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5C45C" w14:textId="77777777" w:rsidR="00930F33" w:rsidRPr="00FA59D3" w:rsidRDefault="00930F33">
      <w:pPr>
        <w:spacing w:after="0"/>
        <w:rPr>
          <w:rFonts w:ascii="Times New Roman" w:hAnsi="Times New Roman" w:cs="Times New Roman"/>
          <w:sz w:val="24"/>
          <w:szCs w:val="24"/>
          <w:lang w:eastAsia="zh-CN"/>
        </w:rPr>
      </w:pPr>
    </w:p>
    <w:p w14:paraId="72C98A1D" w14:textId="77777777" w:rsidR="00A74F02" w:rsidRPr="00B21942" w:rsidRDefault="00A74F02" w:rsidP="00A74F02">
      <w:pPr>
        <w:rPr>
          <w:b/>
        </w:rPr>
      </w:pPr>
      <w:r>
        <w:rPr>
          <w:b/>
        </w:rPr>
        <w:t>[Start of transcript]</w:t>
      </w:r>
    </w:p>
    <w:p w14:paraId="71F172AA" w14:textId="77777777" w:rsidR="00EE2BF5" w:rsidRPr="00FA59D3" w:rsidRDefault="00EE2BF5">
      <w:pPr>
        <w:spacing w:after="0"/>
        <w:rPr>
          <w:rFonts w:ascii="Times New Roman" w:hAnsi="Times New Roman" w:cs="Times New Roman"/>
          <w:sz w:val="24"/>
          <w:szCs w:val="24"/>
        </w:rPr>
      </w:pPr>
    </w:p>
    <w:p w14:paraId="73570C1D" w14:textId="295E2FB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A74F02">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Right, </w:t>
      </w:r>
      <w:r w:rsidR="006C26CE" w:rsidRPr="00FA59D3">
        <w:rPr>
          <w:rFonts w:ascii="Times New Roman" w:hAnsi="Times New Roman" w:cs="Times New Roman"/>
          <w:sz w:val="24"/>
          <w:szCs w:val="24"/>
        </w:rPr>
        <w:t>w</w:t>
      </w:r>
      <w:r w:rsidR="00080E29" w:rsidRPr="00FA59D3">
        <w:rPr>
          <w:rFonts w:ascii="Times New Roman" w:hAnsi="Times New Roman" w:cs="Times New Roman"/>
          <w:sz w:val="24"/>
          <w:szCs w:val="24"/>
        </w:rPr>
        <w:t>e are recording? Perfect. And I will be asking you about your perspective about your child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transition to adulthood in relation to his sensory sensitivities and interests.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doing something called a semi-structured interview. And this means I have my, you know, planned questions right here. But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also be adapting them based upon our conversation and actually making this conversation make sense and fit for us. Yeah.</w:t>
      </w:r>
    </w:p>
    <w:p w14:paraId="6D78B629" w14:textId="77777777" w:rsidR="00EE2BF5" w:rsidRPr="00FA59D3" w:rsidRDefault="00EE2BF5">
      <w:pPr>
        <w:spacing w:after="0"/>
        <w:rPr>
          <w:rFonts w:ascii="Times New Roman" w:hAnsi="Times New Roman" w:cs="Times New Roman"/>
          <w:sz w:val="24"/>
          <w:szCs w:val="24"/>
        </w:rPr>
      </w:pPr>
    </w:p>
    <w:p w14:paraId="204C9A02" w14:textId="344F8F6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OK.</w:t>
      </w:r>
    </w:p>
    <w:p w14:paraId="35BD12CC" w14:textId="77777777" w:rsidR="00EE2BF5" w:rsidRPr="00FA59D3" w:rsidRDefault="00EE2BF5">
      <w:pPr>
        <w:spacing w:after="0"/>
        <w:rPr>
          <w:rFonts w:ascii="Times New Roman" w:hAnsi="Times New Roman" w:cs="Times New Roman"/>
          <w:sz w:val="24"/>
          <w:szCs w:val="24"/>
        </w:rPr>
      </w:pPr>
    </w:p>
    <w:p w14:paraId="20710A25" w14:textId="48D8DE9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Do you have any questions before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before we begin?</w:t>
      </w:r>
    </w:p>
    <w:p w14:paraId="2B9EDED2" w14:textId="77777777" w:rsidR="00EE2BF5" w:rsidRPr="00FA59D3" w:rsidRDefault="00EE2BF5">
      <w:pPr>
        <w:spacing w:after="0"/>
        <w:rPr>
          <w:rFonts w:ascii="Times New Roman" w:hAnsi="Times New Roman" w:cs="Times New Roman"/>
          <w:sz w:val="24"/>
          <w:szCs w:val="24"/>
        </w:rPr>
      </w:pPr>
    </w:p>
    <w:p w14:paraId="38420F73" w14:textId="171187A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OK.</w:t>
      </w:r>
    </w:p>
    <w:p w14:paraId="59577283" w14:textId="77777777" w:rsidR="00EE2BF5" w:rsidRPr="00FA59D3" w:rsidRDefault="00EE2BF5">
      <w:pPr>
        <w:spacing w:after="0"/>
        <w:rPr>
          <w:rFonts w:ascii="Times New Roman" w:hAnsi="Times New Roman" w:cs="Times New Roman"/>
          <w:sz w:val="24"/>
          <w:szCs w:val="24"/>
        </w:rPr>
      </w:pPr>
    </w:p>
    <w:p w14:paraId="0C297130" w14:textId="4B09C149"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awesome. Also, if there are questions that make you uncomfortable or you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want to answer: totally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We want this to be a pleasant experience for everyone.</w:t>
      </w:r>
    </w:p>
    <w:p w14:paraId="2CE7EADF" w14:textId="77777777" w:rsidR="00EE2BF5" w:rsidRPr="00FA59D3" w:rsidRDefault="00EE2BF5">
      <w:pPr>
        <w:spacing w:after="0"/>
        <w:rPr>
          <w:rFonts w:ascii="Times New Roman" w:hAnsi="Times New Roman" w:cs="Times New Roman"/>
          <w:sz w:val="24"/>
          <w:szCs w:val="24"/>
        </w:rPr>
      </w:pPr>
    </w:p>
    <w:p w14:paraId="67465DE0" w14:textId="1939769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w:t>
      </w:r>
    </w:p>
    <w:p w14:paraId="118C521D" w14:textId="77777777" w:rsidR="00EE2BF5" w:rsidRPr="00FA59D3" w:rsidRDefault="00EE2BF5">
      <w:pPr>
        <w:spacing w:after="0"/>
        <w:rPr>
          <w:rFonts w:ascii="Times New Roman" w:hAnsi="Times New Roman" w:cs="Times New Roman"/>
          <w:sz w:val="24"/>
          <w:szCs w:val="24"/>
        </w:rPr>
      </w:pPr>
    </w:p>
    <w:p w14:paraId="073E3170" w14:textId="68F338BA"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Awesome. So, for my first question, could you please start off by telling me about your child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sensory sensitivities and interests</w:t>
      </w:r>
      <w:r w:rsidR="006C26CE" w:rsidRPr="00FA59D3">
        <w:rPr>
          <w:rFonts w:ascii="Times New Roman" w:hAnsi="Times New Roman" w:cs="Times New Roman"/>
          <w:sz w:val="24"/>
          <w:szCs w:val="24"/>
        </w:rPr>
        <w:t>?</w:t>
      </w:r>
    </w:p>
    <w:p w14:paraId="77FB3993" w14:textId="77777777" w:rsidR="00EE2BF5" w:rsidRPr="00FA59D3" w:rsidRDefault="00EE2BF5">
      <w:pPr>
        <w:spacing w:after="0"/>
        <w:rPr>
          <w:rFonts w:ascii="Times New Roman" w:hAnsi="Times New Roman" w:cs="Times New Roman"/>
          <w:sz w:val="24"/>
          <w:szCs w:val="24"/>
        </w:rPr>
      </w:pPr>
    </w:p>
    <w:p w14:paraId="5E44F7BE" w14:textId="473911F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6C26CE" w:rsidRPr="00FA59D3">
        <w:rPr>
          <w:rFonts w:ascii="Times New Roman" w:hAnsi="Times New Roman" w:cs="Times New Roman"/>
          <w:sz w:val="24"/>
          <w:szCs w:val="24"/>
        </w:rPr>
        <w:t>The</w:t>
      </w:r>
      <w:r w:rsidR="00080E29" w:rsidRPr="00FA59D3">
        <w:rPr>
          <w:rFonts w:ascii="Times New Roman" w:hAnsi="Times New Roman" w:cs="Times New Roman"/>
          <w:sz w:val="24"/>
          <w:szCs w:val="24"/>
        </w:rPr>
        <w:t xml:space="preserve"> main sensory we see is,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touch,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only</w:t>
      </w:r>
      <w:r w:rsid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only wear certain clothes.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lots of blankets on his bed at night. The summer</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even though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95 degrees outside, he walks around in flannel pants, long</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sleeved T-shirt and two blankets, which makes for a stinky teenage boy. So, you know, and you know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 tags, he wears a lot of hoodies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would be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be able to,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kind of enclose himself in if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getting anxious. </w:t>
      </w:r>
      <w:r w:rsidR="006C26CE" w:rsidRPr="00FA59D3">
        <w:rPr>
          <w:rFonts w:ascii="Times New Roman" w:hAnsi="Times New Roman" w:cs="Times New Roman"/>
          <w:sz w:val="24"/>
          <w:szCs w:val="24"/>
        </w:rPr>
        <w:t>H</w:t>
      </w:r>
      <w:r w:rsidR="00080E29" w:rsidRPr="00FA59D3">
        <w:rPr>
          <w:rFonts w:ascii="Times New Roman" w:hAnsi="Times New Roman" w:cs="Times New Roman"/>
          <w:sz w:val="24"/>
          <w:szCs w:val="24"/>
        </w:rPr>
        <w:t xml:space="preserve">is food that he eats is pretty limited. </w:t>
      </w:r>
      <w:r w:rsidR="006C26CE" w:rsidRPr="00FA59D3">
        <w:rPr>
          <w:rFonts w:ascii="Times New Roman" w:hAnsi="Times New Roman" w:cs="Times New Roman"/>
          <w:sz w:val="24"/>
          <w:szCs w:val="24"/>
        </w:rPr>
        <w:t>Y</w:t>
      </w:r>
      <w:r w:rsidR="00080E29" w:rsidRPr="00FA59D3">
        <w:rPr>
          <w:rFonts w:ascii="Times New Roman" w:hAnsi="Times New Roman" w:cs="Times New Roman"/>
          <w:sz w:val="24"/>
          <w:szCs w:val="24"/>
        </w:rPr>
        <w:t>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do some pastas, tacos, certain types of chicken. He seems to know if I switch brands with food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which I think is amazing and to be able to tell the difference between my [inaudible pasta sauce brand</w:t>
      </w:r>
      <w:r w:rsidR="00004352">
        <w:rPr>
          <w:rFonts w:ascii="Times New Roman" w:hAnsi="Times New Roman" w:cs="Times New Roman"/>
          <w:sz w:val="24"/>
          <w:szCs w:val="24"/>
        </w:rPr>
        <w:t>, Grand Ragu? at 1:22</w:t>
      </w:r>
      <w:r w:rsidR="00080E29" w:rsidRPr="00FA59D3">
        <w:rPr>
          <w:rFonts w:ascii="Times New Roman" w:hAnsi="Times New Roman" w:cs="Times New Roman"/>
          <w:sz w:val="24"/>
          <w:szCs w:val="24"/>
        </w:rPr>
        <w:t xml:space="preserve">] and Predo, Prego spaghetti sauce. </w:t>
      </w:r>
    </w:p>
    <w:p w14:paraId="16E10F10" w14:textId="77777777" w:rsidR="00EE2BF5" w:rsidRPr="00FA59D3" w:rsidRDefault="00EE2BF5">
      <w:pPr>
        <w:spacing w:after="0"/>
        <w:rPr>
          <w:rFonts w:ascii="Times New Roman" w:hAnsi="Times New Roman" w:cs="Times New Roman"/>
          <w:sz w:val="24"/>
          <w:szCs w:val="24"/>
        </w:rPr>
      </w:pPr>
    </w:p>
    <w:p w14:paraId="010E36A6" w14:textId="08A99ABB"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Well, yeah. </w:t>
      </w:r>
    </w:p>
    <w:p w14:paraId="19532C2A" w14:textId="77777777" w:rsidR="00EE2BF5" w:rsidRPr="00FA59D3" w:rsidRDefault="00EE2BF5">
      <w:pPr>
        <w:spacing w:after="0"/>
        <w:rPr>
          <w:rFonts w:ascii="Times New Roman" w:hAnsi="Times New Roman" w:cs="Times New Roman"/>
          <w:sz w:val="24"/>
          <w:szCs w:val="24"/>
        </w:rPr>
      </w:pPr>
    </w:p>
    <w:p w14:paraId="617E509B" w14:textId="6C11C5A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You know, when he was younger, light seemed to bother him. He used to complain about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overhead lights in the classroom.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they still bother him</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he just </w:t>
      </w:r>
      <w:r w:rsidR="00FA59D3" w:rsidRPr="00FA59D3">
        <w:rPr>
          <w:rFonts w:ascii="Times New Roman" w:hAnsi="Times New Roman" w:cs="Times New Roman"/>
          <w:sz w:val="24"/>
          <w:szCs w:val="24"/>
        </w:rPr>
        <w:t>realized</w:t>
      </w:r>
      <w:r w:rsidR="00080E29" w:rsidRPr="00FA59D3">
        <w:rPr>
          <w:rFonts w:ascii="Times New Roman" w:hAnsi="Times New Roman" w:cs="Times New Roman"/>
          <w:sz w:val="24"/>
          <w:szCs w:val="24"/>
        </w:rPr>
        <w:t xml:space="preserve"> there was no change. And he just had to deal with it. So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not sure what he thinks about those now. Um, interest wise,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all in or all out with something. So</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unfortunately, this summer,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been playing a lot of video games, because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a lot of other choices. So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hard to get him away from that. Because ...</w:t>
      </w:r>
    </w:p>
    <w:p w14:paraId="45E73173" w14:textId="77777777" w:rsidR="00EE2BF5" w:rsidRPr="00FA59D3" w:rsidRDefault="00EE2BF5">
      <w:pPr>
        <w:spacing w:after="0"/>
        <w:rPr>
          <w:rFonts w:ascii="Times New Roman" w:hAnsi="Times New Roman" w:cs="Times New Roman"/>
          <w:sz w:val="24"/>
          <w:szCs w:val="24"/>
        </w:rPr>
      </w:pPr>
    </w:p>
    <w:p w14:paraId="0A2DD83E" w14:textId="6873A8F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A74F02">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Totally. </w:t>
      </w:r>
    </w:p>
    <w:p w14:paraId="1BCD7148" w14:textId="77777777" w:rsidR="00EE2BF5" w:rsidRPr="00FA59D3" w:rsidRDefault="00EE2BF5">
      <w:pPr>
        <w:spacing w:after="0"/>
        <w:rPr>
          <w:rFonts w:ascii="Times New Roman" w:hAnsi="Times New Roman" w:cs="Times New Roman"/>
          <w:sz w:val="24"/>
          <w:szCs w:val="24"/>
        </w:rPr>
      </w:pPr>
    </w:p>
    <w:p w14:paraId="40F023C3" w14:textId="290AB1DC"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You know,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also a way to connect with some friends. But</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really, he plays video games and he plays soccer. You know, so</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those are his interests.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have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wide variety [inaudible</w:t>
      </w:r>
      <w:r w:rsidR="00004352">
        <w:rPr>
          <w:rFonts w:ascii="Times New Roman" w:hAnsi="Times New Roman" w:cs="Times New Roman"/>
          <w:sz w:val="24"/>
          <w:szCs w:val="24"/>
        </w:rPr>
        <w:t xml:space="preserve"> at 2:11</w:t>
      </w:r>
      <w:r w:rsidR="00080E29" w:rsidRPr="00FA59D3">
        <w:rPr>
          <w:rFonts w:ascii="Times New Roman" w:hAnsi="Times New Roman" w:cs="Times New Roman"/>
          <w:sz w:val="24"/>
          <w:szCs w:val="24"/>
        </w:rPr>
        <w:t xml:space="preserve">] </w:t>
      </w:r>
    </w:p>
    <w:p w14:paraId="5798CCD3" w14:textId="77777777" w:rsidR="00EE2BF5" w:rsidRPr="00FA59D3" w:rsidRDefault="00EE2BF5">
      <w:pPr>
        <w:spacing w:after="0"/>
        <w:rPr>
          <w:rFonts w:ascii="Times New Roman" w:hAnsi="Times New Roman" w:cs="Times New Roman"/>
          <w:sz w:val="24"/>
          <w:szCs w:val="24"/>
        </w:rPr>
      </w:pPr>
    </w:p>
    <w:p w14:paraId="600FBBE6" w14:textId="7500CF5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For the touch sensitivity: so you mentioned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certain clothes. Is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certain fabrics he prefers or certain,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articles of clothing?</w:t>
      </w:r>
    </w:p>
    <w:p w14:paraId="56A84484" w14:textId="77777777" w:rsidR="00EE2BF5" w:rsidRPr="00FA59D3" w:rsidRDefault="00EE2BF5">
      <w:pPr>
        <w:spacing w:after="0"/>
        <w:rPr>
          <w:rFonts w:ascii="Times New Roman" w:hAnsi="Times New Roman" w:cs="Times New Roman"/>
          <w:sz w:val="24"/>
          <w:szCs w:val="24"/>
        </w:rPr>
      </w:pPr>
    </w:p>
    <w:p w14:paraId="4CF56D29" w14:textId="3E4BFF62"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It is fabrics because if I buy him a new shirt,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say, </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what do you think about this shirt?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first thing he does is reach out and touches it.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his first test. If it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feel right,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matter what it looks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or what brand or what style it is,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 has to touch</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pas</w:t>
      </w:r>
      <w:r w:rsidR="006C26CE" w:rsidRPr="00FA59D3">
        <w:rPr>
          <w:rFonts w:ascii="Times New Roman" w:hAnsi="Times New Roman" w:cs="Times New Roman"/>
          <w:sz w:val="24"/>
          <w:szCs w:val="24"/>
        </w:rPr>
        <w:t>s</w:t>
      </w:r>
      <w:r w:rsidR="00080E29" w:rsidRPr="00FA59D3">
        <w:rPr>
          <w:rFonts w:ascii="Times New Roman" w:hAnsi="Times New Roman" w:cs="Times New Roman"/>
          <w:sz w:val="24"/>
          <w:szCs w:val="24"/>
        </w:rPr>
        <w:t xml:space="preserve"> the touch test first.</w:t>
      </w:r>
    </w:p>
    <w:p w14:paraId="7E69A0B9" w14:textId="77777777" w:rsidR="00EE2BF5" w:rsidRPr="00FA59D3" w:rsidRDefault="00EE2BF5">
      <w:pPr>
        <w:spacing w:after="0"/>
        <w:rPr>
          <w:rFonts w:ascii="Times New Roman" w:hAnsi="Times New Roman" w:cs="Times New Roman"/>
          <w:sz w:val="24"/>
          <w:szCs w:val="24"/>
        </w:rPr>
      </w:pPr>
    </w:p>
    <w:p w14:paraId="1E081E84" w14:textId="515CD17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And is it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soft things he prefers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what type of touch he</w:t>
      </w:r>
      <w:r w:rsidR="00693CA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t>
      </w:r>
    </w:p>
    <w:p w14:paraId="38876A59" w14:textId="77777777" w:rsidR="00EE2BF5" w:rsidRPr="00FA59D3" w:rsidRDefault="00EE2BF5">
      <w:pPr>
        <w:spacing w:after="0"/>
        <w:rPr>
          <w:rFonts w:ascii="Times New Roman" w:hAnsi="Times New Roman" w:cs="Times New Roman"/>
          <w:sz w:val="24"/>
          <w:szCs w:val="24"/>
        </w:rPr>
      </w:pPr>
    </w:p>
    <w:p w14:paraId="44DB7B3B" w14:textId="63CDA372"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It tends to be soft, but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one shirt that he refuses to get rid of. And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actually a dry-fit shirt,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really thick, dry-fit shirt.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what the hell you would call that.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looked all over for it.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 Adidas brand.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tried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every Adidas shirt we look at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693CA9" w:rsidRPr="00FA59D3">
        <w:rPr>
          <w:rFonts w:ascii="Times New Roman" w:hAnsi="Times New Roman" w:cs="Times New Roman"/>
          <w:sz w:val="24"/>
          <w:szCs w:val="24"/>
        </w:rPr>
        <w:t>T</w:t>
      </w:r>
      <w:r w:rsidR="00080E29" w:rsidRPr="00FA59D3">
        <w:rPr>
          <w:rFonts w:ascii="Times New Roman" w:hAnsi="Times New Roman" w:cs="Times New Roman"/>
          <w:sz w:val="24"/>
          <w:szCs w:val="24"/>
        </w:rPr>
        <w: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it.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something about that shirt that he just loved. And </w:t>
      </w:r>
      <w:r w:rsidR="00693CA9" w:rsidRPr="00FA59D3">
        <w:rPr>
          <w:rFonts w:ascii="Times New Roman" w:hAnsi="Times New Roman" w:cs="Times New Roman"/>
          <w:sz w:val="24"/>
          <w:szCs w:val="24"/>
        </w:rPr>
        <w:t>…</w:t>
      </w:r>
    </w:p>
    <w:p w14:paraId="33135AE1" w14:textId="77777777" w:rsidR="00EE2BF5" w:rsidRPr="00FA59D3" w:rsidRDefault="00EE2BF5">
      <w:pPr>
        <w:spacing w:after="0"/>
        <w:rPr>
          <w:rFonts w:ascii="Times New Roman" w:hAnsi="Times New Roman" w:cs="Times New Roman"/>
          <w:sz w:val="24"/>
          <w:szCs w:val="24"/>
        </w:rPr>
      </w:pPr>
    </w:p>
    <w:p w14:paraId="6C8B09B4" w14:textId="34F6B25A"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yeah, absolutely.</w:t>
      </w:r>
    </w:p>
    <w:p w14:paraId="2D003E5F" w14:textId="77777777" w:rsidR="00EE2BF5" w:rsidRPr="00FA59D3" w:rsidRDefault="00EE2BF5">
      <w:pPr>
        <w:spacing w:after="0"/>
        <w:rPr>
          <w:rFonts w:ascii="Times New Roman" w:hAnsi="Times New Roman" w:cs="Times New Roman"/>
          <w:sz w:val="24"/>
          <w:szCs w:val="24"/>
        </w:rPr>
      </w:pPr>
    </w:p>
    <w:p w14:paraId="39D0AC8C" w14:textId="5DAFC63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693CA9" w:rsidRPr="00FA59D3">
        <w:rPr>
          <w:rFonts w:ascii="Times New Roman" w:hAnsi="Times New Roman" w:cs="Times New Roman"/>
          <w:sz w:val="24"/>
          <w:szCs w:val="24"/>
        </w:rPr>
        <w:t>H</w:t>
      </w:r>
      <w:r w:rsidR="00080E29" w:rsidRPr="00FA59D3">
        <w:rPr>
          <w:rFonts w:ascii="Times New Roman" w:hAnsi="Times New Roman" w:cs="Times New Roman"/>
          <w:sz w:val="24"/>
          <w:szCs w:val="24"/>
        </w:rPr>
        <w:t>olding onto</w:t>
      </w:r>
      <w:r w:rsidR="00693CA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Yeah, but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too, he would always ask for soft blankets at Christmas time.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obviously a new one every year </w:t>
      </w:r>
      <w:r w:rsidR="00693CA9" w:rsidRPr="00FA59D3">
        <w:rPr>
          <w:rFonts w:ascii="Times New Roman" w:hAnsi="Times New Roman" w:cs="Times New Roman"/>
          <w:sz w:val="24"/>
          <w:szCs w:val="24"/>
        </w:rPr>
        <w:t>be</w:t>
      </w:r>
      <w:r w:rsidR="00080E29" w:rsidRPr="00FA59D3">
        <w:rPr>
          <w:rFonts w:ascii="Times New Roman" w:hAnsi="Times New Roman" w:cs="Times New Roman"/>
          <w:sz w:val="24"/>
          <w:szCs w:val="24"/>
        </w:rPr>
        <w:t xml:space="preserve">cause they kind of wear out over the years. He needs to get a new soft one. </w:t>
      </w:r>
    </w:p>
    <w:p w14:paraId="1578441D" w14:textId="77777777" w:rsidR="00EE2BF5" w:rsidRPr="00FA59D3" w:rsidRDefault="00EE2BF5">
      <w:pPr>
        <w:spacing w:after="0"/>
        <w:rPr>
          <w:rFonts w:ascii="Times New Roman" w:hAnsi="Times New Roman" w:cs="Times New Roman"/>
          <w:sz w:val="24"/>
          <w:szCs w:val="24"/>
        </w:rPr>
      </w:pPr>
    </w:p>
    <w:p w14:paraId="5B3792C9" w14:textId="7A17E01E"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yeah.</w:t>
      </w:r>
    </w:p>
    <w:p w14:paraId="7E070507" w14:textId="77777777" w:rsidR="00EE2BF5" w:rsidRPr="00FA59D3" w:rsidRDefault="00EE2BF5">
      <w:pPr>
        <w:spacing w:after="0"/>
        <w:rPr>
          <w:rFonts w:ascii="Times New Roman" w:hAnsi="Times New Roman" w:cs="Times New Roman"/>
          <w:sz w:val="24"/>
          <w:szCs w:val="24"/>
        </w:rPr>
      </w:pPr>
    </w:p>
    <w:p w14:paraId="62903683" w14:textId="22E9A249"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But I mean</w:t>
      </w:r>
      <w:r w:rsidR="00C33F33">
        <w:rPr>
          <w:rFonts w:ascii="Times New Roman" w:hAnsi="Times New Roman" w:cs="Times New Roman"/>
          <w:sz w:val="24"/>
          <w:szCs w:val="24"/>
        </w:rPr>
        <w:t xml:space="preserve"> hoodies is a </w:t>
      </w:r>
      <w:r w:rsidR="00080E29" w:rsidRPr="00FA59D3">
        <w:rPr>
          <w:rFonts w:ascii="Times New Roman" w:hAnsi="Times New Roman" w:cs="Times New Roman"/>
          <w:sz w:val="24"/>
          <w:szCs w:val="24"/>
        </w:rPr>
        <w:t>definite all winter long, he wears hoodies. So</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some of it is style. He tends to wear sweatpants.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a big</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jean or khaki pants kid.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do it when he knows he has to or should</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out with friends, he knows he should wear jeans.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put them on but</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for school and home?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either his flannel pants at home or sweatpants.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[inaudible</w:t>
      </w:r>
      <w:r w:rsidR="00004352">
        <w:rPr>
          <w:rFonts w:ascii="Times New Roman" w:hAnsi="Times New Roman" w:cs="Times New Roman"/>
          <w:sz w:val="24"/>
          <w:szCs w:val="24"/>
        </w:rPr>
        <w:t>, school uniform? at 3:36</w:t>
      </w:r>
      <w:r w:rsidR="00080E29" w:rsidRPr="00FA59D3">
        <w:rPr>
          <w:rFonts w:ascii="Times New Roman" w:hAnsi="Times New Roman" w:cs="Times New Roman"/>
          <w:sz w:val="24"/>
          <w:szCs w:val="24"/>
        </w:rPr>
        <w:t>]</w:t>
      </w:r>
      <w:r w:rsidR="00693CA9" w:rsidRPr="00FA59D3">
        <w:rPr>
          <w:rFonts w:ascii="Times New Roman" w:hAnsi="Times New Roman" w:cs="Times New Roman"/>
          <w:sz w:val="24"/>
          <w:szCs w:val="24"/>
        </w:rPr>
        <w:t xml:space="preserve"> …</w:t>
      </w:r>
    </w:p>
    <w:p w14:paraId="51881FB9" w14:textId="77777777" w:rsidR="00EE2BF5" w:rsidRPr="00FA59D3" w:rsidRDefault="00EE2BF5">
      <w:pPr>
        <w:spacing w:after="0"/>
        <w:rPr>
          <w:rFonts w:ascii="Times New Roman" w:hAnsi="Times New Roman" w:cs="Times New Roman"/>
          <w:sz w:val="24"/>
          <w:szCs w:val="24"/>
        </w:rPr>
      </w:pPr>
    </w:p>
    <w:p w14:paraId="22A3790F" w14:textId="3BBA3DA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so</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how does he manage or cope with these sensitivities or these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preferences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described?</w:t>
      </w:r>
    </w:p>
    <w:p w14:paraId="7467FBDA" w14:textId="77777777" w:rsidR="00EE2BF5" w:rsidRPr="00FA59D3" w:rsidRDefault="00EE2BF5">
      <w:pPr>
        <w:spacing w:after="0"/>
        <w:rPr>
          <w:rFonts w:ascii="Times New Roman" w:hAnsi="Times New Roman" w:cs="Times New Roman"/>
          <w:sz w:val="24"/>
          <w:szCs w:val="24"/>
        </w:rPr>
      </w:pPr>
    </w:p>
    <w:p w14:paraId="31A0A5E0" w14:textId="6B51494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lastRenderedPageBreak/>
        <w:t>Interviewee:</w:t>
      </w:r>
      <w:r w:rsidR="00A74F02">
        <w:rPr>
          <w:rFonts w:ascii="Times New Roman" w:hAnsi="Times New Roman" w:cs="Times New Roman"/>
          <w:sz w:val="24"/>
          <w:szCs w:val="24"/>
        </w:rPr>
        <w:t xml:space="preserve"> </w:t>
      </w:r>
      <w:r w:rsidR="00080E29" w:rsidRPr="00FA59D3">
        <w:rPr>
          <w:rFonts w:ascii="Times New Roman" w:hAnsi="Times New Roman" w:cs="Times New Roman"/>
          <w:sz w:val="24"/>
          <w:szCs w:val="24"/>
        </w:rPr>
        <w:t>I mean, it is</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one of the challenges of going into adulthood is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doing this internship year program and we have to prep him for</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probably </w:t>
      </w:r>
      <w:r w:rsidR="00FA59D3" w:rsidRPr="00FA59D3">
        <w:rPr>
          <w:rFonts w:ascii="Times New Roman" w:hAnsi="Times New Roman" w:cs="Times New Roman"/>
          <w:sz w:val="24"/>
          <w:szCs w:val="24"/>
        </w:rPr>
        <w:t>going to</w:t>
      </w:r>
      <w:r w:rsidR="00080E29" w:rsidRPr="00FA59D3">
        <w:rPr>
          <w:rFonts w:ascii="Times New Roman" w:hAnsi="Times New Roman" w:cs="Times New Roman"/>
          <w:sz w:val="24"/>
          <w:szCs w:val="24"/>
        </w:rPr>
        <w:t xml:space="preserve"> have to wear khakis</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93CA9"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tried to get him to help me look online for shirts he would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because, you know,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not sure where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00693CA9"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be working. It might not be that formal, but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93CA9" w:rsidRPr="00FA59D3">
        <w:rPr>
          <w:rFonts w:ascii="Times New Roman" w:hAnsi="Times New Roman" w:cs="Times New Roman"/>
          <w:sz w:val="24"/>
          <w:szCs w:val="24"/>
        </w:rPr>
        <w:t>“Y</w:t>
      </w:r>
      <w:r w:rsidR="00080E29" w:rsidRPr="00FA59D3">
        <w:rPr>
          <w:rFonts w:ascii="Times New Roman" w:hAnsi="Times New Roman" w:cs="Times New Roman"/>
          <w:sz w:val="24"/>
          <w:szCs w:val="24"/>
        </w:rPr>
        <w:t>ou probably can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wear a hoodie. So do you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Henleys? Do you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crewneck</w:t>
      </w:r>
      <w:r w:rsidR="00693CA9" w:rsidRPr="00FA59D3">
        <w:rPr>
          <w:rFonts w:ascii="Times New Roman" w:hAnsi="Times New Roman" w:cs="Times New Roman"/>
          <w:sz w:val="24"/>
          <w:szCs w:val="24"/>
        </w:rPr>
        <w:t>s</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trying to get him thinking about</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where can you branch out from a hoodie and wear something else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you know, in high school,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 dress code. Well there was</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basically any hoodie he could wear as long as it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inappropriate and, you know, sweatpants. So</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been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xml:space="preserve"> in that realm. It hasn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bothered him and at home, you know, his friends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see him. So</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huddled up with</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all these blankets whenever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playing video games with them.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got some pretty understanding friends,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they understand,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going out to a restaurant, they usually let </w:t>
      </w:r>
      <w:commentRangeStart w:id="0"/>
      <w:r w:rsidR="00080E29" w:rsidRPr="00FA59D3">
        <w:rPr>
          <w:rFonts w:ascii="Times New Roman" w:hAnsi="Times New Roman" w:cs="Times New Roman"/>
          <w:sz w:val="24"/>
          <w:szCs w:val="24"/>
        </w:rPr>
        <w:t>Aiden</w:t>
      </w:r>
      <w:commentRangeEnd w:id="0"/>
      <w:r w:rsidR="00693CA9" w:rsidRPr="00FA59D3">
        <w:rPr>
          <w:rStyle w:val="CommentReference"/>
        </w:rPr>
        <w:commentReference w:id="0"/>
      </w:r>
      <w:r w:rsidR="00080E29" w:rsidRPr="00FA59D3">
        <w:rPr>
          <w:rFonts w:ascii="Times New Roman" w:hAnsi="Times New Roman" w:cs="Times New Roman"/>
          <w:sz w:val="24"/>
          <w:szCs w:val="24"/>
        </w:rPr>
        <w:t xml:space="preserve"> choose, because they know how fussy ... yeah, he was really lucky to fall in with this group of kids. But you know,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pretty flexible in what they eat. And they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so they just try to accommodate him with stuff, but ... It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always be this way, but at least it is right now.</w:t>
      </w:r>
    </w:p>
    <w:p w14:paraId="7B084129" w14:textId="77777777" w:rsidR="00EE2BF5" w:rsidRPr="00FA59D3" w:rsidRDefault="00EE2BF5">
      <w:pPr>
        <w:spacing w:after="0"/>
        <w:rPr>
          <w:rFonts w:ascii="Times New Roman" w:hAnsi="Times New Roman" w:cs="Times New Roman"/>
          <w:sz w:val="24"/>
          <w:szCs w:val="24"/>
        </w:rPr>
      </w:pPr>
    </w:p>
    <w:p w14:paraId="7A373C9A" w14:textId="357864EE"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For his food preferences,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when he isn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able to eat the foods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how does he handle that? And how does he</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manage and cope with that?</w:t>
      </w:r>
    </w:p>
    <w:p w14:paraId="341CC759" w14:textId="77777777" w:rsidR="00EE2BF5" w:rsidRPr="00FA59D3" w:rsidRDefault="00EE2BF5">
      <w:pPr>
        <w:spacing w:after="0"/>
        <w:rPr>
          <w:rFonts w:ascii="Times New Roman" w:hAnsi="Times New Roman" w:cs="Times New Roman"/>
          <w:sz w:val="24"/>
          <w:szCs w:val="24"/>
        </w:rPr>
      </w:pPr>
    </w:p>
    <w:p w14:paraId="774BAEE6" w14:textId="291AEE9A"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He gets pretty disappointed because sometimes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get really excited to go out to a restaurant and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will look ahead of time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think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FA59D3">
        <w:rPr>
          <w:rFonts w:ascii="Times New Roman" w:hAnsi="Times New Roman" w:cs="Times New Roman"/>
          <w:sz w:val="24"/>
          <w:szCs w:val="24"/>
        </w:rPr>
        <w:t>O</w:t>
      </w:r>
      <w:r w:rsidR="00080E29" w:rsidRPr="00FA59D3">
        <w:rPr>
          <w:rFonts w:ascii="Times New Roman" w:hAnsi="Times New Roman" w:cs="Times New Roman"/>
          <w:sz w:val="24"/>
          <w:szCs w:val="24"/>
        </w:rPr>
        <w:t>h, you know,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have the burger.</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For his eighteenth birthday, we went out to one of those Brazilian steak houses because he does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steak. And he was excited to try all these different meats. And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any of them. And you could just</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see the disappointment on his face.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FA59D3">
        <w:rPr>
          <w:rFonts w:ascii="Times New Roman" w:hAnsi="Times New Roman" w:cs="Times New Roman"/>
          <w:sz w:val="24"/>
          <w:szCs w:val="24"/>
        </w:rPr>
        <w:t>Well, w</w:t>
      </w:r>
      <w:r w:rsidR="00080E29" w:rsidRPr="00FA59D3">
        <w:rPr>
          <w:rFonts w:ascii="Times New Roman" w:hAnsi="Times New Roman" w:cs="Times New Roman"/>
          <w:sz w:val="24"/>
          <w:szCs w:val="24"/>
        </w:rPr>
        <w:t>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get you some ice cream on the way home</w:t>
      </w:r>
      <w:r w:rsidR="004869CD"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nd then you can just eat something when we get home.</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behaviorally, he manages, but we can just see</w:t>
      </w:r>
      <w:r w:rsidR="004869CD"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disappointment and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he tried lots of different things. But</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he loves ribs, but every time we seem to get ribs and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too fatty for him. So most of the time, you know, what he gets,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lot of his </w:t>
      </w:r>
      <w:r w:rsidR="00FA59D3" w:rsidRPr="00FA59D3">
        <w:rPr>
          <w:rFonts w:ascii="Times New Roman" w:hAnsi="Times New Roman" w:cs="Times New Roman"/>
          <w:sz w:val="24"/>
          <w:szCs w:val="24"/>
        </w:rPr>
        <w:t>favorite</w:t>
      </w:r>
      <w:r w:rsidR="00080E29" w:rsidRPr="00FA59D3">
        <w:rPr>
          <w:rFonts w:ascii="Times New Roman" w:hAnsi="Times New Roman" w:cs="Times New Roman"/>
          <w:sz w:val="24"/>
          <w:szCs w:val="24"/>
        </w:rPr>
        <w:t xml:space="preserve"> foods are just not quite what he envisioned them to be. So</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 drinks a lot of whole milk</w:t>
      </w:r>
      <w:r w:rsidR="004869CD" w:rsidRPr="00FA59D3">
        <w:rPr>
          <w:rFonts w:ascii="Times New Roman" w:hAnsi="Times New Roman" w:cs="Times New Roman"/>
          <w:sz w:val="24"/>
          <w:szCs w:val="24"/>
        </w:rPr>
        <w:t xml:space="preserve"> f</w:t>
      </w:r>
      <w:r w:rsidR="00080E29" w:rsidRPr="00FA59D3">
        <w:rPr>
          <w:rFonts w:ascii="Times New Roman" w:hAnsi="Times New Roman" w:cs="Times New Roman"/>
          <w:sz w:val="24"/>
          <w:szCs w:val="24"/>
        </w:rPr>
        <w:t xml:space="preserve">or nutrition. </w:t>
      </w:r>
    </w:p>
    <w:p w14:paraId="2D81993A" w14:textId="77777777" w:rsidR="00EE2BF5" w:rsidRPr="00FA59D3" w:rsidRDefault="00EE2BF5">
      <w:pPr>
        <w:spacing w:after="0"/>
        <w:rPr>
          <w:rFonts w:ascii="Times New Roman" w:hAnsi="Times New Roman" w:cs="Times New Roman"/>
          <w:sz w:val="24"/>
          <w:szCs w:val="24"/>
        </w:rPr>
      </w:pPr>
    </w:p>
    <w:p w14:paraId="3451BE06" w14:textId="0518D50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good.</w:t>
      </w:r>
    </w:p>
    <w:p w14:paraId="3EF3C2B9" w14:textId="77777777" w:rsidR="00EE2BF5" w:rsidRPr="00FA59D3" w:rsidRDefault="00EE2BF5">
      <w:pPr>
        <w:spacing w:after="0"/>
        <w:rPr>
          <w:rFonts w:ascii="Times New Roman" w:hAnsi="Times New Roman" w:cs="Times New Roman"/>
          <w:sz w:val="24"/>
          <w:szCs w:val="24"/>
        </w:rPr>
      </w:pPr>
    </w:p>
    <w:p w14:paraId="1F0D849D" w14:textId="295AF1A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how we put weight on him.</w:t>
      </w:r>
    </w:p>
    <w:p w14:paraId="64A538C6" w14:textId="77777777" w:rsidR="00EE2BF5" w:rsidRPr="00FA59D3" w:rsidRDefault="00EE2BF5">
      <w:pPr>
        <w:spacing w:after="0"/>
        <w:rPr>
          <w:rFonts w:ascii="Times New Roman" w:hAnsi="Times New Roman" w:cs="Times New Roman"/>
          <w:sz w:val="24"/>
          <w:szCs w:val="24"/>
        </w:rPr>
      </w:pPr>
    </w:p>
    <w:p w14:paraId="154873C1" w14:textId="71B906B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good. So it seems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a lot of things. But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particular about the things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Is that a fair statement? </w:t>
      </w:r>
    </w:p>
    <w:p w14:paraId="178D67F1" w14:textId="77777777" w:rsidR="00EE2BF5" w:rsidRPr="00FA59D3" w:rsidRDefault="00EE2BF5">
      <w:pPr>
        <w:spacing w:after="0"/>
        <w:rPr>
          <w:rFonts w:ascii="Times New Roman" w:hAnsi="Times New Roman" w:cs="Times New Roman"/>
          <w:sz w:val="24"/>
          <w:szCs w:val="24"/>
        </w:rPr>
      </w:pPr>
    </w:p>
    <w:p w14:paraId="77340676" w14:textId="6FEF387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grilled chicken, but he probably only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marinade I use.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if he were to go to a restaurant and get a grilled chicken, it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be right. </w:t>
      </w:r>
    </w:p>
    <w:p w14:paraId="21E8D834" w14:textId="77777777" w:rsidR="00EE2BF5" w:rsidRPr="00FA59D3" w:rsidRDefault="00EE2BF5">
      <w:pPr>
        <w:spacing w:after="0"/>
        <w:rPr>
          <w:rFonts w:ascii="Times New Roman" w:hAnsi="Times New Roman" w:cs="Times New Roman"/>
          <w:sz w:val="24"/>
          <w:szCs w:val="24"/>
        </w:rPr>
      </w:pPr>
    </w:p>
    <w:p w14:paraId="2B7346DB" w14:textId="521F35CB"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lastRenderedPageBreak/>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Gotcha. </w:t>
      </w:r>
    </w:p>
    <w:p w14:paraId="007213B5" w14:textId="77777777" w:rsidR="00EE2BF5" w:rsidRPr="00FA59D3" w:rsidRDefault="00EE2BF5">
      <w:pPr>
        <w:spacing w:after="0"/>
        <w:rPr>
          <w:rFonts w:ascii="Times New Roman" w:hAnsi="Times New Roman" w:cs="Times New Roman"/>
          <w:sz w:val="24"/>
          <w:szCs w:val="24"/>
        </w:rPr>
      </w:pPr>
    </w:p>
    <w:p w14:paraId="205D5C46" w14:textId="74C6A52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Kind of thing. Whereas he ...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one restaurant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come from</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even though we cook it at home, he kind of picks around </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em, you know.</w:t>
      </w:r>
    </w:p>
    <w:p w14:paraId="38A9A6AF" w14:textId="77777777" w:rsidR="00EE2BF5" w:rsidRPr="00FA59D3" w:rsidRDefault="00EE2BF5">
      <w:pPr>
        <w:spacing w:after="0"/>
        <w:rPr>
          <w:rFonts w:ascii="Times New Roman" w:hAnsi="Times New Roman" w:cs="Times New Roman"/>
          <w:sz w:val="24"/>
          <w:szCs w:val="24"/>
        </w:rPr>
      </w:pPr>
    </w:p>
    <w:p w14:paraId="5BD501CC" w14:textId="307B6B4C"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Got you. And you talked about lights? And</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so</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just got</w:t>
      </w:r>
      <w:r w:rsidR="004869CD" w:rsidRPr="00FA59D3">
        <w:rPr>
          <w:rFonts w:ascii="Times New Roman" w:hAnsi="Times New Roman" w:cs="Times New Roman"/>
          <w:sz w:val="24"/>
          <w:szCs w:val="24"/>
        </w:rPr>
        <w:t xml:space="preserve"> … </w:t>
      </w:r>
      <w:r w:rsidR="00080E29" w:rsidRPr="00FA59D3">
        <w:rPr>
          <w:rFonts w:ascii="Times New Roman" w:hAnsi="Times New Roman" w:cs="Times New Roman"/>
          <w:sz w:val="24"/>
          <w:szCs w:val="24"/>
        </w:rPr>
        <w:t>you said he kind of just kind of dealt with it in school? Does he just ... are there other times where he just kind of deals with his sensitivities?</w:t>
      </w:r>
    </w:p>
    <w:p w14:paraId="15B2DE88" w14:textId="77777777" w:rsidR="00EE2BF5" w:rsidRPr="00FA59D3" w:rsidRDefault="00EE2BF5">
      <w:pPr>
        <w:spacing w:after="0"/>
        <w:rPr>
          <w:rFonts w:ascii="Times New Roman" w:hAnsi="Times New Roman" w:cs="Times New Roman"/>
          <w:sz w:val="24"/>
          <w:szCs w:val="24"/>
        </w:rPr>
      </w:pPr>
    </w:p>
    <w:p w14:paraId="1913DB2E" w14:textId="0CA17ED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he knows when he has to</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put on khaki pants for something.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comfortable. But I guess he</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 knows ...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smart enough to</w:t>
      </w:r>
      <w:r w:rsidR="004869CD" w:rsidRPr="00FA59D3">
        <w:rPr>
          <w:rFonts w:ascii="Times New Roman" w:hAnsi="Times New Roman" w:cs="Times New Roman"/>
          <w:sz w:val="24"/>
          <w:szCs w:val="24"/>
        </w:rPr>
        <w:t xml:space="preserve"> know,</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well, this is for</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two or three hours. And then I could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go back home. And ... </w:t>
      </w:r>
      <w:r w:rsidR="004869CD" w:rsidRPr="00FA59D3">
        <w:rPr>
          <w:rFonts w:ascii="Times New Roman" w:hAnsi="Times New Roman" w:cs="Times New Roman"/>
          <w:sz w:val="24"/>
          <w:szCs w:val="24"/>
        </w:rPr>
        <w:t>w</w:t>
      </w:r>
      <w:r w:rsidR="00080E29" w:rsidRPr="00FA59D3">
        <w:rPr>
          <w:rFonts w:ascii="Times New Roman" w:hAnsi="Times New Roman" w:cs="Times New Roman"/>
          <w:sz w:val="24"/>
          <w:szCs w:val="24"/>
        </w:rPr>
        <w:t>e were going someplace the other day that I told him he had to wear</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jeans or dress ... he had to wear</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khaki shorts.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4869CD" w:rsidRPr="00FA59D3">
        <w:rPr>
          <w:rFonts w:ascii="Times New Roman" w:hAnsi="Times New Roman" w:cs="Times New Roman"/>
          <w:sz w:val="24"/>
          <w:szCs w:val="24"/>
        </w:rPr>
        <w:t>“W</w:t>
      </w:r>
      <w:r w:rsidR="00080E29" w:rsidRPr="00FA59D3">
        <w:rPr>
          <w:rFonts w:ascii="Times New Roman" w:hAnsi="Times New Roman" w:cs="Times New Roman"/>
          <w:sz w:val="24"/>
          <w:szCs w:val="24"/>
        </w:rPr>
        <w:t>ell,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bringing my sweatpants in the car</w:t>
      </w:r>
      <w:r w:rsidR="004869CD" w:rsidRPr="00FA59D3">
        <w:rPr>
          <w:rFonts w:ascii="Times New Roman" w:hAnsi="Times New Roman" w:cs="Times New Roman"/>
          <w:sz w:val="24"/>
          <w:szCs w:val="24"/>
        </w:rPr>
        <w:t xml:space="preserve"> s</w:t>
      </w:r>
      <w:r w:rsidR="00080E29" w:rsidRPr="00FA59D3">
        <w:rPr>
          <w:rFonts w:ascii="Times New Roman" w:hAnsi="Times New Roman" w:cs="Times New Roman"/>
          <w:sz w:val="24"/>
          <w:szCs w:val="24"/>
        </w:rPr>
        <w:t>o I can change out of them as soon as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done.</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Oh, yeah, we did a</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we did a</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a tour of his gap year program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to go to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FA59D3">
        <w:rPr>
          <w:rFonts w:ascii="Times New Roman" w:hAnsi="Times New Roman" w:cs="Times New Roman"/>
          <w:sz w:val="24"/>
          <w:szCs w:val="24"/>
        </w:rPr>
        <w:t>Y</w:t>
      </w:r>
      <w:r w:rsidR="00080E29" w:rsidRPr="00FA59D3">
        <w:rPr>
          <w:rFonts w:ascii="Times New Roman" w:hAnsi="Times New Roman" w:cs="Times New Roman"/>
          <w:sz w:val="24"/>
          <w:szCs w:val="24"/>
        </w:rPr>
        <w:t>ou can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show up in gym shorts.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he just made sure he had gym shorts in the car. And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 did the interview, and we got in the car.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FA59D3">
        <w:rPr>
          <w:rFonts w:ascii="Times New Roman" w:hAnsi="Times New Roman" w:cs="Times New Roman"/>
          <w:sz w:val="24"/>
          <w:szCs w:val="24"/>
        </w:rPr>
        <w:t>D</w:t>
      </w:r>
      <w:r w:rsidR="00080E29" w:rsidRPr="00FA59D3">
        <w:rPr>
          <w:rFonts w:ascii="Times New Roman" w:hAnsi="Times New Roman" w:cs="Times New Roman"/>
          <w:sz w:val="24"/>
          <w:szCs w:val="24"/>
        </w:rPr>
        <w:t>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turn around.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changed and he was done. You know? So. </w:t>
      </w:r>
    </w:p>
    <w:p w14:paraId="29CC3ABF" w14:textId="77777777" w:rsidR="00EE2BF5" w:rsidRPr="00FA59D3" w:rsidRDefault="00EE2BF5">
      <w:pPr>
        <w:spacing w:after="0"/>
        <w:rPr>
          <w:rFonts w:ascii="Times New Roman" w:hAnsi="Times New Roman" w:cs="Times New Roman"/>
          <w:sz w:val="24"/>
          <w:szCs w:val="24"/>
        </w:rPr>
      </w:pPr>
    </w:p>
    <w:p w14:paraId="7AA7B705" w14:textId="3B1A173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a great ...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great technique, you know, do it when you have to,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it when you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have to.</w:t>
      </w:r>
    </w:p>
    <w:p w14:paraId="0F254477" w14:textId="77777777" w:rsidR="00EE2BF5" w:rsidRPr="00FA59D3" w:rsidRDefault="00EE2BF5">
      <w:pPr>
        <w:spacing w:after="0"/>
        <w:rPr>
          <w:rFonts w:ascii="Times New Roman" w:hAnsi="Times New Roman" w:cs="Times New Roman"/>
          <w:sz w:val="24"/>
          <w:szCs w:val="24"/>
        </w:rPr>
      </w:pPr>
    </w:p>
    <w:p w14:paraId="1F0892E5" w14:textId="15A3378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he can do it if he has to, yeah.</w:t>
      </w:r>
    </w:p>
    <w:p w14:paraId="26F82E24" w14:textId="77777777" w:rsidR="00EE2BF5" w:rsidRPr="00FA59D3" w:rsidRDefault="00EE2BF5">
      <w:pPr>
        <w:spacing w:after="0"/>
        <w:rPr>
          <w:rFonts w:ascii="Times New Roman" w:hAnsi="Times New Roman" w:cs="Times New Roman"/>
          <w:sz w:val="24"/>
          <w:szCs w:val="24"/>
        </w:rPr>
      </w:pPr>
    </w:p>
    <w:p w14:paraId="45870A37" w14:textId="489AA8E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great. And then has he received any specific therapies or interventions to help him with these sensitivities?</w:t>
      </w:r>
    </w:p>
    <w:p w14:paraId="689FB21A" w14:textId="77777777" w:rsidR="00EE2BF5" w:rsidRPr="00FA59D3" w:rsidRDefault="00EE2BF5">
      <w:pPr>
        <w:spacing w:after="0"/>
        <w:rPr>
          <w:rFonts w:ascii="Times New Roman" w:hAnsi="Times New Roman" w:cs="Times New Roman"/>
          <w:sz w:val="24"/>
          <w:szCs w:val="24"/>
        </w:rPr>
      </w:pPr>
    </w:p>
    <w:p w14:paraId="46C6E205" w14:textId="3BFBFBA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we hadn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had much luck in elementary school. They gave him</w:t>
      </w:r>
      <w:r w:rsidR="004869CD" w:rsidRPr="00FA59D3">
        <w:rPr>
          <w:rFonts w:ascii="Times New Roman" w:hAnsi="Times New Roman" w:cs="Times New Roman"/>
          <w:sz w:val="24"/>
          <w:szCs w:val="24"/>
        </w:rPr>
        <w:t xml:space="preserve"> an</w:t>
      </w:r>
      <w:r w:rsidR="00080E29" w:rsidRPr="00FA59D3">
        <w:rPr>
          <w:rFonts w:ascii="Times New Roman" w:hAnsi="Times New Roman" w:cs="Times New Roman"/>
          <w:sz w:val="24"/>
          <w:szCs w:val="24"/>
        </w:rPr>
        <w:t xml:space="preserve"> OT consult. </w:t>
      </w:r>
      <w:r w:rsidR="004869CD" w:rsidRPr="00FA59D3">
        <w:rPr>
          <w:rFonts w:ascii="Times New Roman" w:hAnsi="Times New Roman" w:cs="Times New Roman"/>
          <w:sz w:val="24"/>
          <w:szCs w:val="24"/>
        </w:rPr>
        <w:t>B</w:t>
      </w:r>
      <w:r w:rsidR="00080E29" w:rsidRPr="00FA59D3">
        <w:rPr>
          <w:rFonts w:ascii="Times New Roman" w:hAnsi="Times New Roman" w:cs="Times New Roman"/>
          <w:sz w:val="24"/>
          <w:szCs w:val="24"/>
        </w:rPr>
        <w:t>ut consult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not an intervention at all, as you know,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more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teacher had</w:t>
      </w:r>
      <w:r w:rsidR="004869CD" w:rsidRPr="00FA59D3">
        <w:rPr>
          <w:rFonts w:ascii="Times New Roman" w:hAnsi="Times New Roman" w:cs="Times New Roman"/>
          <w:sz w:val="24"/>
          <w:szCs w:val="24"/>
        </w:rPr>
        <w:t>n’t</w:t>
      </w:r>
      <w:r w:rsidR="00080E29" w:rsidRPr="00FA59D3">
        <w:rPr>
          <w:rFonts w:ascii="Times New Roman" w:hAnsi="Times New Roman" w:cs="Times New Roman"/>
          <w:sz w:val="24"/>
          <w:szCs w:val="24"/>
        </w:rPr>
        <w:t xml:space="preserve"> asked</w:t>
      </w:r>
      <w:r w:rsidR="004869CD" w:rsidRPr="00FA59D3">
        <w:rPr>
          <w:rFonts w:ascii="Times New Roman" w:hAnsi="Times New Roman" w:cs="Times New Roman"/>
          <w:sz w:val="24"/>
          <w:szCs w:val="24"/>
        </w:rPr>
        <w:t>, “W</w:t>
      </w:r>
      <w:r w:rsidR="00080E29" w:rsidRPr="00FA59D3">
        <w:rPr>
          <w:rFonts w:ascii="Times New Roman" w:hAnsi="Times New Roman" w:cs="Times New Roman"/>
          <w:sz w:val="24"/>
          <w:szCs w:val="24"/>
        </w:rPr>
        <w:t>hat is what should I do?</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4869CD" w:rsidRPr="00FA59D3">
        <w:rPr>
          <w:rFonts w:ascii="Times New Roman" w:hAnsi="Times New Roman" w:cs="Times New Roman"/>
          <w:sz w:val="24"/>
          <w:szCs w:val="24"/>
        </w:rPr>
        <w:t>o</w:t>
      </w:r>
      <w:r w:rsidR="00080E29" w:rsidRPr="00FA59D3">
        <w:rPr>
          <w:rFonts w:ascii="Times New Roman" w:hAnsi="Times New Roman" w:cs="Times New Roman"/>
          <w:sz w:val="24"/>
          <w:szCs w:val="24"/>
        </w:rPr>
        <w:t xml:space="preserve">r </w:t>
      </w:r>
      <w:r w:rsidR="006C26CE" w:rsidRPr="00FA59D3">
        <w:rPr>
          <w:rFonts w:ascii="Times New Roman" w:hAnsi="Times New Roman" w:cs="Times New Roman"/>
          <w:sz w:val="24"/>
          <w:szCs w:val="24"/>
        </w:rPr>
        <w:t>“</w:t>
      </w:r>
      <w:r w:rsidR="004869CD" w:rsidRPr="00FA59D3">
        <w:rPr>
          <w:rFonts w:ascii="Times New Roman" w:hAnsi="Times New Roman" w:cs="Times New Roman"/>
          <w:sz w:val="24"/>
          <w:szCs w:val="24"/>
        </w:rPr>
        <w:t>H</w:t>
      </w:r>
      <w:r w:rsidR="00080E29" w:rsidRPr="00FA59D3">
        <w:rPr>
          <w:rFonts w:ascii="Times New Roman" w:hAnsi="Times New Roman" w:cs="Times New Roman"/>
          <w:sz w:val="24"/>
          <w:szCs w:val="24"/>
        </w:rPr>
        <w:t>ow can I help him?</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they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turn off the lights for him. So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you know, I think they would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try to put his seat not directly under a light. But then in middle school,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transfer to middle school. We have Kaiser for health insurance. And I tried to ask him for OT when he was younger, and they said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FA59D3">
        <w:rPr>
          <w:rFonts w:ascii="Times New Roman" w:hAnsi="Times New Roman" w:cs="Times New Roman"/>
          <w:sz w:val="24"/>
          <w:szCs w:val="24"/>
        </w:rPr>
        <w:t>I</w:t>
      </w:r>
      <w:r w:rsidR="00080E29" w:rsidRPr="00FA59D3">
        <w:rPr>
          <w:rFonts w:ascii="Times New Roman" w:hAnsi="Times New Roman" w:cs="Times New Roman"/>
          <w:sz w:val="24"/>
          <w:szCs w:val="24"/>
        </w:rPr>
        <w:t>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rehabilitation, and he hasn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had any sort of</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injury or accident.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he couldn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get it.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went back and forth with them</w:t>
      </w:r>
      <w:r w:rsidR="004869CD"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be thorough but, I mean,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pretty high functioning. So he was getting along. So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4869CD" w:rsidRPr="00FA59D3">
        <w:rPr>
          <w:rFonts w:ascii="Times New Roman" w:hAnsi="Times New Roman" w:cs="Times New Roman"/>
          <w:sz w:val="24"/>
          <w:szCs w:val="24"/>
        </w:rPr>
        <w:t>“</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w:t>
      </w:r>
    </w:p>
    <w:p w14:paraId="56D9A7D1" w14:textId="77777777" w:rsidR="00EE2BF5" w:rsidRPr="00FA59D3" w:rsidRDefault="00EE2BF5">
      <w:pPr>
        <w:spacing w:after="0"/>
        <w:rPr>
          <w:rFonts w:ascii="Times New Roman" w:hAnsi="Times New Roman" w:cs="Times New Roman"/>
          <w:sz w:val="24"/>
          <w:szCs w:val="24"/>
        </w:rPr>
      </w:pPr>
    </w:p>
    <w:p w14:paraId="0348490F" w14:textId="5D34D0F6"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some battles,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w:t>
      </w:r>
      <w:r w:rsidR="00FA59D3" w:rsidRPr="00FA59D3">
        <w:rPr>
          <w:rFonts w:ascii="Times New Roman" w:hAnsi="Times New Roman" w:cs="Times New Roman"/>
          <w:sz w:val="24"/>
          <w:szCs w:val="24"/>
        </w:rPr>
        <w:t>going to</w:t>
      </w:r>
      <w:r w:rsidR="00080E29" w:rsidRPr="00FA59D3">
        <w:rPr>
          <w:rFonts w:ascii="Times New Roman" w:hAnsi="Times New Roman" w:cs="Times New Roman"/>
          <w:sz w:val="24"/>
          <w:szCs w:val="24"/>
        </w:rPr>
        <w:t xml:space="preserve"> lose with insurance and some battles you probably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w:t>
      </w:r>
    </w:p>
    <w:p w14:paraId="07277DEC" w14:textId="77777777" w:rsidR="00EE2BF5" w:rsidRPr="00FA59D3" w:rsidRDefault="00EE2BF5">
      <w:pPr>
        <w:spacing w:after="0"/>
        <w:rPr>
          <w:rFonts w:ascii="Times New Roman" w:hAnsi="Times New Roman" w:cs="Times New Roman"/>
          <w:sz w:val="24"/>
          <w:szCs w:val="24"/>
        </w:rPr>
      </w:pPr>
    </w:p>
    <w:p w14:paraId="282FDD34" w14:textId="3E4EF4A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Right, yeah.</w:t>
      </w:r>
    </w:p>
    <w:p w14:paraId="4F45E7C6" w14:textId="77777777" w:rsidR="00EE2BF5" w:rsidRPr="00FA59D3" w:rsidRDefault="00EE2BF5">
      <w:pPr>
        <w:spacing w:after="0"/>
        <w:rPr>
          <w:rFonts w:ascii="Times New Roman" w:hAnsi="Times New Roman" w:cs="Times New Roman"/>
          <w:sz w:val="24"/>
          <w:szCs w:val="24"/>
        </w:rPr>
      </w:pPr>
    </w:p>
    <w:p w14:paraId="7AE6616D" w14:textId="023994A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bummer</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though.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sorry.</w:t>
      </w:r>
    </w:p>
    <w:p w14:paraId="73348011" w14:textId="77777777" w:rsidR="00EE2BF5" w:rsidRPr="00FA59D3" w:rsidRDefault="00EE2BF5">
      <w:pPr>
        <w:spacing w:after="0"/>
        <w:rPr>
          <w:rFonts w:ascii="Times New Roman" w:hAnsi="Times New Roman" w:cs="Times New Roman"/>
          <w:sz w:val="24"/>
          <w:szCs w:val="24"/>
        </w:rPr>
      </w:pPr>
    </w:p>
    <w:p w14:paraId="71AFA01C" w14:textId="760973FB"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Right. It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impact his school so much.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we couldn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push to get services there. You know, we tried for</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speech services for</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not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going out to talk to a </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physician</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his language</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tends to</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roam off topic.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has great language.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no,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problem with his speech. But, you know,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other things speech and language helps with and social skills, but the schools are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BA237A" w:rsidRPr="00FA59D3">
        <w:rPr>
          <w:rFonts w:ascii="Times New Roman" w:hAnsi="Times New Roman" w:cs="Times New Roman"/>
          <w:sz w:val="24"/>
          <w:szCs w:val="24"/>
        </w:rPr>
        <w:t>“N</w:t>
      </w:r>
      <w:r w:rsidR="00080E29" w:rsidRPr="00FA59D3">
        <w:rPr>
          <w:rFonts w:ascii="Times New Roman" w:hAnsi="Times New Roman" w:cs="Times New Roman"/>
          <w:sz w:val="24"/>
          <w:szCs w:val="24"/>
        </w:rPr>
        <w:t>o</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BA237A" w:rsidRPr="00FA59D3">
        <w:rPr>
          <w:rFonts w:ascii="Times New Roman" w:hAnsi="Times New Roman" w:cs="Times New Roman"/>
          <w:sz w:val="24"/>
          <w:szCs w:val="24"/>
        </w:rPr>
        <w:t>S</w:t>
      </w:r>
      <w:r w:rsidR="00080E29" w:rsidRPr="00FA59D3">
        <w:rPr>
          <w:rFonts w:ascii="Times New Roman" w:hAnsi="Times New Roman" w:cs="Times New Roman"/>
          <w:sz w:val="24"/>
          <w:szCs w:val="24"/>
        </w:rPr>
        <w:t xml:space="preserve">o yeah, sorry. </w:t>
      </w:r>
    </w:p>
    <w:p w14:paraId="799E38AC" w14:textId="77777777" w:rsidR="00EE2BF5" w:rsidRPr="00FA59D3" w:rsidRDefault="00EE2BF5">
      <w:pPr>
        <w:spacing w:after="0"/>
        <w:rPr>
          <w:rFonts w:ascii="Times New Roman" w:hAnsi="Times New Roman" w:cs="Times New Roman"/>
          <w:sz w:val="24"/>
          <w:szCs w:val="24"/>
        </w:rPr>
      </w:pPr>
    </w:p>
    <w:p w14:paraId="4B3C39D3" w14:textId="63B35ACC"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How frustrating.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sorry.</w:t>
      </w:r>
    </w:p>
    <w:p w14:paraId="608341CC" w14:textId="77777777" w:rsidR="00EE2BF5" w:rsidRPr="00FA59D3" w:rsidRDefault="00EE2BF5">
      <w:pPr>
        <w:spacing w:after="0"/>
        <w:rPr>
          <w:rFonts w:ascii="Times New Roman" w:hAnsi="Times New Roman" w:cs="Times New Roman"/>
          <w:sz w:val="24"/>
          <w:szCs w:val="24"/>
        </w:rPr>
      </w:pPr>
    </w:p>
    <w:p w14:paraId="18F5632D" w14:textId="72AF2331"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OK. All right.</w:t>
      </w:r>
    </w:p>
    <w:p w14:paraId="18EA7603" w14:textId="77777777" w:rsidR="00EE2BF5" w:rsidRPr="00FA59D3" w:rsidRDefault="00EE2BF5">
      <w:pPr>
        <w:spacing w:after="0"/>
        <w:rPr>
          <w:rFonts w:ascii="Times New Roman" w:hAnsi="Times New Roman" w:cs="Times New Roman"/>
          <w:sz w:val="24"/>
          <w:szCs w:val="24"/>
        </w:rPr>
      </w:pPr>
    </w:p>
    <w:p w14:paraId="1A1A6E4D" w14:textId="43E5FBE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proofErr w:type="gramStart"/>
      <w:r w:rsidR="00BA237A" w:rsidRPr="00FA59D3">
        <w:rPr>
          <w:rFonts w:ascii="Times New Roman" w:hAnsi="Times New Roman" w:cs="Times New Roman"/>
          <w:sz w:val="24"/>
          <w:szCs w:val="24"/>
        </w:rPr>
        <w:t>So</w:t>
      </w:r>
      <w:proofErr w:type="gramEnd"/>
      <w:r w:rsidR="00080E29" w:rsidRPr="00FA59D3">
        <w:rPr>
          <w:rFonts w:ascii="Times New Roman" w:hAnsi="Times New Roman" w:cs="Times New Roman"/>
          <w:sz w:val="24"/>
          <w:szCs w:val="24"/>
        </w:rPr>
        <w:t xml:space="preserve"> you touched on light, how that sensitivity had changed over time. And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 longer ...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that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either no longer sensitive or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complain about it anymore. Has he changed in other ways in regards to his sensitivities over time?</w:t>
      </w:r>
    </w:p>
    <w:p w14:paraId="0306437D" w14:textId="77777777" w:rsidR="00EE2BF5" w:rsidRPr="00FA59D3" w:rsidRDefault="00EE2BF5">
      <w:pPr>
        <w:spacing w:after="0"/>
        <w:rPr>
          <w:rFonts w:ascii="Times New Roman" w:hAnsi="Times New Roman" w:cs="Times New Roman"/>
          <w:sz w:val="24"/>
          <w:szCs w:val="24"/>
        </w:rPr>
      </w:pPr>
    </w:p>
    <w:p w14:paraId="1A585DC6" w14:textId="68FD6C0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BA237A" w:rsidRPr="00FA59D3">
        <w:rPr>
          <w:rFonts w:ascii="Times New Roman" w:hAnsi="Times New Roman" w:cs="Times New Roman"/>
          <w:sz w:val="24"/>
          <w:szCs w:val="24"/>
        </w:rPr>
        <w:t>Y</w:t>
      </w:r>
      <w:r w:rsidR="00080E29" w:rsidRPr="00FA59D3">
        <w:rPr>
          <w:rFonts w:ascii="Times New Roman" w:hAnsi="Times New Roman" w:cs="Times New Roman"/>
          <w:sz w:val="24"/>
          <w:szCs w:val="24"/>
        </w:rPr>
        <w:t>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 guess, with the food</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willing to try new things</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set up kind of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deals up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BA237A" w:rsidRPr="00FA59D3">
        <w:rPr>
          <w:rFonts w:ascii="Times New Roman" w:hAnsi="Times New Roman" w:cs="Times New Roman"/>
          <w:sz w:val="24"/>
          <w:szCs w:val="24"/>
        </w:rPr>
        <w:t>Y</w:t>
      </w:r>
      <w:r w:rsidR="00080E29" w:rsidRPr="00FA59D3">
        <w:rPr>
          <w:rFonts w:ascii="Times New Roman" w:hAnsi="Times New Roman" w:cs="Times New Roman"/>
          <w:sz w:val="24"/>
          <w:szCs w:val="24"/>
        </w:rPr>
        <w:t>ou just have to try this food and then you can move on for something else.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the ... I guess the other sensitivity</w:t>
      </w:r>
      <w:r w:rsidR="00BA237A"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 does have some sound sensitivity because the deal in our house is</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we can have</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car windows down if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driving under 25 miles an hour</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BA237A" w:rsidRPr="00FA59D3">
        <w:rPr>
          <w:rFonts w:ascii="Times New Roman" w:hAnsi="Times New Roman" w:cs="Times New Roman"/>
          <w:sz w:val="24"/>
          <w:szCs w:val="24"/>
        </w:rPr>
        <w:t>A</w:t>
      </w:r>
      <w:r w:rsidR="00080E29" w:rsidRPr="00FA59D3">
        <w:rPr>
          <w:rFonts w:ascii="Times New Roman" w:hAnsi="Times New Roman" w:cs="Times New Roman"/>
          <w:sz w:val="24"/>
          <w:szCs w:val="24"/>
        </w:rPr>
        <w:t xml:space="preserve">fter that,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wind or even ... it just gets loud and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seem to ... to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So would be another one of his sensitivities.</w:t>
      </w:r>
    </w:p>
    <w:p w14:paraId="4B12373E" w14:textId="77777777" w:rsidR="00EE2BF5" w:rsidRPr="00FA59D3" w:rsidRDefault="00EE2BF5">
      <w:pPr>
        <w:spacing w:after="0"/>
        <w:rPr>
          <w:rFonts w:ascii="Times New Roman" w:hAnsi="Times New Roman" w:cs="Times New Roman"/>
          <w:sz w:val="24"/>
          <w:szCs w:val="24"/>
        </w:rPr>
      </w:pPr>
    </w:p>
    <w:p w14:paraId="26F8F4E2" w14:textId="5D25978A"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 Oh, sorry. Go ahead.</w:t>
      </w:r>
    </w:p>
    <w:p w14:paraId="37D74DC8" w14:textId="77777777" w:rsidR="00EE2BF5" w:rsidRPr="00FA59D3" w:rsidRDefault="00EE2BF5">
      <w:pPr>
        <w:spacing w:after="0"/>
        <w:rPr>
          <w:rFonts w:ascii="Times New Roman" w:hAnsi="Times New Roman" w:cs="Times New Roman"/>
          <w:sz w:val="24"/>
          <w:szCs w:val="24"/>
        </w:rPr>
      </w:pPr>
    </w:p>
    <w:p w14:paraId="109F7CC4" w14:textId="06336AEB"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[indecipherable] somebody got those big</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old box fans. And yeah,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those, but those are also noisy and he has a fan in his room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nice and quiet, so that might be a noise thing. With those loud box fans going at night,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p>
    <w:p w14:paraId="518218FC" w14:textId="77777777" w:rsidR="00EE2BF5" w:rsidRPr="00FA59D3" w:rsidRDefault="00EE2BF5">
      <w:pPr>
        <w:spacing w:after="0"/>
        <w:rPr>
          <w:rFonts w:ascii="Times New Roman" w:hAnsi="Times New Roman" w:cs="Times New Roman"/>
          <w:sz w:val="24"/>
          <w:szCs w:val="24"/>
        </w:rPr>
      </w:pPr>
    </w:p>
    <w:p w14:paraId="728FA9CC" w14:textId="7D996E6B"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is he only sensitive to that? The sound that happens when you drive really fast? Are there other noises that are bothersome for him?</w:t>
      </w:r>
    </w:p>
    <w:p w14:paraId="0C71F598" w14:textId="77777777" w:rsidR="00EE2BF5" w:rsidRPr="00FA59D3" w:rsidRDefault="00EE2BF5">
      <w:pPr>
        <w:spacing w:after="0"/>
        <w:rPr>
          <w:rFonts w:ascii="Times New Roman" w:hAnsi="Times New Roman" w:cs="Times New Roman"/>
          <w:sz w:val="24"/>
          <w:szCs w:val="24"/>
        </w:rPr>
      </w:pPr>
    </w:p>
    <w:p w14:paraId="6B424733" w14:textId="022DEFCB"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he does fine with</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fire drills in school.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know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 I mean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worked with kids on the spectrum too. And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whether they deal with it ... sometimes you have to</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have to warn or ...</w:t>
      </w:r>
    </w:p>
    <w:p w14:paraId="68B25B7F" w14:textId="77777777" w:rsidR="00EE2BF5" w:rsidRPr="00FA59D3" w:rsidRDefault="00EE2BF5">
      <w:pPr>
        <w:spacing w:after="0"/>
        <w:rPr>
          <w:rFonts w:ascii="Times New Roman" w:hAnsi="Times New Roman" w:cs="Times New Roman"/>
          <w:sz w:val="24"/>
          <w:szCs w:val="24"/>
        </w:rPr>
      </w:pPr>
    </w:p>
    <w:p w14:paraId="7BAF8716" w14:textId="3754E80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17DE5566" w14:textId="77777777" w:rsidR="00EE2BF5" w:rsidRPr="00FA59D3" w:rsidRDefault="00EE2BF5">
      <w:pPr>
        <w:spacing w:after="0"/>
        <w:rPr>
          <w:rFonts w:ascii="Times New Roman" w:hAnsi="Times New Roman" w:cs="Times New Roman"/>
          <w:sz w:val="24"/>
          <w:szCs w:val="24"/>
        </w:rPr>
      </w:pPr>
    </w:p>
    <w:p w14:paraId="6B7DDFA0" w14:textId="4F5657F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lastRenderedPageBreak/>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He never wore headphones, so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complain about</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stuff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out somewhere and a police car goes by, he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complain about the siren or anything.</w:t>
      </w:r>
    </w:p>
    <w:p w14:paraId="56F8E49A" w14:textId="77777777" w:rsidR="00EE2BF5" w:rsidRPr="00FA59D3" w:rsidRDefault="00EE2BF5">
      <w:pPr>
        <w:spacing w:after="0"/>
        <w:rPr>
          <w:rFonts w:ascii="Times New Roman" w:hAnsi="Times New Roman" w:cs="Times New Roman"/>
          <w:sz w:val="24"/>
          <w:szCs w:val="24"/>
        </w:rPr>
      </w:pPr>
    </w:p>
    <w:p w14:paraId="7144D7C7" w14:textId="3E79A68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Oh my </w:t>
      </w:r>
      <w:r w:rsidR="00BA237A" w:rsidRPr="00FA59D3">
        <w:rPr>
          <w:rFonts w:ascii="Times New Roman" w:hAnsi="Times New Roman" w:cs="Times New Roman"/>
          <w:sz w:val="24"/>
          <w:szCs w:val="24"/>
        </w:rPr>
        <w:t>G</w:t>
      </w:r>
      <w:r w:rsidR="00080E29" w:rsidRPr="00FA59D3">
        <w:rPr>
          <w:rFonts w:ascii="Times New Roman" w:hAnsi="Times New Roman" w:cs="Times New Roman"/>
          <w:sz w:val="24"/>
          <w:szCs w:val="24"/>
        </w:rPr>
        <w:t>od</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Got you. And has his preferences for certain clothes, has that been ... or</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different fabrics, has that been consistent over time? Or has that changed at all?</w:t>
      </w:r>
    </w:p>
    <w:p w14:paraId="7916D537" w14:textId="77777777" w:rsidR="00EE2BF5" w:rsidRPr="00FA59D3" w:rsidRDefault="00EE2BF5">
      <w:pPr>
        <w:spacing w:after="0"/>
        <w:rPr>
          <w:rFonts w:ascii="Times New Roman" w:hAnsi="Times New Roman" w:cs="Times New Roman"/>
          <w:sz w:val="24"/>
          <w:szCs w:val="24"/>
        </w:rPr>
      </w:pPr>
    </w:p>
    <w:p w14:paraId="71D1A3F5" w14:textId="5BF55B6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consistent.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once he discovered his first hoodie,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let go</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been so</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yeah</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type of sweatpants he wears, he wears changes depending on the style.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it used to be there was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soccer pants. 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big</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baggy straight</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legged ones. So the material is a little different,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still</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still sweatpants. So yeah. So you can see ...</w:t>
      </w:r>
    </w:p>
    <w:p w14:paraId="128BDF39" w14:textId="77777777" w:rsidR="00EE2BF5" w:rsidRPr="00FA59D3" w:rsidRDefault="00EE2BF5">
      <w:pPr>
        <w:spacing w:after="0"/>
        <w:rPr>
          <w:rFonts w:ascii="Times New Roman" w:hAnsi="Times New Roman" w:cs="Times New Roman"/>
          <w:sz w:val="24"/>
          <w:szCs w:val="24"/>
        </w:rPr>
      </w:pPr>
    </w:p>
    <w:p w14:paraId="501ADB39" w14:textId="6EC1907B"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then regarding his kind of openness to trying new foods, do you think that changed related to any independence that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gained over time?</w:t>
      </w:r>
    </w:p>
    <w:p w14:paraId="31590BF9" w14:textId="77777777" w:rsidR="00EE2BF5" w:rsidRPr="00FA59D3" w:rsidRDefault="00EE2BF5">
      <w:pPr>
        <w:spacing w:after="0"/>
        <w:rPr>
          <w:rFonts w:ascii="Times New Roman" w:hAnsi="Times New Roman" w:cs="Times New Roman"/>
          <w:sz w:val="24"/>
          <w:szCs w:val="24"/>
        </w:rPr>
      </w:pPr>
    </w:p>
    <w:p w14:paraId="1F98FA27" w14:textId="12D0B2C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Um, maybe a little bit because as he can drive </w:t>
      </w:r>
      <w:proofErr w:type="gramStart"/>
      <w:r w:rsidR="00080E29" w:rsidRPr="00FA59D3">
        <w:rPr>
          <w:rFonts w:ascii="Times New Roman" w:hAnsi="Times New Roman" w:cs="Times New Roman"/>
          <w:sz w:val="24"/>
          <w:szCs w:val="24"/>
        </w:rPr>
        <w:t>more</w:t>
      </w:r>
      <w:proofErr w:type="gramEnd"/>
      <w:r w:rsidR="00080E29" w:rsidRPr="00FA59D3">
        <w:rPr>
          <w:rFonts w:ascii="Times New Roman" w:hAnsi="Times New Roman" w:cs="Times New Roman"/>
          <w:sz w:val="24"/>
          <w:szCs w:val="24"/>
        </w:rPr>
        <w:t xml:space="preserve"> he can ...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spending more ... he can ... well, before the pandemic, he would spend more time with his friends. And he would be able to say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FA59D3">
        <w:rPr>
          <w:rFonts w:ascii="Times New Roman" w:hAnsi="Times New Roman" w:cs="Times New Roman"/>
          <w:sz w:val="24"/>
          <w:szCs w:val="24"/>
        </w:rPr>
        <w:t>O</w:t>
      </w:r>
      <w:r w:rsidR="00080E29" w:rsidRPr="00FA59D3">
        <w:rPr>
          <w:rFonts w:ascii="Times New Roman" w:hAnsi="Times New Roman" w:cs="Times New Roman"/>
          <w:sz w:val="24"/>
          <w:szCs w:val="24"/>
        </w:rPr>
        <w:t>h,</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I have this at my friend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house.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Because I often think he knows</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again,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has to deal with it.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if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at someone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house,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eat it. And sometimes,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mom will come up to me and be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FA59D3">
        <w:rPr>
          <w:rFonts w:ascii="Times New Roman" w:hAnsi="Times New Roman" w:cs="Times New Roman"/>
          <w:sz w:val="24"/>
          <w:szCs w:val="24"/>
        </w:rPr>
        <w:t>O</w:t>
      </w:r>
      <w:r w:rsidR="00080E29" w:rsidRPr="00FA59D3">
        <w:rPr>
          <w:rFonts w:ascii="Times New Roman" w:hAnsi="Times New Roman" w:cs="Times New Roman"/>
          <w:sz w:val="24"/>
          <w:szCs w:val="24"/>
        </w:rPr>
        <w:t>h, you know,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eat this tortellini soup.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should try that with him.</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FA59D3">
        <w:rPr>
          <w:rFonts w:ascii="Times New Roman" w:hAnsi="Times New Roman" w:cs="Times New Roman"/>
          <w:sz w:val="24"/>
          <w:szCs w:val="24"/>
        </w:rPr>
        <w:t>O</w:t>
      </w:r>
      <w:r w:rsidR="00080E29" w:rsidRPr="00FA59D3">
        <w:rPr>
          <w:rFonts w:ascii="Times New Roman" w:hAnsi="Times New Roman" w:cs="Times New Roman"/>
          <w:sz w:val="24"/>
          <w:szCs w:val="24"/>
        </w:rPr>
        <w:t>h,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sort of leaning it out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ask him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FA59D3">
        <w:rPr>
          <w:rFonts w:ascii="Times New Roman" w:hAnsi="Times New Roman" w:cs="Times New Roman"/>
          <w:sz w:val="24"/>
          <w:szCs w:val="24"/>
        </w:rPr>
        <w:t>O</w:t>
      </w:r>
      <w:r w:rsidR="00080E29" w:rsidRPr="00FA59D3">
        <w:rPr>
          <w:rFonts w:ascii="Times New Roman" w:hAnsi="Times New Roman" w:cs="Times New Roman"/>
          <w:sz w:val="24"/>
          <w:szCs w:val="24"/>
        </w:rPr>
        <w:t>h, that was gross, because I just ate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OK. So he, he, you know, I can see he does, you know, accommodate himself for what he has to do to fit in.</w:t>
      </w:r>
    </w:p>
    <w:p w14:paraId="4AC17F70" w14:textId="77777777" w:rsidR="00EE2BF5" w:rsidRPr="00FA59D3" w:rsidRDefault="00EE2BF5">
      <w:pPr>
        <w:spacing w:after="0"/>
        <w:rPr>
          <w:rFonts w:ascii="Times New Roman" w:hAnsi="Times New Roman" w:cs="Times New Roman"/>
          <w:sz w:val="24"/>
          <w:szCs w:val="24"/>
        </w:rPr>
      </w:pPr>
    </w:p>
    <w:p w14:paraId="26F1711E" w14:textId="6B663129"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Perhaps you have to eat foods you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just </w:t>
      </w:r>
      <w:r w:rsidR="00004352">
        <w:rPr>
          <w:rFonts w:ascii="Times New Roman" w:hAnsi="Times New Roman" w:cs="Times New Roman"/>
          <w:sz w:val="24"/>
          <w:szCs w:val="24"/>
        </w:rPr>
        <w:t xml:space="preserve">true for everyone </w:t>
      </w:r>
      <w:r w:rsidR="00080E29" w:rsidRPr="00FA59D3">
        <w:rPr>
          <w:rFonts w:ascii="Times New Roman" w:hAnsi="Times New Roman" w:cs="Times New Roman"/>
          <w:sz w:val="24"/>
          <w:szCs w:val="24"/>
        </w:rPr>
        <w:t xml:space="preserve">... </w:t>
      </w:r>
    </w:p>
    <w:p w14:paraId="178D4346" w14:textId="77777777" w:rsidR="00EE2BF5" w:rsidRPr="00FA59D3" w:rsidRDefault="00EE2BF5">
      <w:pPr>
        <w:spacing w:after="0"/>
        <w:rPr>
          <w:rFonts w:ascii="Times New Roman" w:hAnsi="Times New Roman" w:cs="Times New Roman"/>
          <w:sz w:val="24"/>
          <w:szCs w:val="24"/>
        </w:rPr>
      </w:pPr>
    </w:p>
    <w:p w14:paraId="2A72B191" w14:textId="4A78E1B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true.</w:t>
      </w:r>
    </w:p>
    <w:p w14:paraId="0D12C306" w14:textId="77777777" w:rsidR="00EE2BF5" w:rsidRPr="00FA59D3" w:rsidRDefault="00EE2BF5">
      <w:pPr>
        <w:spacing w:after="0"/>
        <w:rPr>
          <w:rFonts w:ascii="Times New Roman" w:hAnsi="Times New Roman" w:cs="Times New Roman"/>
          <w:sz w:val="24"/>
          <w:szCs w:val="24"/>
        </w:rPr>
      </w:pPr>
    </w:p>
    <w:p w14:paraId="0DAFB805" w14:textId="1A76F71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Then do his sensitivities, um, cause anxiety or increase anxiety for him?</w:t>
      </w:r>
    </w:p>
    <w:p w14:paraId="293340A7" w14:textId="77777777" w:rsidR="00EE2BF5" w:rsidRPr="00FA59D3" w:rsidRDefault="00EE2BF5">
      <w:pPr>
        <w:spacing w:after="0"/>
        <w:rPr>
          <w:rFonts w:ascii="Times New Roman" w:hAnsi="Times New Roman" w:cs="Times New Roman"/>
          <w:sz w:val="24"/>
          <w:szCs w:val="24"/>
        </w:rPr>
      </w:pPr>
    </w:p>
    <w:p w14:paraId="06974D4A" w14:textId="60F18172"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I mean,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seen him get really anxious sometimes. So not noticeably anxious,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when he had to wear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khaki pants and a nice shirt for this interview, you can tell he was just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FA59D3">
        <w:rPr>
          <w:rFonts w:ascii="Times New Roman" w:hAnsi="Times New Roman" w:cs="Times New Roman"/>
          <w:sz w:val="24"/>
          <w:szCs w:val="24"/>
        </w:rPr>
        <w:t>U</w:t>
      </w:r>
      <w:r w:rsidR="00080E29" w:rsidRPr="00FA59D3">
        <w:rPr>
          <w:rFonts w:ascii="Times New Roman" w:hAnsi="Times New Roman" w:cs="Times New Roman"/>
          <w:sz w:val="24"/>
          <w:szCs w:val="24"/>
        </w:rPr>
        <w:t>h,</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voice any anxiety or worries about doing it, just that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want to do it. Or, you know,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taught him to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look online and preview the menu at a restaurant so he can kind of know ahead of time what he can order. So I do that as a way of</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heading off some of the anxiety of just getting there and being overwhelmed and thinking</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this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So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something we encourage him to do, if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to, you know ... But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voice anxiety about that stuff.</w:t>
      </w:r>
    </w:p>
    <w:p w14:paraId="757CCF45" w14:textId="77777777" w:rsidR="00EE2BF5" w:rsidRPr="00FA59D3" w:rsidRDefault="00EE2BF5">
      <w:pPr>
        <w:spacing w:after="0"/>
        <w:rPr>
          <w:rFonts w:ascii="Times New Roman" w:hAnsi="Times New Roman" w:cs="Times New Roman"/>
          <w:sz w:val="24"/>
          <w:szCs w:val="24"/>
        </w:rPr>
      </w:pPr>
    </w:p>
    <w:p w14:paraId="3C64A0CD" w14:textId="2BFFE1A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has that been consistent over time?</w:t>
      </w:r>
    </w:p>
    <w:p w14:paraId="7B799C81" w14:textId="77777777" w:rsidR="00EE2BF5" w:rsidRPr="00FA59D3" w:rsidRDefault="00EE2BF5">
      <w:pPr>
        <w:spacing w:after="0"/>
        <w:rPr>
          <w:rFonts w:ascii="Times New Roman" w:hAnsi="Times New Roman" w:cs="Times New Roman"/>
          <w:sz w:val="24"/>
          <w:szCs w:val="24"/>
        </w:rPr>
      </w:pPr>
    </w:p>
    <w:p w14:paraId="60AC3F94" w14:textId="1281C64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lastRenderedPageBreak/>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I mean,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probably gotten better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gotten older, but also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 just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go to restaurants a lot as a kid</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when he was little, because it just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worth it. Or just leave the kids at home with a babysitter and we can go and enjoy.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probably also</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my younger kid was kind of picky when he was younger, too. I think little kids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good restaurants anyway, so.</w:t>
      </w:r>
    </w:p>
    <w:p w14:paraId="4B0FEC07" w14:textId="77777777" w:rsidR="00EE2BF5" w:rsidRPr="00FA59D3" w:rsidRDefault="00EE2BF5">
      <w:pPr>
        <w:spacing w:after="0"/>
        <w:rPr>
          <w:rFonts w:ascii="Times New Roman" w:hAnsi="Times New Roman" w:cs="Times New Roman"/>
          <w:sz w:val="24"/>
          <w:szCs w:val="24"/>
        </w:rPr>
      </w:pPr>
    </w:p>
    <w:p w14:paraId="45670B7F" w14:textId="17A135A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tricky. And then right at the beginning, you mentioned that when he gets anxious, he does use his hoodie as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mechanism. Can you talk a little bit about that?</w:t>
      </w:r>
    </w:p>
    <w:p w14:paraId="1D30DC7C" w14:textId="77777777" w:rsidR="00EE2BF5" w:rsidRPr="00FA59D3" w:rsidRDefault="00EE2BF5">
      <w:pPr>
        <w:spacing w:after="0"/>
        <w:rPr>
          <w:rFonts w:ascii="Times New Roman" w:hAnsi="Times New Roman" w:cs="Times New Roman"/>
          <w:sz w:val="24"/>
          <w:szCs w:val="24"/>
        </w:rPr>
      </w:pPr>
    </w:p>
    <w:p w14:paraId="3B52F1B9" w14:textId="1E939AD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when, you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shutting down.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wear the hood on the hoodie. But when we see him with the hoodie, and then you can also tell by how tightly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getting pulled,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how upset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getting, you know, so you just go and ask him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FA59D3">
        <w:rPr>
          <w:rFonts w:ascii="Times New Roman" w:hAnsi="Times New Roman" w:cs="Times New Roman"/>
          <w:sz w:val="24"/>
          <w:szCs w:val="24"/>
        </w:rPr>
        <w:t>W</w:t>
      </w:r>
      <w:r w:rsidR="00080E29" w:rsidRPr="00FA59D3">
        <w:rPr>
          <w:rFonts w:ascii="Times New Roman" w:hAnsi="Times New Roman" w:cs="Times New Roman"/>
          <w:sz w:val="24"/>
          <w:szCs w:val="24"/>
        </w:rPr>
        <w: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wrong, what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it,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just his way. I mean, when he was little,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guess pressure used to be a thing. He would go to his room and take his mattress off his bed, and then he wanted to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lay on top of the ... so he would get under the mattress. And then he was supposed to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lay on top of it for</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pressure.</w:t>
      </w:r>
    </w:p>
    <w:p w14:paraId="78102464" w14:textId="77777777" w:rsidR="00EE2BF5" w:rsidRPr="00FA59D3" w:rsidRDefault="00EE2BF5">
      <w:pPr>
        <w:spacing w:after="0"/>
        <w:rPr>
          <w:rFonts w:ascii="Times New Roman" w:hAnsi="Times New Roman" w:cs="Times New Roman"/>
          <w:sz w:val="24"/>
          <w:szCs w:val="24"/>
        </w:rPr>
      </w:pPr>
    </w:p>
    <w:p w14:paraId="230E8FF5" w14:textId="1FA8D24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Totally.</w:t>
      </w:r>
    </w:p>
    <w:p w14:paraId="00B56799" w14:textId="77777777" w:rsidR="00EE2BF5" w:rsidRPr="00FA59D3" w:rsidRDefault="00EE2BF5">
      <w:pPr>
        <w:spacing w:after="0"/>
        <w:rPr>
          <w:rFonts w:ascii="Times New Roman" w:hAnsi="Times New Roman" w:cs="Times New Roman"/>
          <w:sz w:val="24"/>
          <w:szCs w:val="24"/>
        </w:rPr>
      </w:pPr>
    </w:p>
    <w:p w14:paraId="172598B1" w14:textId="2A98886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Hiding in closets was this thing when he was little, kind of just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shutting everything out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feeling overwhelmed.</w:t>
      </w:r>
    </w:p>
    <w:p w14:paraId="185F7DD8" w14:textId="77777777" w:rsidR="00EE2BF5" w:rsidRPr="00FA59D3" w:rsidRDefault="00EE2BF5">
      <w:pPr>
        <w:spacing w:after="0"/>
        <w:rPr>
          <w:rFonts w:ascii="Times New Roman" w:hAnsi="Times New Roman" w:cs="Times New Roman"/>
          <w:sz w:val="24"/>
          <w:szCs w:val="24"/>
        </w:rPr>
      </w:pPr>
    </w:p>
    <w:p w14:paraId="10866585" w14:textId="38B676C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seek that pressure anymore?</w:t>
      </w:r>
    </w:p>
    <w:p w14:paraId="0EF15D23" w14:textId="77777777" w:rsidR="00EE2BF5" w:rsidRPr="00FA59D3" w:rsidRDefault="00EE2BF5">
      <w:pPr>
        <w:spacing w:after="0"/>
        <w:rPr>
          <w:rFonts w:ascii="Times New Roman" w:hAnsi="Times New Roman" w:cs="Times New Roman"/>
          <w:sz w:val="24"/>
          <w:szCs w:val="24"/>
        </w:rPr>
      </w:pPr>
    </w:p>
    <w:p w14:paraId="69D8822B" w14:textId="4AF72DB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not really. Just, he hasn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done that in a while. But I mean, he does do lots of blankets, but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nearly as much pressure</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would think as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mattress [inaudible</w:t>
      </w:r>
      <w:r w:rsidR="00004352">
        <w:rPr>
          <w:rFonts w:ascii="Times New Roman" w:hAnsi="Times New Roman" w:cs="Times New Roman"/>
          <w:sz w:val="24"/>
          <w:szCs w:val="24"/>
        </w:rPr>
        <w:t xml:space="preserve"> crosstalk at 15:00</w:t>
      </w:r>
      <w:r w:rsidR="00080E29" w:rsidRPr="00FA59D3">
        <w:rPr>
          <w:rFonts w:ascii="Times New Roman" w:hAnsi="Times New Roman" w:cs="Times New Roman"/>
          <w:sz w:val="24"/>
          <w:szCs w:val="24"/>
        </w:rPr>
        <w:t>]</w:t>
      </w:r>
      <w:r w:rsidRPr="00FA59D3">
        <w:rPr>
          <w:rFonts w:ascii="Times New Roman" w:hAnsi="Times New Roman" w:cs="Times New Roman"/>
          <w:sz w:val="24"/>
          <w:szCs w:val="24"/>
        </w:rPr>
        <w:t xml:space="preserve"> …</w:t>
      </w:r>
      <w:r w:rsidR="00004352">
        <w:rPr>
          <w:rFonts w:ascii="Times New Roman" w:hAnsi="Times New Roman" w:cs="Times New Roman"/>
          <w:sz w:val="24"/>
          <w:szCs w:val="24"/>
        </w:rPr>
        <w:t xml:space="preserve"> on top of you.</w:t>
      </w:r>
    </w:p>
    <w:p w14:paraId="3206AD8C" w14:textId="77777777" w:rsidR="00EE2BF5" w:rsidRPr="00FA59D3" w:rsidRDefault="00EE2BF5">
      <w:pPr>
        <w:spacing w:after="0"/>
        <w:rPr>
          <w:rFonts w:ascii="Times New Roman" w:hAnsi="Times New Roman" w:cs="Times New Roman"/>
          <w:sz w:val="24"/>
          <w:szCs w:val="24"/>
        </w:rPr>
      </w:pPr>
    </w:p>
    <w:p w14:paraId="43ACC007" w14:textId="07A2CB7C"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04352">
        <w:rPr>
          <w:rFonts w:ascii="Times New Roman" w:hAnsi="Times New Roman" w:cs="Times New Roman"/>
          <w:sz w:val="24"/>
          <w:szCs w:val="24"/>
        </w:rPr>
        <w:t xml:space="preserve">That’s a little different. </w:t>
      </w:r>
      <w:r w:rsidR="00080E29" w:rsidRPr="00FA59D3">
        <w:rPr>
          <w:rFonts w:ascii="Times New Roman" w:hAnsi="Times New Roman" w:cs="Times New Roman"/>
          <w:sz w:val="24"/>
          <w:szCs w:val="24"/>
        </w:rPr>
        <w:t>Awesome. Um, and then</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goals or hopes do you have for him in terms of his sensitivities?</w:t>
      </w:r>
    </w:p>
    <w:p w14:paraId="554FA362" w14:textId="77777777" w:rsidR="00EE2BF5" w:rsidRPr="00FA59D3" w:rsidRDefault="00EE2BF5">
      <w:pPr>
        <w:spacing w:after="0"/>
        <w:rPr>
          <w:rFonts w:ascii="Times New Roman" w:hAnsi="Times New Roman" w:cs="Times New Roman"/>
          <w:sz w:val="24"/>
          <w:szCs w:val="24"/>
        </w:rPr>
      </w:pPr>
    </w:p>
    <w:p w14:paraId="7151FE31" w14:textId="0B65186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just that he continues to grow</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really going ... so that it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limit him, you know, as he moves on to this internship year, and people are </w:t>
      </w:r>
      <w:r w:rsidR="006C26CE" w:rsidRPr="00FA59D3">
        <w:rPr>
          <w:rFonts w:ascii="Times New Roman" w:hAnsi="Times New Roman" w:cs="Times New Roman"/>
          <w:sz w:val="24"/>
          <w:szCs w:val="24"/>
        </w:rPr>
        <w:t>like</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Pr="00FA59D3">
        <w:rPr>
          <w:rFonts w:ascii="Times New Roman" w:hAnsi="Times New Roman" w:cs="Times New Roman"/>
          <w:sz w:val="24"/>
          <w:szCs w:val="24"/>
        </w:rPr>
        <w:t>T</w:t>
      </w:r>
      <w:r w:rsidR="00080E29" w:rsidRPr="00FA59D3">
        <w:rPr>
          <w:rFonts w:ascii="Times New Roman" w:hAnsi="Times New Roman" w:cs="Times New Roman"/>
          <w:sz w:val="24"/>
          <w:szCs w:val="24"/>
        </w:rPr>
        <w:t>he friends he makes are going out to dinner,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at an internship, and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bringing in lunch that he can, you know, work his way around that, that he can find the clothes that will pass for, you know, whatever situation, whether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social situation or a business situation. And</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I think a lot of stuff he does, he hides at home,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all the big heavy</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FA59D3" w:rsidRPr="00FA59D3">
        <w:rPr>
          <w:rFonts w:ascii="Times New Roman" w:hAnsi="Times New Roman" w:cs="Times New Roman"/>
          <w:sz w:val="24"/>
          <w:szCs w:val="24"/>
        </w:rPr>
        <w:t>pajamas</w:t>
      </w:r>
      <w:r w:rsidR="00080E29" w:rsidRPr="00FA59D3">
        <w:rPr>
          <w:rFonts w:ascii="Times New Roman" w:hAnsi="Times New Roman" w:cs="Times New Roman"/>
          <w:sz w:val="24"/>
          <w:szCs w:val="24"/>
        </w:rPr>
        <w:t xml:space="preserve"> he wears all day and the blankets and just how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figure that out,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work skills or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with his peers or, you know, in a dorm</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Pr="00FA59D3">
        <w:rPr>
          <w:rFonts w:ascii="Times New Roman" w:hAnsi="Times New Roman" w:cs="Times New Roman"/>
          <w:sz w:val="24"/>
          <w:szCs w:val="24"/>
        </w:rPr>
        <w:t>S</w:t>
      </w:r>
      <w:r w:rsidR="00080E29" w:rsidRPr="00FA59D3">
        <w:rPr>
          <w:rFonts w:ascii="Times New Roman" w:hAnsi="Times New Roman" w:cs="Times New Roman"/>
          <w:sz w:val="24"/>
          <w:szCs w:val="24"/>
        </w:rPr>
        <w:t>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in an apartment this fall with four to six other kids</w:t>
      </w:r>
      <w:r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nd I think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other spectrum kids there,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who they</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they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totally deal with that. But you can</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when you read their website, they talk about that. But when he goes to college next fall, you know, he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be in a special </w:t>
      </w:r>
      <w:r w:rsidR="00080E29" w:rsidRPr="00FA59D3">
        <w:rPr>
          <w:rFonts w:ascii="Times New Roman" w:hAnsi="Times New Roman" w:cs="Times New Roman"/>
          <w:sz w:val="24"/>
          <w:szCs w:val="24"/>
        </w:rPr>
        <w:lastRenderedPageBreak/>
        <w:t>program.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just be in a dorm with all those other college kids.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finding a way to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get his sensory needs met, but either, you know, not stand out and fit in and also just feel comfortable.</w:t>
      </w:r>
    </w:p>
    <w:p w14:paraId="7191837A" w14:textId="77777777" w:rsidR="00EE2BF5" w:rsidRPr="00FA59D3" w:rsidRDefault="00EE2BF5">
      <w:pPr>
        <w:spacing w:after="0"/>
        <w:rPr>
          <w:rFonts w:ascii="Times New Roman" w:hAnsi="Times New Roman" w:cs="Times New Roman"/>
          <w:sz w:val="24"/>
          <w:szCs w:val="24"/>
        </w:rPr>
      </w:pPr>
    </w:p>
    <w:p w14:paraId="6D33CB4F" w14:textId="40653441"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Mm</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hmm. Absolutely.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doing that WPI thing in the fall, is that what you said, in Worcester?</w:t>
      </w:r>
    </w:p>
    <w:p w14:paraId="770B7BAC" w14:textId="77777777" w:rsidR="00EE2BF5" w:rsidRPr="00FA59D3" w:rsidRDefault="00EE2BF5">
      <w:pPr>
        <w:spacing w:after="0"/>
        <w:rPr>
          <w:rFonts w:ascii="Times New Roman" w:hAnsi="Times New Roman" w:cs="Times New Roman"/>
          <w:sz w:val="24"/>
          <w:szCs w:val="24"/>
        </w:rPr>
      </w:pPr>
    </w:p>
    <w:p w14:paraId="71AFE475" w14:textId="0592747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in Worcester.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the [inaudible</w:t>
      </w:r>
      <w:r w:rsidR="00004352">
        <w:rPr>
          <w:rFonts w:ascii="Times New Roman" w:hAnsi="Times New Roman" w:cs="Times New Roman"/>
          <w:sz w:val="24"/>
          <w:szCs w:val="24"/>
        </w:rPr>
        <w:t xml:space="preserve"> at 16:38</w:t>
      </w:r>
      <w:r w:rsidR="00080E29" w:rsidRPr="00FA59D3">
        <w:rPr>
          <w:rFonts w:ascii="Times New Roman" w:hAnsi="Times New Roman" w:cs="Times New Roman"/>
          <w:sz w:val="24"/>
          <w:szCs w:val="24"/>
        </w:rPr>
        <w:t>]</w:t>
      </w:r>
      <w:r w:rsidR="00004352">
        <w:rPr>
          <w:rFonts w:ascii="Times New Roman" w:hAnsi="Times New Roman" w:cs="Times New Roman"/>
          <w:sz w:val="24"/>
          <w:szCs w:val="24"/>
        </w:rPr>
        <w:t xml:space="preserve"> Dynami</w:t>
      </w:r>
      <w:r w:rsidR="00080E29" w:rsidRPr="00FA59D3">
        <w:rPr>
          <w:rFonts w:ascii="Times New Roman" w:hAnsi="Times New Roman" w:cs="Times New Roman"/>
          <w:sz w:val="24"/>
          <w:szCs w:val="24"/>
        </w:rPr>
        <w:t>. It isn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associated with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university or anything</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03DC43E9" w14:textId="77777777" w:rsidR="00EE2BF5" w:rsidRPr="00FA59D3" w:rsidRDefault="00EE2BF5">
      <w:pPr>
        <w:spacing w:after="0"/>
        <w:rPr>
          <w:rFonts w:ascii="Times New Roman" w:hAnsi="Times New Roman" w:cs="Times New Roman"/>
          <w:sz w:val="24"/>
          <w:szCs w:val="24"/>
        </w:rPr>
      </w:pPr>
    </w:p>
    <w:p w14:paraId="2D4B0E2E" w14:textId="5E8B8ED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Got you. Um ... </w:t>
      </w:r>
      <w:r w:rsidRPr="00FA59D3">
        <w:rPr>
          <w:rFonts w:ascii="Times New Roman" w:hAnsi="Times New Roman" w:cs="Times New Roman"/>
          <w:sz w:val="24"/>
          <w:szCs w:val="24"/>
        </w:rPr>
        <w:t>a</w:t>
      </w:r>
      <w:r w:rsidR="00080E29" w:rsidRPr="00FA59D3">
        <w:rPr>
          <w:rFonts w:ascii="Times New Roman" w:hAnsi="Times New Roman" w:cs="Times New Roman"/>
          <w:sz w:val="24"/>
          <w:szCs w:val="24"/>
        </w:rPr>
        <w:t>wesome. Right. Oh, sorry. Just reading this. And now, kind of shifting gears</w:t>
      </w:r>
      <w:r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nd because</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 have five sections, now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going to go into our second section. </w:t>
      </w:r>
    </w:p>
    <w:p w14:paraId="336BC005" w14:textId="77777777" w:rsidR="00EE2BF5" w:rsidRPr="00FA59D3" w:rsidRDefault="00EE2BF5">
      <w:pPr>
        <w:spacing w:after="0"/>
        <w:rPr>
          <w:rFonts w:ascii="Times New Roman" w:hAnsi="Times New Roman" w:cs="Times New Roman"/>
          <w:sz w:val="24"/>
          <w:szCs w:val="24"/>
        </w:rPr>
      </w:pPr>
    </w:p>
    <w:p w14:paraId="2040328B" w14:textId="2AF3A71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OK. </w:t>
      </w:r>
    </w:p>
    <w:p w14:paraId="59DFB2CB" w14:textId="77777777" w:rsidR="00EE2BF5" w:rsidRPr="00FA59D3" w:rsidRDefault="00EE2BF5">
      <w:pPr>
        <w:spacing w:after="0"/>
        <w:rPr>
          <w:rFonts w:ascii="Times New Roman" w:hAnsi="Times New Roman" w:cs="Times New Roman"/>
          <w:sz w:val="24"/>
          <w:szCs w:val="24"/>
        </w:rPr>
      </w:pPr>
    </w:p>
    <w:p w14:paraId="6FA9AB2C" w14:textId="605F2202"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As he has grown up and aged, how has his and your community reacted to his sensory sensitivities?</w:t>
      </w:r>
    </w:p>
    <w:p w14:paraId="5B18AFB1" w14:textId="77777777" w:rsidR="00EE2BF5" w:rsidRPr="00FA59D3" w:rsidRDefault="00EE2BF5">
      <w:pPr>
        <w:spacing w:after="0"/>
        <w:rPr>
          <w:rFonts w:ascii="Times New Roman" w:hAnsi="Times New Roman" w:cs="Times New Roman"/>
          <w:sz w:val="24"/>
          <w:szCs w:val="24"/>
        </w:rPr>
      </w:pPr>
    </w:p>
    <w:p w14:paraId="24CC545E" w14:textId="3CA88716"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I mean,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reacted much at all. I mean, I guess I talked about his friends, who are kind of understanding. </w:t>
      </w:r>
    </w:p>
    <w:p w14:paraId="4DCD6527" w14:textId="77777777" w:rsidR="00EE2BF5" w:rsidRPr="00FA59D3" w:rsidRDefault="00EE2BF5">
      <w:pPr>
        <w:spacing w:after="0"/>
        <w:rPr>
          <w:rFonts w:ascii="Times New Roman" w:hAnsi="Times New Roman" w:cs="Times New Roman"/>
          <w:sz w:val="24"/>
          <w:szCs w:val="24"/>
        </w:rPr>
      </w:pPr>
    </w:p>
    <w:p w14:paraId="4B13812B" w14:textId="28532119"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Totally. </w:t>
      </w:r>
    </w:p>
    <w:p w14:paraId="464F1F65" w14:textId="77777777" w:rsidR="00EE2BF5" w:rsidRPr="00FA59D3" w:rsidRDefault="00EE2BF5">
      <w:pPr>
        <w:spacing w:after="0"/>
        <w:rPr>
          <w:rFonts w:ascii="Times New Roman" w:hAnsi="Times New Roman" w:cs="Times New Roman"/>
          <w:sz w:val="24"/>
          <w:szCs w:val="24"/>
        </w:rPr>
      </w:pPr>
    </w:p>
    <w:p w14:paraId="599C62C0" w14:textId="18298836"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In high school, he was in a mainstream school, but in a program for kids with Asperger</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so he had a resource class. Um, so I mean, but I</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he</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that, you know, that was one of the ways he was</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had accommodations was for sensitivity, but those people understood him. With an active shooter drill, he would get really anxious, and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that was a sensory thing at all, but</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 would plan it so he was down in the resource room, rather than,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 the mainstream classroom. So they would accommodate him in some ways, but not a lot of ways. And, I mean, otherwise, I think people just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know.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would ... his grandmother in New York,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she really understands what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going on. And, you know, she just serves food and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FA59D3">
        <w:rPr>
          <w:rFonts w:ascii="Times New Roman" w:hAnsi="Times New Roman" w:cs="Times New Roman"/>
          <w:sz w:val="24"/>
          <w:szCs w:val="24"/>
        </w:rPr>
        <w:t>W</w:t>
      </w:r>
      <w:r w:rsidR="00080E29" w:rsidRPr="00FA59D3">
        <w:rPr>
          <w:rFonts w:ascii="Times New Roman" w:hAnsi="Times New Roman" w:cs="Times New Roman"/>
          <w:sz w:val="24"/>
          <w:szCs w:val="24"/>
        </w:rPr>
        <w:t>hy can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he just eat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04352">
        <w:rPr>
          <w:rFonts w:ascii="Times New Roman" w:hAnsi="Times New Roman" w:cs="Times New Roman"/>
          <w:sz w:val="24"/>
          <w:szCs w:val="24"/>
        </w:rPr>
        <w:t>Well and, you know,</w:t>
      </w:r>
      <w:r w:rsidR="00C33F33">
        <w:rPr>
          <w:rFonts w:ascii="Times New Roman" w:hAnsi="Times New Roman" w:cs="Times New Roman"/>
          <w:sz w:val="24"/>
          <w:szCs w:val="24"/>
        </w:rPr>
        <w:t xml:space="preserve"> he’s </w:t>
      </w:r>
      <w:r w:rsidR="00004352">
        <w:rPr>
          <w:rFonts w:ascii="Times New Roman" w:hAnsi="Times New Roman" w:cs="Times New Roman"/>
          <w:sz w:val="24"/>
          <w:szCs w:val="24"/>
        </w:rPr>
        <w:t>picky …</w:t>
      </w:r>
      <w:r w:rsidR="00080E29" w:rsidRPr="00FA59D3">
        <w:rPr>
          <w:rFonts w:ascii="Times New Roman" w:hAnsi="Times New Roman" w:cs="Times New Roman"/>
          <w:sz w:val="24"/>
          <w:szCs w:val="24"/>
        </w:rPr>
        <w:t xml:space="preserve"> and</w:t>
      </w:r>
      <w:r w:rsidR="00004352">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so I think some people, you know,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not huge, huge sensory things, so he can kind of get by and so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think he gets a lot of accommodation in the community. </w:t>
      </w:r>
    </w:p>
    <w:p w14:paraId="5F854D5E" w14:textId="77777777" w:rsidR="00EE2BF5" w:rsidRPr="00FA59D3" w:rsidRDefault="00EE2BF5">
      <w:pPr>
        <w:spacing w:after="0"/>
        <w:rPr>
          <w:rFonts w:ascii="Times New Roman" w:hAnsi="Times New Roman" w:cs="Times New Roman"/>
          <w:sz w:val="24"/>
          <w:szCs w:val="24"/>
        </w:rPr>
      </w:pPr>
    </w:p>
    <w:p w14:paraId="54397291" w14:textId="0C5B481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Mm</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hmm. Absolutely. What about other family members? Are other family members more</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privy to him in that way?</w:t>
      </w:r>
    </w:p>
    <w:p w14:paraId="3AED0915" w14:textId="77777777" w:rsidR="00EE2BF5" w:rsidRPr="00FA59D3" w:rsidRDefault="00EE2BF5">
      <w:pPr>
        <w:spacing w:after="0"/>
        <w:rPr>
          <w:rFonts w:ascii="Times New Roman" w:hAnsi="Times New Roman" w:cs="Times New Roman"/>
          <w:sz w:val="24"/>
          <w:szCs w:val="24"/>
        </w:rPr>
      </w:pPr>
    </w:p>
    <w:p w14:paraId="47142919" w14:textId="24E8CD2E"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 think my parents are because they live really close. And, you know, they would be our babysitters when he was younger, so they understand him more. But, you know, for</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my </w:t>
      </w:r>
      <w:r w:rsidR="00080E29" w:rsidRPr="00FA59D3">
        <w:rPr>
          <w:rFonts w:ascii="Times New Roman" w:hAnsi="Times New Roman" w:cs="Times New Roman"/>
          <w:sz w:val="24"/>
          <w:szCs w:val="24"/>
        </w:rPr>
        <w:lastRenderedPageBreak/>
        <w:t>brothers and my sister-in-law, you know, they just see him here or there, you know, or for a couple hours on the weekends kind of thing. And I think that</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yeah,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kind of aware, you know,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whole all of his needs and stuff.</w:t>
      </w:r>
    </w:p>
    <w:p w14:paraId="6B7980C4" w14:textId="77777777" w:rsidR="00EE2BF5" w:rsidRPr="00FA59D3" w:rsidRDefault="00EE2BF5">
      <w:pPr>
        <w:spacing w:after="0"/>
        <w:rPr>
          <w:rFonts w:ascii="Times New Roman" w:hAnsi="Times New Roman" w:cs="Times New Roman"/>
          <w:sz w:val="24"/>
          <w:szCs w:val="24"/>
        </w:rPr>
      </w:pPr>
    </w:p>
    <w:p w14:paraId="57B75F04" w14:textId="766AB8F1"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And then, um, what about when he was younger? Was the community equally as</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neutral?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kind of describing it as neutral because they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stand your ...? Or was it different when he was younger?</w:t>
      </w:r>
    </w:p>
    <w:p w14:paraId="30C4F8EA" w14:textId="77777777" w:rsidR="00EE2BF5" w:rsidRPr="00FA59D3" w:rsidRDefault="00EE2BF5">
      <w:pPr>
        <w:spacing w:after="0"/>
        <w:rPr>
          <w:rFonts w:ascii="Times New Roman" w:hAnsi="Times New Roman" w:cs="Times New Roman"/>
          <w:sz w:val="24"/>
          <w:szCs w:val="24"/>
        </w:rPr>
      </w:pPr>
    </w:p>
    <w:p w14:paraId="56E4C6EF" w14:textId="1214341B"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it was harder when he was younger. I mean,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get diagnosed till he was in second grade. So, you know, part of it was, no one really understood what was going on at that point. And, you know, I think some kids and their parents just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fully understand his needs even in</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later elementary school. And I think</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kids weren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as mature. So he switched out of his elementary school to a brand new middle school, and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where he found these really nice kids that,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are really accommodating. But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wonder sometimes if he had met them</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when they were five, they probably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have had that maturity to</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accommodate him. So I think</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 elementary school, there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a lot of people accommodating him.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“W</w:t>
      </w:r>
      <w:r w:rsidR="00080E29" w:rsidRPr="00FA59D3">
        <w:rPr>
          <w:rFonts w:ascii="Times New Roman" w:hAnsi="Times New Roman" w:cs="Times New Roman"/>
          <w:sz w:val="24"/>
          <w:szCs w:val="24"/>
        </w:rPr>
        <w:t>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just go find some other friends.</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then in middle school,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hard to say</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middle schoolers for sure. But I think those kids figured it out. And</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d him for who he was</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they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do games. They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soccer too and they just dealt with the other stuff, so...</w:t>
      </w:r>
    </w:p>
    <w:p w14:paraId="21B09A2A" w14:textId="77777777" w:rsidR="00EE2BF5" w:rsidRPr="00FA59D3" w:rsidRDefault="00EE2BF5">
      <w:pPr>
        <w:spacing w:after="0"/>
        <w:rPr>
          <w:rFonts w:ascii="Times New Roman" w:hAnsi="Times New Roman" w:cs="Times New Roman"/>
          <w:sz w:val="24"/>
          <w:szCs w:val="24"/>
        </w:rPr>
      </w:pPr>
    </w:p>
    <w:p w14:paraId="0088322B" w14:textId="2C1FB3D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great.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glad he found that group.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really, really important. </w:t>
      </w:r>
    </w:p>
    <w:p w14:paraId="03F94AFB" w14:textId="77777777" w:rsidR="00EE2BF5" w:rsidRPr="00FA59D3" w:rsidRDefault="00EE2BF5">
      <w:pPr>
        <w:spacing w:after="0"/>
        <w:rPr>
          <w:rFonts w:ascii="Times New Roman" w:hAnsi="Times New Roman" w:cs="Times New Roman"/>
          <w:sz w:val="24"/>
          <w:szCs w:val="24"/>
        </w:rPr>
      </w:pPr>
    </w:p>
    <w:p w14:paraId="537F6803" w14:textId="5869A53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he was lucky. </w:t>
      </w:r>
    </w:p>
    <w:p w14:paraId="59C62219" w14:textId="77777777" w:rsidR="00EE2BF5" w:rsidRPr="00FA59D3" w:rsidRDefault="00EE2BF5">
      <w:pPr>
        <w:spacing w:after="0"/>
        <w:rPr>
          <w:rFonts w:ascii="Times New Roman" w:hAnsi="Times New Roman" w:cs="Times New Roman"/>
          <w:sz w:val="24"/>
          <w:szCs w:val="24"/>
        </w:rPr>
      </w:pPr>
    </w:p>
    <w:p w14:paraId="08389BFF" w14:textId="57433C9C"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Um, and then you kind of touched upon this, but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aspects of the community were more or less accommodating and accepting?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places and spaces?</w:t>
      </w:r>
    </w:p>
    <w:p w14:paraId="7EC53E5B" w14:textId="77777777" w:rsidR="00EE2BF5" w:rsidRPr="00FA59D3" w:rsidRDefault="00EE2BF5">
      <w:pPr>
        <w:spacing w:after="0"/>
        <w:rPr>
          <w:rFonts w:ascii="Times New Roman" w:hAnsi="Times New Roman" w:cs="Times New Roman"/>
          <w:sz w:val="24"/>
          <w:szCs w:val="24"/>
        </w:rPr>
      </w:pPr>
    </w:p>
    <w:p w14:paraId="4EBCC1FD" w14:textId="4979100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places or spaces, but just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people who are there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 think people whose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maybe parents were an educator or parents worked in mental health, they could kind of</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see, figure out what kind of</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was going on, or they had the skills to, to</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move plate, move to different places, or be willing to switch where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going to eat. But where I think the parents who maybe were more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accountants or, you know, business people that just have,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understand,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human development at all or ... especially</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 they were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FA59D3">
        <w:rPr>
          <w:rFonts w:ascii="Times New Roman" w:hAnsi="Times New Roman" w:cs="Times New Roman"/>
          <w:sz w:val="24"/>
          <w:szCs w:val="24"/>
        </w:rPr>
        <w:t>B</w:t>
      </w:r>
      <w:r w:rsidR="00080E29" w:rsidRPr="00FA59D3">
        <w:rPr>
          <w:rFonts w:ascii="Times New Roman" w:hAnsi="Times New Roman" w:cs="Times New Roman"/>
          <w:sz w:val="24"/>
          <w:szCs w:val="24"/>
        </w:rPr>
        <w:t>ut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all decided,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going to this restaurant. And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where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going. Going.</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what I mean?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FA59D3">
        <w:rPr>
          <w:rFonts w:ascii="Times New Roman" w:hAnsi="Times New Roman" w:cs="Times New Roman"/>
          <w:sz w:val="24"/>
          <w:szCs w:val="24"/>
        </w:rPr>
        <w:t>N</w:t>
      </w:r>
      <w:r w:rsidR="00080E29" w:rsidRPr="00FA59D3">
        <w:rPr>
          <w:rFonts w:ascii="Times New Roman" w:hAnsi="Times New Roman" w:cs="Times New Roman"/>
          <w:sz w:val="24"/>
          <w:szCs w:val="24"/>
        </w:rPr>
        <w:t>o,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not moving out of the sun or away from the noise,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 </w:t>
      </w:r>
    </w:p>
    <w:p w14:paraId="3A6AEF70" w14:textId="77777777" w:rsidR="00EE2BF5" w:rsidRPr="00FA59D3" w:rsidRDefault="00EE2BF5">
      <w:pPr>
        <w:spacing w:after="0"/>
        <w:rPr>
          <w:rFonts w:ascii="Times New Roman" w:hAnsi="Times New Roman" w:cs="Times New Roman"/>
          <w:sz w:val="24"/>
          <w:szCs w:val="24"/>
        </w:rPr>
      </w:pPr>
    </w:p>
    <w:p w14:paraId="78D5D631" w14:textId="4468B0D6"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3E870718" w14:textId="77777777" w:rsidR="00EE2BF5" w:rsidRPr="00FA59D3" w:rsidRDefault="00EE2BF5">
      <w:pPr>
        <w:spacing w:after="0"/>
        <w:rPr>
          <w:rFonts w:ascii="Times New Roman" w:hAnsi="Times New Roman" w:cs="Times New Roman"/>
          <w:sz w:val="24"/>
          <w:szCs w:val="24"/>
        </w:rPr>
      </w:pPr>
    </w:p>
    <w:p w14:paraId="6026406A" w14:textId="7F54E8D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lastRenderedPageBreak/>
        <w:t>Interviewee:</w:t>
      </w:r>
      <w:r w:rsidR="00080E29" w:rsidRPr="00FA59D3">
        <w:rPr>
          <w:rFonts w:ascii="Times New Roman" w:hAnsi="Times New Roman" w:cs="Times New Roman"/>
          <w:b/>
          <w:sz w:val="24"/>
          <w:szCs w:val="24"/>
        </w:rPr>
        <w:t xml:space="preserve"> </w:t>
      </w:r>
      <w:proofErr w:type="gramStart"/>
      <w:r w:rsidR="00080E29" w:rsidRPr="00FA59D3">
        <w:rPr>
          <w:rFonts w:ascii="Times New Roman" w:hAnsi="Times New Roman" w:cs="Times New Roman"/>
          <w:sz w:val="24"/>
          <w:szCs w:val="24"/>
        </w:rPr>
        <w:t>So</w:t>
      </w:r>
      <w:proofErr w:type="gramEnd"/>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necessarily places being accommodating. But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people and even restaurants, you can tell</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some waiters and waitresses are really nice. And some are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FA59D3">
        <w:rPr>
          <w:rFonts w:ascii="Times New Roman" w:hAnsi="Times New Roman" w:cs="Times New Roman"/>
          <w:sz w:val="24"/>
          <w:szCs w:val="24"/>
        </w:rPr>
        <w:t>T</w:t>
      </w:r>
      <w:r w:rsidR="00080E29" w:rsidRPr="00FA59D3">
        <w:rPr>
          <w:rFonts w:ascii="Times New Roman" w:hAnsi="Times New Roman" w:cs="Times New Roman"/>
          <w:sz w:val="24"/>
          <w:szCs w:val="24"/>
        </w:rPr>
        <w:t>his is what you ordered</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S</w:t>
      </w:r>
      <w:r w:rsidR="00080E29" w:rsidRPr="00FA59D3">
        <w:rPr>
          <w:rFonts w:ascii="Times New Roman" w:hAnsi="Times New Roman" w:cs="Times New Roman"/>
          <w:sz w:val="24"/>
          <w:szCs w:val="24"/>
        </w:rPr>
        <w:t>orry.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w:t>
      </w:r>
    </w:p>
    <w:p w14:paraId="36821945" w14:textId="77777777" w:rsidR="00EE2BF5" w:rsidRPr="00FA59D3" w:rsidRDefault="00EE2BF5">
      <w:pPr>
        <w:spacing w:after="0"/>
        <w:rPr>
          <w:rFonts w:ascii="Times New Roman" w:hAnsi="Times New Roman" w:cs="Times New Roman"/>
          <w:sz w:val="24"/>
          <w:szCs w:val="24"/>
        </w:rPr>
      </w:pPr>
    </w:p>
    <w:p w14:paraId="62C40D8C" w14:textId="77757DE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You just mentioned sunlight. Would sunlight bother him before?</w:t>
      </w:r>
    </w:p>
    <w:p w14:paraId="16489F9C" w14:textId="77777777" w:rsidR="00EE2BF5" w:rsidRPr="00FA59D3" w:rsidRDefault="00EE2BF5">
      <w:pPr>
        <w:spacing w:after="0"/>
        <w:rPr>
          <w:rFonts w:ascii="Times New Roman" w:hAnsi="Times New Roman" w:cs="Times New Roman"/>
          <w:sz w:val="24"/>
          <w:szCs w:val="24"/>
        </w:rPr>
      </w:pPr>
    </w:p>
    <w:p w14:paraId="10B2D14A" w14:textId="716C2C9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 I mean, I was just trying to think of an example.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hard to</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work with the kids, too.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think we ever had to,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move out of the sun so much for him as</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the sun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bright, too bright for my eyes.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you wear sunglasses as a kid, but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that was sensory or not.</w:t>
      </w:r>
    </w:p>
    <w:p w14:paraId="3713B88F" w14:textId="77777777" w:rsidR="00EE2BF5" w:rsidRPr="00FA59D3" w:rsidRDefault="00EE2BF5">
      <w:pPr>
        <w:spacing w:after="0"/>
        <w:rPr>
          <w:rFonts w:ascii="Times New Roman" w:hAnsi="Times New Roman" w:cs="Times New Roman"/>
          <w:sz w:val="24"/>
          <w:szCs w:val="24"/>
        </w:rPr>
      </w:pPr>
    </w:p>
    <w:p w14:paraId="20B90E5C" w14:textId="5DF7415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people wear sunglasses all the time, too. Yeah. Absolutely. Um, and then again, thinking kind of to the future. What are your hopes or worries about how his community will react to him</w:t>
      </w:r>
      <w:r w:rsidR="001E0D2E"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s he continues to grow up?</w:t>
      </w:r>
    </w:p>
    <w:p w14:paraId="7668B3A3" w14:textId="77777777" w:rsidR="00EE2BF5" w:rsidRPr="00FA59D3" w:rsidRDefault="00EE2BF5">
      <w:pPr>
        <w:spacing w:after="0"/>
        <w:rPr>
          <w:rFonts w:ascii="Times New Roman" w:hAnsi="Times New Roman" w:cs="Times New Roman"/>
          <w:sz w:val="24"/>
          <w:szCs w:val="24"/>
        </w:rPr>
      </w:pPr>
    </w:p>
    <w:p w14:paraId="583073C1" w14:textId="7192B87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Right.</w:t>
      </w:r>
    </w:p>
    <w:p w14:paraId="55D59292" w14:textId="77777777" w:rsidR="00EE2BF5" w:rsidRPr="00FA59D3" w:rsidRDefault="00EE2BF5">
      <w:pPr>
        <w:spacing w:after="0"/>
        <w:rPr>
          <w:rFonts w:ascii="Times New Roman" w:hAnsi="Times New Roman" w:cs="Times New Roman"/>
          <w:sz w:val="24"/>
          <w:szCs w:val="24"/>
        </w:rPr>
      </w:pPr>
    </w:p>
    <w:p w14:paraId="47B8C32C" w14:textId="24BC865A" w:rsidR="001E0D2E"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w:t>
      </w:r>
      <w:r w:rsidR="001E0D2E" w:rsidRPr="00FA59D3">
        <w:rPr>
          <w:rFonts w:ascii="Times New Roman" w:hAnsi="Times New Roman" w:cs="Times New Roman"/>
          <w:b/>
          <w:sz w:val="24"/>
          <w:szCs w:val="24"/>
        </w:rPr>
        <w:t>e</w:t>
      </w:r>
      <w:r w:rsidRPr="00FA59D3">
        <w:rPr>
          <w:rFonts w:ascii="Times New Roman" w:hAnsi="Times New Roman" w:cs="Times New Roman"/>
          <w:b/>
          <w:sz w:val="24"/>
          <w:szCs w:val="24"/>
        </w:rPr>
        <w:t>:</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 mean, he wants to go into STEM. And I think maybe that community is, you know, has a lot of Asperger type kids in it. You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looking for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really social job. You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looking to be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teacher, or</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sometimes when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always interacting with people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he can have that chance to be alone. And maybe some of his quirks,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either find co-workers that are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FA59D3">
        <w:rPr>
          <w:rFonts w:ascii="Times New Roman" w:hAnsi="Times New Roman" w:cs="Times New Roman"/>
          <w:sz w:val="24"/>
          <w:szCs w:val="24"/>
        </w:rPr>
        <w:t>M</w:t>
      </w:r>
      <w:r w:rsidR="00080E29" w:rsidRPr="00FA59D3">
        <w:rPr>
          <w:rFonts w:ascii="Times New Roman" w:hAnsi="Times New Roman" w:cs="Times New Roman"/>
          <w:sz w:val="24"/>
          <w:szCs w:val="24"/>
        </w:rPr>
        <w:t>e, too,</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or,</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you know,</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they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need to be accepting because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more of a norm in those places. And</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I mean, I guess we just hope when he goes to college, he just gets lucky again, and eventually just finds a really good group of kids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accepting of him. And whether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come from the dorm or maybe once he starts his computer classes,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start to find kids, he can really click with and so ... </w:t>
      </w:r>
    </w:p>
    <w:p w14:paraId="07BD2754" w14:textId="77777777" w:rsidR="001E0D2E" w:rsidRPr="00FA59D3" w:rsidRDefault="001E0D2E">
      <w:pPr>
        <w:spacing w:after="0"/>
        <w:rPr>
          <w:rFonts w:ascii="Times New Roman" w:hAnsi="Times New Roman" w:cs="Times New Roman"/>
          <w:sz w:val="24"/>
          <w:szCs w:val="24"/>
        </w:rPr>
      </w:pPr>
    </w:p>
    <w:p w14:paraId="4EEA3D1F" w14:textId="5A44E58D" w:rsidR="00EE2BF5" w:rsidRPr="00FA59D3" w:rsidRDefault="001E0D2E" w:rsidP="00A74F02">
      <w:pPr>
        <w:spacing w:after="0"/>
        <w:rPr>
          <w:rFonts w:ascii="Times New Roman" w:hAnsi="Times New Roman" w:cs="Times New Roman"/>
          <w:sz w:val="24"/>
          <w:szCs w:val="24"/>
        </w:rPr>
      </w:pPr>
      <w:r w:rsidRPr="00FA59D3">
        <w:rPr>
          <w:rFonts w:ascii="Times New Roman" w:hAnsi="Times New Roman" w:cs="Times New Roman"/>
          <w:b/>
          <w:bCs/>
          <w:sz w:val="24"/>
          <w:szCs w:val="24"/>
        </w:rPr>
        <w:t>Interviewer:</w:t>
      </w:r>
      <w:r w:rsidR="00A74F02">
        <w:rPr>
          <w:rFonts w:ascii="Times New Roman" w:hAnsi="Times New Roman" w:cs="Times New Roman"/>
          <w:sz w:val="24"/>
          <w:szCs w:val="24"/>
        </w:rPr>
        <w:t xml:space="preserve"> </w:t>
      </w:r>
      <w:r w:rsidR="00080E29" w:rsidRPr="00FA59D3">
        <w:rPr>
          <w:rFonts w:ascii="Times New Roman" w:hAnsi="Times New Roman" w:cs="Times New Roman"/>
          <w:sz w:val="24"/>
          <w:szCs w:val="24"/>
        </w:rPr>
        <w:t>Absolutely. Does he want to do computer science?</w:t>
      </w:r>
    </w:p>
    <w:p w14:paraId="0B379E37" w14:textId="77777777" w:rsidR="00EE2BF5" w:rsidRPr="00FA59D3" w:rsidRDefault="00EE2BF5">
      <w:pPr>
        <w:spacing w:after="0"/>
        <w:rPr>
          <w:rFonts w:ascii="Times New Roman" w:hAnsi="Times New Roman" w:cs="Times New Roman"/>
          <w:sz w:val="24"/>
          <w:szCs w:val="24"/>
        </w:rPr>
      </w:pPr>
    </w:p>
    <w:p w14:paraId="4CBA21B8" w14:textId="1B5EE1A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Yes,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what he wants to major in.</w:t>
      </w:r>
    </w:p>
    <w:p w14:paraId="1BAC796C" w14:textId="77777777" w:rsidR="00EE2BF5" w:rsidRPr="00FA59D3" w:rsidRDefault="00EE2BF5">
      <w:pPr>
        <w:spacing w:after="0"/>
        <w:rPr>
          <w:rFonts w:ascii="Times New Roman" w:hAnsi="Times New Roman" w:cs="Times New Roman"/>
          <w:sz w:val="24"/>
          <w:szCs w:val="24"/>
        </w:rPr>
      </w:pPr>
    </w:p>
    <w:p w14:paraId="148D9752" w14:textId="6F7AF6B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great field right now.</w:t>
      </w:r>
    </w:p>
    <w:p w14:paraId="16F2CE9A" w14:textId="77777777" w:rsidR="00EE2BF5" w:rsidRPr="00FA59D3" w:rsidRDefault="00EE2BF5">
      <w:pPr>
        <w:spacing w:after="0"/>
        <w:rPr>
          <w:rFonts w:ascii="Times New Roman" w:hAnsi="Times New Roman" w:cs="Times New Roman"/>
          <w:sz w:val="24"/>
          <w:szCs w:val="24"/>
        </w:rPr>
      </w:pPr>
    </w:p>
    <w:p w14:paraId="416B325F" w14:textId="5B58E53C"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proofErr w:type="gramStart"/>
      <w:r w:rsidR="00080E29" w:rsidRPr="00FA59D3">
        <w:rPr>
          <w:rFonts w:ascii="Times New Roman" w:hAnsi="Times New Roman" w:cs="Times New Roman"/>
          <w:sz w:val="24"/>
          <w:szCs w:val="24"/>
        </w:rPr>
        <w:t>So</w:t>
      </w:r>
      <w:proofErr w:type="gramEnd"/>
      <w:r w:rsidR="00080E29" w:rsidRPr="00FA59D3">
        <w:rPr>
          <w:rFonts w:ascii="Times New Roman" w:hAnsi="Times New Roman" w:cs="Times New Roman"/>
          <w:sz w:val="24"/>
          <w:szCs w:val="24"/>
        </w:rPr>
        <w:t xml:space="preserve"> we hope we can keep up his math, because with the gap year,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taking a year off of math. So let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see how he does [inaudible</w:t>
      </w:r>
      <w:r w:rsidR="00C33F33">
        <w:rPr>
          <w:rFonts w:ascii="Times New Roman" w:hAnsi="Times New Roman" w:cs="Times New Roman"/>
          <w:sz w:val="24"/>
          <w:szCs w:val="24"/>
        </w:rPr>
        <w:t xml:space="preserve"> at 22:53</w:t>
      </w:r>
      <w:r w:rsidR="00080E29" w:rsidRPr="00FA59D3">
        <w:rPr>
          <w:rFonts w:ascii="Times New Roman" w:hAnsi="Times New Roman" w:cs="Times New Roman"/>
          <w:sz w:val="24"/>
          <w:szCs w:val="24"/>
        </w:rPr>
        <w:t>].</w:t>
      </w:r>
    </w:p>
    <w:p w14:paraId="48782AC5" w14:textId="77777777" w:rsidR="00EE2BF5" w:rsidRPr="00FA59D3" w:rsidRDefault="00EE2BF5">
      <w:pPr>
        <w:spacing w:after="0"/>
        <w:rPr>
          <w:rFonts w:ascii="Times New Roman" w:hAnsi="Times New Roman" w:cs="Times New Roman"/>
          <w:sz w:val="24"/>
          <w:szCs w:val="24"/>
        </w:rPr>
      </w:pPr>
    </w:p>
    <w:p w14:paraId="39B06507" w14:textId="7C5F25B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sure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figure it out.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sure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figure it out. And now shifting gears again, to our third set of questions. In that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transition to adulthood, where do you see him?</w:t>
      </w:r>
    </w:p>
    <w:p w14:paraId="3F2092F6" w14:textId="77777777" w:rsidR="00EE2BF5" w:rsidRPr="00FA59D3" w:rsidRDefault="00EE2BF5">
      <w:pPr>
        <w:spacing w:after="0"/>
        <w:rPr>
          <w:rFonts w:ascii="Times New Roman" w:hAnsi="Times New Roman" w:cs="Times New Roman"/>
          <w:sz w:val="24"/>
          <w:szCs w:val="24"/>
        </w:rPr>
      </w:pPr>
    </w:p>
    <w:p w14:paraId="68125B45" w14:textId="44A3674C"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lastRenderedPageBreak/>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at the very beginning.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18, just graduated high school. I mean, part of why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doing this gap year,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talked about it long before COVID. I know,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new trend with the COVID stuff. But we just felt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needed a year between home and college because he is pretty dependent on us. And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mind that. And as much as we push him to be independent, he just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things, rather than</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do it himself. And we just</w:t>
      </w:r>
      <w:r w:rsidR="00C33F33">
        <w:rPr>
          <w:rFonts w:ascii="Times New Roman" w:hAnsi="Times New Roman" w:cs="Times New Roman"/>
          <w:sz w:val="24"/>
          <w:szCs w:val="24"/>
        </w:rPr>
        <w:t xml:space="preserve"> then</w:t>
      </w:r>
      <w:r w:rsidR="00080E29" w:rsidRPr="00FA59D3">
        <w:rPr>
          <w:rFonts w:ascii="Times New Roman" w:hAnsi="Times New Roman" w:cs="Times New Roman"/>
          <w:sz w:val="24"/>
          <w:szCs w:val="24"/>
        </w:rPr>
        <w:t xml:space="preserve"> felt </w:t>
      </w:r>
      <w:r w:rsidR="006C26CE" w:rsidRPr="00FA59D3">
        <w:rPr>
          <w:rFonts w:ascii="Times New Roman" w:hAnsi="Times New Roman" w:cs="Times New Roman"/>
          <w:sz w:val="24"/>
          <w:szCs w:val="24"/>
        </w:rPr>
        <w:t>like</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just going from home to</w:t>
      </w:r>
      <w:r w:rsidR="001E0D2E"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college dorm, taking a full load of college courses, was just a setup for failure for him. So we were looking for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year for him to be independent. And we weren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looking for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travelling the world or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going somewhere and teaching English in a foreign country kind of gap year, we just</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I mean, this dining program seems perfect for what he needs to do</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H</w:t>
      </w:r>
      <w:r w:rsidR="00080E29" w:rsidRPr="00FA59D3">
        <w:rPr>
          <w:rFonts w:ascii="Times New Roman" w:hAnsi="Times New Roman" w:cs="Times New Roman"/>
          <w:sz w:val="24"/>
          <w:szCs w:val="24"/>
        </w:rPr>
        <w:t>e needs to move out into independent living skills and</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self</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management skills, and then</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hopefully</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bit more mature and then that moving to college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be so overwhelming because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gotten the independent living piece done.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done that and now he can just deal with</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transition to academics of college and those kind of different demands. So we just wanted to break it up. So</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I mean, 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why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at the beginning, 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behind</w:t>
      </w:r>
      <w:r w:rsidR="001E0D2E"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lot ... most typical </w:t>
      </w:r>
      <w:r w:rsidR="001E0D2E" w:rsidRPr="00FA59D3">
        <w:rPr>
          <w:rFonts w:ascii="Times New Roman" w:hAnsi="Times New Roman" w:cs="Times New Roman"/>
          <w:sz w:val="24"/>
          <w:szCs w:val="24"/>
        </w:rPr>
        <w:t>eighteen-</w:t>
      </w:r>
      <w:r w:rsidR="00080E29" w:rsidRPr="00FA59D3">
        <w:rPr>
          <w:rFonts w:ascii="Times New Roman" w:hAnsi="Times New Roman" w:cs="Times New Roman"/>
          <w:sz w:val="24"/>
          <w:szCs w:val="24"/>
        </w:rPr>
        <w:t>year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olds.</w:t>
      </w:r>
    </w:p>
    <w:p w14:paraId="2344448E" w14:textId="77777777" w:rsidR="00EE2BF5" w:rsidRPr="00FA59D3" w:rsidRDefault="00EE2BF5">
      <w:pPr>
        <w:spacing w:after="0"/>
        <w:rPr>
          <w:rFonts w:ascii="Times New Roman" w:hAnsi="Times New Roman" w:cs="Times New Roman"/>
          <w:sz w:val="24"/>
          <w:szCs w:val="24"/>
        </w:rPr>
      </w:pPr>
    </w:p>
    <w:p w14:paraId="54BEA740" w14:textId="693674B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Got you. Could you give an example about how he thinks ... how you view him as being dependent and</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how he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something if you ask him to do it.</w:t>
      </w:r>
    </w:p>
    <w:p w14:paraId="312327B4" w14:textId="77777777" w:rsidR="00EE2BF5" w:rsidRPr="00FA59D3" w:rsidRDefault="00EE2BF5">
      <w:pPr>
        <w:spacing w:after="0"/>
        <w:rPr>
          <w:rFonts w:ascii="Times New Roman" w:hAnsi="Times New Roman" w:cs="Times New Roman"/>
          <w:sz w:val="24"/>
          <w:szCs w:val="24"/>
        </w:rPr>
      </w:pPr>
    </w:p>
    <w:p w14:paraId="02EDB2FD" w14:textId="6928299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get up in the morning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say, </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Can you fix me some hot cocoa for breakfast?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say, </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No, you can go fix your own hot cocoa.</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Oh, never mind, then.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p>
    <w:p w14:paraId="73F84F7A" w14:textId="77777777" w:rsidR="00EE2BF5" w:rsidRPr="00FA59D3" w:rsidRDefault="00EE2BF5">
      <w:pPr>
        <w:spacing w:after="0"/>
        <w:rPr>
          <w:rFonts w:ascii="Times New Roman" w:hAnsi="Times New Roman" w:cs="Times New Roman"/>
          <w:sz w:val="24"/>
          <w:szCs w:val="24"/>
        </w:rPr>
      </w:pPr>
    </w:p>
    <w:p w14:paraId="680A73DF" w14:textId="44D00D3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Got you. </w:t>
      </w:r>
    </w:p>
    <w:p w14:paraId="740C2699" w14:textId="77777777" w:rsidR="00EE2BF5" w:rsidRPr="00FA59D3" w:rsidRDefault="00EE2BF5">
      <w:pPr>
        <w:spacing w:after="0"/>
        <w:rPr>
          <w:rFonts w:ascii="Times New Roman" w:hAnsi="Times New Roman" w:cs="Times New Roman"/>
          <w:sz w:val="24"/>
          <w:szCs w:val="24"/>
        </w:rPr>
      </w:pPr>
    </w:p>
    <w:p w14:paraId="39E17815" w14:textId="7C972FB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 lot of that he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he just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do it.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“C</w:t>
      </w:r>
      <w:r w:rsidR="00080E29" w:rsidRPr="00FA59D3">
        <w:rPr>
          <w:rFonts w:ascii="Times New Roman" w:hAnsi="Times New Roman" w:cs="Times New Roman"/>
          <w:sz w:val="24"/>
          <w:szCs w:val="24"/>
        </w:rPr>
        <w:t>an you go get me this from the kitchen?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FA59D3">
        <w:rPr>
          <w:rFonts w:ascii="Times New Roman" w:hAnsi="Times New Roman" w:cs="Times New Roman"/>
          <w:sz w:val="24"/>
          <w:szCs w:val="24"/>
        </w:rPr>
        <w:t>N</w:t>
      </w:r>
      <w:r w:rsidR="00080E29" w:rsidRPr="00FA59D3">
        <w:rPr>
          <w:rFonts w:ascii="Times New Roman" w:hAnsi="Times New Roman" w:cs="Times New Roman"/>
          <w:sz w:val="24"/>
          <w:szCs w:val="24"/>
        </w:rPr>
        <w:t>o, go get it yourself</w:t>
      </w:r>
      <w:r w:rsidR="001E0D2E"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H</w:t>
      </w:r>
      <w:r w:rsidR="00080E29" w:rsidRPr="00FA59D3">
        <w:rPr>
          <w:rFonts w:ascii="Times New Roman" w:hAnsi="Times New Roman" w:cs="Times New Roman"/>
          <w:sz w:val="24"/>
          <w:szCs w:val="24"/>
        </w:rPr>
        <w:t>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FA59D3">
        <w:rPr>
          <w:rFonts w:ascii="Times New Roman" w:hAnsi="Times New Roman" w:cs="Times New Roman"/>
          <w:sz w:val="24"/>
          <w:szCs w:val="24"/>
        </w:rPr>
        <w:t>N</w:t>
      </w:r>
      <w:r w:rsidR="00080E29" w:rsidRPr="00FA59D3">
        <w:rPr>
          <w:rFonts w:ascii="Times New Roman" w:hAnsi="Times New Roman" w:cs="Times New Roman"/>
          <w:sz w:val="24"/>
          <w:szCs w:val="24"/>
        </w:rPr>
        <w:t>ah, never mind then.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you know, and I think eventually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go do it or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just goes hungry, then he eats a big dinner kind of thing, but ...</w:t>
      </w:r>
    </w:p>
    <w:p w14:paraId="19C87F1E" w14:textId="77777777" w:rsidR="00EE2BF5" w:rsidRPr="00FA59D3" w:rsidRDefault="00EE2BF5">
      <w:pPr>
        <w:spacing w:after="0"/>
        <w:rPr>
          <w:rFonts w:ascii="Times New Roman" w:hAnsi="Times New Roman" w:cs="Times New Roman"/>
          <w:sz w:val="24"/>
          <w:szCs w:val="24"/>
        </w:rPr>
      </w:pPr>
    </w:p>
    <w:p w14:paraId="074AA3A1" w14:textId="4F0EB00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Sure.</w:t>
      </w:r>
    </w:p>
    <w:p w14:paraId="55741F0B" w14:textId="77777777" w:rsidR="00EE2BF5" w:rsidRPr="00FA59D3" w:rsidRDefault="00EE2BF5">
      <w:pPr>
        <w:spacing w:after="0"/>
        <w:rPr>
          <w:rFonts w:ascii="Times New Roman" w:hAnsi="Times New Roman" w:cs="Times New Roman"/>
          <w:sz w:val="24"/>
          <w:szCs w:val="24"/>
        </w:rPr>
      </w:pPr>
    </w:p>
    <w:p w14:paraId="0D095E82" w14:textId="01833AD6"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1E0D2E" w:rsidRPr="00FA59D3">
        <w:rPr>
          <w:rFonts w:ascii="Times New Roman" w:hAnsi="Times New Roman" w:cs="Times New Roman"/>
          <w:sz w:val="24"/>
          <w:szCs w:val="24"/>
        </w:rPr>
        <w:t>T</w:t>
      </w:r>
      <w:r w:rsidR="00080E29" w:rsidRPr="00FA59D3">
        <w:rPr>
          <w:rFonts w:ascii="Times New Roman" w:hAnsi="Times New Roman" w:cs="Times New Roman"/>
          <w:sz w:val="24"/>
          <w:szCs w:val="24"/>
        </w:rPr>
        <w: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no one next year to do those things for him.</w:t>
      </w:r>
    </w:p>
    <w:p w14:paraId="3B7B60C4" w14:textId="77777777" w:rsidR="00EE2BF5" w:rsidRPr="00FA59D3" w:rsidRDefault="00EE2BF5">
      <w:pPr>
        <w:spacing w:after="0"/>
        <w:rPr>
          <w:rFonts w:ascii="Times New Roman" w:hAnsi="Times New Roman" w:cs="Times New Roman"/>
          <w:sz w:val="24"/>
          <w:szCs w:val="24"/>
        </w:rPr>
      </w:pPr>
    </w:p>
    <w:p w14:paraId="27C78A9A" w14:textId="2274CBC2"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Thank you. And then</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thinking about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specific stages of independence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does he want to live on his own eventually?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does he want to have a job? Is he able to fix himself food, he would if he chose to, things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w:t>
      </w:r>
    </w:p>
    <w:p w14:paraId="2D1CF3C3" w14:textId="77777777" w:rsidR="00EE2BF5" w:rsidRPr="00FA59D3" w:rsidRDefault="00EE2BF5">
      <w:pPr>
        <w:spacing w:after="0"/>
        <w:rPr>
          <w:rFonts w:ascii="Times New Roman" w:hAnsi="Times New Roman" w:cs="Times New Roman"/>
          <w:sz w:val="24"/>
          <w:szCs w:val="24"/>
        </w:rPr>
      </w:pPr>
    </w:p>
    <w:p w14:paraId="4F65A395" w14:textId="75B984C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he definitely wants to move out. And</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he was kind of dragging his feet on this whole gap year thing. And then what really pushed him into buying into it was when he heard all these colleges are starting to do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hybrid models, or even some colleges were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shutting down and not letting kids live on campus. And yeah, I was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do well with the online learning in </w:t>
      </w:r>
      <w:r w:rsidR="00080E29" w:rsidRPr="00FA59D3">
        <w:rPr>
          <w:rFonts w:ascii="Times New Roman" w:hAnsi="Times New Roman" w:cs="Times New Roman"/>
          <w:sz w:val="24"/>
          <w:szCs w:val="24"/>
        </w:rPr>
        <w:lastRenderedPageBreak/>
        <w:t>the spring. And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aware that</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I couldn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college if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online.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“So</w:t>
      </w:r>
      <w:r w:rsidR="00080E29" w:rsidRPr="00FA59D3">
        <w:rPr>
          <w:rFonts w:ascii="Times New Roman" w:hAnsi="Times New Roman" w:cs="Times New Roman"/>
          <w:sz w:val="24"/>
          <w:szCs w:val="24"/>
        </w:rPr>
        <w:t xml:space="preserve"> if you want, so you can live at home next year and work or</w:t>
      </w:r>
      <w:r w:rsidR="00AC0E16" w:rsidRPr="00FA59D3">
        <w:rPr>
          <w:rFonts w:ascii="Times New Roman" w:hAnsi="Times New Roman" w:cs="Times New Roman"/>
          <w:sz w:val="24"/>
          <w:szCs w:val="24"/>
        </w:rPr>
        <w:t xml:space="preserve"> something,</w:t>
      </w:r>
      <w:r w:rsidR="00080E29" w:rsidRPr="00FA59D3">
        <w:rPr>
          <w:rFonts w:ascii="Times New Roman" w:hAnsi="Times New Roman" w:cs="Times New Roman"/>
          <w:sz w:val="24"/>
          <w:szCs w:val="24"/>
        </w:rPr>
        <w:t xml:space="preserve"> or you can go to this Dynam</w:t>
      </w:r>
      <w:r w:rsidR="00AC0E16" w:rsidRPr="00FA59D3">
        <w:rPr>
          <w:rFonts w:ascii="Times New Roman" w:hAnsi="Times New Roman" w:cs="Times New Roman"/>
          <w:sz w:val="24"/>
          <w:szCs w:val="24"/>
        </w:rPr>
        <w:t>y</w:t>
      </w:r>
      <w:r w:rsidR="00080E29" w:rsidRPr="00FA59D3">
        <w:rPr>
          <w:rFonts w:ascii="Times New Roman" w:hAnsi="Times New Roman" w:cs="Times New Roman"/>
          <w:sz w:val="24"/>
          <w:szCs w:val="24"/>
        </w:rPr>
        <w:t xml:space="preserve"> program and get out of the house.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go to </w:t>
      </w:r>
      <w:r w:rsidR="00AC0E16" w:rsidRPr="00FA59D3">
        <w:rPr>
          <w:rFonts w:ascii="Times New Roman" w:hAnsi="Times New Roman" w:cs="Times New Roman"/>
          <w:sz w:val="24"/>
          <w:szCs w:val="24"/>
        </w:rPr>
        <w:t>Dynamy</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definitely wants out and, you know, wants to be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typical </w:t>
      </w:r>
      <w:r w:rsidR="00AC0E16" w:rsidRPr="00FA59D3">
        <w:rPr>
          <w:rFonts w:ascii="Times New Roman" w:hAnsi="Times New Roman" w:cs="Times New Roman"/>
          <w:sz w:val="24"/>
          <w:szCs w:val="24"/>
        </w:rPr>
        <w:t>eighteen</w:t>
      </w:r>
      <w:r w:rsidR="00080E29" w:rsidRPr="00FA59D3">
        <w:rPr>
          <w:rFonts w:ascii="Times New Roman" w:hAnsi="Times New Roman" w:cs="Times New Roman"/>
          <w:sz w:val="24"/>
          <w:szCs w:val="24"/>
        </w:rPr>
        <w:t xml:space="preserve">-year-old,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 college, or just out of the home.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been working this summer on meals, because where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no cafeteria,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an apartment, and they have one day a week set aside for independent living skills. So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do some ...</w:t>
      </w:r>
    </w:p>
    <w:p w14:paraId="094166B2" w14:textId="77777777" w:rsidR="00EE2BF5" w:rsidRPr="00FA59D3" w:rsidRDefault="00EE2BF5">
      <w:pPr>
        <w:spacing w:after="0"/>
        <w:rPr>
          <w:rFonts w:ascii="Times New Roman" w:hAnsi="Times New Roman" w:cs="Times New Roman"/>
          <w:sz w:val="24"/>
          <w:szCs w:val="24"/>
        </w:rPr>
      </w:pPr>
    </w:p>
    <w:p w14:paraId="77136F13" w14:textId="6928A212"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Great. </w:t>
      </w:r>
    </w:p>
    <w:p w14:paraId="3F99291C" w14:textId="77777777" w:rsidR="00EE2BF5" w:rsidRPr="00FA59D3" w:rsidRDefault="00EE2BF5">
      <w:pPr>
        <w:spacing w:after="0"/>
        <w:rPr>
          <w:rFonts w:ascii="Times New Roman" w:hAnsi="Times New Roman" w:cs="Times New Roman"/>
          <w:sz w:val="24"/>
          <w:szCs w:val="24"/>
        </w:rPr>
      </w:pPr>
    </w:p>
    <w:p w14:paraId="0ECF7152" w14:textId="56DE7CDB"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work built into that, and</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money management and grocery shopping and travelling, travel training, but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um, you know, we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been working on</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 couple go-to meals over the summer that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AC0E16" w:rsidRPr="00FA59D3">
        <w:rPr>
          <w:rFonts w:ascii="Times New Roman" w:hAnsi="Times New Roman" w:cs="Times New Roman"/>
          <w:sz w:val="24"/>
          <w:szCs w:val="24"/>
        </w:rPr>
        <w:t>A</w:t>
      </w:r>
      <w:r w:rsidR="00080E29" w:rsidRPr="00FA59D3">
        <w:rPr>
          <w:rFonts w:ascii="Times New Roman" w:hAnsi="Times New Roman" w:cs="Times New Roman"/>
          <w:sz w:val="24"/>
          <w:szCs w:val="24"/>
        </w:rPr>
        <w:t>l</w:t>
      </w:r>
      <w:r w:rsidR="00AC0E16" w:rsidRPr="00FA59D3">
        <w:rPr>
          <w:rFonts w:ascii="Times New Roman" w:hAnsi="Times New Roman" w:cs="Times New Roman"/>
          <w:sz w:val="24"/>
          <w:szCs w:val="24"/>
        </w:rPr>
        <w:t>l right.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T</w:t>
      </w:r>
      <w:r w:rsidR="00080E29" w:rsidRPr="00FA59D3">
        <w:rPr>
          <w:rFonts w:ascii="Times New Roman" w:hAnsi="Times New Roman" w:cs="Times New Roman"/>
          <w:sz w:val="24"/>
          <w:szCs w:val="24"/>
        </w:rPr>
        <w:t xml:space="preserve">his is one of the meals you can cook,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at </w:t>
      </w:r>
      <w:r w:rsidR="00AC0E16" w:rsidRPr="00FA59D3">
        <w:rPr>
          <w:rFonts w:ascii="Times New Roman" w:hAnsi="Times New Roman" w:cs="Times New Roman"/>
          <w:sz w:val="24"/>
          <w:szCs w:val="24"/>
        </w:rPr>
        <w:t>Dynamy</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need to come upstairs,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guide you through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so, um, I mean, he can cook</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ravioli right now. And I mean, </w:t>
      </w:r>
      <w:r w:rsidR="006C26CE" w:rsidRPr="00FA59D3">
        <w:rPr>
          <w:rFonts w:ascii="Times New Roman" w:hAnsi="Times New Roman" w:cs="Times New Roman"/>
          <w:sz w:val="24"/>
          <w:szCs w:val="24"/>
        </w:rPr>
        <w:t>like</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I said, </w:t>
      </w:r>
      <w:r w:rsidR="00AC0E16" w:rsidRPr="00FA59D3">
        <w:rPr>
          <w:rFonts w:ascii="Times New Roman" w:hAnsi="Times New Roman" w:cs="Times New Roman"/>
          <w:sz w:val="24"/>
          <w:szCs w:val="24"/>
        </w:rPr>
        <w:t>h</w:t>
      </w:r>
      <w:r w:rsidR="00080E29" w:rsidRPr="00FA59D3">
        <w:rPr>
          <w:rFonts w:ascii="Times New Roman" w:hAnsi="Times New Roman" w:cs="Times New Roman"/>
          <w:sz w:val="24"/>
          <w:szCs w:val="24"/>
        </w:rPr>
        <w:t>e uses milk as his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filler, which is better than some of the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junk foods and stuff. Um, so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you know,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working on the meal part. But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w:t>
      </w:r>
      <w:r w:rsidR="00AC0E16" w:rsidRPr="00FA59D3">
        <w:rPr>
          <w:rFonts w:ascii="Times New Roman" w:hAnsi="Times New Roman" w:cs="Times New Roman"/>
          <w:sz w:val="24"/>
          <w:szCs w:val="24"/>
        </w:rPr>
        <w:t>inaudible</w:t>
      </w:r>
      <w:r w:rsidR="00C33F33">
        <w:rPr>
          <w:rFonts w:ascii="Times New Roman" w:hAnsi="Times New Roman" w:cs="Times New Roman"/>
          <w:sz w:val="24"/>
          <w:szCs w:val="24"/>
        </w:rPr>
        <w:t xml:space="preserve"> at 26:25</w:t>
      </w:r>
      <w:r w:rsidR="00080E29" w:rsidRPr="00FA59D3">
        <w:rPr>
          <w:rFonts w:ascii="Times New Roman" w:hAnsi="Times New Roman" w:cs="Times New Roman"/>
          <w:sz w:val="24"/>
          <w:szCs w:val="24"/>
        </w:rPr>
        <w:t>] question, not</w:t>
      </w:r>
      <w:r w:rsidR="00AC0E16"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meals ...</w:t>
      </w:r>
    </w:p>
    <w:p w14:paraId="473B120F" w14:textId="77777777" w:rsidR="00EE2BF5" w:rsidRPr="00FA59D3" w:rsidRDefault="00EE2BF5">
      <w:pPr>
        <w:spacing w:after="0"/>
        <w:rPr>
          <w:rFonts w:ascii="Times New Roman" w:hAnsi="Times New Roman" w:cs="Times New Roman"/>
          <w:sz w:val="24"/>
          <w:szCs w:val="24"/>
        </w:rPr>
      </w:pPr>
    </w:p>
    <w:p w14:paraId="231AD4E5" w14:textId="3068C21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Just kind of</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general stages of independence. So you talked about,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wanting to live on his own,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food,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money management,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does he manage a social life? Does he take care of himself physically?</w:t>
      </w:r>
    </w:p>
    <w:p w14:paraId="57662404" w14:textId="77777777" w:rsidR="00EE2BF5" w:rsidRPr="00FA59D3" w:rsidRDefault="00EE2BF5">
      <w:pPr>
        <w:spacing w:after="0"/>
        <w:rPr>
          <w:rFonts w:ascii="Times New Roman" w:hAnsi="Times New Roman" w:cs="Times New Roman"/>
          <w:sz w:val="24"/>
          <w:szCs w:val="24"/>
        </w:rPr>
      </w:pPr>
    </w:p>
    <w:p w14:paraId="5251943A" w14:textId="3DEBA33C"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been doing laundry for years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M</w:t>
      </w:r>
      <w:r w:rsidR="00080E29" w:rsidRPr="00FA59D3">
        <w:rPr>
          <w:rFonts w:ascii="Times New Roman" w:hAnsi="Times New Roman" w:cs="Times New Roman"/>
          <w:sz w:val="24"/>
          <w:szCs w:val="24"/>
        </w:rPr>
        <w:t>oney management, all through high school, he got $25 a week on a money card, and they were allowed off campus to go buy lunch. So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AC0E16" w:rsidRPr="00FA59D3">
        <w:rPr>
          <w:rFonts w:ascii="Times New Roman" w:hAnsi="Times New Roman" w:cs="Times New Roman"/>
          <w:sz w:val="24"/>
          <w:szCs w:val="24"/>
        </w:rPr>
        <w:t>W</w:t>
      </w:r>
      <w:r w:rsidR="00080E29" w:rsidRPr="00FA59D3">
        <w:rPr>
          <w:rFonts w:ascii="Times New Roman" w:hAnsi="Times New Roman" w:cs="Times New Roman"/>
          <w:sz w:val="24"/>
          <w:szCs w:val="24"/>
        </w:rPr>
        <w:t>ell, 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your money, you know, go.</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Because he wanted to do that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wanted to go off campus.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want to bring lunch. So he was in charge of managing that. And he figured out the cheapest way to eat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at the local restaurants and, or he would know</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well,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going to splurge this day, and then just bring some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pretzels or sandwich from home to make up for it. So he seemed good with his money.</w:t>
      </w:r>
    </w:p>
    <w:p w14:paraId="1EB058F4" w14:textId="77777777" w:rsidR="00EE2BF5" w:rsidRPr="00FA59D3" w:rsidRDefault="00EE2BF5">
      <w:pPr>
        <w:spacing w:after="0"/>
        <w:rPr>
          <w:rFonts w:ascii="Times New Roman" w:hAnsi="Times New Roman" w:cs="Times New Roman"/>
          <w:sz w:val="24"/>
          <w:szCs w:val="24"/>
        </w:rPr>
      </w:pPr>
    </w:p>
    <w:p w14:paraId="3E36F42A" w14:textId="13E2005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Mm</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hmm,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great.</w:t>
      </w:r>
    </w:p>
    <w:p w14:paraId="5D41C965" w14:textId="77777777" w:rsidR="00EE2BF5" w:rsidRPr="00FA59D3" w:rsidRDefault="00EE2BF5">
      <w:pPr>
        <w:spacing w:after="0"/>
        <w:rPr>
          <w:rFonts w:ascii="Times New Roman" w:hAnsi="Times New Roman" w:cs="Times New Roman"/>
          <w:sz w:val="24"/>
          <w:szCs w:val="24"/>
        </w:rPr>
      </w:pPr>
    </w:p>
    <w:p w14:paraId="5FB38E10" w14:textId="60334D96"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Um,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some cooking. I mean, no, he has chores around the house. 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hopefully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those will ... you know, transition to the apartment.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can clean bathrooms. He can vacuum. </w:t>
      </w:r>
    </w:p>
    <w:p w14:paraId="065DF1E7" w14:textId="77777777" w:rsidR="00EE2BF5" w:rsidRPr="00FA59D3" w:rsidRDefault="00EE2BF5">
      <w:pPr>
        <w:spacing w:after="0"/>
        <w:rPr>
          <w:rFonts w:ascii="Times New Roman" w:hAnsi="Times New Roman" w:cs="Times New Roman"/>
          <w:sz w:val="24"/>
          <w:szCs w:val="24"/>
        </w:rPr>
      </w:pPr>
    </w:p>
    <w:p w14:paraId="2C8888C7" w14:textId="2B3460B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great. </w:t>
      </w:r>
    </w:p>
    <w:p w14:paraId="0CF3FC4F" w14:textId="77777777" w:rsidR="00EE2BF5" w:rsidRPr="00FA59D3" w:rsidRDefault="00EE2BF5">
      <w:pPr>
        <w:spacing w:after="0"/>
        <w:rPr>
          <w:rFonts w:ascii="Times New Roman" w:hAnsi="Times New Roman" w:cs="Times New Roman"/>
          <w:sz w:val="24"/>
          <w:szCs w:val="24"/>
        </w:rPr>
      </w:pPr>
    </w:p>
    <w:p w14:paraId="683BEC56" w14:textId="1370060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His room</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big mess. But when we push enough, it gets pretty clean.</w:t>
      </w:r>
    </w:p>
    <w:p w14:paraId="5DE68FC8" w14:textId="77777777" w:rsidR="00EE2BF5" w:rsidRPr="00FA59D3" w:rsidRDefault="00EE2BF5">
      <w:pPr>
        <w:spacing w:after="0"/>
        <w:rPr>
          <w:rFonts w:ascii="Times New Roman" w:hAnsi="Times New Roman" w:cs="Times New Roman"/>
          <w:sz w:val="24"/>
          <w:szCs w:val="24"/>
        </w:rPr>
      </w:pPr>
    </w:p>
    <w:p w14:paraId="7126E51D" w14:textId="4BA5274B"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p>
    <w:p w14:paraId="7C30743B" w14:textId="662B06CF" w:rsidR="00EE2BF5" w:rsidRPr="00FA59D3" w:rsidRDefault="00AC0E16">
      <w:pPr>
        <w:spacing w:after="0"/>
        <w:rPr>
          <w:rFonts w:ascii="Times New Roman" w:hAnsi="Times New Roman" w:cs="Times New Roman"/>
          <w:sz w:val="24"/>
          <w:szCs w:val="24"/>
        </w:rPr>
      </w:pPr>
      <w:r w:rsidRPr="00FA59D3">
        <w:rPr>
          <w:rFonts w:ascii="Times New Roman" w:hAnsi="Times New Roman" w:cs="Times New Roman"/>
          <w:sz w:val="24"/>
          <w:szCs w:val="24"/>
        </w:rPr>
        <w:lastRenderedPageBreak/>
        <w:t>A</w:t>
      </w:r>
      <w:r w:rsidR="00080E29" w:rsidRPr="00FA59D3">
        <w:rPr>
          <w:rFonts w:ascii="Times New Roman" w:hAnsi="Times New Roman" w:cs="Times New Roman"/>
          <w:sz w:val="24"/>
          <w:szCs w:val="24"/>
        </w:rPr>
        <w:t>wesome, Is he good about</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personal care,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personal hygiene?</w:t>
      </w:r>
    </w:p>
    <w:p w14:paraId="69E7EE72" w14:textId="77777777" w:rsidR="00EE2BF5" w:rsidRPr="00FA59D3" w:rsidRDefault="00EE2BF5">
      <w:pPr>
        <w:spacing w:after="0"/>
        <w:rPr>
          <w:rFonts w:ascii="Times New Roman" w:hAnsi="Times New Roman" w:cs="Times New Roman"/>
          <w:sz w:val="24"/>
          <w:szCs w:val="24"/>
        </w:rPr>
      </w:pPr>
    </w:p>
    <w:p w14:paraId="5EF789F7" w14:textId="19E14AC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He tries ...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does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showers daily. But again,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when you go back to wearing</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all those clothes and blankets when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95 degrees out, even in an air conditioned house,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you just stink.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telling him</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“Y</w:t>
      </w:r>
      <w:r w:rsidR="00080E29" w:rsidRPr="00FA59D3">
        <w:rPr>
          <w:rFonts w:ascii="Times New Roman" w:hAnsi="Times New Roman" w:cs="Times New Roman"/>
          <w:sz w:val="24"/>
          <w:szCs w:val="24"/>
        </w:rPr>
        <w:t>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got</w:t>
      </w:r>
      <w:r w:rsidR="00AC0E16" w:rsidRPr="00FA59D3">
        <w:rPr>
          <w:rFonts w:ascii="Times New Roman" w:hAnsi="Times New Roman" w:cs="Times New Roman"/>
          <w:sz w:val="24"/>
          <w:szCs w:val="24"/>
        </w:rPr>
        <w:t xml:space="preserve"> to</w:t>
      </w:r>
      <w:r w:rsidR="00080E29" w:rsidRPr="00FA59D3">
        <w:rPr>
          <w:rFonts w:ascii="Times New Roman" w:hAnsi="Times New Roman" w:cs="Times New Roman"/>
          <w:sz w:val="24"/>
          <w:szCs w:val="24"/>
        </w:rPr>
        <w:t xml:space="preserve"> figure this out somehow,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this is what you need to do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D</w:t>
      </w:r>
      <w:r w:rsidR="00080E29" w:rsidRPr="00FA59D3">
        <w:rPr>
          <w:rFonts w:ascii="Times New Roman" w:hAnsi="Times New Roman" w:cs="Times New Roman"/>
          <w:sz w:val="24"/>
          <w:szCs w:val="24"/>
        </w:rPr>
        <w:t>o you need to shower twice a day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not stinky? But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can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do this at </w:t>
      </w:r>
      <w:r w:rsidR="00AC0E16" w:rsidRPr="00FA59D3">
        <w:rPr>
          <w:rFonts w:ascii="Times New Roman" w:hAnsi="Times New Roman" w:cs="Times New Roman"/>
          <w:sz w:val="24"/>
          <w:szCs w:val="24"/>
        </w:rPr>
        <w:t>Dynamy</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no one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00AC0E16"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want to sit next to you and play video games.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w:t>
      </w:r>
    </w:p>
    <w:p w14:paraId="5974C3FD" w14:textId="77777777" w:rsidR="00EE2BF5" w:rsidRPr="00FA59D3" w:rsidRDefault="00EE2BF5">
      <w:pPr>
        <w:spacing w:after="0"/>
        <w:rPr>
          <w:rFonts w:ascii="Times New Roman" w:hAnsi="Times New Roman" w:cs="Times New Roman"/>
          <w:sz w:val="24"/>
          <w:szCs w:val="24"/>
        </w:rPr>
      </w:pPr>
    </w:p>
    <w:p w14:paraId="757AEF09" w14:textId="72FE88A9"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absolutely. </w:t>
      </w:r>
    </w:p>
    <w:p w14:paraId="08312F79" w14:textId="77777777" w:rsidR="00EE2BF5" w:rsidRPr="00FA59D3" w:rsidRDefault="00EE2BF5">
      <w:pPr>
        <w:spacing w:after="0"/>
        <w:rPr>
          <w:rFonts w:ascii="Times New Roman" w:hAnsi="Times New Roman" w:cs="Times New Roman"/>
          <w:sz w:val="24"/>
          <w:szCs w:val="24"/>
        </w:rPr>
      </w:pPr>
    </w:p>
    <w:p w14:paraId="58903860" w14:textId="29CDA97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to solve it. So I mean, I think he is good, I think dental wise, but I think with</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not leaving the house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needs prompting,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“H</w:t>
      </w:r>
      <w:r w:rsidR="00080E29" w:rsidRPr="00FA59D3">
        <w:rPr>
          <w:rFonts w:ascii="Times New Roman" w:hAnsi="Times New Roman" w:cs="Times New Roman"/>
          <w:sz w:val="24"/>
          <w:szCs w:val="24"/>
        </w:rPr>
        <w:t>ave you brushed your teeth today?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normally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would do it when he leaves for school?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was his habit. I think everyone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had those moments during the shutdown,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oh gosh. </w:t>
      </w:r>
    </w:p>
    <w:p w14:paraId="2FCF93F7" w14:textId="77777777" w:rsidR="00EE2BF5" w:rsidRPr="00FA59D3" w:rsidRDefault="00EE2BF5">
      <w:pPr>
        <w:spacing w:after="0"/>
        <w:rPr>
          <w:rFonts w:ascii="Times New Roman" w:hAnsi="Times New Roman" w:cs="Times New Roman"/>
          <w:sz w:val="24"/>
          <w:szCs w:val="24"/>
        </w:rPr>
      </w:pPr>
    </w:p>
    <w:p w14:paraId="596448A6" w14:textId="51EB0DA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yeah.</w:t>
      </w:r>
    </w:p>
    <w:p w14:paraId="7743F925" w14:textId="77777777" w:rsidR="00EE2BF5" w:rsidRPr="00FA59D3" w:rsidRDefault="00EE2BF5">
      <w:pPr>
        <w:spacing w:after="0"/>
        <w:rPr>
          <w:rFonts w:ascii="Times New Roman" w:hAnsi="Times New Roman" w:cs="Times New Roman"/>
          <w:sz w:val="24"/>
          <w:szCs w:val="24"/>
        </w:rPr>
      </w:pPr>
    </w:p>
    <w:p w14:paraId="4922696F" w14:textId="4176935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proofErr w:type="gramStart"/>
      <w:r w:rsidR="00080E29" w:rsidRPr="00FA59D3">
        <w:rPr>
          <w:rFonts w:ascii="Times New Roman" w:hAnsi="Times New Roman" w:cs="Times New Roman"/>
          <w:sz w:val="24"/>
          <w:szCs w:val="24"/>
        </w:rPr>
        <w:t>So</w:t>
      </w:r>
      <w:proofErr w:type="gramEnd"/>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the ... I mean</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and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also a concern there that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some of the skills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had</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losing them. 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hopefully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Dynamy</w:t>
      </w:r>
      <w:r w:rsidR="00080E29" w:rsidRPr="00FA59D3">
        <w:rPr>
          <w:rFonts w:ascii="Times New Roman" w:hAnsi="Times New Roman" w:cs="Times New Roman"/>
          <w:sz w:val="24"/>
          <w:szCs w:val="24"/>
        </w:rPr>
        <w:t xml:space="preserve"> getting in that kind of a different environment than just being home will get him back. </w:t>
      </w:r>
    </w:p>
    <w:p w14:paraId="48339C71" w14:textId="77777777" w:rsidR="00EE2BF5" w:rsidRPr="00FA59D3" w:rsidRDefault="00EE2BF5">
      <w:pPr>
        <w:spacing w:after="0"/>
        <w:rPr>
          <w:rFonts w:ascii="Times New Roman" w:hAnsi="Times New Roman" w:cs="Times New Roman"/>
          <w:sz w:val="24"/>
          <w:szCs w:val="24"/>
        </w:rPr>
      </w:pPr>
    </w:p>
    <w:p w14:paraId="115C09BE" w14:textId="7CFF066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yeah.</w:t>
      </w:r>
    </w:p>
    <w:p w14:paraId="12EE74CD" w14:textId="77777777" w:rsidR="00EE2BF5" w:rsidRPr="00FA59D3" w:rsidRDefault="00EE2BF5">
      <w:pPr>
        <w:spacing w:after="0"/>
        <w:rPr>
          <w:rFonts w:ascii="Times New Roman" w:hAnsi="Times New Roman" w:cs="Times New Roman"/>
          <w:sz w:val="24"/>
          <w:szCs w:val="24"/>
        </w:rPr>
      </w:pPr>
    </w:p>
    <w:p w14:paraId="5F715D90" w14:textId="5EA5BE8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Get him those skills back. So ... yeah.</w:t>
      </w:r>
    </w:p>
    <w:p w14:paraId="1B1F3C06" w14:textId="77777777" w:rsidR="00EE2BF5" w:rsidRPr="00FA59D3" w:rsidRDefault="00EE2BF5">
      <w:pPr>
        <w:spacing w:after="0"/>
        <w:rPr>
          <w:rFonts w:ascii="Times New Roman" w:hAnsi="Times New Roman" w:cs="Times New Roman"/>
          <w:sz w:val="24"/>
          <w:szCs w:val="24"/>
        </w:rPr>
      </w:pPr>
    </w:p>
    <w:p w14:paraId="16088864" w14:textId="178A95D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Hopefully. And then you briefly touched upon video games as a way for him to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communicate with friends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D</w:t>
      </w:r>
      <w:r w:rsidR="00080E29" w:rsidRPr="00FA59D3">
        <w:rPr>
          <w:rFonts w:ascii="Times New Roman" w:hAnsi="Times New Roman" w:cs="Times New Roman"/>
          <w:sz w:val="24"/>
          <w:szCs w:val="24"/>
        </w:rPr>
        <w:t>oes he manage a social life to a degree?</w:t>
      </w:r>
    </w:p>
    <w:p w14:paraId="6065248A" w14:textId="77777777" w:rsidR="00EE2BF5" w:rsidRPr="00FA59D3" w:rsidRDefault="00EE2BF5">
      <w:pPr>
        <w:spacing w:after="0"/>
        <w:rPr>
          <w:rFonts w:ascii="Times New Roman" w:hAnsi="Times New Roman" w:cs="Times New Roman"/>
          <w:sz w:val="24"/>
          <w:szCs w:val="24"/>
        </w:rPr>
      </w:pPr>
    </w:p>
    <w:p w14:paraId="2B3BA508" w14:textId="3AA2077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He does. I mean,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hard. 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because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go</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because he was in his Asperger</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program</w:t>
      </w:r>
      <w:r w:rsidR="00AC0E16" w:rsidRPr="00FA59D3">
        <w:rPr>
          <w:rFonts w:ascii="Times New Roman" w:hAnsi="Times New Roman" w:cs="Times New Roman"/>
          <w:sz w:val="24"/>
          <w:szCs w:val="24"/>
        </w:rPr>
        <w:t>, h</w:t>
      </w:r>
      <w:r w:rsidR="00080E29" w:rsidRPr="00FA59D3">
        <w:rPr>
          <w:rFonts w:ascii="Times New Roman" w:hAnsi="Times New Roman" w:cs="Times New Roman"/>
          <w:sz w:val="24"/>
          <w:szCs w:val="24"/>
        </w:rPr>
        <w:t>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go to our local high school for middle school or high school.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about </w:t>
      </w:r>
      <w:r w:rsidR="00AC0E16" w:rsidRPr="00FA59D3">
        <w:rPr>
          <w:rFonts w:ascii="Times New Roman" w:hAnsi="Times New Roman" w:cs="Times New Roman"/>
          <w:sz w:val="24"/>
          <w:szCs w:val="24"/>
        </w:rPr>
        <w:t>20</w:t>
      </w:r>
      <w:r w:rsidR="00080E29" w:rsidRPr="00FA59D3">
        <w:rPr>
          <w:rFonts w:ascii="Times New Roman" w:hAnsi="Times New Roman" w:cs="Times New Roman"/>
          <w:sz w:val="24"/>
          <w:szCs w:val="24"/>
        </w:rPr>
        <w:t xml:space="preserve"> minutes away. So in middle school, it was hard because the parents were still kind of managing social life. But then, as the boys got older, and they were doing their own thing, a lot of things just happened organically,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w:t>
      </w:r>
      <w:r w:rsidR="00FA59D3" w:rsidRPr="00FA59D3">
        <w:rPr>
          <w:rFonts w:ascii="Times New Roman" w:hAnsi="Times New Roman" w:cs="Times New Roman"/>
          <w:sz w:val="24"/>
          <w:szCs w:val="24"/>
        </w:rPr>
        <w:t>neighborhood</w:t>
      </w:r>
      <w:r w:rsidR="00080E29" w:rsidRPr="00FA59D3">
        <w:rPr>
          <w:rFonts w:ascii="Times New Roman" w:hAnsi="Times New Roman" w:cs="Times New Roman"/>
          <w:sz w:val="24"/>
          <w:szCs w:val="24"/>
        </w:rPr>
        <w:t xml:space="preserve"> boys would be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“He</w:t>
      </w:r>
      <w:r w:rsidR="00080E29" w:rsidRPr="00FA59D3">
        <w:rPr>
          <w:rFonts w:ascii="Times New Roman" w:hAnsi="Times New Roman" w:cs="Times New Roman"/>
          <w:sz w:val="24"/>
          <w:szCs w:val="24"/>
        </w:rPr>
        <w:t>y, let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 do this.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then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8</w:t>
      </w:r>
      <w:r w:rsidR="00080E29" w:rsidRPr="00FA59D3">
        <w:rPr>
          <w:rFonts w:ascii="Times New Roman" w:hAnsi="Times New Roman" w:cs="Times New Roman"/>
          <w:sz w:val="24"/>
          <w:szCs w:val="24"/>
        </w:rPr>
        <w:t xml:space="preserve"> and 20 minutes away. So I think sometimes he got left out or the plans were happening so quick. He just couldn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dive in. Um, we got him</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got his driver</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FA59D3" w:rsidRPr="00FA59D3">
        <w:rPr>
          <w:rFonts w:ascii="Times New Roman" w:hAnsi="Times New Roman" w:cs="Times New Roman"/>
          <w:sz w:val="24"/>
          <w:szCs w:val="24"/>
        </w:rPr>
        <w:t>license</w:t>
      </w:r>
      <w:r w:rsidR="00080E29" w:rsidRPr="00FA59D3">
        <w:rPr>
          <w:rFonts w:ascii="Times New Roman" w:hAnsi="Times New Roman" w:cs="Times New Roman"/>
          <w:sz w:val="24"/>
          <w:szCs w:val="24"/>
        </w:rPr>
        <w:t>. We thought that would help but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even with the shutdown, his friends they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go to an elementary school parking lot. And they just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circle up their chairs and sit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so good. So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p>
    <w:p w14:paraId="2A36E518" w14:textId="77777777" w:rsidR="00EE2BF5" w:rsidRPr="00FA59D3" w:rsidRDefault="00EE2BF5">
      <w:pPr>
        <w:spacing w:after="0"/>
        <w:rPr>
          <w:rFonts w:ascii="Times New Roman" w:hAnsi="Times New Roman" w:cs="Times New Roman"/>
          <w:sz w:val="24"/>
          <w:szCs w:val="24"/>
        </w:rPr>
      </w:pPr>
    </w:p>
    <w:p w14:paraId="685AB4CF" w14:textId="7504E48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awesome. </w:t>
      </w:r>
    </w:p>
    <w:p w14:paraId="7AD7559E" w14:textId="77777777" w:rsidR="00EE2BF5" w:rsidRPr="00FA59D3" w:rsidRDefault="00EE2BF5">
      <w:pPr>
        <w:spacing w:after="0"/>
        <w:rPr>
          <w:rFonts w:ascii="Times New Roman" w:hAnsi="Times New Roman" w:cs="Times New Roman"/>
          <w:sz w:val="24"/>
          <w:szCs w:val="24"/>
        </w:rPr>
      </w:pPr>
    </w:p>
    <w:p w14:paraId="400326C3" w14:textId="57BEE9E6"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lastRenderedPageBreak/>
        <w:t>Interviewee:</w:t>
      </w:r>
      <w:r w:rsidR="00080E29" w:rsidRPr="00FA59D3">
        <w:rPr>
          <w:rFonts w:ascii="Times New Roman" w:hAnsi="Times New Roman" w:cs="Times New Roman"/>
          <w:b/>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want to drive 20 minutes to sit in a parking lot.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“T</w:t>
      </w:r>
      <w:r w:rsidR="00080E29" w:rsidRPr="00FA59D3">
        <w:rPr>
          <w:rFonts w:ascii="Times New Roman" w:hAnsi="Times New Roman" w:cs="Times New Roman"/>
          <w:sz w:val="24"/>
          <w:szCs w:val="24"/>
        </w:rPr>
        <w: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life,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your friends aren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doing other things.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not playing soccer.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not going to parties.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what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“B</w:t>
      </w:r>
      <w:r w:rsidR="00080E29" w:rsidRPr="00FA59D3">
        <w:rPr>
          <w:rFonts w:ascii="Times New Roman" w:hAnsi="Times New Roman" w:cs="Times New Roman"/>
          <w:sz w:val="24"/>
          <w:szCs w:val="24"/>
        </w:rPr>
        <w:t>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two minutes for them.</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so, you know, I guess, so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dropped off a little bit with them, but he can connect with them through video games. </w:t>
      </w:r>
    </w:p>
    <w:p w14:paraId="53F2CCD2" w14:textId="77777777" w:rsidR="00EE2BF5" w:rsidRPr="00FA59D3" w:rsidRDefault="00EE2BF5">
      <w:pPr>
        <w:spacing w:after="0"/>
        <w:rPr>
          <w:rFonts w:ascii="Times New Roman" w:hAnsi="Times New Roman" w:cs="Times New Roman"/>
          <w:sz w:val="24"/>
          <w:szCs w:val="24"/>
        </w:rPr>
      </w:pPr>
    </w:p>
    <w:p w14:paraId="7055CE76" w14:textId="52200FDE"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OK.</w:t>
      </w:r>
    </w:p>
    <w:p w14:paraId="26DE8944" w14:textId="77777777" w:rsidR="00EE2BF5" w:rsidRPr="00FA59D3" w:rsidRDefault="00EE2BF5">
      <w:pPr>
        <w:spacing w:after="0"/>
        <w:rPr>
          <w:rFonts w:ascii="Times New Roman" w:hAnsi="Times New Roman" w:cs="Times New Roman"/>
          <w:sz w:val="24"/>
          <w:szCs w:val="24"/>
        </w:rPr>
      </w:pPr>
    </w:p>
    <w:p w14:paraId="64A15BC1" w14:textId="330DA66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proofErr w:type="gramStart"/>
      <w:r w:rsidR="00080E29" w:rsidRPr="00FA59D3">
        <w:rPr>
          <w:rFonts w:ascii="Times New Roman" w:hAnsi="Times New Roman" w:cs="Times New Roman"/>
          <w:sz w:val="24"/>
          <w:szCs w:val="24"/>
        </w:rPr>
        <w:t>So</w:t>
      </w:r>
      <w:proofErr w:type="gramEnd"/>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see them a couple ... of times a week to play video games. Yeah.</w:t>
      </w:r>
    </w:p>
    <w:p w14:paraId="1D49DA33" w14:textId="77777777" w:rsidR="00EE2BF5" w:rsidRPr="00FA59D3" w:rsidRDefault="00EE2BF5">
      <w:pPr>
        <w:spacing w:after="0"/>
        <w:rPr>
          <w:rFonts w:ascii="Times New Roman" w:hAnsi="Times New Roman" w:cs="Times New Roman"/>
          <w:sz w:val="24"/>
          <w:szCs w:val="24"/>
        </w:rPr>
      </w:pPr>
    </w:p>
    <w:p w14:paraId="2451D8CD" w14:textId="2DB5360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very normal feeling right now. Because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“D</w:t>
      </w:r>
      <w:r w:rsidR="00080E29" w:rsidRPr="00FA59D3">
        <w:rPr>
          <w:rFonts w:ascii="Times New Roman" w:hAnsi="Times New Roman" w:cs="Times New Roman"/>
          <w:sz w:val="24"/>
          <w:szCs w:val="24"/>
        </w:rPr>
        <w:t>o I really want to drive to go sit outside</w:t>
      </w:r>
      <w:r w:rsidR="00AC0E16" w:rsidRPr="00FA59D3">
        <w:rPr>
          <w:rFonts w:ascii="Times New Roman" w:hAnsi="Times New Roman" w:cs="Times New Roman"/>
          <w:sz w:val="24"/>
          <w:szCs w:val="24"/>
        </w:rPr>
        <w:t>?” B</w:t>
      </w:r>
      <w:r w:rsidR="00080E29" w:rsidRPr="00FA59D3">
        <w:rPr>
          <w:rFonts w:ascii="Times New Roman" w:hAnsi="Times New Roman" w:cs="Times New Roman"/>
          <w:sz w:val="24"/>
          <w:szCs w:val="24"/>
        </w:rPr>
        <w:t>ut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all people can do</w:t>
      </w:r>
      <w:r w:rsidR="00AC0E16" w:rsidRPr="00FA59D3">
        <w:rPr>
          <w:rFonts w:ascii="Times New Roman" w:hAnsi="Times New Roman" w:cs="Times New Roman"/>
          <w:sz w:val="24"/>
          <w:szCs w:val="24"/>
        </w:rPr>
        <w:t>, r</w:t>
      </w:r>
      <w:r w:rsidR="00080E29" w:rsidRPr="00FA59D3">
        <w:rPr>
          <w:rFonts w:ascii="Times New Roman" w:hAnsi="Times New Roman" w:cs="Times New Roman"/>
          <w:sz w:val="24"/>
          <w:szCs w:val="24"/>
        </w:rPr>
        <w:t>ight?</w:t>
      </w:r>
    </w:p>
    <w:p w14:paraId="72F6F28E" w14:textId="77777777" w:rsidR="00EE2BF5" w:rsidRPr="00FA59D3" w:rsidRDefault="00EE2BF5">
      <w:pPr>
        <w:spacing w:after="0"/>
        <w:rPr>
          <w:rFonts w:ascii="Times New Roman" w:hAnsi="Times New Roman" w:cs="Times New Roman"/>
          <w:sz w:val="24"/>
          <w:szCs w:val="24"/>
        </w:rPr>
      </w:pPr>
    </w:p>
    <w:p w14:paraId="30E7966C" w14:textId="1BE5788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“N</w:t>
      </w:r>
      <w:r w:rsidR="00080E29" w:rsidRPr="00FA59D3">
        <w:rPr>
          <w:rFonts w:ascii="Times New Roman" w:hAnsi="Times New Roman" w:cs="Times New Roman"/>
          <w:sz w:val="24"/>
          <w:szCs w:val="24"/>
        </w:rPr>
        <w:t>obody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doing anything else, Aiden</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no one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going to the movies.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not going out to restaurants.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what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doing.</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[inaudible</w:t>
      </w:r>
      <w:r w:rsidR="00C33F33">
        <w:rPr>
          <w:rFonts w:ascii="Times New Roman" w:hAnsi="Times New Roman" w:cs="Times New Roman"/>
          <w:sz w:val="24"/>
          <w:szCs w:val="24"/>
        </w:rPr>
        <w:t xml:space="preserve"> at 30:35</w:t>
      </w:r>
      <w:r w:rsidR="00080E29" w:rsidRPr="00FA59D3">
        <w:rPr>
          <w:rFonts w:ascii="Times New Roman" w:hAnsi="Times New Roman" w:cs="Times New Roman"/>
          <w:sz w:val="24"/>
          <w:szCs w:val="24"/>
        </w:rPr>
        <w:t>]</w:t>
      </w:r>
    </w:p>
    <w:p w14:paraId="3F827EC2" w14:textId="77777777" w:rsidR="00EE2BF5" w:rsidRPr="00FA59D3" w:rsidRDefault="00EE2BF5">
      <w:pPr>
        <w:spacing w:after="0"/>
        <w:rPr>
          <w:rFonts w:ascii="Times New Roman" w:hAnsi="Times New Roman" w:cs="Times New Roman"/>
          <w:sz w:val="24"/>
          <w:szCs w:val="24"/>
        </w:rPr>
      </w:pPr>
    </w:p>
    <w:p w14:paraId="66AEB7ED" w14:textId="4D4D239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and then thinking towards the future, do you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able to gain more independence and more skills towards independence?</w:t>
      </w:r>
    </w:p>
    <w:p w14:paraId="57D2F077" w14:textId="77777777" w:rsidR="00EE2BF5" w:rsidRPr="00FA59D3" w:rsidRDefault="00EE2BF5">
      <w:pPr>
        <w:spacing w:after="0"/>
        <w:rPr>
          <w:rFonts w:ascii="Times New Roman" w:hAnsi="Times New Roman" w:cs="Times New Roman"/>
          <w:sz w:val="24"/>
          <w:szCs w:val="24"/>
        </w:rPr>
      </w:pPr>
    </w:p>
    <w:p w14:paraId="525FD840" w14:textId="235C18B3"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p>
    <w:p w14:paraId="41F7F2FB" w14:textId="45B16BBC" w:rsidR="00EE2BF5" w:rsidRPr="00FA59D3" w:rsidRDefault="00080E29">
      <w:pPr>
        <w:spacing w:after="0"/>
        <w:rPr>
          <w:rFonts w:ascii="Times New Roman" w:hAnsi="Times New Roman" w:cs="Times New Roman"/>
          <w:sz w:val="24"/>
          <w:szCs w:val="24"/>
        </w:rPr>
      </w:pPr>
      <w:r w:rsidRPr="00FA59D3">
        <w:rPr>
          <w:rFonts w:ascii="Times New Roman" w:hAnsi="Times New Roman" w:cs="Times New Roman"/>
          <w:sz w:val="24"/>
          <w:szCs w:val="24"/>
        </w:rPr>
        <w:t>Yeah, I mean, we presume living independently, you know, hopefully, he</w:t>
      </w:r>
      <w:r w:rsidR="006C26CE" w:rsidRPr="00FA59D3">
        <w:rPr>
          <w:rFonts w:ascii="Times New Roman" w:hAnsi="Times New Roman" w:cs="Times New Roman"/>
          <w:sz w:val="24"/>
          <w:szCs w:val="24"/>
        </w:rPr>
        <w:t>’</w:t>
      </w:r>
      <w:r w:rsidRPr="00FA59D3">
        <w:rPr>
          <w:rFonts w:ascii="Times New Roman" w:hAnsi="Times New Roman" w:cs="Times New Roman"/>
          <w:sz w:val="24"/>
          <w:szCs w:val="24"/>
        </w:rPr>
        <w:t>ll make it through college, but if not, I think he can come home and just do some training program and then live on his own.</w:t>
      </w:r>
    </w:p>
    <w:p w14:paraId="603157F4" w14:textId="77777777" w:rsidR="00EE2BF5" w:rsidRPr="00FA59D3" w:rsidRDefault="00EE2BF5">
      <w:pPr>
        <w:spacing w:after="0"/>
        <w:rPr>
          <w:rFonts w:ascii="Times New Roman" w:hAnsi="Times New Roman" w:cs="Times New Roman"/>
          <w:sz w:val="24"/>
          <w:szCs w:val="24"/>
        </w:rPr>
      </w:pPr>
    </w:p>
    <w:p w14:paraId="336D1BD1" w14:textId="1F2C5CA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But especially with computer science, a lot of people can teach that to themselves. And you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need a college degree for that the way you do for other professions. </w:t>
      </w:r>
    </w:p>
    <w:p w14:paraId="7BD0E82E" w14:textId="77777777" w:rsidR="00EE2BF5" w:rsidRPr="00FA59D3" w:rsidRDefault="00EE2BF5">
      <w:pPr>
        <w:spacing w:after="0"/>
        <w:rPr>
          <w:rFonts w:ascii="Times New Roman" w:hAnsi="Times New Roman" w:cs="Times New Roman"/>
          <w:sz w:val="24"/>
          <w:szCs w:val="24"/>
        </w:rPr>
      </w:pPr>
    </w:p>
    <w:p w14:paraId="6E119007" w14:textId="03EA388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Right. Yeah. So I mean,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what we see in the long ... in the future is</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00873585"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be on his own.</w:t>
      </w:r>
    </w:p>
    <w:p w14:paraId="32CF4EE2" w14:textId="77777777" w:rsidR="00EE2BF5" w:rsidRPr="00FA59D3" w:rsidRDefault="00EE2BF5">
      <w:pPr>
        <w:spacing w:after="0"/>
        <w:rPr>
          <w:rFonts w:ascii="Times New Roman" w:hAnsi="Times New Roman" w:cs="Times New Roman"/>
          <w:sz w:val="24"/>
          <w:szCs w:val="24"/>
        </w:rPr>
      </w:pPr>
    </w:p>
    <w:p w14:paraId="0EC19BD0" w14:textId="4B88253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then what do you think will help move him into adulthood and move him into increased independence?</w:t>
      </w:r>
    </w:p>
    <w:p w14:paraId="3483219A" w14:textId="77777777" w:rsidR="00EE2BF5" w:rsidRPr="00FA59D3" w:rsidRDefault="00EE2BF5">
      <w:pPr>
        <w:spacing w:after="0"/>
        <w:rPr>
          <w:rFonts w:ascii="Times New Roman" w:hAnsi="Times New Roman" w:cs="Times New Roman"/>
          <w:sz w:val="24"/>
          <w:szCs w:val="24"/>
        </w:rPr>
      </w:pPr>
    </w:p>
    <w:p w14:paraId="739E6ADF" w14:textId="41082DA2"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I guess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got his plan.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got </w:t>
      </w:r>
      <w:r w:rsidR="00AC0E16" w:rsidRPr="00FA59D3">
        <w:rPr>
          <w:rFonts w:ascii="Times New Roman" w:hAnsi="Times New Roman" w:cs="Times New Roman"/>
          <w:sz w:val="24"/>
          <w:szCs w:val="24"/>
        </w:rPr>
        <w:t>Dynamy</w:t>
      </w:r>
      <w:r w:rsidR="00080E29" w:rsidRPr="00FA59D3">
        <w:rPr>
          <w:rFonts w:ascii="Times New Roman" w:hAnsi="Times New Roman" w:cs="Times New Roman"/>
          <w:sz w:val="24"/>
          <w:szCs w:val="24"/>
        </w:rPr>
        <w:t>. And then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Drexel, and then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supports along the way</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it</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totally doing on his own. So</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talked about at </w:t>
      </w:r>
      <w:r w:rsidR="00AC0E16" w:rsidRPr="00FA59D3">
        <w:rPr>
          <w:rFonts w:ascii="Times New Roman" w:hAnsi="Times New Roman" w:cs="Times New Roman"/>
          <w:sz w:val="24"/>
          <w:szCs w:val="24"/>
        </w:rPr>
        <w:t>Dynamy</w:t>
      </w:r>
      <w:r w:rsidR="00080E29" w:rsidRPr="00FA59D3">
        <w:rPr>
          <w:rFonts w:ascii="Times New Roman" w:hAnsi="Times New Roman" w:cs="Times New Roman"/>
          <w:sz w:val="24"/>
          <w:szCs w:val="24"/>
        </w:rPr>
        <w:t xml:space="preserve">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independent living day.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an advisor he meets with once a week.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residential advisor that checks in on them. And then at Drexel,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they call it </w:t>
      </w:r>
      <w:commentRangeStart w:id="1"/>
      <w:r w:rsidR="00080E29" w:rsidRPr="00FA59D3">
        <w:rPr>
          <w:rFonts w:ascii="Times New Roman" w:hAnsi="Times New Roman" w:cs="Times New Roman"/>
          <w:sz w:val="24"/>
          <w:szCs w:val="24"/>
        </w:rPr>
        <w:t>DAS</w:t>
      </w:r>
      <w:r w:rsidR="00873585" w:rsidRPr="00FA59D3">
        <w:rPr>
          <w:rFonts w:ascii="Times New Roman" w:hAnsi="Times New Roman" w:cs="Times New Roman"/>
          <w:sz w:val="24"/>
          <w:szCs w:val="24"/>
        </w:rPr>
        <w:t>P</w:t>
      </w:r>
      <w:commentRangeEnd w:id="1"/>
      <w:r w:rsidR="00873585" w:rsidRPr="00FA59D3">
        <w:rPr>
          <w:rStyle w:val="CommentReference"/>
        </w:rPr>
        <w:commentReference w:id="1"/>
      </w:r>
      <w:r w:rsidR="00080E29" w:rsidRPr="00FA59D3">
        <w:rPr>
          <w:rFonts w:ascii="Times New Roman" w:hAnsi="Times New Roman" w:cs="Times New Roman"/>
          <w:sz w:val="24"/>
          <w:szCs w:val="24"/>
        </w:rPr>
        <w: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 activism support program.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to sign up for that. So even when he moves to college, I think you get a counsellor you meet with</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 advisor you meet with once or twice a week,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873585"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study sessions. Um,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some social stuff, which he says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want to be a part of,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be a part of the Asperger world. So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want to </w:t>
      </w:r>
      <w:r w:rsidR="00FA59D3" w:rsidRPr="00FA59D3">
        <w:rPr>
          <w:rFonts w:ascii="Times New Roman" w:hAnsi="Times New Roman" w:cs="Times New Roman"/>
          <w:sz w:val="24"/>
          <w:szCs w:val="24"/>
        </w:rPr>
        <w:lastRenderedPageBreak/>
        <w:t>socialize</w:t>
      </w:r>
      <w:r w:rsidR="00080E29" w:rsidRPr="00FA59D3">
        <w:rPr>
          <w:rFonts w:ascii="Times New Roman" w:hAnsi="Times New Roman" w:cs="Times New Roman"/>
          <w:sz w:val="24"/>
          <w:szCs w:val="24"/>
        </w:rPr>
        <w:t xml:space="preserve"> with them. He wants to find his own friends and stuff. So I think,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become more independent, because there will be people. I feel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people watching him along the way, even though the program at Drexel is meant to be a fading program, and then they see upper classman becoming</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supervisors or mentors for their freshmen and sophomores. So then I think, you know, so then by</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by the time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ready to graduate from Drexel, he should be</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independent and ready to go.</w:t>
      </w:r>
    </w:p>
    <w:p w14:paraId="1F76F023" w14:textId="77777777" w:rsidR="00EE2BF5" w:rsidRPr="00FA59D3" w:rsidRDefault="00EE2BF5">
      <w:pPr>
        <w:spacing w:after="0"/>
        <w:rPr>
          <w:rFonts w:ascii="Times New Roman" w:hAnsi="Times New Roman" w:cs="Times New Roman"/>
          <w:sz w:val="24"/>
          <w:szCs w:val="24"/>
        </w:rPr>
      </w:pPr>
    </w:p>
    <w:p w14:paraId="331F4989" w14:textId="71CB6F59"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awesome. So, so great.</w:t>
      </w:r>
    </w:p>
    <w:p w14:paraId="5254E15D" w14:textId="77777777" w:rsidR="00EE2BF5" w:rsidRPr="00FA59D3" w:rsidRDefault="00EE2BF5">
      <w:pPr>
        <w:spacing w:after="0"/>
        <w:rPr>
          <w:rFonts w:ascii="Times New Roman" w:hAnsi="Times New Roman" w:cs="Times New Roman"/>
          <w:sz w:val="24"/>
          <w:szCs w:val="24"/>
        </w:rPr>
      </w:pPr>
    </w:p>
    <w:p w14:paraId="1BE1D504" w14:textId="247B9ED2"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w:t>
      </w:r>
      <w:r w:rsidR="00C33F33">
        <w:rPr>
          <w:rFonts w:ascii="Times New Roman" w:hAnsi="Times New Roman" w:cs="Times New Roman"/>
          <w:sz w:val="24"/>
          <w:szCs w:val="24"/>
        </w:rPr>
        <w:t xml:space="preserve">stressed. </w:t>
      </w:r>
    </w:p>
    <w:p w14:paraId="41B5AE74" w14:textId="77777777" w:rsidR="00EE2BF5" w:rsidRPr="00FA59D3" w:rsidRDefault="00EE2BF5">
      <w:pPr>
        <w:spacing w:after="0"/>
        <w:rPr>
          <w:rFonts w:ascii="Times New Roman" w:hAnsi="Times New Roman" w:cs="Times New Roman"/>
          <w:sz w:val="24"/>
          <w:szCs w:val="24"/>
        </w:rPr>
      </w:pPr>
    </w:p>
    <w:p w14:paraId="7D61B7F9" w14:textId="3588B0F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no,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sure</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sure.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be awesome. That sounds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two really great programs lined up. And now</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kind of putting these two things together</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sensory sensitivities and this transition to adulthood</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how do they intersect for him?</w:t>
      </w:r>
    </w:p>
    <w:p w14:paraId="28DBC2AB" w14:textId="77777777" w:rsidR="00EE2BF5" w:rsidRPr="00FA59D3" w:rsidRDefault="00EE2BF5">
      <w:pPr>
        <w:spacing w:after="0"/>
        <w:rPr>
          <w:rFonts w:ascii="Times New Roman" w:hAnsi="Times New Roman" w:cs="Times New Roman"/>
          <w:sz w:val="24"/>
          <w:szCs w:val="24"/>
        </w:rPr>
      </w:pPr>
    </w:p>
    <w:p w14:paraId="3EDB768F" w14:textId="57F8A813"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got to keep on managing and then</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hopefully, as he gets older and he has more experiences, his</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tolerance will improve</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increase, you know</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maybe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start finding other restaurants or other menu items at restaurants that he can eat, you know, and that, you know, the clothes</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we said, he can deal with it so that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not so worried about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many of us, he can just come home from work and change into his </w:t>
      </w:r>
      <w:r w:rsidR="00FA59D3" w:rsidRPr="00FA59D3">
        <w:rPr>
          <w:rFonts w:ascii="Times New Roman" w:hAnsi="Times New Roman" w:cs="Times New Roman"/>
          <w:sz w:val="24"/>
          <w:szCs w:val="24"/>
        </w:rPr>
        <w:t>pajamas</w:t>
      </w:r>
      <w:r w:rsidR="00080E29" w:rsidRPr="00FA59D3">
        <w:rPr>
          <w:rFonts w:ascii="Times New Roman" w:hAnsi="Times New Roman" w:cs="Times New Roman"/>
          <w:sz w:val="24"/>
          <w:szCs w:val="24"/>
        </w:rPr>
        <w:t>. After all this COVID stuff,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just work from home and he can work in his</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maybe not </w:t>
      </w:r>
      <w:r w:rsidR="00FA59D3" w:rsidRPr="00FA59D3">
        <w:rPr>
          <w:rFonts w:ascii="Times New Roman" w:hAnsi="Times New Roman" w:cs="Times New Roman"/>
          <w:sz w:val="24"/>
          <w:szCs w:val="24"/>
        </w:rPr>
        <w:t>pajamas</w:t>
      </w:r>
      <w:r w:rsidR="00080E29" w:rsidRPr="00FA59D3">
        <w:rPr>
          <w:rFonts w:ascii="Times New Roman" w:hAnsi="Times New Roman" w:cs="Times New Roman"/>
          <w:sz w:val="24"/>
          <w:szCs w:val="24"/>
        </w:rPr>
        <w:t>, but</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nice, soft, comfortable clothing.</w:t>
      </w:r>
    </w:p>
    <w:p w14:paraId="04600F77" w14:textId="77777777" w:rsidR="00EE2BF5" w:rsidRPr="00FA59D3" w:rsidRDefault="00EE2BF5">
      <w:pPr>
        <w:spacing w:after="0"/>
        <w:rPr>
          <w:rFonts w:ascii="Times New Roman" w:hAnsi="Times New Roman" w:cs="Times New Roman"/>
          <w:sz w:val="24"/>
          <w:szCs w:val="24"/>
        </w:rPr>
      </w:pPr>
    </w:p>
    <w:p w14:paraId="06F71710" w14:textId="7954C647"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503C6C32" w14:textId="77777777" w:rsidR="00EE2BF5" w:rsidRPr="00FA59D3" w:rsidRDefault="00EE2BF5">
      <w:pPr>
        <w:spacing w:after="0"/>
        <w:rPr>
          <w:rFonts w:ascii="Times New Roman" w:hAnsi="Times New Roman" w:cs="Times New Roman"/>
          <w:sz w:val="24"/>
          <w:szCs w:val="24"/>
        </w:rPr>
      </w:pPr>
    </w:p>
    <w:p w14:paraId="26A7D0C9" w14:textId="444788C7"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I think, you know, those seem to be his two big things.</w:t>
      </w:r>
    </w:p>
    <w:p w14:paraId="0F017B26" w14:textId="77777777" w:rsidR="00EE2BF5" w:rsidRPr="00FA59D3" w:rsidRDefault="00EE2BF5">
      <w:pPr>
        <w:spacing w:after="0"/>
        <w:rPr>
          <w:rFonts w:ascii="Times New Roman" w:hAnsi="Times New Roman" w:cs="Times New Roman"/>
          <w:sz w:val="24"/>
          <w:szCs w:val="24"/>
        </w:rPr>
      </w:pPr>
    </w:p>
    <w:p w14:paraId="53E1BB9E" w14:textId="353B908A"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Mm</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hmm. Absolutely. </w:t>
      </w:r>
    </w:p>
    <w:p w14:paraId="15E772CB" w14:textId="77777777" w:rsidR="00EE2BF5" w:rsidRPr="00FA59D3" w:rsidRDefault="00EE2BF5">
      <w:pPr>
        <w:spacing w:after="0"/>
        <w:rPr>
          <w:rFonts w:ascii="Times New Roman" w:hAnsi="Times New Roman" w:cs="Times New Roman"/>
          <w:sz w:val="24"/>
          <w:szCs w:val="24"/>
        </w:rPr>
      </w:pPr>
    </w:p>
    <w:p w14:paraId="02B764CD" w14:textId="4924C4A4"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50A2C98A" w14:textId="77777777" w:rsidR="00EE2BF5" w:rsidRPr="00FA59D3" w:rsidRDefault="00EE2BF5">
      <w:pPr>
        <w:spacing w:after="0"/>
        <w:rPr>
          <w:rFonts w:ascii="Times New Roman" w:hAnsi="Times New Roman" w:cs="Times New Roman"/>
          <w:sz w:val="24"/>
          <w:szCs w:val="24"/>
        </w:rPr>
      </w:pPr>
    </w:p>
    <w:p w14:paraId="65D5B2AC" w14:textId="22989E7F"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then</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would you say his sensitivities are an obstacle, a vehicle or a bit of both for him in terms of independence?</w:t>
      </w:r>
    </w:p>
    <w:p w14:paraId="52346599" w14:textId="77777777" w:rsidR="00EE2BF5" w:rsidRPr="00FA59D3" w:rsidRDefault="00EE2BF5">
      <w:pPr>
        <w:spacing w:after="0"/>
        <w:rPr>
          <w:rFonts w:ascii="Times New Roman" w:hAnsi="Times New Roman" w:cs="Times New Roman"/>
          <w:sz w:val="24"/>
          <w:szCs w:val="24"/>
        </w:rPr>
      </w:pPr>
    </w:p>
    <w:p w14:paraId="5ACDBF3E" w14:textId="54053C96"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I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want to call them a vehicle because that seems </w:t>
      </w:r>
      <w:r w:rsidR="006C26CE" w:rsidRPr="00FA59D3">
        <w:rPr>
          <w:rFonts w:ascii="Times New Roman" w:hAnsi="Times New Roman" w:cs="Times New Roman"/>
          <w:sz w:val="24"/>
          <w:szCs w:val="24"/>
        </w:rPr>
        <w:t>like</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a positive thing.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00873585"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be a struggle,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00873585"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have to work through it or problem</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solve along the way.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 said,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because he needs to dine here or</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“H</w:t>
      </w:r>
      <w:r w:rsidR="00080E29" w:rsidRPr="00FA59D3">
        <w:rPr>
          <w:rFonts w:ascii="Times New Roman" w:hAnsi="Times New Roman" w:cs="Times New Roman"/>
          <w:sz w:val="24"/>
          <w:szCs w:val="24"/>
        </w:rPr>
        <w:t>ey, let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 out for Thai food.</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Yeah,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FA59D3" w:rsidRPr="00FA59D3">
        <w:rPr>
          <w:rFonts w:ascii="Times New Roman" w:hAnsi="Times New Roman" w:cs="Times New Roman"/>
          <w:sz w:val="24"/>
          <w:szCs w:val="24"/>
        </w:rPr>
        <w:t>going to</w:t>
      </w:r>
      <w:r w:rsidR="00080E29" w:rsidRPr="00FA59D3">
        <w:rPr>
          <w:rFonts w:ascii="Times New Roman" w:hAnsi="Times New Roman" w:cs="Times New Roman"/>
          <w:sz w:val="24"/>
          <w:szCs w:val="24"/>
        </w:rPr>
        <w:t xml:space="preserve"> have to make a decision,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“D</w:t>
      </w:r>
      <w:r w:rsidR="00080E29" w:rsidRPr="00FA59D3">
        <w:rPr>
          <w:rFonts w:ascii="Times New Roman" w:hAnsi="Times New Roman" w:cs="Times New Roman"/>
          <w:sz w:val="24"/>
          <w:szCs w:val="24"/>
        </w:rPr>
        <w:t>o I just stay home? Or do I go and find</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try to find something</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A</w:t>
      </w:r>
      <w:r w:rsidR="00080E29" w:rsidRPr="00FA59D3">
        <w:rPr>
          <w:rFonts w:ascii="Times New Roman" w:hAnsi="Times New Roman" w:cs="Times New Roman"/>
          <w:sz w:val="24"/>
          <w:szCs w:val="24"/>
        </w:rPr>
        <w:t>nd so I think it can be a bit of an obstacle, and hopefully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choose to kind of make it available and go along with it and not [inaudible</w:t>
      </w:r>
      <w:r w:rsidR="00C33F33">
        <w:rPr>
          <w:rFonts w:ascii="Times New Roman" w:hAnsi="Times New Roman" w:cs="Times New Roman"/>
          <w:sz w:val="24"/>
          <w:szCs w:val="24"/>
        </w:rPr>
        <w:t xml:space="preserve"> at 33:49</w:t>
      </w:r>
      <w:r w:rsidR="00080E29" w:rsidRPr="00FA59D3">
        <w:rPr>
          <w:rFonts w:ascii="Times New Roman" w:hAnsi="Times New Roman" w:cs="Times New Roman"/>
          <w:sz w:val="24"/>
          <w:szCs w:val="24"/>
        </w:rPr>
        <w:t>]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eat and not sit at home. So ...</w:t>
      </w:r>
    </w:p>
    <w:p w14:paraId="222E9108" w14:textId="77777777" w:rsidR="00EE2BF5" w:rsidRPr="00FA59D3" w:rsidRDefault="00EE2BF5">
      <w:pPr>
        <w:spacing w:after="0"/>
        <w:rPr>
          <w:rFonts w:ascii="Times New Roman" w:hAnsi="Times New Roman" w:cs="Times New Roman"/>
          <w:sz w:val="24"/>
          <w:szCs w:val="24"/>
        </w:rPr>
      </w:pPr>
    </w:p>
    <w:p w14:paraId="672AD9C9" w14:textId="67F22726"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Absolutely. </w:t>
      </w:r>
    </w:p>
    <w:p w14:paraId="71F1F2B8" w14:textId="77777777" w:rsidR="00EE2BF5" w:rsidRPr="00FA59D3" w:rsidRDefault="00EE2BF5">
      <w:pPr>
        <w:spacing w:after="0"/>
        <w:rPr>
          <w:rFonts w:ascii="Times New Roman" w:hAnsi="Times New Roman" w:cs="Times New Roman"/>
          <w:sz w:val="24"/>
          <w:szCs w:val="24"/>
        </w:rPr>
      </w:pPr>
    </w:p>
    <w:p w14:paraId="24221CF7" w14:textId="4FD4C2C8"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4BBE0466" w14:textId="77777777" w:rsidR="00EE2BF5" w:rsidRPr="00FA59D3" w:rsidRDefault="00EE2BF5">
      <w:pPr>
        <w:spacing w:after="0"/>
        <w:rPr>
          <w:rFonts w:ascii="Times New Roman" w:hAnsi="Times New Roman" w:cs="Times New Roman"/>
          <w:sz w:val="24"/>
          <w:szCs w:val="24"/>
        </w:rPr>
      </w:pPr>
    </w:p>
    <w:p w14:paraId="600E500D" w14:textId="304154AA"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I actually asked this in the beginning, but in terms of his taste</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preferences, is it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mild things?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i</w:t>
      </w:r>
      <w:r w:rsidR="00080E29" w:rsidRPr="00FA59D3">
        <w:rPr>
          <w:rFonts w:ascii="Times New Roman" w:hAnsi="Times New Roman" w:cs="Times New Roman"/>
          <w:sz w:val="24"/>
          <w:szCs w:val="24"/>
        </w:rPr>
        <w:t>s there</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theme about the foods that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or is it just what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w:t>
      </w:r>
    </w:p>
    <w:p w14:paraId="2021DD77" w14:textId="77777777" w:rsidR="00EE2BF5" w:rsidRPr="00FA59D3" w:rsidRDefault="00EE2BF5">
      <w:pPr>
        <w:spacing w:after="0"/>
        <w:rPr>
          <w:rFonts w:ascii="Times New Roman" w:hAnsi="Times New Roman" w:cs="Times New Roman"/>
          <w:sz w:val="24"/>
          <w:szCs w:val="24"/>
        </w:rPr>
      </w:pPr>
    </w:p>
    <w:p w14:paraId="1AFE00A0" w14:textId="5559C7B6"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just what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eats medium spicy salsa, so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not mild food, but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chicken.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lobster.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shrimp. You know?</w:t>
      </w:r>
    </w:p>
    <w:p w14:paraId="1D6ACCD9" w14:textId="77777777" w:rsidR="00EE2BF5" w:rsidRPr="00FA59D3" w:rsidRDefault="00EE2BF5">
      <w:pPr>
        <w:spacing w:after="0"/>
        <w:rPr>
          <w:rFonts w:ascii="Times New Roman" w:hAnsi="Times New Roman" w:cs="Times New Roman"/>
          <w:sz w:val="24"/>
          <w:szCs w:val="24"/>
        </w:rPr>
      </w:pPr>
    </w:p>
    <w:p w14:paraId="595A0931" w14:textId="704F75AB"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OK.</w:t>
      </w:r>
    </w:p>
    <w:p w14:paraId="6E1F9429" w14:textId="77777777" w:rsidR="00EE2BF5" w:rsidRPr="00FA59D3" w:rsidRDefault="00EE2BF5">
      <w:pPr>
        <w:spacing w:after="0"/>
        <w:rPr>
          <w:rFonts w:ascii="Times New Roman" w:hAnsi="Times New Roman" w:cs="Times New Roman"/>
          <w:sz w:val="24"/>
          <w:szCs w:val="24"/>
        </w:rPr>
      </w:pPr>
    </w:p>
    <w:p w14:paraId="77DAC08F" w14:textId="3362182F"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from Maryland. You have to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crabs, but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eat any other seafood</w:t>
      </w:r>
      <w:r w:rsidR="00873585" w:rsidRPr="00FA59D3">
        <w:rPr>
          <w:rFonts w:ascii="Times New Roman" w:hAnsi="Times New Roman" w:cs="Times New Roman"/>
          <w:sz w:val="24"/>
          <w:szCs w:val="24"/>
        </w:rPr>
        <w:t>. B</w:t>
      </w:r>
      <w:r w:rsidR="00080E29" w:rsidRPr="00FA59D3">
        <w:rPr>
          <w:rFonts w:ascii="Times New Roman" w:hAnsi="Times New Roman" w:cs="Times New Roman"/>
          <w:sz w:val="24"/>
          <w:szCs w:val="24"/>
        </w:rPr>
        <w:t xml:space="preserve">ut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pastas, but he </w:t>
      </w:r>
      <w:r w:rsidR="004869CD" w:rsidRPr="00FA59D3">
        <w:rPr>
          <w:rFonts w:ascii="Times New Roman" w:hAnsi="Times New Roman" w:cs="Times New Roman"/>
          <w:sz w:val="24"/>
          <w:szCs w:val="24"/>
        </w:rPr>
        <w:t>likes</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plain ravioli or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eat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pasta with meat sauce, but nothing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 I mean</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needs to eat,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one of the things that he was cooking last week was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big CD [?].</w:t>
      </w:r>
    </w:p>
    <w:p w14:paraId="1E1A1CB2" w14:textId="77777777" w:rsidR="00EE2BF5" w:rsidRPr="00FA59D3" w:rsidRDefault="00EE2BF5">
      <w:pPr>
        <w:spacing w:after="0"/>
        <w:rPr>
          <w:rFonts w:ascii="Times New Roman" w:hAnsi="Times New Roman" w:cs="Times New Roman"/>
          <w:sz w:val="24"/>
          <w:szCs w:val="24"/>
        </w:rPr>
      </w:pPr>
    </w:p>
    <w:p w14:paraId="207DF3B7" w14:textId="55468EAD"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Right. </w:t>
      </w:r>
    </w:p>
    <w:p w14:paraId="1AFB6F0D" w14:textId="77777777" w:rsidR="00EE2BF5" w:rsidRPr="00FA59D3" w:rsidRDefault="00EE2BF5">
      <w:pPr>
        <w:spacing w:after="0"/>
        <w:rPr>
          <w:rFonts w:ascii="Times New Roman" w:hAnsi="Times New Roman" w:cs="Times New Roman"/>
          <w:sz w:val="24"/>
          <w:szCs w:val="24"/>
        </w:rPr>
      </w:pPr>
    </w:p>
    <w:p w14:paraId="3FBAF06E" w14:textId="0EDC6741"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he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have any</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meatballs. He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of having</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vegetables mixed in with his pastas, even though</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01A67C4A" w14:textId="77777777" w:rsidR="00EE2BF5" w:rsidRPr="00FA59D3" w:rsidRDefault="00EE2BF5">
      <w:pPr>
        <w:spacing w:after="0"/>
        <w:rPr>
          <w:rFonts w:ascii="Times New Roman" w:hAnsi="Times New Roman" w:cs="Times New Roman"/>
          <w:sz w:val="24"/>
          <w:szCs w:val="24"/>
        </w:rPr>
      </w:pPr>
    </w:p>
    <w:p w14:paraId="32606BB8" w14:textId="3871EB60"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Right. </w:t>
      </w:r>
    </w:p>
    <w:p w14:paraId="38114264" w14:textId="77777777" w:rsidR="00EE2BF5" w:rsidRPr="00FA59D3" w:rsidRDefault="00EE2BF5">
      <w:pPr>
        <w:spacing w:after="0"/>
        <w:rPr>
          <w:rFonts w:ascii="Times New Roman" w:hAnsi="Times New Roman" w:cs="Times New Roman"/>
          <w:sz w:val="24"/>
          <w:szCs w:val="24"/>
        </w:rPr>
      </w:pPr>
    </w:p>
    <w:p w14:paraId="18BEE1D6" w14:textId="055F95A6"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150D36"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“W</w:t>
      </w:r>
      <w:r w:rsidR="00080E29" w:rsidRPr="00FA59D3">
        <w:rPr>
          <w:rFonts w:ascii="Times New Roman" w:hAnsi="Times New Roman" w:cs="Times New Roman"/>
          <w:sz w:val="24"/>
          <w:szCs w:val="24"/>
        </w:rPr>
        <w:t xml:space="preserve">ell you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green peppers, and you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broccoli and you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pasta, so let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put it all together with some chicken.</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d be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150D36" w:rsidRPr="00FA59D3">
        <w:rPr>
          <w:rFonts w:ascii="Times New Roman" w:hAnsi="Times New Roman" w:cs="Times New Roman"/>
          <w:sz w:val="24"/>
          <w:szCs w:val="24"/>
        </w:rPr>
        <w:t xml:space="preserve"> “N</w:t>
      </w:r>
      <w:r w:rsidR="00080E29" w:rsidRPr="00FA59D3">
        <w:rPr>
          <w:rFonts w:ascii="Times New Roman" w:hAnsi="Times New Roman" w:cs="Times New Roman"/>
          <w:sz w:val="24"/>
          <w:szCs w:val="24"/>
        </w:rPr>
        <w:t>o, no.</w:t>
      </w:r>
      <w:r w:rsidR="00150D36" w:rsidRPr="00FA59D3">
        <w:rPr>
          <w:rFonts w:ascii="Times New Roman" w:hAnsi="Times New Roman" w:cs="Times New Roman"/>
          <w:sz w:val="24"/>
          <w:szCs w:val="24"/>
        </w:rPr>
        <w:t>”</w:t>
      </w:r>
    </w:p>
    <w:p w14:paraId="6DEA94DF" w14:textId="77777777" w:rsidR="00EE2BF5" w:rsidRPr="00FA59D3" w:rsidRDefault="00EE2BF5">
      <w:pPr>
        <w:spacing w:after="0"/>
        <w:rPr>
          <w:rFonts w:ascii="Times New Roman" w:hAnsi="Times New Roman" w:cs="Times New Roman"/>
          <w:sz w:val="24"/>
          <w:szCs w:val="24"/>
        </w:rPr>
      </w:pPr>
    </w:p>
    <w:p w14:paraId="475D21B1" w14:textId="3EFCB7A1"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xml:space="preserve">. Gotcha. Thank you for clarifying. </w:t>
      </w:r>
    </w:p>
    <w:p w14:paraId="5AE2690D" w14:textId="77777777" w:rsidR="00EE2BF5" w:rsidRPr="00FA59D3" w:rsidRDefault="00EE2BF5">
      <w:pPr>
        <w:spacing w:after="0"/>
        <w:rPr>
          <w:rFonts w:ascii="Times New Roman" w:hAnsi="Times New Roman" w:cs="Times New Roman"/>
          <w:sz w:val="24"/>
          <w:szCs w:val="24"/>
        </w:rPr>
      </w:pPr>
    </w:p>
    <w:p w14:paraId="7FEB06C0" w14:textId="001D696B"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766EFD8A" w14:textId="77777777" w:rsidR="00EE2BF5" w:rsidRPr="00FA59D3" w:rsidRDefault="00EE2BF5">
      <w:pPr>
        <w:spacing w:after="0"/>
        <w:rPr>
          <w:rFonts w:ascii="Times New Roman" w:hAnsi="Times New Roman" w:cs="Times New Roman"/>
          <w:sz w:val="24"/>
          <w:szCs w:val="24"/>
        </w:rPr>
      </w:pPr>
    </w:p>
    <w:p w14:paraId="27510D67" w14:textId="0361DDC1"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Sorry, I should have asked that earlier. </w:t>
      </w:r>
    </w:p>
    <w:p w14:paraId="6B7C0314" w14:textId="77777777" w:rsidR="00EE2BF5" w:rsidRPr="00FA59D3" w:rsidRDefault="00EE2BF5">
      <w:pPr>
        <w:spacing w:after="0"/>
        <w:rPr>
          <w:rFonts w:ascii="Times New Roman" w:hAnsi="Times New Roman" w:cs="Times New Roman"/>
          <w:sz w:val="24"/>
          <w:szCs w:val="24"/>
        </w:rPr>
      </w:pPr>
    </w:p>
    <w:p w14:paraId="7E219990" w14:textId="5C84EB36"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xml:space="preserve">. </w:t>
      </w:r>
    </w:p>
    <w:p w14:paraId="6A0D28FD" w14:textId="77777777" w:rsidR="00EE2BF5" w:rsidRPr="00FA59D3" w:rsidRDefault="00EE2BF5">
      <w:pPr>
        <w:spacing w:after="0"/>
        <w:rPr>
          <w:rFonts w:ascii="Times New Roman" w:hAnsi="Times New Roman" w:cs="Times New Roman"/>
          <w:sz w:val="24"/>
          <w:szCs w:val="24"/>
        </w:rPr>
      </w:pPr>
    </w:p>
    <w:p w14:paraId="5B5FB447" w14:textId="7240645F"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proofErr w:type="gramStart"/>
      <w:r w:rsidR="00080E29" w:rsidRPr="00FA59D3">
        <w:rPr>
          <w:rFonts w:ascii="Times New Roman" w:hAnsi="Times New Roman" w:cs="Times New Roman"/>
          <w:sz w:val="24"/>
          <w:szCs w:val="24"/>
        </w:rPr>
        <w:t>So</w:t>
      </w:r>
      <w:proofErr w:type="gramEnd"/>
      <w:r w:rsidR="00080E29" w:rsidRPr="00FA59D3">
        <w:rPr>
          <w:rFonts w:ascii="Times New Roman" w:hAnsi="Times New Roman" w:cs="Times New Roman"/>
          <w:sz w:val="24"/>
          <w:szCs w:val="24"/>
        </w:rPr>
        <w:t xml:space="preserve"> kind of back to the intersection of sensory sensitivities and transitioning to adulthood. What do you anticipate as being challenging for him as he does gain more independence in regards to his sensory sensitivities and preferences?</w:t>
      </w:r>
    </w:p>
    <w:p w14:paraId="0193F9C3" w14:textId="77777777" w:rsidR="00EE2BF5" w:rsidRPr="00FA59D3" w:rsidRDefault="00EE2BF5">
      <w:pPr>
        <w:spacing w:after="0"/>
        <w:rPr>
          <w:rFonts w:ascii="Times New Roman" w:hAnsi="Times New Roman" w:cs="Times New Roman"/>
          <w:sz w:val="24"/>
          <w:szCs w:val="24"/>
        </w:rPr>
      </w:pPr>
    </w:p>
    <w:p w14:paraId="76F47FDC" w14:textId="2B577DD5"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lastRenderedPageBreak/>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just find a way to manage it around other people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our family,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a brother, you know, me and his dad, and we all know and just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sometimes we all joke about it, and he can even joke about it. And but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 is what it is,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embarrassed about it with us. But, you know, how can he have those needs and not be embarrassed about them in front of other people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B</w:t>
      </w:r>
      <w:r w:rsidR="00080E29" w:rsidRPr="00FA59D3">
        <w:rPr>
          <w:rFonts w:ascii="Times New Roman" w:hAnsi="Times New Roman" w:cs="Times New Roman"/>
          <w:sz w:val="24"/>
          <w:szCs w:val="24"/>
        </w:rPr>
        <w:t>ut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to his wisdom teeth out</w:t>
      </w:r>
      <w:r w:rsidR="00150D36" w:rsidRPr="00FA59D3">
        <w:rPr>
          <w:rFonts w:ascii="Times New Roman" w:hAnsi="Times New Roman" w:cs="Times New Roman"/>
          <w:sz w:val="24"/>
          <w:szCs w:val="24"/>
        </w:rPr>
        <w:t>, s</w:t>
      </w:r>
      <w:r w:rsidR="00080E29" w:rsidRPr="00FA59D3">
        <w:rPr>
          <w:rFonts w:ascii="Times New Roman" w:hAnsi="Times New Roman" w:cs="Times New Roman"/>
          <w:sz w:val="24"/>
          <w:szCs w:val="24"/>
        </w:rPr>
        <w:t>o he has to have all soft foods, but the only yoghurt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eat are all these kid yoghurts</w:t>
      </w:r>
      <w:r w:rsidR="00150D36" w:rsidRPr="00FA59D3">
        <w:rPr>
          <w:rFonts w:ascii="Times New Roman" w:hAnsi="Times New Roman" w:cs="Times New Roman"/>
          <w:sz w:val="24"/>
          <w:szCs w:val="24"/>
        </w:rPr>
        <w:t>. He</w:t>
      </w:r>
      <w:r w:rsidR="00080E29" w:rsidRPr="00FA59D3">
        <w:rPr>
          <w:rFonts w:ascii="Times New Roman" w:hAnsi="Times New Roman" w:cs="Times New Roman"/>
          <w:sz w:val="24"/>
          <w:szCs w:val="24"/>
        </w:rPr>
        <w:t xml:space="preserv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any of the adult yoghurts,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tried to get him.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all this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Disney yoghurt in our refrigerator right now. Because those are the </w:t>
      </w:r>
      <w:r w:rsidR="00FA59D3" w:rsidRPr="00FA59D3">
        <w:rPr>
          <w:rFonts w:ascii="Times New Roman" w:hAnsi="Times New Roman" w:cs="Times New Roman"/>
          <w:sz w:val="24"/>
          <w:szCs w:val="24"/>
        </w:rPr>
        <w:t>flavors</w:t>
      </w:r>
      <w:r w:rsidR="00080E29" w:rsidRPr="00FA59D3">
        <w:rPr>
          <w:rFonts w:ascii="Times New Roman" w:hAnsi="Times New Roman" w:cs="Times New Roman"/>
          <w:sz w:val="24"/>
          <w:szCs w:val="24"/>
        </w:rPr>
        <w:t>, which</w:t>
      </w:r>
      <w:r w:rsidR="00150D36" w:rsidRPr="00FA59D3">
        <w:rPr>
          <w:rFonts w:ascii="Times New Roman" w:hAnsi="Times New Roman" w:cs="Times New Roman"/>
          <w:sz w:val="24"/>
          <w:szCs w:val="24"/>
        </w:rPr>
        <w:t xml:space="preserve"> … </w:t>
      </w:r>
      <w:r w:rsidR="00080E29" w:rsidRPr="00FA59D3">
        <w:rPr>
          <w:rFonts w:ascii="Times New Roman" w:hAnsi="Times New Roman" w:cs="Times New Roman"/>
          <w:sz w:val="24"/>
          <w:szCs w:val="24"/>
        </w:rPr>
        <w:t>who cares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yoghurt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w</w:t>
      </w:r>
      <w:r w:rsidR="00080E29" w:rsidRPr="00FA59D3">
        <w:rPr>
          <w:rFonts w:ascii="Times New Roman" w:hAnsi="Times New Roman" w:cs="Times New Roman"/>
          <w:sz w:val="24"/>
          <w:szCs w:val="24"/>
        </w:rPr>
        <w:t>hat if he got his wisdom teeth out at 28</w:t>
      </w:r>
      <w:r w:rsidR="00150D36"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 xml:space="preserve">nd he had two roommates, and he had </w:t>
      </w:r>
      <w:r w:rsidR="00150D36" w:rsidRPr="00FA59D3">
        <w:rPr>
          <w:rFonts w:ascii="Times New Roman" w:hAnsi="Times New Roman" w:cs="Times New Roman"/>
          <w:sz w:val="24"/>
          <w:szCs w:val="24"/>
        </w:rPr>
        <w:t>P</w:t>
      </w:r>
      <w:r w:rsidR="00080E29" w:rsidRPr="00FA59D3">
        <w:rPr>
          <w:rFonts w:ascii="Times New Roman" w:hAnsi="Times New Roman" w:cs="Times New Roman"/>
          <w:sz w:val="24"/>
          <w:szCs w:val="24"/>
        </w:rPr>
        <w:t xml:space="preserve">et </w:t>
      </w:r>
      <w:r w:rsidR="00150D36" w:rsidRPr="00FA59D3">
        <w:rPr>
          <w:rFonts w:ascii="Times New Roman" w:hAnsi="Times New Roman" w:cs="Times New Roman"/>
          <w:sz w:val="24"/>
          <w:szCs w:val="24"/>
        </w:rPr>
        <w:t>P</w:t>
      </w:r>
      <w:r w:rsidR="00080E29" w:rsidRPr="00FA59D3">
        <w:rPr>
          <w:rFonts w:ascii="Times New Roman" w:hAnsi="Times New Roman" w:cs="Times New Roman"/>
          <w:sz w:val="24"/>
          <w:szCs w:val="24"/>
        </w:rPr>
        <w:t xml:space="preserve">aws whatever or </w:t>
      </w:r>
      <w:r w:rsidR="00150D36" w:rsidRPr="00FA59D3">
        <w:rPr>
          <w:rFonts w:ascii="Times New Roman" w:hAnsi="Times New Roman" w:cs="Times New Roman"/>
          <w:sz w:val="24"/>
          <w:szCs w:val="24"/>
        </w:rPr>
        <w:t>P</w:t>
      </w:r>
      <w:r w:rsidR="00080E29" w:rsidRPr="00FA59D3">
        <w:rPr>
          <w:rFonts w:ascii="Times New Roman" w:hAnsi="Times New Roman" w:cs="Times New Roman"/>
          <w:sz w:val="24"/>
          <w:szCs w:val="24"/>
        </w:rPr>
        <w:t xml:space="preserve">aw </w:t>
      </w:r>
      <w:r w:rsidR="00150D36" w:rsidRPr="00FA59D3">
        <w:rPr>
          <w:rFonts w:ascii="Times New Roman" w:hAnsi="Times New Roman" w:cs="Times New Roman"/>
          <w:sz w:val="24"/>
          <w:szCs w:val="24"/>
        </w:rPr>
        <w:t>P</w:t>
      </w:r>
      <w:r w:rsidR="00080E29" w:rsidRPr="00FA59D3">
        <w:rPr>
          <w:rFonts w:ascii="Times New Roman" w:hAnsi="Times New Roman" w:cs="Times New Roman"/>
          <w:sz w:val="24"/>
          <w:szCs w:val="24"/>
        </w:rPr>
        <w:t xml:space="preserve">atrol yoghurt in the refrigerator?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how would he reconcile that</w:t>
      </w:r>
      <w:r w:rsidR="00150D36" w:rsidRPr="00FA59D3">
        <w:rPr>
          <w:rFonts w:ascii="Times New Roman" w:hAnsi="Times New Roman" w:cs="Times New Roman"/>
          <w:sz w:val="24"/>
          <w:szCs w:val="24"/>
        </w:rPr>
        <w:t>? 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would he force himself to eat something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Or would he be able to just be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“I</w:t>
      </w:r>
      <w:r w:rsidR="00080E29" w:rsidRPr="00FA59D3">
        <w:rPr>
          <w:rFonts w:ascii="Times New Roman" w:hAnsi="Times New Roman" w:cs="Times New Roman"/>
          <w:sz w:val="24"/>
          <w:szCs w:val="24"/>
        </w:rPr>
        <w:t>t is what it is</w:t>
      </w:r>
      <w:r w:rsidR="00150D36"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 xml:space="preserve">nd this is what I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guys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who cares?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p>
    <w:p w14:paraId="1CDA208F" w14:textId="77777777" w:rsidR="00EE2BF5" w:rsidRPr="00FA59D3" w:rsidRDefault="00EE2BF5">
      <w:pPr>
        <w:spacing w:after="0"/>
        <w:rPr>
          <w:rFonts w:ascii="Times New Roman" w:hAnsi="Times New Roman" w:cs="Times New Roman"/>
          <w:sz w:val="24"/>
          <w:szCs w:val="24"/>
        </w:rPr>
      </w:pPr>
    </w:p>
    <w:p w14:paraId="1AECE603" w14:textId="56832ED1"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0D40AEE0" w14:textId="77777777" w:rsidR="00EE2BF5" w:rsidRPr="00FA59D3" w:rsidRDefault="00EE2BF5">
      <w:pPr>
        <w:spacing w:after="0"/>
        <w:rPr>
          <w:rFonts w:ascii="Times New Roman" w:hAnsi="Times New Roman" w:cs="Times New Roman"/>
          <w:sz w:val="24"/>
          <w:szCs w:val="24"/>
        </w:rPr>
      </w:pPr>
    </w:p>
    <w:p w14:paraId="5338F008" w14:textId="01A7EAFC"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proofErr w:type="gramStart"/>
      <w:r w:rsidR="00080E29" w:rsidRPr="00FA59D3">
        <w:rPr>
          <w:rFonts w:ascii="Times New Roman" w:hAnsi="Times New Roman" w:cs="Times New Roman"/>
          <w:sz w:val="24"/>
          <w:szCs w:val="24"/>
        </w:rPr>
        <w:t>So</w:t>
      </w:r>
      <w:proofErr w:type="gramEnd"/>
      <w:r w:rsidR="00080E29" w:rsidRPr="00FA59D3">
        <w:rPr>
          <w:rFonts w:ascii="Times New Roman" w:hAnsi="Times New Roman" w:cs="Times New Roman"/>
          <w:sz w:val="24"/>
          <w:szCs w:val="24"/>
        </w:rPr>
        <w:t xml:space="preserve"> I think that is just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being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“T</w:t>
      </w:r>
      <w:r w:rsidR="00080E29" w:rsidRPr="00FA59D3">
        <w:rPr>
          <w:rFonts w:ascii="Times New Roman" w:hAnsi="Times New Roman" w:cs="Times New Roman"/>
          <w:sz w:val="24"/>
          <w:szCs w:val="24"/>
        </w:rPr>
        <w:t>his is who I am</w:t>
      </w:r>
      <w:r w:rsidR="00150D36"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nd this is what I need</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a</w:t>
      </w:r>
      <w:r w:rsidR="00080E29" w:rsidRPr="00FA59D3">
        <w:rPr>
          <w:rFonts w:ascii="Times New Roman" w:hAnsi="Times New Roman" w:cs="Times New Roman"/>
          <w:sz w:val="24"/>
          <w:szCs w:val="24"/>
        </w:rPr>
        <w:t>nd with adults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his peer adults. </w:t>
      </w:r>
    </w:p>
    <w:p w14:paraId="4A5D3B06" w14:textId="77777777" w:rsidR="00EE2BF5" w:rsidRPr="00FA59D3" w:rsidRDefault="00EE2BF5">
      <w:pPr>
        <w:spacing w:after="0"/>
        <w:rPr>
          <w:rFonts w:ascii="Times New Roman" w:hAnsi="Times New Roman" w:cs="Times New Roman"/>
          <w:sz w:val="24"/>
          <w:szCs w:val="24"/>
        </w:rPr>
      </w:pPr>
    </w:p>
    <w:p w14:paraId="340FBE5B" w14:textId="21EE7DF8"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absolutely.</w:t>
      </w:r>
    </w:p>
    <w:p w14:paraId="5B066ED1" w14:textId="77777777" w:rsidR="00EE2BF5" w:rsidRPr="00FA59D3" w:rsidRDefault="00EE2BF5">
      <w:pPr>
        <w:spacing w:after="0"/>
        <w:rPr>
          <w:rFonts w:ascii="Times New Roman" w:hAnsi="Times New Roman" w:cs="Times New Roman"/>
          <w:sz w:val="24"/>
          <w:szCs w:val="24"/>
        </w:rPr>
      </w:pPr>
    </w:p>
    <w:p w14:paraId="527846C3" w14:textId="55636451"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6B3F83C0" w14:textId="77777777" w:rsidR="00EE2BF5" w:rsidRPr="00FA59D3" w:rsidRDefault="00EE2BF5">
      <w:pPr>
        <w:spacing w:after="0"/>
        <w:rPr>
          <w:rFonts w:ascii="Times New Roman" w:hAnsi="Times New Roman" w:cs="Times New Roman"/>
          <w:sz w:val="24"/>
          <w:szCs w:val="24"/>
        </w:rPr>
      </w:pPr>
    </w:p>
    <w:p w14:paraId="7DCA0114" w14:textId="610C58DE"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what do you think will help him with this?</w:t>
      </w:r>
    </w:p>
    <w:p w14:paraId="49986742" w14:textId="77777777" w:rsidR="00EE2BF5" w:rsidRPr="00FA59D3" w:rsidRDefault="00EE2BF5">
      <w:pPr>
        <w:spacing w:after="0"/>
        <w:rPr>
          <w:rFonts w:ascii="Times New Roman" w:hAnsi="Times New Roman" w:cs="Times New Roman"/>
          <w:sz w:val="24"/>
          <w:szCs w:val="24"/>
        </w:rPr>
      </w:pPr>
    </w:p>
    <w:p w14:paraId="77E02F37" w14:textId="31BA3249"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I think just, hopefully,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find good friends. I mean, I think</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 said, he met these, this group of great boys in middle school and</w:t>
      </w:r>
      <w:r w:rsidR="00150D36"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 accommodate him. And 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less embarrassed to speak up to them or tell them what he needs. And because he knows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not go</w:t>
      </w:r>
      <w:r w:rsidR="00150D36"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laugh at him, or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they do tease him but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boys tease boys, and</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you tease your friends,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that kind of friendly stuff.</w:t>
      </w:r>
    </w:p>
    <w:p w14:paraId="6E80512E" w14:textId="77777777" w:rsidR="00EE2BF5" w:rsidRPr="00FA59D3" w:rsidRDefault="00EE2BF5">
      <w:pPr>
        <w:spacing w:after="0"/>
        <w:rPr>
          <w:rFonts w:ascii="Times New Roman" w:hAnsi="Times New Roman" w:cs="Times New Roman"/>
          <w:sz w:val="24"/>
          <w:szCs w:val="24"/>
        </w:rPr>
      </w:pPr>
    </w:p>
    <w:p w14:paraId="5197DDB9" w14:textId="4F27FB1A"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4A21D347" w14:textId="77777777" w:rsidR="00EE2BF5" w:rsidRPr="00FA59D3" w:rsidRDefault="00EE2BF5">
      <w:pPr>
        <w:spacing w:after="0"/>
        <w:rPr>
          <w:rFonts w:ascii="Times New Roman" w:hAnsi="Times New Roman" w:cs="Times New Roman"/>
          <w:sz w:val="24"/>
          <w:szCs w:val="24"/>
        </w:rPr>
      </w:pPr>
    </w:p>
    <w:p w14:paraId="0CA4C917" w14:textId="4BD8F374"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comfortable with that. So I think I felt that there was no question. So I hope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you know, hopefully,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just find the right group of people that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care,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he eats or what he</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that he needs more blankets in bed kind of thing. </w:t>
      </w:r>
    </w:p>
    <w:p w14:paraId="28C3401D" w14:textId="77777777" w:rsidR="00EE2BF5" w:rsidRPr="00FA59D3" w:rsidRDefault="00EE2BF5">
      <w:pPr>
        <w:spacing w:after="0"/>
        <w:rPr>
          <w:rFonts w:ascii="Times New Roman" w:hAnsi="Times New Roman" w:cs="Times New Roman"/>
          <w:sz w:val="24"/>
          <w:szCs w:val="24"/>
        </w:rPr>
      </w:pPr>
    </w:p>
    <w:p w14:paraId="61B8E80F" w14:textId="5D008F44" w:rsidR="00EE2BF5" w:rsidRPr="00FA59D3" w:rsidRDefault="001F5D6D">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Absolutely. Absolutely. </w:t>
      </w:r>
    </w:p>
    <w:p w14:paraId="0DAB7359" w14:textId="77777777" w:rsidR="00EE2BF5" w:rsidRPr="00FA59D3" w:rsidRDefault="00EE2BF5">
      <w:pPr>
        <w:spacing w:after="0"/>
        <w:rPr>
          <w:rFonts w:ascii="Times New Roman" w:hAnsi="Times New Roman" w:cs="Times New Roman"/>
          <w:sz w:val="24"/>
          <w:szCs w:val="24"/>
        </w:rPr>
      </w:pPr>
    </w:p>
    <w:p w14:paraId="70B7419F" w14:textId="798513A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Um, so your question ...</w:t>
      </w:r>
    </w:p>
    <w:p w14:paraId="415D72EA" w14:textId="77777777" w:rsidR="00EE2BF5" w:rsidRPr="00FA59D3" w:rsidRDefault="00EE2BF5">
      <w:pPr>
        <w:spacing w:after="0"/>
        <w:rPr>
          <w:rFonts w:ascii="Times New Roman" w:hAnsi="Times New Roman" w:cs="Times New Roman"/>
          <w:sz w:val="24"/>
          <w:szCs w:val="24"/>
        </w:rPr>
      </w:pPr>
    </w:p>
    <w:p w14:paraId="730B3AD5" w14:textId="014F890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lastRenderedPageBreak/>
        <w:t>Interviewer:</w:t>
      </w:r>
      <w:r w:rsidR="00080E29" w:rsidRPr="00FA59D3">
        <w:rPr>
          <w:rFonts w:ascii="Times New Roman" w:hAnsi="Times New Roman" w:cs="Times New Roman"/>
          <w:b/>
          <w:sz w:val="24"/>
          <w:szCs w:val="24"/>
        </w:rPr>
        <w:t xml:space="preserve"> </w:t>
      </w:r>
      <w:r w:rsidR="00150D36" w:rsidRPr="00FA59D3">
        <w:rPr>
          <w:rFonts w:ascii="Times New Roman" w:hAnsi="Times New Roman" w:cs="Times New Roman"/>
          <w:sz w:val="24"/>
          <w:szCs w:val="24"/>
        </w:rPr>
        <w:t>N</w:t>
      </w:r>
      <w:r w:rsidR="00080E29" w:rsidRPr="00FA59D3">
        <w:rPr>
          <w:rFonts w:ascii="Times New Roman" w:hAnsi="Times New Roman" w:cs="Times New Roman"/>
          <w:sz w:val="24"/>
          <w:szCs w:val="24"/>
        </w:rPr>
        <w:t>o, yeah, that was, that was a perfect answer. Thank you. Um, do you think there are any services or interventions that could help him other than just surrounding himself by</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good people who,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love him for him? </w:t>
      </w:r>
    </w:p>
    <w:p w14:paraId="10DCF797" w14:textId="77777777" w:rsidR="00EE2BF5" w:rsidRPr="00FA59D3" w:rsidRDefault="00EE2BF5">
      <w:pPr>
        <w:spacing w:after="0"/>
        <w:rPr>
          <w:rFonts w:ascii="Times New Roman" w:hAnsi="Times New Roman" w:cs="Times New Roman"/>
          <w:sz w:val="24"/>
          <w:szCs w:val="24"/>
        </w:rPr>
      </w:pPr>
    </w:p>
    <w:p w14:paraId="5FBB707A" w14:textId="634843D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Um, I mean,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 occupational therapist could help him at this point.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know. This is going a little off ...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tried to get him</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 executive functioning coach before and whether that</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getting that stuff in line would help with other, you know, other parts of his life, his, you know,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it would bring his anxiety down and maybe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d be more comfortable to eat other foods or try new things</w:t>
      </w:r>
      <w:r w:rsidR="00150D36" w:rsidRPr="00FA59D3">
        <w:rPr>
          <w:rFonts w:ascii="Times New Roman" w:hAnsi="Times New Roman" w:cs="Times New Roman"/>
          <w:sz w:val="24"/>
          <w:szCs w:val="24"/>
        </w:rPr>
        <w:t>, y</w:t>
      </w:r>
      <w:r w:rsidR="00080E29" w:rsidRPr="00FA59D3">
        <w:rPr>
          <w:rFonts w:ascii="Times New Roman" w:hAnsi="Times New Roman" w:cs="Times New Roman"/>
          <w:sz w:val="24"/>
          <w:szCs w:val="24"/>
        </w:rPr>
        <w:t xml:space="preserve">ou know, and they might help him plan out things a little bit better.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p>
    <w:p w14:paraId="34D6F12E" w14:textId="77777777" w:rsidR="00EE2BF5" w:rsidRPr="00FA59D3" w:rsidRDefault="00EE2BF5">
      <w:pPr>
        <w:spacing w:after="0"/>
        <w:rPr>
          <w:rFonts w:ascii="Times New Roman" w:hAnsi="Times New Roman" w:cs="Times New Roman"/>
          <w:sz w:val="24"/>
          <w:szCs w:val="24"/>
        </w:rPr>
      </w:pPr>
    </w:p>
    <w:p w14:paraId="5B1E12CC" w14:textId="665F130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2BC41259" w14:textId="77777777" w:rsidR="00EE2BF5" w:rsidRPr="00FA59D3" w:rsidRDefault="00EE2BF5">
      <w:pPr>
        <w:spacing w:after="0"/>
        <w:rPr>
          <w:rFonts w:ascii="Times New Roman" w:hAnsi="Times New Roman" w:cs="Times New Roman"/>
          <w:sz w:val="24"/>
          <w:szCs w:val="24"/>
        </w:rPr>
      </w:pPr>
    </w:p>
    <w:p w14:paraId="60D0D43A" w14:textId="6868DD62"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said, we try to get him to look online and pick his food ahead of time, anything. You know,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all part of executive functioning, not just sensory stuff, but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planning ahead. So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that services would have any impact on sensory needs, but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too high functioning for</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 occupational therapist at this point. And ... </w:t>
      </w:r>
    </w:p>
    <w:p w14:paraId="466A9E32" w14:textId="77777777" w:rsidR="00EE2BF5" w:rsidRPr="00FA59D3" w:rsidRDefault="00EE2BF5">
      <w:pPr>
        <w:spacing w:after="0"/>
        <w:rPr>
          <w:rFonts w:ascii="Times New Roman" w:hAnsi="Times New Roman" w:cs="Times New Roman"/>
          <w:sz w:val="24"/>
          <w:szCs w:val="24"/>
        </w:rPr>
      </w:pPr>
    </w:p>
    <w:p w14:paraId="57F42882" w14:textId="1A01F882"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Totally. You just mentioned anxiety. So what does he do to help himself when he does get anxious?</w:t>
      </w:r>
    </w:p>
    <w:p w14:paraId="4CC2F784" w14:textId="77777777" w:rsidR="00EE2BF5" w:rsidRPr="00FA59D3" w:rsidRDefault="00EE2BF5">
      <w:pPr>
        <w:spacing w:after="0"/>
        <w:rPr>
          <w:rFonts w:ascii="Times New Roman" w:hAnsi="Times New Roman" w:cs="Times New Roman"/>
          <w:sz w:val="24"/>
          <w:szCs w:val="24"/>
        </w:rPr>
      </w:pPr>
    </w:p>
    <w:p w14:paraId="4F4327EC" w14:textId="58A74906"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not much.</w:t>
      </w:r>
    </w:p>
    <w:p w14:paraId="5E5F6904" w14:textId="77777777" w:rsidR="00EE2BF5" w:rsidRPr="00FA59D3" w:rsidRDefault="00EE2BF5">
      <w:pPr>
        <w:spacing w:after="0"/>
        <w:rPr>
          <w:rFonts w:ascii="Times New Roman" w:hAnsi="Times New Roman" w:cs="Times New Roman"/>
          <w:sz w:val="24"/>
          <w:szCs w:val="24"/>
        </w:rPr>
      </w:pPr>
    </w:p>
    <w:p w14:paraId="50D40BE3" w14:textId="24A9550E"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Super fair.</w:t>
      </w:r>
    </w:p>
    <w:p w14:paraId="71D8F1E8" w14:textId="77777777" w:rsidR="00EE2BF5" w:rsidRPr="00FA59D3" w:rsidRDefault="00EE2BF5">
      <w:pPr>
        <w:spacing w:after="0"/>
        <w:rPr>
          <w:rFonts w:ascii="Times New Roman" w:hAnsi="Times New Roman" w:cs="Times New Roman"/>
          <w:sz w:val="24"/>
          <w:szCs w:val="24"/>
        </w:rPr>
      </w:pPr>
    </w:p>
    <w:p w14:paraId="6D52A51F" w14:textId="0F30C6D1"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 mean, I tried to give him some pointers along the way. But, you know, not much We have Kaiser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tried therapists over the years and just really not had much luck with that. And I guess we just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make the jump to private therapy, because again,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does</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T</w:t>
      </w:r>
      <w:r w:rsidR="00080E29" w:rsidRPr="00FA59D3">
        <w:rPr>
          <w:rFonts w:ascii="Times New Roman" w:hAnsi="Times New Roman" w:cs="Times New Roman"/>
          <w:sz w:val="24"/>
          <w:szCs w:val="24"/>
        </w:rPr>
        <w: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been a couple instances where he hasn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been able to do things</w:t>
      </w:r>
      <w:r w:rsidR="00150D36" w:rsidRPr="00FA59D3">
        <w:rPr>
          <w:rFonts w:ascii="Times New Roman" w:hAnsi="Times New Roman" w:cs="Times New Roman"/>
          <w:sz w:val="24"/>
          <w:szCs w:val="24"/>
        </w:rPr>
        <w:t>. 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when he was a freshman in high school, there was this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big back to school,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evening picnic</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and we got there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I just can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it.</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150D36" w:rsidRPr="00FA59D3">
        <w:rPr>
          <w:rFonts w:ascii="Times New Roman" w:hAnsi="Times New Roman" w:cs="Times New Roman"/>
          <w:sz w:val="24"/>
          <w:szCs w:val="24"/>
        </w:rPr>
        <w:t>“Y</w:t>
      </w:r>
      <w:r w:rsidR="00080E29" w:rsidRPr="00FA59D3">
        <w:rPr>
          <w:rFonts w:ascii="Times New Roman" w:hAnsi="Times New Roman" w:cs="Times New Roman"/>
          <w:sz w:val="24"/>
          <w:szCs w:val="24"/>
        </w:rPr>
        <w:t>our friends are here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for</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10 minutes, I just tried and he just got more and more anxious and just </w:t>
      </w:r>
      <w:r w:rsidR="00150D36" w:rsidRPr="00FA59D3">
        <w:rPr>
          <w:rFonts w:ascii="Times New Roman" w:hAnsi="Times New Roman" w:cs="Times New Roman"/>
          <w:sz w:val="24"/>
          <w:szCs w:val="24"/>
        </w:rPr>
        <w:t>‘l</w:t>
      </w:r>
      <w:r w:rsidR="00080E29" w:rsidRPr="00FA59D3">
        <w:rPr>
          <w:rFonts w:ascii="Times New Roman" w:hAnsi="Times New Roman" w:cs="Times New Roman"/>
          <w:sz w:val="24"/>
          <w:szCs w:val="24"/>
        </w:rPr>
        <w:t>eave, please just leave him.</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he does what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d call a couple things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But most of the time, you know, he is kind of nervous about new things, but he can get himself through it and he can</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go join a new team or go [inaudible</w:t>
      </w:r>
      <w:r w:rsidR="00C33F33">
        <w:rPr>
          <w:rFonts w:ascii="Times New Roman" w:hAnsi="Times New Roman" w:cs="Times New Roman"/>
          <w:sz w:val="24"/>
          <w:szCs w:val="24"/>
        </w:rPr>
        <w:t xml:space="preserve"> at 39:33</w:t>
      </w:r>
      <w:r w:rsidR="00080E29" w:rsidRPr="00FA59D3">
        <w:rPr>
          <w:rFonts w:ascii="Times New Roman" w:hAnsi="Times New Roman" w:cs="Times New Roman"/>
          <w:sz w:val="24"/>
          <w:szCs w:val="24"/>
        </w:rPr>
        <w:t>] kind of thing. So we never really made the jump to private practice. Because down here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expensive.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$200 a session.</w:t>
      </w:r>
    </w:p>
    <w:p w14:paraId="169585C2" w14:textId="77777777" w:rsidR="00EE2BF5" w:rsidRPr="00FA59D3" w:rsidRDefault="00EE2BF5">
      <w:pPr>
        <w:spacing w:after="0"/>
        <w:rPr>
          <w:rFonts w:ascii="Times New Roman" w:hAnsi="Times New Roman" w:cs="Times New Roman"/>
          <w:sz w:val="24"/>
          <w:szCs w:val="24"/>
        </w:rPr>
      </w:pPr>
    </w:p>
    <w:p w14:paraId="07D04DB1" w14:textId="5D47F366"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Sure. Yeah,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trivial at all.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lot.</w:t>
      </w:r>
    </w:p>
    <w:p w14:paraId="5D4146B5" w14:textId="77777777" w:rsidR="00EE2BF5" w:rsidRPr="00FA59D3" w:rsidRDefault="00EE2BF5">
      <w:pPr>
        <w:spacing w:after="0"/>
        <w:rPr>
          <w:rFonts w:ascii="Times New Roman" w:hAnsi="Times New Roman" w:cs="Times New Roman"/>
          <w:sz w:val="24"/>
          <w:szCs w:val="24"/>
        </w:rPr>
      </w:pPr>
    </w:p>
    <w:p w14:paraId="0CDE9927" w14:textId="2C51881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So</w:t>
      </w:r>
      <w:r w:rsidR="00150D36" w:rsidRPr="00FA59D3">
        <w:rPr>
          <w:rFonts w:ascii="Times New Roman" w:hAnsi="Times New Roman" w:cs="Times New Roman"/>
          <w:sz w:val="24"/>
          <w:szCs w:val="24"/>
        </w:rPr>
        <w:t xml:space="preserve"> …</w:t>
      </w:r>
    </w:p>
    <w:p w14:paraId="52A615B4" w14:textId="77777777" w:rsidR="00EE2BF5" w:rsidRPr="00FA59D3" w:rsidRDefault="00EE2BF5">
      <w:pPr>
        <w:spacing w:after="0"/>
        <w:rPr>
          <w:rFonts w:ascii="Times New Roman" w:hAnsi="Times New Roman" w:cs="Times New Roman"/>
          <w:sz w:val="24"/>
          <w:szCs w:val="24"/>
        </w:rPr>
      </w:pPr>
    </w:p>
    <w:p w14:paraId="10509B64" w14:textId="4EDEB3B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150D36" w:rsidRPr="00FA59D3">
        <w:rPr>
          <w:rFonts w:ascii="Times New Roman" w:hAnsi="Times New Roman" w:cs="Times New Roman"/>
          <w:sz w:val="24"/>
          <w:szCs w:val="24"/>
        </w:rPr>
        <w:t>U</w:t>
      </w:r>
      <w:r w:rsidR="00080E29" w:rsidRPr="00FA59D3">
        <w:rPr>
          <w:rFonts w:ascii="Times New Roman" w:hAnsi="Times New Roman" w:cs="Times New Roman"/>
          <w:sz w:val="24"/>
          <w:szCs w:val="24"/>
        </w:rPr>
        <w:t>m, and then kind of thinking back to intervention. So you said you aren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sure, particularly things would help him. But for kids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your son, or not </w:t>
      </w:r>
      <w:r w:rsidR="006C26CE" w:rsidRPr="00FA59D3">
        <w:rPr>
          <w:rFonts w:ascii="Times New Roman" w:hAnsi="Times New Roman" w:cs="Times New Roman"/>
          <w:sz w:val="24"/>
          <w:szCs w:val="24"/>
        </w:rPr>
        <w:t>like</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your son, maybe</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b</w:t>
      </w:r>
      <w:r w:rsidR="00080E29" w:rsidRPr="00FA59D3">
        <w:rPr>
          <w:rFonts w:ascii="Times New Roman" w:hAnsi="Times New Roman" w:cs="Times New Roman"/>
          <w:sz w:val="24"/>
          <w:szCs w:val="24"/>
        </w:rPr>
        <w:t>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 you think there are gaps in the available interventions and services for</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to helping kids in this transition between adulthood and sensory sensitivities?</w:t>
      </w:r>
    </w:p>
    <w:p w14:paraId="7F660937" w14:textId="77777777" w:rsidR="00EE2BF5" w:rsidRPr="00FA59D3" w:rsidRDefault="00EE2BF5">
      <w:pPr>
        <w:spacing w:after="0"/>
        <w:rPr>
          <w:rFonts w:ascii="Times New Roman" w:hAnsi="Times New Roman" w:cs="Times New Roman"/>
          <w:sz w:val="24"/>
          <w:szCs w:val="24"/>
        </w:rPr>
      </w:pPr>
    </w:p>
    <w:p w14:paraId="2BF5317F" w14:textId="50A2749C"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So</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even just general</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transition to life,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feel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our</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I</w:t>
      </w:r>
      <w:r w:rsidR="00080E29" w:rsidRPr="00FA59D3">
        <w:rPr>
          <w:rFonts w:ascii="Times New Roman" w:hAnsi="Times New Roman" w:cs="Times New Roman"/>
          <w:sz w:val="24"/>
          <w:szCs w:val="24"/>
        </w:rPr>
        <w:t>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necessarily the school system, but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our county was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“S</w:t>
      </w:r>
      <w:r w:rsidR="00080E29" w:rsidRPr="00FA59D3">
        <w:rPr>
          <w:rFonts w:ascii="Times New Roman" w:hAnsi="Times New Roman" w:cs="Times New Roman"/>
          <w:sz w:val="24"/>
          <w:szCs w:val="24"/>
        </w:rPr>
        <w:t>orry,</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E66912" w:rsidRPr="00FA59D3">
        <w:rPr>
          <w:rFonts w:ascii="Times New Roman" w:hAnsi="Times New Roman" w:cs="Times New Roman"/>
          <w:sz w:val="24"/>
          <w:szCs w:val="24"/>
        </w:rPr>
        <w:t>“he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needy enough</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So</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he was going to be referred to an adult service</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in Maryland, he would have been referred to DORS, we call</w:t>
      </w:r>
      <w:r w:rsidR="00E66912" w:rsidRPr="00FA59D3">
        <w:rPr>
          <w:rFonts w:ascii="Times New Roman" w:hAnsi="Times New Roman" w:cs="Times New Roman"/>
          <w:sz w:val="24"/>
          <w:szCs w:val="24"/>
        </w:rPr>
        <w:t xml:space="preserve"> it</w:t>
      </w:r>
      <w:r w:rsidR="00080E29" w:rsidRPr="00FA59D3">
        <w:rPr>
          <w:rFonts w:ascii="Times New Roman" w:hAnsi="Times New Roman" w:cs="Times New Roman"/>
          <w:sz w:val="24"/>
          <w:szCs w:val="24"/>
        </w:rPr>
        <w:t xml:space="preserve"> the </w:t>
      </w:r>
      <w:r w:rsidR="00E66912" w:rsidRPr="00FA59D3">
        <w:rPr>
          <w:rFonts w:ascii="Times New Roman" w:hAnsi="Times New Roman" w:cs="Times New Roman"/>
          <w:sz w:val="24"/>
          <w:szCs w:val="24"/>
        </w:rPr>
        <w:t>D</w:t>
      </w:r>
      <w:r w:rsidR="00080E29" w:rsidRPr="00FA59D3">
        <w:rPr>
          <w:rFonts w:ascii="Times New Roman" w:hAnsi="Times New Roman" w:cs="Times New Roman"/>
          <w:sz w:val="24"/>
          <w:szCs w:val="24"/>
        </w:rPr>
        <w:t xml:space="preserve">ivision of </w:t>
      </w:r>
      <w:r w:rsidR="00E66912" w:rsidRPr="00FA59D3">
        <w:rPr>
          <w:rFonts w:ascii="Times New Roman" w:hAnsi="Times New Roman" w:cs="Times New Roman"/>
          <w:sz w:val="24"/>
          <w:szCs w:val="24"/>
        </w:rPr>
        <w:t>R</w:t>
      </w:r>
      <w:r w:rsidR="00080E29" w:rsidRPr="00FA59D3">
        <w:rPr>
          <w:rFonts w:ascii="Times New Roman" w:hAnsi="Times New Roman" w:cs="Times New Roman"/>
          <w:sz w:val="24"/>
          <w:szCs w:val="24"/>
        </w:rPr>
        <w:t xml:space="preserve">ehabilitation </w:t>
      </w:r>
      <w:r w:rsidR="00E66912" w:rsidRPr="00FA59D3">
        <w:rPr>
          <w:rFonts w:ascii="Times New Roman" w:hAnsi="Times New Roman" w:cs="Times New Roman"/>
          <w:sz w:val="24"/>
          <w:szCs w:val="24"/>
        </w:rPr>
        <w:t>S</w:t>
      </w:r>
      <w:r w:rsidR="00080E29" w:rsidRPr="00FA59D3">
        <w:rPr>
          <w:rFonts w:ascii="Times New Roman" w:hAnsi="Times New Roman" w:cs="Times New Roman"/>
          <w:sz w:val="24"/>
          <w:szCs w:val="24"/>
        </w:rPr>
        <w:t>ervices, but you start to get into eligibility versus entitlement. And, you know, basically, all the disabled adults get in that one pot, and you look at someone, you know,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really disabled. And you look at Aiden, and they have to decide where to spend their money, and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just rightfully going to give it to other people. But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very helpful because he does still have needs, and I think he could have benefited from some of the services that they offer. But</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yeah, the money just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there. So I think there are </w:t>
      </w:r>
      <w:r w:rsidR="00C33F33">
        <w:rPr>
          <w:rFonts w:ascii="Times New Roman" w:hAnsi="Times New Roman" w:cs="Times New Roman"/>
          <w:sz w:val="24"/>
          <w:szCs w:val="24"/>
        </w:rPr>
        <w:t xml:space="preserve">gaps </w:t>
      </w:r>
      <w:r w:rsidR="00080E29" w:rsidRPr="00FA59D3">
        <w:rPr>
          <w:rFonts w:ascii="Times New Roman" w:hAnsi="Times New Roman" w:cs="Times New Roman"/>
          <w:sz w:val="24"/>
          <w:szCs w:val="24"/>
        </w:rPr>
        <w:t>... I think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things our school could have done more</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 because he was in</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diploma program</w:t>
      </w:r>
      <w:r w:rsidR="00E66912" w:rsidRPr="00FA59D3">
        <w:rPr>
          <w:rFonts w:ascii="Times New Roman" w:hAnsi="Times New Roman" w:cs="Times New Roman"/>
          <w:sz w:val="24"/>
          <w:szCs w:val="24"/>
        </w:rPr>
        <w:t xml:space="preserve"> t</w:t>
      </w:r>
      <w:r w:rsidR="00080E29" w:rsidRPr="00FA59D3">
        <w:rPr>
          <w:rFonts w:ascii="Times New Roman" w:hAnsi="Times New Roman" w:cs="Times New Roman"/>
          <w:sz w:val="24"/>
          <w:szCs w:val="24"/>
        </w:rPr>
        <w:t xml:space="preserve">hat was their focus. Whereas the kids who go to, we call it ALO, </w:t>
      </w:r>
      <w:r w:rsidR="00E66912" w:rsidRPr="00FA59D3">
        <w:rPr>
          <w:rFonts w:ascii="Times New Roman" w:hAnsi="Times New Roman" w:cs="Times New Roman"/>
          <w:sz w:val="24"/>
          <w:szCs w:val="24"/>
        </w:rPr>
        <w:t>A</w:t>
      </w:r>
      <w:r w:rsidR="00080E29" w:rsidRPr="00FA59D3">
        <w:rPr>
          <w:rFonts w:ascii="Times New Roman" w:hAnsi="Times New Roman" w:cs="Times New Roman"/>
          <w:sz w:val="24"/>
          <w:szCs w:val="24"/>
        </w:rPr>
        <w:t xml:space="preserve">lternative </w:t>
      </w:r>
      <w:r w:rsidR="00E66912" w:rsidRPr="00FA59D3">
        <w:rPr>
          <w:rFonts w:ascii="Times New Roman" w:hAnsi="Times New Roman" w:cs="Times New Roman"/>
          <w:sz w:val="24"/>
          <w:szCs w:val="24"/>
        </w:rPr>
        <w:t>L</w:t>
      </w:r>
      <w:r w:rsidR="00080E29" w:rsidRPr="00FA59D3">
        <w:rPr>
          <w:rFonts w:ascii="Times New Roman" w:hAnsi="Times New Roman" w:cs="Times New Roman"/>
          <w:sz w:val="24"/>
          <w:szCs w:val="24"/>
        </w:rPr>
        <w:t xml:space="preserve">earning </w:t>
      </w:r>
      <w:r w:rsidR="00E66912" w:rsidRPr="00FA59D3">
        <w:rPr>
          <w:rFonts w:ascii="Times New Roman" w:hAnsi="Times New Roman" w:cs="Times New Roman"/>
          <w:sz w:val="24"/>
          <w:szCs w:val="24"/>
        </w:rPr>
        <w:t>O</w:t>
      </w:r>
      <w:r w:rsidR="00080E29" w:rsidRPr="00FA59D3">
        <w:rPr>
          <w:rFonts w:ascii="Times New Roman" w:hAnsi="Times New Roman" w:cs="Times New Roman"/>
          <w:sz w:val="24"/>
          <w:szCs w:val="24"/>
        </w:rPr>
        <w:t>utcomes, they get a lot more</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T</w:t>
      </w:r>
      <w:r w:rsidR="00080E29" w:rsidRPr="00FA59D3">
        <w:rPr>
          <w:rFonts w:ascii="Times New Roman" w:hAnsi="Times New Roman" w:cs="Times New Roman"/>
          <w:sz w:val="24"/>
          <w:szCs w:val="24"/>
        </w:rPr>
        <w: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certificate kids that stay in school till 21, they get a lot more</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transition help and independent living skills help. I think they figured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a diploma bound kid that,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93CA9" w:rsidRPr="00FA59D3">
        <w:rPr>
          <w:rFonts w:ascii="Times New Roman" w:hAnsi="Times New Roman" w:cs="Times New Roman"/>
          <w:sz w:val="24"/>
          <w:szCs w:val="24"/>
        </w:rPr>
        <w:t>OK</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or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time for it.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 you know.</w:t>
      </w:r>
    </w:p>
    <w:p w14:paraId="787891AD" w14:textId="77777777" w:rsidR="00EE2BF5" w:rsidRPr="00FA59D3" w:rsidRDefault="00EE2BF5">
      <w:pPr>
        <w:spacing w:after="0"/>
        <w:rPr>
          <w:rFonts w:ascii="Times New Roman" w:hAnsi="Times New Roman" w:cs="Times New Roman"/>
          <w:sz w:val="24"/>
          <w:szCs w:val="24"/>
        </w:rPr>
      </w:pPr>
    </w:p>
    <w:p w14:paraId="06BEC5FE" w14:textId="036076CB"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they kind of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that those kids also need other</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additional help.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one or the other.</w:t>
      </w:r>
    </w:p>
    <w:p w14:paraId="5FBE5712" w14:textId="77777777" w:rsidR="00EE2BF5" w:rsidRPr="00FA59D3" w:rsidRDefault="00EE2BF5">
      <w:pPr>
        <w:spacing w:after="0"/>
        <w:rPr>
          <w:rFonts w:ascii="Times New Roman" w:hAnsi="Times New Roman" w:cs="Times New Roman"/>
          <w:sz w:val="24"/>
          <w:szCs w:val="24"/>
        </w:rPr>
      </w:pPr>
    </w:p>
    <w:p w14:paraId="5C9DAA3C" w14:textId="132E7C2E"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what it seems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me, yeah. </w:t>
      </w:r>
    </w:p>
    <w:p w14:paraId="279899A3" w14:textId="77777777" w:rsidR="00EE2BF5" w:rsidRPr="00FA59D3" w:rsidRDefault="00EE2BF5">
      <w:pPr>
        <w:spacing w:after="0"/>
        <w:rPr>
          <w:rFonts w:ascii="Times New Roman" w:hAnsi="Times New Roman" w:cs="Times New Roman"/>
          <w:sz w:val="24"/>
          <w:szCs w:val="24"/>
        </w:rPr>
      </w:pPr>
    </w:p>
    <w:p w14:paraId="65AF84DA" w14:textId="26B9EF5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Extreme. We all need help, no matter where we are, you know,</w:t>
      </w:r>
    </w:p>
    <w:p w14:paraId="198893C9" w14:textId="77777777" w:rsidR="00EE2BF5" w:rsidRPr="00FA59D3" w:rsidRDefault="00EE2BF5">
      <w:pPr>
        <w:spacing w:after="0"/>
        <w:rPr>
          <w:rFonts w:ascii="Times New Roman" w:hAnsi="Times New Roman" w:cs="Times New Roman"/>
          <w:sz w:val="24"/>
          <w:szCs w:val="24"/>
        </w:rPr>
      </w:pPr>
    </w:p>
    <w:p w14:paraId="663FE4E8" w14:textId="46207D4E"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E66912" w:rsidRPr="00FA59D3">
        <w:rPr>
          <w:rFonts w:ascii="Times New Roman" w:hAnsi="Times New Roman" w:cs="Times New Roman"/>
          <w:sz w:val="24"/>
          <w:szCs w:val="24"/>
        </w:rPr>
        <w:t>R</w:t>
      </w:r>
      <w:r w:rsidR="00080E29" w:rsidRPr="00FA59D3">
        <w:rPr>
          <w:rFonts w:ascii="Times New Roman" w:hAnsi="Times New Roman" w:cs="Times New Roman"/>
          <w:sz w:val="24"/>
          <w:szCs w:val="24"/>
        </w:rPr>
        <w:t xml:space="preserve">ight.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had a transition specialist. But</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basically, she just showed</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she would interview him,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two days before his </w:t>
      </w:r>
      <w:commentRangeStart w:id="2"/>
      <w:r w:rsidR="00080E29" w:rsidRPr="00FA59D3">
        <w:rPr>
          <w:rFonts w:ascii="Times New Roman" w:hAnsi="Times New Roman" w:cs="Times New Roman"/>
          <w:sz w:val="24"/>
          <w:szCs w:val="24"/>
        </w:rPr>
        <w:t>IAP</w:t>
      </w:r>
      <w:commentRangeEnd w:id="2"/>
      <w:r w:rsidR="00E66912" w:rsidRPr="00FA59D3">
        <w:rPr>
          <w:rStyle w:val="CommentReference"/>
        </w:rPr>
        <w:commentReference w:id="2"/>
      </w:r>
      <w:r w:rsidR="00080E29" w:rsidRPr="00FA59D3">
        <w:rPr>
          <w:rFonts w:ascii="Times New Roman" w:hAnsi="Times New Roman" w:cs="Times New Roman"/>
          <w:sz w:val="24"/>
          <w:szCs w:val="24"/>
        </w:rPr>
        <w:t xml:space="preserve"> meeting, she would show up at the IAP meeting and present it</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even make sense, because it was just for the answers and</w:t>
      </w:r>
      <w:r w:rsid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then we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hear from her again until the next IAP meeting. So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more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following the law that this has to happen </w:t>
      </w:r>
      <w:r w:rsidR="00E66912" w:rsidRPr="00FA59D3">
        <w:rPr>
          <w:rFonts w:ascii="Times New Roman" w:hAnsi="Times New Roman" w:cs="Times New Roman"/>
          <w:sz w:val="24"/>
          <w:szCs w:val="24"/>
        </w:rPr>
        <w:t>a</w:t>
      </w:r>
      <w:r w:rsidR="00080E29" w:rsidRPr="00FA59D3">
        <w:rPr>
          <w:rFonts w:ascii="Times New Roman" w:hAnsi="Times New Roman" w:cs="Times New Roman"/>
          <w:sz w:val="24"/>
          <w:szCs w:val="24"/>
        </w:rPr>
        <w:t xml:space="preserve">nd this has to be part of his IAP versus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well,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w:t>
      </w:r>
      <w:r w:rsidR="00080E29" w:rsidRPr="00FA59D3">
        <w:rPr>
          <w:rFonts w:ascii="Times New Roman" w:hAnsi="Times New Roman" w:cs="Times New Roman"/>
          <w:sz w:val="24"/>
          <w:szCs w:val="24"/>
        </w:rPr>
        <w:t>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got this great opportunity here</w:t>
      </w:r>
      <w:r w:rsidR="00E66912" w:rsidRPr="00FA59D3">
        <w:rPr>
          <w:rFonts w:ascii="Times New Roman" w:hAnsi="Times New Roman" w:cs="Times New Roman"/>
          <w:sz w:val="24"/>
          <w:szCs w:val="24"/>
        </w:rPr>
        <w:t xml:space="preserve"> to,</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talk to the family and talk to this kid and find out his goals and his needs and how we can help him.</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So never really. It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what it should have been. So... </w:t>
      </w:r>
    </w:p>
    <w:p w14:paraId="3C3D792A" w14:textId="77777777" w:rsidR="00EE2BF5" w:rsidRPr="00FA59D3" w:rsidRDefault="00EE2BF5">
      <w:pPr>
        <w:spacing w:after="0"/>
        <w:rPr>
          <w:rFonts w:ascii="Times New Roman" w:hAnsi="Times New Roman" w:cs="Times New Roman"/>
          <w:sz w:val="24"/>
          <w:szCs w:val="24"/>
        </w:rPr>
      </w:pPr>
    </w:p>
    <w:p w14:paraId="3D4FEBF0" w14:textId="6773EDDA"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just reading.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sorry.</w:t>
      </w:r>
    </w:p>
    <w:p w14:paraId="3E1B2144" w14:textId="77777777" w:rsidR="00EE2BF5" w:rsidRPr="00FA59D3" w:rsidRDefault="00EE2BF5">
      <w:pPr>
        <w:spacing w:after="0"/>
        <w:rPr>
          <w:rFonts w:ascii="Times New Roman" w:hAnsi="Times New Roman" w:cs="Times New Roman"/>
          <w:sz w:val="24"/>
          <w:szCs w:val="24"/>
        </w:rPr>
      </w:pPr>
    </w:p>
    <w:p w14:paraId="47ABF0E9" w14:textId="6578C03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I went through the whole system so I was well aware of what, you know</w:t>
      </w:r>
      <w:r w:rsidR="00E66912" w:rsidRPr="00FA59D3">
        <w:rPr>
          <w:rFonts w:ascii="Times New Roman" w:hAnsi="Times New Roman" w:cs="Times New Roman"/>
          <w:sz w:val="24"/>
          <w:szCs w:val="24"/>
        </w:rPr>
        <w:t xml:space="preserve"> … </w:t>
      </w:r>
      <w:r w:rsidR="00080E29" w:rsidRPr="00FA59D3">
        <w:rPr>
          <w:rFonts w:ascii="Times New Roman" w:hAnsi="Times New Roman" w:cs="Times New Roman"/>
          <w:sz w:val="24"/>
          <w:szCs w:val="24"/>
        </w:rPr>
        <w:t xml:space="preserve">that this is what it was </w:t>
      </w:r>
      <w:r w:rsidR="00FA59D3" w:rsidRPr="00FA59D3">
        <w:rPr>
          <w:rFonts w:ascii="Times New Roman" w:hAnsi="Times New Roman" w:cs="Times New Roman"/>
          <w:sz w:val="24"/>
          <w:szCs w:val="24"/>
        </w:rPr>
        <w:t>going to</w:t>
      </w:r>
      <w:r w:rsidR="00080E29" w:rsidRPr="00FA59D3">
        <w:rPr>
          <w:rFonts w:ascii="Times New Roman" w:hAnsi="Times New Roman" w:cs="Times New Roman"/>
          <w:sz w:val="24"/>
          <w:szCs w:val="24"/>
        </w:rPr>
        <w:t xml:space="preserve"> be. So...</w:t>
      </w:r>
    </w:p>
    <w:p w14:paraId="2A45EBCB" w14:textId="77777777" w:rsidR="00EE2BF5" w:rsidRPr="00FA59D3" w:rsidRDefault="00EE2BF5">
      <w:pPr>
        <w:spacing w:after="0"/>
        <w:rPr>
          <w:rFonts w:ascii="Times New Roman" w:hAnsi="Times New Roman" w:cs="Times New Roman"/>
          <w:sz w:val="24"/>
          <w:szCs w:val="24"/>
        </w:rPr>
      </w:pPr>
    </w:p>
    <w:p w14:paraId="08DD12EC" w14:textId="647255F8"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absolutely. And then so</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for the final question for this section, um, how has Aiden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sensory preferences and sensitivities impacted your goals, hopes and expectations for him as he does navigate adulthood?</w:t>
      </w:r>
    </w:p>
    <w:p w14:paraId="242B8A81" w14:textId="77777777" w:rsidR="00EE2BF5" w:rsidRPr="00FA59D3" w:rsidRDefault="00EE2BF5">
      <w:pPr>
        <w:spacing w:after="0"/>
        <w:rPr>
          <w:rFonts w:ascii="Times New Roman" w:hAnsi="Times New Roman" w:cs="Times New Roman"/>
          <w:sz w:val="24"/>
          <w:szCs w:val="24"/>
        </w:rPr>
      </w:pPr>
    </w:p>
    <w:p w14:paraId="399C0AA8" w14:textId="1158E516"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part of the slowing him down</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he needs an extra year</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U</w:t>
      </w:r>
      <w:r w:rsidR="00080E29" w:rsidRPr="00FA59D3">
        <w:rPr>
          <w:rFonts w:ascii="Times New Roman" w:hAnsi="Times New Roman" w:cs="Times New Roman"/>
          <w:sz w:val="24"/>
          <w:szCs w:val="24"/>
        </w:rPr>
        <w:t xml:space="preserve">m, when we visited college campuses, we always made sure we ate at the cafeteria. And that was one of our questions,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could you do this?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at one of the schools he visited was really small and there weren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a lot of choices.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w:t>
      </w:r>
      <w:r w:rsidR="00080E29" w:rsidRPr="00FA59D3">
        <w:rPr>
          <w:rFonts w:ascii="Times New Roman" w:hAnsi="Times New Roman" w:cs="Times New Roman"/>
          <w:sz w:val="24"/>
          <w:szCs w:val="24"/>
        </w:rPr>
        <w:t>ell, this one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93CA9" w:rsidRPr="00FA59D3">
        <w:rPr>
          <w:rFonts w:ascii="Times New Roman" w:hAnsi="Times New Roman" w:cs="Times New Roman"/>
          <w:sz w:val="24"/>
          <w:szCs w:val="24"/>
        </w:rPr>
        <w:t>OK</w:t>
      </w:r>
      <w:r w:rsidR="00E66912" w:rsidRPr="00FA59D3">
        <w:rPr>
          <w:rFonts w:ascii="Times New Roman" w:hAnsi="Times New Roman" w:cs="Times New Roman"/>
          <w:sz w:val="24"/>
          <w:szCs w:val="24"/>
        </w:rPr>
        <w:t>, b</w:t>
      </w:r>
      <w:r w:rsidR="00080E29" w:rsidRPr="00FA59D3">
        <w:rPr>
          <w:rFonts w:ascii="Times New Roman" w:hAnsi="Times New Roman" w:cs="Times New Roman"/>
          <w:sz w:val="24"/>
          <w:szCs w:val="24"/>
        </w:rPr>
        <w:t>ut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about the other stuff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serving.</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Well would you eat this every day for 10 months?</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Well, not really.</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bigger schools,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more choices. So that was my younger son, I mean</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you kind of want to see what the cafeteria is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my older</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my younger son,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to be</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part of his decision making,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food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offered. But that was certainly a, you know, thought we had for him.</w:t>
      </w:r>
    </w:p>
    <w:p w14:paraId="32519670" w14:textId="77777777" w:rsidR="00EE2BF5" w:rsidRPr="00FA59D3" w:rsidRDefault="00EE2BF5">
      <w:pPr>
        <w:spacing w:after="0"/>
        <w:rPr>
          <w:rFonts w:ascii="Times New Roman" w:hAnsi="Times New Roman" w:cs="Times New Roman"/>
          <w:sz w:val="24"/>
          <w:szCs w:val="24"/>
        </w:rPr>
      </w:pPr>
    </w:p>
    <w:p w14:paraId="035605DD" w14:textId="4DC8E49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Totally. </w:t>
      </w:r>
    </w:p>
    <w:p w14:paraId="162BAE27" w14:textId="77777777" w:rsidR="00EE2BF5" w:rsidRPr="00FA59D3" w:rsidRDefault="00EE2BF5">
      <w:pPr>
        <w:spacing w:after="0"/>
        <w:rPr>
          <w:rFonts w:ascii="Times New Roman" w:hAnsi="Times New Roman" w:cs="Times New Roman"/>
          <w:sz w:val="24"/>
          <w:szCs w:val="24"/>
        </w:rPr>
      </w:pPr>
    </w:p>
    <w:p w14:paraId="2D8D2E5D" w14:textId="1A59363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I think that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the main sensory thing.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food part is slowing him down. And I mean, </w:t>
      </w:r>
      <w:r w:rsidR="00E66912" w:rsidRPr="00FA59D3">
        <w:rPr>
          <w:rFonts w:ascii="Times New Roman" w:hAnsi="Times New Roman" w:cs="Times New Roman"/>
          <w:sz w:val="24"/>
          <w:szCs w:val="24"/>
        </w:rPr>
        <w:t>because</w:t>
      </w:r>
      <w:r w:rsidR="00080E29" w:rsidRPr="00FA59D3">
        <w:rPr>
          <w:rFonts w:ascii="Times New Roman" w:hAnsi="Times New Roman" w:cs="Times New Roman"/>
          <w:sz w:val="24"/>
          <w:szCs w:val="24"/>
        </w:rPr>
        <w:t xml:space="preserve"> he can wash his clothes and take care of himself. And we just have to hope that he would do it. And if he got stinky, someone would say</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“Y</w:t>
      </w:r>
      <w:r w:rsidR="00080E29" w:rsidRPr="00FA59D3">
        <w:rPr>
          <w:rFonts w:ascii="Times New Roman" w:hAnsi="Times New Roman" w:cs="Times New Roman"/>
          <w:sz w:val="24"/>
          <w:szCs w:val="24"/>
        </w:rPr>
        <w:t>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stinky</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your feedback would get him.</w:t>
      </w:r>
    </w:p>
    <w:p w14:paraId="1C38603B" w14:textId="77777777" w:rsidR="00EE2BF5" w:rsidRPr="00FA59D3" w:rsidRDefault="00EE2BF5">
      <w:pPr>
        <w:spacing w:after="0"/>
        <w:rPr>
          <w:rFonts w:ascii="Times New Roman" w:hAnsi="Times New Roman" w:cs="Times New Roman"/>
          <w:sz w:val="24"/>
          <w:szCs w:val="24"/>
        </w:rPr>
      </w:pPr>
    </w:p>
    <w:p w14:paraId="0F8A9150" w14:textId="6B82934E"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absolutely. Especially if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living with roommates, you know, someone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to be inclined to tell him.</w:t>
      </w:r>
    </w:p>
    <w:p w14:paraId="51F574C4" w14:textId="77777777" w:rsidR="00EE2BF5" w:rsidRPr="00FA59D3" w:rsidRDefault="00EE2BF5">
      <w:pPr>
        <w:spacing w:after="0"/>
        <w:rPr>
          <w:rFonts w:ascii="Times New Roman" w:hAnsi="Times New Roman" w:cs="Times New Roman"/>
          <w:sz w:val="24"/>
          <w:szCs w:val="24"/>
        </w:rPr>
      </w:pPr>
    </w:p>
    <w:p w14:paraId="5AC41A54" w14:textId="0B5A0CA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I think</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clothes sensitivity,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as a freshman in college, he would fit in just fine wearing sweatpants and a hoodie. So that was not a concern of ours with the transition.</w:t>
      </w:r>
    </w:p>
    <w:p w14:paraId="3032FE28" w14:textId="77777777" w:rsidR="00EE2BF5" w:rsidRPr="00FA59D3" w:rsidRDefault="00EE2BF5">
      <w:pPr>
        <w:spacing w:after="0"/>
        <w:rPr>
          <w:rFonts w:ascii="Times New Roman" w:hAnsi="Times New Roman" w:cs="Times New Roman"/>
          <w:sz w:val="24"/>
          <w:szCs w:val="24"/>
        </w:rPr>
      </w:pPr>
    </w:p>
    <w:p w14:paraId="37D5EAC3" w14:textId="18A50DB6"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For sure. Absolutely. And then on to</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our last chunk of questions.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almost done. </w:t>
      </w:r>
    </w:p>
    <w:p w14:paraId="249BFA9B" w14:textId="77777777" w:rsidR="00EE2BF5" w:rsidRPr="00FA59D3" w:rsidRDefault="00EE2BF5">
      <w:pPr>
        <w:spacing w:after="0"/>
        <w:rPr>
          <w:rFonts w:ascii="Times New Roman" w:hAnsi="Times New Roman" w:cs="Times New Roman"/>
          <w:sz w:val="24"/>
          <w:szCs w:val="24"/>
        </w:rPr>
      </w:pPr>
    </w:p>
    <w:p w14:paraId="3BBF4D8A" w14:textId="0F0BAFD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OK.</w:t>
      </w:r>
    </w:p>
    <w:p w14:paraId="350E8C70" w14:textId="77777777" w:rsidR="00EE2BF5" w:rsidRPr="00FA59D3" w:rsidRDefault="00EE2BF5">
      <w:pPr>
        <w:spacing w:after="0"/>
        <w:rPr>
          <w:rFonts w:ascii="Times New Roman" w:hAnsi="Times New Roman" w:cs="Times New Roman"/>
          <w:sz w:val="24"/>
          <w:szCs w:val="24"/>
        </w:rPr>
      </w:pPr>
    </w:p>
    <w:p w14:paraId="324BEEA6" w14:textId="4E64E7A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As a caregiver</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as a mom</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as a parent of someone with ASD, but also some sensory sensitivities</w:t>
      </w:r>
      <w:r w:rsidR="000A0679" w:rsidRPr="00FA59D3">
        <w:rPr>
          <w:rFonts w:ascii="Times New Roman" w:hAnsi="Times New Roman" w:cs="Times New Roman"/>
          <w:sz w:val="24"/>
          <w:szCs w:val="24"/>
        </w:rPr>
        <w:t>, w</w:t>
      </w:r>
      <w:r w:rsidR="00080E29" w:rsidRPr="00FA59D3">
        <w:rPr>
          <w:rFonts w:ascii="Times New Roman" w:hAnsi="Times New Roman" w:cs="Times New Roman"/>
          <w:sz w:val="24"/>
          <w:szCs w:val="24"/>
        </w:rPr>
        <w:t>hat does transition to adulthood mean to you?</w:t>
      </w:r>
    </w:p>
    <w:p w14:paraId="260F377D" w14:textId="77777777" w:rsidR="00EE2BF5" w:rsidRPr="00FA59D3" w:rsidRDefault="00EE2BF5">
      <w:pPr>
        <w:spacing w:after="0"/>
        <w:rPr>
          <w:rFonts w:ascii="Times New Roman" w:hAnsi="Times New Roman" w:cs="Times New Roman"/>
          <w:sz w:val="24"/>
          <w:szCs w:val="24"/>
        </w:rPr>
      </w:pPr>
    </w:p>
    <w:p w14:paraId="49DC3436" w14:textId="1018B04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that time between graduating high school and becoming an independent adult, though, and I guess the reason</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Drexel</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five</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year college, so </w:t>
      </w:r>
      <w:r w:rsidR="000A067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a six</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year process for him, which is fine, because I think</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we said</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slowing it down a lot will help him</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learning the skills he needs to be independent.</w:t>
      </w:r>
    </w:p>
    <w:p w14:paraId="1FCBC832" w14:textId="77777777" w:rsidR="00EE2BF5" w:rsidRPr="00FA59D3" w:rsidRDefault="00EE2BF5">
      <w:pPr>
        <w:spacing w:after="0"/>
        <w:rPr>
          <w:rFonts w:ascii="Times New Roman" w:hAnsi="Times New Roman" w:cs="Times New Roman"/>
          <w:sz w:val="24"/>
          <w:szCs w:val="24"/>
        </w:rPr>
      </w:pPr>
    </w:p>
    <w:p w14:paraId="384973F2" w14:textId="1E2EE112" w:rsidR="000A0679"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lastRenderedPageBreak/>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Absolutely. And has this perspective changed over time for you? </w:t>
      </w:r>
    </w:p>
    <w:p w14:paraId="7DDEDD6C" w14:textId="77777777" w:rsidR="000A0679" w:rsidRPr="00FA59D3" w:rsidRDefault="000A0679">
      <w:pPr>
        <w:spacing w:after="0"/>
        <w:rPr>
          <w:rFonts w:ascii="Times New Roman" w:hAnsi="Times New Roman" w:cs="Times New Roman"/>
          <w:sz w:val="24"/>
          <w:szCs w:val="24"/>
        </w:rPr>
      </w:pPr>
    </w:p>
    <w:p w14:paraId="65F0CD1B" w14:textId="031AD505" w:rsidR="000A0679" w:rsidRPr="00FA59D3" w:rsidRDefault="000A0679" w:rsidP="00A74F02">
      <w:pPr>
        <w:spacing w:after="0"/>
        <w:rPr>
          <w:rFonts w:ascii="Times New Roman" w:hAnsi="Times New Roman" w:cs="Times New Roman"/>
          <w:sz w:val="24"/>
          <w:szCs w:val="24"/>
        </w:rPr>
      </w:pPr>
      <w:r w:rsidRPr="00FA59D3">
        <w:rPr>
          <w:rFonts w:ascii="Times New Roman" w:hAnsi="Times New Roman" w:cs="Times New Roman"/>
          <w:b/>
          <w:bCs/>
          <w:sz w:val="24"/>
          <w:szCs w:val="24"/>
        </w:rPr>
        <w:t>Interviewee:</w:t>
      </w:r>
      <w:r w:rsidR="00A74F02">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A perspective transition? </w:t>
      </w:r>
    </w:p>
    <w:p w14:paraId="3AD2A863" w14:textId="77777777" w:rsidR="000A0679" w:rsidRPr="00FA59D3" w:rsidRDefault="000A0679">
      <w:pPr>
        <w:spacing w:after="0"/>
        <w:rPr>
          <w:rFonts w:ascii="Times New Roman" w:hAnsi="Times New Roman" w:cs="Times New Roman"/>
          <w:sz w:val="24"/>
          <w:szCs w:val="24"/>
        </w:rPr>
      </w:pPr>
    </w:p>
    <w:p w14:paraId="16125018" w14:textId="19C942A1" w:rsidR="00EE2BF5" w:rsidRPr="00FA59D3" w:rsidRDefault="000A0679" w:rsidP="00A74F02">
      <w:pPr>
        <w:spacing w:after="0"/>
        <w:rPr>
          <w:rFonts w:ascii="Times New Roman" w:hAnsi="Times New Roman" w:cs="Times New Roman"/>
          <w:sz w:val="24"/>
          <w:szCs w:val="24"/>
        </w:rPr>
      </w:pPr>
      <w:r w:rsidRPr="00FA59D3">
        <w:rPr>
          <w:rFonts w:ascii="Times New Roman" w:hAnsi="Times New Roman" w:cs="Times New Roman"/>
          <w:b/>
          <w:bCs/>
          <w:sz w:val="24"/>
          <w:szCs w:val="24"/>
        </w:rPr>
        <w:t>Interviewer:</w:t>
      </w:r>
      <w:r w:rsidR="00A74F02">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Yeah.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this,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idea of</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Pr="00FA59D3">
        <w:rPr>
          <w:rFonts w:ascii="Times New Roman" w:hAnsi="Times New Roman" w:cs="Times New Roman"/>
          <w:sz w:val="24"/>
          <w:szCs w:val="24"/>
        </w:rPr>
        <w:t>w</w:t>
      </w:r>
      <w:r w:rsidR="00080E29" w:rsidRPr="00FA59D3">
        <w:rPr>
          <w:rFonts w:ascii="Times New Roman" w:hAnsi="Times New Roman" w:cs="Times New Roman"/>
          <w:sz w:val="24"/>
          <w:szCs w:val="24"/>
        </w:rPr>
        <w:t>hat does transition to adulthood mean to you? Has that perspective changed over time?</w:t>
      </w:r>
    </w:p>
    <w:p w14:paraId="57975AFF" w14:textId="77777777" w:rsidR="00EE2BF5" w:rsidRPr="00FA59D3" w:rsidRDefault="00EE2BF5">
      <w:pPr>
        <w:spacing w:after="0"/>
        <w:rPr>
          <w:rFonts w:ascii="Times New Roman" w:hAnsi="Times New Roman" w:cs="Times New Roman"/>
          <w:sz w:val="24"/>
          <w:szCs w:val="24"/>
        </w:rPr>
      </w:pPr>
    </w:p>
    <w:p w14:paraId="39A43BE2" w14:textId="077D242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for me,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worked in special ed for 20 plus years, so ...</w:t>
      </w:r>
    </w:p>
    <w:p w14:paraId="6C9A1554" w14:textId="77777777" w:rsidR="00EE2BF5" w:rsidRPr="00FA59D3" w:rsidRDefault="00EE2BF5">
      <w:pPr>
        <w:spacing w:after="0"/>
        <w:rPr>
          <w:rFonts w:ascii="Times New Roman" w:hAnsi="Times New Roman" w:cs="Times New Roman"/>
          <w:sz w:val="24"/>
          <w:szCs w:val="24"/>
        </w:rPr>
      </w:pPr>
    </w:p>
    <w:p w14:paraId="71C8D8DD" w14:textId="66E0402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4134869A" w14:textId="77777777" w:rsidR="00EE2BF5" w:rsidRPr="00FA59D3" w:rsidRDefault="00EE2BF5">
      <w:pPr>
        <w:spacing w:after="0"/>
        <w:rPr>
          <w:rFonts w:ascii="Times New Roman" w:hAnsi="Times New Roman" w:cs="Times New Roman"/>
          <w:sz w:val="24"/>
          <w:szCs w:val="24"/>
        </w:rPr>
      </w:pPr>
    </w:p>
    <w:p w14:paraId="412F2D12" w14:textId="440B336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I mean, I think if you were interviewing my husband,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d probably get a different answer. But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been a</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part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When I talk about our DORS</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refer kids to that program. So I knew well, I had going in, when they started talking about Aiden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IET </w:t>
      </w:r>
      <w:commentRangeStart w:id="3"/>
      <w:r w:rsidR="00080E29" w:rsidRPr="00FA59D3">
        <w:rPr>
          <w:rFonts w:ascii="Times New Roman" w:hAnsi="Times New Roman" w:cs="Times New Roman"/>
          <w:sz w:val="24"/>
          <w:szCs w:val="24"/>
        </w:rPr>
        <w:t>meetings</w:t>
      </w:r>
      <w:commentRangeEnd w:id="3"/>
      <w:r w:rsidR="00FA59D3">
        <w:rPr>
          <w:rStyle w:val="CommentReference"/>
        </w:rPr>
        <w:commentReference w:id="3"/>
      </w:r>
      <w:r w:rsidR="00080E29" w:rsidRPr="00FA59D3">
        <w:rPr>
          <w:rFonts w:ascii="Times New Roman" w:hAnsi="Times New Roman" w:cs="Times New Roman"/>
          <w:sz w:val="24"/>
          <w:szCs w:val="24"/>
        </w:rPr>
        <w:t xml:space="preserve">,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I know what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go</w:t>
      </w:r>
      <w:r w:rsidR="000A0679"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say next.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what I mean? </w:t>
      </w:r>
    </w:p>
    <w:p w14:paraId="49E0D2F2" w14:textId="77777777" w:rsidR="00EE2BF5" w:rsidRPr="00FA59D3" w:rsidRDefault="00EE2BF5">
      <w:pPr>
        <w:spacing w:after="0"/>
        <w:rPr>
          <w:rFonts w:ascii="Times New Roman" w:hAnsi="Times New Roman" w:cs="Times New Roman"/>
          <w:sz w:val="24"/>
          <w:szCs w:val="24"/>
        </w:rPr>
      </w:pPr>
    </w:p>
    <w:p w14:paraId="717681EE" w14:textId="7CBEBDB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6A636C9D" w14:textId="77777777" w:rsidR="00EE2BF5" w:rsidRPr="00FA59D3" w:rsidRDefault="00EE2BF5">
      <w:pPr>
        <w:spacing w:after="0"/>
        <w:rPr>
          <w:rFonts w:ascii="Times New Roman" w:hAnsi="Times New Roman" w:cs="Times New Roman"/>
          <w:sz w:val="24"/>
          <w:szCs w:val="24"/>
        </w:rPr>
      </w:pPr>
    </w:p>
    <w:p w14:paraId="61B30090" w14:textId="3C811F8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proofErr w:type="gramStart"/>
      <w:r w:rsidR="00080E29" w:rsidRPr="00FA59D3">
        <w:rPr>
          <w:rFonts w:ascii="Times New Roman" w:hAnsi="Times New Roman" w:cs="Times New Roman"/>
          <w:sz w:val="24"/>
          <w:szCs w:val="24"/>
        </w:rPr>
        <w:t>So</w:t>
      </w:r>
      <w:proofErr w:type="gramEnd"/>
      <w:r w:rsidR="00080E29" w:rsidRPr="00FA59D3">
        <w:rPr>
          <w:rFonts w:ascii="Times New Roman" w:hAnsi="Times New Roman" w:cs="Times New Roman"/>
          <w:sz w:val="24"/>
          <w:szCs w:val="24"/>
        </w:rPr>
        <w:t xml:space="preserve"> I think I just had to jump on it. So.</w:t>
      </w:r>
    </w:p>
    <w:p w14:paraId="2B296C82" w14:textId="77777777" w:rsidR="00EE2BF5" w:rsidRPr="00FA59D3" w:rsidRDefault="00EE2BF5">
      <w:pPr>
        <w:spacing w:after="0"/>
        <w:rPr>
          <w:rFonts w:ascii="Times New Roman" w:hAnsi="Times New Roman" w:cs="Times New Roman"/>
          <w:sz w:val="24"/>
          <w:szCs w:val="24"/>
        </w:rPr>
      </w:pPr>
    </w:p>
    <w:p w14:paraId="4B2D3332" w14:textId="40A23B7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Oh, sure. </w:t>
      </w:r>
    </w:p>
    <w:p w14:paraId="2011F27D" w14:textId="77777777" w:rsidR="00EE2BF5" w:rsidRPr="00FA59D3" w:rsidRDefault="00EE2BF5">
      <w:pPr>
        <w:spacing w:after="0"/>
        <w:rPr>
          <w:rFonts w:ascii="Times New Roman" w:hAnsi="Times New Roman" w:cs="Times New Roman"/>
          <w:sz w:val="24"/>
          <w:szCs w:val="24"/>
        </w:rPr>
      </w:pPr>
    </w:p>
    <w:p w14:paraId="1BC2ED3C" w14:textId="2ACFB5B2"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proofErr w:type="gramStart"/>
      <w:r w:rsidR="00080E29" w:rsidRPr="00FA59D3">
        <w:rPr>
          <w:rFonts w:ascii="Times New Roman" w:hAnsi="Times New Roman" w:cs="Times New Roman"/>
          <w:sz w:val="24"/>
          <w:szCs w:val="24"/>
        </w:rPr>
        <w:t>So</w:t>
      </w:r>
      <w:proofErr w:type="gramEnd"/>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think ... </w:t>
      </w:r>
    </w:p>
    <w:p w14:paraId="2013D36B" w14:textId="77777777" w:rsidR="00EE2BF5" w:rsidRPr="00FA59D3" w:rsidRDefault="00EE2BF5">
      <w:pPr>
        <w:spacing w:after="0"/>
        <w:rPr>
          <w:rFonts w:ascii="Times New Roman" w:hAnsi="Times New Roman" w:cs="Times New Roman"/>
          <w:sz w:val="24"/>
          <w:szCs w:val="24"/>
        </w:rPr>
      </w:pPr>
    </w:p>
    <w:p w14:paraId="777C827E" w14:textId="7D7A3E5C"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Sorry? </w:t>
      </w:r>
    </w:p>
    <w:p w14:paraId="7EA717B4" w14:textId="77777777" w:rsidR="00EE2BF5" w:rsidRPr="00FA59D3" w:rsidRDefault="00EE2BF5">
      <w:pPr>
        <w:spacing w:after="0"/>
        <w:rPr>
          <w:rFonts w:ascii="Times New Roman" w:hAnsi="Times New Roman" w:cs="Times New Roman"/>
          <w:sz w:val="24"/>
          <w:szCs w:val="24"/>
        </w:rPr>
      </w:pPr>
    </w:p>
    <w:p w14:paraId="5A8F4236" w14:textId="55B7415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proofErr w:type="gramStart"/>
      <w:r w:rsidR="00080E29" w:rsidRPr="00FA59D3">
        <w:rPr>
          <w:rFonts w:ascii="Times New Roman" w:hAnsi="Times New Roman" w:cs="Times New Roman"/>
          <w:sz w:val="24"/>
          <w:szCs w:val="24"/>
        </w:rPr>
        <w:t>So</w:t>
      </w:r>
      <w:proofErr w:type="gramEnd"/>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my perspective of transitions changed because of Aiden just because being in special ed for so long.</w:t>
      </w:r>
    </w:p>
    <w:p w14:paraId="44EBEFA7" w14:textId="77777777" w:rsidR="00EE2BF5" w:rsidRPr="00FA59D3" w:rsidRDefault="00EE2BF5">
      <w:pPr>
        <w:spacing w:after="0"/>
        <w:rPr>
          <w:rFonts w:ascii="Times New Roman" w:hAnsi="Times New Roman" w:cs="Times New Roman"/>
          <w:sz w:val="24"/>
          <w:szCs w:val="24"/>
        </w:rPr>
      </w:pPr>
    </w:p>
    <w:p w14:paraId="3497F69E" w14:textId="15C30CBB"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Yup.</w:t>
      </w:r>
    </w:p>
    <w:p w14:paraId="44DCC83E" w14:textId="77777777" w:rsidR="00EE2BF5" w:rsidRPr="00FA59D3" w:rsidRDefault="00EE2BF5">
      <w:pPr>
        <w:spacing w:after="0"/>
        <w:rPr>
          <w:rFonts w:ascii="Times New Roman" w:hAnsi="Times New Roman" w:cs="Times New Roman"/>
          <w:sz w:val="24"/>
          <w:szCs w:val="24"/>
        </w:rPr>
      </w:pPr>
    </w:p>
    <w:p w14:paraId="01937F16" w14:textId="7251777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So </w:t>
      </w:r>
    </w:p>
    <w:p w14:paraId="127F1F53" w14:textId="77777777" w:rsidR="00EE2BF5" w:rsidRPr="00FA59D3" w:rsidRDefault="00EE2BF5">
      <w:pPr>
        <w:spacing w:after="0"/>
        <w:rPr>
          <w:rFonts w:ascii="Times New Roman" w:hAnsi="Times New Roman" w:cs="Times New Roman"/>
          <w:sz w:val="24"/>
          <w:szCs w:val="24"/>
        </w:rPr>
      </w:pPr>
    </w:p>
    <w:p w14:paraId="3013E130" w14:textId="3A623062"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do.</w:t>
      </w:r>
    </w:p>
    <w:p w14:paraId="05B2BB94" w14:textId="77777777" w:rsidR="00EE2BF5" w:rsidRPr="00FA59D3" w:rsidRDefault="00EE2BF5">
      <w:pPr>
        <w:spacing w:after="0"/>
        <w:rPr>
          <w:rFonts w:ascii="Times New Roman" w:hAnsi="Times New Roman" w:cs="Times New Roman"/>
          <w:sz w:val="24"/>
          <w:szCs w:val="24"/>
        </w:rPr>
      </w:pPr>
    </w:p>
    <w:p w14:paraId="196A1B28" w14:textId="63E6F325"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OK, yeah. </w:t>
      </w:r>
    </w:p>
    <w:p w14:paraId="16A0829F" w14:textId="77777777" w:rsidR="00EE2BF5" w:rsidRPr="00FA59D3" w:rsidRDefault="00EE2BF5">
      <w:pPr>
        <w:spacing w:after="0"/>
        <w:rPr>
          <w:rFonts w:ascii="Times New Roman" w:hAnsi="Times New Roman" w:cs="Times New Roman"/>
          <w:sz w:val="24"/>
          <w:szCs w:val="24"/>
        </w:rPr>
      </w:pPr>
    </w:p>
    <w:p w14:paraId="3F616A4D" w14:textId="2E0AC096" w:rsidR="000A0679"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And then, what do you see explicitly happening in his future? </w:t>
      </w:r>
    </w:p>
    <w:p w14:paraId="580A9C21" w14:textId="77777777" w:rsidR="000A0679" w:rsidRPr="00FA59D3" w:rsidRDefault="000A0679">
      <w:pPr>
        <w:spacing w:after="0"/>
        <w:rPr>
          <w:rFonts w:ascii="Times New Roman" w:hAnsi="Times New Roman" w:cs="Times New Roman"/>
          <w:sz w:val="24"/>
          <w:szCs w:val="24"/>
        </w:rPr>
      </w:pPr>
    </w:p>
    <w:p w14:paraId="7A426F88" w14:textId="577DFB33" w:rsidR="000A0679" w:rsidRPr="00FA59D3" w:rsidRDefault="000A0679" w:rsidP="00A74F02">
      <w:pPr>
        <w:spacing w:after="0"/>
        <w:rPr>
          <w:rFonts w:ascii="Times New Roman" w:hAnsi="Times New Roman" w:cs="Times New Roman"/>
          <w:sz w:val="24"/>
          <w:szCs w:val="24"/>
        </w:rPr>
      </w:pPr>
      <w:r w:rsidRPr="00FA59D3">
        <w:rPr>
          <w:rFonts w:ascii="Times New Roman" w:hAnsi="Times New Roman" w:cs="Times New Roman"/>
          <w:b/>
          <w:bCs/>
          <w:sz w:val="24"/>
          <w:szCs w:val="24"/>
        </w:rPr>
        <w:lastRenderedPageBreak/>
        <w:t>Interviewee:</w:t>
      </w:r>
      <w:r w:rsidR="00A74F02">
        <w:rPr>
          <w:rFonts w:ascii="Times New Roman" w:hAnsi="Times New Roman" w:cs="Times New Roman"/>
          <w:sz w:val="24"/>
          <w:szCs w:val="24"/>
        </w:rPr>
        <w:t xml:space="preserve"> </w:t>
      </w:r>
      <w:r w:rsidR="00AC0E16" w:rsidRPr="00FA59D3">
        <w:rPr>
          <w:rFonts w:ascii="Times New Roman" w:hAnsi="Times New Roman" w:cs="Times New Roman"/>
          <w:sz w:val="24"/>
          <w:szCs w:val="24"/>
        </w:rPr>
        <w:t>Dynamy</w:t>
      </w:r>
      <w:r w:rsidR="00080E29" w:rsidRPr="00FA59D3">
        <w:rPr>
          <w:rFonts w:ascii="Times New Roman" w:hAnsi="Times New Roman" w:cs="Times New Roman"/>
          <w:sz w:val="24"/>
          <w:szCs w:val="24"/>
        </w:rPr>
        <w:t>. And, you know, going to Drexel. One of the reasons why he picked Drexel is because they do this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if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familiar with Drexel, they have this </w:t>
      </w:r>
      <w:r w:rsidRPr="00FA59D3">
        <w:rPr>
          <w:rFonts w:ascii="Times New Roman" w:hAnsi="Times New Roman" w:cs="Times New Roman"/>
          <w:sz w:val="24"/>
          <w:szCs w:val="24"/>
        </w:rPr>
        <w:t xml:space="preserve">co-op </w:t>
      </w:r>
      <w:r w:rsidR="00080E29" w:rsidRPr="00FA59D3">
        <w:rPr>
          <w:rFonts w:ascii="Times New Roman" w:hAnsi="Times New Roman" w:cs="Times New Roman"/>
          <w:sz w:val="24"/>
          <w:szCs w:val="24"/>
        </w:rPr>
        <w:t xml:space="preserve">program. So he really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d that because he can go to school for six months, and then not</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take time off</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take an academic break and work for six months. And that was really appealing for him. So, you know, hopefully, he found the right fit school and, you know, all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work out for him. </w:t>
      </w:r>
    </w:p>
    <w:p w14:paraId="4203A1AB" w14:textId="77777777" w:rsidR="000A0679" w:rsidRPr="00FA59D3" w:rsidRDefault="000A0679">
      <w:pPr>
        <w:spacing w:after="0"/>
        <w:rPr>
          <w:rFonts w:ascii="Times New Roman" w:hAnsi="Times New Roman" w:cs="Times New Roman"/>
          <w:sz w:val="24"/>
          <w:szCs w:val="24"/>
        </w:rPr>
      </w:pPr>
    </w:p>
    <w:p w14:paraId="4123EC71" w14:textId="77EC64A0" w:rsidR="000A0679" w:rsidRPr="00FA59D3" w:rsidRDefault="000A0679" w:rsidP="00A74F02">
      <w:pPr>
        <w:spacing w:after="0"/>
        <w:rPr>
          <w:rFonts w:ascii="Times New Roman" w:hAnsi="Times New Roman" w:cs="Times New Roman"/>
          <w:sz w:val="24"/>
          <w:szCs w:val="24"/>
        </w:rPr>
      </w:pPr>
      <w:r w:rsidRPr="00FA59D3">
        <w:rPr>
          <w:rFonts w:ascii="Times New Roman" w:hAnsi="Times New Roman" w:cs="Times New Roman"/>
          <w:b/>
          <w:bCs/>
          <w:sz w:val="24"/>
          <w:szCs w:val="24"/>
        </w:rPr>
        <w:t>Interviewer:</w:t>
      </w:r>
      <w:r w:rsidR="00A74F02">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And do you see him living independently? </w:t>
      </w:r>
    </w:p>
    <w:p w14:paraId="1F54AE2D" w14:textId="77777777" w:rsidR="000A0679" w:rsidRPr="00FA59D3" w:rsidRDefault="000A0679">
      <w:pPr>
        <w:spacing w:after="0"/>
        <w:rPr>
          <w:rFonts w:ascii="Times New Roman" w:hAnsi="Times New Roman" w:cs="Times New Roman"/>
          <w:sz w:val="24"/>
          <w:szCs w:val="24"/>
        </w:rPr>
      </w:pPr>
    </w:p>
    <w:p w14:paraId="32352CB5" w14:textId="3C9A5AB7" w:rsidR="000A0679" w:rsidRPr="00FA59D3" w:rsidRDefault="000A0679" w:rsidP="00A74F02">
      <w:pPr>
        <w:spacing w:after="0"/>
        <w:rPr>
          <w:rFonts w:ascii="Times New Roman" w:hAnsi="Times New Roman" w:cs="Times New Roman"/>
          <w:sz w:val="24"/>
          <w:szCs w:val="24"/>
        </w:rPr>
      </w:pPr>
      <w:r w:rsidRPr="00FA59D3">
        <w:rPr>
          <w:rFonts w:ascii="Times New Roman" w:hAnsi="Times New Roman" w:cs="Times New Roman"/>
          <w:b/>
          <w:bCs/>
          <w:sz w:val="24"/>
          <w:szCs w:val="24"/>
        </w:rPr>
        <w:t>Interviewee:</w:t>
      </w:r>
      <w:r w:rsidR="00A74F02">
        <w:rPr>
          <w:rFonts w:ascii="Times New Roman" w:hAnsi="Times New Roman" w:cs="Times New Roman"/>
          <w:sz w:val="24"/>
          <w:szCs w:val="24"/>
        </w:rPr>
        <w:t xml:space="preserve"> </w:t>
      </w:r>
      <w:r w:rsidR="00080E29" w:rsidRPr="00FA59D3">
        <w:rPr>
          <w:rFonts w:ascii="Times New Roman" w:hAnsi="Times New Roman" w:cs="Times New Roman"/>
          <w:sz w:val="24"/>
          <w:szCs w:val="24"/>
        </w:rPr>
        <w:t>I think so. I mean, if he can look away at Drexel for five years, because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year, almost year round.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figuring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want to do his internships,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co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op stuff</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 Philly, and not move home for six months. So I think by the time he does that, and</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six years from now. So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makes him a bit older than most graduating college people that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ready to be on his own.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make a lot more money than me as a computer scientist,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 </w:t>
      </w:r>
    </w:p>
    <w:p w14:paraId="6514C558" w14:textId="77777777" w:rsidR="000A0679" w:rsidRPr="00FA59D3" w:rsidRDefault="000A0679">
      <w:pPr>
        <w:spacing w:after="0"/>
        <w:rPr>
          <w:rFonts w:ascii="Times New Roman" w:hAnsi="Times New Roman" w:cs="Times New Roman"/>
          <w:sz w:val="24"/>
          <w:szCs w:val="24"/>
        </w:rPr>
      </w:pPr>
    </w:p>
    <w:p w14:paraId="26803618" w14:textId="219EE086" w:rsidR="00EE2BF5" w:rsidRPr="00FA59D3" w:rsidRDefault="000A0679" w:rsidP="00A74F02">
      <w:pPr>
        <w:spacing w:after="0"/>
        <w:rPr>
          <w:rFonts w:ascii="Times New Roman" w:hAnsi="Times New Roman" w:cs="Times New Roman"/>
          <w:sz w:val="24"/>
          <w:szCs w:val="24"/>
        </w:rPr>
      </w:pPr>
      <w:r w:rsidRPr="00FA59D3">
        <w:rPr>
          <w:rFonts w:ascii="Times New Roman" w:hAnsi="Times New Roman" w:cs="Times New Roman"/>
          <w:b/>
          <w:bCs/>
          <w:sz w:val="24"/>
          <w:szCs w:val="24"/>
        </w:rPr>
        <w:t>Interviewer:</w:t>
      </w:r>
      <w:r w:rsidR="00A74F02">
        <w:rPr>
          <w:rFonts w:ascii="Times New Roman" w:hAnsi="Times New Roman" w:cs="Times New Roman"/>
          <w:sz w:val="24"/>
          <w:szCs w:val="24"/>
        </w:rPr>
        <w:t xml:space="preserve"> </w:t>
      </w:r>
      <w:r w:rsidR="00080E29" w:rsidRPr="00FA59D3">
        <w:rPr>
          <w:rFonts w:ascii="Times New Roman" w:hAnsi="Times New Roman" w:cs="Times New Roman"/>
          <w:sz w:val="24"/>
          <w:szCs w:val="24"/>
        </w:rPr>
        <w:t>Oh, yeah</w:t>
      </w:r>
    </w:p>
    <w:p w14:paraId="1FA80D00" w14:textId="77777777" w:rsidR="00EE2BF5" w:rsidRPr="00FA59D3" w:rsidRDefault="00EE2BF5">
      <w:pPr>
        <w:spacing w:after="0"/>
        <w:rPr>
          <w:rFonts w:ascii="Times New Roman" w:hAnsi="Times New Roman" w:cs="Times New Roman"/>
          <w:sz w:val="24"/>
          <w:szCs w:val="24"/>
        </w:rPr>
      </w:pPr>
    </w:p>
    <w:p w14:paraId="74A37A57" w14:textId="6D8B14C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be able to live on his own.</w:t>
      </w:r>
    </w:p>
    <w:p w14:paraId="3E9964C3" w14:textId="77777777" w:rsidR="00EE2BF5" w:rsidRPr="00FA59D3" w:rsidRDefault="00EE2BF5">
      <w:pPr>
        <w:spacing w:after="0"/>
        <w:rPr>
          <w:rFonts w:ascii="Times New Roman" w:hAnsi="Times New Roman" w:cs="Times New Roman"/>
          <w:sz w:val="24"/>
          <w:szCs w:val="24"/>
        </w:rPr>
      </w:pPr>
    </w:p>
    <w:p w14:paraId="39593324" w14:textId="0BA911C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More than me, too. Do you see him having a partner and having a family of sorts</w:t>
      </w:r>
      <w:r w:rsidR="000A0679" w:rsidRPr="00FA59D3">
        <w:rPr>
          <w:rFonts w:ascii="Times New Roman" w:hAnsi="Times New Roman" w:cs="Times New Roman"/>
          <w:sz w:val="24"/>
          <w:szCs w:val="24"/>
        </w:rPr>
        <w:t>?</w:t>
      </w:r>
    </w:p>
    <w:p w14:paraId="2E0BCDB6" w14:textId="77777777" w:rsidR="00EE2BF5" w:rsidRPr="00FA59D3" w:rsidRDefault="00EE2BF5">
      <w:pPr>
        <w:spacing w:after="0"/>
        <w:rPr>
          <w:rFonts w:ascii="Times New Roman" w:hAnsi="Times New Roman" w:cs="Times New Roman"/>
          <w:sz w:val="24"/>
          <w:szCs w:val="24"/>
        </w:rPr>
      </w:pPr>
    </w:p>
    <w:p w14:paraId="3C217604" w14:textId="701BBFF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He talks about wanting a girlfriend</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I mean,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only 18. When he talks to</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sometimes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never having kids</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or sometimes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say</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d adopt kids.</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so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about that part with him. But I do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find somebody eventually. But whether, you know, they</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 go and have their family, or if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go</w:t>
      </w:r>
      <w:r w:rsidR="000A0679"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be their family, that part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We wonder that sometimes.</w:t>
      </w:r>
    </w:p>
    <w:p w14:paraId="6AB94647" w14:textId="77777777" w:rsidR="00EE2BF5" w:rsidRPr="00FA59D3" w:rsidRDefault="00EE2BF5">
      <w:pPr>
        <w:spacing w:after="0"/>
        <w:rPr>
          <w:rFonts w:ascii="Times New Roman" w:hAnsi="Times New Roman" w:cs="Times New Roman"/>
          <w:sz w:val="24"/>
          <w:szCs w:val="24"/>
        </w:rPr>
      </w:pPr>
    </w:p>
    <w:p w14:paraId="3DDFF1D5" w14:textId="739FEA79"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And then for my final question ...</w:t>
      </w:r>
    </w:p>
    <w:p w14:paraId="534D5C42" w14:textId="77777777" w:rsidR="00EE2BF5" w:rsidRPr="00FA59D3" w:rsidRDefault="00EE2BF5">
      <w:pPr>
        <w:spacing w:after="0"/>
        <w:rPr>
          <w:rFonts w:ascii="Times New Roman" w:hAnsi="Times New Roman" w:cs="Times New Roman"/>
          <w:sz w:val="24"/>
          <w:szCs w:val="24"/>
        </w:rPr>
      </w:pPr>
    </w:p>
    <w:p w14:paraId="7BE0E030" w14:textId="58F3277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OK. </w:t>
      </w:r>
    </w:p>
    <w:p w14:paraId="7D0591DC" w14:textId="77777777" w:rsidR="00EE2BF5" w:rsidRPr="00FA59D3" w:rsidRDefault="00EE2BF5">
      <w:pPr>
        <w:spacing w:after="0"/>
        <w:rPr>
          <w:rFonts w:ascii="Times New Roman" w:hAnsi="Times New Roman" w:cs="Times New Roman"/>
          <w:sz w:val="24"/>
          <w:szCs w:val="24"/>
        </w:rPr>
      </w:pPr>
    </w:p>
    <w:p w14:paraId="43EEF821" w14:textId="033D84F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Did Aiden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sensory sensitivities impact this perspective that you have about his transition to adulthood?</w:t>
      </w:r>
    </w:p>
    <w:p w14:paraId="41B1D810" w14:textId="77777777" w:rsidR="00EE2BF5" w:rsidRPr="00FA59D3" w:rsidRDefault="00EE2BF5">
      <w:pPr>
        <w:spacing w:after="0"/>
        <w:rPr>
          <w:rFonts w:ascii="Times New Roman" w:hAnsi="Times New Roman" w:cs="Times New Roman"/>
          <w:sz w:val="24"/>
          <w:szCs w:val="24"/>
        </w:rPr>
      </w:pPr>
    </w:p>
    <w:p w14:paraId="3DB1017E" w14:textId="6A22491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It definitely had some impact. But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largest impact, you know</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we definitely have other worries about him.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because his executive functioning, his perseverance kind of thing, sometimes anxiety,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his lack of independence, you know</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S</w:t>
      </w:r>
      <w:r w:rsidR="00080E29" w:rsidRPr="00FA59D3">
        <w:rPr>
          <w:rFonts w:ascii="Times New Roman" w:hAnsi="Times New Roman" w:cs="Times New Roman"/>
          <w:sz w:val="24"/>
          <w:szCs w:val="24"/>
        </w:rPr>
        <w:t>o</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everything formed our perspective about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making his plans for transition, but that was definitely parts of it. </w:t>
      </w:r>
    </w:p>
    <w:p w14:paraId="4A931EE8" w14:textId="77777777" w:rsidR="00EE2BF5" w:rsidRPr="00FA59D3" w:rsidRDefault="00EE2BF5">
      <w:pPr>
        <w:spacing w:after="0"/>
        <w:rPr>
          <w:rFonts w:ascii="Times New Roman" w:hAnsi="Times New Roman" w:cs="Times New Roman"/>
          <w:sz w:val="24"/>
          <w:szCs w:val="24"/>
        </w:rPr>
      </w:pPr>
    </w:p>
    <w:p w14:paraId="19BC87F6" w14:textId="405C2B3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Awesome, thank you.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actually it</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that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for all of my formal questions, would you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add anything else?</w:t>
      </w:r>
    </w:p>
    <w:p w14:paraId="70B8AFB2" w14:textId="77777777" w:rsidR="00EE2BF5" w:rsidRPr="00FA59D3" w:rsidRDefault="00EE2BF5">
      <w:pPr>
        <w:spacing w:after="0"/>
        <w:rPr>
          <w:rFonts w:ascii="Times New Roman" w:hAnsi="Times New Roman" w:cs="Times New Roman"/>
          <w:sz w:val="24"/>
          <w:szCs w:val="24"/>
        </w:rPr>
      </w:pPr>
    </w:p>
    <w:p w14:paraId="46E0FE91" w14:textId="2AF2BE9D"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no, it was a lot of questions. It was hard for me to</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think of things and remember things. And so it was an interesting process.</w:t>
      </w:r>
    </w:p>
    <w:p w14:paraId="4092EC7F" w14:textId="77777777" w:rsidR="00EE2BF5" w:rsidRPr="00FA59D3" w:rsidRDefault="00EE2BF5">
      <w:pPr>
        <w:spacing w:after="0"/>
        <w:rPr>
          <w:rFonts w:ascii="Times New Roman" w:hAnsi="Times New Roman" w:cs="Times New Roman"/>
          <w:sz w:val="24"/>
          <w:szCs w:val="24"/>
        </w:rPr>
      </w:pPr>
    </w:p>
    <w:p w14:paraId="72F4D845" w14:textId="3D875A8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glad you enjoyed it. Thank you for sharing your perspective.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so awesome to hear from you and to hear from parents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you.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been really exciting. </w:t>
      </w:r>
    </w:p>
    <w:p w14:paraId="3619D0D8" w14:textId="77777777" w:rsidR="00EE2BF5" w:rsidRPr="00FA59D3" w:rsidRDefault="00EE2BF5">
      <w:pPr>
        <w:spacing w:after="0"/>
        <w:rPr>
          <w:rFonts w:ascii="Times New Roman" w:hAnsi="Times New Roman" w:cs="Times New Roman"/>
          <w:sz w:val="24"/>
          <w:szCs w:val="24"/>
        </w:rPr>
      </w:pPr>
    </w:p>
    <w:p w14:paraId="675FEAC0" w14:textId="0CA8266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No, well, thanks for researching this. </w:t>
      </w:r>
    </w:p>
    <w:p w14:paraId="65BDC434" w14:textId="77777777" w:rsidR="00EE2BF5" w:rsidRPr="00FA59D3" w:rsidRDefault="00EE2BF5">
      <w:pPr>
        <w:spacing w:after="0"/>
        <w:rPr>
          <w:rFonts w:ascii="Times New Roman" w:hAnsi="Times New Roman" w:cs="Times New Roman"/>
          <w:sz w:val="24"/>
          <w:szCs w:val="24"/>
        </w:rPr>
      </w:pPr>
    </w:p>
    <w:p w14:paraId="3DC100EB" w14:textId="29D572CB"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Anytime.</w:t>
      </w:r>
    </w:p>
    <w:p w14:paraId="304D193B" w14:textId="77777777" w:rsidR="00EE2BF5" w:rsidRPr="00FA59D3" w:rsidRDefault="00EE2BF5">
      <w:pPr>
        <w:spacing w:after="0"/>
        <w:rPr>
          <w:rFonts w:ascii="Times New Roman" w:hAnsi="Times New Roman" w:cs="Times New Roman"/>
          <w:sz w:val="24"/>
          <w:szCs w:val="24"/>
        </w:rPr>
      </w:pPr>
    </w:p>
    <w:p w14:paraId="24C43093" w14:textId="7CA18C84"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OK.</w:t>
      </w:r>
    </w:p>
    <w:p w14:paraId="1588475B" w14:textId="77777777" w:rsidR="00EE2BF5" w:rsidRPr="00FA59D3" w:rsidRDefault="00EE2BF5">
      <w:pPr>
        <w:spacing w:after="0"/>
        <w:rPr>
          <w:rFonts w:ascii="Times New Roman" w:hAnsi="Times New Roman" w:cs="Times New Roman"/>
          <w:sz w:val="24"/>
          <w:szCs w:val="24"/>
        </w:rPr>
      </w:pPr>
    </w:p>
    <w:p w14:paraId="58CA82FC" w14:textId="5C989BB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Do you know anyone who might want to participate in this study</w:t>
      </w:r>
      <w:r w:rsidR="000A0679" w:rsidRPr="00FA59D3">
        <w:rPr>
          <w:rFonts w:ascii="Times New Roman" w:hAnsi="Times New Roman" w:cs="Times New Roman"/>
          <w:sz w:val="24"/>
          <w:szCs w:val="24"/>
        </w:rPr>
        <w:t>? W</w:t>
      </w:r>
      <w:r w:rsidR="00080E29" w:rsidRPr="00FA59D3">
        <w:rPr>
          <w:rFonts w:ascii="Times New Roman" w:hAnsi="Times New Roman" w:cs="Times New Roman"/>
          <w:sz w:val="24"/>
          <w:szCs w:val="24"/>
        </w:rPr>
        <w:t>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still looking for participants. </w:t>
      </w:r>
    </w:p>
    <w:p w14:paraId="6C0FE70B" w14:textId="77777777" w:rsidR="00EE2BF5" w:rsidRPr="00FA59D3" w:rsidRDefault="00EE2BF5">
      <w:pPr>
        <w:spacing w:after="0"/>
        <w:rPr>
          <w:rFonts w:ascii="Times New Roman" w:hAnsi="Times New Roman" w:cs="Times New Roman"/>
          <w:sz w:val="24"/>
          <w:szCs w:val="24"/>
        </w:rPr>
      </w:pPr>
    </w:p>
    <w:p w14:paraId="09A233D5" w14:textId="659992F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Um, I mean,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on a list and everything.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how I found out about you. Somebody else had just done it with ... [inaudible</w:t>
      </w:r>
      <w:r w:rsidR="00C33F33">
        <w:rPr>
          <w:rFonts w:ascii="Times New Roman" w:hAnsi="Times New Roman" w:cs="Times New Roman"/>
          <w:sz w:val="24"/>
          <w:szCs w:val="24"/>
        </w:rPr>
        <w:t xml:space="preserve"> at 48:59</w:t>
      </w:r>
      <w:r w:rsidR="00080E29" w:rsidRPr="00FA59D3">
        <w:rPr>
          <w:rFonts w:ascii="Times New Roman" w:hAnsi="Times New Roman" w:cs="Times New Roman"/>
          <w:sz w:val="24"/>
          <w:szCs w:val="24"/>
        </w:rPr>
        <w:t xml:space="preserve">] She put it on the list and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Oh, I can do that.</w:t>
      </w:r>
      <w:r w:rsidR="000A0679" w:rsidRPr="00FA59D3">
        <w:rPr>
          <w:rFonts w:ascii="Times New Roman" w:hAnsi="Times New Roman" w:cs="Times New Roman"/>
          <w:sz w:val="24"/>
          <w:szCs w:val="24"/>
        </w:rPr>
        <w:t>”</w:t>
      </w:r>
    </w:p>
    <w:p w14:paraId="2EAB22C9" w14:textId="77777777" w:rsidR="00EE2BF5" w:rsidRPr="00FA59D3" w:rsidRDefault="00EE2BF5">
      <w:pPr>
        <w:spacing w:after="0"/>
        <w:rPr>
          <w:rFonts w:ascii="Times New Roman" w:hAnsi="Times New Roman" w:cs="Times New Roman"/>
          <w:sz w:val="24"/>
          <w:szCs w:val="24"/>
        </w:rPr>
      </w:pPr>
    </w:p>
    <w:p w14:paraId="3145FF4F" w14:textId="4FA7FA6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65603890" w14:textId="77777777" w:rsidR="00EE2BF5" w:rsidRPr="00FA59D3" w:rsidRDefault="00EE2BF5">
      <w:pPr>
        <w:spacing w:after="0"/>
        <w:rPr>
          <w:rFonts w:ascii="Times New Roman" w:hAnsi="Times New Roman" w:cs="Times New Roman"/>
          <w:sz w:val="24"/>
          <w:szCs w:val="24"/>
        </w:rPr>
      </w:pPr>
    </w:p>
    <w:p w14:paraId="7F141D95" w14:textId="7A3D1D3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That would be</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my main source of that, since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already been posted there. I can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think of any reason. Aiden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that into the Asperger world</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FA59D3"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we met some of the parents in middle school again, because the parents are, you know, more involved. But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drifted away from those kids over the years. And we haven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kept really in touch with the adults. But</w:t>
      </w:r>
      <w:r w:rsidR="00FA59D3" w:rsidRPr="00FA59D3">
        <w:rPr>
          <w:rFonts w:ascii="Times New Roman" w:hAnsi="Times New Roman" w:cs="Times New Roman"/>
          <w:sz w:val="24"/>
          <w:szCs w:val="24"/>
        </w:rPr>
        <w:t xml:space="preserve"> …</w:t>
      </w:r>
    </w:p>
    <w:p w14:paraId="41BFE44D" w14:textId="77777777" w:rsidR="00EE2BF5" w:rsidRPr="00FA59D3" w:rsidRDefault="00EE2BF5">
      <w:pPr>
        <w:spacing w:after="0"/>
        <w:rPr>
          <w:rFonts w:ascii="Times New Roman" w:hAnsi="Times New Roman" w:cs="Times New Roman"/>
          <w:sz w:val="24"/>
          <w:szCs w:val="24"/>
        </w:rPr>
      </w:pPr>
    </w:p>
    <w:p w14:paraId="76E08D71" w14:textId="1597FB11"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worries. If someone comes to mind</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let us know. But</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no pressure, obviously. But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so glad that you got the listserv.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on it.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so glad you wanted to participate. Such a pleasure.</w:t>
      </w:r>
    </w:p>
    <w:p w14:paraId="1F9F1945" w14:textId="77777777" w:rsidR="00EE2BF5" w:rsidRPr="00FA59D3" w:rsidRDefault="00EE2BF5">
      <w:pPr>
        <w:spacing w:after="0"/>
        <w:rPr>
          <w:rFonts w:ascii="Times New Roman" w:hAnsi="Times New Roman" w:cs="Times New Roman"/>
          <w:sz w:val="24"/>
          <w:szCs w:val="24"/>
        </w:rPr>
      </w:pPr>
    </w:p>
    <w:p w14:paraId="51024AA5" w14:textId="2187448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OK, yeah. No problem.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go and do those two forms.</w:t>
      </w:r>
    </w:p>
    <w:p w14:paraId="5FF68E35" w14:textId="77777777" w:rsidR="00EE2BF5" w:rsidRPr="00FA59D3" w:rsidRDefault="00EE2BF5">
      <w:pPr>
        <w:spacing w:after="0"/>
        <w:rPr>
          <w:rFonts w:ascii="Times New Roman" w:hAnsi="Times New Roman" w:cs="Times New Roman"/>
          <w:sz w:val="24"/>
          <w:szCs w:val="24"/>
        </w:rPr>
      </w:pPr>
    </w:p>
    <w:p w14:paraId="592E8743" w14:textId="5D5C28B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Yes, please. Thank you. And so</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once those are done, I will send you a thank you gift card for all of your time and all of your effort. And that</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it for me. Do you have any</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final questions, or can I help you with anything? Can I do anything for you?</w:t>
      </w:r>
    </w:p>
    <w:p w14:paraId="6907EA9B" w14:textId="77777777" w:rsidR="00EE2BF5" w:rsidRPr="00FA59D3" w:rsidRDefault="00EE2BF5">
      <w:pPr>
        <w:spacing w:after="0"/>
        <w:rPr>
          <w:rFonts w:ascii="Times New Roman" w:hAnsi="Times New Roman" w:cs="Times New Roman"/>
          <w:sz w:val="24"/>
          <w:szCs w:val="24"/>
        </w:rPr>
      </w:pPr>
    </w:p>
    <w:p w14:paraId="3B2F12A9" w14:textId="3391C34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Do you ever</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share</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study once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published, or would there be a way to see that?</w:t>
      </w:r>
    </w:p>
    <w:p w14:paraId="17EBBB22" w14:textId="77777777" w:rsidR="00EE2BF5" w:rsidRPr="00FA59D3" w:rsidRDefault="00EE2BF5">
      <w:pPr>
        <w:spacing w:after="0"/>
        <w:rPr>
          <w:rFonts w:ascii="Times New Roman" w:hAnsi="Times New Roman" w:cs="Times New Roman"/>
          <w:sz w:val="24"/>
          <w:szCs w:val="24"/>
        </w:rPr>
      </w:pPr>
    </w:p>
    <w:p w14:paraId="6C40394C" w14:textId="79FD3E6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lastRenderedPageBreak/>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Yeah, so that was the second</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to</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last question on the demographics form that you filled out. And you said yes. So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w:t>
      </w:r>
      <w:r w:rsidR="00FA59D3"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we know that you want to know about our results. </w:t>
      </w:r>
    </w:p>
    <w:p w14:paraId="76E2FA50" w14:textId="77777777" w:rsidR="00EE2BF5" w:rsidRPr="00FA59D3" w:rsidRDefault="00EE2BF5">
      <w:pPr>
        <w:spacing w:after="0"/>
        <w:rPr>
          <w:rFonts w:ascii="Times New Roman" w:hAnsi="Times New Roman" w:cs="Times New Roman"/>
          <w:sz w:val="24"/>
          <w:szCs w:val="24"/>
        </w:rPr>
      </w:pPr>
    </w:p>
    <w:p w14:paraId="18B23EC4" w14:textId="034EE2F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All right. </w:t>
      </w:r>
    </w:p>
    <w:p w14:paraId="091E9516" w14:textId="77777777" w:rsidR="00EE2BF5" w:rsidRPr="00FA59D3" w:rsidRDefault="00EE2BF5">
      <w:pPr>
        <w:spacing w:after="0"/>
        <w:rPr>
          <w:rFonts w:ascii="Times New Roman" w:hAnsi="Times New Roman" w:cs="Times New Roman"/>
          <w:sz w:val="24"/>
          <w:szCs w:val="24"/>
        </w:rPr>
      </w:pPr>
    </w:p>
    <w:p w14:paraId="64CCF8C0" w14:textId="0464C09F" w:rsidR="00FA59D3"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we will definitely send you the manuscript when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done. It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be done for a while, unfortunately. But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the nature of research. But we can also send you</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we do </w:t>
      </w:r>
      <w:r w:rsidR="002149E7" w:rsidRPr="00FA59D3">
        <w:rPr>
          <w:rFonts w:ascii="Times New Roman" w:hAnsi="Times New Roman" w:cs="Times New Roman"/>
          <w:sz w:val="24"/>
          <w:szCs w:val="24"/>
        </w:rPr>
        <w:t>poster, poster</w:t>
      </w:r>
      <w:r w:rsidR="00080E29" w:rsidRPr="00FA59D3">
        <w:rPr>
          <w:rFonts w:ascii="Times New Roman" w:hAnsi="Times New Roman" w:cs="Times New Roman"/>
          <w:sz w:val="24"/>
          <w:szCs w:val="24"/>
        </w:rPr>
        <w:t xml:space="preserve"> presentations at different conferences, we can send you those results, which are much more preliminary</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yeah, we can, we will definitely do that. We know you want it</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w:t>
      </w:r>
      <w:r w:rsidR="00FA59D3"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28447D9F" w14:textId="77777777" w:rsidR="00FA59D3" w:rsidRPr="00FA59D3" w:rsidRDefault="00FA59D3">
      <w:pPr>
        <w:spacing w:after="0"/>
        <w:rPr>
          <w:rFonts w:ascii="Times New Roman" w:hAnsi="Times New Roman" w:cs="Times New Roman"/>
          <w:sz w:val="24"/>
          <w:szCs w:val="24"/>
        </w:rPr>
      </w:pPr>
    </w:p>
    <w:p w14:paraId="58E9527D" w14:textId="79F9D15D" w:rsidR="00FA59D3" w:rsidRPr="00A74F02" w:rsidRDefault="00FA59D3" w:rsidP="00A74F02">
      <w:pPr>
        <w:spacing w:after="0"/>
        <w:rPr>
          <w:rFonts w:ascii="Times New Roman" w:hAnsi="Times New Roman" w:cs="Times New Roman"/>
          <w:b/>
          <w:bCs/>
          <w:sz w:val="24"/>
          <w:szCs w:val="24"/>
        </w:rPr>
      </w:pPr>
      <w:r w:rsidRPr="00FA59D3">
        <w:rPr>
          <w:rFonts w:ascii="Times New Roman" w:hAnsi="Times New Roman" w:cs="Times New Roman"/>
          <w:b/>
          <w:bCs/>
          <w:sz w:val="24"/>
          <w:szCs w:val="24"/>
        </w:rPr>
        <w:t>Interviewee:</w:t>
      </w:r>
      <w:r w:rsidR="00A74F02">
        <w:rPr>
          <w:rFonts w:ascii="Times New Roman" w:hAnsi="Times New Roman" w:cs="Times New Roman"/>
          <w:sz w:val="24"/>
          <w:szCs w:val="24"/>
        </w:rPr>
        <w:t xml:space="preserve"> </w:t>
      </w:r>
      <w:r w:rsidR="00080E29" w:rsidRPr="00FA59D3">
        <w:rPr>
          <w:rFonts w:ascii="Times New Roman" w:hAnsi="Times New Roman" w:cs="Times New Roman"/>
          <w:sz w:val="24"/>
          <w:szCs w:val="24"/>
        </w:rPr>
        <w:t>No, yeah,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just curious to hear more about it, so... </w:t>
      </w:r>
    </w:p>
    <w:p w14:paraId="665FF54A" w14:textId="77777777" w:rsidR="00FA59D3" w:rsidRPr="00FA59D3" w:rsidRDefault="00FA59D3">
      <w:pPr>
        <w:spacing w:after="0"/>
        <w:rPr>
          <w:rFonts w:ascii="Times New Roman" w:hAnsi="Times New Roman" w:cs="Times New Roman"/>
          <w:sz w:val="24"/>
          <w:szCs w:val="24"/>
        </w:rPr>
      </w:pPr>
    </w:p>
    <w:p w14:paraId="383108BD" w14:textId="41306E07" w:rsidR="00EE2BF5" w:rsidRPr="00A74F02" w:rsidRDefault="00FA59D3" w:rsidP="00A74F02">
      <w:pPr>
        <w:spacing w:after="0"/>
        <w:rPr>
          <w:rFonts w:ascii="Times New Roman" w:hAnsi="Times New Roman" w:cs="Times New Roman"/>
          <w:b/>
          <w:bCs/>
          <w:sz w:val="24"/>
          <w:szCs w:val="24"/>
        </w:rPr>
      </w:pPr>
      <w:r w:rsidRPr="00FA59D3">
        <w:rPr>
          <w:rFonts w:ascii="Times New Roman" w:hAnsi="Times New Roman" w:cs="Times New Roman"/>
          <w:b/>
          <w:bCs/>
          <w:sz w:val="24"/>
          <w:szCs w:val="24"/>
        </w:rPr>
        <w:t>Interviewer:</w:t>
      </w:r>
      <w:r w:rsidR="00A74F02">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Yeah, you know,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been really great. I think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my </w:t>
      </w:r>
      <w:r w:rsidRPr="00FA59D3">
        <w:rPr>
          <w:rFonts w:ascii="Times New Roman" w:hAnsi="Times New Roman" w:cs="Times New Roman"/>
          <w:sz w:val="24"/>
          <w:szCs w:val="24"/>
        </w:rPr>
        <w:t>sixteenth</w:t>
      </w:r>
      <w:r w:rsidR="00080E29" w:rsidRPr="00FA59D3">
        <w:rPr>
          <w:rFonts w:ascii="Times New Roman" w:hAnsi="Times New Roman" w:cs="Times New Roman"/>
          <w:sz w:val="24"/>
          <w:szCs w:val="24"/>
        </w:rPr>
        <w:t xml:space="preserve"> interview. So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perspectives are really, really diverse</w:t>
      </w:r>
      <w:r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nd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very heterogeneous.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interesting.</w:t>
      </w:r>
    </w:p>
    <w:p w14:paraId="4C291D57" w14:textId="77777777" w:rsidR="00EE2BF5" w:rsidRPr="00FA59D3" w:rsidRDefault="00EE2BF5">
      <w:pPr>
        <w:spacing w:after="0"/>
        <w:rPr>
          <w:rFonts w:ascii="Times New Roman" w:hAnsi="Times New Roman" w:cs="Times New Roman"/>
          <w:sz w:val="24"/>
          <w:szCs w:val="24"/>
        </w:rPr>
      </w:pPr>
    </w:p>
    <w:p w14:paraId="162CF47A" w14:textId="283E466B"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nice. Yeah.</w:t>
      </w:r>
    </w:p>
    <w:p w14:paraId="55AB9A07" w14:textId="77777777" w:rsidR="00EE2BF5" w:rsidRPr="00FA59D3" w:rsidRDefault="00EE2BF5">
      <w:pPr>
        <w:spacing w:after="0"/>
        <w:rPr>
          <w:rFonts w:ascii="Times New Roman" w:hAnsi="Times New Roman" w:cs="Times New Roman"/>
          <w:sz w:val="24"/>
          <w:szCs w:val="24"/>
        </w:rPr>
      </w:pPr>
    </w:p>
    <w:p w14:paraId="5894C677" w14:textId="7820393F"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5E8E9AF8" w14:textId="77777777" w:rsidR="00EE2BF5" w:rsidRPr="00FA59D3" w:rsidRDefault="00EE2BF5">
      <w:pPr>
        <w:spacing w:after="0"/>
        <w:rPr>
          <w:rFonts w:ascii="Times New Roman" w:hAnsi="Times New Roman" w:cs="Times New Roman"/>
          <w:sz w:val="24"/>
          <w:szCs w:val="24"/>
        </w:rPr>
      </w:pPr>
    </w:p>
    <w:p w14:paraId="587E9511" w14:textId="0741144C"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interesting.</w:t>
      </w:r>
    </w:p>
    <w:p w14:paraId="0B299747" w14:textId="77777777" w:rsidR="00EE2BF5" w:rsidRPr="00FA59D3" w:rsidRDefault="00EE2BF5">
      <w:pPr>
        <w:spacing w:after="0"/>
        <w:rPr>
          <w:rFonts w:ascii="Times New Roman" w:hAnsi="Times New Roman" w:cs="Times New Roman"/>
          <w:sz w:val="24"/>
          <w:szCs w:val="24"/>
        </w:rPr>
      </w:pPr>
    </w:p>
    <w:p w14:paraId="0BC9454B" w14:textId="66B460C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but</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yeah, if you need anything from me, shoot me an email</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FA59D3" w:rsidRPr="00FA59D3">
        <w:rPr>
          <w:rFonts w:ascii="Times New Roman" w:hAnsi="Times New Roman" w:cs="Times New Roman"/>
          <w:sz w:val="24"/>
          <w:szCs w:val="24"/>
        </w:rPr>
        <w:t>H</w:t>
      </w:r>
      <w:r w:rsidR="00080E29" w:rsidRPr="00FA59D3">
        <w:rPr>
          <w:rFonts w:ascii="Times New Roman" w:hAnsi="Times New Roman" w:cs="Times New Roman"/>
          <w:sz w:val="24"/>
          <w:szCs w:val="24"/>
        </w:rPr>
        <w:t>appy to help in whatever way we can because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helping us so much.</w:t>
      </w:r>
    </w:p>
    <w:p w14:paraId="4373FAAE" w14:textId="77777777" w:rsidR="00EE2BF5" w:rsidRPr="00FA59D3" w:rsidRDefault="00EE2BF5">
      <w:pPr>
        <w:spacing w:after="0"/>
        <w:rPr>
          <w:rFonts w:ascii="Times New Roman" w:hAnsi="Times New Roman" w:cs="Times New Roman"/>
          <w:sz w:val="24"/>
          <w:szCs w:val="24"/>
        </w:rPr>
      </w:pPr>
    </w:p>
    <w:p w14:paraId="595B9A67" w14:textId="07DDFED2" w:rsidR="00EE2BF5" w:rsidRPr="00A74F02" w:rsidRDefault="00FA59D3" w:rsidP="00A74F02">
      <w:pPr>
        <w:spacing w:after="0"/>
        <w:rPr>
          <w:rFonts w:ascii="Times New Roman" w:hAnsi="Times New Roman" w:cs="Times New Roman"/>
          <w:b/>
          <w:bCs/>
          <w:sz w:val="24"/>
          <w:szCs w:val="24"/>
        </w:rPr>
      </w:pPr>
      <w:r w:rsidRPr="00FA59D3">
        <w:rPr>
          <w:rFonts w:ascii="Times New Roman" w:hAnsi="Times New Roman" w:cs="Times New Roman"/>
          <w:b/>
          <w:bCs/>
          <w:sz w:val="24"/>
          <w:szCs w:val="24"/>
        </w:rPr>
        <w:t>Interviewee:</w:t>
      </w:r>
      <w:r w:rsidR="00A74F02">
        <w:rPr>
          <w:rFonts w:ascii="Times New Roman" w:hAnsi="Times New Roman" w:cs="Times New Roman"/>
          <w:sz w:val="24"/>
          <w:szCs w:val="24"/>
        </w:rPr>
        <w:t xml:space="preserve"> </w:t>
      </w:r>
      <w:r w:rsidR="00080E29" w:rsidRPr="00FA59D3">
        <w:rPr>
          <w:rFonts w:ascii="Times New Roman" w:hAnsi="Times New Roman" w:cs="Times New Roman"/>
          <w:sz w:val="24"/>
          <w:szCs w:val="24"/>
        </w:rPr>
        <w:t>All right. Well, thanks a lot.</w:t>
      </w:r>
    </w:p>
    <w:p w14:paraId="2A3F5928" w14:textId="77777777" w:rsidR="00EE2BF5" w:rsidRPr="00FA59D3" w:rsidRDefault="00EE2BF5">
      <w:pPr>
        <w:spacing w:after="0"/>
        <w:rPr>
          <w:rFonts w:ascii="Times New Roman" w:hAnsi="Times New Roman" w:cs="Times New Roman"/>
          <w:sz w:val="24"/>
          <w:szCs w:val="24"/>
        </w:rPr>
      </w:pPr>
    </w:p>
    <w:p w14:paraId="1036D812" w14:textId="30F1A2D6"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this was lovely. I hope your son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wisdom teeth get ... go well tomorrow.</w:t>
      </w:r>
    </w:p>
    <w:p w14:paraId="230BF4CC" w14:textId="77777777" w:rsidR="00EE2BF5" w:rsidRPr="00FA59D3" w:rsidRDefault="00EE2BF5">
      <w:pPr>
        <w:spacing w:after="0"/>
        <w:rPr>
          <w:rFonts w:ascii="Times New Roman" w:hAnsi="Times New Roman" w:cs="Times New Roman"/>
          <w:sz w:val="24"/>
          <w:szCs w:val="24"/>
        </w:rPr>
      </w:pPr>
    </w:p>
    <w:p w14:paraId="49A890C7" w14:textId="4100BED7"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proofErr w:type="gramStart"/>
      <w:r w:rsidR="00080E29" w:rsidRPr="00FA59D3">
        <w:rPr>
          <w:rFonts w:ascii="Times New Roman" w:hAnsi="Times New Roman" w:cs="Times New Roman"/>
          <w:sz w:val="24"/>
          <w:szCs w:val="24"/>
        </w:rPr>
        <w:t>So</w:t>
      </w:r>
      <w:proofErr w:type="gramEnd"/>
      <w:r w:rsidR="00080E29" w:rsidRPr="00FA59D3">
        <w:rPr>
          <w:rFonts w:ascii="Times New Roman" w:hAnsi="Times New Roman" w:cs="Times New Roman"/>
          <w:sz w:val="24"/>
          <w:szCs w:val="24"/>
        </w:rPr>
        <w:t xml:space="preserve"> do we! All right, well, take care.</w:t>
      </w:r>
    </w:p>
    <w:p w14:paraId="62C6EF51" w14:textId="77777777" w:rsidR="00EE2BF5" w:rsidRPr="00FA59D3" w:rsidRDefault="00EE2BF5">
      <w:pPr>
        <w:spacing w:after="0"/>
        <w:rPr>
          <w:rFonts w:ascii="Times New Roman" w:hAnsi="Times New Roman" w:cs="Times New Roman"/>
          <w:sz w:val="24"/>
          <w:szCs w:val="24"/>
        </w:rPr>
      </w:pPr>
    </w:p>
    <w:p w14:paraId="6A8AE243" w14:textId="54A60270"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You too. You too.</w:t>
      </w:r>
    </w:p>
    <w:p w14:paraId="6D172597" w14:textId="77777777" w:rsidR="00EE2BF5" w:rsidRPr="00FA59D3" w:rsidRDefault="00EE2BF5">
      <w:pPr>
        <w:spacing w:after="0"/>
        <w:rPr>
          <w:rFonts w:ascii="Times New Roman" w:hAnsi="Times New Roman" w:cs="Times New Roman"/>
          <w:sz w:val="24"/>
          <w:szCs w:val="24"/>
        </w:rPr>
      </w:pPr>
    </w:p>
    <w:p w14:paraId="1589A77C" w14:textId="7FB875B3"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Bye.</w:t>
      </w:r>
    </w:p>
    <w:p w14:paraId="5CEAED27" w14:textId="77777777" w:rsidR="00EE2BF5" w:rsidRPr="00FA59D3" w:rsidRDefault="00EE2BF5">
      <w:pPr>
        <w:spacing w:after="0"/>
        <w:rPr>
          <w:rFonts w:ascii="Times New Roman" w:hAnsi="Times New Roman" w:cs="Times New Roman"/>
          <w:sz w:val="24"/>
          <w:szCs w:val="24"/>
        </w:rPr>
      </w:pPr>
    </w:p>
    <w:p w14:paraId="71B08660" w14:textId="62884D42" w:rsidR="00EE2BF5" w:rsidRPr="00FA59D3" w:rsidRDefault="001F5D6D" w:rsidP="00A74F02">
      <w:pPr>
        <w:spacing w:after="0"/>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Bye.</w:t>
      </w:r>
    </w:p>
    <w:sectPr w:rsidR="00EE2BF5" w:rsidRPr="00FA59D3" w:rsidSect="001216B9">
      <w:headerReference w:type="default" r:id="rId11"/>
      <w:footerReference w:type="even" r:id="rId12"/>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6D1FB15" w14:textId="602494DF" w:rsidR="00656DA6" w:rsidRDefault="00656DA6">
      <w:pPr>
        <w:pStyle w:val="CommentText"/>
      </w:pPr>
      <w:r>
        <w:rPr>
          <w:rStyle w:val="CommentReference"/>
        </w:rPr>
        <w:annotationRef/>
      </w:r>
      <w:r>
        <w:t>Doublecheck the spelling of the interviewee’s son’s name: is it “Aiden” or “Aidan”?</w:t>
      </w:r>
    </w:p>
  </w:comment>
  <w:comment w:id="1" w:author="Author" w:initials="A">
    <w:p w14:paraId="1DCCB0E1" w14:textId="76700CF8" w:rsidR="00656DA6" w:rsidRDefault="00656DA6">
      <w:pPr>
        <w:pStyle w:val="CommentText"/>
      </w:pPr>
      <w:r>
        <w:rPr>
          <w:rStyle w:val="CommentReference"/>
        </w:rPr>
        <w:annotationRef/>
      </w:r>
      <w:r>
        <w:t>I assume she is referring to the Drexel Autism Support Program.</w:t>
      </w:r>
    </w:p>
  </w:comment>
  <w:comment w:id="2" w:author="Author" w:initials="A">
    <w:p w14:paraId="707EE563" w14:textId="0224F9DF" w:rsidR="00656DA6" w:rsidRDefault="00656DA6">
      <w:pPr>
        <w:pStyle w:val="CommentText"/>
      </w:pPr>
      <w:r>
        <w:rPr>
          <w:rStyle w:val="CommentReference"/>
        </w:rPr>
        <w:annotationRef/>
      </w:r>
      <w:r>
        <w:t>I’m not sure whether she is saying “IAP” (</w:t>
      </w:r>
      <w:r w:rsidRPr="00E66912">
        <w:t>Individual Accommodations Plan</w:t>
      </w:r>
      <w:r>
        <w:t>) or “IEP” (</w:t>
      </w:r>
      <w:r w:rsidRPr="00E66912">
        <w:t>Individualized Education Program</w:t>
      </w:r>
      <w:r>
        <w:t xml:space="preserve">). </w:t>
      </w:r>
    </w:p>
  </w:comment>
  <w:comment w:id="3" w:author="Author" w:initials="A">
    <w:p w14:paraId="77275154" w14:textId="3660A860" w:rsidR="00656DA6" w:rsidRDefault="00656DA6">
      <w:pPr>
        <w:pStyle w:val="CommentText"/>
      </w:pPr>
      <w:r>
        <w:rPr>
          <w:rStyle w:val="CommentReference"/>
        </w:rPr>
        <w:annotationRef/>
      </w:r>
      <w:r>
        <w:t xml:space="preserve">This could be “IET” (Integrated Education and Training) or “IEP” (Individualized Education Program or Individual Education Plan).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D1FB15" w15:done="0"/>
  <w15:commentEx w15:paraId="1DCCB0E1" w15:done="0"/>
  <w15:commentEx w15:paraId="707EE563" w15:done="0"/>
  <w15:commentEx w15:paraId="772751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D1FB15" w16cid:durableId="232698EF"/>
  <w16cid:commentId w16cid:paraId="1DCCB0E1" w16cid:durableId="2326A619"/>
  <w16cid:commentId w16cid:paraId="707EE563" w16cid:durableId="2326AB31"/>
  <w16cid:commentId w16cid:paraId="77275154" w16cid:durableId="2326B0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A9862" w14:textId="77777777" w:rsidR="00A2307C" w:rsidRDefault="00A2307C">
      <w:pPr>
        <w:spacing w:after="0" w:line="240" w:lineRule="auto"/>
      </w:pPr>
      <w:r>
        <w:separator/>
      </w:r>
    </w:p>
  </w:endnote>
  <w:endnote w:type="continuationSeparator" w:id="0">
    <w:p w14:paraId="3ECFA3BB" w14:textId="77777777" w:rsidR="00A2307C" w:rsidRDefault="00A2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Content>
      <w:p w14:paraId="3C14D8CB" w14:textId="77777777" w:rsidR="00656DA6" w:rsidRDefault="00656DA6" w:rsidP="00080E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6CDA709" w14:textId="77777777" w:rsidR="00656DA6" w:rsidRDefault="00656DA6" w:rsidP="00080E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8DBC18" w14:textId="77777777" w:rsidR="00656DA6" w:rsidRDefault="00656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4F9B5" w14:textId="77777777" w:rsidR="00A2307C" w:rsidRDefault="00A2307C">
      <w:pPr>
        <w:spacing w:after="0" w:line="240" w:lineRule="auto"/>
      </w:pPr>
      <w:r>
        <w:separator/>
      </w:r>
    </w:p>
  </w:footnote>
  <w:footnote w:type="continuationSeparator" w:id="0">
    <w:p w14:paraId="545C00DE" w14:textId="77777777" w:rsidR="00A2307C" w:rsidRDefault="00A23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0B9F6" w14:textId="619E6EF9" w:rsidR="00656DA6" w:rsidRPr="00EF6ABE" w:rsidRDefault="00656DA6" w:rsidP="00A74F02">
    <w:pPr>
      <w:pStyle w:val="Header"/>
    </w:pPr>
    <w:r>
      <w:t>AI020_Transcript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48BC7FF" w14:textId="77777777" w:rsidR="00656DA6" w:rsidRDefault="00656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352"/>
    <w:rsid w:val="000066DA"/>
    <w:rsid w:val="00034616"/>
    <w:rsid w:val="00050A6B"/>
    <w:rsid w:val="0006063C"/>
    <w:rsid w:val="00066610"/>
    <w:rsid w:val="00080E29"/>
    <w:rsid w:val="000A05F9"/>
    <w:rsid w:val="000A0679"/>
    <w:rsid w:val="001216B9"/>
    <w:rsid w:val="0015074B"/>
    <w:rsid w:val="00150D36"/>
    <w:rsid w:val="001E0D2E"/>
    <w:rsid w:val="001F5D6D"/>
    <w:rsid w:val="002149E7"/>
    <w:rsid w:val="0029639D"/>
    <w:rsid w:val="00326F90"/>
    <w:rsid w:val="004869CD"/>
    <w:rsid w:val="004A641F"/>
    <w:rsid w:val="004B593C"/>
    <w:rsid w:val="00656DA6"/>
    <w:rsid w:val="00693CA9"/>
    <w:rsid w:val="006C26CE"/>
    <w:rsid w:val="006E2A8C"/>
    <w:rsid w:val="007749AF"/>
    <w:rsid w:val="00794EBC"/>
    <w:rsid w:val="00873585"/>
    <w:rsid w:val="00930F33"/>
    <w:rsid w:val="009C3AF0"/>
    <w:rsid w:val="009E1B00"/>
    <w:rsid w:val="00A12EE5"/>
    <w:rsid w:val="00A2307C"/>
    <w:rsid w:val="00A5296C"/>
    <w:rsid w:val="00A74F02"/>
    <w:rsid w:val="00AA1D8D"/>
    <w:rsid w:val="00AC0E16"/>
    <w:rsid w:val="00B47730"/>
    <w:rsid w:val="00BA237A"/>
    <w:rsid w:val="00BA4C2B"/>
    <w:rsid w:val="00BD0140"/>
    <w:rsid w:val="00C24502"/>
    <w:rsid w:val="00C33F33"/>
    <w:rsid w:val="00CB0664"/>
    <w:rsid w:val="00CE1F65"/>
    <w:rsid w:val="00D57E81"/>
    <w:rsid w:val="00DE12D5"/>
    <w:rsid w:val="00E66912"/>
    <w:rsid w:val="00ED3244"/>
    <w:rsid w:val="00EE2BF5"/>
    <w:rsid w:val="00FA59D3"/>
    <w:rsid w:val="00FB5C6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B72BC3"/>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693CA9"/>
    <w:rPr>
      <w:sz w:val="16"/>
      <w:szCs w:val="16"/>
    </w:rPr>
  </w:style>
  <w:style w:type="paragraph" w:styleId="CommentText">
    <w:name w:val="annotation text"/>
    <w:basedOn w:val="Normal"/>
    <w:link w:val="CommentTextChar"/>
    <w:uiPriority w:val="99"/>
    <w:semiHidden/>
    <w:unhideWhenUsed/>
    <w:rsid w:val="00693CA9"/>
    <w:pPr>
      <w:spacing w:line="240" w:lineRule="auto"/>
    </w:pPr>
    <w:rPr>
      <w:sz w:val="20"/>
      <w:szCs w:val="20"/>
    </w:rPr>
  </w:style>
  <w:style w:type="character" w:customStyle="1" w:styleId="CommentTextChar">
    <w:name w:val="Comment Text Char"/>
    <w:basedOn w:val="DefaultParagraphFont"/>
    <w:link w:val="CommentText"/>
    <w:uiPriority w:val="99"/>
    <w:semiHidden/>
    <w:rsid w:val="00693CA9"/>
    <w:rPr>
      <w:sz w:val="20"/>
      <w:szCs w:val="20"/>
    </w:rPr>
  </w:style>
  <w:style w:type="paragraph" w:styleId="CommentSubject">
    <w:name w:val="annotation subject"/>
    <w:basedOn w:val="CommentText"/>
    <w:next w:val="CommentText"/>
    <w:link w:val="CommentSubjectChar"/>
    <w:uiPriority w:val="99"/>
    <w:semiHidden/>
    <w:unhideWhenUsed/>
    <w:rsid w:val="00693CA9"/>
    <w:rPr>
      <w:b/>
      <w:bCs/>
    </w:rPr>
  </w:style>
  <w:style w:type="character" w:customStyle="1" w:styleId="CommentSubjectChar">
    <w:name w:val="Comment Subject Char"/>
    <w:basedOn w:val="CommentTextChar"/>
    <w:link w:val="CommentSubject"/>
    <w:uiPriority w:val="99"/>
    <w:semiHidden/>
    <w:rsid w:val="00693CA9"/>
    <w:rPr>
      <w:b/>
      <w:bCs/>
      <w:sz w:val="20"/>
      <w:szCs w:val="20"/>
    </w:rPr>
  </w:style>
  <w:style w:type="paragraph" w:styleId="BalloonText">
    <w:name w:val="Balloon Text"/>
    <w:basedOn w:val="Normal"/>
    <w:link w:val="BalloonTextChar"/>
    <w:uiPriority w:val="99"/>
    <w:semiHidden/>
    <w:unhideWhenUsed/>
    <w:rsid w:val="00693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9491</Words>
  <Characters>47457</Characters>
  <Application>Microsoft Office Word</Application>
  <DocSecurity>0</DocSecurity>
  <Lines>395</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3</cp:revision>
  <dcterms:created xsi:type="dcterms:W3CDTF">2020-10-07T06:55:00Z</dcterms:created>
  <dcterms:modified xsi:type="dcterms:W3CDTF">2020-10-07T06:57:00Z</dcterms:modified>
  <cp:category/>
</cp:coreProperties>
</file>