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F3539" w14:textId="6E67F21B" w:rsidR="00DB0172" w:rsidRDefault="00DB0172" w:rsidP="005B07C4">
      <w:pPr>
        <w:spacing w:after="0" w:line="240" w:lineRule="auto"/>
        <w:rPr>
          <w:rFonts w:ascii="Times New Roman" w:hAnsi="Times New Roman" w:cs="Times New Roman"/>
          <w:b/>
          <w:bCs/>
          <w:sz w:val="24"/>
          <w:szCs w:val="24"/>
          <w:lang w:eastAsia="zh-CN"/>
        </w:rPr>
      </w:pPr>
      <w:r>
        <w:rPr>
          <w:rFonts w:ascii="Times New Roman" w:hAnsi="Times New Roman" w:cs="Times New Roman"/>
          <w:b/>
          <w:bCs/>
          <w:sz w:val="24"/>
          <w:szCs w:val="24"/>
          <w:lang w:eastAsia="zh-CN"/>
        </w:rPr>
        <w:t>[Start of transcript]</w:t>
      </w:r>
    </w:p>
    <w:p w14:paraId="24BFF257" w14:textId="77777777" w:rsidR="005B07C4" w:rsidRPr="00DB0172" w:rsidRDefault="005B07C4" w:rsidP="005B07C4">
      <w:pPr>
        <w:spacing w:after="0" w:line="240" w:lineRule="auto"/>
        <w:rPr>
          <w:rFonts w:ascii="Times New Roman" w:hAnsi="Times New Roman" w:cs="Times New Roman"/>
          <w:b/>
          <w:bCs/>
          <w:sz w:val="24"/>
          <w:szCs w:val="24"/>
          <w:lang w:eastAsia="zh-CN"/>
        </w:rPr>
      </w:pPr>
    </w:p>
    <w:p w14:paraId="73570C1D" w14:textId="72C0C93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DB0172">
        <w:rPr>
          <w:rFonts w:ascii="Times New Roman" w:hAnsi="Times New Roman" w:cs="Times New Roman"/>
          <w:sz w:val="24"/>
          <w:szCs w:val="24"/>
        </w:rPr>
        <w:t>Right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w:t>
      </w:r>
      <w:r w:rsidR="00080E29" w:rsidRPr="00FA59D3">
        <w:rPr>
          <w:rFonts w:ascii="Times New Roman" w:hAnsi="Times New Roman" w:cs="Times New Roman"/>
          <w:sz w:val="24"/>
          <w:szCs w:val="24"/>
        </w:rPr>
        <w:t>e are recording? Perfect. And I will be asking you about your perspective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transition to adulthood in relation to his sensory sensitivities and interests.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doing something called a semi-structured interview. And this means I have my, you know, planned questions right here.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also be adapting them based upon our conversation and actually making this conversation make sense and fit for us. Yeah.</w:t>
      </w:r>
    </w:p>
    <w:p w14:paraId="68F56753" w14:textId="77777777" w:rsidR="005B07C4" w:rsidRPr="00FA59D3" w:rsidRDefault="005B07C4" w:rsidP="005B07C4">
      <w:pPr>
        <w:spacing w:after="0" w:line="240" w:lineRule="auto"/>
        <w:rPr>
          <w:rFonts w:ascii="Times New Roman" w:hAnsi="Times New Roman" w:cs="Times New Roman"/>
          <w:sz w:val="24"/>
          <w:szCs w:val="24"/>
        </w:rPr>
      </w:pPr>
    </w:p>
    <w:p w14:paraId="204C9A02" w14:textId="2989DBA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28BC8337" w14:textId="77777777" w:rsidR="005B07C4" w:rsidRPr="00FA59D3" w:rsidRDefault="005B07C4" w:rsidP="005B07C4">
      <w:pPr>
        <w:spacing w:after="0" w:line="240" w:lineRule="auto"/>
        <w:rPr>
          <w:rFonts w:ascii="Times New Roman" w:hAnsi="Times New Roman" w:cs="Times New Roman"/>
          <w:sz w:val="24"/>
          <w:szCs w:val="24"/>
        </w:rPr>
      </w:pPr>
    </w:p>
    <w:p w14:paraId="20710A25" w14:textId="63029DE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have any questions before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before we begin?</w:t>
      </w:r>
    </w:p>
    <w:p w14:paraId="766FDD30" w14:textId="77777777" w:rsidR="005B07C4" w:rsidRPr="00FA59D3" w:rsidRDefault="005B07C4" w:rsidP="005B07C4">
      <w:pPr>
        <w:spacing w:after="0" w:line="240" w:lineRule="auto"/>
        <w:rPr>
          <w:rFonts w:ascii="Times New Roman" w:hAnsi="Times New Roman" w:cs="Times New Roman"/>
          <w:sz w:val="24"/>
          <w:szCs w:val="24"/>
        </w:rPr>
      </w:pPr>
    </w:p>
    <w:p w14:paraId="38420F73" w14:textId="3C855E7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OK.</w:t>
      </w:r>
    </w:p>
    <w:p w14:paraId="6385E7F3" w14:textId="77777777" w:rsidR="005B07C4" w:rsidRPr="00FA59D3" w:rsidRDefault="005B07C4" w:rsidP="005B07C4">
      <w:pPr>
        <w:spacing w:after="0" w:line="240" w:lineRule="auto"/>
        <w:rPr>
          <w:rFonts w:ascii="Times New Roman" w:hAnsi="Times New Roman" w:cs="Times New Roman"/>
          <w:sz w:val="24"/>
          <w:szCs w:val="24"/>
        </w:rPr>
      </w:pPr>
    </w:p>
    <w:p w14:paraId="0C297130" w14:textId="2320449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Also, if there are questions that make you uncomfortable or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answer: totally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We want this to be a pleasant experience for everyone.</w:t>
      </w:r>
    </w:p>
    <w:p w14:paraId="27F55E75" w14:textId="77777777" w:rsidR="005B07C4" w:rsidRPr="00FA59D3" w:rsidRDefault="005B07C4" w:rsidP="005B07C4">
      <w:pPr>
        <w:spacing w:after="0" w:line="240" w:lineRule="auto"/>
        <w:rPr>
          <w:rFonts w:ascii="Times New Roman" w:hAnsi="Times New Roman" w:cs="Times New Roman"/>
          <w:sz w:val="24"/>
          <w:szCs w:val="24"/>
        </w:rPr>
      </w:pPr>
    </w:p>
    <w:p w14:paraId="71A14B17" w14:textId="53CA9DED" w:rsidR="005B07C4"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w:t>
      </w:r>
    </w:p>
    <w:p w14:paraId="1F196E95" w14:textId="77777777" w:rsidR="005B07C4" w:rsidRDefault="005B07C4" w:rsidP="005B07C4">
      <w:pPr>
        <w:spacing w:after="0" w:line="240" w:lineRule="auto"/>
        <w:rPr>
          <w:rFonts w:ascii="Times New Roman" w:hAnsi="Times New Roman" w:cs="Times New Roman"/>
          <w:sz w:val="24"/>
          <w:szCs w:val="24"/>
        </w:rPr>
      </w:pPr>
    </w:p>
    <w:p w14:paraId="073E3170" w14:textId="2DB409A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Awesome. So, for my first question, could you please start off by telling me about your child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and interests</w:t>
      </w:r>
      <w:r w:rsidR="006C26CE" w:rsidRPr="00FA59D3">
        <w:rPr>
          <w:rFonts w:ascii="Times New Roman" w:hAnsi="Times New Roman" w:cs="Times New Roman"/>
          <w:sz w:val="24"/>
          <w:szCs w:val="24"/>
        </w:rPr>
        <w:t>?</w:t>
      </w:r>
    </w:p>
    <w:p w14:paraId="6EE3C028" w14:textId="77777777" w:rsidR="005B07C4" w:rsidRPr="00FA59D3" w:rsidRDefault="005B07C4" w:rsidP="005B07C4">
      <w:pPr>
        <w:spacing w:after="0" w:line="240" w:lineRule="auto"/>
        <w:rPr>
          <w:rFonts w:ascii="Times New Roman" w:hAnsi="Times New Roman" w:cs="Times New Roman"/>
          <w:sz w:val="24"/>
          <w:szCs w:val="24"/>
        </w:rPr>
      </w:pPr>
    </w:p>
    <w:p w14:paraId="5E44F7BE" w14:textId="0F5CE96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C26CE" w:rsidRPr="00FA59D3">
        <w:rPr>
          <w:rFonts w:ascii="Times New Roman" w:hAnsi="Times New Roman" w:cs="Times New Roman"/>
          <w:sz w:val="24"/>
          <w:szCs w:val="24"/>
        </w:rPr>
        <w:t>The</w:t>
      </w:r>
      <w:r w:rsidR="00080E29" w:rsidRPr="00FA59D3">
        <w:rPr>
          <w:rFonts w:ascii="Times New Roman" w:hAnsi="Times New Roman" w:cs="Times New Roman"/>
          <w:sz w:val="24"/>
          <w:szCs w:val="24"/>
        </w:rPr>
        <w:t xml:space="preserve"> main sensory we see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only</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only wear certain clothes.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lots of blankets on his bed at night.</w:t>
      </w:r>
      <w:r w:rsidR="00CB5FBC">
        <w:rPr>
          <w:rFonts w:ascii="Times New Roman" w:hAnsi="Times New Roman" w:cs="Times New Roman"/>
          <w:sz w:val="24"/>
          <w:szCs w:val="24"/>
        </w:rPr>
        <w:t xml:space="preserve"> </w:t>
      </w:r>
      <w:r w:rsidR="00CB5FBC">
        <w:rPr>
          <w:rFonts w:ascii="Times New Roman" w:hAnsi="Times New Roman" w:cs="Times New Roman"/>
          <w:b/>
          <w:bCs/>
          <w:sz w:val="24"/>
          <w:szCs w:val="24"/>
        </w:rPr>
        <w:t>[1:00]</w:t>
      </w:r>
      <w:r w:rsidR="00080E29" w:rsidRPr="00FA59D3">
        <w:rPr>
          <w:rFonts w:ascii="Times New Roman" w:hAnsi="Times New Roman" w:cs="Times New Roman"/>
          <w:sz w:val="24"/>
          <w:szCs w:val="24"/>
        </w:rPr>
        <w:t xml:space="preserve"> The summer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though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95 degrees outside, he walks around in flannel pants, long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sleeved T-shirt and two blankets, which makes for a stinky teenage boy. So, you know, and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tags, he wears a lot of hoodies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 xml:space="preserve">he likes </w:t>
      </w:r>
      <w:r w:rsidR="00080E29" w:rsidRPr="00FA59D3">
        <w:rPr>
          <w:rFonts w:ascii="Times New Roman" w:hAnsi="Times New Roman" w:cs="Times New Roman"/>
          <w:sz w:val="24"/>
          <w:szCs w:val="24"/>
        </w:rPr>
        <w:t xml:space="preserve">to be able to,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enclose himself in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anxious. </w:t>
      </w:r>
      <w:r w:rsidR="006C26CE" w:rsidRPr="00FA59D3">
        <w:rPr>
          <w:rFonts w:ascii="Times New Roman" w:hAnsi="Times New Roman" w:cs="Times New Roman"/>
          <w:sz w:val="24"/>
          <w:szCs w:val="24"/>
        </w:rPr>
        <w:t>H</w:t>
      </w:r>
      <w:r w:rsidR="00080E29" w:rsidRPr="00FA59D3">
        <w:rPr>
          <w:rFonts w:ascii="Times New Roman" w:hAnsi="Times New Roman" w:cs="Times New Roman"/>
          <w:sz w:val="24"/>
          <w:szCs w:val="24"/>
        </w:rPr>
        <w:t xml:space="preserve">is food that he eats is pretty limited. </w:t>
      </w:r>
      <w:r w:rsidR="006C26CE"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pastas, tacos, certain types of chicken. He seems to know if I switch brands with food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which I think is amazing and to be able to tell the difference between my </w:t>
      </w:r>
      <w:r w:rsidR="00080E29" w:rsidRPr="00CB5FBC">
        <w:rPr>
          <w:rFonts w:ascii="Times New Roman" w:hAnsi="Times New Roman" w:cs="Times New Roman"/>
          <w:b/>
          <w:bCs/>
          <w:sz w:val="24"/>
          <w:szCs w:val="24"/>
        </w:rPr>
        <w:t>[inaudible pasta sauce brand</w:t>
      </w:r>
      <w:r w:rsidR="00004352" w:rsidRPr="00CB5FBC">
        <w:rPr>
          <w:rFonts w:ascii="Times New Roman" w:hAnsi="Times New Roman" w:cs="Times New Roman"/>
          <w:b/>
          <w:bCs/>
          <w:sz w:val="24"/>
          <w:szCs w:val="24"/>
        </w:rPr>
        <w:t>, Grand Ragu? at 1:22</w:t>
      </w:r>
      <w:r w:rsidR="00080E29" w:rsidRPr="00CB5FBC">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and Predo, Prego spaghetti sauce. </w:t>
      </w:r>
    </w:p>
    <w:p w14:paraId="7A727937" w14:textId="77777777" w:rsidR="005B07C4" w:rsidRPr="00FA59D3" w:rsidRDefault="005B07C4" w:rsidP="005B07C4">
      <w:pPr>
        <w:spacing w:after="0" w:line="240" w:lineRule="auto"/>
        <w:rPr>
          <w:rFonts w:ascii="Times New Roman" w:hAnsi="Times New Roman" w:cs="Times New Roman"/>
          <w:sz w:val="24"/>
          <w:szCs w:val="24"/>
        </w:rPr>
      </w:pPr>
    </w:p>
    <w:p w14:paraId="010E36A6" w14:textId="324FB2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Well, yeah. </w:t>
      </w:r>
    </w:p>
    <w:p w14:paraId="3691B86C" w14:textId="77777777" w:rsidR="005B07C4" w:rsidRPr="00FA59D3" w:rsidRDefault="005B07C4" w:rsidP="005B07C4">
      <w:pPr>
        <w:spacing w:after="0" w:line="240" w:lineRule="auto"/>
        <w:rPr>
          <w:rFonts w:ascii="Times New Roman" w:hAnsi="Times New Roman" w:cs="Times New Roman"/>
          <w:sz w:val="24"/>
          <w:szCs w:val="24"/>
        </w:rPr>
      </w:pPr>
    </w:p>
    <w:p w14:paraId="617E509B" w14:textId="14A135A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when he was younger, light seemed to bother him. He used to complain about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overhead lights in the classroom.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 still bother him</w:t>
      </w:r>
      <w:r w:rsidR="00CB5FBC">
        <w:rPr>
          <w:rFonts w:ascii="Times New Roman" w:hAnsi="Times New Roman" w:cs="Times New Roman"/>
          <w:sz w:val="24"/>
          <w:szCs w:val="24"/>
        </w:rPr>
        <w:t xml:space="preserve"> or</w:t>
      </w:r>
      <w:r w:rsidR="00080E29" w:rsidRPr="00FA59D3">
        <w:rPr>
          <w:rFonts w:ascii="Times New Roman" w:hAnsi="Times New Roman" w:cs="Times New Roman"/>
          <w:sz w:val="24"/>
          <w:szCs w:val="24"/>
        </w:rPr>
        <w:t xml:space="preserve"> if he just </w:t>
      </w:r>
      <w:r w:rsidR="00FA59D3" w:rsidRPr="00FA59D3">
        <w:rPr>
          <w:rFonts w:ascii="Times New Roman" w:hAnsi="Times New Roman" w:cs="Times New Roman"/>
          <w:sz w:val="24"/>
          <w:szCs w:val="24"/>
        </w:rPr>
        <w:t>realized</w:t>
      </w:r>
      <w:r w:rsidR="00080E29" w:rsidRPr="00FA59D3">
        <w:rPr>
          <w:rFonts w:ascii="Times New Roman" w:hAnsi="Times New Roman" w:cs="Times New Roman"/>
          <w:sz w:val="24"/>
          <w:szCs w:val="24"/>
        </w:rPr>
        <w:t xml:space="preserve"> there was no change. And he just had to deal with it. So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not sure what he thinks about those now. </w:t>
      </w:r>
      <w:r w:rsidR="00CB5FBC">
        <w:rPr>
          <w:rFonts w:ascii="Times New Roman" w:hAnsi="Times New Roman" w:cs="Times New Roman"/>
          <w:sz w:val="24"/>
          <w:szCs w:val="24"/>
        </w:rPr>
        <w:t>I</w:t>
      </w:r>
      <w:r w:rsidR="00080E29" w:rsidRPr="00FA59D3">
        <w:rPr>
          <w:rFonts w:ascii="Times New Roman" w:hAnsi="Times New Roman" w:cs="Times New Roman"/>
          <w:sz w:val="24"/>
          <w:szCs w:val="24"/>
        </w:rPr>
        <w:t>nterest wise,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all in or all out with something. So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unfortunately, this summer,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been playing a lot of video games, because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lot of other choices.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get him away from that. Because ...</w:t>
      </w:r>
    </w:p>
    <w:p w14:paraId="7DE34A35" w14:textId="77777777" w:rsidR="005B07C4" w:rsidRPr="00FA59D3" w:rsidRDefault="005B07C4" w:rsidP="005B07C4">
      <w:pPr>
        <w:spacing w:after="0" w:line="240" w:lineRule="auto"/>
        <w:rPr>
          <w:rFonts w:ascii="Times New Roman" w:hAnsi="Times New Roman" w:cs="Times New Roman"/>
          <w:sz w:val="24"/>
          <w:szCs w:val="24"/>
        </w:rPr>
      </w:pPr>
    </w:p>
    <w:p w14:paraId="0A2DD83E" w14:textId="13A2C44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Totally. </w:t>
      </w:r>
    </w:p>
    <w:p w14:paraId="664F7B6D" w14:textId="77777777" w:rsidR="005B07C4" w:rsidRPr="00FA59D3" w:rsidRDefault="005B07C4" w:rsidP="005B07C4">
      <w:pPr>
        <w:spacing w:after="0" w:line="240" w:lineRule="auto"/>
        <w:rPr>
          <w:rFonts w:ascii="Times New Roman" w:hAnsi="Times New Roman" w:cs="Times New Roman"/>
          <w:sz w:val="24"/>
          <w:szCs w:val="24"/>
        </w:rPr>
      </w:pPr>
    </w:p>
    <w:p w14:paraId="40F023C3" w14:textId="123EFCF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way to connect with some friends.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really, he plays video games and he plays soccer. </w:t>
      </w:r>
      <w:r w:rsidR="00CB5FBC">
        <w:rPr>
          <w:rFonts w:ascii="Times New Roman" w:hAnsi="Times New Roman" w:cs="Times New Roman"/>
          <w:sz w:val="24"/>
          <w:szCs w:val="24"/>
        </w:rPr>
        <w:t>And that’s … you</w:t>
      </w:r>
      <w:r w:rsidR="00080E29" w:rsidRPr="00FA59D3">
        <w:rPr>
          <w:rFonts w:ascii="Times New Roman" w:hAnsi="Times New Roman" w:cs="Times New Roman"/>
          <w:sz w:val="24"/>
          <w:szCs w:val="24"/>
        </w:rPr>
        <w:t xml:space="preserve"> know, so those are his interests.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have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wide variety </w:t>
      </w:r>
      <w:r w:rsidR="00080E29" w:rsidRPr="00CB5FBC">
        <w:rPr>
          <w:rFonts w:ascii="Times New Roman" w:hAnsi="Times New Roman" w:cs="Times New Roman"/>
          <w:b/>
          <w:bCs/>
          <w:sz w:val="24"/>
          <w:szCs w:val="24"/>
        </w:rPr>
        <w:t>[inaudible</w:t>
      </w:r>
      <w:r w:rsidR="00004352" w:rsidRPr="00CB5FBC">
        <w:rPr>
          <w:rFonts w:ascii="Times New Roman" w:hAnsi="Times New Roman" w:cs="Times New Roman"/>
          <w:b/>
          <w:bCs/>
          <w:sz w:val="24"/>
          <w:szCs w:val="24"/>
        </w:rPr>
        <w:t xml:space="preserve"> at 2:</w:t>
      </w:r>
      <w:r w:rsidR="00CB5FBC" w:rsidRPr="00CB5FBC">
        <w:rPr>
          <w:rFonts w:ascii="Times New Roman" w:hAnsi="Times New Roman" w:cs="Times New Roman"/>
          <w:b/>
          <w:bCs/>
          <w:sz w:val="24"/>
          <w:szCs w:val="24"/>
        </w:rPr>
        <w:t>23</w:t>
      </w:r>
      <w:r w:rsidR="00080E29" w:rsidRPr="00CB5FBC">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w:t>
      </w:r>
    </w:p>
    <w:p w14:paraId="157A2BBA" w14:textId="77777777" w:rsidR="005B07C4" w:rsidRPr="00FA59D3" w:rsidRDefault="005B07C4" w:rsidP="005B07C4">
      <w:pPr>
        <w:spacing w:after="0" w:line="240" w:lineRule="auto"/>
        <w:rPr>
          <w:rFonts w:ascii="Times New Roman" w:hAnsi="Times New Roman" w:cs="Times New Roman"/>
          <w:sz w:val="24"/>
          <w:szCs w:val="24"/>
        </w:rPr>
      </w:pPr>
    </w:p>
    <w:p w14:paraId="600FBBE6" w14:textId="0AEC3C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the touch sensitivity: so you mentioned</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certain clothes. Is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certain fabrics he prefers or certain,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articles of clothing?</w:t>
      </w:r>
    </w:p>
    <w:p w14:paraId="23D29651" w14:textId="77777777" w:rsidR="005B07C4" w:rsidRPr="00FA59D3" w:rsidRDefault="005B07C4" w:rsidP="005B07C4">
      <w:pPr>
        <w:spacing w:after="0" w:line="240" w:lineRule="auto"/>
        <w:rPr>
          <w:rFonts w:ascii="Times New Roman" w:hAnsi="Times New Roman" w:cs="Times New Roman"/>
          <w:sz w:val="24"/>
          <w:szCs w:val="24"/>
        </w:rPr>
      </w:pPr>
    </w:p>
    <w:p w14:paraId="4CF56D29" w14:textId="60DD5F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is fabrics because if I buy him a new shirt,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9304DB">
        <w:rPr>
          <w:rFonts w:ascii="Times New Roman" w:hAnsi="Times New Roman" w:cs="Times New Roman"/>
          <w:sz w:val="24"/>
          <w:szCs w:val="24"/>
        </w:rPr>
        <w:t>“</w:t>
      </w:r>
      <w:r w:rsidR="009304DB"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hat do you think about this shirt?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first thing he does is reach out and touches it.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his first test. If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feel right,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matter what it looks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or what brand or what style it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has to touch</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pas</w:t>
      </w:r>
      <w:r w:rsidR="006C26CE" w:rsidRPr="00FA59D3">
        <w:rPr>
          <w:rFonts w:ascii="Times New Roman" w:hAnsi="Times New Roman" w:cs="Times New Roman"/>
          <w:sz w:val="24"/>
          <w:szCs w:val="24"/>
        </w:rPr>
        <w:t>s</w:t>
      </w:r>
      <w:r w:rsidR="00080E29" w:rsidRPr="00FA59D3">
        <w:rPr>
          <w:rFonts w:ascii="Times New Roman" w:hAnsi="Times New Roman" w:cs="Times New Roman"/>
          <w:sz w:val="24"/>
          <w:szCs w:val="24"/>
        </w:rPr>
        <w:t xml:space="preserve"> the touch test first.</w:t>
      </w:r>
    </w:p>
    <w:p w14:paraId="279E819E" w14:textId="77777777" w:rsidR="005B07C4" w:rsidRPr="00FA59D3" w:rsidRDefault="005B07C4" w:rsidP="005B07C4">
      <w:pPr>
        <w:spacing w:after="0" w:line="240" w:lineRule="auto"/>
        <w:rPr>
          <w:rFonts w:ascii="Times New Roman" w:hAnsi="Times New Roman" w:cs="Times New Roman"/>
          <w:sz w:val="24"/>
          <w:szCs w:val="24"/>
        </w:rPr>
      </w:pPr>
    </w:p>
    <w:p w14:paraId="1E081E84" w14:textId="06DF400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And is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soft things he prefers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CB5FBC">
        <w:rPr>
          <w:rFonts w:ascii="Times New Roman" w:hAnsi="Times New Roman" w:cs="Times New Roman"/>
          <w:sz w:val="24"/>
          <w:szCs w:val="24"/>
        </w:rPr>
        <w:t xml:space="preserve"> do</w:t>
      </w:r>
      <w:r w:rsidR="00080E29" w:rsidRPr="00FA59D3">
        <w:rPr>
          <w:rFonts w:ascii="Times New Roman" w:hAnsi="Times New Roman" w:cs="Times New Roman"/>
          <w:sz w:val="24"/>
          <w:szCs w:val="24"/>
        </w:rPr>
        <w:t xml:space="preserve"> you know what type of touch he</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3DA8E84C" w14:textId="77777777" w:rsidR="005B07C4" w:rsidRPr="00FA59D3" w:rsidRDefault="005B07C4" w:rsidP="005B07C4">
      <w:pPr>
        <w:spacing w:after="0" w:line="240" w:lineRule="auto"/>
        <w:rPr>
          <w:rFonts w:ascii="Times New Roman" w:hAnsi="Times New Roman" w:cs="Times New Roman"/>
          <w:sz w:val="24"/>
          <w:szCs w:val="24"/>
        </w:rPr>
      </w:pPr>
    </w:p>
    <w:p w14:paraId="44DB7B3B" w14:textId="13E4809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tends to be</w:t>
      </w:r>
      <w:r w:rsidR="00CB5FBC">
        <w:rPr>
          <w:rFonts w:ascii="Times New Roman" w:hAnsi="Times New Roman" w:cs="Times New Roman"/>
          <w:sz w:val="24"/>
          <w:szCs w:val="24"/>
        </w:rPr>
        <w:t xml:space="preserve"> </w:t>
      </w:r>
      <w:r w:rsidR="00CB5FBC">
        <w:rPr>
          <w:rFonts w:ascii="Times New Roman" w:hAnsi="Times New Roman" w:cs="Times New Roman"/>
          <w:b/>
          <w:bCs/>
          <w:sz w:val="24"/>
          <w:szCs w:val="24"/>
        </w:rPr>
        <w:t>[3:00]</w:t>
      </w:r>
      <w:r w:rsidR="00080E29" w:rsidRPr="00FA59D3">
        <w:rPr>
          <w:rFonts w:ascii="Times New Roman" w:hAnsi="Times New Roman" w:cs="Times New Roman"/>
          <w:sz w:val="24"/>
          <w:szCs w:val="24"/>
        </w:rPr>
        <w:t xml:space="preserve"> soft,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one shirt that he refuses to get rid of.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a dry-fit shirt,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CB5FBC">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thick, dry-fit shirt.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what the hell you would call that.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looked all over for it.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Adidas brand.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every Adidas shirt we look at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T</w:t>
      </w:r>
      <w:r w:rsidR="00080E29" w:rsidRPr="00CB5FBC">
        <w:rPr>
          <w:rFonts w:ascii="Times New Roman" w:hAnsi="Times New Roman" w:cs="Times New Roman"/>
          <w:i/>
          <w:iCs/>
          <w:sz w:val="24"/>
          <w:szCs w:val="24"/>
        </w:rPr>
        <w:t>hat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not it. That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not it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something about that shirt that he just loved. And </w:t>
      </w:r>
      <w:r w:rsidR="00693CA9" w:rsidRPr="00FA59D3">
        <w:rPr>
          <w:rFonts w:ascii="Times New Roman" w:hAnsi="Times New Roman" w:cs="Times New Roman"/>
          <w:sz w:val="24"/>
          <w:szCs w:val="24"/>
        </w:rPr>
        <w:t>…</w:t>
      </w:r>
    </w:p>
    <w:p w14:paraId="402586DB" w14:textId="77777777" w:rsidR="005B07C4" w:rsidRPr="00FA59D3" w:rsidRDefault="005B07C4" w:rsidP="005B07C4">
      <w:pPr>
        <w:spacing w:after="0" w:line="240" w:lineRule="auto"/>
        <w:rPr>
          <w:rFonts w:ascii="Times New Roman" w:hAnsi="Times New Roman" w:cs="Times New Roman"/>
          <w:sz w:val="24"/>
          <w:szCs w:val="24"/>
        </w:rPr>
      </w:pPr>
    </w:p>
    <w:p w14:paraId="6C8B09B4" w14:textId="7AB3584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CB5FBC">
        <w:rPr>
          <w:rFonts w:ascii="Times New Roman" w:hAnsi="Times New Roman" w:cs="Times New Roman"/>
          <w:sz w:val="24"/>
          <w:szCs w:val="24"/>
        </w:rPr>
        <w:t>Y</w:t>
      </w:r>
      <w:r w:rsidR="00080E29" w:rsidRPr="00FA59D3">
        <w:rPr>
          <w:rFonts w:ascii="Times New Roman" w:hAnsi="Times New Roman" w:cs="Times New Roman"/>
          <w:sz w:val="24"/>
          <w:szCs w:val="24"/>
        </w:rPr>
        <w:t>eah, absolutely.</w:t>
      </w:r>
    </w:p>
    <w:p w14:paraId="4D4E51AA" w14:textId="77777777" w:rsidR="005B07C4" w:rsidRPr="00FA59D3" w:rsidRDefault="005B07C4" w:rsidP="005B07C4">
      <w:pPr>
        <w:spacing w:after="0" w:line="240" w:lineRule="auto"/>
        <w:rPr>
          <w:rFonts w:ascii="Times New Roman" w:hAnsi="Times New Roman" w:cs="Times New Roman"/>
          <w:sz w:val="24"/>
          <w:szCs w:val="24"/>
        </w:rPr>
      </w:pPr>
    </w:p>
    <w:p w14:paraId="39D0AC8C" w14:textId="509FD7A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H</w:t>
      </w:r>
      <w:r w:rsidR="00080E29" w:rsidRPr="00FA59D3">
        <w:rPr>
          <w:rFonts w:ascii="Times New Roman" w:hAnsi="Times New Roman" w:cs="Times New Roman"/>
          <w:sz w:val="24"/>
          <w:szCs w:val="24"/>
        </w:rPr>
        <w:t>olding onto</w:t>
      </w:r>
      <w:r w:rsidR="00693CA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too, he</w:t>
      </w:r>
      <w:r w:rsidR="00CB5FBC">
        <w:rPr>
          <w:rFonts w:ascii="Times New Roman" w:hAnsi="Times New Roman" w:cs="Times New Roman"/>
          <w:sz w:val="24"/>
          <w:szCs w:val="24"/>
        </w:rPr>
        <w:t>’ll</w:t>
      </w:r>
      <w:r w:rsidR="00080E29" w:rsidRPr="00FA59D3">
        <w:rPr>
          <w:rFonts w:ascii="Times New Roman" w:hAnsi="Times New Roman" w:cs="Times New Roman"/>
          <w:sz w:val="24"/>
          <w:szCs w:val="24"/>
        </w:rPr>
        <w:t xml:space="preserve"> always ask for soft blankets at Christmas time.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CB5FBC">
        <w:rPr>
          <w:rFonts w:ascii="Times New Roman" w:hAnsi="Times New Roman" w:cs="Times New Roman"/>
          <w:sz w:val="24"/>
          <w:szCs w:val="24"/>
        </w:rPr>
        <w:t>always</w:t>
      </w:r>
      <w:r w:rsidR="00080E29" w:rsidRPr="00FA59D3">
        <w:rPr>
          <w:rFonts w:ascii="Times New Roman" w:hAnsi="Times New Roman" w:cs="Times New Roman"/>
          <w:sz w:val="24"/>
          <w:szCs w:val="24"/>
        </w:rPr>
        <w:t xml:space="preserve"> a new one every year </w:t>
      </w:r>
      <w:r w:rsidR="00693CA9" w:rsidRPr="00FA59D3">
        <w:rPr>
          <w:rFonts w:ascii="Times New Roman" w:hAnsi="Times New Roman" w:cs="Times New Roman"/>
          <w:sz w:val="24"/>
          <w:szCs w:val="24"/>
        </w:rPr>
        <w:t>be</w:t>
      </w:r>
      <w:r w:rsidR="00080E29" w:rsidRPr="00FA59D3">
        <w:rPr>
          <w:rFonts w:ascii="Times New Roman" w:hAnsi="Times New Roman" w:cs="Times New Roman"/>
          <w:sz w:val="24"/>
          <w:szCs w:val="24"/>
        </w:rPr>
        <w:t xml:space="preserve">cause they kind of wear out over the years. He needs to get a new soft one. </w:t>
      </w:r>
    </w:p>
    <w:p w14:paraId="1F21D76D" w14:textId="77777777" w:rsidR="005B07C4" w:rsidRPr="00FA59D3" w:rsidRDefault="005B07C4" w:rsidP="005B07C4">
      <w:pPr>
        <w:spacing w:after="0" w:line="240" w:lineRule="auto"/>
        <w:rPr>
          <w:rFonts w:ascii="Times New Roman" w:hAnsi="Times New Roman" w:cs="Times New Roman"/>
          <w:sz w:val="24"/>
          <w:szCs w:val="24"/>
        </w:rPr>
      </w:pPr>
    </w:p>
    <w:p w14:paraId="5B3792C9" w14:textId="7052205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yeah.</w:t>
      </w:r>
    </w:p>
    <w:p w14:paraId="19AF050B" w14:textId="77777777" w:rsidR="005B07C4" w:rsidRPr="00FA59D3" w:rsidRDefault="005B07C4" w:rsidP="005B07C4">
      <w:pPr>
        <w:spacing w:after="0" w:line="240" w:lineRule="auto"/>
        <w:rPr>
          <w:rFonts w:ascii="Times New Roman" w:hAnsi="Times New Roman" w:cs="Times New Roman"/>
          <w:sz w:val="24"/>
          <w:szCs w:val="24"/>
        </w:rPr>
      </w:pPr>
    </w:p>
    <w:p w14:paraId="62903683" w14:textId="6A61384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I mean</w:t>
      </w:r>
      <w:r w:rsidR="00C33F33">
        <w:rPr>
          <w:rFonts w:ascii="Times New Roman" w:hAnsi="Times New Roman" w:cs="Times New Roman"/>
          <w:sz w:val="24"/>
          <w:szCs w:val="24"/>
        </w:rPr>
        <w:t xml:space="preserve"> hoodies is a </w:t>
      </w:r>
      <w:r w:rsidR="00080E29" w:rsidRPr="00FA59D3">
        <w:rPr>
          <w:rFonts w:ascii="Times New Roman" w:hAnsi="Times New Roman" w:cs="Times New Roman"/>
          <w:sz w:val="24"/>
          <w:szCs w:val="24"/>
        </w:rPr>
        <w:t>definite all winter long, he wears hoodies.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some of it is style. He tends to wear sweatpants.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a big</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 or khaki pants kid.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it when he knows he has to or should</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out with friends, he knows he should wear jeans.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put them on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for school and home?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either his flannel pants at home or sweatpants.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CB5FBC">
        <w:rPr>
          <w:rFonts w:ascii="Times New Roman" w:hAnsi="Times New Roman" w:cs="Times New Roman"/>
          <w:sz w:val="24"/>
          <w:szCs w:val="24"/>
        </w:rPr>
        <w:t>for school usually. Yeah.</w:t>
      </w:r>
      <w:r w:rsidR="00080E29" w:rsidRPr="00FA59D3">
        <w:rPr>
          <w:rFonts w:ascii="Times New Roman" w:hAnsi="Times New Roman" w:cs="Times New Roman"/>
          <w:sz w:val="24"/>
          <w:szCs w:val="24"/>
        </w:rPr>
        <w:t xml:space="preserve"> </w:t>
      </w:r>
    </w:p>
    <w:p w14:paraId="2EB81DD6" w14:textId="77777777" w:rsidR="005B07C4" w:rsidRPr="00FA59D3" w:rsidRDefault="005B07C4" w:rsidP="005B07C4">
      <w:pPr>
        <w:spacing w:after="0" w:line="240" w:lineRule="auto"/>
        <w:rPr>
          <w:rFonts w:ascii="Times New Roman" w:hAnsi="Times New Roman" w:cs="Times New Roman"/>
          <w:sz w:val="24"/>
          <w:szCs w:val="24"/>
        </w:rPr>
      </w:pPr>
    </w:p>
    <w:p w14:paraId="22A3790F" w14:textId="685D56C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does he manage or cope with these sensitivities or these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preferences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described?</w:t>
      </w:r>
    </w:p>
    <w:p w14:paraId="5FD63D45" w14:textId="77777777" w:rsidR="005B07C4" w:rsidRPr="00FA59D3" w:rsidRDefault="005B07C4" w:rsidP="005B07C4">
      <w:pPr>
        <w:spacing w:after="0" w:line="240" w:lineRule="auto"/>
        <w:rPr>
          <w:rFonts w:ascii="Times New Roman" w:hAnsi="Times New Roman" w:cs="Times New Roman"/>
          <w:sz w:val="24"/>
          <w:szCs w:val="24"/>
        </w:rPr>
      </w:pPr>
    </w:p>
    <w:p w14:paraId="7693AD11" w14:textId="38F97661" w:rsidR="00CB5FB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it 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one of the challenges of going into adulthood is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this internship year program and we have to prep him for</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probably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wear khakis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tried to get him to help me look online for shirts he would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sure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693CA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working. It might not be that formal, but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93CA9"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Y</w:t>
      </w:r>
      <w:r w:rsidR="00080E29" w:rsidRPr="00CB5FBC">
        <w:rPr>
          <w:rFonts w:ascii="Times New Roman" w:hAnsi="Times New Roman" w:cs="Times New Roman"/>
          <w:i/>
          <w:iCs/>
          <w:sz w:val="24"/>
          <w:szCs w:val="24"/>
        </w:rPr>
        <w:t>ou probably can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t wear a hoodie. So do you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Henleys? Do you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crewneck?</w:t>
      </w:r>
      <w:r w:rsidR="00CB5FBC">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trying to get him thinking about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where can you branch out from a hoodie</w:t>
      </w:r>
      <w:r w:rsidR="00CB5FB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553F39CF" w14:textId="77777777" w:rsidR="005B07C4" w:rsidRDefault="005B07C4" w:rsidP="005B07C4">
      <w:pPr>
        <w:spacing w:after="0" w:line="240" w:lineRule="auto"/>
        <w:rPr>
          <w:rFonts w:ascii="Times New Roman" w:hAnsi="Times New Roman" w:cs="Times New Roman"/>
          <w:sz w:val="24"/>
          <w:szCs w:val="24"/>
        </w:rPr>
      </w:pPr>
    </w:p>
    <w:p w14:paraId="7198FA1C" w14:textId="75999A7B"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0C84A2F" w14:textId="77777777" w:rsidR="005B07C4" w:rsidRPr="00CB5FBC" w:rsidRDefault="005B07C4" w:rsidP="005B07C4">
      <w:pPr>
        <w:spacing w:after="0" w:line="240" w:lineRule="auto"/>
        <w:rPr>
          <w:rFonts w:ascii="Times New Roman" w:hAnsi="Times New Roman" w:cs="Times New Roman"/>
          <w:sz w:val="24"/>
          <w:szCs w:val="24"/>
        </w:rPr>
      </w:pPr>
    </w:p>
    <w:p w14:paraId="2C7DC9CB" w14:textId="3ED2BD53"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and wear something else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in high school,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dress code. Well there was</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basically any hoodie he could wear as long as it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inappropriate and, you know, sweatpants.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been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in that realm. It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bothered him and at home, you know, his friends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 him. So</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huddled up with</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lastRenderedPageBreak/>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these blankets whenever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playing video games with them.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some pretty understanding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going out to a restaurant, they usually let </w:t>
      </w:r>
      <w:commentRangeStart w:id="0"/>
      <w:r w:rsidR="00080E29" w:rsidRPr="00FA59D3">
        <w:rPr>
          <w:rFonts w:ascii="Times New Roman" w:hAnsi="Times New Roman" w:cs="Times New Roman"/>
          <w:sz w:val="24"/>
          <w:szCs w:val="24"/>
        </w:rPr>
        <w:t>Aiden</w:t>
      </w:r>
      <w:commentRangeEnd w:id="0"/>
      <w:r w:rsidR="00693CA9" w:rsidRPr="00FA59D3">
        <w:rPr>
          <w:rStyle w:val="CommentReference"/>
        </w:rPr>
        <w:commentReference w:id="0"/>
      </w:r>
      <w:r w:rsidR="00080E29" w:rsidRPr="00FA59D3">
        <w:rPr>
          <w:rFonts w:ascii="Times New Roman" w:hAnsi="Times New Roman" w:cs="Times New Roman"/>
          <w:sz w:val="24"/>
          <w:szCs w:val="24"/>
        </w:rPr>
        <w:t xml:space="preserve"> choose, because they know how fussy ... </w:t>
      </w:r>
    </w:p>
    <w:p w14:paraId="35B5E13C" w14:textId="77777777" w:rsidR="005B07C4" w:rsidRDefault="005B07C4" w:rsidP="005B07C4">
      <w:pPr>
        <w:spacing w:after="0" w:line="240" w:lineRule="auto"/>
        <w:rPr>
          <w:rFonts w:ascii="Times New Roman" w:hAnsi="Times New Roman" w:cs="Times New Roman"/>
          <w:sz w:val="24"/>
          <w:szCs w:val="24"/>
        </w:rPr>
      </w:pPr>
    </w:p>
    <w:p w14:paraId="41872BAF" w14:textId="1D8E8A99" w:rsidR="00CB5FBC"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067D438" w14:textId="77777777" w:rsidR="005B07C4" w:rsidRDefault="005B07C4" w:rsidP="005B07C4">
      <w:pPr>
        <w:spacing w:after="0" w:line="240" w:lineRule="auto"/>
        <w:rPr>
          <w:rFonts w:ascii="Times New Roman" w:hAnsi="Times New Roman" w:cs="Times New Roman"/>
          <w:sz w:val="24"/>
          <w:szCs w:val="24"/>
        </w:rPr>
      </w:pPr>
    </w:p>
    <w:p w14:paraId="31A0A5E0" w14:textId="2A452A82" w:rsidR="00EE2BF5" w:rsidRDefault="00CB5FBC"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H</w:t>
      </w:r>
      <w:r w:rsidR="00080E29" w:rsidRPr="00FA59D3">
        <w:rPr>
          <w:rFonts w:ascii="Times New Roman" w:hAnsi="Times New Roman" w:cs="Times New Roman"/>
          <w:sz w:val="24"/>
          <w:szCs w:val="24"/>
        </w:rPr>
        <w:t>e was really lucky to fall in with this group of kids. But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pretty flexible in what they eat. And they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so they just try to accommodate him with stuff, but ...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always be this way, but at least it is right now.</w:t>
      </w:r>
    </w:p>
    <w:p w14:paraId="3A7C7F9D" w14:textId="77777777" w:rsidR="005B07C4" w:rsidRPr="00FA59D3" w:rsidRDefault="005B07C4" w:rsidP="005B07C4">
      <w:pPr>
        <w:spacing w:after="0" w:line="240" w:lineRule="auto"/>
        <w:rPr>
          <w:rFonts w:ascii="Times New Roman" w:hAnsi="Times New Roman" w:cs="Times New Roman"/>
          <w:sz w:val="24"/>
          <w:szCs w:val="24"/>
        </w:rPr>
      </w:pPr>
    </w:p>
    <w:p w14:paraId="7A373C9A" w14:textId="55388FB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For his food preferences,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able to eat the foods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how does he handle that? And how does he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manage and cope with that?</w:t>
      </w:r>
    </w:p>
    <w:p w14:paraId="75EE259C" w14:textId="77777777" w:rsidR="005B07C4" w:rsidRPr="00FA59D3" w:rsidRDefault="005B07C4" w:rsidP="005B07C4">
      <w:pPr>
        <w:spacing w:after="0" w:line="240" w:lineRule="auto"/>
        <w:rPr>
          <w:rFonts w:ascii="Times New Roman" w:hAnsi="Times New Roman" w:cs="Times New Roman"/>
          <w:sz w:val="24"/>
          <w:szCs w:val="24"/>
        </w:rPr>
      </w:pPr>
    </w:p>
    <w:p w14:paraId="774BAEE6" w14:textId="4C25D27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gets pretty disappointed because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really excited to go out to a restaurant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will look ahead of time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think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O</w:t>
      </w:r>
      <w:r w:rsidR="00080E29" w:rsidRPr="00CB5FBC">
        <w:rPr>
          <w:rFonts w:ascii="Times New Roman" w:hAnsi="Times New Roman" w:cs="Times New Roman"/>
          <w:i/>
          <w:iCs/>
          <w:sz w:val="24"/>
          <w:szCs w:val="24"/>
        </w:rPr>
        <w:t>h, you know, I</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ll have the burger</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his eighteenth birthday, we went out to one of those Brazilian steak houses because he does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steak. And he was excited to try all these different meats. And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them. And you could just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 the disappointment on his face.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Well, w</w:t>
      </w:r>
      <w:r w:rsidR="00080E29" w:rsidRPr="00CB5FBC">
        <w:rPr>
          <w:rFonts w:ascii="Times New Roman" w:hAnsi="Times New Roman" w:cs="Times New Roman"/>
          <w:i/>
          <w:iCs/>
          <w:sz w:val="24"/>
          <w:szCs w:val="24"/>
        </w:rPr>
        <w:t>e</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ll get you some ice cream on the way home</w:t>
      </w:r>
      <w:r w:rsidR="004869CD" w:rsidRPr="00CB5FBC">
        <w:rPr>
          <w:rFonts w:ascii="Times New Roman" w:hAnsi="Times New Roman" w:cs="Times New Roman"/>
          <w:i/>
          <w:iCs/>
          <w:sz w:val="24"/>
          <w:szCs w:val="24"/>
        </w:rPr>
        <w:t xml:space="preserve"> a</w:t>
      </w:r>
      <w:r w:rsidR="00080E29" w:rsidRPr="00CB5FBC">
        <w:rPr>
          <w:rFonts w:ascii="Times New Roman" w:hAnsi="Times New Roman" w:cs="Times New Roman"/>
          <w:i/>
          <w:iCs/>
          <w:sz w:val="24"/>
          <w:szCs w:val="24"/>
        </w:rPr>
        <w:t>nd then you can just eat something</w:t>
      </w:r>
      <w:r w:rsidR="00CB5FBC">
        <w:rPr>
          <w:rFonts w:ascii="Times New Roman" w:hAnsi="Times New Roman" w:cs="Times New Roman"/>
          <w:i/>
          <w:iCs/>
          <w:sz w:val="24"/>
          <w:szCs w:val="24"/>
        </w:rPr>
        <w:t xml:space="preserve"> </w:t>
      </w:r>
      <w:r w:rsidR="00CB5FBC">
        <w:rPr>
          <w:rFonts w:ascii="Times New Roman" w:hAnsi="Times New Roman" w:cs="Times New Roman"/>
          <w:b/>
          <w:bCs/>
          <w:sz w:val="24"/>
          <w:szCs w:val="24"/>
        </w:rPr>
        <w:t>[6:00]</w:t>
      </w:r>
      <w:r w:rsidR="00080E29" w:rsidRPr="00CB5FBC">
        <w:rPr>
          <w:rFonts w:ascii="Times New Roman" w:hAnsi="Times New Roman" w:cs="Times New Roman"/>
          <w:i/>
          <w:iCs/>
          <w:sz w:val="24"/>
          <w:szCs w:val="24"/>
        </w:rPr>
        <w:t xml:space="preserve"> when we get home.</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behaviorally, he manages, but we can just see</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disappointment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he</w:t>
      </w:r>
      <w:r w:rsidR="00CB5FBC">
        <w:rPr>
          <w:rFonts w:ascii="Times New Roman" w:hAnsi="Times New Roman" w:cs="Times New Roman"/>
          <w:sz w:val="24"/>
          <w:szCs w:val="24"/>
        </w:rPr>
        <w:t>, he</w:t>
      </w:r>
      <w:r w:rsidR="00080E29" w:rsidRPr="00FA59D3">
        <w:rPr>
          <w:rFonts w:ascii="Times New Roman" w:hAnsi="Times New Roman" w:cs="Times New Roman"/>
          <w:sz w:val="24"/>
          <w:szCs w:val="24"/>
        </w:rPr>
        <w:t xml:space="preserve"> tried lots of different things. But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loves ribs, but every time we seem to get ribs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too fatty for him. So most of the time, you know, wh</w:t>
      </w:r>
      <w:r w:rsidR="00CB5FBC">
        <w:rPr>
          <w:rFonts w:ascii="Times New Roman" w:hAnsi="Times New Roman" w:cs="Times New Roman"/>
          <w:sz w:val="24"/>
          <w:szCs w:val="24"/>
        </w:rPr>
        <w:t>en</w:t>
      </w:r>
      <w:r w:rsidR="00080E29" w:rsidRPr="00FA59D3">
        <w:rPr>
          <w:rFonts w:ascii="Times New Roman" w:hAnsi="Times New Roman" w:cs="Times New Roman"/>
          <w:sz w:val="24"/>
          <w:szCs w:val="24"/>
        </w:rPr>
        <w:t xml:space="preserve"> he gets,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of his </w:t>
      </w:r>
      <w:r w:rsidR="00FA59D3" w:rsidRPr="00FA59D3">
        <w:rPr>
          <w:rFonts w:ascii="Times New Roman" w:hAnsi="Times New Roman" w:cs="Times New Roman"/>
          <w:sz w:val="24"/>
          <w:szCs w:val="24"/>
        </w:rPr>
        <w:t>favorite</w:t>
      </w:r>
      <w:r w:rsidR="00080E29" w:rsidRPr="00FA59D3">
        <w:rPr>
          <w:rFonts w:ascii="Times New Roman" w:hAnsi="Times New Roman" w:cs="Times New Roman"/>
          <w:sz w:val="24"/>
          <w:szCs w:val="24"/>
        </w:rPr>
        <w:t xml:space="preserve"> foods are just not quite what he envisioned them to be. So</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drinks a lot of whole milk</w:t>
      </w:r>
      <w:r w:rsidR="004869CD" w:rsidRPr="00FA59D3">
        <w:rPr>
          <w:rFonts w:ascii="Times New Roman" w:hAnsi="Times New Roman" w:cs="Times New Roman"/>
          <w:sz w:val="24"/>
          <w:szCs w:val="24"/>
        </w:rPr>
        <w:t xml:space="preserve"> f</w:t>
      </w:r>
      <w:r w:rsidR="00080E29" w:rsidRPr="00FA59D3">
        <w:rPr>
          <w:rFonts w:ascii="Times New Roman" w:hAnsi="Times New Roman" w:cs="Times New Roman"/>
          <w:sz w:val="24"/>
          <w:szCs w:val="24"/>
        </w:rPr>
        <w:t xml:space="preserve">or nutrition. </w:t>
      </w:r>
    </w:p>
    <w:p w14:paraId="62084F16" w14:textId="77777777" w:rsidR="005B07C4" w:rsidRPr="00FA59D3" w:rsidRDefault="005B07C4" w:rsidP="005B07C4">
      <w:pPr>
        <w:spacing w:after="0" w:line="240" w:lineRule="auto"/>
        <w:rPr>
          <w:rFonts w:ascii="Times New Roman" w:hAnsi="Times New Roman" w:cs="Times New Roman"/>
          <w:sz w:val="24"/>
          <w:szCs w:val="24"/>
        </w:rPr>
      </w:pPr>
    </w:p>
    <w:p w14:paraId="3451BE06" w14:textId="73CEE4B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good.</w:t>
      </w:r>
    </w:p>
    <w:p w14:paraId="632A407C" w14:textId="77777777" w:rsidR="005B07C4" w:rsidRPr="00FA59D3" w:rsidRDefault="005B07C4" w:rsidP="005B07C4">
      <w:pPr>
        <w:spacing w:after="0" w:line="240" w:lineRule="auto"/>
        <w:rPr>
          <w:rFonts w:ascii="Times New Roman" w:hAnsi="Times New Roman" w:cs="Times New Roman"/>
          <w:sz w:val="24"/>
          <w:szCs w:val="24"/>
        </w:rPr>
      </w:pPr>
    </w:p>
    <w:p w14:paraId="1F0D849D" w14:textId="66F8D1C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how we put weight on him.</w:t>
      </w:r>
    </w:p>
    <w:p w14:paraId="72958FDE" w14:textId="77777777" w:rsidR="005B07C4" w:rsidRPr="00FA59D3" w:rsidRDefault="005B07C4" w:rsidP="005B07C4">
      <w:pPr>
        <w:spacing w:after="0" w:line="240" w:lineRule="auto"/>
        <w:rPr>
          <w:rFonts w:ascii="Times New Roman" w:hAnsi="Times New Roman" w:cs="Times New Roman"/>
          <w:sz w:val="24"/>
          <w:szCs w:val="24"/>
        </w:rPr>
      </w:pPr>
    </w:p>
    <w:p w14:paraId="154873C1" w14:textId="6EBD35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good. So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a lot of things.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particular about the things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Is that a fair statement? </w:t>
      </w:r>
    </w:p>
    <w:p w14:paraId="6BACFC98" w14:textId="77777777" w:rsidR="005B07C4" w:rsidRPr="00FA59D3" w:rsidRDefault="005B07C4" w:rsidP="005B07C4">
      <w:pPr>
        <w:spacing w:after="0" w:line="240" w:lineRule="auto"/>
        <w:rPr>
          <w:rFonts w:ascii="Times New Roman" w:hAnsi="Times New Roman" w:cs="Times New Roman"/>
          <w:sz w:val="24"/>
          <w:szCs w:val="24"/>
        </w:rPr>
      </w:pPr>
    </w:p>
    <w:p w14:paraId="77340676" w14:textId="666354E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grilled chicken, but he probably only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marinade I 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 were to go to a restaurant and get a grilled chicken, it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 right. </w:t>
      </w:r>
    </w:p>
    <w:p w14:paraId="0BBDA566" w14:textId="77777777" w:rsidR="005B07C4" w:rsidRPr="00FA59D3" w:rsidRDefault="005B07C4" w:rsidP="005B07C4">
      <w:pPr>
        <w:spacing w:after="0" w:line="240" w:lineRule="auto"/>
        <w:rPr>
          <w:rFonts w:ascii="Times New Roman" w:hAnsi="Times New Roman" w:cs="Times New Roman"/>
          <w:sz w:val="24"/>
          <w:szCs w:val="24"/>
        </w:rPr>
      </w:pPr>
    </w:p>
    <w:p w14:paraId="2B7346DB" w14:textId="057EEE5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Gotcha. </w:t>
      </w:r>
    </w:p>
    <w:p w14:paraId="718AEAA7" w14:textId="77777777" w:rsidR="005B07C4" w:rsidRPr="00FA59D3" w:rsidRDefault="005B07C4" w:rsidP="005B07C4">
      <w:pPr>
        <w:spacing w:after="0" w:line="240" w:lineRule="auto"/>
        <w:rPr>
          <w:rFonts w:ascii="Times New Roman" w:hAnsi="Times New Roman" w:cs="Times New Roman"/>
          <w:sz w:val="24"/>
          <w:szCs w:val="24"/>
        </w:rPr>
      </w:pPr>
    </w:p>
    <w:p w14:paraId="205D5C46" w14:textId="7959017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Kind of thing. Whereas he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one restaurant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w:t>
      </w:r>
      <w:r w:rsidR="006C26CE" w:rsidRPr="00FA59D3">
        <w:rPr>
          <w:rFonts w:ascii="Times New Roman" w:hAnsi="Times New Roman" w:cs="Times New Roman"/>
          <w:sz w:val="24"/>
          <w:szCs w:val="24"/>
        </w:rPr>
        <w:t>like</w:t>
      </w:r>
      <w:r w:rsidR="00CB5FBC">
        <w:rPr>
          <w:rFonts w:ascii="Times New Roman" w:hAnsi="Times New Roman" w:cs="Times New Roman"/>
          <w:sz w:val="24"/>
          <w:szCs w:val="24"/>
        </w:rPr>
        <w:t xml:space="preserve"> then</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even though we cook it at home, he kind of picks around </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em, you know.</w:t>
      </w:r>
    </w:p>
    <w:p w14:paraId="6699917C" w14:textId="77777777" w:rsidR="005B07C4" w:rsidRPr="00FA59D3" w:rsidRDefault="005B07C4" w:rsidP="005B07C4">
      <w:pPr>
        <w:spacing w:after="0" w:line="240" w:lineRule="auto"/>
        <w:rPr>
          <w:rFonts w:ascii="Times New Roman" w:hAnsi="Times New Roman" w:cs="Times New Roman"/>
          <w:sz w:val="24"/>
          <w:szCs w:val="24"/>
        </w:rPr>
      </w:pPr>
    </w:p>
    <w:p w14:paraId="5BD501CC" w14:textId="2C6F33D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And you talked about lights? And</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just got</w:t>
      </w:r>
      <w:r w:rsidR="004869CD"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you said he kind of just kind of dealt with it in school? Does he just ... are there other times where he just kind of deals with his sensitivities?</w:t>
      </w:r>
    </w:p>
    <w:p w14:paraId="41257BC1" w14:textId="77777777" w:rsidR="005B07C4" w:rsidRPr="00FA59D3" w:rsidRDefault="005B07C4" w:rsidP="005B07C4">
      <w:pPr>
        <w:spacing w:after="0" w:line="240" w:lineRule="auto"/>
        <w:rPr>
          <w:rFonts w:ascii="Times New Roman" w:hAnsi="Times New Roman" w:cs="Times New Roman"/>
          <w:sz w:val="24"/>
          <w:szCs w:val="24"/>
        </w:rPr>
      </w:pPr>
    </w:p>
    <w:p w14:paraId="1913DB2E" w14:textId="5609661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he knows when he has to</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put on khaki pants for something.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comfortable. But I guess he</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knows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smart enough to</w:t>
      </w:r>
      <w:r w:rsidR="004869CD" w:rsidRPr="00FA59D3">
        <w:rPr>
          <w:rFonts w:ascii="Times New Roman" w:hAnsi="Times New Roman" w:cs="Times New Roman"/>
          <w:sz w:val="24"/>
          <w:szCs w:val="24"/>
        </w:rPr>
        <w:t xml:space="preserve"> know,</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this is for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or three hours. And then I could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back home. And ... </w:t>
      </w:r>
      <w:r w:rsidR="004869CD" w:rsidRPr="00FA59D3">
        <w:rPr>
          <w:rFonts w:ascii="Times New Roman" w:hAnsi="Times New Roman" w:cs="Times New Roman"/>
          <w:sz w:val="24"/>
          <w:szCs w:val="24"/>
        </w:rPr>
        <w:t>w</w:t>
      </w:r>
      <w:r w:rsidR="00080E29" w:rsidRPr="00FA59D3">
        <w:rPr>
          <w:rFonts w:ascii="Times New Roman" w:hAnsi="Times New Roman" w:cs="Times New Roman"/>
          <w:sz w:val="24"/>
          <w:szCs w:val="24"/>
        </w:rPr>
        <w:t xml:space="preserve">e were going someplace the other day that I </w:t>
      </w:r>
      <w:r w:rsidR="00080E29" w:rsidRPr="00FA59D3">
        <w:rPr>
          <w:rFonts w:ascii="Times New Roman" w:hAnsi="Times New Roman" w:cs="Times New Roman"/>
          <w:sz w:val="24"/>
          <w:szCs w:val="24"/>
        </w:rPr>
        <w:lastRenderedPageBreak/>
        <w:t>told him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jeans or dress ... he had to wear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shorts.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ell, I</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m bringing my sweatpants in the car</w:t>
      </w:r>
      <w:r w:rsidR="004869CD" w:rsidRPr="00CB5FBC">
        <w:rPr>
          <w:rFonts w:ascii="Times New Roman" w:hAnsi="Times New Roman" w:cs="Times New Roman"/>
          <w:i/>
          <w:iCs/>
          <w:sz w:val="24"/>
          <w:szCs w:val="24"/>
        </w:rPr>
        <w:t xml:space="preserve"> s</w:t>
      </w:r>
      <w:r w:rsidR="00080E29" w:rsidRPr="00CB5FBC">
        <w:rPr>
          <w:rFonts w:ascii="Times New Roman" w:hAnsi="Times New Roman" w:cs="Times New Roman"/>
          <w:i/>
          <w:iCs/>
          <w:sz w:val="24"/>
          <w:szCs w:val="24"/>
        </w:rPr>
        <w:t>o I can change out of them as soon as we</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re done</w:t>
      </w:r>
      <w:r w:rsidR="00080E29" w:rsidRPr="00FA59D3">
        <w:rPr>
          <w:rFonts w:ascii="Times New Roman" w:hAnsi="Times New Roman" w:cs="Times New Roman"/>
          <w:sz w:val="24"/>
          <w:szCs w:val="24"/>
        </w:rPr>
        <w: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Oh, yeah,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did a</w:t>
      </w:r>
      <w:r w:rsidR="004869C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 tour of his gap year program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go to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Y</w:t>
      </w:r>
      <w:r w:rsidR="00080E29" w:rsidRPr="00CB5FBC">
        <w:rPr>
          <w:rFonts w:ascii="Times New Roman" w:hAnsi="Times New Roman" w:cs="Times New Roman"/>
          <w:i/>
          <w:iCs/>
          <w:sz w:val="24"/>
          <w:szCs w:val="24"/>
        </w:rPr>
        <w:t>ou can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show up in gym shorts</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just made sure he had gym shorts in the car. And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did the interview, and we got in the car.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D</w:t>
      </w:r>
      <w:r w:rsidR="00080E29" w:rsidRPr="00CB5FBC">
        <w:rPr>
          <w:rFonts w:ascii="Times New Roman" w:hAnsi="Times New Roman" w:cs="Times New Roman"/>
          <w:i/>
          <w:iCs/>
          <w:sz w:val="24"/>
          <w:szCs w:val="24"/>
        </w:rPr>
        <w:t>on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turn around</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changed and he was done. You know? So. </w:t>
      </w:r>
    </w:p>
    <w:p w14:paraId="419F5FEB" w14:textId="77777777" w:rsidR="005B07C4" w:rsidRPr="00FA59D3" w:rsidRDefault="005B07C4" w:rsidP="005B07C4">
      <w:pPr>
        <w:spacing w:after="0" w:line="240" w:lineRule="auto"/>
        <w:rPr>
          <w:rFonts w:ascii="Times New Roman" w:hAnsi="Times New Roman" w:cs="Times New Roman"/>
          <w:sz w:val="24"/>
          <w:szCs w:val="24"/>
        </w:rPr>
      </w:pPr>
    </w:p>
    <w:p w14:paraId="192D84C9" w14:textId="1A2F9E1A"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great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technique, you know, do it when you have to,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it when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to.</w:t>
      </w:r>
    </w:p>
    <w:p w14:paraId="2FD11C38" w14:textId="77777777" w:rsidR="005B07C4" w:rsidRDefault="005B07C4" w:rsidP="005B07C4">
      <w:pPr>
        <w:spacing w:after="0" w:line="240" w:lineRule="auto"/>
        <w:rPr>
          <w:rFonts w:ascii="Times New Roman" w:hAnsi="Times New Roman" w:cs="Times New Roman"/>
          <w:sz w:val="24"/>
          <w:szCs w:val="24"/>
        </w:rPr>
      </w:pPr>
    </w:p>
    <w:p w14:paraId="1F0892E5" w14:textId="043462D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he can do it if he has to, yeah.</w:t>
      </w:r>
    </w:p>
    <w:p w14:paraId="68C0AB6B" w14:textId="77777777" w:rsidR="005B07C4" w:rsidRPr="00FA59D3" w:rsidRDefault="005B07C4" w:rsidP="005B07C4">
      <w:pPr>
        <w:spacing w:after="0" w:line="240" w:lineRule="auto"/>
        <w:rPr>
          <w:rFonts w:ascii="Times New Roman" w:hAnsi="Times New Roman" w:cs="Times New Roman"/>
          <w:sz w:val="24"/>
          <w:szCs w:val="24"/>
        </w:rPr>
      </w:pPr>
    </w:p>
    <w:p w14:paraId="45870A37" w14:textId="427D157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And then has he received any specific therapies or interventions to help him with these sensitivities?</w:t>
      </w:r>
    </w:p>
    <w:p w14:paraId="53AE52A5" w14:textId="77777777" w:rsidR="005B07C4" w:rsidRPr="00FA59D3" w:rsidRDefault="005B07C4" w:rsidP="005B07C4">
      <w:pPr>
        <w:spacing w:after="0" w:line="240" w:lineRule="auto"/>
        <w:rPr>
          <w:rFonts w:ascii="Times New Roman" w:hAnsi="Times New Roman" w:cs="Times New Roman"/>
          <w:sz w:val="24"/>
          <w:szCs w:val="24"/>
        </w:rPr>
      </w:pPr>
    </w:p>
    <w:p w14:paraId="46C6E205" w14:textId="61A575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we hadn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had much luck</w:t>
      </w:r>
      <w:r w:rsidR="00CB5FBC">
        <w:rPr>
          <w:rFonts w:ascii="Times New Roman" w:hAnsi="Times New Roman" w:cs="Times New Roman"/>
          <w:sz w:val="24"/>
          <w:szCs w:val="24"/>
        </w:rPr>
        <w:t>. I</w:t>
      </w:r>
      <w:r w:rsidR="00080E29" w:rsidRPr="00FA59D3">
        <w:rPr>
          <w:rFonts w:ascii="Times New Roman" w:hAnsi="Times New Roman" w:cs="Times New Roman"/>
          <w:sz w:val="24"/>
          <w:szCs w:val="24"/>
        </w:rPr>
        <w:t>n elementary school</w:t>
      </w:r>
      <w:r w:rsidR="00CB5FBC">
        <w:rPr>
          <w:rFonts w:ascii="Times New Roman" w:hAnsi="Times New Roman" w:cs="Times New Roman"/>
          <w:sz w:val="24"/>
          <w:szCs w:val="24"/>
        </w:rPr>
        <w:t>, t</w:t>
      </w:r>
      <w:r w:rsidR="00080E29" w:rsidRPr="00FA59D3">
        <w:rPr>
          <w:rFonts w:ascii="Times New Roman" w:hAnsi="Times New Roman" w:cs="Times New Roman"/>
          <w:sz w:val="24"/>
          <w:szCs w:val="24"/>
        </w:rPr>
        <w:t>hey gave him</w:t>
      </w:r>
      <w:r w:rsidR="004869CD" w:rsidRPr="00FA59D3">
        <w:rPr>
          <w:rFonts w:ascii="Times New Roman" w:hAnsi="Times New Roman" w:cs="Times New Roman"/>
          <w:sz w:val="24"/>
          <w:szCs w:val="24"/>
        </w:rPr>
        <w:t xml:space="preserve"> an</w:t>
      </w:r>
      <w:r w:rsidR="00080E29" w:rsidRPr="00FA59D3">
        <w:rPr>
          <w:rFonts w:ascii="Times New Roman" w:hAnsi="Times New Roman" w:cs="Times New Roman"/>
          <w:sz w:val="24"/>
          <w:szCs w:val="24"/>
        </w:rPr>
        <w:t xml:space="preserve"> OT consult. </w:t>
      </w:r>
      <w:r w:rsidR="004869CD" w:rsidRPr="00FA59D3">
        <w:rPr>
          <w:rFonts w:ascii="Times New Roman" w:hAnsi="Times New Roman" w:cs="Times New Roman"/>
          <w:sz w:val="24"/>
          <w:szCs w:val="24"/>
        </w:rPr>
        <w:t>B</w:t>
      </w:r>
      <w:r w:rsidR="00080E29" w:rsidRPr="00FA59D3">
        <w:rPr>
          <w:rFonts w:ascii="Times New Roman" w:hAnsi="Times New Roman" w:cs="Times New Roman"/>
          <w:sz w:val="24"/>
          <w:szCs w:val="24"/>
        </w:rPr>
        <w:t>ut consult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not an intervention at all, as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teacher </w:t>
      </w:r>
      <w:r w:rsidR="00CB5FBC">
        <w:rPr>
          <w:rFonts w:ascii="Times New Roman" w:hAnsi="Times New Roman" w:cs="Times New Roman"/>
          <w:sz w:val="24"/>
          <w:szCs w:val="24"/>
        </w:rPr>
        <w:t>could</w:t>
      </w:r>
      <w:r w:rsidR="00080E29" w:rsidRPr="00FA59D3">
        <w:rPr>
          <w:rFonts w:ascii="Times New Roman" w:hAnsi="Times New Roman" w:cs="Times New Roman"/>
          <w:sz w:val="24"/>
          <w:szCs w:val="24"/>
        </w:rPr>
        <w:t xml:space="preserve"> ask</w:t>
      </w:r>
      <w:r w:rsidR="004869CD" w:rsidRPr="00FA59D3">
        <w:rPr>
          <w:rFonts w:ascii="Times New Roman" w:hAnsi="Times New Roman" w:cs="Times New Roman"/>
          <w:sz w:val="24"/>
          <w:szCs w:val="24"/>
        </w:rPr>
        <w:t>,</w:t>
      </w:r>
      <w:r w:rsidR="00CB5FBC">
        <w:rPr>
          <w:rFonts w:ascii="Times New Roman" w:hAnsi="Times New Roman" w:cs="Times New Roman"/>
          <w:sz w:val="24"/>
          <w:szCs w:val="24"/>
        </w:rPr>
        <w:t xml:space="preserve"> like the OT, like,</w:t>
      </w:r>
      <w:r w:rsidR="004869CD" w:rsidRPr="00FA59D3">
        <w:rPr>
          <w:rFonts w:ascii="Times New Roman" w:hAnsi="Times New Roman" w:cs="Times New Roman"/>
          <w:sz w:val="24"/>
          <w:szCs w:val="24"/>
        </w:rPr>
        <w:t xml:space="preserve"> “</w:t>
      </w:r>
      <w:r w:rsidR="004869CD" w:rsidRPr="00CB5FBC">
        <w:rPr>
          <w:rFonts w:ascii="Times New Roman" w:hAnsi="Times New Roman" w:cs="Times New Roman"/>
          <w:i/>
          <w:iCs/>
          <w:sz w:val="24"/>
          <w:szCs w:val="24"/>
        </w:rPr>
        <w:t>W</w:t>
      </w:r>
      <w:r w:rsidR="00080E29" w:rsidRPr="00CB5FBC">
        <w:rPr>
          <w:rFonts w:ascii="Times New Roman" w:hAnsi="Times New Roman" w:cs="Times New Roman"/>
          <w:i/>
          <w:iCs/>
          <w:sz w:val="24"/>
          <w:szCs w:val="24"/>
        </w:rPr>
        <w:t>hat</w:t>
      </w:r>
      <w:r w:rsidR="00CB5FBC"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what should I do?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o</w:t>
      </w:r>
      <w:r w:rsidR="00080E29" w:rsidRPr="00FA59D3">
        <w:rPr>
          <w:rFonts w:ascii="Times New Roman" w:hAnsi="Times New Roman" w:cs="Times New Roman"/>
          <w:sz w:val="24"/>
          <w:szCs w:val="24"/>
        </w:rPr>
        <w:t xml:space="preserve">r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H</w:t>
      </w:r>
      <w:r w:rsidR="00080E29" w:rsidRPr="00CB5FBC">
        <w:rPr>
          <w:rFonts w:ascii="Times New Roman" w:hAnsi="Times New Roman" w:cs="Times New Roman"/>
          <w:i/>
          <w:iCs/>
          <w:sz w:val="24"/>
          <w:szCs w:val="24"/>
        </w:rPr>
        <w:t>ow can I help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turn off the lights for him. So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you know, I think they would</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try to put his seat not directly under a light. But then in middle school, </w:t>
      </w:r>
      <w:r w:rsidR="006C26CE" w:rsidRPr="00FA59D3">
        <w:rPr>
          <w:rFonts w:ascii="Times New Roman" w:hAnsi="Times New Roman" w:cs="Times New Roman"/>
          <w:sz w:val="24"/>
          <w:szCs w:val="24"/>
        </w:rPr>
        <w:t>like</w:t>
      </w:r>
      <w:r w:rsidR="00CB5FB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that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transfer to middle school. We have Kaiser for health insurance. And I tried to ask him for OT when he was younger, and they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4869CD" w:rsidRPr="00CB5FBC">
        <w:rPr>
          <w:rFonts w:ascii="Times New Roman" w:hAnsi="Times New Roman" w:cs="Times New Roman"/>
          <w:i/>
          <w:iCs/>
          <w:sz w:val="24"/>
          <w:szCs w:val="24"/>
        </w:rPr>
        <w:t>I</w:t>
      </w:r>
      <w:r w:rsidR="00080E29" w:rsidRPr="00CB5FBC">
        <w:rPr>
          <w:rFonts w:ascii="Times New Roman" w:hAnsi="Times New Roman" w:cs="Times New Roman"/>
          <w:i/>
          <w:iCs/>
          <w:sz w:val="24"/>
          <w:szCs w:val="24"/>
        </w:rPr>
        <w:t>t</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s a rehabilitation, and he hasn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had any sort of</w:t>
      </w:r>
      <w:r w:rsidR="004869CD"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w:t>
      </w:r>
      <w:r w:rsidR="006C26CE" w:rsidRPr="00CB5FBC">
        <w:rPr>
          <w:rFonts w:ascii="Times New Roman" w:hAnsi="Times New Roman" w:cs="Times New Roman"/>
          <w:i/>
          <w:iCs/>
          <w:sz w:val="24"/>
          <w:szCs w:val="24"/>
        </w:rPr>
        <w:t>like,</w:t>
      </w:r>
      <w:r w:rsidR="00080E29" w:rsidRPr="00CB5FBC">
        <w:rPr>
          <w:rFonts w:ascii="Times New Roman" w:hAnsi="Times New Roman" w:cs="Times New Roman"/>
          <w:i/>
          <w:iCs/>
          <w:sz w:val="24"/>
          <w:szCs w:val="24"/>
        </w:rPr>
        <w:t xml:space="preserve"> injury or accident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went back and forth with them</w:t>
      </w:r>
      <w:r w:rsidR="004869CD"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thorough but,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pretty high functioning. So he was getting along. So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4869CD" w:rsidRPr="00FA59D3">
        <w:rPr>
          <w:rFonts w:ascii="Times New Roman" w:hAnsi="Times New Roman" w:cs="Times New Roman"/>
          <w:sz w:val="24"/>
          <w:szCs w:val="24"/>
        </w:rPr>
        <w:t>“</w:t>
      </w:r>
      <w:r w:rsidR="00693CA9" w:rsidRPr="00CB5FBC">
        <w:rPr>
          <w:rFonts w:ascii="Times New Roman" w:hAnsi="Times New Roman" w:cs="Times New Roman"/>
          <w:i/>
          <w:iCs/>
          <w:sz w:val="24"/>
          <w:szCs w:val="24"/>
        </w:rPr>
        <w:t>OK</w:t>
      </w:r>
      <w:r w:rsidR="00080E29" w:rsidRPr="00CB5FBC">
        <w:rPr>
          <w:rFonts w:ascii="Times New Roman" w:hAnsi="Times New Roman" w:cs="Times New Roman"/>
          <w:i/>
          <w:iCs/>
          <w:sz w:val="24"/>
          <w:szCs w:val="24"/>
        </w:rPr>
        <w:t xml:space="preserve">, </w:t>
      </w:r>
      <w:r w:rsidR="006C26CE" w:rsidRPr="00CB5FBC">
        <w:rPr>
          <w:rFonts w:ascii="Times New Roman" w:hAnsi="Times New Roman" w:cs="Times New Roman"/>
          <w:i/>
          <w:iCs/>
          <w:sz w:val="24"/>
          <w:szCs w:val="24"/>
        </w:rPr>
        <w:t>like</w:t>
      </w:r>
      <w:r w:rsidR="00693CA9"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 xml:space="preserve"> I don</w:t>
      </w:r>
      <w:r w:rsidR="006C26CE" w:rsidRPr="00CB5FBC">
        <w:rPr>
          <w:rFonts w:ascii="Times New Roman" w:hAnsi="Times New Roman" w:cs="Times New Roman"/>
          <w:i/>
          <w:iCs/>
          <w:sz w:val="24"/>
          <w:szCs w:val="24"/>
        </w:rPr>
        <w:t>’</w:t>
      </w:r>
      <w:r w:rsidR="00080E29" w:rsidRPr="00CB5FBC">
        <w:rPr>
          <w:rFonts w:ascii="Times New Roman" w:hAnsi="Times New Roman" w:cs="Times New Roman"/>
          <w:i/>
          <w:iCs/>
          <w:sz w:val="24"/>
          <w:szCs w:val="24"/>
        </w:rPr>
        <w:t>t know</w:t>
      </w:r>
      <w:r w:rsidR="00080E29" w:rsidRPr="00FA59D3">
        <w:rPr>
          <w:rFonts w:ascii="Times New Roman" w:hAnsi="Times New Roman" w:cs="Times New Roman"/>
          <w:sz w:val="24"/>
          <w:szCs w:val="24"/>
        </w:rPr>
        <w:t>.</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w:t>
      </w:r>
      <w:r w:rsidR="007C3C6B">
        <w:rPr>
          <w:rFonts w:ascii="Times New Roman" w:hAnsi="Times New Roman" w:cs="Times New Roman"/>
          <w:sz w:val="24"/>
          <w:szCs w:val="24"/>
        </w:rPr>
        <w:t xml:space="preserve"> …</w:t>
      </w:r>
    </w:p>
    <w:p w14:paraId="23A929B0" w14:textId="77777777" w:rsidR="005B07C4" w:rsidRPr="00FA59D3" w:rsidRDefault="005B07C4" w:rsidP="005B07C4">
      <w:pPr>
        <w:spacing w:after="0" w:line="240" w:lineRule="auto"/>
        <w:rPr>
          <w:rFonts w:ascii="Times New Roman" w:hAnsi="Times New Roman" w:cs="Times New Roman"/>
          <w:sz w:val="24"/>
          <w:szCs w:val="24"/>
        </w:rPr>
      </w:pPr>
    </w:p>
    <w:p w14:paraId="0348490F" w14:textId="2BB107B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battles,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lose with insurance and some battles you probably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p>
    <w:p w14:paraId="418131CC" w14:textId="77777777" w:rsidR="005B07C4" w:rsidRPr="00FA59D3" w:rsidRDefault="005B07C4" w:rsidP="005B07C4">
      <w:pPr>
        <w:spacing w:after="0" w:line="240" w:lineRule="auto"/>
        <w:rPr>
          <w:rFonts w:ascii="Times New Roman" w:hAnsi="Times New Roman" w:cs="Times New Roman"/>
          <w:sz w:val="24"/>
          <w:szCs w:val="24"/>
        </w:rPr>
      </w:pPr>
    </w:p>
    <w:p w14:paraId="282FDD34" w14:textId="14603B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b/>
          <w:sz w:val="24"/>
          <w:szCs w:val="24"/>
        </w:rPr>
        <w:t xml:space="preserve">[9:00] </w:t>
      </w:r>
      <w:r w:rsidR="00080E29" w:rsidRPr="00FA59D3">
        <w:rPr>
          <w:rFonts w:ascii="Times New Roman" w:hAnsi="Times New Roman" w:cs="Times New Roman"/>
          <w:sz w:val="24"/>
          <w:szCs w:val="24"/>
        </w:rPr>
        <w:t>Right, yeah.</w:t>
      </w:r>
    </w:p>
    <w:p w14:paraId="4AE2CF09" w14:textId="77777777" w:rsidR="005B07C4" w:rsidRPr="00FA59D3" w:rsidRDefault="005B07C4" w:rsidP="005B07C4">
      <w:pPr>
        <w:spacing w:after="0" w:line="240" w:lineRule="auto"/>
        <w:rPr>
          <w:rFonts w:ascii="Times New Roman" w:hAnsi="Times New Roman" w:cs="Times New Roman"/>
          <w:sz w:val="24"/>
          <w:szCs w:val="24"/>
        </w:rPr>
      </w:pPr>
    </w:p>
    <w:p w14:paraId="7AE6616D" w14:textId="7A2D628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bummer</w:t>
      </w:r>
      <w:r w:rsidR="004869C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though.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3A29180D" w14:textId="77777777" w:rsidR="005B07C4" w:rsidRPr="00FA59D3" w:rsidRDefault="005B07C4" w:rsidP="005B07C4">
      <w:pPr>
        <w:spacing w:after="0" w:line="240" w:lineRule="auto"/>
        <w:rPr>
          <w:rFonts w:ascii="Times New Roman" w:hAnsi="Times New Roman" w:cs="Times New Roman"/>
          <w:sz w:val="24"/>
          <w:szCs w:val="24"/>
        </w:rPr>
      </w:pPr>
    </w:p>
    <w:p w14:paraId="71AFA01C" w14:textId="558C8A4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impact his school so much.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push to get services there. You know, we tried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speech services for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7C3C6B">
        <w:rPr>
          <w:rFonts w:ascii="Times New Roman" w:hAnsi="Times New Roman" w:cs="Times New Roman"/>
          <w:sz w:val="24"/>
          <w:szCs w:val="24"/>
        </w:rPr>
        <w:t xml:space="preserve">this is … </w:t>
      </w:r>
      <w:r w:rsidR="006C26CE" w:rsidRPr="00FA59D3">
        <w:rPr>
          <w:rFonts w:ascii="Times New Roman" w:hAnsi="Times New Roman" w:cs="Times New Roman"/>
          <w:sz w:val="24"/>
          <w:szCs w:val="24"/>
        </w:rPr>
        <w:t>like</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going out to talk to a physicia</w:t>
      </w:r>
      <w:r w:rsidR="007C3C6B">
        <w:rPr>
          <w:rFonts w:ascii="Times New Roman" w:hAnsi="Times New Roman" w:cs="Times New Roman"/>
          <w:sz w:val="24"/>
          <w:szCs w:val="24"/>
        </w:rPr>
        <w:t>n,</w:t>
      </w:r>
      <w:r w:rsidR="00080E29" w:rsidRPr="00FA59D3">
        <w:rPr>
          <w:rFonts w:ascii="Times New Roman" w:hAnsi="Times New Roman" w:cs="Times New Roman"/>
          <w:sz w:val="24"/>
          <w:szCs w:val="24"/>
        </w:rPr>
        <w:t xml:space="preserve"> you know</w:t>
      </w:r>
      <w:r w:rsidR="007C3C6B">
        <w:rPr>
          <w:rFonts w:ascii="Times New Roman" w:hAnsi="Times New Roman" w:cs="Times New Roman"/>
          <w:sz w:val="24"/>
          <w:szCs w:val="24"/>
        </w:rPr>
        <w:t>. 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language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tends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roam off topic.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has great language.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problem with his speech. But, you know,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other things speech and language helps with and social skills, but the schools 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w:t>
      </w:r>
      <w:r w:rsidR="00BA237A" w:rsidRPr="007C3C6B">
        <w:rPr>
          <w:rFonts w:ascii="Times New Roman" w:hAnsi="Times New Roman" w:cs="Times New Roman"/>
          <w:i/>
          <w:iCs/>
          <w:sz w:val="24"/>
          <w:szCs w:val="24"/>
        </w:rPr>
        <w:t>N</w:t>
      </w:r>
      <w:r w:rsidR="00080E29" w:rsidRPr="007C3C6B">
        <w:rPr>
          <w:rFonts w:ascii="Times New Roman" w:hAnsi="Times New Roman" w:cs="Times New Roman"/>
          <w:i/>
          <w:iCs/>
          <w:sz w:val="24"/>
          <w:szCs w:val="24"/>
        </w:rPr>
        <w: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S</w:t>
      </w:r>
      <w:r w:rsidR="00080E29" w:rsidRPr="00FA59D3">
        <w:rPr>
          <w:rFonts w:ascii="Times New Roman" w:hAnsi="Times New Roman" w:cs="Times New Roman"/>
          <w:sz w:val="24"/>
          <w:szCs w:val="24"/>
        </w:rPr>
        <w:t>o yeah</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0BA0D029" w14:textId="77777777" w:rsidR="005B07C4" w:rsidRPr="00FA59D3" w:rsidRDefault="005B07C4" w:rsidP="005B07C4">
      <w:pPr>
        <w:spacing w:after="0" w:line="240" w:lineRule="auto"/>
        <w:rPr>
          <w:rFonts w:ascii="Times New Roman" w:hAnsi="Times New Roman" w:cs="Times New Roman"/>
          <w:sz w:val="24"/>
          <w:szCs w:val="24"/>
        </w:rPr>
      </w:pPr>
    </w:p>
    <w:p w14:paraId="4B3C39D3" w14:textId="335E61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How frustrating.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46D421D3" w14:textId="77777777" w:rsidR="005B07C4" w:rsidRPr="00FA59D3" w:rsidRDefault="005B07C4" w:rsidP="005B07C4">
      <w:pPr>
        <w:spacing w:after="0" w:line="240" w:lineRule="auto"/>
        <w:rPr>
          <w:rFonts w:ascii="Times New Roman" w:hAnsi="Times New Roman" w:cs="Times New Roman"/>
          <w:sz w:val="24"/>
          <w:szCs w:val="24"/>
        </w:rPr>
      </w:pPr>
    </w:p>
    <w:p w14:paraId="18F5632D" w14:textId="5322684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That’s</w:t>
      </w:r>
      <w:r w:rsidR="00080E29" w:rsidRPr="00FA59D3">
        <w:rPr>
          <w:rFonts w:ascii="Times New Roman" w:hAnsi="Times New Roman" w:cs="Times New Roman"/>
          <w:sz w:val="24"/>
          <w:szCs w:val="24"/>
        </w:rPr>
        <w:t xml:space="preserve"> OK. </w:t>
      </w:r>
    </w:p>
    <w:p w14:paraId="6A084B34" w14:textId="77777777" w:rsidR="005B07C4" w:rsidRPr="00FA59D3" w:rsidRDefault="005B07C4" w:rsidP="005B07C4">
      <w:pPr>
        <w:spacing w:after="0" w:line="240" w:lineRule="auto"/>
        <w:rPr>
          <w:rFonts w:ascii="Times New Roman" w:hAnsi="Times New Roman" w:cs="Times New Roman"/>
          <w:sz w:val="24"/>
          <w:szCs w:val="24"/>
        </w:rPr>
      </w:pPr>
    </w:p>
    <w:p w14:paraId="1A1A6E4D" w14:textId="5B3A060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7C3C6B">
        <w:rPr>
          <w:rFonts w:ascii="Times New Roman" w:hAnsi="Times New Roman" w:cs="Times New Roman"/>
          <w:bCs/>
          <w:sz w:val="24"/>
          <w:szCs w:val="24"/>
        </w:rPr>
        <w:t xml:space="preserve">All right. </w:t>
      </w:r>
      <w:r w:rsidR="00BA237A" w:rsidRPr="00FA59D3">
        <w:rPr>
          <w:rFonts w:ascii="Times New Roman" w:hAnsi="Times New Roman" w:cs="Times New Roman"/>
          <w:sz w:val="24"/>
          <w:szCs w:val="24"/>
        </w:rPr>
        <w:t>So</w:t>
      </w:r>
      <w:r w:rsidR="00080E29" w:rsidRPr="00FA59D3">
        <w:rPr>
          <w:rFonts w:ascii="Times New Roman" w:hAnsi="Times New Roman" w:cs="Times New Roman"/>
          <w:sz w:val="24"/>
          <w:szCs w:val="24"/>
        </w:rPr>
        <w:t xml:space="preserve"> you touched on light, how that sensitivity had changed over time.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 longer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either no longer sensitive or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it anymore. Has he changed in other ways in regards to his sensitivities over time?</w:t>
      </w:r>
    </w:p>
    <w:p w14:paraId="5C06D35F" w14:textId="77777777" w:rsidR="005B07C4" w:rsidRPr="00FA59D3" w:rsidRDefault="005B07C4" w:rsidP="005B07C4">
      <w:pPr>
        <w:spacing w:after="0" w:line="240" w:lineRule="auto"/>
        <w:rPr>
          <w:rFonts w:ascii="Times New Roman" w:hAnsi="Times New Roman" w:cs="Times New Roman"/>
          <w:sz w:val="24"/>
          <w:szCs w:val="24"/>
        </w:rPr>
      </w:pPr>
    </w:p>
    <w:p w14:paraId="1A585DC6" w14:textId="0CE7DBA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9304DB">
        <w:rPr>
          <w:rFonts w:ascii="Times New Roman" w:hAnsi="Times New Roman" w:cs="Times New Roman"/>
          <w:b/>
          <w:sz w:val="24"/>
          <w:szCs w:val="24"/>
        </w:rPr>
        <w:t xml:space="preserve">: </w:t>
      </w:r>
      <w:r w:rsidR="00BA237A" w:rsidRPr="00FA59D3">
        <w:rPr>
          <w:rFonts w:ascii="Times New Roman" w:hAnsi="Times New Roman" w:cs="Times New Roman"/>
          <w:sz w:val="24"/>
          <w:szCs w:val="24"/>
        </w:rPr>
        <w:t>Y</w:t>
      </w:r>
      <w:r w:rsidR="00080E29" w:rsidRPr="00FA59D3">
        <w:rPr>
          <w:rFonts w:ascii="Times New Roman" w:hAnsi="Times New Roman" w:cs="Times New Roman"/>
          <w:sz w:val="24"/>
          <w:szCs w:val="24"/>
        </w:rPr>
        <w:t>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 guess, with the food</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willing to try new things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set up kind of</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deals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BA237A" w:rsidRPr="007C3C6B">
        <w:rPr>
          <w:rFonts w:ascii="Times New Roman" w:hAnsi="Times New Roman" w:cs="Times New Roman"/>
          <w:i/>
          <w:iCs/>
          <w:sz w:val="24"/>
          <w:szCs w:val="24"/>
        </w:rPr>
        <w:t>Y</w:t>
      </w:r>
      <w:r w:rsidR="00080E29" w:rsidRPr="007C3C6B">
        <w:rPr>
          <w:rFonts w:ascii="Times New Roman" w:hAnsi="Times New Roman" w:cs="Times New Roman"/>
          <w:i/>
          <w:iCs/>
          <w:sz w:val="24"/>
          <w:szCs w:val="24"/>
        </w:rPr>
        <w:t>ou just have to try this food and then you can move on for something else.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the ... I guess the other sensitivity</w:t>
      </w:r>
      <w:r w:rsidR="00BA237A"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does have some sound sensitivity because the deal in our house is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can have</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car windows down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driving under 25 miles an hour</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BA237A"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fter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wind or even ... it just gets loud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seem to ...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So would be another one of his sensitivities.</w:t>
      </w:r>
    </w:p>
    <w:p w14:paraId="35E1431F" w14:textId="77777777" w:rsidR="005B07C4" w:rsidRPr="00FA59D3" w:rsidRDefault="005B07C4" w:rsidP="005B07C4">
      <w:pPr>
        <w:spacing w:after="0" w:line="240" w:lineRule="auto"/>
        <w:rPr>
          <w:rFonts w:ascii="Times New Roman" w:hAnsi="Times New Roman" w:cs="Times New Roman"/>
          <w:sz w:val="24"/>
          <w:szCs w:val="24"/>
        </w:rPr>
      </w:pPr>
    </w:p>
    <w:p w14:paraId="26F8F4E2" w14:textId="1DD8C65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 Oh, sorry. Go ahead.</w:t>
      </w:r>
    </w:p>
    <w:p w14:paraId="203ED047" w14:textId="77777777" w:rsidR="005B07C4" w:rsidRPr="00FA59D3" w:rsidRDefault="005B07C4" w:rsidP="005B07C4">
      <w:pPr>
        <w:spacing w:after="0" w:line="240" w:lineRule="auto"/>
        <w:rPr>
          <w:rFonts w:ascii="Times New Roman" w:hAnsi="Times New Roman" w:cs="Times New Roman"/>
          <w:sz w:val="24"/>
          <w:szCs w:val="24"/>
        </w:rPr>
      </w:pPr>
    </w:p>
    <w:p w14:paraId="73995E2E" w14:textId="24C8FC40"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w:t>
      </w:r>
      <w:r w:rsidR="00080E29" w:rsidRPr="007C3C6B">
        <w:rPr>
          <w:rFonts w:ascii="Times New Roman" w:hAnsi="Times New Roman" w:cs="Times New Roman"/>
          <w:b/>
          <w:bCs/>
          <w:sz w:val="24"/>
          <w:szCs w:val="24"/>
        </w:rPr>
        <w:t>[in</w:t>
      </w:r>
      <w:r w:rsidR="00DB0172" w:rsidRPr="007C3C6B">
        <w:rPr>
          <w:rFonts w:ascii="Times New Roman" w:hAnsi="Times New Roman" w:cs="Times New Roman"/>
          <w:b/>
          <w:bCs/>
          <w:sz w:val="24"/>
          <w:szCs w:val="24"/>
        </w:rPr>
        <w:t>audible</w:t>
      </w:r>
      <w:r w:rsidR="007C3C6B" w:rsidRPr="007C3C6B">
        <w:rPr>
          <w:rFonts w:ascii="Times New Roman" w:hAnsi="Times New Roman" w:cs="Times New Roman"/>
          <w:b/>
          <w:bCs/>
          <w:sz w:val="24"/>
          <w:szCs w:val="24"/>
        </w:rPr>
        <w:t xml:space="preserve"> at 10:25</w:t>
      </w:r>
      <w:r w:rsidR="00080E29" w:rsidRPr="007C3C6B">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somebody got those big</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old box fans. </w:t>
      </w:r>
    </w:p>
    <w:p w14:paraId="4D81EF87" w14:textId="77777777" w:rsidR="005B07C4" w:rsidRDefault="005B07C4" w:rsidP="005B07C4">
      <w:pPr>
        <w:spacing w:after="0" w:line="240" w:lineRule="auto"/>
        <w:rPr>
          <w:rFonts w:ascii="Times New Roman" w:hAnsi="Times New Roman" w:cs="Times New Roman"/>
          <w:sz w:val="24"/>
          <w:szCs w:val="24"/>
        </w:rPr>
      </w:pPr>
    </w:p>
    <w:p w14:paraId="5DBF08BD" w14:textId="0CCEE470" w:rsidR="007C3C6B"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81E60B8" w14:textId="77777777" w:rsidR="005B07C4" w:rsidRDefault="005B07C4" w:rsidP="005B07C4">
      <w:pPr>
        <w:spacing w:after="0" w:line="240" w:lineRule="auto"/>
        <w:rPr>
          <w:rFonts w:ascii="Times New Roman" w:hAnsi="Times New Roman" w:cs="Times New Roman"/>
          <w:sz w:val="24"/>
          <w:szCs w:val="24"/>
        </w:rPr>
      </w:pPr>
    </w:p>
    <w:p w14:paraId="109F7CC4" w14:textId="40717059" w:rsidR="00EE2BF5"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H</w:t>
      </w:r>
      <w:r w:rsidR="00080E29" w:rsidRPr="00FA59D3">
        <w:rPr>
          <w:rFonts w:ascii="Times New Roman" w:hAnsi="Times New Roman" w:cs="Times New Roman"/>
          <w:sz w:val="24"/>
          <w:szCs w:val="24"/>
        </w:rPr>
        <w:t>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those, but those are also noisy and he has a fan in his room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nice and quiet, so that might be a noise thing. With those loud box fans going at night,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p>
    <w:p w14:paraId="5AEFE9C3" w14:textId="77777777" w:rsidR="005B07C4" w:rsidRPr="00FA59D3" w:rsidRDefault="005B07C4" w:rsidP="005B07C4">
      <w:pPr>
        <w:spacing w:after="0" w:line="240" w:lineRule="auto"/>
        <w:rPr>
          <w:rFonts w:ascii="Times New Roman" w:hAnsi="Times New Roman" w:cs="Times New Roman"/>
          <w:sz w:val="24"/>
          <w:szCs w:val="24"/>
        </w:rPr>
      </w:pPr>
    </w:p>
    <w:p w14:paraId="728FA9CC" w14:textId="40E7B91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is he only sensitive to that</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7C3C6B">
        <w:rPr>
          <w:rFonts w:ascii="Times New Roman" w:hAnsi="Times New Roman" w:cs="Times New Roman"/>
          <w:sz w:val="24"/>
          <w:szCs w:val="24"/>
        </w:rPr>
        <w:t>t</w:t>
      </w:r>
      <w:r w:rsidR="00080E29" w:rsidRPr="00FA59D3">
        <w:rPr>
          <w:rFonts w:ascii="Times New Roman" w:hAnsi="Times New Roman" w:cs="Times New Roman"/>
          <w:sz w:val="24"/>
          <w:szCs w:val="24"/>
        </w:rPr>
        <w:t>he sound that happens when you drive really fast? Are there other noises that are bothersome for him?</w:t>
      </w:r>
    </w:p>
    <w:p w14:paraId="14B4FD6E" w14:textId="77777777" w:rsidR="005B07C4" w:rsidRPr="00FA59D3" w:rsidRDefault="005B07C4" w:rsidP="005B07C4">
      <w:pPr>
        <w:spacing w:after="0" w:line="240" w:lineRule="auto"/>
        <w:rPr>
          <w:rFonts w:ascii="Times New Roman" w:hAnsi="Times New Roman" w:cs="Times New Roman"/>
          <w:sz w:val="24"/>
          <w:szCs w:val="24"/>
        </w:rPr>
      </w:pPr>
    </w:p>
    <w:p w14:paraId="6B424733" w14:textId="7E6B166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he does fine with</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fire drills in school.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 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with kids on the spectrum too.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whether they deal with it ... sometimes you have to</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have to warn or ...</w:t>
      </w:r>
    </w:p>
    <w:p w14:paraId="6D47B5D9" w14:textId="77777777" w:rsidR="005B07C4" w:rsidRPr="00FA59D3" w:rsidRDefault="005B07C4" w:rsidP="005B07C4">
      <w:pPr>
        <w:spacing w:after="0" w:line="240" w:lineRule="auto"/>
        <w:rPr>
          <w:rFonts w:ascii="Times New Roman" w:hAnsi="Times New Roman" w:cs="Times New Roman"/>
          <w:sz w:val="24"/>
          <w:szCs w:val="24"/>
        </w:rPr>
      </w:pPr>
    </w:p>
    <w:p w14:paraId="7BAF8716" w14:textId="731841D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04A2A043" w14:textId="77777777" w:rsidR="005B07C4" w:rsidRPr="00FA59D3" w:rsidRDefault="005B07C4" w:rsidP="005B07C4">
      <w:pPr>
        <w:spacing w:after="0" w:line="240" w:lineRule="auto"/>
        <w:rPr>
          <w:rFonts w:ascii="Times New Roman" w:hAnsi="Times New Roman" w:cs="Times New Roman"/>
          <w:sz w:val="24"/>
          <w:szCs w:val="24"/>
        </w:rPr>
      </w:pPr>
    </w:p>
    <w:p w14:paraId="6B7DDFA0" w14:textId="6DEAE50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never wore headphones,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w:t>
      </w:r>
      <w:r w:rsidR="00BA237A"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stuff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out somewhere and a police car goes by,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complain about the siren or anything.</w:t>
      </w:r>
    </w:p>
    <w:p w14:paraId="6760602E" w14:textId="77777777" w:rsidR="005B07C4" w:rsidRPr="00FA59D3" w:rsidRDefault="005B07C4" w:rsidP="005B07C4">
      <w:pPr>
        <w:spacing w:after="0" w:line="240" w:lineRule="auto"/>
        <w:rPr>
          <w:rFonts w:ascii="Times New Roman" w:hAnsi="Times New Roman" w:cs="Times New Roman"/>
          <w:sz w:val="24"/>
          <w:szCs w:val="24"/>
        </w:rPr>
      </w:pPr>
    </w:p>
    <w:p w14:paraId="7144D7C7" w14:textId="7756B89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my </w:t>
      </w:r>
      <w:r w:rsidR="00BA237A" w:rsidRPr="00FA59D3">
        <w:rPr>
          <w:rFonts w:ascii="Times New Roman" w:hAnsi="Times New Roman" w:cs="Times New Roman"/>
          <w:sz w:val="24"/>
          <w:szCs w:val="24"/>
        </w:rPr>
        <w:t>G</w:t>
      </w:r>
      <w:r w:rsidR="00080E29" w:rsidRPr="00FA59D3">
        <w:rPr>
          <w:rFonts w:ascii="Times New Roman" w:hAnsi="Times New Roman" w:cs="Times New Roman"/>
          <w:sz w:val="24"/>
          <w:szCs w:val="24"/>
        </w:rPr>
        <w:t>od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Got you. And has his preferences for certain clothes, has that been ... 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different fabrics, has that been consistent over time? Or has that changed at all?</w:t>
      </w:r>
    </w:p>
    <w:p w14:paraId="54F5ABE3" w14:textId="77777777" w:rsidR="005B07C4" w:rsidRPr="00FA59D3" w:rsidRDefault="005B07C4" w:rsidP="005B07C4">
      <w:pPr>
        <w:spacing w:after="0" w:line="240" w:lineRule="auto"/>
        <w:rPr>
          <w:rFonts w:ascii="Times New Roman" w:hAnsi="Times New Roman" w:cs="Times New Roman"/>
          <w:sz w:val="24"/>
          <w:szCs w:val="24"/>
        </w:rPr>
      </w:pPr>
    </w:p>
    <w:p w14:paraId="4DB16B66" w14:textId="6FD014AE" w:rsidR="007C3C6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consistent.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once he discovered his first hoodie,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let</w:t>
      </w:r>
      <w:r w:rsidR="007C3C6B">
        <w:rPr>
          <w:rFonts w:ascii="Times New Roman" w:hAnsi="Times New Roman" w:cs="Times New Roman"/>
          <w:i/>
          <w:iCs/>
          <w:sz w:val="24"/>
          <w:szCs w:val="24"/>
        </w:rPr>
        <w:t>’s</w:t>
      </w:r>
      <w:r w:rsidR="00080E29" w:rsidRPr="007C3C6B">
        <w:rPr>
          <w:rFonts w:ascii="Times New Roman" w:hAnsi="Times New Roman" w:cs="Times New Roman"/>
          <w:i/>
          <w:iCs/>
          <w:sz w:val="24"/>
          <w:szCs w:val="24"/>
        </w:rPr>
        <w:t xml:space="preserve"> go</w:t>
      </w:r>
      <w:r w:rsidR="007C3C6B">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yeah</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type of sweatpants he wears, he wears changes depending on the style.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 used to be there was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pants. 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baggy straight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legged ones. So the material is a little different,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still</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still sweatpants. So</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1CB642A9" w14:textId="77777777" w:rsidR="005B07C4" w:rsidRDefault="005B07C4" w:rsidP="005B07C4">
      <w:pPr>
        <w:spacing w:after="0" w:line="240" w:lineRule="auto"/>
        <w:rPr>
          <w:rFonts w:ascii="Times New Roman" w:hAnsi="Times New Roman" w:cs="Times New Roman"/>
          <w:sz w:val="24"/>
          <w:szCs w:val="24"/>
        </w:rPr>
      </w:pPr>
    </w:p>
    <w:p w14:paraId="217FE678" w14:textId="17281328" w:rsidR="007C3C6B"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7739D20" w14:textId="77777777" w:rsidR="005B07C4" w:rsidRDefault="005B07C4" w:rsidP="005B07C4">
      <w:pPr>
        <w:spacing w:after="0" w:line="240" w:lineRule="auto"/>
        <w:rPr>
          <w:rFonts w:ascii="Times New Roman" w:hAnsi="Times New Roman" w:cs="Times New Roman"/>
          <w:sz w:val="24"/>
          <w:szCs w:val="24"/>
        </w:rPr>
      </w:pPr>
    </w:p>
    <w:p w14:paraId="71D1A3F5" w14:textId="295FCC4A" w:rsidR="00EE2BF5" w:rsidRDefault="007C3C6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So you can see ...</w:t>
      </w:r>
    </w:p>
    <w:p w14:paraId="5B2CE981" w14:textId="77777777" w:rsidR="005B07C4" w:rsidRPr="00FA59D3" w:rsidRDefault="005B07C4" w:rsidP="005B07C4">
      <w:pPr>
        <w:spacing w:after="0" w:line="240" w:lineRule="auto"/>
        <w:rPr>
          <w:rFonts w:ascii="Times New Roman" w:hAnsi="Times New Roman" w:cs="Times New Roman"/>
          <w:sz w:val="24"/>
          <w:szCs w:val="24"/>
        </w:rPr>
      </w:pPr>
    </w:p>
    <w:p w14:paraId="501ADB39" w14:textId="6506E3A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then regarding his kind of openness to trying new foods, do you think that changed related to any independence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gained over time?</w:t>
      </w:r>
    </w:p>
    <w:p w14:paraId="5458B684" w14:textId="77777777" w:rsidR="005B07C4" w:rsidRPr="00FA59D3" w:rsidRDefault="005B07C4" w:rsidP="005B07C4">
      <w:pPr>
        <w:spacing w:after="0" w:line="240" w:lineRule="auto"/>
        <w:rPr>
          <w:rFonts w:ascii="Times New Roman" w:hAnsi="Times New Roman" w:cs="Times New Roman"/>
          <w:sz w:val="24"/>
          <w:szCs w:val="24"/>
        </w:rPr>
      </w:pPr>
    </w:p>
    <w:p w14:paraId="1F98FA27" w14:textId="6A5EC3E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M</w:t>
      </w:r>
      <w:r w:rsidR="00080E29" w:rsidRPr="00FA59D3">
        <w:rPr>
          <w:rFonts w:ascii="Times New Roman" w:hAnsi="Times New Roman" w:cs="Times New Roman"/>
          <w:sz w:val="24"/>
          <w:szCs w:val="24"/>
        </w:rPr>
        <w:t>aybe a little bit because as he can drive more he can ...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spending more ... he can ... well, before the pandemic,</w:t>
      </w:r>
      <w:r w:rsidR="007C3C6B">
        <w:rPr>
          <w:rFonts w:ascii="Times New Roman" w:hAnsi="Times New Roman" w:cs="Times New Roman"/>
          <w:sz w:val="24"/>
          <w:szCs w:val="24"/>
        </w:rPr>
        <w:t xml:space="preserve"> </w:t>
      </w:r>
      <w:r w:rsidR="007C3C6B">
        <w:rPr>
          <w:rFonts w:ascii="Times New Roman" w:hAnsi="Times New Roman" w:cs="Times New Roman"/>
          <w:b/>
          <w:bCs/>
          <w:sz w:val="24"/>
          <w:szCs w:val="24"/>
        </w:rPr>
        <w:t>[12:00]</w:t>
      </w:r>
      <w:r w:rsidR="00080E29" w:rsidRPr="00FA59D3">
        <w:rPr>
          <w:rFonts w:ascii="Times New Roman" w:hAnsi="Times New Roman" w:cs="Times New Roman"/>
          <w:sz w:val="24"/>
          <w:szCs w:val="24"/>
        </w:rPr>
        <w:t xml:space="preserve"> he would spend more time with his friends. And he would be able to say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h</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I ha</w:t>
      </w:r>
      <w:r w:rsidR="007C3C6B">
        <w:rPr>
          <w:rFonts w:ascii="Times New Roman" w:hAnsi="Times New Roman" w:cs="Times New Roman"/>
          <w:i/>
          <w:iCs/>
          <w:sz w:val="24"/>
          <w:szCs w:val="24"/>
        </w:rPr>
        <w:t>d</w:t>
      </w:r>
      <w:r w:rsidR="00080E29" w:rsidRPr="007C3C6B">
        <w:rPr>
          <w:rFonts w:ascii="Times New Roman" w:hAnsi="Times New Roman" w:cs="Times New Roman"/>
          <w:i/>
          <w:iCs/>
          <w:sz w:val="24"/>
          <w:szCs w:val="24"/>
        </w:rPr>
        <w:t xml:space="preserve"> this at my friend</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s house</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I often think he knows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again,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t>
      </w:r>
      <w:r w:rsidR="00080E29" w:rsidRPr="00FA59D3">
        <w:rPr>
          <w:rFonts w:ascii="Times New Roman" w:hAnsi="Times New Roman" w:cs="Times New Roman"/>
          <w:sz w:val="24"/>
          <w:szCs w:val="24"/>
        </w:rPr>
        <w:lastRenderedPageBreak/>
        <w:t xml:space="preserve">has to deal with it.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someone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house,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 it. And</w:t>
      </w:r>
      <w:r w:rsidR="007C3C6B">
        <w:rPr>
          <w:rFonts w:ascii="Times New Roman" w:hAnsi="Times New Roman" w:cs="Times New Roman"/>
          <w:sz w:val="24"/>
          <w:szCs w:val="24"/>
        </w:rPr>
        <w:t xml:space="preserve"> then</w:t>
      </w:r>
      <w:r w:rsidR="00080E29" w:rsidRPr="00FA59D3">
        <w:rPr>
          <w:rFonts w:ascii="Times New Roman" w:hAnsi="Times New Roman" w:cs="Times New Roman"/>
          <w:sz w:val="24"/>
          <w:szCs w:val="24"/>
        </w:rPr>
        <w:t xml:space="preserve"> sometimes,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mom will come up to me and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 xml:space="preserve">h, you know, he did eat this tortellini soup. </w:t>
      </w:r>
      <w:r w:rsidR="006C26CE" w:rsidRPr="007C3C6B">
        <w:rPr>
          <w:rFonts w:ascii="Times New Roman" w:hAnsi="Times New Roman" w:cs="Times New Roman"/>
          <w:i/>
          <w:iCs/>
          <w:sz w:val="24"/>
          <w:szCs w:val="24"/>
        </w:rPr>
        <w:t>Like</w:t>
      </w:r>
      <w:r w:rsidR="00693CA9"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you should try that with him.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 xml:space="preserve">h, </w:t>
      </w:r>
      <w:r w:rsidR="007C3C6B" w:rsidRPr="007C3C6B">
        <w:rPr>
          <w:rFonts w:ascii="Times New Roman" w:hAnsi="Times New Roman" w:cs="Times New Roman"/>
          <w:i/>
          <w:iCs/>
          <w:sz w:val="24"/>
          <w:szCs w:val="24"/>
        </w:rPr>
        <w:t>he likes tortellini?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ask him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O</w:t>
      </w:r>
      <w:r w:rsidR="00080E29" w:rsidRPr="007C3C6B">
        <w:rPr>
          <w:rFonts w:ascii="Times New Roman" w:hAnsi="Times New Roman" w:cs="Times New Roman"/>
          <w:i/>
          <w:iCs/>
          <w:sz w:val="24"/>
          <w:szCs w:val="24"/>
        </w:rPr>
        <w:t>h, that was gross</w:t>
      </w:r>
      <w:r w:rsidR="007C3C6B"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I just ate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he, you know, I can see he does, you know, accommodate himself for what he has to do to fit in.</w:t>
      </w:r>
    </w:p>
    <w:p w14:paraId="508EB94E" w14:textId="77777777" w:rsidR="005B07C4" w:rsidRPr="00FA59D3" w:rsidRDefault="005B07C4" w:rsidP="005B07C4">
      <w:pPr>
        <w:spacing w:after="0" w:line="240" w:lineRule="auto"/>
        <w:rPr>
          <w:rFonts w:ascii="Times New Roman" w:hAnsi="Times New Roman" w:cs="Times New Roman"/>
          <w:sz w:val="24"/>
          <w:szCs w:val="24"/>
        </w:rPr>
      </w:pPr>
    </w:p>
    <w:p w14:paraId="5D7470F1" w14:textId="77777777" w:rsidR="005B07C4"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7C3C6B">
        <w:rPr>
          <w:rFonts w:ascii="Times New Roman" w:hAnsi="Times New Roman" w:cs="Times New Roman"/>
          <w:sz w:val="24"/>
          <w:szCs w:val="24"/>
        </w:rPr>
        <w:t>Sometimes</w:t>
      </w:r>
      <w:r w:rsidR="00080E29" w:rsidRPr="00FA59D3">
        <w:rPr>
          <w:rFonts w:ascii="Times New Roman" w:hAnsi="Times New Roman" w:cs="Times New Roman"/>
          <w:sz w:val="24"/>
          <w:szCs w:val="24"/>
        </w:rPr>
        <w:t xml:space="preserve"> you have to eat foods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just </w:t>
      </w:r>
      <w:r w:rsidR="00004352">
        <w:rPr>
          <w:rFonts w:ascii="Times New Roman" w:hAnsi="Times New Roman" w:cs="Times New Roman"/>
          <w:sz w:val="24"/>
          <w:szCs w:val="24"/>
        </w:rPr>
        <w:t>true for everyone</w:t>
      </w:r>
      <w:r w:rsidR="007C3C6B">
        <w:rPr>
          <w:rFonts w:ascii="Times New Roman" w:hAnsi="Times New Roman" w:cs="Times New Roman"/>
          <w:sz w:val="24"/>
          <w:szCs w:val="24"/>
        </w:rPr>
        <w:t>.</w:t>
      </w:r>
    </w:p>
    <w:p w14:paraId="2C2C2524" w14:textId="77777777" w:rsidR="005B07C4" w:rsidRDefault="005B07C4" w:rsidP="005B07C4">
      <w:pPr>
        <w:spacing w:after="0" w:line="240" w:lineRule="auto"/>
        <w:rPr>
          <w:rFonts w:ascii="Times New Roman" w:hAnsi="Times New Roman" w:cs="Times New Roman"/>
          <w:sz w:val="24"/>
          <w:szCs w:val="24"/>
        </w:rPr>
      </w:pPr>
    </w:p>
    <w:p w14:paraId="2A72B191" w14:textId="067D41D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true.</w:t>
      </w:r>
      <w:r w:rsidR="007C3C6B">
        <w:rPr>
          <w:rFonts w:ascii="Times New Roman" w:hAnsi="Times New Roman" w:cs="Times New Roman"/>
          <w:sz w:val="24"/>
          <w:szCs w:val="24"/>
        </w:rPr>
        <w:t xml:space="preserve"> So, yeah.</w:t>
      </w:r>
    </w:p>
    <w:p w14:paraId="0E548E4F" w14:textId="77777777" w:rsidR="005B07C4" w:rsidRPr="00FA59D3" w:rsidRDefault="005B07C4" w:rsidP="005B07C4">
      <w:pPr>
        <w:spacing w:after="0" w:line="240" w:lineRule="auto"/>
        <w:rPr>
          <w:rFonts w:ascii="Times New Roman" w:hAnsi="Times New Roman" w:cs="Times New Roman"/>
          <w:sz w:val="24"/>
          <w:szCs w:val="24"/>
        </w:rPr>
      </w:pPr>
    </w:p>
    <w:p w14:paraId="0DAFB805" w14:textId="5CE42A1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Then do his sensitivities, um, cause anxiety or increase anxiety for him?</w:t>
      </w:r>
    </w:p>
    <w:p w14:paraId="382E9EF3" w14:textId="77777777" w:rsidR="005B07C4" w:rsidRPr="00FA59D3" w:rsidRDefault="005B07C4" w:rsidP="005B07C4">
      <w:pPr>
        <w:spacing w:after="0" w:line="240" w:lineRule="auto"/>
        <w:rPr>
          <w:rFonts w:ascii="Times New Roman" w:hAnsi="Times New Roman" w:cs="Times New Roman"/>
          <w:sz w:val="24"/>
          <w:szCs w:val="24"/>
        </w:rPr>
      </w:pPr>
    </w:p>
    <w:p w14:paraId="06974D4A" w14:textId="6F94A2C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seen him get really anxious sometimes. So not noticeably anxious,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he had to wear</w:t>
      </w:r>
      <w:r w:rsidR="007C3C6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khaki pants and a nice shirt for this interview, you </w:t>
      </w:r>
      <w:r w:rsidR="007C3C6B">
        <w:rPr>
          <w:rFonts w:ascii="Times New Roman" w:hAnsi="Times New Roman" w:cs="Times New Roman"/>
          <w:sz w:val="24"/>
          <w:szCs w:val="24"/>
        </w:rPr>
        <w:t>could</w:t>
      </w:r>
      <w:r w:rsidR="00080E29" w:rsidRPr="00FA59D3">
        <w:rPr>
          <w:rFonts w:ascii="Times New Roman" w:hAnsi="Times New Roman" w:cs="Times New Roman"/>
          <w:sz w:val="24"/>
          <w:szCs w:val="24"/>
        </w:rPr>
        <w:t xml:space="preserve"> tell he was just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7C3C6B">
        <w:rPr>
          <w:rFonts w:ascii="Times New Roman" w:hAnsi="Times New Roman" w:cs="Times New Roman"/>
          <w:i/>
          <w:iCs/>
          <w:sz w:val="24"/>
          <w:szCs w:val="24"/>
        </w:rPr>
        <w:t>U</w:t>
      </w:r>
      <w:r w:rsidR="00080E29" w:rsidRPr="007C3C6B">
        <w:rPr>
          <w:rFonts w:ascii="Times New Roman" w:hAnsi="Times New Roman" w:cs="Times New Roman"/>
          <w:i/>
          <w:iCs/>
          <w:sz w:val="24"/>
          <w:szCs w:val="24"/>
        </w:rPr>
        <w:t>h</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voice any anxiety or worries about doing it, just that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do it. Or,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taught him to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look online and preview the menu at a restaurant so he can kind of know ahead of time what he can order. So I do that as a way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heading off some of the anxiety of just getting there and being overwhelmed and thinking</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7C3C6B">
        <w:rPr>
          <w:rFonts w:ascii="Times New Roman" w:hAnsi="Times New Roman" w:cs="Times New Roman"/>
          <w:i/>
          <w:iCs/>
          <w:sz w:val="24"/>
          <w:szCs w:val="24"/>
        </w:rPr>
        <w:t>I don</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t </w:t>
      </w:r>
      <w:r w:rsidR="006C26CE" w:rsidRPr="007C3C6B">
        <w:rPr>
          <w:rFonts w:ascii="Times New Roman" w:hAnsi="Times New Roman" w:cs="Times New Roman"/>
          <w:i/>
          <w:iCs/>
          <w:sz w:val="24"/>
          <w:szCs w:val="24"/>
        </w:rPr>
        <w:t>like</w:t>
      </w:r>
      <w:r w:rsidR="00080E29" w:rsidRPr="007C3C6B">
        <w:rPr>
          <w:rFonts w:ascii="Times New Roman" w:hAnsi="Times New Roman" w:cs="Times New Roman"/>
          <w:i/>
          <w:iCs/>
          <w:sz w:val="24"/>
          <w:szCs w:val="24"/>
        </w:rPr>
        <w:t xml:space="preserve"> this</w:t>
      </w:r>
      <w:r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 I don</w:t>
      </w:r>
      <w:r w:rsidR="006C26CE" w:rsidRPr="007C3C6B">
        <w:rPr>
          <w:rFonts w:ascii="Times New Roman" w:hAnsi="Times New Roman" w:cs="Times New Roman"/>
          <w:i/>
          <w:iCs/>
          <w:sz w:val="24"/>
          <w:szCs w:val="24"/>
        </w:rPr>
        <w:t>’</w:t>
      </w:r>
      <w:r w:rsidR="00080E29" w:rsidRPr="007C3C6B">
        <w:rPr>
          <w:rFonts w:ascii="Times New Roman" w:hAnsi="Times New Roman" w:cs="Times New Roman"/>
          <w:i/>
          <w:iCs/>
          <w:sz w:val="24"/>
          <w:szCs w:val="24"/>
        </w:rPr>
        <w:t xml:space="preserve">t </w:t>
      </w:r>
      <w:r w:rsidR="006C26CE" w:rsidRPr="007C3C6B">
        <w:rPr>
          <w:rFonts w:ascii="Times New Roman" w:hAnsi="Times New Roman" w:cs="Times New Roman"/>
          <w:i/>
          <w:iCs/>
          <w:sz w:val="24"/>
          <w:szCs w:val="24"/>
        </w:rPr>
        <w:t>like</w:t>
      </w:r>
      <w:r w:rsidR="00080E29" w:rsidRPr="007C3C6B">
        <w:rPr>
          <w:rFonts w:ascii="Times New Roman" w:hAnsi="Times New Roman" w:cs="Times New Roman"/>
          <w:i/>
          <w:iCs/>
          <w:sz w:val="24"/>
          <w:szCs w:val="24"/>
        </w:rPr>
        <w:t xml:space="preserve"> that</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something we encourage him to do, if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w:t>
      </w:r>
      <w:r w:rsidR="007C3C6B">
        <w:rPr>
          <w:rFonts w:ascii="Times New Roman" w:hAnsi="Times New Roman" w:cs="Times New Roman"/>
          <w:sz w:val="24"/>
          <w:szCs w:val="24"/>
        </w:rPr>
        <w:t>somewhere</w:t>
      </w:r>
      <w:r w:rsidR="00080E29" w:rsidRPr="00FA59D3">
        <w:rPr>
          <w:rFonts w:ascii="Times New Roman" w:hAnsi="Times New Roman" w:cs="Times New Roman"/>
          <w:sz w:val="24"/>
          <w:szCs w:val="24"/>
        </w:rPr>
        <w:t>, you know ... But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voice anxiety about that stuff.</w:t>
      </w:r>
    </w:p>
    <w:p w14:paraId="34355F3F" w14:textId="77777777" w:rsidR="005B07C4" w:rsidRPr="00FA59D3" w:rsidRDefault="005B07C4" w:rsidP="005B07C4">
      <w:pPr>
        <w:spacing w:after="0" w:line="240" w:lineRule="auto"/>
        <w:rPr>
          <w:rFonts w:ascii="Times New Roman" w:hAnsi="Times New Roman" w:cs="Times New Roman"/>
          <w:sz w:val="24"/>
          <w:szCs w:val="24"/>
        </w:rPr>
      </w:pPr>
    </w:p>
    <w:p w14:paraId="3C64A0CD" w14:textId="7E93BB2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has that been consistent over time?</w:t>
      </w:r>
    </w:p>
    <w:p w14:paraId="047F4A52" w14:textId="77777777" w:rsidR="005B07C4" w:rsidRPr="00FA59D3" w:rsidRDefault="005B07C4" w:rsidP="005B07C4">
      <w:pPr>
        <w:spacing w:after="0" w:line="240" w:lineRule="auto"/>
        <w:rPr>
          <w:rFonts w:ascii="Times New Roman" w:hAnsi="Times New Roman" w:cs="Times New Roman"/>
          <w:sz w:val="24"/>
          <w:szCs w:val="24"/>
        </w:rPr>
      </w:pPr>
    </w:p>
    <w:p w14:paraId="60AC3F94" w14:textId="2252D12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gotten better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older, but also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restaurants a lot as a kid</w:t>
      </w:r>
      <w:r w:rsidR="007C3C6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he was little, because it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worth it</w:t>
      </w:r>
      <w:r w:rsidR="007C3C6B">
        <w:rPr>
          <w:rFonts w:ascii="Times New Roman" w:hAnsi="Times New Roman" w:cs="Times New Roman"/>
          <w:sz w:val="24"/>
          <w:szCs w:val="24"/>
        </w:rPr>
        <w:t xml:space="preserve"> … or</w:t>
      </w:r>
      <w:r w:rsidR="00080E29" w:rsidRPr="00FA59D3">
        <w:rPr>
          <w:rFonts w:ascii="Times New Roman" w:hAnsi="Times New Roman" w:cs="Times New Roman"/>
          <w:sz w:val="24"/>
          <w:szCs w:val="24"/>
        </w:rPr>
        <w:t xml:space="preserve"> just leave the kids at home with a babysitter and we can go and enjoy.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probably also</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kid was kind of picky when he was younger, too. I think little kids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good restaurants anyway, so.</w:t>
      </w:r>
    </w:p>
    <w:p w14:paraId="5E2F9DB0" w14:textId="77777777" w:rsidR="005B07C4" w:rsidRPr="00FA59D3" w:rsidRDefault="005B07C4" w:rsidP="005B07C4">
      <w:pPr>
        <w:spacing w:after="0" w:line="240" w:lineRule="auto"/>
        <w:rPr>
          <w:rFonts w:ascii="Times New Roman" w:hAnsi="Times New Roman" w:cs="Times New Roman"/>
          <w:sz w:val="24"/>
          <w:szCs w:val="24"/>
        </w:rPr>
      </w:pPr>
    </w:p>
    <w:p w14:paraId="45670B7F" w14:textId="63C149D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tr</w:t>
      </w:r>
      <w:r w:rsidR="006252C1">
        <w:rPr>
          <w:rFonts w:ascii="Times New Roman" w:hAnsi="Times New Roman" w:cs="Times New Roman"/>
          <w:sz w:val="24"/>
          <w:szCs w:val="24"/>
        </w:rPr>
        <w:t>ue</w:t>
      </w:r>
      <w:r w:rsidR="00080E29" w:rsidRPr="00FA59D3">
        <w:rPr>
          <w:rFonts w:ascii="Times New Roman" w:hAnsi="Times New Roman" w:cs="Times New Roman"/>
          <w:sz w:val="24"/>
          <w:szCs w:val="24"/>
        </w:rPr>
        <w:t>.</w:t>
      </w:r>
      <w:r w:rsidR="006252C1">
        <w:rPr>
          <w:rFonts w:ascii="Times New Roman" w:hAnsi="Times New Roman" w:cs="Times New Roman"/>
          <w:sz w:val="24"/>
          <w:szCs w:val="24"/>
        </w:rPr>
        <w:t xml:space="preserve"> Yeah.</w:t>
      </w:r>
      <w:r w:rsidR="00080E29" w:rsidRPr="00FA59D3">
        <w:rPr>
          <w:rFonts w:ascii="Times New Roman" w:hAnsi="Times New Roman" w:cs="Times New Roman"/>
          <w:sz w:val="24"/>
          <w:szCs w:val="24"/>
        </w:rPr>
        <w:t xml:space="preserve"> And then right at the beginning, you mentioned that when he gets anxious, he does use his hoodie as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mechanism. Can you talk a little bit about that?</w:t>
      </w:r>
    </w:p>
    <w:p w14:paraId="0939D1D0" w14:textId="77777777" w:rsidR="005B07C4" w:rsidRPr="00FA59D3" w:rsidRDefault="005B07C4" w:rsidP="005B07C4">
      <w:pPr>
        <w:spacing w:after="0" w:line="240" w:lineRule="auto"/>
        <w:rPr>
          <w:rFonts w:ascii="Times New Roman" w:hAnsi="Times New Roman" w:cs="Times New Roman"/>
          <w:sz w:val="24"/>
          <w:szCs w:val="24"/>
        </w:rPr>
      </w:pPr>
    </w:p>
    <w:p w14:paraId="6540C022" w14:textId="0A32C7D9"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when,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shutting down.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wear the hood on the hoodie. But when we see him with the hoodie, and then you can also tell by how tightly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getting pulled,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upset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getting,</w:t>
      </w:r>
      <w:r w:rsidR="006252C1">
        <w:rPr>
          <w:rFonts w:ascii="Times New Roman" w:hAnsi="Times New Roman" w:cs="Times New Roman"/>
          <w:sz w:val="24"/>
          <w:szCs w:val="24"/>
        </w:rPr>
        <w:t xml:space="preserve"> and</w:t>
      </w:r>
      <w:r w:rsidR="00080E29" w:rsidRPr="00FA59D3">
        <w:rPr>
          <w:rFonts w:ascii="Times New Roman" w:hAnsi="Times New Roman" w:cs="Times New Roman"/>
          <w:sz w:val="24"/>
          <w:szCs w:val="24"/>
        </w:rPr>
        <w:t xml:space="preserve"> you know</w:t>
      </w:r>
      <w:r w:rsidR="006252C1">
        <w:rPr>
          <w:rFonts w:ascii="Times New Roman" w:hAnsi="Times New Roman" w:cs="Times New Roman"/>
          <w:sz w:val="24"/>
          <w:szCs w:val="24"/>
        </w:rPr>
        <w:t xml:space="preserve"> …</w:t>
      </w:r>
    </w:p>
    <w:p w14:paraId="5929748C" w14:textId="77777777" w:rsidR="005B07C4" w:rsidRDefault="005B07C4" w:rsidP="005B07C4">
      <w:pPr>
        <w:spacing w:after="0" w:line="240" w:lineRule="auto"/>
        <w:rPr>
          <w:rFonts w:ascii="Times New Roman" w:hAnsi="Times New Roman" w:cs="Times New Roman"/>
          <w:sz w:val="24"/>
          <w:szCs w:val="24"/>
        </w:rPr>
      </w:pPr>
    </w:p>
    <w:p w14:paraId="471D4EBD" w14:textId="2668F8DA"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41F7C71" w14:textId="77777777" w:rsidR="005B07C4" w:rsidRDefault="005B07C4" w:rsidP="005B07C4">
      <w:pPr>
        <w:spacing w:after="0" w:line="240" w:lineRule="auto"/>
        <w:rPr>
          <w:rFonts w:ascii="Times New Roman" w:hAnsi="Times New Roman" w:cs="Times New Roman"/>
          <w:sz w:val="24"/>
          <w:szCs w:val="24"/>
        </w:rPr>
      </w:pPr>
    </w:p>
    <w:p w14:paraId="3B52F1B9" w14:textId="5FC2DBF7"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S</w:t>
      </w:r>
      <w:r w:rsidR="00080E29" w:rsidRPr="00FA59D3">
        <w:rPr>
          <w:rFonts w:ascii="Times New Roman" w:hAnsi="Times New Roman" w:cs="Times New Roman"/>
          <w:sz w:val="24"/>
          <w:szCs w:val="24"/>
        </w:rPr>
        <w:t xml:space="preserve">o you just go and ask him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F5D6D" w:rsidRPr="006252C1">
        <w:rPr>
          <w:rFonts w:ascii="Times New Roman" w:hAnsi="Times New Roman" w:cs="Times New Roman"/>
          <w:i/>
          <w:iCs/>
          <w:sz w:val="24"/>
          <w:szCs w:val="24"/>
        </w:rPr>
        <w:t>W</w:t>
      </w:r>
      <w:r w:rsidR="00080E29" w:rsidRPr="006252C1">
        <w:rPr>
          <w:rFonts w:ascii="Times New Roman" w:hAnsi="Times New Roman" w:cs="Times New Roman"/>
          <w:i/>
          <w:iCs/>
          <w:sz w:val="24"/>
          <w:szCs w:val="24"/>
        </w:rPr>
        <w:t>hat</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s wrong, what</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s going 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his way. I mean, when he was little,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guess pressure used to be a thing. He would go to his room and take his mattress off his bed, and </w:t>
      </w:r>
      <w:r>
        <w:rPr>
          <w:rFonts w:ascii="Times New Roman" w:hAnsi="Times New Roman" w:cs="Times New Roman"/>
          <w:sz w:val="24"/>
          <w:szCs w:val="24"/>
        </w:rPr>
        <w:t>he wanted</w:t>
      </w:r>
      <w:r w:rsidR="00080E29" w:rsidRPr="00FA59D3">
        <w:rPr>
          <w:rFonts w:ascii="Times New Roman" w:hAnsi="Times New Roman" w:cs="Times New Roman"/>
          <w:sz w:val="24"/>
          <w:szCs w:val="24"/>
        </w:rPr>
        <w:t xml:space="preserve"> </w:t>
      </w:r>
      <w:r>
        <w:rPr>
          <w:rFonts w:ascii="Times New Roman" w:hAnsi="Times New Roman" w:cs="Times New Roman"/>
          <w:sz w:val="24"/>
          <w:szCs w:val="24"/>
        </w:rPr>
        <w:t>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w:t>
      </w:r>
      <w:r>
        <w:rPr>
          <w:rFonts w:ascii="Times New Roman" w:hAnsi="Times New Roman" w:cs="Times New Roman"/>
          <w:sz w:val="24"/>
          <w:szCs w:val="24"/>
        </w:rPr>
        <w:t xml:space="preserve">the </w:t>
      </w:r>
      <w:r w:rsidR="00080E29" w:rsidRPr="00FA59D3">
        <w:rPr>
          <w:rFonts w:ascii="Times New Roman" w:hAnsi="Times New Roman" w:cs="Times New Roman"/>
          <w:sz w:val="24"/>
          <w:szCs w:val="24"/>
        </w:rPr>
        <w:t xml:space="preserve"> ... so he would get under the mattress</w:t>
      </w:r>
      <w:r>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then he w</w:t>
      </w:r>
      <w:r>
        <w:rPr>
          <w:rFonts w:ascii="Times New Roman" w:hAnsi="Times New Roman" w:cs="Times New Roman"/>
          <w:sz w:val="24"/>
          <w:szCs w:val="24"/>
        </w:rPr>
        <w:t>ould get someone</w:t>
      </w:r>
      <w:r w:rsidR="00080E29" w:rsidRPr="00FA59D3">
        <w:rPr>
          <w:rFonts w:ascii="Times New Roman" w:hAnsi="Times New Roman" w:cs="Times New Roman"/>
          <w:sz w:val="24"/>
          <w:szCs w:val="24"/>
        </w:rPr>
        <w:t xml:space="preserve"> 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lay on top of it for</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pressure.</w:t>
      </w:r>
    </w:p>
    <w:p w14:paraId="517D85BF" w14:textId="77777777" w:rsidR="00D2400C" w:rsidRPr="00FA59D3" w:rsidRDefault="00D2400C" w:rsidP="005B07C4">
      <w:pPr>
        <w:spacing w:after="0" w:line="240" w:lineRule="auto"/>
        <w:rPr>
          <w:rFonts w:ascii="Times New Roman" w:hAnsi="Times New Roman" w:cs="Times New Roman"/>
          <w:sz w:val="24"/>
          <w:szCs w:val="24"/>
        </w:rPr>
      </w:pPr>
    </w:p>
    <w:p w14:paraId="230E8FF5" w14:textId="5780C34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01CF90C6" w14:textId="77777777" w:rsidR="00D2400C" w:rsidRPr="00FA59D3" w:rsidRDefault="00D2400C" w:rsidP="005B07C4">
      <w:pPr>
        <w:spacing w:after="0" w:line="240" w:lineRule="auto"/>
        <w:rPr>
          <w:rFonts w:ascii="Times New Roman" w:hAnsi="Times New Roman" w:cs="Times New Roman"/>
          <w:sz w:val="24"/>
          <w:szCs w:val="24"/>
        </w:rPr>
      </w:pPr>
    </w:p>
    <w:p w14:paraId="57D1EEB2" w14:textId="5CBB0690"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Hiding in closets was his thing when he was little</w:t>
      </w:r>
      <w:r w:rsidR="006252C1">
        <w:rPr>
          <w:rFonts w:ascii="Times New Roman" w:hAnsi="Times New Roman" w:cs="Times New Roman"/>
          <w:sz w:val="24"/>
          <w:szCs w:val="24"/>
        </w:rPr>
        <w:t>—that</w:t>
      </w:r>
      <w:r w:rsidR="00080E29" w:rsidRPr="00FA59D3">
        <w:rPr>
          <w:rFonts w:ascii="Times New Roman" w:hAnsi="Times New Roman" w:cs="Times New Roman"/>
          <w:sz w:val="24"/>
          <w:szCs w:val="24"/>
        </w:rPr>
        <w:t xml:space="preserve"> kind of just</w:t>
      </w:r>
      <w:r w:rsidR="006252C1">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252C1">
        <w:rPr>
          <w:rFonts w:ascii="Times New Roman" w:hAnsi="Times New Roman" w:cs="Times New Roman"/>
          <w:sz w:val="24"/>
          <w:szCs w:val="24"/>
        </w:rPr>
        <w:t>,</w:t>
      </w:r>
      <w:r w:rsidR="00080E29" w:rsidRPr="00FA59D3">
        <w:rPr>
          <w:rFonts w:ascii="Times New Roman" w:hAnsi="Times New Roman" w:cs="Times New Roman"/>
          <w:sz w:val="24"/>
          <w:szCs w:val="24"/>
        </w:rPr>
        <w:t xml:space="preserve"> shutting everything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feeling overwhelmed.</w:t>
      </w:r>
    </w:p>
    <w:p w14:paraId="0DF7ADFD" w14:textId="77777777" w:rsidR="00D2400C" w:rsidRPr="00FA59D3" w:rsidRDefault="00D2400C" w:rsidP="005B07C4">
      <w:pPr>
        <w:spacing w:after="0" w:line="240" w:lineRule="auto"/>
        <w:rPr>
          <w:rFonts w:ascii="Times New Roman" w:hAnsi="Times New Roman" w:cs="Times New Roman"/>
          <w:sz w:val="24"/>
          <w:szCs w:val="24"/>
        </w:rPr>
      </w:pPr>
    </w:p>
    <w:p w14:paraId="2C3D8929" w14:textId="271950B2"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seek that pressure anymore?</w:t>
      </w:r>
    </w:p>
    <w:p w14:paraId="1139953C" w14:textId="77777777" w:rsidR="00D2400C" w:rsidRDefault="00D2400C" w:rsidP="005B07C4">
      <w:pPr>
        <w:spacing w:after="0" w:line="240" w:lineRule="auto"/>
        <w:rPr>
          <w:rFonts w:ascii="Times New Roman" w:hAnsi="Times New Roman" w:cs="Times New Roman"/>
          <w:sz w:val="24"/>
          <w:szCs w:val="24"/>
        </w:rPr>
      </w:pPr>
    </w:p>
    <w:p w14:paraId="20D1F329" w14:textId="71DA770F"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not really. Just,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done that in a while.</w:t>
      </w:r>
    </w:p>
    <w:p w14:paraId="65166479" w14:textId="77777777" w:rsidR="00D2400C" w:rsidRDefault="00D2400C" w:rsidP="005B07C4">
      <w:pPr>
        <w:spacing w:after="0" w:line="240" w:lineRule="auto"/>
        <w:rPr>
          <w:rFonts w:ascii="Times New Roman" w:hAnsi="Times New Roman" w:cs="Times New Roman"/>
          <w:sz w:val="24"/>
          <w:szCs w:val="24"/>
        </w:rPr>
      </w:pPr>
    </w:p>
    <w:p w14:paraId="316A2AE9" w14:textId="691EC6BB"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CBAED04" w14:textId="77777777" w:rsidR="00D2400C" w:rsidRDefault="00D2400C" w:rsidP="005B07C4">
      <w:pPr>
        <w:spacing w:after="0" w:line="240" w:lineRule="auto"/>
        <w:rPr>
          <w:rFonts w:ascii="Times New Roman" w:hAnsi="Times New Roman" w:cs="Times New Roman"/>
          <w:sz w:val="24"/>
          <w:szCs w:val="24"/>
        </w:rPr>
      </w:pPr>
    </w:p>
    <w:p w14:paraId="69D8822B" w14:textId="0A23A0AD"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he does do lots of blankets,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nearly as much pressure</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would think as</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mattress </w:t>
      </w:r>
      <w:r w:rsidR="00080E29" w:rsidRPr="006252C1">
        <w:rPr>
          <w:rFonts w:ascii="Times New Roman" w:hAnsi="Times New Roman" w:cs="Times New Roman"/>
          <w:b/>
          <w:bCs/>
          <w:sz w:val="24"/>
          <w:szCs w:val="24"/>
        </w:rPr>
        <w:t>[</w:t>
      </w:r>
      <w:r w:rsidR="00004352" w:rsidRPr="006252C1">
        <w:rPr>
          <w:rFonts w:ascii="Times New Roman" w:hAnsi="Times New Roman" w:cs="Times New Roman"/>
          <w:b/>
          <w:bCs/>
          <w:sz w:val="24"/>
          <w:szCs w:val="24"/>
        </w:rPr>
        <w:t>crosstalk at 15:0</w:t>
      </w:r>
      <w:r w:rsidRPr="006252C1">
        <w:rPr>
          <w:rFonts w:ascii="Times New Roman" w:hAnsi="Times New Roman" w:cs="Times New Roman"/>
          <w:b/>
          <w:bCs/>
          <w:sz w:val="24"/>
          <w:szCs w:val="24"/>
        </w:rPr>
        <w:t>6</w:t>
      </w:r>
      <w:r w:rsidR="00080E29" w:rsidRPr="006252C1">
        <w:rPr>
          <w:rFonts w:ascii="Times New Roman" w:hAnsi="Times New Roman" w:cs="Times New Roman"/>
          <w:b/>
          <w:bCs/>
          <w:sz w:val="24"/>
          <w:szCs w:val="24"/>
        </w:rPr>
        <w:t>]</w:t>
      </w:r>
      <w:r>
        <w:rPr>
          <w:rFonts w:ascii="Times New Roman" w:hAnsi="Times New Roman" w:cs="Times New Roman"/>
          <w:sz w:val="24"/>
          <w:szCs w:val="24"/>
        </w:rPr>
        <w:t xml:space="preserve"> and a 150 </w:t>
      </w:r>
      <w:r w:rsidR="005963B9">
        <w:rPr>
          <w:rFonts w:ascii="Times New Roman" w:hAnsi="Times New Roman" w:cs="Times New Roman"/>
          <w:sz w:val="24"/>
          <w:szCs w:val="24"/>
        </w:rPr>
        <w:t>lb.</w:t>
      </w:r>
      <w:r>
        <w:rPr>
          <w:rFonts w:ascii="Times New Roman" w:hAnsi="Times New Roman" w:cs="Times New Roman"/>
          <w:sz w:val="24"/>
          <w:szCs w:val="24"/>
        </w:rPr>
        <w:t xml:space="preserve"> person</w:t>
      </w:r>
      <w:r w:rsidR="00004352">
        <w:rPr>
          <w:rFonts w:ascii="Times New Roman" w:hAnsi="Times New Roman" w:cs="Times New Roman"/>
          <w:sz w:val="24"/>
          <w:szCs w:val="24"/>
        </w:rPr>
        <w:t xml:space="preserve"> on top of you.</w:t>
      </w:r>
    </w:p>
    <w:p w14:paraId="13D7C7BF" w14:textId="77777777" w:rsidR="00D2400C" w:rsidRPr="00FA59D3" w:rsidRDefault="00D2400C" w:rsidP="005B07C4">
      <w:pPr>
        <w:spacing w:after="0" w:line="240" w:lineRule="auto"/>
        <w:rPr>
          <w:rFonts w:ascii="Times New Roman" w:hAnsi="Times New Roman" w:cs="Times New Roman"/>
          <w:sz w:val="24"/>
          <w:szCs w:val="24"/>
        </w:rPr>
      </w:pPr>
    </w:p>
    <w:p w14:paraId="65434D10" w14:textId="58169505"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04352">
        <w:rPr>
          <w:rFonts w:ascii="Times New Roman" w:hAnsi="Times New Roman" w:cs="Times New Roman"/>
          <w:sz w:val="24"/>
          <w:szCs w:val="24"/>
        </w:rPr>
        <w:t xml:space="preserve">That’s a little different. </w:t>
      </w:r>
      <w:r w:rsidR="00080E29" w:rsidRPr="00FA59D3">
        <w:rPr>
          <w:rFonts w:ascii="Times New Roman" w:hAnsi="Times New Roman" w:cs="Times New Roman"/>
          <w:sz w:val="24"/>
          <w:szCs w:val="24"/>
        </w:rPr>
        <w:t xml:space="preserve">Awesome. </w:t>
      </w:r>
    </w:p>
    <w:p w14:paraId="755FC837" w14:textId="77777777" w:rsidR="00D2400C" w:rsidRDefault="00D2400C" w:rsidP="005B07C4">
      <w:pPr>
        <w:spacing w:after="0" w:line="240" w:lineRule="auto"/>
        <w:rPr>
          <w:rFonts w:ascii="Times New Roman" w:hAnsi="Times New Roman" w:cs="Times New Roman"/>
          <w:sz w:val="24"/>
          <w:szCs w:val="24"/>
        </w:rPr>
      </w:pPr>
    </w:p>
    <w:p w14:paraId="61F054AC" w14:textId="7690D94B"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2DED0111" w14:textId="77777777" w:rsidR="00D2400C" w:rsidRDefault="00D2400C" w:rsidP="005B07C4">
      <w:pPr>
        <w:spacing w:after="0" w:line="240" w:lineRule="auto"/>
        <w:rPr>
          <w:rFonts w:ascii="Times New Roman" w:hAnsi="Times New Roman" w:cs="Times New Roman"/>
          <w:sz w:val="24"/>
          <w:szCs w:val="24"/>
        </w:rPr>
      </w:pPr>
    </w:p>
    <w:p w14:paraId="43ACC007" w14:textId="784EB586"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A</w:t>
      </w:r>
      <w:r w:rsidR="00080E29" w:rsidRPr="00FA59D3">
        <w:rPr>
          <w:rFonts w:ascii="Times New Roman" w:hAnsi="Times New Roman" w:cs="Times New Roman"/>
          <w:sz w:val="24"/>
          <w:szCs w:val="24"/>
        </w:rPr>
        <w:t>nd then</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goals or hopes do you have for him in terms of his sensitivities?</w:t>
      </w:r>
    </w:p>
    <w:p w14:paraId="7E96D966" w14:textId="77777777" w:rsidR="00D2400C" w:rsidRPr="00FA59D3" w:rsidRDefault="00D2400C" w:rsidP="005B07C4">
      <w:pPr>
        <w:spacing w:after="0" w:line="240" w:lineRule="auto"/>
        <w:rPr>
          <w:rFonts w:ascii="Times New Roman" w:hAnsi="Times New Roman" w:cs="Times New Roman"/>
          <w:sz w:val="24"/>
          <w:szCs w:val="24"/>
        </w:rPr>
      </w:pPr>
    </w:p>
    <w:p w14:paraId="6EE8A330" w14:textId="7C1F2AD7"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J</w:t>
      </w:r>
      <w:r w:rsidR="00080E29" w:rsidRPr="00FA59D3">
        <w:rPr>
          <w:rFonts w:ascii="Times New Roman" w:hAnsi="Times New Roman" w:cs="Times New Roman"/>
          <w:sz w:val="24"/>
          <w:szCs w:val="24"/>
        </w:rPr>
        <w:t>ust that he continues to grow</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really going ... </w:t>
      </w:r>
      <w:r w:rsidR="006252C1">
        <w:rPr>
          <w:rFonts w:ascii="Times New Roman" w:hAnsi="Times New Roman" w:cs="Times New Roman"/>
          <w:sz w:val="24"/>
          <w:szCs w:val="24"/>
        </w:rPr>
        <w:t>I hope</w:t>
      </w:r>
      <w:r w:rsidR="00080E29" w:rsidRPr="00FA59D3">
        <w:rPr>
          <w:rFonts w:ascii="Times New Roman" w:hAnsi="Times New Roman" w:cs="Times New Roman"/>
          <w:sz w:val="24"/>
          <w:szCs w:val="24"/>
        </w:rPr>
        <w:t xml:space="preserve"> that it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limit him, you know, as he moves on to this internship year, and people are </w:t>
      </w:r>
      <w:r w:rsidR="006C26CE" w:rsidRPr="00FA59D3">
        <w:rPr>
          <w:rFonts w:ascii="Times New Roman" w:hAnsi="Times New Roman" w:cs="Times New Roman"/>
          <w:sz w:val="24"/>
          <w:szCs w:val="24"/>
        </w:rPr>
        <w:t>like</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T</w:t>
      </w:r>
      <w:r w:rsidR="00080E29" w:rsidRPr="00FA59D3">
        <w:rPr>
          <w:rFonts w:ascii="Times New Roman" w:hAnsi="Times New Roman" w:cs="Times New Roman"/>
          <w:sz w:val="24"/>
          <w:szCs w:val="24"/>
        </w:rPr>
        <w:t xml:space="preserve">he friends he makes are going out to dinner, </w:t>
      </w:r>
      <w:r w:rsidR="006252C1">
        <w:rPr>
          <w:rFonts w:ascii="Times New Roman" w:hAnsi="Times New Roman" w:cs="Times New Roman"/>
          <w:sz w:val="24"/>
          <w:szCs w:val="24"/>
        </w:rPr>
        <w:t xml:space="preserve">or if </w:t>
      </w:r>
      <w:r w:rsidR="00080E29" w:rsidRPr="00FA59D3">
        <w:rPr>
          <w:rFonts w:ascii="Times New Roman" w:hAnsi="Times New Roman" w:cs="Times New Roman"/>
          <w:sz w:val="24"/>
          <w:szCs w:val="24"/>
        </w:rPr>
        <w:t>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an internship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bringing in lunch that he can, you know, work his way around that, that he can find the clothes that will pass for, you know</w:t>
      </w:r>
      <w:r w:rsidR="006252C1">
        <w:rPr>
          <w:rFonts w:ascii="Times New Roman" w:hAnsi="Times New Roman" w:cs="Times New Roman"/>
          <w:sz w:val="24"/>
          <w:szCs w:val="24"/>
        </w:rPr>
        <w:t xml:space="preserve"> …</w:t>
      </w:r>
    </w:p>
    <w:p w14:paraId="52BB85FF" w14:textId="77777777" w:rsidR="00D2400C" w:rsidRDefault="00D2400C" w:rsidP="005B07C4">
      <w:pPr>
        <w:spacing w:after="0" w:line="240" w:lineRule="auto"/>
        <w:rPr>
          <w:rFonts w:ascii="Times New Roman" w:hAnsi="Times New Roman" w:cs="Times New Roman"/>
          <w:sz w:val="24"/>
          <w:szCs w:val="24"/>
        </w:rPr>
      </w:pPr>
    </w:p>
    <w:p w14:paraId="6DC953F5" w14:textId="7F106645"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3304EB7" w14:textId="77777777" w:rsidR="00D2400C" w:rsidRDefault="00D2400C" w:rsidP="005B07C4">
      <w:pPr>
        <w:spacing w:after="0" w:line="240" w:lineRule="auto"/>
        <w:rPr>
          <w:rFonts w:ascii="Times New Roman" w:hAnsi="Times New Roman" w:cs="Times New Roman"/>
          <w:sz w:val="24"/>
          <w:szCs w:val="24"/>
        </w:rPr>
      </w:pPr>
    </w:p>
    <w:p w14:paraId="7151FE31" w14:textId="5F48A0D0"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whatever situation, whether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social situation or a business situation. And</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I think a lot of stuff he does, he hides at home,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all the big</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heavy</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xml:space="preserve"> he wears all day and the blankets and just how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1F5D6D"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figure that out,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work skills or when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with his peers or, you know, in a dorm</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F5D6D" w:rsidRPr="00FA59D3">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in an apartment this fall with four to six other kids</w:t>
      </w:r>
      <w:r w:rsidR="001F5D6D"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other spectrum kids there,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who they</w:t>
      </w:r>
      <w:r w:rsidR="001F5D6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totally deal with that</w:t>
      </w:r>
      <w:r>
        <w:rPr>
          <w:rFonts w:ascii="Times New Roman" w:hAnsi="Times New Roman" w:cs="Times New Roman"/>
          <w:sz w:val="24"/>
          <w:szCs w:val="24"/>
        </w:rPr>
        <w:t>, but</w:t>
      </w:r>
      <w:r w:rsidR="00080E29" w:rsidRPr="00FA59D3">
        <w:rPr>
          <w:rFonts w:ascii="Times New Roman" w:hAnsi="Times New Roman" w:cs="Times New Roman"/>
          <w:sz w:val="24"/>
          <w:szCs w:val="24"/>
        </w:rPr>
        <w:t xml:space="preserve"> you can</w:t>
      </w:r>
      <w:r w:rsidR="001F5D6D"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you read their website, they talk about that. But when he goes to college next fall, you know,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in a special 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be in a dorm with all those other college kids.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finding a way to</w:t>
      </w:r>
      <w:r w:rsidR="001F5D6D"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get his sensory needs met, but either, you know, not stand out and fit in and also just feel comfortable.</w:t>
      </w:r>
    </w:p>
    <w:p w14:paraId="004E3FB5" w14:textId="77777777" w:rsidR="00D2400C" w:rsidRPr="00FA59D3" w:rsidRDefault="00D2400C" w:rsidP="005B07C4">
      <w:pPr>
        <w:spacing w:after="0" w:line="240" w:lineRule="auto"/>
        <w:rPr>
          <w:rFonts w:ascii="Times New Roman" w:hAnsi="Times New Roman" w:cs="Times New Roman"/>
          <w:sz w:val="24"/>
          <w:szCs w:val="24"/>
        </w:rPr>
      </w:pPr>
    </w:p>
    <w:p w14:paraId="6D33CB4F" w14:textId="54EEA4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doing that WPI thing in the fall, is that what you said, in Worcester?</w:t>
      </w:r>
    </w:p>
    <w:p w14:paraId="6231255E" w14:textId="77777777" w:rsidR="00D2400C" w:rsidRPr="00FA59D3" w:rsidRDefault="00D2400C" w:rsidP="005B07C4">
      <w:pPr>
        <w:spacing w:after="0" w:line="240" w:lineRule="auto"/>
        <w:rPr>
          <w:rFonts w:ascii="Times New Roman" w:hAnsi="Times New Roman" w:cs="Times New Roman"/>
          <w:sz w:val="24"/>
          <w:szCs w:val="24"/>
        </w:rPr>
      </w:pPr>
    </w:p>
    <w:p w14:paraId="723C7A7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in Worcester. </w:t>
      </w:r>
      <w:r w:rsidR="006252C1">
        <w:rPr>
          <w:rFonts w:ascii="Times New Roman" w:hAnsi="Times New Roman" w:cs="Times New Roman"/>
          <w:sz w:val="24"/>
          <w:szCs w:val="24"/>
        </w:rPr>
        <w:t>But it’s …</w:t>
      </w:r>
      <w:r w:rsidR="00080E29" w:rsidRPr="00FA59D3">
        <w:rPr>
          <w:rFonts w:ascii="Times New Roman" w:hAnsi="Times New Roman" w:cs="Times New Roman"/>
          <w:sz w:val="24"/>
          <w:szCs w:val="24"/>
        </w:rPr>
        <w:t xml:space="preserve"> the </w:t>
      </w:r>
      <w:r w:rsidR="006252C1">
        <w:rPr>
          <w:rFonts w:ascii="Times New Roman" w:hAnsi="Times New Roman" w:cs="Times New Roman"/>
          <w:sz w:val="24"/>
          <w:szCs w:val="24"/>
        </w:rPr>
        <w:t xml:space="preserve">company’s called </w:t>
      </w:r>
      <w:r w:rsidR="00004352">
        <w:rPr>
          <w:rFonts w:ascii="Times New Roman" w:hAnsi="Times New Roman" w:cs="Times New Roman"/>
          <w:sz w:val="24"/>
          <w:szCs w:val="24"/>
        </w:rPr>
        <w:t>Dynami</w:t>
      </w:r>
      <w:r w:rsidR="00080E29" w:rsidRPr="00FA59D3">
        <w:rPr>
          <w:rFonts w:ascii="Times New Roman" w:hAnsi="Times New Roman" w:cs="Times New Roman"/>
          <w:sz w:val="24"/>
          <w:szCs w:val="24"/>
        </w:rPr>
        <w:t>. It isn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associated with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university or anything</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61077B29" w14:textId="1273742C" w:rsidR="006252C1"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F0AFC86"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w:t>
      </w:r>
      <w:r w:rsidR="006252C1">
        <w:rPr>
          <w:rFonts w:ascii="Times New Roman" w:hAnsi="Times New Roman" w:cs="Times New Roman"/>
          <w:sz w:val="24"/>
          <w:szCs w:val="24"/>
        </w:rPr>
        <w:t>A</w:t>
      </w:r>
      <w:r w:rsidR="00080E29" w:rsidRPr="00FA59D3">
        <w:rPr>
          <w:rFonts w:ascii="Times New Roman" w:hAnsi="Times New Roman" w:cs="Times New Roman"/>
          <w:sz w:val="24"/>
          <w:szCs w:val="24"/>
        </w:rPr>
        <w:t>wesome. Right. Oh, sorry. Just reading this. And now, kind of shifting gears</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because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 have five sections, 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go into our second section.</w:t>
      </w:r>
    </w:p>
    <w:p w14:paraId="2D4B0E2E" w14:textId="15336088"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2040328B" w14:textId="1386869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2AE5DD2B" w14:textId="77777777" w:rsidR="00D2400C" w:rsidRPr="00FA59D3" w:rsidRDefault="00D2400C" w:rsidP="005B07C4">
      <w:pPr>
        <w:spacing w:after="0" w:line="240" w:lineRule="auto"/>
        <w:rPr>
          <w:rFonts w:ascii="Times New Roman" w:hAnsi="Times New Roman" w:cs="Times New Roman"/>
          <w:sz w:val="24"/>
          <w:szCs w:val="24"/>
        </w:rPr>
      </w:pPr>
    </w:p>
    <w:p w14:paraId="6FA9AB2C" w14:textId="4F6288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he has grown up and aged, how has his and your community reacted to his sensory sensitivities?</w:t>
      </w:r>
    </w:p>
    <w:p w14:paraId="1222F8D9" w14:textId="77777777" w:rsidR="00D2400C" w:rsidRPr="00FA59D3" w:rsidRDefault="00D2400C" w:rsidP="005B07C4">
      <w:pPr>
        <w:spacing w:after="0" w:line="240" w:lineRule="auto"/>
        <w:rPr>
          <w:rFonts w:ascii="Times New Roman" w:hAnsi="Times New Roman" w:cs="Times New Roman"/>
          <w:sz w:val="24"/>
          <w:szCs w:val="24"/>
        </w:rPr>
      </w:pPr>
    </w:p>
    <w:p w14:paraId="468B2212"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lastRenderedPageBreak/>
        <w:t>Interviewee</w:t>
      </w:r>
      <w:r w:rsidR="009304DB">
        <w:rPr>
          <w:rFonts w:ascii="Times New Roman" w:hAnsi="Times New Roman" w:cs="Times New Roman"/>
          <w:b/>
          <w:sz w:val="24"/>
          <w:szCs w:val="24"/>
        </w:rPr>
        <w:t>:</w:t>
      </w:r>
      <w:r w:rsidR="00080E29" w:rsidRPr="00FA59D3">
        <w:rPr>
          <w:rFonts w:ascii="Times New Roman" w:hAnsi="Times New Roman" w:cs="Times New Roman"/>
          <w:sz w:val="24"/>
          <w:szCs w:val="24"/>
        </w:rPr>
        <w:t xml:space="preserve">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reacted much at all. I mean, I guess I talked about his friends, who are kind of understanding.</w:t>
      </w:r>
    </w:p>
    <w:p w14:paraId="24CC545E" w14:textId="62B14AB0"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82305F0"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4B13812B" w14:textId="62A6E81A"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711E2918" w14:textId="32A78F85"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In high school, he was in a mainstream school, but in a program for kids with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 he had a resource class. </w:t>
      </w:r>
      <w:r w:rsidR="006252C1">
        <w:rPr>
          <w:rFonts w:ascii="Times New Roman" w:hAnsi="Times New Roman" w:cs="Times New Roman"/>
          <w:sz w:val="24"/>
          <w:szCs w:val="24"/>
        </w:rPr>
        <w:t>S</w:t>
      </w:r>
      <w:r w:rsidR="00080E29" w:rsidRPr="00FA59D3">
        <w:rPr>
          <w:rFonts w:ascii="Times New Roman" w:hAnsi="Times New Roman" w:cs="Times New Roman"/>
          <w:sz w:val="24"/>
          <w:szCs w:val="24"/>
        </w:rPr>
        <w:t>o I mean, but I</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he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you know, that was one of the ways he was</w:t>
      </w:r>
      <w:r w:rsidR="006252C1">
        <w:rPr>
          <w:rFonts w:ascii="Times New Roman" w:hAnsi="Times New Roman" w:cs="Times New Roman"/>
          <w:sz w:val="24"/>
          <w:szCs w:val="24"/>
        </w:rPr>
        <w:t xml:space="preserve"> … </w:t>
      </w:r>
      <w:r w:rsidR="00080E29" w:rsidRPr="00FA59D3">
        <w:rPr>
          <w:rFonts w:ascii="Times New Roman" w:hAnsi="Times New Roman" w:cs="Times New Roman"/>
          <w:sz w:val="24"/>
          <w:szCs w:val="24"/>
        </w:rPr>
        <w:t>had accommodations was for sensitivity, but those people understood him. With an active shooter drill, he would get really anxious, and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was a sensory thing at all, but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would plan it so he was down in the resource room, rather than,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the mainstream classroom. So they would accommodate him in some ways, but not a lot of ways. And, I mean, otherwise, I think people just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would ... his grandmother in New York,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she really understands what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on. And, you know,</w:t>
      </w:r>
      <w:r w:rsidR="006252C1">
        <w:rPr>
          <w:rFonts w:ascii="Times New Roman" w:hAnsi="Times New Roman" w:cs="Times New Roman"/>
          <w:sz w:val="24"/>
          <w:szCs w:val="24"/>
        </w:rPr>
        <w:t xml:space="preserve"> </w:t>
      </w:r>
      <w:r w:rsidR="006252C1">
        <w:rPr>
          <w:rFonts w:ascii="Times New Roman" w:hAnsi="Times New Roman" w:cs="Times New Roman"/>
          <w:b/>
          <w:bCs/>
          <w:sz w:val="24"/>
          <w:szCs w:val="24"/>
        </w:rPr>
        <w:t>[18:00]</w:t>
      </w:r>
      <w:r w:rsidR="00080E29" w:rsidRPr="00FA59D3">
        <w:rPr>
          <w:rFonts w:ascii="Times New Roman" w:hAnsi="Times New Roman" w:cs="Times New Roman"/>
          <w:sz w:val="24"/>
          <w:szCs w:val="24"/>
        </w:rPr>
        <w:t xml:space="preserve"> she just serves food 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Pr="006252C1">
        <w:rPr>
          <w:rFonts w:ascii="Times New Roman" w:hAnsi="Times New Roman" w:cs="Times New Roman"/>
          <w:i/>
          <w:iCs/>
          <w:sz w:val="24"/>
          <w:szCs w:val="24"/>
        </w:rPr>
        <w:t>W</w:t>
      </w:r>
      <w:r w:rsidR="00080E29" w:rsidRPr="006252C1">
        <w:rPr>
          <w:rFonts w:ascii="Times New Roman" w:hAnsi="Times New Roman" w:cs="Times New Roman"/>
          <w:i/>
          <w:iCs/>
          <w:sz w:val="24"/>
          <w:szCs w:val="24"/>
        </w:rPr>
        <w:t>hy can</w:t>
      </w:r>
      <w:r w:rsidR="006C26CE" w:rsidRPr="006252C1">
        <w:rPr>
          <w:rFonts w:ascii="Times New Roman" w:hAnsi="Times New Roman" w:cs="Times New Roman"/>
          <w:i/>
          <w:iCs/>
          <w:sz w:val="24"/>
          <w:szCs w:val="24"/>
        </w:rPr>
        <w:t>’</w:t>
      </w:r>
      <w:r w:rsidR="00080E29" w:rsidRPr="006252C1">
        <w:rPr>
          <w:rFonts w:ascii="Times New Roman" w:hAnsi="Times New Roman" w:cs="Times New Roman"/>
          <w:i/>
          <w:iCs/>
          <w:sz w:val="24"/>
          <w:szCs w:val="24"/>
        </w:rPr>
        <w:t>t he just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p>
    <w:p w14:paraId="6139B828" w14:textId="77777777" w:rsidR="00D2400C" w:rsidRDefault="00D2400C" w:rsidP="005B07C4">
      <w:pPr>
        <w:spacing w:after="0" w:line="240" w:lineRule="auto"/>
        <w:rPr>
          <w:rFonts w:ascii="Times New Roman" w:hAnsi="Times New Roman" w:cs="Times New Roman"/>
          <w:sz w:val="24"/>
          <w:szCs w:val="24"/>
        </w:rPr>
      </w:pPr>
    </w:p>
    <w:p w14:paraId="7B2C7BA6"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Gotcha.</w:t>
      </w:r>
    </w:p>
    <w:p w14:paraId="2D1B7C6D" w14:textId="7E5AC45F"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AA46B8A"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04352">
        <w:rPr>
          <w:rFonts w:ascii="Times New Roman" w:hAnsi="Times New Roman" w:cs="Times New Roman"/>
          <w:sz w:val="24"/>
          <w:szCs w:val="24"/>
        </w:rPr>
        <w:t xml:space="preserve">Well and, </w:t>
      </w:r>
      <w:r>
        <w:rPr>
          <w:rFonts w:ascii="Times New Roman" w:hAnsi="Times New Roman" w:cs="Times New Roman"/>
          <w:sz w:val="24"/>
          <w:szCs w:val="24"/>
        </w:rPr>
        <w:t>we’re like, “</w:t>
      </w:r>
      <w:r w:rsidRPr="006252C1">
        <w:rPr>
          <w:rFonts w:ascii="Times New Roman" w:hAnsi="Times New Roman" w:cs="Times New Roman"/>
          <w:i/>
          <w:iCs/>
          <w:sz w:val="24"/>
          <w:szCs w:val="24"/>
        </w:rPr>
        <w:t>Oh …</w:t>
      </w:r>
      <w:r>
        <w:rPr>
          <w:rFonts w:ascii="Times New Roman" w:hAnsi="Times New Roman" w:cs="Times New Roman"/>
          <w:sz w:val="24"/>
          <w:szCs w:val="24"/>
        </w:rPr>
        <w:t>”</w:t>
      </w:r>
    </w:p>
    <w:p w14:paraId="009E629D" w14:textId="74909B58" w:rsidR="006252C1" w:rsidRDefault="00C33F33"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739C36D" w14:textId="40BE6E9D"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w:t>
      </w:r>
      <w:r w:rsidRPr="006252C1">
        <w:rPr>
          <w:rFonts w:ascii="Times New Roman" w:hAnsi="Times New Roman" w:cs="Times New Roman"/>
          <w:i/>
          <w:iCs/>
          <w:sz w:val="24"/>
          <w:szCs w:val="24"/>
        </w:rPr>
        <w:t>He’s picky.</w:t>
      </w:r>
      <w:r>
        <w:rPr>
          <w:rFonts w:ascii="Times New Roman" w:hAnsi="Times New Roman" w:cs="Times New Roman"/>
          <w:sz w:val="24"/>
          <w:szCs w:val="24"/>
        </w:rPr>
        <w:t>”</w:t>
      </w:r>
    </w:p>
    <w:p w14:paraId="64A662F0" w14:textId="77777777" w:rsidR="00D2400C" w:rsidRDefault="00D2400C" w:rsidP="005B07C4">
      <w:pPr>
        <w:spacing w:after="0" w:line="240" w:lineRule="auto"/>
        <w:rPr>
          <w:rFonts w:ascii="Times New Roman" w:hAnsi="Times New Roman" w:cs="Times New Roman"/>
          <w:sz w:val="24"/>
          <w:szCs w:val="24"/>
        </w:rPr>
      </w:pPr>
    </w:p>
    <w:p w14:paraId="35FABB26" w14:textId="77777777" w:rsidR="00D2400C"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04352">
        <w:rPr>
          <w:rFonts w:ascii="Times New Roman" w:hAnsi="Times New Roman" w:cs="Times New Roman"/>
          <w:sz w:val="24"/>
          <w:szCs w:val="24"/>
        </w:rPr>
        <w:t>…</w:t>
      </w:r>
      <w:r w:rsidR="00080E29" w:rsidRPr="00FA59D3">
        <w:rPr>
          <w:rFonts w:ascii="Times New Roman" w:hAnsi="Times New Roman" w:cs="Times New Roman"/>
          <w:sz w:val="24"/>
          <w:szCs w:val="24"/>
        </w:rPr>
        <w:t xml:space="preserve"> and</w:t>
      </w:r>
      <w:r w:rsidR="00004352">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 I think some people, you know,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huge, huge sensory things, so he can kind of get by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he gets a lot of accommodation in the community.</w:t>
      </w:r>
    </w:p>
    <w:p w14:paraId="599C62C0" w14:textId="5E2E6C39"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54397291" w14:textId="6EEA5E9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What about other family members? Are other family members more</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privy to him in that way?</w:t>
      </w:r>
    </w:p>
    <w:p w14:paraId="303CCDFB" w14:textId="77777777" w:rsidR="00D2400C" w:rsidRPr="00FA59D3" w:rsidRDefault="00D2400C" w:rsidP="005B07C4">
      <w:pPr>
        <w:spacing w:after="0" w:line="240" w:lineRule="auto"/>
        <w:rPr>
          <w:rFonts w:ascii="Times New Roman" w:hAnsi="Times New Roman" w:cs="Times New Roman"/>
          <w:sz w:val="24"/>
          <w:szCs w:val="24"/>
        </w:rPr>
      </w:pPr>
    </w:p>
    <w:p w14:paraId="4EF16185" w14:textId="27B6F652"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think my parents are because they live really close. And, you know, they would be our babysitters when he was younger, so they understand him more. But, you know, for</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my brothers and my sister-in-law, you know, they just see him here or there, you know, or for a couple hours on the weekends kind of thing. And I think that</w:t>
      </w:r>
      <w:r w:rsidR="006252C1">
        <w:rPr>
          <w:rFonts w:ascii="Times New Roman" w:hAnsi="Times New Roman" w:cs="Times New Roman"/>
          <w:sz w:val="24"/>
          <w:szCs w:val="24"/>
        </w:rPr>
        <w:t xml:space="preserve"> …</w:t>
      </w:r>
    </w:p>
    <w:p w14:paraId="31145CFD" w14:textId="77777777" w:rsidR="00D2400C" w:rsidRDefault="00D2400C" w:rsidP="005B07C4">
      <w:pPr>
        <w:spacing w:after="0" w:line="240" w:lineRule="auto"/>
        <w:rPr>
          <w:rFonts w:ascii="Times New Roman" w:hAnsi="Times New Roman" w:cs="Times New Roman"/>
          <w:sz w:val="24"/>
          <w:szCs w:val="24"/>
        </w:rPr>
      </w:pPr>
    </w:p>
    <w:p w14:paraId="1D370502" w14:textId="75402E66"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A40ECC0" w14:textId="77777777" w:rsidR="00D2400C" w:rsidRDefault="00D2400C" w:rsidP="005B07C4">
      <w:pPr>
        <w:spacing w:after="0" w:line="240" w:lineRule="auto"/>
        <w:rPr>
          <w:rFonts w:ascii="Times New Roman" w:hAnsi="Times New Roman" w:cs="Times New Roman"/>
          <w:sz w:val="24"/>
          <w:szCs w:val="24"/>
        </w:rPr>
      </w:pPr>
    </w:p>
    <w:p w14:paraId="47142919" w14:textId="67C75897"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aware, you know,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whole all of his needs and stuff.</w:t>
      </w:r>
    </w:p>
    <w:p w14:paraId="659E86B3" w14:textId="77777777" w:rsidR="00D2400C" w:rsidRPr="00FA59D3" w:rsidRDefault="00D2400C" w:rsidP="005B07C4">
      <w:pPr>
        <w:spacing w:after="0" w:line="240" w:lineRule="auto"/>
        <w:rPr>
          <w:rFonts w:ascii="Times New Roman" w:hAnsi="Times New Roman" w:cs="Times New Roman"/>
          <w:sz w:val="24"/>
          <w:szCs w:val="24"/>
        </w:rPr>
      </w:pPr>
    </w:p>
    <w:p w14:paraId="083B7DA7" w14:textId="0DA265CF" w:rsidR="006252C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what about when he was younger? Was the community equally 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neutral? </w:t>
      </w:r>
      <w:r w:rsidR="006252C1">
        <w:rPr>
          <w:rFonts w:ascii="Times New Roman" w:hAnsi="Times New Roman" w:cs="Times New Roman"/>
          <w:sz w:val="24"/>
          <w:szCs w:val="24"/>
        </w:rPr>
        <w:t>Because y</w:t>
      </w:r>
      <w:r w:rsidR="00080E29" w:rsidRPr="00FA59D3">
        <w:rPr>
          <w:rFonts w:ascii="Times New Roman" w:hAnsi="Times New Roman" w:cs="Times New Roman"/>
          <w:sz w:val="24"/>
          <w:szCs w:val="24"/>
        </w:rPr>
        <w:t>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kind of describing it as neutral because they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stand </w:t>
      </w:r>
      <w:r w:rsidR="006252C1">
        <w:rPr>
          <w:rFonts w:ascii="Times New Roman" w:hAnsi="Times New Roman" w:cs="Times New Roman"/>
          <w:sz w:val="24"/>
          <w:szCs w:val="24"/>
        </w:rPr>
        <w:t>out</w:t>
      </w:r>
      <w:r w:rsidR="00080E29" w:rsidRPr="00FA59D3">
        <w:rPr>
          <w:rFonts w:ascii="Times New Roman" w:hAnsi="Times New Roman" w:cs="Times New Roman"/>
          <w:sz w:val="24"/>
          <w:szCs w:val="24"/>
        </w:rPr>
        <w:t xml:space="preserve"> ...? </w:t>
      </w:r>
    </w:p>
    <w:p w14:paraId="2A287571" w14:textId="77777777" w:rsidR="00D2400C" w:rsidRDefault="00D2400C" w:rsidP="005B07C4">
      <w:pPr>
        <w:spacing w:after="0" w:line="240" w:lineRule="auto"/>
        <w:rPr>
          <w:rFonts w:ascii="Times New Roman" w:hAnsi="Times New Roman" w:cs="Times New Roman"/>
          <w:sz w:val="24"/>
          <w:szCs w:val="24"/>
        </w:rPr>
      </w:pPr>
    </w:p>
    <w:p w14:paraId="6D5026D0" w14:textId="6D2E2F37" w:rsidR="006252C1"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1FD62F8B" w14:textId="77777777" w:rsidR="00D2400C" w:rsidRDefault="00D2400C" w:rsidP="005B07C4">
      <w:pPr>
        <w:spacing w:after="0" w:line="240" w:lineRule="auto"/>
        <w:rPr>
          <w:rFonts w:ascii="Times New Roman" w:hAnsi="Times New Roman" w:cs="Times New Roman"/>
          <w:sz w:val="24"/>
          <w:szCs w:val="24"/>
        </w:rPr>
      </w:pPr>
    </w:p>
    <w:p w14:paraId="57B75F04" w14:textId="76EAA3F6" w:rsidR="00EE2BF5" w:rsidRDefault="006252C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Or was it different when he was younger?</w:t>
      </w:r>
    </w:p>
    <w:p w14:paraId="22A1049D" w14:textId="77777777" w:rsidR="00D2400C" w:rsidRPr="00FA59D3" w:rsidRDefault="00D2400C" w:rsidP="005B07C4">
      <w:pPr>
        <w:spacing w:after="0" w:line="240" w:lineRule="auto"/>
        <w:rPr>
          <w:rFonts w:ascii="Times New Roman" w:hAnsi="Times New Roman" w:cs="Times New Roman"/>
          <w:sz w:val="24"/>
          <w:szCs w:val="24"/>
        </w:rPr>
      </w:pPr>
    </w:p>
    <w:p w14:paraId="39D39621" w14:textId="64DB2289"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it was harder when he was younger. I mean,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get diagnosed till he was in second grade. So, you know, part of it was, no one really understood what was going</w:t>
      </w:r>
      <w:r w:rsidR="008F11D1">
        <w:rPr>
          <w:rFonts w:ascii="Times New Roman" w:hAnsi="Times New Roman" w:cs="Times New Roman"/>
          <w:sz w:val="24"/>
          <w:szCs w:val="24"/>
        </w:rPr>
        <w:t xml:space="preserve"> … going</w:t>
      </w:r>
      <w:r w:rsidR="00080E29" w:rsidRPr="00FA59D3">
        <w:rPr>
          <w:rFonts w:ascii="Times New Roman" w:hAnsi="Times New Roman" w:cs="Times New Roman"/>
          <w:sz w:val="24"/>
          <w:szCs w:val="24"/>
        </w:rPr>
        <w:t xml:space="preserve"> on at that point. And, you know, I think some kids and their parents just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fully understand his needs even in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lastRenderedPageBreak/>
        <w:t>like,</w:t>
      </w:r>
      <w:r w:rsidR="00080E29" w:rsidRPr="00FA59D3">
        <w:rPr>
          <w:rFonts w:ascii="Times New Roman" w:hAnsi="Times New Roman" w:cs="Times New Roman"/>
          <w:sz w:val="24"/>
          <w:szCs w:val="24"/>
        </w:rPr>
        <w:t xml:space="preserve"> later elementary school. And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kids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as mature. So he switched out of his elementary school to a brand new middle school,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where he found these really nice kids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are really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wonder sometimes if he had met them</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when they were five, they probably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had that maturity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accommodate him. So I think</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elementary school, there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a lot of people accommodating him.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W</w:t>
      </w:r>
      <w:r w:rsidR="00080E29" w:rsidRPr="008F11D1">
        <w:rPr>
          <w:rFonts w:ascii="Times New Roman" w:hAnsi="Times New Roman" w:cs="Times New Roman"/>
          <w:i/>
          <w:iCs/>
          <w:sz w:val="24"/>
          <w:szCs w:val="24"/>
        </w:rPr>
        <w:t>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ll just go find some other friends</w:t>
      </w:r>
      <w:r w:rsidR="00080E29" w:rsidRPr="00FA59D3">
        <w:rPr>
          <w:rFonts w:ascii="Times New Roman" w:hAnsi="Times New Roman" w:cs="Times New Roman"/>
          <w:sz w:val="24"/>
          <w:szCs w:val="24"/>
        </w:rPr>
        <w: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then in middle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 say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middle schoolers </w:t>
      </w:r>
      <w:r w:rsidR="008F11D1">
        <w:rPr>
          <w:rFonts w:ascii="Times New Roman" w:hAnsi="Times New Roman" w:cs="Times New Roman"/>
          <w:sz w:val="24"/>
          <w:szCs w:val="24"/>
        </w:rPr>
        <w:t>are more mature</w:t>
      </w:r>
      <w:r w:rsidR="00080E29" w:rsidRPr="00FA59D3">
        <w:rPr>
          <w:rFonts w:ascii="Times New Roman" w:hAnsi="Times New Roman" w:cs="Times New Roman"/>
          <w:sz w:val="24"/>
          <w:szCs w:val="24"/>
        </w:rPr>
        <w:t>. But I think those kids figured it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him for who he was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do games. They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soccer too and they just dealt with the other stuff,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45C8CB0B" w14:textId="77777777" w:rsidR="00D2400C" w:rsidRDefault="00D2400C" w:rsidP="005B07C4">
      <w:pPr>
        <w:spacing w:after="0" w:line="240" w:lineRule="auto"/>
        <w:rPr>
          <w:rFonts w:ascii="Times New Roman" w:hAnsi="Times New Roman" w:cs="Times New Roman"/>
          <w:sz w:val="24"/>
          <w:szCs w:val="24"/>
        </w:rPr>
      </w:pPr>
    </w:p>
    <w:p w14:paraId="14FF3BD6"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he found that group.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really important.</w:t>
      </w:r>
    </w:p>
    <w:p w14:paraId="0088322B" w14:textId="432246B4"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139E8B13"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he was lucky.</w:t>
      </w:r>
    </w:p>
    <w:p w14:paraId="537F6803" w14:textId="1EA74F6B"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08389BFF" w14:textId="444A0B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F11D1">
        <w:rPr>
          <w:rFonts w:ascii="Times New Roman" w:hAnsi="Times New Roman" w:cs="Times New Roman"/>
          <w:sz w:val="24"/>
          <w:szCs w:val="24"/>
        </w:rPr>
        <w:t>A</w:t>
      </w:r>
      <w:r w:rsidR="00080E29" w:rsidRPr="00FA59D3">
        <w:rPr>
          <w:rFonts w:ascii="Times New Roman" w:hAnsi="Times New Roman" w:cs="Times New Roman"/>
          <w:sz w:val="24"/>
          <w:szCs w:val="24"/>
        </w:rPr>
        <w:t>nd then</w:t>
      </w:r>
      <w:r w:rsidR="008F11D1">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you kind of touched upon this,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aspects of the community were more or less accommodating and accepting?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places and spaces?</w:t>
      </w:r>
    </w:p>
    <w:p w14:paraId="679ABA4C" w14:textId="77777777" w:rsidR="00D2400C" w:rsidRPr="00FA59D3" w:rsidRDefault="00D2400C" w:rsidP="005B07C4">
      <w:pPr>
        <w:spacing w:after="0" w:line="240" w:lineRule="auto"/>
        <w:rPr>
          <w:rFonts w:ascii="Times New Roman" w:hAnsi="Times New Roman" w:cs="Times New Roman"/>
          <w:sz w:val="24"/>
          <w:szCs w:val="24"/>
        </w:rPr>
      </w:pPr>
    </w:p>
    <w:p w14:paraId="727DF912" w14:textId="35E9DB5D"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places or spaces, but just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people who are there</w:t>
      </w:r>
      <w:r w:rsidR="008F11D1">
        <w:rPr>
          <w:rFonts w:ascii="Times New Roman" w:hAnsi="Times New Roman" w:cs="Times New Roman"/>
          <w:sz w:val="24"/>
          <w:szCs w:val="24"/>
        </w:rPr>
        <w:t xml:space="preserve"> …</w:t>
      </w:r>
    </w:p>
    <w:p w14:paraId="67914BE2" w14:textId="77777777" w:rsidR="00D2400C" w:rsidRDefault="00D2400C" w:rsidP="005B07C4">
      <w:pPr>
        <w:spacing w:after="0" w:line="240" w:lineRule="auto"/>
        <w:rPr>
          <w:rFonts w:ascii="Times New Roman" w:hAnsi="Times New Roman" w:cs="Times New Roman"/>
          <w:sz w:val="24"/>
          <w:szCs w:val="24"/>
        </w:rPr>
      </w:pPr>
    </w:p>
    <w:p w14:paraId="65C91934" w14:textId="4C1919C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9FEF115" w14:textId="77777777" w:rsidR="00D2400C" w:rsidRDefault="00D2400C" w:rsidP="005B07C4">
      <w:pPr>
        <w:spacing w:after="0" w:line="240" w:lineRule="auto"/>
        <w:rPr>
          <w:rFonts w:ascii="Times New Roman" w:hAnsi="Times New Roman" w:cs="Times New Roman"/>
          <w:sz w:val="24"/>
          <w:szCs w:val="24"/>
        </w:rPr>
      </w:pPr>
    </w:p>
    <w:p w14:paraId="44DB659B" w14:textId="4473B441"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I think people whose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maybe parents were an educator or parents worked in mental health, they could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see</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figure out what kind of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was going on, or they had the skills to,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pla</w:t>
      </w:r>
      <w:r>
        <w:rPr>
          <w:rFonts w:ascii="Times New Roman" w:hAnsi="Times New Roman" w:cs="Times New Roman"/>
          <w:sz w:val="24"/>
          <w:szCs w:val="24"/>
        </w:rPr>
        <w:t>c</w:t>
      </w:r>
      <w:r w:rsidR="00080E29" w:rsidRPr="00FA59D3">
        <w:rPr>
          <w:rFonts w:ascii="Times New Roman" w:hAnsi="Times New Roman" w:cs="Times New Roman"/>
          <w:sz w:val="24"/>
          <w:szCs w:val="24"/>
        </w:rPr>
        <w:t>e, move to different places, or be willing to switch where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going to eat.</w:t>
      </w:r>
    </w:p>
    <w:p w14:paraId="25D704BF" w14:textId="77777777" w:rsidR="00D2400C" w:rsidRDefault="00D2400C" w:rsidP="005B07C4">
      <w:pPr>
        <w:spacing w:after="0" w:line="240" w:lineRule="auto"/>
        <w:rPr>
          <w:rFonts w:ascii="Times New Roman" w:hAnsi="Times New Roman" w:cs="Times New Roman"/>
          <w:sz w:val="24"/>
          <w:szCs w:val="24"/>
        </w:rPr>
      </w:pPr>
    </w:p>
    <w:p w14:paraId="2FD5C1B4" w14:textId="44DDD2C7"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CEBE966" w14:textId="77777777" w:rsidR="00D2400C" w:rsidRDefault="00D2400C" w:rsidP="005B07C4">
      <w:pPr>
        <w:spacing w:after="0" w:line="240" w:lineRule="auto"/>
        <w:rPr>
          <w:rFonts w:ascii="Times New Roman" w:hAnsi="Times New Roman" w:cs="Times New Roman"/>
          <w:sz w:val="24"/>
          <w:szCs w:val="24"/>
        </w:rPr>
      </w:pPr>
    </w:p>
    <w:p w14:paraId="1EE881B9" w14:textId="2841860C"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where I think the parents who maybe were more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accountants or, you know, business people that just have,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understand,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human development at all</w:t>
      </w:r>
      <w:r w:rsidR="00D2400C">
        <w:rPr>
          <w:rFonts w:ascii="Times New Roman" w:hAnsi="Times New Roman" w:cs="Times New Roman"/>
          <w:sz w:val="24"/>
          <w:szCs w:val="24"/>
        </w:rPr>
        <w:t xml:space="preserve"> …</w:t>
      </w:r>
    </w:p>
    <w:p w14:paraId="74C05458" w14:textId="77777777" w:rsidR="00D2400C" w:rsidRDefault="00D2400C" w:rsidP="005B07C4">
      <w:pPr>
        <w:spacing w:after="0" w:line="240" w:lineRule="auto"/>
        <w:rPr>
          <w:rFonts w:ascii="Times New Roman" w:hAnsi="Times New Roman" w:cs="Times New Roman"/>
          <w:sz w:val="24"/>
          <w:szCs w:val="24"/>
        </w:rPr>
      </w:pPr>
    </w:p>
    <w:p w14:paraId="58C56AF3" w14:textId="1170B9F2"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C9A23B3" w14:textId="77777777" w:rsidR="00D2400C" w:rsidRDefault="00D2400C" w:rsidP="005B07C4">
      <w:pPr>
        <w:spacing w:after="0" w:line="240" w:lineRule="auto"/>
        <w:rPr>
          <w:rFonts w:ascii="Times New Roman" w:hAnsi="Times New Roman" w:cs="Times New Roman"/>
          <w:sz w:val="24"/>
          <w:szCs w:val="24"/>
        </w:rPr>
      </w:pPr>
    </w:p>
    <w:p w14:paraId="4EBCC1FD" w14:textId="59402CD9"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00D2400C">
        <w:rPr>
          <w:rFonts w:ascii="Times New Roman" w:hAnsi="Times New Roman" w:cs="Times New Roman"/>
          <w:b/>
          <w:bCs/>
          <w:sz w:val="24"/>
          <w:szCs w:val="24"/>
        </w:rPr>
        <w:t xml:space="preserve">: </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or </w:t>
      </w:r>
      <w:r>
        <w:rPr>
          <w:rFonts w:ascii="Times New Roman" w:hAnsi="Times New Roman" w:cs="Times New Roman"/>
          <w:sz w:val="24"/>
          <w:szCs w:val="24"/>
        </w:rPr>
        <w:t>special needs,</w:t>
      </w:r>
      <w:r w:rsidR="00080E29" w:rsidRPr="00FA59D3">
        <w:rPr>
          <w:rFonts w:ascii="Times New Roman" w:hAnsi="Times New Roman" w:cs="Times New Roman"/>
          <w:sz w:val="24"/>
          <w:szCs w:val="24"/>
        </w:rPr>
        <w:t xml:space="preserve"> I think they were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B</w:t>
      </w:r>
      <w:r w:rsidR="00080E29" w:rsidRPr="008F11D1">
        <w:rPr>
          <w:rFonts w:ascii="Times New Roman" w:hAnsi="Times New Roman" w:cs="Times New Roman"/>
          <w:i/>
          <w:iCs/>
          <w:sz w:val="24"/>
          <w:szCs w:val="24"/>
        </w:rPr>
        <w:t>ut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ve all decided, </w:t>
      </w:r>
      <w:r w:rsidR="006C26CE" w:rsidRPr="008F11D1">
        <w:rPr>
          <w:rFonts w:ascii="Times New Roman" w:hAnsi="Times New Roman" w:cs="Times New Roman"/>
          <w:i/>
          <w:iCs/>
          <w:sz w:val="24"/>
          <w:szCs w:val="24"/>
        </w:rPr>
        <w:t>like</w:t>
      </w:r>
      <w:r w:rsidR="00693CA9"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going to this restaurant. And that</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s just where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going</w:t>
      </w:r>
      <w:r>
        <w:rPr>
          <w:rFonts w:ascii="Times New Roman" w:hAnsi="Times New Roman" w:cs="Times New Roman"/>
          <w:i/>
          <w:iCs/>
          <w:sz w:val="24"/>
          <w:szCs w:val="24"/>
        </w:rPr>
        <w:t xml:space="preserve"> … g</w:t>
      </w:r>
      <w:r w:rsidR="00080E29" w:rsidRPr="008F11D1">
        <w:rPr>
          <w:rFonts w:ascii="Times New Roman" w:hAnsi="Times New Roman" w:cs="Times New Roman"/>
          <w:i/>
          <w:iCs/>
          <w:sz w:val="24"/>
          <w:szCs w:val="24"/>
        </w:rPr>
        <w:t>oing.</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N</w:t>
      </w:r>
      <w:r w:rsidR="00080E29" w:rsidRPr="008F11D1">
        <w:rPr>
          <w:rFonts w:ascii="Times New Roman" w:hAnsi="Times New Roman" w:cs="Times New Roman"/>
          <w:i/>
          <w:iCs/>
          <w:sz w:val="24"/>
          <w:szCs w:val="24"/>
        </w:rPr>
        <w:t>o, we</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re not moving out of the</w:t>
      </w:r>
      <w:r>
        <w:rPr>
          <w:rFonts w:ascii="Times New Roman" w:hAnsi="Times New Roman" w:cs="Times New Roman"/>
          <w:i/>
          <w:iCs/>
          <w:sz w:val="24"/>
          <w:szCs w:val="24"/>
        </w:rPr>
        <w:t xml:space="preserve"> </w:t>
      </w:r>
      <w:r>
        <w:rPr>
          <w:rFonts w:ascii="Times New Roman" w:hAnsi="Times New Roman" w:cs="Times New Roman"/>
          <w:b/>
          <w:bCs/>
          <w:sz w:val="24"/>
          <w:szCs w:val="24"/>
        </w:rPr>
        <w:t>[21:00]</w:t>
      </w:r>
      <w:r w:rsidR="00080E29" w:rsidRPr="008F11D1">
        <w:rPr>
          <w:rFonts w:ascii="Times New Roman" w:hAnsi="Times New Roman" w:cs="Times New Roman"/>
          <w:i/>
          <w:iCs/>
          <w:sz w:val="24"/>
          <w:szCs w:val="24"/>
        </w:rPr>
        <w:t xml:space="preserve"> sun or away from the noise,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w:t>
      </w:r>
    </w:p>
    <w:p w14:paraId="0E0567DD" w14:textId="77777777" w:rsidR="00D2400C" w:rsidRPr="00FA59D3" w:rsidRDefault="00D2400C" w:rsidP="005B07C4">
      <w:pPr>
        <w:spacing w:after="0" w:line="240" w:lineRule="auto"/>
        <w:rPr>
          <w:rFonts w:ascii="Times New Roman" w:hAnsi="Times New Roman" w:cs="Times New Roman"/>
          <w:sz w:val="24"/>
          <w:szCs w:val="24"/>
        </w:rPr>
      </w:pPr>
    </w:p>
    <w:p w14:paraId="1EB686AE"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78D5D631" w14:textId="006E3366"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026406A" w14:textId="5B5984A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necessarily places being accommodating. But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people and even restaurants, you can tell</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waiters and waitresses are really nice. And some are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T</w:t>
      </w:r>
      <w:r w:rsidR="00080E29" w:rsidRPr="008F11D1">
        <w:rPr>
          <w:rFonts w:ascii="Times New Roman" w:hAnsi="Times New Roman" w:cs="Times New Roman"/>
          <w:i/>
          <w:iCs/>
          <w:sz w:val="24"/>
          <w:szCs w:val="24"/>
        </w:rPr>
        <w:t>his is what you ordered</w:t>
      </w:r>
      <w:r w:rsidR="001E0D2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 xml:space="preserve"> </w:t>
      </w:r>
      <w:r w:rsidR="001E0D2E" w:rsidRPr="008F11D1">
        <w:rPr>
          <w:rFonts w:ascii="Times New Roman" w:hAnsi="Times New Roman" w:cs="Times New Roman"/>
          <w:i/>
          <w:iCs/>
          <w:sz w:val="24"/>
          <w:szCs w:val="24"/>
        </w:rPr>
        <w:t>S</w:t>
      </w:r>
      <w:r w:rsidR="00080E29" w:rsidRPr="008F11D1">
        <w:rPr>
          <w:rFonts w:ascii="Times New Roman" w:hAnsi="Times New Roman" w:cs="Times New Roman"/>
          <w:i/>
          <w:iCs/>
          <w:sz w:val="24"/>
          <w:szCs w:val="24"/>
        </w:rPr>
        <w:t>orry.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p>
    <w:p w14:paraId="1442A591" w14:textId="77777777" w:rsidR="00D2400C" w:rsidRPr="00FA59D3" w:rsidRDefault="00D2400C" w:rsidP="005B07C4">
      <w:pPr>
        <w:spacing w:after="0" w:line="240" w:lineRule="auto"/>
        <w:rPr>
          <w:rFonts w:ascii="Times New Roman" w:hAnsi="Times New Roman" w:cs="Times New Roman"/>
          <w:sz w:val="24"/>
          <w:szCs w:val="24"/>
        </w:rPr>
      </w:pPr>
    </w:p>
    <w:p w14:paraId="62C40D8C" w14:textId="5BD671F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You just mentioned sunlight. Would sunlight bother him before?</w:t>
      </w:r>
    </w:p>
    <w:p w14:paraId="4CDEAC61" w14:textId="77777777" w:rsidR="00D2400C" w:rsidRPr="00FA59D3" w:rsidRDefault="00D2400C" w:rsidP="005B07C4">
      <w:pPr>
        <w:spacing w:after="0" w:line="240" w:lineRule="auto"/>
        <w:rPr>
          <w:rFonts w:ascii="Times New Roman" w:hAnsi="Times New Roman" w:cs="Times New Roman"/>
          <w:sz w:val="24"/>
          <w:szCs w:val="24"/>
        </w:rPr>
      </w:pPr>
    </w:p>
    <w:p w14:paraId="10B2D14A" w14:textId="1587E00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 I mean, I was just trying to think of an example.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to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work with th</w:t>
      </w:r>
      <w:r w:rsidR="008F11D1">
        <w:rPr>
          <w:rFonts w:ascii="Times New Roman" w:hAnsi="Times New Roman" w:cs="Times New Roman"/>
          <w:sz w:val="24"/>
          <w:szCs w:val="24"/>
        </w:rPr>
        <w:t>ose</w:t>
      </w:r>
      <w:r w:rsidR="00080E29" w:rsidRPr="00FA59D3">
        <w:rPr>
          <w:rFonts w:ascii="Times New Roman" w:hAnsi="Times New Roman" w:cs="Times New Roman"/>
          <w:sz w:val="24"/>
          <w:szCs w:val="24"/>
        </w:rPr>
        <w:t xml:space="preserve"> kids, too.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think we ever had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move out of the sun so much for him </w:t>
      </w:r>
      <w:r w:rsidR="00080E29" w:rsidRPr="00FA59D3">
        <w:rPr>
          <w:rFonts w:ascii="Times New Roman" w:hAnsi="Times New Roman" w:cs="Times New Roman"/>
          <w:sz w:val="24"/>
          <w:szCs w:val="24"/>
        </w:rPr>
        <w:lastRenderedPageBreak/>
        <w:t>as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8F11D1" w:rsidRPr="008F11D1">
        <w:rPr>
          <w:rFonts w:ascii="Times New Roman" w:hAnsi="Times New Roman" w:cs="Times New Roman"/>
          <w:i/>
          <w:iCs/>
          <w:sz w:val="24"/>
          <w:szCs w:val="24"/>
        </w:rPr>
        <w:t>T</w:t>
      </w:r>
      <w:r w:rsidR="00080E29" w:rsidRPr="008F11D1">
        <w:rPr>
          <w:rFonts w:ascii="Times New Roman" w:hAnsi="Times New Roman" w:cs="Times New Roman"/>
          <w:i/>
          <w:iCs/>
          <w:sz w:val="24"/>
          <w:szCs w:val="24"/>
        </w:rPr>
        <w:t>he sun</w:t>
      </w:r>
      <w:r w:rsidR="006C26CE" w:rsidRPr="008F11D1">
        <w:rPr>
          <w:rFonts w:ascii="Times New Roman" w:hAnsi="Times New Roman" w:cs="Times New Roman"/>
          <w:i/>
          <w:iCs/>
          <w:sz w:val="24"/>
          <w:szCs w:val="24"/>
        </w:rPr>
        <w:t>’</w:t>
      </w:r>
      <w:r w:rsidR="00080E29" w:rsidRPr="008F11D1">
        <w:rPr>
          <w:rFonts w:ascii="Times New Roman" w:hAnsi="Times New Roman" w:cs="Times New Roman"/>
          <w:i/>
          <w:iCs/>
          <w:sz w:val="24"/>
          <w:szCs w:val="24"/>
        </w:rPr>
        <w:t>s bright, too bright for my eyes.</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you wear sunglasses as a kid,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8F11D1">
        <w:rPr>
          <w:rFonts w:ascii="Times New Roman" w:hAnsi="Times New Roman" w:cs="Times New Roman"/>
          <w:sz w:val="24"/>
          <w:szCs w:val="24"/>
        </w:rPr>
        <w:t xml:space="preserve"> if</w:t>
      </w:r>
      <w:r w:rsidR="00080E29" w:rsidRPr="00FA59D3">
        <w:rPr>
          <w:rFonts w:ascii="Times New Roman" w:hAnsi="Times New Roman" w:cs="Times New Roman"/>
          <w:sz w:val="24"/>
          <w:szCs w:val="24"/>
        </w:rPr>
        <w:t xml:space="preserve"> that was sensory or not.</w:t>
      </w:r>
    </w:p>
    <w:p w14:paraId="18AB3242" w14:textId="77777777" w:rsidR="00D2400C" w:rsidRPr="00FA59D3" w:rsidRDefault="00D2400C" w:rsidP="005B07C4">
      <w:pPr>
        <w:spacing w:after="0" w:line="240" w:lineRule="auto"/>
        <w:rPr>
          <w:rFonts w:ascii="Times New Roman" w:hAnsi="Times New Roman" w:cs="Times New Roman"/>
          <w:sz w:val="24"/>
          <w:szCs w:val="24"/>
        </w:rPr>
      </w:pPr>
    </w:p>
    <w:p w14:paraId="320C07A9" w14:textId="7AB3D827"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8F11D1">
        <w:rPr>
          <w:rFonts w:ascii="Times New Roman" w:hAnsi="Times New Roman" w:cs="Times New Roman"/>
          <w:b/>
          <w:sz w:val="24"/>
          <w:szCs w:val="24"/>
        </w:rPr>
        <w:t xml:space="preserve"> </w:t>
      </w:r>
      <w:r w:rsidR="008F11D1">
        <w:rPr>
          <w:rFonts w:ascii="Times New Roman" w:hAnsi="Times New Roman" w:cs="Times New Roman"/>
          <w:bCs/>
          <w:sz w:val="24"/>
          <w:szCs w:val="24"/>
        </w:rPr>
        <w:t>Could have just been …</w:t>
      </w:r>
      <w:r w:rsidR="00080E29" w:rsidRPr="00FA59D3">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w:t>
      </w:r>
      <w:r w:rsidR="008F11D1">
        <w:rPr>
          <w:rFonts w:ascii="Times New Roman" w:hAnsi="Times New Roman" w:cs="Times New Roman"/>
          <w:sz w:val="24"/>
          <w:szCs w:val="24"/>
        </w:rPr>
        <w:t xml:space="preserve"> like,</w:t>
      </w:r>
      <w:r w:rsidR="00080E29" w:rsidRPr="00FA59D3">
        <w:rPr>
          <w:rFonts w:ascii="Times New Roman" w:hAnsi="Times New Roman" w:cs="Times New Roman"/>
          <w:sz w:val="24"/>
          <w:szCs w:val="24"/>
        </w:rPr>
        <w:t xml:space="preserve"> people wear sunglasses all the time, too</w:t>
      </w:r>
      <w:r w:rsidR="008F11D1">
        <w:rPr>
          <w:rFonts w:ascii="Times New Roman" w:hAnsi="Times New Roman" w:cs="Times New Roman"/>
          <w:sz w:val="24"/>
          <w:szCs w:val="24"/>
        </w:rPr>
        <w:t>, right?</w:t>
      </w:r>
    </w:p>
    <w:p w14:paraId="607849A0" w14:textId="77777777" w:rsidR="00D2400C" w:rsidRDefault="00D2400C" w:rsidP="005B07C4">
      <w:pPr>
        <w:spacing w:after="0" w:line="240" w:lineRule="auto"/>
        <w:rPr>
          <w:rFonts w:ascii="Times New Roman" w:hAnsi="Times New Roman" w:cs="Times New Roman"/>
          <w:sz w:val="24"/>
          <w:szCs w:val="24"/>
        </w:rPr>
      </w:pPr>
    </w:p>
    <w:p w14:paraId="128EA2F5" w14:textId="01AD69E7"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4C4702C" w14:textId="77777777" w:rsidR="00D2400C" w:rsidRDefault="00D2400C" w:rsidP="005B07C4">
      <w:pPr>
        <w:spacing w:after="0" w:line="240" w:lineRule="auto"/>
        <w:rPr>
          <w:rFonts w:ascii="Times New Roman" w:hAnsi="Times New Roman" w:cs="Times New Roman"/>
          <w:sz w:val="24"/>
          <w:szCs w:val="24"/>
        </w:rPr>
      </w:pPr>
    </w:p>
    <w:p w14:paraId="57323986" w14:textId="77777777" w:rsidR="00D2400C"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 xml:space="preserve">Absolutely. </w:t>
      </w:r>
      <w:r w:rsidR="00DB0172">
        <w:rPr>
          <w:rFonts w:ascii="Times New Roman" w:hAnsi="Times New Roman" w:cs="Times New Roman"/>
          <w:sz w:val="24"/>
          <w:szCs w:val="24"/>
        </w:rPr>
        <w:t>A</w:t>
      </w:r>
      <w:r w:rsidR="00080E29" w:rsidRPr="00FA59D3">
        <w:rPr>
          <w:rFonts w:ascii="Times New Roman" w:hAnsi="Times New Roman" w:cs="Times New Roman"/>
          <w:sz w:val="24"/>
          <w:szCs w:val="24"/>
        </w:rPr>
        <w:t>nd then again, thinking kind of to the future</w:t>
      </w:r>
      <w:r>
        <w:rPr>
          <w:rFonts w:ascii="Times New Roman" w:hAnsi="Times New Roman" w:cs="Times New Roman"/>
          <w:sz w:val="24"/>
          <w:szCs w:val="24"/>
        </w:rPr>
        <w:t>: w</w:t>
      </w:r>
      <w:r w:rsidR="00080E29" w:rsidRPr="00FA59D3">
        <w:rPr>
          <w:rFonts w:ascii="Times New Roman" w:hAnsi="Times New Roman" w:cs="Times New Roman"/>
          <w:sz w:val="24"/>
          <w:szCs w:val="24"/>
        </w:rPr>
        <w:t>hat are your hopes or worries</w:t>
      </w:r>
      <w:r w:rsidR="00D2400C">
        <w:rPr>
          <w:rFonts w:ascii="Times New Roman" w:hAnsi="Times New Roman" w:cs="Times New Roman"/>
          <w:sz w:val="24"/>
          <w:szCs w:val="24"/>
        </w:rPr>
        <w:t>?</w:t>
      </w:r>
    </w:p>
    <w:p w14:paraId="55D59292" w14:textId="0FC6C2F7"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1BFF82E4" w14:textId="3CD5A192"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w:t>
      </w:r>
      <w:r w:rsidR="001E0D2E" w:rsidRPr="00FA59D3">
        <w:rPr>
          <w:rFonts w:ascii="Times New Roman" w:hAnsi="Times New Roman" w:cs="Times New Roman"/>
          <w:b/>
          <w:sz w:val="24"/>
          <w:szCs w:val="24"/>
        </w:rPr>
        <w:t>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he wants to go into STEM. And I think maybe that community is, you know, has a lot of Asperger type kids in it.</w:t>
      </w:r>
    </w:p>
    <w:p w14:paraId="6AA43A59" w14:textId="77777777" w:rsidR="00D2400C" w:rsidRDefault="00D2400C" w:rsidP="005B07C4">
      <w:pPr>
        <w:spacing w:after="0" w:line="240" w:lineRule="auto"/>
        <w:rPr>
          <w:rFonts w:ascii="Times New Roman" w:hAnsi="Times New Roman" w:cs="Times New Roman"/>
          <w:sz w:val="24"/>
          <w:szCs w:val="24"/>
        </w:rPr>
      </w:pPr>
    </w:p>
    <w:p w14:paraId="344D34ED" w14:textId="395F6025"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certainly.</w:t>
      </w:r>
    </w:p>
    <w:p w14:paraId="1AF82FEE" w14:textId="77777777" w:rsidR="00D2400C" w:rsidRDefault="00D2400C" w:rsidP="005B07C4">
      <w:pPr>
        <w:spacing w:after="0" w:line="240" w:lineRule="auto"/>
        <w:rPr>
          <w:rFonts w:ascii="Times New Roman" w:hAnsi="Times New Roman" w:cs="Times New Roman"/>
          <w:sz w:val="24"/>
          <w:szCs w:val="24"/>
        </w:rPr>
      </w:pPr>
    </w:p>
    <w:p w14:paraId="4D7B7FD4" w14:textId="3E5371B0"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really social job. You know,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looking to be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teacher,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some</w:t>
      </w:r>
      <w:r>
        <w:rPr>
          <w:rFonts w:ascii="Times New Roman" w:hAnsi="Times New Roman" w:cs="Times New Roman"/>
          <w:sz w:val="24"/>
          <w:szCs w:val="24"/>
        </w:rPr>
        <w:t>where</w:t>
      </w:r>
      <w:r w:rsidR="00080E29" w:rsidRPr="00FA59D3">
        <w:rPr>
          <w:rFonts w:ascii="Times New Roman" w:hAnsi="Times New Roman" w:cs="Times New Roman"/>
          <w:sz w:val="24"/>
          <w:szCs w:val="24"/>
        </w:rPr>
        <w:t xml:space="preserve"> when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always interacting with people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Pr>
          <w:rFonts w:ascii="Times New Roman" w:hAnsi="Times New Roman" w:cs="Times New Roman"/>
          <w:sz w:val="24"/>
          <w:szCs w:val="24"/>
        </w:rPr>
        <w:t xml:space="preserve"> …</w:t>
      </w:r>
    </w:p>
    <w:p w14:paraId="223D3791" w14:textId="77777777" w:rsidR="00D2400C" w:rsidRDefault="00D2400C" w:rsidP="005B07C4">
      <w:pPr>
        <w:spacing w:after="0" w:line="240" w:lineRule="auto"/>
        <w:rPr>
          <w:rFonts w:ascii="Times New Roman" w:hAnsi="Times New Roman" w:cs="Times New Roman"/>
          <w:sz w:val="24"/>
          <w:szCs w:val="24"/>
        </w:rPr>
      </w:pPr>
    </w:p>
    <w:p w14:paraId="15E3BF63" w14:textId="21898C3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Really.</w:t>
      </w:r>
    </w:p>
    <w:p w14:paraId="34D51251" w14:textId="77777777" w:rsidR="00D2400C" w:rsidRDefault="00D2400C" w:rsidP="005B07C4">
      <w:pPr>
        <w:spacing w:after="0" w:line="240" w:lineRule="auto"/>
        <w:rPr>
          <w:rFonts w:ascii="Times New Roman" w:hAnsi="Times New Roman" w:cs="Times New Roman"/>
          <w:sz w:val="24"/>
          <w:szCs w:val="24"/>
        </w:rPr>
      </w:pPr>
    </w:p>
    <w:p w14:paraId="0853ECBA" w14:textId="6D2C7C53"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so he can</w:t>
      </w:r>
      <w:r>
        <w:rPr>
          <w:rFonts w:ascii="Times New Roman" w:hAnsi="Times New Roman" w:cs="Times New Roman"/>
          <w:sz w:val="24"/>
          <w:szCs w:val="24"/>
        </w:rPr>
        <w:t>’t</w:t>
      </w:r>
      <w:r w:rsidR="00080E29" w:rsidRPr="00FA59D3">
        <w:rPr>
          <w:rFonts w:ascii="Times New Roman" w:hAnsi="Times New Roman" w:cs="Times New Roman"/>
          <w:sz w:val="24"/>
          <w:szCs w:val="24"/>
        </w:rPr>
        <w:t xml:space="preserve"> have that chance to be alone. And maybe some of his quirks,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either find co-workers that 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8F11D1">
        <w:rPr>
          <w:rFonts w:ascii="Times New Roman" w:hAnsi="Times New Roman" w:cs="Times New Roman"/>
          <w:i/>
          <w:iCs/>
          <w:sz w:val="24"/>
          <w:szCs w:val="24"/>
        </w:rPr>
        <w:t>M</w:t>
      </w:r>
      <w:r w:rsidR="00080E29" w:rsidRPr="008F11D1">
        <w:rPr>
          <w:rFonts w:ascii="Times New Roman" w:hAnsi="Times New Roman" w:cs="Times New Roman"/>
          <w:i/>
          <w:iCs/>
          <w:sz w:val="24"/>
          <w:szCs w:val="24"/>
        </w:rPr>
        <w:t>e, too</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 know,</w:t>
      </w:r>
      <w:r w:rsidR="001E0D2E" w:rsidRPr="00FA59D3">
        <w:rPr>
          <w:rFonts w:ascii="Times New Roman" w:hAnsi="Times New Roman" w:cs="Times New Roman"/>
          <w:sz w:val="24"/>
          <w:szCs w:val="24"/>
        </w:rPr>
        <w:t xml:space="preserve"> </w:t>
      </w:r>
      <w:r>
        <w:rPr>
          <w:rFonts w:ascii="Times New Roman" w:hAnsi="Times New Roman" w:cs="Times New Roman"/>
          <w:sz w:val="24"/>
          <w:szCs w:val="24"/>
        </w:rPr>
        <w:t>I think they’ll</w:t>
      </w:r>
      <w:r w:rsidR="00080E29" w:rsidRPr="00FA59D3">
        <w:rPr>
          <w:rFonts w:ascii="Times New Roman" w:hAnsi="Times New Roman" w:cs="Times New Roman"/>
          <w:sz w:val="24"/>
          <w:szCs w:val="24"/>
        </w:rPr>
        <w:t xml:space="preserve"> </w:t>
      </w:r>
      <w:r>
        <w:rPr>
          <w:rFonts w:ascii="Times New Roman" w:hAnsi="Times New Roman" w:cs="Times New Roman"/>
          <w:b/>
          <w:bCs/>
          <w:sz w:val="24"/>
          <w:szCs w:val="24"/>
        </w:rPr>
        <w:t xml:space="preserve">[inaudible at 22:22] </w:t>
      </w:r>
      <w:r w:rsidR="00080E29" w:rsidRPr="00FA59D3">
        <w:rPr>
          <w:rFonts w:ascii="Times New Roman" w:hAnsi="Times New Roman" w:cs="Times New Roman"/>
          <w:sz w:val="24"/>
          <w:szCs w:val="24"/>
        </w:rPr>
        <w:t>to be accepting because</w:t>
      </w:r>
      <w:r>
        <w:rPr>
          <w:rFonts w:ascii="Times New Roman" w:hAnsi="Times New Roman" w:cs="Times New Roman"/>
          <w:sz w:val="24"/>
          <w:szCs w:val="24"/>
        </w:rPr>
        <w:t xml:space="preserve"> …</w:t>
      </w:r>
    </w:p>
    <w:p w14:paraId="5EAA6041" w14:textId="77777777" w:rsidR="00D2400C" w:rsidRDefault="00D2400C" w:rsidP="005B07C4">
      <w:pPr>
        <w:spacing w:after="0" w:line="240" w:lineRule="auto"/>
        <w:rPr>
          <w:rFonts w:ascii="Times New Roman" w:hAnsi="Times New Roman" w:cs="Times New Roman"/>
          <w:sz w:val="24"/>
          <w:szCs w:val="24"/>
        </w:rPr>
      </w:pPr>
    </w:p>
    <w:p w14:paraId="16AD4383" w14:textId="493B913A"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D3F4254" w14:textId="77777777" w:rsidR="00D2400C" w:rsidRDefault="00D2400C" w:rsidP="005B07C4">
      <w:pPr>
        <w:spacing w:after="0" w:line="240" w:lineRule="auto"/>
        <w:rPr>
          <w:rFonts w:ascii="Times New Roman" w:hAnsi="Times New Roman" w:cs="Times New Roman"/>
          <w:sz w:val="24"/>
          <w:szCs w:val="24"/>
        </w:rPr>
      </w:pPr>
    </w:p>
    <w:p w14:paraId="47B8C32C" w14:textId="4EE04557" w:rsidR="001E0D2E"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of a norm in those places. And</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guess we just hope when he goes to college, he just gets lucky again, and eventually just finds a really good group of kids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accepting of him. And whether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come from the dorm or maybe once he starts his computer classes,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start to find kids he can really click with and so ... </w:t>
      </w:r>
    </w:p>
    <w:p w14:paraId="0CD0F69F" w14:textId="77777777" w:rsidR="00D2400C" w:rsidRPr="00FA59D3" w:rsidRDefault="00D2400C" w:rsidP="005B07C4">
      <w:pPr>
        <w:spacing w:after="0" w:line="240" w:lineRule="auto"/>
        <w:rPr>
          <w:rFonts w:ascii="Times New Roman" w:hAnsi="Times New Roman" w:cs="Times New Roman"/>
          <w:sz w:val="24"/>
          <w:szCs w:val="24"/>
        </w:rPr>
      </w:pPr>
    </w:p>
    <w:p w14:paraId="4EEA3D1F" w14:textId="4791E756" w:rsidR="00EE2BF5" w:rsidRDefault="001E0D2E"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5963B9">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Absolutely. Does he want to do computer science?</w:t>
      </w:r>
    </w:p>
    <w:p w14:paraId="4364A336" w14:textId="77777777" w:rsidR="00D2400C" w:rsidRPr="00DB0172" w:rsidRDefault="00D2400C" w:rsidP="005B07C4">
      <w:pPr>
        <w:spacing w:after="0" w:line="240" w:lineRule="auto"/>
        <w:rPr>
          <w:rFonts w:ascii="Times New Roman" w:hAnsi="Times New Roman" w:cs="Times New Roman"/>
          <w:b/>
          <w:bCs/>
          <w:sz w:val="24"/>
          <w:szCs w:val="24"/>
        </w:rPr>
      </w:pPr>
    </w:p>
    <w:p w14:paraId="4CBA21B8" w14:textId="06D627B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he wants to major in.</w:t>
      </w:r>
    </w:p>
    <w:p w14:paraId="60BE2378" w14:textId="77777777" w:rsidR="00D2400C" w:rsidRPr="00FA59D3" w:rsidRDefault="00D2400C" w:rsidP="005B07C4">
      <w:pPr>
        <w:spacing w:after="0" w:line="240" w:lineRule="auto"/>
        <w:rPr>
          <w:rFonts w:ascii="Times New Roman" w:hAnsi="Times New Roman" w:cs="Times New Roman"/>
          <w:sz w:val="24"/>
          <w:szCs w:val="24"/>
        </w:rPr>
      </w:pPr>
    </w:p>
    <w:p w14:paraId="148D9752" w14:textId="79638ED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F11D1">
        <w:rPr>
          <w:rFonts w:ascii="Times New Roman" w:hAnsi="Times New Roman" w:cs="Times New Roman"/>
          <w:bCs/>
          <w:sz w:val="24"/>
          <w:szCs w:val="24"/>
        </w:rPr>
        <w:t xml:space="preserve">Awesome.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great field right now.</w:t>
      </w:r>
    </w:p>
    <w:p w14:paraId="7B6B4BDB" w14:textId="77777777" w:rsidR="00D2400C" w:rsidRPr="00FA59D3" w:rsidRDefault="00D2400C" w:rsidP="005B07C4">
      <w:pPr>
        <w:spacing w:after="0" w:line="240" w:lineRule="auto"/>
        <w:rPr>
          <w:rFonts w:ascii="Times New Roman" w:hAnsi="Times New Roman" w:cs="Times New Roman"/>
          <w:sz w:val="24"/>
          <w:szCs w:val="24"/>
        </w:rPr>
      </w:pPr>
    </w:p>
    <w:p w14:paraId="416B325F" w14:textId="5E49FFAD"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8F11D1">
        <w:rPr>
          <w:rFonts w:ascii="Times New Roman" w:hAnsi="Times New Roman" w:cs="Times New Roman"/>
          <w:sz w:val="24"/>
          <w:szCs w:val="24"/>
        </w:rPr>
        <w:t>Yeah, so</w:t>
      </w:r>
      <w:r w:rsidR="00080E29" w:rsidRPr="00FA59D3">
        <w:rPr>
          <w:rFonts w:ascii="Times New Roman" w:hAnsi="Times New Roman" w:cs="Times New Roman"/>
          <w:sz w:val="24"/>
          <w:szCs w:val="24"/>
        </w:rPr>
        <w:t xml:space="preserve"> we hope we can keep up his math, because with the gap year,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taking a year off of math. So let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see how he does </w:t>
      </w:r>
      <w:r w:rsidR="00080E29" w:rsidRPr="008F11D1">
        <w:rPr>
          <w:rFonts w:ascii="Times New Roman" w:hAnsi="Times New Roman" w:cs="Times New Roman"/>
          <w:b/>
          <w:bCs/>
          <w:sz w:val="24"/>
          <w:szCs w:val="24"/>
        </w:rPr>
        <w:t>[inaudible</w:t>
      </w:r>
      <w:r w:rsidR="00C33F33" w:rsidRPr="008F11D1">
        <w:rPr>
          <w:rFonts w:ascii="Times New Roman" w:hAnsi="Times New Roman" w:cs="Times New Roman"/>
          <w:b/>
          <w:bCs/>
          <w:sz w:val="24"/>
          <w:szCs w:val="24"/>
        </w:rPr>
        <w:t xml:space="preserve"> at 22:53</w:t>
      </w:r>
      <w:r w:rsidR="00080E29" w:rsidRPr="008F11D1">
        <w:rPr>
          <w:rFonts w:ascii="Times New Roman" w:hAnsi="Times New Roman" w:cs="Times New Roman"/>
          <w:b/>
          <w:bCs/>
          <w:sz w:val="24"/>
          <w:szCs w:val="24"/>
        </w:rPr>
        <w:t>].</w:t>
      </w:r>
    </w:p>
    <w:p w14:paraId="57E27812" w14:textId="77777777" w:rsidR="00D2400C" w:rsidRPr="00FA59D3" w:rsidRDefault="00D2400C" w:rsidP="005B07C4">
      <w:pPr>
        <w:spacing w:after="0" w:line="240" w:lineRule="auto"/>
        <w:rPr>
          <w:rFonts w:ascii="Times New Roman" w:hAnsi="Times New Roman" w:cs="Times New Roman"/>
          <w:sz w:val="24"/>
          <w:szCs w:val="24"/>
        </w:rPr>
      </w:pPr>
    </w:p>
    <w:p w14:paraId="29EEDAF0" w14:textId="26253DC8"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figure it out.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figure it out. </w:t>
      </w:r>
    </w:p>
    <w:p w14:paraId="7DBFE311" w14:textId="77777777" w:rsidR="00D2400C" w:rsidRDefault="00D2400C" w:rsidP="005B07C4">
      <w:pPr>
        <w:spacing w:after="0" w:line="240" w:lineRule="auto"/>
        <w:rPr>
          <w:rFonts w:ascii="Times New Roman" w:hAnsi="Times New Roman" w:cs="Times New Roman"/>
          <w:sz w:val="24"/>
          <w:szCs w:val="24"/>
        </w:rPr>
      </w:pPr>
    </w:p>
    <w:p w14:paraId="4B51F46A" w14:textId="4576F2F8"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F53EE3B" w14:textId="77777777" w:rsidR="00D2400C" w:rsidRDefault="00D2400C" w:rsidP="005B07C4">
      <w:pPr>
        <w:spacing w:after="0" w:line="240" w:lineRule="auto"/>
        <w:rPr>
          <w:rFonts w:ascii="Times New Roman" w:hAnsi="Times New Roman" w:cs="Times New Roman"/>
          <w:sz w:val="24"/>
          <w:szCs w:val="24"/>
        </w:rPr>
      </w:pPr>
    </w:p>
    <w:p w14:paraId="2ECE783D" w14:textId="77777777" w:rsidR="00D2400C"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now shifting gears again, to our third set of questions.</w:t>
      </w:r>
    </w:p>
    <w:p w14:paraId="4F752E2E" w14:textId="51E73AFA" w:rsidR="008F11D1"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5D7977B2" w14:textId="41E799D2"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OK.</w:t>
      </w:r>
    </w:p>
    <w:p w14:paraId="6D04E913" w14:textId="77777777" w:rsidR="00D2400C" w:rsidRDefault="00D2400C" w:rsidP="005B07C4">
      <w:pPr>
        <w:spacing w:after="0" w:line="240" w:lineRule="auto"/>
        <w:rPr>
          <w:rFonts w:ascii="Times New Roman" w:hAnsi="Times New Roman" w:cs="Times New Roman"/>
          <w:sz w:val="24"/>
          <w:szCs w:val="24"/>
        </w:rPr>
      </w:pPr>
    </w:p>
    <w:p w14:paraId="39B06507" w14:textId="706E6B4C"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In that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adulthood, where do you see him?</w:t>
      </w:r>
    </w:p>
    <w:p w14:paraId="571723F1" w14:textId="77777777" w:rsidR="00D2400C" w:rsidRPr="00FA59D3" w:rsidRDefault="00D2400C" w:rsidP="005B07C4">
      <w:pPr>
        <w:spacing w:after="0" w:line="240" w:lineRule="auto"/>
        <w:rPr>
          <w:rFonts w:ascii="Times New Roman" w:hAnsi="Times New Roman" w:cs="Times New Roman"/>
          <w:sz w:val="24"/>
          <w:szCs w:val="24"/>
        </w:rPr>
      </w:pPr>
    </w:p>
    <w:p w14:paraId="68125B45" w14:textId="62DD65B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very beginning.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18, just graduated high school. I mean, part of why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doing this gap year,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talked about it long before COVID. I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new trend with the COVID stuff. But we just felt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needed a year between home and college because he is pretty dependent on us. And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mind that. And as much as we push him to be independent,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things, rather than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do it himself. And we just</w:t>
      </w:r>
      <w:r w:rsidR="00C33F33">
        <w:rPr>
          <w:rFonts w:ascii="Times New Roman" w:hAnsi="Times New Roman" w:cs="Times New Roman"/>
          <w:sz w:val="24"/>
          <w:szCs w:val="24"/>
        </w:rPr>
        <w:t xml:space="preserve"> </w:t>
      </w:r>
      <w:r w:rsidR="008F11D1">
        <w:rPr>
          <w:rFonts w:ascii="Times New Roman" w:hAnsi="Times New Roman" w:cs="Times New Roman"/>
          <w:sz w:val="24"/>
          <w:szCs w:val="24"/>
        </w:rPr>
        <w:t>had</w:t>
      </w:r>
      <w:r w:rsidR="00080E29" w:rsidRPr="00FA59D3">
        <w:rPr>
          <w:rFonts w:ascii="Times New Roman" w:hAnsi="Times New Roman" w:cs="Times New Roman"/>
          <w:sz w:val="24"/>
          <w:szCs w:val="24"/>
        </w:rPr>
        <w:t xml:space="preserve"> felt </w:t>
      </w:r>
      <w:r w:rsidR="006C26CE" w:rsidRPr="00FA59D3">
        <w:rPr>
          <w:rFonts w:ascii="Times New Roman" w:hAnsi="Times New Roman" w:cs="Times New Roman"/>
          <w:sz w:val="24"/>
          <w:szCs w:val="24"/>
        </w:rPr>
        <w:t>like</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just going from home to</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college dorm, taking a full load of college courses, was just a setup for failure for him. So we were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year for him to be independent. And we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looking for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travelling the world or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going somewhere and teaching English in a foreign country kind of gap year, we just</w:t>
      </w:r>
      <w:r w:rsidR="001E0D2E" w:rsidRPr="00FA59D3">
        <w:rPr>
          <w:rFonts w:ascii="Times New Roman" w:hAnsi="Times New Roman" w:cs="Times New Roman"/>
          <w:sz w:val="24"/>
          <w:szCs w:val="24"/>
        </w:rPr>
        <w:t xml:space="preserve"> </w:t>
      </w:r>
      <w:r w:rsidR="008F11D1">
        <w:rPr>
          <w:rFonts w:ascii="Times New Roman" w:hAnsi="Times New Roman" w:cs="Times New Roman"/>
          <w:b/>
          <w:bCs/>
          <w:sz w:val="24"/>
          <w:szCs w:val="24"/>
        </w:rPr>
        <w:t xml:space="preserve">[24:00] </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this </w:t>
      </w:r>
      <w:r w:rsidR="008F11D1">
        <w:rPr>
          <w:rFonts w:ascii="Times New Roman" w:hAnsi="Times New Roman" w:cs="Times New Roman"/>
          <w:sz w:val="24"/>
          <w:szCs w:val="24"/>
        </w:rPr>
        <w:t>Dynami</w:t>
      </w:r>
      <w:r w:rsidR="00080E29" w:rsidRPr="00FA59D3">
        <w:rPr>
          <w:rFonts w:ascii="Times New Roman" w:hAnsi="Times New Roman" w:cs="Times New Roman"/>
          <w:sz w:val="24"/>
          <w:szCs w:val="24"/>
        </w:rPr>
        <w:t xml:space="preserve"> program seems perfect for what he needs to do</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 needs to move out</w:t>
      </w:r>
      <w:r w:rsidR="008F11D1">
        <w:rPr>
          <w:rFonts w:ascii="Times New Roman" w:hAnsi="Times New Roman" w:cs="Times New Roman"/>
          <w:sz w:val="24"/>
          <w:szCs w:val="24"/>
        </w:rPr>
        <w:t>, gain some</w:t>
      </w:r>
      <w:r w:rsidR="00080E29" w:rsidRPr="00FA59D3">
        <w:rPr>
          <w:rFonts w:ascii="Times New Roman" w:hAnsi="Times New Roman" w:cs="Times New Roman"/>
          <w:sz w:val="24"/>
          <w:szCs w:val="24"/>
        </w:rPr>
        <w:t xml:space="preserve"> independent living skills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self</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management skills,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bit more mature and then that moving to college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so overwhelming because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gotten the independent living piece done.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that and now he can just deal with</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transition to</w:t>
      </w:r>
      <w:r w:rsidR="008F11D1">
        <w:rPr>
          <w:rFonts w:ascii="Times New Roman" w:hAnsi="Times New Roman" w:cs="Times New Roman"/>
          <w:sz w:val="24"/>
          <w:szCs w:val="24"/>
        </w:rPr>
        <w:t xml:space="preserve"> the</w:t>
      </w:r>
      <w:r w:rsidR="00080E29" w:rsidRPr="00FA59D3">
        <w:rPr>
          <w:rFonts w:ascii="Times New Roman" w:hAnsi="Times New Roman" w:cs="Times New Roman"/>
          <w:sz w:val="24"/>
          <w:szCs w:val="24"/>
        </w:rPr>
        <w:t xml:space="preserve"> academics of college and those kind of different demands. So we just wanted to break it up. So</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 mean,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E0D2E"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at the beginning,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behind</w:t>
      </w:r>
      <w:r w:rsidR="001E0D2E"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lot ... most typical </w:t>
      </w:r>
      <w:r w:rsidR="00D2400C">
        <w:rPr>
          <w:rFonts w:ascii="Times New Roman" w:hAnsi="Times New Roman" w:cs="Times New Roman"/>
          <w:sz w:val="24"/>
          <w:szCs w:val="24"/>
        </w:rPr>
        <w:t>18</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year</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olds.</w:t>
      </w:r>
    </w:p>
    <w:p w14:paraId="62939430" w14:textId="77777777" w:rsidR="00D2400C" w:rsidRPr="00FA59D3" w:rsidRDefault="00D2400C" w:rsidP="005B07C4">
      <w:pPr>
        <w:spacing w:after="0" w:line="240" w:lineRule="auto"/>
        <w:rPr>
          <w:rFonts w:ascii="Times New Roman" w:hAnsi="Times New Roman" w:cs="Times New Roman"/>
          <w:sz w:val="24"/>
          <w:szCs w:val="24"/>
        </w:rPr>
      </w:pPr>
    </w:p>
    <w:p w14:paraId="54BEA740" w14:textId="52A8E18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Got you. Could you give an example about how he thinks ... how you view him as being dependent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something if you ask him to do it.</w:t>
      </w:r>
    </w:p>
    <w:p w14:paraId="33E208E9" w14:textId="77777777" w:rsidR="00D2400C" w:rsidRPr="00FA59D3" w:rsidRDefault="00D2400C" w:rsidP="005B07C4">
      <w:pPr>
        <w:spacing w:after="0" w:line="240" w:lineRule="auto"/>
        <w:rPr>
          <w:rFonts w:ascii="Times New Roman" w:hAnsi="Times New Roman" w:cs="Times New Roman"/>
          <w:sz w:val="24"/>
          <w:szCs w:val="24"/>
        </w:rPr>
      </w:pPr>
    </w:p>
    <w:p w14:paraId="25AA3177"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H</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get up in the morning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Can you fix me some hot cocoa for breakfast?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say,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No, you can go fix your own hot cocoa.</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080E29" w:rsidRPr="008F11D1">
        <w:rPr>
          <w:rFonts w:ascii="Times New Roman" w:hAnsi="Times New Roman" w:cs="Times New Roman"/>
          <w:i/>
          <w:iCs/>
          <w:sz w:val="24"/>
          <w:szCs w:val="24"/>
        </w:rPr>
        <w:t>Oh, never mind, then</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p>
    <w:p w14:paraId="02EDB2FD" w14:textId="017CA3F2"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80A73DF" w14:textId="0D385EB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Got you. </w:t>
      </w:r>
    </w:p>
    <w:p w14:paraId="4695CE68" w14:textId="77777777" w:rsidR="00D2400C" w:rsidRPr="00FA59D3" w:rsidRDefault="00D2400C" w:rsidP="005B07C4">
      <w:pPr>
        <w:spacing w:after="0" w:line="240" w:lineRule="auto"/>
        <w:rPr>
          <w:rFonts w:ascii="Times New Roman" w:hAnsi="Times New Roman" w:cs="Times New Roman"/>
          <w:sz w:val="24"/>
          <w:szCs w:val="24"/>
        </w:rPr>
      </w:pPr>
    </w:p>
    <w:p w14:paraId="39E17815" w14:textId="7C1C580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 lot of that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he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do it.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“C</w:t>
      </w:r>
      <w:r w:rsidR="00080E29" w:rsidRPr="00FA59D3">
        <w:rPr>
          <w:rFonts w:ascii="Times New Roman" w:hAnsi="Times New Roman" w:cs="Times New Roman"/>
          <w:sz w:val="24"/>
          <w:szCs w:val="24"/>
        </w:rPr>
        <w:t>an you go get me this from the kitchen?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o, go get it yourself</w:t>
      </w:r>
      <w:r w:rsidR="001E0D2E"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H</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1E0D2E" w:rsidRPr="00FA59D3">
        <w:rPr>
          <w:rFonts w:ascii="Times New Roman" w:hAnsi="Times New Roman" w:cs="Times New Roman"/>
          <w:sz w:val="24"/>
          <w:szCs w:val="24"/>
        </w:rPr>
        <w:t>N</w:t>
      </w:r>
      <w:r w:rsidR="00080E29" w:rsidRPr="00FA59D3">
        <w:rPr>
          <w:rFonts w:ascii="Times New Roman" w:hAnsi="Times New Roman" w:cs="Times New Roman"/>
          <w:sz w:val="24"/>
          <w:szCs w:val="24"/>
        </w:rPr>
        <w:t>ah, never mind then.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you know, and I think eventually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do it or he just goes hungry, then he eats a big dinner kind of thing, but ...</w:t>
      </w:r>
    </w:p>
    <w:p w14:paraId="666966B8" w14:textId="77777777" w:rsidR="00D2400C" w:rsidRPr="00FA59D3" w:rsidRDefault="00D2400C" w:rsidP="005B07C4">
      <w:pPr>
        <w:spacing w:after="0" w:line="240" w:lineRule="auto"/>
        <w:rPr>
          <w:rFonts w:ascii="Times New Roman" w:hAnsi="Times New Roman" w:cs="Times New Roman"/>
          <w:sz w:val="24"/>
          <w:szCs w:val="24"/>
        </w:rPr>
      </w:pPr>
    </w:p>
    <w:p w14:paraId="074AA3A1" w14:textId="749695F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Sure.</w:t>
      </w:r>
    </w:p>
    <w:p w14:paraId="5003AE2C" w14:textId="77777777" w:rsidR="00D2400C" w:rsidRPr="00FA59D3" w:rsidRDefault="00D2400C" w:rsidP="005B07C4">
      <w:pPr>
        <w:spacing w:after="0" w:line="240" w:lineRule="auto"/>
        <w:rPr>
          <w:rFonts w:ascii="Times New Roman" w:hAnsi="Times New Roman" w:cs="Times New Roman"/>
          <w:sz w:val="24"/>
          <w:szCs w:val="24"/>
        </w:rPr>
      </w:pPr>
    </w:p>
    <w:p w14:paraId="0D095E82" w14:textId="383DA3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1E0D2E"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no one next year to do those things for him.</w:t>
      </w:r>
    </w:p>
    <w:p w14:paraId="2FBB2291" w14:textId="77777777" w:rsidR="00D2400C" w:rsidRPr="00FA59D3" w:rsidRDefault="00D2400C" w:rsidP="005B07C4">
      <w:pPr>
        <w:spacing w:after="0" w:line="240" w:lineRule="auto"/>
        <w:rPr>
          <w:rFonts w:ascii="Times New Roman" w:hAnsi="Times New Roman" w:cs="Times New Roman"/>
          <w:sz w:val="24"/>
          <w:szCs w:val="24"/>
        </w:rPr>
      </w:pPr>
    </w:p>
    <w:p w14:paraId="27C78A9A" w14:textId="3929EEA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Thank you. And then</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thinking about</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specific stages of independence</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E0D2E"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live on his own eventually?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want to have a job? Is he able to fix himself food</w:t>
      </w:r>
      <w:r w:rsidR="008F11D1">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if he chose to,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w:t>
      </w:r>
    </w:p>
    <w:p w14:paraId="18B5CF5E" w14:textId="77777777" w:rsidR="00D2400C" w:rsidRPr="00FA59D3" w:rsidRDefault="00D2400C" w:rsidP="005B07C4">
      <w:pPr>
        <w:spacing w:after="0" w:line="240" w:lineRule="auto"/>
        <w:rPr>
          <w:rFonts w:ascii="Times New Roman" w:hAnsi="Times New Roman" w:cs="Times New Roman"/>
          <w:sz w:val="24"/>
          <w:szCs w:val="24"/>
        </w:rPr>
      </w:pPr>
    </w:p>
    <w:p w14:paraId="20D7A192" w14:textId="11E11A4D" w:rsidR="008F11D1"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he definitely wants to move out. And</w:t>
      </w:r>
      <w:r w:rsidR="001E0D2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he was kind of dragging his feet on this whole gap year thing. And then what really pushed him into buying into it was when he heard all these colleges are starting to do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hybrid models, or even some colleges were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shutting down and not letting kids live on campus. And </w:t>
      </w:r>
      <w:r w:rsidR="008F11D1">
        <w:rPr>
          <w:rFonts w:ascii="Times New Roman" w:hAnsi="Times New Roman" w:cs="Times New Roman"/>
          <w:sz w:val="24"/>
          <w:szCs w:val="24"/>
        </w:rPr>
        <w:t>…</w:t>
      </w:r>
    </w:p>
    <w:p w14:paraId="03BAA496" w14:textId="77777777" w:rsidR="00D2400C" w:rsidRDefault="00D2400C" w:rsidP="005B07C4">
      <w:pPr>
        <w:spacing w:after="0" w:line="240" w:lineRule="auto"/>
        <w:rPr>
          <w:rFonts w:ascii="Times New Roman" w:hAnsi="Times New Roman" w:cs="Times New Roman"/>
          <w:sz w:val="24"/>
          <w:szCs w:val="24"/>
        </w:rPr>
      </w:pPr>
    </w:p>
    <w:p w14:paraId="0B5E115E" w14:textId="2A48D334" w:rsidR="008F11D1"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6DB3B05" w14:textId="77777777" w:rsidR="00D2400C" w:rsidRDefault="00D2400C" w:rsidP="005B07C4">
      <w:pPr>
        <w:spacing w:after="0" w:line="240" w:lineRule="auto"/>
        <w:rPr>
          <w:rFonts w:ascii="Times New Roman" w:hAnsi="Times New Roman" w:cs="Times New Roman"/>
          <w:sz w:val="24"/>
          <w:szCs w:val="24"/>
        </w:rPr>
      </w:pPr>
    </w:p>
    <w:p w14:paraId="4F65A395" w14:textId="63741371" w:rsidR="00EE2BF5" w:rsidRDefault="008F11D1"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I was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well with the online learning in the spring. And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aware that</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34221B">
        <w:rPr>
          <w:rFonts w:ascii="Times New Roman" w:hAnsi="Times New Roman" w:cs="Times New Roman"/>
          <w:i/>
          <w:iCs/>
          <w:sz w:val="24"/>
          <w:szCs w:val="24"/>
        </w:rPr>
        <w:t>I couldn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do college if it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online</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So</w:t>
      </w:r>
      <w:r w:rsidR="00080E29" w:rsidRPr="0034221B">
        <w:rPr>
          <w:rFonts w:ascii="Times New Roman" w:hAnsi="Times New Roman" w:cs="Times New Roman"/>
          <w:i/>
          <w:iCs/>
          <w:sz w:val="24"/>
          <w:szCs w:val="24"/>
        </w:rPr>
        <w:t xml:space="preserve"> if you want, so you can live at home next year and work or</w:t>
      </w:r>
      <w:r w:rsidR="00AC0E16" w:rsidRPr="0034221B">
        <w:rPr>
          <w:rFonts w:ascii="Times New Roman" w:hAnsi="Times New Roman" w:cs="Times New Roman"/>
          <w:i/>
          <w:iCs/>
          <w:sz w:val="24"/>
          <w:szCs w:val="24"/>
        </w:rPr>
        <w:t xml:space="preserve"> something,</w:t>
      </w:r>
      <w:r w:rsidR="00080E29" w:rsidRPr="0034221B">
        <w:rPr>
          <w:rFonts w:ascii="Times New Roman" w:hAnsi="Times New Roman" w:cs="Times New Roman"/>
          <w:i/>
          <w:iCs/>
          <w:sz w:val="24"/>
          <w:szCs w:val="24"/>
        </w:rPr>
        <w:t xml:space="preserve"> or you can go to this Dynam</w:t>
      </w:r>
      <w:r w:rsidR="00AC0E16" w:rsidRPr="0034221B">
        <w:rPr>
          <w:rFonts w:ascii="Times New Roman" w:hAnsi="Times New Roman" w:cs="Times New Roman"/>
          <w:i/>
          <w:iCs/>
          <w:sz w:val="24"/>
          <w:szCs w:val="24"/>
        </w:rPr>
        <w:t>y</w:t>
      </w:r>
      <w:r w:rsidR="00080E29" w:rsidRPr="0034221B">
        <w:rPr>
          <w:rFonts w:ascii="Times New Roman" w:hAnsi="Times New Roman" w:cs="Times New Roman"/>
          <w:i/>
          <w:iCs/>
          <w:sz w:val="24"/>
          <w:szCs w:val="24"/>
        </w:rPr>
        <w:t xml:space="preserve"> program and get out of the house.</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693CA9" w:rsidRPr="0034221B">
        <w:rPr>
          <w:rFonts w:ascii="Times New Roman" w:hAnsi="Times New Roman" w:cs="Times New Roman"/>
          <w:i/>
          <w:iCs/>
          <w:sz w:val="24"/>
          <w:szCs w:val="24"/>
        </w:rPr>
        <w:t>OK</w:t>
      </w:r>
      <w:r w:rsidR="00080E29" w:rsidRPr="0034221B">
        <w:rPr>
          <w:rFonts w:ascii="Times New Roman" w:hAnsi="Times New Roman" w:cs="Times New Roman"/>
          <w:i/>
          <w:iCs/>
          <w:sz w:val="24"/>
          <w:szCs w:val="24"/>
        </w:rPr>
        <w:t>, 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ll go to </w:t>
      </w:r>
      <w:r w:rsidR="00AC0E16" w:rsidRPr="0034221B">
        <w:rPr>
          <w:rFonts w:ascii="Times New Roman" w:hAnsi="Times New Roman" w:cs="Times New Roman"/>
          <w:i/>
          <w:iCs/>
          <w:sz w:val="24"/>
          <w:szCs w:val="24"/>
        </w:rPr>
        <w:t>Dynamy</w:t>
      </w:r>
      <w:r w:rsidR="00080E29" w:rsidRPr="00FA59D3">
        <w:rPr>
          <w:rFonts w:ascii="Times New Roman" w:hAnsi="Times New Roman" w:cs="Times New Roman"/>
          <w:sz w:val="24"/>
          <w:szCs w:val="24"/>
        </w:rPr>
        <w: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definitely wants out and, you know, wants to be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typical </w:t>
      </w:r>
      <w:r w:rsidR="0034221B">
        <w:rPr>
          <w:rFonts w:ascii="Times New Roman" w:hAnsi="Times New Roman" w:cs="Times New Roman"/>
          <w:sz w:val="24"/>
          <w:szCs w:val="24"/>
        </w:rPr>
        <w:t>18</w:t>
      </w:r>
      <w:r w:rsidR="00080E29" w:rsidRPr="00FA59D3">
        <w:rPr>
          <w:rFonts w:ascii="Times New Roman" w:hAnsi="Times New Roman" w:cs="Times New Roman"/>
          <w:sz w:val="24"/>
          <w:szCs w:val="24"/>
        </w:rPr>
        <w:t xml:space="preserve">-year-old,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college, or just out of the home.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this summer on meals, because where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 cafeteria,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an apartment, and they have one day a week set aside for independent living skills. So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do some ...</w:t>
      </w:r>
    </w:p>
    <w:p w14:paraId="771AD414" w14:textId="77777777" w:rsidR="00D2400C" w:rsidRPr="00FA59D3" w:rsidRDefault="00D2400C" w:rsidP="005B07C4">
      <w:pPr>
        <w:spacing w:after="0" w:line="240" w:lineRule="auto"/>
        <w:rPr>
          <w:rFonts w:ascii="Times New Roman" w:hAnsi="Times New Roman" w:cs="Times New Roman"/>
          <w:sz w:val="24"/>
          <w:szCs w:val="24"/>
        </w:rPr>
      </w:pPr>
    </w:p>
    <w:p w14:paraId="77136F13" w14:textId="5B46F10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Great. </w:t>
      </w:r>
    </w:p>
    <w:p w14:paraId="4B99C428" w14:textId="77777777" w:rsidR="00D2400C" w:rsidRPr="00FA59D3" w:rsidRDefault="00D2400C" w:rsidP="005B07C4">
      <w:pPr>
        <w:spacing w:after="0" w:line="240" w:lineRule="auto"/>
        <w:rPr>
          <w:rFonts w:ascii="Times New Roman" w:hAnsi="Times New Roman" w:cs="Times New Roman"/>
          <w:sz w:val="24"/>
          <w:szCs w:val="24"/>
        </w:rPr>
      </w:pPr>
    </w:p>
    <w:p w14:paraId="0ECF7152" w14:textId="6506FCDC"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work built into that, and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money management and grocery shopping and travelling, travel training,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um, you know, we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been working on</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 couple go-to meals over the summer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A</w:t>
      </w:r>
      <w:r w:rsidR="00080E29" w:rsidRPr="0034221B">
        <w:rPr>
          <w:rFonts w:ascii="Times New Roman" w:hAnsi="Times New Roman" w:cs="Times New Roman"/>
          <w:i/>
          <w:iCs/>
          <w:sz w:val="24"/>
          <w:szCs w:val="24"/>
        </w:rPr>
        <w:t>l</w:t>
      </w:r>
      <w:r w:rsidR="00AC0E16" w:rsidRPr="0034221B">
        <w:rPr>
          <w:rFonts w:ascii="Times New Roman" w:hAnsi="Times New Roman" w:cs="Times New Roman"/>
          <w:i/>
          <w:iCs/>
          <w:sz w:val="24"/>
          <w:szCs w:val="24"/>
        </w:rPr>
        <w:t>l right.</w:t>
      </w:r>
      <w:r w:rsidR="00080E29" w:rsidRPr="0034221B">
        <w:rPr>
          <w:rFonts w:ascii="Times New Roman" w:hAnsi="Times New Roman" w:cs="Times New Roman"/>
          <w:i/>
          <w:iCs/>
          <w:sz w:val="24"/>
          <w:szCs w:val="24"/>
        </w:rPr>
        <w:t xml:space="preserve"> </w:t>
      </w:r>
      <w:r w:rsidR="00AC0E16"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 xml:space="preserve">his is one of the meals you can cook,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at </w:t>
      </w:r>
      <w:r w:rsidR="00AC0E16" w:rsidRPr="0034221B">
        <w:rPr>
          <w:rFonts w:ascii="Times New Roman" w:hAnsi="Times New Roman" w:cs="Times New Roman"/>
          <w:i/>
          <w:iCs/>
          <w:sz w:val="24"/>
          <w:szCs w:val="24"/>
        </w:rPr>
        <w:t>Dynamy</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you need to come upstairs, and 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ll guide you through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I mean, he can cook</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ravioli right now. And I mean, </w:t>
      </w:r>
      <w:r w:rsidR="006C26CE" w:rsidRPr="00FA59D3">
        <w:rPr>
          <w:rFonts w:ascii="Times New Roman" w:hAnsi="Times New Roman" w:cs="Times New Roman"/>
          <w:sz w:val="24"/>
          <w:szCs w:val="24"/>
        </w:rPr>
        <w:t>like</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I said, </w:t>
      </w:r>
      <w:r w:rsidR="00AC0E16" w:rsidRPr="00FA59D3">
        <w:rPr>
          <w:rFonts w:ascii="Times New Roman" w:hAnsi="Times New Roman" w:cs="Times New Roman"/>
          <w:sz w:val="24"/>
          <w:szCs w:val="24"/>
        </w:rPr>
        <w:t>h</w:t>
      </w:r>
      <w:r w:rsidR="00080E29" w:rsidRPr="00FA59D3">
        <w:rPr>
          <w:rFonts w:ascii="Times New Roman" w:hAnsi="Times New Roman" w:cs="Times New Roman"/>
          <w:sz w:val="24"/>
          <w:szCs w:val="24"/>
        </w:rPr>
        <w:t>e uses milk as his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filler, which is better than some of the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junk foods and stuff. </w:t>
      </w:r>
      <w:r w:rsidR="0034221B">
        <w:rPr>
          <w:rFonts w:ascii="Times New Roman" w:hAnsi="Times New Roman" w:cs="Times New Roman"/>
          <w:sz w:val="24"/>
          <w:szCs w:val="24"/>
        </w:rPr>
        <w:t>S</w:t>
      </w:r>
      <w:r w:rsidR="00080E29" w:rsidRPr="00FA59D3">
        <w:rPr>
          <w:rFonts w:ascii="Times New Roman" w:hAnsi="Times New Roman" w:cs="Times New Roman"/>
          <w:sz w:val="24"/>
          <w:szCs w:val="24"/>
        </w:rPr>
        <w:t>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you know,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working on the meal part. But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 </w:t>
      </w:r>
      <w:r w:rsidR="00080E29" w:rsidRPr="0034221B">
        <w:rPr>
          <w:rFonts w:ascii="Times New Roman" w:hAnsi="Times New Roman" w:cs="Times New Roman"/>
          <w:b/>
          <w:bCs/>
          <w:sz w:val="24"/>
          <w:szCs w:val="24"/>
        </w:rPr>
        <w:t>[</w:t>
      </w:r>
      <w:r w:rsidR="00AC0E16" w:rsidRPr="0034221B">
        <w:rPr>
          <w:rFonts w:ascii="Times New Roman" w:hAnsi="Times New Roman" w:cs="Times New Roman"/>
          <w:b/>
          <w:bCs/>
          <w:sz w:val="24"/>
          <w:szCs w:val="24"/>
        </w:rPr>
        <w:t>inaudible</w:t>
      </w:r>
      <w:r w:rsidR="00C33F33" w:rsidRPr="0034221B">
        <w:rPr>
          <w:rFonts w:ascii="Times New Roman" w:hAnsi="Times New Roman" w:cs="Times New Roman"/>
          <w:b/>
          <w:bCs/>
          <w:sz w:val="24"/>
          <w:szCs w:val="24"/>
        </w:rPr>
        <w:t xml:space="preserve"> at 26:</w:t>
      </w:r>
      <w:r w:rsidR="0034221B" w:rsidRPr="0034221B">
        <w:rPr>
          <w:rFonts w:ascii="Times New Roman" w:hAnsi="Times New Roman" w:cs="Times New Roman"/>
          <w:b/>
          <w:bCs/>
          <w:sz w:val="24"/>
          <w:szCs w:val="24"/>
        </w:rPr>
        <w:t>59</w:t>
      </w:r>
      <w:r w:rsidR="00080E29" w:rsidRPr="0034221B">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question, </w:t>
      </w:r>
      <w:r w:rsidR="0034221B">
        <w:rPr>
          <w:rFonts w:ascii="Times New Roman" w:hAnsi="Times New Roman" w:cs="Times New Roman"/>
          <w:sz w:val="24"/>
          <w:szCs w:val="24"/>
        </w:rPr>
        <w:t>about</w:t>
      </w:r>
      <w:r w:rsidR="00AC0E1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meals</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[27:00]</w:t>
      </w:r>
    </w:p>
    <w:p w14:paraId="581F64F4" w14:textId="77777777" w:rsidR="00D2400C" w:rsidRPr="0034221B" w:rsidRDefault="00D2400C" w:rsidP="005B07C4">
      <w:pPr>
        <w:spacing w:after="0" w:line="240" w:lineRule="auto"/>
        <w:rPr>
          <w:rFonts w:ascii="Times New Roman" w:hAnsi="Times New Roman" w:cs="Times New Roman"/>
          <w:b/>
          <w:bCs/>
          <w:sz w:val="24"/>
          <w:szCs w:val="24"/>
        </w:rPr>
      </w:pPr>
    </w:p>
    <w:p w14:paraId="231AD4E5" w14:textId="4770C71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Just kind of</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general stages of independence</w:t>
      </w:r>
      <w:r w:rsidR="0034221B">
        <w:rPr>
          <w:rFonts w:ascii="Times New Roman" w:hAnsi="Times New Roman" w:cs="Times New Roman"/>
          <w:sz w:val="24"/>
          <w:szCs w:val="24"/>
        </w:rPr>
        <w:t>: s</w:t>
      </w:r>
      <w:r w:rsidR="00080E29" w:rsidRPr="00FA59D3">
        <w:rPr>
          <w:rFonts w:ascii="Times New Roman" w:hAnsi="Times New Roman" w:cs="Times New Roman"/>
          <w:sz w:val="24"/>
          <w:szCs w:val="24"/>
        </w:rPr>
        <w:t>o</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you talked about,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wanting to live on his own,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food,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money management,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does he manage a social life? Does he take care of himself physically?</w:t>
      </w:r>
    </w:p>
    <w:p w14:paraId="4C92D77C" w14:textId="77777777" w:rsidR="00D2400C" w:rsidRPr="00FA59D3" w:rsidRDefault="00D2400C" w:rsidP="005B07C4">
      <w:pPr>
        <w:spacing w:after="0" w:line="240" w:lineRule="auto"/>
        <w:rPr>
          <w:rFonts w:ascii="Times New Roman" w:hAnsi="Times New Roman" w:cs="Times New Roman"/>
          <w:sz w:val="24"/>
          <w:szCs w:val="24"/>
        </w:rPr>
      </w:pPr>
    </w:p>
    <w:p w14:paraId="020FFCB5" w14:textId="38617BE0"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doing laundry for years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M</w:t>
      </w:r>
      <w:r w:rsidR="00080E29" w:rsidRPr="00FA59D3">
        <w:rPr>
          <w:rFonts w:ascii="Times New Roman" w:hAnsi="Times New Roman" w:cs="Times New Roman"/>
          <w:sz w:val="24"/>
          <w:szCs w:val="24"/>
        </w:rPr>
        <w:t>oney management, all through high school, he got $25 a week on a money card, and they were allowed off campus to go buy lunch. So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W</w:t>
      </w:r>
      <w:r w:rsidR="00080E29" w:rsidRPr="0034221B">
        <w:rPr>
          <w:rFonts w:ascii="Times New Roman" w:hAnsi="Times New Roman" w:cs="Times New Roman"/>
          <w:i/>
          <w:iCs/>
          <w:sz w:val="24"/>
          <w:szCs w:val="24"/>
        </w:rPr>
        <w:t>ell, here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your money</w:t>
      </w:r>
      <w:r w:rsidR="00080E29" w:rsidRPr="00FA59D3">
        <w:rPr>
          <w:rFonts w:ascii="Times New Roman" w:hAnsi="Times New Roman" w:cs="Times New Roman"/>
          <w:sz w:val="24"/>
          <w:szCs w:val="24"/>
        </w:rPr>
        <w:t>,</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know, </w:t>
      </w:r>
      <w:r w:rsidR="0034221B">
        <w:rPr>
          <w:rFonts w:ascii="Times New Roman" w:hAnsi="Times New Roman" w:cs="Times New Roman"/>
          <w:sz w:val="24"/>
          <w:szCs w:val="24"/>
        </w:rPr>
        <w:t>“</w:t>
      </w:r>
      <w:r w:rsidR="00080E29" w:rsidRPr="0034221B">
        <w:rPr>
          <w:rFonts w:ascii="Times New Roman" w:hAnsi="Times New Roman" w:cs="Times New Roman"/>
          <w:i/>
          <w:iCs/>
          <w:sz w:val="24"/>
          <w:szCs w:val="24"/>
        </w:rPr>
        <w:t>go.</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wanted to do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wanted to go off campus.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want to bring lunch.</w:t>
      </w:r>
    </w:p>
    <w:p w14:paraId="0EDA1353" w14:textId="77777777" w:rsidR="00D2400C" w:rsidRDefault="00D2400C" w:rsidP="005B07C4">
      <w:pPr>
        <w:spacing w:after="0" w:line="240" w:lineRule="auto"/>
        <w:rPr>
          <w:rFonts w:ascii="Times New Roman" w:hAnsi="Times New Roman" w:cs="Times New Roman"/>
          <w:sz w:val="24"/>
          <w:szCs w:val="24"/>
        </w:rPr>
      </w:pPr>
    </w:p>
    <w:p w14:paraId="3A5E55CA" w14:textId="5F240D8C"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528AF1F" w14:textId="77777777" w:rsidR="00D2400C" w:rsidRDefault="00D2400C" w:rsidP="005B07C4">
      <w:pPr>
        <w:spacing w:after="0" w:line="240" w:lineRule="auto"/>
        <w:rPr>
          <w:rFonts w:ascii="Times New Roman" w:hAnsi="Times New Roman" w:cs="Times New Roman"/>
          <w:sz w:val="24"/>
          <w:szCs w:val="24"/>
        </w:rPr>
      </w:pPr>
    </w:p>
    <w:p w14:paraId="5251943A" w14:textId="04D2E406"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So he was in charge of managing that. And he figured out the cheapest way to eat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at the local restaurants and, or he would know</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w:t>
      </w:r>
      <w:r>
        <w:rPr>
          <w:rFonts w:ascii="Times New Roman" w:hAnsi="Times New Roman" w:cs="Times New Roman"/>
          <w:sz w:val="24"/>
          <w:szCs w:val="24"/>
        </w:rPr>
        <w:t>“</w:t>
      </w:r>
      <w:r w:rsidR="00080E29" w:rsidRPr="0034221B">
        <w:rPr>
          <w:rFonts w:ascii="Times New Roman" w:hAnsi="Times New Roman" w:cs="Times New Roman"/>
          <w:i/>
          <w:iCs/>
          <w:sz w:val="24"/>
          <w:szCs w:val="24"/>
        </w:rPr>
        <w:t>I</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m going to splurge this day, and then just bring some</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pretzels or sandwich from home to make up for it</w:t>
      </w:r>
      <w:r w:rsidR="00080E29" w:rsidRPr="00FA59D3">
        <w:rPr>
          <w:rFonts w:ascii="Times New Roman" w:hAnsi="Times New Roman" w:cs="Times New Roman"/>
          <w:sz w:val="24"/>
          <w:szCs w:val="24"/>
        </w:rPr>
        <w:t>.</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seemed good with his money.</w:t>
      </w:r>
    </w:p>
    <w:p w14:paraId="298270A7" w14:textId="77777777" w:rsidR="00D2400C" w:rsidRPr="00FA59D3" w:rsidRDefault="00D2400C" w:rsidP="005B07C4">
      <w:pPr>
        <w:spacing w:after="0" w:line="240" w:lineRule="auto"/>
        <w:rPr>
          <w:rFonts w:ascii="Times New Roman" w:hAnsi="Times New Roman" w:cs="Times New Roman"/>
          <w:sz w:val="24"/>
          <w:szCs w:val="24"/>
        </w:rPr>
      </w:pPr>
    </w:p>
    <w:p w14:paraId="3E36F42A" w14:textId="0C28928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T</w:t>
      </w:r>
      <w:r w:rsidR="00080E29" w:rsidRPr="00FA59D3">
        <w:rPr>
          <w:rFonts w:ascii="Times New Roman" w:hAnsi="Times New Roman" w:cs="Times New Roman"/>
          <w:sz w:val="24"/>
          <w:szCs w:val="24"/>
        </w:rPr>
        <w: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great.</w:t>
      </w:r>
    </w:p>
    <w:p w14:paraId="0B8A3969" w14:textId="77777777" w:rsidR="00D2400C" w:rsidRPr="00FA59D3" w:rsidRDefault="00D2400C" w:rsidP="005B07C4">
      <w:pPr>
        <w:spacing w:after="0" w:line="240" w:lineRule="auto"/>
        <w:rPr>
          <w:rFonts w:ascii="Times New Roman" w:hAnsi="Times New Roman" w:cs="Times New Roman"/>
          <w:sz w:val="24"/>
          <w:szCs w:val="24"/>
        </w:rPr>
      </w:pPr>
    </w:p>
    <w:p w14:paraId="5FB38E10" w14:textId="50C927F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DB0172">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some cooking. I mean, no, he has chores around the house.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those will ... you know, transition to the apartment.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can clean bathrooms. He can vacuum. </w:t>
      </w:r>
    </w:p>
    <w:p w14:paraId="5010139D" w14:textId="77777777" w:rsidR="00D2400C" w:rsidRPr="00FA59D3" w:rsidRDefault="00D2400C" w:rsidP="005B07C4">
      <w:pPr>
        <w:spacing w:after="0" w:line="240" w:lineRule="auto"/>
        <w:rPr>
          <w:rFonts w:ascii="Times New Roman" w:hAnsi="Times New Roman" w:cs="Times New Roman"/>
          <w:sz w:val="24"/>
          <w:szCs w:val="24"/>
        </w:rPr>
      </w:pPr>
    </w:p>
    <w:p w14:paraId="2C8888C7" w14:textId="13CD4D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great. </w:t>
      </w:r>
    </w:p>
    <w:p w14:paraId="462E43D4" w14:textId="77777777" w:rsidR="00D2400C" w:rsidRPr="00FA59D3" w:rsidRDefault="00D2400C" w:rsidP="005B07C4">
      <w:pPr>
        <w:spacing w:after="0" w:line="240" w:lineRule="auto"/>
        <w:rPr>
          <w:rFonts w:ascii="Times New Roman" w:hAnsi="Times New Roman" w:cs="Times New Roman"/>
          <w:sz w:val="24"/>
          <w:szCs w:val="24"/>
        </w:rPr>
      </w:pPr>
    </w:p>
    <w:p w14:paraId="683BEC56" w14:textId="77ED091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His room</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big mess. But when we push enough, it gets pretty clean.</w:t>
      </w:r>
    </w:p>
    <w:p w14:paraId="5B8362FE" w14:textId="77777777" w:rsidR="00D2400C" w:rsidRPr="00FA59D3" w:rsidRDefault="00D2400C" w:rsidP="005B07C4">
      <w:pPr>
        <w:spacing w:after="0" w:line="240" w:lineRule="auto"/>
        <w:rPr>
          <w:rFonts w:ascii="Times New Roman" w:hAnsi="Times New Roman" w:cs="Times New Roman"/>
          <w:sz w:val="24"/>
          <w:szCs w:val="24"/>
        </w:rPr>
      </w:pPr>
    </w:p>
    <w:p w14:paraId="7C30743B" w14:textId="5A7992C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AC0E16" w:rsidRPr="00FA59D3">
        <w:rPr>
          <w:rFonts w:ascii="Times New Roman" w:hAnsi="Times New Roman" w:cs="Times New Roman"/>
          <w:sz w:val="24"/>
          <w:szCs w:val="24"/>
        </w:rPr>
        <w:t>A</w:t>
      </w:r>
      <w:r w:rsidR="00080E29" w:rsidRPr="00FA59D3">
        <w:rPr>
          <w:rFonts w:ascii="Times New Roman" w:hAnsi="Times New Roman" w:cs="Times New Roman"/>
          <w:sz w:val="24"/>
          <w:szCs w:val="24"/>
        </w:rPr>
        <w:t>wesome</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[crosstalk at 28:06]</w:t>
      </w:r>
      <w:r w:rsidR="00080E29" w:rsidRPr="00FA59D3">
        <w:rPr>
          <w:rFonts w:ascii="Times New Roman" w:hAnsi="Times New Roman" w:cs="Times New Roman"/>
          <w:sz w:val="24"/>
          <w:szCs w:val="24"/>
        </w:rPr>
        <w:t xml:space="preserve"> Is he good about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personal care,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personal hygiene?</w:t>
      </w:r>
    </w:p>
    <w:p w14:paraId="050184DD" w14:textId="77777777" w:rsidR="00D2400C" w:rsidRPr="00FA59D3" w:rsidRDefault="00D2400C" w:rsidP="005B07C4">
      <w:pPr>
        <w:spacing w:after="0" w:line="240" w:lineRule="auto"/>
        <w:rPr>
          <w:rFonts w:ascii="Times New Roman" w:hAnsi="Times New Roman" w:cs="Times New Roman"/>
          <w:sz w:val="24"/>
          <w:szCs w:val="24"/>
        </w:rPr>
      </w:pPr>
    </w:p>
    <w:p w14:paraId="5EF789F7" w14:textId="2652C33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He tries ...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showers daily. But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when you go back to wearing</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all those clothes and blankets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95 degrees out, even in an air conditioned house,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just stink.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telling him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Y</w:t>
      </w:r>
      <w:r w:rsidR="00080E29" w:rsidRPr="0034221B">
        <w:rPr>
          <w:rFonts w:ascii="Times New Roman" w:hAnsi="Times New Roman" w:cs="Times New Roman"/>
          <w:i/>
          <w:iCs/>
          <w:sz w:val="24"/>
          <w:szCs w:val="24"/>
        </w:rPr>
        <w:t>ou</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ve got</w:t>
      </w:r>
      <w:r w:rsidR="00AC0E16" w:rsidRPr="0034221B">
        <w:rPr>
          <w:rFonts w:ascii="Times New Roman" w:hAnsi="Times New Roman" w:cs="Times New Roman"/>
          <w:i/>
          <w:iCs/>
          <w:sz w:val="24"/>
          <w:szCs w:val="24"/>
        </w:rPr>
        <w:t xml:space="preserve"> to</w:t>
      </w:r>
      <w:r w:rsidR="00080E29" w:rsidRPr="0034221B">
        <w:rPr>
          <w:rFonts w:ascii="Times New Roman" w:hAnsi="Times New Roman" w:cs="Times New Roman"/>
          <w:i/>
          <w:iCs/>
          <w:sz w:val="24"/>
          <w:szCs w:val="24"/>
        </w:rPr>
        <w:t xml:space="preserve"> figure this out somehow,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if this is what you need to do</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AC0E16" w:rsidRPr="0034221B">
        <w:rPr>
          <w:rFonts w:ascii="Times New Roman" w:hAnsi="Times New Roman" w:cs="Times New Roman"/>
          <w:i/>
          <w:iCs/>
          <w:sz w:val="24"/>
          <w:szCs w:val="24"/>
        </w:rPr>
        <w:t>D</w:t>
      </w:r>
      <w:r w:rsidR="00080E29" w:rsidRPr="0034221B">
        <w:rPr>
          <w:rFonts w:ascii="Times New Roman" w:hAnsi="Times New Roman" w:cs="Times New Roman"/>
          <w:i/>
          <w:iCs/>
          <w:sz w:val="24"/>
          <w:szCs w:val="24"/>
        </w:rPr>
        <w:t>o you need to shower twice a day</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so you</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re not stinky? </w:t>
      </w:r>
      <w:r w:rsidR="00080E29" w:rsidRPr="0034221B">
        <w:rPr>
          <w:rFonts w:ascii="Times New Roman" w:hAnsi="Times New Roman" w:cs="Times New Roman"/>
          <w:sz w:val="24"/>
          <w:szCs w:val="24"/>
        </w:rPr>
        <w:t>But</w:t>
      </w:r>
      <w:r w:rsidR="00AC0E16" w:rsidRPr="0034221B">
        <w:rPr>
          <w:rFonts w:ascii="Times New Roman" w:hAnsi="Times New Roman" w:cs="Times New Roman"/>
          <w:sz w:val="24"/>
          <w:szCs w:val="24"/>
        </w:rPr>
        <w:t>,</w:t>
      </w:r>
      <w:r w:rsidR="00080E29" w:rsidRPr="0034221B">
        <w:rPr>
          <w:rFonts w:ascii="Times New Roman" w:hAnsi="Times New Roman" w:cs="Times New Roman"/>
          <w:sz w:val="24"/>
          <w:szCs w:val="24"/>
        </w:rPr>
        <w:t xml:space="preserve"> </w:t>
      </w:r>
      <w:r w:rsidR="006C26CE" w:rsidRPr="0034221B">
        <w:rPr>
          <w:rFonts w:ascii="Times New Roman" w:hAnsi="Times New Roman" w:cs="Times New Roman"/>
          <w:sz w:val="24"/>
          <w:szCs w:val="24"/>
        </w:rPr>
        <w:t>like</w:t>
      </w:r>
      <w:r w:rsidR="00693CA9" w:rsidRPr="0034221B">
        <w:rPr>
          <w:rFonts w:ascii="Times New Roman" w:hAnsi="Times New Roman" w:cs="Times New Roman"/>
          <w:sz w:val="24"/>
          <w:szCs w:val="24"/>
        </w:rPr>
        <w:t>,</w:t>
      </w:r>
      <w:r w:rsidR="00080E29" w:rsidRPr="0034221B">
        <w:rPr>
          <w:rFonts w:ascii="Times New Roman" w:hAnsi="Times New Roman" w:cs="Times New Roman"/>
          <w:i/>
          <w:iCs/>
          <w:sz w:val="24"/>
          <w:szCs w:val="24"/>
        </w:rPr>
        <w:t xml:space="preserve"> </w:t>
      </w:r>
      <w:r w:rsidR="0034221B">
        <w:rPr>
          <w:rFonts w:ascii="Times New Roman" w:hAnsi="Times New Roman" w:cs="Times New Roman"/>
          <w:sz w:val="24"/>
          <w:szCs w:val="24"/>
        </w:rPr>
        <w:t>“</w:t>
      </w:r>
      <w:r w:rsidR="00080E29" w:rsidRPr="0034221B">
        <w:rPr>
          <w:rFonts w:ascii="Times New Roman" w:hAnsi="Times New Roman" w:cs="Times New Roman"/>
          <w:i/>
          <w:iCs/>
          <w:sz w:val="24"/>
          <w:szCs w:val="24"/>
        </w:rPr>
        <w:t>you can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t do this at </w:t>
      </w:r>
      <w:r w:rsidR="00AC0E16" w:rsidRPr="0034221B">
        <w:rPr>
          <w:rFonts w:ascii="Times New Roman" w:hAnsi="Times New Roman" w:cs="Times New Roman"/>
          <w:i/>
          <w:iCs/>
          <w:sz w:val="24"/>
          <w:szCs w:val="24"/>
        </w:rPr>
        <w:t>Dynamy</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no one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w:t>
      </w:r>
      <w:r w:rsidR="00AC0E16" w:rsidRPr="0034221B">
        <w:rPr>
          <w:rFonts w:ascii="Times New Roman" w:hAnsi="Times New Roman" w:cs="Times New Roman"/>
          <w:i/>
          <w:iCs/>
          <w:sz w:val="24"/>
          <w:szCs w:val="24"/>
        </w:rPr>
        <w:t>ing to</w:t>
      </w:r>
      <w:r w:rsidR="00080E29" w:rsidRPr="0034221B">
        <w:rPr>
          <w:rFonts w:ascii="Times New Roman" w:hAnsi="Times New Roman" w:cs="Times New Roman"/>
          <w:i/>
          <w:iCs/>
          <w:sz w:val="24"/>
          <w:szCs w:val="24"/>
        </w:rPr>
        <w:t xml:space="preserve"> want to sit next to you and play video games</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 </w:t>
      </w:r>
    </w:p>
    <w:p w14:paraId="5017DFE8" w14:textId="77777777" w:rsidR="00D2400C" w:rsidRPr="00FA59D3" w:rsidRDefault="00D2400C" w:rsidP="005B07C4">
      <w:pPr>
        <w:spacing w:after="0" w:line="240" w:lineRule="auto"/>
        <w:rPr>
          <w:rFonts w:ascii="Times New Roman" w:hAnsi="Times New Roman" w:cs="Times New Roman"/>
          <w:sz w:val="24"/>
          <w:szCs w:val="24"/>
        </w:rPr>
      </w:pPr>
    </w:p>
    <w:p w14:paraId="757AEF09" w14:textId="3EF5B9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absolutely. </w:t>
      </w:r>
    </w:p>
    <w:p w14:paraId="73E1C983" w14:textId="77777777" w:rsidR="00D2400C" w:rsidRPr="00FA59D3" w:rsidRDefault="00D2400C" w:rsidP="005B07C4">
      <w:pPr>
        <w:spacing w:after="0" w:line="240" w:lineRule="auto"/>
        <w:rPr>
          <w:rFonts w:ascii="Times New Roman" w:hAnsi="Times New Roman" w:cs="Times New Roman"/>
          <w:sz w:val="24"/>
          <w:szCs w:val="24"/>
        </w:rPr>
      </w:pPr>
    </w:p>
    <w:p w14:paraId="58903860" w14:textId="37FC9D5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[inaudible at 28:35]</w:t>
      </w:r>
      <w:r w:rsidR="00080E29" w:rsidRPr="00FA59D3">
        <w:rPr>
          <w:rFonts w:ascii="Times New Roman" w:hAnsi="Times New Roman" w:cs="Times New Roman"/>
          <w:sz w:val="24"/>
          <w:szCs w:val="24"/>
        </w:rPr>
        <w:t xml:space="preserve"> to solve it. So I mean, I think he is good, I think dental wise, but I think with</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not leaving the house</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prompting,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H</w:t>
      </w:r>
      <w:r w:rsidR="00080E29" w:rsidRPr="0034221B">
        <w:rPr>
          <w:rFonts w:ascii="Times New Roman" w:hAnsi="Times New Roman" w:cs="Times New Roman"/>
          <w:i/>
          <w:iCs/>
          <w:sz w:val="24"/>
          <w:szCs w:val="24"/>
        </w:rPr>
        <w:t>ave you brushed your teeth today?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normally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would do it when he leaves for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was his habit. I think everyone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had those moments during the shutdown,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O</w:t>
      </w:r>
      <w:r w:rsidR="00080E29" w:rsidRPr="0034221B">
        <w:rPr>
          <w:rFonts w:ascii="Times New Roman" w:hAnsi="Times New Roman" w:cs="Times New Roman"/>
          <w:i/>
          <w:iCs/>
          <w:sz w:val="24"/>
          <w:szCs w:val="24"/>
        </w:rPr>
        <w:t>h gosh</w:t>
      </w:r>
      <w:r w:rsidR="00080E29" w:rsidRPr="00FA59D3">
        <w:rPr>
          <w:rFonts w:ascii="Times New Roman" w:hAnsi="Times New Roman" w:cs="Times New Roman"/>
          <w:sz w:val="24"/>
          <w:szCs w:val="24"/>
        </w:rPr>
        <w:t>.</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p>
    <w:p w14:paraId="712D5BC9" w14:textId="77777777" w:rsidR="00D2400C" w:rsidRPr="00FA59D3" w:rsidRDefault="00D2400C" w:rsidP="005B07C4">
      <w:pPr>
        <w:spacing w:after="0" w:line="240" w:lineRule="auto"/>
        <w:rPr>
          <w:rFonts w:ascii="Times New Roman" w:hAnsi="Times New Roman" w:cs="Times New Roman"/>
          <w:sz w:val="24"/>
          <w:szCs w:val="24"/>
        </w:rPr>
      </w:pPr>
    </w:p>
    <w:p w14:paraId="596448A6" w14:textId="742722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1C7305E9" w14:textId="77777777" w:rsidR="00D2400C" w:rsidRPr="00FA59D3" w:rsidRDefault="00D2400C" w:rsidP="005B07C4">
      <w:pPr>
        <w:spacing w:after="0" w:line="240" w:lineRule="auto"/>
        <w:rPr>
          <w:rFonts w:ascii="Times New Roman" w:hAnsi="Times New Roman" w:cs="Times New Roman"/>
          <w:sz w:val="24"/>
          <w:szCs w:val="24"/>
        </w:rPr>
      </w:pPr>
    </w:p>
    <w:p w14:paraId="4922696F" w14:textId="03B6773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the ... I mean</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and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 a concern there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some of the skills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had</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losing them.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Dynamy</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getting in that kind of a different environment than just being home will get him back. </w:t>
      </w:r>
    </w:p>
    <w:p w14:paraId="0A083BF8" w14:textId="77777777" w:rsidR="00D2400C" w:rsidRPr="00FA59D3" w:rsidRDefault="00D2400C" w:rsidP="005B07C4">
      <w:pPr>
        <w:spacing w:after="0" w:line="240" w:lineRule="auto"/>
        <w:rPr>
          <w:rFonts w:ascii="Times New Roman" w:hAnsi="Times New Roman" w:cs="Times New Roman"/>
          <w:sz w:val="24"/>
          <w:szCs w:val="24"/>
        </w:rPr>
      </w:pPr>
    </w:p>
    <w:p w14:paraId="115C09BE" w14:textId="78F15B6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yeah.</w:t>
      </w:r>
    </w:p>
    <w:p w14:paraId="5E4C751A" w14:textId="77777777" w:rsidR="00D2400C" w:rsidRPr="00FA59D3" w:rsidRDefault="00D2400C" w:rsidP="005B07C4">
      <w:pPr>
        <w:spacing w:after="0" w:line="240" w:lineRule="auto"/>
        <w:rPr>
          <w:rFonts w:ascii="Times New Roman" w:hAnsi="Times New Roman" w:cs="Times New Roman"/>
          <w:sz w:val="24"/>
          <w:szCs w:val="24"/>
        </w:rPr>
      </w:pPr>
    </w:p>
    <w:p w14:paraId="5F715D90" w14:textId="36355BD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Get him those skills back. So ... </w:t>
      </w:r>
    </w:p>
    <w:p w14:paraId="3811D29A" w14:textId="77777777" w:rsidR="00D2400C" w:rsidRPr="00FA59D3" w:rsidRDefault="00D2400C" w:rsidP="005B07C4">
      <w:pPr>
        <w:spacing w:after="0" w:line="240" w:lineRule="auto"/>
        <w:rPr>
          <w:rFonts w:ascii="Times New Roman" w:hAnsi="Times New Roman" w:cs="Times New Roman"/>
          <w:sz w:val="24"/>
          <w:szCs w:val="24"/>
        </w:rPr>
      </w:pPr>
    </w:p>
    <w:p w14:paraId="13AC8EF5" w14:textId="1EC922F5"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Hopefully. </w:t>
      </w:r>
    </w:p>
    <w:p w14:paraId="254ECFA5" w14:textId="77777777" w:rsidR="00D2400C" w:rsidRDefault="00D2400C" w:rsidP="005B07C4">
      <w:pPr>
        <w:spacing w:after="0" w:line="240" w:lineRule="auto"/>
        <w:rPr>
          <w:rFonts w:ascii="Times New Roman" w:hAnsi="Times New Roman" w:cs="Times New Roman"/>
          <w:sz w:val="24"/>
          <w:szCs w:val="24"/>
        </w:rPr>
      </w:pPr>
    </w:p>
    <w:p w14:paraId="5DF4FB88" w14:textId="5B80C116"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57C4227" w14:textId="77777777" w:rsidR="00D2400C" w:rsidRDefault="00D2400C" w:rsidP="005B07C4">
      <w:pPr>
        <w:spacing w:after="0" w:line="240" w:lineRule="auto"/>
        <w:rPr>
          <w:rFonts w:ascii="Times New Roman" w:hAnsi="Times New Roman" w:cs="Times New Roman"/>
          <w:sz w:val="24"/>
          <w:szCs w:val="24"/>
        </w:rPr>
      </w:pPr>
    </w:p>
    <w:p w14:paraId="16088864" w14:textId="3B02D837"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And then you briefly touched upon video games as a way for him to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communicate with friends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D</w:t>
      </w:r>
      <w:r w:rsidR="00080E29" w:rsidRPr="00FA59D3">
        <w:rPr>
          <w:rFonts w:ascii="Times New Roman" w:hAnsi="Times New Roman" w:cs="Times New Roman"/>
          <w:sz w:val="24"/>
          <w:szCs w:val="24"/>
        </w:rPr>
        <w:t>oes he manage a social life to a degree?</w:t>
      </w:r>
    </w:p>
    <w:p w14:paraId="772D8E2B" w14:textId="77777777" w:rsidR="00D2400C" w:rsidRPr="00FA59D3" w:rsidRDefault="00D2400C" w:rsidP="005B07C4">
      <w:pPr>
        <w:spacing w:after="0" w:line="240" w:lineRule="auto"/>
        <w:rPr>
          <w:rFonts w:ascii="Times New Roman" w:hAnsi="Times New Roman" w:cs="Times New Roman"/>
          <w:sz w:val="24"/>
          <w:szCs w:val="24"/>
        </w:rPr>
      </w:pPr>
    </w:p>
    <w:p w14:paraId="7969692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does.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hard. 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because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w:t>
      </w:r>
      <w:r w:rsidR="00AC0E1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because he was in his Asperger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program</w:t>
      </w:r>
      <w:r w:rsidR="00AC0E16" w:rsidRPr="00FA59D3">
        <w:rPr>
          <w:rFonts w:ascii="Times New Roman" w:hAnsi="Times New Roman" w:cs="Times New Roman"/>
          <w:sz w:val="24"/>
          <w:szCs w:val="24"/>
        </w:rPr>
        <w:t>, h</w:t>
      </w:r>
      <w:r w:rsidR="00080E29" w:rsidRPr="00FA59D3">
        <w:rPr>
          <w:rFonts w:ascii="Times New Roman" w:hAnsi="Times New Roman" w:cs="Times New Roman"/>
          <w:sz w:val="24"/>
          <w:szCs w:val="24"/>
        </w:rPr>
        <w:t>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go to our local high school for middle school or high school.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about </w:t>
      </w:r>
      <w:r w:rsidR="00AC0E16" w:rsidRPr="00FA59D3">
        <w:rPr>
          <w:rFonts w:ascii="Times New Roman" w:hAnsi="Times New Roman" w:cs="Times New Roman"/>
          <w:sz w:val="24"/>
          <w:szCs w:val="24"/>
        </w:rPr>
        <w:t>20</w:t>
      </w:r>
      <w:r w:rsidR="00080E29" w:rsidRPr="00FA59D3">
        <w:rPr>
          <w:rFonts w:ascii="Times New Roman" w:hAnsi="Times New Roman" w:cs="Times New Roman"/>
          <w:sz w:val="24"/>
          <w:szCs w:val="24"/>
        </w:rPr>
        <w:t xml:space="preserve"> minutes away. So in middle school, it was hard because the parents were still kind of managing social life. But then, as the boys got older, and they were doing their own thing, a lot of things just happened organically,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w:t>
      </w:r>
      <w:r w:rsidR="00FA59D3" w:rsidRPr="00FA59D3">
        <w:rPr>
          <w:rFonts w:ascii="Times New Roman" w:hAnsi="Times New Roman" w:cs="Times New Roman"/>
          <w:sz w:val="24"/>
          <w:szCs w:val="24"/>
        </w:rPr>
        <w:t>neighborhood</w:t>
      </w:r>
      <w:r w:rsidR="00080E29" w:rsidRPr="00FA59D3">
        <w:rPr>
          <w:rFonts w:ascii="Times New Roman" w:hAnsi="Times New Roman" w:cs="Times New Roman"/>
          <w:sz w:val="24"/>
          <w:szCs w:val="24"/>
        </w:rPr>
        <w:t xml:space="preserve"> boys would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He</w:t>
      </w:r>
      <w:r w:rsidR="00080E29" w:rsidRPr="0034221B">
        <w:rPr>
          <w:rFonts w:ascii="Times New Roman" w:hAnsi="Times New Roman" w:cs="Times New Roman"/>
          <w:i/>
          <w:iCs/>
          <w:sz w:val="24"/>
          <w:szCs w:val="24"/>
        </w:rPr>
        <w:t>y, let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 do this</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p>
    <w:p w14:paraId="0CECA11A" w14:textId="29B3FFCF" w:rsidR="0034221B"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CED1FA9" w14:textId="5BF4363D"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2D1B52D" w14:textId="77777777" w:rsidR="00D2400C" w:rsidRDefault="00D2400C" w:rsidP="005B07C4">
      <w:pPr>
        <w:spacing w:after="0" w:line="240" w:lineRule="auto"/>
        <w:rPr>
          <w:rFonts w:ascii="Times New Roman" w:hAnsi="Times New Roman" w:cs="Times New Roman"/>
          <w:sz w:val="24"/>
          <w:szCs w:val="24"/>
        </w:rPr>
      </w:pPr>
    </w:p>
    <w:p w14:paraId="64F2603E" w14:textId="02205239"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8</w:t>
      </w:r>
      <w:r w:rsidR="00080E29" w:rsidRPr="00FA59D3">
        <w:rPr>
          <w:rFonts w:ascii="Times New Roman" w:hAnsi="Times New Roman" w:cs="Times New Roman"/>
          <w:sz w:val="24"/>
          <w:szCs w:val="24"/>
        </w:rPr>
        <w:t xml:space="preserve"> and 20 minutes away. So I think sometimes he got left out or the plans were happening so quick. He just couldn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dive in.</w:t>
      </w:r>
    </w:p>
    <w:p w14:paraId="2CFF0423" w14:textId="77777777" w:rsidR="00D2400C" w:rsidRDefault="00D2400C" w:rsidP="005B07C4">
      <w:pPr>
        <w:spacing w:after="0" w:line="240" w:lineRule="auto"/>
        <w:rPr>
          <w:rFonts w:ascii="Times New Roman" w:hAnsi="Times New Roman" w:cs="Times New Roman"/>
          <w:sz w:val="24"/>
          <w:szCs w:val="24"/>
        </w:rPr>
      </w:pPr>
    </w:p>
    <w:p w14:paraId="416307A9" w14:textId="4E4E8BBB"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6536DAF" w14:textId="77777777" w:rsidR="00D2400C" w:rsidRDefault="00D2400C" w:rsidP="005B07C4">
      <w:pPr>
        <w:spacing w:after="0" w:line="240" w:lineRule="auto"/>
        <w:rPr>
          <w:rFonts w:ascii="Times New Roman" w:hAnsi="Times New Roman" w:cs="Times New Roman"/>
          <w:sz w:val="24"/>
          <w:szCs w:val="24"/>
        </w:rPr>
      </w:pPr>
    </w:p>
    <w:p w14:paraId="2B3BA508" w14:textId="39A3A9DE"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W</w:t>
      </w:r>
      <w:r w:rsidR="00080E29" w:rsidRPr="00FA59D3">
        <w:rPr>
          <w:rFonts w:ascii="Times New Roman" w:hAnsi="Times New Roman" w:cs="Times New Roman"/>
          <w:sz w:val="24"/>
          <w:szCs w:val="24"/>
        </w:rPr>
        <w:t>e got him</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got his driver</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license</w:t>
      </w:r>
      <w:r w:rsidR="00080E29" w:rsidRPr="00FA59D3">
        <w:rPr>
          <w:rFonts w:ascii="Times New Roman" w:hAnsi="Times New Roman" w:cs="Times New Roman"/>
          <w:sz w:val="24"/>
          <w:szCs w:val="24"/>
        </w:rPr>
        <w:t>. We thought that would help but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even with the shutdown, his friends they</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to an elementary school parking lot. And they just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[30:00]</w:t>
      </w:r>
      <w:r w:rsidR="00080E29" w:rsidRPr="00FA59D3">
        <w:rPr>
          <w:rFonts w:ascii="Times New Roman" w:hAnsi="Times New Roman" w:cs="Times New Roman"/>
          <w:sz w:val="24"/>
          <w:szCs w:val="24"/>
        </w:rPr>
        <w:t xml:space="preserve"> circle up their chairs and sit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so good. So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56B87493" w14:textId="77777777" w:rsidR="00D2400C" w:rsidRPr="00FA59D3" w:rsidRDefault="00D2400C" w:rsidP="005B07C4">
      <w:pPr>
        <w:spacing w:after="0" w:line="240" w:lineRule="auto"/>
        <w:rPr>
          <w:rFonts w:ascii="Times New Roman" w:hAnsi="Times New Roman" w:cs="Times New Roman"/>
          <w:sz w:val="24"/>
          <w:szCs w:val="24"/>
        </w:rPr>
      </w:pPr>
    </w:p>
    <w:p w14:paraId="685AB4CF" w14:textId="7D5D1DD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awesome. </w:t>
      </w:r>
    </w:p>
    <w:p w14:paraId="784DC2C6" w14:textId="77777777" w:rsidR="00D2400C" w:rsidRPr="00FA59D3" w:rsidRDefault="00D2400C" w:rsidP="005B07C4">
      <w:pPr>
        <w:spacing w:after="0" w:line="240" w:lineRule="auto"/>
        <w:rPr>
          <w:rFonts w:ascii="Times New Roman" w:hAnsi="Times New Roman" w:cs="Times New Roman"/>
          <w:sz w:val="24"/>
          <w:szCs w:val="24"/>
        </w:rPr>
      </w:pPr>
    </w:p>
    <w:p w14:paraId="37A4B8A2" w14:textId="5A361CD7"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34221B">
        <w:rPr>
          <w:rFonts w:ascii="Times New Roman" w:hAnsi="Times New Roman" w:cs="Times New Roman"/>
          <w:i/>
          <w:iCs/>
          <w:sz w:val="24"/>
          <w:szCs w:val="24"/>
        </w:rPr>
        <w:t>I don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want to drive 20 minutes to sit in a parking lot</w:t>
      </w:r>
      <w:r w:rsidR="00080E29" w:rsidRPr="00FA59D3">
        <w:rPr>
          <w:rFonts w:ascii="Times New Roman" w:hAnsi="Times New Roman" w:cs="Times New Roman"/>
          <w:sz w:val="24"/>
          <w:szCs w:val="24"/>
        </w:rPr>
        <w:t>.</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34221B" w:rsidRPr="0034221B">
        <w:rPr>
          <w:rFonts w:ascii="Times New Roman" w:hAnsi="Times New Roman" w:cs="Times New Roman"/>
          <w:i/>
          <w:iCs/>
          <w:sz w:val="24"/>
          <w:szCs w:val="24"/>
        </w:rPr>
        <w:t>But t</w:t>
      </w:r>
      <w:r w:rsidR="00080E29" w:rsidRPr="0034221B">
        <w:rPr>
          <w:rFonts w:ascii="Times New Roman" w:hAnsi="Times New Roman" w:cs="Times New Roman"/>
          <w:i/>
          <w:iCs/>
          <w:sz w:val="24"/>
          <w:szCs w:val="24"/>
        </w:rPr>
        <w: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s </w:t>
      </w:r>
      <w:r w:rsidR="006C26CE" w:rsidRPr="0034221B">
        <w:rPr>
          <w:rFonts w:ascii="Times New Roman" w:hAnsi="Times New Roman" w:cs="Times New Roman"/>
          <w:i/>
          <w:iCs/>
          <w:sz w:val="24"/>
          <w:szCs w:val="24"/>
        </w:rPr>
        <w:t>like,</w:t>
      </w:r>
      <w:r w:rsidR="00080E29" w:rsidRPr="0034221B">
        <w:rPr>
          <w:rFonts w:ascii="Times New Roman" w:hAnsi="Times New Roman" w:cs="Times New Roman"/>
          <w:i/>
          <w:iCs/>
          <w:sz w:val="24"/>
          <w:szCs w:val="24"/>
        </w:rPr>
        <w:t xml:space="preserve"> 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s life,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your friends aren</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t doing other things.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not playing soccer.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re not going to parties. </w:t>
      </w:r>
      <w:r w:rsidR="006C26CE" w:rsidRPr="0034221B">
        <w:rPr>
          <w:rFonts w:ascii="Times New Roman" w:hAnsi="Times New Roman" w:cs="Times New Roman"/>
          <w:i/>
          <w:iCs/>
          <w:sz w:val="24"/>
          <w:szCs w:val="24"/>
        </w:rPr>
        <w:t>Like</w:t>
      </w:r>
      <w:r w:rsidR="00693CA9"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what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B</w:t>
      </w:r>
      <w:r w:rsidR="00080E29" w:rsidRPr="0034221B">
        <w:rPr>
          <w:rFonts w:ascii="Times New Roman" w:hAnsi="Times New Roman" w:cs="Times New Roman"/>
          <w:i/>
          <w:iCs/>
          <w:sz w:val="24"/>
          <w:szCs w:val="24"/>
        </w:rPr>
        <w:t>ut it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w:t>
      </w:r>
      <w:r w:rsidR="00AC0E16"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 xml:space="preserve"> </w:t>
      </w:r>
      <w:r w:rsidR="006C26CE" w:rsidRPr="0034221B">
        <w:rPr>
          <w:rFonts w:ascii="Times New Roman" w:hAnsi="Times New Roman" w:cs="Times New Roman"/>
          <w:i/>
          <w:iCs/>
          <w:sz w:val="24"/>
          <w:szCs w:val="24"/>
        </w:rPr>
        <w:t>like,</w:t>
      </w:r>
      <w:r w:rsidR="00080E29" w:rsidRPr="0034221B">
        <w:rPr>
          <w:rFonts w:ascii="Times New Roman" w:hAnsi="Times New Roman" w:cs="Times New Roman"/>
          <w:i/>
          <w:iCs/>
          <w:sz w:val="24"/>
          <w:szCs w:val="24"/>
        </w:rPr>
        <w:t xml:space="preserve"> two minutes for them.</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you know, </w:t>
      </w:r>
      <w:r w:rsidR="0034221B">
        <w:rPr>
          <w:rFonts w:ascii="Times New Roman" w:hAnsi="Times New Roman" w:cs="Times New Roman"/>
          <w:sz w:val="24"/>
          <w:szCs w:val="24"/>
        </w:rPr>
        <w:t>like …</w:t>
      </w:r>
    </w:p>
    <w:p w14:paraId="68FD4822" w14:textId="77777777" w:rsidR="00D2400C" w:rsidRDefault="00D2400C" w:rsidP="005B07C4">
      <w:pPr>
        <w:spacing w:after="0" w:line="240" w:lineRule="auto"/>
        <w:rPr>
          <w:rFonts w:ascii="Times New Roman" w:hAnsi="Times New Roman" w:cs="Times New Roman"/>
          <w:sz w:val="24"/>
          <w:szCs w:val="24"/>
        </w:rPr>
      </w:pPr>
    </w:p>
    <w:p w14:paraId="454BDFE4" w14:textId="57C52CFF"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25C1B03" w14:textId="77777777" w:rsidR="00D2400C" w:rsidRDefault="00D2400C" w:rsidP="005B07C4">
      <w:pPr>
        <w:spacing w:after="0" w:line="240" w:lineRule="auto"/>
        <w:rPr>
          <w:rFonts w:ascii="Times New Roman" w:hAnsi="Times New Roman" w:cs="Times New Roman"/>
          <w:sz w:val="24"/>
          <w:szCs w:val="24"/>
        </w:rPr>
      </w:pPr>
    </w:p>
    <w:p w14:paraId="400326C3" w14:textId="62851CE7"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kind of dropped off a little bit with them, but he can connect with them through video games. </w:t>
      </w:r>
      <w:r>
        <w:rPr>
          <w:rFonts w:ascii="Times New Roman" w:hAnsi="Times New Roman" w:cs="Times New Roman"/>
          <w:sz w:val="24"/>
          <w:szCs w:val="24"/>
        </w:rPr>
        <w:t>Yeah.</w:t>
      </w:r>
    </w:p>
    <w:p w14:paraId="27B2A974" w14:textId="77777777" w:rsidR="00D2400C" w:rsidRPr="00FA59D3" w:rsidRDefault="00D2400C" w:rsidP="005B07C4">
      <w:pPr>
        <w:spacing w:after="0" w:line="240" w:lineRule="auto"/>
        <w:rPr>
          <w:rFonts w:ascii="Times New Roman" w:hAnsi="Times New Roman" w:cs="Times New Roman"/>
          <w:sz w:val="24"/>
          <w:szCs w:val="24"/>
        </w:rPr>
      </w:pPr>
    </w:p>
    <w:p w14:paraId="7055CE76" w14:textId="0C1B915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34221B">
        <w:rPr>
          <w:rFonts w:ascii="Times New Roman" w:hAnsi="Times New Roman" w:cs="Times New Roman"/>
          <w:sz w:val="24"/>
          <w:szCs w:val="24"/>
        </w:rPr>
        <w:t>good</w:t>
      </w:r>
      <w:r w:rsidR="00080E29" w:rsidRPr="00FA59D3">
        <w:rPr>
          <w:rFonts w:ascii="Times New Roman" w:hAnsi="Times New Roman" w:cs="Times New Roman"/>
          <w:sz w:val="24"/>
          <w:szCs w:val="24"/>
        </w:rPr>
        <w:t>.</w:t>
      </w:r>
    </w:p>
    <w:p w14:paraId="18A2C9E3" w14:textId="77777777" w:rsidR="00D2400C" w:rsidRPr="00FA59D3" w:rsidRDefault="00D2400C" w:rsidP="005B07C4">
      <w:pPr>
        <w:spacing w:after="0" w:line="240" w:lineRule="auto"/>
        <w:rPr>
          <w:rFonts w:ascii="Times New Roman" w:hAnsi="Times New Roman" w:cs="Times New Roman"/>
          <w:sz w:val="24"/>
          <w:szCs w:val="24"/>
        </w:rPr>
      </w:pPr>
    </w:p>
    <w:p w14:paraId="64A15BC1" w14:textId="3827CDC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see them a couple ... of times a week to play video games. Yeah.</w:t>
      </w:r>
    </w:p>
    <w:p w14:paraId="6A0EFE1F" w14:textId="77777777" w:rsidR="00D2400C" w:rsidRPr="00FA59D3" w:rsidRDefault="00D2400C" w:rsidP="005B07C4">
      <w:pPr>
        <w:spacing w:after="0" w:line="240" w:lineRule="auto"/>
        <w:rPr>
          <w:rFonts w:ascii="Times New Roman" w:hAnsi="Times New Roman" w:cs="Times New Roman"/>
          <w:sz w:val="24"/>
          <w:szCs w:val="24"/>
        </w:rPr>
      </w:pPr>
    </w:p>
    <w:p w14:paraId="2451D8CD" w14:textId="5C37E4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also</w:t>
      </w:r>
      <w:r w:rsidR="00AC0E1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very normal feeling right now.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AC0E16" w:rsidRPr="00FA59D3">
        <w:rPr>
          <w:rFonts w:ascii="Times New Roman" w:hAnsi="Times New Roman" w:cs="Times New Roman"/>
          <w:sz w:val="24"/>
          <w:szCs w:val="24"/>
        </w:rPr>
        <w:t>“</w:t>
      </w:r>
      <w:r w:rsidR="00AC0E16" w:rsidRPr="0034221B">
        <w:rPr>
          <w:rFonts w:ascii="Times New Roman" w:hAnsi="Times New Roman" w:cs="Times New Roman"/>
          <w:i/>
          <w:iCs/>
          <w:sz w:val="24"/>
          <w:szCs w:val="24"/>
        </w:rPr>
        <w:t>D</w:t>
      </w:r>
      <w:r w:rsidR="00080E29" w:rsidRPr="0034221B">
        <w:rPr>
          <w:rFonts w:ascii="Times New Roman" w:hAnsi="Times New Roman" w:cs="Times New Roman"/>
          <w:i/>
          <w:iCs/>
          <w:sz w:val="24"/>
          <w:szCs w:val="24"/>
        </w:rPr>
        <w:t>o I really want to drive to go sit outside</w:t>
      </w:r>
      <w:r w:rsidR="00AC0E16" w:rsidRPr="0034221B">
        <w:rPr>
          <w:rFonts w:ascii="Times New Roman" w:hAnsi="Times New Roman" w:cs="Times New Roman"/>
          <w:i/>
          <w:iCs/>
          <w:sz w:val="24"/>
          <w:szCs w:val="24"/>
        </w:rPr>
        <w:t>?</w:t>
      </w:r>
      <w:r w:rsidR="00AC0E16" w:rsidRPr="00FA59D3">
        <w:rPr>
          <w:rFonts w:ascii="Times New Roman" w:hAnsi="Times New Roman" w:cs="Times New Roman"/>
          <w:sz w:val="24"/>
          <w:szCs w:val="24"/>
        </w:rPr>
        <w:t>” B</w:t>
      </w:r>
      <w:r w:rsidR="00080E29" w:rsidRPr="00FA59D3">
        <w:rPr>
          <w:rFonts w:ascii="Times New Roman" w:hAnsi="Times New Roman" w:cs="Times New Roman"/>
          <w:sz w:val="24"/>
          <w:szCs w:val="24"/>
        </w:rPr>
        <w:t>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people can do</w:t>
      </w:r>
      <w:r w:rsidR="00AC0E16" w:rsidRPr="00FA59D3">
        <w:rPr>
          <w:rFonts w:ascii="Times New Roman" w:hAnsi="Times New Roman" w:cs="Times New Roman"/>
          <w:sz w:val="24"/>
          <w:szCs w:val="24"/>
        </w:rPr>
        <w:t>, r</w:t>
      </w:r>
      <w:r w:rsidR="00080E29" w:rsidRPr="00FA59D3">
        <w:rPr>
          <w:rFonts w:ascii="Times New Roman" w:hAnsi="Times New Roman" w:cs="Times New Roman"/>
          <w:sz w:val="24"/>
          <w:szCs w:val="24"/>
        </w:rPr>
        <w:t>ight?</w:t>
      </w:r>
    </w:p>
    <w:p w14:paraId="6745B1ED" w14:textId="77777777" w:rsidR="00D2400C" w:rsidRPr="00FA59D3" w:rsidRDefault="00D2400C" w:rsidP="005B07C4">
      <w:pPr>
        <w:spacing w:after="0" w:line="240" w:lineRule="auto"/>
        <w:rPr>
          <w:rFonts w:ascii="Times New Roman" w:hAnsi="Times New Roman" w:cs="Times New Roman"/>
          <w:sz w:val="24"/>
          <w:szCs w:val="24"/>
        </w:rPr>
      </w:pPr>
    </w:p>
    <w:p w14:paraId="30E7966C" w14:textId="77C7D079"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34221B">
        <w:rPr>
          <w:rFonts w:ascii="Times New Roman" w:hAnsi="Times New Roman" w:cs="Times New Roman"/>
          <w:i/>
          <w:iCs/>
          <w:sz w:val="24"/>
          <w:szCs w:val="24"/>
        </w:rPr>
        <w:t>N</w:t>
      </w:r>
      <w:r w:rsidR="00080E29" w:rsidRPr="0034221B">
        <w:rPr>
          <w:rFonts w:ascii="Times New Roman" w:hAnsi="Times New Roman" w:cs="Times New Roman"/>
          <w:i/>
          <w:iCs/>
          <w:sz w:val="24"/>
          <w:szCs w:val="24"/>
        </w:rPr>
        <w:t>obody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doing anything else, Aiden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N</w:t>
      </w:r>
      <w:r w:rsidR="00080E29" w:rsidRPr="0034221B">
        <w:rPr>
          <w:rFonts w:ascii="Times New Roman" w:hAnsi="Times New Roman" w:cs="Times New Roman"/>
          <w:i/>
          <w:iCs/>
          <w:sz w:val="24"/>
          <w:szCs w:val="24"/>
        </w:rPr>
        <w:t>o one</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going to the movies.</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not going out to restaurants</w:t>
      </w:r>
      <w:r w:rsidR="00080E29" w:rsidRPr="00FA59D3">
        <w:rPr>
          <w:rFonts w:ascii="Times New Roman" w:hAnsi="Times New Roman" w:cs="Times New Roman"/>
          <w:sz w:val="24"/>
          <w:szCs w:val="24"/>
        </w:rPr>
        <w:t>.</w:t>
      </w:r>
      <w:r w:rsidR="0034221B">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221B">
        <w:rPr>
          <w:rFonts w:ascii="Times New Roman" w:hAnsi="Times New Roman" w:cs="Times New Roman"/>
          <w:sz w:val="24"/>
          <w:szCs w:val="24"/>
        </w:rPr>
        <w:t>“</w:t>
      </w:r>
      <w:r w:rsidR="0034221B" w:rsidRPr="0034221B">
        <w:rPr>
          <w:rFonts w:ascii="Times New Roman" w:hAnsi="Times New Roman" w:cs="Times New Roman"/>
          <w:i/>
          <w:iCs/>
          <w:sz w:val="24"/>
          <w:szCs w:val="24"/>
        </w:rPr>
        <w:t>T</w:t>
      </w:r>
      <w:r w:rsidR="00080E29" w:rsidRPr="0034221B">
        <w:rPr>
          <w:rFonts w:ascii="Times New Roman" w:hAnsi="Times New Roman" w:cs="Times New Roman"/>
          <w:i/>
          <w:iCs/>
          <w:sz w:val="24"/>
          <w:szCs w:val="24"/>
        </w:rPr>
        <w:t>hat</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s what they</w:t>
      </w:r>
      <w:r w:rsidR="006C26CE" w:rsidRPr="0034221B">
        <w:rPr>
          <w:rFonts w:ascii="Times New Roman" w:hAnsi="Times New Roman" w:cs="Times New Roman"/>
          <w:i/>
          <w:iCs/>
          <w:sz w:val="24"/>
          <w:szCs w:val="24"/>
        </w:rPr>
        <w:t>’</w:t>
      </w:r>
      <w:r w:rsidR="00080E29" w:rsidRPr="0034221B">
        <w:rPr>
          <w:rFonts w:ascii="Times New Roman" w:hAnsi="Times New Roman" w:cs="Times New Roman"/>
          <w:i/>
          <w:iCs/>
          <w:sz w:val="24"/>
          <w:szCs w:val="24"/>
        </w:rPr>
        <w:t>re doing</w:t>
      </w:r>
      <w:r w:rsidR="00080E29" w:rsidRPr="00FA59D3">
        <w:rPr>
          <w:rFonts w:ascii="Times New Roman" w:hAnsi="Times New Roman" w:cs="Times New Roman"/>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34221B">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080E29" w:rsidRPr="0034221B">
        <w:rPr>
          <w:rFonts w:ascii="Times New Roman" w:hAnsi="Times New Roman" w:cs="Times New Roman"/>
          <w:b/>
          <w:bCs/>
          <w:sz w:val="24"/>
          <w:szCs w:val="24"/>
        </w:rPr>
        <w:t>[inaudible</w:t>
      </w:r>
      <w:r w:rsidR="00C33F33" w:rsidRPr="0034221B">
        <w:rPr>
          <w:rFonts w:ascii="Times New Roman" w:hAnsi="Times New Roman" w:cs="Times New Roman"/>
          <w:b/>
          <w:bCs/>
          <w:sz w:val="24"/>
          <w:szCs w:val="24"/>
        </w:rPr>
        <w:t xml:space="preserve"> at 30:35</w:t>
      </w:r>
      <w:r w:rsidR="00080E29" w:rsidRPr="0034221B">
        <w:rPr>
          <w:rFonts w:ascii="Times New Roman" w:hAnsi="Times New Roman" w:cs="Times New Roman"/>
          <w:b/>
          <w:bCs/>
          <w:sz w:val="24"/>
          <w:szCs w:val="24"/>
        </w:rPr>
        <w:t>]</w:t>
      </w:r>
    </w:p>
    <w:p w14:paraId="4795AA11" w14:textId="77777777" w:rsidR="00D2400C" w:rsidRPr="00FA59D3" w:rsidRDefault="00D2400C" w:rsidP="005B07C4">
      <w:pPr>
        <w:spacing w:after="0" w:line="240" w:lineRule="auto"/>
        <w:rPr>
          <w:rFonts w:ascii="Times New Roman" w:hAnsi="Times New Roman" w:cs="Times New Roman"/>
          <w:sz w:val="24"/>
          <w:szCs w:val="24"/>
        </w:rPr>
      </w:pPr>
    </w:p>
    <w:p w14:paraId="66AEB7ED" w14:textId="53AA2E9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DB0172">
        <w:rPr>
          <w:rFonts w:ascii="Times New Roman" w:hAnsi="Times New Roman" w:cs="Times New Roman"/>
          <w:sz w:val="24"/>
          <w:szCs w:val="24"/>
        </w:rPr>
        <w:t>A</w:t>
      </w:r>
      <w:r w:rsidR="00080E29" w:rsidRPr="00FA59D3">
        <w:rPr>
          <w:rFonts w:ascii="Times New Roman" w:hAnsi="Times New Roman" w:cs="Times New Roman"/>
          <w:sz w:val="24"/>
          <w:szCs w:val="24"/>
        </w:rPr>
        <w:t>nd then thinking towards the future, do you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able to gain more independence and more skills towards independence?</w:t>
      </w:r>
    </w:p>
    <w:p w14:paraId="42CAE7BF" w14:textId="77777777" w:rsidR="00D2400C" w:rsidRPr="00FA59D3" w:rsidRDefault="00D2400C" w:rsidP="005B07C4">
      <w:pPr>
        <w:spacing w:after="0" w:line="240" w:lineRule="auto"/>
        <w:rPr>
          <w:rFonts w:ascii="Times New Roman" w:hAnsi="Times New Roman" w:cs="Times New Roman"/>
          <w:sz w:val="24"/>
          <w:szCs w:val="24"/>
        </w:rPr>
      </w:pPr>
    </w:p>
    <w:p w14:paraId="41F7F2FB" w14:textId="7D29526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we presume living independently, you know,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make it through college, but if not, I think he can come home and just do some training program and then live on his own.</w:t>
      </w:r>
    </w:p>
    <w:p w14:paraId="354AB586" w14:textId="77777777" w:rsidR="00D2400C" w:rsidRPr="00FA59D3" w:rsidRDefault="00D2400C" w:rsidP="005B07C4">
      <w:pPr>
        <w:spacing w:after="0" w:line="240" w:lineRule="auto"/>
        <w:rPr>
          <w:rFonts w:ascii="Times New Roman" w:hAnsi="Times New Roman" w:cs="Times New Roman"/>
          <w:sz w:val="24"/>
          <w:szCs w:val="24"/>
        </w:rPr>
      </w:pPr>
    </w:p>
    <w:p w14:paraId="336D1BD1" w14:textId="4CC88CD8"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But especially with computer science, a lot of people can teach that to themselves. And you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need a college degree for that the way you do for other professions. </w:t>
      </w:r>
    </w:p>
    <w:p w14:paraId="6E119007" w14:textId="4993206A"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Right. Yeah. So I mean,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what we see in the long ... in the future is</w:t>
      </w:r>
      <w:r w:rsidR="0034221B">
        <w:rPr>
          <w:rFonts w:ascii="Times New Roman" w:hAnsi="Times New Roman" w:cs="Times New Roman"/>
          <w:sz w:val="24"/>
          <w:szCs w:val="24"/>
        </w:rPr>
        <w:t xml:space="preserve"> him being</w:t>
      </w:r>
      <w:r w:rsidR="00080E29" w:rsidRPr="00FA59D3">
        <w:rPr>
          <w:rFonts w:ascii="Times New Roman" w:hAnsi="Times New Roman" w:cs="Times New Roman"/>
          <w:sz w:val="24"/>
          <w:szCs w:val="24"/>
        </w:rPr>
        <w:t xml:space="preserve"> on his own.</w:t>
      </w:r>
    </w:p>
    <w:p w14:paraId="0EC19BD0" w14:textId="0E229E7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then what do you think will help move him into adulthood and move him into increased independence?</w:t>
      </w:r>
    </w:p>
    <w:p w14:paraId="6124F079" w14:textId="77777777" w:rsidR="00D2400C" w:rsidRPr="00FA59D3" w:rsidRDefault="00D2400C" w:rsidP="005B07C4">
      <w:pPr>
        <w:spacing w:after="0" w:line="240" w:lineRule="auto"/>
        <w:rPr>
          <w:rFonts w:ascii="Times New Roman" w:hAnsi="Times New Roman" w:cs="Times New Roman"/>
          <w:sz w:val="24"/>
          <w:szCs w:val="24"/>
        </w:rPr>
      </w:pPr>
    </w:p>
    <w:p w14:paraId="739E6ADF" w14:textId="612A3E3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 guess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his plan.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And then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Drexel, and then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supports along the way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totally doing</w:t>
      </w:r>
      <w:r w:rsidR="0034221B">
        <w:rPr>
          <w:rFonts w:ascii="Times New Roman" w:hAnsi="Times New Roman" w:cs="Times New Roman"/>
          <w:sz w:val="24"/>
          <w:szCs w:val="24"/>
        </w:rPr>
        <w:t xml:space="preserve"> it</w:t>
      </w:r>
      <w:r w:rsidR="00080E29" w:rsidRPr="00FA59D3">
        <w:rPr>
          <w:rFonts w:ascii="Times New Roman" w:hAnsi="Times New Roman" w:cs="Times New Roman"/>
          <w:sz w:val="24"/>
          <w:szCs w:val="24"/>
        </w:rPr>
        <w:t xml:space="preserve"> on his own. So</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w:t>
      </w:r>
      <w:r w:rsidR="0034221B">
        <w:rPr>
          <w:rFonts w:ascii="Times New Roman" w:hAnsi="Times New Roman" w:cs="Times New Roman"/>
          <w:sz w:val="24"/>
          <w:szCs w:val="24"/>
        </w:rPr>
        <w:t>, like,</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ve talked about at </w:t>
      </w:r>
      <w:r w:rsidR="00AC0E16" w:rsidRPr="00FA59D3">
        <w:rPr>
          <w:rFonts w:ascii="Times New Roman" w:hAnsi="Times New Roman" w:cs="Times New Roman"/>
          <w:sz w:val="24"/>
          <w:szCs w:val="24"/>
        </w:rPr>
        <w:t>Dynamy</w:t>
      </w:r>
      <w:r w:rsidR="00080E29" w:rsidRPr="00FA59D3">
        <w:rPr>
          <w:rFonts w:ascii="Times New Roman" w:hAnsi="Times New Roman" w:cs="Times New Roman"/>
          <w:sz w:val="24"/>
          <w:szCs w:val="24"/>
        </w:rPr>
        <w:t xml:space="preserve">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independent living day.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an advisor he meets with once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residential advisor that checks in on them. And then at Drexel,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they call it </w:t>
      </w:r>
      <w:commentRangeStart w:id="1"/>
      <w:r w:rsidR="00080E29" w:rsidRPr="00FA59D3">
        <w:rPr>
          <w:rFonts w:ascii="Times New Roman" w:hAnsi="Times New Roman" w:cs="Times New Roman"/>
          <w:sz w:val="24"/>
          <w:szCs w:val="24"/>
        </w:rPr>
        <w:t>DAS</w:t>
      </w:r>
      <w:r w:rsidR="00873585" w:rsidRPr="00FA59D3">
        <w:rPr>
          <w:rFonts w:ascii="Times New Roman" w:hAnsi="Times New Roman" w:cs="Times New Roman"/>
          <w:sz w:val="24"/>
          <w:szCs w:val="24"/>
        </w:rPr>
        <w:t>P</w:t>
      </w:r>
      <w:commentRangeEnd w:id="1"/>
      <w:r w:rsidR="00873585" w:rsidRPr="00FA59D3">
        <w:rPr>
          <w:rStyle w:val="CommentReference"/>
        </w:rPr>
        <w:commentReference w:id="1"/>
      </w:r>
      <w:r w:rsidR="00080E29" w:rsidRPr="00FA59D3">
        <w:rPr>
          <w:rFonts w:ascii="Times New Roman" w:hAnsi="Times New Roman" w:cs="Times New Roman"/>
          <w:sz w:val="24"/>
          <w:szCs w:val="24"/>
        </w:rPr>
        <w: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activism support program.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going to sign up for that. So even when he </w:t>
      </w:r>
      <w:r w:rsidR="00080E29" w:rsidRPr="00FA59D3">
        <w:rPr>
          <w:rFonts w:ascii="Times New Roman" w:hAnsi="Times New Roman" w:cs="Times New Roman"/>
          <w:sz w:val="24"/>
          <w:szCs w:val="24"/>
        </w:rPr>
        <w:lastRenderedPageBreak/>
        <w:t>moves to college, I think you get a counsellor you meet with</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advisor you meet with once or twice a week,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873585"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study sessions. </w:t>
      </w:r>
      <w:r w:rsidR="0034221B">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some social stuff, which he says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be a part of,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be a part of the Asperger world. So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want to </w:t>
      </w:r>
      <w:r w:rsidR="00FA59D3" w:rsidRPr="00FA59D3">
        <w:rPr>
          <w:rFonts w:ascii="Times New Roman" w:hAnsi="Times New Roman" w:cs="Times New Roman"/>
          <w:sz w:val="24"/>
          <w:szCs w:val="24"/>
        </w:rPr>
        <w:t>socialize</w:t>
      </w:r>
      <w:r w:rsidR="00080E29" w:rsidRPr="00FA59D3">
        <w:rPr>
          <w:rFonts w:ascii="Times New Roman" w:hAnsi="Times New Roman" w:cs="Times New Roman"/>
          <w:sz w:val="24"/>
          <w:szCs w:val="24"/>
        </w:rPr>
        <w:t xml:space="preserve"> with them. He wants to find his own friends and stuff. So I think,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become more independent, because there will be people.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people watching him along the way, even though the program at Drexel is meant to be a fading program, and then they see upper classm</w:t>
      </w:r>
      <w:r w:rsidR="0034221B">
        <w:rPr>
          <w:rFonts w:ascii="Times New Roman" w:hAnsi="Times New Roman" w:cs="Times New Roman"/>
          <w:sz w:val="24"/>
          <w:szCs w:val="24"/>
        </w:rPr>
        <w:t>e</w:t>
      </w:r>
      <w:r w:rsidR="00080E29" w:rsidRPr="00FA59D3">
        <w:rPr>
          <w:rFonts w:ascii="Times New Roman" w:hAnsi="Times New Roman" w:cs="Times New Roman"/>
          <w:sz w:val="24"/>
          <w:szCs w:val="24"/>
        </w:rPr>
        <w:t>n becoming</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supervisors or mentors for their freshmen and sophomores. So I think, you know, so then by</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by the time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ready to graduate from Drexel, he should be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independent and ready to go.</w:t>
      </w:r>
    </w:p>
    <w:p w14:paraId="2CA222F8" w14:textId="77777777" w:rsidR="00D2400C" w:rsidRPr="00FA59D3" w:rsidRDefault="00D2400C" w:rsidP="005B07C4">
      <w:pPr>
        <w:spacing w:after="0" w:line="240" w:lineRule="auto"/>
        <w:rPr>
          <w:rFonts w:ascii="Times New Roman" w:hAnsi="Times New Roman" w:cs="Times New Roman"/>
          <w:sz w:val="24"/>
          <w:szCs w:val="24"/>
        </w:rPr>
      </w:pPr>
    </w:p>
    <w:p w14:paraId="331F4989" w14:textId="63244D2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awesome. So, so great.</w:t>
      </w:r>
    </w:p>
    <w:p w14:paraId="02B08878" w14:textId="77777777" w:rsidR="00D2400C" w:rsidRPr="00FA59D3" w:rsidRDefault="00D2400C" w:rsidP="005B07C4">
      <w:pPr>
        <w:spacing w:after="0" w:line="240" w:lineRule="auto"/>
        <w:rPr>
          <w:rFonts w:ascii="Times New Roman" w:hAnsi="Times New Roman" w:cs="Times New Roman"/>
          <w:sz w:val="24"/>
          <w:szCs w:val="24"/>
        </w:rPr>
      </w:pPr>
    </w:p>
    <w:p w14:paraId="1BE1D504" w14:textId="4970190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w:t>
      </w:r>
      <w:r w:rsidR="00C33F33">
        <w:rPr>
          <w:rFonts w:ascii="Times New Roman" w:hAnsi="Times New Roman" w:cs="Times New Roman"/>
          <w:sz w:val="24"/>
          <w:szCs w:val="24"/>
        </w:rPr>
        <w:t xml:space="preserve">stressed. </w:t>
      </w:r>
    </w:p>
    <w:p w14:paraId="6C7C9BD9" w14:textId="77777777" w:rsidR="00D2400C" w:rsidRPr="00FA59D3" w:rsidRDefault="00D2400C" w:rsidP="005B07C4">
      <w:pPr>
        <w:spacing w:after="0" w:line="240" w:lineRule="auto"/>
        <w:rPr>
          <w:rFonts w:ascii="Times New Roman" w:hAnsi="Times New Roman" w:cs="Times New Roman"/>
          <w:sz w:val="24"/>
          <w:szCs w:val="24"/>
        </w:rPr>
      </w:pPr>
    </w:p>
    <w:p w14:paraId="7D61B7F9" w14:textId="0373CC2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no,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sure.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be awesome. That sounds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really great programs lined up. And 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kind of putting these two things together</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sensory sensitivities and this transition to adulthood</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how do they intersect for him?</w:t>
      </w:r>
    </w:p>
    <w:p w14:paraId="0C6C5CAD" w14:textId="77777777" w:rsidR="00D2400C" w:rsidRPr="00FA59D3" w:rsidRDefault="00D2400C" w:rsidP="005B07C4">
      <w:pPr>
        <w:spacing w:after="0" w:line="240" w:lineRule="auto"/>
        <w:rPr>
          <w:rFonts w:ascii="Times New Roman" w:hAnsi="Times New Roman" w:cs="Times New Roman"/>
          <w:sz w:val="24"/>
          <w:szCs w:val="24"/>
        </w:rPr>
      </w:pPr>
    </w:p>
    <w:p w14:paraId="6561AC6C" w14:textId="342BFE2A" w:rsidR="0034221B"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got to keep on managing 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hopefully, as he gets older and he has more experiences,</w:t>
      </w:r>
      <w:r w:rsidR="0034221B">
        <w:rPr>
          <w:rFonts w:ascii="Times New Roman" w:hAnsi="Times New Roman" w:cs="Times New Roman"/>
          <w:sz w:val="24"/>
          <w:szCs w:val="24"/>
        </w:rPr>
        <w:t xml:space="preserve"> </w:t>
      </w:r>
      <w:r w:rsidR="0034221B">
        <w:rPr>
          <w:rFonts w:ascii="Times New Roman" w:hAnsi="Times New Roman" w:cs="Times New Roman"/>
          <w:b/>
          <w:bCs/>
          <w:sz w:val="24"/>
          <w:szCs w:val="24"/>
        </w:rPr>
        <w:t>[33:00]</w:t>
      </w:r>
      <w:r w:rsidR="00080E29" w:rsidRPr="00FA59D3">
        <w:rPr>
          <w:rFonts w:ascii="Times New Roman" w:hAnsi="Times New Roman" w:cs="Times New Roman"/>
          <w:sz w:val="24"/>
          <w:szCs w:val="24"/>
        </w:rPr>
        <w:t xml:space="preserve">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tolerance will improve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increase, you know</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start finding other restaurants or other menu items at restaurants that he can eat, you know, and that, you know, the clothes</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we said, he can deal with it so that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not so worried about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many of us, he can just come home from work and change into his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w:t>
      </w:r>
    </w:p>
    <w:p w14:paraId="16C25645" w14:textId="77777777" w:rsidR="00D2400C" w:rsidRDefault="00D2400C" w:rsidP="005B07C4">
      <w:pPr>
        <w:spacing w:after="0" w:line="240" w:lineRule="auto"/>
        <w:rPr>
          <w:rFonts w:ascii="Times New Roman" w:hAnsi="Times New Roman" w:cs="Times New Roman"/>
          <w:sz w:val="24"/>
          <w:szCs w:val="24"/>
        </w:rPr>
      </w:pPr>
    </w:p>
    <w:p w14:paraId="6F209568" w14:textId="387453B5" w:rsidR="0034221B"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yeah.</w:t>
      </w:r>
    </w:p>
    <w:p w14:paraId="61BC1AE6" w14:textId="77777777" w:rsidR="00D2400C" w:rsidRDefault="00D2400C" w:rsidP="005B07C4">
      <w:pPr>
        <w:spacing w:after="0" w:line="240" w:lineRule="auto"/>
        <w:rPr>
          <w:rFonts w:ascii="Times New Roman" w:hAnsi="Times New Roman" w:cs="Times New Roman"/>
          <w:sz w:val="24"/>
          <w:szCs w:val="24"/>
        </w:rPr>
      </w:pPr>
    </w:p>
    <w:p w14:paraId="3EDB768F" w14:textId="0860C2B9" w:rsidR="00EE2BF5" w:rsidRDefault="0034221B"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After all this COVID stuff,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work from home and he can work in his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maybe not </w:t>
      </w:r>
      <w:r w:rsidR="00FA59D3" w:rsidRPr="00FA59D3">
        <w:rPr>
          <w:rFonts w:ascii="Times New Roman" w:hAnsi="Times New Roman" w:cs="Times New Roman"/>
          <w:sz w:val="24"/>
          <w:szCs w:val="24"/>
        </w:rPr>
        <w:t>pajamas</w:t>
      </w:r>
      <w:r w:rsidR="00080E29" w:rsidRPr="00FA59D3">
        <w:rPr>
          <w:rFonts w:ascii="Times New Roman" w:hAnsi="Times New Roman" w:cs="Times New Roman"/>
          <w:sz w:val="24"/>
          <w:szCs w:val="24"/>
        </w:rPr>
        <w:t>, but</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nice, soft, comfortable clothing.</w:t>
      </w:r>
    </w:p>
    <w:p w14:paraId="031AEC88" w14:textId="77777777" w:rsidR="00D2400C" w:rsidRPr="00FA59D3" w:rsidRDefault="00D2400C" w:rsidP="005B07C4">
      <w:pPr>
        <w:spacing w:after="0" w:line="240" w:lineRule="auto"/>
        <w:rPr>
          <w:rFonts w:ascii="Times New Roman" w:hAnsi="Times New Roman" w:cs="Times New Roman"/>
          <w:sz w:val="24"/>
          <w:szCs w:val="24"/>
        </w:rPr>
      </w:pPr>
    </w:p>
    <w:p w14:paraId="06F71710" w14:textId="3AF0CF2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434822C0" w14:textId="77777777" w:rsidR="00D2400C" w:rsidRPr="00FA59D3" w:rsidRDefault="00D2400C" w:rsidP="005B07C4">
      <w:pPr>
        <w:spacing w:after="0" w:line="240" w:lineRule="auto"/>
        <w:rPr>
          <w:rFonts w:ascii="Times New Roman" w:hAnsi="Times New Roman" w:cs="Times New Roman"/>
          <w:sz w:val="24"/>
          <w:szCs w:val="24"/>
        </w:rPr>
      </w:pPr>
    </w:p>
    <w:p w14:paraId="26A7D0C9" w14:textId="4169FBD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you know, those seem to be his two big things.</w:t>
      </w:r>
    </w:p>
    <w:p w14:paraId="19EF23A6" w14:textId="77777777" w:rsidR="00D2400C" w:rsidRPr="00FA59D3" w:rsidRDefault="00D2400C" w:rsidP="005B07C4">
      <w:pPr>
        <w:spacing w:after="0" w:line="240" w:lineRule="auto"/>
        <w:rPr>
          <w:rFonts w:ascii="Times New Roman" w:hAnsi="Times New Roman" w:cs="Times New Roman"/>
          <w:sz w:val="24"/>
          <w:szCs w:val="24"/>
        </w:rPr>
      </w:pPr>
    </w:p>
    <w:p w14:paraId="16A379A3"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p>
    <w:p w14:paraId="53E1BB9E" w14:textId="06376828"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760C0FE"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221B">
        <w:rPr>
          <w:rFonts w:ascii="Times New Roman" w:hAnsi="Times New Roman" w:cs="Times New Roman"/>
          <w:sz w:val="24"/>
          <w:szCs w:val="24"/>
        </w:rPr>
        <w:t>So, y</w:t>
      </w:r>
      <w:r w:rsidR="00080E29" w:rsidRPr="00FA59D3">
        <w:rPr>
          <w:rFonts w:ascii="Times New Roman" w:hAnsi="Times New Roman" w:cs="Times New Roman"/>
          <w:sz w:val="24"/>
          <w:szCs w:val="24"/>
        </w:rPr>
        <w:t>eah.</w:t>
      </w:r>
    </w:p>
    <w:p w14:paraId="02B764CD" w14:textId="187E110C"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5D5B2AC" w14:textId="15D89CA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then</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you say his sensitivities are an obstacle, a vehicle or a bit of both for him in terms of independence?</w:t>
      </w:r>
    </w:p>
    <w:p w14:paraId="31FD837D" w14:textId="77777777" w:rsidR="00D2400C" w:rsidRPr="00FA59D3" w:rsidRDefault="00D2400C" w:rsidP="005B07C4">
      <w:pPr>
        <w:spacing w:after="0" w:line="240" w:lineRule="auto"/>
        <w:rPr>
          <w:rFonts w:ascii="Times New Roman" w:hAnsi="Times New Roman" w:cs="Times New Roman"/>
          <w:sz w:val="24"/>
          <w:szCs w:val="24"/>
        </w:rPr>
      </w:pPr>
    </w:p>
    <w:p w14:paraId="488DD1AB"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want to call them a vehicle because that seems </w:t>
      </w:r>
      <w:r w:rsidR="006C26CE" w:rsidRPr="00FA59D3">
        <w:rPr>
          <w:rFonts w:ascii="Times New Roman" w:hAnsi="Times New Roman" w:cs="Times New Roman"/>
          <w:sz w:val="24"/>
          <w:szCs w:val="24"/>
        </w:rPr>
        <w:t>like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a positive thing.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a struggle,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00873585"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have to work through it or problem</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solve along the way.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663BB8">
        <w:rPr>
          <w:rFonts w:ascii="Times New Roman" w:hAnsi="Times New Roman" w:cs="Times New Roman"/>
          <w:sz w:val="24"/>
          <w:szCs w:val="24"/>
        </w:rPr>
        <w:t xml:space="preserve"> if …</w:t>
      </w:r>
      <w:r w:rsidR="00080E29" w:rsidRPr="00FA59D3">
        <w:rPr>
          <w:rFonts w:ascii="Times New Roman" w:hAnsi="Times New Roman" w:cs="Times New Roman"/>
          <w:sz w:val="24"/>
          <w:szCs w:val="24"/>
        </w:rPr>
        <w:t xml:space="preserve"> because he needs </w:t>
      </w:r>
      <w:r w:rsidR="00663BB8">
        <w:rPr>
          <w:rFonts w:ascii="Times New Roman" w:hAnsi="Times New Roman" w:cs="Times New Roman"/>
          <w:sz w:val="24"/>
          <w:szCs w:val="24"/>
        </w:rPr>
        <w:t>at Dynami …</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663BB8">
        <w:rPr>
          <w:rFonts w:ascii="Times New Roman" w:hAnsi="Times New Roman" w:cs="Times New Roman"/>
          <w:i/>
          <w:iCs/>
          <w:sz w:val="24"/>
          <w:szCs w:val="24"/>
        </w:rPr>
        <w:t>H</w:t>
      </w:r>
      <w:r w:rsidR="00080E29" w:rsidRPr="00663BB8">
        <w:rPr>
          <w:rFonts w:ascii="Times New Roman" w:hAnsi="Times New Roman" w:cs="Times New Roman"/>
          <w:i/>
          <w:iCs/>
          <w:sz w:val="24"/>
          <w:szCs w:val="24"/>
        </w:rPr>
        <w:t>ey, let</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s go out for Thai food</w:t>
      </w:r>
      <w:r w:rsidR="00080E29" w:rsidRPr="00FA59D3">
        <w:rPr>
          <w:rFonts w:ascii="Times New Roman" w:hAnsi="Times New Roman" w:cs="Times New Roman"/>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I mean,</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have to make a decision,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w:t>
      </w:r>
      <w:r w:rsidR="00873585" w:rsidRPr="00663BB8">
        <w:rPr>
          <w:rFonts w:ascii="Times New Roman" w:hAnsi="Times New Roman" w:cs="Times New Roman"/>
          <w:i/>
          <w:iCs/>
          <w:sz w:val="24"/>
          <w:szCs w:val="24"/>
        </w:rPr>
        <w:t>D</w:t>
      </w:r>
      <w:r w:rsidR="00080E29" w:rsidRPr="00663BB8">
        <w:rPr>
          <w:rFonts w:ascii="Times New Roman" w:hAnsi="Times New Roman" w:cs="Times New Roman"/>
          <w:i/>
          <w:iCs/>
          <w:sz w:val="24"/>
          <w:szCs w:val="24"/>
        </w:rPr>
        <w:t>o I just stay home? Or do I go and find</w:t>
      </w:r>
      <w:r w:rsidR="00873585" w:rsidRPr="00663BB8">
        <w:rPr>
          <w:rFonts w:ascii="Times New Roman" w:hAnsi="Times New Roman" w:cs="Times New Roman"/>
          <w:i/>
          <w:iCs/>
          <w:sz w:val="24"/>
          <w:szCs w:val="24"/>
        </w:rPr>
        <w:t xml:space="preserve">, </w:t>
      </w:r>
      <w:r w:rsidR="00080E29" w:rsidRPr="00663BB8">
        <w:rPr>
          <w:rFonts w:ascii="Times New Roman" w:hAnsi="Times New Roman" w:cs="Times New Roman"/>
          <w:i/>
          <w:iCs/>
          <w:sz w:val="24"/>
          <w:szCs w:val="24"/>
        </w:rPr>
        <w:t>try to find something</w:t>
      </w:r>
      <w:r w:rsidR="00873585" w:rsidRPr="00663BB8">
        <w:rPr>
          <w:rFonts w:ascii="Times New Roman" w:hAnsi="Times New Roman" w:cs="Times New Roman"/>
          <w:i/>
          <w:iCs/>
          <w:sz w:val="24"/>
          <w:szCs w:val="24"/>
        </w:rPr>
        <w: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A</w:t>
      </w:r>
      <w:r w:rsidR="00080E29" w:rsidRPr="00FA59D3">
        <w:rPr>
          <w:rFonts w:ascii="Times New Roman" w:hAnsi="Times New Roman" w:cs="Times New Roman"/>
          <w:sz w:val="24"/>
          <w:szCs w:val="24"/>
        </w:rPr>
        <w:t>nd so I think it can be a bit of an obstacle, and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choose to kind of make it available and go along with it and not </w:t>
      </w:r>
      <w:r w:rsidR="00080E29" w:rsidRPr="00663BB8">
        <w:rPr>
          <w:rFonts w:ascii="Times New Roman" w:hAnsi="Times New Roman" w:cs="Times New Roman"/>
          <w:b/>
          <w:bCs/>
          <w:sz w:val="24"/>
          <w:szCs w:val="24"/>
        </w:rPr>
        <w:t>[inaudible</w:t>
      </w:r>
      <w:r w:rsidR="00C33F33" w:rsidRPr="00663BB8">
        <w:rPr>
          <w:rFonts w:ascii="Times New Roman" w:hAnsi="Times New Roman" w:cs="Times New Roman"/>
          <w:b/>
          <w:bCs/>
          <w:sz w:val="24"/>
          <w:szCs w:val="24"/>
        </w:rPr>
        <w:t xml:space="preserve"> at 3</w:t>
      </w:r>
      <w:r w:rsidR="00663BB8">
        <w:rPr>
          <w:rFonts w:ascii="Times New Roman" w:hAnsi="Times New Roman" w:cs="Times New Roman"/>
          <w:b/>
          <w:bCs/>
          <w:sz w:val="24"/>
          <w:szCs w:val="24"/>
        </w:rPr>
        <w:t>4:17</w:t>
      </w:r>
      <w:r w:rsidR="00080E29" w:rsidRPr="00663BB8">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eat</w:t>
      </w:r>
      <w:r w:rsidR="00663BB8">
        <w:rPr>
          <w:rFonts w:ascii="Times New Roman" w:hAnsi="Times New Roman" w:cs="Times New Roman"/>
          <w:sz w:val="24"/>
          <w:szCs w:val="24"/>
        </w:rPr>
        <w:t xml:space="preserve"> …</w:t>
      </w:r>
    </w:p>
    <w:p w14:paraId="15EFC38E" w14:textId="65AA1252" w:rsidR="00663BB8"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lastRenderedPageBreak/>
        <w:t xml:space="preserve"> </w:t>
      </w:r>
    </w:p>
    <w:p w14:paraId="2A2DED43" w14:textId="03B16CF5"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8ADB2B1" w14:textId="77777777" w:rsidR="00D2400C" w:rsidRDefault="00D2400C" w:rsidP="005B07C4">
      <w:pPr>
        <w:spacing w:after="0" w:line="240" w:lineRule="auto"/>
        <w:rPr>
          <w:rFonts w:ascii="Times New Roman" w:hAnsi="Times New Roman" w:cs="Times New Roman"/>
          <w:sz w:val="24"/>
          <w:szCs w:val="24"/>
        </w:rPr>
      </w:pPr>
    </w:p>
    <w:p w14:paraId="5ACDBF3E" w14:textId="0099A50F"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n</w:t>
      </w:r>
      <w:r>
        <w:rPr>
          <w:rFonts w:ascii="Times New Roman" w:hAnsi="Times New Roman" w:cs="Times New Roman"/>
          <w:sz w:val="24"/>
          <w:szCs w:val="24"/>
        </w:rPr>
        <w:t>ot</w:t>
      </w:r>
      <w:r w:rsidR="00080E29" w:rsidRPr="00FA59D3">
        <w:rPr>
          <w:rFonts w:ascii="Times New Roman" w:hAnsi="Times New Roman" w:cs="Times New Roman"/>
          <w:sz w:val="24"/>
          <w:szCs w:val="24"/>
        </w:rPr>
        <w:t xml:space="preserve"> sit at home. So ...</w:t>
      </w:r>
    </w:p>
    <w:p w14:paraId="215DD757" w14:textId="77777777" w:rsidR="00D2400C" w:rsidRPr="00FA59D3" w:rsidRDefault="00D2400C" w:rsidP="005B07C4">
      <w:pPr>
        <w:spacing w:after="0" w:line="240" w:lineRule="auto"/>
        <w:rPr>
          <w:rFonts w:ascii="Times New Roman" w:hAnsi="Times New Roman" w:cs="Times New Roman"/>
          <w:sz w:val="24"/>
          <w:szCs w:val="24"/>
        </w:rPr>
      </w:pPr>
    </w:p>
    <w:p w14:paraId="672AD9C9" w14:textId="4AAD194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p>
    <w:p w14:paraId="6DAF7EA0" w14:textId="77777777" w:rsidR="00D2400C" w:rsidRPr="00FA59D3" w:rsidRDefault="00D2400C" w:rsidP="005B07C4">
      <w:pPr>
        <w:spacing w:after="0" w:line="240" w:lineRule="auto"/>
        <w:rPr>
          <w:rFonts w:ascii="Times New Roman" w:hAnsi="Times New Roman" w:cs="Times New Roman"/>
          <w:sz w:val="24"/>
          <w:szCs w:val="24"/>
        </w:rPr>
      </w:pPr>
    </w:p>
    <w:p w14:paraId="24221CF7" w14:textId="281AE28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2A7008D4" w14:textId="77777777" w:rsidR="00D2400C" w:rsidRPr="00FA59D3" w:rsidRDefault="00D2400C" w:rsidP="005B07C4">
      <w:pPr>
        <w:spacing w:after="0" w:line="240" w:lineRule="auto"/>
        <w:rPr>
          <w:rFonts w:ascii="Times New Roman" w:hAnsi="Times New Roman" w:cs="Times New Roman"/>
          <w:sz w:val="24"/>
          <w:szCs w:val="24"/>
        </w:rPr>
      </w:pPr>
    </w:p>
    <w:p w14:paraId="600E500D" w14:textId="1F7FE0DF" w:rsidR="00EE2BF5" w:rsidRPr="00FA59D3"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I actually asked this in the beginning, but in terms of his taste</w:t>
      </w:r>
      <w:r w:rsidR="00873585"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preferences, is it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mild things?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73585" w:rsidRPr="00FA59D3">
        <w:rPr>
          <w:rFonts w:ascii="Times New Roman" w:hAnsi="Times New Roman" w:cs="Times New Roman"/>
          <w:sz w:val="24"/>
          <w:szCs w:val="24"/>
        </w:rPr>
        <w:t>i</w:t>
      </w:r>
      <w:r w:rsidR="00080E29" w:rsidRPr="00FA59D3">
        <w:rPr>
          <w:rFonts w:ascii="Times New Roman" w:hAnsi="Times New Roman" w:cs="Times New Roman"/>
          <w:sz w:val="24"/>
          <w:szCs w:val="24"/>
        </w:rPr>
        <w:t>s there</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theme about the foods that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or is it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p>
    <w:p w14:paraId="1AFE00A0" w14:textId="270F71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what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eats medium spicy salsa,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mild food, but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chicken.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lobster.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shrimp. You know?</w:t>
      </w:r>
    </w:p>
    <w:p w14:paraId="167AE66A" w14:textId="77777777" w:rsidR="00D2400C" w:rsidRPr="00FA59D3" w:rsidRDefault="00D2400C" w:rsidP="005B07C4">
      <w:pPr>
        <w:spacing w:after="0" w:line="240" w:lineRule="auto"/>
        <w:rPr>
          <w:rFonts w:ascii="Times New Roman" w:hAnsi="Times New Roman" w:cs="Times New Roman"/>
          <w:sz w:val="24"/>
          <w:szCs w:val="24"/>
        </w:rPr>
      </w:pPr>
    </w:p>
    <w:p w14:paraId="595A0931" w14:textId="03E6324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3122E395" w14:textId="77777777" w:rsidR="00D2400C" w:rsidRPr="00FA59D3" w:rsidRDefault="00D2400C" w:rsidP="005B07C4">
      <w:pPr>
        <w:spacing w:after="0" w:line="240" w:lineRule="auto"/>
        <w:rPr>
          <w:rFonts w:ascii="Times New Roman" w:hAnsi="Times New Roman" w:cs="Times New Roman"/>
          <w:sz w:val="24"/>
          <w:szCs w:val="24"/>
        </w:rPr>
      </w:pPr>
    </w:p>
    <w:p w14:paraId="77DAC08F" w14:textId="2281A5E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sz w:val="24"/>
          <w:szCs w:val="24"/>
        </w:rPr>
        <w:t>But you don’t have to … I mean, if you’re</w:t>
      </w:r>
      <w:r w:rsidR="00080E29" w:rsidRPr="00FA59D3">
        <w:rPr>
          <w:rFonts w:ascii="Times New Roman" w:hAnsi="Times New Roman" w:cs="Times New Roman"/>
          <w:sz w:val="24"/>
          <w:szCs w:val="24"/>
        </w:rPr>
        <w:t xml:space="preserve"> from Maryland</w:t>
      </w:r>
      <w:r w:rsidR="00663BB8">
        <w:rPr>
          <w:rFonts w:ascii="Times New Roman" w:hAnsi="Times New Roman" w:cs="Times New Roman"/>
          <w:sz w:val="24"/>
          <w:szCs w:val="24"/>
        </w:rPr>
        <w:t>, y</w:t>
      </w:r>
      <w:r w:rsidR="00080E29" w:rsidRPr="00FA59D3">
        <w:rPr>
          <w:rFonts w:ascii="Times New Roman" w:hAnsi="Times New Roman" w:cs="Times New Roman"/>
          <w:sz w:val="24"/>
          <w:szCs w:val="24"/>
        </w:rPr>
        <w:t xml:space="preserve">ou have to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crabs, but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eat any other seafood</w:t>
      </w:r>
      <w:r w:rsidR="00873585" w:rsidRPr="00FA59D3">
        <w:rPr>
          <w:rFonts w:ascii="Times New Roman" w:hAnsi="Times New Roman" w:cs="Times New Roman"/>
          <w:sz w:val="24"/>
          <w:szCs w:val="24"/>
        </w:rPr>
        <w:t>. B</w:t>
      </w:r>
      <w:r w:rsidR="00080E29" w:rsidRPr="00FA59D3">
        <w:rPr>
          <w:rFonts w:ascii="Times New Roman" w:hAnsi="Times New Roman" w:cs="Times New Roman"/>
          <w:sz w:val="24"/>
          <w:szCs w:val="24"/>
        </w:rPr>
        <w:t xml:space="preserve">ut he </w:t>
      </w:r>
      <w:r w:rsidR="004869CD" w:rsidRPr="00FA59D3">
        <w:rPr>
          <w:rFonts w:ascii="Times New Roman" w:hAnsi="Times New Roman" w:cs="Times New Roman"/>
          <w:sz w:val="24"/>
          <w:szCs w:val="24"/>
        </w:rPr>
        <w:t>likes</w:t>
      </w:r>
      <w:r w:rsidR="00080E29" w:rsidRPr="00FA59D3">
        <w:rPr>
          <w:rFonts w:ascii="Times New Roman" w:hAnsi="Times New Roman" w:cs="Times New Roman"/>
          <w:sz w:val="24"/>
          <w:szCs w:val="24"/>
        </w:rPr>
        <w:t xml:space="preserve"> pastas, but he </w:t>
      </w:r>
      <w:r w:rsidR="004869CD" w:rsidRPr="00FA59D3">
        <w:rPr>
          <w:rFonts w:ascii="Times New Roman" w:hAnsi="Times New Roman" w:cs="Times New Roman"/>
          <w:sz w:val="24"/>
          <w:szCs w:val="24"/>
        </w:rPr>
        <w:t>likes</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plain ravioli or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w:t>
      </w:r>
      <w:r w:rsidR="00873585"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pasta with meat sauce, but nothing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 I mean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needs to eat,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one of the things that he was cooking last week was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 xml:space="preserve">baked </w:t>
      </w:r>
      <w:r w:rsidR="005963B9">
        <w:rPr>
          <w:rFonts w:ascii="Times New Roman" w:hAnsi="Times New Roman" w:cs="Times New Roman"/>
          <w:sz w:val="24"/>
          <w:szCs w:val="24"/>
        </w:rPr>
        <w:t>ziti</w:t>
      </w:r>
      <w:r w:rsidR="00663BB8">
        <w:rPr>
          <w:rFonts w:ascii="Times New Roman" w:hAnsi="Times New Roman" w:cs="Times New Roman"/>
          <w:sz w:val="24"/>
          <w:szCs w:val="24"/>
        </w:rPr>
        <w:t>.</w:t>
      </w:r>
    </w:p>
    <w:p w14:paraId="62C67E26" w14:textId="77777777" w:rsidR="00D2400C" w:rsidRPr="00FA59D3" w:rsidRDefault="00D2400C" w:rsidP="005B07C4">
      <w:pPr>
        <w:spacing w:after="0" w:line="240" w:lineRule="auto"/>
        <w:rPr>
          <w:rFonts w:ascii="Times New Roman" w:hAnsi="Times New Roman" w:cs="Times New Roman"/>
          <w:sz w:val="24"/>
          <w:szCs w:val="24"/>
        </w:rPr>
      </w:pPr>
    </w:p>
    <w:p w14:paraId="207DF3B7" w14:textId="73E2573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4D391EF1" w14:textId="77777777" w:rsidR="00D2400C" w:rsidRPr="00FA59D3" w:rsidRDefault="00D2400C" w:rsidP="005B07C4">
      <w:pPr>
        <w:spacing w:after="0" w:line="240" w:lineRule="auto"/>
        <w:rPr>
          <w:rFonts w:ascii="Times New Roman" w:hAnsi="Times New Roman" w:cs="Times New Roman"/>
          <w:sz w:val="24"/>
          <w:szCs w:val="24"/>
        </w:rPr>
      </w:pPr>
    </w:p>
    <w:p w14:paraId="3FBAF06E" w14:textId="2364D9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have any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do meatballs. He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of having</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vegetables mixed in with his pastas, even though</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6EF89DB9" w14:textId="77777777" w:rsidR="00D2400C" w:rsidRPr="00FA59D3" w:rsidRDefault="00D2400C" w:rsidP="005B07C4">
      <w:pPr>
        <w:spacing w:after="0" w:line="240" w:lineRule="auto"/>
        <w:rPr>
          <w:rFonts w:ascii="Times New Roman" w:hAnsi="Times New Roman" w:cs="Times New Roman"/>
          <w:sz w:val="24"/>
          <w:szCs w:val="24"/>
        </w:rPr>
      </w:pPr>
    </w:p>
    <w:p w14:paraId="32606BB8" w14:textId="52C7B21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Right. </w:t>
      </w:r>
    </w:p>
    <w:p w14:paraId="52076415" w14:textId="77777777" w:rsidR="00D2400C" w:rsidRPr="00FA59D3" w:rsidRDefault="00D2400C" w:rsidP="005B07C4">
      <w:pPr>
        <w:spacing w:after="0" w:line="240" w:lineRule="auto"/>
        <w:rPr>
          <w:rFonts w:ascii="Times New Roman" w:hAnsi="Times New Roman" w:cs="Times New Roman"/>
          <w:sz w:val="24"/>
          <w:szCs w:val="24"/>
        </w:rPr>
      </w:pPr>
    </w:p>
    <w:p w14:paraId="18BEE1D6" w14:textId="00976A0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w:t>
      </w:r>
      <w:r w:rsidR="00663BB8">
        <w:rPr>
          <w:rFonts w:ascii="Times New Roman" w:hAnsi="Times New Roman" w:cs="Times New Roman"/>
          <w:b/>
          <w:sz w:val="24"/>
          <w:szCs w:val="24"/>
        </w:rPr>
        <w:t xml:space="preserve"> </w:t>
      </w:r>
      <w:r w:rsidR="00663BB8">
        <w:rPr>
          <w:rFonts w:ascii="Times New Roman" w:hAnsi="Times New Roman" w:cs="Times New Roman"/>
          <w:bCs/>
          <w:sz w:val="24"/>
          <w:szCs w:val="24"/>
        </w:rPr>
        <w:t>I could be</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W</w:t>
      </w:r>
      <w:r w:rsidR="00080E29" w:rsidRPr="00663BB8">
        <w:rPr>
          <w:rFonts w:ascii="Times New Roman" w:hAnsi="Times New Roman" w:cs="Times New Roman"/>
          <w:i/>
          <w:iCs/>
          <w:sz w:val="24"/>
          <w:szCs w:val="24"/>
        </w:rPr>
        <w:t xml:space="preserve">ell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green peppers, and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broccoli and you </w:t>
      </w:r>
      <w:r w:rsidR="006C26CE" w:rsidRPr="00663BB8">
        <w:rPr>
          <w:rFonts w:ascii="Times New Roman" w:hAnsi="Times New Roman" w:cs="Times New Roman"/>
          <w:i/>
          <w:iCs/>
          <w:sz w:val="24"/>
          <w:szCs w:val="24"/>
        </w:rPr>
        <w:t>like</w:t>
      </w:r>
      <w:r w:rsidR="00080E29" w:rsidRPr="00663BB8">
        <w:rPr>
          <w:rFonts w:ascii="Times New Roman" w:hAnsi="Times New Roman" w:cs="Times New Roman"/>
          <w:i/>
          <w:iCs/>
          <w:sz w:val="24"/>
          <w:szCs w:val="24"/>
        </w:rPr>
        <w:t xml:space="preserve"> pasta, so let</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s put it all together with some chicken</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d be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150D36" w:rsidRPr="00663BB8">
        <w:rPr>
          <w:rFonts w:ascii="Times New Roman" w:hAnsi="Times New Roman" w:cs="Times New Roman"/>
          <w:i/>
          <w:iCs/>
          <w:sz w:val="24"/>
          <w:szCs w:val="24"/>
        </w:rPr>
        <w:t>N</w:t>
      </w:r>
      <w:r w:rsidR="00080E29" w:rsidRPr="00663BB8">
        <w:rPr>
          <w:rFonts w:ascii="Times New Roman" w:hAnsi="Times New Roman" w:cs="Times New Roman"/>
          <w:i/>
          <w:iCs/>
          <w:sz w:val="24"/>
          <w:szCs w:val="24"/>
        </w:rPr>
        <w:t>o</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w:t>
      </w:r>
      <w:r w:rsidR="00663BB8">
        <w:rPr>
          <w:rFonts w:ascii="Times New Roman" w:hAnsi="Times New Roman" w:cs="Times New Roman"/>
          <w:sz w:val="24"/>
          <w:szCs w:val="24"/>
        </w:rPr>
        <w:t xml:space="preserve"> So …</w:t>
      </w:r>
    </w:p>
    <w:p w14:paraId="4BCB2D57" w14:textId="77777777" w:rsidR="00D2400C" w:rsidRPr="00FA59D3" w:rsidRDefault="00D2400C" w:rsidP="005B07C4">
      <w:pPr>
        <w:spacing w:after="0" w:line="240" w:lineRule="auto"/>
        <w:rPr>
          <w:rFonts w:ascii="Times New Roman" w:hAnsi="Times New Roman" w:cs="Times New Roman"/>
          <w:sz w:val="24"/>
          <w:szCs w:val="24"/>
        </w:rPr>
      </w:pPr>
    </w:p>
    <w:p w14:paraId="475D21B1" w14:textId="4C972F2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Gotcha. Thank you for clarifying. </w:t>
      </w:r>
    </w:p>
    <w:p w14:paraId="5EF9F570" w14:textId="77777777" w:rsidR="00D2400C" w:rsidRPr="00FA59D3" w:rsidRDefault="00D2400C" w:rsidP="005B07C4">
      <w:pPr>
        <w:spacing w:after="0" w:line="240" w:lineRule="auto"/>
        <w:rPr>
          <w:rFonts w:ascii="Times New Roman" w:hAnsi="Times New Roman" w:cs="Times New Roman"/>
          <w:sz w:val="24"/>
          <w:szCs w:val="24"/>
        </w:rPr>
      </w:pPr>
    </w:p>
    <w:p w14:paraId="7FEB06C0" w14:textId="3649C1F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46A24F35" w14:textId="77777777" w:rsidR="00D2400C" w:rsidRPr="00FA59D3" w:rsidRDefault="00D2400C" w:rsidP="005B07C4">
      <w:pPr>
        <w:spacing w:after="0" w:line="240" w:lineRule="auto"/>
        <w:rPr>
          <w:rFonts w:ascii="Times New Roman" w:hAnsi="Times New Roman" w:cs="Times New Roman"/>
          <w:sz w:val="24"/>
          <w:szCs w:val="24"/>
        </w:rPr>
      </w:pPr>
    </w:p>
    <w:p w14:paraId="27510D67" w14:textId="5BC58C7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I should have asked that earlier. </w:t>
      </w:r>
    </w:p>
    <w:p w14:paraId="44AB178F" w14:textId="77777777" w:rsidR="00D2400C" w:rsidRPr="00FA59D3" w:rsidRDefault="00D2400C" w:rsidP="005B07C4">
      <w:pPr>
        <w:spacing w:after="0" w:line="240" w:lineRule="auto"/>
        <w:rPr>
          <w:rFonts w:ascii="Times New Roman" w:hAnsi="Times New Roman" w:cs="Times New Roman"/>
          <w:sz w:val="24"/>
          <w:szCs w:val="24"/>
        </w:rPr>
      </w:pPr>
    </w:p>
    <w:p w14:paraId="7E219990" w14:textId="72B3B0B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bCs/>
          <w:sz w:val="24"/>
          <w:szCs w:val="24"/>
        </w:rPr>
        <w:t xml:space="preserve">That’s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p>
    <w:p w14:paraId="728F98FF" w14:textId="77777777" w:rsidR="00D2400C" w:rsidRPr="00FA59D3" w:rsidRDefault="00D2400C" w:rsidP="005B07C4">
      <w:pPr>
        <w:spacing w:after="0" w:line="240" w:lineRule="auto"/>
        <w:rPr>
          <w:rFonts w:ascii="Times New Roman" w:hAnsi="Times New Roman" w:cs="Times New Roman"/>
          <w:sz w:val="24"/>
          <w:szCs w:val="24"/>
        </w:rPr>
      </w:pPr>
    </w:p>
    <w:p w14:paraId="5B5FB447" w14:textId="09ED6F2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kind of back to the intersection of sensory sensitivities and transitioning to adulthood. What do you anticipate as being challenging for him as he does gain more independence in regards to his sensory sensitivities and preferences?</w:t>
      </w:r>
    </w:p>
    <w:p w14:paraId="74CD7F55" w14:textId="77777777" w:rsidR="00D2400C" w:rsidRPr="00FA59D3" w:rsidRDefault="00D2400C" w:rsidP="005B07C4">
      <w:pPr>
        <w:spacing w:after="0" w:line="240" w:lineRule="auto"/>
        <w:rPr>
          <w:rFonts w:ascii="Times New Roman" w:hAnsi="Times New Roman" w:cs="Times New Roman"/>
          <w:sz w:val="24"/>
          <w:szCs w:val="24"/>
        </w:rPr>
      </w:pPr>
    </w:p>
    <w:p w14:paraId="76F47FDC" w14:textId="0A9AD61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just find</w:t>
      </w:r>
      <w:r w:rsidR="00663BB8">
        <w:rPr>
          <w:rFonts w:ascii="Times New Roman" w:hAnsi="Times New Roman" w:cs="Times New Roman"/>
          <w:sz w:val="24"/>
          <w:szCs w:val="24"/>
        </w:rPr>
        <w:t xml:space="preserve">ing a </w:t>
      </w:r>
      <w:r w:rsidR="00080E29" w:rsidRPr="00FA59D3">
        <w:rPr>
          <w:rFonts w:ascii="Times New Roman" w:hAnsi="Times New Roman" w:cs="Times New Roman"/>
          <w:sz w:val="24"/>
          <w:szCs w:val="24"/>
        </w:rPr>
        <w:t>way to manage it around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our family,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 brother, you know, me and his dad, and we all know and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sometimes we all joke about it, and he can even</w:t>
      </w:r>
      <w:r w:rsidR="00663BB8">
        <w:rPr>
          <w:rFonts w:ascii="Times New Roman" w:hAnsi="Times New Roman" w:cs="Times New Roman"/>
          <w:sz w:val="24"/>
          <w:szCs w:val="24"/>
        </w:rPr>
        <w:t xml:space="preserve"> </w:t>
      </w:r>
      <w:r w:rsidR="00663BB8">
        <w:rPr>
          <w:rFonts w:ascii="Times New Roman" w:hAnsi="Times New Roman" w:cs="Times New Roman"/>
          <w:b/>
          <w:bCs/>
          <w:sz w:val="24"/>
          <w:szCs w:val="24"/>
        </w:rPr>
        <w:t>[36:00]</w:t>
      </w:r>
      <w:r w:rsidR="00080E29" w:rsidRPr="00FA59D3">
        <w:rPr>
          <w:rFonts w:ascii="Times New Roman" w:hAnsi="Times New Roman" w:cs="Times New Roman"/>
          <w:sz w:val="24"/>
          <w:szCs w:val="24"/>
        </w:rPr>
        <w:t xml:space="preserve"> joke about it. And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is what it is,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not </w:t>
      </w:r>
      <w:r w:rsidR="00080E29" w:rsidRPr="00FA59D3">
        <w:rPr>
          <w:rFonts w:ascii="Times New Roman" w:hAnsi="Times New Roman" w:cs="Times New Roman"/>
          <w:sz w:val="24"/>
          <w:szCs w:val="24"/>
        </w:rPr>
        <w:lastRenderedPageBreak/>
        <w:t>embarrassed about it with us. But, you know, how</w:t>
      </w:r>
      <w:r w:rsidR="00663BB8">
        <w:rPr>
          <w:rFonts w:ascii="Times New Roman" w:hAnsi="Times New Roman" w:cs="Times New Roman"/>
          <w:sz w:val="24"/>
          <w:szCs w:val="24"/>
        </w:rPr>
        <w:t>, how</w:t>
      </w:r>
      <w:r w:rsidR="00080E29" w:rsidRPr="00FA59D3">
        <w:rPr>
          <w:rFonts w:ascii="Times New Roman" w:hAnsi="Times New Roman" w:cs="Times New Roman"/>
          <w:sz w:val="24"/>
          <w:szCs w:val="24"/>
        </w:rPr>
        <w:t xml:space="preserve"> can he have those needs and not be embarrassed about them in front of other people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w:t>
      </w:r>
      <w:r w:rsidR="00663BB8">
        <w:rPr>
          <w:rFonts w:ascii="Times New Roman" w:hAnsi="Times New Roman" w:cs="Times New Roman"/>
          <w:sz w:val="24"/>
          <w:szCs w:val="24"/>
        </w:rPr>
        <w:t>, like, he’s getting</w:t>
      </w:r>
      <w:r w:rsidR="00080E29" w:rsidRPr="00FA59D3">
        <w:rPr>
          <w:rFonts w:ascii="Times New Roman" w:hAnsi="Times New Roman" w:cs="Times New Roman"/>
          <w:sz w:val="24"/>
          <w:szCs w:val="24"/>
        </w:rPr>
        <w:t xml:space="preserve"> his wisdom teeth out</w:t>
      </w:r>
      <w:r w:rsidR="00150D36" w:rsidRPr="00FA59D3">
        <w:rPr>
          <w:rFonts w:ascii="Times New Roman" w:hAnsi="Times New Roman" w:cs="Times New Roman"/>
          <w:sz w:val="24"/>
          <w:szCs w:val="24"/>
        </w:rPr>
        <w:t>, s</w:t>
      </w:r>
      <w:r w:rsidR="00080E29" w:rsidRPr="00FA59D3">
        <w:rPr>
          <w:rFonts w:ascii="Times New Roman" w:hAnsi="Times New Roman" w:cs="Times New Roman"/>
          <w:sz w:val="24"/>
          <w:szCs w:val="24"/>
        </w:rPr>
        <w:t>o he has to have all soft foods, but the only yoghurt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eat are all these kid yoghurts</w:t>
      </w:r>
      <w:r w:rsidR="00150D36" w:rsidRPr="00FA59D3">
        <w:rPr>
          <w:rFonts w:ascii="Times New Roman" w:hAnsi="Times New Roman" w:cs="Times New Roman"/>
          <w:sz w:val="24"/>
          <w:szCs w:val="24"/>
        </w:rPr>
        <w:t>. He</w:t>
      </w:r>
      <w:r w:rsidR="00080E29" w:rsidRPr="00FA59D3">
        <w:rPr>
          <w:rFonts w:ascii="Times New Roman" w:hAnsi="Times New Roman" w:cs="Times New Roman"/>
          <w:sz w:val="24"/>
          <w:szCs w:val="24"/>
        </w:rPr>
        <w:t xml:space="preserve"> doesn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any of the adult yoghurts,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got all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Disney yoghurt in our refrigerator right now. Because those are the </w:t>
      </w:r>
      <w:r w:rsidR="00FA59D3" w:rsidRPr="00FA59D3">
        <w:rPr>
          <w:rFonts w:ascii="Times New Roman" w:hAnsi="Times New Roman" w:cs="Times New Roman"/>
          <w:sz w:val="24"/>
          <w:szCs w:val="24"/>
        </w:rPr>
        <w:t>flavors</w:t>
      </w:r>
      <w:r w:rsidR="00080E29" w:rsidRPr="00FA59D3">
        <w:rPr>
          <w:rFonts w:ascii="Times New Roman" w:hAnsi="Times New Roman" w:cs="Times New Roman"/>
          <w:sz w:val="24"/>
          <w:szCs w:val="24"/>
        </w:rPr>
        <w:t>, which</w:t>
      </w:r>
      <w:r w:rsidR="00150D36"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yoghurt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w:t>
      </w:r>
      <w:r w:rsidR="00080E29" w:rsidRPr="00FA59D3">
        <w:rPr>
          <w:rFonts w:ascii="Times New Roman" w:hAnsi="Times New Roman" w:cs="Times New Roman"/>
          <w:sz w:val="24"/>
          <w:szCs w:val="24"/>
        </w:rPr>
        <w:t>hat if he got his wisdom teeth out at 28</w:t>
      </w:r>
      <w:r w:rsidR="00150D36"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 xml:space="preserve">nd he had two roommates, and he had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et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aws whatever</w:t>
      </w:r>
      <w:r w:rsidR="00663BB8">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aw </w:t>
      </w:r>
      <w:r w:rsidR="00150D36" w:rsidRPr="00FA59D3">
        <w:rPr>
          <w:rFonts w:ascii="Times New Roman" w:hAnsi="Times New Roman" w:cs="Times New Roman"/>
          <w:sz w:val="24"/>
          <w:szCs w:val="24"/>
        </w:rPr>
        <w:t>P</w:t>
      </w:r>
      <w:r w:rsidR="00080E29" w:rsidRPr="00FA59D3">
        <w:rPr>
          <w:rFonts w:ascii="Times New Roman" w:hAnsi="Times New Roman" w:cs="Times New Roman"/>
          <w:sz w:val="24"/>
          <w:szCs w:val="24"/>
        </w:rPr>
        <w:t xml:space="preserve">atrol yoghurt in the refrigerator? You know,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how would he reconcile that</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would he force himself to eat something he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Or would he be able to just be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I</w:t>
      </w:r>
      <w:r w:rsidR="00080E29" w:rsidRPr="00663BB8">
        <w:rPr>
          <w:rFonts w:ascii="Times New Roman" w:hAnsi="Times New Roman" w:cs="Times New Roman"/>
          <w:i/>
          <w:iCs/>
          <w:sz w:val="24"/>
          <w:szCs w:val="24"/>
        </w:rPr>
        <w:t>t is what it is</w:t>
      </w:r>
      <w:r w:rsidR="00150D36" w:rsidRPr="00663BB8">
        <w:rPr>
          <w:rFonts w:ascii="Times New Roman" w:hAnsi="Times New Roman" w:cs="Times New Roman"/>
          <w:i/>
          <w:iCs/>
          <w:sz w:val="24"/>
          <w:szCs w:val="24"/>
        </w:rPr>
        <w:t xml:space="preserve"> a</w:t>
      </w:r>
      <w:r w:rsidR="00080E29" w:rsidRPr="00663BB8">
        <w:rPr>
          <w:rFonts w:ascii="Times New Roman" w:hAnsi="Times New Roman" w:cs="Times New Roman"/>
          <w:i/>
          <w:iCs/>
          <w:sz w:val="24"/>
          <w:szCs w:val="24"/>
        </w:rPr>
        <w:t xml:space="preserve">nd this is what I </w:t>
      </w:r>
      <w:r w:rsidR="006C26CE" w:rsidRPr="00663BB8">
        <w:rPr>
          <w:rFonts w:ascii="Times New Roman" w:hAnsi="Times New Roman" w:cs="Times New Roman"/>
          <w:i/>
          <w:iCs/>
          <w:sz w:val="24"/>
          <w:szCs w:val="24"/>
        </w:rPr>
        <w:t>like</w:t>
      </w:r>
      <w:r w:rsidR="00693CA9"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 xml:space="preserve"> guys</w:t>
      </w:r>
      <w:r w:rsidR="00150D36"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 xml:space="preserve"> and who cares?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p>
    <w:p w14:paraId="711508A6" w14:textId="77777777" w:rsidR="00D2400C" w:rsidRPr="00FA59D3" w:rsidRDefault="00D2400C" w:rsidP="005B07C4">
      <w:pPr>
        <w:spacing w:after="0" w:line="240" w:lineRule="auto"/>
        <w:rPr>
          <w:rFonts w:ascii="Times New Roman" w:hAnsi="Times New Roman" w:cs="Times New Roman"/>
          <w:sz w:val="24"/>
          <w:szCs w:val="24"/>
        </w:rPr>
      </w:pPr>
    </w:p>
    <w:p w14:paraId="1AECE603" w14:textId="4EF9BAA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5D7A2CF9" w14:textId="77777777" w:rsidR="00D2400C" w:rsidRPr="00FA59D3" w:rsidRDefault="00D2400C" w:rsidP="005B07C4">
      <w:pPr>
        <w:spacing w:after="0" w:line="240" w:lineRule="auto"/>
        <w:rPr>
          <w:rFonts w:ascii="Times New Roman" w:hAnsi="Times New Roman" w:cs="Times New Roman"/>
          <w:sz w:val="24"/>
          <w:szCs w:val="24"/>
        </w:rPr>
      </w:pPr>
    </w:p>
    <w:p w14:paraId="5338F008" w14:textId="331C2EE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 I think that is just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being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T</w:t>
      </w:r>
      <w:r w:rsidR="00080E29" w:rsidRPr="00663BB8">
        <w:rPr>
          <w:rFonts w:ascii="Times New Roman" w:hAnsi="Times New Roman" w:cs="Times New Roman"/>
          <w:i/>
          <w:iCs/>
          <w:sz w:val="24"/>
          <w:szCs w:val="24"/>
        </w:rPr>
        <w:t>his is who I am</w:t>
      </w:r>
      <w:r w:rsidR="00150D36" w:rsidRPr="00663BB8">
        <w:rPr>
          <w:rFonts w:ascii="Times New Roman" w:hAnsi="Times New Roman" w:cs="Times New Roman"/>
          <w:i/>
          <w:iCs/>
          <w:sz w:val="24"/>
          <w:szCs w:val="24"/>
        </w:rPr>
        <w:t xml:space="preserve"> a</w:t>
      </w:r>
      <w:r w:rsidR="00080E29" w:rsidRPr="00663BB8">
        <w:rPr>
          <w:rFonts w:ascii="Times New Roman" w:hAnsi="Times New Roman" w:cs="Times New Roman"/>
          <w:i/>
          <w:iCs/>
          <w:sz w:val="24"/>
          <w:szCs w:val="24"/>
        </w:rPr>
        <w:t>nd this is what I need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a</w:t>
      </w:r>
      <w:r w:rsidR="00080E29" w:rsidRPr="00FA59D3">
        <w:rPr>
          <w:rFonts w:ascii="Times New Roman" w:hAnsi="Times New Roman" w:cs="Times New Roman"/>
          <w:sz w:val="24"/>
          <w:szCs w:val="24"/>
        </w:rPr>
        <w:t>nd with adults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his peer adults. </w:t>
      </w:r>
    </w:p>
    <w:p w14:paraId="5B409468" w14:textId="77777777" w:rsidR="00D2400C" w:rsidRPr="00FA59D3" w:rsidRDefault="00D2400C" w:rsidP="005B07C4">
      <w:pPr>
        <w:spacing w:after="0" w:line="240" w:lineRule="auto"/>
        <w:rPr>
          <w:rFonts w:ascii="Times New Roman" w:hAnsi="Times New Roman" w:cs="Times New Roman"/>
          <w:sz w:val="24"/>
          <w:szCs w:val="24"/>
        </w:rPr>
      </w:pPr>
    </w:p>
    <w:p w14:paraId="340FBE5B" w14:textId="578A4B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absolutely.</w:t>
      </w:r>
    </w:p>
    <w:p w14:paraId="6F916266" w14:textId="77777777" w:rsidR="00D2400C" w:rsidRPr="00FA59D3" w:rsidRDefault="00D2400C" w:rsidP="005B07C4">
      <w:pPr>
        <w:spacing w:after="0" w:line="240" w:lineRule="auto"/>
        <w:rPr>
          <w:rFonts w:ascii="Times New Roman" w:hAnsi="Times New Roman" w:cs="Times New Roman"/>
          <w:sz w:val="24"/>
          <w:szCs w:val="24"/>
        </w:rPr>
      </w:pPr>
    </w:p>
    <w:p w14:paraId="527846C3" w14:textId="3778E62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342347C1" w14:textId="77777777" w:rsidR="00D2400C" w:rsidRPr="00FA59D3" w:rsidRDefault="00D2400C" w:rsidP="005B07C4">
      <w:pPr>
        <w:spacing w:after="0" w:line="240" w:lineRule="auto"/>
        <w:rPr>
          <w:rFonts w:ascii="Times New Roman" w:hAnsi="Times New Roman" w:cs="Times New Roman"/>
          <w:sz w:val="24"/>
          <w:szCs w:val="24"/>
        </w:rPr>
      </w:pPr>
    </w:p>
    <w:p w14:paraId="7DCA0114" w14:textId="4884972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And what do you think will help him with this?</w:t>
      </w:r>
    </w:p>
    <w:p w14:paraId="21A84795" w14:textId="77777777" w:rsidR="00D2400C" w:rsidRPr="00FA59D3" w:rsidRDefault="00D2400C" w:rsidP="005B07C4">
      <w:pPr>
        <w:spacing w:after="0" w:line="240" w:lineRule="auto"/>
        <w:rPr>
          <w:rFonts w:ascii="Times New Roman" w:hAnsi="Times New Roman" w:cs="Times New Roman"/>
          <w:sz w:val="24"/>
          <w:szCs w:val="24"/>
        </w:rPr>
      </w:pPr>
    </w:p>
    <w:p w14:paraId="77E02F37" w14:textId="4FCED56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just,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good friends. I mean, I think</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said, he met these, this group of great boys in middle school and</w:t>
      </w:r>
      <w:r w:rsidR="00150D36"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accommodate him. And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less embarrassed to speak up to them or tell them what he needs</w:t>
      </w:r>
      <w:r w:rsidR="00663BB8">
        <w:rPr>
          <w:rFonts w:ascii="Times New Roman" w:hAnsi="Times New Roman" w:cs="Times New Roman"/>
          <w:sz w:val="24"/>
          <w:szCs w:val="24"/>
        </w:rPr>
        <w:t xml:space="preserve"> … a</w:t>
      </w:r>
      <w:r w:rsidR="00080E29" w:rsidRPr="00FA59D3">
        <w:rPr>
          <w:rFonts w:ascii="Times New Roman" w:hAnsi="Times New Roman" w:cs="Times New Roman"/>
          <w:sz w:val="24"/>
          <w:szCs w:val="24"/>
        </w:rPr>
        <w:t>nd because he knows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not go</w:t>
      </w:r>
      <w:r w:rsidR="00150D36"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laugh at him, or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663BB8">
        <w:rPr>
          <w:rFonts w:ascii="Times New Roman" w:hAnsi="Times New Roman" w:cs="Times New Roman"/>
          <w:sz w:val="24"/>
          <w:szCs w:val="24"/>
        </w:rPr>
        <w:t>T</w:t>
      </w:r>
      <w:r w:rsidR="00080E29" w:rsidRPr="00FA59D3">
        <w:rPr>
          <w:rFonts w:ascii="Times New Roman" w:hAnsi="Times New Roman" w:cs="Times New Roman"/>
          <w:sz w:val="24"/>
          <w:szCs w:val="24"/>
        </w:rPr>
        <w:t>hey do tease him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boys tease boys, and</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you tease your friends,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that kind of friendly stuff.</w:t>
      </w:r>
    </w:p>
    <w:p w14:paraId="4CDCB132" w14:textId="77777777" w:rsidR="00D2400C" w:rsidRPr="00FA59D3" w:rsidRDefault="00D2400C" w:rsidP="005B07C4">
      <w:pPr>
        <w:spacing w:after="0" w:line="240" w:lineRule="auto"/>
        <w:rPr>
          <w:rFonts w:ascii="Times New Roman" w:hAnsi="Times New Roman" w:cs="Times New Roman"/>
          <w:sz w:val="24"/>
          <w:szCs w:val="24"/>
        </w:rPr>
      </w:pPr>
    </w:p>
    <w:p w14:paraId="5197DDB9" w14:textId="4986A58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4D890821" w14:textId="77777777" w:rsidR="00D2400C" w:rsidRPr="00FA59D3" w:rsidRDefault="00D2400C" w:rsidP="005B07C4">
      <w:pPr>
        <w:spacing w:after="0" w:line="240" w:lineRule="auto"/>
        <w:rPr>
          <w:rFonts w:ascii="Times New Roman" w:hAnsi="Times New Roman" w:cs="Times New Roman"/>
          <w:sz w:val="24"/>
          <w:szCs w:val="24"/>
        </w:rPr>
      </w:pPr>
    </w:p>
    <w:p w14:paraId="7789784F" w14:textId="1D09BCE5"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S</w:t>
      </w:r>
      <w:r w:rsidR="00080E29" w:rsidRPr="00FA59D3">
        <w:rPr>
          <w:rFonts w:ascii="Times New Roman" w:hAnsi="Times New Roman" w:cs="Times New Roman"/>
          <w:sz w:val="24"/>
          <w:szCs w:val="24"/>
        </w:rPr>
        <w:t>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comfortable with that. So I think I felt that there was no question. So I hope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you know, hopefully,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just find</w:t>
      </w:r>
      <w:r w:rsidR="00663BB8">
        <w:rPr>
          <w:rFonts w:ascii="Times New Roman" w:hAnsi="Times New Roman" w:cs="Times New Roman"/>
          <w:sz w:val="24"/>
          <w:szCs w:val="24"/>
        </w:rPr>
        <w:t xml:space="preserve"> …</w:t>
      </w:r>
    </w:p>
    <w:p w14:paraId="19A06E0B" w14:textId="77777777" w:rsidR="00D2400C" w:rsidRDefault="00D2400C" w:rsidP="005B07C4">
      <w:pPr>
        <w:spacing w:after="0" w:line="240" w:lineRule="auto"/>
        <w:rPr>
          <w:rFonts w:ascii="Times New Roman" w:hAnsi="Times New Roman" w:cs="Times New Roman"/>
          <w:sz w:val="24"/>
          <w:szCs w:val="24"/>
        </w:rPr>
      </w:pPr>
    </w:p>
    <w:p w14:paraId="6FD95400" w14:textId="3AAA4F19"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2A94747" w14:textId="77777777" w:rsidR="00D2400C" w:rsidRDefault="00D2400C" w:rsidP="005B07C4">
      <w:pPr>
        <w:spacing w:after="0" w:line="240" w:lineRule="auto"/>
        <w:rPr>
          <w:rFonts w:ascii="Times New Roman" w:hAnsi="Times New Roman" w:cs="Times New Roman"/>
          <w:sz w:val="24"/>
          <w:szCs w:val="24"/>
        </w:rPr>
      </w:pPr>
    </w:p>
    <w:p w14:paraId="46578678" w14:textId="2320366D"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the right group of people that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care,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what he eats or what he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25D4BFF4" w14:textId="77777777" w:rsidR="00D2400C" w:rsidRDefault="00D2400C" w:rsidP="005B07C4">
      <w:pPr>
        <w:spacing w:after="0" w:line="240" w:lineRule="auto"/>
        <w:rPr>
          <w:rFonts w:ascii="Times New Roman" w:hAnsi="Times New Roman" w:cs="Times New Roman"/>
          <w:sz w:val="24"/>
          <w:szCs w:val="24"/>
        </w:rPr>
      </w:pPr>
    </w:p>
    <w:p w14:paraId="26CE9319" w14:textId="6DD4AAA3"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12A3157F" w14:textId="77777777" w:rsidR="00D2400C" w:rsidRDefault="00D2400C" w:rsidP="005B07C4">
      <w:pPr>
        <w:spacing w:after="0" w:line="240" w:lineRule="auto"/>
        <w:rPr>
          <w:rFonts w:ascii="Times New Roman" w:hAnsi="Times New Roman" w:cs="Times New Roman"/>
          <w:sz w:val="24"/>
          <w:szCs w:val="24"/>
        </w:rPr>
      </w:pPr>
    </w:p>
    <w:p w14:paraId="5EA38896" w14:textId="77777777" w:rsidR="00D2400C"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that he needs more blankets in bed kind of thing.</w:t>
      </w:r>
    </w:p>
    <w:p w14:paraId="0CA4C917" w14:textId="157C5A5E"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1B8E80F" w14:textId="42BBC46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Absolutely. </w:t>
      </w:r>
    </w:p>
    <w:p w14:paraId="386B4C96" w14:textId="77777777" w:rsidR="00D2400C" w:rsidRPr="00FA59D3" w:rsidRDefault="00D2400C" w:rsidP="005B07C4">
      <w:pPr>
        <w:spacing w:after="0" w:line="240" w:lineRule="auto"/>
        <w:rPr>
          <w:rFonts w:ascii="Times New Roman" w:hAnsi="Times New Roman" w:cs="Times New Roman"/>
          <w:sz w:val="24"/>
          <w:szCs w:val="24"/>
        </w:rPr>
      </w:pPr>
    </w:p>
    <w:p w14:paraId="4C404F5A" w14:textId="0765D8CF"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693B2728" w14:textId="77777777" w:rsidR="00D2400C" w:rsidRDefault="00D2400C" w:rsidP="005B07C4">
      <w:pPr>
        <w:spacing w:after="0" w:line="240" w:lineRule="auto"/>
        <w:rPr>
          <w:rFonts w:ascii="Times New Roman" w:hAnsi="Times New Roman" w:cs="Times New Roman"/>
          <w:sz w:val="24"/>
          <w:szCs w:val="24"/>
        </w:rPr>
      </w:pPr>
    </w:p>
    <w:p w14:paraId="5A31033D" w14:textId="1D5A1EF2"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Do you think …?</w:t>
      </w:r>
    </w:p>
    <w:p w14:paraId="2561F598" w14:textId="77777777" w:rsidR="00D2400C" w:rsidRDefault="00D2400C" w:rsidP="005B07C4">
      <w:pPr>
        <w:spacing w:after="0" w:line="240" w:lineRule="auto"/>
        <w:rPr>
          <w:rFonts w:ascii="Times New Roman" w:hAnsi="Times New Roman" w:cs="Times New Roman"/>
          <w:sz w:val="24"/>
          <w:szCs w:val="24"/>
        </w:rPr>
      </w:pPr>
    </w:p>
    <w:p w14:paraId="70B7419F" w14:textId="3A178D3A"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sidR="009304DB">
        <w:rPr>
          <w:rFonts w:ascii="Times New Roman" w:hAnsi="Times New Roman" w:cs="Times New Roman"/>
          <w:sz w:val="24"/>
          <w:szCs w:val="24"/>
        </w:rPr>
        <w:t>S</w:t>
      </w:r>
      <w:r w:rsidR="00080E29" w:rsidRPr="00FA59D3">
        <w:rPr>
          <w:rFonts w:ascii="Times New Roman" w:hAnsi="Times New Roman" w:cs="Times New Roman"/>
          <w:sz w:val="24"/>
          <w:szCs w:val="24"/>
        </w:rPr>
        <w:t xml:space="preserve">o </w:t>
      </w:r>
      <w:r>
        <w:rPr>
          <w:rFonts w:ascii="Times New Roman" w:hAnsi="Times New Roman" w:cs="Times New Roman"/>
          <w:sz w:val="24"/>
          <w:szCs w:val="24"/>
        </w:rPr>
        <w:t>does that answer your</w:t>
      </w:r>
      <w:r w:rsidR="00080E29" w:rsidRPr="00FA59D3">
        <w:rPr>
          <w:rFonts w:ascii="Times New Roman" w:hAnsi="Times New Roman" w:cs="Times New Roman"/>
          <w:sz w:val="24"/>
          <w:szCs w:val="24"/>
        </w:rPr>
        <w:t xml:space="preserve"> question</w:t>
      </w:r>
      <w:r>
        <w:rPr>
          <w:rFonts w:ascii="Times New Roman" w:hAnsi="Times New Roman" w:cs="Times New Roman"/>
          <w:sz w:val="24"/>
          <w:szCs w:val="24"/>
        </w:rPr>
        <w:t>?</w:t>
      </w:r>
    </w:p>
    <w:p w14:paraId="3491CF13" w14:textId="77777777" w:rsidR="00D2400C" w:rsidRPr="00FA59D3" w:rsidRDefault="00D2400C" w:rsidP="005B07C4">
      <w:pPr>
        <w:spacing w:after="0" w:line="240" w:lineRule="auto"/>
        <w:rPr>
          <w:rFonts w:ascii="Times New Roman" w:hAnsi="Times New Roman" w:cs="Times New Roman"/>
          <w:sz w:val="24"/>
          <w:szCs w:val="24"/>
        </w:rPr>
      </w:pPr>
    </w:p>
    <w:p w14:paraId="730B3AD5" w14:textId="58C1E00C"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150D36" w:rsidRPr="00FA59D3">
        <w:rPr>
          <w:rFonts w:ascii="Times New Roman" w:hAnsi="Times New Roman" w:cs="Times New Roman"/>
          <w:sz w:val="24"/>
          <w:szCs w:val="24"/>
        </w:rPr>
        <w:t>N</w:t>
      </w:r>
      <w:r w:rsidR="00080E29" w:rsidRPr="00FA59D3">
        <w:rPr>
          <w:rFonts w:ascii="Times New Roman" w:hAnsi="Times New Roman" w:cs="Times New Roman"/>
          <w:sz w:val="24"/>
          <w:szCs w:val="24"/>
        </w:rPr>
        <w:t xml:space="preserve">o, yeah, that was, that was a perfect answer. Thank you. </w:t>
      </w:r>
      <w:r w:rsidR="00663BB8">
        <w:rPr>
          <w:rFonts w:ascii="Times New Roman" w:hAnsi="Times New Roman" w:cs="Times New Roman"/>
          <w:sz w:val="24"/>
          <w:szCs w:val="24"/>
        </w:rPr>
        <w:t>D</w:t>
      </w:r>
      <w:r w:rsidR="00080E29" w:rsidRPr="00FA59D3">
        <w:rPr>
          <w:rFonts w:ascii="Times New Roman" w:hAnsi="Times New Roman" w:cs="Times New Roman"/>
          <w:sz w:val="24"/>
          <w:szCs w:val="24"/>
        </w:rPr>
        <w:t>o you think there are any services or interventions that could help him other than just surrounding himself by</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good people who,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love him for him? </w:t>
      </w:r>
    </w:p>
    <w:p w14:paraId="20BD0587" w14:textId="77777777" w:rsidR="00D2400C" w:rsidRPr="00FA59D3" w:rsidRDefault="00D2400C" w:rsidP="005B07C4">
      <w:pPr>
        <w:spacing w:after="0" w:line="240" w:lineRule="auto"/>
        <w:rPr>
          <w:rFonts w:ascii="Times New Roman" w:hAnsi="Times New Roman" w:cs="Times New Roman"/>
          <w:sz w:val="24"/>
          <w:szCs w:val="24"/>
        </w:rPr>
      </w:pPr>
    </w:p>
    <w:p w14:paraId="377F9C46" w14:textId="0E89C55E"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how,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 occupational therapist could help him at this point.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This is going a little off ...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to get him</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executive functioning coach before and whether that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getting that stuff in</w:t>
      </w:r>
      <w:r w:rsidR="00663BB8">
        <w:rPr>
          <w:rFonts w:ascii="Times New Roman" w:hAnsi="Times New Roman" w:cs="Times New Roman"/>
          <w:sz w:val="24"/>
          <w:szCs w:val="24"/>
        </w:rPr>
        <w:t>, in</w:t>
      </w:r>
      <w:r w:rsidR="00080E29" w:rsidRPr="00FA59D3">
        <w:rPr>
          <w:rFonts w:ascii="Times New Roman" w:hAnsi="Times New Roman" w:cs="Times New Roman"/>
          <w:sz w:val="24"/>
          <w:szCs w:val="24"/>
        </w:rPr>
        <w:t xml:space="preserve"> line would help with other, you know, other parts of his life, his, you know,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it would bring his anxiety down and maybe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be more comfortable</w:t>
      </w:r>
      <w:r w:rsidR="00663BB8">
        <w:rPr>
          <w:rFonts w:ascii="Times New Roman" w:hAnsi="Times New Roman" w:cs="Times New Roman"/>
          <w:sz w:val="24"/>
          <w:szCs w:val="24"/>
        </w:rPr>
        <w:t xml:space="preserve"> …</w:t>
      </w:r>
    </w:p>
    <w:p w14:paraId="566558E6" w14:textId="77777777" w:rsidR="00D2400C" w:rsidRDefault="00D2400C" w:rsidP="005B07C4">
      <w:pPr>
        <w:spacing w:after="0" w:line="240" w:lineRule="auto"/>
        <w:rPr>
          <w:rFonts w:ascii="Times New Roman" w:hAnsi="Times New Roman" w:cs="Times New Roman"/>
          <w:sz w:val="24"/>
          <w:szCs w:val="24"/>
        </w:rPr>
      </w:pPr>
    </w:p>
    <w:p w14:paraId="359AF1BD" w14:textId="091060C6"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Totally.</w:t>
      </w:r>
    </w:p>
    <w:p w14:paraId="545D5103" w14:textId="77777777" w:rsidR="00D2400C" w:rsidRDefault="00D2400C" w:rsidP="005B07C4">
      <w:pPr>
        <w:spacing w:after="0" w:line="240" w:lineRule="auto"/>
        <w:rPr>
          <w:rFonts w:ascii="Times New Roman" w:hAnsi="Times New Roman" w:cs="Times New Roman"/>
          <w:sz w:val="24"/>
          <w:szCs w:val="24"/>
        </w:rPr>
      </w:pPr>
    </w:p>
    <w:p w14:paraId="5FBB707A" w14:textId="1AF9CC10"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to eat other foods or try new things</w:t>
      </w:r>
      <w:r w:rsidR="00150D36" w:rsidRPr="00FA59D3">
        <w:rPr>
          <w:rFonts w:ascii="Times New Roman" w:hAnsi="Times New Roman" w:cs="Times New Roman"/>
          <w:sz w:val="24"/>
          <w:szCs w:val="24"/>
        </w:rPr>
        <w:t>, y</w:t>
      </w:r>
      <w:r w:rsidR="00080E29" w:rsidRPr="00FA59D3">
        <w:rPr>
          <w:rFonts w:ascii="Times New Roman" w:hAnsi="Times New Roman" w:cs="Times New Roman"/>
          <w:sz w:val="24"/>
          <w:szCs w:val="24"/>
        </w:rPr>
        <w:t xml:space="preserve">ou know, and they might help him plan out things a little bit better.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p>
    <w:p w14:paraId="7C1651D5" w14:textId="77777777" w:rsidR="00D2400C" w:rsidRPr="00FA59D3" w:rsidRDefault="00D2400C" w:rsidP="005B07C4">
      <w:pPr>
        <w:spacing w:after="0" w:line="240" w:lineRule="auto"/>
        <w:rPr>
          <w:rFonts w:ascii="Times New Roman" w:hAnsi="Times New Roman" w:cs="Times New Roman"/>
          <w:sz w:val="24"/>
          <w:szCs w:val="24"/>
        </w:rPr>
      </w:pPr>
    </w:p>
    <w:p w14:paraId="5B1E12CC" w14:textId="7F4E584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7B9D9E64" w14:textId="77777777" w:rsidR="00D2400C" w:rsidRPr="00FA59D3" w:rsidRDefault="00D2400C" w:rsidP="005B07C4">
      <w:pPr>
        <w:spacing w:after="0" w:line="240" w:lineRule="auto"/>
        <w:rPr>
          <w:rFonts w:ascii="Times New Roman" w:hAnsi="Times New Roman" w:cs="Times New Roman"/>
          <w:sz w:val="24"/>
          <w:szCs w:val="24"/>
        </w:rPr>
      </w:pPr>
    </w:p>
    <w:p w14:paraId="60D0D43A" w14:textId="68D2533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663BB8">
        <w:rPr>
          <w:rFonts w:ascii="Times New Roman" w:hAnsi="Times New Roman" w:cs="Times New Roman"/>
          <w:bCs/>
          <w:sz w:val="24"/>
          <w:szCs w:val="24"/>
        </w:rPr>
        <w:t xml:space="preserve">Like </w:t>
      </w:r>
      <w:r w:rsidR="00080E29" w:rsidRPr="00FA59D3">
        <w:rPr>
          <w:rFonts w:ascii="Times New Roman" w:hAnsi="Times New Roman" w:cs="Times New Roman"/>
          <w:sz w:val="24"/>
          <w:szCs w:val="24"/>
        </w:rPr>
        <w:t>I said, we try to get him to look online and pick his food ahead of time, anything.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all part of executive functioning, not just sensory stuff, but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planning ahead.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if that services would have any impact on sensory needs, but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too high functioning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an occupational therapist at this point. And ... </w:t>
      </w:r>
    </w:p>
    <w:p w14:paraId="67D06789" w14:textId="77777777" w:rsidR="00D2400C" w:rsidRPr="00FA59D3" w:rsidRDefault="00D2400C" w:rsidP="005B07C4">
      <w:pPr>
        <w:spacing w:after="0" w:line="240" w:lineRule="auto"/>
        <w:rPr>
          <w:rFonts w:ascii="Times New Roman" w:hAnsi="Times New Roman" w:cs="Times New Roman"/>
          <w:sz w:val="24"/>
          <w:szCs w:val="24"/>
        </w:rPr>
      </w:pPr>
    </w:p>
    <w:p w14:paraId="22D1E8C9"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w:t>
      </w:r>
      <w:r w:rsidR="00663BB8">
        <w:rPr>
          <w:rFonts w:ascii="Times New Roman" w:hAnsi="Times New Roman" w:cs="Times New Roman"/>
          <w:b/>
          <w:sz w:val="24"/>
          <w:szCs w:val="24"/>
        </w:rPr>
        <w:t>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3F3C9360" w14:textId="4120CFD5" w:rsidR="00663BB8"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4967ADB1" w14:textId="69DC28A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So …</w:t>
      </w:r>
    </w:p>
    <w:p w14:paraId="3E10935E" w14:textId="77777777" w:rsidR="00D2400C" w:rsidRDefault="00D2400C" w:rsidP="005B07C4">
      <w:pPr>
        <w:spacing w:after="0" w:line="240" w:lineRule="auto"/>
        <w:rPr>
          <w:rFonts w:ascii="Times New Roman" w:hAnsi="Times New Roman" w:cs="Times New Roman"/>
          <w:sz w:val="24"/>
          <w:szCs w:val="24"/>
        </w:rPr>
      </w:pPr>
    </w:p>
    <w:p w14:paraId="57F42882" w14:textId="1CF24AED" w:rsidR="00EE2BF5"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080E29" w:rsidRPr="00FA59D3">
        <w:rPr>
          <w:rFonts w:ascii="Times New Roman" w:hAnsi="Times New Roman" w:cs="Times New Roman"/>
          <w:sz w:val="24"/>
          <w:szCs w:val="24"/>
        </w:rPr>
        <w:t xml:space="preserve">You just mentioned anxiety. So what does he do to help himself when he does get </w:t>
      </w:r>
      <w:r w:rsidR="005B07C4">
        <w:rPr>
          <w:rFonts w:ascii="Times New Roman" w:hAnsi="Times New Roman" w:cs="Times New Roman"/>
          <w:b/>
          <w:bCs/>
          <w:sz w:val="24"/>
          <w:szCs w:val="24"/>
        </w:rPr>
        <w:t xml:space="preserve">[39:00] </w:t>
      </w:r>
      <w:r w:rsidR="00080E29" w:rsidRPr="00FA59D3">
        <w:rPr>
          <w:rFonts w:ascii="Times New Roman" w:hAnsi="Times New Roman" w:cs="Times New Roman"/>
          <w:sz w:val="24"/>
          <w:szCs w:val="24"/>
        </w:rPr>
        <w:t>anxious?</w:t>
      </w:r>
    </w:p>
    <w:p w14:paraId="16312E68" w14:textId="77777777" w:rsidR="00D2400C" w:rsidRPr="00FA59D3" w:rsidRDefault="00D2400C" w:rsidP="005B07C4">
      <w:pPr>
        <w:spacing w:after="0" w:line="240" w:lineRule="auto"/>
        <w:rPr>
          <w:rFonts w:ascii="Times New Roman" w:hAnsi="Times New Roman" w:cs="Times New Roman"/>
          <w:sz w:val="24"/>
          <w:szCs w:val="24"/>
        </w:rPr>
      </w:pPr>
    </w:p>
    <w:p w14:paraId="4F4327EC" w14:textId="77CE0A1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N</w:t>
      </w:r>
      <w:r w:rsidR="00080E29" w:rsidRPr="00FA59D3">
        <w:rPr>
          <w:rFonts w:ascii="Times New Roman" w:hAnsi="Times New Roman" w:cs="Times New Roman"/>
          <w:sz w:val="24"/>
          <w:szCs w:val="24"/>
        </w:rPr>
        <w:t>ot much.</w:t>
      </w:r>
    </w:p>
    <w:p w14:paraId="366725E6" w14:textId="77777777" w:rsidR="00D2400C" w:rsidRPr="00FA59D3" w:rsidRDefault="00D2400C" w:rsidP="005B07C4">
      <w:pPr>
        <w:spacing w:after="0" w:line="240" w:lineRule="auto"/>
        <w:rPr>
          <w:rFonts w:ascii="Times New Roman" w:hAnsi="Times New Roman" w:cs="Times New Roman"/>
          <w:sz w:val="24"/>
          <w:szCs w:val="24"/>
        </w:rPr>
      </w:pPr>
    </w:p>
    <w:p w14:paraId="50D40BE3" w14:textId="2E25ABE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w:t>
      </w:r>
      <w:r w:rsidR="00663BB8">
        <w:rPr>
          <w:rFonts w:ascii="Times New Roman" w:hAnsi="Times New Roman" w:cs="Times New Roman"/>
          <w:b/>
          <w:sz w:val="24"/>
          <w:szCs w:val="24"/>
        </w:rPr>
        <w:t xml:space="preserve"> </w:t>
      </w:r>
      <w:r w:rsidR="00663BB8">
        <w:rPr>
          <w:rFonts w:ascii="Times New Roman" w:hAnsi="Times New Roman" w:cs="Times New Roman"/>
          <w:bCs/>
          <w:sz w:val="24"/>
          <w:szCs w:val="24"/>
        </w:rPr>
        <w:t>Fair.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Super fair.</w:t>
      </w:r>
    </w:p>
    <w:p w14:paraId="76411528" w14:textId="77777777" w:rsidR="00D2400C" w:rsidRPr="00FA59D3" w:rsidRDefault="00D2400C" w:rsidP="005B07C4">
      <w:pPr>
        <w:spacing w:after="0" w:line="240" w:lineRule="auto"/>
        <w:rPr>
          <w:rFonts w:ascii="Times New Roman" w:hAnsi="Times New Roman" w:cs="Times New Roman"/>
          <w:sz w:val="24"/>
          <w:szCs w:val="24"/>
        </w:rPr>
      </w:pPr>
    </w:p>
    <w:p w14:paraId="766B0F3C" w14:textId="39D5A7FA" w:rsidR="00663BB8"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I mean, I tried to give him some pointers along the way. But, you know, not much</w:t>
      </w:r>
      <w:r w:rsidR="00663BB8">
        <w:rPr>
          <w:rFonts w:ascii="Times New Roman" w:hAnsi="Times New Roman" w:cs="Times New Roman"/>
          <w:sz w:val="24"/>
          <w:szCs w:val="24"/>
        </w:rPr>
        <w:t xml:space="preserve"> …</w:t>
      </w:r>
    </w:p>
    <w:p w14:paraId="5499F2D1" w14:textId="77777777" w:rsidR="00D2400C" w:rsidRDefault="00D2400C" w:rsidP="005B07C4">
      <w:pPr>
        <w:spacing w:after="0" w:line="240" w:lineRule="auto"/>
        <w:rPr>
          <w:rFonts w:ascii="Times New Roman" w:hAnsi="Times New Roman" w:cs="Times New Roman"/>
          <w:sz w:val="24"/>
          <w:szCs w:val="24"/>
        </w:rPr>
      </w:pPr>
    </w:p>
    <w:p w14:paraId="04346E28" w14:textId="1CE935FA"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9C87D21" w14:textId="77777777" w:rsidR="00D2400C" w:rsidRDefault="00D2400C" w:rsidP="005B07C4">
      <w:pPr>
        <w:spacing w:after="0" w:line="240" w:lineRule="auto"/>
        <w:rPr>
          <w:rFonts w:ascii="Times New Roman" w:hAnsi="Times New Roman" w:cs="Times New Roman"/>
          <w:sz w:val="24"/>
          <w:szCs w:val="24"/>
        </w:rPr>
      </w:pPr>
    </w:p>
    <w:p w14:paraId="63558F15" w14:textId="5B753580"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We have Kaiser and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tried therapists over the years</w:t>
      </w:r>
      <w:r>
        <w:rPr>
          <w:rFonts w:ascii="Times New Roman" w:hAnsi="Times New Roman" w:cs="Times New Roman"/>
          <w:sz w:val="24"/>
          <w:szCs w:val="24"/>
        </w:rPr>
        <w:t xml:space="preserve"> …</w:t>
      </w:r>
    </w:p>
    <w:p w14:paraId="3A925986" w14:textId="77777777" w:rsidR="00D2400C" w:rsidRDefault="00D2400C" w:rsidP="005B07C4">
      <w:pPr>
        <w:spacing w:after="0" w:line="240" w:lineRule="auto"/>
        <w:rPr>
          <w:rFonts w:ascii="Times New Roman" w:hAnsi="Times New Roman" w:cs="Times New Roman"/>
          <w:sz w:val="24"/>
          <w:szCs w:val="24"/>
        </w:rPr>
      </w:pPr>
    </w:p>
    <w:p w14:paraId="645F098B" w14:textId="1B81445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927B591" w14:textId="77777777" w:rsidR="00D2400C" w:rsidRDefault="00D2400C" w:rsidP="005B07C4">
      <w:pPr>
        <w:spacing w:after="0" w:line="240" w:lineRule="auto"/>
        <w:rPr>
          <w:rFonts w:ascii="Times New Roman" w:hAnsi="Times New Roman" w:cs="Times New Roman"/>
          <w:sz w:val="24"/>
          <w:szCs w:val="24"/>
        </w:rPr>
      </w:pPr>
    </w:p>
    <w:p w14:paraId="1FF2F2E9" w14:textId="136D4E1A"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and just really not had much luck with that. And I guess we just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make the jump to private therapy, because again,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does</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a couple instances where he hasn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been </w:t>
      </w:r>
      <w:r w:rsidR="00080E29" w:rsidRPr="00FA59D3">
        <w:rPr>
          <w:rFonts w:ascii="Times New Roman" w:hAnsi="Times New Roman" w:cs="Times New Roman"/>
          <w:sz w:val="24"/>
          <w:szCs w:val="24"/>
        </w:rPr>
        <w:lastRenderedPageBreak/>
        <w:t>able to do things</w:t>
      </w:r>
      <w:r w:rsidR="00150D36" w:rsidRPr="00FA59D3">
        <w:rPr>
          <w:rFonts w:ascii="Times New Roman" w:hAnsi="Times New Roman" w:cs="Times New Roman"/>
          <w:sz w:val="24"/>
          <w:szCs w:val="24"/>
        </w:rPr>
        <w:t>. 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when he was a freshman in high school, there was this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big back to school,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evening picnic</w:t>
      </w:r>
      <w:r>
        <w:rPr>
          <w:rFonts w:ascii="Times New Roman" w:hAnsi="Times New Roman" w:cs="Times New Roman"/>
          <w:sz w:val="24"/>
          <w:szCs w:val="24"/>
        </w:rPr>
        <w:t xml:space="preserve"> …</w:t>
      </w:r>
    </w:p>
    <w:p w14:paraId="6359E76D" w14:textId="77777777" w:rsidR="00D2400C" w:rsidRDefault="00D2400C" w:rsidP="005B07C4">
      <w:pPr>
        <w:spacing w:after="0" w:line="240" w:lineRule="auto"/>
        <w:rPr>
          <w:rFonts w:ascii="Times New Roman" w:hAnsi="Times New Roman" w:cs="Times New Roman"/>
          <w:sz w:val="24"/>
          <w:szCs w:val="24"/>
        </w:rPr>
      </w:pPr>
    </w:p>
    <w:p w14:paraId="465D97C8" w14:textId="0B103258" w:rsidR="00663BB8"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 sure.</w:t>
      </w:r>
    </w:p>
    <w:p w14:paraId="0768031C" w14:textId="77777777" w:rsidR="00D2400C" w:rsidRDefault="00D2400C" w:rsidP="005B07C4">
      <w:pPr>
        <w:spacing w:after="0" w:line="240" w:lineRule="auto"/>
        <w:rPr>
          <w:rFonts w:ascii="Times New Roman" w:hAnsi="Times New Roman" w:cs="Times New Roman"/>
          <w:sz w:val="24"/>
          <w:szCs w:val="24"/>
        </w:rPr>
      </w:pPr>
    </w:p>
    <w:p w14:paraId="01D1AE41" w14:textId="3C4BF1EF" w:rsidR="008A4547" w:rsidRDefault="00663BB8"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and we got there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w:t>
      </w:r>
      <w:r w:rsidR="00080E29" w:rsidRPr="00663BB8">
        <w:rPr>
          <w:rFonts w:ascii="Times New Roman" w:hAnsi="Times New Roman" w:cs="Times New Roman"/>
          <w:i/>
          <w:iCs/>
          <w:sz w:val="24"/>
          <w:szCs w:val="24"/>
        </w:rPr>
        <w:t>I just can</w:t>
      </w:r>
      <w:r w:rsidR="006C26CE" w:rsidRPr="00663BB8">
        <w:rPr>
          <w:rFonts w:ascii="Times New Roman" w:hAnsi="Times New Roman" w:cs="Times New Roman"/>
          <w:i/>
          <w:iCs/>
          <w:sz w:val="24"/>
          <w:szCs w:val="24"/>
        </w:rPr>
        <w:t>’</w:t>
      </w:r>
      <w:r w:rsidR="00080E29" w:rsidRPr="00663BB8">
        <w:rPr>
          <w:rFonts w:ascii="Times New Roman" w:hAnsi="Times New Roman" w:cs="Times New Roman"/>
          <w:i/>
          <w:iCs/>
          <w:sz w:val="24"/>
          <w:szCs w:val="24"/>
        </w:rPr>
        <w:t>t do it</w:t>
      </w:r>
      <w:r w:rsidR="00080E29" w:rsidRPr="00FA59D3">
        <w:rPr>
          <w:rFonts w:ascii="Times New Roman" w:hAnsi="Times New Roman" w:cs="Times New Roman"/>
          <w:sz w:val="24"/>
          <w:szCs w:val="24"/>
        </w:rPr>
        <w:t>.</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150D36" w:rsidRPr="00FA59D3">
        <w:rPr>
          <w:rFonts w:ascii="Times New Roman" w:hAnsi="Times New Roman" w:cs="Times New Roman"/>
          <w:sz w:val="24"/>
          <w:szCs w:val="24"/>
        </w:rPr>
        <w:t>“</w:t>
      </w:r>
      <w:r w:rsidR="00150D36" w:rsidRPr="00663BB8">
        <w:rPr>
          <w:rFonts w:ascii="Times New Roman" w:hAnsi="Times New Roman" w:cs="Times New Roman"/>
          <w:i/>
          <w:iCs/>
          <w:sz w:val="24"/>
          <w:szCs w:val="24"/>
        </w:rPr>
        <w:t>Y</w:t>
      </w:r>
      <w:r w:rsidR="00080E29" w:rsidRPr="00663BB8">
        <w:rPr>
          <w:rFonts w:ascii="Times New Roman" w:hAnsi="Times New Roman" w:cs="Times New Roman"/>
          <w:i/>
          <w:iCs/>
          <w:sz w:val="24"/>
          <w:szCs w:val="24"/>
        </w:rPr>
        <w:t>our friends are here</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10 minutes, I just tried and he just got more and more anxious and just </w:t>
      </w:r>
      <w:r>
        <w:rPr>
          <w:rFonts w:ascii="Times New Roman" w:hAnsi="Times New Roman" w:cs="Times New Roman"/>
          <w:sz w:val="24"/>
          <w:szCs w:val="24"/>
        </w:rPr>
        <w:t>“</w:t>
      </w:r>
      <w:r>
        <w:rPr>
          <w:rFonts w:ascii="Times New Roman" w:hAnsi="Times New Roman" w:cs="Times New Roman"/>
          <w:i/>
          <w:iCs/>
          <w:sz w:val="24"/>
          <w:szCs w:val="24"/>
        </w:rPr>
        <w:t>Let’s l</w:t>
      </w:r>
      <w:r w:rsidR="00080E29" w:rsidRPr="00663BB8">
        <w:rPr>
          <w:rFonts w:ascii="Times New Roman" w:hAnsi="Times New Roman" w:cs="Times New Roman"/>
          <w:i/>
          <w:iCs/>
          <w:sz w:val="24"/>
          <w:szCs w:val="24"/>
        </w:rPr>
        <w:t>eave, please just leave</w:t>
      </w:r>
      <w:r w:rsidR="00080E29" w:rsidRPr="00FA59D3">
        <w:rPr>
          <w:rFonts w:ascii="Times New Roman" w:hAnsi="Times New Roman" w:cs="Times New Roman"/>
          <w:sz w:val="24"/>
          <w:szCs w:val="24"/>
        </w:rPr>
        <w:t>.</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So he does </w:t>
      </w:r>
      <w:r>
        <w:rPr>
          <w:rFonts w:ascii="Times New Roman" w:hAnsi="Times New Roman" w:cs="Times New Roman"/>
          <w:sz w:val="24"/>
          <w:szCs w:val="24"/>
        </w:rPr>
        <w:t xml:space="preserve">… there’s </w:t>
      </w:r>
      <w:r w:rsidR="008A4547">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couple things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But most of the time, you know, he is kind of nervous about new things, but he can get himself through it and he can</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go join a new team or go </w:t>
      </w:r>
      <w:r w:rsidR="00080E29" w:rsidRPr="008A4547">
        <w:rPr>
          <w:rFonts w:ascii="Times New Roman" w:hAnsi="Times New Roman" w:cs="Times New Roman"/>
          <w:b/>
          <w:bCs/>
          <w:sz w:val="24"/>
          <w:szCs w:val="24"/>
        </w:rPr>
        <w:t>[</w:t>
      </w:r>
      <w:r w:rsidR="008A4547" w:rsidRPr="008A4547">
        <w:rPr>
          <w:rFonts w:ascii="Times New Roman" w:hAnsi="Times New Roman" w:cs="Times New Roman"/>
          <w:b/>
          <w:bCs/>
          <w:sz w:val="24"/>
          <w:szCs w:val="24"/>
        </w:rPr>
        <w:t>crosstalk</w:t>
      </w:r>
      <w:r w:rsidR="00C33F33" w:rsidRPr="008A4547">
        <w:rPr>
          <w:rFonts w:ascii="Times New Roman" w:hAnsi="Times New Roman" w:cs="Times New Roman"/>
          <w:b/>
          <w:bCs/>
          <w:sz w:val="24"/>
          <w:szCs w:val="24"/>
        </w:rPr>
        <w:t xml:space="preserve"> at 39:</w:t>
      </w:r>
      <w:r w:rsidR="008A4547" w:rsidRPr="008A4547">
        <w:rPr>
          <w:rFonts w:ascii="Times New Roman" w:hAnsi="Times New Roman" w:cs="Times New Roman"/>
          <w:b/>
          <w:bCs/>
          <w:sz w:val="24"/>
          <w:szCs w:val="24"/>
        </w:rPr>
        <w:t>56</w:t>
      </w:r>
      <w:r w:rsidR="00080E29" w:rsidRPr="008A4547">
        <w:rPr>
          <w:rFonts w:ascii="Times New Roman" w:hAnsi="Times New Roman" w:cs="Times New Roman"/>
          <w:b/>
          <w:bCs/>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t>
      </w:r>
    </w:p>
    <w:p w14:paraId="488D3078" w14:textId="77777777" w:rsidR="00D2400C" w:rsidRDefault="00D2400C" w:rsidP="005B07C4">
      <w:pPr>
        <w:spacing w:after="0" w:line="240" w:lineRule="auto"/>
        <w:rPr>
          <w:rFonts w:ascii="Times New Roman" w:hAnsi="Times New Roman" w:cs="Times New Roman"/>
          <w:sz w:val="24"/>
          <w:szCs w:val="24"/>
        </w:rPr>
      </w:pPr>
    </w:p>
    <w:p w14:paraId="6416A1B1" w14:textId="6B8952D8"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I got you.</w:t>
      </w:r>
    </w:p>
    <w:p w14:paraId="0E3C0DDA" w14:textId="77777777" w:rsidR="00D2400C" w:rsidRDefault="00D2400C" w:rsidP="005B07C4">
      <w:pPr>
        <w:spacing w:after="0" w:line="240" w:lineRule="auto"/>
        <w:rPr>
          <w:rFonts w:ascii="Times New Roman" w:hAnsi="Times New Roman" w:cs="Times New Roman"/>
          <w:sz w:val="24"/>
          <w:szCs w:val="24"/>
        </w:rPr>
      </w:pPr>
    </w:p>
    <w:p w14:paraId="6D52A51F" w14:textId="30EC0E88"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kind of thing. So we never really made the jump to private practice. Because down here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expensive.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$200 a session.</w:t>
      </w:r>
    </w:p>
    <w:p w14:paraId="6AF642EF" w14:textId="77777777" w:rsidR="00D2400C" w:rsidRPr="00FA59D3" w:rsidRDefault="00D2400C" w:rsidP="005B07C4">
      <w:pPr>
        <w:spacing w:after="0" w:line="240" w:lineRule="auto"/>
        <w:rPr>
          <w:rFonts w:ascii="Times New Roman" w:hAnsi="Times New Roman" w:cs="Times New Roman"/>
          <w:sz w:val="24"/>
          <w:szCs w:val="24"/>
        </w:rPr>
      </w:pPr>
    </w:p>
    <w:p w14:paraId="07D04DB1" w14:textId="0472A84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Ugh</w:t>
      </w:r>
      <w:r w:rsidR="00080E29" w:rsidRPr="00FA59D3">
        <w:rPr>
          <w:rFonts w:ascii="Times New Roman" w:hAnsi="Times New Roman" w:cs="Times New Roman"/>
          <w:sz w:val="24"/>
          <w:szCs w:val="24"/>
        </w:rPr>
        <w:t>. Yeah,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trivial at all.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lot.</w:t>
      </w:r>
    </w:p>
    <w:p w14:paraId="3DADD94C" w14:textId="77777777" w:rsidR="00D2400C" w:rsidRPr="00FA59D3" w:rsidRDefault="00D2400C" w:rsidP="005B07C4">
      <w:pPr>
        <w:spacing w:after="0" w:line="240" w:lineRule="auto"/>
        <w:rPr>
          <w:rFonts w:ascii="Times New Roman" w:hAnsi="Times New Roman" w:cs="Times New Roman"/>
          <w:sz w:val="24"/>
          <w:szCs w:val="24"/>
        </w:rPr>
      </w:pPr>
    </w:p>
    <w:p w14:paraId="0CDE9927" w14:textId="517612F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150D36" w:rsidRPr="00FA59D3">
        <w:rPr>
          <w:rFonts w:ascii="Times New Roman" w:hAnsi="Times New Roman" w:cs="Times New Roman"/>
          <w:sz w:val="24"/>
          <w:szCs w:val="24"/>
        </w:rPr>
        <w:t xml:space="preserve"> …</w:t>
      </w:r>
    </w:p>
    <w:p w14:paraId="39C2B68B" w14:textId="77777777" w:rsidR="00D2400C" w:rsidRPr="00FA59D3" w:rsidRDefault="00D2400C" w:rsidP="005B07C4">
      <w:pPr>
        <w:spacing w:after="0" w:line="240" w:lineRule="auto"/>
        <w:rPr>
          <w:rFonts w:ascii="Times New Roman" w:hAnsi="Times New Roman" w:cs="Times New Roman"/>
          <w:sz w:val="24"/>
          <w:szCs w:val="24"/>
        </w:rPr>
      </w:pPr>
    </w:p>
    <w:p w14:paraId="10509B64" w14:textId="7DE1D56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A</w:t>
      </w:r>
      <w:r w:rsidR="00080E29" w:rsidRPr="00FA59D3">
        <w:rPr>
          <w:rFonts w:ascii="Times New Roman" w:hAnsi="Times New Roman" w:cs="Times New Roman"/>
          <w:sz w:val="24"/>
          <w:szCs w:val="24"/>
        </w:rPr>
        <w:t>nd then kind of thinking back to intervention. So you said you aren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sure particular things would help him. But for kids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son, or not </w:t>
      </w:r>
      <w:r w:rsidR="006C26CE" w:rsidRPr="00FA59D3">
        <w:rPr>
          <w:rFonts w:ascii="Times New Roman" w:hAnsi="Times New Roman" w:cs="Times New Roman"/>
          <w:sz w:val="24"/>
          <w:szCs w:val="24"/>
        </w:rPr>
        <w:t>like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your son, maybe</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b</w:t>
      </w:r>
      <w:r w:rsidR="00080E29" w:rsidRPr="00FA59D3">
        <w:rPr>
          <w:rFonts w:ascii="Times New Roman" w:hAnsi="Times New Roman" w:cs="Times New Roman"/>
          <w:sz w:val="24"/>
          <w:szCs w:val="24"/>
        </w:rPr>
        <w:t>ut</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do you think there are gaps in the available interventions and services for</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to helping kids in this transition between adulthood and sensory sensitivities?</w:t>
      </w:r>
    </w:p>
    <w:p w14:paraId="5BC4A144" w14:textId="77777777" w:rsidR="00D2400C" w:rsidRPr="00FA59D3" w:rsidRDefault="00D2400C" w:rsidP="005B07C4">
      <w:pPr>
        <w:spacing w:after="0" w:line="240" w:lineRule="auto"/>
        <w:rPr>
          <w:rFonts w:ascii="Times New Roman" w:hAnsi="Times New Roman" w:cs="Times New Roman"/>
          <w:sz w:val="24"/>
          <w:szCs w:val="24"/>
        </w:rPr>
      </w:pPr>
    </w:p>
    <w:p w14:paraId="353031B0"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w:t>
      </w:r>
      <w:r w:rsidR="008A4547">
        <w:rPr>
          <w:rFonts w:ascii="Times New Roman" w:hAnsi="Times New Roman" w:cs="Times New Roman"/>
          <w:b/>
          <w:sz w:val="24"/>
          <w:szCs w:val="24"/>
        </w:rPr>
        <w:t xml:space="preserve"> </w:t>
      </w:r>
      <w:r w:rsidR="008A4547">
        <w:rPr>
          <w:rFonts w:ascii="Times New Roman" w:hAnsi="Times New Roman" w:cs="Times New Roman"/>
          <w:bCs/>
          <w:sz w:val="24"/>
          <w:szCs w:val="24"/>
        </w:rPr>
        <w:t>OK,</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s</w:t>
      </w:r>
      <w:r w:rsidR="00080E29" w:rsidRPr="00FA59D3">
        <w:rPr>
          <w:rFonts w:ascii="Times New Roman" w:hAnsi="Times New Roman" w:cs="Times New Roman"/>
          <w:sz w:val="24"/>
          <w:szCs w:val="24"/>
        </w:rPr>
        <w:t>o</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even just general</w:t>
      </w:r>
      <w:r w:rsidR="00150D36"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to life,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feel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w:t>
      </w:r>
      <w:r w:rsidR="00150D36"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150D36" w:rsidRPr="00FA59D3">
        <w:rPr>
          <w:rFonts w:ascii="Times New Roman" w:hAnsi="Times New Roman" w:cs="Times New Roman"/>
          <w:sz w:val="24"/>
          <w:szCs w:val="24"/>
        </w:rPr>
        <w:t>I</w:t>
      </w:r>
      <w:r w:rsidR="00080E29" w:rsidRPr="00FA59D3">
        <w:rPr>
          <w:rFonts w:ascii="Times New Roman" w:hAnsi="Times New Roman" w:cs="Times New Roman"/>
          <w:sz w:val="24"/>
          <w:szCs w:val="24"/>
        </w:rPr>
        <w:t>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necessarily the school system, but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our county was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S</w:t>
      </w:r>
      <w:r w:rsidR="00080E29" w:rsidRPr="008A4547">
        <w:rPr>
          <w:rFonts w:ascii="Times New Roman" w:hAnsi="Times New Roman" w:cs="Times New Roman"/>
          <w:i/>
          <w:iCs/>
          <w:sz w:val="24"/>
          <w:szCs w:val="24"/>
        </w:rPr>
        <w:t>orry</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he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s not needy enough</w:t>
      </w:r>
      <w:r w:rsidR="00E66912" w:rsidRPr="008A4547">
        <w:rPr>
          <w:rFonts w:ascii="Times New Roman" w:hAnsi="Times New Roman" w:cs="Times New Roman"/>
          <w:i/>
          <w:iCs/>
          <w:sz w:val="24"/>
          <w:szCs w:val="24"/>
        </w:rPr>
        <w:t>.</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he was going to be referred to an adult service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in Maryland, he would have been referred to DORS, we call</w:t>
      </w:r>
      <w:r w:rsidR="00E66912" w:rsidRPr="00FA59D3">
        <w:rPr>
          <w:rFonts w:ascii="Times New Roman" w:hAnsi="Times New Roman" w:cs="Times New Roman"/>
          <w:sz w:val="24"/>
          <w:szCs w:val="24"/>
        </w:rPr>
        <w:t xml:space="preserve"> it</w:t>
      </w:r>
      <w:r w:rsidR="00080E29" w:rsidRPr="00FA59D3">
        <w:rPr>
          <w:rFonts w:ascii="Times New Roman" w:hAnsi="Times New Roman" w:cs="Times New Roman"/>
          <w:sz w:val="24"/>
          <w:szCs w:val="24"/>
        </w:rPr>
        <w:t xml:space="preserve"> the </w:t>
      </w:r>
      <w:r w:rsidR="00E66912" w:rsidRPr="00FA59D3">
        <w:rPr>
          <w:rFonts w:ascii="Times New Roman" w:hAnsi="Times New Roman" w:cs="Times New Roman"/>
          <w:sz w:val="24"/>
          <w:szCs w:val="24"/>
        </w:rPr>
        <w:t>D</w:t>
      </w:r>
      <w:r w:rsidR="00080E29" w:rsidRPr="00FA59D3">
        <w:rPr>
          <w:rFonts w:ascii="Times New Roman" w:hAnsi="Times New Roman" w:cs="Times New Roman"/>
          <w:sz w:val="24"/>
          <w:szCs w:val="24"/>
        </w:rPr>
        <w:t xml:space="preserve">ivision of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ehabilitation </w:t>
      </w:r>
      <w:r w:rsidR="00E66912" w:rsidRPr="00FA59D3">
        <w:rPr>
          <w:rFonts w:ascii="Times New Roman" w:hAnsi="Times New Roman" w:cs="Times New Roman"/>
          <w:sz w:val="24"/>
          <w:szCs w:val="24"/>
        </w:rPr>
        <w:t>S</w:t>
      </w:r>
      <w:r w:rsidR="00080E29" w:rsidRPr="00FA59D3">
        <w:rPr>
          <w:rFonts w:ascii="Times New Roman" w:hAnsi="Times New Roman" w:cs="Times New Roman"/>
          <w:sz w:val="24"/>
          <w:szCs w:val="24"/>
        </w:rPr>
        <w:t>ervices, but you start to get into eligibility versus entitlement. And, you know, basically, all the disabled adults get in that one pot, and you look at someone, you know,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really disabled. And you look at Aiden, and they have to decide where to spend their money, and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just rightfully going to give it to other people. But</w:t>
      </w:r>
      <w:r w:rsidR="008A4547">
        <w:rPr>
          <w:rFonts w:ascii="Times New Roman" w:hAnsi="Times New Roman" w:cs="Times New Roman"/>
          <w:sz w:val="24"/>
          <w:szCs w:val="24"/>
        </w:rPr>
        <w:t>, like,</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very helpful because he does still have needs, and I think he could have benefited from some of the services that they offer</w:t>
      </w:r>
      <w:r w:rsidR="008A4547">
        <w:rPr>
          <w:rFonts w:ascii="Times New Roman" w:hAnsi="Times New Roman" w:cs="Times New Roman"/>
          <w:sz w:val="24"/>
          <w:szCs w:val="24"/>
        </w:rPr>
        <w:t>, b</w:t>
      </w:r>
      <w:r w:rsidR="00080E29" w:rsidRPr="00FA59D3">
        <w:rPr>
          <w:rFonts w:ascii="Times New Roman" w:hAnsi="Times New Roman" w:cs="Times New Roman"/>
          <w:sz w:val="24"/>
          <w:szCs w:val="24"/>
        </w:rPr>
        <w:t>ut</w:t>
      </w:r>
      <w:r w:rsidR="008A4547">
        <w:rPr>
          <w:rFonts w:ascii="Times New Roman" w:hAnsi="Times New Roman" w:cs="Times New Roman"/>
          <w:sz w:val="24"/>
          <w:szCs w:val="24"/>
        </w:rPr>
        <w:t xml:space="preserve"> …</w:t>
      </w:r>
    </w:p>
    <w:p w14:paraId="3F5CB6E4" w14:textId="216B873F" w:rsidR="008A4547"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62E11A93" w14:textId="14EEF073"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D8B3881" w14:textId="77777777" w:rsidR="00D2400C" w:rsidRDefault="00D2400C" w:rsidP="005B07C4">
      <w:pPr>
        <w:spacing w:after="0" w:line="240" w:lineRule="auto"/>
        <w:rPr>
          <w:rFonts w:ascii="Times New Roman" w:hAnsi="Times New Roman" w:cs="Times New Roman"/>
          <w:sz w:val="24"/>
          <w:szCs w:val="24"/>
        </w:rPr>
      </w:pPr>
    </w:p>
    <w:p w14:paraId="2BF5317F" w14:textId="510386B4"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080E29" w:rsidRPr="00FA59D3">
        <w:rPr>
          <w:rFonts w:ascii="Times New Roman" w:hAnsi="Times New Roman" w:cs="Times New Roman"/>
          <w:sz w:val="24"/>
          <w:szCs w:val="24"/>
        </w:rPr>
        <w:t>the money just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there. So I think there are </w:t>
      </w:r>
      <w:r w:rsidR="00C33F33">
        <w:rPr>
          <w:rFonts w:ascii="Times New Roman" w:hAnsi="Times New Roman" w:cs="Times New Roman"/>
          <w:sz w:val="24"/>
          <w:szCs w:val="24"/>
        </w:rPr>
        <w:t xml:space="preserve">gaps </w:t>
      </w:r>
      <w:r>
        <w:rPr>
          <w:rFonts w:ascii="Times New Roman" w:hAnsi="Times New Roman" w:cs="Times New Roman"/>
          <w:sz w:val="24"/>
          <w:szCs w:val="24"/>
        </w:rPr>
        <w:t xml:space="preserve">and </w:t>
      </w:r>
      <w:r w:rsidR="00080E29" w:rsidRPr="00FA59D3">
        <w:rPr>
          <w:rFonts w:ascii="Times New Roman" w:hAnsi="Times New Roman" w:cs="Times New Roman"/>
          <w:sz w:val="24"/>
          <w:szCs w:val="24"/>
        </w:rPr>
        <w:t>I think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things our school could have done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because he was in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 diploma</w:t>
      </w:r>
      <w:r>
        <w:rPr>
          <w:rFonts w:ascii="Times New Roman" w:hAnsi="Times New Roman" w:cs="Times New Roman"/>
          <w:sz w:val="24"/>
          <w:szCs w:val="24"/>
        </w:rPr>
        <w:t>-bound</w:t>
      </w:r>
      <w:r w:rsidR="00080E29" w:rsidRPr="00FA59D3">
        <w:rPr>
          <w:rFonts w:ascii="Times New Roman" w:hAnsi="Times New Roman" w:cs="Times New Roman"/>
          <w:sz w:val="24"/>
          <w:szCs w:val="24"/>
        </w:rPr>
        <w:t xml:space="preserve"> program</w:t>
      </w:r>
      <w:r w:rsidR="00E66912" w:rsidRPr="00FA59D3">
        <w:rPr>
          <w:rFonts w:ascii="Times New Roman" w:hAnsi="Times New Roman" w:cs="Times New Roman"/>
          <w:sz w:val="24"/>
          <w:szCs w:val="24"/>
        </w:rPr>
        <w:t xml:space="preserve"> t</w:t>
      </w:r>
      <w:r w:rsidR="00080E29" w:rsidRPr="00FA59D3">
        <w:rPr>
          <w:rFonts w:ascii="Times New Roman" w:hAnsi="Times New Roman" w:cs="Times New Roman"/>
          <w:sz w:val="24"/>
          <w:szCs w:val="24"/>
        </w:rPr>
        <w:t xml:space="preserve">hat was their focus. Whereas the kids who go to, we call it ALO,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 xml:space="preserve">lternative </w:t>
      </w:r>
      <w:r w:rsidR="00E66912" w:rsidRPr="00FA59D3">
        <w:rPr>
          <w:rFonts w:ascii="Times New Roman" w:hAnsi="Times New Roman" w:cs="Times New Roman"/>
          <w:sz w:val="24"/>
          <w:szCs w:val="24"/>
        </w:rPr>
        <w:t>L</w:t>
      </w:r>
      <w:r w:rsidR="00080E29" w:rsidRPr="00FA59D3">
        <w:rPr>
          <w:rFonts w:ascii="Times New Roman" w:hAnsi="Times New Roman" w:cs="Times New Roman"/>
          <w:sz w:val="24"/>
          <w:szCs w:val="24"/>
        </w:rPr>
        <w:t xml:space="preserve">earning </w:t>
      </w:r>
      <w:r w:rsidR="00E66912" w:rsidRPr="00FA59D3">
        <w:rPr>
          <w:rFonts w:ascii="Times New Roman" w:hAnsi="Times New Roman" w:cs="Times New Roman"/>
          <w:sz w:val="24"/>
          <w:szCs w:val="24"/>
        </w:rPr>
        <w:t>O</w:t>
      </w:r>
      <w:r w:rsidR="00080E29" w:rsidRPr="00FA59D3">
        <w:rPr>
          <w:rFonts w:ascii="Times New Roman" w:hAnsi="Times New Roman" w:cs="Times New Roman"/>
          <w:sz w:val="24"/>
          <w:szCs w:val="24"/>
        </w:rPr>
        <w:t>utcomes, they get a lot more</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T</w:t>
      </w:r>
      <w:r w:rsidR="00080E29" w:rsidRPr="00FA59D3">
        <w:rPr>
          <w:rFonts w:ascii="Times New Roman" w:hAnsi="Times New Roman" w:cs="Times New Roman"/>
          <w:sz w:val="24"/>
          <w:szCs w:val="24"/>
        </w:rPr>
        <w: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certificate kids that stay in school till 21, they get a lot more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transition help and independent living skills help. I think they figured</w:t>
      </w:r>
      <w:r>
        <w:rPr>
          <w:rFonts w:ascii="Times New Roman" w:hAnsi="Times New Roman" w:cs="Times New Roman"/>
          <w:sz w:val="24"/>
          <w:szCs w:val="24"/>
        </w:rPr>
        <w:t>, since</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diploma</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bound kid that,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or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time for it.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 you know.</w:t>
      </w:r>
    </w:p>
    <w:p w14:paraId="0F537911" w14:textId="77777777" w:rsidR="00D2400C" w:rsidRPr="00FA59D3" w:rsidRDefault="00D2400C" w:rsidP="005B07C4">
      <w:pPr>
        <w:spacing w:after="0" w:line="240" w:lineRule="auto"/>
        <w:rPr>
          <w:rFonts w:ascii="Times New Roman" w:hAnsi="Times New Roman" w:cs="Times New Roman"/>
          <w:sz w:val="24"/>
          <w:szCs w:val="24"/>
        </w:rPr>
      </w:pPr>
    </w:p>
    <w:p w14:paraId="06BEC5FE" w14:textId="10583435"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they kind of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 those kids also need other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additional help.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one or the other.</w:t>
      </w:r>
    </w:p>
    <w:p w14:paraId="22D77D1E" w14:textId="77777777" w:rsidR="00D2400C" w:rsidRPr="00FA59D3" w:rsidRDefault="00D2400C" w:rsidP="005B07C4">
      <w:pPr>
        <w:spacing w:after="0" w:line="240" w:lineRule="auto"/>
        <w:rPr>
          <w:rFonts w:ascii="Times New Roman" w:hAnsi="Times New Roman" w:cs="Times New Roman"/>
          <w:sz w:val="24"/>
          <w:szCs w:val="24"/>
        </w:rPr>
      </w:pPr>
    </w:p>
    <w:p w14:paraId="5C9DAA3C" w14:textId="3FE7B3A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what it seems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me, yeah. </w:t>
      </w:r>
    </w:p>
    <w:p w14:paraId="36E3D9A5" w14:textId="77777777" w:rsidR="00D2400C" w:rsidRPr="00FA59D3" w:rsidRDefault="00D2400C" w:rsidP="005B07C4">
      <w:pPr>
        <w:spacing w:after="0" w:line="240" w:lineRule="auto"/>
        <w:rPr>
          <w:rFonts w:ascii="Times New Roman" w:hAnsi="Times New Roman" w:cs="Times New Roman"/>
          <w:sz w:val="24"/>
          <w:szCs w:val="24"/>
        </w:rPr>
      </w:pPr>
    </w:p>
    <w:p w14:paraId="65AF84DA" w14:textId="046C957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Extreme. We all need help, no matter where we are,</w:t>
      </w:r>
      <w:r w:rsidR="005B07C4">
        <w:rPr>
          <w:rFonts w:ascii="Times New Roman" w:hAnsi="Times New Roman" w:cs="Times New Roman"/>
          <w:sz w:val="24"/>
          <w:szCs w:val="24"/>
        </w:rPr>
        <w:t xml:space="preserve"> </w:t>
      </w:r>
      <w:r w:rsidR="005B07C4">
        <w:rPr>
          <w:rFonts w:ascii="Times New Roman" w:hAnsi="Times New Roman" w:cs="Times New Roman"/>
          <w:b/>
          <w:bCs/>
          <w:sz w:val="24"/>
          <w:szCs w:val="24"/>
        </w:rPr>
        <w:t>[42:00]</w:t>
      </w:r>
      <w:r w:rsidR="00080E29" w:rsidRPr="00FA59D3">
        <w:rPr>
          <w:rFonts w:ascii="Times New Roman" w:hAnsi="Times New Roman" w:cs="Times New Roman"/>
          <w:sz w:val="24"/>
          <w:szCs w:val="24"/>
        </w:rPr>
        <w:t xml:space="preserve"> you kno</w:t>
      </w:r>
      <w:r w:rsidR="00D2400C">
        <w:rPr>
          <w:rFonts w:ascii="Times New Roman" w:hAnsi="Times New Roman" w:cs="Times New Roman"/>
          <w:sz w:val="24"/>
          <w:szCs w:val="24"/>
        </w:rPr>
        <w:t>w.</w:t>
      </w:r>
    </w:p>
    <w:p w14:paraId="765C79F0" w14:textId="77777777" w:rsidR="00D2400C" w:rsidRPr="00FA59D3" w:rsidRDefault="00D2400C" w:rsidP="005B07C4">
      <w:pPr>
        <w:spacing w:after="0" w:line="240" w:lineRule="auto"/>
        <w:rPr>
          <w:rFonts w:ascii="Times New Roman" w:hAnsi="Times New Roman" w:cs="Times New Roman"/>
          <w:sz w:val="24"/>
          <w:szCs w:val="24"/>
        </w:rPr>
      </w:pPr>
    </w:p>
    <w:p w14:paraId="2721FB83" w14:textId="44A17504"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E66912" w:rsidRPr="00FA59D3">
        <w:rPr>
          <w:rFonts w:ascii="Times New Roman" w:hAnsi="Times New Roman" w:cs="Times New Roman"/>
          <w:sz w:val="24"/>
          <w:szCs w:val="24"/>
        </w:rPr>
        <w:t>R</w:t>
      </w:r>
      <w:r w:rsidR="00080E29" w:rsidRPr="00FA59D3">
        <w:rPr>
          <w:rFonts w:ascii="Times New Roman" w:hAnsi="Times New Roman" w:cs="Times New Roman"/>
          <w:sz w:val="24"/>
          <w:szCs w:val="24"/>
        </w:rPr>
        <w:t xml:space="preserve">ight.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 had a transition specialist. But</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basically, she just showed</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she would interview him,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two days before his </w:t>
      </w:r>
      <w:commentRangeStart w:id="2"/>
      <w:r w:rsidR="00080E29" w:rsidRPr="00FA59D3">
        <w:rPr>
          <w:rFonts w:ascii="Times New Roman" w:hAnsi="Times New Roman" w:cs="Times New Roman"/>
          <w:sz w:val="24"/>
          <w:szCs w:val="24"/>
        </w:rPr>
        <w:t>IAP</w:t>
      </w:r>
      <w:commentRangeEnd w:id="2"/>
      <w:r w:rsidR="00E66912" w:rsidRPr="00FA59D3">
        <w:rPr>
          <w:rStyle w:val="CommentReference"/>
        </w:rPr>
        <w:commentReference w:id="2"/>
      </w:r>
      <w:r w:rsidR="00080E29" w:rsidRPr="00FA59D3">
        <w:rPr>
          <w:rFonts w:ascii="Times New Roman" w:hAnsi="Times New Roman" w:cs="Times New Roman"/>
          <w:sz w:val="24"/>
          <w:szCs w:val="24"/>
        </w:rPr>
        <w:t xml:space="preserve"> meeting, she would show up at the IAP meeting and present it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it didn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even make sense, because it was just for the answers and</w:t>
      </w:r>
      <w:r w:rsid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then we wouldn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hear from her again until the next IAP meeting.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more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following the law that this has to happen </w:t>
      </w:r>
      <w:r w:rsidR="00E66912" w:rsidRPr="00FA59D3">
        <w:rPr>
          <w:rFonts w:ascii="Times New Roman" w:hAnsi="Times New Roman" w:cs="Times New Roman"/>
          <w:sz w:val="24"/>
          <w:szCs w:val="24"/>
        </w:rPr>
        <w:t>a</w:t>
      </w:r>
      <w:r w:rsidR="00080E29" w:rsidRPr="00FA59D3">
        <w:rPr>
          <w:rFonts w:ascii="Times New Roman" w:hAnsi="Times New Roman" w:cs="Times New Roman"/>
          <w:sz w:val="24"/>
          <w:szCs w:val="24"/>
        </w:rPr>
        <w:t>nd this has to be part of his IAP versus</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well,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W</w:t>
      </w:r>
      <w:r w:rsidR="00080E29" w:rsidRPr="008A4547">
        <w:rPr>
          <w:rFonts w:ascii="Times New Roman" w:hAnsi="Times New Roman" w:cs="Times New Roman"/>
          <w:i/>
          <w:iCs/>
          <w:sz w:val="24"/>
          <w:szCs w:val="24"/>
        </w:rPr>
        <w:t>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ve got this great opportunity here</w:t>
      </w:r>
      <w:r w:rsidR="00E66912" w:rsidRPr="008A4547">
        <w:rPr>
          <w:rFonts w:ascii="Times New Roman" w:hAnsi="Times New Roman" w:cs="Times New Roman"/>
          <w:i/>
          <w:iCs/>
          <w:sz w:val="24"/>
          <w:szCs w:val="24"/>
        </w:rPr>
        <w:t xml:space="preserve"> to,</w:t>
      </w:r>
      <w:r w:rsidR="00080E29" w:rsidRPr="008A4547">
        <w:rPr>
          <w:rFonts w:ascii="Times New Roman" w:hAnsi="Times New Roman" w:cs="Times New Roman"/>
          <w:i/>
          <w:iCs/>
          <w:sz w:val="24"/>
          <w:szCs w:val="24"/>
        </w:rPr>
        <w:t xml:space="preserve"> </w:t>
      </w:r>
      <w:r w:rsidR="006C26CE" w:rsidRPr="008A4547">
        <w:rPr>
          <w:rFonts w:ascii="Times New Roman" w:hAnsi="Times New Roman" w:cs="Times New Roman"/>
          <w:i/>
          <w:iCs/>
          <w:sz w:val="24"/>
          <w:szCs w:val="24"/>
        </w:rPr>
        <w:t>like</w:t>
      </w:r>
      <w:r w:rsidR="00693CA9"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 xml:space="preserve"> talk to the family and talk to this kid and find out his goals and his needs and how we can help him.</w:t>
      </w:r>
      <w:r w:rsidR="00E66912"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never really</w:t>
      </w:r>
      <w:r w:rsidR="008A4547">
        <w:rPr>
          <w:rFonts w:ascii="Times New Roman" w:hAnsi="Times New Roman" w:cs="Times New Roman"/>
          <w:sz w:val="24"/>
          <w:szCs w:val="24"/>
        </w:rPr>
        <w:t xml:space="preserve"> … i</w:t>
      </w:r>
      <w:r w:rsidR="00080E29" w:rsidRPr="00FA59D3">
        <w:rPr>
          <w:rFonts w:ascii="Times New Roman" w:hAnsi="Times New Roman" w:cs="Times New Roman"/>
          <w:sz w:val="24"/>
          <w:szCs w:val="24"/>
        </w:rPr>
        <w:t>t wasn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what it should have been.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663FE4E8" w14:textId="54ADB5BD"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3D4FEBF0" w14:textId="5DBAA0FD"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r w:rsidR="008A4547">
        <w:rPr>
          <w:rFonts w:ascii="Times New Roman" w:hAnsi="Times New Roman" w:cs="Times New Roman"/>
          <w:sz w:val="24"/>
          <w:szCs w:val="24"/>
        </w:rPr>
        <w:t>That’s frustrating</w:t>
      </w:r>
      <w:r w:rsidR="00080E29" w:rsidRPr="00FA59D3">
        <w:rPr>
          <w:rFonts w:ascii="Times New Roman" w:hAnsi="Times New Roman" w:cs="Times New Roman"/>
          <w:sz w:val="24"/>
          <w:szCs w:val="24"/>
        </w:rPr>
        <w:t>.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sorry.</w:t>
      </w:r>
    </w:p>
    <w:p w14:paraId="5BBEDFED" w14:textId="77777777" w:rsidR="00D2400C" w:rsidRPr="00FA59D3" w:rsidRDefault="00D2400C" w:rsidP="005B07C4">
      <w:pPr>
        <w:spacing w:after="0" w:line="240" w:lineRule="auto"/>
        <w:rPr>
          <w:rFonts w:ascii="Times New Roman" w:hAnsi="Times New Roman" w:cs="Times New Roman"/>
          <w:sz w:val="24"/>
          <w:szCs w:val="24"/>
        </w:rPr>
      </w:pPr>
    </w:p>
    <w:p w14:paraId="47ABF0E9" w14:textId="51E1B40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I went through the whole system so I was well aware of what, you know</w:t>
      </w:r>
      <w:r w:rsidR="00E66912" w:rsidRPr="00FA59D3">
        <w:rPr>
          <w:rFonts w:ascii="Times New Roman" w:hAnsi="Times New Roman" w:cs="Times New Roman"/>
          <w:sz w:val="24"/>
          <w:szCs w:val="24"/>
        </w:rPr>
        <w:t xml:space="preserve"> … </w:t>
      </w:r>
      <w:r w:rsidR="00080E29" w:rsidRPr="00FA59D3">
        <w:rPr>
          <w:rFonts w:ascii="Times New Roman" w:hAnsi="Times New Roman" w:cs="Times New Roman"/>
          <w:sz w:val="24"/>
          <w:szCs w:val="24"/>
        </w:rPr>
        <w:t xml:space="preserve">that this is what it was </w:t>
      </w:r>
      <w:r w:rsidR="00FA59D3" w:rsidRPr="00FA59D3">
        <w:rPr>
          <w:rFonts w:ascii="Times New Roman" w:hAnsi="Times New Roman" w:cs="Times New Roman"/>
          <w:sz w:val="24"/>
          <w:szCs w:val="24"/>
        </w:rPr>
        <w:t>going to</w:t>
      </w:r>
      <w:r w:rsidR="00080E29" w:rsidRPr="00FA59D3">
        <w:rPr>
          <w:rFonts w:ascii="Times New Roman" w:hAnsi="Times New Roman" w:cs="Times New Roman"/>
          <w:sz w:val="24"/>
          <w:szCs w:val="24"/>
        </w:rPr>
        <w:t xml:space="preserve"> be. So</w:t>
      </w:r>
      <w:r w:rsidR="00D2400C">
        <w:rPr>
          <w:rFonts w:ascii="Times New Roman" w:hAnsi="Times New Roman" w:cs="Times New Roman"/>
          <w:sz w:val="24"/>
          <w:szCs w:val="24"/>
        </w:rPr>
        <w:t xml:space="preserve"> </w:t>
      </w:r>
      <w:r w:rsidR="00080E29" w:rsidRPr="00FA59D3">
        <w:rPr>
          <w:rFonts w:ascii="Times New Roman" w:hAnsi="Times New Roman" w:cs="Times New Roman"/>
          <w:sz w:val="24"/>
          <w:szCs w:val="24"/>
        </w:rPr>
        <w:t>...</w:t>
      </w:r>
    </w:p>
    <w:p w14:paraId="5AC396A1" w14:textId="77777777" w:rsidR="00D2400C" w:rsidRPr="00FA59D3" w:rsidRDefault="00D2400C" w:rsidP="005B07C4">
      <w:pPr>
        <w:spacing w:after="0" w:line="240" w:lineRule="auto"/>
        <w:rPr>
          <w:rFonts w:ascii="Times New Roman" w:hAnsi="Times New Roman" w:cs="Times New Roman"/>
          <w:sz w:val="24"/>
          <w:szCs w:val="24"/>
        </w:rPr>
      </w:pPr>
    </w:p>
    <w:p w14:paraId="08DD12EC" w14:textId="1C7684FE"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And then so</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the final question for this section, um, how has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preferences and sensitivities impacted your goals, hopes and expectations for him as he does navigate adulthood?</w:t>
      </w:r>
    </w:p>
    <w:p w14:paraId="09D8CA56" w14:textId="77777777" w:rsidR="00D2400C" w:rsidRPr="00FA59D3" w:rsidRDefault="00D2400C" w:rsidP="005B07C4">
      <w:pPr>
        <w:spacing w:after="0" w:line="240" w:lineRule="auto"/>
        <w:rPr>
          <w:rFonts w:ascii="Times New Roman" w:hAnsi="Times New Roman" w:cs="Times New Roman"/>
          <w:sz w:val="24"/>
          <w:szCs w:val="24"/>
        </w:rPr>
      </w:pPr>
    </w:p>
    <w:p w14:paraId="193134FA" w14:textId="5CD6F259"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part of the slowing him down</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that he needs an extra year</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w:t>
      </w:r>
      <w:r w:rsidR="00080E29" w:rsidRPr="00FA59D3">
        <w:rPr>
          <w:rFonts w:ascii="Times New Roman" w:hAnsi="Times New Roman" w:cs="Times New Roman"/>
          <w:sz w:val="24"/>
          <w:szCs w:val="24"/>
        </w:rPr>
        <w:t xml:space="preserve">hen we visited college campuses, we always made sure we ate at the cafeteria. And that was one of our questions,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w:t>
      </w:r>
      <w:r w:rsidR="008A4547" w:rsidRPr="008A4547">
        <w:rPr>
          <w:rFonts w:ascii="Times New Roman" w:hAnsi="Times New Roman" w:cs="Times New Roman"/>
          <w:i/>
          <w:iCs/>
          <w:sz w:val="24"/>
          <w:szCs w:val="24"/>
        </w:rPr>
        <w:t>C</w:t>
      </w:r>
      <w:r w:rsidR="00080E29" w:rsidRPr="008A4547">
        <w:rPr>
          <w:rFonts w:ascii="Times New Roman" w:hAnsi="Times New Roman" w:cs="Times New Roman"/>
          <w:i/>
          <w:iCs/>
          <w:sz w:val="24"/>
          <w:szCs w:val="24"/>
        </w:rPr>
        <w:t>ould you do this?</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at one of the schools he visited was really small and there weren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a lot of choices.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W</w:t>
      </w:r>
      <w:r w:rsidR="00080E29" w:rsidRPr="008A4547">
        <w:rPr>
          <w:rFonts w:ascii="Times New Roman" w:hAnsi="Times New Roman" w:cs="Times New Roman"/>
          <w:i/>
          <w:iCs/>
          <w:sz w:val="24"/>
          <w:szCs w:val="24"/>
        </w:rPr>
        <w:t>ell, this one</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 xml:space="preserve">s </w:t>
      </w:r>
      <w:r w:rsidR="00693CA9" w:rsidRPr="008A4547">
        <w:rPr>
          <w:rFonts w:ascii="Times New Roman" w:hAnsi="Times New Roman" w:cs="Times New Roman"/>
          <w:i/>
          <w:iCs/>
          <w:sz w:val="24"/>
          <w:szCs w:val="24"/>
        </w:rPr>
        <w:t>OK</w:t>
      </w:r>
      <w:r w:rsidR="00E66912" w:rsidRPr="008A4547">
        <w:rPr>
          <w:rFonts w:ascii="Times New Roman" w:hAnsi="Times New Roman" w:cs="Times New Roman"/>
          <w:i/>
          <w:iCs/>
          <w:sz w:val="24"/>
          <w:szCs w:val="24"/>
        </w:rPr>
        <w:t>, b</w:t>
      </w:r>
      <w:r w:rsidR="00080E29" w:rsidRPr="008A4547">
        <w:rPr>
          <w:rFonts w:ascii="Times New Roman" w:hAnsi="Times New Roman" w:cs="Times New Roman"/>
          <w:i/>
          <w:iCs/>
          <w:sz w:val="24"/>
          <w:szCs w:val="24"/>
        </w:rPr>
        <w:t>ut I don</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t know about the other stuff they</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re serving</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 xml:space="preserve">And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Well would you eat this every day for 10 months?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Well, not really</w:t>
      </w:r>
      <w:r w:rsidR="00080E29" w:rsidRPr="00FA59D3">
        <w:rPr>
          <w:rFonts w:ascii="Times New Roman" w:hAnsi="Times New Roman" w:cs="Times New Roman"/>
          <w:sz w:val="24"/>
          <w:szCs w:val="24"/>
        </w:rPr>
        <w: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bigger schools, there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more choices. So that was</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son</w:t>
      </w:r>
      <w:r w:rsidR="008A4547">
        <w:rPr>
          <w:rFonts w:ascii="Times New Roman" w:hAnsi="Times New Roman" w:cs="Times New Roman"/>
          <w:sz w:val="24"/>
          <w:szCs w:val="24"/>
        </w:rPr>
        <w:t xml:space="preserve"> </w:t>
      </w:r>
      <w:r w:rsidR="008A4547">
        <w:rPr>
          <w:rFonts w:ascii="Times New Roman" w:hAnsi="Times New Roman" w:cs="Times New Roman"/>
          <w:b/>
          <w:bCs/>
          <w:sz w:val="24"/>
          <w:szCs w:val="24"/>
        </w:rPr>
        <w:t>[inaudible at 43:32]</w:t>
      </w:r>
      <w:r w:rsidR="00080E29" w:rsidRPr="00FA59D3">
        <w:rPr>
          <w:rFonts w:ascii="Times New Roman" w:hAnsi="Times New Roman" w:cs="Times New Roman"/>
          <w:sz w:val="24"/>
          <w:szCs w:val="24"/>
        </w:rPr>
        <w:t xml:space="preserve"> </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you kind of want to see what the cafeteria is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my older</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my younger son,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part of his decision making,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food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offered.</w:t>
      </w:r>
    </w:p>
    <w:p w14:paraId="3D1C2782" w14:textId="77777777" w:rsidR="00D2400C" w:rsidRDefault="00D2400C" w:rsidP="005B07C4">
      <w:pPr>
        <w:spacing w:after="0" w:line="240" w:lineRule="auto"/>
        <w:rPr>
          <w:rFonts w:ascii="Times New Roman" w:hAnsi="Times New Roman" w:cs="Times New Roman"/>
          <w:sz w:val="24"/>
          <w:szCs w:val="24"/>
        </w:rPr>
      </w:pPr>
    </w:p>
    <w:p w14:paraId="0FCA1FD5" w14:textId="7C2484A2"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00135F6" w14:textId="77777777" w:rsidR="00D2400C" w:rsidRDefault="00D2400C" w:rsidP="005B07C4">
      <w:pPr>
        <w:spacing w:after="0" w:line="240" w:lineRule="auto"/>
        <w:rPr>
          <w:rFonts w:ascii="Times New Roman" w:hAnsi="Times New Roman" w:cs="Times New Roman"/>
          <w:sz w:val="24"/>
          <w:szCs w:val="24"/>
        </w:rPr>
      </w:pPr>
    </w:p>
    <w:p w14:paraId="399C0AA8" w14:textId="697FE2A0"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 that was certainly a, you know, thought we had for him.</w:t>
      </w:r>
    </w:p>
    <w:p w14:paraId="6A26002B" w14:textId="77777777" w:rsidR="00D2400C" w:rsidRPr="00FA59D3" w:rsidRDefault="00D2400C" w:rsidP="005B07C4">
      <w:pPr>
        <w:spacing w:after="0" w:line="240" w:lineRule="auto"/>
        <w:rPr>
          <w:rFonts w:ascii="Times New Roman" w:hAnsi="Times New Roman" w:cs="Times New Roman"/>
          <w:sz w:val="24"/>
          <w:szCs w:val="24"/>
        </w:rPr>
      </w:pPr>
    </w:p>
    <w:p w14:paraId="396B423D" w14:textId="77777777" w:rsidR="00D2400C"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Totally.</w:t>
      </w:r>
    </w:p>
    <w:p w14:paraId="035605DD" w14:textId="4EE16EFA" w:rsidR="00EE2BF5" w:rsidRPr="00FA59D3" w:rsidRDefault="00080E29" w:rsidP="005B07C4">
      <w:pPr>
        <w:spacing w:after="0" w:line="240" w:lineRule="auto"/>
        <w:rPr>
          <w:rFonts w:ascii="Times New Roman" w:hAnsi="Times New Roman" w:cs="Times New Roman"/>
          <w:sz w:val="24"/>
          <w:szCs w:val="24"/>
        </w:rPr>
      </w:pPr>
      <w:r w:rsidRPr="00FA59D3">
        <w:rPr>
          <w:rFonts w:ascii="Times New Roman" w:hAnsi="Times New Roman" w:cs="Times New Roman"/>
          <w:sz w:val="24"/>
          <w:szCs w:val="24"/>
        </w:rPr>
        <w:t xml:space="preserve"> </w:t>
      </w:r>
    </w:p>
    <w:p w14:paraId="2D8D2E5D" w14:textId="62D8FAB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I think that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the main sensory thing.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 food part is slowing him down. And I mean, </w:t>
      </w:r>
      <w:r w:rsidR="00E66912" w:rsidRPr="00FA59D3">
        <w:rPr>
          <w:rFonts w:ascii="Times New Roman" w:hAnsi="Times New Roman" w:cs="Times New Roman"/>
          <w:sz w:val="24"/>
          <w:szCs w:val="24"/>
        </w:rPr>
        <w:t>because</w:t>
      </w:r>
      <w:r w:rsidR="00080E29" w:rsidRPr="00FA59D3">
        <w:rPr>
          <w:rFonts w:ascii="Times New Roman" w:hAnsi="Times New Roman" w:cs="Times New Roman"/>
          <w:sz w:val="24"/>
          <w:szCs w:val="24"/>
        </w:rPr>
        <w:t xml:space="preserve"> he can wash his clothes and take care of himself. And we just have to hope that he would do it. And if he got stinky, someone would say</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E66912" w:rsidRPr="00FA59D3">
        <w:rPr>
          <w:rFonts w:ascii="Times New Roman" w:hAnsi="Times New Roman" w:cs="Times New Roman"/>
          <w:sz w:val="24"/>
          <w:szCs w:val="24"/>
        </w:rPr>
        <w:t>“</w:t>
      </w:r>
      <w:r w:rsidR="00E66912" w:rsidRPr="008A4547">
        <w:rPr>
          <w:rFonts w:ascii="Times New Roman" w:hAnsi="Times New Roman" w:cs="Times New Roman"/>
          <w:i/>
          <w:iCs/>
          <w:sz w:val="24"/>
          <w:szCs w:val="24"/>
        </w:rPr>
        <w:t>Y</w:t>
      </w:r>
      <w:r w:rsidR="00080E29" w:rsidRPr="008A4547">
        <w:rPr>
          <w:rFonts w:ascii="Times New Roman" w:hAnsi="Times New Roman" w:cs="Times New Roman"/>
          <w:i/>
          <w:iCs/>
          <w:sz w:val="24"/>
          <w:szCs w:val="24"/>
        </w:rPr>
        <w:t>ou stink</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w:t>
      </w:r>
      <w:r w:rsidR="00E66912"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your feedback would get him.</w:t>
      </w:r>
    </w:p>
    <w:p w14:paraId="39166504" w14:textId="77777777" w:rsidR="00D2400C" w:rsidRPr="00FA59D3" w:rsidRDefault="00D2400C" w:rsidP="005B07C4">
      <w:pPr>
        <w:spacing w:after="0" w:line="240" w:lineRule="auto"/>
        <w:rPr>
          <w:rFonts w:ascii="Times New Roman" w:hAnsi="Times New Roman" w:cs="Times New Roman"/>
          <w:sz w:val="24"/>
          <w:szCs w:val="24"/>
        </w:rPr>
      </w:pPr>
    </w:p>
    <w:p w14:paraId="4A9BCCAF" w14:textId="2B2E28F0"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absolutely. Especially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living with roommates</w:t>
      </w:r>
      <w:r w:rsidR="008A4547">
        <w:rPr>
          <w:rFonts w:ascii="Times New Roman" w:hAnsi="Times New Roman" w:cs="Times New Roman"/>
          <w:sz w:val="24"/>
          <w:szCs w:val="24"/>
        </w:rPr>
        <w:t xml:space="preserve"> and,</w:t>
      </w:r>
      <w:r w:rsidR="00080E29" w:rsidRPr="00FA59D3">
        <w:rPr>
          <w:rFonts w:ascii="Times New Roman" w:hAnsi="Times New Roman" w:cs="Times New Roman"/>
          <w:sz w:val="24"/>
          <w:szCs w:val="24"/>
        </w:rPr>
        <w:t xml:space="preserve"> you know</w:t>
      </w:r>
      <w:r w:rsidR="008A4547">
        <w:rPr>
          <w:rFonts w:ascii="Times New Roman" w:hAnsi="Times New Roman" w:cs="Times New Roman"/>
          <w:sz w:val="24"/>
          <w:szCs w:val="24"/>
        </w:rPr>
        <w:t xml:space="preserve"> …</w:t>
      </w:r>
    </w:p>
    <w:p w14:paraId="24E55AE7" w14:textId="77777777" w:rsidR="00D2400C" w:rsidRDefault="00D2400C" w:rsidP="005B07C4">
      <w:pPr>
        <w:spacing w:after="0" w:line="240" w:lineRule="auto"/>
        <w:rPr>
          <w:rFonts w:ascii="Times New Roman" w:hAnsi="Times New Roman" w:cs="Times New Roman"/>
          <w:sz w:val="24"/>
          <w:szCs w:val="24"/>
        </w:rPr>
      </w:pPr>
    </w:p>
    <w:p w14:paraId="56083050" w14:textId="0DDD0FFC"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4BAF5A2" w14:textId="77777777" w:rsidR="00D2400C" w:rsidRDefault="00D2400C" w:rsidP="005B07C4">
      <w:pPr>
        <w:spacing w:after="0" w:line="240" w:lineRule="auto"/>
        <w:rPr>
          <w:rFonts w:ascii="Times New Roman" w:hAnsi="Times New Roman" w:cs="Times New Roman"/>
          <w:sz w:val="24"/>
          <w:szCs w:val="24"/>
        </w:rPr>
      </w:pPr>
    </w:p>
    <w:p w14:paraId="0F8A9150" w14:textId="436E45CE"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Interviewee:</w:t>
      </w:r>
      <w:r w:rsidR="00080E29" w:rsidRPr="00FA59D3">
        <w:rPr>
          <w:rFonts w:ascii="Times New Roman" w:hAnsi="Times New Roman" w:cs="Times New Roman"/>
          <w:sz w:val="24"/>
          <w:szCs w:val="24"/>
        </w:rPr>
        <w:t xml:space="preserve"> </w:t>
      </w:r>
      <w:r>
        <w:rPr>
          <w:rFonts w:ascii="Times New Roman" w:hAnsi="Times New Roman" w:cs="Times New Roman"/>
          <w:sz w:val="24"/>
          <w:szCs w:val="24"/>
        </w:rPr>
        <w:t>S</w:t>
      </w:r>
      <w:r w:rsidR="00080E29" w:rsidRPr="00FA59D3">
        <w:rPr>
          <w:rFonts w:ascii="Times New Roman" w:hAnsi="Times New Roman" w:cs="Times New Roman"/>
          <w:sz w:val="24"/>
          <w:szCs w:val="24"/>
        </w:rPr>
        <w:t>omeone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going to be inclined to tell him.</w:t>
      </w:r>
    </w:p>
    <w:p w14:paraId="7878D6B6" w14:textId="77777777" w:rsidR="00D2400C" w:rsidRPr="00FA59D3" w:rsidRDefault="00D2400C" w:rsidP="005B07C4">
      <w:pPr>
        <w:spacing w:after="0" w:line="240" w:lineRule="auto"/>
        <w:rPr>
          <w:rFonts w:ascii="Times New Roman" w:hAnsi="Times New Roman" w:cs="Times New Roman"/>
          <w:sz w:val="24"/>
          <w:szCs w:val="24"/>
        </w:rPr>
      </w:pPr>
    </w:p>
    <w:p w14:paraId="0D6B6DFD" w14:textId="4ED1ED04" w:rsidR="008A4547"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and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clothes sensitivity,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as a freshman in college, he would fit in just fine wearing sweatpants</w:t>
      </w:r>
      <w:r w:rsidR="008A4547">
        <w:rPr>
          <w:rFonts w:ascii="Times New Roman" w:hAnsi="Times New Roman" w:cs="Times New Roman"/>
          <w:sz w:val="24"/>
          <w:szCs w:val="24"/>
        </w:rPr>
        <w:t xml:space="preserve"> …</w:t>
      </w:r>
    </w:p>
    <w:p w14:paraId="667E97AE" w14:textId="77777777" w:rsidR="00D2400C" w:rsidRDefault="00D2400C" w:rsidP="005B07C4">
      <w:pPr>
        <w:spacing w:after="0" w:line="240" w:lineRule="auto"/>
        <w:rPr>
          <w:rFonts w:ascii="Times New Roman" w:hAnsi="Times New Roman" w:cs="Times New Roman"/>
          <w:sz w:val="24"/>
          <w:szCs w:val="24"/>
        </w:rPr>
      </w:pPr>
    </w:p>
    <w:p w14:paraId="6D6743B8" w14:textId="218DD743" w:rsidR="008A4547"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987F224" w14:textId="77777777" w:rsidR="00D2400C" w:rsidRDefault="00D2400C" w:rsidP="005B07C4">
      <w:pPr>
        <w:spacing w:after="0" w:line="240" w:lineRule="auto"/>
        <w:rPr>
          <w:rFonts w:ascii="Times New Roman" w:hAnsi="Times New Roman" w:cs="Times New Roman"/>
          <w:sz w:val="24"/>
          <w:szCs w:val="24"/>
        </w:rPr>
      </w:pPr>
    </w:p>
    <w:p w14:paraId="5AC41A54" w14:textId="4F612FE3"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and hoodie</w:t>
      </w:r>
      <w:r>
        <w:rPr>
          <w:rFonts w:ascii="Times New Roman" w:hAnsi="Times New Roman" w:cs="Times New Roman"/>
          <w:sz w:val="24"/>
          <w:szCs w:val="24"/>
        </w:rPr>
        <w:t>s</w:t>
      </w:r>
      <w:r w:rsidR="00080E29" w:rsidRPr="00FA59D3">
        <w:rPr>
          <w:rFonts w:ascii="Times New Roman" w:hAnsi="Times New Roman" w:cs="Times New Roman"/>
          <w:sz w:val="24"/>
          <w:szCs w:val="24"/>
        </w:rPr>
        <w:t>. So that was not a concern of ours with the transition.</w:t>
      </w:r>
    </w:p>
    <w:p w14:paraId="5E76E504" w14:textId="77777777" w:rsidR="00D2400C" w:rsidRPr="00FA59D3" w:rsidRDefault="00D2400C" w:rsidP="005B07C4">
      <w:pPr>
        <w:spacing w:after="0" w:line="240" w:lineRule="auto"/>
        <w:rPr>
          <w:rFonts w:ascii="Times New Roman" w:hAnsi="Times New Roman" w:cs="Times New Roman"/>
          <w:sz w:val="24"/>
          <w:szCs w:val="24"/>
        </w:rPr>
      </w:pPr>
    </w:p>
    <w:p w14:paraId="37D5EAC3" w14:textId="123CA43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For sure. Absolutely. And then on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our last chunk of questions.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almost done. </w:t>
      </w:r>
    </w:p>
    <w:p w14:paraId="3B74C30C" w14:textId="77777777" w:rsidR="00D2400C" w:rsidRPr="00FA59D3" w:rsidRDefault="00D2400C" w:rsidP="005B07C4">
      <w:pPr>
        <w:spacing w:after="0" w:line="240" w:lineRule="auto"/>
        <w:rPr>
          <w:rFonts w:ascii="Times New Roman" w:hAnsi="Times New Roman" w:cs="Times New Roman"/>
          <w:sz w:val="24"/>
          <w:szCs w:val="24"/>
        </w:rPr>
      </w:pPr>
    </w:p>
    <w:p w14:paraId="3BBF4D8A" w14:textId="096B80E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OK.</w:t>
      </w:r>
    </w:p>
    <w:p w14:paraId="7C3BB8DC" w14:textId="77777777" w:rsidR="00D2400C" w:rsidRPr="00FA59D3" w:rsidRDefault="00D2400C" w:rsidP="005B07C4">
      <w:pPr>
        <w:spacing w:after="0" w:line="240" w:lineRule="auto"/>
        <w:rPr>
          <w:rFonts w:ascii="Times New Roman" w:hAnsi="Times New Roman" w:cs="Times New Roman"/>
          <w:sz w:val="24"/>
          <w:szCs w:val="24"/>
        </w:rPr>
      </w:pPr>
    </w:p>
    <w:p w14:paraId="324BEEA6" w14:textId="1A2FC59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As a caregiver</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mom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as a parent of someone with ASD, but also some sensory sensitivities</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hat does transition to adulthood mean to you?</w:t>
      </w:r>
    </w:p>
    <w:p w14:paraId="35BADFAF" w14:textId="77777777" w:rsidR="00D2400C" w:rsidRPr="00FA59D3" w:rsidRDefault="00D2400C" w:rsidP="005B07C4">
      <w:pPr>
        <w:spacing w:after="0" w:line="240" w:lineRule="auto"/>
        <w:rPr>
          <w:rFonts w:ascii="Times New Roman" w:hAnsi="Times New Roman" w:cs="Times New Roman"/>
          <w:sz w:val="24"/>
          <w:szCs w:val="24"/>
        </w:rPr>
      </w:pPr>
    </w:p>
    <w:p w14:paraId="49DC3436" w14:textId="5D24032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that time between graduating high school and becoming an independent adult, </w:t>
      </w:r>
      <w:r w:rsidR="008A4547">
        <w:rPr>
          <w:rFonts w:ascii="Times New Roman" w:hAnsi="Times New Roman" w:cs="Times New Roman"/>
          <w:sz w:val="24"/>
          <w:szCs w:val="24"/>
        </w:rPr>
        <w:t>so</w:t>
      </w:r>
      <w:r w:rsidR="00080E29" w:rsidRPr="00FA59D3">
        <w:rPr>
          <w:rFonts w:ascii="Times New Roman" w:hAnsi="Times New Roman" w:cs="Times New Roman"/>
          <w:sz w:val="24"/>
          <w:szCs w:val="24"/>
        </w:rPr>
        <w:t xml:space="preserve">, and I guess </w:t>
      </w:r>
      <w:r w:rsidR="008A4547">
        <w:rPr>
          <w:rFonts w:ascii="Times New Roman" w:hAnsi="Times New Roman" w:cs="Times New Roman"/>
          <w:sz w:val="24"/>
          <w:szCs w:val="24"/>
        </w:rPr>
        <w:t>for Aiden</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Drexel</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 five</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year college, so </w:t>
      </w:r>
      <w:r w:rsidR="000A0679" w:rsidRPr="00FA59D3">
        <w:rPr>
          <w:rFonts w:ascii="Times New Roman" w:hAnsi="Times New Roman" w:cs="Times New Roman"/>
          <w:sz w:val="24"/>
          <w:szCs w:val="24"/>
        </w:rPr>
        <w:t>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be a six</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year process for him, which is fine, because I think</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we said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slowing it down a lot will help him</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learning the skills he needs to be independent.</w:t>
      </w:r>
    </w:p>
    <w:p w14:paraId="4999F36B" w14:textId="77777777" w:rsidR="00D2400C" w:rsidRPr="00FA59D3" w:rsidRDefault="00D2400C" w:rsidP="005B07C4">
      <w:pPr>
        <w:spacing w:after="0" w:line="240" w:lineRule="auto"/>
        <w:rPr>
          <w:rFonts w:ascii="Times New Roman" w:hAnsi="Times New Roman" w:cs="Times New Roman"/>
          <w:sz w:val="24"/>
          <w:szCs w:val="24"/>
        </w:rPr>
      </w:pPr>
    </w:p>
    <w:p w14:paraId="384973F2" w14:textId="321C1A33" w:rsidR="000A0679"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Absolutely. </w:t>
      </w:r>
      <w:r w:rsidR="005B07C4">
        <w:rPr>
          <w:rFonts w:ascii="Times New Roman" w:hAnsi="Times New Roman" w:cs="Times New Roman"/>
          <w:b/>
          <w:bCs/>
          <w:sz w:val="24"/>
          <w:szCs w:val="24"/>
        </w:rPr>
        <w:t xml:space="preserve">[45:00] </w:t>
      </w:r>
      <w:r w:rsidR="00080E29" w:rsidRPr="00FA59D3">
        <w:rPr>
          <w:rFonts w:ascii="Times New Roman" w:hAnsi="Times New Roman" w:cs="Times New Roman"/>
          <w:sz w:val="24"/>
          <w:szCs w:val="24"/>
        </w:rPr>
        <w:t xml:space="preserve">And has this perspective changed over time for you? </w:t>
      </w:r>
    </w:p>
    <w:p w14:paraId="7B25F78E" w14:textId="77777777" w:rsidR="00D2400C" w:rsidRPr="00FA59D3" w:rsidRDefault="00D2400C" w:rsidP="005B07C4">
      <w:pPr>
        <w:spacing w:after="0" w:line="240" w:lineRule="auto"/>
        <w:rPr>
          <w:rFonts w:ascii="Times New Roman" w:hAnsi="Times New Roman" w:cs="Times New Roman"/>
          <w:sz w:val="24"/>
          <w:szCs w:val="24"/>
        </w:rPr>
      </w:pPr>
    </w:p>
    <w:p w14:paraId="65F0CD1B" w14:textId="7A970B67"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A perspective transition? </w:t>
      </w:r>
    </w:p>
    <w:p w14:paraId="0F9D6256" w14:textId="77777777" w:rsidR="00D2400C" w:rsidRPr="009304DB" w:rsidRDefault="00D2400C" w:rsidP="005B07C4">
      <w:pPr>
        <w:spacing w:after="0" w:line="240" w:lineRule="auto"/>
        <w:rPr>
          <w:rFonts w:ascii="Times New Roman" w:hAnsi="Times New Roman" w:cs="Times New Roman"/>
          <w:b/>
          <w:bCs/>
          <w:sz w:val="24"/>
          <w:szCs w:val="24"/>
        </w:rPr>
      </w:pPr>
    </w:p>
    <w:p w14:paraId="16125018" w14:textId="23D230B8" w:rsidR="00EE2BF5"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Yeah.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idea of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Pr="00FA59D3">
        <w:rPr>
          <w:rFonts w:ascii="Times New Roman" w:hAnsi="Times New Roman" w:cs="Times New Roman"/>
          <w:sz w:val="24"/>
          <w:szCs w:val="24"/>
        </w:rPr>
        <w:t>w</w:t>
      </w:r>
      <w:r w:rsidR="00080E29" w:rsidRPr="00FA59D3">
        <w:rPr>
          <w:rFonts w:ascii="Times New Roman" w:hAnsi="Times New Roman" w:cs="Times New Roman"/>
          <w:sz w:val="24"/>
          <w:szCs w:val="24"/>
        </w:rPr>
        <w:t>hat does transition to adulthood mean to you? Has that perspective changed over time?</w:t>
      </w:r>
    </w:p>
    <w:p w14:paraId="51A3D484" w14:textId="77777777" w:rsidR="00D2400C" w:rsidRPr="009304DB" w:rsidRDefault="00D2400C" w:rsidP="005B07C4">
      <w:pPr>
        <w:spacing w:after="0" w:line="240" w:lineRule="auto"/>
        <w:rPr>
          <w:rFonts w:ascii="Times New Roman" w:hAnsi="Times New Roman" w:cs="Times New Roman"/>
          <w:b/>
          <w:bCs/>
          <w:sz w:val="24"/>
          <w:szCs w:val="24"/>
        </w:rPr>
      </w:pPr>
    </w:p>
    <w:p w14:paraId="39A43BE2" w14:textId="151CA55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for me</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 worked in special ed for 20 plus years, so ...</w:t>
      </w:r>
    </w:p>
    <w:p w14:paraId="06FFEF33" w14:textId="77777777" w:rsidR="00D2400C" w:rsidRPr="00FA59D3" w:rsidRDefault="00D2400C" w:rsidP="005B07C4">
      <w:pPr>
        <w:spacing w:after="0" w:line="240" w:lineRule="auto"/>
        <w:rPr>
          <w:rFonts w:ascii="Times New Roman" w:hAnsi="Times New Roman" w:cs="Times New Roman"/>
          <w:sz w:val="24"/>
          <w:szCs w:val="24"/>
        </w:rPr>
      </w:pPr>
    </w:p>
    <w:p w14:paraId="71C8D8DD" w14:textId="23881CEB" w:rsidR="00EE2BF5" w:rsidRDefault="008A4547" w:rsidP="005B07C4">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1F5D6D" w:rsidRPr="00FA59D3">
        <w:rPr>
          <w:rFonts w:ascii="Times New Roman" w:hAnsi="Times New Roman" w:cs="Times New Roman"/>
          <w:b/>
          <w:sz w:val="24"/>
          <w:szCs w:val="24"/>
        </w:rPr>
        <w:t>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37CA2F59" w14:textId="77777777" w:rsidR="00D2400C" w:rsidRPr="00FA59D3" w:rsidRDefault="00D2400C" w:rsidP="005B07C4">
      <w:pPr>
        <w:spacing w:after="0" w:line="240" w:lineRule="auto"/>
        <w:rPr>
          <w:rFonts w:ascii="Times New Roman" w:hAnsi="Times New Roman" w:cs="Times New Roman"/>
          <w:sz w:val="24"/>
          <w:szCs w:val="24"/>
        </w:rPr>
      </w:pPr>
    </w:p>
    <w:p w14:paraId="412F2D12" w14:textId="60DD1DC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think, I mean, I think if you were interviewing my husband,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d probably get a different answer.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ve</w:t>
      </w:r>
      <w:r w:rsidR="008A4547">
        <w:rPr>
          <w:rFonts w:ascii="Times New Roman" w:hAnsi="Times New Roman" w:cs="Times New Roman"/>
          <w:sz w:val="24"/>
          <w:szCs w:val="24"/>
        </w:rPr>
        <w:t xml:space="preserve"> always</w:t>
      </w:r>
      <w:r w:rsidR="00080E29" w:rsidRPr="00FA59D3">
        <w:rPr>
          <w:rFonts w:ascii="Times New Roman" w:hAnsi="Times New Roman" w:cs="Times New Roman"/>
          <w:sz w:val="24"/>
          <w:szCs w:val="24"/>
        </w:rPr>
        <w:t xml:space="preserve"> been a</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part</w:t>
      </w:r>
      <w:r w:rsidR="008A4547">
        <w:rPr>
          <w:rFonts w:ascii="Times New Roman" w:hAnsi="Times New Roman" w:cs="Times New Roman"/>
          <w:sz w:val="24"/>
          <w:szCs w:val="24"/>
        </w:rPr>
        <w:t xml:space="preserve"> of, 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that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I talk about our DORS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refer kids to that program. So I knew well, I had going in</w:t>
      </w:r>
      <w:r w:rsidR="004E1295">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when they started talking about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IET </w:t>
      </w:r>
      <w:commentRangeStart w:id="3"/>
      <w:r w:rsidR="00080E29" w:rsidRPr="00FA59D3">
        <w:rPr>
          <w:rFonts w:ascii="Times New Roman" w:hAnsi="Times New Roman" w:cs="Times New Roman"/>
          <w:sz w:val="24"/>
          <w:szCs w:val="24"/>
        </w:rPr>
        <w:t>meetings</w:t>
      </w:r>
      <w:commentRangeEnd w:id="3"/>
      <w:r w:rsidR="00FA59D3">
        <w:rPr>
          <w:rStyle w:val="CommentReference"/>
        </w:rPr>
        <w:commentReference w:id="3"/>
      </w:r>
      <w:r w:rsidR="00080E29" w:rsidRPr="00FA59D3">
        <w:rPr>
          <w:rFonts w:ascii="Times New Roman" w:hAnsi="Times New Roman" w:cs="Times New Roman"/>
          <w:sz w:val="24"/>
          <w:szCs w:val="24"/>
        </w:rPr>
        <w:t xml:space="preserve">,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8A4547">
        <w:rPr>
          <w:rFonts w:ascii="Times New Roman" w:hAnsi="Times New Roman" w:cs="Times New Roman"/>
          <w:i/>
          <w:iCs/>
          <w:sz w:val="24"/>
          <w:szCs w:val="24"/>
        </w:rPr>
        <w:t>I know what you</w:t>
      </w:r>
      <w:r w:rsidR="006C26CE" w:rsidRPr="008A4547">
        <w:rPr>
          <w:rFonts w:ascii="Times New Roman" w:hAnsi="Times New Roman" w:cs="Times New Roman"/>
          <w:i/>
          <w:iCs/>
          <w:sz w:val="24"/>
          <w:szCs w:val="24"/>
        </w:rPr>
        <w:t>’</w:t>
      </w:r>
      <w:r w:rsidR="00080E29" w:rsidRPr="008A4547">
        <w:rPr>
          <w:rFonts w:ascii="Times New Roman" w:hAnsi="Times New Roman" w:cs="Times New Roman"/>
          <w:i/>
          <w:iCs/>
          <w:sz w:val="24"/>
          <w:szCs w:val="24"/>
        </w:rPr>
        <w:t>re go</w:t>
      </w:r>
      <w:r w:rsidR="000A0679" w:rsidRPr="008A4547">
        <w:rPr>
          <w:rFonts w:ascii="Times New Roman" w:hAnsi="Times New Roman" w:cs="Times New Roman"/>
          <w:i/>
          <w:iCs/>
          <w:sz w:val="24"/>
          <w:szCs w:val="24"/>
        </w:rPr>
        <w:t>ing to</w:t>
      </w:r>
      <w:r w:rsidR="00080E29" w:rsidRPr="008A4547">
        <w:rPr>
          <w:rFonts w:ascii="Times New Roman" w:hAnsi="Times New Roman" w:cs="Times New Roman"/>
          <w:i/>
          <w:iCs/>
          <w:sz w:val="24"/>
          <w:szCs w:val="24"/>
        </w:rPr>
        <w:t xml:space="preserve"> say next</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You know what I mean? </w:t>
      </w:r>
    </w:p>
    <w:p w14:paraId="41A46FD6" w14:textId="77777777" w:rsidR="004E1295" w:rsidRPr="00FA59D3" w:rsidRDefault="004E1295" w:rsidP="005B07C4">
      <w:pPr>
        <w:spacing w:after="0" w:line="240" w:lineRule="auto"/>
        <w:rPr>
          <w:rFonts w:ascii="Times New Roman" w:hAnsi="Times New Roman" w:cs="Times New Roman"/>
          <w:sz w:val="24"/>
          <w:szCs w:val="24"/>
        </w:rPr>
      </w:pPr>
    </w:p>
    <w:p w14:paraId="717681EE" w14:textId="5C63364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w:t>
      </w:r>
    </w:p>
    <w:p w14:paraId="65259A27" w14:textId="77777777" w:rsidR="004E1295" w:rsidRPr="00FA59D3" w:rsidRDefault="004E1295" w:rsidP="005B07C4">
      <w:pPr>
        <w:spacing w:after="0" w:line="240" w:lineRule="auto"/>
        <w:rPr>
          <w:rFonts w:ascii="Times New Roman" w:hAnsi="Times New Roman" w:cs="Times New Roman"/>
          <w:sz w:val="24"/>
          <w:szCs w:val="24"/>
        </w:rPr>
      </w:pPr>
    </w:p>
    <w:p w14:paraId="61B30090" w14:textId="1B4CB476" w:rsidR="00EE2BF5" w:rsidRPr="004E129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I think I just had to jump on it. So</w:t>
      </w:r>
      <w:r w:rsidR="008A4547">
        <w:rPr>
          <w:rFonts w:ascii="Times New Roman" w:hAnsi="Times New Roman" w:cs="Times New Roman"/>
          <w:sz w:val="24"/>
          <w:szCs w:val="24"/>
        </w:rPr>
        <w:t xml:space="preserve"> …</w:t>
      </w:r>
      <w:r w:rsidR="004E1295">
        <w:rPr>
          <w:rFonts w:ascii="Times New Roman" w:hAnsi="Times New Roman" w:cs="Times New Roman"/>
          <w:sz w:val="24"/>
          <w:szCs w:val="24"/>
        </w:rPr>
        <w:t xml:space="preserve"> </w:t>
      </w:r>
      <w:r w:rsidR="004E1295">
        <w:rPr>
          <w:rFonts w:ascii="Times New Roman" w:hAnsi="Times New Roman" w:cs="Times New Roman"/>
          <w:b/>
          <w:bCs/>
          <w:sz w:val="24"/>
          <w:szCs w:val="24"/>
        </w:rPr>
        <w:t>[45:50</w:t>
      </w:r>
      <w:r w:rsidR="004E1295">
        <w:rPr>
          <w:rFonts w:ascii="Times New Roman" w:hAnsi="Times New Roman" w:cs="Times New Roman"/>
          <w:b/>
          <w:bCs/>
          <w:sz w:val="24"/>
          <w:szCs w:val="24"/>
        </w:rPr>
        <w:softHyphen/>
        <w:t>–45:53, crosstalk]</w:t>
      </w:r>
    </w:p>
    <w:p w14:paraId="4FBA1601" w14:textId="77777777" w:rsidR="004E1295" w:rsidRPr="00FA59D3" w:rsidRDefault="004E1295" w:rsidP="005B07C4">
      <w:pPr>
        <w:spacing w:after="0" w:line="240" w:lineRule="auto"/>
        <w:rPr>
          <w:rFonts w:ascii="Times New Roman" w:hAnsi="Times New Roman" w:cs="Times New Roman"/>
          <w:sz w:val="24"/>
          <w:szCs w:val="24"/>
        </w:rPr>
      </w:pPr>
    </w:p>
    <w:p w14:paraId="4B2D3332" w14:textId="30EAF77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Oh, sure. </w:t>
      </w:r>
    </w:p>
    <w:p w14:paraId="41242E34" w14:textId="77777777" w:rsidR="004E1295" w:rsidRPr="00FA59D3" w:rsidRDefault="004E1295" w:rsidP="005B07C4">
      <w:pPr>
        <w:spacing w:after="0" w:line="240" w:lineRule="auto"/>
        <w:rPr>
          <w:rFonts w:ascii="Times New Roman" w:hAnsi="Times New Roman" w:cs="Times New Roman"/>
          <w:sz w:val="24"/>
          <w:szCs w:val="24"/>
        </w:rPr>
      </w:pPr>
    </w:p>
    <w:p w14:paraId="1BC2ED3C" w14:textId="240D4D8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really think ... </w:t>
      </w:r>
    </w:p>
    <w:p w14:paraId="2D64A05E" w14:textId="77777777" w:rsidR="004E1295" w:rsidRPr="00FA59D3" w:rsidRDefault="004E1295" w:rsidP="005B07C4">
      <w:pPr>
        <w:spacing w:after="0" w:line="240" w:lineRule="auto"/>
        <w:rPr>
          <w:rFonts w:ascii="Times New Roman" w:hAnsi="Times New Roman" w:cs="Times New Roman"/>
          <w:sz w:val="24"/>
          <w:szCs w:val="24"/>
        </w:rPr>
      </w:pPr>
    </w:p>
    <w:p w14:paraId="777C827E" w14:textId="08690BF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Sorry? </w:t>
      </w:r>
    </w:p>
    <w:p w14:paraId="40FBF591" w14:textId="77777777" w:rsidR="004E1295" w:rsidRPr="00FA59D3" w:rsidRDefault="004E1295" w:rsidP="005B07C4">
      <w:pPr>
        <w:spacing w:after="0" w:line="240" w:lineRule="auto"/>
        <w:rPr>
          <w:rFonts w:ascii="Times New Roman" w:hAnsi="Times New Roman" w:cs="Times New Roman"/>
          <w:sz w:val="24"/>
          <w:szCs w:val="24"/>
        </w:rPr>
      </w:pPr>
    </w:p>
    <w:p w14:paraId="5A8F4236" w14:textId="1621AB86" w:rsidR="00EE2BF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think my perspective of transitions changed because of Aiden</w:t>
      </w:r>
      <w:r w:rsidR="004E1295">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just because being in special ed for so long.</w:t>
      </w:r>
    </w:p>
    <w:p w14:paraId="23CC10E9" w14:textId="77777777" w:rsidR="004E1295" w:rsidRPr="008A4547" w:rsidRDefault="004E1295" w:rsidP="005B07C4">
      <w:pPr>
        <w:spacing w:after="0" w:line="240" w:lineRule="auto"/>
        <w:rPr>
          <w:rFonts w:ascii="Times New Roman" w:hAnsi="Times New Roman" w:cs="Times New Roman"/>
          <w:b/>
          <w:bCs/>
          <w:sz w:val="24"/>
          <w:szCs w:val="24"/>
        </w:rPr>
      </w:pPr>
    </w:p>
    <w:p w14:paraId="3497F69E" w14:textId="66B17D4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Yup.</w:t>
      </w:r>
      <w:r w:rsidR="008A4547">
        <w:rPr>
          <w:rFonts w:ascii="Times New Roman" w:hAnsi="Times New Roman" w:cs="Times New Roman"/>
          <w:sz w:val="24"/>
          <w:szCs w:val="24"/>
        </w:rPr>
        <w:t xml:space="preserve"> Absolutely.</w:t>
      </w:r>
    </w:p>
    <w:p w14:paraId="421F12CF" w14:textId="77777777" w:rsidR="004E1295" w:rsidRPr="00FA59D3" w:rsidRDefault="004E1295" w:rsidP="005B07C4">
      <w:pPr>
        <w:spacing w:after="0" w:line="240" w:lineRule="auto"/>
        <w:rPr>
          <w:rFonts w:ascii="Times New Roman" w:hAnsi="Times New Roman" w:cs="Times New Roman"/>
          <w:sz w:val="24"/>
          <w:szCs w:val="24"/>
        </w:rPr>
      </w:pPr>
    </w:p>
    <w:p w14:paraId="01937F16" w14:textId="3D21742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So</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4770E32A" w14:textId="77777777" w:rsidR="004E1295" w:rsidRPr="00FA59D3" w:rsidRDefault="004E1295" w:rsidP="005B07C4">
      <w:pPr>
        <w:spacing w:after="0" w:line="240" w:lineRule="auto"/>
        <w:rPr>
          <w:rFonts w:ascii="Times New Roman" w:hAnsi="Times New Roman" w:cs="Times New Roman"/>
          <w:sz w:val="24"/>
          <w:szCs w:val="24"/>
        </w:rPr>
      </w:pPr>
    </w:p>
    <w:p w14:paraId="3013E130" w14:textId="68B3DAD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8A4547">
        <w:rPr>
          <w:rFonts w:ascii="Times New Roman" w:hAnsi="Times New Roman" w:cs="Times New Roman"/>
          <w:sz w:val="24"/>
          <w:szCs w:val="24"/>
        </w:rPr>
        <w:t xml:space="preserve">… </w:t>
      </w:r>
      <w:r w:rsidR="00080E29" w:rsidRPr="00FA59D3">
        <w:rPr>
          <w:rFonts w:ascii="Times New Roman" w:hAnsi="Times New Roman" w:cs="Times New Roman"/>
          <w:sz w:val="24"/>
          <w:szCs w:val="24"/>
        </w:rPr>
        <w:t>you do.</w:t>
      </w:r>
    </w:p>
    <w:p w14:paraId="56E08C34" w14:textId="77777777" w:rsidR="004E1295" w:rsidRPr="00FA59D3" w:rsidRDefault="004E1295" w:rsidP="005B07C4">
      <w:pPr>
        <w:spacing w:after="0" w:line="240" w:lineRule="auto"/>
        <w:rPr>
          <w:rFonts w:ascii="Times New Roman" w:hAnsi="Times New Roman" w:cs="Times New Roman"/>
          <w:sz w:val="24"/>
          <w:szCs w:val="24"/>
        </w:rPr>
      </w:pPr>
    </w:p>
    <w:p w14:paraId="196A1B28" w14:textId="7F6F960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yeah. </w:t>
      </w:r>
    </w:p>
    <w:p w14:paraId="76DAB2E0" w14:textId="77777777" w:rsidR="004E1295" w:rsidRPr="00FA59D3" w:rsidRDefault="004E1295" w:rsidP="005B07C4">
      <w:pPr>
        <w:spacing w:after="0" w:line="240" w:lineRule="auto"/>
        <w:rPr>
          <w:rFonts w:ascii="Times New Roman" w:hAnsi="Times New Roman" w:cs="Times New Roman"/>
          <w:sz w:val="24"/>
          <w:szCs w:val="24"/>
        </w:rPr>
      </w:pPr>
    </w:p>
    <w:p w14:paraId="3F616A4D" w14:textId="24BDF505" w:rsidR="000A0679"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And then, what do you see explicitly happening in his future? </w:t>
      </w:r>
    </w:p>
    <w:p w14:paraId="266D8348" w14:textId="77777777" w:rsidR="004E1295" w:rsidRPr="00FA59D3" w:rsidRDefault="004E1295" w:rsidP="005B07C4">
      <w:pPr>
        <w:spacing w:after="0" w:line="240" w:lineRule="auto"/>
        <w:rPr>
          <w:rFonts w:ascii="Times New Roman" w:hAnsi="Times New Roman" w:cs="Times New Roman"/>
          <w:sz w:val="24"/>
          <w:szCs w:val="24"/>
        </w:rPr>
      </w:pPr>
    </w:p>
    <w:p w14:paraId="7A426F88" w14:textId="17DC547D" w:rsidR="000A0679" w:rsidRPr="009304DB" w:rsidRDefault="000A0679" w:rsidP="005B07C4">
      <w:pPr>
        <w:spacing w:after="0" w:line="240" w:lineRule="auto"/>
        <w:rPr>
          <w:rFonts w:ascii="Times New Roman" w:hAnsi="Times New Roman" w:cs="Times New Roman"/>
          <w:b/>
          <w:bCs/>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347985">
        <w:rPr>
          <w:rFonts w:ascii="Times New Roman" w:hAnsi="Times New Roman" w:cs="Times New Roman"/>
          <w:sz w:val="24"/>
          <w:szCs w:val="24"/>
        </w:rPr>
        <w:t>Finishing D</w:t>
      </w:r>
      <w:r w:rsidR="00AC0E16" w:rsidRPr="00FA59D3">
        <w:rPr>
          <w:rFonts w:ascii="Times New Roman" w:hAnsi="Times New Roman" w:cs="Times New Roman"/>
          <w:sz w:val="24"/>
          <w:szCs w:val="24"/>
        </w:rPr>
        <w:t>ynamy</w:t>
      </w:r>
      <w:r w:rsidR="00347985">
        <w:rPr>
          <w:rFonts w:ascii="Times New Roman" w:hAnsi="Times New Roman" w:cs="Times New Roman"/>
          <w:sz w:val="24"/>
          <w:szCs w:val="24"/>
        </w:rPr>
        <w:t xml:space="preserve"> and, like,</w:t>
      </w:r>
      <w:r w:rsidR="00080E29" w:rsidRPr="00FA59D3">
        <w:rPr>
          <w:rFonts w:ascii="Times New Roman" w:hAnsi="Times New Roman" w:cs="Times New Roman"/>
          <w:sz w:val="24"/>
          <w:szCs w:val="24"/>
        </w:rPr>
        <w:t xml:space="preserve"> going to Drexel. One of the reasons why he picked Drexel is because they do this</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don</w:t>
      </w:r>
      <w:r w:rsidR="006C26CE" w:rsidRPr="00FA59D3">
        <w:rPr>
          <w:rFonts w:ascii="Times New Roman" w:hAnsi="Times New Roman" w:cs="Times New Roman"/>
          <w:sz w:val="24"/>
          <w:szCs w:val="24"/>
        </w:rPr>
        <w:t>’</w:t>
      </w:r>
      <w:r w:rsidR="00347985">
        <w:rPr>
          <w:rFonts w:ascii="Times New Roman" w:hAnsi="Times New Roman" w:cs="Times New Roman"/>
          <w:sz w:val="24"/>
          <w:szCs w:val="24"/>
        </w:rPr>
        <w:t>t know</w:t>
      </w:r>
      <w:r w:rsidR="00080E29" w:rsidRPr="00FA59D3">
        <w:rPr>
          <w:rFonts w:ascii="Times New Roman" w:hAnsi="Times New Roman" w:cs="Times New Roman"/>
          <w:sz w:val="24"/>
          <w:szCs w:val="24"/>
        </w:rPr>
        <w:t xml:space="preserve"> if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familiar with Drexel</w:t>
      </w:r>
      <w:r w:rsidR="00347985">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347985">
        <w:rPr>
          <w:rFonts w:ascii="Times New Roman" w:hAnsi="Times New Roman" w:cs="Times New Roman"/>
          <w:sz w:val="24"/>
          <w:szCs w:val="24"/>
        </w:rPr>
        <w:t>T</w:t>
      </w:r>
      <w:r w:rsidR="00080E29" w:rsidRPr="00FA59D3">
        <w:rPr>
          <w:rFonts w:ascii="Times New Roman" w:hAnsi="Times New Roman" w:cs="Times New Roman"/>
          <w:sz w:val="24"/>
          <w:szCs w:val="24"/>
        </w:rPr>
        <w:t xml:space="preserve">hey have this </w:t>
      </w:r>
      <w:r w:rsidRPr="00FA59D3">
        <w:rPr>
          <w:rFonts w:ascii="Times New Roman" w:hAnsi="Times New Roman" w:cs="Times New Roman"/>
          <w:sz w:val="24"/>
          <w:szCs w:val="24"/>
        </w:rPr>
        <w:t xml:space="preserve">co-op </w:t>
      </w:r>
      <w:r w:rsidR="00080E29" w:rsidRPr="00FA59D3">
        <w:rPr>
          <w:rFonts w:ascii="Times New Roman" w:hAnsi="Times New Roman" w:cs="Times New Roman"/>
          <w:sz w:val="24"/>
          <w:szCs w:val="24"/>
        </w:rPr>
        <w:t xml:space="preserve">program. So he really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d that because he can go to school for six months, and then not</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take time off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take an academic break and work for six months. And that was really appealing for him. So, you know, hopefully, he found the right fit school and, you know, all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work out for him. </w:t>
      </w:r>
    </w:p>
    <w:p w14:paraId="4123EC71" w14:textId="5252190D"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And do you see him living independently? </w:t>
      </w:r>
    </w:p>
    <w:p w14:paraId="3297F4E5" w14:textId="77777777" w:rsidR="004E1295" w:rsidRPr="009304DB" w:rsidRDefault="004E1295" w:rsidP="005B07C4">
      <w:pPr>
        <w:spacing w:after="0" w:line="240" w:lineRule="auto"/>
        <w:rPr>
          <w:rFonts w:ascii="Times New Roman" w:hAnsi="Times New Roman" w:cs="Times New Roman"/>
          <w:b/>
          <w:bCs/>
          <w:sz w:val="24"/>
          <w:szCs w:val="24"/>
        </w:rPr>
      </w:pPr>
    </w:p>
    <w:p w14:paraId="32352CB5" w14:textId="0A9AC19F" w:rsidR="000A0679"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 xml:space="preserve">I think so. I mean, if he can </w:t>
      </w:r>
      <w:r w:rsidR="00347985">
        <w:rPr>
          <w:rFonts w:ascii="Times New Roman" w:hAnsi="Times New Roman" w:cs="Times New Roman"/>
          <w:sz w:val="24"/>
          <w:szCs w:val="24"/>
        </w:rPr>
        <w:t>live</w:t>
      </w:r>
      <w:r w:rsidR="00080E29" w:rsidRPr="00FA59D3">
        <w:rPr>
          <w:rFonts w:ascii="Times New Roman" w:hAnsi="Times New Roman" w:cs="Times New Roman"/>
          <w:sz w:val="24"/>
          <w:szCs w:val="24"/>
        </w:rPr>
        <w:t xml:space="preserve"> away at Drexel for five years, because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year, almost year round.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figuring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go</w:t>
      </w:r>
      <w:r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want to do his internships,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co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op stuff</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in Philly, and not move home for six months. So I think by the time he does that, and</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 mean,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six years from now. So</w:t>
      </w:r>
      <w:r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makes him a bit older than most graduating college people that </w:t>
      </w:r>
      <w:r w:rsidR="00347985">
        <w:rPr>
          <w:rFonts w:ascii="Times New Roman" w:hAnsi="Times New Roman" w:cs="Times New Roman"/>
          <w:sz w:val="24"/>
          <w:szCs w:val="24"/>
        </w:rPr>
        <w:t xml:space="preserve">… he’ll </w:t>
      </w:r>
      <w:r w:rsidR="00080E29" w:rsidRPr="00FA59D3">
        <w:rPr>
          <w:rFonts w:ascii="Times New Roman" w:hAnsi="Times New Roman" w:cs="Times New Roman"/>
          <w:sz w:val="24"/>
          <w:szCs w:val="24"/>
        </w:rPr>
        <w:t>be ready to be on his own. And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make a lot more money than me as a computer scientist, so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ll ... </w:t>
      </w:r>
    </w:p>
    <w:p w14:paraId="6E02AEBA" w14:textId="77777777" w:rsidR="004E1295" w:rsidRPr="009304DB" w:rsidRDefault="004E1295" w:rsidP="005B07C4">
      <w:pPr>
        <w:spacing w:after="0" w:line="240" w:lineRule="auto"/>
        <w:rPr>
          <w:rFonts w:ascii="Times New Roman" w:hAnsi="Times New Roman" w:cs="Times New Roman"/>
          <w:b/>
          <w:bCs/>
          <w:sz w:val="24"/>
          <w:szCs w:val="24"/>
        </w:rPr>
      </w:pPr>
    </w:p>
    <w:p w14:paraId="26803618" w14:textId="322D729D" w:rsidR="00EE2BF5" w:rsidRDefault="000A0679"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Oh, yeah</w:t>
      </w:r>
      <w:r w:rsidR="004E1295">
        <w:rPr>
          <w:rFonts w:ascii="Times New Roman" w:hAnsi="Times New Roman" w:cs="Times New Roman"/>
          <w:sz w:val="24"/>
          <w:szCs w:val="24"/>
        </w:rPr>
        <w:t>.</w:t>
      </w:r>
    </w:p>
    <w:p w14:paraId="1492B500" w14:textId="77777777" w:rsidR="004E1295" w:rsidRPr="009304DB" w:rsidRDefault="004E1295" w:rsidP="005B07C4">
      <w:pPr>
        <w:spacing w:after="0" w:line="240" w:lineRule="auto"/>
        <w:rPr>
          <w:rFonts w:ascii="Times New Roman" w:hAnsi="Times New Roman" w:cs="Times New Roman"/>
          <w:b/>
          <w:bCs/>
          <w:sz w:val="24"/>
          <w:szCs w:val="24"/>
        </w:rPr>
      </w:pPr>
    </w:p>
    <w:p w14:paraId="74A37A57" w14:textId="5B366AC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be able to live on his own.</w:t>
      </w:r>
    </w:p>
    <w:p w14:paraId="51AC6EAD" w14:textId="77777777" w:rsidR="004E1295" w:rsidRPr="00FA59D3" w:rsidRDefault="004E1295" w:rsidP="005B07C4">
      <w:pPr>
        <w:spacing w:after="0" w:line="240" w:lineRule="auto"/>
        <w:rPr>
          <w:rFonts w:ascii="Times New Roman" w:hAnsi="Times New Roman" w:cs="Times New Roman"/>
          <w:sz w:val="24"/>
          <w:szCs w:val="24"/>
        </w:rPr>
      </w:pPr>
    </w:p>
    <w:p w14:paraId="0AB92751" w14:textId="5F1EB6C4"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More than me, too. </w:t>
      </w:r>
    </w:p>
    <w:p w14:paraId="385667D4" w14:textId="77777777" w:rsidR="004E1295" w:rsidRDefault="004E1295" w:rsidP="005B07C4">
      <w:pPr>
        <w:spacing w:after="0" w:line="240" w:lineRule="auto"/>
        <w:rPr>
          <w:rFonts w:ascii="Times New Roman" w:hAnsi="Times New Roman" w:cs="Times New Roman"/>
          <w:sz w:val="24"/>
          <w:szCs w:val="24"/>
        </w:rPr>
      </w:pPr>
    </w:p>
    <w:p w14:paraId="7C25F922" w14:textId="65D9F5B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Yeah.</w:t>
      </w:r>
    </w:p>
    <w:p w14:paraId="75B3AB04" w14:textId="77777777" w:rsidR="004E1295" w:rsidRDefault="004E1295" w:rsidP="005B07C4">
      <w:pPr>
        <w:spacing w:after="0" w:line="240" w:lineRule="auto"/>
        <w:rPr>
          <w:rFonts w:ascii="Times New Roman" w:hAnsi="Times New Roman" w:cs="Times New Roman"/>
          <w:sz w:val="24"/>
          <w:szCs w:val="24"/>
        </w:rPr>
      </w:pPr>
    </w:p>
    <w:p w14:paraId="39593324" w14:textId="08B4B43D"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Do you see him having a partner and having a family of sorts</w:t>
      </w:r>
      <w:r w:rsidR="000A0679" w:rsidRPr="00FA59D3">
        <w:rPr>
          <w:rFonts w:ascii="Times New Roman" w:hAnsi="Times New Roman" w:cs="Times New Roman"/>
          <w:sz w:val="24"/>
          <w:szCs w:val="24"/>
        </w:rPr>
        <w:t>?</w:t>
      </w:r>
    </w:p>
    <w:p w14:paraId="17733E56" w14:textId="77777777" w:rsidR="004E1295" w:rsidRPr="00FA59D3" w:rsidRDefault="004E1295" w:rsidP="005B07C4">
      <w:pPr>
        <w:spacing w:after="0" w:line="240" w:lineRule="auto"/>
        <w:rPr>
          <w:rFonts w:ascii="Times New Roman" w:hAnsi="Times New Roman" w:cs="Times New Roman"/>
          <w:sz w:val="24"/>
          <w:szCs w:val="24"/>
        </w:rPr>
      </w:pPr>
    </w:p>
    <w:p w14:paraId="3C217604" w14:textId="3B2B293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He talks about wanting</w:t>
      </w:r>
      <w:r w:rsidR="00347985">
        <w:rPr>
          <w:rFonts w:ascii="Times New Roman" w:hAnsi="Times New Roman" w:cs="Times New Roman"/>
          <w:sz w:val="24"/>
          <w:szCs w:val="24"/>
        </w:rPr>
        <w:t xml:space="preserve"> to …</w:t>
      </w:r>
      <w:r w:rsidR="00080E29" w:rsidRPr="00FA59D3">
        <w:rPr>
          <w:rFonts w:ascii="Times New Roman" w:hAnsi="Times New Roman" w:cs="Times New Roman"/>
          <w:sz w:val="24"/>
          <w:szCs w:val="24"/>
        </w:rPr>
        <w:t xml:space="preserve"> a girlfriend</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he</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I mean,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only 18. When he talks to</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just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I</w:t>
      </w:r>
      <w:r w:rsidR="006C26CE" w:rsidRPr="00347985">
        <w:rPr>
          <w:rFonts w:ascii="Times New Roman" w:hAnsi="Times New Roman" w:cs="Times New Roman"/>
          <w:i/>
          <w:iCs/>
          <w:sz w:val="24"/>
          <w:szCs w:val="24"/>
        </w:rPr>
        <w:t>’</w:t>
      </w:r>
      <w:r w:rsidR="00080E29" w:rsidRPr="00347985">
        <w:rPr>
          <w:rFonts w:ascii="Times New Roman" w:hAnsi="Times New Roman" w:cs="Times New Roman"/>
          <w:i/>
          <w:iCs/>
          <w:sz w:val="24"/>
          <w:szCs w:val="24"/>
        </w:rPr>
        <w:t>m never having kids</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or sometimes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say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I</w:t>
      </w:r>
      <w:r w:rsidR="006C26CE" w:rsidRPr="00347985">
        <w:rPr>
          <w:rFonts w:ascii="Times New Roman" w:hAnsi="Times New Roman" w:cs="Times New Roman"/>
          <w:i/>
          <w:iCs/>
          <w:sz w:val="24"/>
          <w:szCs w:val="24"/>
        </w:rPr>
        <w:t>’</w:t>
      </w:r>
      <w:r w:rsidR="00347985" w:rsidRPr="00347985">
        <w:rPr>
          <w:rFonts w:ascii="Times New Roman" w:hAnsi="Times New Roman" w:cs="Times New Roman"/>
          <w:i/>
          <w:iCs/>
          <w:sz w:val="24"/>
          <w:szCs w:val="24"/>
        </w:rPr>
        <w:t>ll</w:t>
      </w:r>
      <w:r w:rsidR="00080E29" w:rsidRPr="00347985">
        <w:rPr>
          <w:rFonts w:ascii="Times New Roman" w:hAnsi="Times New Roman" w:cs="Times New Roman"/>
          <w:i/>
          <w:iCs/>
          <w:sz w:val="24"/>
          <w:szCs w:val="24"/>
        </w:rPr>
        <w:t xml:space="preserve"> adopt kids</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And so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t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about that part with him. But I do think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find somebody eventually. But whether, you know, they</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they go and have their family, or if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just go</w:t>
      </w:r>
      <w:r w:rsidR="000A0679" w:rsidRPr="00FA59D3">
        <w:rPr>
          <w:rFonts w:ascii="Times New Roman" w:hAnsi="Times New Roman" w:cs="Times New Roman"/>
          <w:sz w:val="24"/>
          <w:szCs w:val="24"/>
        </w:rPr>
        <w:t>ing to</w:t>
      </w:r>
      <w:r w:rsidR="00080E29" w:rsidRPr="00FA59D3">
        <w:rPr>
          <w:rFonts w:ascii="Times New Roman" w:hAnsi="Times New Roman" w:cs="Times New Roman"/>
          <w:sz w:val="24"/>
          <w:szCs w:val="24"/>
        </w:rPr>
        <w:t xml:space="preserve"> be their family, that part I don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know. We wonder that sometimes.</w:t>
      </w:r>
    </w:p>
    <w:p w14:paraId="01D99AEC" w14:textId="77777777" w:rsidR="004E1295" w:rsidRPr="00FA59D3" w:rsidRDefault="004E1295" w:rsidP="005B07C4">
      <w:pPr>
        <w:spacing w:after="0" w:line="240" w:lineRule="auto"/>
        <w:rPr>
          <w:rFonts w:ascii="Times New Roman" w:hAnsi="Times New Roman" w:cs="Times New Roman"/>
          <w:sz w:val="24"/>
          <w:szCs w:val="24"/>
        </w:rPr>
      </w:pPr>
    </w:p>
    <w:p w14:paraId="3DDFF1D5" w14:textId="14190516"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Absolutely. And then for my final question ...</w:t>
      </w:r>
    </w:p>
    <w:p w14:paraId="1EE4DD10" w14:textId="77777777" w:rsidR="004E1295" w:rsidRPr="00FA59D3" w:rsidRDefault="004E1295" w:rsidP="005B07C4">
      <w:pPr>
        <w:spacing w:after="0" w:line="240" w:lineRule="auto"/>
        <w:rPr>
          <w:rFonts w:ascii="Times New Roman" w:hAnsi="Times New Roman" w:cs="Times New Roman"/>
          <w:sz w:val="24"/>
          <w:szCs w:val="24"/>
        </w:rPr>
      </w:pPr>
    </w:p>
    <w:p w14:paraId="7BE0E030" w14:textId="4D015E8B"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OK. </w:t>
      </w:r>
    </w:p>
    <w:p w14:paraId="4894C905" w14:textId="77777777" w:rsidR="004E1295" w:rsidRPr="00FA59D3" w:rsidRDefault="004E1295" w:rsidP="005B07C4">
      <w:pPr>
        <w:spacing w:after="0" w:line="240" w:lineRule="auto"/>
        <w:rPr>
          <w:rFonts w:ascii="Times New Roman" w:hAnsi="Times New Roman" w:cs="Times New Roman"/>
          <w:sz w:val="24"/>
          <w:szCs w:val="24"/>
        </w:rPr>
      </w:pPr>
    </w:p>
    <w:p w14:paraId="43EEF821" w14:textId="0EF0AC7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Did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sensory sensitivities impact this perspective that you have about his transition to adulthood?</w:t>
      </w:r>
    </w:p>
    <w:p w14:paraId="42144CE8" w14:textId="77777777" w:rsidR="004E1295" w:rsidRPr="00FA59D3" w:rsidRDefault="004E1295" w:rsidP="005B07C4">
      <w:pPr>
        <w:spacing w:after="0" w:line="240" w:lineRule="auto"/>
        <w:rPr>
          <w:rFonts w:ascii="Times New Roman" w:hAnsi="Times New Roman" w:cs="Times New Roman"/>
          <w:sz w:val="24"/>
          <w:szCs w:val="24"/>
        </w:rPr>
      </w:pPr>
    </w:p>
    <w:p w14:paraId="0194B79E" w14:textId="1FD742AA" w:rsidR="0034798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It definitely had some impact. But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largest impact, you know</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definitely have other worries about him. You know,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because his executive functioning, his perseverance kind of thing, sometimes anxiety,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his lack of independence, you know</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S</w:t>
      </w:r>
      <w:r w:rsidR="00080E29" w:rsidRPr="00FA59D3">
        <w:rPr>
          <w:rFonts w:ascii="Times New Roman" w:hAnsi="Times New Roman" w:cs="Times New Roman"/>
          <w:sz w:val="24"/>
          <w:szCs w:val="24"/>
        </w:rPr>
        <w: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everything formed our perspective about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making his plans for transition</w:t>
      </w:r>
      <w:r w:rsidR="00347985">
        <w:rPr>
          <w:rFonts w:ascii="Times New Roman" w:hAnsi="Times New Roman" w:cs="Times New Roman"/>
          <w:sz w:val="24"/>
          <w:szCs w:val="24"/>
        </w:rPr>
        <w:t xml:space="preserve"> …</w:t>
      </w:r>
      <w:r w:rsidR="00347985" w:rsidRPr="00347985">
        <w:rPr>
          <w:rFonts w:ascii="Times New Roman" w:hAnsi="Times New Roman" w:cs="Times New Roman"/>
          <w:b/>
          <w:bCs/>
          <w:sz w:val="24"/>
          <w:szCs w:val="24"/>
        </w:rPr>
        <w:t xml:space="preserve"> </w:t>
      </w:r>
    </w:p>
    <w:p w14:paraId="20253A31" w14:textId="77777777" w:rsidR="004E1295" w:rsidRDefault="004E1295" w:rsidP="005B07C4">
      <w:pPr>
        <w:spacing w:after="0" w:line="240" w:lineRule="auto"/>
        <w:rPr>
          <w:rFonts w:ascii="Times New Roman" w:hAnsi="Times New Roman" w:cs="Times New Roman"/>
          <w:b/>
          <w:bCs/>
          <w:sz w:val="24"/>
          <w:szCs w:val="24"/>
        </w:rPr>
      </w:pPr>
    </w:p>
    <w:p w14:paraId="1BD5BBFA" w14:textId="4F3639C0"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E524D52" w14:textId="77777777" w:rsidR="004E1295" w:rsidRDefault="004E1295" w:rsidP="005B07C4">
      <w:pPr>
        <w:spacing w:after="0" w:line="240" w:lineRule="auto"/>
        <w:rPr>
          <w:rFonts w:ascii="Times New Roman" w:hAnsi="Times New Roman" w:cs="Times New Roman"/>
          <w:sz w:val="24"/>
          <w:szCs w:val="24"/>
        </w:rPr>
      </w:pPr>
    </w:p>
    <w:p w14:paraId="2B7B9E67" w14:textId="666D231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but that was definitely parts of it. </w:t>
      </w:r>
    </w:p>
    <w:p w14:paraId="03E7531E" w14:textId="77777777" w:rsidR="004E1295" w:rsidRDefault="004E1295" w:rsidP="005B07C4">
      <w:pPr>
        <w:spacing w:after="0" w:line="240" w:lineRule="auto"/>
        <w:rPr>
          <w:rFonts w:ascii="Times New Roman" w:hAnsi="Times New Roman" w:cs="Times New Roman"/>
          <w:sz w:val="24"/>
          <w:szCs w:val="24"/>
        </w:rPr>
      </w:pPr>
    </w:p>
    <w:p w14:paraId="19BC87F6" w14:textId="5C6C56C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Awesome, thank you.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actually it</w:t>
      </w:r>
      <w:r w:rsidR="000A0679"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that</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for all of my formal questions, would you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to add anything else?</w:t>
      </w:r>
    </w:p>
    <w:p w14:paraId="4348EE13" w14:textId="77777777" w:rsidR="004E1295" w:rsidRPr="00FA59D3" w:rsidRDefault="004E1295" w:rsidP="005B07C4">
      <w:pPr>
        <w:spacing w:after="0" w:line="240" w:lineRule="auto"/>
        <w:rPr>
          <w:rFonts w:ascii="Times New Roman" w:hAnsi="Times New Roman" w:cs="Times New Roman"/>
          <w:sz w:val="24"/>
          <w:szCs w:val="24"/>
        </w:rPr>
      </w:pPr>
    </w:p>
    <w:p w14:paraId="46E0FE91" w14:textId="5FE21F13"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9304DB">
        <w:rPr>
          <w:rFonts w:ascii="Times New Roman" w:hAnsi="Times New Roman" w:cs="Times New Roman"/>
          <w:sz w:val="24"/>
          <w:szCs w:val="24"/>
        </w:rPr>
        <w:t>N</w:t>
      </w:r>
      <w:r w:rsidR="00080E29" w:rsidRPr="00FA59D3">
        <w:rPr>
          <w:rFonts w:ascii="Times New Roman" w:hAnsi="Times New Roman" w:cs="Times New Roman"/>
          <w:sz w:val="24"/>
          <w:szCs w:val="24"/>
        </w:rPr>
        <w:t>o, it was a lot of questions. It was hard for me to</w:t>
      </w:r>
      <w:r w:rsidR="000A067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think of things and remember things. And so it was an interesting process.</w:t>
      </w:r>
    </w:p>
    <w:p w14:paraId="00CF0362" w14:textId="77777777" w:rsidR="004E1295" w:rsidRPr="00FA59D3" w:rsidRDefault="004E1295" w:rsidP="005B07C4">
      <w:pPr>
        <w:spacing w:after="0" w:line="240" w:lineRule="auto"/>
        <w:rPr>
          <w:rFonts w:ascii="Times New Roman" w:hAnsi="Times New Roman" w:cs="Times New Roman"/>
          <w:sz w:val="24"/>
          <w:szCs w:val="24"/>
        </w:rPr>
      </w:pPr>
    </w:p>
    <w:p w14:paraId="72F4D845" w14:textId="20C1742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Awesome. </w:t>
      </w:r>
      <w:r w:rsidR="00080E29" w:rsidRPr="00FA59D3">
        <w:rPr>
          <w:rFonts w:ascii="Times New Roman" w:hAnsi="Times New Roman" w:cs="Times New Roman"/>
          <w:sz w:val="24"/>
          <w:szCs w:val="24"/>
        </w:rPr>
        <w:t>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glad you enjoyed it. Thank you for sharing your perspective.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so awesome to hear from you and to hear from parents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you.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been really exciting. </w:t>
      </w:r>
    </w:p>
    <w:p w14:paraId="38920D28" w14:textId="77777777" w:rsidR="004E1295" w:rsidRPr="00FA59D3" w:rsidRDefault="004E1295" w:rsidP="005B07C4">
      <w:pPr>
        <w:spacing w:after="0" w:line="240" w:lineRule="auto"/>
        <w:rPr>
          <w:rFonts w:ascii="Times New Roman" w:hAnsi="Times New Roman" w:cs="Times New Roman"/>
          <w:sz w:val="24"/>
          <w:szCs w:val="24"/>
        </w:rPr>
      </w:pPr>
    </w:p>
    <w:p w14:paraId="675FEAC0" w14:textId="560F88B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No, well, thanks for researching this. </w:t>
      </w:r>
    </w:p>
    <w:p w14:paraId="2CFCBA16" w14:textId="77777777" w:rsidR="004E1295" w:rsidRPr="00FA59D3" w:rsidRDefault="004E1295" w:rsidP="005B07C4">
      <w:pPr>
        <w:spacing w:after="0" w:line="240" w:lineRule="auto"/>
        <w:rPr>
          <w:rFonts w:ascii="Times New Roman" w:hAnsi="Times New Roman" w:cs="Times New Roman"/>
          <w:sz w:val="24"/>
          <w:szCs w:val="24"/>
        </w:rPr>
      </w:pPr>
    </w:p>
    <w:p w14:paraId="3DC100EB" w14:textId="767B9D2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Anytime.</w:t>
      </w:r>
    </w:p>
    <w:p w14:paraId="7F48E616" w14:textId="77777777" w:rsidR="004E1295" w:rsidRPr="00FA59D3" w:rsidRDefault="004E1295" w:rsidP="005B07C4">
      <w:pPr>
        <w:spacing w:after="0" w:line="240" w:lineRule="auto"/>
        <w:rPr>
          <w:rFonts w:ascii="Times New Roman" w:hAnsi="Times New Roman" w:cs="Times New Roman"/>
          <w:sz w:val="24"/>
          <w:szCs w:val="24"/>
        </w:rPr>
      </w:pPr>
    </w:p>
    <w:p w14:paraId="24C43093" w14:textId="2AAFE330"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Yeah, </w:t>
      </w:r>
      <w:r w:rsidR="00080E29" w:rsidRPr="00FA59D3">
        <w:rPr>
          <w:rFonts w:ascii="Times New Roman" w:hAnsi="Times New Roman" w:cs="Times New Roman"/>
          <w:sz w:val="24"/>
          <w:szCs w:val="24"/>
        </w:rPr>
        <w:t>OK.</w:t>
      </w:r>
    </w:p>
    <w:p w14:paraId="38AB7264" w14:textId="77777777" w:rsidR="004E1295" w:rsidRPr="00FA59D3" w:rsidRDefault="004E1295" w:rsidP="005B07C4">
      <w:pPr>
        <w:spacing w:after="0" w:line="240" w:lineRule="auto"/>
        <w:rPr>
          <w:rFonts w:ascii="Times New Roman" w:hAnsi="Times New Roman" w:cs="Times New Roman"/>
          <w:sz w:val="24"/>
          <w:szCs w:val="24"/>
        </w:rPr>
      </w:pPr>
    </w:p>
    <w:p w14:paraId="58CA82FC" w14:textId="24504AE2"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know anyone who might want to participate in this study</w:t>
      </w:r>
      <w:r w:rsidR="000A0679" w:rsidRPr="00FA59D3">
        <w:rPr>
          <w:rFonts w:ascii="Times New Roman" w:hAnsi="Times New Roman" w:cs="Times New Roman"/>
          <w:sz w:val="24"/>
          <w:szCs w:val="24"/>
        </w:rPr>
        <w:t>? W</w:t>
      </w:r>
      <w:r w:rsidR="00080E29" w:rsidRPr="00FA59D3">
        <w:rPr>
          <w:rFonts w:ascii="Times New Roman" w:hAnsi="Times New Roman" w:cs="Times New Roman"/>
          <w:sz w:val="24"/>
          <w:szCs w:val="24"/>
        </w:rPr>
        <w:t>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still looking for participants. </w:t>
      </w:r>
    </w:p>
    <w:p w14:paraId="375590CD" w14:textId="77777777" w:rsidR="004E1295" w:rsidRPr="00FA59D3" w:rsidRDefault="004E1295" w:rsidP="005B07C4">
      <w:pPr>
        <w:spacing w:after="0" w:line="240" w:lineRule="auto"/>
        <w:rPr>
          <w:rFonts w:ascii="Times New Roman" w:hAnsi="Times New Roman" w:cs="Times New Roman"/>
          <w:sz w:val="24"/>
          <w:szCs w:val="24"/>
        </w:rPr>
      </w:pPr>
    </w:p>
    <w:p w14:paraId="3F415D7F" w14:textId="68A0D400" w:rsidR="00347985" w:rsidRDefault="001F5D6D" w:rsidP="005B07C4">
      <w:pPr>
        <w:spacing w:after="0" w:line="240" w:lineRule="auto"/>
        <w:rPr>
          <w:rFonts w:ascii="Times New Roman" w:hAnsi="Times New Roman" w:cs="Times New Roman"/>
          <w:b/>
          <w:bCs/>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I mean,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m on a list</w:t>
      </w:r>
      <w:r w:rsidR="00347985">
        <w:rPr>
          <w:rFonts w:ascii="Times New Roman" w:hAnsi="Times New Roman" w:cs="Times New Roman"/>
          <w:sz w:val="24"/>
          <w:szCs w:val="24"/>
        </w:rPr>
        <w:t>serv</w:t>
      </w:r>
      <w:r w:rsidR="00080E29" w:rsidRPr="00FA59D3">
        <w:rPr>
          <w:rFonts w:ascii="Times New Roman" w:hAnsi="Times New Roman" w:cs="Times New Roman"/>
          <w:sz w:val="24"/>
          <w:szCs w:val="24"/>
        </w:rPr>
        <w:t xml:space="preserve"> and everything.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s how I found out about you. Somebody else had just done it with ... </w:t>
      </w:r>
      <w:r w:rsidR="00080E29" w:rsidRPr="004E1295">
        <w:rPr>
          <w:rFonts w:ascii="Times New Roman" w:hAnsi="Times New Roman" w:cs="Times New Roman"/>
          <w:b/>
          <w:bCs/>
          <w:sz w:val="24"/>
          <w:szCs w:val="24"/>
        </w:rPr>
        <w:t>[</w:t>
      </w:r>
      <w:r w:rsidR="00347985" w:rsidRPr="004E1295">
        <w:rPr>
          <w:rFonts w:ascii="Times New Roman" w:hAnsi="Times New Roman" w:cs="Times New Roman"/>
          <w:b/>
          <w:bCs/>
          <w:sz w:val="24"/>
          <w:szCs w:val="24"/>
        </w:rPr>
        <w:t>crosstalk at 49:03</w:t>
      </w:r>
      <w:r w:rsidR="00080E29" w:rsidRPr="004E1295">
        <w:rPr>
          <w:rFonts w:ascii="Times New Roman" w:hAnsi="Times New Roman" w:cs="Times New Roman"/>
          <w:b/>
          <w:bCs/>
          <w:sz w:val="24"/>
          <w:szCs w:val="24"/>
        </w:rPr>
        <w:t>]</w:t>
      </w:r>
    </w:p>
    <w:p w14:paraId="7CF1E16F" w14:textId="77777777" w:rsidR="004E1295" w:rsidRPr="004E1295" w:rsidRDefault="004E1295" w:rsidP="005B07C4">
      <w:pPr>
        <w:spacing w:after="0" w:line="240" w:lineRule="auto"/>
        <w:rPr>
          <w:rFonts w:ascii="Times New Roman" w:hAnsi="Times New Roman" w:cs="Times New Roman"/>
          <w:b/>
          <w:bCs/>
          <w:sz w:val="24"/>
          <w:szCs w:val="24"/>
        </w:rPr>
      </w:pPr>
    </w:p>
    <w:p w14:paraId="49ACA907" w14:textId="66624C9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4205095" w14:textId="77777777" w:rsidR="004E1295" w:rsidRDefault="004E1295" w:rsidP="005B07C4">
      <w:pPr>
        <w:spacing w:after="0" w:line="240" w:lineRule="auto"/>
        <w:rPr>
          <w:rFonts w:ascii="Times New Roman" w:hAnsi="Times New Roman" w:cs="Times New Roman"/>
          <w:sz w:val="24"/>
          <w:szCs w:val="24"/>
        </w:rPr>
      </w:pPr>
    </w:p>
    <w:p w14:paraId="09A233D5" w14:textId="46C05246"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and s</w:t>
      </w:r>
      <w:r w:rsidR="00080E29" w:rsidRPr="00FA59D3">
        <w:rPr>
          <w:rFonts w:ascii="Times New Roman" w:hAnsi="Times New Roman" w:cs="Times New Roman"/>
          <w:sz w:val="24"/>
          <w:szCs w:val="24"/>
        </w:rPr>
        <w:t>he put it on the list</w:t>
      </w:r>
      <w:r>
        <w:rPr>
          <w:rFonts w:ascii="Times New Roman" w:hAnsi="Times New Roman" w:cs="Times New Roman"/>
          <w:sz w:val="24"/>
          <w:szCs w:val="24"/>
        </w:rPr>
        <w:t>serv</w:t>
      </w:r>
      <w:r w:rsidR="00080E29" w:rsidRPr="00FA59D3">
        <w:rPr>
          <w:rFonts w:ascii="Times New Roman" w:hAnsi="Times New Roman" w:cs="Times New Roman"/>
          <w:sz w:val="24"/>
          <w:szCs w:val="24"/>
        </w:rPr>
        <w:t xml:space="preserve"> and I was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0A0679" w:rsidRPr="00FA59D3">
        <w:rPr>
          <w:rFonts w:ascii="Times New Roman" w:hAnsi="Times New Roman" w:cs="Times New Roman"/>
          <w:sz w:val="24"/>
          <w:szCs w:val="24"/>
        </w:rPr>
        <w:t>“</w:t>
      </w:r>
      <w:r w:rsidR="00080E29" w:rsidRPr="00347985">
        <w:rPr>
          <w:rFonts w:ascii="Times New Roman" w:hAnsi="Times New Roman" w:cs="Times New Roman"/>
          <w:i/>
          <w:iCs/>
          <w:sz w:val="24"/>
          <w:szCs w:val="24"/>
        </w:rPr>
        <w:t>Oh, I can do that</w:t>
      </w:r>
      <w:r w:rsidR="00080E29" w:rsidRPr="00FA59D3">
        <w:rPr>
          <w:rFonts w:ascii="Times New Roman" w:hAnsi="Times New Roman" w:cs="Times New Roman"/>
          <w:sz w:val="24"/>
          <w:szCs w:val="24"/>
        </w:rPr>
        <w:t>.</w:t>
      </w:r>
      <w:r w:rsidR="000A0679" w:rsidRPr="00FA59D3">
        <w:rPr>
          <w:rFonts w:ascii="Times New Roman" w:hAnsi="Times New Roman" w:cs="Times New Roman"/>
          <w:sz w:val="24"/>
          <w:szCs w:val="24"/>
        </w:rPr>
        <w:t>”</w:t>
      </w:r>
    </w:p>
    <w:p w14:paraId="5B2121B8" w14:textId="77777777" w:rsidR="004E1295" w:rsidRPr="00FA59D3" w:rsidRDefault="004E1295" w:rsidP="005B07C4">
      <w:pPr>
        <w:spacing w:after="0" w:line="240" w:lineRule="auto"/>
        <w:rPr>
          <w:rFonts w:ascii="Times New Roman" w:hAnsi="Times New Roman" w:cs="Times New Roman"/>
          <w:sz w:val="24"/>
          <w:szCs w:val="24"/>
        </w:rPr>
      </w:pPr>
    </w:p>
    <w:p w14:paraId="3145FF4F" w14:textId="211764F7"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19891865" w14:textId="77777777" w:rsidR="004E1295" w:rsidRPr="00FA59D3" w:rsidRDefault="004E1295" w:rsidP="005B07C4">
      <w:pPr>
        <w:spacing w:after="0" w:line="240" w:lineRule="auto"/>
        <w:rPr>
          <w:rFonts w:ascii="Times New Roman" w:hAnsi="Times New Roman" w:cs="Times New Roman"/>
          <w:sz w:val="24"/>
          <w:szCs w:val="24"/>
        </w:rPr>
      </w:pPr>
    </w:p>
    <w:p w14:paraId="57020D92" w14:textId="3B79AB2A"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That would be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my main source of that, since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already been posted there. I can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really think of</w:t>
      </w:r>
      <w:r w:rsidR="00347985">
        <w:rPr>
          <w:rFonts w:ascii="Times New Roman" w:hAnsi="Times New Roman" w:cs="Times New Roman"/>
          <w:sz w:val="24"/>
          <w:szCs w:val="24"/>
        </w:rPr>
        <w:t xml:space="preserve"> …</w:t>
      </w:r>
    </w:p>
    <w:p w14:paraId="45A8473E" w14:textId="77777777" w:rsidR="004E1295" w:rsidRDefault="004E1295" w:rsidP="005B07C4">
      <w:pPr>
        <w:spacing w:after="0" w:line="240" w:lineRule="auto"/>
        <w:rPr>
          <w:rFonts w:ascii="Times New Roman" w:hAnsi="Times New Roman" w:cs="Times New Roman"/>
          <w:sz w:val="24"/>
          <w:szCs w:val="24"/>
        </w:rPr>
      </w:pPr>
    </w:p>
    <w:p w14:paraId="04CF857D" w14:textId="63C1FF52"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46CD8EA" w14:textId="77777777" w:rsidR="004E1295" w:rsidRDefault="004E1295" w:rsidP="005B07C4">
      <w:pPr>
        <w:spacing w:after="0" w:line="240" w:lineRule="auto"/>
        <w:rPr>
          <w:rFonts w:ascii="Times New Roman" w:hAnsi="Times New Roman" w:cs="Times New Roman"/>
          <w:sz w:val="24"/>
          <w:szCs w:val="24"/>
        </w:rPr>
      </w:pPr>
    </w:p>
    <w:p w14:paraId="0CA8C510" w14:textId="7ECA409A"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any reason. Aiden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not that into the Asperger world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L</w:t>
      </w:r>
      <w:r w:rsidR="006C26CE" w:rsidRPr="00FA59D3">
        <w:rPr>
          <w:rFonts w:ascii="Times New Roman" w:hAnsi="Times New Roman" w:cs="Times New Roman"/>
          <w:sz w:val="24"/>
          <w:szCs w:val="24"/>
        </w:rPr>
        <w:t>ike,</w:t>
      </w:r>
      <w:r w:rsidR="00080E29" w:rsidRPr="00FA59D3">
        <w:rPr>
          <w:rFonts w:ascii="Times New Roman" w:hAnsi="Times New Roman" w:cs="Times New Roman"/>
          <w:sz w:val="24"/>
          <w:szCs w:val="24"/>
        </w:rPr>
        <w:t xml:space="preserve"> we met some of the parents in middle school again, because the parents are, you know, more involved. But he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drifted away from those kids over the years. And we haven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kept really in touch with the adults.</w:t>
      </w:r>
    </w:p>
    <w:p w14:paraId="301D4B9B" w14:textId="77777777" w:rsidR="004E1295" w:rsidRDefault="004E1295" w:rsidP="005B07C4">
      <w:pPr>
        <w:spacing w:after="0" w:line="240" w:lineRule="auto"/>
        <w:rPr>
          <w:rFonts w:ascii="Times New Roman" w:hAnsi="Times New Roman" w:cs="Times New Roman"/>
          <w:sz w:val="24"/>
          <w:szCs w:val="24"/>
        </w:rPr>
      </w:pPr>
    </w:p>
    <w:p w14:paraId="419CA618" w14:textId="6EEA564B"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2EFD650C" w14:textId="77777777" w:rsidR="004E1295" w:rsidRDefault="004E1295" w:rsidP="005B07C4">
      <w:pPr>
        <w:spacing w:after="0" w:line="240" w:lineRule="auto"/>
        <w:rPr>
          <w:rFonts w:ascii="Times New Roman" w:hAnsi="Times New Roman" w:cs="Times New Roman"/>
          <w:sz w:val="24"/>
          <w:szCs w:val="24"/>
        </w:rPr>
      </w:pPr>
    </w:p>
    <w:p w14:paraId="7F141D95" w14:textId="4A1A431E"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But</w:t>
      </w:r>
      <w:r w:rsidR="00FA59D3" w:rsidRPr="00FA59D3">
        <w:rPr>
          <w:rFonts w:ascii="Times New Roman" w:hAnsi="Times New Roman" w:cs="Times New Roman"/>
          <w:sz w:val="24"/>
          <w:szCs w:val="24"/>
        </w:rPr>
        <w:t xml:space="preserve"> …</w:t>
      </w:r>
    </w:p>
    <w:p w14:paraId="6C8DB3DB" w14:textId="77777777" w:rsidR="004E1295" w:rsidRPr="00FA59D3" w:rsidRDefault="004E1295" w:rsidP="005B07C4">
      <w:pPr>
        <w:spacing w:after="0" w:line="240" w:lineRule="auto"/>
        <w:rPr>
          <w:rFonts w:ascii="Times New Roman" w:hAnsi="Times New Roman" w:cs="Times New Roman"/>
          <w:sz w:val="24"/>
          <w:szCs w:val="24"/>
        </w:rPr>
      </w:pPr>
    </w:p>
    <w:p w14:paraId="76E08D71" w14:textId="1339D039"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No worries. If someone comes to mind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let us know.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no pressure, obviously. But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that you got the listserv.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on it. We</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so glad you wanted to participate. Such a pleasure.</w:t>
      </w:r>
    </w:p>
    <w:p w14:paraId="2BF5D155" w14:textId="77777777" w:rsidR="004E1295" w:rsidRPr="00FA59D3" w:rsidRDefault="004E1295" w:rsidP="005B07C4">
      <w:pPr>
        <w:spacing w:after="0" w:line="240" w:lineRule="auto"/>
        <w:rPr>
          <w:rFonts w:ascii="Times New Roman" w:hAnsi="Times New Roman" w:cs="Times New Roman"/>
          <w:sz w:val="24"/>
          <w:szCs w:val="24"/>
        </w:rPr>
      </w:pPr>
    </w:p>
    <w:p w14:paraId="51024AA5" w14:textId="106C6D5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bCs/>
          <w:sz w:val="24"/>
          <w:szCs w:val="24"/>
        </w:rPr>
        <w:t xml:space="preserve">Yeah. </w:t>
      </w:r>
      <w:r w:rsidR="00080E29" w:rsidRPr="00FA59D3">
        <w:rPr>
          <w:rFonts w:ascii="Times New Roman" w:hAnsi="Times New Roman" w:cs="Times New Roman"/>
          <w:sz w:val="24"/>
          <w:szCs w:val="24"/>
        </w:rPr>
        <w:t>OK, yeah. No problem. And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ll go and do those two forms.</w:t>
      </w:r>
    </w:p>
    <w:p w14:paraId="2AAA8230" w14:textId="77777777" w:rsidR="004E1295" w:rsidRPr="00FA59D3" w:rsidRDefault="004E1295" w:rsidP="005B07C4">
      <w:pPr>
        <w:spacing w:after="0" w:line="240" w:lineRule="auto"/>
        <w:rPr>
          <w:rFonts w:ascii="Times New Roman" w:hAnsi="Times New Roman" w:cs="Times New Roman"/>
          <w:sz w:val="24"/>
          <w:szCs w:val="24"/>
        </w:rPr>
      </w:pPr>
    </w:p>
    <w:p w14:paraId="592E8743" w14:textId="6A512308"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Yes, please. Thank you. And so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once those are done, I will send you a thank you gift card for all of your time and all of your effort. And that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 for me. Do you have any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final questions, or can I help you with anything? Can I do anything for you?</w:t>
      </w:r>
    </w:p>
    <w:p w14:paraId="45B9E191" w14:textId="77777777" w:rsidR="004E1295" w:rsidRPr="00FA59D3" w:rsidRDefault="004E1295" w:rsidP="005B07C4">
      <w:pPr>
        <w:spacing w:after="0" w:line="240" w:lineRule="auto"/>
        <w:rPr>
          <w:rFonts w:ascii="Times New Roman" w:hAnsi="Times New Roman" w:cs="Times New Roman"/>
          <w:sz w:val="24"/>
          <w:szCs w:val="24"/>
        </w:rPr>
      </w:pPr>
    </w:p>
    <w:p w14:paraId="1BC1C3EC" w14:textId="070F5497"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Do you ever</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w:t>
      </w:r>
      <w:r w:rsidR="005B07C4">
        <w:rPr>
          <w:rFonts w:ascii="Times New Roman" w:hAnsi="Times New Roman" w:cs="Times New Roman"/>
          <w:b/>
          <w:bCs/>
          <w:sz w:val="24"/>
          <w:szCs w:val="24"/>
        </w:rPr>
        <w:t xml:space="preserve">[50:00] </w:t>
      </w:r>
      <w:r w:rsidR="00080E29" w:rsidRPr="00FA59D3">
        <w:rPr>
          <w:rFonts w:ascii="Times New Roman" w:hAnsi="Times New Roman" w:cs="Times New Roman"/>
          <w:sz w:val="24"/>
          <w:szCs w:val="24"/>
        </w:rPr>
        <w:t>share</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080E29" w:rsidRPr="00FA59D3">
        <w:rPr>
          <w:rFonts w:ascii="Times New Roman" w:hAnsi="Times New Roman" w:cs="Times New Roman"/>
          <w:sz w:val="24"/>
          <w:szCs w:val="24"/>
        </w:rPr>
        <w:t xml:space="preserve"> the study once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published</w:t>
      </w:r>
      <w:r w:rsidR="00347985">
        <w:rPr>
          <w:rFonts w:ascii="Times New Roman" w:hAnsi="Times New Roman" w:cs="Times New Roman"/>
          <w:sz w:val="24"/>
          <w:szCs w:val="24"/>
        </w:rPr>
        <w:t xml:space="preserve"> …</w:t>
      </w:r>
    </w:p>
    <w:p w14:paraId="722CE152" w14:textId="77777777" w:rsidR="004E1295" w:rsidRDefault="004E1295" w:rsidP="005B07C4">
      <w:pPr>
        <w:spacing w:after="0" w:line="240" w:lineRule="auto"/>
        <w:rPr>
          <w:rFonts w:ascii="Times New Roman" w:hAnsi="Times New Roman" w:cs="Times New Roman"/>
          <w:sz w:val="24"/>
          <w:szCs w:val="24"/>
        </w:rPr>
      </w:pPr>
    </w:p>
    <w:p w14:paraId="7385F10D" w14:textId="7350302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66535201" w14:textId="77777777" w:rsidR="004E1295" w:rsidRDefault="004E1295" w:rsidP="005B07C4">
      <w:pPr>
        <w:spacing w:after="0" w:line="240" w:lineRule="auto"/>
        <w:rPr>
          <w:rFonts w:ascii="Times New Roman" w:hAnsi="Times New Roman" w:cs="Times New Roman"/>
          <w:sz w:val="24"/>
          <w:szCs w:val="24"/>
        </w:rPr>
      </w:pPr>
    </w:p>
    <w:p w14:paraId="3B2F12A9" w14:textId="257DDF7C"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080E29" w:rsidRPr="00FA59D3">
        <w:rPr>
          <w:rFonts w:ascii="Times New Roman" w:hAnsi="Times New Roman" w:cs="Times New Roman"/>
          <w:sz w:val="24"/>
          <w:szCs w:val="24"/>
        </w:rPr>
        <w:t xml:space="preserve"> or would there be a way to see that?</w:t>
      </w:r>
    </w:p>
    <w:p w14:paraId="68F359D5" w14:textId="77777777" w:rsidR="004E1295" w:rsidRPr="00FA59D3" w:rsidRDefault="004E1295" w:rsidP="005B07C4">
      <w:pPr>
        <w:spacing w:after="0" w:line="240" w:lineRule="auto"/>
        <w:rPr>
          <w:rFonts w:ascii="Times New Roman" w:hAnsi="Times New Roman" w:cs="Times New Roman"/>
          <w:sz w:val="24"/>
          <w:szCs w:val="24"/>
        </w:rPr>
      </w:pPr>
    </w:p>
    <w:p w14:paraId="7A1B773D" w14:textId="5ACA2CA6"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that was the second</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to</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last question on the demographics form that you filled out.</w:t>
      </w:r>
    </w:p>
    <w:p w14:paraId="191FC834" w14:textId="77777777" w:rsidR="004E1295" w:rsidRDefault="004E1295" w:rsidP="005B07C4">
      <w:pPr>
        <w:spacing w:after="0" w:line="240" w:lineRule="auto"/>
        <w:rPr>
          <w:rFonts w:ascii="Times New Roman" w:hAnsi="Times New Roman" w:cs="Times New Roman"/>
          <w:sz w:val="24"/>
          <w:szCs w:val="24"/>
        </w:rPr>
      </w:pPr>
    </w:p>
    <w:p w14:paraId="0ABA5F11" w14:textId="73503BF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OK.</w:t>
      </w:r>
    </w:p>
    <w:p w14:paraId="68189093" w14:textId="77777777" w:rsidR="004E1295" w:rsidRDefault="004E1295" w:rsidP="005B07C4">
      <w:pPr>
        <w:spacing w:after="0" w:line="240" w:lineRule="auto"/>
        <w:rPr>
          <w:rFonts w:ascii="Times New Roman" w:hAnsi="Times New Roman" w:cs="Times New Roman"/>
          <w:sz w:val="24"/>
          <w:szCs w:val="24"/>
        </w:rPr>
      </w:pPr>
    </w:p>
    <w:p w14:paraId="6C40394C" w14:textId="116F3358" w:rsidR="00EE2BF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080E29" w:rsidRPr="00FA59D3">
        <w:rPr>
          <w:rFonts w:ascii="Times New Roman" w:hAnsi="Times New Roman" w:cs="Times New Roman"/>
          <w:sz w:val="24"/>
          <w:szCs w:val="24"/>
        </w:rPr>
        <w:t>And you said yes. So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we know that you want to know about our results. </w:t>
      </w:r>
    </w:p>
    <w:p w14:paraId="72116592" w14:textId="77777777" w:rsidR="004E1295" w:rsidRPr="00FA59D3" w:rsidRDefault="004E1295" w:rsidP="005B07C4">
      <w:pPr>
        <w:spacing w:after="0" w:line="240" w:lineRule="auto"/>
        <w:rPr>
          <w:rFonts w:ascii="Times New Roman" w:hAnsi="Times New Roman" w:cs="Times New Roman"/>
          <w:sz w:val="24"/>
          <w:szCs w:val="24"/>
        </w:rPr>
      </w:pPr>
    </w:p>
    <w:p w14:paraId="18B23EC4" w14:textId="2072917F"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sz w:val="24"/>
          <w:szCs w:val="24"/>
        </w:rPr>
        <w:t>OK</w:t>
      </w:r>
      <w:r w:rsidR="00080E29" w:rsidRPr="00FA59D3">
        <w:rPr>
          <w:rFonts w:ascii="Times New Roman" w:hAnsi="Times New Roman" w:cs="Times New Roman"/>
          <w:sz w:val="24"/>
          <w:szCs w:val="24"/>
        </w:rPr>
        <w:t xml:space="preserve">. </w:t>
      </w:r>
    </w:p>
    <w:p w14:paraId="66446790" w14:textId="77777777" w:rsidR="004E1295" w:rsidRPr="00FA59D3" w:rsidRDefault="004E1295" w:rsidP="005B07C4">
      <w:pPr>
        <w:spacing w:after="0" w:line="240" w:lineRule="auto"/>
        <w:rPr>
          <w:rFonts w:ascii="Times New Roman" w:hAnsi="Times New Roman" w:cs="Times New Roman"/>
          <w:sz w:val="24"/>
          <w:szCs w:val="24"/>
        </w:rPr>
      </w:pPr>
    </w:p>
    <w:p w14:paraId="632976AF" w14:textId="091FD2C0" w:rsidR="0034798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Yeah. So we will definitely send you the manuscript when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done. It won</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t be done for a while, unfortunately. But that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kind of the nature of research. But we can also send you</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6C26CE" w:rsidRPr="00FA59D3">
        <w:rPr>
          <w:rFonts w:ascii="Times New Roman" w:hAnsi="Times New Roman" w:cs="Times New Roman"/>
          <w:sz w:val="24"/>
          <w:szCs w:val="24"/>
        </w:rPr>
        <w:t>like</w:t>
      </w:r>
      <w:r w:rsidR="00693CA9"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if we do </w:t>
      </w:r>
      <w:r w:rsidR="00872350" w:rsidRPr="00FA59D3">
        <w:rPr>
          <w:rFonts w:ascii="Times New Roman" w:hAnsi="Times New Roman" w:cs="Times New Roman"/>
          <w:sz w:val="24"/>
          <w:szCs w:val="24"/>
        </w:rPr>
        <w:t>poster, poster</w:t>
      </w:r>
      <w:r w:rsidR="00080E29" w:rsidRPr="00FA59D3">
        <w:rPr>
          <w:rFonts w:ascii="Times New Roman" w:hAnsi="Times New Roman" w:cs="Times New Roman"/>
          <w:sz w:val="24"/>
          <w:szCs w:val="24"/>
        </w:rPr>
        <w:t xml:space="preserve"> presentations at different conferences, we can send you those results, which are much more preliminary</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but yeah, we can</w:t>
      </w:r>
      <w:r w:rsidR="00347985">
        <w:rPr>
          <w:rFonts w:ascii="Times New Roman" w:hAnsi="Times New Roman" w:cs="Times New Roman"/>
          <w:sz w:val="24"/>
          <w:szCs w:val="24"/>
        </w:rPr>
        <w:t xml:space="preserve"> …</w:t>
      </w:r>
    </w:p>
    <w:p w14:paraId="390FCEAD" w14:textId="77777777" w:rsidR="004E1295" w:rsidRDefault="004E1295" w:rsidP="005B07C4">
      <w:pPr>
        <w:spacing w:after="0" w:line="240" w:lineRule="auto"/>
        <w:rPr>
          <w:rFonts w:ascii="Times New Roman" w:hAnsi="Times New Roman" w:cs="Times New Roman"/>
          <w:sz w:val="24"/>
          <w:szCs w:val="24"/>
        </w:rPr>
      </w:pPr>
    </w:p>
    <w:p w14:paraId="48BB13E1" w14:textId="2E788BD4"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OK.</w:t>
      </w:r>
    </w:p>
    <w:p w14:paraId="61991AB5" w14:textId="77777777" w:rsidR="004E1295" w:rsidRDefault="004E1295" w:rsidP="005B07C4">
      <w:pPr>
        <w:spacing w:after="0" w:line="240" w:lineRule="auto"/>
        <w:rPr>
          <w:rFonts w:ascii="Times New Roman" w:hAnsi="Times New Roman" w:cs="Times New Roman"/>
          <w:sz w:val="24"/>
          <w:szCs w:val="24"/>
        </w:rPr>
      </w:pPr>
    </w:p>
    <w:p w14:paraId="64CCF8C0" w14:textId="49A271A9" w:rsidR="00FA59D3"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W</w:t>
      </w:r>
      <w:r w:rsidR="00080E29" w:rsidRPr="00FA59D3">
        <w:rPr>
          <w:rFonts w:ascii="Times New Roman" w:hAnsi="Times New Roman" w:cs="Times New Roman"/>
          <w:sz w:val="24"/>
          <w:szCs w:val="24"/>
        </w:rPr>
        <w:t>e will definitely do that. We know you want it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so</w:t>
      </w:r>
      <w:r w:rsidR="00FA59D3"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w:t>
      </w:r>
    </w:p>
    <w:p w14:paraId="77EF4D69" w14:textId="77777777" w:rsidR="004E1295" w:rsidRPr="00FA59D3" w:rsidRDefault="004E1295" w:rsidP="005B07C4">
      <w:pPr>
        <w:spacing w:after="0" w:line="240" w:lineRule="auto"/>
        <w:rPr>
          <w:rFonts w:ascii="Times New Roman" w:hAnsi="Times New Roman" w:cs="Times New Roman"/>
          <w:sz w:val="24"/>
          <w:szCs w:val="24"/>
        </w:rPr>
      </w:pPr>
    </w:p>
    <w:p w14:paraId="58E9527D" w14:textId="3279C05D" w:rsidR="00FA59D3"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No, yeah, I</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m just curious to hear more about it, so... </w:t>
      </w:r>
      <w:r w:rsidR="00347985">
        <w:rPr>
          <w:rFonts w:ascii="Times New Roman" w:hAnsi="Times New Roman" w:cs="Times New Roman"/>
          <w:sz w:val="24"/>
          <w:szCs w:val="24"/>
        </w:rPr>
        <w:t>OK.</w:t>
      </w:r>
    </w:p>
    <w:p w14:paraId="03D57626" w14:textId="77777777" w:rsidR="004E1295" w:rsidRPr="009304DB" w:rsidRDefault="004E1295" w:rsidP="005B07C4">
      <w:pPr>
        <w:spacing w:after="0" w:line="240" w:lineRule="auto"/>
        <w:rPr>
          <w:rFonts w:ascii="Times New Roman" w:hAnsi="Times New Roman" w:cs="Times New Roman"/>
          <w:b/>
          <w:bCs/>
          <w:sz w:val="24"/>
          <w:szCs w:val="24"/>
        </w:rPr>
      </w:pPr>
    </w:p>
    <w:p w14:paraId="383108BD" w14:textId="2F22326C" w:rsidR="00EE2BF5"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Interviewer:</w:t>
      </w:r>
      <w:r w:rsidR="009304DB">
        <w:rPr>
          <w:rFonts w:ascii="Times New Roman" w:hAnsi="Times New Roman" w:cs="Times New Roman"/>
          <w:b/>
          <w:bCs/>
          <w:sz w:val="24"/>
          <w:szCs w:val="24"/>
        </w:rPr>
        <w:t xml:space="preserve"> </w:t>
      </w:r>
      <w:r w:rsidR="00080E29" w:rsidRPr="00FA59D3">
        <w:rPr>
          <w:rFonts w:ascii="Times New Roman" w:hAnsi="Times New Roman" w:cs="Times New Roman"/>
          <w:sz w:val="24"/>
          <w:szCs w:val="24"/>
        </w:rPr>
        <w:t>Yeah, you know,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been really great. I think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re my </w:t>
      </w:r>
      <w:r w:rsidRPr="00FA59D3">
        <w:rPr>
          <w:rFonts w:ascii="Times New Roman" w:hAnsi="Times New Roman" w:cs="Times New Roman"/>
          <w:sz w:val="24"/>
          <w:szCs w:val="24"/>
        </w:rPr>
        <w:t>sixteenth</w:t>
      </w:r>
      <w:r w:rsidR="00080E29" w:rsidRPr="00FA59D3">
        <w:rPr>
          <w:rFonts w:ascii="Times New Roman" w:hAnsi="Times New Roman" w:cs="Times New Roman"/>
          <w:sz w:val="24"/>
          <w:szCs w:val="24"/>
        </w:rPr>
        <w:t xml:space="preserve"> interview. So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w:t>
      </w:r>
      <w:r w:rsidRPr="00FA59D3">
        <w:rPr>
          <w:rFonts w:ascii="Times New Roman" w:hAnsi="Times New Roman" w:cs="Times New Roman"/>
          <w:sz w:val="24"/>
          <w:szCs w:val="24"/>
        </w:rPr>
        <w:t xml:space="preserve"> …</w:t>
      </w:r>
      <w:r w:rsidR="00080E29" w:rsidRPr="00FA59D3">
        <w:rPr>
          <w:rFonts w:ascii="Times New Roman" w:hAnsi="Times New Roman" w:cs="Times New Roman"/>
          <w:sz w:val="24"/>
          <w:szCs w:val="24"/>
        </w:rPr>
        <w:t xml:space="preserve"> perspectives are really, really diverse</w:t>
      </w:r>
      <w:r w:rsidRPr="00FA59D3">
        <w:rPr>
          <w:rFonts w:ascii="Times New Roman" w:hAnsi="Times New Roman" w:cs="Times New Roman"/>
          <w:sz w:val="24"/>
          <w:szCs w:val="24"/>
        </w:rPr>
        <w:t xml:space="preserve"> a</w:t>
      </w:r>
      <w:r w:rsidR="00080E29" w:rsidRPr="00FA59D3">
        <w:rPr>
          <w:rFonts w:ascii="Times New Roman" w:hAnsi="Times New Roman" w:cs="Times New Roman"/>
          <w:sz w:val="24"/>
          <w:szCs w:val="24"/>
        </w:rPr>
        <w:t>nd they</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very heterogeneous. It</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s really interesting.</w:t>
      </w:r>
    </w:p>
    <w:p w14:paraId="4DF52FED" w14:textId="77777777" w:rsidR="004E1295" w:rsidRPr="009304DB" w:rsidRDefault="004E1295" w:rsidP="005B07C4">
      <w:pPr>
        <w:spacing w:after="0" w:line="240" w:lineRule="auto"/>
        <w:rPr>
          <w:rFonts w:ascii="Times New Roman" w:hAnsi="Times New Roman" w:cs="Times New Roman"/>
          <w:b/>
          <w:bCs/>
          <w:sz w:val="24"/>
          <w:szCs w:val="24"/>
        </w:rPr>
      </w:pPr>
    </w:p>
    <w:p w14:paraId="162CF47A" w14:textId="523C7701"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Oh, nice. Yeah.</w:t>
      </w:r>
    </w:p>
    <w:p w14:paraId="74AE4E62" w14:textId="77777777" w:rsidR="004E1295" w:rsidRPr="00FA59D3" w:rsidRDefault="004E1295" w:rsidP="005B07C4">
      <w:pPr>
        <w:spacing w:after="0" w:line="240" w:lineRule="auto"/>
        <w:rPr>
          <w:rFonts w:ascii="Times New Roman" w:hAnsi="Times New Roman" w:cs="Times New Roman"/>
          <w:sz w:val="24"/>
          <w:szCs w:val="24"/>
        </w:rPr>
      </w:pPr>
    </w:p>
    <w:p w14:paraId="5894C677" w14:textId="5E01EA7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 xml:space="preserve">Yeah. </w:t>
      </w:r>
    </w:p>
    <w:p w14:paraId="0A8C50DD" w14:textId="77777777" w:rsidR="004E1295" w:rsidRPr="00FA59D3" w:rsidRDefault="004E1295" w:rsidP="005B07C4">
      <w:pPr>
        <w:spacing w:after="0" w:line="240" w:lineRule="auto"/>
        <w:rPr>
          <w:rFonts w:ascii="Times New Roman" w:hAnsi="Times New Roman" w:cs="Times New Roman"/>
          <w:sz w:val="24"/>
          <w:szCs w:val="24"/>
        </w:rPr>
      </w:pPr>
    </w:p>
    <w:p w14:paraId="587E9511" w14:textId="4406F744"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Interviewee</w:t>
      </w:r>
      <w:r w:rsidR="009304DB">
        <w:rPr>
          <w:rFonts w:ascii="Times New Roman" w:hAnsi="Times New Roman" w:cs="Times New Roman"/>
          <w:b/>
          <w:sz w:val="24"/>
          <w:szCs w:val="24"/>
        </w:rPr>
        <w:t xml:space="preserve">: </w:t>
      </w:r>
      <w:r w:rsidR="00347985">
        <w:rPr>
          <w:rFonts w:ascii="Times New Roman" w:hAnsi="Times New Roman" w:cs="Times New Roman"/>
          <w:sz w:val="24"/>
          <w:szCs w:val="24"/>
        </w:rPr>
        <w:t>Sounds</w:t>
      </w:r>
      <w:r w:rsidR="00080E29" w:rsidRPr="00FA59D3">
        <w:rPr>
          <w:rFonts w:ascii="Times New Roman" w:hAnsi="Times New Roman" w:cs="Times New Roman"/>
          <w:sz w:val="24"/>
          <w:szCs w:val="24"/>
        </w:rPr>
        <w:t xml:space="preserve"> really interesting.</w:t>
      </w:r>
    </w:p>
    <w:p w14:paraId="5A48C265" w14:textId="77777777" w:rsidR="004E1295" w:rsidRPr="00FA59D3" w:rsidRDefault="004E1295" w:rsidP="005B07C4">
      <w:pPr>
        <w:spacing w:after="0" w:line="240" w:lineRule="auto"/>
        <w:rPr>
          <w:rFonts w:ascii="Times New Roman" w:hAnsi="Times New Roman" w:cs="Times New Roman"/>
          <w:sz w:val="24"/>
          <w:szCs w:val="24"/>
        </w:rPr>
      </w:pPr>
    </w:p>
    <w:p w14:paraId="0BC9454B" w14:textId="34567C9A" w:rsidR="00EE2BF5" w:rsidRDefault="001F5D6D" w:rsidP="005B07C4">
      <w:pPr>
        <w:spacing w:after="0" w:line="240" w:lineRule="auto"/>
        <w:rPr>
          <w:rFonts w:ascii="Times New Roman" w:hAnsi="Times New Roman" w:cs="Times New Roman"/>
          <w:sz w:val="24"/>
          <w:szCs w:val="24"/>
        </w:rPr>
      </w:pPr>
      <w:r w:rsidRPr="00FA59D3">
        <w:rPr>
          <w:rFonts w:ascii="Times New Roman" w:hAnsi="Times New Roman" w:cs="Times New Roman"/>
          <w:b/>
          <w:sz w:val="24"/>
          <w:szCs w:val="24"/>
        </w:rPr>
        <w:t>Interviewer</w:t>
      </w:r>
      <w:r w:rsidR="009304DB">
        <w:rPr>
          <w:rFonts w:ascii="Times New Roman" w:hAnsi="Times New Roman" w:cs="Times New Roman"/>
          <w:b/>
          <w:sz w:val="24"/>
          <w:szCs w:val="24"/>
        </w:rPr>
        <w:t xml:space="preserve">: </w:t>
      </w:r>
      <w:r w:rsidR="00693CA9" w:rsidRPr="00FA59D3">
        <w:rPr>
          <w:rFonts w:ascii="Times New Roman" w:hAnsi="Times New Roman" w:cs="Times New Roman"/>
          <w:sz w:val="24"/>
          <w:szCs w:val="24"/>
        </w:rPr>
        <w:t>OK</w:t>
      </w:r>
      <w:r w:rsidR="00080E29" w:rsidRPr="00FA59D3">
        <w:rPr>
          <w:rFonts w:ascii="Times New Roman" w:hAnsi="Times New Roman" w:cs="Times New Roman"/>
          <w:sz w:val="24"/>
          <w:szCs w:val="24"/>
        </w:rPr>
        <w:t>, but</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yeah, if you need anything from me, shoot me an email</w:t>
      </w:r>
      <w:r w:rsidR="00FA59D3" w:rsidRPr="00FA59D3">
        <w:rPr>
          <w:rFonts w:ascii="Times New Roman" w:hAnsi="Times New Roman" w:cs="Times New Roman"/>
          <w:sz w:val="24"/>
          <w:szCs w:val="24"/>
        </w:rPr>
        <w:t>.</w:t>
      </w:r>
      <w:r w:rsidR="00080E29" w:rsidRPr="00FA59D3">
        <w:rPr>
          <w:rFonts w:ascii="Times New Roman" w:hAnsi="Times New Roman" w:cs="Times New Roman"/>
          <w:sz w:val="24"/>
          <w:szCs w:val="24"/>
        </w:rPr>
        <w:t xml:space="preserve"> </w:t>
      </w:r>
      <w:r w:rsidR="00FA59D3" w:rsidRPr="00FA59D3">
        <w:rPr>
          <w:rFonts w:ascii="Times New Roman" w:hAnsi="Times New Roman" w:cs="Times New Roman"/>
          <w:sz w:val="24"/>
          <w:szCs w:val="24"/>
        </w:rPr>
        <w:t>H</w:t>
      </w:r>
      <w:r w:rsidR="00080E29" w:rsidRPr="00FA59D3">
        <w:rPr>
          <w:rFonts w:ascii="Times New Roman" w:hAnsi="Times New Roman" w:cs="Times New Roman"/>
          <w:sz w:val="24"/>
          <w:szCs w:val="24"/>
        </w:rPr>
        <w:t>appy to help in whatever way we can because you</w:t>
      </w:r>
      <w:r w:rsidR="006C26CE" w:rsidRPr="00FA59D3">
        <w:rPr>
          <w:rFonts w:ascii="Times New Roman" w:hAnsi="Times New Roman" w:cs="Times New Roman"/>
          <w:sz w:val="24"/>
          <w:szCs w:val="24"/>
        </w:rPr>
        <w:t>’</w:t>
      </w:r>
      <w:r w:rsidR="00080E29" w:rsidRPr="00FA59D3">
        <w:rPr>
          <w:rFonts w:ascii="Times New Roman" w:hAnsi="Times New Roman" w:cs="Times New Roman"/>
          <w:sz w:val="24"/>
          <w:szCs w:val="24"/>
        </w:rPr>
        <w:t>re helping us so much.</w:t>
      </w:r>
    </w:p>
    <w:p w14:paraId="74F6E69A" w14:textId="77777777" w:rsidR="004E1295" w:rsidRPr="00FA59D3" w:rsidRDefault="004E1295" w:rsidP="005B07C4">
      <w:pPr>
        <w:spacing w:after="0" w:line="240" w:lineRule="auto"/>
        <w:rPr>
          <w:rFonts w:ascii="Times New Roman" w:hAnsi="Times New Roman" w:cs="Times New Roman"/>
          <w:sz w:val="24"/>
          <w:szCs w:val="24"/>
        </w:rPr>
      </w:pPr>
    </w:p>
    <w:p w14:paraId="71B08660" w14:textId="3EF986CD" w:rsidR="00EE2BF5" w:rsidRDefault="00FA59D3" w:rsidP="005B07C4">
      <w:pPr>
        <w:spacing w:after="0" w:line="240" w:lineRule="auto"/>
        <w:rPr>
          <w:rFonts w:ascii="Times New Roman" w:hAnsi="Times New Roman" w:cs="Times New Roman"/>
          <w:sz w:val="24"/>
          <w:szCs w:val="24"/>
        </w:rPr>
      </w:pPr>
      <w:r w:rsidRPr="00FA59D3">
        <w:rPr>
          <w:rFonts w:ascii="Times New Roman" w:hAnsi="Times New Roman" w:cs="Times New Roman"/>
          <w:b/>
          <w:bCs/>
          <w:sz w:val="24"/>
          <w:szCs w:val="24"/>
        </w:rPr>
        <w:t>Interviewee:</w:t>
      </w:r>
      <w:r w:rsidR="009304DB">
        <w:rPr>
          <w:rFonts w:ascii="Times New Roman" w:hAnsi="Times New Roman" w:cs="Times New Roman"/>
          <w:b/>
          <w:bCs/>
          <w:sz w:val="24"/>
          <w:szCs w:val="24"/>
        </w:rPr>
        <w:t xml:space="preserve"> </w:t>
      </w:r>
      <w:r w:rsidR="00347985">
        <w:rPr>
          <w:rFonts w:ascii="Times New Roman" w:hAnsi="Times New Roman" w:cs="Times New Roman"/>
          <w:sz w:val="24"/>
          <w:szCs w:val="24"/>
        </w:rPr>
        <w:t xml:space="preserve">Yeah. </w:t>
      </w:r>
      <w:r w:rsidR="00080E29" w:rsidRPr="00FA59D3">
        <w:rPr>
          <w:rFonts w:ascii="Times New Roman" w:hAnsi="Times New Roman" w:cs="Times New Roman"/>
          <w:sz w:val="24"/>
          <w:szCs w:val="24"/>
        </w:rPr>
        <w:t>All right. Well, thanks a lot.</w:t>
      </w:r>
      <w:r w:rsidR="009304DB">
        <w:rPr>
          <w:rFonts w:ascii="Times New Roman" w:hAnsi="Times New Roman" w:cs="Times New Roman"/>
          <w:b/>
          <w:sz w:val="24"/>
          <w:szCs w:val="24"/>
        </w:rPr>
        <w:t xml:space="preserve"> </w:t>
      </w:r>
      <w:r w:rsidR="00080E29" w:rsidRPr="00FA59D3">
        <w:rPr>
          <w:rFonts w:ascii="Times New Roman" w:hAnsi="Times New Roman" w:cs="Times New Roman"/>
          <w:sz w:val="24"/>
          <w:szCs w:val="24"/>
        </w:rPr>
        <w:t>Bye.</w:t>
      </w:r>
    </w:p>
    <w:p w14:paraId="05B52CD6" w14:textId="77777777" w:rsidR="004E1295" w:rsidRDefault="004E1295" w:rsidP="005B07C4">
      <w:pPr>
        <w:spacing w:after="0" w:line="240" w:lineRule="auto"/>
        <w:rPr>
          <w:rFonts w:ascii="Times New Roman" w:hAnsi="Times New Roman" w:cs="Times New Roman"/>
          <w:sz w:val="24"/>
          <w:szCs w:val="24"/>
        </w:rPr>
      </w:pPr>
    </w:p>
    <w:p w14:paraId="2DCB901E" w14:textId="77777777" w:rsidR="004E129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 This was lovely. I hope your son’s wisdom teeth go well tomorrow.</w:t>
      </w:r>
    </w:p>
    <w:p w14:paraId="00F07B53" w14:textId="1285B05D"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2A28C63" w14:textId="7564887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So do we! All right, well, take care.</w:t>
      </w:r>
    </w:p>
    <w:p w14:paraId="2CD34413" w14:textId="77777777" w:rsidR="004E1295" w:rsidRDefault="004E1295" w:rsidP="005B07C4">
      <w:pPr>
        <w:spacing w:after="0" w:line="240" w:lineRule="auto"/>
        <w:rPr>
          <w:rFonts w:ascii="Times New Roman" w:hAnsi="Times New Roman" w:cs="Times New Roman"/>
          <w:sz w:val="24"/>
          <w:szCs w:val="24"/>
        </w:rPr>
      </w:pPr>
    </w:p>
    <w:p w14:paraId="5F16066A" w14:textId="3FE74B78"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You too, you too. Bye.</w:t>
      </w:r>
    </w:p>
    <w:p w14:paraId="274707C6" w14:textId="77777777" w:rsidR="004E1295" w:rsidRDefault="004E1295" w:rsidP="005B07C4">
      <w:pPr>
        <w:spacing w:after="0" w:line="240" w:lineRule="auto"/>
        <w:rPr>
          <w:rFonts w:ascii="Times New Roman" w:hAnsi="Times New Roman" w:cs="Times New Roman"/>
          <w:sz w:val="24"/>
          <w:szCs w:val="24"/>
        </w:rPr>
      </w:pPr>
    </w:p>
    <w:p w14:paraId="6CACB81D" w14:textId="440EA381" w:rsidR="00347985" w:rsidRDefault="00347985" w:rsidP="005B07C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Bye.</w:t>
      </w:r>
    </w:p>
    <w:p w14:paraId="00A36781" w14:textId="17C678F6" w:rsidR="004E1295" w:rsidRDefault="004E1295" w:rsidP="005B07C4">
      <w:pPr>
        <w:spacing w:after="0" w:line="240" w:lineRule="auto"/>
        <w:rPr>
          <w:rFonts w:ascii="Times New Roman" w:hAnsi="Times New Roman" w:cs="Times New Roman"/>
          <w:sz w:val="24"/>
          <w:szCs w:val="24"/>
        </w:rPr>
      </w:pPr>
    </w:p>
    <w:p w14:paraId="341B3895" w14:textId="3A18D132" w:rsidR="004E1295" w:rsidRPr="00347985" w:rsidRDefault="004E1295" w:rsidP="005B07C4">
      <w:pPr>
        <w:spacing w:after="0" w:line="240" w:lineRule="auto"/>
        <w:rPr>
          <w:rFonts w:ascii="Times New Roman" w:hAnsi="Times New Roman" w:cs="Times New Roman"/>
          <w:sz w:val="24"/>
          <w:szCs w:val="24"/>
        </w:rPr>
      </w:pPr>
      <w:r w:rsidRPr="004E1295">
        <w:rPr>
          <w:rFonts w:ascii="Times New Roman" w:hAnsi="Times New Roman" w:cs="Times New Roman"/>
          <w:b/>
          <w:bCs/>
          <w:sz w:val="24"/>
          <w:szCs w:val="24"/>
        </w:rPr>
        <w:t>[End of interview]</w:t>
      </w:r>
    </w:p>
    <w:sectPr w:rsidR="004E1295" w:rsidRPr="00347985" w:rsidSect="001216B9">
      <w:headerReference w:type="default" r:id="rId11"/>
      <w:footerReference w:type="even" r:id="rId12"/>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6D1FB15" w14:textId="602494DF" w:rsidR="00D2400C" w:rsidRDefault="00D2400C">
      <w:pPr>
        <w:pStyle w:val="CommentText"/>
      </w:pPr>
      <w:r>
        <w:rPr>
          <w:rStyle w:val="CommentReference"/>
        </w:rPr>
        <w:annotationRef/>
      </w:r>
      <w:r>
        <w:t>Doublecheck the spelling of the interviewee’s son’s name: is it “Aiden” or “Aidan”?</w:t>
      </w:r>
    </w:p>
  </w:comment>
  <w:comment w:id="1" w:author="Author" w:initials="A">
    <w:p w14:paraId="1DCCB0E1" w14:textId="76700CF8" w:rsidR="00D2400C" w:rsidRDefault="00D2400C">
      <w:pPr>
        <w:pStyle w:val="CommentText"/>
      </w:pPr>
      <w:r>
        <w:rPr>
          <w:rStyle w:val="CommentReference"/>
        </w:rPr>
        <w:annotationRef/>
      </w:r>
      <w:r>
        <w:t>I assume she is referring to the Drexel Autism Support Program.</w:t>
      </w:r>
    </w:p>
  </w:comment>
  <w:comment w:id="2" w:author="Author" w:initials="A">
    <w:p w14:paraId="707EE563" w14:textId="0224F9DF" w:rsidR="00D2400C" w:rsidRDefault="00D2400C">
      <w:pPr>
        <w:pStyle w:val="CommentText"/>
      </w:pPr>
      <w:r>
        <w:rPr>
          <w:rStyle w:val="CommentReference"/>
        </w:rPr>
        <w:annotationRef/>
      </w:r>
      <w:r>
        <w:t>I’m not sure whether she is saying “IAP” (</w:t>
      </w:r>
      <w:r w:rsidRPr="00E66912">
        <w:t>Individual Accommodations Plan</w:t>
      </w:r>
      <w:r>
        <w:t>) or “IEP” (</w:t>
      </w:r>
      <w:r w:rsidRPr="00E66912">
        <w:t>Individualized Education Program</w:t>
      </w:r>
      <w:r>
        <w:t xml:space="preserve">). </w:t>
      </w:r>
    </w:p>
  </w:comment>
  <w:comment w:id="3" w:author="Author" w:initials="A">
    <w:p w14:paraId="77275154" w14:textId="3660A860" w:rsidR="00D2400C" w:rsidRDefault="00D2400C">
      <w:pPr>
        <w:pStyle w:val="CommentText"/>
      </w:pPr>
      <w:r>
        <w:rPr>
          <w:rStyle w:val="CommentReference"/>
        </w:rPr>
        <w:annotationRef/>
      </w:r>
      <w:r>
        <w:t xml:space="preserve">This could be “IET” (Integrated Education and Training) or “IEP” (Individualized Education Program or Individual Education Plan).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D1FB15" w15:done="0"/>
  <w15:commentEx w15:paraId="1DCCB0E1" w15:done="0"/>
  <w15:commentEx w15:paraId="707EE563" w15:done="0"/>
  <w15:commentEx w15:paraId="772751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1FB15" w16cid:durableId="232698EF"/>
  <w16cid:commentId w16cid:paraId="1DCCB0E1" w16cid:durableId="2326A619"/>
  <w16cid:commentId w16cid:paraId="707EE563" w16cid:durableId="2326AB31"/>
  <w16cid:commentId w16cid:paraId="77275154" w16cid:durableId="2326B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762DB" w14:textId="77777777" w:rsidR="00284346" w:rsidRDefault="00284346">
      <w:pPr>
        <w:spacing w:after="0" w:line="240" w:lineRule="auto"/>
      </w:pPr>
      <w:r>
        <w:separator/>
      </w:r>
    </w:p>
  </w:endnote>
  <w:endnote w:type="continuationSeparator" w:id="0">
    <w:p w14:paraId="00A2AD3A" w14:textId="77777777" w:rsidR="00284346" w:rsidRDefault="0028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C14D8CB" w14:textId="77777777" w:rsidR="00D2400C" w:rsidRDefault="00D2400C"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6CDA709" w14:textId="77777777" w:rsidR="00D2400C" w:rsidRDefault="00D2400C" w:rsidP="00080E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DBC18" w14:textId="77777777" w:rsidR="00D2400C" w:rsidRDefault="00D2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A08ED" w14:textId="77777777" w:rsidR="00284346" w:rsidRDefault="00284346">
      <w:pPr>
        <w:spacing w:after="0" w:line="240" w:lineRule="auto"/>
      </w:pPr>
      <w:r>
        <w:separator/>
      </w:r>
    </w:p>
  </w:footnote>
  <w:footnote w:type="continuationSeparator" w:id="0">
    <w:p w14:paraId="28A70F9B" w14:textId="77777777" w:rsidR="00284346" w:rsidRDefault="0028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202B" w14:textId="3C015E5B" w:rsidR="00D2400C" w:rsidRDefault="00D2400C" w:rsidP="00DB0172">
    <w:pPr>
      <w:pStyle w:val="Header"/>
    </w:pPr>
    <w:r w:rsidRPr="00DB0172">
      <w:t>AI020_Transcript</w:t>
    </w:r>
    <w:r>
      <w:fldChar w:fldCharType="begin"/>
    </w:r>
    <w:r>
      <w:instrText xml:space="preserve"> PAGE   \* MERGEFORMAT </w:instrText>
    </w:r>
    <w:r>
      <w:fldChar w:fldCharType="separate"/>
    </w:r>
    <w:r>
      <w:rPr>
        <w:noProof/>
      </w:rPr>
      <w:t>1</w:t>
    </w:r>
    <w:r>
      <w:rPr>
        <w:noProof/>
      </w:rPr>
      <w:fldChar w:fldCharType="end"/>
    </w:r>
  </w:p>
  <w:p w14:paraId="1E1FF476" w14:textId="77777777" w:rsidR="00D2400C" w:rsidRDefault="00D2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B8111E"/>
    <w:multiLevelType w:val="hybridMultilevel"/>
    <w:tmpl w:val="B0146C6C"/>
    <w:lvl w:ilvl="0" w:tplc="017E89F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352"/>
    <w:rsid w:val="000066DA"/>
    <w:rsid w:val="00034616"/>
    <w:rsid w:val="00050A6B"/>
    <w:rsid w:val="0006063C"/>
    <w:rsid w:val="00066610"/>
    <w:rsid w:val="00080E29"/>
    <w:rsid w:val="000A05F9"/>
    <w:rsid w:val="000A0679"/>
    <w:rsid w:val="001216B9"/>
    <w:rsid w:val="0015074B"/>
    <w:rsid w:val="00150D36"/>
    <w:rsid w:val="001B360A"/>
    <w:rsid w:val="001E0D2E"/>
    <w:rsid w:val="001F5D6D"/>
    <w:rsid w:val="00284346"/>
    <w:rsid w:val="0029639D"/>
    <w:rsid w:val="00326F90"/>
    <w:rsid w:val="0034221B"/>
    <w:rsid w:val="00347985"/>
    <w:rsid w:val="004869CD"/>
    <w:rsid w:val="004A641F"/>
    <w:rsid w:val="004B593C"/>
    <w:rsid w:val="004E1295"/>
    <w:rsid w:val="005963B9"/>
    <w:rsid w:val="005B07C4"/>
    <w:rsid w:val="006252C1"/>
    <w:rsid w:val="006538CA"/>
    <w:rsid w:val="00663BB8"/>
    <w:rsid w:val="00693CA9"/>
    <w:rsid w:val="006C26CE"/>
    <w:rsid w:val="006E2A8C"/>
    <w:rsid w:val="0071486C"/>
    <w:rsid w:val="007749AF"/>
    <w:rsid w:val="00794EBC"/>
    <w:rsid w:val="007C3C6B"/>
    <w:rsid w:val="007E5B52"/>
    <w:rsid w:val="00872350"/>
    <w:rsid w:val="00873585"/>
    <w:rsid w:val="008A4547"/>
    <w:rsid w:val="008F11D1"/>
    <w:rsid w:val="009304DB"/>
    <w:rsid w:val="00930F33"/>
    <w:rsid w:val="009C3AF0"/>
    <w:rsid w:val="00A12EE5"/>
    <w:rsid w:val="00AA1D8D"/>
    <w:rsid w:val="00AC0E16"/>
    <w:rsid w:val="00B025DF"/>
    <w:rsid w:val="00B47730"/>
    <w:rsid w:val="00BA237A"/>
    <w:rsid w:val="00BA4C2B"/>
    <w:rsid w:val="00BD0140"/>
    <w:rsid w:val="00C24502"/>
    <w:rsid w:val="00C33F33"/>
    <w:rsid w:val="00CB0664"/>
    <w:rsid w:val="00CB5FBC"/>
    <w:rsid w:val="00D2400C"/>
    <w:rsid w:val="00D57E81"/>
    <w:rsid w:val="00DB0172"/>
    <w:rsid w:val="00DE12D5"/>
    <w:rsid w:val="00E43E34"/>
    <w:rsid w:val="00E66912"/>
    <w:rsid w:val="00ED3244"/>
    <w:rsid w:val="00EE2BF5"/>
    <w:rsid w:val="00EF209D"/>
    <w:rsid w:val="00F8011F"/>
    <w:rsid w:val="00FA59D3"/>
    <w:rsid w:val="00FB5C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B72BC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C6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693CA9"/>
    <w:rPr>
      <w:sz w:val="16"/>
      <w:szCs w:val="16"/>
    </w:rPr>
  </w:style>
  <w:style w:type="paragraph" w:styleId="CommentText">
    <w:name w:val="annotation text"/>
    <w:basedOn w:val="Normal"/>
    <w:link w:val="CommentTextChar"/>
    <w:uiPriority w:val="99"/>
    <w:semiHidden/>
    <w:unhideWhenUsed/>
    <w:rsid w:val="00693CA9"/>
    <w:pPr>
      <w:spacing w:line="240" w:lineRule="auto"/>
    </w:pPr>
    <w:rPr>
      <w:sz w:val="20"/>
      <w:szCs w:val="20"/>
    </w:rPr>
  </w:style>
  <w:style w:type="character" w:customStyle="1" w:styleId="CommentTextChar">
    <w:name w:val="Comment Text Char"/>
    <w:basedOn w:val="DefaultParagraphFont"/>
    <w:link w:val="CommentText"/>
    <w:uiPriority w:val="99"/>
    <w:semiHidden/>
    <w:rsid w:val="00693CA9"/>
    <w:rPr>
      <w:sz w:val="20"/>
      <w:szCs w:val="20"/>
    </w:rPr>
  </w:style>
  <w:style w:type="paragraph" w:styleId="CommentSubject">
    <w:name w:val="annotation subject"/>
    <w:basedOn w:val="CommentText"/>
    <w:next w:val="CommentText"/>
    <w:link w:val="CommentSubjectChar"/>
    <w:uiPriority w:val="99"/>
    <w:semiHidden/>
    <w:unhideWhenUsed/>
    <w:rsid w:val="00693CA9"/>
    <w:rPr>
      <w:b/>
      <w:bCs/>
    </w:rPr>
  </w:style>
  <w:style w:type="character" w:customStyle="1" w:styleId="CommentSubjectChar">
    <w:name w:val="Comment Subject Char"/>
    <w:basedOn w:val="CommentTextChar"/>
    <w:link w:val="CommentSubject"/>
    <w:uiPriority w:val="99"/>
    <w:semiHidden/>
    <w:rsid w:val="00693CA9"/>
    <w:rPr>
      <w:b/>
      <w:bCs/>
      <w:sz w:val="20"/>
      <w:szCs w:val="20"/>
    </w:rPr>
  </w:style>
  <w:style w:type="paragraph" w:styleId="BalloonText">
    <w:name w:val="Balloon Text"/>
    <w:basedOn w:val="Normal"/>
    <w:link w:val="BalloonTextChar"/>
    <w:uiPriority w:val="99"/>
    <w:semiHidden/>
    <w:unhideWhenUsed/>
    <w:rsid w:val="00693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9928</Words>
  <Characters>49048</Characters>
  <Application>Microsoft Office Word</Application>
  <DocSecurity>0</DocSecurity>
  <Lines>961</Lines>
  <Paragraphs>307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3</cp:revision>
  <dcterms:created xsi:type="dcterms:W3CDTF">2020-10-11T05:08:00Z</dcterms:created>
  <dcterms:modified xsi:type="dcterms:W3CDTF">2020-10-11T05:10:00Z</dcterms:modified>
  <cp:category/>
</cp:coreProperties>
</file>