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863E5" w14:textId="77777777" w:rsidR="00930F33" w:rsidRPr="00866E07" w:rsidRDefault="00930F33" w:rsidP="00866E07">
      <w:pPr>
        <w:spacing w:after="0" w:line="240" w:lineRule="auto"/>
        <w:rPr>
          <w:rFonts w:ascii="Times New Roman" w:hAnsi="Times New Roman" w:cs="Times New Roman"/>
          <w:sz w:val="24"/>
          <w:szCs w:val="24"/>
          <w:lang w:eastAsia="zh-CN"/>
        </w:rPr>
      </w:pPr>
    </w:p>
    <w:p w14:paraId="6DFD1E9E" w14:textId="77777777" w:rsidR="00133D4A" w:rsidRPr="00866E07" w:rsidRDefault="005E234F" w:rsidP="00866E07">
      <w:pPr>
        <w:spacing w:line="240" w:lineRule="auto"/>
        <w:jc w:val="center"/>
        <w:rPr>
          <w:rFonts w:ascii="Times New Roman" w:hAnsi="Times New Roman" w:cs="Times New Roman"/>
          <w:sz w:val="24"/>
          <w:szCs w:val="24"/>
        </w:rPr>
      </w:pPr>
      <w:r w:rsidRPr="00866E07">
        <w:rPr>
          <w:rFonts w:ascii="Times New Roman" w:hAnsi="Times New Roman" w:cs="Times New Roman"/>
          <w:sz w:val="24"/>
          <w:szCs w:val="24"/>
        </w:rPr>
        <w:t>AI021_Interview_Audio_Only</w:t>
      </w:r>
    </w:p>
    <w:p w14:paraId="4D1AF70D" w14:textId="77777777" w:rsidR="00133D4A" w:rsidRPr="00866E07" w:rsidRDefault="00133D4A" w:rsidP="00866E07">
      <w:pPr>
        <w:spacing w:after="0" w:line="240" w:lineRule="auto"/>
        <w:rPr>
          <w:rFonts w:ascii="Times New Roman" w:hAnsi="Times New Roman" w:cs="Times New Roman"/>
          <w:sz w:val="24"/>
          <w:szCs w:val="24"/>
        </w:rPr>
      </w:pPr>
    </w:p>
    <w:p w14:paraId="5FD833E2" w14:textId="6F8FF5E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OK, OK</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A</w:t>
      </w:r>
      <w:r w:rsidRPr="00866E07">
        <w:rPr>
          <w:rFonts w:ascii="Times New Roman" w:hAnsi="Times New Roman" w:cs="Times New Roman"/>
          <w:sz w:val="24"/>
          <w:szCs w:val="24"/>
        </w:rPr>
        <w:t xml:space="preserve">nd I will be asking you questions about your perspective about your child’s transition to adulthood in relation to his sensory sensitivities and sensory interests, and then be doing something called a </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semi-structured interview,</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which means I have a set of planned questions here on my script. But then I’ll also be following your lead based upon what you say, and adapting our conversation to actually fit what we’re talking about. And ... </w:t>
      </w:r>
    </w:p>
    <w:p w14:paraId="044B5E57" w14:textId="77777777" w:rsidR="00133D4A" w:rsidRPr="00866E07" w:rsidRDefault="00133D4A" w:rsidP="00866E07">
      <w:pPr>
        <w:spacing w:after="0" w:line="240" w:lineRule="auto"/>
        <w:rPr>
          <w:rFonts w:ascii="Times New Roman" w:hAnsi="Times New Roman" w:cs="Times New Roman"/>
          <w:sz w:val="24"/>
          <w:szCs w:val="24"/>
        </w:rPr>
      </w:pPr>
    </w:p>
    <w:p w14:paraId="6A6F3548" w14:textId="49FF07A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 xml:space="preserve">That makes sense. </w:t>
      </w:r>
    </w:p>
    <w:p w14:paraId="475C0344" w14:textId="77777777" w:rsidR="00133D4A" w:rsidRPr="00866E07" w:rsidRDefault="00133D4A" w:rsidP="00866E07">
      <w:pPr>
        <w:spacing w:after="0" w:line="240" w:lineRule="auto"/>
        <w:rPr>
          <w:rFonts w:ascii="Times New Roman" w:hAnsi="Times New Roman" w:cs="Times New Roman"/>
          <w:sz w:val="24"/>
          <w:szCs w:val="24"/>
        </w:rPr>
      </w:pPr>
    </w:p>
    <w:p w14:paraId="116BB7EB" w14:textId="4BD9285A"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 xml:space="preserve">Awesome. Great. Do you have any questions? </w:t>
      </w:r>
    </w:p>
    <w:p w14:paraId="6C7B7E7F" w14:textId="77777777" w:rsidR="00133D4A" w:rsidRPr="00866E07" w:rsidRDefault="00133D4A" w:rsidP="00866E07">
      <w:pPr>
        <w:spacing w:after="0" w:line="240" w:lineRule="auto"/>
        <w:rPr>
          <w:rFonts w:ascii="Times New Roman" w:hAnsi="Times New Roman" w:cs="Times New Roman"/>
          <w:sz w:val="24"/>
          <w:szCs w:val="24"/>
        </w:rPr>
      </w:pPr>
    </w:p>
    <w:p w14:paraId="0F4DCF5C" w14:textId="1503397F"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 xml:space="preserve">No. </w:t>
      </w:r>
    </w:p>
    <w:p w14:paraId="3718B36C" w14:textId="77777777" w:rsidR="00133D4A" w:rsidRPr="00866E07" w:rsidRDefault="00133D4A" w:rsidP="00866E07">
      <w:pPr>
        <w:spacing w:after="0" w:line="240" w:lineRule="auto"/>
        <w:rPr>
          <w:rFonts w:ascii="Times New Roman" w:hAnsi="Times New Roman" w:cs="Times New Roman"/>
          <w:sz w:val="24"/>
          <w:szCs w:val="24"/>
        </w:rPr>
      </w:pPr>
    </w:p>
    <w:p w14:paraId="4B9AE752" w14:textId="134F059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OK. And if there are any questions that make you uncomfortable or you don’t want to answer them, that’s perfectly fine. We want to make this as positive as possible.</w:t>
      </w:r>
    </w:p>
    <w:p w14:paraId="10A914A0" w14:textId="77777777" w:rsidR="00133D4A" w:rsidRPr="00866E07" w:rsidRDefault="00133D4A" w:rsidP="00866E07">
      <w:pPr>
        <w:spacing w:after="0" w:line="240" w:lineRule="auto"/>
        <w:rPr>
          <w:rFonts w:ascii="Times New Roman" w:hAnsi="Times New Roman" w:cs="Times New Roman"/>
          <w:sz w:val="24"/>
          <w:szCs w:val="24"/>
        </w:rPr>
      </w:pPr>
    </w:p>
    <w:p w14:paraId="3F7DFD8A" w14:textId="097D9B8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 xml:space="preserve">Sounds good. Thank you. </w:t>
      </w:r>
    </w:p>
    <w:p w14:paraId="5F745CF7" w14:textId="77777777" w:rsidR="00133D4A" w:rsidRPr="00866E07" w:rsidRDefault="00133D4A" w:rsidP="00866E07">
      <w:pPr>
        <w:spacing w:after="0" w:line="240" w:lineRule="auto"/>
        <w:rPr>
          <w:rFonts w:ascii="Times New Roman" w:hAnsi="Times New Roman" w:cs="Times New Roman"/>
          <w:sz w:val="24"/>
          <w:szCs w:val="24"/>
        </w:rPr>
      </w:pPr>
    </w:p>
    <w:p w14:paraId="62FFA492" w14:textId="3B70C81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Of course. Thank you. So for my first question, could you please start off by telling me about your child’s sensory sensitivities and sensory interests?</w:t>
      </w:r>
    </w:p>
    <w:p w14:paraId="04595254" w14:textId="77777777" w:rsidR="00133D4A" w:rsidRPr="00866E07" w:rsidRDefault="00133D4A" w:rsidP="00866E07">
      <w:pPr>
        <w:spacing w:after="0" w:line="240" w:lineRule="auto"/>
        <w:rPr>
          <w:rFonts w:ascii="Times New Roman" w:hAnsi="Times New Roman" w:cs="Times New Roman"/>
          <w:sz w:val="24"/>
          <w:szCs w:val="24"/>
        </w:rPr>
      </w:pPr>
    </w:p>
    <w:p w14:paraId="3EB59F81" w14:textId="1B87137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OK, do you want current or past history</w:t>
      </w:r>
      <w:r w:rsidR="00570164" w:rsidRPr="00866E07">
        <w:rPr>
          <w:rFonts w:ascii="Times New Roman" w:hAnsi="Times New Roman" w:cs="Times New Roman"/>
          <w:sz w:val="24"/>
          <w:szCs w:val="24"/>
        </w:rPr>
        <w:t xml:space="preserve">, </w:t>
      </w:r>
      <w:r w:rsidRPr="00866E07">
        <w:rPr>
          <w:rFonts w:ascii="Times New Roman" w:hAnsi="Times New Roman" w:cs="Times New Roman"/>
          <w:sz w:val="24"/>
          <w:szCs w:val="24"/>
        </w:rPr>
        <w:t>just to clarify</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p>
    <w:p w14:paraId="58B4F765" w14:textId="77777777" w:rsidR="00133D4A" w:rsidRPr="00866E07" w:rsidRDefault="00133D4A" w:rsidP="00866E07">
      <w:pPr>
        <w:spacing w:after="0" w:line="240" w:lineRule="auto"/>
        <w:rPr>
          <w:rFonts w:ascii="Times New Roman" w:hAnsi="Times New Roman" w:cs="Times New Roman"/>
          <w:sz w:val="24"/>
          <w:szCs w:val="24"/>
        </w:rPr>
      </w:pPr>
    </w:p>
    <w:p w14:paraId="288BA6E5" w14:textId="6089B4BF"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I’ll be asking you about both. So whatever makes sense for you to start off with</w:t>
      </w:r>
      <w:r w:rsidR="00570164" w:rsidRPr="00866E07">
        <w:rPr>
          <w:rFonts w:ascii="Times New Roman" w:hAnsi="Times New Roman" w:cs="Times New Roman"/>
          <w:sz w:val="24"/>
          <w:szCs w:val="24"/>
        </w:rPr>
        <w:t>.</w:t>
      </w:r>
    </w:p>
    <w:p w14:paraId="108E6387" w14:textId="77777777" w:rsidR="00133D4A" w:rsidRPr="00866E07" w:rsidRDefault="00133D4A" w:rsidP="00866E07">
      <w:pPr>
        <w:spacing w:after="0" w:line="240" w:lineRule="auto"/>
        <w:rPr>
          <w:rFonts w:ascii="Times New Roman" w:hAnsi="Times New Roman" w:cs="Times New Roman"/>
          <w:sz w:val="24"/>
          <w:szCs w:val="24"/>
        </w:rPr>
      </w:pPr>
    </w:p>
    <w:p w14:paraId="5913C589" w14:textId="62B190A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 xml:space="preserve">OK, so when my son was little, he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best way to describe him was always on the go. He had difficulties in long periods of time. Fortunately, he had access to occupational therapy services and sensory integration. And so</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therefore, over time, he has gotten to a place where he can sit and attend for long periods. What I will say now,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there is some sensitivity to</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noise,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for example, if</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if I have,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I’m playing something on the radio, or</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playing a CD</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yes, I still have CDs. And if it’s loud,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will just come and</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turn it down. Or</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radio, on the radio in the car, you know, he’ll ask because he can’t access it based on where he’s sitting. Or depending on</w:t>
      </w:r>
      <w:r w:rsidR="00570164" w:rsidRPr="00866E07">
        <w:rPr>
          <w:rFonts w:ascii="Times New Roman" w:hAnsi="Times New Roman" w:cs="Times New Roman"/>
          <w:sz w:val="24"/>
          <w:szCs w:val="24"/>
        </w:rPr>
        <w:t xml:space="preserve"> where</w:t>
      </w:r>
      <w:r w:rsidRPr="00866E07">
        <w:rPr>
          <w:rFonts w:ascii="Times New Roman" w:hAnsi="Times New Roman" w:cs="Times New Roman"/>
          <w:sz w:val="24"/>
          <w:szCs w:val="24"/>
        </w:rPr>
        <w:t xml:space="preserve"> he’s sitting. He will ask for the radio, you know, to turn it down, what’s that</w:t>
      </w:r>
      <w:r w:rsidR="0057016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 can say, fortunately, I prompted him,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over the years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ask for that. So I’m glad that’s a mainstay and he can request for it to be turned down. I would also say just sometimes in terms of</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will see him you know, with his eyes closed, or</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he’ll cover his face. Sometimes I think that it’s</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when we’re in larger crowds, and/or if it’s, if it’s</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bright in that area, I’ve noticed that more so now. So I still</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we’re out, which we’re not out as much</w:t>
      </w:r>
      <w:r w:rsidR="00570164" w:rsidRPr="00866E07">
        <w:rPr>
          <w:rFonts w:ascii="Times New Roman" w:hAnsi="Times New Roman" w:cs="Times New Roman"/>
          <w:sz w:val="24"/>
          <w:szCs w:val="24"/>
        </w:rPr>
        <w:t xml:space="preserve"> b</w:t>
      </w:r>
      <w:r w:rsidRPr="00866E07">
        <w:rPr>
          <w:rFonts w:ascii="Times New Roman" w:hAnsi="Times New Roman" w:cs="Times New Roman"/>
          <w:sz w:val="24"/>
          <w:szCs w:val="24"/>
        </w:rPr>
        <w:t>ecause of COVID</w:t>
      </w:r>
      <w:r w:rsidR="00570164" w:rsidRPr="00866E07">
        <w:rPr>
          <w:rFonts w:ascii="Times New Roman" w:hAnsi="Times New Roman" w:cs="Times New Roman"/>
          <w:sz w:val="24"/>
          <w:szCs w:val="24"/>
        </w:rPr>
        <w:t>, b</w:t>
      </w:r>
      <w:r w:rsidRPr="00866E07">
        <w:rPr>
          <w:rFonts w:ascii="Times New Roman" w:hAnsi="Times New Roman" w:cs="Times New Roman"/>
          <w:sz w:val="24"/>
          <w:szCs w:val="24"/>
        </w:rPr>
        <w:t xml:space="preserve">ut I will see that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we go to the store or whatever, because in our home environment, it is just four of us. Primarily, it’s my mother, my father, my son and I, and so, you know, he’s the only, you know, under</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18 in the house. And so it’s for the most part,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there’s no yelling and screaming,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everybody’s just kind of</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chill doing their thing. So the environment is a lot more quiet. So I think</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when we go out into the community now,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we need to go to the store, because oftentimes, with us, we go as a mom, son and I</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go as a group, we go out on these epic grocery store, or Costco or BJ runs, and, you know, </w:t>
      </w:r>
      <w:r w:rsidRPr="00866E07">
        <w:rPr>
          <w:rFonts w:ascii="Times New Roman" w:hAnsi="Times New Roman" w:cs="Times New Roman"/>
          <w:sz w:val="24"/>
          <w:szCs w:val="24"/>
        </w:rPr>
        <w:lastRenderedPageBreak/>
        <w:t>it’s a little, I think, overwhelming, not just</w:t>
      </w:r>
      <w:r w:rsidR="0057016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but I mean, it’s overwhelming for me, because I’m in</w:t>
      </w:r>
      <w:r w:rsidR="0057016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everyone’s in a house too. So, but that</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but that has been kind of</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I have noticed, kind of</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throughout the years, that it’s been primarily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light</w:t>
      </w:r>
      <w:r w:rsidR="0057016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multiple stimuli coming at him. And,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the auditory. The only other thing I would say, in terms of this three in the past has been,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challenges with his vestibular system,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didn’t necessarily</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know where his body was in space, but we have</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went to PT,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shared before</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OT and the sensory integration. And</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now he’s got it</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gotten older,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with the school program,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has a fitness schedule that we have continued since he’s been at home. So I think</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having those opportunities</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that we do yoga every week. So I think all of those things kind of helped him to stay modulated. But it’s definitely different. You know, there’s been a huge shift. He’s not necessarily all over the place.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used to be when he was little.</w:t>
      </w:r>
    </w:p>
    <w:p w14:paraId="668DEE8F" w14:textId="77777777" w:rsidR="00133D4A" w:rsidRPr="00866E07" w:rsidRDefault="00133D4A" w:rsidP="00866E07">
      <w:pPr>
        <w:spacing w:after="0" w:line="240" w:lineRule="auto"/>
        <w:rPr>
          <w:rFonts w:ascii="Times New Roman" w:hAnsi="Times New Roman" w:cs="Times New Roman"/>
          <w:sz w:val="24"/>
          <w:szCs w:val="24"/>
        </w:rPr>
      </w:pPr>
    </w:p>
    <w:p w14:paraId="22350DDC" w14:textId="2203F608" w:rsidR="00816013"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 xml:space="preserve">Awesome. Thank you for sharing that. I have a couple follow up questions if that’s OK. </w:t>
      </w:r>
    </w:p>
    <w:p w14:paraId="7DB3F36F" w14:textId="77777777" w:rsidR="00816013" w:rsidRPr="00866E07" w:rsidRDefault="00816013" w:rsidP="00866E07">
      <w:pPr>
        <w:spacing w:after="0" w:line="240" w:lineRule="auto"/>
        <w:rPr>
          <w:rFonts w:ascii="Times New Roman" w:hAnsi="Times New Roman" w:cs="Times New Roman"/>
          <w:sz w:val="24"/>
          <w:szCs w:val="24"/>
        </w:rPr>
      </w:pPr>
    </w:p>
    <w:p w14:paraId="28EB2391" w14:textId="77777777" w:rsidR="00816013" w:rsidRPr="00866E07" w:rsidRDefault="00816013" w:rsidP="00866E07">
      <w:pPr>
        <w:spacing w:after="0" w:line="240" w:lineRule="auto"/>
        <w:rPr>
          <w:rFonts w:ascii="Times New Roman" w:hAnsi="Times New Roman" w:cs="Times New Roman"/>
          <w:sz w:val="24"/>
          <w:szCs w:val="24"/>
        </w:rPr>
      </w:pPr>
      <w:r w:rsidRPr="00866E07">
        <w:rPr>
          <w:rFonts w:ascii="Times New Roman" w:hAnsi="Times New Roman" w:cs="Times New Roman"/>
          <w:b/>
          <w:bCs/>
          <w:sz w:val="24"/>
          <w:szCs w:val="24"/>
        </w:rPr>
        <w:t xml:space="preserve">Interviewee: </w:t>
      </w:r>
      <w:r w:rsidR="005E234F" w:rsidRPr="00866E07">
        <w:rPr>
          <w:rFonts w:ascii="Times New Roman" w:hAnsi="Times New Roman" w:cs="Times New Roman"/>
          <w:sz w:val="24"/>
          <w:szCs w:val="24"/>
        </w:rPr>
        <w:t xml:space="preserve">Oh, yeah, definitely. </w:t>
      </w:r>
    </w:p>
    <w:p w14:paraId="6C749746" w14:textId="77777777" w:rsidR="00816013" w:rsidRPr="00866E07" w:rsidRDefault="00816013" w:rsidP="00866E07">
      <w:pPr>
        <w:spacing w:after="0" w:line="240" w:lineRule="auto"/>
        <w:rPr>
          <w:rFonts w:ascii="Times New Roman" w:hAnsi="Times New Roman" w:cs="Times New Roman"/>
          <w:sz w:val="24"/>
          <w:szCs w:val="24"/>
        </w:rPr>
      </w:pPr>
    </w:p>
    <w:p w14:paraId="72EEDF42" w14:textId="3499629A" w:rsidR="00133D4A" w:rsidRPr="00866E07" w:rsidRDefault="00816013" w:rsidP="00866E07">
      <w:pPr>
        <w:spacing w:after="0" w:line="240" w:lineRule="auto"/>
        <w:rPr>
          <w:rFonts w:ascii="Times New Roman" w:hAnsi="Times New Roman" w:cs="Times New Roman"/>
          <w:b/>
          <w:bCs/>
          <w:sz w:val="24"/>
          <w:szCs w:val="24"/>
        </w:rPr>
      </w:pPr>
      <w:r w:rsidRPr="00866E07">
        <w:rPr>
          <w:rFonts w:ascii="Times New Roman" w:hAnsi="Times New Roman" w:cs="Times New Roman"/>
          <w:b/>
          <w:bCs/>
          <w:sz w:val="24"/>
          <w:szCs w:val="24"/>
        </w:rPr>
        <w:t xml:space="preserve">Interviewer: </w:t>
      </w:r>
      <w:r w:rsidR="005E234F" w:rsidRPr="00866E07">
        <w:rPr>
          <w:rFonts w:ascii="Times New Roman" w:hAnsi="Times New Roman" w:cs="Times New Roman"/>
          <w:sz w:val="24"/>
          <w:szCs w:val="24"/>
        </w:rPr>
        <w:t xml:space="preserve">Awesome. Thank you. </w:t>
      </w:r>
      <w:r w:rsidRPr="00866E07">
        <w:rPr>
          <w:rFonts w:ascii="Times New Roman" w:hAnsi="Times New Roman" w:cs="Times New Roman"/>
          <w:sz w:val="24"/>
          <w:szCs w:val="24"/>
        </w:rPr>
        <w:t>S</w:t>
      </w:r>
      <w:r w:rsidR="005E234F" w:rsidRPr="00866E07">
        <w:rPr>
          <w:rFonts w:ascii="Times New Roman" w:hAnsi="Times New Roman" w:cs="Times New Roman"/>
          <w:sz w:val="24"/>
          <w:szCs w:val="24"/>
        </w:rPr>
        <w:t>o I’m going to go down kind of in order of what you just talked about. So</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for noises you just talked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the radio and CDs</w:t>
      </w:r>
      <w:r w:rsidRPr="00866E07">
        <w:rPr>
          <w:rFonts w:ascii="Times New Roman" w:hAnsi="Times New Roman" w:cs="Times New Roman"/>
          <w:sz w:val="24"/>
          <w:szCs w:val="24"/>
        </w:rPr>
        <w:t>, i</w:t>
      </w:r>
      <w:r w:rsidR="005E234F" w:rsidRPr="00866E07">
        <w:rPr>
          <w:rFonts w:ascii="Times New Roman" w:hAnsi="Times New Roman" w:cs="Times New Roman"/>
          <w:sz w:val="24"/>
          <w:szCs w:val="24"/>
        </w:rPr>
        <w:t xml:space="preserve">s it also the case that he doesn’t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loud crowds? Or is it more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these musical contexts?</w:t>
      </w:r>
    </w:p>
    <w:p w14:paraId="50F7EDC6" w14:textId="77777777" w:rsidR="00133D4A" w:rsidRPr="00866E07" w:rsidRDefault="00133D4A" w:rsidP="00866E07">
      <w:pPr>
        <w:spacing w:after="0" w:line="240" w:lineRule="auto"/>
        <w:rPr>
          <w:rFonts w:ascii="Times New Roman" w:hAnsi="Times New Roman" w:cs="Times New Roman"/>
          <w:sz w:val="24"/>
          <w:szCs w:val="24"/>
        </w:rPr>
      </w:pPr>
    </w:p>
    <w:p w14:paraId="37AF4C3E" w14:textId="7D9C8C5E"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 xml:space="preserve">That’s an interesting question. Um, I think it’s definitely the music. Well, I’m not </w:t>
      </w:r>
      <w:r w:rsidR="00866E07" w:rsidRPr="00866E07">
        <w:rPr>
          <w:rFonts w:ascii="Times New Roman" w:hAnsi="Times New Roman" w:cs="Times New Roman"/>
          <w:sz w:val="24"/>
          <w:szCs w:val="24"/>
        </w:rPr>
        <w:t>going to</w:t>
      </w:r>
      <w:r w:rsidRPr="00866E07">
        <w:rPr>
          <w:rFonts w:ascii="Times New Roman" w:hAnsi="Times New Roman" w:cs="Times New Roman"/>
          <w:sz w:val="24"/>
          <w:szCs w:val="24"/>
        </w:rPr>
        <w:t xml:space="preserve"> say it’s musical. I mean, I see it more so in those situations, but</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a lot of things, it’s</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a lot of things aren’t necessarily loud all the time. I mean, even if we go to the store, it’s not</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loud. So it’s hard for me to say. But I mean, I think, more so in the crowd. It’s the,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think it’s the visual</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visual,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all these people trying to navigate because that’s when I see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hand over the face. I don’t necessarily</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because I’m trying to think back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when we’re in large crowds, when we could be,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we would go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816013" w:rsidRPr="00866E07">
        <w:rPr>
          <w:rFonts w:ascii="Times New Roman" w:hAnsi="Times New Roman" w:cs="Times New Roman"/>
          <w:sz w:val="24"/>
          <w:szCs w:val="24"/>
        </w:rPr>
        <w:t>ZooL</w:t>
      </w:r>
      <w:r w:rsidRPr="00866E07">
        <w:rPr>
          <w:rFonts w:ascii="Times New Roman" w:hAnsi="Times New Roman" w:cs="Times New Roman"/>
          <w:sz w:val="24"/>
          <w:szCs w:val="24"/>
        </w:rPr>
        <w:t xml:space="preserve">ights at the National,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because we live, you know, in DC. Or,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with the zoo,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sometimes I think I would see more of the covering of his face versus the hands in the ear. So I definitely think it’s</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volume level in general, but</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but I think the nature of the beast is that it’s more so with</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music or</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it’s a TV, that type of thing. Because the crowd, it might</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there might be crowds, but</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we’re not in crowds where there’s a whole lot of people yelling or a whole lot of talking. Does that make sense?</w:t>
      </w:r>
    </w:p>
    <w:p w14:paraId="5B0CAB3B" w14:textId="77777777" w:rsidR="00133D4A" w:rsidRPr="00866E07" w:rsidRDefault="00133D4A" w:rsidP="00866E07">
      <w:pPr>
        <w:spacing w:after="0" w:line="240" w:lineRule="auto"/>
        <w:rPr>
          <w:rFonts w:ascii="Times New Roman" w:hAnsi="Times New Roman" w:cs="Times New Roman"/>
          <w:sz w:val="24"/>
          <w:szCs w:val="24"/>
        </w:rPr>
      </w:pPr>
    </w:p>
    <w:p w14:paraId="19AE99BB" w14:textId="7D4E1AD2"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I think so. Can I just try to reiterate? So I</w:t>
      </w:r>
      <w:r w:rsidR="00816013"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see if I understand what you’re saying. </w:t>
      </w:r>
    </w:p>
    <w:p w14:paraId="5A4C4C3C" w14:textId="77777777" w:rsidR="00133D4A" w:rsidRPr="00866E07" w:rsidRDefault="00133D4A" w:rsidP="00866E07">
      <w:pPr>
        <w:spacing w:after="0" w:line="240" w:lineRule="auto"/>
        <w:rPr>
          <w:rFonts w:ascii="Times New Roman" w:hAnsi="Times New Roman" w:cs="Times New Roman"/>
          <w:sz w:val="24"/>
          <w:szCs w:val="24"/>
        </w:rPr>
      </w:pPr>
    </w:p>
    <w:p w14:paraId="20FEA37D" w14:textId="780D6FE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 xml:space="preserve">Yes. </w:t>
      </w:r>
    </w:p>
    <w:p w14:paraId="63D2B5C5" w14:textId="77777777" w:rsidR="00133D4A" w:rsidRPr="00866E07" w:rsidRDefault="00133D4A" w:rsidP="00866E07">
      <w:pPr>
        <w:spacing w:after="0" w:line="240" w:lineRule="auto"/>
        <w:rPr>
          <w:rFonts w:ascii="Times New Roman" w:hAnsi="Times New Roman" w:cs="Times New Roman"/>
          <w:sz w:val="24"/>
          <w:szCs w:val="24"/>
        </w:rPr>
      </w:pPr>
    </w:p>
    <w:p w14:paraId="405E13ED" w14:textId="15F351DA"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 xml:space="preserve">So you’re saying it’s </w:t>
      </w:r>
      <w:r w:rsidR="00570164" w:rsidRPr="00866E07">
        <w:rPr>
          <w:rFonts w:ascii="Times New Roman" w:hAnsi="Times New Roman" w:cs="Times New Roman"/>
          <w:sz w:val="24"/>
          <w:szCs w:val="24"/>
        </w:rPr>
        <w:t>like</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has to do with volume with</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TV or something</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literal dial. But then when he is in bigger crowds, where there’s lots of stimulation, both</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auditorily</w:t>
      </w:r>
      <w:r w:rsidR="00816013" w:rsidRPr="00866E07">
        <w:rPr>
          <w:rFonts w:ascii="Times New Roman" w:hAnsi="Times New Roman" w:cs="Times New Roman"/>
          <w:sz w:val="24"/>
          <w:szCs w:val="24"/>
        </w:rPr>
        <w:t xml:space="preserve"> a</w:t>
      </w:r>
      <w:r w:rsidRPr="00866E07">
        <w:rPr>
          <w:rFonts w:ascii="Times New Roman" w:hAnsi="Times New Roman" w:cs="Times New Roman"/>
          <w:sz w:val="24"/>
          <w:szCs w:val="24"/>
        </w:rPr>
        <w:t>nd visually, that’s when you see him covering his eyes, as opposed to his ears. Is that correct?</w:t>
      </w:r>
    </w:p>
    <w:p w14:paraId="742F3C04" w14:textId="77777777" w:rsidR="00133D4A" w:rsidRPr="00866E07" w:rsidRDefault="00133D4A" w:rsidP="00866E07">
      <w:pPr>
        <w:spacing w:after="0" w:line="240" w:lineRule="auto"/>
        <w:rPr>
          <w:rFonts w:ascii="Times New Roman" w:hAnsi="Times New Roman" w:cs="Times New Roman"/>
          <w:sz w:val="24"/>
          <w:szCs w:val="24"/>
        </w:rPr>
      </w:pPr>
    </w:p>
    <w:p w14:paraId="512BA466" w14:textId="281C1816"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Yes and no. So</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what I think </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what I was trying to say is that in the crowds, it’s not necessarily a whole lot of noise. And it might be a lot of people, but it’s not a lot of noise. So therefore,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we’re not in this</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we’re not</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at a concert where it’s a lot of people, you know what I’m saying? But you know, I’m trying to think</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went to Kennedy </w:t>
      </w:r>
      <w:r w:rsidR="00816013" w:rsidRPr="00866E07">
        <w:rPr>
          <w:rFonts w:ascii="Times New Roman" w:hAnsi="Times New Roman" w:cs="Times New Roman"/>
          <w:sz w:val="24"/>
          <w:szCs w:val="24"/>
        </w:rPr>
        <w:t>Center</w:t>
      </w:r>
      <w:r w:rsidRPr="00866E07">
        <w:rPr>
          <w:rFonts w:ascii="Times New Roman" w:hAnsi="Times New Roman" w:cs="Times New Roman"/>
          <w:sz w:val="24"/>
          <w:szCs w:val="24"/>
        </w:rPr>
        <w:t xml:space="preserve">, and if there were, because </w:t>
      </w:r>
      <w:r w:rsidRPr="00866E07">
        <w:rPr>
          <w:rFonts w:ascii="Times New Roman" w:hAnsi="Times New Roman" w:cs="Times New Roman"/>
          <w:sz w:val="24"/>
          <w:szCs w:val="24"/>
        </w:rPr>
        <w:lastRenderedPageBreak/>
        <w:t>they try to have the and I mean, I think also too</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a lot of the places where we go where there are crowds, with the exception of us going to the zoo. A lot of those places are sensory friendly. Um, so now that I think about it, I mean,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even if we go to the theatre, because there’s a lot of local theatres that do sensory friendly, have</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offer accessory-friendly theatre and all of that. And all of that are the movies,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has his headphones with him. So we kind of it’s</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preemptive strike. So</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go to the movies, even if it’s sensory friendly, he has the headphones on, so he doesn’t have to put his hands over his ears. Whereas if we’re in a crowd,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at the zoo, which is</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twice a year, it’s not, they’re not. There’s not a lot of</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talking</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816013" w:rsidRPr="00866E07">
        <w:rPr>
          <w:rFonts w:ascii="Times New Roman" w:hAnsi="Times New Roman" w:cs="Times New Roman"/>
          <w:sz w:val="24"/>
          <w:szCs w:val="24"/>
        </w:rPr>
        <w:t>P</w:t>
      </w:r>
      <w:r w:rsidRPr="00866E07">
        <w:rPr>
          <w:rFonts w:ascii="Times New Roman" w:hAnsi="Times New Roman" w:cs="Times New Roman"/>
          <w:sz w:val="24"/>
          <w:szCs w:val="24"/>
        </w:rPr>
        <w:t>eople are just kind of</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moving and kind of going, to</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 they’re looking at the lights over there. You know what I mean, so I think if there was a lot of volume, I think that we would see the hands over the ears.</w:t>
      </w:r>
    </w:p>
    <w:p w14:paraId="124EAC08" w14:textId="77777777" w:rsidR="00133D4A" w:rsidRPr="00866E07" w:rsidRDefault="00133D4A" w:rsidP="00866E07">
      <w:pPr>
        <w:spacing w:after="0" w:line="240" w:lineRule="auto"/>
        <w:rPr>
          <w:rFonts w:ascii="Times New Roman" w:hAnsi="Times New Roman" w:cs="Times New Roman"/>
          <w:sz w:val="24"/>
          <w:szCs w:val="24"/>
        </w:rPr>
      </w:pPr>
    </w:p>
    <w:p w14:paraId="4AA23D87" w14:textId="743BC08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Got you.</w:t>
      </w:r>
    </w:p>
    <w:p w14:paraId="4D1F48AC" w14:textId="77777777" w:rsidR="00133D4A" w:rsidRPr="00866E07" w:rsidRDefault="00133D4A" w:rsidP="00866E07">
      <w:pPr>
        <w:spacing w:after="0" w:line="240" w:lineRule="auto"/>
        <w:rPr>
          <w:rFonts w:ascii="Times New Roman" w:hAnsi="Times New Roman" w:cs="Times New Roman"/>
          <w:sz w:val="24"/>
          <w:szCs w:val="24"/>
        </w:rPr>
      </w:pPr>
    </w:p>
    <w:p w14:paraId="11458D94" w14:textId="5F755D2F"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00816013" w:rsidRPr="00866E07">
        <w:rPr>
          <w:rFonts w:ascii="Times New Roman" w:hAnsi="Times New Roman" w:cs="Times New Roman"/>
          <w:sz w:val="24"/>
          <w:szCs w:val="24"/>
        </w:rPr>
        <w:t>B</w:t>
      </w:r>
      <w:r w:rsidRPr="00866E07">
        <w:rPr>
          <w:rFonts w:ascii="Times New Roman" w:hAnsi="Times New Roman" w:cs="Times New Roman"/>
          <w:sz w:val="24"/>
          <w:szCs w:val="24"/>
        </w:rPr>
        <w:t>ut you it doesn’t nec ... in those environments. We’re not in a lot of environments where that’s happening. Does that make sense?</w:t>
      </w:r>
    </w:p>
    <w:p w14:paraId="34551E37" w14:textId="77777777" w:rsidR="00133D4A" w:rsidRPr="00866E07" w:rsidRDefault="00133D4A" w:rsidP="00866E07">
      <w:pPr>
        <w:spacing w:after="0" w:line="240" w:lineRule="auto"/>
        <w:rPr>
          <w:rFonts w:ascii="Times New Roman" w:hAnsi="Times New Roman" w:cs="Times New Roman"/>
          <w:sz w:val="24"/>
          <w:szCs w:val="24"/>
        </w:rPr>
      </w:pPr>
    </w:p>
    <w:p w14:paraId="5FDBD9C2" w14:textId="62D40760"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Yes, yes. Thank you for clarifying. That was perfect. And so</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relatedly</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talked about</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lights and brightness. Is that</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sunlight? Or is that just</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bright lights from</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lamp or something? </w:t>
      </w:r>
    </w:p>
    <w:p w14:paraId="103DC990" w14:textId="77777777" w:rsidR="00133D4A" w:rsidRPr="00866E07" w:rsidRDefault="00133D4A" w:rsidP="00866E07">
      <w:pPr>
        <w:spacing w:after="0" w:line="240" w:lineRule="auto"/>
        <w:rPr>
          <w:rFonts w:ascii="Times New Roman" w:hAnsi="Times New Roman" w:cs="Times New Roman"/>
          <w:sz w:val="24"/>
          <w:szCs w:val="24"/>
        </w:rPr>
      </w:pPr>
    </w:p>
    <w:p w14:paraId="60BAA271" w14:textId="3E9368B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So I should ... I see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sun brightness. I also see it if it’s</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light brightness. So I see it in two different places. But I also</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to your point about</w:t>
      </w:r>
      <w:r w:rsidR="00816013"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crowds I also see it if it’s a lot of people and we’re needing to walk through the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in the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in that</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816013" w:rsidRPr="00866E07">
        <w:rPr>
          <w:rFonts w:ascii="Times New Roman" w:hAnsi="Times New Roman" w:cs="Times New Roman"/>
          <w:sz w:val="24"/>
          <w:szCs w:val="24"/>
        </w:rPr>
        <w:t>z</w:t>
      </w:r>
      <w:r w:rsidRPr="00866E07">
        <w:rPr>
          <w:rFonts w:ascii="Times New Roman" w:hAnsi="Times New Roman" w:cs="Times New Roman"/>
          <w:sz w:val="24"/>
          <w:szCs w:val="24"/>
        </w:rPr>
        <w:t xml:space="preserve">oo situation, for example, because that’s the first that’s </w:t>
      </w:r>
      <w:r w:rsidR="00866E07" w:rsidRPr="00866E07">
        <w:rPr>
          <w:rFonts w:ascii="Times New Roman" w:hAnsi="Times New Roman" w:cs="Times New Roman"/>
          <w:sz w:val="24"/>
          <w:szCs w:val="24"/>
        </w:rPr>
        <w:t>going to</w:t>
      </w:r>
      <w:r w:rsidRPr="00866E07">
        <w:rPr>
          <w:rFonts w:ascii="Times New Roman" w:hAnsi="Times New Roman" w:cs="Times New Roman"/>
          <w:sz w:val="24"/>
          <w:szCs w:val="24"/>
        </w:rPr>
        <w:t xml:space="preserve"> come to my head.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there’s a lot of people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I’m saying</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because it’s just</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so many people coming at him. I think it’s</w:t>
      </w:r>
      <w:r w:rsidR="00816013"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stimuli of so many people.</w:t>
      </w:r>
    </w:p>
    <w:p w14:paraId="72F6C07C" w14:textId="77777777" w:rsidR="00133D4A" w:rsidRPr="00866E07" w:rsidRDefault="00133D4A" w:rsidP="00866E07">
      <w:pPr>
        <w:spacing w:after="0" w:line="240" w:lineRule="auto"/>
        <w:rPr>
          <w:rFonts w:ascii="Times New Roman" w:hAnsi="Times New Roman" w:cs="Times New Roman"/>
          <w:sz w:val="24"/>
          <w:szCs w:val="24"/>
        </w:rPr>
      </w:pPr>
    </w:p>
    <w:p w14:paraId="527E28C7" w14:textId="6F846C50"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 xml:space="preserve">Absolutely, thank you. </w:t>
      </w:r>
      <w:r w:rsidR="00816013" w:rsidRPr="00866E07">
        <w:rPr>
          <w:rFonts w:ascii="Times New Roman" w:hAnsi="Times New Roman" w:cs="Times New Roman"/>
          <w:sz w:val="24"/>
          <w:szCs w:val="24"/>
        </w:rPr>
        <w:t>A</w:t>
      </w:r>
      <w:r w:rsidRPr="00866E07">
        <w:rPr>
          <w:rFonts w:ascii="Times New Roman" w:hAnsi="Times New Roman" w:cs="Times New Roman"/>
          <w:sz w:val="24"/>
          <w:szCs w:val="24"/>
        </w:rPr>
        <w:t>nd then you also talked about his vestibular</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vestibular system. Do you ... and you talk about him previously not really knowing where he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his body was in space. Do you think he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do you think he now knows where he</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his body is in space or do you think that’s improved?</w:t>
      </w:r>
    </w:p>
    <w:p w14:paraId="4CEF2A17" w14:textId="77777777" w:rsidR="00133D4A" w:rsidRPr="00866E07" w:rsidRDefault="00133D4A" w:rsidP="00866E07">
      <w:pPr>
        <w:spacing w:after="0" w:line="240" w:lineRule="auto"/>
        <w:rPr>
          <w:rFonts w:ascii="Times New Roman" w:hAnsi="Times New Roman" w:cs="Times New Roman"/>
          <w:sz w:val="24"/>
          <w:szCs w:val="24"/>
        </w:rPr>
      </w:pPr>
    </w:p>
    <w:p w14:paraId="1D844C86" w14:textId="0B005A19" w:rsidR="001B2184"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Oh, yeah, I definitely think he does. I mean, I think it’s, you know, he has really been fortunate to have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multimodal approach towards</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 sensory stuff</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got to the point at school where he</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graduated from OT and even with</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 PT, which we were doing outside, he really had</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space to work on those things one on one. And so, over time,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were able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target those areas where</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for example,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throwing a ball,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had difficulty doing that. And catching and, you know what I mean, and so there’s definitely</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there’s definitely improvement. I would also</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1B218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what I will say</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in terms of thinking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sensory,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 visual spatial has always been a,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high on his,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on his list,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over strength.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to ...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commentRangeStart w:id="0"/>
      <w:r w:rsidRPr="00866E07">
        <w:rPr>
          <w:rFonts w:ascii="Times New Roman" w:hAnsi="Times New Roman" w:cs="Times New Roman"/>
          <w:sz w:val="24"/>
          <w:szCs w:val="24"/>
        </w:rPr>
        <w:t>Aiden</w:t>
      </w:r>
      <w:commentRangeEnd w:id="0"/>
      <w:r w:rsidR="001B2184" w:rsidRPr="00866E07">
        <w:rPr>
          <w:rStyle w:val="CommentReference"/>
        </w:rPr>
        <w:commentReference w:id="0"/>
      </w:r>
      <w:r w:rsidRPr="00866E07">
        <w:rPr>
          <w:rFonts w:ascii="Times New Roman" w:hAnsi="Times New Roman" w:cs="Times New Roman"/>
          <w:sz w:val="24"/>
          <w:szCs w:val="24"/>
        </w:rPr>
        <w:t xml:space="preserve"> is an artist. And so</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 has always been</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 thing,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writing his name,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all,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it’s interesting, you don’t </w:t>
      </w:r>
      <w:r w:rsidR="00866E07" w:rsidRPr="00866E07">
        <w:rPr>
          <w:rFonts w:ascii="Times New Roman" w:hAnsi="Times New Roman" w:cs="Times New Roman"/>
          <w:sz w:val="24"/>
          <w:szCs w:val="24"/>
        </w:rPr>
        <w:t>realize</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how all of these systems</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play together,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work to support those things. </w:t>
      </w:r>
    </w:p>
    <w:p w14:paraId="19D9D606" w14:textId="77777777" w:rsidR="001B2184" w:rsidRPr="00866E07" w:rsidRDefault="001B2184" w:rsidP="00866E07">
      <w:pPr>
        <w:spacing w:after="0" w:line="240" w:lineRule="auto"/>
        <w:rPr>
          <w:rFonts w:ascii="Times New Roman" w:hAnsi="Times New Roman" w:cs="Times New Roman"/>
          <w:sz w:val="24"/>
          <w:szCs w:val="24"/>
        </w:rPr>
      </w:pPr>
    </w:p>
    <w:p w14:paraId="65670D7F" w14:textId="57C56608" w:rsidR="001B2184" w:rsidRPr="00866E07" w:rsidRDefault="001B2184" w:rsidP="00866E07">
      <w:pPr>
        <w:spacing w:after="0" w:line="240" w:lineRule="auto"/>
        <w:rPr>
          <w:rFonts w:ascii="Times New Roman" w:hAnsi="Times New Roman" w:cs="Times New Roman"/>
          <w:sz w:val="24"/>
          <w:szCs w:val="24"/>
        </w:rPr>
      </w:pPr>
      <w:r w:rsidRPr="00866E07">
        <w:rPr>
          <w:rFonts w:ascii="Times New Roman" w:hAnsi="Times New Roman" w:cs="Times New Roman"/>
          <w:b/>
          <w:bCs/>
          <w:sz w:val="24"/>
          <w:szCs w:val="24"/>
        </w:rPr>
        <w:t xml:space="preserve">Interviewer: </w:t>
      </w:r>
      <w:r w:rsidR="005E234F" w:rsidRPr="00866E07">
        <w:rPr>
          <w:rFonts w:ascii="Times New Roman" w:hAnsi="Times New Roman" w:cs="Times New Roman"/>
          <w:sz w:val="24"/>
          <w:szCs w:val="24"/>
        </w:rPr>
        <w:t xml:space="preserve">Right. </w:t>
      </w:r>
    </w:p>
    <w:p w14:paraId="41ACAA08" w14:textId="77777777" w:rsidR="001B2184" w:rsidRPr="00866E07" w:rsidRDefault="001B2184" w:rsidP="00866E07">
      <w:pPr>
        <w:spacing w:after="0" w:line="240" w:lineRule="auto"/>
        <w:rPr>
          <w:rFonts w:ascii="Times New Roman" w:hAnsi="Times New Roman" w:cs="Times New Roman"/>
          <w:sz w:val="24"/>
          <w:szCs w:val="24"/>
        </w:rPr>
      </w:pPr>
    </w:p>
    <w:p w14:paraId="2DA42839" w14:textId="1B13EE5F" w:rsidR="00133D4A" w:rsidRPr="00866E07" w:rsidRDefault="001B2184" w:rsidP="00866E07">
      <w:pPr>
        <w:spacing w:after="0" w:line="240" w:lineRule="auto"/>
        <w:rPr>
          <w:rFonts w:ascii="Times New Roman" w:hAnsi="Times New Roman" w:cs="Times New Roman"/>
          <w:sz w:val="24"/>
          <w:szCs w:val="24"/>
        </w:rPr>
      </w:pPr>
      <w:r w:rsidRPr="00866E07">
        <w:rPr>
          <w:rFonts w:ascii="Times New Roman" w:hAnsi="Times New Roman" w:cs="Times New Roman"/>
          <w:b/>
          <w:bCs/>
          <w:sz w:val="24"/>
          <w:szCs w:val="24"/>
        </w:rPr>
        <w:lastRenderedPageBreak/>
        <w:t xml:space="preserve">Interviewee: </w:t>
      </w:r>
      <w:r w:rsidR="005E234F" w:rsidRPr="00866E07">
        <w:rPr>
          <w:rFonts w:ascii="Times New Roman" w:hAnsi="Times New Roman" w:cs="Times New Roman"/>
          <w:sz w:val="24"/>
          <w:szCs w:val="24"/>
        </w:rPr>
        <w:t>Um, but</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 would say,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getting back, you know, to your question,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 just</w:t>
      </w:r>
      <w:r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I think that there has been</w:t>
      </w:r>
      <w:r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he’s really come a long way,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but what’s interesting is</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 handwriting has always been</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a strength. So</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that is definitely</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one of his gifts. But, but</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but it’s been, you know, it’s been a long time coming. And</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fortunately,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now we’re in a place where, you know, he has</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supported school,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 said, where he has his fitness schedule</w:t>
      </w:r>
      <w:r w:rsidRPr="00866E07">
        <w:rPr>
          <w:rFonts w:ascii="Times New Roman" w:hAnsi="Times New Roman" w:cs="Times New Roman"/>
          <w:sz w:val="24"/>
          <w:szCs w:val="24"/>
        </w:rPr>
        <w:t>. W</w:t>
      </w:r>
      <w:r w:rsidR="005E234F" w:rsidRPr="00866E07">
        <w:rPr>
          <w:rFonts w:ascii="Times New Roman" w:hAnsi="Times New Roman" w:cs="Times New Roman"/>
          <w:sz w:val="24"/>
          <w:szCs w:val="24"/>
        </w:rPr>
        <w:t xml:space="preserve">e do yoga, he, you know,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 </w:t>
      </w:r>
      <w:r w:rsidR="005E234F" w:rsidRPr="00866E07">
        <w:rPr>
          <w:rFonts w:ascii="Times New Roman" w:hAnsi="Times New Roman" w:cs="Times New Roman"/>
          <w:sz w:val="24"/>
          <w:szCs w:val="24"/>
        </w:rPr>
        <w:t xml:space="preserve">we’ve done swimming, we’ve done,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we’ve done horseback riding,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all of these things, these active therapeutic recreation program</w:t>
      </w:r>
      <w:r w:rsidRPr="00866E07">
        <w:rPr>
          <w:rFonts w:ascii="Times New Roman" w:hAnsi="Times New Roman" w:cs="Times New Roman"/>
          <w:sz w:val="24"/>
          <w:szCs w:val="24"/>
        </w:rPr>
        <w:t>s</w:t>
      </w:r>
      <w:r w:rsidR="005E234F" w:rsidRPr="00866E07">
        <w:rPr>
          <w:rFonts w:ascii="Times New Roman" w:hAnsi="Times New Roman" w:cs="Times New Roman"/>
          <w:sz w:val="24"/>
          <w:szCs w:val="24"/>
        </w:rPr>
        <w:t>, where he’s been able to</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or to ski and snow ski and all. And</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he’s just really had a whole lot of rich opportunity to</w:t>
      </w:r>
      <w:r w:rsidRPr="00866E07">
        <w:rPr>
          <w:rFonts w:ascii="Times New Roman" w:hAnsi="Times New Roman" w:cs="Times New Roman"/>
          <w:sz w:val="24"/>
          <w:szCs w:val="24"/>
        </w:rPr>
        <w:t xml:space="preserve"> … </w:t>
      </w:r>
      <w:r w:rsidR="005E234F" w:rsidRPr="00866E07">
        <w:rPr>
          <w:rFonts w:ascii="Times New Roman" w:hAnsi="Times New Roman" w:cs="Times New Roman"/>
          <w:sz w:val="24"/>
          <w:szCs w:val="24"/>
        </w:rPr>
        <w:t>I think</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to work and build on that.</w:t>
      </w:r>
    </w:p>
    <w:p w14:paraId="0DA7D519" w14:textId="77777777" w:rsidR="00133D4A" w:rsidRPr="00866E07" w:rsidRDefault="00133D4A" w:rsidP="00866E07">
      <w:pPr>
        <w:spacing w:after="0" w:line="240" w:lineRule="auto"/>
        <w:rPr>
          <w:rFonts w:ascii="Times New Roman" w:hAnsi="Times New Roman" w:cs="Times New Roman"/>
          <w:sz w:val="24"/>
          <w:szCs w:val="24"/>
        </w:rPr>
      </w:pPr>
    </w:p>
    <w:p w14:paraId="6CAD2B04" w14:textId="646C2953"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 xml:space="preserve">Awesome. You just gave me two great segues to my next question. So you just mentioned a whole bunch of,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therapies and supports that he’s received. So my next question is, how does</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1B2184" w:rsidRPr="00866E07">
        <w:rPr>
          <w:rFonts w:ascii="Times New Roman" w:hAnsi="Times New Roman" w:cs="Times New Roman"/>
          <w:sz w:val="24"/>
          <w:szCs w:val="24"/>
        </w:rPr>
        <w:t>h</w:t>
      </w:r>
      <w:r w:rsidRPr="00866E07">
        <w:rPr>
          <w:rFonts w:ascii="Times New Roman" w:hAnsi="Times New Roman" w:cs="Times New Roman"/>
          <w:sz w:val="24"/>
          <w:szCs w:val="24"/>
        </w:rPr>
        <w:t>ow does Aiden manage? And how do you help him manage these sensory sensitivities and sensory interests?</w:t>
      </w:r>
    </w:p>
    <w:p w14:paraId="4A582ADE" w14:textId="77777777" w:rsidR="00133D4A" w:rsidRPr="00866E07" w:rsidRDefault="00133D4A" w:rsidP="00866E07">
      <w:pPr>
        <w:spacing w:after="0" w:line="240" w:lineRule="auto"/>
        <w:rPr>
          <w:rFonts w:ascii="Times New Roman" w:hAnsi="Times New Roman" w:cs="Times New Roman"/>
          <w:sz w:val="24"/>
          <w:szCs w:val="24"/>
        </w:rPr>
      </w:pPr>
    </w:p>
    <w:p w14:paraId="2D601D84" w14:textId="0C78EC43" w:rsidR="001B2184"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So, one, I think, you know</w:t>
      </w:r>
      <w:r w:rsidR="001B218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just very general, it’s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giving him access to all of these types of opportunity, right. So that’s one of his</w:t>
      </w:r>
      <w:r w:rsidR="001B218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you know it’s</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little bit more challenging in COVID. But</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does his fitness schedule every day independently. </w:t>
      </w:r>
      <w:r w:rsidR="001B2184" w:rsidRPr="00866E07">
        <w:rPr>
          <w:rFonts w:ascii="Times New Roman" w:hAnsi="Times New Roman" w:cs="Times New Roman"/>
          <w:sz w:val="24"/>
          <w:szCs w:val="24"/>
        </w:rPr>
        <w:t>A</w:t>
      </w:r>
      <w:r w:rsidRPr="00866E07">
        <w:rPr>
          <w:rFonts w:ascii="Times New Roman" w:hAnsi="Times New Roman" w:cs="Times New Roman"/>
          <w:sz w:val="24"/>
          <w:szCs w:val="24"/>
        </w:rPr>
        <w:t xml:space="preserve">nd we do yoga, </w:t>
      </w:r>
      <w:r w:rsidR="00570164" w:rsidRPr="00866E07">
        <w:rPr>
          <w:rFonts w:ascii="Times New Roman" w:hAnsi="Times New Roman" w:cs="Times New Roman"/>
          <w:sz w:val="24"/>
          <w:szCs w:val="24"/>
        </w:rPr>
        <w:t>lik</w:t>
      </w:r>
      <w:r w:rsidR="001B2184" w:rsidRPr="00866E07">
        <w:rPr>
          <w:rFonts w:ascii="Times New Roman" w:hAnsi="Times New Roman" w:cs="Times New Roman"/>
          <w:sz w:val="24"/>
          <w:szCs w:val="24"/>
        </w:rPr>
        <w:t>e</w:t>
      </w:r>
      <w:r w:rsidRPr="00866E07">
        <w:rPr>
          <w:rFonts w:ascii="Times New Roman" w:hAnsi="Times New Roman" w:cs="Times New Roman"/>
          <w:sz w:val="24"/>
          <w:szCs w:val="24"/>
        </w:rPr>
        <w:t xml:space="preserve"> I said before,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one day a week, which I think has been really great. </w:t>
      </w:r>
      <w:r w:rsidR="001B2184" w:rsidRPr="00866E07">
        <w:rPr>
          <w:rFonts w:ascii="Times New Roman" w:hAnsi="Times New Roman" w:cs="Times New Roman"/>
          <w:sz w:val="24"/>
          <w:szCs w:val="24"/>
        </w:rPr>
        <w:t>T</w:t>
      </w:r>
      <w:r w:rsidRPr="00866E07">
        <w:rPr>
          <w:rFonts w:ascii="Times New Roman" w:hAnsi="Times New Roman" w:cs="Times New Roman"/>
          <w:sz w:val="24"/>
          <w:szCs w:val="24"/>
        </w:rPr>
        <w:t xml:space="preserve">hen also too, in terms of, you know,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when we go out, if we think it’s </w:t>
      </w:r>
      <w:r w:rsidR="00866E07" w:rsidRPr="00866E07">
        <w:rPr>
          <w:rFonts w:ascii="Times New Roman" w:hAnsi="Times New Roman" w:cs="Times New Roman"/>
          <w:sz w:val="24"/>
          <w:szCs w:val="24"/>
        </w:rPr>
        <w:t>going to</w:t>
      </w:r>
      <w:r w:rsidRPr="00866E07">
        <w:rPr>
          <w:rFonts w:ascii="Times New Roman" w:hAnsi="Times New Roman" w:cs="Times New Roman"/>
          <w:sz w:val="24"/>
          <w:szCs w:val="24"/>
        </w:rPr>
        <w:t xml:space="preserve"> be loud,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have the headphones. </w:t>
      </w:r>
      <w:r w:rsidR="001B2184" w:rsidRPr="00866E07">
        <w:rPr>
          <w:rFonts w:ascii="Times New Roman" w:hAnsi="Times New Roman" w:cs="Times New Roman"/>
          <w:sz w:val="24"/>
          <w:szCs w:val="24"/>
        </w:rPr>
        <w:t>I</w:t>
      </w:r>
      <w:r w:rsidRPr="00866E07">
        <w:rPr>
          <w:rFonts w:ascii="Times New Roman" w:hAnsi="Times New Roman" w:cs="Times New Roman"/>
          <w:sz w:val="24"/>
          <w:szCs w:val="24"/>
        </w:rPr>
        <w:t>f he goes out</w:t>
      </w:r>
      <w:r w:rsidR="001B218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p>
    <w:p w14:paraId="49E735AD" w14:textId="77777777" w:rsidR="001B2184" w:rsidRPr="00866E07" w:rsidRDefault="001B2184" w:rsidP="00866E07">
      <w:pPr>
        <w:spacing w:after="0" w:line="240" w:lineRule="auto"/>
        <w:rPr>
          <w:rFonts w:ascii="Times New Roman" w:hAnsi="Times New Roman" w:cs="Times New Roman"/>
          <w:sz w:val="24"/>
          <w:szCs w:val="24"/>
        </w:rPr>
      </w:pPr>
    </w:p>
    <w:p w14:paraId="04CEB650" w14:textId="24BE349C" w:rsidR="001B2184" w:rsidRPr="00866E07" w:rsidRDefault="001B2184" w:rsidP="00866E07">
      <w:pPr>
        <w:spacing w:after="0" w:line="240" w:lineRule="auto"/>
        <w:rPr>
          <w:rFonts w:ascii="Times New Roman" w:hAnsi="Times New Roman" w:cs="Times New Roman"/>
          <w:sz w:val="24"/>
          <w:szCs w:val="24"/>
        </w:rPr>
      </w:pPr>
      <w:r w:rsidRPr="00866E07">
        <w:rPr>
          <w:rFonts w:ascii="Times New Roman" w:hAnsi="Times New Roman" w:cs="Times New Roman"/>
          <w:b/>
          <w:bCs/>
          <w:sz w:val="24"/>
          <w:szCs w:val="24"/>
        </w:rPr>
        <w:t xml:space="preserve">Interviewer: </w:t>
      </w:r>
      <w:r w:rsidR="005E234F" w:rsidRPr="00866E07">
        <w:rPr>
          <w:rFonts w:ascii="Times New Roman" w:hAnsi="Times New Roman" w:cs="Times New Roman"/>
          <w:sz w:val="24"/>
          <w:szCs w:val="24"/>
        </w:rPr>
        <w:t>I got you</w:t>
      </w:r>
      <w:r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w:t>
      </w:r>
    </w:p>
    <w:p w14:paraId="21ABD4C5" w14:textId="5D9C84D3" w:rsidR="00133D4A" w:rsidRPr="00866E07" w:rsidRDefault="001B2184" w:rsidP="00866E07">
      <w:pPr>
        <w:spacing w:after="0" w:line="240" w:lineRule="auto"/>
        <w:rPr>
          <w:rFonts w:ascii="Times New Roman" w:hAnsi="Times New Roman" w:cs="Times New Roman"/>
          <w:sz w:val="24"/>
          <w:szCs w:val="24"/>
        </w:rPr>
      </w:pPr>
      <w:r w:rsidRPr="00866E07">
        <w:rPr>
          <w:rFonts w:ascii="Times New Roman" w:hAnsi="Times New Roman" w:cs="Times New Roman"/>
          <w:b/>
          <w:bCs/>
          <w:sz w:val="24"/>
          <w:szCs w:val="24"/>
        </w:rPr>
        <w:t xml:space="preserve">Interviewee: </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if it’s </w:t>
      </w:r>
      <w:r w:rsidR="00866E07" w:rsidRPr="00866E07">
        <w:rPr>
          <w:rFonts w:ascii="Times New Roman" w:hAnsi="Times New Roman" w:cs="Times New Roman"/>
          <w:sz w:val="24"/>
          <w:szCs w:val="24"/>
        </w:rPr>
        <w:t>going to</w:t>
      </w:r>
      <w:r w:rsidR="005E234F" w:rsidRPr="00866E07">
        <w:rPr>
          <w:rFonts w:ascii="Times New Roman" w:hAnsi="Times New Roman" w:cs="Times New Roman"/>
          <w:sz w:val="24"/>
          <w:szCs w:val="24"/>
        </w:rPr>
        <w:t xml:space="preserve"> be sunny,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I’m thinking about when he was going to his job, say, if he had to take the metro.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he took his sunglasses and he would wear sunglasses, which I think would help. But even still, sometimes I still see the hands over the eyes. But I think again, it just depends,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really how bright it is. But</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that has been really,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that has been really helpful. And he</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seeks those things out. I mean, when he vacuums which I totally forgot,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thinking about chores at home, he vacuums</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he knows to go get his noise</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cancelling headphones, and he puts them on before he even starts the vacuum. So that’s</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that’s another situation where it’s</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there’s a loud, larger volume, right, of sound that’s coming at him and he puts the headphones on. So he does not vacuum without headphones, but</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just have any supports to help him and available.</w:t>
      </w:r>
    </w:p>
    <w:p w14:paraId="580E5B76" w14:textId="77777777" w:rsidR="00133D4A" w:rsidRPr="00866E07" w:rsidRDefault="00133D4A" w:rsidP="00866E07">
      <w:pPr>
        <w:spacing w:after="0" w:line="240" w:lineRule="auto"/>
        <w:rPr>
          <w:rFonts w:ascii="Times New Roman" w:hAnsi="Times New Roman" w:cs="Times New Roman"/>
          <w:sz w:val="24"/>
          <w:szCs w:val="24"/>
        </w:rPr>
      </w:pPr>
    </w:p>
    <w:p w14:paraId="21F4891F" w14:textId="4251755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Do you think these supports have helped him?</w:t>
      </w:r>
    </w:p>
    <w:p w14:paraId="3D3D3723" w14:textId="77777777" w:rsidR="00133D4A" w:rsidRPr="00866E07" w:rsidRDefault="00133D4A" w:rsidP="00866E07">
      <w:pPr>
        <w:spacing w:after="0" w:line="240" w:lineRule="auto"/>
        <w:rPr>
          <w:rFonts w:ascii="Times New Roman" w:hAnsi="Times New Roman" w:cs="Times New Roman"/>
          <w:sz w:val="24"/>
          <w:szCs w:val="24"/>
        </w:rPr>
      </w:pPr>
    </w:p>
    <w:p w14:paraId="7206A833" w14:textId="07AC878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 xml:space="preserve">Oh, yeah, definitely. I mean, I think it would probably </w:t>
      </w:r>
      <w:r w:rsidR="001B2184" w:rsidRPr="00866E07">
        <w:rPr>
          <w:rFonts w:ascii="Times New Roman" w:hAnsi="Times New Roman" w:cs="Times New Roman"/>
          <w:sz w:val="24"/>
          <w:szCs w:val="24"/>
        </w:rPr>
        <w:t xml:space="preserve">… </w:t>
      </w:r>
      <w:r w:rsidRPr="00866E07">
        <w:rPr>
          <w:rFonts w:ascii="Times New Roman" w:hAnsi="Times New Roman" w:cs="Times New Roman"/>
          <w:sz w:val="24"/>
          <w:szCs w:val="24"/>
        </w:rPr>
        <w:t>and I</w:t>
      </w:r>
      <w:r w:rsidR="001B218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you know, I’m only speculating because I’m not him and that</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that’s</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that’s not how I process the world. But I think it would be torture unfortunately and overwhelming for him to navigate if he didn’t have these supports in place.</w:t>
      </w:r>
    </w:p>
    <w:p w14:paraId="046FAD09" w14:textId="77777777" w:rsidR="00133D4A" w:rsidRPr="00866E07" w:rsidRDefault="00133D4A" w:rsidP="00866E07">
      <w:pPr>
        <w:spacing w:after="0" w:line="240" w:lineRule="auto"/>
        <w:rPr>
          <w:rFonts w:ascii="Times New Roman" w:hAnsi="Times New Roman" w:cs="Times New Roman"/>
          <w:sz w:val="24"/>
          <w:szCs w:val="24"/>
        </w:rPr>
      </w:pPr>
    </w:p>
    <w:p w14:paraId="03AAC223" w14:textId="2C0645B2"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 xml:space="preserve">Absolutely. And then would you say that these sensitivities have changed over time?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were they more severe when he was younger?</w:t>
      </w:r>
    </w:p>
    <w:p w14:paraId="48E65DF4" w14:textId="77777777" w:rsidR="00133D4A" w:rsidRPr="00866E07" w:rsidRDefault="00133D4A" w:rsidP="00866E07">
      <w:pPr>
        <w:spacing w:after="0" w:line="240" w:lineRule="auto"/>
        <w:rPr>
          <w:rFonts w:ascii="Times New Roman" w:hAnsi="Times New Roman" w:cs="Times New Roman"/>
          <w:sz w:val="24"/>
          <w:szCs w:val="24"/>
        </w:rPr>
      </w:pPr>
    </w:p>
    <w:p w14:paraId="05EC1520" w14:textId="2FC4EDEA"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I think that</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over time, things shift</w:t>
      </w:r>
      <w:r w:rsidR="001B2184" w:rsidRPr="00866E07">
        <w:rPr>
          <w:rFonts w:ascii="Times New Roman" w:hAnsi="Times New Roman" w:cs="Times New Roman"/>
          <w:sz w:val="24"/>
          <w:szCs w:val="24"/>
        </w:rPr>
        <w:t>, right? L</w:t>
      </w:r>
      <w:r w:rsidR="00570164" w:rsidRPr="00866E07">
        <w:rPr>
          <w:rFonts w:ascii="Times New Roman" w:hAnsi="Times New Roman" w:cs="Times New Roman"/>
          <w:sz w:val="24"/>
          <w:szCs w:val="24"/>
        </w:rPr>
        <w:t>ike,</w:t>
      </w:r>
      <w:r w:rsidRPr="00866E07">
        <w:rPr>
          <w:rFonts w:ascii="Times New Roman" w:hAnsi="Times New Roman" w:cs="Times New Roman"/>
          <w:sz w:val="24"/>
          <w:szCs w:val="24"/>
        </w:rPr>
        <w:t xml:space="preserve"> I think when you</w:t>
      </w:r>
      <w:r w:rsidR="001B218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and again this is me speculating</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when you are more aware of</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what’s going on with your body I think in some way because</w:t>
      </w:r>
      <w:r w:rsidR="001B218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I’m trying to think back to when he was little</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think the</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always being on the go,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didn’t see as much or nothing. I recall a lot of</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maybe there was fingers in the ears and hands on the eyes</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I guess it was</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but I think when you work on some things to kind of</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help them sit,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Pr="00866E07">
        <w:rPr>
          <w:rFonts w:ascii="Times New Roman" w:hAnsi="Times New Roman" w:cs="Times New Roman"/>
          <w:sz w:val="24"/>
          <w:szCs w:val="24"/>
        </w:rPr>
        <w:lastRenderedPageBreak/>
        <w:t xml:space="preserve">I think the focus becomes those other things. So I’m not </w:t>
      </w:r>
      <w:r w:rsidR="00866E07" w:rsidRPr="00866E07">
        <w:rPr>
          <w:rFonts w:ascii="Times New Roman" w:hAnsi="Times New Roman" w:cs="Times New Roman"/>
          <w:sz w:val="24"/>
          <w:szCs w:val="24"/>
        </w:rPr>
        <w:t>going to</w:t>
      </w:r>
      <w:r w:rsidRPr="00866E07">
        <w:rPr>
          <w:rFonts w:ascii="Times New Roman" w:hAnsi="Times New Roman" w:cs="Times New Roman"/>
          <w:sz w:val="24"/>
          <w:szCs w:val="24"/>
        </w:rPr>
        <w:t xml:space="preserve"> say it isn’t</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an improved</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improvement. I think it has improved. I just think</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as we get older, and we’re in the world more</w:t>
      </w:r>
      <w:r w:rsidR="001B2184" w:rsidRPr="00866E07">
        <w:rPr>
          <w:rFonts w:ascii="Times New Roman" w:hAnsi="Times New Roman" w:cs="Times New Roman"/>
          <w:sz w:val="24"/>
          <w:szCs w:val="24"/>
        </w:rPr>
        <w:t>, y</w:t>
      </w:r>
      <w:r w:rsidRPr="00866E07">
        <w:rPr>
          <w:rFonts w:ascii="Times New Roman" w:hAnsi="Times New Roman" w:cs="Times New Roman"/>
          <w:sz w:val="24"/>
          <w:szCs w:val="24"/>
        </w:rPr>
        <w:t xml:space="preserve">ou know, things shift. And so, I mean, oftentimes the environments we’re in when we’re little are not the same as the environments we’re in when we become older. And so I guess from my standpoint, it’s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how do you</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once you get into these newer environments, you know, because</w:t>
      </w:r>
      <w:r w:rsidR="001B2184" w:rsidRPr="00866E07">
        <w:rPr>
          <w:rFonts w:ascii="Times New Roman" w:hAnsi="Times New Roman" w:cs="Times New Roman"/>
          <w:sz w:val="24"/>
          <w:szCs w:val="24"/>
        </w:rPr>
        <w:t xml:space="preserve">, </w:t>
      </w:r>
      <w:r w:rsidRPr="00866E07">
        <w:rPr>
          <w:rFonts w:ascii="Times New Roman" w:hAnsi="Times New Roman" w:cs="Times New Roman"/>
          <w:sz w:val="24"/>
          <w:szCs w:val="24"/>
        </w:rPr>
        <w:t>OK, school is one thing</w:t>
      </w:r>
      <w:r w:rsidR="001B2184" w:rsidRPr="00866E07">
        <w:rPr>
          <w:rFonts w:ascii="Times New Roman" w:hAnsi="Times New Roman" w:cs="Times New Roman"/>
          <w:sz w:val="24"/>
          <w:szCs w:val="24"/>
        </w:rPr>
        <w:t xml:space="preserve"> … </w:t>
      </w:r>
      <w:r w:rsidRPr="00866E07">
        <w:rPr>
          <w:rFonts w:ascii="Times New Roman" w:hAnsi="Times New Roman" w:cs="Times New Roman"/>
          <w:sz w:val="24"/>
          <w:szCs w:val="24"/>
        </w:rPr>
        <w:t>And</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going out </w:t>
      </w:r>
      <w:r w:rsidR="00866E07">
        <w:rPr>
          <w:rFonts w:ascii="Times New Roman" w:hAnsi="Times New Roman" w:cs="Times New Roman"/>
          <w:sz w:val="24"/>
          <w:szCs w:val="24"/>
        </w:rPr>
        <w:t xml:space="preserve">in the community </w:t>
      </w:r>
      <w:r w:rsidRPr="00866E07">
        <w:rPr>
          <w:rFonts w:ascii="Times New Roman" w:hAnsi="Times New Roman" w:cs="Times New Roman"/>
          <w:sz w:val="24"/>
          <w:szCs w:val="24"/>
        </w:rPr>
        <w:t>is another thing. And</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had a whole conversation</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the sunglasses, right</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And so, and there’s always a split, we don’t want</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want him </w:t>
      </w:r>
      <w:r w:rsidR="00866E07" w:rsidRPr="00866E07">
        <w:rPr>
          <w:rFonts w:ascii="Times New Roman" w:hAnsi="Times New Roman" w:cs="Times New Roman"/>
          <w:sz w:val="24"/>
          <w:szCs w:val="24"/>
        </w:rPr>
        <w:t>stigmatized</w:t>
      </w:r>
      <w:r w:rsidRPr="00866E07">
        <w:rPr>
          <w:rFonts w:ascii="Times New Roman" w:hAnsi="Times New Roman" w:cs="Times New Roman"/>
          <w:sz w:val="24"/>
          <w:szCs w:val="24"/>
        </w:rPr>
        <w:t>, blah</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blah, blah, blah, all these things</w:t>
      </w:r>
      <w:r w:rsidR="005512A3" w:rsidRPr="00866E07">
        <w:rPr>
          <w:rFonts w:ascii="Times New Roman" w:hAnsi="Times New Roman" w:cs="Times New Roman"/>
          <w:sz w:val="24"/>
          <w:szCs w:val="24"/>
        </w:rPr>
        <w:t>. Y</w:t>
      </w:r>
      <w:r w:rsidRPr="00866E07">
        <w:rPr>
          <w:rFonts w:ascii="Times New Roman" w:hAnsi="Times New Roman" w:cs="Times New Roman"/>
          <w:sz w:val="24"/>
          <w:szCs w:val="24"/>
        </w:rPr>
        <w:t>ou know, we talk about this, you know, the</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talking with the school. </w:t>
      </w:r>
      <w:r w:rsidR="005512A3" w:rsidRPr="00866E07">
        <w:rPr>
          <w:rFonts w:ascii="Times New Roman" w:hAnsi="Times New Roman" w:cs="Times New Roman"/>
          <w:sz w:val="24"/>
          <w:szCs w:val="24"/>
        </w:rPr>
        <w:t>A</w:t>
      </w:r>
      <w:r w:rsidRPr="00866E07">
        <w:rPr>
          <w:rFonts w:ascii="Times New Roman" w:hAnsi="Times New Roman" w:cs="Times New Roman"/>
          <w:sz w:val="24"/>
          <w:szCs w:val="24"/>
        </w:rPr>
        <w:t>nd so that’s kind o</w:t>
      </w:r>
      <w:r w:rsidR="005512A3" w:rsidRPr="00866E07">
        <w:rPr>
          <w:rFonts w:ascii="Times New Roman" w:hAnsi="Times New Roman" w:cs="Times New Roman"/>
          <w:sz w:val="24"/>
          <w:szCs w:val="24"/>
        </w:rPr>
        <w:t>f,</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how the,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sunglasses came, because</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would do sunglasses, summertime, you know, when it’s really bright outside. But, I think, again,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looking, you don’t really know what’s going to happen, go into these other environments, and</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trying to</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troubleshoot and support,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as things arise, has been helpful.</w:t>
      </w:r>
    </w:p>
    <w:p w14:paraId="4CF31A08" w14:textId="77777777" w:rsidR="00133D4A" w:rsidRPr="00866E07" w:rsidRDefault="00133D4A" w:rsidP="00866E07">
      <w:pPr>
        <w:spacing w:after="0" w:line="240" w:lineRule="auto"/>
        <w:rPr>
          <w:rFonts w:ascii="Times New Roman" w:hAnsi="Times New Roman" w:cs="Times New Roman"/>
          <w:sz w:val="24"/>
          <w:szCs w:val="24"/>
        </w:rPr>
      </w:pPr>
    </w:p>
    <w:p w14:paraId="508A7225" w14:textId="6FA6CFC7"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 xml:space="preserve">Yeah, absolutely. </w:t>
      </w:r>
      <w:r w:rsidR="005512A3" w:rsidRPr="00866E07">
        <w:rPr>
          <w:rFonts w:ascii="Times New Roman" w:hAnsi="Times New Roman" w:cs="Times New Roman"/>
          <w:sz w:val="24"/>
          <w:szCs w:val="24"/>
        </w:rPr>
        <w:t>S</w:t>
      </w:r>
      <w:r w:rsidRPr="00866E07">
        <w:rPr>
          <w:rFonts w:ascii="Times New Roman" w:hAnsi="Times New Roman" w:cs="Times New Roman"/>
          <w:sz w:val="24"/>
          <w:szCs w:val="24"/>
        </w:rPr>
        <w:t xml:space="preserve">o this then may not be super relevant. You just talked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shift in him as</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shift in what’s happening, as opposed to</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change in sensitivities. But do you think any changes that you have observed</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whether they’re a contact</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they’re because of a true change or just because of a shift? Do you think they are related to any independence that he’s gained over time?</w:t>
      </w:r>
    </w:p>
    <w:p w14:paraId="6A49CBAE" w14:textId="77777777" w:rsidR="00133D4A" w:rsidRPr="00866E07" w:rsidRDefault="00133D4A" w:rsidP="00866E07">
      <w:pPr>
        <w:spacing w:after="0" w:line="240" w:lineRule="auto"/>
        <w:rPr>
          <w:rFonts w:ascii="Times New Roman" w:hAnsi="Times New Roman" w:cs="Times New Roman"/>
          <w:sz w:val="24"/>
          <w:szCs w:val="24"/>
        </w:rPr>
      </w:pPr>
    </w:p>
    <w:p w14:paraId="295499A8" w14:textId="06499690"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 xml:space="preserve">I don’t know. I mean, I think, from my standpoint,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having been able to access these things, independently has definitely shifted</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me, </w:t>
      </w:r>
      <w:r w:rsidR="00570164" w:rsidRPr="00866E07">
        <w:rPr>
          <w:rFonts w:ascii="Times New Roman" w:hAnsi="Times New Roman" w:cs="Times New Roman"/>
          <w:sz w:val="24"/>
          <w:szCs w:val="24"/>
        </w:rPr>
        <w:t>like</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it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OK, you can go back.</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And</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knows to go get his headphones or</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we leave out</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he’ll,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 get his sunglasses, you know, that type of thing. </w:t>
      </w:r>
    </w:p>
    <w:p w14:paraId="2D977E46" w14:textId="77777777" w:rsidR="00133D4A" w:rsidRPr="00866E07" w:rsidRDefault="00133D4A" w:rsidP="00866E07">
      <w:pPr>
        <w:spacing w:after="0" w:line="240" w:lineRule="auto"/>
        <w:rPr>
          <w:rFonts w:ascii="Times New Roman" w:hAnsi="Times New Roman" w:cs="Times New Roman"/>
          <w:sz w:val="24"/>
          <w:szCs w:val="24"/>
        </w:rPr>
      </w:pPr>
    </w:p>
    <w:p w14:paraId="0FAD2F28" w14:textId="3CCCEF9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 xml:space="preserve">Yeah. </w:t>
      </w:r>
    </w:p>
    <w:p w14:paraId="01F6BEDE" w14:textId="77777777" w:rsidR="00133D4A" w:rsidRPr="00866E07" w:rsidRDefault="00133D4A" w:rsidP="00866E07">
      <w:pPr>
        <w:spacing w:after="0" w:line="240" w:lineRule="auto"/>
        <w:rPr>
          <w:rFonts w:ascii="Times New Roman" w:hAnsi="Times New Roman" w:cs="Times New Roman"/>
          <w:sz w:val="24"/>
          <w:szCs w:val="24"/>
        </w:rPr>
      </w:pPr>
    </w:p>
    <w:p w14:paraId="43F7CA6A" w14:textId="27C7171F"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So, I, I mean, I think there’s some correlation, but I’m not really sure. You know, I mean,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I’m not really sure how to best answer that. </w:t>
      </w:r>
    </w:p>
    <w:p w14:paraId="141D0B05" w14:textId="77777777" w:rsidR="00133D4A" w:rsidRPr="00866E07" w:rsidRDefault="00133D4A" w:rsidP="00866E07">
      <w:pPr>
        <w:spacing w:after="0" w:line="240" w:lineRule="auto"/>
        <w:rPr>
          <w:rFonts w:ascii="Times New Roman" w:hAnsi="Times New Roman" w:cs="Times New Roman"/>
          <w:sz w:val="24"/>
          <w:szCs w:val="24"/>
        </w:rPr>
      </w:pPr>
    </w:p>
    <w:p w14:paraId="5E895DF6" w14:textId="1DF4DDE6"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Totally. Yeah. No, that’s totally fine. It seems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maybe</w:t>
      </w:r>
      <w:r w:rsidR="005512A3"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some self awareness of knowing that he needs these supports in those new contexts.</w:t>
      </w:r>
    </w:p>
    <w:p w14:paraId="56E68706" w14:textId="77777777" w:rsidR="00133D4A" w:rsidRPr="00866E07" w:rsidRDefault="00133D4A" w:rsidP="00866E07">
      <w:pPr>
        <w:spacing w:after="0" w:line="240" w:lineRule="auto"/>
        <w:rPr>
          <w:rFonts w:ascii="Times New Roman" w:hAnsi="Times New Roman" w:cs="Times New Roman"/>
          <w:sz w:val="24"/>
          <w:szCs w:val="24"/>
        </w:rPr>
      </w:pPr>
    </w:p>
    <w:p w14:paraId="2108FB8A" w14:textId="27EB0B4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70A6A716" w14:textId="77777777" w:rsidR="00133D4A" w:rsidRPr="00866E07" w:rsidRDefault="00133D4A" w:rsidP="00866E07">
      <w:pPr>
        <w:spacing w:after="0" w:line="240" w:lineRule="auto"/>
        <w:rPr>
          <w:rFonts w:ascii="Times New Roman" w:hAnsi="Times New Roman" w:cs="Times New Roman"/>
          <w:sz w:val="24"/>
          <w:szCs w:val="24"/>
        </w:rPr>
      </w:pPr>
    </w:p>
    <w:p w14:paraId="6C475AB4" w14:textId="799E4C60"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Awesome. </w:t>
      </w:r>
      <w:r w:rsidR="005512A3" w:rsidRPr="00866E07">
        <w:rPr>
          <w:rFonts w:ascii="Times New Roman" w:hAnsi="Times New Roman" w:cs="Times New Roman"/>
          <w:sz w:val="24"/>
          <w:szCs w:val="24"/>
        </w:rPr>
        <w:t>A</w:t>
      </w:r>
      <w:r w:rsidRPr="00866E07">
        <w:rPr>
          <w:rFonts w:ascii="Times New Roman" w:hAnsi="Times New Roman" w:cs="Times New Roman"/>
          <w:sz w:val="24"/>
          <w:szCs w:val="24"/>
        </w:rPr>
        <w:t xml:space="preserve">nd then, when he isn’t able to access these supports,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say, he isn’t able to use his headphones, or he isn’t able to use his sunglasses for whatever reason</w:t>
      </w:r>
      <w:r w:rsidR="005512A3" w:rsidRPr="00866E07">
        <w:rPr>
          <w:rFonts w:ascii="Times New Roman" w:hAnsi="Times New Roman" w:cs="Times New Roman"/>
          <w:sz w:val="24"/>
          <w:szCs w:val="24"/>
        </w:rPr>
        <w:t xml:space="preserve"> d</w:t>
      </w:r>
      <w:r w:rsidRPr="00866E07">
        <w:rPr>
          <w:rFonts w:ascii="Times New Roman" w:hAnsi="Times New Roman" w:cs="Times New Roman"/>
          <w:sz w:val="24"/>
          <w:szCs w:val="24"/>
        </w:rPr>
        <w:t>oes that cause or increase anxiety for him?</w:t>
      </w:r>
    </w:p>
    <w:p w14:paraId="086FAB39" w14:textId="77777777" w:rsidR="00133D4A" w:rsidRPr="00866E07" w:rsidRDefault="00133D4A" w:rsidP="00866E07">
      <w:pPr>
        <w:spacing w:after="0" w:line="240" w:lineRule="auto"/>
        <w:rPr>
          <w:rFonts w:ascii="Times New Roman" w:hAnsi="Times New Roman" w:cs="Times New Roman"/>
          <w:sz w:val="24"/>
          <w:szCs w:val="24"/>
        </w:rPr>
      </w:pPr>
    </w:p>
    <w:p w14:paraId="3E3F2D82" w14:textId="41B11F17"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Not so I would say anxiety, but</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you’re definitely go</w:t>
      </w:r>
      <w:r w:rsidR="005512A3" w:rsidRPr="00866E07">
        <w:rPr>
          <w:rFonts w:ascii="Times New Roman" w:hAnsi="Times New Roman" w:cs="Times New Roman"/>
          <w:sz w:val="24"/>
          <w:szCs w:val="24"/>
        </w:rPr>
        <w:t>ing to</w:t>
      </w:r>
      <w:r w:rsidRPr="00866E07">
        <w:rPr>
          <w:rFonts w:ascii="Times New Roman" w:hAnsi="Times New Roman" w:cs="Times New Roman"/>
          <w:sz w:val="24"/>
          <w:szCs w:val="24"/>
        </w:rPr>
        <w:t xml:space="preserve"> see the fingers in the ears. And you’re definitely go</w:t>
      </w:r>
      <w:r w:rsidR="005512A3" w:rsidRPr="00866E07">
        <w:rPr>
          <w:rFonts w:ascii="Times New Roman" w:hAnsi="Times New Roman" w:cs="Times New Roman"/>
          <w:sz w:val="24"/>
          <w:szCs w:val="24"/>
        </w:rPr>
        <w:t>ing to</w:t>
      </w:r>
      <w:r w:rsidRPr="00866E07">
        <w:rPr>
          <w:rFonts w:ascii="Times New Roman" w:hAnsi="Times New Roman" w:cs="Times New Roman"/>
          <w:sz w:val="24"/>
          <w:szCs w:val="24"/>
        </w:rPr>
        <w:t xml:space="preserve"> see the hands over the face, which, of course</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is not safe</w:t>
      </w:r>
      <w:r w:rsidR="005512A3" w:rsidRPr="00866E07">
        <w:rPr>
          <w:rFonts w:ascii="Times New Roman" w:hAnsi="Times New Roman" w:cs="Times New Roman"/>
          <w:sz w:val="24"/>
          <w:szCs w:val="24"/>
        </w:rPr>
        <w:t>, i</w:t>
      </w:r>
      <w:r w:rsidRPr="00866E07">
        <w:rPr>
          <w:rFonts w:ascii="Times New Roman" w:hAnsi="Times New Roman" w:cs="Times New Roman"/>
          <w:sz w:val="24"/>
          <w:szCs w:val="24"/>
        </w:rPr>
        <w:t>f you’re walking with your hands on your face.</w:t>
      </w:r>
    </w:p>
    <w:p w14:paraId="18C19857" w14:textId="77777777" w:rsidR="00133D4A" w:rsidRPr="00866E07" w:rsidRDefault="00133D4A" w:rsidP="00866E07">
      <w:pPr>
        <w:spacing w:after="0" w:line="240" w:lineRule="auto"/>
        <w:rPr>
          <w:rFonts w:ascii="Times New Roman" w:hAnsi="Times New Roman" w:cs="Times New Roman"/>
          <w:sz w:val="24"/>
          <w:szCs w:val="24"/>
        </w:rPr>
      </w:pPr>
    </w:p>
    <w:p w14:paraId="0B53D0EF" w14:textId="4302950A"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29830F22" w14:textId="77777777" w:rsidR="00133D4A" w:rsidRPr="00866E07" w:rsidRDefault="00133D4A" w:rsidP="00866E07">
      <w:pPr>
        <w:spacing w:after="0" w:line="240" w:lineRule="auto"/>
        <w:rPr>
          <w:rFonts w:ascii="Times New Roman" w:hAnsi="Times New Roman" w:cs="Times New Roman"/>
          <w:sz w:val="24"/>
          <w:szCs w:val="24"/>
        </w:rPr>
      </w:pPr>
    </w:p>
    <w:p w14:paraId="2134CBE1" w14:textId="048F8765"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Maybe</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maybe the hands is not so much but you can’t walk with your hands</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w:t>
      </w:r>
    </w:p>
    <w:p w14:paraId="017E2B1E" w14:textId="77777777" w:rsidR="00133D4A" w:rsidRPr="00866E07" w:rsidRDefault="00133D4A" w:rsidP="00866E07">
      <w:pPr>
        <w:spacing w:after="0" w:line="240" w:lineRule="auto"/>
        <w:rPr>
          <w:rFonts w:ascii="Times New Roman" w:hAnsi="Times New Roman" w:cs="Times New Roman"/>
          <w:sz w:val="24"/>
          <w:szCs w:val="24"/>
        </w:rPr>
      </w:pPr>
    </w:p>
    <w:p w14:paraId="646443BF" w14:textId="1149F34E"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Absolutely. And have you always noticed that?</w:t>
      </w:r>
    </w:p>
    <w:p w14:paraId="7587D492" w14:textId="77777777" w:rsidR="00133D4A" w:rsidRPr="00866E07" w:rsidRDefault="00133D4A" w:rsidP="00866E07">
      <w:pPr>
        <w:spacing w:after="0" w:line="240" w:lineRule="auto"/>
        <w:rPr>
          <w:rFonts w:ascii="Times New Roman" w:hAnsi="Times New Roman" w:cs="Times New Roman"/>
          <w:sz w:val="24"/>
          <w:szCs w:val="24"/>
        </w:rPr>
      </w:pPr>
    </w:p>
    <w:p w14:paraId="5B6BDA12" w14:textId="102DB954"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think</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I think I have, I think I have, </w:t>
      </w:r>
      <w:r w:rsidR="005512A3" w:rsidRPr="00866E07">
        <w:rPr>
          <w:rFonts w:ascii="Times New Roman" w:hAnsi="Times New Roman" w:cs="Times New Roman"/>
          <w:sz w:val="24"/>
          <w:szCs w:val="24"/>
        </w:rPr>
        <w:t>because</w:t>
      </w:r>
      <w:r w:rsidRPr="00866E07">
        <w:rPr>
          <w:rFonts w:ascii="Times New Roman" w:hAnsi="Times New Roman" w:cs="Times New Roman"/>
          <w:sz w:val="24"/>
          <w:szCs w:val="24"/>
        </w:rPr>
        <w:t xml:space="preserve"> I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when I was thinking back to when he was little, I’m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5512A3" w:rsidRPr="00866E07">
        <w:rPr>
          <w:rFonts w:ascii="Times New Roman" w:hAnsi="Times New Roman" w:cs="Times New Roman"/>
          <w:sz w:val="24"/>
          <w:szCs w:val="24"/>
        </w:rPr>
        <w:t>“D</w:t>
      </w:r>
      <w:r w:rsidRPr="00866E07">
        <w:rPr>
          <w:rFonts w:ascii="Times New Roman" w:hAnsi="Times New Roman" w:cs="Times New Roman"/>
          <w:sz w:val="24"/>
          <w:szCs w:val="24"/>
        </w:rPr>
        <w:t>id I see that?</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And I’m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Yeah, I guess maybe I did,</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but I think</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it was</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mixed in with all these other things</w:t>
      </w:r>
      <w:r w:rsidR="005512A3" w:rsidRPr="00866E07">
        <w:rPr>
          <w:rFonts w:ascii="Times New Roman" w:hAnsi="Times New Roman" w:cs="Times New Roman"/>
          <w:sz w:val="24"/>
          <w:szCs w:val="24"/>
        </w:rPr>
        <w:t>, r</w:t>
      </w:r>
      <w:r w:rsidRPr="00866E07">
        <w:rPr>
          <w:rFonts w:ascii="Times New Roman" w:hAnsi="Times New Roman" w:cs="Times New Roman"/>
          <w:sz w:val="24"/>
          <w:szCs w:val="24"/>
        </w:rPr>
        <w:t>ight? It was mixed in with</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standing up in front of the TV, it was mixed in with</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him having to always being on the go, you know and that sort of thing. So, you know, you know, when they’re little</w:t>
      </w:r>
      <w:r w:rsidR="005512A3" w:rsidRPr="00866E07">
        <w:rPr>
          <w:rFonts w:ascii="Times New Roman" w:hAnsi="Times New Roman" w:cs="Times New Roman"/>
          <w:sz w:val="24"/>
          <w:szCs w:val="24"/>
        </w:rPr>
        <w:t xml:space="preserve"> i</w:t>
      </w:r>
      <w:r w:rsidRPr="00866E07">
        <w:rPr>
          <w:rFonts w:ascii="Times New Roman" w:hAnsi="Times New Roman" w:cs="Times New Roman"/>
          <w:sz w:val="24"/>
          <w:szCs w:val="24"/>
        </w:rPr>
        <w:t xml:space="preserve">t’s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those </w:t>
      </w:r>
      <w:r w:rsidR="00866E07" w:rsidRPr="00866E07">
        <w:rPr>
          <w:rFonts w:ascii="Times New Roman" w:hAnsi="Times New Roman" w:cs="Times New Roman"/>
          <w:sz w:val="24"/>
          <w:szCs w:val="24"/>
        </w:rPr>
        <w:t>behaviors</w:t>
      </w:r>
      <w:r w:rsidRPr="00866E07">
        <w:rPr>
          <w:rFonts w:ascii="Times New Roman" w:hAnsi="Times New Roman" w:cs="Times New Roman"/>
          <w:sz w:val="24"/>
          <w:szCs w:val="24"/>
        </w:rPr>
        <w:t>, those things are OK</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512A3" w:rsidRPr="00866E07">
        <w:rPr>
          <w:rFonts w:ascii="Times New Roman" w:hAnsi="Times New Roman" w:cs="Times New Roman"/>
          <w:sz w:val="24"/>
          <w:szCs w:val="24"/>
        </w:rPr>
        <w:t>A</w:t>
      </w:r>
      <w:r w:rsidRPr="00866E07">
        <w:rPr>
          <w:rFonts w:ascii="Times New Roman" w:hAnsi="Times New Roman" w:cs="Times New Roman"/>
          <w:sz w:val="24"/>
          <w:szCs w:val="24"/>
        </w:rPr>
        <w:t xml:space="preserve">s they get older, you know, become </w:t>
      </w:r>
      <w:r w:rsidR="00866E07" w:rsidRPr="00866E07">
        <w:rPr>
          <w:rFonts w:ascii="Times New Roman" w:hAnsi="Times New Roman" w:cs="Times New Roman"/>
          <w:sz w:val="24"/>
          <w:szCs w:val="24"/>
        </w:rPr>
        <w:t>stigmatizing</w:t>
      </w:r>
      <w:r w:rsidRPr="00866E07">
        <w:rPr>
          <w:rFonts w:ascii="Times New Roman" w:hAnsi="Times New Roman" w:cs="Times New Roman"/>
          <w:sz w:val="24"/>
          <w:szCs w:val="24"/>
        </w:rPr>
        <w:t>. So, you know, just try to figure out best ways to support him.</w:t>
      </w:r>
    </w:p>
    <w:p w14:paraId="5399C891" w14:textId="77777777" w:rsidR="00133D4A" w:rsidRPr="00866E07" w:rsidRDefault="00133D4A" w:rsidP="00866E07">
      <w:pPr>
        <w:spacing w:after="0" w:line="240" w:lineRule="auto"/>
        <w:rPr>
          <w:rFonts w:ascii="Times New Roman" w:hAnsi="Times New Roman" w:cs="Times New Roman"/>
          <w:sz w:val="24"/>
          <w:szCs w:val="24"/>
        </w:rPr>
      </w:pPr>
    </w:p>
    <w:p w14:paraId="7FDFE529" w14:textId="383EF904"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Absolutely. And so you say</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you wouldn’t really cause i</w:t>
      </w:r>
      <w:r w:rsidR="005512A3" w:rsidRPr="00866E07">
        <w:rPr>
          <w:rFonts w:ascii="Times New Roman" w:hAnsi="Times New Roman" w:cs="Times New Roman"/>
          <w:sz w:val="24"/>
          <w:szCs w:val="24"/>
        </w:rPr>
        <w:t>t,</w:t>
      </w:r>
      <w:r w:rsidRPr="00866E07">
        <w:rPr>
          <w:rFonts w:ascii="Times New Roman" w:hAnsi="Times New Roman" w:cs="Times New Roman"/>
          <w:sz w:val="24"/>
          <w:szCs w:val="24"/>
        </w:rPr>
        <w:t xml:space="preserve"> cause ... sorry, you said you wouldn’t really call it anxiety. Has he always not really had anxiety in this context?</w:t>
      </w:r>
    </w:p>
    <w:p w14:paraId="4B675712" w14:textId="77777777" w:rsidR="00133D4A" w:rsidRPr="00866E07" w:rsidRDefault="00133D4A" w:rsidP="00866E07">
      <w:pPr>
        <w:spacing w:after="0" w:line="240" w:lineRule="auto"/>
        <w:rPr>
          <w:rFonts w:ascii="Times New Roman" w:hAnsi="Times New Roman" w:cs="Times New Roman"/>
          <w:sz w:val="24"/>
          <w:szCs w:val="24"/>
        </w:rPr>
      </w:pPr>
    </w:p>
    <w:p w14:paraId="27C1FC15" w14:textId="5CA9930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Yes, I would say that</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is that is fair to say?</w:t>
      </w:r>
    </w:p>
    <w:p w14:paraId="57F084B9" w14:textId="77777777" w:rsidR="00133D4A" w:rsidRPr="00866E07" w:rsidRDefault="00133D4A" w:rsidP="00866E07">
      <w:pPr>
        <w:spacing w:after="0" w:line="240" w:lineRule="auto"/>
        <w:rPr>
          <w:rFonts w:ascii="Times New Roman" w:hAnsi="Times New Roman" w:cs="Times New Roman"/>
          <w:sz w:val="24"/>
          <w:szCs w:val="24"/>
        </w:rPr>
      </w:pPr>
    </w:p>
    <w:p w14:paraId="1A706BEF" w14:textId="2209C5E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Awesome. Right, I have one more question in this set of questions and we’re go</w:t>
      </w:r>
      <w:r w:rsidR="005512A3" w:rsidRPr="00866E07">
        <w:rPr>
          <w:rFonts w:ascii="Times New Roman" w:hAnsi="Times New Roman" w:cs="Times New Roman"/>
          <w:sz w:val="24"/>
          <w:szCs w:val="24"/>
        </w:rPr>
        <w:t>ing to</w:t>
      </w:r>
      <w:r w:rsidRPr="00866E07">
        <w:rPr>
          <w:rFonts w:ascii="Times New Roman" w:hAnsi="Times New Roman" w:cs="Times New Roman"/>
          <w:sz w:val="24"/>
          <w:szCs w:val="24"/>
        </w:rPr>
        <w:t xml:space="preserve"> move on to a different topic, but related</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512A3" w:rsidRPr="00866E07">
        <w:rPr>
          <w:rFonts w:ascii="Times New Roman" w:hAnsi="Times New Roman" w:cs="Times New Roman"/>
          <w:sz w:val="24"/>
          <w:szCs w:val="24"/>
        </w:rPr>
        <w:t>W</w:t>
      </w:r>
      <w:r w:rsidRPr="00866E07">
        <w:rPr>
          <w:rFonts w:ascii="Times New Roman" w:hAnsi="Times New Roman" w:cs="Times New Roman"/>
          <w:sz w:val="24"/>
          <w:szCs w:val="24"/>
        </w:rPr>
        <w:t>hat are your goals or hopes for Aiden in terms of his sensory sensitivities?</w:t>
      </w:r>
    </w:p>
    <w:p w14:paraId="65E982B1" w14:textId="77777777" w:rsidR="00133D4A" w:rsidRPr="00866E07" w:rsidRDefault="00133D4A" w:rsidP="00866E07">
      <w:pPr>
        <w:spacing w:after="0" w:line="240" w:lineRule="auto"/>
        <w:rPr>
          <w:rFonts w:ascii="Times New Roman" w:hAnsi="Times New Roman" w:cs="Times New Roman"/>
          <w:sz w:val="24"/>
          <w:szCs w:val="24"/>
        </w:rPr>
      </w:pPr>
    </w:p>
    <w:p w14:paraId="3D15AD85" w14:textId="4C039C56"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would say my goal is for him to know when he needs to take breaks or know when he needs supports and be able to independently access them. And</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or if he can’t independently access them be able to ask for support in getting </w:t>
      </w:r>
      <w:r w:rsidR="005512A3" w:rsidRPr="00866E07">
        <w:rPr>
          <w:rFonts w:ascii="Times New Roman" w:hAnsi="Times New Roman" w:cs="Times New Roman"/>
          <w:sz w:val="24"/>
          <w:szCs w:val="24"/>
        </w:rPr>
        <w:t>w</w:t>
      </w:r>
      <w:r w:rsidRPr="00866E07">
        <w:rPr>
          <w:rFonts w:ascii="Times New Roman" w:hAnsi="Times New Roman" w:cs="Times New Roman"/>
          <w:sz w:val="24"/>
          <w:szCs w:val="24"/>
        </w:rPr>
        <w:t>hat do you need? Um, I think that is</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that’s the big thing for me.</w:t>
      </w:r>
    </w:p>
    <w:p w14:paraId="03AE9911" w14:textId="77777777" w:rsidR="00133D4A" w:rsidRPr="00866E07" w:rsidRDefault="00133D4A" w:rsidP="00866E07">
      <w:pPr>
        <w:spacing w:after="0" w:line="240" w:lineRule="auto"/>
        <w:rPr>
          <w:rFonts w:ascii="Times New Roman" w:hAnsi="Times New Roman" w:cs="Times New Roman"/>
          <w:sz w:val="24"/>
          <w:szCs w:val="24"/>
        </w:rPr>
      </w:pPr>
    </w:p>
    <w:p w14:paraId="260EF117" w14:textId="10F7C9F5"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Absolutely. Thank you. Now, shifting gears a little bit</w:t>
      </w:r>
      <w:r w:rsidR="005512A3" w:rsidRPr="00866E07">
        <w:rPr>
          <w:rFonts w:ascii="Times New Roman" w:hAnsi="Times New Roman" w:cs="Times New Roman"/>
          <w:sz w:val="24"/>
          <w:szCs w:val="24"/>
        </w:rPr>
        <w:t>, w</w:t>
      </w:r>
      <w:r w:rsidRPr="00866E07">
        <w:rPr>
          <w:rFonts w:ascii="Times New Roman" w:hAnsi="Times New Roman" w:cs="Times New Roman"/>
          <w:sz w:val="24"/>
          <w:szCs w:val="24"/>
        </w:rPr>
        <w:t>e’re going to go on to our second chunk of questions. As Aiden has grown up and aged, how has your and his community reacted to his sensory sensitivities?</w:t>
      </w:r>
    </w:p>
    <w:p w14:paraId="2643CB7C" w14:textId="77777777" w:rsidR="00133D4A" w:rsidRPr="00866E07" w:rsidRDefault="00133D4A" w:rsidP="00866E07">
      <w:pPr>
        <w:spacing w:after="0" w:line="240" w:lineRule="auto"/>
        <w:rPr>
          <w:rFonts w:ascii="Times New Roman" w:hAnsi="Times New Roman" w:cs="Times New Roman"/>
          <w:sz w:val="24"/>
          <w:szCs w:val="24"/>
        </w:rPr>
      </w:pPr>
    </w:p>
    <w:p w14:paraId="2A6C4D24" w14:textId="1FB0A8E3"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would say</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OK, well when you say </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community</w:t>
      </w:r>
      <w:r w:rsidR="005512A3" w:rsidRPr="00866E07">
        <w:rPr>
          <w:rFonts w:ascii="Times New Roman" w:hAnsi="Times New Roman" w:cs="Times New Roman"/>
          <w:sz w:val="24"/>
          <w:szCs w:val="24"/>
        </w:rPr>
        <w:t>,” a</w:t>
      </w:r>
      <w:r w:rsidRPr="00866E07">
        <w:rPr>
          <w:rFonts w:ascii="Times New Roman" w:hAnsi="Times New Roman" w:cs="Times New Roman"/>
          <w:sz w:val="24"/>
          <w:szCs w:val="24"/>
        </w:rPr>
        <w:t>re you saying large community</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people that just don’t know us? Or are you saying,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community</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people we know</w:t>
      </w:r>
      <w:r w:rsidR="005512A3" w:rsidRPr="00866E07">
        <w:rPr>
          <w:rFonts w:ascii="Times New Roman" w:hAnsi="Times New Roman" w:cs="Times New Roman"/>
          <w:sz w:val="24"/>
          <w:szCs w:val="24"/>
        </w:rPr>
        <w:t xml:space="preserve"> …</w:t>
      </w:r>
    </w:p>
    <w:p w14:paraId="17D83479" w14:textId="77777777" w:rsidR="00133D4A" w:rsidRPr="00866E07" w:rsidRDefault="00133D4A" w:rsidP="00866E07">
      <w:pPr>
        <w:spacing w:after="0" w:line="240" w:lineRule="auto"/>
        <w:rPr>
          <w:rFonts w:ascii="Times New Roman" w:hAnsi="Times New Roman" w:cs="Times New Roman"/>
          <w:sz w:val="24"/>
          <w:szCs w:val="24"/>
        </w:rPr>
      </w:pPr>
    </w:p>
    <w:p w14:paraId="2E8EEC6B" w14:textId="4EE6A07F"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I’m kind of</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what I ...  I’m sorry. </w:t>
      </w:r>
    </w:p>
    <w:p w14:paraId="3C1081DD" w14:textId="77777777" w:rsidR="00133D4A" w:rsidRPr="00866E07" w:rsidRDefault="00133D4A" w:rsidP="00866E07">
      <w:pPr>
        <w:spacing w:after="0" w:line="240" w:lineRule="auto"/>
        <w:rPr>
          <w:rFonts w:ascii="Times New Roman" w:hAnsi="Times New Roman" w:cs="Times New Roman"/>
          <w:sz w:val="24"/>
          <w:szCs w:val="24"/>
        </w:rPr>
      </w:pPr>
    </w:p>
    <w:p w14:paraId="63F247DD" w14:textId="00A80C52"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Are you saying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school community,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our outside activity community?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community are you referring ...?</w:t>
      </w:r>
    </w:p>
    <w:p w14:paraId="60BBE717" w14:textId="77777777" w:rsidR="00133D4A" w:rsidRPr="00866E07" w:rsidRDefault="00133D4A" w:rsidP="00866E07">
      <w:pPr>
        <w:spacing w:after="0" w:line="240" w:lineRule="auto"/>
        <w:rPr>
          <w:rFonts w:ascii="Times New Roman" w:hAnsi="Times New Roman" w:cs="Times New Roman"/>
          <w:sz w:val="24"/>
          <w:szCs w:val="24"/>
        </w:rPr>
      </w:pPr>
    </w:p>
    <w:p w14:paraId="6135EC84" w14:textId="1D74FD9E"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mean all of the above</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I use the word very broadly because people define it differnently</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differently for them and their families. So, whatever makes most sense to you, and you can also answer it in different, from your perspective ...</w:t>
      </w:r>
    </w:p>
    <w:p w14:paraId="6CBF6C8D" w14:textId="77777777" w:rsidR="00133D4A" w:rsidRPr="00866E07" w:rsidRDefault="00133D4A" w:rsidP="00866E07">
      <w:pPr>
        <w:spacing w:after="0" w:line="240" w:lineRule="auto"/>
        <w:rPr>
          <w:rFonts w:ascii="Times New Roman" w:hAnsi="Times New Roman" w:cs="Times New Roman"/>
          <w:sz w:val="24"/>
          <w:szCs w:val="24"/>
        </w:rPr>
      </w:pPr>
    </w:p>
    <w:p w14:paraId="4DF88CCC" w14:textId="2F2F996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OK, so I will, OK</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I would say</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thank you for that</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I would say, in terms of</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node communities,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school community, and</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family and friends, and</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community,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 therapeutic recreation program, or</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programs he’s in </w:t>
      </w:r>
      <w:r w:rsidR="005512A3" w:rsidRPr="00866E07">
        <w:rPr>
          <w:rFonts w:ascii="Times New Roman" w:hAnsi="Times New Roman" w:cs="Times New Roman"/>
          <w:sz w:val="24"/>
          <w:szCs w:val="24"/>
        </w:rPr>
        <w:t>a</w:t>
      </w:r>
      <w:r w:rsidRPr="00866E07">
        <w:rPr>
          <w:rFonts w:ascii="Times New Roman" w:hAnsi="Times New Roman" w:cs="Times New Roman"/>
          <w:sz w:val="24"/>
          <w:szCs w:val="24"/>
        </w:rPr>
        <w:t xml:space="preserve">nd,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those</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that type of community</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512A3" w:rsidRPr="00866E07">
        <w:rPr>
          <w:rFonts w:ascii="Times New Roman" w:hAnsi="Times New Roman" w:cs="Times New Roman"/>
          <w:sz w:val="24"/>
          <w:szCs w:val="24"/>
        </w:rPr>
        <w:t>l</w:t>
      </w:r>
      <w:r w:rsidR="00570164" w:rsidRPr="00866E07">
        <w:rPr>
          <w:rFonts w:ascii="Times New Roman" w:hAnsi="Times New Roman" w:cs="Times New Roman"/>
          <w:sz w:val="24"/>
          <w:szCs w:val="24"/>
        </w:rPr>
        <w:t>ike,</w:t>
      </w:r>
      <w:r w:rsidRPr="00866E07">
        <w:rPr>
          <w:rFonts w:ascii="Times New Roman" w:hAnsi="Times New Roman" w:cs="Times New Roman"/>
          <w:sz w:val="24"/>
          <w:szCs w:val="24"/>
        </w:rPr>
        <w:t xml:space="preserve"> it is</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what I would say is</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that community in general has grown over time, right?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when, when Aiden was younger, there weren’t these opportunities early on. And so now there are. So in terms of</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these</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these environments are places where you find Aiden are accepted for who they are, </w:t>
      </w:r>
      <w:r w:rsidRPr="00866E07">
        <w:rPr>
          <w:rFonts w:ascii="Times New Roman" w:hAnsi="Times New Roman" w:cs="Times New Roman"/>
          <w:sz w:val="24"/>
          <w:szCs w:val="24"/>
        </w:rPr>
        <w:lastRenderedPageBreak/>
        <w:t>right? And so they can, if they have their sensory stuff, they have their sensory stuff, but it’s interesting, because he’s in that situation, he’s in these environments with kids who have similar or</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I wouldn’t say necessarily similar profiles, but</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similar diagnoses. And so</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depending on who we’re with that particular day,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might be,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middle of the road, it might, you know</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his, you know</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you might notice his, his sensory stuff,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his, his hands and his ears</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FB0FC1" w:rsidRPr="00866E07">
        <w:rPr>
          <w:rFonts w:ascii="Times New Roman" w:hAnsi="Times New Roman" w:cs="Times New Roman"/>
          <w:sz w:val="24"/>
          <w:szCs w:val="24"/>
        </w:rPr>
        <w:t>M</w:t>
      </w:r>
      <w:r w:rsidRPr="00866E07">
        <w:rPr>
          <w:rFonts w:ascii="Times New Roman" w:hAnsi="Times New Roman" w:cs="Times New Roman"/>
          <w:sz w:val="24"/>
          <w:szCs w:val="24"/>
        </w:rPr>
        <w:t xml:space="preserve">ore so for me, you know what I mean,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it just, it just depends on that environment and who else is in it, but it’s accepting, I would say, in the broader community. You know, you still notice, unfortunately, even with all the quote unquote </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awareness,</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right, these looks when you’re out. Sometimes Aiden will do</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self talk. Not often, but sometimes a little, you know, a little bit of hand flapping</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again, not often, but sometimes</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most of the time, he’s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it’s under control. So there are these looks and stares, but</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just keep it moving.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don’t, we don’t have time for that.</w:t>
      </w:r>
    </w:p>
    <w:p w14:paraId="533E4061" w14:textId="77777777" w:rsidR="00133D4A" w:rsidRPr="00866E07" w:rsidRDefault="00133D4A" w:rsidP="00866E07">
      <w:pPr>
        <w:spacing w:after="0" w:line="240" w:lineRule="auto"/>
        <w:rPr>
          <w:rFonts w:ascii="Times New Roman" w:hAnsi="Times New Roman" w:cs="Times New Roman"/>
          <w:sz w:val="24"/>
          <w:szCs w:val="24"/>
        </w:rPr>
      </w:pPr>
    </w:p>
    <w:p w14:paraId="185EAAB6" w14:textId="771F035E"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Absolutely not. </w:t>
      </w:r>
    </w:p>
    <w:p w14:paraId="02C7D6DF" w14:textId="77777777" w:rsidR="00133D4A" w:rsidRPr="00866E07" w:rsidRDefault="00133D4A" w:rsidP="00866E07">
      <w:pPr>
        <w:spacing w:after="0" w:line="240" w:lineRule="auto"/>
        <w:rPr>
          <w:rFonts w:ascii="Times New Roman" w:hAnsi="Times New Roman" w:cs="Times New Roman"/>
          <w:sz w:val="24"/>
          <w:szCs w:val="24"/>
        </w:rPr>
      </w:pPr>
    </w:p>
    <w:p w14:paraId="34AC9F6C" w14:textId="7BC9D5D6"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[inaudible</w:t>
      </w:r>
      <w:r w:rsidR="00321C45">
        <w:rPr>
          <w:rFonts w:ascii="Times New Roman" w:hAnsi="Times New Roman" w:cs="Times New Roman"/>
          <w:sz w:val="24"/>
          <w:szCs w:val="24"/>
        </w:rPr>
        <w:t xml:space="preserve"> at 22:30</w:t>
      </w:r>
      <w:r w:rsidRPr="00866E07">
        <w:rPr>
          <w:rFonts w:ascii="Times New Roman" w:hAnsi="Times New Roman" w:cs="Times New Roman"/>
          <w:sz w:val="24"/>
          <w:szCs w:val="24"/>
        </w:rPr>
        <w:t>]</w:t>
      </w:r>
    </w:p>
    <w:p w14:paraId="5D6CC661" w14:textId="77777777" w:rsidR="00133D4A" w:rsidRPr="00866E07" w:rsidRDefault="00133D4A" w:rsidP="00866E07">
      <w:pPr>
        <w:spacing w:after="0" w:line="240" w:lineRule="auto"/>
        <w:rPr>
          <w:rFonts w:ascii="Times New Roman" w:hAnsi="Times New Roman" w:cs="Times New Roman"/>
          <w:sz w:val="24"/>
          <w:szCs w:val="24"/>
        </w:rPr>
      </w:pPr>
    </w:p>
    <w:p w14:paraId="67305F19" w14:textId="23F099FF"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Sorry?</w:t>
      </w:r>
    </w:p>
    <w:p w14:paraId="45BD4090" w14:textId="77777777" w:rsidR="00133D4A" w:rsidRPr="00866E07" w:rsidRDefault="00133D4A" w:rsidP="00866E07">
      <w:pPr>
        <w:spacing w:after="0" w:line="240" w:lineRule="auto"/>
        <w:rPr>
          <w:rFonts w:ascii="Times New Roman" w:hAnsi="Times New Roman" w:cs="Times New Roman"/>
          <w:sz w:val="24"/>
          <w:szCs w:val="24"/>
        </w:rPr>
      </w:pPr>
    </w:p>
    <w:p w14:paraId="4A80F9B4" w14:textId="41E49DD6"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I said, </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Who has time for that? No one</w:t>
      </w:r>
      <w:r w:rsidR="00FB0FC1" w:rsidRPr="00866E07">
        <w:rPr>
          <w:rFonts w:ascii="Times New Roman" w:hAnsi="Times New Roman" w:cs="Times New Roman"/>
          <w:sz w:val="24"/>
          <w:szCs w:val="24"/>
        </w:rPr>
        <w:t>.”</w:t>
      </w:r>
    </w:p>
    <w:p w14:paraId="50F85A5D" w14:textId="77777777" w:rsidR="00133D4A" w:rsidRPr="00866E07" w:rsidRDefault="00133D4A" w:rsidP="00866E07">
      <w:pPr>
        <w:spacing w:after="0" w:line="240" w:lineRule="auto"/>
        <w:rPr>
          <w:rFonts w:ascii="Times New Roman" w:hAnsi="Times New Roman" w:cs="Times New Roman"/>
          <w:sz w:val="24"/>
          <w:szCs w:val="24"/>
        </w:rPr>
      </w:pPr>
    </w:p>
    <w:p w14:paraId="7FADEBBC" w14:textId="1930927A"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Nope. No one has time for negativity</w:t>
      </w:r>
      <w:r w:rsidR="00FB0FC1" w:rsidRPr="00866E07">
        <w:rPr>
          <w:rFonts w:ascii="Times New Roman" w:hAnsi="Times New Roman" w:cs="Times New Roman"/>
          <w:sz w:val="24"/>
          <w:szCs w:val="24"/>
        </w:rPr>
        <w:t>, e</w:t>
      </w:r>
      <w:r w:rsidRPr="00866E07">
        <w:rPr>
          <w:rFonts w:ascii="Times New Roman" w:hAnsi="Times New Roman" w:cs="Times New Roman"/>
          <w:sz w:val="24"/>
          <w:szCs w:val="24"/>
        </w:rPr>
        <w:t>specially now</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it seems. </w:t>
      </w:r>
    </w:p>
    <w:p w14:paraId="4E398DD2" w14:textId="77777777" w:rsidR="00133D4A" w:rsidRPr="00866E07" w:rsidRDefault="00133D4A" w:rsidP="00866E07">
      <w:pPr>
        <w:spacing w:after="0" w:line="240" w:lineRule="auto"/>
        <w:rPr>
          <w:rFonts w:ascii="Times New Roman" w:hAnsi="Times New Roman" w:cs="Times New Roman"/>
          <w:sz w:val="24"/>
          <w:szCs w:val="24"/>
        </w:rPr>
      </w:pPr>
    </w:p>
    <w:p w14:paraId="2C0D26BA" w14:textId="777019B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Exactly.</w:t>
      </w:r>
    </w:p>
    <w:p w14:paraId="0F937F2C" w14:textId="77777777" w:rsidR="00133D4A" w:rsidRPr="00866E07" w:rsidRDefault="00133D4A" w:rsidP="00866E07">
      <w:pPr>
        <w:spacing w:after="0" w:line="240" w:lineRule="auto"/>
        <w:rPr>
          <w:rFonts w:ascii="Times New Roman" w:hAnsi="Times New Roman" w:cs="Times New Roman"/>
          <w:sz w:val="24"/>
          <w:szCs w:val="24"/>
        </w:rPr>
      </w:pPr>
    </w:p>
    <w:p w14:paraId="2DB7E358" w14:textId="5BE2CC62"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00FB0FC1" w:rsidRPr="00866E07">
        <w:rPr>
          <w:rFonts w:ascii="Times New Roman" w:hAnsi="Times New Roman" w:cs="Times New Roman"/>
          <w:sz w:val="24"/>
          <w:szCs w:val="24"/>
        </w:rPr>
        <w:t>A</w:t>
      </w:r>
      <w:r w:rsidRPr="00866E07">
        <w:rPr>
          <w:rFonts w:ascii="Times New Roman" w:hAnsi="Times New Roman" w:cs="Times New Roman"/>
          <w:sz w:val="24"/>
          <w:szCs w:val="24"/>
        </w:rPr>
        <w:t>nd kind of thinking back when he was younger, was his community</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both maybe this node community and this broader community</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more accepting or less accepting?</w:t>
      </w:r>
    </w:p>
    <w:p w14:paraId="0299725A" w14:textId="77777777" w:rsidR="00133D4A" w:rsidRPr="00866E07" w:rsidRDefault="00133D4A" w:rsidP="00866E07">
      <w:pPr>
        <w:spacing w:after="0" w:line="240" w:lineRule="auto"/>
        <w:rPr>
          <w:rFonts w:ascii="Times New Roman" w:hAnsi="Times New Roman" w:cs="Times New Roman"/>
          <w:sz w:val="24"/>
          <w:szCs w:val="24"/>
        </w:rPr>
      </w:pPr>
    </w:p>
    <w:p w14:paraId="36CEAD82" w14:textId="59B4D57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That’s an interesting question. I think</w:t>
      </w:r>
      <w:r w:rsidR="00FB0FC1" w:rsidRPr="00866E07">
        <w:rPr>
          <w:rFonts w:ascii="Times New Roman" w:hAnsi="Times New Roman" w:cs="Times New Roman"/>
          <w:sz w:val="24"/>
          <w:szCs w:val="24"/>
        </w:rPr>
        <w:t xml:space="preserve"> … </w:t>
      </w:r>
      <w:r w:rsidRPr="00866E07">
        <w:rPr>
          <w:rFonts w:ascii="Times New Roman" w:hAnsi="Times New Roman" w:cs="Times New Roman"/>
          <w:sz w:val="24"/>
          <w:szCs w:val="24"/>
        </w:rPr>
        <w:t>so</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he was in the public schools for a year and so I actually remember,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more of the stares,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not feeling as accepting or the people who knew who he was, it was fine. But I think that when</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when they would have</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family day or something</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who would</w:t>
      </w:r>
      <w:r w:rsidR="00FB0FC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it was more noticeable</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FB0FC1" w:rsidRPr="00866E07">
        <w:rPr>
          <w:rFonts w:ascii="Times New Roman" w:hAnsi="Times New Roman" w:cs="Times New Roman"/>
          <w:sz w:val="24"/>
          <w:szCs w:val="24"/>
        </w:rPr>
        <w:t>B</w:t>
      </w:r>
      <w:r w:rsidRPr="00866E07">
        <w:rPr>
          <w:rFonts w:ascii="Times New Roman" w:hAnsi="Times New Roman" w:cs="Times New Roman"/>
          <w:sz w:val="24"/>
          <w:szCs w:val="24"/>
        </w:rPr>
        <w:t xml:space="preserve">ut then they also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Oh, that’s the autism classroom,</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You know what I’m saying. So, so, but I</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but again, it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they’re in this school, but then they were</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still segregated, where it’s</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FB0FC1" w:rsidRPr="00866E07">
        <w:rPr>
          <w:rFonts w:ascii="Times New Roman" w:hAnsi="Times New Roman" w:cs="Times New Roman"/>
          <w:sz w:val="24"/>
          <w:szCs w:val="24"/>
        </w:rPr>
        <w:t xml:space="preserve"> … S</w:t>
      </w:r>
      <w:r w:rsidRPr="00866E07">
        <w:rPr>
          <w:rFonts w:ascii="Times New Roman" w:hAnsi="Times New Roman" w:cs="Times New Roman"/>
          <w:sz w:val="24"/>
          <w:szCs w:val="24"/>
        </w:rPr>
        <w:t>ince then</w:t>
      </w:r>
      <w:r w:rsidR="00FB0FC1" w:rsidRPr="00866E07">
        <w:rPr>
          <w:rFonts w:ascii="Times New Roman" w:hAnsi="Times New Roman" w:cs="Times New Roman"/>
          <w:sz w:val="24"/>
          <w:szCs w:val="24"/>
        </w:rPr>
        <w:t>, h</w:t>
      </w:r>
      <w:r w:rsidRPr="00866E07">
        <w:rPr>
          <w:rFonts w:ascii="Times New Roman" w:hAnsi="Times New Roman" w:cs="Times New Roman"/>
          <w:sz w:val="24"/>
          <w:szCs w:val="24"/>
        </w:rPr>
        <w:t xml:space="preserve">e’s been in, unfortunately,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in schools that are</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I mean I don’t want to use the word </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segregated</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but they are, you know, schools specifically to work with kids with autism. And so this is a different culture. So I think there’s more acceptance now</w:t>
      </w:r>
      <w:r w:rsidR="00FB0FC1" w:rsidRPr="00866E07">
        <w:rPr>
          <w:rFonts w:ascii="Times New Roman" w:hAnsi="Times New Roman" w:cs="Times New Roman"/>
          <w:sz w:val="24"/>
          <w:szCs w:val="24"/>
        </w:rPr>
        <w:t xml:space="preserve"> v</w:t>
      </w:r>
      <w:r w:rsidRPr="00866E07">
        <w:rPr>
          <w:rFonts w:ascii="Times New Roman" w:hAnsi="Times New Roman" w:cs="Times New Roman"/>
          <w:sz w:val="24"/>
          <w:szCs w:val="24"/>
        </w:rPr>
        <w:t>ersus then.</w:t>
      </w:r>
    </w:p>
    <w:p w14:paraId="31E31783" w14:textId="77777777" w:rsidR="00133D4A" w:rsidRPr="00866E07" w:rsidRDefault="00133D4A" w:rsidP="00866E07">
      <w:pPr>
        <w:spacing w:after="0" w:line="240" w:lineRule="auto"/>
        <w:rPr>
          <w:rFonts w:ascii="Times New Roman" w:hAnsi="Times New Roman" w:cs="Times New Roman"/>
          <w:sz w:val="24"/>
          <w:szCs w:val="24"/>
        </w:rPr>
      </w:pPr>
    </w:p>
    <w:p w14:paraId="451AC422" w14:textId="3A9A30A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Absolutely. Thank you. So</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also kind of just answered my next question, which is</w:t>
      </w:r>
      <w:r w:rsidR="00FB0FC1"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which aspects of the community are</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more or less accepting? Today, you talked about your known community in terms of</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 family, your friends,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 school, his therapies being more accepting than the broader community</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p>
    <w:p w14:paraId="2EE31CE7" w14:textId="77777777" w:rsidR="00133D4A" w:rsidRPr="00866E07" w:rsidRDefault="00133D4A" w:rsidP="00866E07">
      <w:pPr>
        <w:spacing w:after="0" w:line="240" w:lineRule="auto"/>
        <w:rPr>
          <w:rFonts w:ascii="Times New Roman" w:hAnsi="Times New Roman" w:cs="Times New Roman"/>
          <w:sz w:val="24"/>
          <w:szCs w:val="24"/>
        </w:rPr>
      </w:pPr>
    </w:p>
    <w:p w14:paraId="62D36BE7" w14:textId="484A4286"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Yes. Yes.</w:t>
      </w:r>
    </w:p>
    <w:p w14:paraId="63DF696A" w14:textId="77777777" w:rsidR="00133D4A" w:rsidRPr="00866E07" w:rsidRDefault="00133D4A" w:rsidP="00866E07">
      <w:pPr>
        <w:spacing w:after="0" w:line="240" w:lineRule="auto"/>
        <w:rPr>
          <w:rFonts w:ascii="Times New Roman" w:hAnsi="Times New Roman" w:cs="Times New Roman"/>
          <w:sz w:val="24"/>
          <w:szCs w:val="24"/>
        </w:rPr>
      </w:pPr>
    </w:p>
    <w:p w14:paraId="6A77E3F8" w14:textId="63E6FB2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Can you think of other places where maybe you see some differences? If you can’t, it’s OK.</w:t>
      </w:r>
    </w:p>
    <w:p w14:paraId="14717FE2" w14:textId="77777777" w:rsidR="00133D4A" w:rsidRPr="00866E07" w:rsidRDefault="00133D4A" w:rsidP="00866E07">
      <w:pPr>
        <w:spacing w:after="0" w:line="240" w:lineRule="auto"/>
        <w:rPr>
          <w:rFonts w:ascii="Times New Roman" w:hAnsi="Times New Roman" w:cs="Times New Roman"/>
          <w:sz w:val="24"/>
          <w:szCs w:val="24"/>
        </w:rPr>
      </w:pPr>
    </w:p>
    <w:p w14:paraId="7C28D24E" w14:textId="025D282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I was go</w:t>
      </w:r>
      <w:r w:rsidR="00FB0FC1" w:rsidRPr="00866E07">
        <w:rPr>
          <w:rFonts w:ascii="Times New Roman" w:hAnsi="Times New Roman" w:cs="Times New Roman"/>
          <w:sz w:val="24"/>
          <w:szCs w:val="24"/>
        </w:rPr>
        <w:t>ing to</w:t>
      </w:r>
      <w:r w:rsidRPr="00866E07">
        <w:rPr>
          <w:rFonts w:ascii="Times New Roman" w:hAnsi="Times New Roman" w:cs="Times New Roman"/>
          <w:sz w:val="24"/>
          <w:szCs w:val="24"/>
        </w:rPr>
        <w:t xml:space="preserve"> say</w:t>
      </w:r>
      <w:r w:rsidR="00FB0FC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no, I mean, the reality is too</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don’t</w:t>
      </w:r>
      <w:r w:rsidR="00FB0FC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kind of</w:t>
      </w:r>
      <w:r w:rsidR="00FB0FC1"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do our stuff</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FB0FC1" w:rsidRPr="00866E07">
        <w:rPr>
          <w:rFonts w:ascii="Times New Roman" w:hAnsi="Times New Roman" w:cs="Times New Roman"/>
          <w:sz w:val="24"/>
          <w:szCs w:val="24"/>
        </w:rPr>
        <w:t>. T</w:t>
      </w:r>
      <w:r w:rsidRPr="00866E07">
        <w:rPr>
          <w:rFonts w:ascii="Times New Roman" w:hAnsi="Times New Roman" w:cs="Times New Roman"/>
          <w:sz w:val="24"/>
          <w:szCs w:val="24"/>
        </w:rPr>
        <w:t>his is before COVID</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Aiden had a whole</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list of</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activities and things to do and they were all for the most part,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know around</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sensory friendly,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Smithsonian has</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their </w:t>
      </w:r>
      <w:r w:rsidR="00FB0FC1" w:rsidRPr="00866E07">
        <w:rPr>
          <w:rFonts w:ascii="Times New Roman" w:hAnsi="Times New Roman" w:cs="Times New Roman"/>
          <w:sz w:val="24"/>
          <w:szCs w:val="24"/>
        </w:rPr>
        <w:t>M</w:t>
      </w:r>
      <w:r w:rsidRPr="00866E07">
        <w:rPr>
          <w:rFonts w:ascii="Times New Roman" w:hAnsi="Times New Roman" w:cs="Times New Roman"/>
          <w:sz w:val="24"/>
          <w:szCs w:val="24"/>
        </w:rPr>
        <w:t xml:space="preserve">orning </w:t>
      </w:r>
      <w:commentRangeStart w:id="1"/>
      <w:r w:rsidRPr="00866E07">
        <w:rPr>
          <w:rFonts w:ascii="Times New Roman" w:hAnsi="Times New Roman" w:cs="Times New Roman"/>
          <w:sz w:val="24"/>
          <w:szCs w:val="24"/>
        </w:rPr>
        <w:t>Museum</w:t>
      </w:r>
      <w:commentRangeEnd w:id="1"/>
      <w:r w:rsidR="00FB0FC1" w:rsidRPr="00866E07">
        <w:rPr>
          <w:rStyle w:val="CommentReference"/>
        </w:rPr>
        <w:commentReference w:id="1"/>
      </w:r>
      <w:r w:rsidRPr="00866E07">
        <w:rPr>
          <w:rFonts w:ascii="Times New Roman" w:hAnsi="Times New Roman" w:cs="Times New Roman"/>
          <w:sz w:val="24"/>
          <w:szCs w:val="24"/>
        </w:rPr>
        <w:t>, which is</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 again, specifically for </w:t>
      </w:r>
      <w:r w:rsidR="00FB0FC1" w:rsidRPr="00866E07">
        <w:rPr>
          <w:rFonts w:ascii="Times New Roman" w:hAnsi="Times New Roman" w:cs="Times New Roman"/>
          <w:sz w:val="24"/>
          <w:szCs w:val="24"/>
        </w:rPr>
        <w:t>t</w:t>
      </w:r>
      <w:r w:rsidRPr="00866E07">
        <w:rPr>
          <w:rFonts w:ascii="Times New Roman" w:hAnsi="Times New Roman" w:cs="Times New Roman"/>
          <w:sz w:val="24"/>
          <w:szCs w:val="24"/>
        </w:rPr>
        <w:t>his population or</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when we would go to the movies</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it’s sensory friendly movie or</w:t>
      </w:r>
      <w:r w:rsidR="00FB0FC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you know what I mean, though a lot of</w:t>
      </w:r>
      <w:r w:rsidR="00FB0FC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so he</w:t>
      </w:r>
      <w:r w:rsidR="00FB0FC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we’ve been sheltered in a lot of ways. </w:t>
      </w:r>
    </w:p>
    <w:p w14:paraId="451907A7" w14:textId="77777777" w:rsidR="00133D4A" w:rsidRPr="00866E07" w:rsidRDefault="00133D4A" w:rsidP="00866E07">
      <w:pPr>
        <w:spacing w:after="0" w:line="240" w:lineRule="auto"/>
        <w:rPr>
          <w:rFonts w:ascii="Times New Roman" w:hAnsi="Times New Roman" w:cs="Times New Roman"/>
          <w:sz w:val="24"/>
          <w:szCs w:val="24"/>
        </w:rPr>
      </w:pPr>
    </w:p>
    <w:p w14:paraId="088747D6" w14:textId="4ADACD64"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48DB97B6" w14:textId="77777777" w:rsidR="00133D4A" w:rsidRPr="00866E07" w:rsidRDefault="00133D4A" w:rsidP="00866E07">
      <w:pPr>
        <w:spacing w:after="0" w:line="240" w:lineRule="auto"/>
        <w:rPr>
          <w:rFonts w:ascii="Times New Roman" w:hAnsi="Times New Roman" w:cs="Times New Roman"/>
          <w:sz w:val="24"/>
          <w:szCs w:val="24"/>
        </w:rPr>
      </w:pPr>
    </w:p>
    <w:p w14:paraId="68FB7DE8" w14:textId="7F832C3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But</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I mean, it’s great that we have access to that</w:t>
      </w:r>
      <w:r w:rsidR="00FB0FC1" w:rsidRPr="00866E07">
        <w:rPr>
          <w:rFonts w:ascii="Times New Roman" w:hAnsi="Times New Roman" w:cs="Times New Roman"/>
          <w:sz w:val="24"/>
          <w:szCs w:val="24"/>
        </w:rPr>
        <w:t xml:space="preserve"> … </w:t>
      </w:r>
      <w:r w:rsidRPr="00866E07">
        <w:rPr>
          <w:rFonts w:ascii="Times New Roman" w:hAnsi="Times New Roman" w:cs="Times New Roman"/>
          <w:sz w:val="24"/>
          <w:szCs w:val="24"/>
        </w:rPr>
        <w:t>well, those several environments</w:t>
      </w:r>
      <w:r w:rsidR="00FB0FC1" w:rsidRPr="00866E07">
        <w:rPr>
          <w:rFonts w:ascii="Times New Roman" w:hAnsi="Times New Roman" w:cs="Times New Roman"/>
          <w:sz w:val="24"/>
          <w:szCs w:val="24"/>
        </w:rPr>
        <w:t>.</w:t>
      </w:r>
    </w:p>
    <w:p w14:paraId="131A20F9" w14:textId="77777777" w:rsidR="00133D4A" w:rsidRPr="00866E07" w:rsidRDefault="00133D4A" w:rsidP="00866E07">
      <w:pPr>
        <w:spacing w:after="0" w:line="240" w:lineRule="auto"/>
        <w:rPr>
          <w:rFonts w:ascii="Times New Roman" w:hAnsi="Times New Roman" w:cs="Times New Roman"/>
          <w:sz w:val="24"/>
          <w:szCs w:val="24"/>
        </w:rPr>
      </w:pPr>
    </w:p>
    <w:p w14:paraId="148BBB7F" w14:textId="2039495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Well</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hopefully, you get them back soon</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when hopefully it’s safer to venture back out into the community.</w:t>
      </w:r>
    </w:p>
    <w:p w14:paraId="4FA4AD4F" w14:textId="77777777" w:rsidR="00133D4A" w:rsidRPr="00866E07" w:rsidRDefault="00133D4A" w:rsidP="00866E07">
      <w:pPr>
        <w:spacing w:after="0" w:line="240" w:lineRule="auto"/>
        <w:rPr>
          <w:rFonts w:ascii="Times New Roman" w:hAnsi="Times New Roman" w:cs="Times New Roman"/>
          <w:sz w:val="24"/>
          <w:szCs w:val="24"/>
        </w:rPr>
      </w:pPr>
    </w:p>
    <w:p w14:paraId="4E1E4F35" w14:textId="50BF78EE"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Unfortunately, I don’t think it’s going to be until next year, unfortunately.</w:t>
      </w:r>
    </w:p>
    <w:p w14:paraId="7BD1800A" w14:textId="77777777" w:rsidR="00133D4A" w:rsidRPr="00866E07" w:rsidRDefault="00133D4A" w:rsidP="00866E07">
      <w:pPr>
        <w:spacing w:after="0" w:line="240" w:lineRule="auto"/>
        <w:rPr>
          <w:rFonts w:ascii="Times New Roman" w:hAnsi="Times New Roman" w:cs="Times New Roman"/>
          <w:sz w:val="24"/>
          <w:szCs w:val="24"/>
        </w:rPr>
      </w:pPr>
    </w:p>
    <w:p w14:paraId="767706DF" w14:textId="6BDDAD7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00FB0FC1" w:rsidRPr="00866E07">
        <w:rPr>
          <w:rFonts w:ascii="Times New Roman" w:hAnsi="Times New Roman" w:cs="Times New Roman"/>
          <w:sz w:val="24"/>
          <w:szCs w:val="24"/>
        </w:rPr>
        <w:t>I</w:t>
      </w:r>
      <w:r w:rsidRPr="00866E07">
        <w:rPr>
          <w:rFonts w:ascii="Times New Roman" w:hAnsi="Times New Roman" w:cs="Times New Roman"/>
          <w:sz w:val="24"/>
          <w:szCs w:val="24"/>
        </w:rPr>
        <w:t xml:space="preserve"> don’t either, but one can still hope.</w:t>
      </w:r>
    </w:p>
    <w:p w14:paraId="4F4F9757" w14:textId="77777777" w:rsidR="00133D4A" w:rsidRPr="00866E07" w:rsidRDefault="00133D4A" w:rsidP="00866E07">
      <w:pPr>
        <w:spacing w:after="0" w:line="240" w:lineRule="auto"/>
        <w:rPr>
          <w:rFonts w:ascii="Times New Roman" w:hAnsi="Times New Roman" w:cs="Times New Roman"/>
          <w:sz w:val="24"/>
          <w:szCs w:val="24"/>
        </w:rPr>
      </w:pPr>
    </w:p>
    <w:p w14:paraId="7D9FDC87" w14:textId="3253ADE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Yes, exactly.</w:t>
      </w:r>
    </w:p>
    <w:p w14:paraId="78DC3062" w14:textId="77777777" w:rsidR="00133D4A" w:rsidRPr="00866E07" w:rsidRDefault="00133D4A" w:rsidP="00866E07">
      <w:pPr>
        <w:spacing w:after="0" w:line="240" w:lineRule="auto"/>
        <w:rPr>
          <w:rFonts w:ascii="Times New Roman" w:hAnsi="Times New Roman" w:cs="Times New Roman"/>
          <w:sz w:val="24"/>
          <w:szCs w:val="24"/>
        </w:rPr>
      </w:pPr>
    </w:p>
    <w:p w14:paraId="543B36F2" w14:textId="452E0F63"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00FB0FC1" w:rsidRPr="00866E07">
        <w:rPr>
          <w:rFonts w:ascii="Times New Roman" w:hAnsi="Times New Roman" w:cs="Times New Roman"/>
          <w:sz w:val="24"/>
          <w:szCs w:val="24"/>
        </w:rPr>
        <w:t>A</w:t>
      </w:r>
      <w:r w:rsidRPr="00866E07">
        <w:rPr>
          <w:rFonts w:ascii="Times New Roman" w:hAnsi="Times New Roman" w:cs="Times New Roman"/>
          <w:sz w:val="24"/>
          <w:szCs w:val="24"/>
        </w:rPr>
        <w:t>nd again, now thinking towards the future, what are your hopes or worries for how the community will react to his sensory sensitivities in the future?</w:t>
      </w:r>
    </w:p>
    <w:p w14:paraId="7EB7BA53" w14:textId="77777777" w:rsidR="00133D4A" w:rsidRPr="00866E07" w:rsidRDefault="00133D4A" w:rsidP="00866E07">
      <w:pPr>
        <w:spacing w:after="0" w:line="240" w:lineRule="auto"/>
        <w:rPr>
          <w:rFonts w:ascii="Times New Roman" w:hAnsi="Times New Roman" w:cs="Times New Roman"/>
          <w:sz w:val="24"/>
          <w:szCs w:val="24"/>
        </w:rPr>
      </w:pPr>
    </w:p>
    <w:p w14:paraId="24799890" w14:textId="0A597322"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Well, I mean, I would say</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my biggest concern is</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around the police. </w:t>
      </w:r>
    </w:p>
    <w:p w14:paraId="67DE9A63" w14:textId="77777777" w:rsidR="00133D4A" w:rsidRPr="00866E07" w:rsidRDefault="00133D4A" w:rsidP="00866E07">
      <w:pPr>
        <w:spacing w:after="0" w:line="240" w:lineRule="auto"/>
        <w:rPr>
          <w:rFonts w:ascii="Times New Roman" w:hAnsi="Times New Roman" w:cs="Times New Roman"/>
          <w:sz w:val="24"/>
          <w:szCs w:val="24"/>
        </w:rPr>
      </w:pPr>
    </w:p>
    <w:p w14:paraId="5D39DBA9" w14:textId="24A2A4F6"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0FACC288" w14:textId="77777777" w:rsidR="00133D4A" w:rsidRPr="00866E07" w:rsidRDefault="00133D4A" w:rsidP="00866E07">
      <w:pPr>
        <w:spacing w:after="0" w:line="240" w:lineRule="auto"/>
        <w:rPr>
          <w:rFonts w:ascii="Times New Roman" w:hAnsi="Times New Roman" w:cs="Times New Roman"/>
          <w:sz w:val="24"/>
          <w:szCs w:val="24"/>
        </w:rPr>
      </w:pPr>
    </w:p>
    <w:p w14:paraId="774B62CC" w14:textId="59671C30"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Just in terms of unease, you know, African American black male, so</w:t>
      </w:r>
      <w:r w:rsidR="00FB0FC1" w:rsidRPr="00866E07">
        <w:rPr>
          <w:rFonts w:ascii="Times New Roman" w:hAnsi="Times New Roman" w:cs="Times New Roman"/>
          <w:sz w:val="24"/>
          <w:szCs w:val="24"/>
        </w:rPr>
        <w:t xml:space="preserve"> …</w:t>
      </w:r>
    </w:p>
    <w:p w14:paraId="221A19E2" w14:textId="77777777" w:rsidR="00133D4A" w:rsidRPr="00866E07" w:rsidRDefault="00133D4A" w:rsidP="00866E07">
      <w:pPr>
        <w:spacing w:after="0" w:line="240" w:lineRule="auto"/>
        <w:rPr>
          <w:rFonts w:ascii="Times New Roman" w:hAnsi="Times New Roman" w:cs="Times New Roman"/>
          <w:sz w:val="24"/>
          <w:szCs w:val="24"/>
        </w:rPr>
      </w:pPr>
    </w:p>
    <w:p w14:paraId="17218675" w14:textId="63B136D3"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7C2FF12B" w14:textId="77777777" w:rsidR="00133D4A" w:rsidRPr="00866E07" w:rsidRDefault="00133D4A" w:rsidP="00866E07">
      <w:pPr>
        <w:spacing w:after="0" w:line="240" w:lineRule="auto"/>
        <w:rPr>
          <w:rFonts w:ascii="Times New Roman" w:hAnsi="Times New Roman" w:cs="Times New Roman"/>
          <w:sz w:val="24"/>
          <w:szCs w:val="24"/>
        </w:rPr>
      </w:pPr>
    </w:p>
    <w:p w14:paraId="0ADE479B" w14:textId="5917C44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just have real concerns that things will be misconstrued i</w:t>
      </w:r>
      <w:r w:rsidR="00FB0FC1" w:rsidRPr="00866E07">
        <w:rPr>
          <w:rFonts w:ascii="Times New Roman" w:hAnsi="Times New Roman" w:cs="Times New Roman"/>
          <w:sz w:val="24"/>
          <w:szCs w:val="24"/>
        </w:rPr>
        <w:t>t</w:t>
      </w:r>
      <w:r w:rsidRPr="00866E07">
        <w:rPr>
          <w:rFonts w:ascii="Times New Roman" w:hAnsi="Times New Roman" w:cs="Times New Roman"/>
          <w:sz w:val="24"/>
          <w:szCs w:val="24"/>
        </w:rPr>
        <w:t>. So</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that’s a big, that’s a big worry. I mean, my hope is that we can get, you know, the police trained up. I’m on the D</w:t>
      </w:r>
      <w:r w:rsidR="00FB0FC1" w:rsidRPr="00866E07">
        <w:rPr>
          <w:rFonts w:ascii="Times New Roman" w:hAnsi="Times New Roman" w:cs="Times New Roman"/>
          <w:sz w:val="24"/>
          <w:szCs w:val="24"/>
        </w:rPr>
        <w:t>D</w:t>
      </w:r>
      <w:r w:rsidRPr="00866E07">
        <w:rPr>
          <w:rFonts w:ascii="Times New Roman" w:hAnsi="Times New Roman" w:cs="Times New Roman"/>
          <w:sz w:val="24"/>
          <w:szCs w:val="24"/>
        </w:rPr>
        <w:t xml:space="preserve"> Council in </w:t>
      </w:r>
      <w:commentRangeStart w:id="2"/>
      <w:r w:rsidRPr="00866E07">
        <w:rPr>
          <w:rFonts w:ascii="Times New Roman" w:hAnsi="Times New Roman" w:cs="Times New Roman"/>
          <w:sz w:val="24"/>
          <w:szCs w:val="24"/>
        </w:rPr>
        <w:t>DC</w:t>
      </w:r>
      <w:commentRangeEnd w:id="2"/>
      <w:r w:rsidR="00FB0FC1" w:rsidRPr="00866E07">
        <w:rPr>
          <w:rStyle w:val="CommentReference"/>
        </w:rPr>
        <w:commentReference w:id="2"/>
      </w:r>
      <w:r w:rsidRPr="00866E07">
        <w:rPr>
          <w:rFonts w:ascii="Times New Roman" w:hAnsi="Times New Roman" w:cs="Times New Roman"/>
          <w:sz w:val="24"/>
          <w:szCs w:val="24"/>
        </w:rPr>
        <w:t>. And so I know there’s going</w:t>
      </w:r>
      <w:r w:rsidR="00FB0FC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there’s some efforts kind of moving in that direction. So I haven’t been able to join</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I was able to join the very first meeting, which was over a year ago, they’re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re ramping up. </w:t>
      </w:r>
      <w:r w:rsidR="00FB0FC1" w:rsidRPr="00866E07">
        <w:rPr>
          <w:rFonts w:ascii="Times New Roman" w:hAnsi="Times New Roman" w:cs="Times New Roman"/>
          <w:sz w:val="24"/>
          <w:szCs w:val="24"/>
        </w:rPr>
        <w:t>S</w:t>
      </w:r>
      <w:r w:rsidRPr="00866E07">
        <w:rPr>
          <w:rFonts w:ascii="Times New Roman" w:hAnsi="Times New Roman" w:cs="Times New Roman"/>
          <w:sz w:val="24"/>
          <w:szCs w:val="24"/>
        </w:rPr>
        <w:t>o I’m hoping that we’ll be able to leverage some stuff with DC Metropolitan Police.</w:t>
      </w:r>
    </w:p>
    <w:p w14:paraId="0C6DB8B6" w14:textId="77777777" w:rsidR="00133D4A" w:rsidRPr="00866E07" w:rsidRDefault="00133D4A" w:rsidP="00866E07">
      <w:pPr>
        <w:spacing w:after="0" w:line="240" w:lineRule="auto"/>
        <w:rPr>
          <w:rFonts w:ascii="Times New Roman" w:hAnsi="Times New Roman" w:cs="Times New Roman"/>
          <w:sz w:val="24"/>
          <w:szCs w:val="24"/>
        </w:rPr>
      </w:pPr>
    </w:p>
    <w:p w14:paraId="76179DCC" w14:textId="3B17A912"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That would be awesome. I know</w:t>
      </w:r>
      <w:r w:rsidR="00FB0FC1" w:rsidRPr="00866E07">
        <w:rPr>
          <w:rFonts w:ascii="Times New Roman" w:hAnsi="Times New Roman" w:cs="Times New Roman"/>
          <w:sz w:val="24"/>
          <w:szCs w:val="24"/>
        </w:rPr>
        <w:t xml:space="preserve"> </w:t>
      </w:r>
      <w:r w:rsidRPr="00866E07">
        <w:rPr>
          <w:rFonts w:ascii="Times New Roman" w:hAnsi="Times New Roman" w:cs="Times New Roman"/>
          <w:sz w:val="24"/>
          <w:szCs w:val="24"/>
        </w:rPr>
        <w:t>you’re not the only</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you’re not the only parent who’s talked about that concern. So</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hopefully, it will</w:t>
      </w:r>
      <w:r w:rsidR="00FB0FC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there will be able to be a shift </w:t>
      </w:r>
      <w:r w:rsidR="00FB0FC1" w:rsidRPr="00866E07">
        <w:rPr>
          <w:rFonts w:ascii="Times New Roman" w:hAnsi="Times New Roman" w:cs="Times New Roman"/>
          <w:sz w:val="24"/>
          <w:szCs w:val="24"/>
        </w:rPr>
        <w:t>so</w:t>
      </w:r>
      <w:r w:rsidRPr="00866E07">
        <w:rPr>
          <w:rFonts w:ascii="Times New Roman" w:hAnsi="Times New Roman" w:cs="Times New Roman"/>
          <w:sz w:val="24"/>
          <w:szCs w:val="24"/>
        </w:rPr>
        <w:t xml:space="preserve"> parents can feel safer about their children in the community. </w:t>
      </w:r>
    </w:p>
    <w:p w14:paraId="030D8F54" w14:textId="77777777" w:rsidR="00133D4A" w:rsidRPr="00866E07" w:rsidRDefault="00133D4A" w:rsidP="00866E07">
      <w:pPr>
        <w:spacing w:after="0" w:line="240" w:lineRule="auto"/>
        <w:rPr>
          <w:rFonts w:ascii="Times New Roman" w:hAnsi="Times New Roman" w:cs="Times New Roman"/>
          <w:sz w:val="24"/>
          <w:szCs w:val="24"/>
        </w:rPr>
      </w:pPr>
    </w:p>
    <w:p w14:paraId="4BDE400E" w14:textId="15BDDA14"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yeah. It’s tough.</w:t>
      </w:r>
    </w:p>
    <w:p w14:paraId="284C249E" w14:textId="77777777" w:rsidR="00133D4A" w:rsidRPr="00866E07" w:rsidRDefault="00133D4A" w:rsidP="00866E07">
      <w:pPr>
        <w:spacing w:after="0" w:line="240" w:lineRule="auto"/>
        <w:rPr>
          <w:rFonts w:ascii="Times New Roman" w:hAnsi="Times New Roman" w:cs="Times New Roman"/>
          <w:sz w:val="24"/>
          <w:szCs w:val="24"/>
        </w:rPr>
      </w:pPr>
    </w:p>
    <w:p w14:paraId="148B80D8" w14:textId="0414613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lastRenderedPageBreak/>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absolutely. Thank you for sharing that. And now. Thank you. I’m now shifting gears once again. </w:t>
      </w:r>
      <w:r w:rsidR="00FB0FC1" w:rsidRPr="00866E07">
        <w:rPr>
          <w:rFonts w:ascii="Times New Roman" w:hAnsi="Times New Roman" w:cs="Times New Roman"/>
          <w:sz w:val="24"/>
          <w:szCs w:val="24"/>
        </w:rPr>
        <w:t>C</w:t>
      </w:r>
      <w:r w:rsidRPr="00866E07">
        <w:rPr>
          <w:rFonts w:ascii="Times New Roman" w:hAnsi="Times New Roman" w:cs="Times New Roman"/>
          <w:sz w:val="24"/>
          <w:szCs w:val="24"/>
        </w:rPr>
        <w:t>ould you please tell me about where Aiden is in the transition to adulthood</w:t>
      </w:r>
      <w:r w:rsidR="00FB0FC1" w:rsidRPr="00866E07">
        <w:rPr>
          <w:rFonts w:ascii="Times New Roman" w:hAnsi="Times New Roman" w:cs="Times New Roman"/>
          <w:sz w:val="24"/>
          <w:szCs w:val="24"/>
        </w:rPr>
        <w:t>?</w:t>
      </w:r>
    </w:p>
    <w:p w14:paraId="46DA8B80" w14:textId="77777777" w:rsidR="00133D4A" w:rsidRPr="00866E07" w:rsidRDefault="00133D4A" w:rsidP="00866E07">
      <w:pPr>
        <w:spacing w:after="0" w:line="240" w:lineRule="auto"/>
        <w:rPr>
          <w:rFonts w:ascii="Times New Roman" w:hAnsi="Times New Roman" w:cs="Times New Roman"/>
          <w:sz w:val="24"/>
          <w:szCs w:val="24"/>
        </w:rPr>
      </w:pPr>
    </w:p>
    <w:p w14:paraId="67173B48" w14:textId="1E86CEA7"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So</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Aiden is 16</w:t>
      </w:r>
      <w:r w:rsidR="00FB0FC1" w:rsidRPr="00866E07">
        <w:rPr>
          <w:rFonts w:ascii="Times New Roman" w:hAnsi="Times New Roman" w:cs="Times New Roman"/>
          <w:sz w:val="24"/>
          <w:szCs w:val="24"/>
        </w:rPr>
        <w:t>. H</w:t>
      </w:r>
      <w:r w:rsidRPr="00866E07">
        <w:rPr>
          <w:rFonts w:ascii="Times New Roman" w:hAnsi="Times New Roman" w:cs="Times New Roman"/>
          <w:sz w:val="24"/>
          <w:szCs w:val="24"/>
        </w:rPr>
        <w:t>e’ll be 17 in September</w:t>
      </w:r>
      <w:r w:rsidR="00277885" w:rsidRPr="00866E07">
        <w:rPr>
          <w:rFonts w:ascii="Times New Roman" w:hAnsi="Times New Roman" w:cs="Times New Roman"/>
          <w:sz w:val="24"/>
          <w:szCs w:val="24"/>
        </w:rPr>
        <w:t>. H</w:t>
      </w:r>
      <w:r w:rsidRPr="00866E07">
        <w:rPr>
          <w:rFonts w:ascii="Times New Roman" w:hAnsi="Times New Roman" w:cs="Times New Roman"/>
          <w:sz w:val="24"/>
          <w:szCs w:val="24"/>
        </w:rPr>
        <w:t>e has been going out to community job sites.</w:t>
      </w:r>
    </w:p>
    <w:p w14:paraId="014A33E5" w14:textId="77777777" w:rsidR="00133D4A" w:rsidRPr="00866E07" w:rsidRDefault="00133D4A" w:rsidP="00866E07">
      <w:pPr>
        <w:spacing w:after="0" w:line="240" w:lineRule="auto"/>
        <w:rPr>
          <w:rFonts w:ascii="Times New Roman" w:hAnsi="Times New Roman" w:cs="Times New Roman"/>
          <w:sz w:val="24"/>
          <w:szCs w:val="24"/>
        </w:rPr>
      </w:pPr>
    </w:p>
    <w:p w14:paraId="4B045017" w14:textId="464A13D2"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That’s great.</w:t>
      </w:r>
    </w:p>
    <w:p w14:paraId="7F816718" w14:textId="77777777" w:rsidR="00133D4A" w:rsidRPr="00866E07" w:rsidRDefault="00133D4A" w:rsidP="00866E07">
      <w:pPr>
        <w:spacing w:after="0" w:line="240" w:lineRule="auto"/>
        <w:rPr>
          <w:rFonts w:ascii="Times New Roman" w:hAnsi="Times New Roman" w:cs="Times New Roman"/>
          <w:sz w:val="24"/>
          <w:szCs w:val="24"/>
        </w:rPr>
      </w:pPr>
    </w:p>
    <w:p w14:paraId="63CB794E" w14:textId="1DD4BE27"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But</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of course that’s on hold with COVID. </w:t>
      </w:r>
    </w:p>
    <w:p w14:paraId="0FF9A2C5" w14:textId="77777777" w:rsidR="00133D4A" w:rsidRPr="00866E07" w:rsidRDefault="00133D4A" w:rsidP="00866E07">
      <w:pPr>
        <w:spacing w:after="0" w:line="240" w:lineRule="auto"/>
        <w:rPr>
          <w:rFonts w:ascii="Times New Roman" w:hAnsi="Times New Roman" w:cs="Times New Roman"/>
          <w:sz w:val="24"/>
          <w:szCs w:val="24"/>
        </w:rPr>
      </w:pPr>
    </w:p>
    <w:p w14:paraId="73D71A45" w14:textId="058F9060"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1E17AFCC" w14:textId="77777777" w:rsidR="00133D4A" w:rsidRPr="00866E07" w:rsidRDefault="00133D4A" w:rsidP="00866E07">
      <w:pPr>
        <w:spacing w:after="0" w:line="240" w:lineRule="auto"/>
        <w:rPr>
          <w:rFonts w:ascii="Times New Roman" w:hAnsi="Times New Roman" w:cs="Times New Roman"/>
          <w:sz w:val="24"/>
          <w:szCs w:val="24"/>
        </w:rPr>
      </w:pPr>
    </w:p>
    <w:p w14:paraId="1412C219" w14:textId="6F38FEBF"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But he’s been ... I mean, he’s been doing really good with</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in those environments,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there’s a, there’s a quote unquote, </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job coaches,</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staff from his school that goes with them. And he,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he’s been doing a really good job. And my plan was, because I think I’ve mentioned earlier, he</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he’s been doing therapeutic horseback riding for a number of years</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p>
    <w:p w14:paraId="2EACF6E6" w14:textId="77777777" w:rsidR="00133D4A" w:rsidRPr="00866E07" w:rsidRDefault="00133D4A" w:rsidP="00866E07">
      <w:pPr>
        <w:spacing w:after="0" w:line="240" w:lineRule="auto"/>
        <w:rPr>
          <w:rFonts w:ascii="Times New Roman" w:hAnsi="Times New Roman" w:cs="Times New Roman"/>
          <w:sz w:val="24"/>
          <w:szCs w:val="24"/>
        </w:rPr>
      </w:pPr>
    </w:p>
    <w:p w14:paraId="61E5F110" w14:textId="7891D21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4D5DCE60" w14:textId="77777777" w:rsidR="00133D4A" w:rsidRPr="00866E07" w:rsidRDefault="00133D4A" w:rsidP="00866E07">
      <w:pPr>
        <w:spacing w:after="0" w:line="240" w:lineRule="auto"/>
        <w:rPr>
          <w:rFonts w:ascii="Times New Roman" w:hAnsi="Times New Roman" w:cs="Times New Roman"/>
          <w:sz w:val="24"/>
          <w:szCs w:val="24"/>
        </w:rPr>
      </w:pPr>
    </w:p>
    <w:p w14:paraId="307E0A7B" w14:textId="48DD9B40"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And so his last job site before the shutdown was at Wheaton </w:t>
      </w:r>
      <w:commentRangeStart w:id="3"/>
      <w:r w:rsidR="00277885" w:rsidRPr="00866E07">
        <w:rPr>
          <w:rFonts w:ascii="Times New Roman" w:hAnsi="Times New Roman" w:cs="Times New Roman"/>
          <w:sz w:val="24"/>
          <w:szCs w:val="24"/>
        </w:rPr>
        <w:t>S</w:t>
      </w:r>
      <w:r w:rsidRPr="00866E07">
        <w:rPr>
          <w:rFonts w:ascii="Times New Roman" w:hAnsi="Times New Roman" w:cs="Times New Roman"/>
          <w:sz w:val="24"/>
          <w:szCs w:val="24"/>
        </w:rPr>
        <w:t>tables</w:t>
      </w:r>
      <w:commentRangeEnd w:id="3"/>
      <w:r w:rsidR="00277885" w:rsidRPr="00866E07">
        <w:rPr>
          <w:rStyle w:val="CommentReference"/>
        </w:rPr>
        <w:commentReference w:id="3"/>
      </w:r>
      <w:r w:rsidRPr="00866E07">
        <w:rPr>
          <w:rFonts w:ascii="Times New Roman" w:hAnsi="Times New Roman" w:cs="Times New Roman"/>
          <w:sz w:val="24"/>
          <w:szCs w:val="24"/>
        </w:rPr>
        <w:t xml:space="preserve"> in Montgomery County and they</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and they think he’s great. I mean, everybody thinks he’s great, thank goodness. But they have this transitioning youth program. And so</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this summer, my plan was to </w:t>
      </w:r>
      <w:r w:rsidR="00866E07" w:rsidRPr="00866E07">
        <w:rPr>
          <w:rFonts w:ascii="Times New Roman" w:hAnsi="Times New Roman" w:cs="Times New Roman"/>
          <w:sz w:val="24"/>
          <w:szCs w:val="24"/>
        </w:rPr>
        <w:t>enroll</w:t>
      </w:r>
      <w:r w:rsidRPr="00866E07">
        <w:rPr>
          <w:rFonts w:ascii="Times New Roman" w:hAnsi="Times New Roman" w:cs="Times New Roman"/>
          <w:sz w:val="24"/>
          <w:szCs w:val="24"/>
        </w:rPr>
        <w:t xml:space="preserve"> him into their transitioning youth program so that he can actually go</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so it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it was a huge step</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actually, for me to actually have him in a program</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outside of school because</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we’ve never really had to do</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did camp last year</w:t>
      </w:r>
      <w:r w:rsidR="00277885" w:rsidRPr="00866E07">
        <w:rPr>
          <w:rFonts w:ascii="Times New Roman" w:hAnsi="Times New Roman" w:cs="Times New Roman"/>
          <w:sz w:val="24"/>
          <w:szCs w:val="24"/>
        </w:rPr>
        <w:t>, d</w:t>
      </w:r>
      <w:r w:rsidRPr="00866E07">
        <w:rPr>
          <w:rFonts w:ascii="Times New Roman" w:hAnsi="Times New Roman" w:cs="Times New Roman"/>
          <w:sz w:val="24"/>
          <w:szCs w:val="24"/>
        </w:rPr>
        <w:t>o the ridings that do the stables or he rides, but I was</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there with them, because they didn’t have</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component for a kid with autism or, you know, related disability. So I was</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 aide and I was literally with him there every day. </w:t>
      </w:r>
      <w:r w:rsidR="00277885" w:rsidRPr="00866E07">
        <w:rPr>
          <w:rFonts w:ascii="Times New Roman" w:hAnsi="Times New Roman" w:cs="Times New Roman"/>
          <w:sz w:val="24"/>
          <w:szCs w:val="24"/>
        </w:rPr>
        <w:t>W</w:t>
      </w:r>
      <w:r w:rsidRPr="00866E07">
        <w:rPr>
          <w:rFonts w:ascii="Times New Roman" w:hAnsi="Times New Roman" w:cs="Times New Roman"/>
          <w:sz w:val="24"/>
          <w:szCs w:val="24"/>
        </w:rPr>
        <w:t xml:space="preserve">e </w:t>
      </w:r>
      <w:r w:rsidR="00277885" w:rsidRPr="00866E07">
        <w:rPr>
          <w:rFonts w:ascii="Times New Roman" w:hAnsi="Times New Roman" w:cs="Times New Roman"/>
          <w:sz w:val="24"/>
          <w:szCs w:val="24"/>
        </w:rPr>
        <w:t>could leave,</w:t>
      </w:r>
      <w:r w:rsidRPr="00866E07">
        <w:rPr>
          <w:rFonts w:ascii="Times New Roman" w:hAnsi="Times New Roman" w:cs="Times New Roman"/>
          <w:sz w:val="24"/>
          <w:szCs w:val="24"/>
        </w:rPr>
        <w:t xml:space="preserve"> thank God</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every day for lunch and</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come back home. It’s only</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15 minutes away and</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go back, whatever. But um, yeah, so we saw</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plan was for him to</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basically be in this camp,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on his breaks, because what happened was the people who</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there were a couple of people who used to work at Aiden’s school. He didn’t know them at that point. It’s been some years since they left but they established this</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nonprofit, where they work with Wheaton, with Wheaton </w:t>
      </w:r>
      <w:r w:rsidR="00277885" w:rsidRPr="00866E07">
        <w:rPr>
          <w:rFonts w:ascii="Times New Roman" w:hAnsi="Times New Roman" w:cs="Times New Roman"/>
          <w:sz w:val="24"/>
          <w:szCs w:val="24"/>
        </w:rPr>
        <w:t>S</w:t>
      </w:r>
      <w:r w:rsidRPr="00866E07">
        <w:rPr>
          <w:rFonts w:ascii="Times New Roman" w:hAnsi="Times New Roman" w:cs="Times New Roman"/>
          <w:sz w:val="24"/>
          <w:szCs w:val="24"/>
        </w:rPr>
        <w:t>tables, but basically they hire staff, oftentimes, I don’t know, school staff to, to</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be aides, or you can bring your own personal staff. And so the plan was to basically have him do this, do this therapeutic camp, and so he would get more than what he was doing at the job site, even though at the job site</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because Aiden has riding experience. He actually</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one of the ladies who worked with kids</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actually pulled him from</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normal job site duties.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 were</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cleaning</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helmets,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no, they pulled him and had him</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actually taking care of the horses</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that’s some of the stuff he’s learned how to do over the years ...</w:t>
      </w:r>
    </w:p>
    <w:p w14:paraId="6E64E786" w14:textId="77777777" w:rsidR="00133D4A" w:rsidRPr="00866E07" w:rsidRDefault="00133D4A" w:rsidP="00866E07">
      <w:pPr>
        <w:spacing w:after="0" w:line="240" w:lineRule="auto"/>
        <w:rPr>
          <w:rFonts w:ascii="Times New Roman" w:hAnsi="Times New Roman" w:cs="Times New Roman"/>
          <w:sz w:val="24"/>
          <w:szCs w:val="24"/>
        </w:rPr>
      </w:pPr>
    </w:p>
    <w:p w14:paraId="612F129B" w14:textId="0AE1DECA"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That’s great.</w:t>
      </w:r>
    </w:p>
    <w:p w14:paraId="65E9B7D9" w14:textId="77777777" w:rsidR="00133D4A" w:rsidRPr="00866E07" w:rsidRDefault="00133D4A" w:rsidP="00866E07">
      <w:pPr>
        <w:spacing w:after="0" w:line="240" w:lineRule="auto"/>
        <w:rPr>
          <w:rFonts w:ascii="Times New Roman" w:hAnsi="Times New Roman" w:cs="Times New Roman"/>
          <w:sz w:val="24"/>
          <w:szCs w:val="24"/>
        </w:rPr>
      </w:pPr>
    </w:p>
    <w:p w14:paraId="50B5A735" w14:textId="55988994"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and work with him. And so</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plan was then to have him</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at</w:t>
      </w:r>
      <w:r w:rsidR="00866E07">
        <w:rPr>
          <w:rFonts w:ascii="Times New Roman" w:hAnsi="Times New Roman" w:cs="Times New Roman"/>
          <w:sz w:val="24"/>
          <w:szCs w:val="24"/>
        </w:rPr>
        <w:t>,</w:t>
      </w:r>
      <w:r w:rsidRPr="00866E07">
        <w:rPr>
          <w:rFonts w:ascii="Times New Roman" w:hAnsi="Times New Roman" w:cs="Times New Roman"/>
          <w:sz w:val="24"/>
          <w:szCs w:val="24"/>
        </w:rPr>
        <w:t xml:space="preserve"> at that program in the summer,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doing even more through this vision</w:t>
      </w:r>
      <w:r w:rsidR="00277885" w:rsidRPr="00866E07">
        <w:rPr>
          <w:rFonts w:ascii="Times New Roman" w:hAnsi="Times New Roman" w:cs="Times New Roman"/>
          <w:sz w:val="24"/>
          <w:szCs w:val="24"/>
        </w:rPr>
        <w:t xml:space="preserve"> and</w:t>
      </w:r>
      <w:r w:rsidRPr="00866E07">
        <w:rPr>
          <w:rFonts w:ascii="Times New Roman" w:hAnsi="Times New Roman" w:cs="Times New Roman"/>
          <w:sz w:val="24"/>
          <w:szCs w:val="24"/>
        </w:rPr>
        <w:t xml:space="preserve"> youth program. So that obviously has stalled. So</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but my plan is, you know, when things reopen, I’m sure they’ll be, you know, they’ll be ready to, you know, support</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support these students. Because the last I heard, they were, you know,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they were</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they had cancelled the summer </w:t>
      </w:r>
      <w:r w:rsidR="00866E07">
        <w:rPr>
          <w:rFonts w:ascii="Times New Roman" w:hAnsi="Times New Roman" w:cs="Times New Roman"/>
          <w:sz w:val="24"/>
          <w:szCs w:val="24"/>
        </w:rPr>
        <w:t>program</w:t>
      </w:r>
      <w:r w:rsidRPr="00866E07">
        <w:rPr>
          <w:rFonts w:ascii="Times New Roman" w:hAnsi="Times New Roman" w:cs="Times New Roman"/>
          <w:sz w:val="24"/>
          <w:szCs w:val="24"/>
        </w:rPr>
        <w:t xml:space="preserve">, rightly so. But I know that they were </w:t>
      </w:r>
      <w:r w:rsidRPr="00866E07">
        <w:rPr>
          <w:rFonts w:ascii="Times New Roman" w:hAnsi="Times New Roman" w:cs="Times New Roman"/>
          <w:sz w:val="24"/>
          <w:szCs w:val="24"/>
        </w:rPr>
        <w:lastRenderedPageBreak/>
        <w:t>trying to figure out how they could engage the students who</w:t>
      </w:r>
      <w:r w:rsidR="00277885" w:rsidRPr="00866E07">
        <w:rPr>
          <w:rFonts w:ascii="Times New Roman" w:hAnsi="Times New Roman" w:cs="Times New Roman"/>
          <w:sz w:val="24"/>
          <w:szCs w:val="24"/>
        </w:rPr>
        <w:t xml:space="preserve"> … </w:t>
      </w:r>
      <w:r w:rsidRPr="00866E07">
        <w:rPr>
          <w:rFonts w:ascii="Times New Roman" w:hAnsi="Times New Roman" w:cs="Times New Roman"/>
          <w:sz w:val="24"/>
          <w:szCs w:val="24"/>
        </w:rPr>
        <w:t xml:space="preserve">oh excuse me,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young, the youth</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p>
    <w:p w14:paraId="63DC77E4" w14:textId="77777777" w:rsidR="00133D4A" w:rsidRPr="00866E07" w:rsidRDefault="00133D4A" w:rsidP="00866E07">
      <w:pPr>
        <w:spacing w:after="0" w:line="240" w:lineRule="auto"/>
        <w:rPr>
          <w:rFonts w:ascii="Times New Roman" w:hAnsi="Times New Roman" w:cs="Times New Roman"/>
          <w:sz w:val="24"/>
          <w:szCs w:val="24"/>
        </w:rPr>
      </w:pPr>
    </w:p>
    <w:p w14:paraId="6B9EEB17" w14:textId="38FE8F3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4AADCEEF" w14:textId="77777777" w:rsidR="00133D4A" w:rsidRPr="00866E07" w:rsidRDefault="00133D4A" w:rsidP="00866E07">
      <w:pPr>
        <w:spacing w:after="0" w:line="240" w:lineRule="auto"/>
        <w:rPr>
          <w:rFonts w:ascii="Times New Roman" w:hAnsi="Times New Roman" w:cs="Times New Roman"/>
          <w:sz w:val="24"/>
          <w:szCs w:val="24"/>
        </w:rPr>
      </w:pPr>
    </w:p>
    <w:p w14:paraId="5D152EFA" w14:textId="23BF501A"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the young adults who were already in the </w:t>
      </w:r>
      <w:r w:rsidR="00866E07">
        <w:rPr>
          <w:rFonts w:ascii="Times New Roman" w:hAnsi="Times New Roman" w:cs="Times New Roman"/>
          <w:sz w:val="24"/>
          <w:szCs w:val="24"/>
        </w:rPr>
        <w:t>program</w:t>
      </w:r>
      <w:r w:rsidRPr="00866E07">
        <w:rPr>
          <w:rFonts w:ascii="Times New Roman" w:hAnsi="Times New Roman" w:cs="Times New Roman"/>
          <w:sz w:val="24"/>
          <w:szCs w:val="24"/>
        </w:rPr>
        <w:t>, because basically what happens is they, they have some youth that</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they</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families will use,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self-directed funding, and then</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866E07" w:rsidRPr="00866E07">
        <w:rPr>
          <w:rFonts w:ascii="Times New Roman" w:hAnsi="Times New Roman" w:cs="Times New Roman"/>
          <w:sz w:val="24"/>
          <w:szCs w:val="24"/>
        </w:rPr>
        <w:t>enroll</w:t>
      </w:r>
      <w:r w:rsidRPr="00866E07">
        <w:rPr>
          <w:rFonts w:ascii="Times New Roman" w:hAnsi="Times New Roman" w:cs="Times New Roman"/>
          <w:sz w:val="24"/>
          <w:szCs w:val="24"/>
        </w:rPr>
        <w:t xml:space="preserve"> them in that </w:t>
      </w:r>
      <w:r w:rsidR="00866E07">
        <w:rPr>
          <w:rFonts w:ascii="Times New Roman" w:hAnsi="Times New Roman" w:cs="Times New Roman"/>
          <w:sz w:val="24"/>
          <w:szCs w:val="24"/>
        </w:rPr>
        <w:t>program</w:t>
      </w:r>
      <w:r w:rsidRPr="00866E07">
        <w:rPr>
          <w:rFonts w:ascii="Times New Roman" w:hAnsi="Times New Roman" w:cs="Times New Roman"/>
          <w:sz w:val="24"/>
          <w:szCs w:val="24"/>
        </w:rPr>
        <w:t>. So they’re so</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 these youth who transition out of school that’s</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basically the place where they go. </w:t>
      </w:r>
    </w:p>
    <w:p w14:paraId="10B8144D" w14:textId="77777777" w:rsidR="00133D4A" w:rsidRPr="00866E07" w:rsidRDefault="00133D4A" w:rsidP="00866E07">
      <w:pPr>
        <w:spacing w:after="0" w:line="240" w:lineRule="auto"/>
        <w:rPr>
          <w:rFonts w:ascii="Times New Roman" w:hAnsi="Times New Roman" w:cs="Times New Roman"/>
          <w:sz w:val="24"/>
          <w:szCs w:val="24"/>
        </w:rPr>
      </w:pPr>
    </w:p>
    <w:p w14:paraId="7E62D4AA" w14:textId="3BF213F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Gotcha.</w:t>
      </w:r>
    </w:p>
    <w:p w14:paraId="308569CF" w14:textId="77777777" w:rsidR="00133D4A" w:rsidRPr="00866E07" w:rsidRDefault="00133D4A" w:rsidP="00866E07">
      <w:pPr>
        <w:spacing w:after="0" w:line="240" w:lineRule="auto"/>
        <w:rPr>
          <w:rFonts w:ascii="Times New Roman" w:hAnsi="Times New Roman" w:cs="Times New Roman"/>
          <w:sz w:val="24"/>
          <w:szCs w:val="24"/>
        </w:rPr>
      </w:pPr>
    </w:p>
    <w:p w14:paraId="66EA7884" w14:textId="406D8B64"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And families use self-directed funds. And then</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when </w:t>
      </w:r>
      <w:r w:rsidR="00277885" w:rsidRPr="00866E07">
        <w:rPr>
          <w:rFonts w:ascii="Times New Roman" w:hAnsi="Times New Roman" w:cs="Times New Roman"/>
          <w:sz w:val="24"/>
          <w:szCs w:val="24"/>
        </w:rPr>
        <w:t>[inaudible</w:t>
      </w:r>
      <w:r w:rsidR="00321C45">
        <w:rPr>
          <w:rFonts w:ascii="Times New Roman" w:hAnsi="Times New Roman" w:cs="Times New Roman"/>
          <w:sz w:val="24"/>
          <w:szCs w:val="24"/>
        </w:rPr>
        <w:t xml:space="preserve"> name at 30:55</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has breaks</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because they can hire [inaudible</w:t>
      </w:r>
      <w:r w:rsidR="00970794">
        <w:rPr>
          <w:rFonts w:ascii="Times New Roman" w:hAnsi="Times New Roman" w:cs="Times New Roman"/>
          <w:sz w:val="24"/>
          <w:szCs w:val="24"/>
        </w:rPr>
        <w:t xml:space="preserve"> at 30:55</w:t>
      </w:r>
      <w:r w:rsidRPr="00866E07">
        <w:rPr>
          <w:rFonts w:ascii="Times New Roman" w:hAnsi="Times New Roman" w:cs="Times New Roman"/>
          <w:sz w:val="24"/>
          <w:szCs w:val="24"/>
        </w:rPr>
        <w:t>] staff</w:t>
      </w:r>
      <w:r w:rsidR="00970794">
        <w:rPr>
          <w:rFonts w:ascii="Times New Roman" w:hAnsi="Times New Roman" w:cs="Times New Roman"/>
          <w:sz w:val="24"/>
          <w:szCs w:val="24"/>
        </w:rPr>
        <w:t xml:space="preserve"> to </w:t>
      </w:r>
      <w:r w:rsidRPr="00866E07">
        <w:rPr>
          <w:rFonts w:ascii="Times New Roman" w:hAnsi="Times New Roman" w:cs="Times New Roman"/>
          <w:sz w:val="24"/>
          <w:szCs w:val="24"/>
        </w:rPr>
        <w:t>support students if needed, if they don’t have their own staff, they, they offer those weeks for transition. So, so yeah, so what’s [inaudible</w:t>
      </w:r>
      <w:r w:rsidR="00970794">
        <w:rPr>
          <w:rFonts w:ascii="Times New Roman" w:hAnsi="Times New Roman" w:cs="Times New Roman"/>
          <w:sz w:val="24"/>
          <w:szCs w:val="24"/>
        </w:rPr>
        <w:t xml:space="preserve"> at 31:15</w:t>
      </w:r>
      <w:r w:rsidRPr="00866E07">
        <w:rPr>
          <w:rFonts w:ascii="Times New Roman" w:hAnsi="Times New Roman" w:cs="Times New Roman"/>
          <w:sz w:val="24"/>
          <w:szCs w:val="24"/>
        </w:rPr>
        <w:t>] kind of</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my plan would be to, you know, get him a role, because</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 had,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spring break camp that I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were ready to do the </w:t>
      </w:r>
      <w:r w:rsidR="00277885" w:rsidRPr="00866E07">
        <w:rPr>
          <w:rFonts w:ascii="Times New Roman" w:hAnsi="Times New Roman" w:cs="Times New Roman"/>
          <w:sz w:val="24"/>
          <w:szCs w:val="24"/>
        </w:rPr>
        <w:t>s</w:t>
      </w:r>
      <w:r w:rsidRPr="00866E07">
        <w:rPr>
          <w:rFonts w:ascii="Times New Roman" w:hAnsi="Times New Roman" w:cs="Times New Roman"/>
          <w:sz w:val="24"/>
          <w:szCs w:val="24"/>
        </w:rPr>
        <w:t xml:space="preserve">pring </w:t>
      </w:r>
      <w:r w:rsidR="00277885" w:rsidRPr="00866E07">
        <w:rPr>
          <w:rFonts w:ascii="Times New Roman" w:hAnsi="Times New Roman" w:cs="Times New Roman"/>
          <w:sz w:val="24"/>
          <w:szCs w:val="24"/>
        </w:rPr>
        <w:t>b</w:t>
      </w:r>
      <w:r w:rsidRPr="00866E07">
        <w:rPr>
          <w:rFonts w:ascii="Times New Roman" w:hAnsi="Times New Roman" w:cs="Times New Roman"/>
          <w:sz w:val="24"/>
          <w:szCs w:val="24"/>
        </w:rPr>
        <w:t>reak camp</w:t>
      </w:r>
      <w:r w:rsidR="00970794">
        <w:rPr>
          <w:rFonts w:ascii="Times New Roman" w:hAnsi="Times New Roman" w:cs="Times New Roman"/>
          <w:sz w:val="24"/>
          <w:szCs w:val="24"/>
        </w:rPr>
        <w:t>. I thought it was going to be free</w:t>
      </w:r>
      <w:r w:rsidRPr="00866E07">
        <w:rPr>
          <w:rFonts w:ascii="Times New Roman" w:hAnsi="Times New Roman" w:cs="Times New Roman"/>
          <w:sz w:val="24"/>
          <w:szCs w:val="24"/>
        </w:rPr>
        <w:t xml:space="preserve"> this summer, so I was really </w:t>
      </w:r>
      <w:r w:rsidR="00970794">
        <w:rPr>
          <w:rFonts w:ascii="Times New Roman" w:hAnsi="Times New Roman" w:cs="Times New Roman"/>
          <w:sz w:val="24"/>
          <w:szCs w:val="24"/>
        </w:rPr>
        <w:t>bummed …</w:t>
      </w:r>
    </w:p>
    <w:p w14:paraId="4C1E4E06" w14:textId="77777777" w:rsidR="00133D4A" w:rsidRPr="00866E07" w:rsidRDefault="00133D4A" w:rsidP="00866E07">
      <w:pPr>
        <w:spacing w:after="0" w:line="240" w:lineRule="auto"/>
        <w:rPr>
          <w:rFonts w:ascii="Times New Roman" w:hAnsi="Times New Roman" w:cs="Times New Roman"/>
          <w:sz w:val="24"/>
          <w:szCs w:val="24"/>
        </w:rPr>
      </w:pPr>
    </w:p>
    <w:p w14:paraId="4DF37ABD" w14:textId="680A1784"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00866E07" w:rsidRPr="00866E07">
        <w:rPr>
          <w:rFonts w:ascii="Times New Roman" w:hAnsi="Times New Roman" w:cs="Times New Roman"/>
          <w:sz w:val="24"/>
          <w:szCs w:val="24"/>
        </w:rPr>
        <w:t>Aww</w:t>
      </w:r>
      <w:r w:rsidRPr="00866E07">
        <w:rPr>
          <w:rFonts w:ascii="Times New Roman" w:hAnsi="Times New Roman" w:cs="Times New Roman"/>
          <w:sz w:val="24"/>
          <w:szCs w:val="24"/>
        </w:rPr>
        <w:t xml:space="preserve">. </w:t>
      </w:r>
    </w:p>
    <w:p w14:paraId="10B88B51" w14:textId="77777777" w:rsidR="00133D4A" w:rsidRPr="00866E07" w:rsidRDefault="00133D4A" w:rsidP="00866E07">
      <w:pPr>
        <w:spacing w:after="0" w:line="240" w:lineRule="auto"/>
        <w:rPr>
          <w:rFonts w:ascii="Times New Roman" w:hAnsi="Times New Roman" w:cs="Times New Roman"/>
          <w:sz w:val="24"/>
          <w:szCs w:val="24"/>
        </w:rPr>
      </w:pPr>
    </w:p>
    <w:p w14:paraId="369D1AAE" w14:textId="68DE3DAA"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277885" w:rsidRPr="00866E07">
        <w:rPr>
          <w:rFonts w:ascii="Times New Roman" w:hAnsi="Times New Roman" w:cs="Times New Roman"/>
          <w:sz w:val="24"/>
          <w:szCs w:val="24"/>
        </w:rPr>
        <w:t>… t</w:t>
      </w:r>
      <w:r w:rsidRPr="00866E07">
        <w:rPr>
          <w:rFonts w:ascii="Times New Roman" w:hAnsi="Times New Roman" w:cs="Times New Roman"/>
          <w:sz w:val="24"/>
          <w:szCs w:val="24"/>
        </w:rPr>
        <w:t xml:space="preserve">hat, couldn’t do that. </w:t>
      </w:r>
    </w:p>
    <w:p w14:paraId="441546C6" w14:textId="77777777" w:rsidR="00133D4A" w:rsidRPr="00866E07" w:rsidRDefault="00133D4A" w:rsidP="00866E07">
      <w:pPr>
        <w:spacing w:after="0" w:line="240" w:lineRule="auto"/>
        <w:rPr>
          <w:rFonts w:ascii="Times New Roman" w:hAnsi="Times New Roman" w:cs="Times New Roman"/>
          <w:sz w:val="24"/>
          <w:szCs w:val="24"/>
        </w:rPr>
      </w:pPr>
    </w:p>
    <w:p w14:paraId="2C5DC282" w14:textId="37BE4C8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23FBBD3C" w14:textId="77777777" w:rsidR="00133D4A" w:rsidRPr="00866E07" w:rsidRDefault="00133D4A" w:rsidP="00866E07">
      <w:pPr>
        <w:spacing w:after="0" w:line="240" w:lineRule="auto"/>
        <w:rPr>
          <w:rFonts w:ascii="Times New Roman" w:hAnsi="Times New Roman" w:cs="Times New Roman"/>
          <w:sz w:val="24"/>
          <w:szCs w:val="24"/>
        </w:rPr>
      </w:pPr>
    </w:p>
    <w:p w14:paraId="4BA23C3E" w14:textId="03B5986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So</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things happen for a reason. And</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I mean</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I’m looking at this, you know, getting back to your question of</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this transition,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p>
    <w:p w14:paraId="29EDFEAD" w14:textId="77777777" w:rsidR="00133D4A" w:rsidRPr="00866E07" w:rsidRDefault="00133D4A" w:rsidP="00866E07">
      <w:pPr>
        <w:spacing w:after="0" w:line="240" w:lineRule="auto"/>
        <w:rPr>
          <w:rFonts w:ascii="Times New Roman" w:hAnsi="Times New Roman" w:cs="Times New Roman"/>
          <w:sz w:val="24"/>
          <w:szCs w:val="24"/>
        </w:rPr>
      </w:pPr>
    </w:p>
    <w:p w14:paraId="5906F002" w14:textId="68A37CB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7A326C24" w14:textId="77777777" w:rsidR="00133D4A" w:rsidRPr="00866E07" w:rsidRDefault="00133D4A" w:rsidP="00866E07">
      <w:pPr>
        <w:spacing w:after="0" w:line="240" w:lineRule="auto"/>
        <w:rPr>
          <w:rFonts w:ascii="Times New Roman" w:hAnsi="Times New Roman" w:cs="Times New Roman"/>
          <w:sz w:val="24"/>
          <w:szCs w:val="24"/>
        </w:rPr>
      </w:pPr>
    </w:p>
    <w:p w14:paraId="6BA9B261" w14:textId="31563D95"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277885" w:rsidRPr="00866E07">
        <w:rPr>
          <w:rFonts w:ascii="Times New Roman" w:hAnsi="Times New Roman" w:cs="Times New Roman"/>
          <w:sz w:val="24"/>
          <w:szCs w:val="24"/>
        </w:rPr>
        <w:t>W</w:t>
      </w:r>
      <w:r w:rsidRPr="00866E07">
        <w:rPr>
          <w:rFonts w:ascii="Times New Roman" w:hAnsi="Times New Roman" w:cs="Times New Roman"/>
          <w:sz w:val="24"/>
          <w:szCs w:val="24"/>
        </w:rPr>
        <w:t>hat I will say positive about this time is that we have had</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peek into,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life will be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after he transitions. </w:t>
      </w:r>
    </w:p>
    <w:p w14:paraId="682D2EA5" w14:textId="77777777" w:rsidR="00133D4A" w:rsidRPr="00866E07" w:rsidRDefault="00133D4A" w:rsidP="00866E07">
      <w:pPr>
        <w:spacing w:after="0" w:line="240" w:lineRule="auto"/>
        <w:rPr>
          <w:rFonts w:ascii="Times New Roman" w:hAnsi="Times New Roman" w:cs="Times New Roman"/>
          <w:sz w:val="24"/>
          <w:szCs w:val="24"/>
        </w:rPr>
      </w:pPr>
    </w:p>
    <w:p w14:paraId="0503C478" w14:textId="54855D6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7C94E1B8" w14:textId="77777777" w:rsidR="00133D4A" w:rsidRPr="00866E07" w:rsidRDefault="00133D4A" w:rsidP="00866E07">
      <w:pPr>
        <w:spacing w:after="0" w:line="240" w:lineRule="auto"/>
        <w:rPr>
          <w:rFonts w:ascii="Times New Roman" w:hAnsi="Times New Roman" w:cs="Times New Roman"/>
          <w:sz w:val="24"/>
          <w:szCs w:val="24"/>
        </w:rPr>
      </w:pPr>
    </w:p>
    <w:p w14:paraId="15D9ADFA" w14:textId="3A60DB50"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And so what’s been really great about his school </w:t>
      </w:r>
      <w:r w:rsidR="00866E07">
        <w:rPr>
          <w:rFonts w:ascii="Times New Roman" w:hAnsi="Times New Roman" w:cs="Times New Roman"/>
          <w:sz w:val="24"/>
          <w:szCs w:val="24"/>
        </w:rPr>
        <w:t>program</w:t>
      </w:r>
      <w:r w:rsidRPr="00866E07">
        <w:rPr>
          <w:rFonts w:ascii="Times New Roman" w:hAnsi="Times New Roman" w:cs="Times New Roman"/>
          <w:sz w:val="24"/>
          <w:szCs w:val="24"/>
        </w:rPr>
        <w:t>. They have</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they, they’ve been really supportive. They offer office hours every week, which my mother and I literally meet with his teacher and </w:t>
      </w:r>
      <w:r w:rsidR="00866E07">
        <w:rPr>
          <w:rFonts w:ascii="Times New Roman" w:hAnsi="Times New Roman" w:cs="Times New Roman"/>
          <w:sz w:val="24"/>
          <w:szCs w:val="24"/>
        </w:rPr>
        <w:t>program</w:t>
      </w:r>
      <w:r w:rsidRPr="00866E07">
        <w:rPr>
          <w:rFonts w:ascii="Times New Roman" w:hAnsi="Times New Roman" w:cs="Times New Roman"/>
          <w:sz w:val="24"/>
          <w:szCs w:val="24"/>
        </w:rPr>
        <w:t xml:space="preserve"> coordinator,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every week for office hours for 30 minutes. </w:t>
      </w:r>
    </w:p>
    <w:p w14:paraId="5AF41760" w14:textId="77777777" w:rsidR="00133D4A" w:rsidRPr="00866E07" w:rsidRDefault="00133D4A" w:rsidP="00866E07">
      <w:pPr>
        <w:spacing w:after="0" w:line="240" w:lineRule="auto"/>
        <w:rPr>
          <w:rFonts w:ascii="Times New Roman" w:hAnsi="Times New Roman" w:cs="Times New Roman"/>
          <w:sz w:val="24"/>
          <w:szCs w:val="24"/>
        </w:rPr>
      </w:pPr>
    </w:p>
    <w:p w14:paraId="49451A3E" w14:textId="12C49FE3"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That’s awesome. </w:t>
      </w:r>
    </w:p>
    <w:p w14:paraId="7B0CA26C" w14:textId="77777777" w:rsidR="00133D4A" w:rsidRPr="00866E07" w:rsidRDefault="00133D4A" w:rsidP="00866E07">
      <w:pPr>
        <w:spacing w:after="0" w:line="240" w:lineRule="auto"/>
        <w:rPr>
          <w:rFonts w:ascii="Times New Roman" w:hAnsi="Times New Roman" w:cs="Times New Roman"/>
          <w:sz w:val="24"/>
          <w:szCs w:val="24"/>
        </w:rPr>
      </w:pPr>
    </w:p>
    <w:p w14:paraId="1864DD5E" w14:textId="1E171847"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And so we’ve been</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implementing goals and</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866E07" w:rsidRPr="00866E07">
        <w:rPr>
          <w:rFonts w:ascii="Times New Roman" w:hAnsi="Times New Roman" w:cs="Times New Roman"/>
          <w:sz w:val="24"/>
          <w:szCs w:val="24"/>
        </w:rPr>
        <w:t>generalizing</w:t>
      </w:r>
      <w:r w:rsidRPr="00866E07">
        <w:rPr>
          <w:rFonts w:ascii="Times New Roman" w:hAnsi="Times New Roman" w:cs="Times New Roman"/>
          <w:sz w:val="24"/>
          <w:szCs w:val="24"/>
        </w:rPr>
        <w:t xml:space="preserve"> things to home, and it really been,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trying to work on skills,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help with transitions. 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he’s learning how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fill out forms. And I mean, he already knows how to do</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basic chores and stuff</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e can change the sheets. And they make his bed</w:t>
      </w:r>
      <w:r w:rsidR="00181651" w:rsidRPr="00866E07">
        <w:rPr>
          <w:rFonts w:ascii="Times New Roman" w:hAnsi="Times New Roman" w:cs="Times New Roman"/>
          <w:sz w:val="24"/>
          <w:szCs w:val="24"/>
        </w:rPr>
        <w:t>, s</w:t>
      </w:r>
      <w:r w:rsidRPr="00866E07">
        <w:rPr>
          <w:rFonts w:ascii="Times New Roman" w:hAnsi="Times New Roman" w:cs="Times New Roman"/>
          <w:sz w:val="24"/>
          <w:szCs w:val="24"/>
        </w:rPr>
        <w:t>o</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literally strip the sheets off. And</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 he can wash the hose. He can put dishes in the dishwasher, he can vacuum, he takes a fresh</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does</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all </w:t>
      </w:r>
      <w:r w:rsidRPr="00866E07">
        <w:rPr>
          <w:rFonts w:ascii="Times New Roman" w:hAnsi="Times New Roman" w:cs="Times New Roman"/>
          <w:sz w:val="24"/>
          <w:szCs w:val="24"/>
        </w:rPr>
        <w:lastRenderedPageBreak/>
        <w:t>those things</w:t>
      </w:r>
      <w:r w:rsidR="00181651" w:rsidRPr="00866E07">
        <w:rPr>
          <w:rFonts w:ascii="Times New Roman" w:hAnsi="Times New Roman" w:cs="Times New Roman"/>
          <w:sz w:val="24"/>
          <w:szCs w:val="24"/>
        </w:rPr>
        <w:t>, w</w:t>
      </w:r>
      <w:r w:rsidRPr="00866E07">
        <w:rPr>
          <w:rFonts w:ascii="Times New Roman" w:hAnsi="Times New Roman" w:cs="Times New Roman"/>
          <w:sz w:val="24"/>
          <w:szCs w:val="24"/>
        </w:rPr>
        <w:t>hich are great</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I think what’ll be good too</w:t>
      </w:r>
      <w:r w:rsidR="00181651" w:rsidRPr="00866E07">
        <w:rPr>
          <w:rFonts w:ascii="Times New Roman" w:hAnsi="Times New Roman" w:cs="Times New Roman"/>
          <w:sz w:val="24"/>
          <w:szCs w:val="24"/>
        </w:rPr>
        <w:t>, i</w:t>
      </w:r>
      <w:r w:rsidRPr="00866E07">
        <w:rPr>
          <w:rFonts w:ascii="Times New Roman" w:hAnsi="Times New Roman" w:cs="Times New Roman"/>
          <w:sz w:val="24"/>
          <w:szCs w:val="24"/>
        </w:rPr>
        <w:t>f they get about</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as we transition to the fall,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going 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getting leaves and stuff up.</w:t>
      </w:r>
    </w:p>
    <w:p w14:paraId="708D23EE" w14:textId="77777777" w:rsidR="00133D4A" w:rsidRPr="00866E07" w:rsidRDefault="00133D4A" w:rsidP="00866E07">
      <w:pPr>
        <w:spacing w:after="0" w:line="240" w:lineRule="auto"/>
        <w:rPr>
          <w:rFonts w:ascii="Times New Roman" w:hAnsi="Times New Roman" w:cs="Times New Roman"/>
          <w:sz w:val="24"/>
          <w:szCs w:val="24"/>
        </w:rPr>
      </w:pPr>
    </w:p>
    <w:p w14:paraId="6241D951" w14:textId="7BDBCE1E"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yeah.</w:t>
      </w:r>
    </w:p>
    <w:p w14:paraId="133AD783" w14:textId="77777777" w:rsidR="00133D4A" w:rsidRPr="00866E07" w:rsidRDefault="00133D4A" w:rsidP="00866E07">
      <w:pPr>
        <w:spacing w:after="0" w:line="240" w:lineRule="auto"/>
        <w:rPr>
          <w:rFonts w:ascii="Times New Roman" w:hAnsi="Times New Roman" w:cs="Times New Roman"/>
          <w:sz w:val="24"/>
          <w:szCs w:val="24"/>
        </w:rPr>
      </w:pPr>
    </w:p>
    <w:p w14:paraId="383CCC9D" w14:textId="48F215E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You know, this? Yeah. So it’s just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really, you know, things that you don’t do as frequently is a little bit harder to teach. But yeah, so he’s</w:t>
      </w:r>
      <w:r w:rsidR="00181651" w:rsidRPr="00866E07">
        <w:rPr>
          <w:rFonts w:ascii="Times New Roman" w:hAnsi="Times New Roman" w:cs="Times New Roman"/>
          <w:sz w:val="24"/>
          <w:szCs w:val="24"/>
        </w:rPr>
        <w:t xml:space="preserve"> … </w:t>
      </w:r>
      <w:r w:rsidRPr="00866E07">
        <w:rPr>
          <w:rFonts w:ascii="Times New Roman" w:hAnsi="Times New Roman" w:cs="Times New Roman"/>
          <w:sz w:val="24"/>
          <w:szCs w:val="24"/>
        </w:rPr>
        <w:t xml:space="preserve">I think he’s well on his way. </w:t>
      </w:r>
    </w:p>
    <w:p w14:paraId="0F826520" w14:textId="77777777" w:rsidR="00133D4A" w:rsidRPr="00866E07" w:rsidRDefault="00133D4A" w:rsidP="00866E07">
      <w:pPr>
        <w:spacing w:after="0" w:line="240" w:lineRule="auto"/>
        <w:rPr>
          <w:rFonts w:ascii="Times New Roman" w:hAnsi="Times New Roman" w:cs="Times New Roman"/>
          <w:sz w:val="24"/>
          <w:szCs w:val="24"/>
        </w:rPr>
      </w:pPr>
    </w:p>
    <w:p w14:paraId="5768D968" w14:textId="32B3D73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That’s awesome. That’s such a nice silver lining to think about how this is a good,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sneak peek into what it’ll look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outside of school, and you can kind of start to bolster his skills before he gets there. You know, when he’s out of school, that’s</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 haven’t heard that before.</w:t>
      </w:r>
    </w:p>
    <w:p w14:paraId="6C695BB2" w14:textId="77777777" w:rsidR="00133D4A" w:rsidRPr="00866E07" w:rsidRDefault="00133D4A" w:rsidP="00866E07">
      <w:pPr>
        <w:spacing w:after="0" w:line="240" w:lineRule="auto"/>
        <w:rPr>
          <w:rFonts w:ascii="Times New Roman" w:hAnsi="Times New Roman" w:cs="Times New Roman"/>
          <w:sz w:val="24"/>
          <w:szCs w:val="24"/>
        </w:rPr>
      </w:pPr>
    </w:p>
    <w:p w14:paraId="267D3731" w14:textId="3854DB6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2CBB08E7" w14:textId="77777777" w:rsidR="00133D4A" w:rsidRPr="00866E07" w:rsidRDefault="00133D4A" w:rsidP="00866E07">
      <w:pPr>
        <w:spacing w:after="0" w:line="240" w:lineRule="auto"/>
        <w:rPr>
          <w:rFonts w:ascii="Times New Roman" w:hAnsi="Times New Roman" w:cs="Times New Roman"/>
          <w:sz w:val="24"/>
          <w:szCs w:val="24"/>
        </w:rPr>
      </w:pPr>
    </w:p>
    <w:p w14:paraId="2DE85FCB" w14:textId="2A7210F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Such a lovely perspective. And I think also a reality.</w:t>
      </w:r>
    </w:p>
    <w:p w14:paraId="46AFCA15" w14:textId="77777777" w:rsidR="00133D4A" w:rsidRPr="00866E07" w:rsidRDefault="00133D4A" w:rsidP="00866E07">
      <w:pPr>
        <w:spacing w:after="0" w:line="240" w:lineRule="auto"/>
        <w:rPr>
          <w:rFonts w:ascii="Times New Roman" w:hAnsi="Times New Roman" w:cs="Times New Roman"/>
          <w:sz w:val="24"/>
          <w:szCs w:val="24"/>
        </w:rPr>
      </w:pPr>
    </w:p>
    <w:p w14:paraId="505A0E76" w14:textId="21606766"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and I mean, I’m, I’m totally tak</w:t>
      </w:r>
      <w:r w:rsidR="00181651" w:rsidRPr="00866E07">
        <w:rPr>
          <w:rFonts w:ascii="Times New Roman" w:hAnsi="Times New Roman" w:cs="Times New Roman"/>
          <w:sz w:val="24"/>
          <w:szCs w:val="24"/>
        </w:rPr>
        <w:t>ing</w:t>
      </w:r>
      <w:r w:rsidRPr="00866E07">
        <w:rPr>
          <w:rFonts w:ascii="Times New Roman" w:hAnsi="Times New Roman" w:cs="Times New Roman"/>
          <w:sz w:val="24"/>
          <w:szCs w:val="24"/>
        </w:rPr>
        <w:t xml:space="preserve"> that from his </w:t>
      </w:r>
      <w:r w:rsidR="00866E07">
        <w:rPr>
          <w:rFonts w:ascii="Times New Roman" w:hAnsi="Times New Roman" w:cs="Times New Roman"/>
          <w:sz w:val="24"/>
          <w:szCs w:val="24"/>
        </w:rPr>
        <w:t>program</w:t>
      </w:r>
      <w:r w:rsidRPr="00866E07">
        <w:rPr>
          <w:rFonts w:ascii="Times New Roman" w:hAnsi="Times New Roman" w:cs="Times New Roman"/>
          <w:sz w:val="24"/>
          <w:szCs w:val="24"/>
        </w:rPr>
        <w:t xml:space="preserve"> coordinator, because we just talked about it. And I</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and I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“Y</w:t>
      </w:r>
      <w:r w:rsidRPr="00866E07">
        <w:rPr>
          <w:rFonts w:ascii="Times New Roman" w:hAnsi="Times New Roman" w:cs="Times New Roman"/>
          <w:sz w:val="24"/>
          <w:szCs w:val="24"/>
        </w:rPr>
        <w:t>eah, it’s</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it’s nice to see</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S</w:t>
      </w:r>
      <w:r w:rsidRPr="00866E07">
        <w:rPr>
          <w:rFonts w:ascii="Times New Roman" w:hAnsi="Times New Roman" w:cs="Times New Roman"/>
          <w:sz w:val="24"/>
          <w:szCs w:val="24"/>
        </w:rPr>
        <w:t xml:space="preserve">he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Yeah,</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she’s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“Y</w:t>
      </w:r>
      <w:r w:rsidRPr="00866E07">
        <w:rPr>
          <w:rFonts w:ascii="Times New Roman" w:hAnsi="Times New Roman" w:cs="Times New Roman"/>
          <w:sz w:val="24"/>
          <w:szCs w:val="24"/>
        </w:rPr>
        <w:t>adda,</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she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“W</w:t>
      </w:r>
      <w:r w:rsidRPr="00866E07">
        <w:rPr>
          <w:rFonts w:ascii="Times New Roman" w:hAnsi="Times New Roman" w:cs="Times New Roman"/>
          <w:sz w:val="24"/>
          <w:szCs w:val="24"/>
        </w:rPr>
        <w:t>hat happens is,</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she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“ou</w:t>
      </w:r>
      <w:r w:rsidRPr="00866E07">
        <w:rPr>
          <w:rFonts w:ascii="Times New Roman" w:hAnsi="Times New Roman" w:cs="Times New Roman"/>
          <w:sz w:val="24"/>
          <w:szCs w:val="24"/>
        </w:rPr>
        <w:t xml:space="preserve">r kids,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 transition and they don’t have access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staff to support them.</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So she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“So,</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their home,</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she said, </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you know, parents are just working</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L</w:t>
      </w:r>
      <w:r w:rsidR="00570164" w:rsidRPr="00866E07">
        <w:rPr>
          <w:rFonts w:ascii="Times New Roman" w:hAnsi="Times New Roman" w:cs="Times New Roman"/>
          <w:sz w:val="24"/>
          <w:szCs w:val="24"/>
        </w:rPr>
        <w:t>ike,</w:t>
      </w:r>
      <w:r w:rsidRPr="00866E07">
        <w:rPr>
          <w:rFonts w:ascii="Times New Roman" w:hAnsi="Times New Roman" w:cs="Times New Roman"/>
          <w:sz w:val="24"/>
          <w:szCs w:val="24"/>
        </w:rPr>
        <w:t xml:space="preserve"> I’m still working, you know what I mean? And so, I mean, fortunately, my mom is here, and she can</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181651" w:rsidRPr="00866E07">
        <w:rPr>
          <w:rFonts w:ascii="Times New Roman" w:hAnsi="Times New Roman" w:cs="Times New Roman"/>
          <w:sz w:val="24"/>
          <w:szCs w:val="24"/>
        </w:rPr>
        <w:t xml:space="preserve"> … </w:t>
      </w:r>
      <w:r w:rsidRPr="00866E07">
        <w:rPr>
          <w:rFonts w:ascii="Times New Roman" w:hAnsi="Times New Roman" w:cs="Times New Roman"/>
          <w:sz w:val="24"/>
          <w:szCs w:val="24"/>
        </w:rPr>
        <w:t xml:space="preserve">so if,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there’s</w:t>
      </w:r>
      <w:r w:rsidR="00181651" w:rsidRPr="00866E07">
        <w:rPr>
          <w:rFonts w:ascii="Times New Roman" w:hAnsi="Times New Roman" w:cs="Times New Roman"/>
          <w:sz w:val="24"/>
          <w:szCs w:val="24"/>
        </w:rPr>
        <w:t xml:space="preserve"> … </w:t>
      </w:r>
      <w:r w:rsidRPr="00866E07">
        <w:rPr>
          <w:rFonts w:ascii="Times New Roman" w:hAnsi="Times New Roman" w:cs="Times New Roman"/>
          <w:sz w:val="24"/>
          <w:szCs w:val="24"/>
        </w:rPr>
        <w:t>if there’s</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class that he</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that he has,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normally one of us sits with him, but they’re also working on</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leisure skills. 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just need to make sure that</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make sure you’re all set up and he</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apparently you just walk away. So</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he has</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we have</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card table here in the living room where he sits with his laptop and</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was able to sit in the dining room and</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have earbuds on and</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work on some stuff. And they</w:t>
      </w:r>
      <w:r w:rsidR="00181651"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totally were</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working on him</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where he was</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H</w:t>
      </w:r>
      <w:r w:rsidRPr="00866E07">
        <w:rPr>
          <w:rFonts w:ascii="Times New Roman" w:hAnsi="Times New Roman" w:cs="Times New Roman"/>
          <w:sz w:val="24"/>
          <w:szCs w:val="24"/>
        </w:rPr>
        <w:t>e had already learned how to do</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an independent</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activity schedule where he has</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activities that he does and he writes out what he wants to do. And then </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but it was nice to kind of be in his environment. So</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picked</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think it was something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words or</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has to think about stickers and</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in pictures. So</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was literally sitting here</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working on those things</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right? But then </w:t>
      </w:r>
      <w:r w:rsidR="00181651" w:rsidRPr="00866E07">
        <w:rPr>
          <w:rFonts w:ascii="Times New Roman" w:hAnsi="Times New Roman" w:cs="Times New Roman"/>
          <w:sz w:val="24"/>
          <w:szCs w:val="24"/>
        </w:rPr>
        <w:t>we ate,</w:t>
      </w:r>
      <w:r w:rsidRPr="00866E07">
        <w:rPr>
          <w:rFonts w:ascii="Times New Roman" w:hAnsi="Times New Roman" w:cs="Times New Roman"/>
          <w:sz w:val="24"/>
          <w:szCs w:val="24"/>
        </w:rPr>
        <w:t xml:space="preserve"> but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staff were on the computer and</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 were actually his </w:t>
      </w:r>
      <w:r w:rsidR="00866E07">
        <w:rPr>
          <w:rFonts w:ascii="Times New Roman" w:hAnsi="Times New Roman" w:cs="Times New Roman"/>
          <w:sz w:val="24"/>
          <w:szCs w:val="24"/>
        </w:rPr>
        <w:t>program</w:t>
      </w:r>
      <w:r w:rsidRPr="00866E07">
        <w:rPr>
          <w:rFonts w:ascii="Times New Roman" w:hAnsi="Times New Roman" w:cs="Times New Roman"/>
          <w:sz w:val="24"/>
          <w:szCs w:val="24"/>
        </w:rPr>
        <w:t xml:space="preserve"> coordinator and</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literally reinforcing them so</w:t>
      </w:r>
      <w:r w:rsidR="00181651"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“O</w:t>
      </w:r>
      <w:r w:rsidRPr="00866E07">
        <w:rPr>
          <w:rFonts w:ascii="Times New Roman" w:hAnsi="Times New Roman" w:cs="Times New Roman"/>
          <w:sz w:val="24"/>
          <w:szCs w:val="24"/>
        </w:rPr>
        <w:t>h, you’re doing such a great job. What are you working on? Oh, this is great.</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Blah</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blah</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blah. Working on leisure skills</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and then we’ll give them</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built-in breaks. 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OK, you take a break</w:t>
      </w:r>
      <w:r w:rsidR="00181651" w:rsidRPr="00866E07">
        <w:rPr>
          <w:rFonts w:ascii="Times New Roman" w:hAnsi="Times New Roman" w:cs="Times New Roman"/>
          <w:sz w:val="24"/>
          <w:szCs w:val="24"/>
        </w:rPr>
        <w:t>. S</w:t>
      </w:r>
      <w:r w:rsidRPr="00866E07">
        <w:rPr>
          <w:rFonts w:ascii="Times New Roman" w:hAnsi="Times New Roman" w:cs="Times New Roman"/>
          <w:sz w:val="24"/>
          <w:szCs w:val="24"/>
        </w:rPr>
        <w:t>tay down here</w:t>
      </w:r>
      <w:r w:rsidR="00181651"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don’t go</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B</w:t>
      </w:r>
      <w:r w:rsidRPr="00866E07">
        <w:rPr>
          <w:rFonts w:ascii="Times New Roman" w:hAnsi="Times New Roman" w:cs="Times New Roman"/>
          <w:sz w:val="24"/>
          <w:szCs w:val="24"/>
        </w:rPr>
        <w:t>ut then he’ll</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take a</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his break with his iPad or whatever and then</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OK, break’s over</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and we’ll come back and 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totally. I mean, yeah,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he’s in an advanced group, which I really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And so</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yeah, he has about </w:t>
      </w:r>
      <w:r w:rsidR="00181651" w:rsidRPr="00866E07">
        <w:rPr>
          <w:rFonts w:ascii="Times New Roman" w:hAnsi="Times New Roman" w:cs="Times New Roman"/>
          <w:sz w:val="24"/>
          <w:szCs w:val="24"/>
        </w:rPr>
        <w:t>… a</w:t>
      </w:r>
      <w:r w:rsidRPr="00866E07">
        <w:rPr>
          <w:rFonts w:ascii="Times New Roman" w:hAnsi="Times New Roman" w:cs="Times New Roman"/>
          <w:sz w:val="24"/>
          <w:szCs w:val="24"/>
        </w:rPr>
        <w:t xml:space="preserve"> great</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lot of great skills.</w:t>
      </w:r>
    </w:p>
    <w:p w14:paraId="29E99A96" w14:textId="77777777" w:rsidR="00133D4A" w:rsidRPr="00866E07" w:rsidRDefault="00133D4A" w:rsidP="00866E07">
      <w:pPr>
        <w:spacing w:after="0" w:line="240" w:lineRule="auto"/>
        <w:rPr>
          <w:rFonts w:ascii="Times New Roman" w:hAnsi="Times New Roman" w:cs="Times New Roman"/>
          <w:sz w:val="24"/>
          <w:szCs w:val="24"/>
        </w:rPr>
      </w:pPr>
    </w:p>
    <w:p w14:paraId="795809FF" w14:textId="1E824665"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That’s so awesome. Um, what about other independent skills</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D</w:t>
      </w:r>
      <w:r w:rsidRPr="00866E07">
        <w:rPr>
          <w:rFonts w:ascii="Times New Roman" w:hAnsi="Times New Roman" w:cs="Times New Roman"/>
          <w:sz w:val="24"/>
          <w:szCs w:val="24"/>
        </w:rPr>
        <w:t xml:space="preserve">oes he have, </w:t>
      </w:r>
      <w:r w:rsidR="00570164" w:rsidRPr="00866E07">
        <w:rPr>
          <w:rFonts w:ascii="Times New Roman" w:hAnsi="Times New Roman" w:cs="Times New Roman"/>
          <w:sz w:val="24"/>
          <w:szCs w:val="24"/>
        </w:rPr>
        <w:t>like</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you just talked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doing lots of household chores</w:t>
      </w:r>
      <w:r w:rsidR="00181651" w:rsidRPr="00866E07">
        <w:rPr>
          <w:rFonts w:ascii="Times New Roman" w:hAnsi="Times New Roman" w:cs="Times New Roman"/>
          <w:sz w:val="24"/>
          <w:szCs w:val="24"/>
        </w:rPr>
        <w:t>—i</w:t>
      </w:r>
      <w:r w:rsidRPr="00866E07">
        <w:rPr>
          <w:rFonts w:ascii="Times New Roman" w:hAnsi="Times New Roman" w:cs="Times New Roman"/>
          <w:sz w:val="24"/>
          <w:szCs w:val="24"/>
        </w:rPr>
        <w:t>s he able to also take care of himself physically?</w:t>
      </w:r>
    </w:p>
    <w:p w14:paraId="418481FC" w14:textId="77777777" w:rsidR="00133D4A" w:rsidRPr="00866E07" w:rsidRDefault="00133D4A" w:rsidP="00866E07">
      <w:pPr>
        <w:spacing w:after="0" w:line="240" w:lineRule="auto"/>
        <w:rPr>
          <w:rFonts w:ascii="Times New Roman" w:hAnsi="Times New Roman" w:cs="Times New Roman"/>
          <w:sz w:val="24"/>
          <w:szCs w:val="24"/>
        </w:rPr>
      </w:pPr>
    </w:p>
    <w:p w14:paraId="04B0E705" w14:textId="01BD261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Yes. So yes, so he</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so he takes a shower</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gets dressed, brushes his teeth</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I’ve asked him</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to go behind him and make sure stuff is</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is right. But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yeah, for the most part,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he’s not walking around smelly, thank goodness.</w:t>
      </w:r>
    </w:p>
    <w:p w14:paraId="119B4BDD" w14:textId="77777777" w:rsidR="00133D4A" w:rsidRPr="00866E07" w:rsidRDefault="00133D4A" w:rsidP="00866E07">
      <w:pPr>
        <w:spacing w:after="0" w:line="240" w:lineRule="auto"/>
        <w:rPr>
          <w:rFonts w:ascii="Times New Roman" w:hAnsi="Times New Roman" w:cs="Times New Roman"/>
          <w:sz w:val="24"/>
          <w:szCs w:val="24"/>
        </w:rPr>
      </w:pPr>
    </w:p>
    <w:p w14:paraId="36BA33A9" w14:textId="4B41088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Absolutely. </w:t>
      </w:r>
      <w:r w:rsidR="00181651" w:rsidRPr="00866E07">
        <w:rPr>
          <w:rFonts w:ascii="Times New Roman" w:hAnsi="Times New Roman" w:cs="Times New Roman"/>
          <w:sz w:val="24"/>
          <w:szCs w:val="24"/>
        </w:rPr>
        <w:t>W</w:t>
      </w:r>
      <w:r w:rsidRPr="00866E07">
        <w:rPr>
          <w:rFonts w:ascii="Times New Roman" w:hAnsi="Times New Roman" w:cs="Times New Roman"/>
          <w:sz w:val="24"/>
          <w:szCs w:val="24"/>
        </w:rPr>
        <w:t>hat about food</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is he able to prepare</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simple things in the microwave, or,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sandwich? </w:t>
      </w:r>
    </w:p>
    <w:p w14:paraId="205C9930" w14:textId="77777777" w:rsidR="00133D4A" w:rsidRPr="00866E07" w:rsidRDefault="00133D4A" w:rsidP="00866E07">
      <w:pPr>
        <w:spacing w:after="0" w:line="240" w:lineRule="auto"/>
        <w:rPr>
          <w:rFonts w:ascii="Times New Roman" w:hAnsi="Times New Roman" w:cs="Times New Roman"/>
          <w:sz w:val="24"/>
          <w:szCs w:val="24"/>
        </w:rPr>
      </w:pPr>
    </w:p>
    <w:p w14:paraId="53270974" w14:textId="43218243"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Oh, so, yeah, so he gave me</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Normally</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he could make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w:t>
      </w:r>
      <w:r w:rsidR="00181651" w:rsidRPr="00866E07">
        <w:rPr>
          <w:rFonts w:ascii="Times New Roman" w:hAnsi="Times New Roman" w:cs="Times New Roman"/>
          <w:sz w:val="24"/>
          <w:szCs w:val="24"/>
        </w:rPr>
        <w:t>PB&amp;J.</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I have</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much meat and cheese and stuff he</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can put together a sandwich. He’s not, he’s not a salad guy. So</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don’t give him no tomato, he’s not doing that. But he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s his vegetables cooked. But</w:t>
      </w:r>
      <w:r w:rsidR="00181651"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even</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yesterday, he can</w:t>
      </w:r>
      <w:r w:rsidR="00181651" w:rsidRPr="00866E07">
        <w:rPr>
          <w:rFonts w:ascii="Times New Roman" w:hAnsi="Times New Roman" w:cs="Times New Roman"/>
          <w:sz w:val="24"/>
          <w:szCs w:val="24"/>
        </w:rPr>
        <w:t xml:space="preserve"> … h</w:t>
      </w:r>
      <w:r w:rsidRPr="00866E07">
        <w:rPr>
          <w:rFonts w:ascii="Times New Roman" w:hAnsi="Times New Roman" w:cs="Times New Roman"/>
          <w:sz w:val="24"/>
          <w:szCs w:val="24"/>
        </w:rPr>
        <w:t>e will put his</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he’s heating up leftovers.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puts the leftovers on a plate. And then he puts it in the microwave and he eats up his food. </w:t>
      </w:r>
      <w:r w:rsidR="00181651" w:rsidRPr="00866E07">
        <w:rPr>
          <w:rFonts w:ascii="Times New Roman" w:hAnsi="Times New Roman" w:cs="Times New Roman"/>
          <w:sz w:val="24"/>
          <w:szCs w:val="24"/>
        </w:rPr>
        <w:t>H</w:t>
      </w:r>
      <w:r w:rsidRPr="00866E07">
        <w:rPr>
          <w:rFonts w:ascii="Times New Roman" w:hAnsi="Times New Roman" w:cs="Times New Roman"/>
          <w:sz w:val="24"/>
          <w:szCs w:val="24"/>
        </w:rPr>
        <w:t xml:space="preserve">e </w:t>
      </w:r>
      <w:r w:rsidR="00570164" w:rsidRPr="00866E07">
        <w:rPr>
          <w:rFonts w:ascii="Times New Roman" w:hAnsi="Times New Roman" w:cs="Times New Roman"/>
          <w:sz w:val="24"/>
          <w:szCs w:val="24"/>
        </w:rPr>
        <w:t>like</w:t>
      </w:r>
      <w:r w:rsidR="00181651" w:rsidRPr="00866E07">
        <w:rPr>
          <w:rFonts w:ascii="Times New Roman" w:hAnsi="Times New Roman" w:cs="Times New Roman"/>
          <w:sz w:val="24"/>
          <w:szCs w:val="24"/>
        </w:rPr>
        <w:t>s</w:t>
      </w:r>
      <w:r w:rsidRPr="00866E07">
        <w:rPr>
          <w:rFonts w:ascii="Times New Roman" w:hAnsi="Times New Roman" w:cs="Times New Roman"/>
          <w:sz w:val="24"/>
          <w:szCs w:val="24"/>
        </w:rPr>
        <w:t xml:space="preserve"> to</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bake and stuff. So</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my mom,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worked on my cake together last week. </w:t>
      </w:r>
    </w:p>
    <w:p w14:paraId="1BA28793" w14:textId="77777777" w:rsidR="00133D4A" w:rsidRPr="00866E07" w:rsidRDefault="00133D4A" w:rsidP="00866E07">
      <w:pPr>
        <w:spacing w:after="0" w:line="240" w:lineRule="auto"/>
        <w:rPr>
          <w:rFonts w:ascii="Times New Roman" w:hAnsi="Times New Roman" w:cs="Times New Roman"/>
          <w:sz w:val="24"/>
          <w:szCs w:val="24"/>
        </w:rPr>
      </w:pPr>
    </w:p>
    <w:p w14:paraId="0C1E8754" w14:textId="778F1363"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Oh. That’s fun!</w:t>
      </w:r>
    </w:p>
    <w:p w14:paraId="0A3A6A59" w14:textId="77777777" w:rsidR="00133D4A" w:rsidRPr="00866E07" w:rsidRDefault="00133D4A" w:rsidP="00866E07">
      <w:pPr>
        <w:spacing w:after="0" w:line="240" w:lineRule="auto"/>
        <w:rPr>
          <w:rFonts w:ascii="Times New Roman" w:hAnsi="Times New Roman" w:cs="Times New Roman"/>
          <w:sz w:val="24"/>
          <w:szCs w:val="24"/>
        </w:rPr>
      </w:pPr>
    </w:p>
    <w:p w14:paraId="1246B125" w14:textId="22FA0627"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he can use a toaster. Because I remember that for one of the questions he needs</w:t>
      </w:r>
      <w:r w:rsidR="00970794">
        <w:rPr>
          <w:rFonts w:ascii="Times New Roman" w:hAnsi="Times New Roman" w:cs="Times New Roman"/>
          <w:sz w:val="24"/>
          <w:szCs w:val="24"/>
        </w:rPr>
        <w:t xml:space="preserve"> to use</w:t>
      </w:r>
      <w:r w:rsidRPr="00866E07">
        <w:rPr>
          <w:rFonts w:ascii="Times New Roman" w:hAnsi="Times New Roman" w:cs="Times New Roman"/>
          <w:sz w:val="24"/>
          <w:szCs w:val="24"/>
        </w:rPr>
        <w:t xml:space="preserve"> the microwave</w:t>
      </w:r>
      <w:r w:rsidR="00970794">
        <w:rPr>
          <w:rFonts w:ascii="Times New Roman" w:hAnsi="Times New Roman" w:cs="Times New Roman"/>
          <w:sz w:val="24"/>
          <w:szCs w:val="24"/>
        </w:rPr>
        <w:t xml:space="preserve"> and I was almost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“H</w:t>
      </w:r>
      <w:r w:rsidRPr="00866E07">
        <w:rPr>
          <w:rFonts w:ascii="Times New Roman" w:hAnsi="Times New Roman" w:cs="Times New Roman"/>
          <w:sz w:val="24"/>
          <w:szCs w:val="24"/>
        </w:rPr>
        <w:t>e can do that</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because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[inaudible</w:t>
      </w:r>
      <w:r w:rsidR="00321C45">
        <w:rPr>
          <w:rFonts w:ascii="Times New Roman" w:hAnsi="Times New Roman" w:cs="Times New Roman"/>
          <w:sz w:val="24"/>
          <w:szCs w:val="24"/>
        </w:rPr>
        <w:t xml:space="preserve"> at </w:t>
      </w:r>
      <w:r w:rsidR="00271B9D">
        <w:rPr>
          <w:rFonts w:ascii="Times New Roman" w:hAnsi="Times New Roman" w:cs="Times New Roman"/>
          <w:sz w:val="24"/>
          <w:szCs w:val="24"/>
        </w:rPr>
        <w:t>36:38</w:t>
      </w:r>
      <w:r w:rsidRPr="00866E07">
        <w:rPr>
          <w:rFonts w:ascii="Times New Roman" w:hAnsi="Times New Roman" w:cs="Times New Roman"/>
          <w:sz w:val="24"/>
          <w:szCs w:val="24"/>
        </w:rPr>
        <w:t xml:space="preserve">] and my brother wanted to literally share my screen </w:t>
      </w:r>
      <w:r w:rsidR="00970794">
        <w:rPr>
          <w:rFonts w:ascii="Times New Roman" w:hAnsi="Times New Roman" w:cs="Times New Roman"/>
          <w:sz w:val="24"/>
          <w:szCs w:val="24"/>
        </w:rPr>
        <w:t xml:space="preserve">on the Zoom </w:t>
      </w:r>
      <w:r w:rsidRPr="00866E07">
        <w:rPr>
          <w:rFonts w:ascii="Times New Roman" w:hAnsi="Times New Roman" w:cs="Times New Roman"/>
          <w:sz w:val="24"/>
          <w:szCs w:val="24"/>
        </w:rPr>
        <w:t>while I’m going through this thing at the</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the forums. And </w:t>
      </w:r>
      <w:r w:rsidR="00970794">
        <w:rPr>
          <w:rFonts w:ascii="Times New Roman" w:hAnsi="Times New Roman" w:cs="Times New Roman"/>
          <w:sz w:val="24"/>
          <w:szCs w:val="24"/>
        </w:rPr>
        <w:t>[inaudible at 36:38]</w:t>
      </w:r>
      <w:r w:rsidR="00271B9D">
        <w:rPr>
          <w:rFonts w:ascii="Times New Roman" w:hAnsi="Times New Roman" w:cs="Times New Roman"/>
          <w:sz w:val="24"/>
          <w:szCs w:val="24"/>
        </w:rPr>
        <w:t xml:space="preserve"> he’s like,</w:t>
      </w:r>
      <w:r w:rsidR="00970794">
        <w:rPr>
          <w:rFonts w:ascii="Times New Roman" w:hAnsi="Times New Roman" w:cs="Times New Roman"/>
          <w:sz w:val="24"/>
          <w:szCs w:val="24"/>
        </w:rPr>
        <w:t xml:space="preserve"> </w:t>
      </w:r>
      <w:r w:rsidR="00271B9D">
        <w:rPr>
          <w:rFonts w:ascii="Times New Roman" w:hAnsi="Times New Roman" w:cs="Times New Roman"/>
          <w:sz w:val="24"/>
          <w:szCs w:val="24"/>
        </w:rPr>
        <w:t>“</w:t>
      </w:r>
      <w:r w:rsidR="0066215A" w:rsidRPr="00866E07">
        <w:rPr>
          <w:rFonts w:ascii="Times New Roman" w:hAnsi="Times New Roman" w:cs="Times New Roman"/>
          <w:sz w:val="24"/>
          <w:szCs w:val="24"/>
        </w:rPr>
        <w:t>H</w:t>
      </w:r>
      <w:r w:rsidRPr="00866E07">
        <w:rPr>
          <w:rFonts w:ascii="Times New Roman" w:hAnsi="Times New Roman" w:cs="Times New Roman"/>
          <w:sz w:val="24"/>
          <w:szCs w:val="24"/>
        </w:rPr>
        <w:t>e eats oatmeal</w:t>
      </w:r>
      <w:r w:rsidR="00271B9D">
        <w:rPr>
          <w:rFonts w:ascii="Times New Roman" w:hAnsi="Times New Roman" w:cs="Times New Roman"/>
          <w:sz w:val="24"/>
          <w:szCs w:val="24"/>
        </w:rPr>
        <w:t>. He eats oatmeal,”</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original there’s</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nothing</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in</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it oatmeal and he adds a </w:t>
      </w:r>
      <w:r w:rsidR="00970794">
        <w:rPr>
          <w:rFonts w:ascii="Times New Roman" w:hAnsi="Times New Roman" w:cs="Times New Roman"/>
          <w:sz w:val="24"/>
          <w:szCs w:val="24"/>
        </w:rPr>
        <w:t xml:space="preserve">sediment </w:t>
      </w:r>
      <w:r w:rsidRPr="00866E07">
        <w:rPr>
          <w:rFonts w:ascii="Times New Roman" w:hAnsi="Times New Roman" w:cs="Times New Roman"/>
          <w:sz w:val="24"/>
          <w:szCs w:val="24"/>
        </w:rPr>
        <w:t>of sugar. So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does that in the morning. 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can put the water on the kettle and turn it on and turn the kettle off and</w:t>
      </w:r>
      <w:r w:rsidR="0066215A"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gets a potholder. And</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my mom’s taught him how to do that, how to get a potholder and</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pour his water in and do</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and get his oatmeal. He’s taking his medication independently</w:t>
      </w:r>
      <w:r w:rsidR="0066215A" w:rsidRPr="00866E07">
        <w:rPr>
          <w:rFonts w:ascii="Times New Roman" w:hAnsi="Times New Roman" w:cs="Times New Roman"/>
          <w:sz w:val="24"/>
          <w:szCs w:val="24"/>
        </w:rPr>
        <w:t>. W</w:t>
      </w:r>
      <w:r w:rsidRPr="00866E07">
        <w:rPr>
          <w:rFonts w:ascii="Times New Roman" w:hAnsi="Times New Roman" w:cs="Times New Roman"/>
          <w:sz w:val="24"/>
          <w:szCs w:val="24"/>
        </w:rPr>
        <w:t>e have a goal. And his IAP. I kind of</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tapped into his</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tap into his</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his I, his IAP goal of filling out forms. So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list medications, so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I’ll be working with that with him. So, yeah. So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stuff is</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stuff’s happening. </w:t>
      </w:r>
    </w:p>
    <w:p w14:paraId="3D069E80" w14:textId="77777777" w:rsidR="00133D4A" w:rsidRPr="00866E07" w:rsidRDefault="00133D4A" w:rsidP="00866E07">
      <w:pPr>
        <w:spacing w:after="0" w:line="240" w:lineRule="auto"/>
        <w:rPr>
          <w:rFonts w:ascii="Times New Roman" w:hAnsi="Times New Roman" w:cs="Times New Roman"/>
          <w:sz w:val="24"/>
          <w:szCs w:val="24"/>
        </w:rPr>
      </w:pPr>
    </w:p>
    <w:p w14:paraId="64D07C45" w14:textId="0BC3027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That’s great.</w:t>
      </w:r>
    </w:p>
    <w:p w14:paraId="2D3C417A" w14:textId="77777777" w:rsidR="00133D4A" w:rsidRPr="00866E07" w:rsidRDefault="00133D4A" w:rsidP="00866E07">
      <w:pPr>
        <w:spacing w:after="0" w:line="240" w:lineRule="auto"/>
        <w:rPr>
          <w:rFonts w:ascii="Times New Roman" w:hAnsi="Times New Roman" w:cs="Times New Roman"/>
          <w:sz w:val="24"/>
          <w:szCs w:val="24"/>
        </w:rPr>
      </w:pPr>
    </w:p>
    <w:p w14:paraId="12F6E25D" w14:textId="59F8E9D4"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for him to learn how to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unlock and lock the door and I’m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66215A" w:rsidRPr="00866E07">
        <w:rPr>
          <w:rFonts w:ascii="Times New Roman" w:hAnsi="Times New Roman" w:cs="Times New Roman"/>
          <w:sz w:val="24"/>
          <w:szCs w:val="24"/>
        </w:rPr>
        <w:t>“S</w:t>
      </w:r>
      <w:r w:rsidRPr="00866E07">
        <w:rPr>
          <w:rFonts w:ascii="Times New Roman" w:hAnsi="Times New Roman" w:cs="Times New Roman"/>
          <w:sz w:val="24"/>
          <w:szCs w:val="24"/>
        </w:rPr>
        <w:t xml:space="preserve">hoot, we’re home.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could totally work on that.</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So I’m </w:t>
      </w:r>
      <w:r w:rsidR="00866E07" w:rsidRPr="00866E07">
        <w:rPr>
          <w:rFonts w:ascii="Times New Roman" w:hAnsi="Times New Roman" w:cs="Times New Roman"/>
          <w:sz w:val="24"/>
          <w:szCs w:val="24"/>
        </w:rPr>
        <w:t>going to</w:t>
      </w:r>
      <w:r w:rsidRPr="00866E07">
        <w:rPr>
          <w:rFonts w:ascii="Times New Roman" w:hAnsi="Times New Roman" w:cs="Times New Roman"/>
          <w:sz w:val="24"/>
          <w:szCs w:val="24"/>
        </w:rPr>
        <w:t xml:space="preserve"> check in with his </w:t>
      </w:r>
      <w:r w:rsidR="00866E07">
        <w:rPr>
          <w:rFonts w:ascii="Times New Roman" w:hAnsi="Times New Roman" w:cs="Times New Roman"/>
          <w:sz w:val="24"/>
          <w:szCs w:val="24"/>
        </w:rPr>
        <w:t>program</w:t>
      </w:r>
      <w:r w:rsidRPr="00866E07">
        <w:rPr>
          <w:rFonts w:ascii="Times New Roman" w:hAnsi="Times New Roman" w:cs="Times New Roman"/>
          <w:sz w:val="24"/>
          <w:szCs w:val="24"/>
        </w:rPr>
        <w:t xml:space="preserve"> here. </w:t>
      </w:r>
    </w:p>
    <w:p w14:paraId="2456C8A7" w14:textId="77777777" w:rsidR="00133D4A" w:rsidRPr="00866E07" w:rsidRDefault="00133D4A" w:rsidP="00866E07">
      <w:pPr>
        <w:spacing w:after="0" w:line="240" w:lineRule="auto"/>
        <w:rPr>
          <w:rFonts w:ascii="Times New Roman" w:hAnsi="Times New Roman" w:cs="Times New Roman"/>
          <w:sz w:val="24"/>
          <w:szCs w:val="24"/>
        </w:rPr>
      </w:pPr>
    </w:p>
    <w:p w14:paraId="65757CDC" w14:textId="2D92390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That’s awesome. </w:t>
      </w:r>
    </w:p>
    <w:p w14:paraId="6743E4BA" w14:textId="77777777" w:rsidR="00133D4A" w:rsidRPr="00866E07" w:rsidRDefault="00133D4A" w:rsidP="00866E07">
      <w:pPr>
        <w:spacing w:after="0" w:line="240" w:lineRule="auto"/>
        <w:rPr>
          <w:rFonts w:ascii="Times New Roman" w:hAnsi="Times New Roman" w:cs="Times New Roman"/>
          <w:sz w:val="24"/>
          <w:szCs w:val="24"/>
        </w:rPr>
      </w:pPr>
    </w:p>
    <w:p w14:paraId="57E819CF" w14:textId="5DA2AA24"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7E330B43" w14:textId="77777777" w:rsidR="00133D4A" w:rsidRPr="00866E07" w:rsidRDefault="00133D4A" w:rsidP="00866E07">
      <w:pPr>
        <w:spacing w:after="0" w:line="240" w:lineRule="auto"/>
        <w:rPr>
          <w:rFonts w:ascii="Times New Roman" w:hAnsi="Times New Roman" w:cs="Times New Roman"/>
          <w:sz w:val="24"/>
          <w:szCs w:val="24"/>
        </w:rPr>
      </w:pPr>
    </w:p>
    <w:p w14:paraId="58BBC4D4" w14:textId="446616C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With some of this job experience that you talked about, is he learning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money and money management?</w:t>
      </w:r>
    </w:p>
    <w:p w14:paraId="367AEEA7" w14:textId="77777777" w:rsidR="00133D4A" w:rsidRPr="00866E07" w:rsidRDefault="00133D4A" w:rsidP="00866E07">
      <w:pPr>
        <w:spacing w:after="0" w:line="240" w:lineRule="auto"/>
        <w:rPr>
          <w:rFonts w:ascii="Times New Roman" w:hAnsi="Times New Roman" w:cs="Times New Roman"/>
          <w:sz w:val="24"/>
          <w:szCs w:val="24"/>
        </w:rPr>
      </w:pPr>
    </w:p>
    <w:p w14:paraId="32603F43" w14:textId="6E1CE332"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Oh my gosh, my mom would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fall out. So he, he has this</w:t>
      </w:r>
      <w:r w:rsidR="0066215A" w:rsidRPr="00866E07">
        <w:rPr>
          <w:rFonts w:ascii="Times New Roman" w:hAnsi="Times New Roman" w:cs="Times New Roman"/>
          <w:sz w:val="24"/>
          <w:szCs w:val="24"/>
        </w:rPr>
        <w:t xml:space="preserve"> … s</w:t>
      </w:r>
      <w:r w:rsidRPr="00866E07">
        <w:rPr>
          <w:rFonts w:ascii="Times New Roman" w:hAnsi="Times New Roman" w:cs="Times New Roman"/>
          <w:sz w:val="24"/>
          <w:szCs w:val="24"/>
        </w:rPr>
        <w:t>o yes, he does have</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he does have a couple of IAP goals related to money. One has been</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oh gosh, I can’t think of the name of th</w:t>
      </w:r>
      <w:r w:rsidR="0066215A" w:rsidRPr="00866E07">
        <w:rPr>
          <w:rFonts w:ascii="Times New Roman" w:hAnsi="Times New Roman" w:cs="Times New Roman"/>
          <w:sz w:val="24"/>
          <w:szCs w:val="24"/>
        </w:rPr>
        <w:t>e,</w:t>
      </w:r>
      <w:r w:rsidRPr="00866E07">
        <w:rPr>
          <w:rFonts w:ascii="Times New Roman" w:hAnsi="Times New Roman" w:cs="Times New Roman"/>
          <w:sz w:val="24"/>
          <w:szCs w:val="24"/>
        </w:rPr>
        <w:t xml:space="preserve"> of the </w:t>
      </w:r>
      <w:r w:rsidR="00866E07">
        <w:rPr>
          <w:rFonts w:ascii="Times New Roman" w:hAnsi="Times New Roman" w:cs="Times New Roman"/>
          <w:sz w:val="24"/>
          <w:szCs w:val="24"/>
        </w:rPr>
        <w:t>program</w:t>
      </w:r>
      <w:r w:rsidR="0066215A" w:rsidRPr="00866E07">
        <w:rPr>
          <w:rFonts w:ascii="Times New Roman" w:hAnsi="Times New Roman" w:cs="Times New Roman"/>
          <w:sz w:val="24"/>
          <w:szCs w:val="24"/>
        </w:rPr>
        <w:t>—b</w:t>
      </w:r>
      <w:r w:rsidRPr="00866E07">
        <w:rPr>
          <w:rFonts w:ascii="Times New Roman" w:hAnsi="Times New Roman" w:cs="Times New Roman"/>
          <w:sz w:val="24"/>
          <w:szCs w:val="24"/>
        </w:rPr>
        <w:t xml:space="preserve">ut </w:t>
      </w:r>
      <w:r w:rsidR="00570164" w:rsidRPr="00866E07">
        <w:rPr>
          <w:rFonts w:ascii="Times New Roman" w:hAnsi="Times New Roman" w:cs="Times New Roman"/>
          <w:sz w:val="24"/>
          <w:szCs w:val="24"/>
        </w:rPr>
        <w:t>like</w:t>
      </w:r>
      <w:r w:rsidR="0066215A" w:rsidRPr="00866E07">
        <w:rPr>
          <w:rFonts w:ascii="Times New Roman" w:hAnsi="Times New Roman" w:cs="Times New Roman"/>
          <w:sz w:val="24"/>
          <w:szCs w:val="24"/>
        </w:rPr>
        <w:t xml:space="preserve"> … D</w:t>
      </w:r>
      <w:r w:rsidRPr="00866E07">
        <w:rPr>
          <w:rFonts w:ascii="Times New Roman" w:hAnsi="Times New Roman" w:cs="Times New Roman"/>
          <w:sz w:val="24"/>
          <w:szCs w:val="24"/>
        </w:rPr>
        <w:t xml:space="preserve">ollar </w:t>
      </w:r>
      <w:r w:rsidR="0066215A" w:rsidRPr="00866E07">
        <w:rPr>
          <w:rFonts w:ascii="Times New Roman" w:hAnsi="Times New Roman" w:cs="Times New Roman"/>
          <w:sz w:val="24"/>
          <w:szCs w:val="24"/>
        </w:rPr>
        <w:t>U</w:t>
      </w:r>
      <w:r w:rsidRPr="00866E07">
        <w:rPr>
          <w:rFonts w:ascii="Times New Roman" w:hAnsi="Times New Roman" w:cs="Times New Roman"/>
          <w:sz w:val="24"/>
          <w:szCs w:val="24"/>
        </w:rPr>
        <w:t>p</w:t>
      </w:r>
      <w:r w:rsidR="0066215A" w:rsidRPr="00866E07">
        <w:rPr>
          <w:rFonts w:ascii="Times New Roman" w:hAnsi="Times New Roman" w:cs="Times New Roman"/>
          <w:sz w:val="24"/>
          <w:szCs w:val="24"/>
        </w:rPr>
        <w:t>. W</w:t>
      </w:r>
      <w:r w:rsidRPr="00866E07">
        <w:rPr>
          <w:rFonts w:ascii="Times New Roman" w:hAnsi="Times New Roman" w:cs="Times New Roman"/>
          <w:sz w:val="24"/>
          <w:szCs w:val="24"/>
        </w:rPr>
        <w:t>e’re</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looking at</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giving him change</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give someone</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you tell someone how much something is and you give them cash</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my mom. So that was the goal that he had mastered at school and so it’s been </w:t>
      </w:r>
      <w:r w:rsidR="00866E07" w:rsidRPr="00866E07">
        <w:rPr>
          <w:rFonts w:ascii="Times New Roman" w:hAnsi="Times New Roman" w:cs="Times New Roman"/>
          <w:sz w:val="24"/>
          <w:szCs w:val="24"/>
        </w:rPr>
        <w:t>generalized</w:t>
      </w:r>
      <w:r w:rsidRPr="00866E07">
        <w:rPr>
          <w:rFonts w:ascii="Times New Roman" w:hAnsi="Times New Roman" w:cs="Times New Roman"/>
          <w:sz w:val="24"/>
          <w:szCs w:val="24"/>
        </w:rPr>
        <w:t xml:space="preserve"> at home and my mom is an accountant by</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that’s what she was before</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working for the federal </w:t>
      </w:r>
      <w:r w:rsidR="00866E07" w:rsidRPr="00866E07">
        <w:rPr>
          <w:rFonts w:ascii="Times New Roman" w:hAnsi="Times New Roman" w:cs="Times New Roman"/>
          <w:sz w:val="24"/>
          <w:szCs w:val="24"/>
        </w:rPr>
        <w:t>government</w:t>
      </w:r>
      <w:r w:rsidRPr="00866E07">
        <w:rPr>
          <w:rFonts w:ascii="Times New Roman" w:hAnsi="Times New Roman" w:cs="Times New Roman"/>
          <w:sz w:val="24"/>
          <w:szCs w:val="24"/>
        </w:rPr>
        <w:t>. She’s retired now. Now, but this [inaudible</w:t>
      </w:r>
      <w:r w:rsidR="00970794">
        <w:rPr>
          <w:rFonts w:ascii="Times New Roman" w:hAnsi="Times New Roman" w:cs="Times New Roman"/>
          <w:sz w:val="24"/>
          <w:szCs w:val="24"/>
        </w:rPr>
        <w:t xml:space="preserve"> at 38:04</w:t>
      </w:r>
      <w:r w:rsidRPr="00866E07">
        <w:rPr>
          <w:rFonts w:ascii="Times New Roman" w:hAnsi="Times New Roman" w:cs="Times New Roman"/>
          <w:sz w:val="24"/>
          <w:szCs w:val="24"/>
        </w:rPr>
        <w:t xml:space="preserve">] </w:t>
      </w:r>
      <w:r w:rsidR="00866E07">
        <w:rPr>
          <w:rFonts w:ascii="Times New Roman" w:hAnsi="Times New Roman" w:cs="Times New Roman"/>
          <w:sz w:val="24"/>
          <w:szCs w:val="24"/>
        </w:rPr>
        <w:t>program</w:t>
      </w:r>
      <w:r w:rsidRPr="00866E07">
        <w:rPr>
          <w:rFonts w:ascii="Times New Roman" w:hAnsi="Times New Roman" w:cs="Times New Roman"/>
          <w:sz w:val="24"/>
          <w:szCs w:val="24"/>
        </w:rPr>
        <w:t xml:space="preserve"> it has been</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so frustrating for her, but she’s</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trooper. I’ll put it </w:t>
      </w:r>
      <w:r w:rsidR="00570164" w:rsidRPr="00866E07">
        <w:rPr>
          <w:rFonts w:ascii="Times New Roman" w:hAnsi="Times New Roman" w:cs="Times New Roman"/>
          <w:sz w:val="24"/>
          <w:szCs w:val="24"/>
        </w:rPr>
        <w:t>like</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 don’t think I’m doing it right</w:t>
      </w:r>
      <w:r w:rsidR="0066215A" w:rsidRPr="00866E07">
        <w:rPr>
          <w:rFonts w:ascii="Times New Roman" w:hAnsi="Times New Roman" w:cs="Times New Roman"/>
          <w:sz w:val="24"/>
          <w:szCs w:val="24"/>
        </w:rPr>
        <w:t xml:space="preserve"> ah.</w:t>
      </w:r>
      <w:r w:rsidRPr="00866E07">
        <w:rPr>
          <w:rFonts w:ascii="Times New Roman" w:hAnsi="Times New Roman" w:cs="Times New Roman"/>
          <w:sz w:val="24"/>
          <w:szCs w:val="24"/>
        </w:rPr>
        <w:t xml:space="preserve"> It’s been kind of crazy. So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but yes, so he has that</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he used</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he’s been for the past</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year or two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so I don’t have a debit card for </w:t>
      </w:r>
      <w:r w:rsidRPr="00866E07">
        <w:rPr>
          <w:rFonts w:ascii="Times New Roman" w:hAnsi="Times New Roman" w:cs="Times New Roman"/>
          <w:sz w:val="24"/>
          <w:szCs w:val="24"/>
        </w:rPr>
        <w:lastRenderedPageBreak/>
        <w:t>him with his account, but I use</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prepaid</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Visa gift cards. And so he knows</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then also worked on him</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I forget</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using</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I forget the </w:t>
      </w:r>
      <w:r w:rsidR="00866E07">
        <w:rPr>
          <w:rFonts w:ascii="Times New Roman" w:hAnsi="Times New Roman" w:cs="Times New Roman"/>
          <w:sz w:val="24"/>
          <w:szCs w:val="24"/>
        </w:rPr>
        <w:t>program</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but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him keeping track of</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he was</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keeping track of purchases. So I can’t think of that program</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But</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yeah, so there’s been a multi</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again, multi</w:t>
      </w:r>
      <w:r w:rsidR="0066215A" w:rsidRPr="00866E07">
        <w:rPr>
          <w:rFonts w:ascii="Times New Roman" w:hAnsi="Times New Roman" w:cs="Times New Roman"/>
          <w:sz w:val="24"/>
          <w:szCs w:val="24"/>
        </w:rPr>
        <w:t xml:space="preserve"> … m</w:t>
      </w:r>
      <w:r w:rsidRPr="00866E07">
        <w:rPr>
          <w:rFonts w:ascii="Times New Roman" w:hAnsi="Times New Roman" w:cs="Times New Roman"/>
          <w:sz w:val="24"/>
          <w:szCs w:val="24"/>
        </w:rPr>
        <w:t>ulti</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what’s the word</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multimodal</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multiple, multiple approaches on how to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money piece.</w:t>
      </w:r>
    </w:p>
    <w:p w14:paraId="3167AD1B" w14:textId="77777777" w:rsidR="00133D4A" w:rsidRPr="00866E07" w:rsidRDefault="00133D4A" w:rsidP="00866E07">
      <w:pPr>
        <w:spacing w:after="0" w:line="240" w:lineRule="auto"/>
        <w:rPr>
          <w:rFonts w:ascii="Times New Roman" w:hAnsi="Times New Roman" w:cs="Times New Roman"/>
          <w:sz w:val="24"/>
          <w:szCs w:val="24"/>
        </w:rPr>
      </w:pPr>
    </w:p>
    <w:p w14:paraId="57F6F40A" w14:textId="2D276974"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that’s awesome. And so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with the job sites you talked about, does he</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w:t>
      </w:r>
      <w:r w:rsidR="0066215A" w:rsidRPr="00866E07">
        <w:rPr>
          <w:rFonts w:ascii="Times New Roman" w:hAnsi="Times New Roman" w:cs="Times New Roman"/>
          <w:sz w:val="24"/>
          <w:szCs w:val="24"/>
        </w:rPr>
        <w:t>e</w:t>
      </w:r>
      <w:r w:rsidRPr="00866E07">
        <w:rPr>
          <w:rFonts w:ascii="Times New Roman" w:hAnsi="Times New Roman" w:cs="Times New Roman"/>
          <w:sz w:val="24"/>
          <w:szCs w:val="24"/>
        </w:rPr>
        <w:t xml:space="preserve"> his job? Does he want jobs in the future?</w:t>
      </w:r>
    </w:p>
    <w:p w14:paraId="37FD0903" w14:textId="77777777" w:rsidR="00133D4A" w:rsidRPr="00866E07" w:rsidRDefault="00133D4A" w:rsidP="00866E07">
      <w:pPr>
        <w:spacing w:after="0" w:line="240" w:lineRule="auto"/>
        <w:rPr>
          <w:rFonts w:ascii="Times New Roman" w:hAnsi="Times New Roman" w:cs="Times New Roman"/>
          <w:sz w:val="24"/>
          <w:szCs w:val="24"/>
        </w:rPr>
      </w:pPr>
    </w:p>
    <w:p w14:paraId="633C990A" w14:textId="3ACCC60E"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Oh, yeah. Yes. So Aiden loves to be out in the community and, and be busy and do stuff. So I’m trying to think</w:t>
      </w:r>
      <w:r w:rsidR="0066215A" w:rsidRPr="00866E07">
        <w:rPr>
          <w:rFonts w:ascii="Times New Roman" w:hAnsi="Times New Roman" w:cs="Times New Roman"/>
          <w:sz w:val="24"/>
          <w:szCs w:val="24"/>
        </w:rPr>
        <w:t xml:space="preserve"> … H</w:t>
      </w:r>
      <w:r w:rsidRPr="00866E07">
        <w:rPr>
          <w:rFonts w:ascii="Times New Roman" w:hAnsi="Times New Roman" w:cs="Times New Roman"/>
          <w:sz w:val="24"/>
          <w:szCs w:val="24"/>
        </w:rPr>
        <w:t>ey, Aiden, what do you</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Where have you gone for job sites</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66215A" w:rsidRPr="00866E07">
        <w:rPr>
          <w:rFonts w:ascii="Times New Roman" w:hAnsi="Times New Roman" w:cs="Times New Roman"/>
          <w:sz w:val="24"/>
          <w:szCs w:val="24"/>
        </w:rPr>
        <w:t>C</w:t>
      </w:r>
      <w:r w:rsidRPr="00866E07">
        <w:rPr>
          <w:rFonts w:ascii="Times New Roman" w:hAnsi="Times New Roman" w:cs="Times New Roman"/>
          <w:sz w:val="24"/>
          <w:szCs w:val="24"/>
        </w:rPr>
        <w:t>ome here, please. I’m talking to Miss Rachel. You can’t</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you’re not go</w:t>
      </w:r>
      <w:r w:rsidR="0066215A" w:rsidRPr="00866E07">
        <w:rPr>
          <w:rFonts w:ascii="Times New Roman" w:hAnsi="Times New Roman" w:cs="Times New Roman"/>
          <w:sz w:val="24"/>
          <w:szCs w:val="24"/>
        </w:rPr>
        <w:t>ing to</w:t>
      </w:r>
      <w:r w:rsidRPr="00866E07">
        <w:rPr>
          <w:rFonts w:ascii="Times New Roman" w:hAnsi="Times New Roman" w:cs="Times New Roman"/>
          <w:sz w:val="24"/>
          <w:szCs w:val="24"/>
        </w:rPr>
        <w:t xml:space="preserve"> be able to see her. You worked at </w:t>
      </w:r>
      <w:r w:rsidR="0066215A" w:rsidRPr="00866E07">
        <w:rPr>
          <w:rFonts w:ascii="Times New Roman" w:hAnsi="Times New Roman" w:cs="Times New Roman"/>
          <w:sz w:val="24"/>
          <w:szCs w:val="24"/>
        </w:rPr>
        <w:t>P</w:t>
      </w:r>
      <w:r w:rsidRPr="00866E07">
        <w:rPr>
          <w:rFonts w:ascii="Times New Roman" w:hAnsi="Times New Roman" w:cs="Times New Roman"/>
          <w:sz w:val="24"/>
          <w:szCs w:val="24"/>
        </w:rPr>
        <w:t xml:space="preserve">ersonify and where else? </w:t>
      </w:r>
    </w:p>
    <w:p w14:paraId="26C7F631" w14:textId="77777777" w:rsidR="00133D4A" w:rsidRPr="00866E07" w:rsidRDefault="00133D4A" w:rsidP="00866E07">
      <w:pPr>
        <w:spacing w:after="0" w:line="240" w:lineRule="auto"/>
        <w:rPr>
          <w:rFonts w:ascii="Times New Roman" w:hAnsi="Times New Roman" w:cs="Times New Roman"/>
          <w:sz w:val="24"/>
          <w:szCs w:val="24"/>
        </w:rPr>
      </w:pPr>
    </w:p>
    <w:p w14:paraId="0D3185D5" w14:textId="4D61078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Aiden, Interviewee’s Son</w:t>
      </w:r>
      <w:r w:rsidR="00276FC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M</w:t>
      </w:r>
      <w:r w:rsidR="00276FC3" w:rsidRPr="00866E07">
        <w:rPr>
          <w:rFonts w:ascii="Times New Roman" w:hAnsi="Times New Roman" w:cs="Times New Roman"/>
          <w:sz w:val="24"/>
          <w:szCs w:val="24"/>
        </w:rPr>
        <w:t>oorenko</w:t>
      </w:r>
      <w:r w:rsidRPr="00866E07">
        <w:rPr>
          <w:rFonts w:ascii="Times New Roman" w:hAnsi="Times New Roman" w:cs="Times New Roman"/>
          <w:sz w:val="24"/>
          <w:szCs w:val="24"/>
        </w:rPr>
        <w:t>’s.</w:t>
      </w:r>
    </w:p>
    <w:p w14:paraId="3FE7FA1F" w14:textId="77777777" w:rsidR="00133D4A" w:rsidRPr="00866E07" w:rsidRDefault="00133D4A" w:rsidP="00866E07">
      <w:pPr>
        <w:spacing w:after="0" w:line="240" w:lineRule="auto"/>
        <w:rPr>
          <w:rFonts w:ascii="Times New Roman" w:hAnsi="Times New Roman" w:cs="Times New Roman"/>
          <w:sz w:val="24"/>
          <w:szCs w:val="24"/>
        </w:rPr>
      </w:pPr>
    </w:p>
    <w:p w14:paraId="7E1839D7" w14:textId="02C1FCA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M</w:t>
      </w:r>
      <w:r w:rsidR="00276FC3" w:rsidRPr="00866E07">
        <w:rPr>
          <w:rFonts w:ascii="Times New Roman" w:hAnsi="Times New Roman" w:cs="Times New Roman"/>
          <w:sz w:val="24"/>
          <w:szCs w:val="24"/>
        </w:rPr>
        <w:t>oorenko</w:t>
      </w:r>
      <w:r w:rsidRPr="00866E07">
        <w:rPr>
          <w:rFonts w:ascii="Times New Roman" w:hAnsi="Times New Roman" w:cs="Times New Roman"/>
          <w:sz w:val="24"/>
          <w:szCs w:val="24"/>
        </w:rPr>
        <w:t xml:space="preserve">’s </w:t>
      </w:r>
      <w:r w:rsidR="00276FC3" w:rsidRPr="00866E07">
        <w:rPr>
          <w:rFonts w:ascii="Times New Roman" w:hAnsi="Times New Roman" w:cs="Times New Roman"/>
          <w:sz w:val="24"/>
          <w:szCs w:val="24"/>
        </w:rPr>
        <w:t>I</w:t>
      </w:r>
      <w:r w:rsidRPr="00866E07">
        <w:rPr>
          <w:rFonts w:ascii="Times New Roman" w:hAnsi="Times New Roman" w:cs="Times New Roman"/>
          <w:sz w:val="24"/>
          <w:szCs w:val="24"/>
        </w:rPr>
        <w:t xml:space="preserve">ce </w:t>
      </w:r>
      <w:r w:rsidR="00276FC3" w:rsidRPr="00866E07">
        <w:rPr>
          <w:rFonts w:ascii="Times New Roman" w:hAnsi="Times New Roman" w:cs="Times New Roman"/>
          <w:sz w:val="24"/>
          <w:szCs w:val="24"/>
        </w:rPr>
        <w:t>C</w:t>
      </w:r>
      <w:r w:rsidRPr="00866E07">
        <w:rPr>
          <w:rFonts w:ascii="Times New Roman" w:hAnsi="Times New Roman" w:cs="Times New Roman"/>
          <w:sz w:val="24"/>
          <w:szCs w:val="24"/>
        </w:rPr>
        <w:t xml:space="preserve">ream. Where else? </w:t>
      </w:r>
    </w:p>
    <w:p w14:paraId="026FEEA9" w14:textId="77777777" w:rsidR="00133D4A" w:rsidRPr="00866E07" w:rsidRDefault="00133D4A" w:rsidP="00866E07">
      <w:pPr>
        <w:spacing w:after="0" w:line="240" w:lineRule="auto"/>
        <w:rPr>
          <w:rFonts w:ascii="Times New Roman" w:hAnsi="Times New Roman" w:cs="Times New Roman"/>
          <w:sz w:val="24"/>
          <w:szCs w:val="24"/>
        </w:rPr>
      </w:pPr>
    </w:p>
    <w:p w14:paraId="3BD084CF" w14:textId="0409B06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Aiden, Interviewee’s Son</w:t>
      </w:r>
      <w:r w:rsidR="00276FC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Black Hill. </w:t>
      </w:r>
    </w:p>
    <w:p w14:paraId="4983BAB0" w14:textId="77777777" w:rsidR="00133D4A" w:rsidRPr="00866E07" w:rsidRDefault="00133D4A" w:rsidP="00866E07">
      <w:pPr>
        <w:spacing w:after="0" w:line="240" w:lineRule="auto"/>
        <w:rPr>
          <w:rFonts w:ascii="Times New Roman" w:hAnsi="Times New Roman" w:cs="Times New Roman"/>
          <w:sz w:val="24"/>
          <w:szCs w:val="24"/>
        </w:rPr>
      </w:pPr>
    </w:p>
    <w:p w14:paraId="08353343" w14:textId="77017BE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Black Hill Regional Park.</w:t>
      </w:r>
    </w:p>
    <w:p w14:paraId="7BFC58E5" w14:textId="77777777" w:rsidR="00133D4A" w:rsidRPr="00866E07" w:rsidRDefault="00133D4A" w:rsidP="00866E07">
      <w:pPr>
        <w:spacing w:after="0" w:line="240" w:lineRule="auto"/>
        <w:rPr>
          <w:rFonts w:ascii="Times New Roman" w:hAnsi="Times New Roman" w:cs="Times New Roman"/>
          <w:sz w:val="24"/>
          <w:szCs w:val="24"/>
        </w:rPr>
      </w:pPr>
    </w:p>
    <w:p w14:paraId="2DF5EC8B" w14:textId="2A757475" w:rsidR="00276FC3"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Aiden, Interviewee’s Son  </w:t>
      </w:r>
      <w:r w:rsidRPr="00866E07">
        <w:rPr>
          <w:rFonts w:ascii="Times New Roman" w:hAnsi="Times New Roman" w:cs="Times New Roman"/>
          <w:sz w:val="24"/>
          <w:szCs w:val="24"/>
        </w:rPr>
        <w:t>Autism Speaks.</w:t>
      </w:r>
    </w:p>
    <w:p w14:paraId="12459E01" w14:textId="35418772" w:rsidR="00276FC3"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sz w:val="24"/>
          <w:szCs w:val="24"/>
        </w:rPr>
        <w:t xml:space="preserve"> </w:t>
      </w:r>
    </w:p>
    <w:p w14:paraId="2CE154EB" w14:textId="0C8A2336" w:rsidR="00276FC3" w:rsidRPr="00866E07" w:rsidRDefault="00276FC3" w:rsidP="00866E07">
      <w:pPr>
        <w:spacing w:after="0" w:line="240" w:lineRule="auto"/>
        <w:rPr>
          <w:rFonts w:ascii="Times New Roman" w:hAnsi="Times New Roman" w:cs="Times New Roman"/>
          <w:b/>
          <w:bCs/>
          <w:sz w:val="24"/>
          <w:szCs w:val="24"/>
        </w:rPr>
      </w:pPr>
      <w:r w:rsidRPr="00866E07">
        <w:rPr>
          <w:rFonts w:ascii="Times New Roman" w:hAnsi="Times New Roman" w:cs="Times New Roman"/>
          <w:b/>
          <w:bCs/>
          <w:sz w:val="24"/>
          <w:szCs w:val="24"/>
        </w:rPr>
        <w:t xml:space="preserve">Interviewee: </w:t>
      </w:r>
      <w:r w:rsidR="005E234F" w:rsidRPr="00866E07">
        <w:rPr>
          <w:rFonts w:ascii="Times New Roman" w:hAnsi="Times New Roman" w:cs="Times New Roman"/>
          <w:sz w:val="24"/>
          <w:szCs w:val="24"/>
        </w:rPr>
        <w:t xml:space="preserve">Yeah, you did go downtown to Autism Speaks.  </w:t>
      </w:r>
    </w:p>
    <w:p w14:paraId="615E388C" w14:textId="77777777" w:rsidR="00276FC3" w:rsidRPr="00866E07" w:rsidRDefault="00276FC3" w:rsidP="00866E07">
      <w:pPr>
        <w:spacing w:after="0" w:line="240" w:lineRule="auto"/>
        <w:rPr>
          <w:rFonts w:ascii="Times New Roman" w:hAnsi="Times New Roman" w:cs="Times New Roman"/>
          <w:b/>
          <w:bCs/>
          <w:sz w:val="24"/>
          <w:szCs w:val="24"/>
        </w:rPr>
      </w:pPr>
    </w:p>
    <w:p w14:paraId="4C5ABCD2" w14:textId="33E5A8D1" w:rsidR="00133D4A" w:rsidRPr="00866E07" w:rsidRDefault="00276FC3" w:rsidP="00866E07">
      <w:pPr>
        <w:spacing w:after="0" w:line="240" w:lineRule="auto"/>
        <w:rPr>
          <w:rFonts w:ascii="Times New Roman" w:hAnsi="Times New Roman" w:cs="Times New Roman"/>
          <w:b/>
          <w:bCs/>
          <w:sz w:val="24"/>
          <w:szCs w:val="24"/>
        </w:rPr>
      </w:pPr>
      <w:r w:rsidRPr="00866E07">
        <w:rPr>
          <w:rFonts w:ascii="Times New Roman" w:hAnsi="Times New Roman" w:cs="Times New Roman"/>
          <w:b/>
          <w:bCs/>
          <w:sz w:val="24"/>
          <w:szCs w:val="24"/>
        </w:rPr>
        <w:t xml:space="preserve">Interviewer: </w:t>
      </w:r>
      <w:r w:rsidR="005E234F" w:rsidRPr="00866E07">
        <w:rPr>
          <w:rFonts w:ascii="Times New Roman" w:hAnsi="Times New Roman" w:cs="Times New Roman"/>
          <w:sz w:val="24"/>
          <w:szCs w:val="24"/>
        </w:rPr>
        <w:t xml:space="preserve">That’s awesome. </w:t>
      </w:r>
    </w:p>
    <w:p w14:paraId="500A91C4" w14:textId="77777777" w:rsidR="00133D4A" w:rsidRPr="00866E07" w:rsidRDefault="00133D4A" w:rsidP="00866E07">
      <w:pPr>
        <w:spacing w:after="0" w:line="240" w:lineRule="auto"/>
        <w:rPr>
          <w:rFonts w:ascii="Times New Roman" w:hAnsi="Times New Roman" w:cs="Times New Roman"/>
          <w:sz w:val="24"/>
          <w:szCs w:val="24"/>
        </w:rPr>
      </w:pPr>
    </w:p>
    <w:p w14:paraId="1125D1D4" w14:textId="078C7EB5"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And you already said Black Hill and</w:t>
      </w:r>
      <w:r w:rsidR="00276FC3" w:rsidRPr="00866E07">
        <w:rPr>
          <w:rFonts w:ascii="Times New Roman" w:hAnsi="Times New Roman" w:cs="Times New Roman"/>
          <w:sz w:val="24"/>
          <w:szCs w:val="24"/>
        </w:rPr>
        <w:t xml:space="preserve">, </w:t>
      </w:r>
      <w:r w:rsidRPr="00866E07">
        <w:rPr>
          <w:rFonts w:ascii="Times New Roman" w:hAnsi="Times New Roman" w:cs="Times New Roman"/>
          <w:sz w:val="24"/>
          <w:szCs w:val="24"/>
        </w:rPr>
        <w:t>and</w:t>
      </w:r>
      <w:r w:rsidR="00276FC3" w:rsidRPr="00866E07">
        <w:rPr>
          <w:rFonts w:ascii="Times New Roman" w:hAnsi="Times New Roman" w:cs="Times New Roman"/>
          <w:sz w:val="24"/>
          <w:szCs w:val="24"/>
        </w:rPr>
        <w:t>,</w:t>
      </w:r>
      <w:r w:rsidRPr="00866E07">
        <w:rPr>
          <w:rFonts w:ascii="Times New Roman" w:hAnsi="Times New Roman" w:cs="Times New Roman"/>
          <w:sz w:val="24"/>
          <w:szCs w:val="24"/>
        </w:rPr>
        <w:t xml:space="preserve"> and Wheaton </w:t>
      </w:r>
      <w:r w:rsidR="00276FC3" w:rsidRPr="00866E07">
        <w:rPr>
          <w:rFonts w:ascii="Times New Roman" w:hAnsi="Times New Roman" w:cs="Times New Roman"/>
          <w:sz w:val="24"/>
          <w:szCs w:val="24"/>
        </w:rPr>
        <w:t>R</w:t>
      </w:r>
      <w:r w:rsidRPr="00866E07">
        <w:rPr>
          <w:rFonts w:ascii="Times New Roman" w:hAnsi="Times New Roman" w:cs="Times New Roman"/>
          <w:sz w:val="24"/>
          <w:szCs w:val="24"/>
        </w:rPr>
        <w:t>egional</w:t>
      </w:r>
      <w:r w:rsidR="00276FC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Wheaton </w:t>
      </w:r>
      <w:r w:rsidR="00276FC3" w:rsidRPr="00866E07">
        <w:rPr>
          <w:rFonts w:ascii="Times New Roman" w:hAnsi="Times New Roman" w:cs="Times New Roman"/>
          <w:sz w:val="24"/>
          <w:szCs w:val="24"/>
        </w:rPr>
        <w:t>S</w:t>
      </w:r>
      <w:r w:rsidRPr="00866E07">
        <w:rPr>
          <w:rFonts w:ascii="Times New Roman" w:hAnsi="Times New Roman" w:cs="Times New Roman"/>
          <w:sz w:val="24"/>
          <w:szCs w:val="24"/>
        </w:rPr>
        <w:t>tables, right?</w:t>
      </w:r>
    </w:p>
    <w:p w14:paraId="72EF68C9" w14:textId="77777777" w:rsidR="00133D4A" w:rsidRPr="00866E07" w:rsidRDefault="00133D4A" w:rsidP="00866E07">
      <w:pPr>
        <w:spacing w:after="0" w:line="240" w:lineRule="auto"/>
        <w:rPr>
          <w:rFonts w:ascii="Times New Roman" w:hAnsi="Times New Roman" w:cs="Times New Roman"/>
          <w:sz w:val="24"/>
          <w:szCs w:val="24"/>
        </w:rPr>
      </w:pPr>
    </w:p>
    <w:p w14:paraId="74D57624" w14:textId="1FA7E86E"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Aiden, Interviewee’s Son</w:t>
      </w:r>
      <w:r w:rsidR="00276FC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Wheaton Stables. </w:t>
      </w:r>
    </w:p>
    <w:p w14:paraId="3C222FBA" w14:textId="77777777" w:rsidR="00133D4A" w:rsidRPr="00866E07" w:rsidRDefault="00133D4A" w:rsidP="00866E07">
      <w:pPr>
        <w:spacing w:after="0" w:line="240" w:lineRule="auto"/>
        <w:rPr>
          <w:rFonts w:ascii="Times New Roman" w:hAnsi="Times New Roman" w:cs="Times New Roman"/>
          <w:sz w:val="24"/>
          <w:szCs w:val="24"/>
        </w:rPr>
      </w:pPr>
    </w:p>
    <w:p w14:paraId="055B52B0" w14:textId="6A4CEE45"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So yeah, so he’s had</w:t>
      </w:r>
      <w:r w:rsidR="00276FC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five job sites</w:t>
      </w:r>
      <w:r w:rsidR="00276FC3" w:rsidRPr="00866E07">
        <w:rPr>
          <w:rFonts w:ascii="Times New Roman" w:hAnsi="Times New Roman" w:cs="Times New Roman"/>
          <w:sz w:val="24"/>
          <w:szCs w:val="24"/>
        </w:rPr>
        <w:t>.</w:t>
      </w:r>
      <w:r w:rsidRPr="00866E07">
        <w:rPr>
          <w:rFonts w:ascii="Times New Roman" w:hAnsi="Times New Roman" w:cs="Times New Roman"/>
          <w:sz w:val="24"/>
          <w:szCs w:val="24"/>
        </w:rPr>
        <w:t xml:space="preserve"> Yes</w:t>
      </w:r>
      <w:r w:rsidR="00276FC3" w:rsidRPr="00866E07">
        <w:rPr>
          <w:rFonts w:ascii="Times New Roman" w:hAnsi="Times New Roman" w:cs="Times New Roman"/>
          <w:sz w:val="24"/>
          <w:szCs w:val="24"/>
        </w:rPr>
        <w:t>,</w:t>
      </w:r>
      <w:r w:rsidRPr="00866E07">
        <w:rPr>
          <w:rFonts w:ascii="Times New Roman" w:hAnsi="Times New Roman" w:cs="Times New Roman"/>
          <w:sz w:val="24"/>
          <w:szCs w:val="24"/>
        </w:rPr>
        <w:t xml:space="preserve"> they do</w:t>
      </w:r>
      <w:r w:rsidR="00276FC3" w:rsidRPr="00866E07">
        <w:rPr>
          <w:rFonts w:ascii="Times New Roman" w:hAnsi="Times New Roman" w:cs="Times New Roman"/>
          <w:sz w:val="24"/>
          <w:szCs w:val="24"/>
        </w:rPr>
        <w:t>. T</w:t>
      </w:r>
      <w:r w:rsidRPr="00866E07">
        <w:rPr>
          <w:rFonts w:ascii="Times New Roman" w:hAnsi="Times New Roman" w:cs="Times New Roman"/>
          <w:sz w:val="24"/>
          <w:szCs w:val="24"/>
        </w:rPr>
        <w:t>hank you. And they have other jobs, you know other in</w:t>
      </w:r>
      <w:r w:rsidR="00276FC3" w:rsidRPr="00866E07">
        <w:rPr>
          <w:rFonts w:ascii="Times New Roman" w:hAnsi="Times New Roman" w:cs="Times New Roman"/>
          <w:sz w:val="24"/>
          <w:szCs w:val="24"/>
        </w:rPr>
        <w:t>-</w:t>
      </w:r>
      <w:r w:rsidRPr="00866E07">
        <w:rPr>
          <w:rFonts w:ascii="Times New Roman" w:hAnsi="Times New Roman" w:cs="Times New Roman"/>
          <w:sz w:val="24"/>
          <w:szCs w:val="24"/>
        </w:rPr>
        <w:t>school jobs they do. So</w:t>
      </w:r>
      <w:r w:rsidR="00276FC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learning how</w:t>
      </w:r>
      <w:r w:rsidR="00276FC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276FC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going around to the classroom and</w:t>
      </w:r>
      <w:r w:rsidR="00276FC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cleaning the microwaves, they clean the tables, there’s something called</w:t>
      </w:r>
      <w:r w:rsidR="00276FC3" w:rsidRPr="00866E07">
        <w:rPr>
          <w:rFonts w:ascii="Times New Roman" w:hAnsi="Times New Roman" w:cs="Times New Roman"/>
          <w:sz w:val="24"/>
          <w:szCs w:val="24"/>
        </w:rPr>
        <w:t>—</w:t>
      </w:r>
      <w:r w:rsidRPr="00866E07">
        <w:rPr>
          <w:rFonts w:ascii="Times New Roman" w:hAnsi="Times New Roman" w:cs="Times New Roman"/>
          <w:sz w:val="24"/>
          <w:szCs w:val="24"/>
        </w:rPr>
        <w:t>oh gosh, oh I hate that</w:t>
      </w:r>
      <w:r w:rsidR="00276FC3" w:rsidRPr="00866E07">
        <w:rPr>
          <w:rFonts w:ascii="Times New Roman" w:hAnsi="Times New Roman" w:cs="Times New Roman"/>
          <w:sz w:val="24"/>
          <w:szCs w:val="24"/>
        </w:rPr>
        <w:t>—</w:t>
      </w:r>
      <w:r w:rsidRPr="00866E07">
        <w:rPr>
          <w:rFonts w:ascii="Times New Roman" w:hAnsi="Times New Roman" w:cs="Times New Roman"/>
          <w:sz w:val="24"/>
          <w:szCs w:val="24"/>
        </w:rPr>
        <w:t>paper products. So</w:t>
      </w:r>
      <w:r w:rsidR="00276FC3" w:rsidRPr="00866E07">
        <w:rPr>
          <w:rFonts w:ascii="Times New Roman" w:hAnsi="Times New Roman" w:cs="Times New Roman"/>
          <w:sz w:val="24"/>
          <w:szCs w:val="24"/>
        </w:rPr>
        <w:t>,</w:t>
      </w:r>
      <w:r w:rsidRPr="00866E07">
        <w:rPr>
          <w:rFonts w:ascii="Times New Roman" w:hAnsi="Times New Roman" w:cs="Times New Roman"/>
          <w:sz w:val="24"/>
          <w:szCs w:val="24"/>
        </w:rPr>
        <w:t xml:space="preserve"> on Fridays</w:t>
      </w:r>
      <w:r w:rsidR="00276FC3" w:rsidRPr="00866E07">
        <w:rPr>
          <w:rFonts w:ascii="Times New Roman" w:hAnsi="Times New Roman" w:cs="Times New Roman"/>
          <w:sz w:val="24"/>
          <w:szCs w:val="24"/>
        </w:rPr>
        <w:t xml:space="preserve"> … </w:t>
      </w:r>
      <w:r w:rsidRPr="00866E07">
        <w:rPr>
          <w:rFonts w:ascii="Times New Roman" w:hAnsi="Times New Roman" w:cs="Times New Roman"/>
          <w:sz w:val="24"/>
          <w:szCs w:val="24"/>
        </w:rPr>
        <w:t>and I’m so upset the guy who was in charge of that</w:t>
      </w:r>
      <w:r w:rsidR="00276FC3" w:rsidRPr="00866E07">
        <w:rPr>
          <w:rFonts w:ascii="Times New Roman" w:hAnsi="Times New Roman" w:cs="Times New Roman"/>
          <w:sz w:val="24"/>
          <w:szCs w:val="24"/>
        </w:rPr>
        <w:t>,</w:t>
      </w:r>
      <w:r w:rsidRPr="00866E07">
        <w:rPr>
          <w:rFonts w:ascii="Times New Roman" w:hAnsi="Times New Roman" w:cs="Times New Roman"/>
          <w:sz w:val="24"/>
          <w:szCs w:val="24"/>
        </w:rPr>
        <w:t xml:space="preserve"> he left the school </w:t>
      </w:r>
    </w:p>
    <w:p w14:paraId="1B7FDADE" w14:textId="77777777" w:rsidR="00133D4A" w:rsidRPr="00866E07" w:rsidRDefault="00133D4A" w:rsidP="00866E07">
      <w:pPr>
        <w:spacing w:after="0" w:line="240" w:lineRule="auto"/>
        <w:rPr>
          <w:rFonts w:ascii="Times New Roman" w:hAnsi="Times New Roman" w:cs="Times New Roman"/>
          <w:sz w:val="24"/>
          <w:szCs w:val="24"/>
        </w:rPr>
      </w:pPr>
    </w:p>
    <w:p w14:paraId="726C96D1" w14:textId="19BC4D80"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Aiden, Interviewee’s Son</w:t>
      </w:r>
      <w:r w:rsidR="00276FC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[inaudible</w:t>
      </w:r>
      <w:r w:rsidR="00271B9D">
        <w:rPr>
          <w:rFonts w:ascii="Times New Roman" w:hAnsi="Times New Roman" w:cs="Times New Roman"/>
          <w:sz w:val="24"/>
          <w:szCs w:val="24"/>
        </w:rPr>
        <w:t xml:space="preserve"> at 40:19</w:t>
      </w:r>
      <w:r w:rsidRPr="00866E07">
        <w:rPr>
          <w:rFonts w:ascii="Times New Roman" w:hAnsi="Times New Roman" w:cs="Times New Roman"/>
          <w:sz w:val="24"/>
          <w:szCs w:val="24"/>
        </w:rPr>
        <w:t>]</w:t>
      </w:r>
    </w:p>
    <w:p w14:paraId="4AE2B7C7" w14:textId="77777777" w:rsidR="00133D4A" w:rsidRPr="00866E07" w:rsidRDefault="00133D4A" w:rsidP="00866E07">
      <w:pPr>
        <w:spacing w:after="0" w:line="240" w:lineRule="auto"/>
        <w:rPr>
          <w:rFonts w:ascii="Times New Roman" w:hAnsi="Times New Roman" w:cs="Times New Roman"/>
          <w:sz w:val="24"/>
          <w:szCs w:val="24"/>
        </w:rPr>
      </w:pPr>
    </w:p>
    <w:p w14:paraId="03D2A510" w14:textId="1E84D51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00276FC3" w:rsidRPr="00866E07">
        <w:rPr>
          <w:rFonts w:ascii="Times New Roman" w:hAnsi="Times New Roman" w:cs="Times New Roman"/>
          <w:sz w:val="24"/>
          <w:szCs w:val="24"/>
        </w:rPr>
        <w:t>Oh.</w:t>
      </w:r>
      <w:r w:rsidRPr="00866E07">
        <w:rPr>
          <w:rFonts w:ascii="Times New Roman" w:hAnsi="Times New Roman" w:cs="Times New Roman"/>
          <w:sz w:val="24"/>
          <w:szCs w:val="24"/>
        </w:rPr>
        <w:t xml:space="preserve"> </w:t>
      </w:r>
    </w:p>
    <w:p w14:paraId="43131647" w14:textId="77777777" w:rsidR="00133D4A" w:rsidRPr="00866E07" w:rsidRDefault="00133D4A" w:rsidP="00866E07">
      <w:pPr>
        <w:spacing w:after="0" w:line="240" w:lineRule="auto"/>
        <w:rPr>
          <w:rFonts w:ascii="Times New Roman" w:hAnsi="Times New Roman" w:cs="Times New Roman"/>
          <w:sz w:val="24"/>
          <w:szCs w:val="24"/>
        </w:rPr>
      </w:pPr>
    </w:p>
    <w:p w14:paraId="1998717C" w14:textId="5856A7BA" w:rsidR="00133D4A" w:rsidRPr="00866E07" w:rsidRDefault="005E234F" w:rsidP="00866E07">
      <w:pPr>
        <w:spacing w:after="0" w:line="240" w:lineRule="auto"/>
        <w:rPr>
          <w:rFonts w:ascii="Times New Roman" w:hAnsi="Times New Roman" w:cs="Times New Roman"/>
          <w:sz w:val="24"/>
          <w:szCs w:val="24"/>
        </w:rPr>
      </w:pPr>
      <w:bookmarkStart w:id="4" w:name="Continue"/>
      <w:bookmarkEnd w:id="4"/>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276FC3" w:rsidRPr="00866E07">
        <w:rPr>
          <w:rFonts w:ascii="Times New Roman" w:hAnsi="Times New Roman" w:cs="Times New Roman"/>
          <w:sz w:val="24"/>
          <w:szCs w:val="24"/>
        </w:rPr>
        <w:t>He …</w:t>
      </w:r>
      <w:r w:rsidRPr="00866E07">
        <w:rPr>
          <w:rFonts w:ascii="Times New Roman" w:hAnsi="Times New Roman" w:cs="Times New Roman"/>
          <w:sz w:val="24"/>
          <w:szCs w:val="24"/>
        </w:rPr>
        <w:t xml:space="preserve"> but he was also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full disclosure, one of the few black</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male staff there. And he literally,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saw that Aiden, who’s </w:t>
      </w:r>
      <w:r w:rsidR="00570164" w:rsidRPr="00866E07">
        <w:rPr>
          <w:rFonts w:ascii="Times New Roman" w:hAnsi="Times New Roman" w:cs="Times New Roman"/>
          <w:sz w:val="24"/>
          <w:szCs w:val="24"/>
        </w:rPr>
        <w:t>like</w:t>
      </w:r>
      <w:r w:rsidR="00451430"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aims</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w:t>
      </w:r>
      <w:r w:rsidR="00451430" w:rsidRPr="00866E07">
        <w:rPr>
          <w:rFonts w:ascii="Times New Roman" w:hAnsi="Times New Roman" w:cs="Times New Roman"/>
          <w:sz w:val="24"/>
          <w:szCs w:val="24"/>
        </w:rPr>
        <w:t xml:space="preserve">e … </w:t>
      </w:r>
      <w:r w:rsidRPr="00866E07">
        <w:rPr>
          <w:rFonts w:ascii="Times New Roman" w:hAnsi="Times New Roman" w:cs="Times New Roman"/>
          <w:sz w:val="24"/>
          <w:szCs w:val="24"/>
        </w:rPr>
        <w:t>a really good and hard worker. And so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if he was</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pressed for time, or</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other stuff came up on the agenda, he would</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call to the </w:t>
      </w:r>
      <w:r w:rsidRPr="00866E07">
        <w:rPr>
          <w:rFonts w:ascii="Times New Roman" w:hAnsi="Times New Roman" w:cs="Times New Roman"/>
          <w:sz w:val="24"/>
          <w:szCs w:val="24"/>
        </w:rPr>
        <w:lastRenderedPageBreak/>
        <w:t>classroom for Aiden to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come down and help him. So basically, with the paper products, they have</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these carts where they have</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one in two. So either i</w:t>
      </w:r>
      <w:r w:rsidR="00451430" w:rsidRPr="00866E07">
        <w:rPr>
          <w:rFonts w:ascii="Times New Roman" w:hAnsi="Times New Roman" w:cs="Times New Roman"/>
          <w:sz w:val="24"/>
          <w:szCs w:val="24"/>
        </w:rPr>
        <w:t>t’s</w:t>
      </w:r>
      <w:r w:rsidRPr="00866E07">
        <w:rPr>
          <w:rFonts w:ascii="Times New Roman" w:hAnsi="Times New Roman" w:cs="Times New Roman"/>
          <w:sz w:val="24"/>
          <w:szCs w:val="24"/>
        </w:rPr>
        <w:t xml:space="preserve"> the first floor or the second floor, and they have</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laminated list. So each classroom would say that they wanted </w:t>
      </w:r>
      <w:r w:rsidR="00451430" w:rsidRPr="00866E07">
        <w:rPr>
          <w:rFonts w:ascii="Times New Roman" w:hAnsi="Times New Roman" w:cs="Times New Roman"/>
          <w:sz w:val="24"/>
          <w:szCs w:val="24"/>
        </w:rPr>
        <w:t xml:space="preserve">X, </w:t>
      </w:r>
      <w:r w:rsidRPr="00866E07">
        <w:rPr>
          <w:rFonts w:ascii="Times New Roman" w:hAnsi="Times New Roman" w:cs="Times New Roman"/>
          <w:sz w:val="24"/>
          <w:szCs w:val="24"/>
        </w:rPr>
        <w:t>XYZ for</w:t>
      </w:r>
      <w:r w:rsidR="00866E07">
        <w:rPr>
          <w:rFonts w:ascii="Times New Roman" w:hAnsi="Times New Roman" w:cs="Times New Roman"/>
          <w:sz w:val="24"/>
          <w:szCs w:val="24"/>
        </w:rPr>
        <w:t>,</w:t>
      </w:r>
      <w:r w:rsidRPr="00866E07">
        <w:rPr>
          <w:rFonts w:ascii="Times New Roman" w:hAnsi="Times New Roman" w:cs="Times New Roman"/>
          <w:sz w:val="24"/>
          <w:szCs w:val="24"/>
        </w:rPr>
        <w:t xml:space="preserve"> for the classroom. So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maybe two plates, and they will tell you how many plates they will tell you</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how many forks</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God,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literally would fulfil the orders, put them in their bins, and</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then they would</w:t>
      </w:r>
      <w:r w:rsidR="00451430"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the other students would</w:t>
      </w:r>
      <w:r w:rsidR="00451430"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so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Aiden would oftentimes be brought down early before because they would have</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paper product class,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time where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whole classroom</w:t>
      </w:r>
      <w:r w:rsidR="00451430"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but Aiden would oftentimes be</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called down to come and do it,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early with his</w:t>
      </w:r>
      <w:r w:rsidR="00451430"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with his other,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 his one</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on</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one or his two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to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one. So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could come down and</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or so, yeah, he works</w:t>
      </w:r>
      <w:r w:rsidR="00451430" w:rsidRPr="00866E07">
        <w:rPr>
          <w:rFonts w:ascii="Times New Roman" w:hAnsi="Times New Roman" w:cs="Times New Roman"/>
          <w:sz w:val="24"/>
          <w:szCs w:val="24"/>
        </w:rPr>
        <w:t>, h</w:t>
      </w:r>
      <w:r w:rsidRPr="00866E07">
        <w:rPr>
          <w:rFonts w:ascii="Times New Roman" w:hAnsi="Times New Roman" w:cs="Times New Roman"/>
          <w:sz w:val="24"/>
          <w:szCs w:val="24"/>
        </w:rPr>
        <w:t xml:space="preserve">e works really, really hard.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he knows how to do it, he can</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he can do it. He’s really good. </w:t>
      </w:r>
    </w:p>
    <w:p w14:paraId="08465F7E" w14:textId="77777777" w:rsidR="00133D4A" w:rsidRPr="00866E07" w:rsidRDefault="00133D4A" w:rsidP="00866E07">
      <w:pPr>
        <w:spacing w:after="0" w:line="240" w:lineRule="auto"/>
        <w:rPr>
          <w:rFonts w:ascii="Times New Roman" w:hAnsi="Times New Roman" w:cs="Times New Roman"/>
          <w:sz w:val="24"/>
          <w:szCs w:val="24"/>
        </w:rPr>
      </w:pPr>
    </w:p>
    <w:p w14:paraId="79C0A48A" w14:textId="5CCD0150"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He sounds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it. And at school, or through some of these other groups he’s part of, does he have friends?</w:t>
      </w:r>
    </w:p>
    <w:p w14:paraId="6E75422F" w14:textId="77777777" w:rsidR="00133D4A" w:rsidRPr="00866E07" w:rsidRDefault="00133D4A" w:rsidP="00866E07">
      <w:pPr>
        <w:spacing w:after="0" w:line="240" w:lineRule="auto"/>
        <w:rPr>
          <w:rFonts w:ascii="Times New Roman" w:hAnsi="Times New Roman" w:cs="Times New Roman"/>
          <w:sz w:val="24"/>
          <w:szCs w:val="24"/>
        </w:rPr>
      </w:pPr>
    </w:p>
    <w:p w14:paraId="717F2C8F" w14:textId="56FBE14F"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So yeah, I mean, I think that there are kids that he</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identifies and always says hi to. So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even on,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with kids in action, which is part of the therapy reparation program he’s a part of he, </w:t>
      </w:r>
      <w:r w:rsidR="00570164" w:rsidRPr="00866E07">
        <w:rPr>
          <w:rFonts w:ascii="Times New Roman" w:hAnsi="Times New Roman" w:cs="Times New Roman"/>
          <w:sz w:val="24"/>
          <w:szCs w:val="24"/>
        </w:rPr>
        <w:t>like</w:t>
      </w:r>
      <w:r w:rsidR="00451430"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there is this one kid who he sees and knows, and</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he’s always</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Hey</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w:t>
      </w:r>
      <w:r w:rsidR="00451430" w:rsidRPr="00866E07">
        <w:rPr>
          <w:rFonts w:ascii="Times New Roman" w:hAnsi="Times New Roman" w:cs="Times New Roman"/>
          <w:sz w:val="24"/>
          <w:szCs w:val="24"/>
        </w:rPr>
        <w:t>“H</w:t>
      </w:r>
      <w:r w:rsidRPr="00866E07">
        <w:rPr>
          <w:rFonts w:ascii="Times New Roman" w:hAnsi="Times New Roman" w:cs="Times New Roman"/>
          <w:sz w:val="24"/>
          <w:szCs w:val="24"/>
        </w:rPr>
        <w:t>i.</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And so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they’ve been doing</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451430" w:rsidRPr="00866E07">
        <w:rPr>
          <w:rFonts w:ascii="Times New Roman" w:hAnsi="Times New Roman" w:cs="Times New Roman"/>
          <w:sz w:val="24"/>
          <w:szCs w:val="24"/>
        </w:rPr>
        <w:t>J</w:t>
      </w:r>
      <w:r w:rsidRPr="00866E07">
        <w:rPr>
          <w:rFonts w:ascii="Times New Roman" w:hAnsi="Times New Roman" w:cs="Times New Roman"/>
          <w:sz w:val="24"/>
          <w:szCs w:val="24"/>
        </w:rPr>
        <w:t xml:space="preserve">eopardy. So they’ve been on,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Jeopardy teams together virtually. So yeah, and so he doesn’t</w:t>
      </w:r>
      <w:r w:rsidR="00451430" w:rsidRPr="00866E07">
        <w:rPr>
          <w:rFonts w:ascii="Times New Roman" w:hAnsi="Times New Roman" w:cs="Times New Roman"/>
          <w:sz w:val="24"/>
          <w:szCs w:val="24"/>
        </w:rPr>
        <w:t xml:space="preserve"> … </w:t>
      </w:r>
      <w:r w:rsidRPr="00866E07">
        <w:rPr>
          <w:rFonts w:ascii="Times New Roman" w:hAnsi="Times New Roman" w:cs="Times New Roman"/>
          <w:sz w:val="24"/>
          <w:szCs w:val="24"/>
        </w:rPr>
        <w:t xml:space="preserve">that little boy doesn’t have </w:t>
      </w:r>
      <w:r w:rsidR="00970794">
        <w:rPr>
          <w:rFonts w:ascii="Times New Roman" w:hAnsi="Times New Roman" w:cs="Times New Roman"/>
          <w:sz w:val="24"/>
          <w:szCs w:val="24"/>
        </w:rPr>
        <w:t>autism</w:t>
      </w:r>
      <w:r w:rsidRPr="00866E07">
        <w:rPr>
          <w:rFonts w:ascii="Times New Roman" w:hAnsi="Times New Roman" w:cs="Times New Roman"/>
          <w:sz w:val="24"/>
          <w:szCs w:val="24"/>
        </w:rPr>
        <w:t>, he’s a youth. He doesn’t have</w:t>
      </w:r>
      <w:r w:rsidR="00451430"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because Aiden’s older. He’s</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13 and then Aiden is, you know, 16, going to be 17. </w:t>
      </w:r>
    </w:p>
    <w:p w14:paraId="36DD60A3" w14:textId="77777777" w:rsidR="00133D4A" w:rsidRPr="00866E07" w:rsidRDefault="00133D4A" w:rsidP="00866E07">
      <w:pPr>
        <w:spacing w:after="0" w:line="240" w:lineRule="auto"/>
        <w:rPr>
          <w:rFonts w:ascii="Times New Roman" w:hAnsi="Times New Roman" w:cs="Times New Roman"/>
          <w:sz w:val="24"/>
          <w:szCs w:val="24"/>
        </w:rPr>
      </w:pPr>
    </w:p>
    <w:p w14:paraId="22362862" w14:textId="2CF9F36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12B7FC9D" w14:textId="77777777" w:rsidR="00133D4A" w:rsidRPr="00866E07" w:rsidRDefault="00133D4A" w:rsidP="00866E07">
      <w:pPr>
        <w:spacing w:after="0" w:line="240" w:lineRule="auto"/>
        <w:rPr>
          <w:rFonts w:ascii="Times New Roman" w:hAnsi="Times New Roman" w:cs="Times New Roman"/>
          <w:sz w:val="24"/>
          <w:szCs w:val="24"/>
        </w:rPr>
      </w:pPr>
    </w:p>
    <w:p w14:paraId="6512ADFD" w14:textId="35EEBEC3"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But he, so he has a </w:t>
      </w:r>
      <w:r w:rsidR="00970794">
        <w:rPr>
          <w:rFonts w:ascii="Times New Roman" w:hAnsi="Times New Roman" w:cs="Times New Roman"/>
          <w:sz w:val="24"/>
          <w:szCs w:val="24"/>
        </w:rPr>
        <w:t>trait</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So he doesn’t really talk,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can make just</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noises and stuff. But</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they’ve been kind of</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doing stuff the same, you know, the same amount of time. So it’s been probably, you know, it’s been a number of years. And then</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my best girlfriend, her daughter has autism. And she</w:t>
      </w:r>
      <w:r w:rsidR="00451430"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 mean, we became friends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because of the kids, so he doesn’t see her as often. But</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used to go to the beach and stuff. So I mean, I would consider them friends I met on the</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on the forum. I’m trying to think if I put my</w:t>
      </w:r>
      <w:r w:rsidR="00451430"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yes</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friends</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451430" w:rsidRPr="00866E07">
        <w:rPr>
          <w:rFonts w:ascii="Times New Roman" w:hAnsi="Times New Roman" w:cs="Times New Roman"/>
          <w:sz w:val="24"/>
          <w:szCs w:val="24"/>
        </w:rPr>
        <w:t>N</w:t>
      </w:r>
      <w:r w:rsidRPr="00866E07">
        <w:rPr>
          <w:rFonts w:ascii="Times New Roman" w:hAnsi="Times New Roman" w:cs="Times New Roman"/>
          <w:sz w:val="24"/>
          <w:szCs w:val="24"/>
        </w:rPr>
        <w:t>o, I</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I can’t remember what the question was. But I think I kind of said no, based on</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the question was, but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would say,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in terms of</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outside, those are the two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but</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 we don’t really do stuff outside. I mean, no one can do anything now. But</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p>
    <w:p w14:paraId="18A9C271" w14:textId="77777777" w:rsidR="00133D4A" w:rsidRPr="00866E07" w:rsidRDefault="00133D4A" w:rsidP="00866E07">
      <w:pPr>
        <w:spacing w:after="0" w:line="240" w:lineRule="auto"/>
        <w:rPr>
          <w:rFonts w:ascii="Times New Roman" w:hAnsi="Times New Roman" w:cs="Times New Roman"/>
          <w:sz w:val="24"/>
          <w:szCs w:val="24"/>
        </w:rPr>
      </w:pPr>
    </w:p>
    <w:p w14:paraId="4B546EA1" w14:textId="34550F6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0124E159" w14:textId="77777777" w:rsidR="00133D4A" w:rsidRPr="00866E07" w:rsidRDefault="00133D4A" w:rsidP="00866E07">
      <w:pPr>
        <w:spacing w:after="0" w:line="240" w:lineRule="auto"/>
        <w:rPr>
          <w:rFonts w:ascii="Times New Roman" w:hAnsi="Times New Roman" w:cs="Times New Roman"/>
          <w:sz w:val="24"/>
          <w:szCs w:val="24"/>
        </w:rPr>
      </w:pPr>
    </w:p>
    <w:p w14:paraId="4CEC88B2" w14:textId="269E5427"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I mean, yeah, I mean, it really depends.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don’t really have</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people we meet up with regularly outside. So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think that’s probably why I said no,</w:t>
      </w:r>
    </w:p>
    <w:p w14:paraId="2944F04E" w14:textId="77777777" w:rsidR="00133D4A" w:rsidRPr="00866E07" w:rsidRDefault="00133D4A" w:rsidP="00866E07">
      <w:pPr>
        <w:spacing w:after="0" w:line="240" w:lineRule="auto"/>
        <w:rPr>
          <w:rFonts w:ascii="Times New Roman" w:hAnsi="Times New Roman" w:cs="Times New Roman"/>
          <w:sz w:val="24"/>
          <w:szCs w:val="24"/>
        </w:rPr>
      </w:pPr>
    </w:p>
    <w:p w14:paraId="6EE1FA88" w14:textId="358B2855"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No, it makes total sense. And </w:t>
      </w:r>
      <w:r w:rsidR="00451430" w:rsidRPr="00866E07">
        <w:rPr>
          <w:rFonts w:ascii="Times New Roman" w:hAnsi="Times New Roman" w:cs="Times New Roman"/>
          <w:sz w:val="24"/>
          <w:szCs w:val="24"/>
        </w:rPr>
        <w:t>has</w:t>
      </w:r>
      <w:r w:rsidRPr="00866E07">
        <w:rPr>
          <w:rFonts w:ascii="Times New Roman" w:hAnsi="Times New Roman" w:cs="Times New Roman"/>
          <w:sz w:val="24"/>
          <w:szCs w:val="24"/>
        </w:rPr>
        <w:t xml:space="preserve"> Aiden ever expressed interest in wanting to live by himself when he’s older?</w:t>
      </w:r>
    </w:p>
    <w:p w14:paraId="6E5530FC" w14:textId="77777777" w:rsidR="00133D4A" w:rsidRPr="00866E07" w:rsidRDefault="00133D4A" w:rsidP="00866E07">
      <w:pPr>
        <w:spacing w:after="0" w:line="240" w:lineRule="auto"/>
        <w:rPr>
          <w:rFonts w:ascii="Times New Roman" w:hAnsi="Times New Roman" w:cs="Times New Roman"/>
          <w:sz w:val="24"/>
          <w:szCs w:val="24"/>
        </w:rPr>
      </w:pPr>
    </w:p>
    <w:p w14:paraId="5797C442" w14:textId="4431D88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No, no, I don’t think we’re really there</w:t>
      </w:r>
      <w:r w:rsidR="00451430" w:rsidRPr="00866E07">
        <w:rPr>
          <w:rFonts w:ascii="Times New Roman" w:hAnsi="Times New Roman" w:cs="Times New Roman"/>
          <w:sz w:val="24"/>
          <w:szCs w:val="24"/>
        </w:rPr>
        <w:t xml:space="preserve"> w</w:t>
      </w:r>
      <w:r w:rsidRPr="00866E07">
        <w:rPr>
          <w:rFonts w:ascii="Times New Roman" w:hAnsi="Times New Roman" w:cs="Times New Roman"/>
          <w:sz w:val="24"/>
          <w:szCs w:val="24"/>
        </w:rPr>
        <w:t>ith that</w:t>
      </w:r>
      <w:r w:rsidR="00451430" w:rsidRPr="00866E07">
        <w:rPr>
          <w:rFonts w:ascii="Times New Roman" w:hAnsi="Times New Roman" w:cs="Times New Roman"/>
          <w:sz w:val="24"/>
          <w:szCs w:val="24"/>
        </w:rPr>
        <w:t xml:space="preserve"> y</w:t>
      </w:r>
      <w:r w:rsidRPr="00866E07">
        <w:rPr>
          <w:rFonts w:ascii="Times New Roman" w:hAnsi="Times New Roman" w:cs="Times New Roman"/>
          <w:sz w:val="24"/>
          <w:szCs w:val="24"/>
        </w:rPr>
        <w:t xml:space="preserve">et. </w:t>
      </w:r>
      <w:r w:rsidR="00451430" w:rsidRPr="00866E07">
        <w:rPr>
          <w:rFonts w:ascii="Times New Roman" w:hAnsi="Times New Roman" w:cs="Times New Roman"/>
          <w:sz w:val="24"/>
          <w:szCs w:val="24"/>
        </w:rPr>
        <w:t>S</w:t>
      </w:r>
      <w:r w:rsidRPr="00866E07">
        <w:rPr>
          <w:rFonts w:ascii="Times New Roman" w:hAnsi="Times New Roman" w:cs="Times New Roman"/>
          <w:sz w:val="24"/>
          <w:szCs w:val="24"/>
        </w:rPr>
        <w:t>o, yeah, that’s not really something</w:t>
      </w:r>
      <w:r w:rsidR="00866E07">
        <w:rPr>
          <w:rFonts w:ascii="Times New Roman" w:hAnsi="Times New Roman" w:cs="Times New Roman"/>
          <w:sz w:val="24"/>
          <w:szCs w:val="24"/>
        </w:rPr>
        <w:t xml:space="preserve">, </w:t>
      </w:r>
      <w:r w:rsidRPr="00866E07">
        <w:rPr>
          <w:rFonts w:ascii="Times New Roman" w:hAnsi="Times New Roman" w:cs="Times New Roman"/>
          <w:sz w:val="24"/>
          <w:szCs w:val="24"/>
        </w:rPr>
        <w:t>something that we’ve broached.</w:t>
      </w:r>
    </w:p>
    <w:p w14:paraId="7451066B" w14:textId="77777777" w:rsidR="00133D4A" w:rsidRPr="00866E07" w:rsidRDefault="00133D4A" w:rsidP="00866E07">
      <w:pPr>
        <w:spacing w:after="0" w:line="240" w:lineRule="auto"/>
        <w:rPr>
          <w:rFonts w:ascii="Times New Roman" w:hAnsi="Times New Roman" w:cs="Times New Roman"/>
          <w:sz w:val="24"/>
          <w:szCs w:val="24"/>
        </w:rPr>
      </w:pPr>
    </w:p>
    <w:p w14:paraId="617C76FA" w14:textId="206EAFC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lastRenderedPageBreak/>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Absolutely. And then do you think moving forward, he’ll be able to continue</w:t>
      </w:r>
      <w:r w:rsidR="00866E07">
        <w:rPr>
          <w:rFonts w:ascii="Times New Roman" w:hAnsi="Times New Roman" w:cs="Times New Roman"/>
          <w:sz w:val="24"/>
          <w:szCs w:val="24"/>
        </w:rPr>
        <w:t xml:space="preserve">, </w:t>
      </w:r>
      <w:r w:rsidRPr="00866E07">
        <w:rPr>
          <w:rFonts w:ascii="Times New Roman" w:hAnsi="Times New Roman" w:cs="Times New Roman"/>
          <w:sz w:val="24"/>
          <w:szCs w:val="24"/>
        </w:rPr>
        <w:t>continue to gain more independent skills?</w:t>
      </w:r>
    </w:p>
    <w:p w14:paraId="7EED444F" w14:textId="77777777" w:rsidR="00133D4A" w:rsidRPr="00866E07" w:rsidRDefault="00133D4A" w:rsidP="00866E07">
      <w:pPr>
        <w:spacing w:after="0" w:line="240" w:lineRule="auto"/>
        <w:rPr>
          <w:rFonts w:ascii="Times New Roman" w:hAnsi="Times New Roman" w:cs="Times New Roman"/>
          <w:sz w:val="24"/>
          <w:szCs w:val="24"/>
        </w:rPr>
      </w:pPr>
    </w:p>
    <w:p w14:paraId="34157F0B" w14:textId="296B170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Oh, yeah, definitely. Definitely. That we have a lot of good supports in place right now. So yeah, I think he will.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I’m very involved in</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said, a DD Council with DC and I’m also co-chair of the </w:t>
      </w:r>
      <w:r w:rsidR="003A5005" w:rsidRPr="00866E07">
        <w:rPr>
          <w:rFonts w:ascii="Times New Roman" w:hAnsi="Times New Roman" w:cs="Times New Roman"/>
          <w:sz w:val="24"/>
          <w:szCs w:val="24"/>
        </w:rPr>
        <w:t>F</w:t>
      </w:r>
      <w:r w:rsidRPr="00866E07">
        <w:rPr>
          <w:rFonts w:ascii="Times New Roman" w:hAnsi="Times New Roman" w:cs="Times New Roman"/>
          <w:sz w:val="24"/>
          <w:szCs w:val="24"/>
        </w:rPr>
        <w:t xml:space="preserve">amily </w:t>
      </w:r>
      <w:r w:rsidR="003A5005" w:rsidRPr="00866E07">
        <w:rPr>
          <w:rFonts w:ascii="Times New Roman" w:hAnsi="Times New Roman" w:cs="Times New Roman"/>
          <w:sz w:val="24"/>
          <w:szCs w:val="24"/>
        </w:rPr>
        <w:t>S</w:t>
      </w:r>
      <w:r w:rsidRPr="00866E07">
        <w:rPr>
          <w:rFonts w:ascii="Times New Roman" w:hAnsi="Times New Roman" w:cs="Times New Roman"/>
          <w:sz w:val="24"/>
          <w:szCs w:val="24"/>
        </w:rPr>
        <w:t xml:space="preserve">upport </w:t>
      </w:r>
      <w:r w:rsidR="003A5005" w:rsidRPr="00866E07">
        <w:rPr>
          <w:rFonts w:ascii="Times New Roman" w:hAnsi="Times New Roman" w:cs="Times New Roman"/>
          <w:sz w:val="24"/>
          <w:szCs w:val="24"/>
        </w:rPr>
        <w:t>C</w:t>
      </w:r>
      <w:r w:rsidRPr="00866E07">
        <w:rPr>
          <w:rFonts w:ascii="Times New Roman" w:hAnsi="Times New Roman" w:cs="Times New Roman"/>
          <w:sz w:val="24"/>
          <w:szCs w:val="24"/>
        </w:rPr>
        <w:t>ouncil, which is looking at</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 adult services through DC </w:t>
      </w:r>
      <w:r w:rsidR="003A5005" w:rsidRPr="00866E07">
        <w:rPr>
          <w:rFonts w:ascii="Times New Roman" w:hAnsi="Times New Roman" w:cs="Times New Roman"/>
          <w:sz w:val="24"/>
          <w:szCs w:val="24"/>
        </w:rPr>
        <w:t>D</w:t>
      </w:r>
      <w:r w:rsidRPr="00866E07">
        <w:rPr>
          <w:rFonts w:ascii="Times New Roman" w:hAnsi="Times New Roman" w:cs="Times New Roman"/>
          <w:sz w:val="24"/>
          <w:szCs w:val="24"/>
        </w:rPr>
        <w:t xml:space="preserve">epartment of </w:t>
      </w:r>
      <w:r w:rsidR="003A5005" w:rsidRPr="00866E07">
        <w:rPr>
          <w:rFonts w:ascii="Times New Roman" w:hAnsi="Times New Roman" w:cs="Times New Roman"/>
          <w:sz w:val="24"/>
          <w:szCs w:val="24"/>
        </w:rPr>
        <w:t>D</w:t>
      </w:r>
      <w:r w:rsidRPr="00866E07">
        <w:rPr>
          <w:rFonts w:ascii="Times New Roman" w:hAnsi="Times New Roman" w:cs="Times New Roman"/>
          <w:sz w:val="24"/>
          <w:szCs w:val="24"/>
        </w:rPr>
        <w:t xml:space="preserve">isability </w:t>
      </w:r>
      <w:r w:rsidR="003A5005" w:rsidRPr="00866E07">
        <w:rPr>
          <w:rFonts w:ascii="Times New Roman" w:hAnsi="Times New Roman" w:cs="Times New Roman"/>
          <w:sz w:val="24"/>
          <w:szCs w:val="24"/>
        </w:rPr>
        <w:t>S</w:t>
      </w:r>
      <w:r w:rsidRPr="00866E07">
        <w:rPr>
          <w:rFonts w:ascii="Times New Roman" w:hAnsi="Times New Roman" w:cs="Times New Roman"/>
          <w:sz w:val="24"/>
          <w:szCs w:val="24"/>
        </w:rPr>
        <w:t xml:space="preserve">ervices. I’m also on the </w:t>
      </w:r>
      <w:r w:rsidR="003A5005" w:rsidRPr="00866E07">
        <w:rPr>
          <w:rFonts w:ascii="Times New Roman" w:hAnsi="Times New Roman" w:cs="Times New Roman"/>
          <w:sz w:val="24"/>
          <w:szCs w:val="24"/>
        </w:rPr>
        <w:t>N</w:t>
      </w:r>
      <w:r w:rsidRPr="00866E07">
        <w:rPr>
          <w:rFonts w:ascii="Times New Roman" w:hAnsi="Times New Roman" w:cs="Times New Roman"/>
          <w:sz w:val="24"/>
          <w:szCs w:val="24"/>
        </w:rPr>
        <w:t xml:space="preserve">ational </w:t>
      </w:r>
      <w:r w:rsidR="003A5005" w:rsidRPr="00866E07">
        <w:rPr>
          <w:rFonts w:ascii="Times New Roman" w:hAnsi="Times New Roman" w:cs="Times New Roman"/>
          <w:sz w:val="24"/>
          <w:szCs w:val="24"/>
        </w:rPr>
        <w:t>H</w:t>
      </w:r>
      <w:r w:rsidRPr="00866E07">
        <w:rPr>
          <w:rFonts w:ascii="Times New Roman" w:hAnsi="Times New Roman" w:cs="Times New Roman"/>
          <w:sz w:val="24"/>
          <w:szCs w:val="24"/>
        </w:rPr>
        <w:t xml:space="preserve">ealthcare </w:t>
      </w:r>
      <w:r w:rsidR="003A5005" w:rsidRPr="00866E07">
        <w:rPr>
          <w:rFonts w:ascii="Times New Roman" w:hAnsi="Times New Roman" w:cs="Times New Roman"/>
          <w:sz w:val="24"/>
          <w:szCs w:val="24"/>
        </w:rPr>
        <w:t>T</w:t>
      </w:r>
      <w:r w:rsidRPr="00866E07">
        <w:rPr>
          <w:rFonts w:ascii="Times New Roman" w:hAnsi="Times New Roman" w:cs="Times New Roman"/>
          <w:sz w:val="24"/>
          <w:szCs w:val="24"/>
        </w:rPr>
        <w:t xml:space="preserve">ransition </w:t>
      </w:r>
      <w:r w:rsidR="003A5005" w:rsidRPr="00866E07">
        <w:rPr>
          <w:rFonts w:ascii="Times New Roman" w:hAnsi="Times New Roman" w:cs="Times New Roman"/>
          <w:sz w:val="24"/>
          <w:szCs w:val="24"/>
        </w:rPr>
        <w:t>A</w:t>
      </w:r>
      <w:r w:rsidRPr="00866E07">
        <w:rPr>
          <w:rFonts w:ascii="Times New Roman" w:hAnsi="Times New Roman" w:cs="Times New Roman"/>
          <w:sz w:val="24"/>
          <w:szCs w:val="24"/>
        </w:rPr>
        <w:t xml:space="preserve">dvisory </w:t>
      </w:r>
      <w:commentRangeStart w:id="5"/>
      <w:r w:rsidR="003A5005" w:rsidRPr="00866E07">
        <w:rPr>
          <w:rFonts w:ascii="Times New Roman" w:hAnsi="Times New Roman" w:cs="Times New Roman"/>
          <w:sz w:val="24"/>
          <w:szCs w:val="24"/>
        </w:rPr>
        <w:t>B</w:t>
      </w:r>
      <w:r w:rsidRPr="00866E07">
        <w:rPr>
          <w:rFonts w:ascii="Times New Roman" w:hAnsi="Times New Roman" w:cs="Times New Roman"/>
          <w:sz w:val="24"/>
          <w:szCs w:val="24"/>
        </w:rPr>
        <w:t>oard</w:t>
      </w:r>
      <w:commentRangeEnd w:id="5"/>
      <w:r w:rsidR="003A5005" w:rsidRPr="00866E07">
        <w:rPr>
          <w:rStyle w:val="CommentReference"/>
        </w:rPr>
        <w:commentReference w:id="5"/>
      </w:r>
      <w:r w:rsidRPr="00866E07">
        <w:rPr>
          <w:rFonts w:ascii="Times New Roman" w:hAnsi="Times New Roman" w:cs="Times New Roman"/>
          <w:sz w:val="24"/>
          <w:szCs w:val="24"/>
        </w:rPr>
        <w:t xml:space="preserve"> through</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through this </w:t>
      </w:r>
      <w:r w:rsidR="00866E07" w:rsidRPr="00866E07">
        <w:rPr>
          <w:rFonts w:ascii="Times New Roman" w:hAnsi="Times New Roman" w:cs="Times New Roman"/>
          <w:sz w:val="24"/>
          <w:szCs w:val="24"/>
        </w:rPr>
        <w:t>organization</w:t>
      </w:r>
      <w:r w:rsidRPr="00866E07">
        <w:rPr>
          <w:rFonts w:ascii="Times New Roman" w:hAnsi="Times New Roman" w:cs="Times New Roman"/>
          <w:sz w:val="24"/>
          <w:szCs w:val="24"/>
        </w:rPr>
        <w:t>, well, it’s the national lines. I can’t think of</w:t>
      </w:r>
      <w:r w:rsidR="003A500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that</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the whole national lines thing, but</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 trend, if you look up that</w:t>
      </w:r>
      <w:r w:rsidR="003A500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transition, you can find them</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which I can actually send you that info </w:t>
      </w:r>
      <w:r w:rsidR="003A5005" w:rsidRPr="00866E07">
        <w:rPr>
          <w:rFonts w:ascii="Times New Roman" w:hAnsi="Times New Roman" w:cs="Times New Roman"/>
          <w:sz w:val="24"/>
          <w:szCs w:val="24"/>
        </w:rPr>
        <w:t>i</w:t>
      </w:r>
      <w:r w:rsidRPr="00866E07">
        <w:rPr>
          <w:rFonts w:ascii="Times New Roman" w:hAnsi="Times New Roman" w:cs="Times New Roman"/>
          <w:sz w:val="24"/>
          <w:szCs w:val="24"/>
        </w:rPr>
        <w:t xml:space="preserve">f you want, but I’ve been on </w:t>
      </w:r>
      <w:r w:rsidR="00866E07" w:rsidRPr="00866E07">
        <w:rPr>
          <w:rFonts w:ascii="Times New Roman" w:hAnsi="Times New Roman" w:cs="Times New Roman"/>
          <w:sz w:val="24"/>
          <w:szCs w:val="24"/>
        </w:rPr>
        <w:t>that</w:t>
      </w:r>
      <w:r w:rsidRPr="00866E07">
        <w:rPr>
          <w:rFonts w:ascii="Times New Roman" w:hAnsi="Times New Roman" w:cs="Times New Roman"/>
          <w:sz w:val="24"/>
          <w:szCs w:val="24"/>
        </w:rPr>
        <w:t xml:space="preserve"> on that board for the past year. And so</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I’ve been doing some other transition</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related work with them to try to set the system. So I think, you know, a lot of people, they’re thinking about transition. And so systems are being built to help families to navigate a lot easier. And so I think with all that, plus the supports we already have in place, I think we’re in a better place versus where a lot of families were maybe </w:t>
      </w:r>
      <w:r w:rsidR="003A5005" w:rsidRPr="00866E07">
        <w:rPr>
          <w:rFonts w:ascii="Times New Roman" w:hAnsi="Times New Roman" w:cs="Times New Roman"/>
          <w:sz w:val="24"/>
          <w:szCs w:val="24"/>
        </w:rPr>
        <w:t>five</w:t>
      </w:r>
      <w:r w:rsidRPr="00866E07">
        <w:rPr>
          <w:rFonts w:ascii="Times New Roman" w:hAnsi="Times New Roman" w:cs="Times New Roman"/>
          <w:sz w:val="24"/>
          <w:szCs w:val="24"/>
        </w:rPr>
        <w:t xml:space="preserve">, </w:t>
      </w:r>
      <w:r w:rsidR="003A5005" w:rsidRPr="00866E07">
        <w:rPr>
          <w:rFonts w:ascii="Times New Roman" w:hAnsi="Times New Roman" w:cs="Times New Roman"/>
          <w:sz w:val="24"/>
          <w:szCs w:val="24"/>
        </w:rPr>
        <w:t>ten</w:t>
      </w:r>
      <w:r w:rsidRPr="00866E07">
        <w:rPr>
          <w:rFonts w:ascii="Times New Roman" w:hAnsi="Times New Roman" w:cs="Times New Roman"/>
          <w:sz w:val="24"/>
          <w:szCs w:val="24"/>
        </w:rPr>
        <w:t xml:space="preserve"> years ago.</w:t>
      </w:r>
    </w:p>
    <w:p w14:paraId="37B79772" w14:textId="77777777" w:rsidR="00133D4A" w:rsidRPr="00866E07" w:rsidRDefault="00133D4A" w:rsidP="00866E07">
      <w:pPr>
        <w:spacing w:after="0" w:line="240" w:lineRule="auto"/>
        <w:rPr>
          <w:rFonts w:ascii="Times New Roman" w:hAnsi="Times New Roman" w:cs="Times New Roman"/>
          <w:sz w:val="24"/>
          <w:szCs w:val="24"/>
        </w:rPr>
      </w:pPr>
    </w:p>
    <w:p w14:paraId="5A168584" w14:textId="0E2FA476"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Absolutely. And what do you think will help Aiden continue to move into adulthood?</w:t>
      </w:r>
    </w:p>
    <w:p w14:paraId="2D0CFAF6" w14:textId="77777777" w:rsidR="00133D4A" w:rsidRPr="00866E07" w:rsidRDefault="00133D4A" w:rsidP="00866E07">
      <w:pPr>
        <w:spacing w:after="0" w:line="240" w:lineRule="auto"/>
        <w:rPr>
          <w:rFonts w:ascii="Times New Roman" w:hAnsi="Times New Roman" w:cs="Times New Roman"/>
          <w:sz w:val="24"/>
          <w:szCs w:val="24"/>
        </w:rPr>
      </w:pPr>
    </w:p>
    <w:p w14:paraId="54AF2358" w14:textId="5B2BE6E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mean I think, you know, do</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doing the things that he’s doing</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plus,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really looking at, you know, what should be happening, you know, during transition. 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for example, with the health</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with the guided transition,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there are</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these benchmarks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Oh, when your kid is at this age,</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this is what you should be doing or thinking about.</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I think one of the things too,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with guided transition, they specifically look at healthcare transition, and so</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thinking about things to support him,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with him,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going to, you know, going to the doctor, but</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not necessarily still staying with the pediatricia</w:t>
      </w:r>
      <w:r w:rsidR="003A5005" w:rsidRPr="00866E07">
        <w:rPr>
          <w:rFonts w:ascii="Times New Roman" w:hAnsi="Times New Roman" w:cs="Times New Roman"/>
          <w:sz w:val="24"/>
          <w:szCs w:val="24"/>
        </w:rPr>
        <w:t>n</w:t>
      </w:r>
      <w:r w:rsidRPr="00866E07">
        <w:rPr>
          <w:rFonts w:ascii="Times New Roman" w:hAnsi="Times New Roman" w:cs="Times New Roman"/>
          <w:sz w:val="24"/>
          <w:szCs w:val="24"/>
        </w:rPr>
        <w:t>, but</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moving to an adult, a doctor, you know, internal medicine doctor. Um, so, yeah, 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just really continuing to help push him forward and supporting him. Because I think that the</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the challenge, right, </w:t>
      </w:r>
      <w:r w:rsidR="00570164" w:rsidRPr="00866E07">
        <w:rPr>
          <w:rFonts w:ascii="Times New Roman" w:hAnsi="Times New Roman" w:cs="Times New Roman"/>
          <w:sz w:val="24"/>
          <w:szCs w:val="24"/>
        </w:rPr>
        <w:t>like</w:t>
      </w:r>
      <w:r w:rsidR="003A5005" w:rsidRPr="00866E07">
        <w:rPr>
          <w:rFonts w:ascii="Times New Roman" w:hAnsi="Times New Roman" w:cs="Times New Roman"/>
          <w:sz w:val="24"/>
          <w:szCs w:val="24"/>
        </w:rPr>
        <w:t xml:space="preserve"> … </w:t>
      </w:r>
      <w:r w:rsidRPr="00866E07">
        <w:rPr>
          <w:rFonts w:ascii="Times New Roman" w:hAnsi="Times New Roman" w:cs="Times New Roman"/>
          <w:sz w:val="24"/>
          <w:szCs w:val="24"/>
        </w:rPr>
        <w:t xml:space="preserve">we as parents get,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stuck on, you know, where we’re most comfortable and</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right, of course we want to keep them safe, but then also,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866E07" w:rsidRPr="00866E07">
        <w:rPr>
          <w:rFonts w:ascii="Times New Roman" w:hAnsi="Times New Roman" w:cs="Times New Roman"/>
          <w:sz w:val="24"/>
          <w:szCs w:val="24"/>
        </w:rPr>
        <w:t>recognize</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3A5005" w:rsidRPr="00866E07">
        <w:rPr>
          <w:rFonts w:ascii="Times New Roman" w:hAnsi="Times New Roman" w:cs="Times New Roman"/>
          <w:sz w:val="24"/>
          <w:szCs w:val="24"/>
        </w:rPr>
        <w:t>he</w:t>
      </w:r>
      <w:r w:rsidRPr="00866E07">
        <w:rPr>
          <w:rFonts w:ascii="Times New Roman" w:hAnsi="Times New Roman" w:cs="Times New Roman"/>
          <w:sz w:val="24"/>
          <w:szCs w:val="24"/>
        </w:rPr>
        <w:t xml:space="preserve">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3A5005" w:rsidRPr="00866E07">
        <w:rPr>
          <w:rFonts w:ascii="Times New Roman" w:hAnsi="Times New Roman" w:cs="Times New Roman"/>
          <w:sz w:val="24"/>
          <w:szCs w:val="24"/>
        </w:rPr>
        <w:t>h</w:t>
      </w:r>
      <w:r w:rsidRPr="00866E07">
        <w:rPr>
          <w:rFonts w:ascii="Times New Roman" w:hAnsi="Times New Roman" w:cs="Times New Roman"/>
          <w:sz w:val="24"/>
          <w:szCs w:val="24"/>
        </w:rPr>
        <w:t>e’s going to be 17, you know, next month, and</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in two weeks</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And 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does that mean?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he’s becoming a man. And so just because, you know, intellectually, you know, there might be delays, that doesn’t mean that he doesn’t have a male, a man body and,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 you need to be able to start, so just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thinking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all these things. </w:t>
      </w:r>
    </w:p>
    <w:p w14:paraId="5DEBB7AA" w14:textId="77777777" w:rsidR="00133D4A" w:rsidRPr="00866E07" w:rsidRDefault="00133D4A" w:rsidP="00866E07">
      <w:pPr>
        <w:spacing w:after="0" w:line="240" w:lineRule="auto"/>
        <w:rPr>
          <w:rFonts w:ascii="Times New Roman" w:hAnsi="Times New Roman" w:cs="Times New Roman"/>
          <w:sz w:val="24"/>
          <w:szCs w:val="24"/>
        </w:rPr>
      </w:pPr>
    </w:p>
    <w:p w14:paraId="792A4BBD" w14:textId="141926AA"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Totally. Thank you. </w:t>
      </w:r>
      <w:r w:rsidR="003A5005" w:rsidRPr="00866E07">
        <w:rPr>
          <w:rFonts w:ascii="Times New Roman" w:hAnsi="Times New Roman" w:cs="Times New Roman"/>
          <w:sz w:val="24"/>
          <w:szCs w:val="24"/>
        </w:rPr>
        <w:t>D</w:t>
      </w:r>
      <w:r w:rsidRPr="00866E07">
        <w:rPr>
          <w:rFonts w:ascii="Times New Roman" w:hAnsi="Times New Roman" w:cs="Times New Roman"/>
          <w:sz w:val="24"/>
          <w:szCs w:val="24"/>
        </w:rPr>
        <w:t xml:space="preserve">o you think there are particular services or interventions that would also help him? Or,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help facilitate this transition?</w:t>
      </w:r>
    </w:p>
    <w:p w14:paraId="66A87EE7" w14:textId="77777777" w:rsidR="00133D4A" w:rsidRPr="00866E07" w:rsidRDefault="00133D4A" w:rsidP="00866E07">
      <w:pPr>
        <w:spacing w:after="0" w:line="240" w:lineRule="auto"/>
        <w:rPr>
          <w:rFonts w:ascii="Times New Roman" w:hAnsi="Times New Roman" w:cs="Times New Roman"/>
          <w:sz w:val="24"/>
          <w:szCs w:val="24"/>
        </w:rPr>
      </w:pPr>
    </w:p>
    <w:p w14:paraId="0D3155CD" w14:textId="1A6ED09F"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Yes. So also, in looking at my many hats, I</w:t>
      </w:r>
      <w:r w:rsidR="003A500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this is funny, this is about mindset o’clock today. </w:t>
      </w:r>
    </w:p>
    <w:p w14:paraId="38B54D66" w14:textId="77777777" w:rsidR="00133D4A" w:rsidRPr="00866E07" w:rsidRDefault="00133D4A" w:rsidP="00866E07">
      <w:pPr>
        <w:spacing w:after="0" w:line="240" w:lineRule="auto"/>
        <w:rPr>
          <w:rFonts w:ascii="Times New Roman" w:hAnsi="Times New Roman" w:cs="Times New Roman"/>
          <w:sz w:val="24"/>
          <w:szCs w:val="24"/>
        </w:rPr>
      </w:pPr>
    </w:p>
    <w:p w14:paraId="73F0DA02" w14:textId="28461524"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Perfect.</w:t>
      </w:r>
    </w:p>
    <w:p w14:paraId="79E8758F" w14:textId="77777777" w:rsidR="00133D4A" w:rsidRPr="00866E07" w:rsidRDefault="00133D4A" w:rsidP="00866E07">
      <w:pPr>
        <w:spacing w:after="0" w:line="240" w:lineRule="auto"/>
        <w:rPr>
          <w:rFonts w:ascii="Times New Roman" w:hAnsi="Times New Roman" w:cs="Times New Roman"/>
          <w:sz w:val="24"/>
          <w:szCs w:val="24"/>
        </w:rPr>
      </w:pPr>
    </w:p>
    <w:p w14:paraId="344BF73A" w14:textId="702915E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So we’re finishing up this, this Ambassador </w:t>
      </w:r>
      <w:r w:rsidR="003A5005" w:rsidRPr="00866E07">
        <w:rPr>
          <w:rFonts w:ascii="Times New Roman" w:hAnsi="Times New Roman" w:cs="Times New Roman"/>
          <w:sz w:val="24"/>
          <w:szCs w:val="24"/>
        </w:rPr>
        <w:t>S</w:t>
      </w:r>
      <w:r w:rsidRPr="00866E07">
        <w:rPr>
          <w:rFonts w:ascii="Times New Roman" w:hAnsi="Times New Roman" w:cs="Times New Roman"/>
          <w:sz w:val="24"/>
          <w:szCs w:val="24"/>
        </w:rPr>
        <w:t xml:space="preserve">eries for </w:t>
      </w:r>
      <w:r w:rsidR="003A5005" w:rsidRPr="00866E07">
        <w:rPr>
          <w:rFonts w:ascii="Times New Roman" w:hAnsi="Times New Roman" w:cs="Times New Roman"/>
          <w:sz w:val="24"/>
          <w:szCs w:val="24"/>
        </w:rPr>
        <w:t>C</w:t>
      </w:r>
      <w:r w:rsidRPr="00866E07">
        <w:rPr>
          <w:rFonts w:ascii="Times New Roman" w:hAnsi="Times New Roman" w:cs="Times New Roman"/>
          <w:sz w:val="24"/>
          <w:szCs w:val="24"/>
        </w:rPr>
        <w:t xml:space="preserve">harting the </w:t>
      </w:r>
      <w:r w:rsidR="003A5005" w:rsidRPr="00866E07">
        <w:rPr>
          <w:rFonts w:ascii="Times New Roman" w:hAnsi="Times New Roman" w:cs="Times New Roman"/>
          <w:sz w:val="24"/>
          <w:szCs w:val="24"/>
        </w:rPr>
        <w:t>L</w:t>
      </w:r>
      <w:r w:rsidRPr="00866E07">
        <w:rPr>
          <w:rFonts w:ascii="Times New Roman" w:hAnsi="Times New Roman" w:cs="Times New Roman"/>
          <w:sz w:val="24"/>
          <w:szCs w:val="24"/>
        </w:rPr>
        <w:t>ife</w:t>
      </w:r>
      <w:r w:rsidR="003A5005" w:rsidRPr="00866E07">
        <w:rPr>
          <w:rFonts w:ascii="Times New Roman" w:hAnsi="Times New Roman" w:cs="Times New Roman"/>
          <w:sz w:val="24"/>
          <w:szCs w:val="24"/>
        </w:rPr>
        <w:t>C</w:t>
      </w:r>
      <w:r w:rsidRPr="00866E07">
        <w:rPr>
          <w:rFonts w:ascii="Times New Roman" w:hAnsi="Times New Roman" w:cs="Times New Roman"/>
          <w:sz w:val="24"/>
          <w:szCs w:val="24"/>
        </w:rPr>
        <w:t>ourse, which I want to send you to, Rachel. So</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I don’t know if it’s part of it, but </w:t>
      </w:r>
      <w:r w:rsidR="003A5005" w:rsidRPr="00866E07">
        <w:rPr>
          <w:rFonts w:ascii="Times New Roman" w:hAnsi="Times New Roman" w:cs="Times New Roman"/>
          <w:sz w:val="24"/>
          <w:szCs w:val="24"/>
        </w:rPr>
        <w:t>C</w:t>
      </w:r>
      <w:r w:rsidRPr="00866E07">
        <w:rPr>
          <w:rFonts w:ascii="Times New Roman" w:hAnsi="Times New Roman" w:cs="Times New Roman"/>
          <w:sz w:val="24"/>
          <w:szCs w:val="24"/>
        </w:rPr>
        <w:t xml:space="preserve">harting the </w:t>
      </w:r>
      <w:r w:rsidR="003A5005" w:rsidRPr="00866E07">
        <w:rPr>
          <w:rFonts w:ascii="Times New Roman" w:hAnsi="Times New Roman" w:cs="Times New Roman"/>
          <w:sz w:val="24"/>
          <w:szCs w:val="24"/>
        </w:rPr>
        <w:t>L</w:t>
      </w:r>
      <w:r w:rsidRPr="00866E07">
        <w:rPr>
          <w:rFonts w:ascii="Times New Roman" w:hAnsi="Times New Roman" w:cs="Times New Roman"/>
          <w:sz w:val="24"/>
          <w:szCs w:val="24"/>
        </w:rPr>
        <w:t>ife</w:t>
      </w:r>
      <w:r w:rsidR="003A5005" w:rsidRPr="00866E07">
        <w:rPr>
          <w:rFonts w:ascii="Times New Roman" w:hAnsi="Times New Roman" w:cs="Times New Roman"/>
          <w:sz w:val="24"/>
          <w:szCs w:val="24"/>
        </w:rPr>
        <w:t>C</w:t>
      </w:r>
      <w:r w:rsidRPr="00866E07">
        <w:rPr>
          <w:rFonts w:ascii="Times New Roman" w:hAnsi="Times New Roman" w:cs="Times New Roman"/>
          <w:sz w:val="24"/>
          <w:szCs w:val="24"/>
        </w:rPr>
        <w:t>ourse came out of the University of Missouri, Kansas City, there, you said, the University Cent</w:t>
      </w:r>
      <w:r w:rsidR="003A5005" w:rsidRPr="00866E07">
        <w:rPr>
          <w:rFonts w:ascii="Times New Roman" w:hAnsi="Times New Roman" w:cs="Times New Roman"/>
          <w:sz w:val="24"/>
          <w:szCs w:val="24"/>
        </w:rPr>
        <w:t>er</w:t>
      </w:r>
      <w:r w:rsidRPr="00866E07">
        <w:rPr>
          <w:rFonts w:ascii="Times New Roman" w:hAnsi="Times New Roman" w:cs="Times New Roman"/>
          <w:sz w:val="24"/>
          <w:szCs w:val="24"/>
        </w:rPr>
        <w:t xml:space="preserve"> of Excellence. And so basically, it was created so that families could</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plan and support their person, you know, the person with a disability in their life. </w:t>
      </w:r>
      <w:r w:rsidR="003A5005" w:rsidRPr="00866E07">
        <w:rPr>
          <w:rFonts w:ascii="Times New Roman" w:hAnsi="Times New Roman" w:cs="Times New Roman"/>
          <w:sz w:val="24"/>
          <w:szCs w:val="24"/>
        </w:rPr>
        <w:t>A</w:t>
      </w:r>
      <w:r w:rsidRPr="00866E07">
        <w:rPr>
          <w:rFonts w:ascii="Times New Roman" w:hAnsi="Times New Roman" w:cs="Times New Roman"/>
          <w:sz w:val="24"/>
          <w:szCs w:val="24"/>
        </w:rPr>
        <w:t xml:space="preserve">nd so they have,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 have</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care map</w:t>
      </w:r>
      <w:r w:rsidR="003A500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relationship mapping and</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this integrated star</w:t>
      </w:r>
      <w:r w:rsidR="003A5005" w:rsidRPr="00866E07">
        <w:rPr>
          <w:rFonts w:ascii="Times New Roman" w:hAnsi="Times New Roman" w:cs="Times New Roman"/>
          <w:sz w:val="24"/>
          <w:szCs w:val="24"/>
        </w:rPr>
        <w:t>t</w:t>
      </w:r>
      <w:r w:rsidRPr="00866E07">
        <w:rPr>
          <w:rFonts w:ascii="Times New Roman" w:hAnsi="Times New Roman" w:cs="Times New Roman"/>
          <w:sz w:val="24"/>
          <w:szCs w:val="24"/>
        </w:rPr>
        <w:t>, where you</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look at</w:t>
      </w:r>
      <w:r w:rsidR="003A500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because I think the challenge is, you know</w:t>
      </w:r>
      <w:r w:rsidR="003A500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Pr="00866E07">
        <w:rPr>
          <w:rFonts w:ascii="Times New Roman" w:hAnsi="Times New Roman" w:cs="Times New Roman"/>
          <w:sz w:val="24"/>
          <w:szCs w:val="24"/>
        </w:rPr>
        <w:lastRenderedPageBreak/>
        <w:t>and this is something I learned to go into this series is that only 25%</w:t>
      </w:r>
      <w:r w:rsidR="003A500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3A5005" w:rsidRPr="00866E07">
        <w:rPr>
          <w:rFonts w:ascii="Times New Roman" w:hAnsi="Times New Roman" w:cs="Times New Roman"/>
          <w:sz w:val="24"/>
          <w:szCs w:val="24"/>
        </w:rPr>
        <w:t>w</w:t>
      </w:r>
      <w:r w:rsidRPr="00866E07">
        <w:rPr>
          <w:rFonts w:ascii="Times New Roman" w:hAnsi="Times New Roman" w:cs="Times New Roman"/>
          <w:sz w:val="24"/>
          <w:szCs w:val="24"/>
        </w:rPr>
        <w:t xml:space="preserve">hen you think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actual services, only 25% of people with disabilities actually access these services. And so</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what are the other services? What are the other things</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what’s the technology that you need? What is the relationship that you have, what are the community resources that are not just eligibility specific, you know, supports that can help the [inaudible</w:t>
      </w:r>
      <w:r w:rsidR="00271B9D">
        <w:rPr>
          <w:rFonts w:ascii="Times New Roman" w:hAnsi="Times New Roman" w:cs="Times New Roman"/>
          <w:sz w:val="24"/>
          <w:szCs w:val="24"/>
        </w:rPr>
        <w:t xml:space="preserve"> at 47:24</w:t>
      </w:r>
      <w:r w:rsidRPr="00866E07">
        <w:rPr>
          <w:rFonts w:ascii="Times New Roman" w:hAnsi="Times New Roman" w:cs="Times New Roman"/>
          <w:sz w:val="24"/>
          <w:szCs w:val="24"/>
        </w:rPr>
        <w:t>]</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And so, I’m trying to</w:t>
      </w:r>
      <w:r w:rsidR="003A500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3A5005" w:rsidRPr="00866E07">
        <w:rPr>
          <w:rFonts w:ascii="Times New Roman" w:hAnsi="Times New Roman" w:cs="Times New Roman"/>
          <w:sz w:val="24"/>
          <w:szCs w:val="24"/>
        </w:rPr>
        <w:t>L</w:t>
      </w:r>
      <w:r w:rsidRPr="00866E07">
        <w:rPr>
          <w:rFonts w:ascii="Times New Roman" w:hAnsi="Times New Roman" w:cs="Times New Roman"/>
          <w:sz w:val="24"/>
          <w:szCs w:val="24"/>
        </w:rPr>
        <w:t>ife</w:t>
      </w:r>
      <w:r w:rsidR="003A5005" w:rsidRPr="00866E07">
        <w:rPr>
          <w:rFonts w:ascii="Times New Roman" w:hAnsi="Times New Roman" w:cs="Times New Roman"/>
          <w:sz w:val="24"/>
          <w:szCs w:val="24"/>
        </w:rPr>
        <w:t>C</w:t>
      </w:r>
      <w:r w:rsidRPr="00866E07">
        <w:rPr>
          <w:rFonts w:ascii="Times New Roman" w:hAnsi="Times New Roman" w:cs="Times New Roman"/>
          <w:sz w:val="24"/>
          <w:szCs w:val="24"/>
        </w:rPr>
        <w:t>ourse</w:t>
      </w:r>
      <w:r w:rsidR="00866E07">
        <w:rPr>
          <w:rFonts w:ascii="Times New Roman" w:hAnsi="Times New Roman" w:cs="Times New Roman"/>
          <w:sz w:val="24"/>
          <w:szCs w:val="24"/>
        </w:rPr>
        <w:t xml:space="preserve"> is</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is a great framework to help families think about supporting, you know, that transition. So</w:t>
      </w:r>
      <w:r w:rsidR="003A5005" w:rsidRPr="00866E07">
        <w:rPr>
          <w:rFonts w:ascii="Times New Roman" w:hAnsi="Times New Roman" w:cs="Times New Roman"/>
          <w:sz w:val="24"/>
          <w:szCs w:val="24"/>
        </w:rPr>
        <w:t>, y</w:t>
      </w:r>
      <w:r w:rsidRPr="00866E07">
        <w:rPr>
          <w:rFonts w:ascii="Times New Roman" w:hAnsi="Times New Roman" w:cs="Times New Roman"/>
          <w:sz w:val="24"/>
          <w:szCs w:val="24"/>
        </w:rPr>
        <w:t>eah, I’m really excited about it.</w:t>
      </w:r>
    </w:p>
    <w:p w14:paraId="6158308E" w14:textId="77777777" w:rsidR="00133D4A" w:rsidRPr="00866E07" w:rsidRDefault="00133D4A" w:rsidP="00866E07">
      <w:pPr>
        <w:spacing w:after="0" w:line="240" w:lineRule="auto"/>
        <w:rPr>
          <w:rFonts w:ascii="Times New Roman" w:hAnsi="Times New Roman" w:cs="Times New Roman"/>
          <w:sz w:val="24"/>
          <w:szCs w:val="24"/>
        </w:rPr>
      </w:pPr>
    </w:p>
    <w:p w14:paraId="613392F9" w14:textId="117577C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that sounds fantastic. And so, so helpful.</w:t>
      </w:r>
    </w:p>
    <w:p w14:paraId="129A575E" w14:textId="77777777" w:rsidR="00133D4A" w:rsidRPr="00866E07" w:rsidRDefault="00133D4A" w:rsidP="00866E07">
      <w:pPr>
        <w:spacing w:after="0" w:line="240" w:lineRule="auto"/>
        <w:rPr>
          <w:rFonts w:ascii="Times New Roman" w:hAnsi="Times New Roman" w:cs="Times New Roman"/>
          <w:sz w:val="24"/>
          <w:szCs w:val="24"/>
        </w:rPr>
      </w:pPr>
    </w:p>
    <w:p w14:paraId="62F14D60" w14:textId="0C6A696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And it helps you to think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you want to help the individual think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a good life is, and also, you know, what you don’t want</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And</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are the things that would be</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 would get you somewhere where it’s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No, I don’t want this</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versus, you know?</w:t>
      </w:r>
    </w:p>
    <w:p w14:paraId="5E323FFA" w14:textId="77777777" w:rsidR="00133D4A" w:rsidRPr="00866E07" w:rsidRDefault="00133D4A" w:rsidP="00866E07">
      <w:pPr>
        <w:spacing w:after="0" w:line="240" w:lineRule="auto"/>
        <w:rPr>
          <w:rFonts w:ascii="Times New Roman" w:hAnsi="Times New Roman" w:cs="Times New Roman"/>
          <w:sz w:val="24"/>
          <w:szCs w:val="24"/>
        </w:rPr>
      </w:pPr>
    </w:p>
    <w:p w14:paraId="07207F95" w14:textId="1CD8BF3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Absolutely. Thank you. </w:t>
      </w:r>
      <w:r w:rsidR="003A5005" w:rsidRPr="00866E07">
        <w:rPr>
          <w:rFonts w:ascii="Times New Roman" w:hAnsi="Times New Roman" w:cs="Times New Roman"/>
          <w:sz w:val="24"/>
          <w:szCs w:val="24"/>
        </w:rPr>
        <w:t>A</w:t>
      </w:r>
      <w:r w:rsidRPr="00866E07">
        <w:rPr>
          <w:rFonts w:ascii="Times New Roman" w:hAnsi="Times New Roman" w:cs="Times New Roman"/>
          <w:sz w:val="24"/>
          <w:szCs w:val="24"/>
        </w:rPr>
        <w:t>nd now putting these two things together</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sensory sensitivities, and this transition to adulthood</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how do they intersect for Aiden?</w:t>
      </w:r>
    </w:p>
    <w:p w14:paraId="04CB2BF5" w14:textId="77777777" w:rsidR="00133D4A" w:rsidRPr="00866E07" w:rsidRDefault="00133D4A" w:rsidP="00866E07">
      <w:pPr>
        <w:spacing w:after="0" w:line="240" w:lineRule="auto"/>
        <w:rPr>
          <w:rFonts w:ascii="Times New Roman" w:hAnsi="Times New Roman" w:cs="Times New Roman"/>
          <w:sz w:val="24"/>
          <w:szCs w:val="24"/>
        </w:rPr>
      </w:pPr>
    </w:p>
    <w:p w14:paraId="2965E19B" w14:textId="5E9A980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I think that, you know, when you’re thinking about how people perceive him in the world,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really making sure that he can navigate in a way that</w:t>
      </w:r>
      <w:r w:rsidR="003A5005" w:rsidRPr="00866E07">
        <w:rPr>
          <w:rFonts w:ascii="Times New Roman" w:hAnsi="Times New Roman" w:cs="Times New Roman"/>
          <w:sz w:val="24"/>
          <w:szCs w:val="24"/>
        </w:rPr>
        <w:t>—h</w:t>
      </w:r>
      <w:r w:rsidRPr="00866E07">
        <w:rPr>
          <w:rFonts w:ascii="Times New Roman" w:hAnsi="Times New Roman" w:cs="Times New Roman"/>
          <w:sz w:val="24"/>
          <w:szCs w:val="24"/>
        </w:rPr>
        <w:t>ow do I want to put it?</w:t>
      </w:r>
      <w:r w:rsidR="003A5005" w:rsidRPr="00866E07">
        <w:rPr>
          <w:rFonts w:ascii="Times New Roman" w:hAnsi="Times New Roman" w:cs="Times New Roman"/>
          <w:sz w:val="24"/>
          <w:szCs w:val="24"/>
        </w:rPr>
        <w:t>—l</w:t>
      </w:r>
      <w:r w:rsidR="00570164" w:rsidRPr="00866E07">
        <w:rPr>
          <w:rFonts w:ascii="Times New Roman" w:hAnsi="Times New Roman" w:cs="Times New Roman"/>
          <w:sz w:val="24"/>
          <w:szCs w:val="24"/>
        </w:rPr>
        <w:t>ike,</w:t>
      </w:r>
      <w:r w:rsidRPr="00866E07">
        <w:rPr>
          <w:rFonts w:ascii="Times New Roman" w:hAnsi="Times New Roman" w:cs="Times New Roman"/>
          <w:sz w:val="24"/>
          <w:szCs w:val="24"/>
        </w:rPr>
        <w:t xml:space="preserve"> making sure t</w:t>
      </w:r>
      <w:r w:rsidR="003A5005" w:rsidRPr="00866E07">
        <w:rPr>
          <w:rFonts w:ascii="Times New Roman" w:hAnsi="Times New Roman" w:cs="Times New Roman"/>
          <w:sz w:val="24"/>
          <w:szCs w:val="24"/>
        </w:rPr>
        <w:t>hey …</w:t>
      </w:r>
      <w:r w:rsidRPr="00866E07">
        <w:rPr>
          <w:rFonts w:ascii="Times New Roman" w:hAnsi="Times New Roman" w:cs="Times New Roman"/>
          <w:sz w:val="24"/>
          <w:szCs w:val="24"/>
        </w:rPr>
        <w:t xml:space="preserve"> has supports can</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can either help or</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deter his progress, I think</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in terms of transition, right?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he is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if he’s not able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sit and do his work because it’s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too loud or, you know, it’s so many people and he’s distracted</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 can affect his work. And so</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I think having supports available can help propel him to</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 the best position possible.</w:t>
      </w:r>
    </w:p>
    <w:p w14:paraId="448CCC47" w14:textId="77777777" w:rsidR="00133D4A" w:rsidRPr="00866E07" w:rsidRDefault="00133D4A" w:rsidP="00866E07">
      <w:pPr>
        <w:spacing w:after="0" w:line="240" w:lineRule="auto"/>
        <w:rPr>
          <w:rFonts w:ascii="Times New Roman" w:hAnsi="Times New Roman" w:cs="Times New Roman"/>
          <w:sz w:val="24"/>
          <w:szCs w:val="24"/>
        </w:rPr>
      </w:pPr>
    </w:p>
    <w:p w14:paraId="7B22943C" w14:textId="1B71189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absolutely. And would you say that his sensitivities are an obstacle, a vehicle or a bit of both towards his independence</w:t>
      </w:r>
      <w:r w:rsidR="007B0AD7" w:rsidRPr="00866E07">
        <w:rPr>
          <w:rFonts w:ascii="Times New Roman" w:hAnsi="Times New Roman" w:cs="Times New Roman"/>
          <w:sz w:val="24"/>
          <w:szCs w:val="24"/>
        </w:rPr>
        <w:t xml:space="preserve"> … </w:t>
      </w:r>
      <w:r w:rsidRPr="00866E07">
        <w:rPr>
          <w:rFonts w:ascii="Times New Roman" w:hAnsi="Times New Roman" w:cs="Times New Roman"/>
          <w:sz w:val="24"/>
          <w:szCs w:val="24"/>
        </w:rPr>
        <w:t>or neither?</w:t>
      </w:r>
    </w:p>
    <w:p w14:paraId="789DB9E7" w14:textId="77777777" w:rsidR="00133D4A" w:rsidRPr="00866E07" w:rsidRDefault="00133D4A" w:rsidP="00866E07">
      <w:pPr>
        <w:spacing w:after="0" w:line="240" w:lineRule="auto"/>
        <w:rPr>
          <w:rFonts w:ascii="Times New Roman" w:hAnsi="Times New Roman" w:cs="Times New Roman"/>
          <w:sz w:val="24"/>
          <w:szCs w:val="24"/>
        </w:rPr>
      </w:pPr>
    </w:p>
    <w:p w14:paraId="3A3A12A1" w14:textId="3C4E0C8A"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obstacle</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a vehicle? I think that they can be, I think that they could be a little bit of both</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right</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mean, it’s the obstacle because it can</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I think that it can, you know, deter progress, but if, if he can independently,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access those supports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 can</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that can be supportive and be positive</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So</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p>
    <w:p w14:paraId="60E97976" w14:textId="77777777" w:rsidR="00133D4A" w:rsidRPr="00866E07" w:rsidRDefault="00133D4A" w:rsidP="00866E07">
      <w:pPr>
        <w:spacing w:after="0" w:line="240" w:lineRule="auto"/>
        <w:rPr>
          <w:rFonts w:ascii="Times New Roman" w:hAnsi="Times New Roman" w:cs="Times New Roman"/>
          <w:sz w:val="24"/>
          <w:szCs w:val="24"/>
        </w:rPr>
      </w:pPr>
    </w:p>
    <w:p w14:paraId="77E58EF0" w14:textId="208E352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p>
    <w:p w14:paraId="3CA97CAE" w14:textId="77777777"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sz w:val="24"/>
          <w:szCs w:val="24"/>
        </w:rPr>
        <w:t xml:space="preserve">Yeah, yeah. </w:t>
      </w:r>
    </w:p>
    <w:p w14:paraId="4D2103D7" w14:textId="77777777" w:rsidR="00133D4A" w:rsidRPr="00866E07" w:rsidRDefault="00133D4A" w:rsidP="00866E07">
      <w:pPr>
        <w:spacing w:after="0" w:line="240" w:lineRule="auto"/>
        <w:rPr>
          <w:rFonts w:ascii="Times New Roman" w:hAnsi="Times New Roman" w:cs="Times New Roman"/>
          <w:sz w:val="24"/>
          <w:szCs w:val="24"/>
        </w:rPr>
      </w:pPr>
    </w:p>
    <w:p w14:paraId="55E54156" w14:textId="57D8ED3E"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think it’s a little bit of both.</w:t>
      </w:r>
    </w:p>
    <w:p w14:paraId="57085E0D" w14:textId="77777777" w:rsidR="00133D4A" w:rsidRPr="00866E07" w:rsidRDefault="00133D4A" w:rsidP="00866E07">
      <w:pPr>
        <w:spacing w:after="0" w:line="240" w:lineRule="auto"/>
        <w:rPr>
          <w:rFonts w:ascii="Times New Roman" w:hAnsi="Times New Roman" w:cs="Times New Roman"/>
          <w:sz w:val="24"/>
          <w:szCs w:val="24"/>
        </w:rPr>
      </w:pPr>
    </w:p>
    <w:p w14:paraId="4923B491" w14:textId="32E21B4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absolutely. And then</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what do you anticipate as being challenging for him, as he does gain more independence in regards to his sensory sensitivities?</w:t>
      </w:r>
    </w:p>
    <w:p w14:paraId="79D300E7" w14:textId="77777777" w:rsidR="00133D4A" w:rsidRPr="00866E07" w:rsidRDefault="00133D4A" w:rsidP="00866E07">
      <w:pPr>
        <w:spacing w:after="0" w:line="240" w:lineRule="auto"/>
        <w:rPr>
          <w:rFonts w:ascii="Times New Roman" w:hAnsi="Times New Roman" w:cs="Times New Roman"/>
          <w:sz w:val="24"/>
          <w:szCs w:val="24"/>
        </w:rPr>
      </w:pPr>
    </w:p>
    <w:p w14:paraId="7B3D746A" w14:textId="6199EC7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haven’t really thought about that</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and I’m not sure how to answer that. </w:t>
      </w:r>
    </w:p>
    <w:p w14:paraId="7FA80CA0" w14:textId="77777777" w:rsidR="00133D4A" w:rsidRPr="00866E07" w:rsidRDefault="00133D4A" w:rsidP="00866E07">
      <w:pPr>
        <w:spacing w:after="0" w:line="240" w:lineRule="auto"/>
        <w:rPr>
          <w:rFonts w:ascii="Times New Roman" w:hAnsi="Times New Roman" w:cs="Times New Roman"/>
          <w:sz w:val="24"/>
          <w:szCs w:val="24"/>
        </w:rPr>
      </w:pPr>
    </w:p>
    <w:p w14:paraId="35409CF4" w14:textId="437FFA17"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That’s totally fine. Do you think there’s anything that will, that could help him in this transition in relation to his sensory sensitivities</w:t>
      </w:r>
      <w:r w:rsidR="007B0AD7" w:rsidRPr="00866E07">
        <w:rPr>
          <w:rFonts w:ascii="Times New Roman" w:hAnsi="Times New Roman" w:cs="Times New Roman"/>
          <w:sz w:val="24"/>
          <w:szCs w:val="24"/>
        </w:rPr>
        <w:t>?</w:t>
      </w:r>
    </w:p>
    <w:p w14:paraId="0AD200E7" w14:textId="77777777" w:rsidR="00133D4A" w:rsidRPr="00866E07" w:rsidRDefault="00133D4A" w:rsidP="00866E07">
      <w:pPr>
        <w:spacing w:after="0" w:line="240" w:lineRule="auto"/>
        <w:rPr>
          <w:rFonts w:ascii="Times New Roman" w:hAnsi="Times New Roman" w:cs="Times New Roman"/>
          <w:sz w:val="24"/>
          <w:szCs w:val="24"/>
        </w:rPr>
      </w:pPr>
    </w:p>
    <w:p w14:paraId="0CEEE1F1" w14:textId="0B935C02"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lastRenderedPageBreak/>
        <w:t>Interviewee</w:t>
      </w:r>
      <w:r w:rsidR="005512A3" w:rsidRPr="00866E07">
        <w:rPr>
          <w:rFonts w:ascii="Times New Roman" w:hAnsi="Times New Roman" w:cs="Times New Roman"/>
          <w:b/>
          <w:sz w:val="24"/>
          <w:szCs w:val="24"/>
        </w:rPr>
        <w:t xml:space="preserve">: </w:t>
      </w:r>
      <w:r w:rsidR="007B0AD7" w:rsidRPr="00866E07">
        <w:rPr>
          <w:rFonts w:ascii="Times New Roman" w:hAnsi="Times New Roman" w:cs="Times New Roman"/>
          <w:sz w:val="24"/>
          <w:szCs w:val="24"/>
        </w:rPr>
        <w:t>I</w:t>
      </w:r>
      <w:r w:rsidRPr="00866E07">
        <w:rPr>
          <w:rFonts w:ascii="Times New Roman" w:hAnsi="Times New Roman" w:cs="Times New Roman"/>
          <w:sz w:val="24"/>
          <w:szCs w:val="24"/>
        </w:rPr>
        <w:t>n some ways, I mean, this is</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there,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pie in the sky off the top of my head,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in some ways, I wish there was some type of</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I’m on to</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framework and resources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that’s, again, kind of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who I am.</w:t>
      </w:r>
    </w:p>
    <w:p w14:paraId="435E899B" w14:textId="77777777" w:rsidR="00133D4A" w:rsidRPr="00866E07" w:rsidRDefault="00133D4A" w:rsidP="00866E07">
      <w:pPr>
        <w:spacing w:after="0" w:line="240" w:lineRule="auto"/>
        <w:rPr>
          <w:rFonts w:ascii="Times New Roman" w:hAnsi="Times New Roman" w:cs="Times New Roman"/>
          <w:sz w:val="24"/>
          <w:szCs w:val="24"/>
        </w:rPr>
      </w:pPr>
    </w:p>
    <w:p w14:paraId="39EBD3D2" w14:textId="2F3D7EA3"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2729FDC7" w14:textId="77777777" w:rsidR="00133D4A" w:rsidRPr="00866E07" w:rsidRDefault="00133D4A" w:rsidP="00866E07">
      <w:pPr>
        <w:spacing w:after="0" w:line="240" w:lineRule="auto"/>
        <w:rPr>
          <w:rFonts w:ascii="Times New Roman" w:hAnsi="Times New Roman" w:cs="Times New Roman"/>
          <w:sz w:val="24"/>
          <w:szCs w:val="24"/>
        </w:rPr>
      </w:pPr>
    </w:p>
    <w:p w14:paraId="4C632A01" w14:textId="6BD1BE5A"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And sort of explains who I am as a person. So some type of</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roadmap or support that can</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help families figure out how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further support. Um, because I, I mean, I think, you know, doing this work,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there’s not</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this focus now, more so on transition, but this is where things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so I think,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maybe further research done in this area, and or,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some type of a framework or something to</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support families and thinking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how, you know, this sensory piece could possibly affect and or, you know, could help or hinder,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think, when things are</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laid back and give something for family, 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w:t>
      </w:r>
      <w:r w:rsidR="00866E07" w:rsidRPr="00866E07">
        <w:rPr>
          <w:rFonts w:ascii="Times New Roman" w:hAnsi="Times New Roman" w:cs="Times New Roman"/>
          <w:sz w:val="24"/>
          <w:szCs w:val="24"/>
        </w:rPr>
        <w:t>realize</w:t>
      </w:r>
      <w:r w:rsidRPr="00866E07">
        <w:rPr>
          <w:rFonts w:ascii="Times New Roman" w:hAnsi="Times New Roman" w:cs="Times New Roman"/>
          <w:sz w:val="24"/>
          <w:szCs w:val="24"/>
        </w:rPr>
        <w:t>, and</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toolkit type of thing, or, you know, a roadmap, that would be helpful. And I don’t know what that would look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mean, but I think that could be a way to</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help support growth.</w:t>
      </w:r>
    </w:p>
    <w:p w14:paraId="134F4DD2" w14:textId="77777777" w:rsidR="00133D4A" w:rsidRPr="00866E07" w:rsidRDefault="00133D4A" w:rsidP="00866E07">
      <w:pPr>
        <w:spacing w:after="0" w:line="240" w:lineRule="auto"/>
        <w:rPr>
          <w:rFonts w:ascii="Times New Roman" w:hAnsi="Times New Roman" w:cs="Times New Roman"/>
          <w:sz w:val="24"/>
          <w:szCs w:val="24"/>
        </w:rPr>
      </w:pPr>
    </w:p>
    <w:p w14:paraId="305E08C2" w14:textId="365CDD6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[inaudible</w:t>
      </w:r>
      <w:r w:rsidR="00970794">
        <w:rPr>
          <w:rFonts w:ascii="Times New Roman" w:hAnsi="Times New Roman" w:cs="Times New Roman"/>
          <w:sz w:val="24"/>
          <w:szCs w:val="24"/>
        </w:rPr>
        <w:t xml:space="preserve"> at 52:42</w:t>
      </w:r>
      <w:r w:rsidRPr="00866E07">
        <w:rPr>
          <w:rFonts w:ascii="Times New Roman" w:hAnsi="Times New Roman" w:cs="Times New Roman"/>
          <w:sz w:val="24"/>
          <w:szCs w:val="24"/>
        </w:rPr>
        <w:t xml:space="preserve">] You almost basically just answered my next question, which is awesome. So thank you. </w:t>
      </w:r>
      <w:r w:rsidR="007B0AD7" w:rsidRPr="00866E07">
        <w:rPr>
          <w:rFonts w:ascii="Times New Roman" w:hAnsi="Times New Roman" w:cs="Times New Roman"/>
          <w:sz w:val="24"/>
          <w:szCs w:val="24"/>
        </w:rPr>
        <w:t>M</w:t>
      </w:r>
      <w:r w:rsidRPr="00866E07">
        <w:rPr>
          <w:rFonts w:ascii="Times New Roman" w:hAnsi="Times New Roman" w:cs="Times New Roman"/>
          <w:sz w:val="24"/>
          <w:szCs w:val="24"/>
        </w:rPr>
        <w:t>y, my next question was</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do you think there are gaps in the available services or interventions? So</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just talked about this toolkit and this roadmap that you wish existed</w:t>
      </w:r>
      <w:r w:rsidR="007B0AD7" w:rsidRPr="00866E07">
        <w:rPr>
          <w:rFonts w:ascii="Times New Roman" w:hAnsi="Times New Roman" w:cs="Times New Roman"/>
          <w:sz w:val="24"/>
          <w:szCs w:val="24"/>
        </w:rPr>
        <w:t>: d</w:t>
      </w:r>
      <w:r w:rsidRPr="00866E07">
        <w:rPr>
          <w:rFonts w:ascii="Times New Roman" w:hAnsi="Times New Roman" w:cs="Times New Roman"/>
          <w:sz w:val="24"/>
          <w:szCs w:val="24"/>
        </w:rPr>
        <w:t>o you wish there were other things that existed?</w:t>
      </w:r>
    </w:p>
    <w:p w14:paraId="2282B60C" w14:textId="77777777" w:rsidR="00133D4A" w:rsidRPr="00866E07" w:rsidRDefault="00133D4A" w:rsidP="00866E07">
      <w:pPr>
        <w:spacing w:after="0" w:line="240" w:lineRule="auto"/>
        <w:rPr>
          <w:rFonts w:ascii="Times New Roman" w:hAnsi="Times New Roman" w:cs="Times New Roman"/>
          <w:sz w:val="24"/>
          <w:szCs w:val="24"/>
        </w:rPr>
      </w:pPr>
    </w:p>
    <w:p w14:paraId="7B9CF1A4" w14:textId="3292B47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I mean, I think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big thing just in general about transition, not just the sensory, because I mean, I think the sensory is underneath that, right? </w:t>
      </w:r>
      <w:r w:rsidR="00570164" w:rsidRPr="00866E07">
        <w:rPr>
          <w:rFonts w:ascii="Times New Roman" w:hAnsi="Times New Roman" w:cs="Times New Roman"/>
          <w:sz w:val="24"/>
          <w:szCs w:val="24"/>
        </w:rPr>
        <w:t>Like</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p>
    <w:p w14:paraId="4EEF1744" w14:textId="77777777" w:rsidR="00133D4A" w:rsidRPr="00866E07" w:rsidRDefault="00133D4A" w:rsidP="00866E07">
      <w:pPr>
        <w:spacing w:after="0" w:line="240" w:lineRule="auto"/>
        <w:rPr>
          <w:rFonts w:ascii="Times New Roman" w:hAnsi="Times New Roman" w:cs="Times New Roman"/>
          <w:sz w:val="24"/>
          <w:szCs w:val="24"/>
        </w:rPr>
      </w:pPr>
    </w:p>
    <w:p w14:paraId="031269CB" w14:textId="4122F055"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Totally. </w:t>
      </w:r>
    </w:p>
    <w:p w14:paraId="747155C1" w14:textId="77777777" w:rsidR="00133D4A" w:rsidRPr="00866E07" w:rsidRDefault="00133D4A" w:rsidP="00866E07">
      <w:pPr>
        <w:spacing w:after="0" w:line="240" w:lineRule="auto"/>
        <w:rPr>
          <w:rFonts w:ascii="Times New Roman" w:hAnsi="Times New Roman" w:cs="Times New Roman"/>
          <w:sz w:val="24"/>
          <w:szCs w:val="24"/>
        </w:rPr>
      </w:pPr>
    </w:p>
    <w:p w14:paraId="3205141F" w14:textId="73D46AB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7B0AD7" w:rsidRPr="00866E07">
        <w:rPr>
          <w:rFonts w:ascii="Times New Roman" w:hAnsi="Times New Roman" w:cs="Times New Roman"/>
          <w:sz w:val="24"/>
          <w:szCs w:val="24"/>
        </w:rPr>
        <w:t>L</w:t>
      </w:r>
      <w:r w:rsidR="00570164" w:rsidRPr="00866E07">
        <w:rPr>
          <w:rFonts w:ascii="Times New Roman" w:hAnsi="Times New Roman" w:cs="Times New Roman"/>
          <w:sz w:val="24"/>
          <w:szCs w:val="24"/>
        </w:rPr>
        <w:t>ike,</w:t>
      </w:r>
      <w:r w:rsidRPr="00866E07">
        <w:rPr>
          <w:rFonts w:ascii="Times New Roman" w:hAnsi="Times New Roman" w:cs="Times New Roman"/>
          <w:sz w:val="24"/>
          <w:szCs w:val="24"/>
        </w:rPr>
        <w:t xml:space="preserve"> families have described transition as going off a cliff</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and</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figuring out a way to</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not make it be that would be helpful. And so just</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think about when, when our children are little and we have,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have transition from</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early intervention into</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schools, right,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almost think that there needs to be some type of</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support to help transition to adulthood. And I think a lot of different places are</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working on it</w:t>
      </w:r>
      <w:r w:rsidR="007B0AD7" w:rsidRPr="00866E07">
        <w:rPr>
          <w:rFonts w:ascii="Times New Roman" w:hAnsi="Times New Roman" w:cs="Times New Roman"/>
          <w:sz w:val="24"/>
          <w:szCs w:val="24"/>
        </w:rPr>
        <w:t>. Like,</w:t>
      </w:r>
      <w:r w:rsidRPr="00866E07">
        <w:rPr>
          <w:rFonts w:ascii="Times New Roman" w:hAnsi="Times New Roman" w:cs="Times New Roman"/>
          <w:sz w:val="24"/>
          <w:szCs w:val="24"/>
        </w:rPr>
        <w:t xml:space="preserve"> I’m on a project now in DC, where we’re putting together</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this document that</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will help families figure out who all of these agencies are and where they can get supports. So I think that that’s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one start, but I think there’s so many,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who knows,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other things can be created to help support that, and I’m excited for</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 DC</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specific document. Because there’s so many people who do not know</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the heck is going on</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p>
    <w:p w14:paraId="07E1C055" w14:textId="77777777" w:rsidR="00133D4A" w:rsidRPr="00866E07" w:rsidRDefault="00133D4A" w:rsidP="00866E07">
      <w:pPr>
        <w:spacing w:after="0" w:line="240" w:lineRule="auto"/>
        <w:rPr>
          <w:rFonts w:ascii="Times New Roman" w:hAnsi="Times New Roman" w:cs="Times New Roman"/>
          <w:sz w:val="24"/>
          <w:szCs w:val="24"/>
        </w:rPr>
      </w:pPr>
    </w:p>
    <w:p w14:paraId="5559A055" w14:textId="58D53D0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no, totally. Yeah, I think you’re so right. There’s a lot of parents I’ve talked to have said that they wish they had</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document to tell them what’s available because they want to help their kids, but they don’t know what’s out there. </w:t>
      </w:r>
    </w:p>
    <w:p w14:paraId="6A68C39A" w14:textId="77777777" w:rsidR="00133D4A" w:rsidRPr="00866E07" w:rsidRDefault="00133D4A" w:rsidP="00866E07">
      <w:pPr>
        <w:spacing w:after="0" w:line="240" w:lineRule="auto"/>
        <w:rPr>
          <w:rFonts w:ascii="Times New Roman" w:hAnsi="Times New Roman" w:cs="Times New Roman"/>
          <w:sz w:val="24"/>
          <w:szCs w:val="24"/>
        </w:rPr>
      </w:pPr>
    </w:p>
    <w:p w14:paraId="3389008A" w14:textId="07936D6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you don’t know. Right. </w:t>
      </w:r>
    </w:p>
    <w:p w14:paraId="29E67012" w14:textId="77777777" w:rsidR="00133D4A" w:rsidRPr="00866E07" w:rsidRDefault="00133D4A" w:rsidP="00866E07">
      <w:pPr>
        <w:spacing w:after="0" w:line="240" w:lineRule="auto"/>
        <w:rPr>
          <w:rFonts w:ascii="Times New Roman" w:hAnsi="Times New Roman" w:cs="Times New Roman"/>
          <w:sz w:val="24"/>
          <w:szCs w:val="24"/>
        </w:rPr>
      </w:pPr>
    </w:p>
    <w:p w14:paraId="54413141" w14:textId="3DD971F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Yes.</w:t>
      </w:r>
    </w:p>
    <w:p w14:paraId="640B7AC7" w14:textId="77777777" w:rsidR="00133D4A" w:rsidRPr="00866E07" w:rsidRDefault="00133D4A" w:rsidP="00866E07">
      <w:pPr>
        <w:spacing w:after="0" w:line="240" w:lineRule="auto"/>
        <w:rPr>
          <w:rFonts w:ascii="Times New Roman" w:hAnsi="Times New Roman" w:cs="Times New Roman"/>
          <w:sz w:val="24"/>
          <w:szCs w:val="24"/>
        </w:rPr>
      </w:pPr>
    </w:p>
    <w:p w14:paraId="6073535E" w14:textId="19E37C05"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lastRenderedPageBreak/>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And it’s different,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in</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when they’re in school, you know, you’re under </w:t>
      </w:r>
      <w:r w:rsidR="007B0AD7" w:rsidRPr="00866E07">
        <w:rPr>
          <w:rFonts w:ascii="Times New Roman" w:hAnsi="Times New Roman" w:cs="Times New Roman"/>
          <w:sz w:val="24"/>
          <w:szCs w:val="24"/>
        </w:rPr>
        <w:t>I</w:t>
      </w:r>
      <w:r w:rsidRPr="00866E07">
        <w:rPr>
          <w:rFonts w:ascii="Times New Roman" w:hAnsi="Times New Roman" w:cs="Times New Roman"/>
          <w:sz w:val="24"/>
          <w:szCs w:val="24"/>
        </w:rPr>
        <w:t xml:space="preserve">ndividual </w:t>
      </w:r>
      <w:r w:rsidR="007B0AD7" w:rsidRPr="00866E07">
        <w:rPr>
          <w:rFonts w:ascii="Times New Roman" w:hAnsi="Times New Roman" w:cs="Times New Roman"/>
          <w:sz w:val="24"/>
          <w:szCs w:val="24"/>
        </w:rPr>
        <w:t>D</w:t>
      </w:r>
      <w:r w:rsidRPr="00866E07">
        <w:rPr>
          <w:rFonts w:ascii="Times New Roman" w:hAnsi="Times New Roman" w:cs="Times New Roman"/>
          <w:sz w:val="24"/>
          <w:szCs w:val="24"/>
        </w:rPr>
        <w:t xml:space="preserve">isability Education Act </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IDEA</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p>
    <w:p w14:paraId="43522E4A" w14:textId="77777777" w:rsidR="00133D4A" w:rsidRPr="00866E07" w:rsidRDefault="00133D4A" w:rsidP="00866E07">
      <w:pPr>
        <w:spacing w:after="0" w:line="240" w:lineRule="auto"/>
        <w:rPr>
          <w:rFonts w:ascii="Times New Roman" w:hAnsi="Times New Roman" w:cs="Times New Roman"/>
          <w:sz w:val="24"/>
          <w:szCs w:val="24"/>
        </w:rPr>
      </w:pPr>
    </w:p>
    <w:p w14:paraId="5B8F0683" w14:textId="47199672"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18F9C59B" w14:textId="77777777" w:rsidR="00133D4A" w:rsidRPr="00866E07" w:rsidRDefault="00133D4A" w:rsidP="00866E07">
      <w:pPr>
        <w:spacing w:after="0" w:line="240" w:lineRule="auto"/>
        <w:rPr>
          <w:rFonts w:ascii="Times New Roman" w:hAnsi="Times New Roman" w:cs="Times New Roman"/>
          <w:sz w:val="24"/>
          <w:szCs w:val="24"/>
        </w:rPr>
      </w:pPr>
    </w:p>
    <w:p w14:paraId="4A6E5121" w14:textId="7A450BF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Whereas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when you come, you know, to eligibility versus entitlement, right</w:t>
      </w:r>
      <w:r w:rsidR="007B0AD7" w:rsidRPr="00866E07">
        <w:rPr>
          <w:rFonts w:ascii="Times New Roman" w:hAnsi="Times New Roman" w:cs="Times New Roman"/>
          <w:sz w:val="24"/>
          <w:szCs w:val="24"/>
        </w:rPr>
        <w:t>, l</w:t>
      </w:r>
      <w:r w:rsidR="00570164" w:rsidRPr="00866E07">
        <w:rPr>
          <w:rFonts w:ascii="Times New Roman" w:hAnsi="Times New Roman" w:cs="Times New Roman"/>
          <w:sz w:val="24"/>
          <w:szCs w:val="24"/>
        </w:rPr>
        <w:t>ike,</w:t>
      </w:r>
      <w:r w:rsidRPr="00866E07">
        <w:rPr>
          <w:rFonts w:ascii="Times New Roman" w:hAnsi="Times New Roman" w:cs="Times New Roman"/>
          <w:sz w:val="24"/>
          <w:szCs w:val="24"/>
        </w:rPr>
        <w:t xml:space="preserve"> you’re entitled to a free and appropriate public education when you’re in school versus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you become adults and each state is different,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that means. So in DC</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unless you have an intellectual disability, you are not able to get services. Through </w:t>
      </w:r>
      <w:r w:rsidR="007B0AD7" w:rsidRPr="00866E07">
        <w:rPr>
          <w:rFonts w:ascii="Times New Roman" w:hAnsi="Times New Roman" w:cs="Times New Roman"/>
          <w:sz w:val="24"/>
          <w:szCs w:val="24"/>
        </w:rPr>
        <w:t>D</w:t>
      </w:r>
      <w:r w:rsidRPr="00866E07">
        <w:rPr>
          <w:rFonts w:ascii="Times New Roman" w:hAnsi="Times New Roman" w:cs="Times New Roman"/>
          <w:sz w:val="24"/>
          <w:szCs w:val="24"/>
        </w:rPr>
        <w:t xml:space="preserve">epartment of </w:t>
      </w:r>
      <w:r w:rsidR="007B0AD7" w:rsidRPr="00866E07">
        <w:rPr>
          <w:rFonts w:ascii="Times New Roman" w:hAnsi="Times New Roman" w:cs="Times New Roman"/>
          <w:sz w:val="24"/>
          <w:szCs w:val="24"/>
        </w:rPr>
        <w:t>D</w:t>
      </w:r>
      <w:r w:rsidRPr="00866E07">
        <w:rPr>
          <w:rFonts w:ascii="Times New Roman" w:hAnsi="Times New Roman" w:cs="Times New Roman"/>
          <w:sz w:val="24"/>
          <w:szCs w:val="24"/>
        </w:rPr>
        <w:t xml:space="preserve">isability </w:t>
      </w:r>
      <w:r w:rsidR="007B0AD7" w:rsidRPr="00866E07">
        <w:rPr>
          <w:rFonts w:ascii="Times New Roman" w:hAnsi="Times New Roman" w:cs="Times New Roman"/>
          <w:sz w:val="24"/>
          <w:szCs w:val="24"/>
        </w:rPr>
        <w:t>S</w:t>
      </w:r>
      <w:r w:rsidRPr="00866E07">
        <w:rPr>
          <w:rFonts w:ascii="Times New Roman" w:hAnsi="Times New Roman" w:cs="Times New Roman"/>
          <w:sz w:val="24"/>
          <w:szCs w:val="24"/>
        </w:rPr>
        <w:t xml:space="preserve">ervices, you can access the </w:t>
      </w:r>
      <w:r w:rsidR="007B0AD7" w:rsidRPr="00866E07">
        <w:rPr>
          <w:rFonts w:ascii="Times New Roman" w:hAnsi="Times New Roman" w:cs="Times New Roman"/>
          <w:sz w:val="24"/>
          <w:szCs w:val="24"/>
        </w:rPr>
        <w:t>R</w:t>
      </w:r>
      <w:r w:rsidRPr="00866E07">
        <w:rPr>
          <w:rFonts w:ascii="Times New Roman" w:hAnsi="Times New Roman" w:cs="Times New Roman"/>
          <w:sz w:val="24"/>
          <w:szCs w:val="24"/>
        </w:rPr>
        <w:t xml:space="preserve">ehabilitative Service </w:t>
      </w:r>
      <w:commentRangeStart w:id="6"/>
      <w:r w:rsidRPr="00866E07">
        <w:rPr>
          <w:rFonts w:ascii="Times New Roman" w:hAnsi="Times New Roman" w:cs="Times New Roman"/>
          <w:sz w:val="24"/>
          <w:szCs w:val="24"/>
        </w:rPr>
        <w:t>Administration</w:t>
      </w:r>
      <w:commentRangeEnd w:id="6"/>
      <w:r w:rsidR="007B0AD7" w:rsidRPr="00866E07">
        <w:rPr>
          <w:rStyle w:val="CommentReference"/>
        </w:rPr>
        <w:commentReference w:id="6"/>
      </w:r>
      <w:r w:rsidRPr="00866E07">
        <w:rPr>
          <w:rFonts w:ascii="Times New Roman" w:hAnsi="Times New Roman" w:cs="Times New Roman"/>
          <w:sz w:val="24"/>
          <w:szCs w:val="24"/>
        </w:rPr>
        <w:t>. So</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 can help you with</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job piece, but</w:t>
      </w:r>
      <w:r w:rsidR="007B0AD7"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not any other services.</w:t>
      </w:r>
    </w:p>
    <w:p w14:paraId="052B46FE" w14:textId="77777777" w:rsidR="00133D4A" w:rsidRPr="00866E07" w:rsidRDefault="00133D4A" w:rsidP="00866E07">
      <w:pPr>
        <w:spacing w:after="0" w:line="240" w:lineRule="auto"/>
        <w:rPr>
          <w:rFonts w:ascii="Times New Roman" w:hAnsi="Times New Roman" w:cs="Times New Roman"/>
          <w:sz w:val="24"/>
          <w:szCs w:val="24"/>
        </w:rPr>
      </w:pPr>
    </w:p>
    <w:p w14:paraId="41E0DCAA" w14:textId="3505666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Absolutely. </w:t>
      </w:r>
      <w:r w:rsidR="007B0AD7" w:rsidRPr="00866E07">
        <w:rPr>
          <w:rFonts w:ascii="Times New Roman" w:hAnsi="Times New Roman" w:cs="Times New Roman"/>
          <w:sz w:val="24"/>
          <w:szCs w:val="24"/>
        </w:rPr>
        <w:t>A</w:t>
      </w:r>
      <w:r w:rsidRPr="00866E07">
        <w:rPr>
          <w:rFonts w:ascii="Times New Roman" w:hAnsi="Times New Roman" w:cs="Times New Roman"/>
          <w:sz w:val="24"/>
          <w:szCs w:val="24"/>
        </w:rPr>
        <w:t>nd so with a</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taking kind of</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broader lens right here</w:t>
      </w:r>
      <w:r w:rsidR="007B0AD7" w:rsidRPr="00866E07">
        <w:rPr>
          <w:rFonts w:ascii="Times New Roman" w:hAnsi="Times New Roman" w:cs="Times New Roman"/>
          <w:sz w:val="24"/>
          <w:szCs w:val="24"/>
        </w:rPr>
        <w:t>: h</w:t>
      </w:r>
      <w:r w:rsidRPr="00866E07">
        <w:rPr>
          <w:rFonts w:ascii="Times New Roman" w:hAnsi="Times New Roman" w:cs="Times New Roman"/>
          <w:sz w:val="24"/>
          <w:szCs w:val="24"/>
        </w:rPr>
        <w:t>ow has Aiden’s sensory sensitivities impacted your goals, hopes and expectations for him as he does navigate adulthood?</w:t>
      </w:r>
    </w:p>
    <w:p w14:paraId="6A7E2E10" w14:textId="77777777" w:rsidR="00133D4A" w:rsidRPr="00866E07" w:rsidRDefault="00133D4A" w:rsidP="00866E07">
      <w:pPr>
        <w:spacing w:after="0" w:line="240" w:lineRule="auto"/>
        <w:rPr>
          <w:rFonts w:ascii="Times New Roman" w:hAnsi="Times New Roman" w:cs="Times New Roman"/>
          <w:sz w:val="24"/>
          <w:szCs w:val="24"/>
        </w:rPr>
      </w:pPr>
    </w:p>
    <w:p w14:paraId="4BB2A696" w14:textId="6921DAB5"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mean, I guess I would say</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have been, you know, this</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he’s 17,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only 17, we’ve been, you know, navigating, we’ve been navigating this since he was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two and a half, three. So I would say that, in terms of</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my expectations,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my expectations are always high for him,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want him to reach as far as he can reach. And</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 has always been, I think my, my thought process in terms of</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him becoming an adult</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I mean, I think there, you know, there are other things, you know, that I worry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talked about police earlier,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these other things that are scary that I worry about. But in the same token, I’m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 I just try to focus on</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the positive and</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making sure that he has supports that he needs and help to advocate for him, and hopefully get him to a point where he can advocate for, know how to advocate for himself. Yeah, so that’s kind of</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 answers the question.</w:t>
      </w:r>
    </w:p>
    <w:p w14:paraId="1FADB225" w14:textId="77777777" w:rsidR="00133D4A" w:rsidRPr="00866E07" w:rsidRDefault="00133D4A" w:rsidP="00866E07">
      <w:pPr>
        <w:spacing w:after="0" w:line="240" w:lineRule="auto"/>
        <w:rPr>
          <w:rFonts w:ascii="Times New Roman" w:hAnsi="Times New Roman" w:cs="Times New Roman"/>
          <w:sz w:val="24"/>
          <w:szCs w:val="24"/>
        </w:rPr>
      </w:pPr>
    </w:p>
    <w:p w14:paraId="1076098C" w14:textId="3C26FF5E"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did any of his sensory sensitivities</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play into these,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expectations or hopes</w:t>
      </w:r>
      <w:r w:rsidR="007B0AD7" w:rsidRPr="00866E07">
        <w:rPr>
          <w:rFonts w:ascii="Times New Roman" w:hAnsi="Times New Roman" w:cs="Times New Roman"/>
          <w:sz w:val="24"/>
          <w:szCs w:val="24"/>
        </w:rPr>
        <w:t xml:space="preserve"> f</w:t>
      </w:r>
      <w:r w:rsidRPr="00866E07">
        <w:rPr>
          <w:rFonts w:ascii="Times New Roman" w:hAnsi="Times New Roman" w:cs="Times New Roman"/>
          <w:sz w:val="24"/>
          <w:szCs w:val="24"/>
        </w:rPr>
        <w:t>or you?</w:t>
      </w:r>
    </w:p>
    <w:p w14:paraId="1B58EA0C" w14:textId="77777777" w:rsidR="00133D4A" w:rsidRPr="00866E07" w:rsidRDefault="00133D4A" w:rsidP="00866E07">
      <w:pPr>
        <w:spacing w:after="0" w:line="240" w:lineRule="auto"/>
        <w:rPr>
          <w:rFonts w:ascii="Times New Roman" w:hAnsi="Times New Roman" w:cs="Times New Roman"/>
          <w:sz w:val="24"/>
          <w:szCs w:val="24"/>
        </w:rPr>
      </w:pPr>
    </w:p>
    <w:p w14:paraId="4B60CEF4" w14:textId="59C8F25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I don’t. I mean, I think in terms of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hopes,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I just want him to be able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navigate the world safely. So I mean, I think that’s the biggest</w:t>
      </w:r>
      <w:r w:rsidR="007B0AD7" w:rsidRPr="00866E07">
        <w:rPr>
          <w:rFonts w:ascii="Times New Roman" w:hAnsi="Times New Roman" w:cs="Times New Roman"/>
          <w:sz w:val="24"/>
          <w:szCs w:val="24"/>
        </w:rPr>
        <w:t>, t</w:t>
      </w:r>
      <w:r w:rsidRPr="00866E07">
        <w:rPr>
          <w:rFonts w:ascii="Times New Roman" w:hAnsi="Times New Roman" w:cs="Times New Roman"/>
          <w:sz w:val="24"/>
          <w:szCs w:val="24"/>
        </w:rPr>
        <w:t xml:space="preserve">hat’s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biggest hope.</w:t>
      </w:r>
    </w:p>
    <w:p w14:paraId="5BF05323" w14:textId="77777777" w:rsidR="00133D4A" w:rsidRPr="00866E07" w:rsidRDefault="00133D4A" w:rsidP="00866E07">
      <w:pPr>
        <w:spacing w:after="0" w:line="240" w:lineRule="auto"/>
        <w:rPr>
          <w:rFonts w:ascii="Times New Roman" w:hAnsi="Times New Roman" w:cs="Times New Roman"/>
          <w:sz w:val="24"/>
          <w:szCs w:val="24"/>
        </w:rPr>
      </w:pPr>
    </w:p>
    <w:p w14:paraId="2A53FB3A" w14:textId="17D20BC5"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absolutely. Thank you. So now, I have one final chunk of questions. We’re almost done. As a caregiver, as a parent, as a mom of a child with ASD, but also some sensory sensitivities</w:t>
      </w:r>
      <w:r w:rsidR="007B0AD7" w:rsidRPr="00866E07">
        <w:rPr>
          <w:rFonts w:ascii="Times New Roman" w:hAnsi="Times New Roman" w:cs="Times New Roman"/>
          <w:sz w:val="24"/>
          <w:szCs w:val="24"/>
        </w:rPr>
        <w:t>, w</w:t>
      </w:r>
      <w:r w:rsidRPr="00866E07">
        <w:rPr>
          <w:rFonts w:ascii="Times New Roman" w:hAnsi="Times New Roman" w:cs="Times New Roman"/>
          <w:sz w:val="24"/>
          <w:szCs w:val="24"/>
        </w:rPr>
        <w:t>hat does transitioning to adulthood mean to you?</w:t>
      </w:r>
    </w:p>
    <w:p w14:paraId="72D9987D" w14:textId="77777777" w:rsidR="00133D4A" w:rsidRPr="00866E07" w:rsidRDefault="00133D4A" w:rsidP="00866E07">
      <w:pPr>
        <w:spacing w:after="0" w:line="240" w:lineRule="auto"/>
        <w:rPr>
          <w:rFonts w:ascii="Times New Roman" w:hAnsi="Times New Roman" w:cs="Times New Roman"/>
          <w:sz w:val="24"/>
          <w:szCs w:val="24"/>
        </w:rPr>
      </w:pPr>
    </w:p>
    <w:p w14:paraId="64330E94" w14:textId="002102E7"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It’s, I would say it’s the process of, of, you know, becoming an adult and, you know, moving towards a space where</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I mean, unfortunately, you don’t have as many supports or, you know, as you had when you were at school, you know what I mean?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it’s a different space, it’s transition to the</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adulthood is, in some ways, the unknown. </w:t>
      </w:r>
      <w:r w:rsidR="007B0AD7" w:rsidRPr="00866E07">
        <w:rPr>
          <w:rFonts w:ascii="Times New Roman" w:hAnsi="Times New Roman" w:cs="Times New Roman"/>
          <w:sz w:val="24"/>
          <w:szCs w:val="24"/>
        </w:rPr>
        <w:t>S</w:t>
      </w:r>
      <w:r w:rsidRPr="00866E07">
        <w:rPr>
          <w:rFonts w:ascii="Times New Roman" w:hAnsi="Times New Roman" w:cs="Times New Roman"/>
          <w:sz w:val="24"/>
          <w:szCs w:val="24"/>
        </w:rPr>
        <w:t>o I would say, that’s the best way I would describe it. It’s a little, you know, it’s a little scary.</w:t>
      </w:r>
    </w:p>
    <w:p w14:paraId="15C32AB8" w14:textId="77777777" w:rsidR="00133D4A" w:rsidRPr="00866E07" w:rsidRDefault="00133D4A" w:rsidP="00866E07">
      <w:pPr>
        <w:spacing w:after="0" w:line="240" w:lineRule="auto"/>
        <w:rPr>
          <w:rFonts w:ascii="Times New Roman" w:hAnsi="Times New Roman" w:cs="Times New Roman"/>
          <w:sz w:val="24"/>
          <w:szCs w:val="24"/>
        </w:rPr>
      </w:pPr>
    </w:p>
    <w:p w14:paraId="78A99D70" w14:textId="6FC604A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absolutely. </w:t>
      </w:r>
      <w:r w:rsidR="007B0AD7" w:rsidRPr="00866E07">
        <w:rPr>
          <w:rFonts w:ascii="Times New Roman" w:hAnsi="Times New Roman" w:cs="Times New Roman"/>
          <w:sz w:val="24"/>
          <w:szCs w:val="24"/>
        </w:rPr>
        <w:t>H</w:t>
      </w:r>
      <w:r w:rsidRPr="00866E07">
        <w:rPr>
          <w:rFonts w:ascii="Times New Roman" w:hAnsi="Times New Roman" w:cs="Times New Roman"/>
          <w:sz w:val="24"/>
          <w:szCs w:val="24"/>
        </w:rPr>
        <w:t>as this perspective changed over time?</w:t>
      </w:r>
    </w:p>
    <w:p w14:paraId="1E09BB1D" w14:textId="77777777" w:rsidR="00133D4A" w:rsidRPr="00866E07" w:rsidRDefault="00133D4A" w:rsidP="00866E07">
      <w:pPr>
        <w:spacing w:after="0" w:line="240" w:lineRule="auto"/>
        <w:rPr>
          <w:rFonts w:ascii="Times New Roman" w:hAnsi="Times New Roman" w:cs="Times New Roman"/>
          <w:sz w:val="24"/>
          <w:szCs w:val="24"/>
        </w:rPr>
      </w:pPr>
    </w:p>
    <w:p w14:paraId="0BB78BBE" w14:textId="392F8ACF" w:rsidR="007B0AD7"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lastRenderedPageBreak/>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think I think it has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I’m feeling more calmer, even though it’s scary,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I’m feeling more confident. And</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p>
    <w:p w14:paraId="7236AF56" w14:textId="77777777" w:rsidR="007B0AD7" w:rsidRPr="00866E07" w:rsidRDefault="007B0AD7" w:rsidP="00866E07">
      <w:pPr>
        <w:spacing w:after="0" w:line="240" w:lineRule="auto"/>
        <w:rPr>
          <w:rFonts w:ascii="Times New Roman" w:hAnsi="Times New Roman" w:cs="Times New Roman"/>
          <w:sz w:val="24"/>
          <w:szCs w:val="24"/>
        </w:rPr>
      </w:pPr>
    </w:p>
    <w:p w14:paraId="7D4CF6B5" w14:textId="0CE18EB7" w:rsidR="007B0AD7" w:rsidRPr="00866E07" w:rsidRDefault="007B0AD7" w:rsidP="00866E07">
      <w:pPr>
        <w:spacing w:after="0" w:line="240" w:lineRule="auto"/>
        <w:rPr>
          <w:rFonts w:ascii="Times New Roman" w:hAnsi="Times New Roman" w:cs="Times New Roman"/>
          <w:sz w:val="24"/>
          <w:szCs w:val="24"/>
        </w:rPr>
      </w:pPr>
      <w:r w:rsidRPr="00866E07">
        <w:rPr>
          <w:rFonts w:ascii="Times New Roman" w:hAnsi="Times New Roman" w:cs="Times New Roman"/>
          <w:b/>
          <w:bCs/>
          <w:sz w:val="24"/>
          <w:szCs w:val="24"/>
        </w:rPr>
        <w:t xml:space="preserve">Interviewer: </w:t>
      </w:r>
      <w:r w:rsidR="005E234F" w:rsidRPr="00866E07">
        <w:rPr>
          <w:rFonts w:ascii="Times New Roman" w:hAnsi="Times New Roman" w:cs="Times New Roman"/>
          <w:sz w:val="24"/>
          <w:szCs w:val="24"/>
        </w:rPr>
        <w:t xml:space="preserve">That’s great! </w:t>
      </w:r>
    </w:p>
    <w:p w14:paraId="27C39046" w14:textId="77777777" w:rsidR="007B0AD7" w:rsidRPr="00866E07" w:rsidRDefault="007B0AD7" w:rsidP="00866E07">
      <w:pPr>
        <w:spacing w:after="0" w:line="240" w:lineRule="auto"/>
        <w:rPr>
          <w:rFonts w:ascii="Times New Roman" w:hAnsi="Times New Roman" w:cs="Times New Roman"/>
          <w:sz w:val="24"/>
          <w:szCs w:val="24"/>
        </w:rPr>
      </w:pPr>
    </w:p>
    <w:p w14:paraId="4500CE00" w14:textId="487D3956" w:rsidR="00133D4A" w:rsidRPr="00866E07" w:rsidRDefault="00965D4A" w:rsidP="00866E07">
      <w:pPr>
        <w:spacing w:after="0" w:line="240" w:lineRule="auto"/>
        <w:rPr>
          <w:rFonts w:ascii="Times New Roman" w:hAnsi="Times New Roman" w:cs="Times New Roman"/>
          <w:sz w:val="24"/>
          <w:szCs w:val="24"/>
        </w:rPr>
      </w:pPr>
      <w:r w:rsidRPr="00866E07">
        <w:rPr>
          <w:rFonts w:ascii="Times New Roman" w:hAnsi="Times New Roman" w:cs="Times New Roman"/>
          <w:b/>
          <w:bCs/>
          <w:sz w:val="24"/>
          <w:szCs w:val="24"/>
        </w:rPr>
        <w:t>Interviewee:</w:t>
      </w:r>
      <w:r w:rsidRPr="00866E07">
        <w:rPr>
          <w:rFonts w:ascii="Times New Roman" w:hAnsi="Times New Roman" w:cs="Times New Roman"/>
          <w:sz w:val="24"/>
          <w:szCs w:val="24"/>
        </w:rPr>
        <w:t xml:space="preserve"> … </w:t>
      </w:r>
      <w:r w:rsidR="005E234F" w:rsidRPr="00866E07">
        <w:rPr>
          <w:rFonts w:ascii="Times New Roman" w:hAnsi="Times New Roman" w:cs="Times New Roman"/>
          <w:sz w:val="24"/>
          <w:szCs w:val="24"/>
        </w:rPr>
        <w:t>and more grounded in the unknown. Whereas two years ago, I don’t think I was there. And I mean, part of the reason for that is</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I’ve done a lot of</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mindset work, and thinking about,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personally, thinking about transition and how I can support him. And yeah, so that’s kind of</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my stance. So where I’m coming from,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it’s just been, it’s, there’s been a mindset, a mindset shift for me. And then it’s interesting. It’s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when I kind of shifted</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these opportunities came about where I’ve been able to,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 said, work on this healthcare transition board. And, you know,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last year,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all these things have,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come up,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transition wise, where I’m able to do some work around it. </w:t>
      </w:r>
      <w:r w:rsidRPr="00866E07">
        <w:rPr>
          <w:rFonts w:ascii="Times New Roman" w:hAnsi="Times New Roman" w:cs="Times New Roman"/>
          <w:sz w:val="24"/>
          <w:szCs w:val="24"/>
        </w:rPr>
        <w:t>I</w:t>
      </w:r>
      <w:r w:rsidR="005E234F" w:rsidRPr="00866E07">
        <w:rPr>
          <w:rFonts w:ascii="Times New Roman" w:hAnsi="Times New Roman" w:cs="Times New Roman"/>
          <w:sz w:val="24"/>
          <w:szCs w:val="24"/>
        </w:rPr>
        <w:t xml:space="preserve">t’s support from these agencies, </w:t>
      </w:r>
      <w:r w:rsidR="00866E07" w:rsidRPr="00866E07">
        <w:rPr>
          <w:rFonts w:ascii="Times New Roman" w:hAnsi="Times New Roman" w:cs="Times New Roman"/>
          <w:sz w:val="24"/>
          <w:szCs w:val="24"/>
        </w:rPr>
        <w:t>organizations</w:t>
      </w:r>
      <w:r w:rsidR="005E234F" w:rsidRPr="00866E07">
        <w:rPr>
          <w:rFonts w:ascii="Times New Roman" w:hAnsi="Times New Roman" w:cs="Times New Roman"/>
          <w:sz w:val="24"/>
          <w:szCs w:val="24"/>
        </w:rPr>
        <w:t xml:space="preserve"> and I think that has also been really helpful for me, because I’m someone who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s to,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dig in and do the work. So yeah, I think having these experiences really has been helpful to me in thinking about transition.</w:t>
      </w:r>
    </w:p>
    <w:p w14:paraId="4AEBA174" w14:textId="77777777" w:rsidR="00133D4A" w:rsidRPr="00866E07" w:rsidRDefault="00133D4A" w:rsidP="00866E07">
      <w:pPr>
        <w:spacing w:after="0" w:line="240" w:lineRule="auto"/>
        <w:rPr>
          <w:rFonts w:ascii="Times New Roman" w:hAnsi="Times New Roman" w:cs="Times New Roman"/>
          <w:sz w:val="24"/>
          <w:szCs w:val="24"/>
        </w:rPr>
      </w:pPr>
    </w:p>
    <w:p w14:paraId="594CECAD" w14:textId="1A49F96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That’s fantastic. I’m glad you’re able to have those experiences.</w:t>
      </w:r>
    </w:p>
    <w:p w14:paraId="77207BDD" w14:textId="77777777" w:rsidR="00133D4A" w:rsidRPr="00866E07" w:rsidRDefault="00133D4A" w:rsidP="00866E07">
      <w:pPr>
        <w:spacing w:after="0" w:line="240" w:lineRule="auto"/>
        <w:rPr>
          <w:rFonts w:ascii="Times New Roman" w:hAnsi="Times New Roman" w:cs="Times New Roman"/>
          <w:sz w:val="24"/>
          <w:szCs w:val="24"/>
        </w:rPr>
      </w:pPr>
    </w:p>
    <w:p w14:paraId="1D1F7517" w14:textId="36A19C8A"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965D4A" w:rsidRPr="00866E07">
        <w:rPr>
          <w:rFonts w:ascii="Times New Roman" w:hAnsi="Times New Roman" w:cs="Times New Roman"/>
          <w:sz w:val="24"/>
          <w:szCs w:val="24"/>
        </w:rPr>
        <w:t>Y</w:t>
      </w:r>
      <w:r w:rsidRPr="00866E07">
        <w:rPr>
          <w:rFonts w:ascii="Times New Roman" w:hAnsi="Times New Roman" w:cs="Times New Roman"/>
          <w:sz w:val="24"/>
          <w:szCs w:val="24"/>
        </w:rPr>
        <w:t>eah.</w:t>
      </w:r>
    </w:p>
    <w:p w14:paraId="5ADBA675" w14:textId="77777777" w:rsidR="00133D4A" w:rsidRPr="00866E07" w:rsidRDefault="00133D4A" w:rsidP="00866E07">
      <w:pPr>
        <w:spacing w:after="0" w:line="240" w:lineRule="auto"/>
        <w:rPr>
          <w:rFonts w:ascii="Times New Roman" w:hAnsi="Times New Roman" w:cs="Times New Roman"/>
          <w:sz w:val="24"/>
          <w:szCs w:val="24"/>
        </w:rPr>
      </w:pPr>
    </w:p>
    <w:p w14:paraId="5100B9A8" w14:textId="3899EC95"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And so kind of again, looking to the future</w:t>
      </w:r>
      <w:r w:rsidR="00965D4A" w:rsidRPr="00866E07">
        <w:rPr>
          <w:rFonts w:ascii="Times New Roman" w:hAnsi="Times New Roman" w:cs="Times New Roman"/>
          <w:sz w:val="24"/>
          <w:szCs w:val="24"/>
        </w:rPr>
        <w:t>: w</w:t>
      </w:r>
      <w:r w:rsidRPr="00866E07">
        <w:rPr>
          <w:rFonts w:ascii="Times New Roman" w:hAnsi="Times New Roman" w:cs="Times New Roman"/>
          <w:sz w:val="24"/>
          <w:szCs w:val="24"/>
        </w:rPr>
        <w:t>hat do you see happening in Aiden’s future?</w:t>
      </w:r>
    </w:p>
    <w:p w14:paraId="23DF54C0" w14:textId="77777777" w:rsidR="00133D4A" w:rsidRPr="00866E07" w:rsidRDefault="00133D4A" w:rsidP="00866E07">
      <w:pPr>
        <w:spacing w:after="0" w:line="240" w:lineRule="auto"/>
        <w:rPr>
          <w:rFonts w:ascii="Times New Roman" w:hAnsi="Times New Roman" w:cs="Times New Roman"/>
          <w:sz w:val="24"/>
          <w:szCs w:val="24"/>
        </w:rPr>
      </w:pPr>
    </w:p>
    <w:p w14:paraId="590085AA" w14:textId="083C8583"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965D4A" w:rsidRPr="00866E07">
        <w:rPr>
          <w:rFonts w:ascii="Times New Roman" w:hAnsi="Times New Roman" w:cs="Times New Roman"/>
          <w:sz w:val="24"/>
          <w:szCs w:val="24"/>
        </w:rPr>
        <w:t>I</w:t>
      </w:r>
      <w:r w:rsidRPr="00866E07">
        <w:rPr>
          <w:rFonts w:ascii="Times New Roman" w:hAnsi="Times New Roman" w:cs="Times New Roman"/>
          <w:sz w:val="24"/>
          <w:szCs w:val="24"/>
        </w:rPr>
        <w:t>t’s my hope that he will have a job and will be able to sell his artwork</w:t>
      </w:r>
    </w:p>
    <w:p w14:paraId="0414A247" w14:textId="77777777" w:rsidR="00133D4A" w:rsidRPr="00866E07" w:rsidRDefault="00133D4A" w:rsidP="00866E07">
      <w:pPr>
        <w:spacing w:after="0" w:line="240" w:lineRule="auto"/>
        <w:rPr>
          <w:rFonts w:ascii="Times New Roman" w:hAnsi="Times New Roman" w:cs="Times New Roman"/>
          <w:sz w:val="24"/>
          <w:szCs w:val="24"/>
        </w:rPr>
      </w:pPr>
    </w:p>
    <w:p w14:paraId="382EEB65" w14:textId="14DAA3A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Yay!</w:t>
      </w:r>
    </w:p>
    <w:p w14:paraId="7B09444D" w14:textId="77777777" w:rsidR="00133D4A" w:rsidRPr="00866E07" w:rsidRDefault="00133D4A" w:rsidP="00866E07">
      <w:pPr>
        <w:spacing w:after="0" w:line="240" w:lineRule="auto"/>
        <w:rPr>
          <w:rFonts w:ascii="Times New Roman" w:hAnsi="Times New Roman" w:cs="Times New Roman"/>
          <w:sz w:val="24"/>
          <w:szCs w:val="24"/>
        </w:rPr>
      </w:pPr>
    </w:p>
    <w:p w14:paraId="41F4988D" w14:textId="4D03A493"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and be able to [inaudible</w:t>
      </w:r>
      <w:r w:rsidR="00970794">
        <w:rPr>
          <w:rFonts w:ascii="Times New Roman" w:hAnsi="Times New Roman" w:cs="Times New Roman"/>
          <w:sz w:val="24"/>
          <w:szCs w:val="24"/>
        </w:rPr>
        <w:t xml:space="preserve"> at 1:00:13</w:t>
      </w:r>
      <w:r w:rsidRPr="00866E07">
        <w:rPr>
          <w:rFonts w:ascii="Times New Roman" w:hAnsi="Times New Roman" w:cs="Times New Roman"/>
          <w:sz w:val="24"/>
          <w:szCs w:val="24"/>
        </w:rPr>
        <w:t>]</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more independently</w:t>
      </w:r>
      <w:r w:rsidR="00965D4A" w:rsidRPr="00866E07">
        <w:rPr>
          <w:rFonts w:ascii="Times New Roman" w:hAnsi="Times New Roman" w:cs="Times New Roman"/>
          <w:sz w:val="24"/>
          <w:szCs w:val="24"/>
        </w:rPr>
        <w:t>. H</w:t>
      </w:r>
      <w:r w:rsidRPr="00866E07">
        <w:rPr>
          <w:rFonts w:ascii="Times New Roman" w:hAnsi="Times New Roman" w:cs="Times New Roman"/>
          <w:sz w:val="24"/>
          <w:szCs w:val="24"/>
        </w:rPr>
        <w:t xml:space="preserve">e’ll probably you know, need some support and I’m OK with that. Yeah,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think</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yeah, I think you’ll</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will rise to the occasion.</w:t>
      </w:r>
    </w:p>
    <w:p w14:paraId="5F8D2666" w14:textId="77777777" w:rsidR="00133D4A" w:rsidRPr="00866E07" w:rsidRDefault="00133D4A" w:rsidP="00866E07">
      <w:pPr>
        <w:spacing w:after="0" w:line="240" w:lineRule="auto"/>
        <w:rPr>
          <w:rFonts w:ascii="Times New Roman" w:hAnsi="Times New Roman" w:cs="Times New Roman"/>
          <w:sz w:val="24"/>
          <w:szCs w:val="24"/>
        </w:rPr>
      </w:pPr>
    </w:p>
    <w:p w14:paraId="36D88CEA" w14:textId="300ED92A"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absolutely. What type of art does he do?</w:t>
      </w:r>
    </w:p>
    <w:p w14:paraId="2CA2C8A6" w14:textId="77777777" w:rsidR="00133D4A" w:rsidRPr="00866E07" w:rsidRDefault="00133D4A" w:rsidP="00866E07">
      <w:pPr>
        <w:spacing w:after="0" w:line="240" w:lineRule="auto"/>
        <w:rPr>
          <w:rFonts w:ascii="Times New Roman" w:hAnsi="Times New Roman" w:cs="Times New Roman"/>
          <w:sz w:val="24"/>
          <w:szCs w:val="24"/>
        </w:rPr>
      </w:pPr>
    </w:p>
    <w:p w14:paraId="7DF1CFA0" w14:textId="4020973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So</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right now he is drawing and basically doing these pencil drawings. And he is using </w:t>
      </w:r>
      <w:r w:rsidR="00866E07" w:rsidRPr="00866E07">
        <w:rPr>
          <w:rFonts w:ascii="Times New Roman" w:hAnsi="Times New Roman" w:cs="Times New Roman"/>
          <w:sz w:val="24"/>
          <w:szCs w:val="24"/>
        </w:rPr>
        <w:t>colored</w:t>
      </w:r>
      <w:r w:rsidRPr="00866E07">
        <w:rPr>
          <w:rFonts w:ascii="Times New Roman" w:hAnsi="Times New Roman" w:cs="Times New Roman"/>
          <w:sz w:val="24"/>
          <w:szCs w:val="24"/>
        </w:rPr>
        <w:t xml:space="preserve"> pencils, the filament</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doing </w:t>
      </w:r>
      <w:r w:rsidR="00866E07" w:rsidRPr="00866E07">
        <w:rPr>
          <w:rFonts w:ascii="Times New Roman" w:hAnsi="Times New Roman" w:cs="Times New Roman"/>
          <w:sz w:val="24"/>
          <w:szCs w:val="24"/>
        </w:rPr>
        <w:t>color</w:t>
      </w:r>
      <w:r w:rsidRPr="00866E07">
        <w:rPr>
          <w:rFonts w:ascii="Times New Roman" w:hAnsi="Times New Roman" w:cs="Times New Roman"/>
          <w:sz w:val="24"/>
          <w:szCs w:val="24"/>
        </w:rPr>
        <w:t xml:space="preserve"> blending with </w:t>
      </w:r>
      <w:r w:rsidR="00866E07" w:rsidRPr="00866E07">
        <w:rPr>
          <w:rFonts w:ascii="Times New Roman" w:hAnsi="Times New Roman" w:cs="Times New Roman"/>
          <w:sz w:val="24"/>
          <w:szCs w:val="24"/>
        </w:rPr>
        <w:t>colored</w:t>
      </w:r>
      <w:r w:rsidRPr="00866E07">
        <w:rPr>
          <w:rFonts w:ascii="Times New Roman" w:hAnsi="Times New Roman" w:cs="Times New Roman"/>
          <w:sz w:val="24"/>
          <w:szCs w:val="24"/>
        </w:rPr>
        <w:t xml:space="preserve"> pencils, which I did not know was a thing.</w:t>
      </w:r>
    </w:p>
    <w:p w14:paraId="40B72AC8" w14:textId="77777777" w:rsidR="00133D4A" w:rsidRPr="00866E07" w:rsidRDefault="00133D4A" w:rsidP="00866E07">
      <w:pPr>
        <w:spacing w:after="0" w:line="240" w:lineRule="auto"/>
        <w:rPr>
          <w:rFonts w:ascii="Times New Roman" w:hAnsi="Times New Roman" w:cs="Times New Roman"/>
          <w:sz w:val="24"/>
          <w:szCs w:val="24"/>
        </w:rPr>
      </w:pPr>
    </w:p>
    <w:p w14:paraId="3272F76B" w14:textId="09F8709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7F8A813C" w14:textId="77777777" w:rsidR="00133D4A" w:rsidRPr="00866E07" w:rsidRDefault="00133D4A" w:rsidP="00866E07">
      <w:pPr>
        <w:spacing w:after="0" w:line="240" w:lineRule="auto"/>
        <w:rPr>
          <w:rFonts w:ascii="Times New Roman" w:hAnsi="Times New Roman" w:cs="Times New Roman"/>
          <w:sz w:val="24"/>
          <w:szCs w:val="24"/>
        </w:rPr>
      </w:pPr>
    </w:p>
    <w:p w14:paraId="585E9078" w14:textId="1B045EFF"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About a year, year and a half ago. I have to send you pictures.</w:t>
      </w:r>
    </w:p>
    <w:p w14:paraId="3ED932EC" w14:textId="77777777" w:rsidR="00133D4A" w:rsidRPr="00866E07" w:rsidRDefault="00133D4A" w:rsidP="00866E07">
      <w:pPr>
        <w:spacing w:after="0" w:line="240" w:lineRule="auto"/>
        <w:rPr>
          <w:rFonts w:ascii="Times New Roman" w:hAnsi="Times New Roman" w:cs="Times New Roman"/>
          <w:sz w:val="24"/>
          <w:szCs w:val="24"/>
        </w:rPr>
      </w:pPr>
    </w:p>
    <w:p w14:paraId="21495859" w14:textId="11BD2612"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I’d love that.</w:t>
      </w:r>
    </w:p>
    <w:p w14:paraId="15CF1345" w14:textId="77777777" w:rsidR="00133D4A" w:rsidRPr="00866E07" w:rsidRDefault="00133D4A" w:rsidP="00866E07">
      <w:pPr>
        <w:spacing w:after="0" w:line="240" w:lineRule="auto"/>
        <w:rPr>
          <w:rFonts w:ascii="Times New Roman" w:hAnsi="Times New Roman" w:cs="Times New Roman"/>
          <w:sz w:val="24"/>
          <w:szCs w:val="24"/>
        </w:rPr>
      </w:pPr>
    </w:p>
    <w:p w14:paraId="0C3A2BEE" w14:textId="43774C8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yeah, so he </w:t>
      </w:r>
      <w:r w:rsidR="00965D4A" w:rsidRPr="00866E07">
        <w:rPr>
          <w:rFonts w:ascii="Times New Roman" w:hAnsi="Times New Roman" w:cs="Times New Roman"/>
          <w:sz w:val="24"/>
          <w:szCs w:val="24"/>
        </w:rPr>
        <w:t>… y</w:t>
      </w:r>
      <w:r w:rsidRPr="00866E07">
        <w:rPr>
          <w:rFonts w:ascii="Times New Roman" w:hAnsi="Times New Roman" w:cs="Times New Roman"/>
          <w:sz w:val="24"/>
          <w:szCs w:val="24"/>
        </w:rPr>
        <w:t>eah, he’s, he’s coming, he’s coming along.</w:t>
      </w:r>
    </w:p>
    <w:p w14:paraId="2EB3FBE4" w14:textId="77777777" w:rsidR="00133D4A" w:rsidRPr="00866E07" w:rsidRDefault="00133D4A" w:rsidP="00866E07">
      <w:pPr>
        <w:spacing w:after="0" w:line="240" w:lineRule="auto"/>
        <w:rPr>
          <w:rFonts w:ascii="Times New Roman" w:hAnsi="Times New Roman" w:cs="Times New Roman"/>
          <w:sz w:val="24"/>
          <w:szCs w:val="24"/>
        </w:rPr>
      </w:pPr>
    </w:p>
    <w:p w14:paraId="42198AD8" w14:textId="3E6E836E"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That’s so awesome. And so I have one final question for you. </w:t>
      </w:r>
      <w:r w:rsidR="00965D4A" w:rsidRPr="00866E07">
        <w:rPr>
          <w:rFonts w:ascii="Times New Roman" w:hAnsi="Times New Roman" w:cs="Times New Roman"/>
          <w:sz w:val="24"/>
          <w:szCs w:val="24"/>
        </w:rPr>
        <w:t>H</w:t>
      </w:r>
      <w:r w:rsidRPr="00866E07">
        <w:rPr>
          <w:rFonts w:ascii="Times New Roman" w:hAnsi="Times New Roman" w:cs="Times New Roman"/>
          <w:sz w:val="24"/>
          <w:szCs w:val="24"/>
        </w:rPr>
        <w:t>ow has Aiden’s sensory sensitivities impacted this perspective that you’ve just described?</w:t>
      </w:r>
    </w:p>
    <w:p w14:paraId="68F04972" w14:textId="77777777" w:rsidR="00133D4A" w:rsidRPr="00866E07" w:rsidRDefault="00133D4A" w:rsidP="00866E07">
      <w:pPr>
        <w:spacing w:after="0" w:line="240" w:lineRule="auto"/>
        <w:rPr>
          <w:rFonts w:ascii="Times New Roman" w:hAnsi="Times New Roman" w:cs="Times New Roman"/>
          <w:sz w:val="24"/>
          <w:szCs w:val="24"/>
        </w:rPr>
      </w:pPr>
    </w:p>
    <w:p w14:paraId="2D45B681" w14:textId="294E398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I mean, I think again,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just making sure</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 feel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I’m saying the same thing. But just in terms of impact, I think just making sure that these supports are available to him. </w:t>
      </w:r>
    </w:p>
    <w:p w14:paraId="66773985" w14:textId="77777777" w:rsidR="00133D4A" w:rsidRPr="00866E07" w:rsidRDefault="00133D4A" w:rsidP="00866E07">
      <w:pPr>
        <w:spacing w:after="0" w:line="240" w:lineRule="auto"/>
        <w:rPr>
          <w:rFonts w:ascii="Times New Roman" w:hAnsi="Times New Roman" w:cs="Times New Roman"/>
          <w:sz w:val="24"/>
          <w:szCs w:val="24"/>
        </w:rPr>
      </w:pPr>
    </w:p>
    <w:p w14:paraId="5502C631" w14:textId="39024AE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667A2735" w14:textId="77777777" w:rsidR="00133D4A" w:rsidRPr="00866E07" w:rsidRDefault="00133D4A" w:rsidP="00866E07">
      <w:pPr>
        <w:spacing w:after="0" w:line="240" w:lineRule="auto"/>
        <w:rPr>
          <w:rFonts w:ascii="Times New Roman" w:hAnsi="Times New Roman" w:cs="Times New Roman"/>
          <w:sz w:val="24"/>
          <w:szCs w:val="24"/>
        </w:rPr>
      </w:pPr>
    </w:p>
    <w:p w14:paraId="46373F99" w14:textId="3A0BF5E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I’m go</w:t>
      </w:r>
      <w:r w:rsidR="00965D4A" w:rsidRPr="00866E07">
        <w:rPr>
          <w:rFonts w:ascii="Times New Roman" w:hAnsi="Times New Roman" w:cs="Times New Roman"/>
          <w:sz w:val="24"/>
          <w:szCs w:val="24"/>
        </w:rPr>
        <w:t>ing to</w:t>
      </w:r>
      <w:r w:rsidRPr="00866E07">
        <w:rPr>
          <w:rFonts w:ascii="Times New Roman" w:hAnsi="Times New Roman" w:cs="Times New Roman"/>
          <w:sz w:val="24"/>
          <w:szCs w:val="24"/>
        </w:rPr>
        <w:t xml:space="preserve"> be</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some, you know</w:t>
      </w:r>
      <w:r w:rsidR="00965D4A" w:rsidRPr="00866E07">
        <w:rPr>
          <w:rFonts w:ascii="Times New Roman" w:hAnsi="Times New Roman" w:cs="Times New Roman"/>
          <w:sz w:val="24"/>
          <w:szCs w:val="24"/>
        </w:rPr>
        <w:t xml:space="preserve"> … </w:t>
      </w:r>
      <w:r w:rsidRPr="00866E07">
        <w:rPr>
          <w:rFonts w:ascii="Times New Roman" w:hAnsi="Times New Roman" w:cs="Times New Roman"/>
          <w:sz w:val="24"/>
          <w:szCs w:val="24"/>
        </w:rPr>
        <w:t xml:space="preserve">to making sure that he can, he can do these things well. Yeah. </w:t>
      </w:r>
    </w:p>
    <w:p w14:paraId="508F9E6F" w14:textId="77777777" w:rsidR="00133D4A" w:rsidRPr="00866E07" w:rsidRDefault="00133D4A" w:rsidP="00866E07">
      <w:pPr>
        <w:spacing w:after="0" w:line="240" w:lineRule="auto"/>
        <w:rPr>
          <w:rFonts w:ascii="Times New Roman" w:hAnsi="Times New Roman" w:cs="Times New Roman"/>
          <w:sz w:val="24"/>
          <w:szCs w:val="24"/>
        </w:rPr>
      </w:pPr>
    </w:p>
    <w:p w14:paraId="7E04E929" w14:textId="77E5BD3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No, that’s perfect. </w:t>
      </w:r>
    </w:p>
    <w:p w14:paraId="1D71CF45" w14:textId="77777777" w:rsidR="00133D4A" w:rsidRPr="00866E07" w:rsidRDefault="00133D4A" w:rsidP="00866E07">
      <w:pPr>
        <w:spacing w:after="0" w:line="240" w:lineRule="auto"/>
        <w:rPr>
          <w:rFonts w:ascii="Times New Roman" w:hAnsi="Times New Roman" w:cs="Times New Roman"/>
          <w:sz w:val="24"/>
          <w:szCs w:val="24"/>
        </w:rPr>
      </w:pPr>
    </w:p>
    <w:p w14:paraId="750239F5" w14:textId="4399C5F2"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As long as he has some support, he’ll be fine.</w:t>
      </w:r>
    </w:p>
    <w:p w14:paraId="71765414" w14:textId="77777777" w:rsidR="00133D4A" w:rsidRPr="00866E07" w:rsidRDefault="00133D4A" w:rsidP="00866E07">
      <w:pPr>
        <w:spacing w:after="0" w:line="240" w:lineRule="auto"/>
        <w:rPr>
          <w:rFonts w:ascii="Times New Roman" w:hAnsi="Times New Roman" w:cs="Times New Roman"/>
          <w:sz w:val="24"/>
          <w:szCs w:val="24"/>
        </w:rPr>
      </w:pPr>
    </w:p>
    <w:p w14:paraId="69AF52A3" w14:textId="003D7B1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I mean, he seems </w:t>
      </w:r>
      <w:r w:rsidR="00570164" w:rsidRPr="00866E07">
        <w:rPr>
          <w:rFonts w:ascii="Times New Roman" w:hAnsi="Times New Roman" w:cs="Times New Roman"/>
          <w:sz w:val="24"/>
          <w:szCs w:val="24"/>
        </w:rPr>
        <w:t>like</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it seems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really, really set him up for success and are advocating for him and helping him advocate for himself, too. So that’s it for my formal questions</w:t>
      </w:r>
      <w:r w:rsidR="00965D4A" w:rsidRPr="00866E07">
        <w:rPr>
          <w:rFonts w:ascii="Times New Roman" w:hAnsi="Times New Roman" w:cs="Times New Roman"/>
          <w:sz w:val="24"/>
          <w:szCs w:val="24"/>
        </w:rPr>
        <w:t>, a</w:t>
      </w:r>
      <w:r w:rsidRPr="00866E07">
        <w:rPr>
          <w:rFonts w:ascii="Times New Roman" w:hAnsi="Times New Roman" w:cs="Times New Roman"/>
          <w:sz w:val="24"/>
          <w:szCs w:val="24"/>
        </w:rPr>
        <w:t xml:space="preserve">ctually. Would you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to add anything else?</w:t>
      </w:r>
    </w:p>
    <w:p w14:paraId="0602291C" w14:textId="77777777" w:rsidR="00133D4A" w:rsidRPr="00866E07" w:rsidRDefault="00133D4A" w:rsidP="00866E07">
      <w:pPr>
        <w:spacing w:after="0" w:line="240" w:lineRule="auto"/>
        <w:rPr>
          <w:rFonts w:ascii="Times New Roman" w:hAnsi="Times New Roman" w:cs="Times New Roman"/>
          <w:sz w:val="24"/>
          <w:szCs w:val="24"/>
        </w:rPr>
      </w:pPr>
    </w:p>
    <w:p w14:paraId="59C80DC5" w14:textId="0A18E5A0"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No, I think</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I think we’re good.</w:t>
      </w:r>
    </w:p>
    <w:p w14:paraId="6AC511F6" w14:textId="77777777" w:rsidR="00133D4A" w:rsidRPr="00866E07" w:rsidRDefault="00133D4A" w:rsidP="00866E07">
      <w:pPr>
        <w:spacing w:after="0" w:line="240" w:lineRule="auto"/>
        <w:rPr>
          <w:rFonts w:ascii="Times New Roman" w:hAnsi="Times New Roman" w:cs="Times New Roman"/>
          <w:sz w:val="24"/>
          <w:szCs w:val="24"/>
        </w:rPr>
      </w:pPr>
    </w:p>
    <w:p w14:paraId="5F89EBEE" w14:textId="54798912"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OK, perfect. </w:t>
      </w:r>
      <w:r w:rsidR="00965D4A" w:rsidRPr="00866E07">
        <w:rPr>
          <w:rFonts w:ascii="Times New Roman" w:hAnsi="Times New Roman" w:cs="Times New Roman"/>
          <w:sz w:val="24"/>
          <w:szCs w:val="24"/>
        </w:rPr>
        <w:t>So, well</w:t>
      </w:r>
      <w:r w:rsidRPr="00866E07">
        <w:rPr>
          <w:rFonts w:ascii="Times New Roman" w:hAnsi="Times New Roman" w:cs="Times New Roman"/>
          <w:sz w:val="24"/>
          <w:szCs w:val="24"/>
        </w:rPr>
        <w:t>, I just want to say thank you. And I’m also so sorry</w:t>
      </w:r>
      <w:r w:rsidR="00965D4A" w:rsidRPr="00866E07">
        <w:rPr>
          <w:rFonts w:ascii="Times New Roman" w:hAnsi="Times New Roman" w:cs="Times New Roman"/>
          <w:sz w:val="24"/>
          <w:szCs w:val="24"/>
        </w:rPr>
        <w:t xml:space="preserve"> Z</w:t>
      </w:r>
      <w:r w:rsidRPr="00866E07">
        <w:rPr>
          <w:rFonts w:ascii="Times New Roman" w:hAnsi="Times New Roman" w:cs="Times New Roman"/>
          <w:sz w:val="24"/>
          <w:szCs w:val="24"/>
        </w:rPr>
        <w:t>oom isn’t cooperating this morning</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I appreciate your patience and flexibility.</w:t>
      </w:r>
    </w:p>
    <w:p w14:paraId="492D0431" w14:textId="77777777" w:rsidR="00133D4A" w:rsidRPr="00866E07" w:rsidRDefault="00133D4A" w:rsidP="00866E07">
      <w:pPr>
        <w:spacing w:after="0" w:line="240" w:lineRule="auto"/>
        <w:rPr>
          <w:rFonts w:ascii="Times New Roman" w:hAnsi="Times New Roman" w:cs="Times New Roman"/>
          <w:sz w:val="24"/>
          <w:szCs w:val="24"/>
        </w:rPr>
      </w:pPr>
    </w:p>
    <w:p w14:paraId="20157356" w14:textId="558C64EF"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No, it’s OK. It’s no problem at all.</w:t>
      </w:r>
    </w:p>
    <w:p w14:paraId="71F65D1E" w14:textId="77777777" w:rsidR="00133D4A" w:rsidRPr="00866E07" w:rsidRDefault="00133D4A" w:rsidP="00866E07">
      <w:pPr>
        <w:spacing w:after="0" w:line="240" w:lineRule="auto"/>
        <w:rPr>
          <w:rFonts w:ascii="Times New Roman" w:hAnsi="Times New Roman" w:cs="Times New Roman"/>
          <w:sz w:val="24"/>
          <w:szCs w:val="24"/>
        </w:rPr>
      </w:pPr>
    </w:p>
    <w:p w14:paraId="4589AB5E" w14:textId="233E0480"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No, but really, thank you for taking the time out of your morning to help us and for us to learn from you. We so</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we so appreciate it.</w:t>
      </w:r>
    </w:p>
    <w:p w14:paraId="4D800E50" w14:textId="77777777" w:rsidR="00133D4A" w:rsidRPr="00866E07" w:rsidRDefault="00133D4A" w:rsidP="00866E07">
      <w:pPr>
        <w:spacing w:after="0" w:line="240" w:lineRule="auto"/>
        <w:rPr>
          <w:rFonts w:ascii="Times New Roman" w:hAnsi="Times New Roman" w:cs="Times New Roman"/>
          <w:sz w:val="24"/>
          <w:szCs w:val="24"/>
        </w:rPr>
      </w:pPr>
    </w:p>
    <w:p w14:paraId="79BA6180" w14:textId="44617D3A"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I’m glad that you all are doing it. I sent</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I sent the study info to</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I think</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two other friends. </w:t>
      </w:r>
    </w:p>
    <w:p w14:paraId="7E3B5CB7" w14:textId="77777777" w:rsidR="00133D4A" w:rsidRPr="00866E07" w:rsidRDefault="00133D4A" w:rsidP="00866E07">
      <w:pPr>
        <w:spacing w:after="0" w:line="240" w:lineRule="auto"/>
        <w:rPr>
          <w:rFonts w:ascii="Times New Roman" w:hAnsi="Times New Roman" w:cs="Times New Roman"/>
          <w:sz w:val="24"/>
          <w:szCs w:val="24"/>
        </w:rPr>
      </w:pPr>
    </w:p>
    <w:p w14:paraId="094C2705" w14:textId="6B0DEF90"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Thank you. </w:t>
      </w:r>
    </w:p>
    <w:p w14:paraId="49819753" w14:textId="77777777" w:rsidR="00133D4A" w:rsidRPr="00866E07" w:rsidRDefault="00133D4A" w:rsidP="00866E07">
      <w:pPr>
        <w:spacing w:after="0" w:line="240" w:lineRule="auto"/>
        <w:rPr>
          <w:rFonts w:ascii="Times New Roman" w:hAnsi="Times New Roman" w:cs="Times New Roman"/>
          <w:sz w:val="24"/>
          <w:szCs w:val="24"/>
        </w:rPr>
      </w:pPr>
    </w:p>
    <w:p w14:paraId="3FD7BCEE" w14:textId="67BD319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965D4A" w:rsidRPr="00866E07">
        <w:rPr>
          <w:rFonts w:ascii="Times New Roman" w:hAnsi="Times New Roman" w:cs="Times New Roman"/>
          <w:sz w:val="24"/>
          <w:szCs w:val="24"/>
        </w:rPr>
        <w:t>S</w:t>
      </w:r>
      <w:r w:rsidRPr="00866E07">
        <w:rPr>
          <w:rFonts w:ascii="Times New Roman" w:hAnsi="Times New Roman" w:cs="Times New Roman"/>
          <w:sz w:val="24"/>
          <w:szCs w:val="24"/>
        </w:rPr>
        <w:t>o I don’t know if you’ve heard from them yet</w:t>
      </w:r>
      <w:r w:rsidR="00965D4A" w:rsidRPr="00866E07">
        <w:rPr>
          <w:rFonts w:ascii="Times New Roman" w:hAnsi="Times New Roman" w:cs="Times New Roman"/>
          <w:sz w:val="24"/>
          <w:szCs w:val="24"/>
        </w:rPr>
        <w:t>.</w:t>
      </w:r>
    </w:p>
    <w:p w14:paraId="5277C835" w14:textId="77777777" w:rsidR="00133D4A" w:rsidRPr="00866E07" w:rsidRDefault="00133D4A" w:rsidP="00866E07">
      <w:pPr>
        <w:spacing w:after="0" w:line="240" w:lineRule="auto"/>
        <w:rPr>
          <w:rFonts w:ascii="Times New Roman" w:hAnsi="Times New Roman" w:cs="Times New Roman"/>
          <w:sz w:val="24"/>
          <w:szCs w:val="24"/>
        </w:rPr>
      </w:pPr>
    </w:p>
    <w:p w14:paraId="6F6E4623" w14:textId="1D299BA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don’t think so. They haven’t mentioned you. I have gotten some other responses, but I don’t know they have been from you.</w:t>
      </w:r>
    </w:p>
    <w:p w14:paraId="74859F34" w14:textId="77777777" w:rsidR="00133D4A" w:rsidRPr="00866E07" w:rsidRDefault="00133D4A" w:rsidP="00866E07">
      <w:pPr>
        <w:spacing w:after="0" w:line="240" w:lineRule="auto"/>
        <w:rPr>
          <w:rFonts w:ascii="Times New Roman" w:hAnsi="Times New Roman" w:cs="Times New Roman"/>
          <w:sz w:val="24"/>
          <w:szCs w:val="24"/>
        </w:rPr>
      </w:pPr>
    </w:p>
    <w:p w14:paraId="49721E78" w14:textId="1C62A740"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965D4A" w:rsidRPr="00866E07">
        <w:rPr>
          <w:rFonts w:ascii="Times New Roman" w:hAnsi="Times New Roman" w:cs="Times New Roman"/>
          <w:sz w:val="24"/>
          <w:szCs w:val="24"/>
        </w:rPr>
        <w:t>Y</w:t>
      </w:r>
      <w:r w:rsidRPr="00866E07">
        <w:rPr>
          <w:rFonts w:ascii="Times New Roman" w:hAnsi="Times New Roman" w:cs="Times New Roman"/>
          <w:sz w:val="24"/>
          <w:szCs w:val="24"/>
        </w:rPr>
        <w:t xml:space="preserve">eah, we also sent it out through DC </w:t>
      </w:r>
      <w:r w:rsidR="00965D4A" w:rsidRPr="00866E07">
        <w:rPr>
          <w:rFonts w:ascii="Times New Roman" w:hAnsi="Times New Roman" w:cs="Times New Roman"/>
          <w:sz w:val="24"/>
          <w:szCs w:val="24"/>
        </w:rPr>
        <w:t>A</w:t>
      </w:r>
      <w:r w:rsidRPr="00866E07">
        <w:rPr>
          <w:rFonts w:ascii="Times New Roman" w:hAnsi="Times New Roman" w:cs="Times New Roman"/>
          <w:sz w:val="24"/>
          <w:szCs w:val="24"/>
        </w:rPr>
        <w:t xml:space="preserve">utism </w:t>
      </w:r>
      <w:r w:rsidR="00965D4A" w:rsidRPr="00866E07">
        <w:rPr>
          <w:rFonts w:ascii="Times New Roman" w:hAnsi="Times New Roman" w:cs="Times New Roman"/>
          <w:sz w:val="24"/>
          <w:szCs w:val="24"/>
        </w:rPr>
        <w:t>P</w:t>
      </w:r>
      <w:r w:rsidRPr="00866E07">
        <w:rPr>
          <w:rFonts w:ascii="Times New Roman" w:hAnsi="Times New Roman" w:cs="Times New Roman"/>
          <w:sz w:val="24"/>
          <w:szCs w:val="24"/>
        </w:rPr>
        <w:t>arents to my nonprofit. So</w:t>
      </w:r>
      <w:r w:rsidR="00965D4A" w:rsidRPr="00866E07">
        <w:rPr>
          <w:rFonts w:ascii="Times New Roman" w:hAnsi="Times New Roman" w:cs="Times New Roman"/>
          <w:sz w:val="24"/>
          <w:szCs w:val="24"/>
        </w:rPr>
        <w:t xml:space="preserve"> …</w:t>
      </w:r>
    </w:p>
    <w:p w14:paraId="3A07BEF5" w14:textId="77777777" w:rsidR="00133D4A" w:rsidRPr="00866E07" w:rsidRDefault="00133D4A" w:rsidP="00866E07">
      <w:pPr>
        <w:spacing w:after="0" w:line="240" w:lineRule="auto"/>
        <w:rPr>
          <w:rFonts w:ascii="Times New Roman" w:hAnsi="Times New Roman" w:cs="Times New Roman"/>
          <w:sz w:val="24"/>
          <w:szCs w:val="24"/>
        </w:rPr>
      </w:pPr>
    </w:p>
    <w:p w14:paraId="5D061AE3" w14:textId="37FD622A"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00965D4A" w:rsidRPr="00866E07">
        <w:rPr>
          <w:rFonts w:ascii="Times New Roman" w:hAnsi="Times New Roman" w:cs="Times New Roman"/>
          <w:sz w:val="24"/>
          <w:szCs w:val="24"/>
        </w:rPr>
        <w:t>T</w:t>
      </w:r>
      <w:r w:rsidRPr="00866E07">
        <w:rPr>
          <w:rFonts w:ascii="Times New Roman" w:hAnsi="Times New Roman" w:cs="Times New Roman"/>
          <w:sz w:val="24"/>
          <w:szCs w:val="24"/>
        </w:rPr>
        <w:t>hank you</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p>
    <w:p w14:paraId="4E42564C" w14:textId="77777777" w:rsidR="00133D4A" w:rsidRPr="00866E07" w:rsidRDefault="00133D4A" w:rsidP="00866E07">
      <w:pPr>
        <w:spacing w:after="0" w:line="240" w:lineRule="auto"/>
        <w:rPr>
          <w:rFonts w:ascii="Times New Roman" w:hAnsi="Times New Roman" w:cs="Times New Roman"/>
          <w:sz w:val="24"/>
          <w:szCs w:val="24"/>
        </w:rPr>
      </w:pPr>
    </w:p>
    <w:p w14:paraId="2362475F" w14:textId="6C67A3E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Hopefully people will</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will jump on that.</w:t>
      </w:r>
    </w:p>
    <w:p w14:paraId="0C58CD59" w14:textId="77777777" w:rsidR="00133D4A" w:rsidRPr="00866E07" w:rsidRDefault="00133D4A" w:rsidP="00866E07">
      <w:pPr>
        <w:spacing w:after="0" w:line="240" w:lineRule="auto"/>
        <w:rPr>
          <w:rFonts w:ascii="Times New Roman" w:hAnsi="Times New Roman" w:cs="Times New Roman"/>
          <w:sz w:val="24"/>
          <w:szCs w:val="24"/>
        </w:rPr>
      </w:pPr>
    </w:p>
    <w:p w14:paraId="06B27DBC" w14:textId="15327185"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I hope so. Thank you. I so appreciate that. I have one small question. </w:t>
      </w:r>
      <w:r w:rsidR="00965D4A" w:rsidRPr="00866E07">
        <w:rPr>
          <w:rFonts w:ascii="Times New Roman" w:hAnsi="Times New Roman" w:cs="Times New Roman"/>
          <w:sz w:val="24"/>
          <w:szCs w:val="24"/>
        </w:rPr>
        <w:t>I</w:t>
      </w:r>
      <w:r w:rsidRPr="00866E07">
        <w:rPr>
          <w:rFonts w:ascii="Times New Roman" w:hAnsi="Times New Roman" w:cs="Times New Roman"/>
          <w:sz w:val="24"/>
          <w:szCs w:val="24"/>
        </w:rPr>
        <w:t xml:space="preserve">t looks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second survey, the ABC</w:t>
      </w:r>
      <w:r w:rsidR="00965D4A" w:rsidRPr="00866E07">
        <w:rPr>
          <w:rFonts w:ascii="Times New Roman" w:hAnsi="Times New Roman" w:cs="Times New Roman"/>
          <w:sz w:val="24"/>
          <w:szCs w:val="24"/>
        </w:rPr>
        <w:t>2</w:t>
      </w:r>
      <w:r w:rsidRPr="00866E07">
        <w:rPr>
          <w:rFonts w:ascii="Times New Roman" w:hAnsi="Times New Roman" w:cs="Times New Roman"/>
          <w:sz w:val="24"/>
          <w:szCs w:val="24"/>
        </w:rPr>
        <w:t xml:space="preserve"> still isn’t fully complete. Do you need me to resend it? [inaudible</w:t>
      </w:r>
      <w:r w:rsidR="00321C45">
        <w:rPr>
          <w:rFonts w:ascii="Times New Roman" w:hAnsi="Times New Roman" w:cs="Times New Roman"/>
          <w:sz w:val="24"/>
          <w:szCs w:val="24"/>
        </w:rPr>
        <w:t xml:space="preserve"> at 1:03:04</w:t>
      </w:r>
      <w:r w:rsidRPr="00866E07">
        <w:rPr>
          <w:rFonts w:ascii="Times New Roman" w:hAnsi="Times New Roman" w:cs="Times New Roman"/>
          <w:sz w:val="24"/>
          <w:szCs w:val="24"/>
        </w:rPr>
        <w:t>]</w:t>
      </w:r>
    </w:p>
    <w:p w14:paraId="088E4C39" w14:textId="77777777" w:rsidR="00133D4A" w:rsidRPr="00866E07" w:rsidRDefault="00133D4A" w:rsidP="00866E07">
      <w:pPr>
        <w:spacing w:after="0" w:line="240" w:lineRule="auto"/>
        <w:rPr>
          <w:rFonts w:ascii="Times New Roman" w:hAnsi="Times New Roman" w:cs="Times New Roman"/>
          <w:sz w:val="24"/>
          <w:szCs w:val="24"/>
        </w:rPr>
      </w:pPr>
    </w:p>
    <w:p w14:paraId="13A6E54F" w14:textId="1FFD95E5"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Sorry. I thought</w:t>
      </w:r>
      <w:r w:rsidR="00321C45">
        <w:rPr>
          <w:rFonts w:ascii="Times New Roman" w:hAnsi="Times New Roman" w:cs="Times New Roman"/>
          <w:sz w:val="24"/>
          <w:szCs w:val="24"/>
        </w:rPr>
        <w:t xml:space="preserve"> I had finished it.</w:t>
      </w:r>
      <w:r w:rsidRPr="00866E07">
        <w:rPr>
          <w:rFonts w:ascii="Times New Roman" w:hAnsi="Times New Roman" w:cs="Times New Roman"/>
          <w:sz w:val="24"/>
          <w:szCs w:val="24"/>
        </w:rPr>
        <w:t xml:space="preserve"> Hold on. Let me</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let me look. </w:t>
      </w:r>
    </w:p>
    <w:p w14:paraId="04B7C0CC" w14:textId="77777777" w:rsidR="00133D4A" w:rsidRPr="00866E07" w:rsidRDefault="00133D4A" w:rsidP="00866E07">
      <w:pPr>
        <w:spacing w:after="0" w:line="240" w:lineRule="auto"/>
        <w:rPr>
          <w:rFonts w:ascii="Times New Roman" w:hAnsi="Times New Roman" w:cs="Times New Roman"/>
          <w:sz w:val="24"/>
          <w:szCs w:val="24"/>
        </w:rPr>
      </w:pPr>
    </w:p>
    <w:p w14:paraId="057AC202" w14:textId="3E2B0BD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No worries. Take your time. </w:t>
      </w:r>
    </w:p>
    <w:p w14:paraId="51718AB0" w14:textId="77777777" w:rsidR="00133D4A" w:rsidRPr="00866E07" w:rsidRDefault="00133D4A" w:rsidP="00866E07">
      <w:pPr>
        <w:spacing w:after="0" w:line="240" w:lineRule="auto"/>
        <w:rPr>
          <w:rFonts w:ascii="Times New Roman" w:hAnsi="Times New Roman" w:cs="Times New Roman"/>
          <w:sz w:val="24"/>
          <w:szCs w:val="24"/>
        </w:rPr>
      </w:pPr>
    </w:p>
    <w:p w14:paraId="0474E3A7" w14:textId="109BE45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thought it would be here</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[inaudible</w:t>
      </w:r>
      <w:r w:rsidR="00321C45">
        <w:rPr>
          <w:rFonts w:ascii="Times New Roman" w:hAnsi="Times New Roman" w:cs="Times New Roman"/>
          <w:sz w:val="24"/>
          <w:szCs w:val="24"/>
        </w:rPr>
        <w:t xml:space="preserve"> at 1:03:27</w:t>
      </w:r>
      <w:r w:rsidRPr="00866E07">
        <w:rPr>
          <w:rFonts w:ascii="Times New Roman" w:hAnsi="Times New Roman" w:cs="Times New Roman"/>
          <w:sz w:val="24"/>
          <w:szCs w:val="24"/>
        </w:rPr>
        <w:t>]</w:t>
      </w:r>
    </w:p>
    <w:p w14:paraId="134E2B3A" w14:textId="77777777" w:rsidR="00133D4A" w:rsidRPr="00866E07" w:rsidRDefault="00133D4A" w:rsidP="00866E07">
      <w:pPr>
        <w:spacing w:after="0" w:line="240" w:lineRule="auto"/>
        <w:rPr>
          <w:rFonts w:ascii="Times New Roman" w:hAnsi="Times New Roman" w:cs="Times New Roman"/>
          <w:sz w:val="24"/>
          <w:szCs w:val="24"/>
        </w:rPr>
      </w:pPr>
    </w:p>
    <w:p w14:paraId="1461C691" w14:textId="12D6C39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No worries.</w:t>
      </w:r>
    </w:p>
    <w:p w14:paraId="060B594F" w14:textId="77777777" w:rsidR="00133D4A" w:rsidRPr="00866E07" w:rsidRDefault="00133D4A" w:rsidP="00866E07">
      <w:pPr>
        <w:spacing w:after="0" w:line="240" w:lineRule="auto"/>
        <w:rPr>
          <w:rFonts w:ascii="Times New Roman" w:hAnsi="Times New Roman" w:cs="Times New Roman"/>
          <w:sz w:val="24"/>
          <w:szCs w:val="24"/>
        </w:rPr>
      </w:pPr>
    </w:p>
    <w:p w14:paraId="1D6DFAA7" w14:textId="1384E547"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He says that was</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it was the second one.</w:t>
      </w:r>
    </w:p>
    <w:p w14:paraId="1F3598BC" w14:textId="77777777" w:rsidR="00133D4A" w:rsidRPr="00866E07" w:rsidRDefault="00133D4A" w:rsidP="00866E07">
      <w:pPr>
        <w:spacing w:after="0" w:line="240" w:lineRule="auto"/>
        <w:rPr>
          <w:rFonts w:ascii="Times New Roman" w:hAnsi="Times New Roman" w:cs="Times New Roman"/>
          <w:sz w:val="24"/>
          <w:szCs w:val="24"/>
        </w:rPr>
      </w:pPr>
    </w:p>
    <w:p w14:paraId="0627648F" w14:textId="626817F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It’s the ABC</w:t>
      </w:r>
      <w:r w:rsidR="00965D4A" w:rsidRPr="00866E07">
        <w:rPr>
          <w:rFonts w:ascii="Times New Roman" w:hAnsi="Times New Roman" w:cs="Times New Roman"/>
          <w:sz w:val="24"/>
          <w:szCs w:val="24"/>
        </w:rPr>
        <w:t>2</w:t>
      </w:r>
      <w:r w:rsidRPr="00866E07">
        <w:rPr>
          <w:rFonts w:ascii="Times New Roman" w:hAnsi="Times New Roman" w:cs="Times New Roman"/>
          <w:sz w:val="24"/>
          <w:szCs w:val="24"/>
        </w:rPr>
        <w:t>. So I guess it’s the first one in the most recent email I sent you. Or it’s the second one in the first email I sent you.</w:t>
      </w:r>
    </w:p>
    <w:p w14:paraId="30498264" w14:textId="77777777" w:rsidR="00133D4A" w:rsidRPr="00866E07" w:rsidRDefault="00133D4A" w:rsidP="00866E07">
      <w:pPr>
        <w:spacing w:after="0" w:line="240" w:lineRule="auto"/>
        <w:rPr>
          <w:rFonts w:ascii="Times New Roman" w:hAnsi="Times New Roman" w:cs="Times New Roman"/>
          <w:sz w:val="24"/>
          <w:szCs w:val="24"/>
        </w:rPr>
      </w:pPr>
    </w:p>
    <w:p w14:paraId="3E1BC78B" w14:textId="2B4E5FC7"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Oh, maybe I thought</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OK, maybe I thought</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oh, shoot</w:t>
      </w:r>
      <w:r w:rsidR="00965D4A" w:rsidRPr="00866E07">
        <w:rPr>
          <w:rFonts w:ascii="Times New Roman" w:hAnsi="Times New Roman" w:cs="Times New Roman"/>
          <w:sz w:val="24"/>
          <w:szCs w:val="24"/>
        </w:rPr>
        <w:t>, t</w:t>
      </w:r>
      <w:r w:rsidRPr="00866E07">
        <w:rPr>
          <w:rFonts w:ascii="Times New Roman" w:hAnsi="Times New Roman" w:cs="Times New Roman"/>
          <w:sz w:val="24"/>
          <w:szCs w:val="24"/>
        </w:rPr>
        <w:t>here’s a return code. OK</w:t>
      </w:r>
      <w:r w:rsidR="00965D4A" w:rsidRPr="00866E07">
        <w:rPr>
          <w:rFonts w:ascii="Times New Roman" w:hAnsi="Times New Roman" w:cs="Times New Roman"/>
          <w:sz w:val="24"/>
          <w:szCs w:val="24"/>
        </w:rPr>
        <w:t>.</w:t>
      </w:r>
    </w:p>
    <w:p w14:paraId="4AC2E1CF" w14:textId="77777777" w:rsidR="00133D4A" w:rsidRPr="00866E07" w:rsidRDefault="00133D4A" w:rsidP="00866E07">
      <w:pPr>
        <w:spacing w:after="0" w:line="240" w:lineRule="auto"/>
        <w:rPr>
          <w:rFonts w:ascii="Times New Roman" w:hAnsi="Times New Roman" w:cs="Times New Roman"/>
          <w:sz w:val="24"/>
          <w:szCs w:val="24"/>
        </w:rPr>
      </w:pPr>
    </w:p>
    <w:p w14:paraId="6DCAEDBA" w14:textId="78BD28F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can send it to you. I have it on my computer.</w:t>
      </w:r>
    </w:p>
    <w:p w14:paraId="1D0EEA9D" w14:textId="77777777" w:rsidR="00133D4A" w:rsidRPr="00866E07" w:rsidRDefault="00133D4A" w:rsidP="00866E07">
      <w:pPr>
        <w:spacing w:after="0" w:line="240" w:lineRule="auto"/>
        <w:rPr>
          <w:rFonts w:ascii="Times New Roman" w:hAnsi="Times New Roman" w:cs="Times New Roman"/>
          <w:sz w:val="24"/>
          <w:szCs w:val="24"/>
        </w:rPr>
      </w:pPr>
    </w:p>
    <w:p w14:paraId="4403A0BE" w14:textId="0BDA47A2"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OK.</w:t>
      </w:r>
    </w:p>
    <w:p w14:paraId="5A3A64ED" w14:textId="77777777" w:rsidR="00133D4A" w:rsidRPr="00866E07" w:rsidRDefault="00133D4A" w:rsidP="00866E07">
      <w:pPr>
        <w:spacing w:after="0" w:line="240" w:lineRule="auto"/>
        <w:rPr>
          <w:rFonts w:ascii="Times New Roman" w:hAnsi="Times New Roman" w:cs="Times New Roman"/>
          <w:sz w:val="24"/>
          <w:szCs w:val="24"/>
        </w:rPr>
      </w:pPr>
    </w:p>
    <w:p w14:paraId="393FF5BB" w14:textId="4FFABD8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I’ll send you the code. It’s not a problem. </w:t>
      </w:r>
    </w:p>
    <w:p w14:paraId="65C2DC33" w14:textId="77777777" w:rsidR="00133D4A" w:rsidRPr="00866E07" w:rsidRDefault="00133D4A" w:rsidP="00866E07">
      <w:pPr>
        <w:spacing w:after="0" w:line="240" w:lineRule="auto"/>
        <w:rPr>
          <w:rFonts w:ascii="Times New Roman" w:hAnsi="Times New Roman" w:cs="Times New Roman"/>
          <w:sz w:val="24"/>
          <w:szCs w:val="24"/>
        </w:rPr>
      </w:pPr>
    </w:p>
    <w:p w14:paraId="66BBFB01" w14:textId="614606A3"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OK. I’ll do that. I’ll do that as soon as you send it to me.</w:t>
      </w:r>
    </w:p>
    <w:p w14:paraId="54993319" w14:textId="77777777" w:rsidR="00133D4A" w:rsidRPr="00866E07" w:rsidRDefault="00133D4A" w:rsidP="00866E07">
      <w:pPr>
        <w:spacing w:after="0" w:line="240" w:lineRule="auto"/>
        <w:rPr>
          <w:rFonts w:ascii="Times New Roman" w:hAnsi="Times New Roman" w:cs="Times New Roman"/>
          <w:sz w:val="24"/>
          <w:szCs w:val="24"/>
        </w:rPr>
      </w:pPr>
    </w:p>
    <w:p w14:paraId="7C0D8303" w14:textId="0B6C480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OK, yeah, no worries. </w:t>
      </w:r>
      <w:r w:rsidR="00965D4A" w:rsidRPr="00866E07">
        <w:rPr>
          <w:rFonts w:ascii="Times New Roman" w:hAnsi="Times New Roman" w:cs="Times New Roman"/>
          <w:sz w:val="24"/>
          <w:szCs w:val="24"/>
        </w:rPr>
        <w:t>S</w:t>
      </w:r>
      <w:r w:rsidRPr="00866E07">
        <w:rPr>
          <w:rFonts w:ascii="Times New Roman" w:hAnsi="Times New Roman" w:cs="Times New Roman"/>
          <w:sz w:val="24"/>
          <w:szCs w:val="24"/>
        </w:rPr>
        <w:t xml:space="preserve">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on my end, I can see how far you’ve gone. And you, I think you only filled in the date. So I’ve also ... if you restart it, you don’t need the code, but I’ll send you the code. Not a problem.  OK. Thank you</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It won’t take a</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[inaudible</w:t>
      </w:r>
      <w:r w:rsidR="00321C45">
        <w:rPr>
          <w:rFonts w:ascii="Times New Roman" w:hAnsi="Times New Roman" w:cs="Times New Roman"/>
          <w:sz w:val="24"/>
          <w:szCs w:val="24"/>
        </w:rPr>
        <w:t xml:space="preserve"> crosstalk at 1:04:18</w:t>
      </w:r>
      <w:r w:rsidRPr="00866E07">
        <w:rPr>
          <w:rFonts w:ascii="Times New Roman" w:hAnsi="Times New Roman" w:cs="Times New Roman"/>
          <w:sz w:val="24"/>
          <w:szCs w:val="24"/>
        </w:rPr>
        <w:t xml:space="preserve">]. </w:t>
      </w:r>
    </w:p>
    <w:p w14:paraId="2D681229" w14:textId="77777777" w:rsidR="00133D4A" w:rsidRPr="00866E07" w:rsidRDefault="00133D4A" w:rsidP="00866E07">
      <w:pPr>
        <w:spacing w:after="0" w:line="240" w:lineRule="auto"/>
        <w:rPr>
          <w:rFonts w:ascii="Times New Roman" w:hAnsi="Times New Roman" w:cs="Times New Roman"/>
          <w:sz w:val="24"/>
          <w:szCs w:val="24"/>
        </w:rPr>
      </w:pPr>
    </w:p>
    <w:p w14:paraId="2BF46F48" w14:textId="532BE20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Because it’s prompting me. But when I click on that link, it’s prompting me to go to a</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a ... It’s prompting me to put in a code,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where you can restart it. Is there a place on there that I’m missing? </w:t>
      </w:r>
    </w:p>
    <w:p w14:paraId="5B5DEC5B" w14:textId="77777777" w:rsidR="00133D4A" w:rsidRPr="00866E07" w:rsidRDefault="00133D4A" w:rsidP="00866E07">
      <w:pPr>
        <w:spacing w:after="0" w:line="240" w:lineRule="auto"/>
        <w:rPr>
          <w:rFonts w:ascii="Times New Roman" w:hAnsi="Times New Roman" w:cs="Times New Roman"/>
          <w:sz w:val="24"/>
          <w:szCs w:val="24"/>
        </w:rPr>
      </w:pPr>
    </w:p>
    <w:p w14:paraId="0A28019E" w14:textId="0031FFE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It ... I’ll send you the code. It might be hard to see on a phone or sometimes</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different platforms cooperate differently. I’ll send you the link. Not a big deal. It’s just a safety measure</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965D4A" w:rsidRPr="00866E07">
        <w:rPr>
          <w:rFonts w:ascii="Times New Roman" w:hAnsi="Times New Roman" w:cs="Times New Roman"/>
          <w:sz w:val="24"/>
          <w:szCs w:val="24"/>
        </w:rPr>
        <w:t>T</w:t>
      </w:r>
      <w:r w:rsidRPr="00866E07">
        <w:rPr>
          <w:rFonts w:ascii="Times New Roman" w:hAnsi="Times New Roman" w:cs="Times New Roman"/>
          <w:sz w:val="24"/>
          <w:szCs w:val="24"/>
        </w:rPr>
        <w:t>hat way</w:t>
      </w:r>
      <w:r w:rsidR="00965D4A" w:rsidRPr="00866E07">
        <w:rPr>
          <w:rFonts w:ascii="Times New Roman" w:hAnsi="Times New Roman" w:cs="Times New Roman"/>
          <w:sz w:val="24"/>
          <w:szCs w:val="24"/>
        </w:rPr>
        <w:t xml:space="preserve"> w</w:t>
      </w:r>
      <w:r w:rsidRPr="00866E07">
        <w:rPr>
          <w:rFonts w:ascii="Times New Roman" w:hAnsi="Times New Roman" w:cs="Times New Roman"/>
          <w:sz w:val="24"/>
          <w:szCs w:val="24"/>
        </w:rPr>
        <w:t>e help</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we do our best to keep your</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data [inaudi</w:t>
      </w:r>
      <w:r w:rsidR="00970794">
        <w:rPr>
          <w:rFonts w:ascii="Times New Roman" w:hAnsi="Times New Roman" w:cs="Times New Roman"/>
          <w:sz w:val="24"/>
          <w:szCs w:val="24"/>
        </w:rPr>
        <w:t>ble at 1:04:36</w:t>
      </w:r>
      <w:r w:rsidRPr="00866E07">
        <w:rPr>
          <w:rFonts w:ascii="Times New Roman" w:hAnsi="Times New Roman" w:cs="Times New Roman"/>
          <w:sz w:val="24"/>
          <w:szCs w:val="24"/>
        </w:rPr>
        <w:t>]</w:t>
      </w:r>
    </w:p>
    <w:p w14:paraId="3BD2C9CA" w14:textId="77777777" w:rsidR="00133D4A" w:rsidRPr="00866E07" w:rsidRDefault="00133D4A" w:rsidP="00866E07">
      <w:pPr>
        <w:spacing w:after="0" w:line="240" w:lineRule="auto"/>
        <w:rPr>
          <w:rFonts w:ascii="Times New Roman" w:hAnsi="Times New Roman" w:cs="Times New Roman"/>
          <w:sz w:val="24"/>
          <w:szCs w:val="24"/>
        </w:rPr>
      </w:pPr>
    </w:p>
    <w:p w14:paraId="6C55C65D" w14:textId="0DF03990"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[inaudible</w:t>
      </w:r>
      <w:r w:rsidR="00970794">
        <w:rPr>
          <w:rFonts w:ascii="Times New Roman" w:hAnsi="Times New Roman" w:cs="Times New Roman"/>
          <w:sz w:val="24"/>
          <w:szCs w:val="24"/>
        </w:rPr>
        <w:t xml:space="preserve"> at 1:04:58</w:t>
      </w:r>
      <w:r w:rsidRPr="00866E07">
        <w:rPr>
          <w:rFonts w:ascii="Times New Roman" w:hAnsi="Times New Roman" w:cs="Times New Roman"/>
          <w:sz w:val="24"/>
          <w:szCs w:val="24"/>
        </w:rPr>
        <w:t>]</w:t>
      </w:r>
    </w:p>
    <w:p w14:paraId="31A7C137" w14:textId="77777777" w:rsidR="00133D4A" w:rsidRPr="00866E07" w:rsidRDefault="00133D4A" w:rsidP="00866E07">
      <w:pPr>
        <w:spacing w:after="0" w:line="240" w:lineRule="auto"/>
        <w:rPr>
          <w:rFonts w:ascii="Times New Roman" w:hAnsi="Times New Roman" w:cs="Times New Roman"/>
          <w:sz w:val="24"/>
          <w:szCs w:val="24"/>
        </w:rPr>
      </w:pPr>
    </w:p>
    <w:p w14:paraId="68ACAB5F" w14:textId="5EE1A372"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Sorry? </w:t>
      </w:r>
    </w:p>
    <w:p w14:paraId="43375592" w14:textId="77777777" w:rsidR="00133D4A" w:rsidRPr="00866E07" w:rsidRDefault="00133D4A" w:rsidP="00866E07">
      <w:pPr>
        <w:spacing w:after="0" w:line="240" w:lineRule="auto"/>
        <w:rPr>
          <w:rFonts w:ascii="Times New Roman" w:hAnsi="Times New Roman" w:cs="Times New Roman"/>
          <w:sz w:val="24"/>
          <w:szCs w:val="24"/>
        </w:rPr>
      </w:pPr>
    </w:p>
    <w:p w14:paraId="28FCBF86" w14:textId="1148248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I’m sorry. Go ahead.</w:t>
      </w:r>
    </w:p>
    <w:p w14:paraId="034C4D8D" w14:textId="77777777" w:rsidR="00133D4A" w:rsidRPr="00866E07" w:rsidRDefault="00133D4A" w:rsidP="00866E07">
      <w:pPr>
        <w:spacing w:after="0" w:line="240" w:lineRule="auto"/>
        <w:rPr>
          <w:rFonts w:ascii="Times New Roman" w:hAnsi="Times New Roman" w:cs="Times New Roman"/>
          <w:sz w:val="24"/>
          <w:szCs w:val="24"/>
        </w:rPr>
      </w:pPr>
    </w:p>
    <w:p w14:paraId="5B96D318" w14:textId="12E40F6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Oh, I just was saying it’s</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security measure. So, not a big deal. </w:t>
      </w:r>
    </w:p>
    <w:p w14:paraId="442D3774" w14:textId="77777777" w:rsidR="00133D4A" w:rsidRPr="00866E07" w:rsidRDefault="00133D4A" w:rsidP="00866E07">
      <w:pPr>
        <w:spacing w:after="0" w:line="240" w:lineRule="auto"/>
        <w:rPr>
          <w:rFonts w:ascii="Times New Roman" w:hAnsi="Times New Roman" w:cs="Times New Roman"/>
          <w:sz w:val="24"/>
          <w:szCs w:val="24"/>
        </w:rPr>
      </w:pPr>
    </w:p>
    <w:p w14:paraId="658C3B86" w14:textId="2EB29F7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No, I get it. I think</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what I think</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what happened was I didn’t </w:t>
      </w:r>
      <w:r w:rsidR="00866E07" w:rsidRPr="00866E07">
        <w:rPr>
          <w:rFonts w:ascii="Times New Roman" w:hAnsi="Times New Roman" w:cs="Times New Roman"/>
          <w:sz w:val="24"/>
          <w:szCs w:val="24"/>
        </w:rPr>
        <w:t>realize</w:t>
      </w:r>
      <w:r w:rsidRPr="00866E07">
        <w:rPr>
          <w:rFonts w:ascii="Times New Roman" w:hAnsi="Times New Roman" w:cs="Times New Roman"/>
          <w:sz w:val="24"/>
          <w:szCs w:val="24"/>
        </w:rPr>
        <w:t xml:space="preserve"> when you resent some yesterday, I think it was, I thought it was the whole list. And so I knew I had finished the first one. So that’s why I missed it because I think I maybe started it when I did the first one. And that</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and then </w:t>
      </w:r>
      <w:r w:rsidRPr="00866E07">
        <w:rPr>
          <w:rFonts w:ascii="Times New Roman" w:hAnsi="Times New Roman" w:cs="Times New Roman"/>
          <w:sz w:val="24"/>
          <w:szCs w:val="24"/>
        </w:rPr>
        <w:lastRenderedPageBreak/>
        <w:t xml:space="preserve">when we sent it, I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Oh, this is the</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965D4A" w:rsidRPr="00866E07">
        <w:rPr>
          <w:rFonts w:ascii="Times New Roman" w:hAnsi="Times New Roman" w:cs="Times New Roman"/>
          <w:sz w:val="24"/>
          <w:szCs w:val="24"/>
        </w:rPr>
        <w:t>“O</w:t>
      </w:r>
      <w:r w:rsidRPr="00866E07">
        <w:rPr>
          <w:rFonts w:ascii="Times New Roman" w:hAnsi="Times New Roman" w:cs="Times New Roman"/>
          <w:sz w:val="24"/>
          <w:szCs w:val="24"/>
        </w:rPr>
        <w:t>h, what I just have these left,</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so I totally [inaudible</w:t>
      </w:r>
      <w:r w:rsidR="00321C45">
        <w:rPr>
          <w:rFonts w:ascii="Times New Roman" w:hAnsi="Times New Roman" w:cs="Times New Roman"/>
          <w:sz w:val="24"/>
          <w:szCs w:val="24"/>
        </w:rPr>
        <w:t xml:space="preserve"> at 1:04:58</w:t>
      </w:r>
      <w:r w:rsidRPr="00866E07">
        <w:rPr>
          <w:rFonts w:ascii="Times New Roman" w:hAnsi="Times New Roman" w:cs="Times New Roman"/>
          <w:sz w:val="24"/>
          <w:szCs w:val="24"/>
        </w:rPr>
        <w:t>]</w:t>
      </w:r>
      <w:r w:rsidR="00965D4A" w:rsidRPr="00866E07">
        <w:rPr>
          <w:rFonts w:ascii="Times New Roman" w:hAnsi="Times New Roman" w:cs="Times New Roman"/>
          <w:sz w:val="24"/>
          <w:szCs w:val="24"/>
        </w:rPr>
        <w:t>. I</w:t>
      </w:r>
      <w:r w:rsidRPr="00866E07">
        <w:rPr>
          <w:rFonts w:ascii="Times New Roman" w:hAnsi="Times New Roman" w:cs="Times New Roman"/>
          <w:sz w:val="24"/>
          <w:szCs w:val="24"/>
        </w:rPr>
        <w:t xml:space="preserve">t was my fault. </w:t>
      </w:r>
    </w:p>
    <w:p w14:paraId="4FD4744C" w14:textId="77777777" w:rsidR="00133D4A" w:rsidRPr="00866E07" w:rsidRDefault="00133D4A" w:rsidP="00866E07">
      <w:pPr>
        <w:spacing w:after="0" w:line="240" w:lineRule="auto"/>
        <w:rPr>
          <w:rFonts w:ascii="Times New Roman" w:hAnsi="Times New Roman" w:cs="Times New Roman"/>
          <w:sz w:val="24"/>
          <w:szCs w:val="24"/>
        </w:rPr>
      </w:pPr>
    </w:p>
    <w:p w14:paraId="1F75EA10" w14:textId="7B8CDE0A"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Oh, no, no, no, no fault at al</w:t>
      </w:r>
      <w:r w:rsidR="00965D4A" w:rsidRPr="00866E07">
        <w:rPr>
          <w:rFonts w:ascii="Times New Roman" w:hAnsi="Times New Roman" w:cs="Times New Roman"/>
          <w:sz w:val="24"/>
          <w:szCs w:val="24"/>
        </w:rPr>
        <w:t>l t</w:t>
      </w:r>
      <w:r w:rsidRPr="00866E07">
        <w:rPr>
          <w:rFonts w:ascii="Times New Roman" w:hAnsi="Times New Roman" w:cs="Times New Roman"/>
          <w:sz w:val="24"/>
          <w:szCs w:val="24"/>
        </w:rPr>
        <w:t xml:space="preserve">otal. It’s an easy thing to solve. Don’t worry about it. </w:t>
      </w:r>
      <w:r w:rsidR="00965D4A" w:rsidRPr="00866E07">
        <w:rPr>
          <w:rFonts w:ascii="Times New Roman" w:hAnsi="Times New Roman" w:cs="Times New Roman"/>
          <w:sz w:val="24"/>
          <w:szCs w:val="24"/>
        </w:rPr>
        <w:t>B</w:t>
      </w:r>
      <w:r w:rsidRPr="00866E07">
        <w:rPr>
          <w:rFonts w:ascii="Times New Roman" w:hAnsi="Times New Roman" w:cs="Times New Roman"/>
          <w:sz w:val="24"/>
          <w:szCs w:val="24"/>
        </w:rPr>
        <w:t>ut [</w:t>
      </w:r>
      <w:r w:rsidR="00965D4A" w:rsidRPr="00866E07">
        <w:rPr>
          <w:rFonts w:ascii="Times New Roman" w:hAnsi="Times New Roman" w:cs="Times New Roman"/>
          <w:sz w:val="24"/>
          <w:szCs w:val="24"/>
        </w:rPr>
        <w:t>Shirley?</w:t>
      </w:r>
      <w:r w:rsidR="00321C45">
        <w:rPr>
          <w:rFonts w:ascii="Times New Roman" w:hAnsi="Times New Roman" w:cs="Times New Roman"/>
          <w:sz w:val="24"/>
          <w:szCs w:val="24"/>
        </w:rPr>
        <w:t xml:space="preserve"> Chirtley?</w:t>
      </w:r>
      <w:r w:rsidR="00965D4A" w:rsidRPr="00866E07">
        <w:rPr>
          <w:rFonts w:ascii="Times New Roman" w:hAnsi="Times New Roman" w:cs="Times New Roman"/>
          <w:sz w:val="24"/>
          <w:szCs w:val="24"/>
        </w:rPr>
        <w:t xml:space="preserve"> </w:t>
      </w:r>
      <w:r w:rsidR="00321C45">
        <w:rPr>
          <w:rFonts w:ascii="Times New Roman" w:hAnsi="Times New Roman" w:cs="Times New Roman"/>
          <w:sz w:val="24"/>
          <w:szCs w:val="24"/>
        </w:rPr>
        <w:t>i</w:t>
      </w:r>
      <w:r w:rsidR="00965D4A" w:rsidRPr="00866E07">
        <w:rPr>
          <w:rFonts w:ascii="Times New Roman" w:hAnsi="Times New Roman" w:cs="Times New Roman"/>
          <w:sz w:val="24"/>
          <w:szCs w:val="24"/>
        </w:rPr>
        <w:t>naudible</w:t>
      </w:r>
      <w:r w:rsidR="00321C45">
        <w:rPr>
          <w:rFonts w:ascii="Times New Roman" w:hAnsi="Times New Roman" w:cs="Times New Roman"/>
          <w:sz w:val="24"/>
          <w:szCs w:val="24"/>
        </w:rPr>
        <w:t xml:space="preserve"> at 1:05:22</w:t>
      </w:r>
      <w:r w:rsidRPr="00866E07">
        <w:rPr>
          <w:rFonts w:ascii="Times New Roman" w:hAnsi="Times New Roman" w:cs="Times New Roman"/>
          <w:sz w:val="24"/>
          <w:szCs w:val="24"/>
        </w:rPr>
        <w:t xml:space="preserve">] thank you for your time and your insight. It’s so wonderful to learn from you and from parents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and we couldn’t do this without you.</w:t>
      </w:r>
    </w:p>
    <w:p w14:paraId="09A134D8" w14:textId="77777777" w:rsidR="00133D4A" w:rsidRPr="00866E07" w:rsidRDefault="00133D4A" w:rsidP="00866E07">
      <w:pPr>
        <w:spacing w:after="0" w:line="240" w:lineRule="auto"/>
        <w:rPr>
          <w:rFonts w:ascii="Times New Roman" w:hAnsi="Times New Roman" w:cs="Times New Roman"/>
          <w:sz w:val="24"/>
          <w:szCs w:val="24"/>
        </w:rPr>
      </w:pPr>
    </w:p>
    <w:p w14:paraId="0879A8B2" w14:textId="47CE254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Awesome</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I’m glad to be of help. And I’m glad that, you know, you might be up in</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up in Boston, but</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hey,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thanks to COVID</w:t>
      </w:r>
      <w:r w:rsidR="00965D4A" w:rsidRPr="00866E07">
        <w:rPr>
          <w:rFonts w:ascii="Times New Roman" w:hAnsi="Times New Roman" w:cs="Times New Roman"/>
          <w:sz w:val="24"/>
          <w:szCs w:val="24"/>
        </w:rPr>
        <w:t>, t</w:t>
      </w:r>
      <w:r w:rsidRPr="00866E07">
        <w:rPr>
          <w:rFonts w:ascii="Times New Roman" w:hAnsi="Times New Roman" w:cs="Times New Roman"/>
          <w:sz w:val="24"/>
          <w:szCs w:val="24"/>
        </w:rPr>
        <w:t>hanks to COVID we were able to get</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I think more of a diverse sample. Have most of the people been on the East Coast that you know of?</w:t>
      </w:r>
    </w:p>
    <w:p w14:paraId="3E496930" w14:textId="77777777" w:rsidR="00133D4A" w:rsidRPr="00866E07" w:rsidRDefault="00133D4A" w:rsidP="00866E07">
      <w:pPr>
        <w:spacing w:after="0" w:line="240" w:lineRule="auto"/>
        <w:rPr>
          <w:rFonts w:ascii="Times New Roman" w:hAnsi="Times New Roman" w:cs="Times New Roman"/>
          <w:sz w:val="24"/>
          <w:szCs w:val="24"/>
        </w:rPr>
      </w:pPr>
    </w:p>
    <w:p w14:paraId="5E0FAF9B" w14:textId="308158D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So I’ve had a good chunk from</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Boston</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I’ve had a couple from New Hampshire, someone from Connecticut, one person from Canada ...</w:t>
      </w:r>
    </w:p>
    <w:p w14:paraId="1AD0C725" w14:textId="77777777" w:rsidR="00133D4A" w:rsidRPr="00866E07" w:rsidRDefault="00133D4A" w:rsidP="00866E07">
      <w:pPr>
        <w:spacing w:after="0" w:line="240" w:lineRule="auto"/>
        <w:rPr>
          <w:rFonts w:ascii="Times New Roman" w:hAnsi="Times New Roman" w:cs="Times New Roman"/>
          <w:sz w:val="24"/>
          <w:szCs w:val="24"/>
        </w:rPr>
      </w:pPr>
    </w:p>
    <w:p w14:paraId="51DB7706" w14:textId="6D3A110F"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Oh wow.</w:t>
      </w:r>
    </w:p>
    <w:p w14:paraId="6B71F5EC" w14:textId="77777777" w:rsidR="00133D4A" w:rsidRPr="00866E07" w:rsidRDefault="00133D4A" w:rsidP="00866E07">
      <w:pPr>
        <w:spacing w:after="0" w:line="240" w:lineRule="auto"/>
        <w:rPr>
          <w:rFonts w:ascii="Times New Roman" w:hAnsi="Times New Roman" w:cs="Times New Roman"/>
          <w:sz w:val="24"/>
          <w:szCs w:val="24"/>
        </w:rPr>
      </w:pPr>
    </w:p>
    <w:p w14:paraId="6FAC3462" w14:textId="690F4D96"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w:t>
      </w:r>
      <w:r w:rsidRPr="00866E07">
        <w:rPr>
          <w:rFonts w:ascii="Times New Roman" w:hAnsi="Times New Roman" w:cs="Times New Roman"/>
          <w:sz w:val="24"/>
          <w:szCs w:val="24"/>
        </w:rPr>
        <w:t xml:space="preserve"> ... a good chunk of people from</w:t>
      </w:r>
      <w:r w:rsidR="00866E0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DC, Maryland, Virginia area. And I have</w:t>
      </w:r>
      <w:r w:rsidR="00866E0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couple of people from Arkansas. I’ve had three people from Texas and I’m trying to nail someone down from California. So</w:t>
      </w:r>
      <w:r w:rsidR="00866E0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p>
    <w:p w14:paraId="3C627CA7" w14:textId="77777777" w:rsidR="00133D4A" w:rsidRPr="00866E07" w:rsidRDefault="00133D4A" w:rsidP="00866E07">
      <w:pPr>
        <w:spacing w:after="0" w:line="240" w:lineRule="auto"/>
        <w:rPr>
          <w:rFonts w:ascii="Times New Roman" w:hAnsi="Times New Roman" w:cs="Times New Roman"/>
          <w:sz w:val="24"/>
          <w:szCs w:val="24"/>
        </w:rPr>
      </w:pPr>
    </w:p>
    <w:p w14:paraId="38139F25" w14:textId="0B2062FD"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Wow. </w:t>
      </w:r>
    </w:p>
    <w:p w14:paraId="63CD13C0" w14:textId="77777777" w:rsidR="00133D4A" w:rsidRPr="00866E07" w:rsidRDefault="00133D4A" w:rsidP="00866E07">
      <w:pPr>
        <w:spacing w:after="0" w:line="240" w:lineRule="auto"/>
        <w:rPr>
          <w:rFonts w:ascii="Times New Roman" w:hAnsi="Times New Roman" w:cs="Times New Roman"/>
          <w:sz w:val="24"/>
          <w:szCs w:val="24"/>
        </w:rPr>
      </w:pPr>
    </w:p>
    <w:p w14:paraId="1700FF5E" w14:textId="217A5DB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It’s pretty awesome how diverse this will be. And just</w:t>
      </w:r>
      <w:r w:rsidR="00866E0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because people are not geographically in the same place</w:t>
      </w:r>
      <w:r w:rsidR="00866E07" w:rsidRPr="00866E07">
        <w:rPr>
          <w:rFonts w:ascii="Times New Roman" w:hAnsi="Times New Roman" w:cs="Times New Roman"/>
          <w:sz w:val="24"/>
          <w:szCs w:val="24"/>
        </w:rPr>
        <w:t>,</w:t>
      </w:r>
      <w:r w:rsidRPr="00866E07">
        <w:rPr>
          <w:rFonts w:ascii="Times New Roman" w:hAnsi="Times New Roman" w:cs="Times New Roman"/>
          <w:sz w:val="24"/>
          <w:szCs w:val="24"/>
        </w:rPr>
        <w:t xml:space="preserve"> I think their experiences will be quite diverse as well. So</w:t>
      </w:r>
      <w:r w:rsidR="00866E0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p>
    <w:p w14:paraId="1C516D73" w14:textId="77777777" w:rsidR="00133D4A" w:rsidRPr="00866E07" w:rsidRDefault="00133D4A" w:rsidP="00866E07">
      <w:pPr>
        <w:spacing w:after="0" w:line="240" w:lineRule="auto"/>
        <w:rPr>
          <w:rFonts w:ascii="Times New Roman" w:hAnsi="Times New Roman" w:cs="Times New Roman"/>
          <w:sz w:val="24"/>
          <w:szCs w:val="24"/>
        </w:rPr>
      </w:pPr>
    </w:p>
    <w:p w14:paraId="175B834D" w14:textId="6E691AE7"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yeah, definitely. No, that’s great. I’m glad to hear that.</w:t>
      </w:r>
    </w:p>
    <w:p w14:paraId="2CC8CCF5" w14:textId="77777777" w:rsidR="00133D4A" w:rsidRPr="00866E07" w:rsidRDefault="00133D4A" w:rsidP="00866E07">
      <w:pPr>
        <w:spacing w:after="0" w:line="240" w:lineRule="auto"/>
        <w:rPr>
          <w:rFonts w:ascii="Times New Roman" w:hAnsi="Times New Roman" w:cs="Times New Roman"/>
          <w:sz w:val="24"/>
          <w:szCs w:val="24"/>
        </w:rPr>
      </w:pPr>
    </w:p>
    <w:p w14:paraId="71A7E519" w14:textId="2D75767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Me too. It’s been pretty inspirational. So</w:t>
      </w:r>
      <w:r w:rsidR="00866E07" w:rsidRPr="00866E07">
        <w:rPr>
          <w:rFonts w:ascii="Times New Roman" w:hAnsi="Times New Roman" w:cs="Times New Roman"/>
          <w:sz w:val="24"/>
          <w:szCs w:val="24"/>
        </w:rPr>
        <w:t xml:space="preserve"> …</w:t>
      </w:r>
    </w:p>
    <w:p w14:paraId="510CE592" w14:textId="77777777" w:rsidR="00133D4A" w:rsidRPr="00866E07" w:rsidRDefault="00133D4A" w:rsidP="00866E07">
      <w:pPr>
        <w:spacing w:after="0" w:line="240" w:lineRule="auto"/>
        <w:rPr>
          <w:rFonts w:ascii="Times New Roman" w:hAnsi="Times New Roman" w:cs="Times New Roman"/>
          <w:sz w:val="24"/>
          <w:szCs w:val="24"/>
        </w:rPr>
      </w:pPr>
    </w:p>
    <w:p w14:paraId="2084F4D4" w14:textId="168CECF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866E07" w:rsidRPr="00866E07">
        <w:rPr>
          <w:rFonts w:ascii="Times New Roman" w:hAnsi="Times New Roman" w:cs="Times New Roman"/>
          <w:sz w:val="24"/>
          <w:szCs w:val="24"/>
        </w:rPr>
        <w:t>Y</w:t>
      </w:r>
      <w:r w:rsidRPr="00866E07">
        <w:rPr>
          <w:rFonts w:ascii="Times New Roman" w:hAnsi="Times New Roman" w:cs="Times New Roman"/>
          <w:sz w:val="24"/>
          <w:szCs w:val="24"/>
        </w:rPr>
        <w:t>eah. OK, so you’re go</w:t>
      </w:r>
      <w:r w:rsidR="00866E07" w:rsidRPr="00866E07">
        <w:rPr>
          <w:rFonts w:ascii="Times New Roman" w:hAnsi="Times New Roman" w:cs="Times New Roman"/>
          <w:sz w:val="24"/>
          <w:szCs w:val="24"/>
        </w:rPr>
        <w:t>ing to</w:t>
      </w:r>
      <w:r w:rsidRPr="00866E07">
        <w:rPr>
          <w:rFonts w:ascii="Times New Roman" w:hAnsi="Times New Roman" w:cs="Times New Roman"/>
          <w:sz w:val="24"/>
          <w:szCs w:val="24"/>
        </w:rPr>
        <w:t xml:space="preserve"> send me that link? I’m go</w:t>
      </w:r>
      <w:r w:rsidR="00866E07" w:rsidRPr="00866E07">
        <w:rPr>
          <w:rFonts w:ascii="Times New Roman" w:hAnsi="Times New Roman" w:cs="Times New Roman"/>
          <w:sz w:val="24"/>
          <w:szCs w:val="24"/>
        </w:rPr>
        <w:t>ing to</w:t>
      </w:r>
      <w:r w:rsidRPr="00866E07">
        <w:rPr>
          <w:rFonts w:ascii="Times New Roman" w:hAnsi="Times New Roman" w:cs="Times New Roman"/>
          <w:sz w:val="24"/>
          <w:szCs w:val="24"/>
        </w:rPr>
        <w:t xml:space="preserve"> get that done. </w:t>
      </w:r>
    </w:p>
    <w:p w14:paraId="27B1282F" w14:textId="77777777" w:rsidR="00133D4A" w:rsidRPr="00866E07" w:rsidRDefault="00133D4A" w:rsidP="00866E07">
      <w:pPr>
        <w:spacing w:after="0" w:line="240" w:lineRule="auto"/>
        <w:rPr>
          <w:rFonts w:ascii="Times New Roman" w:hAnsi="Times New Roman" w:cs="Times New Roman"/>
          <w:sz w:val="24"/>
          <w:szCs w:val="24"/>
        </w:rPr>
      </w:pPr>
    </w:p>
    <w:p w14:paraId="2CD778C0" w14:textId="376A9FAF"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614019B1" w14:textId="77777777" w:rsidR="00133D4A" w:rsidRPr="00866E07" w:rsidRDefault="00133D4A" w:rsidP="00866E07">
      <w:pPr>
        <w:spacing w:after="0" w:line="240" w:lineRule="auto"/>
        <w:rPr>
          <w:rFonts w:ascii="Times New Roman" w:hAnsi="Times New Roman" w:cs="Times New Roman"/>
          <w:sz w:val="24"/>
          <w:szCs w:val="24"/>
        </w:rPr>
      </w:pPr>
    </w:p>
    <w:p w14:paraId="2734A30F" w14:textId="5AC5D6D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And meanwhile I’m go</w:t>
      </w:r>
      <w:r w:rsidR="00866E07" w:rsidRPr="00866E07">
        <w:rPr>
          <w:rFonts w:ascii="Times New Roman" w:hAnsi="Times New Roman" w:cs="Times New Roman"/>
          <w:sz w:val="24"/>
          <w:szCs w:val="24"/>
        </w:rPr>
        <w:t>ing t</w:t>
      </w:r>
      <w:r w:rsidRPr="00866E07">
        <w:rPr>
          <w:rFonts w:ascii="Times New Roman" w:hAnsi="Times New Roman" w:cs="Times New Roman"/>
          <w:sz w:val="24"/>
          <w:szCs w:val="24"/>
        </w:rPr>
        <w:t xml:space="preserve"> send you I’m go</w:t>
      </w:r>
      <w:r w:rsidR="00866E07" w:rsidRPr="00866E07">
        <w:rPr>
          <w:rFonts w:ascii="Times New Roman" w:hAnsi="Times New Roman" w:cs="Times New Roman"/>
          <w:sz w:val="24"/>
          <w:szCs w:val="24"/>
        </w:rPr>
        <w:t xml:space="preserve">ing to </w:t>
      </w:r>
      <w:r w:rsidRPr="00866E07">
        <w:rPr>
          <w:rFonts w:ascii="Times New Roman" w:hAnsi="Times New Roman" w:cs="Times New Roman"/>
          <w:sz w:val="24"/>
          <w:szCs w:val="24"/>
        </w:rPr>
        <w:t xml:space="preserve">send you a picture of Aiden with his art just </w:t>
      </w:r>
      <w:r w:rsidR="00866E07" w:rsidRPr="00866E07">
        <w:rPr>
          <w:rFonts w:ascii="Times New Roman" w:hAnsi="Times New Roman" w:cs="Times New Roman"/>
          <w:sz w:val="24"/>
          <w:szCs w:val="24"/>
        </w:rPr>
        <w:t>…</w:t>
      </w:r>
    </w:p>
    <w:p w14:paraId="296048CC" w14:textId="77777777" w:rsidR="00133D4A" w:rsidRPr="00866E07" w:rsidRDefault="00133D4A" w:rsidP="00866E07">
      <w:pPr>
        <w:spacing w:after="0" w:line="240" w:lineRule="auto"/>
        <w:rPr>
          <w:rFonts w:ascii="Times New Roman" w:hAnsi="Times New Roman" w:cs="Times New Roman"/>
          <w:sz w:val="24"/>
          <w:szCs w:val="24"/>
        </w:rPr>
      </w:pPr>
    </w:p>
    <w:p w14:paraId="336EDBE9" w14:textId="72CFFE2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Yes, please. </w:t>
      </w:r>
    </w:p>
    <w:p w14:paraId="3EF748D8" w14:textId="77777777" w:rsidR="00133D4A" w:rsidRPr="00866E07" w:rsidRDefault="00133D4A" w:rsidP="00866E07">
      <w:pPr>
        <w:spacing w:after="0" w:line="240" w:lineRule="auto"/>
        <w:rPr>
          <w:rFonts w:ascii="Times New Roman" w:hAnsi="Times New Roman" w:cs="Times New Roman"/>
          <w:sz w:val="24"/>
          <w:szCs w:val="24"/>
        </w:rPr>
      </w:pPr>
    </w:p>
    <w:p w14:paraId="691CE8C2" w14:textId="5255F2B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866E07" w:rsidRPr="00866E07">
        <w:rPr>
          <w:rFonts w:ascii="Times New Roman" w:hAnsi="Times New Roman" w:cs="Times New Roman"/>
          <w:sz w:val="24"/>
          <w:szCs w:val="24"/>
        </w:rPr>
        <w:t>A</w:t>
      </w:r>
      <w:r w:rsidRPr="00866E07">
        <w:rPr>
          <w:rFonts w:ascii="Times New Roman" w:hAnsi="Times New Roman" w:cs="Times New Roman"/>
          <w:sz w:val="24"/>
          <w:szCs w:val="24"/>
        </w:rPr>
        <w:t>nd then I want to send you to try the life course and the guided transition stuff.</w:t>
      </w:r>
    </w:p>
    <w:p w14:paraId="151A403B" w14:textId="77777777" w:rsidR="00133D4A" w:rsidRPr="00866E07" w:rsidRDefault="00133D4A" w:rsidP="00866E07">
      <w:pPr>
        <w:spacing w:after="0" w:line="240" w:lineRule="auto"/>
        <w:rPr>
          <w:rFonts w:ascii="Times New Roman" w:hAnsi="Times New Roman" w:cs="Times New Roman"/>
          <w:sz w:val="24"/>
          <w:szCs w:val="24"/>
        </w:rPr>
      </w:pPr>
    </w:p>
    <w:p w14:paraId="5B323216" w14:textId="464D5509"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Yes. And I have a couple papers that you made me think of that might be relevant to you. So I’m going to send them to you also. </w:t>
      </w:r>
    </w:p>
    <w:p w14:paraId="2FB8596C" w14:textId="77777777" w:rsidR="00133D4A" w:rsidRPr="00866E07" w:rsidRDefault="00133D4A" w:rsidP="00866E07">
      <w:pPr>
        <w:spacing w:after="0" w:line="240" w:lineRule="auto"/>
        <w:rPr>
          <w:rFonts w:ascii="Times New Roman" w:hAnsi="Times New Roman" w:cs="Times New Roman"/>
          <w:sz w:val="24"/>
          <w:szCs w:val="24"/>
        </w:rPr>
      </w:pPr>
    </w:p>
    <w:p w14:paraId="3C9B6E1E" w14:textId="1FC40C1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OK, awesome.</w:t>
      </w:r>
    </w:p>
    <w:p w14:paraId="31DC4CB7" w14:textId="77777777" w:rsidR="00133D4A" w:rsidRPr="00866E07" w:rsidRDefault="00133D4A" w:rsidP="00866E07">
      <w:pPr>
        <w:spacing w:after="0" w:line="240" w:lineRule="auto"/>
        <w:rPr>
          <w:rFonts w:ascii="Times New Roman" w:hAnsi="Times New Roman" w:cs="Times New Roman"/>
          <w:sz w:val="24"/>
          <w:szCs w:val="24"/>
        </w:rPr>
      </w:pPr>
    </w:p>
    <w:p w14:paraId="7085BD38" w14:textId="3F10B5AF"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lastRenderedPageBreak/>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will also send you a thank you gift card for your time and effort because we so appreciate it.</w:t>
      </w:r>
    </w:p>
    <w:p w14:paraId="55B8F7F7" w14:textId="77777777" w:rsidR="00133D4A" w:rsidRPr="00866E07" w:rsidRDefault="00133D4A" w:rsidP="00866E07">
      <w:pPr>
        <w:spacing w:after="0" w:line="240" w:lineRule="auto"/>
        <w:rPr>
          <w:rFonts w:ascii="Times New Roman" w:hAnsi="Times New Roman" w:cs="Times New Roman"/>
          <w:sz w:val="24"/>
          <w:szCs w:val="24"/>
        </w:rPr>
      </w:pPr>
    </w:p>
    <w:p w14:paraId="0B604B29" w14:textId="7F16C08E"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Awesome. Sounds great.</w:t>
      </w:r>
    </w:p>
    <w:p w14:paraId="08300ED5" w14:textId="77777777" w:rsidR="00133D4A" w:rsidRPr="00866E07" w:rsidRDefault="00133D4A" w:rsidP="00866E07">
      <w:pPr>
        <w:spacing w:after="0" w:line="240" w:lineRule="auto"/>
        <w:rPr>
          <w:rFonts w:ascii="Times New Roman" w:hAnsi="Times New Roman" w:cs="Times New Roman"/>
          <w:sz w:val="24"/>
          <w:szCs w:val="24"/>
        </w:rPr>
      </w:pPr>
    </w:p>
    <w:p w14:paraId="745DE1ED" w14:textId="5575D858"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Well</w:t>
      </w:r>
      <w:r w:rsidR="00866E07" w:rsidRPr="00866E07">
        <w:rPr>
          <w:rFonts w:ascii="Times New Roman" w:hAnsi="Times New Roman" w:cs="Times New Roman"/>
          <w:sz w:val="24"/>
          <w:szCs w:val="24"/>
        </w:rPr>
        <w:t>,</w:t>
      </w:r>
      <w:r w:rsidRPr="00866E07">
        <w:rPr>
          <w:rFonts w:ascii="Times New Roman" w:hAnsi="Times New Roman" w:cs="Times New Roman"/>
          <w:sz w:val="24"/>
          <w:szCs w:val="24"/>
        </w:rPr>
        <w:t xml:space="preserve"> have a nice day. I hope your meeting goes well at ten and I hope </w:t>
      </w:r>
      <w:r w:rsidR="00866E07" w:rsidRPr="00866E07">
        <w:rPr>
          <w:rFonts w:ascii="Times New Roman" w:hAnsi="Times New Roman" w:cs="Times New Roman"/>
          <w:sz w:val="24"/>
          <w:szCs w:val="24"/>
        </w:rPr>
        <w:t>Z</w:t>
      </w:r>
      <w:r w:rsidRPr="00866E07">
        <w:rPr>
          <w:rFonts w:ascii="Times New Roman" w:hAnsi="Times New Roman" w:cs="Times New Roman"/>
          <w:sz w:val="24"/>
          <w:szCs w:val="24"/>
        </w:rPr>
        <w:t xml:space="preserve">oom works for you then. </w:t>
      </w:r>
    </w:p>
    <w:p w14:paraId="50B13157" w14:textId="77777777" w:rsidR="00133D4A" w:rsidRPr="00866E07" w:rsidRDefault="00133D4A" w:rsidP="00866E07">
      <w:pPr>
        <w:spacing w:after="0" w:line="240" w:lineRule="auto"/>
        <w:rPr>
          <w:rFonts w:ascii="Times New Roman" w:hAnsi="Times New Roman" w:cs="Times New Roman"/>
          <w:sz w:val="24"/>
          <w:szCs w:val="24"/>
        </w:rPr>
      </w:pPr>
    </w:p>
    <w:p w14:paraId="0719505D" w14:textId="09DB3643"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Oh, no. Oh my gosh,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to your point. I’m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866E07" w:rsidRPr="00866E07">
        <w:rPr>
          <w:rFonts w:ascii="Times New Roman" w:hAnsi="Times New Roman" w:cs="Times New Roman"/>
          <w:sz w:val="24"/>
          <w:szCs w:val="24"/>
        </w:rPr>
        <w:t>“</w:t>
      </w:r>
      <w:r w:rsidRPr="00866E07">
        <w:rPr>
          <w:rFonts w:ascii="Times New Roman" w:hAnsi="Times New Roman" w:cs="Times New Roman"/>
          <w:sz w:val="24"/>
          <w:szCs w:val="24"/>
        </w:rPr>
        <w:t>Yes, that is another freakin</w:t>
      </w:r>
      <w:r w:rsid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866E07">
        <w:rPr>
          <w:rFonts w:ascii="Times New Roman" w:hAnsi="Times New Roman" w:cs="Times New Roman"/>
          <w:sz w:val="24"/>
          <w:szCs w:val="24"/>
        </w:rPr>
        <w:t>Z</w:t>
      </w:r>
      <w:r w:rsidRPr="00866E07">
        <w:rPr>
          <w:rFonts w:ascii="Times New Roman" w:hAnsi="Times New Roman" w:cs="Times New Roman"/>
          <w:sz w:val="24"/>
          <w:szCs w:val="24"/>
        </w:rPr>
        <w:t>oom. Ugh</w:t>
      </w:r>
      <w:r w:rsidR="00866E07" w:rsidRPr="00866E07">
        <w:rPr>
          <w:rFonts w:ascii="Times New Roman" w:hAnsi="Times New Roman" w:cs="Times New Roman"/>
          <w:sz w:val="24"/>
          <w:szCs w:val="24"/>
        </w:rPr>
        <w:t>.”</w:t>
      </w:r>
    </w:p>
    <w:p w14:paraId="712CC2B2" w14:textId="77777777" w:rsidR="00133D4A" w:rsidRPr="00866E07" w:rsidRDefault="00133D4A" w:rsidP="00866E07">
      <w:pPr>
        <w:spacing w:after="0" w:line="240" w:lineRule="auto"/>
        <w:rPr>
          <w:rFonts w:ascii="Times New Roman" w:hAnsi="Times New Roman" w:cs="Times New Roman"/>
          <w:sz w:val="24"/>
          <w:szCs w:val="24"/>
        </w:rPr>
      </w:pPr>
    </w:p>
    <w:p w14:paraId="7CEBF8F4" w14:textId="70254D33"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00866E07" w:rsidRPr="00866E07">
        <w:rPr>
          <w:rFonts w:ascii="Times New Roman" w:hAnsi="Times New Roman" w:cs="Times New Roman"/>
          <w:sz w:val="24"/>
          <w:szCs w:val="24"/>
        </w:rPr>
        <w:t>O</w:t>
      </w:r>
      <w:r w:rsidRPr="00866E07">
        <w:rPr>
          <w:rFonts w:ascii="Times New Roman" w:hAnsi="Times New Roman" w:cs="Times New Roman"/>
          <w:sz w:val="24"/>
          <w:szCs w:val="24"/>
        </w:rPr>
        <w:t>h, well, hopefully it decides to cooperate in 45 minutes.</w:t>
      </w:r>
    </w:p>
    <w:p w14:paraId="03BA9DAF" w14:textId="77777777" w:rsidR="00133D4A" w:rsidRPr="00866E07" w:rsidRDefault="00133D4A" w:rsidP="00866E07">
      <w:pPr>
        <w:spacing w:after="0" w:line="240" w:lineRule="auto"/>
        <w:rPr>
          <w:rFonts w:ascii="Times New Roman" w:hAnsi="Times New Roman" w:cs="Times New Roman"/>
          <w:sz w:val="24"/>
          <w:szCs w:val="24"/>
        </w:rPr>
      </w:pPr>
    </w:p>
    <w:p w14:paraId="143CB481" w14:textId="4345D84B"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Yes, I hope so</w:t>
      </w:r>
      <w:r w:rsidR="00866E07" w:rsidRPr="00866E07">
        <w:rPr>
          <w:rFonts w:ascii="Times New Roman" w:hAnsi="Times New Roman" w:cs="Times New Roman"/>
          <w:sz w:val="24"/>
          <w:szCs w:val="24"/>
        </w:rPr>
        <w:t>,</w:t>
      </w:r>
      <w:r w:rsidRPr="00866E07">
        <w:rPr>
          <w:rFonts w:ascii="Times New Roman" w:hAnsi="Times New Roman" w:cs="Times New Roman"/>
          <w:sz w:val="24"/>
          <w:szCs w:val="24"/>
        </w:rPr>
        <w:t xml:space="preserve"> too. All right, thanks, Rachel. You be well, it was good to meet you and work</w:t>
      </w:r>
      <w:r w:rsidR="00866E07" w:rsidRPr="00866E07">
        <w:rPr>
          <w:rFonts w:ascii="Times New Roman" w:hAnsi="Times New Roman" w:cs="Times New Roman"/>
          <w:sz w:val="24"/>
          <w:szCs w:val="24"/>
        </w:rPr>
        <w:t xml:space="preserve"> </w:t>
      </w:r>
      <w:r w:rsidRPr="00866E07">
        <w:rPr>
          <w:rFonts w:ascii="Times New Roman" w:hAnsi="Times New Roman" w:cs="Times New Roman"/>
          <w:sz w:val="24"/>
          <w:szCs w:val="24"/>
        </w:rPr>
        <w:t>...</w:t>
      </w:r>
    </w:p>
    <w:p w14:paraId="77E56D63" w14:textId="77777777" w:rsidR="00133D4A" w:rsidRPr="00866E07" w:rsidRDefault="00133D4A" w:rsidP="00866E07">
      <w:pPr>
        <w:spacing w:after="0" w:line="240" w:lineRule="auto"/>
        <w:rPr>
          <w:rFonts w:ascii="Times New Roman" w:hAnsi="Times New Roman" w:cs="Times New Roman"/>
          <w:sz w:val="24"/>
          <w:szCs w:val="24"/>
        </w:rPr>
      </w:pPr>
    </w:p>
    <w:p w14:paraId="69B5A2A6" w14:textId="62CF4C3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You too! It was so nice to meet you</w:t>
      </w:r>
      <w:r w:rsidR="00866E0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866E07" w:rsidRPr="00866E07">
        <w:rPr>
          <w:rFonts w:ascii="Times New Roman" w:hAnsi="Times New Roman" w:cs="Times New Roman"/>
          <w:sz w:val="24"/>
          <w:szCs w:val="24"/>
        </w:rPr>
        <w:t>H</w:t>
      </w:r>
      <w:r w:rsidRPr="00866E07">
        <w:rPr>
          <w:rFonts w:ascii="Times New Roman" w:hAnsi="Times New Roman" w:cs="Times New Roman"/>
          <w:sz w:val="24"/>
          <w:szCs w:val="24"/>
        </w:rPr>
        <w:t>ave a nice day.</w:t>
      </w:r>
    </w:p>
    <w:p w14:paraId="782DB423" w14:textId="77777777" w:rsidR="00133D4A" w:rsidRPr="00866E07" w:rsidRDefault="00133D4A" w:rsidP="00866E07">
      <w:pPr>
        <w:spacing w:after="0" w:line="240" w:lineRule="auto"/>
        <w:rPr>
          <w:rFonts w:ascii="Times New Roman" w:hAnsi="Times New Roman" w:cs="Times New Roman"/>
          <w:sz w:val="24"/>
          <w:szCs w:val="24"/>
        </w:rPr>
      </w:pPr>
    </w:p>
    <w:p w14:paraId="080ACE51" w14:textId="3BE22F34"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You too and you take care of yourself</w:t>
      </w:r>
      <w:r w:rsidR="00866E07" w:rsidRPr="00866E07">
        <w:rPr>
          <w:rFonts w:ascii="Times New Roman" w:hAnsi="Times New Roman" w:cs="Times New Roman"/>
          <w:sz w:val="24"/>
          <w:szCs w:val="24"/>
        </w:rPr>
        <w:t>, a</w:t>
      </w:r>
      <w:r w:rsidRPr="00866E07">
        <w:rPr>
          <w:rFonts w:ascii="Times New Roman" w:hAnsi="Times New Roman" w:cs="Times New Roman"/>
          <w:sz w:val="24"/>
          <w:szCs w:val="24"/>
        </w:rPr>
        <w:t>ll right</w:t>
      </w:r>
      <w:r w:rsidR="00866E07" w:rsidRPr="00866E07">
        <w:rPr>
          <w:rFonts w:ascii="Times New Roman" w:hAnsi="Times New Roman" w:cs="Times New Roman"/>
          <w:sz w:val="24"/>
          <w:szCs w:val="24"/>
        </w:rPr>
        <w:t>?</w:t>
      </w:r>
    </w:p>
    <w:p w14:paraId="2199AEC7" w14:textId="77777777" w:rsidR="00133D4A" w:rsidRPr="00866E07" w:rsidRDefault="00133D4A" w:rsidP="00866E07">
      <w:pPr>
        <w:spacing w:after="0" w:line="240" w:lineRule="auto"/>
        <w:rPr>
          <w:rFonts w:ascii="Times New Roman" w:hAnsi="Times New Roman" w:cs="Times New Roman"/>
          <w:sz w:val="24"/>
          <w:szCs w:val="24"/>
        </w:rPr>
      </w:pPr>
    </w:p>
    <w:p w14:paraId="745D3082" w14:textId="6F39B15C"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You too, stay safe.</w:t>
      </w:r>
    </w:p>
    <w:p w14:paraId="361AE92F" w14:textId="77777777" w:rsidR="00133D4A" w:rsidRPr="00866E07" w:rsidRDefault="00133D4A" w:rsidP="00866E07">
      <w:pPr>
        <w:spacing w:after="0" w:line="240" w:lineRule="auto"/>
        <w:rPr>
          <w:rFonts w:ascii="Times New Roman" w:hAnsi="Times New Roman" w:cs="Times New Roman"/>
          <w:sz w:val="24"/>
          <w:szCs w:val="24"/>
        </w:rPr>
      </w:pPr>
    </w:p>
    <w:p w14:paraId="119C1365" w14:textId="1355FD9A"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You too. Bye.</w:t>
      </w:r>
    </w:p>
    <w:p w14:paraId="2BA0C88F" w14:textId="77777777" w:rsidR="00133D4A" w:rsidRPr="00866E07" w:rsidRDefault="00133D4A" w:rsidP="00866E07">
      <w:pPr>
        <w:spacing w:after="0" w:line="240" w:lineRule="auto"/>
        <w:rPr>
          <w:rFonts w:ascii="Times New Roman" w:hAnsi="Times New Roman" w:cs="Times New Roman"/>
          <w:sz w:val="24"/>
          <w:szCs w:val="24"/>
        </w:rPr>
      </w:pPr>
    </w:p>
    <w:p w14:paraId="3695B204" w14:textId="64EEB511" w:rsidR="00133D4A" w:rsidRPr="00866E07" w:rsidRDefault="005E234F" w:rsidP="00866E07">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Bye.</w:t>
      </w:r>
    </w:p>
    <w:sectPr w:rsidR="00133D4A" w:rsidRPr="00866E07" w:rsidSect="001216B9">
      <w:footerReference w:type="even" r:id="rId12"/>
      <w:pgSz w:w="12240" w:h="15840"/>
      <w:pgMar w:top="1440" w:right="1080" w:bottom="1440" w:left="1080" w:header="720" w:footer="720" w:gutter="0"/>
      <w:pgNumType w:fmt="numberInDash"/>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ona Italia" w:date="2020-10-06T12:22:00Z" w:initials="II">
    <w:p w14:paraId="46D01F89" w14:textId="6AAE198E" w:rsidR="00451430" w:rsidRDefault="00451430">
      <w:pPr>
        <w:pStyle w:val="CommentText"/>
      </w:pPr>
      <w:r>
        <w:rPr>
          <w:rStyle w:val="CommentReference"/>
        </w:rPr>
        <w:annotationRef/>
      </w:r>
      <w:r>
        <w:t>Check whether the interviewee’s son’s name is spelled “Aiden” or “Aidan.”</w:t>
      </w:r>
    </w:p>
  </w:comment>
  <w:comment w:id="1" w:author="Iona Italia" w:date="2020-10-06T12:48:00Z" w:initials="II">
    <w:p w14:paraId="3794CD4B" w14:textId="21DA6B26" w:rsidR="00451430" w:rsidRDefault="00451430">
      <w:pPr>
        <w:pStyle w:val="CommentText"/>
      </w:pPr>
      <w:r>
        <w:rPr>
          <w:rStyle w:val="CommentReference"/>
        </w:rPr>
        <w:annotationRef/>
      </w:r>
      <w:r>
        <w:t xml:space="preserve">Morning at the </w:t>
      </w:r>
      <w:r w:rsidR="00866E07">
        <w:t>Museum</w:t>
      </w:r>
    </w:p>
  </w:comment>
  <w:comment w:id="2" w:author="Iona Italia" w:date="2020-10-06T12:50:00Z" w:initials="II">
    <w:p w14:paraId="7E433218" w14:textId="1FDD5DFB" w:rsidR="00451430" w:rsidRDefault="00451430">
      <w:pPr>
        <w:pStyle w:val="CommentText"/>
      </w:pPr>
      <w:r>
        <w:rPr>
          <w:rStyle w:val="CommentReference"/>
        </w:rPr>
        <w:annotationRef/>
      </w:r>
      <w:r>
        <w:t xml:space="preserve">I assume this is the Developmental Disabilities Council. </w:t>
      </w:r>
    </w:p>
  </w:comment>
  <w:comment w:id="3" w:author="Iona Italia" w:date="2020-10-06T12:53:00Z" w:initials="II">
    <w:p w14:paraId="4290E9E4" w14:textId="0CFFCF92" w:rsidR="00451430" w:rsidRDefault="00451430">
      <w:pPr>
        <w:pStyle w:val="CommentText"/>
      </w:pPr>
      <w:r>
        <w:rPr>
          <w:rStyle w:val="CommentReference"/>
        </w:rPr>
        <w:annotationRef/>
      </w:r>
      <w:r>
        <w:t>Wheaton Park Stables</w:t>
      </w:r>
    </w:p>
  </w:comment>
  <w:comment w:id="5" w:author="Iona Italia" w:date="2020-10-06T13:45:00Z" w:initials="II">
    <w:p w14:paraId="3C37DA99" w14:textId="0B83BF18" w:rsidR="003A5005" w:rsidRDefault="003A5005">
      <w:pPr>
        <w:pStyle w:val="CommentText"/>
      </w:pPr>
      <w:r>
        <w:rPr>
          <w:rStyle w:val="CommentReference"/>
        </w:rPr>
        <w:annotationRef/>
      </w:r>
      <w:r>
        <w:t xml:space="preserve">National Family Healthcare Transition Advisory Group? </w:t>
      </w:r>
    </w:p>
  </w:comment>
  <w:comment w:id="6" w:author="Iona Italia" w:date="2020-10-06T14:00:00Z" w:initials="II">
    <w:p w14:paraId="327F0033" w14:textId="2376A47D" w:rsidR="007B0AD7" w:rsidRDefault="007B0AD7">
      <w:pPr>
        <w:pStyle w:val="CommentText"/>
      </w:pPr>
      <w:r>
        <w:rPr>
          <w:rStyle w:val="CommentReference"/>
        </w:rPr>
        <w:annotationRef/>
      </w:r>
      <w:r>
        <w:t xml:space="preserve">The Rehabilitation Services Administration.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D01F89" w15:done="0"/>
  <w15:commentEx w15:paraId="3794CD4B" w15:done="0"/>
  <w15:commentEx w15:paraId="7E433218" w15:done="0"/>
  <w15:commentEx w15:paraId="4290E9E4" w15:done="0"/>
  <w15:commentEx w15:paraId="3C37DA99" w15:done="0"/>
  <w15:commentEx w15:paraId="327F0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6E015" w16cex:dateUtc="2020-10-06T11:22:00Z"/>
  <w16cex:commentExtensible w16cex:durableId="2326E607" w16cex:dateUtc="2020-10-06T11:48:00Z"/>
  <w16cex:commentExtensible w16cex:durableId="2326E6A7" w16cex:dateUtc="2020-10-06T11:50:00Z"/>
  <w16cex:commentExtensible w16cex:durableId="2326E758" w16cex:dateUtc="2020-10-06T11:53:00Z"/>
  <w16cex:commentExtensible w16cex:durableId="2326F380" w16cex:dateUtc="2020-10-06T12:45:00Z"/>
  <w16cex:commentExtensible w16cex:durableId="2326F6E1" w16cex:dateUtc="2020-10-06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D01F89" w16cid:durableId="2326E015"/>
  <w16cid:commentId w16cid:paraId="3794CD4B" w16cid:durableId="2326E607"/>
  <w16cid:commentId w16cid:paraId="7E433218" w16cid:durableId="2326E6A7"/>
  <w16cid:commentId w16cid:paraId="4290E9E4" w16cid:durableId="2326E758"/>
  <w16cid:commentId w16cid:paraId="3C37DA99" w16cid:durableId="2326F380"/>
  <w16cid:commentId w16cid:paraId="327F0033" w16cid:durableId="2326F6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D7F01" w14:textId="77777777" w:rsidR="002F4191" w:rsidRDefault="002F4191">
      <w:pPr>
        <w:spacing w:after="0" w:line="240" w:lineRule="auto"/>
      </w:pPr>
      <w:r>
        <w:separator/>
      </w:r>
    </w:p>
  </w:endnote>
  <w:endnote w:type="continuationSeparator" w:id="0">
    <w:p w14:paraId="73FF1974" w14:textId="77777777" w:rsidR="002F4191" w:rsidRDefault="002F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Content>
      <w:p w14:paraId="381713AC" w14:textId="77777777" w:rsidR="00451430" w:rsidRDefault="00451430" w:rsidP="005E23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85A7B42" w14:textId="77777777" w:rsidR="00451430" w:rsidRDefault="00451430" w:rsidP="005E23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3781A5" w14:textId="77777777" w:rsidR="00451430" w:rsidRDefault="00451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E39CE" w14:textId="77777777" w:rsidR="002F4191" w:rsidRDefault="002F4191">
      <w:pPr>
        <w:spacing w:after="0" w:line="240" w:lineRule="auto"/>
      </w:pPr>
      <w:r>
        <w:separator/>
      </w:r>
    </w:p>
  </w:footnote>
  <w:footnote w:type="continuationSeparator" w:id="0">
    <w:p w14:paraId="0AF09BDD" w14:textId="77777777" w:rsidR="002F4191" w:rsidRDefault="002F4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ona Italia">
    <w15:presenceInfo w15:providerId="Windows Live" w15:userId="2b2506e4d4aae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33D4A"/>
    <w:rsid w:val="0015074B"/>
    <w:rsid w:val="00181651"/>
    <w:rsid w:val="001B2184"/>
    <w:rsid w:val="00271B9D"/>
    <w:rsid w:val="00276FC3"/>
    <w:rsid w:val="00277885"/>
    <w:rsid w:val="0029639D"/>
    <w:rsid w:val="002F4191"/>
    <w:rsid w:val="00321C45"/>
    <w:rsid w:val="00326F90"/>
    <w:rsid w:val="003A5005"/>
    <w:rsid w:val="00451430"/>
    <w:rsid w:val="004A641F"/>
    <w:rsid w:val="004B593C"/>
    <w:rsid w:val="005512A3"/>
    <w:rsid w:val="00570164"/>
    <w:rsid w:val="005E234F"/>
    <w:rsid w:val="0066215A"/>
    <w:rsid w:val="006E2A8C"/>
    <w:rsid w:val="007749AF"/>
    <w:rsid w:val="00794EBC"/>
    <w:rsid w:val="007B0AD7"/>
    <w:rsid w:val="00816013"/>
    <w:rsid w:val="00866E07"/>
    <w:rsid w:val="00930F33"/>
    <w:rsid w:val="00965D4A"/>
    <w:rsid w:val="00970794"/>
    <w:rsid w:val="009C3AF0"/>
    <w:rsid w:val="00A061D7"/>
    <w:rsid w:val="00A12EE5"/>
    <w:rsid w:val="00A50D9A"/>
    <w:rsid w:val="00AA1D8D"/>
    <w:rsid w:val="00AC25E0"/>
    <w:rsid w:val="00B47730"/>
    <w:rsid w:val="00BA4C2B"/>
    <w:rsid w:val="00BD0140"/>
    <w:rsid w:val="00C24502"/>
    <w:rsid w:val="00CB0664"/>
    <w:rsid w:val="00D57E81"/>
    <w:rsid w:val="00ED3244"/>
    <w:rsid w:val="00FB0FC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39533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1B2184"/>
    <w:rPr>
      <w:sz w:val="16"/>
      <w:szCs w:val="16"/>
    </w:rPr>
  </w:style>
  <w:style w:type="paragraph" w:styleId="CommentText">
    <w:name w:val="annotation text"/>
    <w:basedOn w:val="Normal"/>
    <w:link w:val="CommentTextChar"/>
    <w:uiPriority w:val="99"/>
    <w:semiHidden/>
    <w:unhideWhenUsed/>
    <w:rsid w:val="001B2184"/>
    <w:pPr>
      <w:spacing w:line="240" w:lineRule="auto"/>
    </w:pPr>
    <w:rPr>
      <w:sz w:val="20"/>
      <w:szCs w:val="20"/>
    </w:rPr>
  </w:style>
  <w:style w:type="character" w:customStyle="1" w:styleId="CommentTextChar">
    <w:name w:val="Comment Text Char"/>
    <w:basedOn w:val="DefaultParagraphFont"/>
    <w:link w:val="CommentText"/>
    <w:uiPriority w:val="99"/>
    <w:semiHidden/>
    <w:rsid w:val="001B2184"/>
    <w:rPr>
      <w:sz w:val="20"/>
      <w:szCs w:val="20"/>
    </w:rPr>
  </w:style>
  <w:style w:type="paragraph" w:styleId="CommentSubject">
    <w:name w:val="annotation subject"/>
    <w:basedOn w:val="CommentText"/>
    <w:next w:val="CommentText"/>
    <w:link w:val="CommentSubjectChar"/>
    <w:uiPriority w:val="99"/>
    <w:semiHidden/>
    <w:unhideWhenUsed/>
    <w:rsid w:val="001B2184"/>
    <w:rPr>
      <w:b/>
      <w:bCs/>
    </w:rPr>
  </w:style>
  <w:style w:type="character" w:customStyle="1" w:styleId="CommentSubjectChar">
    <w:name w:val="Comment Subject Char"/>
    <w:basedOn w:val="CommentTextChar"/>
    <w:link w:val="CommentSubject"/>
    <w:uiPriority w:val="99"/>
    <w:semiHidden/>
    <w:rsid w:val="001B2184"/>
    <w:rPr>
      <w:b/>
      <w:bCs/>
      <w:sz w:val="20"/>
      <w:szCs w:val="20"/>
    </w:rPr>
  </w:style>
  <w:style w:type="paragraph" w:styleId="BalloonText">
    <w:name w:val="Balloon Text"/>
    <w:basedOn w:val="Normal"/>
    <w:link w:val="BalloonTextChar"/>
    <w:uiPriority w:val="99"/>
    <w:semiHidden/>
    <w:unhideWhenUsed/>
    <w:rsid w:val="001B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23</Pages>
  <Words>9558</Words>
  <Characters>54486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Iona Italia</cp:lastModifiedBy>
  <cp:revision>5</cp:revision>
  <dcterms:created xsi:type="dcterms:W3CDTF">2020-10-06T10:49:00Z</dcterms:created>
  <dcterms:modified xsi:type="dcterms:W3CDTF">2020-10-06T13:51:00Z</dcterms:modified>
  <cp:category/>
</cp:coreProperties>
</file>