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34F4F1" w14:textId="1E4C27A4" w:rsidR="00654657" w:rsidRPr="00081CC4" w:rsidRDefault="00654657">
      <w:pPr>
        <w:spacing w:after="0"/>
        <w:rPr>
          <w:rFonts w:ascii="Times New Roman" w:hAnsi="Times New Roman" w:cs="Times New Roman"/>
          <w:b/>
          <w:sz w:val="24"/>
          <w:szCs w:val="24"/>
        </w:rPr>
      </w:pPr>
      <w:r w:rsidRPr="00081CC4">
        <w:rPr>
          <w:rFonts w:ascii="Times New Roman" w:hAnsi="Times New Roman" w:cs="Times New Roman"/>
          <w:b/>
          <w:bCs/>
          <w:sz w:val="24"/>
          <w:szCs w:val="24"/>
        </w:rPr>
        <w:t>[Start of transcript]</w:t>
      </w:r>
    </w:p>
    <w:p w14:paraId="0305D987" w14:textId="77777777" w:rsidR="00654657" w:rsidRPr="00081CC4" w:rsidRDefault="00654657">
      <w:pPr>
        <w:spacing w:after="0"/>
        <w:rPr>
          <w:rFonts w:ascii="Times New Roman" w:hAnsi="Times New Roman" w:cs="Times New Roman"/>
          <w:b/>
          <w:sz w:val="24"/>
          <w:szCs w:val="24"/>
        </w:rPr>
      </w:pPr>
    </w:p>
    <w:p w14:paraId="1243F007" w14:textId="6C738FB6"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Interviewer:</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All right, we are recording. And I will be asking you questions about your perspective regarding your child</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s transition to adulthood in relation to his sensory sensitivities and sensory interests. </w:t>
      </w:r>
    </w:p>
    <w:p w14:paraId="535BF410" w14:textId="77777777" w:rsidR="00B41597" w:rsidRPr="00081CC4" w:rsidRDefault="00B41597">
      <w:pPr>
        <w:spacing w:after="0"/>
        <w:rPr>
          <w:rFonts w:ascii="Times New Roman" w:hAnsi="Times New Roman" w:cs="Times New Roman"/>
          <w:sz w:val="24"/>
          <w:szCs w:val="24"/>
        </w:rPr>
      </w:pPr>
    </w:p>
    <w:p w14:paraId="18CD07E6" w14:textId="19254AB7"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Interviewee:</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OK.</w:t>
      </w:r>
    </w:p>
    <w:p w14:paraId="0CB4BEA7" w14:textId="77777777" w:rsidR="00B41597" w:rsidRPr="00081CC4" w:rsidRDefault="00B41597">
      <w:pPr>
        <w:spacing w:after="0"/>
        <w:rPr>
          <w:rFonts w:ascii="Times New Roman" w:hAnsi="Times New Roman" w:cs="Times New Roman"/>
          <w:sz w:val="24"/>
          <w:szCs w:val="24"/>
        </w:rPr>
      </w:pPr>
    </w:p>
    <w:p w14:paraId="3BB4F295" w14:textId="16A55793"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Interviewer:</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And we</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ll be doing something called a </w:t>
      </w:r>
      <w:r w:rsidR="00667940" w:rsidRPr="00081CC4">
        <w:rPr>
          <w:rFonts w:ascii="Times New Roman" w:hAnsi="Times New Roman" w:cs="Times New Roman"/>
          <w:sz w:val="24"/>
          <w:szCs w:val="24"/>
        </w:rPr>
        <w:t>‘</w:t>
      </w:r>
      <w:r w:rsidR="008B3768" w:rsidRPr="00081CC4">
        <w:rPr>
          <w:rFonts w:ascii="Times New Roman" w:hAnsi="Times New Roman" w:cs="Times New Roman"/>
          <w:sz w:val="24"/>
          <w:szCs w:val="24"/>
        </w:rPr>
        <w:t>semi structured interview,</w:t>
      </w:r>
      <w:r w:rsidR="00667940"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which means I have my planned questions here on my script, but I</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ll be adapting our conversation and the questions to fit what we</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re talking about and to actually make it make sense for us.</w:t>
      </w:r>
    </w:p>
    <w:p w14:paraId="27CB1114" w14:textId="77777777" w:rsidR="00B41597" w:rsidRPr="00081CC4" w:rsidRDefault="00B41597">
      <w:pPr>
        <w:spacing w:after="0"/>
        <w:rPr>
          <w:rFonts w:ascii="Times New Roman" w:hAnsi="Times New Roman" w:cs="Times New Roman"/>
          <w:sz w:val="24"/>
          <w:szCs w:val="24"/>
        </w:rPr>
      </w:pPr>
    </w:p>
    <w:p w14:paraId="1DB668A7" w14:textId="5FA85397"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Interviewee:</w:t>
      </w:r>
      <w:r w:rsidR="008B3768" w:rsidRPr="00081CC4">
        <w:rPr>
          <w:rFonts w:ascii="Times New Roman" w:hAnsi="Times New Roman" w:cs="Times New Roman"/>
          <w:b/>
          <w:sz w:val="24"/>
          <w:szCs w:val="24"/>
        </w:rPr>
        <w:t xml:space="preserve"> </w:t>
      </w:r>
      <w:r w:rsidRPr="00081CC4">
        <w:rPr>
          <w:rFonts w:ascii="Times New Roman" w:hAnsi="Times New Roman" w:cs="Times New Roman"/>
          <w:sz w:val="24"/>
          <w:szCs w:val="24"/>
        </w:rPr>
        <w:t>OK</w:t>
      </w:r>
      <w:r w:rsidR="008B3768" w:rsidRPr="00081CC4">
        <w:rPr>
          <w:rFonts w:ascii="Times New Roman" w:hAnsi="Times New Roman" w:cs="Times New Roman"/>
          <w:sz w:val="24"/>
          <w:szCs w:val="24"/>
        </w:rPr>
        <w:t xml:space="preserve">. </w:t>
      </w:r>
    </w:p>
    <w:p w14:paraId="79D9A0C9" w14:textId="77777777" w:rsidR="00B41597" w:rsidRPr="00081CC4" w:rsidRDefault="00B41597">
      <w:pPr>
        <w:spacing w:after="0"/>
        <w:rPr>
          <w:rFonts w:ascii="Times New Roman" w:hAnsi="Times New Roman" w:cs="Times New Roman"/>
          <w:sz w:val="24"/>
          <w:szCs w:val="24"/>
        </w:rPr>
      </w:pPr>
    </w:p>
    <w:p w14:paraId="17CB3A49" w14:textId="0C20729A"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Interviewer:</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 xml:space="preserve">Do you have any questions? </w:t>
      </w:r>
    </w:p>
    <w:p w14:paraId="6A87B11F" w14:textId="77777777" w:rsidR="00B41597" w:rsidRPr="00081CC4" w:rsidRDefault="00B41597">
      <w:pPr>
        <w:spacing w:after="0"/>
        <w:rPr>
          <w:rFonts w:ascii="Times New Roman" w:hAnsi="Times New Roman" w:cs="Times New Roman"/>
          <w:sz w:val="24"/>
          <w:szCs w:val="24"/>
        </w:rPr>
      </w:pPr>
    </w:p>
    <w:p w14:paraId="701FD231" w14:textId="4F2723F3"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Interviewee:</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None.</w:t>
      </w:r>
    </w:p>
    <w:p w14:paraId="0FCFA467" w14:textId="77777777" w:rsidR="00B41597" w:rsidRPr="00081CC4" w:rsidRDefault="00B41597">
      <w:pPr>
        <w:spacing w:after="0"/>
        <w:rPr>
          <w:rFonts w:ascii="Times New Roman" w:hAnsi="Times New Roman" w:cs="Times New Roman"/>
          <w:sz w:val="24"/>
          <w:szCs w:val="24"/>
        </w:rPr>
      </w:pPr>
    </w:p>
    <w:p w14:paraId="37049908" w14:textId="4955A0C0"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Interviewer:</w:t>
      </w:r>
      <w:r w:rsidR="008B3768" w:rsidRPr="00081CC4">
        <w:rPr>
          <w:rFonts w:ascii="Times New Roman" w:hAnsi="Times New Roman" w:cs="Times New Roman"/>
          <w:b/>
          <w:sz w:val="24"/>
          <w:szCs w:val="24"/>
        </w:rPr>
        <w:t xml:space="preserve"> </w:t>
      </w:r>
      <w:r w:rsidRPr="00081CC4">
        <w:rPr>
          <w:rFonts w:ascii="Times New Roman" w:hAnsi="Times New Roman" w:cs="Times New Roman"/>
          <w:sz w:val="24"/>
          <w:szCs w:val="24"/>
        </w:rPr>
        <w:t>OK</w:t>
      </w:r>
      <w:r w:rsidR="008B3768" w:rsidRPr="00081CC4">
        <w:rPr>
          <w:rFonts w:ascii="Times New Roman" w:hAnsi="Times New Roman" w:cs="Times New Roman"/>
          <w:sz w:val="24"/>
          <w:szCs w:val="24"/>
        </w:rPr>
        <w:t>, cool. If there are any questions that you don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t want to answer, that make you uncomfortable, you don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t have to. And also, if you think of something later on, that you didn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t mention earlier, feel free to jump in. This is going to be</w:t>
      </w:r>
      <w:r w:rsidR="00667940"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w:t>
      </w:r>
      <w:r w:rsidR="00667940" w:rsidRPr="00081CC4">
        <w:rPr>
          <w:rFonts w:ascii="Times New Roman" w:hAnsi="Times New Roman" w:cs="Times New Roman"/>
          <w:sz w:val="24"/>
          <w:szCs w:val="24"/>
        </w:rPr>
        <w:t xml:space="preserve">like, </w:t>
      </w:r>
      <w:r w:rsidR="008B3768" w:rsidRPr="00081CC4">
        <w:rPr>
          <w:rFonts w:ascii="Times New Roman" w:hAnsi="Times New Roman" w:cs="Times New Roman"/>
          <w:sz w:val="24"/>
          <w:szCs w:val="24"/>
        </w:rPr>
        <w:t>a very fluid conversation. So don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t worry about that.</w:t>
      </w:r>
    </w:p>
    <w:p w14:paraId="466F9E00" w14:textId="77777777" w:rsidR="00B41597" w:rsidRPr="00081CC4" w:rsidRDefault="00B41597">
      <w:pPr>
        <w:spacing w:after="0"/>
        <w:rPr>
          <w:rFonts w:ascii="Times New Roman" w:hAnsi="Times New Roman" w:cs="Times New Roman"/>
          <w:sz w:val="24"/>
          <w:szCs w:val="24"/>
        </w:rPr>
      </w:pPr>
    </w:p>
    <w:p w14:paraId="6CA4E04E" w14:textId="4FADE20C"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Interviewee:</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OK</w:t>
      </w:r>
      <w:r w:rsidR="00667940" w:rsidRPr="00081CC4">
        <w:rPr>
          <w:rFonts w:ascii="Times New Roman" w:hAnsi="Times New Roman" w:cs="Times New Roman"/>
          <w:sz w:val="24"/>
          <w:szCs w:val="24"/>
        </w:rPr>
        <w:t>.</w:t>
      </w:r>
    </w:p>
    <w:p w14:paraId="0C3DF232" w14:textId="77777777" w:rsidR="00B41597" w:rsidRPr="00081CC4" w:rsidRDefault="00B41597">
      <w:pPr>
        <w:spacing w:after="0"/>
        <w:rPr>
          <w:rFonts w:ascii="Times New Roman" w:hAnsi="Times New Roman" w:cs="Times New Roman"/>
          <w:sz w:val="24"/>
          <w:szCs w:val="24"/>
        </w:rPr>
      </w:pPr>
    </w:p>
    <w:p w14:paraId="585BA53F" w14:textId="7F6EC96F"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Interviewer:</w:t>
      </w:r>
      <w:r w:rsidR="008B3768" w:rsidRPr="00081CC4">
        <w:rPr>
          <w:rFonts w:ascii="Times New Roman" w:hAnsi="Times New Roman" w:cs="Times New Roman"/>
          <w:b/>
          <w:sz w:val="24"/>
          <w:szCs w:val="24"/>
        </w:rPr>
        <w:t xml:space="preserve"> </w:t>
      </w:r>
      <w:r w:rsidR="00667940" w:rsidRPr="00081CC4">
        <w:rPr>
          <w:rFonts w:ascii="Times New Roman" w:hAnsi="Times New Roman" w:cs="Times New Roman"/>
          <w:bCs/>
          <w:sz w:val="24"/>
          <w:szCs w:val="24"/>
        </w:rPr>
        <w:t>A</w:t>
      </w:r>
      <w:r w:rsidR="008B3768" w:rsidRPr="00081CC4">
        <w:rPr>
          <w:rFonts w:ascii="Times New Roman" w:hAnsi="Times New Roman" w:cs="Times New Roman"/>
          <w:sz w:val="24"/>
          <w:szCs w:val="24"/>
        </w:rPr>
        <w:t xml:space="preserve">wesome. Ready? </w:t>
      </w:r>
    </w:p>
    <w:p w14:paraId="4EDF4FF5" w14:textId="25186333" w:rsidR="00B41597" w:rsidRPr="00081CC4" w:rsidRDefault="00B41597">
      <w:pPr>
        <w:spacing w:after="0"/>
        <w:rPr>
          <w:rFonts w:ascii="Times New Roman" w:hAnsi="Times New Roman" w:cs="Times New Roman"/>
          <w:sz w:val="24"/>
          <w:szCs w:val="24"/>
        </w:rPr>
      </w:pPr>
    </w:p>
    <w:p w14:paraId="123C7265" w14:textId="28ED47D4"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Interviewee:</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Yes.</w:t>
      </w:r>
    </w:p>
    <w:p w14:paraId="33FD4CFB" w14:textId="77777777" w:rsidR="00B41597" w:rsidRPr="00081CC4" w:rsidRDefault="00B41597">
      <w:pPr>
        <w:spacing w:after="0"/>
        <w:rPr>
          <w:rFonts w:ascii="Times New Roman" w:hAnsi="Times New Roman" w:cs="Times New Roman"/>
          <w:sz w:val="24"/>
          <w:szCs w:val="24"/>
        </w:rPr>
      </w:pPr>
    </w:p>
    <w:p w14:paraId="002968F1" w14:textId="5FA089FC"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Interviewer:</w:t>
      </w:r>
      <w:r w:rsidR="008B3768" w:rsidRPr="00081CC4">
        <w:rPr>
          <w:rFonts w:ascii="Times New Roman" w:hAnsi="Times New Roman" w:cs="Times New Roman"/>
          <w:b/>
          <w:sz w:val="24"/>
          <w:szCs w:val="24"/>
        </w:rPr>
        <w:t xml:space="preserve"> </w:t>
      </w:r>
      <w:r w:rsidRPr="00081CC4">
        <w:rPr>
          <w:rFonts w:ascii="Times New Roman" w:hAnsi="Times New Roman" w:cs="Times New Roman"/>
          <w:sz w:val="24"/>
          <w:szCs w:val="24"/>
        </w:rPr>
        <w:t>OK</w:t>
      </w:r>
      <w:r w:rsidR="008B3768" w:rsidRPr="00081CC4">
        <w:rPr>
          <w:rFonts w:ascii="Times New Roman" w:hAnsi="Times New Roman" w:cs="Times New Roman"/>
          <w:sz w:val="24"/>
          <w:szCs w:val="24"/>
        </w:rPr>
        <w:t>, cool. So could you please start off by telling me about your child</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s sensory sensitivities and sensory interests.</w:t>
      </w:r>
    </w:p>
    <w:p w14:paraId="4FABA71D" w14:textId="77777777" w:rsidR="00B41597" w:rsidRPr="00081CC4" w:rsidRDefault="00B41597">
      <w:pPr>
        <w:spacing w:after="0"/>
        <w:rPr>
          <w:rFonts w:ascii="Times New Roman" w:hAnsi="Times New Roman" w:cs="Times New Roman"/>
          <w:sz w:val="24"/>
          <w:szCs w:val="24"/>
        </w:rPr>
      </w:pPr>
    </w:p>
    <w:p w14:paraId="5E78B033" w14:textId="640D12DB"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Interviewee:</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I don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t really know much about his</w:t>
      </w:r>
      <w:r w:rsidR="00667940" w:rsidRPr="00081CC4">
        <w:rPr>
          <w:rFonts w:ascii="Times New Roman" w:hAnsi="Times New Roman" w:cs="Times New Roman"/>
          <w:sz w:val="24"/>
          <w:szCs w:val="24"/>
        </w:rPr>
        <w:t xml:space="preserve"> …</w:t>
      </w:r>
      <w:r w:rsidR="008B3768" w:rsidRPr="00081CC4">
        <w:rPr>
          <w:rFonts w:ascii="Times New Roman" w:hAnsi="Times New Roman" w:cs="Times New Roman"/>
          <w:sz w:val="24"/>
          <w:szCs w:val="24"/>
        </w:rPr>
        <w:t xml:space="preserve"> because </w:t>
      </w:r>
      <w:r w:rsidR="008B3768" w:rsidRPr="00081CC4">
        <w:rPr>
          <w:rFonts w:ascii="Times New Roman" w:hAnsi="Times New Roman" w:cs="Times New Roman"/>
          <w:b/>
          <w:bCs/>
          <w:sz w:val="24"/>
          <w:szCs w:val="24"/>
        </w:rPr>
        <w:t>[01:00]</w:t>
      </w:r>
      <w:r w:rsidR="008B3768" w:rsidRPr="00081CC4">
        <w:rPr>
          <w:rFonts w:ascii="Times New Roman" w:hAnsi="Times New Roman" w:cs="Times New Roman"/>
          <w:sz w:val="24"/>
          <w:szCs w:val="24"/>
        </w:rPr>
        <w:t xml:space="preserve"> he was, I would say, recently diagnosed when he was 14. He</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s 22 now, so</w:t>
      </w:r>
      <w:r w:rsidR="00667940" w:rsidRPr="00081CC4">
        <w:rPr>
          <w:rFonts w:ascii="Times New Roman" w:hAnsi="Times New Roman" w:cs="Times New Roman"/>
          <w:sz w:val="24"/>
          <w:szCs w:val="24"/>
        </w:rPr>
        <w:t xml:space="preserve"> </w:t>
      </w:r>
      <w:r w:rsidR="008B3768" w:rsidRPr="00081CC4">
        <w:rPr>
          <w:rFonts w:ascii="Times New Roman" w:hAnsi="Times New Roman" w:cs="Times New Roman"/>
          <w:sz w:val="24"/>
          <w:szCs w:val="24"/>
        </w:rPr>
        <w:t>a lot of the stuff I had to learn on my own, but I do know,  he doesn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t </w:t>
      </w:r>
      <w:r w:rsidR="00667940" w:rsidRPr="00081CC4">
        <w:rPr>
          <w:rFonts w:ascii="Times New Roman" w:hAnsi="Times New Roman" w:cs="Times New Roman"/>
          <w:sz w:val="24"/>
          <w:szCs w:val="24"/>
        </w:rPr>
        <w:t xml:space="preserve">like </w:t>
      </w:r>
      <w:r w:rsidR="008B3768" w:rsidRPr="00081CC4">
        <w:rPr>
          <w:rFonts w:ascii="Times New Roman" w:hAnsi="Times New Roman" w:cs="Times New Roman"/>
          <w:sz w:val="24"/>
          <w:szCs w:val="24"/>
        </w:rPr>
        <w:t>bright lights. He</w:t>
      </w:r>
      <w:r w:rsidR="00E9297A">
        <w:rPr>
          <w:rFonts w:ascii="Times New Roman" w:hAnsi="Times New Roman" w:cs="Times New Roman"/>
          <w:sz w:val="24"/>
          <w:szCs w:val="24"/>
        </w:rPr>
        <w:t>, he</w:t>
      </w:r>
      <w:r w:rsidR="008B3768" w:rsidRPr="00081CC4">
        <w:rPr>
          <w:rFonts w:ascii="Times New Roman" w:hAnsi="Times New Roman" w:cs="Times New Roman"/>
          <w:sz w:val="24"/>
          <w:szCs w:val="24"/>
        </w:rPr>
        <w:t xml:space="preserve"> sits in the dark in his room</w:t>
      </w:r>
      <w:r w:rsidR="00667940" w:rsidRPr="00081CC4">
        <w:rPr>
          <w:rFonts w:ascii="Times New Roman" w:hAnsi="Times New Roman" w:cs="Times New Roman"/>
          <w:sz w:val="24"/>
          <w:szCs w:val="24"/>
        </w:rPr>
        <w:t>. H</w:t>
      </w:r>
      <w:r w:rsidR="008B3768" w:rsidRPr="00081CC4">
        <w:rPr>
          <w:rFonts w:ascii="Times New Roman" w:hAnsi="Times New Roman" w:cs="Times New Roman"/>
          <w:sz w:val="24"/>
          <w:szCs w:val="24"/>
        </w:rPr>
        <w:t>e reads in the dark. So I think he has an issue with bright lights. I do know he has issues with clothing. He doesn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t </w:t>
      </w:r>
      <w:r w:rsidR="00667940" w:rsidRPr="00081CC4">
        <w:rPr>
          <w:rFonts w:ascii="Times New Roman" w:hAnsi="Times New Roman" w:cs="Times New Roman"/>
          <w:sz w:val="24"/>
          <w:szCs w:val="24"/>
        </w:rPr>
        <w:t xml:space="preserve">like  </w:t>
      </w:r>
      <w:r w:rsidR="008B3768" w:rsidRPr="00081CC4">
        <w:rPr>
          <w:rFonts w:ascii="Times New Roman" w:hAnsi="Times New Roman" w:cs="Times New Roman"/>
          <w:sz w:val="24"/>
          <w:szCs w:val="24"/>
        </w:rPr>
        <w:t xml:space="preserve">the way certain clothing feels: the textures, how </w:t>
      </w:r>
      <w:r w:rsidR="00667940" w:rsidRPr="00081CC4">
        <w:rPr>
          <w:rFonts w:ascii="Times New Roman" w:hAnsi="Times New Roman" w:cs="Times New Roman"/>
          <w:sz w:val="24"/>
          <w:szCs w:val="24"/>
        </w:rPr>
        <w:t>it</w:t>
      </w:r>
      <w:r w:rsidR="008B3768" w:rsidRPr="00081CC4">
        <w:rPr>
          <w:rFonts w:ascii="Times New Roman" w:hAnsi="Times New Roman" w:cs="Times New Roman"/>
          <w:sz w:val="24"/>
          <w:szCs w:val="24"/>
        </w:rPr>
        <w:t xml:space="preserve"> lays on him. </w:t>
      </w:r>
      <w:r w:rsidR="00667940" w:rsidRPr="00081CC4">
        <w:rPr>
          <w:rFonts w:ascii="Times New Roman" w:hAnsi="Times New Roman" w:cs="Times New Roman"/>
          <w:sz w:val="24"/>
          <w:szCs w:val="24"/>
        </w:rPr>
        <w:t>A</w:t>
      </w:r>
      <w:r w:rsidR="008B3768" w:rsidRPr="00081CC4">
        <w:rPr>
          <w:rFonts w:ascii="Times New Roman" w:hAnsi="Times New Roman" w:cs="Times New Roman"/>
          <w:sz w:val="24"/>
          <w:szCs w:val="24"/>
        </w:rPr>
        <w:t>nd I think the tag is an issue, but I think that</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s just standard for kids across the board. But I do know that he</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ll wear his clothes backwards</w:t>
      </w:r>
      <w:r w:rsidR="00667940" w:rsidRPr="00081CC4">
        <w:rPr>
          <w:rFonts w:ascii="Times New Roman" w:hAnsi="Times New Roman" w:cs="Times New Roman"/>
          <w:sz w:val="24"/>
          <w:szCs w:val="24"/>
        </w:rPr>
        <w:t xml:space="preserve"> s</w:t>
      </w:r>
      <w:r w:rsidR="008B3768" w:rsidRPr="00081CC4">
        <w:rPr>
          <w:rFonts w:ascii="Times New Roman" w:hAnsi="Times New Roman" w:cs="Times New Roman"/>
          <w:sz w:val="24"/>
          <w:szCs w:val="24"/>
        </w:rPr>
        <w:t>o the tag doesn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t rub up against him, versus just ripping the tag off. He just wears his clothes backwards. </w:t>
      </w:r>
    </w:p>
    <w:p w14:paraId="570C7E06" w14:textId="77777777" w:rsidR="00B41597" w:rsidRPr="00081CC4" w:rsidRDefault="00B41597">
      <w:pPr>
        <w:spacing w:after="0"/>
        <w:rPr>
          <w:rFonts w:ascii="Times New Roman" w:hAnsi="Times New Roman" w:cs="Times New Roman"/>
          <w:sz w:val="24"/>
          <w:szCs w:val="24"/>
        </w:rPr>
      </w:pPr>
    </w:p>
    <w:p w14:paraId="11B10DD5" w14:textId="2C5482AF"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lastRenderedPageBreak/>
        <w:t>Interviewer:</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OK.</w:t>
      </w:r>
    </w:p>
    <w:p w14:paraId="506C4DD0" w14:textId="77777777" w:rsidR="00B41597" w:rsidRPr="00081CC4" w:rsidRDefault="00B41597">
      <w:pPr>
        <w:spacing w:after="0"/>
        <w:rPr>
          <w:rFonts w:ascii="Times New Roman" w:hAnsi="Times New Roman" w:cs="Times New Roman"/>
          <w:sz w:val="24"/>
          <w:szCs w:val="24"/>
        </w:rPr>
      </w:pPr>
    </w:p>
    <w:p w14:paraId="124BC97A" w14:textId="09B5BBDC"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Interviewee:</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Then he also doesn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t </w:t>
      </w:r>
      <w:r w:rsidR="00081CC4" w:rsidRPr="00081CC4">
        <w:rPr>
          <w:rFonts w:ascii="Times New Roman" w:hAnsi="Times New Roman" w:cs="Times New Roman"/>
          <w:sz w:val="24"/>
          <w:szCs w:val="24"/>
        </w:rPr>
        <w:t>realize</w:t>
      </w:r>
      <w:r w:rsidR="008B3768" w:rsidRPr="00081CC4">
        <w:rPr>
          <w:rFonts w:ascii="Times New Roman" w:hAnsi="Times New Roman" w:cs="Times New Roman"/>
          <w:sz w:val="24"/>
          <w:szCs w:val="24"/>
        </w:rPr>
        <w:t xml:space="preserve"> that he</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s wearing his clothes backwards sometimes, until somebody points it out. That could be because he</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s getting dressed in the dark.</w:t>
      </w:r>
      <w:r w:rsidR="00667940" w:rsidRPr="00081CC4">
        <w:rPr>
          <w:rFonts w:ascii="Times New Roman" w:hAnsi="Times New Roman" w:cs="Times New Roman"/>
          <w:sz w:val="24"/>
          <w:szCs w:val="24"/>
        </w:rPr>
        <w:t xml:space="preserve"> </w:t>
      </w:r>
      <w:r w:rsidR="008B3768" w:rsidRPr="00081CC4">
        <w:rPr>
          <w:rFonts w:ascii="Times New Roman" w:hAnsi="Times New Roman" w:cs="Times New Roman"/>
          <w:sz w:val="24"/>
          <w:szCs w:val="24"/>
        </w:rPr>
        <w:t>Who knows? Let</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s see</w:t>
      </w:r>
      <w:r w:rsidR="00667940" w:rsidRPr="00081CC4">
        <w:rPr>
          <w:rFonts w:ascii="Times New Roman" w:hAnsi="Times New Roman" w:cs="Times New Roman"/>
          <w:sz w:val="24"/>
          <w:szCs w:val="24"/>
        </w:rPr>
        <w:t xml:space="preserve"> …</w:t>
      </w:r>
      <w:r w:rsidR="008B3768" w:rsidRPr="00081CC4">
        <w:rPr>
          <w:rFonts w:ascii="Times New Roman" w:hAnsi="Times New Roman" w:cs="Times New Roman"/>
          <w:sz w:val="24"/>
          <w:szCs w:val="24"/>
        </w:rPr>
        <w:t xml:space="preserve"> what else</w:t>
      </w:r>
      <w:r w:rsidR="00667940"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I</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m trying to think of anything that would stand out to me, which I really ... other than those ... those are the main ones that stand out.</w:t>
      </w:r>
    </w:p>
    <w:p w14:paraId="007D0FB6" w14:textId="77777777" w:rsidR="00B41597" w:rsidRPr="00081CC4" w:rsidRDefault="00B41597">
      <w:pPr>
        <w:spacing w:after="0"/>
        <w:rPr>
          <w:rFonts w:ascii="Times New Roman" w:hAnsi="Times New Roman" w:cs="Times New Roman"/>
          <w:sz w:val="24"/>
          <w:szCs w:val="24"/>
        </w:rPr>
      </w:pPr>
    </w:p>
    <w:p w14:paraId="4E81194A" w14:textId="0F88D64D"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Interviewer:</w:t>
      </w:r>
      <w:r w:rsidR="008B3768" w:rsidRPr="00081CC4">
        <w:rPr>
          <w:rFonts w:ascii="Times New Roman" w:hAnsi="Times New Roman" w:cs="Times New Roman"/>
          <w:b/>
          <w:sz w:val="24"/>
          <w:szCs w:val="24"/>
        </w:rPr>
        <w:t xml:space="preserve"> </w:t>
      </w:r>
      <w:r w:rsidR="00667940" w:rsidRPr="00081CC4">
        <w:rPr>
          <w:rFonts w:ascii="Times New Roman" w:hAnsi="Times New Roman" w:cs="Times New Roman"/>
          <w:bCs/>
          <w:sz w:val="24"/>
          <w:szCs w:val="24"/>
        </w:rPr>
        <w:t>S</w:t>
      </w:r>
      <w:r w:rsidR="008B3768" w:rsidRPr="00081CC4">
        <w:rPr>
          <w:rFonts w:ascii="Times New Roman" w:hAnsi="Times New Roman" w:cs="Times New Roman"/>
          <w:sz w:val="24"/>
          <w:szCs w:val="24"/>
        </w:rPr>
        <w:t>o</w:t>
      </w:r>
      <w:r w:rsidR="00667940"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for the light sensitivity</w:t>
      </w:r>
      <w:r w:rsidR="00667940"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does</w:t>
      </w:r>
      <w:r w:rsidR="00667940" w:rsidRPr="00081CC4">
        <w:rPr>
          <w:rFonts w:ascii="Times New Roman" w:hAnsi="Times New Roman" w:cs="Times New Roman"/>
          <w:sz w:val="24"/>
          <w:szCs w:val="24"/>
        </w:rPr>
        <w:t xml:space="preserve"> … Y</w:t>
      </w:r>
      <w:r w:rsidR="008B3768" w:rsidRPr="00081CC4">
        <w:rPr>
          <w:rFonts w:ascii="Times New Roman" w:hAnsi="Times New Roman" w:cs="Times New Roman"/>
          <w:sz w:val="24"/>
          <w:szCs w:val="24"/>
        </w:rPr>
        <w:t>ou talked about</w:t>
      </w:r>
      <w:r w:rsidR="00667940"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w:t>
      </w:r>
      <w:r w:rsidR="00667940" w:rsidRPr="00081CC4">
        <w:rPr>
          <w:rFonts w:ascii="Times New Roman" w:hAnsi="Times New Roman" w:cs="Times New Roman"/>
          <w:sz w:val="24"/>
          <w:szCs w:val="24"/>
        </w:rPr>
        <w:t xml:space="preserve">like, </w:t>
      </w:r>
      <w:r w:rsidR="008B3768" w:rsidRPr="00081CC4">
        <w:rPr>
          <w:rFonts w:ascii="Times New Roman" w:hAnsi="Times New Roman" w:cs="Times New Roman"/>
          <w:sz w:val="24"/>
          <w:szCs w:val="24"/>
        </w:rPr>
        <w:t>being in the dark in his home</w:t>
      </w:r>
      <w:r w:rsidR="00667940" w:rsidRPr="00081CC4">
        <w:rPr>
          <w:rFonts w:ascii="Times New Roman" w:hAnsi="Times New Roman" w:cs="Times New Roman"/>
          <w:sz w:val="24"/>
          <w:szCs w:val="24"/>
        </w:rPr>
        <w:t xml:space="preserve">, </w:t>
      </w:r>
      <w:r w:rsidR="008B3768" w:rsidRPr="00081CC4">
        <w:rPr>
          <w:rFonts w:ascii="Times New Roman" w:hAnsi="Times New Roman" w:cs="Times New Roman"/>
          <w:sz w:val="24"/>
          <w:szCs w:val="24"/>
        </w:rPr>
        <w:t xml:space="preserve"> in his room</w:t>
      </w:r>
      <w:r w:rsidR="00667940"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w:t>
      </w:r>
      <w:r w:rsidR="00667940" w:rsidRPr="00081CC4">
        <w:rPr>
          <w:rFonts w:ascii="Times New Roman" w:hAnsi="Times New Roman" w:cs="Times New Roman"/>
          <w:sz w:val="24"/>
          <w:szCs w:val="24"/>
        </w:rPr>
        <w:t>w</w:t>
      </w:r>
      <w:r w:rsidR="008B3768" w:rsidRPr="00081CC4">
        <w:rPr>
          <w:rFonts w:ascii="Times New Roman" w:hAnsi="Times New Roman" w:cs="Times New Roman"/>
          <w:sz w:val="24"/>
          <w:szCs w:val="24"/>
        </w:rPr>
        <w:t>hat about outside do</w:t>
      </w:r>
      <w:r w:rsidR="00667940" w:rsidRPr="00081CC4">
        <w:rPr>
          <w:rFonts w:ascii="Times New Roman" w:hAnsi="Times New Roman" w:cs="Times New Roman"/>
          <w:sz w:val="24"/>
          <w:szCs w:val="24"/>
        </w:rPr>
        <w:t xml:space="preserve"> …</w:t>
      </w:r>
      <w:r w:rsidR="008B3768" w:rsidRPr="00081CC4">
        <w:rPr>
          <w:rFonts w:ascii="Times New Roman" w:hAnsi="Times New Roman" w:cs="Times New Roman"/>
          <w:sz w:val="24"/>
          <w:szCs w:val="24"/>
        </w:rPr>
        <w:t xml:space="preserve"> </w:t>
      </w:r>
      <w:r w:rsidR="00667940" w:rsidRPr="00081CC4">
        <w:rPr>
          <w:rFonts w:ascii="Times New Roman" w:hAnsi="Times New Roman" w:cs="Times New Roman"/>
          <w:sz w:val="24"/>
          <w:szCs w:val="24"/>
        </w:rPr>
        <w:t xml:space="preserve">like, </w:t>
      </w:r>
      <w:r w:rsidR="008B3768" w:rsidRPr="00081CC4">
        <w:rPr>
          <w:rFonts w:ascii="Times New Roman" w:hAnsi="Times New Roman" w:cs="Times New Roman"/>
          <w:sz w:val="24"/>
          <w:szCs w:val="24"/>
        </w:rPr>
        <w:t>does</w:t>
      </w:r>
      <w:r w:rsidR="00667940"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w:t>
      </w:r>
      <w:r w:rsidR="00667940" w:rsidRPr="00081CC4">
        <w:rPr>
          <w:rFonts w:ascii="Times New Roman" w:hAnsi="Times New Roman" w:cs="Times New Roman"/>
          <w:sz w:val="24"/>
          <w:szCs w:val="24"/>
        </w:rPr>
        <w:t xml:space="preserve">like, </w:t>
      </w:r>
      <w:r w:rsidRPr="00081CC4">
        <w:rPr>
          <w:rFonts w:ascii="Times New Roman" w:hAnsi="Times New Roman" w:cs="Times New Roman"/>
          <w:sz w:val="24"/>
          <w:szCs w:val="24"/>
        </w:rPr>
        <w:t>s</w:t>
      </w:r>
      <w:r w:rsidR="008B3768" w:rsidRPr="00081CC4">
        <w:rPr>
          <w:rFonts w:ascii="Times New Roman" w:hAnsi="Times New Roman" w:cs="Times New Roman"/>
          <w:sz w:val="24"/>
          <w:szCs w:val="24"/>
        </w:rPr>
        <w:t>unlight bother him?</w:t>
      </w:r>
    </w:p>
    <w:p w14:paraId="49B40366" w14:textId="77777777" w:rsidR="00B41597" w:rsidRPr="00081CC4" w:rsidRDefault="00B41597">
      <w:pPr>
        <w:spacing w:after="0"/>
        <w:rPr>
          <w:rFonts w:ascii="Times New Roman" w:hAnsi="Times New Roman" w:cs="Times New Roman"/>
          <w:sz w:val="24"/>
          <w:szCs w:val="24"/>
        </w:rPr>
      </w:pPr>
    </w:p>
    <w:p w14:paraId="23E6CD85" w14:textId="782FFE09"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Interviewee:</w:t>
      </w:r>
      <w:r w:rsidR="008B3768" w:rsidRPr="00081CC4">
        <w:rPr>
          <w:rFonts w:ascii="Times New Roman" w:hAnsi="Times New Roman" w:cs="Times New Roman"/>
          <w:b/>
          <w:sz w:val="24"/>
          <w:szCs w:val="24"/>
        </w:rPr>
        <w:t xml:space="preserve"> </w:t>
      </w:r>
      <w:r w:rsidR="00667940" w:rsidRPr="00081CC4">
        <w:rPr>
          <w:rFonts w:ascii="Times New Roman" w:hAnsi="Times New Roman" w:cs="Times New Roman"/>
          <w:bCs/>
          <w:sz w:val="24"/>
          <w:szCs w:val="24"/>
        </w:rPr>
        <w:t>H</w:t>
      </w:r>
      <w:r w:rsidR="008B3768" w:rsidRPr="00081CC4">
        <w:rPr>
          <w:rFonts w:ascii="Times New Roman" w:hAnsi="Times New Roman" w:cs="Times New Roman"/>
          <w:sz w:val="24"/>
          <w:szCs w:val="24"/>
        </w:rPr>
        <w:t>e doesn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t go outside.</w:t>
      </w:r>
    </w:p>
    <w:p w14:paraId="686729ED" w14:textId="77777777" w:rsidR="00B41597" w:rsidRPr="00081CC4" w:rsidRDefault="00B41597">
      <w:pPr>
        <w:spacing w:after="0"/>
        <w:rPr>
          <w:rFonts w:ascii="Times New Roman" w:hAnsi="Times New Roman" w:cs="Times New Roman"/>
          <w:sz w:val="24"/>
          <w:szCs w:val="24"/>
        </w:rPr>
      </w:pPr>
    </w:p>
    <w:p w14:paraId="6595032C" w14:textId="2D71F4EB"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Interviewer:</w:t>
      </w:r>
      <w:r w:rsidR="008B3768" w:rsidRPr="00081CC4">
        <w:rPr>
          <w:rFonts w:ascii="Times New Roman" w:hAnsi="Times New Roman" w:cs="Times New Roman"/>
          <w:b/>
          <w:sz w:val="24"/>
          <w:szCs w:val="24"/>
        </w:rPr>
        <w:t xml:space="preserve"> </w:t>
      </w:r>
      <w:r w:rsidRPr="00081CC4">
        <w:rPr>
          <w:rFonts w:ascii="Times New Roman" w:hAnsi="Times New Roman" w:cs="Times New Roman"/>
          <w:sz w:val="24"/>
          <w:szCs w:val="24"/>
        </w:rPr>
        <w:t>OK</w:t>
      </w:r>
      <w:r w:rsidR="00667940"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w:t>
      </w:r>
    </w:p>
    <w:p w14:paraId="20A7A287" w14:textId="77777777" w:rsidR="00B41597" w:rsidRPr="00081CC4" w:rsidRDefault="00B41597">
      <w:pPr>
        <w:spacing w:after="0"/>
        <w:rPr>
          <w:rFonts w:ascii="Times New Roman" w:hAnsi="Times New Roman" w:cs="Times New Roman"/>
          <w:sz w:val="24"/>
          <w:szCs w:val="24"/>
        </w:rPr>
      </w:pPr>
    </w:p>
    <w:p w14:paraId="1E27A20B" w14:textId="52229E52"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Interviewee:</w:t>
      </w:r>
      <w:r w:rsidR="008B3768" w:rsidRPr="00081CC4">
        <w:rPr>
          <w:rFonts w:ascii="Times New Roman" w:hAnsi="Times New Roman" w:cs="Times New Roman"/>
          <w:b/>
          <w:sz w:val="24"/>
          <w:szCs w:val="24"/>
        </w:rPr>
        <w:t xml:space="preserve"> </w:t>
      </w:r>
      <w:r w:rsidR="00667940" w:rsidRPr="00081CC4">
        <w:rPr>
          <w:rFonts w:ascii="Times New Roman" w:hAnsi="Times New Roman" w:cs="Times New Roman"/>
          <w:bCs/>
          <w:sz w:val="24"/>
          <w:szCs w:val="24"/>
        </w:rPr>
        <w:t>H</w:t>
      </w:r>
      <w:r w:rsidR="008B3768" w:rsidRPr="00081CC4">
        <w:rPr>
          <w:rFonts w:ascii="Times New Roman" w:hAnsi="Times New Roman" w:cs="Times New Roman"/>
          <w:sz w:val="24"/>
          <w:szCs w:val="24"/>
        </w:rPr>
        <w:t>e stays</w:t>
      </w:r>
      <w:r w:rsidR="00667940" w:rsidRPr="00081CC4">
        <w:rPr>
          <w:rFonts w:ascii="Times New Roman" w:hAnsi="Times New Roman" w:cs="Times New Roman"/>
          <w:sz w:val="24"/>
          <w:szCs w:val="24"/>
        </w:rPr>
        <w:t xml:space="preserve"> … h</w:t>
      </w:r>
      <w:r w:rsidR="008B3768" w:rsidRPr="00081CC4">
        <w:rPr>
          <w:rFonts w:ascii="Times New Roman" w:hAnsi="Times New Roman" w:cs="Times New Roman"/>
          <w:sz w:val="24"/>
          <w:szCs w:val="24"/>
        </w:rPr>
        <w:t>e</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s mostly in the house. Only time he goes outside is if he needs to go to the store to buy something, or if he</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s going to work. But he doesn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t go outside at all</w:t>
      </w:r>
      <w:r w:rsidR="00667940"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w:t>
      </w:r>
      <w:r w:rsidR="00667940" w:rsidRPr="00081CC4">
        <w:rPr>
          <w:rFonts w:ascii="Times New Roman" w:hAnsi="Times New Roman" w:cs="Times New Roman"/>
          <w:sz w:val="24"/>
          <w:szCs w:val="24"/>
        </w:rPr>
        <w:t>A</w:t>
      </w:r>
      <w:r w:rsidR="008B3768" w:rsidRPr="00081CC4">
        <w:rPr>
          <w:rFonts w:ascii="Times New Roman" w:hAnsi="Times New Roman" w:cs="Times New Roman"/>
          <w:sz w:val="24"/>
          <w:szCs w:val="24"/>
        </w:rPr>
        <w:t>s a kid</w:t>
      </w:r>
      <w:r w:rsidR="00667940" w:rsidRPr="00081CC4">
        <w:rPr>
          <w:rFonts w:ascii="Times New Roman" w:hAnsi="Times New Roman" w:cs="Times New Roman"/>
          <w:sz w:val="24"/>
          <w:szCs w:val="24"/>
        </w:rPr>
        <w:t xml:space="preserve">, </w:t>
      </w:r>
      <w:r w:rsidR="008B3768" w:rsidRPr="00081CC4">
        <w:rPr>
          <w:rFonts w:ascii="Times New Roman" w:hAnsi="Times New Roman" w:cs="Times New Roman"/>
          <w:sz w:val="24"/>
          <w:szCs w:val="24"/>
        </w:rPr>
        <w:t>I never really heard him complain about the sunlight. He</w:t>
      </w:r>
      <w:r w:rsidR="00667940" w:rsidRPr="00081CC4">
        <w:rPr>
          <w:rFonts w:ascii="Times New Roman" w:hAnsi="Times New Roman" w:cs="Times New Roman"/>
          <w:sz w:val="24"/>
          <w:szCs w:val="24"/>
        </w:rPr>
        <w:t xml:space="preserve">, </w:t>
      </w:r>
      <w:r w:rsidR="008B3768" w:rsidRPr="00081CC4">
        <w:rPr>
          <w:rFonts w:ascii="Times New Roman" w:hAnsi="Times New Roman" w:cs="Times New Roman"/>
          <w:sz w:val="24"/>
          <w:szCs w:val="24"/>
        </w:rPr>
        <w:t>he would go outside, but it wasn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t often.</w:t>
      </w:r>
    </w:p>
    <w:p w14:paraId="71803544" w14:textId="77777777" w:rsidR="00B41597" w:rsidRPr="00081CC4" w:rsidRDefault="00B41597">
      <w:pPr>
        <w:spacing w:after="0"/>
        <w:rPr>
          <w:rFonts w:ascii="Times New Roman" w:hAnsi="Times New Roman" w:cs="Times New Roman"/>
          <w:sz w:val="24"/>
          <w:szCs w:val="24"/>
        </w:rPr>
      </w:pPr>
    </w:p>
    <w:p w14:paraId="345E3968" w14:textId="3E75AB4A"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Interviewer:</w:t>
      </w:r>
      <w:r w:rsidR="008B3768" w:rsidRPr="00081CC4">
        <w:rPr>
          <w:rFonts w:ascii="Times New Roman" w:hAnsi="Times New Roman" w:cs="Times New Roman"/>
          <w:b/>
          <w:sz w:val="24"/>
          <w:szCs w:val="24"/>
        </w:rPr>
        <w:t xml:space="preserve"> </w:t>
      </w:r>
      <w:r w:rsidRPr="00081CC4">
        <w:rPr>
          <w:rFonts w:ascii="Times New Roman" w:hAnsi="Times New Roman" w:cs="Times New Roman"/>
          <w:sz w:val="24"/>
          <w:szCs w:val="24"/>
        </w:rPr>
        <w:t>OK</w:t>
      </w:r>
      <w:r w:rsidR="008B3768" w:rsidRPr="00081CC4">
        <w:rPr>
          <w:rFonts w:ascii="Times New Roman" w:hAnsi="Times New Roman" w:cs="Times New Roman"/>
          <w:sz w:val="24"/>
          <w:szCs w:val="24"/>
        </w:rPr>
        <w:t>. When he does</w:t>
      </w:r>
      <w:r w:rsidR="00667940"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w:t>
      </w:r>
      <w:r w:rsidR="00667940" w:rsidRPr="00081CC4">
        <w:rPr>
          <w:rFonts w:ascii="Times New Roman" w:hAnsi="Times New Roman" w:cs="Times New Roman"/>
          <w:sz w:val="24"/>
          <w:szCs w:val="24"/>
        </w:rPr>
        <w:t xml:space="preserve">like, </w:t>
      </w:r>
      <w:r w:rsidR="008B3768" w:rsidRPr="00081CC4">
        <w:rPr>
          <w:rFonts w:ascii="Times New Roman" w:hAnsi="Times New Roman" w:cs="Times New Roman"/>
          <w:sz w:val="24"/>
          <w:szCs w:val="24"/>
        </w:rPr>
        <w:t>have to go outside</w:t>
      </w:r>
      <w:r w:rsidR="00667940" w:rsidRPr="00081CC4">
        <w:rPr>
          <w:rFonts w:ascii="Times New Roman" w:hAnsi="Times New Roman" w:cs="Times New Roman"/>
          <w:sz w:val="24"/>
          <w:szCs w:val="24"/>
        </w:rPr>
        <w:t>, w</w:t>
      </w:r>
      <w:r w:rsidR="008B3768" w:rsidRPr="00081CC4">
        <w:rPr>
          <w:rFonts w:ascii="Times New Roman" w:hAnsi="Times New Roman" w:cs="Times New Roman"/>
          <w:sz w:val="24"/>
          <w:szCs w:val="24"/>
        </w:rPr>
        <w:t xml:space="preserve">ill he wear sunglasses or anything </w:t>
      </w:r>
      <w:r w:rsidR="00667940" w:rsidRPr="00081CC4">
        <w:rPr>
          <w:rFonts w:ascii="Times New Roman" w:hAnsi="Times New Roman" w:cs="Times New Roman"/>
          <w:sz w:val="24"/>
          <w:szCs w:val="24"/>
        </w:rPr>
        <w:t xml:space="preserve">like </w:t>
      </w:r>
      <w:r w:rsidR="008B3768" w:rsidRPr="00081CC4">
        <w:rPr>
          <w:rFonts w:ascii="Times New Roman" w:hAnsi="Times New Roman" w:cs="Times New Roman"/>
          <w:sz w:val="24"/>
          <w:szCs w:val="24"/>
        </w:rPr>
        <w:t>that?</w:t>
      </w:r>
    </w:p>
    <w:p w14:paraId="1DCD0993" w14:textId="77777777" w:rsidR="00B41597" w:rsidRPr="00081CC4" w:rsidRDefault="00B41597">
      <w:pPr>
        <w:spacing w:after="0"/>
        <w:rPr>
          <w:rFonts w:ascii="Times New Roman" w:hAnsi="Times New Roman" w:cs="Times New Roman"/>
          <w:sz w:val="24"/>
          <w:szCs w:val="24"/>
        </w:rPr>
      </w:pPr>
    </w:p>
    <w:p w14:paraId="1C455E30" w14:textId="047ADFF0"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Interviewee:</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No, he doesn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t have any. </w:t>
      </w:r>
    </w:p>
    <w:p w14:paraId="2C3B1182" w14:textId="77777777" w:rsidR="00B41597" w:rsidRPr="00081CC4" w:rsidRDefault="00B41597">
      <w:pPr>
        <w:spacing w:after="0"/>
        <w:rPr>
          <w:rFonts w:ascii="Times New Roman" w:hAnsi="Times New Roman" w:cs="Times New Roman"/>
          <w:sz w:val="24"/>
          <w:szCs w:val="24"/>
        </w:rPr>
      </w:pPr>
    </w:p>
    <w:p w14:paraId="460946FB" w14:textId="6499420F"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Interviewer:</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Got you. And then for clothes</w:t>
      </w:r>
      <w:r w:rsidR="00667940" w:rsidRPr="00081CC4">
        <w:rPr>
          <w:rFonts w:ascii="Times New Roman" w:hAnsi="Times New Roman" w:cs="Times New Roman"/>
          <w:sz w:val="24"/>
          <w:szCs w:val="24"/>
        </w:rPr>
        <w:t>, d</w:t>
      </w:r>
      <w:r w:rsidR="008B3768" w:rsidRPr="00081CC4">
        <w:rPr>
          <w:rFonts w:ascii="Times New Roman" w:hAnsi="Times New Roman" w:cs="Times New Roman"/>
          <w:sz w:val="24"/>
          <w:szCs w:val="24"/>
        </w:rPr>
        <w:t>o you</w:t>
      </w:r>
      <w:r w:rsidR="00667940"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w:t>
      </w:r>
      <w:r w:rsidR="00667940" w:rsidRPr="00081CC4">
        <w:rPr>
          <w:rFonts w:ascii="Times New Roman" w:hAnsi="Times New Roman" w:cs="Times New Roman"/>
          <w:sz w:val="24"/>
          <w:szCs w:val="24"/>
        </w:rPr>
        <w:t xml:space="preserve">like  … </w:t>
      </w:r>
      <w:r w:rsidR="008B3768" w:rsidRPr="00081CC4">
        <w:rPr>
          <w:rFonts w:ascii="Times New Roman" w:hAnsi="Times New Roman" w:cs="Times New Roman"/>
          <w:sz w:val="24"/>
          <w:szCs w:val="24"/>
        </w:rPr>
        <w:t>are there certain clothes that he dis</w:t>
      </w:r>
      <w:r w:rsidR="00667940" w:rsidRPr="00081CC4">
        <w:rPr>
          <w:rFonts w:ascii="Times New Roman" w:hAnsi="Times New Roman" w:cs="Times New Roman"/>
          <w:sz w:val="24"/>
          <w:szCs w:val="24"/>
        </w:rPr>
        <w:t>like</w:t>
      </w:r>
      <w:r w:rsidR="008B3768" w:rsidRPr="00081CC4">
        <w:rPr>
          <w:rFonts w:ascii="Times New Roman" w:hAnsi="Times New Roman" w:cs="Times New Roman"/>
          <w:sz w:val="24"/>
          <w:szCs w:val="24"/>
        </w:rPr>
        <w:t>s more than others</w:t>
      </w:r>
      <w:r w:rsidR="00667940" w:rsidRPr="00081CC4">
        <w:rPr>
          <w:rFonts w:ascii="Times New Roman" w:hAnsi="Times New Roman" w:cs="Times New Roman"/>
          <w:sz w:val="24"/>
          <w:szCs w:val="24"/>
        </w:rPr>
        <w:t xml:space="preserve">, like </w:t>
      </w:r>
      <w:r w:rsidRPr="00081CC4">
        <w:rPr>
          <w:rFonts w:ascii="Times New Roman" w:hAnsi="Times New Roman" w:cs="Times New Roman"/>
          <w:sz w:val="24"/>
          <w:szCs w:val="24"/>
        </w:rPr>
        <w:t>s</w:t>
      </w:r>
      <w:r w:rsidR="008B3768" w:rsidRPr="00081CC4">
        <w:rPr>
          <w:rFonts w:ascii="Times New Roman" w:hAnsi="Times New Roman" w:cs="Times New Roman"/>
          <w:sz w:val="24"/>
          <w:szCs w:val="24"/>
        </w:rPr>
        <w:t>cratchy things</w:t>
      </w:r>
      <w:r w:rsidR="00667940" w:rsidRPr="00081CC4">
        <w:rPr>
          <w:rFonts w:ascii="Times New Roman" w:hAnsi="Times New Roman" w:cs="Times New Roman"/>
          <w:sz w:val="24"/>
          <w:szCs w:val="24"/>
        </w:rPr>
        <w:t xml:space="preserve"> … m</w:t>
      </w:r>
      <w:r w:rsidR="008B3768" w:rsidRPr="00081CC4">
        <w:rPr>
          <w:rFonts w:ascii="Times New Roman" w:hAnsi="Times New Roman" w:cs="Times New Roman"/>
          <w:sz w:val="24"/>
          <w:szCs w:val="24"/>
        </w:rPr>
        <w:t>aybe your extra tight things</w:t>
      </w:r>
      <w:r w:rsidR="00667940" w:rsidRPr="00081CC4">
        <w:rPr>
          <w:rFonts w:ascii="Times New Roman" w:hAnsi="Times New Roman" w:cs="Times New Roman"/>
          <w:sz w:val="24"/>
          <w:szCs w:val="24"/>
        </w:rPr>
        <w:t>?</w:t>
      </w:r>
    </w:p>
    <w:p w14:paraId="6CF4D416" w14:textId="77777777" w:rsidR="00B41597" w:rsidRPr="00081CC4" w:rsidRDefault="00B41597">
      <w:pPr>
        <w:spacing w:after="0"/>
        <w:rPr>
          <w:rFonts w:ascii="Times New Roman" w:hAnsi="Times New Roman" w:cs="Times New Roman"/>
          <w:sz w:val="24"/>
          <w:szCs w:val="24"/>
        </w:rPr>
      </w:pPr>
    </w:p>
    <w:p w14:paraId="5282514B" w14:textId="7F3F779F"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Interviewee:</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His clothes has to be loose. He wears baggy jeans. He doesn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t </w:t>
      </w:r>
      <w:r w:rsidR="00667940" w:rsidRPr="00081CC4">
        <w:rPr>
          <w:rFonts w:ascii="Times New Roman" w:hAnsi="Times New Roman" w:cs="Times New Roman"/>
          <w:sz w:val="24"/>
          <w:szCs w:val="24"/>
        </w:rPr>
        <w:t xml:space="preserve">like </w:t>
      </w:r>
      <w:r w:rsidR="008B3768" w:rsidRPr="00081CC4">
        <w:rPr>
          <w:rFonts w:ascii="Times New Roman" w:hAnsi="Times New Roman" w:cs="Times New Roman"/>
          <w:sz w:val="24"/>
          <w:szCs w:val="24"/>
        </w:rPr>
        <w:t>tight clothing. Let</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s see. All his clothing ... I</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m trying to think because most of his clothing does not have buttons on them. And I think that</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s because he</w:t>
      </w:r>
      <w:r w:rsidR="00E9297A">
        <w:rPr>
          <w:rFonts w:ascii="Times New Roman" w:hAnsi="Times New Roman" w:cs="Times New Roman"/>
          <w:sz w:val="24"/>
          <w:szCs w:val="24"/>
        </w:rPr>
        <w:t>, he</w:t>
      </w:r>
      <w:r w:rsidR="008B3768" w:rsidRPr="00081CC4">
        <w:rPr>
          <w:rFonts w:ascii="Times New Roman" w:hAnsi="Times New Roman" w:cs="Times New Roman"/>
          <w:sz w:val="24"/>
          <w:szCs w:val="24"/>
        </w:rPr>
        <w:t xml:space="preserve"> would have issues when he was younger with buttoning up. So I just made sure I didn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t get any clothes with buttons. But yeah, most of his shirts is just cotton </w:t>
      </w:r>
      <w:r w:rsidR="00667940" w:rsidRPr="00081CC4">
        <w:rPr>
          <w:rFonts w:ascii="Times New Roman" w:hAnsi="Times New Roman" w:cs="Times New Roman"/>
          <w:sz w:val="24"/>
          <w:szCs w:val="24"/>
        </w:rPr>
        <w:t>T-</w:t>
      </w:r>
      <w:r w:rsidR="008B3768" w:rsidRPr="00081CC4">
        <w:rPr>
          <w:rFonts w:ascii="Times New Roman" w:hAnsi="Times New Roman" w:cs="Times New Roman"/>
          <w:sz w:val="24"/>
          <w:szCs w:val="24"/>
        </w:rPr>
        <w:t>shirts and they</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re</w:t>
      </w:r>
      <w:r w:rsidR="00667940"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and they</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re big and loose. So he doesn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t </w:t>
      </w:r>
      <w:r w:rsidR="00667940" w:rsidRPr="00081CC4">
        <w:rPr>
          <w:rFonts w:ascii="Times New Roman" w:hAnsi="Times New Roman" w:cs="Times New Roman"/>
          <w:sz w:val="24"/>
          <w:szCs w:val="24"/>
        </w:rPr>
        <w:t xml:space="preserve">like </w:t>
      </w:r>
      <w:r w:rsidR="008B3768" w:rsidRPr="00081CC4">
        <w:rPr>
          <w:rFonts w:ascii="Times New Roman" w:hAnsi="Times New Roman" w:cs="Times New Roman"/>
          <w:sz w:val="24"/>
          <w:szCs w:val="24"/>
        </w:rPr>
        <w:t xml:space="preserve">anything form fitting or tight. Or the </w:t>
      </w:r>
      <w:r w:rsidR="008B3768" w:rsidRPr="00081CC4">
        <w:rPr>
          <w:rFonts w:ascii="Times New Roman" w:hAnsi="Times New Roman" w:cs="Times New Roman"/>
          <w:b/>
          <w:bCs/>
          <w:sz w:val="24"/>
          <w:szCs w:val="24"/>
        </w:rPr>
        <w:t>[inaudible at 03:45]</w:t>
      </w:r>
      <w:r w:rsidR="008B3768" w:rsidRPr="00081CC4">
        <w:rPr>
          <w:rFonts w:ascii="Times New Roman" w:hAnsi="Times New Roman" w:cs="Times New Roman"/>
          <w:sz w:val="24"/>
          <w:szCs w:val="24"/>
        </w:rPr>
        <w:t xml:space="preserve"> size</w:t>
      </w:r>
      <w:r w:rsidR="00667940"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w:t>
      </w:r>
      <w:r w:rsidR="00667940" w:rsidRPr="00081CC4">
        <w:rPr>
          <w:rFonts w:ascii="Times New Roman" w:hAnsi="Times New Roman" w:cs="Times New Roman"/>
          <w:sz w:val="24"/>
          <w:szCs w:val="24"/>
        </w:rPr>
        <w:t>S</w:t>
      </w:r>
      <w:r w:rsidR="008B3768" w:rsidRPr="00081CC4">
        <w:rPr>
          <w:rFonts w:ascii="Times New Roman" w:hAnsi="Times New Roman" w:cs="Times New Roman"/>
          <w:sz w:val="24"/>
          <w:szCs w:val="24"/>
        </w:rPr>
        <w:t>o all his clothes are technically baggy.</w:t>
      </w:r>
    </w:p>
    <w:p w14:paraId="6C7596E4" w14:textId="77777777" w:rsidR="00B41597" w:rsidRPr="00081CC4" w:rsidRDefault="00B41597">
      <w:pPr>
        <w:spacing w:after="0"/>
        <w:rPr>
          <w:rFonts w:ascii="Times New Roman" w:hAnsi="Times New Roman" w:cs="Times New Roman"/>
          <w:sz w:val="24"/>
          <w:szCs w:val="24"/>
        </w:rPr>
      </w:pPr>
    </w:p>
    <w:p w14:paraId="5A1152C7" w14:textId="2B96422E"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Interviewer:</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Got you</w:t>
      </w:r>
      <w:r w:rsidR="00667940"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What about</w:t>
      </w:r>
      <w:r w:rsidR="00667940"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w:t>
      </w:r>
      <w:r w:rsidR="00667940" w:rsidRPr="00081CC4">
        <w:rPr>
          <w:rFonts w:ascii="Times New Roman" w:hAnsi="Times New Roman" w:cs="Times New Roman"/>
          <w:sz w:val="24"/>
          <w:szCs w:val="24"/>
        </w:rPr>
        <w:t xml:space="preserve">like, </w:t>
      </w:r>
      <w:r w:rsidR="008B3768" w:rsidRPr="00081CC4">
        <w:rPr>
          <w:rFonts w:ascii="Times New Roman" w:hAnsi="Times New Roman" w:cs="Times New Roman"/>
          <w:sz w:val="24"/>
          <w:szCs w:val="24"/>
        </w:rPr>
        <w:t>when it</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s cold out? Is he </w:t>
      </w:r>
      <w:r w:rsidRPr="00081CC4">
        <w:rPr>
          <w:rFonts w:ascii="Times New Roman" w:hAnsi="Times New Roman" w:cs="Times New Roman"/>
          <w:sz w:val="24"/>
          <w:szCs w:val="24"/>
        </w:rPr>
        <w:t>OK</w:t>
      </w:r>
      <w:r w:rsidR="008B3768" w:rsidRPr="00081CC4">
        <w:rPr>
          <w:rFonts w:ascii="Times New Roman" w:hAnsi="Times New Roman" w:cs="Times New Roman"/>
          <w:sz w:val="24"/>
          <w:szCs w:val="24"/>
        </w:rPr>
        <w:t xml:space="preserve"> wearing</w:t>
      </w:r>
      <w:r w:rsidR="00667940"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w:t>
      </w:r>
      <w:r w:rsidR="00667940" w:rsidRPr="00081CC4">
        <w:rPr>
          <w:rFonts w:ascii="Times New Roman" w:hAnsi="Times New Roman" w:cs="Times New Roman"/>
          <w:sz w:val="24"/>
          <w:szCs w:val="24"/>
        </w:rPr>
        <w:t xml:space="preserve">like, </w:t>
      </w:r>
      <w:r w:rsidR="008B3768" w:rsidRPr="00081CC4">
        <w:rPr>
          <w:rFonts w:ascii="Times New Roman" w:hAnsi="Times New Roman" w:cs="Times New Roman"/>
          <w:sz w:val="24"/>
          <w:szCs w:val="24"/>
        </w:rPr>
        <w:t>a jacket</w:t>
      </w:r>
      <w:r w:rsidR="00667940" w:rsidRPr="00081CC4">
        <w:rPr>
          <w:rFonts w:ascii="Times New Roman" w:hAnsi="Times New Roman" w:cs="Times New Roman"/>
          <w:sz w:val="24"/>
          <w:szCs w:val="24"/>
        </w:rPr>
        <w:t>—</w:t>
      </w:r>
      <w:r w:rsidR="008B3768" w:rsidRPr="00081CC4">
        <w:rPr>
          <w:rFonts w:ascii="Times New Roman" w:hAnsi="Times New Roman" w:cs="Times New Roman"/>
          <w:sz w:val="24"/>
          <w:szCs w:val="24"/>
        </w:rPr>
        <w:t>because those can be a little bit more restrictive</w:t>
      </w:r>
      <w:r w:rsidR="00667940" w:rsidRPr="00081CC4">
        <w:rPr>
          <w:rFonts w:ascii="Times New Roman" w:hAnsi="Times New Roman" w:cs="Times New Roman"/>
          <w:sz w:val="24"/>
          <w:szCs w:val="24"/>
        </w:rPr>
        <w:t>?</w:t>
      </w:r>
    </w:p>
    <w:p w14:paraId="65A182DE" w14:textId="77777777" w:rsidR="00B41597" w:rsidRPr="00081CC4" w:rsidRDefault="00B41597">
      <w:pPr>
        <w:spacing w:after="0"/>
        <w:rPr>
          <w:rFonts w:ascii="Times New Roman" w:hAnsi="Times New Roman" w:cs="Times New Roman"/>
          <w:sz w:val="24"/>
          <w:szCs w:val="24"/>
        </w:rPr>
      </w:pPr>
    </w:p>
    <w:p w14:paraId="5DF1B8FB" w14:textId="6BF604B2"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Interviewee:</w:t>
      </w:r>
      <w:r w:rsidR="008B3768" w:rsidRPr="00081CC4">
        <w:rPr>
          <w:rFonts w:ascii="Times New Roman" w:hAnsi="Times New Roman" w:cs="Times New Roman"/>
          <w:b/>
          <w:sz w:val="24"/>
          <w:szCs w:val="24"/>
        </w:rPr>
        <w:t xml:space="preserve"> </w:t>
      </w:r>
      <w:r w:rsidR="00667940" w:rsidRPr="00081CC4">
        <w:rPr>
          <w:rFonts w:ascii="Times New Roman" w:hAnsi="Times New Roman" w:cs="Times New Roman"/>
          <w:bCs/>
          <w:sz w:val="24"/>
          <w:szCs w:val="24"/>
        </w:rPr>
        <w:t>H</w:t>
      </w:r>
      <w:r w:rsidR="008B3768" w:rsidRPr="00081CC4">
        <w:rPr>
          <w:rFonts w:ascii="Times New Roman" w:hAnsi="Times New Roman" w:cs="Times New Roman"/>
          <w:sz w:val="24"/>
          <w:szCs w:val="24"/>
        </w:rPr>
        <w:t>is jackets are big and bulky</w:t>
      </w:r>
      <w:r w:rsidR="00667940"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too. </w:t>
      </w:r>
      <w:r w:rsidR="00E9297A">
        <w:rPr>
          <w:rFonts w:ascii="Times New Roman" w:hAnsi="Times New Roman" w:cs="Times New Roman"/>
          <w:sz w:val="24"/>
          <w:szCs w:val="24"/>
        </w:rPr>
        <w:t>So …</w:t>
      </w:r>
    </w:p>
    <w:p w14:paraId="1D525CBD" w14:textId="77777777" w:rsidR="00B41597" w:rsidRPr="00081CC4" w:rsidRDefault="00B41597">
      <w:pPr>
        <w:spacing w:after="0"/>
        <w:rPr>
          <w:rFonts w:ascii="Times New Roman" w:hAnsi="Times New Roman" w:cs="Times New Roman"/>
          <w:sz w:val="24"/>
          <w:szCs w:val="24"/>
        </w:rPr>
      </w:pPr>
    </w:p>
    <w:p w14:paraId="09C39FC0" w14:textId="4162B839"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Interviewer:</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Got it.</w:t>
      </w:r>
    </w:p>
    <w:p w14:paraId="30D436D5" w14:textId="77777777" w:rsidR="00B41597" w:rsidRPr="00081CC4" w:rsidRDefault="00B41597">
      <w:pPr>
        <w:spacing w:after="0"/>
        <w:rPr>
          <w:rFonts w:ascii="Times New Roman" w:hAnsi="Times New Roman" w:cs="Times New Roman"/>
          <w:sz w:val="24"/>
          <w:szCs w:val="24"/>
        </w:rPr>
      </w:pPr>
    </w:p>
    <w:p w14:paraId="6A66E048" w14:textId="2BC67DB1"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lastRenderedPageBreak/>
        <w:t>Interviewee:</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 xml:space="preserve">So, </w:t>
      </w:r>
      <w:r w:rsidR="008B3768" w:rsidRPr="00081CC4">
        <w:rPr>
          <w:rFonts w:ascii="Times New Roman" w:hAnsi="Times New Roman" w:cs="Times New Roman"/>
          <w:b/>
          <w:bCs/>
          <w:sz w:val="24"/>
          <w:szCs w:val="24"/>
        </w:rPr>
        <w:t>[04:00]</w:t>
      </w:r>
      <w:r w:rsidR="008B3768" w:rsidRPr="00081CC4">
        <w:rPr>
          <w:rFonts w:ascii="Times New Roman" w:hAnsi="Times New Roman" w:cs="Times New Roman"/>
          <w:sz w:val="24"/>
          <w:szCs w:val="24"/>
        </w:rPr>
        <w:t xml:space="preserve"> but I think when it</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s</w:t>
      </w:r>
      <w:r w:rsidR="00667940"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when it</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s </w:t>
      </w:r>
      <w:r w:rsidR="00667940" w:rsidRPr="00081CC4">
        <w:rPr>
          <w:rFonts w:ascii="Times New Roman" w:hAnsi="Times New Roman" w:cs="Times New Roman"/>
          <w:sz w:val="24"/>
          <w:szCs w:val="24"/>
        </w:rPr>
        <w:t xml:space="preserve">… </w:t>
      </w:r>
      <w:r w:rsidR="008B3768" w:rsidRPr="00081CC4">
        <w:rPr>
          <w:rFonts w:ascii="Times New Roman" w:hAnsi="Times New Roman" w:cs="Times New Roman"/>
          <w:sz w:val="24"/>
          <w:szCs w:val="24"/>
        </w:rPr>
        <w:t>depending on the temperature, I do know that</w:t>
      </w:r>
      <w:r w:rsidR="00667940" w:rsidRPr="00081CC4">
        <w:rPr>
          <w:rFonts w:ascii="Times New Roman" w:hAnsi="Times New Roman" w:cs="Times New Roman"/>
          <w:sz w:val="24"/>
          <w:szCs w:val="24"/>
        </w:rPr>
        <w:t xml:space="preserve"> i</w:t>
      </w:r>
      <w:r w:rsidR="008B3768" w:rsidRPr="00081CC4">
        <w:rPr>
          <w:rFonts w:ascii="Times New Roman" w:hAnsi="Times New Roman" w:cs="Times New Roman"/>
          <w:sz w:val="24"/>
          <w:szCs w:val="24"/>
        </w:rPr>
        <w:t>t</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ll be a slight chill and he</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ll wear a full</w:t>
      </w:r>
      <w:r w:rsidR="00667940" w:rsidRPr="00081CC4">
        <w:rPr>
          <w:rFonts w:ascii="Times New Roman" w:hAnsi="Times New Roman" w:cs="Times New Roman"/>
          <w:sz w:val="24"/>
          <w:szCs w:val="24"/>
        </w:rPr>
        <w:t>-</w:t>
      </w:r>
      <w:r w:rsidR="008B3768" w:rsidRPr="00081CC4">
        <w:rPr>
          <w:rFonts w:ascii="Times New Roman" w:hAnsi="Times New Roman" w:cs="Times New Roman"/>
          <w:sz w:val="24"/>
          <w:szCs w:val="24"/>
        </w:rPr>
        <w:t>on winter coat</w:t>
      </w:r>
      <w:r w:rsidR="00667940"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as if it</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s freezing cold outside and then he seems to be fine with that. Even though I tell him</w:t>
      </w:r>
      <w:r w:rsidR="00E9297A">
        <w:rPr>
          <w:rFonts w:ascii="Times New Roman" w:hAnsi="Times New Roman" w:cs="Times New Roman"/>
          <w:sz w:val="24"/>
          <w:szCs w:val="24"/>
        </w:rPr>
        <w:t>, “</w:t>
      </w:r>
      <w:r w:rsidR="00E9297A" w:rsidRPr="00E9297A">
        <w:rPr>
          <w:rFonts w:ascii="Times New Roman" w:hAnsi="Times New Roman" w:cs="Times New Roman"/>
          <w:i/>
          <w:iCs/>
          <w:sz w:val="24"/>
          <w:szCs w:val="24"/>
        </w:rPr>
        <w:t>Hey,</w:t>
      </w:r>
      <w:r w:rsidR="008B3768" w:rsidRPr="00E9297A">
        <w:rPr>
          <w:rFonts w:ascii="Times New Roman" w:hAnsi="Times New Roman" w:cs="Times New Roman"/>
          <w:i/>
          <w:iCs/>
          <w:sz w:val="24"/>
          <w:szCs w:val="24"/>
        </w:rPr>
        <w:t xml:space="preserve"> you can just wear a windbreaker or a jacket</w:t>
      </w:r>
      <w:r w:rsidR="00E9297A">
        <w:rPr>
          <w:rFonts w:ascii="Times New Roman" w:hAnsi="Times New Roman" w:cs="Times New Roman"/>
          <w:sz w:val="24"/>
          <w:szCs w:val="24"/>
        </w:rPr>
        <w:t>,”</w:t>
      </w:r>
      <w:r w:rsidR="008B3768" w:rsidRPr="00081CC4">
        <w:rPr>
          <w:rFonts w:ascii="Times New Roman" w:hAnsi="Times New Roman" w:cs="Times New Roman"/>
          <w:sz w:val="24"/>
          <w:szCs w:val="24"/>
        </w:rPr>
        <w:t xml:space="preserve"> </w:t>
      </w:r>
      <w:r w:rsidR="00E9297A">
        <w:rPr>
          <w:rFonts w:ascii="Times New Roman" w:hAnsi="Times New Roman" w:cs="Times New Roman"/>
          <w:sz w:val="24"/>
          <w:szCs w:val="24"/>
        </w:rPr>
        <w:t>n</w:t>
      </w:r>
      <w:r w:rsidR="008B3768" w:rsidRPr="00081CC4">
        <w:rPr>
          <w:rFonts w:ascii="Times New Roman" w:hAnsi="Times New Roman" w:cs="Times New Roman"/>
          <w:sz w:val="24"/>
          <w:szCs w:val="24"/>
        </w:rPr>
        <w:t>o, he</w:t>
      </w:r>
      <w:r w:rsidR="00E9297A">
        <w:rPr>
          <w:rFonts w:ascii="Times New Roman" w:hAnsi="Times New Roman" w:cs="Times New Roman"/>
          <w:sz w:val="24"/>
          <w:szCs w:val="24"/>
        </w:rPr>
        <w:t>, he</w:t>
      </w:r>
      <w:r w:rsidR="008B3768" w:rsidRPr="00081CC4">
        <w:rPr>
          <w:rFonts w:ascii="Times New Roman" w:hAnsi="Times New Roman" w:cs="Times New Roman"/>
          <w:sz w:val="24"/>
          <w:szCs w:val="24"/>
        </w:rPr>
        <w:t xml:space="preserve"> gets the full</w:t>
      </w:r>
      <w:r w:rsidR="00667940" w:rsidRPr="00081CC4">
        <w:rPr>
          <w:rFonts w:ascii="Times New Roman" w:hAnsi="Times New Roman" w:cs="Times New Roman"/>
          <w:sz w:val="24"/>
          <w:szCs w:val="24"/>
        </w:rPr>
        <w:t>-</w:t>
      </w:r>
      <w:r w:rsidR="008B3768" w:rsidRPr="00081CC4">
        <w:rPr>
          <w:rFonts w:ascii="Times New Roman" w:hAnsi="Times New Roman" w:cs="Times New Roman"/>
          <w:sz w:val="24"/>
          <w:szCs w:val="24"/>
        </w:rPr>
        <w:t>on big winter coat.</w:t>
      </w:r>
    </w:p>
    <w:p w14:paraId="07B72A23" w14:textId="77777777" w:rsidR="00B41597" w:rsidRPr="00081CC4" w:rsidRDefault="00B41597">
      <w:pPr>
        <w:spacing w:after="0"/>
        <w:rPr>
          <w:rFonts w:ascii="Times New Roman" w:hAnsi="Times New Roman" w:cs="Times New Roman"/>
          <w:sz w:val="24"/>
          <w:szCs w:val="24"/>
        </w:rPr>
      </w:pPr>
    </w:p>
    <w:p w14:paraId="3ABB7D70" w14:textId="63B8A134"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Interviewer:</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Is he cold easily? Or</w:t>
      </w:r>
      <w:r w:rsidR="00667940" w:rsidRPr="00081CC4">
        <w:rPr>
          <w:rFonts w:ascii="Times New Roman" w:hAnsi="Times New Roman" w:cs="Times New Roman"/>
          <w:sz w:val="24"/>
          <w:szCs w:val="24"/>
        </w:rPr>
        <w:t xml:space="preserve"> …</w:t>
      </w:r>
    </w:p>
    <w:p w14:paraId="45C7FECA" w14:textId="77777777" w:rsidR="00B41597" w:rsidRPr="00081CC4" w:rsidRDefault="00B41597">
      <w:pPr>
        <w:spacing w:after="0"/>
        <w:rPr>
          <w:rFonts w:ascii="Times New Roman" w:hAnsi="Times New Roman" w:cs="Times New Roman"/>
          <w:sz w:val="24"/>
          <w:szCs w:val="24"/>
        </w:rPr>
      </w:pPr>
    </w:p>
    <w:p w14:paraId="525EF375" w14:textId="5D3F9D6D"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Interviewee:</w:t>
      </w:r>
      <w:r w:rsidR="008B3768" w:rsidRPr="00081CC4">
        <w:rPr>
          <w:rFonts w:ascii="Times New Roman" w:hAnsi="Times New Roman" w:cs="Times New Roman"/>
          <w:b/>
          <w:sz w:val="24"/>
          <w:szCs w:val="24"/>
        </w:rPr>
        <w:t xml:space="preserve"> </w:t>
      </w:r>
      <w:r w:rsidR="00667940" w:rsidRPr="00081CC4">
        <w:rPr>
          <w:rFonts w:ascii="Times New Roman" w:hAnsi="Times New Roman" w:cs="Times New Roman"/>
          <w:bCs/>
          <w:sz w:val="24"/>
          <w:szCs w:val="24"/>
        </w:rPr>
        <w:t>H</w:t>
      </w:r>
      <w:r w:rsidR="008B3768" w:rsidRPr="00081CC4">
        <w:rPr>
          <w:rFonts w:ascii="Times New Roman" w:hAnsi="Times New Roman" w:cs="Times New Roman"/>
          <w:sz w:val="24"/>
          <w:szCs w:val="24"/>
        </w:rPr>
        <w:t>e says he</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s not. But I don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t think he</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s the type to complain. So I don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t</w:t>
      </w:r>
      <w:r w:rsidR="00667940" w:rsidRPr="00081CC4">
        <w:rPr>
          <w:rFonts w:ascii="Times New Roman" w:hAnsi="Times New Roman" w:cs="Times New Roman"/>
          <w:sz w:val="24"/>
          <w:szCs w:val="24"/>
        </w:rPr>
        <w:t xml:space="preserve"> …</w:t>
      </w:r>
      <w:r w:rsidR="008B3768" w:rsidRPr="00081CC4">
        <w:rPr>
          <w:rFonts w:ascii="Times New Roman" w:hAnsi="Times New Roman" w:cs="Times New Roman"/>
          <w:sz w:val="24"/>
          <w:szCs w:val="24"/>
        </w:rPr>
        <w:t xml:space="preserve"> so I wouldn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t even know</w:t>
      </w:r>
      <w:r w:rsidR="00667940"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if he was too cold</w:t>
      </w:r>
      <w:r w:rsidR="00667940"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if he</w:t>
      </w:r>
      <w:r w:rsidR="00667940"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if he would tell me or not.</w:t>
      </w:r>
    </w:p>
    <w:p w14:paraId="1FAEAAC5" w14:textId="77777777" w:rsidR="00B41597" w:rsidRPr="00081CC4" w:rsidRDefault="00B41597">
      <w:pPr>
        <w:spacing w:after="0"/>
        <w:rPr>
          <w:rFonts w:ascii="Times New Roman" w:hAnsi="Times New Roman" w:cs="Times New Roman"/>
          <w:sz w:val="24"/>
          <w:szCs w:val="24"/>
        </w:rPr>
      </w:pPr>
    </w:p>
    <w:p w14:paraId="68DF56E3" w14:textId="2EB331BD"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Interviewer:</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Got you. Is he</w:t>
      </w:r>
      <w:r w:rsidR="00667940" w:rsidRPr="00081CC4">
        <w:rPr>
          <w:rFonts w:ascii="Times New Roman" w:hAnsi="Times New Roman" w:cs="Times New Roman"/>
          <w:sz w:val="24"/>
          <w:szCs w:val="24"/>
        </w:rPr>
        <w:t xml:space="preserve">, </w:t>
      </w:r>
      <w:r w:rsidR="008B3768" w:rsidRPr="00081CC4">
        <w:rPr>
          <w:rFonts w:ascii="Times New Roman" w:hAnsi="Times New Roman" w:cs="Times New Roman"/>
          <w:sz w:val="24"/>
          <w:szCs w:val="24"/>
        </w:rPr>
        <w:t>is he sensitive to</w:t>
      </w:r>
      <w:r w:rsidR="00667940"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w:t>
      </w:r>
      <w:r w:rsidR="00667940" w:rsidRPr="00081CC4">
        <w:rPr>
          <w:rFonts w:ascii="Times New Roman" w:hAnsi="Times New Roman" w:cs="Times New Roman"/>
          <w:sz w:val="24"/>
          <w:szCs w:val="24"/>
        </w:rPr>
        <w:t xml:space="preserve">like, </w:t>
      </w:r>
      <w:r w:rsidR="008B3768" w:rsidRPr="00081CC4">
        <w:rPr>
          <w:rFonts w:ascii="Times New Roman" w:hAnsi="Times New Roman" w:cs="Times New Roman"/>
          <w:sz w:val="24"/>
          <w:szCs w:val="24"/>
        </w:rPr>
        <w:t xml:space="preserve">any particular sounds at all, </w:t>
      </w:r>
      <w:r w:rsidR="00667940" w:rsidRPr="00081CC4">
        <w:rPr>
          <w:rFonts w:ascii="Times New Roman" w:hAnsi="Times New Roman" w:cs="Times New Roman"/>
          <w:sz w:val="24"/>
          <w:szCs w:val="24"/>
        </w:rPr>
        <w:t xml:space="preserve">like, </w:t>
      </w:r>
      <w:r w:rsidR="008B3768" w:rsidRPr="00081CC4">
        <w:rPr>
          <w:rFonts w:ascii="Times New Roman" w:hAnsi="Times New Roman" w:cs="Times New Roman"/>
          <w:sz w:val="24"/>
          <w:szCs w:val="24"/>
        </w:rPr>
        <w:t>volume</w:t>
      </w:r>
      <w:r w:rsidR="00667940" w:rsidRPr="00081CC4">
        <w:rPr>
          <w:rFonts w:ascii="Times New Roman" w:hAnsi="Times New Roman" w:cs="Times New Roman"/>
          <w:sz w:val="24"/>
          <w:szCs w:val="24"/>
        </w:rPr>
        <w:t>?</w:t>
      </w:r>
    </w:p>
    <w:p w14:paraId="5B153E2C" w14:textId="77777777" w:rsidR="00B41597" w:rsidRPr="00081CC4" w:rsidRDefault="00B41597">
      <w:pPr>
        <w:spacing w:after="0"/>
        <w:rPr>
          <w:rFonts w:ascii="Times New Roman" w:hAnsi="Times New Roman" w:cs="Times New Roman"/>
          <w:sz w:val="24"/>
          <w:szCs w:val="24"/>
        </w:rPr>
      </w:pPr>
    </w:p>
    <w:p w14:paraId="47D252B2" w14:textId="70E13C69"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Interviewee:</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I</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m trying to think</w:t>
      </w:r>
      <w:r w:rsidR="00667940" w:rsidRPr="00081CC4">
        <w:rPr>
          <w:rFonts w:ascii="Times New Roman" w:hAnsi="Times New Roman" w:cs="Times New Roman"/>
          <w:sz w:val="24"/>
          <w:szCs w:val="24"/>
        </w:rPr>
        <w:t xml:space="preserve"> …</w:t>
      </w:r>
      <w:r w:rsidR="008B3768" w:rsidRPr="00081CC4">
        <w:rPr>
          <w:rFonts w:ascii="Times New Roman" w:hAnsi="Times New Roman" w:cs="Times New Roman"/>
          <w:sz w:val="24"/>
          <w:szCs w:val="24"/>
        </w:rPr>
        <w:t xml:space="preserve"> because he doesn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t listen to loud music</w:t>
      </w:r>
      <w:r w:rsidR="00E9297A">
        <w:rPr>
          <w:rFonts w:ascii="Times New Roman" w:hAnsi="Times New Roman" w:cs="Times New Roman"/>
          <w:sz w:val="24"/>
          <w:szCs w:val="24"/>
        </w:rPr>
        <w:t xml:space="preserve"> a</w:t>
      </w:r>
      <w:r w:rsidR="008B3768" w:rsidRPr="00081CC4">
        <w:rPr>
          <w:rFonts w:ascii="Times New Roman" w:hAnsi="Times New Roman" w:cs="Times New Roman"/>
          <w:sz w:val="24"/>
          <w:szCs w:val="24"/>
        </w:rPr>
        <w:t>nd he</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s never complained about anything too loud. So I don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t know. He</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s gone to movies</w:t>
      </w:r>
      <w:r w:rsidR="00667940" w:rsidRPr="00081CC4">
        <w:rPr>
          <w:rFonts w:ascii="Times New Roman" w:hAnsi="Times New Roman" w:cs="Times New Roman"/>
          <w:sz w:val="24"/>
          <w:szCs w:val="24"/>
        </w:rPr>
        <w:t xml:space="preserve">. </w:t>
      </w:r>
      <w:r w:rsidR="008B3768" w:rsidRPr="00081CC4">
        <w:rPr>
          <w:rFonts w:ascii="Times New Roman" w:hAnsi="Times New Roman" w:cs="Times New Roman"/>
          <w:sz w:val="24"/>
          <w:szCs w:val="24"/>
        </w:rPr>
        <w:t>I would say in, in a crowd format</w:t>
      </w:r>
      <w:r w:rsidR="00667940"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when there</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s a lot of people, he doesn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t </w:t>
      </w:r>
      <w:r w:rsidR="00667940" w:rsidRPr="00081CC4">
        <w:rPr>
          <w:rFonts w:ascii="Times New Roman" w:hAnsi="Times New Roman" w:cs="Times New Roman"/>
          <w:sz w:val="24"/>
          <w:szCs w:val="24"/>
        </w:rPr>
        <w:t xml:space="preserve">like </w:t>
      </w:r>
      <w:r w:rsidR="008B3768" w:rsidRPr="00081CC4">
        <w:rPr>
          <w:rFonts w:ascii="Times New Roman" w:hAnsi="Times New Roman" w:cs="Times New Roman"/>
          <w:sz w:val="24"/>
          <w:szCs w:val="24"/>
        </w:rPr>
        <w:t>that. So I don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t know if it</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s a crowd thing or if it could be noise. But I do know he does not </w:t>
      </w:r>
      <w:r w:rsidR="00667940" w:rsidRPr="00081CC4">
        <w:rPr>
          <w:rFonts w:ascii="Times New Roman" w:hAnsi="Times New Roman" w:cs="Times New Roman"/>
          <w:sz w:val="24"/>
          <w:szCs w:val="24"/>
        </w:rPr>
        <w:t xml:space="preserve">like </w:t>
      </w:r>
      <w:r w:rsidR="008B3768" w:rsidRPr="00081CC4">
        <w:rPr>
          <w:rFonts w:ascii="Times New Roman" w:hAnsi="Times New Roman" w:cs="Times New Roman"/>
          <w:sz w:val="24"/>
          <w:szCs w:val="24"/>
        </w:rPr>
        <w:t>being in large crowds.</w:t>
      </w:r>
    </w:p>
    <w:p w14:paraId="6ABB54C6" w14:textId="77777777" w:rsidR="00B41597" w:rsidRPr="00081CC4" w:rsidRDefault="00B41597">
      <w:pPr>
        <w:spacing w:after="0"/>
        <w:rPr>
          <w:rFonts w:ascii="Times New Roman" w:hAnsi="Times New Roman" w:cs="Times New Roman"/>
          <w:sz w:val="24"/>
          <w:szCs w:val="24"/>
        </w:rPr>
      </w:pPr>
    </w:p>
    <w:p w14:paraId="104292EE" w14:textId="433901C9"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Interviewer:</w:t>
      </w:r>
      <w:r w:rsidR="008B3768" w:rsidRPr="00081CC4">
        <w:rPr>
          <w:rFonts w:ascii="Times New Roman" w:hAnsi="Times New Roman" w:cs="Times New Roman"/>
          <w:b/>
          <w:sz w:val="24"/>
          <w:szCs w:val="24"/>
        </w:rPr>
        <w:t xml:space="preserve"> </w:t>
      </w:r>
      <w:r w:rsidR="00667940" w:rsidRPr="00081CC4">
        <w:rPr>
          <w:rFonts w:ascii="Times New Roman" w:hAnsi="Times New Roman" w:cs="Times New Roman"/>
          <w:bCs/>
          <w:sz w:val="24"/>
          <w:szCs w:val="24"/>
        </w:rPr>
        <w:t>D</w:t>
      </w:r>
      <w:r w:rsidR="008B3768" w:rsidRPr="00081CC4">
        <w:rPr>
          <w:rFonts w:ascii="Times New Roman" w:hAnsi="Times New Roman" w:cs="Times New Roman"/>
          <w:sz w:val="24"/>
          <w:szCs w:val="24"/>
        </w:rPr>
        <w:t xml:space="preserve">o things </w:t>
      </w:r>
      <w:r w:rsidR="00667940" w:rsidRPr="00081CC4">
        <w:rPr>
          <w:rFonts w:ascii="Times New Roman" w:hAnsi="Times New Roman" w:cs="Times New Roman"/>
          <w:sz w:val="24"/>
          <w:szCs w:val="24"/>
        </w:rPr>
        <w:t xml:space="preserve">like </w:t>
      </w:r>
      <w:r w:rsidRPr="00081CC4">
        <w:rPr>
          <w:rFonts w:ascii="Times New Roman" w:hAnsi="Times New Roman" w:cs="Times New Roman"/>
          <w:sz w:val="24"/>
          <w:szCs w:val="24"/>
        </w:rPr>
        <w:t>s</w:t>
      </w:r>
      <w:r w:rsidR="008B3768" w:rsidRPr="00081CC4">
        <w:rPr>
          <w:rFonts w:ascii="Times New Roman" w:hAnsi="Times New Roman" w:cs="Times New Roman"/>
          <w:sz w:val="24"/>
          <w:szCs w:val="24"/>
        </w:rPr>
        <w:t>irens or</w:t>
      </w:r>
      <w:r w:rsidR="00667940"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w:t>
      </w:r>
      <w:r w:rsidR="00667940" w:rsidRPr="00081CC4">
        <w:rPr>
          <w:rFonts w:ascii="Times New Roman" w:hAnsi="Times New Roman" w:cs="Times New Roman"/>
          <w:sz w:val="24"/>
          <w:szCs w:val="24"/>
        </w:rPr>
        <w:t xml:space="preserve">like, </w:t>
      </w:r>
      <w:r w:rsidR="008B3768" w:rsidRPr="00081CC4">
        <w:rPr>
          <w:rFonts w:ascii="Times New Roman" w:hAnsi="Times New Roman" w:cs="Times New Roman"/>
          <w:sz w:val="24"/>
          <w:szCs w:val="24"/>
        </w:rPr>
        <w:t xml:space="preserve">alarms bother him, </w:t>
      </w:r>
      <w:r w:rsidR="00667940" w:rsidRPr="00081CC4">
        <w:rPr>
          <w:rFonts w:ascii="Times New Roman" w:hAnsi="Times New Roman" w:cs="Times New Roman"/>
          <w:sz w:val="24"/>
          <w:szCs w:val="24"/>
        </w:rPr>
        <w:t xml:space="preserve">like, </w:t>
      </w:r>
      <w:r w:rsidR="008B3768" w:rsidRPr="00081CC4">
        <w:rPr>
          <w:rFonts w:ascii="Times New Roman" w:hAnsi="Times New Roman" w:cs="Times New Roman"/>
          <w:sz w:val="24"/>
          <w:szCs w:val="24"/>
        </w:rPr>
        <w:t>more than the average person?</w:t>
      </w:r>
    </w:p>
    <w:p w14:paraId="650B71AD" w14:textId="77777777" w:rsidR="00B41597" w:rsidRPr="00081CC4" w:rsidRDefault="00B41597">
      <w:pPr>
        <w:spacing w:after="0"/>
        <w:rPr>
          <w:rFonts w:ascii="Times New Roman" w:hAnsi="Times New Roman" w:cs="Times New Roman"/>
          <w:sz w:val="24"/>
          <w:szCs w:val="24"/>
        </w:rPr>
      </w:pPr>
    </w:p>
    <w:p w14:paraId="53571E19" w14:textId="65C87C7F"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Interviewee:</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Not sure</w:t>
      </w:r>
      <w:r w:rsidR="00F20F10" w:rsidRPr="00081CC4">
        <w:rPr>
          <w:rFonts w:ascii="Times New Roman" w:hAnsi="Times New Roman" w:cs="Times New Roman"/>
          <w:sz w:val="24"/>
          <w:szCs w:val="24"/>
        </w:rPr>
        <w:t xml:space="preserve"> b</w:t>
      </w:r>
      <w:r w:rsidR="008B3768" w:rsidRPr="00081CC4">
        <w:rPr>
          <w:rFonts w:ascii="Times New Roman" w:hAnsi="Times New Roman" w:cs="Times New Roman"/>
          <w:sz w:val="24"/>
          <w:szCs w:val="24"/>
        </w:rPr>
        <w:t>ecause he</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s never had an alarm.  </w:t>
      </w:r>
    </w:p>
    <w:p w14:paraId="502A7DA6" w14:textId="77777777" w:rsidR="00B41597" w:rsidRPr="00081CC4" w:rsidRDefault="00B41597">
      <w:pPr>
        <w:spacing w:after="0"/>
        <w:rPr>
          <w:rFonts w:ascii="Times New Roman" w:hAnsi="Times New Roman" w:cs="Times New Roman"/>
          <w:sz w:val="24"/>
          <w:szCs w:val="24"/>
        </w:rPr>
      </w:pPr>
    </w:p>
    <w:p w14:paraId="25BFE054" w14:textId="7E1837AA" w:rsidR="00B41597" w:rsidRPr="00E9297A" w:rsidRDefault="00654657">
      <w:pPr>
        <w:spacing w:after="0"/>
        <w:rPr>
          <w:rFonts w:ascii="Times New Roman" w:hAnsi="Times New Roman" w:cs="Times New Roman"/>
          <w:b/>
          <w:bCs/>
          <w:sz w:val="24"/>
          <w:szCs w:val="24"/>
        </w:rPr>
      </w:pPr>
      <w:r w:rsidRPr="00081CC4">
        <w:rPr>
          <w:rFonts w:ascii="Times New Roman" w:hAnsi="Times New Roman" w:cs="Times New Roman"/>
          <w:b/>
          <w:sz w:val="24"/>
          <w:szCs w:val="24"/>
        </w:rPr>
        <w:t>Interviewer:</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Even at school?</w:t>
      </w:r>
      <w:r w:rsidR="00E9297A">
        <w:rPr>
          <w:rFonts w:ascii="Times New Roman" w:hAnsi="Times New Roman" w:cs="Times New Roman"/>
          <w:sz w:val="24"/>
          <w:szCs w:val="24"/>
        </w:rPr>
        <w:t xml:space="preserve"> </w:t>
      </w:r>
      <w:r w:rsidR="00E9297A">
        <w:rPr>
          <w:rFonts w:ascii="Times New Roman" w:hAnsi="Times New Roman" w:cs="Times New Roman"/>
          <w:b/>
          <w:bCs/>
          <w:sz w:val="24"/>
          <w:szCs w:val="24"/>
        </w:rPr>
        <w:t>[crosstalk at 05:32]</w:t>
      </w:r>
    </w:p>
    <w:p w14:paraId="4D0DBF32" w14:textId="77777777" w:rsidR="00B41597" w:rsidRPr="00081CC4" w:rsidRDefault="00B41597">
      <w:pPr>
        <w:spacing w:after="0"/>
        <w:rPr>
          <w:rFonts w:ascii="Times New Roman" w:hAnsi="Times New Roman" w:cs="Times New Roman"/>
          <w:sz w:val="24"/>
          <w:szCs w:val="24"/>
        </w:rPr>
      </w:pPr>
    </w:p>
    <w:p w14:paraId="1E689A5D" w14:textId="7952B0B0"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Interviewee:</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Huh?</w:t>
      </w:r>
    </w:p>
    <w:p w14:paraId="2DF6A6F2" w14:textId="77777777" w:rsidR="00B41597" w:rsidRPr="00081CC4" w:rsidRDefault="00B41597">
      <w:pPr>
        <w:spacing w:after="0"/>
        <w:rPr>
          <w:rFonts w:ascii="Times New Roman" w:hAnsi="Times New Roman" w:cs="Times New Roman"/>
          <w:sz w:val="24"/>
          <w:szCs w:val="24"/>
        </w:rPr>
      </w:pPr>
    </w:p>
    <w:p w14:paraId="4D88D3AD" w14:textId="1F3D7110"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Interviewer:</w:t>
      </w:r>
      <w:r w:rsidR="008B3768" w:rsidRPr="00081CC4">
        <w:rPr>
          <w:rFonts w:ascii="Times New Roman" w:hAnsi="Times New Roman" w:cs="Times New Roman"/>
          <w:b/>
          <w:sz w:val="24"/>
          <w:szCs w:val="24"/>
        </w:rPr>
        <w:t xml:space="preserve"> </w:t>
      </w:r>
      <w:r w:rsidR="00667940" w:rsidRPr="00081CC4">
        <w:rPr>
          <w:rFonts w:ascii="Times New Roman" w:hAnsi="Times New Roman" w:cs="Times New Roman"/>
          <w:sz w:val="24"/>
          <w:szCs w:val="24"/>
        </w:rPr>
        <w:t xml:space="preserve">Like, </w:t>
      </w:r>
      <w:r w:rsidR="008B3768" w:rsidRPr="00081CC4">
        <w:rPr>
          <w:rFonts w:ascii="Times New Roman" w:hAnsi="Times New Roman" w:cs="Times New Roman"/>
          <w:sz w:val="24"/>
          <w:szCs w:val="24"/>
        </w:rPr>
        <w:t xml:space="preserve">even at school, he never had </w:t>
      </w:r>
      <w:r w:rsidR="00667940" w:rsidRPr="00081CC4">
        <w:rPr>
          <w:rFonts w:ascii="Times New Roman" w:hAnsi="Times New Roman" w:cs="Times New Roman"/>
          <w:sz w:val="24"/>
          <w:szCs w:val="24"/>
        </w:rPr>
        <w:t xml:space="preserve">like, </w:t>
      </w:r>
      <w:r w:rsidR="008B3768" w:rsidRPr="00081CC4">
        <w:rPr>
          <w:rFonts w:ascii="Times New Roman" w:hAnsi="Times New Roman" w:cs="Times New Roman"/>
          <w:sz w:val="24"/>
          <w:szCs w:val="24"/>
        </w:rPr>
        <w:t xml:space="preserve">an alarm, </w:t>
      </w:r>
      <w:r w:rsidR="00667940" w:rsidRPr="00081CC4">
        <w:rPr>
          <w:rFonts w:ascii="Times New Roman" w:hAnsi="Times New Roman" w:cs="Times New Roman"/>
          <w:sz w:val="24"/>
          <w:szCs w:val="24"/>
        </w:rPr>
        <w:t xml:space="preserve">like, </w:t>
      </w:r>
      <w:r w:rsidR="008B3768" w:rsidRPr="00081CC4">
        <w:rPr>
          <w:rFonts w:ascii="Times New Roman" w:hAnsi="Times New Roman" w:cs="Times New Roman"/>
          <w:sz w:val="24"/>
          <w:szCs w:val="24"/>
        </w:rPr>
        <w:t>a ...</w:t>
      </w:r>
      <w:r w:rsidR="00F20F10" w:rsidRPr="00081CC4">
        <w:rPr>
          <w:rFonts w:ascii="Times New Roman" w:hAnsi="Times New Roman" w:cs="Times New Roman"/>
          <w:sz w:val="24"/>
          <w:szCs w:val="24"/>
        </w:rPr>
        <w:t>?</w:t>
      </w:r>
    </w:p>
    <w:p w14:paraId="152D6DC4" w14:textId="77777777" w:rsidR="00B41597" w:rsidRPr="00081CC4" w:rsidRDefault="00B41597">
      <w:pPr>
        <w:spacing w:after="0"/>
        <w:rPr>
          <w:rFonts w:ascii="Times New Roman" w:hAnsi="Times New Roman" w:cs="Times New Roman"/>
          <w:sz w:val="24"/>
          <w:szCs w:val="24"/>
        </w:rPr>
      </w:pPr>
    </w:p>
    <w:p w14:paraId="351105F4" w14:textId="4CE5B737"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Interviewee:</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Even at school, he never had an alarm because I was the one that w</w:t>
      </w:r>
      <w:r w:rsidR="00E9297A">
        <w:rPr>
          <w:rFonts w:ascii="Times New Roman" w:hAnsi="Times New Roman" w:cs="Times New Roman"/>
          <w:sz w:val="24"/>
          <w:szCs w:val="24"/>
        </w:rPr>
        <w:t>ould</w:t>
      </w:r>
      <w:r w:rsidR="008B3768" w:rsidRPr="00081CC4">
        <w:rPr>
          <w:rFonts w:ascii="Times New Roman" w:hAnsi="Times New Roman" w:cs="Times New Roman"/>
          <w:sz w:val="24"/>
          <w:szCs w:val="24"/>
        </w:rPr>
        <w:t xml:space="preserve"> w</w:t>
      </w:r>
      <w:r w:rsidR="00F20F10" w:rsidRPr="00081CC4">
        <w:rPr>
          <w:rFonts w:ascii="Times New Roman" w:hAnsi="Times New Roman" w:cs="Times New Roman"/>
          <w:sz w:val="24"/>
          <w:szCs w:val="24"/>
        </w:rPr>
        <w:t>ake</w:t>
      </w:r>
      <w:r w:rsidR="008B3768" w:rsidRPr="00081CC4">
        <w:rPr>
          <w:rFonts w:ascii="Times New Roman" w:hAnsi="Times New Roman" w:cs="Times New Roman"/>
          <w:sz w:val="24"/>
          <w:szCs w:val="24"/>
        </w:rPr>
        <w:t xml:space="preserve"> them up.</w:t>
      </w:r>
    </w:p>
    <w:p w14:paraId="691E303D" w14:textId="77777777" w:rsidR="00B41597" w:rsidRPr="00081CC4" w:rsidRDefault="00B41597">
      <w:pPr>
        <w:spacing w:after="0"/>
        <w:rPr>
          <w:rFonts w:ascii="Times New Roman" w:hAnsi="Times New Roman" w:cs="Times New Roman"/>
          <w:sz w:val="24"/>
          <w:szCs w:val="24"/>
        </w:rPr>
      </w:pPr>
    </w:p>
    <w:p w14:paraId="5AFE03D9" w14:textId="5971A624"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Interviewer:</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OK.</w:t>
      </w:r>
    </w:p>
    <w:p w14:paraId="5DE67E96" w14:textId="77777777" w:rsidR="00B41597" w:rsidRPr="00081CC4" w:rsidRDefault="00B41597">
      <w:pPr>
        <w:spacing w:after="0"/>
        <w:rPr>
          <w:rFonts w:ascii="Times New Roman" w:hAnsi="Times New Roman" w:cs="Times New Roman"/>
          <w:sz w:val="24"/>
          <w:szCs w:val="24"/>
        </w:rPr>
      </w:pPr>
    </w:p>
    <w:p w14:paraId="1EB625E9" w14:textId="265450ED"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Interviewee:</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 xml:space="preserve">I was hitting </w:t>
      </w:r>
      <w:r w:rsidR="008B3768" w:rsidRPr="00081CC4">
        <w:rPr>
          <w:rFonts w:ascii="Times New Roman" w:hAnsi="Times New Roman" w:cs="Times New Roman"/>
          <w:b/>
          <w:bCs/>
          <w:sz w:val="24"/>
          <w:szCs w:val="24"/>
        </w:rPr>
        <w:t>[inaudible at 5:41]</w:t>
      </w:r>
      <w:r w:rsidR="008B3768" w:rsidRPr="00081CC4">
        <w:rPr>
          <w:rFonts w:ascii="Times New Roman" w:hAnsi="Times New Roman" w:cs="Times New Roman"/>
          <w:sz w:val="24"/>
          <w:szCs w:val="24"/>
        </w:rPr>
        <w:t xml:space="preserve"> the alarm. </w:t>
      </w:r>
    </w:p>
    <w:p w14:paraId="4CD93017" w14:textId="77777777" w:rsidR="00B41597" w:rsidRPr="00081CC4" w:rsidRDefault="00B41597">
      <w:pPr>
        <w:spacing w:after="0"/>
        <w:rPr>
          <w:rFonts w:ascii="Times New Roman" w:hAnsi="Times New Roman" w:cs="Times New Roman"/>
          <w:sz w:val="24"/>
          <w:szCs w:val="24"/>
        </w:rPr>
      </w:pPr>
    </w:p>
    <w:p w14:paraId="58924F1B" w14:textId="5E32C2B9"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Interviewer:</w:t>
      </w:r>
      <w:r w:rsidR="008B3768" w:rsidRPr="00081CC4">
        <w:rPr>
          <w:rFonts w:ascii="Times New Roman" w:hAnsi="Times New Roman" w:cs="Times New Roman"/>
          <w:b/>
          <w:sz w:val="24"/>
          <w:szCs w:val="24"/>
        </w:rPr>
        <w:t xml:space="preserve"> </w:t>
      </w:r>
      <w:r w:rsidR="00E9297A">
        <w:rPr>
          <w:rFonts w:ascii="Times New Roman" w:hAnsi="Times New Roman" w:cs="Times New Roman"/>
          <w:sz w:val="24"/>
          <w:szCs w:val="24"/>
        </w:rPr>
        <w:t>Fair</w:t>
      </w:r>
      <w:r w:rsidR="0087616E">
        <w:rPr>
          <w:rFonts w:ascii="Times New Roman" w:hAnsi="Times New Roman" w:cs="Times New Roman"/>
          <w:sz w:val="24"/>
          <w:szCs w:val="24"/>
        </w:rPr>
        <w:t xml:space="preserve">, fair. </w:t>
      </w:r>
    </w:p>
    <w:p w14:paraId="7FF1986B" w14:textId="77777777" w:rsidR="00B41597" w:rsidRPr="00081CC4" w:rsidRDefault="00B41597">
      <w:pPr>
        <w:spacing w:after="0"/>
        <w:rPr>
          <w:rFonts w:ascii="Times New Roman" w:hAnsi="Times New Roman" w:cs="Times New Roman"/>
          <w:sz w:val="24"/>
          <w:szCs w:val="24"/>
        </w:rPr>
      </w:pPr>
    </w:p>
    <w:p w14:paraId="7F3EB79C" w14:textId="3170B535"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Interviewee:</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He</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s never had an alarm. And then I do know, because I complain about it a lot with him</w:t>
      </w:r>
      <w:r w:rsidR="00F20F10" w:rsidRPr="00081CC4">
        <w:rPr>
          <w:rFonts w:ascii="Times New Roman" w:hAnsi="Times New Roman" w:cs="Times New Roman"/>
          <w:sz w:val="24"/>
          <w:szCs w:val="24"/>
        </w:rPr>
        <w:t xml:space="preserve"> …</w:t>
      </w:r>
      <w:r w:rsidR="008B3768" w:rsidRPr="00081CC4">
        <w:rPr>
          <w:rFonts w:ascii="Times New Roman" w:hAnsi="Times New Roman" w:cs="Times New Roman"/>
          <w:sz w:val="24"/>
          <w:szCs w:val="24"/>
        </w:rPr>
        <w:t xml:space="preserve"> his phone</w:t>
      </w:r>
      <w:r w:rsidR="00F20F10" w:rsidRPr="00081CC4">
        <w:rPr>
          <w:rFonts w:ascii="Times New Roman" w:hAnsi="Times New Roman" w:cs="Times New Roman"/>
          <w:sz w:val="24"/>
          <w:szCs w:val="24"/>
        </w:rPr>
        <w:t xml:space="preserve"> … h</w:t>
      </w:r>
      <w:r w:rsidR="008B3768" w:rsidRPr="00081CC4">
        <w:rPr>
          <w:rFonts w:ascii="Times New Roman" w:hAnsi="Times New Roman" w:cs="Times New Roman"/>
          <w:sz w:val="24"/>
          <w:szCs w:val="24"/>
        </w:rPr>
        <w:t xml:space="preserve">e always has his ringer on silent. So when I attempt to call him, he says, </w:t>
      </w:r>
      <w:r w:rsidR="00F20F10" w:rsidRPr="00081CC4">
        <w:rPr>
          <w:rFonts w:ascii="Times New Roman" w:hAnsi="Times New Roman" w:cs="Times New Roman"/>
          <w:sz w:val="24"/>
          <w:szCs w:val="24"/>
        </w:rPr>
        <w:t>“</w:t>
      </w:r>
      <w:r w:rsidR="008B3768" w:rsidRPr="00081CC4">
        <w:rPr>
          <w:rFonts w:ascii="Times New Roman" w:hAnsi="Times New Roman" w:cs="Times New Roman"/>
          <w:i/>
          <w:iCs/>
          <w:sz w:val="24"/>
          <w:szCs w:val="24"/>
        </w:rPr>
        <w:t>Oh, I didn</w:t>
      </w:r>
      <w:r w:rsidRPr="00081CC4">
        <w:rPr>
          <w:rFonts w:ascii="Times New Roman" w:hAnsi="Times New Roman" w:cs="Times New Roman"/>
          <w:i/>
          <w:iCs/>
          <w:sz w:val="24"/>
          <w:szCs w:val="24"/>
        </w:rPr>
        <w:t>’</w:t>
      </w:r>
      <w:r w:rsidR="008B3768" w:rsidRPr="00081CC4">
        <w:rPr>
          <w:rFonts w:ascii="Times New Roman" w:hAnsi="Times New Roman" w:cs="Times New Roman"/>
          <w:i/>
          <w:iCs/>
          <w:sz w:val="24"/>
          <w:szCs w:val="24"/>
        </w:rPr>
        <w:t>t get your call</w:t>
      </w:r>
      <w:r w:rsidR="00E9297A">
        <w:rPr>
          <w:rFonts w:ascii="Times New Roman" w:hAnsi="Times New Roman" w:cs="Times New Roman"/>
          <w:sz w:val="24"/>
          <w:szCs w:val="24"/>
        </w:rPr>
        <w:t xml:space="preserve">. </w:t>
      </w:r>
      <w:r w:rsidR="00E9297A">
        <w:rPr>
          <w:rFonts w:ascii="Times New Roman" w:hAnsi="Times New Roman" w:cs="Times New Roman"/>
          <w:i/>
          <w:iCs/>
          <w:sz w:val="24"/>
          <w:szCs w:val="24"/>
        </w:rPr>
        <w:t>I didn’t know you called.</w:t>
      </w:r>
      <w:r w:rsidR="00E9297A">
        <w:rPr>
          <w:rFonts w:ascii="Times New Roman" w:hAnsi="Times New Roman" w:cs="Times New Roman"/>
          <w:sz w:val="24"/>
          <w:szCs w:val="24"/>
        </w:rPr>
        <w:t>”</w:t>
      </w:r>
      <w:r w:rsidR="008B3768" w:rsidRPr="00081CC4">
        <w:rPr>
          <w:rFonts w:ascii="Times New Roman" w:hAnsi="Times New Roman" w:cs="Times New Roman"/>
          <w:sz w:val="24"/>
          <w:szCs w:val="24"/>
        </w:rPr>
        <w:t xml:space="preserve"> I was </w:t>
      </w:r>
      <w:r w:rsidR="00667940" w:rsidRPr="00081CC4">
        <w:rPr>
          <w:rFonts w:ascii="Times New Roman" w:hAnsi="Times New Roman" w:cs="Times New Roman"/>
          <w:sz w:val="24"/>
          <w:szCs w:val="24"/>
        </w:rPr>
        <w:t xml:space="preserve">like, </w:t>
      </w:r>
      <w:r w:rsidR="00F20F10" w:rsidRPr="00081CC4">
        <w:rPr>
          <w:rFonts w:ascii="Times New Roman" w:hAnsi="Times New Roman" w:cs="Times New Roman"/>
          <w:sz w:val="24"/>
          <w:szCs w:val="24"/>
        </w:rPr>
        <w:t>“</w:t>
      </w:r>
      <w:r w:rsidR="008B3768" w:rsidRPr="00081CC4">
        <w:rPr>
          <w:rFonts w:ascii="Times New Roman" w:hAnsi="Times New Roman" w:cs="Times New Roman"/>
          <w:i/>
          <w:iCs/>
          <w:sz w:val="24"/>
          <w:szCs w:val="24"/>
        </w:rPr>
        <w:t>Well</w:t>
      </w:r>
      <w:r w:rsidR="00F20F10" w:rsidRPr="00081CC4">
        <w:rPr>
          <w:rFonts w:ascii="Times New Roman" w:hAnsi="Times New Roman" w:cs="Times New Roman"/>
          <w:i/>
          <w:iCs/>
          <w:sz w:val="24"/>
          <w:szCs w:val="24"/>
        </w:rPr>
        <w:t>, d</w:t>
      </w:r>
      <w:r w:rsidR="008B3768" w:rsidRPr="00081CC4">
        <w:rPr>
          <w:rFonts w:ascii="Times New Roman" w:hAnsi="Times New Roman" w:cs="Times New Roman"/>
          <w:i/>
          <w:iCs/>
          <w:sz w:val="24"/>
          <w:szCs w:val="24"/>
        </w:rPr>
        <w:t>id your phone ring?</w:t>
      </w:r>
      <w:r w:rsidR="00F20F10"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And he says, </w:t>
      </w:r>
      <w:r w:rsidR="00F20F10" w:rsidRPr="00081CC4">
        <w:rPr>
          <w:rFonts w:ascii="Times New Roman" w:hAnsi="Times New Roman" w:cs="Times New Roman"/>
          <w:sz w:val="24"/>
          <w:szCs w:val="24"/>
        </w:rPr>
        <w:t>“</w:t>
      </w:r>
      <w:r w:rsidR="008B3768" w:rsidRPr="00081CC4">
        <w:rPr>
          <w:rFonts w:ascii="Times New Roman" w:hAnsi="Times New Roman" w:cs="Times New Roman"/>
          <w:i/>
          <w:iCs/>
          <w:sz w:val="24"/>
          <w:szCs w:val="24"/>
        </w:rPr>
        <w:t>No, I have it on silent</w:t>
      </w:r>
      <w:r w:rsidR="008B3768" w:rsidRPr="00081CC4">
        <w:rPr>
          <w:rFonts w:ascii="Times New Roman" w:hAnsi="Times New Roman" w:cs="Times New Roman"/>
          <w:sz w:val="24"/>
          <w:szCs w:val="24"/>
        </w:rPr>
        <w:t>.</w:t>
      </w:r>
      <w:r w:rsidR="00F20F10"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So maybe he does not </w:t>
      </w:r>
      <w:r w:rsidR="00667940" w:rsidRPr="00081CC4">
        <w:rPr>
          <w:rFonts w:ascii="Times New Roman" w:hAnsi="Times New Roman" w:cs="Times New Roman"/>
          <w:sz w:val="24"/>
          <w:szCs w:val="24"/>
        </w:rPr>
        <w:t>like</w:t>
      </w:r>
      <w:r w:rsidR="00F20F10" w:rsidRPr="00081CC4">
        <w:rPr>
          <w:rFonts w:ascii="Times New Roman" w:hAnsi="Times New Roman" w:cs="Times New Roman"/>
          <w:sz w:val="24"/>
          <w:szCs w:val="24"/>
        </w:rPr>
        <w:t xml:space="preserve"> </w:t>
      </w:r>
      <w:r w:rsidR="008B3768" w:rsidRPr="00081CC4">
        <w:rPr>
          <w:rFonts w:ascii="Times New Roman" w:hAnsi="Times New Roman" w:cs="Times New Roman"/>
          <w:sz w:val="24"/>
          <w:szCs w:val="24"/>
        </w:rPr>
        <w:t xml:space="preserve">the sound of the ringing of a telephone. </w:t>
      </w:r>
      <w:r w:rsidR="00F20F10" w:rsidRPr="00081CC4">
        <w:rPr>
          <w:rFonts w:ascii="Times New Roman" w:hAnsi="Times New Roman" w:cs="Times New Roman"/>
          <w:sz w:val="24"/>
          <w:szCs w:val="24"/>
        </w:rPr>
        <w:t>S</w:t>
      </w:r>
      <w:r w:rsidR="008B3768" w:rsidRPr="00081CC4">
        <w:rPr>
          <w:rFonts w:ascii="Times New Roman" w:hAnsi="Times New Roman" w:cs="Times New Roman"/>
          <w:sz w:val="24"/>
          <w:szCs w:val="24"/>
        </w:rPr>
        <w:t>o I do know, it</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s all on silent. </w:t>
      </w:r>
    </w:p>
    <w:p w14:paraId="2416D62F" w14:textId="77777777" w:rsidR="00B41597" w:rsidRPr="00081CC4" w:rsidRDefault="00B41597">
      <w:pPr>
        <w:spacing w:after="0"/>
        <w:rPr>
          <w:rFonts w:ascii="Times New Roman" w:hAnsi="Times New Roman" w:cs="Times New Roman"/>
          <w:sz w:val="24"/>
          <w:szCs w:val="24"/>
        </w:rPr>
      </w:pPr>
    </w:p>
    <w:p w14:paraId="1B5D9308" w14:textId="10D9D8BB" w:rsidR="00F20F10"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Interviewer:</w:t>
      </w:r>
      <w:r w:rsidR="008B3768" w:rsidRPr="00081CC4">
        <w:rPr>
          <w:rFonts w:ascii="Times New Roman" w:hAnsi="Times New Roman" w:cs="Times New Roman"/>
          <w:b/>
          <w:sz w:val="24"/>
          <w:szCs w:val="24"/>
        </w:rPr>
        <w:t xml:space="preserve"> </w:t>
      </w:r>
      <w:r w:rsidR="0087616E">
        <w:rPr>
          <w:rFonts w:ascii="Times New Roman" w:hAnsi="Times New Roman" w:cs="Times New Roman"/>
          <w:sz w:val="24"/>
          <w:szCs w:val="24"/>
        </w:rPr>
        <w:t>Got you.</w:t>
      </w:r>
      <w:r w:rsidR="00F20F10" w:rsidRPr="00081CC4">
        <w:rPr>
          <w:rFonts w:ascii="Times New Roman" w:hAnsi="Times New Roman" w:cs="Times New Roman"/>
          <w:sz w:val="24"/>
          <w:szCs w:val="24"/>
        </w:rPr>
        <w:t xml:space="preserve"> A</w:t>
      </w:r>
      <w:r w:rsidR="008B3768" w:rsidRPr="00081CC4">
        <w:rPr>
          <w:rFonts w:ascii="Times New Roman" w:hAnsi="Times New Roman" w:cs="Times New Roman"/>
          <w:sz w:val="24"/>
          <w:szCs w:val="24"/>
        </w:rPr>
        <w:t xml:space="preserve">nd then what about smells? Is he sensitive to particular smells? </w:t>
      </w:r>
    </w:p>
    <w:p w14:paraId="401A4574" w14:textId="77777777" w:rsidR="00F20F10" w:rsidRPr="00081CC4" w:rsidRDefault="00F20F10">
      <w:pPr>
        <w:spacing w:after="0"/>
        <w:rPr>
          <w:rFonts w:ascii="Times New Roman" w:hAnsi="Times New Roman" w:cs="Times New Roman"/>
          <w:sz w:val="24"/>
          <w:szCs w:val="24"/>
        </w:rPr>
      </w:pPr>
    </w:p>
    <w:p w14:paraId="6A82FDDB" w14:textId="142A18B5" w:rsidR="00B41597" w:rsidRPr="00081CC4" w:rsidRDefault="00F20F10">
      <w:pPr>
        <w:spacing w:after="0"/>
        <w:rPr>
          <w:rFonts w:ascii="Times New Roman" w:hAnsi="Times New Roman" w:cs="Times New Roman"/>
          <w:sz w:val="24"/>
          <w:szCs w:val="24"/>
        </w:rPr>
      </w:pPr>
      <w:r w:rsidRPr="00081CC4">
        <w:rPr>
          <w:rFonts w:ascii="Times New Roman" w:hAnsi="Times New Roman" w:cs="Times New Roman"/>
          <w:b/>
          <w:sz w:val="24"/>
          <w:szCs w:val="24"/>
        </w:rPr>
        <w:t xml:space="preserve">Interviewee: </w:t>
      </w:r>
      <w:r w:rsidR="008B3768" w:rsidRPr="00081CC4">
        <w:rPr>
          <w:rFonts w:ascii="Times New Roman" w:hAnsi="Times New Roman" w:cs="Times New Roman"/>
          <w:sz w:val="24"/>
          <w:szCs w:val="24"/>
        </w:rPr>
        <w:t>No, he</w:t>
      </w:r>
      <w:r w:rsidR="00654657" w:rsidRPr="00081CC4">
        <w:rPr>
          <w:rFonts w:ascii="Times New Roman" w:hAnsi="Times New Roman" w:cs="Times New Roman"/>
          <w:sz w:val="24"/>
          <w:szCs w:val="24"/>
        </w:rPr>
        <w:t>’</w:t>
      </w:r>
      <w:r w:rsidR="008B3768" w:rsidRPr="00081CC4">
        <w:rPr>
          <w:rFonts w:ascii="Times New Roman" w:hAnsi="Times New Roman" w:cs="Times New Roman"/>
          <w:sz w:val="24"/>
          <w:szCs w:val="24"/>
        </w:rPr>
        <w:t>s never complained about</w:t>
      </w:r>
      <w:r w:rsidRPr="00081CC4">
        <w:rPr>
          <w:rFonts w:ascii="Times New Roman" w:hAnsi="Times New Roman" w:cs="Times New Roman"/>
          <w:sz w:val="24"/>
          <w:szCs w:val="24"/>
        </w:rPr>
        <w:t xml:space="preserve"> …</w:t>
      </w:r>
      <w:r w:rsidR="008B3768" w:rsidRPr="00081CC4">
        <w:rPr>
          <w:rFonts w:ascii="Times New Roman" w:hAnsi="Times New Roman" w:cs="Times New Roman"/>
          <w:sz w:val="24"/>
          <w:szCs w:val="24"/>
        </w:rPr>
        <w:t xml:space="preserve"> I don</w:t>
      </w:r>
      <w:r w:rsidR="00654657" w:rsidRPr="00081CC4">
        <w:rPr>
          <w:rFonts w:ascii="Times New Roman" w:hAnsi="Times New Roman" w:cs="Times New Roman"/>
          <w:sz w:val="24"/>
          <w:szCs w:val="24"/>
        </w:rPr>
        <w:t>’</w:t>
      </w:r>
      <w:r w:rsidR="008B3768" w:rsidRPr="00081CC4">
        <w:rPr>
          <w:rFonts w:ascii="Times New Roman" w:hAnsi="Times New Roman" w:cs="Times New Roman"/>
          <w:sz w:val="24"/>
          <w:szCs w:val="24"/>
        </w:rPr>
        <w:t>t even think he can smell because there</w:t>
      </w:r>
      <w:r w:rsidR="00654657" w:rsidRPr="00081CC4">
        <w:rPr>
          <w:rFonts w:ascii="Times New Roman" w:hAnsi="Times New Roman" w:cs="Times New Roman"/>
          <w:sz w:val="24"/>
          <w:szCs w:val="24"/>
        </w:rPr>
        <w:t>’</w:t>
      </w:r>
      <w:r w:rsidR="008B3768" w:rsidRPr="00081CC4">
        <w:rPr>
          <w:rFonts w:ascii="Times New Roman" w:hAnsi="Times New Roman" w:cs="Times New Roman"/>
          <w:sz w:val="24"/>
          <w:szCs w:val="24"/>
        </w:rPr>
        <w:t>s</w:t>
      </w:r>
      <w:r w:rsidR="0087616E">
        <w:rPr>
          <w:rFonts w:ascii="Times New Roman" w:hAnsi="Times New Roman" w:cs="Times New Roman"/>
          <w:sz w:val="24"/>
          <w:szCs w:val="24"/>
        </w:rPr>
        <w:t xml:space="preserve"> beene</w:t>
      </w:r>
      <w:r w:rsidR="008B3768" w:rsidRPr="00081CC4">
        <w:rPr>
          <w:rFonts w:ascii="Times New Roman" w:hAnsi="Times New Roman" w:cs="Times New Roman"/>
          <w:sz w:val="24"/>
          <w:szCs w:val="24"/>
        </w:rPr>
        <w:t xml:space="preserve"> times that I tell him that he smells and he</w:t>
      </w:r>
      <w:r w:rsidR="00654657" w:rsidRPr="00081CC4">
        <w:rPr>
          <w:rFonts w:ascii="Times New Roman" w:hAnsi="Times New Roman" w:cs="Times New Roman"/>
          <w:sz w:val="24"/>
          <w:szCs w:val="24"/>
        </w:rPr>
        <w:t>’</w:t>
      </w:r>
      <w:r w:rsidR="008B3768" w:rsidRPr="00081CC4">
        <w:rPr>
          <w:rFonts w:ascii="Times New Roman" w:hAnsi="Times New Roman" w:cs="Times New Roman"/>
          <w:sz w:val="24"/>
          <w:szCs w:val="24"/>
        </w:rPr>
        <w:t>s doesn</w:t>
      </w:r>
      <w:r w:rsidR="00654657" w:rsidRPr="00081CC4">
        <w:rPr>
          <w:rFonts w:ascii="Times New Roman" w:hAnsi="Times New Roman" w:cs="Times New Roman"/>
          <w:sz w:val="24"/>
          <w:szCs w:val="24"/>
        </w:rPr>
        <w:t>’</w:t>
      </w:r>
      <w:r w:rsidR="008B3768" w:rsidRPr="00081CC4">
        <w:rPr>
          <w:rFonts w:ascii="Times New Roman" w:hAnsi="Times New Roman" w:cs="Times New Roman"/>
          <w:sz w:val="24"/>
          <w:szCs w:val="24"/>
        </w:rPr>
        <w:t>t</w:t>
      </w:r>
      <w:r w:rsidRPr="00081CC4">
        <w:rPr>
          <w:rFonts w:ascii="Times New Roman" w:hAnsi="Times New Roman" w:cs="Times New Roman"/>
          <w:sz w:val="24"/>
          <w:szCs w:val="24"/>
        </w:rPr>
        <w:t xml:space="preserve"> …</w:t>
      </w:r>
      <w:r w:rsidR="008B3768" w:rsidRPr="00081CC4">
        <w:rPr>
          <w:rFonts w:ascii="Times New Roman" w:hAnsi="Times New Roman" w:cs="Times New Roman"/>
          <w:sz w:val="24"/>
          <w:szCs w:val="24"/>
        </w:rPr>
        <w:t xml:space="preserve"> he</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he tells me he doesn</w:t>
      </w:r>
      <w:r w:rsidR="00654657" w:rsidRPr="00081CC4">
        <w:rPr>
          <w:rFonts w:ascii="Times New Roman" w:hAnsi="Times New Roman" w:cs="Times New Roman"/>
          <w:sz w:val="24"/>
          <w:szCs w:val="24"/>
        </w:rPr>
        <w:t>’</w:t>
      </w:r>
      <w:r w:rsidR="008B3768" w:rsidRPr="00081CC4">
        <w:rPr>
          <w:rFonts w:ascii="Times New Roman" w:hAnsi="Times New Roman" w:cs="Times New Roman"/>
          <w:sz w:val="24"/>
          <w:szCs w:val="24"/>
        </w:rPr>
        <w:t>t notice. So yeah</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he</w:t>
      </w:r>
      <w:r w:rsidR="00654657" w:rsidRPr="00081CC4">
        <w:rPr>
          <w:rFonts w:ascii="Times New Roman" w:hAnsi="Times New Roman" w:cs="Times New Roman"/>
          <w:sz w:val="24"/>
          <w:szCs w:val="24"/>
        </w:rPr>
        <w:t>’</w:t>
      </w:r>
      <w:r w:rsidR="008B3768" w:rsidRPr="00081CC4">
        <w:rPr>
          <w:rFonts w:ascii="Times New Roman" w:hAnsi="Times New Roman" w:cs="Times New Roman"/>
          <w:sz w:val="24"/>
          <w:szCs w:val="24"/>
        </w:rPr>
        <w:t>s never complained about any particular smells</w:t>
      </w:r>
      <w:r w:rsidRPr="00081CC4">
        <w:rPr>
          <w:rFonts w:ascii="Times New Roman" w:hAnsi="Times New Roman" w:cs="Times New Roman"/>
          <w:sz w:val="24"/>
          <w:szCs w:val="24"/>
        </w:rPr>
        <w:t>.</w:t>
      </w:r>
    </w:p>
    <w:p w14:paraId="3E51B84A" w14:textId="77777777" w:rsidR="00B41597" w:rsidRPr="00081CC4" w:rsidRDefault="00B41597">
      <w:pPr>
        <w:spacing w:after="0"/>
        <w:rPr>
          <w:rFonts w:ascii="Times New Roman" w:hAnsi="Times New Roman" w:cs="Times New Roman"/>
          <w:sz w:val="24"/>
          <w:szCs w:val="24"/>
        </w:rPr>
      </w:pPr>
    </w:p>
    <w:p w14:paraId="0A4B8097" w14:textId="7770A93A"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Interviewer:</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Does he</w:t>
      </w:r>
      <w:r w:rsidR="00F20F10" w:rsidRPr="00081CC4">
        <w:rPr>
          <w:rFonts w:ascii="Times New Roman" w:hAnsi="Times New Roman" w:cs="Times New Roman"/>
          <w:sz w:val="24"/>
          <w:szCs w:val="24"/>
        </w:rPr>
        <w:t xml:space="preserve"> … i</w:t>
      </w:r>
      <w:r w:rsidR="008B3768" w:rsidRPr="00081CC4">
        <w:rPr>
          <w:rFonts w:ascii="Times New Roman" w:hAnsi="Times New Roman" w:cs="Times New Roman"/>
          <w:sz w:val="24"/>
          <w:szCs w:val="24"/>
        </w:rPr>
        <w:t>s he not able to smell in other contexts besides his own hygiene</w:t>
      </w:r>
      <w:r w:rsidR="00F20F10" w:rsidRPr="00081CC4">
        <w:rPr>
          <w:rFonts w:ascii="Times New Roman" w:hAnsi="Times New Roman" w:cs="Times New Roman"/>
          <w:sz w:val="24"/>
          <w:szCs w:val="24"/>
        </w:rPr>
        <w:t>, l</w:t>
      </w:r>
      <w:r w:rsidR="00667940" w:rsidRPr="00081CC4">
        <w:rPr>
          <w:rFonts w:ascii="Times New Roman" w:hAnsi="Times New Roman" w:cs="Times New Roman"/>
          <w:sz w:val="24"/>
          <w:szCs w:val="24"/>
        </w:rPr>
        <w:t>ike</w:t>
      </w:r>
      <w:r w:rsidRPr="00081CC4">
        <w:rPr>
          <w:rFonts w:ascii="Times New Roman" w:hAnsi="Times New Roman" w:cs="Times New Roman"/>
          <w:sz w:val="24"/>
          <w:szCs w:val="24"/>
        </w:rPr>
        <w:t>,</w:t>
      </w:r>
      <w:r w:rsidR="00F20F10" w:rsidRPr="00081CC4">
        <w:rPr>
          <w:rFonts w:ascii="Times New Roman" w:hAnsi="Times New Roman" w:cs="Times New Roman"/>
          <w:sz w:val="24"/>
          <w:szCs w:val="24"/>
        </w:rPr>
        <w:t xml:space="preserve"> </w:t>
      </w:r>
      <w:r w:rsidR="008B3768" w:rsidRPr="00081CC4">
        <w:rPr>
          <w:rFonts w:ascii="Times New Roman" w:hAnsi="Times New Roman" w:cs="Times New Roman"/>
          <w:sz w:val="24"/>
          <w:szCs w:val="24"/>
        </w:rPr>
        <w:t>if you</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re cooking or someone else is cooking?</w:t>
      </w:r>
    </w:p>
    <w:p w14:paraId="0D90E2B9" w14:textId="77777777" w:rsidR="00B41597" w:rsidRPr="00081CC4" w:rsidRDefault="00B41597">
      <w:pPr>
        <w:spacing w:after="0"/>
        <w:rPr>
          <w:rFonts w:ascii="Times New Roman" w:hAnsi="Times New Roman" w:cs="Times New Roman"/>
          <w:sz w:val="24"/>
          <w:szCs w:val="24"/>
        </w:rPr>
      </w:pPr>
    </w:p>
    <w:p w14:paraId="32886F9F" w14:textId="67255CCF"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Interviewee:</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I don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t know. He</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s, he</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s a quiet person. He doesn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t talk a lot. </w:t>
      </w:r>
    </w:p>
    <w:p w14:paraId="372EF031" w14:textId="77777777" w:rsidR="00B41597" w:rsidRPr="00081CC4" w:rsidRDefault="00B41597">
      <w:pPr>
        <w:spacing w:after="0"/>
        <w:rPr>
          <w:rFonts w:ascii="Times New Roman" w:hAnsi="Times New Roman" w:cs="Times New Roman"/>
          <w:sz w:val="24"/>
          <w:szCs w:val="24"/>
        </w:rPr>
      </w:pPr>
    </w:p>
    <w:p w14:paraId="7BD721BB" w14:textId="35842BD6"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Interviewer:</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Yeah.</w:t>
      </w:r>
    </w:p>
    <w:p w14:paraId="0735F235" w14:textId="77777777" w:rsidR="00B41597" w:rsidRPr="00081CC4" w:rsidRDefault="00B41597">
      <w:pPr>
        <w:spacing w:after="0"/>
        <w:rPr>
          <w:rFonts w:ascii="Times New Roman" w:hAnsi="Times New Roman" w:cs="Times New Roman"/>
          <w:sz w:val="24"/>
          <w:szCs w:val="24"/>
        </w:rPr>
      </w:pPr>
    </w:p>
    <w:p w14:paraId="0B843EF0" w14:textId="59121B3F"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Interviewee:</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He doesn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t </w:t>
      </w:r>
      <w:r w:rsidR="0087616E">
        <w:rPr>
          <w:rFonts w:ascii="Times New Roman" w:hAnsi="Times New Roman" w:cs="Times New Roman"/>
          <w:sz w:val="24"/>
          <w:szCs w:val="24"/>
        </w:rPr>
        <w:t>ex</w:t>
      </w:r>
      <w:r w:rsidR="008B3768" w:rsidRPr="00081CC4">
        <w:rPr>
          <w:rFonts w:ascii="Times New Roman" w:hAnsi="Times New Roman" w:cs="Times New Roman"/>
          <w:sz w:val="24"/>
          <w:szCs w:val="24"/>
        </w:rPr>
        <w:t>press himself. So honestly, I wouldn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t know if he had </w:t>
      </w:r>
      <w:r w:rsidR="008B3768" w:rsidRPr="00081CC4">
        <w:rPr>
          <w:rFonts w:ascii="Times New Roman" w:hAnsi="Times New Roman" w:cs="Times New Roman"/>
          <w:b/>
          <w:bCs/>
          <w:sz w:val="24"/>
          <w:szCs w:val="24"/>
        </w:rPr>
        <w:t>[07:00]</w:t>
      </w:r>
      <w:r w:rsidR="008B3768" w:rsidRPr="00081CC4">
        <w:rPr>
          <w:rFonts w:ascii="Times New Roman" w:hAnsi="Times New Roman" w:cs="Times New Roman"/>
          <w:sz w:val="24"/>
          <w:szCs w:val="24"/>
        </w:rPr>
        <w:t xml:space="preserve"> any issues w</w:t>
      </w:r>
      <w:r w:rsidR="0087616E">
        <w:rPr>
          <w:rFonts w:ascii="Times New Roman" w:hAnsi="Times New Roman" w:cs="Times New Roman"/>
          <w:sz w:val="24"/>
          <w:szCs w:val="24"/>
        </w:rPr>
        <w:t>ith the</w:t>
      </w:r>
      <w:r w:rsidR="008B3768" w:rsidRPr="00081CC4">
        <w:rPr>
          <w:rFonts w:ascii="Times New Roman" w:hAnsi="Times New Roman" w:cs="Times New Roman"/>
          <w:sz w:val="24"/>
          <w:szCs w:val="24"/>
        </w:rPr>
        <w:t xml:space="preserve"> cooking. Most people, if I</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m cooking something</w:t>
      </w:r>
      <w:r w:rsidR="00F20F10"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they</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ll come downstairs and say </w:t>
      </w:r>
      <w:r w:rsidR="00F20F10" w:rsidRPr="00081CC4">
        <w:rPr>
          <w:rFonts w:ascii="Times New Roman" w:hAnsi="Times New Roman" w:cs="Times New Roman"/>
          <w:sz w:val="24"/>
          <w:szCs w:val="24"/>
        </w:rPr>
        <w:t>“</w:t>
      </w:r>
      <w:r w:rsidR="00F20F10" w:rsidRPr="00081CC4">
        <w:rPr>
          <w:rFonts w:ascii="Times New Roman" w:hAnsi="Times New Roman" w:cs="Times New Roman"/>
          <w:i/>
          <w:iCs/>
          <w:sz w:val="24"/>
          <w:szCs w:val="24"/>
        </w:rPr>
        <w:t>H</w:t>
      </w:r>
      <w:r w:rsidR="008B3768" w:rsidRPr="00081CC4">
        <w:rPr>
          <w:rFonts w:ascii="Times New Roman" w:hAnsi="Times New Roman" w:cs="Times New Roman"/>
          <w:i/>
          <w:iCs/>
          <w:sz w:val="24"/>
          <w:szCs w:val="24"/>
        </w:rPr>
        <w:t>ey, what</w:t>
      </w:r>
      <w:r w:rsidRPr="00081CC4">
        <w:rPr>
          <w:rFonts w:ascii="Times New Roman" w:hAnsi="Times New Roman" w:cs="Times New Roman"/>
          <w:i/>
          <w:iCs/>
          <w:sz w:val="24"/>
          <w:szCs w:val="24"/>
        </w:rPr>
        <w:t>’</w:t>
      </w:r>
      <w:r w:rsidR="008B3768" w:rsidRPr="00081CC4">
        <w:rPr>
          <w:rFonts w:ascii="Times New Roman" w:hAnsi="Times New Roman" w:cs="Times New Roman"/>
          <w:i/>
          <w:iCs/>
          <w:sz w:val="24"/>
          <w:szCs w:val="24"/>
        </w:rPr>
        <w:t>re you cooking</w:t>
      </w:r>
      <w:r w:rsidR="00F20F10" w:rsidRPr="00081CC4">
        <w:rPr>
          <w:rFonts w:ascii="Times New Roman" w:hAnsi="Times New Roman" w:cs="Times New Roman"/>
          <w:i/>
          <w:iCs/>
          <w:sz w:val="24"/>
          <w:szCs w:val="24"/>
        </w:rPr>
        <w:t>?</w:t>
      </w:r>
      <w:r w:rsidR="008B3768" w:rsidRPr="00081CC4">
        <w:rPr>
          <w:rFonts w:ascii="Times New Roman" w:hAnsi="Times New Roman" w:cs="Times New Roman"/>
          <w:i/>
          <w:iCs/>
          <w:sz w:val="24"/>
          <w:szCs w:val="24"/>
        </w:rPr>
        <w:t xml:space="preserve"> I smell something</w:t>
      </w:r>
      <w:r w:rsidR="008B3768" w:rsidRPr="00081CC4">
        <w:rPr>
          <w:rFonts w:ascii="Times New Roman" w:hAnsi="Times New Roman" w:cs="Times New Roman"/>
          <w:sz w:val="24"/>
          <w:szCs w:val="24"/>
        </w:rPr>
        <w:t>.</w:t>
      </w:r>
      <w:r w:rsidR="00F20F10"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He doesn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t. </w:t>
      </w:r>
    </w:p>
    <w:p w14:paraId="6B6F3F59" w14:textId="77777777" w:rsidR="00B41597" w:rsidRPr="00081CC4" w:rsidRDefault="00B41597">
      <w:pPr>
        <w:spacing w:after="0"/>
        <w:rPr>
          <w:rFonts w:ascii="Times New Roman" w:hAnsi="Times New Roman" w:cs="Times New Roman"/>
          <w:sz w:val="24"/>
          <w:szCs w:val="24"/>
        </w:rPr>
      </w:pPr>
    </w:p>
    <w:p w14:paraId="55CE5712" w14:textId="3259DB27"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Interviewer:</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OK.</w:t>
      </w:r>
    </w:p>
    <w:p w14:paraId="67EF2667" w14:textId="77777777" w:rsidR="00B41597" w:rsidRPr="00081CC4" w:rsidRDefault="00B41597">
      <w:pPr>
        <w:spacing w:after="0"/>
        <w:rPr>
          <w:rFonts w:ascii="Times New Roman" w:hAnsi="Times New Roman" w:cs="Times New Roman"/>
          <w:sz w:val="24"/>
          <w:szCs w:val="24"/>
        </w:rPr>
      </w:pPr>
    </w:p>
    <w:p w14:paraId="2D78B475" w14:textId="17502853"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Interviewee:</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He doesn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t even come down and say anything. But then he</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ll come later, after everybody ate and says </w:t>
      </w:r>
      <w:r w:rsidR="00F20F10" w:rsidRPr="00081CC4">
        <w:rPr>
          <w:rFonts w:ascii="Times New Roman" w:hAnsi="Times New Roman" w:cs="Times New Roman"/>
          <w:sz w:val="24"/>
          <w:szCs w:val="24"/>
        </w:rPr>
        <w:t>“</w:t>
      </w:r>
      <w:r w:rsidR="00F20F10" w:rsidRPr="00081CC4">
        <w:rPr>
          <w:rFonts w:ascii="Times New Roman" w:hAnsi="Times New Roman" w:cs="Times New Roman"/>
          <w:i/>
          <w:iCs/>
          <w:sz w:val="24"/>
          <w:szCs w:val="24"/>
        </w:rPr>
        <w:t>Wh</w:t>
      </w:r>
      <w:r w:rsidR="008B3768" w:rsidRPr="00081CC4">
        <w:rPr>
          <w:rFonts w:ascii="Times New Roman" w:hAnsi="Times New Roman" w:cs="Times New Roman"/>
          <w:i/>
          <w:iCs/>
          <w:sz w:val="24"/>
          <w:szCs w:val="24"/>
        </w:rPr>
        <w:t>at</w:t>
      </w:r>
      <w:r w:rsidRPr="00081CC4">
        <w:rPr>
          <w:rFonts w:ascii="Times New Roman" w:hAnsi="Times New Roman" w:cs="Times New Roman"/>
          <w:i/>
          <w:iCs/>
          <w:sz w:val="24"/>
          <w:szCs w:val="24"/>
        </w:rPr>
        <w:t>’</w:t>
      </w:r>
      <w:r w:rsidR="008B3768" w:rsidRPr="00081CC4">
        <w:rPr>
          <w:rFonts w:ascii="Times New Roman" w:hAnsi="Times New Roman" w:cs="Times New Roman"/>
          <w:i/>
          <w:iCs/>
          <w:sz w:val="24"/>
          <w:szCs w:val="24"/>
        </w:rPr>
        <w:t>s for dinner</w:t>
      </w:r>
      <w:r w:rsidR="00F20F10" w:rsidRPr="00081CC4">
        <w:rPr>
          <w:rFonts w:ascii="Times New Roman" w:hAnsi="Times New Roman" w:cs="Times New Roman"/>
          <w:i/>
          <w:iCs/>
          <w:sz w:val="24"/>
          <w:szCs w:val="24"/>
        </w:rPr>
        <w:t>?</w:t>
      </w:r>
      <w:r w:rsidR="00F20F10"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So I don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t know if he can smell or not to be honest.</w:t>
      </w:r>
    </w:p>
    <w:p w14:paraId="0AAFB5DD" w14:textId="77777777" w:rsidR="00B41597" w:rsidRPr="00081CC4" w:rsidRDefault="00B41597">
      <w:pPr>
        <w:spacing w:after="0"/>
        <w:rPr>
          <w:rFonts w:ascii="Times New Roman" w:hAnsi="Times New Roman" w:cs="Times New Roman"/>
          <w:sz w:val="24"/>
          <w:szCs w:val="24"/>
        </w:rPr>
      </w:pPr>
    </w:p>
    <w:p w14:paraId="6E6B4005" w14:textId="2264A01D"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Interviewer:</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No, fair, absolutely fair. And the</w:t>
      </w:r>
      <w:r w:rsidR="00F20F10" w:rsidRPr="00081CC4">
        <w:rPr>
          <w:rFonts w:ascii="Times New Roman" w:hAnsi="Times New Roman" w:cs="Times New Roman"/>
          <w:sz w:val="24"/>
          <w:szCs w:val="24"/>
        </w:rPr>
        <w:t>n,</w:t>
      </w:r>
      <w:r w:rsidR="008B3768" w:rsidRPr="00081CC4">
        <w:rPr>
          <w:rFonts w:ascii="Times New Roman" w:hAnsi="Times New Roman" w:cs="Times New Roman"/>
          <w:sz w:val="24"/>
          <w:szCs w:val="24"/>
        </w:rPr>
        <w:t xml:space="preserve"> what about taste</w:t>
      </w:r>
      <w:r w:rsidR="00F20F10" w:rsidRPr="00081CC4">
        <w:rPr>
          <w:rFonts w:ascii="Times New Roman" w:hAnsi="Times New Roman" w:cs="Times New Roman"/>
          <w:sz w:val="24"/>
          <w:szCs w:val="24"/>
        </w:rPr>
        <w:t>, l</w:t>
      </w:r>
      <w:r w:rsidR="00667940" w:rsidRPr="00081CC4">
        <w:rPr>
          <w:rFonts w:ascii="Times New Roman" w:hAnsi="Times New Roman" w:cs="Times New Roman"/>
          <w:sz w:val="24"/>
          <w:szCs w:val="24"/>
        </w:rPr>
        <w:t>ike</w:t>
      </w:r>
      <w:r w:rsidR="00F20F10" w:rsidRPr="00081CC4">
        <w:rPr>
          <w:rFonts w:ascii="Times New Roman" w:hAnsi="Times New Roman" w:cs="Times New Roman"/>
          <w:sz w:val="24"/>
          <w:szCs w:val="24"/>
        </w:rPr>
        <w:t>, d</w:t>
      </w:r>
      <w:r w:rsidR="008B3768" w:rsidRPr="00081CC4">
        <w:rPr>
          <w:rFonts w:ascii="Times New Roman" w:hAnsi="Times New Roman" w:cs="Times New Roman"/>
          <w:sz w:val="24"/>
          <w:szCs w:val="24"/>
        </w:rPr>
        <w:t>oes he have a particular</w:t>
      </w:r>
      <w:r w:rsidR="00F20F10"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w:t>
      </w:r>
      <w:r w:rsidR="00667940" w:rsidRPr="00081CC4">
        <w:rPr>
          <w:rFonts w:ascii="Times New Roman" w:hAnsi="Times New Roman" w:cs="Times New Roman"/>
          <w:sz w:val="24"/>
          <w:szCs w:val="24"/>
        </w:rPr>
        <w:t xml:space="preserve">like, </w:t>
      </w:r>
      <w:r w:rsidR="008B3768" w:rsidRPr="00081CC4">
        <w:rPr>
          <w:rFonts w:ascii="Times New Roman" w:hAnsi="Times New Roman" w:cs="Times New Roman"/>
          <w:sz w:val="24"/>
          <w:szCs w:val="24"/>
        </w:rPr>
        <w:t>limited palate in any way</w:t>
      </w:r>
      <w:r w:rsidR="00F20F10" w:rsidRPr="00081CC4">
        <w:rPr>
          <w:rFonts w:ascii="Times New Roman" w:hAnsi="Times New Roman" w:cs="Times New Roman"/>
          <w:sz w:val="24"/>
          <w:szCs w:val="24"/>
        </w:rPr>
        <w:t xml:space="preserve"> …</w:t>
      </w:r>
      <w:r w:rsidR="008B3768" w:rsidRPr="00081CC4">
        <w:rPr>
          <w:rFonts w:ascii="Times New Roman" w:hAnsi="Times New Roman" w:cs="Times New Roman"/>
          <w:sz w:val="24"/>
          <w:szCs w:val="24"/>
        </w:rPr>
        <w:t xml:space="preserve"> is ...</w:t>
      </w:r>
      <w:r w:rsidR="00F20F10" w:rsidRPr="00081CC4">
        <w:rPr>
          <w:rFonts w:ascii="Times New Roman" w:hAnsi="Times New Roman" w:cs="Times New Roman"/>
          <w:sz w:val="24"/>
          <w:szCs w:val="24"/>
        </w:rPr>
        <w:t>?</w:t>
      </w:r>
    </w:p>
    <w:p w14:paraId="2383EEB6" w14:textId="77777777" w:rsidR="00B41597" w:rsidRPr="00081CC4" w:rsidRDefault="00B41597">
      <w:pPr>
        <w:spacing w:after="0"/>
        <w:rPr>
          <w:rFonts w:ascii="Times New Roman" w:hAnsi="Times New Roman" w:cs="Times New Roman"/>
          <w:sz w:val="24"/>
          <w:szCs w:val="24"/>
        </w:rPr>
      </w:pPr>
    </w:p>
    <w:p w14:paraId="47ADB50E" w14:textId="6C5169BB"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Interviewee:</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Very limited. He only eats spaghetti and hamburgers</w:t>
      </w:r>
      <w:r w:rsidR="00F20F10" w:rsidRPr="00081CC4">
        <w:rPr>
          <w:rFonts w:ascii="Times New Roman" w:hAnsi="Times New Roman" w:cs="Times New Roman"/>
          <w:sz w:val="24"/>
          <w:szCs w:val="24"/>
        </w:rPr>
        <w:t xml:space="preserve"> a</w:t>
      </w:r>
      <w:r w:rsidR="008B3768" w:rsidRPr="00081CC4">
        <w:rPr>
          <w:rFonts w:ascii="Times New Roman" w:hAnsi="Times New Roman" w:cs="Times New Roman"/>
          <w:sz w:val="24"/>
          <w:szCs w:val="24"/>
        </w:rPr>
        <w:t>nd ribs. That</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s it. He won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t eat vegetables. He won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t eat fruit. But mainly, I would say</w:t>
      </w:r>
      <w:r w:rsidR="00F20F10"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98% of his diet consists of spaghetti.</w:t>
      </w:r>
    </w:p>
    <w:p w14:paraId="6E07C4DB" w14:textId="77777777" w:rsidR="00B41597" w:rsidRPr="00081CC4" w:rsidRDefault="00B41597">
      <w:pPr>
        <w:spacing w:after="0"/>
        <w:rPr>
          <w:rFonts w:ascii="Times New Roman" w:hAnsi="Times New Roman" w:cs="Times New Roman"/>
          <w:sz w:val="24"/>
          <w:szCs w:val="24"/>
        </w:rPr>
      </w:pPr>
    </w:p>
    <w:p w14:paraId="22B3463F" w14:textId="5A8A08BE"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Interviewer:</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Is it</w:t>
      </w:r>
      <w:r w:rsidR="00F20F10"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w:t>
      </w:r>
      <w:r w:rsidR="00667940" w:rsidRPr="00081CC4">
        <w:rPr>
          <w:rFonts w:ascii="Times New Roman" w:hAnsi="Times New Roman" w:cs="Times New Roman"/>
          <w:sz w:val="24"/>
          <w:szCs w:val="24"/>
        </w:rPr>
        <w:t xml:space="preserve">like, </w:t>
      </w:r>
      <w:r w:rsidR="008B3768" w:rsidRPr="00081CC4">
        <w:rPr>
          <w:rFonts w:ascii="Times New Roman" w:hAnsi="Times New Roman" w:cs="Times New Roman"/>
          <w:sz w:val="24"/>
          <w:szCs w:val="24"/>
        </w:rPr>
        <w:t>plain noodles or</w:t>
      </w:r>
      <w:r w:rsidR="00F20F10"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w:t>
      </w:r>
      <w:r w:rsidR="00667940" w:rsidRPr="00081CC4">
        <w:rPr>
          <w:rFonts w:ascii="Times New Roman" w:hAnsi="Times New Roman" w:cs="Times New Roman"/>
          <w:sz w:val="24"/>
          <w:szCs w:val="24"/>
        </w:rPr>
        <w:t xml:space="preserve">like, </w:t>
      </w:r>
      <w:r w:rsidR="008B3768" w:rsidRPr="00081CC4">
        <w:rPr>
          <w:rFonts w:ascii="Times New Roman" w:hAnsi="Times New Roman" w:cs="Times New Roman"/>
          <w:sz w:val="24"/>
          <w:szCs w:val="24"/>
        </w:rPr>
        <w:t xml:space="preserve">noodles and tomato sauce? </w:t>
      </w:r>
    </w:p>
    <w:p w14:paraId="529AB50E" w14:textId="77777777" w:rsidR="00B41597" w:rsidRPr="00081CC4" w:rsidRDefault="00B41597">
      <w:pPr>
        <w:spacing w:after="0"/>
        <w:rPr>
          <w:rFonts w:ascii="Times New Roman" w:hAnsi="Times New Roman" w:cs="Times New Roman"/>
          <w:sz w:val="24"/>
          <w:szCs w:val="24"/>
        </w:rPr>
      </w:pPr>
    </w:p>
    <w:p w14:paraId="44FCA445" w14:textId="11A7E1D5"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Interviewee:</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 xml:space="preserve">Noodles and tomato sauce. </w:t>
      </w:r>
    </w:p>
    <w:p w14:paraId="2B36CD4D" w14:textId="77777777" w:rsidR="00B41597" w:rsidRPr="00081CC4" w:rsidRDefault="00B41597">
      <w:pPr>
        <w:spacing w:after="0"/>
        <w:rPr>
          <w:rFonts w:ascii="Times New Roman" w:hAnsi="Times New Roman" w:cs="Times New Roman"/>
          <w:sz w:val="24"/>
          <w:szCs w:val="24"/>
        </w:rPr>
      </w:pPr>
    </w:p>
    <w:p w14:paraId="631AC2C8" w14:textId="5EC2206E"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Interviewer:</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Do you know if it</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s</w:t>
      </w:r>
      <w:r w:rsidR="00F20F10"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w:t>
      </w:r>
      <w:r w:rsidR="00667940" w:rsidRPr="00081CC4">
        <w:rPr>
          <w:rFonts w:ascii="Times New Roman" w:hAnsi="Times New Roman" w:cs="Times New Roman"/>
          <w:sz w:val="24"/>
          <w:szCs w:val="24"/>
        </w:rPr>
        <w:t xml:space="preserve">like, </w:t>
      </w:r>
      <w:r w:rsidR="008B3768" w:rsidRPr="00081CC4">
        <w:rPr>
          <w:rFonts w:ascii="Times New Roman" w:hAnsi="Times New Roman" w:cs="Times New Roman"/>
          <w:sz w:val="24"/>
          <w:szCs w:val="24"/>
        </w:rPr>
        <w:t xml:space="preserve">a </w:t>
      </w:r>
      <w:r w:rsidR="00081CC4" w:rsidRPr="00081CC4">
        <w:rPr>
          <w:rFonts w:ascii="Times New Roman" w:hAnsi="Times New Roman" w:cs="Times New Roman"/>
          <w:sz w:val="24"/>
          <w:szCs w:val="24"/>
        </w:rPr>
        <w:t>flavor</w:t>
      </w:r>
      <w:r w:rsidR="008B3768" w:rsidRPr="00081CC4">
        <w:rPr>
          <w:rFonts w:ascii="Times New Roman" w:hAnsi="Times New Roman" w:cs="Times New Roman"/>
          <w:sz w:val="24"/>
          <w:szCs w:val="24"/>
        </w:rPr>
        <w:t xml:space="preserve"> thing</w:t>
      </w:r>
      <w:r w:rsidR="00F20F10"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w:t>
      </w:r>
      <w:r w:rsidR="00667940" w:rsidRPr="00081CC4">
        <w:rPr>
          <w:rFonts w:ascii="Times New Roman" w:hAnsi="Times New Roman" w:cs="Times New Roman"/>
          <w:sz w:val="24"/>
          <w:szCs w:val="24"/>
        </w:rPr>
        <w:t xml:space="preserve">like, </w:t>
      </w:r>
      <w:r w:rsidR="008B3768" w:rsidRPr="00081CC4">
        <w:rPr>
          <w:rFonts w:ascii="Times New Roman" w:hAnsi="Times New Roman" w:cs="Times New Roman"/>
          <w:sz w:val="24"/>
          <w:szCs w:val="24"/>
        </w:rPr>
        <w:t xml:space="preserve">a </w:t>
      </w:r>
      <w:r w:rsidR="00F20F10" w:rsidRPr="00081CC4">
        <w:rPr>
          <w:rFonts w:ascii="Times New Roman" w:hAnsi="Times New Roman" w:cs="Times New Roman"/>
          <w:sz w:val="24"/>
          <w:szCs w:val="24"/>
        </w:rPr>
        <w:t>f</w:t>
      </w:r>
      <w:r w:rsidR="008B3768" w:rsidRPr="00081CC4">
        <w:rPr>
          <w:rFonts w:ascii="Times New Roman" w:hAnsi="Times New Roman" w:cs="Times New Roman"/>
          <w:sz w:val="24"/>
          <w:szCs w:val="24"/>
        </w:rPr>
        <w:t>amiliarity thing?</w:t>
      </w:r>
    </w:p>
    <w:p w14:paraId="14AF6AEB" w14:textId="77777777" w:rsidR="00B41597" w:rsidRPr="00081CC4" w:rsidRDefault="00B41597">
      <w:pPr>
        <w:spacing w:after="0"/>
        <w:rPr>
          <w:rFonts w:ascii="Times New Roman" w:hAnsi="Times New Roman" w:cs="Times New Roman"/>
          <w:sz w:val="24"/>
          <w:szCs w:val="24"/>
        </w:rPr>
      </w:pPr>
    </w:p>
    <w:p w14:paraId="705E4F32" w14:textId="4A0ACED3"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Interviewee:</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Honestly, I don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t know. </w:t>
      </w:r>
      <w:r w:rsidR="00F20F10" w:rsidRPr="00081CC4">
        <w:rPr>
          <w:rFonts w:ascii="Times New Roman" w:hAnsi="Times New Roman" w:cs="Times New Roman"/>
          <w:sz w:val="24"/>
          <w:szCs w:val="24"/>
        </w:rPr>
        <w:t>I</w:t>
      </w:r>
      <w:r w:rsidR="0087616E">
        <w:rPr>
          <w:rFonts w:ascii="Times New Roman" w:hAnsi="Times New Roman" w:cs="Times New Roman"/>
          <w:sz w:val="24"/>
          <w:szCs w:val="24"/>
        </w:rPr>
        <w:t xml:space="preserve"> was</w:t>
      </w:r>
      <w:r w:rsidR="008B3768" w:rsidRPr="00081CC4">
        <w:rPr>
          <w:rFonts w:ascii="Times New Roman" w:hAnsi="Times New Roman" w:cs="Times New Roman"/>
          <w:sz w:val="24"/>
          <w:szCs w:val="24"/>
        </w:rPr>
        <w:t xml:space="preserve"> assuming it was just because it was easy to make and cook. But I don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t</w:t>
      </w:r>
      <w:r w:rsidR="00F20F10"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I don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t know if it</w:t>
      </w:r>
      <w:r w:rsidR="00F20F10" w:rsidRPr="00081CC4">
        <w:rPr>
          <w:rFonts w:ascii="Times New Roman" w:hAnsi="Times New Roman" w:cs="Times New Roman"/>
          <w:sz w:val="24"/>
          <w:szCs w:val="24"/>
        </w:rPr>
        <w:t xml:space="preserve"> …</w:t>
      </w:r>
      <w:r w:rsidR="008B3768" w:rsidRPr="00081CC4">
        <w:rPr>
          <w:rFonts w:ascii="Times New Roman" w:hAnsi="Times New Roman" w:cs="Times New Roman"/>
          <w:sz w:val="24"/>
          <w:szCs w:val="24"/>
        </w:rPr>
        <w:t xml:space="preserve"> I</w:t>
      </w:r>
      <w:r w:rsidR="0087616E">
        <w:rPr>
          <w:rFonts w:ascii="Times New Roman" w:hAnsi="Times New Roman" w:cs="Times New Roman"/>
          <w:sz w:val="24"/>
          <w:szCs w:val="24"/>
        </w:rPr>
        <w:t>’ve</w:t>
      </w:r>
      <w:r w:rsidR="008B3768" w:rsidRPr="00081CC4">
        <w:rPr>
          <w:rFonts w:ascii="Times New Roman" w:hAnsi="Times New Roman" w:cs="Times New Roman"/>
          <w:sz w:val="24"/>
          <w:szCs w:val="24"/>
        </w:rPr>
        <w:t xml:space="preserve"> never really asked him why spaghetti is his</w:t>
      </w:r>
      <w:r w:rsidR="0087616E">
        <w:rPr>
          <w:rFonts w:ascii="Times New Roman" w:hAnsi="Times New Roman" w:cs="Times New Roman"/>
          <w:sz w:val="24"/>
          <w:szCs w:val="24"/>
        </w:rPr>
        <w:t>, his</w:t>
      </w:r>
      <w:r w:rsidR="00F20F10" w:rsidRPr="00081CC4">
        <w:rPr>
          <w:rFonts w:ascii="Times New Roman" w:hAnsi="Times New Roman" w:cs="Times New Roman"/>
          <w:sz w:val="24"/>
          <w:szCs w:val="24"/>
        </w:rPr>
        <w:t xml:space="preserve"> …</w:t>
      </w:r>
    </w:p>
    <w:p w14:paraId="6D112467" w14:textId="77777777" w:rsidR="00B41597" w:rsidRPr="00081CC4" w:rsidRDefault="00B41597">
      <w:pPr>
        <w:spacing w:after="0"/>
        <w:rPr>
          <w:rFonts w:ascii="Times New Roman" w:hAnsi="Times New Roman" w:cs="Times New Roman"/>
          <w:sz w:val="24"/>
          <w:szCs w:val="24"/>
        </w:rPr>
      </w:pPr>
    </w:p>
    <w:p w14:paraId="4F58E669" w14:textId="40FF5312"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Interviewer:</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Yeah.</w:t>
      </w:r>
    </w:p>
    <w:p w14:paraId="208C2303" w14:textId="77777777" w:rsidR="00B41597" w:rsidRPr="00081CC4" w:rsidRDefault="00B41597">
      <w:pPr>
        <w:spacing w:after="0"/>
        <w:rPr>
          <w:rFonts w:ascii="Times New Roman" w:hAnsi="Times New Roman" w:cs="Times New Roman"/>
          <w:sz w:val="24"/>
          <w:szCs w:val="24"/>
        </w:rPr>
      </w:pPr>
    </w:p>
    <w:p w14:paraId="05DE7929" w14:textId="545A0335"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lastRenderedPageBreak/>
        <w:t>Interviewee:</w:t>
      </w:r>
      <w:r w:rsidR="008B3768" w:rsidRPr="00081CC4">
        <w:rPr>
          <w:rFonts w:ascii="Times New Roman" w:hAnsi="Times New Roman" w:cs="Times New Roman"/>
          <w:b/>
          <w:sz w:val="24"/>
          <w:szCs w:val="24"/>
        </w:rPr>
        <w:t xml:space="preserve"> </w:t>
      </w:r>
      <w:r w:rsidR="00F20F10" w:rsidRPr="00081CC4">
        <w:rPr>
          <w:rFonts w:ascii="Times New Roman" w:hAnsi="Times New Roman" w:cs="Times New Roman"/>
          <w:bCs/>
          <w:sz w:val="24"/>
          <w:szCs w:val="24"/>
        </w:rPr>
        <w:t>…</w:t>
      </w:r>
      <w:r w:rsidR="00F20F10" w:rsidRPr="00081CC4">
        <w:rPr>
          <w:rFonts w:ascii="Times New Roman" w:hAnsi="Times New Roman" w:cs="Times New Roman"/>
          <w:sz w:val="24"/>
          <w:szCs w:val="24"/>
        </w:rPr>
        <w:t xml:space="preserve"> i</w:t>
      </w:r>
      <w:r w:rsidR="008B3768" w:rsidRPr="00081CC4">
        <w:rPr>
          <w:rFonts w:ascii="Times New Roman" w:hAnsi="Times New Roman" w:cs="Times New Roman"/>
          <w:sz w:val="24"/>
          <w:szCs w:val="24"/>
        </w:rPr>
        <w:t>s his chosen food.</w:t>
      </w:r>
    </w:p>
    <w:p w14:paraId="42DABCE3" w14:textId="77777777" w:rsidR="00B41597" w:rsidRPr="00081CC4" w:rsidRDefault="00B41597">
      <w:pPr>
        <w:spacing w:after="0"/>
        <w:rPr>
          <w:rFonts w:ascii="Times New Roman" w:hAnsi="Times New Roman" w:cs="Times New Roman"/>
          <w:sz w:val="24"/>
          <w:szCs w:val="24"/>
        </w:rPr>
      </w:pPr>
    </w:p>
    <w:p w14:paraId="2D9CEF85" w14:textId="77DF5BBA"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Interviewer:</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Fair. So how have these things changed over time for him? Or have they not changed over time</w:t>
      </w:r>
      <w:r w:rsidR="00F20F10" w:rsidRPr="00081CC4">
        <w:rPr>
          <w:rFonts w:ascii="Times New Roman" w:hAnsi="Times New Roman" w:cs="Times New Roman"/>
          <w:sz w:val="24"/>
          <w:szCs w:val="24"/>
        </w:rPr>
        <w:t>?</w:t>
      </w:r>
    </w:p>
    <w:p w14:paraId="789D89D8" w14:textId="77777777" w:rsidR="00B41597" w:rsidRPr="00081CC4" w:rsidRDefault="00B41597">
      <w:pPr>
        <w:spacing w:after="0"/>
        <w:rPr>
          <w:rFonts w:ascii="Times New Roman" w:hAnsi="Times New Roman" w:cs="Times New Roman"/>
          <w:sz w:val="24"/>
          <w:szCs w:val="24"/>
        </w:rPr>
      </w:pPr>
    </w:p>
    <w:p w14:paraId="6E6E5A9C" w14:textId="42D8D2CF"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Interviewee:</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I</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m trying to think</w:t>
      </w:r>
      <w:r w:rsidR="00F20F10" w:rsidRPr="00081CC4">
        <w:rPr>
          <w:rFonts w:ascii="Times New Roman" w:hAnsi="Times New Roman" w:cs="Times New Roman"/>
          <w:sz w:val="24"/>
          <w:szCs w:val="24"/>
        </w:rPr>
        <w:t xml:space="preserve"> …</w:t>
      </w:r>
      <w:r w:rsidR="008B3768" w:rsidRPr="00081CC4">
        <w:rPr>
          <w:rFonts w:ascii="Times New Roman" w:hAnsi="Times New Roman" w:cs="Times New Roman"/>
          <w:sz w:val="24"/>
          <w:szCs w:val="24"/>
        </w:rPr>
        <w:t xml:space="preserve"> because everything is different because how he was</w:t>
      </w:r>
      <w:r w:rsidR="00F20F10" w:rsidRPr="00081CC4">
        <w:rPr>
          <w:rFonts w:ascii="Times New Roman" w:hAnsi="Times New Roman" w:cs="Times New Roman"/>
          <w:sz w:val="24"/>
          <w:szCs w:val="24"/>
        </w:rPr>
        <w:t xml:space="preserve"> …</w:t>
      </w:r>
      <w:r w:rsidR="008B3768" w:rsidRPr="00081CC4">
        <w:rPr>
          <w:rFonts w:ascii="Times New Roman" w:hAnsi="Times New Roman" w:cs="Times New Roman"/>
          <w:sz w:val="24"/>
          <w:szCs w:val="24"/>
        </w:rPr>
        <w:t xml:space="preserve"> from when he was a child to now</w:t>
      </w:r>
      <w:r w:rsidR="00F20F10" w:rsidRPr="00081CC4">
        <w:rPr>
          <w:rFonts w:ascii="Times New Roman" w:hAnsi="Times New Roman" w:cs="Times New Roman"/>
          <w:sz w:val="24"/>
          <w:szCs w:val="24"/>
        </w:rPr>
        <w:t>. T</w:t>
      </w:r>
      <w:r w:rsidR="008B3768" w:rsidRPr="00081CC4">
        <w:rPr>
          <w:rFonts w:ascii="Times New Roman" w:hAnsi="Times New Roman" w:cs="Times New Roman"/>
          <w:sz w:val="24"/>
          <w:szCs w:val="24"/>
        </w:rPr>
        <w:t>hings have changed. Just that because I didn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t know he was autistic at the time. They just said it was just ADHD. So I probably didn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t pay attention to a lot of things that I should have. Just assuming tha</w:t>
      </w:r>
      <w:r w:rsidR="0087616E">
        <w:rPr>
          <w:rFonts w:ascii="Times New Roman" w:hAnsi="Times New Roman" w:cs="Times New Roman"/>
          <w:sz w:val="24"/>
          <w:szCs w:val="24"/>
        </w:rPr>
        <w:t>t</w:t>
      </w:r>
      <w:r w:rsidR="008B3768" w:rsidRPr="00081CC4">
        <w:rPr>
          <w:rFonts w:ascii="Times New Roman" w:hAnsi="Times New Roman" w:cs="Times New Roman"/>
          <w:sz w:val="24"/>
          <w:szCs w:val="24"/>
        </w:rPr>
        <w:t xml:space="preserve"> I trust the doctors to say he was just attention deficit. </w:t>
      </w:r>
    </w:p>
    <w:p w14:paraId="1A97046A" w14:textId="77777777" w:rsidR="00B41597" w:rsidRPr="00081CC4" w:rsidRDefault="00B41597">
      <w:pPr>
        <w:spacing w:after="0"/>
        <w:rPr>
          <w:rFonts w:ascii="Times New Roman" w:hAnsi="Times New Roman" w:cs="Times New Roman"/>
          <w:sz w:val="24"/>
          <w:szCs w:val="24"/>
        </w:rPr>
      </w:pPr>
    </w:p>
    <w:p w14:paraId="1171A998" w14:textId="762A1982"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Interviewer:</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Yeah.</w:t>
      </w:r>
    </w:p>
    <w:p w14:paraId="5083F69F" w14:textId="77777777" w:rsidR="00B41597" w:rsidRPr="00081CC4" w:rsidRDefault="00B41597">
      <w:pPr>
        <w:spacing w:after="0"/>
        <w:rPr>
          <w:rFonts w:ascii="Times New Roman" w:hAnsi="Times New Roman" w:cs="Times New Roman"/>
          <w:sz w:val="24"/>
          <w:szCs w:val="24"/>
        </w:rPr>
      </w:pPr>
    </w:p>
    <w:p w14:paraId="197E2C2D" w14:textId="6B737A4E"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Interviewee:</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But, I would say</w:t>
      </w:r>
      <w:r w:rsidR="00F20F10"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I would say they</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ve changed over the year</w:t>
      </w:r>
      <w:r w:rsidR="00F20F10" w:rsidRPr="00081CC4">
        <w:rPr>
          <w:rFonts w:ascii="Times New Roman" w:hAnsi="Times New Roman" w:cs="Times New Roman"/>
          <w:sz w:val="24"/>
          <w:szCs w:val="24"/>
        </w:rPr>
        <w:t>s. H</w:t>
      </w:r>
      <w:r w:rsidR="008B3768" w:rsidRPr="00081CC4">
        <w:rPr>
          <w:rFonts w:ascii="Times New Roman" w:hAnsi="Times New Roman" w:cs="Times New Roman"/>
          <w:sz w:val="24"/>
          <w:szCs w:val="24"/>
        </w:rPr>
        <w:t>e</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s become more reclusive</w:t>
      </w:r>
      <w:r w:rsidR="0087616E">
        <w:rPr>
          <w:rFonts w:ascii="Times New Roman" w:hAnsi="Times New Roman" w:cs="Times New Roman"/>
          <w:sz w:val="24"/>
          <w:szCs w:val="24"/>
        </w:rPr>
        <w:t>,</w:t>
      </w:r>
      <w:r w:rsidR="008B3768" w:rsidRPr="00081CC4">
        <w:rPr>
          <w:rFonts w:ascii="Times New Roman" w:hAnsi="Times New Roman" w:cs="Times New Roman"/>
          <w:sz w:val="24"/>
          <w:szCs w:val="24"/>
        </w:rPr>
        <w:t xml:space="preserve"> I can tell you that</w:t>
      </w:r>
      <w:r w:rsidR="0087616E">
        <w:rPr>
          <w:rFonts w:ascii="Times New Roman" w:hAnsi="Times New Roman" w:cs="Times New Roman"/>
          <w:sz w:val="24"/>
          <w:szCs w:val="24"/>
        </w:rPr>
        <w:t>.</w:t>
      </w:r>
      <w:r w:rsidR="008B3768" w:rsidRPr="00081CC4">
        <w:rPr>
          <w:rFonts w:ascii="Times New Roman" w:hAnsi="Times New Roman" w:cs="Times New Roman"/>
          <w:sz w:val="24"/>
          <w:szCs w:val="24"/>
        </w:rPr>
        <w:t xml:space="preserve"> </w:t>
      </w:r>
      <w:r w:rsidR="0087616E">
        <w:rPr>
          <w:rFonts w:ascii="Times New Roman" w:hAnsi="Times New Roman" w:cs="Times New Roman"/>
          <w:sz w:val="24"/>
          <w:szCs w:val="24"/>
        </w:rPr>
        <w:t>A</w:t>
      </w:r>
      <w:r w:rsidR="008B3768" w:rsidRPr="00081CC4">
        <w:rPr>
          <w:rFonts w:ascii="Times New Roman" w:hAnsi="Times New Roman" w:cs="Times New Roman"/>
          <w:sz w:val="24"/>
          <w:szCs w:val="24"/>
        </w:rPr>
        <w:t>s a kid</w:t>
      </w:r>
      <w:r w:rsidR="00F20F10"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he was more active</w:t>
      </w:r>
      <w:r w:rsidR="00F20F10"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I think just because he was forced to be more active</w:t>
      </w:r>
      <w:r w:rsidR="00F20F10"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you know</w:t>
      </w:r>
      <w:r w:rsidR="00F20F10" w:rsidRPr="00081CC4">
        <w:rPr>
          <w:rFonts w:ascii="Times New Roman" w:hAnsi="Times New Roman" w:cs="Times New Roman"/>
          <w:sz w:val="24"/>
          <w:szCs w:val="24"/>
        </w:rPr>
        <w:t xml:space="preserve">, </w:t>
      </w:r>
      <w:r w:rsidR="008B3768" w:rsidRPr="00081CC4">
        <w:rPr>
          <w:rFonts w:ascii="Times New Roman" w:hAnsi="Times New Roman" w:cs="Times New Roman"/>
          <w:sz w:val="24"/>
          <w:szCs w:val="24"/>
        </w:rPr>
        <w:t>going to school and</w:t>
      </w:r>
      <w:r w:rsidR="00F20F10"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you know</w:t>
      </w:r>
      <w:r w:rsidR="00F20F10"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having to go to daycare or something </w:t>
      </w:r>
      <w:r w:rsidR="00667940" w:rsidRPr="00081CC4">
        <w:rPr>
          <w:rFonts w:ascii="Times New Roman" w:hAnsi="Times New Roman" w:cs="Times New Roman"/>
          <w:sz w:val="24"/>
          <w:szCs w:val="24"/>
        </w:rPr>
        <w:t xml:space="preserve">like </w:t>
      </w:r>
      <w:r w:rsidR="008B3768" w:rsidRPr="00081CC4">
        <w:rPr>
          <w:rFonts w:ascii="Times New Roman" w:hAnsi="Times New Roman" w:cs="Times New Roman"/>
          <w:sz w:val="24"/>
          <w:szCs w:val="24"/>
        </w:rPr>
        <w:t>that</w:t>
      </w:r>
      <w:r w:rsidR="00F20F10" w:rsidRPr="00081CC4">
        <w:rPr>
          <w:rFonts w:ascii="Times New Roman" w:hAnsi="Times New Roman" w:cs="Times New Roman"/>
          <w:sz w:val="24"/>
          <w:szCs w:val="24"/>
        </w:rPr>
        <w:t>. H</w:t>
      </w:r>
      <w:r w:rsidR="008B3768" w:rsidRPr="00081CC4">
        <w:rPr>
          <w:rFonts w:ascii="Times New Roman" w:hAnsi="Times New Roman" w:cs="Times New Roman"/>
          <w:sz w:val="24"/>
          <w:szCs w:val="24"/>
        </w:rPr>
        <w:t>e was forced into that. But now that he</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s</w:t>
      </w:r>
      <w:r w:rsidR="00F20F10" w:rsidRPr="00081CC4">
        <w:rPr>
          <w:rFonts w:ascii="Times New Roman" w:hAnsi="Times New Roman" w:cs="Times New Roman"/>
          <w:sz w:val="24"/>
          <w:szCs w:val="24"/>
        </w:rPr>
        <w:t xml:space="preserve">, </w:t>
      </w:r>
      <w:r w:rsidR="008B3768" w:rsidRPr="00081CC4">
        <w:rPr>
          <w:rFonts w:ascii="Times New Roman" w:hAnsi="Times New Roman" w:cs="Times New Roman"/>
          <w:sz w:val="24"/>
          <w:szCs w:val="24"/>
        </w:rPr>
        <w:t>he</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s an adult</w:t>
      </w:r>
      <w:r w:rsidR="00F20F10" w:rsidRPr="00081CC4">
        <w:rPr>
          <w:rFonts w:ascii="Times New Roman" w:hAnsi="Times New Roman" w:cs="Times New Roman"/>
          <w:sz w:val="24"/>
          <w:szCs w:val="24"/>
        </w:rPr>
        <w:t xml:space="preserve"> …</w:t>
      </w:r>
      <w:r w:rsidR="008B3768" w:rsidRPr="00081CC4">
        <w:rPr>
          <w:rFonts w:ascii="Times New Roman" w:hAnsi="Times New Roman" w:cs="Times New Roman"/>
          <w:sz w:val="24"/>
          <w:szCs w:val="24"/>
        </w:rPr>
        <w:t xml:space="preserve"> but</w:t>
      </w:r>
      <w:r w:rsidR="00F20F10"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as a teenage</w:t>
      </w:r>
      <w:r w:rsidR="00F20F10"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he started just not wanting to be involved with other people and around other people</w:t>
      </w:r>
      <w:r w:rsidR="00F20F10"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so I think</w:t>
      </w:r>
      <w:r w:rsidR="00F20F10" w:rsidRPr="00081CC4">
        <w:rPr>
          <w:rFonts w:ascii="Times New Roman" w:hAnsi="Times New Roman" w:cs="Times New Roman"/>
          <w:sz w:val="24"/>
          <w:szCs w:val="24"/>
        </w:rPr>
        <w:t xml:space="preserve"> …</w:t>
      </w:r>
      <w:r w:rsidR="008B3768" w:rsidRPr="00081CC4">
        <w:rPr>
          <w:rFonts w:ascii="Times New Roman" w:hAnsi="Times New Roman" w:cs="Times New Roman"/>
          <w:sz w:val="24"/>
          <w:szCs w:val="24"/>
        </w:rPr>
        <w:t xml:space="preserve"> to the point where he just stays in his room most of the time. </w:t>
      </w:r>
    </w:p>
    <w:p w14:paraId="18718833" w14:textId="77777777" w:rsidR="00B41597" w:rsidRPr="00081CC4" w:rsidRDefault="00B41597">
      <w:pPr>
        <w:spacing w:after="0"/>
        <w:rPr>
          <w:rFonts w:ascii="Times New Roman" w:hAnsi="Times New Roman" w:cs="Times New Roman"/>
          <w:sz w:val="24"/>
          <w:szCs w:val="24"/>
        </w:rPr>
      </w:pPr>
    </w:p>
    <w:p w14:paraId="7537280D" w14:textId="15483464"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Interviewer:</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Yeah. Did his</w:t>
      </w:r>
      <w:r w:rsidR="00F20F10"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w:t>
      </w:r>
      <w:r w:rsidR="00667940" w:rsidRPr="00081CC4">
        <w:rPr>
          <w:rFonts w:ascii="Times New Roman" w:hAnsi="Times New Roman" w:cs="Times New Roman"/>
          <w:sz w:val="24"/>
          <w:szCs w:val="24"/>
        </w:rPr>
        <w:t>like</w:t>
      </w:r>
      <w:r w:rsidR="00F20F10" w:rsidRPr="00081CC4">
        <w:rPr>
          <w:rFonts w:ascii="Times New Roman" w:hAnsi="Times New Roman" w:cs="Times New Roman"/>
          <w:sz w:val="24"/>
          <w:szCs w:val="24"/>
        </w:rPr>
        <w:t>,</w:t>
      </w:r>
      <w:r w:rsidR="00667940" w:rsidRPr="00081CC4">
        <w:rPr>
          <w:rFonts w:ascii="Times New Roman" w:hAnsi="Times New Roman" w:cs="Times New Roman"/>
          <w:sz w:val="24"/>
          <w:szCs w:val="24"/>
        </w:rPr>
        <w:t xml:space="preserve"> </w:t>
      </w:r>
      <w:r w:rsidRPr="00081CC4">
        <w:rPr>
          <w:rFonts w:ascii="Times New Roman" w:hAnsi="Times New Roman" w:cs="Times New Roman"/>
          <w:sz w:val="24"/>
          <w:szCs w:val="24"/>
        </w:rPr>
        <w:t>s</w:t>
      </w:r>
      <w:r w:rsidR="008B3768" w:rsidRPr="00081CC4">
        <w:rPr>
          <w:rFonts w:ascii="Times New Roman" w:hAnsi="Times New Roman" w:cs="Times New Roman"/>
          <w:sz w:val="24"/>
          <w:szCs w:val="24"/>
        </w:rPr>
        <w:t>ensitivity to</w:t>
      </w:r>
      <w:r w:rsidR="00F20F10"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w:t>
      </w:r>
      <w:r w:rsidR="00667940" w:rsidRPr="00081CC4">
        <w:rPr>
          <w:rFonts w:ascii="Times New Roman" w:hAnsi="Times New Roman" w:cs="Times New Roman"/>
          <w:sz w:val="24"/>
          <w:szCs w:val="24"/>
        </w:rPr>
        <w:t xml:space="preserve">like, </w:t>
      </w:r>
      <w:r w:rsidR="008B3768" w:rsidRPr="00081CC4">
        <w:rPr>
          <w:rFonts w:ascii="Times New Roman" w:hAnsi="Times New Roman" w:cs="Times New Roman"/>
          <w:sz w:val="24"/>
          <w:szCs w:val="24"/>
        </w:rPr>
        <w:t>lights or his preference for</w:t>
      </w:r>
      <w:r w:rsidR="00F20F10"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w:t>
      </w:r>
      <w:r w:rsidR="00667940" w:rsidRPr="00081CC4">
        <w:rPr>
          <w:rFonts w:ascii="Times New Roman" w:hAnsi="Times New Roman" w:cs="Times New Roman"/>
          <w:sz w:val="24"/>
          <w:szCs w:val="24"/>
        </w:rPr>
        <w:t xml:space="preserve">like, </w:t>
      </w:r>
      <w:r w:rsidR="008B3768" w:rsidRPr="00081CC4">
        <w:rPr>
          <w:rFonts w:ascii="Times New Roman" w:hAnsi="Times New Roman" w:cs="Times New Roman"/>
          <w:sz w:val="24"/>
          <w:szCs w:val="24"/>
        </w:rPr>
        <w:t>loose clothes</w:t>
      </w:r>
      <w:r w:rsidR="00F20F10" w:rsidRPr="00081CC4">
        <w:rPr>
          <w:rFonts w:ascii="Times New Roman" w:hAnsi="Times New Roman" w:cs="Times New Roman"/>
          <w:sz w:val="24"/>
          <w:szCs w:val="24"/>
        </w:rPr>
        <w:t xml:space="preserve"> … d</w:t>
      </w:r>
      <w:r w:rsidR="008B3768" w:rsidRPr="00081CC4">
        <w:rPr>
          <w:rFonts w:ascii="Times New Roman" w:hAnsi="Times New Roman" w:cs="Times New Roman"/>
          <w:sz w:val="24"/>
          <w:szCs w:val="24"/>
        </w:rPr>
        <w:t>id that change as he aged as well?</w:t>
      </w:r>
    </w:p>
    <w:p w14:paraId="60088018" w14:textId="77777777" w:rsidR="00B41597" w:rsidRPr="00081CC4" w:rsidRDefault="00B41597">
      <w:pPr>
        <w:spacing w:after="0"/>
        <w:rPr>
          <w:rFonts w:ascii="Times New Roman" w:hAnsi="Times New Roman" w:cs="Times New Roman"/>
          <w:sz w:val="24"/>
          <w:szCs w:val="24"/>
        </w:rPr>
      </w:pPr>
    </w:p>
    <w:p w14:paraId="100B946A" w14:textId="5D6F1550"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Interviewee:</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I would say yes, because now he gets to pick and choose what he wants to wear</w:t>
      </w:r>
      <w:r w:rsidR="00F20F10" w:rsidRPr="00081CC4">
        <w:rPr>
          <w:rFonts w:ascii="Times New Roman" w:hAnsi="Times New Roman" w:cs="Times New Roman"/>
          <w:sz w:val="24"/>
          <w:szCs w:val="24"/>
        </w:rPr>
        <w:t>, v</w:t>
      </w:r>
      <w:r w:rsidR="008B3768" w:rsidRPr="00081CC4">
        <w:rPr>
          <w:rFonts w:ascii="Times New Roman" w:hAnsi="Times New Roman" w:cs="Times New Roman"/>
          <w:sz w:val="24"/>
          <w:szCs w:val="24"/>
        </w:rPr>
        <w:t xml:space="preserve">ersus me going out and buying stuff for him as a kid. </w:t>
      </w:r>
      <w:r w:rsidR="00F20F10" w:rsidRPr="00081CC4">
        <w:rPr>
          <w:rFonts w:ascii="Times New Roman" w:hAnsi="Times New Roman" w:cs="Times New Roman"/>
          <w:sz w:val="24"/>
          <w:szCs w:val="24"/>
        </w:rPr>
        <w:t>B</w:t>
      </w:r>
      <w:r w:rsidR="008B3768" w:rsidRPr="00081CC4">
        <w:rPr>
          <w:rFonts w:ascii="Times New Roman" w:hAnsi="Times New Roman" w:cs="Times New Roman"/>
          <w:sz w:val="24"/>
          <w:szCs w:val="24"/>
        </w:rPr>
        <w:t xml:space="preserve">ecause when he was a kid, I did not buy baggy clothes for </w:t>
      </w:r>
      <w:r w:rsidR="008B3768" w:rsidRPr="00081CC4">
        <w:rPr>
          <w:rFonts w:ascii="Times New Roman" w:hAnsi="Times New Roman" w:cs="Times New Roman"/>
          <w:b/>
          <w:bCs/>
          <w:sz w:val="24"/>
          <w:szCs w:val="24"/>
        </w:rPr>
        <w:t>[10:00]</w:t>
      </w:r>
      <w:r w:rsidR="008B3768" w:rsidRPr="00081CC4">
        <w:rPr>
          <w:rFonts w:ascii="Times New Roman" w:hAnsi="Times New Roman" w:cs="Times New Roman"/>
          <w:sz w:val="24"/>
          <w:szCs w:val="24"/>
        </w:rPr>
        <w:t xml:space="preserve"> him, he had clothes that fit</w:t>
      </w:r>
      <w:r w:rsidR="00F20F10"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and so</w:t>
      </w:r>
      <w:r w:rsidR="00F20F10" w:rsidRPr="00081CC4">
        <w:rPr>
          <w:rFonts w:ascii="Times New Roman" w:hAnsi="Times New Roman" w:cs="Times New Roman"/>
          <w:sz w:val="24"/>
          <w:szCs w:val="24"/>
        </w:rPr>
        <w:t xml:space="preserve"> …</w:t>
      </w:r>
      <w:r w:rsidR="008B3768" w:rsidRPr="00081CC4">
        <w:rPr>
          <w:rFonts w:ascii="Times New Roman" w:hAnsi="Times New Roman" w:cs="Times New Roman"/>
          <w:sz w:val="24"/>
          <w:szCs w:val="24"/>
        </w:rPr>
        <w:t xml:space="preserve"> But he did complain that he didn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t </w:t>
      </w:r>
      <w:r w:rsidR="00667940" w:rsidRPr="00081CC4">
        <w:rPr>
          <w:rFonts w:ascii="Times New Roman" w:hAnsi="Times New Roman" w:cs="Times New Roman"/>
          <w:sz w:val="24"/>
          <w:szCs w:val="24"/>
        </w:rPr>
        <w:t xml:space="preserve">like </w:t>
      </w:r>
      <w:r w:rsidRPr="00081CC4">
        <w:rPr>
          <w:rFonts w:ascii="Times New Roman" w:hAnsi="Times New Roman" w:cs="Times New Roman"/>
          <w:sz w:val="24"/>
          <w:szCs w:val="24"/>
        </w:rPr>
        <w:t>s</w:t>
      </w:r>
      <w:r w:rsidR="008B3768" w:rsidRPr="00081CC4">
        <w:rPr>
          <w:rFonts w:ascii="Times New Roman" w:hAnsi="Times New Roman" w:cs="Times New Roman"/>
          <w:sz w:val="24"/>
          <w:szCs w:val="24"/>
        </w:rPr>
        <w:t>ome of the clothes that I bought, or some of the stuff didn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t feel right against his skin. He wasn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t particularly descriptive on why they weren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t, he just said he just didn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t </w:t>
      </w:r>
      <w:r w:rsidR="00667940" w:rsidRPr="00081CC4">
        <w:rPr>
          <w:rFonts w:ascii="Times New Roman" w:hAnsi="Times New Roman" w:cs="Times New Roman"/>
          <w:sz w:val="24"/>
          <w:szCs w:val="24"/>
        </w:rPr>
        <w:t xml:space="preserve">like </w:t>
      </w:r>
      <w:r w:rsidR="008B3768" w:rsidRPr="00081CC4">
        <w:rPr>
          <w:rFonts w:ascii="Times New Roman" w:hAnsi="Times New Roman" w:cs="Times New Roman"/>
          <w:sz w:val="24"/>
          <w:szCs w:val="24"/>
        </w:rPr>
        <w:t>it or it just didn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t feel right. So then I would just get something a little bit more simple and cotton seems to be the best choice versus anything else. I guess because it</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s breathable, I don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t know. But he just </w:t>
      </w:r>
      <w:r w:rsidR="00667940" w:rsidRPr="00081CC4">
        <w:rPr>
          <w:rFonts w:ascii="Times New Roman" w:hAnsi="Times New Roman" w:cs="Times New Roman"/>
          <w:sz w:val="24"/>
          <w:szCs w:val="24"/>
        </w:rPr>
        <w:t>like</w:t>
      </w:r>
      <w:r w:rsidR="008B3768" w:rsidRPr="00081CC4">
        <w:rPr>
          <w:rFonts w:ascii="Times New Roman" w:hAnsi="Times New Roman" w:cs="Times New Roman"/>
          <w:sz w:val="24"/>
          <w:szCs w:val="24"/>
        </w:rPr>
        <w:t xml:space="preserve">s cotton and I get that </w:t>
      </w:r>
      <w:r w:rsidR="0087616E">
        <w:rPr>
          <w:rFonts w:ascii="Times New Roman" w:hAnsi="Times New Roman" w:cs="Times New Roman"/>
          <w:b/>
          <w:bCs/>
          <w:sz w:val="24"/>
          <w:szCs w:val="24"/>
        </w:rPr>
        <w:t>[kink? at 10:36]</w:t>
      </w:r>
      <w:r w:rsidR="0087616E">
        <w:rPr>
          <w:rFonts w:ascii="Times New Roman" w:hAnsi="Times New Roman" w:cs="Times New Roman"/>
          <w:sz w:val="24"/>
          <w:szCs w:val="24"/>
        </w:rPr>
        <w:t xml:space="preserve"> anything</w:t>
      </w:r>
      <w:r w:rsidR="008B3768" w:rsidRPr="00081CC4">
        <w:rPr>
          <w:rFonts w:ascii="Times New Roman" w:hAnsi="Times New Roman" w:cs="Times New Roman"/>
          <w:sz w:val="24"/>
          <w:szCs w:val="24"/>
        </w:rPr>
        <w:t xml:space="preserve"> else</w:t>
      </w:r>
      <w:r w:rsidR="0087616E">
        <w:rPr>
          <w:rFonts w:ascii="Times New Roman" w:hAnsi="Times New Roman" w:cs="Times New Roman"/>
          <w:sz w:val="24"/>
          <w:szCs w:val="24"/>
        </w:rPr>
        <w:t>.</w:t>
      </w:r>
      <w:r w:rsidR="008B3768" w:rsidRPr="00081CC4">
        <w:rPr>
          <w:rFonts w:ascii="Times New Roman" w:hAnsi="Times New Roman" w:cs="Times New Roman"/>
          <w:sz w:val="24"/>
          <w:szCs w:val="24"/>
        </w:rPr>
        <w:t xml:space="preserve"> So other than that</w:t>
      </w:r>
      <w:r w:rsidR="00F20F10" w:rsidRPr="00081CC4">
        <w:rPr>
          <w:rFonts w:ascii="Times New Roman" w:hAnsi="Times New Roman" w:cs="Times New Roman"/>
          <w:sz w:val="24"/>
          <w:szCs w:val="24"/>
        </w:rPr>
        <w:t xml:space="preserve"> …</w:t>
      </w:r>
      <w:r w:rsidR="008B3768" w:rsidRPr="00081CC4">
        <w:rPr>
          <w:rFonts w:ascii="Times New Roman" w:hAnsi="Times New Roman" w:cs="Times New Roman"/>
          <w:sz w:val="24"/>
          <w:szCs w:val="24"/>
        </w:rPr>
        <w:t xml:space="preserve"> and then</w:t>
      </w:r>
      <w:r w:rsidR="00F20F10"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as far as sensitivity to light, that has completely changed because now he</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s in</w:t>
      </w:r>
      <w:r w:rsidR="0087616E">
        <w:rPr>
          <w:rFonts w:ascii="Times New Roman" w:hAnsi="Times New Roman" w:cs="Times New Roman"/>
          <w:sz w:val="24"/>
          <w:szCs w:val="24"/>
        </w:rPr>
        <w:t xml:space="preserve"> almost</w:t>
      </w:r>
      <w:r w:rsidR="008B3768" w:rsidRPr="00081CC4">
        <w:rPr>
          <w:rFonts w:ascii="Times New Roman" w:hAnsi="Times New Roman" w:cs="Times New Roman"/>
          <w:sz w:val="24"/>
          <w:szCs w:val="24"/>
        </w:rPr>
        <w:t xml:space="preserve"> complete darkness in his room, other than the natural sunlight that comes in during the day. But most of time, he</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s in darkness</w:t>
      </w:r>
      <w:r w:rsidR="00F20F10"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reads in the dark and I</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ve told him plenty of times</w:t>
      </w:r>
      <w:r w:rsidR="0087616E">
        <w:rPr>
          <w:rFonts w:ascii="Times New Roman" w:hAnsi="Times New Roman" w:cs="Times New Roman"/>
          <w:sz w:val="24"/>
          <w:szCs w:val="24"/>
        </w:rPr>
        <w:t>,</w:t>
      </w:r>
      <w:r w:rsidR="008B3768" w:rsidRPr="00081CC4">
        <w:rPr>
          <w:rFonts w:ascii="Times New Roman" w:hAnsi="Times New Roman" w:cs="Times New Roman"/>
          <w:sz w:val="24"/>
          <w:szCs w:val="24"/>
        </w:rPr>
        <w:t xml:space="preserve"> </w:t>
      </w:r>
      <w:r w:rsidR="00F20F10" w:rsidRPr="00081CC4">
        <w:rPr>
          <w:rFonts w:ascii="Times New Roman" w:hAnsi="Times New Roman" w:cs="Times New Roman"/>
          <w:sz w:val="24"/>
          <w:szCs w:val="24"/>
        </w:rPr>
        <w:t>“</w:t>
      </w:r>
      <w:r w:rsidR="00F20F10" w:rsidRPr="00081CC4">
        <w:rPr>
          <w:rFonts w:ascii="Times New Roman" w:hAnsi="Times New Roman" w:cs="Times New Roman"/>
          <w:i/>
          <w:iCs/>
          <w:sz w:val="24"/>
          <w:szCs w:val="24"/>
        </w:rPr>
        <w:t>G</w:t>
      </w:r>
      <w:r w:rsidR="008B3768" w:rsidRPr="00081CC4">
        <w:rPr>
          <w:rFonts w:ascii="Times New Roman" w:hAnsi="Times New Roman" w:cs="Times New Roman"/>
          <w:i/>
          <w:iCs/>
          <w:sz w:val="24"/>
          <w:szCs w:val="24"/>
        </w:rPr>
        <w:t>et a light</w:t>
      </w:r>
      <w:r w:rsidR="00F20F10" w:rsidRPr="00081CC4">
        <w:rPr>
          <w:rFonts w:ascii="Times New Roman" w:hAnsi="Times New Roman" w:cs="Times New Roman"/>
          <w:sz w:val="24"/>
          <w:szCs w:val="24"/>
        </w:rPr>
        <w:t>.” H</w:t>
      </w:r>
      <w:r w:rsidR="008B3768" w:rsidRPr="00081CC4">
        <w:rPr>
          <w:rFonts w:ascii="Times New Roman" w:hAnsi="Times New Roman" w:cs="Times New Roman"/>
          <w:sz w:val="24"/>
          <w:szCs w:val="24"/>
        </w:rPr>
        <w:t xml:space="preserve">is eyesight is pretty bad. </w:t>
      </w:r>
      <w:r w:rsidR="00663BFD" w:rsidRPr="00081CC4">
        <w:rPr>
          <w:rFonts w:ascii="Times New Roman" w:hAnsi="Times New Roman" w:cs="Times New Roman"/>
          <w:sz w:val="24"/>
          <w:szCs w:val="24"/>
        </w:rPr>
        <w:t>S</w:t>
      </w:r>
      <w:r w:rsidR="008B3768" w:rsidRPr="00081CC4">
        <w:rPr>
          <w:rFonts w:ascii="Times New Roman" w:hAnsi="Times New Roman" w:cs="Times New Roman"/>
          <w:sz w:val="24"/>
          <w:szCs w:val="24"/>
        </w:rPr>
        <w:t>o</w:t>
      </w:r>
      <w:r w:rsidR="0087616E">
        <w:rPr>
          <w:rFonts w:ascii="Times New Roman" w:hAnsi="Times New Roman" w:cs="Times New Roman"/>
          <w:sz w:val="24"/>
          <w:szCs w:val="24"/>
        </w:rPr>
        <w:t xml:space="preserve"> … so,</w:t>
      </w:r>
      <w:r w:rsidR="008B3768" w:rsidRPr="00081CC4">
        <w:rPr>
          <w:rFonts w:ascii="Times New Roman" w:hAnsi="Times New Roman" w:cs="Times New Roman"/>
          <w:sz w:val="24"/>
          <w:szCs w:val="24"/>
        </w:rPr>
        <w:t xml:space="preserve"> I don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t think he </w:t>
      </w:r>
      <w:r w:rsidR="00667940" w:rsidRPr="00081CC4">
        <w:rPr>
          <w:rFonts w:ascii="Times New Roman" w:hAnsi="Times New Roman" w:cs="Times New Roman"/>
          <w:sz w:val="24"/>
          <w:szCs w:val="24"/>
        </w:rPr>
        <w:t>like</w:t>
      </w:r>
      <w:r w:rsidR="008B3768" w:rsidRPr="00081CC4">
        <w:rPr>
          <w:rFonts w:ascii="Times New Roman" w:hAnsi="Times New Roman" w:cs="Times New Roman"/>
          <w:sz w:val="24"/>
          <w:szCs w:val="24"/>
        </w:rPr>
        <w:t>s light and I think that</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s changed over the years. And then</w:t>
      </w:r>
      <w:r w:rsidR="00663BFD"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as a child, he always was particular or picky about the food. But he would</w:t>
      </w:r>
      <w:r w:rsidR="00663BFD"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he would eat the food that we make</w:t>
      </w:r>
      <w:r w:rsidR="00663BFD" w:rsidRPr="00081CC4">
        <w:rPr>
          <w:rFonts w:ascii="Times New Roman" w:hAnsi="Times New Roman" w:cs="Times New Roman"/>
          <w:sz w:val="24"/>
          <w:szCs w:val="24"/>
        </w:rPr>
        <w:t>—</w:t>
      </w:r>
      <w:r w:rsidR="008B3768" w:rsidRPr="00081CC4">
        <w:rPr>
          <w:rFonts w:ascii="Times New Roman" w:hAnsi="Times New Roman" w:cs="Times New Roman"/>
          <w:sz w:val="24"/>
          <w:szCs w:val="24"/>
        </w:rPr>
        <w:t>because spaghetti is not my favorite, so I definitely was not making spaghetti. But his dad would make spaghetti. I wouldn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t make spaghetti. But now that seems </w:t>
      </w:r>
      <w:r w:rsidR="00667940" w:rsidRPr="00081CC4">
        <w:rPr>
          <w:rFonts w:ascii="Times New Roman" w:hAnsi="Times New Roman" w:cs="Times New Roman"/>
          <w:sz w:val="24"/>
          <w:szCs w:val="24"/>
        </w:rPr>
        <w:t xml:space="preserve">like </w:t>
      </w:r>
      <w:r w:rsidR="008B3768" w:rsidRPr="00081CC4">
        <w:rPr>
          <w:rFonts w:ascii="Times New Roman" w:hAnsi="Times New Roman" w:cs="Times New Roman"/>
          <w:sz w:val="24"/>
          <w:szCs w:val="24"/>
        </w:rPr>
        <w:t>that</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s the only thing he ever eats. </w:t>
      </w:r>
    </w:p>
    <w:p w14:paraId="27496839" w14:textId="77777777" w:rsidR="00B41597" w:rsidRPr="00081CC4" w:rsidRDefault="00B41597">
      <w:pPr>
        <w:spacing w:after="0"/>
        <w:rPr>
          <w:rFonts w:ascii="Times New Roman" w:hAnsi="Times New Roman" w:cs="Times New Roman"/>
          <w:sz w:val="24"/>
          <w:szCs w:val="24"/>
        </w:rPr>
      </w:pPr>
    </w:p>
    <w:p w14:paraId="3D21D6F6" w14:textId="6B21CD5E"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Interviewer:</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Got you.</w:t>
      </w:r>
    </w:p>
    <w:p w14:paraId="5640640C" w14:textId="77777777" w:rsidR="00B41597" w:rsidRPr="00081CC4" w:rsidRDefault="00B41597">
      <w:pPr>
        <w:spacing w:after="0"/>
        <w:rPr>
          <w:rFonts w:ascii="Times New Roman" w:hAnsi="Times New Roman" w:cs="Times New Roman"/>
          <w:sz w:val="24"/>
          <w:szCs w:val="24"/>
        </w:rPr>
      </w:pPr>
    </w:p>
    <w:p w14:paraId="7B86FB86" w14:textId="3B2488E5"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lastRenderedPageBreak/>
        <w:t>Interviewee:</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So</w:t>
      </w:r>
      <w:r w:rsidR="0087616E">
        <w:rPr>
          <w:rFonts w:ascii="Times New Roman" w:hAnsi="Times New Roman" w:cs="Times New Roman"/>
          <w:sz w:val="24"/>
          <w:szCs w:val="24"/>
        </w:rPr>
        <w:t xml:space="preserve"> </w:t>
      </w:r>
      <w:r w:rsidR="0087616E">
        <w:rPr>
          <w:rFonts w:ascii="Times New Roman" w:hAnsi="Times New Roman" w:cs="Times New Roman"/>
          <w:b/>
          <w:bCs/>
          <w:sz w:val="24"/>
          <w:szCs w:val="24"/>
        </w:rPr>
        <w:t>[inaudible at 11:37]</w:t>
      </w:r>
      <w:r w:rsidR="008B3768" w:rsidRPr="00081CC4">
        <w:rPr>
          <w:rFonts w:ascii="Times New Roman" w:hAnsi="Times New Roman" w:cs="Times New Roman"/>
          <w:sz w:val="24"/>
          <w:szCs w:val="24"/>
        </w:rPr>
        <w:t xml:space="preserve"> I do say he was very picky, because he doesn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t </w:t>
      </w:r>
      <w:r w:rsidR="00667940" w:rsidRPr="00081CC4">
        <w:rPr>
          <w:rFonts w:ascii="Times New Roman" w:hAnsi="Times New Roman" w:cs="Times New Roman"/>
          <w:sz w:val="24"/>
          <w:szCs w:val="24"/>
        </w:rPr>
        <w:t>like</w:t>
      </w:r>
      <w:r w:rsidR="00663BFD" w:rsidRPr="00081CC4">
        <w:rPr>
          <w:rFonts w:ascii="Times New Roman" w:hAnsi="Times New Roman" w:cs="Times New Roman"/>
          <w:sz w:val="24"/>
          <w:szCs w:val="24"/>
        </w:rPr>
        <w:t xml:space="preserve"> </w:t>
      </w:r>
      <w:r w:rsidR="008B3768" w:rsidRPr="00081CC4">
        <w:rPr>
          <w:rFonts w:ascii="Times New Roman" w:hAnsi="Times New Roman" w:cs="Times New Roman"/>
          <w:sz w:val="24"/>
          <w:szCs w:val="24"/>
        </w:rPr>
        <w:t>mashed potatoes</w:t>
      </w:r>
      <w:r w:rsidR="00663BFD" w:rsidRPr="00081CC4">
        <w:rPr>
          <w:rFonts w:ascii="Times New Roman" w:hAnsi="Times New Roman" w:cs="Times New Roman"/>
          <w:sz w:val="24"/>
          <w:szCs w:val="24"/>
        </w:rPr>
        <w:t xml:space="preserve"> a</w:t>
      </w:r>
      <w:r w:rsidR="008B3768" w:rsidRPr="00081CC4">
        <w:rPr>
          <w:rFonts w:ascii="Times New Roman" w:hAnsi="Times New Roman" w:cs="Times New Roman"/>
          <w:sz w:val="24"/>
          <w:szCs w:val="24"/>
        </w:rPr>
        <w:t>nd he</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s very vocal about that. But he can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t explain why he don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t </w:t>
      </w:r>
      <w:r w:rsidR="00667940" w:rsidRPr="00081CC4">
        <w:rPr>
          <w:rFonts w:ascii="Times New Roman" w:hAnsi="Times New Roman" w:cs="Times New Roman"/>
          <w:sz w:val="24"/>
          <w:szCs w:val="24"/>
        </w:rPr>
        <w:t>like</w:t>
      </w:r>
      <w:r w:rsidR="00663BFD" w:rsidRPr="00081CC4">
        <w:rPr>
          <w:rFonts w:ascii="Times New Roman" w:hAnsi="Times New Roman" w:cs="Times New Roman"/>
          <w:sz w:val="24"/>
          <w:szCs w:val="24"/>
        </w:rPr>
        <w:t xml:space="preserve"> </w:t>
      </w:r>
      <w:r w:rsidR="008B3768" w:rsidRPr="00081CC4">
        <w:rPr>
          <w:rFonts w:ascii="Times New Roman" w:hAnsi="Times New Roman" w:cs="Times New Roman"/>
          <w:sz w:val="24"/>
          <w:szCs w:val="24"/>
        </w:rPr>
        <w:t>mashed potatoes</w:t>
      </w:r>
      <w:r w:rsidR="00663BFD" w:rsidRPr="00081CC4">
        <w:rPr>
          <w:rFonts w:ascii="Times New Roman" w:hAnsi="Times New Roman" w:cs="Times New Roman"/>
          <w:sz w:val="24"/>
          <w:szCs w:val="24"/>
        </w:rPr>
        <w:t>. D</w:t>
      </w:r>
      <w:r w:rsidR="008B3768" w:rsidRPr="00081CC4">
        <w:rPr>
          <w:rFonts w:ascii="Times New Roman" w:hAnsi="Times New Roman" w:cs="Times New Roman"/>
          <w:sz w:val="24"/>
          <w:szCs w:val="24"/>
        </w:rPr>
        <w:t>efinitely don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t </w:t>
      </w:r>
      <w:r w:rsidR="00667940" w:rsidRPr="00081CC4">
        <w:rPr>
          <w:rFonts w:ascii="Times New Roman" w:hAnsi="Times New Roman" w:cs="Times New Roman"/>
          <w:sz w:val="24"/>
          <w:szCs w:val="24"/>
        </w:rPr>
        <w:t>like</w:t>
      </w:r>
      <w:r w:rsidR="00663BFD" w:rsidRPr="00081CC4">
        <w:rPr>
          <w:rFonts w:ascii="Times New Roman" w:hAnsi="Times New Roman" w:cs="Times New Roman"/>
          <w:sz w:val="24"/>
          <w:szCs w:val="24"/>
        </w:rPr>
        <w:t xml:space="preserve"> </w:t>
      </w:r>
      <w:r w:rsidR="008B3768" w:rsidRPr="00081CC4">
        <w:rPr>
          <w:rFonts w:ascii="Times New Roman" w:hAnsi="Times New Roman" w:cs="Times New Roman"/>
          <w:sz w:val="24"/>
          <w:szCs w:val="24"/>
        </w:rPr>
        <w:t>vegetables. He won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t eat fruit. So</w:t>
      </w:r>
      <w:r w:rsidR="00663BFD" w:rsidRPr="00081CC4">
        <w:rPr>
          <w:rFonts w:ascii="Times New Roman" w:hAnsi="Times New Roman" w:cs="Times New Roman"/>
          <w:sz w:val="24"/>
          <w:szCs w:val="24"/>
        </w:rPr>
        <w:t xml:space="preserve"> …</w:t>
      </w:r>
    </w:p>
    <w:p w14:paraId="046C2F35" w14:textId="77777777" w:rsidR="00B41597" w:rsidRPr="00081CC4" w:rsidRDefault="00B41597">
      <w:pPr>
        <w:spacing w:after="0"/>
        <w:rPr>
          <w:rFonts w:ascii="Times New Roman" w:hAnsi="Times New Roman" w:cs="Times New Roman"/>
          <w:sz w:val="24"/>
          <w:szCs w:val="24"/>
        </w:rPr>
      </w:pPr>
    </w:p>
    <w:p w14:paraId="68AA695D" w14:textId="03A490A3"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Interviewer:</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And was that always the case</w:t>
      </w:r>
      <w:r w:rsidR="00663BFD" w:rsidRPr="00081CC4">
        <w:rPr>
          <w:rFonts w:ascii="Times New Roman" w:hAnsi="Times New Roman" w:cs="Times New Roman"/>
          <w:sz w:val="24"/>
          <w:szCs w:val="24"/>
        </w:rPr>
        <w:t>, l</w:t>
      </w:r>
      <w:r w:rsidR="00667940" w:rsidRPr="00081CC4">
        <w:rPr>
          <w:rFonts w:ascii="Times New Roman" w:hAnsi="Times New Roman" w:cs="Times New Roman"/>
          <w:sz w:val="24"/>
          <w:szCs w:val="24"/>
        </w:rPr>
        <w:t>ike</w:t>
      </w:r>
      <w:r w:rsidRPr="00081CC4">
        <w:rPr>
          <w:rFonts w:ascii="Times New Roman" w:hAnsi="Times New Roman" w:cs="Times New Roman"/>
          <w:sz w:val="24"/>
          <w:szCs w:val="24"/>
        </w:rPr>
        <w:t>,</w:t>
      </w:r>
      <w:r w:rsidR="00663BFD" w:rsidRPr="00081CC4">
        <w:rPr>
          <w:rFonts w:ascii="Times New Roman" w:hAnsi="Times New Roman" w:cs="Times New Roman"/>
          <w:sz w:val="24"/>
          <w:szCs w:val="24"/>
        </w:rPr>
        <w:t xml:space="preserve"> </w:t>
      </w:r>
      <w:r w:rsidR="008B3768" w:rsidRPr="00081CC4">
        <w:rPr>
          <w:rFonts w:ascii="Times New Roman" w:hAnsi="Times New Roman" w:cs="Times New Roman"/>
          <w:sz w:val="24"/>
          <w:szCs w:val="24"/>
        </w:rPr>
        <w:t>he always wouldn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t eat fruit</w:t>
      </w:r>
      <w:r w:rsidR="0087616E">
        <w:rPr>
          <w:rFonts w:ascii="Times New Roman" w:hAnsi="Times New Roman" w:cs="Times New Roman"/>
          <w:sz w:val="24"/>
          <w:szCs w:val="24"/>
        </w:rPr>
        <w:t>s</w:t>
      </w:r>
      <w:r w:rsidR="008B3768" w:rsidRPr="00081CC4">
        <w:rPr>
          <w:rFonts w:ascii="Times New Roman" w:hAnsi="Times New Roman" w:cs="Times New Roman"/>
          <w:sz w:val="24"/>
          <w:szCs w:val="24"/>
        </w:rPr>
        <w:t xml:space="preserve"> or veg?</w:t>
      </w:r>
    </w:p>
    <w:p w14:paraId="6C9910F0" w14:textId="77777777" w:rsidR="00B41597" w:rsidRPr="00081CC4" w:rsidRDefault="00B41597">
      <w:pPr>
        <w:spacing w:after="0"/>
        <w:rPr>
          <w:rFonts w:ascii="Times New Roman" w:hAnsi="Times New Roman" w:cs="Times New Roman"/>
          <w:sz w:val="24"/>
          <w:szCs w:val="24"/>
        </w:rPr>
      </w:pPr>
    </w:p>
    <w:p w14:paraId="756D7A6B" w14:textId="348E3006"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Interviewee:</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Well, we would force him, we would say</w:t>
      </w:r>
      <w:r w:rsidR="00663BFD"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w:t>
      </w:r>
      <w:r w:rsidR="00663BFD" w:rsidRPr="00081CC4">
        <w:rPr>
          <w:rFonts w:ascii="Times New Roman" w:hAnsi="Times New Roman" w:cs="Times New Roman"/>
          <w:sz w:val="24"/>
          <w:szCs w:val="24"/>
        </w:rPr>
        <w:t>“</w:t>
      </w:r>
      <w:r w:rsidR="00663BFD" w:rsidRPr="00081CC4">
        <w:rPr>
          <w:rFonts w:ascii="Times New Roman" w:hAnsi="Times New Roman" w:cs="Times New Roman"/>
          <w:i/>
          <w:iCs/>
          <w:sz w:val="24"/>
          <w:szCs w:val="24"/>
        </w:rPr>
        <w:t>Y</w:t>
      </w:r>
      <w:r w:rsidR="008B3768" w:rsidRPr="00081CC4">
        <w:rPr>
          <w:rFonts w:ascii="Times New Roman" w:hAnsi="Times New Roman" w:cs="Times New Roman"/>
          <w:i/>
          <w:iCs/>
          <w:sz w:val="24"/>
          <w:szCs w:val="24"/>
        </w:rPr>
        <w:t>ou have to eat your food. We make it, it</w:t>
      </w:r>
      <w:r w:rsidRPr="00081CC4">
        <w:rPr>
          <w:rFonts w:ascii="Times New Roman" w:hAnsi="Times New Roman" w:cs="Times New Roman"/>
          <w:i/>
          <w:iCs/>
          <w:sz w:val="24"/>
          <w:szCs w:val="24"/>
        </w:rPr>
        <w:t>’</w:t>
      </w:r>
      <w:r w:rsidR="008B3768" w:rsidRPr="00081CC4">
        <w:rPr>
          <w:rFonts w:ascii="Times New Roman" w:hAnsi="Times New Roman" w:cs="Times New Roman"/>
          <w:i/>
          <w:iCs/>
          <w:sz w:val="24"/>
          <w:szCs w:val="24"/>
        </w:rPr>
        <w:t>s on your plate, you got to eat it</w:t>
      </w:r>
      <w:r w:rsidR="008B3768" w:rsidRPr="00081CC4">
        <w:rPr>
          <w:rFonts w:ascii="Times New Roman" w:hAnsi="Times New Roman" w:cs="Times New Roman"/>
          <w:sz w:val="24"/>
          <w:szCs w:val="24"/>
        </w:rPr>
        <w:t>.</w:t>
      </w:r>
      <w:r w:rsidR="00663BFD"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It would take him a long time. But he would eventually eat it and then be</w:t>
      </w:r>
      <w:r w:rsidR="00663BFD"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you know, dismissed from the table. But</w:t>
      </w:r>
      <w:r w:rsidR="00663BFD"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other than that</w:t>
      </w:r>
      <w:r w:rsidR="00663BFD"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he</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s always complained about eating those items.</w:t>
      </w:r>
    </w:p>
    <w:p w14:paraId="03FE6199" w14:textId="77777777" w:rsidR="00B41597" w:rsidRPr="00081CC4" w:rsidRDefault="00B41597">
      <w:pPr>
        <w:spacing w:after="0"/>
        <w:rPr>
          <w:rFonts w:ascii="Times New Roman" w:hAnsi="Times New Roman" w:cs="Times New Roman"/>
          <w:sz w:val="24"/>
          <w:szCs w:val="24"/>
        </w:rPr>
      </w:pPr>
    </w:p>
    <w:p w14:paraId="0DE7D206" w14:textId="07ED727D"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Interviewer:</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Got you.</w:t>
      </w:r>
    </w:p>
    <w:p w14:paraId="1170F065" w14:textId="77777777" w:rsidR="00B41597" w:rsidRPr="00081CC4" w:rsidRDefault="00B41597">
      <w:pPr>
        <w:spacing w:after="0"/>
        <w:rPr>
          <w:rFonts w:ascii="Times New Roman" w:hAnsi="Times New Roman" w:cs="Times New Roman"/>
          <w:sz w:val="24"/>
          <w:szCs w:val="24"/>
        </w:rPr>
      </w:pPr>
    </w:p>
    <w:p w14:paraId="1EEBDF16" w14:textId="77777777" w:rsidR="0087616E"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Interviewee:</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b/>
          <w:bCs/>
          <w:sz w:val="24"/>
          <w:szCs w:val="24"/>
        </w:rPr>
        <w:t>[inaudible at 12:18]</w:t>
      </w:r>
      <w:r w:rsidR="008B3768" w:rsidRPr="00081CC4">
        <w:rPr>
          <w:rFonts w:ascii="Times New Roman" w:hAnsi="Times New Roman" w:cs="Times New Roman"/>
          <w:sz w:val="24"/>
          <w:szCs w:val="24"/>
        </w:rPr>
        <w:t xml:space="preserve"> he</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s older, he gets to pick and choose where he wants to eat. So he does not eat vegetables</w:t>
      </w:r>
      <w:r w:rsidR="00663BFD"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even though I tell him he needs vegetables. </w:t>
      </w:r>
    </w:p>
    <w:p w14:paraId="1EC542ED" w14:textId="77777777" w:rsidR="0087616E" w:rsidRDefault="0087616E">
      <w:pPr>
        <w:spacing w:after="0"/>
        <w:rPr>
          <w:rFonts w:ascii="Times New Roman" w:hAnsi="Times New Roman" w:cs="Times New Roman"/>
          <w:sz w:val="24"/>
          <w:szCs w:val="24"/>
        </w:rPr>
      </w:pPr>
    </w:p>
    <w:p w14:paraId="10A5505F" w14:textId="77777777" w:rsidR="0087616E" w:rsidRPr="00081CC4" w:rsidRDefault="0087616E" w:rsidP="0087616E">
      <w:pPr>
        <w:spacing w:after="0"/>
        <w:rPr>
          <w:rFonts w:ascii="Times New Roman" w:hAnsi="Times New Roman" w:cs="Times New Roman"/>
          <w:sz w:val="24"/>
          <w:szCs w:val="24"/>
        </w:rPr>
      </w:pPr>
      <w:r w:rsidRPr="00081CC4">
        <w:rPr>
          <w:rFonts w:ascii="Times New Roman" w:hAnsi="Times New Roman" w:cs="Times New Roman"/>
          <w:b/>
          <w:sz w:val="24"/>
          <w:szCs w:val="24"/>
        </w:rPr>
        <w:t xml:space="preserve">Interviewer: </w:t>
      </w:r>
      <w:r w:rsidRPr="00081CC4">
        <w:rPr>
          <w:rFonts w:ascii="Times New Roman" w:hAnsi="Times New Roman" w:cs="Times New Roman"/>
          <w:sz w:val="24"/>
          <w:szCs w:val="24"/>
        </w:rPr>
        <w:t>Got you.</w:t>
      </w:r>
    </w:p>
    <w:p w14:paraId="310910EC" w14:textId="77777777" w:rsidR="0087616E" w:rsidRPr="00081CC4" w:rsidRDefault="0087616E" w:rsidP="0087616E">
      <w:pPr>
        <w:spacing w:after="0"/>
        <w:rPr>
          <w:rFonts w:ascii="Times New Roman" w:hAnsi="Times New Roman" w:cs="Times New Roman"/>
          <w:sz w:val="24"/>
          <w:szCs w:val="24"/>
        </w:rPr>
      </w:pPr>
    </w:p>
    <w:p w14:paraId="3CA4A531" w14:textId="0368D998" w:rsidR="00B41597" w:rsidRPr="00081CC4" w:rsidRDefault="0087616E">
      <w:pPr>
        <w:spacing w:after="0"/>
        <w:rPr>
          <w:rFonts w:ascii="Times New Roman" w:hAnsi="Times New Roman" w:cs="Times New Roman"/>
          <w:sz w:val="24"/>
          <w:szCs w:val="24"/>
        </w:rPr>
      </w:pPr>
      <w:r w:rsidRPr="00081CC4">
        <w:rPr>
          <w:rFonts w:ascii="Times New Roman" w:hAnsi="Times New Roman" w:cs="Times New Roman"/>
          <w:b/>
          <w:sz w:val="24"/>
          <w:szCs w:val="24"/>
        </w:rPr>
        <w:t xml:space="preserve">Interviewee: </w:t>
      </w:r>
      <w:r w:rsidR="008B3768" w:rsidRPr="00081CC4">
        <w:rPr>
          <w:rFonts w:ascii="Times New Roman" w:hAnsi="Times New Roman" w:cs="Times New Roman"/>
          <w:sz w:val="24"/>
          <w:szCs w:val="24"/>
        </w:rPr>
        <w:t>So</w:t>
      </w:r>
      <w:r w:rsidR="00663BFD" w:rsidRPr="00081CC4">
        <w:rPr>
          <w:rFonts w:ascii="Times New Roman" w:hAnsi="Times New Roman" w:cs="Times New Roman"/>
          <w:sz w:val="24"/>
          <w:szCs w:val="24"/>
        </w:rPr>
        <w:t>, he has the</w:t>
      </w:r>
      <w:r w:rsidR="008B3768" w:rsidRPr="00081CC4">
        <w:rPr>
          <w:rFonts w:ascii="Times New Roman" w:hAnsi="Times New Roman" w:cs="Times New Roman"/>
          <w:sz w:val="24"/>
          <w:szCs w:val="24"/>
        </w:rPr>
        <w:t xml:space="preserve"> option</w:t>
      </w:r>
      <w:r w:rsidR="00663BFD" w:rsidRPr="00081CC4">
        <w:rPr>
          <w:rFonts w:ascii="Times New Roman" w:hAnsi="Times New Roman" w:cs="Times New Roman"/>
          <w:sz w:val="24"/>
          <w:szCs w:val="24"/>
        </w:rPr>
        <w:t xml:space="preserve"> …</w:t>
      </w:r>
      <w:r w:rsidR="008B3768" w:rsidRPr="00081CC4">
        <w:rPr>
          <w:rFonts w:ascii="Times New Roman" w:hAnsi="Times New Roman" w:cs="Times New Roman"/>
          <w:sz w:val="24"/>
          <w:szCs w:val="24"/>
        </w:rPr>
        <w:t xml:space="preserve"> instead of doing vegetables</w:t>
      </w:r>
      <w:r w:rsidR="00663BFD" w:rsidRPr="00081CC4">
        <w:rPr>
          <w:rFonts w:ascii="Times New Roman" w:hAnsi="Times New Roman" w:cs="Times New Roman"/>
          <w:sz w:val="24"/>
          <w:szCs w:val="24"/>
        </w:rPr>
        <w:t>, h</w:t>
      </w:r>
      <w:r w:rsidR="008B3768" w:rsidRPr="00081CC4">
        <w:rPr>
          <w:rFonts w:ascii="Times New Roman" w:hAnsi="Times New Roman" w:cs="Times New Roman"/>
          <w:sz w:val="24"/>
          <w:szCs w:val="24"/>
        </w:rPr>
        <w:t>e</w:t>
      </w:r>
      <w:r w:rsidR="00654657" w:rsidRPr="00081CC4">
        <w:rPr>
          <w:rFonts w:ascii="Times New Roman" w:hAnsi="Times New Roman" w:cs="Times New Roman"/>
          <w:sz w:val="24"/>
          <w:szCs w:val="24"/>
        </w:rPr>
        <w:t>’</w:t>
      </w:r>
      <w:r w:rsidR="008B3768" w:rsidRPr="00081CC4">
        <w:rPr>
          <w:rFonts w:ascii="Times New Roman" w:hAnsi="Times New Roman" w:cs="Times New Roman"/>
          <w:sz w:val="24"/>
          <w:szCs w:val="24"/>
        </w:rPr>
        <w:t>s now bought vitamins, vitamins instead of vegetables.</w:t>
      </w:r>
    </w:p>
    <w:p w14:paraId="1362305B" w14:textId="77777777" w:rsidR="00B41597" w:rsidRPr="00081CC4" w:rsidRDefault="00B41597">
      <w:pPr>
        <w:spacing w:after="0"/>
        <w:rPr>
          <w:rFonts w:ascii="Times New Roman" w:hAnsi="Times New Roman" w:cs="Times New Roman"/>
          <w:sz w:val="24"/>
          <w:szCs w:val="24"/>
        </w:rPr>
      </w:pPr>
    </w:p>
    <w:p w14:paraId="622685A1" w14:textId="5EBC3950"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Interviewer:</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At least he</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s getting his vitamins, you know? That works to a degree, right? </w:t>
      </w:r>
    </w:p>
    <w:p w14:paraId="7AE15DE8" w14:textId="77777777" w:rsidR="00B41597" w:rsidRPr="00081CC4" w:rsidRDefault="00B41597">
      <w:pPr>
        <w:spacing w:after="0"/>
        <w:rPr>
          <w:rFonts w:ascii="Times New Roman" w:hAnsi="Times New Roman" w:cs="Times New Roman"/>
          <w:sz w:val="24"/>
          <w:szCs w:val="24"/>
        </w:rPr>
      </w:pPr>
    </w:p>
    <w:p w14:paraId="51384ADC" w14:textId="64AECF68"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Interviewee:</w:t>
      </w:r>
      <w:r w:rsidR="008B3768" w:rsidRPr="00081CC4">
        <w:rPr>
          <w:rFonts w:ascii="Times New Roman" w:hAnsi="Times New Roman" w:cs="Times New Roman"/>
          <w:b/>
          <w:sz w:val="24"/>
          <w:szCs w:val="24"/>
        </w:rPr>
        <w:t xml:space="preserve"> </w:t>
      </w:r>
      <w:r w:rsidR="00663BFD" w:rsidRPr="00081CC4">
        <w:rPr>
          <w:rFonts w:ascii="Times New Roman" w:hAnsi="Times New Roman" w:cs="Times New Roman"/>
          <w:sz w:val="24"/>
          <w:szCs w:val="24"/>
        </w:rPr>
        <w:t>It does, b</w:t>
      </w:r>
      <w:r w:rsidR="008B3768" w:rsidRPr="00081CC4">
        <w:rPr>
          <w:rFonts w:ascii="Times New Roman" w:hAnsi="Times New Roman" w:cs="Times New Roman"/>
          <w:sz w:val="24"/>
          <w:szCs w:val="24"/>
        </w:rPr>
        <w:t>ut I would prefer him to eat vegetables. But</w:t>
      </w:r>
      <w:r w:rsidR="00663BFD" w:rsidRPr="00081CC4">
        <w:rPr>
          <w:rFonts w:ascii="Times New Roman" w:hAnsi="Times New Roman" w:cs="Times New Roman"/>
          <w:sz w:val="24"/>
          <w:szCs w:val="24"/>
        </w:rPr>
        <w:t xml:space="preserve"> …</w:t>
      </w:r>
    </w:p>
    <w:p w14:paraId="779CC644" w14:textId="77777777" w:rsidR="00B41597" w:rsidRPr="00081CC4" w:rsidRDefault="00B41597">
      <w:pPr>
        <w:spacing w:after="0"/>
        <w:rPr>
          <w:rFonts w:ascii="Times New Roman" w:hAnsi="Times New Roman" w:cs="Times New Roman"/>
          <w:sz w:val="24"/>
          <w:szCs w:val="24"/>
        </w:rPr>
      </w:pPr>
    </w:p>
    <w:p w14:paraId="4401D30C" w14:textId="11F3C96F"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Interviewer:</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You said his sensitive</w:t>
      </w:r>
      <w:r w:rsidR="00663BFD"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sensitivity to light has changed</w:t>
      </w:r>
      <w:r w:rsidR="00663BFD"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w:t>
      </w:r>
      <w:r w:rsidR="00663BFD" w:rsidRPr="00081CC4">
        <w:rPr>
          <w:rFonts w:ascii="Times New Roman" w:hAnsi="Times New Roman" w:cs="Times New Roman"/>
          <w:sz w:val="24"/>
          <w:szCs w:val="24"/>
        </w:rPr>
        <w:t>W</w:t>
      </w:r>
      <w:r w:rsidR="008B3768" w:rsidRPr="00081CC4">
        <w:rPr>
          <w:rFonts w:ascii="Times New Roman" w:hAnsi="Times New Roman" w:cs="Times New Roman"/>
          <w:sz w:val="24"/>
          <w:szCs w:val="24"/>
        </w:rPr>
        <w:t>hen he was a kid</w:t>
      </w:r>
      <w:r w:rsidR="00663BFD"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was he not always in the dark or just not allowed to always be in the dark</w:t>
      </w:r>
      <w:r w:rsidR="00663BFD" w:rsidRPr="00081CC4">
        <w:rPr>
          <w:rFonts w:ascii="Times New Roman" w:hAnsi="Times New Roman" w:cs="Times New Roman"/>
          <w:sz w:val="24"/>
          <w:szCs w:val="24"/>
        </w:rPr>
        <w:t>?</w:t>
      </w:r>
    </w:p>
    <w:p w14:paraId="150A585E" w14:textId="77777777" w:rsidR="00B41597" w:rsidRPr="00081CC4" w:rsidRDefault="00B41597">
      <w:pPr>
        <w:spacing w:after="0"/>
        <w:rPr>
          <w:rFonts w:ascii="Times New Roman" w:hAnsi="Times New Roman" w:cs="Times New Roman"/>
          <w:sz w:val="24"/>
          <w:szCs w:val="24"/>
        </w:rPr>
      </w:pPr>
    </w:p>
    <w:p w14:paraId="3CF272A0" w14:textId="14B1440D"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Interviewee:</w:t>
      </w:r>
      <w:r w:rsidR="008B3768" w:rsidRPr="00081CC4">
        <w:rPr>
          <w:rFonts w:ascii="Times New Roman" w:hAnsi="Times New Roman" w:cs="Times New Roman"/>
          <w:b/>
          <w:sz w:val="24"/>
          <w:szCs w:val="24"/>
        </w:rPr>
        <w:t xml:space="preserve"> </w:t>
      </w:r>
      <w:r w:rsidR="00663BFD" w:rsidRPr="00081CC4">
        <w:rPr>
          <w:rFonts w:ascii="Times New Roman" w:hAnsi="Times New Roman" w:cs="Times New Roman"/>
          <w:bCs/>
          <w:sz w:val="24"/>
          <w:szCs w:val="24"/>
        </w:rPr>
        <w:t>N</w:t>
      </w:r>
      <w:r w:rsidR="008B3768" w:rsidRPr="00081CC4">
        <w:rPr>
          <w:rFonts w:ascii="Times New Roman" w:hAnsi="Times New Roman" w:cs="Times New Roman"/>
          <w:sz w:val="24"/>
          <w:szCs w:val="24"/>
        </w:rPr>
        <w:t xml:space="preserve">ot allowed </w:t>
      </w:r>
      <w:r w:rsidR="008B3768" w:rsidRPr="00081CC4">
        <w:rPr>
          <w:rFonts w:ascii="Times New Roman" w:hAnsi="Times New Roman" w:cs="Times New Roman"/>
          <w:b/>
          <w:bCs/>
          <w:sz w:val="24"/>
          <w:szCs w:val="24"/>
        </w:rPr>
        <w:t>[13:00]</w:t>
      </w:r>
      <w:r w:rsidR="008B3768" w:rsidRPr="00081CC4">
        <w:rPr>
          <w:rFonts w:ascii="Times New Roman" w:hAnsi="Times New Roman" w:cs="Times New Roman"/>
          <w:sz w:val="24"/>
          <w:szCs w:val="24"/>
        </w:rPr>
        <w:t xml:space="preserve"> to be in the dark. Because</w:t>
      </w:r>
      <w:r w:rsidR="00663BFD"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for me</w:t>
      </w:r>
      <w:r w:rsidR="00663BFD"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I </w:t>
      </w:r>
      <w:r w:rsidR="00667940" w:rsidRPr="00081CC4">
        <w:rPr>
          <w:rFonts w:ascii="Times New Roman" w:hAnsi="Times New Roman" w:cs="Times New Roman"/>
          <w:sz w:val="24"/>
          <w:szCs w:val="24"/>
        </w:rPr>
        <w:t xml:space="preserve">like </w:t>
      </w:r>
      <w:r w:rsidR="008B3768" w:rsidRPr="00081CC4">
        <w:rPr>
          <w:rFonts w:ascii="Times New Roman" w:hAnsi="Times New Roman" w:cs="Times New Roman"/>
          <w:sz w:val="24"/>
          <w:szCs w:val="24"/>
        </w:rPr>
        <w:t xml:space="preserve">light. </w:t>
      </w:r>
    </w:p>
    <w:p w14:paraId="3C2443CF" w14:textId="77777777" w:rsidR="00B41597" w:rsidRPr="00081CC4" w:rsidRDefault="00B41597">
      <w:pPr>
        <w:spacing w:after="0"/>
        <w:rPr>
          <w:rFonts w:ascii="Times New Roman" w:hAnsi="Times New Roman" w:cs="Times New Roman"/>
          <w:sz w:val="24"/>
          <w:szCs w:val="24"/>
        </w:rPr>
      </w:pPr>
    </w:p>
    <w:p w14:paraId="77C5D247" w14:textId="43342D07"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Interviewer:</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Yeah.</w:t>
      </w:r>
    </w:p>
    <w:p w14:paraId="7B20D93D" w14:textId="77777777" w:rsidR="00B41597" w:rsidRPr="00081CC4" w:rsidRDefault="00B41597">
      <w:pPr>
        <w:spacing w:after="0"/>
        <w:rPr>
          <w:rFonts w:ascii="Times New Roman" w:hAnsi="Times New Roman" w:cs="Times New Roman"/>
          <w:sz w:val="24"/>
          <w:szCs w:val="24"/>
        </w:rPr>
      </w:pPr>
    </w:p>
    <w:p w14:paraId="0C7AD932" w14:textId="2F783080"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Interviewee:</w:t>
      </w:r>
      <w:r w:rsidR="008B3768" w:rsidRPr="00081CC4">
        <w:rPr>
          <w:rFonts w:ascii="Times New Roman" w:hAnsi="Times New Roman" w:cs="Times New Roman"/>
          <w:b/>
          <w:sz w:val="24"/>
          <w:szCs w:val="24"/>
        </w:rPr>
        <w:t xml:space="preserve"> </w:t>
      </w:r>
      <w:r w:rsidR="004B63F6">
        <w:rPr>
          <w:rFonts w:ascii="Times New Roman" w:hAnsi="Times New Roman" w:cs="Times New Roman"/>
          <w:bCs/>
          <w:sz w:val="24"/>
          <w:szCs w:val="24"/>
        </w:rPr>
        <w:t>So, i</w:t>
      </w:r>
      <w:r w:rsidR="008B3768" w:rsidRPr="00081CC4">
        <w:rPr>
          <w:rFonts w:ascii="Times New Roman" w:hAnsi="Times New Roman" w:cs="Times New Roman"/>
          <w:sz w:val="24"/>
          <w:szCs w:val="24"/>
        </w:rPr>
        <w:t xml:space="preserve">n their room, the room was light </w:t>
      </w:r>
      <w:r w:rsidR="00081CC4" w:rsidRPr="00081CC4">
        <w:rPr>
          <w:rFonts w:ascii="Times New Roman" w:hAnsi="Times New Roman" w:cs="Times New Roman"/>
          <w:sz w:val="24"/>
          <w:szCs w:val="24"/>
        </w:rPr>
        <w:t>colors</w:t>
      </w:r>
      <w:r w:rsidR="00663BFD" w:rsidRPr="00081CC4">
        <w:rPr>
          <w:rFonts w:ascii="Times New Roman" w:hAnsi="Times New Roman" w:cs="Times New Roman"/>
          <w:sz w:val="24"/>
          <w:szCs w:val="24"/>
        </w:rPr>
        <w:t xml:space="preserve"> … </w:t>
      </w:r>
      <w:r w:rsidR="008B3768" w:rsidRPr="00081CC4">
        <w:rPr>
          <w:rFonts w:ascii="Times New Roman" w:hAnsi="Times New Roman" w:cs="Times New Roman"/>
          <w:sz w:val="24"/>
          <w:szCs w:val="24"/>
        </w:rPr>
        <w:t>because his room right now is a dark red.</w:t>
      </w:r>
      <w:r w:rsidR="00663BFD" w:rsidRPr="00081CC4">
        <w:rPr>
          <w:rFonts w:ascii="Times New Roman" w:hAnsi="Times New Roman" w:cs="Times New Roman"/>
          <w:sz w:val="24"/>
          <w:szCs w:val="24"/>
        </w:rPr>
        <w:t xml:space="preserve"> </w:t>
      </w:r>
      <w:r w:rsidR="008B3768" w:rsidRPr="00081CC4">
        <w:rPr>
          <w:rFonts w:ascii="Times New Roman" w:hAnsi="Times New Roman" w:cs="Times New Roman"/>
          <w:sz w:val="24"/>
          <w:szCs w:val="24"/>
        </w:rPr>
        <w:t>Then he always keeps his blinds closed</w:t>
      </w:r>
      <w:r w:rsidR="00663BFD" w:rsidRPr="00081CC4">
        <w:rPr>
          <w:rFonts w:ascii="Times New Roman" w:hAnsi="Times New Roman" w:cs="Times New Roman"/>
          <w:sz w:val="24"/>
          <w:szCs w:val="24"/>
        </w:rPr>
        <w:t xml:space="preserve"> a</w:t>
      </w:r>
      <w:r w:rsidR="008B3768" w:rsidRPr="00081CC4">
        <w:rPr>
          <w:rFonts w:ascii="Times New Roman" w:hAnsi="Times New Roman" w:cs="Times New Roman"/>
          <w:sz w:val="24"/>
          <w:szCs w:val="24"/>
        </w:rPr>
        <w:t>nd</w:t>
      </w:r>
      <w:r w:rsidR="00663BFD"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growing up</w:t>
      </w:r>
      <w:r w:rsidR="00663BFD"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blinds had to be open</w:t>
      </w:r>
      <w:r w:rsidR="00663BFD"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it was every morning, </w:t>
      </w:r>
      <w:r w:rsidR="00663BFD" w:rsidRPr="00081CC4">
        <w:rPr>
          <w:rFonts w:ascii="Times New Roman" w:hAnsi="Times New Roman" w:cs="Times New Roman"/>
          <w:sz w:val="24"/>
          <w:szCs w:val="24"/>
        </w:rPr>
        <w:t>“</w:t>
      </w:r>
      <w:r w:rsidR="00663BFD" w:rsidRPr="00081CC4">
        <w:rPr>
          <w:rFonts w:ascii="Times New Roman" w:hAnsi="Times New Roman" w:cs="Times New Roman"/>
          <w:i/>
          <w:iCs/>
          <w:sz w:val="24"/>
          <w:szCs w:val="24"/>
        </w:rPr>
        <w:t>O</w:t>
      </w:r>
      <w:r w:rsidR="008B3768" w:rsidRPr="00081CC4">
        <w:rPr>
          <w:rFonts w:ascii="Times New Roman" w:hAnsi="Times New Roman" w:cs="Times New Roman"/>
          <w:i/>
          <w:iCs/>
          <w:sz w:val="24"/>
          <w:szCs w:val="24"/>
        </w:rPr>
        <w:t>pen your blinds</w:t>
      </w:r>
      <w:r w:rsidR="00663BFD"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type of thing. That</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s what I would do</w:t>
      </w:r>
      <w:r w:rsidR="00663BFD"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go around the house every morning</w:t>
      </w:r>
      <w:r w:rsidR="004B63F6">
        <w:rPr>
          <w:rFonts w:ascii="Times New Roman" w:hAnsi="Times New Roman" w:cs="Times New Roman"/>
          <w:sz w:val="24"/>
          <w:szCs w:val="24"/>
        </w:rPr>
        <w:t xml:space="preserve"> and open up</w:t>
      </w:r>
      <w:r w:rsidR="008B3768" w:rsidRPr="00081CC4">
        <w:rPr>
          <w:rFonts w:ascii="Times New Roman" w:hAnsi="Times New Roman" w:cs="Times New Roman"/>
          <w:sz w:val="24"/>
          <w:szCs w:val="24"/>
        </w:rPr>
        <w:t xml:space="preserve"> blinds. So they had no choice.</w:t>
      </w:r>
    </w:p>
    <w:p w14:paraId="5FEB0511" w14:textId="77777777" w:rsidR="00B41597" w:rsidRPr="00081CC4" w:rsidRDefault="00B41597">
      <w:pPr>
        <w:spacing w:after="0"/>
        <w:rPr>
          <w:rFonts w:ascii="Times New Roman" w:hAnsi="Times New Roman" w:cs="Times New Roman"/>
          <w:sz w:val="24"/>
          <w:szCs w:val="24"/>
        </w:rPr>
      </w:pPr>
    </w:p>
    <w:p w14:paraId="45D927EF" w14:textId="59594F47"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Interviewer:</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 xml:space="preserve">Do you think if </w:t>
      </w:r>
      <w:r w:rsidR="00663BFD" w:rsidRPr="00081CC4">
        <w:rPr>
          <w:rFonts w:ascii="Times New Roman" w:hAnsi="Times New Roman" w:cs="Times New Roman"/>
          <w:sz w:val="24"/>
          <w:szCs w:val="24"/>
        </w:rPr>
        <w:t>he</w:t>
      </w:r>
      <w:r w:rsidR="008B3768" w:rsidRPr="00081CC4">
        <w:rPr>
          <w:rFonts w:ascii="Times New Roman" w:hAnsi="Times New Roman" w:cs="Times New Roman"/>
          <w:sz w:val="24"/>
          <w:szCs w:val="24"/>
        </w:rPr>
        <w:t xml:space="preserve"> had a choice when he was younger, he would have chose to close the blinds and make his room a bit darker</w:t>
      </w:r>
      <w:r w:rsidR="00663BFD"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as it is now?</w:t>
      </w:r>
    </w:p>
    <w:p w14:paraId="36DDE88C" w14:textId="77777777" w:rsidR="00B41597" w:rsidRPr="00081CC4" w:rsidRDefault="00B41597">
      <w:pPr>
        <w:spacing w:after="0"/>
        <w:rPr>
          <w:rFonts w:ascii="Times New Roman" w:hAnsi="Times New Roman" w:cs="Times New Roman"/>
          <w:sz w:val="24"/>
          <w:szCs w:val="24"/>
        </w:rPr>
      </w:pPr>
    </w:p>
    <w:p w14:paraId="79E60DCB" w14:textId="6FFF1600"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lastRenderedPageBreak/>
        <w:t>Interviewee:</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 xml:space="preserve">Yes. Because when he got the option when he got older and got his own room, he never opened the blinds. So when he became a teenager, </w:t>
      </w:r>
      <w:r w:rsidR="00667940" w:rsidRPr="00081CC4">
        <w:rPr>
          <w:rFonts w:ascii="Times New Roman" w:hAnsi="Times New Roman" w:cs="Times New Roman"/>
          <w:sz w:val="24"/>
          <w:szCs w:val="24"/>
        </w:rPr>
        <w:t xml:space="preserve">like </w:t>
      </w:r>
      <w:r w:rsidR="008B3768" w:rsidRPr="00081CC4">
        <w:rPr>
          <w:rFonts w:ascii="Times New Roman" w:hAnsi="Times New Roman" w:cs="Times New Roman"/>
          <w:sz w:val="24"/>
          <w:szCs w:val="24"/>
        </w:rPr>
        <w:t>around 12, 13, that</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s when I stopped just going in the room and changing stuff. His room was kind of dark.</w:t>
      </w:r>
    </w:p>
    <w:p w14:paraId="09AC2B19" w14:textId="77777777" w:rsidR="00B41597" w:rsidRPr="00081CC4" w:rsidRDefault="00B41597">
      <w:pPr>
        <w:spacing w:after="0"/>
        <w:rPr>
          <w:rFonts w:ascii="Times New Roman" w:hAnsi="Times New Roman" w:cs="Times New Roman"/>
          <w:sz w:val="24"/>
          <w:szCs w:val="24"/>
        </w:rPr>
      </w:pPr>
    </w:p>
    <w:p w14:paraId="2822C193" w14:textId="4B58E907"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Interviewer:</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 xml:space="preserve">Got you. Yeah, that makes sense. </w:t>
      </w:r>
      <w:r w:rsidR="00663BFD" w:rsidRPr="00081CC4">
        <w:rPr>
          <w:rFonts w:ascii="Times New Roman" w:hAnsi="Times New Roman" w:cs="Times New Roman"/>
          <w:sz w:val="24"/>
          <w:szCs w:val="24"/>
        </w:rPr>
        <w:t>D</w:t>
      </w:r>
      <w:r w:rsidR="008B3768" w:rsidRPr="00081CC4">
        <w:rPr>
          <w:rFonts w:ascii="Times New Roman" w:hAnsi="Times New Roman" w:cs="Times New Roman"/>
          <w:sz w:val="24"/>
          <w:szCs w:val="24"/>
        </w:rPr>
        <w:t>o you think any of these changes you just articulated are related to any independence that he</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s gained over time?</w:t>
      </w:r>
    </w:p>
    <w:p w14:paraId="5868E6DD" w14:textId="77777777" w:rsidR="00B41597" w:rsidRPr="00081CC4" w:rsidRDefault="00B41597">
      <w:pPr>
        <w:spacing w:after="0"/>
        <w:rPr>
          <w:rFonts w:ascii="Times New Roman" w:hAnsi="Times New Roman" w:cs="Times New Roman"/>
          <w:sz w:val="24"/>
          <w:szCs w:val="24"/>
        </w:rPr>
      </w:pPr>
    </w:p>
    <w:p w14:paraId="4468E3AB" w14:textId="07F5A7F1"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Interviewee:</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I would say yes</w:t>
      </w:r>
      <w:r w:rsidR="00663BFD" w:rsidRPr="00081CC4">
        <w:rPr>
          <w:rFonts w:ascii="Times New Roman" w:hAnsi="Times New Roman" w:cs="Times New Roman"/>
          <w:sz w:val="24"/>
          <w:szCs w:val="24"/>
        </w:rPr>
        <w:t>, b</w:t>
      </w:r>
      <w:r w:rsidR="008B3768" w:rsidRPr="00081CC4">
        <w:rPr>
          <w:rFonts w:ascii="Times New Roman" w:hAnsi="Times New Roman" w:cs="Times New Roman"/>
          <w:sz w:val="24"/>
          <w:szCs w:val="24"/>
        </w:rPr>
        <w:t>eing that I am less involved in his daily activit</w:t>
      </w:r>
      <w:r w:rsidR="004B63F6">
        <w:rPr>
          <w:rFonts w:ascii="Times New Roman" w:hAnsi="Times New Roman" w:cs="Times New Roman"/>
          <w:sz w:val="24"/>
          <w:szCs w:val="24"/>
        </w:rPr>
        <w:t>ies</w:t>
      </w:r>
      <w:r w:rsidR="00663BFD" w:rsidRPr="00081CC4">
        <w:rPr>
          <w:rFonts w:ascii="Times New Roman" w:hAnsi="Times New Roman" w:cs="Times New Roman"/>
          <w:sz w:val="24"/>
          <w:szCs w:val="24"/>
        </w:rPr>
        <w:t>, s</w:t>
      </w:r>
      <w:r w:rsidR="008B3768" w:rsidRPr="00081CC4">
        <w:rPr>
          <w:rFonts w:ascii="Times New Roman" w:hAnsi="Times New Roman" w:cs="Times New Roman"/>
          <w:sz w:val="24"/>
          <w:szCs w:val="24"/>
        </w:rPr>
        <w:t xml:space="preserve">o he gets to be more independent. Yes, I would say a lot of things have changed from versus when I was more active in his daily life. </w:t>
      </w:r>
    </w:p>
    <w:p w14:paraId="06F2E38D" w14:textId="77777777" w:rsidR="00B41597" w:rsidRPr="00081CC4" w:rsidRDefault="00B41597">
      <w:pPr>
        <w:spacing w:after="0"/>
        <w:rPr>
          <w:rFonts w:ascii="Times New Roman" w:hAnsi="Times New Roman" w:cs="Times New Roman"/>
          <w:sz w:val="24"/>
          <w:szCs w:val="24"/>
        </w:rPr>
      </w:pPr>
    </w:p>
    <w:p w14:paraId="20C75199" w14:textId="1A3F526A"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Interviewer:</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 xml:space="preserve">Do you think he </w:t>
      </w:r>
      <w:r w:rsidR="00667940" w:rsidRPr="00081CC4">
        <w:rPr>
          <w:rFonts w:ascii="Times New Roman" w:hAnsi="Times New Roman" w:cs="Times New Roman"/>
          <w:sz w:val="24"/>
          <w:szCs w:val="24"/>
        </w:rPr>
        <w:t>like</w:t>
      </w:r>
      <w:r w:rsidR="008B3768" w:rsidRPr="00081CC4">
        <w:rPr>
          <w:rFonts w:ascii="Times New Roman" w:hAnsi="Times New Roman" w:cs="Times New Roman"/>
          <w:sz w:val="24"/>
          <w:szCs w:val="24"/>
        </w:rPr>
        <w:t>s that he</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s able to make these choices for himself now?</w:t>
      </w:r>
    </w:p>
    <w:p w14:paraId="19920C1D" w14:textId="77777777" w:rsidR="00B41597" w:rsidRPr="00081CC4" w:rsidRDefault="00B41597">
      <w:pPr>
        <w:spacing w:after="0"/>
        <w:rPr>
          <w:rFonts w:ascii="Times New Roman" w:hAnsi="Times New Roman" w:cs="Times New Roman"/>
          <w:sz w:val="24"/>
          <w:szCs w:val="24"/>
        </w:rPr>
      </w:pPr>
    </w:p>
    <w:p w14:paraId="52ECE87E" w14:textId="3EB178AA"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Interviewee:</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Yes.</w:t>
      </w:r>
    </w:p>
    <w:p w14:paraId="65A0149F" w14:textId="77777777" w:rsidR="00B41597" w:rsidRPr="00081CC4" w:rsidRDefault="00B41597">
      <w:pPr>
        <w:spacing w:after="0"/>
        <w:rPr>
          <w:rFonts w:ascii="Times New Roman" w:hAnsi="Times New Roman" w:cs="Times New Roman"/>
          <w:sz w:val="24"/>
          <w:szCs w:val="24"/>
        </w:rPr>
      </w:pPr>
    </w:p>
    <w:p w14:paraId="4EB53153" w14:textId="6E096CFF"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Interviewer:</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Got you. OK. Next question. So how does he manage or handle his sensitivities in his daily life?</w:t>
      </w:r>
    </w:p>
    <w:p w14:paraId="183213B3" w14:textId="77777777" w:rsidR="00B41597" w:rsidRPr="00081CC4" w:rsidRDefault="00B41597">
      <w:pPr>
        <w:spacing w:after="0"/>
        <w:rPr>
          <w:rFonts w:ascii="Times New Roman" w:hAnsi="Times New Roman" w:cs="Times New Roman"/>
          <w:sz w:val="24"/>
          <w:szCs w:val="24"/>
        </w:rPr>
      </w:pPr>
    </w:p>
    <w:p w14:paraId="7989ED1C" w14:textId="763058FC"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Interviewee:</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I w</w:t>
      </w:r>
      <w:r w:rsidR="004B63F6">
        <w:rPr>
          <w:rFonts w:ascii="Times New Roman" w:hAnsi="Times New Roman" w:cs="Times New Roman"/>
          <w:sz w:val="24"/>
          <w:szCs w:val="24"/>
        </w:rPr>
        <w:t>ould</w:t>
      </w:r>
      <w:r w:rsidR="008B3768" w:rsidRPr="00081CC4">
        <w:rPr>
          <w:rFonts w:ascii="Times New Roman" w:hAnsi="Times New Roman" w:cs="Times New Roman"/>
          <w:sz w:val="24"/>
          <w:szCs w:val="24"/>
        </w:rPr>
        <w:t xml:space="preserve"> say</w:t>
      </w:r>
      <w:r w:rsidR="004B63F6">
        <w:rPr>
          <w:rFonts w:ascii="Times New Roman" w:hAnsi="Times New Roman" w:cs="Times New Roman"/>
          <w:sz w:val="24"/>
          <w:szCs w:val="24"/>
        </w:rPr>
        <w:t>,</w:t>
      </w:r>
      <w:r w:rsidR="008B3768" w:rsidRPr="00081CC4">
        <w:rPr>
          <w:rFonts w:ascii="Times New Roman" w:hAnsi="Times New Roman" w:cs="Times New Roman"/>
          <w:sz w:val="24"/>
          <w:szCs w:val="24"/>
        </w:rPr>
        <w:t xml:space="preserve"> anything that he doesn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t </w:t>
      </w:r>
      <w:r w:rsidR="00667940" w:rsidRPr="00081CC4">
        <w:rPr>
          <w:rFonts w:ascii="Times New Roman" w:hAnsi="Times New Roman" w:cs="Times New Roman"/>
          <w:sz w:val="24"/>
          <w:szCs w:val="24"/>
        </w:rPr>
        <w:t xml:space="preserve">like, </w:t>
      </w:r>
      <w:r w:rsidR="008B3768" w:rsidRPr="00081CC4">
        <w:rPr>
          <w:rFonts w:ascii="Times New Roman" w:hAnsi="Times New Roman" w:cs="Times New Roman"/>
          <w:sz w:val="24"/>
          <w:szCs w:val="24"/>
        </w:rPr>
        <w:t xml:space="preserve">he avoids. And he sticks to what he </w:t>
      </w:r>
      <w:r w:rsidR="00667940" w:rsidRPr="00081CC4">
        <w:rPr>
          <w:rFonts w:ascii="Times New Roman" w:hAnsi="Times New Roman" w:cs="Times New Roman"/>
          <w:sz w:val="24"/>
          <w:szCs w:val="24"/>
        </w:rPr>
        <w:t>like</w:t>
      </w:r>
      <w:r w:rsidR="008B3768" w:rsidRPr="00081CC4">
        <w:rPr>
          <w:rFonts w:ascii="Times New Roman" w:hAnsi="Times New Roman" w:cs="Times New Roman"/>
          <w:sz w:val="24"/>
          <w:szCs w:val="24"/>
        </w:rPr>
        <w:t>s.</w:t>
      </w:r>
    </w:p>
    <w:p w14:paraId="3B5A55A4" w14:textId="77777777" w:rsidR="00B41597" w:rsidRPr="00081CC4" w:rsidRDefault="00B41597">
      <w:pPr>
        <w:spacing w:after="0"/>
        <w:rPr>
          <w:rFonts w:ascii="Times New Roman" w:hAnsi="Times New Roman" w:cs="Times New Roman"/>
          <w:sz w:val="24"/>
          <w:szCs w:val="24"/>
        </w:rPr>
      </w:pPr>
    </w:p>
    <w:p w14:paraId="39AE4645" w14:textId="2AF83BFA"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Interviewer:</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 xml:space="preserve">Are there any contexts in which he will force himself to not </w:t>
      </w:r>
      <w:r w:rsidR="00663BFD" w:rsidRPr="00081CC4">
        <w:rPr>
          <w:rFonts w:ascii="Times New Roman" w:hAnsi="Times New Roman" w:cs="Times New Roman"/>
          <w:sz w:val="24"/>
          <w:szCs w:val="24"/>
        </w:rPr>
        <w:t>a</w:t>
      </w:r>
      <w:r w:rsidR="008B3768" w:rsidRPr="00081CC4">
        <w:rPr>
          <w:rFonts w:ascii="Times New Roman" w:hAnsi="Times New Roman" w:cs="Times New Roman"/>
          <w:sz w:val="24"/>
          <w:szCs w:val="24"/>
        </w:rPr>
        <w:t>void these thing</w:t>
      </w:r>
      <w:r w:rsidR="00663BFD" w:rsidRPr="00081CC4">
        <w:rPr>
          <w:rFonts w:ascii="Times New Roman" w:hAnsi="Times New Roman" w:cs="Times New Roman"/>
          <w:sz w:val="24"/>
          <w:szCs w:val="24"/>
        </w:rPr>
        <w:t>s?</w:t>
      </w:r>
    </w:p>
    <w:p w14:paraId="6DCAA040" w14:textId="77777777" w:rsidR="00B41597" w:rsidRPr="00081CC4" w:rsidRDefault="00B41597">
      <w:pPr>
        <w:spacing w:after="0"/>
        <w:rPr>
          <w:rFonts w:ascii="Times New Roman" w:hAnsi="Times New Roman" w:cs="Times New Roman"/>
          <w:sz w:val="24"/>
          <w:szCs w:val="24"/>
        </w:rPr>
      </w:pPr>
    </w:p>
    <w:p w14:paraId="79480B0F" w14:textId="0335745E"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Interviewee:</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When he has no choice, I would say more in a public and social environment</w:t>
      </w:r>
      <w:r w:rsidR="00663BFD"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when he has limited options, </w:t>
      </w:r>
      <w:r w:rsidR="004B63F6">
        <w:rPr>
          <w:rFonts w:ascii="Times New Roman" w:hAnsi="Times New Roman" w:cs="Times New Roman"/>
          <w:sz w:val="24"/>
          <w:szCs w:val="24"/>
        </w:rPr>
        <w:t>then</w:t>
      </w:r>
      <w:r w:rsidR="008B3768" w:rsidRPr="00081CC4">
        <w:rPr>
          <w:rFonts w:ascii="Times New Roman" w:hAnsi="Times New Roman" w:cs="Times New Roman"/>
          <w:sz w:val="24"/>
          <w:szCs w:val="24"/>
        </w:rPr>
        <w:t xml:space="preserve"> he w</w:t>
      </w:r>
      <w:r w:rsidR="004B63F6">
        <w:rPr>
          <w:rFonts w:ascii="Times New Roman" w:hAnsi="Times New Roman" w:cs="Times New Roman"/>
          <w:sz w:val="24"/>
          <w:szCs w:val="24"/>
        </w:rPr>
        <w:t>ill</w:t>
      </w:r>
      <w:r w:rsidR="008B3768" w:rsidRPr="00081CC4">
        <w:rPr>
          <w:rFonts w:ascii="Times New Roman" w:hAnsi="Times New Roman" w:cs="Times New Roman"/>
          <w:sz w:val="24"/>
          <w:szCs w:val="24"/>
        </w:rPr>
        <w:t xml:space="preserve"> just go with the flow.</w:t>
      </w:r>
    </w:p>
    <w:p w14:paraId="5BDD39C8" w14:textId="77777777" w:rsidR="00B41597" w:rsidRPr="00081CC4" w:rsidRDefault="00B41597">
      <w:pPr>
        <w:spacing w:after="0"/>
        <w:rPr>
          <w:rFonts w:ascii="Times New Roman" w:hAnsi="Times New Roman" w:cs="Times New Roman"/>
          <w:sz w:val="24"/>
          <w:szCs w:val="24"/>
        </w:rPr>
      </w:pPr>
    </w:p>
    <w:p w14:paraId="4F89E5D8" w14:textId="366B6212"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Interviewer:</w:t>
      </w:r>
      <w:r w:rsidR="008B3768" w:rsidRPr="00081CC4">
        <w:rPr>
          <w:rFonts w:ascii="Times New Roman" w:hAnsi="Times New Roman" w:cs="Times New Roman"/>
          <w:b/>
          <w:sz w:val="24"/>
          <w:szCs w:val="24"/>
        </w:rPr>
        <w:t xml:space="preserve"> </w:t>
      </w:r>
      <w:r w:rsidRPr="00081CC4">
        <w:rPr>
          <w:rFonts w:ascii="Times New Roman" w:hAnsi="Times New Roman" w:cs="Times New Roman"/>
          <w:sz w:val="24"/>
          <w:szCs w:val="24"/>
        </w:rPr>
        <w:t>OK</w:t>
      </w:r>
      <w:r w:rsidR="008B3768" w:rsidRPr="00081CC4">
        <w:rPr>
          <w:rFonts w:ascii="Times New Roman" w:hAnsi="Times New Roman" w:cs="Times New Roman"/>
          <w:sz w:val="24"/>
          <w:szCs w:val="24"/>
        </w:rPr>
        <w:t>. That makes sense. And has he ever received particular</w:t>
      </w:r>
      <w:r w:rsidR="00663BFD"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w:t>
      </w:r>
      <w:r w:rsidR="00667940" w:rsidRPr="00081CC4">
        <w:rPr>
          <w:rFonts w:ascii="Times New Roman" w:hAnsi="Times New Roman" w:cs="Times New Roman"/>
          <w:sz w:val="24"/>
          <w:szCs w:val="24"/>
        </w:rPr>
        <w:t xml:space="preserve">like, </w:t>
      </w:r>
      <w:r w:rsidR="008B3768" w:rsidRPr="00081CC4">
        <w:rPr>
          <w:rFonts w:ascii="Times New Roman" w:hAnsi="Times New Roman" w:cs="Times New Roman"/>
          <w:sz w:val="24"/>
          <w:szCs w:val="24"/>
        </w:rPr>
        <w:t>therapies or interventions to help him with his sensitivities?</w:t>
      </w:r>
    </w:p>
    <w:p w14:paraId="78436376" w14:textId="77777777" w:rsidR="00B41597" w:rsidRPr="00081CC4" w:rsidRDefault="00B41597">
      <w:pPr>
        <w:spacing w:after="0"/>
        <w:rPr>
          <w:rFonts w:ascii="Times New Roman" w:hAnsi="Times New Roman" w:cs="Times New Roman"/>
          <w:sz w:val="24"/>
          <w:szCs w:val="24"/>
        </w:rPr>
      </w:pPr>
    </w:p>
    <w:p w14:paraId="0AFE4B6F" w14:textId="5DD44D2D"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Interviewee:</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No.</w:t>
      </w:r>
    </w:p>
    <w:p w14:paraId="58A09253" w14:textId="77777777" w:rsidR="00B41597" w:rsidRPr="00081CC4" w:rsidRDefault="00B41597">
      <w:pPr>
        <w:spacing w:after="0"/>
        <w:rPr>
          <w:rFonts w:ascii="Times New Roman" w:hAnsi="Times New Roman" w:cs="Times New Roman"/>
          <w:sz w:val="24"/>
          <w:szCs w:val="24"/>
        </w:rPr>
      </w:pPr>
    </w:p>
    <w:p w14:paraId="48A41470" w14:textId="739178F9"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Interviewer:</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Got you. And if he is in a situation where he</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s not able to avoid, say, the bright lights or</w:t>
      </w:r>
      <w:r w:rsidR="00663BFD" w:rsidRPr="00081CC4">
        <w:rPr>
          <w:rFonts w:ascii="Times New Roman" w:hAnsi="Times New Roman" w:cs="Times New Roman"/>
          <w:sz w:val="24"/>
          <w:szCs w:val="24"/>
        </w:rPr>
        <w:t xml:space="preserve">, </w:t>
      </w:r>
      <w:r w:rsidR="00667940" w:rsidRPr="00081CC4">
        <w:rPr>
          <w:rFonts w:ascii="Times New Roman" w:hAnsi="Times New Roman" w:cs="Times New Roman"/>
          <w:sz w:val="24"/>
          <w:szCs w:val="24"/>
        </w:rPr>
        <w:t xml:space="preserve">like, </w:t>
      </w:r>
      <w:r w:rsidR="008B3768" w:rsidRPr="00081CC4">
        <w:rPr>
          <w:rFonts w:ascii="Times New Roman" w:hAnsi="Times New Roman" w:cs="Times New Roman"/>
          <w:sz w:val="24"/>
          <w:szCs w:val="24"/>
        </w:rPr>
        <w:t>he isn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t able to have loose clothes or he has to eat things other than</w:t>
      </w:r>
      <w:r w:rsidR="004B63F6">
        <w:rPr>
          <w:rFonts w:ascii="Times New Roman" w:hAnsi="Times New Roman" w:cs="Times New Roman"/>
          <w:sz w:val="24"/>
          <w:szCs w:val="24"/>
        </w:rPr>
        <w:t>,</w:t>
      </w:r>
      <w:r w:rsidR="008B3768" w:rsidRPr="00081CC4">
        <w:rPr>
          <w:rFonts w:ascii="Times New Roman" w:hAnsi="Times New Roman" w:cs="Times New Roman"/>
          <w:sz w:val="24"/>
          <w:szCs w:val="24"/>
        </w:rPr>
        <w:t xml:space="preserve"> </w:t>
      </w:r>
      <w:r w:rsidR="00667940" w:rsidRPr="00081CC4">
        <w:rPr>
          <w:rFonts w:ascii="Times New Roman" w:hAnsi="Times New Roman" w:cs="Times New Roman"/>
          <w:sz w:val="24"/>
          <w:szCs w:val="24"/>
        </w:rPr>
        <w:t>like</w:t>
      </w:r>
      <w:r w:rsidR="004B63F6">
        <w:rPr>
          <w:rFonts w:ascii="Times New Roman" w:hAnsi="Times New Roman" w:cs="Times New Roman"/>
          <w:sz w:val="24"/>
          <w:szCs w:val="24"/>
        </w:rPr>
        <w:t>,</w:t>
      </w:r>
      <w:r w:rsidR="00667940" w:rsidRPr="00081CC4">
        <w:rPr>
          <w:rFonts w:ascii="Times New Roman" w:hAnsi="Times New Roman" w:cs="Times New Roman"/>
          <w:sz w:val="24"/>
          <w:szCs w:val="24"/>
        </w:rPr>
        <w:t xml:space="preserve"> </w:t>
      </w:r>
      <w:r w:rsidRPr="00081CC4">
        <w:rPr>
          <w:rFonts w:ascii="Times New Roman" w:hAnsi="Times New Roman" w:cs="Times New Roman"/>
          <w:sz w:val="24"/>
          <w:szCs w:val="24"/>
        </w:rPr>
        <w:t>s</w:t>
      </w:r>
      <w:r w:rsidR="008B3768" w:rsidRPr="00081CC4">
        <w:rPr>
          <w:rFonts w:ascii="Times New Roman" w:hAnsi="Times New Roman" w:cs="Times New Roman"/>
          <w:sz w:val="24"/>
          <w:szCs w:val="24"/>
        </w:rPr>
        <w:t>paghetti, does that cause or increase anxiety for him?</w:t>
      </w:r>
    </w:p>
    <w:p w14:paraId="59B0F4E9" w14:textId="77777777" w:rsidR="00B41597" w:rsidRPr="00081CC4" w:rsidRDefault="00B41597">
      <w:pPr>
        <w:spacing w:after="0"/>
        <w:rPr>
          <w:rFonts w:ascii="Times New Roman" w:hAnsi="Times New Roman" w:cs="Times New Roman"/>
          <w:sz w:val="24"/>
          <w:szCs w:val="24"/>
        </w:rPr>
      </w:pPr>
    </w:p>
    <w:p w14:paraId="3273A2E1" w14:textId="598F69EC"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Interviewee:</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No, I don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t think so. I think he just manages it and understands that, you know, sometimes you have to do things that are out of your comfort level, for the time being, so I don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t think </w:t>
      </w:r>
      <w:r w:rsidR="00663BFD" w:rsidRPr="00081CC4">
        <w:rPr>
          <w:rFonts w:ascii="Times New Roman" w:hAnsi="Times New Roman" w:cs="Times New Roman"/>
          <w:sz w:val="24"/>
          <w:szCs w:val="24"/>
        </w:rPr>
        <w:t xml:space="preserve">… </w:t>
      </w:r>
      <w:r w:rsidR="008B3768" w:rsidRPr="00081CC4">
        <w:rPr>
          <w:rFonts w:ascii="Times New Roman" w:hAnsi="Times New Roman" w:cs="Times New Roman"/>
          <w:sz w:val="24"/>
          <w:szCs w:val="24"/>
        </w:rPr>
        <w:t>he</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s never complained or expressed discomfort if he</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s out in public. </w:t>
      </w:r>
      <w:r w:rsidR="008B3768" w:rsidRPr="00081CC4">
        <w:rPr>
          <w:rFonts w:ascii="Times New Roman" w:hAnsi="Times New Roman" w:cs="Times New Roman"/>
          <w:b/>
          <w:bCs/>
          <w:sz w:val="24"/>
          <w:szCs w:val="24"/>
        </w:rPr>
        <w:t xml:space="preserve">[16:00] </w:t>
      </w:r>
      <w:r w:rsidR="008B3768" w:rsidRPr="00081CC4">
        <w:rPr>
          <w:rFonts w:ascii="Times New Roman" w:hAnsi="Times New Roman" w:cs="Times New Roman"/>
          <w:sz w:val="24"/>
          <w:szCs w:val="24"/>
        </w:rPr>
        <w:t>So I think he</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s just more of </w:t>
      </w:r>
      <w:r w:rsidR="00663BFD" w:rsidRPr="00081CC4">
        <w:rPr>
          <w:rFonts w:ascii="Times New Roman" w:hAnsi="Times New Roman" w:cs="Times New Roman"/>
          <w:sz w:val="24"/>
          <w:szCs w:val="24"/>
        </w:rPr>
        <w:t>“</w:t>
      </w:r>
      <w:r w:rsidR="008B3768" w:rsidRPr="00081CC4">
        <w:rPr>
          <w:rFonts w:ascii="Times New Roman" w:hAnsi="Times New Roman" w:cs="Times New Roman"/>
          <w:i/>
          <w:iCs/>
          <w:sz w:val="24"/>
          <w:szCs w:val="24"/>
        </w:rPr>
        <w:t>I</w:t>
      </w:r>
      <w:r w:rsidRPr="00081CC4">
        <w:rPr>
          <w:rFonts w:ascii="Times New Roman" w:hAnsi="Times New Roman" w:cs="Times New Roman"/>
          <w:i/>
          <w:iCs/>
          <w:sz w:val="24"/>
          <w:szCs w:val="24"/>
        </w:rPr>
        <w:t>’</w:t>
      </w:r>
      <w:r w:rsidR="008B3768" w:rsidRPr="00081CC4">
        <w:rPr>
          <w:rFonts w:ascii="Times New Roman" w:hAnsi="Times New Roman" w:cs="Times New Roman"/>
          <w:i/>
          <w:iCs/>
          <w:sz w:val="24"/>
          <w:szCs w:val="24"/>
        </w:rPr>
        <w:t>ll follow the crowd while I</w:t>
      </w:r>
      <w:r w:rsidRPr="00081CC4">
        <w:rPr>
          <w:rFonts w:ascii="Times New Roman" w:hAnsi="Times New Roman" w:cs="Times New Roman"/>
          <w:i/>
          <w:iCs/>
          <w:sz w:val="24"/>
          <w:szCs w:val="24"/>
        </w:rPr>
        <w:t>’</w:t>
      </w:r>
      <w:r w:rsidR="008B3768" w:rsidRPr="00081CC4">
        <w:rPr>
          <w:rFonts w:ascii="Times New Roman" w:hAnsi="Times New Roman" w:cs="Times New Roman"/>
          <w:i/>
          <w:iCs/>
          <w:sz w:val="24"/>
          <w:szCs w:val="24"/>
        </w:rPr>
        <w:t>m here, but then</w:t>
      </w:r>
      <w:r w:rsidR="00663BFD" w:rsidRPr="00081CC4">
        <w:rPr>
          <w:rFonts w:ascii="Times New Roman" w:hAnsi="Times New Roman" w:cs="Times New Roman"/>
          <w:sz w:val="24"/>
          <w:szCs w:val="24"/>
        </w:rPr>
        <w:t xml:space="preserve">,” </w:t>
      </w:r>
      <w:r w:rsidR="008B3768" w:rsidRPr="00081CC4">
        <w:rPr>
          <w:rFonts w:ascii="Times New Roman" w:hAnsi="Times New Roman" w:cs="Times New Roman"/>
          <w:sz w:val="24"/>
          <w:szCs w:val="24"/>
        </w:rPr>
        <w:t xml:space="preserve">you know, </w:t>
      </w:r>
      <w:r w:rsidR="00663BFD" w:rsidRPr="00081CC4">
        <w:rPr>
          <w:rFonts w:ascii="Times New Roman" w:hAnsi="Times New Roman" w:cs="Times New Roman"/>
          <w:sz w:val="24"/>
          <w:szCs w:val="24"/>
        </w:rPr>
        <w:t>“</w:t>
      </w:r>
      <w:r w:rsidR="008B3768" w:rsidRPr="00081CC4">
        <w:rPr>
          <w:rFonts w:ascii="Times New Roman" w:hAnsi="Times New Roman" w:cs="Times New Roman"/>
          <w:i/>
          <w:iCs/>
          <w:sz w:val="24"/>
          <w:szCs w:val="24"/>
        </w:rPr>
        <w:t>when I</w:t>
      </w:r>
      <w:r w:rsidRPr="00081CC4">
        <w:rPr>
          <w:rFonts w:ascii="Times New Roman" w:hAnsi="Times New Roman" w:cs="Times New Roman"/>
          <w:i/>
          <w:iCs/>
          <w:sz w:val="24"/>
          <w:szCs w:val="24"/>
        </w:rPr>
        <w:t>’</w:t>
      </w:r>
      <w:r w:rsidR="008B3768" w:rsidRPr="00081CC4">
        <w:rPr>
          <w:rFonts w:ascii="Times New Roman" w:hAnsi="Times New Roman" w:cs="Times New Roman"/>
          <w:i/>
          <w:iCs/>
          <w:sz w:val="24"/>
          <w:szCs w:val="24"/>
        </w:rPr>
        <w:t>m alone, then I can do whatever I want</w:t>
      </w:r>
      <w:r w:rsidR="008B3768" w:rsidRPr="00081CC4">
        <w:rPr>
          <w:rFonts w:ascii="Times New Roman" w:hAnsi="Times New Roman" w:cs="Times New Roman"/>
          <w:sz w:val="24"/>
          <w:szCs w:val="24"/>
        </w:rPr>
        <w:t>.</w:t>
      </w:r>
      <w:r w:rsidR="00663BFD" w:rsidRPr="00081CC4">
        <w:rPr>
          <w:rFonts w:ascii="Times New Roman" w:hAnsi="Times New Roman" w:cs="Times New Roman"/>
          <w:sz w:val="24"/>
          <w:szCs w:val="24"/>
        </w:rPr>
        <w:t>”</w:t>
      </w:r>
    </w:p>
    <w:p w14:paraId="193C5B3F" w14:textId="77777777" w:rsidR="00B41597" w:rsidRPr="00081CC4" w:rsidRDefault="00B41597">
      <w:pPr>
        <w:spacing w:after="0"/>
        <w:rPr>
          <w:rFonts w:ascii="Times New Roman" w:hAnsi="Times New Roman" w:cs="Times New Roman"/>
          <w:sz w:val="24"/>
          <w:szCs w:val="24"/>
        </w:rPr>
      </w:pPr>
    </w:p>
    <w:p w14:paraId="01271BEB" w14:textId="393BAA3E"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lastRenderedPageBreak/>
        <w:t>Interviewer:</w:t>
      </w:r>
      <w:r w:rsidR="008B3768" w:rsidRPr="00081CC4">
        <w:rPr>
          <w:rFonts w:ascii="Times New Roman" w:hAnsi="Times New Roman" w:cs="Times New Roman"/>
          <w:b/>
          <w:sz w:val="24"/>
          <w:szCs w:val="24"/>
        </w:rPr>
        <w:t xml:space="preserve"> </w:t>
      </w:r>
      <w:r w:rsidR="00663BFD" w:rsidRPr="00081CC4">
        <w:rPr>
          <w:rFonts w:ascii="Times New Roman" w:hAnsi="Times New Roman" w:cs="Times New Roman"/>
          <w:bCs/>
          <w:sz w:val="24"/>
          <w:szCs w:val="24"/>
        </w:rPr>
        <w:t>G</w:t>
      </w:r>
      <w:r w:rsidR="008B3768" w:rsidRPr="00081CC4">
        <w:rPr>
          <w:rFonts w:ascii="Times New Roman" w:hAnsi="Times New Roman" w:cs="Times New Roman"/>
          <w:sz w:val="24"/>
          <w:szCs w:val="24"/>
        </w:rPr>
        <w:t>ot you. And has that always been the case</w:t>
      </w:r>
      <w:r w:rsidR="00663BFD" w:rsidRPr="00081CC4">
        <w:rPr>
          <w:rFonts w:ascii="Times New Roman" w:hAnsi="Times New Roman" w:cs="Times New Roman"/>
          <w:sz w:val="24"/>
          <w:szCs w:val="24"/>
        </w:rPr>
        <w:t xml:space="preserve">? </w:t>
      </w:r>
      <w:r w:rsidR="008B3768" w:rsidRPr="00081CC4">
        <w:rPr>
          <w:rFonts w:ascii="Times New Roman" w:hAnsi="Times New Roman" w:cs="Times New Roman"/>
          <w:sz w:val="24"/>
          <w:szCs w:val="24"/>
        </w:rPr>
        <w:t>Has it ever caused anxiety for him when he was younger?</w:t>
      </w:r>
    </w:p>
    <w:p w14:paraId="5466A949" w14:textId="77777777" w:rsidR="00B41597" w:rsidRPr="00081CC4" w:rsidRDefault="00B41597">
      <w:pPr>
        <w:spacing w:after="0"/>
        <w:rPr>
          <w:rFonts w:ascii="Times New Roman" w:hAnsi="Times New Roman" w:cs="Times New Roman"/>
          <w:sz w:val="24"/>
          <w:szCs w:val="24"/>
        </w:rPr>
      </w:pPr>
    </w:p>
    <w:p w14:paraId="24CF4EE2" w14:textId="48FEB51A"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Interviewee:</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I don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t think so. Yeah, he</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s, he</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s, he</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s not a child who</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s vocal in his discomfort</w:t>
      </w:r>
      <w:r w:rsidR="00663BFD" w:rsidRPr="00081CC4">
        <w:rPr>
          <w:rFonts w:ascii="Times New Roman" w:hAnsi="Times New Roman" w:cs="Times New Roman"/>
          <w:sz w:val="24"/>
          <w:szCs w:val="24"/>
        </w:rPr>
        <w:t>. L</w:t>
      </w:r>
      <w:r w:rsidR="00667940" w:rsidRPr="00081CC4">
        <w:rPr>
          <w:rFonts w:ascii="Times New Roman" w:hAnsi="Times New Roman" w:cs="Times New Roman"/>
          <w:sz w:val="24"/>
          <w:szCs w:val="24"/>
        </w:rPr>
        <w:t xml:space="preserve">ike, </w:t>
      </w:r>
      <w:r w:rsidR="008B3768" w:rsidRPr="00081CC4">
        <w:rPr>
          <w:rFonts w:ascii="Times New Roman" w:hAnsi="Times New Roman" w:cs="Times New Roman"/>
          <w:sz w:val="24"/>
          <w:szCs w:val="24"/>
        </w:rPr>
        <w:t>he</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ll tell you if he feels comfortable with you</w:t>
      </w:r>
      <w:r w:rsidR="00663BFD" w:rsidRPr="00081CC4">
        <w:rPr>
          <w:rFonts w:ascii="Times New Roman" w:hAnsi="Times New Roman" w:cs="Times New Roman"/>
          <w:sz w:val="24"/>
          <w:szCs w:val="24"/>
        </w:rPr>
        <w:t>, b</w:t>
      </w:r>
      <w:r w:rsidR="008B3768" w:rsidRPr="00081CC4">
        <w:rPr>
          <w:rFonts w:ascii="Times New Roman" w:hAnsi="Times New Roman" w:cs="Times New Roman"/>
          <w:sz w:val="24"/>
          <w:szCs w:val="24"/>
        </w:rPr>
        <w:t>ut I don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t think he</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s ever expressed himself in that manner of saying whether he</w:t>
      </w:r>
      <w:r w:rsidR="00663BFD"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he </w:t>
      </w:r>
      <w:r w:rsidR="00667940" w:rsidRPr="00081CC4">
        <w:rPr>
          <w:rFonts w:ascii="Times New Roman" w:hAnsi="Times New Roman" w:cs="Times New Roman"/>
          <w:sz w:val="24"/>
          <w:szCs w:val="24"/>
        </w:rPr>
        <w:t>like</w:t>
      </w:r>
      <w:r w:rsidR="008B3768" w:rsidRPr="00081CC4">
        <w:rPr>
          <w:rFonts w:ascii="Times New Roman" w:hAnsi="Times New Roman" w:cs="Times New Roman"/>
          <w:sz w:val="24"/>
          <w:szCs w:val="24"/>
        </w:rPr>
        <w:t>s something or not unless, well, if it was the food, he</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d definitely tell you and as far as clothes he</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d definitely tell you, but as far as, </w:t>
      </w:r>
      <w:r w:rsidR="00667940" w:rsidRPr="00081CC4">
        <w:rPr>
          <w:rFonts w:ascii="Times New Roman" w:hAnsi="Times New Roman" w:cs="Times New Roman"/>
          <w:sz w:val="24"/>
          <w:szCs w:val="24"/>
        </w:rPr>
        <w:t xml:space="preserve">like, </w:t>
      </w:r>
      <w:r w:rsidR="008B3768" w:rsidRPr="00081CC4">
        <w:rPr>
          <w:rFonts w:ascii="Times New Roman" w:hAnsi="Times New Roman" w:cs="Times New Roman"/>
          <w:sz w:val="24"/>
          <w:szCs w:val="24"/>
        </w:rPr>
        <w:t>lights and stuff, he</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s never mentioned anything </w:t>
      </w:r>
      <w:r w:rsidR="00667940" w:rsidRPr="00081CC4">
        <w:rPr>
          <w:rFonts w:ascii="Times New Roman" w:hAnsi="Times New Roman" w:cs="Times New Roman"/>
          <w:sz w:val="24"/>
          <w:szCs w:val="24"/>
        </w:rPr>
        <w:t xml:space="preserve">like </w:t>
      </w:r>
      <w:r w:rsidR="008B3768" w:rsidRPr="00081CC4">
        <w:rPr>
          <w:rFonts w:ascii="Times New Roman" w:hAnsi="Times New Roman" w:cs="Times New Roman"/>
          <w:sz w:val="24"/>
          <w:szCs w:val="24"/>
        </w:rPr>
        <w:t>that to me. And when we</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re out in public, he</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s never said anything that, you know, he didn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t </w:t>
      </w:r>
      <w:r w:rsidR="00667940" w:rsidRPr="00081CC4">
        <w:rPr>
          <w:rFonts w:ascii="Times New Roman" w:hAnsi="Times New Roman" w:cs="Times New Roman"/>
          <w:sz w:val="24"/>
          <w:szCs w:val="24"/>
        </w:rPr>
        <w:t xml:space="preserve">like </w:t>
      </w:r>
      <w:r w:rsidR="008B3768" w:rsidRPr="00081CC4">
        <w:rPr>
          <w:rFonts w:ascii="Times New Roman" w:hAnsi="Times New Roman" w:cs="Times New Roman"/>
          <w:sz w:val="24"/>
          <w:szCs w:val="24"/>
        </w:rPr>
        <w:t>or was uncomfortable with.</w:t>
      </w:r>
    </w:p>
    <w:p w14:paraId="4011F43E" w14:textId="77777777" w:rsidR="00B41597" w:rsidRPr="00081CC4" w:rsidRDefault="00B41597">
      <w:pPr>
        <w:spacing w:after="0"/>
        <w:rPr>
          <w:rFonts w:ascii="Times New Roman" w:hAnsi="Times New Roman" w:cs="Times New Roman"/>
          <w:sz w:val="24"/>
          <w:szCs w:val="24"/>
        </w:rPr>
      </w:pPr>
    </w:p>
    <w:p w14:paraId="557CC7C9" w14:textId="7C69D438"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Interviewer:</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So you just</w:t>
      </w:r>
      <w:r w:rsidR="00663BFD"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w:t>
      </w:r>
      <w:r w:rsidR="00667940" w:rsidRPr="00081CC4">
        <w:rPr>
          <w:rFonts w:ascii="Times New Roman" w:hAnsi="Times New Roman" w:cs="Times New Roman"/>
          <w:sz w:val="24"/>
          <w:szCs w:val="24"/>
        </w:rPr>
        <w:t xml:space="preserve">like </w:t>
      </w:r>
      <w:r w:rsidR="008B3768" w:rsidRPr="00081CC4">
        <w:rPr>
          <w:rFonts w:ascii="Times New Roman" w:hAnsi="Times New Roman" w:cs="Times New Roman"/>
          <w:sz w:val="24"/>
          <w:szCs w:val="24"/>
        </w:rPr>
        <w:t>... he</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ll</w:t>
      </w:r>
      <w:r w:rsidR="00663BFD"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he</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ll</w:t>
      </w:r>
      <w:r w:rsidR="00663BFD"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w:t>
      </w:r>
      <w:r w:rsidR="00667940" w:rsidRPr="00081CC4">
        <w:rPr>
          <w:rFonts w:ascii="Times New Roman" w:hAnsi="Times New Roman" w:cs="Times New Roman"/>
          <w:sz w:val="24"/>
          <w:szCs w:val="24"/>
        </w:rPr>
        <w:t xml:space="preserve">like, </w:t>
      </w:r>
      <w:r w:rsidR="008B3768" w:rsidRPr="00081CC4">
        <w:rPr>
          <w:rFonts w:ascii="Times New Roman" w:hAnsi="Times New Roman" w:cs="Times New Roman"/>
          <w:sz w:val="24"/>
          <w:szCs w:val="24"/>
        </w:rPr>
        <w:t>tell you if he doesn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t </w:t>
      </w:r>
      <w:r w:rsidR="00667940" w:rsidRPr="00081CC4">
        <w:rPr>
          <w:rFonts w:ascii="Times New Roman" w:hAnsi="Times New Roman" w:cs="Times New Roman"/>
          <w:sz w:val="24"/>
          <w:szCs w:val="24"/>
        </w:rPr>
        <w:t xml:space="preserve">like </w:t>
      </w:r>
      <w:r w:rsidR="008B3768" w:rsidRPr="00081CC4">
        <w:rPr>
          <w:rFonts w:ascii="Times New Roman" w:hAnsi="Times New Roman" w:cs="Times New Roman"/>
          <w:sz w:val="24"/>
          <w:szCs w:val="24"/>
        </w:rPr>
        <w:t>the food or the clothes. Is that only in a home setting</w:t>
      </w:r>
      <w:r w:rsidR="00663BFD" w:rsidRPr="00081CC4">
        <w:rPr>
          <w:rFonts w:ascii="Times New Roman" w:hAnsi="Times New Roman" w:cs="Times New Roman"/>
          <w:sz w:val="24"/>
          <w:szCs w:val="24"/>
        </w:rPr>
        <w:t xml:space="preserve"> o</w:t>
      </w:r>
      <w:r w:rsidR="008B3768" w:rsidRPr="00081CC4">
        <w:rPr>
          <w:rFonts w:ascii="Times New Roman" w:hAnsi="Times New Roman" w:cs="Times New Roman"/>
          <w:sz w:val="24"/>
          <w:szCs w:val="24"/>
        </w:rPr>
        <w:t>r is it also</w:t>
      </w:r>
      <w:r w:rsidR="00663BFD"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w:t>
      </w:r>
      <w:r w:rsidR="00667940" w:rsidRPr="00081CC4">
        <w:rPr>
          <w:rFonts w:ascii="Times New Roman" w:hAnsi="Times New Roman" w:cs="Times New Roman"/>
          <w:sz w:val="24"/>
          <w:szCs w:val="24"/>
        </w:rPr>
        <w:t xml:space="preserve">like, </w:t>
      </w:r>
      <w:r w:rsidR="008B3768" w:rsidRPr="00081CC4">
        <w:rPr>
          <w:rFonts w:ascii="Times New Roman" w:hAnsi="Times New Roman" w:cs="Times New Roman"/>
          <w:sz w:val="24"/>
          <w:szCs w:val="24"/>
        </w:rPr>
        <w:t>in a more public social setting</w:t>
      </w:r>
      <w:r w:rsidR="00663BFD" w:rsidRPr="00081CC4">
        <w:rPr>
          <w:rFonts w:ascii="Times New Roman" w:hAnsi="Times New Roman" w:cs="Times New Roman"/>
          <w:sz w:val="24"/>
          <w:szCs w:val="24"/>
        </w:rPr>
        <w:t>?</w:t>
      </w:r>
    </w:p>
    <w:p w14:paraId="2F0941E9" w14:textId="77777777" w:rsidR="00B41597" w:rsidRPr="00081CC4" w:rsidRDefault="00B41597">
      <w:pPr>
        <w:spacing w:after="0"/>
        <w:rPr>
          <w:rFonts w:ascii="Times New Roman" w:hAnsi="Times New Roman" w:cs="Times New Roman"/>
          <w:sz w:val="24"/>
          <w:szCs w:val="24"/>
        </w:rPr>
      </w:pPr>
    </w:p>
    <w:p w14:paraId="55317F73" w14:textId="02D3B240"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Interviewee:</w:t>
      </w:r>
      <w:r w:rsidR="008B3768" w:rsidRPr="00081CC4">
        <w:rPr>
          <w:rFonts w:ascii="Times New Roman" w:hAnsi="Times New Roman" w:cs="Times New Roman"/>
          <w:b/>
          <w:sz w:val="24"/>
          <w:szCs w:val="24"/>
        </w:rPr>
        <w:t xml:space="preserve"> </w:t>
      </w:r>
      <w:r w:rsidR="004B63F6">
        <w:rPr>
          <w:rFonts w:ascii="Times New Roman" w:hAnsi="Times New Roman" w:cs="Times New Roman"/>
          <w:bCs/>
          <w:sz w:val="24"/>
          <w:szCs w:val="24"/>
        </w:rPr>
        <w:t>I would</w:t>
      </w:r>
      <w:r w:rsidR="00663BFD" w:rsidRPr="00081CC4">
        <w:rPr>
          <w:rFonts w:ascii="Times New Roman" w:hAnsi="Times New Roman" w:cs="Times New Roman"/>
          <w:sz w:val="24"/>
          <w:szCs w:val="24"/>
        </w:rPr>
        <w:t xml:space="preserve"> </w:t>
      </w:r>
      <w:r w:rsidR="008B3768" w:rsidRPr="00081CC4">
        <w:rPr>
          <w:rFonts w:ascii="Times New Roman" w:hAnsi="Times New Roman" w:cs="Times New Roman"/>
          <w:sz w:val="24"/>
          <w:szCs w:val="24"/>
        </w:rPr>
        <w:t>say that</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s more in a home setting</w:t>
      </w:r>
      <w:r w:rsidR="00663BFD"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And then on top of that, with the home setting, I have to ask him a specific question to get an answer. If I don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t specifically ask him, he won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t tell me.</w:t>
      </w:r>
    </w:p>
    <w:p w14:paraId="66F3499F" w14:textId="77777777" w:rsidR="00B41597" w:rsidRPr="00081CC4" w:rsidRDefault="00B41597">
      <w:pPr>
        <w:spacing w:after="0"/>
        <w:rPr>
          <w:rFonts w:ascii="Times New Roman" w:hAnsi="Times New Roman" w:cs="Times New Roman"/>
          <w:sz w:val="24"/>
          <w:szCs w:val="24"/>
        </w:rPr>
      </w:pPr>
    </w:p>
    <w:p w14:paraId="57EA8C1C" w14:textId="1129D1C2"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Interviewer:</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So he</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ll just</w:t>
      </w:r>
      <w:r w:rsidR="00663BFD"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w:t>
      </w:r>
      <w:r w:rsidR="00667940" w:rsidRPr="00081CC4">
        <w:rPr>
          <w:rFonts w:ascii="Times New Roman" w:hAnsi="Times New Roman" w:cs="Times New Roman"/>
          <w:sz w:val="24"/>
          <w:szCs w:val="24"/>
        </w:rPr>
        <w:t xml:space="preserve">like, </w:t>
      </w:r>
      <w:r w:rsidR="008B3768" w:rsidRPr="00081CC4">
        <w:rPr>
          <w:rFonts w:ascii="Times New Roman" w:hAnsi="Times New Roman" w:cs="Times New Roman"/>
          <w:sz w:val="24"/>
          <w:szCs w:val="24"/>
        </w:rPr>
        <w:t>kind of sit in his discomfort if you don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t ask him?</w:t>
      </w:r>
    </w:p>
    <w:p w14:paraId="5C0DE4B6" w14:textId="77777777" w:rsidR="00B41597" w:rsidRPr="00081CC4" w:rsidRDefault="00B41597">
      <w:pPr>
        <w:spacing w:after="0"/>
        <w:rPr>
          <w:rFonts w:ascii="Times New Roman" w:hAnsi="Times New Roman" w:cs="Times New Roman"/>
          <w:sz w:val="24"/>
          <w:szCs w:val="24"/>
        </w:rPr>
      </w:pPr>
    </w:p>
    <w:p w14:paraId="162CBB0B" w14:textId="7713F169"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Interviewee:</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Yeah, yeah.</w:t>
      </w:r>
    </w:p>
    <w:p w14:paraId="4D1052BD" w14:textId="77777777" w:rsidR="00B41597" w:rsidRPr="00081CC4" w:rsidRDefault="00B41597">
      <w:pPr>
        <w:spacing w:after="0"/>
        <w:rPr>
          <w:rFonts w:ascii="Times New Roman" w:hAnsi="Times New Roman" w:cs="Times New Roman"/>
          <w:sz w:val="24"/>
          <w:szCs w:val="24"/>
        </w:rPr>
      </w:pPr>
    </w:p>
    <w:p w14:paraId="501473E6" w14:textId="3CFC849E"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Interviewer:</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Has that always been the case?</w:t>
      </w:r>
    </w:p>
    <w:p w14:paraId="3BAF19BE" w14:textId="77777777" w:rsidR="00B41597" w:rsidRPr="00081CC4" w:rsidRDefault="00B41597">
      <w:pPr>
        <w:spacing w:after="0"/>
        <w:rPr>
          <w:rFonts w:ascii="Times New Roman" w:hAnsi="Times New Roman" w:cs="Times New Roman"/>
          <w:sz w:val="24"/>
          <w:szCs w:val="24"/>
        </w:rPr>
      </w:pPr>
    </w:p>
    <w:p w14:paraId="649FB734" w14:textId="1D98848F"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Interviewee:</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I would say yes. If you don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t specifically ask him a question</w:t>
      </w:r>
      <w:r w:rsidR="00663BFD" w:rsidRPr="00081CC4">
        <w:rPr>
          <w:rFonts w:ascii="Times New Roman" w:hAnsi="Times New Roman" w:cs="Times New Roman"/>
          <w:sz w:val="24"/>
          <w:szCs w:val="24"/>
        </w:rPr>
        <w:t>, h</w:t>
      </w:r>
      <w:r w:rsidR="008B3768" w:rsidRPr="00081CC4">
        <w:rPr>
          <w:rFonts w:ascii="Times New Roman" w:hAnsi="Times New Roman" w:cs="Times New Roman"/>
          <w:sz w:val="24"/>
          <w:szCs w:val="24"/>
        </w:rPr>
        <w:t>e won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t just come out and tell you. </w:t>
      </w:r>
    </w:p>
    <w:p w14:paraId="5E444139" w14:textId="77777777" w:rsidR="00B41597" w:rsidRPr="00081CC4" w:rsidRDefault="00B41597">
      <w:pPr>
        <w:spacing w:after="0"/>
        <w:rPr>
          <w:rFonts w:ascii="Times New Roman" w:hAnsi="Times New Roman" w:cs="Times New Roman"/>
          <w:sz w:val="24"/>
          <w:szCs w:val="24"/>
        </w:rPr>
      </w:pPr>
    </w:p>
    <w:p w14:paraId="05366AD4" w14:textId="1F2FED75"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Interviewer:</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Got you. And so</w:t>
      </w:r>
      <w:r w:rsidR="00AE535B"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what are your</w:t>
      </w:r>
      <w:r w:rsidR="00AE535B"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w:t>
      </w:r>
      <w:r w:rsidR="00667940" w:rsidRPr="00081CC4">
        <w:rPr>
          <w:rFonts w:ascii="Times New Roman" w:hAnsi="Times New Roman" w:cs="Times New Roman"/>
          <w:sz w:val="24"/>
          <w:szCs w:val="24"/>
        </w:rPr>
        <w:t xml:space="preserve">like, </w:t>
      </w:r>
      <w:r w:rsidR="008B3768" w:rsidRPr="00081CC4">
        <w:rPr>
          <w:rFonts w:ascii="Times New Roman" w:hAnsi="Times New Roman" w:cs="Times New Roman"/>
          <w:sz w:val="24"/>
          <w:szCs w:val="24"/>
        </w:rPr>
        <w:t xml:space="preserve">hopes or goals for your son in terms of his sensitivities, </w:t>
      </w:r>
      <w:r w:rsidR="00667940" w:rsidRPr="00081CC4">
        <w:rPr>
          <w:rFonts w:ascii="Times New Roman" w:hAnsi="Times New Roman" w:cs="Times New Roman"/>
          <w:sz w:val="24"/>
          <w:szCs w:val="24"/>
        </w:rPr>
        <w:t xml:space="preserve">like, </w:t>
      </w:r>
      <w:r w:rsidR="008B3768" w:rsidRPr="00081CC4">
        <w:rPr>
          <w:rFonts w:ascii="Times New Roman" w:hAnsi="Times New Roman" w:cs="Times New Roman"/>
          <w:sz w:val="24"/>
          <w:szCs w:val="24"/>
        </w:rPr>
        <w:t>moving forward in the future?</w:t>
      </w:r>
    </w:p>
    <w:p w14:paraId="13ACFCE4" w14:textId="77777777" w:rsidR="00B41597" w:rsidRPr="00081CC4" w:rsidRDefault="00B41597">
      <w:pPr>
        <w:spacing w:after="0"/>
        <w:rPr>
          <w:rFonts w:ascii="Times New Roman" w:hAnsi="Times New Roman" w:cs="Times New Roman"/>
          <w:sz w:val="24"/>
          <w:szCs w:val="24"/>
        </w:rPr>
      </w:pPr>
    </w:p>
    <w:p w14:paraId="20637C4F" w14:textId="190FA7FC"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Interviewee:</w:t>
      </w:r>
      <w:r w:rsidR="008B3768" w:rsidRPr="00081CC4">
        <w:rPr>
          <w:rFonts w:ascii="Times New Roman" w:hAnsi="Times New Roman" w:cs="Times New Roman"/>
          <w:b/>
          <w:sz w:val="24"/>
          <w:szCs w:val="24"/>
        </w:rPr>
        <w:t xml:space="preserve"> </w:t>
      </w:r>
      <w:r w:rsidR="00AE535B" w:rsidRPr="00081CC4">
        <w:rPr>
          <w:rFonts w:ascii="Times New Roman" w:hAnsi="Times New Roman" w:cs="Times New Roman"/>
          <w:bCs/>
          <w:sz w:val="24"/>
          <w:szCs w:val="24"/>
        </w:rPr>
        <w:t>H</w:t>
      </w:r>
      <w:r w:rsidR="008B3768" w:rsidRPr="00081CC4">
        <w:rPr>
          <w:rFonts w:ascii="Times New Roman" w:hAnsi="Times New Roman" w:cs="Times New Roman"/>
          <w:sz w:val="24"/>
          <w:szCs w:val="24"/>
        </w:rPr>
        <w:t>opefully, he eats more different variety of things. I</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m </w:t>
      </w:r>
      <w:r w:rsidR="004B63F6">
        <w:rPr>
          <w:rFonts w:ascii="Times New Roman" w:hAnsi="Times New Roman" w:cs="Times New Roman"/>
          <w:sz w:val="24"/>
          <w:szCs w:val="24"/>
        </w:rPr>
        <w:t>kind of</w:t>
      </w:r>
      <w:r w:rsidR="008B3768" w:rsidRPr="00081CC4">
        <w:rPr>
          <w:rFonts w:ascii="Times New Roman" w:hAnsi="Times New Roman" w:cs="Times New Roman"/>
          <w:sz w:val="24"/>
          <w:szCs w:val="24"/>
        </w:rPr>
        <w:t xml:space="preserve"> push</w:t>
      </w:r>
      <w:r w:rsidR="004B63F6">
        <w:rPr>
          <w:rFonts w:ascii="Times New Roman" w:hAnsi="Times New Roman" w:cs="Times New Roman"/>
          <w:sz w:val="24"/>
          <w:szCs w:val="24"/>
        </w:rPr>
        <w:t>ing</w:t>
      </w:r>
      <w:r w:rsidR="008B3768" w:rsidRPr="00081CC4">
        <w:rPr>
          <w:rFonts w:ascii="Times New Roman" w:hAnsi="Times New Roman" w:cs="Times New Roman"/>
          <w:sz w:val="24"/>
          <w:szCs w:val="24"/>
        </w:rPr>
        <w:t xml:space="preserve"> for that. But I would prefer him to be more vocal on things</w:t>
      </w:r>
      <w:r w:rsidR="00AE535B" w:rsidRPr="00081CC4">
        <w:rPr>
          <w:rFonts w:ascii="Times New Roman" w:hAnsi="Times New Roman" w:cs="Times New Roman"/>
          <w:sz w:val="24"/>
          <w:szCs w:val="24"/>
        </w:rPr>
        <w:t xml:space="preserve"> b</w:t>
      </w:r>
      <w:r w:rsidR="008B3768" w:rsidRPr="00081CC4">
        <w:rPr>
          <w:rFonts w:ascii="Times New Roman" w:hAnsi="Times New Roman" w:cs="Times New Roman"/>
          <w:sz w:val="24"/>
          <w:szCs w:val="24"/>
        </w:rPr>
        <w:t>ecause</w:t>
      </w:r>
      <w:r w:rsidR="00AE535B"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if he wants to be independent</w:t>
      </w:r>
      <w:r w:rsidR="00AE535B"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as he</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s trying to be, and live on his own, if I can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t be around, he needs to be able to </w:t>
      </w:r>
      <w:r w:rsidR="00081CC4" w:rsidRPr="00081CC4">
        <w:rPr>
          <w:rFonts w:ascii="Times New Roman" w:hAnsi="Times New Roman" w:cs="Times New Roman"/>
          <w:sz w:val="24"/>
          <w:szCs w:val="24"/>
        </w:rPr>
        <w:t>vocalize</w:t>
      </w:r>
      <w:r w:rsidR="008B3768" w:rsidRPr="00081CC4">
        <w:rPr>
          <w:rFonts w:ascii="Times New Roman" w:hAnsi="Times New Roman" w:cs="Times New Roman"/>
          <w:sz w:val="24"/>
          <w:szCs w:val="24"/>
        </w:rPr>
        <w:t xml:space="preserve"> his discomfort to other people</w:t>
      </w:r>
      <w:r w:rsidR="00AE535B" w:rsidRPr="00081CC4">
        <w:rPr>
          <w:rFonts w:ascii="Times New Roman" w:hAnsi="Times New Roman" w:cs="Times New Roman"/>
          <w:sz w:val="24"/>
          <w:szCs w:val="24"/>
        </w:rPr>
        <w:t>, w</w:t>
      </w:r>
      <w:r w:rsidR="008B3768" w:rsidRPr="00081CC4">
        <w:rPr>
          <w:rFonts w:ascii="Times New Roman" w:hAnsi="Times New Roman" w:cs="Times New Roman"/>
          <w:sz w:val="24"/>
          <w:szCs w:val="24"/>
        </w:rPr>
        <w:t>hich he has an issue with doing. So</w:t>
      </w:r>
      <w:r w:rsidR="004B63F6">
        <w:rPr>
          <w:rFonts w:ascii="Times New Roman" w:hAnsi="Times New Roman" w:cs="Times New Roman"/>
          <w:sz w:val="24"/>
          <w:szCs w:val="24"/>
        </w:rPr>
        <w:t>,</w:t>
      </w:r>
      <w:r w:rsidR="008B3768" w:rsidRPr="00081CC4">
        <w:rPr>
          <w:rFonts w:ascii="Times New Roman" w:hAnsi="Times New Roman" w:cs="Times New Roman"/>
          <w:sz w:val="24"/>
          <w:szCs w:val="24"/>
        </w:rPr>
        <w:t xml:space="preserve"> hopefully</w:t>
      </w:r>
      <w:r w:rsidR="00AE535B" w:rsidRPr="00081CC4">
        <w:rPr>
          <w:rFonts w:ascii="Times New Roman" w:hAnsi="Times New Roman" w:cs="Times New Roman"/>
          <w:sz w:val="24"/>
          <w:szCs w:val="24"/>
        </w:rPr>
        <w:t>, h</w:t>
      </w:r>
      <w:r w:rsidR="008B3768" w:rsidRPr="00081CC4">
        <w:rPr>
          <w:rFonts w:ascii="Times New Roman" w:hAnsi="Times New Roman" w:cs="Times New Roman"/>
          <w:sz w:val="24"/>
          <w:szCs w:val="24"/>
        </w:rPr>
        <w:t>e</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s figured out some way on how to do that. </w:t>
      </w:r>
    </w:p>
    <w:p w14:paraId="23A496A0" w14:textId="77777777" w:rsidR="00B41597" w:rsidRPr="00081CC4" w:rsidRDefault="00B41597">
      <w:pPr>
        <w:spacing w:after="0"/>
        <w:rPr>
          <w:rFonts w:ascii="Times New Roman" w:hAnsi="Times New Roman" w:cs="Times New Roman"/>
          <w:sz w:val="24"/>
          <w:szCs w:val="24"/>
        </w:rPr>
      </w:pPr>
    </w:p>
    <w:p w14:paraId="57272A8C" w14:textId="4FD66C98"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Interviewer:</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Yeah. Have you been trying to</w:t>
      </w:r>
      <w:r w:rsidR="00AE535B" w:rsidRPr="00081CC4">
        <w:rPr>
          <w:rFonts w:ascii="Times New Roman" w:hAnsi="Times New Roman" w:cs="Times New Roman"/>
          <w:sz w:val="24"/>
          <w:szCs w:val="24"/>
        </w:rPr>
        <w:t xml:space="preserve"> …</w:t>
      </w:r>
      <w:r w:rsidR="008B3768" w:rsidRPr="00081CC4">
        <w:rPr>
          <w:rFonts w:ascii="Times New Roman" w:hAnsi="Times New Roman" w:cs="Times New Roman"/>
          <w:sz w:val="24"/>
          <w:szCs w:val="24"/>
        </w:rPr>
        <w:t xml:space="preserve"> how have you been trying to help him learn how to </w:t>
      </w:r>
      <w:r w:rsidR="00081CC4" w:rsidRPr="00081CC4">
        <w:rPr>
          <w:rFonts w:ascii="Times New Roman" w:hAnsi="Times New Roman" w:cs="Times New Roman"/>
          <w:sz w:val="24"/>
          <w:szCs w:val="24"/>
        </w:rPr>
        <w:t>vocalize</w:t>
      </w:r>
      <w:r w:rsidR="008B3768" w:rsidRPr="00081CC4">
        <w:rPr>
          <w:rFonts w:ascii="Times New Roman" w:hAnsi="Times New Roman" w:cs="Times New Roman"/>
          <w:sz w:val="24"/>
          <w:szCs w:val="24"/>
        </w:rPr>
        <w:t xml:space="preserve"> more?</w:t>
      </w:r>
    </w:p>
    <w:p w14:paraId="149833C6" w14:textId="77777777" w:rsidR="00B41597" w:rsidRPr="00081CC4" w:rsidRDefault="00B41597">
      <w:pPr>
        <w:spacing w:after="0"/>
        <w:rPr>
          <w:rFonts w:ascii="Times New Roman" w:hAnsi="Times New Roman" w:cs="Times New Roman"/>
          <w:sz w:val="24"/>
          <w:szCs w:val="24"/>
        </w:rPr>
      </w:pPr>
    </w:p>
    <w:p w14:paraId="5B4603FE" w14:textId="72266A68"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Interviewee:</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 xml:space="preserve">I do, I do </w:t>
      </w:r>
      <w:r w:rsidR="004B63F6">
        <w:rPr>
          <w:rFonts w:ascii="Times New Roman" w:hAnsi="Times New Roman" w:cs="Times New Roman"/>
          <w:sz w:val="24"/>
          <w:szCs w:val="24"/>
        </w:rPr>
        <w:t xml:space="preserve">I </w:t>
      </w:r>
      <w:r w:rsidR="008B3768" w:rsidRPr="00081CC4">
        <w:rPr>
          <w:rFonts w:ascii="Times New Roman" w:hAnsi="Times New Roman" w:cs="Times New Roman"/>
          <w:sz w:val="24"/>
          <w:szCs w:val="24"/>
        </w:rPr>
        <w:t xml:space="preserve">always tell </w:t>
      </w:r>
      <w:r w:rsidR="004B63F6">
        <w:rPr>
          <w:rFonts w:ascii="Times New Roman" w:hAnsi="Times New Roman" w:cs="Times New Roman"/>
          <w:sz w:val="24"/>
          <w:szCs w:val="24"/>
        </w:rPr>
        <w:t>him, “</w:t>
      </w:r>
      <w:r w:rsidR="004B63F6">
        <w:rPr>
          <w:rFonts w:ascii="Times New Roman" w:hAnsi="Times New Roman" w:cs="Times New Roman"/>
          <w:i/>
          <w:iCs/>
          <w:sz w:val="24"/>
          <w:szCs w:val="24"/>
        </w:rPr>
        <w:t>You have to tell me things.</w:t>
      </w:r>
      <w:r w:rsidR="004B63F6">
        <w:rPr>
          <w:rFonts w:ascii="Times New Roman" w:hAnsi="Times New Roman" w:cs="Times New Roman"/>
          <w:sz w:val="24"/>
          <w:szCs w:val="24"/>
        </w:rPr>
        <w:t xml:space="preserve"> </w:t>
      </w:r>
      <w:r w:rsidR="008B3768" w:rsidRPr="00081CC4">
        <w:rPr>
          <w:rFonts w:ascii="Times New Roman" w:hAnsi="Times New Roman" w:cs="Times New Roman"/>
          <w:i/>
          <w:iCs/>
          <w:sz w:val="24"/>
          <w:szCs w:val="24"/>
        </w:rPr>
        <w:t>You tell peopl</w:t>
      </w:r>
      <w:r w:rsidR="00AE535B" w:rsidRPr="00081CC4">
        <w:rPr>
          <w:rFonts w:ascii="Times New Roman" w:hAnsi="Times New Roman" w:cs="Times New Roman"/>
          <w:i/>
          <w:iCs/>
          <w:sz w:val="24"/>
          <w:szCs w:val="24"/>
        </w:rPr>
        <w:t>e i</w:t>
      </w:r>
      <w:r w:rsidR="008B3768" w:rsidRPr="00081CC4">
        <w:rPr>
          <w:rFonts w:ascii="Times New Roman" w:hAnsi="Times New Roman" w:cs="Times New Roman"/>
          <w:i/>
          <w:iCs/>
          <w:sz w:val="24"/>
          <w:szCs w:val="24"/>
        </w:rPr>
        <w:t>f you don</w:t>
      </w:r>
      <w:r w:rsidRPr="00081CC4">
        <w:rPr>
          <w:rFonts w:ascii="Times New Roman" w:hAnsi="Times New Roman" w:cs="Times New Roman"/>
          <w:i/>
          <w:iCs/>
          <w:sz w:val="24"/>
          <w:szCs w:val="24"/>
        </w:rPr>
        <w:t>’</w:t>
      </w:r>
      <w:r w:rsidR="008B3768" w:rsidRPr="00081CC4">
        <w:rPr>
          <w:rFonts w:ascii="Times New Roman" w:hAnsi="Times New Roman" w:cs="Times New Roman"/>
          <w:i/>
          <w:iCs/>
          <w:sz w:val="24"/>
          <w:szCs w:val="24"/>
        </w:rPr>
        <w:t xml:space="preserve">t </w:t>
      </w:r>
      <w:r w:rsidR="00667940" w:rsidRPr="00081CC4">
        <w:rPr>
          <w:rFonts w:ascii="Times New Roman" w:hAnsi="Times New Roman" w:cs="Times New Roman"/>
          <w:i/>
          <w:iCs/>
          <w:sz w:val="24"/>
          <w:szCs w:val="24"/>
        </w:rPr>
        <w:t xml:space="preserve">like </w:t>
      </w:r>
      <w:r w:rsidRPr="00081CC4">
        <w:rPr>
          <w:rFonts w:ascii="Times New Roman" w:hAnsi="Times New Roman" w:cs="Times New Roman"/>
          <w:i/>
          <w:iCs/>
          <w:sz w:val="24"/>
          <w:szCs w:val="24"/>
        </w:rPr>
        <w:t>s</w:t>
      </w:r>
      <w:r w:rsidR="008B3768" w:rsidRPr="00081CC4">
        <w:rPr>
          <w:rFonts w:ascii="Times New Roman" w:hAnsi="Times New Roman" w:cs="Times New Roman"/>
          <w:i/>
          <w:iCs/>
          <w:sz w:val="24"/>
          <w:szCs w:val="24"/>
        </w:rPr>
        <w:t>omething, you just can</w:t>
      </w:r>
      <w:r w:rsidRPr="00081CC4">
        <w:rPr>
          <w:rFonts w:ascii="Times New Roman" w:hAnsi="Times New Roman" w:cs="Times New Roman"/>
          <w:i/>
          <w:iCs/>
          <w:sz w:val="24"/>
          <w:szCs w:val="24"/>
        </w:rPr>
        <w:t>’</w:t>
      </w:r>
      <w:r w:rsidR="008B3768" w:rsidRPr="00081CC4">
        <w:rPr>
          <w:rFonts w:ascii="Times New Roman" w:hAnsi="Times New Roman" w:cs="Times New Roman"/>
          <w:i/>
          <w:iCs/>
          <w:sz w:val="24"/>
          <w:szCs w:val="24"/>
        </w:rPr>
        <w:t>t sit there</w:t>
      </w:r>
      <w:r w:rsidR="00AE535B"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w:t>
      </w:r>
      <w:r w:rsidR="00AE535B" w:rsidRPr="00081CC4">
        <w:rPr>
          <w:rFonts w:ascii="Times New Roman" w:hAnsi="Times New Roman" w:cs="Times New Roman"/>
          <w:sz w:val="24"/>
          <w:szCs w:val="24"/>
        </w:rPr>
        <w:t>E</w:t>
      </w:r>
      <w:r w:rsidR="008B3768" w:rsidRPr="00081CC4">
        <w:rPr>
          <w:rFonts w:ascii="Times New Roman" w:hAnsi="Times New Roman" w:cs="Times New Roman"/>
          <w:sz w:val="24"/>
          <w:szCs w:val="24"/>
        </w:rPr>
        <w:t>specially at his job</w:t>
      </w:r>
      <w:r w:rsidR="00AE535B" w:rsidRPr="00081CC4">
        <w:rPr>
          <w:rFonts w:ascii="Times New Roman" w:hAnsi="Times New Roman" w:cs="Times New Roman"/>
          <w:sz w:val="24"/>
          <w:szCs w:val="24"/>
        </w:rPr>
        <w:t xml:space="preserve"> … h</w:t>
      </w:r>
      <w:r w:rsidR="008B3768" w:rsidRPr="00081CC4">
        <w:rPr>
          <w:rFonts w:ascii="Times New Roman" w:hAnsi="Times New Roman" w:cs="Times New Roman"/>
          <w:sz w:val="24"/>
          <w:szCs w:val="24"/>
        </w:rPr>
        <w:t>e comes home and complains to me. And I</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m </w:t>
      </w:r>
      <w:r w:rsidR="00667940" w:rsidRPr="00081CC4">
        <w:rPr>
          <w:rFonts w:ascii="Times New Roman" w:hAnsi="Times New Roman" w:cs="Times New Roman"/>
          <w:sz w:val="24"/>
          <w:szCs w:val="24"/>
        </w:rPr>
        <w:t xml:space="preserve">like, </w:t>
      </w:r>
      <w:r w:rsidR="00AE535B" w:rsidRPr="00081CC4">
        <w:rPr>
          <w:rFonts w:ascii="Times New Roman" w:hAnsi="Times New Roman" w:cs="Times New Roman"/>
          <w:sz w:val="24"/>
          <w:szCs w:val="24"/>
        </w:rPr>
        <w:t>“</w:t>
      </w:r>
      <w:r w:rsidR="008B3768" w:rsidRPr="00081CC4">
        <w:rPr>
          <w:rFonts w:ascii="Times New Roman" w:hAnsi="Times New Roman" w:cs="Times New Roman"/>
          <w:i/>
          <w:iCs/>
          <w:sz w:val="24"/>
          <w:szCs w:val="24"/>
        </w:rPr>
        <w:t>Well did you tell your manager? Did you tell</w:t>
      </w:r>
      <w:r w:rsidR="00AE535B"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you know, </w:t>
      </w:r>
      <w:r w:rsidR="00AE535B" w:rsidRPr="00081CC4">
        <w:rPr>
          <w:rFonts w:ascii="Times New Roman" w:hAnsi="Times New Roman" w:cs="Times New Roman"/>
          <w:sz w:val="24"/>
          <w:szCs w:val="24"/>
        </w:rPr>
        <w:t>“</w:t>
      </w:r>
      <w:r w:rsidR="008B3768" w:rsidRPr="00081CC4">
        <w:rPr>
          <w:rFonts w:ascii="Times New Roman" w:hAnsi="Times New Roman" w:cs="Times New Roman"/>
          <w:i/>
          <w:iCs/>
          <w:sz w:val="24"/>
          <w:szCs w:val="24"/>
        </w:rPr>
        <w:t>the supervisor what was going on?</w:t>
      </w:r>
      <w:r w:rsidR="00AE535B"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And then he</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s </w:t>
      </w:r>
      <w:r w:rsidR="00667940" w:rsidRPr="00081CC4">
        <w:rPr>
          <w:rFonts w:ascii="Times New Roman" w:hAnsi="Times New Roman" w:cs="Times New Roman"/>
          <w:sz w:val="24"/>
          <w:szCs w:val="24"/>
        </w:rPr>
        <w:t xml:space="preserve">like, </w:t>
      </w:r>
      <w:r w:rsidR="00AE535B" w:rsidRPr="00081CC4">
        <w:rPr>
          <w:rFonts w:ascii="Times New Roman" w:hAnsi="Times New Roman" w:cs="Times New Roman"/>
          <w:sz w:val="24"/>
          <w:szCs w:val="24"/>
        </w:rPr>
        <w:t>“</w:t>
      </w:r>
      <w:r w:rsidR="00AE535B" w:rsidRPr="00081CC4">
        <w:rPr>
          <w:rFonts w:ascii="Times New Roman" w:hAnsi="Times New Roman" w:cs="Times New Roman"/>
          <w:i/>
          <w:iCs/>
          <w:sz w:val="24"/>
          <w:szCs w:val="24"/>
        </w:rPr>
        <w:t>W</w:t>
      </w:r>
      <w:r w:rsidR="008B3768" w:rsidRPr="00081CC4">
        <w:rPr>
          <w:rFonts w:ascii="Times New Roman" w:hAnsi="Times New Roman" w:cs="Times New Roman"/>
          <w:i/>
          <w:iCs/>
          <w:sz w:val="24"/>
          <w:szCs w:val="24"/>
        </w:rPr>
        <w:t>ell, they won</w:t>
      </w:r>
      <w:r w:rsidRPr="00081CC4">
        <w:rPr>
          <w:rFonts w:ascii="Times New Roman" w:hAnsi="Times New Roman" w:cs="Times New Roman"/>
          <w:i/>
          <w:iCs/>
          <w:sz w:val="24"/>
          <w:szCs w:val="24"/>
        </w:rPr>
        <w:t>’</w:t>
      </w:r>
      <w:r w:rsidR="008B3768" w:rsidRPr="00081CC4">
        <w:rPr>
          <w:rFonts w:ascii="Times New Roman" w:hAnsi="Times New Roman" w:cs="Times New Roman"/>
          <w:i/>
          <w:iCs/>
          <w:sz w:val="24"/>
          <w:szCs w:val="24"/>
        </w:rPr>
        <w:t>t understand me</w:t>
      </w:r>
      <w:r w:rsidR="008B3768" w:rsidRPr="00081CC4">
        <w:rPr>
          <w:rFonts w:ascii="Times New Roman" w:hAnsi="Times New Roman" w:cs="Times New Roman"/>
          <w:sz w:val="24"/>
          <w:szCs w:val="24"/>
        </w:rPr>
        <w:t>.</w:t>
      </w:r>
      <w:r w:rsidR="00AE535B"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And I</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m </w:t>
      </w:r>
      <w:r w:rsidR="00667940" w:rsidRPr="00081CC4">
        <w:rPr>
          <w:rFonts w:ascii="Times New Roman" w:hAnsi="Times New Roman" w:cs="Times New Roman"/>
          <w:sz w:val="24"/>
          <w:szCs w:val="24"/>
        </w:rPr>
        <w:t xml:space="preserve">like, </w:t>
      </w:r>
      <w:r w:rsidR="00AE535B" w:rsidRPr="00081CC4">
        <w:rPr>
          <w:rFonts w:ascii="Times New Roman" w:hAnsi="Times New Roman" w:cs="Times New Roman"/>
          <w:sz w:val="24"/>
          <w:szCs w:val="24"/>
        </w:rPr>
        <w:t>“</w:t>
      </w:r>
      <w:r w:rsidR="00AE535B" w:rsidRPr="00081CC4">
        <w:rPr>
          <w:rFonts w:ascii="Times New Roman" w:hAnsi="Times New Roman" w:cs="Times New Roman"/>
          <w:i/>
          <w:iCs/>
          <w:sz w:val="24"/>
          <w:szCs w:val="24"/>
        </w:rPr>
        <w:t>Y</w:t>
      </w:r>
      <w:r w:rsidR="008B3768" w:rsidRPr="00081CC4">
        <w:rPr>
          <w:rFonts w:ascii="Times New Roman" w:hAnsi="Times New Roman" w:cs="Times New Roman"/>
          <w:i/>
          <w:iCs/>
          <w:sz w:val="24"/>
          <w:szCs w:val="24"/>
        </w:rPr>
        <w:t xml:space="preserve">ou have to tell them, you </w:t>
      </w:r>
      <w:r w:rsidR="008B3768" w:rsidRPr="00081CC4">
        <w:rPr>
          <w:rFonts w:ascii="Times New Roman" w:hAnsi="Times New Roman" w:cs="Times New Roman"/>
          <w:i/>
          <w:iCs/>
          <w:sz w:val="24"/>
          <w:szCs w:val="24"/>
        </w:rPr>
        <w:lastRenderedPageBreak/>
        <w:t>can</w:t>
      </w:r>
      <w:r w:rsidRPr="00081CC4">
        <w:rPr>
          <w:rFonts w:ascii="Times New Roman" w:hAnsi="Times New Roman" w:cs="Times New Roman"/>
          <w:i/>
          <w:iCs/>
          <w:sz w:val="24"/>
          <w:szCs w:val="24"/>
        </w:rPr>
        <w:t>’</w:t>
      </w:r>
      <w:r w:rsidR="008B3768" w:rsidRPr="00081CC4">
        <w:rPr>
          <w:rFonts w:ascii="Times New Roman" w:hAnsi="Times New Roman" w:cs="Times New Roman"/>
          <w:i/>
          <w:iCs/>
          <w:sz w:val="24"/>
          <w:szCs w:val="24"/>
        </w:rPr>
        <w:t>t just sit there and not tell them</w:t>
      </w:r>
      <w:r w:rsidR="008B3768" w:rsidRPr="00081CC4">
        <w:rPr>
          <w:rFonts w:ascii="Times New Roman" w:hAnsi="Times New Roman" w:cs="Times New Roman"/>
          <w:sz w:val="24"/>
          <w:szCs w:val="24"/>
        </w:rPr>
        <w:t>.</w:t>
      </w:r>
      <w:r w:rsidR="00AE535B"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But I end up</w:t>
      </w:r>
      <w:r w:rsidR="00AE535B"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most of </w:t>
      </w:r>
      <w:r w:rsidR="00D575D1">
        <w:rPr>
          <w:rFonts w:ascii="Times New Roman" w:hAnsi="Times New Roman" w:cs="Times New Roman"/>
          <w:sz w:val="24"/>
          <w:szCs w:val="24"/>
        </w:rPr>
        <w:t xml:space="preserve">the </w:t>
      </w:r>
      <w:r w:rsidR="008B3768" w:rsidRPr="00081CC4">
        <w:rPr>
          <w:rFonts w:ascii="Times New Roman" w:hAnsi="Times New Roman" w:cs="Times New Roman"/>
          <w:sz w:val="24"/>
          <w:szCs w:val="24"/>
        </w:rPr>
        <w:t xml:space="preserve">time, </w:t>
      </w:r>
      <w:r w:rsidR="00D575D1">
        <w:rPr>
          <w:rFonts w:ascii="Times New Roman" w:hAnsi="Times New Roman" w:cs="Times New Roman"/>
          <w:sz w:val="24"/>
          <w:szCs w:val="24"/>
        </w:rPr>
        <w:t xml:space="preserve">just </w:t>
      </w:r>
      <w:r w:rsidR="008B3768" w:rsidRPr="00081CC4">
        <w:rPr>
          <w:rFonts w:ascii="Times New Roman" w:hAnsi="Times New Roman" w:cs="Times New Roman"/>
          <w:sz w:val="24"/>
          <w:szCs w:val="24"/>
        </w:rPr>
        <w:t>going down and having a discussion with the manager</w:t>
      </w:r>
      <w:r w:rsidR="00AE535B" w:rsidRPr="00081CC4">
        <w:rPr>
          <w:rFonts w:ascii="Times New Roman" w:hAnsi="Times New Roman" w:cs="Times New Roman"/>
          <w:sz w:val="24"/>
          <w:szCs w:val="24"/>
        </w:rPr>
        <w:t xml:space="preserve">, </w:t>
      </w:r>
      <w:r w:rsidR="008B3768" w:rsidRPr="00081CC4">
        <w:rPr>
          <w:rFonts w:ascii="Times New Roman" w:hAnsi="Times New Roman" w:cs="Times New Roman"/>
          <w:sz w:val="24"/>
          <w:szCs w:val="24"/>
        </w:rPr>
        <w:t>supervisor on his behalf.</w:t>
      </w:r>
    </w:p>
    <w:p w14:paraId="281413C5" w14:textId="77777777" w:rsidR="00B41597" w:rsidRPr="00081CC4" w:rsidRDefault="00B41597">
      <w:pPr>
        <w:spacing w:after="0"/>
        <w:rPr>
          <w:rFonts w:ascii="Times New Roman" w:hAnsi="Times New Roman" w:cs="Times New Roman"/>
          <w:sz w:val="24"/>
          <w:szCs w:val="24"/>
        </w:rPr>
      </w:pPr>
    </w:p>
    <w:p w14:paraId="3A7BD46B" w14:textId="5982C5DC"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Interviewer:</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Got you. So</w:t>
      </w:r>
      <w:r w:rsidR="00AE535B"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actually, it</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s a good segue to my next chunk of questions. So </w:t>
      </w:r>
      <w:r w:rsidR="008B3768" w:rsidRPr="00081CC4">
        <w:rPr>
          <w:rFonts w:ascii="Times New Roman" w:hAnsi="Times New Roman" w:cs="Times New Roman"/>
          <w:b/>
          <w:bCs/>
          <w:sz w:val="24"/>
          <w:szCs w:val="24"/>
        </w:rPr>
        <w:t>[19:00]</w:t>
      </w:r>
      <w:r w:rsidR="00AE535B"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as your son has grown up and aged, how has his and your community reacted to his sensory sensitivities?</w:t>
      </w:r>
    </w:p>
    <w:p w14:paraId="3B90EBA8" w14:textId="77777777" w:rsidR="00B41597" w:rsidRPr="00081CC4" w:rsidRDefault="00B41597">
      <w:pPr>
        <w:spacing w:after="0"/>
        <w:rPr>
          <w:rFonts w:ascii="Times New Roman" w:hAnsi="Times New Roman" w:cs="Times New Roman"/>
          <w:sz w:val="24"/>
          <w:szCs w:val="24"/>
        </w:rPr>
      </w:pPr>
    </w:p>
    <w:p w14:paraId="32DF5C8F" w14:textId="0AF04E73"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Interviewee:</w:t>
      </w:r>
      <w:r w:rsidR="008B3768" w:rsidRPr="00081CC4">
        <w:rPr>
          <w:rFonts w:ascii="Times New Roman" w:hAnsi="Times New Roman" w:cs="Times New Roman"/>
          <w:b/>
          <w:sz w:val="24"/>
          <w:szCs w:val="24"/>
        </w:rPr>
        <w:t xml:space="preserve"> </w:t>
      </w:r>
      <w:r w:rsidR="00AE535B" w:rsidRPr="00081CC4">
        <w:rPr>
          <w:rFonts w:ascii="Times New Roman" w:hAnsi="Times New Roman" w:cs="Times New Roman"/>
          <w:bCs/>
          <w:sz w:val="24"/>
          <w:szCs w:val="24"/>
        </w:rPr>
        <w:t>A</w:t>
      </w:r>
      <w:r w:rsidR="008B3768" w:rsidRPr="00081CC4">
        <w:rPr>
          <w:rFonts w:ascii="Times New Roman" w:hAnsi="Times New Roman" w:cs="Times New Roman"/>
          <w:sz w:val="24"/>
          <w:szCs w:val="24"/>
        </w:rPr>
        <w:t>s far as the community goes, I think most people don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t know autism that well. So</w:t>
      </w:r>
      <w:r w:rsidR="00AE535B" w:rsidRPr="00081CC4">
        <w:rPr>
          <w:rFonts w:ascii="Times New Roman" w:hAnsi="Times New Roman" w:cs="Times New Roman"/>
          <w:sz w:val="24"/>
          <w:szCs w:val="24"/>
        </w:rPr>
        <w:t xml:space="preserve"> </w:t>
      </w:r>
      <w:r w:rsidR="008B3768" w:rsidRPr="00081CC4">
        <w:rPr>
          <w:rFonts w:ascii="Times New Roman" w:hAnsi="Times New Roman" w:cs="Times New Roman"/>
          <w:sz w:val="24"/>
          <w:szCs w:val="24"/>
        </w:rPr>
        <w:t>he</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s had difficulties as far as community</w:t>
      </w:r>
      <w:r w:rsidR="00AE535B" w:rsidRPr="00081CC4">
        <w:rPr>
          <w:rFonts w:ascii="Times New Roman" w:hAnsi="Times New Roman" w:cs="Times New Roman"/>
          <w:sz w:val="24"/>
          <w:szCs w:val="24"/>
        </w:rPr>
        <w:t>-</w:t>
      </w:r>
      <w:r w:rsidR="008B3768" w:rsidRPr="00081CC4">
        <w:rPr>
          <w:rFonts w:ascii="Times New Roman" w:hAnsi="Times New Roman" w:cs="Times New Roman"/>
          <w:sz w:val="24"/>
          <w:szCs w:val="24"/>
        </w:rPr>
        <w:t>based things, especially in school and dealing with other people</w:t>
      </w:r>
      <w:r w:rsidR="00AE535B" w:rsidRPr="00081CC4">
        <w:rPr>
          <w:rFonts w:ascii="Times New Roman" w:hAnsi="Times New Roman" w:cs="Times New Roman"/>
          <w:sz w:val="24"/>
          <w:szCs w:val="24"/>
        </w:rPr>
        <w:t>, s</w:t>
      </w:r>
      <w:r w:rsidR="008B3768" w:rsidRPr="00081CC4">
        <w:rPr>
          <w:rFonts w:ascii="Times New Roman" w:hAnsi="Times New Roman" w:cs="Times New Roman"/>
          <w:sz w:val="24"/>
          <w:szCs w:val="24"/>
        </w:rPr>
        <w:t>o I</w:t>
      </w:r>
      <w:r w:rsidR="00D575D1">
        <w:rPr>
          <w:rFonts w:ascii="Times New Roman" w:hAnsi="Times New Roman" w:cs="Times New Roman"/>
          <w:sz w:val="24"/>
          <w:szCs w:val="24"/>
        </w:rPr>
        <w:t>’d</w:t>
      </w:r>
      <w:r w:rsidR="008B3768" w:rsidRPr="00081CC4">
        <w:rPr>
          <w:rFonts w:ascii="Times New Roman" w:hAnsi="Times New Roman" w:cs="Times New Roman"/>
          <w:sz w:val="24"/>
          <w:szCs w:val="24"/>
        </w:rPr>
        <w:t xml:space="preserve"> say that is a major issue at this point is surrounding people because</w:t>
      </w:r>
      <w:r w:rsidR="00AE535B"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as far as family wise, since we know a little bit about autism, we can tailor a lot to him. But outside of that, it</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s a little different.</w:t>
      </w:r>
    </w:p>
    <w:p w14:paraId="3DEE9A8A" w14:textId="77777777" w:rsidR="00B41597" w:rsidRPr="00081CC4" w:rsidRDefault="00B41597">
      <w:pPr>
        <w:spacing w:after="0"/>
        <w:rPr>
          <w:rFonts w:ascii="Times New Roman" w:hAnsi="Times New Roman" w:cs="Times New Roman"/>
          <w:sz w:val="24"/>
          <w:szCs w:val="24"/>
        </w:rPr>
      </w:pPr>
    </w:p>
    <w:p w14:paraId="1C007353" w14:textId="134A749D"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Interviewer:</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Yeah. Can you give some examples about school</w:t>
      </w:r>
      <w:r w:rsidR="00AE535B"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how they don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t seem to understand him very well?</w:t>
      </w:r>
    </w:p>
    <w:p w14:paraId="5854FA36" w14:textId="77777777" w:rsidR="00B41597" w:rsidRPr="00081CC4" w:rsidRDefault="00B41597">
      <w:pPr>
        <w:spacing w:after="0"/>
        <w:rPr>
          <w:rFonts w:ascii="Times New Roman" w:hAnsi="Times New Roman" w:cs="Times New Roman"/>
          <w:sz w:val="24"/>
          <w:szCs w:val="24"/>
        </w:rPr>
      </w:pPr>
    </w:p>
    <w:p w14:paraId="2E0EAB8B" w14:textId="57B956C4"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Interviewee:</w:t>
      </w:r>
      <w:r w:rsidR="008B3768" w:rsidRPr="00081CC4">
        <w:rPr>
          <w:rFonts w:ascii="Times New Roman" w:hAnsi="Times New Roman" w:cs="Times New Roman"/>
          <w:b/>
          <w:sz w:val="24"/>
          <w:szCs w:val="24"/>
        </w:rPr>
        <w:t xml:space="preserve"> </w:t>
      </w:r>
      <w:r w:rsidR="00AE535B" w:rsidRPr="00081CC4">
        <w:rPr>
          <w:rFonts w:ascii="Times New Roman" w:hAnsi="Times New Roman" w:cs="Times New Roman"/>
          <w:bCs/>
          <w:sz w:val="24"/>
          <w:szCs w:val="24"/>
        </w:rPr>
        <w:t>W</w:t>
      </w:r>
      <w:r w:rsidR="008B3768" w:rsidRPr="00081CC4">
        <w:rPr>
          <w:rFonts w:ascii="Times New Roman" w:hAnsi="Times New Roman" w:cs="Times New Roman"/>
          <w:sz w:val="24"/>
          <w:szCs w:val="24"/>
        </w:rPr>
        <w:t>ell, he has a speech issue</w:t>
      </w:r>
      <w:r w:rsidR="00AE535B" w:rsidRPr="00081CC4">
        <w:rPr>
          <w:rFonts w:ascii="Times New Roman" w:hAnsi="Times New Roman" w:cs="Times New Roman"/>
          <w:sz w:val="24"/>
          <w:szCs w:val="24"/>
        </w:rPr>
        <w:t>, s</w:t>
      </w:r>
      <w:r w:rsidR="008B3768" w:rsidRPr="00081CC4">
        <w:rPr>
          <w:rFonts w:ascii="Times New Roman" w:hAnsi="Times New Roman" w:cs="Times New Roman"/>
          <w:sz w:val="24"/>
          <w:szCs w:val="24"/>
        </w:rPr>
        <w:t>o pronouncing words and certain letters are very difficult</w:t>
      </w:r>
      <w:r w:rsidR="00D575D1">
        <w:rPr>
          <w:rFonts w:ascii="Times New Roman" w:hAnsi="Times New Roman" w:cs="Times New Roman"/>
          <w:sz w:val="24"/>
          <w:szCs w:val="24"/>
        </w:rPr>
        <w:t>, so</w:t>
      </w:r>
      <w:r w:rsidR="008B3768" w:rsidRPr="00081CC4">
        <w:rPr>
          <w:rFonts w:ascii="Times New Roman" w:hAnsi="Times New Roman" w:cs="Times New Roman"/>
          <w:sz w:val="24"/>
          <w:szCs w:val="24"/>
        </w:rPr>
        <w:t xml:space="preserve"> a lot of people claim they don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t understand him. And so they</w:t>
      </w:r>
      <w:r w:rsidR="00AE535B" w:rsidRPr="00081CC4">
        <w:rPr>
          <w:rFonts w:ascii="Times New Roman" w:hAnsi="Times New Roman" w:cs="Times New Roman"/>
          <w:sz w:val="24"/>
          <w:szCs w:val="24"/>
        </w:rPr>
        <w:t xml:space="preserve"> …</w:t>
      </w:r>
      <w:r w:rsidR="008B3768" w:rsidRPr="00081CC4">
        <w:rPr>
          <w:rFonts w:ascii="Times New Roman" w:hAnsi="Times New Roman" w:cs="Times New Roman"/>
          <w:sz w:val="24"/>
          <w:szCs w:val="24"/>
        </w:rPr>
        <w:t xml:space="preserve"> </w:t>
      </w:r>
      <w:r w:rsidR="00AE535B" w:rsidRPr="00081CC4">
        <w:rPr>
          <w:rFonts w:ascii="Times New Roman" w:hAnsi="Times New Roman" w:cs="Times New Roman"/>
          <w:sz w:val="24"/>
          <w:szCs w:val="24"/>
        </w:rPr>
        <w:t>t</w:t>
      </w:r>
      <w:r w:rsidR="008B3768" w:rsidRPr="00081CC4">
        <w:rPr>
          <w:rFonts w:ascii="Times New Roman" w:hAnsi="Times New Roman" w:cs="Times New Roman"/>
          <w:sz w:val="24"/>
          <w:szCs w:val="24"/>
        </w:rPr>
        <w:t>hey call him names and all kinds of stuff, pick on him</w:t>
      </w:r>
      <w:r w:rsidR="00AE535B"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bully him, you know</w:t>
      </w:r>
      <w:r w:rsidR="00AE535B" w:rsidRPr="00081CC4">
        <w:rPr>
          <w:rFonts w:ascii="Times New Roman" w:hAnsi="Times New Roman" w:cs="Times New Roman"/>
          <w:sz w:val="24"/>
          <w:szCs w:val="24"/>
        </w:rPr>
        <w:t xml:space="preserve"> …</w:t>
      </w:r>
    </w:p>
    <w:p w14:paraId="03D7C2ED" w14:textId="77777777" w:rsidR="00B41597" w:rsidRPr="00081CC4" w:rsidRDefault="00B41597">
      <w:pPr>
        <w:spacing w:after="0"/>
        <w:rPr>
          <w:rFonts w:ascii="Times New Roman" w:hAnsi="Times New Roman" w:cs="Times New Roman"/>
          <w:sz w:val="24"/>
          <w:szCs w:val="24"/>
        </w:rPr>
      </w:pPr>
    </w:p>
    <w:p w14:paraId="2DCBC499" w14:textId="1328DC32"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Interviewer:</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I</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m sorry.</w:t>
      </w:r>
    </w:p>
    <w:p w14:paraId="7D41E218" w14:textId="77777777" w:rsidR="00B41597" w:rsidRPr="00081CC4" w:rsidRDefault="00B41597">
      <w:pPr>
        <w:spacing w:after="0"/>
        <w:rPr>
          <w:rFonts w:ascii="Times New Roman" w:hAnsi="Times New Roman" w:cs="Times New Roman"/>
          <w:sz w:val="24"/>
          <w:szCs w:val="24"/>
        </w:rPr>
      </w:pPr>
    </w:p>
    <w:p w14:paraId="7DDDE1A0" w14:textId="724B98C4"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Interviewee:</w:t>
      </w:r>
      <w:r w:rsidR="008B3768" w:rsidRPr="00081CC4">
        <w:rPr>
          <w:rFonts w:ascii="Times New Roman" w:hAnsi="Times New Roman" w:cs="Times New Roman"/>
          <w:b/>
          <w:sz w:val="24"/>
          <w:szCs w:val="24"/>
        </w:rPr>
        <w:t xml:space="preserve"> </w:t>
      </w:r>
      <w:r w:rsidR="00D575D1">
        <w:rPr>
          <w:rFonts w:ascii="Times New Roman" w:hAnsi="Times New Roman" w:cs="Times New Roman"/>
          <w:bCs/>
          <w:sz w:val="24"/>
          <w:szCs w:val="24"/>
        </w:rPr>
        <w:t xml:space="preserve">… </w:t>
      </w:r>
      <w:r w:rsidR="008B3768" w:rsidRPr="00081CC4">
        <w:rPr>
          <w:rFonts w:ascii="Times New Roman" w:hAnsi="Times New Roman" w:cs="Times New Roman"/>
          <w:sz w:val="24"/>
          <w:szCs w:val="24"/>
        </w:rPr>
        <w:t>because of his speech. Now</w:t>
      </w:r>
      <w:r w:rsidR="00AE535B"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he</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s used to it now. But he</w:t>
      </w:r>
      <w:r w:rsidR="00D575D1">
        <w:rPr>
          <w:rFonts w:ascii="Times New Roman" w:hAnsi="Times New Roman" w:cs="Times New Roman"/>
          <w:sz w:val="24"/>
          <w:szCs w:val="24"/>
        </w:rPr>
        <w:t>, he</w:t>
      </w:r>
      <w:r w:rsidR="008B3768" w:rsidRPr="00081CC4">
        <w:rPr>
          <w:rFonts w:ascii="Times New Roman" w:hAnsi="Times New Roman" w:cs="Times New Roman"/>
          <w:sz w:val="24"/>
          <w:szCs w:val="24"/>
        </w:rPr>
        <w:t xml:space="preserve"> had a</w:t>
      </w:r>
      <w:r w:rsidR="00AE535B"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he had a lot of issues with that. And then</w:t>
      </w:r>
      <w:r w:rsidR="00AE535B" w:rsidRPr="00081CC4">
        <w:rPr>
          <w:rFonts w:ascii="Times New Roman" w:hAnsi="Times New Roman" w:cs="Times New Roman"/>
          <w:sz w:val="24"/>
          <w:szCs w:val="24"/>
        </w:rPr>
        <w:t xml:space="preserve"> …</w:t>
      </w:r>
      <w:r w:rsidR="008B3768" w:rsidRPr="00081CC4">
        <w:rPr>
          <w:rFonts w:ascii="Times New Roman" w:hAnsi="Times New Roman" w:cs="Times New Roman"/>
          <w:sz w:val="24"/>
          <w:szCs w:val="24"/>
        </w:rPr>
        <w:t xml:space="preserve"> what other issues we had? Oh, people says he</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s weird because he</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ll stare off in space</w:t>
      </w:r>
      <w:r w:rsidR="00AE535B" w:rsidRPr="00081CC4">
        <w:rPr>
          <w:rFonts w:ascii="Times New Roman" w:hAnsi="Times New Roman" w:cs="Times New Roman"/>
          <w:sz w:val="24"/>
          <w:szCs w:val="24"/>
        </w:rPr>
        <w:t xml:space="preserve"> s</w:t>
      </w:r>
      <w:r w:rsidR="008B3768" w:rsidRPr="00081CC4">
        <w:rPr>
          <w:rFonts w:ascii="Times New Roman" w:hAnsi="Times New Roman" w:cs="Times New Roman"/>
          <w:sz w:val="24"/>
          <w:szCs w:val="24"/>
        </w:rPr>
        <w:t>ometimes, or he</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ll have conversations where it</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s</w:t>
      </w:r>
      <w:r w:rsidR="00AE535B" w:rsidRPr="00081CC4">
        <w:rPr>
          <w:rFonts w:ascii="Times New Roman" w:hAnsi="Times New Roman" w:cs="Times New Roman"/>
          <w:sz w:val="24"/>
          <w:szCs w:val="24"/>
        </w:rPr>
        <w:t xml:space="preserve"> … </w:t>
      </w:r>
      <w:r w:rsidR="008B3768" w:rsidRPr="00081CC4">
        <w:rPr>
          <w:rFonts w:ascii="Times New Roman" w:hAnsi="Times New Roman" w:cs="Times New Roman"/>
          <w:sz w:val="24"/>
          <w:szCs w:val="24"/>
        </w:rPr>
        <w:t>he doesn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t pick up on the cues of other people</w:t>
      </w:r>
      <w:r w:rsidR="00AE535B" w:rsidRPr="00081CC4">
        <w:rPr>
          <w:rFonts w:ascii="Times New Roman" w:hAnsi="Times New Roman" w:cs="Times New Roman"/>
          <w:sz w:val="24"/>
          <w:szCs w:val="24"/>
        </w:rPr>
        <w:t xml:space="preserve"> a</w:t>
      </w:r>
      <w:r w:rsidR="008B3768" w:rsidRPr="00081CC4">
        <w:rPr>
          <w:rFonts w:ascii="Times New Roman" w:hAnsi="Times New Roman" w:cs="Times New Roman"/>
          <w:sz w:val="24"/>
          <w:szCs w:val="24"/>
        </w:rPr>
        <w:t>nd he doesn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t </w:t>
      </w:r>
      <w:r w:rsidR="00081CC4" w:rsidRPr="00081CC4">
        <w:rPr>
          <w:rFonts w:ascii="Times New Roman" w:hAnsi="Times New Roman" w:cs="Times New Roman"/>
          <w:sz w:val="24"/>
          <w:szCs w:val="24"/>
        </w:rPr>
        <w:t>realize</w:t>
      </w:r>
      <w:r w:rsidR="008B3768" w:rsidRPr="00081CC4">
        <w:rPr>
          <w:rFonts w:ascii="Times New Roman" w:hAnsi="Times New Roman" w:cs="Times New Roman"/>
          <w:sz w:val="24"/>
          <w:szCs w:val="24"/>
        </w:rPr>
        <w:t xml:space="preserve"> if they</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re done having a conversation with him</w:t>
      </w:r>
      <w:r w:rsidR="00AE535B" w:rsidRPr="00081CC4">
        <w:rPr>
          <w:rFonts w:ascii="Times New Roman" w:hAnsi="Times New Roman" w:cs="Times New Roman"/>
          <w:sz w:val="24"/>
          <w:szCs w:val="24"/>
        </w:rPr>
        <w:t>. O</w:t>
      </w:r>
      <w:r w:rsidR="008B3768" w:rsidRPr="00081CC4">
        <w:rPr>
          <w:rFonts w:ascii="Times New Roman" w:hAnsi="Times New Roman" w:cs="Times New Roman"/>
          <w:sz w:val="24"/>
          <w:szCs w:val="24"/>
        </w:rPr>
        <w:t xml:space="preserve">r if they ask him a question, he goes off </w:t>
      </w:r>
      <w:r w:rsidR="00AE535B" w:rsidRPr="00081CC4">
        <w:rPr>
          <w:rFonts w:ascii="Times New Roman" w:hAnsi="Times New Roman" w:cs="Times New Roman"/>
          <w:sz w:val="24"/>
          <w:szCs w:val="24"/>
        </w:rPr>
        <w:t xml:space="preserve">… </w:t>
      </w:r>
      <w:r w:rsidR="008B3768" w:rsidRPr="00081CC4">
        <w:rPr>
          <w:rFonts w:ascii="Times New Roman" w:hAnsi="Times New Roman" w:cs="Times New Roman"/>
          <w:sz w:val="24"/>
          <w:szCs w:val="24"/>
        </w:rPr>
        <w:t>completely off topic, and they</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re trying to get him back on, he doesn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t catch the cues for that. So I think a lot of that affects his social activities out in the community.</w:t>
      </w:r>
    </w:p>
    <w:p w14:paraId="4425A02D" w14:textId="77777777" w:rsidR="00B41597" w:rsidRPr="00081CC4" w:rsidRDefault="00B41597">
      <w:pPr>
        <w:spacing w:after="0"/>
        <w:rPr>
          <w:rFonts w:ascii="Times New Roman" w:hAnsi="Times New Roman" w:cs="Times New Roman"/>
          <w:sz w:val="24"/>
          <w:szCs w:val="24"/>
        </w:rPr>
      </w:pPr>
    </w:p>
    <w:p w14:paraId="007E715C" w14:textId="17556A73"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Interviewer:</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You mentioned how a lot of</w:t>
      </w:r>
      <w:r w:rsidR="00AE535B"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w:t>
      </w:r>
      <w:r w:rsidR="00667940" w:rsidRPr="00081CC4">
        <w:rPr>
          <w:rFonts w:ascii="Times New Roman" w:hAnsi="Times New Roman" w:cs="Times New Roman"/>
          <w:sz w:val="24"/>
          <w:szCs w:val="24"/>
        </w:rPr>
        <w:t xml:space="preserve">like, </w:t>
      </w:r>
      <w:r w:rsidR="008B3768" w:rsidRPr="00081CC4">
        <w:rPr>
          <w:rFonts w:ascii="Times New Roman" w:hAnsi="Times New Roman" w:cs="Times New Roman"/>
          <w:sz w:val="24"/>
          <w:szCs w:val="24"/>
        </w:rPr>
        <w:t>his sensitivities are</w:t>
      </w:r>
      <w:r w:rsidR="00AE535B" w:rsidRPr="00081CC4">
        <w:rPr>
          <w:rFonts w:ascii="Times New Roman" w:hAnsi="Times New Roman" w:cs="Times New Roman"/>
          <w:sz w:val="24"/>
          <w:szCs w:val="24"/>
        </w:rPr>
        <w:t xml:space="preserve"> …</w:t>
      </w:r>
      <w:r w:rsidR="008B3768" w:rsidRPr="00081CC4">
        <w:rPr>
          <w:rFonts w:ascii="Times New Roman" w:hAnsi="Times New Roman" w:cs="Times New Roman"/>
          <w:sz w:val="24"/>
          <w:szCs w:val="24"/>
        </w:rPr>
        <w:t xml:space="preserve"> you</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ve talked about them and trie</w:t>
      </w:r>
      <w:r w:rsidR="00AE535B" w:rsidRPr="00081CC4">
        <w:rPr>
          <w:rFonts w:ascii="Times New Roman" w:hAnsi="Times New Roman" w:cs="Times New Roman"/>
          <w:sz w:val="24"/>
          <w:szCs w:val="24"/>
        </w:rPr>
        <w:t>d</w:t>
      </w:r>
      <w:r w:rsidR="008B3768" w:rsidRPr="00081CC4">
        <w:rPr>
          <w:rFonts w:ascii="Times New Roman" w:hAnsi="Times New Roman" w:cs="Times New Roman"/>
          <w:sz w:val="24"/>
          <w:szCs w:val="24"/>
        </w:rPr>
        <w:t xml:space="preserve"> to make</w:t>
      </w:r>
      <w:r w:rsidR="00AE535B" w:rsidRPr="00081CC4">
        <w:rPr>
          <w:rFonts w:ascii="Times New Roman" w:hAnsi="Times New Roman" w:cs="Times New Roman"/>
          <w:sz w:val="24"/>
          <w:szCs w:val="24"/>
        </w:rPr>
        <w:t>, to</w:t>
      </w:r>
      <w:r w:rsidR="008B3768" w:rsidRPr="00081CC4">
        <w:rPr>
          <w:rFonts w:ascii="Times New Roman" w:hAnsi="Times New Roman" w:cs="Times New Roman"/>
          <w:sz w:val="24"/>
          <w:szCs w:val="24"/>
        </w:rPr>
        <w:t xml:space="preserve"> make the environment the way he </w:t>
      </w:r>
      <w:r w:rsidR="00667940" w:rsidRPr="00081CC4">
        <w:rPr>
          <w:rFonts w:ascii="Times New Roman" w:hAnsi="Times New Roman" w:cs="Times New Roman"/>
          <w:sz w:val="24"/>
          <w:szCs w:val="24"/>
        </w:rPr>
        <w:t>like</w:t>
      </w:r>
      <w:r w:rsidR="008B3768" w:rsidRPr="00081CC4">
        <w:rPr>
          <w:rFonts w:ascii="Times New Roman" w:hAnsi="Times New Roman" w:cs="Times New Roman"/>
          <w:sz w:val="24"/>
          <w:szCs w:val="24"/>
        </w:rPr>
        <w:t>s it at home. So it doesn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t really seem </w:t>
      </w:r>
      <w:r w:rsidR="00667940" w:rsidRPr="00081CC4">
        <w:rPr>
          <w:rFonts w:ascii="Times New Roman" w:hAnsi="Times New Roman" w:cs="Times New Roman"/>
          <w:sz w:val="24"/>
          <w:szCs w:val="24"/>
        </w:rPr>
        <w:t xml:space="preserve">like </w:t>
      </w:r>
      <w:r w:rsidR="008B3768" w:rsidRPr="00081CC4">
        <w:rPr>
          <w:rFonts w:ascii="Times New Roman" w:hAnsi="Times New Roman" w:cs="Times New Roman"/>
          <w:sz w:val="24"/>
          <w:szCs w:val="24"/>
        </w:rPr>
        <w:t>it affects him in a community setting</w:t>
      </w:r>
      <w:r w:rsidR="00AE535B" w:rsidRPr="00081CC4">
        <w:rPr>
          <w:rFonts w:ascii="Times New Roman" w:hAnsi="Times New Roman" w:cs="Times New Roman"/>
          <w:sz w:val="24"/>
          <w:szCs w:val="24"/>
        </w:rPr>
        <w:t>—i</w:t>
      </w:r>
      <w:r w:rsidR="008B3768" w:rsidRPr="00081CC4">
        <w:rPr>
          <w:rFonts w:ascii="Times New Roman" w:hAnsi="Times New Roman" w:cs="Times New Roman"/>
          <w:sz w:val="24"/>
          <w:szCs w:val="24"/>
        </w:rPr>
        <w:t>s that, is that accurate?</w:t>
      </w:r>
    </w:p>
    <w:p w14:paraId="0DCF7585" w14:textId="77777777" w:rsidR="00B41597" w:rsidRPr="00081CC4" w:rsidRDefault="00B41597">
      <w:pPr>
        <w:spacing w:after="0"/>
        <w:rPr>
          <w:rFonts w:ascii="Times New Roman" w:hAnsi="Times New Roman" w:cs="Times New Roman"/>
          <w:sz w:val="24"/>
          <w:szCs w:val="24"/>
        </w:rPr>
      </w:pPr>
    </w:p>
    <w:p w14:paraId="1C6029B4" w14:textId="170CE561"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Interviewee:</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I would say</w:t>
      </w:r>
      <w:r w:rsidR="00AE535B" w:rsidRPr="00081CC4">
        <w:rPr>
          <w:rFonts w:ascii="Times New Roman" w:hAnsi="Times New Roman" w:cs="Times New Roman"/>
          <w:sz w:val="24"/>
          <w:szCs w:val="24"/>
        </w:rPr>
        <w:t xml:space="preserve"> …</w:t>
      </w:r>
      <w:r w:rsidR="008B3768" w:rsidRPr="00081CC4">
        <w:rPr>
          <w:rFonts w:ascii="Times New Roman" w:hAnsi="Times New Roman" w:cs="Times New Roman"/>
          <w:sz w:val="24"/>
          <w:szCs w:val="24"/>
        </w:rPr>
        <w:t xml:space="preserve"> I would guess</w:t>
      </w:r>
      <w:r w:rsidR="00AE535B" w:rsidRPr="00081CC4">
        <w:rPr>
          <w:rFonts w:ascii="Times New Roman" w:hAnsi="Times New Roman" w:cs="Times New Roman"/>
          <w:sz w:val="24"/>
          <w:szCs w:val="24"/>
        </w:rPr>
        <w:t xml:space="preserve"> … </w:t>
      </w:r>
      <w:r w:rsidR="008B3768" w:rsidRPr="00081CC4">
        <w:rPr>
          <w:rFonts w:ascii="Times New Roman" w:hAnsi="Times New Roman" w:cs="Times New Roman"/>
          <w:sz w:val="24"/>
          <w:szCs w:val="24"/>
        </w:rPr>
        <w:t xml:space="preserve">I guess so. </w:t>
      </w:r>
    </w:p>
    <w:p w14:paraId="302CA234" w14:textId="77777777" w:rsidR="00B41597" w:rsidRPr="00081CC4" w:rsidRDefault="00B41597">
      <w:pPr>
        <w:spacing w:after="0"/>
        <w:rPr>
          <w:rFonts w:ascii="Times New Roman" w:hAnsi="Times New Roman" w:cs="Times New Roman"/>
          <w:sz w:val="24"/>
          <w:szCs w:val="24"/>
        </w:rPr>
      </w:pPr>
    </w:p>
    <w:p w14:paraId="231C2658" w14:textId="31C6BE84"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Interviewer:</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 xml:space="preserve">Yeah. Do you, </w:t>
      </w:r>
      <w:r w:rsidR="00667940" w:rsidRPr="00081CC4">
        <w:rPr>
          <w:rFonts w:ascii="Times New Roman" w:hAnsi="Times New Roman" w:cs="Times New Roman"/>
          <w:sz w:val="24"/>
          <w:szCs w:val="24"/>
        </w:rPr>
        <w:t>like</w:t>
      </w:r>
      <w:r w:rsidR="00AE535B" w:rsidRPr="00081CC4">
        <w:rPr>
          <w:rFonts w:ascii="Times New Roman" w:hAnsi="Times New Roman" w:cs="Times New Roman"/>
          <w:sz w:val="24"/>
          <w:szCs w:val="24"/>
        </w:rPr>
        <w:t xml:space="preserve"> …</w:t>
      </w:r>
      <w:r w:rsidR="00667940" w:rsidRPr="00081CC4">
        <w:rPr>
          <w:rFonts w:ascii="Times New Roman" w:hAnsi="Times New Roman" w:cs="Times New Roman"/>
          <w:sz w:val="24"/>
          <w:szCs w:val="24"/>
        </w:rPr>
        <w:t xml:space="preserve"> </w:t>
      </w:r>
      <w:r w:rsidR="008B3768" w:rsidRPr="00081CC4">
        <w:rPr>
          <w:rFonts w:ascii="Times New Roman" w:hAnsi="Times New Roman" w:cs="Times New Roman"/>
          <w:sz w:val="24"/>
          <w:szCs w:val="24"/>
        </w:rPr>
        <w:t xml:space="preserve">does his school understand his ... </w:t>
      </w:r>
      <w:r w:rsidR="00AE535B" w:rsidRPr="00081CC4">
        <w:rPr>
          <w:rFonts w:ascii="Times New Roman" w:hAnsi="Times New Roman" w:cs="Times New Roman"/>
          <w:sz w:val="24"/>
          <w:szCs w:val="24"/>
        </w:rPr>
        <w:t>o</w:t>
      </w:r>
      <w:r w:rsidR="008B3768" w:rsidRPr="00081CC4">
        <w:rPr>
          <w:rFonts w:ascii="Times New Roman" w:hAnsi="Times New Roman" w:cs="Times New Roman"/>
          <w:sz w:val="24"/>
          <w:szCs w:val="24"/>
        </w:rPr>
        <w:t>r did his school understand his preference for</w:t>
      </w:r>
      <w:r w:rsidR="00AE535B"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w:t>
      </w:r>
      <w:r w:rsidR="00667940" w:rsidRPr="00081CC4">
        <w:rPr>
          <w:rFonts w:ascii="Times New Roman" w:hAnsi="Times New Roman" w:cs="Times New Roman"/>
          <w:sz w:val="24"/>
          <w:szCs w:val="24"/>
        </w:rPr>
        <w:t xml:space="preserve">like, </w:t>
      </w:r>
      <w:r w:rsidR="008B3768" w:rsidRPr="00081CC4">
        <w:rPr>
          <w:rFonts w:ascii="Times New Roman" w:hAnsi="Times New Roman" w:cs="Times New Roman"/>
          <w:sz w:val="24"/>
          <w:szCs w:val="24"/>
        </w:rPr>
        <w:t>dark lights or</w:t>
      </w:r>
      <w:r w:rsidR="00AE535B"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w:t>
      </w:r>
      <w:r w:rsidR="00667940" w:rsidRPr="00081CC4">
        <w:rPr>
          <w:rFonts w:ascii="Times New Roman" w:hAnsi="Times New Roman" w:cs="Times New Roman"/>
          <w:sz w:val="24"/>
          <w:szCs w:val="24"/>
        </w:rPr>
        <w:t xml:space="preserve">like, </w:t>
      </w:r>
      <w:r w:rsidR="008B3768" w:rsidRPr="00081CC4">
        <w:rPr>
          <w:rFonts w:ascii="Times New Roman" w:hAnsi="Times New Roman" w:cs="Times New Roman"/>
          <w:sz w:val="24"/>
          <w:szCs w:val="24"/>
        </w:rPr>
        <w:t xml:space="preserve">things </w:t>
      </w:r>
      <w:r w:rsidR="00667940" w:rsidRPr="00081CC4">
        <w:rPr>
          <w:rFonts w:ascii="Times New Roman" w:hAnsi="Times New Roman" w:cs="Times New Roman"/>
          <w:sz w:val="24"/>
          <w:szCs w:val="24"/>
        </w:rPr>
        <w:t xml:space="preserve">like </w:t>
      </w:r>
      <w:r w:rsidR="008B3768" w:rsidRPr="00081CC4">
        <w:rPr>
          <w:rFonts w:ascii="Times New Roman" w:hAnsi="Times New Roman" w:cs="Times New Roman"/>
          <w:sz w:val="24"/>
          <w:szCs w:val="24"/>
        </w:rPr>
        <w:t>that?</w:t>
      </w:r>
    </w:p>
    <w:p w14:paraId="09F7D125" w14:textId="77777777" w:rsidR="00B41597" w:rsidRPr="00081CC4" w:rsidRDefault="00B41597">
      <w:pPr>
        <w:spacing w:after="0"/>
        <w:rPr>
          <w:rFonts w:ascii="Times New Roman" w:hAnsi="Times New Roman" w:cs="Times New Roman"/>
          <w:sz w:val="24"/>
          <w:szCs w:val="24"/>
        </w:rPr>
      </w:pPr>
    </w:p>
    <w:p w14:paraId="5BB70121" w14:textId="5C432AB0"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Interviewee:</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I don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t think they really cared because he</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s only one student out of thousands. </w:t>
      </w:r>
    </w:p>
    <w:p w14:paraId="16B3489A" w14:textId="77777777" w:rsidR="00B41597" w:rsidRPr="00081CC4" w:rsidRDefault="00B41597">
      <w:pPr>
        <w:spacing w:after="0"/>
        <w:rPr>
          <w:rFonts w:ascii="Times New Roman" w:hAnsi="Times New Roman" w:cs="Times New Roman"/>
          <w:sz w:val="24"/>
          <w:szCs w:val="24"/>
        </w:rPr>
      </w:pPr>
    </w:p>
    <w:p w14:paraId="2FE1F944" w14:textId="2A3C14D5"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Interviewer:</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Yeah.</w:t>
      </w:r>
    </w:p>
    <w:p w14:paraId="0B247A27" w14:textId="77777777" w:rsidR="00B41597" w:rsidRPr="00081CC4" w:rsidRDefault="00B41597">
      <w:pPr>
        <w:spacing w:after="0"/>
        <w:rPr>
          <w:rFonts w:ascii="Times New Roman" w:hAnsi="Times New Roman" w:cs="Times New Roman"/>
          <w:sz w:val="24"/>
          <w:szCs w:val="24"/>
        </w:rPr>
      </w:pPr>
    </w:p>
    <w:p w14:paraId="638D87E2" w14:textId="31EDAB79"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lastRenderedPageBreak/>
        <w:t>Interviewee:</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But I don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t, I don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t think he</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s ever maybe had discussion</w:t>
      </w:r>
      <w:r w:rsidR="00AE535B" w:rsidRPr="00081CC4">
        <w:rPr>
          <w:rFonts w:ascii="Times New Roman" w:hAnsi="Times New Roman" w:cs="Times New Roman"/>
          <w:sz w:val="24"/>
          <w:szCs w:val="24"/>
        </w:rPr>
        <w:t xml:space="preserve"> w</w:t>
      </w:r>
      <w:r w:rsidR="008B3768" w:rsidRPr="00081CC4">
        <w:rPr>
          <w:rFonts w:ascii="Times New Roman" w:hAnsi="Times New Roman" w:cs="Times New Roman"/>
          <w:sz w:val="24"/>
          <w:szCs w:val="24"/>
        </w:rPr>
        <w:t xml:space="preserve">ith that, because in classrooms, they have the lights set at a certain level anyways. </w:t>
      </w:r>
    </w:p>
    <w:p w14:paraId="47A2C2B7" w14:textId="77777777" w:rsidR="00B41597" w:rsidRPr="00081CC4" w:rsidRDefault="00B41597">
      <w:pPr>
        <w:spacing w:after="0"/>
        <w:rPr>
          <w:rFonts w:ascii="Times New Roman" w:hAnsi="Times New Roman" w:cs="Times New Roman"/>
          <w:sz w:val="24"/>
          <w:szCs w:val="24"/>
        </w:rPr>
      </w:pPr>
    </w:p>
    <w:p w14:paraId="1A874B6D" w14:textId="4BA8F6E3"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Interviewer:</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Yeah.</w:t>
      </w:r>
    </w:p>
    <w:p w14:paraId="536561B3" w14:textId="77777777" w:rsidR="00B41597" w:rsidRPr="00081CC4" w:rsidRDefault="00B41597">
      <w:pPr>
        <w:spacing w:after="0"/>
        <w:rPr>
          <w:rFonts w:ascii="Times New Roman" w:hAnsi="Times New Roman" w:cs="Times New Roman"/>
          <w:sz w:val="24"/>
          <w:szCs w:val="24"/>
        </w:rPr>
      </w:pPr>
    </w:p>
    <w:p w14:paraId="0DCEA167" w14:textId="34708DB4"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Interviewee:</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Unless the</w:t>
      </w:r>
      <w:r w:rsidR="00D575D1">
        <w:rPr>
          <w:rFonts w:ascii="Times New Roman" w:hAnsi="Times New Roman" w:cs="Times New Roman"/>
          <w:sz w:val="24"/>
          <w:szCs w:val="24"/>
        </w:rPr>
        <w:t xml:space="preserve">y’re doing </w:t>
      </w:r>
      <w:r w:rsidR="008B3768" w:rsidRPr="00081CC4">
        <w:rPr>
          <w:rFonts w:ascii="Times New Roman" w:hAnsi="Times New Roman" w:cs="Times New Roman"/>
          <w:sz w:val="24"/>
          <w:szCs w:val="24"/>
        </w:rPr>
        <w:t>something where the lights have to be dimmed. But I don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t think they would take his sensitivities in ... I don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t even think they asked </w:t>
      </w:r>
      <w:r w:rsidR="00D575D1">
        <w:rPr>
          <w:rFonts w:ascii="Times New Roman" w:hAnsi="Times New Roman" w:cs="Times New Roman"/>
          <w:sz w:val="24"/>
          <w:szCs w:val="24"/>
        </w:rPr>
        <w:t>him</w:t>
      </w:r>
      <w:r w:rsidR="008B3768" w:rsidRPr="00081CC4">
        <w:rPr>
          <w:rFonts w:ascii="Times New Roman" w:hAnsi="Times New Roman" w:cs="Times New Roman"/>
          <w:sz w:val="24"/>
          <w:szCs w:val="24"/>
        </w:rPr>
        <w:t xml:space="preserve"> and matter of fact they never had a questionnaire that asked any of that in any discussion that we have with </w:t>
      </w:r>
      <w:r w:rsidR="008B3768" w:rsidRPr="00081CC4">
        <w:rPr>
          <w:rFonts w:ascii="Times New Roman" w:hAnsi="Times New Roman" w:cs="Times New Roman"/>
          <w:b/>
          <w:bCs/>
          <w:sz w:val="24"/>
          <w:szCs w:val="24"/>
        </w:rPr>
        <w:t>[22:00]</w:t>
      </w:r>
      <w:r w:rsidR="008B3768" w:rsidRPr="00081CC4">
        <w:rPr>
          <w:rFonts w:ascii="Times New Roman" w:hAnsi="Times New Roman" w:cs="Times New Roman"/>
          <w:sz w:val="24"/>
          <w:szCs w:val="24"/>
        </w:rPr>
        <w:t xml:space="preserve"> IEPs or any of his teachers, none of those </w:t>
      </w:r>
      <w:r w:rsidR="00D575D1">
        <w:rPr>
          <w:rFonts w:ascii="Times New Roman" w:hAnsi="Times New Roman" w:cs="Times New Roman"/>
          <w:sz w:val="24"/>
          <w:szCs w:val="24"/>
        </w:rPr>
        <w:t>sensitivity</w:t>
      </w:r>
      <w:r w:rsidR="008B3768" w:rsidRPr="00081CC4">
        <w:rPr>
          <w:rFonts w:ascii="Times New Roman" w:hAnsi="Times New Roman" w:cs="Times New Roman"/>
          <w:sz w:val="24"/>
          <w:szCs w:val="24"/>
        </w:rPr>
        <w:t xml:space="preserve"> questions ever came up. </w:t>
      </w:r>
    </w:p>
    <w:p w14:paraId="4B12A164" w14:textId="77777777" w:rsidR="00B41597" w:rsidRPr="00081CC4" w:rsidRDefault="00B41597">
      <w:pPr>
        <w:spacing w:after="0"/>
        <w:rPr>
          <w:rFonts w:ascii="Times New Roman" w:hAnsi="Times New Roman" w:cs="Times New Roman"/>
          <w:sz w:val="24"/>
          <w:szCs w:val="24"/>
        </w:rPr>
      </w:pPr>
    </w:p>
    <w:p w14:paraId="69DB6E7C" w14:textId="7EA2FC5C"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Interviewer:</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Really? Sorry. And it</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s so important for them to know that.</w:t>
      </w:r>
    </w:p>
    <w:p w14:paraId="222A8721" w14:textId="77777777" w:rsidR="00B41597" w:rsidRPr="00081CC4" w:rsidRDefault="00B41597">
      <w:pPr>
        <w:spacing w:after="0"/>
        <w:rPr>
          <w:rFonts w:ascii="Times New Roman" w:hAnsi="Times New Roman" w:cs="Times New Roman"/>
          <w:sz w:val="24"/>
          <w:szCs w:val="24"/>
        </w:rPr>
      </w:pPr>
    </w:p>
    <w:p w14:paraId="20E9DC27" w14:textId="77777777" w:rsidR="00D575D1"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Interviewee:</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Yeah, I mean, I guess we</w:t>
      </w:r>
      <w:r w:rsidR="00836D7C" w:rsidRPr="00081CC4">
        <w:rPr>
          <w:rFonts w:ascii="Times New Roman" w:hAnsi="Times New Roman" w:cs="Times New Roman"/>
          <w:sz w:val="24"/>
          <w:szCs w:val="24"/>
        </w:rPr>
        <w:t xml:space="preserve"> …</w:t>
      </w:r>
      <w:r w:rsidR="008B3768" w:rsidRPr="00081CC4">
        <w:rPr>
          <w:rFonts w:ascii="Times New Roman" w:hAnsi="Times New Roman" w:cs="Times New Roman"/>
          <w:sz w:val="24"/>
          <w:szCs w:val="24"/>
        </w:rPr>
        <w:t xml:space="preserve"> from most autistic parents that I</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ve talked to, most of them take their kids out of public school and put them in private institutions. I couldn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t afford it, it was way too expensive. </w:t>
      </w:r>
    </w:p>
    <w:p w14:paraId="5784A478" w14:textId="77777777" w:rsidR="00D575D1" w:rsidRDefault="00D575D1">
      <w:pPr>
        <w:spacing w:after="0"/>
        <w:rPr>
          <w:rFonts w:ascii="Times New Roman" w:hAnsi="Times New Roman" w:cs="Times New Roman"/>
          <w:sz w:val="24"/>
          <w:szCs w:val="24"/>
        </w:rPr>
      </w:pPr>
    </w:p>
    <w:p w14:paraId="16A68190" w14:textId="77777777" w:rsidR="00D575D1" w:rsidRPr="00081CC4" w:rsidRDefault="00D575D1" w:rsidP="00D575D1">
      <w:pPr>
        <w:spacing w:after="0"/>
        <w:rPr>
          <w:rFonts w:ascii="Times New Roman" w:hAnsi="Times New Roman" w:cs="Times New Roman"/>
          <w:sz w:val="24"/>
          <w:szCs w:val="24"/>
        </w:rPr>
      </w:pPr>
      <w:r w:rsidRPr="00081CC4">
        <w:rPr>
          <w:rFonts w:ascii="Times New Roman" w:hAnsi="Times New Roman" w:cs="Times New Roman"/>
          <w:b/>
          <w:sz w:val="24"/>
          <w:szCs w:val="24"/>
        </w:rPr>
        <w:t xml:space="preserve">Interviewer: </w:t>
      </w:r>
      <w:r w:rsidRPr="00081CC4">
        <w:rPr>
          <w:rFonts w:ascii="Times New Roman" w:hAnsi="Times New Roman" w:cs="Times New Roman"/>
          <w:sz w:val="24"/>
          <w:szCs w:val="24"/>
        </w:rPr>
        <w:t>Yeah.</w:t>
      </w:r>
    </w:p>
    <w:p w14:paraId="0CC52F5B" w14:textId="77777777" w:rsidR="00D575D1" w:rsidRPr="00081CC4" w:rsidRDefault="00D575D1" w:rsidP="00D575D1">
      <w:pPr>
        <w:spacing w:after="0"/>
        <w:rPr>
          <w:rFonts w:ascii="Times New Roman" w:hAnsi="Times New Roman" w:cs="Times New Roman"/>
          <w:sz w:val="24"/>
          <w:szCs w:val="24"/>
        </w:rPr>
      </w:pPr>
    </w:p>
    <w:p w14:paraId="05A96224" w14:textId="03B678D3" w:rsidR="00B41597" w:rsidRPr="00081CC4" w:rsidRDefault="00D575D1" w:rsidP="00D575D1">
      <w:pPr>
        <w:spacing w:after="0"/>
        <w:rPr>
          <w:rFonts w:ascii="Times New Roman" w:hAnsi="Times New Roman" w:cs="Times New Roman"/>
          <w:sz w:val="24"/>
          <w:szCs w:val="24"/>
        </w:rPr>
      </w:pPr>
      <w:r w:rsidRPr="00081CC4">
        <w:rPr>
          <w:rFonts w:ascii="Times New Roman" w:hAnsi="Times New Roman" w:cs="Times New Roman"/>
          <w:b/>
          <w:sz w:val="24"/>
          <w:szCs w:val="24"/>
        </w:rPr>
        <w:t xml:space="preserve">Interviewee: </w:t>
      </w:r>
      <w:r w:rsidR="008B3768" w:rsidRPr="00081CC4">
        <w:rPr>
          <w:rFonts w:ascii="Times New Roman" w:hAnsi="Times New Roman" w:cs="Times New Roman"/>
          <w:sz w:val="24"/>
          <w:szCs w:val="24"/>
        </w:rPr>
        <w:t>So he stayed in a public school</w:t>
      </w:r>
      <w:r w:rsidR="00836D7C" w:rsidRPr="00081CC4">
        <w:rPr>
          <w:rFonts w:ascii="Times New Roman" w:hAnsi="Times New Roman" w:cs="Times New Roman"/>
          <w:sz w:val="24"/>
          <w:szCs w:val="24"/>
        </w:rPr>
        <w:t xml:space="preserve"> a</w:t>
      </w:r>
      <w:r w:rsidR="008B3768" w:rsidRPr="00081CC4">
        <w:rPr>
          <w:rFonts w:ascii="Times New Roman" w:hAnsi="Times New Roman" w:cs="Times New Roman"/>
          <w:sz w:val="24"/>
          <w:szCs w:val="24"/>
        </w:rPr>
        <w:t>nd we just had to deal with what</w:t>
      </w:r>
      <w:r w:rsidR="00836D7C" w:rsidRPr="00081CC4">
        <w:rPr>
          <w:rFonts w:ascii="Times New Roman" w:hAnsi="Times New Roman" w:cs="Times New Roman"/>
          <w:sz w:val="24"/>
          <w:szCs w:val="24"/>
        </w:rPr>
        <w:t xml:space="preserve"> …</w:t>
      </w:r>
      <w:r w:rsidR="008B3768" w:rsidRPr="00081CC4">
        <w:rPr>
          <w:rFonts w:ascii="Times New Roman" w:hAnsi="Times New Roman" w:cs="Times New Roman"/>
          <w:sz w:val="24"/>
          <w:szCs w:val="24"/>
        </w:rPr>
        <w:t xml:space="preserve"> the limitations that the public school offered</w:t>
      </w:r>
      <w:r w:rsidR="00836D7C" w:rsidRPr="00081CC4">
        <w:rPr>
          <w:rFonts w:ascii="Times New Roman" w:hAnsi="Times New Roman" w:cs="Times New Roman"/>
          <w:sz w:val="24"/>
          <w:szCs w:val="24"/>
        </w:rPr>
        <w:t>.</w:t>
      </w:r>
    </w:p>
    <w:p w14:paraId="4E26B8B3" w14:textId="77777777" w:rsidR="00B41597" w:rsidRPr="00081CC4" w:rsidRDefault="00B41597">
      <w:pPr>
        <w:spacing w:after="0"/>
        <w:rPr>
          <w:rFonts w:ascii="Times New Roman" w:hAnsi="Times New Roman" w:cs="Times New Roman"/>
          <w:sz w:val="24"/>
          <w:szCs w:val="24"/>
        </w:rPr>
      </w:pPr>
    </w:p>
    <w:p w14:paraId="14897F67" w14:textId="19581E5E"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Interviewer:</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Yeah, that makes sense.</w:t>
      </w:r>
      <w:r w:rsidR="00836D7C" w:rsidRPr="00081CC4">
        <w:rPr>
          <w:rFonts w:ascii="Times New Roman" w:hAnsi="Times New Roman" w:cs="Times New Roman"/>
          <w:sz w:val="24"/>
          <w:szCs w:val="24"/>
        </w:rPr>
        <w:t xml:space="preserve"> </w:t>
      </w:r>
      <w:r w:rsidR="008B3768" w:rsidRPr="00081CC4">
        <w:rPr>
          <w:rFonts w:ascii="Times New Roman" w:hAnsi="Times New Roman" w:cs="Times New Roman"/>
          <w:sz w:val="24"/>
          <w:szCs w:val="24"/>
        </w:rPr>
        <w:t>Was the community more or less accepting of him and his sensitivities when he was younger?</w:t>
      </w:r>
    </w:p>
    <w:p w14:paraId="79E958FF" w14:textId="77777777" w:rsidR="00B41597" w:rsidRPr="00081CC4" w:rsidRDefault="00B41597">
      <w:pPr>
        <w:spacing w:after="0"/>
        <w:rPr>
          <w:rFonts w:ascii="Times New Roman" w:hAnsi="Times New Roman" w:cs="Times New Roman"/>
          <w:sz w:val="24"/>
          <w:szCs w:val="24"/>
        </w:rPr>
      </w:pPr>
    </w:p>
    <w:p w14:paraId="3D94F8DE" w14:textId="478396D6"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Interviewee:</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 xml:space="preserve">I would say less. </w:t>
      </w:r>
    </w:p>
    <w:p w14:paraId="171C44A7" w14:textId="77777777" w:rsidR="00B41597" w:rsidRPr="00081CC4" w:rsidRDefault="00B41597">
      <w:pPr>
        <w:spacing w:after="0"/>
        <w:rPr>
          <w:rFonts w:ascii="Times New Roman" w:hAnsi="Times New Roman" w:cs="Times New Roman"/>
          <w:sz w:val="24"/>
          <w:szCs w:val="24"/>
        </w:rPr>
      </w:pPr>
    </w:p>
    <w:p w14:paraId="5174CB5A" w14:textId="5A377861"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Interviewer:</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Yeah.</w:t>
      </w:r>
    </w:p>
    <w:p w14:paraId="08AA2A5E" w14:textId="77777777" w:rsidR="00B41597" w:rsidRPr="00081CC4" w:rsidRDefault="00B41597">
      <w:pPr>
        <w:spacing w:after="0"/>
        <w:rPr>
          <w:rFonts w:ascii="Times New Roman" w:hAnsi="Times New Roman" w:cs="Times New Roman"/>
          <w:sz w:val="24"/>
          <w:szCs w:val="24"/>
        </w:rPr>
      </w:pPr>
    </w:p>
    <w:p w14:paraId="33F3980C" w14:textId="7E50AE62"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Interviewee:</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 xml:space="preserve">Yeah, less, I think because more of </w:t>
      </w:r>
      <w:r w:rsidR="00836D7C" w:rsidRPr="00081CC4">
        <w:rPr>
          <w:rFonts w:ascii="Times New Roman" w:hAnsi="Times New Roman" w:cs="Times New Roman"/>
          <w:sz w:val="24"/>
          <w:szCs w:val="24"/>
        </w:rPr>
        <w:t xml:space="preserve">… </w:t>
      </w:r>
      <w:r w:rsidR="008B3768" w:rsidRPr="00081CC4">
        <w:rPr>
          <w:rFonts w:ascii="Times New Roman" w:hAnsi="Times New Roman" w:cs="Times New Roman"/>
          <w:sz w:val="24"/>
          <w:szCs w:val="24"/>
        </w:rPr>
        <w:t>they didn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t understand</w:t>
      </w:r>
      <w:r w:rsidR="00D575D1">
        <w:rPr>
          <w:rFonts w:ascii="Times New Roman" w:hAnsi="Times New Roman" w:cs="Times New Roman"/>
          <w:sz w:val="24"/>
          <w:szCs w:val="24"/>
        </w:rPr>
        <w:t xml:space="preserve"> </w:t>
      </w:r>
      <w:r w:rsidR="00836D7C" w:rsidRPr="00081CC4">
        <w:rPr>
          <w:rFonts w:ascii="Times New Roman" w:hAnsi="Times New Roman" w:cs="Times New Roman"/>
          <w:sz w:val="24"/>
          <w:szCs w:val="24"/>
        </w:rPr>
        <w:t>a</w:t>
      </w:r>
      <w:r w:rsidR="008B3768" w:rsidRPr="00081CC4">
        <w:rPr>
          <w:rFonts w:ascii="Times New Roman" w:hAnsi="Times New Roman" w:cs="Times New Roman"/>
          <w:sz w:val="24"/>
          <w:szCs w:val="24"/>
        </w:rPr>
        <w:t>nd they didn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t</w:t>
      </w:r>
      <w:r w:rsidR="00D575D1">
        <w:rPr>
          <w:rFonts w:ascii="Times New Roman" w:hAnsi="Times New Roman" w:cs="Times New Roman"/>
          <w:sz w:val="24"/>
          <w:szCs w:val="24"/>
        </w:rPr>
        <w:t xml:space="preserve"> … </w:t>
      </w:r>
      <w:r w:rsidR="008B3768" w:rsidRPr="00081CC4">
        <w:rPr>
          <w:rFonts w:ascii="Times New Roman" w:hAnsi="Times New Roman" w:cs="Times New Roman"/>
          <w:sz w:val="24"/>
          <w:szCs w:val="24"/>
        </w:rPr>
        <w:t>But at the time</w:t>
      </w:r>
      <w:r w:rsidR="00836D7C"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when he was under the age of 14, we didn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t know he was</w:t>
      </w:r>
      <w:r w:rsidR="00836D7C"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he was autistic. So, a lot</w:t>
      </w:r>
      <w:r w:rsidR="00836D7C" w:rsidRPr="00081CC4">
        <w:rPr>
          <w:rFonts w:ascii="Times New Roman" w:hAnsi="Times New Roman" w:cs="Times New Roman"/>
          <w:sz w:val="24"/>
          <w:szCs w:val="24"/>
        </w:rPr>
        <w:t xml:space="preserve"> …</w:t>
      </w:r>
      <w:r w:rsidR="008B3768" w:rsidRPr="00081CC4">
        <w:rPr>
          <w:rFonts w:ascii="Times New Roman" w:hAnsi="Times New Roman" w:cs="Times New Roman"/>
          <w:sz w:val="24"/>
          <w:szCs w:val="24"/>
        </w:rPr>
        <w:t xml:space="preserve"> I think, with the misdiagnosis for most of his life, they treated him based on </w:t>
      </w:r>
      <w:r w:rsidR="00D575D1">
        <w:rPr>
          <w:rFonts w:ascii="Times New Roman" w:hAnsi="Times New Roman" w:cs="Times New Roman"/>
          <w:sz w:val="24"/>
          <w:szCs w:val="24"/>
        </w:rPr>
        <w:t>a</w:t>
      </w:r>
      <w:r w:rsidR="008B3768" w:rsidRPr="00081CC4">
        <w:rPr>
          <w:rFonts w:ascii="Times New Roman" w:hAnsi="Times New Roman" w:cs="Times New Roman"/>
          <w:sz w:val="24"/>
          <w:szCs w:val="24"/>
        </w:rPr>
        <w:t xml:space="preserve">ttention </w:t>
      </w:r>
      <w:r w:rsidR="00D575D1">
        <w:rPr>
          <w:rFonts w:ascii="Times New Roman" w:hAnsi="Times New Roman" w:cs="Times New Roman"/>
          <w:sz w:val="24"/>
          <w:szCs w:val="24"/>
        </w:rPr>
        <w:t>d</w:t>
      </w:r>
      <w:r w:rsidR="008B3768" w:rsidRPr="00081CC4">
        <w:rPr>
          <w:rFonts w:ascii="Times New Roman" w:hAnsi="Times New Roman" w:cs="Times New Roman"/>
          <w:sz w:val="24"/>
          <w:szCs w:val="24"/>
        </w:rPr>
        <w:t>eficit versus autistic. So I think they may have not considered that a lot of things that he may have felt discomfort about</w:t>
      </w:r>
      <w:r w:rsidR="00836D7C" w:rsidRPr="00081CC4">
        <w:rPr>
          <w:rFonts w:ascii="Times New Roman" w:hAnsi="Times New Roman" w:cs="Times New Roman"/>
          <w:sz w:val="24"/>
          <w:szCs w:val="24"/>
        </w:rPr>
        <w:t xml:space="preserve"> …</w:t>
      </w:r>
      <w:r w:rsidR="008B3768" w:rsidRPr="00081CC4">
        <w:rPr>
          <w:rFonts w:ascii="Times New Roman" w:hAnsi="Times New Roman" w:cs="Times New Roman"/>
          <w:sz w:val="24"/>
          <w:szCs w:val="24"/>
        </w:rPr>
        <w:t xml:space="preserve"> they probably didn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t understand that, hey, this is part of being on the spectrum versus, you know, he</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s just being hyper and</w:t>
      </w:r>
      <w:r w:rsidR="00836D7C" w:rsidRPr="00081CC4">
        <w:rPr>
          <w:rFonts w:ascii="Times New Roman" w:hAnsi="Times New Roman" w:cs="Times New Roman"/>
          <w:sz w:val="24"/>
          <w:szCs w:val="24"/>
        </w:rPr>
        <w:t xml:space="preserve">, </w:t>
      </w:r>
      <w:r w:rsidR="008B3768" w:rsidRPr="00081CC4">
        <w:rPr>
          <w:rFonts w:ascii="Times New Roman" w:hAnsi="Times New Roman" w:cs="Times New Roman"/>
          <w:sz w:val="24"/>
          <w:szCs w:val="24"/>
        </w:rPr>
        <w:t xml:space="preserve">you know, unfocused or something </w:t>
      </w:r>
      <w:r w:rsidR="00667940" w:rsidRPr="00081CC4">
        <w:rPr>
          <w:rFonts w:ascii="Times New Roman" w:hAnsi="Times New Roman" w:cs="Times New Roman"/>
          <w:sz w:val="24"/>
          <w:szCs w:val="24"/>
        </w:rPr>
        <w:t>like</w:t>
      </w:r>
      <w:r w:rsidR="00836D7C" w:rsidRPr="00081CC4">
        <w:rPr>
          <w:rFonts w:ascii="Times New Roman" w:hAnsi="Times New Roman" w:cs="Times New Roman"/>
          <w:sz w:val="24"/>
          <w:szCs w:val="24"/>
        </w:rPr>
        <w:t xml:space="preserve"> </w:t>
      </w:r>
      <w:r w:rsidR="008B3768" w:rsidRPr="00081CC4">
        <w:rPr>
          <w:rFonts w:ascii="Times New Roman" w:hAnsi="Times New Roman" w:cs="Times New Roman"/>
          <w:sz w:val="24"/>
          <w:szCs w:val="24"/>
        </w:rPr>
        <w:t>that</w:t>
      </w:r>
      <w:r w:rsidR="00836D7C" w:rsidRPr="00081CC4">
        <w:rPr>
          <w:rFonts w:ascii="Times New Roman" w:hAnsi="Times New Roman" w:cs="Times New Roman"/>
          <w:sz w:val="24"/>
          <w:szCs w:val="24"/>
        </w:rPr>
        <w:t xml:space="preserve"> a</w:t>
      </w:r>
      <w:r w:rsidR="008B3768" w:rsidRPr="00081CC4">
        <w:rPr>
          <w:rFonts w:ascii="Times New Roman" w:hAnsi="Times New Roman" w:cs="Times New Roman"/>
          <w:sz w:val="24"/>
          <w:szCs w:val="24"/>
        </w:rPr>
        <w:t>nd we just need to calm him down or something. So I think it may be the fact that there was a misdiagnosis. And, you know, nobody fully understand the condition that he was dealing with.</w:t>
      </w:r>
    </w:p>
    <w:p w14:paraId="231CC7A6" w14:textId="77777777" w:rsidR="00B41597" w:rsidRPr="00081CC4" w:rsidRDefault="00B41597">
      <w:pPr>
        <w:spacing w:after="0"/>
        <w:rPr>
          <w:rFonts w:ascii="Times New Roman" w:hAnsi="Times New Roman" w:cs="Times New Roman"/>
          <w:sz w:val="24"/>
          <w:szCs w:val="24"/>
        </w:rPr>
      </w:pPr>
    </w:p>
    <w:p w14:paraId="593FA11F" w14:textId="619DDC0D"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Interviewer:</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Absolutely. So you talked about</w:t>
      </w:r>
      <w:r w:rsidR="00836D7C"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w:t>
      </w:r>
      <w:r w:rsidR="00667940" w:rsidRPr="00081CC4">
        <w:rPr>
          <w:rFonts w:ascii="Times New Roman" w:hAnsi="Times New Roman" w:cs="Times New Roman"/>
          <w:sz w:val="24"/>
          <w:szCs w:val="24"/>
        </w:rPr>
        <w:t>like</w:t>
      </w:r>
      <w:r w:rsidR="00836D7C" w:rsidRPr="00081CC4">
        <w:rPr>
          <w:rFonts w:ascii="Times New Roman" w:hAnsi="Times New Roman" w:cs="Times New Roman"/>
          <w:sz w:val="24"/>
          <w:szCs w:val="24"/>
        </w:rPr>
        <w:t>,</w:t>
      </w:r>
      <w:r w:rsidR="00667940" w:rsidRPr="00081CC4">
        <w:rPr>
          <w:rFonts w:ascii="Times New Roman" w:hAnsi="Times New Roman" w:cs="Times New Roman"/>
          <w:sz w:val="24"/>
          <w:szCs w:val="24"/>
        </w:rPr>
        <w:t xml:space="preserve"> </w:t>
      </w:r>
      <w:r w:rsidRPr="00081CC4">
        <w:rPr>
          <w:rFonts w:ascii="Times New Roman" w:hAnsi="Times New Roman" w:cs="Times New Roman"/>
          <w:sz w:val="24"/>
          <w:szCs w:val="24"/>
        </w:rPr>
        <w:t>s</w:t>
      </w:r>
      <w:r w:rsidR="008B3768" w:rsidRPr="00081CC4">
        <w:rPr>
          <w:rFonts w:ascii="Times New Roman" w:hAnsi="Times New Roman" w:cs="Times New Roman"/>
          <w:sz w:val="24"/>
          <w:szCs w:val="24"/>
        </w:rPr>
        <w:t>chool and briefly talked about his work</w:t>
      </w:r>
      <w:r w:rsidR="00D575D1">
        <w:rPr>
          <w:rFonts w:ascii="Times New Roman" w:hAnsi="Times New Roman" w:cs="Times New Roman"/>
          <w:sz w:val="24"/>
          <w:szCs w:val="24"/>
        </w:rPr>
        <w:t>.</w:t>
      </w:r>
      <w:r w:rsidR="00667940" w:rsidRPr="00081CC4">
        <w:rPr>
          <w:rFonts w:ascii="Times New Roman" w:hAnsi="Times New Roman" w:cs="Times New Roman"/>
          <w:sz w:val="24"/>
          <w:szCs w:val="24"/>
        </w:rPr>
        <w:t xml:space="preserve"> </w:t>
      </w:r>
      <w:r w:rsidR="00D575D1">
        <w:rPr>
          <w:rFonts w:ascii="Times New Roman" w:hAnsi="Times New Roman" w:cs="Times New Roman"/>
          <w:sz w:val="24"/>
          <w:szCs w:val="24"/>
        </w:rPr>
        <w:t>Like, w</w:t>
      </w:r>
      <w:r w:rsidR="008B3768" w:rsidRPr="00081CC4">
        <w:rPr>
          <w:rFonts w:ascii="Times New Roman" w:hAnsi="Times New Roman" w:cs="Times New Roman"/>
          <w:sz w:val="24"/>
          <w:szCs w:val="24"/>
        </w:rPr>
        <w:t>hich parts of the community have been</w:t>
      </w:r>
      <w:r w:rsidR="00836D7C"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w:t>
      </w:r>
      <w:r w:rsidR="00667940" w:rsidRPr="00081CC4">
        <w:rPr>
          <w:rFonts w:ascii="Times New Roman" w:hAnsi="Times New Roman" w:cs="Times New Roman"/>
          <w:sz w:val="24"/>
          <w:szCs w:val="24"/>
        </w:rPr>
        <w:t xml:space="preserve">like, </w:t>
      </w:r>
      <w:r w:rsidR="008B3768" w:rsidRPr="00081CC4">
        <w:rPr>
          <w:rFonts w:ascii="Times New Roman" w:hAnsi="Times New Roman" w:cs="Times New Roman"/>
          <w:sz w:val="24"/>
          <w:szCs w:val="24"/>
        </w:rPr>
        <w:t>more or less accepting of him and</w:t>
      </w:r>
      <w:r w:rsidR="00836D7C"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w:t>
      </w:r>
      <w:r w:rsidR="00667940" w:rsidRPr="00081CC4">
        <w:rPr>
          <w:rFonts w:ascii="Times New Roman" w:hAnsi="Times New Roman" w:cs="Times New Roman"/>
          <w:sz w:val="24"/>
          <w:szCs w:val="24"/>
        </w:rPr>
        <w:t xml:space="preserve">like, </w:t>
      </w:r>
      <w:r w:rsidR="008B3768" w:rsidRPr="00081CC4">
        <w:rPr>
          <w:rFonts w:ascii="Times New Roman" w:hAnsi="Times New Roman" w:cs="Times New Roman"/>
          <w:sz w:val="24"/>
          <w:szCs w:val="24"/>
        </w:rPr>
        <w:t>his</w:t>
      </w:r>
      <w:r w:rsidR="00836D7C"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his diagnosis and his sensory sensitivities</w:t>
      </w:r>
      <w:r w:rsidR="00836D7C" w:rsidRPr="00081CC4">
        <w:rPr>
          <w:rFonts w:ascii="Times New Roman" w:hAnsi="Times New Roman" w:cs="Times New Roman"/>
          <w:sz w:val="24"/>
          <w:szCs w:val="24"/>
        </w:rPr>
        <w:t>?</w:t>
      </w:r>
    </w:p>
    <w:p w14:paraId="791519FE" w14:textId="77777777" w:rsidR="00B41597" w:rsidRPr="00081CC4" w:rsidRDefault="00B41597">
      <w:pPr>
        <w:spacing w:after="0"/>
        <w:rPr>
          <w:rFonts w:ascii="Times New Roman" w:hAnsi="Times New Roman" w:cs="Times New Roman"/>
          <w:sz w:val="24"/>
          <w:szCs w:val="24"/>
        </w:rPr>
      </w:pPr>
    </w:p>
    <w:p w14:paraId="5E92B9BC" w14:textId="246B0EDC"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Interviewee:</w:t>
      </w:r>
      <w:r w:rsidR="008B3768" w:rsidRPr="00081CC4">
        <w:rPr>
          <w:rFonts w:ascii="Times New Roman" w:hAnsi="Times New Roman" w:cs="Times New Roman"/>
          <w:b/>
          <w:sz w:val="24"/>
          <w:szCs w:val="24"/>
        </w:rPr>
        <w:t xml:space="preserve"> </w:t>
      </w:r>
      <w:r w:rsidR="00D575D1">
        <w:rPr>
          <w:rFonts w:ascii="Times New Roman" w:hAnsi="Times New Roman" w:cs="Times New Roman"/>
          <w:sz w:val="24"/>
          <w:szCs w:val="24"/>
        </w:rPr>
        <w:t>T</w:t>
      </w:r>
      <w:r w:rsidR="008B3768" w:rsidRPr="00081CC4">
        <w:rPr>
          <w:rFonts w:ascii="Times New Roman" w:hAnsi="Times New Roman" w:cs="Times New Roman"/>
          <w:sz w:val="24"/>
          <w:szCs w:val="24"/>
        </w:rPr>
        <w:t xml:space="preserve">he older he got, I would say, </w:t>
      </w:r>
      <w:r w:rsidR="008B3768" w:rsidRPr="00081CC4">
        <w:rPr>
          <w:rFonts w:ascii="Times New Roman" w:hAnsi="Times New Roman" w:cs="Times New Roman"/>
          <w:b/>
          <w:bCs/>
          <w:sz w:val="24"/>
          <w:szCs w:val="24"/>
        </w:rPr>
        <w:t>[24:00]</w:t>
      </w:r>
      <w:r w:rsidR="008B3768" w:rsidRPr="00081CC4">
        <w:rPr>
          <w:rFonts w:ascii="Times New Roman" w:hAnsi="Times New Roman" w:cs="Times New Roman"/>
          <w:sz w:val="24"/>
          <w:szCs w:val="24"/>
        </w:rPr>
        <w:t xml:space="preserve"> the less issues he had</w:t>
      </w:r>
      <w:r w:rsidR="00836D7C" w:rsidRPr="00081CC4">
        <w:rPr>
          <w:rFonts w:ascii="Times New Roman" w:hAnsi="Times New Roman" w:cs="Times New Roman"/>
          <w:sz w:val="24"/>
          <w:szCs w:val="24"/>
        </w:rPr>
        <w:t>. Y</w:t>
      </w:r>
      <w:r w:rsidR="008B3768" w:rsidRPr="00081CC4">
        <w:rPr>
          <w:rFonts w:ascii="Times New Roman" w:hAnsi="Times New Roman" w:cs="Times New Roman"/>
          <w:sz w:val="24"/>
          <w:szCs w:val="24"/>
        </w:rPr>
        <w:t xml:space="preserve">ounger, </w:t>
      </w:r>
      <w:r w:rsidR="00667940" w:rsidRPr="00081CC4">
        <w:rPr>
          <w:rFonts w:ascii="Times New Roman" w:hAnsi="Times New Roman" w:cs="Times New Roman"/>
          <w:sz w:val="24"/>
          <w:szCs w:val="24"/>
        </w:rPr>
        <w:t>like</w:t>
      </w:r>
      <w:r w:rsidR="00D575D1">
        <w:rPr>
          <w:rFonts w:ascii="Times New Roman" w:hAnsi="Times New Roman" w:cs="Times New Roman"/>
          <w:sz w:val="24"/>
          <w:szCs w:val="24"/>
        </w:rPr>
        <w:t xml:space="preserve"> …</w:t>
      </w:r>
      <w:r w:rsidR="00667940" w:rsidRPr="00081CC4">
        <w:rPr>
          <w:rFonts w:ascii="Times New Roman" w:hAnsi="Times New Roman" w:cs="Times New Roman"/>
          <w:sz w:val="24"/>
          <w:szCs w:val="24"/>
        </w:rPr>
        <w:t xml:space="preserve"> </w:t>
      </w:r>
      <w:r w:rsidR="008B3768" w:rsidRPr="00081CC4">
        <w:rPr>
          <w:rFonts w:ascii="Times New Roman" w:hAnsi="Times New Roman" w:cs="Times New Roman"/>
          <w:sz w:val="24"/>
          <w:szCs w:val="24"/>
        </w:rPr>
        <w:t>elementary</w:t>
      </w:r>
      <w:r w:rsidR="00D575D1">
        <w:rPr>
          <w:rFonts w:ascii="Times New Roman" w:hAnsi="Times New Roman" w:cs="Times New Roman"/>
          <w:sz w:val="24"/>
          <w:szCs w:val="24"/>
        </w:rPr>
        <w:t xml:space="preserve"> and </w:t>
      </w:r>
      <w:r w:rsidR="008B3768" w:rsidRPr="00081CC4">
        <w:rPr>
          <w:rFonts w:ascii="Times New Roman" w:hAnsi="Times New Roman" w:cs="Times New Roman"/>
          <w:sz w:val="24"/>
          <w:szCs w:val="24"/>
        </w:rPr>
        <w:t>middle school kids are very cruel. So he dealt with a lot of that bullying</w:t>
      </w:r>
      <w:r w:rsidR="00836D7C" w:rsidRPr="00081CC4">
        <w:rPr>
          <w:rFonts w:ascii="Times New Roman" w:hAnsi="Times New Roman" w:cs="Times New Roman"/>
          <w:sz w:val="24"/>
          <w:szCs w:val="24"/>
        </w:rPr>
        <w:t xml:space="preserve"> … </w:t>
      </w:r>
      <w:r w:rsidR="008B3768" w:rsidRPr="00081CC4">
        <w:rPr>
          <w:rFonts w:ascii="Times New Roman" w:hAnsi="Times New Roman" w:cs="Times New Roman"/>
          <w:sz w:val="24"/>
          <w:szCs w:val="24"/>
        </w:rPr>
        <w:t>got to high school, not as much because he</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d tend to stick with his own. He didn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t</w:t>
      </w:r>
      <w:r w:rsidR="00836D7C"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he didn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t have any friends. So he pretty much</w:t>
      </w:r>
      <w:r w:rsidR="00D575D1">
        <w:rPr>
          <w:rFonts w:ascii="Times New Roman" w:hAnsi="Times New Roman" w:cs="Times New Roman"/>
          <w:sz w:val="24"/>
          <w:szCs w:val="24"/>
        </w:rPr>
        <w:t xml:space="preserve"> went to</w:t>
      </w:r>
      <w:r w:rsidR="008B3768" w:rsidRPr="00081CC4">
        <w:rPr>
          <w:rFonts w:ascii="Times New Roman" w:hAnsi="Times New Roman" w:cs="Times New Roman"/>
          <w:sz w:val="24"/>
          <w:szCs w:val="24"/>
        </w:rPr>
        <w:t xml:space="preserve"> schoo</w:t>
      </w:r>
      <w:r w:rsidR="00836D7C" w:rsidRPr="00081CC4">
        <w:rPr>
          <w:rFonts w:ascii="Times New Roman" w:hAnsi="Times New Roman" w:cs="Times New Roman"/>
          <w:sz w:val="24"/>
          <w:szCs w:val="24"/>
        </w:rPr>
        <w:t>l,</w:t>
      </w:r>
      <w:r w:rsidR="008B3768" w:rsidRPr="00081CC4">
        <w:rPr>
          <w:rFonts w:ascii="Times New Roman" w:hAnsi="Times New Roman" w:cs="Times New Roman"/>
          <w:sz w:val="24"/>
          <w:szCs w:val="24"/>
        </w:rPr>
        <w:t xml:space="preserve"> came home</w:t>
      </w:r>
      <w:r w:rsidR="00D575D1">
        <w:rPr>
          <w:rFonts w:ascii="Times New Roman" w:hAnsi="Times New Roman" w:cs="Times New Roman"/>
          <w:sz w:val="24"/>
          <w:szCs w:val="24"/>
        </w:rPr>
        <w:t>,</w:t>
      </w:r>
      <w:r w:rsidR="008B3768" w:rsidRPr="00081CC4">
        <w:rPr>
          <w:rFonts w:ascii="Times New Roman" w:hAnsi="Times New Roman" w:cs="Times New Roman"/>
          <w:sz w:val="24"/>
          <w:szCs w:val="24"/>
        </w:rPr>
        <w:t xml:space="preserve"> didn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t maintain any relationships with anybody from the high school. Getting into the workforce has been challenging. I think</w:t>
      </w:r>
      <w:r w:rsidR="00836D7C"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as adults</w:t>
      </w:r>
      <w:r w:rsidR="00836D7C" w:rsidRPr="00081CC4">
        <w:rPr>
          <w:rFonts w:ascii="Times New Roman" w:hAnsi="Times New Roman" w:cs="Times New Roman"/>
          <w:sz w:val="24"/>
          <w:szCs w:val="24"/>
        </w:rPr>
        <w:t xml:space="preserve"> …</w:t>
      </w:r>
      <w:r w:rsidR="008B3768" w:rsidRPr="00081CC4">
        <w:rPr>
          <w:rFonts w:ascii="Times New Roman" w:hAnsi="Times New Roman" w:cs="Times New Roman"/>
          <w:sz w:val="24"/>
          <w:szCs w:val="24"/>
        </w:rPr>
        <w:t xml:space="preserve"> he</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s had more issues with adults than he had with teenagers.</w:t>
      </w:r>
    </w:p>
    <w:p w14:paraId="3DEC58E2" w14:textId="77777777" w:rsidR="00B41597" w:rsidRPr="00081CC4" w:rsidRDefault="00B41597">
      <w:pPr>
        <w:spacing w:after="0"/>
        <w:rPr>
          <w:rFonts w:ascii="Times New Roman" w:hAnsi="Times New Roman" w:cs="Times New Roman"/>
          <w:sz w:val="24"/>
          <w:szCs w:val="24"/>
        </w:rPr>
      </w:pPr>
    </w:p>
    <w:p w14:paraId="2D4708F3" w14:textId="76E8A9BD"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Interviewer:</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In what way</w:t>
      </w:r>
      <w:r w:rsidR="00836D7C" w:rsidRPr="00081CC4">
        <w:rPr>
          <w:rFonts w:ascii="Times New Roman" w:hAnsi="Times New Roman" w:cs="Times New Roman"/>
          <w:sz w:val="24"/>
          <w:szCs w:val="24"/>
        </w:rPr>
        <w:t>?</w:t>
      </w:r>
    </w:p>
    <w:p w14:paraId="192F1BC9" w14:textId="77777777" w:rsidR="00B41597" w:rsidRPr="00081CC4" w:rsidRDefault="00B41597">
      <w:pPr>
        <w:spacing w:after="0"/>
        <w:rPr>
          <w:rFonts w:ascii="Times New Roman" w:hAnsi="Times New Roman" w:cs="Times New Roman"/>
          <w:sz w:val="24"/>
          <w:szCs w:val="24"/>
        </w:rPr>
      </w:pPr>
    </w:p>
    <w:p w14:paraId="07DC2A45" w14:textId="6DB362A3"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Interviewee:</w:t>
      </w:r>
      <w:r w:rsidR="008B3768" w:rsidRPr="00081CC4">
        <w:rPr>
          <w:rFonts w:ascii="Times New Roman" w:hAnsi="Times New Roman" w:cs="Times New Roman"/>
          <w:b/>
          <w:sz w:val="24"/>
          <w:szCs w:val="24"/>
        </w:rPr>
        <w:t xml:space="preserve"> </w:t>
      </w:r>
      <w:r w:rsidR="00836D7C" w:rsidRPr="00081CC4">
        <w:rPr>
          <w:rFonts w:ascii="Times New Roman" w:hAnsi="Times New Roman" w:cs="Times New Roman"/>
          <w:bCs/>
          <w:sz w:val="24"/>
          <w:szCs w:val="24"/>
        </w:rPr>
        <w:t>H</w:t>
      </w:r>
      <w:r w:rsidR="008B3768" w:rsidRPr="00081CC4">
        <w:rPr>
          <w:rFonts w:ascii="Times New Roman" w:hAnsi="Times New Roman" w:cs="Times New Roman"/>
          <w:sz w:val="24"/>
          <w:szCs w:val="24"/>
        </w:rPr>
        <w:t>e works at McDonald</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s as a</w:t>
      </w:r>
      <w:r w:rsidR="00836D7C"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as a cashier. So</w:t>
      </w:r>
      <w:r w:rsidR="00836D7C" w:rsidRPr="00081CC4">
        <w:rPr>
          <w:rFonts w:ascii="Times New Roman" w:hAnsi="Times New Roman" w:cs="Times New Roman"/>
          <w:sz w:val="24"/>
          <w:szCs w:val="24"/>
        </w:rPr>
        <w:t xml:space="preserve"> </w:t>
      </w:r>
      <w:r w:rsidR="008B3768" w:rsidRPr="00081CC4">
        <w:rPr>
          <w:rFonts w:ascii="Times New Roman" w:hAnsi="Times New Roman" w:cs="Times New Roman"/>
          <w:sz w:val="24"/>
          <w:szCs w:val="24"/>
        </w:rPr>
        <w:t>he has described people yelling at him</w:t>
      </w:r>
      <w:r w:rsidR="00836D7C" w:rsidRPr="00081CC4">
        <w:rPr>
          <w:rFonts w:ascii="Times New Roman" w:hAnsi="Times New Roman" w:cs="Times New Roman"/>
          <w:sz w:val="24"/>
          <w:szCs w:val="24"/>
        </w:rPr>
        <w:t xml:space="preserve">; </w:t>
      </w:r>
      <w:r w:rsidR="008B3768" w:rsidRPr="00081CC4">
        <w:rPr>
          <w:rFonts w:ascii="Times New Roman" w:hAnsi="Times New Roman" w:cs="Times New Roman"/>
          <w:sz w:val="24"/>
          <w:szCs w:val="24"/>
        </w:rPr>
        <w:t>he</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s been physically assaulted at work.</w:t>
      </w:r>
      <w:r w:rsidR="00836D7C" w:rsidRPr="00081CC4">
        <w:rPr>
          <w:rFonts w:ascii="Times New Roman" w:hAnsi="Times New Roman" w:cs="Times New Roman"/>
          <w:sz w:val="24"/>
          <w:szCs w:val="24"/>
        </w:rPr>
        <w:t xml:space="preserve"> </w:t>
      </w:r>
      <w:r w:rsidR="008B3768" w:rsidRPr="00081CC4">
        <w:rPr>
          <w:rFonts w:ascii="Times New Roman" w:hAnsi="Times New Roman" w:cs="Times New Roman"/>
          <w:sz w:val="24"/>
          <w:szCs w:val="24"/>
        </w:rPr>
        <w:t>Yeah.</w:t>
      </w:r>
    </w:p>
    <w:p w14:paraId="244E3BFC" w14:textId="77777777" w:rsidR="00B41597" w:rsidRPr="00081CC4" w:rsidRDefault="00B41597">
      <w:pPr>
        <w:spacing w:after="0"/>
        <w:rPr>
          <w:rFonts w:ascii="Times New Roman" w:hAnsi="Times New Roman" w:cs="Times New Roman"/>
          <w:sz w:val="24"/>
          <w:szCs w:val="24"/>
        </w:rPr>
      </w:pPr>
    </w:p>
    <w:p w14:paraId="57594221" w14:textId="77777777" w:rsidR="00D575D1"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Interviewer:</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Woah</w:t>
      </w:r>
      <w:r w:rsidR="00836D7C"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w:t>
      </w:r>
    </w:p>
    <w:p w14:paraId="4DDC0474" w14:textId="132D2501" w:rsidR="00D575D1" w:rsidRDefault="00D575D1">
      <w:pPr>
        <w:spacing w:after="0"/>
        <w:rPr>
          <w:rFonts w:ascii="Times New Roman" w:hAnsi="Times New Roman" w:cs="Times New Roman"/>
          <w:sz w:val="24"/>
          <w:szCs w:val="24"/>
        </w:rPr>
      </w:pPr>
    </w:p>
    <w:p w14:paraId="56076C2D" w14:textId="0786105F" w:rsidR="00D575D1" w:rsidRPr="00081CC4" w:rsidRDefault="00D575D1" w:rsidP="00D575D1">
      <w:pPr>
        <w:spacing w:after="0"/>
        <w:rPr>
          <w:rFonts w:ascii="Times New Roman" w:hAnsi="Times New Roman" w:cs="Times New Roman"/>
          <w:sz w:val="24"/>
          <w:szCs w:val="24"/>
        </w:rPr>
      </w:pPr>
      <w:r w:rsidRPr="00081CC4">
        <w:rPr>
          <w:rFonts w:ascii="Times New Roman" w:hAnsi="Times New Roman" w:cs="Times New Roman"/>
          <w:b/>
          <w:sz w:val="24"/>
          <w:szCs w:val="24"/>
        </w:rPr>
        <w:t>Interviewe</w:t>
      </w:r>
      <w:r>
        <w:rPr>
          <w:rFonts w:ascii="Times New Roman" w:hAnsi="Times New Roman" w:cs="Times New Roman"/>
          <w:b/>
          <w:sz w:val="24"/>
          <w:szCs w:val="24"/>
        </w:rPr>
        <w:t>e</w:t>
      </w:r>
      <w:r w:rsidRPr="00081CC4">
        <w:rPr>
          <w:rFonts w:ascii="Times New Roman" w:hAnsi="Times New Roman" w:cs="Times New Roman"/>
          <w:b/>
          <w:sz w:val="24"/>
          <w:szCs w:val="24"/>
        </w:rPr>
        <w:t xml:space="preserve">: </w:t>
      </w:r>
      <w:r w:rsidRPr="00081CC4">
        <w:rPr>
          <w:rFonts w:ascii="Times New Roman" w:hAnsi="Times New Roman" w:cs="Times New Roman"/>
          <w:sz w:val="24"/>
          <w:szCs w:val="24"/>
        </w:rPr>
        <w:t>Yeah.</w:t>
      </w:r>
    </w:p>
    <w:p w14:paraId="75CDE617" w14:textId="77777777" w:rsidR="00D575D1" w:rsidRPr="00081CC4" w:rsidRDefault="00D575D1" w:rsidP="00D575D1">
      <w:pPr>
        <w:spacing w:after="0"/>
        <w:rPr>
          <w:rFonts w:ascii="Times New Roman" w:hAnsi="Times New Roman" w:cs="Times New Roman"/>
          <w:sz w:val="24"/>
          <w:szCs w:val="24"/>
        </w:rPr>
      </w:pPr>
    </w:p>
    <w:p w14:paraId="45BCDB2D" w14:textId="1CEB425D" w:rsidR="00B41597" w:rsidRPr="00D575D1" w:rsidRDefault="00D575D1">
      <w:pPr>
        <w:spacing w:after="0"/>
        <w:rPr>
          <w:rFonts w:ascii="Times New Roman" w:hAnsi="Times New Roman" w:cs="Times New Roman"/>
          <w:bCs/>
          <w:sz w:val="24"/>
          <w:szCs w:val="24"/>
        </w:rPr>
      </w:pPr>
      <w:r w:rsidRPr="00081CC4">
        <w:rPr>
          <w:rFonts w:ascii="Times New Roman" w:hAnsi="Times New Roman" w:cs="Times New Roman"/>
          <w:b/>
          <w:sz w:val="24"/>
          <w:szCs w:val="24"/>
        </w:rPr>
        <w:t>Interviewe</w:t>
      </w:r>
      <w:r>
        <w:rPr>
          <w:rFonts w:ascii="Times New Roman" w:hAnsi="Times New Roman" w:cs="Times New Roman"/>
          <w:b/>
          <w:sz w:val="24"/>
          <w:szCs w:val="24"/>
        </w:rPr>
        <w:t>r</w:t>
      </w:r>
      <w:r w:rsidRPr="00081CC4">
        <w:rPr>
          <w:rFonts w:ascii="Times New Roman" w:hAnsi="Times New Roman" w:cs="Times New Roman"/>
          <w:b/>
          <w:sz w:val="24"/>
          <w:szCs w:val="24"/>
        </w:rPr>
        <w:t>:</w:t>
      </w:r>
      <w:r>
        <w:rPr>
          <w:rFonts w:ascii="Times New Roman" w:hAnsi="Times New Roman" w:cs="Times New Roman"/>
          <w:b/>
          <w:sz w:val="24"/>
          <w:szCs w:val="24"/>
        </w:rPr>
        <w:t xml:space="preserve"> </w:t>
      </w:r>
      <w:r w:rsidR="00836D7C" w:rsidRPr="00081CC4">
        <w:rPr>
          <w:rFonts w:ascii="Times New Roman" w:hAnsi="Times New Roman" w:cs="Times New Roman"/>
          <w:sz w:val="24"/>
          <w:szCs w:val="24"/>
        </w:rPr>
        <w:t>L</w:t>
      </w:r>
      <w:r w:rsidR="00667940" w:rsidRPr="00081CC4">
        <w:rPr>
          <w:rFonts w:ascii="Times New Roman" w:hAnsi="Times New Roman" w:cs="Times New Roman"/>
          <w:sz w:val="24"/>
          <w:szCs w:val="24"/>
        </w:rPr>
        <w:t xml:space="preserve">ike, </w:t>
      </w:r>
      <w:r w:rsidR="008B3768" w:rsidRPr="00081CC4">
        <w:rPr>
          <w:rFonts w:ascii="Times New Roman" w:hAnsi="Times New Roman" w:cs="Times New Roman"/>
          <w:sz w:val="24"/>
          <w:szCs w:val="24"/>
        </w:rPr>
        <w:t>by employees or by customers</w:t>
      </w:r>
      <w:r w:rsidR="00836D7C" w:rsidRPr="00081CC4">
        <w:rPr>
          <w:rFonts w:ascii="Times New Roman" w:hAnsi="Times New Roman" w:cs="Times New Roman"/>
          <w:sz w:val="24"/>
          <w:szCs w:val="24"/>
        </w:rPr>
        <w:t>?</w:t>
      </w:r>
    </w:p>
    <w:p w14:paraId="79311580" w14:textId="77777777" w:rsidR="00B41597" w:rsidRPr="00081CC4" w:rsidRDefault="00B41597">
      <w:pPr>
        <w:spacing w:after="0"/>
        <w:rPr>
          <w:rFonts w:ascii="Times New Roman" w:hAnsi="Times New Roman" w:cs="Times New Roman"/>
          <w:sz w:val="24"/>
          <w:szCs w:val="24"/>
        </w:rPr>
      </w:pPr>
    </w:p>
    <w:p w14:paraId="4B412384" w14:textId="3898916D"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Interviewee:</w:t>
      </w:r>
      <w:r w:rsidR="008B3768" w:rsidRPr="00081CC4">
        <w:rPr>
          <w:rFonts w:ascii="Times New Roman" w:hAnsi="Times New Roman" w:cs="Times New Roman"/>
          <w:b/>
          <w:sz w:val="24"/>
          <w:szCs w:val="24"/>
        </w:rPr>
        <w:t xml:space="preserve"> </w:t>
      </w:r>
      <w:r w:rsidR="00836D7C" w:rsidRPr="00081CC4">
        <w:rPr>
          <w:rFonts w:ascii="Times New Roman" w:hAnsi="Times New Roman" w:cs="Times New Roman"/>
          <w:sz w:val="24"/>
          <w:szCs w:val="24"/>
        </w:rPr>
        <w:t>C</w:t>
      </w:r>
      <w:r w:rsidR="008B3768" w:rsidRPr="00081CC4">
        <w:rPr>
          <w:rFonts w:ascii="Times New Roman" w:hAnsi="Times New Roman" w:cs="Times New Roman"/>
          <w:sz w:val="24"/>
          <w:szCs w:val="24"/>
        </w:rPr>
        <w:t>ustomers, customers</w:t>
      </w:r>
      <w:r w:rsidR="00836D7C"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w:t>
      </w:r>
      <w:r w:rsidR="00836D7C" w:rsidRPr="00081CC4">
        <w:rPr>
          <w:rFonts w:ascii="Times New Roman" w:hAnsi="Times New Roman" w:cs="Times New Roman"/>
          <w:sz w:val="24"/>
          <w:szCs w:val="24"/>
        </w:rPr>
        <w:t>T</w:t>
      </w:r>
      <w:r w:rsidR="008B3768" w:rsidRPr="00081CC4">
        <w:rPr>
          <w:rFonts w:ascii="Times New Roman" w:hAnsi="Times New Roman" w:cs="Times New Roman"/>
          <w:sz w:val="24"/>
          <w:szCs w:val="24"/>
        </w:rPr>
        <w:t>hey</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ve called him stupid and dumb. He</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s moving too slow. Even though he has an autism</w:t>
      </w:r>
      <w:r w:rsidR="00836D7C" w:rsidRPr="00081CC4">
        <w:rPr>
          <w:rFonts w:ascii="Times New Roman" w:hAnsi="Times New Roman" w:cs="Times New Roman"/>
          <w:sz w:val="24"/>
          <w:szCs w:val="24"/>
        </w:rPr>
        <w:t xml:space="preserve"> … </w:t>
      </w:r>
      <w:r w:rsidR="008B3768" w:rsidRPr="00081CC4">
        <w:rPr>
          <w:rFonts w:ascii="Times New Roman" w:hAnsi="Times New Roman" w:cs="Times New Roman"/>
          <w:sz w:val="24"/>
          <w:szCs w:val="24"/>
        </w:rPr>
        <w:t>little placard on his thing, they don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t</w:t>
      </w:r>
      <w:r w:rsidR="00836D7C" w:rsidRPr="00081CC4">
        <w:rPr>
          <w:rFonts w:ascii="Times New Roman" w:hAnsi="Times New Roman" w:cs="Times New Roman"/>
          <w:sz w:val="24"/>
          <w:szCs w:val="24"/>
        </w:rPr>
        <w:t xml:space="preserve"> …</w:t>
      </w:r>
      <w:r w:rsidR="008B3768" w:rsidRPr="00081CC4">
        <w:rPr>
          <w:rFonts w:ascii="Times New Roman" w:hAnsi="Times New Roman" w:cs="Times New Roman"/>
          <w:sz w:val="24"/>
          <w:szCs w:val="24"/>
        </w:rPr>
        <w:t xml:space="preserve"> I don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t know if they understand that he is saying he is autistic or they just</w:t>
      </w:r>
      <w:r w:rsidR="00836D7C" w:rsidRPr="00081CC4">
        <w:rPr>
          <w:rFonts w:ascii="Times New Roman" w:hAnsi="Times New Roman" w:cs="Times New Roman"/>
          <w:sz w:val="24"/>
          <w:szCs w:val="24"/>
        </w:rPr>
        <w:t xml:space="preserve"> …</w:t>
      </w:r>
      <w:r w:rsidR="008B3768" w:rsidRPr="00081CC4">
        <w:rPr>
          <w:rFonts w:ascii="Times New Roman" w:hAnsi="Times New Roman" w:cs="Times New Roman"/>
          <w:sz w:val="24"/>
          <w:szCs w:val="24"/>
        </w:rPr>
        <w:t xml:space="preserve"> they don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t care. But he</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s had incidences where he said there are customers who would get in his face. A couple of them spit on him, they snatched his glasses off and threw them</w:t>
      </w:r>
      <w:r w:rsidR="00836D7C"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trying to smash them. Yeah. So he</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s experienced that from adults.</w:t>
      </w:r>
    </w:p>
    <w:p w14:paraId="1CFC4F81" w14:textId="77777777" w:rsidR="00B41597" w:rsidRPr="00081CC4" w:rsidRDefault="00B41597">
      <w:pPr>
        <w:spacing w:after="0"/>
        <w:rPr>
          <w:rFonts w:ascii="Times New Roman" w:hAnsi="Times New Roman" w:cs="Times New Roman"/>
          <w:sz w:val="24"/>
          <w:szCs w:val="24"/>
        </w:rPr>
      </w:pPr>
    </w:p>
    <w:p w14:paraId="31DDD8D2" w14:textId="3FAFE20F"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Interviewer:</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That</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s awful. I</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m so sorry. </w:t>
      </w:r>
      <w:r w:rsidR="008B3768" w:rsidRPr="00081CC4">
        <w:rPr>
          <w:rFonts w:ascii="Times New Roman" w:hAnsi="Times New Roman" w:cs="Times New Roman"/>
          <w:b/>
          <w:bCs/>
          <w:sz w:val="24"/>
          <w:szCs w:val="24"/>
        </w:rPr>
        <w:t>[crosstalk at 25:40]</w:t>
      </w:r>
      <w:r w:rsidR="008B3768" w:rsidRPr="00081CC4">
        <w:rPr>
          <w:rFonts w:ascii="Times New Roman" w:hAnsi="Times New Roman" w:cs="Times New Roman"/>
          <w:sz w:val="24"/>
          <w:szCs w:val="24"/>
        </w:rPr>
        <w:t xml:space="preserve"> That is shocking. </w:t>
      </w:r>
    </w:p>
    <w:p w14:paraId="26D3B66C" w14:textId="77777777" w:rsidR="00B41597" w:rsidRPr="00081CC4" w:rsidRDefault="00B41597">
      <w:pPr>
        <w:spacing w:after="0"/>
        <w:rPr>
          <w:rFonts w:ascii="Times New Roman" w:hAnsi="Times New Roman" w:cs="Times New Roman"/>
          <w:sz w:val="24"/>
          <w:szCs w:val="24"/>
        </w:rPr>
      </w:pPr>
    </w:p>
    <w:p w14:paraId="57A0D48A" w14:textId="423A2738"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Interviewee:</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That is shocking</w:t>
      </w:r>
      <w:r w:rsidR="00836D7C"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w:t>
      </w:r>
      <w:r w:rsidR="008B3768" w:rsidRPr="00081CC4">
        <w:rPr>
          <w:rFonts w:ascii="Times New Roman" w:hAnsi="Times New Roman" w:cs="Times New Roman"/>
          <w:b/>
          <w:bCs/>
          <w:sz w:val="24"/>
          <w:szCs w:val="24"/>
        </w:rPr>
        <w:t>[crosstalk at 25:43]</w:t>
      </w:r>
      <w:r w:rsidR="008B3768" w:rsidRPr="00081CC4">
        <w:rPr>
          <w:rFonts w:ascii="Times New Roman" w:hAnsi="Times New Roman" w:cs="Times New Roman"/>
          <w:sz w:val="24"/>
          <w:szCs w:val="24"/>
        </w:rPr>
        <w:t xml:space="preserve"> I could </w:t>
      </w:r>
      <w:r w:rsidR="00D575D1">
        <w:rPr>
          <w:rFonts w:ascii="Times New Roman" w:hAnsi="Times New Roman" w:cs="Times New Roman"/>
          <w:sz w:val="24"/>
          <w:szCs w:val="24"/>
        </w:rPr>
        <w:t>understand</w:t>
      </w:r>
      <w:r w:rsidR="008B3768" w:rsidRPr="00081CC4">
        <w:rPr>
          <w:rFonts w:ascii="Times New Roman" w:hAnsi="Times New Roman" w:cs="Times New Roman"/>
          <w:sz w:val="24"/>
          <w:szCs w:val="24"/>
        </w:rPr>
        <w:t xml:space="preserve"> it from kids, maybe, but adults</w:t>
      </w:r>
      <w:r w:rsidR="00836D7C" w:rsidRPr="00081CC4">
        <w:rPr>
          <w:rFonts w:ascii="Times New Roman" w:hAnsi="Times New Roman" w:cs="Times New Roman"/>
          <w:sz w:val="24"/>
          <w:szCs w:val="24"/>
        </w:rPr>
        <w:t xml:space="preserve"> … </w:t>
      </w:r>
      <w:r w:rsidR="008B3768" w:rsidRPr="00081CC4">
        <w:rPr>
          <w:rFonts w:ascii="Times New Roman" w:hAnsi="Times New Roman" w:cs="Times New Roman"/>
          <w:sz w:val="24"/>
          <w:szCs w:val="24"/>
        </w:rPr>
        <w:t>and that</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s one of the major issues we have at his job. So</w:t>
      </w:r>
      <w:r w:rsidR="00836D7C" w:rsidRPr="00081CC4">
        <w:rPr>
          <w:rFonts w:ascii="Times New Roman" w:hAnsi="Times New Roman" w:cs="Times New Roman"/>
          <w:sz w:val="24"/>
          <w:szCs w:val="24"/>
        </w:rPr>
        <w:t xml:space="preserve"> …</w:t>
      </w:r>
    </w:p>
    <w:p w14:paraId="500690EB" w14:textId="77777777" w:rsidR="00B41597" w:rsidRPr="00081CC4" w:rsidRDefault="00B41597">
      <w:pPr>
        <w:spacing w:after="0"/>
        <w:rPr>
          <w:rFonts w:ascii="Times New Roman" w:hAnsi="Times New Roman" w:cs="Times New Roman"/>
          <w:sz w:val="24"/>
          <w:szCs w:val="24"/>
        </w:rPr>
      </w:pPr>
    </w:p>
    <w:p w14:paraId="3A3D952A" w14:textId="6BAE1113"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Interviewer:</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Yeah. I</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m so sorry to hear that. That</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s awful.</w:t>
      </w:r>
    </w:p>
    <w:p w14:paraId="67902CD8" w14:textId="77777777" w:rsidR="00B41597" w:rsidRPr="00081CC4" w:rsidRDefault="00B41597">
      <w:pPr>
        <w:spacing w:after="0"/>
        <w:rPr>
          <w:rFonts w:ascii="Times New Roman" w:hAnsi="Times New Roman" w:cs="Times New Roman"/>
          <w:sz w:val="24"/>
          <w:szCs w:val="24"/>
        </w:rPr>
      </w:pPr>
    </w:p>
    <w:p w14:paraId="48D1A659" w14:textId="237C3AB5"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Interviewee:</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It is. But I</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ve heard that a lot from people who have</w:t>
      </w:r>
      <w:r w:rsidR="00836D7C" w:rsidRPr="00081CC4">
        <w:rPr>
          <w:rFonts w:ascii="Times New Roman" w:hAnsi="Times New Roman" w:cs="Times New Roman"/>
          <w:sz w:val="24"/>
          <w:szCs w:val="24"/>
        </w:rPr>
        <w:t xml:space="preserve"> …</w:t>
      </w:r>
      <w:r w:rsidR="008B3768" w:rsidRPr="00081CC4">
        <w:rPr>
          <w:rFonts w:ascii="Times New Roman" w:hAnsi="Times New Roman" w:cs="Times New Roman"/>
          <w:sz w:val="24"/>
          <w:szCs w:val="24"/>
        </w:rPr>
        <w:t xml:space="preserve"> who are disabled adults</w:t>
      </w:r>
      <w:r w:rsidR="00836D7C"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that they experience, you know, discrimination out there in the world, and I think it</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s</w:t>
      </w:r>
      <w:r w:rsidR="00836D7C" w:rsidRPr="00081CC4">
        <w:rPr>
          <w:rFonts w:ascii="Times New Roman" w:hAnsi="Times New Roman" w:cs="Times New Roman"/>
          <w:sz w:val="24"/>
          <w:szCs w:val="24"/>
        </w:rPr>
        <w:t xml:space="preserve"> …</w:t>
      </w:r>
      <w:r w:rsidR="008B3768" w:rsidRPr="00081CC4">
        <w:rPr>
          <w:rFonts w:ascii="Times New Roman" w:hAnsi="Times New Roman" w:cs="Times New Roman"/>
          <w:sz w:val="24"/>
          <w:szCs w:val="24"/>
        </w:rPr>
        <w:t xml:space="preserve"> people don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t take in consideration, you know, disabled adults and their issues and their limitations. </w:t>
      </w:r>
    </w:p>
    <w:p w14:paraId="2DE78DC2" w14:textId="77777777" w:rsidR="00B41597" w:rsidRPr="00081CC4" w:rsidRDefault="00B41597">
      <w:pPr>
        <w:spacing w:after="0"/>
        <w:rPr>
          <w:rFonts w:ascii="Times New Roman" w:hAnsi="Times New Roman" w:cs="Times New Roman"/>
          <w:sz w:val="24"/>
          <w:szCs w:val="24"/>
        </w:rPr>
      </w:pPr>
    </w:p>
    <w:p w14:paraId="60C722AD" w14:textId="544DAFD7"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Interviewer:</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 xml:space="preserve">Absolutely. </w:t>
      </w:r>
      <w:r w:rsidR="00836D7C" w:rsidRPr="00081CC4">
        <w:rPr>
          <w:rFonts w:ascii="Times New Roman" w:hAnsi="Times New Roman" w:cs="Times New Roman"/>
          <w:sz w:val="24"/>
          <w:szCs w:val="24"/>
        </w:rPr>
        <w:t>E</w:t>
      </w:r>
      <w:r w:rsidR="008B3768" w:rsidRPr="00081CC4">
        <w:rPr>
          <w:rFonts w:ascii="Times New Roman" w:hAnsi="Times New Roman" w:cs="Times New Roman"/>
          <w:sz w:val="24"/>
          <w:szCs w:val="24"/>
        </w:rPr>
        <w:t>arlier, you mentioned that you</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ll go in to his work on his behalf and talk to his managers. </w:t>
      </w:r>
      <w:r w:rsidR="00836D7C" w:rsidRPr="00081CC4">
        <w:rPr>
          <w:rFonts w:ascii="Times New Roman" w:hAnsi="Times New Roman" w:cs="Times New Roman"/>
          <w:sz w:val="24"/>
          <w:szCs w:val="24"/>
        </w:rPr>
        <w:t>A</w:t>
      </w:r>
      <w:r w:rsidR="008B3768" w:rsidRPr="00081CC4">
        <w:rPr>
          <w:rFonts w:ascii="Times New Roman" w:hAnsi="Times New Roman" w:cs="Times New Roman"/>
          <w:sz w:val="24"/>
          <w:szCs w:val="24"/>
        </w:rPr>
        <w:t>re his managers understanding of</w:t>
      </w:r>
      <w:r w:rsidR="00836D7C"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w:t>
      </w:r>
      <w:r w:rsidR="00667940" w:rsidRPr="00081CC4">
        <w:rPr>
          <w:rFonts w:ascii="Times New Roman" w:hAnsi="Times New Roman" w:cs="Times New Roman"/>
          <w:sz w:val="24"/>
          <w:szCs w:val="24"/>
        </w:rPr>
        <w:t xml:space="preserve">like, </w:t>
      </w:r>
      <w:r w:rsidR="008B3768" w:rsidRPr="00081CC4">
        <w:rPr>
          <w:rFonts w:ascii="Times New Roman" w:hAnsi="Times New Roman" w:cs="Times New Roman"/>
          <w:sz w:val="24"/>
          <w:szCs w:val="24"/>
        </w:rPr>
        <w:t>him as an individual?</w:t>
      </w:r>
    </w:p>
    <w:p w14:paraId="528A3CA2" w14:textId="77777777" w:rsidR="00B41597" w:rsidRPr="00081CC4" w:rsidRDefault="00B41597">
      <w:pPr>
        <w:spacing w:after="0"/>
        <w:rPr>
          <w:rFonts w:ascii="Times New Roman" w:hAnsi="Times New Roman" w:cs="Times New Roman"/>
          <w:sz w:val="24"/>
          <w:szCs w:val="24"/>
        </w:rPr>
      </w:pPr>
    </w:p>
    <w:p w14:paraId="1E527048" w14:textId="3E5A4653"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lastRenderedPageBreak/>
        <w:t>Interviewee:</w:t>
      </w:r>
      <w:r w:rsidR="008B3768" w:rsidRPr="00081CC4">
        <w:rPr>
          <w:rFonts w:ascii="Times New Roman" w:hAnsi="Times New Roman" w:cs="Times New Roman"/>
          <w:b/>
          <w:sz w:val="24"/>
          <w:szCs w:val="24"/>
        </w:rPr>
        <w:t xml:space="preserve"> </w:t>
      </w:r>
      <w:r w:rsidR="00836D7C" w:rsidRPr="00081CC4">
        <w:rPr>
          <w:rFonts w:ascii="Times New Roman" w:hAnsi="Times New Roman" w:cs="Times New Roman"/>
          <w:bCs/>
          <w:sz w:val="24"/>
          <w:szCs w:val="24"/>
        </w:rPr>
        <w:t>N</w:t>
      </w:r>
      <w:r w:rsidR="008B3768" w:rsidRPr="00081CC4">
        <w:rPr>
          <w:rFonts w:ascii="Times New Roman" w:hAnsi="Times New Roman" w:cs="Times New Roman"/>
          <w:sz w:val="24"/>
          <w:szCs w:val="24"/>
        </w:rPr>
        <w:t>o</w:t>
      </w:r>
      <w:r w:rsidR="00836D7C"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w:t>
      </w:r>
      <w:r w:rsidR="00836D7C" w:rsidRPr="00081CC4">
        <w:rPr>
          <w:rFonts w:ascii="Times New Roman" w:hAnsi="Times New Roman" w:cs="Times New Roman"/>
          <w:sz w:val="24"/>
          <w:szCs w:val="24"/>
        </w:rPr>
        <w:t>A</w:t>
      </w:r>
      <w:r w:rsidR="008B3768" w:rsidRPr="00081CC4">
        <w:rPr>
          <w:rFonts w:ascii="Times New Roman" w:hAnsi="Times New Roman" w:cs="Times New Roman"/>
          <w:sz w:val="24"/>
          <w:szCs w:val="24"/>
        </w:rPr>
        <w:t>nd I think that</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s more of a cultural barrier issue versus any medical issues. His managers are</w:t>
      </w:r>
      <w:r w:rsidR="00D575D1">
        <w:rPr>
          <w:rFonts w:ascii="Times New Roman" w:hAnsi="Times New Roman" w:cs="Times New Roman"/>
          <w:sz w:val="24"/>
          <w:szCs w:val="24"/>
        </w:rPr>
        <w:t xml:space="preserve"> … they’re</w:t>
      </w:r>
      <w:r w:rsidR="008B3768" w:rsidRPr="00081CC4">
        <w:rPr>
          <w:rFonts w:ascii="Times New Roman" w:hAnsi="Times New Roman" w:cs="Times New Roman"/>
          <w:sz w:val="24"/>
          <w:szCs w:val="24"/>
        </w:rPr>
        <w:t xml:space="preserve"> </w:t>
      </w:r>
      <w:r w:rsidR="00081CC4" w:rsidRPr="00081CC4">
        <w:rPr>
          <w:rFonts w:ascii="Times New Roman" w:hAnsi="Times New Roman" w:cs="Times New Roman"/>
          <w:sz w:val="24"/>
          <w:szCs w:val="24"/>
        </w:rPr>
        <w:t>naturalized</w:t>
      </w:r>
      <w:r w:rsidR="008B3768" w:rsidRPr="00081CC4">
        <w:rPr>
          <w:rFonts w:ascii="Times New Roman" w:hAnsi="Times New Roman" w:cs="Times New Roman"/>
          <w:sz w:val="24"/>
          <w:szCs w:val="24"/>
        </w:rPr>
        <w:t xml:space="preserve"> US citizens, but they</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re from cultures that don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t really consider disabilities. So</w:t>
      </w:r>
      <w:r w:rsidR="00836D7C" w:rsidRPr="00081CC4">
        <w:rPr>
          <w:rFonts w:ascii="Times New Roman" w:hAnsi="Times New Roman" w:cs="Times New Roman"/>
          <w:sz w:val="24"/>
          <w:szCs w:val="24"/>
        </w:rPr>
        <w:t xml:space="preserve"> …</w:t>
      </w:r>
      <w:r w:rsidR="008B3768" w:rsidRPr="00081CC4">
        <w:rPr>
          <w:rFonts w:ascii="Times New Roman" w:hAnsi="Times New Roman" w:cs="Times New Roman"/>
          <w:sz w:val="24"/>
          <w:szCs w:val="24"/>
        </w:rPr>
        <w:t xml:space="preserve"> and I don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t even know if they have a full grasp of autism</w:t>
      </w:r>
      <w:r w:rsidR="00D575D1">
        <w:rPr>
          <w:rFonts w:ascii="Times New Roman" w:hAnsi="Times New Roman" w:cs="Times New Roman"/>
          <w:sz w:val="24"/>
          <w:szCs w:val="24"/>
        </w:rPr>
        <w:t xml:space="preserve"> …</w:t>
      </w:r>
      <w:r w:rsidR="008B3768" w:rsidRPr="00081CC4">
        <w:rPr>
          <w:rFonts w:ascii="Times New Roman" w:hAnsi="Times New Roman" w:cs="Times New Roman"/>
          <w:sz w:val="24"/>
          <w:szCs w:val="24"/>
        </w:rPr>
        <w:t xml:space="preserve"> </w:t>
      </w:r>
    </w:p>
    <w:p w14:paraId="5BAA3AAB" w14:textId="77777777" w:rsidR="00B41597" w:rsidRPr="00081CC4" w:rsidRDefault="00B41597">
      <w:pPr>
        <w:spacing w:after="0"/>
        <w:rPr>
          <w:rFonts w:ascii="Times New Roman" w:hAnsi="Times New Roman" w:cs="Times New Roman"/>
          <w:sz w:val="24"/>
          <w:szCs w:val="24"/>
        </w:rPr>
      </w:pPr>
    </w:p>
    <w:p w14:paraId="1BDCF40C" w14:textId="3019992D"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Interviewer:</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Got you.</w:t>
      </w:r>
    </w:p>
    <w:p w14:paraId="068B330D" w14:textId="77777777" w:rsidR="00B41597" w:rsidRPr="00081CC4" w:rsidRDefault="00B41597">
      <w:pPr>
        <w:spacing w:after="0"/>
        <w:rPr>
          <w:rFonts w:ascii="Times New Roman" w:hAnsi="Times New Roman" w:cs="Times New Roman"/>
          <w:sz w:val="24"/>
          <w:szCs w:val="24"/>
        </w:rPr>
      </w:pPr>
    </w:p>
    <w:p w14:paraId="0F08A5B5" w14:textId="5E8EA067"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Interviewee</w:t>
      </w:r>
      <w:r w:rsidR="00D575D1">
        <w:rPr>
          <w:rFonts w:ascii="Times New Roman" w:hAnsi="Times New Roman" w:cs="Times New Roman"/>
          <w:b/>
          <w:sz w:val="24"/>
          <w:szCs w:val="24"/>
        </w:rPr>
        <w:t xml:space="preserve">: </w:t>
      </w:r>
      <w:r w:rsidR="00D575D1">
        <w:rPr>
          <w:rFonts w:ascii="Times New Roman" w:hAnsi="Times New Roman" w:cs="Times New Roman"/>
          <w:bCs/>
          <w:sz w:val="24"/>
          <w:szCs w:val="24"/>
        </w:rPr>
        <w:t>… in</w:t>
      </w:r>
      <w:r w:rsidR="00836D7C" w:rsidRPr="00081CC4">
        <w:rPr>
          <w:rFonts w:ascii="Times New Roman" w:hAnsi="Times New Roman" w:cs="Times New Roman"/>
          <w:bCs/>
          <w:sz w:val="24"/>
          <w:szCs w:val="24"/>
        </w:rPr>
        <w:t xml:space="preserve"> t</w:t>
      </w:r>
      <w:r w:rsidR="008B3768" w:rsidRPr="00081CC4">
        <w:rPr>
          <w:rFonts w:ascii="Times New Roman" w:hAnsi="Times New Roman" w:cs="Times New Roman"/>
          <w:sz w:val="24"/>
          <w:szCs w:val="24"/>
        </w:rPr>
        <w:t>heir community, so I think it</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s more of a cultural issue versus a disability issue. </w:t>
      </w:r>
    </w:p>
    <w:p w14:paraId="59C9B7F1" w14:textId="77777777" w:rsidR="00B41597" w:rsidRPr="00081CC4" w:rsidRDefault="00B41597">
      <w:pPr>
        <w:spacing w:after="0"/>
        <w:rPr>
          <w:rFonts w:ascii="Times New Roman" w:hAnsi="Times New Roman" w:cs="Times New Roman"/>
          <w:sz w:val="24"/>
          <w:szCs w:val="24"/>
        </w:rPr>
      </w:pPr>
    </w:p>
    <w:p w14:paraId="35085821" w14:textId="74D7E992"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Interviewer:</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b/>
          <w:bCs/>
          <w:sz w:val="24"/>
          <w:szCs w:val="24"/>
        </w:rPr>
        <w:t>[27:00]</w:t>
      </w:r>
      <w:r w:rsidR="008B3768" w:rsidRPr="00081CC4">
        <w:rPr>
          <w:rFonts w:ascii="Times New Roman" w:hAnsi="Times New Roman" w:cs="Times New Roman"/>
          <w:sz w:val="24"/>
          <w:szCs w:val="24"/>
        </w:rPr>
        <w:t xml:space="preserve"> No, that makes sense. Thank you for sharing all that. Thinking to the future, what are your hopes or worries for your son in relation to how his community will react to him, in particular to his sensory sensitivities</w:t>
      </w:r>
      <w:r w:rsidR="00836D7C" w:rsidRPr="00081CC4">
        <w:rPr>
          <w:rFonts w:ascii="Times New Roman" w:hAnsi="Times New Roman" w:cs="Times New Roman"/>
          <w:sz w:val="24"/>
          <w:szCs w:val="24"/>
        </w:rPr>
        <w:t>?</w:t>
      </w:r>
    </w:p>
    <w:p w14:paraId="1C29C780" w14:textId="77777777" w:rsidR="00B41597" w:rsidRPr="00081CC4" w:rsidRDefault="00B41597">
      <w:pPr>
        <w:spacing w:after="0"/>
        <w:rPr>
          <w:rFonts w:ascii="Times New Roman" w:hAnsi="Times New Roman" w:cs="Times New Roman"/>
          <w:sz w:val="24"/>
          <w:szCs w:val="24"/>
        </w:rPr>
      </w:pPr>
    </w:p>
    <w:p w14:paraId="22D916F9" w14:textId="0DABC714"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Interviewee:</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I don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t have too much faith in the community. I just wish maybe</w:t>
      </w:r>
      <w:r w:rsidR="00836D7C" w:rsidRPr="00081CC4">
        <w:rPr>
          <w:rFonts w:ascii="Times New Roman" w:hAnsi="Times New Roman" w:cs="Times New Roman"/>
          <w:sz w:val="24"/>
          <w:szCs w:val="24"/>
        </w:rPr>
        <w:t xml:space="preserve"> …</w:t>
      </w:r>
      <w:r w:rsidR="008B3768" w:rsidRPr="00081CC4">
        <w:rPr>
          <w:rFonts w:ascii="Times New Roman" w:hAnsi="Times New Roman" w:cs="Times New Roman"/>
          <w:sz w:val="24"/>
          <w:szCs w:val="24"/>
        </w:rPr>
        <w:t xml:space="preserve"> </w:t>
      </w:r>
      <w:r w:rsidR="004A315E">
        <w:rPr>
          <w:rFonts w:ascii="Times New Roman" w:hAnsi="Times New Roman" w:cs="Times New Roman"/>
          <w:sz w:val="24"/>
          <w:szCs w:val="24"/>
        </w:rPr>
        <w:t>therefore</w:t>
      </w:r>
      <w:r w:rsidR="008B3768" w:rsidRPr="00081CC4">
        <w:rPr>
          <w:rFonts w:ascii="Times New Roman" w:hAnsi="Times New Roman" w:cs="Times New Roman"/>
          <w:sz w:val="24"/>
          <w:szCs w:val="24"/>
        </w:rPr>
        <w:t xml:space="preserve"> just needs to be more education out there on the topic and probably bring autism to the forefront. I feel that only people who know someone who</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s autistic understands the issues that they face. But people who have no clue</w:t>
      </w:r>
      <w:r w:rsidR="00836D7C"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who</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ve maybe only heard of the term, but never known someone who</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s dealing with it</w:t>
      </w:r>
      <w:r w:rsidR="00836D7C" w:rsidRPr="00081CC4">
        <w:rPr>
          <w:rFonts w:ascii="Times New Roman" w:hAnsi="Times New Roman" w:cs="Times New Roman"/>
          <w:sz w:val="24"/>
          <w:szCs w:val="24"/>
        </w:rPr>
        <w:t xml:space="preserve"> …</w:t>
      </w:r>
      <w:r w:rsidR="008B3768" w:rsidRPr="00081CC4">
        <w:rPr>
          <w:rFonts w:ascii="Times New Roman" w:hAnsi="Times New Roman" w:cs="Times New Roman"/>
          <w:sz w:val="24"/>
          <w:szCs w:val="24"/>
        </w:rPr>
        <w:t xml:space="preserve"> So</w:t>
      </w:r>
      <w:r w:rsidR="00836D7C" w:rsidRPr="00081CC4">
        <w:rPr>
          <w:rFonts w:ascii="Times New Roman" w:hAnsi="Times New Roman" w:cs="Times New Roman"/>
          <w:sz w:val="24"/>
          <w:szCs w:val="24"/>
        </w:rPr>
        <w:t xml:space="preserve">, </w:t>
      </w:r>
      <w:r w:rsidR="008B3768" w:rsidRPr="00081CC4">
        <w:rPr>
          <w:rFonts w:ascii="Times New Roman" w:hAnsi="Times New Roman" w:cs="Times New Roman"/>
          <w:sz w:val="24"/>
          <w:szCs w:val="24"/>
        </w:rPr>
        <w:t>I don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t have too much faith in the community</w:t>
      </w:r>
      <w:r w:rsidR="00836D7C"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I</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m scared for my son, actually. </w:t>
      </w:r>
    </w:p>
    <w:p w14:paraId="7D5308AC" w14:textId="77777777" w:rsidR="00B41597" w:rsidRPr="00081CC4" w:rsidRDefault="00B41597">
      <w:pPr>
        <w:spacing w:after="0"/>
        <w:rPr>
          <w:rFonts w:ascii="Times New Roman" w:hAnsi="Times New Roman" w:cs="Times New Roman"/>
          <w:sz w:val="24"/>
          <w:szCs w:val="24"/>
        </w:rPr>
      </w:pPr>
    </w:p>
    <w:p w14:paraId="6580BEAF" w14:textId="71EEA9F2"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Interviewer:</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That</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s right. </w:t>
      </w:r>
    </w:p>
    <w:p w14:paraId="17202F98" w14:textId="77777777" w:rsidR="00B41597" w:rsidRPr="00081CC4" w:rsidRDefault="00B41597">
      <w:pPr>
        <w:spacing w:after="0"/>
        <w:rPr>
          <w:rFonts w:ascii="Times New Roman" w:hAnsi="Times New Roman" w:cs="Times New Roman"/>
          <w:sz w:val="24"/>
          <w:szCs w:val="24"/>
        </w:rPr>
      </w:pPr>
    </w:p>
    <w:p w14:paraId="3A4C32BD" w14:textId="3F35DF0C"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Interviewee:</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I don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t want him to be as independent as he wants to be</w:t>
      </w:r>
      <w:r w:rsidR="00836D7C"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living on his own type of stuff</w:t>
      </w:r>
      <w:r w:rsidR="00836D7C"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I would prefer him to be close to home. And I always tell him</w:t>
      </w:r>
      <w:r w:rsidR="00836D7C"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if he has issues at work</w:t>
      </w:r>
      <w:r w:rsidR="004A315E">
        <w:rPr>
          <w:rFonts w:ascii="Times New Roman" w:hAnsi="Times New Roman" w:cs="Times New Roman"/>
          <w:sz w:val="24"/>
          <w:szCs w:val="24"/>
        </w:rPr>
        <w:t>—</w:t>
      </w:r>
      <w:r w:rsidR="008B3768" w:rsidRPr="00081CC4">
        <w:rPr>
          <w:rFonts w:ascii="Times New Roman" w:hAnsi="Times New Roman" w:cs="Times New Roman"/>
          <w:sz w:val="24"/>
          <w:szCs w:val="24"/>
        </w:rPr>
        <w:t>it</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s probably not a good thing</w:t>
      </w:r>
      <w:r w:rsidR="004A315E">
        <w:rPr>
          <w:rFonts w:ascii="Times New Roman" w:hAnsi="Times New Roman" w:cs="Times New Roman"/>
          <w:sz w:val="24"/>
          <w:szCs w:val="24"/>
        </w:rPr>
        <w:t>, b</w:t>
      </w:r>
      <w:r w:rsidR="008B3768" w:rsidRPr="00081CC4">
        <w:rPr>
          <w:rFonts w:ascii="Times New Roman" w:hAnsi="Times New Roman" w:cs="Times New Roman"/>
          <w:sz w:val="24"/>
          <w:szCs w:val="24"/>
        </w:rPr>
        <w:t>ut I always tell him, if he has issues out there to call me first and, of course, I</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ll be there take</w:t>
      </w:r>
      <w:r w:rsidR="00836D7C" w:rsidRPr="00081CC4">
        <w:rPr>
          <w:rFonts w:ascii="Times New Roman" w:hAnsi="Times New Roman" w:cs="Times New Roman"/>
          <w:sz w:val="24"/>
          <w:szCs w:val="24"/>
        </w:rPr>
        <w:t xml:space="preserve"> …</w:t>
      </w:r>
      <w:r w:rsidR="008B3768" w:rsidRPr="00081CC4">
        <w:rPr>
          <w:rFonts w:ascii="Times New Roman" w:hAnsi="Times New Roman" w:cs="Times New Roman"/>
          <w:sz w:val="24"/>
          <w:szCs w:val="24"/>
        </w:rPr>
        <w:t xml:space="preserve"> to care of anything. So I think he relies a lot on me in that aspect. And maybe that</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s not trying to, you know, make him as independent as he wants to be. But I just don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t have faith in the community. And I just think it</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s because of the lack of knowledge about, you know, his issues and his disability.</w:t>
      </w:r>
    </w:p>
    <w:p w14:paraId="184346B1" w14:textId="77777777" w:rsidR="00B41597" w:rsidRPr="00081CC4" w:rsidRDefault="00B41597">
      <w:pPr>
        <w:spacing w:after="0"/>
        <w:rPr>
          <w:rFonts w:ascii="Times New Roman" w:hAnsi="Times New Roman" w:cs="Times New Roman"/>
          <w:sz w:val="24"/>
          <w:szCs w:val="24"/>
        </w:rPr>
      </w:pPr>
    </w:p>
    <w:p w14:paraId="3F06B072" w14:textId="570DAF3C"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Interviewer:</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Yeah, absolutely. You want to protect him</w:t>
      </w:r>
      <w:r w:rsidR="00836D7C" w:rsidRPr="00081CC4">
        <w:rPr>
          <w:rFonts w:ascii="Times New Roman" w:hAnsi="Times New Roman" w:cs="Times New Roman"/>
          <w:sz w:val="24"/>
          <w:szCs w:val="24"/>
        </w:rPr>
        <w:t>.</w:t>
      </w:r>
    </w:p>
    <w:p w14:paraId="7EABD150" w14:textId="77777777" w:rsidR="00B41597" w:rsidRPr="00081CC4" w:rsidRDefault="00B41597">
      <w:pPr>
        <w:spacing w:after="0"/>
        <w:rPr>
          <w:rFonts w:ascii="Times New Roman" w:hAnsi="Times New Roman" w:cs="Times New Roman"/>
          <w:sz w:val="24"/>
          <w:szCs w:val="24"/>
        </w:rPr>
      </w:pPr>
    </w:p>
    <w:p w14:paraId="65EFE43E" w14:textId="34A50440"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Interviewee:</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 xml:space="preserve">Yeah. </w:t>
      </w:r>
    </w:p>
    <w:p w14:paraId="3F141A28" w14:textId="77777777" w:rsidR="00B41597" w:rsidRPr="00081CC4" w:rsidRDefault="00B41597">
      <w:pPr>
        <w:spacing w:after="0"/>
        <w:rPr>
          <w:rFonts w:ascii="Times New Roman" w:hAnsi="Times New Roman" w:cs="Times New Roman"/>
          <w:sz w:val="24"/>
          <w:szCs w:val="24"/>
        </w:rPr>
      </w:pPr>
    </w:p>
    <w:p w14:paraId="7F4EC394" w14:textId="2866917B"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Interviewer:</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Yeah. Thank you. Moving on to our next chunk of questions</w:t>
      </w:r>
      <w:r w:rsidR="00836D7C"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w:t>
      </w:r>
      <w:r w:rsidR="00836D7C" w:rsidRPr="00081CC4">
        <w:rPr>
          <w:rFonts w:ascii="Times New Roman" w:hAnsi="Times New Roman" w:cs="Times New Roman"/>
          <w:sz w:val="24"/>
          <w:szCs w:val="24"/>
        </w:rPr>
        <w:t>i</w:t>
      </w:r>
      <w:r w:rsidR="008B3768" w:rsidRPr="00081CC4">
        <w:rPr>
          <w:rFonts w:ascii="Times New Roman" w:hAnsi="Times New Roman" w:cs="Times New Roman"/>
          <w:sz w:val="24"/>
          <w:szCs w:val="24"/>
        </w:rPr>
        <w:t>n this</w:t>
      </w:r>
      <w:r w:rsidR="00836D7C"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w:t>
      </w:r>
      <w:r w:rsidR="00667940" w:rsidRPr="00081CC4">
        <w:rPr>
          <w:rFonts w:ascii="Times New Roman" w:hAnsi="Times New Roman" w:cs="Times New Roman"/>
          <w:sz w:val="24"/>
          <w:szCs w:val="24"/>
        </w:rPr>
        <w:t xml:space="preserve">like, </w:t>
      </w:r>
      <w:r w:rsidR="008B3768" w:rsidRPr="00081CC4">
        <w:rPr>
          <w:rFonts w:ascii="Times New Roman" w:hAnsi="Times New Roman" w:cs="Times New Roman"/>
          <w:sz w:val="24"/>
          <w:szCs w:val="24"/>
        </w:rPr>
        <w:t>transition to adulthood, where do you see your son</w:t>
      </w:r>
      <w:r w:rsidR="00836D7C" w:rsidRPr="00081CC4">
        <w:rPr>
          <w:rFonts w:ascii="Times New Roman" w:hAnsi="Times New Roman" w:cs="Times New Roman"/>
          <w:sz w:val="24"/>
          <w:szCs w:val="24"/>
        </w:rPr>
        <w:t>?</w:t>
      </w:r>
    </w:p>
    <w:p w14:paraId="0BB208DE" w14:textId="77777777" w:rsidR="00B41597" w:rsidRPr="00081CC4" w:rsidRDefault="00B41597">
      <w:pPr>
        <w:spacing w:after="0"/>
        <w:rPr>
          <w:rFonts w:ascii="Times New Roman" w:hAnsi="Times New Roman" w:cs="Times New Roman"/>
          <w:sz w:val="24"/>
          <w:szCs w:val="24"/>
        </w:rPr>
      </w:pPr>
    </w:p>
    <w:p w14:paraId="675899DC" w14:textId="6ED1781D"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Interviewee:</w:t>
      </w:r>
      <w:r w:rsidR="008B3768" w:rsidRPr="00081CC4">
        <w:rPr>
          <w:rFonts w:ascii="Times New Roman" w:hAnsi="Times New Roman" w:cs="Times New Roman"/>
          <w:b/>
          <w:sz w:val="24"/>
          <w:szCs w:val="24"/>
        </w:rPr>
        <w:t xml:space="preserve"> </w:t>
      </w:r>
      <w:r w:rsidR="00836D7C" w:rsidRPr="00081CC4">
        <w:rPr>
          <w:rFonts w:ascii="Times New Roman" w:hAnsi="Times New Roman" w:cs="Times New Roman"/>
          <w:bCs/>
          <w:sz w:val="24"/>
          <w:szCs w:val="24"/>
        </w:rPr>
        <w:t>I</w:t>
      </w:r>
      <w:r w:rsidR="008B3768" w:rsidRPr="00081CC4">
        <w:rPr>
          <w:rFonts w:ascii="Times New Roman" w:hAnsi="Times New Roman" w:cs="Times New Roman"/>
          <w:sz w:val="24"/>
          <w:szCs w:val="24"/>
        </w:rPr>
        <w:t>n regards to what</w:t>
      </w:r>
      <w:r w:rsidR="004A315E">
        <w:rPr>
          <w:rFonts w:ascii="Times New Roman" w:hAnsi="Times New Roman" w:cs="Times New Roman"/>
          <w:sz w:val="24"/>
          <w:szCs w:val="24"/>
        </w:rPr>
        <w:t>? Why, is</w:t>
      </w:r>
      <w:r w:rsidR="008B3768" w:rsidRPr="00081CC4">
        <w:rPr>
          <w:rFonts w:ascii="Times New Roman" w:hAnsi="Times New Roman" w:cs="Times New Roman"/>
          <w:sz w:val="24"/>
          <w:szCs w:val="24"/>
        </w:rPr>
        <w:t xml:space="preserve"> there a level</w:t>
      </w:r>
      <w:r w:rsidR="004A315E">
        <w:rPr>
          <w:rFonts w:ascii="Times New Roman" w:hAnsi="Times New Roman" w:cs="Times New Roman"/>
          <w:sz w:val="24"/>
          <w:szCs w:val="24"/>
        </w:rPr>
        <w:t>?</w:t>
      </w:r>
    </w:p>
    <w:p w14:paraId="4D137C0A" w14:textId="77777777" w:rsidR="00B41597" w:rsidRPr="00081CC4" w:rsidRDefault="00B41597">
      <w:pPr>
        <w:spacing w:after="0"/>
        <w:rPr>
          <w:rFonts w:ascii="Times New Roman" w:hAnsi="Times New Roman" w:cs="Times New Roman"/>
          <w:sz w:val="24"/>
          <w:szCs w:val="24"/>
        </w:rPr>
      </w:pPr>
    </w:p>
    <w:p w14:paraId="7D88ABED" w14:textId="6046561F"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Interviewer:</w:t>
      </w:r>
      <w:r w:rsidR="008B3768" w:rsidRPr="00081CC4">
        <w:rPr>
          <w:rFonts w:ascii="Times New Roman" w:hAnsi="Times New Roman" w:cs="Times New Roman"/>
          <w:b/>
          <w:sz w:val="24"/>
          <w:szCs w:val="24"/>
        </w:rPr>
        <w:t xml:space="preserve"> </w:t>
      </w:r>
      <w:r w:rsidR="00667940" w:rsidRPr="00081CC4">
        <w:rPr>
          <w:rFonts w:ascii="Times New Roman" w:hAnsi="Times New Roman" w:cs="Times New Roman"/>
          <w:sz w:val="24"/>
          <w:szCs w:val="24"/>
        </w:rPr>
        <w:t xml:space="preserve">Like, </w:t>
      </w:r>
      <w:r w:rsidR="008B3768" w:rsidRPr="00081CC4">
        <w:rPr>
          <w:rFonts w:ascii="Times New Roman" w:hAnsi="Times New Roman" w:cs="Times New Roman"/>
          <w:sz w:val="24"/>
          <w:szCs w:val="24"/>
        </w:rPr>
        <w:t>in terms of what ... his independent skills</w:t>
      </w:r>
      <w:r w:rsidR="00836D7C"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w:t>
      </w:r>
      <w:r w:rsidR="00836D7C" w:rsidRPr="00081CC4">
        <w:rPr>
          <w:rFonts w:ascii="Times New Roman" w:hAnsi="Times New Roman" w:cs="Times New Roman"/>
          <w:sz w:val="24"/>
          <w:szCs w:val="24"/>
        </w:rPr>
        <w:t>w</w:t>
      </w:r>
      <w:r w:rsidR="008B3768" w:rsidRPr="00081CC4">
        <w:rPr>
          <w:rFonts w:ascii="Times New Roman" w:hAnsi="Times New Roman" w:cs="Times New Roman"/>
          <w:sz w:val="24"/>
          <w:szCs w:val="24"/>
        </w:rPr>
        <w:t>hat does he do on his own? What does he need assistance for? In his ability to become independent</w:t>
      </w:r>
      <w:r w:rsidR="00836D7C" w:rsidRPr="00081CC4">
        <w:rPr>
          <w:rFonts w:ascii="Times New Roman" w:hAnsi="Times New Roman" w:cs="Times New Roman"/>
          <w:sz w:val="24"/>
          <w:szCs w:val="24"/>
        </w:rPr>
        <w:t>, h</w:t>
      </w:r>
      <w:r w:rsidR="008B3768" w:rsidRPr="00081CC4">
        <w:rPr>
          <w:rFonts w:ascii="Times New Roman" w:hAnsi="Times New Roman" w:cs="Times New Roman"/>
          <w:sz w:val="24"/>
          <w:szCs w:val="24"/>
        </w:rPr>
        <w:t>ow far do you think he</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s come? How far do you think he needs to go?</w:t>
      </w:r>
    </w:p>
    <w:p w14:paraId="7F388F11" w14:textId="77777777" w:rsidR="00B41597" w:rsidRPr="00081CC4" w:rsidRDefault="00B41597">
      <w:pPr>
        <w:spacing w:after="0"/>
        <w:rPr>
          <w:rFonts w:ascii="Times New Roman" w:hAnsi="Times New Roman" w:cs="Times New Roman"/>
          <w:sz w:val="24"/>
          <w:szCs w:val="24"/>
        </w:rPr>
      </w:pPr>
    </w:p>
    <w:p w14:paraId="130ECECD" w14:textId="1B93EE98"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lastRenderedPageBreak/>
        <w:t>Interviewee:</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Let</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s see. I mean he</w:t>
      </w:r>
      <w:r w:rsidR="00836D7C"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he</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s, he</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s fairly independent of me. He can dress himself. He bathes himself. Only with some prompting, it</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s </w:t>
      </w:r>
      <w:r w:rsidR="00667940" w:rsidRPr="00081CC4">
        <w:rPr>
          <w:rFonts w:ascii="Times New Roman" w:hAnsi="Times New Roman" w:cs="Times New Roman"/>
          <w:sz w:val="24"/>
          <w:szCs w:val="24"/>
        </w:rPr>
        <w:t xml:space="preserve">like, </w:t>
      </w:r>
      <w:r w:rsidR="008B3768" w:rsidRPr="00081CC4">
        <w:rPr>
          <w:rFonts w:ascii="Times New Roman" w:hAnsi="Times New Roman" w:cs="Times New Roman"/>
          <w:sz w:val="24"/>
          <w:szCs w:val="24"/>
        </w:rPr>
        <w:t>I</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ve got to remind him because he won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t</w:t>
      </w:r>
      <w:r w:rsidR="00836D7C" w:rsidRPr="00081CC4">
        <w:rPr>
          <w:rFonts w:ascii="Times New Roman" w:hAnsi="Times New Roman" w:cs="Times New Roman"/>
          <w:sz w:val="24"/>
          <w:szCs w:val="24"/>
        </w:rPr>
        <w:t xml:space="preserve"> …</w:t>
      </w:r>
    </w:p>
    <w:p w14:paraId="3A20471E" w14:textId="77777777" w:rsidR="00B41597" w:rsidRPr="00081CC4" w:rsidRDefault="00B41597">
      <w:pPr>
        <w:spacing w:after="0"/>
        <w:rPr>
          <w:rFonts w:ascii="Times New Roman" w:hAnsi="Times New Roman" w:cs="Times New Roman"/>
          <w:sz w:val="24"/>
          <w:szCs w:val="24"/>
        </w:rPr>
      </w:pPr>
    </w:p>
    <w:p w14:paraId="7620461F" w14:textId="2D1F1606"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Interviewer:</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Yeah.</w:t>
      </w:r>
    </w:p>
    <w:p w14:paraId="4F2EFB57" w14:textId="77777777" w:rsidR="00B41597" w:rsidRPr="00081CC4" w:rsidRDefault="00B41597">
      <w:pPr>
        <w:spacing w:after="0"/>
        <w:rPr>
          <w:rFonts w:ascii="Times New Roman" w:hAnsi="Times New Roman" w:cs="Times New Roman"/>
          <w:sz w:val="24"/>
          <w:szCs w:val="24"/>
        </w:rPr>
      </w:pPr>
    </w:p>
    <w:p w14:paraId="56F428E5" w14:textId="77777777" w:rsidR="004A315E" w:rsidRDefault="00654657" w:rsidP="004A315E">
      <w:pPr>
        <w:spacing w:after="0"/>
        <w:rPr>
          <w:rFonts w:ascii="Times New Roman" w:hAnsi="Times New Roman" w:cs="Times New Roman"/>
          <w:b/>
          <w:sz w:val="24"/>
          <w:szCs w:val="24"/>
        </w:rPr>
      </w:pPr>
      <w:r w:rsidRPr="00081CC4">
        <w:rPr>
          <w:rFonts w:ascii="Times New Roman" w:hAnsi="Times New Roman" w:cs="Times New Roman"/>
          <w:b/>
          <w:sz w:val="24"/>
          <w:szCs w:val="24"/>
        </w:rPr>
        <w:t>Interviewee:</w:t>
      </w:r>
      <w:r w:rsidR="008B3768" w:rsidRPr="00081CC4">
        <w:rPr>
          <w:rFonts w:ascii="Times New Roman" w:hAnsi="Times New Roman" w:cs="Times New Roman"/>
          <w:b/>
          <w:sz w:val="24"/>
          <w:szCs w:val="24"/>
        </w:rPr>
        <w:t xml:space="preserve"> </w:t>
      </w:r>
      <w:r w:rsidR="00836D7C" w:rsidRPr="00081CC4">
        <w:rPr>
          <w:rFonts w:ascii="Times New Roman" w:hAnsi="Times New Roman" w:cs="Times New Roman"/>
          <w:bCs/>
          <w:sz w:val="24"/>
          <w:szCs w:val="24"/>
        </w:rPr>
        <w:t xml:space="preserve">… </w:t>
      </w:r>
      <w:r w:rsidR="004A315E">
        <w:rPr>
          <w:rFonts w:ascii="Times New Roman" w:hAnsi="Times New Roman" w:cs="Times New Roman"/>
          <w:sz w:val="24"/>
          <w:szCs w:val="24"/>
        </w:rPr>
        <w:t>every day</w:t>
      </w:r>
      <w:r w:rsidR="008B3768" w:rsidRPr="00081CC4">
        <w:rPr>
          <w:rFonts w:ascii="Times New Roman" w:hAnsi="Times New Roman" w:cs="Times New Roman"/>
          <w:sz w:val="24"/>
          <w:szCs w:val="24"/>
        </w:rPr>
        <w:t>. But if he</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s hungry, he</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ll go find</w:t>
      </w:r>
      <w:r w:rsidR="00836D7C" w:rsidRPr="00081CC4">
        <w:rPr>
          <w:rFonts w:ascii="Times New Roman" w:hAnsi="Times New Roman" w:cs="Times New Roman"/>
          <w:sz w:val="24"/>
          <w:szCs w:val="24"/>
        </w:rPr>
        <w:t xml:space="preserve"> …</w:t>
      </w:r>
      <w:r w:rsidR="008B3768" w:rsidRPr="00081CC4">
        <w:rPr>
          <w:rFonts w:ascii="Times New Roman" w:hAnsi="Times New Roman" w:cs="Times New Roman"/>
          <w:sz w:val="24"/>
          <w:szCs w:val="24"/>
        </w:rPr>
        <w:t xml:space="preserve"> he</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ll go fix himself something to eat. He knows how to cook. I taught him how to manage his own money. So</w:t>
      </w:r>
      <w:r w:rsidR="00836D7C"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since he gets paid, he understands the value of not overspending</w:t>
      </w:r>
      <w:r w:rsidR="00836D7C" w:rsidRPr="00081CC4">
        <w:rPr>
          <w:rFonts w:ascii="Times New Roman" w:hAnsi="Times New Roman" w:cs="Times New Roman"/>
          <w:sz w:val="24"/>
          <w:szCs w:val="24"/>
        </w:rPr>
        <w:t>, b</w:t>
      </w:r>
      <w:r w:rsidR="008B3768" w:rsidRPr="00081CC4">
        <w:rPr>
          <w:rFonts w:ascii="Times New Roman" w:hAnsi="Times New Roman" w:cs="Times New Roman"/>
          <w:sz w:val="24"/>
          <w:szCs w:val="24"/>
        </w:rPr>
        <w:t>ased on his income. He has a credit card, so he manages that</w:t>
      </w:r>
      <w:r w:rsidR="00836D7C"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w:t>
      </w:r>
      <w:r w:rsidR="00836D7C" w:rsidRPr="00081CC4">
        <w:rPr>
          <w:rFonts w:ascii="Times New Roman" w:hAnsi="Times New Roman" w:cs="Times New Roman"/>
          <w:sz w:val="24"/>
          <w:szCs w:val="24"/>
        </w:rPr>
        <w:t>H</w:t>
      </w:r>
      <w:r w:rsidR="008B3768" w:rsidRPr="00081CC4">
        <w:rPr>
          <w:rFonts w:ascii="Times New Roman" w:hAnsi="Times New Roman" w:cs="Times New Roman"/>
          <w:sz w:val="24"/>
          <w:szCs w:val="24"/>
        </w:rPr>
        <w:t>e got excellent credit.</w:t>
      </w:r>
      <w:r w:rsidR="004A315E" w:rsidRPr="004A315E">
        <w:rPr>
          <w:rFonts w:ascii="Times New Roman" w:hAnsi="Times New Roman" w:cs="Times New Roman"/>
          <w:b/>
          <w:sz w:val="24"/>
          <w:szCs w:val="24"/>
        </w:rPr>
        <w:t xml:space="preserve"> </w:t>
      </w:r>
    </w:p>
    <w:p w14:paraId="5E1E056D" w14:textId="77777777" w:rsidR="004A315E" w:rsidRDefault="004A315E" w:rsidP="004A315E">
      <w:pPr>
        <w:spacing w:after="0"/>
        <w:rPr>
          <w:rFonts w:ascii="Times New Roman" w:hAnsi="Times New Roman" w:cs="Times New Roman"/>
          <w:b/>
          <w:sz w:val="24"/>
          <w:szCs w:val="24"/>
        </w:rPr>
      </w:pPr>
    </w:p>
    <w:p w14:paraId="712F26C1" w14:textId="17379A2C" w:rsidR="004A315E" w:rsidRPr="00081CC4" w:rsidRDefault="004A315E" w:rsidP="004A315E">
      <w:pPr>
        <w:spacing w:after="0"/>
        <w:rPr>
          <w:rFonts w:ascii="Times New Roman" w:hAnsi="Times New Roman" w:cs="Times New Roman"/>
          <w:sz w:val="24"/>
          <w:szCs w:val="24"/>
        </w:rPr>
      </w:pPr>
      <w:r w:rsidRPr="00081CC4">
        <w:rPr>
          <w:rFonts w:ascii="Times New Roman" w:hAnsi="Times New Roman" w:cs="Times New Roman"/>
          <w:b/>
          <w:sz w:val="24"/>
          <w:szCs w:val="24"/>
        </w:rPr>
        <w:t xml:space="preserve">Interviewer: </w:t>
      </w:r>
      <w:r w:rsidRPr="00081CC4">
        <w:rPr>
          <w:rFonts w:ascii="Times New Roman" w:hAnsi="Times New Roman" w:cs="Times New Roman"/>
          <w:sz w:val="24"/>
          <w:szCs w:val="24"/>
        </w:rPr>
        <w:t xml:space="preserve">That’s </w:t>
      </w:r>
      <w:r>
        <w:rPr>
          <w:rFonts w:ascii="Times New Roman" w:hAnsi="Times New Roman" w:cs="Times New Roman"/>
          <w:sz w:val="24"/>
          <w:szCs w:val="24"/>
        </w:rPr>
        <w:t>great</w:t>
      </w:r>
      <w:r w:rsidRPr="00081CC4">
        <w:rPr>
          <w:rFonts w:ascii="Times New Roman" w:hAnsi="Times New Roman" w:cs="Times New Roman"/>
          <w:sz w:val="24"/>
          <w:szCs w:val="24"/>
        </w:rPr>
        <w:t xml:space="preserve">. </w:t>
      </w:r>
    </w:p>
    <w:p w14:paraId="38EE9CA5" w14:textId="77777777" w:rsidR="004A315E" w:rsidRPr="00081CC4" w:rsidRDefault="004A315E" w:rsidP="004A315E">
      <w:pPr>
        <w:spacing w:after="0"/>
        <w:rPr>
          <w:rFonts w:ascii="Times New Roman" w:hAnsi="Times New Roman" w:cs="Times New Roman"/>
          <w:sz w:val="24"/>
          <w:szCs w:val="24"/>
        </w:rPr>
      </w:pPr>
    </w:p>
    <w:p w14:paraId="6AD3F7CF" w14:textId="39F5F8CB" w:rsidR="00B41597" w:rsidRPr="00081CC4" w:rsidRDefault="004A315E" w:rsidP="004A315E">
      <w:pPr>
        <w:spacing w:after="0"/>
        <w:rPr>
          <w:rFonts w:ascii="Times New Roman" w:hAnsi="Times New Roman" w:cs="Times New Roman"/>
          <w:sz w:val="24"/>
          <w:szCs w:val="24"/>
        </w:rPr>
      </w:pPr>
      <w:r w:rsidRPr="00081CC4">
        <w:rPr>
          <w:rFonts w:ascii="Times New Roman" w:hAnsi="Times New Roman" w:cs="Times New Roman"/>
          <w:b/>
          <w:sz w:val="24"/>
          <w:szCs w:val="24"/>
        </w:rPr>
        <w:t xml:space="preserve">Interviewee: </w:t>
      </w:r>
      <w:r w:rsidR="008B3768" w:rsidRPr="00081CC4">
        <w:rPr>
          <w:rFonts w:ascii="Times New Roman" w:hAnsi="Times New Roman" w:cs="Times New Roman"/>
          <w:sz w:val="24"/>
          <w:szCs w:val="24"/>
        </w:rPr>
        <w:t>So he</w:t>
      </w:r>
      <w:r w:rsidR="00836D7C"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he spends money on his credit </w:t>
      </w:r>
      <w:r w:rsidR="008B3768" w:rsidRPr="00081CC4">
        <w:rPr>
          <w:rFonts w:ascii="Times New Roman" w:hAnsi="Times New Roman" w:cs="Times New Roman"/>
          <w:b/>
          <w:bCs/>
          <w:sz w:val="24"/>
          <w:szCs w:val="24"/>
        </w:rPr>
        <w:t>[30:00]</w:t>
      </w:r>
      <w:r w:rsidR="008B3768" w:rsidRPr="00081CC4">
        <w:rPr>
          <w:rFonts w:ascii="Times New Roman" w:hAnsi="Times New Roman" w:cs="Times New Roman"/>
          <w:sz w:val="24"/>
          <w:szCs w:val="24"/>
        </w:rPr>
        <w:t xml:space="preserve"> card</w:t>
      </w:r>
      <w:r w:rsidR="00836D7C" w:rsidRPr="00081CC4">
        <w:rPr>
          <w:rFonts w:ascii="Times New Roman" w:hAnsi="Times New Roman" w:cs="Times New Roman"/>
          <w:sz w:val="24"/>
          <w:szCs w:val="24"/>
        </w:rPr>
        <w:t xml:space="preserve"> a</w:t>
      </w:r>
      <w:r w:rsidR="008B3768" w:rsidRPr="00081CC4">
        <w:rPr>
          <w:rFonts w:ascii="Times New Roman" w:hAnsi="Times New Roman" w:cs="Times New Roman"/>
          <w:sz w:val="24"/>
          <w:szCs w:val="24"/>
        </w:rPr>
        <w:t>nd then</w:t>
      </w:r>
      <w:r w:rsidR="00836D7C"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soon as he gets paid, he pays off his credit card completely</w:t>
      </w:r>
      <w:r w:rsidR="00836D7C" w:rsidRPr="00081CC4">
        <w:rPr>
          <w:rFonts w:ascii="Times New Roman" w:hAnsi="Times New Roman" w:cs="Times New Roman"/>
          <w:sz w:val="24"/>
          <w:szCs w:val="24"/>
        </w:rPr>
        <w:t>. E</w:t>
      </w:r>
      <w:r w:rsidR="008B3768" w:rsidRPr="00081CC4">
        <w:rPr>
          <w:rFonts w:ascii="Times New Roman" w:hAnsi="Times New Roman" w:cs="Times New Roman"/>
          <w:sz w:val="24"/>
          <w:szCs w:val="24"/>
        </w:rPr>
        <w:t xml:space="preserve">very paycheck goes straight to his credit card. </w:t>
      </w:r>
      <w:r w:rsidR="00836D7C" w:rsidRPr="00081CC4">
        <w:rPr>
          <w:rFonts w:ascii="Times New Roman" w:hAnsi="Times New Roman" w:cs="Times New Roman"/>
          <w:sz w:val="24"/>
          <w:szCs w:val="24"/>
        </w:rPr>
        <w:t>S</w:t>
      </w:r>
      <w:r w:rsidR="008B3768" w:rsidRPr="00081CC4">
        <w:rPr>
          <w:rFonts w:ascii="Times New Roman" w:hAnsi="Times New Roman" w:cs="Times New Roman"/>
          <w:sz w:val="24"/>
          <w:szCs w:val="24"/>
        </w:rPr>
        <w:t>o in a sense, he can live on his own</w:t>
      </w:r>
      <w:r w:rsidR="00836D7C"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independent and he</w:t>
      </w:r>
      <w:r w:rsidR="00654657" w:rsidRPr="00081CC4">
        <w:rPr>
          <w:rFonts w:ascii="Times New Roman" w:hAnsi="Times New Roman" w:cs="Times New Roman"/>
          <w:sz w:val="24"/>
          <w:szCs w:val="24"/>
        </w:rPr>
        <w:t>’</w:t>
      </w:r>
      <w:r w:rsidR="008B3768" w:rsidRPr="00081CC4">
        <w:rPr>
          <w:rFonts w:ascii="Times New Roman" w:hAnsi="Times New Roman" w:cs="Times New Roman"/>
          <w:sz w:val="24"/>
          <w:szCs w:val="24"/>
        </w:rPr>
        <w:t>s an adult in every way</w:t>
      </w:r>
      <w:r w:rsidR="00836D7C" w:rsidRPr="00081CC4">
        <w:rPr>
          <w:rFonts w:ascii="Times New Roman" w:hAnsi="Times New Roman" w:cs="Times New Roman"/>
          <w:sz w:val="24"/>
          <w:szCs w:val="24"/>
        </w:rPr>
        <w:t>. I</w:t>
      </w:r>
      <w:r w:rsidR="008B3768" w:rsidRPr="00081CC4">
        <w:rPr>
          <w:rFonts w:ascii="Times New Roman" w:hAnsi="Times New Roman" w:cs="Times New Roman"/>
          <w:sz w:val="24"/>
          <w:szCs w:val="24"/>
        </w:rPr>
        <w:t>t</w:t>
      </w:r>
      <w:r w:rsidR="00654657" w:rsidRPr="00081CC4">
        <w:rPr>
          <w:rFonts w:ascii="Times New Roman" w:hAnsi="Times New Roman" w:cs="Times New Roman"/>
          <w:sz w:val="24"/>
          <w:szCs w:val="24"/>
        </w:rPr>
        <w:t>’</w:t>
      </w:r>
      <w:r w:rsidR="008B3768" w:rsidRPr="00081CC4">
        <w:rPr>
          <w:rFonts w:ascii="Times New Roman" w:hAnsi="Times New Roman" w:cs="Times New Roman"/>
          <w:sz w:val="24"/>
          <w:szCs w:val="24"/>
        </w:rPr>
        <w:t>s just, I think more of</w:t>
      </w:r>
      <w:r w:rsidR="00836D7C" w:rsidRPr="00081CC4">
        <w:rPr>
          <w:rFonts w:ascii="Times New Roman" w:hAnsi="Times New Roman" w:cs="Times New Roman"/>
          <w:sz w:val="24"/>
          <w:szCs w:val="24"/>
        </w:rPr>
        <w:t xml:space="preserve"> …</w:t>
      </w:r>
      <w:r w:rsidR="008B3768" w:rsidRPr="00081CC4">
        <w:rPr>
          <w:rFonts w:ascii="Times New Roman" w:hAnsi="Times New Roman" w:cs="Times New Roman"/>
          <w:sz w:val="24"/>
          <w:szCs w:val="24"/>
        </w:rPr>
        <w:t xml:space="preserve"> the </w:t>
      </w:r>
      <w:r w:rsidR="00081CC4" w:rsidRPr="00081CC4">
        <w:rPr>
          <w:rFonts w:ascii="Times New Roman" w:hAnsi="Times New Roman" w:cs="Times New Roman"/>
          <w:sz w:val="24"/>
          <w:szCs w:val="24"/>
        </w:rPr>
        <w:t>vocalization</w:t>
      </w:r>
      <w:r w:rsidR="008B3768" w:rsidRPr="00081CC4">
        <w:rPr>
          <w:rFonts w:ascii="Times New Roman" w:hAnsi="Times New Roman" w:cs="Times New Roman"/>
          <w:sz w:val="24"/>
          <w:szCs w:val="24"/>
        </w:rPr>
        <w:t xml:space="preserve"> is the biggest issue. But as far as cooking, cleaning and taking care of himself, I mean, he is pretty good on that, aside for a couple of prompts to remind him that he needs to, you know, clean and he needs to bathe more often. Other than tha</w:t>
      </w:r>
      <w:r w:rsidR="00EB2148" w:rsidRPr="00081CC4">
        <w:rPr>
          <w:rFonts w:ascii="Times New Roman" w:hAnsi="Times New Roman" w:cs="Times New Roman"/>
          <w:sz w:val="24"/>
          <w:szCs w:val="24"/>
        </w:rPr>
        <w:t>t …</w:t>
      </w:r>
      <w:r w:rsidR="008B3768" w:rsidRPr="00081CC4">
        <w:rPr>
          <w:rFonts w:ascii="Times New Roman" w:hAnsi="Times New Roman" w:cs="Times New Roman"/>
          <w:sz w:val="24"/>
          <w:szCs w:val="24"/>
        </w:rPr>
        <w:t xml:space="preserve"> </w:t>
      </w:r>
      <w:r w:rsidR="00EB2148" w:rsidRPr="00081CC4">
        <w:rPr>
          <w:rFonts w:ascii="Times New Roman" w:hAnsi="Times New Roman" w:cs="Times New Roman"/>
          <w:sz w:val="24"/>
          <w:szCs w:val="24"/>
        </w:rPr>
        <w:t>h</w:t>
      </w:r>
      <w:r w:rsidR="008B3768" w:rsidRPr="00081CC4">
        <w:rPr>
          <w:rFonts w:ascii="Times New Roman" w:hAnsi="Times New Roman" w:cs="Times New Roman"/>
          <w:sz w:val="24"/>
          <w:szCs w:val="24"/>
        </w:rPr>
        <w:t>e washes his own clothes. He</w:t>
      </w:r>
      <w:r w:rsidR="00654657" w:rsidRPr="00081CC4">
        <w:rPr>
          <w:rFonts w:ascii="Times New Roman" w:hAnsi="Times New Roman" w:cs="Times New Roman"/>
          <w:sz w:val="24"/>
          <w:szCs w:val="24"/>
        </w:rPr>
        <w:t>’</w:t>
      </w:r>
      <w:r w:rsidR="008B3768" w:rsidRPr="00081CC4">
        <w:rPr>
          <w:rFonts w:ascii="Times New Roman" w:hAnsi="Times New Roman" w:cs="Times New Roman"/>
          <w:sz w:val="24"/>
          <w:szCs w:val="24"/>
        </w:rPr>
        <w:t>ll go to the store if he needs anything. Other than that, I mean, only thing is he</w:t>
      </w:r>
      <w:r>
        <w:rPr>
          <w:rFonts w:ascii="Times New Roman" w:hAnsi="Times New Roman" w:cs="Times New Roman"/>
          <w:sz w:val="24"/>
          <w:szCs w:val="24"/>
        </w:rPr>
        <w:t>, he</w:t>
      </w:r>
      <w:r w:rsidR="008B3768" w:rsidRPr="00081CC4">
        <w:rPr>
          <w:rFonts w:ascii="Times New Roman" w:hAnsi="Times New Roman" w:cs="Times New Roman"/>
          <w:sz w:val="24"/>
          <w:szCs w:val="24"/>
        </w:rPr>
        <w:t xml:space="preserve"> doesn</w:t>
      </w:r>
      <w:r w:rsidR="00654657" w:rsidRPr="00081CC4">
        <w:rPr>
          <w:rFonts w:ascii="Times New Roman" w:hAnsi="Times New Roman" w:cs="Times New Roman"/>
          <w:sz w:val="24"/>
          <w:szCs w:val="24"/>
        </w:rPr>
        <w:t>’</w:t>
      </w:r>
      <w:r w:rsidR="008B3768" w:rsidRPr="00081CC4">
        <w:rPr>
          <w:rFonts w:ascii="Times New Roman" w:hAnsi="Times New Roman" w:cs="Times New Roman"/>
          <w:sz w:val="24"/>
          <w:szCs w:val="24"/>
        </w:rPr>
        <w:t>t drive</w:t>
      </w:r>
      <w:r w:rsidR="00EB2148"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so he</w:t>
      </w:r>
      <w:r w:rsidR="00654657" w:rsidRPr="00081CC4">
        <w:rPr>
          <w:rFonts w:ascii="Times New Roman" w:hAnsi="Times New Roman" w:cs="Times New Roman"/>
          <w:sz w:val="24"/>
          <w:szCs w:val="24"/>
        </w:rPr>
        <w:t>’</w:t>
      </w:r>
      <w:r w:rsidR="008B3768" w:rsidRPr="00081CC4">
        <w:rPr>
          <w:rFonts w:ascii="Times New Roman" w:hAnsi="Times New Roman" w:cs="Times New Roman"/>
          <w:sz w:val="24"/>
          <w:szCs w:val="24"/>
        </w:rPr>
        <w:t>s limited in the area he can travel in. So usually I</w:t>
      </w:r>
      <w:r w:rsidR="00654657" w:rsidRPr="00081CC4">
        <w:rPr>
          <w:rFonts w:ascii="Times New Roman" w:hAnsi="Times New Roman" w:cs="Times New Roman"/>
          <w:sz w:val="24"/>
          <w:szCs w:val="24"/>
        </w:rPr>
        <w:t>’</w:t>
      </w:r>
      <w:r w:rsidR="008B3768" w:rsidRPr="00081CC4">
        <w:rPr>
          <w:rFonts w:ascii="Times New Roman" w:hAnsi="Times New Roman" w:cs="Times New Roman"/>
          <w:sz w:val="24"/>
          <w:szCs w:val="24"/>
        </w:rPr>
        <w:t>m picking up and dropping him off places and</w:t>
      </w:r>
      <w:r w:rsidR="00EB2148"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if not, he has</w:t>
      </w:r>
      <w:r w:rsidR="00EB2148"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he does have the ability to use Uber, which he has in the past. So he</w:t>
      </w:r>
      <w:r w:rsidR="00654657" w:rsidRPr="00081CC4">
        <w:rPr>
          <w:rFonts w:ascii="Times New Roman" w:hAnsi="Times New Roman" w:cs="Times New Roman"/>
          <w:sz w:val="24"/>
          <w:szCs w:val="24"/>
        </w:rPr>
        <w:t>’</w:t>
      </w:r>
      <w:r w:rsidR="008B3768" w:rsidRPr="00081CC4">
        <w:rPr>
          <w:rFonts w:ascii="Times New Roman" w:hAnsi="Times New Roman" w:cs="Times New Roman"/>
          <w:sz w:val="24"/>
          <w:szCs w:val="24"/>
        </w:rPr>
        <w:t>ll do that</w:t>
      </w:r>
      <w:r w:rsidR="00EB2148"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w:t>
      </w:r>
      <w:r w:rsidR="00EB2148" w:rsidRPr="00081CC4">
        <w:rPr>
          <w:rFonts w:ascii="Times New Roman" w:hAnsi="Times New Roman" w:cs="Times New Roman"/>
          <w:sz w:val="24"/>
          <w:szCs w:val="24"/>
        </w:rPr>
        <w:t>H</w:t>
      </w:r>
      <w:r w:rsidR="008B3768" w:rsidRPr="00081CC4">
        <w:rPr>
          <w:rFonts w:ascii="Times New Roman" w:hAnsi="Times New Roman" w:cs="Times New Roman"/>
          <w:sz w:val="24"/>
          <w:szCs w:val="24"/>
        </w:rPr>
        <w:t>e maintains a schedule. So I would say he</w:t>
      </w:r>
      <w:r w:rsidR="00654657" w:rsidRPr="00081CC4">
        <w:rPr>
          <w:rFonts w:ascii="Times New Roman" w:hAnsi="Times New Roman" w:cs="Times New Roman"/>
          <w:sz w:val="24"/>
          <w:szCs w:val="24"/>
        </w:rPr>
        <w:t>’</w:t>
      </w:r>
      <w:r w:rsidR="008B3768" w:rsidRPr="00081CC4">
        <w:rPr>
          <w:rFonts w:ascii="Times New Roman" w:hAnsi="Times New Roman" w:cs="Times New Roman"/>
          <w:sz w:val="24"/>
          <w:szCs w:val="24"/>
        </w:rPr>
        <w:t>s, he</w:t>
      </w:r>
      <w:r w:rsidR="00654657" w:rsidRPr="00081CC4">
        <w:rPr>
          <w:rFonts w:ascii="Times New Roman" w:hAnsi="Times New Roman" w:cs="Times New Roman"/>
          <w:sz w:val="24"/>
          <w:szCs w:val="24"/>
        </w:rPr>
        <w:t>’</w:t>
      </w:r>
      <w:r w:rsidR="008B3768" w:rsidRPr="00081CC4">
        <w:rPr>
          <w:rFonts w:ascii="Times New Roman" w:hAnsi="Times New Roman" w:cs="Times New Roman"/>
          <w:sz w:val="24"/>
          <w:szCs w:val="24"/>
        </w:rPr>
        <w:t>s on par with being an adult, just a couple of small things</w:t>
      </w:r>
      <w:r w:rsidR="00EB2148" w:rsidRPr="00081CC4">
        <w:rPr>
          <w:rFonts w:ascii="Times New Roman" w:hAnsi="Times New Roman" w:cs="Times New Roman"/>
          <w:sz w:val="24"/>
          <w:szCs w:val="24"/>
        </w:rPr>
        <w:t xml:space="preserve"> …</w:t>
      </w:r>
      <w:r w:rsidR="008B3768" w:rsidRPr="00081CC4">
        <w:rPr>
          <w:rFonts w:ascii="Times New Roman" w:hAnsi="Times New Roman" w:cs="Times New Roman"/>
          <w:sz w:val="24"/>
          <w:szCs w:val="24"/>
        </w:rPr>
        <w:t xml:space="preserve"> </w:t>
      </w:r>
    </w:p>
    <w:p w14:paraId="60D6B011" w14:textId="77777777" w:rsidR="00B41597" w:rsidRPr="00081CC4" w:rsidRDefault="00B41597">
      <w:pPr>
        <w:spacing w:after="0"/>
        <w:rPr>
          <w:rFonts w:ascii="Times New Roman" w:hAnsi="Times New Roman" w:cs="Times New Roman"/>
          <w:sz w:val="24"/>
          <w:szCs w:val="24"/>
        </w:rPr>
      </w:pPr>
    </w:p>
    <w:p w14:paraId="12635C74" w14:textId="074349F7"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Interviewer:</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 xml:space="preserve">Yeah, totally. </w:t>
      </w:r>
    </w:p>
    <w:p w14:paraId="08DE934E" w14:textId="77777777" w:rsidR="00B41597" w:rsidRPr="00081CC4" w:rsidRDefault="00B41597">
      <w:pPr>
        <w:spacing w:after="0"/>
        <w:rPr>
          <w:rFonts w:ascii="Times New Roman" w:hAnsi="Times New Roman" w:cs="Times New Roman"/>
          <w:sz w:val="24"/>
          <w:szCs w:val="24"/>
        </w:rPr>
      </w:pPr>
    </w:p>
    <w:p w14:paraId="06059621" w14:textId="217203AB"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Interviewee:</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The prompts that he needs to remind him to do things, you know, more frequently than he normally does.</w:t>
      </w:r>
    </w:p>
    <w:p w14:paraId="1F5D238B" w14:textId="77777777" w:rsidR="00B41597" w:rsidRPr="00081CC4" w:rsidRDefault="00B41597">
      <w:pPr>
        <w:spacing w:after="0"/>
        <w:rPr>
          <w:rFonts w:ascii="Times New Roman" w:hAnsi="Times New Roman" w:cs="Times New Roman"/>
          <w:sz w:val="24"/>
          <w:szCs w:val="24"/>
        </w:rPr>
      </w:pPr>
    </w:p>
    <w:p w14:paraId="7033AA32" w14:textId="50C949D3"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Interviewer:</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Yeah. You mentioned that in school he doesn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t</w:t>
      </w:r>
      <w:r w:rsidR="00EB2148" w:rsidRPr="00081CC4">
        <w:rPr>
          <w:rFonts w:ascii="Times New Roman" w:hAnsi="Times New Roman" w:cs="Times New Roman"/>
          <w:sz w:val="24"/>
          <w:szCs w:val="24"/>
        </w:rPr>
        <w:t xml:space="preserve"> …</w:t>
      </w:r>
      <w:r w:rsidR="008B3768" w:rsidRPr="00081CC4">
        <w:rPr>
          <w:rFonts w:ascii="Times New Roman" w:hAnsi="Times New Roman" w:cs="Times New Roman"/>
          <w:sz w:val="24"/>
          <w:szCs w:val="24"/>
        </w:rPr>
        <w:t xml:space="preserve"> he didn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t have friends</w:t>
      </w:r>
      <w:r w:rsidR="00EB2148"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w:t>
      </w:r>
      <w:r w:rsidR="00EB2148" w:rsidRPr="00081CC4">
        <w:rPr>
          <w:rFonts w:ascii="Times New Roman" w:hAnsi="Times New Roman" w:cs="Times New Roman"/>
          <w:sz w:val="24"/>
          <w:szCs w:val="24"/>
        </w:rPr>
        <w:t>N</w:t>
      </w:r>
      <w:r w:rsidR="008B3768" w:rsidRPr="00081CC4">
        <w:rPr>
          <w:rFonts w:ascii="Times New Roman" w:hAnsi="Times New Roman" w:cs="Times New Roman"/>
          <w:sz w:val="24"/>
          <w:szCs w:val="24"/>
        </w:rPr>
        <w:t>ow that he</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s out of his school, does he have</w:t>
      </w:r>
      <w:r w:rsidR="00EB2148" w:rsidRPr="00081CC4">
        <w:rPr>
          <w:rFonts w:ascii="Times New Roman" w:hAnsi="Times New Roman" w:cs="Times New Roman"/>
          <w:sz w:val="24"/>
          <w:szCs w:val="24"/>
        </w:rPr>
        <w:t xml:space="preserve"> …?</w:t>
      </w:r>
    </w:p>
    <w:p w14:paraId="09153521" w14:textId="77777777" w:rsidR="00B41597" w:rsidRPr="00081CC4" w:rsidRDefault="00B41597">
      <w:pPr>
        <w:spacing w:after="0"/>
        <w:rPr>
          <w:rFonts w:ascii="Times New Roman" w:hAnsi="Times New Roman" w:cs="Times New Roman"/>
          <w:sz w:val="24"/>
          <w:szCs w:val="24"/>
        </w:rPr>
      </w:pPr>
    </w:p>
    <w:p w14:paraId="66EC50F3" w14:textId="12ADABF8"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Interviewee:</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 xml:space="preserve">None. </w:t>
      </w:r>
    </w:p>
    <w:p w14:paraId="12EA58EA" w14:textId="77777777" w:rsidR="00B41597" w:rsidRPr="00081CC4" w:rsidRDefault="00B41597">
      <w:pPr>
        <w:spacing w:after="0"/>
        <w:rPr>
          <w:rFonts w:ascii="Times New Roman" w:hAnsi="Times New Roman" w:cs="Times New Roman"/>
          <w:sz w:val="24"/>
          <w:szCs w:val="24"/>
        </w:rPr>
      </w:pPr>
    </w:p>
    <w:p w14:paraId="19E7376F" w14:textId="7DB0CDE0"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Interviewer:</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No, no friends</w:t>
      </w:r>
      <w:r w:rsidR="00EB2148" w:rsidRPr="00081CC4">
        <w:rPr>
          <w:rFonts w:ascii="Times New Roman" w:hAnsi="Times New Roman" w:cs="Times New Roman"/>
          <w:sz w:val="24"/>
          <w:szCs w:val="24"/>
        </w:rPr>
        <w:t>?</w:t>
      </w:r>
    </w:p>
    <w:p w14:paraId="56465D29" w14:textId="77777777" w:rsidR="00B41597" w:rsidRPr="00081CC4" w:rsidRDefault="00B41597">
      <w:pPr>
        <w:spacing w:after="0"/>
        <w:rPr>
          <w:rFonts w:ascii="Times New Roman" w:hAnsi="Times New Roman" w:cs="Times New Roman"/>
          <w:sz w:val="24"/>
          <w:szCs w:val="24"/>
        </w:rPr>
      </w:pPr>
    </w:p>
    <w:p w14:paraId="5A0696CA" w14:textId="2586E7E7"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Interviewee:</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Actually</w:t>
      </w:r>
      <w:r w:rsidR="004A315E">
        <w:rPr>
          <w:rFonts w:ascii="Times New Roman" w:hAnsi="Times New Roman" w:cs="Times New Roman"/>
          <w:sz w:val="24"/>
          <w:szCs w:val="24"/>
        </w:rPr>
        <w:t>, and that’s …</w:t>
      </w:r>
      <w:r w:rsidR="008B3768" w:rsidRPr="00081CC4">
        <w:rPr>
          <w:rFonts w:ascii="Times New Roman" w:hAnsi="Times New Roman" w:cs="Times New Roman"/>
          <w:sz w:val="24"/>
          <w:szCs w:val="24"/>
        </w:rPr>
        <w:t xml:space="preserve"> actually he did </w:t>
      </w:r>
      <w:r w:rsidR="00081CC4" w:rsidRPr="00081CC4">
        <w:rPr>
          <w:rFonts w:ascii="Times New Roman" w:hAnsi="Times New Roman" w:cs="Times New Roman"/>
          <w:sz w:val="24"/>
          <w:szCs w:val="24"/>
        </w:rPr>
        <w:t>vocalize</w:t>
      </w:r>
      <w:r w:rsidR="008B3768" w:rsidRPr="00081CC4">
        <w:rPr>
          <w:rFonts w:ascii="Times New Roman" w:hAnsi="Times New Roman" w:cs="Times New Roman"/>
          <w:sz w:val="24"/>
          <w:szCs w:val="24"/>
        </w:rPr>
        <w:t xml:space="preserve"> to me a couple of weeks ago</w:t>
      </w:r>
      <w:r w:rsidR="00EB2148" w:rsidRPr="00081CC4">
        <w:rPr>
          <w:rFonts w:ascii="Times New Roman" w:hAnsi="Times New Roman" w:cs="Times New Roman"/>
          <w:sz w:val="24"/>
          <w:szCs w:val="24"/>
        </w:rPr>
        <w:t xml:space="preserve"> …</w:t>
      </w:r>
    </w:p>
    <w:p w14:paraId="49D3A90F" w14:textId="77777777" w:rsidR="00B41597" w:rsidRPr="00081CC4" w:rsidRDefault="00B41597">
      <w:pPr>
        <w:spacing w:after="0"/>
        <w:rPr>
          <w:rFonts w:ascii="Times New Roman" w:hAnsi="Times New Roman" w:cs="Times New Roman"/>
          <w:sz w:val="24"/>
          <w:szCs w:val="24"/>
        </w:rPr>
      </w:pPr>
    </w:p>
    <w:p w14:paraId="020A6E5B" w14:textId="5B95FA2D"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Interviewer:</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Good.</w:t>
      </w:r>
    </w:p>
    <w:p w14:paraId="653855C0" w14:textId="77777777" w:rsidR="00B41597" w:rsidRPr="00081CC4" w:rsidRDefault="00B41597">
      <w:pPr>
        <w:spacing w:after="0"/>
        <w:rPr>
          <w:rFonts w:ascii="Times New Roman" w:hAnsi="Times New Roman" w:cs="Times New Roman"/>
          <w:sz w:val="24"/>
          <w:szCs w:val="24"/>
        </w:rPr>
      </w:pPr>
    </w:p>
    <w:p w14:paraId="2295C0FF" w14:textId="225FC6FD"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Interviewee:</w:t>
      </w:r>
      <w:r w:rsidR="008B3768" w:rsidRPr="00081CC4">
        <w:rPr>
          <w:rFonts w:ascii="Times New Roman" w:hAnsi="Times New Roman" w:cs="Times New Roman"/>
          <w:b/>
          <w:sz w:val="24"/>
          <w:szCs w:val="24"/>
        </w:rPr>
        <w:t xml:space="preserve"> </w:t>
      </w:r>
      <w:r w:rsidR="00EB2148" w:rsidRPr="00081CC4">
        <w:rPr>
          <w:rFonts w:ascii="Times New Roman" w:hAnsi="Times New Roman" w:cs="Times New Roman"/>
          <w:bCs/>
          <w:sz w:val="24"/>
          <w:szCs w:val="24"/>
        </w:rPr>
        <w:t xml:space="preserve">… </w:t>
      </w:r>
      <w:r w:rsidR="008B3768" w:rsidRPr="00081CC4">
        <w:rPr>
          <w:rFonts w:ascii="Times New Roman" w:hAnsi="Times New Roman" w:cs="Times New Roman"/>
          <w:sz w:val="24"/>
          <w:szCs w:val="24"/>
        </w:rPr>
        <w:t>that he said he felt a little depressed that he doesn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t have friends. </w:t>
      </w:r>
    </w:p>
    <w:p w14:paraId="6619C383" w14:textId="77777777" w:rsidR="00B41597" w:rsidRPr="00081CC4" w:rsidRDefault="00B41597">
      <w:pPr>
        <w:spacing w:after="0"/>
        <w:rPr>
          <w:rFonts w:ascii="Times New Roman" w:hAnsi="Times New Roman" w:cs="Times New Roman"/>
          <w:sz w:val="24"/>
          <w:szCs w:val="24"/>
        </w:rPr>
      </w:pPr>
    </w:p>
    <w:p w14:paraId="7673BF93" w14:textId="6E9A0AB3"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Interviewer:</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Oh.</w:t>
      </w:r>
    </w:p>
    <w:p w14:paraId="51896AE7" w14:textId="77777777" w:rsidR="00B41597" w:rsidRPr="00081CC4" w:rsidRDefault="00B41597">
      <w:pPr>
        <w:spacing w:after="0"/>
        <w:rPr>
          <w:rFonts w:ascii="Times New Roman" w:hAnsi="Times New Roman" w:cs="Times New Roman"/>
          <w:sz w:val="24"/>
          <w:szCs w:val="24"/>
        </w:rPr>
      </w:pPr>
    </w:p>
    <w:p w14:paraId="182F3702" w14:textId="12340C3E"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Interviewee:</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I know he</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s tried in the past to make friends, but I think he eventually gave up when he </w:t>
      </w:r>
      <w:r w:rsidR="00081CC4" w:rsidRPr="00081CC4">
        <w:rPr>
          <w:rFonts w:ascii="Times New Roman" w:hAnsi="Times New Roman" w:cs="Times New Roman"/>
          <w:sz w:val="24"/>
          <w:szCs w:val="24"/>
        </w:rPr>
        <w:t>realized</w:t>
      </w:r>
      <w:r w:rsidR="008B3768" w:rsidRPr="00081CC4">
        <w:rPr>
          <w:rFonts w:ascii="Times New Roman" w:hAnsi="Times New Roman" w:cs="Times New Roman"/>
          <w:sz w:val="24"/>
          <w:szCs w:val="24"/>
        </w:rPr>
        <w:t xml:space="preserve"> that that wasn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t going to happen. So</w:t>
      </w:r>
      <w:r w:rsidR="00EB2148"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as of right now, he doesn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t have any friends. Well, he considers some people on the internet his friends</w:t>
      </w:r>
      <w:r w:rsidR="00EB2148"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but I don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t consider them his friends because you never meet them. They just, you know, play games and they talk trash to each other</w:t>
      </w:r>
      <w:r w:rsidR="00EB2148" w:rsidRPr="00081CC4">
        <w:rPr>
          <w:rFonts w:ascii="Times New Roman" w:hAnsi="Times New Roman" w:cs="Times New Roman"/>
          <w:sz w:val="24"/>
          <w:szCs w:val="24"/>
        </w:rPr>
        <w:t>, t</w:t>
      </w:r>
      <w:r w:rsidR="008B3768" w:rsidRPr="00081CC4">
        <w:rPr>
          <w:rFonts w:ascii="Times New Roman" w:hAnsi="Times New Roman" w:cs="Times New Roman"/>
          <w:sz w:val="24"/>
          <w:szCs w:val="24"/>
        </w:rPr>
        <w:t>hat</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s it</w:t>
      </w:r>
      <w:r w:rsidR="004A315E">
        <w:rPr>
          <w:rFonts w:ascii="Times New Roman" w:hAnsi="Times New Roman" w:cs="Times New Roman"/>
          <w:sz w:val="24"/>
          <w:szCs w:val="24"/>
        </w:rPr>
        <w:t xml:space="preserve">. </w:t>
      </w:r>
      <w:r w:rsidR="004A315E">
        <w:rPr>
          <w:rFonts w:ascii="Times New Roman" w:hAnsi="Times New Roman" w:cs="Times New Roman"/>
          <w:b/>
          <w:bCs/>
          <w:sz w:val="24"/>
          <w:szCs w:val="24"/>
        </w:rPr>
        <w:t xml:space="preserve">[inaudible at 32:09] </w:t>
      </w:r>
      <w:r w:rsidR="008B3768" w:rsidRPr="00081CC4">
        <w:rPr>
          <w:rFonts w:ascii="Times New Roman" w:hAnsi="Times New Roman" w:cs="Times New Roman"/>
          <w:sz w:val="24"/>
          <w:szCs w:val="24"/>
        </w:rPr>
        <w:t>He</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s never met them. He</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s never hung out with them. So</w:t>
      </w:r>
      <w:r w:rsidR="00EB2148" w:rsidRPr="00081CC4">
        <w:rPr>
          <w:rFonts w:ascii="Times New Roman" w:hAnsi="Times New Roman" w:cs="Times New Roman"/>
          <w:sz w:val="24"/>
          <w:szCs w:val="24"/>
        </w:rPr>
        <w:t xml:space="preserve"> …</w:t>
      </w:r>
      <w:r w:rsidR="008B3768" w:rsidRPr="00081CC4">
        <w:rPr>
          <w:rFonts w:ascii="Times New Roman" w:hAnsi="Times New Roman" w:cs="Times New Roman"/>
          <w:sz w:val="24"/>
          <w:szCs w:val="24"/>
        </w:rPr>
        <w:t xml:space="preserve"> But yeah, he has mentioned that he does get a little lonely sometimes, because he doesn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t get to do social activities </w:t>
      </w:r>
      <w:r w:rsidR="00667940" w:rsidRPr="00081CC4">
        <w:rPr>
          <w:rFonts w:ascii="Times New Roman" w:hAnsi="Times New Roman" w:cs="Times New Roman"/>
          <w:sz w:val="24"/>
          <w:szCs w:val="24"/>
        </w:rPr>
        <w:t xml:space="preserve">like </w:t>
      </w:r>
      <w:r w:rsidR="008B3768" w:rsidRPr="00081CC4">
        <w:rPr>
          <w:rFonts w:ascii="Times New Roman" w:hAnsi="Times New Roman" w:cs="Times New Roman"/>
          <w:sz w:val="24"/>
          <w:szCs w:val="24"/>
        </w:rPr>
        <w:t>normal people do</w:t>
      </w:r>
      <w:r w:rsidR="00EB2148" w:rsidRPr="00081CC4">
        <w:rPr>
          <w:rFonts w:ascii="Times New Roman" w:hAnsi="Times New Roman" w:cs="Times New Roman"/>
          <w:sz w:val="24"/>
          <w:szCs w:val="24"/>
        </w:rPr>
        <w:t>.</w:t>
      </w:r>
    </w:p>
    <w:p w14:paraId="665E1354" w14:textId="77777777" w:rsidR="00B41597" w:rsidRPr="00081CC4" w:rsidRDefault="00B41597">
      <w:pPr>
        <w:spacing w:after="0"/>
        <w:rPr>
          <w:rFonts w:ascii="Times New Roman" w:hAnsi="Times New Roman" w:cs="Times New Roman"/>
          <w:sz w:val="24"/>
          <w:szCs w:val="24"/>
        </w:rPr>
      </w:pPr>
    </w:p>
    <w:p w14:paraId="3C715D7F" w14:textId="5B58C80D"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Interviewer:</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 xml:space="preserve">Yeah. </w:t>
      </w:r>
      <w:r w:rsidR="00EB2148" w:rsidRPr="00081CC4">
        <w:rPr>
          <w:rFonts w:ascii="Times New Roman" w:hAnsi="Times New Roman" w:cs="Times New Roman"/>
          <w:sz w:val="24"/>
          <w:szCs w:val="24"/>
        </w:rPr>
        <w:t>Y</w:t>
      </w:r>
      <w:r w:rsidR="008B3768" w:rsidRPr="00081CC4">
        <w:rPr>
          <w:rFonts w:ascii="Times New Roman" w:hAnsi="Times New Roman" w:cs="Times New Roman"/>
          <w:sz w:val="24"/>
          <w:szCs w:val="24"/>
        </w:rPr>
        <w:t>ou talked about him managing his own money and paying off his credit card</w:t>
      </w:r>
      <w:r w:rsidR="00EB2148"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does he manage his other bills, </w:t>
      </w:r>
      <w:r w:rsidR="00667940" w:rsidRPr="00081CC4">
        <w:rPr>
          <w:rFonts w:ascii="Times New Roman" w:hAnsi="Times New Roman" w:cs="Times New Roman"/>
          <w:sz w:val="24"/>
          <w:szCs w:val="24"/>
        </w:rPr>
        <w:t xml:space="preserve">like, </w:t>
      </w:r>
      <w:r w:rsidR="008B3768" w:rsidRPr="00081CC4">
        <w:rPr>
          <w:rFonts w:ascii="Times New Roman" w:hAnsi="Times New Roman" w:cs="Times New Roman"/>
          <w:sz w:val="24"/>
          <w:szCs w:val="24"/>
        </w:rPr>
        <w:t>maybe</w:t>
      </w:r>
      <w:r w:rsidR="00EB2148"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w:t>
      </w:r>
      <w:r w:rsidR="00667940" w:rsidRPr="00081CC4">
        <w:rPr>
          <w:rFonts w:ascii="Times New Roman" w:hAnsi="Times New Roman" w:cs="Times New Roman"/>
          <w:sz w:val="24"/>
          <w:szCs w:val="24"/>
        </w:rPr>
        <w:t xml:space="preserve">like, </w:t>
      </w:r>
      <w:r w:rsidR="008B3768" w:rsidRPr="00081CC4">
        <w:rPr>
          <w:rFonts w:ascii="Times New Roman" w:hAnsi="Times New Roman" w:cs="Times New Roman"/>
          <w:sz w:val="24"/>
          <w:szCs w:val="24"/>
        </w:rPr>
        <w:t>a phone bill or something?</w:t>
      </w:r>
    </w:p>
    <w:p w14:paraId="641CA4E8" w14:textId="77777777" w:rsidR="00B41597" w:rsidRPr="00081CC4" w:rsidRDefault="00B41597">
      <w:pPr>
        <w:spacing w:after="0"/>
        <w:rPr>
          <w:rFonts w:ascii="Times New Roman" w:hAnsi="Times New Roman" w:cs="Times New Roman"/>
          <w:sz w:val="24"/>
          <w:szCs w:val="24"/>
        </w:rPr>
      </w:pPr>
    </w:p>
    <w:p w14:paraId="28CFDC05" w14:textId="79253C27"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Interviewee:</w:t>
      </w:r>
      <w:r w:rsidR="008B3768" w:rsidRPr="00081CC4">
        <w:rPr>
          <w:rFonts w:ascii="Times New Roman" w:hAnsi="Times New Roman" w:cs="Times New Roman"/>
          <w:b/>
          <w:sz w:val="24"/>
          <w:szCs w:val="24"/>
        </w:rPr>
        <w:t xml:space="preserve"> </w:t>
      </w:r>
      <w:r w:rsidR="00EB2148" w:rsidRPr="00081CC4">
        <w:rPr>
          <w:rFonts w:ascii="Times New Roman" w:hAnsi="Times New Roman" w:cs="Times New Roman"/>
          <w:sz w:val="24"/>
          <w:szCs w:val="24"/>
        </w:rPr>
        <w:t>H</w:t>
      </w:r>
      <w:r w:rsidR="008B3768" w:rsidRPr="00081CC4">
        <w:rPr>
          <w:rFonts w:ascii="Times New Roman" w:hAnsi="Times New Roman" w:cs="Times New Roman"/>
          <w:sz w:val="24"/>
          <w:szCs w:val="24"/>
        </w:rPr>
        <w:t>e doesn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t have a phone bill. I pay that because it</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s on my plan</w:t>
      </w:r>
      <w:r w:rsidR="00EB2148" w:rsidRPr="00081CC4">
        <w:rPr>
          <w:rFonts w:ascii="Times New Roman" w:hAnsi="Times New Roman" w:cs="Times New Roman"/>
          <w:sz w:val="24"/>
          <w:szCs w:val="24"/>
        </w:rPr>
        <w:t>. S</w:t>
      </w:r>
      <w:r w:rsidR="008B3768" w:rsidRPr="00081CC4">
        <w:rPr>
          <w:rFonts w:ascii="Times New Roman" w:hAnsi="Times New Roman" w:cs="Times New Roman"/>
          <w:sz w:val="24"/>
          <w:szCs w:val="24"/>
        </w:rPr>
        <w:t>o the only bill he has is his credit card. And he</w:t>
      </w:r>
      <w:r w:rsidR="00EB2148"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he has an app, he goes in, he pays it without me prompting him to pay it. So other than that, I mean, that</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s the only bill that he has.</w:t>
      </w:r>
    </w:p>
    <w:p w14:paraId="4938820F" w14:textId="77777777" w:rsidR="00B41597" w:rsidRPr="00081CC4" w:rsidRDefault="00B41597">
      <w:pPr>
        <w:spacing w:after="0"/>
        <w:rPr>
          <w:rFonts w:ascii="Times New Roman" w:hAnsi="Times New Roman" w:cs="Times New Roman"/>
          <w:sz w:val="24"/>
          <w:szCs w:val="24"/>
        </w:rPr>
      </w:pPr>
    </w:p>
    <w:p w14:paraId="6106AB07" w14:textId="1BBCAB93"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Interviewer:</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That</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s an important bill to pay off. So that</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s good.</w:t>
      </w:r>
    </w:p>
    <w:p w14:paraId="57DC0E26" w14:textId="77777777" w:rsidR="00B41597" w:rsidRPr="00081CC4" w:rsidRDefault="00B41597">
      <w:pPr>
        <w:spacing w:after="0"/>
        <w:rPr>
          <w:rFonts w:ascii="Times New Roman" w:hAnsi="Times New Roman" w:cs="Times New Roman"/>
          <w:sz w:val="24"/>
          <w:szCs w:val="24"/>
        </w:rPr>
      </w:pPr>
    </w:p>
    <w:p w14:paraId="15DA8608" w14:textId="443C84BF"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Interviewee:</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Yeah.</w:t>
      </w:r>
    </w:p>
    <w:p w14:paraId="7B548E3C" w14:textId="77777777" w:rsidR="00B41597" w:rsidRPr="00081CC4" w:rsidRDefault="00B41597">
      <w:pPr>
        <w:spacing w:after="0"/>
        <w:rPr>
          <w:rFonts w:ascii="Times New Roman" w:hAnsi="Times New Roman" w:cs="Times New Roman"/>
          <w:sz w:val="24"/>
          <w:szCs w:val="24"/>
        </w:rPr>
      </w:pPr>
    </w:p>
    <w:p w14:paraId="69597CC8" w14:textId="13A4F11E"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Interviewer:</w:t>
      </w:r>
      <w:r w:rsidR="008B3768" w:rsidRPr="00081CC4">
        <w:rPr>
          <w:rFonts w:ascii="Times New Roman" w:hAnsi="Times New Roman" w:cs="Times New Roman"/>
          <w:b/>
          <w:sz w:val="24"/>
          <w:szCs w:val="24"/>
        </w:rPr>
        <w:t xml:space="preserve"> </w:t>
      </w:r>
      <w:r w:rsidR="00EB2148" w:rsidRPr="00081CC4">
        <w:rPr>
          <w:rFonts w:ascii="Times New Roman" w:hAnsi="Times New Roman" w:cs="Times New Roman"/>
          <w:bCs/>
          <w:sz w:val="24"/>
          <w:szCs w:val="24"/>
        </w:rPr>
        <w:t>A</w:t>
      </w:r>
      <w:r w:rsidR="008B3768" w:rsidRPr="00081CC4">
        <w:rPr>
          <w:rFonts w:ascii="Times New Roman" w:hAnsi="Times New Roman" w:cs="Times New Roman"/>
          <w:sz w:val="24"/>
          <w:szCs w:val="24"/>
        </w:rPr>
        <w:t>nd you talked about that he wants to be independent. Does he</w:t>
      </w:r>
      <w:r w:rsidR="00EB2148"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w:t>
      </w:r>
      <w:r w:rsidR="00667940" w:rsidRPr="00081CC4">
        <w:rPr>
          <w:rFonts w:ascii="Times New Roman" w:hAnsi="Times New Roman" w:cs="Times New Roman"/>
          <w:sz w:val="24"/>
          <w:szCs w:val="24"/>
        </w:rPr>
        <w:t>like</w:t>
      </w:r>
      <w:r w:rsidR="00EB2148" w:rsidRPr="00081CC4">
        <w:rPr>
          <w:rFonts w:ascii="Times New Roman" w:hAnsi="Times New Roman" w:cs="Times New Roman"/>
          <w:sz w:val="24"/>
          <w:szCs w:val="24"/>
        </w:rPr>
        <w:t xml:space="preserve"> …</w:t>
      </w:r>
      <w:r w:rsidR="00667940" w:rsidRPr="00081CC4">
        <w:rPr>
          <w:rFonts w:ascii="Times New Roman" w:hAnsi="Times New Roman" w:cs="Times New Roman"/>
          <w:sz w:val="24"/>
          <w:szCs w:val="24"/>
        </w:rPr>
        <w:t xml:space="preserve"> </w:t>
      </w:r>
      <w:r w:rsidR="008B3768" w:rsidRPr="00081CC4">
        <w:rPr>
          <w:rFonts w:ascii="Times New Roman" w:hAnsi="Times New Roman" w:cs="Times New Roman"/>
          <w:sz w:val="24"/>
          <w:szCs w:val="24"/>
        </w:rPr>
        <w:t xml:space="preserve">what does that look </w:t>
      </w:r>
      <w:r w:rsidR="008B3768" w:rsidRPr="00081CC4">
        <w:rPr>
          <w:rFonts w:ascii="Times New Roman" w:hAnsi="Times New Roman" w:cs="Times New Roman"/>
          <w:b/>
          <w:bCs/>
          <w:sz w:val="24"/>
          <w:szCs w:val="24"/>
        </w:rPr>
        <w:t>[33:00]</w:t>
      </w:r>
      <w:r w:rsidR="008B3768" w:rsidRPr="00081CC4">
        <w:rPr>
          <w:rFonts w:ascii="Times New Roman" w:hAnsi="Times New Roman" w:cs="Times New Roman"/>
          <w:sz w:val="24"/>
          <w:szCs w:val="24"/>
        </w:rPr>
        <w:t xml:space="preserve"> </w:t>
      </w:r>
      <w:r w:rsidR="00667940" w:rsidRPr="00081CC4">
        <w:rPr>
          <w:rFonts w:ascii="Times New Roman" w:hAnsi="Times New Roman" w:cs="Times New Roman"/>
          <w:sz w:val="24"/>
          <w:szCs w:val="24"/>
        </w:rPr>
        <w:t xml:space="preserve">like </w:t>
      </w:r>
      <w:r w:rsidR="008B3768" w:rsidRPr="00081CC4">
        <w:rPr>
          <w:rFonts w:ascii="Times New Roman" w:hAnsi="Times New Roman" w:cs="Times New Roman"/>
          <w:sz w:val="24"/>
          <w:szCs w:val="24"/>
        </w:rPr>
        <w:t>for him when he says that?</w:t>
      </w:r>
    </w:p>
    <w:p w14:paraId="291500F7" w14:textId="77777777" w:rsidR="00B41597" w:rsidRPr="00081CC4" w:rsidRDefault="00B41597">
      <w:pPr>
        <w:spacing w:after="0"/>
        <w:rPr>
          <w:rFonts w:ascii="Times New Roman" w:hAnsi="Times New Roman" w:cs="Times New Roman"/>
          <w:sz w:val="24"/>
          <w:szCs w:val="24"/>
        </w:rPr>
      </w:pPr>
    </w:p>
    <w:p w14:paraId="21C2474C" w14:textId="14EB77B8"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Interviewee:</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He definitely told me he wants his own apartment. So that is his goal, to eventually one day get his own apartment, but I don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t think he</w:t>
      </w:r>
      <w:r w:rsidR="00EB2148" w:rsidRPr="00081CC4">
        <w:rPr>
          <w:rFonts w:ascii="Times New Roman" w:hAnsi="Times New Roman" w:cs="Times New Roman"/>
          <w:sz w:val="24"/>
          <w:szCs w:val="24"/>
        </w:rPr>
        <w:t xml:space="preserve"> …</w:t>
      </w:r>
      <w:r w:rsidR="008B3768" w:rsidRPr="00081CC4">
        <w:rPr>
          <w:rFonts w:ascii="Times New Roman" w:hAnsi="Times New Roman" w:cs="Times New Roman"/>
          <w:sz w:val="24"/>
          <w:szCs w:val="24"/>
        </w:rPr>
        <w:t xml:space="preserve"> I don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t think he </w:t>
      </w:r>
      <w:r w:rsidR="00081CC4" w:rsidRPr="00081CC4">
        <w:rPr>
          <w:rFonts w:ascii="Times New Roman" w:hAnsi="Times New Roman" w:cs="Times New Roman"/>
          <w:sz w:val="24"/>
          <w:szCs w:val="24"/>
        </w:rPr>
        <w:t>visualized</w:t>
      </w:r>
      <w:r w:rsidR="008B3768" w:rsidRPr="00081CC4">
        <w:rPr>
          <w:rFonts w:ascii="Times New Roman" w:hAnsi="Times New Roman" w:cs="Times New Roman"/>
          <w:sz w:val="24"/>
          <w:szCs w:val="24"/>
        </w:rPr>
        <w:t xml:space="preserve"> beyond</w:t>
      </w:r>
      <w:r w:rsidR="00EB2148"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you know, what that would look </w:t>
      </w:r>
      <w:r w:rsidR="00667940" w:rsidRPr="00081CC4">
        <w:rPr>
          <w:rFonts w:ascii="Times New Roman" w:hAnsi="Times New Roman" w:cs="Times New Roman"/>
          <w:sz w:val="24"/>
          <w:szCs w:val="24"/>
        </w:rPr>
        <w:t>like</w:t>
      </w:r>
      <w:r w:rsidR="008B3768" w:rsidRPr="00081CC4">
        <w:rPr>
          <w:rFonts w:ascii="Times New Roman" w:hAnsi="Times New Roman" w:cs="Times New Roman"/>
          <w:sz w:val="24"/>
          <w:szCs w:val="24"/>
        </w:rPr>
        <w:t xml:space="preserve">. He just said, </w:t>
      </w:r>
      <w:r w:rsidR="00EB2148" w:rsidRPr="00081CC4">
        <w:rPr>
          <w:rFonts w:ascii="Times New Roman" w:hAnsi="Times New Roman" w:cs="Times New Roman"/>
          <w:sz w:val="24"/>
          <w:szCs w:val="24"/>
        </w:rPr>
        <w:t>“</w:t>
      </w:r>
      <w:r w:rsidR="008B3768" w:rsidRPr="00081CC4">
        <w:rPr>
          <w:rFonts w:ascii="Times New Roman" w:hAnsi="Times New Roman" w:cs="Times New Roman"/>
          <w:i/>
          <w:iCs/>
          <w:sz w:val="24"/>
          <w:szCs w:val="24"/>
        </w:rPr>
        <w:t>I want to get my own apartment</w:t>
      </w:r>
      <w:r w:rsidR="00EB2148" w:rsidRPr="00081CC4">
        <w:rPr>
          <w:rFonts w:ascii="Times New Roman" w:hAnsi="Times New Roman" w:cs="Times New Roman"/>
          <w:i/>
          <w:iCs/>
          <w:sz w:val="24"/>
          <w:szCs w:val="24"/>
        </w:rPr>
        <w:t>,</w:t>
      </w:r>
      <w:r w:rsidR="008B3768" w:rsidRPr="00081CC4">
        <w:rPr>
          <w:rFonts w:ascii="Times New Roman" w:hAnsi="Times New Roman" w:cs="Times New Roman"/>
          <w:i/>
          <w:iCs/>
          <w:sz w:val="24"/>
          <w:szCs w:val="24"/>
        </w:rPr>
        <w:t xml:space="preserve"> have my own place</w:t>
      </w:r>
      <w:r w:rsidR="008B3768" w:rsidRPr="00081CC4">
        <w:rPr>
          <w:rFonts w:ascii="Times New Roman" w:hAnsi="Times New Roman" w:cs="Times New Roman"/>
          <w:sz w:val="24"/>
          <w:szCs w:val="24"/>
        </w:rPr>
        <w:t>,</w:t>
      </w:r>
      <w:r w:rsidR="00EB2148"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but I don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t think he figured out that, you know</w:t>
      </w:r>
      <w:r w:rsidR="00EB2148" w:rsidRPr="00081CC4">
        <w:rPr>
          <w:rFonts w:ascii="Times New Roman" w:hAnsi="Times New Roman" w:cs="Times New Roman"/>
          <w:sz w:val="24"/>
          <w:szCs w:val="24"/>
        </w:rPr>
        <w:t xml:space="preserve"> …</w:t>
      </w:r>
      <w:r w:rsidR="008B3768" w:rsidRPr="00081CC4">
        <w:rPr>
          <w:rFonts w:ascii="Times New Roman" w:hAnsi="Times New Roman" w:cs="Times New Roman"/>
          <w:sz w:val="24"/>
          <w:szCs w:val="24"/>
        </w:rPr>
        <w:t xml:space="preserve"> what does that entail, </w:t>
      </w:r>
      <w:r w:rsidR="00667940" w:rsidRPr="00081CC4">
        <w:rPr>
          <w:rFonts w:ascii="Times New Roman" w:hAnsi="Times New Roman" w:cs="Times New Roman"/>
          <w:sz w:val="24"/>
          <w:szCs w:val="24"/>
        </w:rPr>
        <w:t xml:space="preserve">like, </w:t>
      </w:r>
      <w:r w:rsidR="008B3768" w:rsidRPr="00081CC4">
        <w:rPr>
          <w:rFonts w:ascii="Times New Roman" w:hAnsi="Times New Roman" w:cs="Times New Roman"/>
          <w:sz w:val="24"/>
          <w:szCs w:val="24"/>
        </w:rPr>
        <w:t>extra bills you have to pay</w:t>
      </w:r>
      <w:r w:rsidR="004A315E">
        <w:rPr>
          <w:rFonts w:ascii="Times New Roman" w:hAnsi="Times New Roman" w:cs="Times New Roman"/>
          <w:sz w:val="24"/>
          <w:szCs w:val="24"/>
        </w:rPr>
        <w:t>—</w:t>
      </w:r>
      <w:r w:rsidR="008B3768" w:rsidRPr="00081CC4">
        <w:rPr>
          <w:rFonts w:ascii="Times New Roman" w:hAnsi="Times New Roman" w:cs="Times New Roman"/>
          <w:sz w:val="24"/>
          <w:szCs w:val="24"/>
        </w:rPr>
        <w:t>becaus</w:t>
      </w:r>
      <w:r w:rsidR="004A315E">
        <w:rPr>
          <w:rFonts w:ascii="Times New Roman" w:hAnsi="Times New Roman" w:cs="Times New Roman"/>
          <w:sz w:val="24"/>
          <w:szCs w:val="24"/>
        </w:rPr>
        <w:t>e</w:t>
      </w:r>
      <w:r w:rsidR="008B3768" w:rsidRPr="00081CC4">
        <w:rPr>
          <w:rFonts w:ascii="Times New Roman" w:hAnsi="Times New Roman" w:cs="Times New Roman"/>
          <w:sz w:val="24"/>
          <w:szCs w:val="24"/>
        </w:rPr>
        <w:t xml:space="preserve"> I did tell him</w:t>
      </w:r>
      <w:r w:rsidR="00EB2148"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I was </w:t>
      </w:r>
      <w:r w:rsidR="00667940" w:rsidRPr="00081CC4">
        <w:rPr>
          <w:rFonts w:ascii="Times New Roman" w:hAnsi="Times New Roman" w:cs="Times New Roman"/>
          <w:sz w:val="24"/>
          <w:szCs w:val="24"/>
        </w:rPr>
        <w:t>like,</w:t>
      </w:r>
      <w:r w:rsidR="00EB2148" w:rsidRPr="00081CC4">
        <w:rPr>
          <w:rFonts w:ascii="Times New Roman" w:hAnsi="Times New Roman" w:cs="Times New Roman"/>
          <w:sz w:val="24"/>
          <w:szCs w:val="24"/>
        </w:rPr>
        <w:t xml:space="preserve"> “</w:t>
      </w:r>
      <w:r w:rsidR="00EB2148" w:rsidRPr="00081CC4">
        <w:rPr>
          <w:rFonts w:ascii="Times New Roman" w:hAnsi="Times New Roman" w:cs="Times New Roman"/>
          <w:i/>
          <w:iCs/>
          <w:sz w:val="24"/>
          <w:szCs w:val="24"/>
        </w:rPr>
        <w:t>Y</w:t>
      </w:r>
      <w:r w:rsidR="008B3768" w:rsidRPr="00081CC4">
        <w:rPr>
          <w:rFonts w:ascii="Times New Roman" w:hAnsi="Times New Roman" w:cs="Times New Roman"/>
          <w:i/>
          <w:iCs/>
          <w:sz w:val="24"/>
          <w:szCs w:val="24"/>
        </w:rPr>
        <w:t>ou know, if you get that then you have to pay rent. And then there</w:t>
      </w:r>
      <w:r w:rsidRPr="00081CC4">
        <w:rPr>
          <w:rFonts w:ascii="Times New Roman" w:hAnsi="Times New Roman" w:cs="Times New Roman"/>
          <w:i/>
          <w:iCs/>
          <w:sz w:val="24"/>
          <w:szCs w:val="24"/>
        </w:rPr>
        <w:t>’</w:t>
      </w:r>
      <w:r w:rsidR="008B3768" w:rsidRPr="00081CC4">
        <w:rPr>
          <w:rFonts w:ascii="Times New Roman" w:hAnsi="Times New Roman" w:cs="Times New Roman"/>
          <w:i/>
          <w:iCs/>
          <w:sz w:val="24"/>
          <w:szCs w:val="24"/>
        </w:rPr>
        <w:t>s</w:t>
      </w:r>
      <w:r w:rsidR="00EB2148" w:rsidRPr="00081CC4">
        <w:rPr>
          <w:rFonts w:ascii="Times New Roman" w:hAnsi="Times New Roman" w:cs="Times New Roman"/>
          <w:i/>
          <w:iCs/>
          <w:sz w:val="24"/>
          <w:szCs w:val="24"/>
        </w:rPr>
        <w:t>,</w:t>
      </w:r>
      <w:r w:rsidR="008B3768" w:rsidRPr="00081CC4">
        <w:rPr>
          <w:rFonts w:ascii="Times New Roman" w:hAnsi="Times New Roman" w:cs="Times New Roman"/>
          <w:i/>
          <w:iCs/>
          <w:sz w:val="24"/>
          <w:szCs w:val="24"/>
        </w:rPr>
        <w:t xml:space="preserve"> you know, utilities, you got to pay</w:t>
      </w:r>
      <w:r w:rsidR="00EB2148"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I said</w:t>
      </w:r>
      <w:r w:rsidR="00EB2148"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w:t>
      </w:r>
      <w:r w:rsidR="00EB2148" w:rsidRPr="00081CC4">
        <w:rPr>
          <w:rFonts w:ascii="Times New Roman" w:hAnsi="Times New Roman" w:cs="Times New Roman"/>
          <w:sz w:val="24"/>
          <w:szCs w:val="24"/>
        </w:rPr>
        <w:t>“</w:t>
      </w:r>
      <w:r w:rsidR="00EB2148" w:rsidRPr="00081CC4">
        <w:rPr>
          <w:rFonts w:ascii="Times New Roman" w:hAnsi="Times New Roman" w:cs="Times New Roman"/>
          <w:i/>
          <w:iCs/>
          <w:sz w:val="24"/>
          <w:szCs w:val="24"/>
        </w:rPr>
        <w:t>T</w:t>
      </w:r>
      <w:r w:rsidR="008B3768" w:rsidRPr="00081CC4">
        <w:rPr>
          <w:rFonts w:ascii="Times New Roman" w:hAnsi="Times New Roman" w:cs="Times New Roman"/>
          <w:i/>
          <w:iCs/>
          <w:sz w:val="24"/>
          <w:szCs w:val="24"/>
        </w:rPr>
        <w:t>hen</w:t>
      </w:r>
      <w:r w:rsidR="00EB2148" w:rsidRPr="00081CC4">
        <w:rPr>
          <w:rFonts w:ascii="Times New Roman" w:hAnsi="Times New Roman" w:cs="Times New Roman"/>
          <w:i/>
          <w:iCs/>
          <w:sz w:val="24"/>
          <w:szCs w:val="24"/>
        </w:rPr>
        <w:t>,</w:t>
      </w:r>
      <w:r w:rsidR="008B3768" w:rsidRPr="00081CC4">
        <w:rPr>
          <w:rFonts w:ascii="Times New Roman" w:hAnsi="Times New Roman" w:cs="Times New Roman"/>
          <w:i/>
          <w:iCs/>
          <w:sz w:val="24"/>
          <w:szCs w:val="24"/>
        </w:rPr>
        <w:t xml:space="preserve"> on top of that, you got to get furniture in that</w:t>
      </w:r>
      <w:r w:rsidR="00EB2148" w:rsidRPr="00081CC4">
        <w:rPr>
          <w:rFonts w:ascii="Times New Roman" w:hAnsi="Times New Roman" w:cs="Times New Roman"/>
          <w:i/>
          <w:iCs/>
          <w:sz w:val="24"/>
          <w:szCs w:val="24"/>
        </w:rPr>
        <w:t>,</w:t>
      </w:r>
      <w:r w:rsidR="008B3768" w:rsidRPr="00081CC4">
        <w:rPr>
          <w:rFonts w:ascii="Times New Roman" w:hAnsi="Times New Roman" w:cs="Times New Roman"/>
          <w:i/>
          <w:iCs/>
          <w:sz w:val="24"/>
          <w:szCs w:val="24"/>
        </w:rPr>
        <w:t xml:space="preserve"> you know, apartment, and then you got to make sure that, you know, if it</w:t>
      </w:r>
      <w:r w:rsidRPr="00081CC4">
        <w:rPr>
          <w:rFonts w:ascii="Times New Roman" w:hAnsi="Times New Roman" w:cs="Times New Roman"/>
          <w:i/>
          <w:iCs/>
          <w:sz w:val="24"/>
          <w:szCs w:val="24"/>
        </w:rPr>
        <w:t>’</w:t>
      </w:r>
      <w:r w:rsidR="008B3768" w:rsidRPr="00081CC4">
        <w:rPr>
          <w:rFonts w:ascii="Times New Roman" w:hAnsi="Times New Roman" w:cs="Times New Roman"/>
          <w:i/>
          <w:iCs/>
          <w:sz w:val="24"/>
          <w:szCs w:val="24"/>
        </w:rPr>
        <w:t>s on a bus line, you can get to work or if it</w:t>
      </w:r>
      <w:r w:rsidRPr="00081CC4">
        <w:rPr>
          <w:rFonts w:ascii="Times New Roman" w:hAnsi="Times New Roman" w:cs="Times New Roman"/>
          <w:i/>
          <w:iCs/>
          <w:sz w:val="24"/>
          <w:szCs w:val="24"/>
        </w:rPr>
        <w:t>’</w:t>
      </w:r>
      <w:r w:rsidR="008B3768" w:rsidRPr="00081CC4">
        <w:rPr>
          <w:rFonts w:ascii="Times New Roman" w:hAnsi="Times New Roman" w:cs="Times New Roman"/>
          <w:i/>
          <w:iCs/>
          <w:sz w:val="24"/>
          <w:szCs w:val="24"/>
        </w:rPr>
        <w:t>s not, you know, how far away it</w:t>
      </w:r>
      <w:r w:rsidRPr="00081CC4">
        <w:rPr>
          <w:rFonts w:ascii="Times New Roman" w:hAnsi="Times New Roman" w:cs="Times New Roman"/>
          <w:i/>
          <w:iCs/>
          <w:sz w:val="24"/>
          <w:szCs w:val="24"/>
        </w:rPr>
        <w:t>’</w:t>
      </w:r>
      <w:r w:rsidR="008B3768" w:rsidRPr="00081CC4">
        <w:rPr>
          <w:rFonts w:ascii="Times New Roman" w:hAnsi="Times New Roman" w:cs="Times New Roman"/>
          <w:i/>
          <w:iCs/>
          <w:sz w:val="24"/>
          <w:szCs w:val="24"/>
        </w:rPr>
        <w:t>s going to take</w:t>
      </w:r>
      <w:r w:rsidR="00EB2148" w:rsidRPr="00081CC4">
        <w:rPr>
          <w:rFonts w:ascii="Times New Roman" w:hAnsi="Times New Roman" w:cs="Times New Roman"/>
          <w:sz w:val="24"/>
          <w:szCs w:val="24"/>
        </w:rPr>
        <w:t>,”</w:t>
      </w:r>
      <w:r w:rsidR="008B3768" w:rsidRPr="00081CC4">
        <w:rPr>
          <w:rFonts w:ascii="Times New Roman" w:hAnsi="Times New Roman" w:cs="Times New Roman"/>
          <w:i/>
          <w:iCs/>
          <w:sz w:val="24"/>
          <w:szCs w:val="24"/>
        </w:rPr>
        <w:t xml:space="preserve"> </w:t>
      </w:r>
      <w:r w:rsidR="008B3768" w:rsidRPr="00081CC4">
        <w:rPr>
          <w:rFonts w:ascii="Times New Roman" w:hAnsi="Times New Roman" w:cs="Times New Roman"/>
          <w:sz w:val="24"/>
          <w:szCs w:val="24"/>
        </w:rPr>
        <w:t>type of thing. So, I don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t think he took in consideration all the other aspects of, you know, being in an apartment by yourself, but he did say that he wants to live on his own.</w:t>
      </w:r>
    </w:p>
    <w:p w14:paraId="3535E95B" w14:textId="77777777" w:rsidR="00B41597" w:rsidRPr="00081CC4" w:rsidRDefault="00B41597">
      <w:pPr>
        <w:spacing w:after="0"/>
        <w:rPr>
          <w:rFonts w:ascii="Times New Roman" w:hAnsi="Times New Roman" w:cs="Times New Roman"/>
          <w:sz w:val="24"/>
          <w:szCs w:val="24"/>
        </w:rPr>
      </w:pPr>
    </w:p>
    <w:p w14:paraId="4A256D8B" w14:textId="1F12298B"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Interviewer:</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Got you. So you mentioned he doesn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t drive but he does</w:t>
      </w:r>
      <w:r w:rsidR="004A315E">
        <w:rPr>
          <w:rFonts w:ascii="Times New Roman" w:hAnsi="Times New Roman" w:cs="Times New Roman"/>
          <w:sz w:val="24"/>
          <w:szCs w:val="24"/>
        </w:rPr>
        <w:t xml:space="preserve"> do</w:t>
      </w:r>
      <w:r w:rsidR="008B3768" w:rsidRPr="00081CC4">
        <w:rPr>
          <w:rFonts w:ascii="Times New Roman" w:hAnsi="Times New Roman" w:cs="Times New Roman"/>
          <w:sz w:val="24"/>
          <w:szCs w:val="24"/>
        </w:rPr>
        <w:t xml:space="preserve"> Uber. Does he do</w:t>
      </w:r>
      <w:r w:rsidR="00EB2148"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w:t>
      </w:r>
      <w:r w:rsidR="00667940" w:rsidRPr="00081CC4">
        <w:rPr>
          <w:rFonts w:ascii="Times New Roman" w:hAnsi="Times New Roman" w:cs="Times New Roman"/>
          <w:sz w:val="24"/>
          <w:szCs w:val="24"/>
        </w:rPr>
        <w:t xml:space="preserve">like, </w:t>
      </w:r>
      <w:r w:rsidR="008B3768" w:rsidRPr="00081CC4">
        <w:rPr>
          <w:rFonts w:ascii="Times New Roman" w:hAnsi="Times New Roman" w:cs="Times New Roman"/>
          <w:sz w:val="24"/>
          <w:szCs w:val="24"/>
        </w:rPr>
        <w:t>the bus and other public transport?</w:t>
      </w:r>
    </w:p>
    <w:p w14:paraId="18E839DA" w14:textId="77777777" w:rsidR="00B41597" w:rsidRPr="00081CC4" w:rsidRDefault="00B41597">
      <w:pPr>
        <w:spacing w:after="0"/>
        <w:rPr>
          <w:rFonts w:ascii="Times New Roman" w:hAnsi="Times New Roman" w:cs="Times New Roman"/>
          <w:sz w:val="24"/>
          <w:szCs w:val="24"/>
        </w:rPr>
      </w:pPr>
    </w:p>
    <w:p w14:paraId="3E869914" w14:textId="038FFF4A"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Interviewee:</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No, because in our area, we don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t have bus or any public</w:t>
      </w:r>
      <w:r w:rsidR="00EB2148" w:rsidRPr="00081CC4">
        <w:rPr>
          <w:rFonts w:ascii="Times New Roman" w:hAnsi="Times New Roman" w:cs="Times New Roman"/>
          <w:sz w:val="24"/>
          <w:szCs w:val="24"/>
        </w:rPr>
        <w:t xml:space="preserve"> …</w:t>
      </w:r>
      <w:r w:rsidR="008B3768" w:rsidRPr="00081CC4">
        <w:rPr>
          <w:rFonts w:ascii="Times New Roman" w:hAnsi="Times New Roman" w:cs="Times New Roman"/>
          <w:sz w:val="24"/>
          <w:szCs w:val="24"/>
        </w:rPr>
        <w:t xml:space="preserve"> </w:t>
      </w:r>
      <w:r w:rsidR="008B3768" w:rsidRPr="00081CC4">
        <w:rPr>
          <w:rFonts w:ascii="Times New Roman" w:hAnsi="Times New Roman" w:cs="Times New Roman"/>
          <w:b/>
          <w:bCs/>
          <w:sz w:val="24"/>
          <w:szCs w:val="24"/>
        </w:rPr>
        <w:t>[inaudible at 34:07]</w:t>
      </w:r>
    </w:p>
    <w:p w14:paraId="4CAB6BC8" w14:textId="77777777" w:rsidR="00B41597" w:rsidRPr="00081CC4" w:rsidRDefault="00B41597">
      <w:pPr>
        <w:spacing w:after="0"/>
        <w:rPr>
          <w:rFonts w:ascii="Times New Roman" w:hAnsi="Times New Roman" w:cs="Times New Roman"/>
          <w:sz w:val="24"/>
          <w:szCs w:val="24"/>
        </w:rPr>
      </w:pPr>
    </w:p>
    <w:p w14:paraId="6B561C76" w14:textId="1173AF04"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Interviewer:</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b/>
          <w:bCs/>
          <w:sz w:val="24"/>
          <w:szCs w:val="24"/>
        </w:rPr>
        <w:t>[inaudible</w:t>
      </w:r>
      <w:r w:rsidR="004A315E">
        <w:rPr>
          <w:rFonts w:ascii="Times New Roman" w:hAnsi="Times New Roman" w:cs="Times New Roman"/>
          <w:b/>
          <w:bCs/>
          <w:sz w:val="24"/>
          <w:szCs w:val="24"/>
        </w:rPr>
        <w:t xml:space="preserve"> at 34:07</w:t>
      </w:r>
      <w:r w:rsidR="008B3768" w:rsidRPr="00081CC4">
        <w:rPr>
          <w:rFonts w:ascii="Times New Roman" w:hAnsi="Times New Roman" w:cs="Times New Roman"/>
          <w:b/>
          <w:bCs/>
          <w:sz w:val="24"/>
          <w:szCs w:val="24"/>
        </w:rPr>
        <w:t>]</w:t>
      </w:r>
      <w:r w:rsidR="008B3768" w:rsidRPr="00081CC4">
        <w:rPr>
          <w:rFonts w:ascii="Times New Roman" w:hAnsi="Times New Roman" w:cs="Times New Roman"/>
          <w:sz w:val="24"/>
          <w:szCs w:val="24"/>
        </w:rPr>
        <w:t xml:space="preserve"> </w:t>
      </w:r>
      <w:r w:rsidR="004A315E">
        <w:rPr>
          <w:rFonts w:ascii="Times New Roman" w:hAnsi="Times New Roman" w:cs="Times New Roman"/>
          <w:sz w:val="24"/>
          <w:szCs w:val="24"/>
        </w:rPr>
        <w:t>w</w:t>
      </w:r>
      <w:r w:rsidR="008B3768" w:rsidRPr="00081CC4">
        <w:rPr>
          <w:rFonts w:ascii="Times New Roman" w:hAnsi="Times New Roman" w:cs="Times New Roman"/>
          <w:sz w:val="24"/>
          <w:szCs w:val="24"/>
        </w:rPr>
        <w:t>hat that would mean ...</w:t>
      </w:r>
    </w:p>
    <w:p w14:paraId="618EC3D7" w14:textId="77777777" w:rsidR="00B41597" w:rsidRPr="00081CC4" w:rsidRDefault="00B41597">
      <w:pPr>
        <w:spacing w:after="0"/>
        <w:rPr>
          <w:rFonts w:ascii="Times New Roman" w:hAnsi="Times New Roman" w:cs="Times New Roman"/>
          <w:sz w:val="24"/>
          <w:szCs w:val="24"/>
        </w:rPr>
      </w:pPr>
    </w:p>
    <w:p w14:paraId="29E77DC6" w14:textId="7DB0C9A5"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Interviewee:</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So Uber is the only option he has.</w:t>
      </w:r>
    </w:p>
    <w:p w14:paraId="30D0DDFC" w14:textId="77777777" w:rsidR="00B41597" w:rsidRPr="00081CC4" w:rsidRDefault="00B41597">
      <w:pPr>
        <w:spacing w:after="0"/>
        <w:rPr>
          <w:rFonts w:ascii="Times New Roman" w:hAnsi="Times New Roman" w:cs="Times New Roman"/>
          <w:sz w:val="24"/>
          <w:szCs w:val="24"/>
        </w:rPr>
      </w:pPr>
    </w:p>
    <w:p w14:paraId="6A85CF0A" w14:textId="1E115DC8"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Interviewer:</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 xml:space="preserve">Got you. </w:t>
      </w:r>
      <w:r w:rsidR="00EB2148" w:rsidRPr="00081CC4">
        <w:rPr>
          <w:rFonts w:ascii="Times New Roman" w:hAnsi="Times New Roman" w:cs="Times New Roman"/>
          <w:sz w:val="24"/>
          <w:szCs w:val="24"/>
        </w:rPr>
        <w:t>W</w:t>
      </w:r>
      <w:r w:rsidR="008B3768" w:rsidRPr="00081CC4">
        <w:rPr>
          <w:rFonts w:ascii="Times New Roman" w:hAnsi="Times New Roman" w:cs="Times New Roman"/>
          <w:sz w:val="24"/>
          <w:szCs w:val="24"/>
        </w:rPr>
        <w:t>hat do you think</w:t>
      </w:r>
      <w:r w:rsidR="00EB2148" w:rsidRPr="00081CC4">
        <w:rPr>
          <w:rFonts w:ascii="Times New Roman" w:hAnsi="Times New Roman" w:cs="Times New Roman"/>
          <w:sz w:val="24"/>
          <w:szCs w:val="24"/>
        </w:rPr>
        <w:t>, w</w:t>
      </w:r>
      <w:r w:rsidR="008B3768" w:rsidRPr="00081CC4">
        <w:rPr>
          <w:rFonts w:ascii="Times New Roman" w:hAnsi="Times New Roman" w:cs="Times New Roman"/>
          <w:sz w:val="24"/>
          <w:szCs w:val="24"/>
        </w:rPr>
        <w:t>ill</w:t>
      </w:r>
      <w:r w:rsidR="00EB2148" w:rsidRPr="00081CC4">
        <w:rPr>
          <w:rFonts w:ascii="Times New Roman" w:hAnsi="Times New Roman" w:cs="Times New Roman"/>
          <w:sz w:val="24"/>
          <w:szCs w:val="24"/>
        </w:rPr>
        <w:t xml:space="preserve"> …</w:t>
      </w:r>
      <w:r w:rsidR="008B3768" w:rsidRPr="00081CC4">
        <w:rPr>
          <w:rFonts w:ascii="Times New Roman" w:hAnsi="Times New Roman" w:cs="Times New Roman"/>
          <w:sz w:val="24"/>
          <w:szCs w:val="24"/>
        </w:rPr>
        <w:t xml:space="preserve"> Sorry, can I rephrase that? </w:t>
      </w:r>
    </w:p>
    <w:p w14:paraId="2A64A008" w14:textId="77777777" w:rsidR="00B41597" w:rsidRPr="00081CC4" w:rsidRDefault="00B41597">
      <w:pPr>
        <w:spacing w:after="0"/>
        <w:rPr>
          <w:rFonts w:ascii="Times New Roman" w:hAnsi="Times New Roman" w:cs="Times New Roman"/>
          <w:sz w:val="24"/>
          <w:szCs w:val="24"/>
        </w:rPr>
      </w:pPr>
    </w:p>
    <w:p w14:paraId="738D2257" w14:textId="1FA1C84F"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Interviewee:</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OK.</w:t>
      </w:r>
    </w:p>
    <w:p w14:paraId="086B470A" w14:textId="77777777" w:rsidR="00B41597" w:rsidRPr="00081CC4" w:rsidRDefault="00B41597">
      <w:pPr>
        <w:spacing w:after="0"/>
        <w:rPr>
          <w:rFonts w:ascii="Times New Roman" w:hAnsi="Times New Roman" w:cs="Times New Roman"/>
          <w:sz w:val="24"/>
          <w:szCs w:val="24"/>
        </w:rPr>
      </w:pPr>
    </w:p>
    <w:p w14:paraId="53AAC742" w14:textId="3740F8A3"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Interviewer:</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 xml:space="preserve">Do you think </w:t>
      </w:r>
      <w:r w:rsidR="00EB2148" w:rsidRPr="00081CC4">
        <w:rPr>
          <w:rFonts w:ascii="Times New Roman" w:hAnsi="Times New Roman" w:cs="Times New Roman"/>
          <w:sz w:val="24"/>
          <w:szCs w:val="24"/>
        </w:rPr>
        <w:t>he</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ll be able to achieve more independence in the future?</w:t>
      </w:r>
    </w:p>
    <w:p w14:paraId="59AB02AC" w14:textId="77777777" w:rsidR="00B41597" w:rsidRPr="00081CC4" w:rsidRDefault="00B41597">
      <w:pPr>
        <w:spacing w:after="0"/>
        <w:rPr>
          <w:rFonts w:ascii="Times New Roman" w:hAnsi="Times New Roman" w:cs="Times New Roman"/>
          <w:sz w:val="24"/>
          <w:szCs w:val="24"/>
        </w:rPr>
      </w:pPr>
    </w:p>
    <w:p w14:paraId="5901DAF0" w14:textId="42945376"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Interviewee:</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Yes, I definitely do think he can and will</w:t>
      </w:r>
      <w:r w:rsidR="00EB2148" w:rsidRPr="00081CC4">
        <w:rPr>
          <w:rFonts w:ascii="Times New Roman" w:hAnsi="Times New Roman" w:cs="Times New Roman"/>
          <w:sz w:val="24"/>
          <w:szCs w:val="24"/>
        </w:rPr>
        <w:t>. I</w:t>
      </w:r>
      <w:r w:rsidR="008B3768" w:rsidRPr="00081CC4">
        <w:rPr>
          <w:rFonts w:ascii="Times New Roman" w:hAnsi="Times New Roman" w:cs="Times New Roman"/>
          <w:sz w:val="24"/>
          <w:szCs w:val="24"/>
        </w:rPr>
        <w:t>t</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s </w:t>
      </w:r>
      <w:r w:rsidR="00EB2148" w:rsidRPr="00081CC4">
        <w:rPr>
          <w:rFonts w:ascii="Times New Roman" w:hAnsi="Times New Roman" w:cs="Times New Roman"/>
          <w:sz w:val="24"/>
          <w:szCs w:val="24"/>
        </w:rPr>
        <w:t>going to</w:t>
      </w:r>
      <w:r w:rsidR="008B3768" w:rsidRPr="00081CC4">
        <w:rPr>
          <w:rFonts w:ascii="Times New Roman" w:hAnsi="Times New Roman" w:cs="Times New Roman"/>
          <w:sz w:val="24"/>
          <w:szCs w:val="24"/>
        </w:rPr>
        <w:t xml:space="preserve"> take a lot of work. And I</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m actually currently looking at programs for independent living skills for people with autism and programs and groups to put </w:t>
      </w:r>
      <w:r w:rsidR="004A315E">
        <w:rPr>
          <w:rFonts w:ascii="Times New Roman" w:hAnsi="Times New Roman" w:cs="Times New Roman"/>
          <w:sz w:val="24"/>
          <w:szCs w:val="24"/>
        </w:rPr>
        <w:t>him</w:t>
      </w:r>
      <w:r w:rsidR="008B3768" w:rsidRPr="00081CC4">
        <w:rPr>
          <w:rFonts w:ascii="Times New Roman" w:hAnsi="Times New Roman" w:cs="Times New Roman"/>
          <w:sz w:val="24"/>
          <w:szCs w:val="24"/>
        </w:rPr>
        <w:t xml:space="preserve"> in</w:t>
      </w:r>
      <w:r w:rsidR="00EB2148" w:rsidRPr="00081CC4">
        <w:rPr>
          <w:rFonts w:ascii="Times New Roman" w:hAnsi="Times New Roman" w:cs="Times New Roman"/>
          <w:sz w:val="24"/>
          <w:szCs w:val="24"/>
        </w:rPr>
        <w:t xml:space="preserve">, </w:t>
      </w:r>
      <w:r w:rsidR="008B3768" w:rsidRPr="00081CC4">
        <w:rPr>
          <w:rFonts w:ascii="Times New Roman" w:hAnsi="Times New Roman" w:cs="Times New Roman"/>
          <w:sz w:val="24"/>
          <w:szCs w:val="24"/>
        </w:rPr>
        <w:t xml:space="preserve">so he can get that. But I do think, you know, in the future, he can, you know, live on his own. </w:t>
      </w:r>
    </w:p>
    <w:p w14:paraId="3738FF0E" w14:textId="77777777" w:rsidR="00B41597" w:rsidRPr="00081CC4" w:rsidRDefault="00B41597">
      <w:pPr>
        <w:spacing w:after="0"/>
        <w:rPr>
          <w:rFonts w:ascii="Times New Roman" w:hAnsi="Times New Roman" w:cs="Times New Roman"/>
          <w:sz w:val="24"/>
          <w:szCs w:val="24"/>
        </w:rPr>
      </w:pPr>
    </w:p>
    <w:p w14:paraId="59792C2A" w14:textId="6694E58A"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Interviewer:</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That</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s great. What do you think will help him move into adulthood</w:t>
      </w:r>
      <w:r w:rsidR="004A315E">
        <w:rPr>
          <w:rFonts w:ascii="Times New Roman" w:hAnsi="Times New Roman" w:cs="Times New Roman"/>
          <w:sz w:val="24"/>
          <w:szCs w:val="24"/>
        </w:rPr>
        <w:t xml:space="preserve"> specifically</w:t>
      </w:r>
      <w:r w:rsidR="008B3768" w:rsidRPr="00081CC4">
        <w:rPr>
          <w:rFonts w:ascii="Times New Roman" w:hAnsi="Times New Roman" w:cs="Times New Roman"/>
          <w:sz w:val="24"/>
          <w:szCs w:val="24"/>
        </w:rPr>
        <w:t>?</w:t>
      </w:r>
    </w:p>
    <w:p w14:paraId="18A027FE" w14:textId="77777777" w:rsidR="00B41597" w:rsidRPr="00081CC4" w:rsidRDefault="00B41597">
      <w:pPr>
        <w:spacing w:after="0"/>
        <w:rPr>
          <w:rFonts w:ascii="Times New Roman" w:hAnsi="Times New Roman" w:cs="Times New Roman"/>
          <w:sz w:val="24"/>
          <w:szCs w:val="24"/>
        </w:rPr>
      </w:pPr>
    </w:p>
    <w:p w14:paraId="33F30C72" w14:textId="10F75B33"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Interviewee:</w:t>
      </w:r>
      <w:r w:rsidR="008B3768" w:rsidRPr="00081CC4">
        <w:rPr>
          <w:rFonts w:ascii="Times New Roman" w:hAnsi="Times New Roman" w:cs="Times New Roman"/>
          <w:b/>
          <w:sz w:val="24"/>
          <w:szCs w:val="24"/>
        </w:rPr>
        <w:t xml:space="preserve"> </w:t>
      </w:r>
      <w:r w:rsidR="004A315E">
        <w:rPr>
          <w:rFonts w:ascii="Times New Roman" w:hAnsi="Times New Roman" w:cs="Times New Roman"/>
          <w:sz w:val="24"/>
          <w:szCs w:val="24"/>
        </w:rPr>
        <w:t>G</w:t>
      </w:r>
      <w:r w:rsidR="008B3768" w:rsidRPr="00081CC4">
        <w:rPr>
          <w:rFonts w:ascii="Times New Roman" w:hAnsi="Times New Roman" w:cs="Times New Roman"/>
          <w:sz w:val="24"/>
          <w:szCs w:val="24"/>
        </w:rPr>
        <w:t>uidance</w:t>
      </w:r>
      <w:r w:rsidR="00EB2148"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I thin</w:t>
      </w:r>
      <w:r w:rsidR="00EB2148" w:rsidRPr="00081CC4">
        <w:rPr>
          <w:rFonts w:ascii="Times New Roman" w:hAnsi="Times New Roman" w:cs="Times New Roman"/>
          <w:sz w:val="24"/>
          <w:szCs w:val="24"/>
        </w:rPr>
        <w:t>k, a</w:t>
      </w:r>
      <w:r w:rsidR="008B3768" w:rsidRPr="00081CC4">
        <w:rPr>
          <w:rFonts w:ascii="Times New Roman" w:hAnsi="Times New Roman" w:cs="Times New Roman"/>
          <w:sz w:val="24"/>
          <w:szCs w:val="24"/>
        </w:rPr>
        <w:t>nd maybe mentorship. So I do know that I think those</w:t>
      </w:r>
      <w:r w:rsidR="004A315E">
        <w:rPr>
          <w:rFonts w:ascii="Times New Roman" w:hAnsi="Times New Roman" w:cs="Times New Roman"/>
          <w:sz w:val="24"/>
          <w:szCs w:val="24"/>
        </w:rPr>
        <w:t xml:space="preserve"> </w:t>
      </w:r>
      <w:r w:rsidR="008B3768" w:rsidRPr="00081CC4">
        <w:rPr>
          <w:rFonts w:ascii="Times New Roman" w:hAnsi="Times New Roman" w:cs="Times New Roman"/>
          <w:sz w:val="24"/>
          <w:szCs w:val="24"/>
        </w:rPr>
        <w:t>are</w:t>
      </w:r>
      <w:r w:rsidR="004A315E">
        <w:rPr>
          <w:rFonts w:ascii="Times New Roman" w:hAnsi="Times New Roman" w:cs="Times New Roman"/>
          <w:sz w:val="24"/>
          <w:szCs w:val="24"/>
        </w:rPr>
        <w:t xml:space="preserve"> the</w:t>
      </w:r>
      <w:r w:rsidR="008B3768" w:rsidRPr="00081CC4">
        <w:rPr>
          <w:rFonts w:ascii="Times New Roman" w:hAnsi="Times New Roman" w:cs="Times New Roman"/>
          <w:sz w:val="24"/>
          <w:szCs w:val="24"/>
        </w:rPr>
        <w:t xml:space="preserve"> most important to help him to understand how to, you know, live on his own, and what it takes</w:t>
      </w:r>
      <w:r w:rsidR="00EB2148"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w:t>
      </w:r>
      <w:r w:rsidR="00EB2148" w:rsidRPr="00081CC4">
        <w:rPr>
          <w:rFonts w:ascii="Times New Roman" w:hAnsi="Times New Roman" w:cs="Times New Roman"/>
          <w:sz w:val="24"/>
          <w:szCs w:val="24"/>
        </w:rPr>
        <w:t>H</w:t>
      </w:r>
      <w:r w:rsidR="008B3768" w:rsidRPr="00081CC4">
        <w:rPr>
          <w:rFonts w:ascii="Times New Roman" w:hAnsi="Times New Roman" w:cs="Times New Roman"/>
          <w:sz w:val="24"/>
          <w:szCs w:val="24"/>
        </w:rPr>
        <w:t>e</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s been in a, in a </w:t>
      </w:r>
      <w:r w:rsidR="00EB2148" w:rsidRPr="00081CC4">
        <w:rPr>
          <w:rFonts w:ascii="Times New Roman" w:hAnsi="Times New Roman" w:cs="Times New Roman"/>
          <w:sz w:val="24"/>
          <w:szCs w:val="24"/>
        </w:rPr>
        <w:t xml:space="preserve">program </w:t>
      </w:r>
      <w:r w:rsidR="008B3768" w:rsidRPr="00081CC4">
        <w:rPr>
          <w:rFonts w:ascii="Times New Roman" w:hAnsi="Times New Roman" w:cs="Times New Roman"/>
          <w:sz w:val="24"/>
          <w:szCs w:val="24"/>
        </w:rPr>
        <w:t>that taught him a little bit about it</w:t>
      </w:r>
      <w:r w:rsidR="00EB2148" w:rsidRPr="00081CC4">
        <w:rPr>
          <w:rFonts w:ascii="Times New Roman" w:hAnsi="Times New Roman" w:cs="Times New Roman"/>
          <w:sz w:val="24"/>
          <w:szCs w:val="24"/>
        </w:rPr>
        <w:t>, b</w:t>
      </w:r>
      <w:r w:rsidR="008B3768" w:rsidRPr="00081CC4">
        <w:rPr>
          <w:rFonts w:ascii="Times New Roman" w:hAnsi="Times New Roman" w:cs="Times New Roman"/>
          <w:sz w:val="24"/>
          <w:szCs w:val="24"/>
        </w:rPr>
        <w:t>ut he really hasn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t been</w:t>
      </w:r>
      <w:r w:rsidR="00EB2148" w:rsidRPr="00081CC4">
        <w:rPr>
          <w:rFonts w:ascii="Times New Roman" w:hAnsi="Times New Roman" w:cs="Times New Roman"/>
          <w:sz w:val="24"/>
          <w:szCs w:val="24"/>
        </w:rPr>
        <w:t xml:space="preserve"> …</w:t>
      </w:r>
      <w:r w:rsidR="008B3768" w:rsidRPr="00081CC4">
        <w:rPr>
          <w:rFonts w:ascii="Times New Roman" w:hAnsi="Times New Roman" w:cs="Times New Roman"/>
          <w:sz w:val="24"/>
          <w:szCs w:val="24"/>
        </w:rPr>
        <w:t xml:space="preserve"> had a chance to implement any of those things. So I think he has the knowledge a little bit and that</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s probably the reason why he</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s wanting to live on his own, because he was in a program that taught him stuff </w:t>
      </w:r>
      <w:r w:rsidR="00667940" w:rsidRPr="00081CC4">
        <w:rPr>
          <w:rFonts w:ascii="Times New Roman" w:hAnsi="Times New Roman" w:cs="Times New Roman"/>
          <w:sz w:val="24"/>
          <w:szCs w:val="24"/>
        </w:rPr>
        <w:t xml:space="preserve">like </w:t>
      </w:r>
      <w:r w:rsidR="008B3768" w:rsidRPr="00081CC4">
        <w:rPr>
          <w:rFonts w:ascii="Times New Roman" w:hAnsi="Times New Roman" w:cs="Times New Roman"/>
          <w:sz w:val="24"/>
          <w:szCs w:val="24"/>
        </w:rPr>
        <w:t>that. But I, I think a lot of the issue would be the</w:t>
      </w:r>
      <w:r w:rsidR="00EB2148" w:rsidRPr="00081CC4">
        <w:rPr>
          <w:rFonts w:ascii="Times New Roman" w:hAnsi="Times New Roman" w:cs="Times New Roman"/>
          <w:sz w:val="24"/>
          <w:szCs w:val="24"/>
        </w:rPr>
        <w:t xml:space="preserve"> … </w:t>
      </w:r>
      <w:r w:rsidR="008B3768" w:rsidRPr="00081CC4">
        <w:rPr>
          <w:rFonts w:ascii="Times New Roman" w:hAnsi="Times New Roman" w:cs="Times New Roman"/>
          <w:sz w:val="24"/>
          <w:szCs w:val="24"/>
        </w:rPr>
        <w:t>I think more of a social isolation, which will be a problem</w:t>
      </w:r>
      <w:r w:rsidR="00EB2148"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w:t>
      </w:r>
      <w:r w:rsidR="00EB2148" w:rsidRPr="00081CC4">
        <w:rPr>
          <w:rFonts w:ascii="Times New Roman" w:hAnsi="Times New Roman" w:cs="Times New Roman"/>
          <w:sz w:val="24"/>
          <w:szCs w:val="24"/>
        </w:rPr>
        <w:t>L</w:t>
      </w:r>
      <w:r w:rsidR="008B3768" w:rsidRPr="00081CC4">
        <w:rPr>
          <w:rFonts w:ascii="Times New Roman" w:hAnsi="Times New Roman" w:cs="Times New Roman"/>
          <w:sz w:val="24"/>
          <w:szCs w:val="24"/>
        </w:rPr>
        <w:t>iving on his own</w:t>
      </w:r>
      <w:r w:rsidR="00EB2148" w:rsidRPr="00081CC4">
        <w:rPr>
          <w:rFonts w:ascii="Times New Roman" w:hAnsi="Times New Roman" w:cs="Times New Roman"/>
          <w:sz w:val="24"/>
          <w:szCs w:val="24"/>
        </w:rPr>
        <w:t>, h</w:t>
      </w:r>
      <w:r w:rsidR="008B3768" w:rsidRPr="00081CC4">
        <w:rPr>
          <w:rFonts w:ascii="Times New Roman" w:hAnsi="Times New Roman" w:cs="Times New Roman"/>
          <w:sz w:val="24"/>
          <w:szCs w:val="24"/>
        </w:rPr>
        <w:t>e would really be isolated</w:t>
      </w:r>
      <w:r w:rsidR="00EB2148" w:rsidRPr="00081CC4">
        <w:rPr>
          <w:rFonts w:ascii="Times New Roman" w:hAnsi="Times New Roman" w:cs="Times New Roman"/>
          <w:sz w:val="24"/>
          <w:szCs w:val="24"/>
        </w:rPr>
        <w:t xml:space="preserve"> …</w:t>
      </w:r>
      <w:r w:rsidR="008B3768" w:rsidRPr="00081CC4">
        <w:rPr>
          <w:rFonts w:ascii="Times New Roman" w:hAnsi="Times New Roman" w:cs="Times New Roman"/>
          <w:sz w:val="24"/>
          <w:szCs w:val="24"/>
        </w:rPr>
        <w:t xml:space="preserve"> to really being by himself</w:t>
      </w:r>
      <w:r w:rsidR="00EB2148"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w:t>
      </w:r>
      <w:r w:rsidR="00EB2148" w:rsidRPr="00081CC4">
        <w:rPr>
          <w:rFonts w:ascii="Times New Roman" w:hAnsi="Times New Roman" w:cs="Times New Roman"/>
          <w:sz w:val="24"/>
          <w:szCs w:val="24"/>
        </w:rPr>
        <w:t>H</w:t>
      </w:r>
      <w:r w:rsidR="008B3768" w:rsidRPr="00081CC4">
        <w:rPr>
          <w:rFonts w:ascii="Times New Roman" w:hAnsi="Times New Roman" w:cs="Times New Roman"/>
          <w:sz w:val="24"/>
          <w:szCs w:val="24"/>
        </w:rPr>
        <w:t>ere at the house</w:t>
      </w:r>
      <w:r w:rsidR="00EB2148"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he does have his own room, in a completely different section of the house where hardly nobody goes to</w:t>
      </w:r>
      <w:r w:rsidR="00EB2148"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So technically, that</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s sort of living independently </w:t>
      </w:r>
      <w:r w:rsidR="008B3768" w:rsidRPr="00081CC4">
        <w:rPr>
          <w:rFonts w:ascii="Times New Roman" w:hAnsi="Times New Roman" w:cs="Times New Roman"/>
          <w:b/>
          <w:bCs/>
          <w:sz w:val="24"/>
          <w:szCs w:val="24"/>
        </w:rPr>
        <w:t>[36:00]</w:t>
      </w:r>
      <w:r w:rsidR="008B3768" w:rsidRPr="00081CC4">
        <w:rPr>
          <w:rFonts w:ascii="Times New Roman" w:hAnsi="Times New Roman" w:cs="Times New Roman"/>
          <w:sz w:val="24"/>
          <w:szCs w:val="24"/>
        </w:rPr>
        <w:t xml:space="preserve"> it</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s just under the roof of your mother. </w:t>
      </w:r>
      <w:r w:rsidR="00EB2148" w:rsidRPr="00081CC4">
        <w:rPr>
          <w:rFonts w:ascii="Times New Roman" w:hAnsi="Times New Roman" w:cs="Times New Roman"/>
          <w:sz w:val="24"/>
          <w:szCs w:val="24"/>
        </w:rPr>
        <w:t>S</w:t>
      </w:r>
      <w:r w:rsidR="008B3768" w:rsidRPr="00081CC4">
        <w:rPr>
          <w:rFonts w:ascii="Times New Roman" w:hAnsi="Times New Roman" w:cs="Times New Roman"/>
          <w:sz w:val="24"/>
          <w:szCs w:val="24"/>
        </w:rPr>
        <w:t>o he maintains a lot of that, but I think being in his own apartment, he</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ll probably be more isolated because then he wouldn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t have a desire to actually leave and go anywhere, especially if he doesn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t have any friends. He would have to totally rely on family members, if they wanted to come see him or pick him up or take him somewhere.</w:t>
      </w:r>
    </w:p>
    <w:p w14:paraId="0E313BBF" w14:textId="77777777" w:rsidR="00B41597" w:rsidRPr="00081CC4" w:rsidRDefault="00B41597">
      <w:pPr>
        <w:spacing w:after="0"/>
        <w:rPr>
          <w:rFonts w:ascii="Times New Roman" w:hAnsi="Times New Roman" w:cs="Times New Roman"/>
          <w:sz w:val="24"/>
          <w:szCs w:val="24"/>
        </w:rPr>
      </w:pPr>
    </w:p>
    <w:p w14:paraId="1EA7008B" w14:textId="7DD59B51"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Interviewer:</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 xml:space="preserve">Yeah. </w:t>
      </w:r>
      <w:r w:rsidR="00EB2148" w:rsidRPr="00081CC4">
        <w:rPr>
          <w:rFonts w:ascii="Times New Roman" w:hAnsi="Times New Roman" w:cs="Times New Roman"/>
          <w:sz w:val="24"/>
          <w:szCs w:val="24"/>
        </w:rPr>
        <w:t>Y</w:t>
      </w:r>
      <w:r w:rsidR="008B3768" w:rsidRPr="00081CC4">
        <w:rPr>
          <w:rFonts w:ascii="Times New Roman" w:hAnsi="Times New Roman" w:cs="Times New Roman"/>
          <w:sz w:val="24"/>
          <w:szCs w:val="24"/>
        </w:rPr>
        <w:t xml:space="preserve">ou talked about, </w:t>
      </w:r>
      <w:r w:rsidR="00667940" w:rsidRPr="00081CC4">
        <w:rPr>
          <w:rFonts w:ascii="Times New Roman" w:hAnsi="Times New Roman" w:cs="Times New Roman"/>
          <w:sz w:val="24"/>
          <w:szCs w:val="24"/>
        </w:rPr>
        <w:t xml:space="preserve">like, </w:t>
      </w:r>
      <w:r w:rsidR="008B3768" w:rsidRPr="00081CC4">
        <w:rPr>
          <w:rFonts w:ascii="Times New Roman" w:hAnsi="Times New Roman" w:cs="Times New Roman"/>
          <w:sz w:val="24"/>
          <w:szCs w:val="24"/>
        </w:rPr>
        <w:t>looking into programs for him</w:t>
      </w:r>
      <w:r w:rsidR="00EB2148"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Do you think there are particular</w:t>
      </w:r>
      <w:r w:rsidR="00EB2148"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w:t>
      </w:r>
      <w:r w:rsidR="00667940" w:rsidRPr="00081CC4">
        <w:rPr>
          <w:rFonts w:ascii="Times New Roman" w:hAnsi="Times New Roman" w:cs="Times New Roman"/>
          <w:sz w:val="24"/>
          <w:szCs w:val="24"/>
        </w:rPr>
        <w:t>like</w:t>
      </w:r>
      <w:r w:rsidR="00EB2148" w:rsidRPr="00081CC4">
        <w:rPr>
          <w:rFonts w:ascii="Times New Roman" w:hAnsi="Times New Roman" w:cs="Times New Roman"/>
          <w:sz w:val="24"/>
          <w:szCs w:val="24"/>
        </w:rPr>
        <w:t>,</w:t>
      </w:r>
      <w:r w:rsidR="00667940" w:rsidRPr="00081CC4">
        <w:rPr>
          <w:rFonts w:ascii="Times New Roman" w:hAnsi="Times New Roman" w:cs="Times New Roman"/>
          <w:sz w:val="24"/>
          <w:szCs w:val="24"/>
        </w:rPr>
        <w:t xml:space="preserve"> </w:t>
      </w:r>
      <w:r w:rsidRPr="00081CC4">
        <w:rPr>
          <w:rFonts w:ascii="Times New Roman" w:hAnsi="Times New Roman" w:cs="Times New Roman"/>
          <w:sz w:val="24"/>
          <w:szCs w:val="24"/>
        </w:rPr>
        <w:t>s</w:t>
      </w:r>
      <w:r w:rsidR="008B3768" w:rsidRPr="00081CC4">
        <w:rPr>
          <w:rFonts w:ascii="Times New Roman" w:hAnsi="Times New Roman" w:cs="Times New Roman"/>
          <w:sz w:val="24"/>
          <w:szCs w:val="24"/>
        </w:rPr>
        <w:t>ervices or interventions that could help him, you know, gain this practice</w:t>
      </w:r>
      <w:r w:rsidR="00EB2148"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experience, you know, this guidance</w:t>
      </w:r>
      <w:r w:rsidR="00EB2148"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this mentorship you just talked about</w:t>
      </w:r>
      <w:r w:rsidR="00EB2148" w:rsidRPr="00081CC4">
        <w:rPr>
          <w:rFonts w:ascii="Times New Roman" w:hAnsi="Times New Roman" w:cs="Times New Roman"/>
          <w:sz w:val="24"/>
          <w:szCs w:val="24"/>
        </w:rPr>
        <w:t>?</w:t>
      </w:r>
    </w:p>
    <w:p w14:paraId="07CCA1E7" w14:textId="77777777" w:rsidR="00B41597" w:rsidRPr="00081CC4" w:rsidRDefault="00B41597">
      <w:pPr>
        <w:spacing w:after="0"/>
        <w:rPr>
          <w:rFonts w:ascii="Times New Roman" w:hAnsi="Times New Roman" w:cs="Times New Roman"/>
          <w:sz w:val="24"/>
          <w:szCs w:val="24"/>
        </w:rPr>
      </w:pPr>
    </w:p>
    <w:p w14:paraId="50C0428C" w14:textId="4A471974"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Interviewee:</w:t>
      </w:r>
      <w:r w:rsidR="008B3768" w:rsidRPr="00081CC4">
        <w:rPr>
          <w:rFonts w:ascii="Times New Roman" w:hAnsi="Times New Roman" w:cs="Times New Roman"/>
          <w:b/>
          <w:sz w:val="24"/>
          <w:szCs w:val="24"/>
        </w:rPr>
        <w:t xml:space="preserve"> </w:t>
      </w:r>
      <w:r w:rsidR="00EB2148" w:rsidRPr="00081CC4">
        <w:rPr>
          <w:rFonts w:ascii="Times New Roman" w:hAnsi="Times New Roman" w:cs="Times New Roman"/>
          <w:bCs/>
          <w:sz w:val="24"/>
          <w:szCs w:val="24"/>
        </w:rPr>
        <w:t>T</w:t>
      </w:r>
      <w:r w:rsidR="008B3768" w:rsidRPr="00081CC4">
        <w:rPr>
          <w:rFonts w:ascii="Times New Roman" w:hAnsi="Times New Roman" w:cs="Times New Roman"/>
          <w:sz w:val="24"/>
          <w:szCs w:val="24"/>
        </w:rPr>
        <w:t>here are program</w:t>
      </w:r>
      <w:r w:rsidR="00EB2148" w:rsidRPr="00081CC4">
        <w:rPr>
          <w:rFonts w:ascii="Times New Roman" w:hAnsi="Times New Roman" w:cs="Times New Roman"/>
          <w:sz w:val="24"/>
          <w:szCs w:val="24"/>
        </w:rPr>
        <w:t>s.</w:t>
      </w:r>
      <w:r w:rsidR="008B3768" w:rsidRPr="00081CC4">
        <w:rPr>
          <w:rFonts w:ascii="Times New Roman" w:hAnsi="Times New Roman" w:cs="Times New Roman"/>
          <w:sz w:val="24"/>
          <w:szCs w:val="24"/>
        </w:rPr>
        <w:t xml:space="preserve"> </w:t>
      </w:r>
      <w:r w:rsidR="00EB2148" w:rsidRPr="00081CC4">
        <w:rPr>
          <w:rFonts w:ascii="Times New Roman" w:hAnsi="Times New Roman" w:cs="Times New Roman"/>
          <w:sz w:val="24"/>
          <w:szCs w:val="24"/>
        </w:rPr>
        <w:t>T</w:t>
      </w:r>
      <w:r w:rsidR="008B3768" w:rsidRPr="00081CC4">
        <w:rPr>
          <w:rFonts w:ascii="Times New Roman" w:hAnsi="Times New Roman" w:cs="Times New Roman"/>
          <w:sz w:val="24"/>
          <w:szCs w:val="24"/>
        </w:rPr>
        <w:t>hey</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re very limited. And the amount of people that needs help</w:t>
      </w:r>
      <w:r w:rsidR="00EB2148" w:rsidRPr="00081CC4">
        <w:rPr>
          <w:rFonts w:ascii="Times New Roman" w:hAnsi="Times New Roman" w:cs="Times New Roman"/>
          <w:sz w:val="24"/>
          <w:szCs w:val="24"/>
        </w:rPr>
        <w:t xml:space="preserve"> …</w:t>
      </w:r>
      <w:r w:rsidR="008B3768" w:rsidRPr="00081CC4">
        <w:rPr>
          <w:rFonts w:ascii="Times New Roman" w:hAnsi="Times New Roman" w:cs="Times New Roman"/>
          <w:sz w:val="24"/>
          <w:szCs w:val="24"/>
        </w:rPr>
        <w:t xml:space="preserve"> I know </w:t>
      </w:r>
      <w:r w:rsidR="00853B32">
        <w:rPr>
          <w:rFonts w:ascii="Times New Roman" w:hAnsi="Times New Roman" w:cs="Times New Roman"/>
          <w:sz w:val="24"/>
          <w:szCs w:val="24"/>
        </w:rPr>
        <w:t xml:space="preserve">it’s </w:t>
      </w:r>
      <w:r w:rsidR="008B3768" w:rsidRPr="00081CC4">
        <w:rPr>
          <w:rFonts w:ascii="Times New Roman" w:hAnsi="Times New Roman" w:cs="Times New Roman"/>
          <w:sz w:val="24"/>
          <w:szCs w:val="24"/>
        </w:rPr>
        <w:t>difficult to get into and there</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s waiting lists. So I would say there</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s a slim chance that he</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s going to get to benefit from any of these programs. Because there</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s not, there</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s not a substantial amount of help for adults with autism</w:t>
      </w:r>
      <w:r w:rsidR="00FA22B9"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w:t>
      </w:r>
      <w:r w:rsidR="00FA22B9" w:rsidRPr="00081CC4">
        <w:rPr>
          <w:rFonts w:ascii="Times New Roman" w:hAnsi="Times New Roman" w:cs="Times New Roman"/>
          <w:sz w:val="24"/>
          <w:szCs w:val="24"/>
        </w:rPr>
        <w:t>C</w:t>
      </w:r>
      <w:r w:rsidR="008B3768" w:rsidRPr="00081CC4">
        <w:rPr>
          <w:rFonts w:ascii="Times New Roman" w:hAnsi="Times New Roman" w:cs="Times New Roman"/>
          <w:sz w:val="24"/>
          <w:szCs w:val="24"/>
        </w:rPr>
        <w:t>hildren, there</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s a lot because the state is required</w:t>
      </w:r>
      <w:r w:rsidR="00FA22B9" w:rsidRPr="00081CC4">
        <w:rPr>
          <w:rFonts w:ascii="Times New Roman" w:hAnsi="Times New Roman" w:cs="Times New Roman"/>
          <w:sz w:val="24"/>
          <w:szCs w:val="24"/>
        </w:rPr>
        <w:t xml:space="preserve"> … </w:t>
      </w:r>
      <w:r w:rsidR="008B3768" w:rsidRPr="00081CC4">
        <w:rPr>
          <w:rFonts w:ascii="Times New Roman" w:hAnsi="Times New Roman" w:cs="Times New Roman"/>
          <w:sz w:val="24"/>
          <w:szCs w:val="24"/>
        </w:rPr>
        <w:t xml:space="preserve">But once they </w:t>
      </w:r>
      <w:r w:rsidR="008B3768" w:rsidRPr="00081CC4">
        <w:rPr>
          <w:rFonts w:ascii="Times New Roman" w:hAnsi="Times New Roman" w:cs="Times New Roman"/>
          <w:sz w:val="24"/>
          <w:szCs w:val="24"/>
        </w:rPr>
        <w:lastRenderedPageBreak/>
        <w:t>become an adult, it</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s, it</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s a lot more difficult. And those</w:t>
      </w:r>
      <w:r w:rsidR="00FA22B9" w:rsidRPr="00081CC4">
        <w:rPr>
          <w:rFonts w:ascii="Times New Roman" w:hAnsi="Times New Roman" w:cs="Times New Roman"/>
          <w:sz w:val="24"/>
          <w:szCs w:val="24"/>
        </w:rPr>
        <w:t xml:space="preserve"> …</w:t>
      </w:r>
      <w:r w:rsidR="008B3768" w:rsidRPr="00081CC4">
        <w:rPr>
          <w:rFonts w:ascii="Times New Roman" w:hAnsi="Times New Roman" w:cs="Times New Roman"/>
          <w:sz w:val="24"/>
          <w:szCs w:val="24"/>
        </w:rPr>
        <w:t xml:space="preserve"> these </w:t>
      </w:r>
      <w:r w:rsidR="00081CC4" w:rsidRPr="00081CC4">
        <w:rPr>
          <w:rFonts w:ascii="Times New Roman" w:hAnsi="Times New Roman" w:cs="Times New Roman"/>
          <w:sz w:val="24"/>
          <w:szCs w:val="24"/>
        </w:rPr>
        <w:t>programs</w:t>
      </w:r>
      <w:r w:rsidR="008B3768" w:rsidRPr="00081CC4">
        <w:rPr>
          <w:rFonts w:ascii="Times New Roman" w:hAnsi="Times New Roman" w:cs="Times New Roman"/>
          <w:sz w:val="24"/>
          <w:szCs w:val="24"/>
        </w:rPr>
        <w:t xml:space="preserve"> actually are kind of expensive. So I would say it</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s a slim chance, and</w:t>
      </w:r>
      <w:r w:rsidR="00FA22B9"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more </w:t>
      </w:r>
      <w:r w:rsidR="00667940" w:rsidRPr="00081CC4">
        <w:rPr>
          <w:rFonts w:ascii="Times New Roman" w:hAnsi="Times New Roman" w:cs="Times New Roman"/>
          <w:sz w:val="24"/>
          <w:szCs w:val="24"/>
        </w:rPr>
        <w:t>like</w:t>
      </w:r>
      <w:r w:rsidR="008B3768" w:rsidRPr="00081CC4">
        <w:rPr>
          <w:rFonts w:ascii="Times New Roman" w:hAnsi="Times New Roman" w:cs="Times New Roman"/>
          <w:sz w:val="24"/>
          <w:szCs w:val="24"/>
        </w:rPr>
        <w:t>ly, he</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s just going to have to learn by trial and error and probably help with family.</w:t>
      </w:r>
    </w:p>
    <w:p w14:paraId="7AC5D19E" w14:textId="77777777" w:rsidR="00B41597" w:rsidRPr="00081CC4" w:rsidRDefault="00B41597">
      <w:pPr>
        <w:spacing w:after="0"/>
        <w:rPr>
          <w:rFonts w:ascii="Times New Roman" w:hAnsi="Times New Roman" w:cs="Times New Roman"/>
          <w:sz w:val="24"/>
          <w:szCs w:val="24"/>
        </w:rPr>
      </w:pPr>
    </w:p>
    <w:p w14:paraId="4805203A" w14:textId="11679F6C"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Interviewer:</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 xml:space="preserve">That makes sense. Now putting these two things together, </w:t>
      </w:r>
      <w:r w:rsidR="00667940" w:rsidRPr="00081CC4">
        <w:rPr>
          <w:rFonts w:ascii="Times New Roman" w:hAnsi="Times New Roman" w:cs="Times New Roman"/>
          <w:sz w:val="24"/>
          <w:szCs w:val="24"/>
        </w:rPr>
        <w:t xml:space="preserve">like, </w:t>
      </w:r>
      <w:r w:rsidR="008B3768" w:rsidRPr="00081CC4">
        <w:rPr>
          <w:rFonts w:ascii="Times New Roman" w:hAnsi="Times New Roman" w:cs="Times New Roman"/>
          <w:sz w:val="24"/>
          <w:szCs w:val="24"/>
        </w:rPr>
        <w:t>his sensory sensitivities and this transition to adulthood</w:t>
      </w:r>
      <w:r w:rsidR="00FA22B9" w:rsidRPr="00081CC4">
        <w:rPr>
          <w:rFonts w:ascii="Times New Roman" w:hAnsi="Times New Roman" w:cs="Times New Roman"/>
          <w:sz w:val="24"/>
          <w:szCs w:val="24"/>
        </w:rPr>
        <w:t>, h</w:t>
      </w:r>
      <w:r w:rsidR="008B3768" w:rsidRPr="00081CC4">
        <w:rPr>
          <w:rFonts w:ascii="Times New Roman" w:hAnsi="Times New Roman" w:cs="Times New Roman"/>
          <w:sz w:val="24"/>
          <w:szCs w:val="24"/>
        </w:rPr>
        <w:t>ow do they intersect for your son?</w:t>
      </w:r>
    </w:p>
    <w:p w14:paraId="07B234E1" w14:textId="77777777" w:rsidR="00B41597" w:rsidRPr="00081CC4" w:rsidRDefault="00B41597">
      <w:pPr>
        <w:spacing w:after="0"/>
        <w:rPr>
          <w:rFonts w:ascii="Times New Roman" w:hAnsi="Times New Roman" w:cs="Times New Roman"/>
          <w:sz w:val="24"/>
          <w:szCs w:val="24"/>
        </w:rPr>
      </w:pPr>
    </w:p>
    <w:p w14:paraId="45D24646" w14:textId="21DD740A"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Interviewee:</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I would say, I mean, most of it is part of his daily life. I mean, the issues with the sunlight, being in the darkness, all that is relative to his life and his</w:t>
      </w:r>
      <w:r w:rsidR="00FA22B9"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and his choices of how he wants to be independent. So, I think </w:t>
      </w:r>
      <w:r w:rsidR="008B3768" w:rsidRPr="00081CC4">
        <w:rPr>
          <w:rFonts w:ascii="Times New Roman" w:hAnsi="Times New Roman" w:cs="Times New Roman"/>
          <w:b/>
          <w:bCs/>
          <w:sz w:val="24"/>
          <w:szCs w:val="24"/>
        </w:rPr>
        <w:t>[inaudible at 38:06]</w:t>
      </w:r>
      <w:r w:rsidR="008B3768" w:rsidRPr="00081CC4">
        <w:rPr>
          <w:rFonts w:ascii="Times New Roman" w:hAnsi="Times New Roman" w:cs="Times New Roman"/>
          <w:sz w:val="24"/>
          <w:szCs w:val="24"/>
        </w:rPr>
        <w:t xml:space="preserve"> </w:t>
      </w:r>
      <w:r w:rsidR="00FA22B9" w:rsidRPr="00081CC4">
        <w:rPr>
          <w:rFonts w:ascii="Times New Roman" w:hAnsi="Times New Roman" w:cs="Times New Roman"/>
          <w:sz w:val="24"/>
          <w:szCs w:val="24"/>
        </w:rPr>
        <w:t xml:space="preserve">… </w:t>
      </w:r>
      <w:r w:rsidR="008B3768" w:rsidRPr="00081CC4">
        <w:rPr>
          <w:rFonts w:ascii="Times New Roman" w:hAnsi="Times New Roman" w:cs="Times New Roman"/>
          <w:sz w:val="24"/>
          <w:szCs w:val="24"/>
        </w:rPr>
        <w:t>I don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t think they would intersect</w:t>
      </w:r>
      <w:r w:rsidR="00FA22B9" w:rsidRPr="00081CC4">
        <w:rPr>
          <w:rFonts w:ascii="Times New Roman" w:hAnsi="Times New Roman" w:cs="Times New Roman"/>
          <w:sz w:val="24"/>
          <w:szCs w:val="24"/>
        </w:rPr>
        <w:t>. I</w:t>
      </w:r>
      <w:r w:rsidR="008B3768" w:rsidRPr="00081CC4">
        <w:rPr>
          <w:rFonts w:ascii="Times New Roman" w:hAnsi="Times New Roman" w:cs="Times New Roman"/>
          <w:sz w:val="24"/>
          <w:szCs w:val="24"/>
        </w:rPr>
        <w:t>t</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s just, it</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s a concurrent </w:t>
      </w:r>
      <w:r w:rsidR="008B3768" w:rsidRPr="00081CC4">
        <w:rPr>
          <w:rFonts w:ascii="Times New Roman" w:hAnsi="Times New Roman" w:cs="Times New Roman"/>
          <w:b/>
          <w:bCs/>
          <w:sz w:val="24"/>
          <w:szCs w:val="24"/>
        </w:rPr>
        <w:t>[inaudible at 38:09]</w:t>
      </w:r>
      <w:r w:rsidR="00FA22B9" w:rsidRPr="00081CC4">
        <w:rPr>
          <w:rFonts w:ascii="Times New Roman" w:hAnsi="Times New Roman" w:cs="Times New Roman"/>
          <w:sz w:val="24"/>
          <w:szCs w:val="24"/>
        </w:rPr>
        <w:t xml:space="preserve"> b</w:t>
      </w:r>
      <w:r w:rsidR="008B3768" w:rsidRPr="00081CC4">
        <w:rPr>
          <w:rFonts w:ascii="Times New Roman" w:hAnsi="Times New Roman" w:cs="Times New Roman"/>
          <w:sz w:val="24"/>
          <w:szCs w:val="24"/>
        </w:rPr>
        <w:t xml:space="preserve">ecause </w:t>
      </w:r>
      <w:r w:rsidR="00FA22B9" w:rsidRPr="00081CC4">
        <w:rPr>
          <w:rFonts w:ascii="Times New Roman" w:hAnsi="Times New Roman" w:cs="Times New Roman"/>
          <w:sz w:val="24"/>
          <w:szCs w:val="24"/>
        </w:rPr>
        <w:t>of</w:t>
      </w:r>
      <w:r w:rsidR="008B3768" w:rsidRPr="00081CC4">
        <w:rPr>
          <w:rFonts w:ascii="Times New Roman" w:hAnsi="Times New Roman" w:cs="Times New Roman"/>
          <w:sz w:val="24"/>
          <w:szCs w:val="24"/>
        </w:rPr>
        <w:t xml:space="preserve"> who he is and what he has dealt with</w:t>
      </w:r>
      <w:r w:rsidR="00FA22B9" w:rsidRPr="00081CC4">
        <w:rPr>
          <w:rFonts w:ascii="Times New Roman" w:hAnsi="Times New Roman" w:cs="Times New Roman"/>
          <w:sz w:val="24"/>
          <w:szCs w:val="24"/>
        </w:rPr>
        <w:t xml:space="preserve"> …</w:t>
      </w:r>
      <w:r w:rsidR="008B3768" w:rsidRPr="00081CC4">
        <w:rPr>
          <w:rFonts w:ascii="Times New Roman" w:hAnsi="Times New Roman" w:cs="Times New Roman"/>
          <w:sz w:val="24"/>
          <w:szCs w:val="24"/>
        </w:rPr>
        <w:t xml:space="preserve"> and he just has to figure out how to, you know, work around it for his independent life</w:t>
      </w:r>
      <w:r w:rsidR="00FA22B9"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I think it</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s, it</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s just going to be</w:t>
      </w:r>
      <w:r w:rsidR="00FA22B9" w:rsidRPr="00081CC4">
        <w:rPr>
          <w:rFonts w:ascii="Times New Roman" w:hAnsi="Times New Roman" w:cs="Times New Roman"/>
          <w:sz w:val="24"/>
          <w:szCs w:val="24"/>
        </w:rPr>
        <w:t xml:space="preserve"> …</w:t>
      </w:r>
      <w:r w:rsidR="008B3768" w:rsidRPr="00081CC4">
        <w:rPr>
          <w:rFonts w:ascii="Times New Roman" w:hAnsi="Times New Roman" w:cs="Times New Roman"/>
          <w:sz w:val="24"/>
          <w:szCs w:val="24"/>
        </w:rPr>
        <w:t xml:space="preserve"> not necessarily intersect</w:t>
      </w:r>
      <w:r w:rsidR="00FA22B9" w:rsidRPr="00081CC4">
        <w:rPr>
          <w:rFonts w:ascii="Times New Roman" w:hAnsi="Times New Roman" w:cs="Times New Roman"/>
          <w:sz w:val="24"/>
          <w:szCs w:val="24"/>
        </w:rPr>
        <w:t xml:space="preserve"> …</w:t>
      </w:r>
      <w:r w:rsidR="008B3768" w:rsidRPr="00081CC4">
        <w:rPr>
          <w:rFonts w:ascii="Times New Roman" w:hAnsi="Times New Roman" w:cs="Times New Roman"/>
          <w:sz w:val="24"/>
          <w:szCs w:val="24"/>
        </w:rPr>
        <w:t xml:space="preserve"> it</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s just going to have to be something that</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s intertwined with what he wants to do. </w:t>
      </w:r>
    </w:p>
    <w:p w14:paraId="2EDEC51F" w14:textId="77777777" w:rsidR="00B41597" w:rsidRPr="00081CC4" w:rsidRDefault="00B41597">
      <w:pPr>
        <w:spacing w:after="0"/>
        <w:rPr>
          <w:rFonts w:ascii="Times New Roman" w:hAnsi="Times New Roman" w:cs="Times New Roman"/>
          <w:sz w:val="24"/>
          <w:szCs w:val="24"/>
        </w:rPr>
      </w:pPr>
    </w:p>
    <w:p w14:paraId="454F8D45" w14:textId="5D4D5E99"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Interviewer:</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Absolutely. You</w:t>
      </w:r>
      <w:r w:rsidR="00853B32">
        <w:rPr>
          <w:rFonts w:ascii="Times New Roman" w:hAnsi="Times New Roman" w:cs="Times New Roman"/>
          <w:sz w:val="24"/>
          <w:szCs w:val="24"/>
        </w:rPr>
        <w:t>’ve</w:t>
      </w:r>
      <w:r w:rsidR="008B3768" w:rsidRPr="00081CC4">
        <w:rPr>
          <w:rFonts w:ascii="Times New Roman" w:hAnsi="Times New Roman" w:cs="Times New Roman"/>
          <w:sz w:val="24"/>
          <w:szCs w:val="24"/>
        </w:rPr>
        <w:t xml:space="preserve"> kind of answered this, but</w:t>
      </w:r>
      <w:r w:rsidR="00FA22B9" w:rsidRPr="00081CC4">
        <w:rPr>
          <w:rFonts w:ascii="Times New Roman" w:hAnsi="Times New Roman" w:cs="Times New Roman"/>
          <w:sz w:val="24"/>
          <w:szCs w:val="24"/>
        </w:rPr>
        <w:t xml:space="preserve"> </w:t>
      </w:r>
      <w:r w:rsidR="008B3768" w:rsidRPr="00081CC4">
        <w:rPr>
          <w:rFonts w:ascii="Times New Roman" w:hAnsi="Times New Roman" w:cs="Times New Roman"/>
          <w:sz w:val="24"/>
          <w:szCs w:val="24"/>
        </w:rPr>
        <w:t>do you view his sensitivities as an obstacle, a vehicle, both or neither</w:t>
      </w:r>
      <w:r w:rsidR="00FA22B9" w:rsidRPr="00081CC4">
        <w:rPr>
          <w:rFonts w:ascii="Times New Roman" w:hAnsi="Times New Roman" w:cs="Times New Roman"/>
          <w:sz w:val="24"/>
          <w:szCs w:val="24"/>
        </w:rPr>
        <w:t>, t</w:t>
      </w:r>
      <w:r w:rsidR="008B3768" w:rsidRPr="00081CC4">
        <w:rPr>
          <w:rFonts w:ascii="Times New Roman" w:hAnsi="Times New Roman" w:cs="Times New Roman"/>
          <w:sz w:val="24"/>
          <w:szCs w:val="24"/>
        </w:rPr>
        <w:t>owards his independence?</w:t>
      </w:r>
    </w:p>
    <w:p w14:paraId="17EB5D8C" w14:textId="77777777" w:rsidR="00B41597" w:rsidRPr="00081CC4" w:rsidRDefault="00B41597">
      <w:pPr>
        <w:spacing w:after="0"/>
        <w:rPr>
          <w:rFonts w:ascii="Times New Roman" w:hAnsi="Times New Roman" w:cs="Times New Roman"/>
          <w:sz w:val="24"/>
          <w:szCs w:val="24"/>
        </w:rPr>
      </w:pPr>
    </w:p>
    <w:p w14:paraId="6390BC12" w14:textId="2D8F8CD6"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Interviewee:</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 xml:space="preserve">I would say definitely not a vehicle, </w:t>
      </w:r>
      <w:r w:rsidR="008B3768" w:rsidRPr="00081CC4">
        <w:rPr>
          <w:rFonts w:ascii="Times New Roman" w:hAnsi="Times New Roman" w:cs="Times New Roman"/>
          <w:b/>
          <w:bCs/>
          <w:sz w:val="24"/>
          <w:szCs w:val="24"/>
        </w:rPr>
        <w:t>[39:00]</w:t>
      </w:r>
      <w:r w:rsidR="008B3768" w:rsidRPr="00081CC4">
        <w:rPr>
          <w:rFonts w:ascii="Times New Roman" w:hAnsi="Times New Roman" w:cs="Times New Roman"/>
          <w:sz w:val="24"/>
          <w:szCs w:val="24"/>
        </w:rPr>
        <w:t xml:space="preserve"> but I wouldn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t call it an obstacle either. </w:t>
      </w:r>
      <w:r w:rsidR="00FA22B9" w:rsidRPr="00081CC4">
        <w:rPr>
          <w:rFonts w:ascii="Times New Roman" w:hAnsi="Times New Roman" w:cs="Times New Roman"/>
          <w:sz w:val="24"/>
          <w:szCs w:val="24"/>
        </w:rPr>
        <w:t>T</w:t>
      </w:r>
      <w:r w:rsidR="008B3768" w:rsidRPr="00081CC4">
        <w:rPr>
          <w:rFonts w:ascii="Times New Roman" w:hAnsi="Times New Roman" w:cs="Times New Roman"/>
          <w:sz w:val="24"/>
          <w:szCs w:val="24"/>
        </w:rPr>
        <w:t>hat</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s difficult. Because what would the other option b</w:t>
      </w:r>
      <w:r w:rsidR="00FA22B9" w:rsidRPr="00081CC4">
        <w:rPr>
          <w:rFonts w:ascii="Times New Roman" w:hAnsi="Times New Roman" w:cs="Times New Roman"/>
          <w:sz w:val="24"/>
          <w:szCs w:val="24"/>
        </w:rPr>
        <w:t>e?</w:t>
      </w:r>
      <w:r w:rsidR="008B3768" w:rsidRPr="00081CC4">
        <w:rPr>
          <w:rFonts w:ascii="Times New Roman" w:hAnsi="Times New Roman" w:cs="Times New Roman"/>
          <w:sz w:val="24"/>
          <w:szCs w:val="24"/>
        </w:rPr>
        <w:t xml:space="preserve"> </w:t>
      </w:r>
      <w:r w:rsidR="00FA22B9" w:rsidRPr="00081CC4">
        <w:rPr>
          <w:rFonts w:ascii="Times New Roman" w:hAnsi="Times New Roman" w:cs="Times New Roman"/>
          <w:sz w:val="24"/>
          <w:szCs w:val="24"/>
        </w:rPr>
        <w:t>B</w:t>
      </w:r>
      <w:r w:rsidR="008B3768" w:rsidRPr="00081CC4">
        <w:rPr>
          <w:rFonts w:ascii="Times New Roman" w:hAnsi="Times New Roman" w:cs="Times New Roman"/>
          <w:sz w:val="24"/>
          <w:szCs w:val="24"/>
        </w:rPr>
        <w:t xml:space="preserve">ecause, </w:t>
      </w:r>
      <w:r w:rsidR="00667940" w:rsidRPr="00081CC4">
        <w:rPr>
          <w:rFonts w:ascii="Times New Roman" w:hAnsi="Times New Roman" w:cs="Times New Roman"/>
          <w:sz w:val="24"/>
          <w:szCs w:val="24"/>
        </w:rPr>
        <w:t xml:space="preserve">like, </w:t>
      </w:r>
      <w:r w:rsidR="008B3768" w:rsidRPr="00081CC4">
        <w:rPr>
          <w:rFonts w:ascii="Times New Roman" w:hAnsi="Times New Roman" w:cs="Times New Roman"/>
          <w:sz w:val="24"/>
          <w:szCs w:val="24"/>
        </w:rPr>
        <w:t>it</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s not really an obstacle to being independent</w:t>
      </w:r>
      <w:r w:rsidR="00FA22B9" w:rsidRPr="00081CC4">
        <w:rPr>
          <w:rFonts w:ascii="Times New Roman" w:hAnsi="Times New Roman" w:cs="Times New Roman"/>
          <w:sz w:val="24"/>
          <w:szCs w:val="24"/>
        </w:rPr>
        <w:t xml:space="preserve"> b</w:t>
      </w:r>
      <w:r w:rsidR="008B3768" w:rsidRPr="00081CC4">
        <w:rPr>
          <w:rFonts w:ascii="Times New Roman" w:hAnsi="Times New Roman" w:cs="Times New Roman"/>
          <w:sz w:val="24"/>
          <w:szCs w:val="24"/>
        </w:rPr>
        <w:t>ecause he</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s already sort of independent, self</w:t>
      </w:r>
      <w:r w:rsidR="00FA22B9" w:rsidRPr="00081CC4">
        <w:rPr>
          <w:rFonts w:ascii="Times New Roman" w:hAnsi="Times New Roman" w:cs="Times New Roman"/>
          <w:sz w:val="24"/>
          <w:szCs w:val="24"/>
        </w:rPr>
        <w:t>-</w:t>
      </w:r>
      <w:r w:rsidR="008B3768" w:rsidRPr="00081CC4">
        <w:rPr>
          <w:rFonts w:ascii="Times New Roman" w:hAnsi="Times New Roman" w:cs="Times New Roman"/>
          <w:sz w:val="24"/>
          <w:szCs w:val="24"/>
        </w:rPr>
        <w:t>sufficient. So I don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t think any of these issues hinder him in that aspect. It</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s just, I guess he just alters his life to include those things and make it work. </w:t>
      </w:r>
    </w:p>
    <w:p w14:paraId="428BDBAD" w14:textId="77777777" w:rsidR="00B41597" w:rsidRPr="00081CC4" w:rsidRDefault="00B41597">
      <w:pPr>
        <w:spacing w:after="0"/>
        <w:rPr>
          <w:rFonts w:ascii="Times New Roman" w:hAnsi="Times New Roman" w:cs="Times New Roman"/>
          <w:sz w:val="24"/>
          <w:szCs w:val="24"/>
        </w:rPr>
      </w:pPr>
    </w:p>
    <w:p w14:paraId="1DDA413A" w14:textId="52FE193B"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Interviewer:</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Yeah, absolutely. Thank you. And so</w:t>
      </w:r>
      <w:r w:rsidR="00FA22B9"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what do you anticipate as being challenging for him as he does gain more independence in regards to his sensory sensitivities and sensory preferences?</w:t>
      </w:r>
    </w:p>
    <w:p w14:paraId="5905066A" w14:textId="77777777" w:rsidR="00B41597" w:rsidRPr="00081CC4" w:rsidRDefault="00B41597">
      <w:pPr>
        <w:spacing w:after="0"/>
        <w:rPr>
          <w:rFonts w:ascii="Times New Roman" w:hAnsi="Times New Roman" w:cs="Times New Roman"/>
          <w:sz w:val="24"/>
          <w:szCs w:val="24"/>
        </w:rPr>
      </w:pPr>
    </w:p>
    <w:p w14:paraId="503C02B0" w14:textId="4BF8954E"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Interviewee:</w:t>
      </w:r>
      <w:r w:rsidR="008B3768" w:rsidRPr="00081CC4">
        <w:rPr>
          <w:rFonts w:ascii="Times New Roman" w:hAnsi="Times New Roman" w:cs="Times New Roman"/>
          <w:b/>
          <w:sz w:val="24"/>
          <w:szCs w:val="24"/>
        </w:rPr>
        <w:t xml:space="preserve"> </w:t>
      </w:r>
      <w:r w:rsidR="00FA22B9" w:rsidRPr="00081CC4">
        <w:rPr>
          <w:rFonts w:ascii="Times New Roman" w:hAnsi="Times New Roman" w:cs="Times New Roman"/>
          <w:bCs/>
          <w:sz w:val="24"/>
          <w:szCs w:val="24"/>
        </w:rPr>
        <w:t>R</w:t>
      </w:r>
      <w:r w:rsidR="008B3768" w:rsidRPr="00081CC4">
        <w:rPr>
          <w:rFonts w:ascii="Times New Roman" w:hAnsi="Times New Roman" w:cs="Times New Roman"/>
          <w:sz w:val="24"/>
          <w:szCs w:val="24"/>
        </w:rPr>
        <w:t>epeat the question</w:t>
      </w:r>
      <w:r w:rsidR="00853B32">
        <w:rPr>
          <w:rFonts w:ascii="Times New Roman" w:hAnsi="Times New Roman" w:cs="Times New Roman"/>
          <w:sz w:val="24"/>
          <w:szCs w:val="24"/>
        </w:rPr>
        <w:t>.</w:t>
      </w:r>
    </w:p>
    <w:p w14:paraId="29400084" w14:textId="77777777" w:rsidR="00B41597" w:rsidRPr="00081CC4" w:rsidRDefault="00B41597">
      <w:pPr>
        <w:spacing w:after="0"/>
        <w:rPr>
          <w:rFonts w:ascii="Times New Roman" w:hAnsi="Times New Roman" w:cs="Times New Roman"/>
          <w:sz w:val="24"/>
          <w:szCs w:val="24"/>
        </w:rPr>
      </w:pPr>
    </w:p>
    <w:p w14:paraId="6F403088" w14:textId="7BA95B6C"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Interviewer:</w:t>
      </w:r>
      <w:r w:rsidR="008B3768" w:rsidRPr="00081CC4">
        <w:rPr>
          <w:rFonts w:ascii="Times New Roman" w:hAnsi="Times New Roman" w:cs="Times New Roman"/>
          <w:b/>
          <w:sz w:val="24"/>
          <w:szCs w:val="24"/>
        </w:rPr>
        <w:t xml:space="preserve"> </w:t>
      </w:r>
      <w:r w:rsidR="00FA22B9" w:rsidRPr="00081CC4">
        <w:rPr>
          <w:rFonts w:ascii="Times New Roman" w:hAnsi="Times New Roman" w:cs="Times New Roman"/>
          <w:bCs/>
          <w:sz w:val="24"/>
          <w:szCs w:val="24"/>
        </w:rPr>
        <w:t>T</w:t>
      </w:r>
      <w:r w:rsidR="008B3768" w:rsidRPr="00081CC4">
        <w:rPr>
          <w:rFonts w:ascii="Times New Roman" w:hAnsi="Times New Roman" w:cs="Times New Roman"/>
          <w:sz w:val="24"/>
          <w:szCs w:val="24"/>
        </w:rPr>
        <w:t>otally. What do you anticipate as being challenging for him as he gains more independence</w:t>
      </w:r>
      <w:r w:rsidR="00FA22B9" w:rsidRPr="00081CC4">
        <w:rPr>
          <w:rFonts w:ascii="Times New Roman" w:hAnsi="Times New Roman" w:cs="Times New Roman"/>
          <w:sz w:val="24"/>
          <w:szCs w:val="24"/>
        </w:rPr>
        <w:t xml:space="preserve"> i</w:t>
      </w:r>
      <w:r w:rsidR="008B3768" w:rsidRPr="00081CC4">
        <w:rPr>
          <w:rFonts w:ascii="Times New Roman" w:hAnsi="Times New Roman" w:cs="Times New Roman"/>
          <w:sz w:val="24"/>
          <w:szCs w:val="24"/>
        </w:rPr>
        <w:t>n regards to his sensory preferences</w:t>
      </w:r>
      <w:r w:rsidR="00FA22B9" w:rsidRPr="00081CC4">
        <w:rPr>
          <w:rFonts w:ascii="Times New Roman" w:hAnsi="Times New Roman" w:cs="Times New Roman"/>
          <w:sz w:val="24"/>
          <w:szCs w:val="24"/>
        </w:rPr>
        <w:t>?</w:t>
      </w:r>
    </w:p>
    <w:p w14:paraId="0C92B8F6" w14:textId="77777777" w:rsidR="00B41597" w:rsidRPr="00081CC4" w:rsidRDefault="00B41597">
      <w:pPr>
        <w:spacing w:after="0"/>
        <w:rPr>
          <w:rFonts w:ascii="Times New Roman" w:hAnsi="Times New Roman" w:cs="Times New Roman"/>
          <w:sz w:val="24"/>
          <w:szCs w:val="24"/>
        </w:rPr>
      </w:pPr>
    </w:p>
    <w:p w14:paraId="50C6F612" w14:textId="722F6701"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Interviewee:</w:t>
      </w:r>
      <w:r w:rsidR="008B3768" w:rsidRPr="00081CC4">
        <w:rPr>
          <w:rFonts w:ascii="Times New Roman" w:hAnsi="Times New Roman" w:cs="Times New Roman"/>
          <w:b/>
          <w:sz w:val="24"/>
          <w:szCs w:val="24"/>
        </w:rPr>
        <w:t xml:space="preserve"> </w:t>
      </w:r>
      <w:r w:rsidR="00FA22B9" w:rsidRPr="00081CC4">
        <w:rPr>
          <w:rFonts w:ascii="Times New Roman" w:hAnsi="Times New Roman" w:cs="Times New Roman"/>
          <w:sz w:val="24"/>
          <w:szCs w:val="24"/>
        </w:rPr>
        <w:t>W</w:t>
      </w:r>
      <w:r w:rsidR="008B3768" w:rsidRPr="00081CC4">
        <w:rPr>
          <w:rFonts w:ascii="Times New Roman" w:hAnsi="Times New Roman" w:cs="Times New Roman"/>
          <w:sz w:val="24"/>
          <w:szCs w:val="24"/>
        </w:rPr>
        <w:t xml:space="preserve">hat will be more challenging? </w:t>
      </w:r>
      <w:r w:rsidRPr="00081CC4">
        <w:rPr>
          <w:rFonts w:ascii="Times New Roman" w:hAnsi="Times New Roman" w:cs="Times New Roman"/>
          <w:sz w:val="24"/>
          <w:szCs w:val="24"/>
        </w:rPr>
        <w:t>OK</w:t>
      </w:r>
      <w:r w:rsidR="008B3768" w:rsidRPr="00081CC4">
        <w:rPr>
          <w:rFonts w:ascii="Times New Roman" w:hAnsi="Times New Roman" w:cs="Times New Roman"/>
          <w:sz w:val="24"/>
          <w:szCs w:val="24"/>
        </w:rPr>
        <w:t>, so the challenge would be</w:t>
      </w:r>
      <w:r w:rsidR="00FA22B9" w:rsidRPr="00081CC4">
        <w:rPr>
          <w:rFonts w:ascii="Times New Roman" w:hAnsi="Times New Roman" w:cs="Times New Roman"/>
          <w:sz w:val="24"/>
          <w:szCs w:val="24"/>
        </w:rPr>
        <w:t xml:space="preserve"> …</w:t>
      </w:r>
      <w:r w:rsidR="008B3768" w:rsidRPr="00081CC4">
        <w:rPr>
          <w:rFonts w:ascii="Times New Roman" w:hAnsi="Times New Roman" w:cs="Times New Roman"/>
          <w:sz w:val="24"/>
          <w:szCs w:val="24"/>
        </w:rPr>
        <w:t xml:space="preserve"> </w:t>
      </w:r>
      <w:r w:rsidR="00FA22B9" w:rsidRPr="00081CC4">
        <w:rPr>
          <w:rFonts w:ascii="Times New Roman" w:hAnsi="Times New Roman" w:cs="Times New Roman"/>
          <w:sz w:val="24"/>
          <w:szCs w:val="24"/>
        </w:rPr>
        <w:t>T</w:t>
      </w:r>
      <w:r w:rsidR="008B3768" w:rsidRPr="00081CC4">
        <w:rPr>
          <w:rFonts w:ascii="Times New Roman" w:hAnsi="Times New Roman" w:cs="Times New Roman"/>
          <w:sz w:val="24"/>
          <w:szCs w:val="24"/>
        </w:rPr>
        <w:t>hat</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s a good question. Challenge</w:t>
      </w:r>
      <w:r w:rsidR="00FA22B9" w:rsidRPr="00081CC4">
        <w:rPr>
          <w:rFonts w:ascii="Times New Roman" w:hAnsi="Times New Roman" w:cs="Times New Roman"/>
          <w:sz w:val="24"/>
          <w:szCs w:val="24"/>
        </w:rPr>
        <w:t xml:space="preserve"> … </w:t>
      </w:r>
      <w:r w:rsidR="008B3768" w:rsidRPr="00081CC4">
        <w:rPr>
          <w:rFonts w:ascii="Times New Roman" w:hAnsi="Times New Roman" w:cs="Times New Roman"/>
          <w:sz w:val="24"/>
          <w:szCs w:val="24"/>
        </w:rPr>
        <w:t xml:space="preserve">I mean, </w:t>
      </w:r>
      <w:r w:rsidR="00853B32">
        <w:rPr>
          <w:rFonts w:ascii="Times New Roman" w:hAnsi="Times New Roman" w:cs="Times New Roman"/>
          <w:sz w:val="24"/>
          <w:szCs w:val="24"/>
        </w:rPr>
        <w:t xml:space="preserve">many </w:t>
      </w:r>
      <w:r w:rsidR="008B3768" w:rsidRPr="00081CC4">
        <w:rPr>
          <w:rFonts w:ascii="Times New Roman" w:hAnsi="Times New Roman" w:cs="Times New Roman"/>
          <w:sz w:val="24"/>
          <w:szCs w:val="24"/>
        </w:rPr>
        <w:t>thing</w:t>
      </w:r>
      <w:r w:rsidR="00853B32">
        <w:rPr>
          <w:rFonts w:ascii="Times New Roman" w:hAnsi="Times New Roman" w:cs="Times New Roman"/>
          <w:sz w:val="24"/>
          <w:szCs w:val="24"/>
        </w:rPr>
        <w:t>s are</w:t>
      </w:r>
      <w:r w:rsidR="008B3768" w:rsidRPr="00081CC4">
        <w:rPr>
          <w:rFonts w:ascii="Times New Roman" w:hAnsi="Times New Roman" w:cs="Times New Roman"/>
          <w:sz w:val="24"/>
          <w:szCs w:val="24"/>
        </w:rPr>
        <w:t xml:space="preserve"> a challenge to him. I guess it will be more how he would try to overcome those challenges. But I think he</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s already made it work. I do know, if he goes on his own and goes in darkness</w:t>
      </w:r>
      <w:r w:rsidR="00FA22B9" w:rsidRPr="00081CC4">
        <w:rPr>
          <w:rFonts w:ascii="Times New Roman" w:hAnsi="Times New Roman" w:cs="Times New Roman"/>
          <w:sz w:val="24"/>
          <w:szCs w:val="24"/>
        </w:rPr>
        <w:t>, t</w:t>
      </w:r>
      <w:r w:rsidR="008B3768" w:rsidRPr="00081CC4">
        <w:rPr>
          <w:rFonts w:ascii="Times New Roman" w:hAnsi="Times New Roman" w:cs="Times New Roman"/>
          <w:sz w:val="24"/>
          <w:szCs w:val="24"/>
        </w:rPr>
        <w:t>hat</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s go</w:t>
      </w:r>
      <w:r w:rsidR="00FA22B9" w:rsidRPr="00081CC4">
        <w:rPr>
          <w:rFonts w:ascii="Times New Roman" w:hAnsi="Times New Roman" w:cs="Times New Roman"/>
          <w:sz w:val="24"/>
          <w:szCs w:val="24"/>
        </w:rPr>
        <w:t>ing to,</w:t>
      </w:r>
      <w:r w:rsidR="008B3768" w:rsidRPr="00081CC4">
        <w:rPr>
          <w:rFonts w:ascii="Times New Roman" w:hAnsi="Times New Roman" w:cs="Times New Roman"/>
          <w:sz w:val="24"/>
          <w:szCs w:val="24"/>
        </w:rPr>
        <w:t xml:space="preserve"> that would be a challenge. But I don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t think he</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s going to paint rooms dark to make the apartment dark. He will just keep the blinds close</w:t>
      </w:r>
      <w:r w:rsidR="00FA22B9" w:rsidRPr="00081CC4">
        <w:rPr>
          <w:rFonts w:ascii="Times New Roman" w:hAnsi="Times New Roman" w:cs="Times New Roman"/>
          <w:sz w:val="24"/>
          <w:szCs w:val="24"/>
        </w:rPr>
        <w:t>d</w:t>
      </w:r>
      <w:r w:rsidR="008B3768" w:rsidRPr="00081CC4">
        <w:rPr>
          <w:rFonts w:ascii="Times New Roman" w:hAnsi="Times New Roman" w:cs="Times New Roman"/>
          <w:sz w:val="24"/>
          <w:szCs w:val="24"/>
        </w:rPr>
        <w:t xml:space="preserve"> to avoid the lighting. And then</w:t>
      </w:r>
      <w:r w:rsidR="00FA22B9"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I don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t know, I honestly don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t know, I think the more he became independent, I think</w:t>
      </w:r>
      <w:r w:rsidR="00FA22B9"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the more he figures out ways how to d</w:t>
      </w:r>
      <w:r w:rsidR="00853B32">
        <w:rPr>
          <w:rFonts w:ascii="Times New Roman" w:hAnsi="Times New Roman" w:cs="Times New Roman"/>
          <w:sz w:val="24"/>
          <w:szCs w:val="24"/>
        </w:rPr>
        <w:t>eal</w:t>
      </w:r>
      <w:r w:rsidR="008B3768" w:rsidRPr="00081CC4">
        <w:rPr>
          <w:rFonts w:ascii="Times New Roman" w:hAnsi="Times New Roman" w:cs="Times New Roman"/>
          <w:sz w:val="24"/>
          <w:szCs w:val="24"/>
        </w:rPr>
        <w:t xml:space="preserve"> and integrate it into his daily life</w:t>
      </w:r>
      <w:r w:rsidR="00FA22B9"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So I don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t know what the challenge will be specifically for him and, you know, and adding more to his independence.</w:t>
      </w:r>
    </w:p>
    <w:p w14:paraId="7BDAF4DD" w14:textId="77777777" w:rsidR="00B41597" w:rsidRPr="00081CC4" w:rsidRDefault="00B41597">
      <w:pPr>
        <w:spacing w:after="0"/>
        <w:rPr>
          <w:rFonts w:ascii="Times New Roman" w:hAnsi="Times New Roman" w:cs="Times New Roman"/>
          <w:sz w:val="24"/>
          <w:szCs w:val="24"/>
        </w:rPr>
      </w:pPr>
    </w:p>
    <w:p w14:paraId="45A118E0" w14:textId="1F8F7BC4"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lastRenderedPageBreak/>
        <w:t>Interviewer:</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 xml:space="preserve">I mean, it kind of sounds </w:t>
      </w:r>
      <w:r w:rsidR="00667940" w:rsidRPr="00081CC4">
        <w:rPr>
          <w:rFonts w:ascii="Times New Roman" w:hAnsi="Times New Roman" w:cs="Times New Roman"/>
          <w:sz w:val="24"/>
          <w:szCs w:val="24"/>
        </w:rPr>
        <w:t xml:space="preserve">like </w:t>
      </w:r>
      <w:r w:rsidR="008B3768" w:rsidRPr="00081CC4">
        <w:rPr>
          <w:rFonts w:ascii="Times New Roman" w:hAnsi="Times New Roman" w:cs="Times New Roman"/>
          <w:sz w:val="24"/>
          <w:szCs w:val="24"/>
        </w:rPr>
        <w:t xml:space="preserve">he has a handle on them. </w:t>
      </w:r>
      <w:r w:rsidR="00667940" w:rsidRPr="00081CC4">
        <w:rPr>
          <w:rFonts w:ascii="Times New Roman" w:hAnsi="Times New Roman" w:cs="Times New Roman"/>
          <w:sz w:val="24"/>
          <w:szCs w:val="24"/>
        </w:rPr>
        <w:t xml:space="preserve">Like, </w:t>
      </w:r>
      <w:r w:rsidR="008B3768" w:rsidRPr="00081CC4">
        <w:rPr>
          <w:rFonts w:ascii="Times New Roman" w:hAnsi="Times New Roman" w:cs="Times New Roman"/>
          <w:sz w:val="24"/>
          <w:szCs w:val="24"/>
        </w:rPr>
        <w:t xml:space="preserve">it seems </w:t>
      </w:r>
      <w:r w:rsidR="00667940" w:rsidRPr="00081CC4">
        <w:rPr>
          <w:rFonts w:ascii="Times New Roman" w:hAnsi="Times New Roman" w:cs="Times New Roman"/>
          <w:sz w:val="24"/>
          <w:szCs w:val="24"/>
        </w:rPr>
        <w:t xml:space="preserve">like </w:t>
      </w:r>
      <w:r w:rsidR="008B3768" w:rsidRPr="00081CC4">
        <w:rPr>
          <w:rFonts w:ascii="Times New Roman" w:hAnsi="Times New Roman" w:cs="Times New Roman"/>
          <w:sz w:val="24"/>
          <w:szCs w:val="24"/>
        </w:rPr>
        <w:t xml:space="preserve">he knows how to adapt to </w:t>
      </w:r>
      <w:r w:rsidR="00853B32">
        <w:rPr>
          <w:rFonts w:ascii="Times New Roman" w:hAnsi="Times New Roman" w:cs="Times New Roman"/>
          <w:sz w:val="24"/>
          <w:szCs w:val="24"/>
        </w:rPr>
        <w:t>t</w:t>
      </w:r>
      <w:r w:rsidR="008B3768" w:rsidRPr="00081CC4">
        <w:rPr>
          <w:rFonts w:ascii="Times New Roman" w:hAnsi="Times New Roman" w:cs="Times New Roman"/>
          <w:sz w:val="24"/>
          <w:szCs w:val="24"/>
        </w:rPr>
        <w:t>his environment to fit his needs.</w:t>
      </w:r>
    </w:p>
    <w:p w14:paraId="5044339F" w14:textId="77777777" w:rsidR="00B41597" w:rsidRPr="00081CC4" w:rsidRDefault="00B41597">
      <w:pPr>
        <w:spacing w:after="0"/>
        <w:rPr>
          <w:rFonts w:ascii="Times New Roman" w:hAnsi="Times New Roman" w:cs="Times New Roman"/>
          <w:sz w:val="24"/>
          <w:szCs w:val="24"/>
        </w:rPr>
      </w:pPr>
    </w:p>
    <w:p w14:paraId="5899641D" w14:textId="0DB8B046"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Interviewee:</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Yeah.</w:t>
      </w:r>
    </w:p>
    <w:p w14:paraId="0FA28015" w14:textId="77777777" w:rsidR="00B41597" w:rsidRPr="00081CC4" w:rsidRDefault="00B41597">
      <w:pPr>
        <w:spacing w:after="0"/>
        <w:rPr>
          <w:rFonts w:ascii="Times New Roman" w:hAnsi="Times New Roman" w:cs="Times New Roman"/>
          <w:sz w:val="24"/>
          <w:szCs w:val="24"/>
        </w:rPr>
      </w:pPr>
    </w:p>
    <w:p w14:paraId="0C2A2F70" w14:textId="54634DCE"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Interviewer:</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 xml:space="preserve">Which is great. </w:t>
      </w:r>
    </w:p>
    <w:p w14:paraId="496A8A71" w14:textId="77777777" w:rsidR="00B41597" w:rsidRPr="00081CC4" w:rsidRDefault="00B41597">
      <w:pPr>
        <w:spacing w:after="0"/>
        <w:rPr>
          <w:rFonts w:ascii="Times New Roman" w:hAnsi="Times New Roman" w:cs="Times New Roman"/>
          <w:sz w:val="24"/>
          <w:szCs w:val="24"/>
        </w:rPr>
      </w:pPr>
    </w:p>
    <w:p w14:paraId="2532E7BE" w14:textId="7D6DE85E"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Interviewee:</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 xml:space="preserve">Yeah, it is. </w:t>
      </w:r>
    </w:p>
    <w:p w14:paraId="2CF11AA6" w14:textId="77777777" w:rsidR="00B41597" w:rsidRPr="00081CC4" w:rsidRDefault="00B41597">
      <w:pPr>
        <w:spacing w:after="0"/>
        <w:rPr>
          <w:rFonts w:ascii="Times New Roman" w:hAnsi="Times New Roman" w:cs="Times New Roman"/>
          <w:sz w:val="24"/>
          <w:szCs w:val="24"/>
        </w:rPr>
      </w:pPr>
    </w:p>
    <w:p w14:paraId="3D86DFC8" w14:textId="40BA125E"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Interviewer:</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That</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s what we</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re all trying to do</w:t>
      </w:r>
      <w:r w:rsidR="00FA22B9" w:rsidRPr="00081CC4">
        <w:rPr>
          <w:rFonts w:ascii="Times New Roman" w:hAnsi="Times New Roman" w:cs="Times New Roman"/>
          <w:sz w:val="24"/>
          <w:szCs w:val="24"/>
        </w:rPr>
        <w:t xml:space="preserve">, </w:t>
      </w:r>
      <w:r w:rsidR="008B3768" w:rsidRPr="00081CC4">
        <w:rPr>
          <w:rFonts w:ascii="Times New Roman" w:hAnsi="Times New Roman" w:cs="Times New Roman"/>
          <w:sz w:val="24"/>
          <w:szCs w:val="24"/>
        </w:rPr>
        <w:t>right</w:t>
      </w:r>
      <w:r w:rsidR="00FA22B9" w:rsidRPr="00081CC4">
        <w:rPr>
          <w:rFonts w:ascii="Times New Roman" w:hAnsi="Times New Roman" w:cs="Times New Roman"/>
          <w:sz w:val="24"/>
          <w:szCs w:val="24"/>
        </w:rPr>
        <w:t>?</w:t>
      </w:r>
    </w:p>
    <w:p w14:paraId="7A43D99D" w14:textId="77777777" w:rsidR="00B41597" w:rsidRPr="00081CC4" w:rsidRDefault="00B41597">
      <w:pPr>
        <w:spacing w:after="0"/>
        <w:rPr>
          <w:rFonts w:ascii="Times New Roman" w:hAnsi="Times New Roman" w:cs="Times New Roman"/>
          <w:sz w:val="24"/>
          <w:szCs w:val="24"/>
        </w:rPr>
      </w:pPr>
    </w:p>
    <w:p w14:paraId="5F97B0A6" w14:textId="63743354"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Interviewee:</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 xml:space="preserve">Yeah. </w:t>
      </w:r>
    </w:p>
    <w:p w14:paraId="5960BA1A" w14:textId="77777777" w:rsidR="00B41597" w:rsidRPr="00081CC4" w:rsidRDefault="00B41597">
      <w:pPr>
        <w:spacing w:after="0"/>
        <w:rPr>
          <w:rFonts w:ascii="Times New Roman" w:hAnsi="Times New Roman" w:cs="Times New Roman"/>
          <w:sz w:val="24"/>
          <w:szCs w:val="24"/>
        </w:rPr>
      </w:pPr>
    </w:p>
    <w:p w14:paraId="4B888FA3" w14:textId="0D600232"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Interviewer:</w:t>
      </w:r>
      <w:r w:rsidR="008B3768" w:rsidRPr="00081CC4">
        <w:rPr>
          <w:rFonts w:ascii="Times New Roman" w:hAnsi="Times New Roman" w:cs="Times New Roman"/>
          <w:b/>
          <w:sz w:val="24"/>
          <w:szCs w:val="24"/>
        </w:rPr>
        <w:t xml:space="preserve"> </w:t>
      </w:r>
      <w:r w:rsidR="00FA22B9" w:rsidRPr="00081CC4">
        <w:rPr>
          <w:rFonts w:ascii="Times New Roman" w:hAnsi="Times New Roman" w:cs="Times New Roman"/>
          <w:bCs/>
          <w:sz w:val="24"/>
          <w:szCs w:val="24"/>
        </w:rPr>
        <w:t>D</w:t>
      </w:r>
      <w:r w:rsidR="008B3768" w:rsidRPr="00081CC4">
        <w:rPr>
          <w:rFonts w:ascii="Times New Roman" w:hAnsi="Times New Roman" w:cs="Times New Roman"/>
          <w:sz w:val="24"/>
          <w:szCs w:val="24"/>
        </w:rPr>
        <w:t>o you think there are</w:t>
      </w:r>
      <w:r w:rsidR="00FA22B9"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w:t>
      </w:r>
      <w:r w:rsidR="00667940" w:rsidRPr="00081CC4">
        <w:rPr>
          <w:rFonts w:ascii="Times New Roman" w:hAnsi="Times New Roman" w:cs="Times New Roman"/>
          <w:sz w:val="24"/>
          <w:szCs w:val="24"/>
        </w:rPr>
        <w:t>like</w:t>
      </w:r>
      <w:r w:rsidR="00FA22B9" w:rsidRPr="00081CC4">
        <w:rPr>
          <w:rFonts w:ascii="Times New Roman" w:hAnsi="Times New Roman" w:cs="Times New Roman"/>
          <w:sz w:val="24"/>
          <w:szCs w:val="24"/>
        </w:rPr>
        <w:t xml:space="preserve"> …</w:t>
      </w:r>
      <w:r w:rsidR="00667940" w:rsidRPr="00081CC4">
        <w:rPr>
          <w:rFonts w:ascii="Times New Roman" w:hAnsi="Times New Roman" w:cs="Times New Roman"/>
          <w:sz w:val="24"/>
          <w:szCs w:val="24"/>
        </w:rPr>
        <w:t xml:space="preserve"> </w:t>
      </w:r>
      <w:r w:rsidR="008B3768" w:rsidRPr="00081CC4">
        <w:rPr>
          <w:rFonts w:ascii="Times New Roman" w:hAnsi="Times New Roman" w:cs="Times New Roman"/>
          <w:sz w:val="24"/>
          <w:szCs w:val="24"/>
        </w:rPr>
        <w:t>what do you think will help him in this intersection</w:t>
      </w:r>
      <w:r w:rsidR="00FA22B9" w:rsidRPr="00081CC4">
        <w:rPr>
          <w:rFonts w:ascii="Times New Roman" w:hAnsi="Times New Roman" w:cs="Times New Roman"/>
          <w:sz w:val="24"/>
          <w:szCs w:val="24"/>
        </w:rPr>
        <w:t>, or</w:t>
      </w:r>
      <w:r w:rsidR="008B3768" w:rsidRPr="00081CC4">
        <w:rPr>
          <w:rFonts w:ascii="Times New Roman" w:hAnsi="Times New Roman" w:cs="Times New Roman"/>
          <w:sz w:val="24"/>
          <w:szCs w:val="24"/>
        </w:rPr>
        <w:t>, I guess, in this concurrent system of his sensory sensitivities and his transition to adulthood?</w:t>
      </w:r>
    </w:p>
    <w:p w14:paraId="50FB31A9" w14:textId="77777777" w:rsidR="00B41597" w:rsidRPr="00081CC4" w:rsidRDefault="00B41597">
      <w:pPr>
        <w:spacing w:after="0"/>
        <w:rPr>
          <w:rFonts w:ascii="Times New Roman" w:hAnsi="Times New Roman" w:cs="Times New Roman"/>
          <w:sz w:val="24"/>
          <w:szCs w:val="24"/>
        </w:rPr>
      </w:pPr>
    </w:p>
    <w:p w14:paraId="3C95241D" w14:textId="5F8675F8"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Interviewee:</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I don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t know. I</w:t>
      </w:r>
      <w:r w:rsidR="00FA22B9"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I can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t say </w:t>
      </w:r>
      <w:r w:rsidR="00853B32">
        <w:rPr>
          <w:rFonts w:ascii="Times New Roman" w:hAnsi="Times New Roman" w:cs="Times New Roman"/>
          <w:sz w:val="24"/>
          <w:szCs w:val="24"/>
        </w:rPr>
        <w:t>what …</w:t>
      </w:r>
      <w:r w:rsidR="008B3768" w:rsidRPr="00081CC4">
        <w:rPr>
          <w:rFonts w:ascii="Times New Roman" w:hAnsi="Times New Roman" w:cs="Times New Roman"/>
          <w:sz w:val="24"/>
          <w:szCs w:val="24"/>
        </w:rPr>
        <w:t xml:space="preserve"> I</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m not him</w:t>
      </w:r>
      <w:r w:rsidR="00853B32">
        <w:rPr>
          <w:rFonts w:ascii="Times New Roman" w:hAnsi="Times New Roman" w:cs="Times New Roman"/>
          <w:sz w:val="24"/>
          <w:szCs w:val="24"/>
        </w:rPr>
        <w:t xml:space="preserve"> a</w:t>
      </w:r>
      <w:r w:rsidR="008B3768" w:rsidRPr="00081CC4">
        <w:rPr>
          <w:rFonts w:ascii="Times New Roman" w:hAnsi="Times New Roman" w:cs="Times New Roman"/>
          <w:sz w:val="24"/>
          <w:szCs w:val="24"/>
        </w:rPr>
        <w:t>nd I don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t</w:t>
      </w:r>
      <w:r w:rsidR="00FA22B9" w:rsidRPr="00081CC4">
        <w:rPr>
          <w:rFonts w:ascii="Times New Roman" w:hAnsi="Times New Roman" w:cs="Times New Roman"/>
          <w:sz w:val="24"/>
          <w:szCs w:val="24"/>
        </w:rPr>
        <w:t xml:space="preserve">, </w:t>
      </w:r>
      <w:r w:rsidR="008B3768" w:rsidRPr="00081CC4">
        <w:rPr>
          <w:rFonts w:ascii="Times New Roman" w:hAnsi="Times New Roman" w:cs="Times New Roman"/>
          <w:sz w:val="24"/>
          <w:szCs w:val="24"/>
        </w:rPr>
        <w:t>I don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t have his</w:t>
      </w:r>
      <w:r w:rsidR="00FA22B9"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his issues. So I don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t</w:t>
      </w:r>
      <w:r w:rsidR="00FA22B9"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I don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t know what the answer w</w:t>
      </w:r>
      <w:r w:rsidR="00853B32">
        <w:rPr>
          <w:rFonts w:ascii="Times New Roman" w:hAnsi="Times New Roman" w:cs="Times New Roman"/>
          <w:sz w:val="24"/>
          <w:szCs w:val="24"/>
        </w:rPr>
        <w:t>ould</w:t>
      </w:r>
      <w:r w:rsidR="008B3768" w:rsidRPr="00081CC4">
        <w:rPr>
          <w:rFonts w:ascii="Times New Roman" w:hAnsi="Times New Roman" w:cs="Times New Roman"/>
          <w:sz w:val="24"/>
          <w:szCs w:val="24"/>
        </w:rPr>
        <w:t xml:space="preserve"> be for that</w:t>
      </w:r>
      <w:r w:rsidR="00FA22B9" w:rsidRPr="00081CC4">
        <w:rPr>
          <w:rFonts w:ascii="Times New Roman" w:hAnsi="Times New Roman" w:cs="Times New Roman"/>
          <w:sz w:val="24"/>
          <w:szCs w:val="24"/>
        </w:rPr>
        <w:t xml:space="preserve">. </w:t>
      </w:r>
      <w:r w:rsidR="00853B32">
        <w:rPr>
          <w:rFonts w:ascii="Times New Roman" w:hAnsi="Times New Roman" w:cs="Times New Roman"/>
          <w:sz w:val="24"/>
          <w:szCs w:val="24"/>
        </w:rPr>
        <w:t xml:space="preserve">That </w:t>
      </w:r>
      <w:r w:rsidR="008B3768" w:rsidRPr="00081CC4">
        <w:rPr>
          <w:rFonts w:ascii="Times New Roman" w:hAnsi="Times New Roman" w:cs="Times New Roman"/>
          <w:sz w:val="24"/>
          <w:szCs w:val="24"/>
        </w:rPr>
        <w:t xml:space="preserve">I guess would be more of something </w:t>
      </w:r>
      <w:r w:rsidR="008B3768" w:rsidRPr="00081CC4">
        <w:rPr>
          <w:rFonts w:ascii="Times New Roman" w:hAnsi="Times New Roman" w:cs="Times New Roman"/>
          <w:b/>
          <w:bCs/>
          <w:sz w:val="24"/>
          <w:szCs w:val="24"/>
        </w:rPr>
        <w:t>[42:00]</w:t>
      </w:r>
      <w:r w:rsidR="008B3768" w:rsidRPr="00081CC4">
        <w:rPr>
          <w:rFonts w:ascii="Times New Roman" w:hAnsi="Times New Roman" w:cs="Times New Roman"/>
          <w:sz w:val="24"/>
          <w:szCs w:val="24"/>
        </w:rPr>
        <w:t xml:space="preserve"> for him to answer. For me, I can only speculate. But honestly wouldn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t know.</w:t>
      </w:r>
    </w:p>
    <w:p w14:paraId="4097372A" w14:textId="77777777" w:rsidR="00B41597" w:rsidRPr="00081CC4" w:rsidRDefault="00B41597">
      <w:pPr>
        <w:spacing w:after="0"/>
        <w:rPr>
          <w:rFonts w:ascii="Times New Roman" w:hAnsi="Times New Roman" w:cs="Times New Roman"/>
          <w:sz w:val="24"/>
          <w:szCs w:val="24"/>
        </w:rPr>
      </w:pPr>
    </w:p>
    <w:p w14:paraId="2B59B672" w14:textId="2CC8610E"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Interviewer:</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Yeah, sure. You may not know this, either. But do you think there are particular interventions or services that you think might help him from your perspective, looking at him as your child?</w:t>
      </w:r>
    </w:p>
    <w:p w14:paraId="2BB90251" w14:textId="77777777" w:rsidR="00B41597" w:rsidRPr="00081CC4" w:rsidRDefault="00B41597">
      <w:pPr>
        <w:spacing w:after="0"/>
        <w:rPr>
          <w:rFonts w:ascii="Times New Roman" w:hAnsi="Times New Roman" w:cs="Times New Roman"/>
          <w:sz w:val="24"/>
          <w:szCs w:val="24"/>
        </w:rPr>
      </w:pPr>
    </w:p>
    <w:p w14:paraId="0D3F8DE0" w14:textId="6E22ECAC"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Interviewee:</w:t>
      </w:r>
      <w:r w:rsidR="008B3768" w:rsidRPr="00081CC4">
        <w:rPr>
          <w:rFonts w:ascii="Times New Roman" w:hAnsi="Times New Roman" w:cs="Times New Roman"/>
          <w:b/>
          <w:sz w:val="24"/>
          <w:szCs w:val="24"/>
        </w:rPr>
        <w:t xml:space="preserve"> </w:t>
      </w:r>
      <w:r w:rsidR="00FA22B9" w:rsidRPr="00081CC4">
        <w:rPr>
          <w:rFonts w:ascii="Times New Roman" w:hAnsi="Times New Roman" w:cs="Times New Roman"/>
          <w:bCs/>
          <w:sz w:val="24"/>
          <w:szCs w:val="24"/>
        </w:rPr>
        <w:t>A</w:t>
      </w:r>
      <w:r w:rsidR="008B3768" w:rsidRPr="00081CC4">
        <w:rPr>
          <w:rFonts w:ascii="Times New Roman" w:hAnsi="Times New Roman" w:cs="Times New Roman"/>
          <w:sz w:val="24"/>
          <w:szCs w:val="24"/>
        </w:rPr>
        <w:t>s I said</w:t>
      </w:r>
      <w:r w:rsidR="00853B32">
        <w:rPr>
          <w:rFonts w:ascii="Times New Roman" w:hAnsi="Times New Roman" w:cs="Times New Roman"/>
          <w:sz w:val="24"/>
          <w:szCs w:val="24"/>
        </w:rPr>
        <w:t xml:space="preserve"> in the other question, it’s</w:t>
      </w:r>
      <w:r w:rsidR="008B3768" w:rsidRPr="00081CC4">
        <w:rPr>
          <w:rFonts w:ascii="Times New Roman" w:hAnsi="Times New Roman" w:cs="Times New Roman"/>
          <w:sz w:val="24"/>
          <w:szCs w:val="24"/>
        </w:rPr>
        <w:t xml:space="preserve"> very limited. And then there</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s waiting lists, because there</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s so many other disabled children </w:t>
      </w:r>
      <w:r w:rsidR="00853B32">
        <w:rPr>
          <w:rFonts w:ascii="Times New Roman" w:hAnsi="Times New Roman" w:cs="Times New Roman"/>
          <w:sz w:val="24"/>
          <w:szCs w:val="24"/>
        </w:rPr>
        <w:t>…</w:t>
      </w:r>
      <w:r w:rsidR="008B3768" w:rsidRPr="00081CC4">
        <w:rPr>
          <w:rFonts w:ascii="Times New Roman" w:hAnsi="Times New Roman" w:cs="Times New Roman"/>
          <w:sz w:val="24"/>
          <w:szCs w:val="24"/>
        </w:rPr>
        <w:t xml:space="preserve"> disabled adults that need services that are probably worse off than my son</w:t>
      </w:r>
      <w:r w:rsidR="00FA22B9"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I think him being</w:t>
      </w:r>
      <w:r w:rsidR="00FA22B9" w:rsidRPr="00081CC4">
        <w:rPr>
          <w:rFonts w:ascii="Times New Roman" w:hAnsi="Times New Roman" w:cs="Times New Roman"/>
          <w:sz w:val="24"/>
          <w:szCs w:val="24"/>
        </w:rPr>
        <w:t xml:space="preserve"> …</w:t>
      </w:r>
      <w:r w:rsidR="008B3768" w:rsidRPr="00081CC4">
        <w:rPr>
          <w:rFonts w:ascii="Times New Roman" w:hAnsi="Times New Roman" w:cs="Times New Roman"/>
          <w:sz w:val="24"/>
          <w:szCs w:val="24"/>
        </w:rPr>
        <w:t xml:space="preserve"> having a parent such as me able to care for him, have the ability to care for him and have a home for him</w:t>
      </w:r>
      <w:r w:rsidR="00FA22B9"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I think they wouldn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t see him as someone who would truly need the services. </w:t>
      </w:r>
      <w:r w:rsidR="00FA22B9" w:rsidRPr="00081CC4">
        <w:rPr>
          <w:rFonts w:ascii="Times New Roman" w:hAnsi="Times New Roman" w:cs="Times New Roman"/>
          <w:sz w:val="24"/>
          <w:szCs w:val="24"/>
        </w:rPr>
        <w:t>S</w:t>
      </w:r>
      <w:r w:rsidR="008B3768" w:rsidRPr="00081CC4">
        <w:rPr>
          <w:rFonts w:ascii="Times New Roman" w:hAnsi="Times New Roman" w:cs="Times New Roman"/>
          <w:sz w:val="24"/>
          <w:szCs w:val="24"/>
        </w:rPr>
        <w:t>o I</w:t>
      </w:r>
      <w:r w:rsidR="00853B32">
        <w:rPr>
          <w:rFonts w:ascii="Times New Roman" w:hAnsi="Times New Roman" w:cs="Times New Roman"/>
          <w:sz w:val="24"/>
          <w:szCs w:val="24"/>
        </w:rPr>
        <w:t>, I</w:t>
      </w:r>
      <w:r w:rsidR="008B3768" w:rsidRPr="00081CC4">
        <w:rPr>
          <w:rFonts w:ascii="Times New Roman" w:hAnsi="Times New Roman" w:cs="Times New Roman"/>
          <w:sz w:val="24"/>
          <w:szCs w:val="24"/>
        </w:rPr>
        <w:t xml:space="preserve"> would say he, he would have very limited or a slim chance of getting any of those services, given the environment that he</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s currently in</w:t>
      </w:r>
      <w:r w:rsidR="00FA22B9"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versus someone else. And</w:t>
      </w:r>
      <w:r w:rsidR="00FA22B9"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on top of that</w:t>
      </w:r>
      <w:r w:rsidR="00FA22B9"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these </w:t>
      </w:r>
      <w:r w:rsidR="00081CC4" w:rsidRPr="00081CC4">
        <w:rPr>
          <w:rFonts w:ascii="Times New Roman" w:hAnsi="Times New Roman" w:cs="Times New Roman"/>
          <w:sz w:val="24"/>
          <w:szCs w:val="24"/>
        </w:rPr>
        <w:t>organizations</w:t>
      </w:r>
      <w:r w:rsidR="008B3768" w:rsidRPr="00081CC4">
        <w:rPr>
          <w:rFonts w:ascii="Times New Roman" w:hAnsi="Times New Roman" w:cs="Times New Roman"/>
          <w:sz w:val="24"/>
          <w:szCs w:val="24"/>
        </w:rPr>
        <w:t xml:space="preserve"> tend to</w:t>
      </w:r>
      <w:r w:rsidR="00FA22B9" w:rsidRPr="00081CC4">
        <w:rPr>
          <w:rFonts w:ascii="Times New Roman" w:hAnsi="Times New Roman" w:cs="Times New Roman"/>
          <w:sz w:val="24"/>
          <w:szCs w:val="24"/>
        </w:rPr>
        <w:t xml:space="preserve"> …</w:t>
      </w:r>
      <w:r w:rsidR="008B3768" w:rsidRPr="00081CC4">
        <w:rPr>
          <w:rFonts w:ascii="Times New Roman" w:hAnsi="Times New Roman" w:cs="Times New Roman"/>
          <w:sz w:val="24"/>
          <w:szCs w:val="24"/>
        </w:rPr>
        <w:t xml:space="preserve"> it</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s not specific to autism, they cover other disabilities within the spectr</w:t>
      </w:r>
      <w:r w:rsidR="00FA22B9" w:rsidRPr="00081CC4">
        <w:rPr>
          <w:rFonts w:ascii="Times New Roman" w:hAnsi="Times New Roman" w:cs="Times New Roman"/>
          <w:sz w:val="24"/>
          <w:szCs w:val="24"/>
        </w:rPr>
        <w:t>um</w:t>
      </w:r>
      <w:r w:rsidR="008B3768" w:rsidRPr="00081CC4">
        <w:rPr>
          <w:rFonts w:ascii="Times New Roman" w:hAnsi="Times New Roman" w:cs="Times New Roman"/>
          <w:sz w:val="24"/>
          <w:szCs w:val="24"/>
        </w:rPr>
        <w:t xml:space="preserve"> and also other intellectual disabilities that may not be on the spectrum. So I think once you do that, you open up more people in the population</w:t>
      </w:r>
      <w:r w:rsidR="00FA22B9" w:rsidRPr="00081CC4">
        <w:rPr>
          <w:rFonts w:ascii="Times New Roman" w:hAnsi="Times New Roman" w:cs="Times New Roman"/>
          <w:sz w:val="24"/>
          <w:szCs w:val="24"/>
        </w:rPr>
        <w:t xml:space="preserve"> …</w:t>
      </w:r>
      <w:r w:rsidR="008B3768" w:rsidRPr="00081CC4">
        <w:rPr>
          <w:rFonts w:ascii="Times New Roman" w:hAnsi="Times New Roman" w:cs="Times New Roman"/>
          <w:sz w:val="24"/>
          <w:szCs w:val="24"/>
        </w:rPr>
        <w:t xml:space="preserve"> where he</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s probably better off, you know, continuing to live under my roof</w:t>
      </w:r>
      <w:r w:rsidR="00FA22B9"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versus someone else whose parents</w:t>
      </w:r>
      <w:r w:rsidR="00FA22B9" w:rsidRPr="00081CC4">
        <w:rPr>
          <w:rFonts w:ascii="Times New Roman" w:hAnsi="Times New Roman" w:cs="Times New Roman"/>
          <w:sz w:val="24"/>
          <w:szCs w:val="24"/>
        </w:rPr>
        <w:t xml:space="preserve"> … </w:t>
      </w:r>
      <w:r w:rsidR="008B3768" w:rsidRPr="00081CC4">
        <w:rPr>
          <w:rFonts w:ascii="Times New Roman" w:hAnsi="Times New Roman" w:cs="Times New Roman"/>
          <w:sz w:val="24"/>
          <w:szCs w:val="24"/>
        </w:rPr>
        <w:t>or they themselves m</w:t>
      </w:r>
      <w:r w:rsidR="00853B32">
        <w:rPr>
          <w:rFonts w:ascii="Times New Roman" w:hAnsi="Times New Roman" w:cs="Times New Roman"/>
          <w:sz w:val="24"/>
          <w:szCs w:val="24"/>
        </w:rPr>
        <w:t>ay</w:t>
      </w:r>
      <w:r w:rsidR="008B3768" w:rsidRPr="00081CC4">
        <w:rPr>
          <w:rFonts w:ascii="Times New Roman" w:hAnsi="Times New Roman" w:cs="Times New Roman"/>
          <w:sz w:val="24"/>
          <w:szCs w:val="24"/>
        </w:rPr>
        <w:t xml:space="preserve"> not even have parents or family that can</w:t>
      </w:r>
      <w:r w:rsidR="00853B32">
        <w:rPr>
          <w:rFonts w:ascii="Times New Roman" w:hAnsi="Times New Roman" w:cs="Times New Roman"/>
          <w:sz w:val="24"/>
          <w:szCs w:val="24"/>
        </w:rPr>
        <w:t xml:space="preserve"> </w:t>
      </w:r>
      <w:r w:rsidR="008B3768" w:rsidRPr="00081CC4">
        <w:rPr>
          <w:rFonts w:ascii="Times New Roman" w:hAnsi="Times New Roman" w:cs="Times New Roman"/>
          <w:sz w:val="24"/>
          <w:szCs w:val="24"/>
        </w:rPr>
        <w:t>and willing to teach them and help them. So I don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t think</w:t>
      </w:r>
      <w:r w:rsidR="00FA22B9" w:rsidRPr="00081CC4">
        <w:rPr>
          <w:rFonts w:ascii="Times New Roman" w:hAnsi="Times New Roman" w:cs="Times New Roman"/>
          <w:sz w:val="24"/>
          <w:szCs w:val="24"/>
        </w:rPr>
        <w:t xml:space="preserve"> …</w:t>
      </w:r>
      <w:r w:rsidR="008B3768" w:rsidRPr="00081CC4">
        <w:rPr>
          <w:rFonts w:ascii="Times New Roman" w:hAnsi="Times New Roman" w:cs="Times New Roman"/>
          <w:sz w:val="24"/>
          <w:szCs w:val="24"/>
        </w:rPr>
        <w:t xml:space="preserve"> I think there</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s a slim chance of any </w:t>
      </w:r>
      <w:r w:rsidR="00081CC4" w:rsidRPr="00081CC4">
        <w:rPr>
          <w:rFonts w:ascii="Times New Roman" w:hAnsi="Times New Roman" w:cs="Times New Roman"/>
          <w:sz w:val="24"/>
          <w:szCs w:val="24"/>
        </w:rPr>
        <w:t>organizations</w:t>
      </w:r>
      <w:r w:rsidR="008B3768" w:rsidRPr="00081CC4">
        <w:rPr>
          <w:rFonts w:ascii="Times New Roman" w:hAnsi="Times New Roman" w:cs="Times New Roman"/>
          <w:sz w:val="24"/>
          <w:szCs w:val="24"/>
        </w:rPr>
        <w:t xml:space="preserve"> out there that would benefit my so</w:t>
      </w:r>
      <w:r w:rsidR="00FA22B9" w:rsidRPr="00081CC4">
        <w:rPr>
          <w:rFonts w:ascii="Times New Roman" w:hAnsi="Times New Roman" w:cs="Times New Roman"/>
          <w:sz w:val="24"/>
          <w:szCs w:val="24"/>
        </w:rPr>
        <w:t>n. T</w:t>
      </w:r>
      <w:r w:rsidR="008B3768" w:rsidRPr="00081CC4">
        <w:rPr>
          <w:rFonts w:ascii="Times New Roman" w:hAnsi="Times New Roman" w:cs="Times New Roman"/>
          <w:sz w:val="24"/>
          <w:szCs w:val="24"/>
        </w:rPr>
        <w:t>he program</w:t>
      </w:r>
      <w:r w:rsidR="00FA22B9" w:rsidRPr="00081CC4">
        <w:rPr>
          <w:rFonts w:ascii="Times New Roman" w:hAnsi="Times New Roman" w:cs="Times New Roman"/>
          <w:sz w:val="24"/>
          <w:szCs w:val="24"/>
        </w:rPr>
        <w:t>s, t</w:t>
      </w:r>
      <w:r w:rsidR="008B3768" w:rsidRPr="00081CC4">
        <w:rPr>
          <w:rFonts w:ascii="Times New Roman" w:hAnsi="Times New Roman" w:cs="Times New Roman"/>
          <w:sz w:val="24"/>
          <w:szCs w:val="24"/>
        </w:rPr>
        <w:t xml:space="preserve">hey sound nice on their website, but the more and more I read into the eligibility, the admission process, I think he has a slim chance that he would get accepted into those </w:t>
      </w:r>
      <w:r w:rsidR="00081CC4" w:rsidRPr="00081CC4">
        <w:rPr>
          <w:rFonts w:ascii="Times New Roman" w:hAnsi="Times New Roman" w:cs="Times New Roman"/>
          <w:sz w:val="24"/>
          <w:szCs w:val="24"/>
        </w:rPr>
        <w:t>programs</w:t>
      </w:r>
      <w:r w:rsidR="008B3768" w:rsidRPr="00081CC4">
        <w:rPr>
          <w:rFonts w:ascii="Times New Roman" w:hAnsi="Times New Roman" w:cs="Times New Roman"/>
          <w:sz w:val="24"/>
          <w:szCs w:val="24"/>
        </w:rPr>
        <w:t>.</w:t>
      </w:r>
    </w:p>
    <w:p w14:paraId="5A328857" w14:textId="77777777" w:rsidR="00B41597" w:rsidRPr="00081CC4" w:rsidRDefault="00B41597">
      <w:pPr>
        <w:spacing w:after="0"/>
        <w:rPr>
          <w:rFonts w:ascii="Times New Roman" w:hAnsi="Times New Roman" w:cs="Times New Roman"/>
          <w:sz w:val="24"/>
          <w:szCs w:val="24"/>
        </w:rPr>
      </w:pPr>
    </w:p>
    <w:p w14:paraId="648B37BB" w14:textId="4FB45597"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lastRenderedPageBreak/>
        <w:t>Interviewer:</w:t>
      </w:r>
      <w:r w:rsidR="008B3768" w:rsidRPr="00081CC4">
        <w:rPr>
          <w:rFonts w:ascii="Times New Roman" w:hAnsi="Times New Roman" w:cs="Times New Roman"/>
          <w:b/>
          <w:sz w:val="24"/>
          <w:szCs w:val="24"/>
        </w:rPr>
        <w:t xml:space="preserve"> </w:t>
      </w:r>
      <w:r w:rsidR="00853B32">
        <w:rPr>
          <w:rFonts w:ascii="Times New Roman" w:hAnsi="Times New Roman" w:cs="Times New Roman"/>
          <w:sz w:val="24"/>
          <w:szCs w:val="24"/>
        </w:rPr>
        <w:t>Well, t</w:t>
      </w:r>
      <w:r w:rsidR="008B3768" w:rsidRPr="00081CC4">
        <w:rPr>
          <w:rFonts w:ascii="Times New Roman" w:hAnsi="Times New Roman" w:cs="Times New Roman"/>
          <w:sz w:val="24"/>
          <w:szCs w:val="24"/>
        </w:rPr>
        <w:t xml:space="preserve">hat makes sense. You basically gave </w:t>
      </w:r>
      <w:r w:rsidR="00853B32">
        <w:rPr>
          <w:rFonts w:ascii="Times New Roman" w:hAnsi="Times New Roman" w:cs="Times New Roman"/>
          <w:sz w:val="24"/>
          <w:szCs w:val="24"/>
        </w:rPr>
        <w:t>me</w:t>
      </w:r>
      <w:r w:rsidR="008B3768" w:rsidRPr="00081CC4">
        <w:rPr>
          <w:rFonts w:ascii="Times New Roman" w:hAnsi="Times New Roman" w:cs="Times New Roman"/>
          <w:sz w:val="24"/>
          <w:szCs w:val="24"/>
        </w:rPr>
        <w:t xml:space="preserve"> the answer to my next question. But I have to ... </w:t>
      </w:r>
      <w:r w:rsidR="008B3768" w:rsidRPr="00081CC4">
        <w:rPr>
          <w:rFonts w:ascii="Times New Roman" w:hAnsi="Times New Roman" w:cs="Times New Roman"/>
          <w:b/>
          <w:bCs/>
          <w:sz w:val="24"/>
          <w:szCs w:val="24"/>
        </w:rPr>
        <w:t>[inaudible crosstalk at 44:12]</w:t>
      </w:r>
      <w:r w:rsidR="00FA22B9"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So thank you. You did great. </w:t>
      </w:r>
      <w:r w:rsidR="00FA22B9" w:rsidRPr="00081CC4">
        <w:rPr>
          <w:rFonts w:ascii="Times New Roman" w:hAnsi="Times New Roman" w:cs="Times New Roman"/>
          <w:sz w:val="24"/>
          <w:szCs w:val="24"/>
        </w:rPr>
        <w:t>D</w:t>
      </w:r>
      <w:r w:rsidR="008B3768" w:rsidRPr="00081CC4">
        <w:rPr>
          <w:rFonts w:ascii="Times New Roman" w:hAnsi="Times New Roman" w:cs="Times New Roman"/>
          <w:sz w:val="24"/>
          <w:szCs w:val="24"/>
        </w:rPr>
        <w:t>o you think there are gaps in the available services</w:t>
      </w:r>
      <w:r w:rsidR="00FA22B9"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in services and intervention? </w:t>
      </w:r>
    </w:p>
    <w:p w14:paraId="4BE5DD3F" w14:textId="77777777" w:rsidR="00B41597" w:rsidRPr="00081CC4" w:rsidRDefault="00B41597">
      <w:pPr>
        <w:spacing w:after="0"/>
        <w:rPr>
          <w:rFonts w:ascii="Times New Roman" w:hAnsi="Times New Roman" w:cs="Times New Roman"/>
          <w:sz w:val="24"/>
          <w:szCs w:val="24"/>
        </w:rPr>
      </w:pPr>
    </w:p>
    <w:p w14:paraId="6E9F26B9" w14:textId="5388C539"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Interviewee:</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Definitely</w:t>
      </w:r>
      <w:r w:rsidR="00FA22B9"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w:t>
      </w:r>
    </w:p>
    <w:p w14:paraId="6A9D8828" w14:textId="77777777" w:rsidR="00B41597" w:rsidRPr="00081CC4" w:rsidRDefault="00B41597">
      <w:pPr>
        <w:spacing w:after="0"/>
        <w:rPr>
          <w:rFonts w:ascii="Times New Roman" w:hAnsi="Times New Roman" w:cs="Times New Roman"/>
          <w:sz w:val="24"/>
          <w:szCs w:val="24"/>
        </w:rPr>
      </w:pPr>
    </w:p>
    <w:p w14:paraId="3B966618" w14:textId="11016534"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Interviewer:</w:t>
      </w:r>
      <w:r w:rsidR="008B3768" w:rsidRPr="00081CC4">
        <w:rPr>
          <w:rFonts w:ascii="Times New Roman" w:hAnsi="Times New Roman" w:cs="Times New Roman"/>
          <w:b/>
          <w:sz w:val="24"/>
          <w:szCs w:val="24"/>
        </w:rPr>
        <w:t xml:space="preserve"> </w:t>
      </w:r>
      <w:r w:rsidR="00FA22B9" w:rsidRPr="00081CC4">
        <w:rPr>
          <w:rFonts w:ascii="Times New Roman" w:hAnsi="Times New Roman" w:cs="Times New Roman"/>
          <w:sz w:val="24"/>
          <w:szCs w:val="24"/>
        </w:rPr>
        <w:t>Y</w:t>
      </w:r>
      <w:r w:rsidR="008B3768" w:rsidRPr="00081CC4">
        <w:rPr>
          <w:rFonts w:ascii="Times New Roman" w:hAnsi="Times New Roman" w:cs="Times New Roman"/>
          <w:sz w:val="24"/>
          <w:szCs w:val="24"/>
        </w:rPr>
        <w:t>eah.</w:t>
      </w:r>
    </w:p>
    <w:p w14:paraId="13D77493" w14:textId="77777777" w:rsidR="00B41597" w:rsidRPr="00081CC4" w:rsidRDefault="00B41597">
      <w:pPr>
        <w:spacing w:after="0"/>
        <w:rPr>
          <w:rFonts w:ascii="Times New Roman" w:hAnsi="Times New Roman" w:cs="Times New Roman"/>
          <w:sz w:val="24"/>
          <w:szCs w:val="24"/>
        </w:rPr>
      </w:pPr>
    </w:p>
    <w:p w14:paraId="4DA0E1A5" w14:textId="67EA3703"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Interviewee:</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Definitely. One of the issues I complain about</w:t>
      </w:r>
      <w:r w:rsidR="00F04996">
        <w:rPr>
          <w:rFonts w:ascii="Times New Roman" w:hAnsi="Times New Roman" w:cs="Times New Roman"/>
          <w:sz w:val="24"/>
          <w:szCs w:val="24"/>
        </w:rPr>
        <w:t xml:space="preserve"> </w:t>
      </w:r>
      <w:r w:rsidR="008B3768" w:rsidRPr="00081CC4">
        <w:rPr>
          <w:rFonts w:ascii="Times New Roman" w:hAnsi="Times New Roman" w:cs="Times New Roman"/>
          <w:sz w:val="24"/>
          <w:szCs w:val="24"/>
        </w:rPr>
        <w:t>and it doesn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t look </w:t>
      </w:r>
      <w:r w:rsidR="00667940" w:rsidRPr="00081CC4">
        <w:rPr>
          <w:rFonts w:ascii="Times New Roman" w:hAnsi="Times New Roman" w:cs="Times New Roman"/>
          <w:sz w:val="24"/>
          <w:szCs w:val="24"/>
        </w:rPr>
        <w:t xml:space="preserve">like </w:t>
      </w:r>
      <w:r w:rsidR="008B3768" w:rsidRPr="00081CC4">
        <w:rPr>
          <w:rFonts w:ascii="Times New Roman" w:hAnsi="Times New Roman" w:cs="Times New Roman"/>
          <w:sz w:val="24"/>
          <w:szCs w:val="24"/>
        </w:rPr>
        <w:t>it</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s ever going to get any better</w:t>
      </w:r>
      <w:r w:rsidR="00F04996">
        <w:rPr>
          <w:rFonts w:ascii="Times New Roman" w:hAnsi="Times New Roman" w:cs="Times New Roman"/>
          <w:sz w:val="24"/>
          <w:szCs w:val="24"/>
        </w:rPr>
        <w:t>.</w:t>
      </w:r>
    </w:p>
    <w:p w14:paraId="2FFD55F4" w14:textId="77777777" w:rsidR="00B41597" w:rsidRPr="00081CC4" w:rsidRDefault="00B41597">
      <w:pPr>
        <w:spacing w:after="0"/>
        <w:rPr>
          <w:rFonts w:ascii="Times New Roman" w:hAnsi="Times New Roman" w:cs="Times New Roman"/>
          <w:sz w:val="24"/>
          <w:szCs w:val="24"/>
        </w:rPr>
      </w:pPr>
    </w:p>
    <w:p w14:paraId="6E8F2C5C" w14:textId="662B6C7D"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Interviewer:</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Besides just having more of them to meet the needs of everyone</w:t>
      </w:r>
      <w:r w:rsidR="00FA22B9" w:rsidRPr="00081CC4">
        <w:rPr>
          <w:rFonts w:ascii="Times New Roman" w:hAnsi="Times New Roman" w:cs="Times New Roman"/>
          <w:sz w:val="24"/>
          <w:szCs w:val="24"/>
        </w:rPr>
        <w:t>, d</w:t>
      </w:r>
      <w:r w:rsidR="008B3768" w:rsidRPr="00081CC4">
        <w:rPr>
          <w:rFonts w:ascii="Times New Roman" w:hAnsi="Times New Roman" w:cs="Times New Roman"/>
          <w:sz w:val="24"/>
          <w:szCs w:val="24"/>
        </w:rPr>
        <w:t xml:space="preserve">o you think the types of </w:t>
      </w:r>
      <w:r w:rsidR="00081CC4" w:rsidRPr="00081CC4">
        <w:rPr>
          <w:rFonts w:ascii="Times New Roman" w:hAnsi="Times New Roman" w:cs="Times New Roman"/>
          <w:sz w:val="24"/>
          <w:szCs w:val="24"/>
        </w:rPr>
        <w:t>programs</w:t>
      </w:r>
      <w:r w:rsidR="008B3768" w:rsidRPr="00081CC4">
        <w:rPr>
          <w:rFonts w:ascii="Times New Roman" w:hAnsi="Times New Roman" w:cs="Times New Roman"/>
          <w:sz w:val="24"/>
          <w:szCs w:val="24"/>
        </w:rPr>
        <w:t xml:space="preserve"> are lacking, </w:t>
      </w:r>
      <w:r w:rsidR="00667940" w:rsidRPr="00081CC4">
        <w:rPr>
          <w:rFonts w:ascii="Times New Roman" w:hAnsi="Times New Roman" w:cs="Times New Roman"/>
          <w:sz w:val="24"/>
          <w:szCs w:val="24"/>
        </w:rPr>
        <w:t xml:space="preserve">like, </w:t>
      </w:r>
      <w:r w:rsidR="008B3768" w:rsidRPr="00081CC4">
        <w:rPr>
          <w:rFonts w:ascii="Times New Roman" w:hAnsi="Times New Roman" w:cs="Times New Roman"/>
          <w:sz w:val="24"/>
          <w:szCs w:val="24"/>
        </w:rPr>
        <w:t>do you wish a different type of service existed?</w:t>
      </w:r>
    </w:p>
    <w:p w14:paraId="05A5AD80" w14:textId="77777777" w:rsidR="00B41597" w:rsidRPr="00081CC4" w:rsidRDefault="00B41597">
      <w:pPr>
        <w:spacing w:after="0"/>
        <w:rPr>
          <w:rFonts w:ascii="Times New Roman" w:hAnsi="Times New Roman" w:cs="Times New Roman"/>
          <w:sz w:val="24"/>
          <w:szCs w:val="24"/>
        </w:rPr>
      </w:pPr>
    </w:p>
    <w:p w14:paraId="05B58694" w14:textId="0A3273FD"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Interviewee:</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I can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t think of any other types because the ones that they have seems to be what most people on the spectrum are needing. So I can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t think of anything additional that they may have missed. I think they got it covered. It</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s just </w:t>
      </w:r>
      <w:r w:rsidR="008B3768" w:rsidRPr="00081CC4">
        <w:rPr>
          <w:rFonts w:ascii="Times New Roman" w:hAnsi="Times New Roman" w:cs="Times New Roman"/>
          <w:b/>
          <w:bCs/>
          <w:sz w:val="24"/>
          <w:szCs w:val="24"/>
        </w:rPr>
        <w:t>[45:00]</w:t>
      </w:r>
      <w:r w:rsidR="00FA22B9"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the lack of support for the community, the lack of funding and the amount of people that have these disabilities that need help, makes it difficult for a lot of people in the population to benefit from. But I think the </w:t>
      </w:r>
      <w:r w:rsidR="00081CC4" w:rsidRPr="00081CC4">
        <w:rPr>
          <w:rFonts w:ascii="Times New Roman" w:hAnsi="Times New Roman" w:cs="Times New Roman"/>
          <w:sz w:val="24"/>
          <w:szCs w:val="24"/>
        </w:rPr>
        <w:t>organizations</w:t>
      </w:r>
      <w:r w:rsidR="008B3768" w:rsidRPr="00081CC4">
        <w:rPr>
          <w:rFonts w:ascii="Times New Roman" w:hAnsi="Times New Roman" w:cs="Times New Roman"/>
          <w:sz w:val="24"/>
          <w:szCs w:val="24"/>
        </w:rPr>
        <w:t xml:space="preserve"> that are there, they have a good grasp of what is needed within the community</w:t>
      </w:r>
      <w:r w:rsidR="00FA22B9" w:rsidRPr="00081CC4">
        <w:rPr>
          <w:rFonts w:ascii="Times New Roman" w:hAnsi="Times New Roman" w:cs="Times New Roman"/>
          <w:sz w:val="24"/>
          <w:szCs w:val="24"/>
        </w:rPr>
        <w:t xml:space="preserve">. </w:t>
      </w:r>
      <w:r w:rsidR="00F04996">
        <w:rPr>
          <w:rFonts w:ascii="Times New Roman" w:hAnsi="Times New Roman" w:cs="Times New Roman"/>
          <w:sz w:val="24"/>
          <w:szCs w:val="24"/>
        </w:rPr>
        <w:t>It’s just that</w:t>
      </w:r>
      <w:r w:rsidR="008B3768" w:rsidRPr="00081CC4">
        <w:rPr>
          <w:rFonts w:ascii="Times New Roman" w:hAnsi="Times New Roman" w:cs="Times New Roman"/>
          <w:sz w:val="24"/>
          <w:szCs w:val="24"/>
        </w:rPr>
        <w:t>, with the limited funding</w:t>
      </w:r>
      <w:r w:rsidR="00F04996">
        <w:rPr>
          <w:rFonts w:ascii="Times New Roman" w:hAnsi="Times New Roman" w:cs="Times New Roman"/>
          <w:sz w:val="24"/>
          <w:szCs w:val="24"/>
        </w:rPr>
        <w:t xml:space="preserve"> and the</w:t>
      </w:r>
      <w:r w:rsidR="008B3768" w:rsidRPr="00081CC4">
        <w:rPr>
          <w:rFonts w:ascii="Times New Roman" w:hAnsi="Times New Roman" w:cs="Times New Roman"/>
          <w:sz w:val="24"/>
          <w:szCs w:val="24"/>
        </w:rPr>
        <w:t xml:space="preserve"> limited areas they cover makes it even worse for those who are suffering from the disability.</w:t>
      </w:r>
    </w:p>
    <w:p w14:paraId="1FF8A054" w14:textId="77777777" w:rsidR="00B41597" w:rsidRPr="00081CC4" w:rsidRDefault="00B41597">
      <w:pPr>
        <w:spacing w:after="0"/>
        <w:rPr>
          <w:rFonts w:ascii="Times New Roman" w:hAnsi="Times New Roman" w:cs="Times New Roman"/>
          <w:sz w:val="24"/>
          <w:szCs w:val="24"/>
        </w:rPr>
      </w:pPr>
    </w:p>
    <w:p w14:paraId="3DB619A0" w14:textId="4B791A03"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Interviewer:</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Yeah, that makes total sense</w:t>
      </w:r>
      <w:r w:rsidR="00FA22B9" w:rsidRPr="00081CC4">
        <w:rPr>
          <w:rFonts w:ascii="Times New Roman" w:hAnsi="Times New Roman" w:cs="Times New Roman"/>
          <w:sz w:val="24"/>
          <w:szCs w:val="24"/>
        </w:rPr>
        <w:t>. Are</w:t>
      </w:r>
      <w:r w:rsidR="008B3768" w:rsidRPr="00081CC4">
        <w:rPr>
          <w:rFonts w:ascii="Times New Roman" w:hAnsi="Times New Roman" w:cs="Times New Roman"/>
          <w:sz w:val="24"/>
          <w:szCs w:val="24"/>
        </w:rPr>
        <w:t xml:space="preserve"> these</w:t>
      </w:r>
      <w:r w:rsidR="00FA22B9"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are these program</w:t>
      </w:r>
      <w:r w:rsidR="00FA22B9" w:rsidRPr="00081CC4">
        <w:rPr>
          <w:rFonts w:ascii="Times New Roman" w:hAnsi="Times New Roman" w:cs="Times New Roman"/>
          <w:sz w:val="24"/>
          <w:szCs w:val="24"/>
        </w:rPr>
        <w:t>s,</w:t>
      </w:r>
      <w:r w:rsidR="008B3768" w:rsidRPr="00081CC4">
        <w:rPr>
          <w:rFonts w:ascii="Times New Roman" w:hAnsi="Times New Roman" w:cs="Times New Roman"/>
          <w:sz w:val="24"/>
          <w:szCs w:val="24"/>
        </w:rPr>
        <w:t xml:space="preserve"> </w:t>
      </w:r>
      <w:r w:rsidR="00667940" w:rsidRPr="00081CC4">
        <w:rPr>
          <w:rFonts w:ascii="Times New Roman" w:hAnsi="Times New Roman" w:cs="Times New Roman"/>
          <w:sz w:val="24"/>
          <w:szCs w:val="24"/>
        </w:rPr>
        <w:t xml:space="preserve">like, </w:t>
      </w:r>
      <w:r w:rsidR="008B3768" w:rsidRPr="00081CC4">
        <w:rPr>
          <w:rFonts w:ascii="Times New Roman" w:hAnsi="Times New Roman" w:cs="Times New Roman"/>
          <w:sz w:val="24"/>
          <w:szCs w:val="24"/>
        </w:rPr>
        <w:t>not close to where you live or not accessible for you</w:t>
      </w:r>
      <w:r w:rsidR="00FA22B9" w:rsidRPr="00081CC4">
        <w:rPr>
          <w:rFonts w:ascii="Times New Roman" w:hAnsi="Times New Roman" w:cs="Times New Roman"/>
          <w:sz w:val="24"/>
          <w:szCs w:val="24"/>
        </w:rPr>
        <w:t>?</w:t>
      </w:r>
    </w:p>
    <w:p w14:paraId="0E01E60C" w14:textId="77777777" w:rsidR="00B41597" w:rsidRPr="00081CC4" w:rsidRDefault="00B41597">
      <w:pPr>
        <w:spacing w:after="0"/>
        <w:rPr>
          <w:rFonts w:ascii="Times New Roman" w:hAnsi="Times New Roman" w:cs="Times New Roman"/>
          <w:sz w:val="24"/>
          <w:szCs w:val="24"/>
        </w:rPr>
      </w:pPr>
    </w:p>
    <w:p w14:paraId="30ED4C6B" w14:textId="77777777" w:rsidR="00F04996"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Interviewee:</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 xml:space="preserve">They </w:t>
      </w:r>
      <w:r w:rsidR="00FA22B9"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there</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s some a county over, but within my particular county, there</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s only two </w:t>
      </w:r>
      <w:r w:rsidR="00081CC4" w:rsidRPr="00081CC4">
        <w:rPr>
          <w:rFonts w:ascii="Times New Roman" w:hAnsi="Times New Roman" w:cs="Times New Roman"/>
          <w:sz w:val="24"/>
          <w:szCs w:val="24"/>
        </w:rPr>
        <w:t>organizations</w:t>
      </w:r>
      <w:r w:rsidR="008B3768" w:rsidRPr="00081CC4">
        <w:rPr>
          <w:rFonts w:ascii="Times New Roman" w:hAnsi="Times New Roman" w:cs="Times New Roman"/>
          <w:sz w:val="24"/>
          <w:szCs w:val="24"/>
        </w:rPr>
        <w:t xml:space="preserve"> that I know of</w:t>
      </w:r>
      <w:r w:rsidR="00FA22B9"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w:t>
      </w:r>
      <w:r w:rsidR="00FA22B9" w:rsidRPr="00081CC4">
        <w:rPr>
          <w:rFonts w:ascii="Times New Roman" w:hAnsi="Times New Roman" w:cs="Times New Roman"/>
          <w:sz w:val="24"/>
          <w:szCs w:val="24"/>
        </w:rPr>
        <w:t>B</w:t>
      </w:r>
      <w:r w:rsidR="008B3768" w:rsidRPr="00081CC4">
        <w:rPr>
          <w:rFonts w:ascii="Times New Roman" w:hAnsi="Times New Roman" w:cs="Times New Roman"/>
          <w:sz w:val="24"/>
          <w:szCs w:val="24"/>
        </w:rPr>
        <w:t>ut all of my count</w:t>
      </w:r>
      <w:r w:rsidR="00F04996">
        <w:rPr>
          <w:rFonts w:ascii="Times New Roman" w:hAnsi="Times New Roman" w:cs="Times New Roman"/>
          <w:sz w:val="24"/>
          <w:szCs w:val="24"/>
        </w:rPr>
        <w:t>y is</w:t>
      </w:r>
      <w:r w:rsidR="008B3768" w:rsidRPr="00081CC4">
        <w:rPr>
          <w:rFonts w:ascii="Times New Roman" w:hAnsi="Times New Roman" w:cs="Times New Roman"/>
          <w:sz w:val="24"/>
          <w:szCs w:val="24"/>
        </w:rPr>
        <w:t xml:space="preserve"> considered mostly rural</w:t>
      </w:r>
      <w:r w:rsidR="00FA22B9" w:rsidRPr="00081CC4">
        <w:rPr>
          <w:rFonts w:ascii="Times New Roman" w:hAnsi="Times New Roman" w:cs="Times New Roman"/>
          <w:sz w:val="24"/>
          <w:szCs w:val="24"/>
        </w:rPr>
        <w:t>, s</w:t>
      </w:r>
      <w:r w:rsidR="008B3768" w:rsidRPr="00081CC4">
        <w:rPr>
          <w:rFonts w:ascii="Times New Roman" w:hAnsi="Times New Roman" w:cs="Times New Roman"/>
          <w:sz w:val="24"/>
          <w:szCs w:val="24"/>
        </w:rPr>
        <w:t>o lack of funding is a major issue. And then the county next to mine is more of a suburban</w:t>
      </w:r>
      <w:r w:rsidR="00F04996">
        <w:rPr>
          <w:rFonts w:ascii="Times New Roman" w:hAnsi="Times New Roman" w:cs="Times New Roman"/>
          <w:sz w:val="24"/>
          <w:szCs w:val="24"/>
        </w:rPr>
        <w:t>-</w:t>
      </w:r>
      <w:r w:rsidR="008B3768" w:rsidRPr="00081CC4">
        <w:rPr>
          <w:rFonts w:ascii="Times New Roman" w:hAnsi="Times New Roman" w:cs="Times New Roman"/>
          <w:sz w:val="24"/>
          <w:szCs w:val="24"/>
        </w:rPr>
        <w:t xml:space="preserve">urban area and they have more </w:t>
      </w:r>
      <w:r w:rsidR="00081CC4" w:rsidRPr="00081CC4">
        <w:rPr>
          <w:rFonts w:ascii="Times New Roman" w:hAnsi="Times New Roman" w:cs="Times New Roman"/>
          <w:sz w:val="24"/>
          <w:szCs w:val="24"/>
        </w:rPr>
        <w:t>organizations</w:t>
      </w:r>
      <w:r w:rsidR="008B3768" w:rsidRPr="00081CC4">
        <w:rPr>
          <w:rFonts w:ascii="Times New Roman" w:hAnsi="Times New Roman" w:cs="Times New Roman"/>
          <w:sz w:val="24"/>
          <w:szCs w:val="24"/>
        </w:rPr>
        <w:t xml:space="preserve"> that help, but they are also underfunded, and way too many people</w:t>
      </w:r>
      <w:r w:rsidR="00F04996">
        <w:rPr>
          <w:rFonts w:ascii="Times New Roman" w:hAnsi="Times New Roman" w:cs="Times New Roman"/>
          <w:sz w:val="24"/>
          <w:szCs w:val="24"/>
        </w:rPr>
        <w:t xml:space="preserve"> are</w:t>
      </w:r>
      <w:r w:rsidR="008B3768" w:rsidRPr="00081CC4">
        <w:rPr>
          <w:rFonts w:ascii="Times New Roman" w:hAnsi="Times New Roman" w:cs="Times New Roman"/>
          <w:sz w:val="24"/>
          <w:szCs w:val="24"/>
        </w:rPr>
        <w:t xml:space="preserve"> needing t</w:t>
      </w:r>
      <w:r w:rsidR="00F04996">
        <w:rPr>
          <w:rFonts w:ascii="Times New Roman" w:hAnsi="Times New Roman" w:cs="Times New Roman"/>
          <w:sz w:val="24"/>
          <w:szCs w:val="24"/>
        </w:rPr>
        <w:t>heir</w:t>
      </w:r>
      <w:r w:rsidR="008B3768" w:rsidRPr="00081CC4">
        <w:rPr>
          <w:rFonts w:ascii="Times New Roman" w:hAnsi="Times New Roman" w:cs="Times New Roman"/>
          <w:sz w:val="24"/>
          <w:szCs w:val="24"/>
        </w:rPr>
        <w:t xml:space="preserve"> help. So that, I would say Montgomery County has at least 10 </w:t>
      </w:r>
      <w:r w:rsidR="00081CC4" w:rsidRPr="00081CC4">
        <w:rPr>
          <w:rFonts w:ascii="Times New Roman" w:hAnsi="Times New Roman" w:cs="Times New Roman"/>
          <w:sz w:val="24"/>
          <w:szCs w:val="24"/>
        </w:rPr>
        <w:t>organizations</w:t>
      </w:r>
      <w:r w:rsidR="00B1117E"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but Montgomery </w:t>
      </w:r>
      <w:r w:rsidR="00B1117E" w:rsidRPr="00081CC4">
        <w:rPr>
          <w:rFonts w:ascii="Times New Roman" w:hAnsi="Times New Roman" w:cs="Times New Roman"/>
          <w:sz w:val="24"/>
          <w:szCs w:val="24"/>
        </w:rPr>
        <w:t>C</w:t>
      </w:r>
      <w:r w:rsidR="008B3768" w:rsidRPr="00081CC4">
        <w:rPr>
          <w:rFonts w:ascii="Times New Roman" w:hAnsi="Times New Roman" w:cs="Times New Roman"/>
          <w:sz w:val="24"/>
          <w:szCs w:val="24"/>
        </w:rPr>
        <w:t>ounty is big, versus Frederick County has only two</w:t>
      </w:r>
      <w:r w:rsidR="00B1117E" w:rsidRPr="00081CC4">
        <w:rPr>
          <w:rFonts w:ascii="Times New Roman" w:hAnsi="Times New Roman" w:cs="Times New Roman"/>
          <w:sz w:val="24"/>
          <w:szCs w:val="24"/>
        </w:rPr>
        <w:t>, a</w:t>
      </w:r>
      <w:r w:rsidR="008B3768" w:rsidRPr="00081CC4">
        <w:rPr>
          <w:rFonts w:ascii="Times New Roman" w:hAnsi="Times New Roman" w:cs="Times New Roman"/>
          <w:sz w:val="24"/>
          <w:szCs w:val="24"/>
        </w:rPr>
        <w:t>nd it covers the suburban part of Frederick and then also the rural part of Frederick. But we</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re considered a rural county, so our funding is very, very limited. And then the DC area period doesn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t really have much options, either. I mean, there</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s so many people here with intellectual disabilities. And don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t think</w:t>
      </w:r>
      <w:r w:rsidR="00B1117E" w:rsidRPr="00081CC4">
        <w:rPr>
          <w:rFonts w:ascii="Times New Roman" w:hAnsi="Times New Roman" w:cs="Times New Roman"/>
          <w:sz w:val="24"/>
          <w:szCs w:val="24"/>
        </w:rPr>
        <w:t xml:space="preserve"> </w:t>
      </w:r>
      <w:r w:rsidR="00F04996">
        <w:rPr>
          <w:rFonts w:ascii="Times New Roman" w:hAnsi="Times New Roman" w:cs="Times New Roman"/>
          <w:sz w:val="24"/>
          <w:szCs w:val="24"/>
        </w:rPr>
        <w:t xml:space="preserve">… </w:t>
      </w:r>
      <w:r w:rsidR="008B3768" w:rsidRPr="00081CC4">
        <w:rPr>
          <w:rFonts w:ascii="Times New Roman" w:hAnsi="Times New Roman" w:cs="Times New Roman"/>
          <w:sz w:val="24"/>
          <w:szCs w:val="24"/>
        </w:rPr>
        <w:t>because they don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t specifically cater to just the autism spectrum</w:t>
      </w:r>
      <w:r w:rsidR="00B1117E" w:rsidRPr="00081CC4">
        <w:rPr>
          <w:rFonts w:ascii="Times New Roman" w:hAnsi="Times New Roman" w:cs="Times New Roman"/>
          <w:sz w:val="24"/>
          <w:szCs w:val="24"/>
        </w:rPr>
        <w:t>, t</w:t>
      </w:r>
      <w:r w:rsidR="008B3768" w:rsidRPr="00081CC4">
        <w:rPr>
          <w:rFonts w:ascii="Times New Roman" w:hAnsi="Times New Roman" w:cs="Times New Roman"/>
          <w:sz w:val="24"/>
          <w:szCs w:val="24"/>
        </w:rPr>
        <w:t>hey consider everything else under the intellectual disabilities category. So then you have thousands of other people that</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s just not autistic that</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s also benefiting, which most times need the benefits more than autistic and</w:t>
      </w:r>
      <w:r w:rsidR="00B1117E"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being that my son is a high</w:t>
      </w:r>
      <w:r w:rsidR="00B1117E" w:rsidRPr="00081CC4">
        <w:rPr>
          <w:rFonts w:ascii="Times New Roman" w:hAnsi="Times New Roman" w:cs="Times New Roman"/>
          <w:sz w:val="24"/>
          <w:szCs w:val="24"/>
        </w:rPr>
        <w:t>-</w:t>
      </w:r>
      <w:r w:rsidR="008B3768" w:rsidRPr="00081CC4">
        <w:rPr>
          <w:rFonts w:ascii="Times New Roman" w:hAnsi="Times New Roman" w:cs="Times New Roman"/>
          <w:sz w:val="24"/>
          <w:szCs w:val="24"/>
        </w:rPr>
        <w:t>functioning autistic</w:t>
      </w:r>
      <w:r w:rsidR="00B1117E"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i</w:t>
      </w:r>
      <w:r w:rsidR="00F04996">
        <w:rPr>
          <w:rFonts w:ascii="Times New Roman" w:hAnsi="Times New Roman" w:cs="Times New Roman"/>
          <w:sz w:val="24"/>
          <w:szCs w:val="24"/>
        </w:rPr>
        <w:t>t’s …</w:t>
      </w:r>
      <w:r w:rsidR="008B3768" w:rsidRPr="00081CC4">
        <w:rPr>
          <w:rFonts w:ascii="Times New Roman" w:hAnsi="Times New Roman" w:cs="Times New Roman"/>
          <w:sz w:val="24"/>
          <w:szCs w:val="24"/>
        </w:rPr>
        <w:t xml:space="preserve"> basically they</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re saying </w:t>
      </w:r>
      <w:r w:rsidR="00B1117E" w:rsidRPr="00081CC4">
        <w:rPr>
          <w:rFonts w:ascii="Times New Roman" w:hAnsi="Times New Roman" w:cs="Times New Roman"/>
          <w:sz w:val="24"/>
          <w:szCs w:val="24"/>
        </w:rPr>
        <w:t>“</w:t>
      </w:r>
      <w:r w:rsidR="00B1117E" w:rsidRPr="00081CC4">
        <w:rPr>
          <w:rFonts w:ascii="Times New Roman" w:hAnsi="Times New Roman" w:cs="Times New Roman"/>
          <w:i/>
          <w:iCs/>
          <w:sz w:val="24"/>
          <w:szCs w:val="24"/>
        </w:rPr>
        <w:t>H</w:t>
      </w:r>
      <w:r w:rsidR="008B3768" w:rsidRPr="00081CC4">
        <w:rPr>
          <w:rFonts w:ascii="Times New Roman" w:hAnsi="Times New Roman" w:cs="Times New Roman"/>
          <w:i/>
          <w:iCs/>
          <w:sz w:val="24"/>
          <w:szCs w:val="24"/>
        </w:rPr>
        <w:t>e</w:t>
      </w:r>
      <w:r w:rsidRPr="00081CC4">
        <w:rPr>
          <w:rFonts w:ascii="Times New Roman" w:hAnsi="Times New Roman" w:cs="Times New Roman"/>
          <w:i/>
          <w:iCs/>
          <w:sz w:val="24"/>
          <w:szCs w:val="24"/>
        </w:rPr>
        <w:t>’</w:t>
      </w:r>
      <w:r w:rsidR="008B3768" w:rsidRPr="00081CC4">
        <w:rPr>
          <w:rFonts w:ascii="Times New Roman" w:hAnsi="Times New Roman" w:cs="Times New Roman"/>
          <w:i/>
          <w:iCs/>
          <w:sz w:val="24"/>
          <w:szCs w:val="24"/>
        </w:rPr>
        <w:t>s slightly autistic, but not really</w:t>
      </w:r>
      <w:r w:rsidR="008B3768" w:rsidRPr="00081CC4">
        <w:rPr>
          <w:rFonts w:ascii="Times New Roman" w:hAnsi="Times New Roman" w:cs="Times New Roman"/>
          <w:sz w:val="24"/>
          <w:szCs w:val="24"/>
        </w:rPr>
        <w:t>.</w:t>
      </w:r>
      <w:r w:rsidR="00B1117E"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And therefore he can function on his own without the services</w:t>
      </w:r>
      <w:r w:rsidR="00B1117E"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versus someone else who might have a severe form of the spectrum disorder that may</w:t>
      </w:r>
      <w:r w:rsidR="00B1117E" w:rsidRPr="00081CC4">
        <w:rPr>
          <w:rFonts w:ascii="Times New Roman" w:hAnsi="Times New Roman" w:cs="Times New Roman"/>
          <w:sz w:val="24"/>
          <w:szCs w:val="24"/>
        </w:rPr>
        <w:t xml:space="preserve"> …</w:t>
      </w:r>
      <w:r w:rsidR="008B3768" w:rsidRPr="00081CC4">
        <w:rPr>
          <w:rFonts w:ascii="Times New Roman" w:hAnsi="Times New Roman" w:cs="Times New Roman"/>
          <w:sz w:val="24"/>
          <w:szCs w:val="24"/>
        </w:rPr>
        <w:t xml:space="preserve"> who </w:t>
      </w:r>
      <w:r w:rsidR="008B3768" w:rsidRPr="00081CC4">
        <w:rPr>
          <w:rFonts w:ascii="Times New Roman" w:hAnsi="Times New Roman" w:cs="Times New Roman"/>
          <w:sz w:val="24"/>
          <w:szCs w:val="24"/>
        </w:rPr>
        <w:lastRenderedPageBreak/>
        <w:t>can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t function without extra help</w:t>
      </w:r>
      <w:r w:rsidR="00B1117E" w:rsidRPr="00081CC4">
        <w:rPr>
          <w:rFonts w:ascii="Times New Roman" w:hAnsi="Times New Roman" w:cs="Times New Roman"/>
          <w:sz w:val="24"/>
          <w:szCs w:val="24"/>
        </w:rPr>
        <w:t>. A</w:t>
      </w:r>
      <w:r w:rsidR="008B3768" w:rsidRPr="00081CC4">
        <w:rPr>
          <w:rFonts w:ascii="Times New Roman" w:hAnsi="Times New Roman" w:cs="Times New Roman"/>
          <w:sz w:val="24"/>
          <w:szCs w:val="24"/>
        </w:rPr>
        <w:t>nd my son can</w:t>
      </w:r>
      <w:r w:rsidR="00F04996">
        <w:rPr>
          <w:rFonts w:ascii="Times New Roman" w:hAnsi="Times New Roman" w:cs="Times New Roman"/>
          <w:sz w:val="24"/>
          <w:szCs w:val="24"/>
        </w:rPr>
        <w:t>.</w:t>
      </w:r>
      <w:r w:rsidR="008B3768" w:rsidRPr="00081CC4">
        <w:rPr>
          <w:rFonts w:ascii="Times New Roman" w:hAnsi="Times New Roman" w:cs="Times New Roman"/>
          <w:sz w:val="24"/>
          <w:szCs w:val="24"/>
        </w:rPr>
        <w:t xml:space="preserve"> I</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ve made sure he could function without the extra help, just that I would </w:t>
      </w:r>
      <w:r w:rsidR="00667940" w:rsidRPr="00081CC4">
        <w:rPr>
          <w:rFonts w:ascii="Times New Roman" w:hAnsi="Times New Roman" w:cs="Times New Roman"/>
          <w:sz w:val="24"/>
          <w:szCs w:val="24"/>
        </w:rPr>
        <w:t xml:space="preserve">like </w:t>
      </w:r>
      <w:r w:rsidR="008B3768" w:rsidRPr="00081CC4">
        <w:rPr>
          <w:rFonts w:ascii="Times New Roman" w:hAnsi="Times New Roman" w:cs="Times New Roman"/>
          <w:sz w:val="24"/>
          <w:szCs w:val="24"/>
        </w:rPr>
        <w:t>for him to have extra help</w:t>
      </w:r>
      <w:r w:rsidR="00B1117E" w:rsidRPr="00081CC4">
        <w:rPr>
          <w:rFonts w:ascii="Times New Roman" w:hAnsi="Times New Roman" w:cs="Times New Roman"/>
          <w:sz w:val="24"/>
          <w:szCs w:val="24"/>
        </w:rPr>
        <w:t>, y</w:t>
      </w:r>
      <w:r w:rsidR="008B3768" w:rsidRPr="00081CC4">
        <w:rPr>
          <w:rFonts w:ascii="Times New Roman" w:hAnsi="Times New Roman" w:cs="Times New Roman"/>
          <w:sz w:val="24"/>
          <w:szCs w:val="24"/>
        </w:rPr>
        <w:t>ou know, other than just me</w:t>
      </w:r>
      <w:r w:rsidR="00B1117E"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w:t>
      </w:r>
    </w:p>
    <w:p w14:paraId="0E98F28B" w14:textId="77777777" w:rsidR="00F04996" w:rsidRDefault="00F04996">
      <w:pPr>
        <w:spacing w:after="0"/>
        <w:rPr>
          <w:rFonts w:ascii="Times New Roman" w:hAnsi="Times New Roman" w:cs="Times New Roman"/>
          <w:sz w:val="24"/>
          <w:szCs w:val="24"/>
        </w:rPr>
      </w:pPr>
    </w:p>
    <w:p w14:paraId="1C9D6443" w14:textId="3C545037" w:rsidR="00F04996" w:rsidRPr="00081CC4" w:rsidRDefault="00F04996" w:rsidP="00F04996">
      <w:pPr>
        <w:spacing w:after="0"/>
        <w:rPr>
          <w:rFonts w:ascii="Times New Roman" w:hAnsi="Times New Roman" w:cs="Times New Roman"/>
          <w:sz w:val="24"/>
          <w:szCs w:val="24"/>
        </w:rPr>
      </w:pPr>
      <w:r w:rsidRPr="00081CC4">
        <w:rPr>
          <w:rFonts w:ascii="Times New Roman" w:hAnsi="Times New Roman" w:cs="Times New Roman"/>
          <w:b/>
          <w:sz w:val="24"/>
          <w:szCs w:val="24"/>
        </w:rPr>
        <w:t xml:space="preserve">Interviewer: </w:t>
      </w:r>
      <w:r w:rsidRPr="00081CC4">
        <w:rPr>
          <w:rFonts w:ascii="Times New Roman" w:hAnsi="Times New Roman" w:cs="Times New Roman"/>
          <w:sz w:val="24"/>
          <w:szCs w:val="24"/>
        </w:rPr>
        <w:t xml:space="preserve">Yeah. </w:t>
      </w:r>
    </w:p>
    <w:p w14:paraId="5D1C26CB" w14:textId="77777777" w:rsidR="00F04996" w:rsidRPr="00081CC4" w:rsidRDefault="00F04996" w:rsidP="00F04996">
      <w:pPr>
        <w:spacing w:after="0"/>
        <w:rPr>
          <w:rFonts w:ascii="Times New Roman" w:hAnsi="Times New Roman" w:cs="Times New Roman"/>
          <w:sz w:val="24"/>
          <w:szCs w:val="24"/>
        </w:rPr>
      </w:pPr>
    </w:p>
    <w:p w14:paraId="14E1B013" w14:textId="1C092C64" w:rsidR="00B41597" w:rsidRPr="00081CC4" w:rsidRDefault="00F04996" w:rsidP="00F04996">
      <w:pPr>
        <w:spacing w:after="0"/>
        <w:rPr>
          <w:rFonts w:ascii="Times New Roman" w:hAnsi="Times New Roman" w:cs="Times New Roman"/>
          <w:sz w:val="24"/>
          <w:szCs w:val="24"/>
        </w:rPr>
      </w:pPr>
      <w:r w:rsidRPr="00081CC4">
        <w:rPr>
          <w:rFonts w:ascii="Times New Roman" w:hAnsi="Times New Roman" w:cs="Times New Roman"/>
          <w:b/>
          <w:sz w:val="24"/>
          <w:szCs w:val="24"/>
        </w:rPr>
        <w:t xml:space="preserve">Interviewee: </w:t>
      </w:r>
      <w:r w:rsidR="00B1117E" w:rsidRPr="00081CC4">
        <w:rPr>
          <w:rFonts w:ascii="Times New Roman" w:hAnsi="Times New Roman" w:cs="Times New Roman"/>
          <w:sz w:val="24"/>
          <w:szCs w:val="24"/>
        </w:rPr>
        <w:t>B</w:t>
      </w:r>
      <w:r w:rsidR="008B3768" w:rsidRPr="00081CC4">
        <w:rPr>
          <w:rFonts w:ascii="Times New Roman" w:hAnsi="Times New Roman" w:cs="Times New Roman"/>
          <w:sz w:val="24"/>
          <w:szCs w:val="24"/>
        </w:rPr>
        <w:t>ut yes, so I, I</w:t>
      </w:r>
      <w:r w:rsidR="00B1117E" w:rsidRPr="00081CC4">
        <w:rPr>
          <w:rFonts w:ascii="Times New Roman" w:hAnsi="Times New Roman" w:cs="Times New Roman"/>
          <w:sz w:val="24"/>
          <w:szCs w:val="24"/>
        </w:rPr>
        <w:t xml:space="preserve"> …</w:t>
      </w:r>
      <w:r w:rsidR="008B3768" w:rsidRPr="00081CC4">
        <w:rPr>
          <w:rFonts w:ascii="Times New Roman" w:hAnsi="Times New Roman" w:cs="Times New Roman"/>
          <w:sz w:val="24"/>
          <w:szCs w:val="24"/>
        </w:rPr>
        <w:t xml:space="preserve"> for this county</w:t>
      </w:r>
      <w:r w:rsidR="00B1117E" w:rsidRPr="00081CC4">
        <w:rPr>
          <w:rFonts w:ascii="Times New Roman" w:hAnsi="Times New Roman" w:cs="Times New Roman"/>
          <w:sz w:val="24"/>
          <w:szCs w:val="24"/>
        </w:rPr>
        <w:t>, t</w:t>
      </w:r>
      <w:r w:rsidR="008B3768" w:rsidRPr="00081CC4">
        <w:rPr>
          <w:rFonts w:ascii="Times New Roman" w:hAnsi="Times New Roman" w:cs="Times New Roman"/>
          <w:sz w:val="24"/>
          <w:szCs w:val="24"/>
        </w:rPr>
        <w:t>here</w:t>
      </w:r>
      <w:r w:rsidR="00654657"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s not many options here. </w:t>
      </w:r>
    </w:p>
    <w:p w14:paraId="312C88AB" w14:textId="77777777" w:rsidR="00B41597" w:rsidRPr="00081CC4" w:rsidRDefault="00B41597">
      <w:pPr>
        <w:spacing w:after="0"/>
        <w:rPr>
          <w:rFonts w:ascii="Times New Roman" w:hAnsi="Times New Roman" w:cs="Times New Roman"/>
          <w:sz w:val="24"/>
          <w:szCs w:val="24"/>
        </w:rPr>
      </w:pPr>
    </w:p>
    <w:p w14:paraId="2010A81B" w14:textId="4A149B92"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Interviewer:</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Yeah. That must be frustrating.</w:t>
      </w:r>
    </w:p>
    <w:p w14:paraId="3A0DD2C0" w14:textId="77777777" w:rsidR="00B41597" w:rsidRPr="00081CC4" w:rsidRDefault="00B41597">
      <w:pPr>
        <w:spacing w:after="0"/>
        <w:rPr>
          <w:rFonts w:ascii="Times New Roman" w:hAnsi="Times New Roman" w:cs="Times New Roman"/>
          <w:sz w:val="24"/>
          <w:szCs w:val="24"/>
        </w:rPr>
      </w:pPr>
    </w:p>
    <w:p w14:paraId="1B533377" w14:textId="3973D4FB"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Interviewee:</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It is</w:t>
      </w:r>
      <w:r w:rsidR="00B1117E"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w:t>
      </w:r>
      <w:r w:rsidR="008B3768" w:rsidRPr="00081CC4">
        <w:rPr>
          <w:rFonts w:ascii="Times New Roman" w:hAnsi="Times New Roman" w:cs="Times New Roman"/>
          <w:b/>
          <w:bCs/>
          <w:sz w:val="24"/>
          <w:szCs w:val="24"/>
        </w:rPr>
        <w:t>[48:00]</w:t>
      </w:r>
      <w:r w:rsidR="008B3768" w:rsidRPr="00081CC4">
        <w:rPr>
          <w:rFonts w:ascii="Times New Roman" w:hAnsi="Times New Roman" w:cs="Times New Roman"/>
          <w:sz w:val="24"/>
          <w:szCs w:val="24"/>
        </w:rPr>
        <w:t xml:space="preserve"> it is. And it</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s no different than f</w:t>
      </w:r>
      <w:r w:rsidR="00F04996">
        <w:rPr>
          <w:rFonts w:ascii="Times New Roman" w:hAnsi="Times New Roman" w:cs="Times New Roman"/>
          <w:sz w:val="24"/>
          <w:szCs w:val="24"/>
        </w:rPr>
        <w:t>or</w:t>
      </w:r>
      <w:r w:rsidR="008B3768" w:rsidRPr="00081CC4">
        <w:rPr>
          <w:rFonts w:ascii="Times New Roman" w:hAnsi="Times New Roman" w:cs="Times New Roman"/>
          <w:sz w:val="24"/>
          <w:szCs w:val="24"/>
        </w:rPr>
        <w:t xml:space="preserve"> the children</w:t>
      </w:r>
      <w:r w:rsidR="00F04996">
        <w:rPr>
          <w:rFonts w:ascii="Times New Roman" w:hAnsi="Times New Roman" w:cs="Times New Roman"/>
          <w:sz w:val="24"/>
          <w:szCs w:val="24"/>
        </w:rPr>
        <w:t xml:space="preserve"> … t</w:t>
      </w:r>
      <w:r w:rsidR="008B3768" w:rsidRPr="00081CC4">
        <w:rPr>
          <w:rFonts w:ascii="Times New Roman" w:hAnsi="Times New Roman" w:cs="Times New Roman"/>
          <w:sz w:val="24"/>
          <w:szCs w:val="24"/>
        </w:rPr>
        <w:t>he school systems are not that great</w:t>
      </w:r>
      <w:r w:rsidR="00F04996">
        <w:rPr>
          <w:rFonts w:ascii="Times New Roman" w:hAnsi="Times New Roman" w:cs="Times New Roman"/>
          <w:sz w:val="24"/>
          <w:szCs w:val="24"/>
        </w:rPr>
        <w:t xml:space="preserve"> f</w:t>
      </w:r>
      <w:r w:rsidR="008B3768" w:rsidRPr="00081CC4">
        <w:rPr>
          <w:rFonts w:ascii="Times New Roman" w:hAnsi="Times New Roman" w:cs="Times New Roman"/>
          <w:sz w:val="24"/>
          <w:szCs w:val="24"/>
        </w:rPr>
        <w:t>or children with autism as well</w:t>
      </w:r>
      <w:r w:rsidR="00F04996">
        <w:rPr>
          <w:rFonts w:ascii="Times New Roman" w:hAnsi="Times New Roman" w:cs="Times New Roman"/>
          <w:sz w:val="24"/>
          <w:szCs w:val="24"/>
        </w:rPr>
        <w:t>.</w:t>
      </w:r>
      <w:r w:rsidR="008B3768" w:rsidRPr="00081CC4">
        <w:rPr>
          <w:rFonts w:ascii="Times New Roman" w:hAnsi="Times New Roman" w:cs="Times New Roman"/>
          <w:sz w:val="24"/>
          <w:szCs w:val="24"/>
        </w:rPr>
        <w:t xml:space="preserve"> I mean, even though they give services for it, additional services outside of</w:t>
      </w:r>
      <w:r w:rsidR="00F04996">
        <w:rPr>
          <w:rFonts w:ascii="Times New Roman" w:hAnsi="Times New Roman" w:cs="Times New Roman"/>
          <w:sz w:val="24"/>
          <w:szCs w:val="24"/>
        </w:rPr>
        <w:t xml:space="preserve"> </w:t>
      </w:r>
      <w:r w:rsidR="008B3768" w:rsidRPr="00081CC4">
        <w:rPr>
          <w:rFonts w:ascii="Times New Roman" w:hAnsi="Times New Roman" w:cs="Times New Roman"/>
          <w:sz w:val="24"/>
          <w:szCs w:val="24"/>
        </w:rPr>
        <w:t>the school system</w:t>
      </w:r>
      <w:r w:rsidR="00F04996">
        <w:rPr>
          <w:rFonts w:ascii="Times New Roman" w:hAnsi="Times New Roman" w:cs="Times New Roman"/>
          <w:sz w:val="24"/>
          <w:szCs w:val="24"/>
        </w:rPr>
        <w:t>, it’s</w:t>
      </w:r>
      <w:r w:rsidR="008B3768" w:rsidRPr="00081CC4">
        <w:rPr>
          <w:rFonts w:ascii="Times New Roman" w:hAnsi="Times New Roman" w:cs="Times New Roman"/>
          <w:sz w:val="24"/>
          <w:szCs w:val="24"/>
        </w:rPr>
        <w:t xml:space="preserve"> very lacking in that regard as well.</w:t>
      </w:r>
    </w:p>
    <w:p w14:paraId="61EA170C" w14:textId="77777777" w:rsidR="00B41597" w:rsidRPr="00081CC4" w:rsidRDefault="00B41597">
      <w:pPr>
        <w:spacing w:after="0"/>
        <w:rPr>
          <w:rFonts w:ascii="Times New Roman" w:hAnsi="Times New Roman" w:cs="Times New Roman"/>
          <w:sz w:val="24"/>
          <w:szCs w:val="24"/>
        </w:rPr>
      </w:pPr>
    </w:p>
    <w:p w14:paraId="7C330C45" w14:textId="00D5F93D"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Interviewer:</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Got you. So it</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s kind of</w:t>
      </w:r>
      <w:r w:rsidR="00B1117E"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w:t>
      </w:r>
      <w:r w:rsidR="00667940" w:rsidRPr="00081CC4">
        <w:rPr>
          <w:rFonts w:ascii="Times New Roman" w:hAnsi="Times New Roman" w:cs="Times New Roman"/>
          <w:sz w:val="24"/>
          <w:szCs w:val="24"/>
        </w:rPr>
        <w:t xml:space="preserve">like, </w:t>
      </w:r>
      <w:r w:rsidR="008B3768" w:rsidRPr="00081CC4">
        <w:rPr>
          <w:rFonts w:ascii="Times New Roman" w:hAnsi="Times New Roman" w:cs="Times New Roman"/>
          <w:sz w:val="24"/>
          <w:szCs w:val="24"/>
        </w:rPr>
        <w:t>a universal problem.</w:t>
      </w:r>
    </w:p>
    <w:p w14:paraId="4D6AA615" w14:textId="77777777" w:rsidR="00B41597" w:rsidRPr="00081CC4" w:rsidRDefault="00B41597">
      <w:pPr>
        <w:spacing w:after="0"/>
        <w:rPr>
          <w:rFonts w:ascii="Times New Roman" w:hAnsi="Times New Roman" w:cs="Times New Roman"/>
          <w:sz w:val="24"/>
          <w:szCs w:val="24"/>
        </w:rPr>
      </w:pPr>
    </w:p>
    <w:p w14:paraId="2E0A522A" w14:textId="18A2D194"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Interviewee:</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Yes.</w:t>
      </w:r>
    </w:p>
    <w:p w14:paraId="5CFEEA26" w14:textId="77777777" w:rsidR="00B41597" w:rsidRPr="00081CC4" w:rsidRDefault="00B41597">
      <w:pPr>
        <w:spacing w:after="0"/>
        <w:rPr>
          <w:rFonts w:ascii="Times New Roman" w:hAnsi="Times New Roman" w:cs="Times New Roman"/>
          <w:sz w:val="24"/>
          <w:szCs w:val="24"/>
        </w:rPr>
      </w:pPr>
    </w:p>
    <w:p w14:paraId="03036FB9" w14:textId="2477EC7B"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Interviewer:</w:t>
      </w:r>
      <w:r w:rsidR="008B3768" w:rsidRPr="00081CC4">
        <w:rPr>
          <w:rFonts w:ascii="Times New Roman" w:hAnsi="Times New Roman" w:cs="Times New Roman"/>
          <w:b/>
          <w:sz w:val="24"/>
          <w:szCs w:val="24"/>
        </w:rPr>
        <w:t xml:space="preserve"> </w:t>
      </w:r>
      <w:r w:rsidR="00B1117E" w:rsidRPr="00081CC4">
        <w:rPr>
          <w:rFonts w:ascii="Times New Roman" w:hAnsi="Times New Roman" w:cs="Times New Roman"/>
          <w:bCs/>
          <w:sz w:val="24"/>
          <w:szCs w:val="24"/>
        </w:rPr>
        <w:t>H</w:t>
      </w:r>
      <w:r w:rsidR="008B3768" w:rsidRPr="00081CC4">
        <w:rPr>
          <w:rFonts w:ascii="Times New Roman" w:hAnsi="Times New Roman" w:cs="Times New Roman"/>
          <w:sz w:val="24"/>
          <w:szCs w:val="24"/>
        </w:rPr>
        <w:t>ow has your son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s sensory preferences and sensory sensitivities impacted your goals, hopes and expectations for him in terms of as he</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s been navigating adulthood</w:t>
      </w:r>
      <w:r w:rsidR="00B1117E" w:rsidRPr="00081CC4">
        <w:rPr>
          <w:rFonts w:ascii="Times New Roman" w:hAnsi="Times New Roman" w:cs="Times New Roman"/>
          <w:sz w:val="24"/>
          <w:szCs w:val="24"/>
        </w:rPr>
        <w:t>?</w:t>
      </w:r>
    </w:p>
    <w:p w14:paraId="35E1C1B5" w14:textId="77777777" w:rsidR="00B41597" w:rsidRPr="00081CC4" w:rsidRDefault="00B41597">
      <w:pPr>
        <w:spacing w:after="0"/>
        <w:rPr>
          <w:rFonts w:ascii="Times New Roman" w:hAnsi="Times New Roman" w:cs="Times New Roman"/>
          <w:sz w:val="24"/>
          <w:szCs w:val="24"/>
        </w:rPr>
      </w:pPr>
    </w:p>
    <w:p w14:paraId="30D10AC2" w14:textId="689EA6C7"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Interviewee:</w:t>
      </w:r>
      <w:r w:rsidR="008B3768" w:rsidRPr="00081CC4">
        <w:rPr>
          <w:rFonts w:ascii="Times New Roman" w:hAnsi="Times New Roman" w:cs="Times New Roman"/>
          <w:b/>
          <w:sz w:val="24"/>
          <w:szCs w:val="24"/>
        </w:rPr>
        <w:t xml:space="preserve">  </w:t>
      </w:r>
    </w:p>
    <w:p w14:paraId="5E968253" w14:textId="2BBE7DDF" w:rsidR="00B41597" w:rsidRPr="00081CC4" w:rsidRDefault="008B3768">
      <w:pPr>
        <w:spacing w:after="0"/>
        <w:rPr>
          <w:rFonts w:ascii="Times New Roman" w:hAnsi="Times New Roman" w:cs="Times New Roman"/>
          <w:sz w:val="24"/>
          <w:szCs w:val="24"/>
        </w:rPr>
      </w:pPr>
      <w:r w:rsidRPr="00081CC4">
        <w:rPr>
          <w:rFonts w:ascii="Times New Roman" w:hAnsi="Times New Roman" w:cs="Times New Roman"/>
          <w:sz w:val="24"/>
          <w:szCs w:val="24"/>
        </w:rPr>
        <w:t>His sensitivities are kind of mild so they really haven</w:t>
      </w:r>
      <w:r w:rsidR="00654657" w:rsidRPr="00081CC4">
        <w:rPr>
          <w:rFonts w:ascii="Times New Roman" w:hAnsi="Times New Roman" w:cs="Times New Roman"/>
          <w:sz w:val="24"/>
          <w:szCs w:val="24"/>
        </w:rPr>
        <w:t>’</w:t>
      </w:r>
      <w:r w:rsidRPr="00081CC4">
        <w:rPr>
          <w:rFonts w:ascii="Times New Roman" w:hAnsi="Times New Roman" w:cs="Times New Roman"/>
          <w:sz w:val="24"/>
          <w:szCs w:val="24"/>
        </w:rPr>
        <w:t>t impacted him as much as someone else who</w:t>
      </w:r>
      <w:r w:rsidR="00B1117E" w:rsidRPr="00081CC4">
        <w:rPr>
          <w:rFonts w:ascii="Times New Roman" w:hAnsi="Times New Roman" w:cs="Times New Roman"/>
          <w:sz w:val="24"/>
          <w:szCs w:val="24"/>
        </w:rPr>
        <w:t>,</w:t>
      </w:r>
      <w:r w:rsidRPr="00081CC4">
        <w:rPr>
          <w:rFonts w:ascii="Times New Roman" w:hAnsi="Times New Roman" w:cs="Times New Roman"/>
          <w:sz w:val="24"/>
          <w:szCs w:val="24"/>
        </w:rPr>
        <w:t xml:space="preserve"> who may be more on the spectrum and suffering from other issues. So I wo</w:t>
      </w:r>
      <w:r w:rsidR="00B1117E" w:rsidRPr="00081CC4">
        <w:rPr>
          <w:rFonts w:ascii="Times New Roman" w:hAnsi="Times New Roman" w:cs="Times New Roman"/>
          <w:sz w:val="24"/>
          <w:szCs w:val="24"/>
        </w:rPr>
        <w:t>u</w:t>
      </w:r>
      <w:r w:rsidRPr="00081CC4">
        <w:rPr>
          <w:rFonts w:ascii="Times New Roman" w:hAnsi="Times New Roman" w:cs="Times New Roman"/>
          <w:sz w:val="24"/>
          <w:szCs w:val="24"/>
        </w:rPr>
        <w:t>ldn</w:t>
      </w:r>
      <w:r w:rsidR="00654657" w:rsidRPr="00081CC4">
        <w:rPr>
          <w:rFonts w:ascii="Times New Roman" w:hAnsi="Times New Roman" w:cs="Times New Roman"/>
          <w:sz w:val="24"/>
          <w:szCs w:val="24"/>
        </w:rPr>
        <w:t>’</w:t>
      </w:r>
      <w:r w:rsidRPr="00081CC4">
        <w:rPr>
          <w:rFonts w:ascii="Times New Roman" w:hAnsi="Times New Roman" w:cs="Times New Roman"/>
          <w:sz w:val="24"/>
          <w:szCs w:val="24"/>
        </w:rPr>
        <w:t>t say his sensitivities has technically impacted</w:t>
      </w:r>
      <w:r w:rsidR="00B1117E" w:rsidRPr="00081CC4">
        <w:rPr>
          <w:rFonts w:ascii="Times New Roman" w:hAnsi="Times New Roman" w:cs="Times New Roman"/>
          <w:sz w:val="24"/>
          <w:szCs w:val="24"/>
        </w:rPr>
        <w:t xml:space="preserve"> …</w:t>
      </w:r>
      <w:r w:rsidRPr="00081CC4">
        <w:rPr>
          <w:rFonts w:ascii="Times New Roman" w:hAnsi="Times New Roman" w:cs="Times New Roman"/>
          <w:sz w:val="24"/>
          <w:szCs w:val="24"/>
        </w:rPr>
        <w:t xml:space="preserve"> I don</w:t>
      </w:r>
      <w:r w:rsidR="00654657" w:rsidRPr="00081CC4">
        <w:rPr>
          <w:rFonts w:ascii="Times New Roman" w:hAnsi="Times New Roman" w:cs="Times New Roman"/>
          <w:sz w:val="24"/>
          <w:szCs w:val="24"/>
        </w:rPr>
        <w:t>’</w:t>
      </w:r>
      <w:r w:rsidRPr="00081CC4">
        <w:rPr>
          <w:rFonts w:ascii="Times New Roman" w:hAnsi="Times New Roman" w:cs="Times New Roman"/>
          <w:sz w:val="24"/>
          <w:szCs w:val="24"/>
        </w:rPr>
        <w:t>t know all his sensitivities. I haven</w:t>
      </w:r>
      <w:r w:rsidR="00654657" w:rsidRPr="00081CC4">
        <w:rPr>
          <w:rFonts w:ascii="Times New Roman" w:hAnsi="Times New Roman" w:cs="Times New Roman"/>
          <w:sz w:val="24"/>
          <w:szCs w:val="24"/>
        </w:rPr>
        <w:t>’</w:t>
      </w:r>
      <w:r w:rsidRPr="00081CC4">
        <w:rPr>
          <w:rFonts w:ascii="Times New Roman" w:hAnsi="Times New Roman" w:cs="Times New Roman"/>
          <w:sz w:val="24"/>
          <w:szCs w:val="24"/>
        </w:rPr>
        <w:t>t even looked at what other sensitivities most people on the spectrum face. I just notice the ones I see</w:t>
      </w:r>
      <w:r w:rsidR="00B1117E" w:rsidRPr="00081CC4">
        <w:rPr>
          <w:rFonts w:ascii="Times New Roman" w:hAnsi="Times New Roman" w:cs="Times New Roman"/>
          <w:sz w:val="24"/>
          <w:szCs w:val="24"/>
        </w:rPr>
        <w:t>, b</w:t>
      </w:r>
      <w:r w:rsidRPr="00081CC4">
        <w:rPr>
          <w:rFonts w:ascii="Times New Roman" w:hAnsi="Times New Roman" w:cs="Times New Roman"/>
          <w:sz w:val="24"/>
          <w:szCs w:val="24"/>
        </w:rPr>
        <w:t>ut I don</w:t>
      </w:r>
      <w:r w:rsidR="00654657" w:rsidRPr="00081CC4">
        <w:rPr>
          <w:rFonts w:ascii="Times New Roman" w:hAnsi="Times New Roman" w:cs="Times New Roman"/>
          <w:sz w:val="24"/>
          <w:szCs w:val="24"/>
        </w:rPr>
        <w:t>’</w:t>
      </w:r>
      <w:r w:rsidRPr="00081CC4">
        <w:rPr>
          <w:rFonts w:ascii="Times New Roman" w:hAnsi="Times New Roman" w:cs="Times New Roman"/>
          <w:sz w:val="24"/>
          <w:szCs w:val="24"/>
        </w:rPr>
        <w:t>t think they</w:t>
      </w:r>
      <w:r w:rsidR="00654657" w:rsidRPr="00081CC4">
        <w:rPr>
          <w:rFonts w:ascii="Times New Roman" w:hAnsi="Times New Roman" w:cs="Times New Roman"/>
          <w:sz w:val="24"/>
          <w:szCs w:val="24"/>
        </w:rPr>
        <w:t>’</w:t>
      </w:r>
      <w:r w:rsidRPr="00081CC4">
        <w:rPr>
          <w:rFonts w:ascii="Times New Roman" w:hAnsi="Times New Roman" w:cs="Times New Roman"/>
          <w:sz w:val="24"/>
          <w:szCs w:val="24"/>
        </w:rPr>
        <w:t>re a huge impact on him.</w:t>
      </w:r>
    </w:p>
    <w:p w14:paraId="4F129FCA" w14:textId="77777777" w:rsidR="00B41597" w:rsidRPr="00081CC4" w:rsidRDefault="00B41597">
      <w:pPr>
        <w:spacing w:after="0"/>
        <w:rPr>
          <w:rFonts w:ascii="Times New Roman" w:hAnsi="Times New Roman" w:cs="Times New Roman"/>
          <w:sz w:val="24"/>
          <w:szCs w:val="24"/>
        </w:rPr>
      </w:pPr>
    </w:p>
    <w:p w14:paraId="575E2ABD" w14:textId="5BEA05F5"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Interviewer:</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Got you. I guess that</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s good, though, you know.</w:t>
      </w:r>
    </w:p>
    <w:p w14:paraId="529A7AC9" w14:textId="77777777" w:rsidR="00B41597" w:rsidRPr="00081CC4" w:rsidRDefault="00B41597">
      <w:pPr>
        <w:spacing w:after="0"/>
        <w:rPr>
          <w:rFonts w:ascii="Times New Roman" w:hAnsi="Times New Roman" w:cs="Times New Roman"/>
          <w:sz w:val="24"/>
          <w:szCs w:val="24"/>
        </w:rPr>
      </w:pPr>
    </w:p>
    <w:p w14:paraId="4B45A571" w14:textId="0346094E"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Interviewee:</w:t>
      </w:r>
      <w:r w:rsidR="008B3768" w:rsidRPr="00081CC4">
        <w:rPr>
          <w:rFonts w:ascii="Times New Roman" w:hAnsi="Times New Roman" w:cs="Times New Roman"/>
          <w:b/>
          <w:sz w:val="24"/>
          <w:szCs w:val="24"/>
        </w:rPr>
        <w:t xml:space="preserve"> </w:t>
      </w:r>
      <w:r w:rsidR="00F04996">
        <w:rPr>
          <w:rFonts w:ascii="Times New Roman" w:hAnsi="Times New Roman" w:cs="Times New Roman"/>
          <w:sz w:val="24"/>
          <w:szCs w:val="24"/>
        </w:rPr>
        <w:t>I guess</w:t>
      </w:r>
      <w:r w:rsidR="008B3768" w:rsidRPr="00081CC4">
        <w:rPr>
          <w:rFonts w:ascii="Times New Roman" w:hAnsi="Times New Roman" w:cs="Times New Roman"/>
          <w:sz w:val="24"/>
          <w:szCs w:val="24"/>
        </w:rPr>
        <w:t xml:space="preserve"> it is</w:t>
      </w:r>
      <w:r w:rsidR="00F04996">
        <w:rPr>
          <w:rFonts w:ascii="Times New Roman" w:hAnsi="Times New Roman" w:cs="Times New Roman"/>
          <w:sz w:val="24"/>
          <w:szCs w:val="24"/>
        </w:rPr>
        <w:t>, s</w:t>
      </w:r>
      <w:r w:rsidR="008B3768" w:rsidRPr="00081CC4">
        <w:rPr>
          <w:rFonts w:ascii="Times New Roman" w:hAnsi="Times New Roman" w:cs="Times New Roman"/>
          <w:sz w:val="24"/>
          <w:szCs w:val="24"/>
        </w:rPr>
        <w:t>ort of.</w:t>
      </w:r>
    </w:p>
    <w:p w14:paraId="49E8C55B" w14:textId="77777777" w:rsidR="00B41597" w:rsidRPr="00081CC4" w:rsidRDefault="00B41597">
      <w:pPr>
        <w:spacing w:after="0"/>
        <w:rPr>
          <w:rFonts w:ascii="Times New Roman" w:hAnsi="Times New Roman" w:cs="Times New Roman"/>
          <w:sz w:val="24"/>
          <w:szCs w:val="24"/>
        </w:rPr>
      </w:pPr>
    </w:p>
    <w:p w14:paraId="3BFD1E29" w14:textId="2133D204"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Interviewer:</w:t>
      </w:r>
      <w:r w:rsidR="008B3768" w:rsidRPr="00081CC4">
        <w:rPr>
          <w:rFonts w:ascii="Times New Roman" w:hAnsi="Times New Roman" w:cs="Times New Roman"/>
          <w:b/>
          <w:sz w:val="24"/>
          <w:szCs w:val="24"/>
        </w:rPr>
        <w:t xml:space="preserve"> </w:t>
      </w:r>
      <w:r w:rsidR="00B1117E" w:rsidRPr="00081CC4">
        <w:rPr>
          <w:rFonts w:ascii="Times New Roman" w:hAnsi="Times New Roman" w:cs="Times New Roman"/>
          <w:bCs/>
          <w:sz w:val="24"/>
          <w:szCs w:val="24"/>
        </w:rPr>
        <w:t>A</w:t>
      </w:r>
      <w:r w:rsidR="008B3768" w:rsidRPr="00081CC4">
        <w:rPr>
          <w:rFonts w:ascii="Times New Roman" w:hAnsi="Times New Roman" w:cs="Times New Roman"/>
          <w:sz w:val="24"/>
          <w:szCs w:val="24"/>
        </w:rPr>
        <w:t>nd so</w:t>
      </w:r>
      <w:r w:rsidR="00B1117E"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for our last chunk of questions</w:t>
      </w:r>
      <w:r w:rsidR="00B1117E"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as a caregiver as a parent, as a mom of a child with ASD and some sensory preferences, some sensory sensitivities, what does transition to adulthood mean to you?</w:t>
      </w:r>
    </w:p>
    <w:p w14:paraId="787AEC13" w14:textId="77777777" w:rsidR="00B41597" w:rsidRPr="00081CC4" w:rsidRDefault="00B41597">
      <w:pPr>
        <w:spacing w:after="0"/>
        <w:rPr>
          <w:rFonts w:ascii="Times New Roman" w:hAnsi="Times New Roman" w:cs="Times New Roman"/>
          <w:sz w:val="24"/>
          <w:szCs w:val="24"/>
        </w:rPr>
      </w:pPr>
    </w:p>
    <w:p w14:paraId="37DBF224" w14:textId="0B5D8BE0"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Interviewee:</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 xml:space="preserve">Means him living </w:t>
      </w:r>
      <w:r w:rsidR="00667940" w:rsidRPr="00081CC4">
        <w:rPr>
          <w:rFonts w:ascii="Times New Roman" w:hAnsi="Times New Roman" w:cs="Times New Roman"/>
          <w:sz w:val="24"/>
          <w:szCs w:val="24"/>
        </w:rPr>
        <w:t xml:space="preserve">like </w:t>
      </w:r>
      <w:r w:rsidR="008B3768" w:rsidRPr="00081CC4">
        <w:rPr>
          <w:rFonts w:ascii="Times New Roman" w:hAnsi="Times New Roman" w:cs="Times New Roman"/>
          <w:sz w:val="24"/>
          <w:szCs w:val="24"/>
        </w:rPr>
        <w:t>a typical adult</w:t>
      </w:r>
      <w:r w:rsidR="00B1117E"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living on his own</w:t>
      </w:r>
      <w:r w:rsidR="00B1117E"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finding love</w:t>
      </w:r>
      <w:r w:rsidR="00B1117E"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eventually having a family</w:t>
      </w:r>
      <w:r w:rsidR="00B1117E"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having children. I don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t really have too much hope in that. But if Amy Schumer can marry on the </w:t>
      </w:r>
      <w:commentRangeStart w:id="0"/>
      <w:r w:rsidR="008B3768" w:rsidRPr="00081CC4">
        <w:rPr>
          <w:rFonts w:ascii="Times New Roman" w:hAnsi="Times New Roman" w:cs="Times New Roman"/>
          <w:sz w:val="24"/>
          <w:szCs w:val="24"/>
        </w:rPr>
        <w:t>spectr</w:t>
      </w:r>
      <w:r w:rsidR="00B1117E" w:rsidRPr="00081CC4">
        <w:rPr>
          <w:rFonts w:ascii="Times New Roman" w:hAnsi="Times New Roman" w:cs="Times New Roman"/>
          <w:sz w:val="24"/>
          <w:szCs w:val="24"/>
        </w:rPr>
        <w:t>um</w:t>
      </w:r>
      <w:commentRangeEnd w:id="0"/>
      <w:r w:rsidR="00B1117E" w:rsidRPr="00081CC4">
        <w:rPr>
          <w:rStyle w:val="CommentReference"/>
        </w:rPr>
        <w:commentReference w:id="0"/>
      </w:r>
      <w:r w:rsidR="00B1117E"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I</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m hoping that</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s the same </w:t>
      </w:r>
      <w:r w:rsidR="00B1117E" w:rsidRPr="00081CC4">
        <w:rPr>
          <w:rFonts w:ascii="Times New Roman" w:hAnsi="Times New Roman" w:cs="Times New Roman"/>
          <w:sz w:val="24"/>
          <w:szCs w:val="24"/>
        </w:rPr>
        <w:t>a</w:t>
      </w:r>
      <w:r w:rsidR="008B3768" w:rsidRPr="00081CC4">
        <w:rPr>
          <w:rFonts w:ascii="Times New Roman" w:hAnsi="Times New Roman" w:cs="Times New Roman"/>
          <w:sz w:val="24"/>
          <w:szCs w:val="24"/>
        </w:rPr>
        <w:t>s my son, he</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ll find someone who</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s, you know, that understands him</w:t>
      </w:r>
      <w:r w:rsidR="00B1117E" w:rsidRPr="00081CC4">
        <w:rPr>
          <w:rFonts w:ascii="Times New Roman" w:hAnsi="Times New Roman" w:cs="Times New Roman"/>
          <w:sz w:val="24"/>
          <w:szCs w:val="24"/>
        </w:rPr>
        <w:t xml:space="preserve"> a</w:t>
      </w:r>
      <w:r w:rsidR="008B3768" w:rsidRPr="00081CC4">
        <w:rPr>
          <w:rFonts w:ascii="Times New Roman" w:hAnsi="Times New Roman" w:cs="Times New Roman"/>
          <w:sz w:val="24"/>
          <w:szCs w:val="24"/>
        </w:rPr>
        <w:t>nd that can work with him in that regards. But hopefully</w:t>
      </w:r>
      <w:r w:rsidR="00B1117E" w:rsidRPr="00081CC4">
        <w:rPr>
          <w:rFonts w:ascii="Times New Roman" w:hAnsi="Times New Roman" w:cs="Times New Roman"/>
          <w:sz w:val="24"/>
          <w:szCs w:val="24"/>
        </w:rPr>
        <w:t xml:space="preserve"> …</w:t>
      </w:r>
      <w:r w:rsidR="008B3768" w:rsidRPr="00081CC4">
        <w:rPr>
          <w:rFonts w:ascii="Times New Roman" w:hAnsi="Times New Roman" w:cs="Times New Roman"/>
          <w:sz w:val="24"/>
          <w:szCs w:val="24"/>
        </w:rPr>
        <w:t xml:space="preserve"> that is what I would </w:t>
      </w:r>
      <w:r w:rsidR="00667940" w:rsidRPr="00081CC4">
        <w:rPr>
          <w:rFonts w:ascii="Times New Roman" w:hAnsi="Times New Roman" w:cs="Times New Roman"/>
          <w:sz w:val="24"/>
          <w:szCs w:val="24"/>
        </w:rPr>
        <w:t xml:space="preserve">like, </w:t>
      </w:r>
      <w:r w:rsidR="008B3768" w:rsidRPr="00081CC4">
        <w:rPr>
          <w:rFonts w:ascii="Times New Roman" w:hAnsi="Times New Roman" w:cs="Times New Roman"/>
          <w:sz w:val="24"/>
          <w:szCs w:val="24"/>
        </w:rPr>
        <w:t>to see for him, you know, to live</w:t>
      </w:r>
      <w:r w:rsidR="00B1117E" w:rsidRPr="00081CC4">
        <w:rPr>
          <w:rFonts w:ascii="Times New Roman" w:hAnsi="Times New Roman" w:cs="Times New Roman"/>
          <w:sz w:val="24"/>
          <w:szCs w:val="24"/>
        </w:rPr>
        <w:t xml:space="preserve"> …</w:t>
      </w:r>
      <w:r w:rsidR="008B3768" w:rsidRPr="00081CC4">
        <w:rPr>
          <w:rFonts w:ascii="Times New Roman" w:hAnsi="Times New Roman" w:cs="Times New Roman"/>
          <w:sz w:val="24"/>
          <w:szCs w:val="24"/>
        </w:rPr>
        <w:t xml:space="preserve"> not necessarily</w:t>
      </w:r>
      <w:r w:rsidR="00B1117E" w:rsidRPr="00081CC4">
        <w:rPr>
          <w:rFonts w:ascii="Times New Roman" w:hAnsi="Times New Roman" w:cs="Times New Roman"/>
          <w:sz w:val="24"/>
          <w:szCs w:val="24"/>
        </w:rPr>
        <w:t xml:space="preserve"> …</w:t>
      </w:r>
      <w:r w:rsidR="008B3768" w:rsidRPr="00081CC4">
        <w:rPr>
          <w:rFonts w:ascii="Times New Roman" w:hAnsi="Times New Roman" w:cs="Times New Roman"/>
          <w:sz w:val="24"/>
          <w:szCs w:val="24"/>
        </w:rPr>
        <w:t xml:space="preserve"> because I know he can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t live as a normal human </w:t>
      </w:r>
      <w:r w:rsidR="008B3768" w:rsidRPr="00081CC4">
        <w:rPr>
          <w:rFonts w:ascii="Times New Roman" w:hAnsi="Times New Roman" w:cs="Times New Roman"/>
          <w:sz w:val="24"/>
          <w:szCs w:val="24"/>
        </w:rPr>
        <w:lastRenderedPageBreak/>
        <w:t>without the disability issues, but as normal as possible is what</w:t>
      </w:r>
      <w:r w:rsidR="00B1117E" w:rsidRPr="00081CC4">
        <w:rPr>
          <w:rFonts w:ascii="Times New Roman" w:hAnsi="Times New Roman" w:cs="Times New Roman"/>
          <w:sz w:val="24"/>
          <w:szCs w:val="24"/>
        </w:rPr>
        <w:t xml:space="preserve"> …</w:t>
      </w:r>
      <w:r w:rsidR="008B3768" w:rsidRPr="00081CC4">
        <w:rPr>
          <w:rFonts w:ascii="Times New Roman" w:hAnsi="Times New Roman" w:cs="Times New Roman"/>
          <w:sz w:val="24"/>
          <w:szCs w:val="24"/>
        </w:rPr>
        <w:t xml:space="preserve"> my goal ... and hope that w</w:t>
      </w:r>
      <w:r w:rsidR="00F04996">
        <w:rPr>
          <w:rFonts w:ascii="Times New Roman" w:hAnsi="Times New Roman" w:cs="Times New Roman"/>
          <w:sz w:val="24"/>
          <w:szCs w:val="24"/>
        </w:rPr>
        <w:t xml:space="preserve">ould </w:t>
      </w:r>
      <w:r w:rsidR="008B3768" w:rsidRPr="00081CC4">
        <w:rPr>
          <w:rFonts w:ascii="Times New Roman" w:hAnsi="Times New Roman" w:cs="Times New Roman"/>
          <w:sz w:val="24"/>
          <w:szCs w:val="24"/>
        </w:rPr>
        <w:t>be for him.</w:t>
      </w:r>
    </w:p>
    <w:p w14:paraId="0BE52373" w14:textId="77777777" w:rsidR="00B41597" w:rsidRPr="00081CC4" w:rsidRDefault="00B41597">
      <w:pPr>
        <w:spacing w:after="0"/>
        <w:rPr>
          <w:rFonts w:ascii="Times New Roman" w:hAnsi="Times New Roman" w:cs="Times New Roman"/>
          <w:sz w:val="24"/>
          <w:szCs w:val="24"/>
        </w:rPr>
      </w:pPr>
    </w:p>
    <w:p w14:paraId="0837FA5F" w14:textId="2A58AF93"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Interviewer:</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Yeah, totally.</w:t>
      </w:r>
      <w:r w:rsidR="00B1117E" w:rsidRPr="00081CC4">
        <w:rPr>
          <w:rFonts w:ascii="Times New Roman" w:hAnsi="Times New Roman" w:cs="Times New Roman"/>
          <w:sz w:val="24"/>
          <w:szCs w:val="24"/>
        </w:rPr>
        <w:t xml:space="preserve"> H</w:t>
      </w:r>
      <w:r w:rsidR="008B3768" w:rsidRPr="00081CC4">
        <w:rPr>
          <w:rFonts w:ascii="Times New Roman" w:hAnsi="Times New Roman" w:cs="Times New Roman"/>
          <w:sz w:val="24"/>
          <w:szCs w:val="24"/>
        </w:rPr>
        <w:t xml:space="preserve">as this perspective changed over time? </w:t>
      </w:r>
    </w:p>
    <w:p w14:paraId="668CC163" w14:textId="77777777" w:rsidR="00B41597" w:rsidRPr="00081CC4" w:rsidRDefault="00B41597">
      <w:pPr>
        <w:spacing w:after="0"/>
        <w:rPr>
          <w:rFonts w:ascii="Times New Roman" w:hAnsi="Times New Roman" w:cs="Times New Roman"/>
          <w:sz w:val="24"/>
          <w:szCs w:val="24"/>
        </w:rPr>
      </w:pPr>
    </w:p>
    <w:p w14:paraId="00205666" w14:textId="40437411"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Interviewee:</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No</w:t>
      </w:r>
      <w:r w:rsidR="00F04996">
        <w:rPr>
          <w:rFonts w:ascii="Times New Roman" w:hAnsi="Times New Roman" w:cs="Times New Roman"/>
          <w:sz w:val="24"/>
          <w:szCs w:val="24"/>
        </w:rPr>
        <w:t>.</w:t>
      </w:r>
      <w:r w:rsidR="008B3768" w:rsidRPr="00081CC4">
        <w:rPr>
          <w:rFonts w:ascii="Times New Roman" w:hAnsi="Times New Roman" w:cs="Times New Roman"/>
          <w:sz w:val="24"/>
          <w:szCs w:val="24"/>
        </w:rPr>
        <w:t xml:space="preserve"> I</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ve always ... </w:t>
      </w:r>
      <w:r w:rsidR="00B1117E" w:rsidRPr="00081CC4">
        <w:rPr>
          <w:rFonts w:ascii="Times New Roman" w:hAnsi="Times New Roman" w:cs="Times New Roman"/>
          <w:sz w:val="24"/>
          <w:szCs w:val="24"/>
        </w:rPr>
        <w:t>L</w:t>
      </w:r>
      <w:r w:rsidR="008B3768" w:rsidRPr="00081CC4">
        <w:rPr>
          <w:rFonts w:ascii="Times New Roman" w:hAnsi="Times New Roman" w:cs="Times New Roman"/>
          <w:sz w:val="24"/>
          <w:szCs w:val="24"/>
        </w:rPr>
        <w:t>et me see, thinking about it</w:t>
      </w:r>
      <w:r w:rsidR="00F04996">
        <w:rPr>
          <w:rFonts w:ascii="Times New Roman" w:hAnsi="Times New Roman" w:cs="Times New Roman"/>
          <w:sz w:val="24"/>
          <w:szCs w:val="24"/>
        </w:rPr>
        <w:t xml:space="preserve"> …</w:t>
      </w:r>
      <w:r w:rsidR="008B3768" w:rsidRPr="00081CC4">
        <w:rPr>
          <w:rFonts w:ascii="Times New Roman" w:hAnsi="Times New Roman" w:cs="Times New Roman"/>
          <w:sz w:val="24"/>
          <w:szCs w:val="24"/>
        </w:rPr>
        <w:t xml:space="preserve"> Yeah. I mean, no</w:t>
      </w:r>
      <w:r w:rsidR="00B1117E" w:rsidRPr="00081CC4">
        <w:rPr>
          <w:rFonts w:ascii="Times New Roman" w:hAnsi="Times New Roman" w:cs="Times New Roman"/>
          <w:sz w:val="24"/>
          <w:szCs w:val="24"/>
        </w:rPr>
        <w:t>, i</w:t>
      </w:r>
      <w:r w:rsidR="008B3768" w:rsidRPr="00081CC4">
        <w:rPr>
          <w:rFonts w:ascii="Times New Roman" w:hAnsi="Times New Roman" w:cs="Times New Roman"/>
          <w:sz w:val="24"/>
          <w:szCs w:val="24"/>
        </w:rPr>
        <w:t>t hasn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t really changed. Because always I knew that he may live with me for the rest of my life</w:t>
      </w:r>
      <w:r w:rsidR="00B1117E" w:rsidRPr="00081CC4">
        <w:rPr>
          <w:rFonts w:ascii="Times New Roman" w:hAnsi="Times New Roman" w:cs="Times New Roman"/>
          <w:sz w:val="24"/>
          <w:szCs w:val="24"/>
        </w:rPr>
        <w:t>, b</w:t>
      </w:r>
      <w:r w:rsidR="008B3768" w:rsidRPr="00081CC4">
        <w:rPr>
          <w:rFonts w:ascii="Times New Roman" w:hAnsi="Times New Roman" w:cs="Times New Roman"/>
          <w:sz w:val="24"/>
          <w:szCs w:val="24"/>
        </w:rPr>
        <w:t>ut I would hope that he c</w:t>
      </w:r>
      <w:r w:rsidR="00F04996">
        <w:rPr>
          <w:rFonts w:ascii="Times New Roman" w:hAnsi="Times New Roman" w:cs="Times New Roman"/>
          <w:sz w:val="24"/>
          <w:szCs w:val="24"/>
        </w:rPr>
        <w:t>ould</w:t>
      </w:r>
      <w:r w:rsidR="008B3768" w:rsidRPr="00081CC4">
        <w:rPr>
          <w:rFonts w:ascii="Times New Roman" w:hAnsi="Times New Roman" w:cs="Times New Roman"/>
          <w:sz w:val="24"/>
          <w:szCs w:val="24"/>
        </w:rPr>
        <w:t xml:space="preserve"> live on his own and that</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s what I</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m hoping he</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s able to do, because I</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m not going to always be here. </w:t>
      </w:r>
    </w:p>
    <w:p w14:paraId="739F2BEB" w14:textId="77777777" w:rsidR="00B41597" w:rsidRPr="00081CC4" w:rsidRDefault="00B41597">
      <w:pPr>
        <w:spacing w:after="0"/>
        <w:rPr>
          <w:rFonts w:ascii="Times New Roman" w:hAnsi="Times New Roman" w:cs="Times New Roman"/>
          <w:sz w:val="24"/>
          <w:szCs w:val="24"/>
        </w:rPr>
      </w:pPr>
    </w:p>
    <w:p w14:paraId="7FE54F6F" w14:textId="786DD75E"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Interviewer:</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Yeah.</w:t>
      </w:r>
    </w:p>
    <w:p w14:paraId="1B254FC2" w14:textId="77777777" w:rsidR="00B41597" w:rsidRPr="00081CC4" w:rsidRDefault="00B41597">
      <w:pPr>
        <w:spacing w:after="0"/>
        <w:rPr>
          <w:rFonts w:ascii="Times New Roman" w:hAnsi="Times New Roman" w:cs="Times New Roman"/>
          <w:sz w:val="24"/>
          <w:szCs w:val="24"/>
        </w:rPr>
      </w:pPr>
    </w:p>
    <w:p w14:paraId="7DDA4507" w14:textId="1F2B1BB6"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Interviewee:</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So he needs to know how to survive on his own. But, as of right now, I would say my perspective on him has not changed</w:t>
      </w:r>
      <w:r w:rsidR="00B1117E"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I</w:t>
      </w:r>
      <w:r w:rsidR="00F04996">
        <w:rPr>
          <w:rFonts w:ascii="Times New Roman" w:hAnsi="Times New Roman" w:cs="Times New Roman"/>
          <w:sz w:val="24"/>
          <w:szCs w:val="24"/>
        </w:rPr>
        <w:t xml:space="preserve">, I </w:t>
      </w:r>
      <w:r w:rsidR="008B3768" w:rsidRPr="00081CC4">
        <w:rPr>
          <w:rFonts w:ascii="Times New Roman" w:hAnsi="Times New Roman" w:cs="Times New Roman"/>
          <w:sz w:val="24"/>
          <w:szCs w:val="24"/>
        </w:rPr>
        <w:t>do believe at some form that he will</w:t>
      </w:r>
      <w:r w:rsidR="00B1117E" w:rsidRPr="00081CC4">
        <w:rPr>
          <w:rFonts w:ascii="Times New Roman" w:hAnsi="Times New Roman" w:cs="Times New Roman"/>
          <w:sz w:val="24"/>
          <w:szCs w:val="24"/>
        </w:rPr>
        <w:t xml:space="preserve"> …</w:t>
      </w:r>
      <w:r w:rsidR="008B3768" w:rsidRPr="00081CC4">
        <w:rPr>
          <w:rFonts w:ascii="Times New Roman" w:hAnsi="Times New Roman" w:cs="Times New Roman"/>
          <w:sz w:val="24"/>
          <w:szCs w:val="24"/>
        </w:rPr>
        <w:t xml:space="preserve"> </w:t>
      </w:r>
      <w:r w:rsidR="00B1117E" w:rsidRPr="00081CC4">
        <w:rPr>
          <w:rFonts w:ascii="Times New Roman" w:hAnsi="Times New Roman" w:cs="Times New Roman"/>
          <w:sz w:val="24"/>
          <w:szCs w:val="24"/>
        </w:rPr>
        <w:t xml:space="preserve">Well, </w:t>
      </w:r>
      <w:r w:rsidR="008B3768" w:rsidRPr="00081CC4">
        <w:rPr>
          <w:rFonts w:ascii="Times New Roman" w:hAnsi="Times New Roman" w:cs="Times New Roman"/>
          <w:sz w:val="24"/>
          <w:szCs w:val="24"/>
        </w:rPr>
        <w:t>he has to be close to me</w:t>
      </w:r>
      <w:r w:rsidR="00B1117E" w:rsidRPr="00081CC4">
        <w:rPr>
          <w:rFonts w:ascii="Times New Roman" w:hAnsi="Times New Roman" w:cs="Times New Roman"/>
          <w:sz w:val="24"/>
          <w:szCs w:val="24"/>
        </w:rPr>
        <w:t>. I</w:t>
      </w:r>
      <w:r w:rsidR="008B3768" w:rsidRPr="00081CC4">
        <w:rPr>
          <w:rFonts w:ascii="Times New Roman" w:hAnsi="Times New Roman" w:cs="Times New Roman"/>
          <w:sz w:val="24"/>
          <w:szCs w:val="24"/>
        </w:rPr>
        <w:t>t can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t be that if I</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m living in California, he</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s living in DC</w:t>
      </w:r>
      <w:r w:rsidR="00B1117E"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that</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s never going to be an option for him</w:t>
      </w:r>
      <w:r w:rsidR="00B1117E"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w:t>
      </w:r>
      <w:r w:rsidR="00B1117E" w:rsidRPr="00081CC4">
        <w:rPr>
          <w:rFonts w:ascii="Times New Roman" w:hAnsi="Times New Roman" w:cs="Times New Roman"/>
          <w:sz w:val="24"/>
          <w:szCs w:val="24"/>
        </w:rPr>
        <w:t>I</w:t>
      </w:r>
      <w:r w:rsidR="008B3768" w:rsidRPr="00081CC4">
        <w:rPr>
          <w:rFonts w:ascii="Times New Roman" w:hAnsi="Times New Roman" w:cs="Times New Roman"/>
          <w:sz w:val="24"/>
          <w:szCs w:val="24"/>
        </w:rPr>
        <w:t xml:space="preserve">t will always have to be </w:t>
      </w:r>
      <w:r w:rsidR="00F04996">
        <w:rPr>
          <w:rFonts w:ascii="Times New Roman" w:hAnsi="Times New Roman" w:cs="Times New Roman"/>
          <w:sz w:val="24"/>
          <w:szCs w:val="24"/>
        </w:rPr>
        <w:t>“</w:t>
      </w:r>
      <w:r w:rsidR="00F04996" w:rsidRPr="00F04996">
        <w:rPr>
          <w:rFonts w:ascii="Times New Roman" w:hAnsi="Times New Roman" w:cs="Times New Roman"/>
          <w:i/>
          <w:iCs/>
          <w:sz w:val="24"/>
          <w:szCs w:val="24"/>
        </w:rPr>
        <w:t>Y</w:t>
      </w:r>
      <w:r w:rsidR="008B3768" w:rsidRPr="00F04996">
        <w:rPr>
          <w:rFonts w:ascii="Times New Roman" w:hAnsi="Times New Roman" w:cs="Times New Roman"/>
          <w:i/>
          <w:iCs/>
          <w:sz w:val="24"/>
          <w:szCs w:val="24"/>
        </w:rPr>
        <w:t>ou have to live</w:t>
      </w:r>
      <w:r w:rsidR="00B1117E" w:rsidRPr="00F04996">
        <w:rPr>
          <w:rFonts w:ascii="Times New Roman" w:hAnsi="Times New Roman" w:cs="Times New Roman"/>
          <w:i/>
          <w:iCs/>
          <w:sz w:val="24"/>
          <w:szCs w:val="24"/>
        </w:rPr>
        <w:t xml:space="preserve"> w</w:t>
      </w:r>
      <w:r w:rsidR="008B3768" w:rsidRPr="00F04996">
        <w:rPr>
          <w:rFonts w:ascii="Times New Roman" w:hAnsi="Times New Roman" w:cs="Times New Roman"/>
          <w:i/>
          <w:iCs/>
          <w:sz w:val="24"/>
          <w:szCs w:val="24"/>
        </w:rPr>
        <w:t>ithin an hour of me</w:t>
      </w:r>
      <w:r w:rsidR="008B3768" w:rsidRPr="00081CC4">
        <w:rPr>
          <w:rFonts w:ascii="Times New Roman" w:hAnsi="Times New Roman" w:cs="Times New Roman"/>
          <w:sz w:val="24"/>
          <w:szCs w:val="24"/>
        </w:rPr>
        <w:t>.</w:t>
      </w:r>
      <w:r w:rsidR="00F04996">
        <w:rPr>
          <w:rFonts w:ascii="Times New Roman" w:hAnsi="Times New Roman" w:cs="Times New Roman"/>
          <w:sz w:val="24"/>
          <w:szCs w:val="24"/>
        </w:rPr>
        <w:t>”</w:t>
      </w:r>
      <w:r w:rsidR="008B3768" w:rsidRPr="00081CC4">
        <w:rPr>
          <w:rFonts w:ascii="Times New Roman" w:hAnsi="Times New Roman" w:cs="Times New Roman"/>
          <w:sz w:val="24"/>
          <w:szCs w:val="24"/>
        </w:rPr>
        <w:t xml:space="preserve"> At least, that</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s about as far as I</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m willing to allow him to go. But, you know, technically, I have a feeling that he</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s going to be living in my home and </w:t>
      </w:r>
      <w:r w:rsidR="00F04996">
        <w:rPr>
          <w:rFonts w:ascii="Times New Roman" w:hAnsi="Times New Roman" w:cs="Times New Roman"/>
          <w:sz w:val="24"/>
          <w:szCs w:val="24"/>
        </w:rPr>
        <w:t>until</w:t>
      </w:r>
      <w:r w:rsidR="008B3768" w:rsidRPr="00081CC4">
        <w:rPr>
          <w:rFonts w:ascii="Times New Roman" w:hAnsi="Times New Roman" w:cs="Times New Roman"/>
          <w:sz w:val="24"/>
          <w:szCs w:val="24"/>
        </w:rPr>
        <w:t xml:space="preserve"> I pass away</w:t>
      </w:r>
      <w:r w:rsidR="00B1117E" w:rsidRPr="00081CC4">
        <w:rPr>
          <w:rFonts w:ascii="Times New Roman" w:hAnsi="Times New Roman" w:cs="Times New Roman"/>
          <w:sz w:val="24"/>
          <w:szCs w:val="24"/>
        </w:rPr>
        <w:t>, y</w:t>
      </w:r>
      <w:r w:rsidR="008B3768" w:rsidRPr="00081CC4">
        <w:rPr>
          <w:rFonts w:ascii="Times New Roman" w:hAnsi="Times New Roman" w:cs="Times New Roman"/>
          <w:sz w:val="24"/>
          <w:szCs w:val="24"/>
        </w:rPr>
        <w:t>eah</w:t>
      </w:r>
      <w:r w:rsidR="00B1117E"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at least living in my home independently. </w:t>
      </w:r>
      <w:r w:rsidR="00B1117E" w:rsidRPr="00081CC4">
        <w:rPr>
          <w:rFonts w:ascii="Times New Roman" w:hAnsi="Times New Roman" w:cs="Times New Roman"/>
          <w:sz w:val="24"/>
          <w:szCs w:val="24"/>
        </w:rPr>
        <w:t>B</w:t>
      </w:r>
      <w:r w:rsidR="008B3768" w:rsidRPr="00081CC4">
        <w:rPr>
          <w:rFonts w:ascii="Times New Roman" w:hAnsi="Times New Roman" w:cs="Times New Roman"/>
          <w:sz w:val="24"/>
          <w:szCs w:val="24"/>
        </w:rPr>
        <w:t xml:space="preserve">ut his goal is to live, you know, independently </w:t>
      </w:r>
      <w:r w:rsidR="008B3768" w:rsidRPr="00081CC4">
        <w:rPr>
          <w:rFonts w:ascii="Times New Roman" w:hAnsi="Times New Roman" w:cs="Times New Roman"/>
          <w:b/>
          <w:bCs/>
          <w:sz w:val="24"/>
          <w:szCs w:val="24"/>
        </w:rPr>
        <w:t>[52:00]</w:t>
      </w:r>
      <w:r w:rsidR="008B3768" w:rsidRPr="00081CC4">
        <w:rPr>
          <w:rFonts w:ascii="Times New Roman" w:hAnsi="Times New Roman" w:cs="Times New Roman"/>
          <w:sz w:val="24"/>
          <w:szCs w:val="24"/>
        </w:rPr>
        <w:t xml:space="preserve"> of me in his own place. So, but yeah, my</w:t>
      </w:r>
      <w:r w:rsidR="00B1117E" w:rsidRPr="00081CC4">
        <w:rPr>
          <w:rFonts w:ascii="Times New Roman" w:hAnsi="Times New Roman" w:cs="Times New Roman"/>
          <w:sz w:val="24"/>
          <w:szCs w:val="24"/>
        </w:rPr>
        <w:t xml:space="preserve">, </w:t>
      </w:r>
      <w:r w:rsidR="008B3768" w:rsidRPr="00081CC4">
        <w:rPr>
          <w:rFonts w:ascii="Times New Roman" w:hAnsi="Times New Roman" w:cs="Times New Roman"/>
          <w:sz w:val="24"/>
          <w:szCs w:val="24"/>
        </w:rPr>
        <w:t>my perspective has not changed.</w:t>
      </w:r>
    </w:p>
    <w:p w14:paraId="39971368" w14:textId="77777777" w:rsidR="00B41597" w:rsidRPr="00081CC4" w:rsidRDefault="00B41597">
      <w:pPr>
        <w:spacing w:after="0"/>
        <w:rPr>
          <w:rFonts w:ascii="Times New Roman" w:hAnsi="Times New Roman" w:cs="Times New Roman"/>
          <w:sz w:val="24"/>
          <w:szCs w:val="24"/>
        </w:rPr>
      </w:pPr>
    </w:p>
    <w:p w14:paraId="1ABA61E2" w14:textId="6A716B6F"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Interviewer:</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Did you</w:t>
      </w:r>
      <w:r w:rsidR="00B1117E" w:rsidRPr="00081CC4">
        <w:rPr>
          <w:rFonts w:ascii="Times New Roman" w:hAnsi="Times New Roman" w:cs="Times New Roman"/>
          <w:sz w:val="24"/>
          <w:szCs w:val="24"/>
        </w:rPr>
        <w:t xml:space="preserve"> … d</w:t>
      </w:r>
      <w:r w:rsidR="008B3768" w:rsidRPr="00081CC4">
        <w:rPr>
          <w:rFonts w:ascii="Times New Roman" w:hAnsi="Times New Roman" w:cs="Times New Roman"/>
          <w:sz w:val="24"/>
          <w:szCs w:val="24"/>
        </w:rPr>
        <w:t>o you think about</w:t>
      </w:r>
      <w:r w:rsidR="00B1117E"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w:t>
      </w:r>
      <w:r w:rsidR="00667940" w:rsidRPr="00081CC4">
        <w:rPr>
          <w:rFonts w:ascii="Times New Roman" w:hAnsi="Times New Roman" w:cs="Times New Roman"/>
          <w:sz w:val="24"/>
          <w:szCs w:val="24"/>
        </w:rPr>
        <w:t xml:space="preserve">like, </w:t>
      </w:r>
      <w:r w:rsidR="008B3768" w:rsidRPr="00081CC4">
        <w:rPr>
          <w:rFonts w:ascii="Times New Roman" w:hAnsi="Times New Roman" w:cs="Times New Roman"/>
          <w:sz w:val="24"/>
          <w:szCs w:val="24"/>
        </w:rPr>
        <w:t>that hour demarcation, because</w:t>
      </w:r>
      <w:r w:rsidR="00B1117E"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w:t>
      </w:r>
      <w:r w:rsidR="00667940" w:rsidRPr="00081CC4">
        <w:rPr>
          <w:rFonts w:ascii="Times New Roman" w:hAnsi="Times New Roman" w:cs="Times New Roman"/>
          <w:sz w:val="24"/>
          <w:szCs w:val="24"/>
        </w:rPr>
        <w:t xml:space="preserve">like, </w:t>
      </w:r>
      <w:r w:rsidR="008B3768" w:rsidRPr="00081CC4">
        <w:rPr>
          <w:rFonts w:ascii="Times New Roman" w:hAnsi="Times New Roman" w:cs="Times New Roman"/>
          <w:sz w:val="24"/>
          <w:szCs w:val="24"/>
        </w:rPr>
        <w:t>you do</w:t>
      </w:r>
      <w:r w:rsidR="00B1117E" w:rsidRPr="00081CC4">
        <w:rPr>
          <w:rFonts w:ascii="Times New Roman" w:hAnsi="Times New Roman" w:cs="Times New Roman"/>
          <w:sz w:val="24"/>
          <w:szCs w:val="24"/>
        </w:rPr>
        <w:t xml:space="preserve"> …</w:t>
      </w:r>
      <w:r w:rsidR="008B3768" w:rsidRPr="00081CC4">
        <w:rPr>
          <w:rFonts w:ascii="Times New Roman" w:hAnsi="Times New Roman" w:cs="Times New Roman"/>
          <w:sz w:val="24"/>
          <w:szCs w:val="24"/>
        </w:rPr>
        <w:t xml:space="preserve"> you need to go help him sometimes, or you need to pick him up </w:t>
      </w:r>
      <w:r w:rsidR="00B1117E" w:rsidRPr="00081CC4">
        <w:rPr>
          <w:rFonts w:ascii="Times New Roman" w:hAnsi="Times New Roman" w:cs="Times New Roman"/>
          <w:sz w:val="24"/>
          <w:szCs w:val="24"/>
        </w:rPr>
        <w:t>and</w:t>
      </w:r>
      <w:r w:rsidR="008B3768" w:rsidRPr="00081CC4">
        <w:rPr>
          <w:rFonts w:ascii="Times New Roman" w:hAnsi="Times New Roman" w:cs="Times New Roman"/>
          <w:sz w:val="24"/>
          <w:szCs w:val="24"/>
        </w:rPr>
        <w:t xml:space="preserve"> an hour just</w:t>
      </w:r>
      <w:r w:rsidR="00B1117E"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w:t>
      </w:r>
      <w:r w:rsidR="00667940" w:rsidRPr="00081CC4">
        <w:rPr>
          <w:rFonts w:ascii="Times New Roman" w:hAnsi="Times New Roman" w:cs="Times New Roman"/>
          <w:sz w:val="24"/>
          <w:szCs w:val="24"/>
        </w:rPr>
        <w:t xml:space="preserve">like, </w:t>
      </w:r>
      <w:r w:rsidR="008B3768" w:rsidRPr="00081CC4">
        <w:rPr>
          <w:rFonts w:ascii="Times New Roman" w:hAnsi="Times New Roman" w:cs="Times New Roman"/>
          <w:sz w:val="24"/>
          <w:szCs w:val="24"/>
        </w:rPr>
        <w:t xml:space="preserve">logistically </w:t>
      </w:r>
      <w:r w:rsidR="00F04996">
        <w:rPr>
          <w:rFonts w:ascii="Times New Roman" w:hAnsi="Times New Roman" w:cs="Times New Roman"/>
          <w:sz w:val="24"/>
          <w:szCs w:val="24"/>
        </w:rPr>
        <w:t>as</w:t>
      </w:r>
      <w:r w:rsidR="008B3768" w:rsidRPr="00081CC4">
        <w:rPr>
          <w:rFonts w:ascii="Times New Roman" w:hAnsi="Times New Roman" w:cs="Times New Roman"/>
          <w:sz w:val="24"/>
          <w:szCs w:val="24"/>
        </w:rPr>
        <w:t xml:space="preserve"> kind of</w:t>
      </w:r>
      <w:r w:rsidR="00B1117E"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w:t>
      </w:r>
      <w:r w:rsidR="00667940" w:rsidRPr="00081CC4">
        <w:rPr>
          <w:rFonts w:ascii="Times New Roman" w:hAnsi="Times New Roman" w:cs="Times New Roman"/>
          <w:sz w:val="24"/>
          <w:szCs w:val="24"/>
        </w:rPr>
        <w:t xml:space="preserve">like, </w:t>
      </w:r>
      <w:r w:rsidR="008B3768" w:rsidRPr="00081CC4">
        <w:rPr>
          <w:rFonts w:ascii="Times New Roman" w:hAnsi="Times New Roman" w:cs="Times New Roman"/>
          <w:sz w:val="24"/>
          <w:szCs w:val="24"/>
        </w:rPr>
        <w:t>a maximum</w:t>
      </w:r>
      <w:r w:rsidR="00B1117E" w:rsidRPr="00081CC4">
        <w:rPr>
          <w:rFonts w:ascii="Times New Roman" w:hAnsi="Times New Roman" w:cs="Times New Roman"/>
          <w:sz w:val="24"/>
          <w:szCs w:val="24"/>
        </w:rPr>
        <w:t>?</w:t>
      </w:r>
    </w:p>
    <w:p w14:paraId="7B49E98C" w14:textId="77777777" w:rsidR="00B41597" w:rsidRPr="00081CC4" w:rsidRDefault="00B41597">
      <w:pPr>
        <w:spacing w:after="0"/>
        <w:rPr>
          <w:rFonts w:ascii="Times New Roman" w:hAnsi="Times New Roman" w:cs="Times New Roman"/>
          <w:sz w:val="24"/>
          <w:szCs w:val="24"/>
        </w:rPr>
      </w:pPr>
    </w:p>
    <w:p w14:paraId="37BBEBDE" w14:textId="7CEC7561"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Interviewee:</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Yes</w:t>
      </w:r>
      <w:r w:rsidR="00B1117E"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I want to be close enough</w:t>
      </w:r>
      <w:r w:rsidR="00B1117E" w:rsidRPr="00081CC4">
        <w:rPr>
          <w:rFonts w:ascii="Times New Roman" w:hAnsi="Times New Roman" w:cs="Times New Roman"/>
          <w:sz w:val="24"/>
          <w:szCs w:val="24"/>
        </w:rPr>
        <w:t xml:space="preserve"> w</w:t>
      </w:r>
      <w:r w:rsidR="008B3768" w:rsidRPr="00081CC4">
        <w:rPr>
          <w:rFonts w:ascii="Times New Roman" w:hAnsi="Times New Roman" w:cs="Times New Roman"/>
          <w:sz w:val="24"/>
          <w:szCs w:val="24"/>
        </w:rPr>
        <w:t>here</w:t>
      </w:r>
      <w:r w:rsidR="00B1117E"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if he needs me, I can be there as quick as possible, versus saying, </w:t>
      </w:r>
      <w:r w:rsidR="00B1117E" w:rsidRPr="00081CC4">
        <w:rPr>
          <w:rFonts w:ascii="Times New Roman" w:hAnsi="Times New Roman" w:cs="Times New Roman"/>
          <w:sz w:val="24"/>
          <w:szCs w:val="24"/>
        </w:rPr>
        <w:t>“</w:t>
      </w:r>
      <w:r w:rsidR="008B3768" w:rsidRPr="00081CC4">
        <w:rPr>
          <w:rFonts w:ascii="Times New Roman" w:hAnsi="Times New Roman" w:cs="Times New Roman"/>
          <w:i/>
          <w:iCs/>
          <w:sz w:val="24"/>
          <w:szCs w:val="24"/>
        </w:rPr>
        <w:t>Well, I have to catch a flight. And I can</w:t>
      </w:r>
      <w:r w:rsidRPr="00081CC4">
        <w:rPr>
          <w:rFonts w:ascii="Times New Roman" w:hAnsi="Times New Roman" w:cs="Times New Roman"/>
          <w:i/>
          <w:iCs/>
          <w:sz w:val="24"/>
          <w:szCs w:val="24"/>
        </w:rPr>
        <w:t>’</w:t>
      </w:r>
      <w:r w:rsidR="008B3768" w:rsidRPr="00081CC4">
        <w:rPr>
          <w:rFonts w:ascii="Times New Roman" w:hAnsi="Times New Roman" w:cs="Times New Roman"/>
          <w:i/>
          <w:iCs/>
          <w:sz w:val="24"/>
          <w:szCs w:val="24"/>
        </w:rPr>
        <w:t>t be there until tomorrow</w:t>
      </w:r>
      <w:r w:rsidR="00B1117E"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or, or something </w:t>
      </w:r>
      <w:r w:rsidR="00667940" w:rsidRPr="00081CC4">
        <w:rPr>
          <w:rFonts w:ascii="Times New Roman" w:hAnsi="Times New Roman" w:cs="Times New Roman"/>
          <w:sz w:val="24"/>
          <w:szCs w:val="24"/>
        </w:rPr>
        <w:t xml:space="preserve">like, </w:t>
      </w:r>
      <w:r w:rsidR="008B3768" w:rsidRPr="00081CC4">
        <w:rPr>
          <w:rFonts w:ascii="Times New Roman" w:hAnsi="Times New Roman" w:cs="Times New Roman"/>
          <w:sz w:val="24"/>
          <w:szCs w:val="24"/>
        </w:rPr>
        <w:t>that, or</w:t>
      </w:r>
      <w:r w:rsidR="00B1117E"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something happens, I can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t be there as quick. I want to be</w:t>
      </w:r>
      <w:r w:rsid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be able to be</w:t>
      </w:r>
      <w:r w:rsidR="00B1117E"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w:t>
      </w:r>
      <w:r w:rsidR="00667940" w:rsidRPr="00081CC4">
        <w:rPr>
          <w:rFonts w:ascii="Times New Roman" w:hAnsi="Times New Roman" w:cs="Times New Roman"/>
          <w:sz w:val="24"/>
          <w:szCs w:val="24"/>
        </w:rPr>
        <w:t xml:space="preserve">like, </w:t>
      </w:r>
      <w:r w:rsidR="008B3768" w:rsidRPr="00081CC4">
        <w:rPr>
          <w:rFonts w:ascii="Times New Roman" w:hAnsi="Times New Roman" w:cs="Times New Roman"/>
          <w:sz w:val="24"/>
          <w:szCs w:val="24"/>
        </w:rPr>
        <w:t>if he calls or something happens</w:t>
      </w:r>
      <w:r w:rsidR="00B1117E"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I</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m there, you know, as fast as I can be. And</w:t>
      </w:r>
      <w:r w:rsidR="00B1117E"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to me, that</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s within an hour.</w:t>
      </w:r>
    </w:p>
    <w:p w14:paraId="3F546D3A" w14:textId="77777777" w:rsidR="00B41597" w:rsidRPr="00081CC4" w:rsidRDefault="00B41597">
      <w:pPr>
        <w:spacing w:after="0"/>
        <w:rPr>
          <w:rFonts w:ascii="Times New Roman" w:hAnsi="Times New Roman" w:cs="Times New Roman"/>
          <w:sz w:val="24"/>
          <w:szCs w:val="24"/>
        </w:rPr>
      </w:pPr>
    </w:p>
    <w:p w14:paraId="13345B0B" w14:textId="0E2AD1BC" w:rsidR="00B41597"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Interviewer:</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 xml:space="preserve">Totally. No, I get that. I lived very far away for a long time. And it was hard, my mom </w:t>
      </w:r>
      <w:r w:rsidR="00F04996">
        <w:rPr>
          <w:rFonts w:ascii="Times New Roman" w:hAnsi="Times New Roman" w:cs="Times New Roman"/>
          <w:sz w:val="24"/>
          <w:szCs w:val="24"/>
        </w:rPr>
        <w:t xml:space="preserve">couldn’t come. </w:t>
      </w:r>
    </w:p>
    <w:p w14:paraId="1BBCC56F" w14:textId="77777777" w:rsidR="00F04996" w:rsidRPr="00081CC4" w:rsidRDefault="00F04996">
      <w:pPr>
        <w:spacing w:after="0"/>
        <w:rPr>
          <w:rFonts w:ascii="Times New Roman" w:hAnsi="Times New Roman" w:cs="Times New Roman"/>
          <w:sz w:val="24"/>
          <w:szCs w:val="24"/>
        </w:rPr>
      </w:pPr>
    </w:p>
    <w:p w14:paraId="34033708" w14:textId="6888AC3F"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Interviewee:</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I</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m afraid of that </w:t>
      </w:r>
      <w:r w:rsidR="00F04996">
        <w:rPr>
          <w:rFonts w:ascii="Times New Roman" w:hAnsi="Times New Roman" w:cs="Times New Roman"/>
          <w:sz w:val="24"/>
          <w:szCs w:val="24"/>
        </w:rPr>
        <w:t xml:space="preserve">because, like, </w:t>
      </w:r>
      <w:r w:rsidR="008B3768" w:rsidRPr="00081CC4">
        <w:rPr>
          <w:rFonts w:ascii="Times New Roman" w:hAnsi="Times New Roman" w:cs="Times New Roman"/>
          <w:sz w:val="24"/>
          <w:szCs w:val="24"/>
        </w:rPr>
        <w:t>you never know what might happen. And with him being disabled, I don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t trust the community. I don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t trust people out there. So I</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m </w:t>
      </w:r>
      <w:r w:rsidR="00667940" w:rsidRPr="00081CC4">
        <w:rPr>
          <w:rFonts w:ascii="Times New Roman" w:hAnsi="Times New Roman" w:cs="Times New Roman"/>
          <w:sz w:val="24"/>
          <w:szCs w:val="24"/>
        </w:rPr>
        <w:t xml:space="preserve">like, </w:t>
      </w:r>
      <w:r w:rsidR="008B3768" w:rsidRPr="00081CC4">
        <w:rPr>
          <w:rFonts w:ascii="Times New Roman" w:hAnsi="Times New Roman" w:cs="Times New Roman"/>
          <w:sz w:val="24"/>
          <w:szCs w:val="24"/>
        </w:rPr>
        <w:t>I need to be close by so if anything happens</w:t>
      </w:r>
      <w:r w:rsidR="00126A48" w:rsidRPr="00081CC4">
        <w:rPr>
          <w:rFonts w:ascii="Times New Roman" w:hAnsi="Times New Roman" w:cs="Times New Roman"/>
          <w:sz w:val="24"/>
          <w:szCs w:val="24"/>
        </w:rPr>
        <w:t xml:space="preserve"> …</w:t>
      </w:r>
      <w:r w:rsidR="008B3768" w:rsidRPr="00081CC4">
        <w:rPr>
          <w:rFonts w:ascii="Times New Roman" w:hAnsi="Times New Roman" w:cs="Times New Roman"/>
          <w:sz w:val="24"/>
          <w:szCs w:val="24"/>
        </w:rPr>
        <w:t xml:space="preserve"> if he calls me and says </w:t>
      </w:r>
      <w:r w:rsidR="00126A48" w:rsidRPr="00081CC4">
        <w:rPr>
          <w:rFonts w:ascii="Times New Roman" w:hAnsi="Times New Roman" w:cs="Times New Roman"/>
          <w:sz w:val="24"/>
          <w:szCs w:val="24"/>
        </w:rPr>
        <w:t>“</w:t>
      </w:r>
      <w:r w:rsidR="008B3768" w:rsidRPr="00081CC4">
        <w:rPr>
          <w:rFonts w:ascii="Times New Roman" w:hAnsi="Times New Roman" w:cs="Times New Roman"/>
          <w:i/>
          <w:iCs/>
          <w:sz w:val="24"/>
          <w:szCs w:val="24"/>
        </w:rPr>
        <w:t>Mom, you know, somebody did this</w:t>
      </w:r>
      <w:r w:rsidR="00126A48"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or </w:t>
      </w:r>
      <w:r w:rsidR="00126A48" w:rsidRPr="00081CC4">
        <w:rPr>
          <w:rFonts w:ascii="Times New Roman" w:hAnsi="Times New Roman" w:cs="Times New Roman"/>
          <w:sz w:val="24"/>
          <w:szCs w:val="24"/>
        </w:rPr>
        <w:t>“</w:t>
      </w:r>
      <w:r w:rsidR="008B3768" w:rsidRPr="00081CC4">
        <w:rPr>
          <w:rFonts w:ascii="Times New Roman" w:hAnsi="Times New Roman" w:cs="Times New Roman"/>
          <w:i/>
          <w:iCs/>
          <w:sz w:val="24"/>
          <w:szCs w:val="24"/>
        </w:rPr>
        <w:t>I got robbed</w:t>
      </w:r>
      <w:r w:rsidR="00126A48"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or something</w:t>
      </w:r>
      <w:r w:rsidR="00126A48"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I want to be able to hop in my car and not hop on the flight. I can hop in my car and be there within an hour.</w:t>
      </w:r>
    </w:p>
    <w:p w14:paraId="7A62F7EF" w14:textId="77777777" w:rsidR="00B41597" w:rsidRPr="00081CC4" w:rsidRDefault="00B41597">
      <w:pPr>
        <w:spacing w:after="0"/>
        <w:rPr>
          <w:rFonts w:ascii="Times New Roman" w:hAnsi="Times New Roman" w:cs="Times New Roman"/>
          <w:sz w:val="24"/>
          <w:szCs w:val="24"/>
        </w:rPr>
      </w:pPr>
    </w:p>
    <w:p w14:paraId="28C55DFC" w14:textId="470B68F2"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Interviewer:</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 xml:space="preserve">Yeah, no, totally. That makes sense. </w:t>
      </w:r>
      <w:r w:rsidR="00BD4838">
        <w:rPr>
          <w:rFonts w:ascii="Times New Roman" w:hAnsi="Times New Roman" w:cs="Times New Roman"/>
          <w:sz w:val="24"/>
          <w:szCs w:val="24"/>
        </w:rPr>
        <w:t>So you</w:t>
      </w:r>
      <w:r w:rsidR="008B3768" w:rsidRPr="00081CC4">
        <w:rPr>
          <w:rFonts w:ascii="Times New Roman" w:hAnsi="Times New Roman" w:cs="Times New Roman"/>
          <w:sz w:val="24"/>
          <w:szCs w:val="24"/>
        </w:rPr>
        <w:t xml:space="preserve"> kind of</w:t>
      </w:r>
      <w:r w:rsidR="00126A48"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w:t>
      </w:r>
      <w:r w:rsidR="00667940" w:rsidRPr="00081CC4">
        <w:rPr>
          <w:rFonts w:ascii="Times New Roman" w:hAnsi="Times New Roman" w:cs="Times New Roman"/>
          <w:sz w:val="24"/>
          <w:szCs w:val="24"/>
        </w:rPr>
        <w:t xml:space="preserve">like, </w:t>
      </w:r>
      <w:r w:rsidR="008B3768" w:rsidRPr="00081CC4">
        <w:rPr>
          <w:rFonts w:ascii="Times New Roman" w:hAnsi="Times New Roman" w:cs="Times New Roman"/>
          <w:sz w:val="24"/>
          <w:szCs w:val="24"/>
        </w:rPr>
        <w:t>answer</w:t>
      </w:r>
      <w:r w:rsidR="00BD4838">
        <w:rPr>
          <w:rFonts w:ascii="Times New Roman" w:hAnsi="Times New Roman" w:cs="Times New Roman"/>
          <w:sz w:val="24"/>
          <w:szCs w:val="24"/>
        </w:rPr>
        <w:t>ed</w:t>
      </w:r>
      <w:r w:rsidR="008B3768" w:rsidRPr="00081CC4">
        <w:rPr>
          <w:rFonts w:ascii="Times New Roman" w:hAnsi="Times New Roman" w:cs="Times New Roman"/>
          <w:sz w:val="24"/>
          <w:szCs w:val="24"/>
        </w:rPr>
        <w:t xml:space="preserve"> this</w:t>
      </w:r>
      <w:r w:rsidR="00BD4838">
        <w:rPr>
          <w:rFonts w:ascii="Times New Roman" w:hAnsi="Times New Roman" w:cs="Times New Roman"/>
          <w:sz w:val="24"/>
          <w:szCs w:val="24"/>
        </w:rPr>
        <w:t xml:space="preserve"> </w:t>
      </w:r>
      <w:r w:rsidR="008B3768" w:rsidRPr="00081CC4">
        <w:rPr>
          <w:rFonts w:ascii="Times New Roman" w:hAnsi="Times New Roman" w:cs="Times New Roman"/>
          <w:sz w:val="24"/>
          <w:szCs w:val="24"/>
        </w:rPr>
        <w:t xml:space="preserve">in not </w:t>
      </w:r>
      <w:r w:rsidR="00BD4838">
        <w:rPr>
          <w:rFonts w:ascii="Times New Roman" w:hAnsi="Times New Roman" w:cs="Times New Roman"/>
          <w:sz w:val="24"/>
          <w:szCs w:val="24"/>
        </w:rPr>
        <w:t>so</w:t>
      </w:r>
      <w:r w:rsidR="008B3768" w:rsidRPr="00081CC4">
        <w:rPr>
          <w:rFonts w:ascii="Times New Roman" w:hAnsi="Times New Roman" w:cs="Times New Roman"/>
          <w:sz w:val="24"/>
          <w:szCs w:val="24"/>
        </w:rPr>
        <w:t xml:space="preserve"> many words, </w:t>
      </w:r>
      <w:r w:rsidR="00BD4838">
        <w:rPr>
          <w:rFonts w:ascii="Times New Roman" w:hAnsi="Times New Roman" w:cs="Times New Roman"/>
          <w:sz w:val="24"/>
          <w:szCs w:val="24"/>
        </w:rPr>
        <w:t xml:space="preserve">but </w:t>
      </w:r>
      <w:r w:rsidR="008B3768" w:rsidRPr="00081CC4">
        <w:rPr>
          <w:rFonts w:ascii="Times New Roman" w:hAnsi="Times New Roman" w:cs="Times New Roman"/>
          <w:sz w:val="24"/>
          <w:szCs w:val="24"/>
        </w:rPr>
        <w:t>what do you see happening in his future?</w:t>
      </w:r>
    </w:p>
    <w:p w14:paraId="36B35F6B" w14:textId="77777777" w:rsidR="00B41597" w:rsidRPr="00081CC4" w:rsidRDefault="00B41597">
      <w:pPr>
        <w:spacing w:after="0"/>
        <w:rPr>
          <w:rFonts w:ascii="Times New Roman" w:hAnsi="Times New Roman" w:cs="Times New Roman"/>
          <w:sz w:val="24"/>
          <w:szCs w:val="24"/>
        </w:rPr>
      </w:pPr>
    </w:p>
    <w:p w14:paraId="7E8F8FC5" w14:textId="0447FC22"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Interviewee:</w:t>
      </w:r>
      <w:r w:rsidR="008B3768" w:rsidRPr="00081CC4">
        <w:rPr>
          <w:rFonts w:ascii="Times New Roman" w:hAnsi="Times New Roman" w:cs="Times New Roman"/>
          <w:b/>
          <w:sz w:val="24"/>
          <w:szCs w:val="24"/>
        </w:rPr>
        <w:t xml:space="preserve"> </w:t>
      </w:r>
      <w:r w:rsidR="00126A48" w:rsidRPr="00081CC4">
        <w:rPr>
          <w:rFonts w:ascii="Times New Roman" w:hAnsi="Times New Roman" w:cs="Times New Roman"/>
          <w:bCs/>
          <w:sz w:val="24"/>
          <w:szCs w:val="24"/>
        </w:rPr>
        <w:t>M</w:t>
      </w:r>
      <w:r w:rsidR="008B3768" w:rsidRPr="00081CC4">
        <w:rPr>
          <w:rFonts w:ascii="Times New Roman" w:hAnsi="Times New Roman" w:cs="Times New Roman"/>
          <w:sz w:val="24"/>
          <w:szCs w:val="24"/>
        </w:rPr>
        <w:t xml:space="preserve">ore </w:t>
      </w:r>
      <w:r w:rsidR="00667940" w:rsidRPr="00081CC4">
        <w:rPr>
          <w:rFonts w:ascii="Times New Roman" w:hAnsi="Times New Roman" w:cs="Times New Roman"/>
          <w:sz w:val="24"/>
          <w:szCs w:val="24"/>
        </w:rPr>
        <w:t>like</w:t>
      </w:r>
      <w:r w:rsidR="008B3768" w:rsidRPr="00081CC4">
        <w:rPr>
          <w:rFonts w:ascii="Times New Roman" w:hAnsi="Times New Roman" w:cs="Times New Roman"/>
          <w:sz w:val="24"/>
          <w:szCs w:val="24"/>
        </w:rPr>
        <w:t>ly right now</w:t>
      </w:r>
      <w:r w:rsidR="00126A48" w:rsidRPr="00081CC4">
        <w:rPr>
          <w:rFonts w:ascii="Times New Roman" w:hAnsi="Times New Roman" w:cs="Times New Roman"/>
          <w:sz w:val="24"/>
          <w:szCs w:val="24"/>
        </w:rPr>
        <w:t>, l</w:t>
      </w:r>
      <w:r w:rsidR="008B3768" w:rsidRPr="00081CC4">
        <w:rPr>
          <w:rFonts w:ascii="Times New Roman" w:hAnsi="Times New Roman" w:cs="Times New Roman"/>
          <w:sz w:val="24"/>
          <w:szCs w:val="24"/>
        </w:rPr>
        <w:t>iving as an adult in my house and that</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s about as far as I can go. Because I don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t know if he</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s</w:t>
      </w:r>
      <w:r w:rsidR="00126A48" w:rsidRPr="00081CC4">
        <w:rPr>
          <w:rFonts w:ascii="Times New Roman" w:hAnsi="Times New Roman" w:cs="Times New Roman"/>
          <w:sz w:val="24"/>
          <w:szCs w:val="24"/>
        </w:rPr>
        <w:t xml:space="preserve"> …</w:t>
      </w:r>
      <w:r w:rsidR="008B3768" w:rsidRPr="00081CC4">
        <w:rPr>
          <w:rFonts w:ascii="Times New Roman" w:hAnsi="Times New Roman" w:cs="Times New Roman"/>
          <w:sz w:val="24"/>
          <w:szCs w:val="24"/>
        </w:rPr>
        <w:t xml:space="preserve"> I don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t see him married</w:t>
      </w:r>
      <w:r w:rsidR="00126A48" w:rsidRPr="00081CC4">
        <w:rPr>
          <w:rFonts w:ascii="Times New Roman" w:hAnsi="Times New Roman" w:cs="Times New Roman"/>
          <w:sz w:val="24"/>
          <w:szCs w:val="24"/>
        </w:rPr>
        <w:t xml:space="preserve"> o</w:t>
      </w:r>
      <w:r w:rsidR="008B3768" w:rsidRPr="00081CC4">
        <w:rPr>
          <w:rFonts w:ascii="Times New Roman" w:hAnsi="Times New Roman" w:cs="Times New Roman"/>
          <w:sz w:val="24"/>
          <w:szCs w:val="24"/>
        </w:rPr>
        <w:t>nly because he doesn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t have social skills. He doesn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t go out. He</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s a recluse</w:t>
      </w:r>
      <w:r w:rsidR="00126A48"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so I don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t see how he</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s going to find anyone to spark a relationship with and I don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t see him having children. But</w:t>
      </w:r>
      <w:r w:rsidR="00126A48" w:rsidRPr="00081CC4">
        <w:rPr>
          <w:rFonts w:ascii="Times New Roman" w:hAnsi="Times New Roman" w:cs="Times New Roman"/>
          <w:sz w:val="24"/>
          <w:szCs w:val="24"/>
        </w:rPr>
        <w:t xml:space="preserve">, </w:t>
      </w:r>
      <w:r w:rsidR="008B3768" w:rsidRPr="00081CC4">
        <w:rPr>
          <w:rFonts w:ascii="Times New Roman" w:hAnsi="Times New Roman" w:cs="Times New Roman"/>
          <w:sz w:val="24"/>
          <w:szCs w:val="24"/>
        </w:rPr>
        <w:t>then again, I don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t want him to have children</w:t>
      </w:r>
      <w:r w:rsidR="00126A48" w:rsidRPr="00081CC4">
        <w:rPr>
          <w:rFonts w:ascii="Times New Roman" w:hAnsi="Times New Roman" w:cs="Times New Roman"/>
          <w:sz w:val="24"/>
          <w:szCs w:val="24"/>
        </w:rPr>
        <w:t>, s</w:t>
      </w:r>
      <w:r w:rsidR="008B3768" w:rsidRPr="00081CC4">
        <w:rPr>
          <w:rFonts w:ascii="Times New Roman" w:hAnsi="Times New Roman" w:cs="Times New Roman"/>
          <w:sz w:val="24"/>
          <w:szCs w:val="24"/>
        </w:rPr>
        <w:t>o</w:t>
      </w:r>
      <w:r w:rsidR="00126A48" w:rsidRPr="00081CC4">
        <w:rPr>
          <w:rFonts w:ascii="Times New Roman" w:hAnsi="Times New Roman" w:cs="Times New Roman"/>
          <w:sz w:val="24"/>
          <w:szCs w:val="24"/>
        </w:rPr>
        <w:t xml:space="preserve"> …</w:t>
      </w:r>
      <w:r w:rsidR="008B3768" w:rsidRPr="00081CC4">
        <w:rPr>
          <w:rFonts w:ascii="Times New Roman" w:hAnsi="Times New Roman" w:cs="Times New Roman"/>
          <w:sz w:val="24"/>
          <w:szCs w:val="24"/>
        </w:rPr>
        <w:t xml:space="preserve"> because I don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t want to be a grandmother. That is not a goal of mine. I do not want to be a grandmother that ... but yeah, as of right now</w:t>
      </w:r>
      <w:r w:rsidR="00126A48"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I just</w:t>
      </w:r>
      <w:r w:rsidR="00126A48" w:rsidRPr="00081CC4">
        <w:rPr>
          <w:rFonts w:ascii="Times New Roman" w:hAnsi="Times New Roman" w:cs="Times New Roman"/>
          <w:sz w:val="24"/>
          <w:szCs w:val="24"/>
        </w:rPr>
        <w:t xml:space="preserve"> …</w:t>
      </w:r>
      <w:r w:rsidR="008B3768" w:rsidRPr="00081CC4">
        <w:rPr>
          <w:rFonts w:ascii="Times New Roman" w:hAnsi="Times New Roman" w:cs="Times New Roman"/>
          <w:sz w:val="24"/>
          <w:szCs w:val="24"/>
        </w:rPr>
        <w:t xml:space="preserve"> I see him living here with me</w:t>
      </w:r>
      <w:r w:rsidR="00126A48" w:rsidRPr="00081CC4">
        <w:rPr>
          <w:rFonts w:ascii="Times New Roman" w:hAnsi="Times New Roman" w:cs="Times New Roman"/>
          <w:sz w:val="24"/>
          <w:szCs w:val="24"/>
        </w:rPr>
        <w:t xml:space="preserve"> a</w:t>
      </w:r>
      <w:r w:rsidR="008B3768" w:rsidRPr="00081CC4">
        <w:rPr>
          <w:rFonts w:ascii="Times New Roman" w:hAnsi="Times New Roman" w:cs="Times New Roman"/>
          <w:sz w:val="24"/>
          <w:szCs w:val="24"/>
        </w:rPr>
        <w:t>nd being an adult in my house.</w:t>
      </w:r>
    </w:p>
    <w:p w14:paraId="648B70AD" w14:textId="77777777" w:rsidR="00B41597" w:rsidRPr="00081CC4" w:rsidRDefault="00B41597">
      <w:pPr>
        <w:spacing w:after="0"/>
        <w:rPr>
          <w:rFonts w:ascii="Times New Roman" w:hAnsi="Times New Roman" w:cs="Times New Roman"/>
          <w:sz w:val="24"/>
          <w:szCs w:val="24"/>
        </w:rPr>
      </w:pPr>
    </w:p>
    <w:p w14:paraId="2DC9043B" w14:textId="77DBB0BB"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Interviewer:</w:t>
      </w:r>
      <w:r w:rsidR="008B3768" w:rsidRPr="00081CC4">
        <w:rPr>
          <w:rFonts w:ascii="Times New Roman" w:hAnsi="Times New Roman" w:cs="Times New Roman"/>
          <w:b/>
          <w:sz w:val="24"/>
          <w:szCs w:val="24"/>
        </w:rPr>
        <w:t xml:space="preserve"> </w:t>
      </w:r>
      <w:r w:rsidR="00BD4838">
        <w:rPr>
          <w:rFonts w:ascii="Times New Roman" w:hAnsi="Times New Roman" w:cs="Times New Roman"/>
          <w:bCs/>
          <w:sz w:val="24"/>
          <w:szCs w:val="24"/>
        </w:rPr>
        <w:t xml:space="preserve">Yeah. </w:t>
      </w:r>
      <w:r w:rsidR="008B3768" w:rsidRPr="00081CC4">
        <w:rPr>
          <w:rFonts w:ascii="Times New Roman" w:hAnsi="Times New Roman" w:cs="Times New Roman"/>
          <w:sz w:val="24"/>
          <w:szCs w:val="24"/>
        </w:rPr>
        <w:t>Do you see him</w:t>
      </w:r>
      <w:r w:rsidR="00126A48" w:rsidRPr="00081CC4">
        <w:rPr>
          <w:rFonts w:ascii="Times New Roman" w:hAnsi="Times New Roman" w:cs="Times New Roman"/>
          <w:sz w:val="24"/>
          <w:szCs w:val="24"/>
        </w:rPr>
        <w:t xml:space="preserve"> g</w:t>
      </w:r>
      <w:r w:rsidR="008B3768" w:rsidRPr="00081CC4">
        <w:rPr>
          <w:rFonts w:ascii="Times New Roman" w:hAnsi="Times New Roman" w:cs="Times New Roman"/>
          <w:sz w:val="24"/>
          <w:szCs w:val="24"/>
        </w:rPr>
        <w:t xml:space="preserve">oing back to school? Do you see him continuing to hold jobs </w:t>
      </w:r>
      <w:r w:rsidR="00667940" w:rsidRPr="00081CC4">
        <w:rPr>
          <w:rFonts w:ascii="Times New Roman" w:hAnsi="Times New Roman" w:cs="Times New Roman"/>
          <w:sz w:val="24"/>
          <w:szCs w:val="24"/>
        </w:rPr>
        <w:t xml:space="preserve">like </w:t>
      </w:r>
      <w:r w:rsidR="008B3768" w:rsidRPr="00081CC4">
        <w:rPr>
          <w:rFonts w:ascii="Times New Roman" w:hAnsi="Times New Roman" w:cs="Times New Roman"/>
          <w:sz w:val="24"/>
          <w:szCs w:val="24"/>
        </w:rPr>
        <w:t>he</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s holding now</w:t>
      </w:r>
      <w:r w:rsidR="00126A48"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holding different jobs?</w:t>
      </w:r>
    </w:p>
    <w:p w14:paraId="13B41371" w14:textId="77777777" w:rsidR="00B41597" w:rsidRPr="00081CC4" w:rsidRDefault="00B41597">
      <w:pPr>
        <w:spacing w:after="0"/>
        <w:rPr>
          <w:rFonts w:ascii="Times New Roman" w:hAnsi="Times New Roman" w:cs="Times New Roman"/>
          <w:sz w:val="24"/>
          <w:szCs w:val="24"/>
        </w:rPr>
      </w:pPr>
    </w:p>
    <w:p w14:paraId="758E0CDB" w14:textId="5C8342ED"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Interviewee:</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 xml:space="preserve">I would </w:t>
      </w:r>
      <w:r w:rsidR="00667940" w:rsidRPr="00081CC4">
        <w:rPr>
          <w:rFonts w:ascii="Times New Roman" w:hAnsi="Times New Roman" w:cs="Times New Roman"/>
          <w:sz w:val="24"/>
          <w:szCs w:val="24"/>
        </w:rPr>
        <w:t xml:space="preserve">like </w:t>
      </w:r>
      <w:r w:rsidR="008B3768" w:rsidRPr="00081CC4">
        <w:rPr>
          <w:rFonts w:ascii="Times New Roman" w:hAnsi="Times New Roman" w:cs="Times New Roman"/>
          <w:sz w:val="24"/>
          <w:szCs w:val="24"/>
        </w:rPr>
        <w:t xml:space="preserve">him to have a different job. </w:t>
      </w:r>
      <w:r w:rsidR="00C51BD9" w:rsidRPr="00081CC4">
        <w:rPr>
          <w:rFonts w:ascii="Times New Roman" w:hAnsi="Times New Roman" w:cs="Times New Roman"/>
          <w:sz w:val="24"/>
          <w:szCs w:val="24"/>
        </w:rPr>
        <w:t>T</w:t>
      </w:r>
      <w:r w:rsidR="008B3768" w:rsidRPr="00081CC4">
        <w:rPr>
          <w:rFonts w:ascii="Times New Roman" w:hAnsi="Times New Roman" w:cs="Times New Roman"/>
          <w:sz w:val="24"/>
          <w:szCs w:val="24"/>
        </w:rPr>
        <w:t>he job he has now</w:t>
      </w:r>
      <w:r w:rsidR="00C51BD9"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he</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s been there for two years. So he</w:t>
      </w:r>
      <w:r w:rsidR="00C51BD9" w:rsidRPr="00081CC4">
        <w:rPr>
          <w:rFonts w:ascii="Times New Roman" w:hAnsi="Times New Roman" w:cs="Times New Roman"/>
          <w:sz w:val="24"/>
          <w:szCs w:val="24"/>
        </w:rPr>
        <w:t xml:space="preserve"> …</w:t>
      </w:r>
      <w:r w:rsidR="008B3768" w:rsidRPr="00081CC4">
        <w:rPr>
          <w:rFonts w:ascii="Times New Roman" w:hAnsi="Times New Roman" w:cs="Times New Roman"/>
          <w:sz w:val="24"/>
          <w:szCs w:val="24"/>
        </w:rPr>
        <w:t xml:space="preserve"> so it</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s pretty good. It</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s a stable job for him. </w:t>
      </w:r>
      <w:r w:rsidR="00C51BD9" w:rsidRPr="00081CC4">
        <w:rPr>
          <w:rFonts w:ascii="Times New Roman" w:hAnsi="Times New Roman" w:cs="Times New Roman"/>
          <w:sz w:val="24"/>
          <w:szCs w:val="24"/>
        </w:rPr>
        <w:t>T</w:t>
      </w:r>
      <w:r w:rsidR="008B3768" w:rsidRPr="00081CC4">
        <w:rPr>
          <w:rFonts w:ascii="Times New Roman" w:hAnsi="Times New Roman" w:cs="Times New Roman"/>
          <w:sz w:val="24"/>
          <w:szCs w:val="24"/>
        </w:rPr>
        <w:t>hey haven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t promoted him. I</w:t>
      </w:r>
      <w:r w:rsidR="00C51BD9"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I feel that he is better than just being a cashier. But I do know, being that he</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s disabled</w:t>
      </w:r>
      <w:r w:rsidR="00C51BD9" w:rsidRPr="00081CC4">
        <w:rPr>
          <w:rFonts w:ascii="Times New Roman" w:hAnsi="Times New Roman" w:cs="Times New Roman"/>
          <w:sz w:val="24"/>
          <w:szCs w:val="24"/>
        </w:rPr>
        <w:t>, a</w:t>
      </w:r>
      <w:r w:rsidR="008B3768" w:rsidRPr="00081CC4">
        <w:rPr>
          <w:rFonts w:ascii="Times New Roman" w:hAnsi="Times New Roman" w:cs="Times New Roman"/>
          <w:sz w:val="24"/>
          <w:szCs w:val="24"/>
        </w:rPr>
        <w:t xml:space="preserve"> lot of people don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t want to give him the opportunity to show if he has any leadership skills</w:t>
      </w:r>
      <w:r w:rsidR="00C51BD9" w:rsidRPr="00081CC4">
        <w:rPr>
          <w:rFonts w:ascii="Times New Roman" w:hAnsi="Times New Roman" w:cs="Times New Roman"/>
          <w:sz w:val="24"/>
          <w:szCs w:val="24"/>
        </w:rPr>
        <w:t xml:space="preserve"> a</w:t>
      </w:r>
      <w:r w:rsidR="008B3768" w:rsidRPr="00081CC4">
        <w:rPr>
          <w:rFonts w:ascii="Times New Roman" w:hAnsi="Times New Roman" w:cs="Times New Roman"/>
          <w:sz w:val="24"/>
          <w:szCs w:val="24"/>
        </w:rPr>
        <w:t>nd they don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t mentor him in those aspects either. But I would </w:t>
      </w:r>
      <w:r w:rsidR="00667940" w:rsidRPr="00081CC4">
        <w:rPr>
          <w:rFonts w:ascii="Times New Roman" w:hAnsi="Times New Roman" w:cs="Times New Roman"/>
          <w:sz w:val="24"/>
          <w:szCs w:val="24"/>
        </w:rPr>
        <w:t xml:space="preserve">like </w:t>
      </w:r>
      <w:r w:rsidR="008B3768" w:rsidRPr="00081CC4">
        <w:rPr>
          <w:rFonts w:ascii="Times New Roman" w:hAnsi="Times New Roman" w:cs="Times New Roman"/>
          <w:sz w:val="24"/>
          <w:szCs w:val="24"/>
        </w:rPr>
        <w:t xml:space="preserve">him </w:t>
      </w:r>
      <w:r w:rsidR="00C51BD9" w:rsidRPr="00081CC4">
        <w:rPr>
          <w:rFonts w:ascii="Times New Roman" w:hAnsi="Times New Roman" w:cs="Times New Roman"/>
          <w:sz w:val="24"/>
          <w:szCs w:val="24"/>
        </w:rPr>
        <w:t>t</w:t>
      </w:r>
      <w:r w:rsidR="008B3768" w:rsidRPr="00081CC4">
        <w:rPr>
          <w:rFonts w:ascii="Times New Roman" w:hAnsi="Times New Roman" w:cs="Times New Roman"/>
          <w:sz w:val="24"/>
          <w:szCs w:val="24"/>
        </w:rPr>
        <w:t>o be able to be in management of some form versus just, you know, a low</w:t>
      </w:r>
      <w:r w:rsidR="00C51BD9"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level employee, cashier or a janitor or something </w:t>
      </w:r>
      <w:r w:rsidR="00667940" w:rsidRPr="00081CC4">
        <w:rPr>
          <w:rFonts w:ascii="Times New Roman" w:hAnsi="Times New Roman" w:cs="Times New Roman"/>
          <w:sz w:val="24"/>
          <w:szCs w:val="24"/>
        </w:rPr>
        <w:t xml:space="preserve">like </w:t>
      </w:r>
      <w:r w:rsidR="008B3768" w:rsidRPr="00081CC4">
        <w:rPr>
          <w:rFonts w:ascii="Times New Roman" w:hAnsi="Times New Roman" w:cs="Times New Roman"/>
          <w:sz w:val="24"/>
          <w:szCs w:val="24"/>
        </w:rPr>
        <w:t>that</w:t>
      </w:r>
      <w:r w:rsidR="00C51BD9"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I do not want him to be that for the rest of his life. </w:t>
      </w:r>
      <w:r w:rsidR="00C51BD9" w:rsidRPr="00081CC4">
        <w:rPr>
          <w:rFonts w:ascii="Times New Roman" w:hAnsi="Times New Roman" w:cs="Times New Roman"/>
          <w:sz w:val="24"/>
          <w:szCs w:val="24"/>
        </w:rPr>
        <w:t>H</w:t>
      </w:r>
      <w:r w:rsidR="008B3768" w:rsidRPr="00081CC4">
        <w:rPr>
          <w:rFonts w:ascii="Times New Roman" w:hAnsi="Times New Roman" w:cs="Times New Roman"/>
          <w:sz w:val="24"/>
          <w:szCs w:val="24"/>
        </w:rPr>
        <w:t xml:space="preserve">e did express to me what he wanted to do, which is be a game designer. So we did put him in college at one point. So he, he did one year of </w:t>
      </w:r>
      <w:r w:rsidR="00C51BD9" w:rsidRPr="00081CC4">
        <w:rPr>
          <w:rFonts w:ascii="Times New Roman" w:hAnsi="Times New Roman" w:cs="Times New Roman"/>
          <w:sz w:val="24"/>
          <w:szCs w:val="24"/>
        </w:rPr>
        <w:t>c</w:t>
      </w:r>
      <w:r w:rsidR="008B3768" w:rsidRPr="00081CC4">
        <w:rPr>
          <w:rFonts w:ascii="Times New Roman" w:hAnsi="Times New Roman" w:cs="Times New Roman"/>
          <w:sz w:val="24"/>
          <w:szCs w:val="24"/>
        </w:rPr>
        <w:t xml:space="preserve">ommunity </w:t>
      </w:r>
      <w:r w:rsidR="00C51BD9" w:rsidRPr="00081CC4">
        <w:rPr>
          <w:rFonts w:ascii="Times New Roman" w:hAnsi="Times New Roman" w:cs="Times New Roman"/>
          <w:sz w:val="24"/>
          <w:szCs w:val="24"/>
        </w:rPr>
        <w:t>c</w:t>
      </w:r>
      <w:r w:rsidR="008B3768" w:rsidRPr="00081CC4">
        <w:rPr>
          <w:rFonts w:ascii="Times New Roman" w:hAnsi="Times New Roman" w:cs="Times New Roman"/>
          <w:sz w:val="24"/>
          <w:szCs w:val="24"/>
        </w:rPr>
        <w:t>ollege</w:t>
      </w:r>
      <w:r w:rsidR="00C51BD9" w:rsidRPr="00081CC4">
        <w:rPr>
          <w:rFonts w:ascii="Times New Roman" w:hAnsi="Times New Roman" w:cs="Times New Roman"/>
          <w:sz w:val="24"/>
          <w:szCs w:val="24"/>
        </w:rPr>
        <w:t>. I</w:t>
      </w:r>
      <w:r w:rsidR="008B3768" w:rsidRPr="00081CC4">
        <w:rPr>
          <w:rFonts w:ascii="Times New Roman" w:hAnsi="Times New Roman" w:cs="Times New Roman"/>
          <w:sz w:val="24"/>
          <w:szCs w:val="24"/>
        </w:rPr>
        <w:t>t was a struggle for him</w:t>
      </w:r>
      <w:r w:rsidR="00C51BD9" w:rsidRPr="00081CC4">
        <w:rPr>
          <w:rFonts w:ascii="Times New Roman" w:hAnsi="Times New Roman" w:cs="Times New Roman"/>
          <w:sz w:val="24"/>
          <w:szCs w:val="24"/>
        </w:rPr>
        <w:t xml:space="preserve"> b</w:t>
      </w:r>
      <w:r w:rsidR="008B3768" w:rsidRPr="00081CC4">
        <w:rPr>
          <w:rFonts w:ascii="Times New Roman" w:hAnsi="Times New Roman" w:cs="Times New Roman"/>
          <w:sz w:val="24"/>
          <w:szCs w:val="24"/>
        </w:rPr>
        <w:t>ecause the public school system did not prepare him for college</w:t>
      </w:r>
      <w:r w:rsidR="00BD4838">
        <w:rPr>
          <w:rFonts w:ascii="Times New Roman" w:hAnsi="Times New Roman" w:cs="Times New Roman"/>
          <w:sz w:val="24"/>
          <w:szCs w:val="24"/>
        </w:rPr>
        <w:t>. I</w:t>
      </w:r>
      <w:r w:rsidR="008B3768" w:rsidRPr="00081CC4">
        <w:rPr>
          <w:rFonts w:ascii="Times New Roman" w:hAnsi="Times New Roman" w:cs="Times New Roman"/>
          <w:sz w:val="24"/>
          <w:szCs w:val="24"/>
        </w:rPr>
        <w:t xml:space="preserve"> f</w:t>
      </w:r>
      <w:r w:rsidR="00BD4838">
        <w:rPr>
          <w:rFonts w:ascii="Times New Roman" w:hAnsi="Times New Roman" w:cs="Times New Roman"/>
          <w:sz w:val="24"/>
          <w:szCs w:val="24"/>
        </w:rPr>
        <w:t>ound</w:t>
      </w:r>
      <w:r w:rsidR="008B3768" w:rsidRPr="00081CC4">
        <w:rPr>
          <w:rFonts w:ascii="Times New Roman" w:hAnsi="Times New Roman" w:cs="Times New Roman"/>
          <w:sz w:val="24"/>
          <w:szCs w:val="24"/>
        </w:rPr>
        <w:t xml:space="preserve"> out that he was on a sixth grade reading leve</w:t>
      </w:r>
      <w:r w:rsidR="00C51BD9" w:rsidRPr="00081CC4">
        <w:rPr>
          <w:rFonts w:ascii="Times New Roman" w:hAnsi="Times New Roman" w:cs="Times New Roman"/>
          <w:sz w:val="24"/>
          <w:szCs w:val="24"/>
        </w:rPr>
        <w:t>l;</w:t>
      </w:r>
      <w:r w:rsidR="008B3768" w:rsidRPr="00081CC4">
        <w:rPr>
          <w:rFonts w:ascii="Times New Roman" w:hAnsi="Times New Roman" w:cs="Times New Roman"/>
          <w:sz w:val="24"/>
          <w:szCs w:val="24"/>
        </w:rPr>
        <w:t xml:space="preserve"> he was on a ninth grade math level. So he was not prepared to be in college at the time. And the progra</w:t>
      </w:r>
      <w:r w:rsidR="00C51BD9" w:rsidRPr="00081CC4">
        <w:rPr>
          <w:rFonts w:ascii="Times New Roman" w:hAnsi="Times New Roman" w:cs="Times New Roman"/>
          <w:sz w:val="24"/>
          <w:szCs w:val="24"/>
        </w:rPr>
        <w:t>m</w:t>
      </w:r>
      <w:r w:rsidR="008B3768" w:rsidRPr="00081CC4">
        <w:rPr>
          <w:rFonts w:ascii="Times New Roman" w:hAnsi="Times New Roman" w:cs="Times New Roman"/>
          <w:sz w:val="24"/>
          <w:szCs w:val="24"/>
        </w:rPr>
        <w:t xml:space="preserve"> he was in, which is mostly computers</w:t>
      </w:r>
      <w:r w:rsidR="00C51BD9"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required a high college level of English and math. So he was in mostly developmental classes, which financial aid does not pay for anymore, which is difficult paying out of your pocket. But when he was in college, he</w:t>
      </w:r>
      <w:r w:rsidR="00C51BD9"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he struggled</w:t>
      </w:r>
      <w:r w:rsidR="00C51BD9" w:rsidRPr="00081CC4">
        <w:rPr>
          <w:rFonts w:ascii="Times New Roman" w:hAnsi="Times New Roman" w:cs="Times New Roman"/>
          <w:sz w:val="24"/>
          <w:szCs w:val="24"/>
        </w:rPr>
        <w:t xml:space="preserve"> b</w:t>
      </w:r>
      <w:r w:rsidR="008B3768" w:rsidRPr="00081CC4">
        <w:rPr>
          <w:rFonts w:ascii="Times New Roman" w:hAnsi="Times New Roman" w:cs="Times New Roman"/>
          <w:sz w:val="24"/>
          <w:szCs w:val="24"/>
        </w:rPr>
        <w:t>ecause he didn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t have the supports he needed that he used to have in high school. He didn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t have the</w:t>
      </w:r>
      <w:r w:rsidR="00BD4838">
        <w:rPr>
          <w:rFonts w:ascii="Times New Roman" w:hAnsi="Times New Roman" w:cs="Times New Roman"/>
          <w:sz w:val="24"/>
          <w:szCs w:val="24"/>
        </w:rPr>
        <w:t>, the</w:t>
      </w:r>
      <w:r w:rsidR="008B3768" w:rsidRPr="00081CC4">
        <w:rPr>
          <w:rFonts w:ascii="Times New Roman" w:hAnsi="Times New Roman" w:cs="Times New Roman"/>
          <w:sz w:val="24"/>
          <w:szCs w:val="24"/>
        </w:rPr>
        <w:t xml:space="preserve"> assistant sitting next to him, keeping him </w:t>
      </w:r>
      <w:r w:rsidR="00081CC4" w:rsidRPr="00081CC4">
        <w:rPr>
          <w:rFonts w:ascii="Times New Roman" w:hAnsi="Times New Roman" w:cs="Times New Roman"/>
          <w:sz w:val="24"/>
          <w:szCs w:val="24"/>
        </w:rPr>
        <w:t>organized</w:t>
      </w:r>
      <w:r w:rsidR="008B3768" w:rsidRPr="00081CC4">
        <w:rPr>
          <w:rFonts w:ascii="Times New Roman" w:hAnsi="Times New Roman" w:cs="Times New Roman"/>
          <w:sz w:val="24"/>
          <w:szCs w:val="24"/>
        </w:rPr>
        <w:t>, keeping him on poin</w:t>
      </w:r>
      <w:r w:rsidR="00C51BD9" w:rsidRPr="00081CC4">
        <w:rPr>
          <w:rFonts w:ascii="Times New Roman" w:hAnsi="Times New Roman" w:cs="Times New Roman"/>
          <w:sz w:val="24"/>
          <w:szCs w:val="24"/>
        </w:rPr>
        <w:t>t. H</w:t>
      </w:r>
      <w:r w:rsidR="008B3768" w:rsidRPr="00081CC4">
        <w:rPr>
          <w:rFonts w:ascii="Times New Roman" w:hAnsi="Times New Roman" w:cs="Times New Roman"/>
          <w:sz w:val="24"/>
          <w:szCs w:val="24"/>
        </w:rPr>
        <w:t>e had to learn how to do it on his own, which is very difficult. Keeping up with deadlines for projects and on a college level was difficult for him. So</w:t>
      </w:r>
      <w:r w:rsidR="00C51BD9" w:rsidRPr="00081CC4">
        <w:rPr>
          <w:rFonts w:ascii="Times New Roman" w:hAnsi="Times New Roman" w:cs="Times New Roman"/>
          <w:sz w:val="24"/>
          <w:szCs w:val="24"/>
        </w:rPr>
        <w:t xml:space="preserve"> …</w:t>
      </w:r>
      <w:r w:rsidR="008B3768" w:rsidRPr="00081CC4">
        <w:rPr>
          <w:rFonts w:ascii="Times New Roman" w:hAnsi="Times New Roman" w:cs="Times New Roman"/>
          <w:sz w:val="24"/>
          <w:szCs w:val="24"/>
        </w:rPr>
        <w:t xml:space="preserve"> </w:t>
      </w:r>
      <w:r w:rsidR="00C51BD9" w:rsidRPr="00081CC4">
        <w:rPr>
          <w:rFonts w:ascii="Times New Roman" w:hAnsi="Times New Roman" w:cs="Times New Roman"/>
          <w:sz w:val="24"/>
          <w:szCs w:val="24"/>
        </w:rPr>
        <w:t>B</w:t>
      </w:r>
      <w:r w:rsidR="008B3768" w:rsidRPr="00081CC4">
        <w:rPr>
          <w:rFonts w:ascii="Times New Roman" w:hAnsi="Times New Roman" w:cs="Times New Roman"/>
          <w:sz w:val="24"/>
          <w:szCs w:val="24"/>
        </w:rPr>
        <w:t xml:space="preserve">ut he has expressed that he would </w:t>
      </w:r>
      <w:r w:rsidR="00667940" w:rsidRPr="00081CC4">
        <w:rPr>
          <w:rFonts w:ascii="Times New Roman" w:hAnsi="Times New Roman" w:cs="Times New Roman"/>
          <w:sz w:val="24"/>
          <w:szCs w:val="24"/>
        </w:rPr>
        <w:t xml:space="preserve">like </w:t>
      </w:r>
      <w:r w:rsidR="008B3768" w:rsidRPr="00081CC4">
        <w:rPr>
          <w:rFonts w:ascii="Times New Roman" w:hAnsi="Times New Roman" w:cs="Times New Roman"/>
          <w:sz w:val="24"/>
          <w:szCs w:val="24"/>
        </w:rPr>
        <w:t xml:space="preserve">to go back to college. And he would </w:t>
      </w:r>
      <w:r w:rsidR="00667940" w:rsidRPr="00081CC4">
        <w:rPr>
          <w:rFonts w:ascii="Times New Roman" w:hAnsi="Times New Roman" w:cs="Times New Roman"/>
          <w:sz w:val="24"/>
          <w:szCs w:val="24"/>
        </w:rPr>
        <w:t xml:space="preserve">like </w:t>
      </w:r>
      <w:r w:rsidR="008B3768" w:rsidRPr="00081CC4">
        <w:rPr>
          <w:rFonts w:ascii="Times New Roman" w:hAnsi="Times New Roman" w:cs="Times New Roman"/>
          <w:sz w:val="24"/>
          <w:szCs w:val="24"/>
        </w:rPr>
        <w:t xml:space="preserve">to get his associates in game design, because he does want to work in the game design field. </w:t>
      </w:r>
    </w:p>
    <w:p w14:paraId="659015C8" w14:textId="77777777" w:rsidR="00B41597" w:rsidRPr="00081CC4" w:rsidRDefault="00B41597">
      <w:pPr>
        <w:spacing w:after="0"/>
        <w:rPr>
          <w:rFonts w:ascii="Times New Roman" w:hAnsi="Times New Roman" w:cs="Times New Roman"/>
          <w:sz w:val="24"/>
          <w:szCs w:val="24"/>
        </w:rPr>
      </w:pPr>
    </w:p>
    <w:p w14:paraId="214CF4D7" w14:textId="2D60BD5D"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Interviewer:</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That</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s good. That</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s great. </w:t>
      </w:r>
    </w:p>
    <w:p w14:paraId="2059A16B" w14:textId="77777777" w:rsidR="00B41597" w:rsidRPr="00081CC4" w:rsidRDefault="00B41597">
      <w:pPr>
        <w:spacing w:after="0"/>
        <w:rPr>
          <w:rFonts w:ascii="Times New Roman" w:hAnsi="Times New Roman" w:cs="Times New Roman"/>
          <w:sz w:val="24"/>
          <w:szCs w:val="24"/>
        </w:rPr>
      </w:pPr>
    </w:p>
    <w:p w14:paraId="69C8BBD6" w14:textId="7EFFC7FA"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Interviewee:</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Hopefully</w:t>
      </w:r>
      <w:r w:rsidR="00C51BD9" w:rsidRPr="00081CC4">
        <w:rPr>
          <w:rFonts w:ascii="Times New Roman" w:hAnsi="Times New Roman" w:cs="Times New Roman"/>
          <w:sz w:val="24"/>
          <w:szCs w:val="24"/>
        </w:rPr>
        <w:t>, w</w:t>
      </w:r>
      <w:r w:rsidR="008B3768" w:rsidRPr="00081CC4">
        <w:rPr>
          <w:rFonts w:ascii="Times New Roman" w:hAnsi="Times New Roman" w:cs="Times New Roman"/>
          <w:sz w:val="24"/>
          <w:szCs w:val="24"/>
        </w:rPr>
        <w:t>e can get that. But again, there are programs for that, but they</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re very expensive that they have</w:t>
      </w:r>
      <w:r w:rsidR="00BD4838">
        <w:rPr>
          <w:rFonts w:ascii="Times New Roman" w:hAnsi="Times New Roman" w:cs="Times New Roman"/>
          <w:sz w:val="24"/>
          <w:szCs w:val="24"/>
        </w:rPr>
        <w:t xml:space="preserve"> … t</w:t>
      </w:r>
      <w:r w:rsidR="008B3768" w:rsidRPr="00081CC4">
        <w:rPr>
          <w:rFonts w:ascii="Times New Roman" w:hAnsi="Times New Roman" w:cs="Times New Roman"/>
          <w:sz w:val="24"/>
          <w:szCs w:val="24"/>
        </w:rPr>
        <w:t>hey do independent living skills, have them live on campus and have a 24/7 mentor with them, but that</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s $60,000 on top of his school tuition, which is </w:t>
      </w:r>
      <w:r w:rsidR="00C51BD9" w:rsidRPr="00081CC4">
        <w:rPr>
          <w:rFonts w:ascii="Times New Roman" w:hAnsi="Times New Roman" w:cs="Times New Roman"/>
          <w:sz w:val="24"/>
          <w:szCs w:val="24"/>
        </w:rPr>
        <w:t>… Y</w:t>
      </w:r>
      <w:r w:rsidR="008B3768" w:rsidRPr="00081CC4">
        <w:rPr>
          <w:rFonts w:ascii="Times New Roman" w:hAnsi="Times New Roman" w:cs="Times New Roman"/>
          <w:sz w:val="24"/>
          <w:szCs w:val="24"/>
        </w:rPr>
        <w:t xml:space="preserve">eah. Who can afford that? </w:t>
      </w:r>
    </w:p>
    <w:p w14:paraId="54DB01C5" w14:textId="77777777" w:rsidR="00B41597" w:rsidRPr="00081CC4" w:rsidRDefault="00B41597">
      <w:pPr>
        <w:spacing w:after="0"/>
        <w:rPr>
          <w:rFonts w:ascii="Times New Roman" w:hAnsi="Times New Roman" w:cs="Times New Roman"/>
          <w:sz w:val="24"/>
          <w:szCs w:val="24"/>
        </w:rPr>
      </w:pPr>
    </w:p>
    <w:p w14:paraId="510F81AE" w14:textId="0E6365FB"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Interviewer:</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No, that</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s brutal. </w:t>
      </w:r>
    </w:p>
    <w:p w14:paraId="5AEEC28E" w14:textId="77777777" w:rsidR="00B41597" w:rsidRPr="00081CC4" w:rsidRDefault="00B41597">
      <w:pPr>
        <w:spacing w:after="0"/>
        <w:rPr>
          <w:rFonts w:ascii="Times New Roman" w:hAnsi="Times New Roman" w:cs="Times New Roman"/>
          <w:sz w:val="24"/>
          <w:szCs w:val="24"/>
        </w:rPr>
      </w:pPr>
    </w:p>
    <w:p w14:paraId="73AE6D03" w14:textId="1E1696AC"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Interviewee:</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It is and I</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m </w:t>
      </w:r>
      <w:r w:rsidR="00667940" w:rsidRPr="00081CC4">
        <w:rPr>
          <w:rFonts w:ascii="Times New Roman" w:hAnsi="Times New Roman" w:cs="Times New Roman"/>
          <w:sz w:val="24"/>
          <w:szCs w:val="24"/>
        </w:rPr>
        <w:t xml:space="preserve">like, </w:t>
      </w:r>
      <w:r w:rsidR="00C51BD9" w:rsidRPr="00081CC4">
        <w:rPr>
          <w:rFonts w:ascii="Times New Roman" w:hAnsi="Times New Roman" w:cs="Times New Roman"/>
          <w:sz w:val="24"/>
          <w:szCs w:val="24"/>
        </w:rPr>
        <w:t>t</w:t>
      </w:r>
      <w:r w:rsidR="008B3768" w:rsidRPr="00081CC4">
        <w:rPr>
          <w:rFonts w:ascii="Times New Roman" w:hAnsi="Times New Roman" w:cs="Times New Roman"/>
          <w:sz w:val="24"/>
          <w:szCs w:val="24"/>
        </w:rPr>
        <w:t>hat</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s not fair</w:t>
      </w:r>
      <w:r w:rsidR="00C51BD9" w:rsidRPr="00081CC4">
        <w:rPr>
          <w:rFonts w:ascii="Times New Roman" w:hAnsi="Times New Roman" w:cs="Times New Roman"/>
          <w:sz w:val="24"/>
          <w:szCs w:val="24"/>
        </w:rPr>
        <w:t xml:space="preserve"> …</w:t>
      </w:r>
      <w:r w:rsidR="008B3768" w:rsidRPr="00081CC4">
        <w:rPr>
          <w:rFonts w:ascii="Times New Roman" w:hAnsi="Times New Roman" w:cs="Times New Roman"/>
          <w:sz w:val="24"/>
          <w:szCs w:val="24"/>
        </w:rPr>
        <w:t xml:space="preserve"> </w:t>
      </w:r>
    </w:p>
    <w:p w14:paraId="05990195" w14:textId="77777777" w:rsidR="00B41597" w:rsidRPr="00081CC4" w:rsidRDefault="00B41597">
      <w:pPr>
        <w:spacing w:after="0"/>
        <w:rPr>
          <w:rFonts w:ascii="Times New Roman" w:hAnsi="Times New Roman" w:cs="Times New Roman"/>
          <w:sz w:val="24"/>
          <w:szCs w:val="24"/>
        </w:rPr>
      </w:pPr>
    </w:p>
    <w:p w14:paraId="42B26C65" w14:textId="64D59C30"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Interviewer:</w:t>
      </w:r>
      <w:r w:rsidR="00C51BD9"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No.</w:t>
      </w:r>
    </w:p>
    <w:p w14:paraId="51F54412" w14:textId="77777777" w:rsidR="00B41597" w:rsidRPr="00081CC4" w:rsidRDefault="00B41597">
      <w:pPr>
        <w:spacing w:after="0"/>
        <w:rPr>
          <w:rFonts w:ascii="Times New Roman" w:hAnsi="Times New Roman" w:cs="Times New Roman"/>
          <w:sz w:val="24"/>
          <w:szCs w:val="24"/>
        </w:rPr>
      </w:pPr>
    </w:p>
    <w:p w14:paraId="65EE0AD1" w14:textId="44554E2C"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Interviewee:</w:t>
      </w:r>
      <w:r w:rsidR="008B3768" w:rsidRPr="00081CC4">
        <w:rPr>
          <w:rFonts w:ascii="Times New Roman" w:hAnsi="Times New Roman" w:cs="Times New Roman"/>
          <w:b/>
          <w:sz w:val="24"/>
          <w:szCs w:val="24"/>
        </w:rPr>
        <w:t xml:space="preserve"> </w:t>
      </w:r>
      <w:r w:rsidR="00BD4838">
        <w:rPr>
          <w:rFonts w:ascii="Times New Roman" w:hAnsi="Times New Roman" w:cs="Times New Roman"/>
          <w:bCs/>
          <w:sz w:val="24"/>
          <w:szCs w:val="24"/>
        </w:rPr>
        <w:t>… t</w:t>
      </w:r>
      <w:r w:rsidR="008B3768" w:rsidRPr="00081CC4">
        <w:rPr>
          <w:rFonts w:ascii="Times New Roman" w:hAnsi="Times New Roman" w:cs="Times New Roman"/>
          <w:sz w:val="24"/>
          <w:szCs w:val="24"/>
        </w:rPr>
        <w:t xml:space="preserve">aking advantage of him </w:t>
      </w:r>
      <w:r w:rsidR="00667940" w:rsidRPr="00081CC4">
        <w:rPr>
          <w:rFonts w:ascii="Times New Roman" w:hAnsi="Times New Roman" w:cs="Times New Roman"/>
          <w:sz w:val="24"/>
          <w:szCs w:val="24"/>
        </w:rPr>
        <w:t xml:space="preserve">like </w:t>
      </w:r>
      <w:r w:rsidR="008B3768" w:rsidRPr="00081CC4">
        <w:rPr>
          <w:rFonts w:ascii="Times New Roman" w:hAnsi="Times New Roman" w:cs="Times New Roman"/>
          <w:sz w:val="24"/>
          <w:szCs w:val="24"/>
        </w:rPr>
        <w:t>that. But, he</w:t>
      </w:r>
      <w:r w:rsidR="00BD4838">
        <w:rPr>
          <w:rFonts w:ascii="Times New Roman" w:hAnsi="Times New Roman" w:cs="Times New Roman"/>
          <w:sz w:val="24"/>
          <w:szCs w:val="24"/>
        </w:rPr>
        <w:t>, he</w:t>
      </w:r>
      <w:r w:rsidR="008B3768" w:rsidRPr="00081CC4">
        <w:rPr>
          <w:rFonts w:ascii="Times New Roman" w:hAnsi="Times New Roman" w:cs="Times New Roman"/>
          <w:sz w:val="24"/>
          <w:szCs w:val="24"/>
        </w:rPr>
        <w:t xml:space="preserve"> has expressed that he did want to go back to college and eventually complete his degree, but he understands that he needs a lot of developmental education before he can get to that level. </w:t>
      </w:r>
    </w:p>
    <w:p w14:paraId="7821D57B" w14:textId="77777777" w:rsidR="00B41597" w:rsidRPr="00081CC4" w:rsidRDefault="00B41597">
      <w:pPr>
        <w:spacing w:after="0"/>
        <w:rPr>
          <w:rFonts w:ascii="Times New Roman" w:hAnsi="Times New Roman" w:cs="Times New Roman"/>
          <w:sz w:val="24"/>
          <w:szCs w:val="24"/>
        </w:rPr>
      </w:pPr>
    </w:p>
    <w:p w14:paraId="298404F4" w14:textId="77777777" w:rsidR="00BD4838"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Interviewer:</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Absolutely. So</w:t>
      </w:r>
      <w:r w:rsidR="00C51BD9"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I have one final question for you</w:t>
      </w:r>
      <w:r w:rsidR="00C51BD9" w:rsidRPr="00081CC4">
        <w:rPr>
          <w:rFonts w:ascii="Times New Roman" w:hAnsi="Times New Roman" w:cs="Times New Roman"/>
          <w:sz w:val="24"/>
          <w:szCs w:val="24"/>
        </w:rPr>
        <w:t xml:space="preserve">: </w:t>
      </w:r>
    </w:p>
    <w:p w14:paraId="59FD2DCC" w14:textId="77777777" w:rsidR="00BD4838" w:rsidRDefault="00BD4838">
      <w:pPr>
        <w:spacing w:after="0"/>
        <w:rPr>
          <w:rFonts w:ascii="Times New Roman" w:hAnsi="Times New Roman" w:cs="Times New Roman"/>
          <w:sz w:val="24"/>
          <w:szCs w:val="24"/>
        </w:rPr>
      </w:pPr>
    </w:p>
    <w:p w14:paraId="152D1E29" w14:textId="4A6E066D" w:rsidR="00BD4838" w:rsidRPr="00BD4838" w:rsidRDefault="00BD4838">
      <w:pPr>
        <w:spacing w:after="0"/>
        <w:rPr>
          <w:rFonts w:ascii="Times New Roman" w:hAnsi="Times New Roman" w:cs="Times New Roman"/>
          <w:sz w:val="24"/>
          <w:szCs w:val="24"/>
        </w:rPr>
      </w:pPr>
      <w:r>
        <w:rPr>
          <w:rFonts w:ascii="Times New Roman" w:hAnsi="Times New Roman" w:cs="Times New Roman"/>
          <w:b/>
          <w:bCs/>
          <w:sz w:val="24"/>
          <w:szCs w:val="24"/>
        </w:rPr>
        <w:t xml:space="preserve">Interviewee: </w:t>
      </w:r>
      <w:r>
        <w:rPr>
          <w:rFonts w:ascii="Times New Roman" w:hAnsi="Times New Roman" w:cs="Times New Roman"/>
          <w:sz w:val="24"/>
          <w:szCs w:val="24"/>
        </w:rPr>
        <w:t>All right.</w:t>
      </w:r>
    </w:p>
    <w:p w14:paraId="12368A6A" w14:textId="77777777" w:rsidR="00BD4838" w:rsidRDefault="00BD4838">
      <w:pPr>
        <w:spacing w:after="0"/>
        <w:rPr>
          <w:rFonts w:ascii="Times New Roman" w:hAnsi="Times New Roman" w:cs="Times New Roman"/>
          <w:sz w:val="24"/>
          <w:szCs w:val="24"/>
        </w:rPr>
      </w:pPr>
    </w:p>
    <w:p w14:paraId="54D96A94" w14:textId="1EB0E885" w:rsidR="00B41597" w:rsidRPr="00081CC4" w:rsidRDefault="00BD4838">
      <w:pPr>
        <w:spacing w:after="0"/>
        <w:rPr>
          <w:rFonts w:ascii="Times New Roman" w:hAnsi="Times New Roman" w:cs="Times New Roman"/>
          <w:sz w:val="24"/>
          <w:szCs w:val="24"/>
        </w:rPr>
      </w:pPr>
      <w:r w:rsidRPr="00081CC4">
        <w:rPr>
          <w:rFonts w:ascii="Times New Roman" w:hAnsi="Times New Roman" w:cs="Times New Roman"/>
          <w:b/>
          <w:sz w:val="24"/>
          <w:szCs w:val="24"/>
        </w:rPr>
        <w:t xml:space="preserve">Interviewer: </w:t>
      </w:r>
      <w:r>
        <w:rPr>
          <w:rFonts w:ascii="Times New Roman" w:hAnsi="Times New Roman" w:cs="Times New Roman"/>
          <w:sz w:val="24"/>
          <w:szCs w:val="24"/>
        </w:rPr>
        <w:t>Ho</w:t>
      </w:r>
      <w:r w:rsidR="008B3768" w:rsidRPr="00081CC4">
        <w:rPr>
          <w:rFonts w:ascii="Times New Roman" w:hAnsi="Times New Roman" w:cs="Times New Roman"/>
          <w:sz w:val="24"/>
          <w:szCs w:val="24"/>
        </w:rPr>
        <w:t>w has your son</w:t>
      </w:r>
      <w:r w:rsidR="00654657" w:rsidRPr="00081CC4">
        <w:rPr>
          <w:rFonts w:ascii="Times New Roman" w:hAnsi="Times New Roman" w:cs="Times New Roman"/>
          <w:sz w:val="24"/>
          <w:szCs w:val="24"/>
        </w:rPr>
        <w:t>’</w:t>
      </w:r>
      <w:r w:rsidR="008B3768" w:rsidRPr="00081CC4">
        <w:rPr>
          <w:rFonts w:ascii="Times New Roman" w:hAnsi="Times New Roman" w:cs="Times New Roman"/>
          <w:sz w:val="24"/>
          <w:szCs w:val="24"/>
        </w:rPr>
        <w:t>s sensory sensitivities and sensory preferences impacted this perspective you have in terms of his transition to adulthood?</w:t>
      </w:r>
    </w:p>
    <w:p w14:paraId="33DA852F" w14:textId="77777777" w:rsidR="00B41597" w:rsidRPr="00081CC4" w:rsidRDefault="00B41597">
      <w:pPr>
        <w:spacing w:after="0"/>
        <w:rPr>
          <w:rFonts w:ascii="Times New Roman" w:hAnsi="Times New Roman" w:cs="Times New Roman"/>
          <w:sz w:val="24"/>
          <w:szCs w:val="24"/>
        </w:rPr>
      </w:pPr>
    </w:p>
    <w:p w14:paraId="2B6C9F07" w14:textId="685F3A06"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Interviewee:</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Repeat that question.</w:t>
      </w:r>
    </w:p>
    <w:p w14:paraId="011D87AB" w14:textId="77777777" w:rsidR="00B41597" w:rsidRPr="00081CC4" w:rsidRDefault="00B41597">
      <w:pPr>
        <w:spacing w:after="0"/>
        <w:rPr>
          <w:rFonts w:ascii="Times New Roman" w:hAnsi="Times New Roman" w:cs="Times New Roman"/>
          <w:sz w:val="24"/>
          <w:szCs w:val="24"/>
        </w:rPr>
      </w:pPr>
    </w:p>
    <w:p w14:paraId="0E83C206" w14:textId="08DC5499"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Interviewer:</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How have your son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s sensory preferences </w:t>
      </w:r>
      <w:r w:rsidR="008B3768" w:rsidRPr="00081CC4">
        <w:rPr>
          <w:rFonts w:ascii="Times New Roman" w:hAnsi="Times New Roman" w:cs="Times New Roman"/>
          <w:b/>
          <w:bCs/>
          <w:sz w:val="24"/>
          <w:szCs w:val="24"/>
        </w:rPr>
        <w:t>[58:00]</w:t>
      </w:r>
      <w:r w:rsidR="008B3768" w:rsidRPr="00081CC4">
        <w:rPr>
          <w:rFonts w:ascii="Times New Roman" w:hAnsi="Times New Roman" w:cs="Times New Roman"/>
          <w:sz w:val="24"/>
          <w:szCs w:val="24"/>
        </w:rPr>
        <w:t xml:space="preserve"> impacted your perspective about what it means for him to become an adult</w:t>
      </w:r>
      <w:r w:rsidR="00C51BD9"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to transition to adulthood?</w:t>
      </w:r>
    </w:p>
    <w:p w14:paraId="6FB72ABB" w14:textId="77777777" w:rsidR="00B41597" w:rsidRPr="00081CC4" w:rsidRDefault="00B41597">
      <w:pPr>
        <w:spacing w:after="0"/>
        <w:rPr>
          <w:rFonts w:ascii="Times New Roman" w:hAnsi="Times New Roman" w:cs="Times New Roman"/>
          <w:sz w:val="24"/>
          <w:szCs w:val="24"/>
        </w:rPr>
      </w:pPr>
    </w:p>
    <w:p w14:paraId="55256A41" w14:textId="7D974C77"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Interviewee:</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I don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t think they</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ve actually impacted</w:t>
      </w:r>
      <w:r w:rsidR="00C51BD9"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w:t>
      </w:r>
    </w:p>
    <w:p w14:paraId="176A1C14" w14:textId="77777777" w:rsidR="00B41597" w:rsidRPr="00081CC4" w:rsidRDefault="00B41597">
      <w:pPr>
        <w:spacing w:after="0"/>
        <w:rPr>
          <w:rFonts w:ascii="Times New Roman" w:hAnsi="Times New Roman" w:cs="Times New Roman"/>
          <w:sz w:val="24"/>
          <w:szCs w:val="24"/>
        </w:rPr>
      </w:pPr>
    </w:p>
    <w:p w14:paraId="6219A720" w14:textId="0C3A1C9F"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Interviewer:</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Yeah.</w:t>
      </w:r>
    </w:p>
    <w:p w14:paraId="0D2D51F7" w14:textId="77777777" w:rsidR="00B41597" w:rsidRPr="00081CC4" w:rsidRDefault="00B41597">
      <w:pPr>
        <w:spacing w:after="0"/>
        <w:rPr>
          <w:rFonts w:ascii="Times New Roman" w:hAnsi="Times New Roman" w:cs="Times New Roman"/>
          <w:sz w:val="24"/>
          <w:szCs w:val="24"/>
        </w:rPr>
      </w:pPr>
    </w:p>
    <w:p w14:paraId="1C19DB20" w14:textId="75F9EF7A"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Interviewee:</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I ... well,  I mean, it</w:t>
      </w:r>
      <w:r w:rsidR="00BD4838">
        <w:rPr>
          <w:rFonts w:ascii="Times New Roman" w:hAnsi="Times New Roman" w:cs="Times New Roman"/>
          <w:sz w:val="24"/>
          <w:szCs w:val="24"/>
        </w:rPr>
        <w:t>’s</w:t>
      </w:r>
      <w:r w:rsidR="008B3768" w:rsidRPr="00081CC4">
        <w:rPr>
          <w:rFonts w:ascii="Times New Roman" w:hAnsi="Times New Roman" w:cs="Times New Roman"/>
          <w:sz w:val="24"/>
          <w:szCs w:val="24"/>
        </w:rPr>
        <w:t xml:space="preserve"> his preferences</w:t>
      </w:r>
      <w:r w:rsidR="00C51BD9"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I mean, it</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s not mine. So I don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t think it has impacted him in transitioning to an adult because he</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s, he</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s done a lot of things that</w:t>
      </w:r>
      <w:r w:rsidR="00C51BD9" w:rsidRPr="00081CC4">
        <w:rPr>
          <w:rFonts w:ascii="Times New Roman" w:hAnsi="Times New Roman" w:cs="Times New Roman"/>
          <w:sz w:val="24"/>
          <w:szCs w:val="24"/>
        </w:rPr>
        <w:t xml:space="preserve"> …</w:t>
      </w:r>
      <w:r w:rsidR="008B3768" w:rsidRPr="00081CC4">
        <w:rPr>
          <w:rFonts w:ascii="Times New Roman" w:hAnsi="Times New Roman" w:cs="Times New Roman"/>
          <w:sz w:val="24"/>
          <w:szCs w:val="24"/>
        </w:rPr>
        <w:t xml:space="preserve"> he</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s self</w:t>
      </w:r>
      <w:r w:rsidR="00C51BD9" w:rsidRPr="00081CC4">
        <w:rPr>
          <w:rFonts w:ascii="Times New Roman" w:hAnsi="Times New Roman" w:cs="Times New Roman"/>
          <w:sz w:val="24"/>
          <w:szCs w:val="24"/>
        </w:rPr>
        <w:t>-</w:t>
      </w:r>
      <w:r w:rsidR="008B3768" w:rsidRPr="00081CC4">
        <w:rPr>
          <w:rFonts w:ascii="Times New Roman" w:hAnsi="Times New Roman" w:cs="Times New Roman"/>
          <w:sz w:val="24"/>
          <w:szCs w:val="24"/>
        </w:rPr>
        <w:t>sufficient</w:t>
      </w:r>
      <w:r w:rsidR="00C51BD9"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independent already</w:t>
      </w:r>
      <w:r w:rsidR="00BD4838">
        <w:rPr>
          <w:rFonts w:ascii="Times New Roman" w:hAnsi="Times New Roman" w:cs="Times New Roman"/>
          <w:sz w:val="24"/>
          <w:szCs w:val="24"/>
        </w:rPr>
        <w:t xml:space="preserve"> …</w:t>
      </w:r>
      <w:r w:rsidR="008B3768" w:rsidRPr="00081CC4">
        <w:rPr>
          <w:rFonts w:ascii="Times New Roman" w:hAnsi="Times New Roman" w:cs="Times New Roman"/>
          <w:sz w:val="24"/>
          <w:szCs w:val="24"/>
        </w:rPr>
        <w:t xml:space="preserve"> </w:t>
      </w:r>
    </w:p>
    <w:p w14:paraId="26F809FB" w14:textId="77777777" w:rsidR="00B41597" w:rsidRPr="00081CC4" w:rsidRDefault="00B41597">
      <w:pPr>
        <w:spacing w:after="0"/>
        <w:rPr>
          <w:rFonts w:ascii="Times New Roman" w:hAnsi="Times New Roman" w:cs="Times New Roman"/>
          <w:sz w:val="24"/>
          <w:szCs w:val="24"/>
        </w:rPr>
      </w:pPr>
    </w:p>
    <w:p w14:paraId="6746114D" w14:textId="25DF97DE"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Interviewer:</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Yeah.</w:t>
      </w:r>
    </w:p>
    <w:p w14:paraId="061296F6" w14:textId="77777777" w:rsidR="00B41597" w:rsidRPr="00081CC4" w:rsidRDefault="00B41597">
      <w:pPr>
        <w:spacing w:after="0"/>
        <w:rPr>
          <w:rFonts w:ascii="Times New Roman" w:hAnsi="Times New Roman" w:cs="Times New Roman"/>
          <w:sz w:val="24"/>
          <w:szCs w:val="24"/>
        </w:rPr>
      </w:pPr>
    </w:p>
    <w:p w14:paraId="3D0FBB39" w14:textId="428EAA76"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Interviewee:</w:t>
      </w:r>
      <w:r w:rsidR="00BD4838">
        <w:rPr>
          <w:rFonts w:ascii="Times New Roman" w:hAnsi="Times New Roman" w:cs="Times New Roman"/>
          <w:b/>
          <w:sz w:val="24"/>
          <w:szCs w:val="24"/>
        </w:rPr>
        <w:t xml:space="preserve"> </w:t>
      </w:r>
      <w:r w:rsidR="00BD4838">
        <w:rPr>
          <w:rFonts w:ascii="Times New Roman" w:hAnsi="Times New Roman" w:cs="Times New Roman"/>
          <w:bCs/>
          <w:sz w:val="24"/>
          <w:szCs w:val="24"/>
        </w:rPr>
        <w:t>…</w:t>
      </w:r>
      <w:r w:rsidR="008B3768" w:rsidRPr="00081CC4">
        <w:rPr>
          <w:rFonts w:ascii="Times New Roman" w:hAnsi="Times New Roman" w:cs="Times New Roman"/>
          <w:b/>
          <w:sz w:val="24"/>
          <w:szCs w:val="24"/>
        </w:rPr>
        <w:t xml:space="preserve"> </w:t>
      </w:r>
      <w:r w:rsidR="00BD4838">
        <w:rPr>
          <w:rFonts w:ascii="Times New Roman" w:hAnsi="Times New Roman" w:cs="Times New Roman"/>
          <w:sz w:val="24"/>
          <w:szCs w:val="24"/>
        </w:rPr>
        <w:t>de</w:t>
      </w:r>
      <w:r w:rsidR="008B3768" w:rsidRPr="00081CC4">
        <w:rPr>
          <w:rFonts w:ascii="Times New Roman" w:hAnsi="Times New Roman" w:cs="Times New Roman"/>
          <w:sz w:val="24"/>
          <w:szCs w:val="24"/>
        </w:rPr>
        <w:t>spite his, you know, sensitivity issues. So</w:t>
      </w:r>
      <w:r w:rsidR="00C51BD9"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I don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t think it</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s impacted him per se because they are mild sensitivities. And I think he</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s made it work with</w:t>
      </w:r>
      <w:r w:rsidR="00C51BD9"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you know, what he wants to do being an adult. </w:t>
      </w:r>
    </w:p>
    <w:p w14:paraId="1F8E404B" w14:textId="77777777" w:rsidR="00B41597" w:rsidRPr="00081CC4" w:rsidRDefault="00B41597">
      <w:pPr>
        <w:spacing w:after="0"/>
        <w:rPr>
          <w:rFonts w:ascii="Times New Roman" w:hAnsi="Times New Roman" w:cs="Times New Roman"/>
          <w:sz w:val="24"/>
          <w:szCs w:val="24"/>
        </w:rPr>
      </w:pPr>
    </w:p>
    <w:p w14:paraId="0D0633E6" w14:textId="71097A1B"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Interviewer:</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That</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s great. That</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s really good. So that</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s all I have on my end. Would you </w:t>
      </w:r>
      <w:r w:rsidR="00667940" w:rsidRPr="00081CC4">
        <w:rPr>
          <w:rFonts w:ascii="Times New Roman" w:hAnsi="Times New Roman" w:cs="Times New Roman"/>
          <w:sz w:val="24"/>
          <w:szCs w:val="24"/>
        </w:rPr>
        <w:t xml:space="preserve">like </w:t>
      </w:r>
      <w:r w:rsidR="008B3768" w:rsidRPr="00081CC4">
        <w:rPr>
          <w:rFonts w:ascii="Times New Roman" w:hAnsi="Times New Roman" w:cs="Times New Roman"/>
          <w:sz w:val="24"/>
          <w:szCs w:val="24"/>
        </w:rPr>
        <w:t>to add anything else?</w:t>
      </w:r>
    </w:p>
    <w:p w14:paraId="4201B939" w14:textId="77777777" w:rsidR="00B41597" w:rsidRPr="00081CC4" w:rsidRDefault="00B41597">
      <w:pPr>
        <w:spacing w:after="0"/>
        <w:rPr>
          <w:rFonts w:ascii="Times New Roman" w:hAnsi="Times New Roman" w:cs="Times New Roman"/>
          <w:sz w:val="24"/>
          <w:szCs w:val="24"/>
        </w:rPr>
      </w:pPr>
    </w:p>
    <w:p w14:paraId="3FF8F2A9" w14:textId="164009F3"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Interviewee:</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Well, while we were talking, I thought of another issue. When we took him on his first cruise</w:t>
      </w:r>
      <w:r w:rsidR="00C51BD9" w:rsidRPr="00081CC4">
        <w:rPr>
          <w:rFonts w:ascii="Times New Roman" w:hAnsi="Times New Roman" w:cs="Times New Roman"/>
          <w:sz w:val="24"/>
          <w:szCs w:val="24"/>
        </w:rPr>
        <w:t xml:space="preserve"> …</w:t>
      </w:r>
      <w:r w:rsidR="008B3768" w:rsidRPr="00081CC4">
        <w:rPr>
          <w:rFonts w:ascii="Times New Roman" w:hAnsi="Times New Roman" w:cs="Times New Roman"/>
          <w:sz w:val="24"/>
          <w:szCs w:val="24"/>
        </w:rPr>
        <w:t xml:space="preserve"> I think a lot of his sensitivity showed up then because he has told me he never</w:t>
      </w:r>
      <w:r w:rsidR="00C51BD9"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ever wants to go on a cruise again. </w:t>
      </w:r>
      <w:r w:rsidR="00C51BD9" w:rsidRPr="00081CC4">
        <w:rPr>
          <w:rFonts w:ascii="Times New Roman" w:hAnsi="Times New Roman" w:cs="Times New Roman"/>
          <w:sz w:val="24"/>
          <w:szCs w:val="24"/>
        </w:rPr>
        <w:t>H</w:t>
      </w:r>
      <w:r w:rsidR="008B3768" w:rsidRPr="00081CC4">
        <w:rPr>
          <w:rFonts w:ascii="Times New Roman" w:hAnsi="Times New Roman" w:cs="Times New Roman"/>
          <w:sz w:val="24"/>
          <w:szCs w:val="24"/>
        </w:rPr>
        <w:t>e did complain about</w:t>
      </w:r>
      <w:r w:rsidR="00C51BD9" w:rsidRPr="00081CC4">
        <w:rPr>
          <w:rFonts w:ascii="Times New Roman" w:hAnsi="Times New Roman" w:cs="Times New Roman"/>
          <w:sz w:val="24"/>
          <w:szCs w:val="24"/>
        </w:rPr>
        <w:t xml:space="preserve"> …</w:t>
      </w:r>
      <w:r w:rsidR="008B3768" w:rsidRPr="00081CC4">
        <w:rPr>
          <w:rFonts w:ascii="Times New Roman" w:hAnsi="Times New Roman" w:cs="Times New Roman"/>
          <w:sz w:val="24"/>
          <w:szCs w:val="24"/>
        </w:rPr>
        <w:t xml:space="preserve"> he felt the rocking of the boat. </w:t>
      </w:r>
    </w:p>
    <w:p w14:paraId="4C820939" w14:textId="77777777" w:rsidR="00B41597" w:rsidRPr="00081CC4" w:rsidRDefault="00B41597">
      <w:pPr>
        <w:spacing w:after="0"/>
        <w:rPr>
          <w:rFonts w:ascii="Times New Roman" w:hAnsi="Times New Roman" w:cs="Times New Roman"/>
          <w:sz w:val="24"/>
          <w:szCs w:val="24"/>
        </w:rPr>
      </w:pPr>
    </w:p>
    <w:p w14:paraId="6774BD6D" w14:textId="6212EA0D"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lastRenderedPageBreak/>
        <w:t>Interviewer:</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Yeah</w:t>
      </w:r>
      <w:r w:rsidR="00C51BD9"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w:t>
      </w:r>
    </w:p>
    <w:p w14:paraId="0493F9DC" w14:textId="77777777" w:rsidR="00B41597" w:rsidRPr="00081CC4" w:rsidRDefault="00B41597">
      <w:pPr>
        <w:spacing w:after="0"/>
        <w:rPr>
          <w:rFonts w:ascii="Times New Roman" w:hAnsi="Times New Roman" w:cs="Times New Roman"/>
          <w:sz w:val="24"/>
          <w:szCs w:val="24"/>
        </w:rPr>
      </w:pPr>
    </w:p>
    <w:p w14:paraId="5EF0A80C" w14:textId="15D5C472"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Interviewee:</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He would sleep all day</w:t>
      </w:r>
      <w:r w:rsidR="00C51BD9" w:rsidRPr="00081CC4">
        <w:rPr>
          <w:rFonts w:ascii="Times New Roman" w:hAnsi="Times New Roman" w:cs="Times New Roman"/>
          <w:sz w:val="24"/>
          <w:szCs w:val="24"/>
        </w:rPr>
        <w:t xml:space="preserve"> a</w:t>
      </w:r>
      <w:r w:rsidR="008B3768" w:rsidRPr="00081CC4">
        <w:rPr>
          <w:rFonts w:ascii="Times New Roman" w:hAnsi="Times New Roman" w:cs="Times New Roman"/>
          <w:sz w:val="24"/>
          <w:szCs w:val="24"/>
        </w:rPr>
        <w:t>nd then he would go out at night. So I think a lot of the</w:t>
      </w:r>
      <w:r w:rsidR="00C51BD9"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the light sensitivity </w:t>
      </w:r>
      <w:r w:rsidR="00C51BD9" w:rsidRPr="00081CC4">
        <w:rPr>
          <w:rFonts w:ascii="Times New Roman" w:hAnsi="Times New Roman" w:cs="Times New Roman"/>
          <w:sz w:val="24"/>
          <w:szCs w:val="24"/>
        </w:rPr>
        <w:t xml:space="preserve">… </w:t>
      </w:r>
      <w:r w:rsidR="008B3768" w:rsidRPr="00081CC4">
        <w:rPr>
          <w:rFonts w:ascii="Times New Roman" w:hAnsi="Times New Roman" w:cs="Times New Roman"/>
          <w:sz w:val="24"/>
          <w:szCs w:val="24"/>
        </w:rPr>
        <w:t>being out in the Caribbean and the brightness of the sun affected him. So I do know he would sleep all day. And then</w:t>
      </w:r>
      <w:r w:rsidR="00C51BD9" w:rsidRPr="00081CC4">
        <w:rPr>
          <w:rFonts w:ascii="Times New Roman" w:hAnsi="Times New Roman" w:cs="Times New Roman"/>
          <w:sz w:val="24"/>
          <w:szCs w:val="24"/>
        </w:rPr>
        <w:t xml:space="preserve">, </w:t>
      </w:r>
      <w:r w:rsidR="008B3768" w:rsidRPr="00081CC4">
        <w:rPr>
          <w:rFonts w:ascii="Times New Roman" w:hAnsi="Times New Roman" w:cs="Times New Roman"/>
          <w:sz w:val="24"/>
          <w:szCs w:val="24"/>
        </w:rPr>
        <w:t>being that it was on a boat and a large ship with the ... and you</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re in limited areas and it</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s crowded</w:t>
      </w:r>
      <w:r w:rsidR="00081CC4" w:rsidRPr="00081CC4">
        <w:rPr>
          <w:rFonts w:ascii="Times New Roman" w:hAnsi="Times New Roman" w:cs="Times New Roman"/>
          <w:sz w:val="24"/>
          <w:szCs w:val="24"/>
        </w:rPr>
        <w:t xml:space="preserve"> …</w:t>
      </w:r>
    </w:p>
    <w:p w14:paraId="516BB039" w14:textId="77777777" w:rsidR="00B41597" w:rsidRPr="00081CC4" w:rsidRDefault="00B41597">
      <w:pPr>
        <w:spacing w:after="0"/>
        <w:rPr>
          <w:rFonts w:ascii="Times New Roman" w:hAnsi="Times New Roman" w:cs="Times New Roman"/>
          <w:sz w:val="24"/>
          <w:szCs w:val="24"/>
        </w:rPr>
      </w:pPr>
    </w:p>
    <w:p w14:paraId="5B7624F7" w14:textId="1460BB50"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Interviewer:</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 xml:space="preserve">So crowded. </w:t>
      </w:r>
    </w:p>
    <w:p w14:paraId="5E74F012" w14:textId="77777777" w:rsidR="00B41597" w:rsidRPr="00081CC4" w:rsidRDefault="00B41597">
      <w:pPr>
        <w:spacing w:after="0"/>
        <w:rPr>
          <w:rFonts w:ascii="Times New Roman" w:hAnsi="Times New Roman" w:cs="Times New Roman"/>
          <w:sz w:val="24"/>
          <w:szCs w:val="24"/>
        </w:rPr>
      </w:pPr>
    </w:p>
    <w:p w14:paraId="4E6CBCB1" w14:textId="587E678B"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Interviewee:</w:t>
      </w:r>
      <w:r w:rsidR="008B3768" w:rsidRPr="00081CC4">
        <w:rPr>
          <w:rFonts w:ascii="Times New Roman" w:hAnsi="Times New Roman" w:cs="Times New Roman"/>
          <w:b/>
          <w:sz w:val="24"/>
          <w:szCs w:val="24"/>
        </w:rPr>
        <w:t xml:space="preserve"> </w:t>
      </w:r>
      <w:r w:rsidR="00081CC4" w:rsidRPr="00081CC4">
        <w:rPr>
          <w:rFonts w:ascii="Times New Roman" w:hAnsi="Times New Roman" w:cs="Times New Roman"/>
          <w:bCs/>
          <w:sz w:val="24"/>
          <w:szCs w:val="24"/>
        </w:rPr>
        <w:t xml:space="preserve">… </w:t>
      </w:r>
      <w:r w:rsidR="008B3768" w:rsidRPr="00081CC4">
        <w:rPr>
          <w:rFonts w:ascii="Times New Roman" w:hAnsi="Times New Roman" w:cs="Times New Roman"/>
          <w:sz w:val="24"/>
          <w:szCs w:val="24"/>
        </w:rPr>
        <w:t xml:space="preserve">and he tended to stay in </w:t>
      </w:r>
      <w:r w:rsidR="00BD4838">
        <w:rPr>
          <w:rFonts w:ascii="Times New Roman" w:hAnsi="Times New Roman" w:cs="Times New Roman"/>
          <w:sz w:val="24"/>
          <w:szCs w:val="24"/>
        </w:rPr>
        <w:t>a</w:t>
      </w:r>
      <w:r w:rsidR="008B3768" w:rsidRPr="00081CC4">
        <w:rPr>
          <w:rFonts w:ascii="Times New Roman" w:hAnsi="Times New Roman" w:cs="Times New Roman"/>
          <w:sz w:val="24"/>
          <w:szCs w:val="24"/>
        </w:rPr>
        <w:t xml:space="preserve"> room more often. He would come up with us when we went to breakfast, lunch or dinner, but</w:t>
      </w:r>
      <w:r w:rsidR="00081CC4"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as soon as we finished eating</w:t>
      </w:r>
      <w:r w:rsidR="00081CC4" w:rsidRPr="00081CC4">
        <w:rPr>
          <w:rFonts w:ascii="Times New Roman" w:hAnsi="Times New Roman" w:cs="Times New Roman"/>
          <w:sz w:val="24"/>
          <w:szCs w:val="24"/>
        </w:rPr>
        <w:t>, h</w:t>
      </w:r>
      <w:r w:rsidR="008B3768" w:rsidRPr="00081CC4">
        <w:rPr>
          <w:rFonts w:ascii="Times New Roman" w:hAnsi="Times New Roman" w:cs="Times New Roman"/>
          <w:sz w:val="24"/>
          <w:szCs w:val="24"/>
        </w:rPr>
        <w:t>e</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s </w:t>
      </w:r>
      <w:r w:rsidR="00667940" w:rsidRPr="00081CC4">
        <w:rPr>
          <w:rFonts w:ascii="Times New Roman" w:hAnsi="Times New Roman" w:cs="Times New Roman"/>
          <w:sz w:val="24"/>
          <w:szCs w:val="24"/>
        </w:rPr>
        <w:t xml:space="preserve">like, </w:t>
      </w:r>
      <w:r w:rsidR="00081CC4" w:rsidRPr="00081CC4">
        <w:rPr>
          <w:rFonts w:ascii="Times New Roman" w:hAnsi="Times New Roman" w:cs="Times New Roman"/>
          <w:sz w:val="24"/>
          <w:szCs w:val="24"/>
        </w:rPr>
        <w:t>“</w:t>
      </w:r>
      <w:r w:rsidRPr="00081CC4">
        <w:rPr>
          <w:rFonts w:ascii="Times New Roman" w:hAnsi="Times New Roman" w:cs="Times New Roman"/>
          <w:i/>
          <w:iCs/>
          <w:sz w:val="24"/>
          <w:szCs w:val="24"/>
        </w:rPr>
        <w:t>OK</w:t>
      </w:r>
      <w:r w:rsidR="008B3768" w:rsidRPr="00081CC4">
        <w:rPr>
          <w:rFonts w:ascii="Times New Roman" w:hAnsi="Times New Roman" w:cs="Times New Roman"/>
          <w:i/>
          <w:iCs/>
          <w:sz w:val="24"/>
          <w:szCs w:val="24"/>
        </w:rPr>
        <w:t>, I</w:t>
      </w:r>
      <w:r w:rsidRPr="00081CC4">
        <w:rPr>
          <w:rFonts w:ascii="Times New Roman" w:hAnsi="Times New Roman" w:cs="Times New Roman"/>
          <w:i/>
          <w:iCs/>
          <w:sz w:val="24"/>
          <w:szCs w:val="24"/>
        </w:rPr>
        <w:t>’</w:t>
      </w:r>
      <w:r w:rsidR="008B3768" w:rsidRPr="00081CC4">
        <w:rPr>
          <w:rFonts w:ascii="Times New Roman" w:hAnsi="Times New Roman" w:cs="Times New Roman"/>
          <w:i/>
          <w:iCs/>
          <w:sz w:val="24"/>
          <w:szCs w:val="24"/>
        </w:rPr>
        <w:t>m gone</w:t>
      </w:r>
      <w:r w:rsidR="00081CC4"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and leave. And, of course, we never asked him where he</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s going or anything </w:t>
      </w:r>
      <w:r w:rsidR="00667940" w:rsidRPr="00081CC4">
        <w:rPr>
          <w:rFonts w:ascii="Times New Roman" w:hAnsi="Times New Roman" w:cs="Times New Roman"/>
          <w:sz w:val="24"/>
          <w:szCs w:val="24"/>
        </w:rPr>
        <w:t xml:space="preserve">like </w:t>
      </w:r>
      <w:r w:rsidR="008B3768" w:rsidRPr="00081CC4">
        <w:rPr>
          <w:rFonts w:ascii="Times New Roman" w:hAnsi="Times New Roman" w:cs="Times New Roman"/>
          <w:sz w:val="24"/>
          <w:szCs w:val="24"/>
        </w:rPr>
        <w:t>that. But most of the time he did inform us that he ended up going to the room. I think he just didn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t </w:t>
      </w:r>
      <w:r w:rsidR="00667940" w:rsidRPr="00081CC4">
        <w:rPr>
          <w:rFonts w:ascii="Times New Roman" w:hAnsi="Times New Roman" w:cs="Times New Roman"/>
          <w:sz w:val="24"/>
          <w:szCs w:val="24"/>
        </w:rPr>
        <w:t xml:space="preserve">like </w:t>
      </w:r>
      <w:r w:rsidR="008B3768" w:rsidRPr="00081CC4">
        <w:rPr>
          <w:rFonts w:ascii="Times New Roman" w:hAnsi="Times New Roman" w:cs="Times New Roman"/>
          <w:sz w:val="24"/>
          <w:szCs w:val="24"/>
        </w:rPr>
        <w:t>the loudness</w:t>
      </w:r>
      <w:r w:rsidR="00081CC4"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being around that many people. And the fact that it was a different environment that he</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s never been involved in ... and the </w:t>
      </w:r>
      <w:r w:rsidR="00081CC4" w:rsidRPr="00081CC4">
        <w:rPr>
          <w:rFonts w:ascii="Times New Roman" w:hAnsi="Times New Roman" w:cs="Times New Roman"/>
          <w:sz w:val="24"/>
          <w:szCs w:val="24"/>
        </w:rPr>
        <w:t>boat, and</w:t>
      </w:r>
      <w:r w:rsidR="008B3768" w:rsidRPr="00081CC4">
        <w:rPr>
          <w:rFonts w:ascii="Times New Roman" w:hAnsi="Times New Roman" w:cs="Times New Roman"/>
          <w:sz w:val="24"/>
          <w:szCs w:val="24"/>
        </w:rPr>
        <w:t xml:space="preserve"> all the things that</w:t>
      </w:r>
      <w:r w:rsidR="00081CC4" w:rsidRPr="00081CC4">
        <w:rPr>
          <w:rFonts w:ascii="Times New Roman" w:hAnsi="Times New Roman" w:cs="Times New Roman"/>
          <w:sz w:val="24"/>
          <w:szCs w:val="24"/>
        </w:rPr>
        <w:t xml:space="preserve"> …</w:t>
      </w:r>
      <w:r w:rsidR="008B3768" w:rsidRPr="00081CC4">
        <w:rPr>
          <w:rFonts w:ascii="Times New Roman" w:hAnsi="Times New Roman" w:cs="Times New Roman"/>
          <w:sz w:val="24"/>
          <w:szCs w:val="24"/>
        </w:rPr>
        <w:t xml:space="preserve"> he just</w:t>
      </w:r>
      <w:r w:rsidR="00081CC4"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I guess felt more comfortable just being away from everybody and isolating himself. </w:t>
      </w:r>
    </w:p>
    <w:p w14:paraId="3C8FBF66" w14:textId="77777777" w:rsidR="00B41597" w:rsidRPr="00081CC4" w:rsidRDefault="00B41597">
      <w:pPr>
        <w:spacing w:after="0"/>
        <w:rPr>
          <w:rFonts w:ascii="Times New Roman" w:hAnsi="Times New Roman" w:cs="Times New Roman"/>
          <w:sz w:val="24"/>
          <w:szCs w:val="24"/>
        </w:rPr>
      </w:pPr>
    </w:p>
    <w:p w14:paraId="4C45970A" w14:textId="2C2A444F"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Interviewer:</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Totally.</w:t>
      </w:r>
    </w:p>
    <w:p w14:paraId="24C03C91" w14:textId="77777777" w:rsidR="00B41597" w:rsidRPr="00081CC4" w:rsidRDefault="00B41597">
      <w:pPr>
        <w:spacing w:after="0"/>
        <w:rPr>
          <w:rFonts w:ascii="Times New Roman" w:hAnsi="Times New Roman" w:cs="Times New Roman"/>
          <w:sz w:val="24"/>
          <w:szCs w:val="24"/>
        </w:rPr>
      </w:pPr>
    </w:p>
    <w:p w14:paraId="2076C112" w14:textId="48B4A78A"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Interviewee:</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So</w:t>
      </w:r>
      <w:r w:rsidR="00BD4838">
        <w:rPr>
          <w:rFonts w:ascii="Times New Roman" w:hAnsi="Times New Roman" w:cs="Times New Roman"/>
          <w:sz w:val="24"/>
          <w:szCs w:val="24"/>
        </w:rPr>
        <w:t xml:space="preserve"> I … so</w:t>
      </w:r>
      <w:r w:rsidR="008B3768" w:rsidRPr="00081CC4">
        <w:rPr>
          <w:rFonts w:ascii="Times New Roman" w:hAnsi="Times New Roman" w:cs="Times New Roman"/>
          <w:sz w:val="24"/>
          <w:szCs w:val="24"/>
        </w:rPr>
        <w:t xml:space="preserve"> that</w:t>
      </w:r>
      <w:r w:rsidR="00081CC4"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so that did pop up in my head as we were talking about issues. I was </w:t>
      </w:r>
      <w:r w:rsidR="00667940" w:rsidRPr="00081CC4">
        <w:rPr>
          <w:rFonts w:ascii="Times New Roman" w:hAnsi="Times New Roman" w:cs="Times New Roman"/>
          <w:sz w:val="24"/>
          <w:szCs w:val="24"/>
        </w:rPr>
        <w:t>like</w:t>
      </w:r>
      <w:r w:rsidR="00081CC4" w:rsidRPr="00081CC4">
        <w:rPr>
          <w:rFonts w:ascii="Times New Roman" w:hAnsi="Times New Roman" w:cs="Times New Roman"/>
          <w:sz w:val="24"/>
          <w:szCs w:val="24"/>
        </w:rPr>
        <w:t xml:space="preserve"> …</w:t>
      </w:r>
      <w:r w:rsidR="00667940" w:rsidRPr="00081CC4">
        <w:rPr>
          <w:rFonts w:ascii="Times New Roman" w:hAnsi="Times New Roman" w:cs="Times New Roman"/>
          <w:sz w:val="24"/>
          <w:szCs w:val="24"/>
        </w:rPr>
        <w:t xml:space="preserve"> </w:t>
      </w:r>
    </w:p>
    <w:p w14:paraId="06D99FF1" w14:textId="77777777" w:rsidR="00B41597" w:rsidRPr="00081CC4" w:rsidRDefault="00B41597">
      <w:pPr>
        <w:spacing w:after="0"/>
        <w:rPr>
          <w:rFonts w:ascii="Times New Roman" w:hAnsi="Times New Roman" w:cs="Times New Roman"/>
          <w:sz w:val="24"/>
          <w:szCs w:val="24"/>
        </w:rPr>
      </w:pPr>
    </w:p>
    <w:p w14:paraId="667E08CF" w14:textId="6E2D16B4"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Interviewer:</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Yeah.</w:t>
      </w:r>
    </w:p>
    <w:p w14:paraId="0C24D8F3" w14:textId="77777777" w:rsidR="00B41597" w:rsidRPr="00081CC4" w:rsidRDefault="00B41597">
      <w:pPr>
        <w:spacing w:after="0"/>
        <w:rPr>
          <w:rFonts w:ascii="Times New Roman" w:hAnsi="Times New Roman" w:cs="Times New Roman"/>
          <w:sz w:val="24"/>
          <w:szCs w:val="24"/>
        </w:rPr>
      </w:pPr>
    </w:p>
    <w:p w14:paraId="2BDA1198" w14:textId="1AE4A3BF"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Interviewee:</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 xml:space="preserve">Forgot about that cruise. </w:t>
      </w:r>
    </w:p>
    <w:p w14:paraId="67E1CF41" w14:textId="77777777" w:rsidR="00B41597" w:rsidRPr="00081CC4" w:rsidRDefault="00B41597">
      <w:pPr>
        <w:spacing w:after="0"/>
        <w:rPr>
          <w:rFonts w:ascii="Times New Roman" w:hAnsi="Times New Roman" w:cs="Times New Roman"/>
          <w:sz w:val="24"/>
          <w:szCs w:val="24"/>
        </w:rPr>
      </w:pPr>
    </w:p>
    <w:p w14:paraId="07D807E8" w14:textId="23CD02B9"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Interviewer:</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Yeah.</w:t>
      </w:r>
    </w:p>
    <w:p w14:paraId="05B3FD24" w14:textId="77777777" w:rsidR="00B41597" w:rsidRPr="00081CC4" w:rsidRDefault="00B41597">
      <w:pPr>
        <w:spacing w:after="0"/>
        <w:rPr>
          <w:rFonts w:ascii="Times New Roman" w:hAnsi="Times New Roman" w:cs="Times New Roman"/>
          <w:sz w:val="24"/>
          <w:szCs w:val="24"/>
        </w:rPr>
      </w:pPr>
    </w:p>
    <w:p w14:paraId="4050EB65" w14:textId="4333955F" w:rsidR="00B41597" w:rsidRPr="00081CC4" w:rsidRDefault="00081CC4">
      <w:pPr>
        <w:spacing w:after="0"/>
        <w:rPr>
          <w:rFonts w:ascii="Times New Roman" w:hAnsi="Times New Roman" w:cs="Times New Roman"/>
          <w:sz w:val="24"/>
          <w:szCs w:val="24"/>
        </w:rPr>
      </w:pPr>
      <w:r w:rsidRPr="00081CC4">
        <w:rPr>
          <w:rFonts w:ascii="Times New Roman" w:hAnsi="Times New Roman" w:cs="Times New Roman"/>
          <w:b/>
          <w:sz w:val="24"/>
          <w:szCs w:val="24"/>
        </w:rPr>
        <w:t xml:space="preserve">Interviewee: </w:t>
      </w:r>
      <w:r w:rsidR="008B3768" w:rsidRPr="00081CC4">
        <w:rPr>
          <w:rFonts w:ascii="Times New Roman" w:hAnsi="Times New Roman" w:cs="Times New Roman"/>
          <w:sz w:val="24"/>
          <w:szCs w:val="24"/>
        </w:rPr>
        <w:t>And he</w:t>
      </w:r>
      <w:r w:rsidR="00654657" w:rsidRPr="00081CC4">
        <w:rPr>
          <w:rFonts w:ascii="Times New Roman" w:hAnsi="Times New Roman" w:cs="Times New Roman"/>
          <w:sz w:val="24"/>
          <w:szCs w:val="24"/>
        </w:rPr>
        <w:t>’</w:t>
      </w:r>
      <w:r w:rsidR="008B3768" w:rsidRPr="00081CC4">
        <w:rPr>
          <w:rFonts w:ascii="Times New Roman" w:hAnsi="Times New Roman" w:cs="Times New Roman"/>
          <w:sz w:val="24"/>
          <w:szCs w:val="24"/>
        </w:rPr>
        <w:t>s expressed that he never want</w:t>
      </w:r>
      <w:r w:rsidR="00BD4838">
        <w:rPr>
          <w:rFonts w:ascii="Times New Roman" w:hAnsi="Times New Roman" w:cs="Times New Roman"/>
          <w:sz w:val="24"/>
          <w:szCs w:val="24"/>
        </w:rPr>
        <w:t>s</w:t>
      </w:r>
      <w:r w:rsidR="008B3768" w:rsidRPr="00081CC4">
        <w:rPr>
          <w:rFonts w:ascii="Times New Roman" w:hAnsi="Times New Roman" w:cs="Times New Roman"/>
          <w:sz w:val="24"/>
          <w:szCs w:val="24"/>
        </w:rPr>
        <w:t xml:space="preserve"> to do another vacation </w:t>
      </w:r>
      <w:r w:rsidR="00667940" w:rsidRPr="00081CC4">
        <w:rPr>
          <w:rFonts w:ascii="Times New Roman" w:hAnsi="Times New Roman" w:cs="Times New Roman"/>
          <w:sz w:val="24"/>
          <w:szCs w:val="24"/>
        </w:rPr>
        <w:t xml:space="preserve">like </w:t>
      </w:r>
      <w:r w:rsidR="008B3768" w:rsidRPr="00081CC4">
        <w:rPr>
          <w:rFonts w:ascii="Times New Roman" w:hAnsi="Times New Roman" w:cs="Times New Roman"/>
          <w:sz w:val="24"/>
          <w:szCs w:val="24"/>
        </w:rPr>
        <w:t>that ever again.</w:t>
      </w:r>
    </w:p>
    <w:p w14:paraId="7B635A2E" w14:textId="77777777" w:rsidR="00B41597" w:rsidRPr="00081CC4" w:rsidRDefault="00B41597">
      <w:pPr>
        <w:spacing w:after="0"/>
        <w:rPr>
          <w:rFonts w:ascii="Times New Roman" w:hAnsi="Times New Roman" w:cs="Times New Roman"/>
          <w:sz w:val="24"/>
          <w:szCs w:val="24"/>
        </w:rPr>
      </w:pPr>
    </w:p>
    <w:p w14:paraId="42EF60A0" w14:textId="205E7216"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Interviewer:</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How old</w:t>
      </w:r>
      <w:r w:rsidR="00081CC4" w:rsidRPr="00081CC4">
        <w:rPr>
          <w:rFonts w:ascii="Times New Roman" w:hAnsi="Times New Roman" w:cs="Times New Roman"/>
          <w:sz w:val="24"/>
          <w:szCs w:val="24"/>
        </w:rPr>
        <w:t xml:space="preserve"> w</w:t>
      </w:r>
      <w:r w:rsidR="008B3768" w:rsidRPr="00081CC4">
        <w:rPr>
          <w:rFonts w:ascii="Times New Roman" w:hAnsi="Times New Roman" w:cs="Times New Roman"/>
          <w:sz w:val="24"/>
          <w:szCs w:val="24"/>
        </w:rPr>
        <w:t>as he when this happened?</w:t>
      </w:r>
    </w:p>
    <w:p w14:paraId="745AA19B" w14:textId="77777777" w:rsidR="00B41597" w:rsidRPr="00081CC4" w:rsidRDefault="00B41597">
      <w:pPr>
        <w:spacing w:after="0"/>
        <w:rPr>
          <w:rFonts w:ascii="Times New Roman" w:hAnsi="Times New Roman" w:cs="Times New Roman"/>
          <w:sz w:val="24"/>
          <w:szCs w:val="24"/>
        </w:rPr>
      </w:pPr>
    </w:p>
    <w:p w14:paraId="36CEDDAC" w14:textId="7DC8AD94"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Interviewee:</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This was</w:t>
      </w:r>
      <w:r w:rsidR="00081CC4" w:rsidRPr="00081CC4">
        <w:rPr>
          <w:rFonts w:ascii="Times New Roman" w:hAnsi="Times New Roman" w:cs="Times New Roman"/>
          <w:sz w:val="24"/>
          <w:szCs w:val="24"/>
        </w:rPr>
        <w:t xml:space="preserve"> …</w:t>
      </w:r>
      <w:r w:rsidR="008B3768" w:rsidRPr="00081CC4">
        <w:rPr>
          <w:rFonts w:ascii="Times New Roman" w:hAnsi="Times New Roman" w:cs="Times New Roman"/>
          <w:sz w:val="24"/>
          <w:szCs w:val="24"/>
        </w:rPr>
        <w:t xml:space="preserve"> he was 20. </w:t>
      </w:r>
    </w:p>
    <w:p w14:paraId="391AD59E" w14:textId="77777777" w:rsidR="00B41597" w:rsidRPr="00081CC4" w:rsidRDefault="00B41597">
      <w:pPr>
        <w:spacing w:after="0"/>
        <w:rPr>
          <w:rFonts w:ascii="Times New Roman" w:hAnsi="Times New Roman" w:cs="Times New Roman"/>
          <w:sz w:val="24"/>
          <w:szCs w:val="24"/>
        </w:rPr>
      </w:pPr>
    </w:p>
    <w:p w14:paraId="73CE3CCB" w14:textId="2CAE0CBE"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Interviewer:</w:t>
      </w:r>
      <w:r w:rsidR="008B3768" w:rsidRPr="00081CC4">
        <w:rPr>
          <w:rFonts w:ascii="Times New Roman" w:hAnsi="Times New Roman" w:cs="Times New Roman"/>
          <w:b/>
          <w:sz w:val="24"/>
          <w:szCs w:val="24"/>
        </w:rPr>
        <w:t xml:space="preserve"> </w:t>
      </w:r>
      <w:r w:rsidRPr="00081CC4">
        <w:rPr>
          <w:rFonts w:ascii="Times New Roman" w:hAnsi="Times New Roman" w:cs="Times New Roman"/>
          <w:sz w:val="24"/>
          <w:szCs w:val="24"/>
        </w:rPr>
        <w:t>OK</w:t>
      </w:r>
      <w:r w:rsidR="008B3768" w:rsidRPr="00081CC4">
        <w:rPr>
          <w:rFonts w:ascii="Times New Roman" w:hAnsi="Times New Roman" w:cs="Times New Roman"/>
          <w:sz w:val="24"/>
          <w:szCs w:val="24"/>
        </w:rPr>
        <w:t>. Yeah.</w:t>
      </w:r>
    </w:p>
    <w:p w14:paraId="49FF3CE5" w14:textId="77777777" w:rsidR="00B41597" w:rsidRPr="00081CC4" w:rsidRDefault="00B41597">
      <w:pPr>
        <w:spacing w:after="0"/>
        <w:rPr>
          <w:rFonts w:ascii="Times New Roman" w:hAnsi="Times New Roman" w:cs="Times New Roman"/>
          <w:sz w:val="24"/>
          <w:szCs w:val="24"/>
        </w:rPr>
      </w:pPr>
    </w:p>
    <w:p w14:paraId="46FD0E52" w14:textId="1FC3E9C8"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Interviewee:</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 xml:space="preserve">Yeah. </w:t>
      </w:r>
    </w:p>
    <w:p w14:paraId="751B429E" w14:textId="77777777" w:rsidR="00B41597" w:rsidRPr="00081CC4" w:rsidRDefault="00B41597">
      <w:pPr>
        <w:spacing w:after="0"/>
        <w:rPr>
          <w:rFonts w:ascii="Times New Roman" w:hAnsi="Times New Roman" w:cs="Times New Roman"/>
          <w:sz w:val="24"/>
          <w:szCs w:val="24"/>
        </w:rPr>
      </w:pPr>
    </w:p>
    <w:p w14:paraId="36E14C50" w14:textId="1148E03F" w:rsidR="00B41597" w:rsidRPr="00081CC4" w:rsidRDefault="00654657">
      <w:pPr>
        <w:spacing w:after="0"/>
        <w:rPr>
          <w:rFonts w:ascii="Times New Roman" w:hAnsi="Times New Roman" w:cs="Times New Roman"/>
          <w:bCs/>
          <w:sz w:val="24"/>
          <w:szCs w:val="24"/>
        </w:rPr>
      </w:pPr>
      <w:r w:rsidRPr="00081CC4">
        <w:rPr>
          <w:rFonts w:ascii="Times New Roman" w:hAnsi="Times New Roman" w:cs="Times New Roman"/>
          <w:b/>
          <w:sz w:val="24"/>
          <w:szCs w:val="24"/>
        </w:rPr>
        <w:t>Interviewer:</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 xml:space="preserve">I mean, </w:t>
      </w:r>
      <w:r w:rsidR="00BD4838">
        <w:rPr>
          <w:rFonts w:ascii="Times New Roman" w:hAnsi="Times New Roman" w:cs="Times New Roman"/>
          <w:sz w:val="24"/>
          <w:szCs w:val="24"/>
        </w:rPr>
        <w:t>cruises are …</w:t>
      </w:r>
      <w:r w:rsidR="008B3768" w:rsidRPr="00081CC4">
        <w:rPr>
          <w:rFonts w:ascii="Times New Roman" w:hAnsi="Times New Roman" w:cs="Times New Roman"/>
          <w:sz w:val="24"/>
          <w:szCs w:val="24"/>
        </w:rPr>
        <w:t xml:space="preserve"> </w:t>
      </w:r>
      <w:r w:rsidR="008B3768" w:rsidRPr="00081CC4">
        <w:rPr>
          <w:rFonts w:ascii="Times New Roman" w:hAnsi="Times New Roman" w:cs="Times New Roman"/>
          <w:b/>
          <w:bCs/>
          <w:sz w:val="24"/>
          <w:szCs w:val="24"/>
        </w:rPr>
        <w:t>[inaudible at 1:00:56]</w:t>
      </w:r>
      <w:r w:rsidR="00081CC4" w:rsidRPr="00081CC4">
        <w:rPr>
          <w:rFonts w:ascii="Times New Roman" w:hAnsi="Times New Roman" w:cs="Times New Roman"/>
          <w:bCs/>
          <w:sz w:val="24"/>
          <w:szCs w:val="24"/>
        </w:rPr>
        <w:t>.</w:t>
      </w:r>
    </w:p>
    <w:p w14:paraId="7C397BD1" w14:textId="77777777" w:rsidR="00B41597" w:rsidRPr="00081CC4" w:rsidRDefault="00B41597">
      <w:pPr>
        <w:spacing w:after="0"/>
        <w:rPr>
          <w:rFonts w:ascii="Times New Roman" w:hAnsi="Times New Roman" w:cs="Times New Roman"/>
          <w:sz w:val="24"/>
          <w:szCs w:val="24"/>
        </w:rPr>
      </w:pPr>
    </w:p>
    <w:p w14:paraId="48D8884F" w14:textId="2CF62705"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lastRenderedPageBreak/>
        <w:t>Interviewee:</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Wait</w:t>
      </w:r>
      <w:r w:rsidR="00081CC4"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w:t>
      </w:r>
      <w:r w:rsidR="00081CC4" w:rsidRPr="00081CC4">
        <w:rPr>
          <w:rFonts w:ascii="Times New Roman" w:hAnsi="Times New Roman" w:cs="Times New Roman"/>
          <w:sz w:val="24"/>
          <w:szCs w:val="24"/>
        </w:rPr>
        <w:t>H</w:t>
      </w:r>
      <w:r w:rsidR="008B3768" w:rsidRPr="00081CC4">
        <w:rPr>
          <w:rFonts w:ascii="Times New Roman" w:hAnsi="Times New Roman" w:cs="Times New Roman"/>
          <w:sz w:val="24"/>
          <w:szCs w:val="24"/>
        </w:rPr>
        <w:t>e</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s 22 now ... no, it was when he graduated high school, so he was 18 turning 19</w:t>
      </w:r>
      <w:r w:rsidR="00BD4838">
        <w:rPr>
          <w:rFonts w:ascii="Times New Roman" w:hAnsi="Times New Roman" w:cs="Times New Roman"/>
          <w:sz w:val="24"/>
          <w:szCs w:val="24"/>
        </w:rPr>
        <w:t>.</w:t>
      </w:r>
      <w:r w:rsidR="008B3768" w:rsidRPr="00081CC4">
        <w:rPr>
          <w:rFonts w:ascii="Times New Roman" w:hAnsi="Times New Roman" w:cs="Times New Roman"/>
          <w:sz w:val="24"/>
          <w:szCs w:val="24"/>
        </w:rPr>
        <w:t xml:space="preserve"> Yeah, about 18, 19. </w:t>
      </w:r>
    </w:p>
    <w:p w14:paraId="35F21A1D" w14:textId="77777777" w:rsidR="00B41597" w:rsidRPr="00081CC4" w:rsidRDefault="00B41597">
      <w:pPr>
        <w:spacing w:after="0"/>
        <w:rPr>
          <w:rFonts w:ascii="Times New Roman" w:hAnsi="Times New Roman" w:cs="Times New Roman"/>
          <w:sz w:val="24"/>
          <w:szCs w:val="24"/>
        </w:rPr>
      </w:pPr>
    </w:p>
    <w:p w14:paraId="79C462ED" w14:textId="4D1B6D0A"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Interviewer:</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I mean, cruises are really overwhelming, though. So I mean, it makes sense that</w:t>
      </w:r>
      <w:r w:rsidR="00BD4838">
        <w:rPr>
          <w:rFonts w:ascii="Times New Roman" w:hAnsi="Times New Roman" w:cs="Times New Roman"/>
          <w:sz w:val="24"/>
          <w:szCs w:val="24"/>
        </w:rPr>
        <w:t xml:space="preserve"> it</w:t>
      </w:r>
      <w:r w:rsidR="008B3768" w:rsidRPr="00081CC4">
        <w:rPr>
          <w:rFonts w:ascii="Times New Roman" w:hAnsi="Times New Roman" w:cs="Times New Roman"/>
          <w:sz w:val="24"/>
          <w:szCs w:val="24"/>
        </w:rPr>
        <w:t xml:space="preserve"> would kind of amplify everything. Awesome. Anything else? That was really interesting. Thank you.</w:t>
      </w:r>
    </w:p>
    <w:p w14:paraId="7E141A8D" w14:textId="77777777" w:rsidR="00B41597" w:rsidRPr="00081CC4" w:rsidRDefault="00B41597">
      <w:pPr>
        <w:spacing w:after="0"/>
        <w:rPr>
          <w:rFonts w:ascii="Times New Roman" w:hAnsi="Times New Roman" w:cs="Times New Roman"/>
          <w:sz w:val="24"/>
          <w:szCs w:val="24"/>
        </w:rPr>
      </w:pPr>
    </w:p>
    <w:p w14:paraId="40B461BE" w14:textId="252266F6"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Interviewee:</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No, I can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t think of ... that one stood out the most. </w:t>
      </w:r>
    </w:p>
    <w:p w14:paraId="63169ABA" w14:textId="77777777" w:rsidR="00B41597" w:rsidRPr="00081CC4" w:rsidRDefault="00B41597">
      <w:pPr>
        <w:spacing w:after="0"/>
        <w:rPr>
          <w:rFonts w:ascii="Times New Roman" w:hAnsi="Times New Roman" w:cs="Times New Roman"/>
          <w:sz w:val="24"/>
          <w:szCs w:val="24"/>
        </w:rPr>
      </w:pPr>
    </w:p>
    <w:p w14:paraId="6786A48A" w14:textId="02CCA8E1"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Interviewer:</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Yeah.</w:t>
      </w:r>
    </w:p>
    <w:p w14:paraId="33632078" w14:textId="77777777" w:rsidR="00B41597" w:rsidRPr="00081CC4" w:rsidRDefault="00B41597">
      <w:pPr>
        <w:spacing w:after="0"/>
        <w:rPr>
          <w:rFonts w:ascii="Times New Roman" w:hAnsi="Times New Roman" w:cs="Times New Roman"/>
          <w:sz w:val="24"/>
          <w:szCs w:val="24"/>
        </w:rPr>
      </w:pPr>
    </w:p>
    <w:p w14:paraId="6E9429D1" w14:textId="03CABCCB"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Interviewee:</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Yeah.</w:t>
      </w:r>
    </w:p>
    <w:p w14:paraId="45151BB4" w14:textId="77777777" w:rsidR="00B41597" w:rsidRPr="00081CC4" w:rsidRDefault="00B41597">
      <w:pPr>
        <w:spacing w:after="0"/>
        <w:rPr>
          <w:rFonts w:ascii="Times New Roman" w:hAnsi="Times New Roman" w:cs="Times New Roman"/>
          <w:sz w:val="24"/>
          <w:szCs w:val="24"/>
        </w:rPr>
      </w:pPr>
    </w:p>
    <w:p w14:paraId="5B26AEAC" w14:textId="2B7348E3"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Interviewer:</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OK. Well, that</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s all I got. Thank you. That was</w:t>
      </w:r>
      <w:r w:rsidR="004653AE">
        <w:rPr>
          <w:rFonts w:ascii="Times New Roman" w:hAnsi="Times New Roman" w:cs="Times New Roman"/>
          <w:sz w:val="24"/>
          <w:szCs w:val="24"/>
        </w:rPr>
        <w:t xml:space="preserve">, </w:t>
      </w:r>
      <w:r w:rsidR="008B3768" w:rsidRPr="00081CC4">
        <w:rPr>
          <w:rFonts w:ascii="Times New Roman" w:hAnsi="Times New Roman" w:cs="Times New Roman"/>
          <w:sz w:val="24"/>
          <w:szCs w:val="24"/>
        </w:rPr>
        <w:t>that was really, really helpful. We appreciate you taking your time, especially during your coursework. So</w:t>
      </w:r>
      <w:r w:rsidR="004653AE">
        <w:rPr>
          <w:rFonts w:ascii="Times New Roman" w:hAnsi="Times New Roman" w:cs="Times New Roman"/>
          <w:sz w:val="24"/>
          <w:szCs w:val="24"/>
        </w:rPr>
        <w:t>,</w:t>
      </w:r>
      <w:r w:rsidR="008B3768" w:rsidRPr="00081CC4">
        <w:rPr>
          <w:rFonts w:ascii="Times New Roman" w:hAnsi="Times New Roman" w:cs="Times New Roman"/>
          <w:sz w:val="24"/>
          <w:szCs w:val="24"/>
        </w:rPr>
        <w:t xml:space="preserve"> thank you. </w:t>
      </w:r>
      <w:r w:rsidR="00081CC4" w:rsidRPr="00081CC4">
        <w:rPr>
          <w:rFonts w:ascii="Times New Roman" w:hAnsi="Times New Roman" w:cs="Times New Roman"/>
          <w:sz w:val="24"/>
          <w:szCs w:val="24"/>
        </w:rPr>
        <w:t>S</w:t>
      </w:r>
      <w:r w:rsidR="008B3768" w:rsidRPr="00081CC4">
        <w:rPr>
          <w:rFonts w:ascii="Times New Roman" w:hAnsi="Times New Roman" w:cs="Times New Roman"/>
          <w:sz w:val="24"/>
          <w:szCs w:val="24"/>
        </w:rPr>
        <w:t>o</w:t>
      </w:r>
      <w:r w:rsidR="00081CC4"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after this, I will fix that link for you. I</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ll resend it to you. And it shouldn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t take too long, hopefully. </w:t>
      </w:r>
    </w:p>
    <w:p w14:paraId="7607D6EB" w14:textId="77777777" w:rsidR="00B41597" w:rsidRPr="00081CC4" w:rsidRDefault="00B41597">
      <w:pPr>
        <w:spacing w:after="0"/>
        <w:rPr>
          <w:rFonts w:ascii="Times New Roman" w:hAnsi="Times New Roman" w:cs="Times New Roman"/>
          <w:sz w:val="24"/>
          <w:szCs w:val="24"/>
        </w:rPr>
      </w:pPr>
    </w:p>
    <w:p w14:paraId="44576A51" w14:textId="57B2AC57"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Interviewee:</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OK.</w:t>
      </w:r>
    </w:p>
    <w:p w14:paraId="68968495" w14:textId="77777777" w:rsidR="00B41597" w:rsidRPr="00081CC4" w:rsidRDefault="00B41597">
      <w:pPr>
        <w:spacing w:after="0"/>
        <w:rPr>
          <w:rFonts w:ascii="Times New Roman" w:hAnsi="Times New Roman" w:cs="Times New Roman"/>
          <w:sz w:val="24"/>
          <w:szCs w:val="24"/>
        </w:rPr>
      </w:pPr>
    </w:p>
    <w:p w14:paraId="6D370B80" w14:textId="03FCC312"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Interviewer:</w:t>
      </w:r>
      <w:r w:rsidR="008B3768" w:rsidRPr="00081CC4">
        <w:rPr>
          <w:rFonts w:ascii="Times New Roman" w:hAnsi="Times New Roman" w:cs="Times New Roman"/>
          <w:b/>
          <w:sz w:val="24"/>
          <w:szCs w:val="24"/>
        </w:rPr>
        <w:t xml:space="preserve"> </w:t>
      </w:r>
      <w:r w:rsidR="00081CC4" w:rsidRPr="00081CC4">
        <w:rPr>
          <w:rFonts w:ascii="Times New Roman" w:hAnsi="Times New Roman" w:cs="Times New Roman"/>
          <w:bCs/>
          <w:sz w:val="24"/>
          <w:szCs w:val="24"/>
        </w:rPr>
        <w:t>D</w:t>
      </w:r>
      <w:r w:rsidR="008B3768" w:rsidRPr="00081CC4">
        <w:rPr>
          <w:rFonts w:ascii="Times New Roman" w:hAnsi="Times New Roman" w:cs="Times New Roman"/>
          <w:sz w:val="24"/>
          <w:szCs w:val="24"/>
        </w:rPr>
        <w:t>o you know anyone else who might want to be part of this study?</w:t>
      </w:r>
    </w:p>
    <w:p w14:paraId="73C11652" w14:textId="77777777" w:rsidR="00B41597" w:rsidRPr="00081CC4" w:rsidRDefault="00B41597">
      <w:pPr>
        <w:spacing w:after="0"/>
        <w:rPr>
          <w:rFonts w:ascii="Times New Roman" w:hAnsi="Times New Roman" w:cs="Times New Roman"/>
          <w:sz w:val="24"/>
          <w:szCs w:val="24"/>
        </w:rPr>
      </w:pPr>
    </w:p>
    <w:p w14:paraId="0EBD2544" w14:textId="715B4976"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Interviewee:</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I don</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t know any other persons on the autism spectrum.</w:t>
      </w:r>
    </w:p>
    <w:p w14:paraId="094B4A9E" w14:textId="77777777" w:rsidR="00B41597" w:rsidRPr="00081CC4" w:rsidRDefault="00B41597">
      <w:pPr>
        <w:spacing w:after="0"/>
        <w:rPr>
          <w:rFonts w:ascii="Times New Roman" w:hAnsi="Times New Roman" w:cs="Times New Roman"/>
          <w:sz w:val="24"/>
          <w:szCs w:val="24"/>
        </w:rPr>
      </w:pPr>
    </w:p>
    <w:p w14:paraId="5F68CAE8" w14:textId="77777777" w:rsidR="004653AE"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Interviewer:</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No worries. That</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s </w:t>
      </w:r>
      <w:r w:rsidRPr="00081CC4">
        <w:rPr>
          <w:rFonts w:ascii="Times New Roman" w:hAnsi="Times New Roman" w:cs="Times New Roman"/>
          <w:sz w:val="24"/>
          <w:szCs w:val="24"/>
        </w:rPr>
        <w:t>OK</w:t>
      </w:r>
      <w:r w:rsidR="008B3768" w:rsidRPr="00081CC4">
        <w:rPr>
          <w:rFonts w:ascii="Times New Roman" w:hAnsi="Times New Roman" w:cs="Times New Roman"/>
          <w:sz w:val="24"/>
          <w:szCs w:val="24"/>
        </w:rPr>
        <w:t xml:space="preserve">. </w:t>
      </w:r>
    </w:p>
    <w:p w14:paraId="0B232C6A" w14:textId="77777777" w:rsidR="004653AE" w:rsidRDefault="004653AE">
      <w:pPr>
        <w:spacing w:after="0"/>
        <w:rPr>
          <w:rFonts w:ascii="Times New Roman" w:hAnsi="Times New Roman" w:cs="Times New Roman"/>
          <w:sz w:val="24"/>
          <w:szCs w:val="24"/>
        </w:rPr>
      </w:pPr>
    </w:p>
    <w:p w14:paraId="30A41469" w14:textId="77A720CE" w:rsidR="004653AE" w:rsidRPr="00081CC4" w:rsidRDefault="004653AE" w:rsidP="004653AE">
      <w:pPr>
        <w:spacing w:after="0"/>
        <w:rPr>
          <w:rFonts w:ascii="Times New Roman" w:hAnsi="Times New Roman" w:cs="Times New Roman"/>
          <w:sz w:val="24"/>
          <w:szCs w:val="24"/>
        </w:rPr>
      </w:pPr>
      <w:r w:rsidRPr="00081CC4">
        <w:rPr>
          <w:rFonts w:ascii="Times New Roman" w:hAnsi="Times New Roman" w:cs="Times New Roman"/>
          <w:b/>
          <w:sz w:val="24"/>
          <w:szCs w:val="24"/>
        </w:rPr>
        <w:t xml:space="preserve">Interviewee: </w:t>
      </w:r>
      <w:r w:rsidRPr="00081CC4">
        <w:rPr>
          <w:rFonts w:ascii="Times New Roman" w:hAnsi="Times New Roman" w:cs="Times New Roman"/>
          <w:sz w:val="24"/>
          <w:szCs w:val="24"/>
        </w:rPr>
        <w:t>I don’t know any other persons on the autism spectrum.</w:t>
      </w:r>
      <w:r>
        <w:rPr>
          <w:rFonts w:ascii="Times New Roman" w:hAnsi="Times New Roman" w:cs="Times New Roman"/>
          <w:sz w:val="24"/>
          <w:szCs w:val="24"/>
        </w:rPr>
        <w:t xml:space="preserve"> Yeah.</w:t>
      </w:r>
    </w:p>
    <w:p w14:paraId="21AFC6A7" w14:textId="77777777" w:rsidR="004653AE" w:rsidRPr="00081CC4" w:rsidRDefault="004653AE" w:rsidP="004653AE">
      <w:pPr>
        <w:spacing w:after="0"/>
        <w:rPr>
          <w:rFonts w:ascii="Times New Roman" w:hAnsi="Times New Roman" w:cs="Times New Roman"/>
          <w:sz w:val="24"/>
          <w:szCs w:val="24"/>
        </w:rPr>
      </w:pPr>
    </w:p>
    <w:p w14:paraId="76671168" w14:textId="190DAE10" w:rsidR="00B41597" w:rsidRPr="00081CC4" w:rsidRDefault="004653AE">
      <w:pPr>
        <w:spacing w:after="0"/>
        <w:rPr>
          <w:rFonts w:ascii="Times New Roman" w:hAnsi="Times New Roman" w:cs="Times New Roman"/>
          <w:sz w:val="24"/>
          <w:szCs w:val="24"/>
        </w:rPr>
      </w:pPr>
      <w:r w:rsidRPr="00081CC4">
        <w:rPr>
          <w:rFonts w:ascii="Times New Roman" w:hAnsi="Times New Roman" w:cs="Times New Roman"/>
          <w:b/>
          <w:sz w:val="24"/>
          <w:szCs w:val="24"/>
        </w:rPr>
        <w:t xml:space="preserve">Interviewer: </w:t>
      </w:r>
      <w:r w:rsidR="008B3768" w:rsidRPr="00081CC4">
        <w:rPr>
          <w:rFonts w:ascii="Times New Roman" w:hAnsi="Times New Roman" w:cs="Times New Roman"/>
          <w:sz w:val="24"/>
          <w:szCs w:val="24"/>
        </w:rPr>
        <w:t>That is absolutely OK.</w:t>
      </w:r>
    </w:p>
    <w:p w14:paraId="6B13A8E8" w14:textId="77777777" w:rsidR="00B41597" w:rsidRPr="00081CC4" w:rsidRDefault="00B41597">
      <w:pPr>
        <w:spacing w:after="0"/>
        <w:rPr>
          <w:rFonts w:ascii="Times New Roman" w:hAnsi="Times New Roman" w:cs="Times New Roman"/>
          <w:sz w:val="24"/>
          <w:szCs w:val="24"/>
        </w:rPr>
      </w:pPr>
    </w:p>
    <w:p w14:paraId="7D9B9EB9" w14:textId="7B764224"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Interviewee:</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b/>
          <w:bCs/>
          <w:sz w:val="24"/>
          <w:szCs w:val="24"/>
        </w:rPr>
        <w:t>[inaudible at 1:01:58]</w:t>
      </w:r>
    </w:p>
    <w:p w14:paraId="56252DCB" w14:textId="77777777" w:rsidR="00B41597" w:rsidRPr="00081CC4" w:rsidRDefault="00B41597">
      <w:pPr>
        <w:spacing w:after="0"/>
        <w:rPr>
          <w:rFonts w:ascii="Times New Roman" w:hAnsi="Times New Roman" w:cs="Times New Roman"/>
          <w:sz w:val="24"/>
          <w:szCs w:val="24"/>
        </w:rPr>
      </w:pPr>
    </w:p>
    <w:p w14:paraId="12540632" w14:textId="5784674D"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Interviewer:</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No, no, that</w:t>
      </w:r>
      <w:r w:rsidR="00081CC4"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 that</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s great. But again, truly, thank you. We appreciate all of your help and all of your time, especially during the world we</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 xml:space="preserve">re in right now. </w:t>
      </w:r>
    </w:p>
    <w:p w14:paraId="3C7E71A0" w14:textId="77777777" w:rsidR="00B41597" w:rsidRPr="00081CC4" w:rsidRDefault="00B41597">
      <w:pPr>
        <w:spacing w:after="0"/>
        <w:rPr>
          <w:rFonts w:ascii="Times New Roman" w:hAnsi="Times New Roman" w:cs="Times New Roman"/>
          <w:sz w:val="24"/>
          <w:szCs w:val="24"/>
        </w:rPr>
      </w:pPr>
    </w:p>
    <w:p w14:paraId="1308FE67" w14:textId="615537C2"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Interviewee:</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 xml:space="preserve">Yeah, no problem. </w:t>
      </w:r>
    </w:p>
    <w:p w14:paraId="5B146A77" w14:textId="77777777" w:rsidR="00B41597" w:rsidRPr="00081CC4" w:rsidRDefault="00B41597">
      <w:pPr>
        <w:spacing w:after="0"/>
        <w:rPr>
          <w:rFonts w:ascii="Times New Roman" w:hAnsi="Times New Roman" w:cs="Times New Roman"/>
          <w:sz w:val="24"/>
          <w:szCs w:val="24"/>
        </w:rPr>
      </w:pPr>
    </w:p>
    <w:p w14:paraId="31EDA961" w14:textId="4CA06498"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Interviewer:</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Thank you. So as soon as I send you that link and you complete it, I will then send you a gift card as a huge thank you for all of your time and all of your effort.</w:t>
      </w:r>
    </w:p>
    <w:p w14:paraId="0587C456" w14:textId="77777777" w:rsidR="00B41597" w:rsidRPr="00081CC4" w:rsidRDefault="00B41597">
      <w:pPr>
        <w:spacing w:after="0"/>
        <w:rPr>
          <w:rFonts w:ascii="Times New Roman" w:hAnsi="Times New Roman" w:cs="Times New Roman"/>
          <w:sz w:val="24"/>
          <w:szCs w:val="24"/>
        </w:rPr>
      </w:pPr>
    </w:p>
    <w:p w14:paraId="0D52BA0C" w14:textId="732CF526"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Interviewee:</w:t>
      </w:r>
      <w:r w:rsidR="008B3768" w:rsidRPr="00081CC4">
        <w:rPr>
          <w:rFonts w:ascii="Times New Roman" w:hAnsi="Times New Roman" w:cs="Times New Roman"/>
          <w:b/>
          <w:sz w:val="24"/>
          <w:szCs w:val="24"/>
        </w:rPr>
        <w:t xml:space="preserve"> </w:t>
      </w:r>
      <w:r w:rsidRPr="00081CC4">
        <w:rPr>
          <w:rFonts w:ascii="Times New Roman" w:hAnsi="Times New Roman" w:cs="Times New Roman"/>
          <w:sz w:val="24"/>
          <w:szCs w:val="24"/>
        </w:rPr>
        <w:t>OK</w:t>
      </w:r>
      <w:r w:rsidR="008B3768" w:rsidRPr="00081CC4">
        <w:rPr>
          <w:rFonts w:ascii="Times New Roman" w:hAnsi="Times New Roman" w:cs="Times New Roman"/>
          <w:sz w:val="24"/>
          <w:szCs w:val="24"/>
        </w:rPr>
        <w:t>, sounds great.</w:t>
      </w:r>
    </w:p>
    <w:p w14:paraId="39B819DA" w14:textId="77777777" w:rsidR="00B41597" w:rsidRPr="00081CC4" w:rsidRDefault="00B41597">
      <w:pPr>
        <w:spacing w:after="0"/>
        <w:rPr>
          <w:rFonts w:ascii="Times New Roman" w:hAnsi="Times New Roman" w:cs="Times New Roman"/>
          <w:sz w:val="24"/>
          <w:szCs w:val="24"/>
        </w:rPr>
      </w:pPr>
    </w:p>
    <w:p w14:paraId="209DCE33" w14:textId="2103EA64"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lastRenderedPageBreak/>
        <w:t>Interviewer:</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Yeah. Do you have any final questions for me? Anything I could help you with?</w:t>
      </w:r>
    </w:p>
    <w:p w14:paraId="60FC4A79" w14:textId="77777777" w:rsidR="00B41597" w:rsidRPr="00081CC4" w:rsidRDefault="00B41597">
      <w:pPr>
        <w:spacing w:after="0"/>
        <w:rPr>
          <w:rFonts w:ascii="Times New Roman" w:hAnsi="Times New Roman" w:cs="Times New Roman"/>
          <w:sz w:val="24"/>
          <w:szCs w:val="24"/>
        </w:rPr>
      </w:pPr>
    </w:p>
    <w:p w14:paraId="320F971D" w14:textId="777BCCD2"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Interviewee:</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No, none.</w:t>
      </w:r>
    </w:p>
    <w:p w14:paraId="1B24F6AC" w14:textId="77777777" w:rsidR="00B41597" w:rsidRPr="00081CC4" w:rsidRDefault="00B41597">
      <w:pPr>
        <w:spacing w:after="0"/>
        <w:rPr>
          <w:rFonts w:ascii="Times New Roman" w:hAnsi="Times New Roman" w:cs="Times New Roman"/>
          <w:sz w:val="24"/>
          <w:szCs w:val="24"/>
        </w:rPr>
      </w:pPr>
    </w:p>
    <w:p w14:paraId="56149860" w14:textId="7EA70EED"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Interviewer:</w:t>
      </w:r>
      <w:r w:rsidR="008B3768" w:rsidRPr="00081CC4">
        <w:rPr>
          <w:rFonts w:ascii="Times New Roman" w:hAnsi="Times New Roman" w:cs="Times New Roman"/>
          <w:b/>
          <w:sz w:val="24"/>
          <w:szCs w:val="24"/>
        </w:rPr>
        <w:t xml:space="preserve"> </w:t>
      </w:r>
      <w:r w:rsidRPr="00081CC4">
        <w:rPr>
          <w:rFonts w:ascii="Times New Roman" w:hAnsi="Times New Roman" w:cs="Times New Roman"/>
          <w:sz w:val="24"/>
          <w:szCs w:val="24"/>
        </w:rPr>
        <w:t>OK</w:t>
      </w:r>
      <w:r w:rsidR="008B3768" w:rsidRPr="00081CC4">
        <w:rPr>
          <w:rFonts w:ascii="Times New Roman" w:hAnsi="Times New Roman" w:cs="Times New Roman"/>
          <w:sz w:val="24"/>
          <w:szCs w:val="24"/>
        </w:rPr>
        <w:t>. If anything comes to mind, feel free to reach back out and we</w:t>
      </w:r>
      <w:r w:rsidRPr="00081CC4">
        <w:rPr>
          <w:rFonts w:ascii="Times New Roman" w:hAnsi="Times New Roman" w:cs="Times New Roman"/>
          <w:sz w:val="24"/>
          <w:szCs w:val="24"/>
        </w:rPr>
        <w:t>’</w:t>
      </w:r>
      <w:r w:rsidR="008B3768" w:rsidRPr="00081CC4">
        <w:rPr>
          <w:rFonts w:ascii="Times New Roman" w:hAnsi="Times New Roman" w:cs="Times New Roman"/>
          <w:sz w:val="24"/>
          <w:szCs w:val="24"/>
        </w:rPr>
        <w:t>re happy to help you in whatever ways that we can.</w:t>
      </w:r>
    </w:p>
    <w:p w14:paraId="6F26912F" w14:textId="77777777" w:rsidR="00B41597" w:rsidRPr="00081CC4" w:rsidRDefault="00B41597">
      <w:pPr>
        <w:spacing w:after="0"/>
        <w:rPr>
          <w:rFonts w:ascii="Times New Roman" w:hAnsi="Times New Roman" w:cs="Times New Roman"/>
          <w:sz w:val="24"/>
          <w:szCs w:val="24"/>
        </w:rPr>
      </w:pPr>
    </w:p>
    <w:p w14:paraId="573F7A28" w14:textId="68B36393"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Interviewee:</w:t>
      </w:r>
      <w:r w:rsidR="008B3768" w:rsidRPr="00081CC4">
        <w:rPr>
          <w:rFonts w:ascii="Times New Roman" w:hAnsi="Times New Roman" w:cs="Times New Roman"/>
          <w:b/>
          <w:sz w:val="24"/>
          <w:szCs w:val="24"/>
        </w:rPr>
        <w:t xml:space="preserve"> </w:t>
      </w:r>
      <w:r w:rsidRPr="00081CC4">
        <w:rPr>
          <w:rFonts w:ascii="Times New Roman" w:hAnsi="Times New Roman" w:cs="Times New Roman"/>
          <w:sz w:val="24"/>
          <w:szCs w:val="24"/>
        </w:rPr>
        <w:t>OK</w:t>
      </w:r>
      <w:r w:rsidR="008B3768" w:rsidRPr="00081CC4">
        <w:rPr>
          <w:rFonts w:ascii="Times New Roman" w:hAnsi="Times New Roman" w:cs="Times New Roman"/>
          <w:sz w:val="24"/>
          <w:szCs w:val="24"/>
        </w:rPr>
        <w:t>, thanks.</w:t>
      </w:r>
    </w:p>
    <w:p w14:paraId="393E47F8" w14:textId="77777777" w:rsidR="00B41597" w:rsidRPr="00081CC4" w:rsidRDefault="00B41597">
      <w:pPr>
        <w:spacing w:after="0"/>
        <w:rPr>
          <w:rFonts w:ascii="Times New Roman" w:hAnsi="Times New Roman" w:cs="Times New Roman"/>
          <w:sz w:val="24"/>
          <w:szCs w:val="24"/>
        </w:rPr>
      </w:pPr>
    </w:p>
    <w:p w14:paraId="4B725746" w14:textId="2B10FAE8"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Interviewer:</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Thank you. Good luck on your coursework. All right. Thank you. Bye</w:t>
      </w:r>
    </w:p>
    <w:p w14:paraId="7C8B078C" w14:textId="77777777" w:rsidR="00B41597" w:rsidRPr="00081CC4" w:rsidRDefault="00B41597">
      <w:pPr>
        <w:spacing w:after="0"/>
        <w:rPr>
          <w:rFonts w:ascii="Times New Roman" w:hAnsi="Times New Roman" w:cs="Times New Roman"/>
          <w:sz w:val="24"/>
          <w:szCs w:val="24"/>
        </w:rPr>
      </w:pPr>
    </w:p>
    <w:p w14:paraId="24622F26" w14:textId="6845AEA2" w:rsidR="00B41597" w:rsidRPr="00081CC4" w:rsidRDefault="00654657">
      <w:pPr>
        <w:spacing w:after="0"/>
        <w:rPr>
          <w:rFonts w:ascii="Times New Roman" w:hAnsi="Times New Roman" w:cs="Times New Roman"/>
          <w:sz w:val="24"/>
          <w:szCs w:val="24"/>
        </w:rPr>
      </w:pPr>
      <w:r w:rsidRPr="00081CC4">
        <w:rPr>
          <w:rFonts w:ascii="Times New Roman" w:hAnsi="Times New Roman" w:cs="Times New Roman"/>
          <w:b/>
          <w:sz w:val="24"/>
          <w:szCs w:val="24"/>
        </w:rPr>
        <w:t>Interviewee:</w:t>
      </w:r>
      <w:r w:rsidR="008B3768" w:rsidRPr="00081CC4">
        <w:rPr>
          <w:rFonts w:ascii="Times New Roman" w:hAnsi="Times New Roman" w:cs="Times New Roman"/>
          <w:b/>
          <w:sz w:val="24"/>
          <w:szCs w:val="24"/>
        </w:rPr>
        <w:t xml:space="preserve"> </w:t>
      </w:r>
      <w:r w:rsidR="008B3768" w:rsidRPr="00081CC4">
        <w:rPr>
          <w:rFonts w:ascii="Times New Roman" w:hAnsi="Times New Roman" w:cs="Times New Roman"/>
          <w:sz w:val="24"/>
          <w:szCs w:val="24"/>
        </w:rPr>
        <w:t>Bye.</w:t>
      </w:r>
    </w:p>
    <w:p w14:paraId="59EA7696" w14:textId="12D43315" w:rsidR="00654657" w:rsidRPr="00081CC4" w:rsidRDefault="00654657">
      <w:pPr>
        <w:spacing w:after="0"/>
        <w:rPr>
          <w:rFonts w:ascii="Times New Roman" w:hAnsi="Times New Roman" w:cs="Times New Roman"/>
          <w:sz w:val="24"/>
          <w:szCs w:val="24"/>
        </w:rPr>
      </w:pPr>
    </w:p>
    <w:p w14:paraId="79FBC5AE" w14:textId="77777777" w:rsidR="00654657" w:rsidRPr="00081CC4" w:rsidRDefault="00654657" w:rsidP="00654657">
      <w:pPr>
        <w:spacing w:after="0"/>
        <w:rPr>
          <w:rFonts w:ascii="Times New Roman" w:hAnsi="Times New Roman" w:cs="Times New Roman"/>
          <w:sz w:val="24"/>
          <w:szCs w:val="24"/>
        </w:rPr>
      </w:pPr>
      <w:r w:rsidRPr="00081CC4">
        <w:rPr>
          <w:rFonts w:ascii="Times New Roman" w:hAnsi="Times New Roman" w:cs="Times New Roman"/>
          <w:b/>
          <w:bCs/>
          <w:sz w:val="24"/>
          <w:szCs w:val="24"/>
        </w:rPr>
        <w:t>[End of interview]</w:t>
      </w:r>
    </w:p>
    <w:p w14:paraId="71B87741" w14:textId="77777777" w:rsidR="00654657" w:rsidRPr="00081CC4" w:rsidRDefault="00654657">
      <w:pPr>
        <w:spacing w:after="0"/>
        <w:rPr>
          <w:rFonts w:ascii="Times New Roman" w:hAnsi="Times New Roman" w:cs="Times New Roman"/>
          <w:sz w:val="24"/>
          <w:szCs w:val="24"/>
        </w:rPr>
      </w:pPr>
    </w:p>
    <w:sectPr w:rsidR="00654657" w:rsidRPr="00081CC4" w:rsidSect="001216B9">
      <w:headerReference w:type="default" r:id="rId12"/>
      <w:footerReference w:type="even" r:id="rId13"/>
      <w:pgSz w:w="12240" w:h="15840"/>
      <w:pgMar w:top="1440" w:right="1080" w:bottom="1440" w:left="1080" w:header="720" w:footer="720" w:gutter="0"/>
      <w:pgNumType w:fmt="numberInDash"/>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Iona Italia" w:date="2020-10-19T15:42:00Z" w:initials="II">
    <w:p w14:paraId="7A364515" w14:textId="270015F8" w:rsidR="00E9297A" w:rsidRPr="00B1117E" w:rsidRDefault="00E9297A">
      <w:pPr>
        <w:pStyle w:val="CommentText"/>
      </w:pPr>
      <w:r>
        <w:rPr>
          <w:rStyle w:val="CommentReference"/>
        </w:rPr>
        <w:annotationRef/>
      </w:r>
      <w:r>
        <w:t xml:space="preserve">Comedian Amy Schumer’s husband, Chris Fisher, has autism spectrum disorder. She discusses this in the Netflix series, </w:t>
      </w:r>
      <w:r>
        <w:rPr>
          <w:i/>
          <w:iCs/>
        </w:rPr>
        <w:t>Growing</w:t>
      </w:r>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A36451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383282" w16cex:dateUtc="2020-10-19T14: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A364515" w16cid:durableId="2338328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9EC045" w14:textId="77777777" w:rsidR="00E20E7F" w:rsidRDefault="00E20E7F">
      <w:pPr>
        <w:spacing w:after="0" w:line="240" w:lineRule="auto"/>
      </w:pPr>
      <w:r>
        <w:separator/>
      </w:r>
    </w:p>
  </w:endnote>
  <w:endnote w:type="continuationSeparator" w:id="0">
    <w:p w14:paraId="29B35F5C" w14:textId="77777777" w:rsidR="00E20E7F" w:rsidRDefault="00E20E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372650680"/>
      <w:docPartObj>
        <w:docPartGallery w:val="Page Numbers (Bottom of Page)"/>
        <w:docPartUnique/>
      </w:docPartObj>
    </w:sdtPr>
    <w:sdtContent>
      <w:p w14:paraId="4BA90B33" w14:textId="77777777" w:rsidR="00E9297A" w:rsidRDefault="00E9297A" w:rsidP="0065465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Content>
      <w:p w14:paraId="2F1F938C" w14:textId="77777777" w:rsidR="00E9297A" w:rsidRDefault="00E9297A" w:rsidP="0065465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96C2A8A" w14:textId="77777777" w:rsidR="00E9297A" w:rsidRDefault="00E929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DD6BB9" w14:textId="77777777" w:rsidR="00E20E7F" w:rsidRDefault="00E20E7F">
      <w:pPr>
        <w:spacing w:after="0" w:line="240" w:lineRule="auto"/>
      </w:pPr>
      <w:r>
        <w:separator/>
      </w:r>
    </w:p>
  </w:footnote>
  <w:footnote w:type="continuationSeparator" w:id="0">
    <w:p w14:paraId="01EE9718" w14:textId="77777777" w:rsidR="00E20E7F" w:rsidRDefault="00E20E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312C2E" w14:textId="1B008604" w:rsidR="00E9297A" w:rsidRPr="00654657" w:rsidRDefault="00E9297A" w:rsidP="00654657">
    <w:pPr>
      <w:pStyle w:val="Header"/>
    </w:pPr>
    <w:r w:rsidRPr="00654657">
      <w:t>AI0</w:t>
    </w:r>
    <w:r>
      <w:t>36</w:t>
    </w:r>
    <w:r w:rsidRPr="00654657">
      <w:t>_Transcript</w:t>
    </w:r>
    <w:r w:rsidRPr="00654657">
      <w:fldChar w:fldCharType="begin"/>
    </w:r>
    <w:r w:rsidRPr="00654657">
      <w:instrText xml:space="preserve"> PAGE   \* MERGEFORMAT </w:instrText>
    </w:r>
    <w:r w:rsidRPr="00654657">
      <w:fldChar w:fldCharType="separate"/>
    </w:r>
    <w:r w:rsidRPr="00654657">
      <w:t>- 1 -</w:t>
    </w:r>
    <w:r w:rsidRPr="00654657">
      <w:fldChar w:fldCharType="end"/>
    </w:r>
  </w:p>
  <w:p w14:paraId="1E13C252" w14:textId="0944CC23" w:rsidR="00E9297A" w:rsidRDefault="00E9297A">
    <w:pPr>
      <w:pStyle w:val="Header"/>
    </w:pPr>
  </w:p>
  <w:p w14:paraId="006ABBA8" w14:textId="77777777" w:rsidR="00E9297A" w:rsidRDefault="00E929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ona Italia">
    <w15:presenceInfo w15:providerId="Windows Live" w15:userId="2b2506e4d4aae9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7"/>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081CC4"/>
    <w:rsid w:val="00101BA6"/>
    <w:rsid w:val="001216B9"/>
    <w:rsid w:val="00126A48"/>
    <w:rsid w:val="0015074B"/>
    <w:rsid w:val="0029639D"/>
    <w:rsid w:val="00326F90"/>
    <w:rsid w:val="004653AE"/>
    <w:rsid w:val="004A315E"/>
    <w:rsid w:val="004A641F"/>
    <w:rsid w:val="004B593C"/>
    <w:rsid w:val="004B63F6"/>
    <w:rsid w:val="005A32C4"/>
    <w:rsid w:val="00654657"/>
    <w:rsid w:val="00663BFD"/>
    <w:rsid w:val="00667940"/>
    <w:rsid w:val="006E2A8C"/>
    <w:rsid w:val="007749AF"/>
    <w:rsid w:val="00794EBC"/>
    <w:rsid w:val="00836D7C"/>
    <w:rsid w:val="00853B32"/>
    <w:rsid w:val="0087616E"/>
    <w:rsid w:val="008B3768"/>
    <w:rsid w:val="00930F33"/>
    <w:rsid w:val="009C3AF0"/>
    <w:rsid w:val="00A12EE5"/>
    <w:rsid w:val="00AA1D8D"/>
    <w:rsid w:val="00AE535B"/>
    <w:rsid w:val="00B1117E"/>
    <w:rsid w:val="00B41597"/>
    <w:rsid w:val="00B47730"/>
    <w:rsid w:val="00B9479B"/>
    <w:rsid w:val="00BA4C2B"/>
    <w:rsid w:val="00BD0140"/>
    <w:rsid w:val="00BD4838"/>
    <w:rsid w:val="00C24502"/>
    <w:rsid w:val="00C51BD9"/>
    <w:rsid w:val="00CB0664"/>
    <w:rsid w:val="00D575D1"/>
    <w:rsid w:val="00D57E81"/>
    <w:rsid w:val="00E20E7F"/>
    <w:rsid w:val="00E9297A"/>
    <w:rsid w:val="00EB2148"/>
    <w:rsid w:val="00ED3244"/>
    <w:rsid w:val="00F04996"/>
    <w:rsid w:val="00F20F10"/>
    <w:rsid w:val="00FA22B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661DFC5"/>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53AE"/>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 w:type="paragraph" w:styleId="BalloonText">
    <w:name w:val="Balloon Text"/>
    <w:basedOn w:val="Normal"/>
    <w:link w:val="BalloonTextChar"/>
    <w:uiPriority w:val="99"/>
    <w:semiHidden/>
    <w:unhideWhenUsed/>
    <w:rsid w:val="006546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4657"/>
    <w:rPr>
      <w:rFonts w:ascii="Segoe UI" w:hAnsi="Segoe UI" w:cs="Segoe UI"/>
      <w:sz w:val="18"/>
      <w:szCs w:val="18"/>
    </w:rPr>
  </w:style>
  <w:style w:type="character" w:styleId="CommentReference">
    <w:name w:val="annotation reference"/>
    <w:basedOn w:val="DefaultParagraphFont"/>
    <w:uiPriority w:val="99"/>
    <w:semiHidden/>
    <w:unhideWhenUsed/>
    <w:rsid w:val="00B1117E"/>
    <w:rPr>
      <w:sz w:val="16"/>
      <w:szCs w:val="16"/>
    </w:rPr>
  </w:style>
  <w:style w:type="paragraph" w:styleId="CommentText">
    <w:name w:val="annotation text"/>
    <w:basedOn w:val="Normal"/>
    <w:link w:val="CommentTextChar"/>
    <w:uiPriority w:val="99"/>
    <w:semiHidden/>
    <w:unhideWhenUsed/>
    <w:rsid w:val="00B1117E"/>
    <w:pPr>
      <w:spacing w:line="240" w:lineRule="auto"/>
    </w:pPr>
    <w:rPr>
      <w:sz w:val="20"/>
      <w:szCs w:val="20"/>
    </w:rPr>
  </w:style>
  <w:style w:type="character" w:customStyle="1" w:styleId="CommentTextChar">
    <w:name w:val="Comment Text Char"/>
    <w:basedOn w:val="DefaultParagraphFont"/>
    <w:link w:val="CommentText"/>
    <w:uiPriority w:val="99"/>
    <w:semiHidden/>
    <w:rsid w:val="00B1117E"/>
    <w:rPr>
      <w:sz w:val="20"/>
      <w:szCs w:val="20"/>
    </w:rPr>
  </w:style>
  <w:style w:type="paragraph" w:styleId="CommentSubject">
    <w:name w:val="annotation subject"/>
    <w:basedOn w:val="CommentText"/>
    <w:next w:val="CommentText"/>
    <w:link w:val="CommentSubjectChar"/>
    <w:uiPriority w:val="99"/>
    <w:semiHidden/>
    <w:unhideWhenUsed/>
    <w:rsid w:val="00B1117E"/>
    <w:rPr>
      <w:b/>
      <w:bCs/>
    </w:rPr>
  </w:style>
  <w:style w:type="character" w:customStyle="1" w:styleId="CommentSubjectChar">
    <w:name w:val="Comment Subject Char"/>
    <w:basedOn w:val="CommentTextChar"/>
    <w:link w:val="CommentSubject"/>
    <w:uiPriority w:val="99"/>
    <w:semiHidden/>
    <w:rsid w:val="00B1117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25</Pages>
  <Words>8058</Words>
  <Characters>45932</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53883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Iona Italia</cp:lastModifiedBy>
  <cp:revision>5</cp:revision>
  <dcterms:created xsi:type="dcterms:W3CDTF">2020-10-18T12:23:00Z</dcterms:created>
  <dcterms:modified xsi:type="dcterms:W3CDTF">2020-10-20T10:45:00Z</dcterms:modified>
  <cp:category/>
</cp:coreProperties>
</file>