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50D82" w14:textId="77777777" w:rsidR="00930F33" w:rsidRPr="00FB2E00" w:rsidRDefault="00930F33">
      <w:pPr>
        <w:spacing w:after="0"/>
        <w:rPr>
          <w:rFonts w:ascii="Times New Roman" w:hAnsi="Times New Roman" w:cs="Times New Roman"/>
          <w:sz w:val="24"/>
          <w:szCs w:val="24"/>
          <w:lang w:eastAsia="zh-CN"/>
        </w:rPr>
      </w:pPr>
    </w:p>
    <w:p w14:paraId="512ACD30" w14:textId="77777777" w:rsidR="006B5755" w:rsidRPr="00FB2E00" w:rsidRDefault="006B5755" w:rsidP="006B5755">
      <w:pPr>
        <w:rPr>
          <w:rFonts w:ascii="Times New Roman" w:hAnsi="Times New Roman" w:cs="Times New Roman"/>
          <w:b/>
          <w:bCs/>
          <w:sz w:val="24"/>
          <w:szCs w:val="24"/>
        </w:rPr>
      </w:pPr>
      <w:r w:rsidRPr="00FB2E00">
        <w:rPr>
          <w:rFonts w:ascii="Times New Roman" w:hAnsi="Times New Roman" w:cs="Times New Roman"/>
          <w:b/>
          <w:bCs/>
          <w:sz w:val="24"/>
          <w:szCs w:val="24"/>
        </w:rPr>
        <w:t>[Start of transcript]</w:t>
      </w:r>
    </w:p>
    <w:p w14:paraId="2EFF8B29" w14:textId="5DB1B2A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Right, we are recording. And I will be asking you questions about your perspective regarding your child</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transition to adulthood in relation to her sensory sensitivities and sensory interests. </w:t>
      </w:r>
      <w:r w:rsidRPr="00FB2E00">
        <w:rPr>
          <w:rFonts w:ascii="Times New Roman" w:hAnsi="Times New Roman" w:cs="Times New Roman"/>
          <w:sz w:val="24"/>
          <w:szCs w:val="24"/>
        </w:rPr>
        <w:t>A</w:t>
      </w:r>
      <w:r w:rsidR="007D19EF" w:rsidRPr="00FB2E00">
        <w:rPr>
          <w:rFonts w:ascii="Times New Roman" w:hAnsi="Times New Roman" w:cs="Times New Roman"/>
          <w:sz w:val="24"/>
          <w:szCs w:val="24"/>
        </w:rPr>
        <w:t>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be doing something called a </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semi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structured interview.</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A8008A">
        <w:rPr>
          <w:rFonts w:ascii="Times New Roman" w:hAnsi="Times New Roman" w:cs="Times New Roman"/>
          <w:sz w:val="24"/>
          <w:szCs w:val="24"/>
        </w:rPr>
        <w:t>And t</w:t>
      </w:r>
      <w:r w:rsidR="007D19EF" w:rsidRPr="00FB2E00">
        <w:rPr>
          <w:rFonts w:ascii="Times New Roman" w:hAnsi="Times New Roman" w:cs="Times New Roman"/>
          <w:sz w:val="24"/>
          <w:szCs w:val="24"/>
        </w:rPr>
        <w:t>his means I have my planned questions in my script, but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also be adapting them and following our conversation</w:t>
      </w:r>
      <w:r w:rsidRPr="00FB2E00">
        <w:rPr>
          <w:rFonts w:ascii="Times New Roman" w:hAnsi="Times New Roman" w:cs="Times New Roman"/>
          <w:sz w:val="24"/>
          <w:szCs w:val="24"/>
        </w:rPr>
        <w:t xml:space="preserve"> s</w:t>
      </w:r>
      <w:r w:rsidR="007D19EF" w:rsidRPr="00FB2E00">
        <w:rPr>
          <w:rFonts w:ascii="Times New Roman" w:hAnsi="Times New Roman" w:cs="Times New Roman"/>
          <w:sz w:val="24"/>
          <w:szCs w:val="24"/>
        </w:rPr>
        <w:t>o that actually fits and makes sense for what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talking about.</w:t>
      </w:r>
    </w:p>
    <w:p w14:paraId="1C8A7E7C" w14:textId="77777777" w:rsidR="009E695B" w:rsidRPr="00FB2E00" w:rsidRDefault="009E695B">
      <w:pPr>
        <w:spacing w:after="0"/>
        <w:rPr>
          <w:rFonts w:ascii="Times New Roman" w:hAnsi="Times New Roman" w:cs="Times New Roman"/>
          <w:sz w:val="24"/>
          <w:szCs w:val="24"/>
        </w:rPr>
      </w:pPr>
    </w:p>
    <w:p w14:paraId="47693464" w14:textId="515454B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xml:space="preserve">. </w:t>
      </w:r>
    </w:p>
    <w:p w14:paraId="2A0BB24D" w14:textId="77777777" w:rsidR="009E695B" w:rsidRPr="00FB2E00" w:rsidRDefault="009E695B">
      <w:pPr>
        <w:spacing w:after="0"/>
        <w:rPr>
          <w:rFonts w:ascii="Times New Roman" w:hAnsi="Times New Roman" w:cs="Times New Roman"/>
          <w:sz w:val="24"/>
          <w:szCs w:val="24"/>
        </w:rPr>
      </w:pPr>
    </w:p>
    <w:p w14:paraId="03AF091F" w14:textId="71B3604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Do you have any questions?</w:t>
      </w:r>
    </w:p>
    <w:p w14:paraId="6CFD9126" w14:textId="77777777" w:rsidR="009E695B" w:rsidRPr="00FB2E00" w:rsidRDefault="009E695B">
      <w:pPr>
        <w:spacing w:after="0"/>
        <w:rPr>
          <w:rFonts w:ascii="Times New Roman" w:hAnsi="Times New Roman" w:cs="Times New Roman"/>
          <w:sz w:val="24"/>
          <w:szCs w:val="24"/>
        </w:rPr>
      </w:pPr>
    </w:p>
    <w:p w14:paraId="293771CA" w14:textId="3011DB1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No, let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let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roll. </w:t>
      </w:r>
    </w:p>
    <w:p w14:paraId="4F1515F8" w14:textId="77777777" w:rsidR="009E695B" w:rsidRPr="00FB2E00" w:rsidRDefault="009E695B">
      <w:pPr>
        <w:spacing w:after="0"/>
        <w:rPr>
          <w:rFonts w:ascii="Times New Roman" w:hAnsi="Times New Roman" w:cs="Times New Roman"/>
          <w:sz w:val="24"/>
          <w:szCs w:val="24"/>
        </w:rPr>
      </w:pPr>
    </w:p>
    <w:p w14:paraId="3AF0811A" w14:textId="697F9C3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cool. Also if there are any questions that you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want to answer</w:t>
      </w:r>
      <w:r w:rsidRPr="00FB2E00">
        <w:rPr>
          <w:rFonts w:ascii="Times New Roman" w:hAnsi="Times New Roman" w:cs="Times New Roman"/>
          <w:sz w:val="24"/>
          <w:szCs w:val="24"/>
        </w:rPr>
        <w:t xml:space="preserve"> … t</w:t>
      </w:r>
      <w:r w:rsidR="007D19EF" w:rsidRPr="00FB2E00">
        <w:rPr>
          <w:rFonts w:ascii="Times New Roman" w:hAnsi="Times New Roman" w:cs="Times New Roman"/>
          <w:sz w:val="24"/>
          <w:szCs w:val="24"/>
        </w:rPr>
        <w:t>hey make you uncomfortable</w:t>
      </w:r>
      <w:r w:rsidRPr="00FB2E00">
        <w:rPr>
          <w:rFonts w:ascii="Times New Roman" w:hAnsi="Times New Roman" w:cs="Times New Roman"/>
          <w:sz w:val="24"/>
          <w:szCs w:val="24"/>
        </w:rPr>
        <w:t>, y</w:t>
      </w:r>
      <w:r w:rsidR="007D19EF" w:rsidRPr="00FB2E00">
        <w:rPr>
          <w:rFonts w:ascii="Times New Roman" w:hAnsi="Times New Roman" w:cs="Times New Roman"/>
          <w:sz w:val="24"/>
          <w:szCs w:val="24"/>
        </w:rPr>
        <w:t>ou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to.</w:t>
      </w:r>
    </w:p>
    <w:p w14:paraId="3795947E" w14:textId="77777777" w:rsidR="009E695B" w:rsidRPr="00FB2E00" w:rsidRDefault="009E695B">
      <w:pPr>
        <w:spacing w:after="0"/>
        <w:rPr>
          <w:rFonts w:ascii="Times New Roman" w:hAnsi="Times New Roman" w:cs="Times New Roman"/>
          <w:sz w:val="24"/>
          <w:szCs w:val="24"/>
        </w:rPr>
      </w:pPr>
    </w:p>
    <w:p w14:paraId="298A2290" w14:textId="7CE0430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w:t>
      </w:r>
    </w:p>
    <w:p w14:paraId="335CBBF1" w14:textId="77777777" w:rsidR="009E695B" w:rsidRPr="00FB2E00" w:rsidRDefault="009E695B">
      <w:pPr>
        <w:spacing w:after="0"/>
        <w:rPr>
          <w:rFonts w:ascii="Times New Roman" w:hAnsi="Times New Roman" w:cs="Times New Roman"/>
          <w:sz w:val="24"/>
          <w:szCs w:val="24"/>
        </w:rPr>
      </w:pPr>
    </w:p>
    <w:p w14:paraId="0C6F4E78" w14:textId="19E06E8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if there are any things that come to mind that we talked about earlier that you think about later, feel free to j</w:t>
      </w:r>
      <w:r w:rsidRPr="00FB2E00">
        <w:rPr>
          <w:rFonts w:ascii="Times New Roman" w:hAnsi="Times New Roman" w:cs="Times New Roman"/>
          <w:sz w:val="24"/>
          <w:szCs w:val="24"/>
        </w:rPr>
        <w:t>ump</w:t>
      </w:r>
      <w:r w:rsidR="007D19EF" w:rsidRPr="00FB2E00">
        <w:rPr>
          <w:rFonts w:ascii="Times New Roman" w:hAnsi="Times New Roman" w:cs="Times New Roman"/>
          <w:sz w:val="24"/>
          <w:szCs w:val="24"/>
        </w:rPr>
        <w:t xml:space="preserve"> in. It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have to be linear at all. </w:t>
      </w:r>
    </w:p>
    <w:p w14:paraId="25220988" w14:textId="77777777" w:rsidR="009E695B" w:rsidRPr="00FB2E00" w:rsidRDefault="009E695B">
      <w:pPr>
        <w:spacing w:after="0"/>
        <w:rPr>
          <w:rFonts w:ascii="Times New Roman" w:hAnsi="Times New Roman" w:cs="Times New Roman"/>
          <w:sz w:val="24"/>
          <w:szCs w:val="24"/>
        </w:rPr>
      </w:pPr>
    </w:p>
    <w:p w14:paraId="5F146E80" w14:textId="7F394BC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xml:space="preserve">. </w:t>
      </w:r>
    </w:p>
    <w:p w14:paraId="2DE00905" w14:textId="77777777" w:rsidR="009E695B" w:rsidRPr="00FB2E00" w:rsidRDefault="009E695B">
      <w:pPr>
        <w:spacing w:after="0"/>
        <w:rPr>
          <w:rFonts w:ascii="Times New Roman" w:hAnsi="Times New Roman" w:cs="Times New Roman"/>
          <w:sz w:val="24"/>
          <w:szCs w:val="24"/>
        </w:rPr>
      </w:pPr>
    </w:p>
    <w:p w14:paraId="1192FBAB" w14:textId="21CD26D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All right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S</w:t>
      </w:r>
      <w:r w:rsidR="007D19EF" w:rsidRPr="00FB2E00">
        <w:rPr>
          <w:rFonts w:ascii="Times New Roman" w:hAnsi="Times New Roman" w:cs="Times New Roman"/>
          <w:sz w:val="24"/>
          <w:szCs w:val="24"/>
        </w:rPr>
        <w:t>o</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could you please start off by telling me about your child</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sensory sensitivities and sensory interests? </w:t>
      </w:r>
    </w:p>
    <w:p w14:paraId="4ECD9B3F" w14:textId="77777777" w:rsidR="009E695B" w:rsidRPr="00FB2E00" w:rsidRDefault="009E695B">
      <w:pPr>
        <w:spacing w:after="0"/>
        <w:rPr>
          <w:rFonts w:ascii="Times New Roman" w:hAnsi="Times New Roman" w:cs="Times New Roman"/>
          <w:sz w:val="24"/>
          <w:szCs w:val="24"/>
        </w:rPr>
      </w:pPr>
    </w:p>
    <w:p w14:paraId="14402209" w14:textId="3A7DEDA9" w:rsidR="009E695B" w:rsidRPr="00A8008A" w:rsidRDefault="006B5755">
      <w:pPr>
        <w:spacing w:after="0"/>
        <w:rPr>
          <w:rFonts w:ascii="Times New Roman" w:hAnsi="Times New Roman" w:cs="Times New Roman"/>
          <w:b/>
          <w:bCs/>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Sure.</w:t>
      </w:r>
      <w:r w:rsidRPr="00FB2E00">
        <w:rPr>
          <w:rFonts w:ascii="Times New Roman" w:hAnsi="Times New Roman" w:cs="Times New Roman"/>
          <w:sz w:val="24"/>
          <w:szCs w:val="24"/>
        </w:rPr>
        <w:t xml:space="preserve"> S</w:t>
      </w:r>
      <w:r w:rsidR="007D19EF" w:rsidRPr="00FB2E00">
        <w:rPr>
          <w:rFonts w:ascii="Times New Roman" w:hAnsi="Times New Roman" w:cs="Times New Roman"/>
          <w:sz w:val="24"/>
          <w:szCs w:val="24"/>
        </w:rPr>
        <w:t>hould I</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can I say her name because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A8008A">
        <w:rPr>
          <w:rFonts w:ascii="Times New Roman" w:hAnsi="Times New Roman" w:cs="Times New Roman"/>
          <w:b/>
          <w:bCs/>
          <w:sz w:val="24"/>
          <w:szCs w:val="24"/>
        </w:rPr>
        <w:t>[inaudible crosstalk at 00:56]</w:t>
      </w:r>
    </w:p>
    <w:p w14:paraId="7B66634C" w14:textId="77777777" w:rsidR="009E695B" w:rsidRPr="00FB2E00" w:rsidRDefault="009E695B">
      <w:pPr>
        <w:spacing w:after="0"/>
        <w:rPr>
          <w:rFonts w:ascii="Times New Roman" w:hAnsi="Times New Roman" w:cs="Times New Roman"/>
          <w:sz w:val="24"/>
          <w:szCs w:val="24"/>
        </w:rPr>
      </w:pPr>
    </w:p>
    <w:p w14:paraId="00EB1A88" w14:textId="003CD129" w:rsidR="00A8008A"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Pr="00FB2E00">
        <w:rPr>
          <w:rFonts w:ascii="Times New Roman" w:hAnsi="Times New Roman" w:cs="Times New Roman"/>
          <w:bCs/>
          <w:sz w:val="24"/>
          <w:szCs w:val="24"/>
        </w:rPr>
        <w:t>Y</w:t>
      </w:r>
      <w:r w:rsidR="007D19EF" w:rsidRPr="00FB2E00">
        <w:rPr>
          <w:rFonts w:ascii="Times New Roman" w:hAnsi="Times New Roman" w:cs="Times New Roman"/>
          <w:sz w:val="24"/>
          <w:szCs w:val="24"/>
        </w:rPr>
        <w:t xml:space="preserve">eah, </w:t>
      </w:r>
      <w:r w:rsidR="006D0DCC">
        <w:rPr>
          <w:rFonts w:ascii="Times New Roman" w:hAnsi="Times New Roman" w:cs="Times New Roman"/>
          <w:sz w:val="24"/>
          <w:szCs w:val="24"/>
        </w:rPr>
        <w:t>y</w:t>
      </w:r>
      <w:r w:rsidR="00D4105A" w:rsidRPr="00FB2E00">
        <w:rPr>
          <w:rFonts w:ascii="Times New Roman" w:hAnsi="Times New Roman" w:cs="Times New Roman"/>
          <w:sz w:val="24"/>
          <w:szCs w:val="24"/>
        </w:rPr>
        <w:t>eah</w:t>
      </w:r>
      <w:r w:rsidR="007D19EF" w:rsidRPr="00FB2E00">
        <w:rPr>
          <w:rFonts w:ascii="Times New Roman" w:hAnsi="Times New Roman" w:cs="Times New Roman"/>
          <w:sz w:val="24"/>
          <w:szCs w:val="24"/>
        </w:rPr>
        <w:t xml:space="preserve"> you can</w:t>
      </w:r>
    </w:p>
    <w:p w14:paraId="11C8E8B3" w14:textId="1915E4F4" w:rsidR="00A8008A" w:rsidRDefault="00A8008A">
      <w:pPr>
        <w:spacing w:after="0"/>
        <w:rPr>
          <w:rFonts w:ascii="Times New Roman" w:hAnsi="Times New Roman" w:cs="Times New Roman"/>
          <w:sz w:val="24"/>
          <w:szCs w:val="24"/>
        </w:rPr>
      </w:pPr>
    </w:p>
    <w:p w14:paraId="77FD1318" w14:textId="744A8A71" w:rsidR="00A8008A" w:rsidRPr="00A8008A" w:rsidRDefault="00A8008A">
      <w:pPr>
        <w:spacing w:after="0"/>
        <w:rPr>
          <w:rFonts w:ascii="Times New Roman" w:hAnsi="Times New Roman" w:cs="Times New Roman"/>
          <w:bCs/>
          <w:sz w:val="24"/>
          <w:szCs w:val="24"/>
        </w:rPr>
      </w:pPr>
      <w:r w:rsidRPr="00FB2E00">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All right.</w:t>
      </w:r>
    </w:p>
    <w:p w14:paraId="371E4B47" w14:textId="77777777" w:rsidR="00A8008A" w:rsidRDefault="00A8008A">
      <w:pPr>
        <w:spacing w:after="0"/>
        <w:rPr>
          <w:rFonts w:ascii="Times New Roman" w:hAnsi="Times New Roman" w:cs="Times New Roman"/>
          <w:sz w:val="24"/>
          <w:szCs w:val="24"/>
        </w:rPr>
      </w:pPr>
    </w:p>
    <w:p w14:paraId="65F034DE" w14:textId="6D11FD95" w:rsidR="009E695B" w:rsidRPr="00FB2E00" w:rsidRDefault="00A8008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m going to go back</w:t>
      </w:r>
      <w:r w:rsidR="006B575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when I get the transcript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redact </w:t>
      </w:r>
      <w:r w:rsidR="007D19EF" w:rsidRPr="00FB2E00">
        <w:rPr>
          <w:rFonts w:ascii="Times New Roman" w:hAnsi="Times New Roman" w:cs="Times New Roman"/>
          <w:b/>
          <w:bCs/>
          <w:sz w:val="24"/>
          <w:szCs w:val="24"/>
        </w:rPr>
        <w:t>[1:00]</w:t>
      </w:r>
      <w:r w:rsidR="007D19EF" w:rsidRPr="00FB2E00">
        <w:rPr>
          <w:rFonts w:ascii="Times New Roman" w:hAnsi="Times New Roman" w:cs="Times New Roman"/>
          <w:sz w:val="24"/>
          <w:szCs w:val="24"/>
        </w:rPr>
        <w:t xml:space="preserve"> it. So</w:t>
      </w:r>
      <w:r w:rsidR="006B5755" w:rsidRPr="00FB2E00">
        <w:rPr>
          <w:rFonts w:ascii="Times New Roman" w:hAnsi="Times New Roman" w:cs="Times New Roman"/>
          <w:sz w:val="24"/>
          <w:szCs w:val="24"/>
        </w:rPr>
        <w:t xml:space="preserve"> …</w:t>
      </w:r>
    </w:p>
    <w:p w14:paraId="4B290C01" w14:textId="77777777" w:rsidR="009E695B" w:rsidRPr="00FB2E00" w:rsidRDefault="009E695B">
      <w:pPr>
        <w:spacing w:after="0"/>
        <w:rPr>
          <w:rFonts w:ascii="Times New Roman" w:hAnsi="Times New Roman" w:cs="Times New Roman"/>
          <w:sz w:val="24"/>
          <w:szCs w:val="24"/>
        </w:rPr>
      </w:pPr>
    </w:p>
    <w:p w14:paraId="210F5223" w14:textId="7B662EA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OK</w:t>
      </w:r>
    </w:p>
    <w:p w14:paraId="63CEB9CB" w14:textId="77777777" w:rsidR="009E695B" w:rsidRPr="00FB2E00" w:rsidRDefault="009E695B">
      <w:pPr>
        <w:spacing w:after="0"/>
        <w:rPr>
          <w:rFonts w:ascii="Times New Roman" w:hAnsi="Times New Roman" w:cs="Times New Roman"/>
          <w:sz w:val="24"/>
          <w:szCs w:val="24"/>
        </w:rPr>
      </w:pPr>
    </w:p>
    <w:p w14:paraId="6A917BF4" w14:textId="6D6D1F6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Pr="00FB2E00">
        <w:rPr>
          <w:rFonts w:ascii="Times New Roman" w:hAnsi="Times New Roman" w:cs="Times New Roman"/>
          <w:sz w:val="24"/>
          <w:szCs w:val="24"/>
        </w:rPr>
        <w:t>… y</w:t>
      </w:r>
      <w:r w:rsidR="007D19EF" w:rsidRPr="00FB2E00">
        <w:rPr>
          <w:rFonts w:ascii="Times New Roman" w:hAnsi="Times New Roman" w:cs="Times New Roman"/>
          <w:sz w:val="24"/>
          <w:szCs w:val="24"/>
        </w:rPr>
        <w:t>ou can definitely say her name.</w:t>
      </w:r>
    </w:p>
    <w:p w14:paraId="6A4D3859" w14:textId="77777777" w:rsidR="009E695B" w:rsidRPr="00FB2E00" w:rsidRDefault="009E695B">
      <w:pPr>
        <w:spacing w:after="0"/>
        <w:rPr>
          <w:rFonts w:ascii="Times New Roman" w:hAnsi="Times New Roman" w:cs="Times New Roman"/>
          <w:sz w:val="24"/>
          <w:szCs w:val="24"/>
        </w:rPr>
      </w:pPr>
    </w:p>
    <w:p w14:paraId="7AB9C563" w14:textId="77777777" w:rsidR="00A8008A"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Helen is</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interesting.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not sure I have a total understanding, full understanding of her sensory issues. She definitely seems to have issues with sound</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think when she feels</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what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noticing is when she</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A8008A">
        <w:rPr>
          <w:rFonts w:ascii="Times New Roman" w:hAnsi="Times New Roman" w:cs="Times New Roman"/>
          <w:sz w:val="24"/>
          <w:szCs w:val="24"/>
        </w:rPr>
        <w:t>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not </w:t>
      </w:r>
      <w:r w:rsidR="007D19EF" w:rsidRPr="00A8008A">
        <w:rPr>
          <w:rFonts w:ascii="Times New Roman" w:hAnsi="Times New Roman" w:cs="Times New Roman"/>
          <w:i/>
          <w:iCs/>
          <w:sz w:val="24"/>
          <w:szCs w:val="24"/>
        </w:rPr>
        <w:t>always</w:t>
      </w:r>
      <w:r w:rsidR="00A8008A">
        <w:rPr>
          <w:rFonts w:ascii="Times New Roman" w:hAnsi="Times New Roman" w:cs="Times New Roman"/>
          <w:sz w:val="24"/>
          <w:szCs w:val="24"/>
        </w:rPr>
        <w:t>—</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we</w:t>
      </w:r>
      <w:r w:rsid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we went to a live concert and she was fine. But sometimes I think if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overwhelmed</w:t>
      </w:r>
      <w:r w:rsidR="00A8008A">
        <w:rPr>
          <w:rFonts w:ascii="Times New Roman" w:hAnsi="Times New Roman" w:cs="Times New Roman"/>
          <w:sz w:val="24"/>
          <w:szCs w:val="24"/>
        </w:rPr>
        <w:t xml:space="preserve"> </w:t>
      </w:r>
      <w:r w:rsidR="007D19EF" w:rsidRPr="00FB2E00">
        <w:rPr>
          <w:rFonts w:ascii="Times New Roman" w:hAnsi="Times New Roman" w:cs="Times New Roman"/>
          <w:sz w:val="24"/>
          <w:szCs w:val="24"/>
        </w:rPr>
        <w:t>or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too much stimulus coming in,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cover her ear</w:t>
      </w:r>
      <w:r w:rsidR="00A8008A">
        <w:rPr>
          <w:rFonts w:ascii="Times New Roman" w:hAnsi="Times New Roman" w:cs="Times New Roman"/>
          <w:sz w:val="24"/>
          <w:szCs w:val="24"/>
        </w:rPr>
        <w:t xml:space="preserve"> and, like, hum </w:t>
      </w:r>
      <w:r w:rsidR="00A8008A">
        <w:rPr>
          <w:rFonts w:ascii="Times New Roman" w:hAnsi="Times New Roman" w:cs="Times New Roman"/>
          <w:b/>
          <w:bCs/>
          <w:sz w:val="24"/>
          <w:szCs w:val="24"/>
        </w:rPr>
        <w:t>[imitates humming]</w:t>
      </w:r>
      <w:r w:rsidR="00A8008A">
        <w:rPr>
          <w:rFonts w:ascii="Times New Roman" w:hAnsi="Times New Roman" w:cs="Times New Roman"/>
          <w:sz w:val="24"/>
          <w:szCs w:val="24"/>
        </w:rPr>
        <w:t xml:space="preserve">. </w:t>
      </w:r>
    </w:p>
    <w:p w14:paraId="697BD658" w14:textId="30024E41" w:rsidR="00A8008A" w:rsidRDefault="00A8008A">
      <w:pPr>
        <w:spacing w:after="0"/>
        <w:rPr>
          <w:rFonts w:ascii="Times New Roman" w:hAnsi="Times New Roman" w:cs="Times New Roman"/>
          <w:sz w:val="24"/>
          <w:szCs w:val="24"/>
        </w:rPr>
      </w:pPr>
    </w:p>
    <w:p w14:paraId="5F5F83A5" w14:textId="77777777" w:rsidR="00A8008A" w:rsidRPr="00FB2E00" w:rsidRDefault="00A8008A" w:rsidP="00A8008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Yeah.</w:t>
      </w:r>
    </w:p>
    <w:p w14:paraId="6380CDAE" w14:textId="77777777" w:rsidR="00A8008A" w:rsidRDefault="00A8008A">
      <w:pPr>
        <w:spacing w:after="0"/>
        <w:rPr>
          <w:rFonts w:ascii="Times New Roman" w:hAnsi="Times New Roman" w:cs="Times New Roman"/>
          <w:sz w:val="24"/>
          <w:szCs w:val="24"/>
        </w:rPr>
      </w:pPr>
    </w:p>
    <w:p w14:paraId="1B44C867" w14:textId="5E04DC46" w:rsidR="009E695B" w:rsidRPr="00FB2E00" w:rsidRDefault="00A8008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Pr>
          <w:rFonts w:ascii="Times New Roman" w:hAnsi="Times New Roman" w:cs="Times New Roman"/>
          <w:sz w:val="24"/>
          <w:szCs w:val="24"/>
        </w:rPr>
        <w:t>I think to block out stuff.</w:t>
      </w:r>
      <w:r w:rsidR="007D19EF" w:rsidRPr="00FB2E00">
        <w:rPr>
          <w:rFonts w:ascii="Times New Roman" w:hAnsi="Times New Roman" w:cs="Times New Roman"/>
          <w:sz w:val="24"/>
          <w:szCs w:val="24"/>
        </w:rPr>
        <w:t xml:space="preserve"> So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m not quite sure what it is.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also, recently, grown very attached to wearing headphones. Beats.</w:t>
      </w:r>
    </w:p>
    <w:p w14:paraId="38C8E68B" w14:textId="77777777" w:rsidR="009E695B" w:rsidRPr="00FB2E00" w:rsidRDefault="009E695B">
      <w:pPr>
        <w:spacing w:after="0"/>
        <w:rPr>
          <w:rFonts w:ascii="Times New Roman" w:hAnsi="Times New Roman" w:cs="Times New Roman"/>
          <w:sz w:val="24"/>
          <w:szCs w:val="24"/>
        </w:rPr>
      </w:pPr>
    </w:p>
    <w:p w14:paraId="76A08D54" w14:textId="6B76DD0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85AB4E6" w14:textId="77777777" w:rsidR="009E695B" w:rsidRPr="00FB2E00" w:rsidRDefault="009E695B">
      <w:pPr>
        <w:spacing w:after="0"/>
        <w:rPr>
          <w:rFonts w:ascii="Times New Roman" w:hAnsi="Times New Roman" w:cs="Times New Roman"/>
          <w:sz w:val="24"/>
          <w:szCs w:val="24"/>
        </w:rPr>
      </w:pPr>
    </w:p>
    <w:p w14:paraId="4C4F475B" w14:textId="24DB8F3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mean, she listens to ... </w:t>
      </w:r>
      <w:r w:rsidR="00A8008A">
        <w:rPr>
          <w:rFonts w:ascii="Times New Roman" w:hAnsi="Times New Roman" w:cs="Times New Roman"/>
          <w:sz w:val="24"/>
          <w:szCs w:val="24"/>
        </w:rPr>
        <w:t xml:space="preserve">and, </w:t>
      </w:r>
      <w:r w:rsidR="007D19EF" w:rsidRPr="00FB2E00">
        <w:rPr>
          <w:rFonts w:ascii="Times New Roman" w:hAnsi="Times New Roman" w:cs="Times New Roman"/>
          <w:sz w:val="24"/>
          <w:szCs w:val="24"/>
        </w:rPr>
        <w:t>you know, I think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our</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our fault. Because she was listening to these videos on YouTube a lot. And it was just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t feel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hearing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y</w:t>
      </w:r>
      <w:r w:rsidR="007D19EF" w:rsidRPr="00FB2E00">
        <w:rPr>
          <w:rFonts w:ascii="Times New Roman" w:hAnsi="Times New Roman" w:cs="Times New Roman"/>
          <w:sz w:val="24"/>
          <w:szCs w:val="24"/>
        </w:rPr>
        <w:t xml:space="preserve">ou know,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let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get her some headphones</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So</w:t>
      </w:r>
      <w:r w:rsidRPr="00FB2E00">
        <w:rPr>
          <w:rFonts w:ascii="Times New Roman" w:hAnsi="Times New Roman" w:cs="Times New Roman"/>
          <w:sz w:val="24"/>
          <w:szCs w:val="24"/>
        </w:rPr>
        <w:t xml:space="preserve"> …</w:t>
      </w:r>
    </w:p>
    <w:p w14:paraId="18714B7F" w14:textId="77777777" w:rsidR="009E695B" w:rsidRPr="00FB2E00" w:rsidRDefault="009E695B">
      <w:pPr>
        <w:spacing w:after="0"/>
        <w:rPr>
          <w:rFonts w:ascii="Times New Roman" w:hAnsi="Times New Roman" w:cs="Times New Roman"/>
          <w:sz w:val="24"/>
          <w:szCs w:val="24"/>
        </w:rPr>
      </w:pPr>
    </w:p>
    <w:p w14:paraId="78A8A935" w14:textId="1FA5B98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Pr="00FB2E00">
        <w:rPr>
          <w:rFonts w:ascii="Times New Roman" w:hAnsi="Times New Roman" w:cs="Times New Roman"/>
          <w:bCs/>
          <w:sz w:val="24"/>
          <w:szCs w:val="24"/>
        </w:rPr>
        <w:t>Y</w:t>
      </w:r>
      <w:r w:rsidR="007D19EF" w:rsidRPr="00FB2E00">
        <w:rPr>
          <w:rFonts w:ascii="Times New Roman" w:hAnsi="Times New Roman" w:cs="Times New Roman"/>
          <w:sz w:val="24"/>
          <w:szCs w:val="24"/>
        </w:rPr>
        <w:t xml:space="preserve">eah. </w:t>
      </w:r>
    </w:p>
    <w:p w14:paraId="79705CD2" w14:textId="77777777" w:rsidR="009E695B" w:rsidRPr="00FB2E00" w:rsidRDefault="009E695B">
      <w:pPr>
        <w:spacing w:after="0"/>
        <w:rPr>
          <w:rFonts w:ascii="Times New Roman" w:hAnsi="Times New Roman" w:cs="Times New Roman"/>
          <w:sz w:val="24"/>
          <w:szCs w:val="24"/>
        </w:rPr>
      </w:pPr>
    </w:p>
    <w:p w14:paraId="0688F886" w14:textId="6DE52E7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now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hard to get her to take the headphones off. She wants to wa</w:t>
      </w:r>
      <w:r w:rsidR="00A8008A">
        <w:rPr>
          <w:rFonts w:ascii="Times New Roman" w:hAnsi="Times New Roman" w:cs="Times New Roman"/>
          <w:sz w:val="24"/>
          <w:szCs w:val="24"/>
        </w:rPr>
        <w:t>tch</w:t>
      </w:r>
      <w:r w:rsidR="007D19EF" w:rsidRPr="00FB2E00">
        <w:rPr>
          <w:rFonts w:ascii="Times New Roman" w:hAnsi="Times New Roman" w:cs="Times New Roman"/>
          <w:sz w:val="24"/>
          <w:szCs w:val="24"/>
        </w:rPr>
        <w:t xml:space="preserve"> all the time. So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w:t>
      </w:r>
      <w:r w:rsidR="00A8008A">
        <w:rPr>
          <w:rFonts w:ascii="Times New Roman" w:hAnsi="Times New Roman" w:cs="Times New Roman"/>
          <w:sz w:val="24"/>
          <w:szCs w:val="24"/>
        </w:rPr>
        <w:t xml:space="preserve"> i</w:t>
      </w:r>
      <w:r w:rsidR="007D19EF" w:rsidRPr="00FB2E00">
        <w:rPr>
          <w:rFonts w:ascii="Times New Roman" w:hAnsi="Times New Roman" w:cs="Times New Roman"/>
          <w:sz w:val="24"/>
          <w:szCs w:val="24"/>
        </w:rPr>
        <w:t>f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Pr="00FB2E00">
        <w:rPr>
          <w:rFonts w:ascii="Times New Roman" w:hAnsi="Times New Roman" w:cs="Times New Roman"/>
          <w:sz w:val="24"/>
          <w:szCs w:val="24"/>
        </w:rPr>
        <w:t xml:space="preserve"> …</w:t>
      </w:r>
    </w:p>
    <w:p w14:paraId="4FB2D4FE" w14:textId="77777777" w:rsidR="009E695B" w:rsidRPr="00FB2E00" w:rsidRDefault="009E695B">
      <w:pPr>
        <w:spacing w:after="0"/>
        <w:rPr>
          <w:rFonts w:ascii="Times New Roman" w:hAnsi="Times New Roman" w:cs="Times New Roman"/>
          <w:sz w:val="24"/>
          <w:szCs w:val="24"/>
        </w:rPr>
      </w:pPr>
    </w:p>
    <w:p w14:paraId="4FA07292" w14:textId="41A3264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Yeah.</w:t>
      </w:r>
    </w:p>
    <w:p w14:paraId="59582E2B" w14:textId="77777777" w:rsidR="009E695B" w:rsidRPr="00FB2E00" w:rsidRDefault="009E695B">
      <w:pPr>
        <w:spacing w:after="0"/>
        <w:rPr>
          <w:rFonts w:ascii="Times New Roman" w:hAnsi="Times New Roman" w:cs="Times New Roman"/>
          <w:sz w:val="24"/>
          <w:szCs w:val="24"/>
        </w:rPr>
      </w:pPr>
    </w:p>
    <w:p w14:paraId="623DE8F9" w14:textId="7630C5D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bCs/>
          <w:sz w:val="24"/>
          <w:szCs w:val="24"/>
        </w:rPr>
        <w:t xml:space="preserve">… </w:t>
      </w:r>
      <w:r w:rsidR="007D19EF" w:rsidRPr="00FB2E00">
        <w:rPr>
          <w:rFonts w:ascii="Times New Roman" w:hAnsi="Times New Roman" w:cs="Times New Roman"/>
          <w:sz w:val="24"/>
          <w:szCs w:val="24"/>
        </w:rPr>
        <w:t>always listening to something</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L</w:t>
      </w:r>
      <w:r w:rsidR="007D19EF" w:rsidRPr="00FB2E00">
        <w:rPr>
          <w:rFonts w:ascii="Times New Roman" w:hAnsi="Times New Roman" w:cs="Times New Roman"/>
          <w:sz w:val="24"/>
          <w:szCs w:val="24"/>
        </w:rPr>
        <w:t>ike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wants to listen to music or videos</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take them off for school.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take them off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w:t>
      </w:r>
      <w:r w:rsidR="007D19EF" w:rsidRPr="00FB2E00">
        <w:rPr>
          <w:rFonts w:ascii="Times New Roman" w:hAnsi="Times New Roman" w:cs="Times New Roman"/>
          <w:sz w:val="24"/>
          <w:szCs w:val="24"/>
        </w:rPr>
        <w:t>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expected to focus</w:t>
      </w:r>
      <w:r w:rsidR="00D4105A" w:rsidRPr="00FB2E00">
        <w:rPr>
          <w:rFonts w:ascii="Times New Roman" w:hAnsi="Times New Roman" w:cs="Times New Roman"/>
          <w:sz w:val="24"/>
          <w:szCs w:val="24"/>
        </w:rPr>
        <w:t xml:space="preserve"> …</w:t>
      </w:r>
    </w:p>
    <w:p w14:paraId="7C1F9522" w14:textId="77777777" w:rsidR="009E695B" w:rsidRPr="00FB2E00" w:rsidRDefault="009E695B">
      <w:pPr>
        <w:spacing w:after="0"/>
        <w:rPr>
          <w:rFonts w:ascii="Times New Roman" w:hAnsi="Times New Roman" w:cs="Times New Roman"/>
          <w:sz w:val="24"/>
          <w:szCs w:val="24"/>
        </w:rPr>
      </w:pPr>
    </w:p>
    <w:p w14:paraId="1281BDC8" w14:textId="07B03E5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D4105A" w:rsidRPr="00FB2E00">
        <w:rPr>
          <w:rFonts w:ascii="Times New Roman" w:hAnsi="Times New Roman" w:cs="Times New Roman"/>
          <w:sz w:val="24"/>
          <w:szCs w:val="24"/>
        </w:rPr>
        <w:t xml:space="preserve"> …</w:t>
      </w:r>
    </w:p>
    <w:p w14:paraId="165A653F" w14:textId="77777777" w:rsidR="009E695B" w:rsidRPr="00FB2E00" w:rsidRDefault="009E695B">
      <w:pPr>
        <w:spacing w:after="0"/>
        <w:rPr>
          <w:rFonts w:ascii="Times New Roman" w:hAnsi="Times New Roman" w:cs="Times New Roman"/>
          <w:sz w:val="24"/>
          <w:szCs w:val="24"/>
        </w:rPr>
      </w:pPr>
    </w:p>
    <w:p w14:paraId="5F1C6D0F" w14:textId="3373E35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w:t>
      </w:r>
      <w:r w:rsidR="00D4105A" w:rsidRPr="00FB2E00">
        <w:rPr>
          <w:rFonts w:ascii="Times New Roman" w:hAnsi="Times New Roman" w:cs="Times New Roman"/>
          <w:sz w:val="24"/>
          <w:szCs w:val="24"/>
        </w:rPr>
        <w:t xml:space="preserve"> …</w:t>
      </w:r>
    </w:p>
    <w:p w14:paraId="6090D0DB" w14:textId="77777777" w:rsidR="009E695B" w:rsidRPr="00FB2E00" w:rsidRDefault="009E695B">
      <w:pPr>
        <w:spacing w:after="0"/>
        <w:rPr>
          <w:rFonts w:ascii="Times New Roman" w:hAnsi="Times New Roman" w:cs="Times New Roman"/>
          <w:sz w:val="24"/>
          <w:szCs w:val="24"/>
        </w:rPr>
      </w:pPr>
    </w:p>
    <w:p w14:paraId="327FEE5E" w14:textId="2306F15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Oh, sorry. Go ahead. </w:t>
      </w:r>
    </w:p>
    <w:p w14:paraId="70E859C6" w14:textId="77777777" w:rsidR="009E695B" w:rsidRPr="00FB2E00" w:rsidRDefault="009E695B">
      <w:pPr>
        <w:spacing w:after="0"/>
        <w:rPr>
          <w:rFonts w:ascii="Times New Roman" w:hAnsi="Times New Roman" w:cs="Times New Roman"/>
          <w:sz w:val="24"/>
          <w:szCs w:val="24"/>
        </w:rPr>
      </w:pPr>
    </w:p>
    <w:p w14:paraId="6185FD6A" w14:textId="1154255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A8008A">
        <w:rPr>
          <w:rFonts w:ascii="Times New Roman" w:hAnsi="Times New Roman" w:cs="Times New Roman"/>
          <w:sz w:val="24"/>
          <w:szCs w:val="24"/>
        </w:rPr>
        <w:t>T</w:t>
      </w:r>
      <w:r w:rsidR="007D19EF" w:rsidRPr="00FB2E00">
        <w:rPr>
          <w:rFonts w:ascii="Times New Roman" w:hAnsi="Times New Roman" w:cs="Times New Roman"/>
          <w:sz w:val="24"/>
          <w:szCs w:val="24"/>
        </w:rPr>
        <w:t>he moment</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the moment she goes into, you know</w:t>
      </w:r>
      <w:r w:rsidR="00D4105A"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allowed to have autonomy and do whatever she feels </w:t>
      </w:r>
      <w:r w:rsidR="00D4105A" w:rsidRPr="00FB2E00">
        <w:rPr>
          <w:rFonts w:ascii="Times New Roman" w:hAnsi="Times New Roman" w:cs="Times New Roman"/>
          <w:sz w:val="24"/>
          <w:szCs w:val="24"/>
        </w:rPr>
        <w:t>like …</w:t>
      </w:r>
    </w:p>
    <w:p w14:paraId="6C57B05C" w14:textId="77777777" w:rsidR="009E695B" w:rsidRPr="00FB2E00" w:rsidRDefault="009E695B">
      <w:pPr>
        <w:spacing w:after="0"/>
        <w:rPr>
          <w:rFonts w:ascii="Times New Roman" w:hAnsi="Times New Roman" w:cs="Times New Roman"/>
          <w:sz w:val="24"/>
          <w:szCs w:val="24"/>
        </w:rPr>
      </w:pPr>
    </w:p>
    <w:p w14:paraId="088DE2C2" w14:textId="38259BA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640EC17" w14:textId="77777777" w:rsidR="009E695B" w:rsidRPr="00FB2E00" w:rsidRDefault="009E695B">
      <w:pPr>
        <w:spacing w:after="0"/>
        <w:rPr>
          <w:rFonts w:ascii="Times New Roman" w:hAnsi="Times New Roman" w:cs="Times New Roman"/>
          <w:sz w:val="24"/>
          <w:szCs w:val="24"/>
        </w:rPr>
      </w:pPr>
    </w:p>
    <w:p w14:paraId="07B689BE" w14:textId="16B0844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D4105A" w:rsidRPr="00FB2E00">
        <w:rPr>
          <w:rFonts w:ascii="Times New Roman" w:hAnsi="Times New Roman" w:cs="Times New Roman"/>
          <w:bCs/>
          <w:sz w:val="24"/>
          <w:szCs w:val="24"/>
        </w:rPr>
        <w:t xml:space="preserve">… </w:t>
      </w:r>
      <w:r w:rsidR="007D19EF" w:rsidRPr="00FB2E00">
        <w:rPr>
          <w:rFonts w:ascii="Times New Roman" w:hAnsi="Times New Roman" w:cs="Times New Roman"/>
          <w:sz w:val="24"/>
          <w:szCs w:val="24"/>
        </w:rPr>
        <w:t>they immediately go on. 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it could be a teenager thing, too. Who knows?</w:t>
      </w:r>
    </w:p>
    <w:p w14:paraId="00CEFC38" w14:textId="77777777" w:rsidR="009E695B" w:rsidRPr="00FB2E00" w:rsidRDefault="009E695B">
      <w:pPr>
        <w:spacing w:after="0"/>
        <w:rPr>
          <w:rFonts w:ascii="Times New Roman" w:hAnsi="Times New Roman" w:cs="Times New Roman"/>
          <w:sz w:val="24"/>
          <w:szCs w:val="24"/>
        </w:rPr>
      </w:pPr>
    </w:p>
    <w:p w14:paraId="0870D0BE" w14:textId="5565E0C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 could be. And what types of things does she listen to</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do you know?</w:t>
      </w:r>
    </w:p>
    <w:p w14:paraId="6B04CB98" w14:textId="77777777" w:rsidR="009E695B" w:rsidRPr="00FB2E00" w:rsidRDefault="009E695B">
      <w:pPr>
        <w:spacing w:after="0"/>
        <w:rPr>
          <w:rFonts w:ascii="Times New Roman" w:hAnsi="Times New Roman" w:cs="Times New Roman"/>
          <w:sz w:val="24"/>
          <w:szCs w:val="24"/>
        </w:rPr>
      </w:pPr>
    </w:p>
    <w:p w14:paraId="4BA36661" w14:textId="52333E4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She definitely listens to music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 I noticed she looks up different pop songs on YouTube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just listen to the the music. </w:t>
      </w:r>
    </w:p>
    <w:p w14:paraId="569B7AE4" w14:textId="77777777" w:rsidR="009E695B" w:rsidRPr="00FB2E00" w:rsidRDefault="009E695B">
      <w:pPr>
        <w:spacing w:after="0"/>
        <w:rPr>
          <w:rFonts w:ascii="Times New Roman" w:hAnsi="Times New Roman" w:cs="Times New Roman"/>
          <w:sz w:val="24"/>
          <w:szCs w:val="24"/>
        </w:rPr>
      </w:pPr>
    </w:p>
    <w:p w14:paraId="48504941" w14:textId="64BEE78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B171B8E" w14:textId="77777777" w:rsidR="009E695B" w:rsidRPr="00FB2E00" w:rsidRDefault="009E695B">
      <w:pPr>
        <w:spacing w:after="0"/>
        <w:rPr>
          <w:rFonts w:ascii="Times New Roman" w:hAnsi="Times New Roman" w:cs="Times New Roman"/>
          <w:sz w:val="24"/>
          <w:szCs w:val="24"/>
        </w:rPr>
      </w:pPr>
    </w:p>
    <w:p w14:paraId="2E3A9144" w14:textId="05E58AC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S</w:t>
      </w:r>
      <w:r w:rsidR="007D19EF" w:rsidRPr="00FB2E00">
        <w:rPr>
          <w:rFonts w:ascii="Times New Roman" w:hAnsi="Times New Roman" w:cs="Times New Roman"/>
          <w:sz w:val="24"/>
          <w:szCs w:val="24"/>
        </w:rPr>
        <w:t xml:space="preserve">he definitely </w:t>
      </w:r>
      <w:r w:rsidR="00A8008A">
        <w:rPr>
          <w:rFonts w:ascii="Times New Roman" w:hAnsi="Times New Roman" w:cs="Times New Roman"/>
          <w:sz w:val="24"/>
          <w:szCs w:val="24"/>
        </w:rPr>
        <w:t xml:space="preserve">… </w:t>
      </w:r>
      <w:r w:rsidR="007D19EF" w:rsidRPr="00FB2E00">
        <w:rPr>
          <w:rFonts w:ascii="Times New Roman" w:hAnsi="Times New Roman" w:cs="Times New Roman"/>
          <w:sz w:val="24"/>
          <w:szCs w:val="24"/>
        </w:rPr>
        <w:t>YouTube videos a lot.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been</w:t>
      </w:r>
      <w:r w:rsidR="00A8008A">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interestingly enough,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been watching a lot of YouTube videos in this</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mostly two or three of them, of children, young children tant</w:t>
      </w:r>
      <w:r w:rsidR="00D4105A" w:rsidRPr="00FB2E00">
        <w:rPr>
          <w:rFonts w:ascii="Times New Roman" w:hAnsi="Times New Roman" w:cs="Times New Roman"/>
          <w:sz w:val="24"/>
          <w:szCs w:val="24"/>
        </w:rPr>
        <w:t>rum</w:t>
      </w:r>
      <w:r w:rsidR="007D19EF" w:rsidRPr="00FB2E00">
        <w:rPr>
          <w:rFonts w:ascii="Times New Roman" w:hAnsi="Times New Roman" w:cs="Times New Roman"/>
          <w:sz w:val="24"/>
          <w:szCs w:val="24"/>
        </w:rPr>
        <w:t>ing. And she keeps saying</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w:t>
      </w:r>
      <w:r w:rsidR="00D4105A"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so funny. It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so funny.</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w:t>
      </w:r>
      <w:r w:rsidR="00D4105A"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not really funny</w:t>
      </w:r>
      <w:r w:rsidR="007D19EF" w:rsidRPr="00FB2E00">
        <w:rPr>
          <w:rFonts w:ascii="Times New Roman" w:hAnsi="Times New Roman" w:cs="Times New Roman"/>
          <w:sz w:val="24"/>
          <w:szCs w:val="24"/>
        </w:rPr>
        <w:t>,</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my ... I have a theory around it.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you know,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not sure if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right on it, but I</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my theory is Helen, you know,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had a lot </w:t>
      </w:r>
      <w:r w:rsidR="007D19EF" w:rsidRPr="00FB2E00">
        <w:rPr>
          <w:rFonts w:ascii="Times New Roman" w:hAnsi="Times New Roman" w:cs="Times New Roman"/>
          <w:b/>
          <w:bCs/>
          <w:sz w:val="24"/>
          <w:szCs w:val="24"/>
        </w:rPr>
        <w:t>[04:00]</w:t>
      </w:r>
      <w:r w:rsidR="007D19EF" w:rsidRPr="00FB2E00">
        <w:rPr>
          <w:rFonts w:ascii="Times New Roman" w:hAnsi="Times New Roman" w:cs="Times New Roman"/>
          <w:sz w:val="24"/>
          <w:szCs w:val="24"/>
        </w:rPr>
        <w:t xml:space="preserve"> of </w:t>
      </w:r>
      <w:r w:rsidR="00FB2E00" w:rsidRPr="00FB2E00">
        <w:rPr>
          <w:rFonts w:ascii="Times New Roman" w:hAnsi="Times New Roman" w:cs="Times New Roman"/>
          <w:sz w:val="24"/>
          <w:szCs w:val="24"/>
        </w:rPr>
        <w:t>behavioral</w:t>
      </w:r>
      <w:r w:rsidR="007D19EF" w:rsidRPr="00FB2E00">
        <w:rPr>
          <w:rFonts w:ascii="Times New Roman" w:hAnsi="Times New Roman" w:cs="Times New Roman"/>
          <w:sz w:val="24"/>
          <w:szCs w:val="24"/>
        </w:rPr>
        <w:t xml:space="preserve"> issues. And when she</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one of the things that used to trigger her was kids being upset, or anyone really kind of being upset or tantr</w:t>
      </w:r>
      <w:r w:rsidR="00D4105A" w:rsidRPr="00FB2E00">
        <w:rPr>
          <w:rFonts w:ascii="Times New Roman" w:hAnsi="Times New Roman" w:cs="Times New Roman"/>
          <w:sz w:val="24"/>
          <w:szCs w:val="24"/>
        </w:rPr>
        <w:t>um</w:t>
      </w:r>
      <w:r w:rsidR="007D19EF" w:rsidRPr="00FB2E00">
        <w:rPr>
          <w:rFonts w:ascii="Times New Roman" w:hAnsi="Times New Roman" w:cs="Times New Roman"/>
          <w:sz w:val="24"/>
          <w:szCs w:val="24"/>
        </w:rPr>
        <w:t>ing or whatever. And</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she ended up, you know, it ended up being a problem for her and she ended up getting kicked out of the last school that she was in because th</w:t>
      </w:r>
      <w:r w:rsidR="00A8008A">
        <w:rPr>
          <w:rFonts w:ascii="Times New Roman" w:hAnsi="Times New Roman" w:cs="Times New Roman"/>
          <w:sz w:val="24"/>
          <w:szCs w:val="24"/>
        </w:rPr>
        <w:t>ere,</w:t>
      </w:r>
      <w:r w:rsidR="007D19EF" w:rsidRPr="00FB2E00">
        <w:rPr>
          <w:rFonts w:ascii="Times New Roman" w:hAnsi="Times New Roman" w:cs="Times New Roman"/>
          <w:sz w:val="24"/>
          <w:szCs w:val="24"/>
        </w:rPr>
        <w:t xml:space="preserve"> there was a kid that was</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he was just being defiant. And it just literally triggered her into a rage. And ever since then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been terrified of having</w:t>
      </w:r>
      <w:r w:rsidR="00A8008A">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w:t>
      </w:r>
      <w:r w:rsidR="00A8008A">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she wants to go back to normal schools. She wants to go back to </w:t>
      </w:r>
      <w:r w:rsidR="00A8008A">
        <w:rPr>
          <w:rFonts w:ascii="Times New Roman" w:hAnsi="Times New Roman" w:cs="Times New Roman"/>
          <w:sz w:val="24"/>
          <w:szCs w:val="24"/>
        </w:rPr>
        <w:t>…</w:t>
      </w:r>
      <w:r w:rsidR="007D19EF" w:rsidRPr="00FB2E00">
        <w:rPr>
          <w:rFonts w:ascii="Times New Roman" w:hAnsi="Times New Roman" w:cs="Times New Roman"/>
          <w:sz w:val="24"/>
          <w:szCs w:val="24"/>
        </w:rPr>
        <w:t xml:space="preserve"> but she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because no one wants to take her. So, she</w:t>
      </w:r>
      <w:r w:rsidR="00D4105A" w:rsidRPr="00FB2E00">
        <w:rPr>
          <w:rFonts w:ascii="Times New Roman" w:hAnsi="Times New Roman" w:cs="Times New Roman"/>
          <w:sz w:val="24"/>
          <w:szCs w:val="24"/>
        </w:rPr>
        <w:t>, I</w:t>
      </w:r>
      <w:r w:rsidR="007D19EF" w:rsidRPr="00FB2E00">
        <w:rPr>
          <w:rFonts w:ascii="Times New Roman" w:hAnsi="Times New Roman" w:cs="Times New Roman"/>
          <w:sz w:val="24"/>
          <w:szCs w:val="24"/>
        </w:rPr>
        <w:t xml:space="preserve"> think</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is watching these videos to </w:t>
      </w:r>
      <w:r w:rsidR="00FB2E00" w:rsidRPr="00FB2E00">
        <w:rPr>
          <w:rFonts w:ascii="Times New Roman" w:hAnsi="Times New Roman" w:cs="Times New Roman"/>
          <w:sz w:val="24"/>
          <w:szCs w:val="24"/>
        </w:rPr>
        <w:t>desensitize</w:t>
      </w:r>
      <w:r w:rsidR="007D19EF" w:rsidRPr="00FB2E00">
        <w:rPr>
          <w:rFonts w:ascii="Times New Roman" w:hAnsi="Times New Roman" w:cs="Times New Roman"/>
          <w:sz w:val="24"/>
          <w:szCs w:val="24"/>
        </w:rPr>
        <w:t xml:space="preserve"> herself. </w:t>
      </w:r>
      <w:r w:rsidR="007D19EF" w:rsidRPr="00FB2E00">
        <w:rPr>
          <w:rFonts w:ascii="Times New Roman" w:hAnsi="Times New Roman" w:cs="Times New Roman"/>
          <w:b/>
          <w:bCs/>
          <w:sz w:val="24"/>
          <w:szCs w:val="24"/>
        </w:rPr>
        <w:t>[crosstalk at 04:57]</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sorry</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to </w:t>
      </w:r>
      <w:r w:rsidR="00FB2E00" w:rsidRPr="00FB2E00">
        <w:rPr>
          <w:rFonts w:ascii="Times New Roman" w:hAnsi="Times New Roman" w:cs="Times New Roman"/>
          <w:sz w:val="24"/>
          <w:szCs w:val="24"/>
        </w:rPr>
        <w:t>desensitize</w:t>
      </w:r>
      <w:r w:rsidR="007D19EF" w:rsidRPr="00FB2E00">
        <w:rPr>
          <w:rFonts w:ascii="Times New Roman" w:hAnsi="Times New Roman" w:cs="Times New Roman"/>
          <w:sz w:val="24"/>
          <w:szCs w:val="24"/>
        </w:rPr>
        <w:t xml:space="preserve"> herself</w:t>
      </w:r>
      <w:r w:rsidR="00D4105A" w:rsidRPr="00FB2E00">
        <w:rPr>
          <w:rFonts w:ascii="Times New Roman" w:hAnsi="Times New Roman" w:cs="Times New Roman"/>
          <w:sz w:val="24"/>
          <w:szCs w:val="24"/>
        </w:rPr>
        <w:t xml:space="preserve"> t</w:t>
      </w:r>
      <w:r w:rsidR="007D19EF" w:rsidRPr="00FB2E00">
        <w:rPr>
          <w:rFonts w:ascii="Times New Roman" w:hAnsi="Times New Roman" w:cs="Times New Roman"/>
          <w:sz w:val="24"/>
          <w:szCs w:val="24"/>
        </w:rPr>
        <w:t>o the things and</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if she finds them funny, it won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throw her into</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17E3A76F" w14:textId="77777777" w:rsidR="009E695B" w:rsidRPr="00FB2E00" w:rsidRDefault="009E695B">
      <w:pPr>
        <w:spacing w:after="0"/>
        <w:rPr>
          <w:rFonts w:ascii="Times New Roman" w:hAnsi="Times New Roman" w:cs="Times New Roman"/>
          <w:sz w:val="24"/>
          <w:szCs w:val="24"/>
        </w:rPr>
      </w:pPr>
    </w:p>
    <w:p w14:paraId="40B35985" w14:textId="36753C4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3B7E0DB9" w14:textId="77777777" w:rsidR="009E695B" w:rsidRPr="00FB2E00" w:rsidRDefault="009E695B">
      <w:pPr>
        <w:spacing w:after="0"/>
        <w:rPr>
          <w:rFonts w:ascii="Times New Roman" w:hAnsi="Times New Roman" w:cs="Times New Roman"/>
          <w:sz w:val="24"/>
          <w:szCs w:val="24"/>
        </w:rPr>
      </w:pPr>
    </w:p>
    <w:p w14:paraId="738EC3CD" w14:textId="3C81847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refit. </w:t>
      </w:r>
    </w:p>
    <w:p w14:paraId="46FA83B0" w14:textId="77777777" w:rsidR="009E695B" w:rsidRPr="00FB2E00" w:rsidRDefault="009E695B">
      <w:pPr>
        <w:spacing w:after="0"/>
        <w:rPr>
          <w:rFonts w:ascii="Times New Roman" w:hAnsi="Times New Roman" w:cs="Times New Roman"/>
          <w:sz w:val="24"/>
          <w:szCs w:val="24"/>
        </w:rPr>
      </w:pPr>
    </w:p>
    <w:p w14:paraId="33B5C612" w14:textId="0D62E5D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w:t>
      </w:r>
      <w:r w:rsidR="004C291A">
        <w:rPr>
          <w:rFonts w:ascii="Times New Roman" w:hAnsi="Times New Roman" w:cs="Times New Roman"/>
          <w:sz w:val="24"/>
          <w:szCs w:val="24"/>
        </w:rPr>
        <w:t>bsolutely.</w:t>
      </w:r>
      <w:r w:rsidR="007D19EF" w:rsidRPr="00FB2E00">
        <w:rPr>
          <w:rFonts w:ascii="Times New Roman" w:hAnsi="Times New Roman" w:cs="Times New Roman"/>
          <w:sz w:val="24"/>
          <w:szCs w:val="24"/>
        </w:rPr>
        <w:t xml:space="preserve"> </w:t>
      </w:r>
      <w:r w:rsidR="004C291A">
        <w:rPr>
          <w:rFonts w:ascii="Times New Roman" w:hAnsi="Times New Roman" w:cs="Times New Roman"/>
          <w:sz w:val="24"/>
          <w:szCs w:val="24"/>
        </w:rPr>
        <w:t>G</w:t>
      </w:r>
      <w:r w:rsidR="007D19EF" w:rsidRPr="00FB2E00">
        <w:rPr>
          <w:rFonts w:ascii="Times New Roman" w:hAnsi="Times New Roman" w:cs="Times New Roman"/>
          <w:sz w:val="24"/>
          <w:szCs w:val="24"/>
        </w:rPr>
        <w:t xml:space="preserve">etting used to them and making them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 positive thing</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not a negative thing. </w:t>
      </w:r>
    </w:p>
    <w:p w14:paraId="5F7C7B6D" w14:textId="77777777" w:rsidR="009E695B" w:rsidRPr="00FB2E00" w:rsidRDefault="009E695B">
      <w:pPr>
        <w:spacing w:after="0"/>
        <w:rPr>
          <w:rFonts w:ascii="Times New Roman" w:hAnsi="Times New Roman" w:cs="Times New Roman"/>
          <w:sz w:val="24"/>
          <w:szCs w:val="24"/>
        </w:rPr>
      </w:pPr>
    </w:p>
    <w:p w14:paraId="40D9711C" w14:textId="77777777" w:rsidR="00D4105A"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7D19EF"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figured it out. </w:t>
      </w:r>
    </w:p>
    <w:p w14:paraId="36F45EE1" w14:textId="77777777" w:rsidR="00D4105A" w:rsidRPr="00FB2E00" w:rsidRDefault="00D4105A">
      <w:pPr>
        <w:spacing w:after="0"/>
        <w:rPr>
          <w:rFonts w:ascii="Times New Roman" w:hAnsi="Times New Roman" w:cs="Times New Roman"/>
          <w:sz w:val="24"/>
          <w:szCs w:val="24"/>
        </w:rPr>
      </w:pPr>
    </w:p>
    <w:p w14:paraId="14CF0657" w14:textId="6B27075B" w:rsidR="00D4105A" w:rsidRPr="00FB2E00" w:rsidRDefault="00D4105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 xml:space="preserve">Yeah. </w:t>
      </w:r>
    </w:p>
    <w:p w14:paraId="6CB39ED5" w14:textId="77777777" w:rsidR="00D4105A" w:rsidRPr="00FB2E00" w:rsidRDefault="00D4105A">
      <w:pPr>
        <w:spacing w:after="0"/>
        <w:rPr>
          <w:rFonts w:ascii="Times New Roman" w:hAnsi="Times New Roman" w:cs="Times New Roman"/>
          <w:sz w:val="24"/>
          <w:szCs w:val="24"/>
        </w:rPr>
      </w:pPr>
    </w:p>
    <w:p w14:paraId="65C6B751" w14:textId="519799F9" w:rsidR="00D4105A" w:rsidRPr="00FB2E00" w:rsidRDefault="00D4105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 xml:space="preserve">Because I noticed she watches a lot of videos of things that scare her. Or, </w:t>
      </w:r>
      <w:r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ll watch things on surgeries,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ll watch things on blood, blood draws</w:t>
      </w:r>
      <w:r w:rsidRPr="00FB2E00">
        <w:rPr>
          <w:rFonts w:ascii="Times New Roman" w:hAnsi="Times New Roman" w:cs="Times New Roman"/>
          <w:sz w:val="24"/>
          <w:szCs w:val="24"/>
        </w:rPr>
        <w:t>.</w:t>
      </w:r>
    </w:p>
    <w:p w14:paraId="52DED796" w14:textId="787F2878" w:rsidR="00D4105A" w:rsidRPr="00FB2E00" w:rsidRDefault="00D4105A">
      <w:pPr>
        <w:spacing w:after="0"/>
        <w:rPr>
          <w:rFonts w:ascii="Times New Roman" w:hAnsi="Times New Roman" w:cs="Times New Roman"/>
          <w:sz w:val="24"/>
          <w:szCs w:val="24"/>
        </w:rPr>
      </w:pPr>
    </w:p>
    <w:p w14:paraId="2E20689F" w14:textId="77777777" w:rsidR="00D4105A" w:rsidRPr="00FB2E00" w:rsidRDefault="00D4105A" w:rsidP="00D4105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 xml:space="preserve">Yeah. </w:t>
      </w:r>
    </w:p>
    <w:p w14:paraId="2C5A6053" w14:textId="77777777" w:rsidR="00D4105A" w:rsidRPr="00FB2E00" w:rsidRDefault="00D4105A" w:rsidP="00D4105A">
      <w:pPr>
        <w:spacing w:after="0"/>
        <w:rPr>
          <w:rFonts w:ascii="Times New Roman" w:hAnsi="Times New Roman" w:cs="Times New Roman"/>
          <w:sz w:val="24"/>
          <w:szCs w:val="24"/>
        </w:rPr>
      </w:pPr>
    </w:p>
    <w:p w14:paraId="70230A80" w14:textId="685725BD" w:rsidR="009E695B" w:rsidRPr="00FB2E00" w:rsidRDefault="00D4105A">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Pr="00FB2E00">
        <w:rPr>
          <w:rFonts w:ascii="Times New Roman" w:hAnsi="Times New Roman" w:cs="Times New Roman"/>
          <w:sz w:val="24"/>
          <w:szCs w:val="24"/>
        </w:rPr>
        <w:t xml:space="preserve"> S</w:t>
      </w:r>
      <w:r w:rsidR="007D19EF" w:rsidRPr="00FB2E00">
        <w:rPr>
          <w:rFonts w:ascii="Times New Roman" w:hAnsi="Times New Roman" w:cs="Times New Roman"/>
          <w:sz w:val="24"/>
          <w:szCs w:val="24"/>
        </w:rPr>
        <w:t>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watch, </w:t>
      </w:r>
      <w:r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YouTube has become the, the thing that she goes to, to find out information and because she doesn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ask questions or know how to ask</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0B56CA56" w14:textId="77777777" w:rsidR="009E695B" w:rsidRPr="00FB2E00" w:rsidRDefault="009E695B">
      <w:pPr>
        <w:spacing w:after="0"/>
        <w:rPr>
          <w:rFonts w:ascii="Times New Roman" w:hAnsi="Times New Roman" w:cs="Times New Roman"/>
          <w:sz w:val="24"/>
          <w:szCs w:val="24"/>
        </w:rPr>
      </w:pPr>
    </w:p>
    <w:p w14:paraId="1B9D0635" w14:textId="37CEEBC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p>
    <w:p w14:paraId="7203E53C" w14:textId="4FDC6220" w:rsidR="009E695B" w:rsidRPr="00FB2E00" w:rsidRDefault="00D4105A">
      <w:pPr>
        <w:spacing w:after="0"/>
        <w:rPr>
          <w:rFonts w:ascii="Times New Roman" w:hAnsi="Times New Roman" w:cs="Times New Roman"/>
          <w:sz w:val="24"/>
          <w:szCs w:val="24"/>
        </w:rPr>
      </w:pPr>
      <w:r w:rsidRPr="00FB2E00">
        <w:rPr>
          <w:rFonts w:ascii="Times New Roman" w:hAnsi="Times New Roman" w:cs="Times New Roman"/>
          <w:sz w:val="24"/>
          <w:szCs w:val="24"/>
        </w:rPr>
        <w:t>Y</w:t>
      </w:r>
      <w:r w:rsidR="007D19EF" w:rsidRPr="00FB2E00">
        <w:rPr>
          <w:rFonts w:ascii="Times New Roman" w:hAnsi="Times New Roman" w:cs="Times New Roman"/>
          <w:sz w:val="24"/>
          <w:szCs w:val="24"/>
        </w:rPr>
        <w:t>eah</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A7E21AA" w14:textId="77777777" w:rsidR="009E695B" w:rsidRPr="00FB2E00" w:rsidRDefault="009E695B">
      <w:pPr>
        <w:spacing w:after="0"/>
        <w:rPr>
          <w:rFonts w:ascii="Times New Roman" w:hAnsi="Times New Roman" w:cs="Times New Roman"/>
          <w:sz w:val="24"/>
          <w:szCs w:val="24"/>
        </w:rPr>
      </w:pPr>
    </w:p>
    <w:p w14:paraId="1EA236A7" w14:textId="5D3FE9B3" w:rsidR="00D4105A" w:rsidRPr="00FB2E00" w:rsidRDefault="006B5755" w:rsidP="00D4105A">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or think to ask questions. So she goes, she</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just knows to search on YouTube for video explanations of everything</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I</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I think, you know,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looked at it</w:t>
      </w:r>
      <w:r w:rsidR="004C291A">
        <w:rPr>
          <w:rFonts w:ascii="Times New Roman" w:hAnsi="Times New Roman" w:cs="Times New Roman"/>
          <w:sz w:val="24"/>
          <w:szCs w:val="24"/>
        </w:rPr>
        <w:t xml:space="preserve"> as,</w:t>
      </w:r>
      <w:r w:rsidR="007D19EF" w:rsidRPr="00FB2E00">
        <w:rPr>
          <w:rFonts w:ascii="Times New Roman" w:hAnsi="Times New Roman" w:cs="Times New Roman"/>
          <w:sz w:val="24"/>
          <w:szCs w:val="24"/>
        </w:rPr>
        <w:t xml:space="preserve"> she looks at it for </w:t>
      </w:r>
      <w:r w:rsidR="00FB2E00" w:rsidRPr="00FB2E00">
        <w:rPr>
          <w:rFonts w:ascii="Times New Roman" w:hAnsi="Times New Roman" w:cs="Times New Roman"/>
          <w:sz w:val="24"/>
          <w:szCs w:val="24"/>
        </w:rPr>
        <w:t>desensitizing</w:t>
      </w:r>
      <w:r w:rsidR="007D19EF" w:rsidRPr="00FB2E00">
        <w:rPr>
          <w:rFonts w:ascii="Times New Roman" w:hAnsi="Times New Roman" w:cs="Times New Roman"/>
          <w:sz w:val="24"/>
          <w:szCs w:val="24"/>
        </w:rPr>
        <w:t xml:space="preserve"> herself, getting herself used to these</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2BC567CB" w14:textId="77777777" w:rsidR="00D4105A" w:rsidRPr="00FB2E00" w:rsidRDefault="00D4105A" w:rsidP="00D4105A">
      <w:pPr>
        <w:spacing w:after="0"/>
        <w:rPr>
          <w:rFonts w:ascii="Times New Roman" w:hAnsi="Times New Roman" w:cs="Times New Roman"/>
          <w:sz w:val="24"/>
          <w:szCs w:val="24"/>
        </w:rPr>
      </w:pPr>
    </w:p>
    <w:p w14:paraId="09A19921" w14:textId="50175FDC" w:rsidR="00D4105A" w:rsidRPr="00FB2E00" w:rsidRDefault="00D4105A" w:rsidP="00D4105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 xml:space="preserve">Yeah. </w:t>
      </w:r>
    </w:p>
    <w:p w14:paraId="177C33CC" w14:textId="77777777" w:rsidR="00D4105A" w:rsidRPr="00FB2E00" w:rsidRDefault="00D4105A" w:rsidP="00D4105A">
      <w:pPr>
        <w:spacing w:after="0"/>
        <w:rPr>
          <w:rFonts w:ascii="Times New Roman" w:hAnsi="Times New Roman" w:cs="Times New Roman"/>
          <w:sz w:val="24"/>
          <w:szCs w:val="24"/>
        </w:rPr>
      </w:pPr>
    </w:p>
    <w:p w14:paraId="2FA7B335" w14:textId="3BFCA1F9" w:rsidR="009E695B" w:rsidRPr="00FB2E00" w:rsidRDefault="00D4105A" w:rsidP="00D4105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bCs/>
          <w:sz w:val="24"/>
          <w:szCs w:val="24"/>
        </w:rPr>
        <w:t xml:space="preserve">… </w:t>
      </w:r>
      <w:r w:rsidR="007D19EF" w:rsidRPr="00FB2E00">
        <w:rPr>
          <w:rFonts w:ascii="Times New Roman" w:hAnsi="Times New Roman" w:cs="Times New Roman"/>
          <w:sz w:val="24"/>
          <w:szCs w:val="24"/>
        </w:rPr>
        <w:t>certain things that bother her. Also, she watches it to calm herself. So she watches a lot of bird doc</w:t>
      </w:r>
      <w:r w:rsidRPr="00FB2E00">
        <w:rPr>
          <w:rFonts w:ascii="Times New Roman" w:hAnsi="Times New Roman" w:cs="Times New Roman"/>
          <w:sz w:val="24"/>
          <w:szCs w:val="24"/>
        </w:rPr>
        <w:t>um</w:t>
      </w:r>
      <w:r w:rsidR="007D19EF" w:rsidRPr="00FB2E00">
        <w:rPr>
          <w:rFonts w:ascii="Times New Roman" w:hAnsi="Times New Roman" w:cs="Times New Roman"/>
          <w:sz w:val="24"/>
          <w:szCs w:val="24"/>
        </w:rPr>
        <w:t>entary videos, and listens to birds. And you know, it really</w:t>
      </w:r>
      <w:r w:rsidR="004C291A">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uses those things to uplift her mood, as well. So these</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this is theory</w:t>
      </w:r>
      <w:r w:rsidRPr="00FB2E00">
        <w:rPr>
          <w:rFonts w:ascii="Times New Roman" w:hAnsi="Times New Roman" w:cs="Times New Roman"/>
          <w:sz w:val="24"/>
          <w:szCs w:val="24"/>
        </w:rPr>
        <w:t xml:space="preserve"> …</w:t>
      </w:r>
    </w:p>
    <w:p w14:paraId="4F92CC66" w14:textId="77777777" w:rsidR="009E695B" w:rsidRPr="00FB2E00" w:rsidRDefault="009E695B">
      <w:pPr>
        <w:spacing w:after="0"/>
        <w:rPr>
          <w:rFonts w:ascii="Times New Roman" w:hAnsi="Times New Roman" w:cs="Times New Roman"/>
          <w:sz w:val="24"/>
          <w:szCs w:val="24"/>
        </w:rPr>
      </w:pPr>
    </w:p>
    <w:p w14:paraId="3037CA07" w14:textId="18C9581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p>
    <w:p w14:paraId="674E46A8" w14:textId="77777777" w:rsidR="009E695B" w:rsidRPr="00FB2E00" w:rsidRDefault="009E695B">
      <w:pPr>
        <w:spacing w:after="0"/>
        <w:rPr>
          <w:rFonts w:ascii="Times New Roman" w:hAnsi="Times New Roman" w:cs="Times New Roman"/>
          <w:sz w:val="24"/>
          <w:szCs w:val="24"/>
        </w:rPr>
      </w:pPr>
    </w:p>
    <w:p w14:paraId="40863856" w14:textId="7761448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but I really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kind of a thing, and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in class with this, with</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with the pandemic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been going on</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been having more virtual stuff. She, you know, she used to get more breaks, it seems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they take less breaks now.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know why, but they </w:t>
      </w:r>
      <w:r w:rsidR="00D4105A" w:rsidRPr="00FB2E00">
        <w:rPr>
          <w:rFonts w:ascii="Times New Roman" w:hAnsi="Times New Roman" w:cs="Times New Roman"/>
          <w:sz w:val="24"/>
          <w:szCs w:val="24"/>
        </w:rPr>
        <w:t>…</w:t>
      </w:r>
    </w:p>
    <w:p w14:paraId="782C00D9" w14:textId="77777777" w:rsidR="009E695B" w:rsidRPr="00FB2E00" w:rsidRDefault="009E695B">
      <w:pPr>
        <w:spacing w:after="0"/>
        <w:rPr>
          <w:rFonts w:ascii="Times New Roman" w:hAnsi="Times New Roman" w:cs="Times New Roman"/>
          <w:sz w:val="24"/>
          <w:szCs w:val="24"/>
        </w:rPr>
      </w:pPr>
    </w:p>
    <w:p w14:paraId="1168ECE3" w14:textId="382783C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p>
    <w:p w14:paraId="01547644" w14:textId="77777777" w:rsidR="009E695B" w:rsidRPr="00FB2E00" w:rsidRDefault="009E695B">
      <w:pPr>
        <w:spacing w:after="0"/>
        <w:rPr>
          <w:rFonts w:ascii="Times New Roman" w:hAnsi="Times New Roman" w:cs="Times New Roman"/>
          <w:sz w:val="24"/>
          <w:szCs w:val="24"/>
        </w:rPr>
      </w:pPr>
    </w:p>
    <w:p w14:paraId="4B1254B5" w14:textId="4BD446C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seem to be taking less breaks. And so she has been sneaking her</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her cell phone in</w:t>
      </w:r>
      <w:r w:rsidR="00D4105A" w:rsidRPr="00FB2E00">
        <w:rPr>
          <w:rFonts w:ascii="Times New Roman" w:hAnsi="Times New Roman" w:cs="Times New Roman"/>
          <w:sz w:val="24"/>
          <w:szCs w:val="24"/>
        </w:rPr>
        <w:t xml:space="preserve"> …</w:t>
      </w:r>
    </w:p>
    <w:p w14:paraId="19488919" w14:textId="77777777" w:rsidR="009E695B" w:rsidRPr="00FB2E00" w:rsidRDefault="009E695B">
      <w:pPr>
        <w:spacing w:after="0"/>
        <w:rPr>
          <w:rFonts w:ascii="Times New Roman" w:hAnsi="Times New Roman" w:cs="Times New Roman"/>
          <w:sz w:val="24"/>
          <w:szCs w:val="24"/>
        </w:rPr>
      </w:pPr>
    </w:p>
    <w:p w14:paraId="001A4F60" w14:textId="73B440E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p>
    <w:p w14:paraId="0C63BBA4" w14:textId="77777777" w:rsidR="009E695B" w:rsidRPr="00FB2E00" w:rsidRDefault="009E695B">
      <w:pPr>
        <w:spacing w:after="0"/>
        <w:rPr>
          <w:rFonts w:ascii="Times New Roman" w:hAnsi="Times New Roman" w:cs="Times New Roman"/>
          <w:sz w:val="24"/>
          <w:szCs w:val="24"/>
        </w:rPr>
      </w:pPr>
    </w:p>
    <w:p w14:paraId="63A572EC" w14:textId="5738B6B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and watching, you know, having images up </w:t>
      </w:r>
      <w:r w:rsidR="007D19EF" w:rsidRPr="00FB2E00">
        <w:rPr>
          <w:rFonts w:ascii="Times New Roman" w:hAnsi="Times New Roman" w:cs="Times New Roman"/>
          <w:b/>
          <w:bCs/>
          <w:sz w:val="24"/>
          <w:szCs w:val="24"/>
        </w:rPr>
        <w:t xml:space="preserve">[7:00] </w:t>
      </w:r>
      <w:r w:rsidR="007D19EF" w:rsidRPr="00FB2E00">
        <w:rPr>
          <w:rFonts w:ascii="Times New Roman" w:hAnsi="Times New Roman" w:cs="Times New Roman"/>
          <w:sz w:val="24"/>
          <w:szCs w:val="24"/>
        </w:rPr>
        <w:t xml:space="preserve">of ...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won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want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put any videos on</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put up images</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images of things that she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pictures, and she has to surround herself with these things. So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if you consider that a sensory need. But to me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kind of</w:t>
      </w:r>
      <w:r w:rsidR="004C291A">
        <w:rPr>
          <w:rFonts w:ascii="Times New Roman" w:hAnsi="Times New Roman" w:cs="Times New Roman"/>
          <w:sz w:val="24"/>
          <w:szCs w:val="24"/>
        </w:rPr>
        <w:t>.</w:t>
      </w:r>
    </w:p>
    <w:p w14:paraId="5D36B068" w14:textId="77777777" w:rsidR="009E695B" w:rsidRPr="00FB2E00" w:rsidRDefault="009E695B">
      <w:pPr>
        <w:spacing w:after="0"/>
        <w:rPr>
          <w:rFonts w:ascii="Times New Roman" w:hAnsi="Times New Roman" w:cs="Times New Roman"/>
          <w:sz w:val="24"/>
          <w:szCs w:val="24"/>
        </w:rPr>
      </w:pPr>
    </w:p>
    <w:p w14:paraId="1125D6A5" w14:textId="2D7789E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visual, you know?</w:t>
      </w:r>
    </w:p>
    <w:p w14:paraId="73A8439E" w14:textId="77777777" w:rsidR="009E695B" w:rsidRPr="00FB2E00" w:rsidRDefault="009E695B">
      <w:pPr>
        <w:spacing w:after="0"/>
        <w:rPr>
          <w:rFonts w:ascii="Times New Roman" w:hAnsi="Times New Roman" w:cs="Times New Roman"/>
          <w:sz w:val="24"/>
          <w:szCs w:val="24"/>
        </w:rPr>
      </w:pPr>
    </w:p>
    <w:p w14:paraId="5443BF14" w14:textId="77777777" w:rsidR="00D4105A" w:rsidRPr="00FB2E00" w:rsidRDefault="006B5755" w:rsidP="00D4105A">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D4105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got </w:t>
      </w:r>
      <w:r w:rsidR="00D4105A" w:rsidRPr="00FB2E00">
        <w:rPr>
          <w:rFonts w:ascii="Times New Roman" w:hAnsi="Times New Roman" w:cs="Times New Roman"/>
          <w:sz w:val="24"/>
          <w:szCs w:val="24"/>
        </w:rPr>
        <w:t>… s</w:t>
      </w:r>
      <w:r w:rsidR="007D19EF" w:rsidRPr="00FB2E00">
        <w:rPr>
          <w:rFonts w:ascii="Times New Roman" w:hAnsi="Times New Roman" w:cs="Times New Roman"/>
          <w:sz w:val="24"/>
          <w:szCs w:val="24"/>
        </w:rPr>
        <w:t>he needs a visual stimuli to</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A02D50B" w14:textId="77777777" w:rsidR="00D4105A" w:rsidRPr="00FB2E00" w:rsidRDefault="00D4105A" w:rsidP="00D4105A">
      <w:pPr>
        <w:spacing w:after="0"/>
        <w:rPr>
          <w:rFonts w:ascii="Times New Roman" w:hAnsi="Times New Roman" w:cs="Times New Roman"/>
          <w:sz w:val="24"/>
          <w:szCs w:val="24"/>
        </w:rPr>
      </w:pPr>
    </w:p>
    <w:p w14:paraId="0744AF58" w14:textId="460647F1" w:rsidR="00D4105A" w:rsidRPr="00FB2E00" w:rsidRDefault="00D4105A" w:rsidP="00D4105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 xml:space="preserve">Yeah. </w:t>
      </w:r>
    </w:p>
    <w:p w14:paraId="7107722C" w14:textId="77777777" w:rsidR="00D4105A" w:rsidRPr="00FB2E00" w:rsidRDefault="00D4105A" w:rsidP="00D4105A">
      <w:pPr>
        <w:spacing w:after="0"/>
        <w:rPr>
          <w:rFonts w:ascii="Times New Roman" w:hAnsi="Times New Roman" w:cs="Times New Roman"/>
          <w:sz w:val="24"/>
          <w:szCs w:val="24"/>
        </w:rPr>
      </w:pPr>
    </w:p>
    <w:p w14:paraId="4247CCB1" w14:textId="7DF6C8F9" w:rsidR="00A15106" w:rsidRPr="00FB2E00" w:rsidRDefault="00D4105A" w:rsidP="00A15106">
      <w:pPr>
        <w:spacing w:after="0"/>
        <w:rPr>
          <w:rFonts w:ascii="Times New Roman" w:hAnsi="Times New Roman" w:cs="Times New Roman"/>
          <w:b/>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what</w:t>
      </w:r>
      <w:r w:rsidR="004C291A">
        <w:rPr>
          <w:rFonts w:ascii="Times New Roman" w:hAnsi="Times New Roman" w:cs="Times New Roman"/>
          <w:sz w:val="24"/>
          <w:szCs w:val="24"/>
        </w:rPr>
        <w:t xml:space="preserve"> … so</w:t>
      </w:r>
      <w:r w:rsidR="007D19EF" w:rsidRPr="00FB2E00">
        <w:rPr>
          <w:rFonts w:ascii="Times New Roman" w:hAnsi="Times New Roman" w:cs="Times New Roman"/>
          <w:sz w:val="24"/>
          <w:szCs w:val="24"/>
        </w:rPr>
        <w:t xml:space="preserve"> she said</w:t>
      </w:r>
      <w:r w:rsidR="004C291A">
        <w:rPr>
          <w:rFonts w:ascii="Times New Roman" w:hAnsi="Times New Roman" w:cs="Times New Roman"/>
          <w:sz w:val="24"/>
          <w:szCs w:val="24"/>
        </w:rPr>
        <w:t xml:space="preserve"> </w:t>
      </w:r>
      <w:r w:rsidR="007D19EF" w:rsidRPr="00FB2E00">
        <w:rPr>
          <w:rFonts w:ascii="Times New Roman" w:hAnsi="Times New Roman" w:cs="Times New Roman"/>
          <w:sz w:val="24"/>
          <w:szCs w:val="24"/>
        </w:rPr>
        <w:t>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looks at pictures that calm her. </w:t>
      </w:r>
    </w:p>
    <w:p w14:paraId="31A0D486" w14:textId="77777777" w:rsidR="00A15106" w:rsidRPr="00FB2E00" w:rsidRDefault="00A15106" w:rsidP="00A15106">
      <w:pPr>
        <w:spacing w:after="0"/>
        <w:rPr>
          <w:rFonts w:ascii="Times New Roman" w:hAnsi="Times New Roman" w:cs="Times New Roman"/>
          <w:b/>
          <w:sz w:val="24"/>
          <w:szCs w:val="24"/>
        </w:rPr>
      </w:pPr>
    </w:p>
    <w:p w14:paraId="6B993DA4" w14:textId="66F32B86" w:rsidR="009E695B" w:rsidRPr="00FB2E00" w:rsidRDefault="00A15106" w:rsidP="00A15106">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 xml:space="preserve">Yeah. </w:t>
      </w:r>
      <w:r w:rsidR="007D19EF" w:rsidRPr="00FB2E00">
        <w:rPr>
          <w:rFonts w:ascii="Times New Roman" w:hAnsi="Times New Roman" w:cs="Times New Roman"/>
          <w:sz w:val="24"/>
          <w:szCs w:val="24"/>
        </w:rPr>
        <w:t>So you talk</w:t>
      </w:r>
      <w:r w:rsidRPr="00FB2E00">
        <w:rPr>
          <w:rFonts w:ascii="Times New Roman" w:hAnsi="Times New Roman" w:cs="Times New Roman"/>
          <w:sz w:val="24"/>
          <w:szCs w:val="24"/>
        </w:rPr>
        <w:t>ed</w:t>
      </w:r>
      <w:r w:rsidR="007D19EF" w:rsidRPr="00FB2E00">
        <w:rPr>
          <w:rFonts w:ascii="Times New Roman" w:hAnsi="Times New Roman" w:cs="Times New Roman"/>
          <w:sz w:val="24"/>
          <w:szCs w:val="24"/>
        </w:rPr>
        <w:t xml:space="preserve"> about birds, what other things</w:t>
      </w:r>
      <w:r w:rsidRPr="00FB2E00">
        <w:rPr>
          <w:rFonts w:ascii="Times New Roman" w:hAnsi="Times New Roman" w:cs="Times New Roman"/>
          <w:sz w:val="24"/>
          <w:szCs w:val="24"/>
        </w:rPr>
        <w:t xml:space="preserve"> …</w:t>
      </w:r>
    </w:p>
    <w:p w14:paraId="70DEBE0D" w14:textId="77777777" w:rsidR="009E695B" w:rsidRPr="00FB2E00" w:rsidRDefault="009E695B">
      <w:pPr>
        <w:spacing w:after="0"/>
        <w:rPr>
          <w:rFonts w:ascii="Times New Roman" w:hAnsi="Times New Roman" w:cs="Times New Roman"/>
          <w:sz w:val="24"/>
          <w:szCs w:val="24"/>
        </w:rPr>
      </w:pPr>
    </w:p>
    <w:p w14:paraId="58401B83" w14:textId="20793BF7" w:rsidR="009E695B" w:rsidRPr="00FB2E00" w:rsidRDefault="006B5755">
      <w:pPr>
        <w:spacing w:after="0"/>
        <w:rPr>
          <w:rFonts w:ascii="Times New Roman" w:hAnsi="Times New Roman" w:cs="Times New Roman"/>
          <w:b/>
          <w:bCs/>
          <w:sz w:val="24"/>
          <w:szCs w:val="24"/>
        </w:rPr>
      </w:pPr>
      <w:r w:rsidRPr="00FB2E00">
        <w:rPr>
          <w:rFonts w:ascii="Times New Roman" w:hAnsi="Times New Roman" w:cs="Times New Roman"/>
          <w:b/>
          <w:sz w:val="24"/>
          <w:szCs w:val="24"/>
        </w:rPr>
        <w:lastRenderedPageBreak/>
        <w:t>Interviewe</w:t>
      </w:r>
      <w:r w:rsidR="00A15106" w:rsidRPr="00FB2E00">
        <w:rPr>
          <w:rFonts w:ascii="Times New Roman" w:hAnsi="Times New Roman" w:cs="Times New Roman"/>
          <w:b/>
          <w:sz w:val="24"/>
          <w:szCs w:val="24"/>
        </w:rPr>
        <w:t>e</w:t>
      </w:r>
      <w:r w:rsidRPr="00FB2E00">
        <w:rPr>
          <w:rFonts w:ascii="Times New Roman" w:hAnsi="Times New Roman" w:cs="Times New Roman"/>
          <w:b/>
          <w:sz w:val="24"/>
          <w:szCs w:val="24"/>
        </w:rPr>
        <w:t>:</w:t>
      </w:r>
      <w:r w:rsidR="00D4105A" w:rsidRPr="00FB2E00">
        <w:rPr>
          <w:rFonts w:ascii="Times New Roman" w:hAnsi="Times New Roman" w:cs="Times New Roman"/>
          <w:b/>
          <w:sz w:val="24"/>
          <w:szCs w:val="24"/>
        </w:rPr>
        <w:t xml:space="preserve"> </w:t>
      </w:r>
      <w:r w:rsidR="00A15106"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have pictures of her </w:t>
      </w:r>
      <w:r w:rsidR="00FB2E00" w:rsidRPr="00FB2E00">
        <w:rPr>
          <w:rFonts w:ascii="Times New Roman" w:hAnsi="Times New Roman" w:cs="Times New Roman"/>
          <w:sz w:val="24"/>
          <w:szCs w:val="24"/>
        </w:rPr>
        <w:t>favorite</w:t>
      </w:r>
      <w:r w:rsidR="007D19EF" w:rsidRPr="00FB2E00">
        <w:rPr>
          <w:rFonts w:ascii="Times New Roman" w:hAnsi="Times New Roman" w:cs="Times New Roman"/>
          <w:sz w:val="24"/>
          <w:szCs w:val="24"/>
        </w:rPr>
        <w:t xml:space="preserve"> video game characters. </w:t>
      </w:r>
      <w:r w:rsidR="007D19EF" w:rsidRPr="00FB2E00">
        <w:rPr>
          <w:rFonts w:ascii="Times New Roman" w:hAnsi="Times New Roman" w:cs="Times New Roman"/>
          <w:b/>
          <w:bCs/>
          <w:sz w:val="24"/>
          <w:szCs w:val="24"/>
        </w:rPr>
        <w:t>[inaudible crosstalk at 7:36]</w:t>
      </w:r>
      <w:r w:rsidR="00A15106" w:rsidRPr="00FB2E00">
        <w:rPr>
          <w:rFonts w:ascii="Times New Roman" w:hAnsi="Times New Roman" w:cs="Times New Roman"/>
          <w:b/>
          <w:bCs/>
          <w:sz w:val="24"/>
          <w:szCs w:val="24"/>
        </w:rPr>
        <w:t xml:space="preserve"> </w:t>
      </w:r>
      <w:r w:rsidR="004C291A">
        <w:rPr>
          <w:rFonts w:ascii="Times New Roman" w:hAnsi="Times New Roman" w:cs="Times New Roman"/>
          <w:sz w:val="24"/>
          <w:szCs w:val="24"/>
        </w:rPr>
        <w:t>She has p</w:t>
      </w:r>
      <w:r w:rsidR="007D19EF" w:rsidRPr="00FB2E00">
        <w:rPr>
          <w:rFonts w:ascii="Times New Roman" w:hAnsi="Times New Roman" w:cs="Times New Roman"/>
          <w:sz w:val="24"/>
          <w:szCs w:val="24"/>
        </w:rPr>
        <w:t>ictures of</w:t>
      </w:r>
      <w:r w:rsidR="004C291A">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My Little Ponies</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those</w:t>
      </w:r>
      <w:r w:rsid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those type of things, things that she really, really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s. </w:t>
      </w:r>
    </w:p>
    <w:p w14:paraId="2E6C658E" w14:textId="77777777" w:rsidR="009E695B" w:rsidRPr="00FB2E00" w:rsidRDefault="009E695B">
      <w:pPr>
        <w:spacing w:after="0"/>
        <w:rPr>
          <w:rFonts w:ascii="Times New Roman" w:hAnsi="Times New Roman" w:cs="Times New Roman"/>
          <w:sz w:val="24"/>
          <w:szCs w:val="24"/>
        </w:rPr>
      </w:pPr>
    </w:p>
    <w:p w14:paraId="62C488A6" w14:textId="77777777" w:rsidR="004C291A"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A15106"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A15106" w:rsidRPr="00FB2E00">
        <w:rPr>
          <w:rFonts w:ascii="Times New Roman" w:hAnsi="Times New Roman" w:cs="Times New Roman"/>
          <w:sz w:val="24"/>
          <w:szCs w:val="24"/>
        </w:rPr>
        <w:t>A</w:t>
      </w:r>
      <w:r w:rsidR="007D19EF" w:rsidRPr="00FB2E00">
        <w:rPr>
          <w:rFonts w:ascii="Times New Roman" w:hAnsi="Times New Roman" w:cs="Times New Roman"/>
          <w:sz w:val="24"/>
          <w:szCs w:val="24"/>
        </w:rPr>
        <w:t>nd then</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in your interest form, you also talked about her touching her face to your face. </w:t>
      </w:r>
    </w:p>
    <w:p w14:paraId="2EC06F9D" w14:textId="4DC6D6C3" w:rsidR="004C291A" w:rsidRDefault="004C291A">
      <w:pPr>
        <w:spacing w:after="0"/>
        <w:rPr>
          <w:rFonts w:ascii="Times New Roman" w:hAnsi="Times New Roman" w:cs="Times New Roman"/>
          <w:sz w:val="24"/>
          <w:szCs w:val="24"/>
        </w:rPr>
      </w:pPr>
    </w:p>
    <w:p w14:paraId="6029DCBE" w14:textId="4B2B793F" w:rsidR="004C291A" w:rsidRDefault="004C291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sz w:val="24"/>
          <w:szCs w:val="24"/>
        </w:rPr>
        <w:t>Yeah, so</w:t>
      </w:r>
      <w:r>
        <w:rPr>
          <w:rFonts w:ascii="Times New Roman" w:hAnsi="Times New Roman" w:cs="Times New Roman"/>
          <w:sz w:val="24"/>
          <w:szCs w:val="24"/>
        </w:rPr>
        <w:t xml:space="preserve"> …</w:t>
      </w:r>
    </w:p>
    <w:p w14:paraId="744AFA15" w14:textId="77777777" w:rsidR="004C291A" w:rsidRDefault="004C291A">
      <w:pPr>
        <w:spacing w:after="0"/>
        <w:rPr>
          <w:rFonts w:ascii="Times New Roman" w:hAnsi="Times New Roman" w:cs="Times New Roman"/>
          <w:sz w:val="24"/>
          <w:szCs w:val="24"/>
        </w:rPr>
      </w:pPr>
    </w:p>
    <w:p w14:paraId="5B7D181F" w14:textId="0A0D6EEA" w:rsidR="009E695B" w:rsidRPr="00FB2E00" w:rsidRDefault="004C291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Does she have other ...?</w:t>
      </w:r>
    </w:p>
    <w:p w14:paraId="69135140" w14:textId="77777777" w:rsidR="009E695B" w:rsidRPr="00FB2E00" w:rsidRDefault="009E695B">
      <w:pPr>
        <w:spacing w:after="0"/>
        <w:rPr>
          <w:rFonts w:ascii="Times New Roman" w:hAnsi="Times New Roman" w:cs="Times New Roman"/>
          <w:sz w:val="24"/>
          <w:szCs w:val="24"/>
        </w:rPr>
      </w:pPr>
    </w:p>
    <w:p w14:paraId="79FD5E20" w14:textId="5C5D525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4C291A">
        <w:rPr>
          <w:rFonts w:ascii="Times New Roman" w:hAnsi="Times New Roman" w:cs="Times New Roman"/>
          <w:sz w:val="24"/>
          <w:szCs w:val="24"/>
        </w:rPr>
        <w:t xml:space="preserve">A </w:t>
      </w:r>
      <w:r w:rsidR="007D19EF" w:rsidRPr="00FB2E00">
        <w:rPr>
          <w:rFonts w:ascii="Times New Roman" w:hAnsi="Times New Roman" w:cs="Times New Roman"/>
          <w:sz w:val="24"/>
          <w:szCs w:val="24"/>
        </w:rPr>
        <w:t xml:space="preserve">lot of times </w:t>
      </w:r>
      <w:r w:rsidR="00A15106" w:rsidRPr="00FB2E00">
        <w:rPr>
          <w:rFonts w:ascii="Times New Roman" w:hAnsi="Times New Roman" w:cs="Times New Roman"/>
          <w:sz w:val="24"/>
          <w:szCs w:val="24"/>
        </w:rPr>
        <w:t>… a</w:t>
      </w:r>
      <w:r w:rsidR="007D19EF" w:rsidRPr="00FB2E00">
        <w:rPr>
          <w:rFonts w:ascii="Times New Roman" w:hAnsi="Times New Roman" w:cs="Times New Roman"/>
          <w:sz w:val="24"/>
          <w:szCs w:val="24"/>
        </w:rPr>
        <w:t>nd I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quite figure out when she needs it</w:t>
      </w:r>
      <w:r w:rsidR="00A15106" w:rsidRPr="00FB2E00">
        <w:rPr>
          <w:rFonts w:ascii="Times New Roman" w:hAnsi="Times New Roman" w:cs="Times New Roman"/>
          <w:sz w:val="24"/>
          <w:szCs w:val="24"/>
        </w:rPr>
        <w:t>, b</w:t>
      </w:r>
      <w:r w:rsidR="007D19EF" w:rsidRPr="00FB2E00">
        <w:rPr>
          <w:rFonts w:ascii="Times New Roman" w:hAnsi="Times New Roman" w:cs="Times New Roman"/>
          <w:sz w:val="24"/>
          <w:szCs w:val="24"/>
        </w:rPr>
        <w:t>ut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come up to me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put her cheek against mine</w:t>
      </w:r>
      <w:r w:rsidR="00A15106" w:rsidRPr="00FB2E00">
        <w:rPr>
          <w:rFonts w:ascii="Times New Roman" w:hAnsi="Times New Roman" w:cs="Times New Roman"/>
          <w:sz w:val="24"/>
          <w:szCs w:val="24"/>
        </w:rPr>
        <w:t xml:space="preserve"> and</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A1510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really push for pressure. </w:t>
      </w:r>
    </w:p>
    <w:p w14:paraId="0810F5E1" w14:textId="77777777" w:rsidR="009E695B" w:rsidRPr="00FB2E00" w:rsidRDefault="009E695B">
      <w:pPr>
        <w:spacing w:after="0"/>
        <w:rPr>
          <w:rFonts w:ascii="Times New Roman" w:hAnsi="Times New Roman" w:cs="Times New Roman"/>
          <w:sz w:val="24"/>
          <w:szCs w:val="24"/>
        </w:rPr>
      </w:pPr>
    </w:p>
    <w:p w14:paraId="01B5264C" w14:textId="12BB896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D</w:t>
      </w:r>
      <w:r w:rsidR="004C291A">
        <w:rPr>
          <w:rFonts w:ascii="Times New Roman" w:hAnsi="Times New Roman" w:cs="Times New Roman"/>
          <w:sz w:val="24"/>
          <w:szCs w:val="24"/>
        </w:rPr>
        <w:t>oes</w:t>
      </w:r>
      <w:r w:rsidR="007D19EF" w:rsidRPr="00FB2E00">
        <w:rPr>
          <w:rFonts w:ascii="Times New Roman" w:hAnsi="Times New Roman" w:cs="Times New Roman"/>
          <w:sz w:val="24"/>
          <w:szCs w:val="24"/>
        </w:rPr>
        <w:t xml:space="preserve"> she seek out ...? Oh,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sorry. </w:t>
      </w:r>
    </w:p>
    <w:p w14:paraId="1D8AE995" w14:textId="77777777" w:rsidR="009E695B" w:rsidRPr="00FB2E00" w:rsidRDefault="009E695B">
      <w:pPr>
        <w:spacing w:after="0"/>
        <w:rPr>
          <w:rFonts w:ascii="Times New Roman" w:hAnsi="Times New Roman" w:cs="Times New Roman"/>
          <w:sz w:val="24"/>
          <w:szCs w:val="24"/>
        </w:rPr>
      </w:pPr>
    </w:p>
    <w:p w14:paraId="44EE9197" w14:textId="577F8D0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No,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all right. She</w:t>
      </w:r>
      <w:r w:rsidR="00A1510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so</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she, she sometimes looks at me,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wants to kiss me</w:t>
      </w:r>
      <w:r w:rsidR="00A15106"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 So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sensor ... needing pressure on her mouth and all this stuff. So,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really know why it happens or what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looking for. But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you know,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 comfort thing as well. She also will say that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starting to get upset, getting hugs from me is helpful. </w:t>
      </w:r>
    </w:p>
    <w:p w14:paraId="0F54297F" w14:textId="77777777" w:rsidR="009E695B" w:rsidRPr="00FB2E00" w:rsidRDefault="009E695B">
      <w:pPr>
        <w:spacing w:after="0"/>
        <w:rPr>
          <w:rFonts w:ascii="Times New Roman" w:hAnsi="Times New Roman" w:cs="Times New Roman"/>
          <w:sz w:val="24"/>
          <w:szCs w:val="24"/>
        </w:rPr>
      </w:pPr>
    </w:p>
    <w:p w14:paraId="6E9E0F01" w14:textId="5351C77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 deep pressure. </w:t>
      </w:r>
    </w:p>
    <w:p w14:paraId="40B296F2" w14:textId="77777777" w:rsidR="009E695B" w:rsidRPr="00FB2E00" w:rsidRDefault="009E695B">
      <w:pPr>
        <w:spacing w:after="0"/>
        <w:rPr>
          <w:rFonts w:ascii="Times New Roman" w:hAnsi="Times New Roman" w:cs="Times New Roman"/>
          <w:sz w:val="24"/>
          <w:szCs w:val="24"/>
        </w:rPr>
      </w:pPr>
    </w:p>
    <w:p w14:paraId="51FDB28C" w14:textId="63340F8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it has to be before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over the</w:t>
      </w:r>
      <w:r w:rsidR="00A1510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if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just starting to ramp up</w:t>
      </w:r>
      <w:r w:rsidR="004C291A">
        <w:rPr>
          <w:rFonts w:ascii="Times New Roman" w:hAnsi="Times New Roman" w:cs="Times New Roman"/>
          <w:sz w:val="24"/>
          <w:szCs w:val="24"/>
        </w:rPr>
        <w:t>,</w:t>
      </w:r>
      <w:r w:rsidR="00A15106" w:rsidRPr="00FB2E00">
        <w:rPr>
          <w:rFonts w:ascii="Times New Roman" w:hAnsi="Times New Roman" w:cs="Times New Roman"/>
          <w:sz w:val="24"/>
          <w:szCs w:val="24"/>
        </w:rPr>
        <w:t xml:space="preserve"> i</w:t>
      </w:r>
      <w:r w:rsidR="007D19EF" w:rsidRPr="00FB2E00">
        <w:rPr>
          <w:rFonts w:ascii="Times New Roman" w:hAnsi="Times New Roman" w:cs="Times New Roman"/>
          <w:sz w:val="24"/>
          <w:szCs w:val="24"/>
        </w:rPr>
        <w:t>t has to be then</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A15106" w:rsidRPr="00FB2E00">
        <w:rPr>
          <w:rFonts w:ascii="Times New Roman" w:hAnsi="Times New Roman" w:cs="Times New Roman"/>
          <w:sz w:val="24"/>
          <w:szCs w:val="24"/>
        </w:rPr>
        <w:t>I</w:t>
      </w:r>
      <w:r w:rsidR="007D19EF" w:rsidRPr="00FB2E00">
        <w:rPr>
          <w:rFonts w:ascii="Times New Roman" w:hAnsi="Times New Roman" w:cs="Times New Roman"/>
          <w:sz w:val="24"/>
          <w:szCs w:val="24"/>
        </w:rPr>
        <w:t>f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during or whatever,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4C291A">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 becomes</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too much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fight or flight</w:t>
      </w:r>
      <w:r w:rsidR="00A15106" w:rsidRPr="00FB2E00">
        <w:rPr>
          <w:rFonts w:ascii="Times New Roman" w:hAnsi="Times New Roman" w:cs="Times New Roman"/>
          <w:sz w:val="24"/>
          <w:szCs w:val="24"/>
        </w:rPr>
        <w:t>, “</w:t>
      </w:r>
      <w:r w:rsidR="00A15106" w:rsidRPr="00FB2E00">
        <w:rPr>
          <w:rFonts w:ascii="Times New Roman" w:hAnsi="Times New Roman" w:cs="Times New Roman"/>
          <w:i/>
          <w:iCs/>
          <w:sz w:val="24"/>
          <w:szCs w:val="24"/>
        </w:rPr>
        <w:t>G</w:t>
      </w:r>
      <w:r w:rsidR="007D19EF" w:rsidRPr="00FB2E00">
        <w:rPr>
          <w:rFonts w:ascii="Times New Roman" w:hAnsi="Times New Roman" w:cs="Times New Roman"/>
          <w:i/>
          <w:iCs/>
          <w:sz w:val="24"/>
          <w:szCs w:val="24"/>
        </w:rPr>
        <w:t>et away from me</w:t>
      </w:r>
      <w:r w:rsidR="007D19EF" w:rsidRPr="00FB2E00">
        <w:rPr>
          <w:rFonts w:ascii="Times New Roman" w:hAnsi="Times New Roman" w:cs="Times New Roman"/>
          <w:sz w:val="24"/>
          <w:szCs w:val="24"/>
        </w:rPr>
        <w:t>.</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0CB78C57" w14:textId="77777777" w:rsidR="009E695B" w:rsidRPr="00FB2E00" w:rsidRDefault="009E695B">
      <w:pPr>
        <w:spacing w:after="0"/>
        <w:rPr>
          <w:rFonts w:ascii="Times New Roman" w:hAnsi="Times New Roman" w:cs="Times New Roman"/>
          <w:sz w:val="24"/>
          <w:szCs w:val="24"/>
        </w:rPr>
      </w:pPr>
    </w:p>
    <w:p w14:paraId="370D7685" w14:textId="0216468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absolutely. </w:t>
      </w:r>
    </w:p>
    <w:p w14:paraId="1A889214" w14:textId="77777777" w:rsidR="009E695B" w:rsidRPr="00FB2E00" w:rsidRDefault="009E695B">
      <w:pPr>
        <w:spacing w:after="0"/>
        <w:rPr>
          <w:rFonts w:ascii="Times New Roman" w:hAnsi="Times New Roman" w:cs="Times New Roman"/>
          <w:sz w:val="24"/>
          <w:szCs w:val="24"/>
        </w:rPr>
      </w:pPr>
    </w:p>
    <w:p w14:paraId="5BEBAF95" w14:textId="1855677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15106" w:rsidRPr="00FB2E00">
        <w:rPr>
          <w:rFonts w:ascii="Times New Roman" w:hAnsi="Times New Roman" w:cs="Times New Roman"/>
          <w:sz w:val="24"/>
          <w:szCs w:val="24"/>
        </w:rPr>
        <w:t>S</w:t>
      </w:r>
      <w:r w:rsidR="007D19EF" w:rsidRPr="00FB2E00">
        <w:rPr>
          <w:rFonts w:ascii="Times New Roman" w:hAnsi="Times New Roman" w:cs="Times New Roman"/>
          <w:sz w:val="24"/>
          <w:szCs w:val="24"/>
        </w:rPr>
        <w:t>he also does have some visual things. And I</w:t>
      </w:r>
      <w:r w:rsidR="00A1510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they were very prevalent when she was young. And then they went away and they seem to be coming back again</w:t>
      </w:r>
      <w:r w:rsidR="00A15106" w:rsidRPr="00FB2E00">
        <w:rPr>
          <w:rFonts w:ascii="Times New Roman" w:hAnsi="Times New Roman" w:cs="Times New Roman"/>
          <w:sz w:val="24"/>
          <w:szCs w:val="24"/>
        </w:rPr>
        <w:t>. W</w:t>
      </w:r>
      <w:r w:rsidR="007D19EF" w:rsidRPr="00FB2E00">
        <w:rPr>
          <w:rFonts w:ascii="Times New Roman" w:hAnsi="Times New Roman" w:cs="Times New Roman"/>
          <w:sz w:val="24"/>
          <w:szCs w:val="24"/>
        </w:rPr>
        <w:t>here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looking through the peripheral</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peripheral.</w:t>
      </w:r>
    </w:p>
    <w:p w14:paraId="7BBBC409" w14:textId="77777777" w:rsidR="009E695B" w:rsidRPr="00FB2E00" w:rsidRDefault="009E695B">
      <w:pPr>
        <w:spacing w:after="0"/>
        <w:rPr>
          <w:rFonts w:ascii="Times New Roman" w:hAnsi="Times New Roman" w:cs="Times New Roman"/>
          <w:sz w:val="24"/>
          <w:szCs w:val="24"/>
        </w:rPr>
      </w:pPr>
    </w:p>
    <w:p w14:paraId="14051D30" w14:textId="25806FA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r w:rsidR="004C291A">
        <w:rPr>
          <w:rFonts w:ascii="Times New Roman" w:hAnsi="Times New Roman" w:cs="Times New Roman"/>
          <w:sz w:val="24"/>
          <w:szCs w:val="24"/>
        </w:rPr>
        <w:t>I</w:t>
      </w:r>
      <w:r w:rsidR="007D19EF" w:rsidRPr="00FB2E00">
        <w:rPr>
          <w:rFonts w:ascii="Times New Roman" w:hAnsi="Times New Roman" w:cs="Times New Roman"/>
          <w:sz w:val="24"/>
          <w:szCs w:val="24"/>
        </w:rPr>
        <w:t>s</w:t>
      </w:r>
      <w:r w:rsidR="00A15106" w:rsidRPr="00FB2E00">
        <w:rPr>
          <w:rFonts w:ascii="Times New Roman" w:hAnsi="Times New Roman" w:cs="Times New Roman"/>
          <w:sz w:val="24"/>
          <w:szCs w:val="24"/>
        </w:rPr>
        <w:t xml:space="preserve"> …?</w:t>
      </w:r>
    </w:p>
    <w:p w14:paraId="233D78B4" w14:textId="77777777" w:rsidR="009E695B" w:rsidRPr="00FB2E00" w:rsidRDefault="009E695B">
      <w:pPr>
        <w:spacing w:after="0"/>
        <w:rPr>
          <w:rFonts w:ascii="Times New Roman" w:hAnsi="Times New Roman" w:cs="Times New Roman"/>
          <w:sz w:val="24"/>
          <w:szCs w:val="24"/>
        </w:rPr>
      </w:pPr>
    </w:p>
    <w:p w14:paraId="76672BDA" w14:textId="7A1ACF1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15106" w:rsidRPr="00FB2E00">
        <w:rPr>
          <w:rFonts w:ascii="Times New Roman" w:hAnsi="Times New Roman" w:cs="Times New Roman"/>
          <w:sz w:val="24"/>
          <w:szCs w:val="24"/>
        </w:rPr>
        <w:t>B</w:t>
      </w:r>
      <w:r w:rsidR="007D19EF" w:rsidRPr="00FB2E00">
        <w:rPr>
          <w:rFonts w:ascii="Times New Roman" w:hAnsi="Times New Roman" w:cs="Times New Roman"/>
          <w:sz w:val="24"/>
          <w:szCs w:val="24"/>
        </w:rPr>
        <w:t>ut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not quite sure what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about. </w:t>
      </w:r>
    </w:p>
    <w:p w14:paraId="6F0A4E5E" w14:textId="781FC1D9" w:rsidR="009E695B" w:rsidRPr="00FB2E00" w:rsidRDefault="009E695B">
      <w:pPr>
        <w:spacing w:after="0"/>
        <w:rPr>
          <w:rFonts w:ascii="Times New Roman" w:hAnsi="Times New Roman" w:cs="Times New Roman"/>
          <w:sz w:val="24"/>
          <w:szCs w:val="24"/>
        </w:rPr>
      </w:pPr>
    </w:p>
    <w:p w14:paraId="7284313D" w14:textId="25AC4F9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Is she looking</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in the periphery in all contexts or some contexts?</w:t>
      </w:r>
    </w:p>
    <w:p w14:paraId="5461DA49" w14:textId="77777777" w:rsidR="009E695B" w:rsidRPr="00FB2E00" w:rsidRDefault="009E695B">
      <w:pPr>
        <w:spacing w:after="0"/>
        <w:rPr>
          <w:rFonts w:ascii="Times New Roman" w:hAnsi="Times New Roman" w:cs="Times New Roman"/>
          <w:sz w:val="24"/>
          <w:szCs w:val="24"/>
        </w:rPr>
      </w:pPr>
    </w:p>
    <w:p w14:paraId="7FA7FF5E" w14:textId="77777777" w:rsidR="004C291A"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not quite sure.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 always</w:t>
      </w:r>
      <w:r w:rsidR="004C291A">
        <w:rPr>
          <w:rFonts w:ascii="Times New Roman" w:hAnsi="Times New Roman" w:cs="Times New Roman"/>
          <w:sz w:val="24"/>
          <w:szCs w:val="24"/>
        </w:rPr>
        <w:t xml:space="preserve"> …</w:t>
      </w:r>
    </w:p>
    <w:p w14:paraId="7DE3920E" w14:textId="77777777" w:rsidR="004C291A" w:rsidRDefault="004C291A">
      <w:pPr>
        <w:spacing w:after="0"/>
        <w:rPr>
          <w:rFonts w:ascii="Times New Roman" w:hAnsi="Times New Roman" w:cs="Times New Roman"/>
          <w:sz w:val="24"/>
          <w:szCs w:val="24"/>
        </w:rPr>
      </w:pPr>
    </w:p>
    <w:p w14:paraId="1E671D99" w14:textId="77777777" w:rsidR="004C291A" w:rsidRPr="00FB2E00" w:rsidRDefault="004C291A" w:rsidP="004C291A">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 xml:space="preserve">Interviewer: </w:t>
      </w:r>
      <w:r w:rsidRPr="00FB2E00">
        <w:rPr>
          <w:rFonts w:ascii="Times New Roman" w:hAnsi="Times New Roman" w:cs="Times New Roman"/>
          <w:sz w:val="24"/>
          <w:szCs w:val="24"/>
        </w:rPr>
        <w:t>Yeah.</w:t>
      </w:r>
    </w:p>
    <w:p w14:paraId="74E72975" w14:textId="77777777" w:rsidR="004C291A" w:rsidRPr="00FB2E00" w:rsidRDefault="004C291A" w:rsidP="004C291A">
      <w:pPr>
        <w:spacing w:after="0"/>
        <w:rPr>
          <w:rFonts w:ascii="Times New Roman" w:hAnsi="Times New Roman" w:cs="Times New Roman"/>
          <w:sz w:val="24"/>
          <w:szCs w:val="24"/>
        </w:rPr>
      </w:pPr>
    </w:p>
    <w:p w14:paraId="1E9B3171" w14:textId="351561B7" w:rsidR="009E695B" w:rsidRPr="00FB2E00" w:rsidRDefault="004C291A" w:rsidP="004C291A">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w:t>
      </w:r>
      <w:r w:rsidR="007D19EF" w:rsidRPr="00FB2E00">
        <w:rPr>
          <w:rFonts w:ascii="Times New Roman" w:hAnsi="Times New Roman" w:cs="Times New Roman"/>
          <w:sz w:val="24"/>
          <w:szCs w:val="24"/>
        </w:rPr>
        <w:t xml:space="preserve"> but</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ll be</w:t>
      </w:r>
      <w:r w:rsidR="00A15106" w:rsidRPr="00FB2E00">
        <w:rPr>
          <w:rFonts w:ascii="Times New Roman" w:hAnsi="Times New Roman" w:cs="Times New Roman"/>
          <w:sz w:val="24"/>
          <w:szCs w:val="24"/>
        </w:rPr>
        <w:t xml:space="preserve"> … s</w:t>
      </w:r>
      <w:r w:rsidR="007D19EF" w:rsidRPr="00FB2E00">
        <w:rPr>
          <w:rFonts w:ascii="Times New Roman" w:hAnsi="Times New Roman" w:cs="Times New Roman"/>
          <w:sz w:val="24"/>
          <w:szCs w:val="24"/>
        </w:rPr>
        <w:t>ometimes if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A1510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think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when she has a lot of energy,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nervous energy</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see her looking off through the </w:t>
      </w:r>
      <w:r w:rsidR="007D19EF" w:rsidRPr="00FB2E00">
        <w:rPr>
          <w:rFonts w:ascii="Times New Roman" w:hAnsi="Times New Roman" w:cs="Times New Roman"/>
          <w:b/>
          <w:bCs/>
          <w:sz w:val="24"/>
          <w:szCs w:val="24"/>
        </w:rPr>
        <w:t>[10:00]</w:t>
      </w:r>
      <w:r w:rsidR="007D19EF" w:rsidRPr="00FB2E00">
        <w:rPr>
          <w:rFonts w:ascii="Times New Roman" w:hAnsi="Times New Roman" w:cs="Times New Roman"/>
          <w:sz w:val="24"/>
          <w:szCs w:val="24"/>
        </w:rPr>
        <w:t xml:space="preserve"> corner</w:t>
      </w:r>
      <w:r w:rsidR="00A15106" w:rsidRPr="00FB2E00">
        <w:rPr>
          <w:rFonts w:ascii="Times New Roman" w:hAnsi="Times New Roman" w:cs="Times New Roman"/>
          <w:sz w:val="24"/>
          <w:szCs w:val="24"/>
        </w:rPr>
        <w:t>.</w:t>
      </w:r>
    </w:p>
    <w:p w14:paraId="42C485DB" w14:textId="77777777" w:rsidR="009E695B" w:rsidRPr="00FB2E00" w:rsidRDefault="009E695B">
      <w:pPr>
        <w:spacing w:after="0"/>
        <w:rPr>
          <w:rFonts w:ascii="Times New Roman" w:hAnsi="Times New Roman" w:cs="Times New Roman"/>
          <w:sz w:val="24"/>
          <w:szCs w:val="24"/>
        </w:rPr>
      </w:pPr>
    </w:p>
    <w:p w14:paraId="7F170C49" w14:textId="46EE863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23F3DAA" w14:textId="77777777" w:rsidR="009E695B" w:rsidRPr="00FB2E00" w:rsidRDefault="009E695B">
      <w:pPr>
        <w:spacing w:after="0"/>
        <w:rPr>
          <w:rFonts w:ascii="Times New Roman" w:hAnsi="Times New Roman" w:cs="Times New Roman"/>
          <w:sz w:val="24"/>
          <w:szCs w:val="24"/>
        </w:rPr>
      </w:pPr>
    </w:p>
    <w:p w14:paraId="4AEFFAD8" w14:textId="4F86901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A15106"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really kind of straining and so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if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out of</w:t>
      </w:r>
      <w:r w:rsidR="00A1510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A15106" w:rsidRPr="00FB2E00">
        <w:rPr>
          <w:rFonts w:ascii="Times New Roman" w:hAnsi="Times New Roman" w:cs="Times New Roman"/>
          <w:sz w:val="24"/>
          <w:szCs w:val="24"/>
        </w:rPr>
        <w:t>W</w:t>
      </w:r>
      <w:r w:rsidR="007D19EF" w:rsidRPr="00FB2E00">
        <w:rPr>
          <w:rFonts w:ascii="Times New Roman" w:hAnsi="Times New Roman" w:cs="Times New Roman"/>
          <w:sz w:val="24"/>
          <w:szCs w:val="24"/>
        </w:rPr>
        <w:t>hen</w:t>
      </w:r>
      <w:r w:rsidR="004C291A">
        <w:rPr>
          <w:rFonts w:ascii="Times New Roman" w:hAnsi="Times New Roman" w:cs="Times New Roman"/>
          <w:sz w:val="24"/>
          <w:szCs w:val="24"/>
        </w:rPr>
        <w:t xml:space="preserve"> I think about it, when</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looking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w:t>
      </w:r>
      <w:r w:rsidR="00A1510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again, maybe a soothing thing, where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doing it to settle down</w:t>
      </w:r>
      <w:r w:rsidR="00A1510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3771E3C" w14:textId="77777777" w:rsidR="009E695B" w:rsidRPr="00FB2E00" w:rsidRDefault="009E695B">
      <w:pPr>
        <w:spacing w:after="0"/>
        <w:rPr>
          <w:rFonts w:ascii="Times New Roman" w:hAnsi="Times New Roman" w:cs="Times New Roman"/>
          <w:sz w:val="24"/>
          <w:szCs w:val="24"/>
        </w:rPr>
      </w:pPr>
    </w:p>
    <w:p w14:paraId="3202FED2" w14:textId="0C3C7FA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Interesting.</w:t>
      </w:r>
    </w:p>
    <w:p w14:paraId="37F67D14" w14:textId="77777777" w:rsidR="009E695B" w:rsidRPr="00FB2E00" w:rsidRDefault="009E695B">
      <w:pPr>
        <w:spacing w:after="0"/>
        <w:rPr>
          <w:rFonts w:ascii="Times New Roman" w:hAnsi="Times New Roman" w:cs="Times New Roman"/>
          <w:sz w:val="24"/>
          <w:szCs w:val="24"/>
        </w:rPr>
      </w:pPr>
    </w:p>
    <w:p w14:paraId="0F90888F" w14:textId="3A351619" w:rsidR="00A15106" w:rsidRPr="00FB2E00" w:rsidRDefault="006B5755" w:rsidP="00A15106">
      <w:pPr>
        <w:spacing w:after="0"/>
        <w:rPr>
          <w:rFonts w:ascii="Times New Roman" w:hAnsi="Times New Roman" w:cs="Times New Roman"/>
          <w:sz w:val="24"/>
          <w:szCs w:val="24"/>
        </w:rPr>
      </w:pPr>
      <w:r w:rsidRPr="00FB2E00">
        <w:rPr>
          <w:rFonts w:ascii="Times New Roman" w:hAnsi="Times New Roman" w:cs="Times New Roman"/>
          <w:b/>
          <w:sz w:val="24"/>
          <w:szCs w:val="24"/>
        </w:rPr>
        <w:t>Interviewe</w:t>
      </w:r>
      <w:r w:rsidR="00A15106" w:rsidRPr="00FB2E00">
        <w:rPr>
          <w:rFonts w:ascii="Times New Roman" w:hAnsi="Times New Roman" w:cs="Times New Roman"/>
          <w:b/>
          <w:sz w:val="24"/>
          <w:szCs w:val="24"/>
        </w:rPr>
        <w:t>e</w:t>
      </w:r>
      <w:r w:rsidRPr="00FB2E00">
        <w:rPr>
          <w:rFonts w:ascii="Times New Roman" w:hAnsi="Times New Roman" w:cs="Times New Roman"/>
          <w:b/>
          <w:sz w:val="24"/>
          <w:szCs w:val="24"/>
        </w:rPr>
        <w:t>:</w:t>
      </w:r>
      <w:r w:rsidR="00120B37" w:rsidRPr="00FB2E00">
        <w:rPr>
          <w:rFonts w:ascii="Times New Roman" w:hAnsi="Times New Roman" w:cs="Times New Roman"/>
          <w:b/>
          <w:sz w:val="24"/>
          <w:szCs w:val="24"/>
        </w:rPr>
        <w:t xml:space="preserve"> </w:t>
      </w:r>
      <w:r w:rsidR="00120B37" w:rsidRPr="00FB2E00">
        <w:rPr>
          <w:rFonts w:ascii="Times New Roman" w:hAnsi="Times New Roman" w:cs="Times New Roman"/>
          <w:bCs/>
          <w:sz w:val="24"/>
          <w:szCs w:val="24"/>
        </w:rPr>
        <w:t xml:space="preserve">… </w:t>
      </w:r>
      <w:r w:rsidR="007D19EF" w:rsidRPr="00FB2E00">
        <w:rPr>
          <w:rFonts w:ascii="Times New Roman" w:hAnsi="Times New Roman" w:cs="Times New Roman"/>
          <w:sz w:val="24"/>
          <w:szCs w:val="24"/>
        </w:rPr>
        <w:t>or something</w:t>
      </w:r>
      <w:r w:rsidR="00A15106"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p>
    <w:p w14:paraId="700EE0F1" w14:textId="77777777" w:rsidR="00A15106" w:rsidRPr="00FB2E00" w:rsidRDefault="00A15106" w:rsidP="00A15106">
      <w:pPr>
        <w:spacing w:after="0"/>
        <w:rPr>
          <w:rFonts w:ascii="Times New Roman" w:hAnsi="Times New Roman" w:cs="Times New Roman"/>
          <w:sz w:val="24"/>
          <w:szCs w:val="24"/>
        </w:rPr>
      </w:pPr>
    </w:p>
    <w:p w14:paraId="73E44CF1" w14:textId="2E682ED3" w:rsidR="00A15106" w:rsidRPr="00FB2E00" w:rsidRDefault="00A15106" w:rsidP="00A15106">
      <w:pPr>
        <w:spacing w:after="0"/>
        <w:rPr>
          <w:rFonts w:ascii="Times New Roman" w:hAnsi="Times New Roman" w:cs="Times New Roman"/>
          <w:sz w:val="24"/>
          <w:szCs w:val="24"/>
        </w:rPr>
      </w:pPr>
      <w:r w:rsidRPr="00FB2E00">
        <w:rPr>
          <w:rFonts w:ascii="Times New Roman" w:hAnsi="Times New Roman" w:cs="Times New Roman"/>
          <w:b/>
          <w:bCs/>
          <w:sz w:val="24"/>
          <w:szCs w:val="24"/>
        </w:rPr>
        <w:t xml:space="preserve">Interviewer: </w:t>
      </w:r>
      <w:r w:rsidR="007D19EF" w:rsidRPr="00FB2E00">
        <w:rPr>
          <w:rFonts w:ascii="Times New Roman" w:hAnsi="Times New Roman" w:cs="Times New Roman"/>
          <w:sz w:val="24"/>
          <w:szCs w:val="24"/>
        </w:rPr>
        <w:t xml:space="preserve">It seems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b/>
          <w:bCs/>
          <w:sz w:val="24"/>
          <w:szCs w:val="24"/>
        </w:rPr>
        <w:t>[crosstalk at 10:20]</w:t>
      </w:r>
      <w:r w:rsidR="007D19EF" w:rsidRPr="00FB2E00">
        <w:rPr>
          <w:rFonts w:ascii="Times New Roman" w:hAnsi="Times New Roman" w:cs="Times New Roman"/>
          <w:sz w:val="24"/>
          <w:szCs w:val="24"/>
        </w:rPr>
        <w:t xml:space="preserve"> she has a lot of sensory things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calm her down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4C291A">
        <w:rPr>
          <w:rFonts w:ascii="Times New Roman" w:hAnsi="Times New Roman" w:cs="Times New Roman"/>
          <w:sz w:val="24"/>
          <w:szCs w:val="24"/>
        </w:rPr>
        <w:t>, I think they’re her positive interests.</w:t>
      </w:r>
    </w:p>
    <w:p w14:paraId="1868B257" w14:textId="77777777" w:rsidR="00A15106" w:rsidRPr="00FB2E00" w:rsidRDefault="00A15106" w:rsidP="00A15106">
      <w:pPr>
        <w:spacing w:after="0"/>
        <w:rPr>
          <w:rFonts w:ascii="Times New Roman" w:hAnsi="Times New Roman" w:cs="Times New Roman"/>
          <w:sz w:val="24"/>
          <w:szCs w:val="24"/>
        </w:rPr>
      </w:pPr>
    </w:p>
    <w:p w14:paraId="0DCE4E27" w14:textId="3FDF786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p>
    <w:p w14:paraId="3E98F367" w14:textId="373BC24A" w:rsidR="009E695B" w:rsidRPr="00FB2E00" w:rsidRDefault="007D19EF">
      <w:pPr>
        <w:spacing w:after="0"/>
        <w:rPr>
          <w:rFonts w:ascii="Times New Roman" w:hAnsi="Times New Roman" w:cs="Times New Roman"/>
          <w:sz w:val="24"/>
          <w:szCs w:val="24"/>
        </w:rPr>
      </w:pPr>
      <w:r w:rsidRPr="00FB2E00">
        <w:rPr>
          <w:rFonts w:ascii="Times New Roman" w:hAnsi="Times New Roman" w:cs="Times New Roman"/>
          <w:sz w:val="24"/>
          <w:szCs w:val="24"/>
        </w:rPr>
        <w:t>I, I,</w:t>
      </w:r>
      <w:r w:rsidR="00D4105A" w:rsidRPr="00FB2E00">
        <w:rPr>
          <w:rFonts w:ascii="Times New Roman" w:hAnsi="Times New Roman" w:cs="Times New Roman"/>
          <w:sz w:val="24"/>
          <w:szCs w:val="24"/>
        </w:rPr>
        <w:t xml:space="preserve"> </w:t>
      </w:r>
      <w:r w:rsidRPr="00FB2E00">
        <w:rPr>
          <w:rFonts w:ascii="Times New Roman" w:hAnsi="Times New Roman" w:cs="Times New Roman"/>
          <w:sz w:val="24"/>
          <w:szCs w:val="24"/>
        </w:rPr>
        <w:t>I get the impression they</w:t>
      </w:r>
      <w:r w:rsidR="006B5755" w:rsidRPr="00FB2E00">
        <w:rPr>
          <w:rFonts w:ascii="Times New Roman" w:hAnsi="Times New Roman" w:cs="Times New Roman"/>
          <w:sz w:val="24"/>
          <w:szCs w:val="24"/>
        </w:rPr>
        <w:t>’</w:t>
      </w:r>
      <w:r w:rsidRPr="00FB2E00">
        <w:rPr>
          <w:rFonts w:ascii="Times New Roman" w:hAnsi="Times New Roman" w:cs="Times New Roman"/>
          <w:sz w:val="24"/>
          <w:szCs w:val="24"/>
        </w:rPr>
        <w:t xml:space="preserve">re her calming strategies or things that keep her in check. And if you ask her why she does it, she gets upset. </w:t>
      </w:r>
      <w:r w:rsidR="00A15106" w:rsidRPr="00FB2E00">
        <w:rPr>
          <w:rFonts w:ascii="Times New Roman" w:hAnsi="Times New Roman" w:cs="Times New Roman"/>
          <w:sz w:val="24"/>
          <w:szCs w:val="24"/>
        </w:rPr>
        <w:t>“</w:t>
      </w:r>
      <w:r w:rsidRPr="00FB2E00">
        <w:rPr>
          <w:rFonts w:ascii="Times New Roman" w:hAnsi="Times New Roman" w:cs="Times New Roman"/>
          <w:i/>
          <w:iCs/>
          <w:sz w:val="24"/>
          <w:szCs w:val="24"/>
        </w:rPr>
        <w:t>Cut it out.</w:t>
      </w:r>
      <w:r w:rsidR="00A15106" w:rsidRPr="00FB2E00">
        <w:rPr>
          <w:rFonts w:ascii="Times New Roman" w:hAnsi="Times New Roman" w:cs="Times New Roman"/>
          <w:sz w:val="24"/>
          <w:szCs w:val="24"/>
        </w:rPr>
        <w:t>”</w:t>
      </w:r>
      <w:r w:rsidRPr="00FB2E00">
        <w:rPr>
          <w:rFonts w:ascii="Times New Roman" w:hAnsi="Times New Roman" w:cs="Times New Roman"/>
          <w:i/>
          <w:iCs/>
          <w:sz w:val="24"/>
          <w:szCs w:val="24"/>
        </w:rPr>
        <w:t xml:space="preserve"> </w:t>
      </w:r>
      <w:r w:rsidRPr="00FB2E00">
        <w:rPr>
          <w:rFonts w:ascii="Times New Roman" w:hAnsi="Times New Roman" w:cs="Times New Roman"/>
          <w:sz w:val="24"/>
          <w:szCs w:val="24"/>
        </w:rPr>
        <w:t>I</w:t>
      </w:r>
      <w:r w:rsidR="006B5755" w:rsidRPr="00FB2E00">
        <w:rPr>
          <w:rFonts w:ascii="Times New Roman" w:hAnsi="Times New Roman" w:cs="Times New Roman"/>
          <w:sz w:val="24"/>
          <w:szCs w:val="24"/>
        </w:rPr>
        <w:t>’</w:t>
      </w:r>
      <w:r w:rsidRPr="00FB2E00">
        <w:rPr>
          <w:rFonts w:ascii="Times New Roman" w:hAnsi="Times New Roman" w:cs="Times New Roman"/>
          <w:sz w:val="24"/>
          <w:szCs w:val="24"/>
        </w:rPr>
        <w:t>m</w:t>
      </w:r>
      <w:r w:rsidR="00A15106"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Pr="00FB2E00">
        <w:rPr>
          <w:rFonts w:ascii="Times New Roman" w:hAnsi="Times New Roman" w:cs="Times New Roman"/>
          <w:i/>
          <w:iCs/>
          <w:sz w:val="24"/>
          <w:szCs w:val="24"/>
        </w:rPr>
        <w:t xml:space="preserve"> </w:t>
      </w:r>
      <w:r w:rsidR="00A15106" w:rsidRPr="00FB2E00">
        <w:rPr>
          <w:rFonts w:ascii="Times New Roman" w:hAnsi="Times New Roman" w:cs="Times New Roman"/>
          <w:sz w:val="24"/>
          <w:szCs w:val="24"/>
        </w:rPr>
        <w:t>“</w:t>
      </w:r>
      <w:r w:rsidR="00A15106" w:rsidRPr="00FB2E00">
        <w:rPr>
          <w:rFonts w:ascii="Times New Roman" w:hAnsi="Times New Roman" w:cs="Times New Roman"/>
          <w:i/>
          <w:iCs/>
          <w:sz w:val="24"/>
          <w:szCs w:val="24"/>
        </w:rPr>
        <w:t>A</w:t>
      </w:r>
      <w:r w:rsidRPr="00FB2E00">
        <w:rPr>
          <w:rFonts w:ascii="Times New Roman" w:hAnsi="Times New Roman" w:cs="Times New Roman"/>
          <w:i/>
          <w:iCs/>
          <w:sz w:val="24"/>
          <w:szCs w:val="24"/>
        </w:rPr>
        <w:t>ll right</w:t>
      </w:r>
      <w:r w:rsidRPr="00FB2E00">
        <w:rPr>
          <w:rFonts w:ascii="Times New Roman" w:hAnsi="Times New Roman" w:cs="Times New Roman"/>
          <w:sz w:val="24"/>
          <w:szCs w:val="24"/>
        </w:rPr>
        <w:t>.</w:t>
      </w:r>
      <w:r w:rsidR="00A15106" w:rsidRPr="00FB2E00">
        <w:rPr>
          <w:rFonts w:ascii="Times New Roman" w:hAnsi="Times New Roman" w:cs="Times New Roman"/>
          <w:sz w:val="24"/>
          <w:szCs w:val="24"/>
        </w:rPr>
        <w:t>”</w:t>
      </w:r>
    </w:p>
    <w:p w14:paraId="0CBE89F7" w14:textId="77777777" w:rsidR="009E695B" w:rsidRPr="00FB2E00" w:rsidRDefault="009E695B">
      <w:pPr>
        <w:spacing w:after="0"/>
        <w:rPr>
          <w:rFonts w:ascii="Times New Roman" w:hAnsi="Times New Roman" w:cs="Times New Roman"/>
          <w:sz w:val="24"/>
          <w:szCs w:val="24"/>
        </w:rPr>
      </w:pPr>
    </w:p>
    <w:p w14:paraId="4417CBE1" w14:textId="1077D3B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FF54BDB" w14:textId="77777777" w:rsidR="009E695B" w:rsidRPr="00FB2E00" w:rsidRDefault="009E695B">
      <w:pPr>
        <w:spacing w:after="0"/>
        <w:rPr>
          <w:rFonts w:ascii="Times New Roman" w:hAnsi="Times New Roman" w:cs="Times New Roman"/>
          <w:sz w:val="24"/>
          <w:szCs w:val="24"/>
        </w:rPr>
      </w:pPr>
    </w:p>
    <w:p w14:paraId="290605F8" w14:textId="23F3A28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just curious, I just want to understand and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A1510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almost maybe even embarrassed</w:t>
      </w:r>
      <w:r w:rsidR="00AC47CA" w:rsidRPr="00FB2E00">
        <w:rPr>
          <w:rFonts w:ascii="Times New Roman" w:hAnsi="Times New Roman" w:cs="Times New Roman"/>
          <w:sz w:val="24"/>
          <w:szCs w:val="24"/>
        </w:rPr>
        <w:t xml:space="preserve"> p</w:t>
      </w:r>
      <w:r w:rsidR="007D19EF" w:rsidRPr="00FB2E00">
        <w:rPr>
          <w:rFonts w:ascii="Times New Roman" w:hAnsi="Times New Roman" w:cs="Times New Roman"/>
          <w:sz w:val="24"/>
          <w:szCs w:val="24"/>
        </w:rPr>
        <w:t xml:space="preserve">ossibly. If you bring it up,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do a lot of whispering [imitates whispering] those type of noises. And, and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AC47CA"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What are you trying to say?</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then she gets very upset</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acknowledging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doing that. </w:t>
      </w:r>
    </w:p>
    <w:p w14:paraId="671FB1B7" w14:textId="77777777" w:rsidR="009E695B" w:rsidRPr="00FB2E00" w:rsidRDefault="009E695B">
      <w:pPr>
        <w:spacing w:after="0"/>
        <w:rPr>
          <w:rFonts w:ascii="Times New Roman" w:hAnsi="Times New Roman" w:cs="Times New Roman"/>
          <w:sz w:val="24"/>
          <w:szCs w:val="24"/>
        </w:rPr>
      </w:pPr>
    </w:p>
    <w:p w14:paraId="6211C6EA" w14:textId="54AFC46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Got you. </w:t>
      </w:r>
    </w:p>
    <w:p w14:paraId="5F08DCF7" w14:textId="77777777" w:rsidR="009E695B" w:rsidRPr="00FB2E00" w:rsidRDefault="009E695B">
      <w:pPr>
        <w:spacing w:after="0"/>
        <w:rPr>
          <w:rFonts w:ascii="Times New Roman" w:hAnsi="Times New Roman" w:cs="Times New Roman"/>
          <w:sz w:val="24"/>
          <w:szCs w:val="24"/>
        </w:rPr>
      </w:pPr>
    </w:p>
    <w:p w14:paraId="33E6C43E" w14:textId="760F753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not sure what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about. But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that.</w:t>
      </w:r>
    </w:p>
    <w:p w14:paraId="37033AFE" w14:textId="77777777" w:rsidR="009E695B" w:rsidRPr="00FB2E00" w:rsidRDefault="009E695B">
      <w:pPr>
        <w:spacing w:after="0"/>
        <w:rPr>
          <w:rFonts w:ascii="Times New Roman" w:hAnsi="Times New Roman" w:cs="Times New Roman"/>
          <w:sz w:val="24"/>
          <w:szCs w:val="24"/>
        </w:rPr>
      </w:pPr>
    </w:p>
    <w:p w14:paraId="624271C0" w14:textId="4A0FD2B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A12CDEF" w14:textId="77777777" w:rsidR="009E695B" w:rsidRPr="00FB2E00" w:rsidRDefault="009E695B">
      <w:pPr>
        <w:spacing w:after="0"/>
        <w:rPr>
          <w:rFonts w:ascii="Times New Roman" w:hAnsi="Times New Roman" w:cs="Times New Roman"/>
          <w:sz w:val="24"/>
          <w:szCs w:val="24"/>
        </w:rPr>
      </w:pPr>
    </w:p>
    <w:p w14:paraId="0FF89BC8" w14:textId="17B0481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when she</w:t>
      </w:r>
      <w:r w:rsidR="004C291A">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now, as a result of</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used to be in residential care. Now she lives at home again. She</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home because she asked to come home. And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talk much. So if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really ...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actually said it was driving her insane being there</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4F7CFCC8" w14:textId="77777777" w:rsidR="009E695B" w:rsidRPr="00FB2E00" w:rsidRDefault="009E695B">
      <w:pPr>
        <w:spacing w:after="0"/>
        <w:rPr>
          <w:rFonts w:ascii="Times New Roman" w:hAnsi="Times New Roman" w:cs="Times New Roman"/>
          <w:sz w:val="24"/>
          <w:szCs w:val="24"/>
        </w:rPr>
      </w:pPr>
    </w:p>
    <w:p w14:paraId="06C8EE2B" w14:textId="7506FF7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56597B9" w14:textId="77777777" w:rsidR="009E695B" w:rsidRPr="00FB2E00" w:rsidRDefault="009E695B">
      <w:pPr>
        <w:spacing w:after="0"/>
        <w:rPr>
          <w:rFonts w:ascii="Times New Roman" w:hAnsi="Times New Roman" w:cs="Times New Roman"/>
          <w:sz w:val="24"/>
          <w:szCs w:val="24"/>
        </w:rPr>
      </w:pPr>
    </w:p>
    <w:p w14:paraId="48632B6C" w14:textId="0B24B49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I think it was because all the tantr</w:t>
      </w:r>
      <w:r w:rsidR="00AC47CA" w:rsidRPr="00FB2E00">
        <w:rPr>
          <w:rFonts w:ascii="Times New Roman" w:hAnsi="Times New Roman" w:cs="Times New Roman"/>
          <w:sz w:val="24"/>
          <w:szCs w:val="24"/>
        </w:rPr>
        <w:t>um</w:t>
      </w:r>
      <w:r w:rsidR="007D19EF" w:rsidRPr="00FB2E00">
        <w:rPr>
          <w:rFonts w:ascii="Times New Roman" w:hAnsi="Times New Roman" w:cs="Times New Roman"/>
          <w:sz w:val="24"/>
          <w:szCs w:val="24"/>
        </w:rPr>
        <w:t xml:space="preserve">ing and the </w:t>
      </w:r>
      <w:r w:rsidR="00FB2E00" w:rsidRPr="00FB2E00">
        <w:rPr>
          <w:rFonts w:ascii="Times New Roman" w:hAnsi="Times New Roman" w:cs="Times New Roman"/>
          <w:sz w:val="24"/>
          <w:szCs w:val="24"/>
        </w:rPr>
        <w:t>behaviors</w:t>
      </w:r>
      <w:r w:rsidR="007D19EF" w:rsidRPr="00FB2E00">
        <w:rPr>
          <w:rFonts w:ascii="Times New Roman" w:hAnsi="Times New Roman" w:cs="Times New Roman"/>
          <w:sz w:val="24"/>
          <w:szCs w:val="24"/>
        </w:rPr>
        <w:t xml:space="preserve"> around her were constant. And she was trying to not imitate or be, you know</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get upset by them. </w:t>
      </w:r>
    </w:p>
    <w:p w14:paraId="1F85B1F7" w14:textId="77777777" w:rsidR="009E695B" w:rsidRPr="00FB2E00" w:rsidRDefault="009E695B">
      <w:pPr>
        <w:spacing w:after="0"/>
        <w:rPr>
          <w:rFonts w:ascii="Times New Roman" w:hAnsi="Times New Roman" w:cs="Times New Roman"/>
          <w:sz w:val="24"/>
          <w:szCs w:val="24"/>
        </w:rPr>
      </w:pPr>
    </w:p>
    <w:p w14:paraId="6457245C" w14:textId="3BA0584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7E1AB6BC" w14:textId="77777777" w:rsidR="009E695B" w:rsidRPr="00FB2E00" w:rsidRDefault="009E695B">
      <w:pPr>
        <w:spacing w:after="0"/>
        <w:rPr>
          <w:rFonts w:ascii="Times New Roman" w:hAnsi="Times New Roman" w:cs="Times New Roman"/>
          <w:sz w:val="24"/>
          <w:szCs w:val="24"/>
        </w:rPr>
      </w:pPr>
    </w:p>
    <w:p w14:paraId="182B0253" w14:textId="5FCF27D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we had to take her out, you know, and she was doing really well for a while</w:t>
      </w:r>
      <w:r w:rsidR="00AC47CA"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but one of the things I noticed is when</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occasionally gets into an aggressive nature,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wants, she wants to figh</w:t>
      </w:r>
      <w:r w:rsidR="00AC47CA" w:rsidRPr="00FB2E00">
        <w:rPr>
          <w:rFonts w:ascii="Times New Roman" w:hAnsi="Times New Roman" w:cs="Times New Roman"/>
          <w:sz w:val="24"/>
          <w:szCs w:val="24"/>
        </w:rPr>
        <w:t>t. S</w:t>
      </w:r>
      <w:r w:rsidR="007D19EF" w:rsidRPr="00FB2E00">
        <w:rPr>
          <w:rFonts w:ascii="Times New Roman" w:hAnsi="Times New Roman" w:cs="Times New Roman"/>
          <w:sz w:val="24"/>
          <w:szCs w:val="24"/>
        </w:rPr>
        <w:t>he tries to almost instigate you to restrain her</w:t>
      </w:r>
      <w:r w:rsidR="00B46F6E">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4504D65C" w14:textId="77777777" w:rsidR="009E695B" w:rsidRPr="00FB2E00" w:rsidRDefault="009E695B">
      <w:pPr>
        <w:spacing w:after="0"/>
        <w:rPr>
          <w:rFonts w:ascii="Times New Roman" w:hAnsi="Times New Roman" w:cs="Times New Roman"/>
          <w:sz w:val="24"/>
          <w:szCs w:val="24"/>
        </w:rPr>
      </w:pPr>
    </w:p>
    <w:p w14:paraId="55B74DE3" w14:textId="28D2926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Interesting. </w:t>
      </w:r>
    </w:p>
    <w:p w14:paraId="7433F413" w14:textId="77777777" w:rsidR="009E695B" w:rsidRPr="00FB2E00" w:rsidRDefault="009E695B">
      <w:pPr>
        <w:spacing w:after="0"/>
        <w:rPr>
          <w:rFonts w:ascii="Times New Roman" w:hAnsi="Times New Roman" w:cs="Times New Roman"/>
          <w:sz w:val="24"/>
          <w:szCs w:val="24"/>
        </w:rPr>
      </w:pPr>
    </w:p>
    <w:p w14:paraId="6B4E0547" w14:textId="6B5F06D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B46F6E">
        <w:rPr>
          <w:rFonts w:ascii="Times New Roman" w:hAnsi="Times New Roman" w:cs="Times New Roman"/>
          <w:b/>
          <w:sz w:val="24"/>
          <w:szCs w:val="24"/>
        </w:rPr>
        <w:t xml:space="preserve"> </w:t>
      </w:r>
      <w:r w:rsidR="00B46F6E">
        <w:rPr>
          <w:rFonts w:ascii="Times New Roman" w:hAnsi="Times New Roman" w:cs="Times New Roman"/>
          <w:bCs/>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aggressively restrain her. </w:t>
      </w:r>
    </w:p>
    <w:p w14:paraId="2B2D6DBB" w14:textId="77777777" w:rsidR="009E695B" w:rsidRPr="00FB2E00" w:rsidRDefault="009E695B">
      <w:pPr>
        <w:spacing w:after="0"/>
        <w:rPr>
          <w:rFonts w:ascii="Times New Roman" w:hAnsi="Times New Roman" w:cs="Times New Roman"/>
          <w:sz w:val="24"/>
          <w:szCs w:val="24"/>
        </w:rPr>
      </w:pPr>
    </w:p>
    <w:p w14:paraId="487E4C6F" w14:textId="27DAD6A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0472CB2" w14:textId="77777777" w:rsidR="009E695B" w:rsidRPr="00FB2E00" w:rsidRDefault="009E695B">
      <w:pPr>
        <w:spacing w:after="0"/>
        <w:rPr>
          <w:rFonts w:ascii="Times New Roman" w:hAnsi="Times New Roman" w:cs="Times New Roman"/>
          <w:sz w:val="24"/>
          <w:szCs w:val="24"/>
        </w:rPr>
      </w:pPr>
    </w:p>
    <w:p w14:paraId="1B30DDE5" w14:textId="58ADB58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if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you know</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AC47CA" w:rsidRPr="00FB2E00">
        <w:rPr>
          <w:rFonts w:ascii="Times New Roman" w:hAnsi="Times New Roman" w:cs="Times New Roman"/>
          <w:sz w:val="24"/>
          <w:szCs w:val="24"/>
        </w:rPr>
        <w:t>“</w:t>
      </w:r>
      <w:r w:rsidR="00AC47CA"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 xml:space="preserve">hen I would lose control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this at school, they would restrain me</w:t>
      </w:r>
      <w:r w:rsidR="007D19EF" w:rsidRPr="00FB2E00">
        <w:rPr>
          <w:rFonts w:ascii="Times New Roman" w:hAnsi="Times New Roman" w:cs="Times New Roman"/>
          <w:sz w:val="24"/>
          <w:szCs w:val="24"/>
        </w:rPr>
        <w:t>.</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what I mean? So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if she has in her head</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because everything for her is a rule. It has </w:t>
      </w:r>
      <w:r w:rsidR="007D19EF" w:rsidRPr="00FB2E00">
        <w:rPr>
          <w:rFonts w:ascii="Times New Roman" w:hAnsi="Times New Roman" w:cs="Times New Roman"/>
          <w:b/>
          <w:bCs/>
          <w:sz w:val="24"/>
          <w:szCs w:val="24"/>
        </w:rPr>
        <w:t>[13:00]</w:t>
      </w:r>
      <w:r w:rsidR="007D19EF" w:rsidRPr="00FB2E00">
        <w:rPr>
          <w:rFonts w:ascii="Times New Roman" w:hAnsi="Times New Roman" w:cs="Times New Roman"/>
          <w:sz w:val="24"/>
          <w:szCs w:val="24"/>
        </w:rPr>
        <w:t xml:space="preserve"> to be</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there has to be a rule for everything. So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upset</w:t>
      </w:r>
      <w:r w:rsidR="00AC47CA" w:rsidRPr="00FB2E00">
        <w:rPr>
          <w:rFonts w:ascii="Times New Roman" w:hAnsi="Times New Roman" w:cs="Times New Roman"/>
          <w:sz w:val="24"/>
          <w:szCs w:val="24"/>
        </w:rPr>
        <w:t>, s</w:t>
      </w:r>
      <w:r w:rsidR="007D19EF" w:rsidRPr="00FB2E00">
        <w:rPr>
          <w:rFonts w:ascii="Times New Roman" w:hAnsi="Times New Roman" w:cs="Times New Roman"/>
          <w:sz w:val="24"/>
          <w:szCs w:val="24"/>
        </w:rPr>
        <w:t>he wants you to restrain her.</w:t>
      </w:r>
    </w:p>
    <w:p w14:paraId="3CBD5BFB" w14:textId="77777777" w:rsidR="009E695B" w:rsidRPr="00FB2E00" w:rsidRDefault="009E695B">
      <w:pPr>
        <w:spacing w:after="0"/>
        <w:rPr>
          <w:rFonts w:ascii="Times New Roman" w:hAnsi="Times New Roman" w:cs="Times New Roman"/>
          <w:sz w:val="24"/>
          <w:szCs w:val="24"/>
        </w:rPr>
      </w:pPr>
    </w:p>
    <w:p w14:paraId="58EBC840" w14:textId="576715A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Do you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the</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is it the rule that she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s</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right there? Or is it</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does she want maybe that deep pressure that happens when you restrain her? </w:t>
      </w:r>
    </w:p>
    <w:p w14:paraId="686E2EAB" w14:textId="77777777" w:rsidR="009E695B" w:rsidRPr="00FB2E00" w:rsidRDefault="009E695B">
      <w:pPr>
        <w:spacing w:after="0"/>
        <w:rPr>
          <w:rFonts w:ascii="Times New Roman" w:hAnsi="Times New Roman" w:cs="Times New Roman"/>
          <w:sz w:val="24"/>
          <w:szCs w:val="24"/>
        </w:rPr>
      </w:pPr>
    </w:p>
    <w:p w14:paraId="572C5B71" w14:textId="03D116E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the thing that I</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when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saying a sensory need for her,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if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because she thinks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 rule that </w:t>
      </w:r>
      <w:r w:rsidR="00AC47CA"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w:t>
      </w:r>
      <w:r w:rsidR="007D19EF" w:rsidRPr="00FB2E00">
        <w:rPr>
          <w:rFonts w:ascii="Times New Roman" w:hAnsi="Times New Roman" w:cs="Times New Roman"/>
          <w:sz w:val="24"/>
          <w:szCs w:val="24"/>
        </w:rPr>
        <w:t xml:space="preserve"> </w:t>
      </w:r>
      <w:r w:rsidR="00B46F6E">
        <w:rPr>
          <w:rFonts w:ascii="Times New Roman" w:hAnsi="Times New Roman" w:cs="Times New Roman"/>
          <w:i/>
          <w:iCs/>
          <w:sz w:val="24"/>
          <w:szCs w:val="24"/>
        </w:rPr>
        <w:t>losing control</w:t>
      </w:r>
      <w:r w:rsidR="007D19EF" w:rsidRPr="00FB2E00">
        <w:rPr>
          <w:rFonts w:ascii="Times New Roman" w:hAnsi="Times New Roman" w:cs="Times New Roman"/>
          <w:sz w:val="24"/>
          <w:szCs w:val="24"/>
        </w:rPr>
        <w:t xml:space="preserve"> </w:t>
      </w:r>
      <w:r w:rsidR="00AC47CA"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o now you have to</w:t>
      </w:r>
      <w:r w:rsidR="00AC47CA" w:rsidRPr="00FB2E00">
        <w:rPr>
          <w:rFonts w:ascii="Times New Roman" w:hAnsi="Times New Roman" w:cs="Times New Roman"/>
          <w:sz w:val="24"/>
          <w:szCs w:val="24"/>
        </w:rPr>
        <w:t xml:space="preserve"> …</w:t>
      </w:r>
    </w:p>
    <w:p w14:paraId="5BBCEB72" w14:textId="77777777" w:rsidR="009E695B" w:rsidRPr="00FB2E00" w:rsidRDefault="009E695B">
      <w:pPr>
        <w:spacing w:after="0"/>
        <w:rPr>
          <w:rFonts w:ascii="Times New Roman" w:hAnsi="Times New Roman" w:cs="Times New Roman"/>
          <w:sz w:val="24"/>
          <w:szCs w:val="24"/>
        </w:rPr>
      </w:pPr>
    </w:p>
    <w:p w14:paraId="3D63585A" w14:textId="03417FC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7415821" w14:textId="77777777" w:rsidR="009E695B" w:rsidRPr="00FB2E00" w:rsidRDefault="009E695B">
      <w:pPr>
        <w:spacing w:after="0"/>
        <w:rPr>
          <w:rFonts w:ascii="Times New Roman" w:hAnsi="Times New Roman" w:cs="Times New Roman"/>
          <w:sz w:val="24"/>
          <w:szCs w:val="24"/>
        </w:rPr>
      </w:pPr>
    </w:p>
    <w:p w14:paraId="47824D72" w14:textId="4F4060A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AC47CA" w:rsidRPr="00FB2E00">
        <w:rPr>
          <w:rFonts w:ascii="Times New Roman" w:hAnsi="Times New Roman" w:cs="Times New Roman"/>
          <w:b/>
          <w:sz w:val="24"/>
          <w:szCs w:val="24"/>
        </w:rPr>
        <w:t xml:space="preserve"> </w:t>
      </w:r>
      <w:r w:rsidR="00AC47CA" w:rsidRPr="00FB2E00">
        <w:rPr>
          <w:rFonts w:ascii="Times New Roman" w:hAnsi="Times New Roman" w:cs="Times New Roman"/>
          <w:bCs/>
          <w:sz w:val="24"/>
          <w:szCs w:val="24"/>
        </w:rPr>
        <w:t xml:space="preserve">… </w:t>
      </w:r>
      <w:r w:rsidR="007D19EF" w:rsidRPr="00FB2E00">
        <w:rPr>
          <w:rFonts w:ascii="Times New Roman" w:hAnsi="Times New Roman" w:cs="Times New Roman"/>
          <w:i/>
          <w:iCs/>
          <w:sz w:val="24"/>
          <w:szCs w:val="24"/>
        </w:rPr>
        <w:t>you have to restrain me</w:t>
      </w:r>
      <w:r w:rsidR="00AC47CA" w:rsidRPr="00FB2E00">
        <w:rPr>
          <w:rFonts w:ascii="Times New Roman" w:hAnsi="Times New Roman" w:cs="Times New Roman"/>
          <w:sz w:val="24"/>
          <w:szCs w:val="24"/>
        </w:rPr>
        <w:t>.”</w:t>
      </w:r>
    </w:p>
    <w:p w14:paraId="6CE1E63A" w14:textId="77777777" w:rsidR="009E695B" w:rsidRPr="00FB2E00" w:rsidRDefault="009E695B">
      <w:pPr>
        <w:spacing w:after="0"/>
        <w:rPr>
          <w:rFonts w:ascii="Times New Roman" w:hAnsi="Times New Roman" w:cs="Times New Roman"/>
          <w:sz w:val="24"/>
          <w:szCs w:val="24"/>
        </w:rPr>
      </w:pPr>
    </w:p>
    <w:p w14:paraId="07BDB9F1" w14:textId="73C8951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b/>
          <w:bCs/>
          <w:sz w:val="24"/>
          <w:szCs w:val="24"/>
        </w:rPr>
        <w:t>[inaudible at 13:34]</w:t>
      </w:r>
    </w:p>
    <w:p w14:paraId="1492F745" w14:textId="77777777" w:rsidR="009E695B" w:rsidRPr="00FB2E00" w:rsidRDefault="009E695B">
      <w:pPr>
        <w:spacing w:after="0"/>
        <w:rPr>
          <w:rFonts w:ascii="Times New Roman" w:hAnsi="Times New Roman" w:cs="Times New Roman"/>
          <w:sz w:val="24"/>
          <w:szCs w:val="24"/>
        </w:rPr>
      </w:pPr>
    </w:p>
    <w:p w14:paraId="4EC0F6E9" w14:textId="1103418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or if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because she needs it? Because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tell you</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fight</w:t>
      </w:r>
      <w:r w:rsidR="00AC47CA" w:rsidRPr="00FB2E00">
        <w:rPr>
          <w:rFonts w:ascii="Times New Roman" w:hAnsi="Times New Roman" w:cs="Times New Roman"/>
          <w:sz w:val="24"/>
          <w:szCs w:val="24"/>
        </w:rPr>
        <w:t>s. L</w:t>
      </w:r>
      <w:r w:rsidR="00D4105A" w:rsidRPr="00FB2E00">
        <w:rPr>
          <w:rFonts w:ascii="Times New Roman" w:hAnsi="Times New Roman" w:cs="Times New Roman"/>
          <w:sz w:val="24"/>
          <w:szCs w:val="24"/>
        </w:rPr>
        <w:t>ike</w:t>
      </w:r>
      <w:r w:rsidR="00AC47CA" w:rsidRPr="00FB2E00">
        <w:rPr>
          <w:rFonts w:ascii="Times New Roman" w:hAnsi="Times New Roman" w:cs="Times New Roman"/>
          <w:sz w:val="24"/>
          <w:szCs w:val="24"/>
        </w:rPr>
        <w:t xml:space="preserve"> …</w:t>
      </w:r>
    </w:p>
    <w:p w14:paraId="5BCD19CA" w14:textId="77777777" w:rsidR="009E695B" w:rsidRPr="00FB2E00" w:rsidRDefault="009E695B">
      <w:pPr>
        <w:spacing w:after="0"/>
        <w:rPr>
          <w:rFonts w:ascii="Times New Roman" w:hAnsi="Times New Roman" w:cs="Times New Roman"/>
          <w:sz w:val="24"/>
          <w:szCs w:val="24"/>
        </w:rPr>
      </w:pPr>
    </w:p>
    <w:p w14:paraId="0AF630EB" w14:textId="44F47A4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1BF7081" w14:textId="77777777" w:rsidR="009E695B" w:rsidRPr="00FB2E00" w:rsidRDefault="009E695B">
      <w:pPr>
        <w:spacing w:after="0"/>
        <w:rPr>
          <w:rFonts w:ascii="Times New Roman" w:hAnsi="Times New Roman" w:cs="Times New Roman"/>
          <w:sz w:val="24"/>
          <w:szCs w:val="24"/>
        </w:rPr>
      </w:pPr>
    </w:p>
    <w:p w14:paraId="7D484B6C" w14:textId="3F3B26C7" w:rsidR="00AC47CA" w:rsidRPr="00FB2E00" w:rsidRDefault="006B5755" w:rsidP="00AC47CA">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even if you</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give in and say </w:t>
      </w:r>
      <w:r w:rsidR="00AC47CA"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want to restrain you. I just want you to</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and then if you do restrain her, she</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fight you even more. So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AC47CA" w:rsidRPr="00FB2E00">
        <w:rPr>
          <w:rFonts w:ascii="Times New Roman" w:hAnsi="Times New Roman" w:cs="Times New Roman"/>
          <w:sz w:val="24"/>
          <w:szCs w:val="24"/>
        </w:rPr>
        <w:t xml:space="preserve"> … 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hard.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really hard to understand</w:t>
      </w:r>
      <w:r w:rsidR="00AC47CA"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 xml:space="preserve"> </w:t>
      </w:r>
    </w:p>
    <w:p w14:paraId="79E526AD" w14:textId="77777777" w:rsidR="00AC47CA" w:rsidRPr="00FB2E00" w:rsidRDefault="00AC47CA" w:rsidP="00AC47CA">
      <w:pPr>
        <w:spacing w:after="0"/>
        <w:rPr>
          <w:rFonts w:ascii="Times New Roman" w:hAnsi="Times New Roman" w:cs="Times New Roman"/>
          <w:sz w:val="24"/>
          <w:szCs w:val="24"/>
        </w:rPr>
      </w:pPr>
    </w:p>
    <w:p w14:paraId="68EB94B7" w14:textId="5982618C" w:rsidR="00AC47CA" w:rsidRPr="00FB2E00" w:rsidRDefault="00AC47CA" w:rsidP="00AC47C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 xml:space="preserve">Yeah. </w:t>
      </w:r>
    </w:p>
    <w:p w14:paraId="30B52525" w14:textId="77777777" w:rsidR="00AC47CA" w:rsidRPr="00FB2E00" w:rsidRDefault="00AC47CA" w:rsidP="00AC47CA">
      <w:pPr>
        <w:spacing w:after="0"/>
        <w:rPr>
          <w:rFonts w:ascii="Times New Roman" w:hAnsi="Times New Roman" w:cs="Times New Roman"/>
          <w:sz w:val="24"/>
          <w:szCs w:val="24"/>
        </w:rPr>
      </w:pPr>
    </w:p>
    <w:p w14:paraId="1D89A0A8" w14:textId="0A9DF910" w:rsidR="009E695B" w:rsidRPr="00FB2E00" w:rsidRDefault="00AC47CA" w:rsidP="00AC47C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sz w:val="24"/>
          <w:szCs w:val="24"/>
        </w:rPr>
        <w:t xml:space="preserve">… if </w:t>
      </w:r>
      <w:r w:rsidR="007D19EF" w:rsidRPr="00FB2E00">
        <w:rPr>
          <w:rFonts w:ascii="Times New Roman" w:hAnsi="Times New Roman" w:cs="Times New Roman"/>
          <w:sz w:val="24"/>
          <w:szCs w:val="24"/>
        </w:rPr>
        <w:t>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an OCD, or, you know</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don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know. </w:t>
      </w:r>
    </w:p>
    <w:p w14:paraId="43E51470" w14:textId="77777777" w:rsidR="009E695B" w:rsidRPr="00FB2E00" w:rsidRDefault="009E695B">
      <w:pPr>
        <w:spacing w:after="0"/>
        <w:rPr>
          <w:rFonts w:ascii="Times New Roman" w:hAnsi="Times New Roman" w:cs="Times New Roman"/>
          <w:sz w:val="24"/>
          <w:szCs w:val="24"/>
        </w:rPr>
      </w:pPr>
    </w:p>
    <w:p w14:paraId="3629F3DD" w14:textId="6968875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027D2414" w14:textId="77777777" w:rsidR="009E695B" w:rsidRPr="00FB2E00" w:rsidRDefault="009E695B">
      <w:pPr>
        <w:spacing w:after="0"/>
        <w:rPr>
          <w:rFonts w:ascii="Times New Roman" w:hAnsi="Times New Roman" w:cs="Times New Roman"/>
          <w:sz w:val="24"/>
          <w:szCs w:val="24"/>
        </w:rPr>
      </w:pPr>
    </w:p>
    <w:p w14:paraId="795A6A78" w14:textId="188D3F1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C47CA" w:rsidRPr="00FB2E00">
        <w:rPr>
          <w:rFonts w:ascii="Times New Roman" w:hAnsi="Times New Roman" w:cs="Times New Roman"/>
          <w:sz w:val="24"/>
          <w:szCs w:val="24"/>
        </w:rPr>
        <w:t>S</w:t>
      </w:r>
      <w:r w:rsidR="007D19EF" w:rsidRPr="00FB2E00">
        <w:rPr>
          <w:rFonts w:ascii="Times New Roman" w:hAnsi="Times New Roman" w:cs="Times New Roman"/>
          <w:sz w:val="24"/>
          <w:szCs w:val="24"/>
        </w:rPr>
        <w:t>he does seem to calm</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calm down eventually. But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know if it could have been achieved without, you know, putting her in a restraint. </w:t>
      </w:r>
    </w:p>
    <w:p w14:paraId="1CB37508" w14:textId="77777777" w:rsidR="009E695B" w:rsidRPr="00FB2E00" w:rsidRDefault="009E695B">
      <w:pPr>
        <w:spacing w:after="0"/>
        <w:rPr>
          <w:rFonts w:ascii="Times New Roman" w:hAnsi="Times New Roman" w:cs="Times New Roman"/>
          <w:sz w:val="24"/>
          <w:szCs w:val="24"/>
        </w:rPr>
      </w:pPr>
    </w:p>
    <w:p w14:paraId="53AD4894" w14:textId="7DBADDA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Yeah, that makes sense. </w:t>
      </w:r>
      <w:r w:rsidR="007D19EF" w:rsidRPr="00FB2E00">
        <w:rPr>
          <w:rFonts w:ascii="Times New Roman" w:hAnsi="Times New Roman" w:cs="Times New Roman"/>
          <w:b/>
          <w:bCs/>
          <w:sz w:val="24"/>
          <w:szCs w:val="24"/>
        </w:rPr>
        <w:t>[crosstalk at 14:17]</w:t>
      </w:r>
      <w:r w:rsidR="007D19EF" w:rsidRPr="00FB2E00">
        <w:rPr>
          <w:rFonts w:ascii="Times New Roman" w:hAnsi="Times New Roman" w:cs="Times New Roman"/>
          <w:sz w:val="24"/>
          <w:szCs w:val="24"/>
        </w:rPr>
        <w:t xml:space="preserve"> </w:t>
      </w:r>
    </w:p>
    <w:p w14:paraId="39C63CA5" w14:textId="77777777" w:rsidR="009E695B" w:rsidRPr="00FB2E00" w:rsidRDefault="009E695B">
      <w:pPr>
        <w:spacing w:after="0"/>
        <w:rPr>
          <w:rFonts w:ascii="Times New Roman" w:hAnsi="Times New Roman" w:cs="Times New Roman"/>
          <w:sz w:val="24"/>
          <w:szCs w:val="24"/>
        </w:rPr>
      </w:pPr>
    </w:p>
    <w:p w14:paraId="0316558D" w14:textId="6BBBD2B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Because she wants a hug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starting to get </w:t>
      </w:r>
      <w:r w:rsidR="00AC47CA" w:rsidRPr="00FB2E00">
        <w:rPr>
          <w:rFonts w:ascii="Times New Roman" w:hAnsi="Times New Roman" w:cs="Times New Roman"/>
          <w:sz w:val="24"/>
          <w:szCs w:val="24"/>
        </w:rPr>
        <w:t>…</w:t>
      </w:r>
    </w:p>
    <w:p w14:paraId="0ADCC4EA" w14:textId="77777777" w:rsidR="009E695B" w:rsidRPr="00FB2E00" w:rsidRDefault="009E695B">
      <w:pPr>
        <w:spacing w:after="0"/>
        <w:rPr>
          <w:rFonts w:ascii="Times New Roman" w:hAnsi="Times New Roman" w:cs="Times New Roman"/>
          <w:sz w:val="24"/>
          <w:szCs w:val="24"/>
        </w:rPr>
      </w:pPr>
    </w:p>
    <w:p w14:paraId="50A76C37" w14:textId="219D89B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if</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w:t>
      </w:r>
    </w:p>
    <w:p w14:paraId="41EF558B" w14:textId="77777777" w:rsidR="009E695B" w:rsidRPr="00FB2E00" w:rsidRDefault="009E695B">
      <w:pPr>
        <w:spacing w:after="0"/>
        <w:rPr>
          <w:rFonts w:ascii="Times New Roman" w:hAnsi="Times New Roman" w:cs="Times New Roman"/>
          <w:sz w:val="24"/>
          <w:szCs w:val="24"/>
        </w:rPr>
      </w:pPr>
    </w:p>
    <w:p w14:paraId="57A0EA3E" w14:textId="686B0E5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b/>
          <w:bCs/>
          <w:sz w:val="24"/>
          <w:szCs w:val="24"/>
        </w:rPr>
        <w:t>[crosstalk at 14:20]</w:t>
      </w:r>
      <w:r w:rsidR="007D19EF" w:rsidRPr="00FB2E00">
        <w:rPr>
          <w:rFonts w:ascii="Times New Roman" w:hAnsi="Times New Roman" w:cs="Times New Roman"/>
          <w:sz w:val="24"/>
          <w:szCs w:val="24"/>
        </w:rPr>
        <w:t xml:space="preserve"> but if you try and just give her a hug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AC47CA" w:rsidRPr="00FB2E00">
        <w:rPr>
          <w:rFonts w:ascii="Times New Roman" w:hAnsi="Times New Roman" w:cs="Times New Roman"/>
          <w:sz w:val="24"/>
          <w:szCs w:val="24"/>
        </w:rPr>
        <w:t>“</w:t>
      </w:r>
      <w:r w:rsidR="00AC47CA"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hy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I give you a hug?</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AC47CA" w:rsidRPr="00FB2E00">
        <w:rPr>
          <w:rFonts w:ascii="Times New Roman" w:hAnsi="Times New Roman" w:cs="Times New Roman"/>
          <w:sz w:val="24"/>
          <w:szCs w:val="24"/>
        </w:rPr>
        <w:t>“</w:t>
      </w:r>
      <w:r w:rsidR="00AC47CA" w:rsidRPr="00FB2E00">
        <w:rPr>
          <w:rFonts w:ascii="Times New Roman" w:hAnsi="Times New Roman" w:cs="Times New Roman"/>
          <w:i/>
          <w:iCs/>
          <w:sz w:val="24"/>
          <w:szCs w:val="24"/>
        </w:rPr>
        <w:t>N</w:t>
      </w:r>
      <w:r w:rsidR="007D19EF" w:rsidRPr="00FB2E00">
        <w:rPr>
          <w:rFonts w:ascii="Times New Roman" w:hAnsi="Times New Roman" w:cs="Times New Roman"/>
          <w:i/>
          <w:iCs/>
          <w:sz w:val="24"/>
          <w:szCs w:val="24"/>
        </w:rPr>
        <w:t>o</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it has to be a different type of pressure. You know what I mean? </w:t>
      </w:r>
    </w:p>
    <w:p w14:paraId="5347235D" w14:textId="77777777" w:rsidR="009E695B" w:rsidRPr="00FB2E00" w:rsidRDefault="009E695B">
      <w:pPr>
        <w:spacing w:after="0"/>
        <w:rPr>
          <w:rFonts w:ascii="Times New Roman" w:hAnsi="Times New Roman" w:cs="Times New Roman"/>
          <w:sz w:val="24"/>
          <w:szCs w:val="24"/>
        </w:rPr>
      </w:pPr>
    </w:p>
    <w:p w14:paraId="7566C944" w14:textId="6E12FE0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3441B63" w14:textId="77777777" w:rsidR="009E695B" w:rsidRPr="00FB2E00" w:rsidRDefault="009E695B">
      <w:pPr>
        <w:spacing w:after="0"/>
        <w:rPr>
          <w:rFonts w:ascii="Times New Roman" w:hAnsi="Times New Roman" w:cs="Times New Roman"/>
          <w:sz w:val="24"/>
          <w:szCs w:val="24"/>
        </w:rPr>
      </w:pPr>
    </w:p>
    <w:p w14:paraId="04EB9A9D" w14:textId="07677B4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C47CA" w:rsidRPr="00FB2E00">
        <w:rPr>
          <w:rFonts w:ascii="Times New Roman" w:hAnsi="Times New Roman" w:cs="Times New Roman"/>
          <w:sz w:val="24"/>
          <w:szCs w:val="24"/>
        </w:rPr>
        <w:t>S</w:t>
      </w:r>
      <w:r w:rsidR="007D19EF" w:rsidRPr="00FB2E00">
        <w:rPr>
          <w:rFonts w:ascii="Times New Roman" w:hAnsi="Times New Roman" w:cs="Times New Roman"/>
          <w:sz w:val="24"/>
          <w:szCs w:val="24"/>
        </w:rPr>
        <w:t>o another thing that she definitely</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sound</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again, she gets overwhelmed by sound and</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but I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quite, you know</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AC47CA" w:rsidRPr="00FB2E00">
        <w:rPr>
          <w:rFonts w:ascii="Times New Roman" w:hAnsi="Times New Roman" w:cs="Times New Roman"/>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w:t>
      </w:r>
      <w:r w:rsidR="00AC47CA"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B46F6E">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 other day</w:t>
      </w:r>
      <w:r w:rsidR="00AC47CA" w:rsidRPr="00FB2E00">
        <w:rPr>
          <w:rFonts w:ascii="Times New Roman" w:hAnsi="Times New Roman" w:cs="Times New Roman"/>
          <w:sz w:val="24"/>
          <w:szCs w:val="24"/>
        </w:rPr>
        <w:t xml:space="preserve"> … h</w:t>
      </w:r>
      <w:r w:rsidR="007D19EF" w:rsidRPr="00FB2E00">
        <w:rPr>
          <w:rFonts w:ascii="Times New Roman" w:hAnsi="Times New Roman" w:cs="Times New Roman"/>
          <w:sz w:val="24"/>
          <w:szCs w:val="24"/>
        </w:rPr>
        <w:t>er sister is very</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 songbird so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constantly singing. And I </w:t>
      </w:r>
      <w:r w:rsidR="00D4105A" w:rsidRPr="00FB2E00">
        <w:rPr>
          <w:rFonts w:ascii="Times New Roman" w:hAnsi="Times New Roman" w:cs="Times New Roman"/>
          <w:sz w:val="24"/>
          <w:szCs w:val="24"/>
        </w:rPr>
        <w:t>lik</w:t>
      </w:r>
      <w:r w:rsidR="00AC47CA" w:rsidRPr="00FB2E00">
        <w:rPr>
          <w:rFonts w:ascii="Times New Roman" w:hAnsi="Times New Roman" w:cs="Times New Roman"/>
          <w:sz w:val="24"/>
          <w:szCs w:val="24"/>
        </w:rPr>
        <w:t xml:space="preserve">e </w:t>
      </w:r>
      <w:r w:rsidR="007D19EF" w:rsidRPr="00FB2E00">
        <w:rPr>
          <w:rFonts w:ascii="Times New Roman" w:hAnsi="Times New Roman" w:cs="Times New Roman"/>
          <w:sz w:val="24"/>
          <w:szCs w:val="24"/>
        </w:rPr>
        <w:t>to sing even though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a good voice, but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sing a lot. And Helen, you know,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been recently really expressing</w:t>
      </w:r>
      <w:r w:rsidR="00AC47CA" w:rsidRPr="00FB2E00">
        <w:rPr>
          <w:rFonts w:ascii="Times New Roman" w:hAnsi="Times New Roman" w:cs="Times New Roman"/>
          <w:sz w:val="24"/>
          <w:szCs w:val="24"/>
        </w:rPr>
        <w:t>, “</w:t>
      </w:r>
      <w:r w:rsidR="007D19EF" w:rsidRPr="00FB2E00">
        <w:rPr>
          <w:rFonts w:ascii="Times New Roman" w:hAnsi="Times New Roman" w:cs="Times New Roman"/>
          <w:i/>
          <w:iCs/>
          <w:sz w:val="24"/>
          <w:szCs w:val="24"/>
        </w:rPr>
        <w:t>I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t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singing</w:t>
      </w:r>
      <w:r w:rsidR="00AC47CA" w:rsidRPr="00FB2E00">
        <w:rPr>
          <w:rFonts w:ascii="Times New Roman" w:hAnsi="Times New Roman" w:cs="Times New Roman"/>
          <w:i/>
          <w:iCs/>
          <w:sz w:val="24"/>
          <w:szCs w:val="24"/>
        </w:rPr>
        <w:t>. P</w:t>
      </w:r>
      <w:r w:rsidR="007D19EF" w:rsidRPr="00FB2E00">
        <w:rPr>
          <w:rFonts w:ascii="Times New Roman" w:hAnsi="Times New Roman" w:cs="Times New Roman"/>
          <w:i/>
          <w:iCs/>
          <w:sz w:val="24"/>
          <w:szCs w:val="24"/>
        </w:rPr>
        <w:t>lease, no singing</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AC47CA" w:rsidRPr="00FB2E00">
        <w:rPr>
          <w:rFonts w:ascii="Times New Roman" w:hAnsi="Times New Roman" w:cs="Times New Roman"/>
          <w:sz w:val="24"/>
          <w:szCs w:val="24"/>
        </w:rPr>
        <w:t>B</w:t>
      </w:r>
      <w:r w:rsidR="007D19EF" w:rsidRPr="00FB2E00">
        <w:rPr>
          <w:rFonts w:ascii="Times New Roman" w:hAnsi="Times New Roman" w:cs="Times New Roman"/>
          <w:sz w:val="24"/>
          <w:szCs w:val="24"/>
        </w:rPr>
        <w:t>ut she loves music.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D4105A" w:rsidRPr="00FB2E00">
        <w:rPr>
          <w:rFonts w:ascii="Times New Roman" w:hAnsi="Times New Roman" w:cs="Times New Roman"/>
          <w:sz w:val="24"/>
          <w:szCs w:val="24"/>
        </w:rPr>
        <w:t>like</w:t>
      </w:r>
      <w:r w:rsidR="00AC47C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what</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what it is.</w:t>
      </w:r>
    </w:p>
    <w:p w14:paraId="5D97223F" w14:textId="77777777" w:rsidR="009E695B" w:rsidRPr="00FB2E00" w:rsidRDefault="009E695B">
      <w:pPr>
        <w:spacing w:after="0"/>
        <w:rPr>
          <w:rFonts w:ascii="Times New Roman" w:hAnsi="Times New Roman" w:cs="Times New Roman"/>
          <w:sz w:val="24"/>
          <w:szCs w:val="24"/>
        </w:rPr>
      </w:pPr>
    </w:p>
    <w:p w14:paraId="2E718BB6" w14:textId="6EF72F0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5098661" w14:textId="77777777" w:rsidR="009E695B" w:rsidRPr="00FB2E00" w:rsidRDefault="009E695B">
      <w:pPr>
        <w:spacing w:after="0"/>
        <w:rPr>
          <w:rFonts w:ascii="Times New Roman" w:hAnsi="Times New Roman" w:cs="Times New Roman"/>
          <w:sz w:val="24"/>
          <w:szCs w:val="24"/>
        </w:rPr>
      </w:pPr>
    </w:p>
    <w:p w14:paraId="3FBBE661" w14:textId="77777777" w:rsidR="00AC47CA"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something about me singing or her sister</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singing that just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AC47CA" w:rsidRPr="00FB2E00">
        <w:rPr>
          <w:rFonts w:ascii="Times New Roman" w:hAnsi="Times New Roman" w:cs="Times New Roman"/>
          <w:sz w:val="24"/>
          <w:szCs w:val="24"/>
        </w:rPr>
        <w:t>“</w:t>
      </w:r>
      <w:r w:rsidR="00AC47CA"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top</w:t>
      </w:r>
      <w:r w:rsidR="00AC47CA" w:rsidRPr="00FB2E00">
        <w:rPr>
          <w:rFonts w:ascii="Times New Roman" w:hAnsi="Times New Roman" w:cs="Times New Roman"/>
          <w:i/>
          <w:iCs/>
          <w:sz w:val="24"/>
          <w:szCs w:val="24"/>
        </w:rPr>
        <w:t>! S</w:t>
      </w:r>
      <w:r w:rsidR="007D19EF" w:rsidRPr="00FB2E00">
        <w:rPr>
          <w:rFonts w:ascii="Times New Roman" w:hAnsi="Times New Roman" w:cs="Times New Roman"/>
          <w:i/>
          <w:iCs/>
          <w:sz w:val="24"/>
          <w:szCs w:val="24"/>
        </w:rPr>
        <w:t>top</w:t>
      </w:r>
      <w:r w:rsidR="00AC47CA" w:rsidRPr="00FB2E00">
        <w:rPr>
          <w:rFonts w:ascii="Times New Roman" w:hAnsi="Times New Roman" w:cs="Times New Roman"/>
          <w:i/>
          <w:iCs/>
          <w:sz w:val="24"/>
          <w:szCs w:val="24"/>
        </w:rPr>
        <w:t>!</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AC47C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0585177" w14:textId="77777777" w:rsidR="00AC47CA" w:rsidRPr="00FB2E00" w:rsidRDefault="00AC47CA">
      <w:pPr>
        <w:spacing w:after="0"/>
        <w:rPr>
          <w:rFonts w:ascii="Times New Roman" w:hAnsi="Times New Roman" w:cs="Times New Roman"/>
          <w:sz w:val="24"/>
          <w:szCs w:val="24"/>
        </w:rPr>
      </w:pPr>
    </w:p>
    <w:p w14:paraId="4C87425F" w14:textId="1343E9A0" w:rsidR="00AC47CA" w:rsidRPr="00FB2E00" w:rsidRDefault="00AC47CA" w:rsidP="00AC47C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 xml:space="preserve">Yeah, </w:t>
      </w:r>
      <w:r w:rsidR="007D19EF" w:rsidRPr="00FB2E00">
        <w:rPr>
          <w:rFonts w:ascii="Times New Roman" w:hAnsi="Times New Roman" w:cs="Times New Roman"/>
          <w:sz w:val="24"/>
          <w:szCs w:val="24"/>
        </w:rPr>
        <w:t>I know.</w:t>
      </w:r>
      <w:r w:rsidR="00D4105A" w:rsidRPr="00FB2E00">
        <w:rPr>
          <w:rFonts w:ascii="Times New Roman" w:hAnsi="Times New Roman" w:cs="Times New Roman"/>
          <w:sz w:val="24"/>
          <w:szCs w:val="24"/>
        </w:rPr>
        <w:t xml:space="preserve"> </w:t>
      </w:r>
    </w:p>
    <w:p w14:paraId="2BF95DA6" w14:textId="77777777" w:rsidR="00AC47CA" w:rsidRPr="00FB2E00" w:rsidRDefault="00AC47CA">
      <w:pPr>
        <w:spacing w:after="0"/>
        <w:rPr>
          <w:rFonts w:ascii="Times New Roman" w:hAnsi="Times New Roman" w:cs="Times New Roman"/>
          <w:sz w:val="24"/>
          <w:szCs w:val="24"/>
        </w:rPr>
      </w:pPr>
    </w:p>
    <w:p w14:paraId="0069DB7F" w14:textId="6E5FC729" w:rsidR="00184A94" w:rsidRPr="00FB2E00" w:rsidRDefault="00AC47CA" w:rsidP="00184A94">
      <w:pPr>
        <w:spacing w:after="0"/>
        <w:rPr>
          <w:rFonts w:ascii="Times New Roman" w:hAnsi="Times New Roman" w:cs="Times New Roman"/>
          <w:sz w:val="24"/>
          <w:szCs w:val="24"/>
        </w:rPr>
      </w:pPr>
      <w:r w:rsidRPr="00FB2E00">
        <w:rPr>
          <w:rFonts w:ascii="Times New Roman" w:hAnsi="Times New Roman" w:cs="Times New Roman"/>
          <w:b/>
          <w:bCs/>
          <w:sz w:val="24"/>
          <w:szCs w:val="24"/>
        </w:rPr>
        <w:t xml:space="preserve">Interviewee: </w:t>
      </w:r>
      <w:r w:rsidRPr="00FB2E00">
        <w:rPr>
          <w:rFonts w:ascii="Times New Roman" w:hAnsi="Times New Roman" w:cs="Times New Roman"/>
          <w:sz w:val="24"/>
          <w:szCs w:val="24"/>
        </w:rPr>
        <w:t>“</w:t>
      </w:r>
      <w:r w:rsidRPr="00FB2E00">
        <w:rPr>
          <w:rFonts w:ascii="Times New Roman" w:hAnsi="Times New Roman" w:cs="Times New Roman"/>
          <w:i/>
          <w:iCs/>
          <w:sz w:val="24"/>
          <w:szCs w:val="24"/>
        </w:rPr>
        <w:t>P</w:t>
      </w:r>
      <w:r w:rsidR="007D19EF" w:rsidRPr="00FB2E00">
        <w:rPr>
          <w:rFonts w:ascii="Times New Roman" w:hAnsi="Times New Roman" w:cs="Times New Roman"/>
          <w:i/>
          <w:iCs/>
          <w:sz w:val="24"/>
          <w:szCs w:val="24"/>
        </w:rPr>
        <w:t>lease stop singing</w:t>
      </w:r>
      <w:r w:rsidRPr="00FB2E00">
        <w:rPr>
          <w:rFonts w:ascii="Times New Roman" w:hAnsi="Times New Roman" w:cs="Times New Roman"/>
          <w:i/>
          <w:iCs/>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So</w:t>
      </w:r>
      <w:r w:rsidR="007D19EF" w:rsidRPr="00FB2E00">
        <w:rPr>
          <w:rFonts w:ascii="Times New Roman" w:hAnsi="Times New Roman" w:cs="Times New Roman"/>
          <w:sz w:val="24"/>
          <w:szCs w:val="24"/>
        </w:rPr>
        <w:t xml:space="preserve"> I don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what it is</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 don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if it is too much stimulus coming in</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too much</w:t>
      </w:r>
      <w:r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not</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there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already too much that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dealing with</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me singing</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07E9155A" w14:textId="77777777" w:rsidR="00184A94" w:rsidRPr="00FB2E00" w:rsidRDefault="00184A94" w:rsidP="00184A94">
      <w:pPr>
        <w:spacing w:after="0"/>
        <w:rPr>
          <w:rFonts w:ascii="Times New Roman" w:hAnsi="Times New Roman" w:cs="Times New Roman"/>
          <w:sz w:val="24"/>
          <w:szCs w:val="24"/>
        </w:rPr>
      </w:pPr>
    </w:p>
    <w:p w14:paraId="0117BE97" w14:textId="11DB5898" w:rsidR="00184A94" w:rsidRPr="00FB2E00" w:rsidRDefault="00184A94" w:rsidP="00184A94">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Got it.</w:t>
      </w:r>
    </w:p>
    <w:p w14:paraId="06F750AB" w14:textId="77777777" w:rsidR="00184A94" w:rsidRPr="00FB2E00" w:rsidRDefault="00184A94" w:rsidP="00184A94">
      <w:pPr>
        <w:spacing w:after="0"/>
        <w:rPr>
          <w:rFonts w:ascii="Times New Roman" w:hAnsi="Times New Roman" w:cs="Times New Roman"/>
          <w:sz w:val="24"/>
          <w:szCs w:val="24"/>
        </w:rPr>
      </w:pPr>
    </w:p>
    <w:p w14:paraId="4C509019" w14:textId="4684E3EA" w:rsidR="009E695B" w:rsidRPr="00FB2E00" w:rsidRDefault="00184A94" w:rsidP="00184A94">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 xml:space="preserve">Interviewee: </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is throwing her over the top. Because I know sometimes for myself,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especially in the mornings when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m just waking up</w:t>
      </w:r>
      <w:r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if someone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being loud,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if Hannah</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singing,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kind of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Can you</w:t>
      </w:r>
      <w:r w:rsidR="00B46F6E">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can you turn it down a little?</w:t>
      </w:r>
      <w:r w:rsidR="00B46F6E">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B46F6E">
        <w:rPr>
          <w:rFonts w:ascii="Times New Roman" w:hAnsi="Times New Roman" w:cs="Times New Roman"/>
          <w:sz w:val="24"/>
          <w:szCs w:val="24"/>
        </w:rPr>
        <w:t>y</w:t>
      </w:r>
      <w:r w:rsidR="007D19EF" w:rsidRPr="00FB2E00">
        <w:rPr>
          <w:rFonts w:ascii="Times New Roman" w:hAnsi="Times New Roman" w:cs="Times New Roman"/>
          <w:sz w:val="24"/>
          <w:szCs w:val="24"/>
        </w:rPr>
        <w:t>ou know</w:t>
      </w:r>
      <w:r w:rsidR="00B46F6E">
        <w:rPr>
          <w:rFonts w:ascii="Times New Roman" w:hAnsi="Times New Roman" w:cs="Times New Roman"/>
          <w:sz w:val="24"/>
          <w:szCs w:val="24"/>
        </w:rPr>
        <w:t>.</w:t>
      </w:r>
    </w:p>
    <w:p w14:paraId="49B4FBE1" w14:textId="77777777" w:rsidR="009E695B" w:rsidRPr="00FB2E00" w:rsidRDefault="009E695B">
      <w:pPr>
        <w:spacing w:after="0"/>
        <w:rPr>
          <w:rFonts w:ascii="Times New Roman" w:hAnsi="Times New Roman" w:cs="Times New Roman"/>
          <w:sz w:val="24"/>
          <w:szCs w:val="24"/>
        </w:rPr>
      </w:pPr>
    </w:p>
    <w:p w14:paraId="24805083" w14:textId="666DFAA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699D6B82" w14:textId="77777777" w:rsidR="009E695B" w:rsidRPr="00FB2E00" w:rsidRDefault="009E695B">
      <w:pPr>
        <w:spacing w:after="0"/>
        <w:rPr>
          <w:rFonts w:ascii="Times New Roman" w:hAnsi="Times New Roman" w:cs="Times New Roman"/>
          <w:sz w:val="24"/>
          <w:szCs w:val="24"/>
        </w:rPr>
      </w:pPr>
    </w:p>
    <w:p w14:paraId="3E5D06D2" w14:textId="2D09A79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ass</w:t>
      </w:r>
      <w:r w:rsidR="00184A94" w:rsidRPr="00FB2E00">
        <w:rPr>
          <w:rFonts w:ascii="Times New Roman" w:hAnsi="Times New Roman" w:cs="Times New Roman"/>
          <w:sz w:val="24"/>
          <w:szCs w:val="24"/>
        </w:rPr>
        <w:t>um</w:t>
      </w:r>
      <w:r w:rsidR="007D19EF" w:rsidRPr="00FB2E00">
        <w:rPr>
          <w:rFonts w:ascii="Times New Roman" w:hAnsi="Times New Roman" w:cs="Times New Roman"/>
          <w:sz w:val="24"/>
          <w:szCs w:val="24"/>
        </w:rPr>
        <w:t>ing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for Helen</w:t>
      </w:r>
      <w:r w:rsidR="00184A94" w:rsidRPr="00FB2E00">
        <w:rPr>
          <w:rFonts w:ascii="Times New Roman" w:hAnsi="Times New Roman" w:cs="Times New Roman"/>
          <w:sz w:val="24"/>
          <w:szCs w:val="24"/>
        </w:rPr>
        <w:t xml:space="preserve"> 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7D19EF" w:rsidRPr="00FB2E00">
        <w:rPr>
          <w:rFonts w:ascii="Times New Roman" w:hAnsi="Times New Roman" w:cs="Times New Roman"/>
          <w:b/>
          <w:bCs/>
          <w:sz w:val="24"/>
          <w:szCs w:val="24"/>
        </w:rPr>
        <w:t>[16:00]</w:t>
      </w:r>
      <w:r w:rsidR="007D19EF" w:rsidRPr="00FB2E00">
        <w:rPr>
          <w:rFonts w:ascii="Times New Roman" w:hAnsi="Times New Roman" w:cs="Times New Roman"/>
          <w:sz w:val="24"/>
          <w:szCs w:val="24"/>
        </w:rPr>
        <w:t xml:space="preserve"> more severe</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1DB6E60" w14:textId="77777777" w:rsidR="009E695B" w:rsidRPr="00FB2E00" w:rsidRDefault="009E695B">
      <w:pPr>
        <w:spacing w:after="0"/>
        <w:rPr>
          <w:rFonts w:ascii="Times New Roman" w:hAnsi="Times New Roman" w:cs="Times New Roman"/>
          <w:sz w:val="24"/>
          <w:szCs w:val="24"/>
        </w:rPr>
      </w:pPr>
    </w:p>
    <w:p w14:paraId="0F337BB3" w14:textId="7D2C076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absolutely. You talked about tantr</w:t>
      </w:r>
      <w:r w:rsidR="00184A94" w:rsidRPr="00FB2E00">
        <w:rPr>
          <w:rFonts w:ascii="Times New Roman" w:hAnsi="Times New Roman" w:cs="Times New Roman"/>
          <w:sz w:val="24"/>
          <w:szCs w:val="24"/>
        </w:rPr>
        <w:t>um</w:t>
      </w:r>
      <w:r w:rsidR="007D19EF" w:rsidRPr="00FB2E00">
        <w:rPr>
          <w:rFonts w:ascii="Times New Roman" w:hAnsi="Times New Roman" w:cs="Times New Roman"/>
          <w:sz w:val="24"/>
          <w:szCs w:val="24"/>
        </w:rPr>
        <w:t>ing to</w:t>
      </w:r>
      <w:r w:rsidR="00B46F6E">
        <w:rPr>
          <w:rFonts w:ascii="Times New Roman" w:hAnsi="Times New Roman" w:cs="Times New Roman"/>
          <w:sz w:val="24"/>
          <w:szCs w:val="24"/>
        </w:rPr>
        <w:t xml:space="preserve">o </w:t>
      </w:r>
      <w:r w:rsidR="007D19EF" w:rsidRPr="00FB2E00">
        <w:rPr>
          <w:rFonts w:ascii="Times New Roman" w:hAnsi="Times New Roman" w:cs="Times New Roman"/>
          <w:sz w:val="24"/>
          <w:szCs w:val="24"/>
        </w:rPr>
        <w:t>being something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or didn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in the past. </w:t>
      </w:r>
    </w:p>
    <w:p w14:paraId="451D4430" w14:textId="77777777" w:rsidR="009E695B" w:rsidRPr="00FB2E00" w:rsidRDefault="009E695B">
      <w:pPr>
        <w:spacing w:after="0"/>
        <w:rPr>
          <w:rFonts w:ascii="Times New Roman" w:hAnsi="Times New Roman" w:cs="Times New Roman"/>
          <w:sz w:val="24"/>
          <w:szCs w:val="24"/>
        </w:rPr>
      </w:pPr>
    </w:p>
    <w:p w14:paraId="086BDEBC" w14:textId="65C9BFD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She still ... </w:t>
      </w:r>
    </w:p>
    <w:p w14:paraId="2D4C76DD" w14:textId="77777777" w:rsidR="009E695B" w:rsidRPr="00FB2E00" w:rsidRDefault="009E695B">
      <w:pPr>
        <w:spacing w:after="0"/>
        <w:rPr>
          <w:rFonts w:ascii="Times New Roman" w:hAnsi="Times New Roman" w:cs="Times New Roman"/>
          <w:sz w:val="24"/>
          <w:szCs w:val="24"/>
        </w:rPr>
      </w:pPr>
    </w:p>
    <w:p w14:paraId="59AA7317" w14:textId="5CAB9D8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184A94" w:rsidRPr="00FB2E00">
        <w:rPr>
          <w:rFonts w:ascii="Times New Roman" w:hAnsi="Times New Roman" w:cs="Times New Roman"/>
          <w:sz w:val="24"/>
          <w:szCs w:val="24"/>
        </w:rPr>
        <w:t>D</w:t>
      </w:r>
      <w:r w:rsidR="007D19EF" w:rsidRPr="00FB2E00">
        <w:rPr>
          <w:rFonts w:ascii="Times New Roman" w:hAnsi="Times New Roman" w:cs="Times New Roman"/>
          <w:sz w:val="24"/>
          <w:szCs w:val="24"/>
        </w:rPr>
        <w:t xml:space="preserve">o you know ...? </w:t>
      </w:r>
    </w:p>
    <w:p w14:paraId="7B0E301D" w14:textId="77777777" w:rsidR="009E695B" w:rsidRPr="00FB2E00" w:rsidRDefault="009E695B">
      <w:pPr>
        <w:spacing w:after="0"/>
        <w:rPr>
          <w:rFonts w:ascii="Times New Roman" w:hAnsi="Times New Roman" w:cs="Times New Roman"/>
          <w:sz w:val="24"/>
          <w:szCs w:val="24"/>
        </w:rPr>
      </w:pPr>
    </w:p>
    <w:p w14:paraId="6A8732ED" w14:textId="1043540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really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trying to say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funny when she sees it. </w:t>
      </w:r>
    </w:p>
    <w:p w14:paraId="5FB999D8" w14:textId="77777777" w:rsidR="009E695B" w:rsidRPr="00FB2E00" w:rsidRDefault="009E695B">
      <w:pPr>
        <w:spacing w:after="0"/>
        <w:rPr>
          <w:rFonts w:ascii="Times New Roman" w:hAnsi="Times New Roman" w:cs="Times New Roman"/>
          <w:sz w:val="24"/>
          <w:szCs w:val="24"/>
        </w:rPr>
      </w:pPr>
    </w:p>
    <w:p w14:paraId="07A9542F" w14:textId="77DDA09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Right? Thank you. Is it</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 sound of the tantr</w:t>
      </w:r>
      <w:r w:rsidR="00184A94" w:rsidRPr="00FB2E00">
        <w:rPr>
          <w:rFonts w:ascii="Times New Roman" w:hAnsi="Times New Roman" w:cs="Times New Roman"/>
          <w:sz w:val="24"/>
          <w:szCs w:val="24"/>
        </w:rPr>
        <w:t>um</w:t>
      </w:r>
      <w:r w:rsidR="007D19EF" w:rsidRPr="00FB2E00">
        <w:rPr>
          <w:rFonts w:ascii="Times New Roman" w:hAnsi="Times New Roman" w:cs="Times New Roman"/>
          <w:sz w:val="24"/>
          <w:szCs w:val="24"/>
        </w:rPr>
        <w:t>? Is it</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do you know what part of the tantr</w:t>
      </w:r>
      <w:r w:rsidR="00184A94" w:rsidRPr="00FB2E00">
        <w:rPr>
          <w:rFonts w:ascii="Times New Roman" w:hAnsi="Times New Roman" w:cs="Times New Roman"/>
          <w:sz w:val="24"/>
          <w:szCs w:val="24"/>
        </w:rPr>
        <w:t>um</w:t>
      </w:r>
      <w:r w:rsidR="007D19EF" w:rsidRPr="00FB2E00">
        <w:rPr>
          <w:rFonts w:ascii="Times New Roman" w:hAnsi="Times New Roman" w:cs="Times New Roman"/>
          <w:sz w:val="24"/>
          <w:szCs w:val="24"/>
        </w:rPr>
        <w:t xml:space="preserve"> bothers her? </w:t>
      </w:r>
    </w:p>
    <w:p w14:paraId="060F43C1" w14:textId="77777777" w:rsidR="009E695B" w:rsidRPr="00FB2E00" w:rsidRDefault="009E695B">
      <w:pPr>
        <w:spacing w:after="0"/>
        <w:rPr>
          <w:rFonts w:ascii="Times New Roman" w:hAnsi="Times New Roman" w:cs="Times New Roman"/>
          <w:sz w:val="24"/>
          <w:szCs w:val="24"/>
        </w:rPr>
      </w:pPr>
    </w:p>
    <w:p w14:paraId="288B84D5" w14:textId="2E1C227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If I were to guess, </w:t>
      </w:r>
      <w:r w:rsidR="00D4105A" w:rsidRPr="00FB2E00">
        <w:rPr>
          <w:rFonts w:ascii="Times New Roman" w:hAnsi="Times New Roman" w:cs="Times New Roman"/>
          <w:sz w:val="24"/>
          <w:szCs w:val="24"/>
        </w:rPr>
        <w:t>like</w:t>
      </w:r>
      <w:r w:rsidR="00B46F6E">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well, when she was little</w:t>
      </w:r>
      <w:r w:rsidR="00B46F6E">
        <w:rPr>
          <w:rFonts w:ascii="Times New Roman" w:hAnsi="Times New Roman" w:cs="Times New Roman"/>
          <w:sz w:val="24"/>
          <w:szCs w:val="24"/>
        </w:rPr>
        <w:t>-</w:t>
      </w:r>
      <w:r w:rsidR="007D19EF" w:rsidRPr="00FB2E00">
        <w:rPr>
          <w:rFonts w:ascii="Times New Roman" w:hAnsi="Times New Roman" w:cs="Times New Roman"/>
          <w:sz w:val="24"/>
          <w:szCs w:val="24"/>
        </w:rPr>
        <w:t>little, the sound of crying babies would upset her</w:t>
      </w:r>
      <w:r w:rsidR="00184A94"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but now that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getting to know her,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feeling,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more of a feeling</w:t>
      </w:r>
      <w:r w:rsidR="00184A94" w:rsidRPr="00FB2E00">
        <w:rPr>
          <w:rFonts w:ascii="Times New Roman" w:hAnsi="Times New Roman" w:cs="Times New Roman"/>
          <w:sz w:val="24"/>
          <w:szCs w:val="24"/>
        </w:rPr>
        <w:t>—</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 emotion of it. Like, I think emotions that are heightened really affect her</w:t>
      </w:r>
      <w:r w:rsidR="00184A94" w:rsidRPr="00FB2E00">
        <w:rPr>
          <w:rFonts w:ascii="Times New Roman" w:hAnsi="Times New Roman" w:cs="Times New Roman"/>
          <w:sz w:val="24"/>
          <w:szCs w:val="24"/>
        </w:rPr>
        <w:t xml:space="preserve"> …</w:t>
      </w:r>
    </w:p>
    <w:p w14:paraId="0B73B39A" w14:textId="77777777" w:rsidR="009E695B" w:rsidRPr="00FB2E00" w:rsidRDefault="009E695B">
      <w:pPr>
        <w:spacing w:after="0"/>
        <w:rPr>
          <w:rFonts w:ascii="Times New Roman" w:hAnsi="Times New Roman" w:cs="Times New Roman"/>
          <w:sz w:val="24"/>
          <w:szCs w:val="24"/>
        </w:rPr>
      </w:pPr>
    </w:p>
    <w:p w14:paraId="3D964C0B" w14:textId="2F8DD50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9F01AA3" w14:textId="77777777" w:rsidR="009E695B" w:rsidRPr="00FB2E00" w:rsidRDefault="009E695B">
      <w:pPr>
        <w:spacing w:after="0"/>
        <w:rPr>
          <w:rFonts w:ascii="Times New Roman" w:hAnsi="Times New Roman" w:cs="Times New Roman"/>
          <w:sz w:val="24"/>
          <w:szCs w:val="24"/>
        </w:rPr>
      </w:pPr>
    </w:p>
    <w:p w14:paraId="362AC7A6" w14:textId="0BD9FE7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in that manner.</w:t>
      </w:r>
    </w:p>
    <w:p w14:paraId="2239F38A" w14:textId="77777777" w:rsidR="009E695B" w:rsidRPr="00FB2E00" w:rsidRDefault="009E695B">
      <w:pPr>
        <w:spacing w:after="0"/>
        <w:rPr>
          <w:rFonts w:ascii="Times New Roman" w:hAnsi="Times New Roman" w:cs="Times New Roman"/>
          <w:sz w:val="24"/>
          <w:szCs w:val="24"/>
        </w:rPr>
      </w:pPr>
    </w:p>
    <w:p w14:paraId="6026B39E" w14:textId="450339F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 makes sense.</w:t>
      </w:r>
    </w:p>
    <w:p w14:paraId="47C59DAC" w14:textId="77777777" w:rsidR="009E695B" w:rsidRPr="00FB2E00" w:rsidRDefault="009E695B">
      <w:pPr>
        <w:spacing w:after="0"/>
        <w:rPr>
          <w:rFonts w:ascii="Times New Roman" w:hAnsi="Times New Roman" w:cs="Times New Roman"/>
          <w:sz w:val="24"/>
          <w:szCs w:val="24"/>
        </w:rPr>
      </w:pPr>
    </w:p>
    <w:p w14:paraId="1720793F" w14:textId="56C655A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84A94" w:rsidRPr="00FB2E00">
        <w:rPr>
          <w:rFonts w:ascii="Times New Roman" w:hAnsi="Times New Roman" w:cs="Times New Roman"/>
          <w:sz w:val="24"/>
          <w:szCs w:val="24"/>
        </w:rPr>
        <w:t>J</w:t>
      </w:r>
      <w:r w:rsidR="007D19EF" w:rsidRPr="00FB2E00">
        <w:rPr>
          <w:rFonts w:ascii="Times New Roman" w:hAnsi="Times New Roman" w:cs="Times New Roman"/>
          <w:sz w:val="24"/>
          <w:szCs w:val="24"/>
        </w:rPr>
        <w:t xml:space="preserve">ust the way she reacts to certain things, you know, and,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very</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184A94" w:rsidRPr="00FB2E00">
        <w:rPr>
          <w:rFonts w:ascii="Times New Roman" w:hAnsi="Times New Roman" w:cs="Times New Roman"/>
          <w:sz w:val="24"/>
          <w:szCs w:val="24"/>
        </w:rPr>
        <w:t>W</w:t>
      </w:r>
      <w:r w:rsidR="007D19EF" w:rsidRPr="00FB2E00">
        <w:rPr>
          <w:rFonts w:ascii="Times New Roman" w:hAnsi="Times New Roman" w:cs="Times New Roman"/>
          <w:sz w:val="24"/>
          <w:szCs w:val="24"/>
        </w:rPr>
        <w:t>ith, with people she cares about</w:t>
      </w:r>
      <w:r w:rsidR="00184A94"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if they are showing that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upset,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crying or are having a hard time,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upsetting to her. And she just wants</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just wants to make it stop. </w:t>
      </w:r>
    </w:p>
    <w:p w14:paraId="53D83490" w14:textId="77777777" w:rsidR="009E695B" w:rsidRPr="00FB2E00" w:rsidRDefault="009E695B">
      <w:pPr>
        <w:spacing w:after="0"/>
        <w:rPr>
          <w:rFonts w:ascii="Times New Roman" w:hAnsi="Times New Roman" w:cs="Times New Roman"/>
          <w:sz w:val="24"/>
          <w:szCs w:val="24"/>
        </w:rPr>
      </w:pPr>
    </w:p>
    <w:p w14:paraId="53E7BE80" w14:textId="11D0BE7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7C841873" w14:textId="77777777" w:rsidR="009E695B" w:rsidRPr="00FB2E00" w:rsidRDefault="009E695B">
      <w:pPr>
        <w:spacing w:after="0"/>
        <w:rPr>
          <w:rFonts w:ascii="Times New Roman" w:hAnsi="Times New Roman" w:cs="Times New Roman"/>
          <w:sz w:val="24"/>
          <w:szCs w:val="24"/>
        </w:rPr>
      </w:pPr>
    </w:p>
    <w:p w14:paraId="2524E180" w14:textId="0493CA0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normally, her reaction would be a </w:t>
      </w:r>
      <w:r w:rsidR="00FB2E00" w:rsidRPr="00FB2E00">
        <w:rPr>
          <w:rFonts w:ascii="Times New Roman" w:hAnsi="Times New Roman" w:cs="Times New Roman"/>
          <w:sz w:val="24"/>
          <w:szCs w:val="24"/>
        </w:rPr>
        <w:t>behavioral</w:t>
      </w:r>
      <w:r w:rsidR="007D19EF" w:rsidRPr="00FB2E00">
        <w:rPr>
          <w:rFonts w:ascii="Times New Roman" w:hAnsi="Times New Roman" w:cs="Times New Roman"/>
          <w:sz w:val="24"/>
          <w:szCs w:val="24"/>
        </w:rPr>
        <w:t xml:space="preserve"> reaction of trying to hit or start</w:t>
      </w:r>
      <w:r w:rsidR="00B46F6E">
        <w:rPr>
          <w:rFonts w:ascii="Times New Roman" w:hAnsi="Times New Roman" w:cs="Times New Roman"/>
          <w:sz w:val="24"/>
          <w:szCs w:val="24"/>
        </w:rPr>
        <w:t>s</w:t>
      </w:r>
      <w:r w:rsidR="007D19EF" w:rsidRPr="00FB2E00">
        <w:rPr>
          <w:rFonts w:ascii="Times New Roman" w:hAnsi="Times New Roman" w:cs="Times New Roman"/>
          <w:sz w:val="24"/>
          <w:szCs w:val="24"/>
        </w:rPr>
        <w:t xml:space="preserve"> yelling at you to, you know, calm down</w:t>
      </w:r>
      <w:r w:rsidR="00184A94" w:rsidRPr="00FB2E00">
        <w:rPr>
          <w:rFonts w:ascii="Times New Roman" w:hAnsi="Times New Roman" w:cs="Times New Roman"/>
          <w:sz w:val="24"/>
          <w:szCs w:val="24"/>
        </w:rPr>
        <w:t>—t</w:t>
      </w:r>
      <w:r w:rsidR="007D19EF" w:rsidRPr="00FB2E00">
        <w:rPr>
          <w:rFonts w:ascii="Times New Roman" w:hAnsi="Times New Roman" w:cs="Times New Roman"/>
          <w:sz w:val="24"/>
          <w:szCs w:val="24"/>
        </w:rPr>
        <w:t>hose type of things. So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those type of things are triggers for her, but I think</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necessarily how loud it is.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the action of it.</w:t>
      </w:r>
    </w:p>
    <w:p w14:paraId="12EBA69F" w14:textId="77777777" w:rsidR="009E695B" w:rsidRPr="00FB2E00" w:rsidRDefault="009E695B">
      <w:pPr>
        <w:spacing w:after="0"/>
        <w:rPr>
          <w:rFonts w:ascii="Times New Roman" w:hAnsi="Times New Roman" w:cs="Times New Roman"/>
          <w:sz w:val="24"/>
          <w:szCs w:val="24"/>
        </w:rPr>
      </w:pPr>
    </w:p>
    <w:p w14:paraId="13C72203" w14:textId="7B4A024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that makes sense.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kind of</w:t>
      </w:r>
      <w:r w:rsidR="00B46F6E">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184A94" w:rsidRPr="00FB2E00">
        <w:rPr>
          <w:rFonts w:ascii="Times New Roman" w:hAnsi="Times New Roman" w:cs="Times New Roman"/>
          <w:sz w:val="24"/>
          <w:szCs w:val="24"/>
        </w:rPr>
        <w:t xml:space="preserve"> …</w:t>
      </w:r>
    </w:p>
    <w:p w14:paraId="59709B3D" w14:textId="77777777" w:rsidR="009E695B" w:rsidRPr="00FB2E00" w:rsidRDefault="009E695B">
      <w:pPr>
        <w:spacing w:after="0"/>
        <w:rPr>
          <w:rFonts w:ascii="Times New Roman" w:hAnsi="Times New Roman" w:cs="Times New Roman"/>
          <w:sz w:val="24"/>
          <w:szCs w:val="24"/>
        </w:rPr>
      </w:pPr>
    </w:p>
    <w:p w14:paraId="475C2D2E" w14:textId="77777777" w:rsidR="00B46F6E"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84A94" w:rsidRPr="00FB2E00">
        <w:rPr>
          <w:rFonts w:ascii="Times New Roman" w:hAnsi="Times New Roman" w:cs="Times New Roman"/>
          <w:sz w:val="24"/>
          <w:szCs w:val="24"/>
        </w:rPr>
        <w:t>B</w:t>
      </w:r>
      <w:r w:rsidR="007D19EF" w:rsidRPr="00FB2E00">
        <w:rPr>
          <w:rFonts w:ascii="Times New Roman" w:hAnsi="Times New Roman" w:cs="Times New Roman"/>
          <w:sz w:val="24"/>
          <w:szCs w:val="24"/>
        </w:rPr>
        <w:t>efore we used to be</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 thought it was</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 used to think it was the, the sound</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the fact that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184A94"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 xml:space="preserve">Well, you know, </w:t>
      </w:r>
      <w:r w:rsidR="00184A94" w:rsidRPr="00FB2E00">
        <w:rPr>
          <w:rFonts w:ascii="Times New Roman" w:hAnsi="Times New Roman" w:cs="Times New Roman"/>
          <w:i/>
          <w:iCs/>
          <w:sz w:val="24"/>
          <w:szCs w:val="24"/>
        </w:rPr>
        <w:t>j</w:t>
      </w:r>
      <w:r w:rsidR="007D19EF" w:rsidRPr="00FB2E00">
        <w:rPr>
          <w:rFonts w:ascii="Times New Roman" w:hAnsi="Times New Roman" w:cs="Times New Roman"/>
          <w:i/>
          <w:iCs/>
          <w:sz w:val="24"/>
          <w:szCs w:val="24"/>
        </w:rPr>
        <w:t>eez, a firetruck could go by and it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not a big deal</w:t>
      </w:r>
      <w:r w:rsidR="007D19EF" w:rsidRPr="00FB2E00">
        <w:rPr>
          <w:rFonts w:ascii="Times New Roman" w:hAnsi="Times New Roman" w:cs="Times New Roman"/>
          <w:sz w:val="24"/>
          <w:szCs w:val="24"/>
        </w:rPr>
        <w:t>.</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04C748AB" w14:textId="77777777" w:rsidR="00B46F6E" w:rsidRDefault="00B46F6E">
      <w:pPr>
        <w:spacing w:after="0"/>
        <w:rPr>
          <w:rFonts w:ascii="Times New Roman" w:hAnsi="Times New Roman" w:cs="Times New Roman"/>
          <w:sz w:val="24"/>
          <w:szCs w:val="24"/>
        </w:rPr>
      </w:pPr>
    </w:p>
    <w:p w14:paraId="0D504CA6" w14:textId="77777777" w:rsidR="00B46F6E" w:rsidRPr="00FB2E00" w:rsidRDefault="00B46F6E" w:rsidP="00B46F6E">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Yeah. Yeah.</w:t>
      </w:r>
    </w:p>
    <w:p w14:paraId="5C99358C" w14:textId="77777777" w:rsidR="00B46F6E" w:rsidRPr="00FB2E00" w:rsidRDefault="00B46F6E" w:rsidP="00B46F6E">
      <w:pPr>
        <w:spacing w:after="0"/>
        <w:rPr>
          <w:rFonts w:ascii="Times New Roman" w:hAnsi="Times New Roman" w:cs="Times New Roman"/>
          <w:sz w:val="24"/>
          <w:szCs w:val="24"/>
        </w:rPr>
      </w:pPr>
    </w:p>
    <w:p w14:paraId="392ECCCC" w14:textId="3C6ECDAD" w:rsidR="009E695B" w:rsidRPr="00FB2E00" w:rsidRDefault="00B46F6E">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Pr>
          <w:rFonts w:ascii="Times New Roman" w:hAnsi="Times New Roman" w:cs="Times New Roman"/>
          <w:sz w:val="24"/>
          <w:szCs w:val="24"/>
        </w:rPr>
        <w:t xml:space="preserve"> </w:t>
      </w:r>
      <w:r w:rsidR="007D19EF" w:rsidRPr="00FB2E00">
        <w:rPr>
          <w:rFonts w:ascii="Times New Roman" w:hAnsi="Times New Roman" w:cs="Times New Roman"/>
          <w:sz w:val="24"/>
          <w:szCs w:val="24"/>
        </w:rPr>
        <w:t>A child crying is very upsetting</w:t>
      </w:r>
      <w:r w:rsidR="00184A94" w:rsidRPr="00FB2E00">
        <w:rPr>
          <w:rFonts w:ascii="Times New Roman" w:hAnsi="Times New Roman" w:cs="Times New Roman"/>
          <w:sz w:val="24"/>
          <w:szCs w:val="24"/>
        </w:rPr>
        <w:t>, o</w:t>
      </w:r>
      <w:r w:rsidR="007D19EF" w:rsidRPr="00FB2E00">
        <w:rPr>
          <w:rFonts w:ascii="Times New Roman" w:hAnsi="Times New Roman" w:cs="Times New Roman"/>
          <w:sz w:val="24"/>
          <w:szCs w:val="24"/>
        </w:rPr>
        <w:t>r, you know, or someone showing the emotion of being frustrated</w:t>
      </w:r>
      <w:r w:rsidR="00184A94"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Pr>
          <w:rFonts w:ascii="Times New Roman" w:hAnsi="Times New Roman" w:cs="Times New Roman"/>
          <w:sz w:val="24"/>
          <w:szCs w:val="24"/>
        </w:rPr>
        <w:t>. A</w:t>
      </w:r>
      <w:r w:rsidR="007D19EF" w:rsidRPr="00FB2E00">
        <w:rPr>
          <w:rFonts w:ascii="Times New Roman" w:hAnsi="Times New Roman" w:cs="Times New Roman"/>
          <w:sz w:val="24"/>
          <w:szCs w:val="24"/>
        </w:rPr>
        <w:t xml:space="preserve">nd I almost feel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it brings her into this heightened emotional state of</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understands</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t>
      </w:r>
      <w:r w:rsidR="00FB2E00" w:rsidRPr="00FB2E00">
        <w:rPr>
          <w:rFonts w:ascii="Times New Roman" w:hAnsi="Times New Roman" w:cs="Times New Roman"/>
          <w:sz w:val="24"/>
          <w:szCs w:val="24"/>
        </w:rPr>
        <w:t>empathizes</w:t>
      </w:r>
      <w:r w:rsidR="007D19EF" w:rsidRPr="00FB2E00">
        <w:rPr>
          <w:rFonts w:ascii="Times New Roman" w:hAnsi="Times New Roman" w:cs="Times New Roman"/>
          <w:sz w:val="24"/>
          <w:szCs w:val="24"/>
        </w:rPr>
        <w:t xml:space="preserve"> in a way so that she</w:t>
      </w:r>
      <w:r w:rsidR="00184A94" w:rsidRPr="00FB2E00">
        <w:rPr>
          <w:rFonts w:ascii="Times New Roman" w:hAnsi="Times New Roman" w:cs="Times New Roman"/>
          <w:sz w:val="24"/>
          <w:szCs w:val="24"/>
        </w:rPr>
        <w:t xml:space="preserve"> …</w:t>
      </w:r>
    </w:p>
    <w:p w14:paraId="53738E9E" w14:textId="77777777" w:rsidR="009E695B" w:rsidRPr="00FB2E00" w:rsidRDefault="009E695B">
      <w:pPr>
        <w:spacing w:after="0"/>
        <w:rPr>
          <w:rFonts w:ascii="Times New Roman" w:hAnsi="Times New Roman" w:cs="Times New Roman"/>
          <w:sz w:val="24"/>
          <w:szCs w:val="24"/>
        </w:rPr>
      </w:pPr>
    </w:p>
    <w:p w14:paraId="2AB081F0" w14:textId="3C87D96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184A94" w:rsidRPr="00FB2E00">
        <w:rPr>
          <w:rFonts w:ascii="Times New Roman" w:hAnsi="Times New Roman" w:cs="Times New Roman"/>
          <w:sz w:val="24"/>
          <w:szCs w:val="24"/>
        </w:rPr>
        <w:t>. Y</w:t>
      </w:r>
      <w:r w:rsidR="00D4105A" w:rsidRPr="00FB2E00">
        <w:rPr>
          <w:rFonts w:ascii="Times New Roman" w:hAnsi="Times New Roman" w:cs="Times New Roman"/>
          <w:sz w:val="24"/>
          <w:szCs w:val="24"/>
        </w:rPr>
        <w:t>eah</w:t>
      </w:r>
      <w:r w:rsidR="00184A94" w:rsidRPr="00FB2E00">
        <w:rPr>
          <w:rFonts w:ascii="Times New Roman" w:hAnsi="Times New Roman" w:cs="Times New Roman"/>
          <w:sz w:val="24"/>
          <w:szCs w:val="24"/>
        </w:rPr>
        <w:t>.</w:t>
      </w:r>
    </w:p>
    <w:p w14:paraId="50759D64" w14:textId="77777777" w:rsidR="009E695B" w:rsidRPr="00FB2E00" w:rsidRDefault="009E695B">
      <w:pPr>
        <w:spacing w:after="0"/>
        <w:rPr>
          <w:rFonts w:ascii="Times New Roman" w:hAnsi="Times New Roman" w:cs="Times New Roman"/>
          <w:sz w:val="24"/>
          <w:szCs w:val="24"/>
        </w:rPr>
      </w:pPr>
    </w:p>
    <w:p w14:paraId="3CDE87A5" w14:textId="3A8147F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that she truly</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40068CB9" w14:textId="77777777" w:rsidR="009E695B" w:rsidRPr="00FB2E00" w:rsidRDefault="009E695B">
      <w:pPr>
        <w:spacing w:after="0"/>
        <w:rPr>
          <w:rFonts w:ascii="Times New Roman" w:hAnsi="Times New Roman" w:cs="Times New Roman"/>
          <w:sz w:val="24"/>
          <w:szCs w:val="24"/>
        </w:rPr>
      </w:pPr>
    </w:p>
    <w:p w14:paraId="0D2F3042" w14:textId="0CB3471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is overly empathetic.</w:t>
      </w:r>
    </w:p>
    <w:p w14:paraId="665B14A3" w14:textId="77777777" w:rsidR="009E695B" w:rsidRPr="00FB2E00" w:rsidRDefault="009E695B">
      <w:pPr>
        <w:spacing w:after="0"/>
        <w:rPr>
          <w:rFonts w:ascii="Times New Roman" w:hAnsi="Times New Roman" w:cs="Times New Roman"/>
          <w:sz w:val="24"/>
          <w:szCs w:val="24"/>
        </w:rPr>
      </w:pPr>
    </w:p>
    <w:p w14:paraId="0BC2D7B6" w14:textId="54BC290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feels it way too much.</w:t>
      </w:r>
    </w:p>
    <w:p w14:paraId="4CDA248D" w14:textId="77777777" w:rsidR="009E695B" w:rsidRPr="00FB2E00" w:rsidRDefault="009E695B">
      <w:pPr>
        <w:spacing w:after="0"/>
        <w:rPr>
          <w:rFonts w:ascii="Times New Roman" w:hAnsi="Times New Roman" w:cs="Times New Roman"/>
          <w:sz w:val="24"/>
          <w:szCs w:val="24"/>
        </w:rPr>
      </w:pPr>
    </w:p>
    <w:p w14:paraId="44410AEE" w14:textId="3B25342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184A94" w:rsidRPr="00FB2E00">
        <w:rPr>
          <w:rFonts w:ascii="Times New Roman" w:hAnsi="Times New Roman" w:cs="Times New Roman"/>
          <w:sz w:val="24"/>
          <w:szCs w:val="24"/>
        </w:rPr>
        <w:t>.</w:t>
      </w:r>
      <w:r w:rsid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Yeah</w:t>
      </w:r>
      <w:r w:rsidR="007D19EF" w:rsidRPr="00FB2E00">
        <w:rPr>
          <w:rFonts w:ascii="Times New Roman" w:hAnsi="Times New Roman" w:cs="Times New Roman"/>
          <w:sz w:val="24"/>
          <w:szCs w:val="24"/>
        </w:rPr>
        <w:t>.</w:t>
      </w:r>
    </w:p>
    <w:p w14:paraId="0E4D1DC3" w14:textId="77777777" w:rsidR="009E695B" w:rsidRPr="00FB2E00" w:rsidRDefault="009E695B">
      <w:pPr>
        <w:spacing w:after="0"/>
        <w:rPr>
          <w:rFonts w:ascii="Times New Roman" w:hAnsi="Times New Roman" w:cs="Times New Roman"/>
          <w:sz w:val="24"/>
          <w:szCs w:val="24"/>
        </w:rPr>
      </w:pPr>
    </w:p>
    <w:p w14:paraId="7EC650CB" w14:textId="5E1D93D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So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my, my take on it. But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184A94" w:rsidRPr="00FB2E00">
        <w:rPr>
          <w:rFonts w:ascii="Times New Roman" w:hAnsi="Times New Roman" w:cs="Times New Roman"/>
          <w:sz w:val="24"/>
          <w:szCs w:val="24"/>
        </w:rPr>
        <w:t xml:space="preserve"> …</w:t>
      </w:r>
    </w:p>
    <w:p w14:paraId="19166BFE" w14:textId="77777777" w:rsidR="009E695B" w:rsidRPr="00FB2E00" w:rsidRDefault="009E695B">
      <w:pPr>
        <w:spacing w:after="0"/>
        <w:rPr>
          <w:rFonts w:ascii="Times New Roman" w:hAnsi="Times New Roman" w:cs="Times New Roman"/>
          <w:sz w:val="24"/>
          <w:szCs w:val="24"/>
        </w:rPr>
      </w:pPr>
    </w:p>
    <w:p w14:paraId="1ABAEAB3" w14:textId="2FBD246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FCA97F1" w14:textId="77777777" w:rsidR="009E695B" w:rsidRPr="00FB2E00" w:rsidRDefault="009E695B">
      <w:pPr>
        <w:spacing w:after="0"/>
        <w:rPr>
          <w:rFonts w:ascii="Times New Roman" w:hAnsi="Times New Roman" w:cs="Times New Roman"/>
          <w:sz w:val="24"/>
          <w:szCs w:val="24"/>
        </w:rPr>
      </w:pPr>
    </w:p>
    <w:p w14:paraId="5C892CA2" w14:textId="062B3F7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hard to tell because she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really tell you or explain to you, you know. </w:t>
      </w:r>
    </w:p>
    <w:p w14:paraId="158237E4" w14:textId="77777777" w:rsidR="009E695B" w:rsidRPr="00FB2E00" w:rsidRDefault="009E695B">
      <w:pPr>
        <w:spacing w:after="0"/>
        <w:rPr>
          <w:rFonts w:ascii="Times New Roman" w:hAnsi="Times New Roman" w:cs="Times New Roman"/>
          <w:sz w:val="24"/>
          <w:szCs w:val="24"/>
        </w:rPr>
      </w:pPr>
    </w:p>
    <w:p w14:paraId="0312E729" w14:textId="3ABBD5F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 So when she is in scenarios where</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maybe there are people tantr</w:t>
      </w:r>
      <w:r w:rsidR="00184A94" w:rsidRPr="00FB2E00">
        <w:rPr>
          <w:rFonts w:ascii="Times New Roman" w:hAnsi="Times New Roman" w:cs="Times New Roman"/>
          <w:sz w:val="24"/>
          <w:szCs w:val="24"/>
        </w:rPr>
        <w:t>um</w:t>
      </w:r>
      <w:r w:rsidR="007D19EF" w:rsidRPr="00FB2E00">
        <w:rPr>
          <w:rFonts w:ascii="Times New Roman" w:hAnsi="Times New Roman" w:cs="Times New Roman"/>
          <w:sz w:val="24"/>
          <w:szCs w:val="24"/>
        </w:rPr>
        <w:t xml:space="preserve">ing or overly upset </w:t>
      </w:r>
      <w:r w:rsidR="007D19EF" w:rsidRPr="00FB2E00">
        <w:rPr>
          <w:rFonts w:ascii="Times New Roman" w:hAnsi="Times New Roman" w:cs="Times New Roman"/>
          <w:b/>
          <w:bCs/>
          <w:sz w:val="24"/>
          <w:szCs w:val="24"/>
        </w:rPr>
        <w:t>[19:00]</w:t>
      </w:r>
      <w:r w:rsidR="007D19EF" w:rsidRPr="00FB2E00">
        <w:rPr>
          <w:rFonts w:ascii="Times New Roman" w:hAnsi="Times New Roman" w:cs="Times New Roman"/>
          <w:sz w:val="24"/>
          <w:szCs w:val="24"/>
        </w:rPr>
        <w:t xml:space="preserve"> or other sensory things that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how does she manage or cope with those scenarios? </w:t>
      </w:r>
    </w:p>
    <w:p w14:paraId="073ACCAA" w14:textId="77777777" w:rsidR="009E695B" w:rsidRPr="00FB2E00" w:rsidRDefault="009E695B">
      <w:pPr>
        <w:spacing w:after="0"/>
        <w:rPr>
          <w:rFonts w:ascii="Times New Roman" w:hAnsi="Times New Roman" w:cs="Times New Roman"/>
          <w:sz w:val="24"/>
          <w:szCs w:val="24"/>
        </w:rPr>
      </w:pPr>
    </w:p>
    <w:p w14:paraId="6E3176E6" w14:textId="1763BE8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she definitely</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most of the time</w:t>
      </w:r>
      <w:r w:rsidR="00184A94" w:rsidRPr="00FB2E00">
        <w:rPr>
          <w:rFonts w:ascii="Times New Roman" w:hAnsi="Times New Roman" w:cs="Times New Roman"/>
          <w:sz w:val="24"/>
          <w:szCs w:val="24"/>
        </w:rPr>
        <w:t xml:space="preserve"> s</w:t>
      </w:r>
      <w:r w:rsidR="007D19EF" w:rsidRPr="00FB2E00">
        <w:rPr>
          <w:rFonts w:ascii="Times New Roman" w:hAnsi="Times New Roman" w:cs="Times New Roman"/>
          <w:sz w:val="24"/>
          <w:szCs w:val="24"/>
        </w:rPr>
        <w:t>he</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184A94" w:rsidRPr="00FB2E00">
        <w:rPr>
          <w:rFonts w:ascii="Times New Roman" w:hAnsi="Times New Roman" w:cs="Times New Roman"/>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the real triggering ones will just</w:t>
      </w:r>
      <w:r w:rsidR="00184A94" w:rsidRPr="00FB2E00">
        <w:rPr>
          <w:rFonts w:ascii="Times New Roman" w:hAnsi="Times New Roman" w:cs="Times New Roman"/>
          <w:sz w:val="24"/>
          <w:szCs w:val="24"/>
        </w:rPr>
        <w:t>, w</w:t>
      </w:r>
      <w:r w:rsidR="007D19EF" w:rsidRPr="00FB2E00">
        <w:rPr>
          <w:rFonts w:ascii="Times New Roman" w:hAnsi="Times New Roman" w:cs="Times New Roman"/>
          <w:sz w:val="24"/>
          <w:szCs w:val="24"/>
        </w:rPr>
        <w:t>ill have her want to go and when ... it ... they, they trigger her into more of a violent thing and she tends to target two people</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me and my daughter Hannah,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but mostly my</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her sister Hannah. Because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be</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very upset about it. And then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B46F6E">
        <w:rPr>
          <w:rFonts w:ascii="Times New Roman" w:hAnsi="Times New Roman" w:cs="Times New Roman"/>
          <w:sz w:val="24"/>
          <w:szCs w:val="24"/>
        </w:rPr>
        <w:t xml:space="preserve"> like,</w:t>
      </w:r>
      <w:r w:rsidR="007D19EF" w:rsidRPr="00FB2E00">
        <w:rPr>
          <w:rFonts w:ascii="Times New Roman" w:hAnsi="Times New Roman" w:cs="Times New Roman"/>
          <w:sz w:val="24"/>
          <w:szCs w:val="24"/>
        </w:rPr>
        <w:t xml:space="preserve"> </w:t>
      </w:r>
      <w:r w:rsidR="00184A94"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Where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Hannah</w:t>
      </w:r>
      <w:r w:rsidR="00184A94" w:rsidRPr="00FB2E00">
        <w:rPr>
          <w:rFonts w:ascii="Times New Roman" w:hAnsi="Times New Roman" w:cs="Times New Roman"/>
          <w:i/>
          <w:iCs/>
          <w:sz w:val="24"/>
          <w:szCs w:val="24"/>
        </w:rPr>
        <w:t>, w</w:t>
      </w:r>
      <w:r w:rsidR="007D19EF" w:rsidRPr="00FB2E00">
        <w:rPr>
          <w:rFonts w:ascii="Times New Roman" w:hAnsi="Times New Roman" w:cs="Times New Roman"/>
          <w:i/>
          <w:iCs/>
          <w:sz w:val="24"/>
          <w:szCs w:val="24"/>
        </w:rPr>
        <w:t>here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Hannah? I need to hit Hannah</w:t>
      </w:r>
      <w:r w:rsidR="007D19EF" w:rsidRPr="00FB2E00">
        <w:rPr>
          <w:rFonts w:ascii="Times New Roman" w:hAnsi="Times New Roman" w:cs="Times New Roman"/>
          <w:sz w:val="24"/>
          <w:szCs w:val="24"/>
        </w:rPr>
        <w:t>.</w:t>
      </w:r>
      <w:r w:rsidR="00184A94" w:rsidRPr="00FB2E00">
        <w:rPr>
          <w:rFonts w:ascii="Times New Roman" w:hAnsi="Times New Roman" w:cs="Times New Roman"/>
          <w:sz w:val="24"/>
          <w:szCs w:val="24"/>
        </w:rPr>
        <w:t>”</w:t>
      </w:r>
    </w:p>
    <w:p w14:paraId="7AAB3A08" w14:textId="77777777" w:rsidR="009E695B" w:rsidRPr="00FB2E00" w:rsidRDefault="009E695B">
      <w:pPr>
        <w:spacing w:after="0"/>
        <w:rPr>
          <w:rFonts w:ascii="Times New Roman" w:hAnsi="Times New Roman" w:cs="Times New Roman"/>
          <w:sz w:val="24"/>
          <w:szCs w:val="24"/>
        </w:rPr>
      </w:pPr>
    </w:p>
    <w:p w14:paraId="08A6F099" w14:textId="6D6DF68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w:t>
      </w:r>
    </w:p>
    <w:p w14:paraId="0768D721" w14:textId="77777777" w:rsidR="009E695B" w:rsidRPr="00FB2E00" w:rsidRDefault="009E695B">
      <w:pPr>
        <w:spacing w:after="0"/>
        <w:rPr>
          <w:rFonts w:ascii="Times New Roman" w:hAnsi="Times New Roman" w:cs="Times New Roman"/>
          <w:sz w:val="24"/>
          <w:szCs w:val="24"/>
        </w:rPr>
      </w:pPr>
    </w:p>
    <w:p w14:paraId="32F145CC" w14:textId="4426E5C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184A94" w:rsidRPr="00FB2E00">
        <w:rPr>
          <w:rFonts w:ascii="Times New Roman" w:hAnsi="Times New Roman" w:cs="Times New Roman"/>
          <w:sz w:val="24"/>
          <w:szCs w:val="24"/>
        </w:rPr>
        <w:t>S</w:t>
      </w:r>
      <w:r w:rsidR="007D19EF" w:rsidRPr="00FB2E00">
        <w:rPr>
          <w:rFonts w:ascii="Times New Roman" w:hAnsi="Times New Roman" w:cs="Times New Roman"/>
          <w:sz w:val="24"/>
          <w:szCs w:val="24"/>
        </w:rPr>
        <w:t>o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again,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w:t>
      </w:r>
      <w:r w:rsidR="00184A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even know if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 sensory need, but ... as much as </w:t>
      </w:r>
      <w:r w:rsidR="00B46F6E">
        <w:rPr>
          <w:rFonts w:ascii="Times New Roman" w:hAnsi="Times New Roman" w:cs="Times New Roman"/>
          <w:sz w:val="24"/>
          <w:szCs w:val="24"/>
        </w:rPr>
        <w:t>a</w:t>
      </w:r>
      <w:r w:rsidR="007D19EF" w:rsidRPr="00FB2E00">
        <w:rPr>
          <w:rFonts w:ascii="Times New Roman" w:hAnsi="Times New Roman" w:cs="Times New Roman"/>
          <w:sz w:val="24"/>
          <w:szCs w:val="24"/>
        </w:rPr>
        <w:t xml:space="preserve"> </w:t>
      </w:r>
      <w:r w:rsidR="00184A94"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have to repeat the pattern</w:t>
      </w:r>
      <w:r w:rsidR="00184A94" w:rsidRPr="00FB2E00">
        <w:rPr>
          <w:rFonts w:ascii="Times New Roman" w:hAnsi="Times New Roman" w:cs="Times New Roman"/>
          <w:sz w:val="24"/>
          <w:szCs w:val="24"/>
        </w:rPr>
        <w:t>,” y</w:t>
      </w:r>
      <w:r w:rsidR="007D19EF" w:rsidRPr="00FB2E00">
        <w:rPr>
          <w:rFonts w:ascii="Times New Roman" w:hAnsi="Times New Roman" w:cs="Times New Roman"/>
          <w:sz w:val="24"/>
          <w:szCs w:val="24"/>
        </w:rPr>
        <w:t xml:space="preserve">ou know, </w:t>
      </w:r>
      <w:r w:rsidR="00184A94" w:rsidRPr="00FB2E00">
        <w:rPr>
          <w:rFonts w:ascii="Times New Roman" w:hAnsi="Times New Roman" w:cs="Times New Roman"/>
          <w:sz w:val="24"/>
          <w:szCs w:val="24"/>
        </w:rPr>
        <w:t>“</w:t>
      </w:r>
      <w:r w:rsidR="00184A94" w:rsidRPr="00FB2E00">
        <w:rPr>
          <w:rFonts w:ascii="Times New Roman" w:hAnsi="Times New Roman" w:cs="Times New Roman"/>
          <w:i/>
          <w:iCs/>
          <w:sz w:val="24"/>
          <w:szCs w:val="24"/>
        </w:rPr>
        <w:t>b</w:t>
      </w:r>
      <w:r w:rsidR="007D19EF" w:rsidRPr="00FB2E00">
        <w:rPr>
          <w:rFonts w:ascii="Times New Roman" w:hAnsi="Times New Roman" w:cs="Times New Roman"/>
          <w:i/>
          <w:iCs/>
          <w:sz w:val="24"/>
          <w:szCs w:val="24"/>
        </w:rPr>
        <w:t>ecause the last time I got upset</w:t>
      </w:r>
      <w:r w:rsidR="00184A94" w:rsidRPr="00FB2E00">
        <w:rPr>
          <w:rFonts w:ascii="Times New Roman" w:hAnsi="Times New Roman" w:cs="Times New Roman"/>
          <w:sz w:val="24"/>
          <w:szCs w:val="24"/>
        </w:rPr>
        <w:t>,” y</w:t>
      </w:r>
      <w:r w:rsidR="007D19EF" w:rsidRPr="00FB2E00">
        <w:rPr>
          <w:rFonts w:ascii="Times New Roman" w:hAnsi="Times New Roman" w:cs="Times New Roman"/>
          <w:sz w:val="24"/>
          <w:szCs w:val="24"/>
        </w:rPr>
        <w:t xml:space="preserve">ou know, </w:t>
      </w:r>
      <w:r w:rsidR="00184A94"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hurt my sister and then it was over</w:t>
      </w:r>
      <w:r w:rsidR="007D19EF" w:rsidRPr="00FB2E00">
        <w:rPr>
          <w:rFonts w:ascii="Times New Roman" w:hAnsi="Times New Roman" w:cs="Times New Roman"/>
          <w:sz w:val="24"/>
          <w:szCs w:val="24"/>
        </w:rPr>
        <w:t>.</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D0F6951" w14:textId="77777777" w:rsidR="009E695B" w:rsidRPr="00FB2E00" w:rsidRDefault="009E695B">
      <w:pPr>
        <w:spacing w:after="0"/>
        <w:rPr>
          <w:rFonts w:ascii="Times New Roman" w:hAnsi="Times New Roman" w:cs="Times New Roman"/>
          <w:sz w:val="24"/>
          <w:szCs w:val="24"/>
        </w:rPr>
      </w:pPr>
    </w:p>
    <w:p w14:paraId="0279AF51" w14:textId="55B9A01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Go</w:t>
      </w:r>
      <w:r w:rsidR="00184A94" w:rsidRPr="00FB2E00">
        <w:rPr>
          <w:rFonts w:ascii="Times New Roman" w:hAnsi="Times New Roman" w:cs="Times New Roman"/>
          <w:sz w:val="24"/>
          <w:szCs w:val="24"/>
        </w:rPr>
        <w:t xml:space="preserve">t </w:t>
      </w:r>
      <w:r w:rsidR="00B46F6E">
        <w:rPr>
          <w:rFonts w:ascii="Times New Roman" w:hAnsi="Times New Roman" w:cs="Times New Roman"/>
          <w:sz w:val="24"/>
          <w:szCs w:val="24"/>
        </w:rPr>
        <w:t>you</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184A94" w:rsidRPr="00FB2E00">
        <w:rPr>
          <w:rFonts w:ascii="Times New Roman" w:hAnsi="Times New Roman" w:cs="Times New Roman"/>
          <w:sz w:val="24"/>
          <w:szCs w:val="24"/>
        </w:rPr>
        <w:t>S</w:t>
      </w:r>
      <w:r w:rsidR="00B46F6E">
        <w:rPr>
          <w:rFonts w:ascii="Times New Roman" w:hAnsi="Times New Roman" w:cs="Times New Roman"/>
          <w:sz w:val="24"/>
          <w:szCs w:val="24"/>
        </w:rPr>
        <w:t>o it’s a</w:t>
      </w:r>
      <w:r w:rsidR="007D19EF" w:rsidRPr="00FB2E00">
        <w:rPr>
          <w:rFonts w:ascii="Times New Roman" w:hAnsi="Times New Roman" w:cs="Times New Roman"/>
          <w:sz w:val="24"/>
          <w:szCs w:val="24"/>
        </w:rPr>
        <w:t xml:space="preserve"> kind of</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pattern seeking</w:t>
      </w:r>
      <w:r w:rsidR="00B46F6E">
        <w:rPr>
          <w:rFonts w:ascii="Times New Roman" w:hAnsi="Times New Roman" w:cs="Times New Roman"/>
          <w:sz w:val="24"/>
          <w:szCs w:val="24"/>
        </w:rPr>
        <w:t xml:space="preserve"> is</w:t>
      </w:r>
      <w:r w:rsidR="007D19EF" w:rsidRPr="00FB2E00">
        <w:rPr>
          <w:rFonts w:ascii="Times New Roman" w:hAnsi="Times New Roman" w:cs="Times New Roman"/>
          <w:sz w:val="24"/>
          <w:szCs w:val="24"/>
        </w:rPr>
        <w:t xml:space="preserve"> a big thing. </w:t>
      </w:r>
    </w:p>
    <w:p w14:paraId="11476F3A" w14:textId="77777777" w:rsidR="009E695B" w:rsidRPr="00FB2E00" w:rsidRDefault="009E695B">
      <w:pPr>
        <w:spacing w:after="0"/>
        <w:rPr>
          <w:rFonts w:ascii="Times New Roman" w:hAnsi="Times New Roman" w:cs="Times New Roman"/>
          <w:sz w:val="24"/>
          <w:szCs w:val="24"/>
        </w:rPr>
      </w:pPr>
    </w:p>
    <w:p w14:paraId="3F68E6CB" w14:textId="580FF22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Yes. </w:t>
      </w:r>
    </w:p>
    <w:p w14:paraId="366AC773" w14:textId="77777777" w:rsidR="009E695B" w:rsidRPr="00FB2E00" w:rsidRDefault="009E695B">
      <w:pPr>
        <w:spacing w:after="0"/>
        <w:rPr>
          <w:rFonts w:ascii="Times New Roman" w:hAnsi="Times New Roman" w:cs="Times New Roman"/>
          <w:sz w:val="24"/>
          <w:szCs w:val="24"/>
        </w:rPr>
      </w:pPr>
    </w:p>
    <w:p w14:paraId="7045695B" w14:textId="0932794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184A94" w:rsidRPr="00FB2E00">
        <w:rPr>
          <w:rFonts w:ascii="Times New Roman" w:hAnsi="Times New Roman" w:cs="Times New Roman"/>
          <w:sz w:val="24"/>
          <w:szCs w:val="24"/>
        </w:rPr>
        <w:t>Y</w:t>
      </w:r>
      <w:r w:rsidR="007D19EF" w:rsidRPr="00FB2E00">
        <w:rPr>
          <w:rFonts w:ascii="Times New Roman" w:hAnsi="Times New Roman" w:cs="Times New Roman"/>
          <w:sz w:val="24"/>
          <w:szCs w:val="24"/>
        </w:rPr>
        <w:t>ou also talked about</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headphones</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184A94" w:rsidRPr="00FB2E00">
        <w:rPr>
          <w:rFonts w:ascii="Times New Roman" w:hAnsi="Times New Roman" w:cs="Times New Roman"/>
          <w:sz w:val="24"/>
          <w:szCs w:val="24"/>
        </w:rPr>
        <w:t>D</w:t>
      </w:r>
      <w:r w:rsidR="007D19EF" w:rsidRPr="00FB2E00">
        <w:rPr>
          <w:rFonts w:ascii="Times New Roman" w:hAnsi="Times New Roman" w:cs="Times New Roman"/>
          <w:sz w:val="24"/>
          <w:szCs w:val="24"/>
        </w:rPr>
        <w:t>oes she do that to block out sounds or just kind of to soothe her into comfort</w:t>
      </w:r>
      <w:r w:rsidR="00184A94" w:rsidRPr="00FB2E00">
        <w:rPr>
          <w:rFonts w:ascii="Times New Roman" w:hAnsi="Times New Roman" w:cs="Times New Roman"/>
          <w:sz w:val="24"/>
          <w:szCs w:val="24"/>
        </w:rPr>
        <w:t>, o</w:t>
      </w:r>
      <w:r w:rsidR="007D19EF" w:rsidRPr="00FB2E00">
        <w:rPr>
          <w:rFonts w:ascii="Times New Roman" w:hAnsi="Times New Roman" w:cs="Times New Roman"/>
          <w:sz w:val="24"/>
          <w:szCs w:val="24"/>
        </w:rPr>
        <w:t xml:space="preserve">r both? </w:t>
      </w:r>
    </w:p>
    <w:p w14:paraId="31E7CCAF" w14:textId="77777777" w:rsidR="009E695B" w:rsidRPr="00FB2E00" w:rsidRDefault="009E695B">
      <w:pPr>
        <w:spacing w:after="0"/>
        <w:rPr>
          <w:rFonts w:ascii="Times New Roman" w:hAnsi="Times New Roman" w:cs="Times New Roman"/>
          <w:sz w:val="24"/>
          <w:szCs w:val="24"/>
        </w:rPr>
      </w:pPr>
    </w:p>
    <w:p w14:paraId="46E767C5" w14:textId="008BB06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know, I think it might be both.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discovered that, </w:t>
      </w:r>
      <w:r w:rsidR="00184A94" w:rsidRPr="00FB2E00">
        <w:rPr>
          <w:rFonts w:ascii="Times New Roman" w:hAnsi="Times New Roman" w:cs="Times New Roman"/>
          <w:sz w:val="24"/>
          <w:szCs w:val="24"/>
        </w:rPr>
        <w:t>“</w:t>
      </w:r>
      <w:r w:rsidR="00184A94" w:rsidRPr="00FB2E00">
        <w:rPr>
          <w:rFonts w:ascii="Times New Roman" w:hAnsi="Times New Roman" w:cs="Times New Roman"/>
          <w:i/>
          <w:iCs/>
          <w:sz w:val="24"/>
          <w:szCs w:val="24"/>
        </w:rPr>
        <w:t>H</w:t>
      </w:r>
      <w:r w:rsidR="007D19EF" w:rsidRPr="00FB2E00">
        <w:rPr>
          <w:rFonts w:ascii="Times New Roman" w:hAnsi="Times New Roman" w:cs="Times New Roman"/>
          <w:i/>
          <w:iCs/>
          <w:sz w:val="24"/>
          <w:szCs w:val="24"/>
        </w:rPr>
        <w:t xml:space="preserve">ey, I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wearing headphones.</w:t>
      </w:r>
      <w:r w:rsidR="00184A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B46F6E">
        <w:rPr>
          <w:rFonts w:ascii="Times New Roman" w:hAnsi="Times New Roman" w:cs="Times New Roman"/>
          <w:sz w:val="24"/>
          <w:szCs w:val="24"/>
        </w:rPr>
        <w:t>And it</w:t>
      </w:r>
      <w:r w:rsidR="007D19EF" w:rsidRPr="00FB2E00">
        <w:rPr>
          <w:rFonts w:ascii="Times New Roman" w:hAnsi="Times New Roman" w:cs="Times New Roman"/>
          <w:sz w:val="24"/>
          <w:szCs w:val="24"/>
        </w:rPr>
        <w:t xml:space="preserve"> really does block out noise. </w:t>
      </w:r>
    </w:p>
    <w:p w14:paraId="3684CCA7" w14:textId="77777777" w:rsidR="009E695B" w:rsidRPr="00FB2E00" w:rsidRDefault="009E695B">
      <w:pPr>
        <w:spacing w:after="0"/>
        <w:rPr>
          <w:rFonts w:ascii="Times New Roman" w:hAnsi="Times New Roman" w:cs="Times New Roman"/>
          <w:sz w:val="24"/>
          <w:szCs w:val="24"/>
        </w:rPr>
      </w:pPr>
    </w:p>
    <w:p w14:paraId="255EA940" w14:textId="1D13459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3B8FD5B7" w14:textId="77777777" w:rsidR="009E695B" w:rsidRPr="00FB2E00" w:rsidRDefault="009E695B">
      <w:pPr>
        <w:spacing w:after="0"/>
        <w:rPr>
          <w:rFonts w:ascii="Times New Roman" w:hAnsi="Times New Roman" w:cs="Times New Roman"/>
          <w:sz w:val="24"/>
          <w:szCs w:val="24"/>
        </w:rPr>
      </w:pPr>
    </w:p>
    <w:p w14:paraId="519B8E7A" w14:textId="060B256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84A94" w:rsidRPr="00FB2E00">
        <w:rPr>
          <w:rFonts w:ascii="Times New Roman" w:hAnsi="Times New Roman" w:cs="Times New Roman"/>
          <w:sz w:val="24"/>
          <w:szCs w:val="24"/>
        </w:rPr>
        <w:t>S</w:t>
      </w:r>
      <w:r w:rsidR="007D19EF" w:rsidRPr="00FB2E00">
        <w:rPr>
          <w:rFonts w:ascii="Times New Roman" w:hAnsi="Times New Roman" w:cs="Times New Roman"/>
          <w:sz w:val="24"/>
          <w:szCs w:val="24"/>
        </w:rPr>
        <w:t>he can still hear you</w:t>
      </w:r>
      <w:r w:rsidR="00184A94" w:rsidRPr="00FB2E00">
        <w:rPr>
          <w:rFonts w:ascii="Times New Roman" w:hAnsi="Times New Roman" w:cs="Times New Roman"/>
          <w:sz w:val="24"/>
          <w:szCs w:val="24"/>
        </w:rPr>
        <w:t>, b</w:t>
      </w:r>
      <w:r w:rsidR="007D19EF" w:rsidRPr="00FB2E00">
        <w:rPr>
          <w:rFonts w:ascii="Times New Roman" w:hAnsi="Times New Roman" w:cs="Times New Roman"/>
          <w:sz w:val="24"/>
          <w:szCs w:val="24"/>
        </w:rPr>
        <w:t>ut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also noticed that if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wearing the headphones, and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talking to her,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probably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EB43B5" w:rsidRPr="00FB2E00">
        <w:rPr>
          <w:rFonts w:ascii="Times New Roman" w:hAnsi="Times New Roman" w:cs="Times New Roman"/>
          <w:sz w:val="24"/>
          <w:szCs w:val="24"/>
        </w:rPr>
        <w:t>“</w:t>
      </w:r>
      <w:r w:rsidR="00EB43B5" w:rsidRPr="00FB2E00">
        <w:rPr>
          <w:rFonts w:ascii="Times New Roman" w:hAnsi="Times New Roman" w:cs="Times New Roman"/>
          <w:i/>
          <w:iCs/>
          <w:sz w:val="24"/>
          <w:szCs w:val="24"/>
        </w:rPr>
        <w:t>Oh</w:t>
      </w:r>
      <w:r w:rsidR="007D19EF" w:rsidRPr="00FB2E00">
        <w:rPr>
          <w:rFonts w:ascii="Times New Roman" w:hAnsi="Times New Roman" w:cs="Times New Roman"/>
          <w:i/>
          <w:iCs/>
          <w:sz w:val="24"/>
          <w:szCs w:val="24"/>
        </w:rPr>
        <w:t>, she doesn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hear me</w:t>
      </w:r>
      <w:r w:rsidR="00EB43B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w:t>
      </w:r>
      <w:r w:rsidR="00EB43B5"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ll leave her alone</w:t>
      </w:r>
      <w:r w:rsidR="007D19EF" w:rsidRPr="00FB2E00">
        <w:rPr>
          <w:rFonts w:ascii="Times New Roman" w:hAnsi="Times New Roman" w:cs="Times New Roman"/>
          <w:sz w:val="24"/>
          <w:szCs w:val="24"/>
        </w:rPr>
        <w:t>.</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EB43B5" w:rsidRPr="00FB2E00">
        <w:rPr>
          <w:rFonts w:ascii="Times New Roman" w:hAnsi="Times New Roman" w:cs="Times New Roman"/>
          <w:sz w:val="24"/>
          <w:szCs w:val="24"/>
        </w:rPr>
        <w:t>“</w:t>
      </w:r>
      <w:r w:rsidR="00EB43B5"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he can hear you</w:t>
      </w:r>
      <w:r w:rsidR="007D19EF" w:rsidRPr="00FB2E00">
        <w:rPr>
          <w:rFonts w:ascii="Times New Roman" w:hAnsi="Times New Roman" w:cs="Times New Roman"/>
          <w:sz w:val="24"/>
          <w:szCs w:val="24"/>
        </w:rPr>
        <w:t>.</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Because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have the headphones on. And it depends if she wants to hear you. You know,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definitely learned to use it as a tool, but I think it definitely filters out the</w:t>
      </w:r>
      <w:r w:rsidR="00B46F6E">
        <w:rPr>
          <w:rFonts w:ascii="Times New Roman" w:hAnsi="Times New Roman" w:cs="Times New Roman"/>
          <w:sz w:val="24"/>
          <w:szCs w:val="24"/>
        </w:rPr>
        <w:t>, the</w:t>
      </w:r>
      <w:r w:rsidR="007D19EF" w:rsidRPr="00FB2E00">
        <w:rPr>
          <w:rFonts w:ascii="Times New Roman" w:hAnsi="Times New Roman" w:cs="Times New Roman"/>
          <w:sz w:val="24"/>
          <w:szCs w:val="24"/>
        </w:rPr>
        <w:t xml:space="preserve"> noise to her. </w:t>
      </w:r>
    </w:p>
    <w:p w14:paraId="57B5D109" w14:textId="77777777" w:rsidR="009E695B" w:rsidRPr="00FB2E00" w:rsidRDefault="009E695B">
      <w:pPr>
        <w:spacing w:after="0"/>
        <w:rPr>
          <w:rFonts w:ascii="Times New Roman" w:hAnsi="Times New Roman" w:cs="Times New Roman"/>
          <w:sz w:val="24"/>
          <w:szCs w:val="24"/>
        </w:rPr>
      </w:pPr>
    </w:p>
    <w:p w14:paraId="1360BDC5" w14:textId="1D82BA2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you also talked about YouTube kind of as</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 self</w:t>
      </w:r>
      <w:r w:rsidR="00EB43B5" w:rsidRPr="00FB2E00">
        <w:rPr>
          <w:rFonts w:ascii="Times New Roman" w:hAnsi="Times New Roman" w:cs="Times New Roman"/>
          <w:sz w:val="24"/>
          <w:szCs w:val="24"/>
        </w:rPr>
        <w:t>-</w:t>
      </w:r>
      <w:r w:rsidR="00FB2E00" w:rsidRPr="00FB2E00">
        <w:rPr>
          <w:rFonts w:ascii="Times New Roman" w:hAnsi="Times New Roman" w:cs="Times New Roman"/>
          <w:sz w:val="24"/>
          <w:szCs w:val="24"/>
        </w:rPr>
        <w:t>desensitizing</w:t>
      </w:r>
      <w:r w:rsidR="007D19EF" w:rsidRPr="00FB2E00">
        <w:rPr>
          <w:rFonts w:ascii="Times New Roman" w:hAnsi="Times New Roman" w:cs="Times New Roman"/>
          <w:sz w:val="24"/>
          <w:szCs w:val="24"/>
        </w:rPr>
        <w:t xml:space="preserve"> system</w:t>
      </w:r>
      <w:r w:rsidR="00B46F6E">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015CDFCC" w14:textId="77777777" w:rsidR="009E695B" w:rsidRPr="00FB2E00" w:rsidRDefault="009E695B">
      <w:pPr>
        <w:spacing w:after="0"/>
        <w:rPr>
          <w:rFonts w:ascii="Times New Roman" w:hAnsi="Times New Roman" w:cs="Times New Roman"/>
          <w:sz w:val="24"/>
          <w:szCs w:val="24"/>
        </w:rPr>
      </w:pPr>
    </w:p>
    <w:p w14:paraId="6B98BDCA" w14:textId="7C4A137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DB5E332" w14:textId="77777777" w:rsidR="009E695B" w:rsidRPr="00FB2E00" w:rsidRDefault="009E695B">
      <w:pPr>
        <w:spacing w:after="0"/>
        <w:rPr>
          <w:rFonts w:ascii="Times New Roman" w:hAnsi="Times New Roman" w:cs="Times New Roman"/>
          <w:sz w:val="24"/>
          <w:szCs w:val="24"/>
        </w:rPr>
      </w:pPr>
    </w:p>
    <w:p w14:paraId="30EF9F23" w14:textId="686CD49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EB43B5" w:rsidRPr="00FB2E00">
        <w:rPr>
          <w:rFonts w:ascii="Times New Roman" w:hAnsi="Times New Roman" w:cs="Times New Roman"/>
          <w:sz w:val="24"/>
          <w:szCs w:val="24"/>
        </w:rPr>
        <w:t>D</w:t>
      </w:r>
      <w:r w:rsidR="007D19EF" w:rsidRPr="00FB2E00">
        <w:rPr>
          <w:rFonts w:ascii="Times New Roman" w:hAnsi="Times New Roman" w:cs="Times New Roman"/>
          <w:sz w:val="24"/>
          <w:szCs w:val="24"/>
        </w:rPr>
        <w:t>o you think</w:t>
      </w:r>
      <w:r w:rsidR="00EB43B5" w:rsidRPr="00FB2E00">
        <w:rPr>
          <w:rFonts w:ascii="Times New Roman" w:hAnsi="Times New Roman" w:cs="Times New Roman"/>
          <w:sz w:val="24"/>
          <w:szCs w:val="24"/>
        </w:rPr>
        <w:t xml:space="preserve"> … w</w:t>
      </w:r>
      <w:r w:rsidR="007D19EF" w:rsidRPr="00FB2E00">
        <w:rPr>
          <w:rFonts w:ascii="Times New Roman" w:hAnsi="Times New Roman" w:cs="Times New Roman"/>
          <w:sz w:val="24"/>
          <w:szCs w:val="24"/>
        </w:rPr>
        <w:t>hen did she start that? And do you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helping her at all? </w:t>
      </w:r>
    </w:p>
    <w:p w14:paraId="73B8DF99" w14:textId="77777777" w:rsidR="009E695B" w:rsidRPr="00FB2E00" w:rsidRDefault="009E695B">
      <w:pPr>
        <w:spacing w:after="0"/>
        <w:rPr>
          <w:rFonts w:ascii="Times New Roman" w:hAnsi="Times New Roman" w:cs="Times New Roman"/>
          <w:sz w:val="24"/>
          <w:szCs w:val="24"/>
        </w:rPr>
      </w:pPr>
    </w:p>
    <w:p w14:paraId="03DD1B77" w14:textId="6267BB7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kind of recently started to say, you know</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used to try and stop her from watching the tantr</w:t>
      </w:r>
      <w:r w:rsidR="00EB43B5" w:rsidRPr="00FB2E00">
        <w:rPr>
          <w:rFonts w:ascii="Times New Roman" w:hAnsi="Times New Roman" w:cs="Times New Roman"/>
          <w:sz w:val="24"/>
          <w:szCs w:val="24"/>
        </w:rPr>
        <w:t>um</w:t>
      </w:r>
      <w:r w:rsidR="007D19EF" w:rsidRPr="00FB2E00">
        <w:rPr>
          <w:rFonts w:ascii="Times New Roman" w:hAnsi="Times New Roman" w:cs="Times New Roman"/>
          <w:sz w:val="24"/>
          <w:szCs w:val="24"/>
        </w:rPr>
        <w:t xml:space="preserve"> videos because I didn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understand why she was watching</w:t>
      </w:r>
      <w:r w:rsidR="00D91718">
        <w:rPr>
          <w:rFonts w:ascii="Times New Roman" w:hAnsi="Times New Roman" w:cs="Times New Roman"/>
          <w:sz w:val="24"/>
          <w:szCs w:val="24"/>
        </w:rPr>
        <w:t xml:space="preserve"> it</w:t>
      </w:r>
      <w:r w:rsidR="007D19EF" w:rsidRPr="00FB2E00">
        <w:rPr>
          <w:rFonts w:ascii="Times New Roman" w:hAnsi="Times New Roman" w:cs="Times New Roman"/>
          <w:sz w:val="24"/>
          <w:szCs w:val="24"/>
        </w:rPr>
        <w:t>. But I</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actually almost find it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she uses them even to</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D91718">
        <w:rPr>
          <w:rFonts w:ascii="Times New Roman" w:hAnsi="Times New Roman" w:cs="Times New Roman"/>
          <w:sz w:val="24"/>
          <w:szCs w:val="24"/>
        </w:rPr>
        <w:t>s</w:t>
      </w:r>
      <w:r w:rsidR="007D19EF" w:rsidRPr="00FB2E00">
        <w:rPr>
          <w:rFonts w:ascii="Times New Roman" w:hAnsi="Times New Roman" w:cs="Times New Roman"/>
          <w:sz w:val="24"/>
          <w:szCs w:val="24"/>
        </w:rPr>
        <w:t>he wants to tantr</w:t>
      </w:r>
      <w:r w:rsidR="00EB43B5" w:rsidRPr="00FB2E00">
        <w:rPr>
          <w:rFonts w:ascii="Times New Roman" w:hAnsi="Times New Roman" w:cs="Times New Roman"/>
          <w:sz w:val="24"/>
          <w:szCs w:val="24"/>
        </w:rPr>
        <w:t>um, 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upset about something</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EB43B5" w:rsidRPr="00FB2E00">
        <w:rPr>
          <w:rFonts w:ascii="Times New Roman" w:hAnsi="Times New Roman" w:cs="Times New Roman"/>
          <w:sz w:val="24"/>
          <w:szCs w:val="24"/>
        </w:rPr>
        <w:t>s</w:t>
      </w:r>
      <w:r w:rsidR="007D19EF" w:rsidRPr="00FB2E00">
        <w:rPr>
          <w:rFonts w:ascii="Times New Roman" w:hAnsi="Times New Roman" w:cs="Times New Roman"/>
          <w:sz w:val="24"/>
          <w:szCs w:val="24"/>
        </w:rPr>
        <w:t>o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going to go watch the tantr</w:t>
      </w:r>
      <w:r w:rsidR="00EB43B5" w:rsidRPr="00FB2E00">
        <w:rPr>
          <w:rFonts w:ascii="Times New Roman" w:hAnsi="Times New Roman" w:cs="Times New Roman"/>
          <w:sz w:val="24"/>
          <w:szCs w:val="24"/>
        </w:rPr>
        <w:t>um</w:t>
      </w:r>
      <w:r w:rsidR="007D19EF" w:rsidRPr="00FB2E00">
        <w:rPr>
          <w:rFonts w:ascii="Times New Roman" w:hAnsi="Times New Roman" w:cs="Times New Roman"/>
          <w:sz w:val="24"/>
          <w:szCs w:val="24"/>
        </w:rPr>
        <w:t xml:space="preserve"> video. </w:t>
      </w:r>
    </w:p>
    <w:p w14:paraId="54736052" w14:textId="77777777" w:rsidR="009E695B" w:rsidRPr="00FB2E00" w:rsidRDefault="009E695B">
      <w:pPr>
        <w:spacing w:after="0"/>
        <w:rPr>
          <w:rFonts w:ascii="Times New Roman" w:hAnsi="Times New Roman" w:cs="Times New Roman"/>
          <w:sz w:val="24"/>
          <w:szCs w:val="24"/>
        </w:rPr>
      </w:pPr>
    </w:p>
    <w:p w14:paraId="4ED19C6A" w14:textId="4BC0BC8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instead of tantr</w:t>
      </w:r>
      <w:r w:rsidR="00EB43B5" w:rsidRPr="00FB2E00">
        <w:rPr>
          <w:rFonts w:ascii="Times New Roman" w:hAnsi="Times New Roman" w:cs="Times New Roman"/>
          <w:sz w:val="24"/>
          <w:szCs w:val="24"/>
        </w:rPr>
        <w:t>um</w:t>
      </w:r>
      <w:r w:rsidR="007D19EF" w:rsidRPr="00FB2E00">
        <w:rPr>
          <w:rFonts w:ascii="Times New Roman" w:hAnsi="Times New Roman" w:cs="Times New Roman"/>
          <w:sz w:val="24"/>
          <w:szCs w:val="24"/>
        </w:rPr>
        <w:t xml:space="preserve">ing herself? </w:t>
      </w:r>
    </w:p>
    <w:p w14:paraId="5A6A6174" w14:textId="77777777" w:rsidR="009E695B" w:rsidRPr="00FB2E00" w:rsidRDefault="009E695B">
      <w:pPr>
        <w:spacing w:after="0"/>
        <w:rPr>
          <w:rFonts w:ascii="Times New Roman" w:hAnsi="Times New Roman" w:cs="Times New Roman"/>
          <w:sz w:val="24"/>
          <w:szCs w:val="24"/>
        </w:rPr>
      </w:pPr>
    </w:p>
    <w:p w14:paraId="6EBD3946" w14:textId="111A0713" w:rsidR="00EB43B5" w:rsidRPr="00FB2E00" w:rsidRDefault="006B5755" w:rsidP="00EB43B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EB43B5" w:rsidRPr="00FB2E00">
        <w:rPr>
          <w:rFonts w:ascii="Times New Roman" w:hAnsi="Times New Roman" w:cs="Times New Roman"/>
          <w:sz w:val="24"/>
          <w:szCs w:val="24"/>
        </w:rPr>
        <w:t>I</w:t>
      </w:r>
      <w:r w:rsidR="007D19EF" w:rsidRPr="00FB2E00">
        <w:rPr>
          <w:rFonts w:ascii="Times New Roman" w:hAnsi="Times New Roman" w:cs="Times New Roman"/>
          <w:sz w:val="24"/>
          <w:szCs w:val="24"/>
        </w:rPr>
        <w:t xml:space="preserve">nstead of </w:t>
      </w:r>
      <w:r w:rsidR="00FB2E00" w:rsidRPr="00FB2E00">
        <w:rPr>
          <w:rFonts w:ascii="Times New Roman" w:hAnsi="Times New Roman" w:cs="Times New Roman"/>
          <w:sz w:val="24"/>
          <w:szCs w:val="24"/>
        </w:rPr>
        <w:t>tantr</w:t>
      </w:r>
      <w:r w:rsidR="00FB2E00">
        <w:rPr>
          <w:rFonts w:ascii="Times New Roman" w:hAnsi="Times New Roman" w:cs="Times New Roman"/>
          <w:sz w:val="24"/>
          <w:szCs w:val="24"/>
        </w:rPr>
        <w:t>um</w:t>
      </w:r>
      <w:r w:rsidR="00FB2E00" w:rsidRPr="00FB2E00">
        <w:rPr>
          <w:rFonts w:ascii="Times New Roman" w:hAnsi="Times New Roman" w:cs="Times New Roman"/>
          <w:sz w:val="24"/>
          <w:szCs w:val="24"/>
        </w:rPr>
        <w:t xml:space="preserve">ing </w:t>
      </w:r>
      <w:r w:rsidR="007D19EF" w:rsidRPr="00FB2E00">
        <w:rPr>
          <w:rFonts w:ascii="Times New Roman" w:hAnsi="Times New Roman" w:cs="Times New Roman"/>
          <w:sz w:val="24"/>
          <w:szCs w:val="24"/>
        </w:rPr>
        <w:t>herself. So I find that</w:t>
      </w:r>
      <w:r w:rsidR="00EB43B5"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 other day she was very upset about schedule changes.</w:t>
      </w:r>
      <w:r w:rsidR="00D4105A" w:rsidRPr="00FB2E00">
        <w:rPr>
          <w:rFonts w:ascii="Times New Roman" w:hAnsi="Times New Roman" w:cs="Times New Roman"/>
          <w:sz w:val="24"/>
          <w:szCs w:val="24"/>
        </w:rPr>
        <w:t xml:space="preserve"> </w:t>
      </w:r>
    </w:p>
    <w:p w14:paraId="178F9477" w14:textId="77777777" w:rsidR="00EB43B5" w:rsidRPr="00FB2E00" w:rsidRDefault="00EB43B5" w:rsidP="00EB43B5">
      <w:pPr>
        <w:spacing w:after="0"/>
        <w:rPr>
          <w:rFonts w:ascii="Times New Roman" w:hAnsi="Times New Roman" w:cs="Times New Roman"/>
          <w:sz w:val="24"/>
          <w:szCs w:val="24"/>
        </w:rPr>
      </w:pPr>
    </w:p>
    <w:p w14:paraId="43A46E9D" w14:textId="6C4B15C8" w:rsidR="00EB43B5" w:rsidRPr="00FB2E00" w:rsidRDefault="00EB43B5" w:rsidP="00EB43B5">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Yeah.</w:t>
      </w:r>
    </w:p>
    <w:p w14:paraId="16344951" w14:textId="77777777" w:rsidR="00EB43B5" w:rsidRPr="00FB2E00" w:rsidRDefault="00EB43B5" w:rsidP="00EB43B5">
      <w:pPr>
        <w:spacing w:after="0"/>
        <w:rPr>
          <w:rFonts w:ascii="Times New Roman" w:hAnsi="Times New Roman" w:cs="Times New Roman"/>
          <w:sz w:val="24"/>
          <w:szCs w:val="24"/>
        </w:rPr>
      </w:pPr>
    </w:p>
    <w:p w14:paraId="588321D0" w14:textId="7ACBCC7D" w:rsidR="009E695B" w:rsidRPr="00FB2E00" w:rsidRDefault="00EB43B5" w:rsidP="00EB43B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 xml:space="preserve">Interviewee: </w:t>
      </w:r>
      <w:r w:rsidR="007D19EF" w:rsidRPr="00FB2E00">
        <w:rPr>
          <w:rFonts w:ascii="Times New Roman" w:hAnsi="Times New Roman" w:cs="Times New Roman"/>
          <w:sz w:val="24"/>
          <w:szCs w:val="24"/>
        </w:rPr>
        <w:t>And</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just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just people saying,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Oh, I can</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make it now. Can we reschedule?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b/>
          <w:bCs/>
          <w:sz w:val="24"/>
          <w:szCs w:val="24"/>
        </w:rPr>
        <w:t>[22:00]</w:t>
      </w:r>
      <w:r w:rsidR="007D19EF" w:rsidRPr="00FB2E00">
        <w:rPr>
          <w:rFonts w:ascii="Times New Roman" w:hAnsi="Times New Roman" w:cs="Times New Roman"/>
          <w:sz w:val="24"/>
          <w:szCs w:val="24"/>
        </w:rPr>
        <w:t xml:space="preserve"> And she was really looking forward, you know</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and it was just </w:t>
      </w:r>
      <w:r w:rsidRPr="00FB2E00">
        <w:rPr>
          <w:rFonts w:ascii="Times New Roman" w:hAnsi="Times New Roman" w:cs="Times New Roman"/>
          <w:sz w:val="24"/>
          <w:szCs w:val="24"/>
        </w:rPr>
        <w:t>“</w:t>
      </w:r>
      <w:r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hy</w:t>
      </w:r>
      <w:r w:rsidRPr="00FB2E00">
        <w:rPr>
          <w:rFonts w:ascii="Times New Roman" w:hAnsi="Times New Roman" w:cs="Times New Roman"/>
          <w:i/>
          <w:iCs/>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Y</w:t>
      </w:r>
      <w:r w:rsidR="007D19EF" w:rsidRPr="00FB2E00">
        <w:rPr>
          <w:rFonts w:ascii="Times New Roman" w:hAnsi="Times New Roman" w:cs="Times New Roman"/>
          <w:sz w:val="24"/>
          <w:szCs w:val="24"/>
        </w:rPr>
        <w:t>ou know, to her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ll use words, inappropriate words to describe her feeling</w:t>
      </w:r>
      <w:r w:rsidRPr="00FB2E00">
        <w:rPr>
          <w:rFonts w:ascii="Times New Roman" w:hAnsi="Times New Roman" w:cs="Times New Roman"/>
          <w:sz w:val="24"/>
          <w:szCs w:val="24"/>
        </w:rPr>
        <w:t>s</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you know,</w:t>
      </w:r>
      <w:r w:rsidRPr="00FB2E00">
        <w:rPr>
          <w:rFonts w:ascii="Times New Roman" w:hAnsi="Times New Roman" w:cs="Times New Roman"/>
          <w:sz w:val="24"/>
          <w:szCs w:val="24"/>
        </w:rPr>
        <w:t xml:space="preserve"> “</w:t>
      </w:r>
      <w:r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hy did they kill this?</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you know,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need</w:t>
      </w:r>
      <w:r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I w</w:t>
      </w:r>
      <w:r w:rsidRPr="00FB2E00">
        <w:rPr>
          <w:rFonts w:ascii="Times New Roman" w:hAnsi="Times New Roman" w:cs="Times New Roman"/>
          <w:i/>
          <w:iCs/>
          <w:sz w:val="24"/>
          <w:szCs w:val="24"/>
        </w:rPr>
        <w:t>ant</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taking a knife and stabbing</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say things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 And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really upset</w:t>
      </w:r>
      <w:r w:rsidRPr="00FB2E00">
        <w:rPr>
          <w:rFonts w:ascii="Times New Roman" w:hAnsi="Times New Roman" w:cs="Times New Roman"/>
          <w:sz w:val="24"/>
          <w:szCs w:val="24"/>
        </w:rPr>
        <w:t xml:space="preserve"> …</w:t>
      </w:r>
    </w:p>
    <w:p w14:paraId="39B4FAAF" w14:textId="77777777" w:rsidR="009E695B" w:rsidRPr="00FB2E00" w:rsidRDefault="009E695B">
      <w:pPr>
        <w:spacing w:after="0"/>
        <w:rPr>
          <w:rFonts w:ascii="Times New Roman" w:hAnsi="Times New Roman" w:cs="Times New Roman"/>
          <w:sz w:val="24"/>
          <w:szCs w:val="24"/>
        </w:rPr>
      </w:pPr>
    </w:p>
    <w:p w14:paraId="373DE002" w14:textId="0528B2B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5BC77AE0" w14:textId="77777777" w:rsidR="009E695B" w:rsidRPr="00FB2E00" w:rsidRDefault="009E695B">
      <w:pPr>
        <w:spacing w:after="0"/>
        <w:rPr>
          <w:rFonts w:ascii="Times New Roman" w:hAnsi="Times New Roman" w:cs="Times New Roman"/>
          <w:sz w:val="24"/>
          <w:szCs w:val="24"/>
        </w:rPr>
      </w:pPr>
    </w:p>
    <w:p w14:paraId="3C1CBAC7" w14:textId="06465B3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EB43B5" w:rsidRPr="00FB2E00">
        <w:rPr>
          <w:rFonts w:ascii="Times New Roman" w:hAnsi="Times New Roman" w:cs="Times New Roman"/>
          <w:sz w:val="24"/>
          <w:szCs w:val="24"/>
        </w:rPr>
        <w:t>… 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 that she wants to take a knife and stab.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goes to that</w:t>
      </w:r>
      <w:r w:rsidR="00EB43B5"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 xml:space="preserve"> </w:t>
      </w:r>
    </w:p>
    <w:p w14:paraId="353644CD" w14:textId="77777777" w:rsidR="009E695B" w:rsidRPr="00FB2E00" w:rsidRDefault="009E695B">
      <w:pPr>
        <w:spacing w:after="0"/>
        <w:rPr>
          <w:rFonts w:ascii="Times New Roman" w:hAnsi="Times New Roman" w:cs="Times New Roman"/>
          <w:sz w:val="24"/>
          <w:szCs w:val="24"/>
        </w:rPr>
      </w:pPr>
    </w:p>
    <w:p w14:paraId="05233FD8" w14:textId="5426F15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3454E476" w14:textId="77777777" w:rsidR="009E695B" w:rsidRPr="00FB2E00" w:rsidRDefault="009E695B">
      <w:pPr>
        <w:spacing w:after="0"/>
        <w:rPr>
          <w:rFonts w:ascii="Times New Roman" w:hAnsi="Times New Roman" w:cs="Times New Roman"/>
          <w:sz w:val="24"/>
          <w:szCs w:val="24"/>
        </w:rPr>
      </w:pPr>
    </w:p>
    <w:p w14:paraId="5B6A88EF" w14:textId="5C34E27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height</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EB43B5" w:rsidRPr="00FB2E00">
        <w:rPr>
          <w:rFonts w:ascii="Times New Roman" w:hAnsi="Times New Roman" w:cs="Times New Roman"/>
          <w:sz w:val="24"/>
          <w:szCs w:val="24"/>
        </w:rPr>
        <w:t>“</w:t>
      </w:r>
      <w:r w:rsidR="00EB43B5"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hat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the worst thing I can possibly</w:t>
      </w:r>
      <w:r w:rsidR="00EB43B5"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to express how 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feeling right now?</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Because she lacks the ability to truly express herself. So I do catch her watching those videos when</w:t>
      </w:r>
      <w:r w:rsidR="00D91718">
        <w:rPr>
          <w:rFonts w:ascii="Times New Roman" w:hAnsi="Times New Roman" w:cs="Times New Roman"/>
          <w:sz w:val="24"/>
          <w:szCs w:val="24"/>
        </w:rPr>
        <w:t xml:space="preserve"> </w:t>
      </w:r>
      <w:r w:rsidR="007D19EF" w:rsidRPr="00FB2E00">
        <w:rPr>
          <w:rFonts w:ascii="Times New Roman" w:hAnsi="Times New Roman" w:cs="Times New Roman"/>
          <w:sz w:val="24"/>
          <w:szCs w:val="24"/>
        </w:rPr>
        <w:t>I am</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think she</w:t>
      </w:r>
      <w:r w:rsidR="00D91718">
        <w:rPr>
          <w:rFonts w:ascii="Times New Roman" w:hAnsi="Times New Roman" w:cs="Times New Roman"/>
          <w:sz w:val="24"/>
          <w:szCs w:val="24"/>
        </w:rPr>
        <w:t xml:space="preserve">, </w:t>
      </w:r>
      <w:r w:rsidR="007D19EF" w:rsidRPr="00FB2E00">
        <w:rPr>
          <w:rFonts w:ascii="Times New Roman" w:hAnsi="Times New Roman" w:cs="Times New Roman"/>
          <w:sz w:val="24"/>
          <w:szCs w:val="24"/>
        </w:rPr>
        <w:t>you know, she must be upset about something. Why is she watching these things? So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kind of just letting her because</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 find she</w:t>
      </w:r>
      <w:r w:rsidR="00EB43B5" w:rsidRPr="00FB2E00">
        <w:rPr>
          <w:rFonts w:ascii="Times New Roman" w:hAnsi="Times New Roman" w:cs="Times New Roman"/>
          <w:sz w:val="24"/>
          <w:szCs w:val="24"/>
        </w:rPr>
        <w:t xml:space="preserve"> … 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upsetting to her if I stop her. So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EB43B5" w:rsidRPr="00FB2E00">
        <w:rPr>
          <w:rFonts w:ascii="Times New Roman" w:hAnsi="Times New Roman" w:cs="Times New Roman"/>
          <w:sz w:val="24"/>
          <w:szCs w:val="24"/>
        </w:rPr>
        <w:t>“</w:t>
      </w:r>
      <w:r w:rsidR="00EB43B5" w:rsidRPr="00FB2E00">
        <w:rPr>
          <w:rFonts w:ascii="Times New Roman" w:hAnsi="Times New Roman" w:cs="Times New Roman"/>
          <w:i/>
          <w:iCs/>
          <w:sz w:val="24"/>
          <w:szCs w:val="24"/>
        </w:rPr>
        <w:t xml:space="preserve">All </w:t>
      </w:r>
      <w:r w:rsidR="007D19EF" w:rsidRPr="00FB2E00">
        <w:rPr>
          <w:rFonts w:ascii="Times New Roman" w:hAnsi="Times New Roman" w:cs="Times New Roman"/>
          <w:i/>
          <w:iCs/>
          <w:sz w:val="24"/>
          <w:szCs w:val="24"/>
        </w:rPr>
        <w:t>right</w:t>
      </w:r>
      <w:r w:rsidR="007D19EF" w:rsidRPr="00FB2E00">
        <w:rPr>
          <w:rFonts w:ascii="Times New Roman" w:hAnsi="Times New Roman" w:cs="Times New Roman"/>
          <w:sz w:val="24"/>
          <w:szCs w:val="24"/>
        </w:rPr>
        <w:t>.</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EB43B5" w:rsidRPr="00FB2E00">
        <w:rPr>
          <w:rFonts w:ascii="Times New Roman" w:hAnsi="Times New Roman" w:cs="Times New Roman"/>
          <w:sz w:val="24"/>
          <w:szCs w:val="24"/>
        </w:rPr>
        <w:t>“</w:t>
      </w:r>
      <w:r w:rsidR="00EB43B5"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so funny</w:t>
      </w:r>
      <w:r w:rsidR="007D19EF" w:rsidRPr="00FB2E00">
        <w:rPr>
          <w:rFonts w:ascii="Times New Roman" w:hAnsi="Times New Roman" w:cs="Times New Roman"/>
          <w:sz w:val="24"/>
          <w:szCs w:val="24"/>
        </w:rPr>
        <w:t>.</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EB43B5" w:rsidRPr="00FB2E00">
        <w:rPr>
          <w:rFonts w:ascii="Times New Roman" w:hAnsi="Times New Roman" w:cs="Times New Roman"/>
          <w:sz w:val="24"/>
          <w:szCs w:val="24"/>
        </w:rPr>
        <w:t>“</w:t>
      </w:r>
      <w:r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glad you</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w:t>
      </w:r>
    </w:p>
    <w:p w14:paraId="211427B8" w14:textId="77777777" w:rsidR="009E695B" w:rsidRPr="00FB2E00" w:rsidRDefault="009E695B">
      <w:pPr>
        <w:spacing w:after="0"/>
        <w:rPr>
          <w:rFonts w:ascii="Times New Roman" w:hAnsi="Times New Roman" w:cs="Times New Roman"/>
          <w:sz w:val="24"/>
          <w:szCs w:val="24"/>
        </w:rPr>
      </w:pPr>
    </w:p>
    <w:p w14:paraId="6A7EF1A0" w14:textId="08A6EE1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is ...? Oh,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sorry.</w:t>
      </w:r>
    </w:p>
    <w:p w14:paraId="230871E6" w14:textId="77777777" w:rsidR="009E695B" w:rsidRPr="00FB2E00" w:rsidRDefault="009E695B">
      <w:pPr>
        <w:spacing w:after="0"/>
        <w:rPr>
          <w:rFonts w:ascii="Times New Roman" w:hAnsi="Times New Roman" w:cs="Times New Roman"/>
          <w:sz w:val="24"/>
          <w:szCs w:val="24"/>
        </w:rPr>
      </w:pPr>
    </w:p>
    <w:p w14:paraId="0C71851A" w14:textId="6B9C140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hard because you want to say</w:t>
      </w:r>
      <w:r w:rsidR="00EB43B5" w:rsidRPr="00FB2E00">
        <w:rPr>
          <w:rFonts w:ascii="Times New Roman" w:hAnsi="Times New Roman" w:cs="Times New Roman"/>
          <w:sz w:val="24"/>
          <w:szCs w:val="24"/>
        </w:rPr>
        <w:t>, “</w:t>
      </w:r>
      <w:r w:rsidR="00EB43B5"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not funny</w:t>
      </w:r>
      <w:r w:rsidR="00EB43B5" w:rsidRPr="00FB2E00">
        <w:rPr>
          <w:rFonts w:ascii="Times New Roman" w:hAnsi="Times New Roman" w:cs="Times New Roman"/>
          <w:i/>
          <w:iCs/>
          <w:sz w:val="24"/>
          <w:szCs w:val="24"/>
        </w:rPr>
        <w:t>, 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not funny</w:t>
      </w:r>
      <w:r w:rsidR="007D19EF" w:rsidRPr="00FB2E00">
        <w:rPr>
          <w:rFonts w:ascii="Times New Roman" w:hAnsi="Times New Roman" w:cs="Times New Roman"/>
          <w:sz w:val="24"/>
          <w:szCs w:val="24"/>
        </w:rPr>
        <w:t>.</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 have, but that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go anywhere with her. </w:t>
      </w:r>
    </w:p>
    <w:p w14:paraId="7A0BE63F" w14:textId="77777777" w:rsidR="009E695B" w:rsidRPr="00FB2E00" w:rsidRDefault="009E695B">
      <w:pPr>
        <w:spacing w:after="0"/>
        <w:rPr>
          <w:rFonts w:ascii="Times New Roman" w:hAnsi="Times New Roman" w:cs="Times New Roman"/>
          <w:sz w:val="24"/>
          <w:szCs w:val="24"/>
        </w:rPr>
      </w:pPr>
    </w:p>
    <w:p w14:paraId="7C7C2E9A" w14:textId="5DB9462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4314B325" w14:textId="77777777" w:rsidR="009E695B" w:rsidRPr="00FB2E00" w:rsidRDefault="009E695B">
      <w:pPr>
        <w:spacing w:after="0"/>
        <w:rPr>
          <w:rFonts w:ascii="Times New Roman" w:hAnsi="Times New Roman" w:cs="Times New Roman"/>
          <w:sz w:val="24"/>
          <w:szCs w:val="24"/>
        </w:rPr>
      </w:pPr>
    </w:p>
    <w:p w14:paraId="2C4E5647" w14:textId="5F9BF4C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 think, you know,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starting to say </w:t>
      </w:r>
      <w:r w:rsidR="00EB43B5" w:rsidRPr="00FB2E00">
        <w:rPr>
          <w:rFonts w:ascii="Times New Roman" w:hAnsi="Times New Roman" w:cs="Times New Roman"/>
          <w:sz w:val="24"/>
          <w:szCs w:val="24"/>
        </w:rPr>
        <w:t>l</w:t>
      </w:r>
      <w:r w:rsidR="007D19EF" w:rsidRPr="00FB2E00">
        <w:rPr>
          <w:rFonts w:ascii="Times New Roman" w:hAnsi="Times New Roman" w:cs="Times New Roman"/>
          <w:sz w:val="24"/>
          <w:szCs w:val="24"/>
        </w:rPr>
        <w:t xml:space="preserve">ittle things </w:t>
      </w:r>
      <w:r w:rsidR="00D4105A" w:rsidRPr="00FB2E00">
        <w:rPr>
          <w:rFonts w:ascii="Times New Roman" w:hAnsi="Times New Roman" w:cs="Times New Roman"/>
          <w:sz w:val="24"/>
          <w:szCs w:val="24"/>
        </w:rPr>
        <w:t>like</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So</w:t>
      </w:r>
      <w:r w:rsidR="00D91718">
        <w:rPr>
          <w:rFonts w:ascii="Times New Roman" w:hAnsi="Times New Roman" w:cs="Times New Roman"/>
          <w:sz w:val="24"/>
          <w:szCs w:val="24"/>
        </w:rPr>
        <w:t>, you know,</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starting to show that she really needs to make up rules for herself. Like </w:t>
      </w:r>
      <w:r w:rsidR="00EB43B5" w:rsidRPr="00FB2E00">
        <w:rPr>
          <w:rFonts w:ascii="Times New Roman" w:hAnsi="Times New Roman" w:cs="Times New Roman"/>
          <w:sz w:val="24"/>
          <w:szCs w:val="24"/>
        </w:rPr>
        <w:t>“</w:t>
      </w:r>
      <w:r w:rsidR="00EB43B5"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f I get unfocused with class, I lose 15 minutes of free time</w:t>
      </w:r>
      <w:r w:rsidR="007D19EF" w:rsidRPr="00FB2E00">
        <w:rPr>
          <w:rFonts w:ascii="Times New Roman" w:hAnsi="Times New Roman" w:cs="Times New Roman"/>
          <w:sz w:val="24"/>
          <w:szCs w:val="24"/>
        </w:rPr>
        <w:t>.</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Because I set up a kind of a thing </w:t>
      </w:r>
      <w:r w:rsidR="00D4105A" w:rsidRPr="00FB2E00">
        <w:rPr>
          <w:rFonts w:ascii="Times New Roman" w:hAnsi="Times New Roman" w:cs="Times New Roman"/>
          <w:sz w:val="24"/>
          <w:szCs w:val="24"/>
        </w:rPr>
        <w:t>like</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that</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because she was really</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in the s</w:t>
      </w:r>
      <w:r w:rsidR="00EB43B5" w:rsidRPr="00FB2E00">
        <w:rPr>
          <w:rFonts w:ascii="Times New Roman" w:hAnsi="Times New Roman" w:cs="Times New Roman"/>
          <w:sz w:val="24"/>
          <w:szCs w:val="24"/>
        </w:rPr>
        <w:t>um</w:t>
      </w:r>
      <w:r w:rsidR="007D19EF" w:rsidRPr="00FB2E00">
        <w:rPr>
          <w:rFonts w:ascii="Times New Roman" w:hAnsi="Times New Roman" w:cs="Times New Roman"/>
          <w:sz w:val="24"/>
          <w:szCs w:val="24"/>
        </w:rPr>
        <w:t>mer</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was really</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EB43B5" w:rsidRPr="00FB2E00">
        <w:rPr>
          <w:rFonts w:ascii="Times New Roman" w:hAnsi="Times New Roman" w:cs="Times New Roman"/>
          <w:sz w:val="24"/>
          <w:szCs w:val="24"/>
        </w:rPr>
        <w:t>N</w:t>
      </w:r>
      <w:r w:rsidR="007D19EF" w:rsidRPr="00FB2E00">
        <w:rPr>
          <w:rFonts w:ascii="Times New Roman" w:hAnsi="Times New Roman" w:cs="Times New Roman"/>
          <w:sz w:val="24"/>
          <w:szCs w:val="24"/>
        </w:rPr>
        <w:t>ow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getting off base.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not even talking sensory, but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her constantly trying to control </w:t>
      </w:r>
      <w:r w:rsidR="00EB43B5" w:rsidRPr="00FB2E00">
        <w:rPr>
          <w:rFonts w:ascii="Times New Roman" w:hAnsi="Times New Roman" w:cs="Times New Roman"/>
          <w:sz w:val="24"/>
          <w:szCs w:val="24"/>
        </w:rPr>
        <w:t>…</w:t>
      </w:r>
    </w:p>
    <w:p w14:paraId="5450B018" w14:textId="77777777" w:rsidR="009E695B" w:rsidRPr="00FB2E00" w:rsidRDefault="009E695B">
      <w:pPr>
        <w:spacing w:after="0"/>
        <w:rPr>
          <w:rFonts w:ascii="Times New Roman" w:hAnsi="Times New Roman" w:cs="Times New Roman"/>
          <w:sz w:val="24"/>
          <w:szCs w:val="24"/>
        </w:rPr>
      </w:pPr>
    </w:p>
    <w:p w14:paraId="7540C5E7" w14:textId="60903F4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0F5368A" w14:textId="77777777" w:rsidR="009E695B" w:rsidRPr="00FB2E00" w:rsidRDefault="009E695B">
      <w:pPr>
        <w:spacing w:after="0"/>
        <w:rPr>
          <w:rFonts w:ascii="Times New Roman" w:hAnsi="Times New Roman" w:cs="Times New Roman"/>
          <w:sz w:val="24"/>
          <w:szCs w:val="24"/>
        </w:rPr>
      </w:pPr>
    </w:p>
    <w:p w14:paraId="52822221" w14:textId="1F4F3E7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91718">
        <w:rPr>
          <w:rFonts w:ascii="Times New Roman" w:hAnsi="Times New Roman" w:cs="Times New Roman"/>
          <w:bCs/>
          <w:sz w:val="24"/>
          <w:szCs w:val="24"/>
        </w:rPr>
        <w:t xml:space="preserve">… </w:t>
      </w:r>
      <w:r w:rsidR="007D19EF" w:rsidRPr="00FB2E00">
        <w:rPr>
          <w:rFonts w:ascii="Times New Roman" w:hAnsi="Times New Roman" w:cs="Times New Roman"/>
          <w:sz w:val="24"/>
          <w:szCs w:val="24"/>
        </w:rPr>
        <w:t>her own ... by creating little rules. Like</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if</w:t>
      </w:r>
      <w:r w:rsidR="00EB43B5" w:rsidRPr="00FB2E00">
        <w:rPr>
          <w:rFonts w:ascii="Times New Roman" w:hAnsi="Times New Roman" w:cs="Times New Roman"/>
          <w:sz w:val="24"/>
          <w:szCs w:val="24"/>
        </w:rPr>
        <w:t xml:space="preserve"> …</w:t>
      </w:r>
    </w:p>
    <w:p w14:paraId="6564370F" w14:textId="77777777" w:rsidR="009E695B" w:rsidRPr="00FB2E00" w:rsidRDefault="009E695B">
      <w:pPr>
        <w:spacing w:after="0"/>
        <w:rPr>
          <w:rFonts w:ascii="Times New Roman" w:hAnsi="Times New Roman" w:cs="Times New Roman"/>
          <w:sz w:val="24"/>
          <w:szCs w:val="24"/>
        </w:rPr>
      </w:pPr>
    </w:p>
    <w:p w14:paraId="51D2E72E" w14:textId="28192B8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2FBA761" w14:textId="77777777" w:rsidR="009E695B" w:rsidRPr="00FB2E00" w:rsidRDefault="009E695B">
      <w:pPr>
        <w:spacing w:after="0"/>
        <w:rPr>
          <w:rFonts w:ascii="Times New Roman" w:hAnsi="Times New Roman" w:cs="Times New Roman"/>
          <w:sz w:val="24"/>
          <w:szCs w:val="24"/>
        </w:rPr>
      </w:pPr>
    </w:p>
    <w:p w14:paraId="1E464DB0" w14:textId="77777777" w:rsidR="00D91718"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you know</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if</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and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want to lose the opportunity to wear her headphones. </w:t>
      </w:r>
    </w:p>
    <w:p w14:paraId="681D02C9" w14:textId="77777777" w:rsidR="00D91718" w:rsidRDefault="00D91718">
      <w:pPr>
        <w:spacing w:after="0"/>
        <w:rPr>
          <w:rFonts w:ascii="Times New Roman" w:hAnsi="Times New Roman" w:cs="Times New Roman"/>
          <w:sz w:val="24"/>
          <w:szCs w:val="24"/>
        </w:rPr>
      </w:pPr>
    </w:p>
    <w:p w14:paraId="3C00BDB9" w14:textId="77777777" w:rsidR="00D91718" w:rsidRPr="00FB2E00" w:rsidRDefault="00D91718" w:rsidP="00D91718">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Yeah.</w:t>
      </w:r>
    </w:p>
    <w:p w14:paraId="037B40D8" w14:textId="77777777" w:rsidR="00D91718" w:rsidRPr="00FB2E00" w:rsidRDefault="00D91718" w:rsidP="00D91718">
      <w:pPr>
        <w:spacing w:after="0"/>
        <w:rPr>
          <w:rFonts w:ascii="Times New Roman" w:hAnsi="Times New Roman" w:cs="Times New Roman"/>
          <w:sz w:val="24"/>
          <w:szCs w:val="24"/>
        </w:rPr>
      </w:pPr>
    </w:p>
    <w:p w14:paraId="5CD2C6C0" w14:textId="0BF6490C" w:rsidR="009E695B" w:rsidRPr="00FB2E00" w:rsidRDefault="00D91718" w:rsidP="00D91718">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And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become very good. We </w:t>
      </w:r>
      <w:r>
        <w:rPr>
          <w:rFonts w:ascii="Times New Roman" w:hAnsi="Times New Roman" w:cs="Times New Roman"/>
          <w:sz w:val="24"/>
          <w:szCs w:val="24"/>
        </w:rPr>
        <w:t>are</w:t>
      </w:r>
      <w:r w:rsidR="007D19EF" w:rsidRPr="00FB2E00">
        <w:rPr>
          <w:rFonts w:ascii="Times New Roman" w:hAnsi="Times New Roman" w:cs="Times New Roman"/>
          <w:sz w:val="24"/>
          <w:szCs w:val="24"/>
        </w:rPr>
        <w:t xml:space="preserve"> trying to limit how much </w:t>
      </w:r>
      <w:r w:rsidR="00FB2E00" w:rsidRPr="00FB2E00">
        <w:rPr>
          <w:rFonts w:ascii="Times New Roman" w:hAnsi="Times New Roman" w:cs="Times New Roman"/>
          <w:sz w:val="24"/>
          <w:szCs w:val="24"/>
        </w:rPr>
        <w:t>screen time</w:t>
      </w:r>
      <w:r w:rsidR="007D19EF" w:rsidRPr="00FB2E00">
        <w:rPr>
          <w:rFonts w:ascii="Times New Roman" w:hAnsi="Times New Roman" w:cs="Times New Roman"/>
          <w:sz w:val="24"/>
          <w:szCs w:val="24"/>
        </w:rPr>
        <w:t xml:space="preserve">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doing, because she wants it all the time.</w:t>
      </w:r>
    </w:p>
    <w:p w14:paraId="1D1F9D7A" w14:textId="77777777" w:rsidR="009E695B" w:rsidRPr="00FB2E00" w:rsidRDefault="009E695B">
      <w:pPr>
        <w:spacing w:after="0"/>
        <w:rPr>
          <w:rFonts w:ascii="Times New Roman" w:hAnsi="Times New Roman" w:cs="Times New Roman"/>
          <w:sz w:val="24"/>
          <w:szCs w:val="24"/>
        </w:rPr>
      </w:pPr>
    </w:p>
    <w:p w14:paraId="681BE440" w14:textId="4B64C21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Yeah</w:t>
      </w:r>
      <w:r w:rsidR="007D19EF" w:rsidRPr="00FB2E00">
        <w:rPr>
          <w:rFonts w:ascii="Times New Roman" w:hAnsi="Times New Roman" w:cs="Times New Roman"/>
          <w:sz w:val="24"/>
          <w:szCs w:val="24"/>
        </w:rPr>
        <w:t>.</w:t>
      </w:r>
    </w:p>
    <w:p w14:paraId="1110628A" w14:textId="77777777" w:rsidR="009E695B" w:rsidRPr="00FB2E00" w:rsidRDefault="009E695B">
      <w:pPr>
        <w:spacing w:after="0"/>
        <w:rPr>
          <w:rFonts w:ascii="Times New Roman" w:hAnsi="Times New Roman" w:cs="Times New Roman"/>
          <w:sz w:val="24"/>
          <w:szCs w:val="24"/>
        </w:rPr>
      </w:pPr>
    </w:p>
    <w:p w14:paraId="07DE55F7" w14:textId="2E0DAB2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much an addiction. And so we implemented a</w:t>
      </w:r>
      <w:r w:rsidR="00EB43B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one hour a day from noon to one</w:t>
      </w:r>
      <w:r w:rsidR="00EB43B5" w:rsidRPr="00FB2E00">
        <w:rPr>
          <w:rFonts w:ascii="Times New Roman" w:hAnsi="Times New Roman" w:cs="Times New Roman"/>
          <w:sz w:val="24"/>
          <w:szCs w:val="24"/>
        </w:rPr>
        <w:t>, t</w:t>
      </w:r>
      <w:r w:rsidR="007D19EF" w:rsidRPr="00FB2E00">
        <w:rPr>
          <w:rFonts w:ascii="Times New Roman" w:hAnsi="Times New Roman" w:cs="Times New Roman"/>
          <w:sz w:val="24"/>
          <w:szCs w:val="24"/>
        </w:rPr>
        <w: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no electronics. </w:t>
      </w:r>
    </w:p>
    <w:p w14:paraId="7794ACBC" w14:textId="77777777" w:rsidR="009E695B" w:rsidRPr="00FB2E00" w:rsidRDefault="009E695B">
      <w:pPr>
        <w:spacing w:after="0"/>
        <w:rPr>
          <w:rFonts w:ascii="Times New Roman" w:hAnsi="Times New Roman" w:cs="Times New Roman"/>
          <w:sz w:val="24"/>
          <w:szCs w:val="24"/>
        </w:rPr>
      </w:pPr>
    </w:p>
    <w:p w14:paraId="0DC78588" w14:textId="5D6BDAC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3A5A7432" w14:textId="77777777" w:rsidR="009E695B" w:rsidRPr="00FB2E00" w:rsidRDefault="009E695B">
      <w:pPr>
        <w:spacing w:after="0"/>
        <w:rPr>
          <w:rFonts w:ascii="Times New Roman" w:hAnsi="Times New Roman" w:cs="Times New Roman"/>
          <w:sz w:val="24"/>
          <w:szCs w:val="24"/>
        </w:rPr>
      </w:pPr>
    </w:p>
    <w:p w14:paraId="182D6670" w14:textId="7BC848A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we</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we stopped enforcing it. But she does it every day from noon to one.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EB43B5" w:rsidRPr="00FB2E00">
        <w:rPr>
          <w:rFonts w:ascii="Times New Roman" w:hAnsi="Times New Roman" w:cs="Times New Roman"/>
          <w:sz w:val="24"/>
          <w:szCs w:val="24"/>
        </w:rPr>
        <w:t xml:space="preserve"> “</w:t>
      </w:r>
      <w:r w:rsidR="00EB43B5"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time to rest</w:t>
      </w:r>
      <w:r w:rsidR="007D19EF" w:rsidRPr="00FB2E00">
        <w:rPr>
          <w:rFonts w:ascii="Times New Roman" w:hAnsi="Times New Roman" w:cs="Times New Roman"/>
          <w:sz w:val="24"/>
          <w:szCs w:val="24"/>
        </w:rPr>
        <w:t>.</w:t>
      </w:r>
      <w:r w:rsidR="00EB43B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0BF9FBF" w14:textId="77777777" w:rsidR="009E695B" w:rsidRPr="00FB2E00" w:rsidRDefault="009E695B">
      <w:pPr>
        <w:spacing w:after="0"/>
        <w:rPr>
          <w:rFonts w:ascii="Times New Roman" w:hAnsi="Times New Roman" w:cs="Times New Roman"/>
          <w:sz w:val="24"/>
          <w:szCs w:val="24"/>
        </w:rPr>
      </w:pPr>
    </w:p>
    <w:p w14:paraId="6BC62A5C" w14:textId="4D9791E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And she knows ... </w:t>
      </w:r>
      <w:r w:rsidR="007D19EF" w:rsidRPr="00FB2E00">
        <w:rPr>
          <w:rFonts w:ascii="Times New Roman" w:hAnsi="Times New Roman" w:cs="Times New Roman"/>
          <w:b/>
          <w:bCs/>
          <w:sz w:val="24"/>
          <w:szCs w:val="24"/>
        </w:rPr>
        <w:t>[inaudible at 24:49]</w:t>
      </w:r>
    </w:p>
    <w:p w14:paraId="2C53F8E5" w14:textId="77777777" w:rsidR="009E695B" w:rsidRPr="00FB2E00" w:rsidRDefault="009E695B">
      <w:pPr>
        <w:spacing w:after="0"/>
        <w:rPr>
          <w:rFonts w:ascii="Times New Roman" w:hAnsi="Times New Roman" w:cs="Times New Roman"/>
          <w:sz w:val="24"/>
          <w:szCs w:val="24"/>
        </w:rPr>
      </w:pPr>
    </w:p>
    <w:p w14:paraId="4C0644B4" w14:textId="025D0B3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Like,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go in her bed.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EB43B5" w:rsidRPr="00FB2E00">
        <w:rPr>
          <w:rFonts w:ascii="Times New Roman" w:hAnsi="Times New Roman" w:cs="Times New Roman"/>
          <w:sz w:val="24"/>
          <w:szCs w:val="24"/>
        </w:rPr>
        <w:t>“</w:t>
      </w:r>
      <w:r w:rsidR="00EB43B5" w:rsidRPr="00FB2E00">
        <w:rPr>
          <w:rFonts w:ascii="Times New Roman" w:hAnsi="Times New Roman" w:cs="Times New Roman"/>
          <w:i/>
          <w:iCs/>
          <w:sz w:val="24"/>
          <w:szCs w:val="24"/>
        </w:rPr>
        <w:t xml:space="preserve">You </w:t>
      </w:r>
      <w:r w:rsidR="007D19EF" w:rsidRPr="00FB2E00">
        <w:rPr>
          <w:rFonts w:ascii="Times New Roman" w:hAnsi="Times New Roman" w:cs="Times New Roman"/>
          <w:i/>
          <w:iCs/>
          <w:sz w:val="24"/>
          <w:szCs w:val="24"/>
        </w:rPr>
        <w:t>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have to go to sleep</w:t>
      </w:r>
      <w:r w:rsidR="007D19EF" w:rsidRPr="00FB2E00">
        <w:rPr>
          <w:rFonts w:ascii="Times New Roman" w:hAnsi="Times New Roman" w:cs="Times New Roman"/>
          <w:sz w:val="24"/>
          <w:szCs w:val="24"/>
        </w:rPr>
        <w:t>,</w:t>
      </w:r>
      <w:r w:rsidR="00131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made her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131B37"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taking</w:t>
      </w:r>
      <w:r w:rsidR="00131B37"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resting at this time</w:t>
      </w:r>
      <w:r w:rsidR="007D19EF" w:rsidRPr="00FB2E00">
        <w:rPr>
          <w:rFonts w:ascii="Times New Roman" w:hAnsi="Times New Roman" w:cs="Times New Roman"/>
          <w:sz w:val="24"/>
          <w:szCs w:val="24"/>
        </w:rPr>
        <w:t>.</w:t>
      </w:r>
      <w:r w:rsidR="00131B37" w:rsidRPr="00FB2E00">
        <w:rPr>
          <w:rFonts w:ascii="Times New Roman" w:hAnsi="Times New Roman" w:cs="Times New Roman"/>
          <w:sz w:val="24"/>
          <w:szCs w:val="24"/>
        </w:rPr>
        <w:t>”</w:t>
      </w:r>
    </w:p>
    <w:p w14:paraId="27868CED" w14:textId="77777777" w:rsidR="009E695B" w:rsidRPr="00FB2E00" w:rsidRDefault="009E695B">
      <w:pPr>
        <w:spacing w:after="0"/>
        <w:rPr>
          <w:rFonts w:ascii="Times New Roman" w:hAnsi="Times New Roman" w:cs="Times New Roman"/>
          <w:sz w:val="24"/>
          <w:szCs w:val="24"/>
        </w:rPr>
      </w:pPr>
    </w:p>
    <w:p w14:paraId="7937B8E3" w14:textId="546DE7F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Going back to</w:t>
      </w:r>
      <w:r w:rsidR="00131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 tantr</w:t>
      </w:r>
      <w:r w:rsidR="00131B37" w:rsidRPr="00FB2E00">
        <w:rPr>
          <w:rFonts w:ascii="Times New Roman" w:hAnsi="Times New Roman" w:cs="Times New Roman"/>
          <w:sz w:val="24"/>
          <w:szCs w:val="24"/>
        </w:rPr>
        <w:t>um</w:t>
      </w:r>
      <w:r w:rsidR="007D19EF" w:rsidRPr="00FB2E00">
        <w:rPr>
          <w:rFonts w:ascii="Times New Roman" w:hAnsi="Times New Roman" w:cs="Times New Roman"/>
          <w:sz w:val="24"/>
          <w:szCs w:val="24"/>
        </w:rPr>
        <w:t xml:space="preserve">ing videos. Do you ... </w:t>
      </w:r>
      <w:r w:rsidR="00131B37" w:rsidRPr="00FB2E00">
        <w:rPr>
          <w:rFonts w:ascii="Times New Roman" w:hAnsi="Times New Roman" w:cs="Times New Roman"/>
          <w:sz w:val="24"/>
          <w:szCs w:val="24"/>
        </w:rPr>
        <w:t>i</w:t>
      </w:r>
      <w:r w:rsidR="007D19EF" w:rsidRPr="00FB2E00">
        <w:rPr>
          <w:rFonts w:ascii="Times New Roman" w:hAnsi="Times New Roman" w:cs="Times New Roman"/>
          <w:sz w:val="24"/>
          <w:szCs w:val="24"/>
        </w:rPr>
        <w:t>s she using it</w:t>
      </w:r>
      <w:r w:rsidR="00131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as her replacement </w:t>
      </w:r>
      <w:r w:rsidR="00131B37" w:rsidRPr="00FB2E00">
        <w:rPr>
          <w:rFonts w:ascii="Times New Roman" w:hAnsi="Times New Roman" w:cs="Times New Roman"/>
          <w:b/>
          <w:bCs/>
          <w:sz w:val="24"/>
          <w:szCs w:val="24"/>
        </w:rPr>
        <w:t>[</w:t>
      </w:r>
      <w:r w:rsidR="007D19EF" w:rsidRPr="00FB2E00">
        <w:rPr>
          <w:rFonts w:ascii="Times New Roman" w:hAnsi="Times New Roman" w:cs="Times New Roman"/>
          <w:b/>
          <w:bCs/>
          <w:sz w:val="24"/>
          <w:szCs w:val="24"/>
        </w:rPr>
        <w:t>25:00]</w:t>
      </w:r>
      <w:r w:rsidR="007D19EF" w:rsidRPr="00FB2E00">
        <w:rPr>
          <w:rFonts w:ascii="Times New Roman" w:hAnsi="Times New Roman" w:cs="Times New Roman"/>
          <w:sz w:val="24"/>
          <w:szCs w:val="24"/>
        </w:rPr>
        <w:t xml:space="preserve"> for her own </w:t>
      </w:r>
      <w:r w:rsidR="00FB2E00" w:rsidRPr="00FB2E00">
        <w:rPr>
          <w:rFonts w:ascii="Times New Roman" w:hAnsi="Times New Roman" w:cs="Times New Roman"/>
          <w:sz w:val="24"/>
          <w:szCs w:val="24"/>
        </w:rPr>
        <w:t>behaviors</w:t>
      </w:r>
      <w:r w:rsidR="00131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9BCC73C" w14:textId="77777777" w:rsidR="009E695B" w:rsidRPr="00FB2E00" w:rsidRDefault="009E695B">
      <w:pPr>
        <w:spacing w:after="0"/>
        <w:rPr>
          <w:rFonts w:ascii="Times New Roman" w:hAnsi="Times New Roman" w:cs="Times New Roman"/>
          <w:sz w:val="24"/>
          <w:szCs w:val="24"/>
        </w:rPr>
      </w:pPr>
    </w:p>
    <w:p w14:paraId="11F5A148" w14:textId="28F19B8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you know,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starting to suspect </w:t>
      </w:r>
      <w:r w:rsidR="00131B37" w:rsidRPr="00FB2E00">
        <w:rPr>
          <w:rFonts w:ascii="Times New Roman" w:hAnsi="Times New Roman" w:cs="Times New Roman"/>
          <w:sz w:val="24"/>
          <w:szCs w:val="24"/>
        </w:rPr>
        <w:t>y</w:t>
      </w:r>
      <w:r w:rsidR="007D19EF" w:rsidRPr="00FB2E00">
        <w:rPr>
          <w:rFonts w:ascii="Times New Roman" w:hAnsi="Times New Roman" w:cs="Times New Roman"/>
          <w:sz w:val="24"/>
          <w:szCs w:val="24"/>
        </w:rPr>
        <w:t xml:space="preserve">es. </w:t>
      </w:r>
    </w:p>
    <w:p w14:paraId="1738F2D8" w14:textId="77777777" w:rsidR="009E695B" w:rsidRPr="00FB2E00" w:rsidRDefault="009E695B">
      <w:pPr>
        <w:spacing w:after="0"/>
        <w:rPr>
          <w:rFonts w:ascii="Times New Roman" w:hAnsi="Times New Roman" w:cs="Times New Roman"/>
          <w:sz w:val="24"/>
          <w:szCs w:val="24"/>
        </w:rPr>
      </w:pPr>
    </w:p>
    <w:p w14:paraId="7EDDEB70" w14:textId="2D08D7F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131B37" w:rsidRPr="00FB2E00">
        <w:rPr>
          <w:rFonts w:ascii="Times New Roman" w:hAnsi="Times New Roman" w:cs="Times New Roman"/>
          <w:sz w:val="24"/>
          <w:szCs w:val="24"/>
        </w:rPr>
        <w:t>, g</w:t>
      </w:r>
      <w:r w:rsidR="007D19EF" w:rsidRPr="00FB2E00">
        <w:rPr>
          <w:rFonts w:ascii="Times New Roman" w:hAnsi="Times New Roman" w:cs="Times New Roman"/>
          <w:sz w:val="24"/>
          <w:szCs w:val="24"/>
        </w:rPr>
        <w:t>ot you</w:t>
      </w:r>
      <w:r w:rsidR="00131B37" w:rsidRPr="00FB2E00">
        <w:rPr>
          <w:rFonts w:ascii="Times New Roman" w:hAnsi="Times New Roman" w:cs="Times New Roman"/>
          <w:sz w:val="24"/>
          <w:szCs w:val="24"/>
        </w:rPr>
        <w:t>. And</w:t>
      </w:r>
      <w:r w:rsidR="007D19EF" w:rsidRPr="00FB2E00">
        <w:rPr>
          <w:rFonts w:ascii="Times New Roman" w:hAnsi="Times New Roman" w:cs="Times New Roman"/>
          <w:sz w:val="24"/>
          <w:szCs w:val="24"/>
        </w:rPr>
        <w:t xml:space="preserve"> then</w:t>
      </w:r>
      <w:r w:rsidR="00131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thinking</w:t>
      </w:r>
      <w:r w:rsidR="00131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broadly about her sensory sensitivities and sensory interests</w:t>
      </w:r>
      <w:r w:rsidR="00131B37" w:rsidRPr="00FB2E00">
        <w:rPr>
          <w:rFonts w:ascii="Times New Roman" w:hAnsi="Times New Roman" w:cs="Times New Roman"/>
          <w:sz w:val="24"/>
          <w:szCs w:val="24"/>
        </w:rPr>
        <w:t>: h</w:t>
      </w:r>
      <w:r w:rsidR="007D19EF" w:rsidRPr="00FB2E00">
        <w:rPr>
          <w:rFonts w:ascii="Times New Roman" w:hAnsi="Times New Roman" w:cs="Times New Roman"/>
          <w:sz w:val="24"/>
          <w:szCs w:val="24"/>
        </w:rPr>
        <w:t xml:space="preserve">as she ever received services or interventions for them? </w:t>
      </w:r>
    </w:p>
    <w:p w14:paraId="229E1BC1" w14:textId="77777777" w:rsidR="009E695B" w:rsidRPr="00FB2E00" w:rsidRDefault="009E695B">
      <w:pPr>
        <w:spacing w:after="0"/>
        <w:rPr>
          <w:rFonts w:ascii="Times New Roman" w:hAnsi="Times New Roman" w:cs="Times New Roman"/>
          <w:sz w:val="24"/>
          <w:szCs w:val="24"/>
        </w:rPr>
      </w:pPr>
    </w:p>
    <w:p w14:paraId="36051079" w14:textId="2A7E3C0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31B37" w:rsidRPr="00FB2E00">
        <w:rPr>
          <w:rFonts w:ascii="Times New Roman" w:hAnsi="Times New Roman" w:cs="Times New Roman"/>
          <w:sz w:val="24"/>
          <w:szCs w:val="24"/>
        </w:rPr>
        <w:t>W</w:t>
      </w:r>
      <w:r w:rsidR="007D19EF" w:rsidRPr="00FB2E00">
        <w:rPr>
          <w:rFonts w:ascii="Times New Roman" w:hAnsi="Times New Roman" w:cs="Times New Roman"/>
          <w:sz w:val="24"/>
          <w:szCs w:val="24"/>
        </w:rPr>
        <w:t>ell, right now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having ABA. 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more</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teaching her how to use soothing, soothing and coping strategies</w:t>
      </w:r>
      <w:r w:rsidR="00120B37"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 xml:space="preserve"> </w:t>
      </w:r>
    </w:p>
    <w:p w14:paraId="7B55CC18" w14:textId="77777777" w:rsidR="009E695B" w:rsidRPr="00FB2E00" w:rsidRDefault="009E695B">
      <w:pPr>
        <w:spacing w:after="0"/>
        <w:rPr>
          <w:rFonts w:ascii="Times New Roman" w:hAnsi="Times New Roman" w:cs="Times New Roman"/>
          <w:sz w:val="24"/>
          <w:szCs w:val="24"/>
        </w:rPr>
      </w:pPr>
    </w:p>
    <w:p w14:paraId="45F4D3C2" w14:textId="5EA1686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5C6C9723" w14:textId="77777777" w:rsidR="009E695B" w:rsidRPr="00FB2E00" w:rsidRDefault="009E695B">
      <w:pPr>
        <w:spacing w:after="0"/>
        <w:rPr>
          <w:rFonts w:ascii="Times New Roman" w:hAnsi="Times New Roman" w:cs="Times New Roman"/>
          <w:sz w:val="24"/>
          <w:szCs w:val="24"/>
        </w:rPr>
      </w:pPr>
    </w:p>
    <w:p w14:paraId="064D1CE6" w14:textId="4FD6759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that, that, you know, I think are more</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 apply to you and I more so than her</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120B37" w:rsidRPr="00FB2E00">
        <w:rPr>
          <w:rFonts w:ascii="Times New Roman" w:hAnsi="Times New Roman" w:cs="Times New Roman"/>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developing her own soothing strategies that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make sense to us</w:t>
      </w:r>
      <w:r w:rsidR="00120B37" w:rsidRPr="00FB2E00">
        <w:rPr>
          <w:rFonts w:ascii="Times New Roman" w:hAnsi="Times New Roman" w:cs="Times New Roman"/>
          <w:sz w:val="24"/>
          <w:szCs w:val="24"/>
        </w:rPr>
        <w:t>, yo</w:t>
      </w:r>
      <w:r w:rsidR="007D19EF" w:rsidRPr="00FB2E00">
        <w:rPr>
          <w:rFonts w:ascii="Times New Roman" w:hAnsi="Times New Roman" w:cs="Times New Roman"/>
          <w:sz w:val="24"/>
          <w:szCs w:val="24"/>
        </w:rPr>
        <w:t>u know</w:t>
      </w:r>
      <w:r w:rsidR="00120B37" w:rsidRPr="00FB2E00">
        <w:rPr>
          <w:rFonts w:ascii="Times New Roman" w:hAnsi="Times New Roman" w:cs="Times New Roman"/>
          <w:sz w:val="24"/>
          <w:szCs w:val="24"/>
        </w:rPr>
        <w:t xml:space="preserve"> …</w:t>
      </w:r>
    </w:p>
    <w:p w14:paraId="575A5E86" w14:textId="77777777" w:rsidR="009E695B" w:rsidRPr="00FB2E00" w:rsidRDefault="009E695B">
      <w:pPr>
        <w:spacing w:after="0"/>
        <w:rPr>
          <w:rFonts w:ascii="Times New Roman" w:hAnsi="Times New Roman" w:cs="Times New Roman"/>
          <w:sz w:val="24"/>
          <w:szCs w:val="24"/>
        </w:rPr>
      </w:pPr>
    </w:p>
    <w:p w14:paraId="487D2739" w14:textId="6D125ED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4568309" w14:textId="77777777" w:rsidR="009E695B" w:rsidRPr="00FB2E00" w:rsidRDefault="009E695B">
      <w:pPr>
        <w:spacing w:after="0"/>
        <w:rPr>
          <w:rFonts w:ascii="Times New Roman" w:hAnsi="Times New Roman" w:cs="Times New Roman"/>
          <w:sz w:val="24"/>
          <w:szCs w:val="24"/>
        </w:rPr>
      </w:pPr>
    </w:p>
    <w:p w14:paraId="0B4A8A0F" w14:textId="7DEF953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20B37" w:rsidRPr="00FB2E00">
        <w:rPr>
          <w:rFonts w:ascii="Times New Roman" w:hAnsi="Times New Roman" w:cs="Times New Roman"/>
          <w:sz w:val="24"/>
          <w:szCs w:val="24"/>
        </w:rPr>
        <w:t>w</w:t>
      </w:r>
      <w:r w:rsidR="007D19EF" w:rsidRPr="00FB2E00">
        <w:rPr>
          <w:rFonts w:ascii="Times New Roman" w:hAnsi="Times New Roman" w:cs="Times New Roman"/>
          <w:sz w:val="24"/>
          <w:szCs w:val="24"/>
        </w:rPr>
        <w:t>hat I mean? So</w:t>
      </w:r>
      <w:r w:rsidR="00120B37" w:rsidRPr="00FB2E00">
        <w:rPr>
          <w:rFonts w:ascii="Times New Roman" w:hAnsi="Times New Roman" w:cs="Times New Roman"/>
          <w:sz w:val="24"/>
          <w:szCs w:val="24"/>
        </w:rPr>
        <w:t xml:space="preserve"> … b</w:t>
      </w:r>
      <w:r w:rsidR="007D19EF" w:rsidRPr="00FB2E00">
        <w:rPr>
          <w:rFonts w:ascii="Times New Roman" w:hAnsi="Times New Roman" w:cs="Times New Roman"/>
          <w:sz w:val="24"/>
          <w:szCs w:val="24"/>
        </w:rPr>
        <w:t>ut for social acceptance, you know, you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120B37" w:rsidRPr="00FB2E00">
        <w:rPr>
          <w:rFonts w:ascii="Times New Roman" w:hAnsi="Times New Roman" w:cs="Times New Roman"/>
          <w:sz w:val="24"/>
          <w:szCs w:val="24"/>
        </w:rPr>
        <w:t>…</w:t>
      </w:r>
    </w:p>
    <w:p w14:paraId="459F1779" w14:textId="77777777" w:rsidR="009E695B" w:rsidRPr="00FB2E00" w:rsidRDefault="009E695B">
      <w:pPr>
        <w:spacing w:after="0"/>
        <w:rPr>
          <w:rFonts w:ascii="Times New Roman" w:hAnsi="Times New Roman" w:cs="Times New Roman"/>
          <w:sz w:val="24"/>
          <w:szCs w:val="24"/>
        </w:rPr>
      </w:pPr>
    </w:p>
    <w:p w14:paraId="555C043D" w14:textId="2B005AF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61B7320" w14:textId="77777777" w:rsidR="009E695B" w:rsidRPr="00FB2E00" w:rsidRDefault="009E695B">
      <w:pPr>
        <w:spacing w:after="0"/>
        <w:rPr>
          <w:rFonts w:ascii="Times New Roman" w:hAnsi="Times New Roman" w:cs="Times New Roman"/>
          <w:sz w:val="24"/>
          <w:szCs w:val="24"/>
        </w:rPr>
      </w:pPr>
    </w:p>
    <w:p w14:paraId="2C1DBB88" w14:textId="0DF8150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do those things, you know</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120B37" w:rsidRPr="00FB2E00">
        <w:rPr>
          <w:rFonts w:ascii="Times New Roman" w:hAnsi="Times New Roman" w:cs="Times New Roman"/>
          <w:sz w:val="24"/>
          <w:szCs w:val="24"/>
        </w:rPr>
        <w:t>P</w:t>
      </w:r>
      <w:r w:rsidR="007D19EF" w:rsidRPr="00FB2E00">
        <w:rPr>
          <w:rFonts w:ascii="Times New Roman" w:hAnsi="Times New Roman" w:cs="Times New Roman"/>
          <w:sz w:val="24"/>
          <w:szCs w:val="24"/>
        </w:rPr>
        <w:t>eople won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 people are not go</w:t>
      </w:r>
      <w:r w:rsidR="00120B37" w:rsidRPr="00FB2E00">
        <w:rPr>
          <w:rFonts w:ascii="Times New Roman" w:hAnsi="Times New Roman" w:cs="Times New Roman"/>
          <w:sz w:val="24"/>
          <w:szCs w:val="24"/>
        </w:rPr>
        <w:t>ing to</w:t>
      </w:r>
      <w:r w:rsidR="007D19EF" w:rsidRPr="00FB2E00">
        <w:rPr>
          <w:rFonts w:ascii="Times New Roman" w:hAnsi="Times New Roman" w:cs="Times New Roman"/>
          <w:sz w:val="24"/>
          <w:szCs w:val="24"/>
        </w:rPr>
        <w:t xml:space="preserve"> want you around. So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trying really hard to learn</w:t>
      </w:r>
      <w:r w:rsidR="00D91718">
        <w:rPr>
          <w:rFonts w:ascii="Times New Roman" w:hAnsi="Times New Roman" w:cs="Times New Roman"/>
          <w:sz w:val="24"/>
          <w:szCs w:val="24"/>
        </w:rPr>
        <w:t>. 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she knows rotely</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120B37"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Oh, they should take a deep breath</w:t>
      </w:r>
      <w:r w:rsidR="007D19EF" w:rsidRPr="00FB2E00">
        <w:rPr>
          <w:rFonts w:ascii="Times New Roman" w:hAnsi="Times New Roman" w:cs="Times New Roman"/>
          <w:sz w:val="24"/>
          <w:szCs w:val="24"/>
        </w:rPr>
        <w:t>.</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So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when I ... her young, her young cousin,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about four years old, he was having a tantr</w:t>
      </w:r>
      <w:r w:rsidR="00120B37" w:rsidRPr="00FB2E00">
        <w:rPr>
          <w:rFonts w:ascii="Times New Roman" w:hAnsi="Times New Roman" w:cs="Times New Roman"/>
          <w:sz w:val="24"/>
          <w:szCs w:val="24"/>
        </w:rPr>
        <w:t>um</w:t>
      </w:r>
      <w:r w:rsidR="007D19EF" w:rsidRPr="00FB2E00">
        <w:rPr>
          <w:rFonts w:ascii="Times New Roman" w:hAnsi="Times New Roman" w:cs="Times New Roman"/>
          <w:sz w:val="24"/>
          <w:szCs w:val="24"/>
        </w:rPr>
        <w:t xml:space="preserve">, and we were all nervous,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120B37" w:rsidRPr="00FB2E00">
        <w:rPr>
          <w:rFonts w:ascii="Times New Roman" w:hAnsi="Times New Roman" w:cs="Times New Roman"/>
          <w:sz w:val="24"/>
          <w:szCs w:val="24"/>
        </w:rPr>
        <w:t>“</w:t>
      </w:r>
      <w:r w:rsidR="00120B37" w:rsidRPr="00FB2E00">
        <w:rPr>
          <w:rFonts w:ascii="Times New Roman" w:hAnsi="Times New Roman" w:cs="Times New Roman"/>
          <w:i/>
          <w:iCs/>
          <w:sz w:val="24"/>
          <w:szCs w:val="24"/>
        </w:rPr>
        <w:t>H</w:t>
      </w:r>
      <w:r w:rsidR="007D19EF" w:rsidRPr="00FB2E00">
        <w:rPr>
          <w:rFonts w:ascii="Times New Roman" w:hAnsi="Times New Roman" w:cs="Times New Roman"/>
          <w:i/>
          <w:iCs/>
          <w:sz w:val="24"/>
          <w:szCs w:val="24"/>
        </w:rPr>
        <w:t>ow is she go</w:t>
      </w:r>
      <w:r w:rsidR="00120B37" w:rsidRPr="00FB2E00">
        <w:rPr>
          <w:rFonts w:ascii="Times New Roman" w:hAnsi="Times New Roman" w:cs="Times New Roman"/>
          <w:i/>
          <w:iCs/>
          <w:sz w:val="24"/>
          <w:szCs w:val="24"/>
        </w:rPr>
        <w:t>ing to</w:t>
      </w:r>
      <w:r w:rsidR="007D19EF" w:rsidRPr="00FB2E00">
        <w:rPr>
          <w:rFonts w:ascii="Times New Roman" w:hAnsi="Times New Roman" w:cs="Times New Roman"/>
          <w:i/>
          <w:iCs/>
          <w:sz w:val="24"/>
          <w:szCs w:val="24"/>
        </w:rPr>
        <w:t xml:space="preserve"> </w:t>
      </w:r>
      <w:r w:rsidR="00120B37" w:rsidRPr="00FB2E00">
        <w:rPr>
          <w:rFonts w:ascii="Times New Roman" w:hAnsi="Times New Roman" w:cs="Times New Roman"/>
          <w:i/>
          <w:iCs/>
          <w:sz w:val="24"/>
          <w:szCs w:val="24"/>
        </w:rPr>
        <w:t>r</w:t>
      </w:r>
      <w:r w:rsidR="007D19EF" w:rsidRPr="00FB2E00">
        <w:rPr>
          <w:rFonts w:ascii="Times New Roman" w:hAnsi="Times New Roman" w:cs="Times New Roman"/>
          <w:i/>
          <w:iCs/>
          <w:sz w:val="24"/>
          <w:szCs w:val="24"/>
        </w:rPr>
        <w:t>eact?</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0BB02514" w14:textId="77777777" w:rsidR="009E695B" w:rsidRPr="00FB2E00" w:rsidRDefault="009E695B">
      <w:pPr>
        <w:spacing w:after="0"/>
        <w:rPr>
          <w:rFonts w:ascii="Times New Roman" w:hAnsi="Times New Roman" w:cs="Times New Roman"/>
          <w:sz w:val="24"/>
          <w:szCs w:val="24"/>
        </w:rPr>
      </w:pPr>
    </w:p>
    <w:p w14:paraId="5A2E61F7" w14:textId="77777777" w:rsidR="00120B37"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D884B0C" w14:textId="77777777" w:rsidR="00120B37" w:rsidRPr="00FB2E00" w:rsidRDefault="00120B37">
      <w:pPr>
        <w:spacing w:after="0"/>
        <w:rPr>
          <w:rFonts w:ascii="Times New Roman" w:hAnsi="Times New Roman" w:cs="Times New Roman"/>
          <w:sz w:val="24"/>
          <w:szCs w:val="24"/>
        </w:rPr>
      </w:pPr>
    </w:p>
    <w:p w14:paraId="40BB4CC9" w14:textId="02A3A044" w:rsidR="009E695B" w:rsidRPr="00FB2E00" w:rsidRDefault="00120B37">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 xml:space="preserve">And she just looked at him and said,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You need to take deep breaths</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she didn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lose it</w:t>
      </w:r>
      <w:r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 xml:space="preserve">nd then she put her </w:t>
      </w:r>
      <w:r w:rsidR="007D19EF" w:rsidRPr="00FB2E00">
        <w:rPr>
          <w:rFonts w:ascii="Times New Roman" w:hAnsi="Times New Roman" w:cs="Times New Roman"/>
          <w:b/>
          <w:bCs/>
          <w:sz w:val="24"/>
          <w:szCs w:val="24"/>
        </w:rPr>
        <w:t xml:space="preserve">[crosstalk at 26:30] </w:t>
      </w:r>
      <w:r w:rsidR="007D19EF" w:rsidRPr="00FB2E00">
        <w:rPr>
          <w:rFonts w:ascii="Times New Roman" w:hAnsi="Times New Roman" w:cs="Times New Roman"/>
          <w:sz w:val="24"/>
          <w:szCs w:val="24"/>
        </w:rPr>
        <w:t>and then she walked away. And</w:t>
      </w:r>
      <w:r w:rsidRPr="00FB2E00">
        <w:rPr>
          <w:rFonts w:ascii="Times New Roman" w:hAnsi="Times New Roman" w:cs="Times New Roman"/>
          <w:sz w:val="24"/>
          <w:szCs w:val="24"/>
        </w:rPr>
        <w:t xml:space="preserve"> …</w:t>
      </w:r>
    </w:p>
    <w:p w14:paraId="6C7D8DBD" w14:textId="77777777" w:rsidR="009E695B" w:rsidRPr="00FB2E00" w:rsidRDefault="009E695B">
      <w:pPr>
        <w:spacing w:after="0"/>
        <w:rPr>
          <w:rFonts w:ascii="Times New Roman" w:hAnsi="Times New Roman" w:cs="Times New Roman"/>
          <w:sz w:val="24"/>
          <w:szCs w:val="24"/>
        </w:rPr>
      </w:pPr>
    </w:p>
    <w:p w14:paraId="2B578E12" w14:textId="5A48150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good!</w:t>
      </w:r>
    </w:p>
    <w:p w14:paraId="58F22081" w14:textId="77777777" w:rsidR="009E695B" w:rsidRPr="00FB2E00" w:rsidRDefault="009E695B">
      <w:pPr>
        <w:spacing w:after="0"/>
        <w:rPr>
          <w:rFonts w:ascii="Times New Roman" w:hAnsi="Times New Roman" w:cs="Times New Roman"/>
          <w:sz w:val="24"/>
          <w:szCs w:val="24"/>
        </w:rPr>
      </w:pPr>
    </w:p>
    <w:p w14:paraId="35D1D0C5" w14:textId="79D5608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at one point, she was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120B37" w:rsidRPr="00FB2E00">
        <w:rPr>
          <w:rFonts w:ascii="Times New Roman" w:hAnsi="Times New Roman" w:cs="Times New Roman"/>
          <w:sz w:val="24"/>
          <w:szCs w:val="24"/>
        </w:rPr>
        <w:t>“</w:t>
      </w:r>
      <w:r w:rsidR="00120B37"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so funny. It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so funny</w:t>
      </w:r>
      <w:r w:rsidR="007D19EF" w:rsidRPr="00FB2E00">
        <w:rPr>
          <w:rFonts w:ascii="Times New Roman" w:hAnsi="Times New Roman" w:cs="Times New Roman"/>
          <w:sz w:val="24"/>
          <w:szCs w:val="24"/>
        </w:rPr>
        <w:t>.</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so</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that</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Helen</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smart.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w:t>
      </w:r>
      <w:r w:rsidR="00120B37" w:rsidRPr="00FB2E00">
        <w:rPr>
          <w:rFonts w:ascii="Times New Roman" w:hAnsi="Times New Roman" w:cs="Times New Roman"/>
          <w:sz w:val="24"/>
          <w:szCs w:val="24"/>
        </w:rPr>
        <w:t xml:space="preserve"> …</w:t>
      </w:r>
    </w:p>
    <w:p w14:paraId="4D42DA6D" w14:textId="77777777" w:rsidR="009E695B" w:rsidRPr="00FB2E00" w:rsidRDefault="009E695B">
      <w:pPr>
        <w:spacing w:after="0"/>
        <w:rPr>
          <w:rFonts w:ascii="Times New Roman" w:hAnsi="Times New Roman" w:cs="Times New Roman"/>
          <w:sz w:val="24"/>
          <w:szCs w:val="24"/>
        </w:rPr>
      </w:pPr>
    </w:p>
    <w:p w14:paraId="73B67C24" w14:textId="09E46C3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AC56FDC" w14:textId="77777777" w:rsidR="009E695B" w:rsidRPr="00FB2E00" w:rsidRDefault="009E695B">
      <w:pPr>
        <w:spacing w:after="0"/>
        <w:rPr>
          <w:rFonts w:ascii="Times New Roman" w:hAnsi="Times New Roman" w:cs="Times New Roman"/>
          <w:sz w:val="24"/>
          <w:szCs w:val="24"/>
        </w:rPr>
      </w:pPr>
    </w:p>
    <w:p w14:paraId="7CFACA7B" w14:textId="6F0A45A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her problem solving skills. I think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what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doing by </w:t>
      </w:r>
      <w:r w:rsidR="00120B37" w:rsidRPr="00FB2E00">
        <w:rPr>
          <w:rFonts w:ascii="Times New Roman" w:hAnsi="Times New Roman" w:cs="Times New Roman"/>
          <w:sz w:val="24"/>
          <w:szCs w:val="24"/>
        </w:rPr>
        <w:t>…</w:t>
      </w:r>
    </w:p>
    <w:p w14:paraId="3C36BE28" w14:textId="77777777" w:rsidR="009E695B" w:rsidRPr="00FB2E00" w:rsidRDefault="009E695B">
      <w:pPr>
        <w:spacing w:after="0"/>
        <w:rPr>
          <w:rFonts w:ascii="Times New Roman" w:hAnsi="Times New Roman" w:cs="Times New Roman"/>
          <w:sz w:val="24"/>
          <w:szCs w:val="24"/>
        </w:rPr>
      </w:pPr>
    </w:p>
    <w:p w14:paraId="2CB29D50" w14:textId="0A6B14F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120B37" w:rsidRPr="00FB2E00">
        <w:rPr>
          <w:rFonts w:ascii="Times New Roman" w:hAnsi="Times New Roman" w:cs="Times New Roman"/>
          <w:sz w:val="24"/>
          <w:szCs w:val="24"/>
        </w:rPr>
        <w:t>.</w:t>
      </w:r>
    </w:p>
    <w:p w14:paraId="5B49BF3B" w14:textId="77777777" w:rsidR="009E695B" w:rsidRPr="00FB2E00" w:rsidRDefault="009E695B">
      <w:pPr>
        <w:spacing w:after="0"/>
        <w:rPr>
          <w:rFonts w:ascii="Times New Roman" w:hAnsi="Times New Roman" w:cs="Times New Roman"/>
          <w:sz w:val="24"/>
          <w:szCs w:val="24"/>
        </w:rPr>
      </w:pPr>
    </w:p>
    <w:p w14:paraId="4D8F8BEA" w14:textId="6537ADA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20B37" w:rsidRPr="00FB2E00">
        <w:rPr>
          <w:rFonts w:ascii="Times New Roman" w:hAnsi="Times New Roman" w:cs="Times New Roman"/>
          <w:sz w:val="24"/>
          <w:szCs w:val="24"/>
        </w:rPr>
        <w:t xml:space="preserve">… </w:t>
      </w:r>
      <w:r w:rsidR="00D91718">
        <w:rPr>
          <w:rFonts w:ascii="Times New Roman" w:hAnsi="Times New Roman" w:cs="Times New Roman"/>
          <w:sz w:val="24"/>
          <w:szCs w:val="24"/>
        </w:rPr>
        <w:t xml:space="preserve">you know, </w:t>
      </w:r>
      <w:r w:rsidR="007D19EF" w:rsidRPr="00FB2E00">
        <w:rPr>
          <w:rFonts w:ascii="Times New Roman" w:hAnsi="Times New Roman" w:cs="Times New Roman"/>
          <w:sz w:val="24"/>
          <w:szCs w:val="24"/>
        </w:rPr>
        <w:t xml:space="preserve">trying to </w:t>
      </w:r>
      <w:r w:rsidR="00FB2E00" w:rsidRPr="00FB2E00">
        <w:rPr>
          <w:rFonts w:ascii="Times New Roman" w:hAnsi="Times New Roman" w:cs="Times New Roman"/>
          <w:sz w:val="24"/>
          <w:szCs w:val="24"/>
        </w:rPr>
        <w:t>desensitize</w:t>
      </w:r>
      <w:r w:rsidR="007D19EF" w:rsidRPr="00FB2E00">
        <w:rPr>
          <w:rFonts w:ascii="Times New Roman" w:hAnsi="Times New Roman" w:cs="Times New Roman"/>
          <w:sz w:val="24"/>
          <w:szCs w:val="24"/>
        </w:rPr>
        <w:t xml:space="preserve"> herself. </w:t>
      </w:r>
    </w:p>
    <w:p w14:paraId="16F77AB5" w14:textId="77777777" w:rsidR="009E695B" w:rsidRPr="00FB2E00" w:rsidRDefault="009E695B">
      <w:pPr>
        <w:spacing w:after="0"/>
        <w:rPr>
          <w:rFonts w:ascii="Times New Roman" w:hAnsi="Times New Roman" w:cs="Times New Roman"/>
          <w:sz w:val="24"/>
          <w:szCs w:val="24"/>
        </w:rPr>
      </w:pPr>
    </w:p>
    <w:p w14:paraId="2905EEA7" w14:textId="6CF08CB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You talked about</w:t>
      </w:r>
      <w:r w:rsidR="00D91718">
        <w:rPr>
          <w:rFonts w:ascii="Times New Roman" w:hAnsi="Times New Roman" w:cs="Times New Roman"/>
          <w:sz w:val="24"/>
          <w:szCs w:val="24"/>
        </w:rPr>
        <w:t xml:space="preserve"> </w:t>
      </w:r>
      <w:r w:rsidR="00120B37" w:rsidRPr="00FB2E00">
        <w:rPr>
          <w:rFonts w:ascii="Times New Roman" w:hAnsi="Times New Roman" w:cs="Times New Roman"/>
          <w:sz w:val="24"/>
          <w:szCs w:val="24"/>
        </w:rPr>
        <w:t>maybe</w:t>
      </w:r>
      <w:r w:rsidR="00D91718">
        <w:rPr>
          <w:rFonts w:ascii="Times New Roman" w:hAnsi="Times New Roman" w:cs="Times New Roman"/>
          <w:sz w:val="24"/>
          <w:szCs w:val="24"/>
        </w:rPr>
        <w:t>, like,</w:t>
      </w:r>
      <w:r w:rsidR="007D19EF" w:rsidRPr="00FB2E00">
        <w:rPr>
          <w:rFonts w:ascii="Times New Roman" w:hAnsi="Times New Roman" w:cs="Times New Roman"/>
          <w:sz w:val="24"/>
          <w:szCs w:val="24"/>
        </w:rPr>
        <w:t xml:space="preserve"> trying to give her</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soothing strategies that are maybe more</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socially appropriate. Do you mean</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not watching</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bird videos</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instead of</w:t>
      </w:r>
      <w:r w:rsidR="00120B37"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D91718">
        <w:rPr>
          <w:rFonts w:ascii="Times New Roman" w:hAnsi="Times New Roman" w:cs="Times New Roman"/>
          <w:sz w:val="24"/>
          <w:szCs w:val="24"/>
        </w:rPr>
        <w:t>, taking a rest?</w:t>
      </w:r>
      <w:r w:rsidR="007D19EF" w:rsidRPr="00FB2E00">
        <w:rPr>
          <w:rFonts w:ascii="Times New Roman" w:hAnsi="Times New Roman" w:cs="Times New Roman"/>
          <w:sz w:val="24"/>
          <w:szCs w:val="24"/>
        </w:rPr>
        <w:t xml:space="preserve"> </w:t>
      </w:r>
    </w:p>
    <w:p w14:paraId="63A15276" w14:textId="77777777" w:rsidR="009E695B" w:rsidRPr="00FB2E00" w:rsidRDefault="009E695B">
      <w:pPr>
        <w:spacing w:after="0"/>
        <w:rPr>
          <w:rFonts w:ascii="Times New Roman" w:hAnsi="Times New Roman" w:cs="Times New Roman"/>
          <w:sz w:val="24"/>
          <w:szCs w:val="24"/>
        </w:rPr>
      </w:pPr>
    </w:p>
    <w:p w14:paraId="7E831CD8" w14:textId="2E3D5B5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No, you know</w:t>
      </w:r>
      <w:r w:rsidR="00120B37" w:rsidRPr="00FB2E00">
        <w:rPr>
          <w:rFonts w:ascii="Times New Roman" w:hAnsi="Times New Roman" w:cs="Times New Roman"/>
          <w:sz w:val="24"/>
          <w:szCs w:val="24"/>
        </w:rPr>
        <w:t xml:space="preserve"> …</w:t>
      </w:r>
    </w:p>
    <w:p w14:paraId="06F69132" w14:textId="77777777" w:rsidR="009E695B" w:rsidRPr="00FB2E00" w:rsidRDefault="009E695B">
      <w:pPr>
        <w:spacing w:after="0"/>
        <w:rPr>
          <w:rFonts w:ascii="Times New Roman" w:hAnsi="Times New Roman" w:cs="Times New Roman"/>
          <w:sz w:val="24"/>
          <w:szCs w:val="24"/>
        </w:rPr>
      </w:pPr>
    </w:p>
    <w:p w14:paraId="1E102627" w14:textId="3F3D504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Yes.</w:t>
      </w:r>
    </w:p>
    <w:p w14:paraId="6C946661" w14:textId="77777777" w:rsidR="009E695B" w:rsidRPr="00FB2E00" w:rsidRDefault="009E695B">
      <w:pPr>
        <w:spacing w:after="0"/>
        <w:rPr>
          <w:rFonts w:ascii="Times New Roman" w:hAnsi="Times New Roman" w:cs="Times New Roman"/>
          <w:sz w:val="24"/>
          <w:szCs w:val="24"/>
        </w:rPr>
      </w:pPr>
    </w:p>
    <w:p w14:paraId="725B11D6" w14:textId="1A2D9AF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91718">
        <w:rPr>
          <w:rFonts w:ascii="Times New Roman" w:hAnsi="Times New Roman" w:cs="Times New Roman"/>
          <w:b/>
          <w:sz w:val="24"/>
          <w:szCs w:val="24"/>
        </w:rPr>
        <w:t xml:space="preserve"> </w:t>
      </w:r>
      <w:r w:rsidR="00D91718">
        <w:rPr>
          <w:rFonts w:ascii="Times New Roman" w:hAnsi="Times New Roman" w:cs="Times New Roman"/>
          <w:bCs/>
          <w:sz w:val="24"/>
          <w:szCs w:val="24"/>
        </w:rPr>
        <w:t xml:space="preserve">… </w:t>
      </w:r>
      <w:r w:rsidR="00120B37" w:rsidRPr="00FB2E00">
        <w:rPr>
          <w:rFonts w:ascii="Times New Roman" w:hAnsi="Times New Roman" w:cs="Times New Roman"/>
          <w:sz w:val="24"/>
          <w:szCs w:val="24"/>
        </w:rPr>
        <w:t>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Like,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ask her, you know, things </w:t>
      </w:r>
      <w:r w:rsidR="00D4105A" w:rsidRPr="00FB2E00">
        <w:rPr>
          <w:rFonts w:ascii="Times New Roman" w:hAnsi="Times New Roman" w:cs="Times New Roman"/>
          <w:sz w:val="24"/>
          <w:szCs w:val="24"/>
        </w:rPr>
        <w:t>like</w:t>
      </w:r>
      <w:r w:rsidR="00120B37"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 xml:space="preserve">that, </w:t>
      </w:r>
      <w:r w:rsidR="00D4105A" w:rsidRPr="00FB2E00">
        <w:rPr>
          <w:rFonts w:ascii="Times New Roman" w:hAnsi="Times New Roman" w:cs="Times New Roman"/>
          <w:sz w:val="24"/>
          <w:szCs w:val="24"/>
        </w:rPr>
        <w:t>like</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watching a bird video, looking at a picture of a bird</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120B37"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Oh, that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fine</w:t>
      </w:r>
      <w:r w:rsidR="007D19EF" w:rsidRPr="00FB2E00">
        <w:rPr>
          <w:rFonts w:ascii="Times New Roman" w:hAnsi="Times New Roman" w:cs="Times New Roman"/>
          <w:sz w:val="24"/>
          <w:szCs w:val="24"/>
        </w:rPr>
        <w:t>.</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Like, if you go to her work desk at school and her work desk at home, there are pictures of birds everywhere</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w:t>
      </w:r>
      <w:r w:rsidR="00D91718">
        <w:rPr>
          <w:rFonts w:ascii="Times New Roman" w:hAnsi="Times New Roman" w:cs="Times New Roman"/>
          <w:sz w:val="24"/>
          <w:szCs w:val="24"/>
        </w:rPr>
        <w:t>, we’re</w:t>
      </w:r>
      <w:r w:rsidR="007D19EF" w:rsidRPr="00FB2E00">
        <w:rPr>
          <w:rFonts w:ascii="Times New Roman" w:hAnsi="Times New Roman" w:cs="Times New Roman"/>
          <w:sz w:val="24"/>
          <w:szCs w:val="24"/>
        </w:rPr>
        <w:t xml:space="preserve"> kind of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120B37" w:rsidRPr="00FB2E00">
        <w:rPr>
          <w:rFonts w:ascii="Times New Roman" w:hAnsi="Times New Roman" w:cs="Times New Roman"/>
          <w:sz w:val="24"/>
          <w:szCs w:val="24"/>
        </w:rPr>
        <w:t>“</w:t>
      </w:r>
      <w:r w:rsidR="00120B37"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hat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s </w:t>
      </w:r>
      <w:r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That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cool</w:t>
      </w:r>
      <w:r w:rsidR="007D19EF" w:rsidRPr="00FB2E00">
        <w:rPr>
          <w:rFonts w:ascii="Times New Roman" w:hAnsi="Times New Roman" w:cs="Times New Roman"/>
          <w:sz w:val="24"/>
          <w:szCs w:val="24"/>
        </w:rPr>
        <w:t>.</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AC8264B" w14:textId="77777777" w:rsidR="009E695B" w:rsidRPr="00FB2E00" w:rsidRDefault="009E695B">
      <w:pPr>
        <w:spacing w:after="0"/>
        <w:rPr>
          <w:rFonts w:ascii="Times New Roman" w:hAnsi="Times New Roman" w:cs="Times New Roman"/>
          <w:sz w:val="24"/>
          <w:szCs w:val="24"/>
        </w:rPr>
      </w:pPr>
    </w:p>
    <w:p w14:paraId="3B9C4C98" w14:textId="6107CE6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76334765" w14:textId="77777777" w:rsidR="009E695B" w:rsidRPr="00FB2E00" w:rsidRDefault="009E695B">
      <w:pPr>
        <w:spacing w:after="0"/>
        <w:rPr>
          <w:rFonts w:ascii="Times New Roman" w:hAnsi="Times New Roman" w:cs="Times New Roman"/>
          <w:sz w:val="24"/>
          <w:szCs w:val="24"/>
        </w:rPr>
      </w:pPr>
    </w:p>
    <w:p w14:paraId="4349A590" w14:textId="1561D91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know? But you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you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go to the point where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using these soothing strategies to the point that you</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even focus. And ... but I think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 problem is she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focus.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trying to focus by soothing herself. So</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B6160DF" w14:textId="77777777" w:rsidR="009E695B" w:rsidRPr="00FB2E00" w:rsidRDefault="009E695B">
      <w:pPr>
        <w:spacing w:after="0"/>
        <w:rPr>
          <w:rFonts w:ascii="Times New Roman" w:hAnsi="Times New Roman" w:cs="Times New Roman"/>
          <w:sz w:val="24"/>
          <w:szCs w:val="24"/>
        </w:rPr>
      </w:pPr>
    </w:p>
    <w:p w14:paraId="41F4910E" w14:textId="7ABCEB6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5E6DA3E5" w14:textId="77777777" w:rsidR="009E695B" w:rsidRPr="00FB2E00" w:rsidRDefault="009E695B">
      <w:pPr>
        <w:spacing w:after="0"/>
        <w:rPr>
          <w:rFonts w:ascii="Times New Roman" w:hAnsi="Times New Roman" w:cs="Times New Roman"/>
          <w:sz w:val="24"/>
          <w:szCs w:val="24"/>
        </w:rPr>
      </w:pPr>
    </w:p>
    <w:p w14:paraId="3060032A" w14:textId="5FABD63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 vicious cycle.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 think very</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trying to understand it, and how do we make it easier for her? I just</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trying to do it herself</w:t>
      </w:r>
      <w:r w:rsidR="00120B37"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120B37" w:rsidRPr="00FB2E00">
        <w:rPr>
          <w:rFonts w:ascii="Times New Roman" w:hAnsi="Times New Roman" w:cs="Times New Roman"/>
          <w:sz w:val="24"/>
          <w:szCs w:val="24"/>
        </w:rPr>
        <w:t>.</w:t>
      </w:r>
    </w:p>
    <w:p w14:paraId="6E661DF9" w14:textId="77777777" w:rsidR="009E695B" w:rsidRPr="00FB2E00" w:rsidRDefault="009E695B">
      <w:pPr>
        <w:spacing w:after="0"/>
        <w:rPr>
          <w:rFonts w:ascii="Times New Roman" w:hAnsi="Times New Roman" w:cs="Times New Roman"/>
          <w:sz w:val="24"/>
          <w:szCs w:val="24"/>
        </w:rPr>
      </w:pPr>
    </w:p>
    <w:p w14:paraId="278CE975" w14:textId="5E4617F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63E4FE93" w14:textId="77777777" w:rsidR="009E695B" w:rsidRPr="00FB2E00" w:rsidRDefault="009E695B">
      <w:pPr>
        <w:spacing w:after="0"/>
        <w:rPr>
          <w:rFonts w:ascii="Times New Roman" w:hAnsi="Times New Roman" w:cs="Times New Roman"/>
          <w:sz w:val="24"/>
          <w:szCs w:val="24"/>
        </w:rPr>
      </w:pPr>
    </w:p>
    <w:p w14:paraId="278CE3C3" w14:textId="4500C0A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20B37"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you know</w:t>
      </w:r>
      <w:r w:rsidR="00120B37" w:rsidRPr="00FB2E00">
        <w:rPr>
          <w:rFonts w:ascii="Times New Roman" w:hAnsi="Times New Roman" w:cs="Times New Roman"/>
          <w:sz w:val="24"/>
          <w:szCs w:val="24"/>
        </w:rPr>
        <w:t xml:space="preserve"> … </w:t>
      </w:r>
      <w:r w:rsidR="007D19EF" w:rsidRPr="00FB2E00">
        <w:rPr>
          <w:rFonts w:ascii="Times New Roman" w:hAnsi="Times New Roman" w:cs="Times New Roman"/>
          <w:b/>
          <w:bCs/>
          <w:sz w:val="24"/>
          <w:szCs w:val="24"/>
        </w:rPr>
        <w:t>[28:00]</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definitely interesting. </w:t>
      </w:r>
    </w:p>
    <w:p w14:paraId="630A7898" w14:textId="77777777" w:rsidR="009E695B" w:rsidRPr="00FB2E00" w:rsidRDefault="009E695B">
      <w:pPr>
        <w:spacing w:after="0"/>
        <w:rPr>
          <w:rFonts w:ascii="Times New Roman" w:hAnsi="Times New Roman" w:cs="Times New Roman"/>
          <w:sz w:val="24"/>
          <w:szCs w:val="24"/>
        </w:rPr>
      </w:pPr>
    </w:p>
    <w:p w14:paraId="48DBCD6B" w14:textId="48EC060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3646DC5" w14:textId="77777777" w:rsidR="009E695B" w:rsidRPr="00FB2E00" w:rsidRDefault="009E695B">
      <w:pPr>
        <w:spacing w:after="0"/>
        <w:rPr>
          <w:rFonts w:ascii="Times New Roman" w:hAnsi="Times New Roman" w:cs="Times New Roman"/>
          <w:sz w:val="24"/>
          <w:szCs w:val="24"/>
        </w:rPr>
      </w:pPr>
    </w:p>
    <w:p w14:paraId="12699C6D" w14:textId="04EADE7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these are, you know</w:t>
      </w:r>
      <w:r w:rsidR="00120B37"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again,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these are</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just</w:t>
      </w:r>
      <w:r w:rsidR="00120B3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because I spend so much time with her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120B3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studying her constantly. </w:t>
      </w:r>
    </w:p>
    <w:p w14:paraId="78A2B705" w14:textId="77777777" w:rsidR="009E695B" w:rsidRPr="00FB2E00" w:rsidRDefault="009E695B">
      <w:pPr>
        <w:spacing w:after="0"/>
        <w:rPr>
          <w:rFonts w:ascii="Times New Roman" w:hAnsi="Times New Roman" w:cs="Times New Roman"/>
          <w:sz w:val="24"/>
          <w:szCs w:val="24"/>
        </w:rPr>
      </w:pPr>
    </w:p>
    <w:p w14:paraId="589780F3" w14:textId="4165966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73AC23E" w14:textId="77777777" w:rsidR="009E695B" w:rsidRPr="00FB2E00" w:rsidRDefault="009E695B">
      <w:pPr>
        <w:spacing w:after="0"/>
        <w:rPr>
          <w:rFonts w:ascii="Times New Roman" w:hAnsi="Times New Roman" w:cs="Times New Roman"/>
          <w:sz w:val="24"/>
          <w:szCs w:val="24"/>
        </w:rPr>
      </w:pPr>
    </w:p>
    <w:p w14:paraId="49445729" w14:textId="796525D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So there ... </w:t>
      </w:r>
      <w:r w:rsidR="00120B37" w:rsidRPr="00FB2E00">
        <w:rPr>
          <w:rFonts w:ascii="Times New Roman" w:hAnsi="Times New Roman" w:cs="Times New Roman"/>
          <w:sz w:val="24"/>
          <w:szCs w:val="24"/>
        </w:rPr>
        <w:t>y</w:t>
      </w:r>
      <w:r w:rsidR="007D19EF" w:rsidRPr="00FB2E00">
        <w:rPr>
          <w:rFonts w:ascii="Times New Roman" w:hAnsi="Times New Roman" w:cs="Times New Roman"/>
          <w:sz w:val="24"/>
          <w:szCs w:val="24"/>
        </w:rPr>
        <w:t xml:space="preserve">ou know, these are just my guesses. </w:t>
      </w:r>
    </w:p>
    <w:p w14:paraId="5DD0AB1E" w14:textId="77777777" w:rsidR="009E695B" w:rsidRPr="00FB2E00" w:rsidRDefault="009E695B">
      <w:pPr>
        <w:spacing w:after="0"/>
        <w:rPr>
          <w:rFonts w:ascii="Times New Roman" w:hAnsi="Times New Roman" w:cs="Times New Roman"/>
          <w:sz w:val="24"/>
          <w:szCs w:val="24"/>
        </w:rPr>
      </w:pPr>
    </w:p>
    <w:p w14:paraId="4F31041E" w14:textId="0D194C4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fine</w:t>
      </w:r>
      <w:r w:rsidR="00120B37"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120B37" w:rsidRPr="00FB2E00">
        <w:rPr>
          <w:rFonts w:ascii="Times New Roman" w:hAnsi="Times New Roman" w:cs="Times New Roman"/>
          <w:sz w:val="24"/>
          <w:szCs w:val="24"/>
        </w:rPr>
        <w:t>O</w:t>
      </w:r>
      <w:r w:rsidR="007D19EF" w:rsidRPr="00FB2E00">
        <w:rPr>
          <w:rFonts w:ascii="Times New Roman" w:hAnsi="Times New Roman" w:cs="Times New Roman"/>
          <w:sz w:val="24"/>
          <w:szCs w:val="24"/>
        </w:rPr>
        <w:t>n the demographics form, you indicated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received early intervention for her sensory sensitivities. </w:t>
      </w:r>
    </w:p>
    <w:p w14:paraId="2677CB51" w14:textId="77777777" w:rsidR="009E695B" w:rsidRPr="00FB2E00" w:rsidRDefault="009E695B">
      <w:pPr>
        <w:spacing w:after="0"/>
        <w:rPr>
          <w:rFonts w:ascii="Times New Roman" w:hAnsi="Times New Roman" w:cs="Times New Roman"/>
          <w:sz w:val="24"/>
          <w:szCs w:val="24"/>
        </w:rPr>
      </w:pPr>
    </w:p>
    <w:p w14:paraId="3ED4FA59" w14:textId="42D082F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Yes.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So</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yes, she did. There was a lot of</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deep pressure. She wore a compression vest</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0B94EF71" w14:textId="77777777" w:rsidR="009E695B" w:rsidRPr="00FB2E00" w:rsidRDefault="009E695B">
      <w:pPr>
        <w:spacing w:after="0"/>
        <w:rPr>
          <w:rFonts w:ascii="Times New Roman" w:hAnsi="Times New Roman" w:cs="Times New Roman"/>
          <w:sz w:val="24"/>
          <w:szCs w:val="24"/>
        </w:rPr>
      </w:pPr>
    </w:p>
    <w:p w14:paraId="3A7E54C1" w14:textId="266C85A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B8653D8" w14:textId="77777777" w:rsidR="009E695B" w:rsidRPr="00FB2E00" w:rsidRDefault="009E695B">
      <w:pPr>
        <w:spacing w:after="0"/>
        <w:rPr>
          <w:rFonts w:ascii="Times New Roman" w:hAnsi="Times New Roman" w:cs="Times New Roman"/>
          <w:sz w:val="24"/>
          <w:szCs w:val="24"/>
        </w:rPr>
      </w:pPr>
    </w:p>
    <w:p w14:paraId="64385B05" w14:textId="1681B46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while she was doing, you know</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be sitting at table, we</w:t>
      </w:r>
      <w:r w:rsidR="00DA34CF" w:rsidRPr="00FB2E00">
        <w:rPr>
          <w:rFonts w:ascii="Times New Roman" w:hAnsi="Times New Roman" w:cs="Times New Roman"/>
          <w:sz w:val="24"/>
          <w:szCs w:val="24"/>
        </w:rPr>
        <w:t>’d</w:t>
      </w:r>
      <w:r w:rsidR="007D19EF" w:rsidRPr="00FB2E00">
        <w:rPr>
          <w:rFonts w:ascii="Times New Roman" w:hAnsi="Times New Roman" w:cs="Times New Roman"/>
          <w:sz w:val="24"/>
          <w:szCs w:val="24"/>
        </w:rPr>
        <w:t xml:space="preserve"> have her wear</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and she was able to focus much more. She definitely</w:t>
      </w:r>
      <w:r w:rsidR="00DA34CF" w:rsidRPr="00FB2E00">
        <w:rPr>
          <w:rFonts w:ascii="Times New Roman" w:hAnsi="Times New Roman" w:cs="Times New Roman"/>
          <w:sz w:val="24"/>
          <w:szCs w:val="24"/>
        </w:rPr>
        <w:t xml:space="preserve"> … O</w:t>
      </w:r>
      <w:r w:rsidR="007D19EF" w:rsidRPr="00FB2E00">
        <w:rPr>
          <w:rFonts w:ascii="Times New Roman" w:hAnsi="Times New Roman" w:cs="Times New Roman"/>
          <w:sz w:val="24"/>
          <w:szCs w:val="24"/>
        </w:rPr>
        <w:t>h, 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another thing</w:t>
      </w:r>
      <w:r w:rsidR="00DA34CF" w:rsidRPr="00FB2E00">
        <w:rPr>
          <w:rFonts w:ascii="Times New Roman" w:hAnsi="Times New Roman" w:cs="Times New Roman"/>
          <w:sz w:val="24"/>
          <w:szCs w:val="24"/>
        </w:rPr>
        <w:t>: s</w:t>
      </w:r>
      <w:r w:rsidR="007D19EF" w:rsidRPr="00FB2E00">
        <w:rPr>
          <w:rFonts w:ascii="Times New Roman" w:hAnsi="Times New Roman" w:cs="Times New Roman"/>
          <w:sz w:val="24"/>
          <w:szCs w:val="24"/>
        </w:rPr>
        <w:t>he, she needs to sleep with a blanket completely around her head.</w:t>
      </w:r>
    </w:p>
    <w:p w14:paraId="6108A821" w14:textId="77777777" w:rsidR="009E695B" w:rsidRPr="00FB2E00" w:rsidRDefault="009E695B">
      <w:pPr>
        <w:spacing w:after="0"/>
        <w:rPr>
          <w:rFonts w:ascii="Times New Roman" w:hAnsi="Times New Roman" w:cs="Times New Roman"/>
          <w:sz w:val="24"/>
          <w:szCs w:val="24"/>
        </w:rPr>
      </w:pPr>
    </w:p>
    <w:p w14:paraId="03901B8D" w14:textId="308987A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Like, over her face? </w:t>
      </w:r>
      <w:r w:rsidR="007D19EF" w:rsidRPr="00FB2E00">
        <w:rPr>
          <w:rFonts w:ascii="Times New Roman" w:hAnsi="Times New Roman" w:cs="Times New Roman"/>
          <w:b/>
          <w:bCs/>
          <w:sz w:val="24"/>
          <w:szCs w:val="24"/>
        </w:rPr>
        <w:t>[crosstalk at 28:58]</w:t>
      </w:r>
    </w:p>
    <w:p w14:paraId="4A7D9576" w14:textId="77777777" w:rsidR="009E695B" w:rsidRPr="00FB2E00" w:rsidRDefault="009E695B">
      <w:pPr>
        <w:spacing w:after="0"/>
        <w:rPr>
          <w:rFonts w:ascii="Times New Roman" w:hAnsi="Times New Roman" w:cs="Times New Roman"/>
          <w:sz w:val="24"/>
          <w:szCs w:val="24"/>
        </w:rPr>
      </w:pPr>
    </w:p>
    <w:p w14:paraId="5D9FA430" w14:textId="6D70EC7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Over her face, to the point where</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DA34CF" w:rsidRPr="00FB2E00">
        <w:rPr>
          <w:rFonts w:ascii="Times New Roman" w:hAnsi="Times New Roman" w:cs="Times New Roman"/>
          <w:sz w:val="24"/>
          <w:szCs w:val="24"/>
        </w:rPr>
        <w:t>“</w:t>
      </w:r>
      <w:r w:rsidR="00DA34CF"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go</w:t>
      </w:r>
      <w:r w:rsidR="00DA34CF" w:rsidRPr="00FB2E00">
        <w:rPr>
          <w:rFonts w:ascii="Times New Roman" w:hAnsi="Times New Roman" w:cs="Times New Roman"/>
          <w:i/>
          <w:iCs/>
          <w:sz w:val="24"/>
          <w:szCs w:val="24"/>
        </w:rPr>
        <w:t xml:space="preserve">ing to … </w:t>
      </w:r>
      <w:r w:rsidR="007D19EF" w:rsidRPr="00FB2E00">
        <w:rPr>
          <w:rFonts w:ascii="Times New Roman" w:hAnsi="Times New Roman" w:cs="Times New Roman"/>
          <w:i/>
          <w:iCs/>
          <w:sz w:val="24"/>
          <w:szCs w:val="24"/>
        </w:rPr>
        <w:t>how does she breathe?</w:t>
      </w:r>
      <w:r w:rsidR="00DA34CF" w:rsidRPr="00FB2E00">
        <w:rPr>
          <w:rFonts w:ascii="Times New Roman" w:hAnsi="Times New Roman" w:cs="Times New Roman"/>
          <w:sz w:val="24"/>
          <w:szCs w:val="24"/>
        </w:rPr>
        <w:t>”</w:t>
      </w:r>
    </w:p>
    <w:p w14:paraId="506ABF92" w14:textId="77777777" w:rsidR="009E695B" w:rsidRPr="00FB2E00" w:rsidRDefault="009E695B">
      <w:pPr>
        <w:spacing w:after="0"/>
        <w:rPr>
          <w:rFonts w:ascii="Times New Roman" w:hAnsi="Times New Roman" w:cs="Times New Roman"/>
          <w:sz w:val="24"/>
          <w:szCs w:val="24"/>
        </w:rPr>
      </w:pPr>
    </w:p>
    <w:p w14:paraId="12A84D80" w14:textId="202BE18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DB1D761" w14:textId="77777777" w:rsidR="009E695B" w:rsidRPr="00FB2E00" w:rsidRDefault="009E695B">
      <w:pPr>
        <w:spacing w:after="0"/>
        <w:rPr>
          <w:rFonts w:ascii="Times New Roman" w:hAnsi="Times New Roman" w:cs="Times New Roman"/>
          <w:sz w:val="24"/>
          <w:szCs w:val="24"/>
        </w:rPr>
      </w:pPr>
    </w:p>
    <w:p w14:paraId="4A763269" w14:textId="170D2A5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she needs to do it to sleep.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gotten into needing to wear earplugs and an eye mask as well. And if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them,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upsetting. So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needs to close everything out</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3378C8C0" w14:textId="77777777" w:rsidR="009E695B" w:rsidRPr="00FB2E00" w:rsidRDefault="009E695B">
      <w:pPr>
        <w:spacing w:after="0"/>
        <w:rPr>
          <w:rFonts w:ascii="Times New Roman" w:hAnsi="Times New Roman" w:cs="Times New Roman"/>
          <w:sz w:val="24"/>
          <w:szCs w:val="24"/>
        </w:rPr>
      </w:pPr>
    </w:p>
    <w:p w14:paraId="7492BAF0" w14:textId="6F1CF9A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3C1A833F" w14:textId="77777777" w:rsidR="009E695B" w:rsidRPr="00FB2E00" w:rsidRDefault="009E695B">
      <w:pPr>
        <w:spacing w:after="0"/>
        <w:rPr>
          <w:rFonts w:ascii="Times New Roman" w:hAnsi="Times New Roman" w:cs="Times New Roman"/>
          <w:sz w:val="24"/>
          <w:szCs w:val="24"/>
        </w:rPr>
      </w:pPr>
    </w:p>
    <w:p w14:paraId="412A353A" w14:textId="6860175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in order to go to sleep. </w:t>
      </w:r>
    </w:p>
    <w:p w14:paraId="0B48C3D2" w14:textId="77777777" w:rsidR="009E695B" w:rsidRPr="00FB2E00" w:rsidRDefault="009E695B">
      <w:pPr>
        <w:spacing w:after="0"/>
        <w:rPr>
          <w:rFonts w:ascii="Times New Roman" w:hAnsi="Times New Roman" w:cs="Times New Roman"/>
          <w:sz w:val="24"/>
          <w:szCs w:val="24"/>
        </w:rPr>
      </w:pPr>
    </w:p>
    <w:p w14:paraId="1AA9FFA0" w14:textId="14B62D9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Interesting</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A34CF" w:rsidRPr="00FB2E00">
        <w:rPr>
          <w:rFonts w:ascii="Times New Roman" w:hAnsi="Times New Roman" w:cs="Times New Roman"/>
          <w:sz w:val="24"/>
          <w:szCs w:val="24"/>
        </w:rPr>
        <w:t>H</w:t>
      </w:r>
      <w:r w:rsidR="007D19EF" w:rsidRPr="00FB2E00">
        <w:rPr>
          <w:rFonts w:ascii="Times New Roman" w:hAnsi="Times New Roman" w:cs="Times New Roman"/>
          <w:sz w:val="24"/>
          <w:szCs w:val="24"/>
        </w:rPr>
        <w:t xml:space="preserve">as that always been ...? </w:t>
      </w:r>
      <w:r w:rsidR="007D19EF" w:rsidRPr="00FB2E00">
        <w:rPr>
          <w:rFonts w:ascii="Times New Roman" w:hAnsi="Times New Roman" w:cs="Times New Roman"/>
          <w:b/>
          <w:bCs/>
          <w:sz w:val="24"/>
          <w:szCs w:val="24"/>
        </w:rPr>
        <w:t>[crosstalk at 29:16]</w:t>
      </w:r>
      <w:r w:rsidR="007D19EF" w:rsidRPr="00FB2E00">
        <w:rPr>
          <w:rFonts w:ascii="Times New Roman" w:hAnsi="Times New Roman" w:cs="Times New Roman"/>
          <w:sz w:val="24"/>
          <w:szCs w:val="24"/>
        </w:rPr>
        <w:t xml:space="preserve"> Oh sorry, go ahead.</w:t>
      </w:r>
    </w:p>
    <w:p w14:paraId="06C06942" w14:textId="77777777" w:rsidR="009E695B" w:rsidRPr="00FB2E00" w:rsidRDefault="009E695B">
      <w:pPr>
        <w:spacing w:after="0"/>
        <w:rPr>
          <w:rFonts w:ascii="Times New Roman" w:hAnsi="Times New Roman" w:cs="Times New Roman"/>
          <w:sz w:val="24"/>
          <w:szCs w:val="24"/>
        </w:rPr>
      </w:pPr>
    </w:p>
    <w:p w14:paraId="7D72D9F6" w14:textId="08F2287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she has a weighted blanket at the base of her bed that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put up on her</w:t>
      </w:r>
      <w:r w:rsidR="00D91718">
        <w:rPr>
          <w:rFonts w:ascii="Times New Roman" w:hAnsi="Times New Roman" w:cs="Times New Roman"/>
          <w:sz w:val="24"/>
          <w:szCs w:val="24"/>
        </w:rPr>
        <w:t>,</w:t>
      </w:r>
      <w:r w:rsidR="007D19EF" w:rsidRPr="00FB2E00">
        <w:rPr>
          <w:rFonts w:ascii="Times New Roman" w:hAnsi="Times New Roman" w:cs="Times New Roman"/>
          <w:sz w:val="24"/>
          <w:szCs w:val="24"/>
        </w:rPr>
        <w:t xml:space="preserve"> but she has on her feet.</w:t>
      </w:r>
    </w:p>
    <w:p w14:paraId="3A20AF89" w14:textId="77777777" w:rsidR="009E695B" w:rsidRPr="00FB2E00" w:rsidRDefault="009E695B">
      <w:pPr>
        <w:spacing w:after="0"/>
        <w:rPr>
          <w:rFonts w:ascii="Times New Roman" w:hAnsi="Times New Roman" w:cs="Times New Roman"/>
          <w:sz w:val="24"/>
          <w:szCs w:val="24"/>
        </w:rPr>
      </w:pPr>
    </w:p>
    <w:p w14:paraId="40251ABE" w14:textId="0E09F99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but ...</w:t>
      </w:r>
    </w:p>
    <w:p w14:paraId="6A7FB713" w14:textId="77777777" w:rsidR="009E695B" w:rsidRPr="00FB2E00" w:rsidRDefault="009E695B">
      <w:pPr>
        <w:spacing w:after="0"/>
        <w:rPr>
          <w:rFonts w:ascii="Times New Roman" w:hAnsi="Times New Roman" w:cs="Times New Roman"/>
          <w:sz w:val="24"/>
          <w:szCs w:val="24"/>
        </w:rPr>
      </w:pPr>
    </w:p>
    <w:p w14:paraId="37C42B83" w14:textId="5FF381F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that she can get by without, but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in her room at home</w:t>
      </w:r>
      <w:r w:rsidR="00D91718">
        <w:rPr>
          <w:rFonts w:ascii="Times New Roman" w:hAnsi="Times New Roman" w:cs="Times New Roman"/>
          <w:sz w:val="24"/>
          <w:szCs w:val="24"/>
        </w:rPr>
        <w:t>,</w:t>
      </w:r>
      <w:r w:rsidR="00DA34CF" w:rsidRPr="00FB2E00">
        <w:rPr>
          <w:rFonts w:ascii="Times New Roman" w:hAnsi="Times New Roman" w:cs="Times New Roman"/>
          <w:sz w:val="24"/>
          <w:szCs w:val="24"/>
        </w:rPr>
        <w:t xml:space="preserve"> 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definitely</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D91718">
        <w:rPr>
          <w:rFonts w:ascii="Times New Roman" w:hAnsi="Times New Roman" w:cs="Times New Roman"/>
          <w:sz w:val="24"/>
          <w:szCs w:val="24"/>
        </w:rPr>
        <w:t xml:space="preserve">, </w:t>
      </w:r>
      <w:r w:rsidR="007D19EF" w:rsidRPr="00FB2E00">
        <w:rPr>
          <w:rFonts w:ascii="Times New Roman" w:hAnsi="Times New Roman" w:cs="Times New Roman"/>
          <w:sz w:val="24"/>
          <w:szCs w:val="24"/>
        </w:rPr>
        <w:t>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ve tried saying, </w:t>
      </w:r>
      <w:r w:rsidR="00DA34CF"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Oh, do you need this?</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A34CF"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Yes</w:t>
      </w:r>
      <w:r w:rsidR="007D19EF" w:rsidRPr="00FB2E00">
        <w:rPr>
          <w:rFonts w:ascii="Times New Roman" w:hAnsi="Times New Roman" w:cs="Times New Roman"/>
          <w:sz w:val="24"/>
          <w:szCs w:val="24"/>
        </w:rPr>
        <w:t>.</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it has to be perfectly placed. And same thing with her sheets</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Like</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when she gets in her bed</w:t>
      </w:r>
      <w:r w:rsidR="00DA34CF" w:rsidRPr="00FB2E00">
        <w:rPr>
          <w:rFonts w:ascii="Times New Roman" w:hAnsi="Times New Roman" w:cs="Times New Roman"/>
          <w:sz w:val="24"/>
          <w:szCs w:val="24"/>
        </w:rPr>
        <w:t>, e</w:t>
      </w:r>
      <w:r w:rsidR="007D19EF" w:rsidRPr="00FB2E00">
        <w:rPr>
          <w:rFonts w:ascii="Times New Roman" w:hAnsi="Times New Roman" w:cs="Times New Roman"/>
          <w:sz w:val="24"/>
          <w:szCs w:val="24"/>
        </w:rPr>
        <w:t>verything needs to be</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her bed needs to be made perfect. So she ... I mean, thank God, she knows how to make her bed and do these things. She does it</w:t>
      </w:r>
      <w:r w:rsidR="00DA34CF"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7BC6169B" w14:textId="77777777" w:rsidR="009E695B" w:rsidRPr="00FB2E00" w:rsidRDefault="009E695B">
      <w:pPr>
        <w:spacing w:after="0"/>
        <w:rPr>
          <w:rFonts w:ascii="Times New Roman" w:hAnsi="Times New Roman" w:cs="Times New Roman"/>
          <w:sz w:val="24"/>
          <w:szCs w:val="24"/>
        </w:rPr>
      </w:pPr>
    </w:p>
    <w:p w14:paraId="2BED6AE5" w14:textId="7E518CF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4E2A955A" w14:textId="77777777" w:rsidR="009E695B" w:rsidRPr="00FB2E00" w:rsidRDefault="009E695B">
      <w:pPr>
        <w:spacing w:after="0"/>
        <w:rPr>
          <w:rFonts w:ascii="Times New Roman" w:hAnsi="Times New Roman" w:cs="Times New Roman"/>
          <w:sz w:val="24"/>
          <w:szCs w:val="24"/>
        </w:rPr>
      </w:pPr>
    </w:p>
    <w:p w14:paraId="59229AB4" w14:textId="67C4C92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And,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if</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can tell if something</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off,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DA34CF" w:rsidRPr="00FB2E00">
        <w:rPr>
          <w:rFonts w:ascii="Times New Roman" w:hAnsi="Times New Roman" w:cs="Times New Roman"/>
          <w:sz w:val="24"/>
          <w:szCs w:val="24"/>
        </w:rPr>
        <w:t>“</w:t>
      </w:r>
      <w:r w:rsidR="00DA34CF"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his isn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right</w:t>
      </w:r>
      <w:r w:rsidR="00DA34CF"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D91718">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F95DCAF" w14:textId="77777777" w:rsidR="009E695B" w:rsidRPr="00FB2E00" w:rsidRDefault="009E695B">
      <w:pPr>
        <w:spacing w:after="0"/>
        <w:rPr>
          <w:rFonts w:ascii="Times New Roman" w:hAnsi="Times New Roman" w:cs="Times New Roman"/>
          <w:sz w:val="24"/>
          <w:szCs w:val="24"/>
        </w:rPr>
      </w:pPr>
    </w:p>
    <w:p w14:paraId="57256EF9" w14:textId="2F1A309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DA34CF" w:rsidRPr="00FB2E00">
        <w:rPr>
          <w:rFonts w:ascii="Times New Roman" w:hAnsi="Times New Roman" w:cs="Times New Roman"/>
          <w:sz w:val="24"/>
          <w:szCs w:val="24"/>
        </w:rPr>
        <w:t>.</w:t>
      </w:r>
    </w:p>
    <w:p w14:paraId="521F3D38" w14:textId="77777777" w:rsidR="009E695B" w:rsidRPr="00FB2E00" w:rsidRDefault="009E695B">
      <w:pPr>
        <w:spacing w:after="0"/>
        <w:rPr>
          <w:rFonts w:ascii="Times New Roman" w:hAnsi="Times New Roman" w:cs="Times New Roman"/>
          <w:sz w:val="24"/>
          <w:szCs w:val="24"/>
        </w:rPr>
      </w:pPr>
    </w:p>
    <w:p w14:paraId="25FCAE58" w14:textId="7441FCE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A34CF"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in tune to how her blankets are</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if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not on the bed right</w:t>
      </w:r>
      <w:r w:rsidR="00D91718">
        <w:rPr>
          <w:rFonts w:ascii="Times New Roman" w:hAnsi="Times New Roman" w:cs="Times New Roman"/>
          <w:sz w:val="24"/>
          <w:szCs w:val="24"/>
        </w:rPr>
        <w:t>, you know.</w:t>
      </w:r>
      <w:r w:rsidR="007D19EF" w:rsidRPr="00FB2E00">
        <w:rPr>
          <w:rFonts w:ascii="Times New Roman" w:hAnsi="Times New Roman" w:cs="Times New Roman"/>
          <w:sz w:val="24"/>
          <w:szCs w:val="24"/>
        </w:rPr>
        <w:t xml:space="preserve"> </w:t>
      </w:r>
    </w:p>
    <w:p w14:paraId="69B92B5A" w14:textId="77777777" w:rsidR="009E695B" w:rsidRPr="00FB2E00" w:rsidRDefault="009E695B">
      <w:pPr>
        <w:spacing w:after="0"/>
        <w:rPr>
          <w:rFonts w:ascii="Times New Roman" w:hAnsi="Times New Roman" w:cs="Times New Roman"/>
          <w:sz w:val="24"/>
          <w:szCs w:val="24"/>
        </w:rPr>
      </w:pPr>
    </w:p>
    <w:p w14:paraId="29BD8D40" w14:textId="6C99F17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67E0AB49" w14:textId="77777777" w:rsidR="009E695B" w:rsidRPr="00FB2E00" w:rsidRDefault="009E695B">
      <w:pPr>
        <w:spacing w:after="0"/>
        <w:rPr>
          <w:rFonts w:ascii="Times New Roman" w:hAnsi="Times New Roman" w:cs="Times New Roman"/>
          <w:sz w:val="24"/>
          <w:szCs w:val="24"/>
        </w:rPr>
      </w:pPr>
    </w:p>
    <w:p w14:paraId="015CB230" w14:textId="5CE0E2A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needs a perfect environment. </w:t>
      </w:r>
    </w:p>
    <w:p w14:paraId="5C2C894B" w14:textId="77777777" w:rsidR="009E695B" w:rsidRPr="00FB2E00" w:rsidRDefault="009E695B">
      <w:pPr>
        <w:spacing w:after="0"/>
        <w:rPr>
          <w:rFonts w:ascii="Times New Roman" w:hAnsi="Times New Roman" w:cs="Times New Roman"/>
          <w:sz w:val="24"/>
          <w:szCs w:val="24"/>
        </w:rPr>
      </w:pPr>
    </w:p>
    <w:p w14:paraId="7E488A43" w14:textId="435EE3E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When she was using</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 de</w:t>
      </w:r>
      <w:r w:rsidR="00DA34CF" w:rsidRPr="00FB2E00">
        <w:rPr>
          <w:rFonts w:ascii="Times New Roman" w:hAnsi="Times New Roman" w:cs="Times New Roman"/>
          <w:sz w:val="24"/>
          <w:szCs w:val="24"/>
        </w:rPr>
        <w:t>e</w:t>
      </w:r>
      <w:r w:rsidR="007D19EF" w:rsidRPr="00FB2E00">
        <w:rPr>
          <w:rFonts w:ascii="Times New Roman" w:hAnsi="Times New Roman" w:cs="Times New Roman"/>
          <w:sz w:val="24"/>
          <w:szCs w:val="24"/>
        </w:rPr>
        <w:t>p</w:t>
      </w:r>
      <w:r w:rsidR="00DA34CF" w:rsidRPr="00FB2E00">
        <w:rPr>
          <w:rFonts w:ascii="Times New Roman" w:hAnsi="Times New Roman" w:cs="Times New Roman"/>
          <w:sz w:val="24"/>
          <w:szCs w:val="24"/>
        </w:rPr>
        <w:t xml:space="preserve"> p</w:t>
      </w:r>
      <w:r w:rsidR="007D19EF" w:rsidRPr="00FB2E00">
        <w:rPr>
          <w:rFonts w:ascii="Times New Roman" w:hAnsi="Times New Roman" w:cs="Times New Roman"/>
          <w:sz w:val="24"/>
          <w:szCs w:val="24"/>
        </w:rPr>
        <w:t>ressure vest when she was little</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did that help her focus or</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regulate? </w:t>
      </w:r>
    </w:p>
    <w:p w14:paraId="3FED232D" w14:textId="77777777" w:rsidR="009E695B" w:rsidRPr="00FB2E00" w:rsidRDefault="009E695B">
      <w:pPr>
        <w:spacing w:after="0"/>
        <w:rPr>
          <w:rFonts w:ascii="Times New Roman" w:hAnsi="Times New Roman" w:cs="Times New Roman"/>
          <w:sz w:val="24"/>
          <w:szCs w:val="24"/>
        </w:rPr>
      </w:pPr>
    </w:p>
    <w:p w14:paraId="3B48306B" w14:textId="740B877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felt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it did. I felt </w:t>
      </w:r>
      <w:r w:rsidR="00D4105A" w:rsidRPr="00FB2E00">
        <w:rPr>
          <w:rFonts w:ascii="Times New Roman" w:hAnsi="Times New Roman" w:cs="Times New Roman"/>
          <w:sz w:val="24"/>
          <w:szCs w:val="24"/>
        </w:rPr>
        <w:t>like</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it did. And it was to the point where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DA34CF" w:rsidRPr="00FB2E00">
        <w:rPr>
          <w:rFonts w:ascii="Times New Roman" w:hAnsi="Times New Roman" w:cs="Times New Roman"/>
          <w:sz w:val="24"/>
          <w:szCs w:val="24"/>
        </w:rPr>
        <w:t>“</w:t>
      </w:r>
      <w:r w:rsidR="00DA34CF"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e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want to take it off</w:t>
      </w:r>
      <w:r w:rsidR="007D19EF" w:rsidRPr="00FB2E00">
        <w:rPr>
          <w:rFonts w:ascii="Times New Roman" w:hAnsi="Times New Roman" w:cs="Times New Roman"/>
          <w:sz w:val="24"/>
          <w:szCs w:val="24"/>
        </w:rPr>
        <w:t>.</w:t>
      </w:r>
      <w:r w:rsidR="00DA34CF" w:rsidRPr="00FB2E00">
        <w:rPr>
          <w:rFonts w:ascii="Times New Roman" w:hAnsi="Times New Roman" w:cs="Times New Roman"/>
          <w:sz w:val="24"/>
          <w:szCs w:val="24"/>
        </w:rPr>
        <w:t>”</w:t>
      </w:r>
    </w:p>
    <w:p w14:paraId="5B765CC0" w14:textId="77777777" w:rsidR="009E695B" w:rsidRPr="00FB2E00" w:rsidRDefault="009E695B">
      <w:pPr>
        <w:spacing w:after="0"/>
        <w:rPr>
          <w:rFonts w:ascii="Times New Roman" w:hAnsi="Times New Roman" w:cs="Times New Roman"/>
          <w:sz w:val="24"/>
          <w:szCs w:val="24"/>
        </w:rPr>
      </w:pPr>
    </w:p>
    <w:p w14:paraId="7D71491E" w14:textId="0C1EB83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But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DA34CF" w:rsidRPr="00FB2E00">
        <w:rPr>
          <w:rFonts w:ascii="Times New Roman" w:hAnsi="Times New Roman" w:cs="Times New Roman"/>
          <w:sz w:val="24"/>
          <w:szCs w:val="24"/>
        </w:rPr>
        <w:t xml:space="preserve"> …</w:t>
      </w:r>
    </w:p>
    <w:p w14:paraId="7E0F0452" w14:textId="77777777" w:rsidR="009E695B" w:rsidRPr="00FB2E00" w:rsidRDefault="009E695B">
      <w:pPr>
        <w:spacing w:after="0"/>
        <w:rPr>
          <w:rFonts w:ascii="Times New Roman" w:hAnsi="Times New Roman" w:cs="Times New Roman"/>
          <w:sz w:val="24"/>
          <w:szCs w:val="24"/>
        </w:rPr>
      </w:pPr>
    </w:p>
    <w:p w14:paraId="41E4F4C7" w14:textId="274ECC8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A34CF" w:rsidRPr="00FB2E00">
        <w:rPr>
          <w:rFonts w:ascii="Times New Roman" w:hAnsi="Times New Roman" w:cs="Times New Roman"/>
          <w:bCs/>
          <w:sz w:val="24"/>
          <w:szCs w:val="24"/>
        </w:rPr>
        <w:t>Y</w:t>
      </w:r>
      <w:r w:rsidR="007D19EF" w:rsidRPr="00FB2E00">
        <w:rPr>
          <w:rFonts w:ascii="Times New Roman" w:hAnsi="Times New Roman" w:cs="Times New Roman"/>
          <w:sz w:val="24"/>
          <w:szCs w:val="24"/>
        </w:rPr>
        <w:t>ou have to</w:t>
      </w:r>
      <w:r w:rsidR="00A37407">
        <w:rPr>
          <w:rFonts w:ascii="Times New Roman" w:hAnsi="Times New Roman" w:cs="Times New Roman"/>
          <w:sz w:val="24"/>
          <w:szCs w:val="24"/>
        </w:rPr>
        <w:t xml:space="preserve">: </w:t>
      </w:r>
      <w:r w:rsidR="00DA34CF" w:rsidRPr="00FB2E00">
        <w:rPr>
          <w:rFonts w:ascii="Times New Roman" w:hAnsi="Times New Roman" w:cs="Times New Roman"/>
          <w:sz w:val="24"/>
          <w:szCs w:val="24"/>
        </w:rPr>
        <w:t>y</w:t>
      </w:r>
      <w:r w:rsidR="007D19EF" w:rsidRPr="00FB2E00">
        <w:rPr>
          <w:rFonts w:ascii="Times New Roman" w:hAnsi="Times New Roman" w:cs="Times New Roman"/>
          <w:sz w:val="24"/>
          <w:szCs w:val="24"/>
        </w:rPr>
        <w:t>ou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just leave it</w:t>
      </w:r>
      <w:r w:rsidR="00A37407">
        <w:rPr>
          <w:rFonts w:ascii="Times New Roman" w:hAnsi="Times New Roman" w:cs="Times New Roman"/>
          <w:sz w:val="24"/>
          <w:szCs w:val="24"/>
        </w:rPr>
        <w:t xml:space="preserve"> on</w:t>
      </w:r>
      <w:r w:rsidR="007D19EF" w:rsidRPr="00FB2E00">
        <w:rPr>
          <w:rFonts w:ascii="Times New Roman" w:hAnsi="Times New Roman" w:cs="Times New Roman"/>
          <w:sz w:val="24"/>
          <w:szCs w:val="24"/>
        </w:rPr>
        <w:t xml:space="preserve"> all the time. So, you know, we kind of reserved it for, for when she would have ABA or sometimes if she seemed way too, </w:t>
      </w:r>
      <w:r w:rsidR="00D4105A" w:rsidRPr="00FB2E00">
        <w:rPr>
          <w:rFonts w:ascii="Times New Roman" w:hAnsi="Times New Roman" w:cs="Times New Roman"/>
          <w:sz w:val="24"/>
          <w:szCs w:val="24"/>
        </w:rPr>
        <w:t>like</w:t>
      </w:r>
      <w:r w:rsidR="00DA34CF" w:rsidRPr="00FB2E00">
        <w:rPr>
          <w:rFonts w:ascii="Times New Roman" w:hAnsi="Times New Roman" w:cs="Times New Roman"/>
          <w:sz w:val="24"/>
          <w:szCs w:val="24"/>
        </w:rPr>
        <w:t xml:space="preserve"> </w:t>
      </w:r>
      <w:r w:rsidR="00A37407">
        <w:rPr>
          <w:rFonts w:ascii="Times New Roman" w:hAnsi="Times New Roman" w:cs="Times New Roman"/>
          <w:sz w:val="24"/>
          <w:szCs w:val="24"/>
        </w:rPr>
        <w:t>[waah, imitates sound]</w:t>
      </w:r>
    </w:p>
    <w:p w14:paraId="078F445F" w14:textId="77777777" w:rsidR="009E695B" w:rsidRPr="00FB2E00" w:rsidRDefault="009E695B">
      <w:pPr>
        <w:spacing w:after="0"/>
        <w:rPr>
          <w:rFonts w:ascii="Times New Roman" w:hAnsi="Times New Roman" w:cs="Times New Roman"/>
          <w:sz w:val="24"/>
          <w:szCs w:val="24"/>
        </w:rPr>
      </w:pPr>
    </w:p>
    <w:p w14:paraId="65B2A0BC" w14:textId="2898076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0CD2C6F" w14:textId="77777777" w:rsidR="009E695B" w:rsidRPr="00FB2E00" w:rsidRDefault="009E695B">
      <w:pPr>
        <w:spacing w:after="0"/>
        <w:rPr>
          <w:rFonts w:ascii="Times New Roman" w:hAnsi="Times New Roman" w:cs="Times New Roman"/>
          <w:sz w:val="24"/>
          <w:szCs w:val="24"/>
        </w:rPr>
      </w:pPr>
    </w:p>
    <w:p w14:paraId="4E47142B" w14:textId="164C98C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A34CF" w:rsidRPr="00FB2E00">
        <w:rPr>
          <w:rFonts w:ascii="Times New Roman" w:hAnsi="Times New Roman" w:cs="Times New Roman"/>
          <w:sz w:val="24"/>
          <w:szCs w:val="24"/>
        </w:rPr>
        <w:t>… w</w:t>
      </w:r>
      <w:r w:rsidR="007D19EF" w:rsidRPr="00FB2E00">
        <w:rPr>
          <w:rFonts w:ascii="Times New Roman" w:hAnsi="Times New Roman" w:cs="Times New Roman"/>
          <w:sz w:val="24"/>
          <w:szCs w:val="24"/>
        </w:rPr>
        <w:t>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try and offer it to her to see if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want it, you know, and she</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would occasionally take it.</w:t>
      </w:r>
    </w:p>
    <w:p w14:paraId="17DDA352" w14:textId="77777777" w:rsidR="009E695B" w:rsidRPr="00FB2E00" w:rsidRDefault="009E695B">
      <w:pPr>
        <w:spacing w:after="0"/>
        <w:rPr>
          <w:rFonts w:ascii="Times New Roman" w:hAnsi="Times New Roman" w:cs="Times New Roman"/>
          <w:sz w:val="24"/>
          <w:szCs w:val="24"/>
        </w:rPr>
      </w:pPr>
    </w:p>
    <w:p w14:paraId="23A1EB8D" w14:textId="2322202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Does she use it now</w:t>
      </w:r>
      <w:r w:rsidR="00DA34CF" w:rsidRPr="00FB2E00">
        <w:rPr>
          <w:rFonts w:ascii="Times New Roman" w:hAnsi="Times New Roman" w:cs="Times New Roman"/>
          <w:sz w:val="24"/>
          <w:szCs w:val="24"/>
        </w:rPr>
        <w:t xml:space="preserve"> o</w:t>
      </w:r>
      <w:r w:rsidR="007D19EF" w:rsidRPr="00FB2E00">
        <w:rPr>
          <w:rFonts w:ascii="Times New Roman" w:hAnsi="Times New Roman" w:cs="Times New Roman"/>
          <w:sz w:val="24"/>
          <w:szCs w:val="24"/>
        </w:rPr>
        <w:t>r was that just when she was little?</w:t>
      </w:r>
    </w:p>
    <w:p w14:paraId="15D63EA4" w14:textId="77777777" w:rsidR="009E695B" w:rsidRPr="00FB2E00" w:rsidRDefault="009E695B">
      <w:pPr>
        <w:spacing w:after="0"/>
        <w:rPr>
          <w:rFonts w:ascii="Times New Roman" w:hAnsi="Times New Roman" w:cs="Times New Roman"/>
          <w:sz w:val="24"/>
          <w:szCs w:val="24"/>
        </w:rPr>
      </w:pPr>
    </w:p>
    <w:p w14:paraId="14E3AF75" w14:textId="61B1123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 was just when she was little</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A34CF" w:rsidRPr="00FB2E00">
        <w:rPr>
          <w:rFonts w:ascii="Times New Roman" w:hAnsi="Times New Roman" w:cs="Times New Roman"/>
          <w:sz w:val="24"/>
          <w:szCs w:val="24"/>
        </w:rPr>
        <w:t>W</w:t>
      </w:r>
      <w:r w:rsidR="007D19EF" w:rsidRPr="00FB2E00">
        <w:rPr>
          <w:rFonts w:ascii="Times New Roman" w:hAnsi="Times New Roman" w:cs="Times New Roman"/>
          <w:sz w:val="24"/>
          <w:szCs w:val="24"/>
        </w:rPr>
        <w:t>e just kind of</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again,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become a </w:t>
      </w:r>
      <w:r w:rsidR="007D19EF" w:rsidRPr="00FB2E00">
        <w:rPr>
          <w:rFonts w:ascii="Times New Roman" w:hAnsi="Times New Roman" w:cs="Times New Roman"/>
          <w:b/>
          <w:bCs/>
          <w:sz w:val="24"/>
          <w:szCs w:val="24"/>
        </w:rPr>
        <w:t>[31:00]</w:t>
      </w:r>
      <w:r w:rsidR="007D19EF" w:rsidRPr="00FB2E00">
        <w:rPr>
          <w:rFonts w:ascii="Times New Roman" w:hAnsi="Times New Roman" w:cs="Times New Roman"/>
          <w:sz w:val="24"/>
          <w:szCs w:val="24"/>
        </w:rPr>
        <w:t xml:space="preserve"> situation of </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really starting to learn how to </w:t>
      </w:r>
      <w:r w:rsidR="00FB2E00" w:rsidRPr="00FB2E00">
        <w:rPr>
          <w:rFonts w:ascii="Times New Roman" w:hAnsi="Times New Roman" w:cs="Times New Roman"/>
          <w:sz w:val="24"/>
          <w:szCs w:val="24"/>
        </w:rPr>
        <w:t>desensitize</w:t>
      </w:r>
      <w:r w:rsidR="007D19EF" w:rsidRPr="00FB2E00">
        <w:rPr>
          <w:rFonts w:ascii="Times New Roman" w:hAnsi="Times New Roman" w:cs="Times New Roman"/>
          <w:sz w:val="24"/>
          <w:szCs w:val="24"/>
        </w:rPr>
        <w:t xml:space="preserve"> herself to certain things. And I think one of the things </w:t>
      </w:r>
      <w:r w:rsidR="00A37407">
        <w:rPr>
          <w:rFonts w:ascii="Times New Roman" w:hAnsi="Times New Roman" w:cs="Times New Roman"/>
          <w:sz w:val="24"/>
          <w:szCs w:val="24"/>
        </w:rPr>
        <w:t xml:space="preserve">… </w:t>
      </w:r>
      <w:r w:rsidR="00DA34CF" w:rsidRPr="00FB2E00">
        <w:rPr>
          <w:rFonts w:ascii="Times New Roman" w:hAnsi="Times New Roman" w:cs="Times New Roman"/>
          <w:sz w:val="24"/>
          <w:szCs w:val="24"/>
        </w:rPr>
        <w:t xml:space="preserve">at </w:t>
      </w:r>
      <w:r w:rsidR="007D19EF" w:rsidRPr="00FB2E00">
        <w:rPr>
          <w:rFonts w:ascii="Times New Roman" w:hAnsi="Times New Roman" w:cs="Times New Roman"/>
          <w:sz w:val="24"/>
          <w:szCs w:val="24"/>
        </w:rPr>
        <w:t>Boston Higashi</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they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allow kids wear headphones. </w:t>
      </w:r>
    </w:p>
    <w:p w14:paraId="7DCED3B2" w14:textId="77777777" w:rsidR="009E695B" w:rsidRPr="00FB2E00" w:rsidRDefault="009E695B">
      <w:pPr>
        <w:spacing w:after="0"/>
        <w:rPr>
          <w:rFonts w:ascii="Times New Roman" w:hAnsi="Times New Roman" w:cs="Times New Roman"/>
          <w:sz w:val="24"/>
          <w:szCs w:val="24"/>
        </w:rPr>
      </w:pPr>
    </w:p>
    <w:p w14:paraId="439D6E23" w14:textId="29C94B9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Oh</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0996FB27" w14:textId="77777777" w:rsidR="009E695B" w:rsidRPr="00FB2E00" w:rsidRDefault="009E695B">
      <w:pPr>
        <w:spacing w:after="0"/>
        <w:rPr>
          <w:rFonts w:ascii="Times New Roman" w:hAnsi="Times New Roman" w:cs="Times New Roman"/>
          <w:sz w:val="24"/>
          <w:szCs w:val="24"/>
        </w:rPr>
      </w:pPr>
    </w:p>
    <w:p w14:paraId="775526FA" w14:textId="5B5DC3A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A34CF" w:rsidRPr="00FB2E00">
        <w:rPr>
          <w:rFonts w:ascii="Times New Roman" w:hAnsi="Times New Roman" w:cs="Times New Roman"/>
          <w:sz w:val="24"/>
          <w:szCs w:val="24"/>
        </w:rPr>
        <w:t>T</w:t>
      </w:r>
      <w:r w:rsidR="007D19EF" w:rsidRPr="00FB2E00">
        <w:rPr>
          <w:rFonts w:ascii="Times New Roman" w:hAnsi="Times New Roman" w:cs="Times New Roman"/>
          <w:sz w:val="24"/>
          <w:szCs w:val="24"/>
        </w:rPr>
        <w: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not allowed to</w:t>
      </w:r>
      <w:r w:rsidR="00A37407">
        <w:rPr>
          <w:rFonts w:ascii="Times New Roman" w:hAnsi="Times New Roman" w:cs="Times New Roman"/>
          <w:sz w:val="24"/>
          <w:szCs w:val="24"/>
        </w:rPr>
        <w:t xml:space="preserve"> … yeah. </w:t>
      </w:r>
      <w:r w:rsidR="007D19EF" w:rsidRPr="00FB2E00">
        <w:rPr>
          <w:rFonts w:ascii="Times New Roman" w:hAnsi="Times New Roman" w:cs="Times New Roman"/>
          <w:sz w:val="24"/>
          <w:szCs w:val="24"/>
        </w:rPr>
        <w:t>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DA34CF" w:rsidRPr="00FB2E00">
        <w:rPr>
          <w:rFonts w:ascii="Times New Roman" w:hAnsi="Times New Roman" w:cs="Times New Roman"/>
          <w:sz w:val="24"/>
          <w:szCs w:val="24"/>
        </w:rPr>
        <w:t>“</w:t>
      </w:r>
      <w:r w:rsidR="00DA34CF"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re ... </w:t>
      </w:r>
      <w:r w:rsidR="00DA34CF"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 xml:space="preserve">hey need to </w:t>
      </w:r>
      <w:r w:rsidR="00FB2E00" w:rsidRPr="00FB2E00">
        <w:rPr>
          <w:rFonts w:ascii="Times New Roman" w:hAnsi="Times New Roman" w:cs="Times New Roman"/>
          <w:i/>
          <w:iCs/>
          <w:sz w:val="24"/>
          <w:szCs w:val="24"/>
        </w:rPr>
        <w:t>desensitize</w:t>
      </w:r>
      <w:r w:rsidR="007D19EF" w:rsidRPr="00FB2E00">
        <w:rPr>
          <w:rFonts w:ascii="Times New Roman" w:hAnsi="Times New Roman" w:cs="Times New Roman"/>
          <w:i/>
          <w:iCs/>
          <w:sz w:val="24"/>
          <w:szCs w:val="24"/>
        </w:rPr>
        <w:t xml:space="preserve"> themselves</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that there is</w:t>
      </w:r>
      <w:r w:rsidR="00DA34CF"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w:t>
      </w:r>
      <w:r w:rsidR="00A37407">
        <w:rPr>
          <w:rFonts w:ascii="Times New Roman" w:hAnsi="Times New Roman" w:cs="Times New Roman"/>
          <w:sz w:val="24"/>
          <w:szCs w:val="24"/>
        </w:rPr>
        <w:t>“</w:t>
      </w:r>
      <w:r w:rsidR="00A37407" w:rsidRPr="00A37407">
        <w:rPr>
          <w:rFonts w:ascii="Times New Roman" w:hAnsi="Times New Roman" w:cs="Times New Roman"/>
          <w:i/>
          <w:iCs/>
          <w:sz w:val="24"/>
          <w:szCs w:val="24"/>
        </w:rPr>
        <w:t>T</w:t>
      </w:r>
      <w:r w:rsidR="007D19EF" w:rsidRPr="00A37407">
        <w:rPr>
          <w:rFonts w:ascii="Times New Roman" w:hAnsi="Times New Roman" w:cs="Times New Roman"/>
          <w:i/>
          <w:iCs/>
          <w:sz w:val="24"/>
          <w:szCs w:val="24"/>
        </w:rPr>
        <w:t>hey have to be</w:t>
      </w:r>
      <w:r w:rsidR="00DA34CF" w:rsidRPr="00A37407">
        <w:rPr>
          <w:rFonts w:ascii="Times New Roman" w:hAnsi="Times New Roman" w:cs="Times New Roman"/>
          <w:i/>
          <w:iCs/>
          <w:sz w:val="24"/>
          <w:szCs w:val="24"/>
        </w:rPr>
        <w:t xml:space="preserve"> …</w:t>
      </w:r>
      <w:r w:rsidR="007D19EF" w:rsidRPr="00A37407">
        <w:rPr>
          <w:rFonts w:ascii="Times New Roman" w:hAnsi="Times New Roman" w:cs="Times New Roman"/>
          <w:i/>
          <w:iCs/>
          <w:sz w:val="24"/>
          <w:szCs w:val="24"/>
        </w:rPr>
        <w:t xml:space="preserve"> get used to loud noises</w:t>
      </w:r>
      <w:r w:rsidR="00DA34CF" w:rsidRPr="00FB2E00">
        <w:rPr>
          <w:rFonts w:ascii="Times New Roman" w:hAnsi="Times New Roman" w:cs="Times New Roman"/>
          <w:sz w:val="24"/>
          <w:szCs w:val="24"/>
        </w:rPr>
        <w:t xml:space="preserve"> …</w:t>
      </w:r>
      <w:r w:rsidR="00A37407">
        <w:rPr>
          <w:rFonts w:ascii="Times New Roman" w:hAnsi="Times New Roman" w:cs="Times New Roman"/>
          <w:sz w:val="24"/>
          <w:szCs w:val="24"/>
        </w:rPr>
        <w:t>”</w:t>
      </w:r>
    </w:p>
    <w:p w14:paraId="18C54C4B" w14:textId="77777777" w:rsidR="009E695B" w:rsidRPr="00FB2E00" w:rsidRDefault="009E695B">
      <w:pPr>
        <w:spacing w:after="0"/>
        <w:rPr>
          <w:rFonts w:ascii="Times New Roman" w:hAnsi="Times New Roman" w:cs="Times New Roman"/>
          <w:sz w:val="24"/>
          <w:szCs w:val="24"/>
        </w:rPr>
      </w:pPr>
    </w:p>
    <w:p w14:paraId="54FD3326" w14:textId="6B09EC2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10A01365" w14:textId="77777777" w:rsidR="009E695B" w:rsidRPr="00FB2E00" w:rsidRDefault="009E695B">
      <w:pPr>
        <w:spacing w:after="0"/>
        <w:rPr>
          <w:rFonts w:ascii="Times New Roman" w:hAnsi="Times New Roman" w:cs="Times New Roman"/>
          <w:sz w:val="24"/>
          <w:szCs w:val="24"/>
        </w:rPr>
      </w:pPr>
    </w:p>
    <w:p w14:paraId="02222456" w14:textId="3F34B6D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37407">
        <w:rPr>
          <w:rFonts w:ascii="Times New Roman" w:hAnsi="Times New Roman" w:cs="Times New Roman"/>
          <w:bCs/>
          <w:sz w:val="24"/>
          <w:szCs w:val="24"/>
        </w:rPr>
        <w:t>“</w:t>
      </w:r>
      <w:r w:rsidR="00DA34CF" w:rsidRPr="00A37407">
        <w:rPr>
          <w:rFonts w:ascii="Times New Roman" w:hAnsi="Times New Roman" w:cs="Times New Roman"/>
          <w:i/>
          <w:iCs/>
          <w:sz w:val="24"/>
          <w:szCs w:val="24"/>
        </w:rPr>
        <w:t>T</w:t>
      </w:r>
      <w:r w:rsidR="007D19EF" w:rsidRPr="00A37407">
        <w:rPr>
          <w:rFonts w:ascii="Times New Roman" w:hAnsi="Times New Roman" w:cs="Times New Roman"/>
          <w:i/>
          <w:iCs/>
          <w:sz w:val="24"/>
          <w:szCs w:val="24"/>
        </w:rPr>
        <w:t>hey have to</w:t>
      </w:r>
      <w:r w:rsidR="00DA34CF" w:rsidRPr="00A37407">
        <w:rPr>
          <w:rFonts w:ascii="Times New Roman" w:hAnsi="Times New Roman" w:cs="Times New Roman"/>
          <w:i/>
          <w:iCs/>
          <w:sz w:val="24"/>
          <w:szCs w:val="24"/>
        </w:rPr>
        <w:t>,</w:t>
      </w:r>
      <w:r w:rsidR="007D19EF" w:rsidRPr="00A37407">
        <w:rPr>
          <w:rFonts w:ascii="Times New Roman" w:hAnsi="Times New Roman" w:cs="Times New Roman"/>
          <w:i/>
          <w:iCs/>
          <w:sz w:val="24"/>
          <w:szCs w:val="24"/>
        </w:rPr>
        <w:t xml:space="preserve"> you know</w:t>
      </w:r>
      <w:r w:rsidR="00DA34CF" w:rsidRPr="00A37407">
        <w:rPr>
          <w:rFonts w:ascii="Times New Roman" w:hAnsi="Times New Roman" w:cs="Times New Roman"/>
          <w:i/>
          <w:iCs/>
          <w:sz w:val="24"/>
          <w:szCs w:val="24"/>
        </w:rPr>
        <w:t xml:space="preserve"> …</w:t>
      </w:r>
      <w:r w:rsidR="007D19EF" w:rsidRPr="00A37407">
        <w:rPr>
          <w:rFonts w:ascii="Times New Roman" w:hAnsi="Times New Roman" w:cs="Times New Roman"/>
          <w:i/>
          <w:iCs/>
          <w:sz w:val="24"/>
          <w:szCs w:val="24"/>
        </w:rPr>
        <w:t xml:space="preserve"> they want to live in the world with us. These are the things</w:t>
      </w:r>
      <w:r w:rsidR="00DA34CF" w:rsidRPr="00FB2E00">
        <w:rPr>
          <w:rFonts w:ascii="Times New Roman" w:hAnsi="Times New Roman" w:cs="Times New Roman"/>
          <w:sz w:val="24"/>
          <w:szCs w:val="24"/>
        </w:rPr>
        <w:t>,</w:t>
      </w:r>
      <w:r w:rsidR="00A37407">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and, and same thing with food. Like, Higashi was incredibly successful with fixing some things that are were really sensory things</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foods, Helen will eat everything now</w:t>
      </w:r>
      <w:r w:rsidR="00DA34CF" w:rsidRPr="00FB2E00">
        <w:rPr>
          <w:rFonts w:ascii="Times New Roman" w:hAnsi="Times New Roman" w:cs="Times New Roman"/>
          <w:sz w:val="24"/>
          <w:szCs w:val="24"/>
        </w:rPr>
        <w:t>.</w:t>
      </w:r>
    </w:p>
    <w:p w14:paraId="72D8A2D9" w14:textId="77777777" w:rsidR="009E695B" w:rsidRPr="00FB2E00" w:rsidRDefault="009E695B">
      <w:pPr>
        <w:spacing w:after="0"/>
        <w:rPr>
          <w:rFonts w:ascii="Times New Roman" w:hAnsi="Times New Roman" w:cs="Times New Roman"/>
          <w:sz w:val="24"/>
          <w:szCs w:val="24"/>
        </w:rPr>
      </w:pPr>
    </w:p>
    <w:p w14:paraId="346317D4" w14:textId="62104C9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Was she very sensitive to foods when she was younger?</w:t>
      </w:r>
    </w:p>
    <w:p w14:paraId="5895E446" w14:textId="77777777" w:rsidR="009E695B" w:rsidRPr="00FB2E00" w:rsidRDefault="009E695B">
      <w:pPr>
        <w:spacing w:after="0"/>
        <w:rPr>
          <w:rFonts w:ascii="Times New Roman" w:hAnsi="Times New Roman" w:cs="Times New Roman"/>
          <w:sz w:val="24"/>
          <w:szCs w:val="24"/>
        </w:rPr>
      </w:pPr>
    </w:p>
    <w:p w14:paraId="6BB33696" w14:textId="77777777" w:rsidR="00DA34CF"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wouldn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eat anything but bread</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white,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 classic white bread</w:t>
      </w:r>
      <w:r w:rsidR="00DA34CF"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4DAE04C" w14:textId="77777777" w:rsidR="00DA34CF" w:rsidRPr="00FB2E00" w:rsidRDefault="00DA34CF">
      <w:pPr>
        <w:spacing w:after="0"/>
        <w:rPr>
          <w:rFonts w:ascii="Times New Roman" w:hAnsi="Times New Roman" w:cs="Times New Roman"/>
          <w:sz w:val="24"/>
          <w:szCs w:val="24"/>
        </w:rPr>
      </w:pPr>
    </w:p>
    <w:p w14:paraId="75832E5D" w14:textId="77777777" w:rsidR="00DA34CF" w:rsidRPr="00FB2E00" w:rsidRDefault="00DA34CF">
      <w:pPr>
        <w:spacing w:after="0"/>
        <w:rPr>
          <w:rFonts w:ascii="Times New Roman" w:hAnsi="Times New Roman" w:cs="Times New Roman"/>
          <w:sz w:val="24"/>
          <w:szCs w:val="24"/>
        </w:rPr>
      </w:pPr>
      <w:r w:rsidRPr="00FB2E00">
        <w:rPr>
          <w:rFonts w:ascii="Times New Roman" w:hAnsi="Times New Roman" w:cs="Times New Roman"/>
          <w:b/>
          <w:bCs/>
          <w:sz w:val="24"/>
          <w:szCs w:val="24"/>
        </w:rPr>
        <w:t xml:space="preserve">Interviewer: </w:t>
      </w:r>
      <w:r w:rsidR="007D19EF" w:rsidRPr="00FB2E00">
        <w:rPr>
          <w:rFonts w:ascii="Times New Roman" w:hAnsi="Times New Roman" w:cs="Times New Roman"/>
          <w:sz w:val="24"/>
          <w:szCs w:val="24"/>
        </w:rPr>
        <w:t xml:space="preserve">Yeah. </w:t>
      </w:r>
    </w:p>
    <w:p w14:paraId="5EC476C3" w14:textId="77777777" w:rsidR="00DA34CF" w:rsidRPr="00FB2E00" w:rsidRDefault="00DA34CF">
      <w:pPr>
        <w:spacing w:after="0"/>
        <w:rPr>
          <w:rFonts w:ascii="Times New Roman" w:hAnsi="Times New Roman" w:cs="Times New Roman"/>
          <w:sz w:val="24"/>
          <w:szCs w:val="24"/>
        </w:rPr>
      </w:pPr>
    </w:p>
    <w:p w14:paraId="3F3A4850" w14:textId="0F63A032" w:rsidR="009E695B" w:rsidRPr="00FB2E00" w:rsidRDefault="00DA34CF">
      <w:pPr>
        <w:spacing w:after="0"/>
        <w:rPr>
          <w:rFonts w:ascii="Times New Roman" w:hAnsi="Times New Roman" w:cs="Times New Roman"/>
          <w:sz w:val="24"/>
          <w:szCs w:val="24"/>
        </w:rPr>
      </w:pPr>
      <w:r w:rsidRPr="00FB2E00">
        <w:rPr>
          <w:rFonts w:ascii="Times New Roman" w:hAnsi="Times New Roman" w:cs="Times New Roman"/>
          <w:b/>
          <w:bCs/>
          <w:sz w:val="24"/>
          <w:szCs w:val="24"/>
        </w:rPr>
        <w:t xml:space="preserve">Interviewee: </w:t>
      </w:r>
      <w:r w:rsidR="007D19EF" w:rsidRPr="00FB2E00">
        <w:rPr>
          <w:rFonts w:ascii="Times New Roman" w:hAnsi="Times New Roman" w:cs="Times New Roman"/>
          <w:sz w:val="24"/>
          <w:szCs w:val="24"/>
        </w:rPr>
        <w:t>Goldfish crackers</w:t>
      </w:r>
      <w:r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 this</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 same thing</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did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fruit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did manage </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always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d fruit.</w:t>
      </w:r>
    </w:p>
    <w:p w14:paraId="39F4FA7B" w14:textId="77777777" w:rsidR="009E695B" w:rsidRPr="00FB2E00" w:rsidRDefault="009E695B">
      <w:pPr>
        <w:spacing w:after="0"/>
        <w:rPr>
          <w:rFonts w:ascii="Times New Roman" w:hAnsi="Times New Roman" w:cs="Times New Roman"/>
          <w:sz w:val="24"/>
          <w:szCs w:val="24"/>
        </w:rPr>
      </w:pPr>
    </w:p>
    <w:p w14:paraId="7E7FD3B1" w14:textId="7C055A4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8E93227" w14:textId="77777777" w:rsidR="009E695B" w:rsidRPr="00FB2E00" w:rsidRDefault="009E695B">
      <w:pPr>
        <w:spacing w:after="0"/>
        <w:rPr>
          <w:rFonts w:ascii="Times New Roman" w:hAnsi="Times New Roman" w:cs="Times New Roman"/>
          <w:sz w:val="24"/>
          <w:szCs w:val="24"/>
        </w:rPr>
      </w:pPr>
    </w:p>
    <w:p w14:paraId="28D10941" w14:textId="766E78D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A34CF" w:rsidRPr="00FB2E00">
        <w:rPr>
          <w:rFonts w:ascii="Times New Roman" w:hAnsi="Times New Roman" w:cs="Times New Roman"/>
          <w:sz w:val="24"/>
          <w:szCs w:val="24"/>
        </w:rPr>
        <w:t>V</w:t>
      </w:r>
      <w:r w:rsidR="007D19EF" w:rsidRPr="00FB2E00">
        <w:rPr>
          <w:rFonts w:ascii="Times New Roman" w:hAnsi="Times New Roman" w:cs="Times New Roman"/>
          <w:sz w:val="24"/>
          <w:szCs w:val="24"/>
        </w:rPr>
        <w:t>egetables, not so much. But now</w:t>
      </w:r>
      <w:r w:rsidR="00DA34CF" w:rsidRPr="00FB2E00">
        <w:rPr>
          <w:rFonts w:ascii="Times New Roman" w:hAnsi="Times New Roman" w:cs="Times New Roman"/>
          <w:sz w:val="24"/>
          <w:szCs w:val="24"/>
        </w:rPr>
        <w:t>, y</w:t>
      </w:r>
      <w:r w:rsidR="007D19EF" w:rsidRPr="00FB2E00">
        <w:rPr>
          <w:rFonts w:ascii="Times New Roman" w:hAnsi="Times New Roman" w:cs="Times New Roman"/>
          <w:sz w:val="24"/>
          <w:szCs w:val="24"/>
        </w:rPr>
        <w:t xml:space="preserve">ou know, </w:t>
      </w:r>
      <w:r w:rsidR="00A37407">
        <w:rPr>
          <w:rFonts w:ascii="Times New Roman" w:hAnsi="Times New Roman" w:cs="Times New Roman"/>
          <w:sz w:val="24"/>
          <w:szCs w:val="24"/>
        </w:rPr>
        <w:t>the kid</w:t>
      </w:r>
      <w:r w:rsidR="007D19EF" w:rsidRPr="00FB2E00">
        <w:rPr>
          <w:rFonts w:ascii="Times New Roman" w:hAnsi="Times New Roman" w:cs="Times New Roman"/>
          <w:sz w:val="24"/>
          <w:szCs w:val="24"/>
        </w:rPr>
        <w:t xml:space="preserve"> eat</w:t>
      </w:r>
      <w:r w:rsidR="00A37407">
        <w:rPr>
          <w:rFonts w:ascii="Times New Roman" w:hAnsi="Times New Roman" w:cs="Times New Roman"/>
          <w:sz w:val="24"/>
          <w:szCs w:val="24"/>
        </w:rPr>
        <w:t>s</w:t>
      </w:r>
      <w:r w:rsidR="007D19EF" w:rsidRPr="00FB2E00">
        <w:rPr>
          <w:rFonts w:ascii="Times New Roman" w:hAnsi="Times New Roman" w:cs="Times New Roman"/>
          <w:sz w:val="24"/>
          <w:szCs w:val="24"/>
        </w:rPr>
        <w:t xml:space="preserve"> salad.</w:t>
      </w:r>
    </w:p>
    <w:p w14:paraId="765CBD94" w14:textId="77777777" w:rsidR="009E695B" w:rsidRPr="00FB2E00" w:rsidRDefault="009E695B">
      <w:pPr>
        <w:spacing w:after="0"/>
        <w:rPr>
          <w:rFonts w:ascii="Times New Roman" w:hAnsi="Times New Roman" w:cs="Times New Roman"/>
          <w:sz w:val="24"/>
          <w:szCs w:val="24"/>
        </w:rPr>
      </w:pPr>
    </w:p>
    <w:p w14:paraId="18B8DD27" w14:textId="1801ACC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great.</w:t>
      </w:r>
    </w:p>
    <w:p w14:paraId="0708D612" w14:textId="77777777" w:rsidR="009E695B" w:rsidRPr="00FB2E00" w:rsidRDefault="009E695B">
      <w:pPr>
        <w:spacing w:after="0"/>
        <w:rPr>
          <w:rFonts w:ascii="Times New Roman" w:hAnsi="Times New Roman" w:cs="Times New Roman"/>
          <w:sz w:val="24"/>
          <w:szCs w:val="24"/>
        </w:rPr>
      </w:pPr>
    </w:p>
    <w:p w14:paraId="70162F58" w14:textId="35A8EFC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Like</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even</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O</w:t>
      </w:r>
      <w:r w:rsidR="007D19EF" w:rsidRPr="00FB2E00">
        <w:rPr>
          <w:rFonts w:ascii="Times New Roman" w:hAnsi="Times New Roman" w:cs="Times New Roman"/>
          <w:sz w:val="24"/>
          <w:szCs w:val="24"/>
        </w:rPr>
        <w:t>ne time</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had gotten sick on macaroni and cheese when she was a baby</w:t>
      </w:r>
      <w:r w:rsidR="00535636"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then she stopped</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not</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wouldn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eat it anymore. </w:t>
      </w:r>
    </w:p>
    <w:p w14:paraId="1E233EAE" w14:textId="77777777" w:rsidR="009E695B" w:rsidRPr="00FB2E00" w:rsidRDefault="009E695B">
      <w:pPr>
        <w:spacing w:after="0"/>
        <w:rPr>
          <w:rFonts w:ascii="Times New Roman" w:hAnsi="Times New Roman" w:cs="Times New Roman"/>
          <w:sz w:val="24"/>
          <w:szCs w:val="24"/>
        </w:rPr>
      </w:pPr>
    </w:p>
    <w:p w14:paraId="2971D4DA" w14:textId="2D02827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0EFF8930" w14:textId="77777777" w:rsidR="009E695B" w:rsidRPr="00FB2E00" w:rsidRDefault="009E695B">
      <w:pPr>
        <w:spacing w:after="0"/>
        <w:rPr>
          <w:rFonts w:ascii="Times New Roman" w:hAnsi="Times New Roman" w:cs="Times New Roman"/>
          <w:sz w:val="24"/>
          <w:szCs w:val="24"/>
        </w:rPr>
      </w:pPr>
    </w:p>
    <w:p w14:paraId="0BE69DBA" w14:textId="3F52B14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Now</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eat it.</w:t>
      </w:r>
    </w:p>
    <w:p w14:paraId="293D9142" w14:textId="77777777" w:rsidR="009E695B" w:rsidRPr="00FB2E00" w:rsidRDefault="009E695B">
      <w:pPr>
        <w:spacing w:after="0"/>
        <w:rPr>
          <w:rFonts w:ascii="Times New Roman" w:hAnsi="Times New Roman" w:cs="Times New Roman"/>
          <w:sz w:val="24"/>
          <w:szCs w:val="24"/>
        </w:rPr>
      </w:pPr>
    </w:p>
    <w:p w14:paraId="54C15E0A" w14:textId="6266DB8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I wouldn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thought that ...</w:t>
      </w:r>
    </w:p>
    <w:p w14:paraId="19418AA4" w14:textId="77777777" w:rsidR="009E695B" w:rsidRPr="00FB2E00" w:rsidRDefault="009E695B">
      <w:pPr>
        <w:spacing w:after="0"/>
        <w:rPr>
          <w:rFonts w:ascii="Times New Roman" w:hAnsi="Times New Roman" w:cs="Times New Roman"/>
          <w:sz w:val="24"/>
          <w:szCs w:val="24"/>
        </w:rPr>
      </w:pPr>
    </w:p>
    <w:p w14:paraId="2CA09997" w14:textId="07E0B47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37407">
        <w:rPr>
          <w:rFonts w:ascii="Times New Roman" w:hAnsi="Times New Roman" w:cs="Times New Roman"/>
          <w:sz w:val="24"/>
          <w:szCs w:val="24"/>
        </w:rPr>
        <w:t>And the she r</w:t>
      </w:r>
      <w:r w:rsidR="007D19EF" w:rsidRPr="00FB2E00">
        <w:rPr>
          <w:rFonts w:ascii="Times New Roman" w:hAnsi="Times New Roman" w:cs="Times New Roman"/>
          <w:sz w:val="24"/>
          <w:szCs w:val="24"/>
        </w:rPr>
        <w:t xml:space="preserve">eally </w:t>
      </w:r>
      <w:r w:rsidR="00A37407">
        <w:rPr>
          <w:rFonts w:ascii="Times New Roman" w:hAnsi="Times New Roman" w:cs="Times New Roman"/>
          <w:sz w:val="24"/>
          <w:szCs w:val="24"/>
        </w:rPr>
        <w:t>k</w:t>
      </w:r>
      <w:r w:rsidR="007D19EF" w:rsidRPr="00FB2E00">
        <w:rPr>
          <w:rFonts w:ascii="Times New Roman" w:hAnsi="Times New Roman" w:cs="Times New Roman"/>
          <w:sz w:val="24"/>
          <w:szCs w:val="24"/>
        </w:rPr>
        <w:t>ind of</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think it almost got to the point where her first year she got so skinny. Because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w:t>
      </w:r>
      <w:r w:rsidR="00535636"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his is what you get to eat. This is what</w:t>
      </w:r>
      <w:r w:rsidR="00A37407">
        <w:rPr>
          <w:rFonts w:ascii="Times New Roman" w:hAnsi="Times New Roman" w:cs="Times New Roman"/>
          <w:i/>
          <w:iCs/>
          <w:sz w:val="24"/>
          <w:szCs w:val="24"/>
        </w:rPr>
        <w:t xml:space="preserve"> ...</w:t>
      </w:r>
      <w:r w:rsidR="00535636" w:rsidRPr="00FB2E00">
        <w:rPr>
          <w:rFonts w:ascii="Times New Roman" w:hAnsi="Times New Roman" w:cs="Times New Roman"/>
          <w:sz w:val="24"/>
          <w:szCs w:val="24"/>
        </w:rPr>
        <w:t>”</w:t>
      </w:r>
    </w:p>
    <w:p w14:paraId="2830EF2E" w14:textId="77777777" w:rsidR="009E695B" w:rsidRPr="00FB2E00" w:rsidRDefault="009E695B">
      <w:pPr>
        <w:spacing w:after="0"/>
        <w:rPr>
          <w:rFonts w:ascii="Times New Roman" w:hAnsi="Times New Roman" w:cs="Times New Roman"/>
          <w:sz w:val="24"/>
          <w:szCs w:val="24"/>
        </w:rPr>
      </w:pPr>
    </w:p>
    <w:p w14:paraId="5CD13D61" w14:textId="1DE90AF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622C9EA8" w14:textId="77777777" w:rsidR="009E695B" w:rsidRPr="00FB2E00" w:rsidRDefault="009E695B">
      <w:pPr>
        <w:spacing w:after="0"/>
        <w:rPr>
          <w:rFonts w:ascii="Times New Roman" w:hAnsi="Times New Roman" w:cs="Times New Roman"/>
          <w:sz w:val="24"/>
          <w:szCs w:val="24"/>
        </w:rPr>
      </w:pPr>
    </w:p>
    <w:p w14:paraId="095BE177" w14:textId="2381A0B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636" w:rsidRPr="00FB2E00">
        <w:rPr>
          <w:rFonts w:ascii="Times New Roman" w:hAnsi="Times New Roman" w:cs="Times New Roman"/>
          <w:sz w:val="24"/>
          <w:szCs w:val="24"/>
        </w:rPr>
        <w:t xml:space="preserve">“… </w:t>
      </w:r>
      <w:r w:rsidR="00535636" w:rsidRPr="00FB2E00">
        <w:rPr>
          <w:rFonts w:ascii="Times New Roman" w:hAnsi="Times New Roman" w:cs="Times New Roman"/>
          <w:i/>
          <w:iCs/>
          <w:sz w:val="24"/>
          <w:szCs w:val="24"/>
        </w:rPr>
        <w:t>y</w:t>
      </w:r>
      <w:r w:rsidR="007D19EF" w:rsidRPr="00FB2E00">
        <w:rPr>
          <w:rFonts w:ascii="Times New Roman" w:hAnsi="Times New Roman" w:cs="Times New Roman"/>
          <w:i/>
          <w:iCs/>
          <w:sz w:val="24"/>
          <w:szCs w:val="24"/>
        </w:rPr>
        <w:t>ou</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eating</w:t>
      </w:r>
      <w:r w:rsidR="007D19EF" w:rsidRPr="00FB2E00">
        <w:rPr>
          <w:rFonts w:ascii="Times New Roman" w:hAnsi="Times New Roman" w:cs="Times New Roman"/>
          <w:sz w:val="24"/>
          <w:szCs w:val="24"/>
        </w:rPr>
        <w:t>.</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E</w:t>
      </w:r>
      <w:r w:rsidR="007D19EF" w:rsidRPr="00FB2E00">
        <w:rPr>
          <w:rFonts w:ascii="Times New Roman" w:hAnsi="Times New Roman" w:cs="Times New Roman"/>
          <w:sz w:val="24"/>
          <w:szCs w:val="24"/>
        </w:rPr>
        <w:t>ventually it was</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gave in. And then</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once she gave in, she </w:t>
      </w:r>
      <w:r w:rsidR="00FB2E00" w:rsidRPr="00FB2E00">
        <w:rPr>
          <w:rFonts w:ascii="Times New Roman" w:hAnsi="Times New Roman" w:cs="Times New Roman"/>
          <w:sz w:val="24"/>
          <w:szCs w:val="24"/>
        </w:rPr>
        <w:t>realized</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Oh, I didn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die. Oh, that wasn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that bad</w:t>
      </w:r>
      <w:r w:rsidR="007D19EF" w:rsidRPr="00FB2E00">
        <w:rPr>
          <w:rFonts w:ascii="Times New Roman" w:hAnsi="Times New Roman" w:cs="Times New Roman"/>
          <w:sz w:val="24"/>
          <w:szCs w:val="24"/>
        </w:rPr>
        <w:t>.</w:t>
      </w:r>
      <w:r w:rsidR="00535636" w:rsidRPr="00FB2E00">
        <w:rPr>
          <w:rFonts w:ascii="Times New Roman" w:hAnsi="Times New Roman" w:cs="Times New Roman"/>
          <w:sz w:val="24"/>
          <w:szCs w:val="24"/>
        </w:rPr>
        <w:t>”</w:t>
      </w:r>
    </w:p>
    <w:p w14:paraId="24E54A47" w14:textId="77777777" w:rsidR="009E695B" w:rsidRPr="00FB2E00" w:rsidRDefault="009E695B">
      <w:pPr>
        <w:spacing w:after="0"/>
        <w:rPr>
          <w:rFonts w:ascii="Times New Roman" w:hAnsi="Times New Roman" w:cs="Times New Roman"/>
          <w:sz w:val="24"/>
          <w:szCs w:val="24"/>
        </w:rPr>
      </w:pPr>
    </w:p>
    <w:p w14:paraId="64212451" w14:textId="553C072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667B1C81" w14:textId="77777777" w:rsidR="009E695B" w:rsidRPr="00FB2E00" w:rsidRDefault="009E695B">
      <w:pPr>
        <w:spacing w:after="0"/>
        <w:rPr>
          <w:rFonts w:ascii="Times New Roman" w:hAnsi="Times New Roman" w:cs="Times New Roman"/>
          <w:sz w:val="24"/>
          <w:szCs w:val="24"/>
        </w:rPr>
      </w:pPr>
    </w:p>
    <w:p w14:paraId="7B325ADC" w14:textId="28AC21C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more willing. Like</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look at some things and</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still gets that</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want to try that. That looks gross</w:t>
      </w:r>
      <w:r w:rsidR="00535636"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535636" w:rsidRPr="00FB2E00">
        <w:rPr>
          <w:rFonts w:ascii="Times New Roman" w:hAnsi="Times New Roman" w:cs="Times New Roman"/>
          <w:sz w:val="24"/>
          <w:szCs w:val="24"/>
        </w:rPr>
        <w:t>.</w:t>
      </w:r>
    </w:p>
    <w:p w14:paraId="55D4B058" w14:textId="77777777" w:rsidR="009E695B" w:rsidRPr="00FB2E00" w:rsidRDefault="009E695B">
      <w:pPr>
        <w:spacing w:after="0"/>
        <w:rPr>
          <w:rFonts w:ascii="Times New Roman" w:hAnsi="Times New Roman" w:cs="Times New Roman"/>
          <w:sz w:val="24"/>
          <w:szCs w:val="24"/>
        </w:rPr>
      </w:pPr>
    </w:p>
    <w:p w14:paraId="0A21D4AB" w14:textId="6E999C7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EE862D6" w14:textId="77777777" w:rsidR="009E695B" w:rsidRPr="00FB2E00" w:rsidRDefault="009E695B">
      <w:pPr>
        <w:spacing w:after="0"/>
        <w:rPr>
          <w:rFonts w:ascii="Times New Roman" w:hAnsi="Times New Roman" w:cs="Times New Roman"/>
          <w:sz w:val="24"/>
          <w:szCs w:val="24"/>
        </w:rPr>
      </w:pPr>
    </w:p>
    <w:p w14:paraId="4856549A" w14:textId="771AC5E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w:t>
      </w:r>
      <w:r w:rsidR="00535636"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ell, you need to</w:t>
      </w:r>
      <w:r w:rsidR="00A37407">
        <w:rPr>
          <w:rFonts w:ascii="Times New Roman" w:hAnsi="Times New Roman" w:cs="Times New Roman"/>
          <w:i/>
          <w:iCs/>
          <w:sz w:val="24"/>
          <w:szCs w:val="24"/>
        </w:rPr>
        <w:t xml:space="preserve"> try</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sa</w:t>
      </w:r>
      <w:r w:rsidR="00535636" w:rsidRPr="00FB2E00">
        <w:rPr>
          <w:rFonts w:ascii="Times New Roman" w:hAnsi="Times New Roman" w:cs="Times New Roman"/>
          <w:sz w:val="24"/>
          <w:szCs w:val="24"/>
        </w:rPr>
        <w:t>y, “</w:t>
      </w:r>
      <w:r w:rsidR="00535636" w:rsidRPr="00FB2E00">
        <w:rPr>
          <w:rFonts w:ascii="Times New Roman" w:hAnsi="Times New Roman" w:cs="Times New Roman"/>
          <w:i/>
          <w:iCs/>
          <w:sz w:val="24"/>
          <w:szCs w:val="24"/>
        </w:rPr>
        <w:t>H</w:t>
      </w:r>
      <w:r w:rsidR="007D19EF" w:rsidRPr="00FB2E00">
        <w:rPr>
          <w:rFonts w:ascii="Times New Roman" w:hAnsi="Times New Roman" w:cs="Times New Roman"/>
          <w:i/>
          <w:iCs/>
          <w:sz w:val="24"/>
          <w:szCs w:val="24"/>
        </w:rPr>
        <w:t>ow many bites?</w:t>
      </w:r>
      <w:r w:rsidR="00535636" w:rsidRPr="00FB2E00">
        <w:rPr>
          <w:rFonts w:ascii="Times New Roman" w:hAnsi="Times New Roman" w:cs="Times New Roman"/>
          <w:sz w:val="24"/>
          <w:szCs w:val="24"/>
        </w:rPr>
        <w:t>” You know, or,</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w:t>
      </w:r>
      <w:r w:rsidR="00535636" w:rsidRPr="00FB2E00">
        <w:rPr>
          <w:rFonts w:ascii="Times New Roman" w:hAnsi="Times New Roman" w:cs="Times New Roman"/>
          <w:i/>
          <w:iCs/>
          <w:sz w:val="24"/>
          <w:szCs w:val="24"/>
        </w:rPr>
        <w:t>C</w:t>
      </w:r>
      <w:r w:rsidR="007D19EF" w:rsidRPr="00FB2E00">
        <w:rPr>
          <w:rFonts w:ascii="Times New Roman" w:hAnsi="Times New Roman" w:cs="Times New Roman"/>
          <w:i/>
          <w:iCs/>
          <w:sz w:val="24"/>
          <w:szCs w:val="24"/>
        </w:rPr>
        <w:t>an you just try it? We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go</w:t>
      </w:r>
      <w:r w:rsidR="00535636" w:rsidRPr="00FB2E00">
        <w:rPr>
          <w:rFonts w:ascii="Times New Roman" w:hAnsi="Times New Roman" w:cs="Times New Roman"/>
          <w:i/>
          <w:iCs/>
          <w:sz w:val="24"/>
          <w:szCs w:val="24"/>
        </w:rPr>
        <w:t>ing to</w:t>
      </w:r>
      <w:r w:rsidR="007D19EF" w:rsidRPr="00FB2E00">
        <w:rPr>
          <w:rFonts w:ascii="Times New Roman" w:hAnsi="Times New Roman" w:cs="Times New Roman"/>
          <w:i/>
          <w:iCs/>
          <w:sz w:val="24"/>
          <w:szCs w:val="24"/>
        </w:rPr>
        <w:t xml:space="preserve"> have this a couple of times</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32F87801" w14:textId="77777777" w:rsidR="009E695B" w:rsidRPr="00FB2E00" w:rsidRDefault="009E695B">
      <w:pPr>
        <w:spacing w:after="0"/>
        <w:rPr>
          <w:rFonts w:ascii="Times New Roman" w:hAnsi="Times New Roman" w:cs="Times New Roman"/>
          <w:sz w:val="24"/>
          <w:szCs w:val="24"/>
        </w:rPr>
      </w:pPr>
    </w:p>
    <w:p w14:paraId="59B29D9D" w14:textId="55365EE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4557D5C" w14:textId="77777777" w:rsidR="009E695B" w:rsidRPr="00FB2E00" w:rsidRDefault="009E695B">
      <w:pPr>
        <w:spacing w:after="0"/>
        <w:rPr>
          <w:rFonts w:ascii="Times New Roman" w:hAnsi="Times New Roman" w:cs="Times New Roman"/>
          <w:sz w:val="24"/>
          <w:szCs w:val="24"/>
        </w:rPr>
      </w:pPr>
    </w:p>
    <w:p w14:paraId="1A0DDAA1" w14:textId="77777777" w:rsidR="00A37407"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636" w:rsidRPr="00FB2E00">
        <w:rPr>
          <w:rFonts w:ascii="Times New Roman" w:hAnsi="Times New Roman" w:cs="Times New Roman"/>
          <w:sz w:val="24"/>
          <w:szCs w:val="24"/>
        </w:rPr>
        <w:t xml:space="preserve">“ … </w:t>
      </w:r>
      <w:r w:rsidR="007D19EF" w:rsidRPr="00FB2E00">
        <w:rPr>
          <w:rFonts w:ascii="Times New Roman" w:hAnsi="Times New Roman" w:cs="Times New Roman"/>
          <w:i/>
          <w:iCs/>
          <w:sz w:val="24"/>
          <w:szCs w:val="24"/>
        </w:rPr>
        <w:t>s</w:t>
      </w:r>
      <w:r w:rsidR="00A37407">
        <w:rPr>
          <w:rFonts w:ascii="Times New Roman" w:hAnsi="Times New Roman" w:cs="Times New Roman"/>
          <w:i/>
          <w:iCs/>
          <w:sz w:val="24"/>
          <w:szCs w:val="24"/>
        </w:rPr>
        <w:t>o, and</w:t>
      </w:r>
      <w:r w:rsidR="007D19EF" w:rsidRPr="00FB2E00">
        <w:rPr>
          <w:rFonts w:ascii="Times New Roman" w:hAnsi="Times New Roman" w:cs="Times New Roman"/>
          <w:i/>
          <w:iCs/>
          <w:sz w:val="24"/>
          <w:szCs w:val="24"/>
        </w:rPr>
        <w:t xml:space="preserve"> you can then decide if you really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it or not</w:t>
      </w:r>
      <w:r w:rsidR="007D19EF" w:rsidRPr="00FB2E00">
        <w:rPr>
          <w:rFonts w:ascii="Times New Roman" w:hAnsi="Times New Roman" w:cs="Times New Roman"/>
          <w:sz w:val="24"/>
          <w:szCs w:val="24"/>
        </w:rPr>
        <w:t>.</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That makes her mad. But she</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 I mean, we found things that were</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well</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really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s eating chicken curry.</w:t>
      </w:r>
      <w:r w:rsidR="00D4105A" w:rsidRPr="00FB2E00">
        <w:rPr>
          <w:rFonts w:ascii="Times New Roman" w:hAnsi="Times New Roman" w:cs="Times New Roman"/>
          <w:sz w:val="24"/>
          <w:szCs w:val="24"/>
        </w:rPr>
        <w:t xml:space="preserve"> </w:t>
      </w:r>
    </w:p>
    <w:p w14:paraId="45857195" w14:textId="77777777" w:rsidR="00A37407" w:rsidRDefault="00A37407">
      <w:pPr>
        <w:spacing w:after="0"/>
        <w:rPr>
          <w:rFonts w:ascii="Times New Roman" w:hAnsi="Times New Roman" w:cs="Times New Roman"/>
          <w:sz w:val="24"/>
          <w:szCs w:val="24"/>
        </w:rPr>
      </w:pPr>
    </w:p>
    <w:p w14:paraId="1716C213" w14:textId="4570F921" w:rsidR="00A37407" w:rsidRDefault="00A37407">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There you go. </w:t>
      </w:r>
    </w:p>
    <w:p w14:paraId="69C9F29B" w14:textId="77777777" w:rsidR="00A37407" w:rsidRDefault="00A37407">
      <w:pPr>
        <w:spacing w:after="0"/>
        <w:rPr>
          <w:rFonts w:ascii="Times New Roman" w:hAnsi="Times New Roman" w:cs="Times New Roman"/>
          <w:sz w:val="24"/>
          <w:szCs w:val="24"/>
        </w:rPr>
      </w:pPr>
    </w:p>
    <w:p w14:paraId="5B6A6588" w14:textId="6B60E829" w:rsidR="009E695B" w:rsidRPr="00FB2E00" w:rsidRDefault="00A37407">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 xml:space="preserve">She loves chicken curry, spicy. </w:t>
      </w:r>
    </w:p>
    <w:p w14:paraId="1BC60AF8" w14:textId="77777777" w:rsidR="009E695B" w:rsidRPr="00FB2E00" w:rsidRDefault="009E695B">
      <w:pPr>
        <w:spacing w:after="0"/>
        <w:rPr>
          <w:rFonts w:ascii="Times New Roman" w:hAnsi="Times New Roman" w:cs="Times New Roman"/>
          <w:sz w:val="24"/>
          <w:szCs w:val="24"/>
        </w:rPr>
      </w:pPr>
    </w:p>
    <w:p w14:paraId="5E6C2482" w14:textId="75B707C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Oh </w:t>
      </w:r>
      <w:r w:rsidR="00535636" w:rsidRPr="00FB2E00">
        <w:rPr>
          <w:rFonts w:ascii="Times New Roman" w:hAnsi="Times New Roman" w:cs="Times New Roman"/>
          <w:sz w:val="24"/>
          <w:szCs w:val="24"/>
        </w:rPr>
        <w:t>y</w:t>
      </w:r>
      <w:r w:rsidR="00D4105A" w:rsidRPr="00FB2E00">
        <w:rPr>
          <w:rFonts w:ascii="Times New Roman" w:hAnsi="Times New Roman" w:cs="Times New Roman"/>
          <w:sz w:val="24"/>
          <w:szCs w:val="24"/>
        </w:rPr>
        <w:t>eah</w:t>
      </w:r>
      <w:r w:rsidR="007D19EF" w:rsidRPr="00FB2E00">
        <w:rPr>
          <w:rFonts w:ascii="Times New Roman" w:hAnsi="Times New Roman" w:cs="Times New Roman"/>
          <w:sz w:val="24"/>
          <w:szCs w:val="24"/>
        </w:rPr>
        <w:t>.</w:t>
      </w:r>
    </w:p>
    <w:p w14:paraId="75C183F6" w14:textId="77777777" w:rsidR="009E695B" w:rsidRPr="00FB2E00" w:rsidRDefault="009E695B">
      <w:pPr>
        <w:spacing w:after="0"/>
        <w:rPr>
          <w:rFonts w:ascii="Times New Roman" w:hAnsi="Times New Roman" w:cs="Times New Roman"/>
          <w:sz w:val="24"/>
          <w:szCs w:val="24"/>
        </w:rPr>
      </w:pPr>
    </w:p>
    <w:p w14:paraId="72AF170B" w14:textId="3168CCE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She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s sauteed shrimp and rice. She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s</w:t>
      </w:r>
      <w:r w:rsidR="00A37407">
        <w:rPr>
          <w:rFonts w:ascii="Times New Roman" w:hAnsi="Times New Roman" w:cs="Times New Roman"/>
          <w:sz w:val="24"/>
          <w:szCs w:val="24"/>
        </w:rPr>
        <w:t>, you know,</w:t>
      </w:r>
      <w:r w:rsidR="007D19EF" w:rsidRPr="00FB2E00">
        <w:rPr>
          <w:rFonts w:ascii="Times New Roman" w:hAnsi="Times New Roman" w:cs="Times New Roman"/>
          <w:sz w:val="24"/>
          <w:szCs w:val="24"/>
        </w:rPr>
        <w:t xml:space="preserve"> things that, you know, </w:t>
      </w:r>
      <w:r w:rsidR="00535636" w:rsidRPr="00FB2E00">
        <w:rPr>
          <w:rFonts w:ascii="Times New Roman" w:hAnsi="Times New Roman" w:cs="Times New Roman"/>
          <w:sz w:val="24"/>
          <w:szCs w:val="24"/>
        </w:rPr>
        <w:t>“</w:t>
      </w:r>
      <w:r w:rsidR="00535636" w:rsidRPr="00FB2E00">
        <w:rPr>
          <w:rFonts w:ascii="Times New Roman" w:hAnsi="Times New Roman" w:cs="Times New Roman"/>
          <w:i/>
          <w:iCs/>
          <w:sz w:val="24"/>
          <w:szCs w:val="24"/>
        </w:rPr>
        <w:t>Y</w:t>
      </w:r>
      <w:r w:rsidR="007D19EF" w:rsidRPr="00FB2E00">
        <w:rPr>
          <w:rFonts w:ascii="Times New Roman" w:hAnsi="Times New Roman" w:cs="Times New Roman"/>
          <w:i/>
          <w:iCs/>
          <w:sz w:val="24"/>
          <w:szCs w:val="24"/>
        </w:rPr>
        <w:t>ou can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feed a kid that</w:t>
      </w:r>
      <w:r w:rsidR="00535636"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hey</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not go</w:t>
      </w:r>
      <w:r w:rsidR="00535636" w:rsidRPr="00FB2E00">
        <w:rPr>
          <w:rFonts w:ascii="Times New Roman" w:hAnsi="Times New Roman" w:cs="Times New Roman"/>
          <w:i/>
          <w:iCs/>
          <w:sz w:val="24"/>
          <w:szCs w:val="24"/>
        </w:rPr>
        <w:t>ing to e</w:t>
      </w:r>
      <w:r w:rsidR="007D19EF" w:rsidRPr="00FB2E00">
        <w:rPr>
          <w:rFonts w:ascii="Times New Roman" w:hAnsi="Times New Roman" w:cs="Times New Roman"/>
          <w:i/>
          <w:iCs/>
          <w:sz w:val="24"/>
          <w:szCs w:val="24"/>
        </w:rPr>
        <w:t>at ... want to eat</w:t>
      </w:r>
      <w:r w:rsidR="007D19EF" w:rsidRPr="00FB2E00">
        <w:rPr>
          <w:rFonts w:ascii="Times New Roman" w:hAnsi="Times New Roman" w:cs="Times New Roman"/>
          <w:sz w:val="24"/>
          <w:szCs w:val="24"/>
        </w:rPr>
        <w:t>.</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But she loves them</w:t>
      </w:r>
      <w:r w:rsidR="00A37407">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A37407">
        <w:rPr>
          <w:rFonts w:ascii="Times New Roman" w:hAnsi="Times New Roman" w:cs="Times New Roman"/>
          <w:sz w:val="24"/>
          <w:szCs w:val="24"/>
        </w:rPr>
        <w:t>. So</w:t>
      </w:r>
      <w:r w:rsidR="007D19EF" w:rsidRPr="00FB2E00">
        <w:rPr>
          <w:rFonts w:ascii="Times New Roman" w:hAnsi="Times New Roman" w:cs="Times New Roman"/>
          <w:sz w:val="24"/>
          <w:szCs w:val="24"/>
        </w:rPr>
        <w:t xml:space="preserve"> she used to not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pizza, but 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 xml:space="preserve">I really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pizza. But I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it with pepperoni and mushrooms on it</w:t>
      </w:r>
      <w:r w:rsidR="007D19EF" w:rsidRPr="00FB2E00">
        <w:rPr>
          <w:rFonts w:ascii="Times New Roman" w:hAnsi="Times New Roman" w:cs="Times New Roman"/>
          <w:sz w:val="24"/>
          <w:szCs w:val="24"/>
        </w:rPr>
        <w:t>.</w:t>
      </w:r>
      <w:r w:rsidR="00535636" w:rsidRPr="00FB2E00">
        <w:rPr>
          <w:rFonts w:ascii="Times New Roman" w:hAnsi="Times New Roman" w:cs="Times New Roman"/>
          <w:sz w:val="24"/>
          <w:szCs w:val="24"/>
        </w:rPr>
        <w:t>”</w:t>
      </w:r>
    </w:p>
    <w:p w14:paraId="4213E999" w14:textId="77777777" w:rsidR="009E695B" w:rsidRPr="00FB2E00" w:rsidRDefault="009E695B">
      <w:pPr>
        <w:spacing w:after="0"/>
        <w:rPr>
          <w:rFonts w:ascii="Times New Roman" w:hAnsi="Times New Roman" w:cs="Times New Roman"/>
          <w:sz w:val="24"/>
          <w:szCs w:val="24"/>
        </w:rPr>
      </w:pPr>
    </w:p>
    <w:p w14:paraId="2FD4D95C" w14:textId="178C7C8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 lot of people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mushrooms. </w:t>
      </w:r>
    </w:p>
    <w:p w14:paraId="13A369BA" w14:textId="77777777" w:rsidR="009E695B" w:rsidRPr="00FB2E00" w:rsidRDefault="009E695B">
      <w:pPr>
        <w:spacing w:after="0"/>
        <w:rPr>
          <w:rFonts w:ascii="Times New Roman" w:hAnsi="Times New Roman" w:cs="Times New Roman"/>
          <w:sz w:val="24"/>
          <w:szCs w:val="24"/>
        </w:rPr>
      </w:pPr>
    </w:p>
    <w:p w14:paraId="689831B0" w14:textId="6C98905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 sensory thing</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too</w:t>
      </w:r>
      <w:r w:rsidR="00535636" w:rsidRPr="00FB2E00">
        <w:rPr>
          <w:rFonts w:ascii="Times New Roman" w:hAnsi="Times New Roman" w:cs="Times New Roman"/>
          <w:sz w:val="24"/>
          <w:szCs w:val="24"/>
        </w:rPr>
        <w:t>, r</w:t>
      </w:r>
      <w:r w:rsidR="007D19EF" w:rsidRPr="00FB2E00">
        <w:rPr>
          <w:rFonts w:ascii="Times New Roman" w:hAnsi="Times New Roman" w:cs="Times New Roman"/>
          <w:sz w:val="24"/>
          <w:szCs w:val="24"/>
        </w:rPr>
        <w:t xml:space="preserve">ight? </w:t>
      </w:r>
    </w:p>
    <w:p w14:paraId="31B725A6" w14:textId="77777777" w:rsidR="009E695B" w:rsidRPr="00FB2E00" w:rsidRDefault="009E695B">
      <w:pPr>
        <w:spacing w:after="0"/>
        <w:rPr>
          <w:rFonts w:ascii="Times New Roman" w:hAnsi="Times New Roman" w:cs="Times New Roman"/>
          <w:sz w:val="24"/>
          <w:szCs w:val="24"/>
        </w:rPr>
      </w:pPr>
    </w:p>
    <w:p w14:paraId="69553512" w14:textId="609C139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04E1E908" w14:textId="77777777" w:rsidR="009E695B" w:rsidRPr="00FB2E00" w:rsidRDefault="009E695B">
      <w:pPr>
        <w:spacing w:after="0"/>
        <w:rPr>
          <w:rFonts w:ascii="Times New Roman" w:hAnsi="Times New Roman" w:cs="Times New Roman"/>
          <w:sz w:val="24"/>
          <w:szCs w:val="24"/>
        </w:rPr>
      </w:pPr>
    </w:p>
    <w:p w14:paraId="739D0CB0" w14:textId="48BE0D4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636" w:rsidRPr="00FB2E00">
        <w:rPr>
          <w:rFonts w:ascii="Times New Roman" w:hAnsi="Times New Roman" w:cs="Times New Roman"/>
          <w:sz w:val="24"/>
          <w:szCs w:val="24"/>
        </w:rPr>
        <w:t>B</w:t>
      </w:r>
      <w:r w:rsidR="007D19EF" w:rsidRPr="00FB2E00">
        <w:rPr>
          <w:rFonts w:ascii="Times New Roman" w:hAnsi="Times New Roman" w:cs="Times New Roman"/>
          <w:sz w:val="24"/>
          <w:szCs w:val="24"/>
        </w:rPr>
        <w:t>ut she</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t>
      </w:r>
      <w:r w:rsidR="00535636" w:rsidRPr="00FB2E00">
        <w:rPr>
          <w:rFonts w:ascii="Times New Roman" w:hAnsi="Times New Roman" w:cs="Times New Roman"/>
          <w:sz w:val="24"/>
          <w:szCs w:val="24"/>
        </w:rPr>
        <w:t>likes</w:t>
      </w:r>
      <w:r w:rsidR="007D19EF" w:rsidRPr="00FB2E00">
        <w:rPr>
          <w:rFonts w:ascii="Times New Roman" w:hAnsi="Times New Roman" w:cs="Times New Roman"/>
          <w:sz w:val="24"/>
          <w:szCs w:val="24"/>
        </w:rPr>
        <w:t xml:space="preserve"> them</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535636" w:rsidRPr="00FB2E00">
        <w:rPr>
          <w:rFonts w:ascii="Times New Roman" w:hAnsi="Times New Roman" w:cs="Times New Roman"/>
          <w:sz w:val="24"/>
          <w:szCs w:val="24"/>
        </w:rPr>
        <w:t>t</w:t>
      </w:r>
      <w:r w:rsidR="007D19EF" w:rsidRPr="00FB2E00">
        <w:rPr>
          <w:rFonts w:ascii="Times New Roman" w:hAnsi="Times New Roman" w:cs="Times New Roman"/>
          <w:sz w:val="24"/>
          <w:szCs w:val="24"/>
        </w:rPr>
        <w:t>hings that</w:t>
      </w:r>
      <w:r w:rsidR="00535636" w:rsidRPr="00FB2E00">
        <w:rPr>
          <w:rFonts w:ascii="Times New Roman" w:hAnsi="Times New Roman" w:cs="Times New Roman"/>
          <w:sz w:val="24"/>
          <w:szCs w:val="24"/>
        </w:rPr>
        <w:t xml:space="preserve"> … Y</w:t>
      </w:r>
      <w:r w:rsidR="007D19EF" w:rsidRPr="00FB2E00">
        <w:rPr>
          <w:rFonts w:ascii="Times New Roman" w:hAnsi="Times New Roman" w:cs="Times New Roman"/>
          <w:sz w:val="24"/>
          <w:szCs w:val="24"/>
        </w:rPr>
        <w:t>ou know, they were very good about</w:t>
      </w:r>
      <w:r w:rsidR="00535636" w:rsidRPr="00FB2E00">
        <w:rPr>
          <w:rFonts w:ascii="Times New Roman" w:hAnsi="Times New Roman" w:cs="Times New Roman"/>
          <w:sz w:val="24"/>
          <w:szCs w:val="24"/>
        </w:rPr>
        <w:t>, “</w:t>
      </w:r>
      <w:r w:rsidR="007D19EF" w:rsidRPr="00FB2E00">
        <w:rPr>
          <w:rFonts w:ascii="Times New Roman" w:hAnsi="Times New Roman" w:cs="Times New Roman"/>
          <w:i/>
          <w:iCs/>
          <w:sz w:val="24"/>
          <w:szCs w:val="24"/>
        </w:rPr>
        <w:t>We know this bothers the</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b/>
          <w:bCs/>
          <w:sz w:val="24"/>
          <w:szCs w:val="24"/>
        </w:rPr>
        <w:t>[34:00]</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crap out of you. But you need to deal with it because</w:t>
      </w:r>
      <w:r w:rsidR="00535636" w:rsidRPr="00FB2E00">
        <w:rPr>
          <w:rFonts w:ascii="Times New Roman" w:hAnsi="Times New Roman" w:cs="Times New Roman"/>
          <w:i/>
          <w:iCs/>
          <w:sz w:val="24"/>
          <w:szCs w:val="24"/>
        </w:rPr>
        <w:t xml:space="preserve"> …</w:t>
      </w:r>
      <w:r w:rsidR="00535636" w:rsidRPr="00FB2E00">
        <w:rPr>
          <w:rFonts w:ascii="Times New Roman" w:hAnsi="Times New Roman" w:cs="Times New Roman"/>
          <w:sz w:val="24"/>
          <w:szCs w:val="24"/>
        </w:rPr>
        <w:t>”</w:t>
      </w:r>
    </w:p>
    <w:p w14:paraId="6AFCA150" w14:textId="77777777" w:rsidR="009E695B" w:rsidRPr="00FB2E00" w:rsidRDefault="009E695B">
      <w:pPr>
        <w:spacing w:after="0"/>
        <w:rPr>
          <w:rFonts w:ascii="Times New Roman" w:hAnsi="Times New Roman" w:cs="Times New Roman"/>
          <w:sz w:val="24"/>
          <w:szCs w:val="24"/>
        </w:rPr>
      </w:pPr>
    </w:p>
    <w:p w14:paraId="4991A43A" w14:textId="1700BB0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7356298C" w14:textId="77777777" w:rsidR="009E695B" w:rsidRPr="00FB2E00" w:rsidRDefault="009E695B">
      <w:pPr>
        <w:spacing w:after="0"/>
        <w:rPr>
          <w:rFonts w:ascii="Times New Roman" w:hAnsi="Times New Roman" w:cs="Times New Roman"/>
          <w:sz w:val="24"/>
          <w:szCs w:val="24"/>
        </w:rPr>
      </w:pPr>
    </w:p>
    <w:p w14:paraId="62548BF8" w14:textId="77777777" w:rsidR="00A37407"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636" w:rsidRPr="00FB2E00">
        <w:rPr>
          <w:rFonts w:ascii="Times New Roman" w:hAnsi="Times New Roman" w:cs="Times New Roman"/>
          <w:sz w:val="24"/>
          <w:szCs w:val="24"/>
        </w:rPr>
        <w:t xml:space="preserve">“… </w:t>
      </w:r>
      <w:r w:rsidR="00535636" w:rsidRPr="00FB2E00">
        <w:rPr>
          <w:rFonts w:ascii="Times New Roman" w:hAnsi="Times New Roman" w:cs="Times New Roman"/>
          <w:i/>
          <w:iCs/>
          <w:sz w:val="24"/>
          <w:szCs w:val="24"/>
        </w:rPr>
        <w:t>you need to live and there are going …</w:t>
      </w:r>
      <w:r w:rsidR="00A37407">
        <w:rPr>
          <w:rFonts w:ascii="Times New Roman" w:hAnsi="Times New Roman" w:cs="Times New Roman"/>
          <w:sz w:val="24"/>
          <w:szCs w:val="24"/>
        </w:rPr>
        <w:t>”</w:t>
      </w:r>
    </w:p>
    <w:p w14:paraId="41FDE0BF" w14:textId="77777777" w:rsidR="00A37407" w:rsidRDefault="00A37407">
      <w:pPr>
        <w:spacing w:after="0"/>
        <w:rPr>
          <w:rFonts w:ascii="Times New Roman" w:hAnsi="Times New Roman" w:cs="Times New Roman"/>
          <w:sz w:val="24"/>
          <w:szCs w:val="24"/>
        </w:rPr>
      </w:pPr>
    </w:p>
    <w:p w14:paraId="2E68175E" w14:textId="41B509C0" w:rsidR="00A37407" w:rsidRDefault="00A37407">
      <w:pPr>
        <w:spacing w:after="0"/>
        <w:rPr>
          <w:rFonts w:ascii="Times New Roman" w:hAnsi="Times New Roman" w:cs="Times New Roman"/>
          <w:i/>
          <w:iCs/>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They kind of</w:t>
      </w:r>
      <w:r>
        <w:rPr>
          <w:rFonts w:ascii="Times New Roman" w:hAnsi="Times New Roman" w:cs="Times New Roman"/>
          <w:sz w:val="24"/>
          <w:szCs w:val="24"/>
        </w:rPr>
        <w:t xml:space="preserve"> … </w:t>
      </w:r>
      <w:r w:rsidR="00535636" w:rsidRPr="00FB2E00">
        <w:rPr>
          <w:rFonts w:ascii="Times New Roman" w:hAnsi="Times New Roman" w:cs="Times New Roman"/>
          <w:i/>
          <w:iCs/>
          <w:sz w:val="24"/>
          <w:szCs w:val="24"/>
        </w:rPr>
        <w:t xml:space="preserve"> </w:t>
      </w:r>
    </w:p>
    <w:p w14:paraId="64AF0324" w14:textId="77777777" w:rsidR="00A37407" w:rsidRDefault="00A37407">
      <w:pPr>
        <w:spacing w:after="0"/>
        <w:rPr>
          <w:rFonts w:ascii="Times New Roman" w:hAnsi="Times New Roman" w:cs="Times New Roman"/>
          <w:i/>
          <w:iCs/>
          <w:sz w:val="24"/>
          <w:szCs w:val="24"/>
        </w:rPr>
      </w:pPr>
    </w:p>
    <w:p w14:paraId="412A934A" w14:textId="61AB297D" w:rsidR="009E695B" w:rsidRPr="00FB2E00" w:rsidRDefault="00A37407">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Pr>
          <w:rFonts w:ascii="Times New Roman" w:hAnsi="Times New Roman" w:cs="Times New Roman"/>
          <w:bCs/>
          <w:sz w:val="24"/>
          <w:szCs w:val="24"/>
        </w:rPr>
        <w:t>“</w:t>
      </w:r>
      <w:r w:rsidR="007D19EF" w:rsidRPr="00FB2E00">
        <w:rPr>
          <w:rFonts w:ascii="Times New Roman" w:hAnsi="Times New Roman" w:cs="Times New Roman"/>
          <w:i/>
          <w:iCs/>
          <w:sz w:val="24"/>
          <w:szCs w:val="24"/>
        </w:rPr>
        <w:t>to be loud noises and you need to</w:t>
      </w:r>
      <w:r w:rsidR="00535636"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So</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think she learnt through Higashi certain ways of </w:t>
      </w:r>
      <w:r w:rsidR="00535636"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 xml:space="preserve">I need to do this so that I can </w:t>
      </w:r>
      <w:r w:rsidR="00FB2E00" w:rsidRPr="00FB2E00">
        <w:rPr>
          <w:rFonts w:ascii="Times New Roman" w:hAnsi="Times New Roman" w:cs="Times New Roman"/>
          <w:i/>
          <w:iCs/>
          <w:sz w:val="24"/>
          <w:szCs w:val="24"/>
        </w:rPr>
        <w:t>desensitize</w:t>
      </w:r>
      <w:r w:rsidR="007D19EF" w:rsidRPr="00FB2E00">
        <w:rPr>
          <w:rFonts w:ascii="Times New Roman" w:hAnsi="Times New Roman" w:cs="Times New Roman"/>
          <w:i/>
          <w:iCs/>
          <w:sz w:val="24"/>
          <w:szCs w:val="24"/>
        </w:rPr>
        <w:t xml:space="preserve"> myself</w:t>
      </w:r>
      <w:r w:rsidR="007D19EF" w:rsidRPr="00FB2E00">
        <w:rPr>
          <w:rFonts w:ascii="Times New Roman" w:hAnsi="Times New Roman" w:cs="Times New Roman"/>
          <w:sz w:val="24"/>
          <w:szCs w:val="24"/>
        </w:rPr>
        <w:t>.</w:t>
      </w:r>
      <w:r w:rsidR="00535636" w:rsidRPr="00FB2E00">
        <w:rPr>
          <w:rFonts w:ascii="Times New Roman" w:hAnsi="Times New Roman" w:cs="Times New Roman"/>
          <w:sz w:val="24"/>
          <w:szCs w:val="24"/>
        </w:rPr>
        <w:t>”</w:t>
      </w:r>
    </w:p>
    <w:p w14:paraId="19615AF2" w14:textId="77777777" w:rsidR="009E695B" w:rsidRPr="00FB2E00" w:rsidRDefault="009E695B">
      <w:pPr>
        <w:spacing w:after="0"/>
        <w:rPr>
          <w:rFonts w:ascii="Times New Roman" w:hAnsi="Times New Roman" w:cs="Times New Roman"/>
          <w:sz w:val="24"/>
          <w:szCs w:val="24"/>
        </w:rPr>
      </w:pPr>
    </w:p>
    <w:p w14:paraId="36E0CB6D" w14:textId="1CEC752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They kind of</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expose</w:t>
      </w:r>
      <w:r w:rsidR="00535636" w:rsidRPr="00FB2E00">
        <w:rPr>
          <w:rFonts w:ascii="Times New Roman" w:hAnsi="Times New Roman" w:cs="Times New Roman"/>
          <w:sz w:val="24"/>
          <w:szCs w:val="24"/>
        </w:rPr>
        <w:t>d</w:t>
      </w:r>
      <w:r w:rsidR="007D19EF" w:rsidRPr="00FB2E00">
        <w:rPr>
          <w:rFonts w:ascii="Times New Roman" w:hAnsi="Times New Roman" w:cs="Times New Roman"/>
          <w:sz w:val="24"/>
          <w:szCs w:val="24"/>
        </w:rPr>
        <w:t xml:space="preserve"> her to things that she didn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because she had t</w:t>
      </w:r>
      <w:r w:rsidR="00A37407">
        <w:rPr>
          <w:rFonts w:ascii="Times New Roman" w:hAnsi="Times New Roman" w:cs="Times New Roman"/>
          <w:sz w:val="24"/>
          <w:szCs w:val="24"/>
        </w:rPr>
        <w:t>o.</w:t>
      </w:r>
      <w:r w:rsidR="00535636" w:rsidRPr="00FB2E00">
        <w:rPr>
          <w:rFonts w:ascii="Times New Roman" w:hAnsi="Times New Roman" w:cs="Times New Roman"/>
          <w:sz w:val="24"/>
          <w:szCs w:val="24"/>
        </w:rPr>
        <w:t xml:space="preserve"> </w:t>
      </w:r>
    </w:p>
    <w:p w14:paraId="68E8F2EE" w14:textId="77777777" w:rsidR="009E695B" w:rsidRPr="00FB2E00" w:rsidRDefault="009E695B">
      <w:pPr>
        <w:spacing w:after="0"/>
        <w:rPr>
          <w:rFonts w:ascii="Times New Roman" w:hAnsi="Times New Roman" w:cs="Times New Roman"/>
          <w:sz w:val="24"/>
          <w:szCs w:val="24"/>
        </w:rPr>
      </w:pPr>
    </w:p>
    <w:p w14:paraId="1AD14441" w14:textId="7F87D07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 think we try so hard to</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hard because what is right</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9342FF4" w14:textId="77777777" w:rsidR="009E695B" w:rsidRPr="00FB2E00" w:rsidRDefault="009E695B">
      <w:pPr>
        <w:spacing w:after="0"/>
        <w:rPr>
          <w:rFonts w:ascii="Times New Roman" w:hAnsi="Times New Roman" w:cs="Times New Roman"/>
          <w:sz w:val="24"/>
          <w:szCs w:val="24"/>
        </w:rPr>
      </w:pPr>
    </w:p>
    <w:p w14:paraId="0432A115" w14:textId="29C90A4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55A5A74" w14:textId="77777777" w:rsidR="009E695B" w:rsidRPr="00FB2E00" w:rsidRDefault="009E695B">
      <w:pPr>
        <w:spacing w:after="0"/>
        <w:rPr>
          <w:rFonts w:ascii="Times New Roman" w:hAnsi="Times New Roman" w:cs="Times New Roman"/>
          <w:sz w:val="24"/>
          <w:szCs w:val="24"/>
        </w:rPr>
      </w:pPr>
    </w:p>
    <w:p w14:paraId="1C6D14BC" w14:textId="2E7288A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636" w:rsidRPr="00FB2E00">
        <w:rPr>
          <w:rFonts w:ascii="Times New Roman" w:hAnsi="Times New Roman" w:cs="Times New Roman"/>
          <w:sz w:val="24"/>
          <w:szCs w:val="24"/>
        </w:rPr>
        <w:t>Y</w:t>
      </w:r>
      <w:r w:rsidR="007D19EF" w:rsidRPr="00FB2E00">
        <w:rPr>
          <w:rFonts w:ascii="Times New Roman" w:hAnsi="Times New Roman" w:cs="Times New Roman"/>
          <w:sz w:val="24"/>
          <w:szCs w:val="24"/>
        </w:rPr>
        <w:t>ou know, should we be respecting them</w:t>
      </w:r>
      <w:r w:rsidR="0053563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 these</w:t>
      </w:r>
      <w:r w:rsidR="00A37407">
        <w:rPr>
          <w:rFonts w:ascii="Times New Roman" w:hAnsi="Times New Roman" w:cs="Times New Roman"/>
          <w:sz w:val="24"/>
          <w:szCs w:val="24"/>
        </w:rPr>
        <w:t xml:space="preserve"> are</w:t>
      </w:r>
      <w:r w:rsidR="007D19EF" w:rsidRPr="00FB2E00">
        <w:rPr>
          <w:rFonts w:ascii="Times New Roman" w:hAnsi="Times New Roman" w:cs="Times New Roman"/>
          <w:sz w:val="24"/>
          <w:szCs w:val="24"/>
        </w:rPr>
        <w:t xml:space="preserve"> things are hard, but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in the minority</w:t>
      </w:r>
      <w:r w:rsidR="00535636" w:rsidRPr="00FB2E00">
        <w:rPr>
          <w:rFonts w:ascii="Times New Roman" w:hAnsi="Times New Roman" w:cs="Times New Roman"/>
          <w:sz w:val="24"/>
          <w:szCs w:val="24"/>
        </w:rPr>
        <w:t>, s</w:t>
      </w:r>
      <w:r w:rsidR="007D19EF" w:rsidRPr="00FB2E00">
        <w:rPr>
          <w:rFonts w:ascii="Times New Roman" w:hAnsi="Times New Roman" w:cs="Times New Roman"/>
          <w:sz w:val="24"/>
          <w:szCs w:val="24"/>
        </w:rPr>
        <w:t xml:space="preserve">o they have to adapt to us. </w:t>
      </w:r>
    </w:p>
    <w:p w14:paraId="1FC12DE4" w14:textId="77777777" w:rsidR="009E695B" w:rsidRPr="00FB2E00" w:rsidRDefault="009E695B">
      <w:pPr>
        <w:spacing w:after="0"/>
        <w:rPr>
          <w:rFonts w:ascii="Times New Roman" w:hAnsi="Times New Roman" w:cs="Times New Roman"/>
          <w:sz w:val="24"/>
          <w:szCs w:val="24"/>
        </w:rPr>
      </w:pPr>
    </w:p>
    <w:p w14:paraId="11BEA894" w14:textId="496DFBFD" w:rsidR="009E695B" w:rsidRPr="00FB2E00" w:rsidRDefault="00A37407">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 xml:space="preserve">Yeah, absolutely. </w:t>
      </w:r>
    </w:p>
    <w:p w14:paraId="5A55E9D7" w14:textId="77777777" w:rsidR="009E695B" w:rsidRPr="00FB2E00" w:rsidRDefault="009E695B">
      <w:pPr>
        <w:spacing w:after="0"/>
        <w:rPr>
          <w:rFonts w:ascii="Times New Roman" w:hAnsi="Times New Roman" w:cs="Times New Roman"/>
          <w:sz w:val="24"/>
          <w:szCs w:val="24"/>
        </w:rPr>
      </w:pPr>
    </w:p>
    <w:p w14:paraId="3EA21EF9" w14:textId="74376CD7" w:rsidR="00A37407"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Other things that we did for sensory</w:t>
      </w:r>
      <w:r w:rsidR="0053563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with early interventio</w:t>
      </w:r>
      <w:r w:rsidR="00A37407">
        <w:rPr>
          <w:rFonts w:ascii="Times New Roman" w:hAnsi="Times New Roman" w:cs="Times New Roman"/>
          <w:sz w:val="24"/>
          <w:szCs w:val="24"/>
        </w:rPr>
        <w:t>n:</w:t>
      </w:r>
      <w:r w:rsidR="007D19EF" w:rsidRPr="00FB2E00">
        <w:rPr>
          <w:rFonts w:ascii="Times New Roman" w:hAnsi="Times New Roman" w:cs="Times New Roman"/>
          <w:sz w:val="24"/>
          <w:szCs w:val="24"/>
        </w:rPr>
        <w:t xml:space="preserve"> playing with </w:t>
      </w:r>
      <w:r w:rsidR="00535636" w:rsidRPr="00FB2E00">
        <w:rPr>
          <w:rFonts w:ascii="Times New Roman" w:hAnsi="Times New Roman" w:cs="Times New Roman"/>
          <w:sz w:val="24"/>
          <w:szCs w:val="24"/>
        </w:rPr>
        <w:t>play</w:t>
      </w:r>
      <w:r w:rsidR="007D19EF" w:rsidRPr="00FB2E00">
        <w:rPr>
          <w:rFonts w:ascii="Times New Roman" w:hAnsi="Times New Roman" w:cs="Times New Roman"/>
          <w:sz w:val="24"/>
          <w:szCs w:val="24"/>
        </w:rPr>
        <w:t>dough, all the classic playdough</w:t>
      </w:r>
      <w:r w:rsidR="00A37407">
        <w:rPr>
          <w:rFonts w:ascii="Times New Roman" w:hAnsi="Times New Roman" w:cs="Times New Roman"/>
          <w:sz w:val="24"/>
          <w:szCs w:val="24"/>
        </w:rPr>
        <w:t>,</w:t>
      </w:r>
      <w:r w:rsidR="007D19EF" w:rsidRPr="00FB2E00">
        <w:rPr>
          <w:rFonts w:ascii="Times New Roman" w:hAnsi="Times New Roman" w:cs="Times New Roman"/>
          <w:sz w:val="24"/>
          <w:szCs w:val="24"/>
        </w:rPr>
        <w:t xml:space="preserve"> slime</w:t>
      </w:r>
      <w:r w:rsidR="00A37407">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2E5EC0E3" w14:textId="77777777" w:rsidR="00A37407" w:rsidRDefault="00A37407">
      <w:pPr>
        <w:spacing w:after="0"/>
        <w:rPr>
          <w:rFonts w:ascii="Times New Roman" w:hAnsi="Times New Roman" w:cs="Times New Roman"/>
          <w:sz w:val="24"/>
          <w:szCs w:val="24"/>
        </w:rPr>
      </w:pPr>
    </w:p>
    <w:p w14:paraId="086693FB" w14:textId="7AD16EE4" w:rsidR="00A37407" w:rsidRDefault="00A37407">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Pr>
          <w:rFonts w:ascii="Times New Roman" w:hAnsi="Times New Roman" w:cs="Times New Roman"/>
          <w:sz w:val="24"/>
          <w:szCs w:val="24"/>
        </w:rPr>
        <w:t>I loved that</w:t>
      </w:r>
      <w:r w:rsidR="007D19EF" w:rsidRPr="00FB2E00">
        <w:rPr>
          <w:rFonts w:ascii="Times New Roman" w:hAnsi="Times New Roman" w:cs="Times New Roman"/>
          <w:sz w:val="24"/>
          <w:szCs w:val="24"/>
        </w:rPr>
        <w:t xml:space="preserve"> stuff</w:t>
      </w:r>
      <w:r>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p>
    <w:p w14:paraId="774EBE2E" w14:textId="77777777" w:rsidR="00A37407" w:rsidRDefault="00A37407">
      <w:pPr>
        <w:spacing w:after="0"/>
        <w:rPr>
          <w:rFonts w:ascii="Times New Roman" w:hAnsi="Times New Roman" w:cs="Times New Roman"/>
          <w:sz w:val="24"/>
          <w:szCs w:val="24"/>
        </w:rPr>
      </w:pPr>
    </w:p>
    <w:p w14:paraId="68F22A03" w14:textId="77777777" w:rsidR="00A37407" w:rsidRDefault="00A37407">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Pr>
          <w:rFonts w:ascii="Times New Roman" w:hAnsi="Times New Roman" w:cs="Times New Roman"/>
          <w:bCs/>
          <w:sz w:val="24"/>
          <w:szCs w:val="24"/>
        </w:rPr>
        <w:t xml:space="preserve">… </w:t>
      </w:r>
      <w:r w:rsidR="007D19EF" w:rsidRPr="00FB2E00">
        <w:rPr>
          <w:rFonts w:ascii="Times New Roman" w:hAnsi="Times New Roman" w:cs="Times New Roman"/>
          <w:sz w:val="24"/>
          <w:szCs w:val="24"/>
        </w:rPr>
        <w:t>those type of things. She definitely enjoyed playing with them. The shaving cream. Those were all very good for her. She definitely loved being in water. She loves being in water.</w:t>
      </w:r>
      <w:r w:rsidR="00D4105A" w:rsidRPr="00FB2E00">
        <w:rPr>
          <w:rFonts w:ascii="Times New Roman" w:hAnsi="Times New Roman" w:cs="Times New Roman"/>
          <w:sz w:val="24"/>
          <w:szCs w:val="24"/>
        </w:rPr>
        <w:t xml:space="preserve"> </w:t>
      </w:r>
    </w:p>
    <w:p w14:paraId="7137E6AD" w14:textId="77777777" w:rsidR="00A37407" w:rsidRDefault="00A37407">
      <w:pPr>
        <w:spacing w:after="0"/>
        <w:rPr>
          <w:rFonts w:ascii="Times New Roman" w:hAnsi="Times New Roman" w:cs="Times New Roman"/>
          <w:sz w:val="24"/>
          <w:szCs w:val="24"/>
        </w:rPr>
      </w:pPr>
    </w:p>
    <w:p w14:paraId="08997702" w14:textId="77777777" w:rsidR="00A37407" w:rsidRPr="00FB2E00" w:rsidRDefault="00A37407" w:rsidP="00A37407">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 xml:space="preserve">Yeah. </w:t>
      </w:r>
    </w:p>
    <w:p w14:paraId="02773A75" w14:textId="77777777" w:rsidR="00A37407" w:rsidRPr="00FB2E00" w:rsidRDefault="00A37407" w:rsidP="00A37407">
      <w:pPr>
        <w:spacing w:after="0"/>
        <w:rPr>
          <w:rFonts w:ascii="Times New Roman" w:hAnsi="Times New Roman" w:cs="Times New Roman"/>
          <w:sz w:val="24"/>
          <w:szCs w:val="24"/>
        </w:rPr>
      </w:pPr>
    </w:p>
    <w:p w14:paraId="5DF0C3AD" w14:textId="330A4CDB" w:rsidR="009E695B" w:rsidRPr="00FB2E00" w:rsidRDefault="00A37407" w:rsidP="00A37407">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So we taught her early on how to float, how to</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90721D" w:rsidRPr="00FB2E00">
        <w:rPr>
          <w:rFonts w:ascii="Times New Roman" w:hAnsi="Times New Roman" w:cs="Times New Roman"/>
          <w:sz w:val="24"/>
          <w:szCs w:val="24"/>
        </w:rPr>
        <w:t>“</w:t>
      </w:r>
      <w:r w:rsidR="0090721D"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f you fall into the water</w:t>
      </w:r>
      <w:r w:rsidR="00535636"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you have to get to the side of</w:t>
      </w:r>
      <w:r w:rsidR="0090721D"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w:t>
      </w:r>
      <w:r w:rsidR="0090721D" w:rsidRPr="00FB2E00">
        <w:rPr>
          <w:rFonts w:ascii="Times New Roman" w:hAnsi="Times New Roman" w:cs="Times New Roman"/>
          <w:sz w:val="24"/>
          <w:szCs w:val="24"/>
        </w:rPr>
        <w:t>e</w:t>
      </w:r>
      <w:r w:rsidR="007D19EF" w:rsidRPr="00FB2E00">
        <w:rPr>
          <w:rFonts w:ascii="Times New Roman" w:hAnsi="Times New Roman" w:cs="Times New Roman"/>
          <w:sz w:val="24"/>
          <w:szCs w:val="24"/>
        </w:rPr>
        <w:t xml:space="preserve"> </w:t>
      </w:r>
      <w:r w:rsidR="0090721D"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if you</w:t>
      </w:r>
      <w:r w:rsidR="0090721D"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if you</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at a pool and you fall in</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88FBB6E" w14:textId="77777777" w:rsidR="009E695B" w:rsidRPr="00FB2E00" w:rsidRDefault="009E695B">
      <w:pPr>
        <w:spacing w:after="0"/>
        <w:rPr>
          <w:rFonts w:ascii="Times New Roman" w:hAnsi="Times New Roman" w:cs="Times New Roman"/>
          <w:sz w:val="24"/>
          <w:szCs w:val="24"/>
        </w:rPr>
      </w:pPr>
    </w:p>
    <w:p w14:paraId="1F8482BB" w14:textId="0157C2C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39981068" w14:textId="77777777" w:rsidR="009E695B" w:rsidRPr="00FB2E00" w:rsidRDefault="009E695B">
      <w:pPr>
        <w:spacing w:after="0"/>
        <w:rPr>
          <w:rFonts w:ascii="Times New Roman" w:hAnsi="Times New Roman" w:cs="Times New Roman"/>
          <w:sz w:val="24"/>
          <w:szCs w:val="24"/>
        </w:rPr>
      </w:pPr>
    </w:p>
    <w:p w14:paraId="19A04301" w14:textId="53F4074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get to the side of the pool and then </w:t>
      </w:r>
      <w:r w:rsidR="00A37407">
        <w:rPr>
          <w:rFonts w:ascii="Times New Roman" w:hAnsi="Times New Roman" w:cs="Times New Roman"/>
          <w:sz w:val="24"/>
          <w:szCs w:val="24"/>
        </w:rPr>
        <w:t>try to</w:t>
      </w:r>
      <w:r w:rsidR="007D19EF" w:rsidRPr="00FB2E00">
        <w:rPr>
          <w:rFonts w:ascii="Times New Roman" w:hAnsi="Times New Roman" w:cs="Times New Roman"/>
          <w:sz w:val="24"/>
          <w:szCs w:val="24"/>
        </w:rPr>
        <w:t xml:space="preserve"> walk yourself out. </w:t>
      </w:r>
    </w:p>
    <w:p w14:paraId="3437431F" w14:textId="77777777" w:rsidR="009E695B" w:rsidRPr="00FB2E00" w:rsidRDefault="009E695B">
      <w:pPr>
        <w:spacing w:after="0"/>
        <w:rPr>
          <w:rFonts w:ascii="Times New Roman" w:hAnsi="Times New Roman" w:cs="Times New Roman"/>
          <w:sz w:val="24"/>
          <w:szCs w:val="24"/>
        </w:rPr>
      </w:pPr>
    </w:p>
    <w:p w14:paraId="52BE8E01" w14:textId="38B5231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735A9946" w14:textId="77777777" w:rsidR="009E695B" w:rsidRPr="00FB2E00" w:rsidRDefault="009E695B">
      <w:pPr>
        <w:spacing w:after="0"/>
        <w:rPr>
          <w:rFonts w:ascii="Times New Roman" w:hAnsi="Times New Roman" w:cs="Times New Roman"/>
          <w:sz w:val="24"/>
          <w:szCs w:val="24"/>
        </w:rPr>
      </w:pPr>
    </w:p>
    <w:p w14:paraId="06EBD54C" w14:textId="40CE54C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90721D" w:rsidRPr="00FB2E00">
        <w:rPr>
          <w:rFonts w:ascii="Times New Roman" w:hAnsi="Times New Roman" w:cs="Times New Roman"/>
          <w:b/>
          <w:sz w:val="24"/>
          <w:szCs w:val="24"/>
        </w:rPr>
        <w:t xml:space="preserve"> </w:t>
      </w:r>
      <w:r w:rsidR="0090721D" w:rsidRPr="00FB2E00">
        <w:rPr>
          <w:rFonts w:ascii="Times New Roman" w:hAnsi="Times New Roman" w:cs="Times New Roman"/>
          <w:bCs/>
          <w:sz w:val="24"/>
          <w:szCs w:val="24"/>
        </w:rPr>
        <w:t xml:space="preserve">“… </w:t>
      </w:r>
      <w:r w:rsidR="0090721D" w:rsidRPr="00FB2E00">
        <w:rPr>
          <w:rFonts w:ascii="Times New Roman" w:hAnsi="Times New Roman" w:cs="Times New Roman"/>
          <w:i/>
          <w:iCs/>
          <w:sz w:val="24"/>
          <w:szCs w:val="24"/>
        </w:rPr>
        <w:t>d</w:t>
      </w:r>
      <w:r w:rsidR="007D19EF" w:rsidRPr="00FB2E00">
        <w:rPr>
          <w:rFonts w:ascii="Times New Roman" w:hAnsi="Times New Roman" w:cs="Times New Roman"/>
          <w:i/>
          <w:iCs/>
          <w:sz w:val="24"/>
          <w:szCs w:val="24"/>
        </w:rPr>
        <w:t>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try and</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but we really work</w:t>
      </w:r>
      <w:r w:rsidR="0090721D" w:rsidRPr="00FB2E00">
        <w:rPr>
          <w:rFonts w:ascii="Times New Roman" w:hAnsi="Times New Roman" w:cs="Times New Roman"/>
          <w:sz w:val="24"/>
          <w:szCs w:val="24"/>
        </w:rPr>
        <w:t>ed</w:t>
      </w:r>
      <w:r w:rsidR="007D19EF" w:rsidRPr="00FB2E00">
        <w:rPr>
          <w:rFonts w:ascii="Times New Roman" w:hAnsi="Times New Roman" w:cs="Times New Roman"/>
          <w:sz w:val="24"/>
          <w:szCs w:val="24"/>
        </w:rPr>
        <w:t xml:space="preserve"> ... you know, </w:t>
      </w:r>
      <w:r w:rsidR="0090721D" w:rsidRPr="00FB2E00">
        <w:rPr>
          <w:rFonts w:ascii="Times New Roman" w:hAnsi="Times New Roman" w:cs="Times New Roman"/>
          <w:sz w:val="24"/>
          <w:szCs w:val="24"/>
        </w:rPr>
        <w:t>“</w:t>
      </w:r>
      <w:r w:rsidR="0090721D" w:rsidRPr="00FB2E00">
        <w:rPr>
          <w:rFonts w:ascii="Times New Roman" w:hAnsi="Times New Roman" w:cs="Times New Roman"/>
          <w:i/>
          <w:iCs/>
          <w:sz w:val="24"/>
          <w:szCs w:val="24"/>
        </w:rPr>
        <w:t>F</w:t>
      </w:r>
      <w:r w:rsidR="007D19EF" w:rsidRPr="00FB2E00">
        <w:rPr>
          <w:rFonts w:ascii="Times New Roman" w:hAnsi="Times New Roman" w:cs="Times New Roman"/>
          <w:i/>
          <w:iCs/>
          <w:sz w:val="24"/>
          <w:szCs w:val="24"/>
        </w:rPr>
        <w:t>loat, get on your back, float to the side of the pool and then walk out</w:t>
      </w:r>
      <w:r w:rsidR="0090721D" w:rsidRPr="00FB2E00">
        <w:rPr>
          <w:rFonts w:ascii="Times New Roman" w:hAnsi="Times New Roman" w:cs="Times New Roman"/>
          <w:sz w:val="24"/>
          <w:szCs w:val="24"/>
        </w:rPr>
        <w:t>.”</w:t>
      </w:r>
    </w:p>
    <w:p w14:paraId="206282E1" w14:textId="77777777" w:rsidR="009E695B" w:rsidRPr="00FB2E00" w:rsidRDefault="009E695B">
      <w:pPr>
        <w:spacing w:after="0"/>
        <w:rPr>
          <w:rFonts w:ascii="Times New Roman" w:hAnsi="Times New Roman" w:cs="Times New Roman"/>
          <w:sz w:val="24"/>
          <w:szCs w:val="24"/>
        </w:rPr>
      </w:pPr>
    </w:p>
    <w:p w14:paraId="03D2A468" w14:textId="46963BD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2F9E14E" w14:textId="77777777" w:rsidR="009E695B" w:rsidRPr="00FB2E00" w:rsidRDefault="009E695B">
      <w:pPr>
        <w:spacing w:after="0"/>
        <w:rPr>
          <w:rFonts w:ascii="Times New Roman" w:hAnsi="Times New Roman" w:cs="Times New Roman"/>
          <w:sz w:val="24"/>
          <w:szCs w:val="24"/>
        </w:rPr>
      </w:pPr>
    </w:p>
    <w:p w14:paraId="4A9EE401" w14:textId="77777777" w:rsidR="00A37407"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We would drill her on those things to</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but because we knew she wanted to be around water, so</w:t>
      </w:r>
    </w:p>
    <w:p w14:paraId="5D72859B" w14:textId="55FB49AB" w:rsidR="00A37407" w:rsidRDefault="00A37407" w:rsidP="00A37407">
      <w:pPr>
        <w:tabs>
          <w:tab w:val="left" w:pos="519"/>
        </w:tabs>
        <w:spacing w:after="0"/>
        <w:rPr>
          <w:rFonts w:ascii="Times New Roman" w:hAnsi="Times New Roman" w:cs="Times New Roman"/>
          <w:sz w:val="24"/>
          <w:szCs w:val="24"/>
        </w:rPr>
      </w:pPr>
      <w:r>
        <w:rPr>
          <w:rFonts w:ascii="Times New Roman" w:hAnsi="Times New Roman" w:cs="Times New Roman"/>
          <w:sz w:val="24"/>
          <w:szCs w:val="24"/>
        </w:rPr>
        <w:tab/>
      </w:r>
    </w:p>
    <w:p w14:paraId="24461704" w14:textId="28A7C23F" w:rsidR="00A37407" w:rsidRPr="00A37407" w:rsidRDefault="00A37407" w:rsidP="00A37407">
      <w:pPr>
        <w:tabs>
          <w:tab w:val="left" w:pos="519"/>
        </w:tabs>
        <w:spacing w:after="0"/>
        <w:rPr>
          <w:rFonts w:ascii="Times New Roman" w:hAnsi="Times New Roman" w:cs="Times New Roman"/>
          <w:bCs/>
          <w:sz w:val="24"/>
          <w:szCs w:val="24"/>
        </w:rPr>
      </w:pPr>
      <w:r w:rsidRPr="00FB2E00">
        <w:rPr>
          <w:rFonts w:ascii="Times New Roman" w:hAnsi="Times New Roman" w:cs="Times New Roman"/>
          <w:b/>
          <w:sz w:val="24"/>
          <w:szCs w:val="24"/>
        </w:rPr>
        <w:t>Interviewer:</w:t>
      </w:r>
      <w:r>
        <w:rPr>
          <w:rFonts w:ascii="Times New Roman" w:hAnsi="Times New Roman" w:cs="Times New Roman"/>
          <w:b/>
          <w:sz w:val="24"/>
          <w:szCs w:val="24"/>
        </w:rPr>
        <w:t xml:space="preserve"> </w:t>
      </w:r>
      <w:r>
        <w:rPr>
          <w:rFonts w:ascii="Times New Roman" w:hAnsi="Times New Roman" w:cs="Times New Roman"/>
          <w:bCs/>
          <w:sz w:val="24"/>
          <w:szCs w:val="24"/>
        </w:rPr>
        <w:t>To make it safe.</w:t>
      </w:r>
    </w:p>
    <w:p w14:paraId="7946C8B4" w14:textId="77777777" w:rsidR="00A37407" w:rsidRDefault="00A37407">
      <w:pPr>
        <w:spacing w:after="0"/>
        <w:rPr>
          <w:rFonts w:ascii="Times New Roman" w:hAnsi="Times New Roman" w:cs="Times New Roman"/>
          <w:sz w:val="24"/>
          <w:szCs w:val="24"/>
        </w:rPr>
      </w:pPr>
    </w:p>
    <w:p w14:paraId="057555CB" w14:textId="43DC4C56" w:rsidR="009E695B" w:rsidRPr="00FB2E00" w:rsidRDefault="00A37407">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90721D"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drawn to water.</w:t>
      </w:r>
    </w:p>
    <w:p w14:paraId="016908D8" w14:textId="77777777" w:rsidR="009E695B" w:rsidRPr="00FB2E00" w:rsidRDefault="009E695B">
      <w:pPr>
        <w:spacing w:after="0"/>
        <w:rPr>
          <w:rFonts w:ascii="Times New Roman" w:hAnsi="Times New Roman" w:cs="Times New Roman"/>
          <w:sz w:val="24"/>
          <w:szCs w:val="24"/>
        </w:rPr>
      </w:pPr>
    </w:p>
    <w:p w14:paraId="4798600E" w14:textId="1D643B2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When she was at Higashi</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did they help her with her sound sensitivity? You talked about food a lot</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3BA9D77F" w14:textId="77777777" w:rsidR="009E695B" w:rsidRPr="00FB2E00" w:rsidRDefault="009E695B">
      <w:pPr>
        <w:spacing w:after="0"/>
        <w:rPr>
          <w:rFonts w:ascii="Times New Roman" w:hAnsi="Times New Roman" w:cs="Times New Roman"/>
          <w:sz w:val="24"/>
          <w:szCs w:val="24"/>
        </w:rPr>
      </w:pPr>
    </w:p>
    <w:p w14:paraId="557E5D49" w14:textId="16D07B3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7D19EF" w:rsidRPr="00FB2E00">
        <w:rPr>
          <w:rFonts w:ascii="Times New Roman" w:hAnsi="Times New Roman" w:cs="Times New Roman"/>
          <w:sz w:val="24"/>
          <w:szCs w:val="24"/>
        </w:rPr>
        <w:t>. Well, the</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all the kids are</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they have</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music is very important at Higashi and, you know, anytime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have</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they</w:t>
      </w:r>
      <w:r w:rsidR="00A37407">
        <w:rPr>
          <w:rFonts w:ascii="Times New Roman" w:hAnsi="Times New Roman" w:cs="Times New Roman"/>
          <w:sz w:val="24"/>
          <w:szCs w:val="24"/>
        </w:rPr>
        <w:t>’d</w:t>
      </w:r>
      <w:r w:rsidR="007D19EF" w:rsidRPr="00FB2E00">
        <w:rPr>
          <w:rFonts w:ascii="Times New Roman" w:hAnsi="Times New Roman" w:cs="Times New Roman"/>
          <w:sz w:val="24"/>
          <w:szCs w:val="24"/>
        </w:rPr>
        <w:t xml:space="preserve"> have assemblies</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all the kids have to go into assembly, you know</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and some of the things they would use to help was exercise</w:t>
      </w:r>
      <w:r w:rsidR="00681671">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681671">
        <w:rPr>
          <w:rFonts w:ascii="Times New Roman" w:hAnsi="Times New Roman" w:cs="Times New Roman"/>
          <w:sz w:val="24"/>
          <w:szCs w:val="24"/>
        </w:rPr>
        <w:t>, t</w:t>
      </w:r>
      <w:r w:rsidR="007D19EF" w:rsidRPr="00FB2E00">
        <w:rPr>
          <w:rFonts w:ascii="Times New Roman" w:hAnsi="Times New Roman" w:cs="Times New Roman"/>
          <w:sz w:val="24"/>
          <w:szCs w:val="24"/>
        </w:rPr>
        <w:t xml:space="preserve">he kids were constantly exercising. So exercise seemed to kind of help out with that. </w:t>
      </w:r>
    </w:p>
    <w:p w14:paraId="6BCD9EBF" w14:textId="77777777" w:rsidR="009E695B" w:rsidRPr="00FB2E00" w:rsidRDefault="009E695B">
      <w:pPr>
        <w:spacing w:after="0"/>
        <w:rPr>
          <w:rFonts w:ascii="Times New Roman" w:hAnsi="Times New Roman" w:cs="Times New Roman"/>
          <w:sz w:val="24"/>
          <w:szCs w:val="24"/>
        </w:rPr>
      </w:pPr>
    </w:p>
    <w:p w14:paraId="777B0BA3" w14:textId="253DAB0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How about with her sensitivity to sound</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67A5AF5" w14:textId="77777777" w:rsidR="009E695B" w:rsidRPr="00FB2E00" w:rsidRDefault="009E695B">
      <w:pPr>
        <w:spacing w:after="0"/>
        <w:rPr>
          <w:rFonts w:ascii="Times New Roman" w:hAnsi="Times New Roman" w:cs="Times New Roman"/>
          <w:sz w:val="24"/>
          <w:szCs w:val="24"/>
        </w:rPr>
      </w:pPr>
    </w:p>
    <w:p w14:paraId="2AC30B1B" w14:textId="5B409C5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to</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to possibly sound</w:t>
      </w:r>
      <w:r w:rsidR="00681671">
        <w:rPr>
          <w:rFonts w:ascii="Times New Roman" w:hAnsi="Times New Roman" w:cs="Times New Roman"/>
          <w:sz w:val="24"/>
          <w:szCs w:val="24"/>
        </w:rPr>
        <w:t xml:space="preserve">, yeah </w:t>
      </w:r>
      <w:r w:rsidR="007D19EF" w:rsidRPr="00FB2E00">
        <w:rPr>
          <w:rFonts w:ascii="Times New Roman" w:hAnsi="Times New Roman" w:cs="Times New Roman"/>
          <w:sz w:val="24"/>
          <w:szCs w:val="24"/>
        </w:rPr>
        <w:t xml:space="preserve">and </w:t>
      </w:r>
      <w:r w:rsidR="00681671">
        <w:rPr>
          <w:rFonts w:ascii="Times New Roman" w:hAnsi="Times New Roman" w:cs="Times New Roman"/>
          <w:sz w:val="24"/>
          <w:szCs w:val="24"/>
        </w:rPr>
        <w:t>to just</w:t>
      </w:r>
      <w:r w:rsidR="007D19EF" w:rsidRPr="00FB2E00">
        <w:rPr>
          <w:rFonts w:ascii="Times New Roman" w:hAnsi="Times New Roman" w:cs="Times New Roman"/>
          <w:sz w:val="24"/>
          <w:szCs w:val="24"/>
        </w:rPr>
        <w:t xml:space="preserve"> being overstimulated. </w:t>
      </w:r>
    </w:p>
    <w:p w14:paraId="178DC63B" w14:textId="77777777" w:rsidR="009E695B" w:rsidRPr="00FB2E00" w:rsidRDefault="009E695B">
      <w:pPr>
        <w:spacing w:after="0"/>
        <w:rPr>
          <w:rFonts w:ascii="Times New Roman" w:hAnsi="Times New Roman" w:cs="Times New Roman"/>
          <w:sz w:val="24"/>
          <w:szCs w:val="24"/>
        </w:rPr>
      </w:pPr>
    </w:p>
    <w:p w14:paraId="0839B19B" w14:textId="7CB1177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Got you.</w:t>
      </w:r>
    </w:p>
    <w:p w14:paraId="285F3085" w14:textId="77777777" w:rsidR="009E695B" w:rsidRPr="00FB2E00" w:rsidRDefault="009E695B">
      <w:pPr>
        <w:spacing w:after="0"/>
        <w:rPr>
          <w:rFonts w:ascii="Times New Roman" w:hAnsi="Times New Roman" w:cs="Times New Roman"/>
          <w:sz w:val="24"/>
          <w:szCs w:val="24"/>
        </w:rPr>
      </w:pPr>
    </w:p>
    <w:p w14:paraId="0E6ADC6A" w14:textId="77777777" w:rsidR="0090721D"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if she was</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if she</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every morning, they, you know, they would have the kids run before classes. So</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0BE03F6A" w14:textId="77777777" w:rsidR="0090721D" w:rsidRPr="00FB2E00" w:rsidRDefault="0090721D">
      <w:pPr>
        <w:spacing w:after="0"/>
        <w:rPr>
          <w:rFonts w:ascii="Times New Roman" w:hAnsi="Times New Roman" w:cs="Times New Roman"/>
          <w:sz w:val="24"/>
          <w:szCs w:val="24"/>
        </w:rPr>
      </w:pPr>
    </w:p>
    <w:p w14:paraId="14F6B0D8" w14:textId="25B1AA6A" w:rsidR="0090721D" w:rsidRPr="00FB2E00" w:rsidRDefault="0090721D">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 xml:space="preserve">Good for them. </w:t>
      </w:r>
    </w:p>
    <w:p w14:paraId="10B0B2D9" w14:textId="77777777" w:rsidR="0090721D" w:rsidRPr="00FB2E00" w:rsidRDefault="0090721D">
      <w:pPr>
        <w:spacing w:after="0"/>
        <w:rPr>
          <w:rFonts w:ascii="Times New Roman" w:hAnsi="Times New Roman" w:cs="Times New Roman"/>
          <w:sz w:val="24"/>
          <w:szCs w:val="24"/>
        </w:rPr>
      </w:pPr>
    </w:p>
    <w:p w14:paraId="1C486EAC" w14:textId="730798B7" w:rsidR="009E695B" w:rsidRPr="00FB2E00" w:rsidRDefault="0090721D">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Helen was running</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 mile every morning.</w:t>
      </w:r>
    </w:p>
    <w:p w14:paraId="21CA7DC0" w14:textId="77777777" w:rsidR="009E695B" w:rsidRPr="00FB2E00" w:rsidRDefault="009E695B">
      <w:pPr>
        <w:spacing w:after="0"/>
        <w:rPr>
          <w:rFonts w:ascii="Times New Roman" w:hAnsi="Times New Roman" w:cs="Times New Roman"/>
          <w:sz w:val="24"/>
          <w:szCs w:val="24"/>
        </w:rPr>
      </w:pPr>
    </w:p>
    <w:p w14:paraId="6B952EE7" w14:textId="4BADEF1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Better than me</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then. </w:t>
      </w:r>
    </w:p>
    <w:p w14:paraId="553540CA" w14:textId="77777777" w:rsidR="009E695B" w:rsidRPr="00FB2E00" w:rsidRDefault="009E695B">
      <w:pPr>
        <w:spacing w:after="0"/>
        <w:rPr>
          <w:rFonts w:ascii="Times New Roman" w:hAnsi="Times New Roman" w:cs="Times New Roman"/>
          <w:sz w:val="24"/>
          <w:szCs w:val="24"/>
        </w:rPr>
      </w:pPr>
    </w:p>
    <w:p w14:paraId="2F0C52E5" w14:textId="359D67F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kids would literally be</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go from j</w:t>
      </w:r>
      <w:r w:rsidR="0090721D" w:rsidRPr="00FB2E00">
        <w:rPr>
          <w:rFonts w:ascii="Times New Roman" w:hAnsi="Times New Roman" w:cs="Times New Roman"/>
          <w:sz w:val="24"/>
          <w:szCs w:val="24"/>
        </w:rPr>
        <w:t>um</w:t>
      </w:r>
      <w:r w:rsidR="007D19EF" w:rsidRPr="00FB2E00">
        <w:rPr>
          <w:rFonts w:ascii="Times New Roman" w:hAnsi="Times New Roman" w:cs="Times New Roman"/>
          <w:sz w:val="24"/>
          <w:szCs w:val="24"/>
        </w:rPr>
        <w:t>ping and being all over to</w:t>
      </w:r>
      <w:r w:rsidR="0090721D"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[calm sighing sound]</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you know, or level. And then, they definitely would have</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incorporate </w:t>
      </w:r>
      <w:r w:rsidR="007D19EF" w:rsidRPr="00FB2E00">
        <w:rPr>
          <w:rFonts w:ascii="Times New Roman" w:hAnsi="Times New Roman" w:cs="Times New Roman"/>
          <w:b/>
          <w:bCs/>
          <w:sz w:val="24"/>
          <w:szCs w:val="24"/>
        </w:rPr>
        <w:t>[37:00]</w:t>
      </w:r>
      <w:r w:rsidR="007D19EF" w:rsidRPr="00FB2E00">
        <w:rPr>
          <w:rFonts w:ascii="Times New Roman" w:hAnsi="Times New Roman" w:cs="Times New Roman"/>
          <w:sz w:val="24"/>
          <w:szCs w:val="24"/>
        </w:rPr>
        <w:t xml:space="preserve"> a lot of movement breaks and a lot of</w:t>
      </w:r>
      <w:r w:rsidR="0090721D" w:rsidRPr="00FB2E00">
        <w:rPr>
          <w:rFonts w:ascii="Times New Roman" w:hAnsi="Times New Roman" w:cs="Times New Roman"/>
          <w:sz w:val="24"/>
          <w:szCs w:val="24"/>
        </w:rPr>
        <w:t>, “</w:t>
      </w:r>
      <w:r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we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going to do exercise throughout the day to kind of level out the</w:t>
      </w:r>
      <w:r w:rsidR="0090721D" w:rsidRPr="00FB2E00">
        <w:rPr>
          <w:rFonts w:ascii="Times New Roman" w:hAnsi="Times New Roman" w:cs="Times New Roman"/>
          <w:i/>
          <w:iCs/>
          <w:sz w:val="24"/>
          <w:szCs w:val="24"/>
        </w:rPr>
        <w:t xml:space="preserve"> …</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b/>
          <w:bCs/>
          <w:sz w:val="24"/>
          <w:szCs w:val="24"/>
        </w:rPr>
        <w:t>[</w:t>
      </w:r>
      <w:r w:rsidR="00FB2E00" w:rsidRPr="00FB2E00">
        <w:rPr>
          <w:rFonts w:ascii="Times New Roman" w:hAnsi="Times New Roman" w:cs="Times New Roman"/>
          <w:b/>
          <w:bCs/>
          <w:sz w:val="24"/>
          <w:szCs w:val="24"/>
        </w:rPr>
        <w:t>crosstalk</w:t>
      </w:r>
      <w:r w:rsidR="007D19EF" w:rsidRPr="00FB2E00">
        <w:rPr>
          <w:rFonts w:ascii="Times New Roman" w:hAnsi="Times New Roman" w:cs="Times New Roman"/>
          <w:b/>
          <w:bCs/>
          <w:sz w:val="24"/>
          <w:szCs w:val="24"/>
        </w:rPr>
        <w:t xml:space="preserve"> at 37:12]</w:t>
      </w:r>
      <w:r w:rsidR="007D19EF" w:rsidRPr="00FB2E00">
        <w:rPr>
          <w:rFonts w:ascii="Times New Roman" w:hAnsi="Times New Roman" w:cs="Times New Roman"/>
          <w:sz w:val="24"/>
          <w:szCs w:val="24"/>
        </w:rPr>
        <w:t xml:space="preserve"> </w:t>
      </w:r>
    </w:p>
    <w:p w14:paraId="06D4F329" w14:textId="77777777" w:rsidR="009E695B" w:rsidRPr="00FB2E00" w:rsidRDefault="009E695B">
      <w:pPr>
        <w:spacing w:after="0"/>
        <w:rPr>
          <w:rFonts w:ascii="Times New Roman" w:hAnsi="Times New Roman" w:cs="Times New Roman"/>
          <w:sz w:val="24"/>
          <w:szCs w:val="24"/>
        </w:rPr>
      </w:pPr>
    </w:p>
    <w:p w14:paraId="200780E4" w14:textId="1C0166D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and does she use those</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physical techniques herself now that now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not at </w:t>
      </w:r>
      <w:r w:rsidR="0090721D" w:rsidRPr="00FB2E00">
        <w:rPr>
          <w:rFonts w:ascii="Times New Roman" w:hAnsi="Times New Roman" w:cs="Times New Roman"/>
          <w:sz w:val="24"/>
          <w:szCs w:val="24"/>
        </w:rPr>
        <w:t>Higashi?</w:t>
      </w:r>
      <w:r w:rsidR="007D19EF" w:rsidRPr="00FB2E00">
        <w:rPr>
          <w:rFonts w:ascii="Times New Roman" w:hAnsi="Times New Roman" w:cs="Times New Roman"/>
          <w:sz w:val="24"/>
          <w:szCs w:val="24"/>
        </w:rPr>
        <w:t xml:space="preserve"> </w:t>
      </w:r>
    </w:p>
    <w:p w14:paraId="5AE86FB0" w14:textId="77777777" w:rsidR="009E695B" w:rsidRPr="00FB2E00" w:rsidRDefault="009E695B">
      <w:pPr>
        <w:spacing w:after="0"/>
        <w:rPr>
          <w:rFonts w:ascii="Times New Roman" w:hAnsi="Times New Roman" w:cs="Times New Roman"/>
          <w:sz w:val="24"/>
          <w:szCs w:val="24"/>
        </w:rPr>
      </w:pPr>
    </w:p>
    <w:p w14:paraId="15E824C1" w14:textId="1EA4A35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90721D" w:rsidRPr="00FB2E00">
        <w:rPr>
          <w:rFonts w:ascii="Times New Roman" w:hAnsi="Times New Roman" w:cs="Times New Roman"/>
          <w:sz w:val="24"/>
          <w:szCs w:val="24"/>
        </w:rPr>
        <w:t>W</w:t>
      </w:r>
      <w:r w:rsidR="007D19EF" w:rsidRPr="00FB2E00">
        <w:rPr>
          <w:rFonts w:ascii="Times New Roman" w:hAnsi="Times New Roman" w:cs="Times New Roman"/>
          <w:sz w:val="24"/>
          <w:szCs w:val="24"/>
        </w:rPr>
        <w:t>e kind of force her to</w:t>
      </w:r>
      <w:r w:rsidR="0090721D"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we started having her</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 introduced her to </w:t>
      </w:r>
      <w:r w:rsidR="0090721D" w:rsidRPr="00FB2E00">
        <w:rPr>
          <w:rFonts w:ascii="Times New Roman" w:hAnsi="Times New Roman" w:cs="Times New Roman"/>
          <w:sz w:val="24"/>
          <w:szCs w:val="24"/>
        </w:rPr>
        <w:t>P</w:t>
      </w:r>
      <w:r w:rsidR="007D19EF" w:rsidRPr="00FB2E00">
        <w:rPr>
          <w:rFonts w:ascii="Times New Roman" w:hAnsi="Times New Roman" w:cs="Times New Roman"/>
          <w:sz w:val="24"/>
          <w:szCs w:val="24"/>
        </w:rPr>
        <w:t>eloton.</w:t>
      </w:r>
    </w:p>
    <w:p w14:paraId="05D6B22B" w14:textId="77777777" w:rsidR="009E695B" w:rsidRPr="00FB2E00" w:rsidRDefault="009E695B">
      <w:pPr>
        <w:spacing w:after="0"/>
        <w:rPr>
          <w:rFonts w:ascii="Times New Roman" w:hAnsi="Times New Roman" w:cs="Times New Roman"/>
          <w:sz w:val="24"/>
          <w:szCs w:val="24"/>
        </w:rPr>
      </w:pPr>
    </w:p>
    <w:p w14:paraId="2F6D2D83" w14:textId="2D1AFFC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Nice.</w:t>
      </w:r>
    </w:p>
    <w:p w14:paraId="0A77C1B3" w14:textId="77777777" w:rsidR="009E695B" w:rsidRPr="00FB2E00" w:rsidRDefault="009E695B">
      <w:pPr>
        <w:spacing w:after="0"/>
        <w:rPr>
          <w:rFonts w:ascii="Times New Roman" w:hAnsi="Times New Roman" w:cs="Times New Roman"/>
          <w:sz w:val="24"/>
          <w:szCs w:val="24"/>
        </w:rPr>
      </w:pPr>
    </w:p>
    <w:p w14:paraId="790E2492" w14:textId="0F98C8B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take a calendar and I write out every day a different workout. And to get </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she is</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when she,</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want to do them</w:t>
      </w:r>
      <w:r w:rsidR="0090721D" w:rsidRPr="00FB2E00">
        <w:rPr>
          <w:rFonts w:ascii="Times New Roman" w:hAnsi="Times New Roman" w:cs="Times New Roman"/>
          <w:sz w:val="24"/>
          <w:szCs w:val="24"/>
        </w:rPr>
        <w:t xml:space="preserve"> … b</w:t>
      </w:r>
      <w:r w:rsidR="007D19EF" w:rsidRPr="00FB2E00">
        <w:rPr>
          <w:rFonts w:ascii="Times New Roman" w:hAnsi="Times New Roman" w:cs="Times New Roman"/>
          <w:sz w:val="24"/>
          <w:szCs w:val="24"/>
        </w:rPr>
        <w:t>ut then</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when she does them,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definitely much more Zen</w:t>
      </w:r>
      <w:r w:rsidR="0090721D" w:rsidRPr="00FB2E00">
        <w:rPr>
          <w:rFonts w:ascii="Times New Roman" w:hAnsi="Times New Roman" w:cs="Times New Roman"/>
          <w:sz w:val="24"/>
          <w:szCs w:val="24"/>
        </w:rPr>
        <w:t xml:space="preserve"> …</w:t>
      </w:r>
    </w:p>
    <w:p w14:paraId="2E9DFF0F" w14:textId="77777777" w:rsidR="009E695B" w:rsidRPr="00FB2E00" w:rsidRDefault="009E695B">
      <w:pPr>
        <w:spacing w:after="0"/>
        <w:rPr>
          <w:rFonts w:ascii="Times New Roman" w:hAnsi="Times New Roman" w:cs="Times New Roman"/>
          <w:sz w:val="24"/>
          <w:szCs w:val="24"/>
        </w:rPr>
      </w:pPr>
    </w:p>
    <w:p w14:paraId="2B38CFF9" w14:textId="207C0F1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681671">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3D8F544E" w14:textId="77777777" w:rsidR="009E695B" w:rsidRPr="00FB2E00" w:rsidRDefault="009E695B">
      <w:pPr>
        <w:spacing w:after="0"/>
        <w:rPr>
          <w:rFonts w:ascii="Times New Roman" w:hAnsi="Times New Roman" w:cs="Times New Roman"/>
          <w:sz w:val="24"/>
          <w:szCs w:val="24"/>
        </w:rPr>
      </w:pPr>
    </w:p>
    <w:p w14:paraId="436443EB" w14:textId="6247F5BB" w:rsidR="0090721D"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much more relaxed. And when</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if</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if we give her a break from them, she tends to</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 start to see more </w:t>
      </w:r>
      <w:r w:rsidR="00FB2E00" w:rsidRPr="00FB2E00">
        <w:rPr>
          <w:rFonts w:ascii="Times New Roman" w:hAnsi="Times New Roman" w:cs="Times New Roman"/>
          <w:sz w:val="24"/>
          <w:szCs w:val="24"/>
        </w:rPr>
        <w:t>behavior</w:t>
      </w:r>
      <w:r w:rsidR="007D19EF" w:rsidRPr="00FB2E00">
        <w:rPr>
          <w:rFonts w:ascii="Times New Roman" w:hAnsi="Times New Roman" w:cs="Times New Roman"/>
          <w:sz w:val="24"/>
          <w:szCs w:val="24"/>
        </w:rPr>
        <w:t>. So exercise</w:t>
      </w:r>
      <w:r w:rsidR="00681671">
        <w:rPr>
          <w:rFonts w:ascii="Times New Roman" w:hAnsi="Times New Roman" w:cs="Times New Roman"/>
          <w:sz w:val="24"/>
          <w:szCs w:val="24"/>
        </w:rPr>
        <w:t>s</w:t>
      </w:r>
      <w:r w:rsidR="007D19EF" w:rsidRPr="00FB2E00">
        <w:rPr>
          <w:rFonts w:ascii="Times New Roman" w:hAnsi="Times New Roman" w:cs="Times New Roman"/>
          <w:sz w:val="24"/>
          <w:szCs w:val="24"/>
        </w:rPr>
        <w:t xml:space="preserve">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foun</w:t>
      </w:r>
      <w:r w:rsidR="0090721D" w:rsidRPr="00FB2E00">
        <w:rPr>
          <w:rFonts w:ascii="Times New Roman" w:hAnsi="Times New Roman" w:cs="Times New Roman"/>
          <w:sz w:val="24"/>
          <w:szCs w:val="24"/>
        </w:rPr>
        <w:t>d</w:t>
      </w:r>
      <w:r w:rsidR="007D19EF" w:rsidRPr="00FB2E00">
        <w:rPr>
          <w:rFonts w:ascii="Times New Roman" w:hAnsi="Times New Roman" w:cs="Times New Roman"/>
          <w:sz w:val="24"/>
          <w:szCs w:val="24"/>
        </w:rPr>
        <w:t xml:space="preserve"> is definitely helpful to her</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even though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necessarily love it. And I think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for all of us, you know,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really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it, but I do it</w:t>
      </w:r>
      <w:r w:rsidR="00681671">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681671">
        <w:rPr>
          <w:rFonts w:ascii="Times New Roman" w:hAnsi="Times New Roman" w:cs="Times New Roman"/>
          <w:sz w:val="24"/>
          <w:szCs w:val="24"/>
        </w:rPr>
        <w:t>.</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want to work out</w:t>
      </w:r>
      <w:r w:rsidR="0090721D"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I got to work</w:t>
      </w:r>
      <w:r w:rsidR="0090721D"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out and I go workout and I feel better.</w:t>
      </w:r>
      <w:r w:rsidR="00D4105A" w:rsidRPr="00FB2E00">
        <w:rPr>
          <w:rFonts w:ascii="Times New Roman" w:hAnsi="Times New Roman" w:cs="Times New Roman"/>
          <w:sz w:val="24"/>
          <w:szCs w:val="24"/>
        </w:rPr>
        <w:t xml:space="preserve"> </w:t>
      </w:r>
    </w:p>
    <w:p w14:paraId="099718EC" w14:textId="77777777" w:rsidR="0090721D" w:rsidRPr="00FB2E00" w:rsidRDefault="0090721D">
      <w:pPr>
        <w:spacing w:after="0"/>
        <w:rPr>
          <w:rFonts w:ascii="Times New Roman" w:hAnsi="Times New Roman" w:cs="Times New Roman"/>
          <w:sz w:val="24"/>
          <w:szCs w:val="24"/>
        </w:rPr>
      </w:pPr>
    </w:p>
    <w:p w14:paraId="7DAAF85F" w14:textId="3C61143B" w:rsidR="00681671" w:rsidRPr="00FB2E00" w:rsidRDefault="0090721D" w:rsidP="00681671">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 xml:space="preserve">Yeah. </w:t>
      </w:r>
      <w:r w:rsidR="00681671">
        <w:rPr>
          <w:rFonts w:ascii="Times New Roman" w:hAnsi="Times New Roman" w:cs="Times New Roman"/>
          <w:sz w:val="24"/>
          <w:szCs w:val="24"/>
        </w:rPr>
        <w:t>I feel like,</w:t>
      </w:r>
      <w:r w:rsidR="00681671" w:rsidRPr="00FB2E00">
        <w:rPr>
          <w:rFonts w:ascii="Times New Roman" w:hAnsi="Times New Roman" w:cs="Times New Roman"/>
          <w:sz w:val="24"/>
          <w:szCs w:val="24"/>
        </w:rPr>
        <w:t xml:space="preserve"> “I’ll know I’ll like this later, but I don’t want to do it now.” </w:t>
      </w:r>
    </w:p>
    <w:p w14:paraId="1C4DD891" w14:textId="230754DE" w:rsidR="0090721D" w:rsidRPr="00FB2E00" w:rsidRDefault="0090721D">
      <w:pPr>
        <w:spacing w:after="0"/>
        <w:rPr>
          <w:rFonts w:ascii="Times New Roman" w:hAnsi="Times New Roman" w:cs="Times New Roman"/>
          <w:sz w:val="24"/>
          <w:szCs w:val="24"/>
        </w:rPr>
      </w:pPr>
    </w:p>
    <w:p w14:paraId="6C28FBB8" w14:textId="77777777" w:rsidR="0090721D" w:rsidRPr="00FB2E00" w:rsidRDefault="0090721D">
      <w:pPr>
        <w:spacing w:after="0"/>
        <w:rPr>
          <w:rFonts w:ascii="Times New Roman" w:hAnsi="Times New Roman" w:cs="Times New Roman"/>
          <w:sz w:val="24"/>
          <w:szCs w:val="24"/>
        </w:rPr>
      </w:pPr>
    </w:p>
    <w:p w14:paraId="1A87B0DF" w14:textId="14A2A094" w:rsidR="0090721D" w:rsidRPr="00FB2E00" w:rsidRDefault="0090721D">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681671">
        <w:rPr>
          <w:rFonts w:ascii="Times New Roman" w:hAnsi="Times New Roman" w:cs="Times New Roman"/>
          <w:sz w:val="24"/>
          <w:szCs w:val="24"/>
        </w:rPr>
        <w:t>Yeah a</w:t>
      </w:r>
      <w:r w:rsidR="007D19EF" w:rsidRPr="00FB2E00">
        <w:rPr>
          <w:rFonts w:ascii="Times New Roman" w:hAnsi="Times New Roman" w:cs="Times New Roman"/>
          <w:sz w:val="24"/>
          <w:szCs w:val="24"/>
        </w:rPr>
        <w:t>nd then you keep pushing it off because you just don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want </w:t>
      </w:r>
      <w:r w:rsidR="00681671">
        <w:rPr>
          <w:rFonts w:ascii="Times New Roman" w:hAnsi="Times New Roman" w:cs="Times New Roman"/>
          <w:sz w:val="24"/>
          <w:szCs w:val="24"/>
        </w:rPr>
        <w:t>to ..</w:t>
      </w:r>
      <w:r w:rsidR="007D19EF" w:rsidRPr="00FB2E00">
        <w:rPr>
          <w:rFonts w:ascii="Times New Roman" w:hAnsi="Times New Roman" w:cs="Times New Roman"/>
          <w:sz w:val="24"/>
          <w:szCs w:val="24"/>
        </w:rPr>
        <w:t>. Well,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the same for her. But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if I have her</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if I introduce it into her schedule</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f</w:t>
      </w:r>
      <w:r w:rsidR="007D19EF" w:rsidRPr="00FB2E00">
        <w:rPr>
          <w:rFonts w:ascii="Times New Roman" w:hAnsi="Times New Roman" w:cs="Times New Roman"/>
          <w:sz w:val="24"/>
          <w:szCs w:val="24"/>
        </w:rPr>
        <w:t xml:space="preserve">or me, I just had to say, </w:t>
      </w:r>
      <w:r w:rsidRPr="00FB2E00">
        <w:rPr>
          <w:rFonts w:ascii="Times New Roman" w:hAnsi="Times New Roman" w:cs="Times New Roman"/>
          <w:sz w:val="24"/>
          <w:szCs w:val="24"/>
        </w:rPr>
        <w:t>“</w:t>
      </w:r>
      <w:r w:rsidR="006B5755"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we</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go</w:t>
      </w:r>
      <w:r w:rsidRPr="00FB2E00">
        <w:rPr>
          <w:rFonts w:ascii="Times New Roman" w:hAnsi="Times New Roman" w:cs="Times New Roman"/>
          <w:i/>
          <w:iCs/>
          <w:sz w:val="24"/>
          <w:szCs w:val="24"/>
        </w:rPr>
        <w:t>ing to</w:t>
      </w:r>
      <w:r w:rsidR="007D19EF" w:rsidRPr="00FB2E00">
        <w:rPr>
          <w:rFonts w:ascii="Times New Roman" w:hAnsi="Times New Roman" w:cs="Times New Roman"/>
          <w:i/>
          <w:iCs/>
          <w:sz w:val="24"/>
          <w:szCs w:val="24"/>
        </w:rPr>
        <w:t xml:space="preserve"> do a streak</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how people do running streaks and stuff</w:t>
      </w:r>
      <w:r w:rsidR="00681671">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64BF1E2" w14:textId="77777777" w:rsidR="0090721D" w:rsidRPr="00FB2E00" w:rsidRDefault="0090721D">
      <w:pPr>
        <w:spacing w:after="0"/>
        <w:rPr>
          <w:rFonts w:ascii="Times New Roman" w:hAnsi="Times New Roman" w:cs="Times New Roman"/>
          <w:sz w:val="24"/>
          <w:szCs w:val="24"/>
        </w:rPr>
      </w:pPr>
    </w:p>
    <w:p w14:paraId="5A28D702" w14:textId="61788E69" w:rsidR="0090721D" w:rsidRPr="00FB2E00" w:rsidRDefault="0090721D">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Yes.</w:t>
      </w:r>
      <w:r w:rsidR="00D4105A" w:rsidRPr="00FB2E00">
        <w:rPr>
          <w:rFonts w:ascii="Times New Roman" w:hAnsi="Times New Roman" w:cs="Times New Roman"/>
          <w:sz w:val="24"/>
          <w:szCs w:val="24"/>
        </w:rPr>
        <w:t xml:space="preserve"> </w:t>
      </w:r>
    </w:p>
    <w:p w14:paraId="3EC8ED49" w14:textId="77777777" w:rsidR="0090721D" w:rsidRPr="00FB2E00" w:rsidRDefault="0090721D">
      <w:pPr>
        <w:spacing w:after="0"/>
        <w:rPr>
          <w:rFonts w:ascii="Times New Roman" w:hAnsi="Times New Roman" w:cs="Times New Roman"/>
          <w:sz w:val="24"/>
          <w:szCs w:val="24"/>
        </w:rPr>
      </w:pPr>
    </w:p>
    <w:p w14:paraId="69F846AA" w14:textId="1BF574C3" w:rsidR="009E695B" w:rsidRPr="00FB2E00" w:rsidRDefault="0090721D">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 xml:space="preserve">Interviewee: </w:t>
      </w:r>
      <w:r w:rsidR="007D19EF" w:rsidRPr="00FB2E00">
        <w:rPr>
          <w:rFonts w:ascii="Times New Roman" w:hAnsi="Times New Roman" w:cs="Times New Roman"/>
          <w:sz w:val="24"/>
          <w:szCs w:val="24"/>
        </w:rPr>
        <w:t>So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Pr="00FB2E00">
        <w:rPr>
          <w:rFonts w:ascii="Times New Roman" w:hAnsi="Times New Roman" w:cs="Times New Roman"/>
          <w:i/>
          <w:iCs/>
          <w:sz w:val="24"/>
          <w:szCs w:val="24"/>
        </w:rPr>
        <w:t>L</w:t>
      </w:r>
      <w:r w:rsidR="007D19EF" w:rsidRPr="00FB2E00">
        <w:rPr>
          <w:rFonts w:ascii="Times New Roman" w:hAnsi="Times New Roman" w:cs="Times New Roman"/>
          <w:i/>
          <w:iCs/>
          <w:sz w:val="24"/>
          <w:szCs w:val="24"/>
        </w:rPr>
        <w:t>et</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do a peloton streak.</w:t>
      </w:r>
      <w:r w:rsidR="00535EEE"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 xml:space="preserve"> </w:t>
      </w:r>
      <w:r w:rsidR="007D19EF" w:rsidRPr="00FB2E00">
        <w:rPr>
          <w:rFonts w:ascii="Times New Roman" w:hAnsi="Times New Roman" w:cs="Times New Roman"/>
          <w:sz w:val="24"/>
          <w:szCs w:val="24"/>
        </w:rPr>
        <w:t xml:space="preserve">Because </w:t>
      </w:r>
      <w:r w:rsidR="00535EEE" w:rsidRPr="00FB2E00">
        <w:rPr>
          <w:rFonts w:ascii="Times New Roman" w:hAnsi="Times New Roman" w:cs="Times New Roman"/>
          <w:sz w:val="24"/>
          <w:szCs w:val="24"/>
        </w:rPr>
        <w:t>she</w:t>
      </w:r>
      <w:r w:rsidR="007D19EF" w:rsidRPr="00FB2E00">
        <w:rPr>
          <w:rFonts w:ascii="Times New Roman" w:hAnsi="Times New Roman" w:cs="Times New Roman"/>
          <w:sz w:val="24"/>
          <w:szCs w:val="24"/>
        </w:rPr>
        <w:t xml:space="preserve"> kept asking for this</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 Furby. And now if you want a Furby you</w:t>
      </w:r>
      <w:r w:rsidR="00681671">
        <w:rPr>
          <w:rFonts w:ascii="Times New Roman" w:hAnsi="Times New Roman" w:cs="Times New Roman"/>
          <w:sz w:val="24"/>
          <w:szCs w:val="24"/>
        </w:rPr>
        <w:t>’ve</w:t>
      </w:r>
      <w:r w:rsidR="007D19EF" w:rsidRPr="00FB2E00">
        <w:rPr>
          <w:rFonts w:ascii="Times New Roman" w:hAnsi="Times New Roman" w:cs="Times New Roman"/>
          <w:sz w:val="24"/>
          <w:szCs w:val="24"/>
        </w:rPr>
        <w:t xml:space="preserve"> got to pay</w:t>
      </w:r>
      <w:r w:rsidR="00535EEE"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150 bucks</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because they</w:t>
      </w:r>
      <w:r w:rsidR="00681671">
        <w:rPr>
          <w:rFonts w:ascii="Times New Roman" w:hAnsi="Times New Roman" w:cs="Times New Roman"/>
          <w:sz w:val="24"/>
          <w:szCs w:val="24"/>
        </w:rPr>
        <w:t xml:space="preserve"> are </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So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35EEE" w:rsidRPr="00FB2E00">
        <w:rPr>
          <w:rFonts w:ascii="Times New Roman" w:hAnsi="Times New Roman" w:cs="Times New Roman"/>
          <w:sz w:val="24"/>
          <w:szCs w:val="24"/>
        </w:rPr>
        <w:t>“</w:t>
      </w:r>
      <w:r w:rsidR="00535EEE" w:rsidRPr="00FB2E00">
        <w:rPr>
          <w:rFonts w:ascii="Times New Roman" w:hAnsi="Times New Roman" w:cs="Times New Roman"/>
          <w:i/>
          <w:iCs/>
          <w:sz w:val="24"/>
          <w:szCs w:val="24"/>
        </w:rPr>
        <w:t>A</w:t>
      </w:r>
      <w:r w:rsidR="007D19EF" w:rsidRPr="00FB2E00">
        <w:rPr>
          <w:rFonts w:ascii="Times New Roman" w:hAnsi="Times New Roman" w:cs="Times New Roman"/>
          <w:i/>
          <w:iCs/>
          <w:sz w:val="24"/>
          <w:szCs w:val="24"/>
        </w:rPr>
        <w:t>ll right. You want a Furby, you have to have a 30</w:t>
      </w:r>
      <w:r w:rsidR="00535EEE"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day streak</w:t>
      </w:r>
      <w:r w:rsidR="007D19EF" w:rsidRPr="00FB2E00">
        <w:rPr>
          <w:rFonts w:ascii="Times New Roman" w:hAnsi="Times New Roman" w:cs="Times New Roman"/>
          <w:sz w:val="24"/>
          <w:szCs w:val="24"/>
        </w:rPr>
        <w:t>.</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74BBD5C0" w14:textId="77777777" w:rsidR="009E695B" w:rsidRPr="00FB2E00" w:rsidRDefault="009E695B">
      <w:pPr>
        <w:spacing w:after="0"/>
        <w:rPr>
          <w:rFonts w:ascii="Times New Roman" w:hAnsi="Times New Roman" w:cs="Times New Roman"/>
          <w:sz w:val="24"/>
          <w:szCs w:val="24"/>
        </w:rPr>
      </w:pPr>
    </w:p>
    <w:p w14:paraId="6951C7AA" w14:textId="0BED67F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 fair deal. </w:t>
      </w:r>
    </w:p>
    <w:p w14:paraId="0165B202" w14:textId="77777777" w:rsidR="009E695B" w:rsidRPr="00FB2E00" w:rsidRDefault="009E695B">
      <w:pPr>
        <w:spacing w:after="0"/>
        <w:rPr>
          <w:rFonts w:ascii="Times New Roman" w:hAnsi="Times New Roman" w:cs="Times New Roman"/>
          <w:sz w:val="24"/>
          <w:szCs w:val="24"/>
        </w:rPr>
      </w:pPr>
    </w:p>
    <w:p w14:paraId="571929AF" w14:textId="1EFF858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EEE" w:rsidRPr="00FB2E00">
        <w:rPr>
          <w:rFonts w:ascii="Times New Roman" w:hAnsi="Times New Roman" w:cs="Times New Roman"/>
          <w:bCs/>
          <w:sz w:val="24"/>
          <w:szCs w:val="24"/>
        </w:rPr>
        <w:t>“</w:t>
      </w:r>
      <w:r w:rsidR="00681671">
        <w:rPr>
          <w:rFonts w:ascii="Times New Roman" w:hAnsi="Times New Roman" w:cs="Times New Roman"/>
          <w:bCs/>
          <w:i/>
          <w:iCs/>
          <w:sz w:val="24"/>
          <w:szCs w:val="24"/>
        </w:rPr>
        <w:t xml:space="preserve">No problem. </w:t>
      </w:r>
      <w:r w:rsidR="007D19EF" w:rsidRPr="00FB2E00">
        <w:rPr>
          <w:rFonts w:ascii="Times New Roman" w:hAnsi="Times New Roman" w:cs="Times New Roman"/>
          <w:i/>
          <w:iCs/>
          <w:sz w:val="24"/>
          <w:szCs w:val="24"/>
        </w:rPr>
        <w:t>No problem</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d be </w:t>
      </w:r>
      <w:r w:rsidR="00D4105A" w:rsidRPr="00FB2E00">
        <w:rPr>
          <w:rFonts w:ascii="Times New Roman" w:hAnsi="Times New Roman" w:cs="Times New Roman"/>
          <w:sz w:val="24"/>
          <w:szCs w:val="24"/>
        </w:rPr>
        <w:t>like</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35EEE" w:rsidRPr="00FB2E00">
        <w:rPr>
          <w:rFonts w:ascii="Times New Roman" w:hAnsi="Times New Roman" w:cs="Times New Roman"/>
          <w:sz w:val="24"/>
          <w:szCs w:val="24"/>
        </w:rPr>
        <w:t>B</w:t>
      </w:r>
      <w:r w:rsidR="007D19EF" w:rsidRPr="00FB2E00">
        <w:rPr>
          <w:rFonts w:ascii="Times New Roman" w:hAnsi="Times New Roman" w:cs="Times New Roman"/>
          <w:sz w:val="24"/>
          <w:szCs w:val="24"/>
        </w:rPr>
        <w:t>ut now that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starting to not have that incentive and trying to phase out the</w:t>
      </w:r>
      <w:r w:rsidR="00681671">
        <w:rPr>
          <w:rFonts w:ascii="Times New Roman" w:hAnsi="Times New Roman" w:cs="Times New Roman"/>
          <w:sz w:val="24"/>
          <w:szCs w:val="24"/>
        </w:rPr>
        <w:t>, the</w:t>
      </w:r>
      <w:r w:rsidR="007D19EF" w:rsidRPr="00FB2E00">
        <w:rPr>
          <w:rFonts w:ascii="Times New Roman" w:hAnsi="Times New Roman" w:cs="Times New Roman"/>
          <w:sz w:val="24"/>
          <w:szCs w:val="24"/>
        </w:rPr>
        <w:t xml:space="preserve"> prizes</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B610C91" w14:textId="77777777" w:rsidR="009E695B" w:rsidRPr="00FB2E00" w:rsidRDefault="009E695B">
      <w:pPr>
        <w:spacing w:after="0"/>
        <w:rPr>
          <w:rFonts w:ascii="Times New Roman" w:hAnsi="Times New Roman" w:cs="Times New Roman"/>
          <w:sz w:val="24"/>
          <w:szCs w:val="24"/>
        </w:rPr>
      </w:pPr>
    </w:p>
    <w:p w14:paraId="15711EC4" w14:textId="78A4507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FB60C16" w14:textId="77777777" w:rsidR="009E695B" w:rsidRPr="00FB2E00" w:rsidRDefault="009E695B">
      <w:pPr>
        <w:spacing w:after="0"/>
        <w:rPr>
          <w:rFonts w:ascii="Times New Roman" w:hAnsi="Times New Roman" w:cs="Times New Roman"/>
          <w:sz w:val="24"/>
          <w:szCs w:val="24"/>
        </w:rPr>
      </w:pPr>
    </w:p>
    <w:p w14:paraId="255C652D" w14:textId="6ABAC48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EEE" w:rsidRPr="00FB2E00">
        <w:rPr>
          <w:rFonts w:ascii="Times New Roman" w:hAnsi="Times New Roman" w:cs="Times New Roman"/>
          <w:sz w:val="24"/>
          <w:szCs w:val="24"/>
        </w:rPr>
        <w:t xml:space="preserve">… </w:t>
      </w:r>
      <w:r w:rsidR="00681671">
        <w:rPr>
          <w:rFonts w:ascii="Times New Roman" w:hAnsi="Times New Roman" w:cs="Times New Roman"/>
          <w:sz w:val="24"/>
          <w:szCs w:val="24"/>
        </w:rPr>
        <w:t xml:space="preserve">she, </w:t>
      </w:r>
      <w:r w:rsidR="007D19EF" w:rsidRPr="00FB2E00">
        <w:rPr>
          <w:rFonts w:ascii="Times New Roman" w:hAnsi="Times New Roman" w:cs="Times New Roman"/>
          <w:sz w:val="24"/>
          <w:szCs w:val="24"/>
        </w:rPr>
        <w:t>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 no streak.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 streak. What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the</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this week</w:t>
      </w:r>
      <w:r w:rsidR="00681671">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giving her a normal</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681671">
        <w:rPr>
          <w:rFonts w:ascii="Times New Roman" w:hAnsi="Times New Roman" w:cs="Times New Roman"/>
          <w:sz w:val="24"/>
          <w:szCs w:val="24"/>
        </w:rPr>
        <w:t>y</w:t>
      </w:r>
      <w:r w:rsidR="007D19EF" w:rsidRPr="00FB2E00">
        <w:rPr>
          <w:rFonts w:ascii="Times New Roman" w:hAnsi="Times New Roman" w:cs="Times New Roman"/>
          <w:sz w:val="24"/>
          <w:szCs w:val="24"/>
        </w:rPr>
        <w:t>ou get two days off from working out.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want to overstrain her body. </w:t>
      </w:r>
    </w:p>
    <w:p w14:paraId="64A22B83" w14:textId="77777777" w:rsidR="009E695B" w:rsidRPr="00FB2E00" w:rsidRDefault="009E695B">
      <w:pPr>
        <w:spacing w:after="0"/>
        <w:rPr>
          <w:rFonts w:ascii="Times New Roman" w:hAnsi="Times New Roman" w:cs="Times New Roman"/>
          <w:sz w:val="24"/>
          <w:szCs w:val="24"/>
        </w:rPr>
      </w:pPr>
    </w:p>
    <w:p w14:paraId="1F2CA6DC" w14:textId="0EFAF2E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w:t>
      </w:r>
    </w:p>
    <w:p w14:paraId="0F0A193F" w14:textId="77777777" w:rsidR="009E695B" w:rsidRPr="00FB2E00" w:rsidRDefault="009E695B">
      <w:pPr>
        <w:spacing w:after="0"/>
        <w:rPr>
          <w:rFonts w:ascii="Times New Roman" w:hAnsi="Times New Roman" w:cs="Times New Roman"/>
          <w:sz w:val="24"/>
          <w:szCs w:val="24"/>
        </w:rPr>
      </w:pPr>
    </w:p>
    <w:p w14:paraId="0BF96C01" w14:textId="77777777" w:rsidR="00535EEE"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I</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to support her</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been exercising with her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getting older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feeling the strains of working out every single day. And</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512FC9F" w14:textId="77777777" w:rsidR="00535EEE" w:rsidRPr="00FB2E00" w:rsidRDefault="00535EEE">
      <w:pPr>
        <w:spacing w:after="0"/>
        <w:rPr>
          <w:rFonts w:ascii="Times New Roman" w:hAnsi="Times New Roman" w:cs="Times New Roman"/>
          <w:sz w:val="24"/>
          <w:szCs w:val="24"/>
        </w:rPr>
      </w:pPr>
    </w:p>
    <w:p w14:paraId="1421A720" w14:textId="77777777" w:rsidR="00535EEE" w:rsidRPr="00FB2E00" w:rsidRDefault="00535EEE">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 xml:space="preserve">Yeah. </w:t>
      </w:r>
    </w:p>
    <w:p w14:paraId="488FBE08" w14:textId="77777777" w:rsidR="00535EEE" w:rsidRPr="00FB2E00" w:rsidRDefault="00535EEE">
      <w:pPr>
        <w:spacing w:after="0"/>
        <w:rPr>
          <w:rFonts w:ascii="Times New Roman" w:hAnsi="Times New Roman" w:cs="Times New Roman"/>
          <w:sz w:val="24"/>
          <w:szCs w:val="24"/>
        </w:rPr>
      </w:pPr>
    </w:p>
    <w:p w14:paraId="25C9777E" w14:textId="58E5E173" w:rsidR="009E695B" w:rsidRPr="00FB2E00" w:rsidRDefault="00535EEE">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bCs/>
          <w:sz w:val="24"/>
          <w:szCs w:val="24"/>
        </w:rPr>
        <w:t>S</w:t>
      </w:r>
      <w:r w:rsidR="007D19EF" w:rsidRPr="00FB2E00">
        <w:rPr>
          <w:rFonts w:ascii="Times New Roman" w:hAnsi="Times New Roman" w:cs="Times New Roman"/>
          <w:sz w:val="24"/>
          <w:szCs w:val="24"/>
        </w:rPr>
        <w:t>o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kind of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006B5755"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we need two days off</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3CF9F0C5" w14:textId="77777777" w:rsidR="009E695B" w:rsidRPr="00FB2E00" w:rsidRDefault="009E695B">
      <w:pPr>
        <w:spacing w:after="0"/>
        <w:rPr>
          <w:rFonts w:ascii="Times New Roman" w:hAnsi="Times New Roman" w:cs="Times New Roman"/>
          <w:sz w:val="24"/>
          <w:szCs w:val="24"/>
        </w:rPr>
      </w:pPr>
    </w:p>
    <w:p w14:paraId="37D7D3AC" w14:textId="5D53A92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6DE044D9" w14:textId="77777777" w:rsidR="009E695B" w:rsidRPr="00FB2E00" w:rsidRDefault="009E695B">
      <w:pPr>
        <w:spacing w:after="0"/>
        <w:rPr>
          <w:rFonts w:ascii="Times New Roman" w:hAnsi="Times New Roman" w:cs="Times New Roman"/>
          <w:sz w:val="24"/>
          <w:szCs w:val="24"/>
        </w:rPr>
      </w:pPr>
    </w:p>
    <w:p w14:paraId="4E6E2DB9" w14:textId="634FA11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EEE" w:rsidRPr="00FB2E00">
        <w:rPr>
          <w:rFonts w:ascii="Times New Roman" w:hAnsi="Times New Roman" w:cs="Times New Roman"/>
          <w:sz w:val="24"/>
          <w:szCs w:val="24"/>
        </w:rPr>
        <w:t>B</w:t>
      </w:r>
      <w:r w:rsidR="007D19EF" w:rsidRPr="00FB2E00">
        <w:rPr>
          <w:rFonts w:ascii="Times New Roman" w:hAnsi="Times New Roman" w:cs="Times New Roman"/>
          <w:sz w:val="24"/>
          <w:szCs w:val="24"/>
        </w:rPr>
        <w:t>ut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confused by it. Like, </w:t>
      </w:r>
      <w:r w:rsidR="00535EEE" w:rsidRPr="00FB2E00">
        <w:rPr>
          <w:rFonts w:ascii="Times New Roman" w:hAnsi="Times New Roman" w:cs="Times New Roman"/>
          <w:sz w:val="24"/>
          <w:szCs w:val="24"/>
        </w:rPr>
        <w:t>“</w:t>
      </w:r>
      <w:r w:rsidR="00535EEE"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ait, there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no streak. This is a streak</w:t>
      </w:r>
      <w:r w:rsidR="007D19EF" w:rsidRPr="00FB2E00">
        <w:rPr>
          <w:rFonts w:ascii="Times New Roman" w:hAnsi="Times New Roman" w:cs="Times New Roman"/>
          <w:sz w:val="24"/>
          <w:szCs w:val="24"/>
        </w:rPr>
        <w:t xml:space="preserve">. </w:t>
      </w:r>
      <w:r w:rsidR="007D19EF" w:rsidRPr="00681671">
        <w:rPr>
          <w:rFonts w:ascii="Times New Roman" w:hAnsi="Times New Roman" w:cs="Times New Roman"/>
          <w:i/>
          <w:iCs/>
          <w:sz w:val="24"/>
          <w:szCs w:val="24"/>
        </w:rPr>
        <w:t>This is all new. This is a new exercise program and it</w:t>
      </w:r>
      <w:r w:rsidRPr="00681671">
        <w:rPr>
          <w:rFonts w:ascii="Times New Roman" w:hAnsi="Times New Roman" w:cs="Times New Roman"/>
          <w:i/>
          <w:iCs/>
          <w:sz w:val="24"/>
          <w:szCs w:val="24"/>
        </w:rPr>
        <w:t>’</w:t>
      </w:r>
      <w:r w:rsidR="007D19EF" w:rsidRPr="00681671">
        <w:rPr>
          <w:rFonts w:ascii="Times New Roman" w:hAnsi="Times New Roman" w:cs="Times New Roman"/>
          <w:i/>
          <w:iCs/>
          <w:sz w:val="24"/>
          <w:szCs w:val="24"/>
        </w:rPr>
        <w:t>s special</w:t>
      </w:r>
      <w:r w:rsidR="007D19EF" w:rsidRPr="00FB2E00">
        <w:rPr>
          <w:rFonts w:ascii="Times New Roman" w:hAnsi="Times New Roman" w:cs="Times New Roman"/>
          <w:sz w:val="24"/>
          <w:szCs w:val="24"/>
        </w:rPr>
        <w:t>.</w:t>
      </w:r>
      <w:r w:rsidR="00681671">
        <w:rPr>
          <w:rFonts w:ascii="Times New Roman" w:hAnsi="Times New Roman" w:cs="Times New Roman"/>
          <w:sz w:val="24"/>
          <w:szCs w:val="24"/>
        </w:rPr>
        <w:t>”</w:t>
      </w:r>
      <w:r w:rsidR="007D19EF" w:rsidRPr="00FB2E00">
        <w:rPr>
          <w:rFonts w:ascii="Times New Roman" w:hAnsi="Times New Roman" w:cs="Times New Roman"/>
          <w:sz w:val="24"/>
          <w:szCs w:val="24"/>
        </w:rPr>
        <w:t xml:space="preserve"> And</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taking her time to adjust, but</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3DD0166" w14:textId="77777777" w:rsidR="009E695B" w:rsidRPr="00FB2E00" w:rsidRDefault="009E695B">
      <w:pPr>
        <w:spacing w:after="0"/>
        <w:rPr>
          <w:rFonts w:ascii="Times New Roman" w:hAnsi="Times New Roman" w:cs="Times New Roman"/>
          <w:sz w:val="24"/>
          <w:szCs w:val="24"/>
        </w:rPr>
      </w:pPr>
    </w:p>
    <w:p w14:paraId="05E6A137" w14:textId="1CE2CEB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Got you.</w:t>
      </w:r>
    </w:p>
    <w:p w14:paraId="7BC3617E" w14:textId="77777777" w:rsidR="009E695B" w:rsidRPr="00FB2E00" w:rsidRDefault="009E695B">
      <w:pPr>
        <w:spacing w:after="0"/>
        <w:rPr>
          <w:rFonts w:ascii="Times New Roman" w:hAnsi="Times New Roman" w:cs="Times New Roman"/>
          <w:sz w:val="24"/>
          <w:szCs w:val="24"/>
        </w:rPr>
      </w:pPr>
    </w:p>
    <w:p w14:paraId="794126E7" w14:textId="1BF788C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get there</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enjoy it more when</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eventually going to start trying to have her</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535EEE"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You write out the workouts</w:t>
      </w:r>
      <w:r w:rsidR="007D19EF" w:rsidRPr="00FB2E00">
        <w:rPr>
          <w:rFonts w:ascii="Times New Roman" w:hAnsi="Times New Roman" w:cs="Times New Roman"/>
          <w:sz w:val="24"/>
          <w:szCs w:val="24"/>
        </w:rPr>
        <w:t>.</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b/>
          <w:bCs/>
          <w:sz w:val="24"/>
          <w:szCs w:val="24"/>
        </w:rPr>
        <w:t>[40:00]</w:t>
      </w:r>
    </w:p>
    <w:p w14:paraId="537E763C" w14:textId="77777777" w:rsidR="009E695B" w:rsidRPr="00FB2E00" w:rsidRDefault="009E695B">
      <w:pPr>
        <w:spacing w:after="0"/>
        <w:rPr>
          <w:rFonts w:ascii="Times New Roman" w:hAnsi="Times New Roman" w:cs="Times New Roman"/>
          <w:sz w:val="24"/>
          <w:szCs w:val="24"/>
        </w:rPr>
      </w:pPr>
    </w:p>
    <w:p w14:paraId="2732EB32" w14:textId="60C2733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Absolutely. </w:t>
      </w:r>
    </w:p>
    <w:p w14:paraId="6775AF5C" w14:textId="77777777" w:rsidR="009E695B" w:rsidRPr="00FB2E00" w:rsidRDefault="009E695B">
      <w:pPr>
        <w:spacing w:after="0"/>
        <w:rPr>
          <w:rFonts w:ascii="Times New Roman" w:hAnsi="Times New Roman" w:cs="Times New Roman"/>
          <w:sz w:val="24"/>
          <w:szCs w:val="24"/>
        </w:rPr>
      </w:pPr>
    </w:p>
    <w:p w14:paraId="180DC8D0" w14:textId="47DD4FF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681671">
        <w:rPr>
          <w:rFonts w:ascii="Times New Roman" w:hAnsi="Times New Roman" w:cs="Times New Roman"/>
          <w:sz w:val="24"/>
          <w:szCs w:val="24"/>
        </w:rPr>
        <w:t>You know, a</w:t>
      </w:r>
      <w:r w:rsidR="007D19EF" w:rsidRPr="00FB2E00">
        <w:rPr>
          <w:rFonts w:ascii="Times New Roman" w:hAnsi="Times New Roman" w:cs="Times New Roman"/>
          <w:sz w:val="24"/>
          <w:szCs w:val="24"/>
        </w:rPr>
        <w:t>nd see i</w:t>
      </w:r>
      <w:r w:rsidR="00681671">
        <w:rPr>
          <w:rFonts w:ascii="Times New Roman" w:hAnsi="Times New Roman" w:cs="Times New Roman"/>
          <w:sz w:val="24"/>
          <w:szCs w:val="24"/>
        </w:rPr>
        <w:t xml:space="preserve">f … </w:t>
      </w:r>
      <w:r w:rsidR="007D19EF" w:rsidRPr="00FB2E00">
        <w:rPr>
          <w:rFonts w:ascii="Times New Roman" w:hAnsi="Times New Roman" w:cs="Times New Roman"/>
          <w:sz w:val="24"/>
          <w:szCs w:val="24"/>
        </w:rPr>
        <w:t>you know, I want her to incorporate exercise into her life because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really going to be key in keeping her level headed. </w:t>
      </w:r>
    </w:p>
    <w:p w14:paraId="63DDA1F0" w14:textId="77777777" w:rsidR="009E695B" w:rsidRPr="00FB2E00" w:rsidRDefault="009E695B">
      <w:pPr>
        <w:spacing w:after="0"/>
        <w:rPr>
          <w:rFonts w:ascii="Times New Roman" w:hAnsi="Times New Roman" w:cs="Times New Roman"/>
          <w:sz w:val="24"/>
          <w:szCs w:val="24"/>
        </w:rPr>
      </w:pPr>
    </w:p>
    <w:p w14:paraId="62AA7479" w14:textId="74BB916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Absolutely. </w:t>
      </w:r>
    </w:p>
    <w:p w14:paraId="40432797" w14:textId="77777777" w:rsidR="009E695B" w:rsidRPr="00FB2E00" w:rsidRDefault="009E695B">
      <w:pPr>
        <w:spacing w:after="0"/>
        <w:rPr>
          <w:rFonts w:ascii="Times New Roman" w:hAnsi="Times New Roman" w:cs="Times New Roman"/>
          <w:sz w:val="24"/>
          <w:szCs w:val="24"/>
        </w:rPr>
      </w:pPr>
    </w:p>
    <w:p w14:paraId="5AD124AC" w14:textId="4CC1165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know, she takes medication</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honestly,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would not credit the medication with what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helping her. </w:t>
      </w:r>
    </w:p>
    <w:p w14:paraId="2478CFC0" w14:textId="77777777" w:rsidR="009E695B" w:rsidRPr="00FB2E00" w:rsidRDefault="009E695B">
      <w:pPr>
        <w:spacing w:after="0"/>
        <w:rPr>
          <w:rFonts w:ascii="Times New Roman" w:hAnsi="Times New Roman" w:cs="Times New Roman"/>
          <w:sz w:val="24"/>
          <w:szCs w:val="24"/>
        </w:rPr>
      </w:pPr>
    </w:p>
    <w:p w14:paraId="6753CD06" w14:textId="14B9A60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credit with</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exercise and these other coping strategie</w:t>
      </w:r>
      <w:r w:rsidR="00535EEE" w:rsidRPr="00FB2E00">
        <w:rPr>
          <w:rFonts w:ascii="Times New Roman" w:hAnsi="Times New Roman" w:cs="Times New Roman"/>
          <w:sz w:val="24"/>
          <w:szCs w:val="24"/>
        </w:rPr>
        <w:t>s?</w:t>
      </w:r>
      <w:r w:rsidR="007D19EF" w:rsidRPr="00FB2E00">
        <w:rPr>
          <w:rFonts w:ascii="Times New Roman" w:hAnsi="Times New Roman" w:cs="Times New Roman"/>
          <w:sz w:val="24"/>
          <w:szCs w:val="24"/>
        </w:rPr>
        <w:t xml:space="preserve"> </w:t>
      </w:r>
    </w:p>
    <w:p w14:paraId="14ED4370" w14:textId="77777777" w:rsidR="009E695B" w:rsidRPr="00FB2E00" w:rsidRDefault="009E695B">
      <w:pPr>
        <w:spacing w:after="0"/>
        <w:rPr>
          <w:rFonts w:ascii="Times New Roman" w:hAnsi="Times New Roman" w:cs="Times New Roman"/>
          <w:sz w:val="24"/>
          <w:szCs w:val="24"/>
        </w:rPr>
      </w:pPr>
    </w:p>
    <w:p w14:paraId="6B258199" w14:textId="4B6DDE3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Ex ... </w:t>
      </w:r>
      <w:r w:rsidR="00681671">
        <w:rPr>
          <w:rFonts w:ascii="Times New Roman" w:hAnsi="Times New Roman" w:cs="Times New Roman"/>
          <w:sz w:val="24"/>
          <w:szCs w:val="24"/>
        </w:rPr>
        <w:t>y</w:t>
      </w:r>
      <w:r w:rsidR="007D19EF" w:rsidRPr="00FB2E00">
        <w:rPr>
          <w:rFonts w:ascii="Times New Roman" w:hAnsi="Times New Roman" w:cs="Times New Roman"/>
          <w:sz w:val="24"/>
          <w:szCs w:val="24"/>
        </w:rPr>
        <w:t xml:space="preserve">es. </w:t>
      </w:r>
    </w:p>
    <w:p w14:paraId="18E9CCE3" w14:textId="77777777" w:rsidR="009E695B" w:rsidRPr="00FB2E00" w:rsidRDefault="009E695B">
      <w:pPr>
        <w:spacing w:after="0"/>
        <w:rPr>
          <w:rFonts w:ascii="Times New Roman" w:hAnsi="Times New Roman" w:cs="Times New Roman"/>
          <w:sz w:val="24"/>
          <w:szCs w:val="24"/>
        </w:rPr>
      </w:pPr>
    </w:p>
    <w:p w14:paraId="48C89E80" w14:textId="4565BED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Got you. </w:t>
      </w:r>
    </w:p>
    <w:p w14:paraId="53756918" w14:textId="77777777" w:rsidR="009E695B" w:rsidRPr="00FB2E00" w:rsidRDefault="009E695B">
      <w:pPr>
        <w:spacing w:after="0"/>
        <w:rPr>
          <w:rFonts w:ascii="Times New Roman" w:hAnsi="Times New Roman" w:cs="Times New Roman"/>
          <w:sz w:val="24"/>
          <w:szCs w:val="24"/>
        </w:rPr>
      </w:pPr>
    </w:p>
    <w:p w14:paraId="21C351AC" w14:textId="222BBD01" w:rsidR="00535EEE"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EEE" w:rsidRPr="00FB2E00">
        <w:rPr>
          <w:rFonts w:ascii="Times New Roman" w:hAnsi="Times New Roman" w:cs="Times New Roman"/>
          <w:sz w:val="24"/>
          <w:szCs w:val="24"/>
        </w:rPr>
        <w:t>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so</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almost to the point where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how much the medication is helping her.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sure it helps a little</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52BC37DD" w14:textId="77777777" w:rsidR="00535EEE" w:rsidRPr="00FB2E00" w:rsidRDefault="00535EEE">
      <w:pPr>
        <w:spacing w:after="0"/>
        <w:rPr>
          <w:rFonts w:ascii="Times New Roman" w:hAnsi="Times New Roman" w:cs="Times New Roman"/>
          <w:sz w:val="24"/>
          <w:szCs w:val="24"/>
        </w:rPr>
      </w:pPr>
    </w:p>
    <w:p w14:paraId="6E2675D5" w14:textId="403CC126" w:rsidR="009E695B" w:rsidRPr="00FB2E00" w:rsidRDefault="00535EEE">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 xml:space="preserve">Sure. </w:t>
      </w:r>
    </w:p>
    <w:p w14:paraId="54836D1B" w14:textId="77777777" w:rsidR="009E695B" w:rsidRPr="00FB2E00" w:rsidRDefault="009E695B">
      <w:pPr>
        <w:spacing w:after="0"/>
        <w:rPr>
          <w:rFonts w:ascii="Times New Roman" w:hAnsi="Times New Roman" w:cs="Times New Roman"/>
          <w:sz w:val="24"/>
          <w:szCs w:val="24"/>
        </w:rPr>
      </w:pPr>
    </w:p>
    <w:p w14:paraId="7CCA6A4A" w14:textId="498E242D" w:rsidR="00535EEE"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w:t>
      </w:r>
      <w:r w:rsidR="00535EEE" w:rsidRPr="00FB2E00">
        <w:rPr>
          <w:rFonts w:ascii="Times New Roman" w:hAnsi="Times New Roman" w:cs="Times New Roman"/>
          <w:b/>
          <w:sz w:val="24"/>
          <w:szCs w:val="24"/>
        </w:rPr>
        <w:t>e</w:t>
      </w:r>
      <w:r w:rsidRPr="00FB2E00">
        <w:rPr>
          <w:rFonts w:ascii="Times New Roman" w:hAnsi="Times New Roman" w:cs="Times New Roman"/>
          <w:b/>
          <w:sz w:val="24"/>
          <w:szCs w:val="24"/>
        </w:rPr>
        <w:t>:</w:t>
      </w:r>
      <w:r w:rsidR="00535EEE" w:rsidRPr="00FB2E00">
        <w:rPr>
          <w:rFonts w:ascii="Times New Roman" w:hAnsi="Times New Roman" w:cs="Times New Roman"/>
          <w:b/>
          <w:sz w:val="24"/>
          <w:szCs w:val="24"/>
        </w:rPr>
        <w:t xml:space="preserve"> </w:t>
      </w:r>
      <w:r w:rsidR="00535EEE" w:rsidRPr="00FB2E00">
        <w:rPr>
          <w:rFonts w:ascii="Times New Roman" w:hAnsi="Times New Roman" w:cs="Times New Roman"/>
          <w:bCs/>
          <w:sz w:val="24"/>
          <w:szCs w:val="24"/>
        </w:rPr>
        <w:t xml:space="preserve">… </w:t>
      </w:r>
      <w:r w:rsidR="00535EEE" w:rsidRPr="00FB2E00">
        <w:rPr>
          <w:rFonts w:ascii="Times New Roman" w:hAnsi="Times New Roman" w:cs="Times New Roman"/>
          <w:sz w:val="24"/>
          <w:szCs w:val="24"/>
        </w:rPr>
        <w:t xml:space="preserve">but it’s </w:t>
      </w:r>
      <w:r w:rsidR="007D19EF" w:rsidRPr="00FB2E00">
        <w:rPr>
          <w:rFonts w:ascii="Times New Roman" w:hAnsi="Times New Roman" w:cs="Times New Roman"/>
          <w:sz w:val="24"/>
          <w:szCs w:val="24"/>
        </w:rPr>
        <w:t xml:space="preserve">not </w:t>
      </w:r>
      <w:r w:rsidR="00681671">
        <w:rPr>
          <w:rFonts w:ascii="Times New Roman" w:hAnsi="Times New Roman" w:cs="Times New Roman"/>
          <w:sz w:val="24"/>
          <w:szCs w:val="24"/>
        </w:rPr>
        <w:t>signifi …</w:t>
      </w:r>
    </w:p>
    <w:p w14:paraId="07895165" w14:textId="77777777" w:rsidR="00535EEE" w:rsidRPr="00FB2E00" w:rsidRDefault="00535EEE">
      <w:pPr>
        <w:spacing w:after="0"/>
        <w:rPr>
          <w:rFonts w:ascii="Times New Roman" w:hAnsi="Times New Roman" w:cs="Times New Roman"/>
          <w:sz w:val="24"/>
          <w:szCs w:val="24"/>
        </w:rPr>
      </w:pPr>
    </w:p>
    <w:p w14:paraId="284C73D7" w14:textId="6A56B036" w:rsidR="009E695B" w:rsidRPr="00FB2E00" w:rsidRDefault="00535EEE">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681671">
        <w:rPr>
          <w:rFonts w:ascii="Times New Roman" w:hAnsi="Times New Roman" w:cs="Times New Roman"/>
          <w:sz w:val="24"/>
          <w:szCs w:val="24"/>
        </w:rPr>
        <w:t>T</w:t>
      </w:r>
      <w:r w:rsidR="00681671" w:rsidRPr="00FB2E00">
        <w:rPr>
          <w:rFonts w:ascii="Times New Roman" w:hAnsi="Times New Roman" w:cs="Times New Roman"/>
          <w:sz w:val="24"/>
          <w:szCs w:val="24"/>
        </w:rPr>
        <w:t xml:space="preserve">he biggest thing. </w:t>
      </w:r>
      <w:r w:rsidRPr="00FB2E00">
        <w:rPr>
          <w:rFonts w:ascii="Times New Roman" w:hAnsi="Times New Roman" w:cs="Times New Roman"/>
          <w:sz w:val="24"/>
          <w:szCs w:val="24"/>
        </w:rPr>
        <w:t>Y</w:t>
      </w:r>
      <w:r w:rsidR="007D19EF" w:rsidRPr="00FB2E00">
        <w:rPr>
          <w:rFonts w:ascii="Times New Roman" w:hAnsi="Times New Roman" w:cs="Times New Roman"/>
          <w:sz w:val="24"/>
          <w:szCs w:val="24"/>
        </w:rPr>
        <w:t>ou talked about how</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when she was younger, she was more picky and</w:t>
      </w:r>
      <w:r w:rsidR="00681671">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more sensitive to food. How else have her sensitivities changed</w:t>
      </w:r>
      <w:r w:rsidRPr="00FB2E00">
        <w:rPr>
          <w:rFonts w:ascii="Times New Roman" w:hAnsi="Times New Roman" w:cs="Times New Roman"/>
          <w:sz w:val="24"/>
          <w:szCs w:val="24"/>
        </w:rPr>
        <w:t>, o</w:t>
      </w:r>
      <w:r w:rsidR="007D19EF" w:rsidRPr="00FB2E00">
        <w:rPr>
          <w:rFonts w:ascii="Times New Roman" w:hAnsi="Times New Roman" w:cs="Times New Roman"/>
          <w:sz w:val="24"/>
          <w:szCs w:val="24"/>
        </w:rPr>
        <w:t>r sensory interests changed over time?</w:t>
      </w:r>
    </w:p>
    <w:p w14:paraId="1804C7B7" w14:textId="77777777" w:rsidR="009E695B" w:rsidRPr="00FB2E00" w:rsidRDefault="009E695B">
      <w:pPr>
        <w:spacing w:after="0"/>
        <w:rPr>
          <w:rFonts w:ascii="Times New Roman" w:hAnsi="Times New Roman" w:cs="Times New Roman"/>
          <w:sz w:val="24"/>
          <w:szCs w:val="24"/>
        </w:rPr>
      </w:pPr>
    </w:p>
    <w:p w14:paraId="49186A07" w14:textId="56D0F06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35EEE" w:rsidRPr="00FB2E00">
        <w:rPr>
          <w:rFonts w:ascii="Times New Roman" w:hAnsi="Times New Roman" w:cs="Times New Roman"/>
          <w:sz w:val="24"/>
          <w:szCs w:val="24"/>
        </w:rPr>
        <w:t>S</w:t>
      </w:r>
      <w:r w:rsidR="007D19EF" w:rsidRPr="00FB2E00">
        <w:rPr>
          <w:rFonts w:ascii="Times New Roman" w:hAnsi="Times New Roman" w:cs="Times New Roman"/>
          <w:sz w:val="24"/>
          <w:szCs w:val="24"/>
        </w:rPr>
        <w:t>he, you know,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need to play with the playdough </w:t>
      </w:r>
      <w:r w:rsidR="00681671">
        <w:rPr>
          <w:rFonts w:ascii="Times New Roman" w:hAnsi="Times New Roman" w:cs="Times New Roman"/>
          <w:sz w:val="24"/>
          <w:szCs w:val="24"/>
        </w:rPr>
        <w:t>and the</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681671">
        <w:rPr>
          <w:rFonts w:ascii="Times New Roman" w:hAnsi="Times New Roman" w:cs="Times New Roman"/>
          <w:sz w:val="24"/>
          <w:szCs w:val="24"/>
        </w:rPr>
        <w:t>and</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she</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kind of outgrew tha</w:t>
      </w:r>
      <w:r w:rsidR="00535EEE" w:rsidRPr="00FB2E00">
        <w:rPr>
          <w:rFonts w:ascii="Times New Roman" w:hAnsi="Times New Roman" w:cs="Times New Roman"/>
          <w:sz w:val="24"/>
          <w:szCs w:val="24"/>
        </w:rPr>
        <w:t>t. S</w:t>
      </w:r>
      <w:r w:rsidR="007D19EF" w:rsidRPr="00FB2E00">
        <w:rPr>
          <w:rFonts w:ascii="Times New Roman" w:hAnsi="Times New Roman" w:cs="Times New Roman"/>
          <w:sz w:val="24"/>
          <w:szCs w:val="24"/>
        </w:rPr>
        <w:t xml:space="preserve">he still </w:t>
      </w:r>
      <w:r w:rsidR="00535636" w:rsidRPr="00FB2E00">
        <w:rPr>
          <w:rFonts w:ascii="Times New Roman" w:hAnsi="Times New Roman" w:cs="Times New Roman"/>
          <w:sz w:val="24"/>
          <w:szCs w:val="24"/>
        </w:rPr>
        <w:t>likes</w:t>
      </w:r>
      <w:r w:rsidR="007D19EF" w:rsidRPr="00FB2E00">
        <w:rPr>
          <w:rFonts w:ascii="Times New Roman" w:hAnsi="Times New Roman" w:cs="Times New Roman"/>
          <w:sz w:val="24"/>
          <w:szCs w:val="24"/>
        </w:rPr>
        <w:t xml:space="preserve"> it, 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seek those things out anymore. She, she still has</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still seeks out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being under blankets. And,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if we go</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anytime we go visit somewhere new</w:t>
      </w:r>
      <w:r w:rsidR="00535EEE" w:rsidRPr="00FB2E00">
        <w:rPr>
          <w:rFonts w:ascii="Times New Roman" w:hAnsi="Times New Roman" w:cs="Times New Roman"/>
          <w:sz w:val="24"/>
          <w:szCs w:val="24"/>
        </w:rPr>
        <w:t xml:space="preserve"> s</w:t>
      </w:r>
      <w:r w:rsidR="007D19EF" w:rsidRPr="00FB2E00">
        <w:rPr>
          <w:rFonts w:ascii="Times New Roman" w:hAnsi="Times New Roman" w:cs="Times New Roman"/>
          <w:sz w:val="24"/>
          <w:szCs w:val="24"/>
        </w:rPr>
        <w:t>he</w:t>
      </w:r>
      <w:r w:rsidR="00535EE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have to explain to everyone</w:t>
      </w:r>
      <w:r w:rsidR="00535EEE" w:rsidRPr="00FB2E00">
        <w:rPr>
          <w:rFonts w:ascii="Times New Roman" w:hAnsi="Times New Roman" w:cs="Times New Roman"/>
          <w:sz w:val="24"/>
          <w:szCs w:val="24"/>
        </w:rPr>
        <w:t>, “</w:t>
      </w:r>
      <w:r w:rsidR="00535EEE"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going to go look for your bedroom and get in your bed and get under the blankets</w:t>
      </w:r>
      <w:r w:rsidR="007D19EF" w:rsidRPr="00FB2E00">
        <w:rPr>
          <w:rFonts w:ascii="Times New Roman" w:hAnsi="Times New Roman" w:cs="Times New Roman"/>
          <w:sz w:val="24"/>
          <w:szCs w:val="24"/>
        </w:rPr>
        <w:t>.</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8A879B1" w14:textId="77777777" w:rsidR="009E695B" w:rsidRPr="00FB2E00" w:rsidRDefault="009E695B">
      <w:pPr>
        <w:spacing w:after="0"/>
        <w:rPr>
          <w:rFonts w:ascii="Times New Roman" w:hAnsi="Times New Roman" w:cs="Times New Roman"/>
          <w:sz w:val="24"/>
          <w:szCs w:val="24"/>
        </w:rPr>
      </w:pPr>
    </w:p>
    <w:p w14:paraId="03C66891" w14:textId="1AE5F95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6DA6345A" w14:textId="77777777" w:rsidR="009E695B" w:rsidRPr="00FB2E00" w:rsidRDefault="009E695B">
      <w:pPr>
        <w:spacing w:after="0"/>
        <w:rPr>
          <w:rFonts w:ascii="Times New Roman" w:hAnsi="Times New Roman" w:cs="Times New Roman"/>
          <w:sz w:val="24"/>
          <w:szCs w:val="24"/>
        </w:rPr>
      </w:pPr>
    </w:p>
    <w:p w14:paraId="3C7FAD7E" w14:textId="77777777" w:rsidR="00535EEE"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Because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what she does.</w:t>
      </w:r>
      <w:r w:rsidR="00D4105A" w:rsidRPr="00FB2E00">
        <w:rPr>
          <w:rFonts w:ascii="Times New Roman" w:hAnsi="Times New Roman" w:cs="Times New Roman"/>
          <w:sz w:val="24"/>
          <w:szCs w:val="24"/>
        </w:rPr>
        <w:t xml:space="preserve"> </w:t>
      </w:r>
    </w:p>
    <w:p w14:paraId="7DC1C69B" w14:textId="77777777" w:rsidR="00535EEE" w:rsidRPr="00FB2E00" w:rsidRDefault="00535EEE">
      <w:pPr>
        <w:spacing w:after="0"/>
        <w:rPr>
          <w:rFonts w:ascii="Times New Roman" w:hAnsi="Times New Roman" w:cs="Times New Roman"/>
          <w:sz w:val="24"/>
          <w:szCs w:val="24"/>
        </w:rPr>
      </w:pPr>
    </w:p>
    <w:p w14:paraId="5D07490B" w14:textId="5FE4A9C1" w:rsidR="00535EEE" w:rsidRPr="00FB2E00" w:rsidRDefault="00535EEE">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And</w:t>
      </w:r>
      <w:r w:rsidRPr="00FB2E00">
        <w:rPr>
          <w:rFonts w:ascii="Times New Roman" w:hAnsi="Times New Roman" w:cs="Times New Roman"/>
          <w:sz w:val="24"/>
          <w:szCs w:val="24"/>
        </w:rPr>
        <w:t xml:space="preserve"> </w:t>
      </w:r>
      <w:r w:rsidR="00681671">
        <w:rPr>
          <w:rFonts w:ascii="Times New Roman" w:hAnsi="Times New Roman" w:cs="Times New Roman"/>
          <w:sz w:val="24"/>
          <w:szCs w:val="24"/>
        </w:rPr>
        <w:t>she has</w:t>
      </w:r>
      <w:r w:rsidR="007D19EF" w:rsidRPr="00FB2E00">
        <w:rPr>
          <w:rFonts w:ascii="Times New Roman" w:hAnsi="Times New Roman" w:cs="Times New Roman"/>
          <w:sz w:val="24"/>
          <w:szCs w:val="24"/>
        </w:rPr>
        <w:t xml:space="preserve"> always done that? </w:t>
      </w:r>
    </w:p>
    <w:p w14:paraId="7C1B928E" w14:textId="77777777" w:rsidR="00535EEE" w:rsidRPr="00FB2E00" w:rsidRDefault="00535EEE">
      <w:pPr>
        <w:spacing w:after="0"/>
        <w:rPr>
          <w:rFonts w:ascii="Times New Roman" w:hAnsi="Times New Roman" w:cs="Times New Roman"/>
          <w:sz w:val="24"/>
          <w:szCs w:val="24"/>
        </w:rPr>
      </w:pPr>
    </w:p>
    <w:p w14:paraId="7A410B7A" w14:textId="0CD7CAFF" w:rsidR="009E695B" w:rsidRPr="00FB2E00" w:rsidRDefault="00535EEE">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 xml:space="preserve">And </w:t>
      </w:r>
      <w:r w:rsidRPr="00FB2E00">
        <w:rPr>
          <w:rFonts w:ascii="Times New Roman" w:hAnsi="Times New Roman" w:cs="Times New Roman"/>
          <w:sz w:val="24"/>
          <w:szCs w:val="24"/>
        </w:rPr>
        <w:t>“</w:t>
      </w:r>
      <w:r w:rsidRPr="00FB2E00">
        <w:rPr>
          <w:rFonts w:ascii="Times New Roman" w:hAnsi="Times New Roman" w:cs="Times New Roman"/>
          <w:i/>
          <w:iCs/>
          <w:sz w:val="24"/>
          <w:szCs w:val="24"/>
        </w:rPr>
        <w:t>M</w:t>
      </w:r>
      <w:r w:rsidR="007D19EF" w:rsidRPr="00FB2E00">
        <w:rPr>
          <w:rFonts w:ascii="Times New Roman" w:hAnsi="Times New Roman" w:cs="Times New Roman"/>
          <w:i/>
          <w:iCs/>
          <w:sz w:val="24"/>
          <w:szCs w:val="24"/>
        </w:rPr>
        <w:t>ake sure you</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comfortable with that</w:t>
      </w:r>
      <w:r w:rsidRPr="00FB2E00">
        <w:rPr>
          <w:rFonts w:ascii="Times New Roman" w:hAnsi="Times New Roman" w:cs="Times New Roman"/>
          <w:i/>
          <w:iCs/>
          <w:sz w:val="24"/>
          <w:szCs w:val="24"/>
        </w:rPr>
        <w:t xml:space="preserve"> b</w:t>
      </w:r>
      <w:r w:rsidR="007D19EF" w:rsidRPr="00FB2E00">
        <w:rPr>
          <w:rFonts w:ascii="Times New Roman" w:hAnsi="Times New Roman" w:cs="Times New Roman"/>
          <w:i/>
          <w:iCs/>
          <w:sz w:val="24"/>
          <w:szCs w:val="24"/>
        </w:rPr>
        <w:t>ecause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if you</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not, we probably shouldn</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come over</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ll do it in a complete stranger</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home</w:t>
      </w:r>
      <w:r w:rsidRPr="00FB2E00">
        <w:rPr>
          <w:rFonts w:ascii="Times New Roman" w:hAnsi="Times New Roman" w:cs="Times New Roman"/>
          <w:sz w:val="24"/>
          <w:szCs w:val="24"/>
        </w:rPr>
        <w:t>, y</w:t>
      </w:r>
      <w:r w:rsidR="007D19EF" w:rsidRPr="00FB2E00">
        <w:rPr>
          <w:rFonts w:ascii="Times New Roman" w:hAnsi="Times New Roman" w:cs="Times New Roman"/>
          <w:sz w:val="24"/>
          <w:szCs w:val="24"/>
        </w:rPr>
        <w:t xml:space="preserve">ou know, </w:t>
      </w:r>
      <w:r w:rsidR="00D4105A" w:rsidRPr="00FB2E00">
        <w:rPr>
          <w:rFonts w:ascii="Times New Roman" w:hAnsi="Times New Roman" w:cs="Times New Roman"/>
          <w:sz w:val="24"/>
          <w:szCs w:val="24"/>
        </w:rPr>
        <w:t>like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someone that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a stranger to her. She doesn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care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a bit</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m</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here</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the bed?</w:t>
      </w:r>
      <w:r w:rsidRPr="00FB2E00">
        <w:rPr>
          <w:rFonts w:ascii="Times New Roman" w:hAnsi="Times New Roman" w:cs="Times New Roman"/>
          <w:sz w:val="24"/>
          <w:szCs w:val="24"/>
        </w:rPr>
        <w:t>”</w:t>
      </w:r>
    </w:p>
    <w:p w14:paraId="2C62389D" w14:textId="77777777" w:rsidR="009E695B" w:rsidRPr="00FB2E00" w:rsidRDefault="009E695B">
      <w:pPr>
        <w:spacing w:after="0"/>
        <w:rPr>
          <w:rFonts w:ascii="Times New Roman" w:hAnsi="Times New Roman" w:cs="Times New Roman"/>
          <w:sz w:val="24"/>
          <w:szCs w:val="24"/>
        </w:rPr>
      </w:pPr>
    </w:p>
    <w:p w14:paraId="000A52D9" w14:textId="4D93542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718F8DE" w14:textId="77777777" w:rsidR="009E695B" w:rsidRPr="00FB2E00" w:rsidRDefault="009E695B">
      <w:pPr>
        <w:spacing w:after="0"/>
        <w:rPr>
          <w:rFonts w:ascii="Times New Roman" w:hAnsi="Times New Roman" w:cs="Times New Roman"/>
          <w:sz w:val="24"/>
          <w:szCs w:val="24"/>
        </w:rPr>
      </w:pPr>
    </w:p>
    <w:p w14:paraId="61288A72" w14:textId="77777777" w:rsidR="00681671"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goes looking around your house</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35EEE"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Where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the bed</w:t>
      </w:r>
      <w:r w:rsidR="00535EEE" w:rsidRPr="00FB2E00">
        <w:rPr>
          <w:rFonts w:ascii="Times New Roman" w:hAnsi="Times New Roman" w:cs="Times New Roman"/>
          <w:i/>
          <w:iCs/>
          <w:sz w:val="24"/>
          <w:szCs w:val="24"/>
        </w:rPr>
        <w:t>?</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35EEE" w:rsidRPr="00FB2E00">
        <w:rPr>
          <w:rFonts w:ascii="Times New Roman" w:hAnsi="Times New Roman" w:cs="Times New Roman"/>
          <w:sz w:val="24"/>
          <w:szCs w:val="24"/>
        </w:rPr>
        <w:t>S</w:t>
      </w:r>
      <w:r w:rsidR="007D19EF" w:rsidRPr="00FB2E00">
        <w:rPr>
          <w:rFonts w:ascii="Times New Roman" w:hAnsi="Times New Roman" w:cs="Times New Roman"/>
          <w:sz w:val="24"/>
          <w:szCs w:val="24"/>
        </w:rPr>
        <w:t>he needs to get in the bed.</w:t>
      </w:r>
      <w:r w:rsidR="00D4105A" w:rsidRPr="00FB2E00">
        <w:rPr>
          <w:rFonts w:ascii="Times New Roman" w:hAnsi="Times New Roman" w:cs="Times New Roman"/>
          <w:sz w:val="24"/>
          <w:szCs w:val="24"/>
        </w:rPr>
        <w:t xml:space="preserve"> </w:t>
      </w:r>
    </w:p>
    <w:p w14:paraId="160C5AEC" w14:textId="77777777" w:rsidR="00681671" w:rsidRDefault="00681671">
      <w:pPr>
        <w:spacing w:after="0"/>
        <w:rPr>
          <w:rFonts w:ascii="Times New Roman" w:hAnsi="Times New Roman" w:cs="Times New Roman"/>
          <w:sz w:val="24"/>
          <w:szCs w:val="24"/>
        </w:rPr>
      </w:pPr>
    </w:p>
    <w:p w14:paraId="5C004564" w14:textId="55B2E232" w:rsidR="00681671" w:rsidRDefault="00681671">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 xml:space="preserve">Interviewer: </w:t>
      </w:r>
      <w:r w:rsidR="007D19EF" w:rsidRPr="00FB2E00">
        <w:rPr>
          <w:rFonts w:ascii="Times New Roman" w:hAnsi="Times New Roman" w:cs="Times New Roman"/>
          <w:sz w:val="24"/>
          <w:szCs w:val="24"/>
        </w:rPr>
        <w:t>And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because she </w:t>
      </w:r>
      <w:r w:rsidR="00535636" w:rsidRPr="00FB2E00">
        <w:rPr>
          <w:rFonts w:ascii="Times New Roman" w:hAnsi="Times New Roman" w:cs="Times New Roman"/>
          <w:sz w:val="24"/>
          <w:szCs w:val="24"/>
        </w:rPr>
        <w:t>likes</w:t>
      </w:r>
      <w:r w:rsidR="007D19EF" w:rsidRPr="00FB2E00">
        <w:rPr>
          <w:rFonts w:ascii="Times New Roman" w:hAnsi="Times New Roman" w:cs="Times New Roman"/>
          <w:sz w:val="24"/>
          <w:szCs w:val="24"/>
        </w:rPr>
        <w:t xml:space="preserve"> the</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sensation of the blankets</w:t>
      </w:r>
      <w:r w:rsidR="00535EE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over her</w:t>
      </w:r>
      <w:r>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7F661670" w14:textId="77777777" w:rsidR="00681671" w:rsidRDefault="00681671">
      <w:pPr>
        <w:spacing w:after="0"/>
        <w:rPr>
          <w:rFonts w:ascii="Times New Roman" w:hAnsi="Times New Roman" w:cs="Times New Roman"/>
          <w:sz w:val="24"/>
          <w:szCs w:val="24"/>
        </w:rPr>
      </w:pPr>
    </w:p>
    <w:p w14:paraId="7C749F50" w14:textId="0A77BD87" w:rsidR="009E695B" w:rsidRPr="00FB2E00" w:rsidRDefault="00681671">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 xml:space="preserve">She </w:t>
      </w:r>
      <w:r w:rsidR="00535636" w:rsidRPr="00FB2E00">
        <w:rPr>
          <w:rFonts w:ascii="Times New Roman" w:hAnsi="Times New Roman" w:cs="Times New Roman"/>
          <w:sz w:val="24"/>
          <w:szCs w:val="24"/>
        </w:rPr>
        <w:t>likes</w:t>
      </w:r>
      <w:r w:rsidR="007D19EF" w:rsidRPr="00FB2E00">
        <w:rPr>
          <w:rFonts w:ascii="Times New Roman" w:hAnsi="Times New Roman" w:cs="Times New Roman"/>
          <w:sz w:val="24"/>
          <w:szCs w:val="24"/>
        </w:rPr>
        <w:t xml:space="preserve"> to be covered up in blankets.</w:t>
      </w:r>
    </w:p>
    <w:p w14:paraId="2110AE0F" w14:textId="77777777" w:rsidR="009E695B" w:rsidRPr="00FB2E00" w:rsidRDefault="009E695B">
      <w:pPr>
        <w:spacing w:after="0"/>
        <w:rPr>
          <w:rFonts w:ascii="Times New Roman" w:hAnsi="Times New Roman" w:cs="Times New Roman"/>
          <w:sz w:val="24"/>
          <w:szCs w:val="24"/>
        </w:rPr>
      </w:pPr>
    </w:p>
    <w:p w14:paraId="43D332D5" w14:textId="7459972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And this has always been the case</w:t>
      </w:r>
      <w:r w:rsidR="00535EEE" w:rsidRPr="00FB2E00">
        <w:rPr>
          <w:rFonts w:ascii="Times New Roman" w:hAnsi="Times New Roman" w:cs="Times New Roman"/>
          <w:sz w:val="24"/>
          <w:szCs w:val="24"/>
        </w:rPr>
        <w:t>?</w:t>
      </w:r>
    </w:p>
    <w:p w14:paraId="1851FBA9" w14:textId="77777777" w:rsidR="009E695B" w:rsidRPr="00FB2E00" w:rsidRDefault="009E695B">
      <w:pPr>
        <w:spacing w:after="0"/>
        <w:rPr>
          <w:rFonts w:ascii="Times New Roman" w:hAnsi="Times New Roman" w:cs="Times New Roman"/>
          <w:sz w:val="24"/>
          <w:szCs w:val="24"/>
        </w:rPr>
      </w:pPr>
    </w:p>
    <w:p w14:paraId="003661B2" w14:textId="45D5689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always been the case. But what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noticed is</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starting to come out of the shell more because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think</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starting to </w:t>
      </w:r>
      <w:r w:rsidR="00FB2E00" w:rsidRPr="00FB2E00">
        <w:rPr>
          <w:rFonts w:ascii="Times New Roman" w:hAnsi="Times New Roman" w:cs="Times New Roman"/>
          <w:sz w:val="24"/>
          <w:szCs w:val="24"/>
        </w:rPr>
        <w:t>desensitize</w:t>
      </w:r>
      <w:r w:rsidR="007D19EF" w:rsidRPr="00FB2E00">
        <w:rPr>
          <w:rFonts w:ascii="Times New Roman" w:hAnsi="Times New Roman" w:cs="Times New Roman"/>
          <w:sz w:val="24"/>
          <w:szCs w:val="24"/>
        </w:rPr>
        <w:t xml:space="preserve"> herself to</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414EA95A" w14:textId="77777777" w:rsidR="009E695B" w:rsidRPr="00FB2E00" w:rsidRDefault="009E695B">
      <w:pPr>
        <w:spacing w:after="0"/>
        <w:rPr>
          <w:rFonts w:ascii="Times New Roman" w:hAnsi="Times New Roman" w:cs="Times New Roman"/>
          <w:sz w:val="24"/>
          <w:szCs w:val="24"/>
        </w:rPr>
      </w:pPr>
    </w:p>
    <w:p w14:paraId="4F42FCB4" w14:textId="019A840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3C7169" w:rsidRPr="00FB2E00">
        <w:rPr>
          <w:rFonts w:ascii="Times New Roman" w:hAnsi="Times New Roman" w:cs="Times New Roman"/>
          <w:sz w:val="24"/>
          <w:szCs w:val="24"/>
        </w:rPr>
        <w:t>.</w:t>
      </w:r>
    </w:p>
    <w:p w14:paraId="57E56586" w14:textId="77777777" w:rsidR="009E695B" w:rsidRPr="00FB2E00" w:rsidRDefault="009E695B">
      <w:pPr>
        <w:spacing w:after="0"/>
        <w:rPr>
          <w:rFonts w:ascii="Times New Roman" w:hAnsi="Times New Roman" w:cs="Times New Roman"/>
          <w:sz w:val="24"/>
          <w:szCs w:val="24"/>
        </w:rPr>
      </w:pPr>
    </w:p>
    <w:p w14:paraId="16CD1850" w14:textId="0C4233E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kids, children ... </w:t>
      </w:r>
      <w:r w:rsidR="003C7169"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 xml:space="preserve">I do not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children. I do not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babies</w:t>
      </w:r>
      <w:r w:rsidR="007D19EF" w:rsidRPr="00FB2E00">
        <w:rPr>
          <w:rFonts w:ascii="Times New Roman" w:hAnsi="Times New Roman" w:cs="Times New Roman"/>
          <w:sz w:val="24"/>
          <w:szCs w:val="24"/>
        </w:rPr>
        <w:t>.</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552A7D38" w14:textId="77777777" w:rsidR="009E695B" w:rsidRPr="00FB2E00" w:rsidRDefault="009E695B">
      <w:pPr>
        <w:spacing w:after="0"/>
        <w:rPr>
          <w:rFonts w:ascii="Times New Roman" w:hAnsi="Times New Roman" w:cs="Times New Roman"/>
          <w:sz w:val="24"/>
          <w:szCs w:val="24"/>
        </w:rPr>
      </w:pPr>
    </w:p>
    <w:p w14:paraId="182EAD0D" w14:textId="24C0AB4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3C7169" w:rsidRPr="00FB2E00">
        <w:rPr>
          <w:rFonts w:ascii="Times New Roman" w:hAnsi="Times New Roman" w:cs="Times New Roman"/>
          <w:sz w:val="24"/>
          <w:szCs w:val="24"/>
        </w:rPr>
        <w:t>.</w:t>
      </w:r>
    </w:p>
    <w:p w14:paraId="51B18E42" w14:textId="77777777" w:rsidR="009E695B" w:rsidRPr="00FB2E00" w:rsidRDefault="009E695B">
      <w:pPr>
        <w:spacing w:after="0"/>
        <w:rPr>
          <w:rFonts w:ascii="Times New Roman" w:hAnsi="Times New Roman" w:cs="Times New Roman"/>
          <w:sz w:val="24"/>
          <w:szCs w:val="24"/>
        </w:rPr>
      </w:pPr>
    </w:p>
    <w:p w14:paraId="007036F2" w14:textId="0C1D051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3C7169" w:rsidRPr="00FB2E00">
        <w:rPr>
          <w:rFonts w:ascii="Times New Roman" w:hAnsi="Times New Roman" w:cs="Times New Roman"/>
          <w:sz w:val="24"/>
          <w:szCs w:val="24"/>
        </w:rPr>
        <w:t>B</w:t>
      </w:r>
      <w:r w:rsidR="007D19EF" w:rsidRPr="00FB2E00">
        <w:rPr>
          <w:rFonts w:ascii="Times New Roman" w:hAnsi="Times New Roman" w:cs="Times New Roman"/>
          <w:sz w:val="24"/>
          <w:szCs w:val="24"/>
        </w:rPr>
        <w:t>ut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starting to be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3C7169" w:rsidRPr="00FB2E00">
        <w:rPr>
          <w:rFonts w:ascii="Times New Roman" w:hAnsi="Times New Roman" w:cs="Times New Roman"/>
          <w:sz w:val="24"/>
          <w:szCs w:val="24"/>
        </w:rPr>
        <w:t>“</w:t>
      </w:r>
      <w:r w:rsidR="003C7169" w:rsidRPr="00FB2E00">
        <w:rPr>
          <w:rFonts w:ascii="Times New Roman" w:hAnsi="Times New Roman" w:cs="Times New Roman"/>
          <w:i/>
          <w:iCs/>
          <w:sz w:val="24"/>
          <w:szCs w:val="24"/>
        </w:rPr>
        <w:t>O</w:t>
      </w:r>
      <w:r w:rsidR="007D19EF" w:rsidRPr="00FB2E00">
        <w:rPr>
          <w:rFonts w:ascii="Times New Roman" w:hAnsi="Times New Roman" w:cs="Times New Roman"/>
          <w:i/>
          <w:iCs/>
          <w:sz w:val="24"/>
          <w:szCs w:val="24"/>
        </w:rPr>
        <w:t>h, oh, they</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cute</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3C7169" w:rsidRPr="00FB2E00">
        <w:rPr>
          <w:rFonts w:ascii="Times New Roman" w:hAnsi="Times New Roman" w:cs="Times New Roman"/>
          <w:sz w:val="24"/>
          <w:szCs w:val="24"/>
        </w:rPr>
        <w:t>y</w:t>
      </w:r>
      <w:r w:rsidR="007D19EF" w:rsidRPr="00FB2E00">
        <w:rPr>
          <w:rFonts w:ascii="Times New Roman" w:hAnsi="Times New Roman" w:cs="Times New Roman"/>
          <w:sz w:val="24"/>
          <w:szCs w:val="24"/>
        </w:rPr>
        <w:t>ou kno</w:t>
      </w:r>
      <w:r w:rsidR="003C7169" w:rsidRPr="00FB2E00">
        <w:rPr>
          <w:rFonts w:ascii="Times New Roman" w:hAnsi="Times New Roman" w:cs="Times New Roman"/>
          <w:sz w:val="24"/>
          <w:szCs w:val="24"/>
        </w:rPr>
        <w:t>w. A</w:t>
      </w:r>
      <w:r w:rsidR="007D19EF" w:rsidRPr="00FB2E00">
        <w:rPr>
          <w:rFonts w:ascii="Times New Roman" w:hAnsi="Times New Roman" w:cs="Times New Roman"/>
          <w:sz w:val="24"/>
          <w:szCs w:val="24"/>
        </w:rPr>
        <w:t>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able to come out and </w:t>
      </w:r>
      <w:r w:rsidR="00681671">
        <w:rPr>
          <w:rFonts w:ascii="Times New Roman" w:hAnsi="Times New Roman" w:cs="Times New Roman"/>
          <w:sz w:val="24"/>
          <w:szCs w:val="24"/>
        </w:rPr>
        <w:t xml:space="preserve">small </w:t>
      </w:r>
      <w:r w:rsidR="00681671" w:rsidRPr="00681671">
        <w:rPr>
          <w:rFonts w:ascii="Times New Roman" w:hAnsi="Times New Roman" w:cs="Times New Roman"/>
          <w:b/>
          <w:bCs/>
          <w:sz w:val="24"/>
          <w:szCs w:val="24"/>
        </w:rPr>
        <w:t>[</w:t>
      </w:r>
      <w:r w:rsidR="00681671">
        <w:rPr>
          <w:rFonts w:ascii="Times New Roman" w:hAnsi="Times New Roman" w:cs="Times New Roman"/>
          <w:b/>
          <w:bCs/>
          <w:sz w:val="24"/>
          <w:szCs w:val="24"/>
        </w:rPr>
        <w:t>? inaudible at</w:t>
      </w:r>
      <w:r w:rsidR="003C7169" w:rsidRPr="00FB2E00">
        <w:rPr>
          <w:rFonts w:ascii="Times New Roman" w:hAnsi="Times New Roman" w:cs="Times New Roman"/>
          <w:sz w:val="24"/>
          <w:szCs w:val="24"/>
        </w:rPr>
        <w:t xml:space="preserve"> </w:t>
      </w:r>
      <w:r w:rsidR="00681671" w:rsidRPr="00681671">
        <w:rPr>
          <w:rFonts w:ascii="Times New Roman" w:hAnsi="Times New Roman" w:cs="Times New Roman"/>
          <w:b/>
          <w:bCs/>
          <w:sz w:val="24"/>
          <w:szCs w:val="24"/>
        </w:rPr>
        <w:t>42:31]</w:t>
      </w:r>
      <w:r w:rsidR="003C7169" w:rsidRPr="00FB2E00">
        <w:rPr>
          <w:rFonts w:ascii="Times New Roman" w:hAnsi="Times New Roman" w:cs="Times New Roman"/>
          <w:sz w:val="24"/>
          <w:szCs w:val="24"/>
        </w:rPr>
        <w:t xml:space="preserve">… </w:t>
      </w:r>
    </w:p>
    <w:p w14:paraId="6BF8885A" w14:textId="77777777" w:rsidR="009E695B" w:rsidRPr="00FB2E00" w:rsidRDefault="009E695B">
      <w:pPr>
        <w:spacing w:after="0"/>
        <w:rPr>
          <w:rFonts w:ascii="Times New Roman" w:hAnsi="Times New Roman" w:cs="Times New Roman"/>
          <w:sz w:val="24"/>
          <w:szCs w:val="24"/>
        </w:rPr>
      </w:pPr>
    </w:p>
    <w:p w14:paraId="180CBEF5" w14:textId="087E649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3C7169" w:rsidRPr="00FB2E00">
        <w:rPr>
          <w:rFonts w:ascii="Times New Roman" w:hAnsi="Times New Roman" w:cs="Times New Roman"/>
          <w:sz w:val="24"/>
          <w:szCs w:val="24"/>
        </w:rPr>
        <w:t>.</w:t>
      </w:r>
    </w:p>
    <w:p w14:paraId="3C066F5B" w14:textId="77777777" w:rsidR="009E695B" w:rsidRPr="00FB2E00" w:rsidRDefault="009E695B">
      <w:pPr>
        <w:spacing w:after="0"/>
        <w:rPr>
          <w:rFonts w:ascii="Times New Roman" w:hAnsi="Times New Roman" w:cs="Times New Roman"/>
          <w:sz w:val="24"/>
          <w:szCs w:val="24"/>
        </w:rPr>
      </w:pPr>
    </w:p>
    <w:p w14:paraId="14927817" w14:textId="27D8924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3C7169" w:rsidRPr="00FB2E00">
        <w:rPr>
          <w:rFonts w:ascii="Times New Roman" w:hAnsi="Times New Roman" w:cs="Times New Roman"/>
          <w:sz w:val="24"/>
          <w:szCs w:val="24"/>
        </w:rPr>
        <w:t xml:space="preserve">… </w:t>
      </w:r>
      <w:r w:rsidR="00681671" w:rsidRPr="00681671">
        <w:rPr>
          <w:rFonts w:ascii="Times New Roman" w:hAnsi="Times New Roman" w:cs="Times New Roman"/>
          <w:b/>
          <w:bCs/>
          <w:sz w:val="24"/>
          <w:szCs w:val="24"/>
        </w:rPr>
        <w:t>[</w:t>
      </w:r>
      <w:r w:rsidR="00681671">
        <w:rPr>
          <w:rFonts w:ascii="Times New Roman" w:hAnsi="Times New Roman" w:cs="Times New Roman"/>
          <w:b/>
          <w:bCs/>
          <w:sz w:val="24"/>
          <w:szCs w:val="24"/>
        </w:rPr>
        <w:t>inaudible at</w:t>
      </w:r>
      <w:r w:rsidR="00681671" w:rsidRPr="00FB2E00">
        <w:rPr>
          <w:rFonts w:ascii="Times New Roman" w:hAnsi="Times New Roman" w:cs="Times New Roman"/>
          <w:sz w:val="24"/>
          <w:szCs w:val="24"/>
        </w:rPr>
        <w:t xml:space="preserve"> </w:t>
      </w:r>
      <w:r w:rsidR="00681671" w:rsidRPr="00681671">
        <w:rPr>
          <w:rFonts w:ascii="Times New Roman" w:hAnsi="Times New Roman" w:cs="Times New Roman"/>
          <w:b/>
          <w:bCs/>
          <w:sz w:val="24"/>
          <w:szCs w:val="24"/>
        </w:rPr>
        <w:t>42:3</w:t>
      </w:r>
      <w:r w:rsidR="00AD776B">
        <w:rPr>
          <w:rFonts w:ascii="Times New Roman" w:hAnsi="Times New Roman" w:cs="Times New Roman"/>
          <w:b/>
          <w:bCs/>
          <w:sz w:val="24"/>
          <w:szCs w:val="24"/>
        </w:rPr>
        <w:t>3</w:t>
      </w:r>
      <w:r w:rsidR="00681671" w:rsidRPr="00681671">
        <w:rPr>
          <w:rFonts w:ascii="Times New Roman" w:hAnsi="Times New Roman" w:cs="Times New Roman"/>
          <w:b/>
          <w:bCs/>
          <w:sz w:val="24"/>
          <w:szCs w:val="24"/>
        </w:rPr>
        <w:t>]</w:t>
      </w:r>
      <w:r w:rsidR="007D19EF" w:rsidRPr="00FB2E00">
        <w:rPr>
          <w:rFonts w:ascii="Times New Roman" w:hAnsi="Times New Roman" w:cs="Times New Roman"/>
          <w:sz w:val="24"/>
          <w:szCs w:val="24"/>
        </w:rPr>
        <w:t xml:space="preserve">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wanting to</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think she really wants to be around people</w:t>
      </w:r>
      <w:r w:rsidR="003C7169" w:rsidRPr="00FB2E00">
        <w:rPr>
          <w:rFonts w:ascii="Times New Roman" w:hAnsi="Times New Roman" w:cs="Times New Roman"/>
          <w:sz w:val="24"/>
          <w:szCs w:val="24"/>
        </w:rPr>
        <w:t xml:space="preserve"> b</w:t>
      </w:r>
      <w:r w:rsidR="007D19EF" w:rsidRPr="00FB2E00">
        <w:rPr>
          <w:rFonts w:ascii="Times New Roman" w:hAnsi="Times New Roman" w:cs="Times New Roman"/>
          <w:sz w:val="24"/>
          <w:szCs w:val="24"/>
        </w:rPr>
        <w:t>ut can only handle it in small doses right now</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5215D2F6" w14:textId="77777777" w:rsidR="009E695B" w:rsidRPr="00FB2E00" w:rsidRDefault="009E695B">
      <w:pPr>
        <w:spacing w:after="0"/>
        <w:rPr>
          <w:rFonts w:ascii="Times New Roman" w:hAnsi="Times New Roman" w:cs="Times New Roman"/>
          <w:sz w:val="24"/>
          <w:szCs w:val="24"/>
        </w:rPr>
      </w:pPr>
    </w:p>
    <w:p w14:paraId="1A887F48" w14:textId="72E10A7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 Would you say that her sensitivities are</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more or less severe than when she was younger? </w:t>
      </w:r>
    </w:p>
    <w:p w14:paraId="0187B1F2" w14:textId="77777777" w:rsidR="009E695B" w:rsidRPr="00FB2E00" w:rsidRDefault="009E695B">
      <w:pPr>
        <w:spacing w:after="0"/>
        <w:rPr>
          <w:rFonts w:ascii="Times New Roman" w:hAnsi="Times New Roman" w:cs="Times New Roman"/>
          <w:sz w:val="24"/>
          <w:szCs w:val="24"/>
        </w:rPr>
      </w:pPr>
    </w:p>
    <w:p w14:paraId="2F50D2D1" w14:textId="4AC3C19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think th</w:t>
      </w:r>
      <w:r w:rsidR="00AD776B">
        <w:rPr>
          <w:rFonts w:ascii="Times New Roman" w:hAnsi="Times New Roman" w:cs="Times New Roman"/>
          <w:sz w:val="24"/>
          <w:szCs w:val="24"/>
        </w:rPr>
        <w:t>ey</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would say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hard to say.</w:t>
      </w:r>
    </w:p>
    <w:p w14:paraId="4AB45911" w14:textId="77777777" w:rsidR="009E695B" w:rsidRPr="00FB2E00" w:rsidRDefault="009E695B">
      <w:pPr>
        <w:spacing w:after="0"/>
        <w:rPr>
          <w:rFonts w:ascii="Times New Roman" w:hAnsi="Times New Roman" w:cs="Times New Roman"/>
          <w:sz w:val="24"/>
          <w:szCs w:val="24"/>
        </w:rPr>
      </w:pPr>
    </w:p>
    <w:p w14:paraId="6E5A4BA3" w14:textId="5F913DD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fair. </w:t>
      </w:r>
    </w:p>
    <w:p w14:paraId="1914AAC5" w14:textId="77777777" w:rsidR="009E695B" w:rsidRPr="00FB2E00" w:rsidRDefault="009E695B">
      <w:pPr>
        <w:spacing w:after="0"/>
        <w:rPr>
          <w:rFonts w:ascii="Times New Roman" w:hAnsi="Times New Roman" w:cs="Times New Roman"/>
          <w:sz w:val="24"/>
          <w:szCs w:val="24"/>
        </w:rPr>
      </w:pPr>
    </w:p>
    <w:p w14:paraId="0B25B22A" w14:textId="61FE963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different.</w:t>
      </w:r>
    </w:p>
    <w:p w14:paraId="4030B71F" w14:textId="77777777" w:rsidR="009E695B" w:rsidRPr="00FB2E00" w:rsidRDefault="009E695B">
      <w:pPr>
        <w:spacing w:after="0"/>
        <w:rPr>
          <w:rFonts w:ascii="Times New Roman" w:hAnsi="Times New Roman" w:cs="Times New Roman"/>
          <w:sz w:val="24"/>
          <w:szCs w:val="24"/>
        </w:rPr>
      </w:pPr>
    </w:p>
    <w:p w14:paraId="6DAF3F7D" w14:textId="7ED54A1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77238E33" w14:textId="77777777" w:rsidR="009E695B" w:rsidRPr="00FB2E00" w:rsidRDefault="009E695B">
      <w:pPr>
        <w:spacing w:after="0"/>
        <w:rPr>
          <w:rFonts w:ascii="Times New Roman" w:hAnsi="Times New Roman" w:cs="Times New Roman"/>
          <w:sz w:val="24"/>
          <w:szCs w:val="24"/>
        </w:rPr>
      </w:pPr>
    </w:p>
    <w:p w14:paraId="5FE8B297" w14:textId="77777777" w:rsidR="00AD776B"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They affect her differently. I think she </w:t>
      </w:r>
      <w:r w:rsidR="007D19EF" w:rsidRPr="00FB2E00">
        <w:rPr>
          <w:rFonts w:ascii="Times New Roman" w:hAnsi="Times New Roman" w:cs="Times New Roman"/>
          <w:b/>
          <w:bCs/>
          <w:sz w:val="24"/>
          <w:szCs w:val="24"/>
        </w:rPr>
        <w:t>[43:00]</w:t>
      </w:r>
      <w:r w:rsidR="007D19EF" w:rsidRPr="00FB2E00">
        <w:rPr>
          <w:rFonts w:ascii="Times New Roman" w:hAnsi="Times New Roman" w:cs="Times New Roman"/>
          <w:sz w:val="24"/>
          <w:szCs w:val="24"/>
        </w:rPr>
        <w:t xml:space="preserve"> has more control over them than she did when she was younger. When she was younger</w:t>
      </w:r>
      <w:r w:rsidR="00AD776B">
        <w:rPr>
          <w:rFonts w:ascii="Times New Roman" w:hAnsi="Times New Roman" w:cs="Times New Roman"/>
          <w:sz w:val="24"/>
          <w:szCs w:val="24"/>
        </w:rPr>
        <w:t xml:space="preserve"> …</w:t>
      </w:r>
    </w:p>
    <w:p w14:paraId="26CAFE38" w14:textId="77777777" w:rsidR="00AD776B" w:rsidRDefault="00AD776B">
      <w:pPr>
        <w:spacing w:after="0"/>
        <w:rPr>
          <w:rFonts w:ascii="Times New Roman" w:hAnsi="Times New Roman" w:cs="Times New Roman"/>
          <w:sz w:val="24"/>
          <w:szCs w:val="24"/>
        </w:rPr>
      </w:pPr>
    </w:p>
    <w:p w14:paraId="6C2C24A9" w14:textId="70DA013E" w:rsidR="00AD776B" w:rsidRPr="00AD776B" w:rsidRDefault="00AD776B">
      <w:pPr>
        <w:spacing w:after="0"/>
        <w:rPr>
          <w:rFonts w:ascii="Times New Roman" w:hAnsi="Times New Roman" w:cs="Times New Roman"/>
          <w:bCs/>
          <w:sz w:val="24"/>
          <w:szCs w:val="24"/>
        </w:rPr>
      </w:pPr>
      <w:r w:rsidRPr="00FB2E00">
        <w:rPr>
          <w:rFonts w:ascii="Times New Roman" w:hAnsi="Times New Roman" w:cs="Times New Roman"/>
          <w:b/>
          <w:sz w:val="24"/>
          <w:szCs w:val="24"/>
        </w:rPr>
        <w:t>Interviewer:</w:t>
      </w:r>
      <w:r>
        <w:rPr>
          <w:rFonts w:ascii="Times New Roman" w:hAnsi="Times New Roman" w:cs="Times New Roman"/>
          <w:b/>
          <w:sz w:val="24"/>
          <w:szCs w:val="24"/>
        </w:rPr>
        <w:t xml:space="preserve"> </w:t>
      </w:r>
      <w:r>
        <w:rPr>
          <w:rFonts w:ascii="Times New Roman" w:hAnsi="Times New Roman" w:cs="Times New Roman"/>
          <w:bCs/>
          <w:sz w:val="24"/>
          <w:szCs w:val="24"/>
        </w:rPr>
        <w:t>OK.</w:t>
      </w:r>
    </w:p>
    <w:p w14:paraId="3ECC692A" w14:textId="6E1948B8" w:rsidR="009E695B" w:rsidRPr="00FB2E00" w:rsidRDefault="00AD776B">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 xml:space="preserve">Interviewee: </w:t>
      </w:r>
      <w:r>
        <w:rPr>
          <w:rFonts w:ascii="Times New Roman" w:hAnsi="Times New Roman" w:cs="Times New Roman"/>
          <w:sz w:val="24"/>
          <w:szCs w:val="24"/>
        </w:rPr>
        <w:t xml:space="preserve">… </w:t>
      </w:r>
      <w:r w:rsidR="003C7169" w:rsidRPr="00FB2E00">
        <w:rPr>
          <w:rFonts w:ascii="Times New Roman" w:hAnsi="Times New Roman" w:cs="Times New Roman"/>
          <w:sz w:val="24"/>
          <w:szCs w:val="24"/>
        </w:rPr>
        <w:t>t</w:t>
      </w:r>
      <w:r w:rsidR="007D19EF" w:rsidRPr="00FB2E00">
        <w:rPr>
          <w:rFonts w:ascii="Times New Roman" w:hAnsi="Times New Roman" w:cs="Times New Roman"/>
          <w:sz w:val="24"/>
          <w:szCs w:val="24"/>
        </w:rPr>
        <w:t>here was just nothing</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mean, it got to the point</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said, we had to put her in residential because we had</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 couldn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wouldn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take</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d bite us to get in the shower or the bath. And then we couldn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get her out</w:t>
      </w:r>
      <w:r w:rsidR="003C7169" w:rsidRPr="00FB2E00">
        <w:rPr>
          <w:rFonts w:ascii="Times New Roman" w:hAnsi="Times New Roman" w:cs="Times New Roman"/>
          <w:sz w:val="24"/>
          <w:szCs w:val="24"/>
        </w:rPr>
        <w:t xml:space="preserve"> o</w:t>
      </w:r>
      <w:r w:rsidR="007D19EF" w:rsidRPr="00FB2E00">
        <w:rPr>
          <w:rFonts w:ascii="Times New Roman" w:hAnsi="Times New Roman" w:cs="Times New Roman"/>
          <w:sz w:val="24"/>
          <w:szCs w:val="24"/>
        </w:rPr>
        <w:t xml:space="preserve">nce she was in it.  </w:t>
      </w:r>
    </w:p>
    <w:p w14:paraId="42EB4022" w14:textId="77777777" w:rsidR="009E695B" w:rsidRPr="00FB2E00" w:rsidRDefault="009E695B">
      <w:pPr>
        <w:spacing w:after="0"/>
        <w:rPr>
          <w:rFonts w:ascii="Times New Roman" w:hAnsi="Times New Roman" w:cs="Times New Roman"/>
          <w:sz w:val="24"/>
          <w:szCs w:val="24"/>
        </w:rPr>
      </w:pPr>
    </w:p>
    <w:p w14:paraId="11582C0C" w14:textId="5A851F9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7D19EF" w:rsidRPr="00FB2E00">
        <w:rPr>
          <w:rFonts w:ascii="Times New Roman" w:hAnsi="Times New Roman" w:cs="Times New Roman"/>
          <w:sz w:val="24"/>
          <w:szCs w:val="24"/>
        </w:rPr>
        <w:t xml:space="preserve">. </w:t>
      </w:r>
    </w:p>
    <w:p w14:paraId="7E9E8B1E" w14:textId="77777777" w:rsidR="009E695B" w:rsidRPr="00FB2E00" w:rsidRDefault="009E695B">
      <w:pPr>
        <w:spacing w:after="0"/>
        <w:rPr>
          <w:rFonts w:ascii="Times New Roman" w:hAnsi="Times New Roman" w:cs="Times New Roman"/>
          <w:sz w:val="24"/>
          <w:szCs w:val="24"/>
        </w:rPr>
      </w:pPr>
    </w:p>
    <w:p w14:paraId="347727BE" w14:textId="752E488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it was</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literally fight</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hitting us</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punching us</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trying to get away. </w:t>
      </w:r>
    </w:p>
    <w:p w14:paraId="5A3C7FE2" w14:textId="77777777" w:rsidR="009E695B" w:rsidRPr="00FB2E00" w:rsidRDefault="009E695B">
      <w:pPr>
        <w:spacing w:after="0"/>
        <w:rPr>
          <w:rFonts w:ascii="Times New Roman" w:hAnsi="Times New Roman" w:cs="Times New Roman"/>
          <w:sz w:val="24"/>
          <w:szCs w:val="24"/>
        </w:rPr>
      </w:pPr>
    </w:p>
    <w:p w14:paraId="328FB371" w14:textId="23E16A2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DE3CE64" w14:textId="77777777" w:rsidR="009E695B" w:rsidRPr="00FB2E00" w:rsidRDefault="009E695B">
      <w:pPr>
        <w:spacing w:after="0"/>
        <w:rPr>
          <w:rFonts w:ascii="Times New Roman" w:hAnsi="Times New Roman" w:cs="Times New Roman"/>
          <w:sz w:val="24"/>
          <w:szCs w:val="24"/>
        </w:rPr>
      </w:pPr>
    </w:p>
    <w:p w14:paraId="1FC9D514" w14:textId="09E93D6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know</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D002700" w14:textId="77777777" w:rsidR="009E695B" w:rsidRPr="00FB2E00" w:rsidRDefault="009E695B">
      <w:pPr>
        <w:spacing w:after="0"/>
        <w:rPr>
          <w:rFonts w:ascii="Times New Roman" w:hAnsi="Times New Roman" w:cs="Times New Roman"/>
          <w:sz w:val="24"/>
          <w:szCs w:val="24"/>
        </w:rPr>
      </w:pPr>
    </w:p>
    <w:p w14:paraId="4EE9A0F4" w14:textId="53E4A98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Absolutely. </w:t>
      </w:r>
    </w:p>
    <w:p w14:paraId="73D0926B" w14:textId="77777777" w:rsidR="009E695B" w:rsidRPr="00FB2E00" w:rsidRDefault="009E695B">
      <w:pPr>
        <w:spacing w:after="0"/>
        <w:rPr>
          <w:rFonts w:ascii="Times New Roman" w:hAnsi="Times New Roman" w:cs="Times New Roman"/>
          <w:sz w:val="24"/>
          <w:szCs w:val="24"/>
        </w:rPr>
      </w:pPr>
    </w:p>
    <w:p w14:paraId="1CBAEEDC" w14:textId="428BCCC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Always issues</w:t>
      </w:r>
      <w:r w:rsidR="00AD776B">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going to the bathroom. I think the potty training thing is a sensory thing. And</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Higashi applauded us, because when we brought her to school</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and she was nine</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to live there, she was potty trained. And she was potty trained at four. </w:t>
      </w:r>
    </w:p>
    <w:p w14:paraId="4A6A3D7F" w14:textId="77777777" w:rsidR="009E695B" w:rsidRPr="00FB2E00" w:rsidRDefault="009E695B">
      <w:pPr>
        <w:spacing w:after="0"/>
        <w:rPr>
          <w:rFonts w:ascii="Times New Roman" w:hAnsi="Times New Roman" w:cs="Times New Roman"/>
          <w:sz w:val="24"/>
          <w:szCs w:val="24"/>
        </w:rPr>
      </w:pPr>
    </w:p>
    <w:p w14:paraId="101030F6" w14:textId="3B33641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w:t>
      </w:r>
    </w:p>
    <w:p w14:paraId="58330EA1" w14:textId="77777777" w:rsidR="009E695B" w:rsidRPr="00FB2E00" w:rsidRDefault="009E695B">
      <w:pPr>
        <w:spacing w:after="0"/>
        <w:rPr>
          <w:rFonts w:ascii="Times New Roman" w:hAnsi="Times New Roman" w:cs="Times New Roman"/>
          <w:sz w:val="24"/>
          <w:szCs w:val="24"/>
        </w:rPr>
      </w:pPr>
    </w:p>
    <w:p w14:paraId="5943CA59" w14:textId="083C00E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 took us basically saying</w:t>
      </w:r>
      <w:r w:rsidR="00AD776B">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3C7169" w:rsidRPr="00FB2E00">
        <w:rPr>
          <w:rFonts w:ascii="Times New Roman" w:hAnsi="Times New Roman" w:cs="Times New Roman"/>
          <w:sz w:val="24"/>
          <w:szCs w:val="24"/>
        </w:rPr>
        <w:t>“</w:t>
      </w:r>
      <w:r w:rsidR="003C7169" w:rsidRPr="00FB2E00">
        <w:rPr>
          <w:rFonts w:ascii="Times New Roman" w:hAnsi="Times New Roman" w:cs="Times New Roman"/>
          <w:i/>
          <w:iCs/>
          <w:sz w:val="24"/>
          <w:szCs w:val="24"/>
        </w:rPr>
        <w:t>Y</w:t>
      </w:r>
      <w:r w:rsidR="007D19EF" w:rsidRPr="00FB2E00">
        <w:rPr>
          <w:rFonts w:ascii="Times New Roman" w:hAnsi="Times New Roman" w:cs="Times New Roman"/>
          <w:i/>
          <w:iCs/>
          <w:sz w:val="24"/>
          <w:szCs w:val="24"/>
        </w:rPr>
        <w:t>ou can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leave the bathroom today. You have to sit on the toilet</w:t>
      </w:r>
      <w:r w:rsidR="007D19EF" w:rsidRPr="00FB2E00">
        <w:rPr>
          <w:rFonts w:ascii="Times New Roman" w:hAnsi="Times New Roman" w:cs="Times New Roman"/>
          <w:sz w:val="24"/>
          <w:szCs w:val="24"/>
        </w:rPr>
        <w:t>.</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8B6A521" w14:textId="77777777" w:rsidR="009E695B" w:rsidRPr="00FB2E00" w:rsidRDefault="009E695B">
      <w:pPr>
        <w:spacing w:after="0"/>
        <w:rPr>
          <w:rFonts w:ascii="Times New Roman" w:hAnsi="Times New Roman" w:cs="Times New Roman"/>
          <w:sz w:val="24"/>
          <w:szCs w:val="24"/>
        </w:rPr>
      </w:pPr>
    </w:p>
    <w:p w14:paraId="6D8273C2" w14:textId="2D1813D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09FB9C2" w14:textId="77777777" w:rsidR="009E695B" w:rsidRPr="00FB2E00" w:rsidRDefault="009E695B">
      <w:pPr>
        <w:spacing w:after="0"/>
        <w:rPr>
          <w:rFonts w:ascii="Times New Roman" w:hAnsi="Times New Roman" w:cs="Times New Roman"/>
          <w:sz w:val="24"/>
          <w:szCs w:val="24"/>
        </w:rPr>
      </w:pPr>
    </w:p>
    <w:p w14:paraId="4AA6310D" w14:textId="0267423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p>
    <w:p w14:paraId="64B496F0" w14:textId="63BBDBCE" w:rsidR="009E695B" w:rsidRPr="00FB2E00" w:rsidRDefault="003C7169">
      <w:pPr>
        <w:spacing w:after="0"/>
        <w:rPr>
          <w:rFonts w:ascii="Times New Roman" w:hAnsi="Times New Roman" w:cs="Times New Roman"/>
          <w:sz w:val="24"/>
          <w:szCs w:val="24"/>
        </w:rPr>
      </w:pPr>
      <w:r w:rsidRPr="00FB2E00">
        <w:rPr>
          <w:rFonts w:ascii="Times New Roman" w:hAnsi="Times New Roman" w:cs="Times New Roman"/>
          <w:sz w:val="24"/>
          <w:szCs w:val="24"/>
        </w:rPr>
        <w:t>“</w:t>
      </w:r>
      <w:r w:rsidRPr="00FB2E00">
        <w:rPr>
          <w:rFonts w:ascii="Times New Roman" w:hAnsi="Times New Roman" w:cs="Times New Roman"/>
          <w:i/>
          <w:iCs/>
          <w:sz w:val="24"/>
          <w:szCs w:val="24"/>
        </w:rPr>
        <w:t>Y</w:t>
      </w:r>
      <w:r w:rsidR="007D19EF" w:rsidRPr="00FB2E00">
        <w:rPr>
          <w:rFonts w:ascii="Times New Roman" w:hAnsi="Times New Roman" w:cs="Times New Roman"/>
          <w:i/>
          <w:iCs/>
          <w:sz w:val="24"/>
          <w:szCs w:val="24"/>
        </w:rPr>
        <w:t>ou want a break from the toilet</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This</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 sounds abusive</w:t>
      </w:r>
      <w:r w:rsidRPr="00FB2E00">
        <w:rPr>
          <w:rFonts w:ascii="Times New Roman" w:hAnsi="Times New Roman" w:cs="Times New Roman"/>
          <w:sz w:val="24"/>
          <w:szCs w:val="24"/>
        </w:rPr>
        <w:t>, b</w:t>
      </w:r>
      <w:r w:rsidR="007D19EF" w:rsidRPr="00FB2E00">
        <w:rPr>
          <w:rFonts w:ascii="Times New Roman" w:hAnsi="Times New Roman" w:cs="Times New Roman"/>
          <w:sz w:val="24"/>
          <w:szCs w:val="24"/>
        </w:rPr>
        <w:t>ut it was the only way we could get her to s</w:t>
      </w:r>
      <w:r w:rsidR="00AD776B">
        <w:rPr>
          <w:rFonts w:ascii="Times New Roman" w:hAnsi="Times New Roman" w:cs="Times New Roman"/>
          <w:sz w:val="24"/>
          <w:szCs w:val="24"/>
        </w:rPr>
        <w:t>it</w:t>
      </w:r>
      <w:r w:rsidR="007D19EF" w:rsidRPr="00FB2E00">
        <w:rPr>
          <w:rFonts w:ascii="Times New Roman" w:hAnsi="Times New Roman" w:cs="Times New Roman"/>
          <w:sz w:val="24"/>
          <w:szCs w:val="24"/>
        </w:rPr>
        <w:t>, you know</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7F0F5F82" w14:textId="77777777" w:rsidR="009E695B" w:rsidRPr="00FB2E00" w:rsidRDefault="009E695B">
      <w:pPr>
        <w:spacing w:after="0"/>
        <w:rPr>
          <w:rFonts w:ascii="Times New Roman" w:hAnsi="Times New Roman" w:cs="Times New Roman"/>
          <w:sz w:val="24"/>
          <w:szCs w:val="24"/>
        </w:rPr>
      </w:pPr>
    </w:p>
    <w:p w14:paraId="43EDC477" w14:textId="4D49A8A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1396EB17" w14:textId="77777777" w:rsidR="009E695B" w:rsidRPr="00FB2E00" w:rsidRDefault="009E695B">
      <w:pPr>
        <w:spacing w:after="0"/>
        <w:rPr>
          <w:rFonts w:ascii="Times New Roman" w:hAnsi="Times New Roman" w:cs="Times New Roman"/>
          <w:sz w:val="24"/>
          <w:szCs w:val="24"/>
        </w:rPr>
      </w:pPr>
    </w:p>
    <w:p w14:paraId="78CD624E" w14:textId="3D364A4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3C7169" w:rsidRPr="00FB2E00">
        <w:rPr>
          <w:rFonts w:ascii="Times New Roman" w:hAnsi="Times New Roman" w:cs="Times New Roman"/>
          <w:sz w:val="24"/>
          <w:szCs w:val="24"/>
        </w:rPr>
        <w:t>S</w:t>
      </w:r>
      <w:r w:rsidR="007D19EF" w:rsidRPr="00FB2E00">
        <w:rPr>
          <w:rFonts w:ascii="Times New Roman" w:hAnsi="Times New Roman" w:cs="Times New Roman"/>
          <w:sz w:val="24"/>
          <w:szCs w:val="24"/>
        </w:rPr>
        <w:t>he would be holding it and holding it and holding it. And I think it was a fear of</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w:t>
      </w:r>
      <w:r w:rsidR="003C7169" w:rsidRPr="00FB2E00">
        <w:rPr>
          <w:rFonts w:ascii="Times New Roman" w:hAnsi="Times New Roman" w:cs="Times New Roman"/>
          <w:sz w:val="24"/>
          <w:szCs w:val="24"/>
        </w:rPr>
        <w:t>—</w:t>
      </w:r>
      <w:r w:rsidR="00AD776B">
        <w:rPr>
          <w:rFonts w:ascii="Times New Roman" w:hAnsi="Times New Roman" w:cs="Times New Roman"/>
          <w:sz w:val="24"/>
          <w:szCs w:val="24"/>
        </w:rPr>
        <w:t xml:space="preserve">of </w:t>
      </w:r>
      <w:r w:rsidR="007D19EF" w:rsidRPr="00FB2E00">
        <w:rPr>
          <w:rFonts w:ascii="Times New Roman" w:hAnsi="Times New Roman" w:cs="Times New Roman"/>
          <w:sz w:val="24"/>
          <w:szCs w:val="24"/>
        </w:rPr>
        <w:t>the unknown</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not knowing what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going to feel </w:t>
      </w:r>
      <w:r w:rsidR="00D4105A" w:rsidRPr="00FB2E00">
        <w:rPr>
          <w:rFonts w:ascii="Times New Roman" w:hAnsi="Times New Roman" w:cs="Times New Roman"/>
          <w:sz w:val="24"/>
          <w:szCs w:val="24"/>
        </w:rPr>
        <w:t>like</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3C7169" w:rsidRPr="00FB2E00">
        <w:rPr>
          <w:rFonts w:ascii="Times New Roman" w:hAnsi="Times New Roman" w:cs="Times New Roman"/>
          <w:sz w:val="24"/>
          <w:szCs w:val="24"/>
        </w:rPr>
        <w:t>B</w:t>
      </w:r>
      <w:r w:rsidR="007D19EF" w:rsidRPr="00FB2E00">
        <w:rPr>
          <w:rFonts w:ascii="Times New Roman" w:hAnsi="Times New Roman" w:cs="Times New Roman"/>
          <w:sz w:val="24"/>
          <w:szCs w:val="24"/>
        </w:rPr>
        <w:t>ut the more she did it, the better it was and</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after that one day, she was going to the bathroom by herself. Very rare accidents</w:t>
      </w:r>
      <w:r w:rsidR="00AD776B">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7A4140A5" w14:textId="77777777" w:rsidR="009E695B" w:rsidRPr="00FB2E00" w:rsidRDefault="009E695B">
      <w:pPr>
        <w:spacing w:after="0"/>
        <w:rPr>
          <w:rFonts w:ascii="Times New Roman" w:hAnsi="Times New Roman" w:cs="Times New Roman"/>
          <w:sz w:val="24"/>
          <w:szCs w:val="24"/>
        </w:rPr>
      </w:pPr>
    </w:p>
    <w:p w14:paraId="79CA3B9A" w14:textId="73F7192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3C7169" w:rsidRPr="00FB2E00">
        <w:rPr>
          <w:rFonts w:ascii="Times New Roman" w:hAnsi="Times New Roman" w:cs="Times New Roman"/>
          <w:sz w:val="24"/>
          <w:szCs w:val="24"/>
        </w:rPr>
        <w:t>B</w:t>
      </w:r>
      <w:r w:rsidR="007D19EF" w:rsidRPr="00FB2E00">
        <w:rPr>
          <w:rFonts w:ascii="Times New Roman" w:hAnsi="Times New Roman" w:cs="Times New Roman"/>
          <w:sz w:val="24"/>
          <w:szCs w:val="24"/>
        </w:rPr>
        <w:t>ecause she wasn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scared of that sensation anymore. </w:t>
      </w:r>
    </w:p>
    <w:p w14:paraId="5E5D6F4A" w14:textId="77777777" w:rsidR="009E695B" w:rsidRPr="00FB2E00" w:rsidRDefault="009E695B">
      <w:pPr>
        <w:spacing w:after="0"/>
        <w:rPr>
          <w:rFonts w:ascii="Times New Roman" w:hAnsi="Times New Roman" w:cs="Times New Roman"/>
          <w:sz w:val="24"/>
          <w:szCs w:val="24"/>
        </w:rPr>
      </w:pPr>
    </w:p>
    <w:p w14:paraId="678FB66C" w14:textId="698CB0D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0F564965" w14:textId="77777777" w:rsidR="009E695B" w:rsidRPr="00FB2E00" w:rsidRDefault="009E695B">
      <w:pPr>
        <w:spacing w:after="0"/>
        <w:rPr>
          <w:rFonts w:ascii="Times New Roman" w:hAnsi="Times New Roman" w:cs="Times New Roman"/>
          <w:sz w:val="24"/>
          <w:szCs w:val="24"/>
        </w:rPr>
      </w:pPr>
    </w:p>
    <w:p w14:paraId="4B78B3B7" w14:textId="55688FC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that makes total sense. </w:t>
      </w:r>
    </w:p>
    <w:p w14:paraId="709353E9" w14:textId="77777777" w:rsidR="009E695B" w:rsidRPr="00FB2E00" w:rsidRDefault="009E695B">
      <w:pPr>
        <w:spacing w:after="0"/>
        <w:rPr>
          <w:rFonts w:ascii="Times New Roman" w:hAnsi="Times New Roman" w:cs="Times New Roman"/>
          <w:sz w:val="24"/>
          <w:szCs w:val="24"/>
        </w:rPr>
      </w:pPr>
    </w:p>
    <w:p w14:paraId="2BF432C9" w14:textId="1F00CB4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I think a lot of, you know, sensory stuff is</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how do you ... </w:t>
      </w:r>
      <w:r w:rsidR="00AD776B">
        <w:rPr>
          <w:rFonts w:ascii="Times New Roman" w:hAnsi="Times New Roman" w:cs="Times New Roman"/>
          <w:sz w:val="24"/>
          <w:szCs w:val="24"/>
        </w:rPr>
        <w:t xml:space="preserve">how … </w:t>
      </w:r>
      <w:r w:rsidR="007D19EF" w:rsidRPr="00FB2E00">
        <w:rPr>
          <w:rFonts w:ascii="Times New Roman" w:hAnsi="Times New Roman" w:cs="Times New Roman"/>
          <w:sz w:val="24"/>
          <w:szCs w:val="24"/>
        </w:rPr>
        <w:t xml:space="preserve">they can probably deal with their sensory things through desensitation ... </w:t>
      </w:r>
      <w:r w:rsidR="00FB2E00" w:rsidRPr="00FB2E00">
        <w:rPr>
          <w:rFonts w:ascii="Times New Roman" w:hAnsi="Times New Roman" w:cs="Times New Roman"/>
          <w:sz w:val="24"/>
          <w:szCs w:val="24"/>
        </w:rPr>
        <w:t>desensitizing</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but how to </w:t>
      </w:r>
      <w:r w:rsidR="00FB2E00" w:rsidRPr="00FB2E00">
        <w:rPr>
          <w:rFonts w:ascii="Times New Roman" w:hAnsi="Times New Roman" w:cs="Times New Roman"/>
          <w:sz w:val="24"/>
          <w:szCs w:val="24"/>
        </w:rPr>
        <w:t>desensitize</w:t>
      </w:r>
      <w:r w:rsidR="007D19EF" w:rsidRPr="00FB2E00">
        <w:rPr>
          <w:rFonts w:ascii="Times New Roman" w:hAnsi="Times New Roman" w:cs="Times New Roman"/>
          <w:sz w:val="24"/>
          <w:szCs w:val="24"/>
        </w:rPr>
        <w:t xml:space="preserve"> them without being cruel</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hard.</w:t>
      </w:r>
    </w:p>
    <w:p w14:paraId="524D1FC9" w14:textId="77777777" w:rsidR="009E695B" w:rsidRPr="00FB2E00" w:rsidRDefault="009E695B">
      <w:pPr>
        <w:spacing w:after="0"/>
        <w:rPr>
          <w:rFonts w:ascii="Times New Roman" w:hAnsi="Times New Roman" w:cs="Times New Roman"/>
          <w:sz w:val="24"/>
          <w:szCs w:val="24"/>
        </w:rPr>
      </w:pPr>
    </w:p>
    <w:p w14:paraId="0BFE6218" w14:textId="2E04FFC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absolutely. So</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these changes that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ve talked about,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her increased coping mechanisms</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he</w:t>
      </w:r>
      <w:r w:rsidR="003C7169" w:rsidRPr="00FB2E00">
        <w:rPr>
          <w:rFonts w:ascii="Times New Roman" w:hAnsi="Times New Roman" w:cs="Times New Roman"/>
          <w:sz w:val="24"/>
          <w:szCs w:val="24"/>
        </w:rPr>
        <w:t>r,</w:t>
      </w:r>
      <w:r w:rsidR="007D19EF" w:rsidRPr="00FB2E00">
        <w:rPr>
          <w:rFonts w:ascii="Times New Roman" w:hAnsi="Times New Roman" w:cs="Times New Roman"/>
          <w:sz w:val="24"/>
          <w:szCs w:val="24"/>
        </w:rPr>
        <w:t xml:space="preserve"> her diet,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her potty training, or</w:t>
      </w:r>
      <w:r w:rsidR="00AD776B">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AD776B">
        <w:rPr>
          <w:rFonts w:ascii="Times New Roman" w:hAnsi="Times New Roman" w:cs="Times New Roman"/>
          <w:sz w:val="24"/>
          <w:szCs w:val="24"/>
        </w:rPr>
        <w:t>,</w:t>
      </w:r>
      <w:r w:rsidR="007D19EF" w:rsidRPr="00FB2E00">
        <w:rPr>
          <w:rFonts w:ascii="Times New Roman" w:hAnsi="Times New Roman" w:cs="Times New Roman"/>
          <w:sz w:val="24"/>
          <w:szCs w:val="24"/>
        </w:rPr>
        <w:t xml:space="preserve"> when she was</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were toileting</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when she was quite</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younger</w:t>
      </w:r>
      <w:r w:rsidR="003C7169" w:rsidRPr="00FB2E00">
        <w:rPr>
          <w:rFonts w:ascii="Times New Roman" w:hAnsi="Times New Roman" w:cs="Times New Roman"/>
          <w:sz w:val="24"/>
          <w:szCs w:val="24"/>
        </w:rPr>
        <w:t>: d</w:t>
      </w:r>
      <w:r w:rsidR="007D19EF" w:rsidRPr="00FB2E00">
        <w:rPr>
          <w:rFonts w:ascii="Times New Roman" w:hAnsi="Times New Roman" w:cs="Times New Roman"/>
          <w:sz w:val="24"/>
          <w:szCs w:val="24"/>
        </w:rPr>
        <w:t>o you think any of these changes are related to any independence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gained over time? </w:t>
      </w:r>
    </w:p>
    <w:p w14:paraId="3905F196" w14:textId="77777777" w:rsidR="009E695B" w:rsidRPr="00FB2E00" w:rsidRDefault="009E695B">
      <w:pPr>
        <w:spacing w:after="0"/>
        <w:rPr>
          <w:rFonts w:ascii="Times New Roman" w:hAnsi="Times New Roman" w:cs="Times New Roman"/>
          <w:sz w:val="24"/>
          <w:szCs w:val="24"/>
        </w:rPr>
      </w:pPr>
    </w:p>
    <w:p w14:paraId="29861384" w14:textId="3D9EA45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w:t>
      </w:r>
      <w:r w:rsidR="003C7169" w:rsidRPr="00FB2E00">
        <w:rPr>
          <w:rFonts w:ascii="Times New Roman" w:hAnsi="Times New Roman" w:cs="Times New Roman"/>
          <w:sz w:val="24"/>
          <w:szCs w:val="24"/>
        </w:rPr>
        <w:t>e …</w:t>
      </w:r>
      <w:r w:rsidR="007D19EF" w:rsidRPr="00FB2E00">
        <w:rPr>
          <w:rFonts w:ascii="Times New Roman" w:hAnsi="Times New Roman" w:cs="Times New Roman"/>
          <w:sz w:val="24"/>
          <w:szCs w:val="24"/>
        </w:rPr>
        <w:t xml:space="preserve"> absolutel</w:t>
      </w:r>
      <w:r w:rsidR="003C7169" w:rsidRPr="00FB2E00">
        <w:rPr>
          <w:rFonts w:ascii="Times New Roman" w:hAnsi="Times New Roman" w:cs="Times New Roman"/>
          <w:sz w:val="24"/>
          <w:szCs w:val="24"/>
        </w:rPr>
        <w:t>y.</w:t>
      </w:r>
      <w:r w:rsidR="007D19EF" w:rsidRPr="00FB2E00">
        <w:rPr>
          <w:rFonts w:ascii="Times New Roman" w:hAnsi="Times New Roman" w:cs="Times New Roman"/>
          <w:sz w:val="24"/>
          <w:szCs w:val="24"/>
        </w:rPr>
        <w:t xml:space="preserve"> </w:t>
      </w:r>
    </w:p>
    <w:p w14:paraId="17A76966" w14:textId="77777777" w:rsidR="009E695B" w:rsidRPr="00FB2E00" w:rsidRDefault="009E695B">
      <w:pPr>
        <w:spacing w:after="0"/>
        <w:rPr>
          <w:rFonts w:ascii="Times New Roman" w:hAnsi="Times New Roman" w:cs="Times New Roman"/>
          <w:sz w:val="24"/>
          <w:szCs w:val="24"/>
        </w:rPr>
      </w:pPr>
    </w:p>
    <w:p w14:paraId="21928313" w14:textId="036D156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CBB3A9C" w14:textId="77777777" w:rsidR="009E695B" w:rsidRPr="00FB2E00" w:rsidRDefault="009E695B">
      <w:pPr>
        <w:spacing w:after="0"/>
        <w:rPr>
          <w:rFonts w:ascii="Times New Roman" w:hAnsi="Times New Roman" w:cs="Times New Roman"/>
          <w:sz w:val="24"/>
          <w:szCs w:val="24"/>
        </w:rPr>
      </w:pPr>
    </w:p>
    <w:p w14:paraId="51852B24" w14:textId="06FA71B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3C7169"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definitely become more independent.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to ask her to take a shower. She just takes a shower.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to, you know</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if she wants a blanket on top or</w:t>
      </w:r>
      <w:r w:rsidR="00AD776B">
        <w:rPr>
          <w:rFonts w:ascii="Times New Roman" w:hAnsi="Times New Roman" w:cs="Times New Roman"/>
          <w:sz w:val="24"/>
          <w:szCs w:val="24"/>
        </w:rPr>
        <w:t xml:space="preserve"> wool,</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something heavy, she comes and gets it. If she needs a break to get away from things</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goes. Whereas before</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would just have a meltdown. You know, </w:t>
      </w:r>
      <w:r w:rsidR="00AD776B">
        <w:rPr>
          <w:rFonts w:ascii="Times New Roman" w:hAnsi="Times New Roman" w:cs="Times New Roman"/>
          <w:sz w:val="24"/>
          <w:szCs w:val="24"/>
        </w:rPr>
        <w:t xml:space="preserve">and </w:t>
      </w:r>
      <w:r w:rsidR="007D19EF" w:rsidRPr="00FB2E00">
        <w:rPr>
          <w:rFonts w:ascii="Times New Roman" w:hAnsi="Times New Roman" w:cs="Times New Roman"/>
          <w:sz w:val="24"/>
          <w:szCs w:val="24"/>
        </w:rPr>
        <w:t>you would be there trying to calm her down.</w:t>
      </w:r>
    </w:p>
    <w:p w14:paraId="7CD4D359" w14:textId="77777777" w:rsidR="009E695B" w:rsidRPr="00FB2E00" w:rsidRDefault="009E695B">
      <w:pPr>
        <w:spacing w:after="0"/>
        <w:rPr>
          <w:rFonts w:ascii="Times New Roman" w:hAnsi="Times New Roman" w:cs="Times New Roman"/>
          <w:sz w:val="24"/>
          <w:szCs w:val="24"/>
        </w:rPr>
      </w:pPr>
    </w:p>
    <w:p w14:paraId="6D59F6E0" w14:textId="2AB60B0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F60DC79" w14:textId="77777777" w:rsidR="009E695B" w:rsidRPr="00FB2E00" w:rsidRDefault="009E695B">
      <w:pPr>
        <w:spacing w:after="0"/>
        <w:rPr>
          <w:rFonts w:ascii="Times New Roman" w:hAnsi="Times New Roman" w:cs="Times New Roman"/>
          <w:sz w:val="24"/>
          <w:szCs w:val="24"/>
        </w:rPr>
      </w:pPr>
    </w:p>
    <w:p w14:paraId="651971F5" w14:textId="7EAE6BF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seems to be outgrowing the</w:t>
      </w:r>
      <w:r w:rsidR="00AD776B">
        <w:rPr>
          <w:rFonts w:ascii="Times New Roman" w:hAnsi="Times New Roman" w:cs="Times New Roman"/>
          <w:sz w:val="24"/>
          <w:szCs w:val="24"/>
        </w:rPr>
        <w:t xml:space="preserve"> </w:t>
      </w:r>
      <w:r w:rsidR="00AD776B" w:rsidRPr="00FB2E00">
        <w:rPr>
          <w:rFonts w:ascii="Times New Roman" w:hAnsi="Times New Roman" w:cs="Times New Roman"/>
          <w:b/>
          <w:bCs/>
          <w:sz w:val="24"/>
          <w:szCs w:val="24"/>
        </w:rPr>
        <w:t>[46:00]</w:t>
      </w:r>
      <w:r w:rsidR="007D19EF" w:rsidRPr="00FB2E00">
        <w:rPr>
          <w:rFonts w:ascii="Times New Roman" w:hAnsi="Times New Roman" w:cs="Times New Roman"/>
          <w:sz w:val="24"/>
          <w:szCs w:val="24"/>
        </w:rPr>
        <w:t xml:space="preserve"> over</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the</w:t>
      </w:r>
      <w:r w:rsidR="00AD776B">
        <w:rPr>
          <w:rFonts w:ascii="Times New Roman" w:hAnsi="Times New Roman" w:cs="Times New Roman"/>
          <w:sz w:val="24"/>
          <w:szCs w:val="24"/>
        </w:rPr>
        <w:t>-</w:t>
      </w:r>
      <w:r w:rsidR="007D19EF" w:rsidRPr="00FB2E00">
        <w:rPr>
          <w:rFonts w:ascii="Times New Roman" w:hAnsi="Times New Roman" w:cs="Times New Roman"/>
          <w:sz w:val="24"/>
          <w:szCs w:val="24"/>
        </w:rPr>
        <w:t>top reactions. So</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every time she experiences something new,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 learning experience for her. </w:t>
      </w:r>
    </w:p>
    <w:p w14:paraId="1C35A5CA" w14:textId="77777777" w:rsidR="009E695B" w:rsidRPr="00FB2E00" w:rsidRDefault="009E695B">
      <w:pPr>
        <w:spacing w:after="0"/>
        <w:rPr>
          <w:rFonts w:ascii="Times New Roman" w:hAnsi="Times New Roman" w:cs="Times New Roman"/>
          <w:sz w:val="24"/>
          <w:szCs w:val="24"/>
        </w:rPr>
      </w:pPr>
    </w:p>
    <w:p w14:paraId="36C5CBE1" w14:textId="2E99F1E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And do you think, </w:t>
      </w:r>
      <w:r w:rsidR="00D4105A" w:rsidRPr="00FB2E00">
        <w:rPr>
          <w:rFonts w:ascii="Times New Roman" w:hAnsi="Times New Roman" w:cs="Times New Roman"/>
          <w:sz w:val="24"/>
          <w:szCs w:val="24"/>
        </w:rPr>
        <w:t>like</w:t>
      </w:r>
      <w:r w:rsidR="003C716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 appears as though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outgrow</w:t>
      </w:r>
      <w:r w:rsidR="00AD776B">
        <w:rPr>
          <w:rFonts w:ascii="Times New Roman" w:hAnsi="Times New Roman" w:cs="Times New Roman"/>
          <w:sz w:val="24"/>
          <w:szCs w:val="24"/>
        </w:rPr>
        <w:t>ing</w:t>
      </w:r>
      <w:r w:rsidR="007D19EF" w:rsidRPr="00FB2E00">
        <w:rPr>
          <w:rFonts w:ascii="Times New Roman" w:hAnsi="Times New Roman" w:cs="Times New Roman"/>
          <w:sz w:val="24"/>
          <w:szCs w:val="24"/>
        </w:rPr>
        <w:t xml:space="preserve"> these </w:t>
      </w:r>
      <w:r w:rsidR="00FB2E00" w:rsidRPr="00FB2E00">
        <w:rPr>
          <w:rFonts w:ascii="Times New Roman" w:hAnsi="Times New Roman" w:cs="Times New Roman"/>
          <w:sz w:val="24"/>
          <w:szCs w:val="24"/>
        </w:rPr>
        <w:t>behaviors</w:t>
      </w:r>
      <w:r w:rsidR="007D19EF" w:rsidRPr="00FB2E00">
        <w:rPr>
          <w:rFonts w:ascii="Times New Roman" w:hAnsi="Times New Roman" w:cs="Times New Roman"/>
          <w:sz w:val="24"/>
          <w:szCs w:val="24"/>
        </w:rPr>
        <w:t xml:space="preserve"> because she now knows she can cope with them and she has these coping mechanisms</w:t>
      </w:r>
      <w:r w:rsidR="003C7169" w:rsidRPr="00FB2E00">
        <w:rPr>
          <w:rFonts w:ascii="Times New Roman" w:hAnsi="Times New Roman" w:cs="Times New Roman"/>
          <w:sz w:val="24"/>
          <w:szCs w:val="24"/>
        </w:rPr>
        <w:t>.</w:t>
      </w:r>
    </w:p>
    <w:p w14:paraId="5D2B4650" w14:textId="77777777" w:rsidR="009E695B" w:rsidRPr="00FB2E00" w:rsidRDefault="009E695B">
      <w:pPr>
        <w:spacing w:after="0"/>
        <w:rPr>
          <w:rFonts w:ascii="Times New Roman" w:hAnsi="Times New Roman" w:cs="Times New Roman"/>
          <w:sz w:val="24"/>
          <w:szCs w:val="24"/>
        </w:rPr>
      </w:pPr>
    </w:p>
    <w:p w14:paraId="76116A0E" w14:textId="28F9CE0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think,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w:t>
      </w:r>
    </w:p>
    <w:p w14:paraId="151E82B7" w14:textId="77777777" w:rsidR="009E695B" w:rsidRPr="00FB2E00" w:rsidRDefault="009E695B">
      <w:pPr>
        <w:spacing w:after="0"/>
        <w:rPr>
          <w:rFonts w:ascii="Times New Roman" w:hAnsi="Times New Roman" w:cs="Times New Roman"/>
          <w:sz w:val="24"/>
          <w:szCs w:val="24"/>
        </w:rPr>
      </w:pPr>
    </w:p>
    <w:p w14:paraId="07834FB6" w14:textId="1261568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unless she ...</w:t>
      </w:r>
    </w:p>
    <w:p w14:paraId="5395BB6E" w14:textId="77777777" w:rsidR="009E695B" w:rsidRPr="00FB2E00" w:rsidRDefault="009E695B">
      <w:pPr>
        <w:spacing w:after="0"/>
        <w:rPr>
          <w:rFonts w:ascii="Times New Roman" w:hAnsi="Times New Roman" w:cs="Times New Roman"/>
          <w:sz w:val="24"/>
          <w:szCs w:val="24"/>
        </w:rPr>
      </w:pPr>
    </w:p>
    <w:p w14:paraId="7EA32E91" w14:textId="41A4A8E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FB2E00" w:rsidRPr="00FB2E00">
        <w:rPr>
          <w:rFonts w:ascii="Times New Roman" w:hAnsi="Times New Roman" w:cs="Times New Roman"/>
          <w:sz w:val="24"/>
          <w:szCs w:val="24"/>
        </w:rPr>
        <w:t>realizing</w:t>
      </w:r>
      <w:r w:rsidR="007D19EF" w:rsidRPr="00FB2E00">
        <w:rPr>
          <w:rFonts w:ascii="Times New Roman" w:hAnsi="Times New Roman" w:cs="Times New Roman"/>
          <w:sz w:val="24"/>
          <w:szCs w:val="24"/>
        </w:rPr>
        <w:t xml:space="preserve">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starting to cope and </w:t>
      </w:r>
      <w:r w:rsidR="00FB2E00" w:rsidRPr="00FB2E00">
        <w:rPr>
          <w:rFonts w:ascii="Times New Roman" w:hAnsi="Times New Roman" w:cs="Times New Roman"/>
          <w:sz w:val="24"/>
          <w:szCs w:val="24"/>
        </w:rPr>
        <w:t>desensitize</w:t>
      </w:r>
      <w:r w:rsidR="007D19EF" w:rsidRPr="00FB2E00">
        <w:rPr>
          <w:rFonts w:ascii="Times New Roman" w:hAnsi="Times New Roman" w:cs="Times New Roman"/>
          <w:sz w:val="24"/>
          <w:szCs w:val="24"/>
        </w:rPr>
        <w:t xml:space="preserve"> to the point that, you know, </w:t>
      </w:r>
      <w:r w:rsidR="003C7169" w:rsidRPr="00FB2E00">
        <w:rPr>
          <w:rFonts w:ascii="Times New Roman" w:hAnsi="Times New Roman" w:cs="Times New Roman"/>
          <w:sz w:val="24"/>
          <w:szCs w:val="24"/>
        </w:rPr>
        <w:t>“</w:t>
      </w:r>
      <w:r w:rsidR="003C7169"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hese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really need to bother me</w:t>
      </w:r>
      <w:r w:rsidR="00AD776B">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3C7169" w:rsidRPr="00FB2E00">
        <w:rPr>
          <w:rFonts w:ascii="Times New Roman" w:hAnsi="Times New Roman" w:cs="Times New Roman"/>
          <w:i/>
          <w:iCs/>
          <w:sz w:val="24"/>
          <w:szCs w:val="24"/>
        </w:rPr>
        <w:t>and</w:t>
      </w:r>
      <w:r w:rsidR="007D19EF" w:rsidRPr="00FB2E00">
        <w:rPr>
          <w:rFonts w:ascii="Times New Roman" w:hAnsi="Times New Roman" w:cs="Times New Roman"/>
          <w:i/>
          <w:iCs/>
          <w:sz w:val="24"/>
          <w:szCs w:val="24"/>
        </w:rPr>
        <w:t xml:space="preserve"> I can walk them out</w:t>
      </w:r>
      <w:r w:rsidR="003C716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553E62B7" w14:textId="77777777" w:rsidR="009E695B" w:rsidRPr="00FB2E00" w:rsidRDefault="009E695B">
      <w:pPr>
        <w:spacing w:after="0"/>
        <w:rPr>
          <w:rFonts w:ascii="Times New Roman" w:hAnsi="Times New Roman" w:cs="Times New Roman"/>
          <w:sz w:val="24"/>
          <w:szCs w:val="24"/>
        </w:rPr>
      </w:pPr>
    </w:p>
    <w:p w14:paraId="1019DCF1" w14:textId="6BF4C7C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Totally. When she is in a scenario that is overwhelming for her,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in a sensory sense</w:t>
      </w:r>
      <w:r w:rsidR="003C7169" w:rsidRPr="00FB2E00">
        <w:rPr>
          <w:rFonts w:ascii="Times New Roman" w:hAnsi="Times New Roman" w:cs="Times New Roman"/>
          <w:sz w:val="24"/>
          <w:szCs w:val="24"/>
        </w:rPr>
        <w:t>, d</w:t>
      </w:r>
      <w:r w:rsidR="007D19EF" w:rsidRPr="00FB2E00">
        <w:rPr>
          <w:rFonts w:ascii="Times New Roman" w:hAnsi="Times New Roman" w:cs="Times New Roman"/>
          <w:sz w:val="24"/>
          <w:szCs w:val="24"/>
        </w:rPr>
        <w:t xml:space="preserve">oes that cause or increase anxiety for her? </w:t>
      </w:r>
    </w:p>
    <w:p w14:paraId="4B3DD574" w14:textId="77777777" w:rsidR="009E695B" w:rsidRPr="00FB2E00" w:rsidRDefault="009E695B">
      <w:pPr>
        <w:spacing w:after="0"/>
        <w:rPr>
          <w:rFonts w:ascii="Times New Roman" w:hAnsi="Times New Roman" w:cs="Times New Roman"/>
          <w:sz w:val="24"/>
          <w:szCs w:val="24"/>
        </w:rPr>
      </w:pPr>
    </w:p>
    <w:p w14:paraId="16BFFABB" w14:textId="64EFE76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Yes</w:t>
      </w:r>
      <w:r w:rsidR="003C7169" w:rsidRPr="00FB2E00">
        <w:rPr>
          <w:rFonts w:ascii="Times New Roman" w:hAnsi="Times New Roman" w:cs="Times New Roman"/>
          <w:sz w:val="24"/>
          <w:szCs w:val="24"/>
        </w:rPr>
        <w:t>. S</w:t>
      </w:r>
      <w:r w:rsidR="007D19EF" w:rsidRPr="00FB2E00">
        <w:rPr>
          <w:rFonts w:ascii="Times New Roman" w:hAnsi="Times New Roman" w:cs="Times New Roman"/>
          <w:sz w:val="24"/>
          <w:szCs w:val="24"/>
        </w:rPr>
        <w:t xml:space="preserve">he definitely gets a fight or flight, </w:t>
      </w:r>
      <w:r w:rsidR="00D4105A" w:rsidRPr="00FB2E00">
        <w:rPr>
          <w:rFonts w:ascii="Times New Roman" w:hAnsi="Times New Roman" w:cs="Times New Roman"/>
          <w:sz w:val="24"/>
          <w:szCs w:val="24"/>
        </w:rPr>
        <w:t>like</w:t>
      </w:r>
      <w:r w:rsidR="00AD776B">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3C7169" w:rsidRPr="00FB2E00">
        <w:rPr>
          <w:rFonts w:ascii="Times New Roman" w:hAnsi="Times New Roman" w:cs="Times New Roman"/>
          <w:sz w:val="24"/>
          <w:szCs w:val="24"/>
        </w:rPr>
        <w:t>“</w:t>
      </w:r>
      <w:r w:rsidR="003C7169" w:rsidRPr="00FB2E00">
        <w:rPr>
          <w:rFonts w:ascii="Times New Roman" w:hAnsi="Times New Roman" w:cs="Times New Roman"/>
          <w:i/>
          <w:iCs/>
          <w:sz w:val="24"/>
          <w:szCs w:val="24"/>
        </w:rPr>
        <w:t>G</w:t>
      </w:r>
      <w:r w:rsidR="007D19EF" w:rsidRPr="00FB2E00">
        <w:rPr>
          <w:rFonts w:ascii="Times New Roman" w:hAnsi="Times New Roman" w:cs="Times New Roman"/>
          <w:i/>
          <w:iCs/>
          <w:sz w:val="24"/>
          <w:szCs w:val="24"/>
        </w:rPr>
        <w:t>et me out of here</w:t>
      </w:r>
      <w:r w:rsidR="003C7169" w:rsidRPr="00FB2E00">
        <w:rPr>
          <w:rFonts w:ascii="Times New Roman" w:hAnsi="Times New Roman" w:cs="Times New Roman"/>
          <w:i/>
          <w:iCs/>
          <w:sz w:val="24"/>
          <w:szCs w:val="24"/>
        </w:rPr>
        <w:t>!</w:t>
      </w:r>
      <w:r w:rsidR="003C7169" w:rsidRPr="00FB2E00">
        <w:rPr>
          <w:rFonts w:ascii="Times New Roman" w:hAnsi="Times New Roman" w:cs="Times New Roman"/>
          <w:sz w:val="24"/>
          <w:szCs w:val="24"/>
        </w:rPr>
        <w:t>”</w:t>
      </w:r>
    </w:p>
    <w:p w14:paraId="5E0286D6" w14:textId="77777777" w:rsidR="009E695B" w:rsidRPr="00FB2E00" w:rsidRDefault="009E695B">
      <w:pPr>
        <w:spacing w:after="0"/>
        <w:rPr>
          <w:rFonts w:ascii="Times New Roman" w:hAnsi="Times New Roman" w:cs="Times New Roman"/>
          <w:sz w:val="24"/>
          <w:szCs w:val="24"/>
        </w:rPr>
      </w:pPr>
    </w:p>
    <w:p w14:paraId="50504BFC" w14:textId="3859F23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How does she manage that anxiety?</w:t>
      </w:r>
    </w:p>
    <w:p w14:paraId="337FE049" w14:textId="77777777" w:rsidR="009E695B" w:rsidRPr="00FB2E00" w:rsidRDefault="009E695B">
      <w:pPr>
        <w:spacing w:after="0"/>
        <w:rPr>
          <w:rFonts w:ascii="Times New Roman" w:hAnsi="Times New Roman" w:cs="Times New Roman"/>
          <w:sz w:val="24"/>
          <w:szCs w:val="24"/>
        </w:rPr>
      </w:pPr>
    </w:p>
    <w:p w14:paraId="6E182FEB" w14:textId="6DAD87E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takes off.</w:t>
      </w:r>
    </w:p>
    <w:p w14:paraId="30F32C14" w14:textId="77777777" w:rsidR="009E695B" w:rsidRPr="00FB2E00" w:rsidRDefault="009E695B">
      <w:pPr>
        <w:spacing w:after="0"/>
        <w:rPr>
          <w:rFonts w:ascii="Times New Roman" w:hAnsi="Times New Roman" w:cs="Times New Roman"/>
          <w:sz w:val="24"/>
          <w:szCs w:val="24"/>
        </w:rPr>
      </w:pPr>
    </w:p>
    <w:p w14:paraId="13A347CC" w14:textId="771D282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Fair. That</w:t>
      </w:r>
      <w:r w:rsidR="00AD776B">
        <w:rPr>
          <w:rFonts w:ascii="Times New Roman" w:hAnsi="Times New Roman" w:cs="Times New Roman"/>
          <w:sz w:val="24"/>
          <w:szCs w:val="24"/>
        </w:rPr>
        <w:t>’</w:t>
      </w:r>
      <w:r w:rsidR="007D19EF" w:rsidRPr="00FB2E00">
        <w:rPr>
          <w:rFonts w:ascii="Times New Roman" w:hAnsi="Times New Roman" w:cs="Times New Roman"/>
          <w:sz w:val="24"/>
          <w:szCs w:val="24"/>
        </w:rPr>
        <w:t>s my next question. But that was kind of a give me.</w:t>
      </w:r>
    </w:p>
    <w:p w14:paraId="7A060618" w14:textId="77777777" w:rsidR="009E695B" w:rsidRPr="00FB2E00" w:rsidRDefault="009E695B">
      <w:pPr>
        <w:spacing w:after="0"/>
        <w:rPr>
          <w:rFonts w:ascii="Times New Roman" w:hAnsi="Times New Roman" w:cs="Times New Roman"/>
          <w:sz w:val="24"/>
          <w:szCs w:val="24"/>
        </w:rPr>
      </w:pPr>
    </w:p>
    <w:p w14:paraId="1E3E681B" w14:textId="095FE82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take </w:t>
      </w:r>
      <w:r w:rsidR="00D4105A" w:rsidRPr="00FB2E00">
        <w:rPr>
          <w:rFonts w:ascii="Times New Roman" w:hAnsi="Times New Roman" w:cs="Times New Roman"/>
          <w:sz w:val="24"/>
          <w:szCs w:val="24"/>
        </w:rPr>
        <w:t>like</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she</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interesting. Like,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 going to get lo</w:t>
      </w:r>
      <w:r w:rsidR="00206221" w:rsidRPr="00FB2E00">
        <w:rPr>
          <w:rFonts w:ascii="Times New Roman" w:hAnsi="Times New Roman" w:cs="Times New Roman"/>
          <w:sz w:val="24"/>
          <w:szCs w:val="24"/>
        </w:rPr>
        <w:t>st. 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go to safe places</w:t>
      </w:r>
      <w:r w:rsidR="00206221" w:rsidRPr="00FB2E00">
        <w:rPr>
          <w:rFonts w:ascii="Times New Roman" w:hAnsi="Times New Roman" w:cs="Times New Roman"/>
          <w:sz w:val="24"/>
          <w:szCs w:val="24"/>
        </w:rPr>
        <w:t>, s</w:t>
      </w:r>
      <w:r w:rsidR="007D19EF" w:rsidRPr="00FB2E00">
        <w:rPr>
          <w:rFonts w:ascii="Times New Roman" w:hAnsi="Times New Roman" w:cs="Times New Roman"/>
          <w:sz w:val="24"/>
          <w:szCs w:val="24"/>
        </w:rPr>
        <w:t>o</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206221" w:rsidRPr="00FB2E00">
        <w:rPr>
          <w:rFonts w:ascii="Times New Roman" w:hAnsi="Times New Roman" w:cs="Times New Roman"/>
          <w:sz w:val="24"/>
          <w:szCs w:val="24"/>
        </w:rPr>
        <w:t>W</w:t>
      </w:r>
      <w:r w:rsidR="007D19EF" w:rsidRPr="00FB2E00">
        <w:rPr>
          <w:rFonts w:ascii="Times New Roman" w:hAnsi="Times New Roman" w:cs="Times New Roman"/>
          <w:sz w:val="24"/>
          <w:szCs w:val="24"/>
        </w:rPr>
        <w:t xml:space="preserve">hereas I think some kids wander off. </w:t>
      </w:r>
    </w:p>
    <w:p w14:paraId="5B2CA1E2" w14:textId="77777777" w:rsidR="009E695B" w:rsidRPr="00FB2E00" w:rsidRDefault="009E695B">
      <w:pPr>
        <w:spacing w:after="0"/>
        <w:rPr>
          <w:rFonts w:ascii="Times New Roman" w:hAnsi="Times New Roman" w:cs="Times New Roman"/>
          <w:sz w:val="24"/>
          <w:szCs w:val="24"/>
        </w:rPr>
      </w:pPr>
    </w:p>
    <w:p w14:paraId="13C78161" w14:textId="31DE4CD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7BB2002" w14:textId="77777777" w:rsidR="009E695B" w:rsidRPr="00FB2E00" w:rsidRDefault="009E695B">
      <w:pPr>
        <w:spacing w:after="0"/>
        <w:rPr>
          <w:rFonts w:ascii="Times New Roman" w:hAnsi="Times New Roman" w:cs="Times New Roman"/>
          <w:sz w:val="24"/>
          <w:szCs w:val="24"/>
        </w:rPr>
      </w:pPr>
    </w:p>
    <w:p w14:paraId="5B5B975F" w14:textId="20A1084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06221" w:rsidRPr="00FB2E00">
        <w:rPr>
          <w:rFonts w:ascii="Times New Roman" w:hAnsi="Times New Roman" w:cs="Times New Roman"/>
          <w:sz w:val="24"/>
          <w:szCs w:val="24"/>
        </w:rPr>
        <w:t>S</w:t>
      </w:r>
      <w:r w:rsidR="007D19EF" w:rsidRPr="00FB2E00">
        <w:rPr>
          <w:rFonts w:ascii="Times New Roman" w:hAnsi="Times New Roman" w:cs="Times New Roman"/>
          <w:sz w:val="24"/>
          <w:szCs w:val="24"/>
        </w:rPr>
        <w:t>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wander off out of the house. If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having something, you know,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just go to her room. Like</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00AD776B">
        <w:rPr>
          <w:rFonts w:ascii="Times New Roman" w:hAnsi="Times New Roman" w:cs="Times New Roman"/>
          <w:sz w:val="24"/>
          <w:szCs w:val="24"/>
        </w:rPr>
        <w:t>’ve</w:t>
      </w:r>
      <w:r w:rsidR="007D19EF" w:rsidRPr="00FB2E00">
        <w:rPr>
          <w:rFonts w:ascii="Times New Roman" w:hAnsi="Times New Roman" w:cs="Times New Roman"/>
          <w:sz w:val="24"/>
          <w:szCs w:val="24"/>
        </w:rPr>
        <w:t xml:space="preserve"> really taught her</w:t>
      </w:r>
      <w:r w:rsidR="00AD776B">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206221"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Your room is your safe space</w:t>
      </w:r>
      <w:r w:rsidR="007D19EF" w:rsidRPr="00FB2E00">
        <w:rPr>
          <w:rFonts w:ascii="Times New Roman" w:hAnsi="Times New Roman" w:cs="Times New Roman"/>
          <w:sz w:val="24"/>
          <w:szCs w:val="24"/>
        </w:rPr>
        <w:t>.</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3CB0534" w14:textId="77777777" w:rsidR="009E695B" w:rsidRPr="00FB2E00" w:rsidRDefault="009E695B">
      <w:pPr>
        <w:spacing w:after="0"/>
        <w:rPr>
          <w:rFonts w:ascii="Times New Roman" w:hAnsi="Times New Roman" w:cs="Times New Roman"/>
          <w:sz w:val="24"/>
          <w:szCs w:val="24"/>
        </w:rPr>
      </w:pPr>
    </w:p>
    <w:p w14:paraId="7F651B8F" w14:textId="62B3A3D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r w:rsidR="00AD776B">
        <w:rPr>
          <w:rFonts w:ascii="Times New Roman" w:hAnsi="Times New Roman" w:cs="Times New Roman"/>
          <w:sz w:val="24"/>
          <w:szCs w:val="24"/>
        </w:rPr>
        <w:t>Got you.</w:t>
      </w:r>
    </w:p>
    <w:p w14:paraId="64DF483D" w14:textId="77777777" w:rsidR="009E695B" w:rsidRPr="00FB2E00" w:rsidRDefault="009E695B">
      <w:pPr>
        <w:spacing w:after="0"/>
        <w:rPr>
          <w:rFonts w:ascii="Times New Roman" w:hAnsi="Times New Roman" w:cs="Times New Roman"/>
          <w:sz w:val="24"/>
          <w:szCs w:val="24"/>
        </w:rPr>
      </w:pPr>
    </w:p>
    <w:p w14:paraId="7D12732E" w14:textId="38C1166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teach a dog, their, their crate is their safe space.</w:t>
      </w:r>
    </w:p>
    <w:p w14:paraId="47D9AD43" w14:textId="77777777" w:rsidR="009E695B" w:rsidRPr="00FB2E00" w:rsidRDefault="009E695B">
      <w:pPr>
        <w:spacing w:after="0"/>
        <w:rPr>
          <w:rFonts w:ascii="Times New Roman" w:hAnsi="Times New Roman" w:cs="Times New Roman"/>
          <w:sz w:val="24"/>
          <w:szCs w:val="24"/>
        </w:rPr>
      </w:pPr>
    </w:p>
    <w:p w14:paraId="0A349B82" w14:textId="6285CD8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Absolutely.</w:t>
      </w:r>
    </w:p>
    <w:p w14:paraId="1F3E74B7" w14:textId="77777777" w:rsidR="009E695B" w:rsidRPr="00FB2E00" w:rsidRDefault="009E695B">
      <w:pPr>
        <w:spacing w:after="0"/>
        <w:rPr>
          <w:rFonts w:ascii="Times New Roman" w:hAnsi="Times New Roman" w:cs="Times New Roman"/>
          <w:sz w:val="24"/>
          <w:szCs w:val="24"/>
        </w:rPr>
      </w:pPr>
    </w:p>
    <w:p w14:paraId="1CFD8053" w14:textId="27E46C7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when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out</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for her,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want</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just go to the car. </w:t>
      </w:r>
    </w:p>
    <w:p w14:paraId="4430B7C9" w14:textId="77777777" w:rsidR="009E695B" w:rsidRPr="00FB2E00" w:rsidRDefault="009E695B">
      <w:pPr>
        <w:spacing w:after="0"/>
        <w:rPr>
          <w:rFonts w:ascii="Times New Roman" w:hAnsi="Times New Roman" w:cs="Times New Roman"/>
          <w:sz w:val="24"/>
          <w:szCs w:val="24"/>
        </w:rPr>
      </w:pPr>
    </w:p>
    <w:p w14:paraId="62EF27DF" w14:textId="28C5C99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206221" w:rsidRPr="00FB2E00">
        <w:rPr>
          <w:rFonts w:ascii="Times New Roman" w:hAnsi="Times New Roman" w:cs="Times New Roman"/>
          <w:sz w:val="24"/>
          <w:szCs w:val="24"/>
        </w:rPr>
        <w:t>T</w:t>
      </w:r>
      <w:r w:rsidR="007D19EF" w:rsidRPr="00FB2E00">
        <w:rPr>
          <w:rFonts w:ascii="Times New Roman" w:hAnsi="Times New Roman" w:cs="Times New Roman"/>
          <w:sz w:val="24"/>
          <w:szCs w:val="24"/>
        </w:rPr>
        <w: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still a safe spot, though.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your car</w:t>
      </w:r>
      <w:r w:rsidR="00206221" w:rsidRPr="00FB2E00">
        <w:rPr>
          <w:rFonts w:ascii="Times New Roman" w:hAnsi="Times New Roman" w:cs="Times New Roman"/>
          <w:sz w:val="24"/>
          <w:szCs w:val="24"/>
        </w:rPr>
        <w:t>.</w:t>
      </w:r>
    </w:p>
    <w:p w14:paraId="0BD97C4B" w14:textId="77777777" w:rsidR="009E695B" w:rsidRPr="00FB2E00" w:rsidRDefault="009E695B">
      <w:pPr>
        <w:spacing w:after="0"/>
        <w:rPr>
          <w:rFonts w:ascii="Times New Roman" w:hAnsi="Times New Roman" w:cs="Times New Roman"/>
          <w:sz w:val="24"/>
          <w:szCs w:val="24"/>
        </w:rPr>
      </w:pPr>
    </w:p>
    <w:p w14:paraId="626FFAE3" w14:textId="6969925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getting to the car, how safe she is</w:t>
      </w:r>
      <w:r w:rsidR="00206221" w:rsidRPr="00FB2E00">
        <w:rPr>
          <w:rFonts w:ascii="Times New Roman" w:hAnsi="Times New Roman" w:cs="Times New Roman"/>
          <w:sz w:val="24"/>
          <w:szCs w:val="24"/>
        </w:rPr>
        <w:t xml:space="preserve"> … l</w:t>
      </w:r>
      <w:r w:rsidR="007D19EF" w:rsidRPr="00FB2E00">
        <w:rPr>
          <w:rFonts w:ascii="Times New Roman" w:hAnsi="Times New Roman" w:cs="Times New Roman"/>
          <w:sz w:val="24"/>
          <w:szCs w:val="24"/>
        </w:rPr>
        <w:t>ike, she won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be</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just</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just knows she needs to get to the car. So</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gone out into traffic a couple of times</w:t>
      </w:r>
      <w:r w:rsidR="00206221" w:rsidRPr="00FB2E00">
        <w:rPr>
          <w:rFonts w:ascii="Times New Roman" w:hAnsi="Times New Roman" w:cs="Times New Roman"/>
          <w:sz w:val="24"/>
          <w:szCs w:val="24"/>
        </w:rPr>
        <w:t xml:space="preserve"> b</w:t>
      </w:r>
      <w:r w:rsidR="007D19EF" w:rsidRPr="00FB2E00">
        <w:rPr>
          <w:rFonts w:ascii="Times New Roman" w:hAnsi="Times New Roman" w:cs="Times New Roman"/>
          <w:sz w:val="24"/>
          <w:szCs w:val="24"/>
        </w:rPr>
        <w:t xml:space="preserve">ecause </w:t>
      </w:r>
      <w:r w:rsidR="00206221"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 xml:space="preserve">I have to get to </w:t>
      </w:r>
      <w:r w:rsidR="00206221" w:rsidRPr="00FB2E00">
        <w:rPr>
          <w:rFonts w:ascii="Times New Roman" w:hAnsi="Times New Roman" w:cs="Times New Roman"/>
          <w:i/>
          <w:iCs/>
          <w:sz w:val="24"/>
          <w:szCs w:val="24"/>
        </w:rPr>
        <w:t>the</w:t>
      </w:r>
      <w:r w:rsidR="007D19EF" w:rsidRPr="00FB2E00">
        <w:rPr>
          <w:rFonts w:ascii="Times New Roman" w:hAnsi="Times New Roman" w:cs="Times New Roman"/>
          <w:i/>
          <w:iCs/>
          <w:sz w:val="24"/>
          <w:szCs w:val="24"/>
        </w:rPr>
        <w:t xml:space="preserve"> car</w:t>
      </w:r>
      <w:r w:rsidR="00206221"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 have to get to </w:t>
      </w:r>
      <w:r w:rsidR="00206221" w:rsidRPr="00FB2E00">
        <w:rPr>
          <w:rFonts w:ascii="Times New Roman" w:hAnsi="Times New Roman" w:cs="Times New Roman"/>
          <w:i/>
          <w:iCs/>
          <w:sz w:val="24"/>
          <w:szCs w:val="24"/>
        </w:rPr>
        <w:t>the</w:t>
      </w:r>
      <w:r w:rsidR="007D19EF" w:rsidRPr="00FB2E00">
        <w:rPr>
          <w:rFonts w:ascii="Times New Roman" w:hAnsi="Times New Roman" w:cs="Times New Roman"/>
          <w:i/>
          <w:iCs/>
          <w:sz w:val="24"/>
          <w:szCs w:val="24"/>
        </w:rPr>
        <w:t xml:space="preserve"> car</w:t>
      </w:r>
      <w:r w:rsidR="00206221"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 have to</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206221" w:rsidRPr="00FB2E00">
        <w:rPr>
          <w:rFonts w:ascii="Times New Roman" w:hAnsi="Times New Roman" w:cs="Times New Roman"/>
          <w:sz w:val="24"/>
          <w:szCs w:val="24"/>
        </w:rPr>
        <w:t>Y</w:t>
      </w:r>
      <w:r w:rsidR="007D19EF" w:rsidRPr="00FB2E00">
        <w:rPr>
          <w:rFonts w:ascii="Times New Roman" w:hAnsi="Times New Roman" w:cs="Times New Roman"/>
          <w:sz w:val="24"/>
          <w:szCs w:val="24"/>
        </w:rPr>
        <w:t xml:space="preserve">ou know,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slowly starting to see her</w:t>
      </w:r>
      <w:r w:rsidR="00206221" w:rsidRPr="00FB2E00">
        <w:rPr>
          <w:rFonts w:ascii="Times New Roman" w:hAnsi="Times New Roman" w:cs="Times New Roman"/>
          <w:sz w:val="24"/>
          <w:szCs w:val="24"/>
        </w:rPr>
        <w:t>, “</w:t>
      </w:r>
      <w:r w:rsidR="007D19EF" w:rsidRPr="00FB2E00">
        <w:rPr>
          <w:rFonts w:ascii="Times New Roman" w:hAnsi="Times New Roman" w:cs="Times New Roman"/>
          <w:i/>
          <w:iCs/>
          <w:sz w:val="24"/>
          <w:szCs w:val="24"/>
        </w:rPr>
        <w:t>Oh, I have to look</w:t>
      </w:r>
      <w:r w:rsidR="00206221" w:rsidRPr="00FB2E00">
        <w:rPr>
          <w:rFonts w:ascii="Times New Roman" w:hAnsi="Times New Roman" w:cs="Times New Roman"/>
          <w:sz w:val="24"/>
          <w:szCs w:val="24"/>
        </w:rPr>
        <w:t xml:space="preserve"> …”</w:t>
      </w:r>
    </w:p>
    <w:p w14:paraId="7CF8BC84" w14:textId="77777777" w:rsidR="009E695B" w:rsidRPr="00FB2E00" w:rsidRDefault="009E695B">
      <w:pPr>
        <w:spacing w:after="0"/>
        <w:rPr>
          <w:rFonts w:ascii="Times New Roman" w:hAnsi="Times New Roman" w:cs="Times New Roman"/>
          <w:sz w:val="24"/>
          <w:szCs w:val="24"/>
        </w:rPr>
      </w:pPr>
    </w:p>
    <w:p w14:paraId="5647FC5E" w14:textId="122147B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2A98E1F" w14:textId="77777777" w:rsidR="009E695B" w:rsidRPr="00FB2E00" w:rsidRDefault="009E695B">
      <w:pPr>
        <w:spacing w:after="0"/>
        <w:rPr>
          <w:rFonts w:ascii="Times New Roman" w:hAnsi="Times New Roman" w:cs="Times New Roman"/>
          <w:sz w:val="24"/>
          <w:szCs w:val="24"/>
        </w:rPr>
      </w:pPr>
    </w:p>
    <w:p w14:paraId="5EC3C90F" w14:textId="530FBA1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06221" w:rsidRPr="00FB2E00">
        <w:rPr>
          <w:rFonts w:ascii="Times New Roman" w:hAnsi="Times New Roman" w:cs="Times New Roman"/>
          <w:bCs/>
          <w:sz w:val="24"/>
          <w:szCs w:val="24"/>
        </w:rPr>
        <w:t>“</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that there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w:t>
      </w:r>
      <w:r w:rsidR="00206221" w:rsidRPr="00FB2E00">
        <w:rPr>
          <w:rFonts w:ascii="Times New Roman" w:hAnsi="Times New Roman" w:cs="Times New Roman"/>
          <w:i/>
          <w:iCs/>
          <w:sz w:val="24"/>
          <w:szCs w:val="24"/>
        </w:rPr>
        <w:t>o</w:t>
      </w:r>
      <w:r w:rsidR="007D19EF" w:rsidRPr="00FB2E00">
        <w:rPr>
          <w:rFonts w:ascii="Times New Roman" w:hAnsi="Times New Roman" w:cs="Times New Roman"/>
          <w:i/>
          <w:iCs/>
          <w:sz w:val="24"/>
          <w:szCs w:val="24"/>
        </w:rPr>
        <w:t xml:space="preserve"> traffic</w:t>
      </w:r>
      <w:r w:rsidR="00206221"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 have to be aware</w:t>
      </w:r>
      <w:r w:rsidR="00AD776B">
        <w:rPr>
          <w:rFonts w:ascii="Times New Roman" w:hAnsi="Times New Roman" w:cs="Times New Roman"/>
          <w:sz w:val="24"/>
          <w:szCs w:val="24"/>
        </w:rPr>
        <w:t xml:space="preserve"> </w:t>
      </w:r>
      <w:r w:rsidR="00AD776B">
        <w:rPr>
          <w:rFonts w:ascii="Times New Roman" w:hAnsi="Times New Roman" w:cs="Times New Roman"/>
          <w:i/>
          <w:iCs/>
          <w:sz w:val="24"/>
          <w:szCs w:val="24"/>
        </w:rPr>
        <w:t>of</w:t>
      </w:r>
      <w:r w:rsidR="00206221" w:rsidRPr="00FB2E00">
        <w:rPr>
          <w:rFonts w:ascii="Times New Roman" w:hAnsi="Times New Roman" w:cs="Times New Roman"/>
          <w:sz w:val="24"/>
          <w:szCs w:val="24"/>
        </w:rPr>
        <w:t>”</w:t>
      </w:r>
      <w:r w:rsidR="00AD776B">
        <w:rPr>
          <w:rFonts w:ascii="Times New Roman" w:hAnsi="Times New Roman" w:cs="Times New Roman"/>
          <w:sz w:val="24"/>
          <w:szCs w:val="24"/>
        </w:rPr>
        <w:t xml:space="preserve"> </w:t>
      </w:r>
      <w:r w:rsidR="00AD776B">
        <w:rPr>
          <w:rFonts w:ascii="Times New Roman" w:hAnsi="Times New Roman" w:cs="Times New Roman"/>
          <w:b/>
          <w:bCs/>
          <w:sz w:val="24"/>
          <w:szCs w:val="24"/>
        </w:rPr>
        <w:t>[inaudible at 48:18]</w:t>
      </w:r>
      <w:r w:rsidR="007D19EF" w:rsidRPr="00FB2E00">
        <w:rPr>
          <w:rFonts w:ascii="Times New Roman" w:hAnsi="Times New Roman" w:cs="Times New Roman"/>
          <w:sz w:val="24"/>
          <w:szCs w:val="24"/>
        </w:rPr>
        <w:t xml:space="preserve"> You know,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ve had so many heart attacks, and I still, </w:t>
      </w:r>
      <w:r w:rsidR="00D4105A" w:rsidRPr="00FB2E00">
        <w:rPr>
          <w:rFonts w:ascii="Times New Roman" w:hAnsi="Times New Roman" w:cs="Times New Roman"/>
          <w:sz w:val="24"/>
          <w:szCs w:val="24"/>
        </w:rPr>
        <w:t>like</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get</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get to a point where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going to be second nature to her. But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still be having a heart attack every time I see her approach a road</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1805209D" w14:textId="77777777" w:rsidR="009E695B" w:rsidRPr="00FB2E00" w:rsidRDefault="009E695B">
      <w:pPr>
        <w:spacing w:after="0"/>
        <w:rPr>
          <w:rFonts w:ascii="Times New Roman" w:hAnsi="Times New Roman" w:cs="Times New Roman"/>
          <w:sz w:val="24"/>
          <w:szCs w:val="24"/>
        </w:rPr>
      </w:pPr>
    </w:p>
    <w:p w14:paraId="5EF2C996" w14:textId="651FC05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32C5955" w14:textId="77777777" w:rsidR="009E695B" w:rsidRPr="00FB2E00" w:rsidRDefault="009E695B">
      <w:pPr>
        <w:spacing w:after="0"/>
        <w:rPr>
          <w:rFonts w:ascii="Times New Roman" w:hAnsi="Times New Roman" w:cs="Times New Roman"/>
          <w:sz w:val="24"/>
          <w:szCs w:val="24"/>
        </w:rPr>
      </w:pPr>
    </w:p>
    <w:p w14:paraId="0105719E" w14:textId="6FE3CD3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or go out into a parking lot. Because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06221"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so busy blocking everything</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48E46256" w14:textId="77777777" w:rsidR="009E695B" w:rsidRPr="00FB2E00" w:rsidRDefault="009E695B">
      <w:pPr>
        <w:spacing w:after="0"/>
        <w:rPr>
          <w:rFonts w:ascii="Times New Roman" w:hAnsi="Times New Roman" w:cs="Times New Roman"/>
          <w:sz w:val="24"/>
          <w:szCs w:val="24"/>
        </w:rPr>
      </w:pPr>
    </w:p>
    <w:p w14:paraId="3A118A0D" w14:textId="16C5795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DE9EDF6" w14:textId="77777777" w:rsidR="009E695B" w:rsidRPr="00FB2E00" w:rsidRDefault="009E695B">
      <w:pPr>
        <w:spacing w:after="0"/>
        <w:rPr>
          <w:rFonts w:ascii="Times New Roman" w:hAnsi="Times New Roman" w:cs="Times New Roman"/>
          <w:sz w:val="24"/>
          <w:szCs w:val="24"/>
        </w:rPr>
      </w:pPr>
    </w:p>
    <w:p w14:paraId="12DDDCD0" w14:textId="3F0F273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206221" w:rsidRPr="00FB2E00">
        <w:rPr>
          <w:rFonts w:ascii="Times New Roman" w:hAnsi="Times New Roman" w:cs="Times New Roman"/>
          <w:sz w:val="24"/>
          <w:szCs w:val="24"/>
        </w:rPr>
        <w:t>… t</w:t>
      </w:r>
      <w:r w:rsidR="007D19EF" w:rsidRPr="00FB2E00">
        <w:rPr>
          <w:rFonts w:ascii="Times New Roman" w:hAnsi="Times New Roman" w:cs="Times New Roman"/>
          <w:sz w:val="24"/>
          <w:szCs w:val="24"/>
        </w:rPr>
        <w:t>o deal with what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feeling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 able to be safe, you know</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46CE2CA" w14:textId="77777777" w:rsidR="009E695B" w:rsidRPr="00FB2E00" w:rsidRDefault="009E695B">
      <w:pPr>
        <w:spacing w:after="0"/>
        <w:rPr>
          <w:rFonts w:ascii="Times New Roman" w:hAnsi="Times New Roman" w:cs="Times New Roman"/>
          <w:sz w:val="24"/>
          <w:szCs w:val="24"/>
        </w:rPr>
      </w:pPr>
    </w:p>
    <w:p w14:paraId="3CCD7911" w14:textId="43604A1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Absolutely. </w:t>
      </w:r>
    </w:p>
    <w:p w14:paraId="31AA5313" w14:textId="77777777" w:rsidR="009E695B" w:rsidRPr="00FB2E00" w:rsidRDefault="009E695B">
      <w:pPr>
        <w:spacing w:after="0"/>
        <w:rPr>
          <w:rFonts w:ascii="Times New Roman" w:hAnsi="Times New Roman" w:cs="Times New Roman"/>
          <w:sz w:val="24"/>
          <w:szCs w:val="24"/>
        </w:rPr>
      </w:pPr>
    </w:p>
    <w:p w14:paraId="6C9C1E9A" w14:textId="1309FA6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until the day that I really</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confidently feel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FB2E00" w:rsidRPr="00FB2E00">
        <w:rPr>
          <w:rFonts w:ascii="Times New Roman" w:hAnsi="Times New Roman" w:cs="Times New Roman"/>
          <w:sz w:val="24"/>
          <w:szCs w:val="24"/>
        </w:rPr>
        <w:t>desensitized</w:t>
      </w:r>
      <w:r w:rsidR="007D19EF" w:rsidRPr="00FB2E00">
        <w:rPr>
          <w:rFonts w:ascii="Times New Roman" w:hAnsi="Times New Roman" w:cs="Times New Roman"/>
          <w:sz w:val="24"/>
          <w:szCs w:val="24"/>
        </w:rPr>
        <w:t xml:space="preserve"> herself to all these</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3C4EED43" w14:textId="77777777" w:rsidR="009E695B" w:rsidRPr="00FB2E00" w:rsidRDefault="009E695B">
      <w:pPr>
        <w:spacing w:after="0"/>
        <w:rPr>
          <w:rFonts w:ascii="Times New Roman" w:hAnsi="Times New Roman" w:cs="Times New Roman"/>
          <w:sz w:val="24"/>
          <w:szCs w:val="24"/>
        </w:rPr>
      </w:pPr>
    </w:p>
    <w:p w14:paraId="4792BD63" w14:textId="1164FC2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378555B" w14:textId="77777777" w:rsidR="009E695B" w:rsidRPr="00FB2E00" w:rsidRDefault="009E695B">
      <w:pPr>
        <w:spacing w:after="0"/>
        <w:rPr>
          <w:rFonts w:ascii="Times New Roman" w:hAnsi="Times New Roman" w:cs="Times New Roman"/>
          <w:sz w:val="24"/>
          <w:szCs w:val="24"/>
        </w:rPr>
      </w:pPr>
    </w:p>
    <w:p w14:paraId="3FED55A5" w14:textId="3417677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06221" w:rsidRPr="00FB2E00">
        <w:rPr>
          <w:rFonts w:ascii="Times New Roman" w:hAnsi="Times New Roman" w:cs="Times New Roman"/>
          <w:sz w:val="24"/>
          <w:szCs w:val="24"/>
        </w:rPr>
        <w:t xml:space="preserve">… </w:t>
      </w:r>
      <w:r w:rsidR="00FB2E00" w:rsidRPr="00FB2E00">
        <w:rPr>
          <w:rFonts w:ascii="Times New Roman" w:hAnsi="Times New Roman" w:cs="Times New Roman"/>
          <w:sz w:val="24"/>
          <w:szCs w:val="24"/>
        </w:rPr>
        <w:t>environmental</w:t>
      </w:r>
      <w:r w:rsidR="007D19EF" w:rsidRPr="00FB2E00">
        <w:rPr>
          <w:rFonts w:ascii="Times New Roman" w:hAnsi="Times New Roman" w:cs="Times New Roman"/>
          <w:sz w:val="24"/>
          <w:szCs w:val="24"/>
        </w:rPr>
        <w:t xml:space="preserve"> things</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going to be constantly</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[panicky sound]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kind of a vicious cycle, because you sit there and </w:t>
      </w:r>
      <w:r w:rsidR="007D19EF" w:rsidRPr="00FB2E00">
        <w:rPr>
          <w:rFonts w:ascii="Times New Roman" w:hAnsi="Times New Roman" w:cs="Times New Roman"/>
          <w:b/>
          <w:bCs/>
          <w:sz w:val="24"/>
          <w:szCs w:val="24"/>
        </w:rPr>
        <w:t>[49:00]</w:t>
      </w:r>
      <w:r w:rsidR="007D19EF" w:rsidRPr="00FB2E00">
        <w:rPr>
          <w:rFonts w:ascii="Times New Roman" w:hAnsi="Times New Roman" w:cs="Times New Roman"/>
          <w:sz w:val="24"/>
          <w:szCs w:val="24"/>
        </w:rPr>
        <w:t xml:space="preserve"> say, </w:t>
      </w:r>
      <w:r w:rsidR="00206221" w:rsidRPr="00FB2E00">
        <w:rPr>
          <w:rFonts w:ascii="Times New Roman" w:hAnsi="Times New Roman" w:cs="Times New Roman"/>
          <w:sz w:val="24"/>
          <w:szCs w:val="24"/>
        </w:rPr>
        <w:t>“</w:t>
      </w:r>
      <w:r w:rsidR="00206221"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he has to get used to these things</w:t>
      </w:r>
      <w:r w:rsidR="007D19EF" w:rsidRPr="00FB2E00">
        <w:rPr>
          <w:rFonts w:ascii="Times New Roman" w:hAnsi="Times New Roman" w:cs="Times New Roman"/>
          <w:sz w:val="24"/>
          <w:szCs w:val="24"/>
        </w:rPr>
        <w:t>.</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so used to protecting her from these things that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give her the opportunity. So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really trying to step back. 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so hard.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hard to step back because I want her sa</w:t>
      </w:r>
      <w:r w:rsidR="00AD776B">
        <w:rPr>
          <w:rFonts w:ascii="Times New Roman" w:hAnsi="Times New Roman" w:cs="Times New Roman"/>
          <w:sz w:val="24"/>
          <w:szCs w:val="24"/>
        </w:rPr>
        <w:t>n</w:t>
      </w:r>
      <w:r w:rsidR="007D19EF" w:rsidRPr="00FB2E00">
        <w:rPr>
          <w:rFonts w:ascii="Times New Roman" w:hAnsi="Times New Roman" w:cs="Times New Roman"/>
          <w:sz w:val="24"/>
          <w:szCs w:val="24"/>
        </w:rPr>
        <w:t>e</w:t>
      </w:r>
      <w:r w:rsidR="00AD776B">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0EFB7E4D" w14:textId="77777777" w:rsidR="009E695B" w:rsidRPr="00FB2E00" w:rsidRDefault="009E695B">
      <w:pPr>
        <w:spacing w:after="0"/>
        <w:rPr>
          <w:rFonts w:ascii="Times New Roman" w:hAnsi="Times New Roman" w:cs="Times New Roman"/>
          <w:sz w:val="24"/>
          <w:szCs w:val="24"/>
        </w:rPr>
      </w:pPr>
    </w:p>
    <w:p w14:paraId="7CA16E04" w14:textId="441B2AC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206221" w:rsidRPr="00FB2E00">
        <w:rPr>
          <w:rFonts w:ascii="Times New Roman" w:hAnsi="Times New Roman" w:cs="Times New Roman"/>
          <w:sz w:val="24"/>
          <w:szCs w:val="24"/>
        </w:rPr>
        <w:t>.</w:t>
      </w:r>
    </w:p>
    <w:p w14:paraId="58068D42" w14:textId="77777777" w:rsidR="009E695B" w:rsidRPr="00FB2E00" w:rsidRDefault="009E695B">
      <w:pPr>
        <w:spacing w:after="0"/>
        <w:rPr>
          <w:rFonts w:ascii="Times New Roman" w:hAnsi="Times New Roman" w:cs="Times New Roman"/>
          <w:sz w:val="24"/>
          <w:szCs w:val="24"/>
        </w:rPr>
      </w:pPr>
    </w:p>
    <w:p w14:paraId="0E65F5EB" w14:textId="3704E3A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p>
    <w:p w14:paraId="78980325" w14:textId="71B79823" w:rsidR="009E695B" w:rsidRPr="00FB2E00" w:rsidRDefault="00206221">
      <w:pPr>
        <w:spacing w:after="0"/>
        <w:rPr>
          <w:rFonts w:ascii="Times New Roman" w:hAnsi="Times New Roman" w:cs="Times New Roman"/>
          <w:sz w:val="24"/>
          <w:szCs w:val="24"/>
        </w:rPr>
      </w:pPr>
      <w:r w:rsidRPr="00FB2E00">
        <w:rPr>
          <w:rFonts w:ascii="Times New Roman" w:hAnsi="Times New Roman" w:cs="Times New Roman"/>
          <w:sz w:val="24"/>
          <w:szCs w:val="24"/>
        </w:rPr>
        <w:t>Y</w:t>
      </w:r>
      <w:r w:rsidR="007D19EF" w:rsidRPr="00FB2E00">
        <w:rPr>
          <w:rFonts w:ascii="Times New Roman" w:hAnsi="Times New Roman" w:cs="Times New Roman"/>
          <w:sz w:val="24"/>
          <w:szCs w:val="24"/>
        </w:rPr>
        <w:t>ou know, and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starting to also try to be </w:t>
      </w:r>
      <w:r w:rsidR="00D4105A" w:rsidRPr="00FB2E00">
        <w:rPr>
          <w:rFonts w:ascii="Times New Roman" w:hAnsi="Times New Roman" w:cs="Times New Roman"/>
          <w:sz w:val="24"/>
          <w:szCs w:val="24"/>
        </w:rPr>
        <w:t>like</w:t>
      </w:r>
      <w:r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capable of saying</w:t>
      </w:r>
      <w:r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talking and saying words and stuff. And I just know, I instinctually know what she wants to say or what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feeling that I don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let her do it. I explain it to people around her without letting her</w:t>
      </w:r>
      <w:r w:rsidRPr="00FB2E00">
        <w:rPr>
          <w:rFonts w:ascii="Times New Roman" w:hAnsi="Times New Roman" w:cs="Times New Roman"/>
          <w:sz w:val="24"/>
          <w:szCs w:val="24"/>
        </w:rPr>
        <w:t xml:space="preserve"> …</w:t>
      </w:r>
    </w:p>
    <w:p w14:paraId="7ABDAD48" w14:textId="77777777" w:rsidR="009E695B" w:rsidRPr="00FB2E00" w:rsidRDefault="009E695B">
      <w:pPr>
        <w:spacing w:after="0"/>
        <w:rPr>
          <w:rFonts w:ascii="Times New Roman" w:hAnsi="Times New Roman" w:cs="Times New Roman"/>
          <w:sz w:val="24"/>
          <w:szCs w:val="24"/>
        </w:rPr>
      </w:pPr>
    </w:p>
    <w:p w14:paraId="72F9ADD7" w14:textId="2B545DA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6F8F1760" w14:textId="77777777" w:rsidR="009E695B" w:rsidRPr="00FB2E00" w:rsidRDefault="009E695B">
      <w:pPr>
        <w:spacing w:after="0"/>
        <w:rPr>
          <w:rFonts w:ascii="Times New Roman" w:hAnsi="Times New Roman" w:cs="Times New Roman"/>
          <w:sz w:val="24"/>
          <w:szCs w:val="24"/>
        </w:rPr>
      </w:pPr>
    </w:p>
    <w:p w14:paraId="6628F81E" w14:textId="4DA4DB4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D776B">
        <w:rPr>
          <w:rFonts w:ascii="Times New Roman" w:hAnsi="Times New Roman" w:cs="Times New Roman"/>
          <w:sz w:val="24"/>
          <w:szCs w:val="24"/>
        </w:rPr>
        <w:t>S</w:t>
      </w:r>
      <w:r w:rsidR="007D19EF" w:rsidRPr="00FB2E00">
        <w:rPr>
          <w:rFonts w:ascii="Times New Roman" w:hAnsi="Times New Roman" w:cs="Times New Roman"/>
          <w:sz w:val="24"/>
          <w:szCs w:val="24"/>
        </w:rPr>
        <w:t>o</w:t>
      </w:r>
      <w:r w:rsidR="00AD776B">
        <w:rPr>
          <w:rFonts w:ascii="Times New Roman" w:hAnsi="Times New Roman" w:cs="Times New Roman"/>
          <w:sz w:val="24"/>
          <w:szCs w:val="24"/>
        </w:rPr>
        <w:t xml:space="preserve"> now I’m … it’s so</w:t>
      </w:r>
      <w:r w:rsidR="007D19EF" w:rsidRPr="00FB2E00">
        <w:rPr>
          <w:rFonts w:ascii="Times New Roman" w:hAnsi="Times New Roman" w:cs="Times New Roman"/>
          <w:sz w:val="24"/>
          <w:szCs w:val="24"/>
        </w:rPr>
        <w:t xml:space="preserve"> hard</w:t>
      </w:r>
      <w:r w:rsidR="00206221" w:rsidRPr="00FB2E00">
        <w:rPr>
          <w:rFonts w:ascii="Times New Roman" w:hAnsi="Times New Roman" w:cs="Times New Roman"/>
          <w:sz w:val="24"/>
          <w:szCs w:val="24"/>
        </w:rPr>
        <w:t>, you know.</w:t>
      </w:r>
      <w:r w:rsidR="007D19EF" w:rsidRPr="00FB2E00">
        <w:rPr>
          <w:rFonts w:ascii="Times New Roman" w:hAnsi="Times New Roman" w:cs="Times New Roman"/>
          <w:sz w:val="24"/>
          <w:szCs w:val="24"/>
        </w:rPr>
        <w:t xml:space="preserve"> </w:t>
      </w:r>
    </w:p>
    <w:p w14:paraId="4CC38A70" w14:textId="77777777" w:rsidR="009E695B" w:rsidRPr="00FB2E00" w:rsidRDefault="009E695B">
      <w:pPr>
        <w:spacing w:after="0"/>
        <w:rPr>
          <w:rFonts w:ascii="Times New Roman" w:hAnsi="Times New Roman" w:cs="Times New Roman"/>
          <w:sz w:val="24"/>
          <w:szCs w:val="24"/>
        </w:rPr>
      </w:pPr>
    </w:p>
    <w:p w14:paraId="73DE7AC3" w14:textId="2B40697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9188CD7" w14:textId="77777777" w:rsidR="009E695B" w:rsidRPr="00FB2E00" w:rsidRDefault="009E695B">
      <w:pPr>
        <w:spacing w:after="0"/>
        <w:rPr>
          <w:rFonts w:ascii="Times New Roman" w:hAnsi="Times New Roman" w:cs="Times New Roman"/>
          <w:sz w:val="24"/>
          <w:szCs w:val="24"/>
        </w:rPr>
      </w:pPr>
    </w:p>
    <w:p w14:paraId="1392A4C3" w14:textId="37FABEA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Now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having an ABA session</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going to leave the room because if I stay in the room, my instinct is going to be butt in. </w:t>
      </w:r>
    </w:p>
    <w:p w14:paraId="7BC779B8" w14:textId="77777777" w:rsidR="009E695B" w:rsidRPr="00FB2E00" w:rsidRDefault="009E695B">
      <w:pPr>
        <w:spacing w:after="0"/>
        <w:rPr>
          <w:rFonts w:ascii="Times New Roman" w:hAnsi="Times New Roman" w:cs="Times New Roman"/>
          <w:sz w:val="24"/>
          <w:szCs w:val="24"/>
        </w:rPr>
      </w:pPr>
    </w:p>
    <w:p w14:paraId="386EB33E" w14:textId="2970B2C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Absolutely. </w:t>
      </w:r>
    </w:p>
    <w:p w14:paraId="09DF3315" w14:textId="77777777" w:rsidR="009E695B" w:rsidRPr="00FB2E00" w:rsidRDefault="009E695B">
      <w:pPr>
        <w:spacing w:after="0"/>
        <w:rPr>
          <w:rFonts w:ascii="Times New Roman" w:hAnsi="Times New Roman" w:cs="Times New Roman"/>
          <w:sz w:val="24"/>
          <w:szCs w:val="24"/>
        </w:rPr>
      </w:pPr>
    </w:p>
    <w:p w14:paraId="62C8DCA1" w14:textId="267F8C3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funny because she has that too. Like, you know,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when Hannah</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having a bad day</w:t>
      </w:r>
      <w:r w:rsidR="00AD776B">
        <w:rPr>
          <w:rFonts w:ascii="Times New Roman" w:hAnsi="Times New Roman" w:cs="Times New Roman"/>
          <w:sz w:val="24"/>
          <w:szCs w:val="24"/>
        </w:rPr>
        <w:t>, Helen’s just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has a hard time ignoring it. She has this compulsion to</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4EC5014D" w14:textId="77777777" w:rsidR="009E695B" w:rsidRPr="00FB2E00" w:rsidRDefault="009E695B">
      <w:pPr>
        <w:spacing w:after="0"/>
        <w:rPr>
          <w:rFonts w:ascii="Times New Roman" w:hAnsi="Times New Roman" w:cs="Times New Roman"/>
          <w:sz w:val="24"/>
          <w:szCs w:val="24"/>
        </w:rPr>
      </w:pPr>
    </w:p>
    <w:p w14:paraId="1C2A5178" w14:textId="50F7E63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E842450" w14:textId="77777777" w:rsidR="009E695B" w:rsidRPr="00FB2E00" w:rsidRDefault="009E695B">
      <w:pPr>
        <w:spacing w:after="0"/>
        <w:rPr>
          <w:rFonts w:ascii="Times New Roman" w:hAnsi="Times New Roman" w:cs="Times New Roman"/>
          <w:sz w:val="24"/>
          <w:szCs w:val="24"/>
        </w:rPr>
      </w:pPr>
    </w:p>
    <w:p w14:paraId="01F760FC" w14:textId="48AA035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06221"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have to</w:t>
      </w:r>
      <w:r w:rsidR="007D19EF" w:rsidRPr="00FB2E00">
        <w:rPr>
          <w:rFonts w:ascii="Times New Roman" w:hAnsi="Times New Roman" w:cs="Times New Roman"/>
          <w:sz w:val="24"/>
          <w:szCs w:val="24"/>
        </w:rPr>
        <w:t>,</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w:t>
      </w:r>
      <w:r w:rsidR="00206221"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be involved, and I have to stop it</w:t>
      </w:r>
      <w:r w:rsidR="007D19EF" w:rsidRPr="00FB2E00">
        <w:rPr>
          <w:rFonts w:ascii="Times New Roman" w:hAnsi="Times New Roman" w:cs="Times New Roman"/>
          <w:sz w:val="24"/>
          <w:szCs w:val="24"/>
        </w:rPr>
        <w:t>.</w:t>
      </w:r>
      <w:r w:rsidR="00206221" w:rsidRPr="00FB2E00">
        <w:rPr>
          <w:rFonts w:ascii="Times New Roman" w:hAnsi="Times New Roman" w:cs="Times New Roman"/>
          <w:sz w:val="24"/>
          <w:szCs w:val="24"/>
        </w:rPr>
        <w:t>”</w:t>
      </w:r>
    </w:p>
    <w:p w14:paraId="0A504E42" w14:textId="77777777" w:rsidR="009E695B" w:rsidRPr="00FB2E00" w:rsidRDefault="009E695B">
      <w:pPr>
        <w:spacing w:after="0"/>
        <w:rPr>
          <w:rFonts w:ascii="Times New Roman" w:hAnsi="Times New Roman" w:cs="Times New Roman"/>
          <w:sz w:val="24"/>
          <w:szCs w:val="24"/>
        </w:rPr>
      </w:pPr>
    </w:p>
    <w:p w14:paraId="6474005E" w14:textId="38800E3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513F1347" w14:textId="77777777" w:rsidR="009E695B" w:rsidRPr="00FB2E00" w:rsidRDefault="009E695B">
      <w:pPr>
        <w:spacing w:after="0"/>
        <w:rPr>
          <w:rFonts w:ascii="Times New Roman" w:hAnsi="Times New Roman" w:cs="Times New Roman"/>
          <w:sz w:val="24"/>
          <w:szCs w:val="24"/>
        </w:rPr>
      </w:pPr>
    </w:p>
    <w:p w14:paraId="79BC9604" w14:textId="50F0E3E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206221" w:rsidRPr="00FB2E00">
        <w:rPr>
          <w:rFonts w:ascii="Times New Roman" w:hAnsi="Times New Roman" w:cs="Times New Roman"/>
          <w:sz w:val="24"/>
          <w:szCs w:val="24"/>
        </w:rPr>
        <w:t>“</w:t>
      </w:r>
      <w:r w:rsidR="00AD776B">
        <w:rPr>
          <w:rFonts w:ascii="Times New Roman" w:hAnsi="Times New Roman" w:cs="Times New Roman"/>
          <w:i/>
          <w:iCs/>
          <w:sz w:val="24"/>
          <w:szCs w:val="24"/>
        </w:rPr>
        <w:t xml:space="preserve">Because </w:t>
      </w:r>
      <w:r w:rsidR="007D19EF" w:rsidRPr="00FB2E00">
        <w:rPr>
          <w:rFonts w:ascii="Times New Roman" w:hAnsi="Times New Roman" w:cs="Times New Roman"/>
          <w:i/>
          <w:iCs/>
          <w:sz w:val="24"/>
          <w:szCs w:val="24"/>
        </w:rPr>
        <w:t>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ll be able to stop it</w:t>
      </w:r>
      <w:r w:rsidR="007D19EF" w:rsidRPr="00FB2E00">
        <w:rPr>
          <w:rFonts w:ascii="Times New Roman" w:hAnsi="Times New Roman" w:cs="Times New Roman"/>
          <w:sz w:val="24"/>
          <w:szCs w:val="24"/>
        </w:rPr>
        <w:t>.</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going off on tangents. </w:t>
      </w:r>
    </w:p>
    <w:p w14:paraId="52D4230B" w14:textId="77777777" w:rsidR="009E695B" w:rsidRPr="00FB2E00" w:rsidRDefault="009E695B">
      <w:pPr>
        <w:spacing w:after="0"/>
        <w:rPr>
          <w:rFonts w:ascii="Times New Roman" w:hAnsi="Times New Roman" w:cs="Times New Roman"/>
          <w:sz w:val="24"/>
          <w:szCs w:val="24"/>
        </w:rPr>
      </w:pPr>
    </w:p>
    <w:p w14:paraId="5BFBE708" w14:textId="48DCC2D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No,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all right. Going back to the anxiety</w:t>
      </w:r>
      <w:r w:rsidR="00206221" w:rsidRPr="00FB2E00">
        <w:rPr>
          <w:rFonts w:ascii="Times New Roman" w:hAnsi="Times New Roman" w:cs="Times New Roman"/>
          <w:sz w:val="24"/>
          <w:szCs w:val="24"/>
        </w:rPr>
        <w:t>: h</w:t>
      </w:r>
      <w:r w:rsidR="007D19EF" w:rsidRPr="00FB2E00">
        <w:rPr>
          <w:rFonts w:ascii="Times New Roman" w:hAnsi="Times New Roman" w:cs="Times New Roman"/>
          <w:sz w:val="24"/>
          <w:szCs w:val="24"/>
        </w:rPr>
        <w:t>as she always had anxiet</w:t>
      </w:r>
      <w:r w:rsidR="00206221" w:rsidRPr="00FB2E00">
        <w:rPr>
          <w:rFonts w:ascii="Times New Roman" w:hAnsi="Times New Roman" w:cs="Times New Roman"/>
          <w:sz w:val="24"/>
          <w:szCs w:val="24"/>
        </w:rPr>
        <w:t>y o</w:t>
      </w:r>
      <w:r w:rsidR="007D19EF" w:rsidRPr="00FB2E00">
        <w:rPr>
          <w:rFonts w:ascii="Times New Roman" w:hAnsi="Times New Roman" w:cs="Times New Roman"/>
          <w:sz w:val="24"/>
          <w:szCs w:val="24"/>
        </w:rPr>
        <w:t xml:space="preserve">r,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by these sensory moments? Has it always been constant for her? </w:t>
      </w:r>
    </w:p>
    <w:p w14:paraId="69DAFA97" w14:textId="77777777" w:rsidR="009E695B" w:rsidRPr="00FB2E00" w:rsidRDefault="009E695B">
      <w:pPr>
        <w:spacing w:after="0"/>
        <w:rPr>
          <w:rFonts w:ascii="Times New Roman" w:hAnsi="Times New Roman" w:cs="Times New Roman"/>
          <w:sz w:val="24"/>
          <w:szCs w:val="24"/>
        </w:rPr>
      </w:pPr>
    </w:p>
    <w:p w14:paraId="0C9DCCB0" w14:textId="582BA0B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think so. Yeah. </w:t>
      </w:r>
    </w:p>
    <w:p w14:paraId="1CC2320A" w14:textId="77777777" w:rsidR="009E695B" w:rsidRPr="00FB2E00" w:rsidRDefault="009E695B">
      <w:pPr>
        <w:spacing w:after="0"/>
        <w:rPr>
          <w:rFonts w:ascii="Times New Roman" w:hAnsi="Times New Roman" w:cs="Times New Roman"/>
          <w:sz w:val="24"/>
          <w:szCs w:val="24"/>
        </w:rPr>
      </w:pPr>
    </w:p>
    <w:p w14:paraId="4D038346" w14:textId="5F6F078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And has she always, you know, used avoidance techniques when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come up</w:t>
      </w:r>
      <w:r w:rsidR="00206221"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then ...</w:t>
      </w:r>
      <w:r w:rsidR="00206221" w:rsidRPr="00FB2E00">
        <w:rPr>
          <w:rFonts w:ascii="Times New Roman" w:hAnsi="Times New Roman" w:cs="Times New Roman"/>
          <w:sz w:val="24"/>
          <w:szCs w:val="24"/>
        </w:rPr>
        <w:t>?</w:t>
      </w:r>
    </w:p>
    <w:p w14:paraId="1ACFEFC5" w14:textId="77777777" w:rsidR="009E695B" w:rsidRPr="00FB2E00" w:rsidRDefault="009E695B">
      <w:pPr>
        <w:spacing w:after="0"/>
        <w:rPr>
          <w:rFonts w:ascii="Times New Roman" w:hAnsi="Times New Roman" w:cs="Times New Roman"/>
          <w:sz w:val="24"/>
          <w:szCs w:val="24"/>
        </w:rPr>
      </w:pPr>
    </w:p>
    <w:p w14:paraId="21FAD7DD" w14:textId="42D926E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so now</w:t>
      </w:r>
      <w:r w:rsidR="00206221"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 xml:space="preserve">until now,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said, </w:t>
      </w:r>
      <w:r w:rsidR="00206221"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206221"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 xml:space="preserve">I feel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what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doing</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trying to</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 things that cause her</w:t>
      </w:r>
      <w:r w:rsidR="00AD776B">
        <w:rPr>
          <w:rFonts w:ascii="Times New Roman" w:hAnsi="Times New Roman" w:cs="Times New Roman"/>
          <w:sz w:val="24"/>
          <w:szCs w:val="24"/>
        </w:rPr>
        <w:t xml:space="preserve"> t</w:t>
      </w:r>
      <w:r w:rsidR="007D19EF" w:rsidRPr="00FB2E00">
        <w:rPr>
          <w:rFonts w:ascii="Times New Roman" w:hAnsi="Times New Roman" w:cs="Times New Roman"/>
          <w:sz w:val="24"/>
          <w:szCs w:val="24"/>
        </w:rPr>
        <w:t>he biggest problem</w:t>
      </w:r>
      <w:r w:rsidR="00AD776B">
        <w:rPr>
          <w:rFonts w:ascii="Times New Roman" w:hAnsi="Times New Roman" w:cs="Times New Roman"/>
          <w:sz w:val="24"/>
          <w:szCs w:val="24"/>
        </w:rPr>
        <w:t>s</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really trying to ... </w:t>
      </w:r>
    </w:p>
    <w:p w14:paraId="2F380F01" w14:textId="77777777" w:rsidR="009E695B" w:rsidRPr="00FB2E00" w:rsidRDefault="009E695B">
      <w:pPr>
        <w:spacing w:after="0"/>
        <w:rPr>
          <w:rFonts w:ascii="Times New Roman" w:hAnsi="Times New Roman" w:cs="Times New Roman"/>
          <w:sz w:val="24"/>
          <w:szCs w:val="24"/>
        </w:rPr>
      </w:pPr>
    </w:p>
    <w:p w14:paraId="02B97104" w14:textId="5DC9920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to work on</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F316013" w14:textId="77777777" w:rsidR="009E695B" w:rsidRPr="00FB2E00" w:rsidRDefault="009E695B">
      <w:pPr>
        <w:spacing w:after="0"/>
        <w:rPr>
          <w:rFonts w:ascii="Times New Roman" w:hAnsi="Times New Roman" w:cs="Times New Roman"/>
          <w:sz w:val="24"/>
          <w:szCs w:val="24"/>
        </w:rPr>
      </w:pPr>
    </w:p>
    <w:p w14:paraId="5418E0C7" w14:textId="2C33E04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to work on</w:t>
      </w:r>
      <w:r w:rsidR="00AD776B">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5974162C" w14:textId="77777777" w:rsidR="009E695B" w:rsidRPr="00FB2E00" w:rsidRDefault="009E695B">
      <w:pPr>
        <w:spacing w:after="0"/>
        <w:rPr>
          <w:rFonts w:ascii="Times New Roman" w:hAnsi="Times New Roman" w:cs="Times New Roman"/>
          <w:sz w:val="24"/>
          <w:szCs w:val="24"/>
        </w:rPr>
      </w:pPr>
    </w:p>
    <w:p w14:paraId="2F209AEB" w14:textId="6665CAC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10E40370" w14:textId="77777777" w:rsidR="009E695B" w:rsidRPr="00FB2E00" w:rsidRDefault="009E695B">
      <w:pPr>
        <w:spacing w:after="0"/>
        <w:rPr>
          <w:rFonts w:ascii="Times New Roman" w:hAnsi="Times New Roman" w:cs="Times New Roman"/>
          <w:sz w:val="24"/>
          <w:szCs w:val="24"/>
        </w:rPr>
      </w:pPr>
    </w:p>
    <w:p w14:paraId="2D572DF2" w14:textId="3186DBF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AD776B">
        <w:rPr>
          <w:rFonts w:ascii="Times New Roman" w:hAnsi="Times New Roman" w:cs="Times New Roman"/>
          <w:sz w:val="24"/>
          <w:szCs w:val="24"/>
        </w:rPr>
        <w:t>N</w:t>
      </w:r>
      <w:r w:rsidR="007D19EF" w:rsidRPr="00FB2E00">
        <w:rPr>
          <w:rFonts w:ascii="Times New Roman" w:hAnsi="Times New Roman" w:cs="Times New Roman"/>
          <w:sz w:val="24"/>
          <w:szCs w:val="24"/>
        </w:rPr>
        <w:t>ot quite grasping the world around her</w:t>
      </w:r>
      <w:r w:rsidR="00206221"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not quite understanding</w:t>
      </w:r>
      <w:r w:rsidR="00206221"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not</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things that, you know</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AD776B">
        <w:rPr>
          <w:rFonts w:ascii="Times New Roman" w:hAnsi="Times New Roman" w:cs="Times New Roman"/>
          <w:sz w:val="24"/>
          <w:szCs w:val="24"/>
        </w:rPr>
        <w:t>t</w:t>
      </w:r>
      <w:r w:rsidR="007D19EF" w:rsidRPr="00FB2E00">
        <w:rPr>
          <w:rFonts w:ascii="Times New Roman" w:hAnsi="Times New Roman" w:cs="Times New Roman"/>
          <w:sz w:val="24"/>
          <w:szCs w:val="24"/>
        </w:rPr>
        <w:t xml:space="preserve">his is </w:t>
      </w:r>
      <w:r w:rsidR="00206221" w:rsidRPr="00FB2E00">
        <w:rPr>
          <w:rFonts w:ascii="Times New Roman" w:hAnsi="Times New Roman" w:cs="Times New Roman"/>
          <w:sz w:val="24"/>
          <w:szCs w:val="24"/>
        </w:rPr>
        <w:t>why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AD776B">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with animals</w:t>
      </w:r>
      <w:r w:rsidR="00206221" w:rsidRPr="00FB2E00">
        <w:rPr>
          <w:rFonts w:ascii="Times New Roman" w:hAnsi="Times New Roman" w:cs="Times New Roman"/>
          <w:sz w:val="24"/>
          <w:szCs w:val="24"/>
        </w:rPr>
        <w:t>, s</w:t>
      </w:r>
      <w:r w:rsidR="007D19EF" w:rsidRPr="00FB2E00">
        <w:rPr>
          <w:rFonts w:ascii="Times New Roman" w:hAnsi="Times New Roman" w:cs="Times New Roman"/>
          <w:sz w:val="24"/>
          <w:szCs w:val="24"/>
        </w:rPr>
        <w:t>ometimes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frightened by them because </w:t>
      </w:r>
      <w:r w:rsidR="007D19EF" w:rsidRPr="00FB2E00">
        <w:rPr>
          <w:rFonts w:ascii="Times New Roman" w:hAnsi="Times New Roman" w:cs="Times New Roman"/>
          <w:b/>
          <w:bCs/>
          <w:sz w:val="24"/>
          <w:szCs w:val="24"/>
        </w:rPr>
        <w:t>[51:00]</w:t>
      </w:r>
      <w:r w:rsidR="007D19EF" w:rsidRPr="00FB2E00">
        <w:rPr>
          <w:rFonts w:ascii="Times New Roman" w:hAnsi="Times New Roman" w:cs="Times New Roman"/>
          <w:sz w:val="24"/>
          <w:szCs w:val="24"/>
        </w:rPr>
        <w:t xml:space="preserve">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what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thinking or what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going to do. She loves them.</w:t>
      </w:r>
    </w:p>
    <w:p w14:paraId="048A6C44" w14:textId="77777777" w:rsidR="009E695B" w:rsidRPr="00FB2E00" w:rsidRDefault="009E695B">
      <w:pPr>
        <w:spacing w:after="0"/>
        <w:rPr>
          <w:rFonts w:ascii="Times New Roman" w:hAnsi="Times New Roman" w:cs="Times New Roman"/>
          <w:sz w:val="24"/>
          <w:szCs w:val="24"/>
        </w:rPr>
      </w:pPr>
    </w:p>
    <w:p w14:paraId="30B55EB8" w14:textId="40950F0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8FF78FC" w14:textId="77777777" w:rsidR="009E695B" w:rsidRPr="00FB2E00" w:rsidRDefault="009E695B">
      <w:pPr>
        <w:spacing w:after="0"/>
        <w:rPr>
          <w:rFonts w:ascii="Times New Roman" w:hAnsi="Times New Roman" w:cs="Times New Roman"/>
          <w:sz w:val="24"/>
          <w:szCs w:val="24"/>
        </w:rPr>
      </w:pPr>
    </w:p>
    <w:p w14:paraId="61030AC7" w14:textId="7ED9E33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wants to be near them. But, you know, at the same time, she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206221"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too, you know, </w:t>
      </w:r>
      <w:r w:rsidR="00206221"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know what they</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go</w:t>
      </w:r>
      <w:r w:rsidR="00206221" w:rsidRPr="00FB2E00">
        <w:rPr>
          <w:rFonts w:ascii="Times New Roman" w:hAnsi="Times New Roman" w:cs="Times New Roman"/>
          <w:i/>
          <w:iCs/>
          <w:sz w:val="24"/>
          <w:szCs w:val="24"/>
        </w:rPr>
        <w:t>ing to</w:t>
      </w:r>
      <w:r w:rsidR="00206221" w:rsidRPr="00FB2E00">
        <w:rPr>
          <w:rFonts w:ascii="Times New Roman" w:hAnsi="Times New Roman" w:cs="Times New Roman"/>
          <w:sz w:val="24"/>
          <w:szCs w:val="24"/>
        </w:rPr>
        <w:t xml:space="preserve"> …”</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just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kids are unpredictable. </w:t>
      </w:r>
    </w:p>
    <w:p w14:paraId="4CC15B78" w14:textId="77777777" w:rsidR="009E695B" w:rsidRPr="00FB2E00" w:rsidRDefault="009E695B">
      <w:pPr>
        <w:spacing w:after="0"/>
        <w:rPr>
          <w:rFonts w:ascii="Times New Roman" w:hAnsi="Times New Roman" w:cs="Times New Roman"/>
          <w:sz w:val="24"/>
          <w:szCs w:val="24"/>
        </w:rPr>
      </w:pPr>
    </w:p>
    <w:p w14:paraId="729DA01B" w14:textId="4383DB9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2414165C" w14:textId="77777777" w:rsidR="009E695B" w:rsidRPr="00FB2E00" w:rsidRDefault="009E695B">
      <w:pPr>
        <w:spacing w:after="0"/>
        <w:rPr>
          <w:rFonts w:ascii="Times New Roman" w:hAnsi="Times New Roman" w:cs="Times New Roman"/>
          <w:sz w:val="24"/>
          <w:szCs w:val="24"/>
        </w:rPr>
      </w:pPr>
    </w:p>
    <w:p w14:paraId="75EE8791" w14:textId="3B5088D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So she needs a lot of predictability in her life. And if she finds that </w:t>
      </w:r>
      <w:r w:rsidR="00597694" w:rsidRPr="00FB2E00">
        <w:rPr>
          <w:rFonts w:ascii="Times New Roman" w:hAnsi="Times New Roman" w:cs="Times New Roman"/>
          <w:sz w:val="24"/>
          <w:szCs w:val="24"/>
        </w:rPr>
        <w:t>“</w:t>
      </w:r>
      <w:r w:rsidRPr="00FB2E00">
        <w:rPr>
          <w:rFonts w:ascii="Times New Roman" w:hAnsi="Times New Roman" w:cs="Times New Roman"/>
          <w:i/>
          <w:iCs/>
          <w:sz w:val="24"/>
          <w:szCs w:val="24"/>
        </w:rPr>
        <w:t>OK</w:t>
      </w:r>
      <w:r w:rsidR="00597694"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 can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predict this</w:t>
      </w:r>
      <w:r w:rsidR="007D19EF" w:rsidRPr="00FB2E00">
        <w:rPr>
          <w:rFonts w:ascii="Times New Roman" w:hAnsi="Times New Roman" w:cs="Times New Roman"/>
          <w:sz w:val="24"/>
          <w:szCs w:val="24"/>
        </w:rPr>
        <w:t>.</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starting to grasp that </w:t>
      </w:r>
      <w:r w:rsidR="00597694" w:rsidRPr="00FB2E00">
        <w:rPr>
          <w:rFonts w:ascii="Times New Roman" w:hAnsi="Times New Roman" w:cs="Times New Roman"/>
          <w:sz w:val="24"/>
          <w:szCs w:val="24"/>
        </w:rPr>
        <w:t>“</w:t>
      </w:r>
      <w:r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I can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predict this is going to happen</w:t>
      </w:r>
      <w:r w:rsidR="00597694"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or that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going to happen. And I know it bothers me. So now 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going to start to try and</w:t>
      </w:r>
      <w:r w:rsidR="003F2621">
        <w:rPr>
          <w:rFonts w:ascii="Times New Roman" w:hAnsi="Times New Roman" w:cs="Times New Roman"/>
          <w:i/>
          <w:iCs/>
          <w:sz w:val="24"/>
          <w:szCs w:val="24"/>
        </w:rPr>
        <w:t xml:space="preserve"> </w:t>
      </w:r>
      <w:r w:rsidR="00FB2E00" w:rsidRPr="00FB2E00">
        <w:rPr>
          <w:rFonts w:ascii="Times New Roman" w:hAnsi="Times New Roman" w:cs="Times New Roman"/>
          <w:i/>
          <w:iCs/>
          <w:sz w:val="24"/>
          <w:szCs w:val="24"/>
        </w:rPr>
        <w:t>desensitize</w:t>
      </w:r>
      <w:r w:rsidR="003F2621">
        <w:rPr>
          <w:rFonts w:ascii="Times New Roman" w:hAnsi="Times New Roman" w:cs="Times New Roman"/>
          <w:i/>
          <w:iCs/>
          <w:sz w:val="24"/>
          <w:szCs w:val="24"/>
        </w:rPr>
        <w:t xml:space="preserve"> myself </w:t>
      </w:r>
      <w:r w:rsidR="007D19EF" w:rsidRPr="00FB2E00">
        <w:rPr>
          <w:rFonts w:ascii="Times New Roman" w:hAnsi="Times New Roman" w:cs="Times New Roman"/>
          <w:i/>
          <w:iCs/>
          <w:sz w:val="24"/>
          <w:szCs w:val="24"/>
        </w:rPr>
        <w:t>to it so that I can not be insane</w:t>
      </w:r>
      <w:r w:rsidR="007D19EF" w:rsidRPr="00FB2E00">
        <w:rPr>
          <w:rFonts w:ascii="Times New Roman" w:hAnsi="Times New Roman" w:cs="Times New Roman"/>
          <w:sz w:val="24"/>
          <w:szCs w:val="24"/>
        </w:rPr>
        <w:t>.</w:t>
      </w:r>
      <w:r w:rsidR="00597694" w:rsidRPr="00FB2E00">
        <w:rPr>
          <w:rFonts w:ascii="Times New Roman" w:hAnsi="Times New Roman" w:cs="Times New Roman"/>
          <w:sz w:val="24"/>
          <w:szCs w:val="24"/>
        </w:rPr>
        <w:t>”</w:t>
      </w:r>
    </w:p>
    <w:p w14:paraId="5AD3B8D7" w14:textId="77777777" w:rsidR="009E695B" w:rsidRPr="00FB2E00" w:rsidRDefault="009E695B">
      <w:pPr>
        <w:spacing w:after="0"/>
        <w:rPr>
          <w:rFonts w:ascii="Times New Roman" w:hAnsi="Times New Roman" w:cs="Times New Roman"/>
          <w:sz w:val="24"/>
          <w:szCs w:val="24"/>
        </w:rPr>
      </w:pPr>
    </w:p>
    <w:p w14:paraId="1337EE6F" w14:textId="11D757B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absolutely. And then</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thinking</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ahead</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what goals or hopes </w:t>
      </w:r>
      <w:r w:rsidR="00597694" w:rsidRPr="00FB2E00">
        <w:rPr>
          <w:rFonts w:ascii="Times New Roman" w:hAnsi="Times New Roman" w:cs="Times New Roman"/>
          <w:sz w:val="24"/>
          <w:szCs w:val="24"/>
        </w:rPr>
        <w:t xml:space="preserve">do </w:t>
      </w:r>
      <w:r w:rsidR="007D19EF" w:rsidRPr="00FB2E00">
        <w:rPr>
          <w:rFonts w:ascii="Times New Roman" w:hAnsi="Times New Roman" w:cs="Times New Roman"/>
          <w:sz w:val="24"/>
          <w:szCs w:val="24"/>
        </w:rPr>
        <w:t>you have for your, your, for your daughter in terms of her sensory sensitivities and sensory interests</w:t>
      </w:r>
      <w:r w:rsidR="00597694" w:rsidRPr="00FB2E00">
        <w:rPr>
          <w:rFonts w:ascii="Times New Roman" w:hAnsi="Times New Roman" w:cs="Times New Roman"/>
          <w:sz w:val="24"/>
          <w:szCs w:val="24"/>
        </w:rPr>
        <w:t>?</w:t>
      </w:r>
    </w:p>
    <w:p w14:paraId="63C2C79A" w14:textId="77777777" w:rsidR="009E695B" w:rsidRPr="00FB2E00" w:rsidRDefault="009E695B">
      <w:pPr>
        <w:spacing w:after="0"/>
        <w:rPr>
          <w:rFonts w:ascii="Times New Roman" w:hAnsi="Times New Roman" w:cs="Times New Roman"/>
          <w:sz w:val="24"/>
          <w:szCs w:val="24"/>
        </w:rPr>
      </w:pPr>
    </w:p>
    <w:p w14:paraId="69C8BFF4" w14:textId="425CA41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just want her to not feel so </w:t>
      </w:r>
      <w:r w:rsidR="007D19EF" w:rsidRPr="00FB2E00">
        <w:rPr>
          <w:rFonts w:ascii="Times New Roman" w:hAnsi="Times New Roman" w:cs="Times New Roman"/>
          <w:b/>
          <w:bCs/>
          <w:sz w:val="24"/>
          <w:szCs w:val="24"/>
        </w:rPr>
        <w:t>[52:00]</w:t>
      </w:r>
      <w:r w:rsidR="007D19EF" w:rsidRPr="00FB2E00">
        <w:rPr>
          <w:rFonts w:ascii="Times New Roman" w:hAnsi="Times New Roman" w:cs="Times New Roman"/>
          <w:sz w:val="24"/>
          <w:szCs w:val="24"/>
        </w:rPr>
        <w:t xml:space="preserve"> scared all the time. Like, I feel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is so nervous about stuff all the time. I just want her to be comfortable in her own skin</w:t>
      </w:r>
      <w:r w:rsidR="00597694"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597694" w:rsidRPr="00FB2E00">
        <w:rPr>
          <w:rFonts w:ascii="Times New Roman" w:hAnsi="Times New Roman" w:cs="Times New Roman"/>
          <w:sz w:val="24"/>
          <w:szCs w:val="24"/>
        </w:rPr>
        <w:t xml:space="preserve"> …</w:t>
      </w:r>
    </w:p>
    <w:p w14:paraId="5578D340" w14:textId="77777777" w:rsidR="009E695B" w:rsidRPr="00FB2E00" w:rsidRDefault="009E695B">
      <w:pPr>
        <w:spacing w:after="0"/>
        <w:rPr>
          <w:rFonts w:ascii="Times New Roman" w:hAnsi="Times New Roman" w:cs="Times New Roman"/>
          <w:sz w:val="24"/>
          <w:szCs w:val="24"/>
        </w:rPr>
      </w:pPr>
    </w:p>
    <w:p w14:paraId="02548B08" w14:textId="7710265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066769F" w14:textId="77777777" w:rsidR="009E695B" w:rsidRPr="00FB2E00" w:rsidRDefault="009E695B">
      <w:pPr>
        <w:spacing w:after="0"/>
        <w:rPr>
          <w:rFonts w:ascii="Times New Roman" w:hAnsi="Times New Roman" w:cs="Times New Roman"/>
          <w:sz w:val="24"/>
          <w:szCs w:val="24"/>
        </w:rPr>
      </w:pPr>
    </w:p>
    <w:p w14:paraId="6074BAAB" w14:textId="73B74A6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because I think when she is</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can enjoy</w:t>
      </w:r>
      <w:r w:rsidR="00597694" w:rsidRPr="00FB2E00">
        <w:rPr>
          <w:rFonts w:ascii="Times New Roman" w:hAnsi="Times New Roman" w:cs="Times New Roman"/>
          <w:sz w:val="24"/>
          <w:szCs w:val="24"/>
        </w:rPr>
        <w:t>, s</w:t>
      </w:r>
      <w:r w:rsidR="007D19EF" w:rsidRPr="00FB2E00">
        <w:rPr>
          <w:rFonts w:ascii="Times New Roman" w:hAnsi="Times New Roman" w:cs="Times New Roman"/>
          <w:sz w:val="24"/>
          <w:szCs w:val="24"/>
        </w:rPr>
        <w:t>he can</w:t>
      </w:r>
      <w:r w:rsidR="00597694" w:rsidRPr="00FB2E00">
        <w:rPr>
          <w:rFonts w:ascii="Times New Roman" w:hAnsi="Times New Roman" w:cs="Times New Roman"/>
          <w:sz w:val="24"/>
          <w:szCs w:val="24"/>
        </w:rPr>
        <w:t xml:space="preserve"> … 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3F2621">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3F2621">
        <w:rPr>
          <w:rFonts w:ascii="Times New Roman" w:hAnsi="Times New Roman" w:cs="Times New Roman"/>
          <w:sz w:val="24"/>
          <w:szCs w:val="24"/>
        </w:rPr>
        <w:t>W</w:t>
      </w:r>
      <w:r w:rsidR="007D19EF" w:rsidRPr="00FB2E00">
        <w:rPr>
          <w:rFonts w:ascii="Times New Roman" w:hAnsi="Times New Roman" w:cs="Times New Roman"/>
          <w:sz w:val="24"/>
          <w:szCs w:val="24"/>
        </w:rPr>
        <w:t>hen she feels comfortable in her skin</w:t>
      </w:r>
      <w:r w:rsidR="00597694" w:rsidRPr="00FB2E00">
        <w:rPr>
          <w:rFonts w:ascii="Times New Roman" w:hAnsi="Times New Roman" w:cs="Times New Roman"/>
          <w:sz w:val="24"/>
          <w:szCs w:val="24"/>
        </w:rPr>
        <w:t>, y</w:t>
      </w:r>
      <w:r w:rsidR="007D19EF" w:rsidRPr="00FB2E00">
        <w:rPr>
          <w:rFonts w:ascii="Times New Roman" w:hAnsi="Times New Roman" w:cs="Times New Roman"/>
          <w:sz w:val="24"/>
          <w:szCs w:val="24"/>
        </w:rPr>
        <w:t>ou can see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happy</w:t>
      </w:r>
      <w:r w:rsidR="00597694" w:rsidRPr="00FB2E00">
        <w:rPr>
          <w:rFonts w:ascii="Times New Roman" w:hAnsi="Times New Roman" w:cs="Times New Roman"/>
          <w:sz w:val="24"/>
          <w:szCs w:val="24"/>
        </w:rPr>
        <w:t xml:space="preserve"> … j</w:t>
      </w:r>
      <w:r w:rsidR="007D19EF" w:rsidRPr="00FB2E00">
        <w:rPr>
          <w:rFonts w:ascii="Times New Roman" w:hAnsi="Times New Roman" w:cs="Times New Roman"/>
          <w:sz w:val="24"/>
          <w:szCs w:val="24"/>
        </w:rPr>
        <w:t>oy, you know</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92A16E5" w14:textId="77777777" w:rsidR="009E695B" w:rsidRPr="00FB2E00" w:rsidRDefault="009E695B">
      <w:pPr>
        <w:spacing w:after="0"/>
        <w:rPr>
          <w:rFonts w:ascii="Times New Roman" w:hAnsi="Times New Roman" w:cs="Times New Roman"/>
          <w:sz w:val="24"/>
          <w:szCs w:val="24"/>
        </w:rPr>
      </w:pPr>
    </w:p>
    <w:p w14:paraId="215EF310" w14:textId="47A75B2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597694" w:rsidRPr="00FB2E00">
        <w:rPr>
          <w:rFonts w:ascii="Times New Roman" w:hAnsi="Times New Roman" w:cs="Times New Roman"/>
          <w:sz w:val="24"/>
          <w:szCs w:val="24"/>
        </w:rPr>
        <w:t>.</w:t>
      </w:r>
    </w:p>
    <w:p w14:paraId="529F6502" w14:textId="77777777" w:rsidR="009E695B" w:rsidRPr="00FB2E00" w:rsidRDefault="009E695B">
      <w:pPr>
        <w:spacing w:after="0"/>
        <w:rPr>
          <w:rFonts w:ascii="Times New Roman" w:hAnsi="Times New Roman" w:cs="Times New Roman"/>
          <w:sz w:val="24"/>
          <w:szCs w:val="24"/>
        </w:rPr>
      </w:pPr>
    </w:p>
    <w:p w14:paraId="6CAFFF68" w14:textId="5AC2D392" w:rsidR="00597694"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 she wants to be part</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wants to be near you. She wants to be, you know, included. And she craves that</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really crave</w:t>
      </w:r>
      <w:r w:rsidR="003F2621">
        <w:rPr>
          <w:rFonts w:ascii="Times New Roman" w:hAnsi="Times New Roman" w:cs="Times New Roman"/>
          <w:sz w:val="24"/>
          <w:szCs w:val="24"/>
        </w:rPr>
        <w:t>s</w:t>
      </w:r>
      <w:r w:rsidR="007D19EF" w:rsidRPr="00FB2E00">
        <w:rPr>
          <w:rFonts w:ascii="Times New Roman" w:hAnsi="Times New Roman" w:cs="Times New Roman"/>
          <w:sz w:val="24"/>
          <w:szCs w:val="24"/>
        </w:rPr>
        <w:t xml:space="preserve"> it, 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too much for her right now. And I want her to get to the point where</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if she craves it, she can do it</w:t>
      </w:r>
      <w:r w:rsidR="00597694"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just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again, I think</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hate to say it, 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almost up to her. I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 much I can do that</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think she just has to be</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w:t>
      </w:r>
      <w:r w:rsidR="003F2621">
        <w:rPr>
          <w:rFonts w:ascii="Times New Roman" w:hAnsi="Times New Roman" w:cs="Times New Roman"/>
          <w:sz w:val="24"/>
          <w:szCs w:val="24"/>
        </w:rPr>
        <w:t>’ve</w:t>
      </w:r>
      <w:r w:rsidR="007D19EF" w:rsidRPr="00FB2E00">
        <w:rPr>
          <w:rFonts w:ascii="Times New Roman" w:hAnsi="Times New Roman" w:cs="Times New Roman"/>
          <w:sz w:val="24"/>
          <w:szCs w:val="24"/>
        </w:rPr>
        <w: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always had</w:t>
      </w:r>
      <w:r w:rsidR="003F2621">
        <w:rPr>
          <w:rFonts w:ascii="Times New Roman" w:hAnsi="Times New Roman" w:cs="Times New Roman"/>
          <w:sz w:val="24"/>
          <w:szCs w:val="24"/>
        </w:rPr>
        <w:t xml:space="preserve"> </w:t>
      </w:r>
      <w:r w:rsidR="007D19EF" w:rsidRPr="00FB2E00">
        <w:rPr>
          <w:rFonts w:ascii="Times New Roman" w:hAnsi="Times New Roman" w:cs="Times New Roman"/>
          <w:sz w:val="24"/>
          <w:szCs w:val="24"/>
        </w:rPr>
        <w:t>with Helen</w:t>
      </w:r>
      <w:r w:rsidR="003F2621">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you know, </w:t>
      </w:r>
    </w:p>
    <w:p w14:paraId="34BB4032" w14:textId="77777777" w:rsidR="00597694" w:rsidRPr="00FB2E00" w:rsidRDefault="00597694">
      <w:pPr>
        <w:spacing w:after="0"/>
        <w:rPr>
          <w:rFonts w:ascii="Times New Roman" w:hAnsi="Times New Roman" w:cs="Times New Roman"/>
          <w:sz w:val="24"/>
          <w:szCs w:val="24"/>
        </w:rPr>
      </w:pPr>
    </w:p>
    <w:p w14:paraId="1E7EAC7C" w14:textId="26254F16" w:rsidR="00597694" w:rsidRPr="00FB2E00" w:rsidRDefault="00597694">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D4105A" w:rsidRPr="00FB2E00">
        <w:rPr>
          <w:rFonts w:ascii="Times New Roman" w:hAnsi="Times New Roman" w:cs="Times New Roman"/>
          <w:sz w:val="24"/>
          <w:szCs w:val="24"/>
        </w:rPr>
        <w:t>Yeah</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6E6A019" w14:textId="77777777" w:rsidR="00597694" w:rsidRPr="00FB2E00" w:rsidRDefault="00597694">
      <w:pPr>
        <w:spacing w:after="0"/>
        <w:rPr>
          <w:rFonts w:ascii="Times New Roman" w:hAnsi="Times New Roman" w:cs="Times New Roman"/>
          <w:sz w:val="24"/>
          <w:szCs w:val="24"/>
        </w:rPr>
      </w:pPr>
    </w:p>
    <w:p w14:paraId="4B97D816" w14:textId="595897B4" w:rsidR="009E695B" w:rsidRPr="00FB2E00" w:rsidRDefault="00597694">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sz w:val="24"/>
          <w:szCs w:val="24"/>
        </w:rPr>
        <w:t>“</w:t>
      </w:r>
      <w:r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his is scary, but you</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doing it anyways</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p>
    <w:p w14:paraId="1B49A9D3" w14:textId="77777777" w:rsidR="009E695B" w:rsidRPr="00FB2E00" w:rsidRDefault="009E695B">
      <w:pPr>
        <w:spacing w:after="0"/>
        <w:rPr>
          <w:rFonts w:ascii="Times New Roman" w:hAnsi="Times New Roman" w:cs="Times New Roman"/>
          <w:sz w:val="24"/>
          <w:szCs w:val="24"/>
        </w:rPr>
      </w:pPr>
    </w:p>
    <w:p w14:paraId="7314E89E" w14:textId="36C0C77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That makes sense.</w:t>
      </w:r>
    </w:p>
    <w:p w14:paraId="042CD948" w14:textId="77777777" w:rsidR="009E695B" w:rsidRPr="00FB2E00" w:rsidRDefault="009E695B">
      <w:pPr>
        <w:spacing w:after="0"/>
        <w:rPr>
          <w:rFonts w:ascii="Times New Roman" w:hAnsi="Times New Roman" w:cs="Times New Roman"/>
          <w:sz w:val="24"/>
          <w:szCs w:val="24"/>
        </w:rPr>
      </w:pPr>
    </w:p>
    <w:p w14:paraId="3A6499FD" w14:textId="7C90826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97694" w:rsidRPr="00FB2E00">
        <w:rPr>
          <w:rFonts w:ascii="Times New Roman" w:hAnsi="Times New Roman" w:cs="Times New Roman"/>
          <w:sz w:val="24"/>
          <w:szCs w:val="24"/>
        </w:rPr>
        <w:t>B</w:t>
      </w:r>
      <w:r w:rsidR="007D19EF" w:rsidRPr="00FB2E00">
        <w:rPr>
          <w:rFonts w:ascii="Times New Roman" w:hAnsi="Times New Roman" w:cs="Times New Roman"/>
          <w:sz w:val="24"/>
          <w:szCs w:val="24"/>
        </w:rPr>
        <w:t>ecause</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once you get over the scary part, and you</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anyone, you know</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597694" w:rsidRPr="00FB2E00">
        <w:rPr>
          <w:rFonts w:ascii="Times New Roman" w:hAnsi="Times New Roman" w:cs="Times New Roman"/>
          <w:sz w:val="24"/>
          <w:szCs w:val="24"/>
        </w:rPr>
        <w:t>A</w:t>
      </w:r>
      <w:r w:rsidR="007D19EF" w:rsidRPr="00FB2E00">
        <w:rPr>
          <w:rFonts w:ascii="Times New Roman" w:hAnsi="Times New Roman" w:cs="Times New Roman"/>
          <w:sz w:val="24"/>
          <w:szCs w:val="24"/>
        </w:rPr>
        <w:t>nd I think I</w:t>
      </w:r>
      <w:r w:rsidR="003F2621">
        <w:rPr>
          <w:rFonts w:ascii="Times New Roman" w:hAnsi="Times New Roman" w:cs="Times New Roman"/>
          <w:sz w:val="24"/>
          <w:szCs w:val="24"/>
        </w:rPr>
        <w:t>, I</w:t>
      </w:r>
      <w:r w:rsidR="007D19EF" w:rsidRPr="00FB2E00">
        <w:rPr>
          <w:rFonts w:ascii="Times New Roman" w:hAnsi="Times New Roman" w:cs="Times New Roman"/>
          <w:sz w:val="24"/>
          <w:szCs w:val="24"/>
        </w:rPr>
        <w:t xml:space="preserve"> started doing that with her because I, you know, I was always afraid of little things, and I would miss out on stuff. And it would</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feel, you know</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because I was not</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was kind of shy and nervous</w:t>
      </w:r>
      <w:r w:rsidR="00597694" w:rsidRPr="00FB2E00">
        <w:rPr>
          <w:rFonts w:ascii="Times New Roman" w:hAnsi="Times New Roman" w:cs="Times New Roman"/>
          <w:sz w:val="24"/>
          <w:szCs w:val="24"/>
        </w:rPr>
        <w:t xml:space="preserve"> …</w:t>
      </w:r>
    </w:p>
    <w:p w14:paraId="407454DA" w14:textId="77777777" w:rsidR="009E695B" w:rsidRPr="00FB2E00" w:rsidRDefault="009E695B">
      <w:pPr>
        <w:spacing w:after="0"/>
        <w:rPr>
          <w:rFonts w:ascii="Times New Roman" w:hAnsi="Times New Roman" w:cs="Times New Roman"/>
          <w:sz w:val="24"/>
          <w:szCs w:val="24"/>
        </w:rPr>
      </w:pPr>
    </w:p>
    <w:p w14:paraId="67A6794F" w14:textId="1CD852E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7888ACCE" w14:textId="77777777" w:rsidR="009E695B" w:rsidRPr="00FB2E00" w:rsidRDefault="009E695B">
      <w:pPr>
        <w:spacing w:after="0"/>
        <w:rPr>
          <w:rFonts w:ascii="Times New Roman" w:hAnsi="Times New Roman" w:cs="Times New Roman"/>
          <w:sz w:val="24"/>
          <w:szCs w:val="24"/>
        </w:rPr>
      </w:pPr>
    </w:p>
    <w:p w14:paraId="57F987B2" w14:textId="69589EB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around people. And I felt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was always missing out and I wanted to be part of it, but I couldn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be part of it. So I, you know,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want my kids to feel that way. </w:t>
      </w:r>
    </w:p>
    <w:p w14:paraId="1AD78AD6" w14:textId="77777777" w:rsidR="009E695B" w:rsidRPr="00FB2E00" w:rsidRDefault="009E695B">
      <w:pPr>
        <w:spacing w:after="0"/>
        <w:rPr>
          <w:rFonts w:ascii="Times New Roman" w:hAnsi="Times New Roman" w:cs="Times New Roman"/>
          <w:sz w:val="24"/>
          <w:szCs w:val="24"/>
        </w:rPr>
      </w:pPr>
    </w:p>
    <w:p w14:paraId="4D4637E4" w14:textId="07CD07A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19DAF913" w14:textId="77777777" w:rsidR="009E695B" w:rsidRPr="00FB2E00" w:rsidRDefault="009E695B">
      <w:pPr>
        <w:spacing w:after="0"/>
        <w:rPr>
          <w:rFonts w:ascii="Times New Roman" w:hAnsi="Times New Roman" w:cs="Times New Roman"/>
          <w:sz w:val="24"/>
          <w:szCs w:val="24"/>
        </w:rPr>
      </w:pPr>
    </w:p>
    <w:p w14:paraId="00E922C3" w14:textId="22C8CE0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And so they hate me sometimes for it. But you know, my, my younger ... </w:t>
      </w:r>
      <w:r w:rsidR="007D19EF" w:rsidRPr="00FB2E00">
        <w:rPr>
          <w:rFonts w:ascii="Times New Roman" w:hAnsi="Times New Roman" w:cs="Times New Roman"/>
          <w:b/>
          <w:bCs/>
          <w:sz w:val="24"/>
          <w:szCs w:val="24"/>
        </w:rPr>
        <w:t>[54:00]</w:t>
      </w:r>
      <w:r w:rsidR="007D19EF" w:rsidRPr="00FB2E00">
        <w:rPr>
          <w:rFonts w:ascii="Times New Roman" w:hAnsi="Times New Roman" w:cs="Times New Roman"/>
          <w:sz w:val="24"/>
          <w:szCs w:val="24"/>
        </w:rPr>
        <w:t xml:space="preserve"> Helen, Hannah has sensory issues as well.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not talking about Hannah,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talking about Helen</w:t>
      </w:r>
      <w:r w:rsidR="00597694" w:rsidRPr="00FB2E00">
        <w:rPr>
          <w:rFonts w:ascii="Times New Roman" w:hAnsi="Times New Roman" w:cs="Times New Roman"/>
          <w:sz w:val="24"/>
          <w:szCs w:val="24"/>
        </w:rPr>
        <w:t xml:space="preserve"> …</w:t>
      </w:r>
    </w:p>
    <w:p w14:paraId="0AE7401A" w14:textId="77777777" w:rsidR="009E695B" w:rsidRPr="00FB2E00" w:rsidRDefault="009E695B">
      <w:pPr>
        <w:spacing w:after="0"/>
        <w:rPr>
          <w:rFonts w:ascii="Times New Roman" w:hAnsi="Times New Roman" w:cs="Times New Roman"/>
          <w:sz w:val="24"/>
          <w:szCs w:val="24"/>
        </w:rPr>
      </w:pPr>
    </w:p>
    <w:p w14:paraId="70A85FB3" w14:textId="0C947CF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66C4440" w14:textId="77777777" w:rsidR="009E695B" w:rsidRPr="00FB2E00" w:rsidRDefault="009E695B">
      <w:pPr>
        <w:spacing w:after="0"/>
        <w:rPr>
          <w:rFonts w:ascii="Times New Roman" w:hAnsi="Times New Roman" w:cs="Times New Roman"/>
          <w:sz w:val="24"/>
          <w:szCs w:val="24"/>
        </w:rPr>
      </w:pPr>
    </w:p>
    <w:p w14:paraId="77926A4E" w14:textId="66491DF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but, but Hannah at least is able to verbally </w:t>
      </w:r>
      <w:r w:rsidR="00597694" w:rsidRPr="00FB2E00">
        <w:rPr>
          <w:rFonts w:ascii="Times New Roman" w:hAnsi="Times New Roman" w:cs="Times New Roman"/>
          <w:sz w:val="24"/>
          <w:szCs w:val="24"/>
        </w:rPr>
        <w:t>t</w:t>
      </w:r>
      <w:r w:rsidR="007D19EF" w:rsidRPr="00FB2E00">
        <w:rPr>
          <w:rFonts w:ascii="Times New Roman" w:hAnsi="Times New Roman" w:cs="Times New Roman"/>
          <w:sz w:val="24"/>
          <w:szCs w:val="24"/>
        </w:rPr>
        <w:t xml:space="preserve">ell me. </w:t>
      </w:r>
      <w:r w:rsidR="00597694"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Thank you. Thank you</w:t>
      </w:r>
      <w:r w:rsidR="003F2621">
        <w:rPr>
          <w:rFonts w:ascii="Times New Roman" w:hAnsi="Times New Roman" w:cs="Times New Roman"/>
          <w:i/>
          <w:iCs/>
          <w:sz w:val="24"/>
          <w:szCs w:val="24"/>
        </w:rPr>
        <w:t xml:space="preserve"> b</w:t>
      </w:r>
      <w:r w:rsidR="007D19EF" w:rsidRPr="00FB2E00">
        <w:rPr>
          <w:rFonts w:ascii="Times New Roman" w:hAnsi="Times New Roman" w:cs="Times New Roman"/>
          <w:i/>
          <w:iCs/>
          <w:sz w:val="24"/>
          <w:szCs w:val="24"/>
        </w:rPr>
        <w:t>ecause it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so much easier for me now</w:t>
      </w:r>
      <w:r w:rsidR="007D19EF" w:rsidRPr="00FB2E00">
        <w:rPr>
          <w:rFonts w:ascii="Times New Roman" w:hAnsi="Times New Roman" w:cs="Times New Roman"/>
          <w:sz w:val="24"/>
          <w:szCs w:val="24"/>
        </w:rPr>
        <w:t>.</w:t>
      </w:r>
      <w:r w:rsidR="00597694" w:rsidRPr="00FB2E00">
        <w:rPr>
          <w:rFonts w:ascii="Times New Roman" w:hAnsi="Times New Roman" w:cs="Times New Roman"/>
          <w:sz w:val="24"/>
          <w:szCs w:val="24"/>
        </w:rPr>
        <w:t>”</w:t>
      </w:r>
    </w:p>
    <w:p w14:paraId="47053BFB" w14:textId="77777777" w:rsidR="009E695B" w:rsidRPr="00FB2E00" w:rsidRDefault="009E695B">
      <w:pPr>
        <w:spacing w:after="0"/>
        <w:rPr>
          <w:rFonts w:ascii="Times New Roman" w:hAnsi="Times New Roman" w:cs="Times New Roman"/>
          <w:sz w:val="24"/>
          <w:szCs w:val="24"/>
        </w:rPr>
      </w:pPr>
    </w:p>
    <w:p w14:paraId="2049B3C0" w14:textId="6018FD1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6817E47" w14:textId="77777777" w:rsidR="009E695B" w:rsidRPr="00FB2E00" w:rsidRDefault="009E695B">
      <w:pPr>
        <w:spacing w:after="0"/>
        <w:rPr>
          <w:rFonts w:ascii="Times New Roman" w:hAnsi="Times New Roman" w:cs="Times New Roman"/>
          <w:sz w:val="24"/>
          <w:szCs w:val="24"/>
        </w:rPr>
      </w:pPr>
    </w:p>
    <w:p w14:paraId="674C4B41" w14:textId="465888F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3F2621">
        <w:rPr>
          <w:rFonts w:ascii="Times New Roman" w:hAnsi="Times New Roman" w:cs="Times New Roman"/>
          <w:bCs/>
          <w:sz w:val="24"/>
          <w:szCs w:val="24"/>
        </w:rPr>
        <w:t xml:space="preserve">Like, you know, </w:t>
      </w:r>
      <w:r w:rsidR="00597694"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hated you at the time</w:t>
      </w:r>
      <w:r w:rsidR="00597694" w:rsidRPr="00FB2E00">
        <w:rPr>
          <w:rFonts w:ascii="Times New Roman" w:hAnsi="Times New Roman" w:cs="Times New Roman"/>
          <w:i/>
          <w:iCs/>
          <w:sz w:val="24"/>
          <w:szCs w:val="24"/>
        </w:rPr>
        <w:t>, b</w:t>
      </w:r>
      <w:r w:rsidR="007D19EF" w:rsidRPr="00FB2E00">
        <w:rPr>
          <w:rFonts w:ascii="Times New Roman" w:hAnsi="Times New Roman" w:cs="Times New Roman"/>
          <w:i/>
          <w:iCs/>
          <w:sz w:val="24"/>
          <w:szCs w:val="24"/>
        </w:rPr>
        <w:t>ut because of you I can do things</w:t>
      </w:r>
      <w:r w:rsidR="007D19EF" w:rsidRPr="00FB2E00">
        <w:rPr>
          <w:rFonts w:ascii="Times New Roman" w:hAnsi="Times New Roman" w:cs="Times New Roman"/>
          <w:sz w:val="24"/>
          <w:szCs w:val="24"/>
        </w:rPr>
        <w:t xml:space="preserve"> </w:t>
      </w:r>
      <w:r w:rsidR="00D4105A" w:rsidRPr="003F2621">
        <w:rPr>
          <w:rFonts w:ascii="Times New Roman" w:hAnsi="Times New Roman" w:cs="Times New Roman"/>
          <w:i/>
          <w:iCs/>
          <w:sz w:val="24"/>
          <w:szCs w:val="24"/>
        </w:rPr>
        <w:t>like</w:t>
      </w:r>
      <w:r w:rsidR="003F2621">
        <w:rPr>
          <w:rFonts w:ascii="Times New Roman" w:hAnsi="Times New Roman" w:cs="Times New Roman"/>
          <w:sz w:val="24"/>
          <w:szCs w:val="24"/>
        </w:rPr>
        <w:t>” …</w:t>
      </w:r>
      <w:r w:rsidR="007D19EF" w:rsidRPr="00FB2E00">
        <w:rPr>
          <w:rFonts w:ascii="Times New Roman" w:hAnsi="Times New Roman" w:cs="Times New Roman"/>
          <w:sz w:val="24"/>
          <w:szCs w:val="24"/>
        </w:rPr>
        <w:t xml:space="preserve"> </w:t>
      </w:r>
      <w:r w:rsidR="00597694" w:rsidRPr="00FB2E00">
        <w:rPr>
          <w:rFonts w:ascii="Times New Roman" w:hAnsi="Times New Roman" w:cs="Times New Roman"/>
          <w:sz w:val="24"/>
          <w:szCs w:val="24"/>
        </w:rPr>
        <w:t>S</w:t>
      </w:r>
      <w:r w:rsidR="007D19EF" w:rsidRPr="00FB2E00">
        <w:rPr>
          <w:rFonts w:ascii="Times New Roman" w:hAnsi="Times New Roman" w:cs="Times New Roman"/>
          <w:sz w:val="24"/>
          <w:szCs w:val="24"/>
        </w:rPr>
        <w:t xml:space="preserve">o Helen can go to movie theatres, she can watch movies. </w:t>
      </w:r>
    </w:p>
    <w:p w14:paraId="74EFE788" w14:textId="77777777" w:rsidR="009E695B" w:rsidRPr="00FB2E00" w:rsidRDefault="009E695B">
      <w:pPr>
        <w:spacing w:after="0"/>
        <w:rPr>
          <w:rFonts w:ascii="Times New Roman" w:hAnsi="Times New Roman" w:cs="Times New Roman"/>
          <w:sz w:val="24"/>
          <w:szCs w:val="24"/>
        </w:rPr>
      </w:pPr>
    </w:p>
    <w:p w14:paraId="32B9E12D" w14:textId="65B8DD4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00039D7" w14:textId="77777777" w:rsidR="009E695B" w:rsidRPr="00FB2E00" w:rsidRDefault="009E695B">
      <w:pPr>
        <w:spacing w:after="0"/>
        <w:rPr>
          <w:rFonts w:ascii="Times New Roman" w:hAnsi="Times New Roman" w:cs="Times New Roman"/>
          <w:sz w:val="24"/>
          <w:szCs w:val="24"/>
        </w:rPr>
      </w:pPr>
    </w:p>
    <w:p w14:paraId="7966E577" w14:textId="69D1762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need to wear her headphones to watch them. She can go to</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said</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we</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taken her to live concerts.</w:t>
      </w:r>
    </w:p>
    <w:p w14:paraId="7B7E0B86" w14:textId="77777777" w:rsidR="009E695B" w:rsidRPr="00FB2E00" w:rsidRDefault="009E695B">
      <w:pPr>
        <w:spacing w:after="0"/>
        <w:rPr>
          <w:rFonts w:ascii="Times New Roman" w:hAnsi="Times New Roman" w:cs="Times New Roman"/>
          <w:sz w:val="24"/>
          <w:szCs w:val="24"/>
        </w:rPr>
      </w:pPr>
    </w:p>
    <w:p w14:paraId="190F8D8A" w14:textId="686782C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4B5AB52" w14:textId="77777777" w:rsidR="009E695B" w:rsidRPr="00FB2E00" w:rsidRDefault="009E695B">
      <w:pPr>
        <w:spacing w:after="0"/>
        <w:rPr>
          <w:rFonts w:ascii="Times New Roman" w:hAnsi="Times New Roman" w:cs="Times New Roman"/>
          <w:sz w:val="24"/>
          <w:szCs w:val="24"/>
        </w:rPr>
      </w:pPr>
    </w:p>
    <w:p w14:paraId="114A5AFB" w14:textId="78C77C2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ve taken her to a ...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loves amusement parks</w:t>
      </w:r>
      <w:r w:rsidR="00597694" w:rsidRPr="00FB2E00">
        <w:rPr>
          <w:rFonts w:ascii="Times New Roman" w:hAnsi="Times New Roman" w:cs="Times New Roman"/>
          <w:sz w:val="24"/>
          <w:szCs w:val="24"/>
        </w:rPr>
        <w:t>, a</w:t>
      </w:r>
      <w:r w:rsidR="007D19EF" w:rsidRPr="00FB2E00">
        <w:rPr>
          <w:rFonts w:ascii="Times New Roman" w:hAnsi="Times New Roman" w:cs="Times New Roman"/>
          <w:sz w:val="24"/>
          <w:szCs w:val="24"/>
        </w:rPr>
        <w:t xml:space="preserve">nd she can be around all those people and not be </w:t>
      </w:r>
      <w:r w:rsidR="00597694" w:rsidRPr="00FB2E00">
        <w:rPr>
          <w:rFonts w:ascii="Times New Roman" w:hAnsi="Times New Roman" w:cs="Times New Roman"/>
          <w:sz w:val="24"/>
          <w:szCs w:val="24"/>
        </w:rPr>
        <w:t>…</w:t>
      </w:r>
    </w:p>
    <w:p w14:paraId="6C90FDDD" w14:textId="77777777" w:rsidR="009E695B" w:rsidRPr="00FB2E00" w:rsidRDefault="009E695B">
      <w:pPr>
        <w:spacing w:after="0"/>
        <w:rPr>
          <w:rFonts w:ascii="Times New Roman" w:hAnsi="Times New Roman" w:cs="Times New Roman"/>
          <w:sz w:val="24"/>
          <w:szCs w:val="24"/>
        </w:rPr>
      </w:pPr>
    </w:p>
    <w:p w14:paraId="5A22EFB6" w14:textId="05F3EA8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095303AB" w14:textId="77777777" w:rsidR="009E695B" w:rsidRPr="00FB2E00" w:rsidRDefault="009E695B">
      <w:pPr>
        <w:spacing w:after="0"/>
        <w:rPr>
          <w:rFonts w:ascii="Times New Roman" w:hAnsi="Times New Roman" w:cs="Times New Roman"/>
          <w:sz w:val="24"/>
          <w:szCs w:val="24"/>
        </w:rPr>
      </w:pPr>
    </w:p>
    <w:p w14:paraId="79AD6295" w14:textId="77777777" w:rsidR="003F2621"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97694" w:rsidRPr="00FB2E00">
        <w:rPr>
          <w:rFonts w:ascii="Times New Roman" w:hAnsi="Times New Roman" w:cs="Times New Roman"/>
          <w:sz w:val="24"/>
          <w:szCs w:val="24"/>
        </w:rPr>
        <w:t>Y</w:t>
      </w:r>
      <w:r w:rsidR="007D19EF" w:rsidRPr="00FB2E00">
        <w:rPr>
          <w:rFonts w:ascii="Times New Roman" w:hAnsi="Times New Roman" w:cs="Times New Roman"/>
          <w:sz w:val="24"/>
          <w:szCs w:val="24"/>
        </w:rPr>
        <w:t>ou know,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been able to enjoy those things. </w:t>
      </w:r>
    </w:p>
    <w:p w14:paraId="5F97F0F7" w14:textId="77777777" w:rsidR="003F2621" w:rsidRDefault="003F2621">
      <w:pPr>
        <w:spacing w:after="0"/>
        <w:rPr>
          <w:rFonts w:ascii="Times New Roman" w:hAnsi="Times New Roman" w:cs="Times New Roman"/>
          <w:sz w:val="24"/>
          <w:szCs w:val="24"/>
        </w:rPr>
      </w:pPr>
    </w:p>
    <w:p w14:paraId="3F087E26" w14:textId="79780DEF" w:rsidR="003F2621" w:rsidRPr="00FB2E00" w:rsidRDefault="003F2621" w:rsidP="003F2621">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That’s great.</w:t>
      </w:r>
    </w:p>
    <w:p w14:paraId="326053F9" w14:textId="77777777" w:rsidR="003F2621" w:rsidRDefault="003F2621">
      <w:pPr>
        <w:spacing w:after="0"/>
        <w:rPr>
          <w:rFonts w:ascii="Times New Roman" w:hAnsi="Times New Roman" w:cs="Times New Roman"/>
          <w:sz w:val="24"/>
          <w:szCs w:val="24"/>
        </w:rPr>
      </w:pPr>
    </w:p>
    <w:p w14:paraId="02756DDC" w14:textId="07EE76E5" w:rsidR="009E695B" w:rsidRPr="00FB2E00" w:rsidRDefault="003F2621">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And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m no longer</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I don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597694" w:rsidRPr="00FB2E00">
        <w:rPr>
          <w:rFonts w:ascii="Times New Roman" w:hAnsi="Times New Roman" w:cs="Times New Roman"/>
          <w:sz w:val="24"/>
          <w:szCs w:val="24"/>
        </w:rPr>
        <w:t>f</w:t>
      </w:r>
      <w:r w:rsidR="007D19EF" w:rsidRPr="00FB2E00">
        <w:rPr>
          <w:rFonts w:ascii="Times New Roman" w:hAnsi="Times New Roman" w:cs="Times New Roman"/>
          <w:sz w:val="24"/>
          <w:szCs w:val="24"/>
        </w:rPr>
        <w:t>eel as imprisoned</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imprisoned to my home because</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it</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but it was very difficult</w:t>
      </w:r>
      <w:r w:rsidR="00597694" w:rsidRPr="00FB2E00">
        <w:rPr>
          <w:rFonts w:ascii="Times New Roman" w:hAnsi="Times New Roman" w:cs="Times New Roman"/>
          <w:sz w:val="24"/>
          <w:szCs w:val="24"/>
        </w:rPr>
        <w:t xml:space="preserve"> g</w:t>
      </w:r>
      <w:r w:rsidR="007D19EF" w:rsidRPr="00FB2E00">
        <w:rPr>
          <w:rFonts w:ascii="Times New Roman" w:hAnsi="Times New Roman" w:cs="Times New Roman"/>
          <w:sz w:val="24"/>
          <w:szCs w:val="24"/>
        </w:rPr>
        <w:t>rowing up and getting through a lot of those things, because, you know, you have a child who</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losing their control, and you</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re trying to keep control in public and</w:t>
      </w:r>
      <w:r w:rsidR="00597694" w:rsidRPr="00FB2E00">
        <w:rPr>
          <w:rFonts w:ascii="Times New Roman" w:hAnsi="Times New Roman" w:cs="Times New Roman"/>
          <w:sz w:val="24"/>
          <w:szCs w:val="24"/>
        </w:rPr>
        <w:t xml:space="preserve"> …</w:t>
      </w:r>
    </w:p>
    <w:p w14:paraId="6E043F9A" w14:textId="77777777" w:rsidR="009E695B" w:rsidRPr="00FB2E00" w:rsidRDefault="009E695B">
      <w:pPr>
        <w:spacing w:after="0"/>
        <w:rPr>
          <w:rFonts w:ascii="Times New Roman" w:hAnsi="Times New Roman" w:cs="Times New Roman"/>
          <w:sz w:val="24"/>
          <w:szCs w:val="24"/>
        </w:rPr>
      </w:pPr>
    </w:p>
    <w:p w14:paraId="1B1DF3E0" w14:textId="4218E1F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3F2621">
        <w:rPr>
          <w:rFonts w:ascii="Times New Roman" w:hAnsi="Times New Roman" w:cs="Times New Roman"/>
          <w:b/>
          <w:sz w:val="24"/>
          <w:szCs w:val="24"/>
        </w:rPr>
        <w:t xml:space="preserve"> </w:t>
      </w:r>
      <w:r w:rsidR="003F2621">
        <w:rPr>
          <w:rFonts w:ascii="Times New Roman" w:hAnsi="Times New Roman" w:cs="Times New Roman"/>
          <w:bCs/>
          <w:sz w:val="24"/>
          <w:szCs w:val="24"/>
        </w:rPr>
        <w:t xml:space="preserve">… </w:t>
      </w:r>
      <w:r w:rsidR="007D19EF" w:rsidRPr="00FB2E00">
        <w:rPr>
          <w:rFonts w:ascii="Times New Roman" w:hAnsi="Times New Roman" w:cs="Times New Roman"/>
          <w:sz w:val="24"/>
          <w:szCs w:val="24"/>
        </w:rPr>
        <w:t xml:space="preserve">people judge you. </w:t>
      </w:r>
    </w:p>
    <w:p w14:paraId="6721AA1F" w14:textId="77777777" w:rsidR="009E695B" w:rsidRPr="00FB2E00" w:rsidRDefault="009E695B">
      <w:pPr>
        <w:spacing w:after="0"/>
        <w:rPr>
          <w:rFonts w:ascii="Times New Roman" w:hAnsi="Times New Roman" w:cs="Times New Roman"/>
          <w:sz w:val="24"/>
          <w:szCs w:val="24"/>
        </w:rPr>
      </w:pPr>
    </w:p>
    <w:p w14:paraId="343068DE" w14:textId="47C83BC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033D8C7" w14:textId="77777777" w:rsidR="009E695B" w:rsidRPr="00FB2E00" w:rsidRDefault="009E695B">
      <w:pPr>
        <w:spacing w:after="0"/>
        <w:rPr>
          <w:rFonts w:ascii="Times New Roman" w:hAnsi="Times New Roman" w:cs="Times New Roman"/>
          <w:sz w:val="24"/>
          <w:szCs w:val="24"/>
        </w:rPr>
      </w:pPr>
    </w:p>
    <w:p w14:paraId="23AC1C07" w14:textId="47BDCBF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 think that</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the biggest factor for a lot of parents is, you know,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trying to </w:t>
      </w:r>
      <w:r w:rsidR="00597694"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Stop that</w:t>
      </w:r>
      <w:r w:rsidR="00597694"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597694"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top, stop, stop, stop</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even with, you know, regular kids</w:t>
      </w:r>
      <w:r w:rsidR="00597694" w:rsidRPr="00FB2E00">
        <w:rPr>
          <w:rFonts w:ascii="Times New Roman" w:hAnsi="Times New Roman" w:cs="Times New Roman"/>
          <w:sz w:val="24"/>
          <w:szCs w:val="24"/>
        </w:rPr>
        <w:t>—“</w:t>
      </w:r>
      <w:r w:rsidR="00597694"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top doing that, stop doing that</w:t>
      </w:r>
      <w:r w:rsidR="00597694"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stop</w:t>
      </w:r>
      <w:r w:rsidR="007D19EF" w:rsidRPr="00FB2E00">
        <w:rPr>
          <w:rFonts w:ascii="Times New Roman" w:hAnsi="Times New Roman" w:cs="Times New Roman"/>
          <w:sz w:val="24"/>
          <w:szCs w:val="24"/>
        </w:rPr>
        <w:t>,</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because they care so much about what others around them are going to think</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1CBC0EF0" w14:textId="77777777" w:rsidR="009E695B" w:rsidRPr="00FB2E00" w:rsidRDefault="009E695B">
      <w:pPr>
        <w:spacing w:after="0"/>
        <w:rPr>
          <w:rFonts w:ascii="Times New Roman" w:hAnsi="Times New Roman" w:cs="Times New Roman"/>
          <w:sz w:val="24"/>
          <w:szCs w:val="24"/>
        </w:rPr>
      </w:pPr>
    </w:p>
    <w:p w14:paraId="0F884EDA" w14:textId="4F7BBAB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B45BE42" w14:textId="77777777" w:rsidR="009E695B" w:rsidRPr="00FB2E00" w:rsidRDefault="009E695B">
      <w:pPr>
        <w:spacing w:after="0"/>
        <w:rPr>
          <w:rFonts w:ascii="Times New Roman" w:hAnsi="Times New Roman" w:cs="Times New Roman"/>
          <w:sz w:val="24"/>
          <w:szCs w:val="24"/>
        </w:rPr>
      </w:pPr>
    </w:p>
    <w:p w14:paraId="617B5613" w14:textId="1C130DD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instead of trying to figure out why are they acting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this? Why are they doing this</w:t>
      </w:r>
      <w:r w:rsidR="00597694"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So</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as we ... I think most autistic </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parents of people with autism will say, </w:t>
      </w:r>
      <w:r w:rsidR="00FB2E00" w:rsidRPr="00FB2E00">
        <w:rPr>
          <w:rFonts w:ascii="Times New Roman" w:hAnsi="Times New Roman" w:cs="Times New Roman"/>
          <w:sz w:val="24"/>
          <w:szCs w:val="24"/>
        </w:rPr>
        <w:t>behavior</w:t>
      </w:r>
      <w:r w:rsidR="007D19EF" w:rsidRPr="00FB2E00">
        <w:rPr>
          <w:rFonts w:ascii="Times New Roman" w:hAnsi="Times New Roman" w:cs="Times New Roman"/>
          <w:sz w:val="24"/>
          <w:szCs w:val="24"/>
        </w:rPr>
        <w:t xml:space="preserve"> always has a meaning.</w:t>
      </w:r>
    </w:p>
    <w:p w14:paraId="53A1FCA7" w14:textId="77777777" w:rsidR="009E695B" w:rsidRPr="00FB2E00" w:rsidRDefault="009E695B">
      <w:pPr>
        <w:spacing w:after="0"/>
        <w:rPr>
          <w:rFonts w:ascii="Times New Roman" w:hAnsi="Times New Roman" w:cs="Times New Roman"/>
          <w:sz w:val="24"/>
          <w:szCs w:val="24"/>
        </w:rPr>
      </w:pPr>
    </w:p>
    <w:p w14:paraId="60349CAB" w14:textId="270D82E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communication.</w:t>
      </w:r>
    </w:p>
    <w:p w14:paraId="5D6B2F8D" w14:textId="77777777" w:rsidR="009E695B" w:rsidRPr="00FB2E00" w:rsidRDefault="009E695B">
      <w:pPr>
        <w:spacing w:after="0"/>
        <w:rPr>
          <w:rFonts w:ascii="Times New Roman" w:hAnsi="Times New Roman" w:cs="Times New Roman"/>
          <w:sz w:val="24"/>
          <w:szCs w:val="24"/>
        </w:rPr>
      </w:pPr>
    </w:p>
    <w:p w14:paraId="0DBAEB08" w14:textId="4C63A33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got to plug the computer in.</w:t>
      </w:r>
    </w:p>
    <w:p w14:paraId="56D7436F" w14:textId="77777777" w:rsidR="009E695B" w:rsidRPr="00FB2E00" w:rsidRDefault="009E695B">
      <w:pPr>
        <w:spacing w:after="0"/>
        <w:rPr>
          <w:rFonts w:ascii="Times New Roman" w:hAnsi="Times New Roman" w:cs="Times New Roman"/>
          <w:sz w:val="24"/>
          <w:szCs w:val="24"/>
        </w:rPr>
      </w:pPr>
    </w:p>
    <w:p w14:paraId="6E0A9FA9" w14:textId="2A0ED47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no worries. When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plugged in, I</w:t>
      </w:r>
      <w:r w:rsidR="00597694"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gave me a nice segue to my next chunk of questions. </w:t>
      </w:r>
    </w:p>
    <w:p w14:paraId="289C013E" w14:textId="77777777" w:rsidR="009E695B" w:rsidRPr="00FB2E00" w:rsidRDefault="009E695B">
      <w:pPr>
        <w:spacing w:after="0"/>
        <w:rPr>
          <w:rFonts w:ascii="Times New Roman" w:hAnsi="Times New Roman" w:cs="Times New Roman"/>
          <w:sz w:val="24"/>
          <w:szCs w:val="24"/>
        </w:rPr>
      </w:pPr>
    </w:p>
    <w:p w14:paraId="09DA1CE9" w14:textId="15F9E2B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xml:space="preserve">. </w:t>
      </w:r>
    </w:p>
    <w:p w14:paraId="0F93BE96" w14:textId="77777777" w:rsidR="009E695B" w:rsidRPr="00FB2E00" w:rsidRDefault="009E695B">
      <w:pPr>
        <w:spacing w:after="0"/>
        <w:rPr>
          <w:rFonts w:ascii="Times New Roman" w:hAnsi="Times New Roman" w:cs="Times New Roman"/>
          <w:sz w:val="24"/>
          <w:szCs w:val="24"/>
        </w:rPr>
      </w:pPr>
    </w:p>
    <w:p w14:paraId="3EDC6F0D" w14:textId="0BAF89E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Perfect. So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go</w:t>
      </w:r>
      <w:r w:rsidR="00597694" w:rsidRPr="00FB2E00">
        <w:rPr>
          <w:rFonts w:ascii="Times New Roman" w:hAnsi="Times New Roman" w:cs="Times New Roman"/>
          <w:sz w:val="24"/>
          <w:szCs w:val="24"/>
        </w:rPr>
        <w:t>ing to</w:t>
      </w:r>
      <w:r w:rsidR="007D19EF" w:rsidRPr="00FB2E00">
        <w:rPr>
          <w:rFonts w:ascii="Times New Roman" w:hAnsi="Times New Roman" w:cs="Times New Roman"/>
          <w:sz w:val="24"/>
          <w:szCs w:val="24"/>
        </w:rPr>
        <w:t xml:space="preserve"> move on to our next chunk of questions</w:t>
      </w:r>
      <w:r w:rsidR="00597694"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597694" w:rsidRPr="00FB2E00">
        <w:rPr>
          <w:rFonts w:ascii="Times New Roman" w:hAnsi="Times New Roman" w:cs="Times New Roman"/>
          <w:sz w:val="24"/>
          <w:szCs w:val="24"/>
        </w:rPr>
        <w:t>A</w:t>
      </w:r>
      <w:r w:rsidR="007D19EF" w:rsidRPr="00FB2E00">
        <w:rPr>
          <w:rFonts w:ascii="Times New Roman" w:hAnsi="Times New Roman" w:cs="Times New Roman"/>
          <w:sz w:val="24"/>
          <w:szCs w:val="24"/>
        </w:rPr>
        <w:t xml:space="preserve">s your daughter has grown up and aged a bit, how has your and her community reacted to her sensory sensitivities and sensory interests? </w:t>
      </w:r>
    </w:p>
    <w:p w14:paraId="299D26FB" w14:textId="77777777" w:rsidR="009E695B" w:rsidRPr="00FB2E00" w:rsidRDefault="009E695B">
      <w:pPr>
        <w:spacing w:after="0"/>
        <w:rPr>
          <w:rFonts w:ascii="Times New Roman" w:hAnsi="Times New Roman" w:cs="Times New Roman"/>
          <w:sz w:val="24"/>
          <w:szCs w:val="24"/>
        </w:rPr>
      </w:pPr>
    </w:p>
    <w:p w14:paraId="042A981E" w14:textId="4872093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97694" w:rsidRPr="00FB2E00">
        <w:rPr>
          <w:rFonts w:ascii="Times New Roman" w:hAnsi="Times New Roman" w:cs="Times New Roman"/>
          <w:sz w:val="24"/>
          <w:szCs w:val="24"/>
        </w:rPr>
        <w:t>W</w:t>
      </w:r>
      <w:r w:rsidR="007D19EF" w:rsidRPr="00FB2E00">
        <w:rPr>
          <w:rFonts w:ascii="Times New Roman" w:hAnsi="Times New Roman" w:cs="Times New Roman"/>
          <w:sz w:val="24"/>
          <w:szCs w:val="24"/>
        </w:rPr>
        <w:t xml:space="preserve">ell, when you say </w:t>
      </w:r>
      <w:r w:rsidR="00597694"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her community</w:t>
      </w:r>
      <w:r w:rsidR="007D19EF" w:rsidRPr="00FB2E00">
        <w:rPr>
          <w:rFonts w:ascii="Times New Roman" w:hAnsi="Times New Roman" w:cs="Times New Roman"/>
          <w:sz w:val="24"/>
          <w:szCs w:val="24"/>
        </w:rPr>
        <w:t>,</w:t>
      </w:r>
      <w:r w:rsidR="00597694"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do you mean people that know her</w:t>
      </w:r>
      <w:r w:rsidR="00597694" w:rsidRPr="00FB2E00">
        <w:rPr>
          <w:rFonts w:ascii="Times New Roman" w:hAnsi="Times New Roman" w:cs="Times New Roman"/>
          <w:sz w:val="24"/>
          <w:szCs w:val="24"/>
        </w:rPr>
        <w:t>?</w:t>
      </w:r>
    </w:p>
    <w:p w14:paraId="711A5D7C" w14:textId="77777777" w:rsidR="009E695B" w:rsidRPr="00FB2E00" w:rsidRDefault="009E695B">
      <w:pPr>
        <w:spacing w:after="0"/>
        <w:rPr>
          <w:rFonts w:ascii="Times New Roman" w:hAnsi="Times New Roman" w:cs="Times New Roman"/>
          <w:sz w:val="24"/>
          <w:szCs w:val="24"/>
        </w:rPr>
      </w:pPr>
    </w:p>
    <w:p w14:paraId="4A6BCD34" w14:textId="6F2815B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w:t>
      </w:r>
      <w:r w:rsidR="00860EA6" w:rsidRPr="00FB2E00">
        <w:rPr>
          <w:rFonts w:ascii="Times New Roman" w:hAnsi="Times New Roman" w:cs="Times New Roman"/>
          <w:sz w:val="24"/>
          <w:szCs w:val="24"/>
        </w:rPr>
        <w:t>mean</w:t>
      </w:r>
      <w:r w:rsidR="007D19EF" w:rsidRPr="00FB2E00">
        <w:rPr>
          <w:rFonts w:ascii="Times New Roman" w:hAnsi="Times New Roman" w:cs="Times New Roman"/>
          <w:sz w:val="24"/>
          <w:szCs w:val="24"/>
        </w:rPr>
        <w:t xml:space="preserve"> it loosely. Like</w:t>
      </w:r>
      <w:r w:rsidR="00860EA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her community could be her school, it could be</w:t>
      </w:r>
      <w:r w:rsidR="00860EA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you and her family ... places that you go out around your home.</w:t>
      </w:r>
    </w:p>
    <w:p w14:paraId="24AC2C58" w14:textId="77777777" w:rsidR="009E695B" w:rsidRPr="00FB2E00" w:rsidRDefault="009E695B">
      <w:pPr>
        <w:spacing w:after="0"/>
        <w:rPr>
          <w:rFonts w:ascii="Times New Roman" w:hAnsi="Times New Roman" w:cs="Times New Roman"/>
          <w:sz w:val="24"/>
          <w:szCs w:val="24"/>
        </w:rPr>
      </w:pPr>
    </w:p>
    <w:p w14:paraId="08129C62" w14:textId="6FD56CE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OK. So ...</w:t>
      </w:r>
    </w:p>
    <w:p w14:paraId="4D05FFCB" w14:textId="77777777" w:rsidR="009E695B" w:rsidRPr="00FB2E00" w:rsidRDefault="009E695B">
      <w:pPr>
        <w:spacing w:after="0"/>
        <w:rPr>
          <w:rFonts w:ascii="Times New Roman" w:hAnsi="Times New Roman" w:cs="Times New Roman"/>
          <w:sz w:val="24"/>
          <w:szCs w:val="24"/>
        </w:rPr>
      </w:pPr>
    </w:p>
    <w:p w14:paraId="0C87C5E3" w14:textId="5D74FA4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860EA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if you have a religious group, things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w:t>
      </w:r>
    </w:p>
    <w:p w14:paraId="4FBF3DB3" w14:textId="77777777" w:rsidR="009E695B" w:rsidRPr="00FB2E00" w:rsidRDefault="009E695B">
      <w:pPr>
        <w:spacing w:after="0"/>
        <w:rPr>
          <w:rFonts w:ascii="Times New Roman" w:hAnsi="Times New Roman" w:cs="Times New Roman"/>
          <w:sz w:val="24"/>
          <w:szCs w:val="24"/>
        </w:rPr>
      </w:pPr>
    </w:p>
    <w:p w14:paraId="2F6BB380" w14:textId="0BAB41B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So, currently the school that she goes to, which is not a school for autism, they are very respectful of </w:t>
      </w:r>
      <w:r w:rsidR="00860EA6" w:rsidRPr="00FB2E00">
        <w:rPr>
          <w:rFonts w:ascii="Times New Roman" w:hAnsi="Times New Roman" w:cs="Times New Roman"/>
          <w:sz w:val="24"/>
          <w:szCs w:val="24"/>
        </w:rPr>
        <w:t>…</w:t>
      </w:r>
    </w:p>
    <w:p w14:paraId="51D1F1F7" w14:textId="77777777" w:rsidR="009E695B" w:rsidRPr="00FB2E00" w:rsidRDefault="009E695B">
      <w:pPr>
        <w:spacing w:after="0"/>
        <w:rPr>
          <w:rFonts w:ascii="Times New Roman" w:hAnsi="Times New Roman" w:cs="Times New Roman"/>
          <w:sz w:val="24"/>
          <w:szCs w:val="24"/>
        </w:rPr>
      </w:pPr>
    </w:p>
    <w:p w14:paraId="722CAE0A" w14:textId="5E86E5C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860EA6" w:rsidRPr="00FB2E00">
        <w:rPr>
          <w:rFonts w:ascii="Times New Roman" w:hAnsi="Times New Roman" w:cs="Times New Roman"/>
          <w:sz w:val="24"/>
          <w:szCs w:val="24"/>
        </w:rPr>
        <w:t>G</w:t>
      </w:r>
      <w:r w:rsidR="007D19EF" w:rsidRPr="00FB2E00">
        <w:rPr>
          <w:rFonts w:ascii="Times New Roman" w:hAnsi="Times New Roman" w:cs="Times New Roman"/>
          <w:sz w:val="24"/>
          <w:szCs w:val="24"/>
        </w:rPr>
        <w:t xml:space="preserve">reat. </w:t>
      </w:r>
    </w:p>
    <w:p w14:paraId="371DB0E4" w14:textId="77777777" w:rsidR="009E695B" w:rsidRPr="00FB2E00" w:rsidRDefault="009E695B">
      <w:pPr>
        <w:spacing w:after="0"/>
        <w:rPr>
          <w:rFonts w:ascii="Times New Roman" w:hAnsi="Times New Roman" w:cs="Times New Roman"/>
          <w:sz w:val="24"/>
          <w:szCs w:val="24"/>
        </w:rPr>
      </w:pPr>
    </w:p>
    <w:p w14:paraId="75ECE2FB" w14:textId="0133AE6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b/>
          <w:bCs/>
          <w:sz w:val="24"/>
          <w:szCs w:val="24"/>
        </w:rPr>
        <w:t>[57:00]</w:t>
      </w:r>
      <w:r w:rsidR="007D19EF" w:rsidRPr="00FB2E00">
        <w:rPr>
          <w:rFonts w:ascii="Times New Roman" w:hAnsi="Times New Roman" w:cs="Times New Roman"/>
          <w:sz w:val="24"/>
          <w:szCs w:val="24"/>
        </w:rPr>
        <w:t xml:space="preserve">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860EA6"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let her get away with it too much because</w:t>
      </w:r>
      <w:r w:rsidR="007D19EF" w:rsidRPr="00FB2E00">
        <w:rPr>
          <w:rFonts w:ascii="Times New Roman" w:hAnsi="Times New Roman" w:cs="Times New Roman"/>
          <w:sz w:val="24"/>
          <w:szCs w:val="24"/>
        </w:rPr>
        <w:t xml:space="preserve"> ...</w:t>
      </w:r>
      <w:r w:rsidR="00860EA6" w:rsidRPr="00FB2E00">
        <w:rPr>
          <w:rFonts w:ascii="Times New Roman" w:hAnsi="Times New Roman" w:cs="Times New Roman"/>
          <w:sz w:val="24"/>
          <w:szCs w:val="24"/>
        </w:rPr>
        <w:t>”</w:t>
      </w:r>
    </w:p>
    <w:p w14:paraId="1BCCB54A" w14:textId="77777777" w:rsidR="009E695B" w:rsidRPr="00FB2E00" w:rsidRDefault="009E695B">
      <w:pPr>
        <w:spacing w:after="0"/>
        <w:rPr>
          <w:rFonts w:ascii="Times New Roman" w:hAnsi="Times New Roman" w:cs="Times New Roman"/>
          <w:sz w:val="24"/>
          <w:szCs w:val="24"/>
        </w:rPr>
      </w:pPr>
    </w:p>
    <w:p w14:paraId="7F20EB88" w14:textId="2C7A867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2CF8CCC0" w14:textId="77777777" w:rsidR="009E695B" w:rsidRPr="00FB2E00" w:rsidRDefault="009E695B">
      <w:pPr>
        <w:spacing w:after="0"/>
        <w:rPr>
          <w:rFonts w:ascii="Times New Roman" w:hAnsi="Times New Roman" w:cs="Times New Roman"/>
          <w:sz w:val="24"/>
          <w:szCs w:val="24"/>
        </w:rPr>
      </w:pPr>
    </w:p>
    <w:p w14:paraId="544CD584" w14:textId="489E852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860EA6"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You know, come on</w:t>
      </w:r>
      <w:r w:rsidR="007D19EF" w:rsidRPr="00FB2E00">
        <w:rPr>
          <w:rFonts w:ascii="Times New Roman" w:hAnsi="Times New Roman" w:cs="Times New Roman"/>
          <w:sz w:val="24"/>
          <w:szCs w:val="24"/>
        </w:rPr>
        <w:t>.</w:t>
      </w:r>
      <w:r w:rsidR="00860EA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2A80963" w14:textId="77777777" w:rsidR="009E695B" w:rsidRPr="00FB2E00" w:rsidRDefault="009E695B">
      <w:pPr>
        <w:spacing w:after="0"/>
        <w:rPr>
          <w:rFonts w:ascii="Times New Roman" w:hAnsi="Times New Roman" w:cs="Times New Roman"/>
          <w:sz w:val="24"/>
          <w:szCs w:val="24"/>
        </w:rPr>
      </w:pPr>
    </w:p>
    <w:p w14:paraId="0A7803A4" w14:textId="0466090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OK.</w:t>
      </w:r>
    </w:p>
    <w:p w14:paraId="39307369" w14:textId="77777777" w:rsidR="009E695B" w:rsidRPr="00FB2E00" w:rsidRDefault="009E695B">
      <w:pPr>
        <w:spacing w:after="0"/>
        <w:rPr>
          <w:rFonts w:ascii="Times New Roman" w:hAnsi="Times New Roman" w:cs="Times New Roman"/>
          <w:sz w:val="24"/>
          <w:szCs w:val="24"/>
        </w:rPr>
      </w:pPr>
    </w:p>
    <w:p w14:paraId="29149EB5" w14:textId="6FC91B5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any other kid who is trying to avoid it because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boring, you know</w:t>
      </w:r>
      <w:r w:rsidR="00860EA6"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7194BAA" w14:textId="77777777" w:rsidR="009E695B" w:rsidRPr="00FB2E00" w:rsidRDefault="009E695B">
      <w:pPr>
        <w:spacing w:after="0"/>
        <w:rPr>
          <w:rFonts w:ascii="Times New Roman" w:hAnsi="Times New Roman" w:cs="Times New Roman"/>
          <w:sz w:val="24"/>
          <w:szCs w:val="24"/>
        </w:rPr>
      </w:pPr>
    </w:p>
    <w:p w14:paraId="6991CC4D" w14:textId="112A420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195783A3" w14:textId="77777777" w:rsidR="009E695B" w:rsidRPr="00FB2E00" w:rsidRDefault="009E695B">
      <w:pPr>
        <w:spacing w:after="0"/>
        <w:rPr>
          <w:rFonts w:ascii="Times New Roman" w:hAnsi="Times New Roman" w:cs="Times New Roman"/>
          <w:sz w:val="24"/>
          <w:szCs w:val="24"/>
        </w:rPr>
      </w:pPr>
    </w:p>
    <w:p w14:paraId="4D89F8A9" w14:textId="36B71FAE" w:rsidR="00860EA6"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But,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they understood that,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sometimes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be</w:t>
      </w:r>
      <w:r w:rsidR="00860EA6"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insistent on something and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d be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860EA6"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Oh no,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worry about it</w:t>
      </w:r>
      <w:r w:rsidR="00860EA6" w:rsidRPr="00FB2E00">
        <w:rPr>
          <w:rFonts w:ascii="Times New Roman" w:hAnsi="Times New Roman" w:cs="Times New Roman"/>
          <w:sz w:val="24"/>
          <w:szCs w:val="24"/>
        </w:rPr>
        <w:t>”—d</w:t>
      </w:r>
      <w:r w:rsidR="007D19EF" w:rsidRPr="00FB2E00">
        <w:rPr>
          <w:rFonts w:ascii="Times New Roman" w:hAnsi="Times New Roman" w:cs="Times New Roman"/>
          <w:sz w:val="24"/>
          <w:szCs w:val="24"/>
        </w:rPr>
        <w:t>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ever do that to her. Because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usually right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then, then the bad happens. And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860EA6"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can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be mad at her for</w:t>
      </w:r>
      <w:r w:rsidR="00860EA6"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having a complete meltdown. Because we didn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listen to her</w:t>
      </w:r>
      <w:r w:rsidR="007D19EF" w:rsidRPr="00FB2E00">
        <w:rPr>
          <w:rFonts w:ascii="Times New Roman" w:hAnsi="Times New Roman" w:cs="Times New Roman"/>
          <w:sz w:val="24"/>
          <w:szCs w:val="24"/>
        </w:rPr>
        <w:t>.</w:t>
      </w:r>
      <w:r w:rsidR="00860EA6"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p>
    <w:p w14:paraId="6978102C" w14:textId="77777777" w:rsidR="00860EA6" w:rsidRPr="00FB2E00" w:rsidRDefault="00860EA6">
      <w:pPr>
        <w:spacing w:after="0"/>
        <w:rPr>
          <w:rFonts w:ascii="Times New Roman" w:hAnsi="Times New Roman" w:cs="Times New Roman"/>
          <w:sz w:val="24"/>
          <w:szCs w:val="24"/>
        </w:rPr>
      </w:pPr>
    </w:p>
    <w:p w14:paraId="39B1EF52" w14:textId="226B09B0" w:rsidR="00860EA6" w:rsidRPr="00FB2E00" w:rsidRDefault="00860EA6">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Yeah, and do it.</w:t>
      </w:r>
      <w:r w:rsidR="00D4105A" w:rsidRPr="00FB2E00">
        <w:rPr>
          <w:rFonts w:ascii="Times New Roman" w:hAnsi="Times New Roman" w:cs="Times New Roman"/>
          <w:sz w:val="24"/>
          <w:szCs w:val="24"/>
        </w:rPr>
        <w:t xml:space="preserve"> </w:t>
      </w:r>
    </w:p>
    <w:p w14:paraId="2A020BC4" w14:textId="77777777" w:rsidR="00860EA6" w:rsidRPr="00FB2E00" w:rsidRDefault="00860EA6">
      <w:pPr>
        <w:spacing w:after="0"/>
        <w:rPr>
          <w:rFonts w:ascii="Times New Roman" w:hAnsi="Times New Roman" w:cs="Times New Roman"/>
          <w:sz w:val="24"/>
          <w:szCs w:val="24"/>
        </w:rPr>
      </w:pPr>
    </w:p>
    <w:p w14:paraId="391B8F9C" w14:textId="32DE4BBA" w:rsidR="009E695B" w:rsidRPr="00FB2E00" w:rsidRDefault="00181FAF">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3F2621">
        <w:rPr>
          <w:rFonts w:ascii="Times New Roman" w:hAnsi="Times New Roman" w:cs="Times New Roman"/>
          <w:sz w:val="24"/>
          <w:szCs w:val="24"/>
        </w:rPr>
        <w:t>Because she</w:t>
      </w:r>
      <w:r w:rsidR="007D19EF" w:rsidRPr="00FB2E00">
        <w:rPr>
          <w:rFonts w:ascii="Times New Roman" w:hAnsi="Times New Roman" w:cs="Times New Roman"/>
          <w:sz w:val="24"/>
          <w:szCs w:val="24"/>
        </w:rPr>
        <w:t xml:space="preserve"> was trying to communicate</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 just</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 didn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quite understand what she was trying to communicate, you know. So,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could say, for an example</w:t>
      </w:r>
      <w:r w:rsidRPr="00FB2E00">
        <w:rPr>
          <w:rFonts w:ascii="Times New Roman" w:hAnsi="Times New Roman" w:cs="Times New Roman"/>
          <w:sz w:val="24"/>
          <w:szCs w:val="24"/>
        </w:rPr>
        <w:t>, s</w:t>
      </w:r>
      <w:r w:rsidR="007D19EF" w:rsidRPr="00FB2E00">
        <w:rPr>
          <w:rFonts w:ascii="Times New Roman" w:hAnsi="Times New Roman" w:cs="Times New Roman"/>
          <w:sz w:val="24"/>
          <w:szCs w:val="24"/>
        </w:rPr>
        <w:t>he did</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they were trying to do a science experiment. This was her first science experiment that she was doing. And they wanted to</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wanted ... she had chosen a project to grow crystals. So they had a hot plate and the glass beaker or whatever</w:t>
      </w:r>
      <w:r w:rsidRPr="00FB2E00">
        <w:rPr>
          <w:rFonts w:ascii="Times New Roman" w:hAnsi="Times New Roman" w:cs="Times New Roman"/>
          <w:sz w:val="24"/>
          <w:szCs w:val="24"/>
        </w:rPr>
        <w:t>, a</w:t>
      </w:r>
      <w:r w:rsidR="007D19EF" w:rsidRPr="00FB2E00">
        <w:rPr>
          <w:rFonts w:ascii="Times New Roman" w:hAnsi="Times New Roman" w:cs="Times New Roman"/>
          <w:sz w:val="24"/>
          <w:szCs w:val="24"/>
        </w:rPr>
        <w:t>nd the teacher warmed up the hot plate</w:t>
      </w:r>
      <w:r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he was going to put the glass on there. And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No, no, it</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w:t>
      </w:r>
      <w:r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Don</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do it. Don</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do it</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No, it</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ll be fine</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the hot plate got too hot and the moment he put it on with the stuff</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with the crystals</w:t>
      </w:r>
      <w:r w:rsidRPr="00FB2E00">
        <w:rPr>
          <w:rFonts w:ascii="Times New Roman" w:hAnsi="Times New Roman" w:cs="Times New Roman"/>
          <w:sz w:val="24"/>
          <w:szCs w:val="24"/>
        </w:rPr>
        <w:t>, i</w:t>
      </w:r>
      <w:r w:rsidR="007D19EF" w:rsidRPr="00FB2E00">
        <w:rPr>
          <w:rFonts w:ascii="Times New Roman" w:hAnsi="Times New Roman" w:cs="Times New Roman"/>
          <w:sz w:val="24"/>
          <w:szCs w:val="24"/>
        </w:rPr>
        <w:t xml:space="preserve">t shattered and blew up </w:t>
      </w:r>
      <w:r w:rsidR="007D19EF" w:rsidRPr="00FB2E00">
        <w:rPr>
          <w:rFonts w:ascii="Times New Roman" w:hAnsi="Times New Roman" w:cs="Times New Roman"/>
          <w:b/>
          <w:bCs/>
          <w:sz w:val="24"/>
          <w:szCs w:val="24"/>
        </w:rPr>
        <w:t>[inaudible at 58:34]</w:t>
      </w:r>
      <w:r w:rsidR="007D19EF" w:rsidRPr="00FB2E00">
        <w:rPr>
          <w:rFonts w:ascii="Times New Roman" w:hAnsi="Times New Roman" w:cs="Times New Roman"/>
          <w:sz w:val="24"/>
          <w:szCs w:val="24"/>
        </w:rPr>
        <w:t xml:space="preserve">. </w:t>
      </w:r>
    </w:p>
    <w:p w14:paraId="71613500" w14:textId="77777777" w:rsidR="009E695B" w:rsidRPr="00FB2E00" w:rsidRDefault="009E695B">
      <w:pPr>
        <w:spacing w:after="0"/>
        <w:rPr>
          <w:rFonts w:ascii="Times New Roman" w:hAnsi="Times New Roman" w:cs="Times New Roman"/>
          <w:sz w:val="24"/>
          <w:szCs w:val="24"/>
        </w:rPr>
      </w:pPr>
    </w:p>
    <w:p w14:paraId="30F95CF2" w14:textId="2AF3075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696F8B2D" w14:textId="77777777" w:rsidR="009E695B" w:rsidRPr="00FB2E00" w:rsidRDefault="009E695B">
      <w:pPr>
        <w:spacing w:after="0"/>
        <w:rPr>
          <w:rFonts w:ascii="Times New Roman" w:hAnsi="Times New Roman" w:cs="Times New Roman"/>
          <w:sz w:val="24"/>
          <w:szCs w:val="24"/>
        </w:rPr>
      </w:pPr>
    </w:p>
    <w:p w14:paraId="32540E55" w14:textId="486E678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she lost it.</w:t>
      </w:r>
    </w:p>
    <w:p w14:paraId="5DB6A839" w14:textId="77777777" w:rsidR="009E695B" w:rsidRPr="00FB2E00" w:rsidRDefault="009E695B">
      <w:pPr>
        <w:spacing w:after="0"/>
        <w:rPr>
          <w:rFonts w:ascii="Times New Roman" w:hAnsi="Times New Roman" w:cs="Times New Roman"/>
          <w:sz w:val="24"/>
          <w:szCs w:val="24"/>
        </w:rPr>
      </w:pPr>
    </w:p>
    <w:p w14:paraId="648D2FE7" w14:textId="4E85AF3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got you. </w:t>
      </w:r>
    </w:p>
    <w:p w14:paraId="17738F08" w14:textId="77777777" w:rsidR="009E695B" w:rsidRPr="00FB2E00" w:rsidRDefault="009E695B">
      <w:pPr>
        <w:spacing w:after="0"/>
        <w:rPr>
          <w:rFonts w:ascii="Times New Roman" w:hAnsi="Times New Roman" w:cs="Times New Roman"/>
          <w:sz w:val="24"/>
          <w:szCs w:val="24"/>
        </w:rPr>
      </w:pPr>
    </w:p>
    <w:p w14:paraId="6B694CF6" w14:textId="1D94467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She lost it. And then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you know, honestly</w:t>
      </w:r>
      <w:r w:rsidR="005046BC" w:rsidRPr="00FB2E00">
        <w:rPr>
          <w:rFonts w:ascii="Times New Roman" w:hAnsi="Times New Roman" w:cs="Times New Roman"/>
          <w:sz w:val="24"/>
          <w:szCs w:val="24"/>
        </w:rPr>
        <w:t>, s</w:t>
      </w:r>
      <w:r w:rsidR="007D19EF" w:rsidRPr="00FB2E00">
        <w:rPr>
          <w:rFonts w:ascii="Times New Roman" w:hAnsi="Times New Roman" w:cs="Times New Roman"/>
          <w:sz w:val="24"/>
          <w:szCs w:val="24"/>
        </w:rPr>
        <w:t>he</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they were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5046BC"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otally our fault</w:t>
      </w:r>
      <w:r w:rsidR="007D19EF" w:rsidRPr="00FB2E00">
        <w:rPr>
          <w:rFonts w:ascii="Times New Roman" w:hAnsi="Times New Roman" w:cs="Times New Roman"/>
          <w:sz w:val="24"/>
          <w:szCs w:val="24"/>
        </w:rPr>
        <w:t>.</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1BA5CF2" w14:textId="77777777" w:rsidR="009E695B" w:rsidRPr="00FB2E00" w:rsidRDefault="009E695B">
      <w:pPr>
        <w:spacing w:after="0"/>
        <w:rPr>
          <w:rFonts w:ascii="Times New Roman" w:hAnsi="Times New Roman" w:cs="Times New Roman"/>
          <w:sz w:val="24"/>
          <w:szCs w:val="24"/>
        </w:rPr>
      </w:pPr>
    </w:p>
    <w:p w14:paraId="1DDDA825" w14:textId="5C5F065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5B8867E2" w14:textId="77777777" w:rsidR="009E695B" w:rsidRPr="00FB2E00" w:rsidRDefault="009E695B">
      <w:pPr>
        <w:spacing w:after="0"/>
        <w:rPr>
          <w:rFonts w:ascii="Times New Roman" w:hAnsi="Times New Roman" w:cs="Times New Roman"/>
          <w:sz w:val="24"/>
          <w:szCs w:val="24"/>
        </w:rPr>
      </w:pPr>
    </w:p>
    <w:p w14:paraId="598ABA47" w14:textId="2256A21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046BC" w:rsidRPr="00FB2E00">
        <w:rPr>
          <w:rFonts w:ascii="Times New Roman" w:hAnsi="Times New Roman" w:cs="Times New Roman"/>
          <w:bCs/>
          <w:sz w:val="24"/>
          <w:szCs w:val="24"/>
        </w:rPr>
        <w:t>“</w:t>
      </w:r>
      <w:r w:rsidR="007D19EF" w:rsidRPr="00FB2E00">
        <w:rPr>
          <w:rFonts w:ascii="Times New Roman" w:hAnsi="Times New Roman" w:cs="Times New Roman"/>
          <w:i/>
          <w:iCs/>
          <w:sz w:val="24"/>
          <w:szCs w:val="24"/>
        </w:rPr>
        <w:t>We didn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listen to her</w:t>
      </w:r>
      <w:r w:rsidR="007D19EF" w:rsidRPr="00FB2E00">
        <w:rPr>
          <w:rFonts w:ascii="Times New Roman" w:hAnsi="Times New Roman" w:cs="Times New Roman"/>
          <w:sz w:val="24"/>
          <w:szCs w:val="24"/>
        </w:rPr>
        <w:t>.</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was telling</w:t>
      </w:r>
      <w:r w:rsidR="003F2621">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instead of saying</w:t>
      </w:r>
      <w:r w:rsidR="005046BC" w:rsidRPr="00FB2E00">
        <w:rPr>
          <w:rFonts w:ascii="Times New Roman" w:hAnsi="Times New Roman" w:cs="Times New Roman"/>
          <w:sz w:val="24"/>
          <w:szCs w:val="24"/>
        </w:rPr>
        <w:t xml:space="preserve"> “</w:t>
      </w:r>
      <w:r w:rsidR="005046BC"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his is making her really nervous. Listen to her</w:t>
      </w:r>
      <w:r w:rsidR="003F2621">
        <w:rPr>
          <w:rFonts w:ascii="Times New Roman" w:hAnsi="Times New Roman" w:cs="Times New Roman"/>
          <w:sz w:val="24"/>
          <w:szCs w:val="24"/>
        </w:rPr>
        <w:t>,</w:t>
      </w:r>
      <w:r w:rsidR="005046BC" w:rsidRPr="00FB2E00">
        <w:rPr>
          <w:rFonts w:ascii="Times New Roman" w:hAnsi="Times New Roman" w:cs="Times New Roman"/>
          <w:sz w:val="24"/>
          <w:szCs w:val="24"/>
        </w:rPr>
        <w:t>”</w:t>
      </w:r>
      <w:r w:rsidR="003F2621">
        <w:rPr>
          <w:rFonts w:ascii="Times New Roman" w:hAnsi="Times New Roman" w:cs="Times New Roman"/>
          <w:sz w:val="24"/>
          <w:szCs w:val="24"/>
        </w:rPr>
        <w:t xml:space="preserve"> you know</w:t>
      </w:r>
      <w:r w:rsidR="005046BC" w:rsidRPr="00FB2E00">
        <w:rPr>
          <w:rFonts w:ascii="Times New Roman" w:hAnsi="Times New Roman" w:cs="Times New Roman"/>
          <w:sz w:val="24"/>
          <w:szCs w:val="24"/>
        </w:rPr>
        <w:t xml:space="preserve"> </w:t>
      </w:r>
    </w:p>
    <w:p w14:paraId="3A190F68" w14:textId="77777777" w:rsidR="009E695B" w:rsidRPr="00FB2E00" w:rsidRDefault="009E695B">
      <w:pPr>
        <w:spacing w:after="0"/>
        <w:rPr>
          <w:rFonts w:ascii="Times New Roman" w:hAnsi="Times New Roman" w:cs="Times New Roman"/>
          <w:sz w:val="24"/>
          <w:szCs w:val="24"/>
        </w:rPr>
      </w:pPr>
    </w:p>
    <w:p w14:paraId="7D172F65" w14:textId="02772F2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7D82294D" w14:textId="77777777" w:rsidR="009E695B" w:rsidRPr="00FB2E00" w:rsidRDefault="009E695B">
      <w:pPr>
        <w:spacing w:after="0"/>
        <w:rPr>
          <w:rFonts w:ascii="Times New Roman" w:hAnsi="Times New Roman" w:cs="Times New Roman"/>
          <w:sz w:val="24"/>
          <w:szCs w:val="24"/>
        </w:rPr>
      </w:pPr>
    </w:p>
    <w:p w14:paraId="538350FD" w14:textId="74A8B89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All right. Well, cool it, you know, </w:t>
      </w:r>
      <w:r w:rsidR="003F2621">
        <w:rPr>
          <w:rFonts w:ascii="Times New Roman" w:hAnsi="Times New Roman" w:cs="Times New Roman"/>
          <w:sz w:val="24"/>
          <w:szCs w:val="24"/>
        </w:rPr>
        <w:t>or you can</w:t>
      </w:r>
      <w:r w:rsidR="007D19EF" w:rsidRPr="00FB2E00">
        <w:rPr>
          <w:rFonts w:ascii="Times New Roman" w:hAnsi="Times New Roman" w:cs="Times New Roman"/>
          <w:sz w:val="24"/>
          <w:szCs w:val="24"/>
        </w:rPr>
        <w:t xml:space="preserve"> put it on and ask her, you know</w:t>
      </w:r>
      <w:r w:rsidR="005046BC" w:rsidRPr="00FB2E00">
        <w:rPr>
          <w:rFonts w:ascii="Times New Roman" w:hAnsi="Times New Roman" w:cs="Times New Roman"/>
          <w:sz w:val="24"/>
          <w:szCs w:val="24"/>
        </w:rPr>
        <w:t xml:space="preserve"> …</w:t>
      </w:r>
    </w:p>
    <w:p w14:paraId="6FC6D8C4" w14:textId="77777777" w:rsidR="009E695B" w:rsidRPr="00FB2E00" w:rsidRDefault="009E695B">
      <w:pPr>
        <w:spacing w:after="0"/>
        <w:rPr>
          <w:rFonts w:ascii="Times New Roman" w:hAnsi="Times New Roman" w:cs="Times New Roman"/>
          <w:sz w:val="24"/>
          <w:szCs w:val="24"/>
        </w:rPr>
      </w:pPr>
    </w:p>
    <w:p w14:paraId="7BF3455F" w14:textId="07BEE5EF" w:rsidR="009E695B" w:rsidRPr="00FB2E00" w:rsidRDefault="006B5755">
      <w:pPr>
        <w:spacing w:after="0"/>
        <w:rPr>
          <w:rFonts w:ascii="Times New Roman" w:hAnsi="Times New Roman" w:cs="Times New Roman"/>
          <w:b/>
          <w:bCs/>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3EB93BCE" w14:textId="77777777" w:rsidR="009E695B" w:rsidRPr="00FB2E00" w:rsidRDefault="009E695B">
      <w:pPr>
        <w:spacing w:after="0"/>
        <w:rPr>
          <w:rFonts w:ascii="Times New Roman" w:hAnsi="Times New Roman" w:cs="Times New Roman"/>
          <w:sz w:val="24"/>
          <w:szCs w:val="24"/>
        </w:rPr>
      </w:pPr>
    </w:p>
    <w:p w14:paraId="7E7ED0AF" w14:textId="3E52759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try and find out what exactly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S</w:t>
      </w:r>
      <w:r w:rsidR="007D19EF" w:rsidRPr="00FB2E00">
        <w:rPr>
          <w:rFonts w:ascii="Times New Roman" w:hAnsi="Times New Roman" w:cs="Times New Roman"/>
          <w:sz w:val="24"/>
          <w:szCs w:val="24"/>
        </w:rPr>
        <w:t xml:space="preserve">o they really are starting to really understand. Also,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if she yells at them or whatever,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her way of communicating that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difficult. </w:t>
      </w:r>
    </w:p>
    <w:p w14:paraId="6218D7B6" w14:textId="77777777" w:rsidR="009E695B" w:rsidRPr="00FB2E00" w:rsidRDefault="009E695B">
      <w:pPr>
        <w:spacing w:after="0"/>
        <w:rPr>
          <w:rFonts w:ascii="Times New Roman" w:hAnsi="Times New Roman" w:cs="Times New Roman"/>
          <w:sz w:val="24"/>
          <w:szCs w:val="24"/>
        </w:rPr>
      </w:pPr>
    </w:p>
    <w:p w14:paraId="35E7B4A8" w14:textId="428E8F7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50A5418" w14:textId="77777777" w:rsidR="009E695B" w:rsidRPr="00FB2E00" w:rsidRDefault="009E695B">
      <w:pPr>
        <w:spacing w:after="0"/>
        <w:rPr>
          <w:rFonts w:ascii="Times New Roman" w:hAnsi="Times New Roman" w:cs="Times New Roman"/>
          <w:sz w:val="24"/>
          <w:szCs w:val="24"/>
        </w:rPr>
      </w:pPr>
    </w:p>
    <w:p w14:paraId="2FAC5A34" w14:textId="7222FB9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They need to be understanding.</w:t>
      </w:r>
    </w:p>
    <w:p w14:paraId="020D4C52" w14:textId="77777777" w:rsidR="009E695B" w:rsidRPr="00FB2E00" w:rsidRDefault="009E695B">
      <w:pPr>
        <w:spacing w:after="0"/>
        <w:rPr>
          <w:rFonts w:ascii="Times New Roman" w:hAnsi="Times New Roman" w:cs="Times New Roman"/>
          <w:sz w:val="24"/>
          <w:szCs w:val="24"/>
        </w:rPr>
      </w:pPr>
    </w:p>
    <w:p w14:paraId="479F35E6" w14:textId="431B63A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41E39012" w14:textId="77777777" w:rsidR="009E695B" w:rsidRPr="00FB2E00" w:rsidRDefault="009E695B">
      <w:pPr>
        <w:spacing w:after="0"/>
        <w:rPr>
          <w:rFonts w:ascii="Times New Roman" w:hAnsi="Times New Roman" w:cs="Times New Roman"/>
          <w:sz w:val="24"/>
          <w:szCs w:val="24"/>
        </w:rPr>
      </w:pPr>
    </w:p>
    <w:p w14:paraId="6C6B3C90" w14:textId="4102F60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3F2621">
        <w:rPr>
          <w:rFonts w:ascii="Times New Roman" w:hAnsi="Times New Roman" w:cs="Times New Roman"/>
          <w:sz w:val="24"/>
          <w:szCs w:val="24"/>
        </w:rPr>
        <w:t>And, y</w:t>
      </w:r>
      <w:r w:rsidR="007D19EF" w:rsidRPr="00FB2E00">
        <w:rPr>
          <w:rFonts w:ascii="Times New Roman" w:hAnsi="Times New Roman" w:cs="Times New Roman"/>
          <w:sz w:val="24"/>
          <w:szCs w:val="24"/>
        </w:rPr>
        <w:t>ou know,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want you to skip it, but she needs you to know that it</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5046BC"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his is really fr</w:t>
      </w:r>
      <w:r w:rsidR="003F2621">
        <w:rPr>
          <w:rFonts w:ascii="Times New Roman" w:hAnsi="Times New Roman" w:cs="Times New Roman"/>
          <w:i/>
          <w:iCs/>
          <w:sz w:val="24"/>
          <w:szCs w:val="24"/>
        </w:rPr>
        <w:t>icking</w:t>
      </w:r>
      <w:r w:rsidR="007D19EF" w:rsidRPr="00FB2E00">
        <w:rPr>
          <w:rFonts w:ascii="Times New Roman" w:hAnsi="Times New Roman" w:cs="Times New Roman"/>
          <w:i/>
          <w:iCs/>
          <w:sz w:val="24"/>
          <w:szCs w:val="24"/>
        </w:rPr>
        <w:t xml:space="preserve"> hard</w:t>
      </w:r>
      <w:r w:rsidR="007D19EF" w:rsidRPr="00FB2E00">
        <w:rPr>
          <w:rFonts w:ascii="Times New Roman" w:hAnsi="Times New Roman" w:cs="Times New Roman"/>
          <w:sz w:val="24"/>
          <w:szCs w:val="24"/>
        </w:rPr>
        <w:t>,</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w:t>
      </w:r>
      <w:r w:rsidR="005046BC"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get what the hell you</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trying to tell me</w:t>
      </w:r>
      <w:r w:rsidR="007D19EF" w:rsidRPr="00FB2E00">
        <w:rPr>
          <w:rFonts w:ascii="Times New Roman" w:hAnsi="Times New Roman" w:cs="Times New Roman"/>
          <w:sz w:val="24"/>
          <w:szCs w:val="24"/>
        </w:rPr>
        <w:t>.</w:t>
      </w:r>
      <w:r w:rsidR="005046BC" w:rsidRPr="00FB2E00">
        <w:rPr>
          <w:rFonts w:ascii="Times New Roman" w:hAnsi="Times New Roman" w:cs="Times New Roman"/>
          <w:sz w:val="24"/>
          <w:szCs w:val="24"/>
        </w:rPr>
        <w:t>”</w:t>
      </w:r>
    </w:p>
    <w:p w14:paraId="68FF4949" w14:textId="77777777" w:rsidR="009E695B" w:rsidRPr="00FB2E00" w:rsidRDefault="009E695B">
      <w:pPr>
        <w:spacing w:after="0"/>
        <w:rPr>
          <w:rFonts w:ascii="Times New Roman" w:hAnsi="Times New Roman" w:cs="Times New Roman"/>
          <w:sz w:val="24"/>
          <w:szCs w:val="24"/>
        </w:rPr>
      </w:pPr>
    </w:p>
    <w:p w14:paraId="5DD36E47" w14:textId="16D601F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absolutely.</w:t>
      </w:r>
    </w:p>
    <w:p w14:paraId="133A8937" w14:textId="77777777" w:rsidR="009E695B" w:rsidRPr="00FB2E00" w:rsidRDefault="009E695B">
      <w:pPr>
        <w:spacing w:after="0"/>
        <w:rPr>
          <w:rFonts w:ascii="Times New Roman" w:hAnsi="Times New Roman" w:cs="Times New Roman"/>
          <w:sz w:val="24"/>
          <w:szCs w:val="24"/>
        </w:rPr>
      </w:pPr>
    </w:p>
    <w:p w14:paraId="152D1195" w14:textId="48EE419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another thing. You know, sometimes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try and say</w:t>
      </w:r>
      <w:r w:rsidR="003F2621">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5046BC"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she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so good at this. We just want to skip and go ahead.</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Well, you know what,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got to just go through it because skipping over something</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missing out</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just feel</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5046BC" w:rsidRPr="00FB2E00">
        <w:rPr>
          <w:rFonts w:ascii="Times New Roman" w:hAnsi="Times New Roman" w:cs="Times New Roman"/>
          <w:i/>
          <w:iCs/>
          <w:sz w:val="24"/>
          <w:szCs w:val="24"/>
        </w:rPr>
        <w:t>N</w:t>
      </w:r>
      <w:r w:rsidR="007D19EF" w:rsidRPr="00FB2E00">
        <w:rPr>
          <w:rFonts w:ascii="Times New Roman" w:hAnsi="Times New Roman" w:cs="Times New Roman"/>
          <w:i/>
          <w:iCs/>
          <w:sz w:val="24"/>
          <w:szCs w:val="24"/>
        </w:rPr>
        <w:t>o, I have to do everything</w:t>
      </w:r>
      <w:r w:rsidR="005046BC"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 have to be</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7D19EF" w:rsidRPr="003F2621">
        <w:rPr>
          <w:rFonts w:ascii="Times New Roman" w:hAnsi="Times New Roman" w:cs="Times New Roman"/>
          <w:b/>
          <w:bCs/>
          <w:sz w:val="24"/>
          <w:szCs w:val="24"/>
        </w:rPr>
        <w:t>[inaudible at 59:52</w:t>
      </w:r>
      <w:r w:rsidR="005046BC" w:rsidRPr="003F2621">
        <w:rPr>
          <w:rFonts w:ascii="Times New Roman" w:hAnsi="Times New Roman" w:cs="Times New Roman"/>
          <w:b/>
          <w:bCs/>
          <w:sz w:val="24"/>
          <w:szCs w:val="24"/>
        </w:rPr>
        <w:t>]</w:t>
      </w:r>
      <w:r w:rsidR="007D19EF" w:rsidRPr="00FB2E00">
        <w:rPr>
          <w:rFonts w:ascii="Times New Roman" w:hAnsi="Times New Roman" w:cs="Times New Roman"/>
          <w:sz w:val="24"/>
          <w:szCs w:val="24"/>
        </w:rPr>
        <w:t xml:space="preserve"> So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kind of really respectful o</w:t>
      </w:r>
      <w:r w:rsidR="003F2621">
        <w:rPr>
          <w:rFonts w:ascii="Times New Roman" w:hAnsi="Times New Roman" w:cs="Times New Roman"/>
          <w:sz w:val="24"/>
          <w:szCs w:val="24"/>
        </w:rPr>
        <w:t>f</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understanding </w:t>
      </w:r>
      <w:r w:rsidR="007D19EF" w:rsidRPr="00FB2E00">
        <w:rPr>
          <w:rFonts w:ascii="Times New Roman" w:hAnsi="Times New Roman" w:cs="Times New Roman"/>
          <w:b/>
          <w:bCs/>
          <w:sz w:val="24"/>
          <w:szCs w:val="24"/>
        </w:rPr>
        <w:t xml:space="preserve">[1:00:00] </w:t>
      </w:r>
      <w:r w:rsidR="007D19EF" w:rsidRPr="00FB2E00">
        <w:rPr>
          <w:rFonts w:ascii="Times New Roman" w:hAnsi="Times New Roman" w:cs="Times New Roman"/>
          <w:sz w:val="24"/>
          <w:szCs w:val="24"/>
        </w:rPr>
        <w:t>that</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y</w:t>
      </w:r>
      <w:r w:rsidR="007D19EF" w:rsidRPr="00FB2E00">
        <w:rPr>
          <w:rFonts w:ascii="Times New Roman" w:hAnsi="Times New Roman" w:cs="Times New Roman"/>
          <w:sz w:val="24"/>
          <w:szCs w:val="24"/>
        </w:rPr>
        <w:t>ou know, we have to go through the order, if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an order to something. Another thing is</w:t>
      </w:r>
      <w:r w:rsidR="005046BC" w:rsidRPr="00FB2E00">
        <w:rPr>
          <w:rFonts w:ascii="Times New Roman" w:hAnsi="Times New Roman" w:cs="Times New Roman"/>
          <w:sz w:val="24"/>
          <w:szCs w:val="24"/>
        </w:rPr>
        <w:t xml:space="preserve"> …</w:t>
      </w:r>
    </w:p>
    <w:p w14:paraId="7D084828" w14:textId="77777777" w:rsidR="009E695B" w:rsidRPr="00FB2E00" w:rsidRDefault="009E695B">
      <w:pPr>
        <w:spacing w:after="0"/>
        <w:rPr>
          <w:rFonts w:ascii="Times New Roman" w:hAnsi="Times New Roman" w:cs="Times New Roman"/>
          <w:sz w:val="24"/>
          <w:szCs w:val="24"/>
        </w:rPr>
      </w:pPr>
    </w:p>
    <w:p w14:paraId="448B3F1C" w14:textId="3F5E136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D00FF6C" w14:textId="77777777" w:rsidR="009E695B" w:rsidRPr="00FB2E00" w:rsidRDefault="009E695B">
      <w:pPr>
        <w:spacing w:after="0"/>
        <w:rPr>
          <w:rFonts w:ascii="Times New Roman" w:hAnsi="Times New Roman" w:cs="Times New Roman"/>
          <w:sz w:val="24"/>
          <w:szCs w:val="24"/>
        </w:rPr>
      </w:pPr>
    </w:p>
    <w:p w14:paraId="147F034A" w14:textId="69A9022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[whispering to someone else] </w:t>
      </w:r>
      <w:r w:rsidR="005046BC" w:rsidRPr="00FB2E00">
        <w:rPr>
          <w:rFonts w:ascii="Times New Roman" w:hAnsi="Times New Roman" w:cs="Times New Roman"/>
          <w:sz w:val="24"/>
          <w:szCs w:val="24"/>
        </w:rPr>
        <w:t>H</w:t>
      </w:r>
      <w:r w:rsidR="007D19EF" w:rsidRPr="00FB2E00">
        <w:rPr>
          <w:rFonts w:ascii="Times New Roman" w:hAnsi="Times New Roman" w:cs="Times New Roman"/>
          <w:sz w:val="24"/>
          <w:szCs w:val="24"/>
        </w:rPr>
        <w:t>old on a second</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w:t>
      </w:r>
      <w:r w:rsidR="007D19EF" w:rsidRPr="00FB2E00">
        <w:rPr>
          <w:rFonts w:ascii="Times New Roman" w:hAnsi="Times New Roman" w:cs="Times New Roman"/>
          <w:sz w:val="24"/>
          <w:szCs w:val="24"/>
        </w:rPr>
        <w:t xml:space="preserve">e also noticed that she,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will take off to do something all of a sudden</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7ADDB10" w14:textId="77777777" w:rsidR="009E695B" w:rsidRPr="00FB2E00" w:rsidRDefault="009E695B">
      <w:pPr>
        <w:spacing w:after="0"/>
        <w:rPr>
          <w:rFonts w:ascii="Times New Roman" w:hAnsi="Times New Roman" w:cs="Times New Roman"/>
          <w:sz w:val="24"/>
          <w:szCs w:val="24"/>
        </w:rPr>
      </w:pPr>
    </w:p>
    <w:p w14:paraId="5D44AB4B" w14:textId="62EB22B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OK.</w:t>
      </w:r>
    </w:p>
    <w:p w14:paraId="2E6C315E" w14:textId="77777777" w:rsidR="009E695B" w:rsidRPr="00FB2E00" w:rsidRDefault="009E695B">
      <w:pPr>
        <w:spacing w:after="0"/>
        <w:rPr>
          <w:rFonts w:ascii="Times New Roman" w:hAnsi="Times New Roman" w:cs="Times New Roman"/>
          <w:sz w:val="24"/>
          <w:szCs w:val="24"/>
        </w:rPr>
      </w:pPr>
    </w:p>
    <w:p w14:paraId="51CF3309" w14:textId="490A72A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And instead of being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5046BC" w:rsidRPr="00FB2E00">
        <w:rPr>
          <w:rFonts w:ascii="Times New Roman" w:hAnsi="Times New Roman" w:cs="Times New Roman"/>
          <w:i/>
          <w:iCs/>
          <w:sz w:val="24"/>
          <w:szCs w:val="24"/>
        </w:rPr>
        <w:t>G</w:t>
      </w:r>
      <w:r w:rsidR="007D19EF" w:rsidRPr="00FB2E00">
        <w:rPr>
          <w:rFonts w:ascii="Times New Roman" w:hAnsi="Times New Roman" w:cs="Times New Roman"/>
          <w:i/>
          <w:iCs/>
          <w:sz w:val="24"/>
          <w:szCs w:val="24"/>
        </w:rPr>
        <w:t>et back here</w:t>
      </w:r>
      <w:r w:rsidR="005046BC"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5046BC"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hat are you doing</w:t>
      </w:r>
      <w:r w:rsidR="005046BC"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5046BC"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ah wah wah</w:t>
      </w:r>
      <w:r w:rsidR="005046BC" w:rsidRPr="00FB2E00">
        <w:rPr>
          <w:rFonts w:ascii="Times New Roman" w:hAnsi="Times New Roman" w:cs="Times New Roman"/>
          <w:i/>
          <w:iCs/>
          <w:sz w:val="24"/>
          <w:szCs w:val="24"/>
        </w:rPr>
        <w:t>!</w:t>
      </w:r>
      <w:r w:rsidR="005046BC" w:rsidRPr="00FB2E00">
        <w:rPr>
          <w:rFonts w:ascii="Times New Roman" w:hAnsi="Times New Roman" w:cs="Times New Roman"/>
          <w:sz w:val="24"/>
          <w:szCs w:val="24"/>
        </w:rPr>
        <w:t>” [</w:t>
      </w:r>
      <w:r w:rsidR="007D19EF" w:rsidRPr="00FB2E00">
        <w:rPr>
          <w:rFonts w:ascii="Times New Roman" w:hAnsi="Times New Roman" w:cs="Times New Roman"/>
          <w:sz w:val="24"/>
          <w:szCs w:val="24"/>
        </w:rPr>
        <w:t>imitating scolding voice] we just let her do it</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Because when Helen is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w:t>
      </w:r>
      <w:r w:rsidR="005046BC" w:rsidRPr="00FB2E00">
        <w:rPr>
          <w:rFonts w:ascii="Times New Roman" w:hAnsi="Times New Roman" w:cs="Times New Roman"/>
          <w:sz w:val="24"/>
          <w:szCs w:val="24"/>
        </w:rPr>
        <w:t>, s</w:t>
      </w:r>
      <w:r w:rsidR="007D19EF" w:rsidRPr="00FB2E00">
        <w:rPr>
          <w:rFonts w:ascii="Times New Roman" w:hAnsi="Times New Roman" w:cs="Times New Roman"/>
          <w:sz w:val="24"/>
          <w:szCs w:val="24"/>
        </w:rPr>
        <w:t>he</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has it in her mind </w:t>
      </w:r>
      <w:r w:rsidR="005046BC" w:rsidRPr="00FB2E00">
        <w:rPr>
          <w:rFonts w:ascii="Times New Roman" w:hAnsi="Times New Roman" w:cs="Times New Roman"/>
          <w:sz w:val="24"/>
          <w:szCs w:val="24"/>
        </w:rPr>
        <w:t>w</w:t>
      </w:r>
      <w:r w:rsidR="007D19EF" w:rsidRPr="00FB2E00">
        <w:rPr>
          <w:rFonts w:ascii="Times New Roman" w:hAnsi="Times New Roman" w:cs="Times New Roman"/>
          <w:sz w:val="24"/>
          <w:szCs w:val="24"/>
        </w:rPr>
        <w:t>hat I want to do</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Like</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14E5BD42" w14:textId="77777777" w:rsidR="009E695B" w:rsidRPr="00FB2E00" w:rsidRDefault="009E695B">
      <w:pPr>
        <w:spacing w:after="0"/>
        <w:rPr>
          <w:rFonts w:ascii="Times New Roman" w:hAnsi="Times New Roman" w:cs="Times New Roman"/>
          <w:sz w:val="24"/>
          <w:szCs w:val="24"/>
        </w:rPr>
      </w:pPr>
    </w:p>
    <w:p w14:paraId="570BB844" w14:textId="30DCD77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Sure.</w:t>
      </w:r>
    </w:p>
    <w:p w14:paraId="77A8E6A9" w14:textId="77777777" w:rsidR="009E695B" w:rsidRPr="00FB2E00" w:rsidRDefault="009E695B">
      <w:pPr>
        <w:spacing w:after="0"/>
        <w:rPr>
          <w:rFonts w:ascii="Times New Roman" w:hAnsi="Times New Roman" w:cs="Times New Roman"/>
          <w:sz w:val="24"/>
          <w:szCs w:val="24"/>
        </w:rPr>
      </w:pPr>
    </w:p>
    <w:p w14:paraId="6684CB12" w14:textId="3EE4751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3F2621">
        <w:rPr>
          <w:rFonts w:ascii="Times New Roman" w:hAnsi="Times New Roman" w:cs="Times New Roman"/>
          <w:b/>
          <w:sz w:val="24"/>
          <w:szCs w:val="24"/>
        </w:rPr>
        <w:t xml:space="preserve"> </w:t>
      </w:r>
      <w:r w:rsidR="003F2621" w:rsidRPr="003F2621">
        <w:rPr>
          <w:rFonts w:ascii="Times New Roman" w:hAnsi="Times New Roman" w:cs="Times New Roman"/>
          <w:bCs/>
          <w:sz w:val="24"/>
          <w:szCs w:val="24"/>
        </w:rPr>
        <w:t xml:space="preserve">… </w:t>
      </w:r>
      <w:r w:rsidR="003F2621">
        <w:rPr>
          <w:rFonts w:ascii="Times New Roman" w:hAnsi="Times New Roman" w:cs="Times New Roman"/>
          <w:bCs/>
          <w:sz w:val="24"/>
          <w:szCs w:val="24"/>
        </w:rPr>
        <w:t>and, and</w:t>
      </w:r>
      <w:r w:rsidR="005046BC" w:rsidRPr="00FB2E00">
        <w:rPr>
          <w:rFonts w:ascii="Times New Roman" w:hAnsi="Times New Roman" w:cs="Times New Roman"/>
          <w:sz w:val="24"/>
          <w:szCs w:val="24"/>
        </w:rPr>
        <w:t xml:space="preserve"> i</w:t>
      </w:r>
      <w:r w:rsidR="007D19EF" w:rsidRPr="00FB2E00">
        <w:rPr>
          <w:rFonts w:ascii="Times New Roman" w:hAnsi="Times New Roman" w:cs="Times New Roman"/>
          <w:sz w:val="24"/>
          <w:szCs w:val="24"/>
        </w:rPr>
        <w:t>t always comes back and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Ah</w:t>
      </w:r>
      <w:r w:rsidR="005046BC" w:rsidRPr="00FB2E00">
        <w:rPr>
          <w:rFonts w:ascii="Times New Roman" w:hAnsi="Times New Roman" w:cs="Times New Roman"/>
          <w:i/>
          <w:iCs/>
          <w:sz w:val="24"/>
          <w:szCs w:val="24"/>
        </w:rPr>
        <w:t>!</w:t>
      </w:r>
      <w:r w:rsidR="005046BC" w:rsidRPr="00FB2E00">
        <w:rPr>
          <w:rFonts w:ascii="Times New Roman" w:hAnsi="Times New Roman" w:cs="Times New Roman"/>
          <w:sz w:val="24"/>
          <w:szCs w:val="24"/>
        </w:rPr>
        <w:t>”</w:t>
      </w:r>
    </w:p>
    <w:p w14:paraId="0F6F5B57" w14:textId="77777777" w:rsidR="009E695B" w:rsidRPr="00FB2E00" w:rsidRDefault="009E695B">
      <w:pPr>
        <w:spacing w:after="0"/>
        <w:rPr>
          <w:rFonts w:ascii="Times New Roman" w:hAnsi="Times New Roman" w:cs="Times New Roman"/>
          <w:sz w:val="24"/>
          <w:szCs w:val="24"/>
        </w:rPr>
      </w:pPr>
    </w:p>
    <w:p w14:paraId="01D273C0" w14:textId="7AA62F5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5046BC" w:rsidRPr="00FB2E00">
        <w:rPr>
          <w:rFonts w:ascii="Times New Roman" w:hAnsi="Times New Roman" w:cs="Times New Roman"/>
          <w:sz w:val="24"/>
          <w:szCs w:val="24"/>
        </w:rPr>
        <w:t>“</w:t>
      </w:r>
      <w:r w:rsidR="005046BC" w:rsidRPr="00FB2E00">
        <w:rPr>
          <w:rFonts w:ascii="Times New Roman" w:hAnsi="Times New Roman" w:cs="Times New Roman"/>
          <w:i/>
          <w:iCs/>
          <w:sz w:val="24"/>
          <w:szCs w:val="24"/>
        </w:rPr>
        <w:t>N</w:t>
      </w:r>
      <w:r w:rsidR="007D19EF" w:rsidRPr="00FB2E00">
        <w:rPr>
          <w:rFonts w:ascii="Times New Roman" w:hAnsi="Times New Roman" w:cs="Times New Roman"/>
          <w:i/>
          <w:iCs/>
          <w:sz w:val="24"/>
          <w:szCs w:val="24"/>
        </w:rPr>
        <w:t>ow I see</w:t>
      </w:r>
      <w:r w:rsidR="007D19EF" w:rsidRPr="00FB2E00">
        <w:rPr>
          <w:rFonts w:ascii="Times New Roman" w:hAnsi="Times New Roman" w:cs="Times New Roman"/>
          <w:sz w:val="24"/>
          <w:szCs w:val="24"/>
        </w:rPr>
        <w:t>.</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01AF37B0" w14:textId="77777777" w:rsidR="009E695B" w:rsidRPr="00FB2E00" w:rsidRDefault="009E695B">
      <w:pPr>
        <w:spacing w:after="0"/>
        <w:rPr>
          <w:rFonts w:ascii="Times New Roman" w:hAnsi="Times New Roman" w:cs="Times New Roman"/>
          <w:sz w:val="24"/>
          <w:szCs w:val="24"/>
        </w:rPr>
      </w:pPr>
    </w:p>
    <w:p w14:paraId="7CC3BBDF" w14:textId="54743A5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tell you.</w:t>
      </w:r>
    </w:p>
    <w:p w14:paraId="7C0B5FE8" w14:textId="77777777" w:rsidR="009E695B" w:rsidRPr="00FB2E00" w:rsidRDefault="009E695B">
      <w:pPr>
        <w:spacing w:after="0"/>
        <w:rPr>
          <w:rFonts w:ascii="Times New Roman" w:hAnsi="Times New Roman" w:cs="Times New Roman"/>
          <w:sz w:val="24"/>
          <w:szCs w:val="24"/>
        </w:rPr>
      </w:pPr>
    </w:p>
    <w:p w14:paraId="3B4C4CB2" w14:textId="09EFB62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79270FD8" w14:textId="77777777" w:rsidR="009E695B" w:rsidRPr="00FB2E00" w:rsidRDefault="009E695B">
      <w:pPr>
        <w:spacing w:after="0"/>
        <w:rPr>
          <w:rFonts w:ascii="Times New Roman" w:hAnsi="Times New Roman" w:cs="Times New Roman"/>
          <w:sz w:val="24"/>
          <w:szCs w:val="24"/>
        </w:rPr>
      </w:pPr>
    </w:p>
    <w:p w14:paraId="5AC9E275" w14:textId="37AE615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0E018D81" w14:textId="77777777" w:rsidR="009E695B" w:rsidRPr="00FB2E00" w:rsidRDefault="009E695B">
      <w:pPr>
        <w:spacing w:after="0"/>
        <w:rPr>
          <w:rFonts w:ascii="Times New Roman" w:hAnsi="Times New Roman" w:cs="Times New Roman"/>
          <w:sz w:val="24"/>
          <w:szCs w:val="24"/>
        </w:rPr>
      </w:pPr>
    </w:p>
    <w:p w14:paraId="1070DEEF" w14:textId="37D90B7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52527E7" w14:textId="77777777" w:rsidR="009E695B" w:rsidRPr="00FB2E00" w:rsidRDefault="009E695B">
      <w:pPr>
        <w:spacing w:after="0"/>
        <w:rPr>
          <w:rFonts w:ascii="Times New Roman" w:hAnsi="Times New Roman" w:cs="Times New Roman"/>
          <w:sz w:val="24"/>
          <w:szCs w:val="24"/>
        </w:rPr>
      </w:pPr>
    </w:p>
    <w:p w14:paraId="67E35FD4" w14:textId="1DEBF9A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kind of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5046BC" w:rsidRPr="00FB2E00">
        <w:rPr>
          <w:rFonts w:ascii="Times New Roman" w:hAnsi="Times New Roman" w:cs="Times New Roman"/>
          <w:i/>
          <w:iCs/>
          <w:sz w:val="24"/>
          <w:szCs w:val="24"/>
        </w:rPr>
        <w:t>L</w:t>
      </w:r>
      <w:r w:rsidR="007D19EF" w:rsidRPr="00FB2E00">
        <w:rPr>
          <w:rFonts w:ascii="Times New Roman" w:hAnsi="Times New Roman" w:cs="Times New Roman"/>
          <w:i/>
          <w:iCs/>
          <w:sz w:val="24"/>
          <w:szCs w:val="24"/>
        </w:rPr>
        <w:t xml:space="preserve">et </w:t>
      </w:r>
      <w:r w:rsidR="003E27A1">
        <w:rPr>
          <w:rFonts w:ascii="Times New Roman" w:hAnsi="Times New Roman" w:cs="Times New Roman"/>
          <w:i/>
          <w:iCs/>
          <w:sz w:val="24"/>
          <w:szCs w:val="24"/>
        </w:rPr>
        <w:t xml:space="preserve">her </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w:t>
      </w:r>
      <w:r w:rsidR="005046BC" w:rsidRPr="00FB2E00">
        <w:rPr>
          <w:rFonts w:ascii="Times New Roman" w:hAnsi="Times New Roman" w:cs="Times New Roman"/>
          <w:sz w:val="24"/>
          <w:szCs w:val="24"/>
        </w:rPr>
        <w:t>“</w:t>
      </w:r>
      <w:r w:rsidR="005046BC" w:rsidRPr="00FB2E00">
        <w:rPr>
          <w:rFonts w:ascii="Times New Roman" w:hAnsi="Times New Roman" w:cs="Times New Roman"/>
          <w:i/>
          <w:iCs/>
          <w:sz w:val="24"/>
          <w:szCs w:val="24"/>
        </w:rPr>
        <w:t>L</w:t>
      </w:r>
      <w:r w:rsidR="007D19EF" w:rsidRPr="00FB2E00">
        <w:rPr>
          <w:rFonts w:ascii="Times New Roman" w:hAnsi="Times New Roman" w:cs="Times New Roman"/>
          <w:i/>
          <w:iCs/>
          <w:sz w:val="24"/>
          <w:szCs w:val="24"/>
        </w:rPr>
        <w:t>et her do her thing</w:t>
      </w:r>
      <w:r w:rsidR="007D19EF" w:rsidRPr="00FB2E00">
        <w:rPr>
          <w:rFonts w:ascii="Times New Roman" w:hAnsi="Times New Roman" w:cs="Times New Roman"/>
          <w:sz w:val="24"/>
          <w:szCs w:val="24"/>
        </w:rPr>
        <w:t>.</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8E0309E" w14:textId="77777777" w:rsidR="009E695B" w:rsidRPr="00FB2E00" w:rsidRDefault="009E695B">
      <w:pPr>
        <w:spacing w:after="0"/>
        <w:rPr>
          <w:rFonts w:ascii="Times New Roman" w:hAnsi="Times New Roman" w:cs="Times New Roman"/>
          <w:sz w:val="24"/>
          <w:szCs w:val="24"/>
        </w:rPr>
      </w:pPr>
    </w:p>
    <w:p w14:paraId="3C624D49" w14:textId="0AFFB97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23BB4F9" w14:textId="77777777" w:rsidR="009E695B" w:rsidRPr="00FB2E00" w:rsidRDefault="009E695B">
      <w:pPr>
        <w:spacing w:after="0"/>
        <w:rPr>
          <w:rFonts w:ascii="Times New Roman" w:hAnsi="Times New Roman" w:cs="Times New Roman"/>
          <w:sz w:val="24"/>
          <w:szCs w:val="24"/>
        </w:rPr>
      </w:pPr>
    </w:p>
    <w:p w14:paraId="2ED0711A" w14:textId="4E041CD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more and more</w:t>
      </w:r>
      <w:r w:rsidR="005046BC" w:rsidRPr="00FB2E00">
        <w:rPr>
          <w:rFonts w:ascii="Times New Roman" w:hAnsi="Times New Roman" w:cs="Times New Roman"/>
          <w:sz w:val="24"/>
          <w:szCs w:val="24"/>
        </w:rPr>
        <w:t>, “</w:t>
      </w:r>
      <w:r w:rsidR="007D19EF" w:rsidRPr="00FB2E00">
        <w:rPr>
          <w:rFonts w:ascii="Times New Roman" w:hAnsi="Times New Roman" w:cs="Times New Roman"/>
          <w:i/>
          <w:iCs/>
          <w:sz w:val="24"/>
          <w:szCs w:val="24"/>
        </w:rPr>
        <w:t>Let her do her thin</w:t>
      </w:r>
      <w:r w:rsidR="005046BC" w:rsidRPr="00FB2E00">
        <w:rPr>
          <w:rFonts w:ascii="Times New Roman" w:hAnsi="Times New Roman" w:cs="Times New Roman"/>
          <w:i/>
          <w:iCs/>
          <w:sz w:val="24"/>
          <w:szCs w:val="24"/>
        </w:rPr>
        <w:t>g. S</w:t>
      </w:r>
      <w:r w:rsidR="007D19EF" w:rsidRPr="00FB2E00">
        <w:rPr>
          <w:rFonts w:ascii="Times New Roman" w:hAnsi="Times New Roman" w:cs="Times New Roman"/>
          <w:i/>
          <w:iCs/>
          <w:sz w:val="24"/>
          <w:szCs w:val="24"/>
        </w:rPr>
        <w:t>he needs to do this</w:t>
      </w:r>
      <w:r w:rsidR="005046BC" w:rsidRPr="00FB2E00">
        <w:rPr>
          <w:rFonts w:ascii="Times New Roman" w:hAnsi="Times New Roman" w:cs="Times New Roman"/>
          <w:i/>
          <w:iCs/>
          <w:sz w:val="24"/>
          <w:szCs w:val="24"/>
        </w:rPr>
        <w:t>; l</w:t>
      </w:r>
      <w:r w:rsidR="007D19EF" w:rsidRPr="00FB2E00">
        <w:rPr>
          <w:rFonts w:ascii="Times New Roman" w:hAnsi="Times New Roman" w:cs="Times New Roman"/>
          <w:i/>
          <w:iCs/>
          <w:sz w:val="24"/>
          <w:szCs w:val="24"/>
        </w:rPr>
        <w:t>et her do it</w:t>
      </w:r>
      <w:r w:rsidR="007D19EF" w:rsidRPr="00FB2E00">
        <w:rPr>
          <w:rFonts w:ascii="Times New Roman" w:hAnsi="Times New Roman" w:cs="Times New Roman"/>
          <w:sz w:val="24"/>
          <w:szCs w:val="24"/>
        </w:rPr>
        <w:t>.</w:t>
      </w:r>
      <w:r w:rsidR="005046B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Observe for safety reasons</w:t>
      </w:r>
      <w:r w:rsidR="005046B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0D8FC578" w14:textId="77777777" w:rsidR="009E695B" w:rsidRPr="00FB2E00" w:rsidRDefault="009E695B">
      <w:pPr>
        <w:spacing w:after="0"/>
        <w:rPr>
          <w:rFonts w:ascii="Times New Roman" w:hAnsi="Times New Roman" w:cs="Times New Roman"/>
          <w:sz w:val="24"/>
          <w:szCs w:val="24"/>
        </w:rPr>
      </w:pPr>
    </w:p>
    <w:p w14:paraId="49FD3324" w14:textId="0ED4146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Sure. </w:t>
      </w:r>
    </w:p>
    <w:p w14:paraId="119FBE94" w14:textId="77777777" w:rsidR="009E695B" w:rsidRPr="00FB2E00" w:rsidRDefault="009E695B">
      <w:pPr>
        <w:spacing w:after="0"/>
        <w:rPr>
          <w:rFonts w:ascii="Times New Roman" w:hAnsi="Times New Roman" w:cs="Times New Roman"/>
          <w:sz w:val="24"/>
          <w:szCs w:val="24"/>
        </w:rPr>
      </w:pPr>
    </w:p>
    <w:p w14:paraId="2BC5E81A" w14:textId="2A70826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046BC"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But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w:t>
      </w:r>
      <w:r w:rsidR="005046BC"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scold her for trying to leave to do something</w:t>
      </w:r>
      <w:r w:rsidR="005046BC" w:rsidRPr="00FB2E00">
        <w:rPr>
          <w:rFonts w:ascii="Times New Roman" w:hAnsi="Times New Roman" w:cs="Times New Roman"/>
          <w:sz w:val="24"/>
          <w:szCs w:val="24"/>
        </w:rPr>
        <w:t>.” 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w:t>
      </w:r>
      <w:r w:rsidR="005046BC" w:rsidRPr="00FB2E00">
        <w:rPr>
          <w:rFonts w:ascii="Times New Roman" w:hAnsi="Times New Roman" w:cs="Times New Roman"/>
          <w:sz w:val="24"/>
          <w:szCs w:val="24"/>
        </w:rPr>
        <w:t>“</w:t>
      </w:r>
      <w:r w:rsidR="005046BC"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just</w:t>
      </w:r>
      <w:r w:rsidR="005046BC"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she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not</w:t>
      </w:r>
      <w:r w:rsidR="005046BC"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w:t>
      </w:r>
      <w:r w:rsidR="005046BC"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 doesn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come to her to ask permission to do it, you know</w:t>
      </w:r>
      <w:r w:rsidR="005046BC" w:rsidRPr="00FB2E00">
        <w:rPr>
          <w:rFonts w:ascii="Times New Roman" w:hAnsi="Times New Roman" w:cs="Times New Roman"/>
          <w:sz w:val="24"/>
          <w:szCs w:val="24"/>
        </w:rPr>
        <w:t>.”</w:t>
      </w:r>
    </w:p>
    <w:p w14:paraId="6265FD51" w14:textId="77777777" w:rsidR="009E695B" w:rsidRPr="00FB2E00" w:rsidRDefault="009E695B">
      <w:pPr>
        <w:spacing w:after="0"/>
        <w:rPr>
          <w:rFonts w:ascii="Times New Roman" w:hAnsi="Times New Roman" w:cs="Times New Roman"/>
          <w:sz w:val="24"/>
          <w:szCs w:val="24"/>
        </w:rPr>
      </w:pPr>
    </w:p>
    <w:p w14:paraId="7D3326BB" w14:textId="394841E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Absolutely.</w:t>
      </w:r>
    </w:p>
    <w:p w14:paraId="2E61BD0F" w14:textId="77777777" w:rsidR="009E695B" w:rsidRPr="00FB2E00" w:rsidRDefault="009E695B">
      <w:pPr>
        <w:spacing w:after="0"/>
        <w:rPr>
          <w:rFonts w:ascii="Times New Roman" w:hAnsi="Times New Roman" w:cs="Times New Roman"/>
          <w:sz w:val="24"/>
          <w:szCs w:val="24"/>
        </w:rPr>
      </w:pPr>
    </w:p>
    <w:p w14:paraId="42AA6CE7" w14:textId="24141AA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Because she also ...</w:t>
      </w:r>
    </w:p>
    <w:p w14:paraId="1F20A3E0" w14:textId="77777777" w:rsidR="009E695B" w:rsidRPr="00FB2E00" w:rsidRDefault="009E695B">
      <w:pPr>
        <w:spacing w:after="0"/>
        <w:rPr>
          <w:rFonts w:ascii="Times New Roman" w:hAnsi="Times New Roman" w:cs="Times New Roman"/>
          <w:sz w:val="24"/>
          <w:szCs w:val="24"/>
        </w:rPr>
      </w:pPr>
    </w:p>
    <w:p w14:paraId="00A63961" w14:textId="324F17D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And then ... </w:t>
      </w:r>
    </w:p>
    <w:p w14:paraId="03F3E368" w14:textId="77777777" w:rsidR="009E695B" w:rsidRPr="00FB2E00" w:rsidRDefault="009E695B">
      <w:pPr>
        <w:spacing w:after="0"/>
        <w:rPr>
          <w:rFonts w:ascii="Times New Roman" w:hAnsi="Times New Roman" w:cs="Times New Roman"/>
          <w:sz w:val="24"/>
          <w:szCs w:val="24"/>
        </w:rPr>
      </w:pPr>
    </w:p>
    <w:p w14:paraId="2DD17AF0" w14:textId="689A7C7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obviously</w:t>
      </w:r>
      <w:r w:rsidR="005046BC"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Yeah. Go ahead.</w:t>
      </w:r>
    </w:p>
    <w:p w14:paraId="586623A0" w14:textId="77777777" w:rsidR="009E695B" w:rsidRPr="00FB2E00" w:rsidRDefault="009E695B">
      <w:pPr>
        <w:spacing w:after="0"/>
        <w:rPr>
          <w:rFonts w:ascii="Times New Roman" w:hAnsi="Times New Roman" w:cs="Times New Roman"/>
          <w:sz w:val="24"/>
          <w:szCs w:val="24"/>
        </w:rPr>
      </w:pPr>
    </w:p>
    <w:p w14:paraId="5D4E877E" w14:textId="17A0791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then</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at school, do they</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do they allow her to use her head ... her headphones</w:t>
      </w:r>
      <w:r w:rsidR="00252C49" w:rsidRPr="00FB2E00">
        <w:rPr>
          <w:rFonts w:ascii="Times New Roman" w:hAnsi="Times New Roman" w:cs="Times New Roman"/>
          <w:sz w:val="24"/>
          <w:szCs w:val="24"/>
        </w:rPr>
        <w:t xml:space="preserve"> w</w:t>
      </w:r>
      <w:r w:rsidR="007D19EF" w:rsidRPr="00FB2E00">
        <w:rPr>
          <w:rFonts w:ascii="Times New Roman" w:hAnsi="Times New Roman" w:cs="Times New Roman"/>
          <w:sz w:val="24"/>
          <w:szCs w:val="24"/>
        </w:rPr>
        <w:t>hen things get too noisy</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are they understanding of those needs? </w:t>
      </w:r>
    </w:p>
    <w:p w14:paraId="28B0E45C" w14:textId="77777777" w:rsidR="009E695B" w:rsidRPr="00FB2E00" w:rsidRDefault="009E695B">
      <w:pPr>
        <w:spacing w:after="0"/>
        <w:rPr>
          <w:rFonts w:ascii="Times New Roman" w:hAnsi="Times New Roman" w:cs="Times New Roman"/>
          <w:sz w:val="24"/>
          <w:szCs w:val="24"/>
        </w:rPr>
      </w:pPr>
    </w:p>
    <w:p w14:paraId="0E979DBD" w14:textId="50B4A5F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When she takes breaks,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allowed to use her phone.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3E27A1">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she knows she has five minutes. </w:t>
      </w:r>
    </w:p>
    <w:p w14:paraId="698B252A" w14:textId="77777777" w:rsidR="009E695B" w:rsidRPr="00FB2E00" w:rsidRDefault="009E695B">
      <w:pPr>
        <w:spacing w:after="0"/>
        <w:rPr>
          <w:rFonts w:ascii="Times New Roman" w:hAnsi="Times New Roman" w:cs="Times New Roman"/>
          <w:sz w:val="24"/>
          <w:szCs w:val="24"/>
        </w:rPr>
      </w:pPr>
    </w:p>
    <w:p w14:paraId="7D2AE235" w14:textId="72140D6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OK.</w:t>
      </w:r>
    </w:p>
    <w:p w14:paraId="7134FAE5" w14:textId="77777777" w:rsidR="009E695B" w:rsidRPr="00FB2E00" w:rsidRDefault="009E695B">
      <w:pPr>
        <w:spacing w:after="0"/>
        <w:rPr>
          <w:rFonts w:ascii="Times New Roman" w:hAnsi="Times New Roman" w:cs="Times New Roman"/>
          <w:sz w:val="24"/>
          <w:szCs w:val="24"/>
        </w:rPr>
      </w:pPr>
    </w:p>
    <w:p w14:paraId="047742B9" w14:textId="3D4FD65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 was interesting because in the morning,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be tired. And they</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sometimes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52C49" w:rsidRPr="00FB2E00">
        <w:rPr>
          <w:rFonts w:ascii="Times New Roman" w:hAnsi="Times New Roman" w:cs="Times New Roman"/>
          <w:sz w:val="24"/>
          <w:szCs w:val="24"/>
        </w:rPr>
        <w:t>“</w:t>
      </w:r>
      <w:r w:rsidR="00252C49" w:rsidRPr="00FB2E00">
        <w:rPr>
          <w:rFonts w:ascii="Times New Roman" w:hAnsi="Times New Roman" w:cs="Times New Roman"/>
          <w:i/>
          <w:iCs/>
          <w:sz w:val="24"/>
          <w:szCs w:val="24"/>
        </w:rPr>
        <w:t>D</w:t>
      </w:r>
      <w:r w:rsidR="007D19EF" w:rsidRPr="00FB2E00">
        <w:rPr>
          <w:rFonts w:ascii="Times New Roman" w:hAnsi="Times New Roman" w:cs="Times New Roman"/>
          <w:i/>
          <w:iCs/>
          <w:sz w:val="24"/>
          <w:szCs w:val="24"/>
        </w:rPr>
        <w:t>o you need to take a break?</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52C49" w:rsidRPr="00FB2E00">
        <w:rPr>
          <w:rFonts w:ascii="Times New Roman" w:hAnsi="Times New Roman" w:cs="Times New Roman"/>
          <w:sz w:val="24"/>
          <w:szCs w:val="24"/>
        </w:rPr>
        <w:t>“</w:t>
      </w:r>
      <w:r w:rsidR="00D4105A" w:rsidRPr="00FB2E00">
        <w:rPr>
          <w:rFonts w:ascii="Times New Roman" w:hAnsi="Times New Roman" w:cs="Times New Roman"/>
          <w:i/>
          <w:iCs/>
          <w:sz w:val="24"/>
          <w:szCs w:val="24"/>
        </w:rPr>
        <w:t>Yeah</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252C49" w:rsidRPr="00FB2E00">
        <w:rPr>
          <w:rFonts w:ascii="Times New Roman" w:hAnsi="Times New Roman" w:cs="Times New Roman"/>
          <w:sz w:val="24"/>
          <w:szCs w:val="24"/>
        </w:rPr>
        <w:t>A</w:t>
      </w:r>
      <w:r w:rsidR="007D19EF" w:rsidRPr="00FB2E00">
        <w:rPr>
          <w:rFonts w:ascii="Times New Roman" w:hAnsi="Times New Roman" w:cs="Times New Roman"/>
          <w:sz w:val="24"/>
          <w:szCs w:val="24"/>
        </w:rPr>
        <w:t>nd she would literally ... goes</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they had a couch at the school,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go sit on the couch, close her eyes and do</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 power nap for</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252C49" w:rsidRPr="00FB2E00">
        <w:rPr>
          <w:rFonts w:ascii="Times New Roman" w:hAnsi="Times New Roman" w:cs="Times New Roman"/>
          <w:sz w:val="24"/>
          <w:szCs w:val="24"/>
        </w:rPr>
        <w:t xml:space="preserve"> …</w:t>
      </w:r>
    </w:p>
    <w:p w14:paraId="6E4753B9" w14:textId="77777777" w:rsidR="009E695B" w:rsidRPr="00FB2E00" w:rsidRDefault="009E695B">
      <w:pPr>
        <w:spacing w:after="0"/>
        <w:rPr>
          <w:rFonts w:ascii="Times New Roman" w:hAnsi="Times New Roman" w:cs="Times New Roman"/>
          <w:sz w:val="24"/>
          <w:szCs w:val="24"/>
        </w:rPr>
      </w:pPr>
    </w:p>
    <w:p w14:paraId="2EADB904" w14:textId="26619B2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99F9196" w14:textId="77777777" w:rsidR="009E695B" w:rsidRPr="00FB2E00" w:rsidRDefault="009E695B">
      <w:pPr>
        <w:spacing w:after="0"/>
        <w:rPr>
          <w:rFonts w:ascii="Times New Roman" w:hAnsi="Times New Roman" w:cs="Times New Roman"/>
          <w:sz w:val="24"/>
          <w:szCs w:val="24"/>
        </w:rPr>
      </w:pPr>
    </w:p>
    <w:p w14:paraId="150CB9E4" w14:textId="22FA286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five minutes and wake up and be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52C49" w:rsidRPr="00FB2E00">
        <w:rPr>
          <w:rFonts w:ascii="Times New Roman" w:hAnsi="Times New Roman" w:cs="Times New Roman"/>
          <w:sz w:val="24"/>
          <w:szCs w:val="24"/>
        </w:rPr>
        <w:t>“</w:t>
      </w:r>
      <w:r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let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go</w:t>
      </w:r>
      <w:r w:rsidR="007D19EF" w:rsidRPr="00FB2E00">
        <w:rPr>
          <w:rFonts w:ascii="Times New Roman" w:hAnsi="Times New Roman" w:cs="Times New Roman"/>
          <w:sz w:val="24"/>
          <w:szCs w:val="24"/>
        </w:rPr>
        <w:t>.</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4442FA1" w14:textId="77777777" w:rsidR="009E695B" w:rsidRPr="00FB2E00" w:rsidRDefault="009E695B">
      <w:pPr>
        <w:spacing w:after="0"/>
        <w:rPr>
          <w:rFonts w:ascii="Times New Roman" w:hAnsi="Times New Roman" w:cs="Times New Roman"/>
          <w:sz w:val="24"/>
          <w:szCs w:val="24"/>
        </w:rPr>
      </w:pPr>
    </w:p>
    <w:p w14:paraId="52B2A5C9" w14:textId="6425AA3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Oh,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great. </w:t>
      </w:r>
    </w:p>
    <w:p w14:paraId="2A8EF8C5" w14:textId="77777777" w:rsidR="009E695B" w:rsidRPr="00FB2E00" w:rsidRDefault="009E695B">
      <w:pPr>
        <w:spacing w:after="0"/>
        <w:rPr>
          <w:rFonts w:ascii="Times New Roman" w:hAnsi="Times New Roman" w:cs="Times New Roman"/>
          <w:sz w:val="24"/>
          <w:szCs w:val="24"/>
        </w:rPr>
      </w:pPr>
    </w:p>
    <w:p w14:paraId="4291E6DA" w14:textId="605FC08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got into power napping. And the</w:t>
      </w:r>
      <w:r w:rsidR="00252C49" w:rsidRPr="00FB2E00">
        <w:rPr>
          <w:rFonts w:ascii="Times New Roman" w:hAnsi="Times New Roman" w:cs="Times New Roman"/>
          <w:sz w:val="24"/>
          <w:szCs w:val="24"/>
        </w:rPr>
        <w:t>y’re</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52C49"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She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amazing</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252C49" w:rsidRPr="00FB2E00">
        <w:rPr>
          <w:rFonts w:ascii="Times New Roman" w:hAnsi="Times New Roman" w:cs="Times New Roman"/>
          <w:sz w:val="24"/>
          <w:szCs w:val="24"/>
        </w:rPr>
        <w:t>l</w:t>
      </w:r>
      <w:r w:rsidR="007D19EF" w:rsidRPr="00FB2E00">
        <w:rPr>
          <w:rFonts w:ascii="Times New Roman" w:hAnsi="Times New Roman" w:cs="Times New Roman"/>
          <w:sz w:val="24"/>
          <w:szCs w:val="24"/>
        </w:rPr>
        <w:t>ike</w:t>
      </w:r>
      <w:r w:rsidR="00252C49" w:rsidRPr="00FB2E00">
        <w:rPr>
          <w:rFonts w:ascii="Times New Roman" w:hAnsi="Times New Roman" w:cs="Times New Roman"/>
          <w:sz w:val="24"/>
          <w:szCs w:val="24"/>
        </w:rPr>
        <w:t>.</w:t>
      </w:r>
    </w:p>
    <w:p w14:paraId="7252053F" w14:textId="77777777" w:rsidR="009E695B" w:rsidRPr="00FB2E00" w:rsidRDefault="009E695B">
      <w:pPr>
        <w:spacing w:after="0"/>
        <w:rPr>
          <w:rFonts w:ascii="Times New Roman" w:hAnsi="Times New Roman" w:cs="Times New Roman"/>
          <w:sz w:val="24"/>
          <w:szCs w:val="24"/>
        </w:rPr>
      </w:pPr>
    </w:p>
    <w:p w14:paraId="4E6E0835" w14:textId="3D2A5F4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252C49" w:rsidRPr="00FB2E00">
        <w:rPr>
          <w:rFonts w:ascii="Times New Roman" w:hAnsi="Times New Roman" w:cs="Times New Roman"/>
          <w:sz w:val="24"/>
          <w:szCs w:val="24"/>
        </w:rPr>
        <w:t>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 good skill.</w:t>
      </w:r>
    </w:p>
    <w:p w14:paraId="6E3DBD35" w14:textId="77777777" w:rsidR="009E695B" w:rsidRPr="00FB2E00" w:rsidRDefault="009E695B">
      <w:pPr>
        <w:spacing w:after="0"/>
        <w:rPr>
          <w:rFonts w:ascii="Times New Roman" w:hAnsi="Times New Roman" w:cs="Times New Roman"/>
          <w:sz w:val="24"/>
          <w:szCs w:val="24"/>
        </w:rPr>
      </w:pPr>
    </w:p>
    <w:p w14:paraId="2F88BA09" w14:textId="6A7970D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b/>
          <w:bCs/>
          <w:sz w:val="24"/>
          <w:szCs w:val="24"/>
        </w:rPr>
        <w:t>[</w:t>
      </w:r>
      <w:r w:rsidR="003E27A1">
        <w:rPr>
          <w:rFonts w:ascii="Times New Roman" w:hAnsi="Times New Roman" w:cs="Times New Roman"/>
          <w:b/>
          <w:bCs/>
          <w:sz w:val="24"/>
          <w:szCs w:val="24"/>
        </w:rPr>
        <w:t xml:space="preserve">inaudible </w:t>
      </w:r>
      <w:r w:rsidR="007D19EF" w:rsidRPr="00FB2E00">
        <w:rPr>
          <w:rFonts w:ascii="Times New Roman" w:hAnsi="Times New Roman" w:cs="Times New Roman"/>
          <w:b/>
          <w:bCs/>
          <w:sz w:val="24"/>
          <w:szCs w:val="24"/>
        </w:rPr>
        <w:t>1:01:58]</w:t>
      </w:r>
      <w:r w:rsidR="007D19EF" w:rsidRPr="00FB2E00">
        <w:rPr>
          <w:rFonts w:ascii="Times New Roman" w:hAnsi="Times New Roman" w:cs="Times New Roman"/>
          <w:sz w:val="24"/>
          <w:szCs w:val="24"/>
        </w:rPr>
        <w:t xml:space="preserve"> I think that one</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hour thing to her </w:t>
      </w:r>
      <w:r w:rsidR="00252C49" w:rsidRPr="00FB2E00">
        <w:rPr>
          <w:rFonts w:ascii="Times New Roman" w:hAnsi="Times New Roman" w:cs="Times New Roman"/>
          <w:sz w:val="24"/>
          <w:szCs w:val="24"/>
        </w:rPr>
        <w:t>has</w:t>
      </w:r>
      <w:r w:rsidR="007D19EF" w:rsidRPr="00FB2E00">
        <w:rPr>
          <w:rFonts w:ascii="Times New Roman" w:hAnsi="Times New Roman" w:cs="Times New Roman"/>
          <w:sz w:val="24"/>
          <w:szCs w:val="24"/>
        </w:rPr>
        <w:t xml:space="preserve"> now become a habit</w:t>
      </w:r>
      <w:r w:rsidR="00252C49"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52C49"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Oh, this is beneficial to take</w:t>
      </w:r>
      <w:r w:rsidR="00252C49" w:rsidRPr="00FB2E00">
        <w:rPr>
          <w:rFonts w:ascii="Times New Roman" w:hAnsi="Times New Roman" w:cs="Times New Roman"/>
          <w:i/>
          <w:iCs/>
          <w:sz w:val="24"/>
          <w:szCs w:val="24"/>
        </w:rPr>
        <w:t xml:space="preserve"> … </w:t>
      </w:r>
      <w:r w:rsidR="007D19EF" w:rsidRPr="00FB2E00">
        <w:rPr>
          <w:rFonts w:ascii="Times New Roman" w:hAnsi="Times New Roman" w:cs="Times New Roman"/>
          <w:i/>
          <w:iCs/>
          <w:sz w:val="24"/>
          <w:szCs w:val="24"/>
        </w:rPr>
        <w:t>shut down for one hour and just</w:t>
      </w:r>
      <w:r w:rsidR="00252C49" w:rsidRPr="00FB2E00">
        <w:rPr>
          <w:rFonts w:ascii="Times New Roman" w:hAnsi="Times New Roman" w:cs="Times New Roman"/>
          <w:i/>
          <w:iCs/>
          <w:sz w:val="24"/>
          <w:szCs w:val="24"/>
        </w:rPr>
        <w:t xml:space="preserve"> …</w:t>
      </w:r>
      <w:r w:rsidR="00252C49" w:rsidRPr="00FB2E00">
        <w:rPr>
          <w:rFonts w:ascii="Times New Roman" w:hAnsi="Times New Roman" w:cs="Times New Roman"/>
          <w:sz w:val="24"/>
          <w:szCs w:val="24"/>
        </w:rPr>
        <w:t>”</w:t>
      </w:r>
    </w:p>
    <w:p w14:paraId="2B55A651" w14:textId="77777777" w:rsidR="009E695B" w:rsidRPr="00FB2E00" w:rsidRDefault="009E695B">
      <w:pPr>
        <w:spacing w:after="0"/>
        <w:rPr>
          <w:rFonts w:ascii="Times New Roman" w:hAnsi="Times New Roman" w:cs="Times New Roman"/>
          <w:sz w:val="24"/>
          <w:szCs w:val="24"/>
        </w:rPr>
      </w:pPr>
    </w:p>
    <w:p w14:paraId="3F89FACC" w14:textId="6B09ACB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absolutely.</w:t>
      </w:r>
    </w:p>
    <w:p w14:paraId="2B6731D0" w14:textId="77777777" w:rsidR="009E695B" w:rsidRPr="00FB2E00" w:rsidRDefault="009E695B">
      <w:pPr>
        <w:spacing w:after="0"/>
        <w:rPr>
          <w:rFonts w:ascii="Times New Roman" w:hAnsi="Times New Roman" w:cs="Times New Roman"/>
          <w:sz w:val="24"/>
          <w:szCs w:val="24"/>
        </w:rPr>
      </w:pPr>
    </w:p>
    <w:p w14:paraId="515E9561" w14:textId="198A834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52C49" w:rsidRPr="00FB2E00">
        <w:rPr>
          <w:rFonts w:ascii="Times New Roman" w:hAnsi="Times New Roman" w:cs="Times New Roman"/>
          <w:sz w:val="24"/>
          <w:szCs w:val="24"/>
        </w:rPr>
        <w:t>“</w:t>
      </w:r>
      <w:r w:rsidR="00252C49"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completely switch off</w:t>
      </w:r>
      <w:r w:rsidR="007D19EF" w:rsidRPr="00FB2E00">
        <w:rPr>
          <w:rFonts w:ascii="Times New Roman" w:hAnsi="Times New Roman" w:cs="Times New Roman"/>
          <w:sz w:val="24"/>
          <w:szCs w:val="24"/>
        </w:rPr>
        <w:t>.</w:t>
      </w:r>
      <w:r w:rsidR="00252C49" w:rsidRPr="00FB2E00">
        <w:rPr>
          <w:rFonts w:ascii="Times New Roman" w:hAnsi="Times New Roman" w:cs="Times New Roman"/>
          <w:sz w:val="24"/>
          <w:szCs w:val="24"/>
        </w:rPr>
        <w:t>”</w:t>
      </w:r>
    </w:p>
    <w:p w14:paraId="34958880" w14:textId="77777777" w:rsidR="009E695B" w:rsidRPr="00FB2E00" w:rsidRDefault="009E695B">
      <w:pPr>
        <w:spacing w:after="0"/>
        <w:rPr>
          <w:rFonts w:ascii="Times New Roman" w:hAnsi="Times New Roman" w:cs="Times New Roman"/>
          <w:sz w:val="24"/>
          <w:szCs w:val="24"/>
        </w:rPr>
      </w:pPr>
    </w:p>
    <w:p w14:paraId="5AE26C20" w14:textId="4B6DE39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then</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when she was younger</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was</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her and your community</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more or less accepting of her sensory needs and </w:t>
      </w:r>
      <w:r w:rsidR="00252C49" w:rsidRPr="00FB2E00">
        <w:rPr>
          <w:rFonts w:ascii="Times New Roman" w:hAnsi="Times New Roman" w:cs="Times New Roman"/>
          <w:sz w:val="24"/>
          <w:szCs w:val="24"/>
        </w:rPr>
        <w:t>her</w:t>
      </w:r>
      <w:r w:rsidR="007D19EF" w:rsidRPr="00FB2E00">
        <w:rPr>
          <w:rFonts w:ascii="Times New Roman" w:hAnsi="Times New Roman" w:cs="Times New Roman"/>
          <w:sz w:val="24"/>
          <w:szCs w:val="24"/>
        </w:rPr>
        <w:t xml:space="preserve"> sensory interests</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3B5AEBF4" w14:textId="77777777" w:rsidR="009E695B" w:rsidRPr="00FB2E00" w:rsidRDefault="009E695B">
      <w:pPr>
        <w:spacing w:after="0"/>
        <w:rPr>
          <w:rFonts w:ascii="Times New Roman" w:hAnsi="Times New Roman" w:cs="Times New Roman"/>
          <w:sz w:val="24"/>
          <w:szCs w:val="24"/>
        </w:rPr>
      </w:pPr>
    </w:p>
    <w:p w14:paraId="61EF5700" w14:textId="51C11D9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think we didn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understand them. So they weren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really accepting</w:t>
      </w:r>
    </w:p>
    <w:p w14:paraId="35E97750" w14:textId="77777777" w:rsidR="009E695B" w:rsidRPr="00FB2E00" w:rsidRDefault="009E695B">
      <w:pPr>
        <w:spacing w:after="0"/>
        <w:rPr>
          <w:rFonts w:ascii="Times New Roman" w:hAnsi="Times New Roman" w:cs="Times New Roman"/>
          <w:sz w:val="24"/>
          <w:szCs w:val="24"/>
        </w:rPr>
      </w:pPr>
    </w:p>
    <w:p w14:paraId="1BE0AB14" w14:textId="78997F8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150FD27E" w14:textId="77777777" w:rsidR="009E695B" w:rsidRPr="00FB2E00" w:rsidRDefault="009E695B">
      <w:pPr>
        <w:spacing w:after="0"/>
        <w:rPr>
          <w:rFonts w:ascii="Times New Roman" w:hAnsi="Times New Roman" w:cs="Times New Roman"/>
          <w:sz w:val="24"/>
          <w:szCs w:val="24"/>
        </w:rPr>
      </w:pPr>
    </w:p>
    <w:p w14:paraId="0E9BA3F7" w14:textId="1304CE6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But I feel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people are starting to understand autism</w:t>
      </w:r>
      <w:r w:rsidR="00252C49"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 xml:space="preserve"> bit more and</w:t>
      </w:r>
      <w:r w:rsidR="00252C49" w:rsidRPr="00FB2E00">
        <w:rPr>
          <w:rFonts w:ascii="Times New Roman" w:hAnsi="Times New Roman" w:cs="Times New Roman"/>
          <w:sz w:val="24"/>
          <w:szCs w:val="24"/>
        </w:rPr>
        <w:t xml:space="preserve"> …</w:t>
      </w:r>
    </w:p>
    <w:p w14:paraId="03EDE658" w14:textId="77777777" w:rsidR="009E695B" w:rsidRPr="00FB2E00" w:rsidRDefault="009E695B">
      <w:pPr>
        <w:spacing w:after="0"/>
        <w:rPr>
          <w:rFonts w:ascii="Times New Roman" w:hAnsi="Times New Roman" w:cs="Times New Roman"/>
          <w:sz w:val="24"/>
          <w:szCs w:val="24"/>
        </w:rPr>
      </w:pPr>
    </w:p>
    <w:p w14:paraId="1C2B46F8" w14:textId="3A6F856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34E6558" w14:textId="77777777" w:rsidR="009E695B" w:rsidRPr="00FB2E00" w:rsidRDefault="009E695B">
      <w:pPr>
        <w:spacing w:after="0"/>
        <w:rPr>
          <w:rFonts w:ascii="Times New Roman" w:hAnsi="Times New Roman" w:cs="Times New Roman"/>
          <w:sz w:val="24"/>
          <w:szCs w:val="24"/>
        </w:rPr>
      </w:pPr>
    </w:p>
    <w:p w14:paraId="66A4F6E5" w14:textId="0030B9D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are, are understanding that there are all sorts of</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but I think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still learning how</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what to do or how to help them.</w:t>
      </w:r>
    </w:p>
    <w:p w14:paraId="61A08B34" w14:textId="77777777" w:rsidR="009E695B" w:rsidRPr="00FB2E00" w:rsidRDefault="009E695B">
      <w:pPr>
        <w:spacing w:after="0"/>
        <w:rPr>
          <w:rFonts w:ascii="Times New Roman" w:hAnsi="Times New Roman" w:cs="Times New Roman"/>
          <w:sz w:val="24"/>
          <w:szCs w:val="24"/>
        </w:rPr>
      </w:pPr>
    </w:p>
    <w:p w14:paraId="64FD0AFB" w14:textId="68555F1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w:t>
      </w:r>
    </w:p>
    <w:p w14:paraId="5A9B3EA3" w14:textId="77777777" w:rsidR="009E695B" w:rsidRPr="00FB2E00" w:rsidRDefault="009E695B">
      <w:pPr>
        <w:spacing w:after="0"/>
        <w:rPr>
          <w:rFonts w:ascii="Times New Roman" w:hAnsi="Times New Roman" w:cs="Times New Roman"/>
          <w:sz w:val="24"/>
          <w:szCs w:val="24"/>
        </w:rPr>
      </w:pPr>
    </w:p>
    <w:p w14:paraId="02A245B4" w14:textId="6643DCA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can say that</w:t>
      </w:r>
      <w:r w:rsidR="00252C49" w:rsidRPr="00FB2E00">
        <w:rPr>
          <w:rFonts w:ascii="Times New Roman" w:hAnsi="Times New Roman" w:cs="Times New Roman"/>
          <w:sz w:val="24"/>
          <w:szCs w:val="24"/>
        </w:rPr>
        <w:t xml:space="preserve"> h</w:t>
      </w:r>
      <w:r w:rsidR="007D19EF" w:rsidRPr="00FB2E00">
        <w:rPr>
          <w:rFonts w:ascii="Times New Roman" w:hAnsi="Times New Roman" w:cs="Times New Roman"/>
          <w:sz w:val="24"/>
          <w:szCs w:val="24"/>
        </w:rPr>
        <w:t>er school</w:t>
      </w:r>
      <w:r w:rsidR="00252C49"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definitely learning from her</w:t>
      </w:r>
      <w:r w:rsidR="00252C49"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teaching them and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 lot of teaching </w:t>
      </w:r>
      <w:r w:rsidR="003E27A1">
        <w:rPr>
          <w:rFonts w:ascii="Times New Roman" w:hAnsi="Times New Roman" w:cs="Times New Roman"/>
          <w:sz w:val="24"/>
          <w:szCs w:val="24"/>
        </w:rPr>
        <w:t>there</w:t>
      </w:r>
      <w:r w:rsidR="00252C49" w:rsidRPr="00FB2E00">
        <w:rPr>
          <w:rFonts w:ascii="Times New Roman" w:hAnsi="Times New Roman" w:cs="Times New Roman"/>
          <w:sz w:val="24"/>
          <w:szCs w:val="24"/>
        </w:rPr>
        <w:t>.</w:t>
      </w:r>
    </w:p>
    <w:p w14:paraId="2658AE82" w14:textId="77777777" w:rsidR="009E695B" w:rsidRPr="00FB2E00" w:rsidRDefault="009E695B">
      <w:pPr>
        <w:spacing w:after="0"/>
        <w:rPr>
          <w:rFonts w:ascii="Times New Roman" w:hAnsi="Times New Roman" w:cs="Times New Roman"/>
          <w:sz w:val="24"/>
          <w:szCs w:val="24"/>
        </w:rPr>
      </w:pPr>
    </w:p>
    <w:p w14:paraId="25EDD199" w14:textId="3C58FDD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F8E9FAB" w14:textId="77777777" w:rsidR="009E695B" w:rsidRPr="00FB2E00" w:rsidRDefault="009E695B">
      <w:pPr>
        <w:spacing w:after="0"/>
        <w:rPr>
          <w:rFonts w:ascii="Times New Roman" w:hAnsi="Times New Roman" w:cs="Times New Roman"/>
          <w:sz w:val="24"/>
          <w:szCs w:val="24"/>
        </w:rPr>
      </w:pPr>
    </w:p>
    <w:p w14:paraId="6E775DF4" w14:textId="5238A96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52C49" w:rsidRPr="00FB2E00">
        <w:rPr>
          <w:rFonts w:ascii="Times New Roman" w:hAnsi="Times New Roman" w:cs="Times New Roman"/>
          <w:sz w:val="24"/>
          <w:szCs w:val="24"/>
        </w:rPr>
        <w:t>B</w:t>
      </w:r>
      <w:r w:rsidR="007D19EF" w:rsidRPr="00FB2E00">
        <w:rPr>
          <w:rFonts w:ascii="Times New Roman" w:hAnsi="Times New Roman" w:cs="Times New Roman"/>
          <w:sz w:val="24"/>
          <w:szCs w:val="24"/>
        </w:rPr>
        <w:t>ut she, you know</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when I talk about school situations, </w:t>
      </w:r>
      <w:r w:rsidR="007D19EF" w:rsidRPr="00FB2E00">
        <w:rPr>
          <w:rFonts w:ascii="Times New Roman" w:hAnsi="Times New Roman" w:cs="Times New Roman"/>
          <w:b/>
          <w:bCs/>
          <w:sz w:val="24"/>
          <w:szCs w:val="24"/>
        </w:rPr>
        <w:t>[1:00:03]</w:t>
      </w:r>
      <w:r w:rsidR="007D19EF" w:rsidRPr="00FB2E00">
        <w:rPr>
          <w:rFonts w:ascii="Times New Roman" w:hAnsi="Times New Roman" w:cs="Times New Roman"/>
          <w:sz w:val="24"/>
          <w:szCs w:val="24"/>
        </w:rPr>
        <w:t xml:space="preserve"> she was</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been expelled from two schools, because they weren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willing to understand</w:t>
      </w:r>
      <w:r w:rsidR="00252C49" w:rsidRPr="00FB2E00">
        <w:rPr>
          <w:rFonts w:ascii="Times New Roman" w:hAnsi="Times New Roman" w:cs="Times New Roman"/>
          <w:sz w:val="24"/>
          <w:szCs w:val="24"/>
        </w:rPr>
        <w:t xml:space="preserve"> …</w:t>
      </w:r>
    </w:p>
    <w:p w14:paraId="745C598A" w14:textId="77777777" w:rsidR="009E695B" w:rsidRPr="00FB2E00" w:rsidRDefault="009E695B">
      <w:pPr>
        <w:spacing w:after="0"/>
        <w:rPr>
          <w:rFonts w:ascii="Times New Roman" w:hAnsi="Times New Roman" w:cs="Times New Roman"/>
          <w:sz w:val="24"/>
          <w:szCs w:val="24"/>
        </w:rPr>
      </w:pPr>
    </w:p>
    <w:p w14:paraId="67BCC7D9" w14:textId="62C7AC7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04BC5C5" w14:textId="77777777" w:rsidR="009E695B" w:rsidRPr="00FB2E00" w:rsidRDefault="009E695B">
      <w:pPr>
        <w:spacing w:after="0"/>
        <w:rPr>
          <w:rFonts w:ascii="Times New Roman" w:hAnsi="Times New Roman" w:cs="Times New Roman"/>
          <w:sz w:val="24"/>
          <w:szCs w:val="24"/>
        </w:rPr>
      </w:pPr>
    </w:p>
    <w:p w14:paraId="39F9DDEC" w14:textId="67D0B53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52C49" w:rsidRPr="00FB2E00">
        <w:rPr>
          <w:rFonts w:ascii="Times New Roman" w:hAnsi="Times New Roman" w:cs="Times New Roman"/>
          <w:sz w:val="24"/>
          <w:szCs w:val="24"/>
        </w:rPr>
        <w:t xml:space="preserve">… </w:t>
      </w:r>
      <w:r w:rsidR="003E27A1">
        <w:rPr>
          <w:rFonts w:ascii="Times New Roman" w:hAnsi="Times New Roman" w:cs="Times New Roman"/>
          <w:sz w:val="24"/>
          <w:szCs w:val="24"/>
        </w:rPr>
        <w:t>why</w:t>
      </w:r>
      <w:r w:rsidR="007D19EF" w:rsidRPr="00FB2E00">
        <w:rPr>
          <w:rFonts w:ascii="Times New Roman" w:hAnsi="Times New Roman" w:cs="Times New Roman"/>
          <w:sz w:val="24"/>
          <w:szCs w:val="24"/>
        </w:rPr>
        <w:t xml:space="preserve"> to help because of the safety of others. </w:t>
      </w:r>
    </w:p>
    <w:p w14:paraId="41C367FF" w14:textId="77777777" w:rsidR="009E695B" w:rsidRPr="00FB2E00" w:rsidRDefault="009E695B">
      <w:pPr>
        <w:spacing w:after="0"/>
        <w:rPr>
          <w:rFonts w:ascii="Times New Roman" w:hAnsi="Times New Roman" w:cs="Times New Roman"/>
          <w:sz w:val="24"/>
          <w:szCs w:val="24"/>
        </w:rPr>
      </w:pPr>
    </w:p>
    <w:p w14:paraId="50B65B27" w14:textId="52E380C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7ED3D3F6" w14:textId="77777777" w:rsidR="009E695B" w:rsidRPr="00FB2E00" w:rsidRDefault="009E695B">
      <w:pPr>
        <w:spacing w:after="0"/>
        <w:rPr>
          <w:rFonts w:ascii="Times New Roman" w:hAnsi="Times New Roman" w:cs="Times New Roman"/>
          <w:sz w:val="24"/>
          <w:szCs w:val="24"/>
        </w:rPr>
      </w:pPr>
    </w:p>
    <w:p w14:paraId="476203FF" w14:textId="4264BF1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tough, because, you know,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for example, she wants to go back to the public school.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never let her back.</w:t>
      </w:r>
    </w:p>
    <w:p w14:paraId="16401D37" w14:textId="77777777" w:rsidR="009E695B" w:rsidRPr="00FB2E00" w:rsidRDefault="009E695B">
      <w:pPr>
        <w:spacing w:after="0"/>
        <w:rPr>
          <w:rFonts w:ascii="Times New Roman" w:hAnsi="Times New Roman" w:cs="Times New Roman"/>
          <w:sz w:val="24"/>
          <w:szCs w:val="24"/>
        </w:rPr>
      </w:pPr>
    </w:p>
    <w:p w14:paraId="7DAFF2A3" w14:textId="2E030DA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61FC6534" w14:textId="77777777" w:rsidR="009E695B" w:rsidRPr="00FB2E00" w:rsidRDefault="009E695B">
      <w:pPr>
        <w:spacing w:after="0"/>
        <w:rPr>
          <w:rFonts w:ascii="Times New Roman" w:hAnsi="Times New Roman" w:cs="Times New Roman"/>
          <w:sz w:val="24"/>
          <w:szCs w:val="24"/>
        </w:rPr>
      </w:pPr>
    </w:p>
    <w:p w14:paraId="23F32AA4" w14:textId="0D4CEAC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And even if we say, </w:t>
      </w:r>
      <w:r w:rsidR="00252C49" w:rsidRPr="00FB2E00">
        <w:rPr>
          <w:rFonts w:ascii="Times New Roman" w:hAnsi="Times New Roman" w:cs="Times New Roman"/>
          <w:sz w:val="24"/>
          <w:szCs w:val="24"/>
        </w:rPr>
        <w:t>“</w:t>
      </w:r>
      <w:r w:rsidR="00252C49"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much better</w:t>
      </w:r>
      <w:r w:rsidR="00252C49"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252C49"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s gotten, you know, </w:t>
      </w:r>
      <w:r w:rsidR="00FB2E00" w:rsidRPr="00FB2E00">
        <w:rPr>
          <w:rFonts w:ascii="Times New Roman" w:hAnsi="Times New Roman" w:cs="Times New Roman"/>
          <w:i/>
          <w:iCs/>
          <w:sz w:val="24"/>
          <w:szCs w:val="24"/>
        </w:rPr>
        <w:t>desensitized</w:t>
      </w:r>
      <w:r w:rsidR="007D19EF" w:rsidRPr="00FB2E00">
        <w:rPr>
          <w:rFonts w:ascii="Times New Roman" w:hAnsi="Times New Roman" w:cs="Times New Roman"/>
          <w:i/>
          <w:iCs/>
          <w:sz w:val="24"/>
          <w:szCs w:val="24"/>
        </w:rPr>
        <w:t xml:space="preserve"> to a lot of these things</w:t>
      </w:r>
      <w:r w:rsidR="00252C49"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252C49" w:rsidRPr="003E27A1">
        <w:rPr>
          <w:rFonts w:ascii="Times New Roman" w:hAnsi="Times New Roman" w:cs="Times New Roman"/>
          <w:i/>
          <w:iCs/>
          <w:sz w:val="24"/>
          <w:szCs w:val="24"/>
        </w:rPr>
        <w:t>S</w:t>
      </w:r>
      <w:r w:rsidR="007D19EF" w:rsidRPr="003E27A1">
        <w:rPr>
          <w:rFonts w:ascii="Times New Roman" w:hAnsi="Times New Roman" w:cs="Times New Roman"/>
          <w:i/>
          <w:iCs/>
          <w:sz w:val="24"/>
          <w:szCs w:val="24"/>
        </w:rPr>
        <w:t>he still has issues</w:t>
      </w:r>
      <w:r w:rsidR="00252C49" w:rsidRPr="003E27A1">
        <w:rPr>
          <w:rFonts w:ascii="Times New Roman" w:hAnsi="Times New Roman" w:cs="Times New Roman"/>
          <w:i/>
          <w:iCs/>
          <w:sz w:val="24"/>
          <w:szCs w:val="24"/>
        </w:rPr>
        <w:t>, b</w:t>
      </w:r>
      <w:r w:rsidR="007D19EF" w:rsidRPr="003E27A1">
        <w:rPr>
          <w:rFonts w:ascii="Times New Roman" w:hAnsi="Times New Roman" w:cs="Times New Roman"/>
          <w:i/>
          <w:iCs/>
          <w:sz w:val="24"/>
          <w:szCs w:val="24"/>
        </w:rPr>
        <w:t>ut we</w:t>
      </w:r>
      <w:r w:rsidRPr="003E27A1">
        <w:rPr>
          <w:rFonts w:ascii="Times New Roman" w:hAnsi="Times New Roman" w:cs="Times New Roman"/>
          <w:i/>
          <w:iCs/>
          <w:sz w:val="24"/>
          <w:szCs w:val="24"/>
        </w:rPr>
        <w:t>’</w:t>
      </w:r>
      <w:r w:rsidR="007D19EF" w:rsidRPr="003E27A1">
        <w:rPr>
          <w:rFonts w:ascii="Times New Roman" w:hAnsi="Times New Roman" w:cs="Times New Roman"/>
          <w:i/>
          <w:iCs/>
          <w:sz w:val="24"/>
          <w:szCs w:val="24"/>
        </w:rPr>
        <w:t>re getting closer and closer to pinpointing the things that set her off</w:t>
      </w:r>
      <w:r w:rsidR="003E27A1">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42B797E4" w14:textId="77777777" w:rsidR="009E695B" w:rsidRPr="00FB2E00" w:rsidRDefault="009E695B">
      <w:pPr>
        <w:spacing w:after="0"/>
        <w:rPr>
          <w:rFonts w:ascii="Times New Roman" w:hAnsi="Times New Roman" w:cs="Times New Roman"/>
          <w:sz w:val="24"/>
          <w:szCs w:val="24"/>
        </w:rPr>
      </w:pPr>
    </w:p>
    <w:p w14:paraId="0A066539" w14:textId="0944353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3265E106" w14:textId="77777777" w:rsidR="009E695B" w:rsidRPr="00FB2E00" w:rsidRDefault="009E695B">
      <w:pPr>
        <w:spacing w:after="0"/>
        <w:rPr>
          <w:rFonts w:ascii="Times New Roman" w:hAnsi="Times New Roman" w:cs="Times New Roman"/>
          <w:sz w:val="24"/>
          <w:szCs w:val="24"/>
        </w:rPr>
      </w:pPr>
    </w:p>
    <w:p w14:paraId="1E87DE71" w14:textId="439FB04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3E27A1">
        <w:rPr>
          <w:rFonts w:ascii="Times New Roman" w:hAnsi="Times New Roman" w:cs="Times New Roman"/>
          <w:bCs/>
          <w:sz w:val="24"/>
          <w:szCs w:val="24"/>
        </w:rPr>
        <w:t>“</w:t>
      </w:r>
      <w:r w:rsidR="007D19EF" w:rsidRPr="003E27A1">
        <w:rPr>
          <w:rFonts w:ascii="Times New Roman" w:hAnsi="Times New Roman" w:cs="Times New Roman"/>
          <w:i/>
          <w:iCs/>
          <w:sz w:val="24"/>
          <w:szCs w:val="24"/>
        </w:rPr>
        <w:t>And we know, and, you know, I</w:t>
      </w:r>
      <w:r w:rsidRPr="003E27A1">
        <w:rPr>
          <w:rFonts w:ascii="Times New Roman" w:hAnsi="Times New Roman" w:cs="Times New Roman"/>
          <w:i/>
          <w:iCs/>
          <w:sz w:val="24"/>
          <w:szCs w:val="24"/>
        </w:rPr>
        <w:t>’</w:t>
      </w:r>
      <w:r w:rsidR="007D19EF" w:rsidRPr="003E27A1">
        <w:rPr>
          <w:rFonts w:ascii="Times New Roman" w:hAnsi="Times New Roman" w:cs="Times New Roman"/>
          <w:i/>
          <w:iCs/>
          <w:sz w:val="24"/>
          <w:szCs w:val="24"/>
        </w:rPr>
        <w:t>m starting to notice certain times, it doesn</w:t>
      </w:r>
      <w:r w:rsidRPr="003E27A1">
        <w:rPr>
          <w:rFonts w:ascii="Times New Roman" w:hAnsi="Times New Roman" w:cs="Times New Roman"/>
          <w:i/>
          <w:iCs/>
          <w:sz w:val="24"/>
          <w:szCs w:val="24"/>
        </w:rPr>
        <w:t>’</w:t>
      </w:r>
      <w:r w:rsidR="007D19EF" w:rsidRPr="003E27A1">
        <w:rPr>
          <w:rFonts w:ascii="Times New Roman" w:hAnsi="Times New Roman" w:cs="Times New Roman"/>
          <w:i/>
          <w:iCs/>
          <w:sz w:val="24"/>
          <w:szCs w:val="24"/>
        </w:rPr>
        <w:t>t always set her off. So it</w:t>
      </w:r>
      <w:r w:rsidRPr="003E27A1">
        <w:rPr>
          <w:rFonts w:ascii="Times New Roman" w:hAnsi="Times New Roman" w:cs="Times New Roman"/>
          <w:i/>
          <w:iCs/>
          <w:sz w:val="24"/>
          <w:szCs w:val="24"/>
        </w:rPr>
        <w:t>’</w:t>
      </w:r>
      <w:r w:rsidR="007D19EF" w:rsidRPr="003E27A1">
        <w:rPr>
          <w:rFonts w:ascii="Times New Roman" w:hAnsi="Times New Roman" w:cs="Times New Roman"/>
          <w:i/>
          <w:iCs/>
          <w:sz w:val="24"/>
          <w:szCs w:val="24"/>
        </w:rPr>
        <w:t>s, it</w:t>
      </w:r>
      <w:r w:rsidRPr="003E27A1">
        <w:rPr>
          <w:rFonts w:ascii="Times New Roman" w:hAnsi="Times New Roman" w:cs="Times New Roman"/>
          <w:i/>
          <w:iCs/>
          <w:sz w:val="24"/>
          <w:szCs w:val="24"/>
        </w:rPr>
        <w:t>’</w:t>
      </w:r>
      <w:r w:rsidR="007D19EF" w:rsidRPr="003E27A1">
        <w:rPr>
          <w:rFonts w:ascii="Times New Roman" w:hAnsi="Times New Roman" w:cs="Times New Roman"/>
          <w:i/>
          <w:iCs/>
          <w:sz w:val="24"/>
          <w:szCs w:val="24"/>
        </w:rPr>
        <w:t>s getting better</w:t>
      </w:r>
      <w:r w:rsidR="007D19EF" w:rsidRPr="00FB2E00">
        <w:rPr>
          <w:rFonts w:ascii="Times New Roman" w:hAnsi="Times New Roman" w:cs="Times New Roman"/>
          <w:sz w:val="24"/>
          <w:szCs w:val="24"/>
        </w:rPr>
        <w:t>.</w:t>
      </w:r>
      <w:r w:rsidR="003E27A1">
        <w:rPr>
          <w:rFonts w:ascii="Times New Roman" w:hAnsi="Times New Roman" w:cs="Times New Roman"/>
          <w:sz w:val="24"/>
          <w:szCs w:val="24"/>
        </w:rPr>
        <w:t>”</w:t>
      </w:r>
    </w:p>
    <w:p w14:paraId="5D6D6932" w14:textId="77777777" w:rsidR="009E695B" w:rsidRPr="00FB2E00" w:rsidRDefault="009E695B">
      <w:pPr>
        <w:spacing w:after="0"/>
        <w:rPr>
          <w:rFonts w:ascii="Times New Roman" w:hAnsi="Times New Roman" w:cs="Times New Roman"/>
          <w:sz w:val="24"/>
          <w:szCs w:val="24"/>
        </w:rPr>
      </w:pPr>
    </w:p>
    <w:p w14:paraId="6ED38232" w14:textId="2524136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336B6A5" w14:textId="77777777" w:rsidR="009E695B" w:rsidRPr="00FB2E00" w:rsidRDefault="009E695B">
      <w:pPr>
        <w:spacing w:after="0"/>
        <w:rPr>
          <w:rFonts w:ascii="Times New Roman" w:hAnsi="Times New Roman" w:cs="Times New Roman"/>
          <w:sz w:val="24"/>
          <w:szCs w:val="24"/>
        </w:rPr>
      </w:pPr>
    </w:p>
    <w:p w14:paraId="7DB73131" w14:textId="66E997E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3E27A1">
        <w:rPr>
          <w:rFonts w:ascii="Times New Roman" w:hAnsi="Times New Roman" w:cs="Times New Roman"/>
          <w:bCs/>
          <w:sz w:val="24"/>
          <w:szCs w:val="24"/>
        </w:rPr>
        <w:t>“</w:t>
      </w:r>
      <w:r w:rsidR="007D19EF" w:rsidRPr="003E27A1">
        <w:rPr>
          <w:rFonts w:ascii="Times New Roman" w:hAnsi="Times New Roman" w:cs="Times New Roman"/>
          <w:i/>
          <w:iCs/>
          <w:sz w:val="24"/>
          <w:szCs w:val="24"/>
        </w:rPr>
        <w:t>But it still can</w:t>
      </w:r>
      <w:r w:rsidR="00252C49" w:rsidRPr="003E27A1">
        <w:rPr>
          <w:rFonts w:ascii="Times New Roman" w:hAnsi="Times New Roman" w:cs="Times New Roman"/>
          <w:i/>
          <w:iCs/>
          <w:sz w:val="24"/>
          <w:szCs w:val="24"/>
        </w:rPr>
        <w:t xml:space="preserve"> …</w:t>
      </w:r>
      <w:r w:rsidR="007D19EF" w:rsidRPr="003E27A1">
        <w:rPr>
          <w:rFonts w:ascii="Times New Roman" w:hAnsi="Times New Roman" w:cs="Times New Roman"/>
          <w:i/>
          <w:iCs/>
          <w:sz w:val="24"/>
          <w:szCs w:val="24"/>
        </w:rPr>
        <w:t xml:space="preserve"> but it</w:t>
      </w:r>
      <w:r w:rsidRPr="003E27A1">
        <w:rPr>
          <w:rFonts w:ascii="Times New Roman" w:hAnsi="Times New Roman" w:cs="Times New Roman"/>
          <w:i/>
          <w:iCs/>
          <w:sz w:val="24"/>
          <w:szCs w:val="24"/>
        </w:rPr>
        <w:t>’</w:t>
      </w:r>
      <w:r w:rsidR="007D19EF" w:rsidRPr="003E27A1">
        <w:rPr>
          <w:rFonts w:ascii="Times New Roman" w:hAnsi="Times New Roman" w:cs="Times New Roman"/>
          <w:i/>
          <w:iCs/>
          <w:sz w:val="24"/>
          <w:szCs w:val="24"/>
        </w:rPr>
        <w:t>s getting better. I can</w:t>
      </w:r>
      <w:r w:rsidRPr="003E27A1">
        <w:rPr>
          <w:rFonts w:ascii="Times New Roman" w:hAnsi="Times New Roman" w:cs="Times New Roman"/>
          <w:i/>
          <w:iCs/>
          <w:sz w:val="24"/>
          <w:szCs w:val="24"/>
        </w:rPr>
        <w:t>’</w:t>
      </w:r>
      <w:r w:rsidR="007D19EF" w:rsidRPr="003E27A1">
        <w:rPr>
          <w:rFonts w:ascii="Times New Roman" w:hAnsi="Times New Roman" w:cs="Times New Roman"/>
          <w:i/>
          <w:iCs/>
          <w:sz w:val="24"/>
          <w:szCs w:val="24"/>
        </w:rPr>
        <w:t>t give you 100% guarantee</w:t>
      </w:r>
      <w:r w:rsidR="007D19EF" w:rsidRPr="00FB2E00">
        <w:rPr>
          <w:rFonts w:ascii="Times New Roman" w:hAnsi="Times New Roman" w:cs="Times New Roman"/>
          <w:sz w:val="24"/>
          <w:szCs w:val="24"/>
        </w:rPr>
        <w:t>.</w:t>
      </w:r>
      <w:r w:rsidR="003E27A1">
        <w:rPr>
          <w:rFonts w:ascii="Times New Roman" w:hAnsi="Times New Roman" w:cs="Times New Roman"/>
          <w:sz w:val="24"/>
          <w:szCs w:val="24"/>
        </w:rPr>
        <w:t>”</w:t>
      </w:r>
      <w:r w:rsidR="007D19EF" w:rsidRPr="00FB2E00">
        <w:rPr>
          <w:rFonts w:ascii="Times New Roman" w:hAnsi="Times New Roman" w:cs="Times New Roman"/>
          <w:sz w:val="24"/>
          <w:szCs w:val="24"/>
        </w:rPr>
        <w:t xml:space="preserve"> But, </w:t>
      </w:r>
    </w:p>
    <w:p w14:paraId="77E710C5" w14:textId="77777777" w:rsidR="009E695B" w:rsidRPr="00FB2E00" w:rsidRDefault="009E695B">
      <w:pPr>
        <w:spacing w:after="0"/>
        <w:rPr>
          <w:rFonts w:ascii="Times New Roman" w:hAnsi="Times New Roman" w:cs="Times New Roman"/>
          <w:sz w:val="24"/>
          <w:szCs w:val="24"/>
        </w:rPr>
      </w:pPr>
    </w:p>
    <w:p w14:paraId="7320891F" w14:textId="206C351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7D19EF" w:rsidRPr="00FB2E00">
        <w:rPr>
          <w:rFonts w:ascii="Times New Roman" w:hAnsi="Times New Roman" w:cs="Times New Roman"/>
          <w:sz w:val="24"/>
          <w:szCs w:val="24"/>
        </w:rPr>
        <w:t xml:space="preserve">. </w:t>
      </w:r>
    </w:p>
    <w:p w14:paraId="42396FB6" w14:textId="77777777" w:rsidR="009E695B" w:rsidRPr="00FB2E00" w:rsidRDefault="009E695B">
      <w:pPr>
        <w:spacing w:after="0"/>
        <w:rPr>
          <w:rFonts w:ascii="Times New Roman" w:hAnsi="Times New Roman" w:cs="Times New Roman"/>
          <w:sz w:val="24"/>
          <w:szCs w:val="24"/>
        </w:rPr>
      </w:pPr>
    </w:p>
    <w:p w14:paraId="218FD387" w14:textId="3FBAC57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you know. So</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certain parts of the community</w:t>
      </w:r>
      <w:r w:rsidR="00252C49" w:rsidRPr="00FB2E00">
        <w:rPr>
          <w:rFonts w:ascii="Times New Roman" w:hAnsi="Times New Roman" w:cs="Times New Roman"/>
          <w:sz w:val="24"/>
          <w:szCs w:val="24"/>
        </w:rPr>
        <w:t xml:space="preserve"> …</w:t>
      </w:r>
    </w:p>
    <w:p w14:paraId="25B2A003" w14:textId="77777777" w:rsidR="009E695B" w:rsidRPr="00FB2E00" w:rsidRDefault="009E695B">
      <w:pPr>
        <w:spacing w:after="0"/>
        <w:rPr>
          <w:rFonts w:ascii="Times New Roman" w:hAnsi="Times New Roman" w:cs="Times New Roman"/>
          <w:sz w:val="24"/>
          <w:szCs w:val="24"/>
        </w:rPr>
      </w:pPr>
    </w:p>
    <w:p w14:paraId="3D2C0BFE" w14:textId="4F5AC5B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5DD4EB95" w14:textId="77777777" w:rsidR="009E695B" w:rsidRPr="00FB2E00" w:rsidRDefault="009E695B">
      <w:pPr>
        <w:spacing w:after="0"/>
        <w:rPr>
          <w:rFonts w:ascii="Times New Roman" w:hAnsi="Times New Roman" w:cs="Times New Roman"/>
          <w:sz w:val="24"/>
          <w:szCs w:val="24"/>
        </w:rPr>
      </w:pPr>
    </w:p>
    <w:p w14:paraId="66D0A408" w14:textId="685FD8D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 depends on how willing you are to be accepting.</w:t>
      </w:r>
    </w:p>
    <w:p w14:paraId="6D31C7DB" w14:textId="77777777" w:rsidR="009E695B" w:rsidRPr="00FB2E00" w:rsidRDefault="009E695B">
      <w:pPr>
        <w:spacing w:after="0"/>
        <w:rPr>
          <w:rFonts w:ascii="Times New Roman" w:hAnsi="Times New Roman" w:cs="Times New Roman"/>
          <w:sz w:val="24"/>
          <w:szCs w:val="24"/>
        </w:rPr>
      </w:pPr>
    </w:p>
    <w:p w14:paraId="3A8DB0C4" w14:textId="400DB3E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w:t>
      </w:r>
    </w:p>
    <w:p w14:paraId="68C3212C" w14:textId="77777777" w:rsidR="009E695B" w:rsidRPr="00FB2E00" w:rsidRDefault="009E695B">
      <w:pPr>
        <w:spacing w:after="0"/>
        <w:rPr>
          <w:rFonts w:ascii="Times New Roman" w:hAnsi="Times New Roman" w:cs="Times New Roman"/>
          <w:sz w:val="24"/>
          <w:szCs w:val="24"/>
        </w:rPr>
      </w:pPr>
    </w:p>
    <w:p w14:paraId="47B076FE" w14:textId="59F5213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to let Helen have the freedom to do what she needs to do to get through</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57D1BB86" w14:textId="77777777" w:rsidR="009E695B" w:rsidRPr="00FB2E00" w:rsidRDefault="009E695B">
      <w:pPr>
        <w:spacing w:after="0"/>
        <w:rPr>
          <w:rFonts w:ascii="Times New Roman" w:hAnsi="Times New Roman" w:cs="Times New Roman"/>
          <w:sz w:val="24"/>
          <w:szCs w:val="24"/>
        </w:rPr>
      </w:pPr>
    </w:p>
    <w:p w14:paraId="2AB59703" w14:textId="52D0C44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136F2A1B" w14:textId="77777777" w:rsidR="009E695B" w:rsidRPr="00FB2E00" w:rsidRDefault="009E695B">
      <w:pPr>
        <w:spacing w:after="0"/>
        <w:rPr>
          <w:rFonts w:ascii="Times New Roman" w:hAnsi="Times New Roman" w:cs="Times New Roman"/>
          <w:sz w:val="24"/>
          <w:szCs w:val="24"/>
        </w:rPr>
      </w:pPr>
    </w:p>
    <w:p w14:paraId="17219B93" w14:textId="746A1CC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not be restricted. But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 lot of</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the thing, we just</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 throw restrictions up to everyone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252C49" w:rsidRPr="00FB2E00">
        <w:rPr>
          <w:rFonts w:ascii="Times New Roman" w:hAnsi="Times New Roman" w:cs="Times New Roman"/>
          <w:sz w:val="24"/>
          <w:szCs w:val="24"/>
        </w:rPr>
        <w:t xml:space="preserve"> …</w:t>
      </w:r>
    </w:p>
    <w:p w14:paraId="7F5A0920" w14:textId="77777777" w:rsidR="009E695B" w:rsidRPr="00FB2E00" w:rsidRDefault="009E695B">
      <w:pPr>
        <w:spacing w:after="0"/>
        <w:rPr>
          <w:rFonts w:ascii="Times New Roman" w:hAnsi="Times New Roman" w:cs="Times New Roman"/>
          <w:sz w:val="24"/>
          <w:szCs w:val="24"/>
        </w:rPr>
      </w:pPr>
    </w:p>
    <w:p w14:paraId="41F048A1" w14:textId="25E02C3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A1F12F8" w14:textId="77777777" w:rsidR="009E695B" w:rsidRPr="00FB2E00" w:rsidRDefault="009E695B">
      <w:pPr>
        <w:spacing w:after="0"/>
        <w:rPr>
          <w:rFonts w:ascii="Times New Roman" w:hAnsi="Times New Roman" w:cs="Times New Roman"/>
          <w:sz w:val="24"/>
          <w:szCs w:val="24"/>
        </w:rPr>
      </w:pPr>
    </w:p>
    <w:p w14:paraId="66E7B93D" w14:textId="6184EE9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have to</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to a certain</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but for</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for people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Helen, those restrictions can be hurtful. </w:t>
      </w:r>
    </w:p>
    <w:p w14:paraId="62BA4DAC" w14:textId="77777777" w:rsidR="009E695B" w:rsidRPr="00FB2E00" w:rsidRDefault="009E695B">
      <w:pPr>
        <w:spacing w:after="0"/>
        <w:rPr>
          <w:rFonts w:ascii="Times New Roman" w:hAnsi="Times New Roman" w:cs="Times New Roman"/>
          <w:sz w:val="24"/>
          <w:szCs w:val="24"/>
        </w:rPr>
      </w:pPr>
    </w:p>
    <w:p w14:paraId="3898D8F3" w14:textId="43C2B38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Totally. </w:t>
      </w:r>
    </w:p>
    <w:p w14:paraId="5AC7C2C9" w14:textId="77777777" w:rsidR="009E695B" w:rsidRPr="00FB2E00" w:rsidRDefault="009E695B">
      <w:pPr>
        <w:spacing w:after="0"/>
        <w:rPr>
          <w:rFonts w:ascii="Times New Roman" w:hAnsi="Times New Roman" w:cs="Times New Roman"/>
          <w:sz w:val="24"/>
          <w:szCs w:val="24"/>
        </w:rPr>
      </w:pPr>
    </w:p>
    <w:p w14:paraId="596636B2" w14:textId="1A353FB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so, you know,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they should get the special pass</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they should be allowed to</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414D3A3C" w14:textId="77777777" w:rsidR="009E695B" w:rsidRPr="00FB2E00" w:rsidRDefault="009E695B">
      <w:pPr>
        <w:spacing w:after="0"/>
        <w:rPr>
          <w:rFonts w:ascii="Times New Roman" w:hAnsi="Times New Roman" w:cs="Times New Roman"/>
          <w:sz w:val="24"/>
          <w:szCs w:val="24"/>
        </w:rPr>
      </w:pPr>
    </w:p>
    <w:p w14:paraId="3C5C6774" w14:textId="24C5AF95" w:rsidR="009E695B" w:rsidRPr="00FB2E00" w:rsidRDefault="00252C49">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 xml:space="preserve">Yeah </w:t>
      </w:r>
    </w:p>
    <w:p w14:paraId="3FF994EC" w14:textId="77777777" w:rsidR="009E695B" w:rsidRPr="00FB2E00" w:rsidRDefault="009E695B">
      <w:pPr>
        <w:spacing w:after="0"/>
        <w:rPr>
          <w:rFonts w:ascii="Times New Roman" w:hAnsi="Times New Roman" w:cs="Times New Roman"/>
          <w:sz w:val="24"/>
          <w:szCs w:val="24"/>
        </w:rPr>
      </w:pPr>
    </w:p>
    <w:p w14:paraId="5869FF72" w14:textId="1924AACE" w:rsidR="00252C49"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3E27A1">
        <w:rPr>
          <w:rFonts w:ascii="Times New Roman" w:hAnsi="Times New Roman" w:cs="Times New Roman"/>
          <w:sz w:val="24"/>
          <w:szCs w:val="24"/>
        </w:rPr>
        <w:t>B</w:t>
      </w:r>
      <w:r w:rsidR="007D19EF" w:rsidRPr="00FB2E00">
        <w:rPr>
          <w:rFonts w:ascii="Times New Roman" w:hAnsi="Times New Roman" w:cs="Times New Roman"/>
          <w:sz w:val="24"/>
          <w:szCs w:val="24"/>
        </w:rPr>
        <w:t>ut</w:t>
      </w:r>
      <w:r w:rsidR="00252C49"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 xml:space="preserve"> </w:t>
      </w:r>
    </w:p>
    <w:p w14:paraId="56F4C1D5" w14:textId="77777777" w:rsidR="00252C49" w:rsidRPr="00FB2E00" w:rsidRDefault="00252C49">
      <w:pPr>
        <w:spacing w:after="0"/>
        <w:rPr>
          <w:rFonts w:ascii="Times New Roman" w:hAnsi="Times New Roman" w:cs="Times New Roman"/>
          <w:sz w:val="24"/>
          <w:szCs w:val="24"/>
        </w:rPr>
      </w:pPr>
    </w:p>
    <w:p w14:paraId="6A7D967E" w14:textId="77777777" w:rsidR="00252C49" w:rsidRPr="00FB2E00" w:rsidRDefault="00252C49">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Absolutely.</w:t>
      </w:r>
    </w:p>
    <w:p w14:paraId="6AD7216B" w14:textId="77777777" w:rsidR="00252C49" w:rsidRPr="00FB2E00" w:rsidRDefault="00252C49">
      <w:pPr>
        <w:spacing w:after="0"/>
        <w:rPr>
          <w:rFonts w:ascii="Times New Roman" w:hAnsi="Times New Roman" w:cs="Times New Roman"/>
          <w:sz w:val="24"/>
          <w:szCs w:val="24"/>
        </w:rPr>
      </w:pPr>
    </w:p>
    <w:p w14:paraId="0D1B474D" w14:textId="4A279127" w:rsidR="009E695B" w:rsidRPr="00FB2E00" w:rsidRDefault="00252C49">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sz w:val="24"/>
          <w:szCs w:val="24"/>
        </w:rPr>
        <w:t>Y</w:t>
      </w:r>
      <w:r w:rsidR="007D19EF" w:rsidRPr="00FB2E00">
        <w:rPr>
          <w:rFonts w:ascii="Times New Roman" w:hAnsi="Times New Roman" w:cs="Times New Roman"/>
          <w:sz w:val="24"/>
          <w:szCs w:val="24"/>
        </w:rPr>
        <w:t>ou know, I think a lot of people get</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have to control myself. Why do I have to control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Because you can</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p>
    <w:p w14:paraId="6A8B15A2" w14:textId="77777777" w:rsidR="009E695B" w:rsidRPr="00FB2E00" w:rsidRDefault="009E695B">
      <w:pPr>
        <w:spacing w:after="0"/>
        <w:rPr>
          <w:rFonts w:ascii="Times New Roman" w:hAnsi="Times New Roman" w:cs="Times New Roman"/>
          <w:sz w:val="24"/>
          <w:szCs w:val="24"/>
        </w:rPr>
      </w:pPr>
    </w:p>
    <w:p w14:paraId="7F70E2EC" w14:textId="2D5E626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Exactly. </w:t>
      </w:r>
      <w:r w:rsidR="00252C49" w:rsidRPr="00FB2E00">
        <w:rPr>
          <w:rFonts w:ascii="Times New Roman" w:hAnsi="Times New Roman" w:cs="Times New Roman"/>
          <w:sz w:val="24"/>
          <w:szCs w:val="24"/>
        </w:rPr>
        <w:t>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equity.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 equality.</w:t>
      </w:r>
    </w:p>
    <w:p w14:paraId="28BE619C" w14:textId="77777777" w:rsidR="009E695B" w:rsidRPr="00FB2E00" w:rsidRDefault="009E695B">
      <w:pPr>
        <w:spacing w:after="0"/>
        <w:rPr>
          <w:rFonts w:ascii="Times New Roman" w:hAnsi="Times New Roman" w:cs="Times New Roman"/>
          <w:sz w:val="24"/>
          <w:szCs w:val="24"/>
        </w:rPr>
      </w:pPr>
    </w:p>
    <w:p w14:paraId="400884C4" w14:textId="37DF3F6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252C49" w:rsidRPr="00FB2E00">
        <w:rPr>
          <w:rFonts w:ascii="Times New Roman" w:hAnsi="Times New Roman" w:cs="Times New Roman"/>
          <w:sz w:val="24"/>
          <w:szCs w:val="24"/>
        </w:rPr>
        <w:t>b</w:t>
      </w:r>
      <w:r w:rsidR="007D19EF" w:rsidRPr="00FB2E00">
        <w:rPr>
          <w:rFonts w:ascii="Times New Roman" w:hAnsi="Times New Roman" w:cs="Times New Roman"/>
          <w:sz w:val="24"/>
          <w:szCs w:val="24"/>
        </w:rPr>
        <w:t>ut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t>
      </w:r>
      <w:r w:rsidR="007D19EF" w:rsidRPr="00FB2E00">
        <w:rPr>
          <w:rFonts w:ascii="Times New Roman" w:hAnsi="Times New Roman" w:cs="Times New Roman"/>
          <w:b/>
          <w:bCs/>
          <w:sz w:val="24"/>
          <w:szCs w:val="24"/>
        </w:rPr>
        <w:t>[inaudible at 1:05:03]</w:t>
      </w:r>
      <w:r w:rsidR="007D19EF" w:rsidRPr="00FB2E00">
        <w:rPr>
          <w:rFonts w:ascii="Times New Roman" w:hAnsi="Times New Roman" w:cs="Times New Roman"/>
          <w:sz w:val="24"/>
          <w:szCs w:val="24"/>
        </w:rPr>
        <w:t>,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if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ever find a harmonious way to live. Because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very different. </w:t>
      </w:r>
    </w:p>
    <w:p w14:paraId="21DA20C2" w14:textId="77777777" w:rsidR="009E695B" w:rsidRPr="00FB2E00" w:rsidRDefault="009E695B">
      <w:pPr>
        <w:spacing w:after="0"/>
        <w:rPr>
          <w:rFonts w:ascii="Times New Roman" w:hAnsi="Times New Roman" w:cs="Times New Roman"/>
          <w:sz w:val="24"/>
          <w:szCs w:val="24"/>
        </w:rPr>
      </w:pPr>
    </w:p>
    <w:p w14:paraId="2A7C3372" w14:textId="4110E1B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talked about</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school</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are there other spaces or places that are</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more or less accepting of her and her sensory needs?</w:t>
      </w:r>
    </w:p>
    <w:p w14:paraId="79CE538F" w14:textId="77777777" w:rsidR="009E695B" w:rsidRPr="00FB2E00" w:rsidRDefault="009E695B">
      <w:pPr>
        <w:spacing w:after="0"/>
        <w:rPr>
          <w:rFonts w:ascii="Times New Roman" w:hAnsi="Times New Roman" w:cs="Times New Roman"/>
          <w:sz w:val="24"/>
          <w:szCs w:val="24"/>
        </w:rPr>
      </w:pPr>
    </w:p>
    <w:p w14:paraId="7462DF9B" w14:textId="7414C9E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definitely find the YMCA has been great. </w:t>
      </w:r>
    </w:p>
    <w:p w14:paraId="102924F0" w14:textId="77777777" w:rsidR="009E695B" w:rsidRPr="00FB2E00" w:rsidRDefault="009E695B">
      <w:pPr>
        <w:spacing w:after="0"/>
        <w:rPr>
          <w:rFonts w:ascii="Times New Roman" w:hAnsi="Times New Roman" w:cs="Times New Roman"/>
          <w:sz w:val="24"/>
          <w:szCs w:val="24"/>
        </w:rPr>
      </w:pPr>
    </w:p>
    <w:p w14:paraId="2227C377" w14:textId="5C91F42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Oh,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awesome.</w:t>
      </w:r>
    </w:p>
    <w:p w14:paraId="6A826E8A" w14:textId="77777777" w:rsidR="009E695B" w:rsidRPr="00FB2E00" w:rsidRDefault="009E695B">
      <w:pPr>
        <w:spacing w:after="0"/>
        <w:rPr>
          <w:rFonts w:ascii="Times New Roman" w:hAnsi="Times New Roman" w:cs="Times New Roman"/>
          <w:sz w:val="24"/>
          <w:szCs w:val="24"/>
        </w:rPr>
      </w:pPr>
    </w:p>
    <w:p w14:paraId="725B3956" w14:textId="5372EA5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They definitely try and have things where she can be involved. She did their regular camp and</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w:t>
      </w:r>
      <w:r w:rsidR="00252C49"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252C49" w:rsidRPr="00FB2E00">
        <w:rPr>
          <w:rFonts w:ascii="Times New Roman" w:hAnsi="Times New Roman" w:cs="Times New Roman"/>
          <w:sz w:val="24"/>
          <w:szCs w:val="24"/>
        </w:rPr>
        <w:t>T</w:t>
      </w:r>
      <w:r w:rsidR="007D19EF" w:rsidRPr="00FB2E00">
        <w:rPr>
          <w:rFonts w:ascii="Times New Roman" w:hAnsi="Times New Roman" w:cs="Times New Roman"/>
          <w:sz w:val="24"/>
          <w:szCs w:val="24"/>
        </w:rPr>
        <w:t>he YMCA down in Hanover used to have</w:t>
      </w:r>
      <w:r w:rsidR="00252C49" w:rsidRPr="00FB2E00">
        <w:rPr>
          <w:rFonts w:ascii="Times New Roman" w:hAnsi="Times New Roman" w:cs="Times New Roman"/>
          <w:sz w:val="24"/>
          <w:szCs w:val="24"/>
        </w:rPr>
        <w:t>—</w:t>
      </w:r>
      <w:r w:rsidR="007D19EF" w:rsidRPr="00FB2E00">
        <w:rPr>
          <w:rFonts w:ascii="Times New Roman" w:hAnsi="Times New Roman" w:cs="Times New Roman"/>
          <w:sz w:val="24"/>
          <w:szCs w:val="24"/>
        </w:rPr>
        <w:t>which is really sad</w:t>
      </w:r>
      <w:r w:rsidR="00252C49" w:rsidRPr="00FB2E00">
        <w:rPr>
          <w:rFonts w:ascii="Times New Roman" w:hAnsi="Times New Roman" w:cs="Times New Roman"/>
          <w:sz w:val="24"/>
          <w:szCs w:val="24"/>
        </w:rPr>
        <w:t>, t</w:t>
      </w:r>
      <w:r w:rsidR="007D19EF" w:rsidRPr="00FB2E00">
        <w:rPr>
          <w:rFonts w:ascii="Times New Roman" w:hAnsi="Times New Roman" w:cs="Times New Roman"/>
          <w:sz w:val="24"/>
          <w:szCs w:val="24"/>
        </w:rPr>
        <w:t>hey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it anymore</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They had</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 theatre arts progra</w:t>
      </w:r>
      <w:r w:rsidR="00FB2E00">
        <w:rPr>
          <w:rFonts w:ascii="Times New Roman" w:hAnsi="Times New Roman" w:cs="Times New Roman"/>
          <w:sz w:val="24"/>
          <w:szCs w:val="24"/>
        </w:rPr>
        <w:t>m</w:t>
      </w:r>
      <w:r w:rsidR="007D19EF" w:rsidRPr="00FB2E00">
        <w:rPr>
          <w:rFonts w:ascii="Times New Roman" w:hAnsi="Times New Roman" w:cs="Times New Roman"/>
          <w:sz w:val="24"/>
          <w:szCs w:val="24"/>
        </w:rPr>
        <w:t>. And they had a lot of kids with autism</w:t>
      </w:r>
      <w:r w:rsidR="002A681C"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 fully verbal</w:t>
      </w:r>
      <w:r w:rsidR="002A681C" w:rsidRPr="00FB2E00">
        <w:rPr>
          <w:rFonts w:ascii="Times New Roman" w:hAnsi="Times New Roman" w:cs="Times New Roman"/>
          <w:sz w:val="24"/>
          <w:szCs w:val="24"/>
        </w:rPr>
        <w:t>, b</w:t>
      </w:r>
      <w:r w:rsidR="007D19EF" w:rsidRPr="00FB2E00">
        <w:rPr>
          <w:rFonts w:ascii="Times New Roman" w:hAnsi="Times New Roman" w:cs="Times New Roman"/>
          <w:sz w:val="24"/>
          <w:szCs w:val="24"/>
        </w:rPr>
        <w:t>ut</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30B38A49" w14:textId="77777777" w:rsidR="009E695B" w:rsidRPr="00FB2E00" w:rsidRDefault="009E695B">
      <w:pPr>
        <w:spacing w:after="0"/>
        <w:rPr>
          <w:rFonts w:ascii="Times New Roman" w:hAnsi="Times New Roman" w:cs="Times New Roman"/>
          <w:sz w:val="24"/>
          <w:szCs w:val="24"/>
        </w:rPr>
      </w:pPr>
    </w:p>
    <w:p w14:paraId="377AFACA" w14:textId="11F86E3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3F3E370" w14:textId="77777777" w:rsidR="009E695B" w:rsidRPr="00FB2E00" w:rsidRDefault="009E695B">
      <w:pPr>
        <w:spacing w:after="0"/>
        <w:rPr>
          <w:rFonts w:ascii="Times New Roman" w:hAnsi="Times New Roman" w:cs="Times New Roman"/>
          <w:sz w:val="24"/>
          <w:szCs w:val="24"/>
        </w:rPr>
      </w:pPr>
    </w:p>
    <w:p w14:paraId="5D5EEBBF" w14:textId="3CC046A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were participating in it because</w:t>
      </w:r>
      <w:r w:rsidR="002A681C" w:rsidRPr="00FB2E00">
        <w:rPr>
          <w:rFonts w:ascii="Times New Roman" w:hAnsi="Times New Roman" w:cs="Times New Roman"/>
          <w:sz w:val="24"/>
          <w:szCs w:val="24"/>
        </w:rPr>
        <w:t xml:space="preserve"> …</w:t>
      </w:r>
    </w:p>
    <w:p w14:paraId="1D86D468" w14:textId="77777777" w:rsidR="009E695B" w:rsidRPr="00FB2E00" w:rsidRDefault="009E695B">
      <w:pPr>
        <w:spacing w:after="0"/>
        <w:rPr>
          <w:rFonts w:ascii="Times New Roman" w:hAnsi="Times New Roman" w:cs="Times New Roman"/>
          <w:sz w:val="24"/>
          <w:szCs w:val="24"/>
        </w:rPr>
      </w:pPr>
    </w:p>
    <w:p w14:paraId="0F960BFE" w14:textId="283C0FD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b/>
          <w:bCs/>
          <w:sz w:val="24"/>
          <w:szCs w:val="24"/>
        </w:rPr>
        <w:t>[1:06:00]</w:t>
      </w:r>
      <w:r w:rsidR="007D19EF" w:rsidRPr="00FB2E00">
        <w:rPr>
          <w:rFonts w:ascii="Times New Roman" w:hAnsi="Times New Roman" w:cs="Times New Roman"/>
          <w:sz w:val="24"/>
          <w:szCs w:val="24"/>
        </w:rPr>
        <w:t xml:space="preserve"> Sure.</w:t>
      </w:r>
    </w:p>
    <w:p w14:paraId="0A56CA65" w14:textId="77777777" w:rsidR="009E695B" w:rsidRPr="00FB2E00" w:rsidRDefault="009E695B">
      <w:pPr>
        <w:spacing w:after="0"/>
        <w:rPr>
          <w:rFonts w:ascii="Times New Roman" w:hAnsi="Times New Roman" w:cs="Times New Roman"/>
          <w:sz w:val="24"/>
          <w:szCs w:val="24"/>
        </w:rPr>
      </w:pPr>
    </w:p>
    <w:p w14:paraId="7F096678" w14:textId="61F5ECD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they were kind of </w:t>
      </w:r>
      <w:r w:rsidR="00D4105A" w:rsidRPr="00FB2E00">
        <w:rPr>
          <w:rFonts w:ascii="Times New Roman" w:hAnsi="Times New Roman" w:cs="Times New Roman"/>
          <w:sz w:val="24"/>
          <w:szCs w:val="24"/>
        </w:rPr>
        <w:t>like</w:t>
      </w:r>
      <w:r w:rsidR="003E27A1">
        <w:rPr>
          <w:rFonts w:ascii="Times New Roman" w:hAnsi="Times New Roman" w:cs="Times New Roman"/>
          <w:sz w:val="24"/>
          <w:szCs w:val="24"/>
        </w:rPr>
        <w:t xml:space="preserve"> … l</w:t>
      </w:r>
      <w:r w:rsidR="007D19EF" w:rsidRPr="00FB2E00">
        <w:rPr>
          <w:rFonts w:ascii="Times New Roman" w:hAnsi="Times New Roman" w:cs="Times New Roman"/>
          <w:sz w:val="24"/>
          <w:szCs w:val="24"/>
        </w:rPr>
        <w:t>ike, they knew Helen had her quirks and stuff</w:t>
      </w:r>
      <w:r w:rsidR="002A681C"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A681C" w:rsidRPr="00FB2E00">
        <w:rPr>
          <w:rFonts w:ascii="Times New Roman" w:hAnsi="Times New Roman" w:cs="Times New Roman"/>
          <w:sz w:val="24"/>
          <w:szCs w:val="24"/>
        </w:rPr>
        <w:t>“</w:t>
      </w:r>
      <w:r w:rsidR="002A681C" w:rsidRPr="00FB2E00">
        <w:rPr>
          <w:rFonts w:ascii="Times New Roman" w:hAnsi="Times New Roman" w:cs="Times New Roman"/>
          <w:i/>
          <w:iCs/>
          <w:sz w:val="24"/>
          <w:szCs w:val="24"/>
        </w:rPr>
        <w:t>M</w:t>
      </w:r>
      <w:r w:rsidR="007D19EF" w:rsidRPr="00FB2E00">
        <w:rPr>
          <w:rFonts w:ascii="Times New Roman" w:hAnsi="Times New Roman" w:cs="Times New Roman"/>
          <w:i/>
          <w:iCs/>
          <w:sz w:val="24"/>
          <w:szCs w:val="24"/>
        </w:rPr>
        <w:t>eh</w:t>
      </w:r>
      <w:r w:rsidR="007D19EF" w:rsidRPr="00FB2E00">
        <w:rPr>
          <w:rFonts w:ascii="Times New Roman" w:hAnsi="Times New Roman" w:cs="Times New Roman"/>
          <w:sz w:val="24"/>
          <w:szCs w:val="24"/>
        </w:rPr>
        <w:t>.</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She may not be sitting here watching me</w:t>
      </w:r>
      <w:r w:rsidR="002A681C"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paying attention, but she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absorbing it all,</w:t>
      </w:r>
      <w:r w:rsidR="00D4105A"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and we </w:t>
      </w:r>
      <w:r w:rsidR="00FB2E00" w:rsidRPr="00FB2E00">
        <w:rPr>
          <w:rFonts w:ascii="Times New Roman" w:hAnsi="Times New Roman" w:cs="Times New Roman"/>
          <w:i/>
          <w:iCs/>
          <w:sz w:val="24"/>
          <w:szCs w:val="24"/>
        </w:rPr>
        <w:t>realize</w:t>
      </w:r>
      <w:r w:rsidR="007D19EF" w:rsidRPr="00FB2E00">
        <w:rPr>
          <w:rFonts w:ascii="Times New Roman" w:hAnsi="Times New Roman" w:cs="Times New Roman"/>
          <w:i/>
          <w:iCs/>
          <w:sz w:val="24"/>
          <w:szCs w:val="24"/>
        </w:rPr>
        <w:t xml:space="preserve"> she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w:t>
      </w:r>
      <w:r w:rsidR="002A681C" w:rsidRPr="00FB2E00">
        <w:rPr>
          <w:rFonts w:ascii="Times New Roman" w:hAnsi="Times New Roman" w:cs="Times New Roman"/>
          <w:sz w:val="24"/>
          <w:szCs w:val="24"/>
        </w:rPr>
        <w:t xml:space="preserve"> …</w:t>
      </w:r>
    </w:p>
    <w:p w14:paraId="26ACFE09" w14:textId="77777777" w:rsidR="009E695B" w:rsidRPr="00FB2E00" w:rsidRDefault="009E695B">
      <w:pPr>
        <w:spacing w:after="0"/>
        <w:rPr>
          <w:rFonts w:ascii="Times New Roman" w:hAnsi="Times New Roman" w:cs="Times New Roman"/>
          <w:sz w:val="24"/>
          <w:szCs w:val="24"/>
        </w:rPr>
      </w:pPr>
    </w:p>
    <w:p w14:paraId="1DF7A8F5" w14:textId="25FBC47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1197088" w14:textId="77777777" w:rsidR="009E695B" w:rsidRPr="00FB2E00" w:rsidRDefault="009E695B">
      <w:pPr>
        <w:spacing w:after="0"/>
        <w:rPr>
          <w:rFonts w:ascii="Times New Roman" w:hAnsi="Times New Roman" w:cs="Times New Roman"/>
          <w:sz w:val="24"/>
          <w:szCs w:val="24"/>
        </w:rPr>
      </w:pPr>
    </w:p>
    <w:p w14:paraId="59F27D4A" w14:textId="0701601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A681C" w:rsidRPr="00FB2E00">
        <w:rPr>
          <w:rFonts w:ascii="Times New Roman" w:hAnsi="Times New Roman" w:cs="Times New Roman"/>
          <w:bCs/>
          <w:sz w:val="24"/>
          <w:szCs w:val="24"/>
        </w:rPr>
        <w:t>“</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she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absorbing it all. Because if someone does something wrong, she comes and tells them that they</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re doing it wrong. And she corrects them. And </w:t>
      </w:r>
      <w:r w:rsidR="002A681C" w:rsidRPr="00FB2E00">
        <w:rPr>
          <w:rFonts w:ascii="Times New Roman" w:hAnsi="Times New Roman" w:cs="Times New Roman"/>
          <w:sz w:val="24"/>
          <w:szCs w:val="24"/>
        </w:rPr>
        <w:t>…”</w:t>
      </w:r>
    </w:p>
    <w:p w14:paraId="46BD6ABB" w14:textId="77777777" w:rsidR="009E695B" w:rsidRPr="00FB2E00" w:rsidRDefault="009E695B">
      <w:pPr>
        <w:spacing w:after="0"/>
        <w:rPr>
          <w:rFonts w:ascii="Times New Roman" w:hAnsi="Times New Roman" w:cs="Times New Roman"/>
          <w:sz w:val="24"/>
          <w:szCs w:val="24"/>
        </w:rPr>
      </w:pPr>
    </w:p>
    <w:p w14:paraId="02347950" w14:textId="080A7F0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321EA23E" w14:textId="77777777" w:rsidR="009E695B" w:rsidRPr="00FB2E00" w:rsidRDefault="009E695B">
      <w:pPr>
        <w:spacing w:after="0"/>
        <w:rPr>
          <w:rFonts w:ascii="Times New Roman" w:hAnsi="Times New Roman" w:cs="Times New Roman"/>
          <w:sz w:val="24"/>
          <w:szCs w:val="24"/>
        </w:rPr>
      </w:pPr>
    </w:p>
    <w:p w14:paraId="0FF74C0B" w14:textId="2C65CA5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A681C" w:rsidRPr="00FB2E00">
        <w:rPr>
          <w:rFonts w:ascii="Times New Roman" w:hAnsi="Times New Roman" w:cs="Times New Roman"/>
          <w:bCs/>
          <w:sz w:val="24"/>
          <w:szCs w:val="24"/>
        </w:rPr>
        <w:t>“</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 xml:space="preserve">she knows this play inside and out. And you know, so she has to get up and go skip across the room to get some energy, we let her do that. </w:t>
      </w:r>
      <w:r w:rsidR="003E27A1">
        <w:rPr>
          <w:rFonts w:ascii="Times New Roman" w:hAnsi="Times New Roman" w:cs="Times New Roman"/>
          <w:i/>
          <w:iCs/>
          <w:sz w:val="24"/>
          <w:szCs w:val="24"/>
        </w:rPr>
        <w:t>Even</w:t>
      </w:r>
      <w:r w:rsidR="007D19EF" w:rsidRPr="00FB2E00">
        <w:rPr>
          <w:rFonts w:ascii="Times New Roman" w:hAnsi="Times New Roman" w:cs="Times New Roman"/>
          <w:i/>
          <w:iCs/>
          <w:sz w:val="24"/>
          <w:szCs w:val="24"/>
        </w:rPr>
        <w:t xml:space="preserve"> if everyone else is expected to sit and focus and pay attention, you know, so</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1D2CF6AC" w14:textId="77777777" w:rsidR="009E695B" w:rsidRPr="00FB2E00" w:rsidRDefault="009E695B">
      <w:pPr>
        <w:spacing w:after="0"/>
        <w:rPr>
          <w:rFonts w:ascii="Times New Roman" w:hAnsi="Times New Roman" w:cs="Times New Roman"/>
          <w:sz w:val="24"/>
          <w:szCs w:val="24"/>
        </w:rPr>
      </w:pPr>
    </w:p>
    <w:p w14:paraId="56093C21" w14:textId="36D669C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B549235" w14:textId="77777777" w:rsidR="009E695B" w:rsidRPr="00FB2E00" w:rsidRDefault="009E695B">
      <w:pPr>
        <w:spacing w:after="0"/>
        <w:rPr>
          <w:rFonts w:ascii="Times New Roman" w:hAnsi="Times New Roman" w:cs="Times New Roman"/>
          <w:sz w:val="24"/>
          <w:szCs w:val="24"/>
        </w:rPr>
      </w:pPr>
    </w:p>
    <w:p w14:paraId="7BE24086" w14:textId="510DE84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she</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w:t>
      </w:r>
      <w:r w:rsidR="002A681C" w:rsidRPr="00FB2E00">
        <w:rPr>
          <w:rFonts w:ascii="Times New Roman" w:hAnsi="Times New Roman" w:cs="Times New Roman"/>
          <w:sz w:val="24"/>
          <w:szCs w:val="24"/>
        </w:rPr>
        <w:t>t, i</w:t>
      </w:r>
      <w:r w:rsidR="007D19EF" w:rsidRPr="00FB2E00">
        <w:rPr>
          <w:rFonts w:ascii="Times New Roman" w:hAnsi="Times New Roman" w:cs="Times New Roman"/>
          <w:sz w:val="24"/>
          <w:szCs w:val="24"/>
        </w:rPr>
        <w:t>t was great for her because she could participate in it. The only thing that made me sad was</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again, you know</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just</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didn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2A681C"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included</w:t>
      </w:r>
      <w:r w:rsidR="002A681C" w:rsidRPr="00FB2E00">
        <w:rPr>
          <w:rFonts w:ascii="Times New Roman" w:hAnsi="Times New Roman" w:cs="Times New Roman"/>
          <w:sz w:val="24"/>
          <w:szCs w:val="24"/>
        </w:rPr>
        <w:t>, b</w:t>
      </w:r>
      <w:r w:rsidR="007D19EF" w:rsidRPr="00FB2E00">
        <w:rPr>
          <w:rFonts w:ascii="Times New Roman" w:hAnsi="Times New Roman" w:cs="Times New Roman"/>
          <w:sz w:val="24"/>
          <w:szCs w:val="24"/>
        </w:rPr>
        <w:t>ut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not included, you know. And I think nerds of the world can understand, you know, </w:t>
      </w:r>
      <w:r w:rsidR="00D4105A" w:rsidRPr="00FB2E00">
        <w:rPr>
          <w:rFonts w:ascii="Times New Roman" w:hAnsi="Times New Roman" w:cs="Times New Roman"/>
          <w:sz w:val="24"/>
          <w:szCs w:val="24"/>
        </w:rPr>
        <w:t>like</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31D25389" w14:textId="77777777" w:rsidR="009E695B" w:rsidRPr="00FB2E00" w:rsidRDefault="009E695B">
      <w:pPr>
        <w:spacing w:after="0"/>
        <w:rPr>
          <w:rFonts w:ascii="Times New Roman" w:hAnsi="Times New Roman" w:cs="Times New Roman"/>
          <w:sz w:val="24"/>
          <w:szCs w:val="24"/>
        </w:rPr>
      </w:pPr>
    </w:p>
    <w:p w14:paraId="3A517A29" w14:textId="094ED0A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Oh</w:t>
      </w:r>
      <w:r w:rsidR="002A681C" w:rsidRPr="00FB2E00">
        <w:rPr>
          <w:rFonts w:ascii="Times New Roman" w:hAnsi="Times New Roman" w:cs="Times New Roman"/>
          <w:sz w:val="24"/>
          <w:szCs w:val="24"/>
        </w:rPr>
        <w:t xml:space="preserve"> y</w:t>
      </w:r>
      <w:r w:rsidR="00D4105A" w:rsidRPr="00FB2E00">
        <w:rPr>
          <w:rFonts w:ascii="Times New Roman" w:hAnsi="Times New Roman" w:cs="Times New Roman"/>
          <w:sz w:val="24"/>
          <w:szCs w:val="24"/>
        </w:rPr>
        <w:t>eah</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2C83A41" w14:textId="77777777" w:rsidR="009E695B" w:rsidRPr="00FB2E00" w:rsidRDefault="009E695B">
      <w:pPr>
        <w:spacing w:after="0"/>
        <w:rPr>
          <w:rFonts w:ascii="Times New Roman" w:hAnsi="Times New Roman" w:cs="Times New Roman"/>
          <w:sz w:val="24"/>
          <w:szCs w:val="24"/>
        </w:rPr>
      </w:pPr>
    </w:p>
    <w:p w14:paraId="7676A548" w14:textId="246CBA4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A681C" w:rsidRPr="00FB2E00">
        <w:rPr>
          <w:rFonts w:ascii="Times New Roman" w:hAnsi="Times New Roman" w:cs="Times New Roman"/>
          <w:bCs/>
          <w:sz w:val="24"/>
          <w:szCs w:val="24"/>
        </w:rPr>
        <w:t>Y</w:t>
      </w:r>
      <w:r w:rsidR="007D19EF" w:rsidRPr="00FB2E00">
        <w:rPr>
          <w:rFonts w:ascii="Times New Roman" w:hAnsi="Times New Roman" w:cs="Times New Roman"/>
          <w:sz w:val="24"/>
          <w:szCs w:val="24"/>
        </w:rPr>
        <w:t xml:space="preserve">ou know, </w:t>
      </w:r>
      <w:r w:rsidR="002A681C" w:rsidRPr="00FB2E00">
        <w:rPr>
          <w:rFonts w:ascii="Times New Roman" w:hAnsi="Times New Roman" w:cs="Times New Roman"/>
          <w:sz w:val="24"/>
          <w:szCs w:val="24"/>
        </w:rPr>
        <w:t>“</w:t>
      </w:r>
      <w:r w:rsidR="002A681C" w:rsidRPr="00FB2E00">
        <w:rPr>
          <w:rFonts w:ascii="Times New Roman" w:hAnsi="Times New Roman" w:cs="Times New Roman"/>
          <w:i/>
          <w:iCs/>
          <w:sz w:val="24"/>
          <w:szCs w:val="24"/>
        </w:rPr>
        <w:t>Y</w:t>
      </w:r>
      <w:r w:rsidR="007D19EF" w:rsidRPr="00FB2E00">
        <w:rPr>
          <w:rFonts w:ascii="Times New Roman" w:hAnsi="Times New Roman" w:cs="Times New Roman"/>
          <w:i/>
          <w:iCs/>
          <w:sz w:val="24"/>
          <w:szCs w:val="24"/>
        </w:rPr>
        <w:t>ou</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different. You can hang out here, but we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not going to pay any attention to you. Because you</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weird</w:t>
      </w:r>
      <w:r w:rsidR="007D19EF" w:rsidRPr="00FB2E00">
        <w:rPr>
          <w:rFonts w:ascii="Times New Roman" w:hAnsi="Times New Roman" w:cs="Times New Roman"/>
          <w:sz w:val="24"/>
          <w:szCs w:val="24"/>
        </w:rPr>
        <w:t>.</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0AFB271" w14:textId="77777777" w:rsidR="009E695B" w:rsidRPr="00FB2E00" w:rsidRDefault="009E695B">
      <w:pPr>
        <w:spacing w:after="0"/>
        <w:rPr>
          <w:rFonts w:ascii="Times New Roman" w:hAnsi="Times New Roman" w:cs="Times New Roman"/>
          <w:sz w:val="24"/>
          <w:szCs w:val="24"/>
        </w:rPr>
      </w:pPr>
    </w:p>
    <w:p w14:paraId="300A5B1F" w14:textId="7A3383D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18567C45" w14:textId="77777777" w:rsidR="009E695B" w:rsidRPr="00FB2E00" w:rsidRDefault="009E695B">
      <w:pPr>
        <w:spacing w:after="0"/>
        <w:rPr>
          <w:rFonts w:ascii="Times New Roman" w:hAnsi="Times New Roman" w:cs="Times New Roman"/>
          <w:sz w:val="24"/>
          <w:szCs w:val="24"/>
        </w:rPr>
      </w:pPr>
    </w:p>
    <w:p w14:paraId="61748385" w14:textId="77777777" w:rsidR="002A681C"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mean, </w:t>
      </w:r>
      <w:r w:rsidR="002A681C" w:rsidRPr="00FB2E00">
        <w:rPr>
          <w:rFonts w:ascii="Times New Roman" w:hAnsi="Times New Roman" w:cs="Times New Roman"/>
          <w:sz w:val="24"/>
          <w:szCs w:val="24"/>
        </w:rPr>
        <w:t>“</w:t>
      </w:r>
      <w:r w:rsidR="002A681C" w:rsidRPr="00FB2E00">
        <w:rPr>
          <w:rFonts w:ascii="Times New Roman" w:hAnsi="Times New Roman" w:cs="Times New Roman"/>
          <w:i/>
          <w:iCs/>
          <w:sz w:val="24"/>
          <w:szCs w:val="24"/>
        </w:rPr>
        <w:t>We’</w:t>
      </w:r>
      <w:r w:rsidR="007D19EF" w:rsidRPr="00FB2E00">
        <w:rPr>
          <w:rFonts w:ascii="Times New Roman" w:hAnsi="Times New Roman" w:cs="Times New Roman"/>
          <w:i/>
          <w:iCs/>
          <w:sz w:val="24"/>
          <w:szCs w:val="24"/>
        </w:rPr>
        <w:t>re not going to try and get to know you or</w:t>
      </w:r>
      <w:r w:rsidR="002A681C"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because you</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weird</w:t>
      </w:r>
      <w:r w:rsidR="007D19EF" w:rsidRPr="00FB2E00">
        <w:rPr>
          <w:rFonts w:ascii="Times New Roman" w:hAnsi="Times New Roman" w:cs="Times New Roman"/>
          <w:sz w:val="24"/>
          <w:szCs w:val="24"/>
        </w:rPr>
        <w:t>,</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And, you know, Helen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friends because they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how to communicate with her and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you know, people are still afraid to try</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1EF098C0" w14:textId="77777777" w:rsidR="002A681C" w:rsidRPr="00FB2E00" w:rsidRDefault="002A681C">
      <w:pPr>
        <w:spacing w:after="0"/>
        <w:rPr>
          <w:rFonts w:ascii="Times New Roman" w:hAnsi="Times New Roman" w:cs="Times New Roman"/>
          <w:sz w:val="24"/>
          <w:szCs w:val="24"/>
        </w:rPr>
      </w:pPr>
    </w:p>
    <w:p w14:paraId="76B9F307" w14:textId="00FD5FB2" w:rsidR="002A681C" w:rsidRPr="00FB2E00" w:rsidRDefault="002A681C">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 xml:space="preserve">Yeah. </w:t>
      </w:r>
    </w:p>
    <w:p w14:paraId="53418ED2" w14:textId="77777777" w:rsidR="002A681C" w:rsidRPr="00FB2E00" w:rsidRDefault="002A681C">
      <w:pPr>
        <w:spacing w:after="0"/>
        <w:rPr>
          <w:rFonts w:ascii="Times New Roman" w:hAnsi="Times New Roman" w:cs="Times New Roman"/>
          <w:sz w:val="24"/>
          <w:szCs w:val="24"/>
        </w:rPr>
      </w:pPr>
    </w:p>
    <w:p w14:paraId="5AA2DF4F" w14:textId="46225B2E" w:rsidR="009E695B" w:rsidRPr="00FB2E00" w:rsidRDefault="002A681C">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sz w:val="24"/>
          <w:szCs w:val="24"/>
        </w:rPr>
        <w:t>A</w:t>
      </w:r>
      <w:r w:rsidR="007D19EF" w:rsidRPr="00FB2E00">
        <w:rPr>
          <w:rFonts w:ascii="Times New Roman" w:hAnsi="Times New Roman" w:cs="Times New Roman"/>
          <w:sz w:val="24"/>
          <w:szCs w:val="24"/>
        </w:rPr>
        <w:t xml:space="preserve">nd they get easily,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Oh, she</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not listening to me. I</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w:t>
      </w:r>
      <w:r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ve tried talking to her. She doesn</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want to talk to me</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w:t>
      </w:r>
      <w:r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hat</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not necessarily true</w:t>
      </w:r>
      <w:r w:rsidR="007D19EF" w:rsidRPr="00FB2E00">
        <w:rPr>
          <w:rFonts w:ascii="Times New Roman" w:hAnsi="Times New Roman" w:cs="Times New Roman"/>
          <w:sz w:val="24"/>
          <w:szCs w:val="24"/>
        </w:rPr>
        <w: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355DC1DA" w14:textId="77777777" w:rsidR="009E695B" w:rsidRPr="00FB2E00" w:rsidRDefault="009E695B">
      <w:pPr>
        <w:spacing w:after="0"/>
        <w:rPr>
          <w:rFonts w:ascii="Times New Roman" w:hAnsi="Times New Roman" w:cs="Times New Roman"/>
          <w:sz w:val="24"/>
          <w:szCs w:val="24"/>
        </w:rPr>
      </w:pPr>
    </w:p>
    <w:p w14:paraId="56726757" w14:textId="3498D5A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Got you. Yeah.</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then ... oh, sorry</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didn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mean to cut you off. </w:t>
      </w:r>
    </w:p>
    <w:p w14:paraId="7DF36405" w14:textId="77777777" w:rsidR="009E695B" w:rsidRPr="00FB2E00" w:rsidRDefault="009E695B">
      <w:pPr>
        <w:spacing w:after="0"/>
        <w:rPr>
          <w:rFonts w:ascii="Times New Roman" w:hAnsi="Times New Roman" w:cs="Times New Roman"/>
          <w:sz w:val="24"/>
          <w:szCs w:val="24"/>
        </w:rPr>
      </w:pPr>
    </w:p>
    <w:p w14:paraId="2B0C6F0B" w14:textId="0C85EF6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No,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But for sensory needs and stuff</w:t>
      </w:r>
      <w:r w:rsidR="003E27A1">
        <w:rPr>
          <w:rFonts w:ascii="Times New Roman" w:hAnsi="Times New Roman" w:cs="Times New Roman"/>
          <w:sz w:val="24"/>
          <w:szCs w:val="24"/>
        </w:rPr>
        <w:t xml:space="preserve"> …</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 think</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see,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trying,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trying to do things</w:t>
      </w:r>
      <w:r w:rsidR="003E27A1">
        <w:rPr>
          <w:rFonts w:ascii="Times New Roman" w:hAnsi="Times New Roman" w:cs="Times New Roman"/>
          <w:sz w:val="24"/>
          <w:szCs w:val="24"/>
        </w:rPr>
        <w:t xml:space="preserve"> … b</w:t>
      </w:r>
      <w:r w:rsidR="007D19EF" w:rsidRPr="00FB2E00">
        <w:rPr>
          <w:rFonts w:ascii="Times New Roman" w:hAnsi="Times New Roman" w:cs="Times New Roman"/>
          <w:sz w:val="24"/>
          <w:szCs w:val="24"/>
        </w:rPr>
        <w:t>ecause not everyone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on the </w:t>
      </w:r>
      <w:r w:rsidR="00FB2E00" w:rsidRPr="00FB2E00">
        <w:rPr>
          <w:rFonts w:ascii="Times New Roman" w:hAnsi="Times New Roman" w:cs="Times New Roman"/>
          <w:sz w:val="24"/>
          <w:szCs w:val="24"/>
        </w:rPr>
        <w:t>desensitiz</w:t>
      </w:r>
      <w:r w:rsidR="00FB2E00">
        <w:rPr>
          <w:rFonts w:ascii="Times New Roman" w:hAnsi="Times New Roman" w:cs="Times New Roman"/>
          <w:sz w:val="24"/>
          <w:szCs w:val="24"/>
        </w:rPr>
        <w:t>ed</w:t>
      </w:r>
      <w:r w:rsidR="007D19EF" w:rsidRPr="00FB2E00">
        <w:rPr>
          <w:rFonts w:ascii="Times New Roman" w:hAnsi="Times New Roman" w:cs="Times New Roman"/>
          <w:sz w:val="24"/>
          <w:szCs w:val="24"/>
        </w:rPr>
        <w:t xml:space="preserve"> program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Helen is, or</w:t>
      </w:r>
      <w:r w:rsidR="003E27A1">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they are, you know,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trying to have performances that have lower lights and all this stuff. You see it happening. To me, I will take Helen to those occasionally. But I tend to not take her to them. </w:t>
      </w:r>
    </w:p>
    <w:p w14:paraId="170CCE0B" w14:textId="77777777" w:rsidR="009E695B" w:rsidRPr="00FB2E00" w:rsidRDefault="009E695B">
      <w:pPr>
        <w:spacing w:after="0"/>
        <w:rPr>
          <w:rFonts w:ascii="Times New Roman" w:hAnsi="Times New Roman" w:cs="Times New Roman"/>
          <w:sz w:val="24"/>
          <w:szCs w:val="24"/>
        </w:rPr>
      </w:pPr>
    </w:p>
    <w:p w14:paraId="509D9BE5" w14:textId="048C4FE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Why</w:t>
      </w:r>
      <w:r w:rsidR="003E27A1">
        <w:rPr>
          <w:rFonts w:ascii="Times New Roman" w:hAnsi="Times New Roman" w:cs="Times New Roman"/>
          <w:sz w:val="24"/>
          <w:szCs w:val="24"/>
        </w:rPr>
        <w:t xml:space="preserve"> not</w:t>
      </w:r>
      <w:r w:rsidR="007D19EF" w:rsidRPr="00FB2E00">
        <w:rPr>
          <w:rFonts w:ascii="Times New Roman" w:hAnsi="Times New Roman" w:cs="Times New Roman"/>
          <w:sz w:val="24"/>
          <w:szCs w:val="24"/>
        </w:rPr>
        <w:t xml:space="preserve">? </w:t>
      </w:r>
    </w:p>
    <w:p w14:paraId="49727CCD" w14:textId="77777777" w:rsidR="009E695B" w:rsidRPr="00FB2E00" w:rsidRDefault="009E695B">
      <w:pPr>
        <w:spacing w:after="0"/>
        <w:rPr>
          <w:rFonts w:ascii="Times New Roman" w:hAnsi="Times New Roman" w:cs="Times New Roman"/>
          <w:sz w:val="24"/>
          <w:szCs w:val="24"/>
        </w:rPr>
      </w:pPr>
    </w:p>
    <w:p w14:paraId="28F3931D" w14:textId="202DB4C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Because I want her to have more options. Because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you know</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just start</w:t>
      </w:r>
      <w:r w:rsidR="003E27A1">
        <w:rPr>
          <w:rFonts w:ascii="Times New Roman" w:hAnsi="Times New Roman" w:cs="Times New Roman"/>
          <w:sz w:val="24"/>
          <w:szCs w:val="24"/>
        </w:rPr>
        <w:t>ing</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just starting to see those type of things.</w:t>
      </w:r>
    </w:p>
    <w:p w14:paraId="235F7543" w14:textId="77777777" w:rsidR="009E695B" w:rsidRPr="00FB2E00" w:rsidRDefault="009E695B">
      <w:pPr>
        <w:spacing w:after="0"/>
        <w:rPr>
          <w:rFonts w:ascii="Times New Roman" w:hAnsi="Times New Roman" w:cs="Times New Roman"/>
          <w:sz w:val="24"/>
          <w:szCs w:val="24"/>
        </w:rPr>
      </w:pPr>
    </w:p>
    <w:p w14:paraId="5E2C79F3" w14:textId="16035E3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B4F38BD" w14:textId="77777777" w:rsidR="009E695B" w:rsidRPr="00FB2E00" w:rsidRDefault="009E695B">
      <w:pPr>
        <w:spacing w:after="0"/>
        <w:rPr>
          <w:rFonts w:ascii="Times New Roman" w:hAnsi="Times New Roman" w:cs="Times New Roman"/>
          <w:sz w:val="24"/>
          <w:szCs w:val="24"/>
        </w:rPr>
      </w:pPr>
    </w:p>
    <w:p w14:paraId="20357A0D" w14:textId="1C52ED7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A681C" w:rsidRPr="00FB2E00">
        <w:rPr>
          <w:rFonts w:ascii="Times New Roman" w:hAnsi="Times New Roman" w:cs="Times New Roman"/>
          <w:sz w:val="24"/>
          <w:szCs w:val="24"/>
        </w:rPr>
        <w:t>B</w:t>
      </w:r>
      <w:r w:rsidR="007D19EF" w:rsidRPr="00FB2E00">
        <w:rPr>
          <w:rFonts w:ascii="Times New Roman" w:hAnsi="Times New Roman" w:cs="Times New Roman"/>
          <w:sz w:val="24"/>
          <w:szCs w:val="24"/>
        </w:rPr>
        <w:t>ut</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feel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also segregating</w:t>
      </w:r>
      <w:r w:rsidR="002A681C" w:rsidRPr="00FB2E00">
        <w:rPr>
          <w:rFonts w:ascii="Times New Roman" w:hAnsi="Times New Roman" w:cs="Times New Roman"/>
          <w:sz w:val="24"/>
          <w:szCs w:val="24"/>
        </w:rPr>
        <w:t xml:space="preserve"> i</w:t>
      </w:r>
      <w:r w:rsidR="007D19EF" w:rsidRPr="00FB2E00">
        <w:rPr>
          <w:rFonts w:ascii="Times New Roman" w:hAnsi="Times New Roman" w:cs="Times New Roman"/>
          <w:sz w:val="24"/>
          <w:szCs w:val="24"/>
        </w:rPr>
        <w:t xml:space="preserve">n a way. </w:t>
      </w:r>
    </w:p>
    <w:p w14:paraId="3E98180B" w14:textId="77777777" w:rsidR="009E695B" w:rsidRPr="00FB2E00" w:rsidRDefault="009E695B">
      <w:pPr>
        <w:spacing w:after="0"/>
        <w:rPr>
          <w:rFonts w:ascii="Times New Roman" w:hAnsi="Times New Roman" w:cs="Times New Roman"/>
          <w:sz w:val="24"/>
          <w:szCs w:val="24"/>
        </w:rPr>
      </w:pPr>
    </w:p>
    <w:p w14:paraId="6D56DF72" w14:textId="346BCCC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I can definitely see it that way too ... </w:t>
      </w:r>
    </w:p>
    <w:p w14:paraId="38C712EC" w14:textId="77777777" w:rsidR="009E695B" w:rsidRPr="00FB2E00" w:rsidRDefault="009E695B">
      <w:pPr>
        <w:spacing w:after="0"/>
        <w:rPr>
          <w:rFonts w:ascii="Times New Roman" w:hAnsi="Times New Roman" w:cs="Times New Roman"/>
          <w:sz w:val="24"/>
          <w:szCs w:val="24"/>
        </w:rPr>
      </w:pPr>
    </w:p>
    <w:p w14:paraId="1E50F71C" w14:textId="269B1DF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You know, </w:t>
      </w:r>
      <w:r w:rsidR="007D19EF" w:rsidRPr="00FB2E00">
        <w:rPr>
          <w:rFonts w:ascii="Times New Roman" w:hAnsi="Times New Roman" w:cs="Times New Roman"/>
          <w:b/>
          <w:bCs/>
          <w:sz w:val="24"/>
          <w:szCs w:val="24"/>
        </w:rPr>
        <w:t>[inaudible at 1:08:39, crosstalk]</w:t>
      </w:r>
    </w:p>
    <w:p w14:paraId="2324C12B" w14:textId="77777777" w:rsidR="009E695B" w:rsidRPr="00FB2E00" w:rsidRDefault="009E695B">
      <w:pPr>
        <w:spacing w:after="0"/>
        <w:rPr>
          <w:rFonts w:ascii="Times New Roman" w:hAnsi="Times New Roman" w:cs="Times New Roman"/>
          <w:sz w:val="24"/>
          <w:szCs w:val="24"/>
        </w:rPr>
      </w:pPr>
    </w:p>
    <w:p w14:paraId="056AC1C3" w14:textId="3A6B11D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then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relying on people to be accepting of you. </w:t>
      </w:r>
    </w:p>
    <w:p w14:paraId="6B9806D7" w14:textId="77777777" w:rsidR="009E695B" w:rsidRPr="00FB2E00" w:rsidRDefault="009E695B">
      <w:pPr>
        <w:spacing w:after="0"/>
        <w:rPr>
          <w:rFonts w:ascii="Times New Roman" w:hAnsi="Times New Roman" w:cs="Times New Roman"/>
          <w:sz w:val="24"/>
          <w:szCs w:val="24"/>
        </w:rPr>
      </w:pPr>
    </w:p>
    <w:p w14:paraId="782A1D04" w14:textId="77777777" w:rsidR="002A681C"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w:t>
      </w:r>
      <w:r w:rsidR="002A681C"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036C6511" w14:textId="77777777" w:rsidR="002A681C" w:rsidRPr="00FB2E00" w:rsidRDefault="002A681C">
      <w:pPr>
        <w:spacing w:after="0"/>
        <w:rPr>
          <w:rFonts w:ascii="Times New Roman" w:hAnsi="Times New Roman" w:cs="Times New Roman"/>
          <w:sz w:val="24"/>
          <w:szCs w:val="24"/>
        </w:rPr>
      </w:pPr>
    </w:p>
    <w:p w14:paraId="43C1CA54" w14:textId="6B5A9260" w:rsidR="002A681C" w:rsidRPr="00FB2E00" w:rsidRDefault="002A681C">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D4105A" w:rsidRPr="00FB2E00">
        <w:rPr>
          <w:rFonts w:ascii="Times New Roman" w:hAnsi="Times New Roman" w:cs="Times New Roman"/>
          <w:sz w:val="24"/>
          <w:szCs w:val="24"/>
        </w:rPr>
        <w:t>Yeah</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3250A09D" w14:textId="77777777" w:rsidR="002A681C" w:rsidRPr="00FB2E00" w:rsidRDefault="002A681C">
      <w:pPr>
        <w:spacing w:after="0"/>
        <w:rPr>
          <w:rFonts w:ascii="Times New Roman" w:hAnsi="Times New Roman" w:cs="Times New Roman"/>
          <w:sz w:val="24"/>
          <w:szCs w:val="24"/>
        </w:rPr>
      </w:pPr>
    </w:p>
    <w:p w14:paraId="60700427" w14:textId="16C7AC53" w:rsidR="009E695B" w:rsidRPr="00FB2E00" w:rsidRDefault="002A681C">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m forcing people to accept her</w:t>
      </w:r>
      <w:r w:rsidRPr="00FB2E00">
        <w:rPr>
          <w:rFonts w:ascii="Times New Roman" w:hAnsi="Times New Roman" w:cs="Times New Roman"/>
          <w:sz w:val="24"/>
          <w:szCs w:val="24"/>
        </w:rPr>
        <w:t>.</w:t>
      </w:r>
    </w:p>
    <w:p w14:paraId="445C3B5D" w14:textId="77777777" w:rsidR="009E695B" w:rsidRPr="00FB2E00" w:rsidRDefault="009E695B">
      <w:pPr>
        <w:spacing w:after="0"/>
        <w:rPr>
          <w:rFonts w:ascii="Times New Roman" w:hAnsi="Times New Roman" w:cs="Times New Roman"/>
          <w:sz w:val="24"/>
          <w:szCs w:val="24"/>
        </w:rPr>
      </w:pPr>
    </w:p>
    <w:p w14:paraId="341FC149" w14:textId="052AAE1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146D36E" w14:textId="77777777" w:rsidR="009E695B" w:rsidRPr="00FB2E00" w:rsidRDefault="009E695B">
      <w:pPr>
        <w:spacing w:after="0"/>
        <w:rPr>
          <w:rFonts w:ascii="Times New Roman" w:hAnsi="Times New Roman" w:cs="Times New Roman"/>
          <w:sz w:val="24"/>
          <w:szCs w:val="24"/>
        </w:rPr>
      </w:pPr>
    </w:p>
    <w:p w14:paraId="43C91931" w14:textId="7248FCA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A681C"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Why does she have to be so loud?</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2A681C"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Because she has autism. Deal with it</w:t>
      </w:r>
      <w:r w:rsidR="007D19EF" w:rsidRPr="00FB2E00">
        <w:rPr>
          <w:rFonts w:ascii="Times New Roman" w:hAnsi="Times New Roman" w:cs="Times New Roman"/>
          <w:sz w:val="24"/>
          <w:szCs w:val="24"/>
        </w:rPr>
        <w:t>.</w:t>
      </w:r>
      <w:r w:rsidR="002A681C" w:rsidRPr="00FB2E00">
        <w:rPr>
          <w:rFonts w:ascii="Times New Roman" w:hAnsi="Times New Roman" w:cs="Times New Roman"/>
          <w:sz w:val="24"/>
          <w:szCs w:val="24"/>
        </w:rPr>
        <w:t>”</w:t>
      </w:r>
    </w:p>
    <w:p w14:paraId="14D84A77" w14:textId="77777777" w:rsidR="009E695B" w:rsidRPr="00FB2E00" w:rsidRDefault="009E695B">
      <w:pPr>
        <w:spacing w:after="0"/>
        <w:rPr>
          <w:rFonts w:ascii="Times New Roman" w:hAnsi="Times New Roman" w:cs="Times New Roman"/>
          <w:sz w:val="24"/>
          <w:szCs w:val="24"/>
        </w:rPr>
      </w:pPr>
    </w:p>
    <w:p w14:paraId="402E3010" w14:textId="7511C08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Yep, absolutely. </w:t>
      </w:r>
    </w:p>
    <w:p w14:paraId="46F6B725" w14:textId="77777777" w:rsidR="009E695B" w:rsidRPr="00FB2E00" w:rsidRDefault="009E695B">
      <w:pPr>
        <w:spacing w:after="0"/>
        <w:rPr>
          <w:rFonts w:ascii="Times New Roman" w:hAnsi="Times New Roman" w:cs="Times New Roman"/>
          <w:sz w:val="24"/>
          <w:szCs w:val="24"/>
        </w:rPr>
      </w:pPr>
    </w:p>
    <w:p w14:paraId="114D1F10" w14:textId="2929933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A681C" w:rsidRPr="00FB2E00">
        <w:rPr>
          <w:rFonts w:ascii="Times New Roman" w:hAnsi="Times New Roman" w:cs="Times New Roman"/>
          <w:bCs/>
          <w:sz w:val="24"/>
          <w:szCs w:val="24"/>
        </w:rPr>
        <w:t>“</w:t>
      </w:r>
      <w:r w:rsidR="007D19EF" w:rsidRPr="00FB2E00">
        <w:rPr>
          <w:rFonts w:ascii="Times New Roman" w:hAnsi="Times New Roman" w:cs="Times New Roman"/>
          <w:i/>
          <w:iCs/>
          <w:sz w:val="24"/>
          <w:szCs w:val="24"/>
        </w:rPr>
        <w:t>She wants to see this just as much as you do</w:t>
      </w:r>
      <w:r w:rsidR="002A681C"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2A681C" w:rsidRPr="00FB2E00">
        <w:rPr>
          <w:rFonts w:ascii="Times New Roman" w:hAnsi="Times New Roman" w:cs="Times New Roman"/>
          <w:i/>
          <w:iCs/>
          <w:sz w:val="24"/>
          <w:szCs w:val="24"/>
        </w:rPr>
        <w:t>y</w:t>
      </w:r>
      <w:r w:rsidR="007D19EF" w:rsidRPr="00FB2E00">
        <w:rPr>
          <w:rFonts w:ascii="Times New Roman" w:hAnsi="Times New Roman" w:cs="Times New Roman"/>
          <w:i/>
          <w:iCs/>
          <w:sz w:val="24"/>
          <w:szCs w:val="24"/>
        </w:rPr>
        <w:t>ou know</w:t>
      </w:r>
      <w:r w:rsidR="002A681C" w:rsidRPr="00FB2E00">
        <w:rPr>
          <w:rFonts w:ascii="Times New Roman" w:hAnsi="Times New Roman" w:cs="Times New Roman"/>
          <w:i/>
          <w:iCs/>
          <w:sz w:val="24"/>
          <w:szCs w:val="24"/>
        </w:rPr>
        <w:t>. S</w:t>
      </w:r>
      <w:r w:rsidR="007D19EF" w:rsidRPr="00FB2E00">
        <w:rPr>
          <w:rFonts w:ascii="Times New Roman" w:hAnsi="Times New Roman" w:cs="Times New Roman"/>
          <w:i/>
          <w:iCs/>
          <w:sz w:val="24"/>
          <w:szCs w:val="24"/>
        </w:rPr>
        <w:t>he has to tune out</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b/>
          <w:bCs/>
          <w:sz w:val="24"/>
          <w:szCs w:val="24"/>
        </w:rPr>
        <w:t>[1:09:00]</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everything else while you learn how to tune her out</w:t>
      </w:r>
      <w:r w:rsidR="007D19EF" w:rsidRPr="00FB2E00">
        <w:rPr>
          <w:rFonts w:ascii="Times New Roman" w:hAnsi="Times New Roman" w:cs="Times New Roman"/>
          <w:sz w:val="24"/>
          <w:szCs w:val="24"/>
        </w:rPr>
        <w:t>.</w:t>
      </w:r>
      <w:r w:rsidR="002A681C"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gotten to that point where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A681C" w:rsidRPr="00FB2E00">
        <w:rPr>
          <w:rFonts w:ascii="Times New Roman" w:hAnsi="Times New Roman" w:cs="Times New Roman"/>
          <w:sz w:val="24"/>
          <w:szCs w:val="24"/>
        </w:rPr>
        <w:t>“</w:t>
      </w:r>
      <w:r w:rsidR="002A681C" w:rsidRPr="00FB2E00">
        <w:rPr>
          <w:rFonts w:ascii="Times New Roman" w:hAnsi="Times New Roman" w:cs="Times New Roman"/>
          <w:i/>
          <w:iCs/>
          <w:sz w:val="24"/>
          <w:szCs w:val="24"/>
        </w:rPr>
        <w:t>Y</w:t>
      </w:r>
      <w:r w:rsidR="007D19EF" w:rsidRPr="00FB2E00">
        <w:rPr>
          <w:rFonts w:ascii="Times New Roman" w:hAnsi="Times New Roman" w:cs="Times New Roman"/>
          <w:i/>
          <w:iCs/>
          <w:sz w:val="24"/>
          <w:szCs w:val="24"/>
        </w:rPr>
        <w:t>ou know, she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the one that has the responsibility of, you know, holding her crap together, but we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not</w:t>
      </w:r>
      <w:r w:rsidR="003E27A1">
        <w:rPr>
          <w:rFonts w:ascii="Times New Roman" w:hAnsi="Times New Roman" w:cs="Times New Roman"/>
          <w:sz w:val="24"/>
          <w:szCs w:val="24"/>
        </w:rPr>
        <w:t xml:space="preserve">? </w:t>
      </w:r>
      <w:r w:rsidR="003E27A1">
        <w:rPr>
          <w:rFonts w:ascii="Times New Roman" w:hAnsi="Times New Roman" w:cs="Times New Roman"/>
          <w:i/>
          <w:iCs/>
          <w:sz w:val="24"/>
          <w:szCs w:val="24"/>
        </w:rPr>
        <w:t>B</w:t>
      </w:r>
      <w:r w:rsidR="007D19EF" w:rsidRPr="00FB2E00">
        <w:rPr>
          <w:rFonts w:ascii="Times New Roman" w:hAnsi="Times New Roman" w:cs="Times New Roman"/>
          <w:i/>
          <w:iCs/>
          <w:sz w:val="24"/>
          <w:szCs w:val="24"/>
        </w:rPr>
        <w:t>ecause she, you know, she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losing it</w:t>
      </w:r>
      <w:r w:rsidR="00C65763"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C65763"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not</w:t>
      </w:r>
      <w:r w:rsidR="003E27A1">
        <w:rPr>
          <w:rFonts w:ascii="Times New Roman" w:hAnsi="Times New Roman" w:cs="Times New Roman"/>
          <w:sz w:val="24"/>
          <w:szCs w:val="24"/>
        </w:rPr>
        <w:t xml:space="preserve"> …</w:t>
      </w:r>
      <w:r w:rsidR="00C65763" w:rsidRPr="00FB2E00">
        <w:rPr>
          <w:rFonts w:ascii="Times New Roman" w:hAnsi="Times New Roman" w:cs="Times New Roman"/>
          <w:sz w:val="24"/>
          <w:szCs w:val="24"/>
        </w:rPr>
        <w:t>”</w:t>
      </w:r>
    </w:p>
    <w:p w14:paraId="56AD7624" w14:textId="77777777" w:rsidR="009E695B" w:rsidRPr="00FB2E00" w:rsidRDefault="009E695B">
      <w:pPr>
        <w:spacing w:after="0"/>
        <w:rPr>
          <w:rFonts w:ascii="Times New Roman" w:hAnsi="Times New Roman" w:cs="Times New Roman"/>
          <w:sz w:val="24"/>
          <w:szCs w:val="24"/>
        </w:rPr>
      </w:pPr>
    </w:p>
    <w:p w14:paraId="4EA1D18D" w14:textId="7087651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0F0EB6F" w14:textId="77777777" w:rsidR="009E695B" w:rsidRPr="00FB2E00" w:rsidRDefault="009E695B">
      <w:pPr>
        <w:spacing w:after="0"/>
        <w:rPr>
          <w:rFonts w:ascii="Times New Roman" w:hAnsi="Times New Roman" w:cs="Times New Roman"/>
          <w:sz w:val="24"/>
          <w:szCs w:val="24"/>
        </w:rPr>
      </w:pPr>
    </w:p>
    <w:p w14:paraId="749F2E83" w14:textId="14AFDA5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65763" w:rsidRPr="00FB2E00">
        <w:rPr>
          <w:rFonts w:ascii="Times New Roman" w:hAnsi="Times New Roman" w:cs="Times New Roman"/>
          <w:sz w:val="24"/>
          <w:szCs w:val="24"/>
        </w:rPr>
        <w:t xml:space="preserve">… </w:t>
      </w:r>
      <w:r w:rsidR="007D19EF" w:rsidRPr="003E27A1">
        <w:rPr>
          <w:rFonts w:ascii="Times New Roman" w:hAnsi="Times New Roman" w:cs="Times New Roman"/>
          <w:i/>
          <w:iCs/>
          <w:sz w:val="24"/>
          <w:szCs w:val="24"/>
        </w:rPr>
        <w:t>able to</w:t>
      </w:r>
      <w:r w:rsidR="003E27A1" w:rsidRPr="003E27A1">
        <w:rPr>
          <w:rFonts w:ascii="Times New Roman" w:hAnsi="Times New Roman" w:cs="Times New Roman"/>
          <w:i/>
          <w:iCs/>
          <w:sz w:val="24"/>
          <w:szCs w:val="24"/>
        </w:rPr>
        <w:t>?</w:t>
      </w:r>
      <w:r w:rsidR="003E27A1">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always</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C65763" w:rsidRPr="00FB2E00">
        <w:rPr>
          <w:rFonts w:ascii="Times New Roman" w:hAnsi="Times New Roman" w:cs="Times New Roman"/>
          <w:sz w:val="24"/>
          <w:szCs w:val="24"/>
        </w:rPr>
        <w:t>“</w:t>
      </w:r>
      <w:r w:rsidR="00C65763" w:rsidRPr="00FB2E00">
        <w:rPr>
          <w:rFonts w:ascii="Times New Roman" w:hAnsi="Times New Roman" w:cs="Times New Roman"/>
          <w:i/>
          <w:iCs/>
          <w:sz w:val="24"/>
          <w:szCs w:val="24"/>
        </w:rPr>
        <w:t>D</w:t>
      </w:r>
      <w:r w:rsidR="007D19EF" w:rsidRPr="00FB2E00">
        <w:rPr>
          <w:rFonts w:ascii="Times New Roman" w:hAnsi="Times New Roman" w:cs="Times New Roman"/>
          <w:i/>
          <w:iCs/>
          <w:sz w:val="24"/>
          <w:szCs w:val="24"/>
        </w:rPr>
        <w:t>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w:t>
      </w:r>
      <w:r w:rsidR="00C65763" w:rsidRPr="00FB2E00">
        <w:rPr>
          <w:rFonts w:ascii="Times New Roman" w:hAnsi="Times New Roman" w:cs="Times New Roman"/>
          <w:sz w:val="24"/>
          <w:szCs w:val="24"/>
        </w:rPr>
        <w:t>” …</w:t>
      </w:r>
      <w:r w:rsidR="007D19EF" w:rsidRPr="00FB2E00">
        <w:rPr>
          <w:rFonts w:ascii="Times New Roman" w:hAnsi="Times New Roman" w:cs="Times New Roman"/>
          <w:sz w:val="24"/>
          <w:szCs w:val="24"/>
        </w:rPr>
        <w:t xml:space="preserve"> but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also a society that ignore it. But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ve almost got to the point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if someone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screaming, </w:t>
      </w:r>
      <w:r w:rsidR="00C65763" w:rsidRPr="00FB2E00">
        <w:rPr>
          <w:rFonts w:ascii="Times New Roman" w:hAnsi="Times New Roman" w:cs="Times New Roman"/>
          <w:sz w:val="24"/>
          <w:szCs w:val="24"/>
        </w:rPr>
        <w:t>“</w:t>
      </w:r>
      <w:r w:rsidR="00C65763" w:rsidRPr="00FB2E00">
        <w:rPr>
          <w:rFonts w:ascii="Times New Roman" w:hAnsi="Times New Roman" w:cs="Times New Roman"/>
          <w:i/>
          <w:iCs/>
          <w:sz w:val="24"/>
          <w:szCs w:val="24"/>
        </w:rPr>
        <w:t>D</w:t>
      </w:r>
      <w:r w:rsidR="007D19EF" w:rsidRPr="00FB2E00">
        <w:rPr>
          <w:rFonts w:ascii="Times New Roman" w:hAnsi="Times New Roman" w:cs="Times New Roman"/>
          <w:i/>
          <w:iCs/>
          <w:sz w:val="24"/>
          <w:szCs w:val="24"/>
        </w:rPr>
        <w:t>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get involved,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get involved. Don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try and help</w:t>
      </w:r>
      <w:r w:rsidR="007D19EF" w:rsidRPr="00FB2E00">
        <w:rPr>
          <w:rFonts w:ascii="Times New Roman" w:hAnsi="Times New Roman" w:cs="Times New Roman"/>
          <w:sz w:val="24"/>
          <w:szCs w:val="24"/>
        </w:rPr>
        <w:t>.</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So, you know,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why I sit there and say, I, you know</w:t>
      </w:r>
      <w:r w:rsidR="00C65763" w:rsidRPr="00FB2E00">
        <w:rPr>
          <w:rFonts w:ascii="Times New Roman" w:hAnsi="Times New Roman" w:cs="Times New Roman"/>
          <w:sz w:val="24"/>
          <w:szCs w:val="24"/>
        </w:rPr>
        <w:t xml:space="preserve"> .. .there’s </w:t>
      </w:r>
      <w:r w:rsidR="007D19EF" w:rsidRPr="00FB2E00">
        <w:rPr>
          <w:rFonts w:ascii="Times New Roman" w:hAnsi="Times New Roman" w:cs="Times New Roman"/>
          <w:sz w:val="24"/>
          <w:szCs w:val="24"/>
        </w:rPr>
        <w:t>pluses and minuses to everything. And I</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19C85D0A" w14:textId="77777777" w:rsidR="009E695B" w:rsidRPr="00FB2E00" w:rsidRDefault="009E695B">
      <w:pPr>
        <w:spacing w:after="0"/>
        <w:rPr>
          <w:rFonts w:ascii="Times New Roman" w:hAnsi="Times New Roman" w:cs="Times New Roman"/>
          <w:sz w:val="24"/>
          <w:szCs w:val="24"/>
        </w:rPr>
      </w:pPr>
    </w:p>
    <w:p w14:paraId="1BAB2E7B" w14:textId="153F494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Absolutely. </w:t>
      </w:r>
    </w:p>
    <w:p w14:paraId="1122E2A7" w14:textId="77777777" w:rsidR="009E695B" w:rsidRPr="00FB2E00" w:rsidRDefault="009E695B">
      <w:pPr>
        <w:spacing w:after="0"/>
        <w:rPr>
          <w:rFonts w:ascii="Times New Roman" w:hAnsi="Times New Roman" w:cs="Times New Roman"/>
          <w:sz w:val="24"/>
          <w:szCs w:val="24"/>
        </w:rPr>
      </w:pPr>
    </w:p>
    <w:p w14:paraId="3DDB2A21" w14:textId="77777777" w:rsidR="00C65763"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I feel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accommodation should be optional.</w:t>
      </w:r>
      <w:r w:rsidR="00D4105A" w:rsidRPr="00FB2E00">
        <w:rPr>
          <w:rFonts w:ascii="Times New Roman" w:hAnsi="Times New Roman" w:cs="Times New Roman"/>
          <w:sz w:val="24"/>
          <w:szCs w:val="24"/>
        </w:rPr>
        <w:t xml:space="preserve"> </w:t>
      </w:r>
    </w:p>
    <w:p w14:paraId="48B33D02" w14:textId="77777777" w:rsidR="00C65763" w:rsidRPr="00FB2E00" w:rsidRDefault="00C65763">
      <w:pPr>
        <w:spacing w:after="0"/>
        <w:rPr>
          <w:rFonts w:ascii="Times New Roman" w:hAnsi="Times New Roman" w:cs="Times New Roman"/>
          <w:sz w:val="24"/>
          <w:szCs w:val="24"/>
        </w:rPr>
      </w:pPr>
    </w:p>
    <w:p w14:paraId="4E9EDBDB" w14:textId="567DE193" w:rsidR="00C65763" w:rsidRPr="00FB2E00" w:rsidRDefault="00C65763">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Yeah, you</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right </w:t>
      </w:r>
    </w:p>
    <w:p w14:paraId="29FF86E9" w14:textId="77777777" w:rsidR="00C65763" w:rsidRPr="00FB2E00" w:rsidRDefault="00C65763">
      <w:pPr>
        <w:spacing w:after="0"/>
        <w:rPr>
          <w:rFonts w:ascii="Times New Roman" w:hAnsi="Times New Roman" w:cs="Times New Roman"/>
          <w:sz w:val="24"/>
          <w:szCs w:val="24"/>
        </w:rPr>
      </w:pPr>
    </w:p>
    <w:p w14:paraId="65DF72C2" w14:textId="1703681D" w:rsidR="009E695B" w:rsidRPr="00FB2E00" w:rsidRDefault="00C65763">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 xml:space="preserve">It should be available but not mandatory. </w:t>
      </w:r>
    </w:p>
    <w:p w14:paraId="484258CA" w14:textId="77777777" w:rsidR="009E695B" w:rsidRPr="00FB2E00" w:rsidRDefault="009E695B">
      <w:pPr>
        <w:spacing w:after="0"/>
        <w:rPr>
          <w:rFonts w:ascii="Times New Roman" w:hAnsi="Times New Roman" w:cs="Times New Roman"/>
          <w:sz w:val="24"/>
          <w:szCs w:val="24"/>
        </w:rPr>
      </w:pPr>
    </w:p>
    <w:p w14:paraId="41993E29" w14:textId="2B918D3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then</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thinking towards the future, what are your hopes and goals for how her community will react and accommodate</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or not maybe</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her sensory sensitivities and sensory interests</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EF2864F" w14:textId="77777777" w:rsidR="009E695B" w:rsidRPr="00FB2E00" w:rsidRDefault="009E695B">
      <w:pPr>
        <w:spacing w:after="0"/>
        <w:rPr>
          <w:rFonts w:ascii="Times New Roman" w:hAnsi="Times New Roman" w:cs="Times New Roman"/>
          <w:sz w:val="24"/>
          <w:szCs w:val="24"/>
        </w:rPr>
      </w:pPr>
    </w:p>
    <w:p w14:paraId="69845794" w14:textId="49B1FBFD" w:rsidR="008C236A"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think</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hope that we learn from Helen and</w:t>
      </w:r>
      <w:r w:rsidR="008C236A">
        <w:rPr>
          <w:rFonts w:ascii="Times New Roman" w:hAnsi="Times New Roman" w:cs="Times New Roman"/>
          <w:sz w:val="24"/>
          <w:szCs w:val="24"/>
        </w:rPr>
        <w:t xml:space="preserve"> that,</w:t>
      </w:r>
      <w:r w:rsidR="007D19EF" w:rsidRPr="00FB2E00">
        <w:rPr>
          <w:rFonts w:ascii="Times New Roman" w:hAnsi="Times New Roman" w:cs="Times New Roman"/>
          <w:sz w:val="24"/>
          <w:szCs w:val="24"/>
        </w:rPr>
        <w:t xml:space="preserve"> for her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able to teach us. You know, in non convention</w:t>
      </w:r>
      <w:r w:rsidR="008C236A">
        <w:rPr>
          <w:rFonts w:ascii="Times New Roman" w:hAnsi="Times New Roman" w:cs="Times New Roman"/>
          <w:sz w:val="24"/>
          <w:szCs w:val="24"/>
        </w:rPr>
        <w:t>al</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 opens our minds to learn in non conventional ways, just from instinct and stuff, </w:t>
      </w:r>
      <w:r w:rsidR="00D4105A" w:rsidRPr="00FB2E00">
        <w:rPr>
          <w:rFonts w:ascii="Times New Roman" w:hAnsi="Times New Roman" w:cs="Times New Roman"/>
          <w:sz w:val="24"/>
          <w:szCs w:val="24"/>
        </w:rPr>
        <w:t>like</w:t>
      </w:r>
      <w:r w:rsidR="008C236A">
        <w:rPr>
          <w:rFonts w:ascii="Times New Roman" w:hAnsi="Times New Roman" w:cs="Times New Roman"/>
          <w:sz w:val="24"/>
          <w:szCs w:val="24"/>
        </w:rPr>
        <w:t xml:space="preserve"> …</w:t>
      </w:r>
    </w:p>
    <w:p w14:paraId="21DF70E7" w14:textId="77777777" w:rsidR="008C236A" w:rsidRDefault="008C236A">
      <w:pPr>
        <w:spacing w:after="0"/>
        <w:rPr>
          <w:rFonts w:ascii="Times New Roman" w:hAnsi="Times New Roman" w:cs="Times New Roman"/>
          <w:sz w:val="24"/>
          <w:szCs w:val="24"/>
        </w:rPr>
      </w:pPr>
    </w:p>
    <w:p w14:paraId="39557CC9" w14:textId="77777777" w:rsidR="008C236A" w:rsidRDefault="008C236A">
      <w:pPr>
        <w:spacing w:after="0"/>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074EFE4" w14:textId="77777777" w:rsidR="008C236A" w:rsidRDefault="008C236A">
      <w:pPr>
        <w:spacing w:after="0"/>
        <w:rPr>
          <w:rFonts w:ascii="Times New Roman" w:hAnsi="Times New Roman" w:cs="Times New Roman"/>
          <w:sz w:val="24"/>
          <w:szCs w:val="24"/>
        </w:rPr>
      </w:pPr>
    </w:p>
    <w:p w14:paraId="7E48402F" w14:textId="67206030" w:rsidR="009E695B" w:rsidRPr="00FB2E00" w:rsidRDefault="008C236A">
      <w:pPr>
        <w:spacing w:after="0"/>
        <w:rPr>
          <w:rFonts w:ascii="Times New Roman" w:hAnsi="Times New Roman" w:cs="Times New Roman"/>
          <w:sz w:val="24"/>
          <w:szCs w:val="24"/>
        </w:rPr>
      </w:pPr>
      <w:r>
        <w:rPr>
          <w:rFonts w:ascii="Times New Roman" w:hAnsi="Times New Roman" w:cs="Times New Roman"/>
          <w:b/>
          <w:bCs/>
          <w:sz w:val="24"/>
          <w:szCs w:val="24"/>
        </w:rPr>
        <w:t>Interviewee:</w:t>
      </w:r>
      <w:r w:rsidR="007D19EF" w:rsidRPr="00FB2E00">
        <w:rPr>
          <w:rFonts w:ascii="Times New Roman" w:hAnsi="Times New Roman" w:cs="Times New Roman"/>
          <w:sz w:val="24"/>
          <w:szCs w:val="24"/>
        </w:rPr>
        <w:t xml:space="preserve"> </w:t>
      </w:r>
      <w:r>
        <w:rPr>
          <w:rFonts w:ascii="Times New Roman" w:hAnsi="Times New Roman" w:cs="Times New Roman"/>
          <w:sz w:val="24"/>
          <w:szCs w:val="24"/>
        </w:rPr>
        <w:t>G</w:t>
      </w:r>
      <w:r w:rsidR="007D19EF" w:rsidRPr="00FB2E00">
        <w:rPr>
          <w:rFonts w:ascii="Times New Roman" w:hAnsi="Times New Roman" w:cs="Times New Roman"/>
          <w:sz w:val="24"/>
          <w:szCs w:val="24"/>
        </w:rPr>
        <w:t>o back to relying on instinct and knowing, you know,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doing the best she can. It may seem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not but </w:t>
      </w:r>
      <w:r w:rsidR="007D19EF" w:rsidRPr="00FB2E00">
        <w:rPr>
          <w:rFonts w:ascii="Times New Roman" w:hAnsi="Times New Roman" w:cs="Times New Roman"/>
          <w:b/>
          <w:bCs/>
          <w:sz w:val="24"/>
          <w:szCs w:val="24"/>
        </w:rPr>
        <w:t>[both at the same time at 1:10:39]</w:t>
      </w:r>
      <w:r w:rsidR="007D19EF" w:rsidRPr="00FB2E00">
        <w:rPr>
          <w:rFonts w:ascii="Times New Roman" w:hAnsi="Times New Roman" w:cs="Times New Roman"/>
          <w:sz w:val="24"/>
          <w:szCs w:val="24"/>
        </w:rPr>
        <w:t xml:space="preserve"> she is.</w:t>
      </w:r>
    </w:p>
    <w:p w14:paraId="34D34788" w14:textId="77777777" w:rsidR="009E695B" w:rsidRPr="00FB2E00" w:rsidRDefault="009E695B">
      <w:pPr>
        <w:spacing w:after="0"/>
        <w:rPr>
          <w:rFonts w:ascii="Times New Roman" w:hAnsi="Times New Roman" w:cs="Times New Roman"/>
          <w:sz w:val="24"/>
          <w:szCs w:val="24"/>
        </w:rPr>
      </w:pPr>
    </w:p>
    <w:p w14:paraId="518943F5" w14:textId="33E48BB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Absolutely. </w:t>
      </w:r>
      <w:r w:rsidR="008C236A">
        <w:rPr>
          <w:rFonts w:ascii="Times New Roman" w:hAnsi="Times New Roman" w:cs="Times New Roman"/>
          <w:sz w:val="24"/>
          <w:szCs w:val="24"/>
        </w:rPr>
        <w:t>W</w:t>
      </w:r>
      <w:r w:rsidR="007D19EF" w:rsidRPr="00FB2E00">
        <w:rPr>
          <w:rFonts w:ascii="Times New Roman" w:hAnsi="Times New Roman" w:cs="Times New Roman"/>
          <w:sz w:val="24"/>
          <w:szCs w:val="24"/>
        </w:rPr>
        <w:t>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go</w:t>
      </w:r>
      <w:r w:rsidR="00C65763" w:rsidRPr="00FB2E00">
        <w:rPr>
          <w:rFonts w:ascii="Times New Roman" w:hAnsi="Times New Roman" w:cs="Times New Roman"/>
          <w:sz w:val="24"/>
          <w:szCs w:val="24"/>
        </w:rPr>
        <w:t>ing to</w:t>
      </w:r>
      <w:r w:rsidR="007D19EF" w:rsidRPr="00FB2E00">
        <w:rPr>
          <w:rFonts w:ascii="Times New Roman" w:hAnsi="Times New Roman" w:cs="Times New Roman"/>
          <w:sz w:val="24"/>
          <w:szCs w:val="24"/>
        </w:rPr>
        <w:t xml:space="preserve"> shift gears to our next chunk of questions.</w:t>
      </w:r>
      <w:r w:rsidR="00D4105A" w:rsidRPr="00FB2E00">
        <w:rPr>
          <w:rFonts w:ascii="Times New Roman" w:hAnsi="Times New Roman" w:cs="Times New Roman"/>
          <w:sz w:val="24"/>
          <w:szCs w:val="24"/>
        </w:rPr>
        <w:t xml:space="preserve"> </w:t>
      </w:r>
      <w:r w:rsidR="00C65763" w:rsidRPr="00FB2E00">
        <w:rPr>
          <w:rFonts w:ascii="Times New Roman" w:hAnsi="Times New Roman" w:cs="Times New Roman"/>
          <w:sz w:val="24"/>
          <w:szCs w:val="24"/>
        </w:rPr>
        <w:t>I</w:t>
      </w:r>
      <w:r w:rsidR="007D19EF" w:rsidRPr="00FB2E00">
        <w:rPr>
          <w:rFonts w:ascii="Times New Roman" w:hAnsi="Times New Roman" w:cs="Times New Roman"/>
          <w:sz w:val="24"/>
          <w:szCs w:val="24"/>
        </w:rPr>
        <w:t xml:space="preserve">n this,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transition to adulthood</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1A00EBBE" w14:textId="77777777" w:rsidR="009E695B" w:rsidRPr="00FB2E00" w:rsidRDefault="009E695B">
      <w:pPr>
        <w:spacing w:after="0"/>
        <w:rPr>
          <w:rFonts w:ascii="Times New Roman" w:hAnsi="Times New Roman" w:cs="Times New Roman"/>
          <w:sz w:val="24"/>
          <w:szCs w:val="24"/>
        </w:rPr>
      </w:pPr>
    </w:p>
    <w:p w14:paraId="042A8FC9" w14:textId="5389336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Yes. </w:t>
      </w:r>
    </w:p>
    <w:p w14:paraId="6FDACD5C" w14:textId="77777777" w:rsidR="009E695B" w:rsidRPr="00FB2E00" w:rsidRDefault="009E695B">
      <w:pPr>
        <w:spacing w:after="0"/>
        <w:rPr>
          <w:rFonts w:ascii="Times New Roman" w:hAnsi="Times New Roman" w:cs="Times New Roman"/>
          <w:sz w:val="24"/>
          <w:szCs w:val="24"/>
        </w:rPr>
      </w:pPr>
    </w:p>
    <w:p w14:paraId="3C0ACF2F" w14:textId="589C6E5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C65763" w:rsidRPr="00FB2E00">
        <w:rPr>
          <w:rFonts w:ascii="Times New Roman" w:hAnsi="Times New Roman" w:cs="Times New Roman"/>
          <w:sz w:val="24"/>
          <w:szCs w:val="24"/>
        </w:rPr>
        <w:t>… w</w:t>
      </w:r>
      <w:r w:rsidR="007D19EF" w:rsidRPr="00FB2E00">
        <w:rPr>
          <w:rFonts w:ascii="Times New Roman" w:hAnsi="Times New Roman" w:cs="Times New Roman"/>
          <w:sz w:val="24"/>
          <w:szCs w:val="24"/>
        </w:rPr>
        <w:t xml:space="preserve">here do you see your daughter? </w:t>
      </w:r>
    </w:p>
    <w:p w14:paraId="05BB143F" w14:textId="77777777" w:rsidR="009E695B" w:rsidRPr="00FB2E00" w:rsidRDefault="009E695B">
      <w:pPr>
        <w:spacing w:after="0"/>
        <w:rPr>
          <w:rFonts w:ascii="Times New Roman" w:hAnsi="Times New Roman" w:cs="Times New Roman"/>
          <w:sz w:val="24"/>
          <w:szCs w:val="24"/>
        </w:rPr>
      </w:pPr>
    </w:p>
    <w:p w14:paraId="447DD0F5" w14:textId="20DAE0D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very scared and terrified</w:t>
      </w:r>
      <w:r w:rsidR="008C236A">
        <w:rPr>
          <w:rFonts w:ascii="Times New Roman" w:hAnsi="Times New Roman" w:cs="Times New Roman"/>
          <w:sz w:val="24"/>
          <w:szCs w:val="24"/>
        </w:rPr>
        <w:t xml:space="preserve"> b</w:t>
      </w:r>
      <w:r w:rsidR="007D19EF" w:rsidRPr="00FB2E00">
        <w:rPr>
          <w:rFonts w:ascii="Times New Roman" w:hAnsi="Times New Roman" w:cs="Times New Roman"/>
          <w:sz w:val="24"/>
          <w:szCs w:val="24"/>
        </w:rPr>
        <w:t>ecaus</w:t>
      </w:r>
      <w:r w:rsidR="008C236A">
        <w:rPr>
          <w:rFonts w:ascii="Times New Roman" w:hAnsi="Times New Roman" w:cs="Times New Roman"/>
          <w:sz w:val="24"/>
          <w:szCs w:val="24"/>
        </w:rPr>
        <w:t>e …</w:t>
      </w:r>
      <w:r w:rsidR="007D19EF" w:rsidRPr="00FB2E00">
        <w:rPr>
          <w:rFonts w:ascii="Times New Roman" w:hAnsi="Times New Roman" w:cs="Times New Roman"/>
          <w:sz w:val="24"/>
          <w:szCs w:val="24"/>
        </w:rPr>
        <w:t xml:space="preserve"> you know, I hate that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 timeframe. I hate that</w:t>
      </w:r>
      <w:r w:rsidR="008C236A">
        <w:rPr>
          <w:rFonts w:ascii="Times New Roman" w:hAnsi="Times New Roman" w:cs="Times New Roman"/>
          <w:sz w:val="24"/>
          <w:szCs w:val="24"/>
        </w:rPr>
        <w:t>, y</w:t>
      </w:r>
      <w:r w:rsidR="007D19EF" w:rsidRPr="00FB2E00">
        <w:rPr>
          <w:rFonts w:ascii="Times New Roman" w:hAnsi="Times New Roman" w:cs="Times New Roman"/>
          <w:sz w:val="24"/>
          <w:szCs w:val="24"/>
        </w:rPr>
        <w:t xml:space="preserve">ou know, </w:t>
      </w:r>
      <w:r w:rsidR="00C65763" w:rsidRPr="00FB2E00">
        <w:rPr>
          <w:rFonts w:ascii="Times New Roman" w:hAnsi="Times New Roman" w:cs="Times New Roman"/>
          <w:sz w:val="24"/>
          <w:szCs w:val="24"/>
        </w:rPr>
        <w:t>“</w:t>
      </w:r>
      <w:r w:rsidR="00C65763" w:rsidRPr="00FB2E00">
        <w:rPr>
          <w:rFonts w:ascii="Times New Roman" w:hAnsi="Times New Roman" w:cs="Times New Roman"/>
          <w:i/>
          <w:iCs/>
          <w:sz w:val="24"/>
          <w:szCs w:val="24"/>
        </w:rPr>
        <w:t>Y</w:t>
      </w:r>
      <w:r w:rsidR="007D19EF" w:rsidRPr="00FB2E00">
        <w:rPr>
          <w:rFonts w:ascii="Times New Roman" w:hAnsi="Times New Roman" w:cs="Times New Roman"/>
          <w:i/>
          <w:iCs/>
          <w:sz w:val="24"/>
          <w:szCs w:val="24"/>
        </w:rPr>
        <w:t>ou got to get your shit together by 22.</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sorry for swearing.</w:t>
      </w:r>
    </w:p>
    <w:p w14:paraId="29C6293D" w14:textId="77777777" w:rsidR="009E695B" w:rsidRPr="00FB2E00" w:rsidRDefault="009E695B">
      <w:pPr>
        <w:spacing w:after="0"/>
        <w:rPr>
          <w:rFonts w:ascii="Times New Roman" w:hAnsi="Times New Roman" w:cs="Times New Roman"/>
          <w:sz w:val="24"/>
          <w:szCs w:val="24"/>
        </w:rPr>
      </w:pPr>
    </w:p>
    <w:p w14:paraId="609A2238" w14:textId="4130A51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fine. You can swear. </w:t>
      </w:r>
    </w:p>
    <w:p w14:paraId="141FB688" w14:textId="77777777" w:rsidR="009E695B" w:rsidRPr="00FB2E00" w:rsidRDefault="009E695B">
      <w:pPr>
        <w:spacing w:after="0"/>
        <w:rPr>
          <w:rFonts w:ascii="Times New Roman" w:hAnsi="Times New Roman" w:cs="Times New Roman"/>
          <w:sz w:val="24"/>
          <w:szCs w:val="24"/>
        </w:rPr>
      </w:pPr>
    </w:p>
    <w:p w14:paraId="6174427E" w14:textId="2909F29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8C236A" w:rsidRPr="008C236A">
        <w:rPr>
          <w:rFonts w:ascii="Times New Roman" w:hAnsi="Times New Roman" w:cs="Times New Roman"/>
          <w:bCs/>
          <w:sz w:val="24"/>
          <w:szCs w:val="24"/>
        </w:rPr>
        <w:t>“</w:t>
      </w:r>
      <w:r w:rsidR="007D19EF" w:rsidRPr="008C236A">
        <w:rPr>
          <w:rFonts w:ascii="Times New Roman" w:hAnsi="Times New Roman" w:cs="Times New Roman"/>
          <w:i/>
          <w:iCs/>
          <w:sz w:val="24"/>
          <w:szCs w:val="24"/>
        </w:rPr>
        <w:t>You</w:t>
      </w:r>
      <w:r w:rsidR="008C236A" w:rsidRPr="008C236A">
        <w:rPr>
          <w:rFonts w:ascii="Times New Roman" w:hAnsi="Times New Roman" w:cs="Times New Roman"/>
          <w:i/>
          <w:iCs/>
          <w:sz w:val="24"/>
          <w:szCs w:val="24"/>
        </w:rPr>
        <w:t xml:space="preserve"> guys, you</w:t>
      </w:r>
      <w:r w:rsidR="007D19EF" w:rsidRPr="008C236A">
        <w:rPr>
          <w:rFonts w:ascii="Times New Roman" w:hAnsi="Times New Roman" w:cs="Times New Roman"/>
          <w:i/>
          <w:iCs/>
          <w:sz w:val="24"/>
          <w:szCs w:val="24"/>
        </w:rPr>
        <w:t xml:space="preserve"> have till 22. And whether you can have it together or not</w:t>
      </w:r>
      <w:r w:rsidR="007D19EF" w:rsidRPr="00FB2E00">
        <w:rPr>
          <w:rFonts w:ascii="Times New Roman" w:hAnsi="Times New Roman" w:cs="Times New Roman"/>
          <w:sz w:val="24"/>
          <w:szCs w:val="24"/>
        </w:rPr>
        <w:t>,</w:t>
      </w:r>
      <w:r w:rsidR="008C236A">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because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seeing certain things about Helen.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17. But she has certain </w:t>
      </w:r>
      <w:r w:rsidR="00FB2E00" w:rsidRPr="00FB2E00">
        <w:rPr>
          <w:rFonts w:ascii="Times New Roman" w:hAnsi="Times New Roman" w:cs="Times New Roman"/>
          <w:sz w:val="24"/>
          <w:szCs w:val="24"/>
        </w:rPr>
        <w:t>behaviors</w:t>
      </w:r>
      <w:r w:rsidR="007D19EF" w:rsidRPr="00FB2E00">
        <w:rPr>
          <w:rFonts w:ascii="Times New Roman" w:hAnsi="Times New Roman" w:cs="Times New Roman"/>
          <w:sz w:val="24"/>
          <w:szCs w:val="24"/>
        </w:rPr>
        <w:t xml:space="preserve"> that I saw in 11 and 12</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year</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olds,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wanting to, you know</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C65763" w:rsidRPr="00FB2E00">
        <w:rPr>
          <w:rFonts w:ascii="Times New Roman" w:hAnsi="Times New Roman" w:cs="Times New Roman"/>
          <w:sz w:val="24"/>
          <w:szCs w:val="24"/>
        </w:rPr>
        <w:t>“</w:t>
      </w:r>
      <w:r w:rsidR="00C65763" w:rsidRPr="00FB2E00">
        <w:rPr>
          <w:rFonts w:ascii="Times New Roman" w:hAnsi="Times New Roman" w:cs="Times New Roman"/>
          <w:i/>
          <w:iCs/>
          <w:sz w:val="24"/>
          <w:szCs w:val="24"/>
        </w:rPr>
        <w:t>G</w:t>
      </w:r>
      <w:r w:rsidR="007D19EF" w:rsidRPr="00FB2E00">
        <w:rPr>
          <w:rFonts w:ascii="Times New Roman" w:hAnsi="Times New Roman" w:cs="Times New Roman"/>
          <w:i/>
          <w:iCs/>
          <w:sz w:val="24"/>
          <w:szCs w:val="24"/>
        </w:rPr>
        <w:t>o away, mom</w:t>
      </w:r>
      <w:r w:rsidR="007D19EF" w:rsidRPr="00FB2E00">
        <w:rPr>
          <w:rFonts w:ascii="Times New Roman" w:hAnsi="Times New Roman" w:cs="Times New Roman"/>
          <w:sz w:val="24"/>
          <w:szCs w:val="24"/>
        </w:rPr>
        <w:t>.</w:t>
      </w:r>
      <w:r w:rsidR="00C65763" w:rsidRPr="00FB2E00">
        <w:rPr>
          <w:rFonts w:ascii="Times New Roman" w:hAnsi="Times New Roman" w:cs="Times New Roman"/>
          <w:sz w:val="24"/>
          <w:szCs w:val="24"/>
        </w:rPr>
        <w:t>”</w:t>
      </w:r>
    </w:p>
    <w:p w14:paraId="4427CEA3" w14:textId="77777777" w:rsidR="009E695B" w:rsidRPr="00FB2E00" w:rsidRDefault="009E695B">
      <w:pPr>
        <w:spacing w:after="0"/>
        <w:rPr>
          <w:rFonts w:ascii="Times New Roman" w:hAnsi="Times New Roman" w:cs="Times New Roman"/>
          <w:sz w:val="24"/>
          <w:szCs w:val="24"/>
        </w:rPr>
      </w:pPr>
    </w:p>
    <w:p w14:paraId="1B1835A1" w14:textId="1F4870F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ACE1365" w14:textId="77777777" w:rsidR="009E695B" w:rsidRPr="00FB2E00" w:rsidRDefault="009E695B">
      <w:pPr>
        <w:spacing w:after="0"/>
        <w:rPr>
          <w:rFonts w:ascii="Times New Roman" w:hAnsi="Times New Roman" w:cs="Times New Roman"/>
          <w:sz w:val="24"/>
          <w:szCs w:val="24"/>
        </w:rPr>
      </w:pPr>
    </w:p>
    <w:p w14:paraId="629FAE1A" w14:textId="0FEE22D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now just starting to get into that at 17. So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C65763" w:rsidRPr="00FB2E00">
        <w:rPr>
          <w:rFonts w:ascii="Times New Roman" w:hAnsi="Times New Roman" w:cs="Times New Roman"/>
          <w:sz w:val="24"/>
          <w:szCs w:val="24"/>
        </w:rPr>
        <w:t xml:space="preserve"> …</w:t>
      </w:r>
    </w:p>
    <w:p w14:paraId="22E7082B" w14:textId="77777777" w:rsidR="009E695B" w:rsidRPr="00FB2E00" w:rsidRDefault="009E695B">
      <w:pPr>
        <w:spacing w:after="0"/>
        <w:rPr>
          <w:rFonts w:ascii="Times New Roman" w:hAnsi="Times New Roman" w:cs="Times New Roman"/>
          <w:sz w:val="24"/>
          <w:szCs w:val="24"/>
        </w:rPr>
      </w:pPr>
    </w:p>
    <w:p w14:paraId="3C0944A3" w14:textId="3DBA7F0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Got you. </w:t>
      </w:r>
    </w:p>
    <w:p w14:paraId="4A9B011F" w14:textId="77777777" w:rsidR="009E695B" w:rsidRPr="00FB2E00" w:rsidRDefault="009E695B">
      <w:pPr>
        <w:spacing w:after="0"/>
        <w:rPr>
          <w:rFonts w:ascii="Times New Roman" w:hAnsi="Times New Roman" w:cs="Times New Roman"/>
          <w:sz w:val="24"/>
          <w:szCs w:val="24"/>
        </w:rPr>
      </w:pPr>
    </w:p>
    <w:p w14:paraId="4E968202" w14:textId="2E60698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you know, where they expect her to be at 22</w:t>
      </w:r>
      <w:r w:rsidR="00C65763" w:rsidRPr="00FB2E00">
        <w:rPr>
          <w:rFonts w:ascii="Times New Roman" w:hAnsi="Times New Roman" w:cs="Times New Roman"/>
          <w:sz w:val="24"/>
          <w:szCs w:val="24"/>
        </w:rPr>
        <w:t>, b</w:t>
      </w:r>
      <w:r w:rsidR="007D19EF" w:rsidRPr="00FB2E00">
        <w:rPr>
          <w:rFonts w:ascii="Times New Roman" w:hAnsi="Times New Roman" w:cs="Times New Roman"/>
          <w:sz w:val="24"/>
          <w:szCs w:val="24"/>
        </w:rPr>
        <w:t>y the time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22</w:t>
      </w:r>
      <w:r w:rsidR="008C236A">
        <w:rPr>
          <w:rFonts w:ascii="Times New Roman" w:hAnsi="Times New Roman" w:cs="Times New Roman"/>
          <w:sz w:val="24"/>
          <w:szCs w:val="24"/>
        </w:rPr>
        <w:t xml:space="preserve"> … m</w:t>
      </w:r>
      <w:r w:rsidR="007D19EF" w:rsidRPr="00FB2E00">
        <w:rPr>
          <w:rFonts w:ascii="Times New Roman" w:hAnsi="Times New Roman" w:cs="Times New Roman"/>
          <w:sz w:val="24"/>
          <w:szCs w:val="24"/>
        </w:rPr>
        <w:t>aybe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be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an</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18</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year</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old</w:t>
      </w:r>
      <w:r w:rsidR="00C65763" w:rsidRPr="00FB2E00">
        <w:rPr>
          <w:rFonts w:ascii="Times New Roman" w:hAnsi="Times New Roman" w:cs="Times New Roman"/>
          <w:sz w:val="24"/>
          <w:szCs w:val="24"/>
        </w:rPr>
        <w:t>. M</w:t>
      </w:r>
      <w:r w:rsidR="007D19EF" w:rsidRPr="00FB2E00">
        <w:rPr>
          <w:rFonts w:ascii="Times New Roman" w:hAnsi="Times New Roman" w:cs="Times New Roman"/>
          <w:sz w:val="24"/>
          <w:szCs w:val="24"/>
        </w:rPr>
        <w:t>aybe</w:t>
      </w:r>
      <w:r w:rsidR="00C65763" w:rsidRPr="00FB2E00">
        <w:rPr>
          <w:rFonts w:ascii="Times New Roman" w:hAnsi="Times New Roman" w:cs="Times New Roman"/>
          <w:sz w:val="24"/>
          <w:szCs w:val="24"/>
        </w:rPr>
        <w:t>.</w:t>
      </w:r>
    </w:p>
    <w:p w14:paraId="7F06734B" w14:textId="77777777" w:rsidR="009E695B" w:rsidRPr="00FB2E00" w:rsidRDefault="009E695B">
      <w:pPr>
        <w:spacing w:after="0"/>
        <w:rPr>
          <w:rFonts w:ascii="Times New Roman" w:hAnsi="Times New Roman" w:cs="Times New Roman"/>
          <w:sz w:val="24"/>
          <w:szCs w:val="24"/>
        </w:rPr>
      </w:pPr>
    </w:p>
    <w:p w14:paraId="5913D463" w14:textId="559D2C4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68C7B91F" w14:textId="77777777" w:rsidR="009E695B" w:rsidRPr="00FB2E00" w:rsidRDefault="009E695B">
      <w:pPr>
        <w:spacing w:after="0"/>
        <w:rPr>
          <w:rFonts w:ascii="Times New Roman" w:hAnsi="Times New Roman" w:cs="Times New Roman"/>
          <w:sz w:val="24"/>
          <w:szCs w:val="24"/>
        </w:rPr>
      </w:pPr>
    </w:p>
    <w:p w14:paraId="4C992DDA" w14:textId="33C70A6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I hate that</w:t>
      </w:r>
      <w:r w:rsidR="008C236A">
        <w:rPr>
          <w:rFonts w:ascii="Times New Roman" w:hAnsi="Times New Roman" w:cs="Times New Roman"/>
          <w:sz w:val="24"/>
          <w:szCs w:val="24"/>
        </w:rPr>
        <w:t xml:space="preserve"> t</w:t>
      </w:r>
      <w:r w:rsidR="007D19EF" w:rsidRPr="00FB2E00">
        <w:rPr>
          <w:rFonts w:ascii="Times New Roman" w:hAnsi="Times New Roman" w:cs="Times New Roman"/>
          <w:sz w:val="24"/>
          <w:szCs w:val="24"/>
        </w:rPr>
        <w: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limitations</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you know, sink or swim by 22. And, and I know that </w:t>
      </w:r>
      <w:r w:rsidR="008C236A">
        <w:rPr>
          <w:rFonts w:ascii="Times New Roman" w:hAnsi="Times New Roman" w:cs="Times New Roman"/>
          <w:sz w:val="24"/>
          <w:szCs w:val="24"/>
        </w:rPr>
        <w:t>…</w:t>
      </w:r>
      <w:r w:rsidR="007D19EF" w:rsidRPr="00FB2E00">
        <w:rPr>
          <w:rFonts w:ascii="Times New Roman" w:hAnsi="Times New Roman" w:cs="Times New Roman"/>
          <w:sz w:val="24"/>
          <w:szCs w:val="24"/>
        </w:rPr>
        <w:t xml:space="preserve"> other areas have</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have even that. </w:t>
      </w:r>
      <w:r w:rsidR="007D19EF" w:rsidRPr="00FB2E00">
        <w:rPr>
          <w:rFonts w:ascii="Times New Roman" w:hAnsi="Times New Roman" w:cs="Times New Roman"/>
          <w:b/>
          <w:bCs/>
          <w:sz w:val="24"/>
          <w:szCs w:val="24"/>
        </w:rPr>
        <w:t>[1:12:00]</w:t>
      </w:r>
      <w:r w:rsidR="007D19EF" w:rsidRPr="00FB2E00">
        <w:rPr>
          <w:rFonts w:ascii="Times New Roman" w:hAnsi="Times New Roman" w:cs="Times New Roman"/>
          <w:sz w:val="24"/>
          <w:szCs w:val="24"/>
        </w:rPr>
        <w:t xml:space="preserve"> So I feel fortunate, at least I have till 22. But it definitely puts on a lot of pressure of, </w:t>
      </w:r>
      <w:r w:rsidR="00C65763" w:rsidRPr="00FB2E00">
        <w:rPr>
          <w:rFonts w:ascii="Times New Roman" w:hAnsi="Times New Roman" w:cs="Times New Roman"/>
          <w:sz w:val="24"/>
          <w:szCs w:val="24"/>
        </w:rPr>
        <w:t>“</w:t>
      </w:r>
      <w:r w:rsidR="00C65763" w:rsidRPr="00FB2E00">
        <w:rPr>
          <w:rFonts w:ascii="Times New Roman" w:hAnsi="Times New Roman" w:cs="Times New Roman"/>
          <w:i/>
          <w:iCs/>
          <w:sz w:val="24"/>
          <w:szCs w:val="24"/>
        </w:rPr>
        <w:t>O</w:t>
      </w:r>
      <w:r w:rsidR="007D19EF" w:rsidRPr="00FB2E00">
        <w:rPr>
          <w:rFonts w:ascii="Times New Roman" w:hAnsi="Times New Roman" w:cs="Times New Roman"/>
          <w:i/>
          <w:iCs/>
          <w:sz w:val="24"/>
          <w:szCs w:val="24"/>
        </w:rPr>
        <w:t>h, crap, what are we going to do?</w:t>
      </w:r>
      <w:r w:rsidR="00C65763" w:rsidRPr="00FB2E00">
        <w:rPr>
          <w:rFonts w:ascii="Times New Roman" w:hAnsi="Times New Roman" w:cs="Times New Roman"/>
          <w:sz w:val="24"/>
          <w:szCs w:val="24"/>
        </w:rPr>
        <w:t xml:space="preserve"> </w:t>
      </w:r>
      <w:r w:rsidR="007D19EF" w:rsidRPr="008C236A">
        <w:rPr>
          <w:rFonts w:ascii="Times New Roman" w:hAnsi="Times New Roman" w:cs="Times New Roman"/>
          <w:i/>
          <w:iCs/>
          <w:sz w:val="24"/>
          <w:szCs w:val="24"/>
        </w:rPr>
        <w:t>She</w:t>
      </w:r>
      <w:r w:rsidRPr="008C236A">
        <w:rPr>
          <w:rFonts w:ascii="Times New Roman" w:hAnsi="Times New Roman" w:cs="Times New Roman"/>
          <w:i/>
          <w:iCs/>
          <w:sz w:val="24"/>
          <w:szCs w:val="24"/>
        </w:rPr>
        <w:t>’</w:t>
      </w:r>
      <w:r w:rsidR="007D19EF" w:rsidRPr="008C236A">
        <w:rPr>
          <w:rFonts w:ascii="Times New Roman" w:hAnsi="Times New Roman" w:cs="Times New Roman"/>
          <w:i/>
          <w:iCs/>
          <w:sz w:val="24"/>
          <w:szCs w:val="24"/>
        </w:rPr>
        <w:t>s, you know, she</w:t>
      </w:r>
      <w:r w:rsidRPr="008C236A">
        <w:rPr>
          <w:rFonts w:ascii="Times New Roman" w:hAnsi="Times New Roman" w:cs="Times New Roman"/>
          <w:i/>
          <w:iCs/>
          <w:sz w:val="24"/>
          <w:szCs w:val="24"/>
        </w:rPr>
        <w:t>’</w:t>
      </w:r>
      <w:r w:rsidR="007D19EF" w:rsidRPr="008C236A">
        <w:rPr>
          <w:rFonts w:ascii="Times New Roman" w:hAnsi="Times New Roman" w:cs="Times New Roman"/>
          <w:i/>
          <w:iCs/>
          <w:sz w:val="24"/>
          <w:szCs w:val="24"/>
        </w:rPr>
        <w:t>s no longer going to be entitled</w:t>
      </w:r>
      <w:r w:rsidR="007D19EF" w:rsidRPr="00FB2E00">
        <w:rPr>
          <w:rFonts w:ascii="Times New Roman" w:hAnsi="Times New Roman" w:cs="Times New Roman"/>
          <w:sz w:val="24"/>
          <w:szCs w:val="24"/>
        </w:rPr>
        <w:t>,</w:t>
      </w:r>
      <w:r w:rsidR="008C236A">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2B80ED06" w14:textId="77777777" w:rsidR="009E695B" w:rsidRPr="00FB2E00" w:rsidRDefault="009E695B">
      <w:pPr>
        <w:spacing w:after="0"/>
        <w:rPr>
          <w:rFonts w:ascii="Times New Roman" w:hAnsi="Times New Roman" w:cs="Times New Roman"/>
          <w:sz w:val="24"/>
          <w:szCs w:val="24"/>
        </w:rPr>
      </w:pPr>
    </w:p>
    <w:p w14:paraId="1EA94113" w14:textId="096EB12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w:t>
      </w:r>
    </w:p>
    <w:p w14:paraId="5E324254" w14:textId="77777777" w:rsidR="009E695B" w:rsidRPr="00FB2E00" w:rsidRDefault="009E695B">
      <w:pPr>
        <w:spacing w:after="0"/>
        <w:rPr>
          <w:rFonts w:ascii="Times New Roman" w:hAnsi="Times New Roman" w:cs="Times New Roman"/>
          <w:sz w:val="24"/>
          <w:szCs w:val="24"/>
        </w:rPr>
      </w:pPr>
    </w:p>
    <w:p w14:paraId="09BA64A1" w14:textId="3F53EBC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want her to work, but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going to really need someone to take the time to train her</w:t>
      </w:r>
      <w:r w:rsidR="008C236A">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8C236A">
        <w:rPr>
          <w:rFonts w:ascii="Times New Roman" w:hAnsi="Times New Roman" w:cs="Times New Roman"/>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she could probably do a lot of jobs.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 for all</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all individuals with autism, but some ... </w:t>
      </w:r>
      <w:r w:rsidR="00C65763" w:rsidRPr="00FB2E00">
        <w:rPr>
          <w:rFonts w:ascii="Times New Roman" w:hAnsi="Times New Roman" w:cs="Times New Roman"/>
          <w:sz w:val="24"/>
          <w:szCs w:val="24"/>
        </w:rPr>
        <w:t>S</w:t>
      </w:r>
      <w:r w:rsidR="007D19EF" w:rsidRPr="00FB2E00">
        <w:rPr>
          <w:rFonts w:ascii="Times New Roman" w:hAnsi="Times New Roman" w:cs="Times New Roman"/>
          <w:sz w:val="24"/>
          <w:szCs w:val="24"/>
        </w:rPr>
        <w:t>he can do a lot more than you would expect her to be able to do because of her lack</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her communication issues. And right now,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trying to figure out, what is she going to do,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with her life, and she has till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22 to figure it out. </w:t>
      </w:r>
    </w:p>
    <w:p w14:paraId="4EB32604" w14:textId="77777777" w:rsidR="009E695B" w:rsidRPr="00FB2E00" w:rsidRDefault="009E695B">
      <w:pPr>
        <w:spacing w:after="0"/>
        <w:rPr>
          <w:rFonts w:ascii="Times New Roman" w:hAnsi="Times New Roman" w:cs="Times New Roman"/>
          <w:sz w:val="24"/>
          <w:szCs w:val="24"/>
        </w:rPr>
      </w:pPr>
    </w:p>
    <w:p w14:paraId="562287A6" w14:textId="4C070F6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not a lot of time. </w:t>
      </w:r>
    </w:p>
    <w:p w14:paraId="05BAD628" w14:textId="77777777" w:rsidR="009E695B" w:rsidRPr="00FB2E00" w:rsidRDefault="009E695B">
      <w:pPr>
        <w:spacing w:after="0"/>
        <w:rPr>
          <w:rFonts w:ascii="Times New Roman" w:hAnsi="Times New Roman" w:cs="Times New Roman"/>
          <w:sz w:val="24"/>
          <w:szCs w:val="24"/>
        </w:rPr>
      </w:pPr>
    </w:p>
    <w:p w14:paraId="01977DD9" w14:textId="77777777" w:rsidR="008C236A"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know, and even</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if you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autism, you go to college, you finish when you want to finish</w:t>
      </w:r>
      <w:r w:rsidR="00C65763"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you figure out</w:t>
      </w:r>
      <w:r w:rsidR="008C236A">
        <w:rPr>
          <w:rFonts w:ascii="Times New Roman" w:hAnsi="Times New Roman" w:cs="Times New Roman"/>
          <w:sz w:val="24"/>
          <w:szCs w:val="24"/>
        </w:rPr>
        <w:t xml:space="preserve"> …</w:t>
      </w:r>
    </w:p>
    <w:p w14:paraId="0805286C" w14:textId="77777777" w:rsidR="008C236A" w:rsidRDefault="008C236A">
      <w:pPr>
        <w:spacing w:after="0"/>
        <w:rPr>
          <w:rFonts w:ascii="Times New Roman" w:hAnsi="Times New Roman" w:cs="Times New Roman"/>
          <w:sz w:val="24"/>
          <w:szCs w:val="24"/>
        </w:rPr>
      </w:pPr>
    </w:p>
    <w:p w14:paraId="48EC7A08" w14:textId="267220AB" w:rsidR="008C236A" w:rsidRPr="00FB2E00" w:rsidRDefault="008C236A" w:rsidP="008C236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 xml:space="preserve">Yeah. </w:t>
      </w:r>
    </w:p>
    <w:p w14:paraId="33126F58" w14:textId="77777777" w:rsidR="008C236A" w:rsidRPr="00FB2E00" w:rsidRDefault="008C236A" w:rsidP="008C236A">
      <w:pPr>
        <w:spacing w:after="0"/>
        <w:rPr>
          <w:rFonts w:ascii="Times New Roman" w:hAnsi="Times New Roman" w:cs="Times New Roman"/>
          <w:sz w:val="24"/>
          <w:szCs w:val="24"/>
        </w:rPr>
      </w:pPr>
    </w:p>
    <w:p w14:paraId="51108D1B" w14:textId="7A607D75" w:rsidR="009E695B" w:rsidRPr="00FB2E00" w:rsidRDefault="008C236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even then</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when you figure that </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when you</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re done with that, you</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kind of </w:t>
      </w:r>
      <w:r w:rsidR="00C65763"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still don</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know what I want to do with my life</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type of thing. I don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even</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my life has become</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a mother. </w:t>
      </w:r>
    </w:p>
    <w:p w14:paraId="03021B5B" w14:textId="77777777" w:rsidR="009E695B" w:rsidRPr="00FB2E00" w:rsidRDefault="009E695B">
      <w:pPr>
        <w:spacing w:after="0"/>
        <w:rPr>
          <w:rFonts w:ascii="Times New Roman" w:hAnsi="Times New Roman" w:cs="Times New Roman"/>
          <w:sz w:val="24"/>
          <w:szCs w:val="24"/>
        </w:rPr>
      </w:pPr>
    </w:p>
    <w:p w14:paraId="6ADEF805" w14:textId="62B9E59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06DDD2EC" w14:textId="77777777" w:rsidR="009E695B" w:rsidRPr="00FB2E00" w:rsidRDefault="009E695B">
      <w:pPr>
        <w:spacing w:after="0"/>
        <w:rPr>
          <w:rFonts w:ascii="Times New Roman" w:hAnsi="Times New Roman" w:cs="Times New Roman"/>
          <w:sz w:val="24"/>
          <w:szCs w:val="24"/>
        </w:rPr>
      </w:pPr>
    </w:p>
    <w:p w14:paraId="75A3A882" w14:textId="227FB6A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My life is to shepherd my children through life. But because they have a disability,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you have to</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have to have it all figured out. And, and I just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very fair. </w:t>
      </w:r>
    </w:p>
    <w:p w14:paraId="22847EEF" w14:textId="77777777" w:rsidR="009E695B" w:rsidRPr="00FB2E00" w:rsidRDefault="009E695B">
      <w:pPr>
        <w:spacing w:after="0"/>
        <w:rPr>
          <w:rFonts w:ascii="Times New Roman" w:hAnsi="Times New Roman" w:cs="Times New Roman"/>
          <w:sz w:val="24"/>
          <w:szCs w:val="24"/>
        </w:rPr>
      </w:pPr>
    </w:p>
    <w:p w14:paraId="217C02AD" w14:textId="188E6DE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absolutely. What about ... </w:t>
      </w:r>
    </w:p>
    <w:p w14:paraId="2D7F5A7A" w14:textId="77777777" w:rsidR="009E695B" w:rsidRPr="00FB2E00" w:rsidRDefault="009E695B">
      <w:pPr>
        <w:spacing w:after="0"/>
        <w:rPr>
          <w:rFonts w:ascii="Times New Roman" w:hAnsi="Times New Roman" w:cs="Times New Roman"/>
          <w:sz w:val="24"/>
          <w:szCs w:val="24"/>
        </w:rPr>
      </w:pPr>
    </w:p>
    <w:p w14:paraId="73FB92D2" w14:textId="0388926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b/>
          <w:bCs/>
          <w:sz w:val="24"/>
          <w:szCs w:val="24"/>
        </w:rPr>
        <w:t>[inaudible at 1:13:27]</w:t>
      </w:r>
      <w:r w:rsidR="007D19EF" w:rsidRPr="00FB2E00">
        <w:rPr>
          <w:rFonts w:ascii="Times New Roman" w:hAnsi="Times New Roman" w:cs="Times New Roman"/>
          <w:sz w:val="24"/>
          <w:szCs w:val="24"/>
        </w:rPr>
        <w:t xml:space="preserve"> though,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the problem,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expensive</w:t>
      </w:r>
      <w:r w:rsidR="008C236A">
        <w:rPr>
          <w:rFonts w:ascii="Times New Roman" w:hAnsi="Times New Roman" w:cs="Times New Roman"/>
          <w:sz w:val="24"/>
          <w:szCs w:val="24"/>
        </w:rPr>
        <w:t xml:space="preserve"> s</w:t>
      </w:r>
      <w:r w:rsidR="007D19EF" w:rsidRPr="00FB2E00">
        <w:rPr>
          <w:rFonts w:ascii="Times New Roman" w:hAnsi="Times New Roman" w:cs="Times New Roman"/>
          <w:sz w:val="24"/>
          <w:szCs w:val="24"/>
        </w:rPr>
        <w:t xml:space="preserve">o you have to, you know, you have to cut it off at some point. But I think it would be really great if you started seeing more </w:t>
      </w:r>
      <w:r w:rsidR="007D19EF" w:rsidRPr="00FB2E00">
        <w:rPr>
          <w:rFonts w:ascii="Times New Roman" w:hAnsi="Times New Roman" w:cs="Times New Roman"/>
          <w:sz w:val="24"/>
          <w:szCs w:val="24"/>
        </w:rPr>
        <w:lastRenderedPageBreak/>
        <w:t>and more businesses opening up positions that are specifically</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to get the individuals in the door. Getting them more into the workforce, that would be wonderful. And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some</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some kids,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great to just have them be the</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the little</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the janitor or whatever, right</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want my daughter to be pigeonholed because she has autism and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quite communicate that the most you can do is collect carts at the grocery store or</w:t>
      </w:r>
      <w:r w:rsidR="008C236A">
        <w:rPr>
          <w:rFonts w:ascii="Times New Roman" w:hAnsi="Times New Roman" w:cs="Times New Roman"/>
          <w:sz w:val="24"/>
          <w:szCs w:val="24"/>
        </w:rPr>
        <w:t>, or</w:t>
      </w:r>
      <w:r w:rsidR="007D19EF" w:rsidRPr="00FB2E00">
        <w:rPr>
          <w:rFonts w:ascii="Times New Roman" w:hAnsi="Times New Roman" w:cs="Times New Roman"/>
          <w:sz w:val="24"/>
          <w:szCs w:val="24"/>
        </w:rPr>
        <w:t xml:space="preserve"> b</w:t>
      </w:r>
      <w:r w:rsidR="008C236A">
        <w:rPr>
          <w:rFonts w:ascii="Times New Roman" w:hAnsi="Times New Roman" w:cs="Times New Roman"/>
          <w:sz w:val="24"/>
          <w:szCs w:val="24"/>
        </w:rPr>
        <w:t>ill</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or wash tables off at the restaurant or make the little, you know, the silverware things. </w:t>
      </w:r>
    </w:p>
    <w:p w14:paraId="153C77A1" w14:textId="77777777" w:rsidR="009E695B" w:rsidRPr="00FB2E00" w:rsidRDefault="009E695B">
      <w:pPr>
        <w:spacing w:after="0"/>
        <w:rPr>
          <w:rFonts w:ascii="Times New Roman" w:hAnsi="Times New Roman" w:cs="Times New Roman"/>
          <w:sz w:val="24"/>
          <w:szCs w:val="24"/>
        </w:rPr>
      </w:pPr>
    </w:p>
    <w:p w14:paraId="0AD3CD67" w14:textId="7FF1811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7A7B9E70" w14:textId="77777777" w:rsidR="009E695B" w:rsidRPr="00FB2E00" w:rsidRDefault="009E695B">
      <w:pPr>
        <w:spacing w:after="0"/>
        <w:rPr>
          <w:rFonts w:ascii="Times New Roman" w:hAnsi="Times New Roman" w:cs="Times New Roman"/>
          <w:sz w:val="24"/>
          <w:szCs w:val="24"/>
        </w:rPr>
      </w:pPr>
    </w:p>
    <w:p w14:paraId="312F14F5" w14:textId="4441C9F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capable of doing mor</w:t>
      </w:r>
      <w:r w:rsidR="00C65763" w:rsidRPr="00FB2E00">
        <w:rPr>
          <w:rFonts w:ascii="Times New Roman" w:hAnsi="Times New Roman" w:cs="Times New Roman"/>
          <w:sz w:val="24"/>
          <w:szCs w:val="24"/>
        </w:rPr>
        <w:t>e. S</w:t>
      </w:r>
      <w:r w:rsidR="007D19EF" w:rsidRPr="00FB2E00">
        <w:rPr>
          <w:rFonts w:ascii="Times New Roman" w:hAnsi="Times New Roman" w:cs="Times New Roman"/>
          <w:sz w:val="24"/>
          <w:szCs w:val="24"/>
        </w:rPr>
        <w:t>he could probably be in the kitchen and cook</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if you teach her.</w:t>
      </w:r>
    </w:p>
    <w:p w14:paraId="7643D60A" w14:textId="77777777" w:rsidR="009E695B" w:rsidRPr="00FB2E00" w:rsidRDefault="009E695B">
      <w:pPr>
        <w:spacing w:after="0"/>
        <w:rPr>
          <w:rFonts w:ascii="Times New Roman" w:hAnsi="Times New Roman" w:cs="Times New Roman"/>
          <w:sz w:val="24"/>
          <w:szCs w:val="24"/>
        </w:rPr>
      </w:pPr>
    </w:p>
    <w:p w14:paraId="2EC8C0DF" w14:textId="2AEE1F0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absolutely. </w:t>
      </w:r>
    </w:p>
    <w:p w14:paraId="669BE6CD" w14:textId="77777777" w:rsidR="009E695B" w:rsidRPr="00FB2E00" w:rsidRDefault="009E695B">
      <w:pPr>
        <w:spacing w:after="0"/>
        <w:rPr>
          <w:rFonts w:ascii="Times New Roman" w:hAnsi="Times New Roman" w:cs="Times New Roman"/>
          <w:sz w:val="24"/>
          <w:szCs w:val="24"/>
        </w:rPr>
      </w:pPr>
    </w:p>
    <w:p w14:paraId="3A436FE2" w14:textId="153B66A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know what I mean? She could do</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could be a prep, a prep person. </w:t>
      </w:r>
    </w:p>
    <w:p w14:paraId="4828028C" w14:textId="77777777" w:rsidR="009E695B" w:rsidRPr="00FB2E00" w:rsidRDefault="009E695B">
      <w:pPr>
        <w:spacing w:after="0"/>
        <w:rPr>
          <w:rFonts w:ascii="Times New Roman" w:hAnsi="Times New Roman" w:cs="Times New Roman"/>
          <w:sz w:val="24"/>
          <w:szCs w:val="24"/>
        </w:rPr>
      </w:pPr>
    </w:p>
    <w:p w14:paraId="2D59BD58" w14:textId="22DCD58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66C1A398" w14:textId="77777777" w:rsidR="009E695B" w:rsidRPr="00FB2E00" w:rsidRDefault="009E695B">
      <w:pPr>
        <w:spacing w:after="0"/>
        <w:rPr>
          <w:rFonts w:ascii="Times New Roman" w:hAnsi="Times New Roman" w:cs="Times New Roman"/>
          <w:sz w:val="24"/>
          <w:szCs w:val="24"/>
        </w:rPr>
      </w:pPr>
    </w:p>
    <w:p w14:paraId="22C0D87C" w14:textId="4A0E13B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just</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would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to see more opportunities out there.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d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to see there to be more jobs by those compan</w:t>
      </w:r>
      <w:r w:rsidR="008C236A">
        <w:rPr>
          <w:rFonts w:ascii="Times New Roman" w:hAnsi="Times New Roman" w:cs="Times New Roman"/>
          <w:sz w:val="24"/>
          <w:szCs w:val="24"/>
        </w:rPr>
        <w:t>ies</w:t>
      </w:r>
      <w:r w:rsidR="007D19EF" w:rsidRPr="00FB2E00">
        <w:rPr>
          <w:rFonts w:ascii="Times New Roman" w:hAnsi="Times New Roman" w:cs="Times New Roman"/>
          <w:sz w:val="24"/>
          <w:szCs w:val="24"/>
        </w:rPr>
        <w:t xml:space="preserve"> for people to be assist</w:t>
      </w:r>
      <w:r w:rsidR="008C236A">
        <w:rPr>
          <w:rFonts w:ascii="Times New Roman" w:hAnsi="Times New Roman" w:cs="Times New Roman"/>
          <w:sz w:val="24"/>
          <w:szCs w:val="24"/>
        </w:rPr>
        <w:t>ants</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instead of relying 100% on the government to determine </w:t>
      </w:r>
      <w:r w:rsidR="00C65763" w:rsidRPr="00FB2E00">
        <w:rPr>
          <w:rFonts w:ascii="Times New Roman" w:hAnsi="Times New Roman" w:cs="Times New Roman"/>
          <w:sz w:val="24"/>
          <w:szCs w:val="24"/>
        </w:rPr>
        <w:t>i</w:t>
      </w:r>
      <w:r w:rsidR="007D19EF" w:rsidRPr="00FB2E00">
        <w:rPr>
          <w:rFonts w:ascii="Times New Roman" w:hAnsi="Times New Roman" w:cs="Times New Roman"/>
          <w:sz w:val="24"/>
          <w:szCs w:val="24"/>
        </w:rPr>
        <w:t xml:space="preserve">f </w:t>
      </w:r>
      <w:r w:rsidR="007D19EF" w:rsidRPr="00FB2E00">
        <w:rPr>
          <w:rFonts w:ascii="Times New Roman" w:hAnsi="Times New Roman" w:cs="Times New Roman"/>
          <w:b/>
          <w:bCs/>
          <w:sz w:val="24"/>
          <w:szCs w:val="24"/>
        </w:rPr>
        <w:t>[1:15:00]</w:t>
      </w:r>
      <w:r w:rsidR="007D19EF" w:rsidRPr="00FB2E00">
        <w:rPr>
          <w:rFonts w:ascii="Times New Roman" w:hAnsi="Times New Roman" w:cs="Times New Roman"/>
          <w:sz w:val="24"/>
          <w:szCs w:val="24"/>
        </w:rPr>
        <w:t xml:space="preserve"> you qualify or not to have assistance, it would be great if they had companies</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say</w:t>
      </w:r>
      <w:r w:rsidR="00C6576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have to have</w:t>
      </w:r>
      <w:r w:rsidR="00C6576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have to hire so many people to be assistants so that they can</w:t>
      </w:r>
      <w:r w:rsidR="00C65763" w:rsidRPr="00FB2E00">
        <w:rPr>
          <w:rFonts w:ascii="Times New Roman" w:hAnsi="Times New Roman" w:cs="Times New Roman"/>
          <w:sz w:val="24"/>
          <w:szCs w:val="24"/>
        </w:rPr>
        <w:t xml:space="preserve"> …</w:t>
      </w:r>
    </w:p>
    <w:p w14:paraId="27C8D683" w14:textId="77777777" w:rsidR="00C65763" w:rsidRPr="00FB2E00" w:rsidRDefault="00C65763">
      <w:pPr>
        <w:spacing w:after="0"/>
        <w:rPr>
          <w:rFonts w:ascii="Times New Roman" w:hAnsi="Times New Roman" w:cs="Times New Roman"/>
          <w:b/>
          <w:sz w:val="24"/>
          <w:szCs w:val="24"/>
        </w:rPr>
      </w:pPr>
    </w:p>
    <w:p w14:paraId="6C9974A2" w14:textId="7361739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61C4F1B" w14:textId="77777777" w:rsidR="009E695B" w:rsidRPr="00FB2E00" w:rsidRDefault="009E695B">
      <w:pPr>
        <w:spacing w:after="0"/>
        <w:rPr>
          <w:rFonts w:ascii="Times New Roman" w:hAnsi="Times New Roman" w:cs="Times New Roman"/>
          <w:sz w:val="24"/>
          <w:szCs w:val="24"/>
        </w:rPr>
      </w:pPr>
    </w:p>
    <w:p w14:paraId="660D6763" w14:textId="25AED45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C65763" w:rsidRPr="00FB2E00">
        <w:rPr>
          <w:rFonts w:ascii="Times New Roman" w:hAnsi="Times New Roman" w:cs="Times New Roman"/>
          <w:b/>
          <w:sz w:val="24"/>
          <w:szCs w:val="24"/>
        </w:rPr>
        <w:t xml:space="preserve"> </w:t>
      </w:r>
      <w:r w:rsidR="00C65763" w:rsidRPr="00FB2E00">
        <w:rPr>
          <w:rFonts w:ascii="Times New Roman" w:hAnsi="Times New Roman" w:cs="Times New Roman"/>
          <w:bCs/>
          <w:sz w:val="24"/>
          <w:szCs w:val="24"/>
        </w:rPr>
        <w:t xml:space="preserve">… </w:t>
      </w:r>
      <w:r w:rsidR="007D19EF" w:rsidRPr="00FB2E00">
        <w:rPr>
          <w:rFonts w:ascii="Times New Roman" w:hAnsi="Times New Roman" w:cs="Times New Roman"/>
          <w:sz w:val="24"/>
          <w:szCs w:val="24"/>
        </w:rPr>
        <w:t>work in the community and be included. I would love</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 would be, that would be great. </w:t>
      </w:r>
    </w:p>
    <w:p w14:paraId="2B443B06" w14:textId="77777777" w:rsidR="009E695B" w:rsidRPr="00FB2E00" w:rsidRDefault="009E695B">
      <w:pPr>
        <w:spacing w:after="0"/>
        <w:rPr>
          <w:rFonts w:ascii="Times New Roman" w:hAnsi="Times New Roman" w:cs="Times New Roman"/>
          <w:sz w:val="24"/>
          <w:szCs w:val="24"/>
        </w:rPr>
      </w:pPr>
    </w:p>
    <w:p w14:paraId="560F8B9A" w14:textId="3F13BC5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Yes. </w:t>
      </w:r>
    </w:p>
    <w:p w14:paraId="2D6B68E4" w14:textId="77777777" w:rsidR="009E695B" w:rsidRPr="00FB2E00" w:rsidRDefault="009E695B">
      <w:pPr>
        <w:spacing w:after="0"/>
        <w:rPr>
          <w:rFonts w:ascii="Times New Roman" w:hAnsi="Times New Roman" w:cs="Times New Roman"/>
          <w:sz w:val="24"/>
          <w:szCs w:val="24"/>
        </w:rPr>
      </w:pPr>
    </w:p>
    <w:p w14:paraId="7F26D95F" w14:textId="332E6B5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Because then I would</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feel a little bit less nervous about how is she go</w:t>
      </w:r>
      <w:r w:rsidR="008020E7" w:rsidRPr="00FB2E00">
        <w:rPr>
          <w:rFonts w:ascii="Times New Roman" w:hAnsi="Times New Roman" w:cs="Times New Roman"/>
          <w:sz w:val="24"/>
          <w:szCs w:val="24"/>
        </w:rPr>
        <w:t>ing to …</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think the life of going to a day program, just continuing what</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just continuing what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doing now</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Well, actually, we</w:t>
      </w:r>
      <w:r w:rsidR="008C236A">
        <w:rPr>
          <w:rFonts w:ascii="Times New Roman" w:hAnsi="Times New Roman" w:cs="Times New Roman"/>
          <w:sz w:val="24"/>
          <w:szCs w:val="24"/>
        </w:rPr>
        <w:t>’</w:t>
      </w:r>
      <w:r w:rsidR="007D19EF" w:rsidRPr="00FB2E00">
        <w:rPr>
          <w:rFonts w:ascii="Times New Roman" w:hAnsi="Times New Roman" w:cs="Times New Roman"/>
          <w:sz w:val="24"/>
          <w:szCs w:val="24"/>
        </w:rPr>
        <w:t>re not doing the norm. But I see</w:t>
      </w:r>
      <w:r w:rsidR="008C236A">
        <w:rPr>
          <w:rFonts w:ascii="Times New Roman" w:hAnsi="Times New Roman" w:cs="Times New Roman"/>
          <w:sz w:val="24"/>
          <w:szCs w:val="24"/>
        </w:rPr>
        <w:t xml:space="preserve"> </w:t>
      </w:r>
      <w:r w:rsidR="007D19EF" w:rsidRPr="00FB2E00">
        <w:rPr>
          <w:rFonts w:ascii="Times New Roman" w:hAnsi="Times New Roman" w:cs="Times New Roman"/>
          <w:sz w:val="24"/>
          <w:szCs w:val="24"/>
        </w:rPr>
        <w:t>for a lot of the kids</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what a day program i</w:t>
      </w:r>
      <w:r w:rsidR="008C236A">
        <w:rPr>
          <w:rFonts w:ascii="Times New Roman" w:hAnsi="Times New Roman" w:cs="Times New Roman"/>
          <w:sz w:val="24"/>
          <w:szCs w:val="24"/>
        </w:rPr>
        <w:t>s,</w:t>
      </w:r>
      <w:r w:rsidR="008020E7"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I think that would literally drive her insane.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think she would be</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think she would find contentment in it. Some do, and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great.</w:t>
      </w:r>
    </w:p>
    <w:p w14:paraId="106E18FC" w14:textId="77777777" w:rsidR="009E695B" w:rsidRPr="00FB2E00" w:rsidRDefault="009E695B">
      <w:pPr>
        <w:spacing w:after="0"/>
        <w:rPr>
          <w:rFonts w:ascii="Times New Roman" w:hAnsi="Times New Roman" w:cs="Times New Roman"/>
          <w:sz w:val="24"/>
          <w:szCs w:val="24"/>
        </w:rPr>
      </w:pPr>
    </w:p>
    <w:p w14:paraId="128BAFF4" w14:textId="78E67BB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Sure.</w:t>
      </w:r>
    </w:p>
    <w:p w14:paraId="13E9EFD9" w14:textId="77777777" w:rsidR="009E695B" w:rsidRPr="00FB2E00" w:rsidRDefault="009E695B">
      <w:pPr>
        <w:spacing w:after="0"/>
        <w:rPr>
          <w:rFonts w:ascii="Times New Roman" w:hAnsi="Times New Roman" w:cs="Times New Roman"/>
          <w:sz w:val="24"/>
          <w:szCs w:val="24"/>
        </w:rPr>
      </w:pPr>
    </w:p>
    <w:p w14:paraId="58661959" w14:textId="29E5284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8020E7" w:rsidRPr="00FB2E00">
        <w:rPr>
          <w:rFonts w:ascii="Times New Roman" w:hAnsi="Times New Roman" w:cs="Times New Roman"/>
          <w:sz w:val="24"/>
          <w:szCs w:val="24"/>
        </w:rPr>
        <w:t>B</w:t>
      </w:r>
      <w:r w:rsidR="007D19EF" w:rsidRPr="00FB2E00">
        <w:rPr>
          <w:rFonts w:ascii="Times New Roman" w:hAnsi="Times New Roman" w:cs="Times New Roman"/>
          <w:sz w:val="24"/>
          <w:szCs w:val="24"/>
        </w:rPr>
        <w:t>ut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think</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think she needs to feel more independent and autonomous than those type of programs would allow her to be</w:t>
      </w:r>
      <w:r w:rsidR="008C236A">
        <w:rPr>
          <w:rFonts w:ascii="Times New Roman" w:hAnsi="Times New Roman" w:cs="Times New Roman"/>
          <w:sz w:val="24"/>
          <w:szCs w:val="24"/>
        </w:rPr>
        <w:t xml:space="preserve">. </w:t>
      </w:r>
    </w:p>
    <w:p w14:paraId="5FE74219" w14:textId="77777777" w:rsidR="009E695B" w:rsidRPr="00FB2E00" w:rsidRDefault="009E695B">
      <w:pPr>
        <w:spacing w:after="0"/>
        <w:rPr>
          <w:rFonts w:ascii="Times New Roman" w:hAnsi="Times New Roman" w:cs="Times New Roman"/>
          <w:sz w:val="24"/>
          <w:szCs w:val="24"/>
        </w:rPr>
      </w:pPr>
    </w:p>
    <w:p w14:paraId="2F0862E8" w14:textId="2D7BA8A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Yep, absolutely</w:t>
      </w:r>
      <w:r w:rsidR="008020E7"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I</w:t>
      </w:r>
      <w:r w:rsidR="007D19EF" w:rsidRPr="00FB2E00">
        <w:rPr>
          <w:rFonts w:ascii="Times New Roman" w:hAnsi="Times New Roman" w:cs="Times New Roman"/>
          <w:sz w:val="24"/>
          <w:szCs w:val="24"/>
        </w:rPr>
        <w:t>n terms of independent skills, what</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what is she able to do by herself? What does she need some help with?</w:t>
      </w:r>
    </w:p>
    <w:p w14:paraId="6FC71D25" w14:textId="77777777" w:rsidR="009E695B" w:rsidRPr="00FB2E00" w:rsidRDefault="009E695B">
      <w:pPr>
        <w:spacing w:after="0"/>
        <w:rPr>
          <w:rFonts w:ascii="Times New Roman" w:hAnsi="Times New Roman" w:cs="Times New Roman"/>
          <w:sz w:val="24"/>
          <w:szCs w:val="24"/>
        </w:rPr>
      </w:pPr>
    </w:p>
    <w:p w14:paraId="14CA97BA" w14:textId="5497D87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8C236A">
        <w:rPr>
          <w:rFonts w:ascii="Times New Roman" w:hAnsi="Times New Roman" w:cs="Times New Roman"/>
          <w:sz w:val="24"/>
          <w:szCs w:val="24"/>
        </w:rPr>
        <w:t>All r</w:t>
      </w:r>
      <w:r w:rsidR="007D19EF" w:rsidRPr="00FB2E00">
        <w:rPr>
          <w:rFonts w:ascii="Times New Roman" w:hAnsi="Times New Roman" w:cs="Times New Roman"/>
          <w:sz w:val="24"/>
          <w:szCs w:val="24"/>
        </w:rPr>
        <w:t>ight</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S</w:t>
      </w:r>
      <w:r w:rsidR="007D19EF" w:rsidRPr="00FB2E00">
        <w:rPr>
          <w:rFonts w:ascii="Times New Roman" w:hAnsi="Times New Roman" w:cs="Times New Roman"/>
          <w:sz w:val="24"/>
          <w:szCs w:val="24"/>
        </w:rPr>
        <w:t xml:space="preserve">he, she can make simple meals </w:t>
      </w:r>
      <w:r w:rsidR="00D4105A" w:rsidRPr="00FB2E00">
        <w:rPr>
          <w:rFonts w:ascii="Times New Roman" w:hAnsi="Times New Roman" w:cs="Times New Roman"/>
          <w:sz w:val="24"/>
          <w:szCs w:val="24"/>
        </w:rPr>
        <w:t>like</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can, if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want to wait for ... now, if she</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before</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eat until I made her a sandwich. Now,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hungry</w:t>
      </w:r>
      <w:r w:rsidR="007D19EF" w:rsidRPr="00FB2E00">
        <w:rPr>
          <w:rFonts w:ascii="Times New Roman" w:hAnsi="Times New Roman" w:cs="Times New Roman"/>
          <w:sz w:val="24"/>
          <w:szCs w:val="24"/>
        </w:rPr>
        <w:t>.</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w:t>
      </w:r>
      <w:r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ll make you a sandwich</w:t>
      </w:r>
      <w:r w:rsidR="007D19EF" w:rsidRPr="00FB2E00">
        <w:rPr>
          <w:rFonts w:ascii="Times New Roman" w:hAnsi="Times New Roman" w:cs="Times New Roman"/>
          <w:sz w:val="24"/>
          <w:szCs w:val="24"/>
        </w:rPr>
        <w:t>.</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then if I get distracted and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do it, she just does it now. She ...</w:t>
      </w:r>
    </w:p>
    <w:p w14:paraId="3B2B82F4" w14:textId="77777777" w:rsidR="009E695B" w:rsidRPr="00FB2E00" w:rsidRDefault="009E695B">
      <w:pPr>
        <w:spacing w:after="0"/>
        <w:rPr>
          <w:rFonts w:ascii="Times New Roman" w:hAnsi="Times New Roman" w:cs="Times New Roman"/>
          <w:sz w:val="24"/>
          <w:szCs w:val="24"/>
        </w:rPr>
      </w:pPr>
    </w:p>
    <w:p w14:paraId="60DE37CA" w14:textId="538545B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80F2A68" w14:textId="77777777" w:rsidR="009E695B" w:rsidRPr="00FB2E00" w:rsidRDefault="009E695B">
      <w:pPr>
        <w:spacing w:after="0"/>
        <w:rPr>
          <w:rFonts w:ascii="Times New Roman" w:hAnsi="Times New Roman" w:cs="Times New Roman"/>
          <w:sz w:val="24"/>
          <w:szCs w:val="24"/>
        </w:rPr>
      </w:pPr>
    </w:p>
    <w:p w14:paraId="48FC9103" w14:textId="48A4B73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8020E7" w:rsidRPr="00FB2E00">
        <w:rPr>
          <w:rFonts w:ascii="Times New Roman" w:hAnsi="Times New Roman" w:cs="Times New Roman"/>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she still would love it</w:t>
      </w:r>
      <w:r w:rsidR="008020E7" w:rsidRPr="00FB2E00">
        <w:rPr>
          <w:rFonts w:ascii="Times New Roman" w:hAnsi="Times New Roman" w:cs="Times New Roman"/>
          <w:sz w:val="24"/>
          <w:szCs w:val="24"/>
        </w:rPr>
        <w:t xml:space="preserve"> i</w:t>
      </w:r>
      <w:r w:rsidR="007D19EF" w:rsidRPr="00FB2E00">
        <w:rPr>
          <w:rFonts w:ascii="Times New Roman" w:hAnsi="Times New Roman" w:cs="Times New Roman"/>
          <w:sz w:val="24"/>
          <w:szCs w:val="24"/>
        </w:rPr>
        <w:t>f I made it for her</w:t>
      </w:r>
      <w:r w:rsidR="008020E7" w:rsidRPr="00FB2E00">
        <w:rPr>
          <w:rFonts w:ascii="Times New Roman" w:hAnsi="Times New Roman" w:cs="Times New Roman"/>
          <w:sz w:val="24"/>
          <w:szCs w:val="24"/>
        </w:rPr>
        <w:t>, b</w:t>
      </w:r>
      <w:r w:rsidR="007D19EF" w:rsidRPr="00FB2E00">
        <w:rPr>
          <w:rFonts w:ascii="Times New Roman" w:hAnsi="Times New Roman" w:cs="Times New Roman"/>
          <w:sz w:val="24"/>
          <w:szCs w:val="24"/>
        </w:rPr>
        <w:t>ut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need me to make it for her. She can do it. She can use the microwave. She can use the toaster</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S</w:t>
      </w:r>
      <w:r w:rsidR="007D19EF" w:rsidRPr="00FB2E00">
        <w:rPr>
          <w:rFonts w:ascii="Times New Roman" w:hAnsi="Times New Roman" w:cs="Times New Roman"/>
          <w:sz w:val="24"/>
          <w:szCs w:val="24"/>
        </w:rPr>
        <w:t>he can</w:t>
      </w:r>
      <w:r w:rsidR="008020E7" w:rsidRPr="00FB2E00">
        <w:rPr>
          <w:rFonts w:ascii="Times New Roman" w:hAnsi="Times New Roman" w:cs="Times New Roman"/>
          <w:sz w:val="24"/>
          <w:szCs w:val="24"/>
        </w:rPr>
        <w:t xml:space="preserve"> … i</w:t>
      </w:r>
      <w:r w:rsidR="007D19EF" w:rsidRPr="00FB2E00">
        <w:rPr>
          <w:rFonts w:ascii="Times New Roman" w:hAnsi="Times New Roman" w:cs="Times New Roman"/>
          <w:sz w:val="24"/>
          <w:szCs w:val="24"/>
        </w:rPr>
        <w:t>f you give her a recipe</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can follow it and make anything. </w:t>
      </w:r>
    </w:p>
    <w:p w14:paraId="1C53F283" w14:textId="77777777" w:rsidR="009E695B" w:rsidRPr="00FB2E00" w:rsidRDefault="009E695B">
      <w:pPr>
        <w:spacing w:after="0"/>
        <w:rPr>
          <w:rFonts w:ascii="Times New Roman" w:hAnsi="Times New Roman" w:cs="Times New Roman"/>
          <w:sz w:val="24"/>
          <w:szCs w:val="24"/>
        </w:rPr>
      </w:pPr>
    </w:p>
    <w:p w14:paraId="0C9F8B92" w14:textId="7214EEC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5FBA092C" w14:textId="77777777" w:rsidR="009E695B" w:rsidRPr="00FB2E00" w:rsidRDefault="009E695B">
      <w:pPr>
        <w:spacing w:after="0"/>
        <w:rPr>
          <w:rFonts w:ascii="Times New Roman" w:hAnsi="Times New Roman" w:cs="Times New Roman"/>
          <w:sz w:val="24"/>
          <w:szCs w:val="24"/>
        </w:rPr>
      </w:pPr>
    </w:p>
    <w:p w14:paraId="10DD3E9B" w14:textId="2638814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Showering and personal hygiene</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to remind her</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does it all. </w:t>
      </w:r>
    </w:p>
    <w:p w14:paraId="12B78146" w14:textId="77777777" w:rsidR="009E695B" w:rsidRPr="00FB2E00" w:rsidRDefault="009E695B">
      <w:pPr>
        <w:spacing w:after="0"/>
        <w:rPr>
          <w:rFonts w:ascii="Times New Roman" w:hAnsi="Times New Roman" w:cs="Times New Roman"/>
          <w:sz w:val="24"/>
          <w:szCs w:val="24"/>
        </w:rPr>
      </w:pPr>
    </w:p>
    <w:p w14:paraId="51D34F02" w14:textId="60C54F6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328AEB06" w14:textId="77777777" w:rsidR="009E695B" w:rsidRPr="00FB2E00" w:rsidRDefault="009E695B">
      <w:pPr>
        <w:spacing w:after="0"/>
        <w:rPr>
          <w:rFonts w:ascii="Times New Roman" w:hAnsi="Times New Roman" w:cs="Times New Roman"/>
          <w:sz w:val="24"/>
          <w:szCs w:val="24"/>
        </w:rPr>
      </w:pPr>
    </w:p>
    <w:p w14:paraId="0DBECD40" w14:textId="033B173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8020E7" w:rsidRPr="00FB2E00">
        <w:rPr>
          <w:rFonts w:ascii="Times New Roman" w:hAnsi="Times New Roman" w:cs="Times New Roman"/>
          <w:sz w:val="24"/>
          <w:szCs w:val="24"/>
        </w:rPr>
        <w:t>S</w:t>
      </w:r>
      <w:r w:rsidR="007D19EF" w:rsidRPr="00FB2E00">
        <w:rPr>
          <w:rFonts w:ascii="Times New Roman" w:hAnsi="Times New Roman" w:cs="Times New Roman"/>
          <w:sz w:val="24"/>
          <w:szCs w:val="24"/>
        </w:rPr>
        <w:t xml:space="preserve">he changes her bed every two weeks. </w:t>
      </w:r>
    </w:p>
    <w:p w14:paraId="6BD4C2AD" w14:textId="77777777" w:rsidR="009E695B" w:rsidRPr="00FB2E00" w:rsidRDefault="009E695B">
      <w:pPr>
        <w:spacing w:after="0"/>
        <w:rPr>
          <w:rFonts w:ascii="Times New Roman" w:hAnsi="Times New Roman" w:cs="Times New Roman"/>
          <w:sz w:val="24"/>
          <w:szCs w:val="24"/>
        </w:rPr>
      </w:pPr>
    </w:p>
    <w:p w14:paraId="364EC172" w14:textId="0CF5F57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great.</w:t>
      </w:r>
    </w:p>
    <w:p w14:paraId="065FFB66" w14:textId="77777777" w:rsidR="009E695B" w:rsidRPr="00FB2E00" w:rsidRDefault="009E695B">
      <w:pPr>
        <w:spacing w:after="0"/>
        <w:rPr>
          <w:rFonts w:ascii="Times New Roman" w:hAnsi="Times New Roman" w:cs="Times New Roman"/>
          <w:sz w:val="24"/>
          <w:szCs w:val="24"/>
        </w:rPr>
      </w:pPr>
    </w:p>
    <w:p w14:paraId="3DE61783" w14:textId="1C45547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thank</w:t>
      </w:r>
      <w:r w:rsidR="008C236A">
        <w:rPr>
          <w:rFonts w:ascii="Times New Roman" w:hAnsi="Times New Roman" w:cs="Times New Roman"/>
          <w:sz w:val="24"/>
          <w:szCs w:val="24"/>
        </w:rPr>
        <w:t xml:space="preserve"> you, </w:t>
      </w:r>
      <w:r w:rsidR="007D19EF" w:rsidRPr="00FB2E00">
        <w:rPr>
          <w:rFonts w:ascii="Times New Roman" w:hAnsi="Times New Roman" w:cs="Times New Roman"/>
          <w:sz w:val="24"/>
          <w:szCs w:val="24"/>
        </w:rPr>
        <w:t>Higashi</w:t>
      </w:r>
      <w:r w:rsidR="008C236A">
        <w:rPr>
          <w:rFonts w:ascii="Times New Roman" w:hAnsi="Times New Roman" w:cs="Times New Roman"/>
          <w:sz w:val="24"/>
          <w:szCs w:val="24"/>
        </w:rPr>
        <w:t>,</w:t>
      </w:r>
      <w:r w:rsidR="007D19EF" w:rsidRPr="00FB2E00">
        <w:rPr>
          <w:rFonts w:ascii="Times New Roman" w:hAnsi="Times New Roman" w:cs="Times New Roman"/>
          <w:sz w:val="24"/>
          <w:szCs w:val="24"/>
        </w:rPr>
        <w:t xml:space="preserve"> again. </w:t>
      </w:r>
    </w:p>
    <w:p w14:paraId="3F20C33F" w14:textId="77777777" w:rsidR="009E695B" w:rsidRPr="00FB2E00" w:rsidRDefault="009E695B">
      <w:pPr>
        <w:spacing w:after="0"/>
        <w:rPr>
          <w:rFonts w:ascii="Times New Roman" w:hAnsi="Times New Roman" w:cs="Times New Roman"/>
          <w:sz w:val="24"/>
          <w:szCs w:val="24"/>
        </w:rPr>
      </w:pPr>
    </w:p>
    <w:p w14:paraId="00943B3C" w14:textId="7A42309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1B127D7" w14:textId="77777777" w:rsidR="009E695B" w:rsidRPr="00FB2E00" w:rsidRDefault="009E695B">
      <w:pPr>
        <w:spacing w:after="0"/>
        <w:rPr>
          <w:rFonts w:ascii="Times New Roman" w:hAnsi="Times New Roman" w:cs="Times New Roman"/>
          <w:sz w:val="24"/>
          <w:szCs w:val="24"/>
        </w:rPr>
      </w:pPr>
    </w:p>
    <w:p w14:paraId="32BC6442" w14:textId="68AB940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They had the kids do their laundry. They had the kids fold their laundry, put them away. They had the kids do</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and Helen was doing this at age nine. So</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Helen when she came back from</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 first weekend she came back from Higashi</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actually tried to eat</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 made we made her the foods she </w:t>
      </w:r>
      <w:r w:rsidR="00535636" w:rsidRPr="00FB2E00">
        <w:rPr>
          <w:rFonts w:ascii="Times New Roman" w:hAnsi="Times New Roman" w:cs="Times New Roman"/>
          <w:sz w:val="24"/>
          <w:szCs w:val="24"/>
        </w:rPr>
        <w:t>likes</w:t>
      </w:r>
      <w:r w:rsidR="007D19EF" w:rsidRPr="00FB2E00">
        <w:rPr>
          <w:rFonts w:ascii="Times New Roman" w:hAnsi="Times New Roman" w:cs="Times New Roman"/>
          <w:sz w:val="24"/>
          <w:szCs w:val="24"/>
        </w:rPr>
        <w:t xml:space="preserve"> because</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we weren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so she ate it. And she got up</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took her plate and put it in the sink. Because</w:t>
      </w:r>
      <w:r w:rsidR="008020E7" w:rsidRPr="00FB2E00">
        <w:rPr>
          <w:rFonts w:ascii="Times New Roman" w:hAnsi="Times New Roman" w:cs="Times New Roman"/>
          <w:sz w:val="24"/>
          <w:szCs w:val="24"/>
        </w:rPr>
        <w:t xml:space="preserve"> …</w:t>
      </w:r>
    </w:p>
    <w:p w14:paraId="005EFDAA" w14:textId="77777777" w:rsidR="009E695B" w:rsidRPr="00FB2E00" w:rsidRDefault="009E695B">
      <w:pPr>
        <w:spacing w:after="0"/>
        <w:rPr>
          <w:rFonts w:ascii="Times New Roman" w:hAnsi="Times New Roman" w:cs="Times New Roman"/>
          <w:sz w:val="24"/>
          <w:szCs w:val="24"/>
        </w:rPr>
      </w:pPr>
    </w:p>
    <w:p w14:paraId="385AEB70" w14:textId="2AB345C7" w:rsidR="008C236A"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that was new</w:t>
      </w:r>
      <w:r w:rsidR="008C236A">
        <w:rPr>
          <w:rFonts w:ascii="Times New Roman" w:hAnsi="Times New Roman" w:cs="Times New Roman"/>
          <w:sz w:val="24"/>
          <w:szCs w:val="24"/>
        </w:rPr>
        <w:t>?</w:t>
      </w:r>
    </w:p>
    <w:p w14:paraId="3A88A561" w14:textId="273D5C06" w:rsidR="008C236A" w:rsidRDefault="008C236A">
      <w:pPr>
        <w:spacing w:after="0"/>
        <w:rPr>
          <w:rFonts w:ascii="Times New Roman" w:hAnsi="Times New Roman" w:cs="Times New Roman"/>
          <w:sz w:val="24"/>
          <w:szCs w:val="24"/>
        </w:rPr>
      </w:pPr>
    </w:p>
    <w:p w14:paraId="7800073A" w14:textId="528BE612" w:rsidR="008C236A" w:rsidRPr="008C236A" w:rsidRDefault="008C236A">
      <w:pPr>
        <w:spacing w:after="0"/>
        <w:rPr>
          <w:rFonts w:ascii="Times New Roman" w:hAnsi="Times New Roman" w:cs="Times New Roman"/>
          <w:bCs/>
          <w:sz w:val="24"/>
          <w:szCs w:val="24"/>
        </w:rPr>
      </w:pPr>
      <w:r w:rsidRPr="00FB2E00">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 at school …</w:t>
      </w:r>
    </w:p>
    <w:p w14:paraId="0F53C3E6" w14:textId="77777777" w:rsidR="008C236A" w:rsidRDefault="008C236A">
      <w:pPr>
        <w:spacing w:after="0"/>
        <w:rPr>
          <w:rFonts w:ascii="Times New Roman" w:hAnsi="Times New Roman" w:cs="Times New Roman"/>
          <w:sz w:val="24"/>
          <w:szCs w:val="24"/>
        </w:rPr>
      </w:pPr>
    </w:p>
    <w:p w14:paraId="50929262" w14:textId="1B6626E9" w:rsidR="009E695B" w:rsidRPr="00FB2E00" w:rsidRDefault="005B4BF2">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Pr>
          <w:rFonts w:ascii="Times New Roman" w:hAnsi="Times New Roman" w:cs="Times New Roman"/>
          <w:sz w:val="24"/>
          <w:szCs w:val="24"/>
        </w:rPr>
        <w:t>A</w:t>
      </w:r>
      <w:r w:rsidR="007D19EF" w:rsidRPr="00FB2E00">
        <w:rPr>
          <w:rFonts w:ascii="Times New Roman" w:hAnsi="Times New Roman" w:cs="Times New Roman"/>
          <w:sz w:val="24"/>
          <w:szCs w:val="24"/>
        </w:rPr>
        <w:t>nd she didn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do that before she went to Higashi?</w:t>
      </w:r>
    </w:p>
    <w:p w14:paraId="2206A487" w14:textId="77777777" w:rsidR="009E695B" w:rsidRPr="00FB2E00" w:rsidRDefault="009E695B">
      <w:pPr>
        <w:spacing w:after="0"/>
        <w:rPr>
          <w:rFonts w:ascii="Times New Roman" w:hAnsi="Times New Roman" w:cs="Times New Roman"/>
          <w:sz w:val="24"/>
          <w:szCs w:val="24"/>
        </w:rPr>
      </w:pPr>
    </w:p>
    <w:p w14:paraId="54DE0CAB" w14:textId="7C32A2F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8020E7" w:rsidRPr="00FB2E00">
        <w:rPr>
          <w:rFonts w:ascii="Times New Roman" w:hAnsi="Times New Roman" w:cs="Times New Roman"/>
          <w:sz w:val="24"/>
          <w:szCs w:val="24"/>
        </w:rPr>
        <w:t>N</w:t>
      </w:r>
      <w:r w:rsidR="007D19EF" w:rsidRPr="00FB2E00">
        <w:rPr>
          <w:rFonts w:ascii="Times New Roman" w:hAnsi="Times New Roman" w:cs="Times New Roman"/>
          <w:sz w:val="24"/>
          <w:szCs w:val="24"/>
        </w:rPr>
        <w:t>ow she does. She</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if I ask her to do something</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does it. Unless she really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feel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it</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exercise</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time to exercise </w:t>
      </w:r>
      <w:r w:rsidR="007D19EF" w:rsidRPr="005B4BF2">
        <w:rPr>
          <w:rFonts w:ascii="Times New Roman" w:hAnsi="Times New Roman" w:cs="Times New Roman"/>
          <w:b/>
          <w:bCs/>
          <w:sz w:val="24"/>
          <w:szCs w:val="24"/>
        </w:rPr>
        <w:t xml:space="preserve">[imitates sound of </w:t>
      </w:r>
      <w:r w:rsidR="005B4BF2" w:rsidRPr="005B4BF2">
        <w:rPr>
          <w:rFonts w:ascii="Times New Roman" w:hAnsi="Times New Roman" w:cs="Times New Roman"/>
          <w:b/>
          <w:bCs/>
          <w:sz w:val="24"/>
          <w:szCs w:val="24"/>
        </w:rPr>
        <w:t>reluctance</w:t>
      </w:r>
      <w:r w:rsidR="007D19EF" w:rsidRPr="005B4BF2">
        <w:rPr>
          <w:rFonts w:ascii="Times New Roman" w:hAnsi="Times New Roman" w:cs="Times New Roman"/>
          <w:b/>
          <w:bCs/>
          <w:sz w:val="24"/>
          <w:szCs w:val="24"/>
        </w:rPr>
        <w:t xml:space="preserve"> at 1:18:11].</w:t>
      </w:r>
      <w:r w:rsidR="007D19EF" w:rsidRPr="00FB2E00">
        <w:rPr>
          <w:rFonts w:ascii="Times New Roman" w:hAnsi="Times New Roman" w:cs="Times New Roman"/>
          <w:sz w:val="24"/>
          <w:szCs w:val="24"/>
        </w:rPr>
        <w:t xml:space="preserve"> She, she can play saxophone. To the point of she can listen to a song on the radio, and then just take out her saxophone and pretty much figure it out. </w:t>
      </w:r>
    </w:p>
    <w:p w14:paraId="6598D31C" w14:textId="77777777" w:rsidR="009E695B" w:rsidRPr="00FB2E00" w:rsidRDefault="009E695B">
      <w:pPr>
        <w:spacing w:after="0"/>
        <w:rPr>
          <w:rFonts w:ascii="Times New Roman" w:hAnsi="Times New Roman" w:cs="Times New Roman"/>
          <w:sz w:val="24"/>
          <w:szCs w:val="24"/>
        </w:rPr>
      </w:pPr>
    </w:p>
    <w:p w14:paraId="02E1712E" w14:textId="4F29255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very impressive. </w:t>
      </w:r>
    </w:p>
    <w:p w14:paraId="1DBFB1B4" w14:textId="77777777" w:rsidR="009E695B" w:rsidRPr="00FB2E00" w:rsidRDefault="009E695B">
      <w:pPr>
        <w:spacing w:after="0"/>
        <w:rPr>
          <w:rFonts w:ascii="Times New Roman" w:hAnsi="Times New Roman" w:cs="Times New Roman"/>
          <w:sz w:val="24"/>
          <w:szCs w:val="24"/>
        </w:rPr>
      </w:pPr>
    </w:p>
    <w:p w14:paraId="4D00DA4E" w14:textId="5010CB0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the .... her saxophone instructor</w:t>
      </w:r>
      <w:r w:rsidR="008020E7" w:rsidRPr="00FB2E00">
        <w:rPr>
          <w:rFonts w:ascii="Times New Roman" w:hAnsi="Times New Roman" w:cs="Times New Roman"/>
          <w:sz w:val="24"/>
          <w:szCs w:val="24"/>
        </w:rPr>
        <w:t>, h</w:t>
      </w:r>
      <w:r w:rsidR="007D19EF" w:rsidRPr="00FB2E00">
        <w:rPr>
          <w:rFonts w:ascii="Times New Roman" w:hAnsi="Times New Roman" w:cs="Times New Roman"/>
          <w:sz w:val="24"/>
          <w:szCs w:val="24"/>
        </w:rPr>
        <w:t>e is not a special needs instructor at all. He</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he</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working on advanced jazz skills with her.</w:t>
      </w:r>
    </w:p>
    <w:p w14:paraId="34C3BFB3" w14:textId="77777777" w:rsidR="009E695B" w:rsidRPr="00FB2E00" w:rsidRDefault="009E695B">
      <w:pPr>
        <w:spacing w:after="0"/>
        <w:rPr>
          <w:rFonts w:ascii="Times New Roman" w:hAnsi="Times New Roman" w:cs="Times New Roman"/>
          <w:sz w:val="24"/>
          <w:szCs w:val="24"/>
        </w:rPr>
      </w:pPr>
    </w:p>
    <w:p w14:paraId="4AF0F611" w14:textId="2F4A1EB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Wow.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awesome. </w:t>
      </w:r>
    </w:p>
    <w:p w14:paraId="191CCA03" w14:textId="77777777" w:rsidR="009E695B" w:rsidRPr="00FB2E00" w:rsidRDefault="009E695B">
      <w:pPr>
        <w:spacing w:after="0"/>
        <w:rPr>
          <w:rFonts w:ascii="Times New Roman" w:hAnsi="Times New Roman" w:cs="Times New Roman"/>
          <w:sz w:val="24"/>
          <w:szCs w:val="24"/>
        </w:rPr>
      </w:pPr>
    </w:p>
    <w:p w14:paraId="131E7F45" w14:textId="284B163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He still </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w:t>
      </w:r>
      <w:r w:rsidR="008020E7"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his should take you two months</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take her two, three weeks. </w:t>
      </w:r>
    </w:p>
    <w:p w14:paraId="14053FE7" w14:textId="77777777" w:rsidR="009E695B" w:rsidRPr="00FB2E00" w:rsidRDefault="009E695B">
      <w:pPr>
        <w:spacing w:after="0"/>
        <w:rPr>
          <w:rFonts w:ascii="Times New Roman" w:hAnsi="Times New Roman" w:cs="Times New Roman"/>
          <w:sz w:val="24"/>
          <w:szCs w:val="24"/>
        </w:rPr>
      </w:pPr>
    </w:p>
    <w:p w14:paraId="1D568160" w14:textId="0403550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Wow. </w:t>
      </w:r>
    </w:p>
    <w:p w14:paraId="1AADF736" w14:textId="77777777" w:rsidR="009E695B" w:rsidRPr="00FB2E00" w:rsidRDefault="009E695B">
      <w:pPr>
        <w:spacing w:after="0"/>
        <w:rPr>
          <w:rFonts w:ascii="Times New Roman" w:hAnsi="Times New Roman" w:cs="Times New Roman"/>
          <w:sz w:val="24"/>
          <w:szCs w:val="24"/>
        </w:rPr>
      </w:pPr>
    </w:p>
    <w:p w14:paraId="36625DE8" w14:textId="57D14E8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he still</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constantly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w:t>
      </w:r>
      <w:r w:rsidR="008020E7" w:rsidRPr="00FB2E00">
        <w:rPr>
          <w:rFonts w:ascii="Times New Roman" w:hAnsi="Times New Roman" w:cs="Times New Roman"/>
          <w:i/>
          <w:iCs/>
          <w:sz w:val="24"/>
          <w:szCs w:val="24"/>
        </w:rPr>
        <w:t>W</w:t>
      </w:r>
      <w:r w:rsidR="007D19EF" w:rsidRPr="00FB2E00">
        <w:rPr>
          <w:rFonts w:ascii="Times New Roman" w:hAnsi="Times New Roman" w:cs="Times New Roman"/>
          <w:i/>
          <w:iCs/>
          <w:sz w:val="24"/>
          <w:szCs w:val="24"/>
        </w:rPr>
        <w:t>ow, this is unbelievable how she picks this stuff up</w:t>
      </w:r>
      <w:r w:rsidR="007D19EF" w:rsidRPr="00FB2E00">
        <w:rPr>
          <w:rFonts w:ascii="Times New Roman" w:hAnsi="Times New Roman" w:cs="Times New Roman"/>
          <w:sz w:val="24"/>
          <w:szCs w:val="24"/>
        </w:rPr>
        <w:t>.</w:t>
      </w:r>
      <w:r w:rsidR="008020E7" w:rsidRPr="00FB2E00">
        <w:rPr>
          <w:rFonts w:ascii="Times New Roman" w:hAnsi="Times New Roman" w:cs="Times New Roman"/>
          <w:sz w:val="24"/>
          <w:szCs w:val="24"/>
        </w:rPr>
        <w:t>”</w:t>
      </w:r>
    </w:p>
    <w:p w14:paraId="76B96ECC" w14:textId="77777777" w:rsidR="009E695B" w:rsidRPr="00FB2E00" w:rsidRDefault="009E695B">
      <w:pPr>
        <w:spacing w:after="0"/>
        <w:rPr>
          <w:rFonts w:ascii="Times New Roman" w:hAnsi="Times New Roman" w:cs="Times New Roman"/>
          <w:sz w:val="24"/>
          <w:szCs w:val="24"/>
        </w:rPr>
      </w:pPr>
    </w:p>
    <w:p w14:paraId="20D95D39" w14:textId="13BDCD3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fantastic.</w:t>
      </w:r>
    </w:p>
    <w:p w14:paraId="4DDA1EC9" w14:textId="77777777" w:rsidR="009E695B" w:rsidRPr="00FB2E00" w:rsidRDefault="009E695B">
      <w:pPr>
        <w:spacing w:after="0"/>
        <w:rPr>
          <w:rFonts w:ascii="Times New Roman" w:hAnsi="Times New Roman" w:cs="Times New Roman"/>
          <w:sz w:val="24"/>
          <w:szCs w:val="24"/>
        </w:rPr>
      </w:pPr>
    </w:p>
    <w:p w14:paraId="65072F55" w14:textId="671EE63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My husband has taught her</w:t>
      </w:r>
      <w:r w:rsidR="005B4BF2">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can</w:t>
      </w:r>
      <w:r w:rsidR="008020E7" w:rsidRPr="00FB2E00">
        <w:rPr>
          <w:rFonts w:ascii="Times New Roman" w:hAnsi="Times New Roman" w:cs="Times New Roman"/>
          <w:sz w:val="24"/>
          <w:szCs w:val="24"/>
        </w:rPr>
        <w:t xml:space="preserve"> … s</w:t>
      </w:r>
      <w:r w:rsidR="007D19EF" w:rsidRPr="00FB2E00">
        <w:rPr>
          <w:rFonts w:ascii="Times New Roman" w:hAnsi="Times New Roman" w:cs="Times New Roman"/>
          <w:sz w:val="24"/>
          <w:szCs w:val="24"/>
        </w:rPr>
        <w:t>he can change</w:t>
      </w:r>
      <w:r w:rsidR="008020E7" w:rsidRPr="00FB2E00">
        <w:rPr>
          <w:rFonts w:ascii="Times New Roman" w:hAnsi="Times New Roman" w:cs="Times New Roman"/>
          <w:sz w:val="24"/>
          <w:szCs w:val="24"/>
        </w:rPr>
        <w:t xml:space="preserve"> … r</w:t>
      </w:r>
      <w:r w:rsidR="007D19EF" w:rsidRPr="00FB2E00">
        <w:rPr>
          <w:rFonts w:ascii="Times New Roman" w:hAnsi="Times New Roman" w:cs="Times New Roman"/>
          <w:sz w:val="24"/>
          <w:szCs w:val="24"/>
        </w:rPr>
        <w:t>otate his tires.</w:t>
      </w:r>
    </w:p>
    <w:p w14:paraId="5FAFC763" w14:textId="77777777" w:rsidR="009E695B" w:rsidRPr="00FB2E00" w:rsidRDefault="009E695B">
      <w:pPr>
        <w:spacing w:after="0"/>
        <w:rPr>
          <w:rFonts w:ascii="Times New Roman" w:hAnsi="Times New Roman" w:cs="Times New Roman"/>
          <w:sz w:val="24"/>
          <w:szCs w:val="24"/>
        </w:rPr>
      </w:pPr>
    </w:p>
    <w:p w14:paraId="7441730B" w14:textId="665E032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cannot do that.</w:t>
      </w:r>
    </w:p>
    <w:p w14:paraId="0DE75C91" w14:textId="77777777" w:rsidR="009E695B" w:rsidRPr="00FB2E00" w:rsidRDefault="009E695B">
      <w:pPr>
        <w:spacing w:after="0"/>
        <w:rPr>
          <w:rFonts w:ascii="Times New Roman" w:hAnsi="Times New Roman" w:cs="Times New Roman"/>
          <w:sz w:val="24"/>
          <w:szCs w:val="24"/>
        </w:rPr>
      </w:pPr>
    </w:p>
    <w:p w14:paraId="7327FD0F" w14:textId="7D627EF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w:t>
      </w:r>
      <w:r w:rsidR="005B4BF2">
        <w:rPr>
          <w:rFonts w:ascii="Times New Roman" w:hAnsi="Times New Roman" w:cs="Times New Roman"/>
          <w:sz w:val="24"/>
          <w:szCs w:val="24"/>
        </w:rPr>
        <w:t>, she</w:t>
      </w:r>
      <w:r w:rsidR="007D19EF" w:rsidRPr="00FB2E00">
        <w:rPr>
          <w:rFonts w:ascii="Times New Roman" w:hAnsi="Times New Roman" w:cs="Times New Roman"/>
          <w:sz w:val="24"/>
          <w:szCs w:val="24"/>
        </w:rPr>
        <w:t xml:space="preserve"> knows how to put the car up and take the tires off, put the winter tire on and put the ... and he just stands back and lets her ... 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supervise her</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she can do it.</w:t>
      </w:r>
      <w:r w:rsidR="00D4105A"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W</w:t>
      </w:r>
      <w:r w:rsidR="007D19EF" w:rsidRPr="00FB2E00">
        <w:rPr>
          <w:rFonts w:ascii="Times New Roman" w:hAnsi="Times New Roman" w:cs="Times New Roman"/>
          <w:sz w:val="24"/>
          <w:szCs w:val="24"/>
        </w:rPr>
        <w:t>e own apartment units. So anytime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small little handiwork</w:t>
      </w:r>
      <w:r w:rsidR="008020E7" w:rsidRPr="00FB2E00">
        <w:rPr>
          <w:rFonts w:ascii="Times New Roman" w:hAnsi="Times New Roman" w:cs="Times New Roman"/>
          <w:sz w:val="24"/>
          <w:szCs w:val="24"/>
        </w:rPr>
        <w:t>, h</w:t>
      </w:r>
      <w:r w:rsidR="007D19EF" w:rsidRPr="00FB2E00">
        <w:rPr>
          <w:rFonts w:ascii="Times New Roman" w:hAnsi="Times New Roman" w:cs="Times New Roman"/>
          <w:sz w:val="24"/>
          <w:szCs w:val="24"/>
        </w:rPr>
        <w:t>e brings her along and lets her observe. And she</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and then 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have her do it. So</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oddly enough that I say this</w:t>
      </w:r>
      <w:r w:rsidR="008020E7" w:rsidRPr="00FB2E00">
        <w:rPr>
          <w:rFonts w:ascii="Times New Roman" w:hAnsi="Times New Roman" w:cs="Times New Roman"/>
          <w:sz w:val="24"/>
          <w:szCs w:val="24"/>
        </w:rPr>
        <w:t xml:space="preserve"> … s</w:t>
      </w:r>
      <w:r w:rsidR="007D19EF" w:rsidRPr="00FB2E00">
        <w:rPr>
          <w:rFonts w:ascii="Times New Roman" w:hAnsi="Times New Roman" w:cs="Times New Roman"/>
          <w:sz w:val="24"/>
          <w:szCs w:val="24"/>
        </w:rPr>
        <w:t>he</w:t>
      </w:r>
      <w:r w:rsidR="008020E7" w:rsidRPr="00FB2E00">
        <w:rPr>
          <w:rFonts w:ascii="Times New Roman" w:hAnsi="Times New Roman" w:cs="Times New Roman"/>
          <w:sz w:val="24"/>
          <w:szCs w:val="24"/>
        </w:rPr>
        <w:t>, s</w:t>
      </w:r>
      <w:r w:rsidR="007D19EF" w:rsidRPr="00FB2E00">
        <w:rPr>
          <w:rFonts w:ascii="Times New Roman" w:hAnsi="Times New Roman" w:cs="Times New Roman"/>
          <w:sz w:val="24"/>
          <w:szCs w:val="24"/>
        </w:rPr>
        <w:t xml:space="preserve">he sent him a text out of the blue that said she wants to be a handyman and asked him if he would teach her. </w:t>
      </w:r>
    </w:p>
    <w:p w14:paraId="60241279" w14:textId="77777777" w:rsidR="009E695B" w:rsidRPr="00FB2E00" w:rsidRDefault="009E695B">
      <w:pPr>
        <w:spacing w:after="0"/>
        <w:rPr>
          <w:rFonts w:ascii="Times New Roman" w:hAnsi="Times New Roman" w:cs="Times New Roman"/>
          <w:sz w:val="24"/>
          <w:szCs w:val="24"/>
        </w:rPr>
      </w:pPr>
    </w:p>
    <w:p w14:paraId="1A6D333B" w14:textId="2722C66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Oh</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A532CBB" w14:textId="77777777" w:rsidR="009E695B" w:rsidRPr="00FB2E00" w:rsidRDefault="009E695B">
      <w:pPr>
        <w:spacing w:after="0"/>
        <w:rPr>
          <w:rFonts w:ascii="Times New Roman" w:hAnsi="Times New Roman" w:cs="Times New Roman"/>
          <w:sz w:val="24"/>
          <w:szCs w:val="24"/>
        </w:rPr>
      </w:pPr>
    </w:p>
    <w:p w14:paraId="4595B6AC" w14:textId="6D6DACB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8020E7" w:rsidRPr="00FB2E00">
        <w:rPr>
          <w:rFonts w:ascii="Times New Roman" w:hAnsi="Times New Roman" w:cs="Times New Roman"/>
          <w:sz w:val="24"/>
          <w:szCs w:val="24"/>
        </w:rPr>
        <w:t>S</w:t>
      </w:r>
      <w:r w:rsidR="007D19EF" w:rsidRPr="00FB2E00">
        <w:rPr>
          <w:rFonts w:ascii="Times New Roman" w:hAnsi="Times New Roman" w:cs="Times New Roman"/>
          <w:sz w:val="24"/>
          <w:szCs w:val="24"/>
        </w:rPr>
        <w:t xml:space="preserve">o she </w:t>
      </w:r>
      <w:r w:rsidR="00535636" w:rsidRPr="00FB2E00">
        <w:rPr>
          <w:rFonts w:ascii="Times New Roman" w:hAnsi="Times New Roman" w:cs="Times New Roman"/>
          <w:sz w:val="24"/>
          <w:szCs w:val="24"/>
        </w:rPr>
        <w:t>likes</w:t>
      </w:r>
      <w:r w:rsidR="007D19EF" w:rsidRPr="00FB2E00">
        <w:rPr>
          <w:rFonts w:ascii="Times New Roman" w:hAnsi="Times New Roman" w:cs="Times New Roman"/>
          <w:sz w:val="24"/>
          <w:szCs w:val="24"/>
        </w:rPr>
        <w:t xml:space="preserve"> being helpful. She </w:t>
      </w:r>
      <w:r w:rsidR="00535636" w:rsidRPr="00FB2E00">
        <w:rPr>
          <w:rFonts w:ascii="Times New Roman" w:hAnsi="Times New Roman" w:cs="Times New Roman"/>
          <w:sz w:val="24"/>
          <w:szCs w:val="24"/>
        </w:rPr>
        <w:t>likes</w:t>
      </w:r>
      <w:r w:rsidR="007D19EF" w:rsidRPr="00FB2E00">
        <w:rPr>
          <w:rFonts w:ascii="Times New Roman" w:hAnsi="Times New Roman" w:cs="Times New Roman"/>
          <w:sz w:val="24"/>
          <w:szCs w:val="24"/>
        </w:rPr>
        <w:t xml:space="preserve"> fixing little things</w:t>
      </w:r>
      <w:r w:rsidR="008020E7"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she does</w:t>
      </w:r>
      <w:r w:rsidR="005B4BF2">
        <w:rPr>
          <w:rFonts w:ascii="Times New Roman" w:hAnsi="Times New Roman" w:cs="Times New Roman"/>
          <w:sz w:val="24"/>
          <w:szCs w:val="24"/>
        </w:rPr>
        <w:t xml:space="preserve"> …</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it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require her to talk</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it just requires her</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loves machinery</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always been fascinated with </w:t>
      </w:r>
      <w:r w:rsidR="008020E7" w:rsidRPr="00FB2E00">
        <w:rPr>
          <w:rFonts w:ascii="Times New Roman" w:hAnsi="Times New Roman" w:cs="Times New Roman"/>
          <w:sz w:val="24"/>
          <w:szCs w:val="24"/>
        </w:rPr>
        <w:t>c</w:t>
      </w:r>
      <w:r w:rsidR="007D19EF" w:rsidRPr="00FB2E00">
        <w:rPr>
          <w:rFonts w:ascii="Times New Roman" w:hAnsi="Times New Roman" w:cs="Times New Roman"/>
          <w:sz w:val="24"/>
          <w:szCs w:val="24"/>
        </w:rPr>
        <w:t>opying machines, and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 me </w:t>
      </w:r>
      <w:r w:rsidR="007D19EF" w:rsidRPr="00FB2E00">
        <w:rPr>
          <w:rFonts w:ascii="Times New Roman" w:hAnsi="Times New Roman" w:cs="Times New Roman"/>
          <w:b/>
          <w:bCs/>
          <w:sz w:val="24"/>
          <w:szCs w:val="24"/>
        </w:rPr>
        <w:t>[inaudible at 1:20:02]</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 I</w:t>
      </w:r>
      <w:r w:rsidR="007D19EF" w:rsidRPr="00FB2E00">
        <w:rPr>
          <w:rFonts w:ascii="Times New Roman" w:hAnsi="Times New Roman" w:cs="Times New Roman"/>
          <w:sz w:val="24"/>
          <w:szCs w:val="24"/>
        </w:rPr>
        <w:t>f you have a problem with your copy machine</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Helen seems to be able to fix it</w:t>
      </w:r>
      <w:r w:rsidR="008020E7" w:rsidRPr="00FB2E00">
        <w:rPr>
          <w:rFonts w:ascii="Times New Roman" w:hAnsi="Times New Roman" w:cs="Times New Roman"/>
          <w:sz w:val="24"/>
          <w:szCs w:val="24"/>
        </w:rPr>
        <w:t>. N</w:t>
      </w:r>
      <w:r w:rsidR="007D19EF" w:rsidRPr="00FB2E00">
        <w:rPr>
          <w:rFonts w:ascii="Times New Roman" w:hAnsi="Times New Roman" w:cs="Times New Roman"/>
          <w:sz w:val="24"/>
          <w:szCs w:val="24"/>
        </w:rPr>
        <w:t>o one taught her</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S</w:t>
      </w:r>
      <w:r w:rsidR="007D19EF" w:rsidRPr="00FB2E00">
        <w:rPr>
          <w:rFonts w:ascii="Times New Roman" w:hAnsi="Times New Roman" w:cs="Times New Roman"/>
          <w:sz w:val="24"/>
          <w:szCs w:val="24"/>
        </w:rPr>
        <w:t>he just intuitively knows how to</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how it works and just knows</w:t>
      </w:r>
      <w:r w:rsidR="008020E7" w:rsidRPr="00FB2E00">
        <w:rPr>
          <w:rFonts w:ascii="Times New Roman" w:hAnsi="Times New Roman" w:cs="Times New Roman"/>
          <w:sz w:val="24"/>
          <w:szCs w:val="24"/>
        </w:rPr>
        <w:t xml:space="preserve"> … </w:t>
      </w:r>
    </w:p>
    <w:p w14:paraId="1B8DC5BE" w14:textId="77777777" w:rsidR="009E695B" w:rsidRPr="00FB2E00" w:rsidRDefault="009E695B">
      <w:pPr>
        <w:spacing w:after="0"/>
        <w:rPr>
          <w:rFonts w:ascii="Times New Roman" w:hAnsi="Times New Roman" w:cs="Times New Roman"/>
          <w:sz w:val="24"/>
          <w:szCs w:val="24"/>
        </w:rPr>
      </w:pPr>
    </w:p>
    <w:p w14:paraId="61CA3637" w14:textId="2388C79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258ECF4C" w14:textId="77777777" w:rsidR="009E695B" w:rsidRPr="00FB2E00" w:rsidRDefault="009E695B">
      <w:pPr>
        <w:spacing w:after="0"/>
        <w:rPr>
          <w:rFonts w:ascii="Times New Roman" w:hAnsi="Times New Roman" w:cs="Times New Roman"/>
          <w:sz w:val="24"/>
          <w:szCs w:val="24"/>
        </w:rPr>
      </w:pPr>
    </w:p>
    <w:p w14:paraId="664FFB95" w14:textId="5452340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8020E7" w:rsidRPr="00FB2E00">
        <w:rPr>
          <w:rFonts w:ascii="Times New Roman" w:hAnsi="Times New Roman" w:cs="Times New Roman"/>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she can tell something</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broken before anyone else knows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broken or, or is having problems. My husband, my husband and Helen, w</w:t>
      </w:r>
      <w:r w:rsidR="005B4BF2">
        <w:rPr>
          <w:rFonts w:ascii="Times New Roman" w:hAnsi="Times New Roman" w:cs="Times New Roman"/>
          <w:sz w:val="24"/>
          <w:szCs w:val="24"/>
        </w:rPr>
        <w:t xml:space="preserve">e’re </w:t>
      </w:r>
      <w:r w:rsidR="007D19EF" w:rsidRPr="00FB2E00">
        <w:rPr>
          <w:rFonts w:ascii="Times New Roman" w:hAnsi="Times New Roman" w:cs="Times New Roman"/>
          <w:sz w:val="24"/>
          <w:szCs w:val="24"/>
        </w:rPr>
        <w:t xml:space="preserve">always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w:t>
      </w:r>
      <w:r w:rsidR="008020E7"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hey</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I say that my husband and my daughter are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the, the superheroes for electronics. Because </w:t>
      </w:r>
      <w:r w:rsidR="008020E7"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hear someone</w:t>
      </w:r>
      <w:r w:rsidR="005B4BF2">
        <w:rPr>
          <w:rFonts w:ascii="Times New Roman" w:hAnsi="Times New Roman" w:cs="Times New Roman"/>
          <w:i/>
          <w:iCs/>
          <w:sz w:val="24"/>
          <w:szCs w:val="24"/>
        </w:rPr>
        <w:t xml:space="preserve"> in</w:t>
      </w:r>
      <w:r w:rsidR="008020E7"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I hear an electronics in distress</w:t>
      </w:r>
      <w:r w:rsidR="007D19EF" w:rsidRPr="00FB2E00">
        <w:rPr>
          <w:rFonts w:ascii="Times New Roman" w:hAnsi="Times New Roman" w:cs="Times New Roman"/>
          <w:sz w:val="24"/>
          <w:szCs w:val="24"/>
        </w:rPr>
        <w:t>.</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then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8020E7" w:rsidRPr="00FB2E00">
        <w:rPr>
          <w:rFonts w:ascii="Times New Roman" w:hAnsi="Times New Roman" w:cs="Times New Roman"/>
          <w:sz w:val="24"/>
          <w:szCs w:val="24"/>
        </w:rPr>
        <w:t>, “</w:t>
      </w:r>
      <w:r w:rsidR="008020E7" w:rsidRPr="00FB2E00">
        <w:rPr>
          <w:rFonts w:ascii="Times New Roman" w:hAnsi="Times New Roman" w:cs="Times New Roman"/>
          <w:i/>
          <w:iCs/>
          <w:sz w:val="24"/>
          <w:szCs w:val="24"/>
        </w:rPr>
        <w:t>S</w:t>
      </w:r>
      <w:r w:rsidR="007D19EF" w:rsidRPr="00FB2E00">
        <w:rPr>
          <w:rFonts w:ascii="Times New Roman" w:hAnsi="Times New Roman" w:cs="Times New Roman"/>
          <w:i/>
          <w:iCs/>
          <w:sz w:val="24"/>
          <w:szCs w:val="24"/>
        </w:rPr>
        <w:t>omething</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wrong. Something</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wrong. There</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distress somewhere</w:t>
      </w:r>
      <w:r w:rsidR="007D19EF" w:rsidRPr="00FB2E00">
        <w:rPr>
          <w:rFonts w:ascii="Times New Roman" w:hAnsi="Times New Roman" w:cs="Times New Roman"/>
          <w:sz w:val="24"/>
          <w:szCs w:val="24"/>
        </w:rPr>
        <w:t>.</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25735DB8" w14:textId="77777777" w:rsidR="009E695B" w:rsidRPr="00FB2E00" w:rsidRDefault="009E695B">
      <w:pPr>
        <w:spacing w:after="0"/>
        <w:rPr>
          <w:rFonts w:ascii="Times New Roman" w:hAnsi="Times New Roman" w:cs="Times New Roman"/>
          <w:sz w:val="24"/>
          <w:szCs w:val="24"/>
        </w:rPr>
      </w:pPr>
    </w:p>
    <w:p w14:paraId="6CD3C67F" w14:textId="711661A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1372EE7A" w14:textId="77777777" w:rsidR="009E695B" w:rsidRPr="00FB2E00" w:rsidRDefault="009E695B">
      <w:pPr>
        <w:spacing w:after="0"/>
        <w:rPr>
          <w:rFonts w:ascii="Times New Roman" w:hAnsi="Times New Roman" w:cs="Times New Roman"/>
          <w:sz w:val="24"/>
          <w:szCs w:val="24"/>
        </w:rPr>
      </w:pPr>
    </w:p>
    <w:p w14:paraId="3E038368" w14:textId="5E2947F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hear anyone</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5B4BF2">
        <w:rPr>
          <w:rFonts w:ascii="Times New Roman" w:hAnsi="Times New Roman" w:cs="Times New Roman"/>
          <w:sz w:val="24"/>
          <w:szCs w:val="24"/>
        </w:rPr>
        <w:t>“</w:t>
      </w:r>
      <w:r w:rsidR="005B4BF2" w:rsidRPr="005B4BF2">
        <w:rPr>
          <w:rFonts w:ascii="Times New Roman" w:hAnsi="Times New Roman" w:cs="Times New Roman"/>
          <w:i/>
          <w:iCs/>
          <w:sz w:val="24"/>
          <w:szCs w:val="24"/>
        </w:rPr>
        <w:t>N</w:t>
      </w:r>
      <w:r w:rsidR="007D19EF" w:rsidRPr="005B4BF2">
        <w:rPr>
          <w:rFonts w:ascii="Times New Roman" w:hAnsi="Times New Roman" w:cs="Times New Roman"/>
          <w:i/>
          <w:iCs/>
          <w:sz w:val="24"/>
          <w:szCs w:val="24"/>
        </w:rPr>
        <w:t>o, it</w:t>
      </w:r>
      <w:r w:rsidRPr="005B4BF2">
        <w:rPr>
          <w:rFonts w:ascii="Times New Roman" w:hAnsi="Times New Roman" w:cs="Times New Roman"/>
          <w:i/>
          <w:iCs/>
          <w:sz w:val="24"/>
          <w:szCs w:val="24"/>
        </w:rPr>
        <w:t>’</w:t>
      </w:r>
      <w:r w:rsidR="007D19EF" w:rsidRPr="005B4BF2">
        <w:rPr>
          <w:rFonts w:ascii="Times New Roman" w:hAnsi="Times New Roman" w:cs="Times New Roman"/>
          <w:i/>
          <w:iCs/>
          <w:sz w:val="24"/>
          <w:szCs w:val="24"/>
        </w:rPr>
        <w:t>s something mechanical</w:t>
      </w:r>
      <w:r w:rsidR="007D19EF" w:rsidRPr="00FB2E00">
        <w:rPr>
          <w:rFonts w:ascii="Times New Roman" w:hAnsi="Times New Roman" w:cs="Times New Roman"/>
          <w:sz w:val="24"/>
          <w:szCs w:val="24"/>
        </w:rPr>
        <w:t>.</w:t>
      </w:r>
      <w:r w:rsidR="005B4BF2">
        <w:rPr>
          <w:rFonts w:ascii="Times New Roman" w:hAnsi="Times New Roman" w:cs="Times New Roman"/>
          <w:sz w:val="24"/>
          <w:szCs w:val="24"/>
        </w:rPr>
        <w:t>”</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8020E7" w:rsidRPr="00FB2E00">
        <w:rPr>
          <w:rFonts w:ascii="Times New Roman" w:hAnsi="Times New Roman" w:cs="Times New Roman"/>
          <w:sz w:val="24"/>
          <w:szCs w:val="24"/>
        </w:rPr>
        <w:t xml:space="preserve"> …</w:t>
      </w:r>
    </w:p>
    <w:p w14:paraId="27D4F1CB" w14:textId="77777777" w:rsidR="009E695B" w:rsidRPr="00FB2E00" w:rsidRDefault="009E695B">
      <w:pPr>
        <w:spacing w:after="0"/>
        <w:rPr>
          <w:rFonts w:ascii="Times New Roman" w:hAnsi="Times New Roman" w:cs="Times New Roman"/>
          <w:sz w:val="24"/>
          <w:szCs w:val="24"/>
        </w:rPr>
      </w:pPr>
    </w:p>
    <w:p w14:paraId="2D24251C" w14:textId="1AFA3A9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EB07C56" w14:textId="77777777" w:rsidR="009E695B" w:rsidRPr="00FB2E00" w:rsidRDefault="009E695B">
      <w:pPr>
        <w:spacing w:after="0"/>
        <w:rPr>
          <w:rFonts w:ascii="Times New Roman" w:hAnsi="Times New Roman" w:cs="Times New Roman"/>
          <w:sz w:val="24"/>
          <w:szCs w:val="24"/>
        </w:rPr>
      </w:pPr>
    </w:p>
    <w:p w14:paraId="6E753236" w14:textId="4B09C7D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and then you really have to focus in and say, </w:t>
      </w:r>
      <w:r w:rsidR="008020E7"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Yeah, you</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right</w:t>
      </w:r>
      <w:r w:rsidR="007D19EF" w:rsidRPr="00FB2E00">
        <w:rPr>
          <w:rFonts w:ascii="Times New Roman" w:hAnsi="Times New Roman" w:cs="Times New Roman"/>
          <w:sz w:val="24"/>
          <w:szCs w:val="24"/>
        </w:rPr>
        <w:t>,</w:t>
      </w:r>
      <w:r w:rsidR="008020E7"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that doesn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you know, now that 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listening</w:t>
      </w:r>
      <w:r w:rsidR="008020E7"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So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very ... </w:t>
      </w:r>
    </w:p>
    <w:p w14:paraId="211432D6" w14:textId="77777777" w:rsidR="009E695B" w:rsidRPr="00FB2E00" w:rsidRDefault="009E695B">
      <w:pPr>
        <w:spacing w:after="0"/>
        <w:rPr>
          <w:rFonts w:ascii="Times New Roman" w:hAnsi="Times New Roman" w:cs="Times New Roman"/>
          <w:sz w:val="24"/>
          <w:szCs w:val="24"/>
        </w:rPr>
      </w:pPr>
    </w:p>
    <w:p w14:paraId="52026A7E" w14:textId="1AC7102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 great skill. </w:t>
      </w:r>
    </w:p>
    <w:p w14:paraId="41BC560A" w14:textId="77777777" w:rsidR="009E695B" w:rsidRPr="00FB2E00" w:rsidRDefault="009E695B">
      <w:pPr>
        <w:spacing w:after="0"/>
        <w:rPr>
          <w:rFonts w:ascii="Times New Roman" w:hAnsi="Times New Roman" w:cs="Times New Roman"/>
          <w:sz w:val="24"/>
          <w:szCs w:val="24"/>
        </w:rPr>
      </w:pPr>
    </w:p>
    <w:p w14:paraId="62EBAE7F" w14:textId="60E59EB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 skill, but how do you apply it? How do you</w:t>
      </w:r>
      <w:r w:rsidR="002117D3" w:rsidRPr="00FB2E00">
        <w:rPr>
          <w:rFonts w:ascii="Times New Roman" w:hAnsi="Times New Roman" w:cs="Times New Roman"/>
          <w:sz w:val="24"/>
          <w:szCs w:val="24"/>
        </w:rPr>
        <w:t xml:space="preserve"> …</w:t>
      </w:r>
      <w:r w:rsidR="008020E7" w:rsidRPr="00FB2E00">
        <w:rPr>
          <w:rFonts w:ascii="Times New Roman" w:hAnsi="Times New Roman" w:cs="Times New Roman"/>
          <w:sz w:val="24"/>
          <w:szCs w:val="24"/>
        </w:rPr>
        <w:t xml:space="preserve"> you know?</w:t>
      </w:r>
    </w:p>
    <w:p w14:paraId="069239D9" w14:textId="77777777" w:rsidR="009E695B" w:rsidRPr="00FB2E00" w:rsidRDefault="009E695B">
      <w:pPr>
        <w:spacing w:after="0"/>
        <w:rPr>
          <w:rFonts w:ascii="Times New Roman" w:hAnsi="Times New Roman" w:cs="Times New Roman"/>
          <w:sz w:val="24"/>
          <w:szCs w:val="24"/>
        </w:rPr>
      </w:pPr>
    </w:p>
    <w:p w14:paraId="5415E8BE" w14:textId="65BF7BE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Absolutely. </w:t>
      </w:r>
    </w:p>
    <w:p w14:paraId="678E9F22" w14:textId="77777777" w:rsidR="009E695B" w:rsidRPr="00FB2E00" w:rsidRDefault="009E695B">
      <w:pPr>
        <w:spacing w:after="0"/>
        <w:rPr>
          <w:rFonts w:ascii="Times New Roman" w:hAnsi="Times New Roman" w:cs="Times New Roman"/>
          <w:sz w:val="24"/>
          <w:szCs w:val="24"/>
        </w:rPr>
      </w:pPr>
    </w:p>
    <w:p w14:paraId="7485C03E" w14:textId="6D306240" w:rsidR="002117D3"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5B4BF2">
        <w:rPr>
          <w:rFonts w:ascii="Times New Roman" w:hAnsi="Times New Roman" w:cs="Times New Roman"/>
          <w:sz w:val="24"/>
          <w:szCs w:val="24"/>
        </w:rPr>
        <w:t>So, i</w:t>
      </w:r>
      <w:r w:rsidR="007D19EF" w:rsidRPr="00FB2E00">
        <w:rPr>
          <w:rFonts w:ascii="Times New Roman" w:hAnsi="Times New Roman" w:cs="Times New Roman"/>
          <w:sz w:val="24"/>
          <w:szCs w:val="24"/>
        </w:rPr>
        <w:t>t</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those are the things that</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2117D3"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with he</w:t>
      </w:r>
      <w:r w:rsidR="002117D3" w:rsidRPr="00FB2E00">
        <w:rPr>
          <w:rFonts w:ascii="Times New Roman" w:hAnsi="Times New Roman" w:cs="Times New Roman"/>
          <w:sz w:val="24"/>
          <w:szCs w:val="24"/>
        </w:rPr>
        <w:t xml:space="preserve">r, </w:t>
      </w:r>
      <w:r w:rsidR="007D19EF" w:rsidRPr="00FB2E00">
        <w:rPr>
          <w:rFonts w:ascii="Times New Roman" w:hAnsi="Times New Roman" w:cs="Times New Roman"/>
          <w:sz w:val="24"/>
          <w:szCs w:val="24"/>
        </w:rPr>
        <w:t>she can do a lot more than you would think. And she understands stuff more than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d think. Speech and communicating is a struggle for her. </w:t>
      </w:r>
    </w:p>
    <w:p w14:paraId="3A60B194" w14:textId="77777777" w:rsidR="002117D3" w:rsidRPr="00FB2E00" w:rsidRDefault="002117D3">
      <w:pPr>
        <w:spacing w:after="0"/>
        <w:rPr>
          <w:rFonts w:ascii="Times New Roman" w:hAnsi="Times New Roman" w:cs="Times New Roman"/>
          <w:sz w:val="24"/>
          <w:szCs w:val="24"/>
        </w:rPr>
      </w:pPr>
    </w:p>
    <w:p w14:paraId="7342DBAC" w14:textId="62D973C7" w:rsidR="002117D3" w:rsidRPr="00FB2E00" w:rsidRDefault="002117D3">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 xml:space="preserve">Yeah. </w:t>
      </w:r>
    </w:p>
    <w:p w14:paraId="7A832A9C" w14:textId="77777777" w:rsidR="002117D3" w:rsidRPr="00FB2E00" w:rsidRDefault="002117D3">
      <w:pPr>
        <w:spacing w:after="0"/>
        <w:rPr>
          <w:rFonts w:ascii="Times New Roman" w:hAnsi="Times New Roman" w:cs="Times New Roman"/>
          <w:sz w:val="24"/>
          <w:szCs w:val="24"/>
        </w:rPr>
      </w:pPr>
    </w:p>
    <w:p w14:paraId="56B1E129" w14:textId="60613845" w:rsidR="009E695B" w:rsidRPr="00FB2E00" w:rsidRDefault="002117D3">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Just because you</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re talking to her about something doesn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mean she doesn</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t necessarily</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Pr="00FB2E00">
        <w:rPr>
          <w:rFonts w:ascii="Times New Roman" w:hAnsi="Times New Roman" w:cs="Times New Roman"/>
          <w:sz w:val="24"/>
          <w:szCs w:val="24"/>
        </w:rPr>
        <w:t>s</w:t>
      </w:r>
      <w:r w:rsidR="007D19EF" w:rsidRPr="00FB2E00">
        <w:rPr>
          <w:rFonts w:ascii="Times New Roman" w:hAnsi="Times New Roman" w:cs="Times New Roman"/>
          <w:sz w:val="24"/>
          <w:szCs w:val="24"/>
        </w:rPr>
        <w:t>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not capable of understanding it. It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just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it takes her a while to process what</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being said. And I notice,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if I go outside with her, she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anxious outside. So we</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trying to </w:t>
      </w:r>
      <w:r w:rsidR="00FB2E00" w:rsidRPr="00FB2E00">
        <w:rPr>
          <w:rFonts w:ascii="Times New Roman" w:hAnsi="Times New Roman" w:cs="Times New Roman"/>
          <w:sz w:val="24"/>
          <w:szCs w:val="24"/>
        </w:rPr>
        <w:t>desensitize</w:t>
      </w:r>
      <w:r w:rsidR="007D19EF" w:rsidRPr="00FB2E00">
        <w:rPr>
          <w:rFonts w:ascii="Times New Roman" w:hAnsi="Times New Roman" w:cs="Times New Roman"/>
          <w:sz w:val="24"/>
          <w:szCs w:val="24"/>
        </w:rPr>
        <w:t xml:space="preserve"> her to being outside, terrified of bugs. </w:t>
      </w:r>
    </w:p>
    <w:p w14:paraId="0117C57A" w14:textId="77777777" w:rsidR="009E695B" w:rsidRPr="00FB2E00" w:rsidRDefault="009E695B">
      <w:pPr>
        <w:spacing w:after="0"/>
        <w:rPr>
          <w:rFonts w:ascii="Times New Roman" w:hAnsi="Times New Roman" w:cs="Times New Roman"/>
          <w:sz w:val="24"/>
          <w:szCs w:val="24"/>
        </w:rPr>
      </w:pPr>
    </w:p>
    <w:p w14:paraId="74168545" w14:textId="12C1308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1F038C23" w14:textId="77777777" w:rsidR="009E695B" w:rsidRPr="00FB2E00" w:rsidRDefault="009E695B">
      <w:pPr>
        <w:spacing w:after="0"/>
        <w:rPr>
          <w:rFonts w:ascii="Times New Roman" w:hAnsi="Times New Roman" w:cs="Times New Roman"/>
          <w:sz w:val="24"/>
          <w:szCs w:val="24"/>
        </w:rPr>
      </w:pPr>
    </w:p>
    <w:p w14:paraId="0722BA0B" w14:textId="5823D88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go outside with her and we go for a walk</w:t>
      </w:r>
      <w:r w:rsidR="002117D3" w:rsidRPr="00FB2E00">
        <w:rPr>
          <w:rFonts w:ascii="Times New Roman" w:hAnsi="Times New Roman" w:cs="Times New Roman"/>
          <w:sz w:val="24"/>
          <w:szCs w:val="24"/>
        </w:rPr>
        <w:t>: i</w:t>
      </w:r>
      <w:r w:rsidR="007D19EF" w:rsidRPr="00FB2E00">
        <w:rPr>
          <w:rFonts w:ascii="Times New Roman" w:hAnsi="Times New Roman" w:cs="Times New Roman"/>
          <w:sz w:val="24"/>
          <w:szCs w:val="24"/>
        </w:rPr>
        <w:t>f I talk to her about anything</w:t>
      </w:r>
      <w:r w:rsidR="002117D3" w:rsidRPr="00FB2E00">
        <w:rPr>
          <w:rFonts w:ascii="Times New Roman" w:hAnsi="Times New Roman" w:cs="Times New Roman"/>
          <w:sz w:val="24"/>
          <w:szCs w:val="24"/>
        </w:rPr>
        <w:t>, s</w:t>
      </w:r>
      <w:r w:rsidR="007D19EF" w:rsidRPr="00FB2E00">
        <w:rPr>
          <w:rFonts w:ascii="Times New Roman" w:hAnsi="Times New Roman" w:cs="Times New Roman"/>
          <w:sz w:val="24"/>
          <w:szCs w:val="24"/>
        </w:rPr>
        <w:t>he does not process one word I say because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so trying to deal with the fact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outside and there are bugs </w:t>
      </w:r>
      <w:r w:rsidR="007D19EF" w:rsidRPr="00FB2E00">
        <w:rPr>
          <w:rFonts w:ascii="Times New Roman" w:hAnsi="Times New Roman" w:cs="Times New Roman"/>
          <w:sz w:val="24"/>
          <w:szCs w:val="24"/>
        </w:rPr>
        <w:lastRenderedPageBreak/>
        <w:t>and, you know</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Think about it, even for yourself,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if something</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really causing you distress,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really hard to focus and, and, you know</w:t>
      </w:r>
      <w:r w:rsidR="002117D3" w:rsidRPr="00FB2E00">
        <w:rPr>
          <w:rFonts w:ascii="Times New Roman" w:hAnsi="Times New Roman" w:cs="Times New Roman"/>
          <w:sz w:val="24"/>
          <w:szCs w:val="24"/>
        </w:rPr>
        <w:t xml:space="preserve"> …</w:t>
      </w:r>
    </w:p>
    <w:p w14:paraId="5A47FDC1" w14:textId="77777777" w:rsidR="009E695B" w:rsidRPr="00FB2E00" w:rsidRDefault="009E695B">
      <w:pPr>
        <w:spacing w:after="0"/>
        <w:rPr>
          <w:rFonts w:ascii="Times New Roman" w:hAnsi="Times New Roman" w:cs="Times New Roman"/>
          <w:sz w:val="24"/>
          <w:szCs w:val="24"/>
        </w:rPr>
      </w:pPr>
    </w:p>
    <w:p w14:paraId="7888B132" w14:textId="7237904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F02CE71" w14:textId="77777777" w:rsidR="009E695B" w:rsidRPr="00FB2E00" w:rsidRDefault="009E695B">
      <w:pPr>
        <w:spacing w:after="0"/>
        <w:rPr>
          <w:rFonts w:ascii="Times New Roman" w:hAnsi="Times New Roman" w:cs="Times New Roman"/>
          <w:sz w:val="24"/>
          <w:szCs w:val="24"/>
        </w:rPr>
      </w:pPr>
    </w:p>
    <w:p w14:paraId="09939533" w14:textId="58A70C0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Or if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bored to death by something. </w:t>
      </w:r>
    </w:p>
    <w:p w14:paraId="7DCF7CBF" w14:textId="77777777" w:rsidR="009E695B" w:rsidRPr="00FB2E00" w:rsidRDefault="009E695B">
      <w:pPr>
        <w:spacing w:after="0"/>
        <w:rPr>
          <w:rFonts w:ascii="Times New Roman" w:hAnsi="Times New Roman" w:cs="Times New Roman"/>
          <w:sz w:val="24"/>
          <w:szCs w:val="24"/>
        </w:rPr>
      </w:pPr>
    </w:p>
    <w:p w14:paraId="208FFA32" w14:textId="1B8605C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hard to change your attention. </w:t>
      </w:r>
    </w:p>
    <w:p w14:paraId="4E7E0AC2" w14:textId="77777777" w:rsidR="009E695B" w:rsidRPr="00FB2E00" w:rsidRDefault="009E695B">
      <w:pPr>
        <w:spacing w:after="0"/>
        <w:rPr>
          <w:rFonts w:ascii="Times New Roman" w:hAnsi="Times New Roman" w:cs="Times New Roman"/>
          <w:sz w:val="24"/>
          <w:szCs w:val="24"/>
        </w:rPr>
      </w:pPr>
    </w:p>
    <w:p w14:paraId="56F2C840" w14:textId="7F9929F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she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tell you.</w:t>
      </w:r>
    </w:p>
    <w:p w14:paraId="3AF93111" w14:textId="77777777" w:rsidR="009E695B" w:rsidRPr="00FB2E00" w:rsidRDefault="009E695B">
      <w:pPr>
        <w:spacing w:after="0"/>
        <w:rPr>
          <w:rFonts w:ascii="Times New Roman" w:hAnsi="Times New Roman" w:cs="Times New Roman"/>
          <w:sz w:val="24"/>
          <w:szCs w:val="24"/>
        </w:rPr>
      </w:pPr>
    </w:p>
    <w:p w14:paraId="0E1C97F3" w14:textId="31ECC8A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79FDF1EE" w14:textId="77777777" w:rsidR="009E695B" w:rsidRPr="00FB2E00" w:rsidRDefault="009E695B">
      <w:pPr>
        <w:spacing w:after="0"/>
        <w:rPr>
          <w:rFonts w:ascii="Times New Roman" w:hAnsi="Times New Roman" w:cs="Times New Roman"/>
          <w:sz w:val="24"/>
          <w:szCs w:val="24"/>
        </w:rPr>
      </w:pPr>
    </w:p>
    <w:p w14:paraId="48DAB56F" w14:textId="591027E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Like, </w:t>
      </w:r>
      <w:r w:rsidR="002117D3" w:rsidRPr="00FB2E00">
        <w:rPr>
          <w:rFonts w:ascii="Times New Roman" w:hAnsi="Times New Roman" w:cs="Times New Roman"/>
          <w:sz w:val="24"/>
          <w:szCs w:val="24"/>
        </w:rPr>
        <w:t>“</w:t>
      </w:r>
      <w:r w:rsidR="002117D3" w:rsidRPr="00FB2E00">
        <w:rPr>
          <w:rFonts w:ascii="Times New Roman" w:hAnsi="Times New Roman" w:cs="Times New Roman"/>
          <w:i/>
          <w:iCs/>
          <w:sz w:val="24"/>
          <w:szCs w:val="24"/>
        </w:rPr>
        <w:t>C</w:t>
      </w:r>
      <w:r w:rsidR="007D19EF" w:rsidRPr="00FB2E00">
        <w:rPr>
          <w:rFonts w:ascii="Times New Roman" w:hAnsi="Times New Roman" w:cs="Times New Roman"/>
          <w:i/>
          <w:iCs/>
          <w:sz w:val="24"/>
          <w:szCs w:val="24"/>
        </w:rPr>
        <w:t>an you just stop talking to me? Because honestly, 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doing everything I have to do to</w:t>
      </w:r>
      <w:r w:rsidR="002117D3" w:rsidRPr="00FB2E00">
        <w:rPr>
          <w:rFonts w:ascii="Times New Roman" w:hAnsi="Times New Roman" w:cs="Times New Roman"/>
          <w:sz w:val="24"/>
          <w:szCs w:val="24"/>
        </w:rPr>
        <w:t xml:space="preserve"> …”</w:t>
      </w:r>
    </w:p>
    <w:p w14:paraId="096F3CCB" w14:textId="77777777" w:rsidR="009E695B" w:rsidRPr="00FB2E00" w:rsidRDefault="009E695B">
      <w:pPr>
        <w:spacing w:after="0"/>
        <w:rPr>
          <w:rFonts w:ascii="Times New Roman" w:hAnsi="Times New Roman" w:cs="Times New Roman"/>
          <w:sz w:val="24"/>
          <w:szCs w:val="24"/>
        </w:rPr>
      </w:pPr>
    </w:p>
    <w:p w14:paraId="2B498366" w14:textId="430ED83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2117D3" w:rsidRPr="00FB2E00">
        <w:rPr>
          <w:rFonts w:ascii="Times New Roman" w:hAnsi="Times New Roman" w:cs="Times New Roman"/>
          <w:sz w:val="24"/>
          <w:szCs w:val="24"/>
        </w:rPr>
        <w:t xml:space="preserve"> </w:t>
      </w:r>
    </w:p>
    <w:p w14:paraId="3E42AC68" w14:textId="77777777" w:rsidR="009E695B" w:rsidRPr="00FB2E00" w:rsidRDefault="009E695B">
      <w:pPr>
        <w:spacing w:after="0"/>
        <w:rPr>
          <w:rFonts w:ascii="Times New Roman" w:hAnsi="Times New Roman" w:cs="Times New Roman"/>
          <w:sz w:val="24"/>
          <w:szCs w:val="24"/>
        </w:rPr>
      </w:pPr>
    </w:p>
    <w:p w14:paraId="1EDCEF25" w14:textId="4F24CF3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p>
    <w:p w14:paraId="5AABF0D8" w14:textId="77777777" w:rsidR="005B4BF2" w:rsidRDefault="002117D3">
      <w:pPr>
        <w:spacing w:after="0"/>
        <w:rPr>
          <w:rFonts w:ascii="Times New Roman" w:hAnsi="Times New Roman" w:cs="Times New Roman"/>
          <w:i/>
          <w:iCs/>
          <w:sz w:val="24"/>
          <w:szCs w:val="24"/>
        </w:rPr>
      </w:pPr>
      <w:r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hold it together.</w:t>
      </w:r>
      <w:r w:rsidR="00D4105A" w:rsidRPr="00FB2E00">
        <w:rPr>
          <w:rFonts w:ascii="Times New Roman" w:hAnsi="Times New Roman" w:cs="Times New Roman"/>
          <w:i/>
          <w:iCs/>
          <w:sz w:val="24"/>
          <w:szCs w:val="24"/>
        </w:rPr>
        <w:t xml:space="preserve"> </w:t>
      </w:r>
    </w:p>
    <w:p w14:paraId="6186F60F" w14:textId="4D0F3BF5" w:rsidR="005B4BF2" w:rsidRDefault="005B4BF2">
      <w:pPr>
        <w:spacing w:after="0"/>
        <w:rPr>
          <w:rFonts w:ascii="Times New Roman" w:hAnsi="Times New Roman" w:cs="Times New Roman"/>
          <w:i/>
          <w:iCs/>
          <w:sz w:val="24"/>
          <w:szCs w:val="24"/>
        </w:rPr>
      </w:pPr>
    </w:p>
    <w:p w14:paraId="5C7C0A55" w14:textId="59F7C949" w:rsidR="005B4BF2" w:rsidRPr="005B4BF2" w:rsidRDefault="005B4BF2">
      <w:pPr>
        <w:spacing w:after="0"/>
        <w:rPr>
          <w:rFonts w:ascii="Times New Roman" w:hAnsi="Times New Roman" w:cs="Times New Roman"/>
          <w:bCs/>
          <w:i/>
          <w:iCs/>
          <w:sz w:val="24"/>
          <w:szCs w:val="24"/>
        </w:rPr>
      </w:pPr>
      <w:r w:rsidRPr="00FB2E00">
        <w:rPr>
          <w:rFonts w:ascii="Times New Roman" w:hAnsi="Times New Roman" w:cs="Times New Roman"/>
          <w:b/>
          <w:sz w:val="24"/>
          <w:szCs w:val="24"/>
        </w:rPr>
        <w:t>Interviewer:</w:t>
      </w:r>
      <w:r>
        <w:rPr>
          <w:rFonts w:ascii="Times New Roman" w:hAnsi="Times New Roman" w:cs="Times New Roman"/>
          <w:b/>
          <w:sz w:val="24"/>
          <w:szCs w:val="24"/>
        </w:rPr>
        <w:t xml:space="preserve"> </w:t>
      </w:r>
      <w:r>
        <w:rPr>
          <w:rFonts w:ascii="Times New Roman" w:hAnsi="Times New Roman" w:cs="Times New Roman"/>
          <w:bCs/>
          <w:sz w:val="24"/>
          <w:szCs w:val="24"/>
        </w:rPr>
        <w:t>Absolutely.</w:t>
      </w:r>
    </w:p>
    <w:p w14:paraId="71FB3438" w14:textId="77777777" w:rsidR="005B4BF2" w:rsidRDefault="005B4BF2">
      <w:pPr>
        <w:spacing w:after="0"/>
        <w:rPr>
          <w:rFonts w:ascii="Times New Roman" w:hAnsi="Times New Roman" w:cs="Times New Roman"/>
          <w:i/>
          <w:iCs/>
          <w:sz w:val="24"/>
          <w:szCs w:val="24"/>
        </w:rPr>
      </w:pPr>
    </w:p>
    <w:p w14:paraId="1CCF1E5C" w14:textId="7B48C7F1" w:rsidR="009E695B" w:rsidRPr="00FB2E00" w:rsidRDefault="005B4BF2">
      <w:pPr>
        <w:spacing w:after="0"/>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7D19EF" w:rsidRPr="00FB2E00">
        <w:rPr>
          <w:rFonts w:ascii="Times New Roman" w:hAnsi="Times New Roman" w:cs="Times New Roman"/>
          <w:i/>
          <w:iCs/>
          <w:sz w:val="24"/>
          <w:szCs w:val="24"/>
        </w:rPr>
        <w:t>But if, if you want to ask me these questions, when I</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somewhere calm, and I</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you know, there</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not so much</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b/>
          <w:bCs/>
          <w:sz w:val="24"/>
          <w:szCs w:val="24"/>
        </w:rPr>
        <w:t>[inaudible at 1:22:38]</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I will get what you</w:t>
      </w:r>
      <w:r w:rsidR="006B5755"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saying</w:t>
      </w:r>
      <w:r w:rsidR="002117D3" w:rsidRPr="00FB2E00">
        <w:rPr>
          <w:rFonts w:ascii="Times New Roman" w:hAnsi="Times New Roman" w:cs="Times New Roman"/>
          <w:sz w:val="24"/>
          <w:szCs w:val="24"/>
        </w:rPr>
        <w:t>.”</w:t>
      </w:r>
    </w:p>
    <w:p w14:paraId="50CC6093" w14:textId="77777777" w:rsidR="009E695B" w:rsidRPr="00FB2E00" w:rsidRDefault="009E695B">
      <w:pPr>
        <w:spacing w:after="0"/>
        <w:rPr>
          <w:rFonts w:ascii="Times New Roman" w:hAnsi="Times New Roman" w:cs="Times New Roman"/>
          <w:sz w:val="24"/>
          <w:szCs w:val="24"/>
        </w:rPr>
      </w:pPr>
    </w:p>
    <w:p w14:paraId="18652EDA" w14:textId="497038D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w:t>
      </w:r>
      <w:r w:rsidR="002117D3"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2117D3" w:rsidRPr="00FB2E00">
        <w:rPr>
          <w:rFonts w:ascii="Times New Roman" w:hAnsi="Times New Roman" w:cs="Times New Roman"/>
          <w:sz w:val="24"/>
          <w:szCs w:val="24"/>
        </w:rPr>
        <w:t>Y</w:t>
      </w:r>
      <w:r w:rsidR="007D19EF" w:rsidRPr="00FB2E00">
        <w:rPr>
          <w:rFonts w:ascii="Times New Roman" w:hAnsi="Times New Roman" w:cs="Times New Roman"/>
          <w:sz w:val="24"/>
          <w:szCs w:val="24"/>
        </w:rPr>
        <w:t>ou talked about her wanting to be</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 handyman, or</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help out with tasks</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Did she ever express interest in her own way about other jobs, things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 </w:t>
      </w:r>
    </w:p>
    <w:p w14:paraId="7CC323CE" w14:textId="77777777" w:rsidR="009E695B" w:rsidRPr="00FB2E00" w:rsidRDefault="009E695B">
      <w:pPr>
        <w:spacing w:after="0"/>
        <w:rPr>
          <w:rFonts w:ascii="Times New Roman" w:hAnsi="Times New Roman" w:cs="Times New Roman"/>
          <w:sz w:val="24"/>
          <w:szCs w:val="24"/>
        </w:rPr>
      </w:pPr>
    </w:p>
    <w:p w14:paraId="1D2651D6" w14:textId="746BB1B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she does. For a while</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wanted to be a construction worker</w:t>
      </w:r>
      <w:r w:rsidR="002117D3" w:rsidRPr="00FB2E00">
        <w:rPr>
          <w:rFonts w:ascii="Times New Roman" w:hAnsi="Times New Roman" w:cs="Times New Roman"/>
          <w:sz w:val="24"/>
          <w:szCs w:val="24"/>
        </w:rPr>
        <w:t>. S</w:t>
      </w:r>
      <w:r w:rsidR="007D19EF" w:rsidRPr="00FB2E00">
        <w:rPr>
          <w:rFonts w:ascii="Times New Roman" w:hAnsi="Times New Roman" w:cs="Times New Roman"/>
          <w:sz w:val="24"/>
          <w:szCs w:val="24"/>
        </w:rPr>
        <w:t>he was saying she wanted to be a cashier. Because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very ... she could</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when we</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always try and do self checkout, and make her do the self checkout</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621E4BEB" w14:textId="77777777" w:rsidR="009E695B" w:rsidRPr="00FB2E00" w:rsidRDefault="009E695B">
      <w:pPr>
        <w:spacing w:after="0"/>
        <w:rPr>
          <w:rFonts w:ascii="Times New Roman" w:hAnsi="Times New Roman" w:cs="Times New Roman"/>
          <w:sz w:val="24"/>
          <w:szCs w:val="24"/>
        </w:rPr>
      </w:pPr>
    </w:p>
    <w:p w14:paraId="7ABD3356" w14:textId="628E38D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7676C3E" w14:textId="77777777" w:rsidR="009E695B" w:rsidRPr="00FB2E00" w:rsidRDefault="009E695B">
      <w:pPr>
        <w:spacing w:after="0"/>
        <w:rPr>
          <w:rFonts w:ascii="Times New Roman" w:hAnsi="Times New Roman" w:cs="Times New Roman"/>
          <w:sz w:val="24"/>
          <w:szCs w:val="24"/>
        </w:rPr>
      </w:pPr>
    </w:p>
    <w:p w14:paraId="3B4817A1" w14:textId="39B10F5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handle the money. But when she was at the high school</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for the short period that she was there, they were starting to have her ... because she had already mastered everything,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making sandwiches and all that. So they were putting her on the register. Now, if someone asked her </w:t>
      </w:r>
      <w:r w:rsidR="002117D3" w:rsidRPr="00FB2E00">
        <w:rPr>
          <w:rFonts w:ascii="Times New Roman" w:hAnsi="Times New Roman" w:cs="Times New Roman"/>
          <w:sz w:val="24"/>
          <w:szCs w:val="24"/>
        </w:rPr>
        <w:t>a</w:t>
      </w:r>
      <w:r w:rsidR="007D19EF" w:rsidRPr="00FB2E00">
        <w:rPr>
          <w:rFonts w:ascii="Times New Roman" w:hAnsi="Times New Roman" w:cs="Times New Roman"/>
          <w:sz w:val="24"/>
          <w:szCs w:val="24"/>
        </w:rPr>
        <w:t xml:space="preserve"> question at the register, she probably wouldn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be able to answer. But she can ring you up and tell you how much it is. But</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57BF4E95" w14:textId="77777777" w:rsidR="009E695B" w:rsidRPr="00FB2E00" w:rsidRDefault="009E695B">
      <w:pPr>
        <w:spacing w:after="0"/>
        <w:rPr>
          <w:rFonts w:ascii="Times New Roman" w:hAnsi="Times New Roman" w:cs="Times New Roman"/>
          <w:sz w:val="24"/>
          <w:szCs w:val="24"/>
        </w:rPr>
      </w:pPr>
    </w:p>
    <w:p w14:paraId="05F855AC" w14:textId="431FAC9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2117D3" w:rsidRPr="00FB2E00">
        <w:rPr>
          <w:rFonts w:ascii="Times New Roman" w:hAnsi="Times New Roman" w:cs="Times New Roman"/>
          <w:sz w:val="24"/>
          <w:szCs w:val="24"/>
        </w:rPr>
        <w:t>.</w:t>
      </w:r>
    </w:p>
    <w:p w14:paraId="22FB53FE" w14:textId="77777777" w:rsidR="009E695B" w:rsidRPr="00FB2E00" w:rsidRDefault="009E695B">
      <w:pPr>
        <w:spacing w:after="0"/>
        <w:rPr>
          <w:rFonts w:ascii="Times New Roman" w:hAnsi="Times New Roman" w:cs="Times New Roman"/>
          <w:sz w:val="24"/>
          <w:szCs w:val="24"/>
        </w:rPr>
      </w:pPr>
    </w:p>
    <w:p w14:paraId="7B4C1E30" w14:textId="0317057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she couldn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 small talk</w:t>
      </w:r>
      <w:r w:rsidR="002117D3" w:rsidRPr="00FB2E00">
        <w:rPr>
          <w:rFonts w:ascii="Times New Roman" w:hAnsi="Times New Roman" w:cs="Times New Roman"/>
          <w:sz w:val="24"/>
          <w:szCs w:val="24"/>
        </w:rPr>
        <w:t>, s</w:t>
      </w:r>
      <w:r w:rsidR="007D19EF" w:rsidRPr="00FB2E00">
        <w:rPr>
          <w:rFonts w:ascii="Times New Roman" w:hAnsi="Times New Roman" w:cs="Times New Roman"/>
          <w:sz w:val="24"/>
          <w:szCs w:val="24"/>
        </w:rPr>
        <w:t>he wouldn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have</w:t>
      </w:r>
      <w:r w:rsidR="002117D3" w:rsidRPr="00FB2E00">
        <w:rPr>
          <w:rFonts w:ascii="Times New Roman" w:hAnsi="Times New Roman" w:cs="Times New Roman"/>
          <w:sz w:val="24"/>
          <w:szCs w:val="24"/>
        </w:rPr>
        <w:t xml:space="preserve"> … s</w:t>
      </w:r>
      <w:r w:rsidR="007D19EF" w:rsidRPr="00FB2E00">
        <w:rPr>
          <w:rFonts w:ascii="Times New Roman" w:hAnsi="Times New Roman" w:cs="Times New Roman"/>
          <w:sz w:val="24"/>
          <w:szCs w:val="24"/>
        </w:rPr>
        <w:t xml:space="preserve">he would lack in those skills. </w:t>
      </w:r>
    </w:p>
    <w:p w14:paraId="322F0F8C" w14:textId="77777777" w:rsidR="009E695B" w:rsidRPr="00FB2E00" w:rsidRDefault="009E695B">
      <w:pPr>
        <w:spacing w:after="0"/>
        <w:rPr>
          <w:rFonts w:ascii="Times New Roman" w:hAnsi="Times New Roman" w:cs="Times New Roman"/>
          <w:sz w:val="24"/>
          <w:szCs w:val="24"/>
        </w:rPr>
      </w:pPr>
    </w:p>
    <w:p w14:paraId="52EC6451" w14:textId="5E750C9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Got it. Does she</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have a ...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does she understand money? </w:t>
      </w:r>
    </w:p>
    <w:p w14:paraId="51D165CB" w14:textId="77777777" w:rsidR="009E695B" w:rsidRPr="00FB2E00" w:rsidRDefault="009E695B">
      <w:pPr>
        <w:spacing w:after="0"/>
        <w:rPr>
          <w:rFonts w:ascii="Times New Roman" w:hAnsi="Times New Roman" w:cs="Times New Roman"/>
          <w:sz w:val="24"/>
          <w:szCs w:val="24"/>
        </w:rPr>
      </w:pPr>
    </w:p>
    <w:p w14:paraId="1945E54F" w14:textId="7C7A19B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She wants ... </w:t>
      </w:r>
    </w:p>
    <w:p w14:paraId="297AC97D" w14:textId="77777777" w:rsidR="009E695B" w:rsidRPr="00FB2E00" w:rsidRDefault="009E695B">
      <w:pPr>
        <w:spacing w:after="0"/>
        <w:rPr>
          <w:rFonts w:ascii="Times New Roman" w:hAnsi="Times New Roman" w:cs="Times New Roman"/>
          <w:sz w:val="24"/>
          <w:szCs w:val="24"/>
        </w:rPr>
      </w:pPr>
    </w:p>
    <w:p w14:paraId="517DBD52" w14:textId="5427A74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2117D3" w:rsidRPr="00FB2E00">
        <w:rPr>
          <w:rFonts w:ascii="Times New Roman" w:hAnsi="Times New Roman" w:cs="Times New Roman"/>
          <w:sz w:val="24"/>
          <w:szCs w:val="24"/>
        </w:rPr>
        <w:t>L</w:t>
      </w:r>
      <w:r w:rsidR="00D4105A" w:rsidRPr="00FB2E00">
        <w:rPr>
          <w:rFonts w:ascii="Times New Roman" w:hAnsi="Times New Roman" w:cs="Times New Roman"/>
          <w:sz w:val="24"/>
          <w:szCs w:val="24"/>
        </w:rPr>
        <w:t>ike</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5FD4E235" w14:textId="77777777" w:rsidR="009E695B" w:rsidRPr="00FB2E00" w:rsidRDefault="009E695B">
      <w:pPr>
        <w:spacing w:after="0"/>
        <w:rPr>
          <w:rFonts w:ascii="Times New Roman" w:hAnsi="Times New Roman" w:cs="Times New Roman"/>
          <w:sz w:val="24"/>
          <w:szCs w:val="24"/>
        </w:rPr>
      </w:pPr>
    </w:p>
    <w:p w14:paraId="0F5234CC" w14:textId="6BF9EA9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117D3" w:rsidRPr="00FB2E00">
        <w:rPr>
          <w:rFonts w:ascii="Times New Roman" w:hAnsi="Times New Roman" w:cs="Times New Roman"/>
          <w:sz w:val="24"/>
          <w:szCs w:val="24"/>
        </w:rPr>
        <w:t>S</w:t>
      </w:r>
      <w:r w:rsidR="007D19EF" w:rsidRPr="00FB2E00">
        <w:rPr>
          <w:rFonts w:ascii="Times New Roman" w:hAnsi="Times New Roman" w:cs="Times New Roman"/>
          <w:sz w:val="24"/>
          <w:szCs w:val="24"/>
        </w:rPr>
        <w:t xml:space="preserve">he was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117D3"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want to be</w:t>
      </w:r>
      <w:r w:rsidR="002117D3"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 want to be a cashier</w:t>
      </w:r>
      <w:r w:rsidR="007D19EF" w:rsidRPr="00FB2E00">
        <w:rPr>
          <w:rFonts w:ascii="Times New Roman" w:hAnsi="Times New Roman" w:cs="Times New Roman"/>
          <w:sz w:val="24"/>
          <w:szCs w:val="24"/>
        </w:rPr>
        <w:t>.</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so</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to me,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might not be able to do it right now. </w:t>
      </w:r>
    </w:p>
    <w:p w14:paraId="5FC03D24" w14:textId="77777777" w:rsidR="009E695B" w:rsidRPr="00FB2E00" w:rsidRDefault="009E695B">
      <w:pPr>
        <w:spacing w:after="0"/>
        <w:rPr>
          <w:rFonts w:ascii="Times New Roman" w:hAnsi="Times New Roman" w:cs="Times New Roman"/>
          <w:sz w:val="24"/>
          <w:szCs w:val="24"/>
        </w:rPr>
      </w:pPr>
    </w:p>
    <w:p w14:paraId="451CE71C" w14:textId="6DA974A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0DB009B" w14:textId="77777777" w:rsidR="009E695B" w:rsidRPr="00FB2E00" w:rsidRDefault="009E695B">
      <w:pPr>
        <w:spacing w:after="0"/>
        <w:rPr>
          <w:rFonts w:ascii="Times New Roman" w:hAnsi="Times New Roman" w:cs="Times New Roman"/>
          <w:sz w:val="24"/>
          <w:szCs w:val="24"/>
        </w:rPr>
      </w:pPr>
    </w:p>
    <w:p w14:paraId="278FA73D" w14:textId="18EDF82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But eventually she could learn it. </w:t>
      </w:r>
    </w:p>
    <w:p w14:paraId="4D0F8C3A" w14:textId="77777777" w:rsidR="009E695B" w:rsidRPr="00FB2E00" w:rsidRDefault="009E695B">
      <w:pPr>
        <w:spacing w:after="0"/>
        <w:rPr>
          <w:rFonts w:ascii="Times New Roman" w:hAnsi="Times New Roman" w:cs="Times New Roman"/>
          <w:sz w:val="24"/>
          <w:szCs w:val="24"/>
        </w:rPr>
      </w:pPr>
    </w:p>
    <w:p w14:paraId="144667DD" w14:textId="7C569C6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6C0B3ABC" w14:textId="77777777" w:rsidR="009E695B" w:rsidRPr="00FB2E00" w:rsidRDefault="009E695B">
      <w:pPr>
        <w:spacing w:after="0"/>
        <w:rPr>
          <w:rFonts w:ascii="Times New Roman" w:hAnsi="Times New Roman" w:cs="Times New Roman"/>
          <w:sz w:val="24"/>
          <w:szCs w:val="24"/>
        </w:rPr>
      </w:pPr>
    </w:p>
    <w:p w14:paraId="79930E01" w14:textId="0D49309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 friend of mine whose daughter is </w:t>
      </w:r>
      <w:r w:rsidR="007D19EF" w:rsidRPr="00FB2E00">
        <w:rPr>
          <w:rFonts w:ascii="Times New Roman" w:hAnsi="Times New Roman" w:cs="Times New Roman"/>
          <w:b/>
          <w:bCs/>
          <w:sz w:val="24"/>
          <w:szCs w:val="24"/>
        </w:rPr>
        <w:t>[1:24:00]</w:t>
      </w:r>
      <w:r w:rsidR="007D19EF" w:rsidRPr="00FB2E00">
        <w:rPr>
          <w:rFonts w:ascii="Times New Roman" w:hAnsi="Times New Roman" w:cs="Times New Roman"/>
          <w:sz w:val="24"/>
          <w:szCs w:val="24"/>
        </w:rPr>
        <w:t xml:space="preserve"> verbal really said that taking a job at Starbucks was the best thing ever for her because it really taught her the art of small talk. And she </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it became</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became a lot less socially afrai</w:t>
      </w:r>
      <w:r w:rsidR="002117D3" w:rsidRPr="00FB2E00">
        <w:rPr>
          <w:rFonts w:ascii="Times New Roman" w:hAnsi="Times New Roman" w:cs="Times New Roman"/>
          <w:sz w:val="24"/>
          <w:szCs w:val="24"/>
        </w:rPr>
        <w:t>d</w:t>
      </w:r>
      <w:r w:rsidR="005B4BF2">
        <w:rPr>
          <w:rFonts w:ascii="Times New Roman" w:hAnsi="Times New Roman" w:cs="Times New Roman"/>
          <w:sz w:val="24"/>
          <w:szCs w:val="24"/>
        </w:rPr>
        <w:t>. You know, s</w:t>
      </w:r>
      <w:r w:rsidR="007D19EF" w:rsidRPr="00FB2E00">
        <w:rPr>
          <w:rFonts w:ascii="Times New Roman" w:hAnsi="Times New Roman" w:cs="Times New Roman"/>
          <w:sz w:val="24"/>
          <w:szCs w:val="24"/>
        </w:rPr>
        <w:t>he could talk to anyone now.</w:t>
      </w:r>
    </w:p>
    <w:p w14:paraId="198D2DCF" w14:textId="77777777" w:rsidR="009E695B" w:rsidRPr="00FB2E00" w:rsidRDefault="009E695B">
      <w:pPr>
        <w:spacing w:after="0"/>
        <w:rPr>
          <w:rFonts w:ascii="Times New Roman" w:hAnsi="Times New Roman" w:cs="Times New Roman"/>
          <w:sz w:val="24"/>
          <w:szCs w:val="24"/>
        </w:rPr>
      </w:pPr>
    </w:p>
    <w:p w14:paraId="54756B00" w14:textId="00CAFAA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awesome</w:t>
      </w:r>
      <w:r w:rsidR="005B4BF2">
        <w:rPr>
          <w:rFonts w:ascii="Times New Roman" w:hAnsi="Times New Roman" w:cs="Times New Roman"/>
          <w:sz w:val="24"/>
          <w:szCs w:val="24"/>
        </w:rPr>
        <w:t xml:space="preserve">. </w:t>
      </w:r>
    </w:p>
    <w:p w14:paraId="3796CE45" w14:textId="77777777" w:rsidR="009E695B" w:rsidRPr="00FB2E00" w:rsidRDefault="009E695B">
      <w:pPr>
        <w:spacing w:after="0"/>
        <w:rPr>
          <w:rFonts w:ascii="Times New Roman" w:hAnsi="Times New Roman" w:cs="Times New Roman"/>
          <w:sz w:val="24"/>
          <w:szCs w:val="24"/>
        </w:rPr>
      </w:pPr>
    </w:p>
    <w:p w14:paraId="0FB5B56A" w14:textId="75D3C1E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117D3" w:rsidRPr="00FB2E00">
        <w:rPr>
          <w:rFonts w:ascii="Times New Roman" w:hAnsi="Times New Roman" w:cs="Times New Roman"/>
          <w:sz w:val="24"/>
          <w:szCs w:val="24"/>
        </w:rPr>
        <w:t>… w</w:t>
      </w:r>
      <w:r w:rsidR="007D19EF" w:rsidRPr="00FB2E00">
        <w:rPr>
          <w:rFonts w:ascii="Times New Roman" w:hAnsi="Times New Roman" w:cs="Times New Roman"/>
          <w:sz w:val="24"/>
          <w:szCs w:val="24"/>
        </w:rPr>
        <w:t>here</w:t>
      </w:r>
      <w:r w:rsidR="005B4BF2">
        <w:rPr>
          <w:rFonts w:ascii="Times New Roman" w:hAnsi="Times New Roman" w:cs="Times New Roman"/>
          <w:sz w:val="24"/>
          <w:szCs w:val="24"/>
        </w:rPr>
        <w:t>as before</w:t>
      </w:r>
      <w:r w:rsidR="007D19EF" w:rsidRPr="00FB2E00">
        <w:rPr>
          <w:rFonts w:ascii="Times New Roman" w:hAnsi="Times New Roman" w:cs="Times New Roman"/>
          <w:sz w:val="24"/>
          <w:szCs w:val="24"/>
        </w:rPr>
        <w:t xml:space="preserve"> she couldn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 but</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with</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at Starbucks, you start off with </w:t>
      </w:r>
      <w:r w:rsidR="002117D3" w:rsidRPr="00FB2E00">
        <w:rPr>
          <w:rFonts w:ascii="Times New Roman" w:hAnsi="Times New Roman" w:cs="Times New Roman"/>
          <w:sz w:val="24"/>
          <w:szCs w:val="24"/>
        </w:rPr>
        <w:t>“</w:t>
      </w:r>
      <w:r w:rsidR="002117D3" w:rsidRPr="00FB2E00">
        <w:rPr>
          <w:rFonts w:ascii="Times New Roman" w:hAnsi="Times New Roman" w:cs="Times New Roman"/>
          <w:i/>
          <w:iCs/>
          <w:sz w:val="24"/>
          <w:szCs w:val="24"/>
        </w:rPr>
        <w:t>H</w:t>
      </w:r>
      <w:r w:rsidR="007D19EF" w:rsidRPr="00FB2E00">
        <w:rPr>
          <w:rFonts w:ascii="Times New Roman" w:hAnsi="Times New Roman" w:cs="Times New Roman"/>
          <w:i/>
          <w:iCs/>
          <w:sz w:val="24"/>
          <w:szCs w:val="24"/>
        </w:rPr>
        <w:t xml:space="preserve">ow can I help you? What would you </w:t>
      </w:r>
      <w:r w:rsidR="00D4105A" w:rsidRPr="00FB2E00">
        <w:rPr>
          <w:rFonts w:ascii="Times New Roman" w:hAnsi="Times New Roman" w:cs="Times New Roman"/>
          <w:i/>
          <w:iCs/>
          <w:sz w:val="24"/>
          <w:szCs w:val="24"/>
        </w:rPr>
        <w:t>like</w:t>
      </w:r>
      <w:r w:rsidR="002117D3"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w:t>
      </w:r>
      <w:r w:rsidR="002117D3" w:rsidRPr="00FB2E00">
        <w:rPr>
          <w:rFonts w:ascii="Times New Roman" w:hAnsi="Times New Roman" w:cs="Times New Roman"/>
          <w:i/>
          <w:iCs/>
          <w:sz w:val="24"/>
          <w:szCs w:val="24"/>
        </w:rPr>
        <w:t>D</w:t>
      </w:r>
      <w:r w:rsidR="007D19EF" w:rsidRPr="00FB2E00">
        <w:rPr>
          <w:rFonts w:ascii="Times New Roman" w:hAnsi="Times New Roman" w:cs="Times New Roman"/>
          <w:i/>
          <w:iCs/>
          <w:sz w:val="24"/>
          <w:szCs w:val="24"/>
        </w:rPr>
        <w:t>o you want this and that</w:t>
      </w:r>
      <w:r w:rsidR="002117D3" w:rsidRPr="00FB2E00">
        <w:rPr>
          <w:rFonts w:ascii="Times New Roman" w:hAnsi="Times New Roman" w:cs="Times New Roman"/>
          <w:i/>
          <w:iCs/>
          <w:sz w:val="24"/>
          <w:szCs w:val="24"/>
        </w:rPr>
        <w:t>?</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2117D3" w:rsidRPr="00FB2E00">
        <w:rPr>
          <w:rFonts w:ascii="Times New Roman" w:hAnsi="Times New Roman" w:cs="Times New Roman"/>
          <w:sz w:val="24"/>
          <w:szCs w:val="24"/>
        </w:rPr>
        <w:t>A</w:t>
      </w:r>
      <w:r w:rsidR="007D19EF" w:rsidRPr="00FB2E00">
        <w:rPr>
          <w:rFonts w:ascii="Times New Roman" w:hAnsi="Times New Roman" w:cs="Times New Roman"/>
          <w:sz w:val="24"/>
          <w:szCs w:val="24"/>
        </w:rPr>
        <w:t>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kind of a weird, scripted small talk, and then you usually</w:t>
      </w:r>
      <w:r w:rsidR="002117D3"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 xml:space="preserve"> </w:t>
      </w:r>
    </w:p>
    <w:p w14:paraId="48FD69CA" w14:textId="77777777" w:rsidR="009E695B" w:rsidRPr="00FB2E00" w:rsidRDefault="009E695B">
      <w:pPr>
        <w:spacing w:after="0"/>
        <w:rPr>
          <w:rFonts w:ascii="Times New Roman" w:hAnsi="Times New Roman" w:cs="Times New Roman"/>
          <w:sz w:val="24"/>
          <w:szCs w:val="24"/>
        </w:rPr>
      </w:pPr>
    </w:p>
    <w:p w14:paraId="1F03B74B" w14:textId="6B38C5C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Totally. </w:t>
      </w:r>
    </w:p>
    <w:p w14:paraId="6C9B716A" w14:textId="77777777" w:rsidR="009E695B" w:rsidRPr="00FB2E00" w:rsidRDefault="009E695B">
      <w:pPr>
        <w:spacing w:after="0"/>
        <w:rPr>
          <w:rFonts w:ascii="Times New Roman" w:hAnsi="Times New Roman" w:cs="Times New Roman"/>
          <w:sz w:val="24"/>
          <w:szCs w:val="24"/>
        </w:rPr>
      </w:pPr>
    </w:p>
    <w:p w14:paraId="135225F9" w14:textId="03ABC27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Branch out.</w:t>
      </w:r>
      <w:r w:rsidR="002117D3" w:rsidRPr="00FB2E00">
        <w:rPr>
          <w:rFonts w:ascii="Times New Roman" w:hAnsi="Times New Roman" w:cs="Times New Roman"/>
          <w:sz w:val="24"/>
          <w:szCs w:val="24"/>
        </w:rPr>
        <w:t xml:space="preserve"> For example …</w:t>
      </w:r>
    </w:p>
    <w:p w14:paraId="51876D5D" w14:textId="77777777" w:rsidR="009E695B" w:rsidRPr="00FB2E00" w:rsidRDefault="009E695B">
      <w:pPr>
        <w:spacing w:after="0"/>
        <w:rPr>
          <w:rFonts w:ascii="Times New Roman" w:hAnsi="Times New Roman" w:cs="Times New Roman"/>
          <w:sz w:val="24"/>
          <w:szCs w:val="24"/>
        </w:rPr>
      </w:pPr>
    </w:p>
    <w:p w14:paraId="420D0892" w14:textId="70FFFCD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2117D3" w:rsidRPr="00FB2E00">
        <w:rPr>
          <w:rFonts w:ascii="Times New Roman" w:hAnsi="Times New Roman" w:cs="Times New Roman"/>
          <w:sz w:val="24"/>
          <w:szCs w:val="24"/>
        </w:rPr>
        <w:t>B</w:t>
      </w:r>
      <w:r w:rsidR="007D19EF" w:rsidRPr="00FB2E00">
        <w:rPr>
          <w:rFonts w:ascii="Times New Roman" w:hAnsi="Times New Roman" w:cs="Times New Roman"/>
          <w:sz w:val="24"/>
          <w:szCs w:val="24"/>
        </w:rPr>
        <w:t>ack to money</w:t>
      </w:r>
      <w:r w:rsidR="002117D3" w:rsidRPr="00FB2E00">
        <w:rPr>
          <w:rFonts w:ascii="Times New Roman" w:hAnsi="Times New Roman" w:cs="Times New Roman"/>
          <w:sz w:val="24"/>
          <w:szCs w:val="24"/>
        </w:rPr>
        <w:t>: d</w:t>
      </w:r>
      <w:r w:rsidR="007D19EF" w:rsidRPr="00FB2E00">
        <w:rPr>
          <w:rFonts w:ascii="Times New Roman" w:hAnsi="Times New Roman" w:cs="Times New Roman"/>
          <w:sz w:val="24"/>
          <w:szCs w:val="24"/>
        </w:rPr>
        <w:t>oes she have a concept of money beyond</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just</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subtraction and</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5B4BF2">
        <w:rPr>
          <w:rFonts w:ascii="Times New Roman" w:hAnsi="Times New Roman" w:cs="Times New Roman"/>
          <w:sz w:val="24"/>
          <w:szCs w:val="24"/>
        </w:rPr>
        <w:t xml:space="preserve">in </w:t>
      </w:r>
      <w:r w:rsidR="007D19EF" w:rsidRPr="00FB2E00">
        <w:rPr>
          <w:rFonts w:ascii="Times New Roman" w:hAnsi="Times New Roman" w:cs="Times New Roman"/>
          <w:sz w:val="24"/>
          <w:szCs w:val="24"/>
        </w:rPr>
        <w:t>a</w:t>
      </w:r>
      <w:r w:rsidR="005B4BF2">
        <w:rPr>
          <w:rFonts w:ascii="Times New Roman" w:hAnsi="Times New Roman" w:cs="Times New Roman"/>
          <w:sz w:val="24"/>
          <w:szCs w:val="24"/>
        </w:rPr>
        <w:t xml:space="preserve">, </w:t>
      </w:r>
      <w:r w:rsidR="007D19EF" w:rsidRPr="00FB2E00">
        <w:rPr>
          <w:rFonts w:ascii="Times New Roman" w:hAnsi="Times New Roman" w:cs="Times New Roman"/>
          <w:sz w:val="24"/>
          <w:szCs w:val="24"/>
        </w:rPr>
        <w:t>in a cashier type of setting?</w:t>
      </w:r>
    </w:p>
    <w:p w14:paraId="090E97CB" w14:textId="77777777" w:rsidR="009E695B" w:rsidRPr="00FB2E00" w:rsidRDefault="009E695B">
      <w:pPr>
        <w:spacing w:after="0"/>
        <w:rPr>
          <w:rFonts w:ascii="Times New Roman" w:hAnsi="Times New Roman" w:cs="Times New Roman"/>
          <w:sz w:val="24"/>
          <w:szCs w:val="24"/>
        </w:rPr>
      </w:pPr>
    </w:p>
    <w:p w14:paraId="6ABC54B7" w14:textId="7B45FE9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117D3" w:rsidRPr="00FB2E00">
        <w:rPr>
          <w:rFonts w:ascii="Times New Roman" w:hAnsi="Times New Roman" w:cs="Times New Roman"/>
          <w:sz w:val="24"/>
          <w:szCs w:val="24"/>
        </w:rPr>
        <w:t>Y</w:t>
      </w:r>
      <w:r w:rsidR="007D19EF" w:rsidRPr="00FB2E00">
        <w:rPr>
          <w:rFonts w:ascii="Times New Roman" w:hAnsi="Times New Roman" w:cs="Times New Roman"/>
          <w:sz w:val="24"/>
          <w:szCs w:val="24"/>
        </w:rPr>
        <w:t>es and no</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think her concepts of money are pretty normal</w:t>
      </w:r>
      <w:r w:rsidR="002117D3" w:rsidRPr="00FB2E00">
        <w:rPr>
          <w:rFonts w:ascii="Times New Roman" w:hAnsi="Times New Roman" w:cs="Times New Roman"/>
          <w:sz w:val="24"/>
          <w:szCs w:val="24"/>
        </w:rPr>
        <w:t xml:space="preserve"> f</w:t>
      </w:r>
      <w:r w:rsidR="007D19EF" w:rsidRPr="00FB2E00">
        <w:rPr>
          <w:rFonts w:ascii="Times New Roman" w:hAnsi="Times New Roman" w:cs="Times New Roman"/>
          <w:sz w:val="24"/>
          <w:szCs w:val="24"/>
        </w:rPr>
        <w:t>or her age</w:t>
      </w:r>
      <w:r w:rsidR="002117D3" w:rsidRPr="00FB2E00">
        <w:rPr>
          <w:rFonts w:ascii="Times New Roman" w:hAnsi="Times New Roman" w:cs="Times New Roman"/>
          <w:sz w:val="24"/>
          <w:szCs w:val="24"/>
        </w:rPr>
        <w:t>.</w:t>
      </w:r>
    </w:p>
    <w:p w14:paraId="560AD3FC" w14:textId="77777777" w:rsidR="009E695B" w:rsidRPr="00FB2E00" w:rsidRDefault="009E695B">
      <w:pPr>
        <w:spacing w:after="0"/>
        <w:rPr>
          <w:rFonts w:ascii="Times New Roman" w:hAnsi="Times New Roman" w:cs="Times New Roman"/>
          <w:sz w:val="24"/>
          <w:szCs w:val="24"/>
        </w:rPr>
      </w:pPr>
    </w:p>
    <w:p w14:paraId="7A554D26" w14:textId="4745D5C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57DA982" w14:textId="77777777" w:rsidR="009E695B" w:rsidRPr="00FB2E00" w:rsidRDefault="009E695B">
      <w:pPr>
        <w:spacing w:after="0"/>
        <w:rPr>
          <w:rFonts w:ascii="Times New Roman" w:hAnsi="Times New Roman" w:cs="Times New Roman"/>
          <w:sz w:val="24"/>
          <w:szCs w:val="24"/>
        </w:rPr>
      </w:pPr>
    </w:p>
    <w:p w14:paraId="1FC0E581" w14:textId="6A06CF0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2117D3" w:rsidRPr="00FB2E00">
        <w:rPr>
          <w:rFonts w:ascii="Times New Roman" w:hAnsi="Times New Roman" w:cs="Times New Roman"/>
          <w:sz w:val="24"/>
          <w:szCs w:val="24"/>
        </w:rPr>
        <w:t>L</w:t>
      </w:r>
      <w:r w:rsidR="00D4105A" w:rsidRPr="00FB2E00">
        <w:rPr>
          <w:rFonts w:ascii="Times New Roman" w:hAnsi="Times New Roman" w:cs="Times New Roman"/>
          <w:sz w:val="24"/>
          <w:szCs w:val="24"/>
        </w:rPr>
        <w:t>ike,</w:t>
      </w:r>
      <w:r w:rsidR="007D19EF" w:rsidRPr="00FB2E00">
        <w:rPr>
          <w:rFonts w:ascii="Times New Roman" w:hAnsi="Times New Roman" w:cs="Times New Roman"/>
          <w:sz w:val="24"/>
          <w:szCs w:val="24"/>
        </w:rPr>
        <w:t xml:space="preserve"> </w:t>
      </w:r>
      <w:r w:rsidR="002117D3"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want this, I want that</w:t>
      </w:r>
      <w:r w:rsidR="002117D3"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I want this, I want that</w:t>
      </w:r>
      <w:r w:rsidR="007D19EF" w:rsidRPr="00FB2E00">
        <w:rPr>
          <w:rFonts w:ascii="Times New Roman" w:hAnsi="Times New Roman" w:cs="Times New Roman"/>
          <w:sz w:val="24"/>
          <w:szCs w:val="24"/>
        </w:rPr>
        <w:t>.</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6314879" w14:textId="77777777" w:rsidR="009E695B" w:rsidRPr="00FB2E00" w:rsidRDefault="009E695B">
      <w:pPr>
        <w:spacing w:after="0"/>
        <w:rPr>
          <w:rFonts w:ascii="Times New Roman" w:hAnsi="Times New Roman" w:cs="Times New Roman"/>
          <w:sz w:val="24"/>
          <w:szCs w:val="24"/>
        </w:rPr>
      </w:pPr>
    </w:p>
    <w:p w14:paraId="48485B19" w14:textId="2241435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Totally.</w:t>
      </w:r>
    </w:p>
    <w:p w14:paraId="1ADB9B56" w14:textId="77777777" w:rsidR="009E695B" w:rsidRPr="00FB2E00" w:rsidRDefault="009E695B">
      <w:pPr>
        <w:spacing w:after="0"/>
        <w:rPr>
          <w:rFonts w:ascii="Times New Roman" w:hAnsi="Times New Roman" w:cs="Times New Roman"/>
          <w:sz w:val="24"/>
          <w:szCs w:val="24"/>
        </w:rPr>
      </w:pPr>
    </w:p>
    <w:p w14:paraId="1E23238B" w14:textId="62D3812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starting to s</w:t>
      </w:r>
      <w:r w:rsidR="002117D3" w:rsidRPr="00FB2E00">
        <w:rPr>
          <w:rFonts w:ascii="Times New Roman" w:hAnsi="Times New Roman" w:cs="Times New Roman"/>
          <w:sz w:val="24"/>
          <w:szCs w:val="24"/>
        </w:rPr>
        <w:t>ay</w:t>
      </w:r>
      <w:r w:rsidR="007D19EF" w:rsidRPr="00FB2E00">
        <w:rPr>
          <w:rFonts w:ascii="Times New Roman" w:hAnsi="Times New Roman" w:cs="Times New Roman"/>
          <w:sz w:val="24"/>
          <w:szCs w:val="24"/>
        </w:rPr>
        <w:t xml:space="preserve"> </w:t>
      </w:r>
      <w:r w:rsidR="005B4BF2">
        <w:rPr>
          <w:rFonts w:ascii="Times New Roman" w:hAnsi="Times New Roman" w:cs="Times New Roman"/>
          <w:sz w:val="24"/>
          <w:szCs w:val="24"/>
        </w:rPr>
        <w:t>“</w:t>
      </w:r>
      <w:r w:rsidR="005B4BF2" w:rsidRPr="005B4BF2">
        <w:rPr>
          <w:rFonts w:ascii="Times New Roman" w:hAnsi="Times New Roman" w:cs="Times New Roman"/>
          <w:i/>
          <w:iCs/>
          <w:sz w:val="24"/>
          <w:szCs w:val="24"/>
        </w:rPr>
        <w:t>T</w:t>
      </w:r>
      <w:r w:rsidR="007D19EF" w:rsidRPr="005B4BF2">
        <w:rPr>
          <w:rFonts w:ascii="Times New Roman" w:hAnsi="Times New Roman" w:cs="Times New Roman"/>
          <w:i/>
          <w:iCs/>
          <w:sz w:val="24"/>
          <w:szCs w:val="24"/>
        </w:rPr>
        <w:t>hat</w:t>
      </w:r>
      <w:r w:rsidRPr="005B4BF2">
        <w:rPr>
          <w:rFonts w:ascii="Times New Roman" w:hAnsi="Times New Roman" w:cs="Times New Roman"/>
          <w:i/>
          <w:iCs/>
          <w:sz w:val="24"/>
          <w:szCs w:val="24"/>
        </w:rPr>
        <w:t>’</w:t>
      </w:r>
      <w:r w:rsidR="007D19EF" w:rsidRPr="005B4BF2">
        <w:rPr>
          <w:rFonts w:ascii="Times New Roman" w:hAnsi="Times New Roman" w:cs="Times New Roman"/>
          <w:i/>
          <w:iCs/>
          <w:sz w:val="24"/>
          <w:szCs w:val="24"/>
        </w:rPr>
        <w:t>s</w:t>
      </w:r>
      <w:r w:rsidR="002117D3" w:rsidRPr="00FB2E00">
        <w:rPr>
          <w:rFonts w:ascii="Times New Roman" w:hAnsi="Times New Roman" w:cs="Times New Roman"/>
          <w:sz w:val="24"/>
          <w:szCs w:val="24"/>
        </w:rPr>
        <w:t xml:space="preserve"> …</w:t>
      </w:r>
      <w:r w:rsidR="005B4BF2">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instead of just getting it her</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117D3" w:rsidRPr="00FB2E00">
        <w:rPr>
          <w:rFonts w:ascii="Times New Roman" w:hAnsi="Times New Roman" w:cs="Times New Roman"/>
          <w:sz w:val="24"/>
          <w:szCs w:val="24"/>
        </w:rPr>
        <w:t>“</w:t>
      </w:r>
      <w:r w:rsidR="002117D3" w:rsidRPr="00FB2E00">
        <w:rPr>
          <w:rFonts w:ascii="Times New Roman" w:hAnsi="Times New Roman" w:cs="Times New Roman"/>
          <w:i/>
          <w:iCs/>
          <w:sz w:val="24"/>
          <w:szCs w:val="24"/>
        </w:rPr>
        <w:t>N</w:t>
      </w:r>
      <w:r w:rsidR="007D19EF" w:rsidRPr="00FB2E00">
        <w:rPr>
          <w:rFonts w:ascii="Times New Roman" w:hAnsi="Times New Roman" w:cs="Times New Roman"/>
          <w:i/>
          <w:iCs/>
          <w:sz w:val="24"/>
          <w:szCs w:val="24"/>
        </w:rPr>
        <w:t>ope, that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expensive</w:t>
      </w:r>
      <w:r w:rsidR="007D19EF" w:rsidRPr="00FB2E00">
        <w:rPr>
          <w:rFonts w:ascii="Times New Roman" w:hAnsi="Times New Roman" w:cs="Times New Roman"/>
          <w:sz w:val="24"/>
          <w:szCs w:val="24"/>
        </w:rPr>
        <w:t>.</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then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start</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created</w:t>
      </w:r>
      <w:r w:rsidR="002117D3" w:rsidRPr="00FB2E00">
        <w:rPr>
          <w:rFonts w:ascii="Times New Roman" w:hAnsi="Times New Roman" w:cs="Times New Roman"/>
          <w:sz w:val="24"/>
          <w:szCs w:val="24"/>
        </w:rPr>
        <w:t xml:space="preserve"> … w</w:t>
      </w:r>
      <w:r w:rsidR="007D19EF" w:rsidRPr="00FB2E00">
        <w:rPr>
          <w:rFonts w:ascii="Times New Roman" w:hAnsi="Times New Roman" w:cs="Times New Roman"/>
          <w:sz w:val="24"/>
          <w:szCs w:val="24"/>
        </w:rPr>
        <w:t>e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have chores at our house that </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everyone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everyone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expected to just kind of help out. </w:t>
      </w:r>
    </w:p>
    <w:p w14:paraId="45174138" w14:textId="77777777" w:rsidR="009E695B" w:rsidRPr="00FB2E00" w:rsidRDefault="009E695B">
      <w:pPr>
        <w:spacing w:after="0"/>
        <w:rPr>
          <w:rFonts w:ascii="Times New Roman" w:hAnsi="Times New Roman" w:cs="Times New Roman"/>
          <w:sz w:val="24"/>
          <w:szCs w:val="24"/>
        </w:rPr>
      </w:pPr>
    </w:p>
    <w:p w14:paraId="039A3C1A" w14:textId="7B5C12E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Sure.</w:t>
      </w:r>
    </w:p>
    <w:p w14:paraId="4F00648C" w14:textId="77777777" w:rsidR="009E695B" w:rsidRPr="00FB2E00" w:rsidRDefault="009E695B">
      <w:pPr>
        <w:spacing w:after="0"/>
        <w:rPr>
          <w:rFonts w:ascii="Times New Roman" w:hAnsi="Times New Roman" w:cs="Times New Roman"/>
          <w:sz w:val="24"/>
          <w:szCs w:val="24"/>
        </w:rPr>
      </w:pPr>
    </w:p>
    <w:p w14:paraId="6859F4B7" w14:textId="2964131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my kids won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help out unless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being paid. So if they really want something,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start ... </w:t>
      </w:r>
      <w:r w:rsidR="002117D3" w:rsidRPr="00FB2E00">
        <w:rPr>
          <w:rFonts w:ascii="Times New Roman" w:hAnsi="Times New Roman" w:cs="Times New Roman"/>
          <w:sz w:val="24"/>
          <w:szCs w:val="24"/>
        </w:rPr>
        <w:t>t</w:t>
      </w:r>
      <w:r w:rsidR="007D19EF" w:rsidRPr="00FB2E00">
        <w:rPr>
          <w:rFonts w:ascii="Times New Roman" w:hAnsi="Times New Roman" w:cs="Times New Roman"/>
          <w:sz w:val="24"/>
          <w:szCs w:val="24"/>
        </w:rPr>
        <w: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start cleaning the bathroom.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start ... and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w:t>
      </w:r>
      <w:r w:rsidR="005B4BF2">
        <w:rPr>
          <w:rFonts w:ascii="Times New Roman" w:hAnsi="Times New Roman" w:cs="Times New Roman"/>
          <w:sz w:val="24"/>
          <w:szCs w:val="24"/>
        </w:rPr>
        <w:t xml:space="preserve">start counting </w:t>
      </w:r>
      <w:r w:rsidR="007D19EF" w:rsidRPr="00FB2E00">
        <w:rPr>
          <w:rFonts w:ascii="Times New Roman" w:hAnsi="Times New Roman" w:cs="Times New Roman"/>
          <w:sz w:val="24"/>
          <w:szCs w:val="24"/>
        </w:rPr>
        <w:t>the money on the chore</w:t>
      </w:r>
      <w:r w:rsidR="00BD3BB4">
        <w:rPr>
          <w:rFonts w:ascii="Times New Roman" w:hAnsi="Times New Roman" w:cs="Times New Roman"/>
          <w:sz w:val="24"/>
          <w:szCs w:val="24"/>
        </w:rPr>
        <w:t>s</w:t>
      </w:r>
      <w:r w:rsidR="007D19EF" w:rsidRPr="00FB2E00">
        <w:rPr>
          <w:rFonts w:ascii="Times New Roman" w:hAnsi="Times New Roman" w:cs="Times New Roman"/>
          <w:sz w:val="24"/>
          <w:szCs w:val="24"/>
        </w:rPr>
        <w:t xml:space="preserve"> ... </w:t>
      </w:r>
      <w:r w:rsidR="002117D3"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did this chore</w:t>
      </w:r>
      <w:r w:rsidR="007D19EF" w:rsidRPr="00BD3BB4">
        <w:rPr>
          <w:rFonts w:ascii="Times New Roman" w:hAnsi="Times New Roman" w:cs="Times New Roman"/>
          <w:sz w:val="24"/>
          <w:szCs w:val="24"/>
        </w:rPr>
        <w:t>,</w:t>
      </w:r>
      <w:r w:rsidR="00BD3BB4" w:rsidRPr="00BD3BB4">
        <w:rPr>
          <w:rFonts w:ascii="Times New Roman" w:hAnsi="Times New Roman" w:cs="Times New Roman"/>
          <w:sz w:val="24"/>
          <w:szCs w:val="24"/>
        </w:rPr>
        <w:t xml:space="preserve">” </w:t>
      </w:r>
      <w:r w:rsidR="00BD3BB4">
        <w:rPr>
          <w:rFonts w:ascii="Times New Roman" w:hAnsi="Times New Roman" w:cs="Times New Roman"/>
          <w:sz w:val="24"/>
          <w:szCs w:val="24"/>
        </w:rPr>
        <w:t>or</w:t>
      </w:r>
      <w:r w:rsidR="007D19EF" w:rsidRPr="00FB2E00">
        <w:rPr>
          <w:rFonts w:ascii="Times New Roman" w:hAnsi="Times New Roman" w:cs="Times New Roman"/>
          <w:i/>
          <w:iCs/>
          <w:sz w:val="24"/>
          <w:szCs w:val="24"/>
        </w:rPr>
        <w:t xml:space="preserve"> </w:t>
      </w:r>
      <w:r w:rsidR="00BD3BB4">
        <w:rPr>
          <w:rFonts w:ascii="Times New Roman" w:hAnsi="Times New Roman" w:cs="Times New Roman"/>
          <w:sz w:val="24"/>
          <w:szCs w:val="24"/>
        </w:rPr>
        <w:t>“</w:t>
      </w:r>
      <w:r w:rsidR="007D19EF" w:rsidRPr="00FB2E00">
        <w:rPr>
          <w:rFonts w:ascii="Times New Roman" w:hAnsi="Times New Roman" w:cs="Times New Roman"/>
          <w:i/>
          <w:iCs/>
          <w:sz w:val="24"/>
          <w:szCs w:val="24"/>
        </w:rPr>
        <w:t>I did that chore</w:t>
      </w:r>
      <w:r w:rsidR="007D19EF" w:rsidRPr="00FB2E00">
        <w:rPr>
          <w:rFonts w:ascii="Times New Roman" w:hAnsi="Times New Roman" w:cs="Times New Roman"/>
          <w:sz w:val="24"/>
          <w:szCs w:val="24"/>
        </w:rPr>
        <w:t>.</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2117D3" w:rsidRPr="00FB2E00">
        <w:rPr>
          <w:rFonts w:ascii="Times New Roman" w:hAnsi="Times New Roman" w:cs="Times New Roman"/>
          <w:sz w:val="24"/>
          <w:szCs w:val="24"/>
        </w:rPr>
        <w:t>“</w:t>
      </w:r>
      <w:r w:rsidR="002117D3"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hat</w:t>
      </w:r>
      <w:r w:rsidR="002117D3"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the carpet didn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need to be vacu</w:t>
      </w:r>
      <w:r w:rsidR="002117D3" w:rsidRPr="00FB2E00">
        <w:rPr>
          <w:rFonts w:ascii="Times New Roman" w:hAnsi="Times New Roman" w:cs="Times New Roman"/>
          <w:i/>
          <w:iCs/>
          <w:sz w:val="24"/>
          <w:szCs w:val="24"/>
        </w:rPr>
        <w:t>um</w:t>
      </w:r>
      <w:r w:rsidR="007D19EF" w:rsidRPr="00FB2E00">
        <w:rPr>
          <w:rFonts w:ascii="Times New Roman" w:hAnsi="Times New Roman" w:cs="Times New Roman"/>
          <w:i/>
          <w:iCs/>
          <w:sz w:val="24"/>
          <w:szCs w:val="24"/>
        </w:rPr>
        <w:t>ed</w:t>
      </w:r>
      <w:r w:rsidR="007D19EF" w:rsidRPr="00FB2E00">
        <w:rPr>
          <w:rFonts w:ascii="Times New Roman" w:hAnsi="Times New Roman" w:cs="Times New Roman"/>
          <w:sz w:val="24"/>
          <w:szCs w:val="24"/>
        </w:rPr>
        <w:t>.</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2117D3"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But I vacu</w:t>
      </w:r>
      <w:r w:rsidR="002117D3" w:rsidRPr="00FB2E00">
        <w:rPr>
          <w:rFonts w:ascii="Times New Roman" w:hAnsi="Times New Roman" w:cs="Times New Roman"/>
          <w:i/>
          <w:iCs/>
          <w:sz w:val="24"/>
          <w:szCs w:val="24"/>
        </w:rPr>
        <w:t>um</w:t>
      </w:r>
      <w:r w:rsidR="007D19EF" w:rsidRPr="00FB2E00">
        <w:rPr>
          <w:rFonts w:ascii="Times New Roman" w:hAnsi="Times New Roman" w:cs="Times New Roman"/>
          <w:i/>
          <w:iCs/>
          <w:sz w:val="24"/>
          <w:szCs w:val="24"/>
        </w:rPr>
        <w:t>ed</w:t>
      </w:r>
      <w:r w:rsidR="002117D3"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that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$3</w:t>
      </w:r>
      <w:r w:rsidR="007D19EF" w:rsidRPr="00FB2E00">
        <w:rPr>
          <w:rFonts w:ascii="Times New Roman" w:hAnsi="Times New Roman" w:cs="Times New Roman"/>
          <w:sz w:val="24"/>
          <w:szCs w:val="24"/>
        </w:rPr>
        <w:t>.</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w:t>
      </w:r>
      <w:r w:rsidR="002117D3"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so they understand</w:t>
      </w:r>
      <w:r w:rsidR="002117D3"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2117D3"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5E0E0332" w14:textId="77777777" w:rsidR="009E695B" w:rsidRPr="00FB2E00" w:rsidRDefault="009E695B">
      <w:pPr>
        <w:spacing w:after="0"/>
        <w:rPr>
          <w:rFonts w:ascii="Times New Roman" w:hAnsi="Times New Roman" w:cs="Times New Roman"/>
          <w:sz w:val="24"/>
          <w:szCs w:val="24"/>
        </w:rPr>
      </w:pPr>
    </w:p>
    <w:p w14:paraId="653F64F4" w14:textId="45DAC0B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1C79C8" w:rsidRPr="00FB2E00">
        <w:rPr>
          <w:rFonts w:ascii="Times New Roman" w:hAnsi="Times New Roman" w:cs="Times New Roman"/>
          <w:sz w:val="24"/>
          <w:szCs w:val="24"/>
        </w:rPr>
        <w:t>.</w:t>
      </w:r>
    </w:p>
    <w:p w14:paraId="4C10E285" w14:textId="77777777" w:rsidR="009E695B" w:rsidRPr="00FB2E00" w:rsidRDefault="009E695B">
      <w:pPr>
        <w:spacing w:after="0"/>
        <w:rPr>
          <w:rFonts w:ascii="Times New Roman" w:hAnsi="Times New Roman" w:cs="Times New Roman"/>
          <w:sz w:val="24"/>
          <w:szCs w:val="24"/>
        </w:rPr>
      </w:pPr>
    </w:p>
    <w:p w14:paraId="22ACDFDC" w14:textId="6288365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BD3BB4">
        <w:rPr>
          <w:rFonts w:ascii="Times New Roman" w:hAnsi="Times New Roman" w:cs="Times New Roman"/>
          <w:sz w:val="24"/>
          <w:szCs w:val="24"/>
        </w:rPr>
        <w:t xml:space="preserve">saving, </w:t>
      </w:r>
      <w:r w:rsidR="007D19EF" w:rsidRPr="00FB2E00">
        <w:rPr>
          <w:rFonts w:ascii="Times New Roman" w:hAnsi="Times New Roman" w:cs="Times New Roman"/>
          <w:sz w:val="24"/>
          <w:szCs w:val="24"/>
        </w:rPr>
        <w:t xml:space="preserve">in a way,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understands saving,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starting to understand</w:t>
      </w:r>
      <w:r w:rsidR="001C79C8" w:rsidRPr="00FB2E00">
        <w:rPr>
          <w:rFonts w:ascii="Times New Roman" w:hAnsi="Times New Roman" w:cs="Times New Roman"/>
          <w:sz w:val="24"/>
          <w:szCs w:val="24"/>
        </w:rPr>
        <w:t>, “</w:t>
      </w:r>
      <w:r w:rsidR="007D19EF" w:rsidRPr="00FB2E00">
        <w:rPr>
          <w:rFonts w:ascii="Times New Roman" w:hAnsi="Times New Roman" w:cs="Times New Roman"/>
          <w:i/>
          <w:iCs/>
          <w:sz w:val="24"/>
          <w:szCs w:val="24"/>
        </w:rPr>
        <w:t>I have to save up for that</w:t>
      </w:r>
      <w:r w:rsidR="007D19EF" w:rsidRPr="00FB2E00">
        <w:rPr>
          <w:rFonts w:ascii="Times New Roman" w:hAnsi="Times New Roman" w:cs="Times New Roman"/>
          <w:sz w:val="24"/>
          <w:szCs w:val="24"/>
        </w:rPr>
        <w:t>.</w:t>
      </w:r>
      <w:r w:rsidR="001C79C8" w:rsidRPr="00FB2E00">
        <w:rPr>
          <w:rFonts w:ascii="Times New Roman" w:hAnsi="Times New Roman" w:cs="Times New Roman"/>
          <w:sz w:val="24"/>
          <w:szCs w:val="24"/>
        </w:rPr>
        <w:t>”</w:t>
      </w:r>
    </w:p>
    <w:p w14:paraId="5D14BD88" w14:textId="77777777" w:rsidR="009E695B" w:rsidRPr="00FB2E00" w:rsidRDefault="009E695B">
      <w:pPr>
        <w:spacing w:after="0"/>
        <w:rPr>
          <w:rFonts w:ascii="Times New Roman" w:hAnsi="Times New Roman" w:cs="Times New Roman"/>
          <w:sz w:val="24"/>
          <w:szCs w:val="24"/>
        </w:rPr>
      </w:pPr>
    </w:p>
    <w:p w14:paraId="4F7C56E0" w14:textId="212F80E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1C79C8"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701D9CA0" w14:textId="77777777" w:rsidR="009E695B" w:rsidRPr="00FB2E00" w:rsidRDefault="009E695B">
      <w:pPr>
        <w:spacing w:after="0"/>
        <w:rPr>
          <w:rFonts w:ascii="Times New Roman" w:hAnsi="Times New Roman" w:cs="Times New Roman"/>
          <w:sz w:val="24"/>
          <w:szCs w:val="24"/>
        </w:rPr>
      </w:pPr>
    </w:p>
    <w:p w14:paraId="37DF8694" w14:textId="69C3CB7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C79C8" w:rsidRPr="00FB2E00">
        <w:rPr>
          <w:rFonts w:ascii="Times New Roman" w:hAnsi="Times New Roman" w:cs="Times New Roman"/>
          <w:sz w:val="24"/>
          <w:szCs w:val="24"/>
        </w:rPr>
        <w:t>Y</w:t>
      </w:r>
      <w:r w:rsidR="007D19EF" w:rsidRPr="00FB2E00">
        <w:rPr>
          <w:rFonts w:ascii="Times New Roman" w:hAnsi="Times New Roman" w:cs="Times New Roman"/>
          <w:sz w:val="24"/>
          <w:szCs w:val="24"/>
        </w:rPr>
        <w:t>ou know, because she really wants to go to France.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CB20BA" w:rsidRPr="00FB2E00">
        <w:rPr>
          <w:rFonts w:ascii="Times New Roman" w:hAnsi="Times New Roman" w:cs="Times New Roman"/>
          <w:sz w:val="24"/>
          <w:szCs w:val="24"/>
        </w:rPr>
        <w:t>“</w:t>
      </w:r>
      <w:r w:rsidR="00CB20BA"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really expensive</w:t>
      </w:r>
      <w:r w:rsidR="007D19EF" w:rsidRPr="00FB2E00">
        <w:rPr>
          <w:rFonts w:ascii="Times New Roman" w:hAnsi="Times New Roman" w:cs="Times New Roman"/>
          <w:sz w:val="24"/>
          <w:szCs w:val="24"/>
        </w:rPr>
        <w:t>.</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you know, but</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quite understand that she can do all these chores and earn enough money to buy a ticket to go to France</w:t>
      </w:r>
      <w:r w:rsidR="00CB20BA" w:rsidRPr="00FB2E00">
        <w:rPr>
          <w:rFonts w:ascii="Times New Roman" w:hAnsi="Times New Roman" w:cs="Times New Roman"/>
          <w:sz w:val="24"/>
          <w:szCs w:val="24"/>
        </w:rPr>
        <w:t>, b</w:t>
      </w:r>
      <w:r w:rsidR="007D19EF" w:rsidRPr="00FB2E00">
        <w:rPr>
          <w:rFonts w:ascii="Times New Roman" w:hAnsi="Times New Roman" w:cs="Times New Roman"/>
          <w:sz w:val="24"/>
          <w:szCs w:val="24"/>
        </w:rPr>
        <w:t>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still coming out of my pocket and I can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afford it. So</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it ... </w:t>
      </w:r>
    </w:p>
    <w:p w14:paraId="153A9F5B" w14:textId="77777777" w:rsidR="009E695B" w:rsidRPr="00FB2E00" w:rsidRDefault="009E695B">
      <w:pPr>
        <w:spacing w:after="0"/>
        <w:rPr>
          <w:rFonts w:ascii="Times New Roman" w:hAnsi="Times New Roman" w:cs="Times New Roman"/>
          <w:sz w:val="24"/>
          <w:szCs w:val="24"/>
        </w:rPr>
      </w:pPr>
    </w:p>
    <w:p w14:paraId="6EF4B90B" w14:textId="1761466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D6BD368" w14:textId="77777777" w:rsidR="009E695B" w:rsidRPr="00FB2E00" w:rsidRDefault="009E695B">
      <w:pPr>
        <w:spacing w:after="0"/>
        <w:rPr>
          <w:rFonts w:ascii="Times New Roman" w:hAnsi="Times New Roman" w:cs="Times New Roman"/>
          <w:sz w:val="24"/>
          <w:szCs w:val="24"/>
        </w:rPr>
      </w:pPr>
    </w:p>
    <w:p w14:paraId="6DCD2A28" w14:textId="09621B7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B20BA" w:rsidRPr="00FB2E00">
        <w:rPr>
          <w:rFonts w:ascii="Times New Roman" w:hAnsi="Times New Roman" w:cs="Times New Roman"/>
          <w:sz w:val="24"/>
          <w:szCs w:val="24"/>
        </w:rPr>
        <w:t>She’s</w:t>
      </w:r>
      <w:r w:rsidR="007D19EF" w:rsidRPr="00FB2E00">
        <w:rPr>
          <w:rFonts w:ascii="Times New Roman" w:hAnsi="Times New Roman" w:cs="Times New Roman"/>
          <w:sz w:val="24"/>
          <w:szCs w:val="24"/>
        </w:rPr>
        <w:t xml:space="preserve"> not quite grasping</w:t>
      </w:r>
      <w:r w:rsidR="00CB20BA" w:rsidRPr="00FB2E00">
        <w:rPr>
          <w:rFonts w:ascii="Times New Roman" w:hAnsi="Times New Roman" w:cs="Times New Roman"/>
          <w:sz w:val="24"/>
          <w:szCs w:val="24"/>
        </w:rPr>
        <w:t>, 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not the same as going out and having someone outside of the family</w:t>
      </w:r>
      <w:r w:rsidR="00CB20BA" w:rsidRPr="00FB2E00">
        <w:rPr>
          <w:rFonts w:ascii="Times New Roman" w:hAnsi="Times New Roman" w:cs="Times New Roman"/>
          <w:sz w:val="24"/>
          <w:szCs w:val="24"/>
        </w:rPr>
        <w:t xml:space="preserve"> g</w:t>
      </w:r>
      <w:r w:rsidR="007D19EF" w:rsidRPr="00FB2E00">
        <w:rPr>
          <w:rFonts w:ascii="Times New Roman" w:hAnsi="Times New Roman" w:cs="Times New Roman"/>
          <w:sz w:val="24"/>
          <w:szCs w:val="24"/>
        </w:rPr>
        <w:t>ive her the money.</w:t>
      </w:r>
    </w:p>
    <w:p w14:paraId="72D7308C" w14:textId="77777777" w:rsidR="009E695B" w:rsidRPr="00FB2E00" w:rsidRDefault="009E695B">
      <w:pPr>
        <w:spacing w:after="0"/>
        <w:rPr>
          <w:rFonts w:ascii="Times New Roman" w:hAnsi="Times New Roman" w:cs="Times New Roman"/>
          <w:sz w:val="24"/>
          <w:szCs w:val="24"/>
        </w:rPr>
      </w:pPr>
    </w:p>
    <w:p w14:paraId="587EB40B" w14:textId="13C44E5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0FCDFD3D" w14:textId="77777777" w:rsidR="009E695B" w:rsidRPr="00FB2E00" w:rsidRDefault="009E695B">
      <w:pPr>
        <w:spacing w:after="0"/>
        <w:rPr>
          <w:rFonts w:ascii="Times New Roman" w:hAnsi="Times New Roman" w:cs="Times New Roman"/>
          <w:sz w:val="24"/>
          <w:szCs w:val="24"/>
        </w:rPr>
      </w:pPr>
    </w:p>
    <w:p w14:paraId="7199A6D4" w14:textId="426641A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Do you know what I mean</w:t>
      </w:r>
      <w:r w:rsidR="00BD3BB4">
        <w:rPr>
          <w:rFonts w:ascii="Times New Roman" w:hAnsi="Times New Roman" w:cs="Times New Roman"/>
          <w:sz w:val="24"/>
          <w:szCs w:val="24"/>
        </w:rPr>
        <w:t>? So …</w:t>
      </w:r>
    </w:p>
    <w:p w14:paraId="2EA21385" w14:textId="77777777" w:rsidR="009E695B" w:rsidRPr="00FB2E00" w:rsidRDefault="009E695B">
      <w:pPr>
        <w:spacing w:after="0"/>
        <w:rPr>
          <w:rFonts w:ascii="Times New Roman" w:hAnsi="Times New Roman" w:cs="Times New Roman"/>
          <w:sz w:val="24"/>
          <w:szCs w:val="24"/>
        </w:rPr>
      </w:pPr>
    </w:p>
    <w:p w14:paraId="432A8347" w14:textId="477430C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do.</w:t>
      </w:r>
    </w:p>
    <w:p w14:paraId="50FB0665" w14:textId="77777777" w:rsidR="009E695B" w:rsidRPr="00FB2E00" w:rsidRDefault="009E695B">
      <w:pPr>
        <w:spacing w:after="0"/>
        <w:rPr>
          <w:rFonts w:ascii="Times New Roman" w:hAnsi="Times New Roman" w:cs="Times New Roman"/>
          <w:sz w:val="24"/>
          <w:szCs w:val="24"/>
        </w:rPr>
      </w:pPr>
    </w:p>
    <w:p w14:paraId="7FCEC2D7" w14:textId="15E70C4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she has a basic sense of </w:t>
      </w:r>
      <w:r w:rsidR="00CB20BA"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I have to save up for this</w:t>
      </w:r>
      <w:r w:rsidR="007D19EF" w:rsidRPr="00FB2E00">
        <w:rPr>
          <w:rFonts w:ascii="Times New Roman" w:hAnsi="Times New Roman" w:cs="Times New Roman"/>
          <w:sz w:val="24"/>
          <w:szCs w:val="24"/>
        </w:rPr>
        <w:t>.</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But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understand that</w:t>
      </w:r>
      <w:r w:rsidR="00CB20BA" w:rsidRPr="00FB2E00">
        <w:rPr>
          <w:rFonts w:ascii="Times New Roman" w:hAnsi="Times New Roman" w:cs="Times New Roman"/>
          <w:sz w:val="24"/>
          <w:szCs w:val="24"/>
        </w:rPr>
        <w:t xml:space="preserve"> m</w:t>
      </w:r>
      <w:r w:rsidR="007D19EF" w:rsidRPr="00FB2E00">
        <w:rPr>
          <w:rFonts w:ascii="Times New Roman" w:hAnsi="Times New Roman" w:cs="Times New Roman"/>
          <w:sz w:val="24"/>
          <w:szCs w:val="24"/>
        </w:rPr>
        <w:t>oney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just grow out of my pocket,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just giving it to her because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earning it.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3A15AC3D" w14:textId="77777777" w:rsidR="009E695B" w:rsidRPr="00FB2E00" w:rsidRDefault="009E695B">
      <w:pPr>
        <w:spacing w:after="0"/>
        <w:rPr>
          <w:rFonts w:ascii="Times New Roman" w:hAnsi="Times New Roman" w:cs="Times New Roman"/>
          <w:sz w:val="24"/>
          <w:szCs w:val="24"/>
        </w:rPr>
      </w:pPr>
    </w:p>
    <w:p w14:paraId="25311E80" w14:textId="00DE6D8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686BE2A6" w14:textId="77777777" w:rsidR="009E695B" w:rsidRPr="00FB2E00" w:rsidRDefault="009E695B">
      <w:pPr>
        <w:spacing w:after="0"/>
        <w:rPr>
          <w:rFonts w:ascii="Times New Roman" w:hAnsi="Times New Roman" w:cs="Times New Roman"/>
          <w:sz w:val="24"/>
          <w:szCs w:val="24"/>
        </w:rPr>
      </w:pPr>
    </w:p>
    <w:p w14:paraId="5489633D" w14:textId="5BCF987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know, she does</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think she quite understands that part yet. </w:t>
      </w:r>
    </w:p>
    <w:p w14:paraId="35B0FBAB" w14:textId="77777777" w:rsidR="009E695B" w:rsidRPr="00FB2E00" w:rsidRDefault="009E695B">
      <w:pPr>
        <w:spacing w:after="0"/>
        <w:rPr>
          <w:rFonts w:ascii="Times New Roman" w:hAnsi="Times New Roman" w:cs="Times New Roman"/>
          <w:sz w:val="24"/>
          <w:szCs w:val="24"/>
        </w:rPr>
      </w:pPr>
    </w:p>
    <w:p w14:paraId="4420BA25" w14:textId="33082BF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Got you.</w:t>
      </w:r>
      <w:r w:rsidR="00D4105A" w:rsidRPr="00FB2E00">
        <w:rPr>
          <w:rFonts w:ascii="Times New Roman" w:hAnsi="Times New Roman" w:cs="Times New Roman"/>
          <w:sz w:val="24"/>
          <w:szCs w:val="24"/>
        </w:rPr>
        <w:t xml:space="preserve"> </w:t>
      </w:r>
    </w:p>
    <w:p w14:paraId="3691E6A6" w14:textId="77777777" w:rsidR="009E695B" w:rsidRPr="00FB2E00" w:rsidRDefault="009E695B">
      <w:pPr>
        <w:spacing w:after="0"/>
        <w:rPr>
          <w:rFonts w:ascii="Times New Roman" w:hAnsi="Times New Roman" w:cs="Times New Roman"/>
          <w:sz w:val="24"/>
          <w:szCs w:val="24"/>
        </w:rPr>
      </w:pPr>
    </w:p>
    <w:p w14:paraId="37A808AE" w14:textId="5B8C51D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But I think she will. </w:t>
      </w:r>
    </w:p>
    <w:p w14:paraId="4461C2FE" w14:textId="77777777" w:rsidR="009E695B" w:rsidRPr="00FB2E00" w:rsidRDefault="009E695B">
      <w:pPr>
        <w:spacing w:after="0"/>
        <w:rPr>
          <w:rFonts w:ascii="Times New Roman" w:hAnsi="Times New Roman" w:cs="Times New Roman"/>
          <w:sz w:val="24"/>
          <w:szCs w:val="24"/>
        </w:rPr>
      </w:pPr>
    </w:p>
    <w:p w14:paraId="2658BD6F" w14:textId="5B3FC23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w:t>
      </w:r>
      <w:r w:rsidR="00CB20BA" w:rsidRPr="00FB2E00">
        <w:rPr>
          <w:rFonts w:ascii="Times New Roman" w:hAnsi="Times New Roman" w:cs="Times New Roman"/>
          <w:sz w:val="24"/>
          <w:szCs w:val="24"/>
        </w:rPr>
        <w:t>. Do</w:t>
      </w:r>
      <w:r w:rsidR="007D19EF" w:rsidRPr="00FB2E00">
        <w:rPr>
          <w:rFonts w:ascii="Times New Roman" w:hAnsi="Times New Roman" w:cs="Times New Roman"/>
          <w:sz w:val="24"/>
          <w:szCs w:val="24"/>
        </w:rPr>
        <w:t xml:space="preserve"> you need to go? We can</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35680BFD" w14:textId="77777777" w:rsidR="009E695B" w:rsidRPr="00FB2E00" w:rsidRDefault="009E695B">
      <w:pPr>
        <w:spacing w:after="0"/>
        <w:rPr>
          <w:rFonts w:ascii="Times New Roman" w:hAnsi="Times New Roman" w:cs="Times New Roman"/>
          <w:sz w:val="24"/>
          <w:szCs w:val="24"/>
        </w:rPr>
      </w:pPr>
    </w:p>
    <w:p w14:paraId="77F4C196" w14:textId="57D0371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No.</w:t>
      </w:r>
    </w:p>
    <w:p w14:paraId="03B3815F" w14:textId="77777777" w:rsidR="009E695B" w:rsidRPr="00FB2E00" w:rsidRDefault="009E695B">
      <w:pPr>
        <w:spacing w:after="0"/>
        <w:rPr>
          <w:rFonts w:ascii="Times New Roman" w:hAnsi="Times New Roman" w:cs="Times New Roman"/>
          <w:sz w:val="24"/>
          <w:szCs w:val="24"/>
        </w:rPr>
      </w:pPr>
    </w:p>
    <w:p w14:paraId="1EAEAE16" w14:textId="7D94ED2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cool</w:t>
      </w:r>
      <w:r w:rsidR="00CB20BA" w:rsidRPr="00FB2E00">
        <w:rPr>
          <w:rFonts w:ascii="Times New Roman" w:hAnsi="Times New Roman" w:cs="Times New Roman"/>
          <w:sz w:val="24"/>
          <w:szCs w:val="24"/>
        </w:rPr>
        <w:t>. D</w:t>
      </w:r>
      <w:r w:rsidR="007D19EF" w:rsidRPr="00FB2E00">
        <w:rPr>
          <w:rFonts w:ascii="Times New Roman" w:hAnsi="Times New Roman" w:cs="Times New Roman"/>
          <w:sz w:val="24"/>
          <w:szCs w:val="24"/>
        </w:rPr>
        <w:t>o you need to leave by 11</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30? Is that what you said? </w:t>
      </w:r>
    </w:p>
    <w:p w14:paraId="2E594F8B" w14:textId="77777777" w:rsidR="009E695B" w:rsidRPr="00FB2E00" w:rsidRDefault="009E695B">
      <w:pPr>
        <w:spacing w:after="0"/>
        <w:rPr>
          <w:rFonts w:ascii="Times New Roman" w:hAnsi="Times New Roman" w:cs="Times New Roman"/>
          <w:sz w:val="24"/>
          <w:szCs w:val="24"/>
        </w:rPr>
      </w:pPr>
    </w:p>
    <w:p w14:paraId="3A99120B" w14:textId="5559E59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1D560D82" w14:textId="77777777" w:rsidR="009E695B" w:rsidRPr="00FB2E00" w:rsidRDefault="009E695B">
      <w:pPr>
        <w:spacing w:after="0"/>
        <w:rPr>
          <w:rFonts w:ascii="Times New Roman" w:hAnsi="Times New Roman" w:cs="Times New Roman"/>
          <w:sz w:val="24"/>
          <w:szCs w:val="24"/>
        </w:rPr>
      </w:pPr>
    </w:p>
    <w:p w14:paraId="03C9888B" w14:textId="376827B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think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going to finish up. We can at least finish this chunk of questions</w:t>
      </w:r>
      <w:r w:rsidR="00CB20BA"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maybe then we can find a time to finish up</w:t>
      </w:r>
      <w:r w:rsidR="00CB20BA" w:rsidRPr="00FB2E00">
        <w:rPr>
          <w:rFonts w:ascii="Times New Roman" w:hAnsi="Times New Roman" w:cs="Times New Roman"/>
          <w:sz w:val="24"/>
          <w:szCs w:val="24"/>
        </w:rPr>
        <w:t>. W</w:t>
      </w:r>
      <w:r w:rsidR="007D19EF" w:rsidRPr="00FB2E00">
        <w:rPr>
          <w:rFonts w:ascii="Times New Roman" w:hAnsi="Times New Roman" w:cs="Times New Roman"/>
          <w:sz w:val="24"/>
          <w:szCs w:val="24"/>
        </w:rPr>
        <w:t>ould that be OK?</w:t>
      </w:r>
    </w:p>
    <w:p w14:paraId="6587F6B7" w14:textId="77777777" w:rsidR="009E695B" w:rsidRPr="00FB2E00" w:rsidRDefault="009E695B">
      <w:pPr>
        <w:spacing w:after="0"/>
        <w:rPr>
          <w:rFonts w:ascii="Times New Roman" w:hAnsi="Times New Roman" w:cs="Times New Roman"/>
          <w:sz w:val="24"/>
          <w:szCs w:val="24"/>
        </w:rPr>
      </w:pPr>
    </w:p>
    <w:p w14:paraId="52578E96" w14:textId="77777777" w:rsidR="00BD3BB4"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7D19EF" w:rsidRPr="00FB2E00">
        <w:rPr>
          <w:rFonts w:ascii="Times New Roman" w:hAnsi="Times New Roman" w:cs="Times New Roman"/>
          <w:b/>
          <w:bCs/>
          <w:sz w:val="24"/>
          <w:szCs w:val="24"/>
        </w:rPr>
        <w:t>[1:27:00]</w:t>
      </w:r>
      <w:r w:rsidR="007D19EF" w:rsidRPr="00FB2E00">
        <w:rPr>
          <w:rFonts w:ascii="Times New Roman" w:hAnsi="Times New Roman" w:cs="Times New Roman"/>
          <w:sz w:val="24"/>
          <w:szCs w:val="24"/>
        </w:rPr>
        <w:t xml:space="preserve"> </w:t>
      </w:r>
    </w:p>
    <w:p w14:paraId="7542EAC9" w14:textId="77777777" w:rsidR="00BD3BB4" w:rsidRDefault="00BD3BB4">
      <w:pPr>
        <w:spacing w:after="0"/>
        <w:rPr>
          <w:rFonts w:ascii="Times New Roman" w:hAnsi="Times New Roman" w:cs="Times New Roman"/>
          <w:sz w:val="24"/>
          <w:szCs w:val="24"/>
        </w:rPr>
      </w:pPr>
    </w:p>
    <w:p w14:paraId="6C77B28A" w14:textId="63E0177A" w:rsidR="00BD3BB4" w:rsidRDefault="00BD3BB4">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Sorry</w:t>
      </w:r>
      <w:r>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p>
    <w:p w14:paraId="4C9D0C44" w14:textId="77777777" w:rsidR="00BD3BB4" w:rsidRDefault="00BD3BB4">
      <w:pPr>
        <w:spacing w:after="0"/>
        <w:rPr>
          <w:rFonts w:ascii="Times New Roman" w:hAnsi="Times New Roman" w:cs="Times New Roman"/>
          <w:sz w:val="24"/>
          <w:szCs w:val="24"/>
        </w:rPr>
      </w:pPr>
    </w:p>
    <w:p w14:paraId="1643068A" w14:textId="48643BC1" w:rsidR="009E695B" w:rsidRPr="00FB2E00" w:rsidRDefault="00BD3BB4">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I am too chatty.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sorry. </w:t>
      </w:r>
    </w:p>
    <w:p w14:paraId="245EA5B7" w14:textId="77777777" w:rsidR="009E695B" w:rsidRPr="00FB2E00" w:rsidRDefault="009E695B">
      <w:pPr>
        <w:spacing w:after="0"/>
        <w:rPr>
          <w:rFonts w:ascii="Times New Roman" w:hAnsi="Times New Roman" w:cs="Times New Roman"/>
          <w:sz w:val="24"/>
          <w:szCs w:val="24"/>
        </w:rPr>
      </w:pPr>
    </w:p>
    <w:p w14:paraId="78A1801A" w14:textId="09C0226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No,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xml:space="preserve">. I can be flexible. </w:t>
      </w:r>
      <w:r w:rsidR="00CB20BA" w:rsidRPr="00FB2E00">
        <w:rPr>
          <w:rFonts w:ascii="Times New Roman" w:hAnsi="Times New Roman" w:cs="Times New Roman"/>
          <w:sz w:val="24"/>
          <w:szCs w:val="24"/>
        </w:rPr>
        <w:t>C</w:t>
      </w:r>
      <w:r w:rsidR="007D19EF" w:rsidRPr="00FB2E00">
        <w:rPr>
          <w:rFonts w:ascii="Times New Roman" w:hAnsi="Times New Roman" w:cs="Times New Roman"/>
          <w:sz w:val="24"/>
          <w:szCs w:val="24"/>
        </w:rPr>
        <w:t>hatty is great. We just have</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two more questions in the section, then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ll reschedule </w:t>
      </w:r>
      <w:r w:rsidR="00BD3BB4">
        <w:rPr>
          <w:rFonts w:ascii="Times New Roman" w:hAnsi="Times New Roman" w:cs="Times New Roman"/>
          <w:sz w:val="24"/>
          <w:szCs w:val="24"/>
        </w:rPr>
        <w:t>for when</w:t>
      </w:r>
      <w:r w:rsidR="007D19EF" w:rsidRPr="00FB2E00">
        <w:rPr>
          <w:rFonts w:ascii="Times New Roman" w:hAnsi="Times New Roman" w:cs="Times New Roman"/>
          <w:sz w:val="24"/>
          <w:szCs w:val="24"/>
        </w:rPr>
        <w:t xml:space="preserve"> </w:t>
      </w:r>
      <w:r w:rsidR="00BD3BB4">
        <w:rPr>
          <w:rFonts w:ascii="Times New Roman" w:hAnsi="Times New Roman" w:cs="Times New Roman"/>
          <w:sz w:val="24"/>
          <w:szCs w:val="24"/>
        </w:rPr>
        <w:t>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finish</w:t>
      </w:r>
      <w:r w:rsidR="00CB20BA"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CB20BA" w:rsidRPr="00FB2E00">
        <w:rPr>
          <w:rFonts w:ascii="Times New Roman" w:hAnsi="Times New Roman" w:cs="Times New Roman"/>
          <w:sz w:val="24"/>
          <w:szCs w:val="24"/>
        </w:rPr>
        <w:t>D</w:t>
      </w:r>
      <w:r w:rsidR="007D19EF" w:rsidRPr="00FB2E00">
        <w:rPr>
          <w:rFonts w:ascii="Times New Roman" w:hAnsi="Times New Roman" w:cs="Times New Roman"/>
          <w:sz w:val="24"/>
          <w:szCs w:val="24"/>
        </w:rPr>
        <w:t>oes she ever express interest</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in her own way about wanting to live on her own?</w:t>
      </w:r>
    </w:p>
    <w:p w14:paraId="66BC5576" w14:textId="77777777" w:rsidR="009E695B" w:rsidRPr="00FB2E00" w:rsidRDefault="009E695B">
      <w:pPr>
        <w:spacing w:after="0"/>
        <w:rPr>
          <w:rFonts w:ascii="Times New Roman" w:hAnsi="Times New Roman" w:cs="Times New Roman"/>
          <w:sz w:val="24"/>
          <w:szCs w:val="24"/>
        </w:rPr>
      </w:pPr>
    </w:p>
    <w:p w14:paraId="203F71B3" w14:textId="7E20517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B20BA" w:rsidRPr="00FB2E00">
        <w:rPr>
          <w:rFonts w:ascii="Times New Roman" w:hAnsi="Times New Roman" w:cs="Times New Roman"/>
          <w:sz w:val="24"/>
          <w:szCs w:val="24"/>
        </w:rPr>
        <w:t>N</w:t>
      </w:r>
      <w:r w:rsidR="007D19EF" w:rsidRPr="00FB2E00">
        <w:rPr>
          <w:rFonts w:ascii="Times New Roman" w:hAnsi="Times New Roman" w:cs="Times New Roman"/>
          <w:sz w:val="24"/>
          <w:szCs w:val="24"/>
        </w:rPr>
        <w:t>ot really</w:t>
      </w:r>
      <w:r w:rsidR="00CB20BA" w:rsidRPr="00FB2E00">
        <w:rPr>
          <w:rFonts w:ascii="Times New Roman" w:hAnsi="Times New Roman" w:cs="Times New Roman"/>
          <w:sz w:val="24"/>
          <w:szCs w:val="24"/>
        </w:rPr>
        <w:t>. W</w:t>
      </w:r>
      <w:r w:rsidR="007D19EF" w:rsidRPr="00FB2E00">
        <w:rPr>
          <w:rFonts w:ascii="Times New Roman" w:hAnsi="Times New Roman" w:cs="Times New Roman"/>
          <w:sz w:val="24"/>
          <w:szCs w:val="24"/>
        </w:rPr>
        <w:t xml:space="preserve">hat she does express is that she does not want to go back to living in a group home setting type thing. </w:t>
      </w:r>
    </w:p>
    <w:p w14:paraId="3CF9A5F0" w14:textId="77777777" w:rsidR="009E695B" w:rsidRPr="00FB2E00" w:rsidRDefault="009E695B">
      <w:pPr>
        <w:spacing w:after="0"/>
        <w:rPr>
          <w:rFonts w:ascii="Times New Roman" w:hAnsi="Times New Roman" w:cs="Times New Roman"/>
          <w:sz w:val="24"/>
          <w:szCs w:val="24"/>
        </w:rPr>
      </w:pPr>
    </w:p>
    <w:p w14:paraId="01985B44" w14:textId="38E2A6E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CF1F700" w14:textId="77777777" w:rsidR="009E695B" w:rsidRPr="00FB2E00" w:rsidRDefault="009E695B">
      <w:pPr>
        <w:spacing w:after="0"/>
        <w:rPr>
          <w:rFonts w:ascii="Times New Roman" w:hAnsi="Times New Roman" w:cs="Times New Roman"/>
          <w:sz w:val="24"/>
          <w:szCs w:val="24"/>
        </w:rPr>
      </w:pPr>
    </w:p>
    <w:p w14:paraId="2DAE95E1" w14:textId="6A2A209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she,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wants to live home.</w:t>
      </w:r>
    </w:p>
    <w:p w14:paraId="1DB8B221" w14:textId="77777777" w:rsidR="009E695B" w:rsidRPr="00FB2E00" w:rsidRDefault="009E695B">
      <w:pPr>
        <w:spacing w:after="0"/>
        <w:rPr>
          <w:rFonts w:ascii="Times New Roman" w:hAnsi="Times New Roman" w:cs="Times New Roman"/>
          <w:sz w:val="24"/>
          <w:szCs w:val="24"/>
        </w:rPr>
      </w:pPr>
    </w:p>
    <w:p w14:paraId="12758BBC" w14:textId="3FAF5E3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Got you.</w:t>
      </w:r>
    </w:p>
    <w:p w14:paraId="427E7746" w14:textId="77777777" w:rsidR="009E695B" w:rsidRPr="00FB2E00" w:rsidRDefault="009E695B">
      <w:pPr>
        <w:spacing w:after="0"/>
        <w:rPr>
          <w:rFonts w:ascii="Times New Roman" w:hAnsi="Times New Roman" w:cs="Times New Roman"/>
          <w:sz w:val="24"/>
          <w:szCs w:val="24"/>
        </w:rPr>
      </w:pPr>
    </w:p>
    <w:p w14:paraId="46B06695" w14:textId="208FEC3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B20BA" w:rsidRPr="00FB2E00">
        <w:rPr>
          <w:rFonts w:ascii="Times New Roman" w:hAnsi="Times New Roman" w:cs="Times New Roman"/>
          <w:sz w:val="24"/>
          <w:szCs w:val="24"/>
        </w:rPr>
        <w:t>A</w:t>
      </w:r>
      <w:r w:rsidR="007D19EF" w:rsidRPr="00FB2E00">
        <w:rPr>
          <w:rFonts w:ascii="Times New Roman" w:hAnsi="Times New Roman" w:cs="Times New Roman"/>
          <w:sz w:val="24"/>
          <w:szCs w:val="24"/>
        </w:rPr>
        <w:t>nd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because home she has more freedom</w:t>
      </w:r>
      <w:r w:rsidR="00CB20BA" w:rsidRPr="00FB2E00">
        <w:rPr>
          <w:rFonts w:ascii="Times New Roman" w:hAnsi="Times New Roman" w:cs="Times New Roman"/>
          <w:sz w:val="24"/>
          <w:szCs w:val="24"/>
        </w:rPr>
        <w:t>, y</w:t>
      </w:r>
      <w:r w:rsidR="007D19EF" w:rsidRPr="00FB2E00">
        <w:rPr>
          <w:rFonts w:ascii="Times New Roman" w:hAnsi="Times New Roman" w:cs="Times New Roman"/>
          <w:sz w:val="24"/>
          <w:szCs w:val="24"/>
        </w:rPr>
        <w:t>ou know</w:t>
      </w:r>
      <w:r w:rsidR="00CB20BA" w:rsidRPr="00FB2E00">
        <w:rPr>
          <w:rFonts w:ascii="Times New Roman" w:hAnsi="Times New Roman" w:cs="Times New Roman"/>
          <w:sz w:val="24"/>
          <w:szCs w:val="24"/>
        </w:rPr>
        <w:t>.</w:t>
      </w:r>
    </w:p>
    <w:p w14:paraId="785C37C5" w14:textId="77777777" w:rsidR="009E695B" w:rsidRPr="00FB2E00" w:rsidRDefault="009E695B">
      <w:pPr>
        <w:spacing w:after="0"/>
        <w:rPr>
          <w:rFonts w:ascii="Times New Roman" w:hAnsi="Times New Roman" w:cs="Times New Roman"/>
          <w:sz w:val="24"/>
          <w:szCs w:val="24"/>
        </w:rPr>
      </w:pPr>
    </w:p>
    <w:p w14:paraId="652690DD" w14:textId="4C64AB0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that makes sense. </w:t>
      </w:r>
    </w:p>
    <w:p w14:paraId="13905BD5" w14:textId="77777777" w:rsidR="009E695B" w:rsidRPr="00FB2E00" w:rsidRDefault="009E695B">
      <w:pPr>
        <w:spacing w:after="0"/>
        <w:rPr>
          <w:rFonts w:ascii="Times New Roman" w:hAnsi="Times New Roman" w:cs="Times New Roman"/>
          <w:sz w:val="24"/>
          <w:szCs w:val="24"/>
        </w:rPr>
      </w:pPr>
    </w:p>
    <w:p w14:paraId="7193973E" w14:textId="380B1F0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 think that she felt trapped for a bit while she was at Higashi, and it took us a while to </w:t>
      </w:r>
      <w:r w:rsidR="00FB2E00" w:rsidRPr="00FB2E00">
        <w:rPr>
          <w:rFonts w:ascii="Times New Roman" w:hAnsi="Times New Roman" w:cs="Times New Roman"/>
          <w:sz w:val="24"/>
          <w:szCs w:val="24"/>
        </w:rPr>
        <w:t>realize</w:t>
      </w:r>
      <w:r w:rsidR="007D19EF" w:rsidRPr="00FB2E00">
        <w:rPr>
          <w:rFonts w:ascii="Times New Roman" w:hAnsi="Times New Roman" w:cs="Times New Roman"/>
          <w:sz w:val="24"/>
          <w:szCs w:val="24"/>
        </w:rPr>
        <w:t xml:space="preserve"> what was going on</w:t>
      </w:r>
      <w:r w:rsidR="00CB20BA" w:rsidRPr="00FB2E00">
        <w:rPr>
          <w:rFonts w:ascii="Times New Roman" w:hAnsi="Times New Roman" w:cs="Times New Roman"/>
          <w:sz w:val="24"/>
          <w:szCs w:val="24"/>
        </w:rPr>
        <w:t xml:space="preserve"> b</w:t>
      </w:r>
      <w:r w:rsidR="007D19EF" w:rsidRPr="00FB2E00">
        <w:rPr>
          <w:rFonts w:ascii="Times New Roman" w:hAnsi="Times New Roman" w:cs="Times New Roman"/>
          <w:sz w:val="24"/>
          <w:szCs w:val="24"/>
        </w:rPr>
        <w:t>ecause it was</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 was so happy for so long there. </w:t>
      </w:r>
    </w:p>
    <w:p w14:paraId="461E098D" w14:textId="77777777" w:rsidR="009E695B" w:rsidRPr="00FB2E00" w:rsidRDefault="009E695B">
      <w:pPr>
        <w:spacing w:after="0"/>
        <w:rPr>
          <w:rFonts w:ascii="Times New Roman" w:hAnsi="Times New Roman" w:cs="Times New Roman"/>
          <w:sz w:val="24"/>
          <w:szCs w:val="24"/>
        </w:rPr>
      </w:pPr>
    </w:p>
    <w:p w14:paraId="75B7D6E4" w14:textId="05EE62F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8BBE5E3" w14:textId="77777777" w:rsidR="009E695B" w:rsidRPr="00FB2E00" w:rsidRDefault="009E695B">
      <w:pPr>
        <w:spacing w:after="0"/>
        <w:rPr>
          <w:rFonts w:ascii="Times New Roman" w:hAnsi="Times New Roman" w:cs="Times New Roman"/>
          <w:sz w:val="24"/>
          <w:szCs w:val="24"/>
        </w:rPr>
      </w:pPr>
    </w:p>
    <w:p w14:paraId="79D6EC9D" w14:textId="1DB3632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then all of a sudden it just started to fall apart. So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afraid of being put back in a situation of having every single minute of her day</w:t>
      </w:r>
      <w:r w:rsidR="00CB20BA" w:rsidRPr="00FB2E00">
        <w:rPr>
          <w:rFonts w:ascii="Times New Roman" w:hAnsi="Times New Roman" w:cs="Times New Roman"/>
          <w:sz w:val="24"/>
          <w:szCs w:val="24"/>
        </w:rPr>
        <w:t xml:space="preserve"> sched</w:t>
      </w:r>
      <w:r w:rsidR="007D19EF" w:rsidRPr="00FB2E00">
        <w:rPr>
          <w:rFonts w:ascii="Times New Roman" w:hAnsi="Times New Roman" w:cs="Times New Roman"/>
          <w:sz w:val="24"/>
          <w:szCs w:val="24"/>
        </w:rPr>
        <w:t>uled and controlled.</w:t>
      </w:r>
    </w:p>
    <w:p w14:paraId="45404A22" w14:textId="77777777" w:rsidR="009E695B" w:rsidRPr="00FB2E00" w:rsidRDefault="009E695B">
      <w:pPr>
        <w:spacing w:after="0"/>
        <w:rPr>
          <w:rFonts w:ascii="Times New Roman" w:hAnsi="Times New Roman" w:cs="Times New Roman"/>
          <w:sz w:val="24"/>
          <w:szCs w:val="24"/>
        </w:rPr>
      </w:pPr>
    </w:p>
    <w:p w14:paraId="23C14E95" w14:textId="7283D91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Got you. Yeah. </w:t>
      </w:r>
    </w:p>
    <w:p w14:paraId="49F07056" w14:textId="77777777" w:rsidR="009E695B" w:rsidRPr="00FB2E00" w:rsidRDefault="009E695B">
      <w:pPr>
        <w:spacing w:after="0"/>
        <w:rPr>
          <w:rFonts w:ascii="Times New Roman" w:hAnsi="Times New Roman" w:cs="Times New Roman"/>
          <w:sz w:val="24"/>
          <w:szCs w:val="24"/>
        </w:rPr>
      </w:pPr>
    </w:p>
    <w:p w14:paraId="1ECD80D8" w14:textId="77777777" w:rsidR="00BD3BB4"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so</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 was looking at a music school for her out in the Berkshires. And I thought this, this place would be great. </w:t>
      </w:r>
    </w:p>
    <w:p w14:paraId="170BA7BF" w14:textId="77777777" w:rsidR="00BD3BB4" w:rsidRDefault="00BD3BB4">
      <w:pPr>
        <w:spacing w:after="0"/>
        <w:rPr>
          <w:rFonts w:ascii="Times New Roman" w:hAnsi="Times New Roman" w:cs="Times New Roman"/>
          <w:sz w:val="24"/>
          <w:szCs w:val="24"/>
        </w:rPr>
      </w:pPr>
    </w:p>
    <w:p w14:paraId="731D2BA1" w14:textId="77777777" w:rsidR="00BD3BB4" w:rsidRPr="00FB2E00" w:rsidRDefault="00BD3BB4" w:rsidP="00BD3BB4">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Pr="00FB2E00">
        <w:rPr>
          <w:rFonts w:ascii="Times New Roman" w:hAnsi="Times New Roman" w:cs="Times New Roman"/>
          <w:sz w:val="24"/>
          <w:szCs w:val="24"/>
        </w:rPr>
        <w:t xml:space="preserve">Got you. Yeah. </w:t>
      </w:r>
    </w:p>
    <w:p w14:paraId="6771B195" w14:textId="0FB69C2A" w:rsidR="00BD3BB4" w:rsidRDefault="00BD3BB4">
      <w:pPr>
        <w:spacing w:after="0"/>
        <w:rPr>
          <w:rFonts w:ascii="Times New Roman" w:hAnsi="Times New Roman" w:cs="Times New Roman"/>
          <w:sz w:val="24"/>
          <w:szCs w:val="24"/>
        </w:rPr>
      </w:pPr>
    </w:p>
    <w:p w14:paraId="6711E33D" w14:textId="6535047B" w:rsidR="009E695B" w:rsidRPr="00FB2E00" w:rsidRDefault="00BD3BB4">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Because it would be</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kind of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college for her. </w:t>
      </w:r>
    </w:p>
    <w:p w14:paraId="34477A52" w14:textId="77777777" w:rsidR="009E695B" w:rsidRPr="00FB2E00" w:rsidRDefault="009E695B">
      <w:pPr>
        <w:spacing w:after="0"/>
        <w:rPr>
          <w:rFonts w:ascii="Times New Roman" w:hAnsi="Times New Roman" w:cs="Times New Roman"/>
          <w:sz w:val="24"/>
          <w:szCs w:val="24"/>
        </w:rPr>
      </w:pPr>
    </w:p>
    <w:p w14:paraId="03D7C81D" w14:textId="08A80AA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Totally. </w:t>
      </w:r>
    </w:p>
    <w:p w14:paraId="0824C300" w14:textId="77777777" w:rsidR="009E695B" w:rsidRPr="00FB2E00" w:rsidRDefault="009E695B">
      <w:pPr>
        <w:spacing w:after="0"/>
        <w:rPr>
          <w:rFonts w:ascii="Times New Roman" w:hAnsi="Times New Roman" w:cs="Times New Roman"/>
          <w:sz w:val="24"/>
          <w:szCs w:val="24"/>
        </w:rPr>
      </w:pPr>
    </w:p>
    <w:p w14:paraId="57CBD45C" w14:textId="3A2367D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B20BA" w:rsidRPr="00FB2E00">
        <w:rPr>
          <w:rFonts w:ascii="Times New Roman" w:hAnsi="Times New Roman" w:cs="Times New Roman"/>
          <w:sz w:val="24"/>
          <w:szCs w:val="24"/>
        </w:rPr>
        <w:t>B</w:t>
      </w:r>
      <w:r w:rsidR="007D19EF" w:rsidRPr="00FB2E00">
        <w:rPr>
          <w:rFonts w:ascii="Times New Roman" w:hAnsi="Times New Roman" w:cs="Times New Roman"/>
          <w:sz w:val="24"/>
          <w:szCs w:val="24"/>
        </w:rPr>
        <w:t>ut when she saw the residen</w:t>
      </w:r>
      <w:r w:rsidR="00CB20BA" w:rsidRPr="00FB2E00">
        <w:rPr>
          <w:rFonts w:ascii="Times New Roman" w:hAnsi="Times New Roman" w:cs="Times New Roman"/>
          <w:sz w:val="24"/>
          <w:szCs w:val="24"/>
        </w:rPr>
        <w:t>ce</w:t>
      </w:r>
      <w:r w:rsidR="007D19EF" w:rsidRPr="00FB2E00">
        <w:rPr>
          <w:rFonts w:ascii="Times New Roman" w:hAnsi="Times New Roman" w:cs="Times New Roman"/>
          <w:sz w:val="24"/>
          <w:szCs w:val="24"/>
        </w:rPr>
        <w:t xml:space="preserve">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w:t>
      </w:r>
      <w:r w:rsidR="00CB20BA" w:rsidRPr="00FB2E00">
        <w:rPr>
          <w:rFonts w:ascii="Times New Roman" w:hAnsi="Times New Roman" w:cs="Times New Roman"/>
          <w:sz w:val="24"/>
          <w:szCs w:val="24"/>
        </w:rPr>
        <w:t>“</w:t>
      </w:r>
      <w:r w:rsidR="00CB20BA"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his is too far. I can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go here</w:t>
      </w:r>
      <w:r w:rsidR="007D19EF" w:rsidRPr="00FB2E00">
        <w:rPr>
          <w:rFonts w:ascii="Times New Roman" w:hAnsi="Times New Roman" w:cs="Times New Roman"/>
          <w:sz w:val="24"/>
          <w:szCs w:val="24"/>
        </w:rPr>
        <w:t>.</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got very scared. </w:t>
      </w:r>
    </w:p>
    <w:p w14:paraId="419EC036" w14:textId="77777777" w:rsidR="009E695B" w:rsidRPr="00FB2E00" w:rsidRDefault="009E695B">
      <w:pPr>
        <w:spacing w:after="0"/>
        <w:rPr>
          <w:rFonts w:ascii="Times New Roman" w:hAnsi="Times New Roman" w:cs="Times New Roman"/>
          <w:sz w:val="24"/>
          <w:szCs w:val="24"/>
        </w:rPr>
      </w:pPr>
    </w:p>
    <w:p w14:paraId="08771513" w14:textId="7B543F3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5B702B6E" w14:textId="77777777" w:rsidR="009E695B" w:rsidRPr="00FB2E00" w:rsidRDefault="009E695B">
      <w:pPr>
        <w:spacing w:after="0"/>
        <w:rPr>
          <w:rFonts w:ascii="Times New Roman" w:hAnsi="Times New Roman" w:cs="Times New Roman"/>
          <w:sz w:val="24"/>
          <w:szCs w:val="24"/>
        </w:rPr>
      </w:pPr>
    </w:p>
    <w:p w14:paraId="0313262A" w14:textId="5A9E5C2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So, </w:t>
      </w:r>
      <w:r w:rsidR="00CB20BA" w:rsidRPr="00FB2E00">
        <w:rPr>
          <w:rFonts w:ascii="Times New Roman" w:hAnsi="Times New Roman" w:cs="Times New Roman"/>
          <w:sz w:val="24"/>
          <w:szCs w:val="24"/>
        </w:rPr>
        <w:t>I</w:t>
      </w:r>
      <w:r w:rsidR="007D19EF" w:rsidRPr="00FB2E00">
        <w:rPr>
          <w:rFonts w:ascii="Times New Roman" w:hAnsi="Times New Roman" w:cs="Times New Roman"/>
          <w:sz w:val="24"/>
          <w:szCs w:val="24"/>
        </w:rPr>
        <w:t xml:space="preserve">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know if that means, you know</w:t>
      </w:r>
      <w:r w:rsidR="00CB20BA"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would she be willing to live by herself? I think she probably could.</w:t>
      </w:r>
    </w:p>
    <w:p w14:paraId="10ABDC9F" w14:textId="77777777" w:rsidR="009E695B" w:rsidRPr="00FB2E00" w:rsidRDefault="009E695B">
      <w:pPr>
        <w:spacing w:after="0"/>
        <w:rPr>
          <w:rFonts w:ascii="Times New Roman" w:hAnsi="Times New Roman" w:cs="Times New Roman"/>
          <w:sz w:val="24"/>
          <w:szCs w:val="24"/>
        </w:rPr>
      </w:pPr>
    </w:p>
    <w:p w14:paraId="0172E050" w14:textId="0841E21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2F13FE8F" w14:textId="77777777" w:rsidR="009E695B" w:rsidRPr="00FB2E00" w:rsidRDefault="009E695B">
      <w:pPr>
        <w:spacing w:after="0"/>
        <w:rPr>
          <w:rFonts w:ascii="Times New Roman" w:hAnsi="Times New Roman" w:cs="Times New Roman"/>
          <w:sz w:val="24"/>
          <w:szCs w:val="24"/>
        </w:rPr>
      </w:pPr>
    </w:p>
    <w:p w14:paraId="43BE30F8" w14:textId="628A82D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I think she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want to be alone. </w:t>
      </w:r>
    </w:p>
    <w:p w14:paraId="726969C7" w14:textId="77777777" w:rsidR="009E695B" w:rsidRPr="00FB2E00" w:rsidRDefault="009E695B">
      <w:pPr>
        <w:spacing w:after="0"/>
        <w:rPr>
          <w:rFonts w:ascii="Times New Roman" w:hAnsi="Times New Roman" w:cs="Times New Roman"/>
          <w:sz w:val="24"/>
          <w:szCs w:val="24"/>
        </w:rPr>
      </w:pPr>
    </w:p>
    <w:p w14:paraId="51428A68" w14:textId="76CB263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Not many people do. </w:t>
      </w:r>
    </w:p>
    <w:p w14:paraId="00C48EDA" w14:textId="77777777" w:rsidR="009E695B" w:rsidRPr="00FB2E00" w:rsidRDefault="009E695B">
      <w:pPr>
        <w:spacing w:after="0"/>
        <w:rPr>
          <w:rFonts w:ascii="Times New Roman" w:hAnsi="Times New Roman" w:cs="Times New Roman"/>
          <w:sz w:val="24"/>
          <w:szCs w:val="24"/>
        </w:rPr>
      </w:pPr>
    </w:p>
    <w:p w14:paraId="6020F7C2" w14:textId="4014C93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know what I mean? Like</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6BCDBFB4" w14:textId="77777777" w:rsidR="009E695B" w:rsidRPr="00FB2E00" w:rsidRDefault="009E695B">
      <w:pPr>
        <w:spacing w:after="0"/>
        <w:rPr>
          <w:rFonts w:ascii="Times New Roman" w:hAnsi="Times New Roman" w:cs="Times New Roman"/>
          <w:sz w:val="24"/>
          <w:szCs w:val="24"/>
        </w:rPr>
      </w:pPr>
    </w:p>
    <w:p w14:paraId="6FCBCBF7" w14:textId="787857E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785CB6DE" w14:textId="77777777" w:rsidR="009E695B" w:rsidRPr="00FB2E00" w:rsidRDefault="009E695B">
      <w:pPr>
        <w:spacing w:after="0"/>
        <w:rPr>
          <w:rFonts w:ascii="Times New Roman" w:hAnsi="Times New Roman" w:cs="Times New Roman"/>
          <w:sz w:val="24"/>
          <w:szCs w:val="24"/>
        </w:rPr>
      </w:pPr>
    </w:p>
    <w:p w14:paraId="13A234F3" w14:textId="796A960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think</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we</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so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w:t>
      </w:r>
      <w:r w:rsidR="00CB20BA" w:rsidRPr="00FB2E00">
        <w:rPr>
          <w:rFonts w:ascii="Times New Roman" w:hAnsi="Times New Roman" w:cs="Times New Roman"/>
          <w:sz w:val="24"/>
          <w:szCs w:val="24"/>
        </w:rPr>
        <w:t>ing to</w:t>
      </w:r>
      <w:r w:rsidR="007D19EF" w:rsidRPr="00FB2E00">
        <w:rPr>
          <w:rFonts w:ascii="Times New Roman" w:hAnsi="Times New Roman" w:cs="Times New Roman"/>
          <w:sz w:val="24"/>
          <w:szCs w:val="24"/>
        </w:rPr>
        <w:t xml:space="preserve"> be</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my goals to</w:t>
      </w:r>
      <w:r w:rsidR="00BD3BB4">
        <w:rPr>
          <w:rFonts w:ascii="Times New Roman" w:hAnsi="Times New Roman" w:cs="Times New Roman"/>
          <w:sz w:val="24"/>
          <w:szCs w:val="24"/>
        </w:rPr>
        <w:t>o</w:t>
      </w:r>
      <w:r w:rsidR="007D19EF" w:rsidRPr="00FB2E00">
        <w:rPr>
          <w:rFonts w:ascii="Times New Roman" w:hAnsi="Times New Roman" w:cs="Times New Roman"/>
          <w:sz w:val="24"/>
          <w:szCs w:val="24"/>
        </w:rPr>
        <w:t xml:space="preserve"> is </w:t>
      </w:r>
      <w:r w:rsidR="00BD3BB4">
        <w:rPr>
          <w:rFonts w:ascii="Times New Roman" w:hAnsi="Times New Roman" w:cs="Times New Roman"/>
          <w:sz w:val="24"/>
          <w:szCs w:val="24"/>
        </w:rPr>
        <w:t xml:space="preserve">to </w:t>
      </w:r>
      <w:r w:rsidR="007D19EF" w:rsidRPr="00FB2E00">
        <w:rPr>
          <w:rFonts w:ascii="Times New Roman" w:hAnsi="Times New Roman" w:cs="Times New Roman"/>
          <w:sz w:val="24"/>
          <w:szCs w:val="24"/>
        </w:rPr>
        <w:t>figure out how to teach her how to get along with people enough that she can find someone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compatible to live with</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50D60546" w14:textId="77777777" w:rsidR="009E695B" w:rsidRPr="00FB2E00" w:rsidRDefault="009E695B">
      <w:pPr>
        <w:spacing w:after="0"/>
        <w:rPr>
          <w:rFonts w:ascii="Times New Roman" w:hAnsi="Times New Roman" w:cs="Times New Roman"/>
          <w:sz w:val="24"/>
          <w:szCs w:val="24"/>
        </w:rPr>
      </w:pPr>
    </w:p>
    <w:p w14:paraId="2013DB46" w14:textId="1D91B9B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34CFC5E7" w14:textId="77777777" w:rsidR="009E695B" w:rsidRPr="00FB2E00" w:rsidRDefault="009E695B">
      <w:pPr>
        <w:spacing w:after="0"/>
        <w:rPr>
          <w:rFonts w:ascii="Times New Roman" w:hAnsi="Times New Roman" w:cs="Times New Roman"/>
          <w:sz w:val="24"/>
          <w:szCs w:val="24"/>
        </w:rPr>
      </w:pPr>
    </w:p>
    <w:p w14:paraId="59B99948" w14:textId="7A8F578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Like we all are, right? </w:t>
      </w:r>
    </w:p>
    <w:p w14:paraId="403A4B5A" w14:textId="77777777" w:rsidR="009E695B" w:rsidRPr="00FB2E00" w:rsidRDefault="009E695B">
      <w:pPr>
        <w:spacing w:after="0"/>
        <w:rPr>
          <w:rFonts w:ascii="Times New Roman" w:hAnsi="Times New Roman" w:cs="Times New Roman"/>
          <w:sz w:val="24"/>
          <w:szCs w:val="24"/>
        </w:rPr>
      </w:pPr>
    </w:p>
    <w:p w14:paraId="4A43E74D" w14:textId="681DEE5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absolutely. </w:t>
      </w:r>
    </w:p>
    <w:p w14:paraId="2A0D5243" w14:textId="77777777" w:rsidR="009E695B" w:rsidRPr="00FB2E00" w:rsidRDefault="009E695B">
      <w:pPr>
        <w:spacing w:after="0"/>
        <w:rPr>
          <w:rFonts w:ascii="Times New Roman" w:hAnsi="Times New Roman" w:cs="Times New Roman"/>
          <w:sz w:val="24"/>
          <w:szCs w:val="24"/>
        </w:rPr>
      </w:pPr>
    </w:p>
    <w:p w14:paraId="7B0837F9" w14:textId="6C07DD00" w:rsidR="00CB20BA"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 all looking for that companion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just</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going to be a different process for her. And, you know, I</w:t>
      </w:r>
      <w:r w:rsidR="00BD3BB4">
        <w:rPr>
          <w:rFonts w:ascii="Times New Roman" w:hAnsi="Times New Roman" w:cs="Times New Roman"/>
          <w:sz w:val="24"/>
          <w:szCs w:val="24"/>
        </w:rPr>
        <w:t xml:space="preserve"> would,</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 would feel comfortable</w:t>
      </w:r>
      <w:r w:rsidR="00CB20BA" w:rsidRPr="00FB2E00">
        <w:rPr>
          <w:rFonts w:ascii="Times New Roman" w:hAnsi="Times New Roman" w:cs="Times New Roman"/>
          <w:sz w:val="24"/>
          <w:szCs w:val="24"/>
        </w:rPr>
        <w:t xml:space="preserve"> i</w:t>
      </w:r>
      <w:r w:rsidR="007D19EF" w:rsidRPr="00FB2E00">
        <w:rPr>
          <w:rFonts w:ascii="Times New Roman" w:hAnsi="Times New Roman" w:cs="Times New Roman"/>
          <w:sz w:val="24"/>
          <w:szCs w:val="24"/>
        </w:rPr>
        <w:t>f</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CB20BA" w:rsidRPr="00FB2E00">
        <w:rPr>
          <w:rFonts w:ascii="Times New Roman" w:hAnsi="Times New Roman" w:cs="Times New Roman"/>
          <w:sz w:val="24"/>
          <w:szCs w:val="24"/>
        </w:rPr>
        <w:t>if,</w:t>
      </w:r>
      <w:r w:rsidR="007D19EF" w:rsidRPr="00FB2E00">
        <w:rPr>
          <w:rFonts w:ascii="Times New Roman" w:hAnsi="Times New Roman" w:cs="Times New Roman"/>
          <w:sz w:val="24"/>
          <w:szCs w:val="24"/>
        </w:rPr>
        <w:t xml:space="preserve"> you know, she</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26C8CAAA" w14:textId="77777777" w:rsidR="00CB20BA" w:rsidRPr="00FB2E00" w:rsidRDefault="00CB20BA">
      <w:pPr>
        <w:spacing w:after="0"/>
        <w:rPr>
          <w:rFonts w:ascii="Times New Roman" w:hAnsi="Times New Roman" w:cs="Times New Roman"/>
          <w:sz w:val="24"/>
          <w:szCs w:val="24"/>
        </w:rPr>
      </w:pPr>
    </w:p>
    <w:p w14:paraId="098F20FA" w14:textId="41A3BE85" w:rsidR="00CB20BA" w:rsidRPr="00FB2E00" w:rsidRDefault="00CB20B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Yea</w:t>
      </w:r>
      <w:r w:rsidRPr="00FB2E00">
        <w:rPr>
          <w:rFonts w:ascii="Times New Roman" w:hAnsi="Times New Roman" w:cs="Times New Roman"/>
          <w:sz w:val="24"/>
          <w:szCs w:val="24"/>
        </w:rPr>
        <w:t xml:space="preserve">h. </w:t>
      </w:r>
    </w:p>
    <w:p w14:paraId="7B316FE8" w14:textId="77777777" w:rsidR="00CB20BA" w:rsidRPr="00FB2E00" w:rsidRDefault="00CB20BA">
      <w:pPr>
        <w:spacing w:after="0"/>
        <w:rPr>
          <w:rFonts w:ascii="Times New Roman" w:hAnsi="Times New Roman" w:cs="Times New Roman"/>
          <w:sz w:val="24"/>
          <w:szCs w:val="24"/>
        </w:rPr>
      </w:pPr>
    </w:p>
    <w:p w14:paraId="5B4E0528" w14:textId="2A25DD99" w:rsidR="009E695B" w:rsidRPr="00FB2E00" w:rsidRDefault="00CB20BA">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 xml:space="preserve">I just </w:t>
      </w:r>
      <w:r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someone that needs a roommate, you know?</w:t>
      </w:r>
    </w:p>
    <w:p w14:paraId="5B28AEFD" w14:textId="77777777" w:rsidR="009E695B" w:rsidRPr="00FB2E00" w:rsidRDefault="009E695B">
      <w:pPr>
        <w:spacing w:after="0"/>
        <w:rPr>
          <w:rFonts w:ascii="Times New Roman" w:hAnsi="Times New Roman" w:cs="Times New Roman"/>
          <w:sz w:val="24"/>
          <w:szCs w:val="24"/>
        </w:rPr>
      </w:pPr>
    </w:p>
    <w:p w14:paraId="754EB143" w14:textId="7FEDF71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6F341A9" w14:textId="77777777" w:rsidR="009E695B" w:rsidRPr="00FB2E00" w:rsidRDefault="009E695B">
      <w:pPr>
        <w:spacing w:after="0"/>
        <w:rPr>
          <w:rFonts w:ascii="Times New Roman" w:hAnsi="Times New Roman" w:cs="Times New Roman"/>
          <w:sz w:val="24"/>
          <w:szCs w:val="24"/>
        </w:rPr>
      </w:pPr>
    </w:p>
    <w:p w14:paraId="11ECFFD0" w14:textId="7EC8D10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b/>
          <w:bCs/>
          <w:sz w:val="24"/>
          <w:szCs w:val="24"/>
        </w:rPr>
        <w:t>[1:30:00]</w:t>
      </w:r>
      <w:r w:rsidR="00BD3BB4">
        <w:rPr>
          <w:rFonts w:ascii="Times New Roman" w:hAnsi="Times New Roman" w:cs="Times New Roman"/>
          <w:sz w:val="24"/>
          <w:szCs w:val="24"/>
        </w:rPr>
        <w:t xml:space="preserve"> … </w:t>
      </w:r>
      <w:r w:rsidR="007D19EF" w:rsidRPr="00FB2E00">
        <w:rPr>
          <w:rFonts w:ascii="Times New Roman" w:hAnsi="Times New Roman" w:cs="Times New Roman"/>
          <w:sz w:val="24"/>
          <w:szCs w:val="24"/>
        </w:rPr>
        <w:t>not bothered by some of her weirdness, you know, and is very flexible.</w:t>
      </w:r>
    </w:p>
    <w:p w14:paraId="4C1E77FF" w14:textId="77777777" w:rsidR="009E695B" w:rsidRPr="00FB2E00" w:rsidRDefault="009E695B">
      <w:pPr>
        <w:spacing w:after="0"/>
        <w:rPr>
          <w:rFonts w:ascii="Times New Roman" w:hAnsi="Times New Roman" w:cs="Times New Roman"/>
          <w:sz w:val="24"/>
          <w:szCs w:val="24"/>
        </w:rPr>
      </w:pPr>
    </w:p>
    <w:p w14:paraId="1E649B61" w14:textId="743F43D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Yes.</w:t>
      </w:r>
    </w:p>
    <w:p w14:paraId="14A99AA1" w14:textId="77777777" w:rsidR="009E695B" w:rsidRPr="00FB2E00" w:rsidRDefault="009E695B">
      <w:pPr>
        <w:spacing w:after="0"/>
        <w:rPr>
          <w:rFonts w:ascii="Times New Roman" w:hAnsi="Times New Roman" w:cs="Times New Roman"/>
          <w:sz w:val="24"/>
          <w:szCs w:val="24"/>
        </w:rPr>
      </w:pPr>
    </w:p>
    <w:p w14:paraId="445EAACD" w14:textId="23F9F5A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She needs someone to be flexible and</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she can, she can abide by, you know, </w:t>
      </w:r>
      <w:r w:rsidR="00CB20BA" w:rsidRPr="00FB2E00">
        <w:rPr>
          <w:rFonts w:ascii="Times New Roman" w:hAnsi="Times New Roman" w:cs="Times New Roman"/>
          <w:sz w:val="24"/>
          <w:szCs w:val="24"/>
        </w:rPr>
        <w:t>“</w:t>
      </w:r>
      <w:r w:rsidR="00CB20BA"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his is your space</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and stuff</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so</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and she can</w:t>
      </w:r>
      <w:r w:rsidR="00CB20BA" w:rsidRPr="00FB2E00">
        <w:rPr>
          <w:rFonts w:ascii="Times New Roman" w:hAnsi="Times New Roman" w:cs="Times New Roman"/>
          <w:sz w:val="24"/>
          <w:szCs w:val="24"/>
        </w:rPr>
        <w:t xml:space="preserve"> …</w:t>
      </w:r>
    </w:p>
    <w:p w14:paraId="7ECB4685" w14:textId="77777777" w:rsidR="009E695B" w:rsidRPr="00FB2E00" w:rsidRDefault="009E695B">
      <w:pPr>
        <w:spacing w:after="0"/>
        <w:rPr>
          <w:rFonts w:ascii="Times New Roman" w:hAnsi="Times New Roman" w:cs="Times New Roman"/>
          <w:sz w:val="24"/>
          <w:szCs w:val="24"/>
        </w:rPr>
      </w:pPr>
    </w:p>
    <w:p w14:paraId="35CCB3F5" w14:textId="4752367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9207B99" w14:textId="77777777" w:rsidR="009E695B" w:rsidRPr="00FB2E00" w:rsidRDefault="009E695B">
      <w:pPr>
        <w:spacing w:after="0"/>
        <w:rPr>
          <w:rFonts w:ascii="Times New Roman" w:hAnsi="Times New Roman" w:cs="Times New Roman"/>
          <w:sz w:val="24"/>
          <w:szCs w:val="24"/>
        </w:rPr>
      </w:pPr>
    </w:p>
    <w:p w14:paraId="2CFC4CB0" w14:textId="1864503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abide by </w:t>
      </w:r>
      <w:r w:rsidR="00CB20BA" w:rsidRPr="00FB2E00">
        <w:rPr>
          <w:rFonts w:ascii="Times New Roman" w:hAnsi="Times New Roman" w:cs="Times New Roman"/>
          <w:sz w:val="24"/>
          <w:szCs w:val="24"/>
        </w:rPr>
        <w:t>“</w:t>
      </w:r>
      <w:r w:rsidR="00CB20BA"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his is my food</w:t>
      </w:r>
      <w:r w:rsidR="00CB20BA"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you can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touch that</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those type of things</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so</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but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going to be</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going</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getting to </w:t>
      </w:r>
      <w:r w:rsidR="00FB2E00" w:rsidRPr="00FB2E00">
        <w:rPr>
          <w:rFonts w:ascii="Times New Roman" w:hAnsi="Times New Roman" w:cs="Times New Roman"/>
          <w:sz w:val="24"/>
          <w:szCs w:val="24"/>
        </w:rPr>
        <w:t>desensitize</w:t>
      </w:r>
      <w:r w:rsidR="007D19EF" w:rsidRPr="00FB2E00">
        <w:rPr>
          <w:rFonts w:ascii="Times New Roman" w:hAnsi="Times New Roman" w:cs="Times New Roman"/>
          <w:sz w:val="24"/>
          <w:szCs w:val="24"/>
        </w:rPr>
        <w:t xml:space="preserve"> her to living with people doesn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mean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BD3BB4">
        <w:rPr>
          <w:rFonts w:ascii="Times New Roman" w:hAnsi="Times New Roman" w:cs="Times New Roman"/>
          <w:sz w:val="24"/>
          <w:szCs w:val="24"/>
        </w:rPr>
        <w:t xml:space="preserve">it’s,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an institution, you know what I mean?</w:t>
      </w:r>
    </w:p>
    <w:p w14:paraId="6616D660" w14:textId="77777777" w:rsidR="009E695B" w:rsidRPr="00FB2E00" w:rsidRDefault="009E695B">
      <w:pPr>
        <w:spacing w:after="0"/>
        <w:rPr>
          <w:rFonts w:ascii="Times New Roman" w:hAnsi="Times New Roman" w:cs="Times New Roman"/>
          <w:sz w:val="24"/>
          <w:szCs w:val="24"/>
        </w:rPr>
      </w:pPr>
    </w:p>
    <w:p w14:paraId="2E42A03F" w14:textId="59650D9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 And then</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do you think she will be able to achieve more independence in the future?</w:t>
      </w:r>
    </w:p>
    <w:p w14:paraId="4D0A621C" w14:textId="77777777" w:rsidR="009E695B" w:rsidRPr="00FB2E00" w:rsidRDefault="009E695B">
      <w:pPr>
        <w:spacing w:after="0"/>
        <w:rPr>
          <w:rFonts w:ascii="Times New Roman" w:hAnsi="Times New Roman" w:cs="Times New Roman"/>
          <w:sz w:val="24"/>
          <w:szCs w:val="24"/>
        </w:rPr>
      </w:pPr>
    </w:p>
    <w:p w14:paraId="3CF2197D" w14:textId="14C777A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will die trying.</w:t>
      </w:r>
    </w:p>
    <w:p w14:paraId="2EC899EB" w14:textId="77777777" w:rsidR="009E695B" w:rsidRPr="00FB2E00" w:rsidRDefault="009E695B">
      <w:pPr>
        <w:spacing w:after="0"/>
        <w:rPr>
          <w:rFonts w:ascii="Times New Roman" w:hAnsi="Times New Roman" w:cs="Times New Roman"/>
          <w:sz w:val="24"/>
          <w:szCs w:val="24"/>
        </w:rPr>
      </w:pPr>
    </w:p>
    <w:p w14:paraId="14DD4CF6" w14:textId="4346300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Absolutely. </w:t>
      </w:r>
    </w:p>
    <w:p w14:paraId="08DE42A7" w14:textId="77777777" w:rsidR="009E695B" w:rsidRPr="00FB2E00" w:rsidRDefault="009E695B">
      <w:pPr>
        <w:spacing w:after="0"/>
        <w:rPr>
          <w:rFonts w:ascii="Times New Roman" w:hAnsi="Times New Roman" w:cs="Times New Roman"/>
          <w:sz w:val="24"/>
          <w:szCs w:val="24"/>
        </w:rPr>
      </w:pPr>
    </w:p>
    <w:p w14:paraId="5A9398A6" w14:textId="59AAC2A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Though I, I,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nervous about it because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CB20BA" w:rsidRPr="00FB2E00">
        <w:rPr>
          <w:rFonts w:ascii="Times New Roman" w:hAnsi="Times New Roman" w:cs="Times New Roman"/>
          <w:sz w:val="24"/>
          <w:szCs w:val="24"/>
        </w:rPr>
        <w:t xml:space="preserve"> …</w:t>
      </w:r>
    </w:p>
    <w:p w14:paraId="6B5406D2" w14:textId="77777777" w:rsidR="009E695B" w:rsidRPr="00FB2E00" w:rsidRDefault="009E695B">
      <w:pPr>
        <w:spacing w:after="0"/>
        <w:rPr>
          <w:rFonts w:ascii="Times New Roman" w:hAnsi="Times New Roman" w:cs="Times New Roman"/>
          <w:sz w:val="24"/>
          <w:szCs w:val="24"/>
        </w:rPr>
      </w:pPr>
    </w:p>
    <w:p w14:paraId="5B0826E5" w14:textId="5B6502B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Totally. </w:t>
      </w:r>
    </w:p>
    <w:p w14:paraId="62C91607" w14:textId="77777777" w:rsidR="009E695B" w:rsidRPr="00FB2E00" w:rsidRDefault="009E695B">
      <w:pPr>
        <w:spacing w:after="0"/>
        <w:rPr>
          <w:rFonts w:ascii="Times New Roman" w:hAnsi="Times New Roman" w:cs="Times New Roman"/>
          <w:sz w:val="24"/>
          <w:szCs w:val="24"/>
        </w:rPr>
      </w:pPr>
    </w:p>
    <w:p w14:paraId="6EE50FD7" w14:textId="67825C6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and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m impatient. I think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capable. I just</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no,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no book, </w:t>
      </w:r>
      <w:r w:rsidR="00CB20BA" w:rsidRPr="00FB2E00">
        <w:rPr>
          <w:rFonts w:ascii="Times New Roman" w:hAnsi="Times New Roman" w:cs="Times New Roman"/>
          <w:sz w:val="24"/>
          <w:szCs w:val="24"/>
        </w:rPr>
        <w:t>h</w:t>
      </w:r>
      <w:r w:rsidR="007D19EF" w:rsidRPr="00FB2E00">
        <w:rPr>
          <w:rFonts w:ascii="Times New Roman" w:hAnsi="Times New Roman" w:cs="Times New Roman"/>
          <w:sz w:val="24"/>
          <w:szCs w:val="24"/>
        </w:rPr>
        <w:t>ow</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to book on it. So</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she just shows me. She amazes me sometimes with the things that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able to do</w:t>
      </w:r>
      <w:r w:rsidR="00CB20BA"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the things that she knows.</w:t>
      </w:r>
    </w:p>
    <w:p w14:paraId="649D973A" w14:textId="77777777" w:rsidR="009E695B" w:rsidRPr="00FB2E00" w:rsidRDefault="009E695B">
      <w:pPr>
        <w:spacing w:after="0"/>
        <w:rPr>
          <w:rFonts w:ascii="Times New Roman" w:hAnsi="Times New Roman" w:cs="Times New Roman"/>
          <w:sz w:val="24"/>
          <w:szCs w:val="24"/>
        </w:rPr>
      </w:pPr>
    </w:p>
    <w:p w14:paraId="26566613" w14:textId="0F20D89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B96BFB1" w14:textId="77777777" w:rsidR="009E695B" w:rsidRPr="00FB2E00" w:rsidRDefault="009E695B">
      <w:pPr>
        <w:spacing w:after="0"/>
        <w:rPr>
          <w:rFonts w:ascii="Times New Roman" w:hAnsi="Times New Roman" w:cs="Times New Roman"/>
          <w:sz w:val="24"/>
          <w:szCs w:val="24"/>
        </w:rPr>
      </w:pPr>
    </w:p>
    <w:p w14:paraId="07665D97" w14:textId="5F2EA22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B20BA" w:rsidRPr="00FB2E00">
        <w:rPr>
          <w:rFonts w:ascii="Times New Roman" w:hAnsi="Times New Roman" w:cs="Times New Roman"/>
          <w:sz w:val="24"/>
          <w:szCs w:val="24"/>
        </w:rPr>
        <w:t>T</w:t>
      </w:r>
      <w:r w:rsidR="007D19EF" w:rsidRPr="00FB2E00">
        <w:rPr>
          <w:rFonts w:ascii="Times New Roman" w:hAnsi="Times New Roman" w:cs="Times New Roman"/>
          <w:sz w:val="24"/>
          <w:szCs w:val="24"/>
        </w:rPr>
        <w:t>hat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m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she is capable, but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getting it out of her. </w:t>
      </w:r>
    </w:p>
    <w:p w14:paraId="7D210C78" w14:textId="77777777" w:rsidR="009E695B" w:rsidRPr="00FB2E00" w:rsidRDefault="009E695B">
      <w:pPr>
        <w:spacing w:after="0"/>
        <w:rPr>
          <w:rFonts w:ascii="Times New Roman" w:hAnsi="Times New Roman" w:cs="Times New Roman"/>
          <w:sz w:val="24"/>
          <w:szCs w:val="24"/>
        </w:rPr>
      </w:pPr>
    </w:p>
    <w:p w14:paraId="2704444A" w14:textId="555DD26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CB20B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Absolutely. What do you think will help move her into adulthood</w:t>
      </w:r>
      <w:r w:rsidR="00CB20BA" w:rsidRPr="00FB2E00">
        <w:rPr>
          <w:rFonts w:ascii="Times New Roman" w:hAnsi="Times New Roman" w:cs="Times New Roman"/>
          <w:sz w:val="24"/>
          <w:szCs w:val="24"/>
        </w:rPr>
        <w:t xml:space="preserve"> a</w:t>
      </w:r>
      <w:r w:rsidR="007D19EF" w:rsidRPr="00FB2E00">
        <w:rPr>
          <w:rFonts w:ascii="Times New Roman" w:hAnsi="Times New Roman" w:cs="Times New Roman"/>
          <w:sz w:val="24"/>
          <w:szCs w:val="24"/>
        </w:rPr>
        <w:t>nd more</w:t>
      </w:r>
      <w:r w:rsidR="00BD3BB4">
        <w:rPr>
          <w:rFonts w:ascii="Times New Roman" w:hAnsi="Times New Roman" w:cs="Times New Roman"/>
          <w:sz w:val="24"/>
          <w:szCs w:val="24"/>
        </w:rPr>
        <w:t>, and</w:t>
      </w:r>
      <w:r w:rsidR="007D19EF" w:rsidRPr="00FB2E00">
        <w:rPr>
          <w:rFonts w:ascii="Times New Roman" w:hAnsi="Times New Roman" w:cs="Times New Roman"/>
          <w:sz w:val="24"/>
          <w:szCs w:val="24"/>
        </w:rPr>
        <w:t xml:space="preserve"> more independence? </w:t>
      </w:r>
    </w:p>
    <w:p w14:paraId="69BC9895" w14:textId="77777777" w:rsidR="009E695B" w:rsidRPr="00FB2E00" w:rsidRDefault="009E695B">
      <w:pPr>
        <w:spacing w:after="0"/>
        <w:rPr>
          <w:rFonts w:ascii="Times New Roman" w:hAnsi="Times New Roman" w:cs="Times New Roman"/>
          <w:sz w:val="24"/>
          <w:szCs w:val="24"/>
        </w:rPr>
      </w:pPr>
    </w:p>
    <w:p w14:paraId="5B0674D7" w14:textId="51FE106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B20BA" w:rsidRPr="00FB2E00">
        <w:rPr>
          <w:rFonts w:ascii="Times New Roman" w:hAnsi="Times New Roman" w:cs="Times New Roman"/>
          <w:sz w:val="24"/>
          <w:szCs w:val="24"/>
        </w:rPr>
        <w:t>I think I’m going to have to … I mean, like, for, like, during summer camps</w:t>
      </w:r>
      <w:r w:rsidR="00BD3BB4">
        <w:rPr>
          <w:rFonts w:ascii="Times New Roman" w:hAnsi="Times New Roman" w:cs="Times New Roman"/>
          <w:sz w:val="24"/>
          <w:szCs w:val="24"/>
        </w:rPr>
        <w:t xml:space="preserve"> …</w:t>
      </w:r>
      <w:r w:rsidR="00CB20BA" w:rsidRPr="00FB2E00">
        <w:rPr>
          <w:rFonts w:ascii="Times New Roman" w:hAnsi="Times New Roman" w:cs="Times New Roman"/>
          <w:sz w:val="24"/>
          <w:szCs w:val="24"/>
        </w:rPr>
        <w:t xml:space="preserve"> I was sending her to regular summer camps, and they just kind of, like, </w:t>
      </w:r>
      <w:r w:rsidR="00BD3BB4">
        <w:rPr>
          <w:rFonts w:ascii="Times New Roman" w:hAnsi="Times New Roman" w:cs="Times New Roman"/>
          <w:sz w:val="24"/>
          <w:szCs w:val="24"/>
        </w:rPr>
        <w:t>at the Y</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So that was nice. Like, I</w:t>
      </w:r>
      <w:r w:rsidR="00CB20BA"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she</w:t>
      </w:r>
      <w:r w:rsidR="00BD3BB4">
        <w:rPr>
          <w:rFonts w:ascii="Times New Roman" w:hAnsi="Times New Roman" w:cs="Times New Roman"/>
          <w:sz w:val="24"/>
          <w:szCs w:val="24"/>
        </w:rPr>
        <w:t>’s</w:t>
      </w:r>
      <w:r w:rsidR="007D19EF" w:rsidRPr="00FB2E00">
        <w:rPr>
          <w:rFonts w:ascii="Times New Roman" w:hAnsi="Times New Roman" w:cs="Times New Roman"/>
          <w:sz w:val="24"/>
          <w:szCs w:val="24"/>
        </w:rPr>
        <w:t xml:space="preserve"> told me</w:t>
      </w:r>
      <w:r w:rsidR="00CB20BA" w:rsidRPr="00FB2E00">
        <w:rPr>
          <w:rFonts w:ascii="Times New Roman" w:hAnsi="Times New Roman" w:cs="Times New Roman"/>
          <w:sz w:val="24"/>
          <w:szCs w:val="24"/>
        </w:rPr>
        <w:t>, “</w:t>
      </w:r>
      <w:r w:rsidR="00CB20BA" w:rsidRPr="00FB2E00">
        <w:rPr>
          <w:rFonts w:ascii="Times New Roman" w:hAnsi="Times New Roman" w:cs="Times New Roman"/>
          <w:i/>
          <w:iCs/>
          <w:sz w:val="24"/>
          <w:szCs w:val="24"/>
        </w:rPr>
        <w:t>D</w:t>
      </w:r>
      <w:r w:rsidR="007D19EF" w:rsidRPr="00FB2E00">
        <w:rPr>
          <w:rFonts w:ascii="Times New Roman" w:hAnsi="Times New Roman" w:cs="Times New Roman"/>
          <w:i/>
          <w:iCs/>
          <w:sz w:val="24"/>
          <w:szCs w:val="24"/>
        </w:rPr>
        <w:t>on</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t come in</w:t>
      </w:r>
      <w:r w:rsidR="007D19EF" w:rsidRPr="00FB2E00">
        <w:rPr>
          <w:rFonts w:ascii="Times New Roman" w:hAnsi="Times New Roman" w:cs="Times New Roman"/>
          <w:sz w:val="24"/>
          <w:szCs w:val="24"/>
        </w:rPr>
        <w:t>.</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Like, when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drop her off for the theatre camp</w:t>
      </w:r>
      <w:r w:rsidR="00CB20BA"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no longer had to walk her in. She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just get out of the car and go in with the kids.</w:t>
      </w:r>
    </w:p>
    <w:p w14:paraId="21BD3A5F" w14:textId="77777777" w:rsidR="009E695B" w:rsidRPr="00FB2E00" w:rsidRDefault="009E695B">
      <w:pPr>
        <w:spacing w:after="0"/>
        <w:rPr>
          <w:rFonts w:ascii="Times New Roman" w:hAnsi="Times New Roman" w:cs="Times New Roman"/>
          <w:sz w:val="24"/>
          <w:szCs w:val="24"/>
        </w:rPr>
      </w:pPr>
    </w:p>
    <w:p w14:paraId="6B7271BA" w14:textId="79CC04D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CB20BA" w:rsidRPr="00FB2E00">
        <w:rPr>
          <w:rFonts w:ascii="Times New Roman" w:hAnsi="Times New Roman" w:cs="Times New Roman"/>
          <w:sz w:val="24"/>
          <w:szCs w:val="24"/>
        </w:rPr>
        <w:t>.</w:t>
      </w:r>
    </w:p>
    <w:p w14:paraId="2081D1CD" w14:textId="77777777" w:rsidR="009E695B" w:rsidRPr="00FB2E00" w:rsidRDefault="009E695B">
      <w:pPr>
        <w:spacing w:after="0"/>
        <w:rPr>
          <w:rFonts w:ascii="Times New Roman" w:hAnsi="Times New Roman" w:cs="Times New Roman"/>
          <w:sz w:val="24"/>
          <w:szCs w:val="24"/>
        </w:rPr>
      </w:pPr>
    </w:p>
    <w:p w14:paraId="3A5D9991" w14:textId="0265386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CB20BA" w:rsidRPr="00FB2E00">
        <w:rPr>
          <w:rFonts w:ascii="Times New Roman" w:hAnsi="Times New Roman" w:cs="Times New Roman"/>
          <w:sz w:val="24"/>
          <w:szCs w:val="24"/>
        </w:rPr>
        <w:t>B</w:t>
      </w:r>
      <w:r w:rsidR="007D19EF" w:rsidRPr="00FB2E00">
        <w:rPr>
          <w:rFonts w:ascii="Times New Roman" w:hAnsi="Times New Roman" w:cs="Times New Roman"/>
          <w:sz w:val="24"/>
          <w:szCs w:val="24"/>
        </w:rPr>
        <w:t>ut, but to start I was walking her in and then I think she started noticing</w:t>
      </w:r>
      <w:r w:rsidR="00BD3BB4">
        <w:rPr>
          <w:rFonts w:ascii="Times New Roman" w:hAnsi="Times New Roman" w:cs="Times New Roman"/>
          <w:sz w:val="24"/>
          <w:szCs w:val="24"/>
        </w:rPr>
        <w:t>,</w:t>
      </w:r>
      <w:r w:rsidR="007D19EF" w:rsidRPr="00FB2E00">
        <w:rPr>
          <w:rFonts w:ascii="Times New Roman" w:hAnsi="Times New Roman" w:cs="Times New Roman"/>
          <w:sz w:val="24"/>
          <w:szCs w:val="24"/>
        </w:rPr>
        <w:t xml:space="preserve"> no one else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parents are coming in. So she said</w:t>
      </w:r>
      <w:r w:rsidR="00B712FE" w:rsidRPr="00FB2E00">
        <w:rPr>
          <w:rFonts w:ascii="Times New Roman" w:hAnsi="Times New Roman" w:cs="Times New Roman"/>
          <w:sz w:val="24"/>
          <w:szCs w:val="24"/>
        </w:rPr>
        <w:t>, “</w:t>
      </w:r>
      <w:r w:rsidR="00B712FE" w:rsidRPr="00FB2E00">
        <w:rPr>
          <w:rFonts w:ascii="Times New Roman" w:hAnsi="Times New Roman" w:cs="Times New Roman"/>
          <w:i/>
          <w:iCs/>
          <w:sz w:val="24"/>
          <w:szCs w:val="24"/>
        </w:rPr>
        <w:t>G</w:t>
      </w:r>
      <w:r w:rsidR="007D19EF" w:rsidRPr="00FB2E00">
        <w:rPr>
          <w:rFonts w:ascii="Times New Roman" w:hAnsi="Times New Roman" w:cs="Times New Roman"/>
          <w:i/>
          <w:iCs/>
          <w:sz w:val="24"/>
          <w:szCs w:val="24"/>
        </w:rPr>
        <w:t>o away</w:t>
      </w:r>
      <w:r w:rsidR="007D19EF" w:rsidRPr="00FB2E00">
        <w:rPr>
          <w:rFonts w:ascii="Times New Roman" w:hAnsi="Times New Roman" w:cs="Times New Roman"/>
          <w:sz w:val="24"/>
          <w:szCs w:val="24"/>
        </w:rPr>
        <w:t>.</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So I think just exposure again</w:t>
      </w:r>
      <w:r w:rsidR="00B712FE" w:rsidRPr="00FB2E00">
        <w:rPr>
          <w:rFonts w:ascii="Times New Roman" w:hAnsi="Times New Roman" w:cs="Times New Roman"/>
          <w:sz w:val="24"/>
          <w:szCs w:val="24"/>
        </w:rPr>
        <w:t xml:space="preserve"> … </w:t>
      </w:r>
      <w:r w:rsidR="007D19EF" w:rsidRPr="00FB2E00">
        <w:rPr>
          <w:rFonts w:ascii="Times New Roman" w:hAnsi="Times New Roman" w:cs="Times New Roman"/>
          <w:sz w:val="24"/>
          <w:szCs w:val="24"/>
        </w:rPr>
        <w:t>so</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think</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in order for her to get used to being in a more</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 college, so to speak, I think what we</w:t>
      </w:r>
      <w:r w:rsidRPr="00FB2E00">
        <w:rPr>
          <w:rFonts w:ascii="Times New Roman" w:hAnsi="Times New Roman" w:cs="Times New Roman"/>
          <w:sz w:val="24"/>
          <w:szCs w:val="24"/>
        </w:rPr>
        <w:t>’</w:t>
      </w:r>
      <w:r w:rsidR="00B712FE" w:rsidRPr="00FB2E00">
        <w:rPr>
          <w:rFonts w:ascii="Times New Roman" w:hAnsi="Times New Roman" w:cs="Times New Roman"/>
          <w:sz w:val="24"/>
          <w:szCs w:val="24"/>
        </w:rPr>
        <w:t>r</w:t>
      </w:r>
      <w:r w:rsidR="007D19EF" w:rsidRPr="00FB2E00">
        <w:rPr>
          <w:rFonts w:ascii="Times New Roman" w:hAnsi="Times New Roman" w:cs="Times New Roman"/>
          <w:sz w:val="24"/>
          <w:szCs w:val="24"/>
        </w:rPr>
        <w:t xml:space="preserve">e definitely going to have to do is say, </w:t>
      </w:r>
      <w:r w:rsidR="00B712FE" w:rsidRPr="00FB2E00">
        <w:rPr>
          <w:rFonts w:ascii="Times New Roman" w:hAnsi="Times New Roman" w:cs="Times New Roman"/>
          <w:sz w:val="24"/>
          <w:szCs w:val="24"/>
        </w:rPr>
        <w:t>“</w:t>
      </w:r>
      <w:r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you</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going to</w:t>
      </w:r>
      <w:r w:rsidR="00BD3BB4" w:rsidRPr="00BD3BB4">
        <w:rPr>
          <w:rFonts w:ascii="Times New Roman" w:hAnsi="Times New Roman" w:cs="Times New Roman"/>
          <w:sz w:val="24"/>
          <w:szCs w:val="24"/>
        </w:rPr>
        <w:t>”</w:t>
      </w:r>
      <w:r w:rsidR="00BD3BB4">
        <w:rPr>
          <w:rFonts w:ascii="Times New Roman" w:hAnsi="Times New Roman" w:cs="Times New Roman"/>
          <w:i/>
          <w:iCs/>
          <w:sz w:val="24"/>
          <w:szCs w:val="24"/>
        </w:rPr>
        <w:t xml:space="preserve"> </w:t>
      </w:r>
      <w:r w:rsidR="00B712FE" w:rsidRPr="00BD3BB4">
        <w:rPr>
          <w:rFonts w:ascii="Times New Roman" w:hAnsi="Times New Roman" w:cs="Times New Roman"/>
          <w:sz w:val="24"/>
          <w:szCs w:val="24"/>
        </w:rPr>
        <w:t>…</w:t>
      </w:r>
      <w:r w:rsidR="007D19EF" w:rsidRPr="00BD3BB4">
        <w:rPr>
          <w:rFonts w:ascii="Times New Roman" w:hAnsi="Times New Roman" w:cs="Times New Roman"/>
          <w:sz w:val="24"/>
          <w:szCs w:val="24"/>
        </w:rPr>
        <w:t xml:space="preserve"> they</w:t>
      </w:r>
      <w:r w:rsidR="00B712FE" w:rsidRPr="00BD3BB4">
        <w:rPr>
          <w:rFonts w:ascii="Times New Roman" w:hAnsi="Times New Roman" w:cs="Times New Roman"/>
          <w:sz w:val="24"/>
          <w:szCs w:val="24"/>
        </w:rPr>
        <w:t xml:space="preserve"> …</w:t>
      </w:r>
      <w:r w:rsidR="007D19EF" w:rsidRPr="00BD3BB4">
        <w:rPr>
          <w:rFonts w:ascii="Times New Roman" w:hAnsi="Times New Roman" w:cs="Times New Roman"/>
          <w:sz w:val="24"/>
          <w:szCs w:val="24"/>
        </w:rPr>
        <w:t xml:space="preserve"> and they have s</w:t>
      </w:r>
      <w:r w:rsidR="00B712FE" w:rsidRPr="00BD3BB4">
        <w:rPr>
          <w:rFonts w:ascii="Times New Roman" w:hAnsi="Times New Roman" w:cs="Times New Roman"/>
          <w:sz w:val="24"/>
          <w:szCs w:val="24"/>
        </w:rPr>
        <w:t>um</w:t>
      </w:r>
      <w:r w:rsidR="007D19EF" w:rsidRPr="00BD3BB4">
        <w:rPr>
          <w:rFonts w:ascii="Times New Roman" w:hAnsi="Times New Roman" w:cs="Times New Roman"/>
          <w:sz w:val="24"/>
          <w:szCs w:val="24"/>
        </w:rPr>
        <w:t>mer camp there.</w:t>
      </w:r>
      <w:r w:rsidR="007D19EF" w:rsidRPr="00FB2E00">
        <w:rPr>
          <w:rFonts w:ascii="Times New Roman" w:hAnsi="Times New Roman" w:cs="Times New Roman"/>
          <w:i/>
          <w:iCs/>
          <w:sz w:val="24"/>
          <w:szCs w:val="24"/>
        </w:rPr>
        <w:t xml:space="preserve"> </w:t>
      </w:r>
      <w:r w:rsidR="00BD3BB4">
        <w:rPr>
          <w:rFonts w:ascii="Times New Roman" w:hAnsi="Times New Roman" w:cs="Times New Roman"/>
          <w:sz w:val="24"/>
          <w:szCs w:val="24"/>
        </w:rPr>
        <w:t>“</w:t>
      </w:r>
      <w:r w:rsidR="007D19EF" w:rsidRPr="00FB2E00">
        <w:rPr>
          <w:rFonts w:ascii="Times New Roman" w:hAnsi="Times New Roman" w:cs="Times New Roman"/>
          <w:i/>
          <w:iCs/>
          <w:sz w:val="24"/>
          <w:szCs w:val="24"/>
        </w:rPr>
        <w:t>So you</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going to go try this place out for two weeks for s</w:t>
      </w:r>
      <w:r w:rsidR="00B712FE" w:rsidRPr="00FB2E00">
        <w:rPr>
          <w:rFonts w:ascii="Times New Roman" w:hAnsi="Times New Roman" w:cs="Times New Roman"/>
          <w:i/>
          <w:iCs/>
          <w:sz w:val="24"/>
          <w:szCs w:val="24"/>
        </w:rPr>
        <w:t>um</w:t>
      </w:r>
      <w:r w:rsidR="007D19EF" w:rsidRPr="00FB2E00">
        <w:rPr>
          <w:rFonts w:ascii="Times New Roman" w:hAnsi="Times New Roman" w:cs="Times New Roman"/>
          <w:i/>
          <w:iCs/>
          <w:sz w:val="24"/>
          <w:szCs w:val="24"/>
        </w:rPr>
        <w:t>mer camp</w:t>
      </w:r>
      <w:r w:rsidR="007D19EF" w:rsidRPr="00FB2E00">
        <w:rPr>
          <w:rFonts w:ascii="Times New Roman" w:hAnsi="Times New Roman" w:cs="Times New Roman"/>
          <w:sz w:val="24"/>
          <w:szCs w:val="24"/>
        </w:rPr>
        <w:t>.</w:t>
      </w:r>
      <w:r w:rsidR="00B712FE" w:rsidRPr="00FB2E00">
        <w:rPr>
          <w:rFonts w:ascii="Times New Roman" w:hAnsi="Times New Roman" w:cs="Times New Roman"/>
          <w:sz w:val="24"/>
          <w:szCs w:val="24"/>
        </w:rPr>
        <w:t>”</w:t>
      </w:r>
    </w:p>
    <w:p w14:paraId="33D92C5D" w14:textId="77777777" w:rsidR="009E695B" w:rsidRPr="00FB2E00" w:rsidRDefault="009E695B">
      <w:pPr>
        <w:spacing w:after="0"/>
        <w:rPr>
          <w:rFonts w:ascii="Times New Roman" w:hAnsi="Times New Roman" w:cs="Times New Roman"/>
          <w:sz w:val="24"/>
          <w:szCs w:val="24"/>
        </w:rPr>
      </w:pPr>
    </w:p>
    <w:p w14:paraId="4AEC515C" w14:textId="12D8538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66FA12E2" w14:textId="77777777" w:rsidR="009E695B" w:rsidRPr="00FB2E00" w:rsidRDefault="009E695B">
      <w:pPr>
        <w:spacing w:after="0"/>
        <w:rPr>
          <w:rFonts w:ascii="Times New Roman" w:hAnsi="Times New Roman" w:cs="Times New Roman"/>
          <w:sz w:val="24"/>
          <w:szCs w:val="24"/>
        </w:rPr>
      </w:pPr>
    </w:p>
    <w:p w14:paraId="52CA42A7" w14:textId="3C6C504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B712FE" w:rsidRPr="00FB2E00">
        <w:rPr>
          <w:rFonts w:ascii="Times New Roman" w:hAnsi="Times New Roman" w:cs="Times New Roman"/>
          <w:bCs/>
          <w:sz w:val="24"/>
          <w:szCs w:val="24"/>
        </w:rPr>
        <w:t>A</w:t>
      </w:r>
      <w:r w:rsidR="007D19EF" w:rsidRPr="00FB2E00">
        <w:rPr>
          <w:rFonts w:ascii="Times New Roman" w:hAnsi="Times New Roman" w:cs="Times New Roman"/>
          <w:sz w:val="24"/>
          <w:szCs w:val="24"/>
        </w:rPr>
        <w:t>nd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see</w:t>
      </w:r>
      <w:r w:rsidR="00B712FE" w:rsidRPr="00FB2E00">
        <w:rPr>
          <w:rFonts w:ascii="Times New Roman" w:hAnsi="Times New Roman" w:cs="Times New Roman"/>
          <w:sz w:val="24"/>
          <w:szCs w:val="24"/>
        </w:rPr>
        <w:t>, “</w:t>
      </w:r>
      <w:r w:rsidR="00B712FE" w:rsidRPr="00FB2E00">
        <w:rPr>
          <w:rFonts w:ascii="Times New Roman" w:hAnsi="Times New Roman" w:cs="Times New Roman"/>
          <w:i/>
          <w:iCs/>
          <w:sz w:val="24"/>
          <w:szCs w:val="24"/>
        </w:rPr>
        <w:t>Oh.</w:t>
      </w:r>
      <w:r w:rsidR="007D19EF" w:rsidRPr="00FB2E00">
        <w:rPr>
          <w:rFonts w:ascii="Times New Roman" w:hAnsi="Times New Roman" w:cs="Times New Roman"/>
          <w:i/>
          <w:iCs/>
          <w:sz w:val="24"/>
          <w:szCs w:val="24"/>
        </w:rPr>
        <w:t xml:space="preserve"> </w:t>
      </w:r>
      <w:r w:rsidR="00B712FE" w:rsidRPr="00FB2E00">
        <w:rPr>
          <w:rFonts w:ascii="Times New Roman" w:hAnsi="Times New Roman" w:cs="Times New Roman"/>
          <w:i/>
          <w:iCs/>
          <w:sz w:val="24"/>
          <w:szCs w:val="24"/>
        </w:rPr>
        <w:t>I</w:t>
      </w:r>
      <w:r w:rsidR="007D19EF" w:rsidRPr="00FB2E00">
        <w:rPr>
          <w:rFonts w:ascii="Times New Roman" w:hAnsi="Times New Roman" w:cs="Times New Roman"/>
          <w:i/>
          <w:iCs/>
          <w:sz w:val="24"/>
          <w:szCs w:val="24"/>
        </w:rPr>
        <w:t>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s not </w:t>
      </w:r>
      <w:r w:rsidR="00D4105A" w:rsidRPr="00FB2E00">
        <w:rPr>
          <w:rFonts w:ascii="Times New Roman" w:hAnsi="Times New Roman" w:cs="Times New Roman"/>
          <w:i/>
          <w:iCs/>
          <w:sz w:val="24"/>
          <w:szCs w:val="24"/>
        </w:rPr>
        <w:t>like</w:t>
      </w:r>
      <w:r w:rsidR="007D19EF" w:rsidRPr="00FB2E00">
        <w:rPr>
          <w:rFonts w:ascii="Times New Roman" w:hAnsi="Times New Roman" w:cs="Times New Roman"/>
          <w:i/>
          <w:iCs/>
          <w:sz w:val="24"/>
          <w:szCs w:val="24"/>
        </w:rPr>
        <w:t xml:space="preserve"> </w:t>
      </w:r>
      <w:r w:rsidR="00B712FE" w:rsidRPr="00FB2E00">
        <w:rPr>
          <w:rFonts w:ascii="Times New Roman" w:hAnsi="Times New Roman" w:cs="Times New Roman"/>
          <w:i/>
          <w:iCs/>
          <w:sz w:val="24"/>
          <w:szCs w:val="24"/>
        </w:rPr>
        <w:t>Hi</w:t>
      </w:r>
      <w:r w:rsidR="007D19EF" w:rsidRPr="00FB2E00">
        <w:rPr>
          <w:rFonts w:ascii="Times New Roman" w:hAnsi="Times New Roman" w:cs="Times New Roman"/>
          <w:i/>
          <w:iCs/>
          <w:sz w:val="24"/>
          <w:szCs w:val="24"/>
        </w:rPr>
        <w:t>gashi residence</w:t>
      </w:r>
      <w:r w:rsidR="007D19EF" w:rsidRPr="00FB2E00">
        <w:rPr>
          <w:rFonts w:ascii="Times New Roman" w:hAnsi="Times New Roman" w:cs="Times New Roman"/>
          <w:sz w:val="24"/>
          <w:szCs w:val="24"/>
        </w:rPr>
        <w:t>.</w:t>
      </w:r>
      <w:r w:rsidR="00B712FE" w:rsidRPr="00FB2E00">
        <w:rPr>
          <w:rFonts w:ascii="Times New Roman" w:hAnsi="Times New Roman" w:cs="Times New Roman"/>
          <w:sz w:val="24"/>
          <w:szCs w:val="24"/>
        </w:rPr>
        <w:t>”</w:t>
      </w:r>
    </w:p>
    <w:p w14:paraId="346BDC02" w14:textId="77777777" w:rsidR="009E695B" w:rsidRPr="00FB2E00" w:rsidRDefault="009E695B">
      <w:pPr>
        <w:spacing w:after="0"/>
        <w:rPr>
          <w:rFonts w:ascii="Times New Roman" w:hAnsi="Times New Roman" w:cs="Times New Roman"/>
          <w:sz w:val="24"/>
          <w:szCs w:val="24"/>
        </w:rPr>
      </w:pPr>
    </w:p>
    <w:p w14:paraId="4D535CC2" w14:textId="2251BD7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absolutely.</w:t>
      </w:r>
    </w:p>
    <w:p w14:paraId="121A5433" w14:textId="77777777" w:rsidR="009E695B" w:rsidRPr="00FB2E00" w:rsidRDefault="009E695B">
      <w:pPr>
        <w:spacing w:after="0"/>
        <w:rPr>
          <w:rFonts w:ascii="Times New Roman" w:hAnsi="Times New Roman" w:cs="Times New Roman"/>
          <w:sz w:val="24"/>
          <w:szCs w:val="24"/>
        </w:rPr>
      </w:pPr>
    </w:p>
    <w:p w14:paraId="4805F17C" w14:textId="4F73639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BD3BB4">
        <w:rPr>
          <w:rFonts w:ascii="Times New Roman" w:hAnsi="Times New Roman" w:cs="Times New Roman"/>
          <w:bCs/>
          <w:sz w:val="24"/>
          <w:szCs w:val="24"/>
        </w:rPr>
        <w:t>“</w:t>
      </w:r>
      <w:r w:rsidR="007D19EF" w:rsidRPr="00BD3BB4">
        <w:rPr>
          <w:rFonts w:ascii="Times New Roman" w:hAnsi="Times New Roman" w:cs="Times New Roman"/>
          <w:i/>
          <w:iCs/>
          <w:sz w:val="24"/>
          <w:szCs w:val="24"/>
        </w:rPr>
        <w:t>And you</w:t>
      </w:r>
      <w:r w:rsidRPr="00BD3BB4">
        <w:rPr>
          <w:rFonts w:ascii="Times New Roman" w:hAnsi="Times New Roman" w:cs="Times New Roman"/>
          <w:i/>
          <w:iCs/>
          <w:sz w:val="24"/>
          <w:szCs w:val="24"/>
        </w:rPr>
        <w:t>’</w:t>
      </w:r>
      <w:r w:rsidR="007D19EF" w:rsidRPr="00BD3BB4">
        <w:rPr>
          <w:rFonts w:ascii="Times New Roman" w:hAnsi="Times New Roman" w:cs="Times New Roman"/>
          <w:i/>
          <w:iCs/>
          <w:sz w:val="24"/>
          <w:szCs w:val="24"/>
        </w:rPr>
        <w:t>re going to learn that</w:t>
      </w:r>
      <w:r w:rsidR="00BD3BB4" w:rsidRPr="00BD3BB4">
        <w:rPr>
          <w:rFonts w:ascii="Times New Roman" w:hAnsi="Times New Roman" w:cs="Times New Roman"/>
          <w:i/>
          <w:iCs/>
          <w:sz w:val="24"/>
          <w:szCs w:val="24"/>
        </w:rPr>
        <w:t xml:space="preserve"> …</w:t>
      </w:r>
      <w:r w:rsidR="007D19EF" w:rsidRPr="00BD3BB4">
        <w:rPr>
          <w:rFonts w:ascii="Times New Roman" w:hAnsi="Times New Roman" w:cs="Times New Roman"/>
          <w:i/>
          <w:iCs/>
          <w:sz w:val="24"/>
          <w:szCs w:val="24"/>
        </w:rPr>
        <w:t xml:space="preserve"> you might understand</w:t>
      </w:r>
      <w:r w:rsidR="00B712FE" w:rsidRPr="00BD3BB4">
        <w:rPr>
          <w:rFonts w:ascii="Times New Roman" w:hAnsi="Times New Roman" w:cs="Times New Roman"/>
          <w:i/>
          <w:iCs/>
          <w:sz w:val="24"/>
          <w:szCs w:val="24"/>
        </w:rPr>
        <w:t xml:space="preserve"> …</w:t>
      </w:r>
      <w:r w:rsidR="007D19EF" w:rsidRPr="00BD3BB4">
        <w:rPr>
          <w:rFonts w:ascii="Times New Roman" w:hAnsi="Times New Roman" w:cs="Times New Roman"/>
          <w:i/>
          <w:iCs/>
          <w:sz w:val="24"/>
          <w:szCs w:val="24"/>
        </w:rPr>
        <w:t xml:space="preserve"> you might </w:t>
      </w:r>
      <w:r w:rsidR="00D4105A" w:rsidRPr="00BD3BB4">
        <w:rPr>
          <w:rFonts w:ascii="Times New Roman" w:hAnsi="Times New Roman" w:cs="Times New Roman"/>
          <w:i/>
          <w:iCs/>
          <w:sz w:val="24"/>
          <w:szCs w:val="24"/>
        </w:rPr>
        <w:t>like</w:t>
      </w:r>
      <w:r w:rsidR="007D19EF" w:rsidRPr="00BD3BB4">
        <w:rPr>
          <w:rFonts w:ascii="Times New Roman" w:hAnsi="Times New Roman" w:cs="Times New Roman"/>
          <w:i/>
          <w:iCs/>
          <w:sz w:val="24"/>
          <w:szCs w:val="24"/>
        </w:rPr>
        <w:t xml:space="preserve"> the independence you have there</w:t>
      </w:r>
      <w:r w:rsidR="007D19EF" w:rsidRPr="00FB2E00">
        <w:rPr>
          <w:rFonts w:ascii="Times New Roman" w:hAnsi="Times New Roman" w:cs="Times New Roman"/>
          <w:sz w:val="24"/>
          <w:szCs w:val="24"/>
        </w:rPr>
        <w:t>.</w:t>
      </w:r>
      <w:r w:rsidR="00BD3BB4">
        <w:rPr>
          <w:rFonts w:ascii="Times New Roman" w:hAnsi="Times New Roman" w:cs="Times New Roman"/>
          <w:sz w:val="24"/>
          <w:szCs w:val="24"/>
        </w:rPr>
        <w:t>”</w:t>
      </w:r>
      <w:r w:rsidR="007D19EF" w:rsidRPr="00FB2E00">
        <w:rPr>
          <w:rFonts w:ascii="Times New Roman" w:hAnsi="Times New Roman" w:cs="Times New Roman"/>
          <w:sz w:val="24"/>
          <w:szCs w:val="24"/>
        </w:rPr>
        <w:t xml:space="preserve"> So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more opportunities for that in the </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for</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for our guy</w:t>
      </w:r>
      <w:r w:rsidR="00B712FE" w:rsidRPr="00FB2E00">
        <w:rPr>
          <w:rFonts w:ascii="Times New Roman" w:hAnsi="Times New Roman" w:cs="Times New Roman"/>
          <w:sz w:val="24"/>
          <w:szCs w:val="24"/>
        </w:rPr>
        <w:t>s a</w:t>
      </w:r>
      <w:r w:rsidR="007D19EF" w:rsidRPr="00FB2E00">
        <w:rPr>
          <w:rFonts w:ascii="Times New Roman" w:hAnsi="Times New Roman" w:cs="Times New Roman"/>
          <w:sz w:val="24"/>
          <w:szCs w:val="24"/>
        </w:rPr>
        <w:t>nd girls would be great in life.</w:t>
      </w:r>
    </w:p>
    <w:p w14:paraId="270E0208" w14:textId="77777777" w:rsidR="009E695B" w:rsidRPr="00FB2E00" w:rsidRDefault="009E695B">
      <w:pPr>
        <w:spacing w:after="0"/>
        <w:rPr>
          <w:rFonts w:ascii="Times New Roman" w:hAnsi="Times New Roman" w:cs="Times New Roman"/>
          <w:sz w:val="24"/>
          <w:szCs w:val="24"/>
        </w:rPr>
      </w:pPr>
    </w:p>
    <w:p w14:paraId="02B0D425" w14:textId="2BF2549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54C72FA9" w14:textId="77777777" w:rsidR="009E695B" w:rsidRPr="00FB2E00" w:rsidRDefault="009E695B">
      <w:pPr>
        <w:spacing w:after="0"/>
        <w:rPr>
          <w:rFonts w:ascii="Times New Roman" w:hAnsi="Times New Roman" w:cs="Times New Roman"/>
          <w:sz w:val="24"/>
          <w:szCs w:val="24"/>
        </w:rPr>
      </w:pPr>
    </w:p>
    <w:p w14:paraId="52545F7D" w14:textId="61860E4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If they could create more things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 </w:t>
      </w:r>
      <w:r w:rsidR="007D19EF" w:rsidRPr="00FB2E00">
        <w:rPr>
          <w:rFonts w:ascii="Times New Roman" w:hAnsi="Times New Roman" w:cs="Times New Roman"/>
          <w:b/>
          <w:bCs/>
          <w:sz w:val="24"/>
          <w:szCs w:val="24"/>
        </w:rPr>
        <w:t>[1:33:00]</w:t>
      </w:r>
      <w:r w:rsidR="007D19EF" w:rsidRPr="00FB2E00">
        <w:rPr>
          <w:rFonts w:ascii="Times New Roman" w:hAnsi="Times New Roman" w:cs="Times New Roman"/>
          <w:sz w:val="24"/>
          <w:szCs w:val="24"/>
        </w:rPr>
        <w:t xml:space="preserve"> so that they can learn to be independent. I mean, we</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how we learned</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09E01674" w14:textId="77777777" w:rsidR="009E695B" w:rsidRPr="00FB2E00" w:rsidRDefault="009E695B">
      <w:pPr>
        <w:spacing w:after="0"/>
        <w:rPr>
          <w:rFonts w:ascii="Times New Roman" w:hAnsi="Times New Roman" w:cs="Times New Roman"/>
          <w:sz w:val="24"/>
          <w:szCs w:val="24"/>
        </w:rPr>
      </w:pPr>
    </w:p>
    <w:p w14:paraId="1E2C9315" w14:textId="77777777" w:rsidR="00B712FE"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14D36C57" w14:textId="77777777" w:rsidR="00B712FE" w:rsidRPr="00FB2E00" w:rsidRDefault="00B712FE">
      <w:pPr>
        <w:spacing w:after="0"/>
        <w:rPr>
          <w:rFonts w:ascii="Times New Roman" w:hAnsi="Times New Roman" w:cs="Times New Roman"/>
          <w:sz w:val="24"/>
          <w:szCs w:val="24"/>
        </w:rPr>
      </w:pPr>
    </w:p>
    <w:p w14:paraId="4B2AA12E" w14:textId="36679566" w:rsidR="00B712FE" w:rsidRPr="00FB2E00" w:rsidRDefault="00B712FE">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Pr="00FB2E00">
        <w:rPr>
          <w:rFonts w:ascii="Times New Roman" w:hAnsi="Times New Roman" w:cs="Times New Roman"/>
          <w:bCs/>
          <w:sz w:val="24"/>
          <w:szCs w:val="24"/>
        </w:rPr>
        <w:t xml:space="preserve">… </w:t>
      </w:r>
      <w:r w:rsidR="007D19EF" w:rsidRPr="00FB2E00">
        <w:rPr>
          <w:rFonts w:ascii="Times New Roman" w:hAnsi="Times New Roman" w:cs="Times New Roman"/>
          <w:sz w:val="24"/>
          <w:szCs w:val="24"/>
        </w:rPr>
        <w:t>by going off to college, right?</w:t>
      </w:r>
      <w:r w:rsidR="00D4105A" w:rsidRPr="00FB2E00">
        <w:rPr>
          <w:rFonts w:ascii="Times New Roman" w:hAnsi="Times New Roman" w:cs="Times New Roman"/>
          <w:sz w:val="24"/>
          <w:szCs w:val="24"/>
        </w:rPr>
        <w:t xml:space="preserve"> </w:t>
      </w:r>
    </w:p>
    <w:p w14:paraId="7A677272" w14:textId="77777777" w:rsidR="00B712FE" w:rsidRPr="00FB2E00" w:rsidRDefault="00B712FE">
      <w:pPr>
        <w:spacing w:after="0"/>
        <w:rPr>
          <w:rFonts w:ascii="Times New Roman" w:hAnsi="Times New Roman" w:cs="Times New Roman"/>
          <w:sz w:val="24"/>
          <w:szCs w:val="24"/>
        </w:rPr>
      </w:pPr>
    </w:p>
    <w:p w14:paraId="09D4E9C0" w14:textId="0A970F73" w:rsidR="009E695B" w:rsidRPr="00FB2E00" w:rsidRDefault="00B712FE">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Interviewer: </w:t>
      </w:r>
      <w:r w:rsidR="007D19EF" w:rsidRPr="00FB2E00">
        <w:rPr>
          <w:rFonts w:ascii="Times New Roman" w:hAnsi="Times New Roman" w:cs="Times New Roman"/>
          <w:sz w:val="24"/>
          <w:szCs w:val="24"/>
        </w:rPr>
        <w:t>Yeah, absolutely. Do you think there are other</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services or interventions that would help your daughter or people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your daughter?</w:t>
      </w:r>
    </w:p>
    <w:p w14:paraId="4818300F" w14:textId="77777777" w:rsidR="009E695B" w:rsidRPr="00FB2E00" w:rsidRDefault="009E695B">
      <w:pPr>
        <w:spacing w:after="0"/>
        <w:rPr>
          <w:rFonts w:ascii="Times New Roman" w:hAnsi="Times New Roman" w:cs="Times New Roman"/>
          <w:sz w:val="24"/>
          <w:szCs w:val="24"/>
        </w:rPr>
      </w:pPr>
    </w:p>
    <w:p w14:paraId="73D18C63" w14:textId="4F6FA9E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B712FE" w:rsidRPr="00FB2E00">
        <w:rPr>
          <w:rFonts w:ascii="Times New Roman" w:hAnsi="Times New Roman" w:cs="Times New Roman"/>
          <w:sz w:val="24"/>
          <w:szCs w:val="24"/>
        </w:rPr>
        <w:t>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d be interesting if</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know how they have buddy systems</w:t>
      </w:r>
      <w:r w:rsidR="00B712FE" w:rsidRPr="00FB2E00">
        <w:rPr>
          <w:rFonts w:ascii="Times New Roman" w:hAnsi="Times New Roman" w:cs="Times New Roman"/>
          <w:sz w:val="24"/>
          <w:szCs w:val="24"/>
        </w:rPr>
        <w:t xml:space="preserve"> o</w:t>
      </w:r>
      <w:r w:rsidR="007D19EF" w:rsidRPr="00FB2E00">
        <w:rPr>
          <w:rFonts w:ascii="Times New Roman" w:hAnsi="Times New Roman" w:cs="Times New Roman"/>
          <w:sz w:val="24"/>
          <w:szCs w:val="24"/>
        </w:rPr>
        <w:t>r, well, you know, how you</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well</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in a way</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re</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you have buddy systems but</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in life,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so</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r w:rsidR="00B712FE" w:rsidRPr="00FB2E00">
        <w:rPr>
          <w:rFonts w:ascii="Times New Roman" w:hAnsi="Times New Roman" w:cs="Times New Roman"/>
          <w:sz w:val="24"/>
          <w:szCs w:val="24"/>
        </w:rPr>
        <w:t>“</w:t>
      </w:r>
      <w:r w:rsidRPr="00FB2E00">
        <w:rPr>
          <w:rFonts w:ascii="Times New Roman" w:hAnsi="Times New Roman" w:cs="Times New Roman"/>
          <w:i/>
          <w:iCs/>
          <w:sz w:val="24"/>
          <w:szCs w:val="24"/>
        </w:rPr>
        <w:t>OK</w:t>
      </w:r>
      <w:r w:rsidR="007D19EF" w:rsidRPr="00FB2E00">
        <w:rPr>
          <w:rFonts w:ascii="Times New Roman" w:hAnsi="Times New Roman" w:cs="Times New Roman"/>
          <w:i/>
          <w:iCs/>
          <w:sz w:val="24"/>
          <w:szCs w:val="24"/>
        </w:rPr>
        <w:t>, 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m with</w:t>
      </w:r>
      <w:r w:rsidR="00B712FE" w:rsidRPr="00FB2E00">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 xml:space="preserve"> I need to get </w:t>
      </w:r>
      <w:r w:rsidR="00BD3BB4">
        <w:rPr>
          <w:rFonts w:ascii="Times New Roman" w:hAnsi="Times New Roman" w:cs="Times New Roman"/>
          <w:i/>
          <w:iCs/>
          <w:sz w:val="24"/>
          <w:szCs w:val="24"/>
        </w:rPr>
        <w:t xml:space="preserve">in </w:t>
      </w:r>
      <w:r w:rsidR="007D19EF" w:rsidRPr="00FB2E00">
        <w:rPr>
          <w:rFonts w:ascii="Times New Roman" w:hAnsi="Times New Roman" w:cs="Times New Roman"/>
          <w:i/>
          <w:iCs/>
          <w:sz w:val="24"/>
          <w:szCs w:val="24"/>
        </w:rPr>
        <w:t>a roommate</w:t>
      </w:r>
      <w:r w:rsidR="00BD3BB4">
        <w:rPr>
          <w:rFonts w:ascii="Times New Roman" w:hAnsi="Times New Roman" w:cs="Times New Roman"/>
          <w:i/>
          <w:iCs/>
          <w:sz w:val="24"/>
          <w:szCs w:val="24"/>
        </w:rPr>
        <w:t xml:space="preserve"> a</w:t>
      </w:r>
      <w:r w:rsidR="007D19EF" w:rsidRPr="00FB2E00">
        <w:rPr>
          <w:rFonts w:ascii="Times New Roman" w:hAnsi="Times New Roman" w:cs="Times New Roman"/>
          <w:i/>
          <w:iCs/>
          <w:sz w:val="24"/>
          <w:szCs w:val="24"/>
        </w:rPr>
        <w:t>nd this special needs person needs a roommate. I</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ll take a, a</w:t>
      </w:r>
      <w:r w:rsidR="00BD3BB4">
        <w:rPr>
          <w:rFonts w:ascii="Times New Roman" w:hAnsi="Times New Roman" w:cs="Times New Roman"/>
          <w:i/>
          <w:iCs/>
          <w:sz w:val="24"/>
          <w:szCs w:val="24"/>
        </w:rPr>
        <w:t xml:space="preserve"> small … a</w:t>
      </w:r>
      <w:r w:rsidR="007D19EF" w:rsidRPr="00FB2E00">
        <w:rPr>
          <w:rFonts w:ascii="Times New Roman" w:hAnsi="Times New Roman" w:cs="Times New Roman"/>
          <w:i/>
          <w:iCs/>
          <w:sz w:val="24"/>
          <w:szCs w:val="24"/>
        </w:rPr>
        <w:t xml:space="preserve"> lesser rent</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w:t>
      </w:r>
    </w:p>
    <w:p w14:paraId="4903B2FE" w14:textId="77777777" w:rsidR="009E695B" w:rsidRPr="00FB2E00" w:rsidRDefault="009E695B">
      <w:pPr>
        <w:spacing w:after="0"/>
        <w:rPr>
          <w:rFonts w:ascii="Times New Roman" w:hAnsi="Times New Roman" w:cs="Times New Roman"/>
          <w:sz w:val="24"/>
          <w:szCs w:val="24"/>
        </w:rPr>
      </w:pPr>
    </w:p>
    <w:p w14:paraId="66667C2C" w14:textId="042911D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r w:rsidR="00B712FE" w:rsidRPr="00FB2E00">
        <w:rPr>
          <w:rFonts w:ascii="Times New Roman" w:hAnsi="Times New Roman" w:cs="Times New Roman"/>
          <w:sz w:val="24"/>
          <w:szCs w:val="24"/>
        </w:rPr>
        <w:t>.</w:t>
      </w:r>
    </w:p>
    <w:p w14:paraId="04B69475" w14:textId="77777777" w:rsidR="009E695B" w:rsidRPr="00FB2E00" w:rsidRDefault="009E695B">
      <w:pPr>
        <w:spacing w:after="0"/>
        <w:rPr>
          <w:rFonts w:ascii="Times New Roman" w:hAnsi="Times New Roman" w:cs="Times New Roman"/>
          <w:sz w:val="24"/>
          <w:szCs w:val="24"/>
        </w:rPr>
      </w:pPr>
    </w:p>
    <w:p w14:paraId="6B69F244" w14:textId="64EC349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p>
    <w:p w14:paraId="5A800985" w14:textId="34A6C3BE" w:rsidR="009E695B" w:rsidRPr="00FB2E00" w:rsidRDefault="00B712FE">
      <w:pPr>
        <w:spacing w:after="0"/>
        <w:rPr>
          <w:rFonts w:ascii="Times New Roman" w:hAnsi="Times New Roman" w:cs="Times New Roman"/>
          <w:sz w:val="24"/>
          <w:szCs w:val="24"/>
        </w:rPr>
      </w:pPr>
      <w:r w:rsidRPr="00FB2E00">
        <w:rPr>
          <w:rFonts w:ascii="Times New Roman" w:hAnsi="Times New Roman" w:cs="Times New Roman"/>
          <w:sz w:val="24"/>
          <w:szCs w:val="24"/>
        </w:rPr>
        <w:t xml:space="preserve">“… </w:t>
      </w:r>
      <w:r w:rsidR="007D19EF" w:rsidRPr="00FB2E00">
        <w:rPr>
          <w:rFonts w:ascii="Times New Roman" w:hAnsi="Times New Roman" w:cs="Times New Roman"/>
          <w:i/>
          <w:iCs/>
          <w:sz w:val="24"/>
          <w:szCs w:val="24"/>
        </w:rPr>
        <w:t>if I take on the responsibility of kind of teaching this person</w:t>
      </w:r>
      <w:r w:rsidRPr="00FB2E00">
        <w:rPr>
          <w:rFonts w:ascii="Times New Roman" w:hAnsi="Times New Roman" w:cs="Times New Roman"/>
          <w:i/>
          <w:iCs/>
          <w:sz w:val="24"/>
          <w:szCs w:val="24"/>
        </w:rPr>
        <w:t xml:space="preserve"> </w:t>
      </w:r>
      <w:r w:rsidRPr="00FB2E00">
        <w:rPr>
          <w:rFonts w:ascii="Times New Roman" w:hAnsi="Times New Roman" w:cs="Times New Roman"/>
          <w:sz w:val="24"/>
          <w:szCs w:val="24"/>
        </w:rPr>
        <w:t>…”</w:t>
      </w:r>
    </w:p>
    <w:p w14:paraId="7CFA2607" w14:textId="77777777" w:rsidR="009E695B" w:rsidRPr="00FB2E00" w:rsidRDefault="009E695B">
      <w:pPr>
        <w:spacing w:after="0"/>
        <w:rPr>
          <w:rFonts w:ascii="Times New Roman" w:hAnsi="Times New Roman" w:cs="Times New Roman"/>
          <w:sz w:val="24"/>
          <w:szCs w:val="24"/>
        </w:rPr>
      </w:pPr>
    </w:p>
    <w:p w14:paraId="2E08BD22" w14:textId="4DEF08F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Yeah. </w:t>
      </w:r>
    </w:p>
    <w:p w14:paraId="204C8072" w14:textId="77777777" w:rsidR="009E695B" w:rsidRPr="00FB2E00" w:rsidRDefault="009E695B">
      <w:pPr>
        <w:spacing w:after="0"/>
        <w:rPr>
          <w:rFonts w:ascii="Times New Roman" w:hAnsi="Times New Roman" w:cs="Times New Roman"/>
          <w:sz w:val="24"/>
          <w:szCs w:val="24"/>
        </w:rPr>
      </w:pPr>
    </w:p>
    <w:p w14:paraId="36EAE861" w14:textId="62BA3FD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B712FE" w:rsidRPr="00FB2E00">
        <w:rPr>
          <w:rFonts w:ascii="Times New Roman" w:hAnsi="Times New Roman" w:cs="Times New Roman"/>
          <w:sz w:val="24"/>
          <w:szCs w:val="24"/>
        </w:rPr>
        <w:t xml:space="preserve">“… </w:t>
      </w:r>
      <w:r w:rsidR="00B712FE" w:rsidRPr="00FB2E00">
        <w:rPr>
          <w:rFonts w:ascii="Times New Roman" w:hAnsi="Times New Roman" w:cs="Times New Roman"/>
          <w:i/>
          <w:iCs/>
          <w:sz w:val="24"/>
          <w:szCs w:val="24"/>
        </w:rPr>
        <w:t>h</w:t>
      </w:r>
      <w:r w:rsidR="007D19EF" w:rsidRPr="00FB2E00">
        <w:rPr>
          <w:rFonts w:ascii="Times New Roman" w:hAnsi="Times New Roman" w:cs="Times New Roman"/>
          <w:i/>
          <w:iCs/>
          <w:sz w:val="24"/>
          <w:szCs w:val="24"/>
        </w:rPr>
        <w:t>ow to get through life</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B712FE" w:rsidRPr="00FB2E00">
        <w:rPr>
          <w:rFonts w:ascii="Times New Roman" w:hAnsi="Times New Roman" w:cs="Times New Roman"/>
          <w:sz w:val="24"/>
          <w:szCs w:val="24"/>
        </w:rPr>
        <w:t>Y</w:t>
      </w:r>
      <w:r w:rsidR="007D19EF" w:rsidRPr="00FB2E00">
        <w:rPr>
          <w:rFonts w:ascii="Times New Roman" w:hAnsi="Times New Roman" w:cs="Times New Roman"/>
          <w:sz w:val="24"/>
          <w:szCs w:val="24"/>
        </w:rPr>
        <w:t>ou know what I mean? Like</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if</w:t>
      </w:r>
      <w:r w:rsidR="00B712FE" w:rsidRPr="00FB2E00">
        <w:rPr>
          <w:rFonts w:ascii="Times New Roman" w:hAnsi="Times New Roman" w:cs="Times New Roman"/>
          <w:sz w:val="24"/>
          <w:szCs w:val="24"/>
        </w:rPr>
        <w:t xml:space="preserve"> …</w:t>
      </w:r>
    </w:p>
    <w:p w14:paraId="6CE1B32B" w14:textId="77777777" w:rsidR="009E695B" w:rsidRPr="00FB2E00" w:rsidRDefault="009E695B">
      <w:pPr>
        <w:spacing w:after="0"/>
        <w:rPr>
          <w:rFonts w:ascii="Times New Roman" w:hAnsi="Times New Roman" w:cs="Times New Roman"/>
          <w:sz w:val="24"/>
          <w:szCs w:val="24"/>
        </w:rPr>
      </w:pPr>
    </w:p>
    <w:p w14:paraId="7BF24FEA" w14:textId="1E312D8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do.</w:t>
      </w:r>
    </w:p>
    <w:p w14:paraId="19F0C8A2" w14:textId="77777777" w:rsidR="009E695B" w:rsidRPr="00FB2E00" w:rsidRDefault="009E695B">
      <w:pPr>
        <w:spacing w:after="0"/>
        <w:rPr>
          <w:rFonts w:ascii="Times New Roman" w:hAnsi="Times New Roman" w:cs="Times New Roman"/>
          <w:sz w:val="24"/>
          <w:szCs w:val="24"/>
        </w:rPr>
      </w:pPr>
    </w:p>
    <w:p w14:paraId="5144A090" w14:textId="014EB2E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something that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 existed. Even</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mean, we all </w:t>
      </w:r>
      <w:r w:rsidR="00FB2E00" w:rsidRPr="00FB2E00">
        <w:rPr>
          <w:rFonts w:ascii="Times New Roman" w:hAnsi="Times New Roman" w:cs="Times New Roman"/>
          <w:sz w:val="24"/>
          <w:szCs w:val="24"/>
        </w:rPr>
        <w:t>fantasize</w:t>
      </w:r>
      <w:r w:rsidR="007D19EF" w:rsidRPr="00FB2E00">
        <w:rPr>
          <w:rFonts w:ascii="Times New Roman" w:hAnsi="Times New Roman" w:cs="Times New Roman"/>
          <w:sz w:val="24"/>
          <w:szCs w:val="24"/>
        </w:rPr>
        <w:t xml:space="preserve"> about communities of </w:t>
      </w:r>
      <w:r w:rsidR="00B712FE"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communities for</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but again, to me,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very segregational. Like, I would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her to be able to live wherever she wants to live. </w:t>
      </w:r>
    </w:p>
    <w:p w14:paraId="50D09066" w14:textId="77777777" w:rsidR="009E695B" w:rsidRPr="00FB2E00" w:rsidRDefault="009E695B">
      <w:pPr>
        <w:spacing w:after="0"/>
        <w:rPr>
          <w:rFonts w:ascii="Times New Roman" w:hAnsi="Times New Roman" w:cs="Times New Roman"/>
          <w:sz w:val="24"/>
          <w:szCs w:val="24"/>
        </w:rPr>
      </w:pPr>
    </w:p>
    <w:p w14:paraId="00E05D38" w14:textId="2DE45D4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Totally. </w:t>
      </w:r>
    </w:p>
    <w:p w14:paraId="3A64E085" w14:textId="77777777" w:rsidR="009E695B" w:rsidRPr="00FB2E00" w:rsidRDefault="009E695B">
      <w:pPr>
        <w:spacing w:after="0"/>
        <w:rPr>
          <w:rFonts w:ascii="Times New Roman" w:hAnsi="Times New Roman" w:cs="Times New Roman"/>
          <w:sz w:val="24"/>
          <w:szCs w:val="24"/>
        </w:rPr>
      </w:pPr>
    </w:p>
    <w:p w14:paraId="46987FA8" w14:textId="008F77F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But have</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you know, you know, have that service of </w:t>
      </w:r>
      <w:r w:rsidR="00B712FE" w:rsidRPr="00FB2E00">
        <w:rPr>
          <w:rFonts w:ascii="Times New Roman" w:hAnsi="Times New Roman" w:cs="Times New Roman"/>
          <w:sz w:val="24"/>
          <w:szCs w:val="24"/>
        </w:rPr>
        <w:t>“</w:t>
      </w:r>
      <w:r w:rsidR="00B712FE" w:rsidRPr="00FB2E00">
        <w:rPr>
          <w:rFonts w:ascii="Times New Roman" w:hAnsi="Times New Roman" w:cs="Times New Roman"/>
          <w:i/>
          <w:iCs/>
          <w:sz w:val="24"/>
          <w:szCs w:val="24"/>
        </w:rPr>
        <w:t>T</w:t>
      </w:r>
      <w:r w:rsidR="007D19EF" w:rsidRPr="00FB2E00">
        <w:rPr>
          <w:rFonts w:ascii="Times New Roman" w:hAnsi="Times New Roman" w:cs="Times New Roman"/>
          <w:i/>
          <w:iCs/>
          <w:sz w:val="24"/>
          <w:szCs w:val="24"/>
        </w:rPr>
        <w:t>hese are people that they</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going to work</w:t>
      </w:r>
      <w:r w:rsidR="00B712FE"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they</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going to live</w:t>
      </w:r>
      <w:r w:rsidR="00B712FE"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they</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re going to be your roommate, but they</w:t>
      </w:r>
      <w:r w:rsidRPr="00FB2E00">
        <w:rPr>
          <w:rFonts w:ascii="Times New Roman" w:hAnsi="Times New Roman" w:cs="Times New Roman"/>
          <w:i/>
          <w:iCs/>
          <w:sz w:val="24"/>
          <w:szCs w:val="24"/>
        </w:rPr>
        <w:t>’</w:t>
      </w:r>
      <w:r w:rsidR="00BD3BB4">
        <w:rPr>
          <w:rFonts w:ascii="Times New Roman" w:hAnsi="Times New Roman" w:cs="Times New Roman"/>
          <w:i/>
          <w:iCs/>
          <w:sz w:val="24"/>
          <w:szCs w:val="24"/>
        </w:rPr>
        <w:t>ll</w:t>
      </w:r>
      <w:r w:rsidR="007D19EF" w:rsidRPr="00FB2E00">
        <w:rPr>
          <w:rFonts w:ascii="Times New Roman" w:hAnsi="Times New Roman" w:cs="Times New Roman"/>
          <w:i/>
          <w:iCs/>
          <w:sz w:val="24"/>
          <w:szCs w:val="24"/>
        </w:rPr>
        <w:t xml:space="preserve"> also</w:t>
      </w:r>
      <w:r w:rsidR="00BD3BB4">
        <w:rPr>
          <w:rFonts w:ascii="Times New Roman" w:hAnsi="Times New Roman" w:cs="Times New Roman"/>
          <w:i/>
          <w:iCs/>
          <w:sz w:val="24"/>
          <w:szCs w:val="24"/>
        </w:rPr>
        <w:t xml:space="preserve"> </w:t>
      </w:r>
      <w:r w:rsidR="007D19EF" w:rsidRPr="00FB2E00">
        <w:rPr>
          <w:rFonts w:ascii="Times New Roman" w:hAnsi="Times New Roman" w:cs="Times New Roman"/>
          <w:i/>
          <w:iCs/>
          <w:sz w:val="24"/>
          <w:szCs w:val="24"/>
        </w:rPr>
        <w:t>be there to kind of be the friend</w:t>
      </w:r>
      <w:r w:rsidR="00B712FE"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 xml:space="preserve"> bought friend</w:t>
      </w:r>
      <w:r w:rsidR="00B712FE" w:rsidRPr="00FB2E00">
        <w:rPr>
          <w:rFonts w:ascii="Times New Roman" w:hAnsi="Times New Roman" w:cs="Times New Roman"/>
          <w:sz w:val="24"/>
          <w:szCs w:val="24"/>
        </w:rPr>
        <w:t>.”</w:t>
      </w:r>
    </w:p>
    <w:p w14:paraId="63663B1A" w14:textId="77777777" w:rsidR="009E695B" w:rsidRPr="00FB2E00" w:rsidRDefault="009E695B">
      <w:pPr>
        <w:spacing w:after="0"/>
        <w:rPr>
          <w:rFonts w:ascii="Times New Roman" w:hAnsi="Times New Roman" w:cs="Times New Roman"/>
          <w:sz w:val="24"/>
          <w:szCs w:val="24"/>
        </w:rPr>
      </w:pPr>
    </w:p>
    <w:p w14:paraId="799932D0" w14:textId="138A7E7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import ...</w:t>
      </w:r>
    </w:p>
    <w:p w14:paraId="053F5399" w14:textId="77777777" w:rsidR="009E695B" w:rsidRPr="00FB2E00" w:rsidRDefault="009E695B">
      <w:pPr>
        <w:spacing w:after="0"/>
        <w:rPr>
          <w:rFonts w:ascii="Times New Roman" w:hAnsi="Times New Roman" w:cs="Times New Roman"/>
          <w:sz w:val="24"/>
          <w:szCs w:val="24"/>
        </w:rPr>
      </w:pPr>
    </w:p>
    <w:p w14:paraId="0A2858AE" w14:textId="67A608A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So maybe they</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develop a friendship. Or</w:t>
      </w:r>
      <w:r w:rsidR="00B712FE" w:rsidRPr="00FB2E00">
        <w:rPr>
          <w:rFonts w:ascii="Times New Roman" w:hAnsi="Times New Roman" w:cs="Times New Roman"/>
          <w:sz w:val="24"/>
          <w:szCs w:val="24"/>
        </w:rPr>
        <w:t xml:space="preserve"> …</w:t>
      </w:r>
    </w:p>
    <w:p w14:paraId="48DEC654" w14:textId="77777777" w:rsidR="009E695B" w:rsidRPr="00FB2E00" w:rsidRDefault="009E695B">
      <w:pPr>
        <w:spacing w:after="0"/>
        <w:rPr>
          <w:rFonts w:ascii="Times New Roman" w:hAnsi="Times New Roman" w:cs="Times New Roman"/>
          <w:sz w:val="24"/>
          <w:szCs w:val="24"/>
        </w:rPr>
      </w:pPr>
    </w:p>
    <w:p w14:paraId="24DE65E9" w14:textId="67A6962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02F869B9" w14:textId="77777777" w:rsidR="009E695B" w:rsidRPr="00FB2E00" w:rsidRDefault="009E695B">
      <w:pPr>
        <w:spacing w:after="0"/>
        <w:rPr>
          <w:rFonts w:ascii="Times New Roman" w:hAnsi="Times New Roman" w:cs="Times New Roman"/>
          <w:sz w:val="24"/>
          <w:szCs w:val="24"/>
        </w:rPr>
      </w:pPr>
    </w:p>
    <w:p w14:paraId="0BFA6668" w14:textId="1778D58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because there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 lot</w:t>
      </w:r>
      <w:r w:rsidR="00BD3BB4">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 think, I think that could be beneficial. </w:t>
      </w:r>
    </w:p>
    <w:p w14:paraId="20374E31" w14:textId="77777777" w:rsidR="009E695B" w:rsidRPr="00FB2E00" w:rsidRDefault="009E695B">
      <w:pPr>
        <w:spacing w:after="0"/>
        <w:rPr>
          <w:rFonts w:ascii="Times New Roman" w:hAnsi="Times New Roman" w:cs="Times New Roman"/>
          <w:sz w:val="24"/>
          <w:szCs w:val="24"/>
        </w:rPr>
      </w:pPr>
    </w:p>
    <w:p w14:paraId="41A9BCED" w14:textId="0E6306C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Absolutely. </w:t>
      </w:r>
    </w:p>
    <w:p w14:paraId="27C1975B" w14:textId="77777777" w:rsidR="009E695B" w:rsidRPr="00FB2E00" w:rsidRDefault="009E695B">
      <w:pPr>
        <w:spacing w:after="0"/>
        <w:rPr>
          <w:rFonts w:ascii="Times New Roman" w:hAnsi="Times New Roman" w:cs="Times New Roman"/>
          <w:sz w:val="24"/>
          <w:szCs w:val="24"/>
        </w:rPr>
      </w:pPr>
    </w:p>
    <w:p w14:paraId="2D32956E" w14:textId="3B96619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B712FE"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What</w:t>
      </w:r>
      <w:r w:rsidRPr="00FB2E00">
        <w:rPr>
          <w:rFonts w:ascii="Times New Roman" w:hAnsi="Times New Roman" w:cs="Times New Roman"/>
          <w:i/>
          <w:iCs/>
          <w:sz w:val="24"/>
          <w:szCs w:val="24"/>
        </w:rPr>
        <w:t>’</w:t>
      </w:r>
      <w:r w:rsidR="007D19EF" w:rsidRPr="00FB2E00">
        <w:rPr>
          <w:rFonts w:ascii="Times New Roman" w:hAnsi="Times New Roman" w:cs="Times New Roman"/>
          <w:i/>
          <w:iCs/>
          <w:sz w:val="24"/>
          <w:szCs w:val="24"/>
        </w:rPr>
        <w:t>s in it for me</w:t>
      </w:r>
      <w:r w:rsidR="00B712FE" w:rsidRPr="00FB2E00">
        <w:rPr>
          <w:rFonts w:ascii="Times New Roman" w:hAnsi="Times New Roman" w:cs="Times New Roman"/>
          <w:i/>
          <w:iCs/>
          <w:sz w:val="24"/>
          <w:szCs w:val="24"/>
        </w:rPr>
        <w:t>?</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type of thing. </w:t>
      </w:r>
      <w:r w:rsidR="00B712FE" w:rsidRPr="00FB2E00">
        <w:rPr>
          <w:rFonts w:ascii="Times New Roman" w:hAnsi="Times New Roman" w:cs="Times New Roman"/>
          <w:sz w:val="24"/>
          <w:szCs w:val="24"/>
        </w:rPr>
        <w:t>“</w:t>
      </w:r>
      <w:r w:rsidR="007D19EF" w:rsidRPr="00FB2E00">
        <w:rPr>
          <w:rFonts w:ascii="Times New Roman" w:hAnsi="Times New Roman" w:cs="Times New Roman"/>
          <w:i/>
          <w:iCs/>
          <w:sz w:val="24"/>
          <w:szCs w:val="24"/>
        </w:rPr>
        <w:t>Oh, you get cheaper rent</w:t>
      </w:r>
      <w:r w:rsidR="007D19EF" w:rsidRPr="00FB2E00">
        <w:rPr>
          <w:rFonts w:ascii="Times New Roman" w:hAnsi="Times New Roman" w:cs="Times New Roman"/>
          <w:sz w:val="24"/>
          <w:szCs w:val="24"/>
        </w:rPr>
        <w:t>.</w:t>
      </w:r>
      <w:r w:rsidR="00B712FE" w:rsidRPr="00FB2E00">
        <w:rPr>
          <w:rFonts w:ascii="Times New Roman" w:hAnsi="Times New Roman" w:cs="Times New Roman"/>
          <w:sz w:val="24"/>
          <w:szCs w:val="24"/>
        </w:rPr>
        <w:t>”</w:t>
      </w:r>
    </w:p>
    <w:p w14:paraId="089B5B01" w14:textId="77777777" w:rsidR="009E695B" w:rsidRPr="00FB2E00" w:rsidRDefault="009E695B">
      <w:pPr>
        <w:spacing w:after="0"/>
        <w:rPr>
          <w:rFonts w:ascii="Times New Roman" w:hAnsi="Times New Roman" w:cs="Times New Roman"/>
          <w:sz w:val="24"/>
          <w:szCs w:val="24"/>
        </w:rPr>
      </w:pPr>
    </w:p>
    <w:p w14:paraId="3281B765" w14:textId="1329D378"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5657A61" w14:textId="77777777" w:rsidR="009E695B" w:rsidRPr="00FB2E00" w:rsidRDefault="009E695B">
      <w:pPr>
        <w:spacing w:after="0"/>
        <w:rPr>
          <w:rFonts w:ascii="Times New Roman" w:hAnsi="Times New Roman" w:cs="Times New Roman"/>
          <w:sz w:val="24"/>
          <w:szCs w:val="24"/>
        </w:rPr>
      </w:pPr>
    </w:p>
    <w:p w14:paraId="60AA8680" w14:textId="16B7F2D6"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B712FE" w:rsidRPr="00FB2E00">
        <w:rPr>
          <w:rFonts w:ascii="Times New Roman" w:hAnsi="Times New Roman" w:cs="Times New Roman"/>
          <w:b/>
          <w:sz w:val="24"/>
          <w:szCs w:val="24"/>
        </w:rPr>
        <w:t xml:space="preserve"> </w:t>
      </w:r>
      <w:r w:rsidR="00BD3BB4" w:rsidRPr="00BD3BB4">
        <w:rPr>
          <w:rFonts w:ascii="Times New Roman" w:hAnsi="Times New Roman" w:cs="Times New Roman"/>
          <w:bCs/>
          <w:sz w:val="24"/>
          <w:szCs w:val="24"/>
        </w:rPr>
        <w:t>“</w:t>
      </w:r>
      <w:r w:rsidR="007D19EF" w:rsidRPr="00BD3BB4">
        <w:rPr>
          <w:rFonts w:ascii="Times New Roman" w:hAnsi="Times New Roman" w:cs="Times New Roman"/>
          <w:i/>
          <w:iCs/>
          <w:sz w:val="24"/>
          <w:szCs w:val="24"/>
        </w:rPr>
        <w:t>You</w:t>
      </w:r>
      <w:r w:rsidRPr="00BD3BB4">
        <w:rPr>
          <w:rFonts w:ascii="Times New Roman" w:hAnsi="Times New Roman" w:cs="Times New Roman"/>
          <w:i/>
          <w:iCs/>
          <w:sz w:val="24"/>
          <w:szCs w:val="24"/>
        </w:rPr>
        <w:t>’</w:t>
      </w:r>
      <w:r w:rsidR="007D19EF" w:rsidRPr="00BD3BB4">
        <w:rPr>
          <w:rFonts w:ascii="Times New Roman" w:hAnsi="Times New Roman" w:cs="Times New Roman"/>
          <w:i/>
          <w:iCs/>
          <w:sz w:val="24"/>
          <w:szCs w:val="24"/>
        </w:rPr>
        <w:t>re, you</w:t>
      </w:r>
      <w:r w:rsidRPr="00BD3BB4">
        <w:rPr>
          <w:rFonts w:ascii="Times New Roman" w:hAnsi="Times New Roman" w:cs="Times New Roman"/>
          <w:i/>
          <w:iCs/>
          <w:sz w:val="24"/>
          <w:szCs w:val="24"/>
        </w:rPr>
        <w:t>’</w:t>
      </w:r>
      <w:r w:rsidR="007D19EF" w:rsidRPr="00BD3BB4">
        <w:rPr>
          <w:rFonts w:ascii="Times New Roman" w:hAnsi="Times New Roman" w:cs="Times New Roman"/>
          <w:i/>
          <w:iCs/>
          <w:sz w:val="24"/>
          <w:szCs w:val="24"/>
        </w:rPr>
        <w:t xml:space="preserve">re </w:t>
      </w:r>
      <w:r w:rsidR="00FB2E00" w:rsidRPr="00BD3BB4">
        <w:rPr>
          <w:rFonts w:ascii="Times New Roman" w:hAnsi="Times New Roman" w:cs="Times New Roman"/>
          <w:i/>
          <w:iCs/>
          <w:sz w:val="24"/>
          <w:szCs w:val="24"/>
        </w:rPr>
        <w:t>going to</w:t>
      </w:r>
      <w:r w:rsidR="007D19EF" w:rsidRPr="00BD3BB4">
        <w:rPr>
          <w:rFonts w:ascii="Times New Roman" w:hAnsi="Times New Roman" w:cs="Times New Roman"/>
          <w:i/>
          <w:iCs/>
          <w:sz w:val="24"/>
          <w:szCs w:val="24"/>
        </w:rPr>
        <w:t xml:space="preserve"> feel good about helping someone.</w:t>
      </w:r>
      <w:r w:rsidR="00BD3BB4">
        <w:rPr>
          <w:rFonts w:ascii="Times New Roman" w:hAnsi="Times New Roman" w:cs="Times New Roman"/>
          <w:sz w:val="24"/>
          <w:szCs w:val="24"/>
        </w:rPr>
        <w:t>”</w:t>
      </w:r>
      <w:r w:rsidR="007D19EF" w:rsidRPr="00FB2E00">
        <w:rPr>
          <w:rFonts w:ascii="Times New Roman" w:hAnsi="Times New Roman" w:cs="Times New Roman"/>
          <w:sz w:val="24"/>
          <w:szCs w:val="24"/>
        </w:rPr>
        <w:t xml:space="preserve"> And you know, I think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nannies, nannies for adults, I guess in a way</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08F6B8F7" w14:textId="77777777" w:rsidR="009E695B" w:rsidRPr="00FB2E00" w:rsidRDefault="009E695B">
      <w:pPr>
        <w:spacing w:after="0"/>
        <w:rPr>
          <w:rFonts w:ascii="Times New Roman" w:hAnsi="Times New Roman" w:cs="Times New Roman"/>
          <w:sz w:val="24"/>
          <w:szCs w:val="24"/>
        </w:rPr>
      </w:pPr>
    </w:p>
    <w:p w14:paraId="55B16C5B" w14:textId="71DAC3B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absolutely</w:t>
      </w:r>
      <w:r w:rsidR="00B712FE" w:rsidRPr="00FB2E00">
        <w:rPr>
          <w:rFonts w:ascii="Times New Roman" w:hAnsi="Times New Roman" w:cs="Times New Roman"/>
          <w:sz w:val="24"/>
          <w:szCs w:val="24"/>
        </w:rPr>
        <w:t>.</w:t>
      </w:r>
      <w:r w:rsidR="00D4105A" w:rsidRPr="00FB2E00">
        <w:rPr>
          <w:rFonts w:ascii="Times New Roman" w:hAnsi="Times New Roman" w:cs="Times New Roman"/>
          <w:sz w:val="24"/>
          <w:szCs w:val="24"/>
        </w:rPr>
        <w:t xml:space="preserve"> </w:t>
      </w:r>
      <w:r w:rsidR="00B712FE" w:rsidRPr="00FB2E00">
        <w:rPr>
          <w:rFonts w:ascii="Times New Roman" w:hAnsi="Times New Roman" w:cs="Times New Roman"/>
          <w:sz w:val="24"/>
          <w:szCs w:val="24"/>
        </w:rPr>
        <w:t>All right</w:t>
      </w:r>
      <w:r w:rsidR="007D19EF" w:rsidRPr="00FB2E00">
        <w:rPr>
          <w:rFonts w:ascii="Times New Roman" w:hAnsi="Times New Roman" w:cs="Times New Roman"/>
          <w:sz w:val="24"/>
          <w:szCs w:val="24"/>
        </w:rPr>
        <w:t>, so I will let you go.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r w:rsidR="00D4105A" w:rsidRPr="00FB2E00">
        <w:rPr>
          <w:rFonts w:ascii="Times New Roman" w:hAnsi="Times New Roman" w:cs="Times New Roman"/>
          <w:sz w:val="24"/>
          <w:szCs w:val="24"/>
        </w:rPr>
        <w:t>like,</w:t>
      </w:r>
      <w:r w:rsidR="007D19EF" w:rsidRPr="00FB2E00">
        <w:rPr>
          <w:rFonts w:ascii="Times New Roman" w:hAnsi="Times New Roman" w:cs="Times New Roman"/>
          <w:sz w:val="24"/>
          <w:szCs w:val="24"/>
        </w:rPr>
        <w:t xml:space="preserve">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a good stopping point. We have two more chunks of questions, but they do tend to go faster for everyone. </w:t>
      </w:r>
    </w:p>
    <w:p w14:paraId="1296BA66" w14:textId="77777777" w:rsidR="009E695B" w:rsidRPr="00FB2E00" w:rsidRDefault="009E695B">
      <w:pPr>
        <w:spacing w:after="0"/>
        <w:rPr>
          <w:rFonts w:ascii="Times New Roman" w:hAnsi="Times New Roman" w:cs="Times New Roman"/>
          <w:sz w:val="24"/>
          <w:szCs w:val="24"/>
        </w:rPr>
      </w:pPr>
    </w:p>
    <w:p w14:paraId="43C7CD46" w14:textId="7094346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OK.</w:t>
      </w:r>
    </w:p>
    <w:p w14:paraId="631ACC25" w14:textId="77777777" w:rsidR="009E695B" w:rsidRPr="00FB2E00" w:rsidRDefault="009E695B">
      <w:pPr>
        <w:spacing w:after="0"/>
        <w:rPr>
          <w:rFonts w:ascii="Times New Roman" w:hAnsi="Times New Roman" w:cs="Times New Roman"/>
          <w:sz w:val="24"/>
          <w:szCs w:val="24"/>
        </w:rPr>
      </w:pPr>
    </w:p>
    <w:p w14:paraId="7CFF440F" w14:textId="00AC22B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xml:space="preserve"> if they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for you. </w:t>
      </w:r>
    </w:p>
    <w:p w14:paraId="67E2F9CB" w14:textId="77777777" w:rsidR="009E695B" w:rsidRPr="00FB2E00" w:rsidRDefault="009E695B">
      <w:pPr>
        <w:spacing w:after="0"/>
        <w:rPr>
          <w:rFonts w:ascii="Times New Roman" w:hAnsi="Times New Roman" w:cs="Times New Roman"/>
          <w:sz w:val="24"/>
          <w:szCs w:val="24"/>
        </w:rPr>
      </w:pPr>
    </w:p>
    <w:p w14:paraId="5411F0E6" w14:textId="66BCE70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b/>
          <w:bCs/>
          <w:sz w:val="24"/>
          <w:szCs w:val="24"/>
        </w:rPr>
        <w:t>[inaudible at 1:35:14]</w:t>
      </w:r>
    </w:p>
    <w:p w14:paraId="4F539061" w14:textId="77777777" w:rsidR="009E695B" w:rsidRPr="00FB2E00" w:rsidRDefault="009E695B">
      <w:pPr>
        <w:spacing w:after="0"/>
        <w:rPr>
          <w:rFonts w:ascii="Times New Roman" w:hAnsi="Times New Roman" w:cs="Times New Roman"/>
          <w:sz w:val="24"/>
          <w:szCs w:val="24"/>
        </w:rPr>
      </w:pPr>
    </w:p>
    <w:p w14:paraId="6F4A704E" w14:textId="77F8C16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What? That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s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xml:space="preserve">. No worries. What would be another good time for us to finish up? </w:t>
      </w:r>
    </w:p>
    <w:p w14:paraId="15C35321" w14:textId="77777777" w:rsidR="009E695B" w:rsidRPr="00FB2E00" w:rsidRDefault="009E695B">
      <w:pPr>
        <w:spacing w:after="0"/>
        <w:rPr>
          <w:rFonts w:ascii="Times New Roman" w:hAnsi="Times New Roman" w:cs="Times New Roman"/>
          <w:sz w:val="24"/>
          <w:szCs w:val="24"/>
        </w:rPr>
      </w:pPr>
    </w:p>
    <w:p w14:paraId="483B30CC" w14:textId="1D1F7B8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let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see.</w:t>
      </w:r>
    </w:p>
    <w:p w14:paraId="21CBDA01" w14:textId="77777777" w:rsidR="009E695B" w:rsidRPr="00FB2E00" w:rsidRDefault="009E695B">
      <w:pPr>
        <w:spacing w:after="0"/>
        <w:rPr>
          <w:rFonts w:ascii="Times New Roman" w:hAnsi="Times New Roman" w:cs="Times New Roman"/>
          <w:sz w:val="24"/>
          <w:szCs w:val="24"/>
        </w:rPr>
      </w:pPr>
    </w:p>
    <w:p w14:paraId="0824B0BA" w14:textId="5BD1F8FA"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Because I don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t want to keep you late either today.</w:t>
      </w:r>
    </w:p>
    <w:p w14:paraId="029C835A" w14:textId="77777777" w:rsidR="009E695B" w:rsidRPr="00FB2E00" w:rsidRDefault="009E695B">
      <w:pPr>
        <w:spacing w:after="0"/>
        <w:rPr>
          <w:rFonts w:ascii="Times New Roman" w:hAnsi="Times New Roman" w:cs="Times New Roman"/>
          <w:sz w:val="24"/>
          <w:szCs w:val="24"/>
        </w:rPr>
      </w:pPr>
    </w:p>
    <w:p w14:paraId="2A84F4DD" w14:textId="1D24346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How about</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can you do Tuesday</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October </w:t>
      </w:r>
      <w:r w:rsidR="00B712FE" w:rsidRPr="00FB2E00">
        <w:rPr>
          <w:rFonts w:ascii="Times New Roman" w:hAnsi="Times New Roman" w:cs="Times New Roman"/>
          <w:sz w:val="24"/>
          <w:szCs w:val="24"/>
        </w:rPr>
        <w:t>6</w:t>
      </w:r>
      <w:r w:rsidR="001F63EB">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9B282A6" w14:textId="77777777" w:rsidR="009E695B" w:rsidRPr="00FB2E00" w:rsidRDefault="009E695B">
      <w:pPr>
        <w:spacing w:after="0"/>
        <w:rPr>
          <w:rFonts w:ascii="Times New Roman" w:hAnsi="Times New Roman" w:cs="Times New Roman"/>
          <w:sz w:val="24"/>
          <w:szCs w:val="24"/>
        </w:rPr>
      </w:pPr>
    </w:p>
    <w:p w14:paraId="36B01F2D" w14:textId="6C65E4F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Tuesday, October 6</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I can</w:t>
      </w:r>
      <w:r w:rsidR="00B712FE" w:rsidRPr="00FB2E00">
        <w:rPr>
          <w:rFonts w:ascii="Times New Roman" w:hAnsi="Times New Roman" w:cs="Times New Roman"/>
          <w:sz w:val="24"/>
          <w:szCs w:val="24"/>
        </w:rPr>
        <w:t xml:space="preserve">. </w:t>
      </w:r>
      <w:r w:rsidR="001F63EB">
        <w:rPr>
          <w:rFonts w:ascii="Times New Roman" w:hAnsi="Times New Roman" w:cs="Times New Roman"/>
          <w:sz w:val="24"/>
          <w:szCs w:val="24"/>
        </w:rPr>
        <w:t>At w</w:t>
      </w:r>
      <w:r w:rsidR="007D19EF" w:rsidRPr="00FB2E00">
        <w:rPr>
          <w:rFonts w:ascii="Times New Roman" w:hAnsi="Times New Roman" w:cs="Times New Roman"/>
          <w:sz w:val="24"/>
          <w:szCs w:val="24"/>
        </w:rPr>
        <w:t xml:space="preserve">hat time? </w:t>
      </w:r>
    </w:p>
    <w:p w14:paraId="1DA8C349" w14:textId="77777777" w:rsidR="009E695B" w:rsidRPr="00FB2E00" w:rsidRDefault="009E695B">
      <w:pPr>
        <w:spacing w:after="0"/>
        <w:rPr>
          <w:rFonts w:ascii="Times New Roman" w:hAnsi="Times New Roman" w:cs="Times New Roman"/>
          <w:sz w:val="24"/>
          <w:szCs w:val="24"/>
        </w:rPr>
      </w:pPr>
    </w:p>
    <w:p w14:paraId="584D2270" w14:textId="35A93EF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Let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say 10 o</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clock. </w:t>
      </w:r>
    </w:p>
    <w:p w14:paraId="222F1302" w14:textId="77777777" w:rsidR="009E695B" w:rsidRPr="00FB2E00" w:rsidRDefault="009E695B">
      <w:pPr>
        <w:spacing w:after="0"/>
        <w:rPr>
          <w:rFonts w:ascii="Times New Roman" w:hAnsi="Times New Roman" w:cs="Times New Roman"/>
          <w:sz w:val="24"/>
          <w:szCs w:val="24"/>
        </w:rPr>
      </w:pPr>
    </w:p>
    <w:p w14:paraId="23659512" w14:textId="0778F35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Y</w:t>
      </w:r>
      <w:r w:rsidR="001F63EB">
        <w:rPr>
          <w:rFonts w:ascii="Times New Roman" w:hAnsi="Times New Roman" w:cs="Times New Roman"/>
          <w:sz w:val="24"/>
          <w:szCs w:val="24"/>
        </w:rPr>
        <w:t>u</w:t>
      </w:r>
      <w:r w:rsidR="007D19EF" w:rsidRPr="00FB2E00">
        <w:rPr>
          <w:rFonts w:ascii="Times New Roman" w:hAnsi="Times New Roman" w:cs="Times New Roman"/>
          <w:sz w:val="24"/>
          <w:szCs w:val="24"/>
        </w:rPr>
        <w:t xml:space="preserve">p. We will finish up, then. </w:t>
      </w:r>
      <w:r w:rsidR="00B712FE" w:rsidRPr="00FB2E00">
        <w:rPr>
          <w:rFonts w:ascii="Times New Roman" w:hAnsi="Times New Roman" w:cs="Times New Roman"/>
          <w:sz w:val="24"/>
          <w:szCs w:val="24"/>
        </w:rPr>
        <w:t>P</w:t>
      </w:r>
      <w:r w:rsidR="007D19EF" w:rsidRPr="00FB2E00">
        <w:rPr>
          <w:rFonts w:ascii="Times New Roman" w:hAnsi="Times New Roman" w:cs="Times New Roman"/>
          <w:sz w:val="24"/>
          <w:szCs w:val="24"/>
        </w:rPr>
        <w:t xml:space="preserve">erfect.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xml:space="preserve">. That sounds good. </w:t>
      </w:r>
      <w:r w:rsidR="007D19EF" w:rsidRPr="00FB2E00">
        <w:rPr>
          <w:rFonts w:ascii="Times New Roman" w:hAnsi="Times New Roman" w:cs="Times New Roman"/>
          <w:b/>
          <w:bCs/>
          <w:sz w:val="24"/>
          <w:szCs w:val="24"/>
        </w:rPr>
        <w:t>[1:36:00]</w:t>
      </w:r>
    </w:p>
    <w:p w14:paraId="0B149F13" w14:textId="77777777" w:rsidR="009E695B" w:rsidRPr="00FB2E00" w:rsidRDefault="009E695B">
      <w:pPr>
        <w:spacing w:after="0"/>
        <w:rPr>
          <w:rFonts w:ascii="Times New Roman" w:hAnsi="Times New Roman" w:cs="Times New Roman"/>
          <w:sz w:val="24"/>
          <w:szCs w:val="24"/>
        </w:rPr>
      </w:pPr>
    </w:p>
    <w:p w14:paraId="4A59C237" w14:textId="588C0E7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1F63EB">
        <w:rPr>
          <w:rFonts w:ascii="Times New Roman" w:hAnsi="Times New Roman" w:cs="Times New Roman"/>
          <w:sz w:val="24"/>
          <w:szCs w:val="24"/>
        </w:rPr>
        <w:t>If we can. B</w:t>
      </w:r>
      <w:r w:rsidR="007D19EF" w:rsidRPr="00FB2E00">
        <w:rPr>
          <w:rFonts w:ascii="Times New Roman" w:hAnsi="Times New Roman" w:cs="Times New Roman"/>
          <w:sz w:val="24"/>
          <w:szCs w:val="24"/>
        </w:rPr>
        <w:t>ecause lately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been tired in the mornings, so if I fall asleep, we know we</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re good. </w:t>
      </w:r>
    </w:p>
    <w:p w14:paraId="707C8C32" w14:textId="77777777" w:rsidR="009E695B" w:rsidRPr="00FB2E00" w:rsidRDefault="009E695B">
      <w:pPr>
        <w:spacing w:after="0"/>
        <w:rPr>
          <w:rFonts w:ascii="Times New Roman" w:hAnsi="Times New Roman" w:cs="Times New Roman"/>
          <w:sz w:val="24"/>
          <w:szCs w:val="24"/>
        </w:rPr>
      </w:pPr>
    </w:p>
    <w:p w14:paraId="36580F08" w14:textId="6AF8D8E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 shouldn</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t take too long this time. So we should be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xml:space="preserve">. </w:t>
      </w:r>
    </w:p>
    <w:p w14:paraId="6B458570" w14:textId="77777777" w:rsidR="009E695B" w:rsidRPr="00FB2E00" w:rsidRDefault="009E695B">
      <w:pPr>
        <w:spacing w:after="0"/>
        <w:rPr>
          <w:rFonts w:ascii="Times New Roman" w:hAnsi="Times New Roman" w:cs="Times New Roman"/>
          <w:sz w:val="24"/>
          <w:szCs w:val="24"/>
        </w:rPr>
      </w:pPr>
    </w:p>
    <w:p w14:paraId="261E4CAE" w14:textId="790A664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good. This is all good. So 10 o</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cloc</w:t>
      </w:r>
      <w:r w:rsidR="00B712FE" w:rsidRPr="00FB2E00">
        <w:rPr>
          <w:rFonts w:ascii="Times New Roman" w:hAnsi="Times New Roman" w:cs="Times New Roman"/>
          <w:sz w:val="24"/>
          <w:szCs w:val="24"/>
        </w:rPr>
        <w:t>k,</w:t>
      </w:r>
      <w:r w:rsidR="007D19EF" w:rsidRPr="00FB2E00">
        <w:rPr>
          <w:rFonts w:ascii="Times New Roman" w:hAnsi="Times New Roman" w:cs="Times New Roman"/>
          <w:sz w:val="24"/>
          <w:szCs w:val="24"/>
        </w:rPr>
        <w:t xml:space="preserve"> October </w:t>
      </w:r>
      <w:r w:rsidR="00B712FE" w:rsidRPr="00FB2E00">
        <w:rPr>
          <w:rFonts w:ascii="Times New Roman" w:hAnsi="Times New Roman" w:cs="Times New Roman"/>
          <w:sz w:val="24"/>
          <w:szCs w:val="24"/>
        </w:rPr>
        <w:t>6.</w:t>
      </w:r>
    </w:p>
    <w:p w14:paraId="7370817B" w14:textId="77777777" w:rsidR="009E695B" w:rsidRPr="00FB2E00" w:rsidRDefault="009E695B">
      <w:pPr>
        <w:spacing w:after="0"/>
        <w:rPr>
          <w:rFonts w:ascii="Times New Roman" w:hAnsi="Times New Roman" w:cs="Times New Roman"/>
          <w:sz w:val="24"/>
          <w:szCs w:val="24"/>
        </w:rPr>
      </w:pPr>
    </w:p>
    <w:p w14:paraId="0E49FA34" w14:textId="1F020CEE"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47104C3F" w14:textId="77777777" w:rsidR="009E695B" w:rsidRPr="00FB2E00" w:rsidRDefault="009E695B">
      <w:pPr>
        <w:spacing w:after="0"/>
        <w:rPr>
          <w:rFonts w:ascii="Times New Roman" w:hAnsi="Times New Roman" w:cs="Times New Roman"/>
          <w:sz w:val="24"/>
          <w:szCs w:val="24"/>
        </w:rPr>
      </w:pPr>
    </w:p>
    <w:p w14:paraId="47FA4CB1" w14:textId="2CB6D23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Pr="00FB2E00">
        <w:rPr>
          <w:rFonts w:ascii="Times New Roman" w:hAnsi="Times New Roman" w:cs="Times New Roman"/>
          <w:sz w:val="24"/>
          <w:szCs w:val="24"/>
        </w:rPr>
        <w:t>OK</w:t>
      </w:r>
      <w:r w:rsidR="007D19EF" w:rsidRPr="00FB2E00">
        <w:rPr>
          <w:rFonts w:ascii="Times New Roman" w:hAnsi="Times New Roman" w:cs="Times New Roman"/>
          <w:sz w:val="24"/>
          <w:szCs w:val="24"/>
        </w:rPr>
        <w:t xml:space="preserve">, great. </w:t>
      </w:r>
    </w:p>
    <w:p w14:paraId="685D0248" w14:textId="77777777" w:rsidR="009E695B" w:rsidRPr="00FB2E00" w:rsidRDefault="009E695B">
      <w:pPr>
        <w:spacing w:after="0"/>
        <w:rPr>
          <w:rFonts w:ascii="Times New Roman" w:hAnsi="Times New Roman" w:cs="Times New Roman"/>
          <w:sz w:val="24"/>
          <w:szCs w:val="24"/>
        </w:rPr>
      </w:pPr>
    </w:p>
    <w:p w14:paraId="5067F9EA" w14:textId="77777777" w:rsidR="001F63EB"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Yup. </w:t>
      </w:r>
    </w:p>
    <w:p w14:paraId="45F3A08B" w14:textId="77777777" w:rsidR="001F63EB" w:rsidRDefault="001F63EB">
      <w:pPr>
        <w:spacing w:after="0"/>
        <w:rPr>
          <w:rFonts w:ascii="Times New Roman" w:hAnsi="Times New Roman" w:cs="Times New Roman"/>
          <w:sz w:val="24"/>
          <w:szCs w:val="24"/>
        </w:rPr>
      </w:pPr>
    </w:p>
    <w:p w14:paraId="1267042D" w14:textId="41F03C13" w:rsidR="009E695B" w:rsidRPr="00FB2E00" w:rsidRDefault="001F63EB">
      <w:pPr>
        <w:spacing w:after="0"/>
        <w:rPr>
          <w:rFonts w:ascii="Times New Roman" w:hAnsi="Times New Roman" w:cs="Times New Roman"/>
          <w:sz w:val="24"/>
          <w:szCs w:val="24"/>
        </w:rPr>
      </w:pPr>
      <w:r w:rsidRPr="00FB2E00">
        <w:rPr>
          <w:rFonts w:ascii="Times New Roman" w:hAnsi="Times New Roman" w:cs="Times New Roman"/>
          <w:b/>
          <w:sz w:val="24"/>
          <w:szCs w:val="24"/>
        </w:rPr>
        <w:t xml:space="preserve">Interviewee: </w:t>
      </w:r>
      <w:r w:rsidR="007D19EF" w:rsidRPr="00FB2E00">
        <w:rPr>
          <w:rFonts w:ascii="Times New Roman" w:hAnsi="Times New Roman" w:cs="Times New Roman"/>
          <w:sz w:val="24"/>
          <w:szCs w:val="24"/>
        </w:rPr>
        <w:t>And I will see</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send you an email. I</w:t>
      </w:r>
      <w:r w:rsidR="006B5755" w:rsidRPr="00FB2E00">
        <w:rPr>
          <w:rFonts w:ascii="Times New Roman" w:hAnsi="Times New Roman" w:cs="Times New Roman"/>
          <w:sz w:val="24"/>
          <w:szCs w:val="24"/>
        </w:rPr>
        <w:t>’</w:t>
      </w:r>
      <w:r w:rsidR="007D19EF" w:rsidRPr="00FB2E00">
        <w:rPr>
          <w:rFonts w:ascii="Times New Roman" w:hAnsi="Times New Roman" w:cs="Times New Roman"/>
          <w:sz w:val="24"/>
          <w:szCs w:val="24"/>
        </w:rPr>
        <w:t>ll also include a link to that last survey.</w:t>
      </w:r>
    </w:p>
    <w:p w14:paraId="1517F8EF" w14:textId="77777777" w:rsidR="009E695B" w:rsidRPr="00FB2E00" w:rsidRDefault="009E695B">
      <w:pPr>
        <w:spacing w:after="0"/>
        <w:rPr>
          <w:rFonts w:ascii="Times New Roman" w:hAnsi="Times New Roman" w:cs="Times New Roman"/>
          <w:sz w:val="24"/>
          <w:szCs w:val="24"/>
        </w:rPr>
      </w:pPr>
    </w:p>
    <w:p w14:paraId="79D540A8" w14:textId="0C414DC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Yup.</w:t>
      </w:r>
    </w:p>
    <w:p w14:paraId="051E746E" w14:textId="77777777" w:rsidR="009E695B" w:rsidRPr="00FB2E00" w:rsidRDefault="009E695B">
      <w:pPr>
        <w:spacing w:after="0"/>
        <w:rPr>
          <w:rFonts w:ascii="Times New Roman" w:hAnsi="Times New Roman" w:cs="Times New Roman"/>
          <w:sz w:val="24"/>
          <w:szCs w:val="24"/>
        </w:rPr>
      </w:pPr>
    </w:p>
    <w:p w14:paraId="578C325B" w14:textId="4051290D"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And we will finish up then. </w:t>
      </w:r>
    </w:p>
    <w:p w14:paraId="3874BB47" w14:textId="77777777" w:rsidR="009E695B" w:rsidRPr="00FB2E00" w:rsidRDefault="009E695B">
      <w:pPr>
        <w:spacing w:after="0"/>
        <w:rPr>
          <w:rFonts w:ascii="Times New Roman" w:hAnsi="Times New Roman" w:cs="Times New Roman"/>
          <w:sz w:val="24"/>
          <w:szCs w:val="24"/>
        </w:rPr>
      </w:pPr>
    </w:p>
    <w:p w14:paraId="770DE7B8" w14:textId="04A0B13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Thank you.</w:t>
      </w:r>
    </w:p>
    <w:p w14:paraId="6B7F6551" w14:textId="77777777" w:rsidR="009E695B" w:rsidRPr="00FB2E00" w:rsidRDefault="009E695B">
      <w:pPr>
        <w:spacing w:after="0"/>
        <w:rPr>
          <w:rFonts w:ascii="Times New Roman" w:hAnsi="Times New Roman" w:cs="Times New Roman"/>
          <w:sz w:val="24"/>
          <w:szCs w:val="24"/>
        </w:rPr>
      </w:pPr>
    </w:p>
    <w:p w14:paraId="7D2FC052" w14:textId="23BA53A2"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Thank you. I hope you enjoy whatever you have planned today.</w:t>
      </w:r>
    </w:p>
    <w:p w14:paraId="2BF1F8AF" w14:textId="77777777" w:rsidR="009E695B" w:rsidRPr="00FB2E00" w:rsidRDefault="009E695B">
      <w:pPr>
        <w:spacing w:after="0"/>
        <w:rPr>
          <w:rFonts w:ascii="Times New Roman" w:hAnsi="Times New Roman" w:cs="Times New Roman"/>
          <w:sz w:val="24"/>
          <w:szCs w:val="24"/>
        </w:rPr>
      </w:pPr>
    </w:p>
    <w:p w14:paraId="71375E8F" w14:textId="06439C2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been</w:t>
      </w:r>
      <w:r w:rsidR="00B712FE"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always enjoyable to be able to just expound and say what you think. And to hear what ...</w:t>
      </w:r>
      <w:r w:rsidR="00D4105A" w:rsidRPr="00FB2E00">
        <w:rPr>
          <w:rFonts w:ascii="Times New Roman" w:hAnsi="Times New Roman" w:cs="Times New Roman"/>
          <w:sz w:val="24"/>
          <w:szCs w:val="24"/>
        </w:rPr>
        <w:t xml:space="preserve"> </w:t>
      </w:r>
    </w:p>
    <w:p w14:paraId="74337EDE" w14:textId="77777777" w:rsidR="009E695B" w:rsidRPr="00FB2E00" w:rsidRDefault="009E695B">
      <w:pPr>
        <w:spacing w:after="0"/>
        <w:rPr>
          <w:rFonts w:ascii="Times New Roman" w:hAnsi="Times New Roman" w:cs="Times New Roman"/>
          <w:sz w:val="24"/>
          <w:szCs w:val="24"/>
        </w:rPr>
      </w:pPr>
    </w:p>
    <w:p w14:paraId="1CB3117F" w14:textId="2CAE86A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D4105A" w:rsidRPr="00FB2E00">
        <w:rPr>
          <w:rFonts w:ascii="Times New Roman" w:hAnsi="Times New Roman" w:cs="Times New Roman"/>
          <w:sz w:val="24"/>
          <w:szCs w:val="24"/>
        </w:rPr>
        <w:t>Yeah</w:t>
      </w:r>
      <w:r w:rsidR="00B712FE" w:rsidRPr="00FB2E00">
        <w:rPr>
          <w:rFonts w:ascii="Times New Roman" w:hAnsi="Times New Roman" w:cs="Times New Roman"/>
          <w:sz w:val="24"/>
          <w:szCs w:val="24"/>
        </w:rPr>
        <w:t xml:space="preserve">. </w:t>
      </w:r>
    </w:p>
    <w:p w14:paraId="1CB2E89D" w14:textId="77777777" w:rsidR="009E695B" w:rsidRPr="00FB2E00" w:rsidRDefault="009E695B">
      <w:pPr>
        <w:spacing w:after="0"/>
        <w:rPr>
          <w:rFonts w:ascii="Times New Roman" w:hAnsi="Times New Roman" w:cs="Times New Roman"/>
          <w:sz w:val="24"/>
          <w:szCs w:val="24"/>
        </w:rPr>
      </w:pPr>
    </w:p>
    <w:p w14:paraId="122C1925" w14:textId="3E6FD61C"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hope ...</w:t>
      </w:r>
    </w:p>
    <w:p w14:paraId="40CD6EAB" w14:textId="77777777" w:rsidR="009E695B" w:rsidRPr="00FB2E00" w:rsidRDefault="009E695B">
      <w:pPr>
        <w:spacing w:after="0"/>
        <w:rPr>
          <w:rFonts w:ascii="Times New Roman" w:hAnsi="Times New Roman" w:cs="Times New Roman"/>
          <w:sz w:val="24"/>
          <w:szCs w:val="24"/>
        </w:rPr>
      </w:pPr>
    </w:p>
    <w:p w14:paraId="49869A5A" w14:textId="6C988DB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B712FE" w:rsidRPr="00FB2E00">
        <w:rPr>
          <w:rFonts w:ascii="Times New Roman" w:hAnsi="Times New Roman" w:cs="Times New Roman"/>
          <w:sz w:val="24"/>
          <w:szCs w:val="24"/>
        </w:rPr>
        <w:t>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so interesting</w:t>
      </w:r>
      <w:r w:rsidR="00B712FE" w:rsidRPr="00FB2E00">
        <w:rPr>
          <w:rFonts w:ascii="Times New Roman" w:hAnsi="Times New Roman" w:cs="Times New Roman"/>
          <w:sz w:val="24"/>
          <w:szCs w:val="24"/>
        </w:rPr>
        <w:t>.</w:t>
      </w:r>
      <w:r w:rsidR="007D19EF" w:rsidRPr="00FB2E00">
        <w:rPr>
          <w:rFonts w:ascii="Times New Roman" w:hAnsi="Times New Roman" w:cs="Times New Roman"/>
          <w:sz w:val="24"/>
          <w:szCs w:val="24"/>
        </w:rPr>
        <w:t xml:space="preserve"> </w:t>
      </w:r>
    </w:p>
    <w:p w14:paraId="4BDC4F94" w14:textId="77777777" w:rsidR="009E695B" w:rsidRPr="00FB2E00" w:rsidRDefault="009E695B">
      <w:pPr>
        <w:spacing w:after="0"/>
        <w:rPr>
          <w:rFonts w:ascii="Times New Roman" w:hAnsi="Times New Roman" w:cs="Times New Roman"/>
          <w:sz w:val="24"/>
          <w:szCs w:val="24"/>
        </w:rPr>
      </w:pPr>
    </w:p>
    <w:p w14:paraId="50688729" w14:textId="6702AA95"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1F63EB">
        <w:rPr>
          <w:rFonts w:ascii="Times New Roman" w:hAnsi="Times New Roman" w:cs="Times New Roman"/>
          <w:b/>
          <w:sz w:val="24"/>
          <w:szCs w:val="24"/>
        </w:rPr>
        <w:t xml:space="preserve"> </w:t>
      </w:r>
      <w:r w:rsidR="001F63EB">
        <w:rPr>
          <w:rFonts w:ascii="Times New Roman" w:hAnsi="Times New Roman" w:cs="Times New Roman"/>
          <w:bCs/>
          <w:sz w:val="24"/>
          <w:szCs w:val="24"/>
        </w:rPr>
        <w:t>You thought</w:t>
      </w:r>
      <w:r w:rsidR="00160945" w:rsidRPr="00FB2E00">
        <w:rPr>
          <w:rFonts w:ascii="Times New Roman" w:hAnsi="Times New Roman" w:cs="Times New Roman"/>
          <w:sz w:val="24"/>
          <w:szCs w:val="24"/>
        </w:rPr>
        <w:t xml:space="preserve"> i</w:t>
      </w:r>
      <w:r w:rsidR="007D19EF" w:rsidRPr="00FB2E00">
        <w:rPr>
          <w:rFonts w:ascii="Times New Roman" w:hAnsi="Times New Roman" w:cs="Times New Roman"/>
          <w:sz w:val="24"/>
          <w:szCs w:val="24"/>
        </w:rPr>
        <w:t xml:space="preserve">t was beneficial to be able to hear what I had on my mind. </w:t>
      </w:r>
    </w:p>
    <w:p w14:paraId="55162156" w14:textId="77777777" w:rsidR="009E695B" w:rsidRPr="00FB2E00" w:rsidRDefault="009E695B">
      <w:pPr>
        <w:spacing w:after="0"/>
        <w:rPr>
          <w:rFonts w:ascii="Times New Roman" w:hAnsi="Times New Roman" w:cs="Times New Roman"/>
          <w:sz w:val="24"/>
          <w:szCs w:val="24"/>
        </w:rPr>
      </w:pPr>
    </w:p>
    <w:p w14:paraId="093A490C" w14:textId="170EDB3B"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16094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Oh, </w:t>
      </w:r>
      <w:r w:rsidR="00160945" w:rsidRPr="00FB2E00">
        <w:rPr>
          <w:rFonts w:ascii="Times New Roman" w:hAnsi="Times New Roman" w:cs="Times New Roman"/>
          <w:sz w:val="24"/>
          <w:szCs w:val="24"/>
        </w:rPr>
        <w:t>y</w:t>
      </w:r>
      <w:r w:rsidR="00D4105A" w:rsidRPr="00FB2E00">
        <w:rPr>
          <w:rFonts w:ascii="Times New Roman" w:hAnsi="Times New Roman" w:cs="Times New Roman"/>
          <w:sz w:val="24"/>
          <w:szCs w:val="24"/>
        </w:rPr>
        <w:t>eah</w:t>
      </w:r>
      <w:r w:rsidR="007D19EF" w:rsidRPr="00FB2E00">
        <w:rPr>
          <w:rFonts w:ascii="Times New Roman" w:hAnsi="Times New Roman" w:cs="Times New Roman"/>
          <w:sz w:val="24"/>
          <w:szCs w:val="24"/>
        </w:rPr>
        <w:t>.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so</w:t>
      </w:r>
      <w:r w:rsidR="00160945" w:rsidRPr="00FB2E00">
        <w:rPr>
          <w:rFonts w:ascii="Times New Roman" w:hAnsi="Times New Roman" w:cs="Times New Roman"/>
          <w:sz w:val="24"/>
          <w:szCs w:val="24"/>
        </w:rPr>
        <w:t xml:space="preserve"> …</w:t>
      </w:r>
      <w:r w:rsidR="007D19EF" w:rsidRPr="00FB2E00">
        <w:rPr>
          <w:rFonts w:ascii="Times New Roman" w:hAnsi="Times New Roman" w:cs="Times New Roman"/>
          <w:sz w:val="24"/>
          <w:szCs w:val="24"/>
        </w:rPr>
        <w:t xml:space="preserve"> every parent has a different perspective. And it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w:t>
      </w:r>
      <w:r w:rsidR="00160945" w:rsidRPr="00FB2E00">
        <w:rPr>
          <w:rFonts w:ascii="Times New Roman" w:hAnsi="Times New Roman" w:cs="Times New Roman"/>
          <w:sz w:val="24"/>
          <w:szCs w:val="24"/>
        </w:rPr>
        <w:t xml:space="preserve"> …</w:t>
      </w:r>
    </w:p>
    <w:p w14:paraId="1C10FC25" w14:textId="77777777" w:rsidR="009E695B" w:rsidRPr="00FB2E00" w:rsidRDefault="009E695B">
      <w:pPr>
        <w:spacing w:after="0"/>
        <w:rPr>
          <w:rFonts w:ascii="Times New Roman" w:hAnsi="Times New Roman" w:cs="Times New Roman"/>
          <w:sz w:val="24"/>
          <w:szCs w:val="24"/>
        </w:rPr>
      </w:pPr>
    </w:p>
    <w:p w14:paraId="41855B95" w14:textId="2FFD22E7"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4172C43" w14:textId="77777777" w:rsidR="009E695B" w:rsidRPr="00FB2E00" w:rsidRDefault="009E695B">
      <w:pPr>
        <w:spacing w:after="0"/>
        <w:rPr>
          <w:rFonts w:ascii="Times New Roman" w:hAnsi="Times New Roman" w:cs="Times New Roman"/>
          <w:sz w:val="24"/>
          <w:szCs w:val="24"/>
        </w:rPr>
      </w:pPr>
    </w:p>
    <w:p w14:paraId="29C845FA" w14:textId="72878CB1"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I just have all these ideas now.</w:t>
      </w:r>
    </w:p>
    <w:p w14:paraId="03314F62" w14:textId="77777777" w:rsidR="009E695B" w:rsidRPr="00FB2E00" w:rsidRDefault="009E695B">
      <w:pPr>
        <w:spacing w:after="0"/>
        <w:rPr>
          <w:rFonts w:ascii="Times New Roman" w:hAnsi="Times New Roman" w:cs="Times New Roman"/>
          <w:sz w:val="24"/>
          <w:szCs w:val="24"/>
        </w:rPr>
      </w:pPr>
    </w:p>
    <w:p w14:paraId="5BAE123F" w14:textId="545EF28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160945"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w:t>
      </w:r>
    </w:p>
    <w:p w14:paraId="3FFED16E" w14:textId="77777777" w:rsidR="009E695B" w:rsidRPr="00FB2E00" w:rsidRDefault="009E695B">
      <w:pPr>
        <w:spacing w:after="0"/>
        <w:rPr>
          <w:rFonts w:ascii="Times New Roman" w:hAnsi="Times New Roman" w:cs="Times New Roman"/>
          <w:sz w:val="24"/>
          <w:szCs w:val="24"/>
        </w:rPr>
      </w:pPr>
    </w:p>
    <w:p w14:paraId="1CA2B1BA" w14:textId="4EA15FB3"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 xml:space="preserve">So </w:t>
      </w:r>
      <w:r w:rsidR="00160945" w:rsidRPr="00FB2E00">
        <w:rPr>
          <w:rFonts w:ascii="Times New Roman" w:hAnsi="Times New Roman" w:cs="Times New Roman"/>
          <w:sz w:val="24"/>
          <w:szCs w:val="24"/>
        </w:rPr>
        <w:t>i</w:t>
      </w:r>
      <w:r w:rsidR="007D19EF" w:rsidRPr="00FB2E00">
        <w:rPr>
          <w:rFonts w:ascii="Times New Roman" w:hAnsi="Times New Roman" w:cs="Times New Roman"/>
          <w:sz w:val="24"/>
          <w:szCs w:val="24"/>
        </w:rPr>
        <w:t>t</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s awesome for me.</w:t>
      </w:r>
    </w:p>
    <w:p w14:paraId="2888EA50" w14:textId="77777777" w:rsidR="009E695B" w:rsidRPr="00FB2E00" w:rsidRDefault="009E695B">
      <w:pPr>
        <w:spacing w:after="0"/>
        <w:rPr>
          <w:rFonts w:ascii="Times New Roman" w:hAnsi="Times New Roman" w:cs="Times New Roman"/>
          <w:sz w:val="24"/>
          <w:szCs w:val="24"/>
        </w:rPr>
      </w:pPr>
    </w:p>
    <w:p w14:paraId="1F57FD52" w14:textId="1FE12C7F"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lastRenderedPageBreak/>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Yeah. All right. Thank you.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ve got to go and get Helen.</w:t>
      </w:r>
    </w:p>
    <w:p w14:paraId="0D9DE79E" w14:textId="77777777" w:rsidR="009E695B" w:rsidRPr="00FB2E00" w:rsidRDefault="009E695B">
      <w:pPr>
        <w:spacing w:after="0"/>
        <w:rPr>
          <w:rFonts w:ascii="Times New Roman" w:hAnsi="Times New Roman" w:cs="Times New Roman"/>
          <w:sz w:val="24"/>
          <w:szCs w:val="24"/>
        </w:rPr>
      </w:pPr>
    </w:p>
    <w:p w14:paraId="7B7DFE4B" w14:textId="1C74CF24"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All right. I</w:t>
      </w:r>
      <w:r w:rsidRPr="00FB2E00">
        <w:rPr>
          <w:rFonts w:ascii="Times New Roman" w:hAnsi="Times New Roman" w:cs="Times New Roman"/>
          <w:sz w:val="24"/>
          <w:szCs w:val="24"/>
        </w:rPr>
        <w:t>’</w:t>
      </w:r>
      <w:r w:rsidR="007D19EF" w:rsidRPr="00FB2E00">
        <w:rPr>
          <w:rFonts w:ascii="Times New Roman" w:hAnsi="Times New Roman" w:cs="Times New Roman"/>
          <w:sz w:val="24"/>
          <w:szCs w:val="24"/>
        </w:rPr>
        <w:t>ll see you soon. Have a nice couple of weeks.</w:t>
      </w:r>
    </w:p>
    <w:p w14:paraId="2B917EA8" w14:textId="77777777" w:rsidR="009E695B" w:rsidRPr="00FB2E00" w:rsidRDefault="009E695B">
      <w:pPr>
        <w:spacing w:after="0"/>
        <w:rPr>
          <w:rFonts w:ascii="Times New Roman" w:hAnsi="Times New Roman" w:cs="Times New Roman"/>
          <w:sz w:val="24"/>
          <w:szCs w:val="24"/>
        </w:rPr>
      </w:pPr>
    </w:p>
    <w:p w14:paraId="39561009" w14:textId="483B6B19"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Interviewee:</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You too. Bye.</w:t>
      </w:r>
    </w:p>
    <w:p w14:paraId="35B201C3" w14:textId="77777777" w:rsidR="009E695B" w:rsidRPr="00FB2E00" w:rsidRDefault="009E695B">
      <w:pPr>
        <w:spacing w:after="0"/>
        <w:rPr>
          <w:rFonts w:ascii="Times New Roman" w:hAnsi="Times New Roman" w:cs="Times New Roman"/>
          <w:sz w:val="24"/>
          <w:szCs w:val="24"/>
        </w:rPr>
      </w:pPr>
    </w:p>
    <w:p w14:paraId="07D537D4" w14:textId="2A8881D0" w:rsidR="009E695B" w:rsidRPr="00FB2E00" w:rsidRDefault="006B5755">
      <w:pPr>
        <w:spacing w:after="0"/>
        <w:rPr>
          <w:rFonts w:ascii="Times New Roman" w:hAnsi="Times New Roman" w:cs="Times New Roman"/>
          <w:sz w:val="24"/>
          <w:szCs w:val="24"/>
        </w:rPr>
      </w:pPr>
      <w:r w:rsidRPr="00FB2E00">
        <w:rPr>
          <w:rFonts w:ascii="Times New Roman" w:hAnsi="Times New Roman" w:cs="Times New Roman"/>
          <w:b/>
          <w:sz w:val="24"/>
          <w:szCs w:val="24"/>
        </w:rPr>
        <w:t>Interviewer:</w:t>
      </w:r>
      <w:r w:rsidR="00D4105A" w:rsidRPr="00FB2E00">
        <w:rPr>
          <w:rFonts w:ascii="Times New Roman" w:hAnsi="Times New Roman" w:cs="Times New Roman"/>
          <w:b/>
          <w:sz w:val="24"/>
          <w:szCs w:val="24"/>
        </w:rPr>
        <w:t xml:space="preserve"> </w:t>
      </w:r>
      <w:r w:rsidR="007D19EF" w:rsidRPr="00FB2E00">
        <w:rPr>
          <w:rFonts w:ascii="Times New Roman" w:hAnsi="Times New Roman" w:cs="Times New Roman"/>
          <w:sz w:val="24"/>
          <w:szCs w:val="24"/>
        </w:rPr>
        <w:t>Bye bye.</w:t>
      </w:r>
    </w:p>
    <w:p w14:paraId="5210DD0F" w14:textId="6BFD765E" w:rsidR="006B5755" w:rsidRPr="00FB2E00" w:rsidRDefault="006B5755">
      <w:pPr>
        <w:spacing w:after="0"/>
        <w:rPr>
          <w:rFonts w:ascii="Times New Roman" w:hAnsi="Times New Roman" w:cs="Times New Roman"/>
          <w:sz w:val="24"/>
          <w:szCs w:val="24"/>
        </w:rPr>
      </w:pPr>
    </w:p>
    <w:p w14:paraId="75B2DFE4" w14:textId="612F6C38" w:rsidR="006B5755" w:rsidRPr="00FB2E00" w:rsidRDefault="006B5755">
      <w:pPr>
        <w:spacing w:after="0"/>
        <w:rPr>
          <w:rFonts w:ascii="Times New Roman" w:hAnsi="Times New Roman" w:cs="Times New Roman"/>
          <w:sz w:val="24"/>
          <w:szCs w:val="24"/>
        </w:rPr>
      </w:pPr>
      <w:r w:rsidRPr="00FB2E00">
        <w:rPr>
          <w:rFonts w:ascii="Times New Roman" w:hAnsi="Times New Roman" w:cs="Times New Roman"/>
          <w:b/>
          <w:bCs/>
          <w:sz w:val="24"/>
          <w:szCs w:val="24"/>
        </w:rPr>
        <w:t>[End of interview]</w:t>
      </w:r>
    </w:p>
    <w:sectPr w:rsidR="006B5755" w:rsidRPr="00FB2E00" w:rsidSect="001216B9">
      <w:headerReference w:type="default" r:id="rId8"/>
      <w:footerReference w:type="even"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BE425" w14:textId="77777777" w:rsidR="00536C79" w:rsidRDefault="00536C79">
      <w:pPr>
        <w:spacing w:after="0" w:line="240" w:lineRule="auto"/>
      </w:pPr>
      <w:r>
        <w:separator/>
      </w:r>
    </w:p>
  </w:endnote>
  <w:endnote w:type="continuationSeparator" w:id="0">
    <w:p w14:paraId="7CF3B54B" w14:textId="77777777" w:rsidR="00536C79" w:rsidRDefault="0053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2B04981E" w14:textId="77777777" w:rsidR="00BD3BB4" w:rsidRDefault="00BD3BB4" w:rsidP="006B57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A4C7337" w14:textId="77777777" w:rsidR="00BD3BB4" w:rsidRDefault="00BD3BB4" w:rsidP="006B57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ECE74A" w14:textId="77777777" w:rsidR="00BD3BB4" w:rsidRDefault="00BD3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A7104" w14:textId="77777777" w:rsidR="00536C79" w:rsidRDefault="00536C79">
      <w:pPr>
        <w:spacing w:after="0" w:line="240" w:lineRule="auto"/>
      </w:pPr>
      <w:r>
        <w:separator/>
      </w:r>
    </w:p>
  </w:footnote>
  <w:footnote w:type="continuationSeparator" w:id="0">
    <w:p w14:paraId="67EAADF4" w14:textId="77777777" w:rsidR="00536C79" w:rsidRDefault="00536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CD39C" w14:textId="2CDD393C" w:rsidR="00BD3BB4" w:rsidRDefault="00BD3BB4">
    <w:pPr>
      <w:pStyle w:val="Header"/>
    </w:pPr>
    <w:r w:rsidRPr="006B5755">
      <w:t>AI0</w:t>
    </w:r>
    <w:r>
      <w:t>37</w:t>
    </w:r>
    <w:r w:rsidRPr="006B5755">
      <w:t>_Transcript</w:t>
    </w:r>
    <w:r w:rsidRPr="006B5755">
      <w:fldChar w:fldCharType="begin"/>
    </w:r>
    <w:r w:rsidRPr="006B5755">
      <w:instrText xml:space="preserve"> PAGE   \* MERGEFORMAT </w:instrText>
    </w:r>
    <w:r w:rsidRPr="006B5755">
      <w:fldChar w:fldCharType="separate"/>
    </w:r>
    <w:r w:rsidRPr="006B5755">
      <w:t>- 1 -</w:t>
    </w:r>
    <w:r w:rsidRPr="006B5755">
      <w:fldChar w:fldCharType="end"/>
    </w:r>
  </w:p>
  <w:p w14:paraId="2A5F4E38" w14:textId="77777777" w:rsidR="00BD3BB4" w:rsidRDefault="00BD3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7F23"/>
    <w:rsid w:val="00120B37"/>
    <w:rsid w:val="001216B9"/>
    <w:rsid w:val="00131B37"/>
    <w:rsid w:val="0015074B"/>
    <w:rsid w:val="00160945"/>
    <w:rsid w:val="00181FAF"/>
    <w:rsid w:val="00184A94"/>
    <w:rsid w:val="001C79C8"/>
    <w:rsid w:val="001F63EB"/>
    <w:rsid w:val="00206221"/>
    <w:rsid w:val="002117D3"/>
    <w:rsid w:val="00252C49"/>
    <w:rsid w:val="0029639D"/>
    <w:rsid w:val="002A681C"/>
    <w:rsid w:val="00326F90"/>
    <w:rsid w:val="003C7169"/>
    <w:rsid w:val="003E27A1"/>
    <w:rsid w:val="003F2621"/>
    <w:rsid w:val="004A641F"/>
    <w:rsid w:val="004B593C"/>
    <w:rsid w:val="004C291A"/>
    <w:rsid w:val="004E5AA4"/>
    <w:rsid w:val="005046BC"/>
    <w:rsid w:val="00535636"/>
    <w:rsid w:val="00535EEE"/>
    <w:rsid w:val="00536C79"/>
    <w:rsid w:val="00597694"/>
    <w:rsid w:val="005B4BF2"/>
    <w:rsid w:val="00681671"/>
    <w:rsid w:val="006B5755"/>
    <w:rsid w:val="006D0DCC"/>
    <w:rsid w:val="006E2A8C"/>
    <w:rsid w:val="007749AF"/>
    <w:rsid w:val="00794EBC"/>
    <w:rsid w:val="007D19EF"/>
    <w:rsid w:val="008020E7"/>
    <w:rsid w:val="00860EA6"/>
    <w:rsid w:val="00894735"/>
    <w:rsid w:val="008C236A"/>
    <w:rsid w:val="0090721D"/>
    <w:rsid w:val="00930F33"/>
    <w:rsid w:val="009C3AF0"/>
    <w:rsid w:val="009E695B"/>
    <w:rsid w:val="00A12EE5"/>
    <w:rsid w:val="00A15106"/>
    <w:rsid w:val="00A37407"/>
    <w:rsid w:val="00A8008A"/>
    <w:rsid w:val="00AA1D8D"/>
    <w:rsid w:val="00AC47CA"/>
    <w:rsid w:val="00AD776B"/>
    <w:rsid w:val="00B46F6E"/>
    <w:rsid w:val="00B47730"/>
    <w:rsid w:val="00B56287"/>
    <w:rsid w:val="00B573E3"/>
    <w:rsid w:val="00B712FE"/>
    <w:rsid w:val="00BA4C2B"/>
    <w:rsid w:val="00BD0140"/>
    <w:rsid w:val="00BD3BB4"/>
    <w:rsid w:val="00C24502"/>
    <w:rsid w:val="00C65763"/>
    <w:rsid w:val="00CB0664"/>
    <w:rsid w:val="00CB20BA"/>
    <w:rsid w:val="00D4105A"/>
    <w:rsid w:val="00D57E81"/>
    <w:rsid w:val="00D91718"/>
    <w:rsid w:val="00DA34CF"/>
    <w:rsid w:val="00DA7054"/>
    <w:rsid w:val="00EB43B5"/>
    <w:rsid w:val="00ED3244"/>
    <w:rsid w:val="00F86B8F"/>
    <w:rsid w:val="00FB2E0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8AE576"/>
  <w14:defaultImageDpi w14:val="300"/>
  <w15:docId w15:val="{FBCF1B96-1B32-48EE-BCDD-8ED6E3FA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B4"/>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F86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13297</Words>
  <Characters>75799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Iona Italia</cp:lastModifiedBy>
  <cp:revision>2</cp:revision>
  <dcterms:created xsi:type="dcterms:W3CDTF">2020-10-25T16:25:00Z</dcterms:created>
  <dcterms:modified xsi:type="dcterms:W3CDTF">2020-10-25T16:25:00Z</dcterms:modified>
  <cp:category/>
</cp:coreProperties>
</file>