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E756D" w14:textId="652E30EE" w:rsidR="00CF4117" w:rsidRPr="004C14A9" w:rsidRDefault="0014495E">
      <w:pPr>
        <w:spacing w:after="0"/>
        <w:rPr>
          <w:rFonts w:ascii="Times New Roman" w:hAnsi="Times New Roman" w:cs="Times New Roman"/>
          <w:sz w:val="24"/>
          <w:szCs w:val="24"/>
        </w:rPr>
      </w:pPr>
      <w:r w:rsidRPr="004C14A9">
        <w:rPr>
          <w:rFonts w:ascii="Times New Roman" w:hAnsi="Times New Roman" w:cs="Times New Roman"/>
          <w:b/>
          <w:bCs/>
          <w:sz w:val="24"/>
          <w:szCs w:val="24"/>
        </w:rPr>
        <w:t>[Start of transcript]</w:t>
      </w:r>
    </w:p>
    <w:p w14:paraId="69328A03" w14:textId="77777777" w:rsidR="0014495E" w:rsidRPr="004C14A9" w:rsidRDefault="0014495E" w:rsidP="00D33103">
      <w:pPr>
        <w:spacing w:after="0"/>
        <w:rPr>
          <w:rFonts w:ascii="Times New Roman" w:hAnsi="Times New Roman" w:cs="Times New Roman"/>
          <w:b/>
          <w:sz w:val="24"/>
          <w:szCs w:val="24"/>
        </w:rPr>
      </w:pPr>
    </w:p>
    <w:p w14:paraId="7F1D114A" w14:textId="760C69C1" w:rsidR="00CF4117" w:rsidRPr="004C14A9" w:rsidRDefault="00D33103" w:rsidP="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we are recording. And I will be asking you questions about your perspective regarding your son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transition to adulthood in relation to his sensory sensitivities and sensory interests. And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be doing something called a </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semi</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structured interview,</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 xml:space="preserve"> which means I have my planned questions </w:t>
      </w:r>
      <w:r w:rsidR="0072268D" w:rsidRPr="004C14A9">
        <w:rPr>
          <w:rFonts w:ascii="Times New Roman" w:hAnsi="Times New Roman" w:cs="Times New Roman"/>
          <w:sz w:val="24"/>
          <w:szCs w:val="24"/>
        </w:rPr>
        <w:t>in</w:t>
      </w:r>
      <w:r w:rsidRPr="004C14A9">
        <w:rPr>
          <w:rFonts w:ascii="Times New Roman" w:hAnsi="Times New Roman" w:cs="Times New Roman"/>
          <w:sz w:val="24"/>
          <w:szCs w:val="24"/>
        </w:rPr>
        <w:t xml:space="preserve"> my script, but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be adapting them to follow our conversation so it actually makes sense for what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talking about. </w:t>
      </w:r>
      <w:r w:rsidR="0072268D" w:rsidRPr="004C14A9">
        <w:rPr>
          <w:rFonts w:ascii="Times New Roman" w:hAnsi="Times New Roman" w:cs="Times New Roman"/>
          <w:sz w:val="24"/>
          <w:szCs w:val="24"/>
        </w:rPr>
        <w:t>D</w:t>
      </w:r>
      <w:r w:rsidRPr="004C14A9">
        <w:rPr>
          <w:rFonts w:ascii="Times New Roman" w:hAnsi="Times New Roman" w:cs="Times New Roman"/>
          <w:sz w:val="24"/>
          <w:szCs w:val="24"/>
        </w:rPr>
        <w:t>o you have any questions before we begin?</w:t>
      </w:r>
    </w:p>
    <w:p w14:paraId="192D2D3C" w14:textId="77777777" w:rsidR="00CF4117" w:rsidRPr="004C14A9" w:rsidRDefault="00CF4117">
      <w:pPr>
        <w:spacing w:after="0"/>
        <w:rPr>
          <w:rFonts w:ascii="Times New Roman" w:hAnsi="Times New Roman" w:cs="Times New Roman"/>
          <w:sz w:val="24"/>
          <w:szCs w:val="24"/>
        </w:rPr>
      </w:pPr>
    </w:p>
    <w:p w14:paraId="5E2ED73C" w14:textId="03A9DD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No. </w:t>
      </w:r>
    </w:p>
    <w:p w14:paraId="4604061E" w14:textId="77777777" w:rsidR="00CF4117" w:rsidRPr="004C14A9" w:rsidRDefault="00CF4117">
      <w:pPr>
        <w:spacing w:after="0"/>
        <w:rPr>
          <w:rFonts w:ascii="Times New Roman" w:hAnsi="Times New Roman" w:cs="Times New Roman"/>
          <w:sz w:val="24"/>
          <w:szCs w:val="24"/>
        </w:rPr>
      </w:pPr>
    </w:p>
    <w:p w14:paraId="6F30F16D" w14:textId="45A0713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awesome. And if there are any questions that you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want to answer, for whatever reason, that is perfectly fine. And if there are things you think about that we talked about earlier,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welcome to bring th</w:t>
      </w:r>
      <w:r w:rsidR="0072268D" w:rsidRPr="004C14A9">
        <w:rPr>
          <w:rFonts w:ascii="Times New Roman" w:hAnsi="Times New Roman" w:cs="Times New Roman"/>
          <w:sz w:val="24"/>
          <w:szCs w:val="24"/>
        </w:rPr>
        <w:t>em</w:t>
      </w:r>
      <w:r w:rsidRPr="004C14A9">
        <w:rPr>
          <w:rFonts w:ascii="Times New Roman" w:hAnsi="Times New Roman" w:cs="Times New Roman"/>
          <w:sz w:val="24"/>
          <w:szCs w:val="24"/>
        </w:rPr>
        <w:t xml:space="preserve"> up. It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have to be a linear conversation. </w:t>
      </w:r>
    </w:p>
    <w:p w14:paraId="43AAC581" w14:textId="77777777" w:rsidR="00CF4117" w:rsidRPr="004C14A9" w:rsidRDefault="00CF4117">
      <w:pPr>
        <w:spacing w:after="0"/>
        <w:rPr>
          <w:rFonts w:ascii="Times New Roman" w:hAnsi="Times New Roman" w:cs="Times New Roman"/>
          <w:sz w:val="24"/>
          <w:szCs w:val="24"/>
        </w:rPr>
      </w:pPr>
    </w:p>
    <w:p w14:paraId="6AD93D94" w14:textId="2F4F2A1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w:t>
      </w:r>
    </w:p>
    <w:p w14:paraId="2B1C5253" w14:textId="77777777" w:rsidR="00CF4117" w:rsidRPr="004C14A9" w:rsidRDefault="00CF4117">
      <w:pPr>
        <w:spacing w:after="0"/>
        <w:rPr>
          <w:rFonts w:ascii="Times New Roman" w:hAnsi="Times New Roman" w:cs="Times New Roman"/>
          <w:sz w:val="24"/>
          <w:szCs w:val="24"/>
        </w:rPr>
      </w:pPr>
    </w:p>
    <w:p w14:paraId="2147283F" w14:textId="79C7E2FB" w:rsidR="00CF4117" w:rsidRPr="004C14A9" w:rsidRDefault="00D33103" w:rsidP="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Awesome. So could you please start off by telling me about your child</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sensory sensitivities and sensory interests?</w:t>
      </w:r>
    </w:p>
    <w:p w14:paraId="41DFABC3" w14:textId="77777777" w:rsidR="00CF4117" w:rsidRPr="004C14A9" w:rsidRDefault="00CF4117">
      <w:pPr>
        <w:spacing w:after="0"/>
        <w:rPr>
          <w:rFonts w:ascii="Times New Roman" w:hAnsi="Times New Roman" w:cs="Times New Roman"/>
          <w:sz w:val="24"/>
          <w:szCs w:val="24"/>
        </w:rPr>
      </w:pPr>
    </w:p>
    <w:p w14:paraId="28E33BC5" w14:textId="53D2487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w:t>
      </w:r>
      <w:r w:rsidR="0072268D" w:rsidRPr="004C14A9">
        <w:rPr>
          <w:rFonts w:ascii="Times New Roman" w:hAnsi="Times New Roman" w:cs="Times New Roman"/>
          <w:b/>
          <w:sz w:val="24"/>
          <w:szCs w:val="24"/>
        </w:rPr>
        <w:t>r</w:t>
      </w:r>
      <w:r w:rsidRPr="004C14A9">
        <w:rPr>
          <w:rFonts w:ascii="Times New Roman" w:hAnsi="Times New Roman" w:cs="Times New Roman"/>
          <w:b/>
          <w:sz w:val="24"/>
          <w:szCs w:val="24"/>
        </w:rPr>
        <w:t xml:space="preserve">: </w:t>
      </w:r>
      <w:r w:rsidR="0014495E" w:rsidRPr="004C14A9">
        <w:rPr>
          <w:rFonts w:ascii="Times New Roman" w:hAnsi="Times New Roman" w:cs="Times New Roman"/>
          <w:sz w:val="24"/>
          <w:szCs w:val="24"/>
        </w:rPr>
        <w:t>W</w:t>
      </w:r>
      <w:r w:rsidRPr="004C14A9">
        <w:rPr>
          <w:rFonts w:ascii="Times New Roman" w:hAnsi="Times New Roman" w:cs="Times New Roman"/>
          <w:sz w:val="24"/>
          <w:szCs w:val="24"/>
        </w:rPr>
        <w:t xml:space="preserve">ell, he loves trains and maps and anything having </w:t>
      </w:r>
      <w:r w:rsidRPr="004C14A9">
        <w:rPr>
          <w:rFonts w:ascii="Times New Roman" w:hAnsi="Times New Roman" w:cs="Times New Roman"/>
          <w:b/>
          <w:bCs/>
          <w:sz w:val="24"/>
          <w:szCs w:val="24"/>
        </w:rPr>
        <w:t>[01:00]</w:t>
      </w:r>
      <w:r w:rsidRPr="004C14A9">
        <w:rPr>
          <w:rFonts w:ascii="Times New Roman" w:hAnsi="Times New Roman" w:cs="Times New Roman"/>
          <w:sz w:val="24"/>
          <w:szCs w:val="24"/>
        </w:rPr>
        <w:t xml:space="preserve"> to do with those, and he likes, you know, watching</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72268D" w:rsidRPr="004C14A9">
        <w:rPr>
          <w:rFonts w:ascii="Times New Roman" w:hAnsi="Times New Roman" w:cs="Times New Roman"/>
          <w:sz w:val="24"/>
          <w:szCs w:val="24"/>
        </w:rPr>
        <w:t xml:space="preserve">, </w:t>
      </w:r>
      <w:r w:rsidRPr="004C14A9">
        <w:rPr>
          <w:rFonts w:ascii="Times New Roman" w:hAnsi="Times New Roman" w:cs="Times New Roman"/>
          <w:sz w:val="24"/>
          <w:szCs w:val="24"/>
        </w:rPr>
        <w:t>Google, or YouTube videos on trains</w:t>
      </w:r>
      <w:r w:rsidR="0072268D" w:rsidRPr="004C14A9">
        <w:rPr>
          <w:rFonts w:ascii="Times New Roman" w:hAnsi="Times New Roman" w:cs="Times New Roman"/>
          <w:sz w:val="24"/>
          <w:szCs w:val="24"/>
        </w:rPr>
        <w:t xml:space="preserve"> </w:t>
      </w:r>
      <w:r w:rsidRPr="004C14A9">
        <w:rPr>
          <w:rFonts w:ascii="Times New Roman" w:hAnsi="Times New Roman" w:cs="Times New Roman"/>
          <w:sz w:val="24"/>
          <w:szCs w:val="24"/>
        </w:rPr>
        <w:t>and doing Google Maps and stuff like that.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really into us getting a lot of sensory input, you know, from those things from videos and stuff like that. </w:t>
      </w:r>
    </w:p>
    <w:p w14:paraId="3078BFCC" w14:textId="77777777" w:rsidR="00CF4117" w:rsidRPr="004C14A9" w:rsidRDefault="00CF4117">
      <w:pPr>
        <w:spacing w:after="0"/>
        <w:rPr>
          <w:rFonts w:ascii="Times New Roman" w:hAnsi="Times New Roman" w:cs="Times New Roman"/>
          <w:sz w:val="24"/>
          <w:szCs w:val="24"/>
        </w:rPr>
      </w:pPr>
    </w:p>
    <w:p w14:paraId="1D06BBDA" w14:textId="2828CC45" w:rsidR="00CF4117" w:rsidRPr="004C14A9" w:rsidRDefault="00D33103" w:rsidP="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Sorry, go ahead. </w:t>
      </w:r>
    </w:p>
    <w:p w14:paraId="26616C18" w14:textId="77777777" w:rsidR="00CF4117" w:rsidRPr="004C14A9" w:rsidRDefault="00CF4117">
      <w:pPr>
        <w:spacing w:after="0"/>
        <w:rPr>
          <w:rFonts w:ascii="Times New Roman" w:hAnsi="Times New Roman" w:cs="Times New Roman"/>
          <w:sz w:val="24"/>
          <w:szCs w:val="24"/>
        </w:rPr>
      </w:pPr>
    </w:p>
    <w:p w14:paraId="01927489" w14:textId="09FEC76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Go ahead.</w:t>
      </w:r>
    </w:p>
    <w:p w14:paraId="6A8D5248" w14:textId="77777777" w:rsidR="00CF4117" w:rsidRPr="004C14A9" w:rsidRDefault="00CF4117">
      <w:pPr>
        <w:spacing w:after="0"/>
        <w:rPr>
          <w:rFonts w:ascii="Times New Roman" w:hAnsi="Times New Roman" w:cs="Times New Roman"/>
          <w:sz w:val="24"/>
          <w:szCs w:val="24"/>
        </w:rPr>
      </w:pPr>
    </w:p>
    <w:p w14:paraId="27038815" w14:textId="51CEDEB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I was going to say, could you talk a little bit more about that? What do you mean by </w:t>
      </w:r>
      <w:r w:rsidR="0072268D" w:rsidRPr="004C14A9">
        <w:rPr>
          <w:rFonts w:ascii="Times New Roman" w:hAnsi="Times New Roman" w:cs="Times New Roman"/>
          <w:sz w:val="24"/>
          <w:szCs w:val="24"/>
        </w:rPr>
        <w:t>“</w:t>
      </w:r>
      <w:r w:rsidR="0072268D" w:rsidRPr="004C14A9">
        <w:rPr>
          <w:rFonts w:ascii="Times New Roman" w:hAnsi="Times New Roman" w:cs="Times New Roman"/>
          <w:i/>
          <w:iCs/>
          <w:sz w:val="24"/>
          <w:szCs w:val="24"/>
        </w:rPr>
        <w:t>H</w:t>
      </w:r>
      <w:r w:rsidRPr="004C14A9">
        <w:rPr>
          <w:rFonts w:ascii="Times New Roman" w:hAnsi="Times New Roman" w:cs="Times New Roman"/>
          <w:i/>
          <w:iCs/>
          <w:sz w:val="24"/>
          <w:szCs w:val="24"/>
        </w:rPr>
        <w:t>e likes to get sensory input from those</w:t>
      </w:r>
      <w:r w:rsidR="0072268D" w:rsidRPr="004C14A9">
        <w:rPr>
          <w:rFonts w:ascii="Times New Roman" w:hAnsi="Times New Roman" w:cs="Times New Roman"/>
          <w:i/>
          <w:iCs/>
          <w:sz w:val="24"/>
          <w:szCs w:val="24"/>
        </w:rPr>
        <w:t xml:space="preserve"> … from the</w:t>
      </w:r>
      <w:r w:rsidRPr="004C14A9">
        <w:rPr>
          <w:rFonts w:ascii="Times New Roman" w:hAnsi="Times New Roman" w:cs="Times New Roman"/>
          <w:i/>
          <w:iCs/>
          <w:sz w:val="24"/>
          <w:szCs w:val="24"/>
        </w:rPr>
        <w:t xml:space="preserve"> videos and Google</w:t>
      </w:r>
      <w:r w:rsidR="0072268D" w:rsidRPr="004C14A9">
        <w:rPr>
          <w:rFonts w:ascii="Times New Roman" w:hAnsi="Times New Roman" w:cs="Times New Roman"/>
          <w:i/>
          <w:iCs/>
          <w:sz w:val="24"/>
          <w:szCs w:val="24"/>
        </w:rPr>
        <w:t xml:space="preserve"> I</w:t>
      </w:r>
      <w:r w:rsidRPr="004C14A9">
        <w:rPr>
          <w:rFonts w:ascii="Times New Roman" w:hAnsi="Times New Roman" w:cs="Times New Roman"/>
          <w:i/>
          <w:iCs/>
          <w:sz w:val="24"/>
          <w:szCs w:val="24"/>
        </w:rPr>
        <w:t>mage</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4D885C61" w14:textId="77777777" w:rsidR="00CF4117" w:rsidRPr="004C14A9" w:rsidRDefault="00CF4117">
      <w:pPr>
        <w:spacing w:after="0"/>
        <w:rPr>
          <w:rFonts w:ascii="Times New Roman" w:hAnsi="Times New Roman" w:cs="Times New Roman"/>
          <w:sz w:val="24"/>
          <w:szCs w:val="24"/>
        </w:rPr>
      </w:pPr>
    </w:p>
    <w:p w14:paraId="34242A47" w14:textId="76E40CB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bCs/>
          <w:sz w:val="24"/>
          <w:szCs w:val="24"/>
        </w:rPr>
        <w:t>H</w:t>
      </w:r>
      <w:r w:rsidRPr="004C14A9">
        <w:rPr>
          <w:rFonts w:ascii="Times New Roman" w:hAnsi="Times New Roman" w:cs="Times New Roman"/>
          <w:sz w:val="24"/>
          <w:szCs w:val="24"/>
        </w:rPr>
        <w:t>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not sensory deprived, but he looks for sensory input elsewhere, you know, because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have the awareness kind of, you know, on his own to</w:t>
      </w:r>
      <w:r w:rsidR="0072268D"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or input.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know how to explain it. </w:t>
      </w:r>
    </w:p>
    <w:p w14:paraId="6A76A2EF" w14:textId="77777777" w:rsidR="00CF4117" w:rsidRPr="004C14A9" w:rsidRDefault="00CF4117">
      <w:pPr>
        <w:spacing w:after="0"/>
        <w:rPr>
          <w:rFonts w:ascii="Times New Roman" w:hAnsi="Times New Roman" w:cs="Times New Roman"/>
          <w:sz w:val="24"/>
          <w:szCs w:val="24"/>
        </w:rPr>
      </w:pPr>
    </w:p>
    <w:p w14:paraId="4483A93E" w14:textId="447A0D8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Could you give an example maybe?</w:t>
      </w:r>
    </w:p>
    <w:p w14:paraId="0A00888B" w14:textId="77777777" w:rsidR="00CF4117" w:rsidRPr="004C14A9" w:rsidRDefault="00CF4117">
      <w:pPr>
        <w:spacing w:after="0"/>
        <w:rPr>
          <w:rFonts w:ascii="Times New Roman" w:hAnsi="Times New Roman" w:cs="Times New Roman"/>
          <w:sz w:val="24"/>
          <w:szCs w:val="24"/>
        </w:rPr>
      </w:pPr>
    </w:p>
    <w:p w14:paraId="26068319" w14:textId="15AECF5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All right</w:t>
      </w:r>
      <w:r w:rsidR="0014495E"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an example? </w:t>
      </w:r>
      <w:r w:rsidR="0014495E" w:rsidRPr="004C14A9">
        <w:rPr>
          <w:rFonts w:ascii="Times New Roman" w:hAnsi="Times New Roman" w:cs="Times New Roman"/>
          <w:sz w:val="24"/>
          <w:szCs w:val="24"/>
        </w:rPr>
        <w:t xml:space="preserve">He … </w:t>
      </w:r>
      <w:r w:rsidR="002228BF" w:rsidRPr="004C14A9">
        <w:rPr>
          <w:rFonts w:ascii="Times New Roman" w:hAnsi="Times New Roman" w:cs="Times New Roman"/>
          <w:sz w:val="24"/>
          <w:szCs w:val="24"/>
        </w:rPr>
        <w:t>I need</w:t>
      </w:r>
      <w:r w:rsidRPr="004C14A9">
        <w:rPr>
          <w:rFonts w:ascii="Times New Roman" w:hAnsi="Times New Roman" w:cs="Times New Roman"/>
          <w:sz w:val="24"/>
          <w:szCs w:val="24"/>
        </w:rPr>
        <w:t xml:space="preserve"> to think</w:t>
      </w:r>
      <w:r w:rsidR="0014495E"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feel as much as a normal person would. Like, heat and hot water and cold water</w:t>
      </w:r>
      <w:r w:rsidR="002228BF" w:rsidRPr="004C14A9">
        <w:rPr>
          <w:rFonts w:ascii="Times New Roman" w:hAnsi="Times New Roman" w:cs="Times New Roman"/>
          <w:sz w:val="24"/>
          <w:szCs w:val="24"/>
        </w:rPr>
        <w:t>, y</w:t>
      </w:r>
      <w:r w:rsidRPr="004C14A9">
        <w:rPr>
          <w:rFonts w:ascii="Times New Roman" w:hAnsi="Times New Roman" w:cs="Times New Roman"/>
          <w:sz w:val="24"/>
          <w:szCs w:val="24"/>
        </w:rPr>
        <w:t>ou know,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hard for him to sense if something</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too hot</w:t>
      </w:r>
      <w:r w:rsidR="0014495E" w:rsidRPr="004C14A9">
        <w:rPr>
          <w:rFonts w:ascii="Times New Roman" w:hAnsi="Times New Roman" w:cs="Times New Roman"/>
          <w:sz w:val="24"/>
          <w:szCs w:val="24"/>
        </w:rPr>
        <w:t xml:space="preserve"> o</w:t>
      </w:r>
      <w:r w:rsidRPr="004C14A9">
        <w:rPr>
          <w:rFonts w:ascii="Times New Roman" w:hAnsi="Times New Roman" w:cs="Times New Roman"/>
          <w:sz w:val="24"/>
          <w:szCs w:val="24"/>
        </w:rPr>
        <w:t>r if something</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too cold.</w:t>
      </w:r>
    </w:p>
    <w:p w14:paraId="62E0202F" w14:textId="77777777" w:rsidR="00CF4117" w:rsidRPr="004C14A9" w:rsidRDefault="00CF4117">
      <w:pPr>
        <w:spacing w:after="0"/>
        <w:rPr>
          <w:rFonts w:ascii="Times New Roman" w:hAnsi="Times New Roman" w:cs="Times New Roman"/>
          <w:sz w:val="24"/>
          <w:szCs w:val="24"/>
        </w:rPr>
      </w:pPr>
    </w:p>
    <w:p w14:paraId="628C8C21" w14:textId="6456AB4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p>
    <w:p w14:paraId="44E8C0A1" w14:textId="77777777" w:rsidR="00CF4117" w:rsidRPr="004C14A9" w:rsidRDefault="00CF4117">
      <w:pPr>
        <w:spacing w:after="0"/>
        <w:rPr>
          <w:rFonts w:ascii="Times New Roman" w:hAnsi="Times New Roman" w:cs="Times New Roman"/>
          <w:sz w:val="24"/>
          <w:szCs w:val="24"/>
        </w:rPr>
      </w:pPr>
    </w:p>
    <w:p w14:paraId="249EC023" w14:textId="10BE2EF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bCs/>
          <w:sz w:val="24"/>
          <w:szCs w:val="24"/>
        </w:rPr>
        <w:t>Y</w:t>
      </w:r>
      <w:r w:rsidRPr="004C14A9">
        <w:rPr>
          <w:rFonts w:ascii="Times New Roman" w:hAnsi="Times New Roman" w:cs="Times New Roman"/>
          <w:sz w:val="24"/>
          <w:szCs w:val="24"/>
        </w:rPr>
        <w:t>ou know, for him, like with the shower</w:t>
      </w:r>
      <w:r w:rsidR="002228BF" w:rsidRPr="004C14A9">
        <w:rPr>
          <w:rFonts w:ascii="Times New Roman" w:hAnsi="Times New Roman" w:cs="Times New Roman"/>
          <w:sz w:val="24"/>
          <w:szCs w:val="24"/>
        </w:rPr>
        <w:t xml:space="preserve"> and …</w:t>
      </w:r>
      <w:r w:rsidRPr="004C14A9">
        <w:rPr>
          <w:rFonts w:ascii="Times New Roman" w:hAnsi="Times New Roman" w:cs="Times New Roman"/>
          <w:sz w:val="24"/>
          <w:szCs w:val="24"/>
        </w:rPr>
        <w:t xml:space="preserve"> </w:t>
      </w:r>
    </w:p>
    <w:p w14:paraId="793DD5DA" w14:textId="77777777" w:rsidR="00CF4117" w:rsidRPr="004C14A9" w:rsidRDefault="00CF4117">
      <w:pPr>
        <w:spacing w:after="0"/>
        <w:rPr>
          <w:rFonts w:ascii="Times New Roman" w:hAnsi="Times New Roman" w:cs="Times New Roman"/>
          <w:sz w:val="24"/>
          <w:szCs w:val="24"/>
        </w:rPr>
      </w:pPr>
    </w:p>
    <w:p w14:paraId="064F8675" w14:textId="338F43E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Yes. </w:t>
      </w:r>
      <w:r w:rsidR="0014495E" w:rsidRPr="004C14A9">
        <w:rPr>
          <w:rFonts w:ascii="Times New Roman" w:hAnsi="Times New Roman" w:cs="Times New Roman"/>
          <w:sz w:val="24"/>
          <w:szCs w:val="24"/>
        </w:rPr>
        <w:t>I</w:t>
      </w:r>
      <w:r w:rsidRPr="004C14A9">
        <w:rPr>
          <w:rFonts w:ascii="Times New Roman" w:hAnsi="Times New Roman" w:cs="Times New Roman"/>
          <w:sz w:val="24"/>
          <w:szCs w:val="24"/>
        </w:rPr>
        <w:t>s it to the point where maybe he will like hurt himself if something is too hot, or something</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too cold even</w:t>
      </w:r>
      <w:r w:rsidR="0014495E" w:rsidRPr="004C14A9">
        <w:rPr>
          <w:rFonts w:ascii="Times New Roman" w:hAnsi="Times New Roman" w:cs="Times New Roman"/>
          <w:sz w:val="24"/>
          <w:szCs w:val="24"/>
        </w:rPr>
        <w:t>?</w:t>
      </w:r>
    </w:p>
    <w:p w14:paraId="33E5DED1" w14:textId="77777777" w:rsidR="00CF4117" w:rsidRPr="004C14A9" w:rsidRDefault="00CF4117">
      <w:pPr>
        <w:spacing w:after="0"/>
        <w:rPr>
          <w:rFonts w:ascii="Times New Roman" w:hAnsi="Times New Roman" w:cs="Times New Roman"/>
          <w:sz w:val="24"/>
          <w:szCs w:val="24"/>
        </w:rPr>
      </w:pPr>
    </w:p>
    <w:p w14:paraId="1D60F03E" w14:textId="750294B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just take a shower in hot water, we have to have a label put where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 turn the water on</w:t>
      </w:r>
      <w:r w:rsidR="002228BF" w:rsidRPr="004C14A9">
        <w:rPr>
          <w:rFonts w:ascii="Times New Roman" w:hAnsi="Times New Roman" w:cs="Times New Roman"/>
          <w:sz w:val="24"/>
          <w:szCs w:val="24"/>
        </w:rPr>
        <w:t xml:space="preserve"> b</w:t>
      </w:r>
      <w:r w:rsidRPr="004C14A9">
        <w:rPr>
          <w:rFonts w:ascii="Times New Roman" w:hAnsi="Times New Roman" w:cs="Times New Roman"/>
          <w:sz w:val="24"/>
          <w:szCs w:val="24"/>
        </w:rPr>
        <w:t>ecause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quite</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not understand, but he </w:t>
      </w:r>
      <w:r w:rsidR="002228BF" w:rsidRPr="004C14A9">
        <w:rPr>
          <w:rFonts w:ascii="Times New Roman" w:hAnsi="Times New Roman" w:cs="Times New Roman"/>
          <w:sz w:val="24"/>
          <w:szCs w:val="24"/>
        </w:rPr>
        <w:t>can’t</w:t>
      </w:r>
      <w:r w:rsidRPr="004C14A9">
        <w:rPr>
          <w:rFonts w:ascii="Times New Roman" w:hAnsi="Times New Roman" w:cs="Times New Roman"/>
          <w:sz w:val="24"/>
          <w:szCs w:val="24"/>
        </w:rPr>
        <w:t xml:space="preserve"> feel like most people</w:t>
      </w:r>
      <w:r w:rsidR="002228BF" w:rsidRPr="004C14A9">
        <w:rPr>
          <w:rFonts w:ascii="Times New Roman" w:hAnsi="Times New Roman" w:cs="Times New Roman"/>
          <w:sz w:val="24"/>
          <w:szCs w:val="24"/>
        </w:rPr>
        <w:t xml:space="preserve"> c</w:t>
      </w:r>
      <w:r w:rsidRPr="004C14A9">
        <w:rPr>
          <w:rFonts w:ascii="Times New Roman" w:hAnsi="Times New Roman" w:cs="Times New Roman"/>
          <w:sz w:val="24"/>
          <w:szCs w:val="24"/>
        </w:rPr>
        <w:t>an</w:t>
      </w:r>
      <w:r w:rsidR="002228BF" w:rsidRPr="004C14A9">
        <w:rPr>
          <w:rFonts w:ascii="Times New Roman" w:hAnsi="Times New Roman" w:cs="Times New Roman"/>
          <w:sz w:val="24"/>
          <w:szCs w:val="24"/>
        </w:rPr>
        <w:t>.</w:t>
      </w:r>
    </w:p>
    <w:p w14:paraId="2AED374B" w14:textId="77777777" w:rsidR="00CF4117" w:rsidRPr="004C14A9" w:rsidRDefault="00CF4117">
      <w:pPr>
        <w:spacing w:after="0"/>
        <w:rPr>
          <w:rFonts w:ascii="Times New Roman" w:hAnsi="Times New Roman" w:cs="Times New Roman"/>
          <w:sz w:val="24"/>
          <w:szCs w:val="24"/>
        </w:rPr>
      </w:pPr>
    </w:p>
    <w:p w14:paraId="611EF550" w14:textId="55C9D809" w:rsidR="00CF4117" w:rsidRPr="004C14A9" w:rsidRDefault="00D33103" w:rsidP="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You talked about temperature right there? </w:t>
      </w:r>
      <w:r w:rsidRPr="004C14A9">
        <w:rPr>
          <w:rFonts w:ascii="Times New Roman" w:hAnsi="Times New Roman" w:cs="Times New Roman"/>
          <w:b/>
          <w:bCs/>
          <w:sz w:val="24"/>
          <w:szCs w:val="24"/>
        </w:rPr>
        <w:t>[4:00]</w:t>
      </w:r>
      <w:r w:rsidRPr="004C14A9">
        <w:rPr>
          <w:rFonts w:ascii="Times New Roman" w:hAnsi="Times New Roman" w:cs="Times New Roman"/>
          <w:sz w:val="24"/>
          <w:szCs w:val="24"/>
        </w:rPr>
        <w:t xml:space="preserve"> Is that also the case with other sensory experiences</w:t>
      </w:r>
      <w:r w:rsidR="002228BF" w:rsidRPr="004C14A9">
        <w:rPr>
          <w:rFonts w:ascii="Times New Roman" w:hAnsi="Times New Roman" w:cs="Times New Roman"/>
          <w:sz w:val="24"/>
          <w:szCs w:val="24"/>
        </w:rPr>
        <w:t>, l</w:t>
      </w:r>
      <w:r w:rsidRPr="004C14A9">
        <w:rPr>
          <w:rFonts w:ascii="Times New Roman" w:hAnsi="Times New Roman" w:cs="Times New Roman"/>
          <w:sz w:val="24"/>
          <w:szCs w:val="24"/>
        </w:rPr>
        <w:t>ike maybe pain</w:t>
      </w:r>
      <w:r w:rsidR="002228BF" w:rsidRPr="004C14A9">
        <w:rPr>
          <w:rFonts w:ascii="Times New Roman" w:hAnsi="Times New Roman" w:cs="Times New Roman"/>
          <w:sz w:val="24"/>
          <w:szCs w:val="24"/>
        </w:rPr>
        <w:t>—w</w:t>
      </w:r>
      <w:r w:rsidRPr="004C14A9">
        <w:rPr>
          <w:rFonts w:ascii="Times New Roman" w:hAnsi="Times New Roman" w:cs="Times New Roman"/>
          <w:sz w:val="24"/>
          <w:szCs w:val="24"/>
        </w:rPr>
        <w:t xml:space="preserve">ill he not </w:t>
      </w:r>
      <w:r w:rsidR="004C14A9" w:rsidRPr="004C14A9">
        <w:rPr>
          <w:rFonts w:ascii="Times New Roman" w:hAnsi="Times New Roman" w:cs="Times New Roman"/>
          <w:sz w:val="24"/>
          <w:szCs w:val="24"/>
        </w:rPr>
        <w:t>realize</w:t>
      </w:r>
      <w:r w:rsidRPr="004C14A9">
        <w:rPr>
          <w:rFonts w:ascii="Times New Roman" w:hAnsi="Times New Roman" w:cs="Times New Roman"/>
          <w:sz w:val="24"/>
          <w:szCs w:val="24"/>
        </w:rPr>
        <w:t xml:space="preserv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hurt or something?</w:t>
      </w:r>
    </w:p>
    <w:p w14:paraId="7BB5FABD" w14:textId="77777777" w:rsidR="00CF4117" w:rsidRPr="004C14A9" w:rsidRDefault="00CF4117">
      <w:pPr>
        <w:spacing w:after="0"/>
        <w:rPr>
          <w:rFonts w:ascii="Times New Roman" w:hAnsi="Times New Roman" w:cs="Times New Roman"/>
          <w:sz w:val="24"/>
          <w:szCs w:val="24"/>
        </w:rPr>
      </w:pPr>
    </w:p>
    <w:p w14:paraId="1E3FF37B" w14:textId="4BAD315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Yeah. It takes a lot more to hurt him than most people. And he used to be bullied and hit, you know, and stuff like that. And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have a bruise when he came home. And I</w:t>
      </w:r>
      <w:r w:rsidR="002228BF" w:rsidRPr="004C14A9">
        <w:rPr>
          <w:rFonts w:ascii="Times New Roman" w:hAnsi="Times New Roman" w:cs="Times New Roman"/>
          <w:sz w:val="24"/>
          <w:szCs w:val="24"/>
        </w:rPr>
        <w:t>’d</w:t>
      </w:r>
      <w:r w:rsidRPr="004C14A9">
        <w:rPr>
          <w:rFonts w:ascii="Times New Roman" w:hAnsi="Times New Roman" w:cs="Times New Roman"/>
          <w:sz w:val="24"/>
          <w:szCs w:val="24"/>
        </w:rPr>
        <w:t xml:space="preserve"> be like, </w:t>
      </w:r>
      <w:r w:rsidR="002228BF" w:rsidRPr="004C14A9">
        <w:rPr>
          <w:rFonts w:ascii="Times New Roman" w:hAnsi="Times New Roman" w:cs="Times New Roman"/>
          <w:sz w:val="24"/>
          <w:szCs w:val="24"/>
        </w:rPr>
        <w:t>“</w:t>
      </w:r>
      <w:r w:rsidR="002228BF" w:rsidRPr="004C14A9">
        <w:rPr>
          <w:rFonts w:ascii="Times New Roman" w:hAnsi="Times New Roman" w:cs="Times New Roman"/>
          <w:i/>
          <w:iCs/>
          <w:sz w:val="24"/>
          <w:szCs w:val="24"/>
        </w:rPr>
        <w:t>W</w:t>
      </w:r>
      <w:r w:rsidRPr="004C14A9">
        <w:rPr>
          <w:rFonts w:ascii="Times New Roman" w:hAnsi="Times New Roman" w:cs="Times New Roman"/>
          <w:i/>
          <w:iCs/>
          <w:sz w:val="24"/>
          <w:szCs w:val="24"/>
        </w:rPr>
        <w:t>hat</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that from?</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he just like, </w:t>
      </w:r>
      <w:r w:rsidR="002228BF" w:rsidRPr="004C14A9">
        <w:rPr>
          <w:rFonts w:ascii="Times New Roman" w:hAnsi="Times New Roman" w:cs="Times New Roman"/>
          <w:sz w:val="24"/>
          <w:szCs w:val="24"/>
        </w:rPr>
        <w:t>“</w:t>
      </w:r>
      <w:r w:rsidRPr="004C14A9">
        <w:rPr>
          <w:rFonts w:ascii="Times New Roman" w:hAnsi="Times New Roman" w:cs="Times New Roman"/>
          <w:i/>
          <w:iCs/>
          <w:sz w:val="24"/>
          <w:szCs w:val="24"/>
        </w:rPr>
        <w:t>I don</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t know</w:t>
      </w:r>
      <w:r w:rsidRPr="004C14A9">
        <w:rPr>
          <w:rFonts w:ascii="Times New Roman" w:hAnsi="Times New Roman" w:cs="Times New Roman"/>
          <w:sz w:val="24"/>
          <w:szCs w:val="24"/>
        </w:rPr>
        <w:t>,</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2228BF" w:rsidRPr="004C14A9">
        <w:rPr>
          <w:rFonts w:ascii="Times New Roman" w:hAnsi="Times New Roman" w:cs="Times New Roman"/>
          <w:sz w:val="24"/>
          <w:szCs w:val="24"/>
        </w:rPr>
        <w:t>H</w:t>
      </w:r>
      <w:r w:rsidRPr="004C14A9">
        <w:rPr>
          <w:rFonts w:ascii="Times New Roman" w:hAnsi="Times New Roman" w:cs="Times New Roman"/>
          <w:sz w:val="24"/>
          <w:szCs w:val="24"/>
        </w:rPr>
        <w:t>e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where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get that. But, you know, I learned from other people</w:t>
      </w:r>
      <w:r w:rsidR="002228BF" w:rsidRPr="004C14A9">
        <w:rPr>
          <w:rFonts w:ascii="Times New Roman" w:hAnsi="Times New Roman" w:cs="Times New Roman"/>
          <w:sz w:val="24"/>
          <w:szCs w:val="24"/>
        </w:rPr>
        <w:t>, y</w:t>
      </w:r>
      <w:r w:rsidRPr="004C14A9">
        <w:rPr>
          <w:rFonts w:ascii="Times New Roman" w:hAnsi="Times New Roman" w:cs="Times New Roman"/>
          <w:sz w:val="24"/>
          <w:szCs w:val="24"/>
        </w:rPr>
        <w:t>ou know, what happened</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166C7946" w14:textId="77777777" w:rsidR="00CF4117" w:rsidRPr="004C14A9" w:rsidRDefault="00CF4117">
      <w:pPr>
        <w:spacing w:after="0"/>
        <w:rPr>
          <w:rFonts w:ascii="Times New Roman" w:hAnsi="Times New Roman" w:cs="Times New Roman"/>
          <w:sz w:val="24"/>
          <w:szCs w:val="24"/>
        </w:rPr>
      </w:pPr>
    </w:p>
    <w:p w14:paraId="5A50518E" w14:textId="37504E0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Absolutely. </w:t>
      </w:r>
      <w:r w:rsidR="002228BF" w:rsidRPr="004C14A9">
        <w:rPr>
          <w:rFonts w:ascii="Times New Roman" w:hAnsi="Times New Roman" w:cs="Times New Roman"/>
          <w:sz w:val="24"/>
          <w:szCs w:val="24"/>
        </w:rPr>
        <w:t>A</w:t>
      </w:r>
      <w:r w:rsidRPr="004C14A9">
        <w:rPr>
          <w:rFonts w:ascii="Times New Roman" w:hAnsi="Times New Roman" w:cs="Times New Roman"/>
          <w:sz w:val="24"/>
          <w:szCs w:val="24"/>
        </w:rPr>
        <w:t>nd then</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going back to</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the trains and the maps</w:t>
      </w:r>
      <w:r w:rsidR="002228BF" w:rsidRPr="004C14A9">
        <w:rPr>
          <w:rFonts w:ascii="Times New Roman" w:hAnsi="Times New Roman" w:cs="Times New Roman"/>
          <w:sz w:val="24"/>
          <w:szCs w:val="24"/>
        </w:rPr>
        <w:t>—i</w:t>
      </w:r>
      <w:r w:rsidRPr="004C14A9">
        <w:rPr>
          <w:rFonts w:ascii="Times New Roman" w:hAnsi="Times New Roman" w:cs="Times New Roman"/>
          <w:sz w:val="24"/>
          <w:szCs w:val="24"/>
        </w:rPr>
        <w:t>s there</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a visual element he particularly likes about those things</w:t>
      </w:r>
      <w:r w:rsidR="002228BF" w:rsidRPr="004C14A9">
        <w:rPr>
          <w:rFonts w:ascii="Times New Roman" w:hAnsi="Times New Roman" w:cs="Times New Roman"/>
          <w:sz w:val="24"/>
          <w:szCs w:val="24"/>
        </w:rPr>
        <w:t>?</w:t>
      </w:r>
    </w:p>
    <w:p w14:paraId="5655ACFF" w14:textId="77777777" w:rsidR="00CF4117" w:rsidRPr="004C14A9" w:rsidRDefault="00CF4117">
      <w:pPr>
        <w:spacing w:after="0"/>
        <w:rPr>
          <w:rFonts w:ascii="Times New Roman" w:hAnsi="Times New Roman" w:cs="Times New Roman"/>
          <w:sz w:val="24"/>
          <w:szCs w:val="24"/>
        </w:rPr>
      </w:pPr>
    </w:p>
    <w:p w14:paraId="6DB39CD8" w14:textId="3BD6747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just visually attractive to him. </w:t>
      </w:r>
    </w:p>
    <w:p w14:paraId="1E94FE76" w14:textId="77777777" w:rsidR="00CF4117" w:rsidRPr="004C14A9" w:rsidRDefault="00CF4117">
      <w:pPr>
        <w:spacing w:after="0"/>
        <w:rPr>
          <w:rFonts w:ascii="Times New Roman" w:hAnsi="Times New Roman" w:cs="Times New Roman"/>
          <w:sz w:val="24"/>
          <w:szCs w:val="24"/>
        </w:rPr>
      </w:pPr>
    </w:p>
    <w:p w14:paraId="7D397DBD" w14:textId="3CBF0A0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p>
    <w:p w14:paraId="2199BFE9" w14:textId="77777777" w:rsidR="00CF4117" w:rsidRPr="004C14A9" w:rsidRDefault="00CF4117">
      <w:pPr>
        <w:spacing w:after="0"/>
        <w:rPr>
          <w:rFonts w:ascii="Times New Roman" w:hAnsi="Times New Roman" w:cs="Times New Roman"/>
          <w:sz w:val="24"/>
          <w:szCs w:val="24"/>
        </w:rPr>
      </w:pPr>
    </w:p>
    <w:p w14:paraId="74FB6C5B" w14:textId="7F10DFE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2228BF" w:rsidRPr="004C14A9">
        <w:rPr>
          <w:rFonts w:ascii="Times New Roman" w:hAnsi="Times New Roman" w:cs="Times New Roman"/>
          <w:sz w:val="24"/>
          <w:szCs w:val="24"/>
        </w:rPr>
        <w:t>To s</w:t>
      </w:r>
      <w:r w:rsidRPr="004C14A9">
        <w:rPr>
          <w:rFonts w:ascii="Times New Roman" w:hAnsi="Times New Roman" w:cs="Times New Roman"/>
          <w:sz w:val="24"/>
          <w:szCs w:val="24"/>
        </w:rPr>
        <w:t>ee the train going down the tracks</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going from stop to stop. He knows he knows all the trains in New York City</w:t>
      </w:r>
      <w:r w:rsidR="002228BF" w:rsidRPr="004C14A9">
        <w:rPr>
          <w:rFonts w:ascii="Times New Roman" w:hAnsi="Times New Roman" w:cs="Times New Roman"/>
          <w:sz w:val="24"/>
          <w:szCs w:val="24"/>
        </w:rPr>
        <w:t>, a</w:t>
      </w:r>
      <w:r w:rsidRPr="004C14A9">
        <w:rPr>
          <w:rFonts w:ascii="Times New Roman" w:hAnsi="Times New Roman" w:cs="Times New Roman"/>
          <w:sz w:val="24"/>
          <w:szCs w:val="24"/>
        </w:rPr>
        <w:t>ll the stops</w:t>
      </w:r>
      <w:r w:rsidR="002228BF" w:rsidRPr="004C14A9">
        <w:rPr>
          <w:rFonts w:ascii="Times New Roman" w:hAnsi="Times New Roman" w:cs="Times New Roman"/>
          <w:sz w:val="24"/>
          <w:szCs w:val="24"/>
        </w:rPr>
        <w:t>. He knows</w:t>
      </w:r>
      <w:r w:rsidRPr="004C14A9">
        <w:rPr>
          <w:rFonts w:ascii="Times New Roman" w:hAnsi="Times New Roman" w:cs="Times New Roman"/>
          <w:sz w:val="24"/>
          <w:szCs w:val="24"/>
        </w:rPr>
        <w:t xml:space="preserve"> all the stops in Boston, all the buses, you know, all the trains</w:t>
      </w:r>
      <w:r w:rsidR="002228BF"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done Chicago and Washington too</w:t>
      </w:r>
      <w:r w:rsidR="002228BF" w:rsidRPr="004C14A9">
        <w:rPr>
          <w:rFonts w:ascii="Times New Roman" w:hAnsi="Times New Roman" w:cs="Times New Roman"/>
          <w:sz w:val="24"/>
          <w:szCs w:val="24"/>
        </w:rPr>
        <w:t>, but …</w:t>
      </w:r>
      <w:r w:rsidRPr="004C14A9">
        <w:rPr>
          <w:rFonts w:ascii="Times New Roman" w:hAnsi="Times New Roman" w:cs="Times New Roman"/>
          <w:sz w:val="24"/>
          <w:szCs w:val="24"/>
        </w:rPr>
        <w:t xml:space="preserve"> </w:t>
      </w:r>
      <w:r w:rsidR="002228BF" w:rsidRPr="004C14A9">
        <w:rPr>
          <w:rFonts w:ascii="Times New Roman" w:hAnsi="Times New Roman" w:cs="Times New Roman"/>
          <w:sz w:val="24"/>
          <w:szCs w:val="24"/>
        </w:rPr>
        <w:t>y</w:t>
      </w:r>
      <w:r w:rsidRPr="004C14A9">
        <w:rPr>
          <w:rFonts w:ascii="Times New Roman" w:hAnsi="Times New Roman" w:cs="Times New Roman"/>
          <w:sz w:val="24"/>
          <w:szCs w:val="24"/>
        </w:rPr>
        <w:t xml:space="preserve">eah. </w:t>
      </w:r>
    </w:p>
    <w:p w14:paraId="6C78E3C1" w14:textId="77777777" w:rsidR="00CF4117" w:rsidRPr="004C14A9" w:rsidRDefault="00CF4117">
      <w:pPr>
        <w:spacing w:after="0"/>
        <w:rPr>
          <w:rFonts w:ascii="Times New Roman" w:hAnsi="Times New Roman" w:cs="Times New Roman"/>
          <w:sz w:val="24"/>
          <w:szCs w:val="24"/>
        </w:rPr>
      </w:pPr>
    </w:p>
    <w:p w14:paraId="781100DD" w14:textId="5DA8CE1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 lot. </w:t>
      </w:r>
    </w:p>
    <w:p w14:paraId="3F5B05E9" w14:textId="77777777" w:rsidR="00CF4117" w:rsidRPr="004C14A9" w:rsidRDefault="00CF4117">
      <w:pPr>
        <w:spacing w:after="0"/>
        <w:rPr>
          <w:rFonts w:ascii="Times New Roman" w:hAnsi="Times New Roman" w:cs="Times New Roman"/>
          <w:sz w:val="24"/>
          <w:szCs w:val="24"/>
        </w:rPr>
      </w:pPr>
    </w:p>
    <w:p w14:paraId="3FEFF9C0" w14:textId="46E7E88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so into, you know, that sensory, visual sensory.</w:t>
      </w:r>
    </w:p>
    <w:p w14:paraId="744D236C" w14:textId="77777777" w:rsidR="00CF4117" w:rsidRPr="004C14A9" w:rsidRDefault="00CF4117">
      <w:pPr>
        <w:spacing w:after="0"/>
        <w:rPr>
          <w:rFonts w:ascii="Times New Roman" w:hAnsi="Times New Roman" w:cs="Times New Roman"/>
          <w:sz w:val="24"/>
          <w:szCs w:val="24"/>
        </w:rPr>
      </w:pPr>
    </w:p>
    <w:p w14:paraId="28AC18C9" w14:textId="45D9F2B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is that just in videos or images</w:t>
      </w:r>
      <w:r w:rsidR="002228BF" w:rsidRPr="004C14A9">
        <w:rPr>
          <w:rFonts w:ascii="Times New Roman" w:hAnsi="Times New Roman" w:cs="Times New Roman"/>
          <w:sz w:val="24"/>
          <w:szCs w:val="24"/>
        </w:rPr>
        <w:t xml:space="preserve"> o</w:t>
      </w:r>
      <w:r w:rsidRPr="004C14A9">
        <w:rPr>
          <w:rFonts w:ascii="Times New Roman" w:hAnsi="Times New Roman" w:cs="Times New Roman"/>
          <w:sz w:val="24"/>
          <w:szCs w:val="24"/>
        </w:rPr>
        <w:t>r is that also when he sees the actual objects in real life?</w:t>
      </w:r>
    </w:p>
    <w:p w14:paraId="6D3FA2B2" w14:textId="77777777" w:rsidR="00CF4117" w:rsidRPr="004C14A9" w:rsidRDefault="00CF4117">
      <w:pPr>
        <w:spacing w:after="0"/>
        <w:rPr>
          <w:rFonts w:ascii="Times New Roman" w:hAnsi="Times New Roman" w:cs="Times New Roman"/>
          <w:sz w:val="24"/>
          <w:szCs w:val="24"/>
        </w:rPr>
      </w:pPr>
    </w:p>
    <w:p w14:paraId="7890A858" w14:textId="766AEEB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Oh, he loves it in real life.</w:t>
      </w:r>
    </w:p>
    <w:p w14:paraId="60973971" w14:textId="77777777" w:rsidR="00CF4117" w:rsidRPr="004C14A9" w:rsidRDefault="00CF4117">
      <w:pPr>
        <w:spacing w:after="0"/>
        <w:rPr>
          <w:rFonts w:ascii="Times New Roman" w:hAnsi="Times New Roman" w:cs="Times New Roman"/>
          <w:sz w:val="24"/>
          <w:szCs w:val="24"/>
        </w:rPr>
      </w:pPr>
    </w:p>
    <w:p w14:paraId="68892B8F" w14:textId="6F30515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Awesome. </w:t>
      </w:r>
    </w:p>
    <w:p w14:paraId="715907E7" w14:textId="77777777" w:rsidR="00CF4117" w:rsidRPr="004C14A9" w:rsidRDefault="00CF4117">
      <w:pPr>
        <w:spacing w:after="0"/>
        <w:rPr>
          <w:rFonts w:ascii="Times New Roman" w:hAnsi="Times New Roman" w:cs="Times New Roman"/>
          <w:sz w:val="24"/>
          <w:szCs w:val="24"/>
        </w:rPr>
      </w:pPr>
    </w:p>
    <w:p w14:paraId="7F4DB725" w14:textId="46341B5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Oh yeah.</w:t>
      </w:r>
    </w:p>
    <w:p w14:paraId="6378073E" w14:textId="77777777" w:rsidR="00CF4117" w:rsidRPr="004C14A9" w:rsidRDefault="00CF4117">
      <w:pPr>
        <w:spacing w:after="0"/>
        <w:rPr>
          <w:rFonts w:ascii="Times New Roman" w:hAnsi="Times New Roman" w:cs="Times New Roman"/>
          <w:sz w:val="24"/>
          <w:szCs w:val="24"/>
        </w:rPr>
      </w:pPr>
    </w:p>
    <w:p w14:paraId="2C4AC46C" w14:textId="7A2963F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then on the screen that you filled out a couple weeks ago, you indicated that he also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loud sounds. Could you talk about that?</w:t>
      </w:r>
    </w:p>
    <w:p w14:paraId="4B5E3056" w14:textId="77777777" w:rsidR="00CF4117" w:rsidRPr="004C14A9" w:rsidRDefault="00CF4117">
      <w:pPr>
        <w:spacing w:after="0"/>
        <w:rPr>
          <w:rFonts w:ascii="Times New Roman" w:hAnsi="Times New Roman" w:cs="Times New Roman"/>
          <w:sz w:val="24"/>
          <w:szCs w:val="24"/>
        </w:rPr>
      </w:pPr>
    </w:p>
    <w:p w14:paraId="4B543661" w14:textId="489B77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Like, when I run the vacuum cleaner, you know,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say, </w:t>
      </w:r>
      <w:r w:rsidR="002228BF" w:rsidRPr="004C14A9">
        <w:rPr>
          <w:rFonts w:ascii="Times New Roman" w:hAnsi="Times New Roman" w:cs="Times New Roman"/>
          <w:sz w:val="24"/>
          <w:szCs w:val="24"/>
        </w:rPr>
        <w:t>“</w:t>
      </w:r>
      <w:r w:rsidRPr="004C14A9">
        <w:rPr>
          <w:rFonts w:ascii="Times New Roman" w:hAnsi="Times New Roman" w:cs="Times New Roman"/>
          <w:i/>
          <w:iCs/>
          <w:sz w:val="24"/>
          <w:szCs w:val="24"/>
        </w:rPr>
        <w:t>Mom, it</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too loud</w:t>
      </w:r>
      <w:r w:rsidRPr="004C14A9">
        <w:rPr>
          <w:rFonts w:ascii="Times New Roman" w:hAnsi="Times New Roman" w:cs="Times New Roman"/>
          <w:sz w:val="24"/>
          <w:szCs w:val="24"/>
        </w:rPr>
        <w:t>.</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Or if </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when they have fire drills at school because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the fire alarms going off</w:t>
      </w:r>
      <w:r w:rsidR="002228BF" w:rsidRPr="004C14A9">
        <w:rPr>
          <w:rFonts w:ascii="Times New Roman" w:hAnsi="Times New Roman" w:cs="Times New Roman"/>
          <w:sz w:val="24"/>
          <w:szCs w:val="24"/>
        </w:rPr>
        <w:t>, y</w:t>
      </w:r>
      <w:r w:rsidRPr="004C14A9">
        <w:rPr>
          <w:rFonts w:ascii="Times New Roman" w:hAnsi="Times New Roman" w:cs="Times New Roman"/>
          <w:sz w:val="24"/>
          <w:szCs w:val="24"/>
        </w:rPr>
        <w:t>ou know, stuff like that.</w:t>
      </w:r>
    </w:p>
    <w:p w14:paraId="78B70293" w14:textId="77777777" w:rsidR="00CF4117" w:rsidRPr="004C14A9" w:rsidRDefault="00CF4117">
      <w:pPr>
        <w:spacing w:after="0"/>
        <w:rPr>
          <w:rFonts w:ascii="Times New Roman" w:hAnsi="Times New Roman" w:cs="Times New Roman"/>
          <w:sz w:val="24"/>
          <w:szCs w:val="24"/>
        </w:rPr>
      </w:pPr>
    </w:p>
    <w:p w14:paraId="08BC6F8B" w14:textId="4548F9D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What about train horns, though? Because those can be pretty loud.</w:t>
      </w:r>
    </w:p>
    <w:p w14:paraId="400FE4CA" w14:textId="77777777" w:rsidR="00CF4117" w:rsidRPr="004C14A9" w:rsidRDefault="00CF4117">
      <w:pPr>
        <w:spacing w:after="0"/>
        <w:rPr>
          <w:rFonts w:ascii="Times New Roman" w:hAnsi="Times New Roman" w:cs="Times New Roman"/>
          <w:sz w:val="24"/>
          <w:szCs w:val="24"/>
        </w:rPr>
      </w:pPr>
    </w:p>
    <w:p w14:paraId="01C07F0F" w14:textId="631DF7E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on a train. </w:t>
      </w:r>
    </w:p>
    <w:p w14:paraId="50D71506" w14:textId="77777777" w:rsidR="00CF4117" w:rsidRPr="004C14A9" w:rsidRDefault="00CF4117">
      <w:pPr>
        <w:spacing w:after="0"/>
        <w:rPr>
          <w:rFonts w:ascii="Times New Roman" w:hAnsi="Times New Roman" w:cs="Times New Roman"/>
          <w:sz w:val="24"/>
          <w:szCs w:val="24"/>
        </w:rPr>
      </w:pPr>
    </w:p>
    <w:p w14:paraId="6B6ADD45" w14:textId="65A7350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w:t>
      </w:r>
    </w:p>
    <w:p w14:paraId="7DB78717" w14:textId="77777777" w:rsidR="00CF4117" w:rsidRPr="004C14A9" w:rsidRDefault="00CF4117">
      <w:pPr>
        <w:spacing w:after="0"/>
        <w:rPr>
          <w:rFonts w:ascii="Times New Roman" w:hAnsi="Times New Roman" w:cs="Times New Roman"/>
          <w:sz w:val="24"/>
          <w:szCs w:val="24"/>
        </w:rPr>
      </w:pPr>
    </w:p>
    <w:p w14:paraId="4C6738BB" w14:textId="41FCDBF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If it has anything to do with trains,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all for it.</w:t>
      </w:r>
    </w:p>
    <w:p w14:paraId="2EF84A95" w14:textId="77777777" w:rsidR="00CF4117" w:rsidRPr="004C14A9" w:rsidRDefault="00CF4117">
      <w:pPr>
        <w:spacing w:after="0"/>
        <w:rPr>
          <w:rFonts w:ascii="Times New Roman" w:hAnsi="Times New Roman" w:cs="Times New Roman"/>
          <w:sz w:val="24"/>
          <w:szCs w:val="24"/>
        </w:rPr>
      </w:pPr>
    </w:p>
    <w:p w14:paraId="11A957E5" w14:textId="6251DBF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Does he have any other sensory sensitivities or sensory interests</w:t>
      </w:r>
      <w:r w:rsidR="002228BF" w:rsidRPr="004C14A9">
        <w:rPr>
          <w:rFonts w:ascii="Times New Roman" w:hAnsi="Times New Roman" w:cs="Times New Roman"/>
          <w:sz w:val="24"/>
          <w:szCs w:val="24"/>
        </w:rPr>
        <w:t>, l</w:t>
      </w:r>
      <w:r w:rsidRPr="004C14A9">
        <w:rPr>
          <w:rFonts w:ascii="Times New Roman" w:hAnsi="Times New Roman" w:cs="Times New Roman"/>
          <w:sz w:val="24"/>
          <w:szCs w:val="24"/>
        </w:rPr>
        <w:t>ike</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maybe with diet or smell?</w:t>
      </w:r>
    </w:p>
    <w:p w14:paraId="289DA55D" w14:textId="77777777" w:rsidR="00CF4117" w:rsidRPr="004C14A9" w:rsidRDefault="00CF4117">
      <w:pPr>
        <w:spacing w:after="0"/>
        <w:rPr>
          <w:rFonts w:ascii="Times New Roman" w:hAnsi="Times New Roman" w:cs="Times New Roman"/>
          <w:sz w:val="24"/>
          <w:szCs w:val="24"/>
        </w:rPr>
      </w:pPr>
    </w:p>
    <w:p w14:paraId="4CF498D3" w14:textId="7267F5A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2228BF" w:rsidRPr="004C14A9">
        <w:rPr>
          <w:rFonts w:ascii="Times New Roman" w:hAnsi="Times New Roman" w:cs="Times New Roman"/>
          <w:sz w:val="24"/>
          <w:szCs w:val="24"/>
        </w:rPr>
        <w:t>W</w:t>
      </w:r>
      <w:r w:rsidRPr="004C14A9">
        <w:rPr>
          <w:rFonts w:ascii="Times New Roman" w:hAnsi="Times New Roman" w:cs="Times New Roman"/>
          <w:sz w:val="24"/>
          <w:szCs w:val="24"/>
        </w:rPr>
        <w:t>ell,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on a gluten</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free </w:t>
      </w:r>
      <w:r w:rsidRPr="004C14A9">
        <w:rPr>
          <w:rFonts w:ascii="Times New Roman" w:hAnsi="Times New Roman" w:cs="Times New Roman"/>
          <w:b/>
          <w:bCs/>
          <w:sz w:val="24"/>
          <w:szCs w:val="24"/>
        </w:rPr>
        <w:t>[07:00]</w:t>
      </w:r>
      <w:r w:rsidRPr="004C14A9">
        <w:rPr>
          <w:rFonts w:ascii="Times New Roman" w:hAnsi="Times New Roman" w:cs="Times New Roman"/>
          <w:sz w:val="24"/>
          <w:szCs w:val="24"/>
        </w:rPr>
        <w:t xml:space="preserve"> diet</w:t>
      </w:r>
      <w:r w:rsidR="002228BF" w:rsidRPr="004C14A9">
        <w:rPr>
          <w:rFonts w:ascii="Times New Roman" w:hAnsi="Times New Roman" w:cs="Times New Roman"/>
          <w:sz w:val="24"/>
          <w:szCs w:val="24"/>
        </w:rPr>
        <w:t xml:space="preserve"> s</w:t>
      </w:r>
      <w:r w:rsidRPr="004C14A9">
        <w:rPr>
          <w:rFonts w:ascii="Times New Roman" w:hAnsi="Times New Roman" w:cs="Times New Roman"/>
          <w:sz w:val="24"/>
          <w:szCs w:val="24"/>
        </w:rPr>
        <w:t>o, but I think he likes more</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stuff that has more spice to it. </w:t>
      </w:r>
    </w:p>
    <w:p w14:paraId="5E97C159" w14:textId="77777777" w:rsidR="00CF4117" w:rsidRPr="004C14A9" w:rsidRDefault="00CF4117">
      <w:pPr>
        <w:spacing w:after="0"/>
        <w:rPr>
          <w:rFonts w:ascii="Times New Roman" w:hAnsi="Times New Roman" w:cs="Times New Roman"/>
          <w:sz w:val="24"/>
          <w:szCs w:val="24"/>
        </w:rPr>
      </w:pPr>
    </w:p>
    <w:p w14:paraId="28203734" w14:textId="712288B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w:t>
      </w:r>
    </w:p>
    <w:p w14:paraId="76F29BD5" w14:textId="77777777" w:rsidR="00CF4117" w:rsidRPr="004C14A9" w:rsidRDefault="00CF4117">
      <w:pPr>
        <w:spacing w:after="0"/>
        <w:rPr>
          <w:rFonts w:ascii="Times New Roman" w:hAnsi="Times New Roman" w:cs="Times New Roman"/>
          <w:sz w:val="24"/>
          <w:szCs w:val="24"/>
        </w:rPr>
      </w:pPr>
    </w:p>
    <w:p w14:paraId="47788389" w14:textId="5615B56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Because, you know,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bland stuff</w:t>
      </w:r>
      <w:r w:rsidR="002228BF" w:rsidRPr="004C14A9">
        <w:rPr>
          <w:rFonts w:ascii="Times New Roman" w:hAnsi="Times New Roman" w:cs="Times New Roman"/>
          <w:sz w:val="24"/>
          <w:szCs w:val="24"/>
        </w:rPr>
        <w:t>.</w:t>
      </w:r>
    </w:p>
    <w:p w14:paraId="755AE772" w14:textId="77777777" w:rsidR="00CF4117" w:rsidRPr="004C14A9" w:rsidRDefault="00CF4117">
      <w:pPr>
        <w:spacing w:after="0"/>
        <w:rPr>
          <w:rFonts w:ascii="Times New Roman" w:hAnsi="Times New Roman" w:cs="Times New Roman"/>
          <w:sz w:val="24"/>
          <w:szCs w:val="24"/>
        </w:rPr>
      </w:pPr>
    </w:p>
    <w:p w14:paraId="0734327A" w14:textId="123CBED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Will he not eat bland stuff</w:t>
      </w:r>
      <w:r w:rsidR="002228BF" w:rsidRPr="004C14A9">
        <w:rPr>
          <w:rFonts w:ascii="Times New Roman" w:hAnsi="Times New Roman" w:cs="Times New Roman"/>
          <w:sz w:val="24"/>
          <w:szCs w:val="24"/>
        </w:rPr>
        <w:t xml:space="preserve"> o</w:t>
      </w:r>
      <w:r w:rsidRPr="004C14A9">
        <w:rPr>
          <w:rFonts w:ascii="Times New Roman" w:hAnsi="Times New Roman" w:cs="Times New Roman"/>
          <w:sz w:val="24"/>
          <w:szCs w:val="24"/>
        </w:rPr>
        <w:t>r does he just prefer spicier things?</w:t>
      </w:r>
    </w:p>
    <w:p w14:paraId="78811815" w14:textId="77777777" w:rsidR="00CF4117" w:rsidRPr="004C14A9" w:rsidRDefault="00CF4117">
      <w:pPr>
        <w:spacing w:after="0"/>
        <w:rPr>
          <w:rFonts w:ascii="Times New Roman" w:hAnsi="Times New Roman" w:cs="Times New Roman"/>
          <w:sz w:val="24"/>
          <w:szCs w:val="24"/>
        </w:rPr>
      </w:pPr>
    </w:p>
    <w:p w14:paraId="27012422" w14:textId="49EEAFC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think he eats bland stuff. You know, usually, we have to spice that up. </w:t>
      </w:r>
    </w:p>
    <w:p w14:paraId="71D3E359" w14:textId="77777777" w:rsidR="00CF4117" w:rsidRPr="004C14A9" w:rsidRDefault="00CF4117">
      <w:pPr>
        <w:spacing w:after="0"/>
        <w:rPr>
          <w:rFonts w:ascii="Times New Roman" w:hAnsi="Times New Roman" w:cs="Times New Roman"/>
          <w:sz w:val="24"/>
          <w:szCs w:val="24"/>
        </w:rPr>
      </w:pPr>
    </w:p>
    <w:p w14:paraId="03883F44" w14:textId="0773617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bCs/>
          <w:sz w:val="24"/>
          <w:szCs w:val="24"/>
        </w:rPr>
        <w:t>G</w:t>
      </w:r>
      <w:r w:rsidRPr="004C14A9">
        <w:rPr>
          <w:rFonts w:ascii="Times New Roman" w:hAnsi="Times New Roman" w:cs="Times New Roman"/>
          <w:sz w:val="24"/>
          <w:szCs w:val="24"/>
        </w:rPr>
        <w:t>ot</w:t>
      </w:r>
      <w:r w:rsidR="002228BF" w:rsidRPr="004C14A9">
        <w:rPr>
          <w:rFonts w:ascii="Times New Roman" w:hAnsi="Times New Roman" w:cs="Times New Roman"/>
          <w:sz w:val="24"/>
          <w:szCs w:val="24"/>
        </w:rPr>
        <w:t xml:space="preserve"> you</w:t>
      </w:r>
      <w:r w:rsidRPr="004C14A9">
        <w:rPr>
          <w:rFonts w:ascii="Times New Roman" w:hAnsi="Times New Roman" w:cs="Times New Roman"/>
          <w:sz w:val="24"/>
          <w:szCs w:val="24"/>
        </w:rPr>
        <w:t>. Awesome. And then I think you also mentioned touch, in this form.</w:t>
      </w:r>
    </w:p>
    <w:p w14:paraId="1CEFD425" w14:textId="77777777" w:rsidR="00CF4117" w:rsidRPr="004C14A9" w:rsidRDefault="00CF4117">
      <w:pPr>
        <w:spacing w:after="0"/>
        <w:rPr>
          <w:rFonts w:ascii="Times New Roman" w:hAnsi="Times New Roman" w:cs="Times New Roman"/>
          <w:sz w:val="24"/>
          <w:szCs w:val="24"/>
        </w:rPr>
      </w:pPr>
    </w:p>
    <w:p w14:paraId="1B0C7514" w14:textId="525C7BE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He used to not like to get his hands messy. But now</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they worked on early intervention with him</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p>
    <w:p w14:paraId="47F44294" w14:textId="77777777" w:rsidR="00CF4117" w:rsidRPr="004C14A9" w:rsidRDefault="00CF4117">
      <w:pPr>
        <w:spacing w:after="0"/>
        <w:rPr>
          <w:rFonts w:ascii="Times New Roman" w:hAnsi="Times New Roman" w:cs="Times New Roman"/>
          <w:sz w:val="24"/>
          <w:szCs w:val="24"/>
        </w:rPr>
      </w:pPr>
    </w:p>
    <w:p w14:paraId="39FC5968" w14:textId="5410795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p>
    <w:p w14:paraId="20FEB676" w14:textId="77777777" w:rsidR="00CF4117" w:rsidRPr="004C14A9" w:rsidRDefault="00CF4117">
      <w:pPr>
        <w:spacing w:after="0"/>
        <w:rPr>
          <w:rFonts w:ascii="Times New Roman" w:hAnsi="Times New Roman" w:cs="Times New Roman"/>
          <w:sz w:val="24"/>
          <w:szCs w:val="24"/>
        </w:rPr>
      </w:pPr>
    </w:p>
    <w:p w14:paraId="3A62EF98" w14:textId="32D26F2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002228BF" w:rsidRPr="004C14A9">
        <w:rPr>
          <w:rFonts w:ascii="Times New Roman" w:hAnsi="Times New Roman" w:cs="Times New Roman"/>
          <w:sz w:val="24"/>
          <w:szCs w:val="24"/>
        </w:rPr>
        <w:t>… a</w:t>
      </w:r>
      <w:r w:rsidRPr="004C14A9">
        <w:rPr>
          <w:rFonts w:ascii="Times New Roman" w:hAnsi="Times New Roman" w:cs="Times New Roman"/>
          <w:sz w:val="24"/>
          <w:szCs w:val="24"/>
        </w:rPr>
        <w:t>nd he learned how to put his hands in messy stuff. So 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kind of the opposite </w:t>
      </w:r>
      <w:r w:rsidR="002228BF" w:rsidRPr="004C14A9">
        <w:rPr>
          <w:rFonts w:ascii="Times New Roman" w:hAnsi="Times New Roman" w:cs="Times New Roman"/>
          <w:sz w:val="24"/>
          <w:szCs w:val="24"/>
        </w:rPr>
        <w:t>f</w:t>
      </w:r>
      <w:r w:rsidRPr="004C14A9">
        <w:rPr>
          <w:rFonts w:ascii="Times New Roman" w:hAnsi="Times New Roman" w:cs="Times New Roman"/>
          <w:sz w:val="24"/>
          <w:szCs w:val="24"/>
        </w:rPr>
        <w:t>or messy, you know,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mind messy things. </w:t>
      </w:r>
      <w:r w:rsidR="002228BF" w:rsidRPr="004C14A9">
        <w:rPr>
          <w:rFonts w:ascii="Times New Roman" w:hAnsi="Times New Roman" w:cs="Times New Roman"/>
          <w:sz w:val="24"/>
          <w:szCs w:val="24"/>
        </w:rPr>
        <w:t>H</w:t>
      </w:r>
      <w:r w:rsidRPr="004C14A9">
        <w:rPr>
          <w:rFonts w:ascii="Times New Roman" w:hAnsi="Times New Roman" w:cs="Times New Roman"/>
          <w:sz w:val="24"/>
          <w:szCs w:val="24"/>
        </w:rPr>
        <w:t>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pretty</w:t>
      </w:r>
      <w:r w:rsidR="002228BF" w:rsidRPr="004C14A9">
        <w:rPr>
          <w:rFonts w:ascii="Times New Roman" w:hAnsi="Times New Roman" w:cs="Times New Roman"/>
          <w:sz w:val="24"/>
          <w:szCs w:val="24"/>
        </w:rPr>
        <w:t xml:space="preserve"> … u</w:t>
      </w:r>
      <w:r w:rsidRPr="004C14A9">
        <w:rPr>
          <w:rFonts w:ascii="Times New Roman" w:hAnsi="Times New Roman" w:cs="Times New Roman"/>
          <w:sz w:val="24"/>
          <w:szCs w:val="24"/>
        </w:rPr>
        <w:t>nfortunately,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feel when his face is messy.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you know, sometimes</w:t>
      </w:r>
      <w:r w:rsidR="002228BF" w:rsidRPr="004C14A9">
        <w:rPr>
          <w:rFonts w:ascii="Times New Roman" w:hAnsi="Times New Roman" w:cs="Times New Roman"/>
          <w:sz w:val="24"/>
          <w:szCs w:val="24"/>
        </w:rPr>
        <w:t>, s</w:t>
      </w:r>
      <w:r w:rsidRPr="004C14A9">
        <w:rPr>
          <w:rFonts w:ascii="Times New Roman" w:hAnsi="Times New Roman" w:cs="Times New Roman"/>
          <w:sz w:val="24"/>
          <w:szCs w:val="24"/>
        </w:rPr>
        <w:t>o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wipe his face</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w:t>
      </w:r>
      <w:r w:rsidR="002228BF" w:rsidRPr="004C14A9">
        <w:rPr>
          <w:rFonts w:ascii="Times New Roman" w:hAnsi="Times New Roman" w:cs="Times New Roman"/>
          <w:sz w:val="24"/>
          <w:szCs w:val="24"/>
        </w:rPr>
        <w:t xml:space="preserve"> … y</w:t>
      </w:r>
      <w:r w:rsidRPr="004C14A9">
        <w:rPr>
          <w:rFonts w:ascii="Times New Roman" w:hAnsi="Times New Roman" w:cs="Times New Roman"/>
          <w:sz w:val="24"/>
          <w:szCs w:val="24"/>
        </w:rPr>
        <w:t xml:space="preserve">ou know what I mean? </w:t>
      </w:r>
    </w:p>
    <w:p w14:paraId="008E5DA9" w14:textId="77777777" w:rsidR="00CF4117" w:rsidRPr="004C14A9" w:rsidRDefault="00CF4117">
      <w:pPr>
        <w:spacing w:after="0"/>
        <w:rPr>
          <w:rFonts w:ascii="Times New Roman" w:hAnsi="Times New Roman" w:cs="Times New Roman"/>
          <w:sz w:val="24"/>
          <w:szCs w:val="24"/>
        </w:rPr>
      </w:pPr>
    </w:p>
    <w:p w14:paraId="07501259" w14:textId="719139A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Yes, absolutely. </w:t>
      </w:r>
    </w:p>
    <w:p w14:paraId="25DC96CF" w14:textId="77777777" w:rsidR="00CF4117" w:rsidRPr="004C14A9" w:rsidRDefault="00CF4117">
      <w:pPr>
        <w:spacing w:after="0"/>
        <w:rPr>
          <w:rFonts w:ascii="Times New Roman" w:hAnsi="Times New Roman" w:cs="Times New Roman"/>
          <w:sz w:val="24"/>
          <w:szCs w:val="24"/>
        </w:rPr>
      </w:pPr>
    </w:p>
    <w:p w14:paraId="7695F906" w14:textId="4A2EE36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2228BF" w:rsidRPr="004C14A9">
        <w:rPr>
          <w:rFonts w:ascii="Times New Roman" w:hAnsi="Times New Roman" w:cs="Times New Roman"/>
          <w:sz w:val="24"/>
          <w:szCs w:val="24"/>
        </w:rPr>
        <w:t>So, h</w:t>
      </w:r>
      <w:r w:rsidRPr="004C14A9">
        <w:rPr>
          <w:rFonts w:ascii="Times New Roman" w:hAnsi="Times New Roman" w:cs="Times New Roman"/>
          <w:sz w:val="24"/>
          <w:szCs w:val="24"/>
        </w:rPr>
        <w:t>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totally the opposite of what he used to be like</w:t>
      </w:r>
      <w:r w:rsidR="002228BF" w:rsidRPr="004C14A9">
        <w:rPr>
          <w:rFonts w:ascii="Times New Roman" w:hAnsi="Times New Roman" w:cs="Times New Roman"/>
          <w:sz w:val="24"/>
          <w:szCs w:val="24"/>
        </w:rPr>
        <w:t>.</w:t>
      </w:r>
    </w:p>
    <w:p w14:paraId="727F5EC0" w14:textId="77777777" w:rsidR="00CF4117" w:rsidRPr="004C14A9" w:rsidRDefault="00CF4117">
      <w:pPr>
        <w:spacing w:after="0"/>
        <w:rPr>
          <w:rFonts w:ascii="Times New Roman" w:hAnsi="Times New Roman" w:cs="Times New Roman"/>
          <w:sz w:val="24"/>
          <w:szCs w:val="24"/>
        </w:rPr>
      </w:pPr>
    </w:p>
    <w:p w14:paraId="3CC943F9" w14:textId="17D1699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thinking about his sensory sensitivities and sensory interests</w:t>
      </w:r>
      <w:r w:rsidR="002228BF" w:rsidRPr="004C14A9">
        <w:rPr>
          <w:rFonts w:ascii="Times New Roman" w:hAnsi="Times New Roman" w:cs="Times New Roman"/>
          <w:sz w:val="24"/>
          <w:szCs w:val="24"/>
        </w:rPr>
        <w:t>, h</w:t>
      </w:r>
      <w:r w:rsidRPr="004C14A9">
        <w:rPr>
          <w:rFonts w:ascii="Times New Roman" w:hAnsi="Times New Roman" w:cs="Times New Roman"/>
          <w:sz w:val="24"/>
          <w:szCs w:val="24"/>
        </w:rPr>
        <w:t>ow does he manage them</w:t>
      </w:r>
      <w:r w:rsidR="002228BF" w:rsidRPr="004C14A9">
        <w:rPr>
          <w:rFonts w:ascii="Times New Roman" w:hAnsi="Times New Roman" w:cs="Times New Roman"/>
          <w:sz w:val="24"/>
          <w:szCs w:val="24"/>
        </w:rPr>
        <w:t>, h</w:t>
      </w:r>
      <w:r w:rsidRPr="004C14A9">
        <w:rPr>
          <w:rFonts w:ascii="Times New Roman" w:hAnsi="Times New Roman" w:cs="Times New Roman"/>
          <w:sz w:val="24"/>
          <w:szCs w:val="24"/>
        </w:rPr>
        <w:t>ow does he cope with them</w:t>
      </w:r>
      <w:r w:rsidR="002228BF" w:rsidRPr="004C14A9">
        <w:rPr>
          <w:rFonts w:ascii="Times New Roman" w:hAnsi="Times New Roman" w:cs="Times New Roman"/>
          <w:sz w:val="24"/>
          <w:szCs w:val="24"/>
        </w:rPr>
        <w:t xml:space="preserve"> o</w:t>
      </w:r>
      <w:r w:rsidRPr="004C14A9">
        <w:rPr>
          <w:rFonts w:ascii="Times New Roman" w:hAnsi="Times New Roman" w:cs="Times New Roman"/>
          <w:sz w:val="24"/>
          <w:szCs w:val="24"/>
        </w:rPr>
        <w:t>r how do you help him manage or cope with them?</w:t>
      </w:r>
    </w:p>
    <w:p w14:paraId="10418D83" w14:textId="77777777" w:rsidR="00CF4117" w:rsidRPr="004C14A9" w:rsidRDefault="00CF4117">
      <w:pPr>
        <w:spacing w:after="0"/>
        <w:rPr>
          <w:rFonts w:ascii="Times New Roman" w:hAnsi="Times New Roman" w:cs="Times New Roman"/>
          <w:sz w:val="24"/>
          <w:szCs w:val="24"/>
        </w:rPr>
      </w:pPr>
    </w:p>
    <w:p w14:paraId="204199BA" w14:textId="5224FBE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W</w:t>
      </w:r>
      <w:r w:rsidRPr="004C14A9">
        <w:rPr>
          <w:rFonts w:ascii="Times New Roman" w:hAnsi="Times New Roman" w:cs="Times New Roman"/>
          <w:sz w:val="24"/>
          <w:szCs w:val="24"/>
        </w:rPr>
        <w:t>ell, I just let him seek out, you know, his</w:t>
      </w:r>
      <w:r w:rsidR="0014495E"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give him whatever he needs, you know, especially, you know, the YouTube videos, where, you know, he loves that, you know, because school can get quite boring for him. And he has to all day be, you know,</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kind of boring, you know, and not stimulated, like with the video, so I let him watch his videos when he comes home and, you know, stuff like that.</w:t>
      </w:r>
    </w:p>
    <w:p w14:paraId="0FB33324" w14:textId="77777777" w:rsidR="00CF4117" w:rsidRPr="004C14A9" w:rsidRDefault="00CF4117">
      <w:pPr>
        <w:spacing w:after="0"/>
        <w:rPr>
          <w:rFonts w:ascii="Times New Roman" w:hAnsi="Times New Roman" w:cs="Times New Roman"/>
          <w:sz w:val="24"/>
          <w:szCs w:val="24"/>
        </w:rPr>
      </w:pPr>
    </w:p>
    <w:p w14:paraId="4BB9121D" w14:textId="1BEFFC2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so that makes sense. For loud sounds and things like that</w:t>
      </w:r>
      <w:r w:rsidR="002228BF" w:rsidRPr="004C14A9">
        <w:rPr>
          <w:rFonts w:ascii="Times New Roman" w:hAnsi="Times New Roman" w:cs="Times New Roman"/>
          <w:sz w:val="24"/>
          <w:szCs w:val="24"/>
        </w:rPr>
        <w:t>, d</w:t>
      </w:r>
      <w:r w:rsidRPr="004C14A9">
        <w:rPr>
          <w:rFonts w:ascii="Times New Roman" w:hAnsi="Times New Roman" w:cs="Times New Roman"/>
          <w:sz w:val="24"/>
          <w:szCs w:val="24"/>
        </w:rPr>
        <w:t>oes he cover his ears? Do you provide him with headphones</w:t>
      </w:r>
      <w:r w:rsidR="002228BF" w:rsidRPr="004C14A9">
        <w:rPr>
          <w:rFonts w:ascii="Times New Roman" w:hAnsi="Times New Roman" w:cs="Times New Roman"/>
          <w:sz w:val="24"/>
          <w:szCs w:val="24"/>
        </w:rPr>
        <w:t>? W</w:t>
      </w:r>
      <w:r w:rsidRPr="004C14A9">
        <w:rPr>
          <w:rFonts w:ascii="Times New Roman" w:hAnsi="Times New Roman" w:cs="Times New Roman"/>
          <w:sz w:val="24"/>
          <w:szCs w:val="24"/>
        </w:rPr>
        <w:t>ill he leave? What does that look like for him?</w:t>
      </w:r>
    </w:p>
    <w:p w14:paraId="15F8C1D9" w14:textId="77777777" w:rsidR="00CF4117" w:rsidRPr="004C14A9" w:rsidRDefault="00CF4117">
      <w:pPr>
        <w:spacing w:after="0"/>
        <w:rPr>
          <w:rFonts w:ascii="Times New Roman" w:hAnsi="Times New Roman" w:cs="Times New Roman"/>
          <w:sz w:val="24"/>
          <w:szCs w:val="24"/>
        </w:rPr>
      </w:pPr>
    </w:p>
    <w:p w14:paraId="16E78645" w14:textId="7A1E454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H</w:t>
      </w:r>
      <w:r w:rsidRPr="004C14A9">
        <w:rPr>
          <w:rFonts w:ascii="Times New Roman" w:hAnsi="Times New Roman" w:cs="Times New Roman"/>
          <w:sz w:val="24"/>
          <w:szCs w:val="24"/>
        </w:rPr>
        <w:t>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have headphones. </w:t>
      </w:r>
      <w:r w:rsidRPr="004C14A9">
        <w:rPr>
          <w:rFonts w:ascii="Times New Roman" w:hAnsi="Times New Roman" w:cs="Times New Roman"/>
          <w:b/>
          <w:bCs/>
          <w:sz w:val="24"/>
          <w:szCs w:val="24"/>
        </w:rPr>
        <w:t>[10:00]</w:t>
      </w:r>
      <w:r w:rsidRPr="004C14A9">
        <w:rPr>
          <w:rFonts w:ascii="Times New Roman" w:hAnsi="Times New Roman" w:cs="Times New Roman"/>
          <w:sz w:val="24"/>
          <w:szCs w:val="24"/>
        </w:rPr>
        <w:t xml:space="preserve"> He just</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dreads, you know, kind of dreads the fire drills, and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like, </w:t>
      </w:r>
      <w:r w:rsidR="003B0050" w:rsidRPr="004C14A9">
        <w:rPr>
          <w:rFonts w:ascii="Times New Roman" w:hAnsi="Times New Roman" w:cs="Times New Roman"/>
          <w:sz w:val="24"/>
          <w:szCs w:val="24"/>
        </w:rPr>
        <w:t>“</w:t>
      </w:r>
      <w:r w:rsidRPr="004C14A9">
        <w:rPr>
          <w:rFonts w:ascii="Times New Roman" w:hAnsi="Times New Roman" w:cs="Times New Roman"/>
          <w:i/>
          <w:iCs/>
          <w:sz w:val="24"/>
          <w:szCs w:val="24"/>
        </w:rPr>
        <w:t>Mom, they</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re go</w:t>
      </w:r>
      <w:r w:rsidR="003B0050" w:rsidRPr="004C14A9">
        <w:rPr>
          <w:rFonts w:ascii="Times New Roman" w:hAnsi="Times New Roman" w:cs="Times New Roman"/>
          <w:i/>
          <w:iCs/>
          <w:sz w:val="24"/>
          <w:szCs w:val="24"/>
        </w:rPr>
        <w:t>ing to</w:t>
      </w:r>
      <w:r w:rsidR="003B0050" w:rsidRPr="004C14A9">
        <w:rPr>
          <w:rFonts w:ascii="Times New Roman" w:hAnsi="Times New Roman" w:cs="Times New Roman"/>
          <w:sz w:val="24"/>
          <w:szCs w:val="24"/>
        </w:rPr>
        <w:t xml:space="preserve"> …”—because</w:t>
      </w:r>
      <w:r w:rsidRPr="004C14A9">
        <w:rPr>
          <w:rFonts w:ascii="Times New Roman" w:hAnsi="Times New Roman" w:cs="Times New Roman"/>
          <w:sz w:val="24"/>
          <w:szCs w:val="24"/>
        </w:rPr>
        <w:t xml:space="preserve"> they tell him ahead of time, you know, to prepare him for fire drills. </w:t>
      </w:r>
      <w:r w:rsidR="003B0050" w:rsidRPr="004C14A9">
        <w:rPr>
          <w:rFonts w:ascii="Times New Roman" w:hAnsi="Times New Roman" w:cs="Times New Roman"/>
          <w:sz w:val="24"/>
          <w:szCs w:val="24"/>
        </w:rPr>
        <w:t>S</w:t>
      </w:r>
      <w:r w:rsidRPr="004C14A9">
        <w:rPr>
          <w:rFonts w:ascii="Times New Roman" w:hAnsi="Times New Roman" w:cs="Times New Roman"/>
          <w:sz w:val="24"/>
          <w:szCs w:val="24"/>
        </w:rPr>
        <w:t>o he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if he has warning, you know, it could be good or bad because if he has warning he can prepare, but in a way it makes him more anxious</w:t>
      </w:r>
      <w:r w:rsidR="003B0050"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3B0050" w:rsidRPr="004C14A9">
        <w:rPr>
          <w:rFonts w:ascii="Times New Roman" w:hAnsi="Times New Roman" w:cs="Times New Roman"/>
          <w:sz w:val="24"/>
          <w:szCs w:val="24"/>
        </w:rPr>
        <w:t>s</w:t>
      </w:r>
      <w:r w:rsidRPr="004C14A9">
        <w:rPr>
          <w:rFonts w:ascii="Times New Roman" w:hAnsi="Times New Roman" w:cs="Times New Roman"/>
          <w:sz w:val="24"/>
          <w:szCs w:val="24"/>
        </w:rPr>
        <w:t>o</w:t>
      </w:r>
      <w:r w:rsidR="003B0050" w:rsidRPr="004C14A9">
        <w:rPr>
          <w:rFonts w:ascii="Times New Roman" w:hAnsi="Times New Roman" w:cs="Times New Roman"/>
          <w:sz w:val="24"/>
          <w:szCs w:val="24"/>
        </w:rPr>
        <w:t>.</w:t>
      </w:r>
    </w:p>
    <w:p w14:paraId="4B16C847" w14:textId="77777777" w:rsidR="00CF4117" w:rsidRPr="004C14A9" w:rsidRDefault="00CF4117">
      <w:pPr>
        <w:spacing w:after="0"/>
        <w:rPr>
          <w:rFonts w:ascii="Times New Roman" w:hAnsi="Times New Roman" w:cs="Times New Roman"/>
          <w:sz w:val="24"/>
          <w:szCs w:val="24"/>
        </w:rPr>
      </w:pPr>
    </w:p>
    <w:p w14:paraId="70D46658" w14:textId="76553C0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When he is faced with these moments, you know, even after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been prepared, or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become anxious because of it, will he, you know, like, cover his ears? Will he just try to leave the situation?</w:t>
      </w:r>
    </w:p>
    <w:p w14:paraId="1F673555" w14:textId="77777777" w:rsidR="00CF4117" w:rsidRPr="004C14A9" w:rsidRDefault="00CF4117">
      <w:pPr>
        <w:spacing w:after="0"/>
        <w:rPr>
          <w:rFonts w:ascii="Times New Roman" w:hAnsi="Times New Roman" w:cs="Times New Roman"/>
          <w:sz w:val="24"/>
          <w:szCs w:val="24"/>
        </w:rPr>
      </w:pPr>
    </w:p>
    <w:p w14:paraId="212CEA32" w14:textId="50FEE5A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try to leave the situation. And I tell him to cover his ears, if, you know,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walking down the street, say, and there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fire truck coming or something.</w:t>
      </w:r>
    </w:p>
    <w:p w14:paraId="5321446C" w14:textId="77777777" w:rsidR="00CF4117" w:rsidRPr="004C14A9" w:rsidRDefault="00CF4117">
      <w:pPr>
        <w:spacing w:after="0"/>
        <w:rPr>
          <w:rFonts w:ascii="Times New Roman" w:hAnsi="Times New Roman" w:cs="Times New Roman"/>
          <w:sz w:val="24"/>
          <w:szCs w:val="24"/>
        </w:rPr>
      </w:pPr>
    </w:p>
    <w:p w14:paraId="56FED426" w14:textId="4049917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then when you were talking about,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his lack of noticing temperature, you mentioned that you put the</w:t>
      </w:r>
      <w:r w:rsidR="003B0050"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a marker in the shower, do you do other things to support him in that way?</w:t>
      </w:r>
    </w:p>
    <w:p w14:paraId="091D8B3A" w14:textId="77777777" w:rsidR="00CF4117" w:rsidRPr="004C14A9" w:rsidRDefault="00CF4117">
      <w:pPr>
        <w:spacing w:after="0"/>
        <w:rPr>
          <w:rFonts w:ascii="Times New Roman" w:hAnsi="Times New Roman" w:cs="Times New Roman"/>
          <w:sz w:val="24"/>
          <w:szCs w:val="24"/>
        </w:rPr>
      </w:pPr>
    </w:p>
    <w:p w14:paraId="4BF7BEE0" w14:textId="08ADF1B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W</w:t>
      </w:r>
      <w:r w:rsidRPr="004C14A9">
        <w:rPr>
          <w:rFonts w:ascii="Times New Roman" w:hAnsi="Times New Roman" w:cs="Times New Roman"/>
          <w:sz w:val="24"/>
          <w:szCs w:val="24"/>
        </w:rPr>
        <w:t>ell, right now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kind of working on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safety with the oven and stuff, because, you know, it takes him a minute to get that heat input. So he has burned himself before, you know, unfortunately, with the oven or with a hot pot. So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trying to teach him safety around those things</w:t>
      </w:r>
      <w:r w:rsidR="0014495E" w:rsidRPr="004C14A9">
        <w:rPr>
          <w:rFonts w:ascii="Times New Roman" w:hAnsi="Times New Roman" w:cs="Times New Roman"/>
          <w:sz w:val="24"/>
          <w:szCs w:val="24"/>
        </w:rPr>
        <w:t>.</w:t>
      </w:r>
    </w:p>
    <w:p w14:paraId="5ACBB147" w14:textId="141FDEB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0014495E" w:rsidRPr="004C14A9">
        <w:rPr>
          <w:rFonts w:ascii="Times New Roman" w:hAnsi="Times New Roman" w:cs="Times New Roman"/>
          <w:sz w:val="24"/>
          <w:szCs w:val="24"/>
        </w:rPr>
        <w:t>An</w:t>
      </w:r>
      <w:r w:rsidRPr="004C14A9">
        <w:rPr>
          <w:rFonts w:ascii="Times New Roman" w:hAnsi="Times New Roman" w:cs="Times New Roman"/>
          <w:sz w:val="24"/>
          <w:szCs w:val="24"/>
        </w:rPr>
        <w:t>d what does that look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that teaching? </w:t>
      </w:r>
    </w:p>
    <w:p w14:paraId="535CD63F" w14:textId="77777777" w:rsidR="00CF4117" w:rsidRPr="004C14A9" w:rsidRDefault="00CF4117">
      <w:pPr>
        <w:spacing w:after="0"/>
        <w:rPr>
          <w:rFonts w:ascii="Times New Roman" w:hAnsi="Times New Roman" w:cs="Times New Roman"/>
          <w:sz w:val="24"/>
          <w:szCs w:val="24"/>
        </w:rPr>
      </w:pPr>
    </w:p>
    <w:p w14:paraId="68C95D1F" w14:textId="44379BD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bCs/>
          <w:sz w:val="24"/>
          <w:szCs w:val="24"/>
        </w:rPr>
        <w:t>T</w:t>
      </w:r>
      <w:r w:rsidRPr="004C14A9">
        <w:rPr>
          <w:rFonts w:ascii="Times New Roman" w:hAnsi="Times New Roman" w:cs="Times New Roman"/>
          <w:sz w:val="24"/>
          <w:szCs w:val="24"/>
        </w:rPr>
        <w:t>eaching him how to pick up a hot pot or, you know, to use gloves, to go at the oven in a certain direction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3B0050" w:rsidRPr="004C14A9">
        <w:rPr>
          <w:rFonts w:ascii="Times New Roman" w:hAnsi="Times New Roman" w:cs="Times New Roman"/>
          <w:sz w:val="24"/>
          <w:szCs w:val="24"/>
        </w:rPr>
        <w:t>n</w:t>
      </w:r>
      <w:r w:rsidRPr="004C14A9">
        <w:rPr>
          <w:rFonts w:ascii="Times New Roman" w:hAnsi="Times New Roman" w:cs="Times New Roman"/>
          <w:sz w:val="24"/>
          <w:szCs w:val="24"/>
        </w:rPr>
        <w:t>ot to go in it sideways, you know, to go straight on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so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touch the sides, you know, stuff like that. </w:t>
      </w:r>
    </w:p>
    <w:p w14:paraId="10065032" w14:textId="77777777" w:rsidR="00CF4117" w:rsidRPr="004C14A9" w:rsidRDefault="00CF4117">
      <w:pPr>
        <w:spacing w:after="0"/>
        <w:rPr>
          <w:rFonts w:ascii="Times New Roman" w:hAnsi="Times New Roman" w:cs="Times New Roman"/>
          <w:sz w:val="24"/>
          <w:szCs w:val="24"/>
        </w:rPr>
      </w:pPr>
    </w:p>
    <w:p w14:paraId="6119077A" w14:textId="24624F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Thank you. </w:t>
      </w:r>
      <w:r w:rsidR="0014495E" w:rsidRPr="004C14A9">
        <w:rPr>
          <w:rFonts w:ascii="Times New Roman" w:hAnsi="Times New Roman" w:cs="Times New Roman"/>
          <w:sz w:val="24"/>
          <w:szCs w:val="24"/>
        </w:rPr>
        <w:t>A</w:t>
      </w:r>
      <w:r w:rsidRPr="004C14A9">
        <w:rPr>
          <w:rFonts w:ascii="Times New Roman" w:hAnsi="Times New Roman" w:cs="Times New Roman"/>
          <w:sz w:val="24"/>
          <w:szCs w:val="24"/>
        </w:rPr>
        <w:t>nd then you also talked about</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with ABA, how they helped him with not being bothered by dirty hands. </w:t>
      </w:r>
    </w:p>
    <w:p w14:paraId="1840CA02" w14:textId="77777777" w:rsidR="00CF4117" w:rsidRPr="004C14A9" w:rsidRDefault="00CF4117">
      <w:pPr>
        <w:spacing w:after="0"/>
        <w:rPr>
          <w:rFonts w:ascii="Times New Roman" w:hAnsi="Times New Roman" w:cs="Times New Roman"/>
          <w:sz w:val="24"/>
          <w:szCs w:val="24"/>
        </w:rPr>
      </w:pPr>
    </w:p>
    <w:p w14:paraId="76F006F8" w14:textId="112C3DB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71484377" w14:textId="77777777" w:rsidR="00CF4117" w:rsidRPr="004C14A9" w:rsidRDefault="00CF4117">
      <w:pPr>
        <w:spacing w:after="0"/>
        <w:rPr>
          <w:rFonts w:ascii="Times New Roman" w:hAnsi="Times New Roman" w:cs="Times New Roman"/>
          <w:sz w:val="24"/>
          <w:szCs w:val="24"/>
        </w:rPr>
      </w:pPr>
    </w:p>
    <w:p w14:paraId="4D11DEE3" w14:textId="385517B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Did he </w:t>
      </w:r>
      <w:r w:rsidR="003B0050" w:rsidRPr="004C14A9">
        <w:rPr>
          <w:rFonts w:ascii="Times New Roman" w:hAnsi="Times New Roman" w:cs="Times New Roman"/>
          <w:sz w:val="24"/>
          <w:szCs w:val="24"/>
        </w:rPr>
        <w:t>ever have</w:t>
      </w:r>
      <w:r w:rsidRPr="004C14A9">
        <w:rPr>
          <w:rFonts w:ascii="Times New Roman" w:hAnsi="Times New Roman" w:cs="Times New Roman"/>
          <w:sz w:val="24"/>
          <w:szCs w:val="24"/>
        </w:rPr>
        <w:t xml:space="preserve"> any other interventions to help him with his sensory sensitivities or sensory interests?</w:t>
      </w:r>
    </w:p>
    <w:p w14:paraId="41A0868D" w14:textId="77777777" w:rsidR="00CF4117" w:rsidRPr="004C14A9" w:rsidRDefault="00CF4117">
      <w:pPr>
        <w:spacing w:after="0"/>
        <w:rPr>
          <w:rFonts w:ascii="Times New Roman" w:hAnsi="Times New Roman" w:cs="Times New Roman"/>
          <w:sz w:val="24"/>
          <w:szCs w:val="24"/>
        </w:rPr>
      </w:pPr>
    </w:p>
    <w:p w14:paraId="06FC6CD7" w14:textId="78B5AD6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he used to jump on a trampoline. </w:t>
      </w:r>
      <w:r w:rsidRPr="004C14A9">
        <w:rPr>
          <w:rFonts w:ascii="Times New Roman" w:hAnsi="Times New Roman" w:cs="Times New Roman"/>
          <w:b/>
          <w:bCs/>
          <w:sz w:val="24"/>
          <w:szCs w:val="24"/>
        </w:rPr>
        <w:t xml:space="preserve">[13:00] </w:t>
      </w:r>
      <w:r w:rsidRPr="004C14A9">
        <w:rPr>
          <w:rFonts w:ascii="Times New Roman" w:hAnsi="Times New Roman" w:cs="Times New Roman"/>
          <w:sz w:val="24"/>
          <w:szCs w:val="24"/>
        </w:rPr>
        <w:t>We have that at home too, we have a trampoline. He used to bounce on the ball at school, if he needed that.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not sure what else they did with him at school, but I know they used to have one of those move 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 sit cushions. </w:t>
      </w:r>
    </w:p>
    <w:p w14:paraId="1CE82736" w14:textId="77777777" w:rsidR="00CF4117" w:rsidRPr="004C14A9" w:rsidRDefault="00CF4117">
      <w:pPr>
        <w:spacing w:after="0"/>
        <w:rPr>
          <w:rFonts w:ascii="Times New Roman" w:hAnsi="Times New Roman" w:cs="Times New Roman"/>
          <w:sz w:val="24"/>
          <w:szCs w:val="24"/>
        </w:rPr>
      </w:pPr>
    </w:p>
    <w:p w14:paraId="371F9069" w14:textId="31C2A95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What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that? </w:t>
      </w:r>
    </w:p>
    <w:p w14:paraId="50F3D87F" w14:textId="77777777" w:rsidR="00CF4117" w:rsidRPr="004C14A9" w:rsidRDefault="00CF4117">
      <w:pPr>
        <w:spacing w:after="0"/>
        <w:rPr>
          <w:rFonts w:ascii="Times New Roman" w:hAnsi="Times New Roman" w:cs="Times New Roman"/>
          <w:sz w:val="24"/>
          <w:szCs w:val="24"/>
        </w:rPr>
      </w:pPr>
    </w:p>
    <w:p w14:paraId="6FA0B769" w14:textId="622BF760" w:rsidR="00CF4117" w:rsidRPr="004C14A9" w:rsidRDefault="00D33103">
      <w:pPr>
        <w:spacing w:after="0"/>
        <w:rPr>
          <w:rFonts w:ascii="Times New Roman" w:hAnsi="Times New Roman" w:cs="Times New Roman"/>
          <w:b/>
          <w:sz w:val="24"/>
          <w:szCs w:val="24"/>
        </w:rPr>
      </w:pPr>
      <w:r w:rsidRPr="004C14A9">
        <w:rPr>
          <w:rFonts w:ascii="Times New Roman" w:hAnsi="Times New Roman" w:cs="Times New Roman"/>
          <w:b/>
          <w:sz w:val="24"/>
          <w:szCs w:val="24"/>
        </w:rPr>
        <w:t>Interviewee:</w:t>
      </w:r>
      <w:r w:rsidR="0014495E" w:rsidRPr="004C14A9">
        <w:rPr>
          <w:rFonts w:ascii="Times New Roman" w:hAnsi="Times New Roman" w:cs="Times New Roman"/>
          <w:b/>
          <w:sz w:val="24"/>
          <w:szCs w:val="24"/>
        </w:rPr>
        <w:t xml:space="preserve"> </w:t>
      </w:r>
      <w:r w:rsidR="003B0050" w:rsidRPr="004C14A9">
        <w:rPr>
          <w:rFonts w:ascii="Times New Roman" w:hAnsi="Times New Roman" w:cs="Times New Roman"/>
          <w:bCs/>
          <w:sz w:val="24"/>
          <w:szCs w:val="24"/>
        </w:rPr>
        <w:t>I</w:t>
      </w:r>
      <w:r w:rsidRPr="004C14A9">
        <w:rPr>
          <w:rFonts w:ascii="Times New Roman" w:hAnsi="Times New Roman" w:cs="Times New Roman"/>
          <w:sz w:val="24"/>
          <w:szCs w:val="24"/>
        </w:rPr>
        <w:t>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like a cushion with spikes</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03A93507" w14:textId="77777777" w:rsidR="00CF4117" w:rsidRPr="004C14A9" w:rsidRDefault="00CF4117">
      <w:pPr>
        <w:spacing w:after="0"/>
        <w:rPr>
          <w:rFonts w:ascii="Times New Roman" w:hAnsi="Times New Roman" w:cs="Times New Roman"/>
          <w:sz w:val="24"/>
          <w:szCs w:val="24"/>
        </w:rPr>
      </w:pPr>
    </w:p>
    <w:p w14:paraId="516DE424" w14:textId="68DD155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Oh yeah. </w:t>
      </w:r>
    </w:p>
    <w:p w14:paraId="7FD6220D" w14:textId="77777777" w:rsidR="00CF4117" w:rsidRPr="004C14A9" w:rsidRDefault="00CF4117">
      <w:pPr>
        <w:spacing w:after="0"/>
        <w:rPr>
          <w:rFonts w:ascii="Times New Roman" w:hAnsi="Times New Roman" w:cs="Times New Roman"/>
          <w:sz w:val="24"/>
          <w:szCs w:val="24"/>
        </w:rPr>
      </w:pPr>
    </w:p>
    <w:p w14:paraId="78C5744C" w14:textId="0F7BB8E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Those ... </w:t>
      </w:r>
    </w:p>
    <w:p w14:paraId="4A0B7B26" w14:textId="77777777" w:rsidR="00CF4117" w:rsidRPr="004C14A9" w:rsidRDefault="00CF4117">
      <w:pPr>
        <w:spacing w:after="0"/>
        <w:rPr>
          <w:rFonts w:ascii="Times New Roman" w:hAnsi="Times New Roman" w:cs="Times New Roman"/>
          <w:sz w:val="24"/>
          <w:szCs w:val="24"/>
        </w:rPr>
      </w:pPr>
    </w:p>
    <w:p w14:paraId="13E09769" w14:textId="5651AEE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Interviewer:</w:t>
      </w:r>
      <w:r w:rsidR="0014495E" w:rsidRPr="004C14A9">
        <w:rPr>
          <w:rFonts w:ascii="Times New Roman" w:hAnsi="Times New Roman" w:cs="Times New Roman"/>
          <w:b/>
          <w:sz w:val="24"/>
          <w:szCs w:val="24"/>
        </w:rPr>
        <w:t xml:space="preserve"> </w:t>
      </w:r>
      <w:r w:rsidRPr="004C14A9">
        <w:rPr>
          <w:rFonts w:ascii="Times New Roman" w:hAnsi="Times New Roman" w:cs="Times New Roman"/>
          <w:sz w:val="24"/>
          <w:szCs w:val="24"/>
        </w:rPr>
        <w:t xml:space="preserve">Yeah, yeah, yeah. </w:t>
      </w:r>
    </w:p>
    <w:p w14:paraId="2A1D442E" w14:textId="77777777" w:rsidR="00CF4117" w:rsidRPr="004C14A9" w:rsidRDefault="00CF4117">
      <w:pPr>
        <w:spacing w:after="0"/>
        <w:rPr>
          <w:rFonts w:ascii="Times New Roman" w:hAnsi="Times New Roman" w:cs="Times New Roman"/>
          <w:sz w:val="24"/>
          <w:szCs w:val="24"/>
        </w:rPr>
      </w:pPr>
    </w:p>
    <w:p w14:paraId="42E4F41E" w14:textId="3D26F6F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you know, for his chair, you know, and stuff like that.</w:t>
      </w:r>
    </w:p>
    <w:p w14:paraId="6475F744" w14:textId="77777777" w:rsidR="00CF4117" w:rsidRPr="004C14A9" w:rsidRDefault="00CF4117">
      <w:pPr>
        <w:spacing w:after="0"/>
        <w:rPr>
          <w:rFonts w:ascii="Times New Roman" w:hAnsi="Times New Roman" w:cs="Times New Roman"/>
          <w:sz w:val="24"/>
          <w:szCs w:val="24"/>
        </w:rPr>
      </w:pPr>
    </w:p>
    <w:p w14:paraId="21FE5441" w14:textId="7CEB247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were these all kind of ways to give him some more sensory input</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3B0050" w:rsidRPr="004C14A9">
        <w:rPr>
          <w:rFonts w:ascii="Times New Roman" w:hAnsi="Times New Roman" w:cs="Times New Roman"/>
          <w:sz w:val="24"/>
          <w:szCs w:val="24"/>
        </w:rPr>
        <w:t>l</w:t>
      </w:r>
      <w:r w:rsidRPr="004C14A9">
        <w:rPr>
          <w:rFonts w:ascii="Times New Roman" w:hAnsi="Times New Roman" w:cs="Times New Roman"/>
          <w:sz w:val="24"/>
          <w:szCs w:val="24"/>
        </w:rPr>
        <w:t>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the bouncing and do you think it helped?</w:t>
      </w:r>
    </w:p>
    <w:p w14:paraId="34F2F47E" w14:textId="77777777" w:rsidR="00CF4117" w:rsidRPr="004C14A9" w:rsidRDefault="00CF4117">
      <w:pPr>
        <w:spacing w:after="0"/>
        <w:rPr>
          <w:rFonts w:ascii="Times New Roman" w:hAnsi="Times New Roman" w:cs="Times New Roman"/>
          <w:sz w:val="24"/>
          <w:szCs w:val="24"/>
        </w:rPr>
      </w:pPr>
    </w:p>
    <w:p w14:paraId="247EA7CF" w14:textId="65A4C33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Oh yeah.  </w:t>
      </w:r>
    </w:p>
    <w:p w14:paraId="29F87B6E" w14:textId="77777777" w:rsidR="00CF4117" w:rsidRPr="004C14A9" w:rsidRDefault="00CF4117">
      <w:pPr>
        <w:spacing w:after="0"/>
        <w:rPr>
          <w:rFonts w:ascii="Times New Roman" w:hAnsi="Times New Roman" w:cs="Times New Roman"/>
          <w:sz w:val="24"/>
          <w:szCs w:val="24"/>
        </w:rPr>
      </w:pPr>
    </w:p>
    <w:p w14:paraId="77B5A80B" w14:textId="743F2B5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In what ways do you think it helped him?</w:t>
      </w:r>
    </w:p>
    <w:p w14:paraId="0EFCA642" w14:textId="77777777" w:rsidR="00CF4117" w:rsidRPr="004C14A9" w:rsidRDefault="00CF4117">
      <w:pPr>
        <w:spacing w:after="0"/>
        <w:rPr>
          <w:rFonts w:ascii="Times New Roman" w:hAnsi="Times New Roman" w:cs="Times New Roman"/>
          <w:sz w:val="24"/>
          <w:szCs w:val="24"/>
        </w:rPr>
      </w:pPr>
    </w:p>
    <w:p w14:paraId="74BD0160" w14:textId="58E2762B" w:rsidR="00CF4117" w:rsidRPr="004C14A9" w:rsidRDefault="00D33103">
      <w:pPr>
        <w:spacing w:after="0"/>
        <w:rPr>
          <w:rFonts w:ascii="Times New Roman" w:hAnsi="Times New Roman" w:cs="Times New Roman"/>
          <w:b/>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bCs/>
          <w:sz w:val="24"/>
          <w:szCs w:val="24"/>
        </w:rPr>
        <w:t>W</w:t>
      </w:r>
      <w:r w:rsidRPr="004C14A9">
        <w:rPr>
          <w:rFonts w:ascii="Times New Roman" w:hAnsi="Times New Roman" w:cs="Times New Roman"/>
          <w:sz w:val="24"/>
          <w:szCs w:val="24"/>
        </w:rPr>
        <w:t>ell, he used to, you know, put his head down on the table</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w:t>
      </w:r>
      <w:r w:rsidR="003B0050"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when he was bored, or not sensory stimulated or whatever, you know, he used to put his head down, and the </w:t>
      </w:r>
      <w:r w:rsidRPr="004C14A9">
        <w:rPr>
          <w:rFonts w:ascii="Times New Roman" w:hAnsi="Times New Roman" w:cs="Times New Roman"/>
          <w:sz w:val="24"/>
          <w:szCs w:val="24"/>
        </w:rPr>
        <w:lastRenderedPageBreak/>
        <w:t>cushions helped</w:t>
      </w:r>
      <w:r w:rsidR="003B0050" w:rsidRPr="004C14A9">
        <w:rPr>
          <w:rFonts w:ascii="Times New Roman" w:hAnsi="Times New Roman" w:cs="Times New Roman"/>
          <w:sz w:val="24"/>
          <w:szCs w:val="24"/>
        </w:rPr>
        <w:t xml:space="preserve"> k</w:t>
      </w:r>
      <w:r w:rsidRPr="004C14A9">
        <w:rPr>
          <w:rFonts w:ascii="Times New Roman" w:hAnsi="Times New Roman" w:cs="Times New Roman"/>
          <w:sz w:val="24"/>
          <w:szCs w:val="24"/>
        </w:rPr>
        <w:t>ind of give him the sensory input</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wake him up a little bit. Same with the ball, bouncing on the ball</w:t>
      </w:r>
      <w:r w:rsidR="003B0050" w:rsidRPr="004C14A9">
        <w:rPr>
          <w:rFonts w:ascii="Times New Roman" w:hAnsi="Times New Roman" w:cs="Times New Roman"/>
          <w:sz w:val="24"/>
          <w:szCs w:val="24"/>
        </w:rPr>
        <w:t xml:space="preserve"> and s</w:t>
      </w:r>
      <w:r w:rsidRPr="004C14A9">
        <w:rPr>
          <w:rFonts w:ascii="Times New Roman" w:hAnsi="Times New Roman" w:cs="Times New Roman"/>
          <w:sz w:val="24"/>
          <w:szCs w:val="24"/>
        </w:rPr>
        <w:t>tuff like that.</w:t>
      </w:r>
    </w:p>
    <w:p w14:paraId="11EAAEFF" w14:textId="77777777" w:rsidR="00CF4117" w:rsidRPr="004C14A9" w:rsidRDefault="00CF4117">
      <w:pPr>
        <w:spacing w:after="0"/>
        <w:rPr>
          <w:rFonts w:ascii="Times New Roman" w:hAnsi="Times New Roman" w:cs="Times New Roman"/>
          <w:sz w:val="24"/>
          <w:szCs w:val="24"/>
        </w:rPr>
      </w:pPr>
    </w:p>
    <w:p w14:paraId="332CB161" w14:textId="02DC439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Was this just ABA? Or was this also</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OT and his IEP and things like that?</w:t>
      </w:r>
    </w:p>
    <w:p w14:paraId="549D97CD" w14:textId="77777777" w:rsidR="00CF4117" w:rsidRPr="004C14A9" w:rsidRDefault="00CF4117">
      <w:pPr>
        <w:spacing w:after="0"/>
        <w:rPr>
          <w:rFonts w:ascii="Times New Roman" w:hAnsi="Times New Roman" w:cs="Times New Roman"/>
          <w:sz w:val="24"/>
          <w:szCs w:val="24"/>
        </w:rPr>
      </w:pPr>
    </w:p>
    <w:p w14:paraId="62708C00" w14:textId="47AF320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it was in his IEP and OT</w:t>
      </w:r>
      <w:r w:rsidR="003B0050" w:rsidRPr="004C14A9">
        <w:rPr>
          <w:rFonts w:ascii="Times New Roman" w:hAnsi="Times New Roman" w:cs="Times New Roman"/>
          <w:sz w:val="24"/>
          <w:szCs w:val="24"/>
        </w:rPr>
        <w:t xml:space="preserve"> also</w:t>
      </w:r>
      <w:r w:rsidRPr="004C14A9">
        <w:rPr>
          <w:rFonts w:ascii="Times New Roman" w:hAnsi="Times New Roman" w:cs="Times New Roman"/>
          <w:sz w:val="24"/>
          <w:szCs w:val="24"/>
        </w:rPr>
        <w:t>.</w:t>
      </w:r>
    </w:p>
    <w:p w14:paraId="12B7CA4C" w14:textId="77777777" w:rsidR="00CF4117" w:rsidRPr="004C14A9" w:rsidRDefault="00CF4117">
      <w:pPr>
        <w:spacing w:after="0"/>
        <w:rPr>
          <w:rFonts w:ascii="Times New Roman" w:hAnsi="Times New Roman" w:cs="Times New Roman"/>
          <w:sz w:val="24"/>
          <w:szCs w:val="24"/>
        </w:rPr>
      </w:pPr>
    </w:p>
    <w:p w14:paraId="20D1F9D6" w14:textId="3AC9EB5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then for food, you said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typically spice up his food. Does that mean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bring your own hot sauce to a restaurant or will ...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what does this look like in terms of supporting that need?</w:t>
      </w:r>
    </w:p>
    <w:p w14:paraId="326A4828" w14:textId="77777777" w:rsidR="00CF4117" w:rsidRPr="004C14A9" w:rsidRDefault="00CF4117">
      <w:pPr>
        <w:spacing w:after="0"/>
        <w:rPr>
          <w:rFonts w:ascii="Times New Roman" w:hAnsi="Times New Roman" w:cs="Times New Roman"/>
          <w:sz w:val="24"/>
          <w:szCs w:val="24"/>
        </w:rPr>
      </w:pPr>
    </w:p>
    <w:p w14:paraId="7F288A81" w14:textId="0E9C1C3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No, we just ask them if they have pepper. You know if ... you know,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just ask them if they have certain spices</w:t>
      </w:r>
      <w:r w:rsidR="003B0050" w:rsidRPr="004C14A9">
        <w:rPr>
          <w:rFonts w:ascii="Times New Roman" w:hAnsi="Times New Roman" w:cs="Times New Roman"/>
          <w:sz w:val="24"/>
          <w:szCs w:val="24"/>
        </w:rPr>
        <w:t>, you know,</w:t>
      </w:r>
      <w:r w:rsidRPr="004C14A9">
        <w:rPr>
          <w:rFonts w:ascii="Times New Roman" w:hAnsi="Times New Roman" w:cs="Times New Roman"/>
          <w:sz w:val="24"/>
          <w:szCs w:val="24"/>
        </w:rPr>
        <w:t xml:space="preserve"> that he can put on</w:t>
      </w:r>
      <w:r w:rsidR="003B0050" w:rsidRPr="004C14A9">
        <w:rPr>
          <w:rFonts w:ascii="Times New Roman" w:hAnsi="Times New Roman" w:cs="Times New Roman"/>
          <w:sz w:val="24"/>
          <w:szCs w:val="24"/>
        </w:rPr>
        <w:t>, you know.</w:t>
      </w:r>
      <w:r w:rsidRPr="004C14A9">
        <w:rPr>
          <w:rFonts w:ascii="Times New Roman" w:hAnsi="Times New Roman" w:cs="Times New Roman"/>
          <w:sz w:val="24"/>
          <w:szCs w:val="24"/>
        </w:rPr>
        <w:t xml:space="preserve"> </w:t>
      </w:r>
    </w:p>
    <w:p w14:paraId="51566468" w14:textId="77777777" w:rsidR="00CF4117" w:rsidRPr="004C14A9" w:rsidRDefault="00CF4117">
      <w:pPr>
        <w:spacing w:after="0"/>
        <w:rPr>
          <w:rFonts w:ascii="Times New Roman" w:hAnsi="Times New Roman" w:cs="Times New Roman"/>
          <w:sz w:val="24"/>
          <w:szCs w:val="24"/>
        </w:rPr>
      </w:pPr>
    </w:p>
    <w:p w14:paraId="70D7572F" w14:textId="13D5868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Got you. </w:t>
      </w:r>
    </w:p>
    <w:p w14:paraId="1038A861" w14:textId="77777777" w:rsidR="00CF4117" w:rsidRPr="004C14A9" w:rsidRDefault="00CF4117">
      <w:pPr>
        <w:spacing w:after="0"/>
        <w:rPr>
          <w:rFonts w:ascii="Times New Roman" w:hAnsi="Times New Roman" w:cs="Times New Roman"/>
          <w:sz w:val="24"/>
          <w:szCs w:val="24"/>
        </w:rPr>
      </w:pPr>
    </w:p>
    <w:p w14:paraId="66C0FA6D" w14:textId="4AF6A1D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And he puts on his own.</w:t>
      </w:r>
    </w:p>
    <w:p w14:paraId="1454228F" w14:textId="77777777" w:rsidR="00CF4117" w:rsidRPr="004C14A9" w:rsidRDefault="00CF4117">
      <w:pPr>
        <w:spacing w:after="0"/>
        <w:rPr>
          <w:rFonts w:ascii="Times New Roman" w:hAnsi="Times New Roman" w:cs="Times New Roman"/>
          <w:sz w:val="24"/>
          <w:szCs w:val="24"/>
        </w:rPr>
      </w:pPr>
    </w:p>
    <w:p w14:paraId="78FC317B" w14:textId="4D734EA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is he able to ask for these things that he needs</w:t>
      </w:r>
      <w:r w:rsidR="003B0050" w:rsidRPr="004C14A9">
        <w:rPr>
          <w:rFonts w:ascii="Times New Roman" w:hAnsi="Times New Roman" w:cs="Times New Roman"/>
          <w:sz w:val="24"/>
          <w:szCs w:val="24"/>
        </w:rPr>
        <w:t xml:space="preserve"> o</w:t>
      </w:r>
      <w:r w:rsidRPr="004C14A9">
        <w:rPr>
          <w:rFonts w:ascii="Times New Roman" w:hAnsi="Times New Roman" w:cs="Times New Roman"/>
          <w:sz w:val="24"/>
          <w:szCs w:val="24"/>
        </w:rPr>
        <w:t>r you just know him well enough to know that he needs these things?</w:t>
      </w:r>
    </w:p>
    <w:p w14:paraId="7E033C7B" w14:textId="77777777" w:rsidR="00CF4117" w:rsidRPr="004C14A9" w:rsidRDefault="00CF4117">
      <w:pPr>
        <w:spacing w:after="0"/>
        <w:rPr>
          <w:rFonts w:ascii="Times New Roman" w:hAnsi="Times New Roman" w:cs="Times New Roman"/>
          <w:sz w:val="24"/>
          <w:szCs w:val="24"/>
        </w:rPr>
      </w:pPr>
    </w:p>
    <w:p w14:paraId="3928582D" w14:textId="18B89D1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S</w:t>
      </w:r>
      <w:r w:rsidRPr="004C14A9">
        <w:rPr>
          <w:rFonts w:ascii="Times New Roman" w:hAnsi="Times New Roman" w:cs="Times New Roman"/>
          <w:sz w:val="24"/>
          <w:szCs w:val="24"/>
        </w:rPr>
        <w:t>ometimes a little of both.</w:t>
      </w:r>
    </w:p>
    <w:p w14:paraId="5BCB8A6A" w14:textId="77777777" w:rsidR="00CF4117" w:rsidRPr="004C14A9" w:rsidRDefault="00CF4117">
      <w:pPr>
        <w:spacing w:after="0"/>
        <w:rPr>
          <w:rFonts w:ascii="Times New Roman" w:hAnsi="Times New Roman" w:cs="Times New Roman"/>
          <w:sz w:val="24"/>
          <w:szCs w:val="24"/>
        </w:rPr>
      </w:pPr>
    </w:p>
    <w:p w14:paraId="0ABE58FC" w14:textId="5B9C720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And then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how would you say his sensory sensitivities and sensory interests have changed over time</w:t>
      </w:r>
      <w:r w:rsidR="0014495E" w:rsidRPr="004C14A9">
        <w:rPr>
          <w:rFonts w:ascii="Times New Roman" w:hAnsi="Times New Roman" w:cs="Times New Roman"/>
          <w:sz w:val="24"/>
          <w:szCs w:val="24"/>
        </w:rPr>
        <w:t>, i</w:t>
      </w:r>
      <w:r w:rsidRPr="004C14A9">
        <w:rPr>
          <w:rFonts w:ascii="Times New Roman" w:hAnsi="Times New Roman" w:cs="Times New Roman"/>
          <w:sz w:val="24"/>
          <w:szCs w:val="24"/>
        </w:rPr>
        <w:t>f at all?</w:t>
      </w:r>
    </w:p>
    <w:p w14:paraId="43686CED" w14:textId="77777777" w:rsidR="00CF4117" w:rsidRPr="004C14A9" w:rsidRDefault="00CF4117">
      <w:pPr>
        <w:spacing w:after="0"/>
        <w:rPr>
          <w:rFonts w:ascii="Times New Roman" w:hAnsi="Times New Roman" w:cs="Times New Roman"/>
          <w:sz w:val="24"/>
          <w:szCs w:val="24"/>
        </w:rPr>
      </w:pPr>
    </w:p>
    <w:p w14:paraId="409191A6" w14:textId="192B27F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think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ve really changed. </w:t>
      </w:r>
      <w:r w:rsidRPr="004C14A9">
        <w:rPr>
          <w:rFonts w:ascii="Times New Roman" w:hAnsi="Times New Roman" w:cs="Times New Roman"/>
          <w:b/>
          <w:bCs/>
          <w:sz w:val="24"/>
          <w:szCs w:val="24"/>
        </w:rPr>
        <w:t xml:space="preserve">[16:00] </w:t>
      </w:r>
      <w:r w:rsidRPr="004C14A9">
        <w:rPr>
          <w:rFonts w:ascii="Times New Roman" w:hAnsi="Times New Roman" w:cs="Times New Roman"/>
          <w:sz w:val="24"/>
          <w:szCs w:val="24"/>
        </w:rPr>
        <w:t>I mean, ever since he was</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two,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loved Thomas the Train</w:t>
      </w:r>
      <w:r w:rsidR="003B0050" w:rsidRPr="004C14A9">
        <w:rPr>
          <w:rFonts w:ascii="Times New Roman" w:hAnsi="Times New Roman" w:cs="Times New Roman"/>
          <w:sz w:val="24"/>
          <w:szCs w:val="24"/>
        </w:rPr>
        <w:t>, y</w:t>
      </w:r>
      <w:r w:rsidRPr="004C14A9">
        <w:rPr>
          <w:rFonts w:ascii="Times New Roman" w:hAnsi="Times New Roman" w:cs="Times New Roman"/>
          <w:sz w:val="24"/>
          <w:szCs w:val="24"/>
        </w:rPr>
        <w:t>ou know, and he still watches those videos, you know</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it just ... it transferred on to the real trains and the real, you know, just going from stop to stop and, you know</w:t>
      </w:r>
      <w:r w:rsidR="003B0050" w:rsidRPr="004C14A9">
        <w:rPr>
          <w:rFonts w:ascii="Times New Roman" w:hAnsi="Times New Roman" w:cs="Times New Roman"/>
          <w:sz w:val="24"/>
          <w:szCs w:val="24"/>
        </w:rPr>
        <w:t xml:space="preserve"> …</w:t>
      </w:r>
    </w:p>
    <w:p w14:paraId="2B8D510B" w14:textId="77777777" w:rsidR="00CF4117" w:rsidRPr="004C14A9" w:rsidRDefault="00CF4117">
      <w:pPr>
        <w:spacing w:after="0"/>
        <w:rPr>
          <w:rFonts w:ascii="Times New Roman" w:hAnsi="Times New Roman" w:cs="Times New Roman"/>
          <w:sz w:val="24"/>
          <w:szCs w:val="24"/>
        </w:rPr>
      </w:pPr>
    </w:p>
    <w:p w14:paraId="0777D42F" w14:textId="7966EC7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What about sounds? Has he always been sensitive to sounds?</w:t>
      </w:r>
    </w:p>
    <w:p w14:paraId="1B13BB82" w14:textId="77777777" w:rsidR="00CF4117" w:rsidRPr="004C14A9" w:rsidRDefault="00CF4117">
      <w:pPr>
        <w:spacing w:after="0"/>
        <w:rPr>
          <w:rFonts w:ascii="Times New Roman" w:hAnsi="Times New Roman" w:cs="Times New Roman"/>
          <w:sz w:val="24"/>
          <w:szCs w:val="24"/>
        </w:rPr>
      </w:pPr>
    </w:p>
    <w:p w14:paraId="195284DC" w14:textId="318D436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Yes,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always been sensitive to loud sounds</w:t>
      </w:r>
      <w:r w:rsidR="003B0050" w:rsidRPr="004C14A9">
        <w:rPr>
          <w:rFonts w:ascii="Times New Roman" w:hAnsi="Times New Roman" w:cs="Times New Roman"/>
          <w:sz w:val="24"/>
          <w:szCs w:val="24"/>
        </w:rPr>
        <w:t xml:space="preserve"> e</w:t>
      </w:r>
      <w:r w:rsidRPr="004C14A9">
        <w:rPr>
          <w:rFonts w:ascii="Times New Roman" w:hAnsi="Times New Roman" w:cs="Times New Roman"/>
          <w:sz w:val="24"/>
          <w:szCs w:val="24"/>
        </w:rPr>
        <w:t>ver since I can remember</w:t>
      </w:r>
      <w:r w:rsidR="003B0050" w:rsidRPr="004C14A9">
        <w:rPr>
          <w:rFonts w:ascii="Times New Roman" w:hAnsi="Times New Roman" w:cs="Times New Roman"/>
          <w:sz w:val="24"/>
          <w:szCs w:val="24"/>
        </w:rPr>
        <w:t>. H</w:t>
      </w:r>
      <w:r w:rsidRPr="004C14A9">
        <w:rPr>
          <w:rFonts w:ascii="Times New Roman" w:hAnsi="Times New Roman" w:cs="Times New Roman"/>
          <w:sz w:val="24"/>
          <w:szCs w:val="24"/>
        </w:rPr>
        <w:t xml:space="preserve">e used to hate sirens going by and we had to kind of </w:t>
      </w:r>
      <w:r w:rsidR="004C14A9" w:rsidRPr="004C14A9">
        <w:rPr>
          <w:rFonts w:ascii="Times New Roman" w:hAnsi="Times New Roman" w:cs="Times New Roman"/>
          <w:sz w:val="24"/>
          <w:szCs w:val="24"/>
        </w:rPr>
        <w:t>desensitize</w:t>
      </w:r>
      <w:r w:rsidRPr="004C14A9">
        <w:rPr>
          <w:rFonts w:ascii="Times New Roman" w:hAnsi="Times New Roman" w:cs="Times New Roman"/>
          <w:sz w:val="24"/>
          <w:szCs w:val="24"/>
        </w:rPr>
        <w:t xml:space="preserve"> him to that because he</w:t>
      </w:r>
      <w:r w:rsidR="003B0050" w:rsidRPr="004C14A9">
        <w:rPr>
          <w:rFonts w:ascii="Times New Roman" w:hAnsi="Times New Roman" w:cs="Times New Roman"/>
          <w:sz w:val="24"/>
          <w:szCs w:val="24"/>
        </w:rPr>
        <w:t>’d</w:t>
      </w:r>
      <w:r w:rsidRPr="004C14A9">
        <w:rPr>
          <w:rFonts w:ascii="Times New Roman" w:hAnsi="Times New Roman" w:cs="Times New Roman"/>
          <w:sz w:val="24"/>
          <w:szCs w:val="24"/>
        </w:rPr>
        <w:t xml:space="preserve"> get so upset,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run into the middle of the street, you know, or try to, you know</w:t>
      </w:r>
      <w:r w:rsidR="003B0050" w:rsidRPr="004C14A9">
        <w:rPr>
          <w:rFonts w:ascii="Times New Roman" w:hAnsi="Times New Roman" w:cs="Times New Roman"/>
          <w:sz w:val="24"/>
          <w:szCs w:val="24"/>
        </w:rPr>
        <w:t>. H</w:t>
      </w:r>
      <w:r w:rsidRPr="004C14A9">
        <w:rPr>
          <w:rFonts w:ascii="Times New Roman" w:hAnsi="Times New Roman" w:cs="Times New Roman"/>
          <w:sz w:val="24"/>
          <w:szCs w:val="24"/>
        </w:rPr>
        <w:t>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d be screaming, you know, and it got harder and harder to control that. So we had to </w:t>
      </w:r>
      <w:r w:rsidR="004C14A9" w:rsidRPr="004C14A9">
        <w:rPr>
          <w:rFonts w:ascii="Times New Roman" w:hAnsi="Times New Roman" w:cs="Times New Roman"/>
          <w:sz w:val="24"/>
          <w:szCs w:val="24"/>
        </w:rPr>
        <w:t>desensitize</w:t>
      </w:r>
      <w:r w:rsidRPr="004C14A9">
        <w:rPr>
          <w:rFonts w:ascii="Times New Roman" w:hAnsi="Times New Roman" w:cs="Times New Roman"/>
          <w:sz w:val="24"/>
          <w:szCs w:val="24"/>
        </w:rPr>
        <w:t xml:space="preserve"> him to kind</w:t>
      </w:r>
      <w:r w:rsidR="003B0050" w:rsidRPr="004C14A9">
        <w:rPr>
          <w:rFonts w:ascii="Times New Roman" w:hAnsi="Times New Roman" w:cs="Times New Roman"/>
          <w:sz w:val="24"/>
          <w:szCs w:val="24"/>
        </w:rPr>
        <w:t xml:space="preserve"> of</w:t>
      </w:r>
      <w:r w:rsidRPr="004C14A9">
        <w:rPr>
          <w:rFonts w:ascii="Times New Roman" w:hAnsi="Times New Roman" w:cs="Times New Roman"/>
          <w:sz w:val="24"/>
          <w:szCs w:val="24"/>
        </w:rPr>
        <w:t>, you know</w:t>
      </w:r>
      <w:r w:rsidR="003B0050"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and now we live near hospitals</w:t>
      </w:r>
      <w:r w:rsidR="003B0050" w:rsidRPr="004C14A9">
        <w:rPr>
          <w:rFonts w:ascii="Times New Roman" w:hAnsi="Times New Roman" w:cs="Times New Roman"/>
          <w:sz w:val="24"/>
          <w:szCs w:val="24"/>
        </w:rPr>
        <w:t xml:space="preserve"> s</w:t>
      </w:r>
      <w:r w:rsidRPr="004C14A9">
        <w:rPr>
          <w:rFonts w:ascii="Times New Roman" w:hAnsi="Times New Roman" w:cs="Times New Roman"/>
          <w:sz w:val="24"/>
          <w:szCs w:val="24"/>
        </w:rPr>
        <w:t>o he hears those all the time. Yeah.</w:t>
      </w:r>
    </w:p>
    <w:p w14:paraId="0DBFBD4C" w14:textId="77777777" w:rsidR="00CF4117" w:rsidRPr="004C14A9" w:rsidRDefault="00CF4117">
      <w:pPr>
        <w:spacing w:after="0"/>
        <w:rPr>
          <w:rFonts w:ascii="Times New Roman" w:hAnsi="Times New Roman" w:cs="Times New Roman"/>
          <w:sz w:val="24"/>
          <w:szCs w:val="24"/>
        </w:rPr>
      </w:pPr>
    </w:p>
    <w:p w14:paraId="64D00C55" w14:textId="3FCB7C0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How did you </w:t>
      </w:r>
      <w:r w:rsidR="004C14A9" w:rsidRPr="004C14A9">
        <w:rPr>
          <w:rFonts w:ascii="Times New Roman" w:hAnsi="Times New Roman" w:cs="Times New Roman"/>
          <w:sz w:val="24"/>
          <w:szCs w:val="24"/>
        </w:rPr>
        <w:t>desensitize</w:t>
      </w:r>
      <w:r w:rsidRPr="004C14A9">
        <w:rPr>
          <w:rFonts w:ascii="Times New Roman" w:hAnsi="Times New Roman" w:cs="Times New Roman"/>
          <w:sz w:val="24"/>
          <w:szCs w:val="24"/>
        </w:rPr>
        <w:t xml:space="preserve"> him</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when did this happen?</w:t>
      </w:r>
    </w:p>
    <w:p w14:paraId="1C760980" w14:textId="77777777" w:rsidR="00CF4117" w:rsidRPr="004C14A9" w:rsidRDefault="00CF4117">
      <w:pPr>
        <w:spacing w:after="0"/>
        <w:rPr>
          <w:rFonts w:ascii="Times New Roman" w:hAnsi="Times New Roman" w:cs="Times New Roman"/>
          <w:sz w:val="24"/>
          <w:szCs w:val="24"/>
        </w:rPr>
      </w:pPr>
    </w:p>
    <w:p w14:paraId="6587B61A" w14:textId="3231983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Pr="004C14A9">
        <w:rPr>
          <w:rFonts w:ascii="Times New Roman" w:hAnsi="Times New Roman" w:cs="Times New Roman"/>
          <w:sz w:val="24"/>
          <w:szCs w:val="24"/>
        </w:rPr>
        <w:t>Well, we would just be on a walk</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you know, if there was a fire engine or ambulance going by, you know,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d be like, </w:t>
      </w:r>
      <w:r w:rsidR="003B0050" w:rsidRPr="004C14A9">
        <w:rPr>
          <w:rFonts w:ascii="Times New Roman" w:hAnsi="Times New Roman" w:cs="Times New Roman"/>
          <w:sz w:val="24"/>
          <w:szCs w:val="24"/>
        </w:rPr>
        <w:t>“</w:t>
      </w:r>
      <w:r w:rsidR="003B0050" w:rsidRPr="004C14A9">
        <w:rPr>
          <w:rFonts w:ascii="Times New Roman" w:hAnsi="Times New Roman" w:cs="Times New Roman"/>
          <w:i/>
          <w:iCs/>
          <w:sz w:val="24"/>
          <w:szCs w:val="24"/>
        </w:rPr>
        <w:t>O</w:t>
      </w:r>
      <w:r w:rsidRPr="004C14A9">
        <w:rPr>
          <w:rFonts w:ascii="Times New Roman" w:hAnsi="Times New Roman" w:cs="Times New Roman"/>
          <w:i/>
          <w:iCs/>
          <w:sz w:val="24"/>
          <w:szCs w:val="24"/>
        </w:rPr>
        <w:t>h, here it comes</w:t>
      </w:r>
      <w:r w:rsidR="003B0050"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3B0050" w:rsidRPr="004C14A9">
        <w:rPr>
          <w:rFonts w:ascii="Times New Roman" w:hAnsi="Times New Roman" w:cs="Times New Roman"/>
          <w:sz w:val="24"/>
          <w:szCs w:val="24"/>
        </w:rPr>
        <w:t>“</w:t>
      </w:r>
      <w:r w:rsidRPr="004C14A9">
        <w:rPr>
          <w:rFonts w:ascii="Times New Roman" w:hAnsi="Times New Roman" w:cs="Times New Roman"/>
          <w:i/>
          <w:iCs/>
          <w:sz w:val="24"/>
          <w:szCs w:val="24"/>
        </w:rPr>
        <w:t>If you want, you can cover your ears</w:t>
      </w:r>
      <w:r w:rsidRPr="004C14A9">
        <w:rPr>
          <w:rFonts w:ascii="Times New Roman" w:hAnsi="Times New Roman" w:cs="Times New Roman"/>
          <w:sz w:val="24"/>
          <w:szCs w:val="24"/>
        </w:rPr>
        <w:t>,</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and kind of prepare him for that loud sound when it was right near you.</w:t>
      </w:r>
    </w:p>
    <w:p w14:paraId="2261F6E9" w14:textId="77777777" w:rsidR="00CF4117" w:rsidRPr="004C14A9" w:rsidRDefault="00CF4117">
      <w:pPr>
        <w:spacing w:after="0"/>
        <w:rPr>
          <w:rFonts w:ascii="Times New Roman" w:hAnsi="Times New Roman" w:cs="Times New Roman"/>
          <w:sz w:val="24"/>
          <w:szCs w:val="24"/>
        </w:rPr>
      </w:pPr>
    </w:p>
    <w:p w14:paraId="6D92A6CB" w14:textId="27829B6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Totally. And so would you say these sensitivities to sound are less severe than they used to be as a consequence?</w:t>
      </w:r>
    </w:p>
    <w:p w14:paraId="2E15BB60" w14:textId="77777777" w:rsidR="00CF4117" w:rsidRPr="004C14A9" w:rsidRDefault="00CF4117">
      <w:pPr>
        <w:spacing w:after="0"/>
        <w:rPr>
          <w:rFonts w:ascii="Times New Roman" w:hAnsi="Times New Roman" w:cs="Times New Roman"/>
          <w:sz w:val="24"/>
          <w:szCs w:val="24"/>
        </w:rPr>
      </w:pPr>
    </w:p>
    <w:p w14:paraId="39B88F55" w14:textId="190E0CD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Yes, definitely. </w:t>
      </w:r>
    </w:p>
    <w:p w14:paraId="785F7CFA" w14:textId="77777777" w:rsidR="00CF4117" w:rsidRPr="004C14A9" w:rsidRDefault="00CF4117">
      <w:pPr>
        <w:spacing w:after="0"/>
        <w:rPr>
          <w:rFonts w:ascii="Times New Roman" w:hAnsi="Times New Roman" w:cs="Times New Roman"/>
          <w:sz w:val="24"/>
          <w:szCs w:val="24"/>
        </w:rPr>
      </w:pPr>
    </w:p>
    <w:p w14:paraId="398E7E6C" w14:textId="6D782B2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w:t>
      </w:r>
      <w:r w:rsidR="0014495E"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what about his lack of noticing pain or temperature</w:t>
      </w:r>
      <w:r w:rsidR="0014495E" w:rsidRPr="004C14A9">
        <w:rPr>
          <w:rFonts w:ascii="Times New Roman" w:hAnsi="Times New Roman" w:cs="Times New Roman"/>
          <w:sz w:val="24"/>
          <w:szCs w:val="24"/>
        </w:rPr>
        <w:t>—h</w:t>
      </w:r>
      <w:r w:rsidRPr="004C14A9">
        <w:rPr>
          <w:rFonts w:ascii="Times New Roman" w:hAnsi="Times New Roman" w:cs="Times New Roman"/>
          <w:sz w:val="24"/>
          <w:szCs w:val="24"/>
        </w:rPr>
        <w:t>as that always been there as well?</w:t>
      </w:r>
    </w:p>
    <w:p w14:paraId="2A94C748" w14:textId="77777777" w:rsidR="00CF4117" w:rsidRPr="004C14A9" w:rsidRDefault="00CF4117">
      <w:pPr>
        <w:spacing w:after="0"/>
        <w:rPr>
          <w:rFonts w:ascii="Times New Roman" w:hAnsi="Times New Roman" w:cs="Times New Roman"/>
          <w:sz w:val="24"/>
          <w:szCs w:val="24"/>
        </w:rPr>
      </w:pPr>
    </w:p>
    <w:p w14:paraId="331E252A" w14:textId="14502C6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always been there. </w:t>
      </w:r>
    </w:p>
    <w:p w14:paraId="268489E3" w14:textId="77777777" w:rsidR="00CF4117" w:rsidRPr="004C14A9" w:rsidRDefault="00CF4117">
      <w:pPr>
        <w:spacing w:after="0"/>
        <w:rPr>
          <w:rFonts w:ascii="Times New Roman" w:hAnsi="Times New Roman" w:cs="Times New Roman"/>
          <w:sz w:val="24"/>
          <w:szCs w:val="24"/>
        </w:rPr>
      </w:pPr>
    </w:p>
    <w:p w14:paraId="39906F53" w14:textId="1D60421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A</w:t>
      </w:r>
      <w:r w:rsidRPr="004C14A9">
        <w:rPr>
          <w:rFonts w:ascii="Times New Roman" w:hAnsi="Times New Roman" w:cs="Times New Roman"/>
          <w:sz w:val="24"/>
          <w:szCs w:val="24"/>
        </w:rPr>
        <w:t>nd then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 finally, you talked about dirtiness, like, not liking that when he was a kid and now liking it. </w:t>
      </w:r>
    </w:p>
    <w:p w14:paraId="750BA109" w14:textId="77777777" w:rsidR="00CF4117" w:rsidRPr="004C14A9" w:rsidRDefault="00CF4117">
      <w:pPr>
        <w:spacing w:after="0"/>
        <w:rPr>
          <w:rFonts w:ascii="Times New Roman" w:hAnsi="Times New Roman" w:cs="Times New Roman"/>
          <w:sz w:val="24"/>
          <w:szCs w:val="24"/>
        </w:rPr>
      </w:pPr>
    </w:p>
    <w:p w14:paraId="2936AC67" w14:textId="66648ED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w:t>
      </w:r>
    </w:p>
    <w:p w14:paraId="3180A783" w14:textId="77777777" w:rsidR="00CF4117" w:rsidRPr="004C14A9" w:rsidRDefault="00CF4117">
      <w:pPr>
        <w:spacing w:after="0"/>
        <w:rPr>
          <w:rFonts w:ascii="Times New Roman" w:hAnsi="Times New Roman" w:cs="Times New Roman"/>
          <w:sz w:val="24"/>
          <w:szCs w:val="24"/>
        </w:rPr>
      </w:pPr>
    </w:p>
    <w:p w14:paraId="389CF11A" w14:textId="2DEA379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When did that happen</w:t>
      </w:r>
      <w:r w:rsidR="003B0050" w:rsidRPr="004C14A9">
        <w:rPr>
          <w:rFonts w:ascii="Times New Roman" w:hAnsi="Times New Roman" w:cs="Times New Roman"/>
          <w:sz w:val="24"/>
          <w:szCs w:val="24"/>
        </w:rPr>
        <w:t>, l</w:t>
      </w:r>
      <w:r w:rsidRPr="004C14A9">
        <w:rPr>
          <w:rFonts w:ascii="Times New Roman" w:hAnsi="Times New Roman" w:cs="Times New Roman"/>
          <w:sz w:val="24"/>
          <w:szCs w:val="24"/>
        </w:rPr>
        <w:t>ike, can you think of a time?</w:t>
      </w:r>
    </w:p>
    <w:p w14:paraId="77DA4563" w14:textId="77777777" w:rsidR="00CF4117" w:rsidRPr="004C14A9" w:rsidRDefault="00CF4117">
      <w:pPr>
        <w:spacing w:after="0"/>
        <w:rPr>
          <w:rFonts w:ascii="Times New Roman" w:hAnsi="Times New Roman" w:cs="Times New Roman"/>
          <w:sz w:val="24"/>
          <w:szCs w:val="24"/>
        </w:rPr>
      </w:pPr>
    </w:p>
    <w:p w14:paraId="50B54966" w14:textId="76CD417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Well, it was just when he was really little</w:t>
      </w:r>
      <w:r w:rsidR="003B0050" w:rsidRPr="004C14A9">
        <w:rPr>
          <w:rFonts w:ascii="Times New Roman" w:hAnsi="Times New Roman" w:cs="Times New Roman"/>
          <w:sz w:val="24"/>
          <w:szCs w:val="24"/>
        </w:rPr>
        <w:t>. H</w:t>
      </w:r>
      <w:r w:rsidRPr="004C14A9">
        <w:rPr>
          <w:rFonts w:ascii="Times New Roman" w:hAnsi="Times New Roman" w:cs="Times New Roman"/>
          <w:sz w:val="24"/>
          <w:szCs w:val="24"/>
        </w:rPr>
        <w:t>e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slimy stuff</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he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like, </w:t>
      </w:r>
      <w:r w:rsidR="0014495E" w:rsidRPr="004C14A9">
        <w:rPr>
          <w:rFonts w:ascii="Times New Roman" w:hAnsi="Times New Roman" w:cs="Times New Roman"/>
          <w:sz w:val="24"/>
          <w:szCs w:val="24"/>
        </w:rPr>
        <w:t>y</w:t>
      </w:r>
      <w:r w:rsidRPr="004C14A9">
        <w:rPr>
          <w:rFonts w:ascii="Times New Roman" w:hAnsi="Times New Roman" w:cs="Times New Roman"/>
          <w:sz w:val="24"/>
          <w:szCs w:val="24"/>
        </w:rPr>
        <w:t>ou know, he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different textures</w:t>
      </w:r>
      <w:r w:rsidR="003B0050" w:rsidRPr="004C14A9">
        <w:rPr>
          <w:rFonts w:ascii="Times New Roman" w:hAnsi="Times New Roman" w:cs="Times New Roman"/>
          <w:sz w:val="24"/>
          <w:szCs w:val="24"/>
        </w:rPr>
        <w:t>, a</w:t>
      </w:r>
      <w:r w:rsidRPr="004C14A9">
        <w:rPr>
          <w:rFonts w:ascii="Times New Roman" w:hAnsi="Times New Roman" w:cs="Times New Roman"/>
          <w:sz w:val="24"/>
          <w:szCs w:val="24"/>
        </w:rPr>
        <w:t>nd so</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in early intervention, they used to put his hands in sand</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 xml:space="preserve">nd they used to put his hands in slimy stuff and, you know, </w:t>
      </w:r>
      <w:r w:rsidRPr="004C14A9">
        <w:rPr>
          <w:rFonts w:ascii="Times New Roman" w:hAnsi="Times New Roman" w:cs="Times New Roman"/>
          <w:b/>
          <w:bCs/>
          <w:sz w:val="24"/>
          <w:szCs w:val="24"/>
        </w:rPr>
        <w:t>[19:00]</w:t>
      </w:r>
      <w:r w:rsidRPr="004C14A9">
        <w:rPr>
          <w:rFonts w:ascii="Times New Roman" w:hAnsi="Times New Roman" w:cs="Times New Roman"/>
          <w:sz w:val="24"/>
          <w:szCs w:val="24"/>
        </w:rPr>
        <w:t xml:space="preserve"> to kind of </w:t>
      </w:r>
      <w:r w:rsidR="004C14A9" w:rsidRPr="004C14A9">
        <w:rPr>
          <w:rFonts w:ascii="Times New Roman" w:hAnsi="Times New Roman" w:cs="Times New Roman"/>
          <w:sz w:val="24"/>
          <w:szCs w:val="24"/>
        </w:rPr>
        <w:t>desensitize</w:t>
      </w:r>
      <w:r w:rsidRPr="004C14A9">
        <w:rPr>
          <w:rFonts w:ascii="Times New Roman" w:hAnsi="Times New Roman" w:cs="Times New Roman"/>
          <w:sz w:val="24"/>
          <w:szCs w:val="24"/>
        </w:rPr>
        <w:t xml:space="preserve"> him to those</w:t>
      </w:r>
      <w:r w:rsidR="003B0050" w:rsidRPr="004C14A9">
        <w:rPr>
          <w:rFonts w:ascii="Times New Roman" w:hAnsi="Times New Roman" w:cs="Times New Roman"/>
          <w:sz w:val="24"/>
          <w:szCs w:val="24"/>
        </w:rPr>
        <w:t>.</w:t>
      </w:r>
    </w:p>
    <w:p w14:paraId="55CDAE1D" w14:textId="77777777" w:rsidR="00CF4117" w:rsidRPr="004C14A9" w:rsidRDefault="00CF4117">
      <w:pPr>
        <w:spacing w:after="0"/>
        <w:rPr>
          <w:rFonts w:ascii="Times New Roman" w:hAnsi="Times New Roman" w:cs="Times New Roman"/>
          <w:sz w:val="24"/>
          <w:szCs w:val="24"/>
        </w:rPr>
      </w:pPr>
    </w:p>
    <w:p w14:paraId="06F0C59A" w14:textId="49E17D1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And so this change in not being bothered by</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different hand textures and then also his sensitivity to sounds</w:t>
      </w:r>
      <w:r w:rsidR="003B0050" w:rsidRPr="004C14A9">
        <w:rPr>
          <w:rFonts w:ascii="Times New Roman" w:hAnsi="Times New Roman" w:cs="Times New Roman"/>
          <w:sz w:val="24"/>
          <w:szCs w:val="24"/>
        </w:rPr>
        <w:t>, d</w:t>
      </w:r>
      <w:r w:rsidRPr="004C14A9">
        <w:rPr>
          <w:rFonts w:ascii="Times New Roman" w:hAnsi="Times New Roman" w:cs="Times New Roman"/>
          <w:sz w:val="24"/>
          <w:szCs w:val="24"/>
        </w:rPr>
        <w:t>o you think those changes are related to any independence that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gained over time?</w:t>
      </w:r>
    </w:p>
    <w:p w14:paraId="5DD96BE7" w14:textId="77777777" w:rsidR="00CF4117" w:rsidRPr="004C14A9" w:rsidRDefault="00CF4117">
      <w:pPr>
        <w:spacing w:after="0"/>
        <w:rPr>
          <w:rFonts w:ascii="Times New Roman" w:hAnsi="Times New Roman" w:cs="Times New Roman"/>
          <w:sz w:val="24"/>
          <w:szCs w:val="24"/>
        </w:rPr>
      </w:pPr>
    </w:p>
    <w:p w14:paraId="0FDA413F" w14:textId="2862E6A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Any independence? </w:t>
      </w:r>
      <w:r w:rsidR="0014495E" w:rsidRPr="004C14A9">
        <w:rPr>
          <w:rFonts w:ascii="Times New Roman" w:hAnsi="Times New Roman" w:cs="Times New Roman"/>
          <w:sz w:val="24"/>
          <w:szCs w:val="24"/>
        </w:rPr>
        <w:t>Y</w:t>
      </w:r>
      <w:r w:rsidRPr="004C14A9">
        <w:rPr>
          <w:rFonts w:ascii="Times New Roman" w:hAnsi="Times New Roman" w:cs="Times New Roman"/>
          <w:sz w:val="24"/>
          <w:szCs w:val="24"/>
        </w:rPr>
        <w:t>eah. Yeah</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I think he is more independent. Like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 he will go out on the train by himself and go watch trains.</w:t>
      </w:r>
    </w:p>
    <w:p w14:paraId="4305CA81" w14:textId="77777777" w:rsidR="00CF4117" w:rsidRPr="004C14A9" w:rsidRDefault="00CF4117">
      <w:pPr>
        <w:spacing w:after="0"/>
        <w:rPr>
          <w:rFonts w:ascii="Times New Roman" w:hAnsi="Times New Roman" w:cs="Times New Roman"/>
          <w:sz w:val="24"/>
          <w:szCs w:val="24"/>
        </w:rPr>
      </w:pPr>
    </w:p>
    <w:p w14:paraId="2EA226C4" w14:textId="4EC53DE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And the</w:t>
      </w:r>
      <w:r w:rsidR="0014495E"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if ...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calmer now, if there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an emergency on a train, you know,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be like, </w:t>
      </w:r>
      <w:r w:rsidR="00FF13F8" w:rsidRPr="004C14A9">
        <w:rPr>
          <w:rFonts w:ascii="Times New Roman" w:hAnsi="Times New Roman" w:cs="Times New Roman"/>
          <w:sz w:val="24"/>
          <w:szCs w:val="24"/>
        </w:rPr>
        <w:t>“</w:t>
      </w:r>
      <w:r w:rsidRPr="004C14A9">
        <w:rPr>
          <w:rFonts w:ascii="Times New Roman" w:hAnsi="Times New Roman" w:cs="Times New Roman"/>
          <w:i/>
          <w:iCs/>
          <w:sz w:val="24"/>
          <w:szCs w:val="24"/>
        </w:rPr>
        <w:t>Mom, there was an emergency</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or</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r w:rsidR="00FF13F8" w:rsidRPr="004C14A9">
        <w:rPr>
          <w:rFonts w:ascii="Times New Roman" w:hAnsi="Times New Roman" w:cs="Times New Roman"/>
          <w:sz w:val="24"/>
          <w:szCs w:val="24"/>
        </w:rPr>
        <w:t>O</w:t>
      </w:r>
      <w:r w:rsidRPr="004C14A9">
        <w:rPr>
          <w:rFonts w:ascii="Times New Roman" w:hAnsi="Times New Roman" w:cs="Times New Roman"/>
          <w:sz w:val="24"/>
          <w:szCs w:val="24"/>
        </w:rPr>
        <w:t xml:space="preserve">ne time he was on a train that crashed. Yeah. Yeah, </w:t>
      </w:r>
    </w:p>
    <w:p w14:paraId="1DB5ED0B" w14:textId="77777777" w:rsidR="00CF4117" w:rsidRPr="004C14A9" w:rsidRDefault="00CF4117">
      <w:pPr>
        <w:spacing w:after="0"/>
        <w:rPr>
          <w:rFonts w:ascii="Times New Roman" w:hAnsi="Times New Roman" w:cs="Times New Roman"/>
          <w:sz w:val="24"/>
          <w:szCs w:val="24"/>
        </w:rPr>
      </w:pPr>
    </w:p>
    <w:p w14:paraId="0BB6AB74" w14:textId="2AA82CF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not good.</w:t>
      </w:r>
    </w:p>
    <w:p w14:paraId="79DC4074" w14:textId="77777777" w:rsidR="00CF4117" w:rsidRPr="004C14A9" w:rsidRDefault="00CF4117">
      <w:pPr>
        <w:spacing w:after="0"/>
        <w:rPr>
          <w:rFonts w:ascii="Times New Roman" w:hAnsi="Times New Roman" w:cs="Times New Roman"/>
          <w:sz w:val="24"/>
          <w:szCs w:val="24"/>
        </w:rPr>
      </w:pPr>
    </w:p>
    <w:p w14:paraId="7DE9DDA6" w14:textId="7DC583A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he stayed cal</w:t>
      </w:r>
      <w:r w:rsidR="00FF13F8" w:rsidRPr="004C14A9">
        <w:rPr>
          <w:rFonts w:ascii="Times New Roman" w:hAnsi="Times New Roman" w:cs="Times New Roman"/>
          <w:sz w:val="24"/>
          <w:szCs w:val="24"/>
        </w:rPr>
        <w:t>m an</w:t>
      </w:r>
      <w:r w:rsidRPr="004C14A9">
        <w:rPr>
          <w:rFonts w:ascii="Times New Roman" w:hAnsi="Times New Roman" w:cs="Times New Roman"/>
          <w:sz w:val="24"/>
          <w:szCs w:val="24"/>
        </w:rPr>
        <w:t xml:space="preserve">d he let the people work. And he said, </w:t>
      </w:r>
      <w:r w:rsidR="00C16E9C" w:rsidRPr="004C14A9">
        <w:rPr>
          <w:rFonts w:ascii="Times New Roman" w:hAnsi="Times New Roman" w:cs="Times New Roman"/>
          <w:sz w:val="24"/>
          <w:szCs w:val="24"/>
        </w:rPr>
        <w:t>“</w:t>
      </w:r>
      <w:r w:rsidRPr="004C14A9">
        <w:rPr>
          <w:rFonts w:ascii="Times New Roman" w:hAnsi="Times New Roman" w:cs="Times New Roman"/>
          <w:i/>
          <w:iCs/>
          <w:sz w:val="24"/>
          <w:szCs w:val="24"/>
        </w:rPr>
        <w:t>Mom, I just followed what they told me to do</w:t>
      </w:r>
      <w:r w:rsidRPr="004C14A9">
        <w:rPr>
          <w:rFonts w:ascii="Times New Roman" w:hAnsi="Times New Roman" w:cs="Times New Roman"/>
          <w:sz w:val="24"/>
          <w:szCs w:val="24"/>
        </w:rPr>
        <w:t>.</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I was like, </w:t>
      </w:r>
      <w:r w:rsidR="00C16E9C" w:rsidRPr="004C14A9">
        <w:rPr>
          <w:rFonts w:ascii="Times New Roman" w:hAnsi="Times New Roman" w:cs="Times New Roman"/>
          <w:sz w:val="24"/>
          <w:szCs w:val="24"/>
        </w:rPr>
        <w:t>“</w:t>
      </w:r>
      <w:r w:rsidRPr="004C14A9">
        <w:rPr>
          <w:rFonts w:ascii="Times New Roman" w:hAnsi="Times New Roman" w:cs="Times New Roman"/>
          <w:i/>
          <w:iCs/>
          <w:sz w:val="24"/>
          <w:szCs w:val="24"/>
        </w:rPr>
        <w:t>That</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very good</w:t>
      </w:r>
      <w:r w:rsidR="00C16E9C" w:rsidRPr="004C14A9">
        <w:rPr>
          <w:rFonts w:ascii="Times New Roman" w:hAnsi="Times New Roman" w:cs="Times New Roman"/>
          <w:sz w:val="24"/>
          <w:szCs w:val="24"/>
        </w:rPr>
        <w:t>,” y</w:t>
      </w:r>
      <w:r w:rsidRPr="004C14A9">
        <w:rPr>
          <w:rFonts w:ascii="Times New Roman" w:hAnsi="Times New Roman" w:cs="Times New Roman"/>
          <w:sz w:val="24"/>
          <w:szCs w:val="24"/>
        </w:rPr>
        <w:t xml:space="preserve">ou know? </w:t>
      </w:r>
    </w:p>
    <w:p w14:paraId="0FE932BA" w14:textId="77777777" w:rsidR="00CF4117" w:rsidRPr="004C14A9" w:rsidRDefault="00CF4117">
      <w:pPr>
        <w:spacing w:after="0"/>
        <w:rPr>
          <w:rFonts w:ascii="Times New Roman" w:hAnsi="Times New Roman" w:cs="Times New Roman"/>
          <w:sz w:val="24"/>
          <w:szCs w:val="24"/>
        </w:rPr>
      </w:pPr>
    </w:p>
    <w:p w14:paraId="7563BE3C" w14:textId="2E40205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Yeah. That is awesome. So you think his independence kind of facilitates ... what do you think it facilitates in this way?</w:t>
      </w:r>
    </w:p>
    <w:p w14:paraId="0E85F7DE" w14:textId="77777777" w:rsidR="00CF4117" w:rsidRPr="004C14A9" w:rsidRDefault="00CF4117">
      <w:pPr>
        <w:spacing w:after="0"/>
        <w:rPr>
          <w:rFonts w:ascii="Times New Roman" w:hAnsi="Times New Roman" w:cs="Times New Roman"/>
          <w:sz w:val="24"/>
          <w:szCs w:val="24"/>
        </w:rPr>
      </w:pPr>
    </w:p>
    <w:p w14:paraId="639D75A0" w14:textId="1D0C60D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FF13F8" w:rsidRPr="004C14A9">
        <w:rPr>
          <w:rFonts w:ascii="Times New Roman" w:hAnsi="Times New Roman" w:cs="Times New Roman"/>
          <w:bCs/>
          <w:sz w:val="24"/>
          <w:szCs w:val="24"/>
        </w:rPr>
        <w:t>It … w</w:t>
      </w:r>
      <w:r w:rsidRPr="004C14A9">
        <w:rPr>
          <w:rFonts w:ascii="Times New Roman" w:hAnsi="Times New Roman" w:cs="Times New Roman"/>
          <w:sz w:val="24"/>
          <w:szCs w:val="24"/>
        </w:rPr>
        <w:t>hat do you mean</w:t>
      </w:r>
      <w:r w:rsidR="00C16E9C" w:rsidRPr="004C14A9">
        <w:rPr>
          <w:rFonts w:ascii="Times New Roman" w:hAnsi="Times New Roman" w:cs="Times New Roman"/>
          <w:sz w:val="24"/>
          <w:szCs w:val="24"/>
        </w:rPr>
        <w:t xml:space="preserve">, like? </w:t>
      </w:r>
    </w:p>
    <w:p w14:paraId="2AB663A7" w14:textId="77777777" w:rsidR="00CF4117" w:rsidRPr="004C14A9" w:rsidRDefault="00CF4117">
      <w:pPr>
        <w:spacing w:after="0"/>
        <w:rPr>
          <w:rFonts w:ascii="Times New Roman" w:hAnsi="Times New Roman" w:cs="Times New Roman"/>
          <w:sz w:val="24"/>
          <w:szCs w:val="24"/>
        </w:rPr>
      </w:pPr>
    </w:p>
    <w:p w14:paraId="20E9B061" w14:textId="42FBFBB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 guess</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so</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trying to figure out do you think his change in</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sensory</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like</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reactions or actions is related to his independence</w:t>
      </w:r>
      <w:r w:rsidR="00FF13F8" w:rsidRPr="004C14A9">
        <w:rPr>
          <w:rFonts w:ascii="Times New Roman" w:hAnsi="Times New Roman" w:cs="Times New Roman"/>
          <w:sz w:val="24"/>
          <w:szCs w:val="24"/>
        </w:rPr>
        <w:t>, s</w:t>
      </w:r>
      <w:r w:rsidRPr="004C14A9">
        <w:rPr>
          <w:rFonts w:ascii="Times New Roman" w:hAnsi="Times New Roman" w:cs="Times New Roman"/>
          <w:sz w:val="24"/>
          <w:szCs w:val="24"/>
        </w:rPr>
        <w:t>o</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FF13F8" w:rsidRPr="004C14A9">
        <w:rPr>
          <w:rFonts w:ascii="Times New Roman" w:hAnsi="Times New Roman" w:cs="Times New Roman"/>
          <w:sz w:val="24"/>
          <w:szCs w:val="24"/>
        </w:rPr>
        <w:t>L</w:t>
      </w:r>
      <w:r w:rsidRPr="004C14A9">
        <w:rPr>
          <w:rFonts w:ascii="Times New Roman" w:hAnsi="Times New Roman" w:cs="Times New Roman"/>
          <w:sz w:val="24"/>
          <w:szCs w:val="24"/>
        </w:rPr>
        <w:t>ike, you talked about 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able to be calm in these scenarios, are those scenarios that are typically noisy and 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able to be calm? Is that kind of what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saying?</w:t>
      </w:r>
    </w:p>
    <w:p w14:paraId="4020442B" w14:textId="77777777" w:rsidR="00CF4117" w:rsidRPr="004C14A9" w:rsidRDefault="00CF4117">
      <w:pPr>
        <w:spacing w:after="0"/>
        <w:rPr>
          <w:rFonts w:ascii="Times New Roman" w:hAnsi="Times New Roman" w:cs="Times New Roman"/>
          <w:sz w:val="24"/>
          <w:szCs w:val="24"/>
        </w:rPr>
      </w:pPr>
    </w:p>
    <w:p w14:paraId="33BB3B56" w14:textId="7C6255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Yeah, exactly.</w:t>
      </w:r>
    </w:p>
    <w:p w14:paraId="30E022A4" w14:textId="77777777" w:rsidR="00CF4117" w:rsidRPr="004C14A9" w:rsidRDefault="00CF4117">
      <w:pPr>
        <w:spacing w:after="0"/>
        <w:rPr>
          <w:rFonts w:ascii="Times New Roman" w:hAnsi="Times New Roman" w:cs="Times New Roman"/>
          <w:sz w:val="24"/>
          <w:szCs w:val="24"/>
        </w:rPr>
      </w:pPr>
    </w:p>
    <w:p w14:paraId="3C658C24" w14:textId="3137DF7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Perfect. Thank you. </w:t>
      </w:r>
      <w:r w:rsidR="00FF13F8" w:rsidRPr="004C14A9">
        <w:rPr>
          <w:rFonts w:ascii="Times New Roman" w:hAnsi="Times New Roman" w:cs="Times New Roman"/>
          <w:sz w:val="24"/>
          <w:szCs w:val="24"/>
        </w:rPr>
        <w:t>A</w:t>
      </w:r>
      <w:r w:rsidRPr="004C14A9">
        <w:rPr>
          <w:rFonts w:ascii="Times New Roman" w:hAnsi="Times New Roman" w:cs="Times New Roman"/>
          <w:sz w:val="24"/>
          <w:szCs w:val="24"/>
        </w:rPr>
        <w:t>nd then when he is in scenarios that maybe are loud or h</w:t>
      </w:r>
      <w:r w:rsidR="00FF13F8" w:rsidRPr="004C14A9">
        <w:rPr>
          <w:rFonts w:ascii="Times New Roman" w:hAnsi="Times New Roman" w:cs="Times New Roman"/>
          <w:sz w:val="24"/>
          <w:szCs w:val="24"/>
        </w:rPr>
        <w:t>e … d</w:t>
      </w:r>
      <w:r w:rsidRPr="004C14A9">
        <w:rPr>
          <w:rFonts w:ascii="Times New Roman" w:hAnsi="Times New Roman" w:cs="Times New Roman"/>
          <w:sz w:val="24"/>
          <w:szCs w:val="24"/>
        </w:rPr>
        <w:t>o they cause anxiety for him when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faced with sensory things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w:t>
      </w:r>
      <w:r w:rsidR="00FF13F8" w:rsidRPr="004C14A9">
        <w:rPr>
          <w:rFonts w:ascii="Times New Roman" w:hAnsi="Times New Roman" w:cs="Times New Roman"/>
          <w:sz w:val="24"/>
          <w:szCs w:val="24"/>
        </w:rPr>
        <w:t>.</w:t>
      </w:r>
    </w:p>
    <w:p w14:paraId="1EBE0677" w14:textId="77777777" w:rsidR="00CF4117" w:rsidRPr="004C14A9" w:rsidRDefault="00CF4117">
      <w:pPr>
        <w:spacing w:after="0"/>
        <w:rPr>
          <w:rFonts w:ascii="Times New Roman" w:hAnsi="Times New Roman" w:cs="Times New Roman"/>
          <w:sz w:val="24"/>
          <w:szCs w:val="24"/>
        </w:rPr>
      </w:pPr>
    </w:p>
    <w:p w14:paraId="6635423C" w14:textId="01D68E2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Y</w:t>
      </w:r>
      <w:r w:rsidRPr="004C14A9">
        <w:rPr>
          <w:rFonts w:ascii="Times New Roman" w:hAnsi="Times New Roman" w:cs="Times New Roman"/>
          <w:sz w:val="24"/>
          <w:szCs w:val="24"/>
        </w:rPr>
        <w:t>eah, like, if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together</w:t>
      </w:r>
      <w:r w:rsidR="00FF13F8"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he has to stay within our group</w:t>
      </w:r>
      <w:r w:rsidR="00FF13F8"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in a crowded place</w:t>
      </w:r>
      <w:r w:rsidR="00FF13F8" w:rsidRPr="004C14A9">
        <w:rPr>
          <w:rFonts w:ascii="Times New Roman" w:hAnsi="Times New Roman" w:cs="Times New Roman"/>
          <w:sz w:val="24"/>
          <w:szCs w:val="24"/>
        </w:rPr>
        <w:t>—n</w:t>
      </w:r>
      <w:r w:rsidRPr="004C14A9">
        <w:rPr>
          <w:rFonts w:ascii="Times New Roman" w:hAnsi="Times New Roman" w:cs="Times New Roman"/>
          <w:sz w:val="24"/>
          <w:szCs w:val="24"/>
        </w:rPr>
        <w:t>ot so much right now, because of C</w:t>
      </w:r>
      <w:r w:rsidR="00FF13F8" w:rsidRPr="004C14A9">
        <w:rPr>
          <w:rFonts w:ascii="Times New Roman" w:hAnsi="Times New Roman" w:cs="Times New Roman"/>
          <w:sz w:val="24"/>
          <w:szCs w:val="24"/>
        </w:rPr>
        <w:t>ovid,</w:t>
      </w:r>
      <w:r w:rsidRPr="004C14A9">
        <w:rPr>
          <w:rFonts w:ascii="Times New Roman" w:hAnsi="Times New Roman" w:cs="Times New Roman"/>
          <w:sz w:val="24"/>
          <w:szCs w:val="24"/>
        </w:rPr>
        <w:t xml:space="preserve">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not doing </w:t>
      </w:r>
      <w:r w:rsidRPr="004C14A9">
        <w:rPr>
          <w:rFonts w:ascii="Times New Roman" w:hAnsi="Times New Roman" w:cs="Times New Roman"/>
          <w:b/>
          <w:bCs/>
          <w:sz w:val="24"/>
          <w:szCs w:val="24"/>
        </w:rPr>
        <w:t>[22:00]</w:t>
      </w:r>
      <w:r w:rsidRPr="004C14A9">
        <w:rPr>
          <w:rFonts w:ascii="Times New Roman" w:hAnsi="Times New Roman" w:cs="Times New Roman"/>
          <w:sz w:val="24"/>
          <w:szCs w:val="24"/>
        </w:rPr>
        <w:t xml:space="preserve"> that</w:t>
      </w:r>
      <w:r w:rsidR="00FF13F8" w:rsidRPr="004C14A9">
        <w:rPr>
          <w:rFonts w:ascii="Times New Roman" w:hAnsi="Times New Roman" w:cs="Times New Roman"/>
          <w:sz w:val="24"/>
          <w:szCs w:val="24"/>
        </w:rPr>
        <w:t>—b</w:t>
      </w:r>
      <w:r w:rsidRPr="004C14A9">
        <w:rPr>
          <w:rFonts w:ascii="Times New Roman" w:hAnsi="Times New Roman" w:cs="Times New Roman"/>
          <w:sz w:val="24"/>
          <w:szCs w:val="24"/>
        </w:rPr>
        <w:t>ut if we were to go to a crowded place to stay with us, and not go off into another crowd by himself and get lost, you know, because of being overstimulated</w:t>
      </w:r>
      <w:r w:rsidR="00FF13F8"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FF13F8" w:rsidRPr="004C14A9">
        <w:rPr>
          <w:rFonts w:ascii="Times New Roman" w:hAnsi="Times New Roman" w:cs="Times New Roman"/>
          <w:sz w:val="24"/>
          <w:szCs w:val="24"/>
        </w:rPr>
        <w:t>.</w:t>
      </w:r>
    </w:p>
    <w:p w14:paraId="243AD2D6" w14:textId="77777777" w:rsidR="00CF4117" w:rsidRPr="004C14A9" w:rsidRDefault="00CF4117">
      <w:pPr>
        <w:spacing w:after="0"/>
        <w:rPr>
          <w:rFonts w:ascii="Times New Roman" w:hAnsi="Times New Roman" w:cs="Times New Roman"/>
          <w:sz w:val="24"/>
          <w:szCs w:val="24"/>
        </w:rPr>
      </w:pPr>
    </w:p>
    <w:p w14:paraId="30CC1B1B" w14:textId="1F18A3B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r w:rsidR="00C16E9C" w:rsidRPr="004C14A9">
        <w:rPr>
          <w:rFonts w:ascii="Times New Roman" w:hAnsi="Times New Roman" w:cs="Times New Roman"/>
          <w:sz w:val="24"/>
          <w:szCs w:val="24"/>
        </w:rPr>
        <w:t>A</w:t>
      </w:r>
      <w:r w:rsidRPr="004C14A9">
        <w:rPr>
          <w:rFonts w:ascii="Times New Roman" w:hAnsi="Times New Roman" w:cs="Times New Roman"/>
          <w:sz w:val="24"/>
          <w:szCs w:val="24"/>
        </w:rPr>
        <w:t xml:space="preserve">nd so how does he manage these anxieties in these loud places or how do you help him? </w:t>
      </w:r>
    </w:p>
    <w:p w14:paraId="2138AF1B" w14:textId="77777777" w:rsidR="00CF4117" w:rsidRPr="004C14A9" w:rsidRDefault="00CF4117">
      <w:pPr>
        <w:spacing w:after="0"/>
        <w:rPr>
          <w:rFonts w:ascii="Times New Roman" w:hAnsi="Times New Roman" w:cs="Times New Roman"/>
          <w:sz w:val="24"/>
          <w:szCs w:val="24"/>
        </w:rPr>
      </w:pPr>
    </w:p>
    <w:p w14:paraId="6E38554C" w14:textId="2E20AA2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Well,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say,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say, </w:t>
      </w:r>
      <w:r w:rsidR="00FF13F8" w:rsidRPr="004C14A9">
        <w:rPr>
          <w:rFonts w:ascii="Times New Roman" w:hAnsi="Times New Roman" w:cs="Times New Roman"/>
          <w:sz w:val="24"/>
          <w:szCs w:val="24"/>
        </w:rPr>
        <w:t>“</w:t>
      </w:r>
      <w:r w:rsidR="00FF13F8" w:rsidRPr="004C14A9">
        <w:rPr>
          <w:rFonts w:ascii="Times New Roman" w:hAnsi="Times New Roman" w:cs="Times New Roman"/>
          <w:i/>
          <w:iCs/>
          <w:sz w:val="24"/>
          <w:szCs w:val="24"/>
        </w:rPr>
        <w:t>L</w:t>
      </w:r>
      <w:r w:rsidRPr="004C14A9">
        <w:rPr>
          <w:rFonts w:ascii="Times New Roman" w:hAnsi="Times New Roman" w:cs="Times New Roman"/>
          <w:i/>
          <w:iCs/>
          <w:sz w:val="24"/>
          <w:szCs w:val="24"/>
        </w:rPr>
        <w:t>ook for me</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or </w:t>
      </w:r>
      <w:r w:rsidR="00FF13F8" w:rsidRPr="004C14A9">
        <w:rPr>
          <w:rFonts w:ascii="Times New Roman" w:hAnsi="Times New Roman" w:cs="Times New Roman"/>
          <w:sz w:val="24"/>
          <w:szCs w:val="24"/>
        </w:rPr>
        <w:t>“</w:t>
      </w:r>
      <w:r w:rsidR="00FF13F8" w:rsidRPr="004C14A9">
        <w:rPr>
          <w:rFonts w:ascii="Times New Roman" w:hAnsi="Times New Roman" w:cs="Times New Roman"/>
          <w:i/>
          <w:iCs/>
          <w:sz w:val="24"/>
          <w:szCs w:val="24"/>
        </w:rPr>
        <w:t>L</w:t>
      </w:r>
      <w:r w:rsidRPr="004C14A9">
        <w:rPr>
          <w:rFonts w:ascii="Times New Roman" w:hAnsi="Times New Roman" w:cs="Times New Roman"/>
          <w:i/>
          <w:iCs/>
          <w:sz w:val="24"/>
          <w:szCs w:val="24"/>
        </w:rPr>
        <w:t>ook for the person you</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re with and stay with them</w:t>
      </w:r>
      <w:r w:rsidR="00FF13F8" w:rsidRPr="004C14A9">
        <w:rPr>
          <w:rFonts w:ascii="Times New Roman" w:hAnsi="Times New Roman" w:cs="Times New Roman"/>
          <w:i/>
          <w:iCs/>
          <w:sz w:val="24"/>
          <w:szCs w:val="24"/>
        </w:rPr>
        <w:t>. I</w:t>
      </w:r>
      <w:r w:rsidRPr="004C14A9">
        <w:rPr>
          <w:rFonts w:ascii="Times New Roman" w:hAnsi="Times New Roman" w:cs="Times New Roman"/>
          <w:i/>
          <w:iCs/>
          <w:sz w:val="24"/>
          <w:szCs w:val="24"/>
        </w:rPr>
        <w:t>f you want to go somewhere</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w:t>
      </w:r>
      <w:r w:rsidR="00FF13F8" w:rsidRPr="004C14A9">
        <w:rPr>
          <w:rFonts w:ascii="Times New Roman" w:hAnsi="Times New Roman" w:cs="Times New Roman"/>
          <w:sz w:val="24"/>
          <w:szCs w:val="24"/>
        </w:rPr>
        <w:t>“</w:t>
      </w:r>
      <w:r w:rsidRPr="004C14A9">
        <w:rPr>
          <w:rFonts w:ascii="Times New Roman" w:hAnsi="Times New Roman" w:cs="Times New Roman"/>
          <w:i/>
          <w:iCs/>
          <w:sz w:val="24"/>
          <w:szCs w:val="24"/>
        </w:rPr>
        <w:t>tell us</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022D43D7" w14:textId="77777777" w:rsidR="00CF4117" w:rsidRPr="004C14A9" w:rsidRDefault="00CF4117">
      <w:pPr>
        <w:spacing w:after="0"/>
        <w:rPr>
          <w:rFonts w:ascii="Times New Roman" w:hAnsi="Times New Roman" w:cs="Times New Roman"/>
          <w:sz w:val="24"/>
          <w:szCs w:val="24"/>
        </w:rPr>
      </w:pPr>
    </w:p>
    <w:p w14:paraId="44CF835A" w14:textId="3B55BAF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And have these scenarios always caused or increased anxiety for him?</w:t>
      </w:r>
    </w:p>
    <w:p w14:paraId="67EEEBCF" w14:textId="77777777" w:rsidR="00CF4117" w:rsidRPr="004C14A9" w:rsidRDefault="00CF4117">
      <w:pPr>
        <w:spacing w:after="0"/>
        <w:rPr>
          <w:rFonts w:ascii="Times New Roman" w:hAnsi="Times New Roman" w:cs="Times New Roman"/>
          <w:sz w:val="24"/>
          <w:szCs w:val="24"/>
        </w:rPr>
      </w:pPr>
    </w:p>
    <w:p w14:paraId="53AEAEF4" w14:textId="7E04952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Y</w:t>
      </w:r>
      <w:r w:rsidRPr="004C14A9">
        <w:rPr>
          <w:rFonts w:ascii="Times New Roman" w:hAnsi="Times New Roman" w:cs="Times New Roman"/>
          <w:sz w:val="24"/>
          <w:szCs w:val="24"/>
        </w:rPr>
        <w:t>es,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say so.</w:t>
      </w:r>
    </w:p>
    <w:p w14:paraId="6F7AB29C" w14:textId="77777777" w:rsidR="00CF4117" w:rsidRPr="004C14A9" w:rsidRDefault="00CF4117">
      <w:pPr>
        <w:spacing w:after="0"/>
        <w:rPr>
          <w:rFonts w:ascii="Times New Roman" w:hAnsi="Times New Roman" w:cs="Times New Roman"/>
          <w:sz w:val="24"/>
          <w:szCs w:val="24"/>
        </w:rPr>
      </w:pPr>
    </w:p>
    <w:p w14:paraId="46EC75FD" w14:textId="67FAB49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thank you. And then thinking towards the future, what goals or hopes do you have for your son in regards to his sensory sensitivities and sensory interests?</w:t>
      </w:r>
    </w:p>
    <w:p w14:paraId="78774712" w14:textId="77777777" w:rsidR="00CF4117" w:rsidRPr="004C14A9" w:rsidRDefault="00CF4117">
      <w:pPr>
        <w:spacing w:after="0"/>
        <w:rPr>
          <w:rFonts w:ascii="Times New Roman" w:hAnsi="Times New Roman" w:cs="Times New Roman"/>
          <w:sz w:val="24"/>
          <w:szCs w:val="24"/>
        </w:rPr>
      </w:pPr>
    </w:p>
    <w:p w14:paraId="5F021A4F" w14:textId="03EEF78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W</w:t>
      </w:r>
      <w:r w:rsidRPr="004C14A9">
        <w:rPr>
          <w:rFonts w:ascii="Times New Roman" w:hAnsi="Times New Roman" w:cs="Times New Roman"/>
          <w:sz w:val="24"/>
          <w:szCs w:val="24"/>
        </w:rPr>
        <w:t>ell, he actually got a temporary job working with</w:t>
      </w:r>
      <w:r w:rsidR="00C16E9C"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p>
    <w:p w14:paraId="6EB82981" w14:textId="77777777" w:rsidR="00CF4117" w:rsidRPr="004C14A9" w:rsidRDefault="00CF4117">
      <w:pPr>
        <w:spacing w:after="0"/>
        <w:rPr>
          <w:rFonts w:ascii="Times New Roman" w:hAnsi="Times New Roman" w:cs="Times New Roman"/>
          <w:sz w:val="24"/>
          <w:szCs w:val="24"/>
        </w:rPr>
      </w:pPr>
    </w:p>
    <w:p w14:paraId="3C720522" w14:textId="55502E4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awesome!</w:t>
      </w:r>
    </w:p>
    <w:p w14:paraId="7D3BBB05" w14:textId="77777777" w:rsidR="00CF4117" w:rsidRPr="004C14A9" w:rsidRDefault="00CF4117">
      <w:pPr>
        <w:spacing w:after="0"/>
        <w:rPr>
          <w:rFonts w:ascii="Times New Roman" w:hAnsi="Times New Roman" w:cs="Times New Roman"/>
          <w:sz w:val="24"/>
          <w:szCs w:val="24"/>
        </w:rPr>
      </w:pPr>
    </w:p>
    <w:p w14:paraId="1A7BE4FB" w14:textId="77777777" w:rsidR="00FF13F8"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FF13F8" w:rsidRPr="004C14A9">
        <w:rPr>
          <w:rFonts w:ascii="Times New Roman" w:hAnsi="Times New Roman" w:cs="Times New Roman"/>
          <w:bCs/>
          <w:sz w:val="24"/>
          <w:szCs w:val="24"/>
        </w:rPr>
        <w:t>with t</w:t>
      </w:r>
      <w:r w:rsidR="00C16E9C" w:rsidRPr="004C14A9">
        <w:rPr>
          <w:rFonts w:ascii="Times New Roman" w:hAnsi="Times New Roman" w:cs="Times New Roman"/>
          <w:bCs/>
          <w:sz w:val="24"/>
          <w:szCs w:val="24"/>
        </w:rPr>
        <w:t>he T</w:t>
      </w:r>
      <w:r w:rsidRPr="004C14A9">
        <w:rPr>
          <w:rFonts w:ascii="Times New Roman" w:hAnsi="Times New Roman" w:cs="Times New Roman"/>
          <w:sz w:val="24"/>
          <w:szCs w:val="24"/>
        </w:rPr>
        <w:t xml:space="preserve"> and the </w:t>
      </w:r>
      <w:r w:rsidRPr="004C14A9">
        <w:rPr>
          <w:rFonts w:ascii="Times New Roman" w:hAnsi="Times New Roman" w:cs="Times New Roman"/>
          <w:b/>
          <w:bCs/>
          <w:sz w:val="24"/>
          <w:szCs w:val="24"/>
        </w:rPr>
        <w:t>[inaudible at 23:37]</w:t>
      </w:r>
      <w:r w:rsidRPr="004C14A9">
        <w:rPr>
          <w:rFonts w:ascii="Times New Roman" w:hAnsi="Times New Roman" w:cs="Times New Roman"/>
          <w:sz w:val="24"/>
          <w:szCs w:val="24"/>
        </w:rPr>
        <w:t xml:space="preserve"> and, you know, so I hope he has more of that on a permanent basis, you know</w:t>
      </w:r>
      <w:r w:rsidR="00FF13F8" w:rsidRPr="004C14A9">
        <w:rPr>
          <w:rFonts w:ascii="Times New Roman" w:hAnsi="Times New Roman" w:cs="Times New Roman"/>
          <w:sz w:val="24"/>
          <w:szCs w:val="24"/>
        </w:rPr>
        <w:t>. H</w:t>
      </w:r>
      <w:r w:rsidRPr="004C14A9">
        <w:rPr>
          <w:rFonts w:ascii="Times New Roman" w:hAnsi="Times New Roman" w:cs="Times New Roman"/>
          <w:sz w:val="24"/>
          <w:szCs w:val="24"/>
        </w:rPr>
        <w:t>e got a job as a dispatcher, which, you know, tells the shuttle bus when to leave and stuff like that. And that was great when he got that job</w:t>
      </w:r>
      <w:r w:rsidR="00FF13F8" w:rsidRPr="004C14A9">
        <w:rPr>
          <w:rFonts w:ascii="Times New Roman" w:hAnsi="Times New Roman" w:cs="Times New Roman"/>
          <w:sz w:val="24"/>
          <w:szCs w:val="24"/>
        </w:rPr>
        <w:t>, you know, because</w:t>
      </w:r>
      <w:r w:rsidRPr="004C14A9">
        <w:rPr>
          <w:rFonts w:ascii="Times New Roman" w:hAnsi="Times New Roman" w:cs="Times New Roman"/>
          <w:sz w:val="24"/>
          <w:szCs w:val="24"/>
        </w:rPr>
        <w:t xml:space="preserve"> they knew him. </w:t>
      </w:r>
      <w:r w:rsidRPr="004C14A9">
        <w:rPr>
          <w:rFonts w:ascii="Times New Roman" w:hAnsi="Times New Roman" w:cs="Times New Roman"/>
          <w:sz w:val="24"/>
          <w:szCs w:val="24"/>
        </w:rPr>
        <w:lastRenderedPageBreak/>
        <w:t>They saw him when he used to help, even though he wasn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working, you know, so they hired him on the spot.  </w:t>
      </w:r>
    </w:p>
    <w:p w14:paraId="545448A4" w14:textId="77777777" w:rsidR="00FF13F8" w:rsidRPr="004C14A9" w:rsidRDefault="00FF13F8">
      <w:pPr>
        <w:spacing w:after="0"/>
        <w:rPr>
          <w:rFonts w:ascii="Times New Roman" w:hAnsi="Times New Roman" w:cs="Times New Roman"/>
          <w:sz w:val="24"/>
          <w:szCs w:val="24"/>
        </w:rPr>
      </w:pPr>
    </w:p>
    <w:p w14:paraId="2F34C4A7" w14:textId="51E8AECF" w:rsidR="00FF13F8" w:rsidRPr="004C14A9" w:rsidRDefault="00FF13F8">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D33103"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s so lovely. </w:t>
      </w:r>
    </w:p>
    <w:p w14:paraId="581F3294" w14:textId="77777777" w:rsidR="00FF13F8" w:rsidRPr="004C14A9" w:rsidRDefault="00FF13F8">
      <w:pPr>
        <w:spacing w:after="0"/>
        <w:rPr>
          <w:rFonts w:ascii="Times New Roman" w:hAnsi="Times New Roman" w:cs="Times New Roman"/>
          <w:sz w:val="24"/>
          <w:szCs w:val="24"/>
        </w:rPr>
      </w:pPr>
    </w:p>
    <w:p w14:paraId="6B6FE556" w14:textId="1E51A342" w:rsidR="00CF4117" w:rsidRPr="004C14A9" w:rsidRDefault="00FF13F8">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D33103" w:rsidRPr="004C14A9">
        <w:rPr>
          <w:rFonts w:ascii="Times New Roman" w:hAnsi="Times New Roman" w:cs="Times New Roman"/>
          <w:sz w:val="24"/>
          <w:szCs w:val="24"/>
        </w:rPr>
        <w:t>So, it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more of that. I want, you know, him to be able to go into the workforce and do what he does best.</w:t>
      </w:r>
    </w:p>
    <w:p w14:paraId="3EBE0D67" w14:textId="77777777" w:rsidR="00CF4117" w:rsidRPr="004C14A9" w:rsidRDefault="00CF4117">
      <w:pPr>
        <w:spacing w:after="0"/>
        <w:rPr>
          <w:rFonts w:ascii="Times New Roman" w:hAnsi="Times New Roman" w:cs="Times New Roman"/>
          <w:sz w:val="24"/>
          <w:szCs w:val="24"/>
        </w:rPr>
      </w:pPr>
    </w:p>
    <w:p w14:paraId="6B60C287" w14:textId="53E62FF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And d</w:t>
      </w:r>
      <w:r w:rsidR="00FF13F8" w:rsidRPr="004C14A9">
        <w:rPr>
          <w:rFonts w:ascii="Times New Roman" w:hAnsi="Times New Roman" w:cs="Times New Roman"/>
          <w:sz w:val="24"/>
          <w:szCs w:val="24"/>
        </w:rPr>
        <w:t>id they hire …</w:t>
      </w:r>
      <w:r w:rsidRPr="004C14A9">
        <w:rPr>
          <w:rFonts w:ascii="Times New Roman" w:hAnsi="Times New Roman" w:cs="Times New Roman"/>
          <w:sz w:val="24"/>
          <w:szCs w:val="24"/>
        </w:rPr>
        <w:t xml:space="preserve"> </w:t>
      </w:r>
      <w:r w:rsidR="00FF13F8" w:rsidRPr="004C14A9">
        <w:rPr>
          <w:rFonts w:ascii="Times New Roman" w:hAnsi="Times New Roman" w:cs="Times New Roman"/>
          <w:sz w:val="24"/>
          <w:szCs w:val="24"/>
        </w:rPr>
        <w:t>i</w:t>
      </w:r>
      <w:r w:rsidRPr="004C14A9">
        <w:rPr>
          <w:rFonts w:ascii="Times New Roman" w:hAnsi="Times New Roman" w:cs="Times New Roman"/>
          <w:sz w:val="24"/>
          <w:szCs w:val="24"/>
        </w:rPr>
        <w:t>s he still working or was this prior to C</w:t>
      </w:r>
      <w:r w:rsidR="00C16E9C" w:rsidRPr="004C14A9">
        <w:rPr>
          <w:rFonts w:ascii="Times New Roman" w:hAnsi="Times New Roman" w:cs="Times New Roman"/>
          <w:sz w:val="24"/>
          <w:szCs w:val="24"/>
        </w:rPr>
        <w:t>ovid</w:t>
      </w:r>
      <w:r w:rsidRPr="004C14A9">
        <w:rPr>
          <w:rFonts w:ascii="Times New Roman" w:hAnsi="Times New Roman" w:cs="Times New Roman"/>
          <w:sz w:val="24"/>
          <w:szCs w:val="24"/>
        </w:rPr>
        <w:t>?</w:t>
      </w:r>
    </w:p>
    <w:p w14:paraId="7A13A8A7" w14:textId="77777777" w:rsidR="00CF4117" w:rsidRPr="004C14A9" w:rsidRDefault="00CF4117">
      <w:pPr>
        <w:spacing w:after="0"/>
        <w:rPr>
          <w:rFonts w:ascii="Times New Roman" w:hAnsi="Times New Roman" w:cs="Times New Roman"/>
          <w:sz w:val="24"/>
          <w:szCs w:val="24"/>
        </w:rPr>
      </w:pPr>
    </w:p>
    <w:p w14:paraId="52EBC0A7" w14:textId="1B4AE32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N</w:t>
      </w:r>
      <w:r w:rsidRPr="004C14A9">
        <w:rPr>
          <w:rFonts w:ascii="Times New Roman" w:hAnsi="Times New Roman" w:cs="Times New Roman"/>
          <w:sz w:val="24"/>
          <w:szCs w:val="24"/>
        </w:rPr>
        <w:t>o, he was working a little bit during the C</w:t>
      </w:r>
      <w:r w:rsidR="00C16E9C" w:rsidRPr="004C14A9">
        <w:rPr>
          <w:rFonts w:ascii="Times New Roman" w:hAnsi="Times New Roman" w:cs="Times New Roman"/>
          <w:sz w:val="24"/>
          <w:szCs w:val="24"/>
        </w:rPr>
        <w:t>ovid</w:t>
      </w:r>
      <w:r w:rsidR="00FF13F8" w:rsidRPr="004C14A9">
        <w:rPr>
          <w:rFonts w:ascii="Times New Roman" w:hAnsi="Times New Roman" w:cs="Times New Roman"/>
          <w:sz w:val="24"/>
          <w:szCs w:val="24"/>
        </w:rPr>
        <w:t xml:space="preserve"> h</w:t>
      </w:r>
      <w:r w:rsidRPr="004C14A9">
        <w:rPr>
          <w:rFonts w:ascii="Times New Roman" w:hAnsi="Times New Roman" w:cs="Times New Roman"/>
          <w:sz w:val="24"/>
          <w:szCs w:val="24"/>
        </w:rPr>
        <w:t>ere and there, but they haven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been working on the train tracks lately for the last, like, month, I think. So, he thinks that they may start back </w:t>
      </w:r>
      <w:r w:rsidRPr="004C14A9">
        <w:rPr>
          <w:rFonts w:ascii="Times New Roman" w:hAnsi="Times New Roman" w:cs="Times New Roman"/>
          <w:b/>
          <w:bCs/>
          <w:sz w:val="24"/>
          <w:szCs w:val="24"/>
        </w:rPr>
        <w:t>[25:00]</w:t>
      </w:r>
      <w:r w:rsidRPr="004C14A9">
        <w:rPr>
          <w:rFonts w:ascii="Times New Roman" w:hAnsi="Times New Roman" w:cs="Times New Roman"/>
          <w:sz w:val="24"/>
          <w:szCs w:val="24"/>
        </w:rPr>
        <w:t xml:space="preserve"> up again</w:t>
      </w:r>
      <w:r w:rsidR="00FF13F8" w:rsidRPr="004C14A9">
        <w:rPr>
          <w:rFonts w:ascii="Times New Roman" w:hAnsi="Times New Roman" w:cs="Times New Roman"/>
          <w:sz w:val="24"/>
          <w:szCs w:val="24"/>
        </w:rPr>
        <w:t>, b</w:t>
      </w:r>
      <w:r w:rsidRPr="004C14A9">
        <w:rPr>
          <w:rFonts w:ascii="Times New Roman" w:hAnsi="Times New Roman" w:cs="Times New Roman"/>
          <w:sz w:val="24"/>
          <w:szCs w:val="24"/>
        </w:rPr>
        <w:t>ut, you know, working on the tracks, but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not sure. </w:t>
      </w:r>
    </w:p>
    <w:p w14:paraId="394AA587" w14:textId="77777777" w:rsidR="00CF4117" w:rsidRPr="004C14A9" w:rsidRDefault="00CF4117">
      <w:pPr>
        <w:spacing w:after="0"/>
        <w:rPr>
          <w:rFonts w:ascii="Times New Roman" w:hAnsi="Times New Roman" w:cs="Times New Roman"/>
          <w:sz w:val="24"/>
          <w:szCs w:val="24"/>
        </w:rPr>
      </w:pPr>
    </w:p>
    <w:p w14:paraId="1158439F" w14:textId="4B8E41B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 makes sense.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going to shift gears into our next chunk of questions.</w:t>
      </w:r>
    </w:p>
    <w:p w14:paraId="0226EBBB" w14:textId="77777777" w:rsidR="00CF4117" w:rsidRPr="004C14A9" w:rsidRDefault="00CF4117">
      <w:pPr>
        <w:spacing w:after="0"/>
        <w:rPr>
          <w:rFonts w:ascii="Times New Roman" w:hAnsi="Times New Roman" w:cs="Times New Roman"/>
          <w:sz w:val="24"/>
          <w:szCs w:val="24"/>
        </w:rPr>
      </w:pPr>
    </w:p>
    <w:p w14:paraId="42718817" w14:textId="38CE900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OK.</w:t>
      </w:r>
    </w:p>
    <w:p w14:paraId="187EB64C" w14:textId="77777777" w:rsidR="00CF4117" w:rsidRPr="004C14A9" w:rsidRDefault="00CF4117">
      <w:pPr>
        <w:spacing w:after="0"/>
        <w:rPr>
          <w:rFonts w:ascii="Times New Roman" w:hAnsi="Times New Roman" w:cs="Times New Roman"/>
          <w:sz w:val="24"/>
          <w:szCs w:val="24"/>
        </w:rPr>
      </w:pPr>
    </w:p>
    <w:p w14:paraId="175A8713" w14:textId="49EFB29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So</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thinking about community</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as your son has grown up and aged, how has his and your community reacted to his sensory sensitivities and sensory interests?</w:t>
      </w:r>
    </w:p>
    <w:p w14:paraId="06FC9642" w14:textId="77777777" w:rsidR="00CF4117" w:rsidRPr="004C14A9" w:rsidRDefault="00CF4117">
      <w:pPr>
        <w:spacing w:after="0"/>
        <w:rPr>
          <w:rFonts w:ascii="Times New Roman" w:hAnsi="Times New Roman" w:cs="Times New Roman"/>
          <w:sz w:val="24"/>
          <w:szCs w:val="24"/>
        </w:rPr>
      </w:pPr>
    </w:p>
    <w:p w14:paraId="2E28D0AD" w14:textId="0016445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For the most part, they understand. And,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sure some people think, you know,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odd the way he claps in public or the way he, you know, jumps up and down for different trains or talks to himself about the trains coming, you know, and all of that kind of stuff. But I think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ve gotten used to it, so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if they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weird anymore, you know, versus just knowing him and, you know, saying, </w:t>
      </w:r>
      <w:r w:rsidR="00C16E9C" w:rsidRPr="004C14A9">
        <w:rPr>
          <w:rFonts w:ascii="Times New Roman" w:hAnsi="Times New Roman" w:cs="Times New Roman"/>
          <w:sz w:val="24"/>
          <w:szCs w:val="24"/>
        </w:rPr>
        <w:t>“</w:t>
      </w:r>
      <w:r w:rsidR="00C16E9C" w:rsidRPr="004C14A9">
        <w:rPr>
          <w:rFonts w:ascii="Times New Roman" w:hAnsi="Times New Roman" w:cs="Times New Roman"/>
          <w:i/>
          <w:iCs/>
          <w:sz w:val="24"/>
          <w:szCs w:val="24"/>
        </w:rPr>
        <w:t>O</w:t>
      </w:r>
      <w:r w:rsidRPr="004C14A9">
        <w:rPr>
          <w:rFonts w:ascii="Times New Roman" w:hAnsi="Times New Roman" w:cs="Times New Roman"/>
          <w:i/>
          <w:iCs/>
          <w:sz w:val="24"/>
          <w:szCs w:val="24"/>
        </w:rPr>
        <w:t>h, that</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Damian</w:t>
      </w:r>
      <w:r w:rsidRPr="004C14A9">
        <w:rPr>
          <w:rFonts w:ascii="Times New Roman" w:hAnsi="Times New Roman" w:cs="Times New Roman"/>
          <w:sz w:val="24"/>
          <w:szCs w:val="24"/>
        </w:rPr>
        <w:t>.</w:t>
      </w:r>
      <w:r w:rsidR="00C16E9C" w:rsidRPr="004C14A9">
        <w:rPr>
          <w:rFonts w:ascii="Times New Roman" w:hAnsi="Times New Roman" w:cs="Times New Roman"/>
          <w:sz w:val="24"/>
          <w:szCs w:val="24"/>
        </w:rPr>
        <w:t>”</w:t>
      </w:r>
    </w:p>
    <w:p w14:paraId="6EDA4573" w14:textId="77777777" w:rsidR="00CF4117" w:rsidRPr="004C14A9" w:rsidRDefault="00CF4117">
      <w:pPr>
        <w:spacing w:after="0"/>
        <w:rPr>
          <w:rFonts w:ascii="Times New Roman" w:hAnsi="Times New Roman" w:cs="Times New Roman"/>
          <w:sz w:val="24"/>
          <w:szCs w:val="24"/>
        </w:rPr>
      </w:pPr>
    </w:p>
    <w:p w14:paraId="1B4F6A36" w14:textId="22500BD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 And then, w</w:t>
      </w:r>
      <w:r w:rsidR="00FF13F8" w:rsidRPr="004C14A9">
        <w:rPr>
          <w:rFonts w:ascii="Times New Roman" w:hAnsi="Times New Roman" w:cs="Times New Roman"/>
          <w:sz w:val="24"/>
          <w:szCs w:val="24"/>
        </w:rPr>
        <w:t>ould</w:t>
      </w:r>
      <w:r w:rsidRPr="004C14A9">
        <w:rPr>
          <w:rFonts w:ascii="Times New Roman" w:hAnsi="Times New Roman" w:cs="Times New Roman"/>
          <w:sz w:val="24"/>
          <w:szCs w:val="24"/>
        </w:rPr>
        <w:t xml:space="preserve"> you say the community was more or less accepting when he was younger?</w:t>
      </w:r>
    </w:p>
    <w:p w14:paraId="50AA5E67" w14:textId="77777777" w:rsidR="00CF4117" w:rsidRPr="004C14A9" w:rsidRDefault="00CF4117">
      <w:pPr>
        <w:spacing w:after="0"/>
        <w:rPr>
          <w:rFonts w:ascii="Times New Roman" w:hAnsi="Times New Roman" w:cs="Times New Roman"/>
          <w:sz w:val="24"/>
          <w:szCs w:val="24"/>
        </w:rPr>
      </w:pPr>
    </w:p>
    <w:p w14:paraId="64E75975" w14:textId="18FF9E4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r w:rsidR="00FF13F8" w:rsidRPr="004C14A9">
        <w:rPr>
          <w:rFonts w:ascii="Times New Roman" w:hAnsi="Times New Roman" w:cs="Times New Roman"/>
          <w:sz w:val="24"/>
          <w:szCs w:val="24"/>
        </w:rPr>
        <w:t>T</w:t>
      </w:r>
      <w:r w:rsidRPr="004C14A9">
        <w:rPr>
          <w:rFonts w:ascii="Times New Roman" w:hAnsi="Times New Roman" w:cs="Times New Roman"/>
          <w:sz w:val="24"/>
          <w:szCs w:val="24"/>
        </w:rPr>
        <w: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good question. I think they were kind of more accepting, actually</w:t>
      </w:r>
      <w:r w:rsidR="00FF13F8" w:rsidRPr="004C14A9">
        <w:rPr>
          <w:rFonts w:ascii="Times New Roman" w:hAnsi="Times New Roman" w:cs="Times New Roman"/>
          <w:sz w:val="24"/>
          <w:szCs w:val="24"/>
        </w:rPr>
        <w:t>, b</w:t>
      </w:r>
      <w:r w:rsidRPr="004C14A9">
        <w:rPr>
          <w:rFonts w:ascii="Times New Roman" w:hAnsi="Times New Roman" w:cs="Times New Roman"/>
          <w:sz w:val="24"/>
          <w:szCs w:val="24"/>
        </w:rPr>
        <w:t xml:space="preserve">ecause he was a younger ... he was younger, and they could accept, </w:t>
      </w:r>
      <w:r w:rsidR="00FF13F8" w:rsidRPr="004C14A9">
        <w:rPr>
          <w:rFonts w:ascii="Times New Roman" w:hAnsi="Times New Roman" w:cs="Times New Roman"/>
          <w:sz w:val="24"/>
          <w:szCs w:val="24"/>
        </w:rPr>
        <w:t>“</w:t>
      </w:r>
      <w:r w:rsidR="0014495E" w:rsidRPr="004C14A9">
        <w:rPr>
          <w:rFonts w:ascii="Times New Roman" w:hAnsi="Times New Roman" w:cs="Times New Roman"/>
          <w:i/>
          <w:iCs/>
          <w:sz w:val="24"/>
          <w:szCs w:val="24"/>
        </w:rPr>
        <w:t>OK</w:t>
      </w:r>
      <w:r w:rsidRPr="004C14A9">
        <w:rPr>
          <w:rFonts w:ascii="Times New Roman" w:hAnsi="Times New Roman" w:cs="Times New Roman"/>
          <w:i/>
          <w:iCs/>
          <w:sz w:val="24"/>
          <w:szCs w:val="24"/>
        </w:rPr>
        <w:t>, you know, he</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 he has autism</w:t>
      </w:r>
      <w:r w:rsidR="00FF13F8" w:rsidRPr="004C14A9">
        <w:rPr>
          <w:rFonts w:ascii="Times New Roman" w:hAnsi="Times New Roman" w:cs="Times New Roman"/>
          <w:i/>
          <w:iCs/>
          <w:sz w:val="24"/>
          <w:szCs w:val="24"/>
        </w:rPr>
        <w:t>, you know, a</w:t>
      </w:r>
      <w:r w:rsidRPr="004C14A9">
        <w:rPr>
          <w:rFonts w:ascii="Times New Roman" w:hAnsi="Times New Roman" w:cs="Times New Roman"/>
          <w:i/>
          <w:iCs/>
          <w:sz w:val="24"/>
          <w:szCs w:val="24"/>
        </w:rPr>
        <w:t>nd he</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young</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all of that kind of stuff. But 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older</w:t>
      </w:r>
      <w:r w:rsidR="00FF13F8"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you know, he ...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if they think he should have grown out of those things</w:t>
      </w:r>
      <w:r w:rsidR="00C16E9C" w:rsidRPr="004C14A9">
        <w:rPr>
          <w:rFonts w:ascii="Times New Roman" w:hAnsi="Times New Roman" w:cs="Times New Roman"/>
          <w:sz w:val="24"/>
          <w:szCs w:val="24"/>
        </w:rPr>
        <w:t>, you know</w:t>
      </w:r>
      <w:r w:rsidR="00FF13F8" w:rsidRPr="004C14A9">
        <w:rPr>
          <w:rFonts w:ascii="Times New Roman" w:hAnsi="Times New Roman" w:cs="Times New Roman"/>
          <w:sz w:val="24"/>
          <w:szCs w:val="24"/>
        </w:rPr>
        <w:t>, or …</w:t>
      </w:r>
      <w:r w:rsidRPr="004C14A9">
        <w:rPr>
          <w:rFonts w:ascii="Times New Roman" w:hAnsi="Times New Roman" w:cs="Times New Roman"/>
          <w:sz w:val="24"/>
          <w:szCs w:val="24"/>
        </w:rPr>
        <w:t xml:space="preserve"> </w:t>
      </w:r>
    </w:p>
    <w:p w14:paraId="1A5FDBE9" w14:textId="77777777" w:rsidR="00CF4117" w:rsidRPr="004C14A9" w:rsidRDefault="00CF4117">
      <w:pPr>
        <w:spacing w:after="0"/>
        <w:rPr>
          <w:rFonts w:ascii="Times New Roman" w:hAnsi="Times New Roman" w:cs="Times New Roman"/>
          <w:sz w:val="24"/>
          <w:szCs w:val="24"/>
        </w:rPr>
      </w:pPr>
    </w:p>
    <w:p w14:paraId="6E39539C" w14:textId="2B10A45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I know what you mean. </w:t>
      </w:r>
    </w:p>
    <w:p w14:paraId="28497345" w14:textId="77777777" w:rsidR="00CF4117" w:rsidRPr="004C14A9" w:rsidRDefault="00CF4117">
      <w:pPr>
        <w:spacing w:after="0"/>
        <w:rPr>
          <w:rFonts w:ascii="Times New Roman" w:hAnsi="Times New Roman" w:cs="Times New Roman"/>
          <w:sz w:val="24"/>
          <w:szCs w:val="24"/>
        </w:rPr>
      </w:pPr>
    </w:p>
    <w:p w14:paraId="0B5CDBD2" w14:textId="3A4827D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C16E9C" w:rsidRPr="004C14A9">
        <w:rPr>
          <w:rFonts w:ascii="Times New Roman" w:hAnsi="Times New Roman" w:cs="Times New Roman"/>
          <w:b/>
          <w:sz w:val="24"/>
          <w:szCs w:val="24"/>
        </w:rPr>
        <w:t xml:space="preserve"> </w:t>
      </w:r>
      <w:r w:rsidRPr="004C14A9">
        <w:rPr>
          <w:rFonts w:ascii="Times New Roman" w:hAnsi="Times New Roman" w:cs="Times New Roman"/>
          <w:sz w:val="24"/>
          <w:szCs w:val="24"/>
        </w:rPr>
        <w:t xml:space="preserve">Yeah. </w:t>
      </w:r>
    </w:p>
    <w:p w14:paraId="0469BB38" w14:textId="77777777" w:rsidR="00CF4117" w:rsidRPr="004C14A9" w:rsidRDefault="00CF4117">
      <w:pPr>
        <w:spacing w:after="0"/>
        <w:rPr>
          <w:rFonts w:ascii="Times New Roman" w:hAnsi="Times New Roman" w:cs="Times New Roman"/>
          <w:sz w:val="24"/>
          <w:szCs w:val="24"/>
        </w:rPr>
      </w:pPr>
    </w:p>
    <w:p w14:paraId="1D9D601C" w14:textId="28DA0CE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And then were or are there specific aspects of the community that are like, more or less accepting</w:t>
      </w:r>
      <w:r w:rsidR="00FF13F8" w:rsidRPr="004C14A9">
        <w:rPr>
          <w:rFonts w:ascii="Times New Roman" w:hAnsi="Times New Roman" w:cs="Times New Roman"/>
          <w:sz w:val="24"/>
          <w:szCs w:val="24"/>
        </w:rPr>
        <w:t>? L</w:t>
      </w:r>
      <w:r w:rsidRPr="004C14A9">
        <w:rPr>
          <w:rFonts w:ascii="Times New Roman" w:hAnsi="Times New Roman" w:cs="Times New Roman"/>
          <w:sz w:val="24"/>
          <w:szCs w:val="24"/>
        </w:rPr>
        <w:t>ike, you talked about the T</w:t>
      </w:r>
      <w:r w:rsidR="00FF13F8"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it seems like they are very accepting of him</w:t>
      </w:r>
      <w:r w:rsidR="00FF13F8" w:rsidRPr="004C14A9">
        <w:rPr>
          <w:rFonts w:ascii="Times New Roman" w:hAnsi="Times New Roman" w:cs="Times New Roman"/>
          <w:sz w:val="24"/>
          <w:szCs w:val="24"/>
        </w:rPr>
        <w:t>—w</w:t>
      </w:r>
      <w:r w:rsidRPr="004C14A9">
        <w:rPr>
          <w:rFonts w:ascii="Times New Roman" w:hAnsi="Times New Roman" w:cs="Times New Roman"/>
          <w:sz w:val="24"/>
          <w:szCs w:val="24"/>
        </w:rPr>
        <w:t>hat about maybe, like, school, your family</w:t>
      </w:r>
      <w:r w:rsidR="00FF13F8" w:rsidRPr="004C14A9">
        <w:rPr>
          <w:rFonts w:ascii="Times New Roman" w:hAnsi="Times New Roman" w:cs="Times New Roman"/>
          <w:sz w:val="24"/>
          <w:szCs w:val="24"/>
        </w:rPr>
        <w:t>, m</w:t>
      </w:r>
      <w:r w:rsidRPr="004C14A9">
        <w:rPr>
          <w:rFonts w:ascii="Times New Roman" w:hAnsi="Times New Roman" w:cs="Times New Roman"/>
          <w:sz w:val="24"/>
          <w:szCs w:val="24"/>
        </w:rPr>
        <w:t xml:space="preserve">aybe religious groups if you belong </w:t>
      </w:r>
      <w:r w:rsidRPr="004C14A9">
        <w:rPr>
          <w:rFonts w:ascii="Times New Roman" w:hAnsi="Times New Roman" w:cs="Times New Roman"/>
          <w:b/>
          <w:bCs/>
          <w:sz w:val="24"/>
          <w:szCs w:val="24"/>
        </w:rPr>
        <w:t>[28:00]</w:t>
      </w:r>
      <w:r w:rsidRPr="004C14A9">
        <w:rPr>
          <w:rFonts w:ascii="Times New Roman" w:hAnsi="Times New Roman" w:cs="Times New Roman"/>
          <w:sz w:val="24"/>
          <w:szCs w:val="24"/>
        </w:rPr>
        <w:t xml:space="preserve"> to them?</w:t>
      </w:r>
    </w:p>
    <w:p w14:paraId="397CE2A5" w14:textId="77777777" w:rsidR="00CF4117" w:rsidRPr="004C14A9" w:rsidRDefault="00CF4117">
      <w:pPr>
        <w:spacing w:after="0"/>
        <w:rPr>
          <w:rFonts w:ascii="Times New Roman" w:hAnsi="Times New Roman" w:cs="Times New Roman"/>
          <w:sz w:val="24"/>
          <w:szCs w:val="24"/>
        </w:rPr>
      </w:pPr>
    </w:p>
    <w:p w14:paraId="00035DE7" w14:textId="1EDE87A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Well, with family, they accept him. With immediate family, they accept him for how he is. I think only one of my brothers will make comments. You know, </w:t>
      </w:r>
      <w:r w:rsidR="00FF13F8" w:rsidRPr="004C14A9">
        <w:rPr>
          <w:rFonts w:ascii="Times New Roman" w:hAnsi="Times New Roman" w:cs="Times New Roman"/>
          <w:sz w:val="24"/>
          <w:szCs w:val="24"/>
        </w:rPr>
        <w:t>“</w:t>
      </w:r>
      <w:r w:rsidR="00FF13F8" w:rsidRPr="004C14A9">
        <w:rPr>
          <w:rFonts w:ascii="Times New Roman" w:hAnsi="Times New Roman" w:cs="Times New Roman"/>
          <w:i/>
          <w:iCs/>
          <w:sz w:val="24"/>
          <w:szCs w:val="24"/>
        </w:rPr>
        <w:t>He</w:t>
      </w:r>
      <w:r w:rsidRPr="004C14A9">
        <w:rPr>
          <w:rFonts w:ascii="Times New Roman" w:hAnsi="Times New Roman" w:cs="Times New Roman"/>
          <w:i/>
          <w:iCs/>
          <w:sz w:val="24"/>
          <w:szCs w:val="24"/>
        </w:rPr>
        <w:t xml:space="preserve"> shouldn</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t be doing that</w:t>
      </w:r>
      <w:r w:rsidR="00FF13F8" w:rsidRPr="004C14A9">
        <w:rPr>
          <w:rFonts w:ascii="Times New Roman" w:hAnsi="Times New Roman" w:cs="Times New Roman"/>
          <w:sz w:val="24"/>
          <w:szCs w:val="24"/>
        </w:rPr>
        <w:t>,” or “</w:t>
      </w:r>
      <w:r w:rsidR="00FF13F8" w:rsidRPr="004C14A9">
        <w:rPr>
          <w:rFonts w:ascii="Times New Roman" w:hAnsi="Times New Roman" w:cs="Times New Roman"/>
          <w:i/>
          <w:iCs/>
          <w:sz w:val="24"/>
          <w:szCs w:val="24"/>
        </w:rPr>
        <w:t>H</w:t>
      </w:r>
      <w:r w:rsidRPr="004C14A9">
        <w:rPr>
          <w:rFonts w:ascii="Times New Roman" w:hAnsi="Times New Roman" w:cs="Times New Roman"/>
          <w:i/>
          <w:iCs/>
          <w:sz w:val="24"/>
          <w:szCs w:val="24"/>
        </w:rPr>
        <w:t>e should be doing this</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And,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tell them back</w:t>
      </w:r>
      <w:r w:rsidR="00FF13F8"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FF13F8" w:rsidRPr="004C14A9">
        <w:rPr>
          <w:rFonts w:ascii="Times New Roman" w:hAnsi="Times New Roman" w:cs="Times New Roman"/>
          <w:sz w:val="24"/>
          <w:szCs w:val="24"/>
        </w:rPr>
        <w:t xml:space="preserve"> “</w:t>
      </w:r>
      <w:r w:rsidR="00FF13F8" w:rsidRPr="004C14A9">
        <w:rPr>
          <w:rFonts w:ascii="Times New Roman" w:hAnsi="Times New Roman" w:cs="Times New Roman"/>
          <w:i/>
          <w:iCs/>
          <w:sz w:val="24"/>
          <w:szCs w:val="24"/>
        </w:rPr>
        <w:t>T</w:t>
      </w:r>
      <w:r w:rsidRPr="004C14A9">
        <w:rPr>
          <w:rFonts w:ascii="Times New Roman" w:hAnsi="Times New Roman" w:cs="Times New Roman"/>
          <w:i/>
          <w:iCs/>
          <w:sz w:val="24"/>
          <w:szCs w:val="24"/>
        </w:rPr>
        <w:t>his is a sensory issue. He</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w:t>
      </w:r>
      <w:r w:rsidR="00FF13F8" w:rsidRPr="004C14A9">
        <w:rPr>
          <w:rFonts w:ascii="Times New Roman" w:hAnsi="Times New Roman" w:cs="Times New Roman"/>
          <w:sz w:val="24"/>
          <w:szCs w:val="24"/>
        </w:rPr>
        <w:t>“</w:t>
      </w:r>
      <w:r w:rsidRPr="004C14A9">
        <w:rPr>
          <w:rFonts w:ascii="Times New Roman" w:hAnsi="Times New Roman" w:cs="Times New Roman"/>
          <w:i/>
          <w:iCs/>
          <w:sz w:val="24"/>
          <w:szCs w:val="24"/>
        </w:rPr>
        <w:t>he needs this</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you know, make them think about what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saying</w:t>
      </w:r>
      <w:r w:rsidR="00FF13F8" w:rsidRPr="004C14A9">
        <w:rPr>
          <w:rFonts w:ascii="Times New Roman" w:hAnsi="Times New Roman" w:cs="Times New Roman"/>
          <w:sz w:val="24"/>
          <w:szCs w:val="24"/>
        </w:rPr>
        <w:t xml:space="preserve"> k</w:t>
      </w:r>
      <w:r w:rsidRPr="004C14A9">
        <w:rPr>
          <w:rFonts w:ascii="Times New Roman" w:hAnsi="Times New Roman" w:cs="Times New Roman"/>
          <w:sz w:val="24"/>
          <w:szCs w:val="24"/>
        </w:rPr>
        <w:t>ind of</w:t>
      </w:r>
      <w:r w:rsidR="00FF13F8" w:rsidRPr="004C14A9">
        <w:rPr>
          <w:rFonts w:ascii="Times New Roman" w:hAnsi="Times New Roman" w:cs="Times New Roman"/>
          <w:sz w:val="24"/>
          <w:szCs w:val="24"/>
        </w:rPr>
        <w:t>.</w:t>
      </w:r>
    </w:p>
    <w:p w14:paraId="1C360651" w14:textId="77777777" w:rsidR="00CF4117" w:rsidRPr="004C14A9" w:rsidRDefault="00CF4117">
      <w:pPr>
        <w:spacing w:after="0"/>
        <w:rPr>
          <w:rFonts w:ascii="Times New Roman" w:hAnsi="Times New Roman" w:cs="Times New Roman"/>
          <w:sz w:val="24"/>
          <w:szCs w:val="24"/>
        </w:rPr>
      </w:pPr>
    </w:p>
    <w:p w14:paraId="26700A4E" w14:textId="3A36A55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C16E9C" w:rsidRPr="004C14A9">
        <w:rPr>
          <w:rFonts w:ascii="Times New Roman" w:hAnsi="Times New Roman" w:cs="Times New Roman"/>
          <w:sz w:val="24"/>
          <w:szCs w:val="24"/>
        </w:rPr>
        <w:t>Y</w:t>
      </w:r>
      <w:r w:rsidRPr="004C14A9">
        <w:rPr>
          <w:rFonts w:ascii="Times New Roman" w:hAnsi="Times New Roman" w:cs="Times New Roman"/>
          <w:sz w:val="24"/>
          <w:szCs w:val="24"/>
        </w:rPr>
        <w:t>eah, for sure.</w:t>
      </w:r>
    </w:p>
    <w:p w14:paraId="33480956" w14:textId="77777777" w:rsidR="00CF4117" w:rsidRPr="004C14A9" w:rsidRDefault="00CF4117">
      <w:pPr>
        <w:spacing w:after="0"/>
        <w:rPr>
          <w:rFonts w:ascii="Times New Roman" w:hAnsi="Times New Roman" w:cs="Times New Roman"/>
          <w:sz w:val="24"/>
          <w:szCs w:val="24"/>
        </w:rPr>
      </w:pPr>
    </w:p>
    <w:p w14:paraId="6AC91E0C" w14:textId="46245FB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r w:rsidR="00C16E9C" w:rsidRPr="004C14A9">
        <w:rPr>
          <w:rFonts w:ascii="Times New Roman" w:hAnsi="Times New Roman" w:cs="Times New Roman"/>
          <w:sz w:val="24"/>
          <w:szCs w:val="24"/>
        </w:rPr>
        <w:t>, s</w:t>
      </w:r>
      <w:r w:rsidRPr="004C14A9">
        <w:rPr>
          <w:rFonts w:ascii="Times New Roman" w:hAnsi="Times New Roman" w:cs="Times New Roman"/>
          <w:sz w:val="24"/>
          <w:szCs w:val="24"/>
        </w:rPr>
        <w:t>o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with family. What was the other? </w:t>
      </w:r>
    </w:p>
    <w:p w14:paraId="40929231" w14:textId="77777777" w:rsidR="00CF4117" w:rsidRPr="004C14A9" w:rsidRDefault="00CF4117">
      <w:pPr>
        <w:spacing w:after="0"/>
        <w:rPr>
          <w:rFonts w:ascii="Times New Roman" w:hAnsi="Times New Roman" w:cs="Times New Roman"/>
          <w:sz w:val="24"/>
          <w:szCs w:val="24"/>
        </w:rPr>
      </w:pPr>
    </w:p>
    <w:p w14:paraId="49773F0A" w14:textId="0DBBCED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C16E9C" w:rsidRPr="004C14A9">
        <w:rPr>
          <w:rFonts w:ascii="Times New Roman" w:hAnsi="Times New Roman" w:cs="Times New Roman"/>
          <w:sz w:val="24"/>
          <w:szCs w:val="24"/>
        </w:rPr>
        <w:t>M</w:t>
      </w:r>
      <w:r w:rsidRPr="004C14A9">
        <w:rPr>
          <w:rFonts w:ascii="Times New Roman" w:hAnsi="Times New Roman" w:cs="Times New Roman"/>
          <w:sz w:val="24"/>
          <w:szCs w:val="24"/>
        </w:rPr>
        <w:t xml:space="preserve">aybe school perhaps. </w:t>
      </w:r>
    </w:p>
    <w:p w14:paraId="7EBA4AB4" w14:textId="77777777" w:rsidR="00CF4117" w:rsidRPr="004C14A9" w:rsidRDefault="00CF4117">
      <w:pPr>
        <w:spacing w:after="0"/>
        <w:rPr>
          <w:rFonts w:ascii="Times New Roman" w:hAnsi="Times New Roman" w:cs="Times New Roman"/>
          <w:sz w:val="24"/>
          <w:szCs w:val="24"/>
        </w:rPr>
      </w:pPr>
    </w:p>
    <w:p w14:paraId="283CF41B" w14:textId="76AA268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School?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with other kids that are like him. </w:t>
      </w:r>
    </w:p>
    <w:p w14:paraId="456D787D" w14:textId="77777777" w:rsidR="00CF4117" w:rsidRPr="004C14A9" w:rsidRDefault="00CF4117">
      <w:pPr>
        <w:spacing w:after="0"/>
        <w:rPr>
          <w:rFonts w:ascii="Times New Roman" w:hAnsi="Times New Roman" w:cs="Times New Roman"/>
          <w:sz w:val="24"/>
          <w:szCs w:val="24"/>
        </w:rPr>
      </w:pPr>
    </w:p>
    <w:p w14:paraId="03527540" w14:textId="380651D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p>
    <w:p w14:paraId="0D68DD6A" w14:textId="77777777" w:rsidR="00CF4117" w:rsidRPr="004C14A9" w:rsidRDefault="00CF4117">
      <w:pPr>
        <w:spacing w:after="0"/>
        <w:rPr>
          <w:rFonts w:ascii="Times New Roman" w:hAnsi="Times New Roman" w:cs="Times New Roman"/>
          <w:sz w:val="24"/>
          <w:szCs w:val="24"/>
        </w:rPr>
      </w:pPr>
    </w:p>
    <w:p w14:paraId="0634891E" w14:textId="127ECB6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So, basically, I think they have accepted </w:t>
      </w:r>
      <w:r w:rsidR="00C16E9C" w:rsidRPr="004C14A9">
        <w:rPr>
          <w:rFonts w:ascii="Times New Roman" w:hAnsi="Times New Roman" w:cs="Times New Roman"/>
          <w:sz w:val="24"/>
          <w:szCs w:val="24"/>
        </w:rPr>
        <w:t>h</w:t>
      </w:r>
      <w:r w:rsidRPr="004C14A9">
        <w:rPr>
          <w:rFonts w:ascii="Times New Roman" w:hAnsi="Times New Roman" w:cs="Times New Roman"/>
          <w:sz w:val="24"/>
          <w:szCs w:val="24"/>
        </w:rPr>
        <w:t>im</w:t>
      </w:r>
      <w:r w:rsidR="00C16E9C"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separate, but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in the same high school. </w:t>
      </w:r>
    </w:p>
    <w:p w14:paraId="287CEE62" w14:textId="77777777" w:rsidR="00CF4117" w:rsidRPr="004C14A9" w:rsidRDefault="00CF4117">
      <w:pPr>
        <w:spacing w:after="0"/>
        <w:rPr>
          <w:rFonts w:ascii="Times New Roman" w:hAnsi="Times New Roman" w:cs="Times New Roman"/>
          <w:sz w:val="24"/>
          <w:szCs w:val="24"/>
        </w:rPr>
      </w:pPr>
    </w:p>
    <w:p w14:paraId="2233045F" w14:textId="4C7CD5E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Got you. </w:t>
      </w:r>
    </w:p>
    <w:p w14:paraId="1A3B7825" w14:textId="77777777" w:rsidR="00CF4117" w:rsidRPr="004C14A9" w:rsidRDefault="00CF4117">
      <w:pPr>
        <w:spacing w:after="0"/>
        <w:rPr>
          <w:rFonts w:ascii="Times New Roman" w:hAnsi="Times New Roman" w:cs="Times New Roman"/>
          <w:sz w:val="24"/>
          <w:szCs w:val="24"/>
        </w:rPr>
      </w:pPr>
    </w:p>
    <w:p w14:paraId="32081C1C" w14:textId="7D0AB1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So I think the kids have gotten used to his group of people.</w:t>
      </w:r>
    </w:p>
    <w:p w14:paraId="7C2B1E3B" w14:textId="77777777" w:rsidR="00CF4117" w:rsidRPr="004C14A9" w:rsidRDefault="00CF4117">
      <w:pPr>
        <w:spacing w:after="0"/>
        <w:rPr>
          <w:rFonts w:ascii="Times New Roman" w:hAnsi="Times New Roman" w:cs="Times New Roman"/>
          <w:sz w:val="24"/>
          <w:szCs w:val="24"/>
        </w:rPr>
      </w:pPr>
    </w:p>
    <w:p w14:paraId="66BC73FD" w14:textId="54DE31E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Sure. And does the school or the teachers</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do they like accommodate his needs for</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maybe sensory input through</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the bouncing or the chair</w:t>
      </w:r>
      <w:r w:rsidR="008C283B" w:rsidRPr="004C14A9">
        <w:rPr>
          <w:rFonts w:ascii="Times New Roman" w:hAnsi="Times New Roman" w:cs="Times New Roman"/>
          <w:sz w:val="24"/>
          <w:szCs w:val="24"/>
        </w:rPr>
        <w:t>, t</w:t>
      </w:r>
      <w:r w:rsidRPr="004C14A9">
        <w:rPr>
          <w:rFonts w:ascii="Times New Roman" w:hAnsi="Times New Roman" w:cs="Times New Roman"/>
          <w:sz w:val="24"/>
          <w:szCs w:val="24"/>
        </w:rPr>
        <w:t>hings like that?</w:t>
      </w:r>
    </w:p>
    <w:p w14:paraId="66BAA5A5" w14:textId="77777777" w:rsidR="00CF4117" w:rsidRPr="004C14A9" w:rsidRDefault="00CF4117">
      <w:pPr>
        <w:spacing w:after="0"/>
        <w:rPr>
          <w:rFonts w:ascii="Times New Roman" w:hAnsi="Times New Roman" w:cs="Times New Roman"/>
          <w:sz w:val="24"/>
          <w:szCs w:val="24"/>
        </w:rPr>
      </w:pPr>
    </w:p>
    <w:p w14:paraId="20B9BC60" w14:textId="5C4C1AE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what they do now</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honestly. They did</w:t>
      </w:r>
      <w:r w:rsidR="008C283B" w:rsidRPr="004C14A9">
        <w:rPr>
          <w:rFonts w:ascii="Times New Roman" w:hAnsi="Times New Roman" w:cs="Times New Roman"/>
          <w:sz w:val="24"/>
          <w:szCs w:val="24"/>
        </w:rPr>
        <w:t xml:space="preserve"> w</w:t>
      </w:r>
      <w:r w:rsidRPr="004C14A9">
        <w:rPr>
          <w:rFonts w:ascii="Times New Roman" w:hAnsi="Times New Roman" w:cs="Times New Roman"/>
          <w:sz w:val="24"/>
          <w:szCs w:val="24"/>
        </w:rPr>
        <w:t>hen he was younger.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what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doing now to accommodate. I should ask that. </w:t>
      </w:r>
    </w:p>
    <w:p w14:paraId="107C6A26" w14:textId="77777777" w:rsidR="00CF4117" w:rsidRPr="004C14A9" w:rsidRDefault="00CF4117">
      <w:pPr>
        <w:spacing w:after="0"/>
        <w:rPr>
          <w:rFonts w:ascii="Times New Roman" w:hAnsi="Times New Roman" w:cs="Times New Roman"/>
          <w:sz w:val="24"/>
          <w:szCs w:val="24"/>
        </w:rPr>
      </w:pPr>
    </w:p>
    <w:p w14:paraId="0BDB3C2C" w14:textId="2D075C9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Makes sense. </w:t>
      </w:r>
    </w:p>
    <w:p w14:paraId="74A00C71" w14:textId="77777777" w:rsidR="00CF4117" w:rsidRPr="004C14A9" w:rsidRDefault="00CF4117">
      <w:pPr>
        <w:spacing w:after="0"/>
        <w:rPr>
          <w:rFonts w:ascii="Times New Roman" w:hAnsi="Times New Roman" w:cs="Times New Roman"/>
          <w:sz w:val="24"/>
          <w:szCs w:val="24"/>
        </w:rPr>
      </w:pPr>
    </w:p>
    <w:p w14:paraId="157448AC" w14:textId="39072DA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2914B2F8" w14:textId="77777777" w:rsidR="00CF4117" w:rsidRPr="004C14A9" w:rsidRDefault="00CF4117">
      <w:pPr>
        <w:spacing w:after="0"/>
        <w:rPr>
          <w:rFonts w:ascii="Times New Roman" w:hAnsi="Times New Roman" w:cs="Times New Roman"/>
          <w:sz w:val="24"/>
          <w:szCs w:val="24"/>
        </w:rPr>
      </w:pPr>
    </w:p>
    <w:p w14:paraId="3F943A34" w14:textId="281EE0E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Are there other aspects of the community that you interact with regularly that accept or accommodate him or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w:t>
      </w:r>
      <w:r w:rsidR="008C283B" w:rsidRPr="004C14A9">
        <w:rPr>
          <w:rFonts w:ascii="Times New Roman" w:hAnsi="Times New Roman" w:cs="Times New Roman"/>
          <w:sz w:val="24"/>
          <w:szCs w:val="24"/>
        </w:rPr>
        <w:t xml:space="preserve">accept or accommodate him? </w:t>
      </w:r>
    </w:p>
    <w:p w14:paraId="3489B36F" w14:textId="77777777" w:rsidR="00CF4117" w:rsidRPr="004C14A9" w:rsidRDefault="00CF4117">
      <w:pPr>
        <w:spacing w:after="0"/>
        <w:rPr>
          <w:rFonts w:ascii="Times New Roman" w:hAnsi="Times New Roman" w:cs="Times New Roman"/>
          <w:sz w:val="24"/>
          <w:szCs w:val="24"/>
        </w:rPr>
      </w:pPr>
    </w:p>
    <w:p w14:paraId="4A47E182" w14:textId="3663F36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Pr="004C14A9">
        <w:rPr>
          <w:rFonts w:ascii="Times New Roman" w:hAnsi="Times New Roman" w:cs="Times New Roman"/>
          <w:sz w:val="24"/>
          <w:szCs w:val="24"/>
        </w:rPr>
        <w:t xml:space="preserve">Say that again, sorry. </w:t>
      </w:r>
    </w:p>
    <w:p w14:paraId="42A31C55" w14:textId="77777777" w:rsidR="00CF4117" w:rsidRPr="004C14A9" w:rsidRDefault="00CF4117">
      <w:pPr>
        <w:spacing w:after="0"/>
        <w:rPr>
          <w:rFonts w:ascii="Times New Roman" w:hAnsi="Times New Roman" w:cs="Times New Roman"/>
          <w:sz w:val="24"/>
          <w:szCs w:val="24"/>
        </w:rPr>
      </w:pPr>
    </w:p>
    <w:p w14:paraId="5F91F43E" w14:textId="653CDF5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Just like ... no, no,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fine. Like, are there other aspects of the community that you could talk abou</w:t>
      </w:r>
      <w:r w:rsidR="008C283B" w:rsidRPr="004C14A9">
        <w:rPr>
          <w:rFonts w:ascii="Times New Roman" w:hAnsi="Times New Roman" w:cs="Times New Roman"/>
          <w:sz w:val="24"/>
          <w:szCs w:val="24"/>
        </w:rPr>
        <w:t>t, l</w:t>
      </w:r>
      <w:r w:rsidRPr="004C14A9">
        <w:rPr>
          <w:rFonts w:ascii="Times New Roman" w:hAnsi="Times New Roman" w:cs="Times New Roman"/>
          <w:sz w:val="24"/>
          <w:szCs w:val="24"/>
        </w:rPr>
        <w:t>ike, are there religious groups</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other places that you go</w:t>
      </w:r>
      <w:r w:rsidR="008C283B" w:rsidRPr="004C14A9">
        <w:rPr>
          <w:rFonts w:ascii="Times New Roman" w:hAnsi="Times New Roman" w:cs="Times New Roman"/>
          <w:sz w:val="24"/>
          <w:szCs w:val="24"/>
        </w:rPr>
        <w:t xml:space="preserve"> out</w:t>
      </w:r>
      <w:r w:rsidRPr="004C14A9">
        <w:rPr>
          <w:rFonts w:ascii="Times New Roman" w:hAnsi="Times New Roman" w:cs="Times New Roman"/>
          <w:sz w:val="24"/>
          <w:szCs w:val="24"/>
        </w:rPr>
        <w:t xml:space="preserve"> to or things</w:t>
      </w:r>
      <w:r w:rsidR="008C283B" w:rsidRPr="004C14A9">
        <w:rPr>
          <w:rFonts w:ascii="Times New Roman" w:hAnsi="Times New Roman" w:cs="Times New Roman"/>
          <w:sz w:val="24"/>
          <w:szCs w:val="24"/>
        </w:rPr>
        <w:t xml:space="preserve"> that</w:t>
      </w:r>
      <w:r w:rsidRPr="004C14A9">
        <w:rPr>
          <w:rFonts w:ascii="Times New Roman" w:hAnsi="Times New Roman" w:cs="Times New Roman"/>
          <w:sz w:val="24"/>
          <w:szCs w:val="24"/>
        </w:rPr>
        <w:t xml:space="preserve"> you belong to?</w:t>
      </w:r>
    </w:p>
    <w:p w14:paraId="7D53C9B5" w14:textId="77777777" w:rsidR="00CF4117" w:rsidRPr="004C14A9" w:rsidRDefault="00CF4117">
      <w:pPr>
        <w:spacing w:after="0"/>
        <w:rPr>
          <w:rFonts w:ascii="Times New Roman" w:hAnsi="Times New Roman" w:cs="Times New Roman"/>
          <w:sz w:val="24"/>
          <w:szCs w:val="24"/>
        </w:rPr>
      </w:pPr>
    </w:p>
    <w:p w14:paraId="26DFF8ED" w14:textId="357AD44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No. We tried </w:t>
      </w:r>
      <w:commentRangeStart w:id="0"/>
      <w:r w:rsidRPr="004C14A9">
        <w:rPr>
          <w:rFonts w:ascii="Times New Roman" w:hAnsi="Times New Roman" w:cs="Times New Roman"/>
          <w:sz w:val="24"/>
          <w:szCs w:val="24"/>
        </w:rPr>
        <w:t>CCD</w:t>
      </w:r>
      <w:commentRangeEnd w:id="0"/>
      <w:r w:rsidR="00C16E9C" w:rsidRPr="004C14A9">
        <w:rPr>
          <w:rStyle w:val="CommentReference"/>
        </w:rPr>
        <w:commentReference w:id="0"/>
      </w:r>
      <w:r w:rsidRPr="004C14A9">
        <w:rPr>
          <w:rFonts w:ascii="Times New Roman" w:hAnsi="Times New Roman" w:cs="Times New Roman"/>
          <w:sz w:val="24"/>
          <w:szCs w:val="24"/>
        </w:rPr>
        <w:t xml:space="preserve"> when he was younger, but it kind of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work out. He was just totally</w:t>
      </w:r>
      <w:r w:rsidR="008C283B" w:rsidRPr="004C14A9">
        <w:rPr>
          <w:rFonts w:ascii="Times New Roman" w:hAnsi="Times New Roman" w:cs="Times New Roman"/>
          <w:sz w:val="24"/>
          <w:szCs w:val="24"/>
        </w:rPr>
        <w:t xml:space="preserve"> … i</w:t>
      </w:r>
      <w:r w:rsidRPr="004C14A9">
        <w:rPr>
          <w:rFonts w:ascii="Times New Roman" w:hAnsi="Times New Roman" w:cs="Times New Roman"/>
          <w:sz w:val="24"/>
          <w:szCs w:val="24"/>
        </w:rPr>
        <w:t>t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meet his sensory </w:t>
      </w:r>
      <w:r w:rsidRPr="004C14A9">
        <w:rPr>
          <w:rFonts w:ascii="Times New Roman" w:hAnsi="Times New Roman" w:cs="Times New Roman"/>
          <w:b/>
          <w:bCs/>
          <w:sz w:val="24"/>
          <w:szCs w:val="24"/>
        </w:rPr>
        <w:t>[31:00]</w:t>
      </w:r>
      <w:r w:rsidRPr="004C14A9">
        <w:rPr>
          <w:rFonts w:ascii="Times New Roman" w:hAnsi="Times New Roman" w:cs="Times New Roman"/>
          <w:sz w:val="24"/>
          <w:szCs w:val="24"/>
        </w:rPr>
        <w:t xml:space="preserve"> needs and he would just freak out every time we had to go. So we kind of left that.</w:t>
      </w:r>
    </w:p>
    <w:p w14:paraId="795D7110" w14:textId="77777777" w:rsidR="00CF4117" w:rsidRPr="004C14A9" w:rsidRDefault="00CF4117">
      <w:pPr>
        <w:spacing w:after="0"/>
        <w:rPr>
          <w:rFonts w:ascii="Times New Roman" w:hAnsi="Times New Roman" w:cs="Times New Roman"/>
          <w:sz w:val="24"/>
          <w:szCs w:val="24"/>
        </w:rPr>
      </w:pPr>
    </w:p>
    <w:p w14:paraId="4E77737E" w14:textId="1F72F55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r w:rsidR="008C283B" w:rsidRPr="004C14A9">
        <w:rPr>
          <w:rFonts w:ascii="Times New Roman" w:hAnsi="Times New Roman" w:cs="Times New Roman"/>
          <w:sz w:val="24"/>
          <w:szCs w:val="24"/>
        </w:rPr>
        <w:t>“</w:t>
      </w:r>
      <w:r w:rsidR="00C16E9C" w:rsidRPr="004C14A9">
        <w:rPr>
          <w:rFonts w:ascii="Times New Roman" w:hAnsi="Times New Roman" w:cs="Times New Roman"/>
          <w:i/>
          <w:iCs/>
          <w:sz w:val="24"/>
          <w:szCs w:val="24"/>
        </w:rPr>
        <w:t>F</w:t>
      </w:r>
      <w:r w:rsidRPr="004C14A9">
        <w:rPr>
          <w:rFonts w:ascii="Times New Roman" w:hAnsi="Times New Roman" w:cs="Times New Roman"/>
          <w:i/>
          <w:iCs/>
          <w:sz w:val="24"/>
          <w:szCs w:val="24"/>
        </w:rPr>
        <w:t>reak out</w:t>
      </w:r>
      <w:r w:rsidR="008C283B" w:rsidRPr="004C14A9">
        <w:rPr>
          <w:rFonts w:ascii="Times New Roman" w:hAnsi="Times New Roman" w:cs="Times New Roman"/>
          <w:sz w:val="24"/>
          <w:szCs w:val="24"/>
        </w:rPr>
        <w:t>”</w:t>
      </w:r>
      <w:r w:rsidR="00C16E9C" w:rsidRPr="004C14A9">
        <w:rPr>
          <w:rFonts w:ascii="Times New Roman" w:hAnsi="Times New Roman" w:cs="Times New Roman"/>
          <w:sz w:val="24"/>
          <w:szCs w:val="24"/>
        </w:rPr>
        <w:t>—d</w:t>
      </w:r>
      <w:r w:rsidRPr="004C14A9">
        <w:rPr>
          <w:rFonts w:ascii="Times New Roman" w:hAnsi="Times New Roman" w:cs="Times New Roman"/>
          <w:sz w:val="24"/>
          <w:szCs w:val="24"/>
        </w:rPr>
        <w:t>o you mean like a meltdown</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tantrum?</w:t>
      </w:r>
    </w:p>
    <w:p w14:paraId="57968BFA" w14:textId="77777777" w:rsidR="00CF4117" w:rsidRPr="004C14A9" w:rsidRDefault="00CF4117">
      <w:pPr>
        <w:spacing w:after="0"/>
        <w:rPr>
          <w:rFonts w:ascii="Times New Roman" w:hAnsi="Times New Roman" w:cs="Times New Roman"/>
          <w:sz w:val="24"/>
          <w:szCs w:val="24"/>
        </w:rPr>
      </w:pPr>
    </w:p>
    <w:p w14:paraId="15F3B77B" w14:textId="72D1BD3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a meltdown. Yeah,</w:t>
      </w:r>
    </w:p>
    <w:p w14:paraId="41D29A03" w14:textId="77777777" w:rsidR="00CF4117" w:rsidRPr="004C14A9" w:rsidRDefault="00CF4117">
      <w:pPr>
        <w:spacing w:after="0"/>
        <w:rPr>
          <w:rFonts w:ascii="Times New Roman" w:hAnsi="Times New Roman" w:cs="Times New Roman"/>
          <w:sz w:val="24"/>
          <w:szCs w:val="24"/>
        </w:rPr>
      </w:pPr>
    </w:p>
    <w:p w14:paraId="7942D7A7" w14:textId="6EB9903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And then</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thinking again towards the future and a little bit more broadly, what are your hopes or worries in terms of how his community will react to his sensory interest</w:t>
      </w:r>
      <w:r w:rsidR="008C283B" w:rsidRPr="004C14A9">
        <w:rPr>
          <w:rFonts w:ascii="Times New Roman" w:hAnsi="Times New Roman" w:cs="Times New Roman"/>
          <w:sz w:val="24"/>
          <w:szCs w:val="24"/>
        </w:rPr>
        <w:t>s</w:t>
      </w:r>
      <w:r w:rsidRPr="004C14A9">
        <w:rPr>
          <w:rFonts w:ascii="Times New Roman" w:hAnsi="Times New Roman" w:cs="Times New Roman"/>
          <w:sz w:val="24"/>
          <w:szCs w:val="24"/>
        </w:rPr>
        <w:t xml:space="preserve"> and sensory sensitivities in the future?</w:t>
      </w:r>
    </w:p>
    <w:p w14:paraId="14582CE3" w14:textId="77777777" w:rsidR="00CF4117" w:rsidRPr="004C14A9" w:rsidRDefault="00CF4117">
      <w:pPr>
        <w:spacing w:after="0"/>
        <w:rPr>
          <w:rFonts w:ascii="Times New Roman" w:hAnsi="Times New Roman" w:cs="Times New Roman"/>
          <w:sz w:val="24"/>
          <w:szCs w:val="24"/>
        </w:rPr>
      </w:pPr>
    </w:p>
    <w:p w14:paraId="52DE55A2" w14:textId="69178B3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W</w:t>
      </w:r>
      <w:r w:rsidRPr="004C14A9">
        <w:rPr>
          <w:rFonts w:ascii="Times New Roman" w:hAnsi="Times New Roman" w:cs="Times New Roman"/>
          <w:sz w:val="24"/>
          <w:szCs w:val="24"/>
        </w:rPr>
        <w:t>ell, I hope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be more accepting. And I hope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be able to get a good job. </w:t>
      </w:r>
      <w:r w:rsidR="008C283B" w:rsidRPr="004C14A9">
        <w:rPr>
          <w:rFonts w:ascii="Times New Roman" w:hAnsi="Times New Roman" w:cs="Times New Roman"/>
          <w:sz w:val="24"/>
          <w:szCs w:val="24"/>
        </w:rPr>
        <w:t>L</w:t>
      </w:r>
      <w:r w:rsidRPr="004C14A9">
        <w:rPr>
          <w:rFonts w:ascii="Times New Roman" w:hAnsi="Times New Roman" w:cs="Times New Roman"/>
          <w:sz w:val="24"/>
          <w:szCs w:val="24"/>
        </w:rPr>
        <w:t>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he had with this temporary job</w:t>
      </w:r>
      <w:r w:rsidR="008C283B" w:rsidRPr="004C14A9">
        <w:rPr>
          <w:rFonts w:ascii="Times New Roman" w:hAnsi="Times New Roman" w:cs="Times New Roman"/>
          <w:sz w:val="24"/>
          <w:szCs w:val="24"/>
        </w:rPr>
        <w:t xml:space="preserve"> </w:t>
      </w:r>
      <w:r w:rsidRPr="004C14A9">
        <w:rPr>
          <w:rFonts w:ascii="Times New Roman" w:hAnsi="Times New Roman" w:cs="Times New Roman"/>
          <w:sz w:val="24"/>
          <w:szCs w:val="24"/>
        </w:rPr>
        <w:t>and accommodate his sensories and his intellect</w:t>
      </w:r>
      <w:r w:rsidR="008C283B" w:rsidRPr="004C14A9">
        <w:rPr>
          <w:rFonts w:ascii="Times New Roman" w:hAnsi="Times New Roman" w:cs="Times New Roman"/>
          <w:sz w:val="24"/>
          <w:szCs w:val="24"/>
        </w:rPr>
        <w:t>, y</w:t>
      </w:r>
      <w:r w:rsidRPr="004C14A9">
        <w:rPr>
          <w:rFonts w:ascii="Times New Roman" w:hAnsi="Times New Roman" w:cs="Times New Roman"/>
          <w:sz w:val="24"/>
          <w:szCs w:val="24"/>
        </w:rPr>
        <w:t xml:space="preserve">ou know, </w:t>
      </w:r>
      <w:r w:rsidR="00C16E9C" w:rsidRPr="004C14A9">
        <w:rPr>
          <w:rFonts w:ascii="Times New Roman" w:hAnsi="Times New Roman" w:cs="Times New Roman"/>
          <w:sz w:val="24"/>
          <w:szCs w:val="24"/>
        </w:rPr>
        <w:t>because</w:t>
      </w:r>
      <w:r w:rsidRPr="004C14A9">
        <w:rPr>
          <w:rFonts w:ascii="Times New Roman" w:hAnsi="Times New Roman" w:cs="Times New Roman"/>
          <w:sz w:val="24"/>
          <w:szCs w:val="24"/>
        </w:rPr>
        <w:t xml:space="preserv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very smart kid.</w:t>
      </w:r>
    </w:p>
    <w:p w14:paraId="3687FE8B" w14:textId="77777777" w:rsidR="00CF4117" w:rsidRPr="004C14A9" w:rsidRDefault="00CF4117">
      <w:pPr>
        <w:spacing w:after="0"/>
        <w:rPr>
          <w:rFonts w:ascii="Times New Roman" w:hAnsi="Times New Roman" w:cs="Times New Roman"/>
          <w:sz w:val="24"/>
          <w:szCs w:val="24"/>
        </w:rPr>
      </w:pPr>
    </w:p>
    <w:p w14:paraId="305F2E71" w14:textId="395EFD3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sure.</w:t>
      </w:r>
    </w:p>
    <w:p w14:paraId="4E85638A" w14:textId="77777777" w:rsidR="00CF4117" w:rsidRPr="004C14A9" w:rsidRDefault="00CF4117">
      <w:pPr>
        <w:spacing w:after="0"/>
        <w:rPr>
          <w:rFonts w:ascii="Times New Roman" w:hAnsi="Times New Roman" w:cs="Times New Roman"/>
          <w:sz w:val="24"/>
          <w:szCs w:val="24"/>
        </w:rPr>
      </w:pPr>
    </w:p>
    <w:p w14:paraId="710A87CB" w14:textId="3EF676B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A very smart kid. And so I hope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moving forward, that </w:t>
      </w:r>
      <w:r w:rsidR="008C283B" w:rsidRPr="004C14A9">
        <w:rPr>
          <w:rFonts w:ascii="Times New Roman" w:hAnsi="Times New Roman" w:cs="Times New Roman"/>
          <w:sz w:val="24"/>
          <w:szCs w:val="24"/>
        </w:rPr>
        <w:t>he</w:t>
      </w:r>
      <w:r w:rsidRPr="004C14A9">
        <w:rPr>
          <w:rFonts w:ascii="Times New Roman" w:hAnsi="Times New Roman" w:cs="Times New Roman"/>
          <w:sz w:val="24"/>
          <w:szCs w:val="24"/>
        </w:rPr>
        <w:t xml:space="preserve"> can find more jobs for him. </w:t>
      </w:r>
    </w:p>
    <w:p w14:paraId="3C087C0B" w14:textId="77777777" w:rsidR="00CF4117" w:rsidRPr="004C14A9" w:rsidRDefault="00CF4117">
      <w:pPr>
        <w:spacing w:after="0"/>
        <w:rPr>
          <w:rFonts w:ascii="Times New Roman" w:hAnsi="Times New Roman" w:cs="Times New Roman"/>
          <w:sz w:val="24"/>
          <w:szCs w:val="24"/>
        </w:rPr>
      </w:pPr>
    </w:p>
    <w:p w14:paraId="014F591B" w14:textId="4910661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Thank you.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going to shift again to our next chunk of questions. </w:t>
      </w:r>
    </w:p>
    <w:p w14:paraId="5C1A1E06" w14:textId="77777777" w:rsidR="00CF4117" w:rsidRPr="004C14A9" w:rsidRDefault="00CF4117">
      <w:pPr>
        <w:spacing w:after="0"/>
        <w:rPr>
          <w:rFonts w:ascii="Times New Roman" w:hAnsi="Times New Roman" w:cs="Times New Roman"/>
          <w:sz w:val="24"/>
          <w:szCs w:val="24"/>
        </w:rPr>
      </w:pPr>
    </w:p>
    <w:p w14:paraId="76813070" w14:textId="4B325B8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OK.</w:t>
      </w:r>
    </w:p>
    <w:p w14:paraId="552C2F99" w14:textId="77777777" w:rsidR="00CF4117" w:rsidRPr="004C14A9" w:rsidRDefault="00CF4117">
      <w:pPr>
        <w:spacing w:after="0"/>
        <w:rPr>
          <w:rFonts w:ascii="Times New Roman" w:hAnsi="Times New Roman" w:cs="Times New Roman"/>
          <w:sz w:val="24"/>
          <w:szCs w:val="24"/>
        </w:rPr>
      </w:pPr>
    </w:p>
    <w:p w14:paraId="57912151" w14:textId="5CDBCF2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In this transition to adulthood, where do you see your son?</w:t>
      </w:r>
    </w:p>
    <w:p w14:paraId="75B808CC" w14:textId="77777777" w:rsidR="00CF4117" w:rsidRPr="004C14A9" w:rsidRDefault="00CF4117">
      <w:pPr>
        <w:spacing w:after="0"/>
        <w:rPr>
          <w:rFonts w:ascii="Times New Roman" w:hAnsi="Times New Roman" w:cs="Times New Roman"/>
          <w:sz w:val="24"/>
          <w:szCs w:val="24"/>
        </w:rPr>
      </w:pPr>
    </w:p>
    <w:p w14:paraId="35247F0E" w14:textId="4652293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see him getting a job.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see him</w:t>
      </w:r>
      <w:r w:rsidR="00C16E9C" w:rsidRPr="004C14A9">
        <w:rPr>
          <w:rFonts w:ascii="Times New Roman" w:hAnsi="Times New Roman" w:cs="Times New Roman"/>
          <w:sz w:val="24"/>
          <w:szCs w:val="24"/>
        </w:rPr>
        <w:t xml:space="preserve"> … </w:t>
      </w:r>
      <w:r w:rsidR="008C283B" w:rsidRPr="004C14A9">
        <w:rPr>
          <w:rFonts w:ascii="Times New Roman" w:hAnsi="Times New Roman" w:cs="Times New Roman"/>
          <w:sz w:val="24"/>
          <w:szCs w:val="24"/>
        </w:rPr>
        <w:t>u</w:t>
      </w:r>
      <w:r w:rsidRPr="004C14A9">
        <w:rPr>
          <w:rFonts w:ascii="Times New Roman" w:hAnsi="Times New Roman" w:cs="Times New Roman"/>
          <w:sz w:val="24"/>
          <w:szCs w:val="24"/>
        </w:rPr>
        <w:t>nfortunately, making friends is hard for him</w:t>
      </w:r>
      <w:r w:rsidR="008C283B" w:rsidRPr="004C14A9">
        <w:rPr>
          <w:rFonts w:ascii="Times New Roman" w:hAnsi="Times New Roman" w:cs="Times New Roman"/>
          <w:sz w:val="24"/>
          <w:szCs w:val="24"/>
        </w:rPr>
        <w:t>, y</w:t>
      </w:r>
      <w:r w:rsidRPr="004C14A9">
        <w:rPr>
          <w:rFonts w:ascii="Times New Roman" w:hAnsi="Times New Roman" w:cs="Times New Roman"/>
          <w:sz w:val="24"/>
          <w:szCs w:val="24"/>
        </w:rPr>
        <w:t xml:space="preserve">ou know, </w:t>
      </w:r>
      <w:r w:rsidR="00C16E9C" w:rsidRPr="004C14A9">
        <w:rPr>
          <w:rFonts w:ascii="Times New Roman" w:hAnsi="Times New Roman" w:cs="Times New Roman"/>
          <w:sz w:val="24"/>
          <w:szCs w:val="24"/>
        </w:rPr>
        <w:t>because</w:t>
      </w:r>
      <w:r w:rsidRPr="004C14A9">
        <w:rPr>
          <w:rFonts w:ascii="Times New Roman" w:hAnsi="Times New Roman" w:cs="Times New Roman"/>
          <w:sz w:val="24"/>
          <w:szCs w:val="24"/>
        </w:rPr>
        <w:t xml:space="preserve"> he has different interests than most people. But I hope he can have a good group of friends</w:t>
      </w:r>
      <w:r w:rsidR="008C283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 hope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that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find love one day.</w:t>
      </w:r>
    </w:p>
    <w:p w14:paraId="542B0644" w14:textId="77777777" w:rsidR="00CF4117" w:rsidRPr="004C14A9" w:rsidRDefault="00CF4117">
      <w:pPr>
        <w:spacing w:after="0"/>
        <w:rPr>
          <w:rFonts w:ascii="Times New Roman" w:hAnsi="Times New Roman" w:cs="Times New Roman"/>
          <w:sz w:val="24"/>
          <w:szCs w:val="24"/>
        </w:rPr>
      </w:pPr>
    </w:p>
    <w:p w14:paraId="302F49CF" w14:textId="3E8636B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Everyone wants that.</w:t>
      </w:r>
    </w:p>
    <w:p w14:paraId="212F56DA" w14:textId="77777777" w:rsidR="00CF4117" w:rsidRPr="004C14A9" w:rsidRDefault="00CF4117">
      <w:pPr>
        <w:spacing w:after="0"/>
        <w:rPr>
          <w:rFonts w:ascii="Times New Roman" w:hAnsi="Times New Roman" w:cs="Times New Roman"/>
          <w:sz w:val="24"/>
          <w:szCs w:val="24"/>
        </w:rPr>
      </w:pPr>
    </w:p>
    <w:p w14:paraId="65F2ADF7" w14:textId="245E96C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2A08DC1C" w14:textId="77777777" w:rsidR="00CF4117" w:rsidRPr="004C14A9" w:rsidRDefault="00CF4117">
      <w:pPr>
        <w:spacing w:after="0"/>
        <w:rPr>
          <w:rFonts w:ascii="Times New Roman" w:hAnsi="Times New Roman" w:cs="Times New Roman"/>
          <w:sz w:val="24"/>
          <w:szCs w:val="24"/>
        </w:rPr>
      </w:pPr>
    </w:p>
    <w:p w14:paraId="2630EABB" w14:textId="6746E35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In terms of independent skills, what are</w:t>
      </w:r>
      <w:r w:rsidR="008C283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what is he good at? What are his strengths</w:t>
      </w:r>
      <w:r w:rsidR="00C16E9C" w:rsidRPr="004C14A9">
        <w:rPr>
          <w:rFonts w:ascii="Times New Roman" w:hAnsi="Times New Roman" w:cs="Times New Roman"/>
          <w:sz w:val="24"/>
          <w:szCs w:val="24"/>
        </w:rPr>
        <w:t xml:space="preserve"> </w:t>
      </w:r>
      <w:r w:rsidR="008C283B" w:rsidRPr="004C14A9">
        <w:rPr>
          <w:rFonts w:ascii="Times New Roman" w:hAnsi="Times New Roman" w:cs="Times New Roman"/>
          <w:sz w:val="24"/>
          <w:szCs w:val="24"/>
        </w:rPr>
        <w:t>a</w:t>
      </w:r>
      <w:r w:rsidRPr="004C14A9">
        <w:rPr>
          <w:rFonts w:ascii="Times New Roman" w:hAnsi="Times New Roman" w:cs="Times New Roman"/>
          <w:sz w:val="24"/>
          <w:szCs w:val="24"/>
        </w:rPr>
        <w:t>nd what does he need some more support with?</w:t>
      </w:r>
    </w:p>
    <w:p w14:paraId="3DA9D20A" w14:textId="77777777" w:rsidR="00CF4117" w:rsidRPr="004C14A9" w:rsidRDefault="00CF4117">
      <w:pPr>
        <w:spacing w:after="0"/>
        <w:rPr>
          <w:rFonts w:ascii="Times New Roman" w:hAnsi="Times New Roman" w:cs="Times New Roman"/>
          <w:sz w:val="24"/>
          <w:szCs w:val="24"/>
        </w:rPr>
      </w:pPr>
    </w:p>
    <w:p w14:paraId="06DD224D" w14:textId="3A8E8AE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H</w:t>
      </w:r>
      <w:r w:rsidRPr="004C14A9">
        <w:rPr>
          <w:rFonts w:ascii="Times New Roman" w:hAnsi="Times New Roman" w:cs="Times New Roman"/>
          <w:sz w:val="24"/>
          <w:szCs w:val="24"/>
        </w:rPr>
        <w:t>e needs more support around hygiene</w:t>
      </w:r>
      <w:r w:rsidR="008C283B" w:rsidRPr="004C14A9">
        <w:rPr>
          <w:rFonts w:ascii="Times New Roman" w:hAnsi="Times New Roman" w:cs="Times New Roman"/>
          <w:sz w:val="24"/>
          <w:szCs w:val="24"/>
        </w:rPr>
        <w:t>, a</w:t>
      </w:r>
      <w:r w:rsidRPr="004C14A9">
        <w:rPr>
          <w:rFonts w:ascii="Times New Roman" w:hAnsi="Times New Roman" w:cs="Times New Roman"/>
          <w:sz w:val="24"/>
          <w:szCs w:val="24"/>
        </w:rPr>
        <w:t xml:space="preserve">round, you know, cleaning up after himself, learning to </w:t>
      </w:r>
      <w:r w:rsidRPr="004C14A9">
        <w:rPr>
          <w:rFonts w:ascii="Times New Roman" w:hAnsi="Times New Roman" w:cs="Times New Roman"/>
          <w:b/>
          <w:bCs/>
          <w:sz w:val="24"/>
          <w:szCs w:val="24"/>
        </w:rPr>
        <w:t>[34:00]</w:t>
      </w:r>
      <w:r w:rsidRPr="004C14A9">
        <w:rPr>
          <w:rFonts w:ascii="Times New Roman" w:hAnsi="Times New Roman" w:cs="Times New Roman"/>
          <w:sz w:val="24"/>
          <w:szCs w:val="24"/>
        </w:rPr>
        <w:t xml:space="preserve"> cook, </w:t>
      </w:r>
      <w:r w:rsidR="008C283B" w:rsidRPr="004C14A9">
        <w:rPr>
          <w:rFonts w:ascii="Times New Roman" w:hAnsi="Times New Roman" w:cs="Times New Roman"/>
          <w:sz w:val="24"/>
          <w:szCs w:val="24"/>
        </w:rPr>
        <w:t>l</w:t>
      </w:r>
      <w:r w:rsidRPr="004C14A9">
        <w:rPr>
          <w:rFonts w:ascii="Times New Roman" w:hAnsi="Times New Roman" w:cs="Times New Roman"/>
          <w:sz w:val="24"/>
          <w:szCs w:val="24"/>
        </w:rPr>
        <w:t>earning to manage money</w:t>
      </w:r>
      <w:r w:rsidR="008C283B" w:rsidRPr="004C14A9">
        <w:rPr>
          <w:rFonts w:ascii="Times New Roman" w:hAnsi="Times New Roman" w:cs="Times New Roman"/>
          <w:sz w:val="24"/>
          <w:szCs w:val="24"/>
        </w:rPr>
        <w:t xml:space="preserve"> a</w:t>
      </w:r>
      <w:r w:rsidRPr="004C14A9">
        <w:rPr>
          <w:rFonts w:ascii="Times New Roman" w:hAnsi="Times New Roman" w:cs="Times New Roman"/>
          <w:sz w:val="24"/>
          <w:szCs w:val="24"/>
        </w:rPr>
        <w:t xml:space="preserve">nd, you know, stuff like that. </w:t>
      </w:r>
    </w:p>
    <w:p w14:paraId="6C7989E2" w14:textId="77777777" w:rsidR="00CF4117" w:rsidRPr="004C14A9" w:rsidRDefault="00CF4117">
      <w:pPr>
        <w:spacing w:after="0"/>
        <w:rPr>
          <w:rFonts w:ascii="Times New Roman" w:hAnsi="Times New Roman" w:cs="Times New Roman"/>
          <w:sz w:val="24"/>
          <w:szCs w:val="24"/>
        </w:rPr>
      </w:pPr>
    </w:p>
    <w:p w14:paraId="0C207F09" w14:textId="330114F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And what does support look like in these scenarios</w:t>
      </w:r>
      <w:r w:rsidR="008C283B" w:rsidRPr="004C14A9">
        <w:rPr>
          <w:rFonts w:ascii="Times New Roman" w:hAnsi="Times New Roman" w:cs="Times New Roman"/>
          <w:sz w:val="24"/>
          <w:szCs w:val="24"/>
        </w:rPr>
        <w:t>—l</w:t>
      </w:r>
      <w:r w:rsidRPr="004C14A9">
        <w:rPr>
          <w:rFonts w:ascii="Times New Roman" w:hAnsi="Times New Roman" w:cs="Times New Roman"/>
          <w:sz w:val="24"/>
          <w:szCs w:val="24"/>
        </w:rPr>
        <w:t>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for hygiene, is it reminders or is it</w:t>
      </w:r>
      <w:r w:rsidR="008C283B" w:rsidRPr="004C14A9">
        <w:rPr>
          <w:rFonts w:ascii="Times New Roman" w:hAnsi="Times New Roman" w:cs="Times New Roman"/>
          <w:sz w:val="24"/>
          <w:szCs w:val="24"/>
        </w:rPr>
        <w:t xml:space="preserve">, </w:t>
      </w:r>
      <w:r w:rsidRPr="004C14A9">
        <w:rPr>
          <w:rFonts w:ascii="Times New Roman" w:hAnsi="Times New Roman" w:cs="Times New Roman"/>
          <w:sz w:val="24"/>
          <w:szCs w:val="24"/>
        </w:rPr>
        <w:t>like, physically helping him take care of himself?</w:t>
      </w:r>
    </w:p>
    <w:p w14:paraId="55B63404" w14:textId="77777777" w:rsidR="00CF4117" w:rsidRPr="004C14A9" w:rsidRDefault="00CF4117">
      <w:pPr>
        <w:spacing w:after="0"/>
        <w:rPr>
          <w:rFonts w:ascii="Times New Roman" w:hAnsi="Times New Roman" w:cs="Times New Roman"/>
          <w:sz w:val="24"/>
          <w:szCs w:val="24"/>
        </w:rPr>
      </w:pPr>
    </w:p>
    <w:p w14:paraId="0B4EA09C" w14:textId="4D7E7EE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R</w:t>
      </w:r>
      <w:r w:rsidRPr="004C14A9">
        <w:rPr>
          <w:rFonts w:ascii="Times New Roman" w:hAnsi="Times New Roman" w:cs="Times New Roman"/>
          <w:sz w:val="24"/>
          <w:szCs w:val="24"/>
        </w:rPr>
        <w:t>eminders and physical help</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Yeah</w:t>
      </w:r>
      <w:r w:rsidR="008C283B" w:rsidRPr="004C14A9">
        <w:rPr>
          <w:rFonts w:ascii="Times New Roman" w:hAnsi="Times New Roman" w:cs="Times New Roman"/>
          <w:sz w:val="24"/>
          <w:szCs w:val="24"/>
        </w:rPr>
        <w:t xml:space="preserve">, both. </w:t>
      </w:r>
    </w:p>
    <w:p w14:paraId="62743DE3" w14:textId="77777777" w:rsidR="00CF4117" w:rsidRPr="004C14A9" w:rsidRDefault="00CF4117">
      <w:pPr>
        <w:spacing w:after="0"/>
        <w:rPr>
          <w:rFonts w:ascii="Times New Roman" w:hAnsi="Times New Roman" w:cs="Times New Roman"/>
          <w:sz w:val="24"/>
          <w:szCs w:val="24"/>
        </w:rPr>
      </w:pPr>
    </w:p>
    <w:p w14:paraId="13AD5280" w14:textId="5BD0824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what about</w:t>
      </w:r>
      <w:r w:rsidR="00C16E9C"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r w:rsidRPr="004C14A9">
        <w:rPr>
          <w:rFonts w:ascii="Times New Roman" w:hAnsi="Times New Roman" w:cs="Times New Roman"/>
          <w:b/>
          <w:bCs/>
          <w:sz w:val="24"/>
          <w:szCs w:val="24"/>
        </w:rPr>
        <w:t>[crosstalk at 34:30]</w:t>
      </w:r>
      <w:r w:rsidRPr="004C14A9">
        <w:rPr>
          <w:rFonts w:ascii="Times New Roman" w:hAnsi="Times New Roman" w:cs="Times New Roman"/>
          <w:sz w:val="24"/>
          <w:szCs w:val="24"/>
        </w:rPr>
        <w:t xml:space="preserve"> Oh, sorry.</w:t>
      </w:r>
    </w:p>
    <w:p w14:paraId="7B42AAB3" w14:textId="77777777" w:rsidR="00CF4117" w:rsidRPr="004C14A9" w:rsidRDefault="00CF4117">
      <w:pPr>
        <w:spacing w:after="0"/>
        <w:rPr>
          <w:rFonts w:ascii="Times New Roman" w:hAnsi="Times New Roman" w:cs="Times New Roman"/>
          <w:sz w:val="24"/>
          <w:szCs w:val="24"/>
        </w:rPr>
      </w:pPr>
    </w:p>
    <w:p w14:paraId="34FE1E19" w14:textId="386ADDC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w:t>
      </w:r>
      <w:r w:rsidR="00C16E9C" w:rsidRPr="004C14A9">
        <w:rPr>
          <w:rFonts w:ascii="Times New Roman" w:hAnsi="Times New Roman" w:cs="Times New Roman"/>
          <w:b/>
          <w:sz w:val="24"/>
          <w:szCs w:val="24"/>
        </w:rPr>
        <w:t xml:space="preserve">r: </w:t>
      </w:r>
      <w:r w:rsidRPr="004C14A9">
        <w:rPr>
          <w:rFonts w:ascii="Times New Roman" w:hAnsi="Times New Roman" w:cs="Times New Roman"/>
          <w:sz w:val="24"/>
          <w:szCs w:val="24"/>
        </w:rPr>
        <w:t>Go ahead.</w:t>
      </w:r>
    </w:p>
    <w:p w14:paraId="13D573E9" w14:textId="77777777" w:rsidR="00CF4117" w:rsidRPr="004C14A9" w:rsidRDefault="00CF4117">
      <w:pPr>
        <w:spacing w:after="0"/>
        <w:rPr>
          <w:rFonts w:ascii="Times New Roman" w:hAnsi="Times New Roman" w:cs="Times New Roman"/>
          <w:sz w:val="24"/>
          <w:szCs w:val="24"/>
        </w:rPr>
      </w:pPr>
    </w:p>
    <w:p w14:paraId="02CEA23F" w14:textId="2D0C19E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hard on </w:t>
      </w:r>
      <w:r w:rsidR="00C16E9C" w:rsidRPr="004C14A9">
        <w:rPr>
          <w:rFonts w:ascii="Times New Roman" w:hAnsi="Times New Roman" w:cs="Times New Roman"/>
          <w:sz w:val="24"/>
          <w:szCs w:val="24"/>
        </w:rPr>
        <w:t>Z</w:t>
      </w:r>
      <w:r w:rsidRPr="004C14A9">
        <w:rPr>
          <w:rFonts w:ascii="Times New Roman" w:hAnsi="Times New Roman" w:cs="Times New Roman"/>
          <w:sz w:val="24"/>
          <w:szCs w:val="24"/>
        </w:rPr>
        <w:t>oom. I was g</w:t>
      </w:r>
      <w:r w:rsidR="00C16E9C" w:rsidRPr="004C14A9">
        <w:rPr>
          <w:rFonts w:ascii="Times New Roman" w:hAnsi="Times New Roman" w:cs="Times New Roman"/>
          <w:sz w:val="24"/>
          <w:szCs w:val="24"/>
        </w:rPr>
        <w:t>oing to</w:t>
      </w:r>
      <w:r w:rsidRPr="004C14A9">
        <w:rPr>
          <w:rFonts w:ascii="Times New Roman" w:hAnsi="Times New Roman" w:cs="Times New Roman"/>
          <w:sz w:val="24"/>
          <w:szCs w:val="24"/>
        </w:rPr>
        <w:t xml:space="preserve"> ask you what about cooking? You said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need support for that too.</w:t>
      </w:r>
    </w:p>
    <w:p w14:paraId="4C33088D" w14:textId="77777777" w:rsidR="00CF4117" w:rsidRPr="004C14A9" w:rsidRDefault="00CF4117">
      <w:pPr>
        <w:spacing w:after="0"/>
        <w:rPr>
          <w:rFonts w:ascii="Times New Roman" w:hAnsi="Times New Roman" w:cs="Times New Roman"/>
          <w:sz w:val="24"/>
          <w:szCs w:val="24"/>
        </w:rPr>
      </w:pPr>
    </w:p>
    <w:p w14:paraId="7D744506" w14:textId="42F5175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you know, because of his safety. You know, he needs to learn how to cook and follow recipes</w:t>
      </w:r>
      <w:r w:rsidR="008C283B" w:rsidRPr="004C14A9">
        <w:rPr>
          <w:rFonts w:ascii="Times New Roman" w:hAnsi="Times New Roman" w:cs="Times New Roman"/>
          <w:sz w:val="24"/>
          <w:szCs w:val="24"/>
        </w:rPr>
        <w:t xml:space="preserve"> </w:t>
      </w:r>
      <w:r w:rsidRPr="004C14A9">
        <w:rPr>
          <w:rFonts w:ascii="Times New Roman" w:hAnsi="Times New Roman" w:cs="Times New Roman"/>
          <w:sz w:val="24"/>
          <w:szCs w:val="24"/>
        </w:rPr>
        <w:t>and be safe around the oven</w:t>
      </w:r>
      <w:r w:rsidR="00C16E9C" w:rsidRPr="004C14A9">
        <w:rPr>
          <w:rFonts w:ascii="Times New Roman" w:hAnsi="Times New Roman" w:cs="Times New Roman"/>
          <w:sz w:val="24"/>
          <w:szCs w:val="24"/>
        </w:rPr>
        <w:t>, w</w:t>
      </w:r>
      <w:r w:rsidRPr="004C14A9">
        <w:rPr>
          <w:rFonts w:ascii="Times New Roman" w:hAnsi="Times New Roman" w:cs="Times New Roman"/>
          <w:sz w:val="24"/>
          <w:szCs w:val="24"/>
        </w:rPr>
        <w:t>hich</w:t>
      </w:r>
      <w:r w:rsidR="00C16E9C"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I do a lot of reminders, you know? </w:t>
      </w:r>
      <w:r w:rsidR="00C16E9C" w:rsidRPr="004C14A9">
        <w:rPr>
          <w:rFonts w:ascii="Times New Roman" w:hAnsi="Times New Roman" w:cs="Times New Roman"/>
          <w:sz w:val="24"/>
          <w:szCs w:val="24"/>
        </w:rPr>
        <w:t>“</w:t>
      </w:r>
      <w:r w:rsidRPr="004C14A9">
        <w:rPr>
          <w:rFonts w:ascii="Times New Roman" w:hAnsi="Times New Roman" w:cs="Times New Roman"/>
          <w:i/>
          <w:iCs/>
          <w:sz w:val="24"/>
          <w:szCs w:val="24"/>
        </w:rPr>
        <w:t>Al</w:t>
      </w:r>
      <w:r w:rsidR="00C16E9C" w:rsidRPr="004C14A9">
        <w:rPr>
          <w:rFonts w:ascii="Times New Roman" w:hAnsi="Times New Roman" w:cs="Times New Roman"/>
          <w:i/>
          <w:iCs/>
          <w:sz w:val="24"/>
          <w:szCs w:val="24"/>
        </w:rPr>
        <w:t xml:space="preserve">l </w:t>
      </w:r>
      <w:r w:rsidRPr="004C14A9">
        <w:rPr>
          <w:rFonts w:ascii="Times New Roman" w:hAnsi="Times New Roman" w:cs="Times New Roman"/>
          <w:i/>
          <w:iCs/>
          <w:sz w:val="24"/>
          <w:szCs w:val="24"/>
        </w:rPr>
        <w:t>right, what do you need next?</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8C283B" w:rsidRPr="004C14A9">
        <w:rPr>
          <w:rFonts w:ascii="Times New Roman" w:hAnsi="Times New Roman" w:cs="Times New Roman"/>
          <w:sz w:val="24"/>
          <w:szCs w:val="24"/>
        </w:rPr>
        <w:t>a</w:t>
      </w:r>
      <w:r w:rsidRPr="004C14A9">
        <w:rPr>
          <w:rFonts w:ascii="Times New Roman" w:hAnsi="Times New Roman" w:cs="Times New Roman"/>
          <w:sz w:val="24"/>
          <w:szCs w:val="24"/>
        </w:rPr>
        <w:t>nd, you know, stuff like that</w:t>
      </w:r>
      <w:r w:rsidR="008C283B" w:rsidRPr="004C14A9">
        <w:rPr>
          <w:rFonts w:ascii="Times New Roman" w:hAnsi="Times New Roman" w:cs="Times New Roman"/>
          <w:sz w:val="24"/>
          <w:szCs w:val="24"/>
        </w:rPr>
        <w:t>.</w:t>
      </w:r>
    </w:p>
    <w:p w14:paraId="7088EF49" w14:textId="77777777" w:rsidR="00CF4117" w:rsidRPr="004C14A9" w:rsidRDefault="00CF4117">
      <w:pPr>
        <w:spacing w:after="0"/>
        <w:rPr>
          <w:rFonts w:ascii="Times New Roman" w:hAnsi="Times New Roman" w:cs="Times New Roman"/>
          <w:sz w:val="24"/>
          <w:szCs w:val="24"/>
        </w:rPr>
      </w:pPr>
    </w:p>
    <w:p w14:paraId="466E5693" w14:textId="19652C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Is he able to prepare himself things that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require the stove or the oven?</w:t>
      </w:r>
    </w:p>
    <w:p w14:paraId="11FC1461" w14:textId="77777777" w:rsidR="00CF4117" w:rsidRPr="004C14A9" w:rsidRDefault="00CF4117">
      <w:pPr>
        <w:spacing w:after="0"/>
        <w:rPr>
          <w:rFonts w:ascii="Times New Roman" w:hAnsi="Times New Roman" w:cs="Times New Roman"/>
          <w:sz w:val="24"/>
          <w:szCs w:val="24"/>
        </w:rPr>
      </w:pPr>
    </w:p>
    <w:p w14:paraId="2739E069" w14:textId="25F183D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he uses the microwave oven. </w:t>
      </w:r>
    </w:p>
    <w:p w14:paraId="7262DA68" w14:textId="77777777" w:rsidR="00CF4117" w:rsidRPr="004C14A9" w:rsidRDefault="00CF4117">
      <w:pPr>
        <w:spacing w:after="0"/>
        <w:rPr>
          <w:rFonts w:ascii="Times New Roman" w:hAnsi="Times New Roman" w:cs="Times New Roman"/>
          <w:sz w:val="24"/>
          <w:szCs w:val="24"/>
        </w:rPr>
      </w:pPr>
    </w:p>
    <w:p w14:paraId="22EE841F" w14:textId="101D9AB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Nice. </w:t>
      </w:r>
    </w:p>
    <w:p w14:paraId="334F5EA5" w14:textId="77777777" w:rsidR="00CF4117" w:rsidRPr="004C14A9" w:rsidRDefault="00CF4117">
      <w:pPr>
        <w:spacing w:after="0"/>
        <w:rPr>
          <w:rFonts w:ascii="Times New Roman" w:hAnsi="Times New Roman" w:cs="Times New Roman"/>
          <w:sz w:val="24"/>
          <w:szCs w:val="24"/>
        </w:rPr>
      </w:pPr>
    </w:p>
    <w:p w14:paraId="107F3224" w14:textId="553FEFC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W</w:t>
      </w:r>
      <w:r w:rsidRPr="004C14A9">
        <w:rPr>
          <w:rFonts w:ascii="Times New Roman" w:hAnsi="Times New Roman" w:cs="Times New Roman"/>
          <w:sz w:val="24"/>
          <w:szCs w:val="24"/>
        </w:rPr>
        <w:t>hich is very good</w:t>
      </w:r>
      <w:r w:rsidR="008C283B" w:rsidRPr="004C14A9">
        <w:rPr>
          <w:rFonts w:ascii="Times New Roman" w:hAnsi="Times New Roman" w:cs="Times New Roman"/>
          <w:sz w:val="24"/>
          <w:szCs w:val="24"/>
        </w:rPr>
        <w:t>, y</w:t>
      </w:r>
      <w:r w:rsidRPr="004C14A9">
        <w:rPr>
          <w:rFonts w:ascii="Times New Roman" w:hAnsi="Times New Roman" w:cs="Times New Roman"/>
          <w:sz w:val="24"/>
          <w:szCs w:val="24"/>
        </w:rPr>
        <w:t>ou know, for me.</w:t>
      </w:r>
    </w:p>
    <w:p w14:paraId="7AB343C0" w14:textId="77777777" w:rsidR="00CF4117" w:rsidRPr="004C14A9" w:rsidRDefault="00CF4117">
      <w:pPr>
        <w:spacing w:after="0"/>
        <w:rPr>
          <w:rFonts w:ascii="Times New Roman" w:hAnsi="Times New Roman" w:cs="Times New Roman"/>
          <w:sz w:val="24"/>
          <w:szCs w:val="24"/>
        </w:rPr>
      </w:pPr>
    </w:p>
    <w:p w14:paraId="570F42C4" w14:textId="1C801F4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w:t>
      </w:r>
    </w:p>
    <w:p w14:paraId="7F813B5B" w14:textId="77777777" w:rsidR="00CF4117" w:rsidRPr="004C14A9" w:rsidRDefault="00CF4117">
      <w:pPr>
        <w:spacing w:after="0"/>
        <w:rPr>
          <w:rFonts w:ascii="Times New Roman" w:hAnsi="Times New Roman" w:cs="Times New Roman"/>
          <w:sz w:val="24"/>
          <w:szCs w:val="24"/>
        </w:rPr>
      </w:pPr>
    </w:p>
    <w:p w14:paraId="71B1A972" w14:textId="347D842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w:t>
      </w:r>
      <w:r w:rsidR="00C16E9C" w:rsidRPr="004C14A9">
        <w:rPr>
          <w:rFonts w:ascii="Times New Roman" w:hAnsi="Times New Roman" w:cs="Times New Roman"/>
          <w:sz w:val="24"/>
          <w:szCs w:val="24"/>
        </w:rPr>
        <w:t>Because,</w:t>
      </w:r>
      <w:r w:rsidRPr="004C14A9">
        <w:rPr>
          <w:rFonts w:ascii="Times New Roman" w:hAnsi="Times New Roman" w:cs="Times New Roman"/>
          <w:sz w:val="24"/>
          <w:szCs w:val="24"/>
        </w:rPr>
        <w:t xml:space="preserve"> you know, there are a lot of gluten free foods out there that you can just put in the microwave and ... </w:t>
      </w:r>
    </w:p>
    <w:p w14:paraId="47BE7931" w14:textId="77777777" w:rsidR="00CF4117" w:rsidRPr="004C14A9" w:rsidRDefault="00CF4117">
      <w:pPr>
        <w:spacing w:after="0"/>
        <w:rPr>
          <w:rFonts w:ascii="Times New Roman" w:hAnsi="Times New Roman" w:cs="Times New Roman"/>
          <w:sz w:val="24"/>
          <w:szCs w:val="24"/>
        </w:rPr>
      </w:pPr>
    </w:p>
    <w:p w14:paraId="2D919D02" w14:textId="0470EA5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fantastic.</w:t>
      </w:r>
    </w:p>
    <w:p w14:paraId="46411CFC" w14:textId="77777777" w:rsidR="00CF4117" w:rsidRPr="004C14A9" w:rsidRDefault="00CF4117">
      <w:pPr>
        <w:spacing w:after="0"/>
        <w:rPr>
          <w:rFonts w:ascii="Times New Roman" w:hAnsi="Times New Roman" w:cs="Times New Roman"/>
          <w:sz w:val="24"/>
          <w:szCs w:val="24"/>
        </w:rPr>
      </w:pPr>
    </w:p>
    <w:p w14:paraId="1D195DD7" w14:textId="2680C2E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C283B" w:rsidRPr="004C14A9">
        <w:rPr>
          <w:rFonts w:ascii="Times New Roman" w:hAnsi="Times New Roman" w:cs="Times New Roman"/>
          <w:sz w:val="24"/>
          <w:szCs w:val="24"/>
        </w:rPr>
        <w:t>you know,</w:t>
      </w:r>
      <w:r w:rsidRPr="004C14A9">
        <w:rPr>
          <w:rFonts w:ascii="Times New Roman" w:hAnsi="Times New Roman" w:cs="Times New Roman"/>
          <w:sz w:val="24"/>
          <w:szCs w:val="24"/>
        </w:rPr>
        <w:t xml:space="preserve"> prepare yourself.</w:t>
      </w:r>
    </w:p>
    <w:p w14:paraId="7131BF25" w14:textId="77777777" w:rsidR="00CF4117" w:rsidRPr="004C14A9" w:rsidRDefault="00CF4117">
      <w:pPr>
        <w:spacing w:after="0"/>
        <w:rPr>
          <w:rFonts w:ascii="Times New Roman" w:hAnsi="Times New Roman" w:cs="Times New Roman"/>
          <w:sz w:val="24"/>
          <w:szCs w:val="24"/>
        </w:rPr>
      </w:pPr>
    </w:p>
    <w:p w14:paraId="4920A985" w14:textId="51FEAA4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And then what about money management? You mentioned that he also needs support in that arena.</w:t>
      </w:r>
    </w:p>
    <w:p w14:paraId="051436FA" w14:textId="77777777" w:rsidR="00CF4117" w:rsidRPr="004C14A9" w:rsidRDefault="00CF4117">
      <w:pPr>
        <w:spacing w:after="0"/>
        <w:rPr>
          <w:rFonts w:ascii="Times New Roman" w:hAnsi="Times New Roman" w:cs="Times New Roman"/>
          <w:sz w:val="24"/>
          <w:szCs w:val="24"/>
        </w:rPr>
      </w:pPr>
    </w:p>
    <w:p w14:paraId="1EE2B8F6" w14:textId="0A6188E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I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lost his wallet, like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three times when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been out. So we got him this chain wallet that hooks to his pants. And,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m always telling him, </w:t>
      </w:r>
      <w:r w:rsidR="008C283B" w:rsidRPr="004C14A9">
        <w:rPr>
          <w:rFonts w:ascii="Times New Roman" w:hAnsi="Times New Roman" w:cs="Times New Roman"/>
          <w:sz w:val="24"/>
          <w:szCs w:val="24"/>
        </w:rPr>
        <w:t>“</w:t>
      </w:r>
      <w:r w:rsidR="008C283B" w:rsidRPr="004C14A9">
        <w:rPr>
          <w:rFonts w:ascii="Times New Roman" w:hAnsi="Times New Roman" w:cs="Times New Roman"/>
          <w:i/>
          <w:iCs/>
          <w:sz w:val="24"/>
          <w:szCs w:val="24"/>
        </w:rPr>
        <w:t>A</w:t>
      </w:r>
      <w:r w:rsidRPr="004C14A9">
        <w:rPr>
          <w:rFonts w:ascii="Times New Roman" w:hAnsi="Times New Roman" w:cs="Times New Roman"/>
          <w:i/>
          <w:iCs/>
          <w:sz w:val="24"/>
          <w:szCs w:val="24"/>
        </w:rPr>
        <w:t>lways make sure you have your card and your T pass</w:t>
      </w:r>
      <w:r w:rsidRPr="004C14A9">
        <w:rPr>
          <w:rFonts w:ascii="Times New Roman" w:hAnsi="Times New Roman" w:cs="Times New Roman"/>
          <w:sz w:val="24"/>
          <w:szCs w:val="24"/>
        </w:rPr>
        <w:t>.</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So he needs reminders about that. And, you know, he does ask me, </w:t>
      </w:r>
      <w:r w:rsidR="008C283B" w:rsidRPr="004C14A9">
        <w:rPr>
          <w:rFonts w:ascii="Times New Roman" w:hAnsi="Times New Roman" w:cs="Times New Roman"/>
          <w:sz w:val="24"/>
          <w:szCs w:val="24"/>
        </w:rPr>
        <w:t>“</w:t>
      </w:r>
      <w:r w:rsidRPr="004C14A9">
        <w:rPr>
          <w:rFonts w:ascii="Times New Roman" w:hAnsi="Times New Roman" w:cs="Times New Roman"/>
          <w:i/>
          <w:iCs/>
          <w:sz w:val="24"/>
          <w:szCs w:val="24"/>
        </w:rPr>
        <w:t>Oh, Mom, how much do I have in my account?</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so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overspend. So, but right now, I give him money and say how much he needs. But if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going to be independent later on, you know, I have to teach him how to handle his own money.</w:t>
      </w:r>
    </w:p>
    <w:p w14:paraId="7ADE67F1" w14:textId="77777777" w:rsidR="00CF4117" w:rsidRPr="004C14A9" w:rsidRDefault="00CF4117">
      <w:pPr>
        <w:spacing w:after="0"/>
        <w:rPr>
          <w:rFonts w:ascii="Times New Roman" w:hAnsi="Times New Roman" w:cs="Times New Roman"/>
          <w:sz w:val="24"/>
          <w:szCs w:val="24"/>
        </w:rPr>
      </w:pPr>
    </w:p>
    <w:p w14:paraId="47B75FEE" w14:textId="0F4222F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 I mean, it sounds like he knows</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that money belongs in an account</w:t>
      </w:r>
      <w:r w:rsidR="008C283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there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a finite amount of it, which is a critical first step.</w:t>
      </w:r>
    </w:p>
    <w:p w14:paraId="60E80520" w14:textId="77777777" w:rsidR="00CF4117" w:rsidRPr="004C14A9" w:rsidRDefault="00CF4117">
      <w:pPr>
        <w:spacing w:after="0"/>
        <w:rPr>
          <w:rFonts w:ascii="Times New Roman" w:hAnsi="Times New Roman" w:cs="Times New Roman"/>
          <w:sz w:val="24"/>
          <w:szCs w:val="24"/>
        </w:rPr>
      </w:pPr>
    </w:p>
    <w:p w14:paraId="2EDF2281" w14:textId="22A37E0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Right, and that you need </w:t>
      </w:r>
      <w:r w:rsidRPr="004C14A9">
        <w:rPr>
          <w:rFonts w:ascii="Times New Roman" w:hAnsi="Times New Roman" w:cs="Times New Roman"/>
          <w:b/>
          <w:bCs/>
          <w:sz w:val="24"/>
          <w:szCs w:val="24"/>
        </w:rPr>
        <w:t>[37:00]</w:t>
      </w:r>
      <w:r w:rsidRPr="004C14A9">
        <w:rPr>
          <w:rFonts w:ascii="Times New Roman" w:hAnsi="Times New Roman" w:cs="Times New Roman"/>
          <w:sz w:val="24"/>
          <w:szCs w:val="24"/>
        </w:rPr>
        <w:t xml:space="preserve"> money to purchase things. </w:t>
      </w:r>
    </w:p>
    <w:p w14:paraId="413B7239" w14:textId="77777777" w:rsidR="00CF4117" w:rsidRPr="004C14A9" w:rsidRDefault="00CF4117">
      <w:pPr>
        <w:spacing w:after="0"/>
        <w:rPr>
          <w:rFonts w:ascii="Times New Roman" w:hAnsi="Times New Roman" w:cs="Times New Roman"/>
          <w:sz w:val="24"/>
          <w:szCs w:val="24"/>
        </w:rPr>
      </w:pPr>
    </w:p>
    <w:p w14:paraId="4947AF01" w14:textId="0500722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 And so you talked about him going out in the trains by himself</w:t>
      </w:r>
      <w:r w:rsidR="008C283B" w:rsidRPr="004C14A9">
        <w:rPr>
          <w:rFonts w:ascii="Times New Roman" w:hAnsi="Times New Roman" w:cs="Times New Roman"/>
          <w:sz w:val="24"/>
          <w:szCs w:val="24"/>
        </w:rPr>
        <w:t>—w</w:t>
      </w:r>
      <w:r w:rsidRPr="004C14A9">
        <w:rPr>
          <w:rFonts w:ascii="Times New Roman" w:hAnsi="Times New Roman" w:cs="Times New Roman"/>
          <w:sz w:val="24"/>
          <w:szCs w:val="24"/>
        </w:rPr>
        <w:t>hat other things can he do independently or with less support?</w:t>
      </w:r>
    </w:p>
    <w:p w14:paraId="5E118A49" w14:textId="77777777" w:rsidR="00CF4117" w:rsidRPr="004C14A9" w:rsidRDefault="00CF4117">
      <w:pPr>
        <w:spacing w:after="0"/>
        <w:rPr>
          <w:rFonts w:ascii="Times New Roman" w:hAnsi="Times New Roman" w:cs="Times New Roman"/>
          <w:sz w:val="24"/>
          <w:szCs w:val="24"/>
        </w:rPr>
      </w:pPr>
    </w:p>
    <w:p w14:paraId="405F4BB7" w14:textId="3085769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W</w:t>
      </w:r>
      <w:r w:rsidRPr="004C14A9">
        <w:rPr>
          <w:rFonts w:ascii="Times New Roman" w:hAnsi="Times New Roman" w:cs="Times New Roman"/>
          <w:sz w:val="24"/>
          <w:szCs w:val="24"/>
        </w:rPr>
        <w:t xml:space="preserve">ith less support? </w:t>
      </w:r>
      <w:r w:rsidR="008C283B" w:rsidRPr="004C14A9">
        <w:rPr>
          <w:rFonts w:ascii="Times New Roman" w:hAnsi="Times New Roman" w:cs="Times New Roman"/>
          <w:sz w:val="24"/>
          <w:szCs w:val="24"/>
        </w:rPr>
        <w:t>T</w:t>
      </w:r>
      <w:r w:rsidRPr="004C14A9">
        <w:rPr>
          <w:rFonts w:ascii="Times New Roman" w:hAnsi="Times New Roman" w:cs="Times New Roman"/>
          <w:sz w:val="24"/>
          <w:szCs w:val="24"/>
        </w:rPr>
        <w: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 good question. </w:t>
      </w:r>
      <w:r w:rsidR="00C16E9C" w:rsidRPr="004C14A9">
        <w:rPr>
          <w:rFonts w:ascii="Times New Roman" w:hAnsi="Times New Roman" w:cs="Times New Roman"/>
          <w:sz w:val="24"/>
          <w:szCs w:val="24"/>
        </w:rPr>
        <w:t xml:space="preserve">He </w:t>
      </w:r>
      <w:r w:rsidRPr="004C14A9">
        <w:rPr>
          <w:rFonts w:ascii="Times New Roman" w:hAnsi="Times New Roman" w:cs="Times New Roman"/>
          <w:sz w:val="24"/>
          <w:szCs w:val="24"/>
        </w:rPr>
        <w:t xml:space="preserve">can get from place to place like even </w:t>
      </w:r>
      <w:r w:rsidR="008C283B" w:rsidRPr="004C14A9">
        <w:rPr>
          <w:rFonts w:ascii="Times New Roman" w:hAnsi="Times New Roman" w:cs="Times New Roman"/>
          <w:sz w:val="24"/>
          <w:szCs w:val="24"/>
        </w:rPr>
        <w:t>it’s</w:t>
      </w:r>
      <w:r w:rsidRPr="004C14A9">
        <w:rPr>
          <w:rFonts w:ascii="Times New Roman" w:hAnsi="Times New Roman" w:cs="Times New Roman"/>
          <w:sz w:val="24"/>
          <w:szCs w:val="24"/>
        </w:rPr>
        <w:t xml:space="preserve"> a novel place, he can get there by himself.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trying to get a job</w:t>
      </w:r>
      <w:r w:rsidR="008C283B" w:rsidRPr="004C14A9">
        <w:rPr>
          <w:rFonts w:ascii="Times New Roman" w:hAnsi="Times New Roman" w:cs="Times New Roman"/>
          <w:sz w:val="24"/>
          <w:szCs w:val="24"/>
        </w:rPr>
        <w:t xml:space="preserve">, so </w:t>
      </w:r>
      <w:r w:rsidRPr="004C14A9">
        <w:rPr>
          <w:rFonts w:ascii="Times New Roman" w:hAnsi="Times New Roman" w:cs="Times New Roman"/>
          <w:sz w:val="24"/>
          <w:szCs w:val="24"/>
        </w:rPr>
        <w:t>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going on interviews</w:t>
      </w:r>
      <w:r w:rsidR="00C16E9C"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p>
    <w:p w14:paraId="22E8737D" w14:textId="77777777" w:rsidR="00CF4117" w:rsidRPr="004C14A9" w:rsidRDefault="00CF4117">
      <w:pPr>
        <w:spacing w:after="0"/>
        <w:rPr>
          <w:rFonts w:ascii="Times New Roman" w:hAnsi="Times New Roman" w:cs="Times New Roman"/>
          <w:sz w:val="24"/>
          <w:szCs w:val="24"/>
        </w:rPr>
      </w:pPr>
    </w:p>
    <w:p w14:paraId="758A5247" w14:textId="1C3645E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awesome.</w:t>
      </w:r>
    </w:p>
    <w:p w14:paraId="568355F1" w14:textId="77777777" w:rsidR="00CF4117" w:rsidRPr="004C14A9" w:rsidRDefault="00CF4117">
      <w:pPr>
        <w:spacing w:after="0"/>
        <w:rPr>
          <w:rFonts w:ascii="Times New Roman" w:hAnsi="Times New Roman" w:cs="Times New Roman"/>
          <w:sz w:val="24"/>
          <w:szCs w:val="24"/>
        </w:rPr>
      </w:pPr>
    </w:p>
    <w:p w14:paraId="113725EE" w14:textId="76C4272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 a</w:t>
      </w:r>
      <w:r w:rsidRPr="004C14A9">
        <w:rPr>
          <w:rFonts w:ascii="Times New Roman" w:hAnsi="Times New Roman" w:cs="Times New Roman"/>
          <w:sz w:val="24"/>
          <w:szCs w:val="24"/>
        </w:rPr>
        <w:t>nd he does that without me</w:t>
      </w:r>
      <w:r w:rsidR="00C16E9C" w:rsidRPr="004C14A9">
        <w:rPr>
          <w:rFonts w:ascii="Times New Roman" w:hAnsi="Times New Roman" w:cs="Times New Roman"/>
          <w:sz w:val="24"/>
          <w:szCs w:val="24"/>
        </w:rPr>
        <w:t>, so</w:t>
      </w:r>
      <w:r w:rsidRPr="004C14A9">
        <w:rPr>
          <w:rFonts w:ascii="Times New Roman" w:hAnsi="Times New Roman" w:cs="Times New Roman"/>
          <w:sz w:val="24"/>
          <w:szCs w:val="24"/>
        </w:rPr>
        <w:t>. You know,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learning how to answer interview questions</w:t>
      </w:r>
      <w:r w:rsidR="00C16E9C"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stuff like that.</w:t>
      </w:r>
    </w:p>
    <w:p w14:paraId="0BB6DC47" w14:textId="77777777" w:rsidR="00CF4117" w:rsidRPr="004C14A9" w:rsidRDefault="00CF4117">
      <w:pPr>
        <w:spacing w:after="0"/>
        <w:rPr>
          <w:rFonts w:ascii="Times New Roman" w:hAnsi="Times New Roman" w:cs="Times New Roman"/>
          <w:sz w:val="24"/>
          <w:szCs w:val="24"/>
        </w:rPr>
      </w:pPr>
    </w:p>
    <w:p w14:paraId="4129D7DA" w14:textId="77BC822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8C283B" w:rsidRPr="004C14A9">
        <w:rPr>
          <w:rFonts w:ascii="Times New Roman" w:hAnsi="Times New Roman" w:cs="Times New Roman"/>
          <w:sz w:val="24"/>
          <w:szCs w:val="24"/>
        </w:rPr>
        <w:t>That’s f</w:t>
      </w:r>
      <w:r w:rsidRPr="004C14A9">
        <w:rPr>
          <w:rFonts w:ascii="Times New Roman" w:hAnsi="Times New Roman" w:cs="Times New Roman"/>
          <w:sz w:val="24"/>
          <w:szCs w:val="24"/>
        </w:rPr>
        <w:t>antastic. Does he ever express interest in wanting to live on his own?</w:t>
      </w:r>
    </w:p>
    <w:p w14:paraId="7D4A8A61" w14:textId="77777777" w:rsidR="00CF4117" w:rsidRPr="004C14A9" w:rsidRDefault="00CF4117">
      <w:pPr>
        <w:spacing w:after="0"/>
        <w:rPr>
          <w:rFonts w:ascii="Times New Roman" w:hAnsi="Times New Roman" w:cs="Times New Roman"/>
          <w:sz w:val="24"/>
          <w:szCs w:val="24"/>
        </w:rPr>
      </w:pPr>
    </w:p>
    <w:p w14:paraId="65841AE6" w14:textId="0895E86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H</w:t>
      </w:r>
      <w:r w:rsidRPr="004C14A9">
        <w:rPr>
          <w:rFonts w:ascii="Times New Roman" w:hAnsi="Times New Roman" w:cs="Times New Roman"/>
          <w:sz w:val="24"/>
          <w:szCs w:val="24"/>
        </w:rPr>
        <w:t>e has</w:t>
      </w:r>
      <w:r w:rsidR="008C283B" w:rsidRPr="004C14A9">
        <w:rPr>
          <w:rFonts w:ascii="Times New Roman" w:hAnsi="Times New Roman" w:cs="Times New Roman"/>
          <w:sz w:val="24"/>
          <w:szCs w:val="24"/>
        </w:rPr>
        <w:t xml:space="preserve"> j</w:t>
      </w:r>
      <w:r w:rsidRPr="004C14A9">
        <w:rPr>
          <w:rFonts w:ascii="Times New Roman" w:hAnsi="Times New Roman" w:cs="Times New Roman"/>
          <w:sz w:val="24"/>
          <w:szCs w:val="24"/>
        </w:rPr>
        <w:t>ust a little bit, but</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with how he lives here</w:t>
      </w:r>
      <w:r w:rsidR="008C283B" w:rsidRPr="004C14A9">
        <w:rPr>
          <w:rFonts w:ascii="Times New Roman" w:hAnsi="Times New Roman" w:cs="Times New Roman"/>
          <w:sz w:val="24"/>
          <w:szCs w:val="24"/>
        </w:rPr>
        <w:t>, i</w:t>
      </w:r>
      <w:r w:rsidRPr="004C14A9">
        <w:rPr>
          <w:rFonts w:ascii="Times New Roman" w:hAnsi="Times New Roman" w:cs="Times New Roman"/>
          <w:sz w:val="24"/>
          <w:szCs w:val="24"/>
        </w:rPr>
        <w:t>t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seem like he wants to b</w:t>
      </w:r>
      <w:r w:rsidR="008C283B" w:rsidRPr="004C14A9">
        <w:rPr>
          <w:rFonts w:ascii="Times New Roman" w:hAnsi="Times New Roman" w:cs="Times New Roman"/>
          <w:sz w:val="24"/>
          <w:szCs w:val="24"/>
        </w:rPr>
        <w:t>e on his own.</w:t>
      </w:r>
      <w:r w:rsidRPr="004C14A9">
        <w:rPr>
          <w:rFonts w:ascii="Times New Roman" w:hAnsi="Times New Roman" w:cs="Times New Roman"/>
          <w:sz w:val="24"/>
          <w:szCs w:val="24"/>
        </w:rPr>
        <w:t xml:space="preserve"> </w:t>
      </w:r>
    </w:p>
    <w:p w14:paraId="1808E231" w14:textId="77777777" w:rsidR="00CF4117" w:rsidRPr="004C14A9" w:rsidRDefault="00CF4117">
      <w:pPr>
        <w:spacing w:after="0"/>
        <w:rPr>
          <w:rFonts w:ascii="Times New Roman" w:hAnsi="Times New Roman" w:cs="Times New Roman"/>
          <w:sz w:val="24"/>
          <w:szCs w:val="24"/>
        </w:rPr>
      </w:pPr>
    </w:p>
    <w:p w14:paraId="795E893C" w14:textId="2FBEF57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And do you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 </w:t>
      </w:r>
    </w:p>
    <w:p w14:paraId="3AC3B7E9" w14:textId="77777777" w:rsidR="00CF4117" w:rsidRPr="004C14A9" w:rsidRDefault="00CF4117">
      <w:pPr>
        <w:spacing w:after="0"/>
        <w:rPr>
          <w:rFonts w:ascii="Times New Roman" w:hAnsi="Times New Roman" w:cs="Times New Roman"/>
          <w:sz w:val="24"/>
          <w:szCs w:val="24"/>
        </w:rPr>
      </w:pPr>
    </w:p>
    <w:p w14:paraId="3CCD4FED" w14:textId="53CAD9E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 l</w:t>
      </w:r>
      <w:r w:rsidRPr="004C14A9">
        <w:rPr>
          <w:rFonts w:ascii="Times New Roman" w:hAnsi="Times New Roman" w:cs="Times New Roman"/>
          <w:sz w:val="24"/>
          <w:szCs w:val="24"/>
        </w:rPr>
        <w:t xml:space="preserve">ike help, he seems to ... </w:t>
      </w:r>
    </w:p>
    <w:p w14:paraId="2B80167C" w14:textId="77777777" w:rsidR="00CF4117" w:rsidRPr="004C14A9" w:rsidRDefault="00CF4117">
      <w:pPr>
        <w:spacing w:after="0"/>
        <w:rPr>
          <w:rFonts w:ascii="Times New Roman" w:hAnsi="Times New Roman" w:cs="Times New Roman"/>
          <w:sz w:val="24"/>
          <w:szCs w:val="24"/>
        </w:rPr>
      </w:pPr>
    </w:p>
    <w:p w14:paraId="062BF1BB" w14:textId="2845334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Sorry. </w:t>
      </w:r>
    </w:p>
    <w:p w14:paraId="5EE537CC" w14:textId="77777777" w:rsidR="00CF4117" w:rsidRPr="004C14A9" w:rsidRDefault="00CF4117">
      <w:pPr>
        <w:spacing w:after="0"/>
        <w:rPr>
          <w:rFonts w:ascii="Times New Roman" w:hAnsi="Times New Roman" w:cs="Times New Roman"/>
          <w:sz w:val="24"/>
          <w:szCs w:val="24"/>
        </w:rPr>
      </w:pPr>
    </w:p>
    <w:p w14:paraId="3288B1A3" w14:textId="70C1ACA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He seems to like the help.</w:t>
      </w:r>
    </w:p>
    <w:p w14:paraId="41138C1D" w14:textId="77777777" w:rsidR="00CF4117" w:rsidRPr="004C14A9" w:rsidRDefault="00CF4117">
      <w:pPr>
        <w:spacing w:after="0"/>
        <w:rPr>
          <w:rFonts w:ascii="Times New Roman" w:hAnsi="Times New Roman" w:cs="Times New Roman"/>
          <w:sz w:val="24"/>
          <w:szCs w:val="24"/>
        </w:rPr>
      </w:pPr>
    </w:p>
    <w:p w14:paraId="75CC4974" w14:textId="27CACCA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 mean,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nice when someone takes care of you. </w:t>
      </w:r>
    </w:p>
    <w:p w14:paraId="392ADA62" w14:textId="77777777" w:rsidR="00CF4117" w:rsidRPr="004C14A9" w:rsidRDefault="00CF4117">
      <w:pPr>
        <w:spacing w:after="0"/>
        <w:rPr>
          <w:rFonts w:ascii="Times New Roman" w:hAnsi="Times New Roman" w:cs="Times New Roman"/>
          <w:sz w:val="24"/>
          <w:szCs w:val="24"/>
        </w:rPr>
      </w:pPr>
    </w:p>
    <w:p w14:paraId="326859A0" w14:textId="48B4017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68432105" w14:textId="77777777" w:rsidR="00CF4117" w:rsidRPr="004C14A9" w:rsidRDefault="00CF4117">
      <w:pPr>
        <w:spacing w:after="0"/>
        <w:rPr>
          <w:rFonts w:ascii="Times New Roman" w:hAnsi="Times New Roman" w:cs="Times New Roman"/>
          <w:sz w:val="24"/>
          <w:szCs w:val="24"/>
        </w:rPr>
      </w:pPr>
    </w:p>
    <w:p w14:paraId="01EF3967" w14:textId="493CAE0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 like it too. Do you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be able to achieve more independence in the future?</w:t>
      </w:r>
    </w:p>
    <w:p w14:paraId="5179CB01" w14:textId="77777777" w:rsidR="00CF4117" w:rsidRPr="004C14A9" w:rsidRDefault="00CF4117">
      <w:pPr>
        <w:spacing w:after="0"/>
        <w:rPr>
          <w:rFonts w:ascii="Times New Roman" w:hAnsi="Times New Roman" w:cs="Times New Roman"/>
          <w:sz w:val="24"/>
          <w:szCs w:val="24"/>
        </w:rPr>
      </w:pPr>
    </w:p>
    <w:p w14:paraId="01EBDBEC" w14:textId="77777777" w:rsidR="009B2FEB"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so</w:t>
      </w:r>
      <w:r w:rsidR="009B2FEB" w:rsidRPr="004C14A9">
        <w:rPr>
          <w:rFonts w:ascii="Times New Roman" w:hAnsi="Times New Roman" w:cs="Times New Roman"/>
          <w:sz w:val="24"/>
          <w:szCs w:val="24"/>
        </w:rPr>
        <w:t>, y</w:t>
      </w:r>
      <w:r w:rsidRPr="004C14A9">
        <w:rPr>
          <w:rFonts w:ascii="Times New Roman" w:hAnsi="Times New Roman" w:cs="Times New Roman"/>
          <w:sz w:val="24"/>
          <w:szCs w:val="24"/>
        </w:rPr>
        <w:t>eah. He does his own laundry</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I forgot to mention that.  </w:t>
      </w:r>
    </w:p>
    <w:p w14:paraId="251D32BC" w14:textId="77777777" w:rsidR="009B2FEB" w:rsidRPr="004C14A9" w:rsidRDefault="009B2FEB">
      <w:pPr>
        <w:spacing w:after="0"/>
        <w:rPr>
          <w:rFonts w:ascii="Times New Roman" w:hAnsi="Times New Roman" w:cs="Times New Roman"/>
          <w:sz w:val="24"/>
          <w:szCs w:val="24"/>
        </w:rPr>
      </w:pPr>
    </w:p>
    <w:p w14:paraId="0C6C2627" w14:textId="7369AD4D" w:rsidR="009B2FEB" w:rsidRPr="004C14A9" w:rsidRDefault="009B2FEB">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D33103"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s great. </w:t>
      </w:r>
    </w:p>
    <w:p w14:paraId="268CC8D2" w14:textId="77777777" w:rsidR="009B2FEB" w:rsidRPr="004C14A9" w:rsidRDefault="009B2FEB">
      <w:pPr>
        <w:spacing w:after="0"/>
        <w:rPr>
          <w:rFonts w:ascii="Times New Roman" w:hAnsi="Times New Roman" w:cs="Times New Roman"/>
          <w:sz w:val="24"/>
          <w:szCs w:val="24"/>
        </w:rPr>
      </w:pPr>
    </w:p>
    <w:p w14:paraId="386F127C" w14:textId="7DDEE4E4" w:rsidR="00CF4117" w:rsidRPr="004C14A9" w:rsidRDefault="009B2FEB">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D33103" w:rsidRPr="004C14A9">
        <w:rPr>
          <w:rFonts w:ascii="Times New Roman" w:hAnsi="Times New Roman" w:cs="Times New Roman"/>
          <w:sz w:val="24"/>
          <w:szCs w:val="24"/>
        </w:rPr>
        <w:t>He does his own laundry. So I think, yeah, he can achieve more independence</w:t>
      </w:r>
      <w:r w:rsidR="00877B41" w:rsidRPr="004C14A9">
        <w:rPr>
          <w:rFonts w:ascii="Times New Roman" w:hAnsi="Times New Roman" w:cs="Times New Roman"/>
          <w:sz w:val="24"/>
          <w:szCs w:val="24"/>
        </w:rPr>
        <w:t xml:space="preserve"> d</w:t>
      </w:r>
      <w:r w:rsidR="00D33103" w:rsidRPr="004C14A9">
        <w:rPr>
          <w:rFonts w:ascii="Times New Roman" w:hAnsi="Times New Roman" w:cs="Times New Roman"/>
          <w:sz w:val="24"/>
          <w:szCs w:val="24"/>
        </w:rPr>
        <w:t>efinitely.</w:t>
      </w:r>
    </w:p>
    <w:p w14:paraId="1824F07F" w14:textId="77777777" w:rsidR="00CF4117" w:rsidRPr="004C14A9" w:rsidRDefault="00CF4117">
      <w:pPr>
        <w:spacing w:after="0"/>
        <w:rPr>
          <w:rFonts w:ascii="Times New Roman" w:hAnsi="Times New Roman" w:cs="Times New Roman"/>
          <w:sz w:val="24"/>
          <w:szCs w:val="24"/>
        </w:rPr>
      </w:pPr>
    </w:p>
    <w:p w14:paraId="782A3A59" w14:textId="4F9188D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Interviewer:</w:t>
      </w:r>
      <w:r w:rsidR="00877B41" w:rsidRPr="004C14A9">
        <w:rPr>
          <w:rFonts w:ascii="Times New Roman" w:hAnsi="Times New Roman" w:cs="Times New Roman"/>
          <w:b/>
          <w:sz w:val="24"/>
          <w:szCs w:val="24"/>
        </w:rPr>
        <w:t xml:space="preserve"> </w:t>
      </w:r>
      <w:r w:rsidR="00877B41" w:rsidRPr="004C14A9">
        <w:rPr>
          <w:rFonts w:ascii="Times New Roman" w:hAnsi="Times New Roman" w:cs="Times New Roman"/>
          <w:sz w:val="24"/>
          <w:szCs w:val="24"/>
        </w:rPr>
        <w:t>W</w:t>
      </w:r>
      <w:r w:rsidRPr="004C14A9">
        <w:rPr>
          <w:rFonts w:ascii="Times New Roman" w:hAnsi="Times New Roman" w:cs="Times New Roman"/>
          <w:sz w:val="24"/>
          <w:szCs w:val="24"/>
        </w:rPr>
        <w:t>hat do you think will help him move into adulthood more and more into independence</w:t>
      </w:r>
      <w:r w:rsidR="00877B41" w:rsidRPr="004C14A9">
        <w:rPr>
          <w:rFonts w:ascii="Times New Roman" w:hAnsi="Times New Roman" w:cs="Times New Roman"/>
          <w:sz w:val="24"/>
          <w:szCs w:val="24"/>
        </w:rPr>
        <w:t>?</w:t>
      </w:r>
    </w:p>
    <w:p w14:paraId="070D5954" w14:textId="77777777" w:rsidR="00CF4117" w:rsidRPr="004C14A9" w:rsidRDefault="00CF4117">
      <w:pPr>
        <w:spacing w:after="0"/>
        <w:rPr>
          <w:rFonts w:ascii="Times New Roman" w:hAnsi="Times New Roman" w:cs="Times New Roman"/>
          <w:sz w:val="24"/>
          <w:szCs w:val="24"/>
        </w:rPr>
      </w:pPr>
    </w:p>
    <w:p w14:paraId="7EE9CDA2" w14:textId="7E4BED6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I think being in a community where he can be like other people. I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be able to become independent. </w:t>
      </w:r>
      <w:r w:rsidRPr="004C14A9">
        <w:rPr>
          <w:rFonts w:ascii="Times New Roman" w:hAnsi="Times New Roman" w:cs="Times New Roman"/>
          <w:b/>
          <w:bCs/>
          <w:sz w:val="24"/>
          <w:szCs w:val="24"/>
        </w:rPr>
        <w:t>[40:00]</w:t>
      </w:r>
      <w:r w:rsidR="009B2FEB" w:rsidRPr="004C14A9">
        <w:rPr>
          <w:rFonts w:ascii="Times New Roman" w:hAnsi="Times New Roman" w:cs="Times New Roman"/>
          <w:sz w:val="24"/>
          <w:szCs w:val="24"/>
        </w:rPr>
        <w:t xml:space="preserve"> Like, when</w:t>
      </w:r>
      <w:r w:rsidRPr="004C14A9">
        <w:rPr>
          <w:rFonts w:ascii="Times New Roman" w:hAnsi="Times New Roman" w:cs="Times New Roman"/>
          <w:sz w:val="24"/>
          <w:szCs w:val="24"/>
        </w:rPr>
        <w:t xml:space="preserve"> he turns 22, the services end</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unfortunately, and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hoping to get him into a progra</w:t>
      </w:r>
      <w:r w:rsidR="009B2FEB" w:rsidRPr="004C14A9">
        <w:rPr>
          <w:rFonts w:ascii="Times New Roman" w:hAnsi="Times New Roman" w:cs="Times New Roman"/>
          <w:sz w:val="24"/>
          <w:szCs w:val="24"/>
        </w:rPr>
        <w:t>m</w:t>
      </w:r>
      <w:r w:rsidRPr="004C14A9">
        <w:rPr>
          <w:rFonts w:ascii="Times New Roman" w:hAnsi="Times New Roman" w:cs="Times New Roman"/>
          <w:sz w:val="24"/>
          <w:szCs w:val="24"/>
        </w:rPr>
        <w:t xml:space="preserve"> that can further his job experience and further his job</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with job coaching and stuff</w:t>
      </w:r>
      <w:r w:rsidR="009B2FEB" w:rsidRPr="004C14A9">
        <w:rPr>
          <w:rFonts w:ascii="Times New Roman" w:hAnsi="Times New Roman" w:cs="Times New Roman"/>
          <w:sz w:val="24"/>
          <w:szCs w:val="24"/>
        </w:rPr>
        <w:t>, b</w:t>
      </w:r>
      <w:r w:rsidRPr="004C14A9">
        <w:rPr>
          <w:rFonts w:ascii="Times New Roman" w:hAnsi="Times New Roman" w:cs="Times New Roman"/>
          <w:sz w:val="24"/>
          <w:szCs w:val="24"/>
        </w:rPr>
        <w:t>ut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w:t>
      </w:r>
      <w:r w:rsidR="00877B41"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what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hoping anyway.</w:t>
      </w:r>
    </w:p>
    <w:p w14:paraId="6A82B51D" w14:textId="77777777" w:rsidR="00CF4117" w:rsidRPr="004C14A9" w:rsidRDefault="00CF4117">
      <w:pPr>
        <w:spacing w:after="0"/>
        <w:rPr>
          <w:rFonts w:ascii="Times New Roman" w:hAnsi="Times New Roman" w:cs="Times New Roman"/>
          <w:sz w:val="24"/>
          <w:szCs w:val="24"/>
        </w:rPr>
      </w:pPr>
    </w:p>
    <w:p w14:paraId="2A9429B4" w14:textId="1DFC993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Other than this vocational support that you just mentioned, do you think there are other services or interventions that would help him</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would help support him in this transition?</w:t>
      </w:r>
    </w:p>
    <w:p w14:paraId="1110982A" w14:textId="77777777" w:rsidR="00CF4117" w:rsidRPr="004C14A9" w:rsidRDefault="00CF4117">
      <w:pPr>
        <w:spacing w:after="0"/>
        <w:rPr>
          <w:rFonts w:ascii="Times New Roman" w:hAnsi="Times New Roman" w:cs="Times New Roman"/>
          <w:sz w:val="24"/>
          <w:szCs w:val="24"/>
        </w:rPr>
      </w:pPr>
    </w:p>
    <w:p w14:paraId="5144B8FE" w14:textId="106121D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if he had a mentor that would help him. If he had a mentor that he could do things w</w:t>
      </w:r>
      <w:r w:rsidR="009B2FEB" w:rsidRPr="004C14A9">
        <w:rPr>
          <w:rFonts w:ascii="Times New Roman" w:hAnsi="Times New Roman" w:cs="Times New Roman"/>
          <w:sz w:val="24"/>
          <w:szCs w:val="24"/>
        </w:rPr>
        <w:t>ith</w:t>
      </w:r>
      <w:r w:rsidRPr="004C14A9">
        <w:rPr>
          <w:rFonts w:ascii="Times New Roman" w:hAnsi="Times New Roman" w:cs="Times New Roman"/>
          <w:sz w:val="24"/>
          <w:szCs w:val="24"/>
        </w:rPr>
        <w:t xml:space="preserve"> and do independent stuff with</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that would help.</w:t>
      </w:r>
    </w:p>
    <w:p w14:paraId="5479D5F8" w14:textId="77777777" w:rsidR="00CF4117" w:rsidRPr="004C14A9" w:rsidRDefault="00CF4117">
      <w:pPr>
        <w:spacing w:after="0"/>
        <w:rPr>
          <w:rFonts w:ascii="Times New Roman" w:hAnsi="Times New Roman" w:cs="Times New Roman"/>
          <w:sz w:val="24"/>
          <w:szCs w:val="24"/>
        </w:rPr>
      </w:pPr>
    </w:p>
    <w:p w14:paraId="1943FBAC" w14:textId="53F6482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And do you envision this mentor being someone like him? </w:t>
      </w:r>
      <w:r w:rsidR="00877B41" w:rsidRPr="004C14A9">
        <w:rPr>
          <w:rFonts w:ascii="Times New Roman" w:hAnsi="Times New Roman" w:cs="Times New Roman"/>
          <w:sz w:val="24"/>
          <w:szCs w:val="24"/>
        </w:rPr>
        <w:t>D</w:t>
      </w:r>
      <w:r w:rsidRPr="004C14A9">
        <w:rPr>
          <w:rFonts w:ascii="Times New Roman" w:hAnsi="Times New Roman" w:cs="Times New Roman"/>
          <w:sz w:val="24"/>
          <w:szCs w:val="24"/>
        </w:rPr>
        <w:t>o you envision it being a young adult</w:t>
      </w:r>
      <w:r w:rsidR="00877B41" w:rsidRPr="004C14A9">
        <w:rPr>
          <w:rFonts w:ascii="Times New Roman" w:hAnsi="Times New Roman" w:cs="Times New Roman"/>
          <w:sz w:val="24"/>
          <w:szCs w:val="24"/>
        </w:rPr>
        <w:t>, l</w:t>
      </w:r>
      <w:r w:rsidRPr="004C14A9">
        <w:rPr>
          <w:rFonts w:ascii="Times New Roman" w:hAnsi="Times New Roman" w:cs="Times New Roman"/>
          <w:sz w:val="24"/>
          <w:szCs w:val="24"/>
        </w:rPr>
        <w:t>ike, who is this mentor in your mind?</w:t>
      </w:r>
    </w:p>
    <w:p w14:paraId="601AB3E6" w14:textId="77777777" w:rsidR="00CF4117" w:rsidRPr="004C14A9" w:rsidRDefault="00CF4117">
      <w:pPr>
        <w:spacing w:after="0"/>
        <w:rPr>
          <w:rFonts w:ascii="Times New Roman" w:hAnsi="Times New Roman" w:cs="Times New Roman"/>
          <w:sz w:val="24"/>
          <w:szCs w:val="24"/>
        </w:rPr>
      </w:pPr>
    </w:p>
    <w:p w14:paraId="3B33380F" w14:textId="4B403E92" w:rsidR="00CF4117" w:rsidRPr="004C14A9" w:rsidRDefault="004C14A9">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Pr="004C14A9">
        <w:rPr>
          <w:rFonts w:ascii="Times New Roman" w:hAnsi="Times New Roman" w:cs="Times New Roman"/>
          <w:sz w:val="24"/>
          <w:szCs w:val="24"/>
        </w:rPr>
        <w:t xml:space="preserve"> A</w:t>
      </w:r>
      <w:r w:rsidR="00D33103" w:rsidRPr="004C14A9">
        <w:rPr>
          <w:rFonts w:ascii="Times New Roman" w:hAnsi="Times New Roman" w:cs="Times New Roman"/>
          <w:sz w:val="24"/>
          <w:szCs w:val="24"/>
        </w:rPr>
        <w:t xml:space="preserve"> young adult</w:t>
      </w:r>
      <w:r w:rsidR="00877B41" w:rsidRPr="004C14A9">
        <w:rPr>
          <w:rFonts w:ascii="Times New Roman" w:hAnsi="Times New Roman" w:cs="Times New Roman"/>
          <w:sz w:val="24"/>
          <w:szCs w:val="24"/>
        </w:rPr>
        <w:t xml:space="preserve"> p</w:t>
      </w:r>
      <w:r w:rsidR="00D33103" w:rsidRPr="004C14A9">
        <w:rPr>
          <w:rFonts w:ascii="Times New Roman" w:hAnsi="Times New Roman" w:cs="Times New Roman"/>
          <w:sz w:val="24"/>
          <w:szCs w:val="24"/>
        </w:rPr>
        <w:t>robably, but probably someone that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typical</w:t>
      </w:r>
      <w:r w:rsidR="009B2FEB" w:rsidRPr="004C14A9">
        <w:rPr>
          <w:rFonts w:ascii="Times New Roman" w:hAnsi="Times New Roman" w:cs="Times New Roman"/>
          <w:sz w:val="24"/>
          <w:szCs w:val="24"/>
        </w:rPr>
        <w:t>—I’m going to</w:t>
      </w:r>
      <w:r w:rsidR="00D33103" w:rsidRPr="004C14A9">
        <w:rPr>
          <w:rFonts w:ascii="Times New Roman" w:hAnsi="Times New Roman" w:cs="Times New Roman"/>
          <w:sz w:val="24"/>
          <w:szCs w:val="24"/>
        </w:rPr>
        <w:t xml:space="preserve"> say typical, not normal</w:t>
      </w:r>
      <w:r w:rsidR="009B2FEB" w:rsidRPr="004C14A9">
        <w:rPr>
          <w:rFonts w:ascii="Times New Roman" w:hAnsi="Times New Roman" w:cs="Times New Roman"/>
          <w:sz w:val="24"/>
          <w:szCs w:val="24"/>
        </w:rPr>
        <w:t>—</w:t>
      </w:r>
      <w:r w:rsidR="00D33103" w:rsidRPr="004C14A9">
        <w:rPr>
          <w:rFonts w:ascii="Times New Roman" w:hAnsi="Times New Roman" w:cs="Times New Roman"/>
          <w:sz w:val="24"/>
          <w:szCs w:val="24"/>
        </w:rPr>
        <w:t>you know, that is already independent</w:t>
      </w:r>
      <w:r w:rsidR="009B2FEB" w:rsidRPr="004C14A9">
        <w:rPr>
          <w:rFonts w:ascii="Times New Roman" w:hAnsi="Times New Roman" w:cs="Times New Roman"/>
          <w:sz w:val="24"/>
          <w:szCs w:val="24"/>
        </w:rPr>
        <w:t xml:space="preserve"> a</w:t>
      </w:r>
      <w:r w:rsidR="00D33103" w:rsidRPr="004C14A9">
        <w:rPr>
          <w:rFonts w:ascii="Times New Roman" w:hAnsi="Times New Roman" w:cs="Times New Roman"/>
          <w:sz w:val="24"/>
          <w:szCs w:val="24"/>
        </w:rPr>
        <w:t>nd can</w:t>
      </w:r>
      <w:r w:rsidR="00877B41" w:rsidRPr="004C14A9">
        <w:rPr>
          <w:rFonts w:ascii="Times New Roman" w:hAnsi="Times New Roman" w:cs="Times New Roman"/>
          <w:sz w:val="24"/>
          <w:szCs w:val="24"/>
        </w:rPr>
        <w:t xml:space="preserve"> h</w:t>
      </w:r>
      <w:r w:rsidR="00D33103" w:rsidRPr="004C14A9">
        <w:rPr>
          <w:rFonts w:ascii="Times New Roman" w:hAnsi="Times New Roman" w:cs="Times New Roman"/>
          <w:sz w:val="24"/>
          <w:szCs w:val="24"/>
        </w:rPr>
        <w:t>elp him reach his full independence.</w:t>
      </w:r>
    </w:p>
    <w:p w14:paraId="36FA7616" w14:textId="77777777" w:rsidR="00CF4117" w:rsidRPr="004C14A9" w:rsidRDefault="00CF4117">
      <w:pPr>
        <w:spacing w:after="0"/>
        <w:rPr>
          <w:rFonts w:ascii="Times New Roman" w:hAnsi="Times New Roman" w:cs="Times New Roman"/>
          <w:sz w:val="24"/>
          <w:szCs w:val="24"/>
        </w:rPr>
      </w:pPr>
    </w:p>
    <w:p w14:paraId="6FEB9AFA" w14:textId="6389F2F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Absolutely. </w:t>
      </w:r>
      <w:r w:rsidR="00877B41" w:rsidRPr="004C14A9">
        <w:rPr>
          <w:rFonts w:ascii="Times New Roman" w:hAnsi="Times New Roman" w:cs="Times New Roman"/>
          <w:sz w:val="24"/>
          <w:szCs w:val="24"/>
        </w:rPr>
        <w:t>A</w:t>
      </w:r>
      <w:r w:rsidRPr="004C14A9">
        <w:rPr>
          <w:rFonts w:ascii="Times New Roman" w:hAnsi="Times New Roman" w:cs="Times New Roman"/>
          <w:sz w:val="24"/>
          <w:szCs w:val="24"/>
        </w:rPr>
        <w:t>nd what do you think his, like, full independence would look like for him?</w:t>
      </w:r>
    </w:p>
    <w:p w14:paraId="3CA54F06" w14:textId="77777777" w:rsidR="00CF4117" w:rsidRPr="004C14A9" w:rsidRDefault="00CF4117">
      <w:pPr>
        <w:spacing w:after="0"/>
        <w:rPr>
          <w:rFonts w:ascii="Times New Roman" w:hAnsi="Times New Roman" w:cs="Times New Roman"/>
          <w:sz w:val="24"/>
          <w:szCs w:val="24"/>
        </w:rPr>
      </w:pPr>
    </w:p>
    <w:p w14:paraId="1245E887" w14:textId="0C95326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Paying bills, you know, having a job, going places by himself, you know, to doctor</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appointments by himself</w:t>
      </w:r>
      <w:r w:rsidR="009B2FEB"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9B2FEB" w:rsidRPr="004C14A9">
        <w:rPr>
          <w:rFonts w:ascii="Times New Roman" w:hAnsi="Times New Roman" w:cs="Times New Roman"/>
          <w:sz w:val="24"/>
          <w:szCs w:val="24"/>
        </w:rPr>
        <w:t xml:space="preserve"> R</w:t>
      </w:r>
      <w:r w:rsidRPr="004C14A9">
        <w:rPr>
          <w:rFonts w:ascii="Times New Roman" w:hAnsi="Times New Roman" w:cs="Times New Roman"/>
          <w:sz w:val="24"/>
          <w:szCs w:val="24"/>
        </w:rPr>
        <w:t>ight now, I go with him to doctor appointments. So I want him to be proactive in</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with</w:t>
      </w:r>
      <w:r w:rsidR="009B2FEB" w:rsidRPr="004C14A9">
        <w:rPr>
          <w:rFonts w:ascii="Times New Roman" w:hAnsi="Times New Roman" w:cs="Times New Roman"/>
          <w:sz w:val="24"/>
          <w:szCs w:val="24"/>
        </w:rPr>
        <w:t xml:space="preserve"> … in</w:t>
      </w:r>
      <w:r w:rsidRPr="004C14A9">
        <w:rPr>
          <w:rFonts w:ascii="Times New Roman" w:hAnsi="Times New Roman" w:cs="Times New Roman"/>
          <w:sz w:val="24"/>
          <w:szCs w:val="24"/>
        </w:rPr>
        <w:t xml:space="preserve"> his doctor</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appointments too, you know</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about his health and stuff like that. </w:t>
      </w:r>
    </w:p>
    <w:p w14:paraId="1EF6425C" w14:textId="77777777" w:rsidR="00CF4117" w:rsidRPr="004C14A9" w:rsidRDefault="00CF4117">
      <w:pPr>
        <w:spacing w:after="0"/>
        <w:rPr>
          <w:rFonts w:ascii="Times New Roman" w:hAnsi="Times New Roman" w:cs="Times New Roman"/>
          <w:sz w:val="24"/>
          <w:szCs w:val="24"/>
        </w:rPr>
      </w:pPr>
    </w:p>
    <w:p w14:paraId="4115E706" w14:textId="4CFCB2C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b/>
          <w:bCs/>
          <w:sz w:val="24"/>
          <w:szCs w:val="24"/>
        </w:rPr>
        <w:t>[43:00]</w:t>
      </w:r>
      <w:r w:rsidRPr="004C14A9">
        <w:rPr>
          <w:rFonts w:ascii="Times New Roman" w:hAnsi="Times New Roman" w:cs="Times New Roman"/>
          <w:sz w:val="24"/>
          <w:szCs w:val="24"/>
        </w:rPr>
        <w:t xml:space="preserve"> Yeah. And now putting these two things together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his sensory sensitivities and sensory interests, and his transition to adulthood</w:t>
      </w:r>
      <w:r w:rsidR="009B2FEB" w:rsidRPr="004C14A9">
        <w:rPr>
          <w:rFonts w:ascii="Times New Roman" w:hAnsi="Times New Roman" w:cs="Times New Roman"/>
          <w:sz w:val="24"/>
          <w:szCs w:val="24"/>
        </w:rPr>
        <w:t>—h</w:t>
      </w:r>
      <w:r w:rsidRPr="004C14A9">
        <w:rPr>
          <w:rFonts w:ascii="Times New Roman" w:hAnsi="Times New Roman" w:cs="Times New Roman"/>
          <w:sz w:val="24"/>
          <w:szCs w:val="24"/>
        </w:rPr>
        <w:t>ow do they intersect for your son?</w:t>
      </w:r>
    </w:p>
    <w:p w14:paraId="004CB43D" w14:textId="77777777" w:rsidR="00CF4117" w:rsidRPr="004C14A9" w:rsidRDefault="00CF4117">
      <w:pPr>
        <w:spacing w:after="0"/>
        <w:rPr>
          <w:rFonts w:ascii="Times New Roman" w:hAnsi="Times New Roman" w:cs="Times New Roman"/>
          <w:sz w:val="24"/>
          <w:szCs w:val="24"/>
        </w:rPr>
      </w:pPr>
    </w:p>
    <w:p w14:paraId="59D9655A" w14:textId="42CA003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009B2FEB" w:rsidRPr="004C14A9">
        <w:rPr>
          <w:rFonts w:ascii="Times New Roman" w:hAnsi="Times New Roman" w:cs="Times New Roman"/>
          <w:sz w:val="24"/>
          <w:szCs w:val="24"/>
        </w:rPr>
        <w:t>How do they</w:t>
      </w:r>
      <w:r w:rsidRPr="004C14A9">
        <w:rPr>
          <w:rFonts w:ascii="Times New Roman" w:hAnsi="Times New Roman" w:cs="Times New Roman"/>
          <w:sz w:val="24"/>
          <w:szCs w:val="24"/>
        </w:rPr>
        <w:t xml:space="preserve"> intersect? Can you explain that more?</w:t>
      </w:r>
    </w:p>
    <w:p w14:paraId="04121202" w14:textId="77777777" w:rsidR="00CF4117" w:rsidRPr="004C14A9" w:rsidRDefault="00CF4117">
      <w:pPr>
        <w:spacing w:after="0"/>
        <w:rPr>
          <w:rFonts w:ascii="Times New Roman" w:hAnsi="Times New Roman" w:cs="Times New Roman"/>
          <w:sz w:val="24"/>
          <w:szCs w:val="24"/>
        </w:rPr>
      </w:pPr>
    </w:p>
    <w:p w14:paraId="56B4A2A1" w14:textId="17BF2CE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Like, so you talked about safety</w:t>
      </w:r>
      <w:r w:rsidR="009B2FEB" w:rsidRPr="004C14A9">
        <w:rPr>
          <w:rFonts w:ascii="Times New Roman" w:hAnsi="Times New Roman" w:cs="Times New Roman"/>
          <w:sz w:val="24"/>
          <w:szCs w:val="24"/>
        </w:rPr>
        <w:t>, r</w:t>
      </w:r>
      <w:r w:rsidRPr="004C14A9">
        <w:rPr>
          <w:rFonts w:ascii="Times New Roman" w:hAnsi="Times New Roman" w:cs="Times New Roman"/>
          <w:sz w:val="24"/>
          <w:szCs w:val="24"/>
        </w:rPr>
        <w:t>ight. So you said he isn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great at registering when he could be in pain. And now you have to teach him more safety skills in the kitchen</w:t>
      </w:r>
      <w:r w:rsidR="009B2FE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that might relate to independence because you need to be able cook for yourself to take care of yourself</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maybe things like that. </w:t>
      </w:r>
    </w:p>
    <w:p w14:paraId="6ACFCC15" w14:textId="77777777" w:rsidR="00CF4117" w:rsidRPr="004C14A9" w:rsidRDefault="00CF4117">
      <w:pPr>
        <w:spacing w:after="0"/>
        <w:rPr>
          <w:rFonts w:ascii="Times New Roman" w:hAnsi="Times New Roman" w:cs="Times New Roman"/>
          <w:sz w:val="24"/>
          <w:szCs w:val="24"/>
        </w:rPr>
      </w:pPr>
    </w:p>
    <w:p w14:paraId="4F2EC6DA" w14:textId="768D359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Yeah.</w:t>
      </w:r>
    </w:p>
    <w:p w14:paraId="508F8AF0" w14:textId="77777777" w:rsidR="00CF4117" w:rsidRPr="004C14A9" w:rsidRDefault="00CF4117">
      <w:pPr>
        <w:spacing w:after="0"/>
        <w:rPr>
          <w:rFonts w:ascii="Times New Roman" w:hAnsi="Times New Roman" w:cs="Times New Roman"/>
          <w:sz w:val="24"/>
          <w:szCs w:val="24"/>
        </w:rPr>
      </w:pPr>
    </w:p>
    <w:p w14:paraId="68D8770F" w14:textId="35E9EE4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877B41" w:rsidRPr="004C14A9">
        <w:rPr>
          <w:rFonts w:ascii="Times New Roman" w:hAnsi="Times New Roman" w:cs="Times New Roman"/>
          <w:sz w:val="24"/>
          <w:szCs w:val="24"/>
        </w:rPr>
        <w:t>L</w:t>
      </w:r>
      <w:r w:rsidRPr="004C14A9">
        <w:rPr>
          <w:rFonts w:ascii="Times New Roman" w:hAnsi="Times New Roman" w:cs="Times New Roman"/>
          <w:sz w:val="24"/>
          <w:szCs w:val="24"/>
        </w:rPr>
        <w:t>ike, how do they impact each other?</w:t>
      </w:r>
    </w:p>
    <w:p w14:paraId="535C7375" w14:textId="77777777" w:rsidR="00CF4117" w:rsidRPr="004C14A9" w:rsidRDefault="00CF4117">
      <w:pPr>
        <w:spacing w:after="0"/>
        <w:rPr>
          <w:rFonts w:ascii="Times New Roman" w:hAnsi="Times New Roman" w:cs="Times New Roman"/>
          <w:sz w:val="24"/>
          <w:szCs w:val="24"/>
        </w:rPr>
      </w:pPr>
    </w:p>
    <w:p w14:paraId="7B2F6F7D" w14:textId="20E54C7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How do they impact each other? Well, I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harder for him to learn these things, but I think he can achieve them</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achieve the independence</w:t>
      </w:r>
      <w:r w:rsidR="009B2FEB" w:rsidRPr="004C14A9">
        <w:rPr>
          <w:rFonts w:ascii="Times New Roman" w:hAnsi="Times New Roman" w:cs="Times New Roman"/>
          <w:sz w:val="24"/>
          <w:szCs w:val="24"/>
        </w:rPr>
        <w:t>, h</w:t>
      </w:r>
      <w:r w:rsidRPr="004C14A9">
        <w:rPr>
          <w:rFonts w:ascii="Times New Roman" w:hAnsi="Times New Roman" w:cs="Times New Roman"/>
          <w:sz w:val="24"/>
          <w:szCs w:val="24"/>
        </w:rPr>
        <w:t>e just needs more practice, you know, than most people.</w:t>
      </w:r>
    </w:p>
    <w:p w14:paraId="65D50565" w14:textId="77777777" w:rsidR="00CF4117" w:rsidRPr="004C14A9" w:rsidRDefault="00CF4117">
      <w:pPr>
        <w:spacing w:after="0"/>
        <w:rPr>
          <w:rFonts w:ascii="Times New Roman" w:hAnsi="Times New Roman" w:cs="Times New Roman"/>
          <w:sz w:val="24"/>
          <w:szCs w:val="24"/>
        </w:rPr>
      </w:pPr>
    </w:p>
    <w:p w14:paraId="12350E98" w14:textId="387728C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r w:rsidR="00877B41" w:rsidRPr="004C14A9">
        <w:rPr>
          <w:rFonts w:ascii="Times New Roman" w:hAnsi="Times New Roman" w:cs="Times New Roman"/>
          <w:sz w:val="24"/>
          <w:szCs w:val="24"/>
        </w:rPr>
        <w:t>A</w:t>
      </w:r>
      <w:r w:rsidRPr="004C14A9">
        <w:rPr>
          <w:rFonts w:ascii="Times New Roman" w:hAnsi="Times New Roman" w:cs="Times New Roman"/>
          <w:sz w:val="24"/>
          <w:szCs w:val="24"/>
        </w:rPr>
        <w:t>nd so would you say sensitivities are an obstacle, a vehicle</w:t>
      </w:r>
      <w:r w:rsidR="00877B41" w:rsidRPr="004C14A9">
        <w:rPr>
          <w:rFonts w:ascii="Times New Roman" w:hAnsi="Times New Roman" w:cs="Times New Roman"/>
          <w:sz w:val="24"/>
          <w:szCs w:val="24"/>
        </w:rPr>
        <w:t>, n</w:t>
      </w:r>
      <w:r w:rsidRPr="004C14A9">
        <w:rPr>
          <w:rFonts w:ascii="Times New Roman" w:hAnsi="Times New Roman" w:cs="Times New Roman"/>
          <w:sz w:val="24"/>
          <w:szCs w:val="24"/>
        </w:rPr>
        <w:t>either or a bit of both towards his independence?</w:t>
      </w:r>
    </w:p>
    <w:p w14:paraId="187DA3BB" w14:textId="77777777" w:rsidR="00CF4117" w:rsidRPr="004C14A9" w:rsidRDefault="00CF4117">
      <w:pPr>
        <w:spacing w:after="0"/>
        <w:rPr>
          <w:rFonts w:ascii="Times New Roman" w:hAnsi="Times New Roman" w:cs="Times New Roman"/>
          <w:sz w:val="24"/>
          <w:szCs w:val="24"/>
        </w:rPr>
      </w:pPr>
    </w:p>
    <w:p w14:paraId="1CE9A2DD" w14:textId="72231D9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both. I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both</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an obstacle</w:t>
      </w:r>
      <w:r w:rsidR="009B2FEB" w:rsidRPr="004C14A9">
        <w:rPr>
          <w:rFonts w:ascii="Times New Roman" w:hAnsi="Times New Roman" w:cs="Times New Roman"/>
          <w:sz w:val="24"/>
          <w:szCs w:val="24"/>
        </w:rPr>
        <w:t xml:space="preserve"> h</w:t>
      </w:r>
      <w:r w:rsidRPr="004C14A9">
        <w:rPr>
          <w:rFonts w:ascii="Times New Roman" w:hAnsi="Times New Roman" w:cs="Times New Roman"/>
          <w:sz w:val="24"/>
          <w:szCs w:val="24"/>
        </w:rPr>
        <w:t>e has to get over or practice to get over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a vehicle to his interests and what he wants to do when he grows up</w:t>
      </w:r>
      <w:r w:rsidR="00877B41"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stuff like that.</w:t>
      </w:r>
    </w:p>
    <w:p w14:paraId="4A19B294" w14:textId="77777777" w:rsidR="00CF4117" w:rsidRPr="004C14A9" w:rsidRDefault="00CF4117">
      <w:pPr>
        <w:spacing w:after="0"/>
        <w:rPr>
          <w:rFonts w:ascii="Times New Roman" w:hAnsi="Times New Roman" w:cs="Times New Roman"/>
          <w:sz w:val="24"/>
          <w:szCs w:val="24"/>
        </w:rPr>
      </w:pPr>
    </w:p>
    <w:p w14:paraId="20500408" w14:textId="3D36BD9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Like with the job he got</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38B770DC" w14:textId="77777777" w:rsidR="00CF4117" w:rsidRPr="004C14A9" w:rsidRDefault="00CF4117">
      <w:pPr>
        <w:spacing w:after="0"/>
        <w:rPr>
          <w:rFonts w:ascii="Times New Roman" w:hAnsi="Times New Roman" w:cs="Times New Roman"/>
          <w:sz w:val="24"/>
          <w:szCs w:val="24"/>
        </w:rPr>
      </w:pPr>
    </w:p>
    <w:p w14:paraId="4F26F504" w14:textId="73245A4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Yes, exactly. </w:t>
      </w:r>
    </w:p>
    <w:p w14:paraId="24928C6C" w14:textId="77777777" w:rsidR="00CF4117" w:rsidRPr="004C14A9" w:rsidRDefault="00CF4117">
      <w:pPr>
        <w:spacing w:after="0"/>
        <w:rPr>
          <w:rFonts w:ascii="Times New Roman" w:hAnsi="Times New Roman" w:cs="Times New Roman"/>
          <w:sz w:val="24"/>
          <w:szCs w:val="24"/>
        </w:rPr>
      </w:pPr>
    </w:p>
    <w:p w14:paraId="1C336B8E" w14:textId="69CB024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great. </w:t>
      </w:r>
      <w:r w:rsidR="00877B41" w:rsidRPr="004C14A9">
        <w:rPr>
          <w:rFonts w:ascii="Times New Roman" w:hAnsi="Times New Roman" w:cs="Times New Roman"/>
          <w:sz w:val="24"/>
          <w:szCs w:val="24"/>
        </w:rPr>
        <w:t>A</w:t>
      </w:r>
      <w:r w:rsidRPr="004C14A9">
        <w:rPr>
          <w:rFonts w:ascii="Times New Roman" w:hAnsi="Times New Roman" w:cs="Times New Roman"/>
          <w:sz w:val="24"/>
          <w:szCs w:val="24"/>
        </w:rPr>
        <w:t>nd so what do you anticipate as being challenging for him as he does gain more independence in regards to his sensory sensitivities</w:t>
      </w:r>
      <w:r w:rsidR="009B2FEB" w:rsidRPr="004C14A9">
        <w:rPr>
          <w:rFonts w:ascii="Times New Roman" w:hAnsi="Times New Roman" w:cs="Times New Roman"/>
          <w:sz w:val="24"/>
          <w:szCs w:val="24"/>
        </w:rPr>
        <w:t>?</w:t>
      </w:r>
    </w:p>
    <w:p w14:paraId="7BB1FA5A" w14:textId="77777777" w:rsidR="00CF4117" w:rsidRPr="004C14A9" w:rsidRDefault="00CF4117">
      <w:pPr>
        <w:spacing w:after="0"/>
        <w:rPr>
          <w:rFonts w:ascii="Times New Roman" w:hAnsi="Times New Roman" w:cs="Times New Roman"/>
          <w:sz w:val="24"/>
          <w:szCs w:val="24"/>
        </w:rPr>
      </w:pPr>
    </w:p>
    <w:p w14:paraId="6CF2DA62" w14:textId="542A25F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Challenging</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3BB0E540" w14:textId="77777777" w:rsidR="00CF4117" w:rsidRPr="004C14A9" w:rsidRDefault="00CF4117">
      <w:pPr>
        <w:spacing w:after="0"/>
        <w:rPr>
          <w:rFonts w:ascii="Times New Roman" w:hAnsi="Times New Roman" w:cs="Times New Roman"/>
          <w:sz w:val="24"/>
          <w:szCs w:val="24"/>
        </w:rPr>
      </w:pPr>
    </w:p>
    <w:p w14:paraId="19C6D476" w14:textId="73EFB3C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p>
    <w:p w14:paraId="7BD167D7" w14:textId="77777777" w:rsidR="00CF4117" w:rsidRPr="004C14A9" w:rsidRDefault="00CF4117">
      <w:pPr>
        <w:spacing w:after="0"/>
        <w:rPr>
          <w:rFonts w:ascii="Times New Roman" w:hAnsi="Times New Roman" w:cs="Times New Roman"/>
          <w:sz w:val="24"/>
          <w:szCs w:val="24"/>
        </w:rPr>
      </w:pPr>
    </w:p>
    <w:p w14:paraId="56F525EE" w14:textId="1F330C5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I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going to be challenging</w:t>
      </w:r>
      <w:r w:rsidR="009B2FE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take time to get over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to not get over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not saying get over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for his</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sensitivities</w:t>
      </w:r>
      <w:r w:rsidR="009B2FEB" w:rsidRPr="004C14A9">
        <w:rPr>
          <w:rFonts w:ascii="Times New Roman" w:hAnsi="Times New Roman" w:cs="Times New Roman"/>
          <w:sz w:val="24"/>
          <w:szCs w:val="24"/>
        </w:rPr>
        <w:t>, b</w:t>
      </w:r>
      <w:r w:rsidRPr="004C14A9">
        <w:rPr>
          <w:rFonts w:ascii="Times New Roman" w:hAnsi="Times New Roman" w:cs="Times New Roman"/>
          <w:sz w:val="24"/>
          <w:szCs w:val="24"/>
        </w:rPr>
        <w:t xml:space="preserve">ut kind of live with them and </w:t>
      </w:r>
      <w:r w:rsidRPr="004C14A9">
        <w:rPr>
          <w:rFonts w:ascii="Times New Roman" w:hAnsi="Times New Roman" w:cs="Times New Roman"/>
          <w:b/>
          <w:bCs/>
          <w:sz w:val="24"/>
          <w:szCs w:val="24"/>
        </w:rPr>
        <w:t>[46:00]</w:t>
      </w:r>
      <w:r w:rsidRPr="004C14A9">
        <w:rPr>
          <w:rFonts w:ascii="Times New Roman" w:hAnsi="Times New Roman" w:cs="Times New Roman"/>
          <w:sz w:val="24"/>
          <w:szCs w:val="24"/>
        </w:rPr>
        <w:t xml:space="preserve"> to be in the community.</w:t>
      </w:r>
    </w:p>
    <w:p w14:paraId="15BCFF1E" w14:textId="77777777" w:rsidR="00CF4117" w:rsidRPr="004C14A9" w:rsidRDefault="00CF4117">
      <w:pPr>
        <w:spacing w:after="0"/>
        <w:rPr>
          <w:rFonts w:ascii="Times New Roman" w:hAnsi="Times New Roman" w:cs="Times New Roman"/>
          <w:sz w:val="24"/>
          <w:szCs w:val="24"/>
        </w:rPr>
      </w:pPr>
    </w:p>
    <w:p w14:paraId="5BC62F02" w14:textId="597CA22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Could you</w:t>
      </w:r>
      <w:r w:rsidR="00877B41" w:rsidRPr="004C14A9">
        <w:rPr>
          <w:rFonts w:ascii="Times New Roman" w:hAnsi="Times New Roman" w:cs="Times New Roman"/>
          <w:sz w:val="24"/>
          <w:szCs w:val="24"/>
        </w:rPr>
        <w:t xml:space="preserve"> … w</w:t>
      </w:r>
      <w:r w:rsidRPr="004C14A9">
        <w:rPr>
          <w:rFonts w:ascii="Times New Roman" w:hAnsi="Times New Roman" w:cs="Times New Roman"/>
          <w:sz w:val="24"/>
          <w:szCs w:val="24"/>
        </w:rPr>
        <w:t>hy do you think it will take him time? What do you mean by that?</w:t>
      </w:r>
    </w:p>
    <w:p w14:paraId="5D0638AA" w14:textId="77777777" w:rsidR="00CF4117" w:rsidRPr="004C14A9" w:rsidRDefault="00CF4117">
      <w:pPr>
        <w:spacing w:after="0"/>
        <w:rPr>
          <w:rFonts w:ascii="Times New Roman" w:hAnsi="Times New Roman" w:cs="Times New Roman"/>
          <w:sz w:val="24"/>
          <w:szCs w:val="24"/>
        </w:rPr>
      </w:pPr>
    </w:p>
    <w:p w14:paraId="1519D609" w14:textId="046E220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Well, because he has to practice all the time, you know, s</w:t>
      </w:r>
      <w:r w:rsidR="009B2FEB" w:rsidRPr="004C14A9">
        <w:rPr>
          <w:rFonts w:ascii="Times New Roman" w:hAnsi="Times New Roman" w:cs="Times New Roman"/>
          <w:sz w:val="24"/>
          <w:szCs w:val="24"/>
        </w:rPr>
        <w:t>t</w:t>
      </w:r>
      <w:r w:rsidRPr="004C14A9">
        <w:rPr>
          <w:rFonts w:ascii="Times New Roman" w:hAnsi="Times New Roman" w:cs="Times New Roman"/>
          <w:sz w:val="24"/>
          <w:szCs w:val="24"/>
        </w:rPr>
        <w:t xml:space="preserve">aying calm, you know, and that takes a lot out of </w:t>
      </w:r>
      <w:r w:rsidR="00877B41" w:rsidRPr="004C14A9">
        <w:rPr>
          <w:rFonts w:ascii="Times New Roman" w:hAnsi="Times New Roman" w:cs="Times New Roman"/>
          <w:sz w:val="24"/>
          <w:szCs w:val="24"/>
        </w:rPr>
        <w:t>him</w:t>
      </w:r>
      <w:r w:rsidRPr="004C14A9">
        <w:rPr>
          <w:rFonts w:ascii="Times New Roman" w:hAnsi="Times New Roman" w:cs="Times New Roman"/>
          <w:sz w:val="24"/>
          <w:szCs w:val="24"/>
        </w:rPr>
        <w:t>.</w:t>
      </w:r>
    </w:p>
    <w:p w14:paraId="1B34E100" w14:textId="77777777" w:rsidR="00CF4117" w:rsidRPr="004C14A9" w:rsidRDefault="00CF4117">
      <w:pPr>
        <w:spacing w:after="0"/>
        <w:rPr>
          <w:rFonts w:ascii="Times New Roman" w:hAnsi="Times New Roman" w:cs="Times New Roman"/>
          <w:sz w:val="24"/>
          <w:szCs w:val="24"/>
        </w:rPr>
      </w:pPr>
    </w:p>
    <w:p w14:paraId="1B28995E" w14:textId="6BB9D6D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Yeah</w:t>
      </w:r>
      <w:r w:rsidR="009B2FEB" w:rsidRPr="004C14A9">
        <w:rPr>
          <w:rFonts w:ascii="Times New Roman" w:hAnsi="Times New Roman" w:cs="Times New Roman"/>
          <w:sz w:val="24"/>
          <w:szCs w:val="24"/>
        </w:rPr>
        <w:t>, I’m sure.</w:t>
      </w:r>
    </w:p>
    <w:p w14:paraId="7F90758C" w14:textId="77777777" w:rsidR="00CF4117" w:rsidRPr="004C14A9" w:rsidRDefault="00CF4117">
      <w:pPr>
        <w:spacing w:after="0"/>
        <w:rPr>
          <w:rFonts w:ascii="Times New Roman" w:hAnsi="Times New Roman" w:cs="Times New Roman"/>
          <w:sz w:val="24"/>
          <w:szCs w:val="24"/>
        </w:rPr>
      </w:pPr>
    </w:p>
    <w:p w14:paraId="1D958B0B" w14:textId="7B85F68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You know, his first instinct is to jump up and clap and be happy</w:t>
      </w:r>
      <w:r w:rsidR="009B2FE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he has to learn how to tone it down.</w:t>
      </w:r>
    </w:p>
    <w:p w14:paraId="0D03F2C6" w14:textId="77777777" w:rsidR="00CF4117" w:rsidRPr="004C14A9" w:rsidRDefault="00CF4117">
      <w:pPr>
        <w:spacing w:after="0"/>
        <w:rPr>
          <w:rFonts w:ascii="Times New Roman" w:hAnsi="Times New Roman" w:cs="Times New Roman"/>
          <w:sz w:val="24"/>
          <w:szCs w:val="24"/>
        </w:rPr>
      </w:pPr>
    </w:p>
    <w:p w14:paraId="767D087F" w14:textId="3A4EAC5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these moments of activity, like the jumping and the clapping, is this in, like, positive sensory scenarios, like</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when he sees a train</w:t>
      </w:r>
      <w:r w:rsidR="00877B41" w:rsidRPr="004C14A9">
        <w:rPr>
          <w:rFonts w:ascii="Times New Roman" w:hAnsi="Times New Roman" w:cs="Times New Roman"/>
          <w:sz w:val="24"/>
          <w:szCs w:val="24"/>
        </w:rPr>
        <w:t xml:space="preserve"> o</w:t>
      </w:r>
      <w:r w:rsidRPr="004C14A9">
        <w:rPr>
          <w:rFonts w:ascii="Times New Roman" w:hAnsi="Times New Roman" w:cs="Times New Roman"/>
          <w:sz w:val="24"/>
          <w:szCs w:val="24"/>
        </w:rPr>
        <w:t>r when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overwhelmed by</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loud noises</w:t>
      </w:r>
      <w:r w:rsidR="00877B41" w:rsidRPr="004C14A9">
        <w:rPr>
          <w:rFonts w:ascii="Times New Roman" w:hAnsi="Times New Roman" w:cs="Times New Roman"/>
          <w:sz w:val="24"/>
          <w:szCs w:val="24"/>
        </w:rPr>
        <w:t>, o</w:t>
      </w:r>
      <w:r w:rsidRPr="004C14A9">
        <w:rPr>
          <w:rFonts w:ascii="Times New Roman" w:hAnsi="Times New Roman" w:cs="Times New Roman"/>
          <w:sz w:val="24"/>
          <w:szCs w:val="24"/>
        </w:rPr>
        <w:t>r both?</w:t>
      </w:r>
    </w:p>
    <w:p w14:paraId="35BBF523" w14:textId="77777777" w:rsidR="00CF4117" w:rsidRPr="004C14A9" w:rsidRDefault="00CF4117">
      <w:pPr>
        <w:spacing w:after="0"/>
        <w:rPr>
          <w:rFonts w:ascii="Times New Roman" w:hAnsi="Times New Roman" w:cs="Times New Roman"/>
          <w:sz w:val="24"/>
          <w:szCs w:val="24"/>
        </w:rPr>
      </w:pPr>
    </w:p>
    <w:p w14:paraId="5C5AD50E" w14:textId="25D37DF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Oh, both. </w:t>
      </w:r>
    </w:p>
    <w:p w14:paraId="23AC5C2B" w14:textId="77777777" w:rsidR="00CF4117" w:rsidRPr="004C14A9" w:rsidRDefault="00CF4117">
      <w:pPr>
        <w:spacing w:after="0"/>
        <w:rPr>
          <w:rFonts w:ascii="Times New Roman" w:hAnsi="Times New Roman" w:cs="Times New Roman"/>
          <w:sz w:val="24"/>
          <w:szCs w:val="24"/>
        </w:rPr>
      </w:pPr>
    </w:p>
    <w:p w14:paraId="332CEAEE" w14:textId="01F31A8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w:t>
      </w:r>
    </w:p>
    <w:p w14:paraId="5D3D7D88" w14:textId="77777777" w:rsidR="00CF4117" w:rsidRPr="004C14A9" w:rsidRDefault="00CF4117">
      <w:pPr>
        <w:spacing w:after="0"/>
        <w:rPr>
          <w:rFonts w:ascii="Times New Roman" w:hAnsi="Times New Roman" w:cs="Times New Roman"/>
          <w:sz w:val="24"/>
          <w:szCs w:val="24"/>
        </w:rPr>
      </w:pPr>
    </w:p>
    <w:p w14:paraId="458E7320" w14:textId="465046C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It can be both.  </w:t>
      </w:r>
    </w:p>
    <w:p w14:paraId="04E35B62" w14:textId="77777777" w:rsidR="00CF4117" w:rsidRPr="004C14A9" w:rsidRDefault="00CF4117">
      <w:pPr>
        <w:spacing w:after="0"/>
        <w:rPr>
          <w:rFonts w:ascii="Times New Roman" w:hAnsi="Times New Roman" w:cs="Times New Roman"/>
          <w:sz w:val="24"/>
          <w:szCs w:val="24"/>
        </w:rPr>
      </w:pPr>
    </w:p>
    <w:p w14:paraId="1C8B423D" w14:textId="1E289BE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Interviewer:</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So I just wan</w:t>
      </w:r>
      <w:r w:rsidR="00877B41" w:rsidRPr="004C14A9">
        <w:rPr>
          <w:rFonts w:ascii="Times New Roman" w:hAnsi="Times New Roman" w:cs="Times New Roman"/>
          <w:sz w:val="24"/>
          <w:szCs w:val="24"/>
        </w:rPr>
        <w:t xml:space="preserve">t to </w:t>
      </w:r>
      <w:r w:rsidRPr="004C14A9">
        <w:rPr>
          <w:rFonts w:ascii="Times New Roman" w:hAnsi="Times New Roman" w:cs="Times New Roman"/>
          <w:sz w:val="24"/>
          <w:szCs w:val="24"/>
        </w:rPr>
        <w:t>make sure I understand you</w:t>
      </w:r>
      <w:r w:rsidR="009B2FEB" w:rsidRPr="004C14A9">
        <w:rPr>
          <w:rFonts w:ascii="Times New Roman" w:hAnsi="Times New Roman" w:cs="Times New Roman"/>
          <w:sz w:val="24"/>
          <w:szCs w:val="24"/>
        </w:rPr>
        <w:t>: a</w:t>
      </w:r>
      <w:r w:rsidRPr="004C14A9">
        <w:rPr>
          <w:rFonts w:ascii="Times New Roman" w:hAnsi="Times New Roman" w:cs="Times New Roman"/>
          <w:sz w:val="24"/>
          <w:szCs w:val="24"/>
        </w:rPr>
        <w:t>re you saying that</w:t>
      </w:r>
      <w:r w:rsidR="00877B41" w:rsidRPr="004C14A9">
        <w:rPr>
          <w:rFonts w:ascii="Times New Roman" w:hAnsi="Times New Roman" w:cs="Times New Roman"/>
          <w:sz w:val="24"/>
          <w:szCs w:val="24"/>
        </w:rPr>
        <w:t xml:space="preserve"> h</w:t>
      </w:r>
      <w:r w:rsidRPr="004C14A9">
        <w:rPr>
          <w:rFonts w:ascii="Times New Roman" w:hAnsi="Times New Roman" w:cs="Times New Roman"/>
          <w:sz w:val="24"/>
          <w:szCs w:val="24"/>
        </w:rPr>
        <w:t>e</w:t>
      </w:r>
      <w:r w:rsidR="00877B41"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be challenging for him to kind of</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modulate his sensory responses in</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a socially appropriate way</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is that kind of what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saying? </w:t>
      </w:r>
    </w:p>
    <w:p w14:paraId="2578E3B2" w14:textId="77777777" w:rsidR="00CF4117" w:rsidRPr="004C14A9" w:rsidRDefault="00CF4117">
      <w:pPr>
        <w:spacing w:after="0"/>
        <w:rPr>
          <w:rFonts w:ascii="Times New Roman" w:hAnsi="Times New Roman" w:cs="Times New Roman"/>
          <w:sz w:val="24"/>
          <w:szCs w:val="24"/>
        </w:rPr>
      </w:pPr>
    </w:p>
    <w:p w14:paraId="5C5D2C81" w14:textId="0C77140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 xml:space="preserve">Yeah. </w:t>
      </w:r>
    </w:p>
    <w:p w14:paraId="7D812CA6" w14:textId="77777777" w:rsidR="00CF4117" w:rsidRPr="004C14A9" w:rsidRDefault="00CF4117">
      <w:pPr>
        <w:spacing w:after="0"/>
        <w:rPr>
          <w:rFonts w:ascii="Times New Roman" w:hAnsi="Times New Roman" w:cs="Times New Roman"/>
          <w:sz w:val="24"/>
          <w:szCs w:val="24"/>
        </w:rPr>
      </w:pPr>
    </w:p>
    <w:p w14:paraId="5038B95C" w14:textId="5915100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awesome. Thank you. Appreciate that. </w:t>
      </w:r>
      <w:r w:rsidR="00877B41" w:rsidRPr="004C14A9">
        <w:rPr>
          <w:rFonts w:ascii="Times New Roman" w:hAnsi="Times New Roman" w:cs="Times New Roman"/>
          <w:sz w:val="24"/>
          <w:szCs w:val="24"/>
        </w:rPr>
        <w:t>W</w:t>
      </w:r>
      <w:r w:rsidRPr="004C14A9">
        <w:rPr>
          <w:rFonts w:ascii="Times New Roman" w:hAnsi="Times New Roman" w:cs="Times New Roman"/>
          <w:sz w:val="24"/>
          <w:szCs w:val="24"/>
        </w:rPr>
        <w:t>hat do you think will help him in this arena?</w:t>
      </w:r>
    </w:p>
    <w:p w14:paraId="2B2BD664" w14:textId="77777777" w:rsidR="00CF4117" w:rsidRPr="004C14A9" w:rsidRDefault="00CF4117">
      <w:pPr>
        <w:spacing w:after="0"/>
        <w:rPr>
          <w:rFonts w:ascii="Times New Roman" w:hAnsi="Times New Roman" w:cs="Times New Roman"/>
          <w:sz w:val="24"/>
          <w:szCs w:val="24"/>
        </w:rPr>
      </w:pPr>
    </w:p>
    <w:p w14:paraId="7E077936" w14:textId="118E5FB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sz w:val="24"/>
          <w:szCs w:val="24"/>
        </w:rPr>
        <w:t>J</w:t>
      </w:r>
      <w:r w:rsidRPr="004C14A9">
        <w:rPr>
          <w:rFonts w:ascii="Times New Roman" w:hAnsi="Times New Roman" w:cs="Times New Roman"/>
          <w:sz w:val="24"/>
          <w:szCs w:val="24"/>
        </w:rPr>
        <w:t>ust practice</w:t>
      </w:r>
      <w:r w:rsidR="009B2FEB" w:rsidRPr="004C14A9">
        <w:rPr>
          <w:rFonts w:ascii="Times New Roman" w:hAnsi="Times New Roman" w:cs="Times New Roman"/>
          <w:sz w:val="24"/>
          <w:szCs w:val="24"/>
        </w:rPr>
        <w:t>.</w:t>
      </w:r>
    </w:p>
    <w:p w14:paraId="7FC1F7D6" w14:textId="77777777" w:rsidR="00CF4117" w:rsidRPr="004C14A9" w:rsidRDefault="00CF4117">
      <w:pPr>
        <w:spacing w:after="0"/>
        <w:rPr>
          <w:rFonts w:ascii="Times New Roman" w:hAnsi="Times New Roman" w:cs="Times New Roman"/>
          <w:sz w:val="24"/>
          <w:szCs w:val="24"/>
        </w:rPr>
      </w:pPr>
    </w:p>
    <w:p w14:paraId="7654B650" w14:textId="7FC8F44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w:t>
      </w:r>
    </w:p>
    <w:p w14:paraId="2AE31CB1" w14:textId="77777777" w:rsidR="00CF4117" w:rsidRPr="004C14A9" w:rsidRDefault="00CF4117">
      <w:pPr>
        <w:spacing w:after="0"/>
        <w:rPr>
          <w:rFonts w:ascii="Times New Roman" w:hAnsi="Times New Roman" w:cs="Times New Roman"/>
          <w:sz w:val="24"/>
          <w:szCs w:val="24"/>
        </w:rPr>
      </w:pPr>
    </w:p>
    <w:p w14:paraId="0841C4EF" w14:textId="48363C6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Just a lot of practice.</w:t>
      </w:r>
    </w:p>
    <w:p w14:paraId="5E2CAB90" w14:textId="77777777" w:rsidR="00CF4117" w:rsidRPr="004C14A9" w:rsidRDefault="00CF4117">
      <w:pPr>
        <w:spacing w:after="0"/>
        <w:rPr>
          <w:rFonts w:ascii="Times New Roman" w:hAnsi="Times New Roman" w:cs="Times New Roman"/>
          <w:sz w:val="24"/>
          <w:szCs w:val="24"/>
        </w:rPr>
      </w:pPr>
    </w:p>
    <w:p w14:paraId="12B2C8EC" w14:textId="579FB03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Interviewer:</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Absolutely. Do you think there are services or interventions that could help provide this practice?</w:t>
      </w:r>
    </w:p>
    <w:p w14:paraId="6FD2BAB5" w14:textId="77777777" w:rsidR="00CF4117" w:rsidRPr="004C14A9" w:rsidRDefault="00CF4117">
      <w:pPr>
        <w:spacing w:after="0"/>
        <w:rPr>
          <w:rFonts w:ascii="Times New Roman" w:hAnsi="Times New Roman" w:cs="Times New Roman"/>
          <w:sz w:val="24"/>
          <w:szCs w:val="24"/>
        </w:rPr>
      </w:pPr>
    </w:p>
    <w:p w14:paraId="0FCF1C3D" w14:textId="3944F2D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hope so</w:t>
      </w:r>
      <w:r w:rsidR="00877B41" w:rsidRPr="004C14A9">
        <w:rPr>
          <w:rFonts w:ascii="Times New Roman" w:hAnsi="Times New Roman" w:cs="Times New Roman"/>
          <w:sz w:val="24"/>
          <w:szCs w:val="24"/>
        </w:rPr>
        <w:t>, h</w:t>
      </w:r>
      <w:r w:rsidRPr="004C14A9">
        <w:rPr>
          <w:rFonts w:ascii="Times New Roman" w:hAnsi="Times New Roman" w:cs="Times New Roman"/>
          <w:sz w:val="24"/>
          <w:szCs w:val="24"/>
        </w:rPr>
        <w:t>onestly. Yeah,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m learning more as I go, and we get into this </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into the age</w:t>
      </w:r>
      <w:r w:rsidR="004C14A9" w:rsidRPr="004C14A9">
        <w:rPr>
          <w:rFonts w:ascii="Times New Roman" w:hAnsi="Times New Roman" w:cs="Times New Roman"/>
          <w:sz w:val="24"/>
          <w:szCs w:val="24"/>
        </w:rPr>
        <w:t>, y</w:t>
      </w:r>
      <w:r w:rsidRPr="004C14A9">
        <w:rPr>
          <w:rFonts w:ascii="Times New Roman" w:hAnsi="Times New Roman" w:cs="Times New Roman"/>
          <w:sz w:val="24"/>
          <w:szCs w:val="24"/>
        </w:rPr>
        <w:t>ou know, what there is out there</w:t>
      </w:r>
      <w:r w:rsidR="004C14A9" w:rsidRPr="004C14A9">
        <w:rPr>
          <w:rFonts w:ascii="Times New Roman" w:hAnsi="Times New Roman" w:cs="Times New Roman"/>
          <w:sz w:val="24"/>
          <w:szCs w:val="24"/>
        </w:rPr>
        <w:t>.</w:t>
      </w:r>
    </w:p>
    <w:p w14:paraId="177B0D75" w14:textId="77777777" w:rsidR="00CF4117" w:rsidRPr="004C14A9" w:rsidRDefault="00CF4117">
      <w:pPr>
        <w:spacing w:after="0"/>
        <w:rPr>
          <w:rFonts w:ascii="Times New Roman" w:hAnsi="Times New Roman" w:cs="Times New Roman"/>
          <w:sz w:val="24"/>
          <w:szCs w:val="24"/>
        </w:rPr>
      </w:pPr>
    </w:p>
    <w:p w14:paraId="6E3166D3" w14:textId="1A55BAC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For sure. </w:t>
      </w:r>
      <w:r w:rsidR="00877B41" w:rsidRPr="004C14A9">
        <w:rPr>
          <w:rFonts w:ascii="Times New Roman" w:hAnsi="Times New Roman" w:cs="Times New Roman"/>
          <w:sz w:val="24"/>
          <w:szCs w:val="24"/>
        </w:rPr>
        <w:t>A</w:t>
      </w:r>
      <w:r w:rsidRPr="004C14A9">
        <w:rPr>
          <w:rFonts w:ascii="Times New Roman" w:hAnsi="Times New Roman" w:cs="Times New Roman"/>
          <w:sz w:val="24"/>
          <w:szCs w:val="24"/>
        </w:rPr>
        <w:t>nd then in your experience, do you feel like there are gaps in the available services and interventions for kids like your son?</w:t>
      </w:r>
    </w:p>
    <w:p w14:paraId="7842ACC7" w14:textId="77777777" w:rsidR="00CF4117" w:rsidRPr="004C14A9" w:rsidRDefault="00CF4117">
      <w:pPr>
        <w:spacing w:after="0"/>
        <w:rPr>
          <w:rFonts w:ascii="Times New Roman" w:hAnsi="Times New Roman" w:cs="Times New Roman"/>
          <w:sz w:val="24"/>
          <w:szCs w:val="24"/>
        </w:rPr>
      </w:pPr>
    </w:p>
    <w:p w14:paraId="4BF049C0" w14:textId="4EBB3DA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there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gaps</w:t>
      </w:r>
      <w:r w:rsidR="004C14A9" w:rsidRPr="004C14A9">
        <w:rPr>
          <w:rFonts w:ascii="Times New Roman" w:hAnsi="Times New Roman" w:cs="Times New Roman"/>
          <w:sz w:val="24"/>
          <w:szCs w:val="24"/>
        </w:rPr>
        <w:t xml:space="preserve"> d</w:t>
      </w:r>
      <w:r w:rsidRPr="004C14A9">
        <w:rPr>
          <w:rFonts w:ascii="Times New Roman" w:hAnsi="Times New Roman" w:cs="Times New Roman"/>
          <w:sz w:val="24"/>
          <w:szCs w:val="24"/>
        </w:rPr>
        <w:t>efinitely, especially when he turns 22. I think</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to just end all services</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4C14A9" w:rsidRPr="004C14A9">
        <w:rPr>
          <w:rFonts w:ascii="Times New Roman" w:hAnsi="Times New Roman" w:cs="Times New Roman"/>
          <w:sz w:val="24"/>
          <w:szCs w:val="24"/>
        </w:rPr>
        <w:t>t</w:t>
      </w:r>
      <w:r w:rsidRPr="004C14A9">
        <w:rPr>
          <w:rFonts w:ascii="Times New Roman" w:hAnsi="Times New Roman" w:cs="Times New Roman"/>
          <w:sz w:val="24"/>
          <w:szCs w:val="24"/>
        </w:rPr>
        <w: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 big gap. And to let him just fend for himself is </w:t>
      </w:r>
      <w:r w:rsidRPr="004C14A9">
        <w:rPr>
          <w:rFonts w:ascii="Times New Roman" w:hAnsi="Times New Roman" w:cs="Times New Roman"/>
          <w:b/>
          <w:bCs/>
          <w:sz w:val="24"/>
          <w:szCs w:val="24"/>
        </w:rPr>
        <w:t>[49:00]</w:t>
      </w:r>
      <w:r w:rsidRPr="004C14A9">
        <w:rPr>
          <w:rFonts w:ascii="Times New Roman" w:hAnsi="Times New Roman" w:cs="Times New Roman"/>
          <w:sz w:val="24"/>
          <w:szCs w:val="24"/>
        </w:rPr>
        <w:t xml:space="preserve"> </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even hard to think about.</w:t>
      </w:r>
    </w:p>
    <w:p w14:paraId="5C4A1753" w14:textId="77777777" w:rsidR="00CF4117" w:rsidRPr="004C14A9" w:rsidRDefault="00CF4117">
      <w:pPr>
        <w:spacing w:after="0"/>
        <w:rPr>
          <w:rFonts w:ascii="Times New Roman" w:hAnsi="Times New Roman" w:cs="Times New Roman"/>
          <w:sz w:val="24"/>
          <w:szCs w:val="24"/>
        </w:rPr>
      </w:pPr>
    </w:p>
    <w:p w14:paraId="0A088BCA" w14:textId="36C1AAC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 xml:space="preserve">Yeah, very understandable. I can imagine that. </w:t>
      </w:r>
      <w:r w:rsidR="004C14A9" w:rsidRPr="004C14A9">
        <w:rPr>
          <w:rFonts w:ascii="Times New Roman" w:hAnsi="Times New Roman" w:cs="Times New Roman"/>
          <w:sz w:val="24"/>
          <w:szCs w:val="24"/>
        </w:rPr>
        <w:t>A</w:t>
      </w:r>
      <w:r w:rsidRPr="004C14A9">
        <w:rPr>
          <w:rFonts w:ascii="Times New Roman" w:hAnsi="Times New Roman" w:cs="Times New Roman"/>
          <w:sz w:val="24"/>
          <w:szCs w:val="24"/>
        </w:rPr>
        <w:t>nd then</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thinking a bit more broadly, how has your son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sensory sensitivities and sensory interests impacted your goals, hopes and expectations for him as he does navigate adulthood?</w:t>
      </w:r>
    </w:p>
    <w:p w14:paraId="04E776AA" w14:textId="77777777" w:rsidR="00CF4117" w:rsidRPr="004C14A9" w:rsidRDefault="00CF4117">
      <w:pPr>
        <w:spacing w:after="0"/>
        <w:rPr>
          <w:rFonts w:ascii="Times New Roman" w:hAnsi="Times New Roman" w:cs="Times New Roman"/>
          <w:sz w:val="24"/>
          <w:szCs w:val="24"/>
        </w:rPr>
      </w:pPr>
    </w:p>
    <w:p w14:paraId="67CC765B" w14:textId="6F2E556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sz w:val="24"/>
          <w:szCs w:val="24"/>
        </w:rPr>
        <w:t>W</w:t>
      </w:r>
      <w:r w:rsidRPr="004C14A9">
        <w:rPr>
          <w:rFonts w:ascii="Times New Roman" w:hAnsi="Times New Roman" w:cs="Times New Roman"/>
          <w:sz w:val="24"/>
          <w:szCs w:val="24"/>
        </w:rPr>
        <w:t>ell, I just hope that people can look past his sensitivities and his</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quirks,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go</w:t>
      </w:r>
      <w:r w:rsidR="004C14A9" w:rsidRPr="004C14A9">
        <w:rPr>
          <w:rFonts w:ascii="Times New Roman" w:hAnsi="Times New Roman" w:cs="Times New Roman"/>
          <w:sz w:val="24"/>
          <w:szCs w:val="24"/>
        </w:rPr>
        <w:t>ing to</w:t>
      </w:r>
      <w:r w:rsidRPr="004C14A9">
        <w:rPr>
          <w:rFonts w:ascii="Times New Roman" w:hAnsi="Times New Roman" w:cs="Times New Roman"/>
          <w:sz w:val="24"/>
          <w:szCs w:val="24"/>
        </w:rPr>
        <w:t xml:space="preserve"> say</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so that he can have a fair chance at having a good job and ... </w:t>
      </w:r>
      <w:r w:rsidR="004C14A9" w:rsidRPr="004C14A9">
        <w:rPr>
          <w:rFonts w:ascii="Times New Roman" w:hAnsi="Times New Roman" w:cs="Times New Roman"/>
          <w:sz w:val="24"/>
          <w:szCs w:val="24"/>
        </w:rPr>
        <w:t>o</w:t>
      </w:r>
      <w:r w:rsidRPr="004C14A9">
        <w:rPr>
          <w:rFonts w:ascii="Times New Roman" w:hAnsi="Times New Roman" w:cs="Times New Roman"/>
          <w:sz w:val="24"/>
          <w:szCs w:val="24"/>
        </w:rPr>
        <w:t>r having a regular job?</w:t>
      </w:r>
    </w:p>
    <w:p w14:paraId="29E56FA8" w14:textId="77777777" w:rsidR="00CF4117" w:rsidRPr="004C14A9" w:rsidRDefault="00CF4117">
      <w:pPr>
        <w:spacing w:after="0"/>
        <w:rPr>
          <w:rFonts w:ascii="Times New Roman" w:hAnsi="Times New Roman" w:cs="Times New Roman"/>
          <w:sz w:val="24"/>
          <w:szCs w:val="24"/>
        </w:rPr>
      </w:pPr>
    </w:p>
    <w:p w14:paraId="30CF4D2D" w14:textId="365C6C9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going to go into our last chunk of questions.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almost done. </w:t>
      </w:r>
    </w:p>
    <w:p w14:paraId="1BD07A43" w14:textId="77777777" w:rsidR="00CF4117" w:rsidRPr="004C14A9" w:rsidRDefault="00CF4117">
      <w:pPr>
        <w:spacing w:after="0"/>
        <w:rPr>
          <w:rFonts w:ascii="Times New Roman" w:hAnsi="Times New Roman" w:cs="Times New Roman"/>
          <w:sz w:val="24"/>
          <w:szCs w:val="24"/>
        </w:rPr>
      </w:pPr>
    </w:p>
    <w:p w14:paraId="400DF4A6" w14:textId="77777777" w:rsidR="004C14A9"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OK. </w:t>
      </w:r>
    </w:p>
    <w:p w14:paraId="33E0759C" w14:textId="77777777" w:rsidR="004C14A9" w:rsidRPr="004C14A9" w:rsidRDefault="004C14A9">
      <w:pPr>
        <w:spacing w:after="0"/>
        <w:rPr>
          <w:rFonts w:ascii="Times New Roman" w:hAnsi="Times New Roman" w:cs="Times New Roman"/>
          <w:sz w:val="24"/>
          <w:szCs w:val="24"/>
        </w:rPr>
      </w:pPr>
    </w:p>
    <w:p w14:paraId="107585AD" w14:textId="77777777" w:rsidR="004C14A9" w:rsidRPr="004C14A9" w:rsidRDefault="004C14A9">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D33103" w:rsidRPr="004C14A9">
        <w:rPr>
          <w:rFonts w:ascii="Times New Roman" w:hAnsi="Times New Roman" w:cs="Times New Roman"/>
          <w:sz w:val="24"/>
          <w:szCs w:val="24"/>
        </w:rPr>
        <w:t>Finally, as a caregiver as a parent, as a mom of someone who has ASD, but also some sensory sensitivities and sensory interests</w:t>
      </w:r>
      <w:r w:rsidRPr="004C14A9">
        <w:rPr>
          <w:rFonts w:ascii="Times New Roman" w:hAnsi="Times New Roman" w:cs="Times New Roman"/>
          <w:sz w:val="24"/>
          <w:szCs w:val="24"/>
        </w:rPr>
        <w:t>, w</w:t>
      </w:r>
      <w:r w:rsidR="00D33103" w:rsidRPr="004C14A9">
        <w:rPr>
          <w:rFonts w:ascii="Times New Roman" w:hAnsi="Times New Roman" w:cs="Times New Roman"/>
          <w:sz w:val="24"/>
          <w:szCs w:val="24"/>
        </w:rPr>
        <w:t xml:space="preserve">hat does transitioning to adulthood mean to you? </w:t>
      </w:r>
    </w:p>
    <w:p w14:paraId="211AEF03" w14:textId="77777777" w:rsidR="004C14A9" w:rsidRPr="004C14A9" w:rsidRDefault="004C14A9">
      <w:pPr>
        <w:spacing w:after="0"/>
        <w:rPr>
          <w:rFonts w:ascii="Times New Roman" w:hAnsi="Times New Roman" w:cs="Times New Roman"/>
          <w:sz w:val="24"/>
          <w:szCs w:val="24"/>
        </w:rPr>
      </w:pPr>
    </w:p>
    <w:p w14:paraId="1A6C6905" w14:textId="714BD0E9" w:rsidR="00CF4117" w:rsidRPr="004C14A9" w:rsidRDefault="004C14A9">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D33103" w:rsidRPr="004C14A9">
        <w:rPr>
          <w:rFonts w:ascii="Times New Roman" w:hAnsi="Times New Roman" w:cs="Times New Roman"/>
          <w:sz w:val="24"/>
          <w:szCs w:val="24"/>
        </w:rPr>
        <w:t>I think it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getting ready for adulthood basically</w:t>
      </w:r>
      <w:r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 getting ready for when he does turn 22</w:t>
      </w:r>
      <w:r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 But it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a pivotal moment because it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going to be</w:t>
      </w:r>
      <w:r w:rsidRPr="004C14A9">
        <w:rPr>
          <w:rFonts w:ascii="Times New Roman" w:hAnsi="Times New Roman" w:cs="Times New Roman"/>
          <w:sz w:val="24"/>
          <w:szCs w:val="24"/>
        </w:rPr>
        <w:t xml:space="preserve"> …</w:t>
      </w:r>
      <w:r w:rsidR="00D33103" w:rsidRPr="004C14A9">
        <w:rPr>
          <w:rFonts w:ascii="Times New Roman" w:hAnsi="Times New Roman" w:cs="Times New Roman"/>
          <w:sz w:val="24"/>
          <w:szCs w:val="24"/>
        </w:rPr>
        <w:t xml:space="preserve"> you know, they</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re trying to give him the most they can right now </w:t>
      </w:r>
      <w:r w:rsidRPr="004C14A9">
        <w:rPr>
          <w:rFonts w:ascii="Times New Roman" w:hAnsi="Times New Roman" w:cs="Times New Roman"/>
          <w:sz w:val="24"/>
          <w:szCs w:val="24"/>
        </w:rPr>
        <w:t>be</w:t>
      </w:r>
      <w:r w:rsidR="00D33103" w:rsidRPr="004C14A9">
        <w:rPr>
          <w:rFonts w:ascii="Times New Roman" w:hAnsi="Times New Roman" w:cs="Times New Roman"/>
          <w:sz w:val="24"/>
          <w:szCs w:val="24"/>
        </w:rPr>
        <w:t>for</w:t>
      </w:r>
      <w:r w:rsidRPr="004C14A9">
        <w:rPr>
          <w:rFonts w:ascii="Times New Roman" w:hAnsi="Times New Roman" w:cs="Times New Roman"/>
          <w:sz w:val="24"/>
          <w:szCs w:val="24"/>
        </w:rPr>
        <w:t>e</w:t>
      </w:r>
      <w:r w:rsidR="00D33103" w:rsidRPr="004C14A9">
        <w:rPr>
          <w:rFonts w:ascii="Times New Roman" w:hAnsi="Times New Roman" w:cs="Times New Roman"/>
          <w:sz w:val="24"/>
          <w:szCs w:val="24"/>
        </w:rPr>
        <w:t>, you know, his school and everything</w:t>
      </w:r>
      <w:r w:rsidRPr="004C14A9">
        <w:rPr>
          <w:rFonts w:ascii="Times New Roman" w:hAnsi="Times New Roman" w:cs="Times New Roman"/>
          <w:sz w:val="24"/>
          <w:szCs w:val="24"/>
        </w:rPr>
        <w:t xml:space="preserve"> …</w:t>
      </w:r>
      <w:r w:rsidR="00D33103" w:rsidRPr="004C14A9">
        <w:rPr>
          <w:rFonts w:ascii="Times New Roman" w:hAnsi="Times New Roman" w:cs="Times New Roman"/>
          <w:sz w:val="24"/>
          <w:szCs w:val="24"/>
        </w:rPr>
        <w:t xml:space="preserve"> before he turns 22. So that this whole transition that he</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going through right now, with working at odd jobs, you know, even though they</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re temporary or volunteer, you know, can give him the experience of a normal job.</w:t>
      </w:r>
    </w:p>
    <w:p w14:paraId="4C05B37E" w14:textId="77777777" w:rsidR="00CF4117" w:rsidRPr="004C14A9" w:rsidRDefault="00CF4117">
      <w:pPr>
        <w:spacing w:after="0"/>
        <w:rPr>
          <w:rFonts w:ascii="Times New Roman" w:hAnsi="Times New Roman" w:cs="Times New Roman"/>
          <w:sz w:val="24"/>
          <w:szCs w:val="24"/>
        </w:rPr>
      </w:pPr>
    </w:p>
    <w:p w14:paraId="1C75A513" w14:textId="71309D1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And has this perspective changed over time for you?</w:t>
      </w:r>
    </w:p>
    <w:p w14:paraId="684A86AB" w14:textId="77777777" w:rsidR="00CF4117" w:rsidRPr="004C14A9" w:rsidRDefault="00CF4117">
      <w:pPr>
        <w:spacing w:after="0"/>
        <w:rPr>
          <w:rFonts w:ascii="Times New Roman" w:hAnsi="Times New Roman" w:cs="Times New Roman"/>
          <w:sz w:val="24"/>
          <w:szCs w:val="24"/>
        </w:rPr>
      </w:pPr>
    </w:p>
    <w:p w14:paraId="115BE57B" w14:textId="42940F1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sz w:val="24"/>
          <w:szCs w:val="24"/>
        </w:rPr>
        <w:t>N</w:t>
      </w:r>
      <w:r w:rsidRPr="004C14A9">
        <w:rPr>
          <w:rFonts w:ascii="Times New Roman" w:hAnsi="Times New Roman" w:cs="Times New Roman"/>
          <w:sz w:val="24"/>
          <w:szCs w:val="24"/>
        </w:rPr>
        <w:t>o. No,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been the same.</w:t>
      </w:r>
    </w:p>
    <w:p w14:paraId="0D7F4FA4" w14:textId="77777777" w:rsidR="00CF4117" w:rsidRPr="004C14A9" w:rsidRDefault="00CF4117">
      <w:pPr>
        <w:spacing w:after="0"/>
        <w:rPr>
          <w:rFonts w:ascii="Times New Roman" w:hAnsi="Times New Roman" w:cs="Times New Roman"/>
          <w:sz w:val="24"/>
          <w:szCs w:val="24"/>
        </w:rPr>
      </w:pPr>
    </w:p>
    <w:p w14:paraId="08DBAC35" w14:textId="18033FF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And what do you see specifically </w:t>
      </w:r>
      <w:r w:rsidRPr="004C14A9">
        <w:rPr>
          <w:rFonts w:ascii="Times New Roman" w:hAnsi="Times New Roman" w:cs="Times New Roman"/>
          <w:b/>
          <w:bCs/>
          <w:sz w:val="24"/>
          <w:szCs w:val="24"/>
        </w:rPr>
        <w:t>[52:00]</w:t>
      </w:r>
      <w:r w:rsidRPr="004C14A9">
        <w:rPr>
          <w:rFonts w:ascii="Times New Roman" w:hAnsi="Times New Roman" w:cs="Times New Roman"/>
          <w:sz w:val="24"/>
          <w:szCs w:val="24"/>
        </w:rPr>
        <w:t xml:space="preserve"> happening in your son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future?</w:t>
      </w:r>
    </w:p>
    <w:p w14:paraId="6E6A29DE" w14:textId="77777777" w:rsidR="00CF4117" w:rsidRPr="004C14A9" w:rsidRDefault="00CF4117">
      <w:pPr>
        <w:spacing w:after="0"/>
        <w:rPr>
          <w:rFonts w:ascii="Times New Roman" w:hAnsi="Times New Roman" w:cs="Times New Roman"/>
          <w:sz w:val="24"/>
          <w:szCs w:val="24"/>
        </w:rPr>
      </w:pPr>
    </w:p>
    <w:p w14:paraId="0165C55D" w14:textId="5EBA3D6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Getting a job</w:t>
      </w:r>
      <w:r w:rsidR="00877B41" w:rsidRPr="004C14A9">
        <w:rPr>
          <w:rFonts w:ascii="Times New Roman" w:hAnsi="Times New Roman" w:cs="Times New Roman"/>
          <w:sz w:val="24"/>
          <w:szCs w:val="24"/>
        </w:rPr>
        <w:t xml:space="preserve"> a</w:t>
      </w:r>
      <w:r w:rsidRPr="004C14A9">
        <w:rPr>
          <w:rFonts w:ascii="Times New Roman" w:hAnsi="Times New Roman" w:cs="Times New Roman"/>
          <w:sz w:val="24"/>
          <w:szCs w:val="24"/>
        </w:rPr>
        <w:t xml:space="preserve">nd living, just living life to its fullest. </w:t>
      </w:r>
    </w:p>
    <w:p w14:paraId="38513011" w14:textId="77777777" w:rsidR="00CF4117" w:rsidRPr="004C14A9" w:rsidRDefault="00CF4117">
      <w:pPr>
        <w:spacing w:after="0"/>
        <w:rPr>
          <w:rFonts w:ascii="Times New Roman" w:hAnsi="Times New Roman" w:cs="Times New Roman"/>
          <w:sz w:val="24"/>
          <w:szCs w:val="24"/>
        </w:rPr>
      </w:pPr>
    </w:p>
    <w:p w14:paraId="2EC1EE11" w14:textId="1735B49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 Do you see him moving out</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Do you see him moving into a group home</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having roommates?</w:t>
      </w:r>
    </w:p>
    <w:p w14:paraId="60D6D9C4" w14:textId="77777777" w:rsidR="00CF4117" w:rsidRPr="004C14A9" w:rsidRDefault="00CF4117">
      <w:pPr>
        <w:spacing w:after="0"/>
        <w:rPr>
          <w:rFonts w:ascii="Times New Roman" w:hAnsi="Times New Roman" w:cs="Times New Roman"/>
          <w:sz w:val="24"/>
          <w:szCs w:val="24"/>
        </w:rPr>
      </w:pPr>
    </w:p>
    <w:p w14:paraId="4DB1D74B" w14:textId="7F0C053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see him probably moving into a group home maybe</w:t>
      </w:r>
      <w:r w:rsidR="00877B41" w:rsidRPr="004C14A9">
        <w:rPr>
          <w:rFonts w:ascii="Times New Roman" w:hAnsi="Times New Roman" w:cs="Times New Roman"/>
          <w:sz w:val="24"/>
          <w:szCs w:val="24"/>
        </w:rPr>
        <w:t>, w</w:t>
      </w:r>
      <w:r w:rsidRPr="004C14A9">
        <w:rPr>
          <w:rFonts w:ascii="Times New Roman" w:hAnsi="Times New Roman" w:cs="Times New Roman"/>
          <w:sz w:val="24"/>
          <w:szCs w:val="24"/>
        </w:rPr>
        <w:t>ith adults like him that can help support him</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and he can help support them, you know?</w:t>
      </w:r>
    </w:p>
    <w:p w14:paraId="3A9D4199" w14:textId="77777777" w:rsidR="00CF4117" w:rsidRPr="004C14A9" w:rsidRDefault="00CF4117">
      <w:pPr>
        <w:spacing w:after="0"/>
        <w:rPr>
          <w:rFonts w:ascii="Times New Roman" w:hAnsi="Times New Roman" w:cs="Times New Roman"/>
          <w:sz w:val="24"/>
          <w:szCs w:val="24"/>
        </w:rPr>
      </w:pPr>
    </w:p>
    <w:p w14:paraId="6094BD83" w14:textId="4F10CB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Mutually.</w:t>
      </w:r>
    </w:p>
    <w:p w14:paraId="45374001" w14:textId="77777777" w:rsidR="00CF4117" w:rsidRPr="004C14A9" w:rsidRDefault="00CF4117">
      <w:pPr>
        <w:spacing w:after="0"/>
        <w:rPr>
          <w:rFonts w:ascii="Times New Roman" w:hAnsi="Times New Roman" w:cs="Times New Roman"/>
          <w:sz w:val="24"/>
          <w:szCs w:val="24"/>
        </w:rPr>
      </w:pPr>
    </w:p>
    <w:p w14:paraId="3D4F9501" w14:textId="1732BDD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mutually. </w:t>
      </w:r>
    </w:p>
    <w:p w14:paraId="31142C71" w14:textId="77777777" w:rsidR="00CF4117" w:rsidRPr="004C14A9" w:rsidRDefault="00CF4117">
      <w:pPr>
        <w:spacing w:after="0"/>
        <w:rPr>
          <w:rFonts w:ascii="Times New Roman" w:hAnsi="Times New Roman" w:cs="Times New Roman"/>
          <w:sz w:val="24"/>
          <w:szCs w:val="24"/>
        </w:rPr>
      </w:pPr>
    </w:p>
    <w:p w14:paraId="22340E4E" w14:textId="6D3B5F3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Do you see him having</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a partner or a family of sorts?</w:t>
      </w:r>
    </w:p>
    <w:p w14:paraId="4215801B" w14:textId="77777777" w:rsidR="00CF4117" w:rsidRPr="004C14A9" w:rsidRDefault="00CF4117">
      <w:pPr>
        <w:spacing w:after="0"/>
        <w:rPr>
          <w:rFonts w:ascii="Times New Roman" w:hAnsi="Times New Roman" w:cs="Times New Roman"/>
          <w:sz w:val="24"/>
          <w:szCs w:val="24"/>
        </w:rPr>
      </w:pPr>
    </w:p>
    <w:p w14:paraId="34EA8001" w14:textId="6987677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Pr="004C14A9">
        <w:rPr>
          <w:rFonts w:ascii="Times New Roman" w:hAnsi="Times New Roman" w:cs="Times New Roman"/>
          <w:sz w:val="24"/>
          <w:szCs w:val="24"/>
        </w:rPr>
        <w:t>I hope so.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his mom</w:t>
      </w:r>
      <w:r w:rsidR="004C14A9"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m </w:t>
      </w:r>
      <w:r w:rsidR="004C14A9" w:rsidRPr="004C14A9">
        <w:rPr>
          <w:rFonts w:ascii="Times New Roman" w:hAnsi="Times New Roman" w:cs="Times New Roman"/>
          <w:sz w:val="24"/>
          <w:szCs w:val="24"/>
        </w:rPr>
        <w:t>going to</w:t>
      </w:r>
      <w:r w:rsidRPr="004C14A9">
        <w:rPr>
          <w:rFonts w:ascii="Times New Roman" w:hAnsi="Times New Roman" w:cs="Times New Roman"/>
          <w:sz w:val="24"/>
          <w:szCs w:val="24"/>
        </w:rPr>
        <w:t xml:space="preserve"> hope that</w:t>
      </w:r>
      <w:r w:rsidR="004C14A9" w:rsidRPr="004C14A9">
        <w:rPr>
          <w:rFonts w:ascii="Times New Roman" w:hAnsi="Times New Roman" w:cs="Times New Roman"/>
          <w:sz w:val="24"/>
          <w:szCs w:val="24"/>
        </w:rPr>
        <w:t>’s</w:t>
      </w:r>
      <w:r w:rsidRPr="004C14A9">
        <w:rPr>
          <w:rFonts w:ascii="Times New Roman" w:hAnsi="Times New Roman" w:cs="Times New Roman"/>
          <w:sz w:val="24"/>
          <w:szCs w:val="24"/>
        </w:rPr>
        <w:t xml:space="preserve"> in the future. You know,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want him to be alone</w:t>
      </w:r>
      <w:r w:rsidR="004C14A9" w:rsidRPr="004C14A9">
        <w:rPr>
          <w:rFonts w:ascii="Times New Roman" w:hAnsi="Times New Roman" w:cs="Times New Roman"/>
          <w:sz w:val="24"/>
          <w:szCs w:val="24"/>
        </w:rPr>
        <w:t>, y</w:t>
      </w:r>
      <w:r w:rsidRPr="004C14A9">
        <w:rPr>
          <w:rFonts w:ascii="Times New Roman" w:hAnsi="Times New Roman" w:cs="Times New Roman"/>
          <w:sz w:val="24"/>
          <w:szCs w:val="24"/>
        </w:rPr>
        <w:t>ou know, ever</w:t>
      </w:r>
      <w:r w:rsidR="004C14A9" w:rsidRPr="004C14A9">
        <w:rPr>
          <w:rFonts w:ascii="Times New Roman" w:hAnsi="Times New Roman" w:cs="Times New Roman"/>
          <w:sz w:val="24"/>
          <w:szCs w:val="24"/>
        </w:rPr>
        <w:t>, b</w:t>
      </w:r>
      <w:r w:rsidRPr="004C14A9">
        <w:rPr>
          <w:rFonts w:ascii="Times New Roman" w:hAnsi="Times New Roman" w:cs="Times New Roman"/>
          <w:sz w:val="24"/>
          <w:szCs w:val="24"/>
        </w:rPr>
        <w:t>ut,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dream,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definitely a dream.</w:t>
      </w:r>
    </w:p>
    <w:p w14:paraId="233D6DB2" w14:textId="77777777" w:rsidR="00CF4117" w:rsidRPr="004C14A9" w:rsidRDefault="00CF4117">
      <w:pPr>
        <w:spacing w:after="0"/>
        <w:rPr>
          <w:rFonts w:ascii="Times New Roman" w:hAnsi="Times New Roman" w:cs="Times New Roman"/>
          <w:sz w:val="24"/>
          <w:szCs w:val="24"/>
        </w:rPr>
      </w:pPr>
    </w:p>
    <w:p w14:paraId="2DA06EB6" w14:textId="6EDDF45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dream I think most parents have for their children.</w:t>
      </w:r>
    </w:p>
    <w:p w14:paraId="7EC3FA87" w14:textId="77777777" w:rsidR="00CF4117" w:rsidRPr="004C14A9" w:rsidRDefault="00CF4117">
      <w:pPr>
        <w:spacing w:after="0"/>
        <w:rPr>
          <w:rFonts w:ascii="Times New Roman" w:hAnsi="Times New Roman" w:cs="Times New Roman"/>
          <w:sz w:val="24"/>
          <w:szCs w:val="24"/>
        </w:rPr>
      </w:pPr>
    </w:p>
    <w:p w14:paraId="241F4742" w14:textId="049C382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w:t>
      </w:r>
    </w:p>
    <w:p w14:paraId="5EFD672C" w14:textId="77777777" w:rsidR="00CF4117" w:rsidRPr="004C14A9" w:rsidRDefault="00CF4117">
      <w:pPr>
        <w:spacing w:after="0"/>
        <w:rPr>
          <w:rFonts w:ascii="Times New Roman" w:hAnsi="Times New Roman" w:cs="Times New Roman"/>
          <w:sz w:val="24"/>
          <w:szCs w:val="24"/>
        </w:rPr>
      </w:pPr>
    </w:p>
    <w:p w14:paraId="58568D10" w14:textId="2EDB70C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877B41" w:rsidRPr="004C14A9">
        <w:rPr>
          <w:rFonts w:ascii="Times New Roman" w:hAnsi="Times New Roman" w:cs="Times New Roman"/>
          <w:sz w:val="24"/>
          <w:szCs w:val="24"/>
        </w:rPr>
        <w:t>S</w:t>
      </w:r>
      <w:r w:rsidRPr="004C14A9">
        <w:rPr>
          <w:rFonts w:ascii="Times New Roman" w:hAnsi="Times New Roman" w:cs="Times New Roman"/>
          <w:sz w:val="24"/>
          <w:szCs w:val="24"/>
        </w:rPr>
        <w:t>o my last question</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how have his sensory sensitivities impacted this current perspective on what it means to transition into adulthood?</w:t>
      </w:r>
    </w:p>
    <w:p w14:paraId="0B6E84A5" w14:textId="77777777" w:rsidR="00CF4117" w:rsidRPr="004C14A9" w:rsidRDefault="00CF4117">
      <w:pPr>
        <w:spacing w:after="0"/>
        <w:rPr>
          <w:rFonts w:ascii="Times New Roman" w:hAnsi="Times New Roman" w:cs="Times New Roman"/>
          <w:sz w:val="24"/>
          <w:szCs w:val="24"/>
        </w:rPr>
      </w:pPr>
    </w:p>
    <w:p w14:paraId="123FC181" w14:textId="62B648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What do you mea</w:t>
      </w:r>
      <w:r w:rsidR="00877B41" w:rsidRPr="004C14A9">
        <w:rPr>
          <w:rFonts w:ascii="Times New Roman" w:hAnsi="Times New Roman" w:cs="Times New Roman"/>
          <w:sz w:val="24"/>
          <w:szCs w:val="24"/>
        </w:rPr>
        <w:t>n?</w:t>
      </w:r>
    </w:p>
    <w:p w14:paraId="32EF2F4E" w14:textId="77777777" w:rsidR="00CF4117" w:rsidRPr="004C14A9" w:rsidRDefault="00CF4117">
      <w:pPr>
        <w:spacing w:after="0"/>
        <w:rPr>
          <w:rFonts w:ascii="Times New Roman" w:hAnsi="Times New Roman" w:cs="Times New Roman"/>
          <w:sz w:val="24"/>
          <w:szCs w:val="24"/>
        </w:rPr>
      </w:pPr>
    </w:p>
    <w:p w14:paraId="3BA81CA4" w14:textId="3381840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877B41" w:rsidRPr="004C14A9">
        <w:rPr>
          <w:rFonts w:ascii="Times New Roman" w:hAnsi="Times New Roman" w:cs="Times New Roman"/>
          <w:bCs/>
          <w:sz w:val="24"/>
          <w:szCs w:val="24"/>
        </w:rPr>
        <w:t>L</w:t>
      </w:r>
      <w:r w:rsidRPr="004C14A9">
        <w:rPr>
          <w:rFonts w:ascii="Times New Roman" w:hAnsi="Times New Roman" w:cs="Times New Roman"/>
          <w:sz w:val="24"/>
          <w:szCs w:val="24"/>
        </w:rPr>
        <w:t>ike</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said, like</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transitioning into adulthood means</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preparing for that period, it means getting ready when services end</w:t>
      </w:r>
      <w:r w:rsidR="00877B41" w:rsidRPr="004C14A9">
        <w:rPr>
          <w:rFonts w:ascii="Times New Roman" w:hAnsi="Times New Roman" w:cs="Times New Roman"/>
          <w:sz w:val="24"/>
          <w:szCs w:val="24"/>
        </w:rPr>
        <w:t>. Ho</w:t>
      </w:r>
      <w:r w:rsidRPr="004C14A9">
        <w:rPr>
          <w:rFonts w:ascii="Times New Roman" w:hAnsi="Times New Roman" w:cs="Times New Roman"/>
          <w:sz w:val="24"/>
          <w:szCs w:val="24"/>
        </w:rPr>
        <w:t>w much a role</w:t>
      </w:r>
      <w:r w:rsidR="00877B41" w:rsidRPr="004C14A9">
        <w:rPr>
          <w:rFonts w:ascii="Times New Roman" w:hAnsi="Times New Roman" w:cs="Times New Roman"/>
          <w:sz w:val="24"/>
          <w:szCs w:val="24"/>
        </w:rPr>
        <w:t xml:space="preserve"> … d</w:t>
      </w:r>
      <w:r w:rsidRPr="004C14A9">
        <w:rPr>
          <w:rFonts w:ascii="Times New Roman" w:hAnsi="Times New Roman" w:cs="Times New Roman"/>
          <w:sz w:val="24"/>
          <w:szCs w:val="24"/>
        </w:rPr>
        <w:t>id his sensory sensitivities play a role into that perspective?</w:t>
      </w:r>
    </w:p>
    <w:p w14:paraId="3B5F9945" w14:textId="77777777" w:rsidR="00CF4117" w:rsidRPr="004C14A9" w:rsidRDefault="00CF4117">
      <w:pPr>
        <w:spacing w:after="0"/>
        <w:rPr>
          <w:rFonts w:ascii="Times New Roman" w:hAnsi="Times New Roman" w:cs="Times New Roman"/>
          <w:sz w:val="24"/>
          <w:szCs w:val="24"/>
        </w:rPr>
      </w:pPr>
    </w:p>
    <w:p w14:paraId="39702D1B" w14:textId="2084A7B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it has quite a bit to do with his becoming independent</w:t>
      </w:r>
      <w:r w:rsidR="004C14A9" w:rsidRPr="004C14A9">
        <w:rPr>
          <w:rFonts w:ascii="Times New Roman" w:hAnsi="Times New Roman" w:cs="Times New Roman"/>
          <w:sz w:val="24"/>
          <w:szCs w:val="24"/>
        </w:rPr>
        <w:t xml:space="preserve"> b</w:t>
      </w:r>
      <w:r w:rsidRPr="004C14A9">
        <w:rPr>
          <w:rFonts w:ascii="Times New Roman" w:hAnsi="Times New Roman" w:cs="Times New Roman"/>
          <w:sz w:val="24"/>
          <w:szCs w:val="24"/>
        </w:rPr>
        <w:t>ecause he has to learn, you know, to do all these things by himself</w:t>
      </w:r>
      <w:r w:rsidR="004C14A9"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just a very</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I think it has everything to do with his transition to adulthood.</w:t>
      </w:r>
    </w:p>
    <w:p w14:paraId="1F7F3249" w14:textId="77777777" w:rsidR="00CF4117" w:rsidRPr="004C14A9" w:rsidRDefault="00CF4117">
      <w:pPr>
        <w:spacing w:after="0"/>
        <w:rPr>
          <w:rFonts w:ascii="Times New Roman" w:hAnsi="Times New Roman" w:cs="Times New Roman"/>
          <w:sz w:val="24"/>
          <w:szCs w:val="24"/>
        </w:rPr>
      </w:pPr>
    </w:p>
    <w:p w14:paraId="6A750B40" w14:textId="0FE4DA7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Is it that his sensory sensitivities play a role into that too, or just that he would need to transition</w:t>
      </w:r>
      <w:r w:rsidR="004C14A9" w:rsidRPr="004C14A9">
        <w:rPr>
          <w:rFonts w:ascii="Times New Roman" w:hAnsi="Times New Roman" w:cs="Times New Roman"/>
          <w:sz w:val="24"/>
          <w:szCs w:val="24"/>
        </w:rPr>
        <w:t>?</w:t>
      </w:r>
    </w:p>
    <w:p w14:paraId="273D7363" w14:textId="77777777" w:rsidR="00CF4117" w:rsidRPr="004C14A9" w:rsidRDefault="00CF4117">
      <w:pPr>
        <w:spacing w:after="0"/>
        <w:rPr>
          <w:rFonts w:ascii="Times New Roman" w:hAnsi="Times New Roman" w:cs="Times New Roman"/>
          <w:sz w:val="24"/>
          <w:szCs w:val="24"/>
        </w:rPr>
      </w:pPr>
    </w:p>
    <w:p w14:paraId="0915BD20" w14:textId="5AF97AE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sz w:val="24"/>
          <w:szCs w:val="24"/>
        </w:rPr>
        <w:t>No,</w:t>
      </w:r>
      <w:r w:rsidRPr="004C14A9">
        <w:rPr>
          <w:rFonts w:ascii="Times New Roman" w:hAnsi="Times New Roman" w:cs="Times New Roman"/>
          <w:sz w:val="24"/>
          <w:szCs w:val="24"/>
        </w:rPr>
        <w:t xml:space="preserve"> the sensitive definitely plays a role.</w:t>
      </w:r>
    </w:p>
    <w:p w14:paraId="22052D0C" w14:textId="77777777" w:rsidR="00CF4117" w:rsidRPr="004C14A9" w:rsidRDefault="00CF4117">
      <w:pPr>
        <w:spacing w:after="0"/>
        <w:rPr>
          <w:rFonts w:ascii="Times New Roman" w:hAnsi="Times New Roman" w:cs="Times New Roman"/>
          <w:sz w:val="24"/>
          <w:szCs w:val="24"/>
        </w:rPr>
      </w:pPr>
    </w:p>
    <w:p w14:paraId="36098813" w14:textId="509D904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OK. Awesome. </w:t>
      </w:r>
      <w:r w:rsidR="00877B41" w:rsidRPr="004C14A9">
        <w:rPr>
          <w:rFonts w:ascii="Times New Roman" w:hAnsi="Times New Roman" w:cs="Times New Roman"/>
          <w:sz w:val="24"/>
          <w:szCs w:val="24"/>
        </w:rPr>
        <w:t>I</w:t>
      </w:r>
      <w:r w:rsidRPr="004C14A9">
        <w:rPr>
          <w:rFonts w:ascii="Times New Roman" w:hAnsi="Times New Roman" w:cs="Times New Roman"/>
          <w:sz w:val="24"/>
          <w:szCs w:val="24"/>
        </w:rPr>
        <w:t>t plays a role in that</w:t>
      </w:r>
      <w:r w:rsidR="004C14A9" w:rsidRPr="004C14A9">
        <w:rPr>
          <w:rFonts w:ascii="Times New Roman" w:hAnsi="Times New Roman" w:cs="Times New Roman"/>
          <w:sz w:val="24"/>
          <w:szCs w:val="24"/>
        </w:rPr>
        <w:t xml:space="preserve"> h</w:t>
      </w:r>
      <w:r w:rsidRPr="004C14A9">
        <w:rPr>
          <w:rFonts w:ascii="Times New Roman" w:hAnsi="Times New Roman" w:cs="Times New Roman"/>
          <w:sz w:val="24"/>
          <w:szCs w:val="24"/>
        </w:rPr>
        <w:t>e needs to practice all these independent skills</w:t>
      </w:r>
      <w:r w:rsidR="004C14A9" w:rsidRPr="004C14A9">
        <w:rPr>
          <w:rFonts w:ascii="Times New Roman" w:hAnsi="Times New Roman" w:cs="Times New Roman"/>
          <w:sz w:val="24"/>
          <w:szCs w:val="24"/>
        </w:rPr>
        <w:t>, i</w:t>
      </w:r>
      <w:r w:rsidRPr="004C14A9">
        <w:rPr>
          <w:rFonts w:ascii="Times New Roman" w:hAnsi="Times New Roman" w:cs="Times New Roman"/>
          <w:sz w:val="24"/>
          <w:szCs w:val="24"/>
        </w:rPr>
        <w:t>s that what you mean?</w:t>
      </w:r>
    </w:p>
    <w:p w14:paraId="26B6017E" w14:textId="77777777" w:rsidR="00CF4117" w:rsidRPr="004C14A9" w:rsidRDefault="00CF4117">
      <w:pPr>
        <w:spacing w:after="0"/>
        <w:rPr>
          <w:rFonts w:ascii="Times New Roman" w:hAnsi="Times New Roman" w:cs="Times New Roman"/>
          <w:sz w:val="24"/>
          <w:szCs w:val="24"/>
        </w:rPr>
      </w:pPr>
    </w:p>
    <w:p w14:paraId="2B9E6CE7" w14:textId="7822244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Yes.</w:t>
      </w:r>
    </w:p>
    <w:p w14:paraId="77C49CFA" w14:textId="77777777" w:rsidR="00CF4117" w:rsidRPr="004C14A9" w:rsidRDefault="00CF4117">
      <w:pPr>
        <w:spacing w:after="0"/>
        <w:rPr>
          <w:rFonts w:ascii="Times New Roman" w:hAnsi="Times New Roman" w:cs="Times New Roman"/>
          <w:sz w:val="24"/>
          <w:szCs w:val="24"/>
        </w:rPr>
      </w:pPr>
    </w:p>
    <w:p w14:paraId="0C1C2B96" w14:textId="03B1685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awesome. Thank you. So </w:t>
      </w:r>
      <w:r w:rsidRPr="004C14A9">
        <w:rPr>
          <w:rFonts w:ascii="Times New Roman" w:hAnsi="Times New Roman" w:cs="Times New Roman"/>
          <w:b/>
          <w:bCs/>
          <w:sz w:val="24"/>
          <w:szCs w:val="24"/>
        </w:rPr>
        <w:t>[55:00]</w:t>
      </w:r>
      <w:r w:rsidRPr="004C14A9">
        <w:rPr>
          <w:rFonts w:ascii="Times New Roman" w:hAnsi="Times New Roman" w:cs="Times New Roman"/>
          <w:sz w:val="24"/>
          <w:szCs w:val="24"/>
        </w:rPr>
        <w:t xml:space="preserve">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actually it for me on my end</w:t>
      </w:r>
      <w:r w:rsidR="004C14A9" w:rsidRPr="004C14A9">
        <w:rPr>
          <w:rFonts w:ascii="Times New Roman" w:hAnsi="Times New Roman" w:cs="Times New Roman"/>
          <w:sz w:val="24"/>
          <w:szCs w:val="24"/>
        </w:rPr>
        <w:t>. W</w:t>
      </w:r>
      <w:r w:rsidRPr="004C14A9">
        <w:rPr>
          <w:rFonts w:ascii="Times New Roman" w:hAnsi="Times New Roman" w:cs="Times New Roman"/>
          <w:sz w:val="24"/>
          <w:szCs w:val="24"/>
        </w:rPr>
        <w:t>ould you like to add anything?</w:t>
      </w:r>
    </w:p>
    <w:p w14:paraId="2FC0D07E" w14:textId="77777777" w:rsidR="00CF4117" w:rsidRPr="004C14A9" w:rsidRDefault="00CF4117">
      <w:pPr>
        <w:spacing w:after="0"/>
        <w:rPr>
          <w:rFonts w:ascii="Times New Roman" w:hAnsi="Times New Roman" w:cs="Times New Roman"/>
          <w:sz w:val="24"/>
          <w:szCs w:val="24"/>
        </w:rPr>
      </w:pPr>
    </w:p>
    <w:p w14:paraId="2F7E0475" w14:textId="7A2E233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bCs/>
          <w:sz w:val="24"/>
          <w:szCs w:val="24"/>
        </w:rPr>
        <w:t>N</w:t>
      </w:r>
      <w:r w:rsidRPr="004C14A9">
        <w:rPr>
          <w:rFonts w:ascii="Times New Roman" w:hAnsi="Times New Roman" w:cs="Times New Roman"/>
          <w:sz w:val="24"/>
          <w:szCs w:val="24"/>
        </w:rPr>
        <w:t xml:space="preserve">o. </w:t>
      </w:r>
      <w:r w:rsidRPr="004C14A9">
        <w:rPr>
          <w:rFonts w:ascii="Times New Roman" w:hAnsi="Times New Roman" w:cs="Times New Roman"/>
          <w:b/>
          <w:bCs/>
          <w:sz w:val="24"/>
          <w:szCs w:val="24"/>
        </w:rPr>
        <w:t>[inaudible at 55:07]</w:t>
      </w:r>
      <w:r w:rsidRPr="004C14A9">
        <w:rPr>
          <w:rFonts w:ascii="Times New Roman" w:hAnsi="Times New Roman" w:cs="Times New Roman"/>
          <w:sz w:val="24"/>
          <w:szCs w:val="24"/>
        </w:rPr>
        <w:t xml:space="preserve"> Everything.</w:t>
      </w:r>
    </w:p>
    <w:p w14:paraId="107DB5FA" w14:textId="77777777" w:rsidR="00CF4117" w:rsidRPr="004C14A9" w:rsidRDefault="00CF4117">
      <w:pPr>
        <w:spacing w:after="0"/>
        <w:rPr>
          <w:rFonts w:ascii="Times New Roman" w:hAnsi="Times New Roman" w:cs="Times New Roman"/>
          <w:sz w:val="24"/>
          <w:szCs w:val="24"/>
        </w:rPr>
      </w:pPr>
    </w:p>
    <w:p w14:paraId="3CB61F34" w14:textId="4694756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Awesome. Thank you so so much. I so appreciate your time and your insight and for rescheduling for us</w:t>
      </w:r>
      <w:r w:rsidR="004C14A9" w:rsidRPr="004C14A9">
        <w:rPr>
          <w:rFonts w:ascii="Times New Roman" w:hAnsi="Times New Roman" w:cs="Times New Roman"/>
          <w:sz w:val="24"/>
          <w:szCs w:val="24"/>
        </w:rPr>
        <w:t>, w</w:t>
      </w:r>
      <w:r w:rsidRPr="004C14A9">
        <w:rPr>
          <w:rFonts w:ascii="Times New Roman" w:hAnsi="Times New Roman" w:cs="Times New Roman"/>
          <w:sz w:val="24"/>
          <w:szCs w:val="24"/>
        </w:rPr>
        <w:t>e really appreciate</w:t>
      </w:r>
      <w:r w:rsidR="004C14A9" w:rsidRPr="004C14A9">
        <w:rPr>
          <w:rFonts w:ascii="Times New Roman" w:hAnsi="Times New Roman" w:cs="Times New Roman"/>
          <w:sz w:val="24"/>
          <w:szCs w:val="24"/>
        </w:rPr>
        <w:t>.</w:t>
      </w:r>
    </w:p>
    <w:p w14:paraId="31D7D3BA" w14:textId="77777777" w:rsidR="00CF4117" w:rsidRPr="004C14A9" w:rsidRDefault="00CF4117">
      <w:pPr>
        <w:spacing w:after="0"/>
        <w:rPr>
          <w:rFonts w:ascii="Times New Roman" w:hAnsi="Times New Roman" w:cs="Times New Roman"/>
          <w:sz w:val="24"/>
          <w:szCs w:val="24"/>
        </w:rPr>
      </w:pPr>
    </w:p>
    <w:p w14:paraId="66831CE4" w14:textId="19C18C0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when that ...</w:t>
      </w:r>
    </w:p>
    <w:p w14:paraId="4EF8341D" w14:textId="77777777" w:rsidR="00CF4117" w:rsidRPr="004C14A9" w:rsidRDefault="00CF4117">
      <w:pPr>
        <w:spacing w:after="0"/>
        <w:rPr>
          <w:rFonts w:ascii="Times New Roman" w:hAnsi="Times New Roman" w:cs="Times New Roman"/>
          <w:sz w:val="24"/>
          <w:szCs w:val="24"/>
        </w:rPr>
      </w:pPr>
    </w:p>
    <w:p w14:paraId="09DD091C" w14:textId="5F6A48E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 xml:space="preserve">No problem. </w:t>
      </w:r>
      <w:r w:rsidR="004C14A9" w:rsidRPr="004C14A9">
        <w:rPr>
          <w:rFonts w:ascii="Times New Roman" w:hAnsi="Times New Roman" w:cs="Times New Roman"/>
          <w:sz w:val="24"/>
          <w:szCs w:val="24"/>
        </w:rPr>
        <w:t>D</w:t>
      </w:r>
      <w:r w:rsidRPr="004C14A9">
        <w:rPr>
          <w:rFonts w:ascii="Times New Roman" w:hAnsi="Times New Roman" w:cs="Times New Roman"/>
          <w:sz w:val="24"/>
          <w:szCs w:val="24"/>
        </w:rPr>
        <w:t>o you know anyone else who might want to participate in the study or might be eligible?</w:t>
      </w:r>
    </w:p>
    <w:p w14:paraId="7FB33044" w14:textId="77777777" w:rsidR="00CF4117" w:rsidRPr="004C14A9" w:rsidRDefault="00CF4117">
      <w:pPr>
        <w:spacing w:after="0"/>
        <w:rPr>
          <w:rFonts w:ascii="Times New Roman" w:hAnsi="Times New Roman" w:cs="Times New Roman"/>
          <w:sz w:val="24"/>
          <w:szCs w:val="24"/>
        </w:rPr>
      </w:pPr>
    </w:p>
    <w:p w14:paraId="3E789D16" w14:textId="19ACAE0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m not sure. </w:t>
      </w:r>
    </w:p>
    <w:p w14:paraId="342F1FEC" w14:textId="77777777" w:rsidR="00CF4117" w:rsidRPr="004C14A9" w:rsidRDefault="00CF4117">
      <w:pPr>
        <w:spacing w:after="0"/>
        <w:rPr>
          <w:rFonts w:ascii="Times New Roman" w:hAnsi="Times New Roman" w:cs="Times New Roman"/>
          <w:sz w:val="24"/>
          <w:szCs w:val="24"/>
        </w:rPr>
      </w:pPr>
    </w:p>
    <w:p w14:paraId="05A242E0" w14:textId="7A47415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No,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fine.</w:t>
      </w:r>
    </w:p>
    <w:p w14:paraId="3CEC3569" w14:textId="77777777" w:rsidR="00CF4117" w:rsidRPr="004C14A9" w:rsidRDefault="00CF4117">
      <w:pPr>
        <w:spacing w:after="0"/>
        <w:rPr>
          <w:rFonts w:ascii="Times New Roman" w:hAnsi="Times New Roman" w:cs="Times New Roman"/>
          <w:sz w:val="24"/>
          <w:szCs w:val="24"/>
        </w:rPr>
      </w:pPr>
    </w:p>
    <w:p w14:paraId="75B6B9D0" w14:textId="0DE2B3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7E034C4E" w14:textId="77777777" w:rsidR="00CF4117" w:rsidRPr="004C14A9" w:rsidRDefault="00CF4117">
      <w:pPr>
        <w:spacing w:after="0"/>
        <w:rPr>
          <w:rFonts w:ascii="Times New Roman" w:hAnsi="Times New Roman" w:cs="Times New Roman"/>
          <w:sz w:val="24"/>
          <w:szCs w:val="24"/>
        </w:rPr>
      </w:pPr>
    </w:p>
    <w:p w14:paraId="32170E6E" w14:textId="129A93C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always worth </w:t>
      </w:r>
      <w:r w:rsidR="004C14A9" w:rsidRPr="004C14A9">
        <w:rPr>
          <w:rFonts w:ascii="Times New Roman" w:hAnsi="Times New Roman" w:cs="Times New Roman"/>
          <w:sz w:val="24"/>
          <w:szCs w:val="24"/>
        </w:rPr>
        <w:t xml:space="preserve">an </w:t>
      </w:r>
      <w:r w:rsidRPr="004C14A9">
        <w:rPr>
          <w:rFonts w:ascii="Times New Roman" w:hAnsi="Times New Roman" w:cs="Times New Roman"/>
          <w:sz w:val="24"/>
          <w:szCs w:val="24"/>
        </w:rPr>
        <w:t>ask</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Awesome. Well, again, thank you so much for sharing your perspective with us. We couldn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 we appreciate it so much, and we couldn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do it without people like you. </w:t>
      </w:r>
    </w:p>
    <w:p w14:paraId="39916BBA" w14:textId="77777777" w:rsidR="00CF4117" w:rsidRPr="004C14A9" w:rsidRDefault="00CF4117">
      <w:pPr>
        <w:spacing w:after="0"/>
        <w:rPr>
          <w:rFonts w:ascii="Times New Roman" w:hAnsi="Times New Roman" w:cs="Times New Roman"/>
          <w:sz w:val="24"/>
          <w:szCs w:val="24"/>
        </w:rPr>
      </w:pPr>
    </w:p>
    <w:p w14:paraId="66451FF0" w14:textId="0DBF3B8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OK. Thank you. </w:t>
      </w:r>
    </w:p>
    <w:p w14:paraId="04E72E68" w14:textId="77777777" w:rsidR="00CF4117" w:rsidRPr="004C14A9" w:rsidRDefault="00CF4117">
      <w:pPr>
        <w:spacing w:after="0"/>
        <w:rPr>
          <w:rFonts w:ascii="Times New Roman" w:hAnsi="Times New Roman" w:cs="Times New Roman"/>
          <w:sz w:val="24"/>
          <w:szCs w:val="24"/>
        </w:rPr>
      </w:pPr>
    </w:p>
    <w:p w14:paraId="7E170AE1" w14:textId="02E6FB4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So as soon as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done today, and as soon as this video renders, I will send you a big thank you email and it will include a gift card as promised for your time and for all of your effort. </w:t>
      </w:r>
    </w:p>
    <w:p w14:paraId="55095F1C" w14:textId="77777777" w:rsidR="00CF4117" w:rsidRPr="004C14A9" w:rsidRDefault="00CF4117">
      <w:pPr>
        <w:spacing w:after="0"/>
        <w:rPr>
          <w:rFonts w:ascii="Times New Roman" w:hAnsi="Times New Roman" w:cs="Times New Roman"/>
          <w:sz w:val="24"/>
          <w:szCs w:val="24"/>
        </w:rPr>
      </w:pPr>
    </w:p>
    <w:p w14:paraId="0A5CA28E" w14:textId="22095AE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OK.</w:t>
      </w:r>
    </w:p>
    <w:p w14:paraId="1ED4E34D" w14:textId="77777777" w:rsidR="00CF4117" w:rsidRPr="004C14A9" w:rsidRDefault="00CF4117">
      <w:pPr>
        <w:spacing w:after="0"/>
        <w:rPr>
          <w:rFonts w:ascii="Times New Roman" w:hAnsi="Times New Roman" w:cs="Times New Roman"/>
          <w:sz w:val="24"/>
          <w:szCs w:val="24"/>
        </w:rPr>
      </w:pPr>
    </w:p>
    <w:p w14:paraId="4B6F3DA9" w14:textId="3DA76A0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Can I do anything to help you? Do you have any final questions for me?</w:t>
      </w:r>
    </w:p>
    <w:p w14:paraId="059D6B71" w14:textId="77777777" w:rsidR="00CF4117" w:rsidRPr="004C14A9" w:rsidRDefault="00CF4117">
      <w:pPr>
        <w:spacing w:after="0"/>
        <w:rPr>
          <w:rFonts w:ascii="Times New Roman" w:hAnsi="Times New Roman" w:cs="Times New Roman"/>
          <w:sz w:val="24"/>
          <w:szCs w:val="24"/>
        </w:rPr>
      </w:pPr>
    </w:p>
    <w:p w14:paraId="51A29D0A" w14:textId="05680442" w:rsidR="00CF4117" w:rsidRPr="004C14A9" w:rsidRDefault="00877B41">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N</w:t>
      </w:r>
      <w:r w:rsidR="00D33103" w:rsidRPr="004C14A9">
        <w:rPr>
          <w:rFonts w:ascii="Times New Roman" w:hAnsi="Times New Roman" w:cs="Times New Roman"/>
          <w:sz w:val="24"/>
          <w:szCs w:val="24"/>
        </w:rPr>
        <w:t>o, I</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m good.</w:t>
      </w:r>
    </w:p>
    <w:p w14:paraId="666F7428" w14:textId="77777777" w:rsidR="00CF4117" w:rsidRPr="004C14A9" w:rsidRDefault="00CF4117">
      <w:pPr>
        <w:spacing w:after="0"/>
        <w:rPr>
          <w:rFonts w:ascii="Times New Roman" w:hAnsi="Times New Roman" w:cs="Times New Roman"/>
          <w:sz w:val="24"/>
          <w:szCs w:val="24"/>
        </w:rPr>
      </w:pPr>
    </w:p>
    <w:p w14:paraId="009F4960" w14:textId="6B1E203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w:t>
      </w:r>
      <w:r w:rsidR="004C14A9" w:rsidRPr="004C14A9">
        <w:rPr>
          <w:rFonts w:ascii="Times New Roman" w:hAnsi="Times New Roman" w:cs="Times New Roman"/>
          <w:sz w:val="24"/>
          <w:szCs w:val="24"/>
        </w:rPr>
        <w:t>ll right. A</w:t>
      </w:r>
      <w:r w:rsidRPr="004C14A9">
        <w:rPr>
          <w:rFonts w:ascii="Times New Roman" w:hAnsi="Times New Roman" w:cs="Times New Roman"/>
          <w:sz w:val="24"/>
          <w:szCs w:val="24"/>
        </w:rPr>
        <w:t xml:space="preserve">wesome. Well, </w:t>
      </w:r>
      <w:r w:rsidR="004C14A9" w:rsidRPr="004C14A9">
        <w:rPr>
          <w:rFonts w:ascii="Times New Roman" w:hAnsi="Times New Roman" w:cs="Times New Roman"/>
          <w:sz w:val="24"/>
          <w:szCs w:val="24"/>
        </w:rPr>
        <w:t xml:space="preserve">if </w:t>
      </w:r>
      <w:r w:rsidRPr="004C14A9">
        <w:rPr>
          <w:rFonts w:ascii="Times New Roman" w:hAnsi="Times New Roman" w:cs="Times New Roman"/>
          <w:sz w:val="24"/>
          <w:szCs w:val="24"/>
        </w:rPr>
        <w:t>anything comes to mind</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if I can help in any way</w:t>
      </w:r>
      <w:r w:rsidR="004C14A9" w:rsidRPr="004C14A9">
        <w:rPr>
          <w:rFonts w:ascii="Times New Roman" w:hAnsi="Times New Roman" w:cs="Times New Roman"/>
          <w:sz w:val="24"/>
          <w:szCs w:val="24"/>
        </w:rPr>
        <w:t>, y</w:t>
      </w:r>
      <w:r w:rsidRPr="004C14A9">
        <w:rPr>
          <w:rFonts w:ascii="Times New Roman" w:hAnsi="Times New Roman" w:cs="Times New Roman"/>
          <w:sz w:val="24"/>
          <w:szCs w:val="24"/>
        </w:rPr>
        <w:t>ou know where to find me, please, please email me or call</w:t>
      </w:r>
      <w:r w:rsidR="004C14A9" w:rsidRPr="004C14A9">
        <w:rPr>
          <w:rFonts w:ascii="Times New Roman" w:hAnsi="Times New Roman" w:cs="Times New Roman"/>
          <w:sz w:val="24"/>
          <w:szCs w:val="24"/>
        </w:rPr>
        <w:t>–h</w:t>
      </w:r>
      <w:r w:rsidRPr="004C14A9">
        <w:rPr>
          <w:rFonts w:ascii="Times New Roman" w:hAnsi="Times New Roman" w:cs="Times New Roman"/>
          <w:sz w:val="24"/>
          <w:szCs w:val="24"/>
        </w:rPr>
        <w:t>appy to help in whatever way we can.</w:t>
      </w:r>
    </w:p>
    <w:p w14:paraId="79CE9C3F" w14:textId="77777777" w:rsidR="00CF4117" w:rsidRPr="004C14A9" w:rsidRDefault="00CF4117">
      <w:pPr>
        <w:spacing w:after="0"/>
        <w:rPr>
          <w:rFonts w:ascii="Times New Roman" w:hAnsi="Times New Roman" w:cs="Times New Roman"/>
          <w:sz w:val="24"/>
          <w:szCs w:val="24"/>
        </w:rPr>
      </w:pPr>
    </w:p>
    <w:p w14:paraId="5730FAC4" w14:textId="0222190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thank you. </w:t>
      </w:r>
    </w:p>
    <w:p w14:paraId="0D1102E1" w14:textId="77777777" w:rsidR="00CF4117" w:rsidRPr="004C14A9" w:rsidRDefault="00CF4117">
      <w:pPr>
        <w:spacing w:after="0"/>
        <w:rPr>
          <w:rFonts w:ascii="Times New Roman" w:hAnsi="Times New Roman" w:cs="Times New Roman"/>
          <w:sz w:val="24"/>
          <w:szCs w:val="24"/>
        </w:rPr>
      </w:pPr>
    </w:p>
    <w:p w14:paraId="2D97416E" w14:textId="079B5D6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4C14A9" w:rsidRPr="004C14A9">
        <w:rPr>
          <w:rFonts w:ascii="Times New Roman" w:hAnsi="Times New Roman" w:cs="Times New Roman"/>
          <w:sz w:val="24"/>
          <w:szCs w:val="24"/>
        </w:rPr>
        <w:t>Thank you.</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I hope you have a great rest of your day.</w:t>
      </w:r>
    </w:p>
    <w:p w14:paraId="1EB5E4B7" w14:textId="77777777" w:rsidR="00CF4117" w:rsidRPr="004C14A9" w:rsidRDefault="00CF4117">
      <w:pPr>
        <w:spacing w:after="0"/>
        <w:rPr>
          <w:rFonts w:ascii="Times New Roman" w:hAnsi="Times New Roman" w:cs="Times New Roman"/>
          <w:sz w:val="24"/>
          <w:szCs w:val="24"/>
        </w:rPr>
      </w:pPr>
    </w:p>
    <w:p w14:paraId="732EC562" w14:textId="179DC80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Thank</w:t>
      </w:r>
      <w:r w:rsidR="00877B41" w:rsidRPr="004C14A9">
        <w:rPr>
          <w:rFonts w:ascii="Times New Roman" w:hAnsi="Times New Roman" w:cs="Times New Roman"/>
          <w:sz w:val="24"/>
          <w:szCs w:val="24"/>
        </w:rPr>
        <w:t>s. Y</w:t>
      </w:r>
      <w:r w:rsidRPr="004C14A9">
        <w:rPr>
          <w:rFonts w:ascii="Times New Roman" w:hAnsi="Times New Roman" w:cs="Times New Roman"/>
          <w:sz w:val="24"/>
          <w:szCs w:val="24"/>
        </w:rPr>
        <w:t xml:space="preserve">ou too. </w:t>
      </w:r>
    </w:p>
    <w:p w14:paraId="64573B7B" w14:textId="77777777" w:rsidR="00CF4117" w:rsidRPr="004C14A9" w:rsidRDefault="00CF4117">
      <w:pPr>
        <w:spacing w:after="0"/>
        <w:rPr>
          <w:rFonts w:ascii="Times New Roman" w:hAnsi="Times New Roman" w:cs="Times New Roman"/>
          <w:sz w:val="24"/>
          <w:szCs w:val="24"/>
        </w:rPr>
      </w:pPr>
    </w:p>
    <w:p w14:paraId="53592661" w14:textId="1B5FBCE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Bye.</w:t>
      </w:r>
    </w:p>
    <w:p w14:paraId="1E22313B" w14:textId="77777777" w:rsidR="00CF4117" w:rsidRPr="004C14A9" w:rsidRDefault="00CF4117">
      <w:pPr>
        <w:spacing w:after="0"/>
        <w:rPr>
          <w:rFonts w:ascii="Times New Roman" w:hAnsi="Times New Roman" w:cs="Times New Roman"/>
          <w:sz w:val="24"/>
          <w:szCs w:val="24"/>
        </w:rPr>
      </w:pPr>
    </w:p>
    <w:p w14:paraId="1D197993" w14:textId="00DD8CF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Bye.</w:t>
      </w:r>
    </w:p>
    <w:sectPr w:rsidR="00CF4117" w:rsidRPr="004C14A9" w:rsidSect="001216B9">
      <w:headerReference w:type="default" r:id="rId12"/>
      <w:footerReference w:type="even" r:id="rId13"/>
      <w:footerReference w:type="default" r:id="rId14"/>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0-11-16T17:28:00Z" w:initials="II">
    <w:p w14:paraId="3AC3D6AC" w14:textId="7FFF298D" w:rsidR="00877B41" w:rsidRDefault="00877B41">
      <w:pPr>
        <w:pStyle w:val="CommentText"/>
      </w:pPr>
      <w:r>
        <w:rPr>
          <w:rStyle w:val="CommentReference"/>
        </w:rPr>
        <w:annotationRef/>
      </w:r>
      <w:r>
        <w:t>Consortium for Citizens with Disabilities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C3D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353A" w16cex:dateUtc="2020-11-16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3D6AC" w16cid:durableId="235D3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153E" w14:textId="77777777" w:rsidR="00C6572B" w:rsidRDefault="00C6572B">
      <w:pPr>
        <w:spacing w:after="0" w:line="240" w:lineRule="auto"/>
      </w:pPr>
      <w:r>
        <w:separator/>
      </w:r>
    </w:p>
  </w:endnote>
  <w:endnote w:type="continuationSeparator" w:id="0">
    <w:p w14:paraId="400CF838" w14:textId="77777777" w:rsidR="00C6572B" w:rsidRDefault="00C6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2BEF2E63" w14:textId="77777777" w:rsidR="00877B41" w:rsidRDefault="00877B41" w:rsidP="00D331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1D35F37" w14:textId="77777777" w:rsidR="00877B41" w:rsidRDefault="00877B41" w:rsidP="00D331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86CE3" w14:textId="77777777" w:rsidR="00877B41" w:rsidRDefault="00877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92559" w14:textId="4B6F6CCF" w:rsidR="00877B41" w:rsidRPr="009C3AF0" w:rsidRDefault="00877B41">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6395B" w14:textId="77777777" w:rsidR="00C6572B" w:rsidRDefault="00C6572B">
      <w:pPr>
        <w:spacing w:after="0" w:line="240" w:lineRule="auto"/>
      </w:pPr>
      <w:r>
        <w:separator/>
      </w:r>
    </w:p>
  </w:footnote>
  <w:footnote w:type="continuationSeparator" w:id="0">
    <w:p w14:paraId="5CFD4D3B" w14:textId="77777777" w:rsidR="00C6572B" w:rsidRDefault="00C65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222B" w14:textId="50D3FF5F" w:rsidR="00877B41" w:rsidRPr="0014495E" w:rsidRDefault="00877B41" w:rsidP="0014495E">
    <w:pPr>
      <w:pStyle w:val="Header"/>
    </w:pPr>
    <w:r w:rsidRPr="0014495E">
      <w:t>AI0</w:t>
    </w:r>
    <w:r>
      <w:t>50</w:t>
    </w:r>
    <w:r w:rsidRPr="0014495E">
      <w:t>_Transcript</w:t>
    </w:r>
    <w:r w:rsidRPr="0014495E">
      <w:fldChar w:fldCharType="begin"/>
    </w:r>
    <w:r w:rsidRPr="0014495E">
      <w:instrText xml:space="preserve"> PAGE   \* MERGEFORMAT </w:instrText>
    </w:r>
    <w:r w:rsidRPr="0014495E">
      <w:fldChar w:fldCharType="separate"/>
    </w:r>
    <w:r w:rsidRPr="0014495E">
      <w:t>- 1 -</w:t>
    </w:r>
    <w:r w:rsidRPr="0014495E">
      <w:fldChar w:fldCharType="end"/>
    </w:r>
  </w:p>
  <w:p w14:paraId="6E0B0584" w14:textId="51DA6880" w:rsidR="00877B41" w:rsidRDefault="00877B41">
    <w:pPr>
      <w:pStyle w:val="Header"/>
    </w:pPr>
  </w:p>
  <w:p w14:paraId="55F10665" w14:textId="77777777" w:rsidR="00877B41" w:rsidRDefault="00877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495E"/>
    <w:rsid w:val="0015074B"/>
    <w:rsid w:val="002228BF"/>
    <w:rsid w:val="0029639D"/>
    <w:rsid w:val="00326F90"/>
    <w:rsid w:val="0032727E"/>
    <w:rsid w:val="003B0050"/>
    <w:rsid w:val="004A641F"/>
    <w:rsid w:val="004B593C"/>
    <w:rsid w:val="004C14A9"/>
    <w:rsid w:val="006E2A8C"/>
    <w:rsid w:val="0072268D"/>
    <w:rsid w:val="007749AF"/>
    <w:rsid w:val="00794EBC"/>
    <w:rsid w:val="00877B41"/>
    <w:rsid w:val="008C283B"/>
    <w:rsid w:val="00930F33"/>
    <w:rsid w:val="009B2FEB"/>
    <w:rsid w:val="009C3AF0"/>
    <w:rsid w:val="00A12EE5"/>
    <w:rsid w:val="00AA1D8D"/>
    <w:rsid w:val="00B47730"/>
    <w:rsid w:val="00BA4C2B"/>
    <w:rsid w:val="00BD0140"/>
    <w:rsid w:val="00C16E9C"/>
    <w:rsid w:val="00C24502"/>
    <w:rsid w:val="00C6572B"/>
    <w:rsid w:val="00CB0664"/>
    <w:rsid w:val="00CF4117"/>
    <w:rsid w:val="00D33103"/>
    <w:rsid w:val="00D57E81"/>
    <w:rsid w:val="00ED3244"/>
    <w:rsid w:val="00FC693F"/>
    <w:rsid w:val="00FF1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EC445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C16E9C"/>
    <w:rPr>
      <w:sz w:val="16"/>
      <w:szCs w:val="16"/>
    </w:rPr>
  </w:style>
  <w:style w:type="paragraph" w:styleId="CommentText">
    <w:name w:val="annotation text"/>
    <w:basedOn w:val="Normal"/>
    <w:link w:val="CommentTextChar"/>
    <w:uiPriority w:val="99"/>
    <w:semiHidden/>
    <w:unhideWhenUsed/>
    <w:rsid w:val="00C16E9C"/>
    <w:pPr>
      <w:spacing w:line="240" w:lineRule="auto"/>
    </w:pPr>
    <w:rPr>
      <w:sz w:val="20"/>
      <w:szCs w:val="20"/>
    </w:rPr>
  </w:style>
  <w:style w:type="character" w:customStyle="1" w:styleId="CommentTextChar">
    <w:name w:val="Comment Text Char"/>
    <w:basedOn w:val="DefaultParagraphFont"/>
    <w:link w:val="CommentText"/>
    <w:uiPriority w:val="99"/>
    <w:semiHidden/>
    <w:rsid w:val="00C16E9C"/>
    <w:rPr>
      <w:sz w:val="20"/>
      <w:szCs w:val="20"/>
    </w:rPr>
  </w:style>
  <w:style w:type="paragraph" w:styleId="CommentSubject">
    <w:name w:val="annotation subject"/>
    <w:basedOn w:val="CommentText"/>
    <w:next w:val="CommentText"/>
    <w:link w:val="CommentSubjectChar"/>
    <w:uiPriority w:val="99"/>
    <w:semiHidden/>
    <w:unhideWhenUsed/>
    <w:rsid w:val="00C16E9C"/>
    <w:rPr>
      <w:b/>
      <w:bCs/>
    </w:rPr>
  </w:style>
  <w:style w:type="character" w:customStyle="1" w:styleId="CommentSubjectChar">
    <w:name w:val="Comment Subject Char"/>
    <w:basedOn w:val="CommentTextChar"/>
    <w:link w:val="CommentSubject"/>
    <w:uiPriority w:val="99"/>
    <w:semiHidden/>
    <w:rsid w:val="00C16E9C"/>
    <w:rPr>
      <w:b/>
      <w:bCs/>
      <w:sz w:val="20"/>
      <w:szCs w:val="20"/>
    </w:rPr>
  </w:style>
  <w:style w:type="paragraph" w:styleId="BalloonText">
    <w:name w:val="Balloon Text"/>
    <w:basedOn w:val="Normal"/>
    <w:link w:val="BalloonTextChar"/>
    <w:uiPriority w:val="99"/>
    <w:semiHidden/>
    <w:unhideWhenUsed/>
    <w:rsid w:val="00C16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5047</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3</cp:revision>
  <dcterms:created xsi:type="dcterms:W3CDTF">2020-11-16T16:32:00Z</dcterms:created>
  <dcterms:modified xsi:type="dcterms:W3CDTF">2020-11-16T19:14:00Z</dcterms:modified>
  <cp:category/>
</cp:coreProperties>
</file>