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713DA" w14:textId="1D3BF3CF" w:rsidR="00DA7E6D" w:rsidRPr="00296E05" w:rsidRDefault="0008263B" w:rsidP="00340974">
      <w:pPr>
        <w:spacing w:after="0" w:line="240" w:lineRule="auto"/>
        <w:rPr>
          <w:rFonts w:ascii="Times New Roman" w:hAnsi="Times New Roman" w:cs="Times New Roman"/>
          <w:b/>
          <w:bCs/>
          <w:sz w:val="24"/>
          <w:szCs w:val="24"/>
        </w:rPr>
      </w:pPr>
      <w:r w:rsidRPr="00296E05">
        <w:rPr>
          <w:rFonts w:ascii="Times New Roman" w:hAnsi="Times New Roman" w:cs="Times New Roman"/>
          <w:b/>
          <w:bCs/>
          <w:sz w:val="24"/>
          <w:szCs w:val="24"/>
        </w:rPr>
        <w:t>[Start of transcript]</w:t>
      </w:r>
    </w:p>
    <w:p w14:paraId="2004FCFB" w14:textId="77777777" w:rsidR="0008263B" w:rsidRPr="00296E05" w:rsidRDefault="0008263B" w:rsidP="00340974">
      <w:pPr>
        <w:spacing w:after="0" w:line="240" w:lineRule="auto"/>
        <w:rPr>
          <w:rFonts w:ascii="Times New Roman" w:hAnsi="Times New Roman" w:cs="Times New Roman"/>
          <w:b/>
          <w:sz w:val="24"/>
          <w:szCs w:val="24"/>
        </w:rPr>
      </w:pPr>
    </w:p>
    <w:p w14:paraId="2F480A2E" w14:textId="3EE11AC1"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00E86121" w:rsidRPr="00296E05">
        <w:rPr>
          <w:rFonts w:ascii="Times New Roman" w:hAnsi="Times New Roman" w:cs="Times New Roman"/>
          <w:sz w:val="24"/>
          <w:szCs w:val="24"/>
        </w:rPr>
        <w:t>OK</w:t>
      </w:r>
      <w:r w:rsidRPr="00296E05">
        <w:rPr>
          <w:rFonts w:ascii="Times New Roman" w:hAnsi="Times New Roman" w:cs="Times New Roman"/>
          <w:sz w:val="24"/>
          <w:szCs w:val="24"/>
        </w:rPr>
        <w:t>, we are recording. And I will be asking you questions about your perspective regarding your child</w:t>
      </w:r>
      <w:r w:rsidR="00F147B3" w:rsidRPr="00296E05">
        <w:rPr>
          <w:rFonts w:ascii="Times New Roman" w:hAnsi="Times New Roman" w:cs="Times New Roman"/>
          <w:sz w:val="24"/>
          <w:szCs w:val="24"/>
        </w:rPr>
        <w:t>’s</w:t>
      </w:r>
      <w:r w:rsidRPr="00296E05">
        <w:rPr>
          <w:rFonts w:ascii="Times New Roman" w:hAnsi="Times New Roman" w:cs="Times New Roman"/>
          <w:sz w:val="24"/>
          <w:szCs w:val="24"/>
        </w:rPr>
        <w:t xml:space="preserve"> transition to adulthood in relation to his sensory sensitivities and sensory interests. And </w:t>
      </w:r>
      <w:r w:rsidR="00F147B3" w:rsidRPr="00296E05">
        <w:rPr>
          <w:rFonts w:ascii="Times New Roman" w:hAnsi="Times New Roman" w:cs="Times New Roman"/>
          <w:sz w:val="24"/>
          <w:szCs w:val="24"/>
        </w:rPr>
        <w:t>I</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ll be doing something called a </w:t>
      </w:r>
      <w:r w:rsidR="00F147B3" w:rsidRPr="00296E05">
        <w:rPr>
          <w:rFonts w:ascii="Times New Roman" w:hAnsi="Times New Roman" w:cs="Times New Roman"/>
          <w:sz w:val="24"/>
          <w:szCs w:val="24"/>
        </w:rPr>
        <w:t>‘</w:t>
      </w:r>
      <w:r w:rsidRPr="00296E05">
        <w:rPr>
          <w:rFonts w:ascii="Times New Roman" w:hAnsi="Times New Roman" w:cs="Times New Roman"/>
          <w:sz w:val="24"/>
          <w:szCs w:val="24"/>
        </w:rPr>
        <w:t>semi</w:t>
      </w:r>
      <w:r w:rsidR="00F147B3" w:rsidRPr="00296E05">
        <w:rPr>
          <w:rFonts w:ascii="Times New Roman" w:hAnsi="Times New Roman" w:cs="Times New Roman"/>
          <w:sz w:val="24"/>
          <w:szCs w:val="24"/>
        </w:rPr>
        <w:t>-</w:t>
      </w:r>
      <w:r w:rsidRPr="00296E05">
        <w:rPr>
          <w:rFonts w:ascii="Times New Roman" w:hAnsi="Times New Roman" w:cs="Times New Roman"/>
          <w:sz w:val="24"/>
          <w:szCs w:val="24"/>
        </w:rPr>
        <w:t>structured interview,</w:t>
      </w:r>
      <w:r w:rsidR="00F147B3" w:rsidRPr="00296E05">
        <w:rPr>
          <w:rFonts w:ascii="Times New Roman" w:hAnsi="Times New Roman" w:cs="Times New Roman"/>
          <w:sz w:val="24"/>
          <w:szCs w:val="24"/>
        </w:rPr>
        <w:t xml:space="preserve">’ </w:t>
      </w:r>
      <w:r w:rsidRPr="00296E05">
        <w:rPr>
          <w:rFonts w:ascii="Times New Roman" w:hAnsi="Times New Roman" w:cs="Times New Roman"/>
          <w:sz w:val="24"/>
          <w:szCs w:val="24"/>
        </w:rPr>
        <w:t>which means I have my plan</w:t>
      </w:r>
      <w:r w:rsidR="0008263B" w:rsidRPr="00296E05">
        <w:rPr>
          <w:rFonts w:ascii="Times New Roman" w:hAnsi="Times New Roman" w:cs="Times New Roman"/>
          <w:sz w:val="24"/>
          <w:szCs w:val="24"/>
        </w:rPr>
        <w:t>ned</w:t>
      </w:r>
      <w:r w:rsidRPr="00296E05">
        <w:rPr>
          <w:rFonts w:ascii="Times New Roman" w:hAnsi="Times New Roman" w:cs="Times New Roman"/>
          <w:sz w:val="24"/>
          <w:szCs w:val="24"/>
        </w:rPr>
        <w:t xml:space="preserve"> questions </w:t>
      </w:r>
      <w:r w:rsidR="00F147B3" w:rsidRPr="00296E05">
        <w:rPr>
          <w:rFonts w:ascii="Times New Roman" w:hAnsi="Times New Roman" w:cs="Times New Roman"/>
          <w:sz w:val="24"/>
          <w:szCs w:val="24"/>
        </w:rPr>
        <w:t>and</w:t>
      </w:r>
      <w:r w:rsidRPr="00296E05">
        <w:rPr>
          <w:rFonts w:ascii="Times New Roman" w:hAnsi="Times New Roman" w:cs="Times New Roman"/>
          <w:sz w:val="24"/>
          <w:szCs w:val="24"/>
        </w:rPr>
        <w:t xml:space="preserve"> my script, but I</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ll be ad</w:t>
      </w:r>
      <w:r w:rsidR="00F147B3" w:rsidRPr="00296E05">
        <w:rPr>
          <w:rFonts w:ascii="Times New Roman" w:hAnsi="Times New Roman" w:cs="Times New Roman"/>
          <w:sz w:val="24"/>
          <w:szCs w:val="24"/>
        </w:rPr>
        <w:t>a</w:t>
      </w:r>
      <w:r w:rsidRPr="00296E05">
        <w:rPr>
          <w:rFonts w:ascii="Times New Roman" w:hAnsi="Times New Roman" w:cs="Times New Roman"/>
          <w:sz w:val="24"/>
          <w:szCs w:val="24"/>
        </w:rPr>
        <w:t xml:space="preserve">pting </w:t>
      </w:r>
      <w:r w:rsidR="00F147B3" w:rsidRPr="00296E05">
        <w:rPr>
          <w:rFonts w:ascii="Times New Roman" w:hAnsi="Times New Roman" w:cs="Times New Roman"/>
          <w:sz w:val="24"/>
          <w:szCs w:val="24"/>
        </w:rPr>
        <w:t>them to</w:t>
      </w:r>
      <w:r w:rsidRPr="00296E05">
        <w:rPr>
          <w:rFonts w:ascii="Times New Roman" w:hAnsi="Times New Roman" w:cs="Times New Roman"/>
          <w:sz w:val="24"/>
          <w:szCs w:val="24"/>
        </w:rPr>
        <w:t xml:space="preserve"> follow our conversation and to make it actually fit for what we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re talking about.</w:t>
      </w:r>
      <w:r w:rsidR="00E86121" w:rsidRPr="00296E05">
        <w:rPr>
          <w:rFonts w:ascii="Times New Roman" w:hAnsi="Times New Roman" w:cs="Times New Roman"/>
          <w:sz w:val="24"/>
          <w:szCs w:val="24"/>
        </w:rPr>
        <w:t xml:space="preserve"> </w:t>
      </w:r>
      <w:r w:rsidR="00F147B3" w:rsidRPr="00296E05">
        <w:rPr>
          <w:rFonts w:ascii="Times New Roman" w:hAnsi="Times New Roman" w:cs="Times New Roman"/>
          <w:sz w:val="24"/>
          <w:szCs w:val="24"/>
        </w:rPr>
        <w:t>Any questions?</w:t>
      </w:r>
    </w:p>
    <w:p w14:paraId="79BB5528" w14:textId="77777777" w:rsidR="000B09E4" w:rsidRPr="00296E05" w:rsidRDefault="000B09E4" w:rsidP="00340974">
      <w:pPr>
        <w:spacing w:after="0" w:line="240" w:lineRule="auto"/>
        <w:rPr>
          <w:rFonts w:ascii="Times New Roman" w:hAnsi="Times New Roman" w:cs="Times New Roman"/>
          <w:sz w:val="24"/>
          <w:szCs w:val="24"/>
        </w:rPr>
      </w:pPr>
    </w:p>
    <w:p w14:paraId="109F955A" w14:textId="386EA7B5" w:rsidR="000B09E4" w:rsidRPr="00296E05" w:rsidRDefault="00F9155A" w:rsidP="00340974">
      <w:pPr>
        <w:spacing w:after="0" w:line="240" w:lineRule="auto"/>
        <w:rPr>
          <w:rFonts w:ascii="Times New Roman" w:hAnsi="Times New Roman" w:cs="Times New Roman"/>
          <w:bCs/>
          <w:sz w:val="24"/>
          <w:szCs w:val="24"/>
        </w:rPr>
      </w:pPr>
      <w:r w:rsidRPr="00296E05">
        <w:rPr>
          <w:rFonts w:ascii="Times New Roman" w:hAnsi="Times New Roman" w:cs="Times New Roman"/>
          <w:b/>
          <w:sz w:val="24"/>
          <w:szCs w:val="24"/>
        </w:rPr>
        <w:t xml:space="preserve">Interviewee: </w:t>
      </w:r>
      <w:r w:rsidR="00F147B3" w:rsidRPr="00296E05">
        <w:rPr>
          <w:rFonts w:ascii="Times New Roman" w:hAnsi="Times New Roman" w:cs="Times New Roman"/>
          <w:bCs/>
          <w:sz w:val="24"/>
          <w:szCs w:val="24"/>
        </w:rPr>
        <w:t>No.</w:t>
      </w:r>
    </w:p>
    <w:p w14:paraId="55316746" w14:textId="77777777" w:rsidR="000B09E4" w:rsidRPr="00296E05" w:rsidRDefault="000B09E4" w:rsidP="00340974">
      <w:pPr>
        <w:spacing w:after="0" w:line="240" w:lineRule="auto"/>
        <w:rPr>
          <w:rFonts w:ascii="Times New Roman" w:hAnsi="Times New Roman" w:cs="Times New Roman"/>
          <w:sz w:val="24"/>
          <w:szCs w:val="24"/>
        </w:rPr>
      </w:pPr>
    </w:p>
    <w:p w14:paraId="5098A17A" w14:textId="77777777" w:rsidR="00F147B3"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00E86121" w:rsidRPr="00296E05">
        <w:rPr>
          <w:rFonts w:ascii="Times New Roman" w:hAnsi="Times New Roman" w:cs="Times New Roman"/>
          <w:sz w:val="24"/>
          <w:szCs w:val="24"/>
        </w:rPr>
        <w:t>OK</w:t>
      </w:r>
      <w:r w:rsidRPr="00296E05">
        <w:rPr>
          <w:rFonts w:ascii="Times New Roman" w:hAnsi="Times New Roman" w:cs="Times New Roman"/>
          <w:sz w:val="24"/>
          <w:szCs w:val="24"/>
        </w:rPr>
        <w:t>, awesome. And if there are any questions that you don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want to answer</w:t>
      </w:r>
      <w:r w:rsidR="00F147B3"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for whatever reason, that is perfectly </w:t>
      </w:r>
      <w:r w:rsidR="00E86121" w:rsidRPr="00296E05">
        <w:rPr>
          <w:rFonts w:ascii="Times New Roman" w:hAnsi="Times New Roman" w:cs="Times New Roman"/>
          <w:sz w:val="24"/>
          <w:szCs w:val="24"/>
        </w:rPr>
        <w:t>OK</w:t>
      </w:r>
      <w:r w:rsidRPr="00296E05">
        <w:rPr>
          <w:rFonts w:ascii="Times New Roman" w:hAnsi="Times New Roman" w:cs="Times New Roman"/>
          <w:sz w:val="24"/>
          <w:szCs w:val="24"/>
        </w:rPr>
        <w:t>. We want to make this a positive experience. And also if there are things you think about later in the conversation, that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perfectly fine. It doesn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t have to be a perfectly linear thing. </w:t>
      </w:r>
    </w:p>
    <w:p w14:paraId="29C2DDD6" w14:textId="77777777" w:rsidR="00F147B3" w:rsidRPr="00296E05" w:rsidRDefault="00F147B3" w:rsidP="00340974">
      <w:pPr>
        <w:spacing w:after="0" w:line="240" w:lineRule="auto"/>
        <w:rPr>
          <w:rFonts w:ascii="Times New Roman" w:hAnsi="Times New Roman" w:cs="Times New Roman"/>
          <w:sz w:val="24"/>
          <w:szCs w:val="24"/>
        </w:rPr>
      </w:pPr>
    </w:p>
    <w:p w14:paraId="2CD008B6" w14:textId="1858984F" w:rsidR="00F147B3" w:rsidRPr="00296E05" w:rsidRDefault="00F147B3"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00E86121" w:rsidRPr="00296E05">
        <w:rPr>
          <w:rFonts w:ascii="Times New Roman" w:hAnsi="Times New Roman" w:cs="Times New Roman"/>
          <w:sz w:val="24"/>
          <w:szCs w:val="24"/>
        </w:rPr>
        <w:t>OK</w:t>
      </w:r>
      <w:r w:rsidR="00F9155A" w:rsidRPr="00296E05">
        <w:rPr>
          <w:rFonts w:ascii="Times New Roman" w:hAnsi="Times New Roman" w:cs="Times New Roman"/>
          <w:sz w:val="24"/>
          <w:szCs w:val="24"/>
        </w:rPr>
        <w:t xml:space="preserve">. </w:t>
      </w:r>
    </w:p>
    <w:p w14:paraId="28ABCA0D" w14:textId="77777777" w:rsidR="00F147B3" w:rsidRPr="00296E05" w:rsidRDefault="00F147B3" w:rsidP="00340974">
      <w:pPr>
        <w:spacing w:after="0" w:line="240" w:lineRule="auto"/>
        <w:rPr>
          <w:rFonts w:ascii="Times New Roman" w:hAnsi="Times New Roman" w:cs="Times New Roman"/>
          <w:sz w:val="24"/>
          <w:szCs w:val="24"/>
        </w:rPr>
      </w:pPr>
    </w:p>
    <w:p w14:paraId="2172CA2B" w14:textId="0F94582A" w:rsidR="000B09E4" w:rsidRPr="00296E05" w:rsidRDefault="00F147B3"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00F9155A" w:rsidRPr="00296E05">
        <w:rPr>
          <w:rFonts w:ascii="Times New Roman" w:hAnsi="Times New Roman" w:cs="Times New Roman"/>
          <w:sz w:val="24"/>
          <w:szCs w:val="24"/>
        </w:rPr>
        <w:t xml:space="preserve">Awesome. </w:t>
      </w:r>
      <w:r w:rsidRPr="00296E05">
        <w:rPr>
          <w:rFonts w:ascii="Times New Roman" w:hAnsi="Times New Roman" w:cs="Times New Roman"/>
          <w:sz w:val="24"/>
          <w:szCs w:val="24"/>
        </w:rPr>
        <w:t>C</w:t>
      </w:r>
      <w:r w:rsidR="00F9155A" w:rsidRPr="00296E05">
        <w:rPr>
          <w:rFonts w:ascii="Times New Roman" w:hAnsi="Times New Roman" w:cs="Times New Roman"/>
          <w:sz w:val="24"/>
          <w:szCs w:val="24"/>
        </w:rPr>
        <w:t>ould you please start off by talking about your child</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s sensory sensitivities and sensory interests?</w:t>
      </w:r>
    </w:p>
    <w:p w14:paraId="4BC29D46" w14:textId="77777777" w:rsidR="000B09E4" w:rsidRPr="00296E05" w:rsidRDefault="000B09E4" w:rsidP="00340974">
      <w:pPr>
        <w:spacing w:after="0" w:line="240" w:lineRule="auto"/>
        <w:rPr>
          <w:rFonts w:ascii="Times New Roman" w:hAnsi="Times New Roman" w:cs="Times New Roman"/>
          <w:sz w:val="24"/>
          <w:szCs w:val="24"/>
        </w:rPr>
      </w:pPr>
    </w:p>
    <w:p w14:paraId="395F8424" w14:textId="6CE7C39C"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00E86121" w:rsidRPr="00296E05">
        <w:rPr>
          <w:rFonts w:ascii="Times New Roman" w:hAnsi="Times New Roman" w:cs="Times New Roman"/>
          <w:sz w:val="24"/>
          <w:szCs w:val="24"/>
        </w:rPr>
        <w:t>OK</w:t>
      </w:r>
      <w:r w:rsidR="00F147B3" w:rsidRPr="00296E05">
        <w:rPr>
          <w:rFonts w:ascii="Times New Roman" w:hAnsi="Times New Roman" w:cs="Times New Roman"/>
          <w:sz w:val="24"/>
          <w:szCs w:val="24"/>
        </w:rPr>
        <w:t>.</w:t>
      </w:r>
      <w:r w:rsidRPr="00296E05">
        <w:rPr>
          <w:rFonts w:ascii="Times New Roman" w:hAnsi="Times New Roman" w:cs="Times New Roman"/>
          <w:sz w:val="24"/>
          <w:szCs w:val="24"/>
        </w:rPr>
        <w:t xml:space="preserve"> </w:t>
      </w:r>
      <w:r w:rsidR="00F147B3" w:rsidRPr="00296E05">
        <w:rPr>
          <w:rFonts w:ascii="Times New Roman" w:hAnsi="Times New Roman" w:cs="Times New Roman"/>
          <w:sz w:val="24"/>
          <w:szCs w:val="24"/>
        </w:rPr>
        <w:t>A</w:t>
      </w:r>
      <w:r w:rsidRPr="00296E05">
        <w:rPr>
          <w:rFonts w:ascii="Times New Roman" w:hAnsi="Times New Roman" w:cs="Times New Roman"/>
          <w:sz w:val="24"/>
          <w:szCs w:val="24"/>
        </w:rPr>
        <w:t>nd you</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re talking about the present time, or</w:t>
      </w:r>
      <w:r w:rsidR="00F147B3" w:rsidRPr="00296E05">
        <w:rPr>
          <w:rFonts w:ascii="Times New Roman" w:hAnsi="Times New Roman" w:cs="Times New Roman"/>
          <w:sz w:val="24"/>
          <w:szCs w:val="24"/>
        </w:rPr>
        <w:t xml:space="preserve"> …</w:t>
      </w:r>
      <w:r w:rsidRPr="00296E05">
        <w:rPr>
          <w:rFonts w:ascii="Times New Roman" w:hAnsi="Times New Roman" w:cs="Times New Roman"/>
          <w:sz w:val="24"/>
          <w:szCs w:val="24"/>
        </w:rPr>
        <w:t>?</w:t>
      </w:r>
    </w:p>
    <w:p w14:paraId="205D231C" w14:textId="77777777" w:rsidR="000B09E4" w:rsidRPr="00296E05" w:rsidRDefault="000B09E4" w:rsidP="00340974">
      <w:pPr>
        <w:spacing w:after="0" w:line="240" w:lineRule="auto"/>
        <w:rPr>
          <w:rFonts w:ascii="Times New Roman" w:hAnsi="Times New Roman" w:cs="Times New Roman"/>
          <w:sz w:val="24"/>
          <w:szCs w:val="24"/>
        </w:rPr>
      </w:pPr>
    </w:p>
    <w:p w14:paraId="3DE4BF75" w14:textId="29B31835"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00F147B3" w:rsidRPr="00296E05">
        <w:rPr>
          <w:rFonts w:ascii="Times New Roman" w:hAnsi="Times New Roman" w:cs="Times New Roman"/>
          <w:sz w:val="24"/>
          <w:szCs w:val="24"/>
        </w:rPr>
        <w:t>R</w:t>
      </w:r>
      <w:r w:rsidRPr="00296E05">
        <w:rPr>
          <w:rFonts w:ascii="Times New Roman" w:hAnsi="Times New Roman" w:cs="Times New Roman"/>
          <w:sz w:val="24"/>
          <w:szCs w:val="24"/>
        </w:rPr>
        <w:t>ight now I</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m talking about</w:t>
      </w:r>
      <w:r w:rsidR="00F147B3" w:rsidRPr="00296E05">
        <w:rPr>
          <w:rFonts w:ascii="Times New Roman" w:hAnsi="Times New Roman" w:cs="Times New Roman"/>
          <w:sz w:val="24"/>
          <w:szCs w:val="24"/>
        </w:rPr>
        <w:t xml:space="preserve"> the</w:t>
      </w:r>
      <w:r w:rsidRPr="00296E05">
        <w:rPr>
          <w:rFonts w:ascii="Times New Roman" w:hAnsi="Times New Roman" w:cs="Times New Roman"/>
          <w:sz w:val="24"/>
          <w:szCs w:val="24"/>
        </w:rPr>
        <w:t xml:space="preserve"> present</w:t>
      </w:r>
      <w:r w:rsidR="00F147B3" w:rsidRPr="00296E05">
        <w:rPr>
          <w:rFonts w:ascii="Times New Roman" w:hAnsi="Times New Roman" w:cs="Times New Roman"/>
          <w:sz w:val="24"/>
          <w:szCs w:val="24"/>
        </w:rPr>
        <w:t>.</w:t>
      </w:r>
      <w:r w:rsidRPr="00296E05">
        <w:rPr>
          <w:rFonts w:ascii="Times New Roman" w:hAnsi="Times New Roman" w:cs="Times New Roman"/>
          <w:sz w:val="24"/>
          <w:szCs w:val="24"/>
        </w:rPr>
        <w:t xml:space="preserve"> I will be asking about the past</w:t>
      </w:r>
      <w:r w:rsidR="00F147B3" w:rsidRPr="00296E05">
        <w:rPr>
          <w:rFonts w:ascii="Times New Roman" w:hAnsi="Times New Roman" w:cs="Times New Roman"/>
          <w:sz w:val="24"/>
          <w:szCs w:val="24"/>
        </w:rPr>
        <w:t>, s</w:t>
      </w:r>
      <w:r w:rsidRPr="00296E05">
        <w:rPr>
          <w:rFonts w:ascii="Times New Roman" w:hAnsi="Times New Roman" w:cs="Times New Roman"/>
          <w:sz w:val="24"/>
          <w:szCs w:val="24"/>
        </w:rPr>
        <w:t>o if it makes more sense to start in the past, go to the present, whatever works for you is totally fine for us.</w:t>
      </w:r>
    </w:p>
    <w:p w14:paraId="0B91B769" w14:textId="77777777" w:rsidR="000B09E4" w:rsidRPr="00296E05" w:rsidRDefault="000B09E4" w:rsidP="00340974">
      <w:pPr>
        <w:spacing w:after="0" w:line="240" w:lineRule="auto"/>
        <w:rPr>
          <w:rFonts w:ascii="Times New Roman" w:hAnsi="Times New Roman" w:cs="Times New Roman"/>
          <w:sz w:val="24"/>
          <w:szCs w:val="24"/>
        </w:rPr>
      </w:pPr>
    </w:p>
    <w:p w14:paraId="748A8F48" w14:textId="77777777" w:rsidR="00F147B3"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Pr="00296E05">
        <w:rPr>
          <w:rFonts w:ascii="Times New Roman" w:hAnsi="Times New Roman" w:cs="Times New Roman"/>
          <w:sz w:val="24"/>
          <w:szCs w:val="24"/>
        </w:rPr>
        <w:t>Yeah, so let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see</w:t>
      </w:r>
      <w:r w:rsidR="00F147B3"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in terms of sensory considerations</w:t>
      </w:r>
      <w:r w:rsidR="00F147B3" w:rsidRPr="00296E05">
        <w:rPr>
          <w:rFonts w:ascii="Times New Roman" w:hAnsi="Times New Roman" w:cs="Times New Roman"/>
          <w:sz w:val="24"/>
          <w:szCs w:val="24"/>
        </w:rPr>
        <w:t>—m</w:t>
      </w:r>
      <w:r w:rsidRPr="00296E05">
        <w:rPr>
          <w:rFonts w:ascii="Times New Roman" w:hAnsi="Times New Roman" w:cs="Times New Roman"/>
          <w:sz w:val="24"/>
          <w:szCs w:val="24"/>
        </w:rPr>
        <w:t>y son seems to have a lot of auditory sensitivities.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quite sensitive to soun</w:t>
      </w:r>
      <w:r w:rsidR="00F147B3" w:rsidRPr="00296E05">
        <w:rPr>
          <w:rFonts w:ascii="Times New Roman" w:hAnsi="Times New Roman" w:cs="Times New Roman"/>
          <w:sz w:val="24"/>
          <w:szCs w:val="24"/>
        </w:rPr>
        <w:t>d. H</w:t>
      </w:r>
      <w:r w:rsidRPr="00296E05">
        <w:rPr>
          <w:rFonts w:ascii="Times New Roman" w:hAnsi="Times New Roman" w:cs="Times New Roman"/>
          <w:sz w:val="24"/>
          <w:szCs w:val="24"/>
        </w:rPr>
        <w:t xml:space="preserve">e has excellent hearing. </w:t>
      </w:r>
      <w:r w:rsidR="00F147B3" w:rsidRPr="00296E05">
        <w:rPr>
          <w:rFonts w:ascii="Times New Roman" w:hAnsi="Times New Roman" w:cs="Times New Roman"/>
          <w:sz w:val="24"/>
          <w:szCs w:val="24"/>
        </w:rPr>
        <w:t>We … my</w:t>
      </w:r>
      <w:r w:rsidRPr="00296E05">
        <w:rPr>
          <w:rFonts w:ascii="Times New Roman" w:hAnsi="Times New Roman" w:cs="Times New Roman"/>
          <w:sz w:val="24"/>
          <w:szCs w:val="24"/>
        </w:rPr>
        <w:t xml:space="preserve"> husband</w:t>
      </w:r>
      <w:r w:rsidR="00F147B3" w:rsidRPr="00296E05">
        <w:rPr>
          <w:rFonts w:ascii="Times New Roman" w:hAnsi="Times New Roman" w:cs="Times New Roman"/>
          <w:sz w:val="24"/>
          <w:szCs w:val="24"/>
        </w:rPr>
        <w:t xml:space="preserve"> and</w:t>
      </w:r>
      <w:r w:rsidRPr="00296E05">
        <w:rPr>
          <w:rFonts w:ascii="Times New Roman" w:hAnsi="Times New Roman" w:cs="Times New Roman"/>
          <w:sz w:val="24"/>
          <w:szCs w:val="24"/>
        </w:rPr>
        <w:t xml:space="preserve"> I will sometimes be having a quiet conversation on one side of the house</w:t>
      </w:r>
      <w:r w:rsidR="00F147B3" w:rsidRPr="00296E05">
        <w:rPr>
          <w:rFonts w:ascii="Times New Roman" w:hAnsi="Times New Roman" w:cs="Times New Roman"/>
          <w:sz w:val="24"/>
          <w:szCs w:val="24"/>
        </w:rPr>
        <w:t xml:space="preserve"> </w:t>
      </w:r>
      <w:r w:rsidRPr="00296E05">
        <w:rPr>
          <w:rFonts w:ascii="Times New Roman" w:hAnsi="Times New Roman" w:cs="Times New Roman"/>
          <w:sz w:val="24"/>
          <w:szCs w:val="24"/>
        </w:rPr>
        <w:t>and he can hear us</w:t>
      </w:r>
      <w:r w:rsidR="00F147B3" w:rsidRPr="00296E05">
        <w:rPr>
          <w:rFonts w:ascii="Times New Roman" w:hAnsi="Times New Roman" w:cs="Times New Roman"/>
          <w:sz w:val="24"/>
          <w:szCs w:val="24"/>
        </w:rPr>
        <w:t>,</w:t>
      </w:r>
      <w:r w:rsidRPr="00296E05">
        <w:rPr>
          <w:rFonts w:ascii="Times New Roman" w:hAnsi="Times New Roman" w:cs="Times New Roman"/>
          <w:sz w:val="24"/>
          <w:szCs w:val="24"/>
        </w:rPr>
        <w:t xml:space="preserve"> like</w:t>
      </w:r>
      <w:r w:rsidR="00F147B3" w:rsidRPr="00296E05">
        <w:rPr>
          <w:rFonts w:ascii="Times New Roman" w:hAnsi="Times New Roman" w:cs="Times New Roman"/>
          <w:sz w:val="24"/>
          <w:szCs w:val="24"/>
        </w:rPr>
        <w:t>,</w:t>
      </w:r>
      <w:r w:rsidRPr="00296E05">
        <w:rPr>
          <w:rFonts w:ascii="Times New Roman" w:hAnsi="Times New Roman" w:cs="Times New Roman"/>
          <w:sz w:val="24"/>
          <w:szCs w:val="24"/>
        </w:rPr>
        <w:t xml:space="preserve"> two rooms away. </w:t>
      </w:r>
    </w:p>
    <w:p w14:paraId="747AADCF" w14:textId="77777777" w:rsidR="00F147B3" w:rsidRPr="00296E05" w:rsidRDefault="00F147B3" w:rsidP="00340974">
      <w:pPr>
        <w:spacing w:after="0" w:line="240" w:lineRule="auto"/>
        <w:rPr>
          <w:rFonts w:ascii="Times New Roman" w:hAnsi="Times New Roman" w:cs="Times New Roman"/>
          <w:sz w:val="24"/>
          <w:szCs w:val="24"/>
        </w:rPr>
      </w:pPr>
    </w:p>
    <w:p w14:paraId="1A816E14" w14:textId="49D00661" w:rsidR="00F147B3" w:rsidRPr="00296E05" w:rsidRDefault="00F147B3"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00F9155A" w:rsidRPr="00296E05">
        <w:rPr>
          <w:rFonts w:ascii="Times New Roman" w:hAnsi="Times New Roman" w:cs="Times New Roman"/>
          <w:sz w:val="24"/>
          <w:szCs w:val="24"/>
        </w:rPr>
        <w:t xml:space="preserve">Really? </w:t>
      </w:r>
    </w:p>
    <w:p w14:paraId="34F5E8FF" w14:textId="77777777" w:rsidR="00F147B3" w:rsidRPr="00296E05" w:rsidRDefault="00F147B3" w:rsidP="00340974">
      <w:pPr>
        <w:spacing w:after="0" w:line="240" w:lineRule="auto"/>
        <w:rPr>
          <w:rFonts w:ascii="Times New Roman" w:hAnsi="Times New Roman" w:cs="Times New Roman"/>
          <w:sz w:val="24"/>
          <w:szCs w:val="24"/>
        </w:rPr>
      </w:pPr>
    </w:p>
    <w:p w14:paraId="64BFF8EF" w14:textId="2895B5D6" w:rsidR="00F147B3" w:rsidRPr="00296E05" w:rsidRDefault="00F147B3"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00F9155A" w:rsidRPr="00296E05">
        <w:rPr>
          <w:rFonts w:ascii="Times New Roman" w:hAnsi="Times New Roman" w:cs="Times New Roman"/>
          <w:sz w:val="24"/>
          <w:szCs w:val="24"/>
        </w:rPr>
        <w:t>Yes. He also has perfect pitch</w:t>
      </w:r>
      <w:r w:rsidR="00C438E7" w:rsidRPr="00296E05">
        <w:rPr>
          <w:rFonts w:ascii="Times New Roman" w:hAnsi="Times New Roman" w:cs="Times New Roman"/>
          <w:sz w:val="24"/>
          <w:szCs w:val="24"/>
        </w:rPr>
        <w:t>, s</w:t>
      </w:r>
      <w:r w:rsidR="00F9155A" w:rsidRPr="00296E05">
        <w:rPr>
          <w:rFonts w:ascii="Times New Roman" w:hAnsi="Times New Roman" w:cs="Times New Roman"/>
          <w:sz w:val="24"/>
          <w:szCs w:val="24"/>
        </w:rPr>
        <w:t>o he</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s very sensitive to musical sounds. And, you know,</w:t>
      </w:r>
      <w:r w:rsidRPr="00296E05">
        <w:rPr>
          <w:rFonts w:ascii="Times New Roman" w:hAnsi="Times New Roman" w:cs="Times New Roman"/>
          <w:sz w:val="24"/>
          <w:szCs w:val="24"/>
        </w:rPr>
        <w:t xml:space="preserve"> I</w:t>
      </w:r>
      <w:r w:rsidR="00F9155A" w:rsidRPr="00296E05">
        <w:rPr>
          <w:rFonts w:ascii="Times New Roman" w:hAnsi="Times New Roman" w:cs="Times New Roman"/>
          <w:sz w:val="24"/>
          <w:szCs w:val="24"/>
        </w:rPr>
        <w:t xml:space="preserve"> sometimes wonder if that interferes with his ability to just enjoy a piece of music because, you know, he</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s a little bit more like, </w:t>
      </w:r>
      <w:r w:rsidRPr="00296E05">
        <w:rPr>
          <w:rFonts w:ascii="Times New Roman" w:hAnsi="Times New Roman" w:cs="Times New Roman"/>
          <w:sz w:val="24"/>
          <w:szCs w:val="24"/>
        </w:rPr>
        <w:t>“</w:t>
      </w:r>
      <w:r w:rsidR="00F9155A" w:rsidRPr="00296E05">
        <w:rPr>
          <w:rFonts w:ascii="Times New Roman" w:hAnsi="Times New Roman" w:cs="Times New Roman"/>
          <w:i/>
          <w:iCs/>
          <w:sz w:val="24"/>
          <w:szCs w:val="24"/>
        </w:rPr>
        <w:t>Oh, this is</w:t>
      </w:r>
      <w:r w:rsidRPr="00296E05">
        <w:rPr>
          <w:rFonts w:ascii="Times New Roman" w:hAnsi="Times New Roman" w:cs="Times New Roman"/>
          <w:i/>
          <w:iCs/>
          <w:sz w:val="24"/>
          <w:szCs w:val="24"/>
        </w:rPr>
        <w:t xml:space="preserve"> in a certain key</w:t>
      </w:r>
      <w:r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or, you know, </w:t>
      </w:r>
      <w:r w:rsidRPr="00296E05">
        <w:rPr>
          <w:rFonts w:ascii="Times New Roman" w:hAnsi="Times New Roman" w:cs="Times New Roman"/>
          <w:sz w:val="24"/>
          <w:szCs w:val="24"/>
        </w:rPr>
        <w:t>“</w:t>
      </w:r>
      <w:r w:rsidRPr="00296E05">
        <w:rPr>
          <w:rFonts w:ascii="Times New Roman" w:hAnsi="Times New Roman" w:cs="Times New Roman"/>
          <w:i/>
          <w:iCs/>
          <w:sz w:val="24"/>
          <w:szCs w:val="24"/>
        </w:rPr>
        <w:t>Oh</w:t>
      </w:r>
      <w:r w:rsidR="00F9155A" w:rsidRPr="00296E05">
        <w:rPr>
          <w:rFonts w:ascii="Times New Roman" w:hAnsi="Times New Roman" w:cs="Times New Roman"/>
          <w:i/>
          <w:iCs/>
          <w:sz w:val="24"/>
          <w:szCs w:val="24"/>
        </w:rPr>
        <w:t>, that</w:t>
      </w:r>
      <w:r w:rsidR="00E86121" w:rsidRPr="00296E05">
        <w:rPr>
          <w:rFonts w:ascii="Times New Roman" w:hAnsi="Times New Roman" w:cs="Times New Roman"/>
          <w:i/>
          <w:iCs/>
          <w:sz w:val="24"/>
          <w:szCs w:val="24"/>
        </w:rPr>
        <w:t>’</w:t>
      </w:r>
      <w:r w:rsidR="00F9155A" w:rsidRPr="00296E05">
        <w:rPr>
          <w:rFonts w:ascii="Times New Roman" w:hAnsi="Times New Roman" w:cs="Times New Roman"/>
          <w:i/>
          <w:iCs/>
          <w:sz w:val="24"/>
          <w:szCs w:val="24"/>
        </w:rPr>
        <w:t>s a little off</w:t>
      </w:r>
      <w:r w:rsidRPr="00296E05">
        <w:rPr>
          <w:rFonts w:ascii="Times New Roman" w:hAnsi="Times New Roman" w:cs="Times New Roman"/>
          <w:sz w:val="24"/>
          <w:szCs w:val="24"/>
        </w:rPr>
        <w:t>,” y</w:t>
      </w:r>
      <w:r w:rsidR="00F9155A" w:rsidRPr="00296E05">
        <w:rPr>
          <w:rFonts w:ascii="Times New Roman" w:hAnsi="Times New Roman" w:cs="Times New Roman"/>
          <w:sz w:val="24"/>
          <w:szCs w:val="24"/>
        </w:rPr>
        <w:t>ou know, but on the other hand, it gives him some musical abilities. And he</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s managed to share that with his brother and sisters as well. Yeah, so they all listen to music and say things like, </w:t>
      </w:r>
      <w:r w:rsidRPr="00296E05">
        <w:rPr>
          <w:rFonts w:ascii="Times New Roman" w:hAnsi="Times New Roman" w:cs="Times New Roman"/>
          <w:sz w:val="24"/>
          <w:szCs w:val="24"/>
        </w:rPr>
        <w:t>“</w:t>
      </w:r>
      <w:r w:rsidR="00F9155A" w:rsidRPr="00296E05">
        <w:rPr>
          <w:rFonts w:ascii="Times New Roman" w:hAnsi="Times New Roman" w:cs="Times New Roman"/>
          <w:i/>
          <w:iCs/>
          <w:sz w:val="24"/>
          <w:szCs w:val="24"/>
        </w:rPr>
        <w:t xml:space="preserve">Oh, look, listen to </w:t>
      </w:r>
      <w:r w:rsidRPr="00296E05">
        <w:rPr>
          <w:rFonts w:ascii="Times New Roman" w:hAnsi="Times New Roman" w:cs="Times New Roman"/>
          <w:i/>
          <w:iCs/>
          <w:sz w:val="24"/>
          <w:szCs w:val="24"/>
        </w:rPr>
        <w:t xml:space="preserve">that </w:t>
      </w:r>
      <w:r w:rsidR="00F9155A" w:rsidRPr="00296E05">
        <w:rPr>
          <w:rFonts w:ascii="Times New Roman" w:hAnsi="Times New Roman" w:cs="Times New Roman"/>
          <w:i/>
          <w:iCs/>
          <w:sz w:val="24"/>
          <w:szCs w:val="24"/>
        </w:rPr>
        <w:t>key</w:t>
      </w:r>
      <w:r w:rsidRPr="00296E05">
        <w:rPr>
          <w:rFonts w:ascii="Times New Roman" w:hAnsi="Times New Roman" w:cs="Times New Roman"/>
          <w:i/>
          <w:iCs/>
          <w:sz w:val="24"/>
          <w:szCs w:val="24"/>
        </w:rPr>
        <w:t xml:space="preserve"> </w:t>
      </w:r>
      <w:r w:rsidR="00F9155A" w:rsidRPr="00296E05">
        <w:rPr>
          <w:rFonts w:ascii="Times New Roman" w:hAnsi="Times New Roman" w:cs="Times New Roman"/>
          <w:i/>
          <w:iCs/>
          <w:sz w:val="24"/>
          <w:szCs w:val="24"/>
        </w:rPr>
        <w:t>change</w:t>
      </w:r>
      <w:r w:rsidR="00F9155A" w:rsidRPr="00296E05">
        <w:rPr>
          <w:rFonts w:ascii="Times New Roman" w:hAnsi="Times New Roman" w:cs="Times New Roman"/>
          <w:sz w:val="24"/>
          <w:szCs w:val="24"/>
        </w:rPr>
        <w:t>.</w:t>
      </w:r>
      <w:r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w:t>
      </w:r>
    </w:p>
    <w:p w14:paraId="1748673A" w14:textId="77777777" w:rsidR="00F147B3" w:rsidRPr="00296E05" w:rsidRDefault="00F147B3" w:rsidP="00340974">
      <w:pPr>
        <w:spacing w:after="0" w:line="240" w:lineRule="auto"/>
        <w:rPr>
          <w:rFonts w:ascii="Times New Roman" w:hAnsi="Times New Roman" w:cs="Times New Roman"/>
          <w:sz w:val="24"/>
          <w:szCs w:val="24"/>
        </w:rPr>
      </w:pPr>
    </w:p>
    <w:p w14:paraId="35778A74" w14:textId="7103603D" w:rsidR="00F147B3" w:rsidRPr="00296E05" w:rsidRDefault="00F147B3"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Pr="00296E05">
        <w:rPr>
          <w:rFonts w:ascii="Times New Roman" w:hAnsi="Times New Roman" w:cs="Times New Roman"/>
          <w:sz w:val="24"/>
          <w:szCs w:val="24"/>
        </w:rPr>
        <w:t>Do they</w:t>
      </w:r>
      <w:r w:rsidR="00F9155A" w:rsidRPr="00296E05">
        <w:rPr>
          <w:rFonts w:ascii="Times New Roman" w:hAnsi="Times New Roman" w:cs="Times New Roman"/>
          <w:sz w:val="24"/>
          <w:szCs w:val="24"/>
        </w:rPr>
        <w:t xml:space="preserve"> all have perfect pi</w:t>
      </w:r>
      <w:r w:rsidRPr="00296E05">
        <w:rPr>
          <w:rFonts w:ascii="Times New Roman" w:hAnsi="Times New Roman" w:cs="Times New Roman"/>
          <w:sz w:val="24"/>
          <w:szCs w:val="24"/>
        </w:rPr>
        <w:t>tch or is it j</w:t>
      </w:r>
      <w:r w:rsidR="00F9155A" w:rsidRPr="00296E05">
        <w:rPr>
          <w:rFonts w:ascii="Times New Roman" w:hAnsi="Times New Roman" w:cs="Times New Roman"/>
          <w:sz w:val="24"/>
          <w:szCs w:val="24"/>
        </w:rPr>
        <w:t>ust him</w:t>
      </w:r>
      <w:r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w:t>
      </w:r>
    </w:p>
    <w:p w14:paraId="20ADBA63" w14:textId="77777777" w:rsidR="00F147B3" w:rsidRPr="00296E05" w:rsidRDefault="00F147B3" w:rsidP="00340974">
      <w:pPr>
        <w:spacing w:after="0" w:line="240" w:lineRule="auto"/>
        <w:rPr>
          <w:rFonts w:ascii="Times New Roman" w:hAnsi="Times New Roman" w:cs="Times New Roman"/>
          <w:sz w:val="24"/>
          <w:szCs w:val="24"/>
        </w:rPr>
      </w:pPr>
    </w:p>
    <w:p w14:paraId="5F79874D" w14:textId="5390A6F1" w:rsidR="000B09E4" w:rsidRPr="00296E05" w:rsidRDefault="003B3F9C"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Pr="00296E05">
        <w:rPr>
          <w:rFonts w:ascii="Times New Roman" w:hAnsi="Times New Roman" w:cs="Times New Roman"/>
          <w:sz w:val="24"/>
          <w:szCs w:val="24"/>
        </w:rPr>
        <w:t>I</w:t>
      </w:r>
      <w:r w:rsidR="00F9155A" w:rsidRPr="00296E05">
        <w:rPr>
          <w:rFonts w:ascii="Times New Roman" w:hAnsi="Times New Roman" w:cs="Times New Roman"/>
          <w:sz w:val="24"/>
          <w:szCs w:val="24"/>
        </w:rPr>
        <w:t>t</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s mostly him</w:t>
      </w:r>
      <w:r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w:t>
      </w:r>
      <w:r w:rsidRPr="00296E05">
        <w:rPr>
          <w:rFonts w:ascii="Times New Roman" w:hAnsi="Times New Roman" w:cs="Times New Roman"/>
          <w:sz w:val="24"/>
          <w:szCs w:val="24"/>
        </w:rPr>
        <w:t>T</w:t>
      </w:r>
      <w:r w:rsidR="00F9155A" w:rsidRPr="00296E05">
        <w:rPr>
          <w:rFonts w:ascii="Times New Roman" w:hAnsi="Times New Roman" w:cs="Times New Roman"/>
          <w:sz w:val="24"/>
          <w:szCs w:val="24"/>
        </w:rPr>
        <w:t>he other</w:t>
      </w:r>
      <w:r w:rsidR="00767562" w:rsidRPr="00296E05">
        <w:rPr>
          <w:rFonts w:ascii="Times New Roman" w:hAnsi="Times New Roman" w:cs="Times New Roman"/>
          <w:sz w:val="24"/>
          <w:szCs w:val="24"/>
        </w:rPr>
        <w:t>s</w:t>
      </w:r>
      <w:r w:rsidR="00F9155A" w:rsidRPr="00296E05">
        <w:rPr>
          <w:rFonts w:ascii="Times New Roman" w:hAnsi="Times New Roman" w:cs="Times New Roman"/>
          <w:sz w:val="24"/>
          <w:szCs w:val="24"/>
        </w:rPr>
        <w:t xml:space="preserve"> mostly</w:t>
      </w:r>
      <w:r w:rsidRPr="00296E05">
        <w:rPr>
          <w:rFonts w:ascii="Times New Roman" w:hAnsi="Times New Roman" w:cs="Times New Roman"/>
          <w:sz w:val="24"/>
          <w:szCs w:val="24"/>
        </w:rPr>
        <w:t xml:space="preserve"> have some</w:t>
      </w:r>
      <w:r w:rsidR="00F9155A" w:rsidRPr="00296E05">
        <w:rPr>
          <w:rFonts w:ascii="Times New Roman" w:hAnsi="Times New Roman" w:cs="Times New Roman"/>
          <w:sz w:val="24"/>
          <w:szCs w:val="24"/>
        </w:rPr>
        <w:t xml:space="preserve"> pretty close</w:t>
      </w:r>
      <w:r w:rsidRPr="00296E05">
        <w:rPr>
          <w:rFonts w:ascii="Times New Roman" w:hAnsi="Times New Roman" w:cs="Times New Roman"/>
          <w:sz w:val="24"/>
          <w:szCs w:val="24"/>
        </w:rPr>
        <w:t xml:space="preserve"> …</w:t>
      </w:r>
      <w:r w:rsidR="00F9155A" w:rsidRPr="00296E05">
        <w:rPr>
          <w:rFonts w:ascii="Times New Roman" w:hAnsi="Times New Roman" w:cs="Times New Roman"/>
          <w:sz w:val="24"/>
          <w:szCs w:val="24"/>
        </w:rPr>
        <w:t xml:space="preserve"> He has another sister who</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s</w:t>
      </w:r>
      <w:r w:rsidRPr="00296E05">
        <w:rPr>
          <w:rFonts w:ascii="Times New Roman" w:hAnsi="Times New Roman" w:cs="Times New Roman"/>
          <w:sz w:val="24"/>
          <w:szCs w:val="24"/>
        </w:rPr>
        <w:t xml:space="preserve"> …</w:t>
      </w:r>
      <w:r w:rsidR="00F9155A" w:rsidRPr="00296E05">
        <w:rPr>
          <w:rFonts w:ascii="Times New Roman" w:hAnsi="Times New Roman" w:cs="Times New Roman"/>
          <w:sz w:val="24"/>
          <w:szCs w:val="24"/>
        </w:rPr>
        <w:t xml:space="preserve"> she</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s very close to</w:t>
      </w:r>
      <w:r w:rsidRPr="00296E05">
        <w:rPr>
          <w:rFonts w:ascii="Times New Roman" w:hAnsi="Times New Roman" w:cs="Times New Roman"/>
          <w:sz w:val="24"/>
          <w:szCs w:val="24"/>
        </w:rPr>
        <w:t>o</w:t>
      </w:r>
      <w:r w:rsidR="00F9155A" w:rsidRPr="00296E05">
        <w:rPr>
          <w:rFonts w:ascii="Times New Roman" w:hAnsi="Times New Roman" w:cs="Times New Roman"/>
          <w:sz w:val="24"/>
          <w:szCs w:val="24"/>
        </w:rPr>
        <w:t xml:space="preserve">, like, you know, </w:t>
      </w:r>
      <w:r w:rsidR="00767562" w:rsidRPr="00296E05">
        <w:rPr>
          <w:rFonts w:ascii="Times New Roman" w:hAnsi="Times New Roman" w:cs="Times New Roman"/>
          <w:sz w:val="24"/>
          <w:szCs w:val="24"/>
        </w:rPr>
        <w:t xml:space="preserve">when </w:t>
      </w:r>
      <w:r w:rsidR="00F9155A" w:rsidRPr="00296E05">
        <w:rPr>
          <w:rFonts w:ascii="Times New Roman" w:hAnsi="Times New Roman" w:cs="Times New Roman"/>
          <w:sz w:val="24"/>
          <w:szCs w:val="24"/>
        </w:rPr>
        <w:t>she sing</w:t>
      </w:r>
      <w:r w:rsidR="00767562" w:rsidRPr="00296E05">
        <w:rPr>
          <w:rFonts w:ascii="Times New Roman" w:hAnsi="Times New Roman" w:cs="Times New Roman"/>
          <w:sz w:val="24"/>
          <w:szCs w:val="24"/>
        </w:rPr>
        <w:t>s</w:t>
      </w:r>
      <w:r w:rsidR="00F9155A" w:rsidRPr="00296E05">
        <w:rPr>
          <w:rFonts w:ascii="Times New Roman" w:hAnsi="Times New Roman" w:cs="Times New Roman"/>
          <w:sz w:val="24"/>
          <w:szCs w:val="24"/>
        </w:rPr>
        <w:t xml:space="preserve"> something it</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s right on. I</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m not sure she</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s as good at identifying </w:t>
      </w:r>
      <w:r w:rsidRPr="00296E05">
        <w:rPr>
          <w:rFonts w:ascii="Times New Roman" w:hAnsi="Times New Roman" w:cs="Times New Roman"/>
          <w:sz w:val="24"/>
          <w:szCs w:val="24"/>
        </w:rPr>
        <w:t>pitches</w:t>
      </w:r>
      <w:r w:rsidR="00F9155A" w:rsidRPr="00296E05">
        <w:rPr>
          <w:rFonts w:ascii="Times New Roman" w:hAnsi="Times New Roman" w:cs="Times New Roman"/>
          <w:sz w:val="24"/>
          <w:szCs w:val="24"/>
        </w:rPr>
        <w:t xml:space="preserve"> as he is.</w:t>
      </w:r>
      <w:r w:rsidRPr="00296E05">
        <w:rPr>
          <w:rFonts w:ascii="Times New Roman" w:hAnsi="Times New Roman" w:cs="Times New Roman"/>
          <w:sz w:val="24"/>
          <w:szCs w:val="24"/>
        </w:rPr>
        <w:t xml:space="preserve"> </w:t>
      </w:r>
      <w:r w:rsidR="00F9155A" w:rsidRPr="00296E05">
        <w:rPr>
          <w:rFonts w:ascii="Times New Roman" w:hAnsi="Times New Roman" w:cs="Times New Roman"/>
          <w:sz w:val="24"/>
          <w:szCs w:val="24"/>
        </w:rPr>
        <w:t>And then a couple of the others are</w:t>
      </w:r>
      <w:r w:rsidRPr="00296E05">
        <w:rPr>
          <w:rFonts w:ascii="Times New Roman" w:hAnsi="Times New Roman" w:cs="Times New Roman"/>
          <w:sz w:val="24"/>
          <w:szCs w:val="24"/>
        </w:rPr>
        <w:t xml:space="preserve"> … </w:t>
      </w:r>
      <w:r w:rsidR="00F9155A" w:rsidRPr="00296E05">
        <w:rPr>
          <w:rFonts w:ascii="Times New Roman" w:hAnsi="Times New Roman" w:cs="Times New Roman"/>
          <w:sz w:val="24"/>
          <w:szCs w:val="24"/>
        </w:rPr>
        <w:t>they</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re pretty good too</w:t>
      </w:r>
      <w:r w:rsidRPr="00296E05">
        <w:rPr>
          <w:rFonts w:ascii="Times New Roman" w:hAnsi="Times New Roman" w:cs="Times New Roman"/>
          <w:sz w:val="24"/>
          <w:szCs w:val="24"/>
        </w:rPr>
        <w:t>, b</w:t>
      </w:r>
      <w:r w:rsidR="00F9155A" w:rsidRPr="00296E05">
        <w:rPr>
          <w:rFonts w:ascii="Times New Roman" w:hAnsi="Times New Roman" w:cs="Times New Roman"/>
          <w:sz w:val="24"/>
          <w:szCs w:val="24"/>
        </w:rPr>
        <w:t>ut, you know, they sort of tie</w:t>
      </w:r>
      <w:r w:rsidRPr="00296E05">
        <w:rPr>
          <w:rFonts w:ascii="Times New Roman" w:hAnsi="Times New Roman" w:cs="Times New Roman"/>
          <w:sz w:val="24"/>
          <w:szCs w:val="24"/>
        </w:rPr>
        <w:t xml:space="preserve"> it</w:t>
      </w:r>
      <w:r w:rsidR="00F9155A" w:rsidRPr="00296E05">
        <w:rPr>
          <w:rFonts w:ascii="Times New Roman" w:hAnsi="Times New Roman" w:cs="Times New Roman"/>
          <w:sz w:val="24"/>
          <w:szCs w:val="24"/>
        </w:rPr>
        <w:t xml:space="preserve"> into their musical talents, their ability to sing</w:t>
      </w:r>
      <w:r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w:t>
      </w:r>
      <w:r w:rsidRPr="00296E05">
        <w:rPr>
          <w:rFonts w:ascii="Times New Roman" w:hAnsi="Times New Roman" w:cs="Times New Roman"/>
          <w:sz w:val="24"/>
          <w:szCs w:val="24"/>
        </w:rPr>
        <w:t>H</w:t>
      </w:r>
      <w:r w:rsidR="00F9155A" w:rsidRPr="00296E05">
        <w:rPr>
          <w:rFonts w:ascii="Times New Roman" w:hAnsi="Times New Roman" w:cs="Times New Roman"/>
          <w:sz w:val="24"/>
          <w:szCs w:val="24"/>
        </w:rPr>
        <w:t>e does as well, but he has</w:t>
      </w:r>
      <w:r w:rsidRPr="00296E05">
        <w:rPr>
          <w:rFonts w:ascii="Times New Roman" w:hAnsi="Times New Roman" w:cs="Times New Roman"/>
          <w:sz w:val="24"/>
          <w:szCs w:val="24"/>
        </w:rPr>
        <w:t xml:space="preserve"> …</w:t>
      </w:r>
      <w:r w:rsidR="00F9155A" w:rsidRPr="00296E05">
        <w:rPr>
          <w:rFonts w:ascii="Times New Roman" w:hAnsi="Times New Roman" w:cs="Times New Roman"/>
          <w:sz w:val="24"/>
          <w:szCs w:val="24"/>
        </w:rPr>
        <w:t xml:space="preserve"> </w:t>
      </w:r>
      <w:r w:rsidR="00F9155A" w:rsidRPr="00296E05">
        <w:rPr>
          <w:rFonts w:ascii="Times New Roman" w:hAnsi="Times New Roman" w:cs="Times New Roman"/>
          <w:sz w:val="24"/>
          <w:szCs w:val="24"/>
        </w:rPr>
        <w:lastRenderedPageBreak/>
        <w:t>it sort of</w:t>
      </w:r>
      <w:r w:rsidRPr="00296E05">
        <w:rPr>
          <w:rFonts w:ascii="Times New Roman" w:hAnsi="Times New Roman" w:cs="Times New Roman"/>
          <w:sz w:val="24"/>
          <w:szCs w:val="24"/>
        </w:rPr>
        <w:t xml:space="preserve"> …</w:t>
      </w:r>
      <w:r w:rsidR="00F9155A" w:rsidRPr="00296E05">
        <w:rPr>
          <w:rFonts w:ascii="Times New Roman" w:hAnsi="Times New Roman" w:cs="Times New Roman"/>
          <w:sz w:val="24"/>
          <w:szCs w:val="24"/>
        </w:rPr>
        <w:t xml:space="preserve"> he does</w:t>
      </w:r>
      <w:r w:rsidR="0022650C" w:rsidRPr="00296E05">
        <w:rPr>
          <w:rFonts w:ascii="Times New Roman" w:hAnsi="Times New Roman" w:cs="Times New Roman"/>
          <w:sz w:val="24"/>
          <w:szCs w:val="24"/>
        </w:rPr>
        <w:t xml:space="preserve"> it</w:t>
      </w:r>
      <w:r w:rsidR="00F9155A" w:rsidRPr="00296E05">
        <w:rPr>
          <w:rFonts w:ascii="Times New Roman" w:hAnsi="Times New Roman" w:cs="Times New Roman"/>
          <w:sz w:val="24"/>
          <w:szCs w:val="24"/>
        </w:rPr>
        <w:t xml:space="preserve"> outside of singing and playing musical instr</w:t>
      </w:r>
      <w:r w:rsidRPr="00296E05">
        <w:rPr>
          <w:rFonts w:ascii="Times New Roman" w:hAnsi="Times New Roman" w:cs="Times New Roman"/>
          <w:sz w:val="24"/>
          <w:szCs w:val="24"/>
        </w:rPr>
        <w:t>uments, i</w:t>
      </w:r>
      <w:r w:rsidR="00F9155A" w:rsidRPr="00296E05">
        <w:rPr>
          <w:rFonts w:ascii="Times New Roman" w:hAnsi="Times New Roman" w:cs="Times New Roman"/>
          <w:sz w:val="24"/>
          <w:szCs w:val="24"/>
        </w:rPr>
        <w:t>f that makes sense. He</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ll even really</w:t>
      </w:r>
      <w:r w:rsidR="0022650C" w:rsidRPr="00296E05">
        <w:rPr>
          <w:rFonts w:ascii="Times New Roman" w:hAnsi="Times New Roman" w:cs="Times New Roman"/>
          <w:sz w:val="24"/>
          <w:szCs w:val="24"/>
        </w:rPr>
        <w:t xml:space="preserve"> …</w:t>
      </w:r>
      <w:r w:rsidR="00F9155A" w:rsidRPr="00296E05">
        <w:rPr>
          <w:rFonts w:ascii="Times New Roman" w:hAnsi="Times New Roman" w:cs="Times New Roman"/>
          <w:sz w:val="24"/>
          <w:szCs w:val="24"/>
        </w:rPr>
        <w:t xml:space="preserve"> even sometimes hear a sound made by a machine</w:t>
      </w:r>
      <w:r w:rsidRPr="00296E05">
        <w:rPr>
          <w:rFonts w:ascii="Times New Roman" w:hAnsi="Times New Roman" w:cs="Times New Roman"/>
          <w:sz w:val="24"/>
          <w:szCs w:val="24"/>
        </w:rPr>
        <w:t>, y</w:t>
      </w:r>
      <w:r w:rsidR="00F9155A" w:rsidRPr="00296E05">
        <w:rPr>
          <w:rFonts w:ascii="Times New Roman" w:hAnsi="Times New Roman" w:cs="Times New Roman"/>
          <w:sz w:val="24"/>
          <w:szCs w:val="24"/>
        </w:rPr>
        <w:t>ou know</w:t>
      </w:r>
      <w:r w:rsidRPr="00296E05">
        <w:rPr>
          <w:rFonts w:ascii="Times New Roman" w:hAnsi="Times New Roman" w:cs="Times New Roman"/>
          <w:sz w:val="24"/>
          <w:szCs w:val="24"/>
        </w:rPr>
        <w:t>—</w:t>
      </w:r>
      <w:r w:rsidR="00F9155A" w:rsidRPr="00296E05">
        <w:rPr>
          <w:rFonts w:ascii="Times New Roman" w:hAnsi="Times New Roman" w:cs="Times New Roman"/>
          <w:sz w:val="24"/>
          <w:szCs w:val="24"/>
        </w:rPr>
        <w:t>like two glasses clinking together, he can pick out a note from that.</w:t>
      </w:r>
    </w:p>
    <w:p w14:paraId="544890AE" w14:textId="77777777" w:rsidR="000B09E4" w:rsidRPr="00296E05" w:rsidRDefault="000B09E4" w:rsidP="00340974">
      <w:pPr>
        <w:spacing w:after="0" w:line="240" w:lineRule="auto"/>
        <w:rPr>
          <w:rFonts w:ascii="Times New Roman" w:hAnsi="Times New Roman" w:cs="Times New Roman"/>
          <w:sz w:val="24"/>
          <w:szCs w:val="24"/>
        </w:rPr>
      </w:pPr>
    </w:p>
    <w:p w14:paraId="6E0614C3" w14:textId="6F6154AC"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Pr="00296E05">
        <w:rPr>
          <w:rFonts w:ascii="Times New Roman" w:hAnsi="Times New Roman" w:cs="Times New Roman"/>
          <w:sz w:val="24"/>
          <w:szCs w:val="24"/>
        </w:rPr>
        <w:t xml:space="preserve">Wow. </w:t>
      </w:r>
      <w:r w:rsidR="00E86121" w:rsidRPr="00296E05">
        <w:rPr>
          <w:rFonts w:ascii="Times New Roman" w:hAnsi="Times New Roman" w:cs="Times New Roman"/>
          <w:sz w:val="24"/>
          <w:szCs w:val="24"/>
        </w:rPr>
        <w:t>OK</w:t>
      </w:r>
      <w:r w:rsidRPr="00296E05">
        <w:rPr>
          <w:rFonts w:ascii="Times New Roman" w:hAnsi="Times New Roman" w:cs="Times New Roman"/>
          <w:sz w:val="24"/>
          <w:szCs w:val="24"/>
        </w:rPr>
        <w:t xml:space="preserve">. So </w:t>
      </w:r>
      <w:r w:rsidR="003B3F9C" w:rsidRPr="00296E05">
        <w:rPr>
          <w:rFonts w:ascii="Times New Roman" w:hAnsi="Times New Roman" w:cs="Times New Roman"/>
          <w:sz w:val="24"/>
          <w:szCs w:val="24"/>
        </w:rPr>
        <w:t xml:space="preserve">it </w:t>
      </w:r>
      <w:r w:rsidRPr="00296E05">
        <w:rPr>
          <w:rFonts w:ascii="Times New Roman" w:hAnsi="Times New Roman" w:cs="Times New Roman"/>
          <w:sz w:val="24"/>
          <w:szCs w:val="24"/>
        </w:rPr>
        <w:t>kind of is</w:t>
      </w:r>
      <w:r w:rsidR="0022650C" w:rsidRPr="00296E05">
        <w:rPr>
          <w:rFonts w:ascii="Times New Roman" w:hAnsi="Times New Roman" w:cs="Times New Roman"/>
          <w:sz w:val="24"/>
          <w:szCs w:val="24"/>
        </w:rPr>
        <w:t>,</w:t>
      </w:r>
      <w:r w:rsidRPr="00296E05">
        <w:rPr>
          <w:rFonts w:ascii="Times New Roman" w:hAnsi="Times New Roman" w:cs="Times New Roman"/>
          <w:sz w:val="24"/>
          <w:szCs w:val="24"/>
        </w:rPr>
        <w:t xml:space="preserve"> like</w:t>
      </w:r>
      <w:r w:rsidR="003B3F9C"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he can do it in all context</w:t>
      </w:r>
      <w:r w:rsidR="003B3F9C" w:rsidRPr="00296E05">
        <w:rPr>
          <w:rFonts w:ascii="Times New Roman" w:hAnsi="Times New Roman" w:cs="Times New Roman"/>
          <w:sz w:val="24"/>
          <w:szCs w:val="24"/>
        </w:rPr>
        <w:t>s</w:t>
      </w:r>
      <w:r w:rsidRPr="00296E05">
        <w:rPr>
          <w:rFonts w:ascii="Times New Roman" w:hAnsi="Times New Roman" w:cs="Times New Roman"/>
          <w:sz w:val="24"/>
          <w:szCs w:val="24"/>
        </w:rPr>
        <w:t>, not just</w:t>
      </w:r>
      <w:r w:rsidR="003B3F9C" w:rsidRPr="00296E05">
        <w:rPr>
          <w:rFonts w:ascii="Times New Roman" w:hAnsi="Times New Roman" w:cs="Times New Roman"/>
          <w:sz w:val="24"/>
          <w:szCs w:val="24"/>
        </w:rPr>
        <w:t>,</w:t>
      </w:r>
      <w:r w:rsidRPr="00296E05">
        <w:rPr>
          <w:rFonts w:ascii="Times New Roman" w:hAnsi="Times New Roman" w:cs="Times New Roman"/>
          <w:sz w:val="24"/>
          <w:szCs w:val="24"/>
        </w:rPr>
        <w:t xml:space="preserve"> like</w:t>
      </w:r>
      <w:r w:rsidR="003B3F9C" w:rsidRPr="00296E05">
        <w:rPr>
          <w:rFonts w:ascii="Times New Roman" w:hAnsi="Times New Roman" w:cs="Times New Roman"/>
          <w:sz w:val="24"/>
          <w:szCs w:val="24"/>
        </w:rPr>
        <w:t>,</w:t>
      </w:r>
      <w:r w:rsidRPr="00296E05">
        <w:rPr>
          <w:rFonts w:ascii="Times New Roman" w:hAnsi="Times New Roman" w:cs="Times New Roman"/>
          <w:sz w:val="24"/>
          <w:szCs w:val="24"/>
        </w:rPr>
        <w:t xml:space="preserve"> musical</w:t>
      </w:r>
      <w:r w:rsidR="003B3F9C" w:rsidRPr="00296E05">
        <w:rPr>
          <w:rFonts w:ascii="Times New Roman" w:hAnsi="Times New Roman" w:cs="Times New Roman"/>
          <w:sz w:val="24"/>
          <w:szCs w:val="24"/>
        </w:rPr>
        <w:t xml:space="preserve"> contexts</w:t>
      </w:r>
      <w:r w:rsidRPr="00296E05">
        <w:rPr>
          <w:rFonts w:ascii="Times New Roman" w:hAnsi="Times New Roman" w:cs="Times New Roman"/>
          <w:sz w:val="24"/>
          <w:szCs w:val="24"/>
        </w:rPr>
        <w:t>.</w:t>
      </w:r>
    </w:p>
    <w:p w14:paraId="7A578162" w14:textId="77777777" w:rsidR="000B09E4" w:rsidRPr="00296E05" w:rsidRDefault="000B09E4" w:rsidP="00340974">
      <w:pPr>
        <w:spacing w:after="0" w:line="240" w:lineRule="auto"/>
        <w:rPr>
          <w:rFonts w:ascii="Times New Roman" w:hAnsi="Times New Roman" w:cs="Times New Roman"/>
          <w:sz w:val="24"/>
          <w:szCs w:val="24"/>
        </w:rPr>
      </w:pPr>
    </w:p>
    <w:p w14:paraId="6523A206" w14:textId="77777777" w:rsidR="003B3F9C"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Pr="00296E05">
        <w:rPr>
          <w:rFonts w:ascii="Times New Roman" w:hAnsi="Times New Roman" w:cs="Times New Roman"/>
          <w:sz w:val="24"/>
          <w:szCs w:val="24"/>
        </w:rPr>
        <w:t xml:space="preserve">Yes, exactly. You know, so, yeah, he says, as people say, </w:t>
      </w:r>
      <w:r w:rsidR="003B3F9C" w:rsidRPr="00296E05">
        <w:rPr>
          <w:rFonts w:ascii="Times New Roman" w:hAnsi="Times New Roman" w:cs="Times New Roman"/>
          <w:sz w:val="24"/>
          <w:szCs w:val="24"/>
        </w:rPr>
        <w:t>“</w:t>
      </w:r>
      <w:r w:rsidR="003B3F9C" w:rsidRPr="00296E05">
        <w:rPr>
          <w:rFonts w:ascii="Times New Roman" w:hAnsi="Times New Roman" w:cs="Times New Roman"/>
          <w:i/>
          <w:iCs/>
          <w:sz w:val="24"/>
          <w:szCs w:val="24"/>
        </w:rPr>
        <w:t>I</w:t>
      </w:r>
      <w:r w:rsidRPr="00296E05">
        <w:rPr>
          <w:rFonts w:ascii="Times New Roman" w:hAnsi="Times New Roman" w:cs="Times New Roman"/>
          <w:i/>
          <w:iCs/>
          <w:sz w:val="24"/>
          <w:szCs w:val="24"/>
        </w:rPr>
        <w:t>t</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s a blessing and a curse</w:t>
      </w:r>
      <w:r w:rsidRPr="00296E05">
        <w:rPr>
          <w:rFonts w:ascii="Times New Roman" w:hAnsi="Times New Roman" w:cs="Times New Roman"/>
          <w:sz w:val="24"/>
          <w:szCs w:val="24"/>
        </w:rPr>
        <w:t>.</w:t>
      </w:r>
      <w:r w:rsidR="003B3F9C" w:rsidRPr="00296E05">
        <w:rPr>
          <w:rFonts w:ascii="Times New Roman" w:hAnsi="Times New Roman" w:cs="Times New Roman"/>
          <w:sz w:val="24"/>
          <w:szCs w:val="24"/>
        </w:rPr>
        <w:t>”</w:t>
      </w:r>
      <w:r w:rsidRPr="00296E05">
        <w:rPr>
          <w:rFonts w:ascii="Times New Roman" w:hAnsi="Times New Roman" w:cs="Times New Roman"/>
          <w:sz w:val="24"/>
          <w:szCs w:val="24"/>
        </w:rPr>
        <w:t xml:space="preserve"> Yeah, because sometimes </w:t>
      </w:r>
      <w:r w:rsidR="003B3F9C" w:rsidRPr="00296E05">
        <w:rPr>
          <w:rFonts w:ascii="Times New Roman" w:hAnsi="Times New Roman" w:cs="Times New Roman"/>
          <w:sz w:val="24"/>
          <w:szCs w:val="24"/>
        </w:rPr>
        <w:t>he</w:t>
      </w:r>
      <w:r w:rsidRPr="00296E05">
        <w:rPr>
          <w:rFonts w:ascii="Times New Roman" w:hAnsi="Times New Roman" w:cs="Times New Roman"/>
          <w:sz w:val="24"/>
          <w:szCs w:val="24"/>
        </w:rPr>
        <w:t xml:space="preserve"> can get fixated on that and not really pay attention to what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supposed to</w:t>
      </w:r>
      <w:r w:rsidR="003B3F9C" w:rsidRPr="00296E05">
        <w:rPr>
          <w:rFonts w:ascii="Times New Roman" w:hAnsi="Times New Roman" w:cs="Times New Roman"/>
          <w:sz w:val="24"/>
          <w:szCs w:val="24"/>
        </w:rPr>
        <w:t>, y</w:t>
      </w:r>
      <w:r w:rsidRPr="00296E05">
        <w:rPr>
          <w:rFonts w:ascii="Times New Roman" w:hAnsi="Times New Roman" w:cs="Times New Roman"/>
          <w:sz w:val="24"/>
          <w:szCs w:val="24"/>
        </w:rPr>
        <w:t>ou know, and</w:t>
      </w:r>
      <w:r w:rsidR="003B3F9C"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but yeah, he does seem pretty sensitive to sounds</w:t>
      </w:r>
      <w:r w:rsidR="003B3F9C" w:rsidRPr="00296E05">
        <w:rPr>
          <w:rFonts w:ascii="Times New Roman" w:hAnsi="Times New Roman" w:cs="Times New Roman"/>
          <w:sz w:val="24"/>
          <w:szCs w:val="24"/>
        </w:rPr>
        <w:t>.</w:t>
      </w:r>
      <w:r w:rsidRPr="00296E05">
        <w:rPr>
          <w:rFonts w:ascii="Times New Roman" w:hAnsi="Times New Roman" w:cs="Times New Roman"/>
          <w:sz w:val="24"/>
          <w:szCs w:val="24"/>
        </w:rPr>
        <w:t xml:space="preserve"> </w:t>
      </w:r>
      <w:r w:rsidR="003B3F9C" w:rsidRPr="00296E05">
        <w:rPr>
          <w:rFonts w:ascii="Times New Roman" w:hAnsi="Times New Roman" w:cs="Times New Roman"/>
          <w:sz w:val="24"/>
          <w:szCs w:val="24"/>
        </w:rPr>
        <w:t>H</w:t>
      </w:r>
      <w:r w:rsidRPr="00296E05">
        <w:rPr>
          <w:rFonts w:ascii="Times New Roman" w:hAnsi="Times New Roman" w:cs="Times New Roman"/>
          <w:sz w:val="24"/>
          <w:szCs w:val="24"/>
        </w:rPr>
        <w:t>e doesn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seem to complain a lot about unpleasant sounds</w:t>
      </w:r>
      <w:r w:rsidR="003B3F9C" w:rsidRPr="00296E05">
        <w:rPr>
          <w:rFonts w:ascii="Times New Roman" w:hAnsi="Times New Roman" w:cs="Times New Roman"/>
          <w:sz w:val="24"/>
          <w:szCs w:val="24"/>
        </w:rPr>
        <w:t>, though.</w:t>
      </w:r>
      <w:r w:rsidRPr="00296E05">
        <w:rPr>
          <w:rFonts w:ascii="Times New Roman" w:hAnsi="Times New Roman" w:cs="Times New Roman"/>
          <w:sz w:val="24"/>
          <w:szCs w:val="24"/>
        </w:rPr>
        <w:t xml:space="preserve"> </w:t>
      </w:r>
      <w:r w:rsidR="003B3F9C" w:rsidRPr="00296E05">
        <w:rPr>
          <w:rFonts w:ascii="Times New Roman" w:hAnsi="Times New Roman" w:cs="Times New Roman"/>
          <w:sz w:val="24"/>
          <w:szCs w:val="24"/>
        </w:rPr>
        <w:t>L</w:t>
      </w:r>
      <w:r w:rsidRPr="00296E05">
        <w:rPr>
          <w:rFonts w:ascii="Times New Roman" w:hAnsi="Times New Roman" w:cs="Times New Roman"/>
          <w:sz w:val="24"/>
          <w:szCs w:val="24"/>
        </w:rPr>
        <w:t>ike, it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not like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s putting his hands over his ears </w:t>
      </w:r>
      <w:r w:rsidR="003B3F9C" w:rsidRPr="00296E05">
        <w:rPr>
          <w:rFonts w:ascii="Times New Roman" w:hAnsi="Times New Roman" w:cs="Times New Roman"/>
          <w:sz w:val="24"/>
          <w:szCs w:val="24"/>
        </w:rPr>
        <w:t>to</w:t>
      </w:r>
      <w:r w:rsidRPr="00296E05">
        <w:rPr>
          <w:rFonts w:ascii="Times New Roman" w:hAnsi="Times New Roman" w:cs="Times New Roman"/>
          <w:sz w:val="24"/>
          <w:szCs w:val="24"/>
        </w:rPr>
        <w:t xml:space="preserve"> keep certain sounds out. So I guess he seems kind of fascinated with sounds in a way. </w:t>
      </w:r>
    </w:p>
    <w:p w14:paraId="102337DA" w14:textId="77777777" w:rsidR="003B3F9C" w:rsidRPr="00296E05" w:rsidRDefault="003B3F9C" w:rsidP="00340974">
      <w:pPr>
        <w:spacing w:after="0" w:line="240" w:lineRule="auto"/>
        <w:rPr>
          <w:rFonts w:ascii="Times New Roman" w:hAnsi="Times New Roman" w:cs="Times New Roman"/>
          <w:sz w:val="24"/>
          <w:szCs w:val="24"/>
        </w:rPr>
      </w:pPr>
    </w:p>
    <w:p w14:paraId="3173D12E" w14:textId="77777777" w:rsidR="003B3F9C" w:rsidRPr="00296E05" w:rsidRDefault="003B3F9C"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00F9155A" w:rsidRPr="00296E05">
        <w:rPr>
          <w:rFonts w:ascii="Times New Roman" w:hAnsi="Times New Roman" w:cs="Times New Roman"/>
          <w:sz w:val="24"/>
          <w:szCs w:val="24"/>
        </w:rPr>
        <w:t>So they</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re</w:t>
      </w:r>
      <w:r w:rsidRPr="00296E05">
        <w:rPr>
          <w:rFonts w:ascii="Times New Roman" w:hAnsi="Times New Roman" w:cs="Times New Roman"/>
          <w:sz w:val="24"/>
          <w:szCs w:val="24"/>
        </w:rPr>
        <w:t xml:space="preserve"> …</w:t>
      </w:r>
      <w:r w:rsidR="00F9155A" w:rsidRPr="00296E05">
        <w:rPr>
          <w:rFonts w:ascii="Times New Roman" w:hAnsi="Times New Roman" w:cs="Times New Roman"/>
          <w:sz w:val="24"/>
          <w:szCs w:val="24"/>
        </w:rPr>
        <w:t xml:space="preserve"> they don</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t bother him. He</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s just very</w:t>
      </w:r>
      <w:r w:rsidRPr="00296E05">
        <w:rPr>
          <w:rFonts w:ascii="Times New Roman" w:hAnsi="Times New Roman" w:cs="Times New Roman"/>
          <w:sz w:val="24"/>
          <w:szCs w:val="24"/>
        </w:rPr>
        <w:t xml:space="preserve"> …</w:t>
      </w:r>
      <w:r w:rsidR="00F9155A" w:rsidRPr="00296E05">
        <w:rPr>
          <w:rFonts w:ascii="Times New Roman" w:hAnsi="Times New Roman" w:cs="Times New Roman"/>
          <w:sz w:val="24"/>
          <w:szCs w:val="24"/>
        </w:rPr>
        <w:t xml:space="preserve"> he</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s skilled at picking them up</w:t>
      </w:r>
      <w:r w:rsidRPr="00296E05">
        <w:rPr>
          <w:rFonts w:ascii="Times New Roman" w:hAnsi="Times New Roman" w:cs="Times New Roman"/>
          <w:sz w:val="24"/>
          <w:szCs w:val="24"/>
        </w:rPr>
        <w:t>, m</w:t>
      </w:r>
      <w:r w:rsidR="00F9155A" w:rsidRPr="00296E05">
        <w:rPr>
          <w:rFonts w:ascii="Times New Roman" w:hAnsi="Times New Roman" w:cs="Times New Roman"/>
          <w:sz w:val="24"/>
          <w:szCs w:val="24"/>
        </w:rPr>
        <w:t xml:space="preserve">aybe? </w:t>
      </w:r>
    </w:p>
    <w:p w14:paraId="229BBEF5" w14:textId="77777777" w:rsidR="003B3F9C" w:rsidRPr="00296E05" w:rsidRDefault="003B3F9C" w:rsidP="00340974">
      <w:pPr>
        <w:spacing w:after="0" w:line="240" w:lineRule="auto"/>
        <w:rPr>
          <w:rFonts w:ascii="Times New Roman" w:hAnsi="Times New Roman" w:cs="Times New Roman"/>
          <w:sz w:val="24"/>
          <w:szCs w:val="24"/>
        </w:rPr>
      </w:pPr>
    </w:p>
    <w:p w14:paraId="7A02B71D" w14:textId="6E88CB16" w:rsidR="000B09E4" w:rsidRPr="00296E05" w:rsidRDefault="003B3F9C"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00F9155A" w:rsidRPr="00296E05">
        <w:rPr>
          <w:rFonts w:ascii="Times New Roman" w:hAnsi="Times New Roman" w:cs="Times New Roman"/>
          <w:sz w:val="24"/>
          <w:szCs w:val="24"/>
        </w:rPr>
        <w:t>Yeah, it bothers him when there</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s too much sound, he has trouble focusing. </w:t>
      </w:r>
    </w:p>
    <w:p w14:paraId="5537BA56" w14:textId="77777777" w:rsidR="000B09E4" w:rsidRPr="00296E05" w:rsidRDefault="000B09E4" w:rsidP="00340974">
      <w:pPr>
        <w:spacing w:after="0" w:line="240" w:lineRule="auto"/>
        <w:rPr>
          <w:rFonts w:ascii="Times New Roman" w:hAnsi="Times New Roman" w:cs="Times New Roman"/>
          <w:sz w:val="24"/>
          <w:szCs w:val="24"/>
        </w:rPr>
      </w:pPr>
    </w:p>
    <w:p w14:paraId="7D2BAA4D" w14:textId="77777777" w:rsidR="003B3F9C"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003B3F9C" w:rsidRPr="00296E05">
        <w:rPr>
          <w:rFonts w:ascii="Times New Roman" w:hAnsi="Times New Roman" w:cs="Times New Roman"/>
          <w:sz w:val="24"/>
          <w:szCs w:val="24"/>
        </w:rPr>
        <w:t xml:space="preserve">OK. </w:t>
      </w:r>
      <w:r w:rsidRPr="00296E05">
        <w:rPr>
          <w:rFonts w:ascii="Times New Roman" w:hAnsi="Times New Roman" w:cs="Times New Roman"/>
          <w:sz w:val="24"/>
          <w:szCs w:val="24"/>
        </w:rPr>
        <w:t>And it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not like</w:t>
      </w:r>
      <w:r w:rsidR="003B3F9C"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Oh, sorry. </w:t>
      </w:r>
    </w:p>
    <w:p w14:paraId="6ED74807" w14:textId="77777777" w:rsidR="003B3F9C" w:rsidRPr="00296E05" w:rsidRDefault="003B3F9C" w:rsidP="00340974">
      <w:pPr>
        <w:spacing w:after="0" w:line="240" w:lineRule="auto"/>
        <w:rPr>
          <w:rFonts w:ascii="Times New Roman" w:hAnsi="Times New Roman" w:cs="Times New Roman"/>
          <w:sz w:val="24"/>
          <w:szCs w:val="24"/>
        </w:rPr>
      </w:pPr>
    </w:p>
    <w:p w14:paraId="30A09EB9" w14:textId="521C85D3" w:rsidR="003B3F9C" w:rsidRPr="00296E05" w:rsidRDefault="003B3F9C"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00F9155A" w:rsidRPr="00296E05">
        <w:rPr>
          <w:rFonts w:ascii="Times New Roman" w:hAnsi="Times New Roman" w:cs="Times New Roman"/>
          <w:sz w:val="24"/>
          <w:szCs w:val="24"/>
        </w:rPr>
        <w:t>No, go ahead</w:t>
      </w:r>
      <w:r w:rsidRPr="00296E05">
        <w:rPr>
          <w:rFonts w:ascii="Times New Roman" w:hAnsi="Times New Roman" w:cs="Times New Roman"/>
          <w:sz w:val="24"/>
          <w:szCs w:val="24"/>
        </w:rPr>
        <w:t>, as</w:t>
      </w:r>
      <w:r w:rsidR="00956040" w:rsidRPr="00296E05">
        <w:rPr>
          <w:rFonts w:ascii="Times New Roman" w:hAnsi="Times New Roman" w:cs="Times New Roman"/>
          <w:sz w:val="24"/>
          <w:szCs w:val="24"/>
        </w:rPr>
        <w:t>k</w:t>
      </w:r>
      <w:r w:rsidRPr="00296E05">
        <w:rPr>
          <w:rFonts w:ascii="Times New Roman" w:hAnsi="Times New Roman" w:cs="Times New Roman"/>
          <w:sz w:val="24"/>
          <w:szCs w:val="24"/>
        </w:rPr>
        <w:t xml:space="preserve"> your question.</w:t>
      </w:r>
    </w:p>
    <w:p w14:paraId="226BBE07" w14:textId="77777777" w:rsidR="003B3F9C" w:rsidRPr="00296E05" w:rsidRDefault="003B3F9C" w:rsidP="00340974">
      <w:pPr>
        <w:spacing w:after="0" w:line="240" w:lineRule="auto"/>
        <w:rPr>
          <w:rFonts w:ascii="Times New Roman" w:hAnsi="Times New Roman" w:cs="Times New Roman"/>
          <w:sz w:val="24"/>
          <w:szCs w:val="24"/>
        </w:rPr>
      </w:pPr>
    </w:p>
    <w:p w14:paraId="19C11C56" w14:textId="4DA94F22" w:rsidR="000B09E4" w:rsidRPr="00296E05" w:rsidRDefault="003B3F9C"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Pr="00296E05">
        <w:rPr>
          <w:rFonts w:ascii="Times New Roman" w:hAnsi="Times New Roman" w:cs="Times New Roman"/>
          <w:sz w:val="24"/>
          <w:szCs w:val="24"/>
        </w:rPr>
        <w:t>S</w:t>
      </w:r>
      <w:r w:rsidR="00F9155A" w:rsidRPr="00296E05">
        <w:rPr>
          <w:rFonts w:ascii="Times New Roman" w:hAnsi="Times New Roman" w:cs="Times New Roman"/>
          <w:sz w:val="24"/>
          <w:szCs w:val="24"/>
        </w:rPr>
        <w:t>o you said he is bothered when there are too many sounds</w:t>
      </w:r>
      <w:r w:rsidRPr="00296E05">
        <w:rPr>
          <w:rFonts w:ascii="Times New Roman" w:hAnsi="Times New Roman" w:cs="Times New Roman"/>
          <w:sz w:val="24"/>
          <w:szCs w:val="24"/>
        </w:rPr>
        <w:t>—i</w:t>
      </w:r>
      <w:r w:rsidR="00F9155A" w:rsidRPr="00296E05">
        <w:rPr>
          <w:rFonts w:ascii="Times New Roman" w:hAnsi="Times New Roman" w:cs="Times New Roman"/>
          <w:sz w:val="24"/>
          <w:szCs w:val="24"/>
        </w:rPr>
        <w:t>s it like too many people talking? Could it be</w:t>
      </w:r>
      <w:r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like, high</w:t>
      </w:r>
      <w:r w:rsidRPr="00296E05">
        <w:rPr>
          <w:rFonts w:ascii="Times New Roman" w:hAnsi="Times New Roman" w:cs="Times New Roman"/>
          <w:sz w:val="24"/>
          <w:szCs w:val="24"/>
        </w:rPr>
        <w:t>way</w:t>
      </w:r>
      <w:r w:rsidR="00F9155A" w:rsidRPr="00296E05">
        <w:rPr>
          <w:rFonts w:ascii="Times New Roman" w:hAnsi="Times New Roman" w:cs="Times New Roman"/>
          <w:sz w:val="24"/>
          <w:szCs w:val="24"/>
        </w:rPr>
        <w:t xml:space="preserve"> noise? Like, is it a particular type of too much sound</w:t>
      </w:r>
      <w:r w:rsidRPr="00296E05">
        <w:rPr>
          <w:rFonts w:ascii="Times New Roman" w:hAnsi="Times New Roman" w:cs="Times New Roman"/>
          <w:sz w:val="24"/>
          <w:szCs w:val="24"/>
        </w:rPr>
        <w:t xml:space="preserve"> that …</w:t>
      </w:r>
      <w:r w:rsidR="00F9155A" w:rsidRPr="00296E05">
        <w:rPr>
          <w:rFonts w:ascii="Times New Roman" w:hAnsi="Times New Roman" w:cs="Times New Roman"/>
          <w:sz w:val="24"/>
          <w:szCs w:val="24"/>
        </w:rPr>
        <w:t>?</w:t>
      </w:r>
    </w:p>
    <w:p w14:paraId="2068D18E" w14:textId="77777777" w:rsidR="000B09E4" w:rsidRPr="00296E05" w:rsidRDefault="000B09E4" w:rsidP="00340974">
      <w:pPr>
        <w:spacing w:after="0" w:line="240" w:lineRule="auto"/>
        <w:rPr>
          <w:rFonts w:ascii="Times New Roman" w:hAnsi="Times New Roman" w:cs="Times New Roman"/>
          <w:sz w:val="24"/>
          <w:szCs w:val="24"/>
        </w:rPr>
      </w:pPr>
    </w:p>
    <w:p w14:paraId="49952DB2" w14:textId="7CEF3931"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Pr="00296E05">
        <w:rPr>
          <w:rFonts w:ascii="Times New Roman" w:hAnsi="Times New Roman" w:cs="Times New Roman"/>
          <w:sz w:val="24"/>
          <w:szCs w:val="24"/>
        </w:rPr>
        <w:t>I think mostly when there are a lot of people talking, then he has trouble picking out from the field of noise</w:t>
      </w:r>
      <w:r w:rsidR="003B3F9C" w:rsidRPr="00296E05">
        <w:rPr>
          <w:rFonts w:ascii="Times New Roman" w:hAnsi="Times New Roman" w:cs="Times New Roman"/>
          <w:sz w:val="24"/>
          <w:szCs w:val="24"/>
        </w:rPr>
        <w:t>, y</w:t>
      </w:r>
      <w:r w:rsidRPr="00296E05">
        <w:rPr>
          <w:rFonts w:ascii="Times New Roman" w:hAnsi="Times New Roman" w:cs="Times New Roman"/>
          <w:sz w:val="24"/>
          <w:szCs w:val="24"/>
        </w:rPr>
        <w:t>ou know, and then he</w:t>
      </w:r>
      <w:r w:rsidR="003B3F9C"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but if people </w:t>
      </w:r>
      <w:r w:rsidR="003B3F9C" w:rsidRPr="00296E05">
        <w:rPr>
          <w:rFonts w:ascii="Times New Roman" w:hAnsi="Times New Roman" w:cs="Times New Roman"/>
          <w:sz w:val="24"/>
          <w:szCs w:val="24"/>
        </w:rPr>
        <w:t>a</w:t>
      </w:r>
      <w:r w:rsidRPr="00296E05">
        <w:rPr>
          <w:rFonts w:ascii="Times New Roman" w:hAnsi="Times New Roman" w:cs="Times New Roman"/>
          <w:sz w:val="24"/>
          <w:szCs w:val="24"/>
        </w:rPr>
        <w:t>re singing, he can pick out</w:t>
      </w:r>
      <w:r w:rsidR="00B97526" w:rsidRPr="00296E05">
        <w:rPr>
          <w:rFonts w:ascii="Times New Roman" w:hAnsi="Times New Roman" w:cs="Times New Roman"/>
          <w:sz w:val="24"/>
          <w:szCs w:val="24"/>
        </w:rPr>
        <w:t>,</w:t>
      </w:r>
      <w:r w:rsidRPr="00296E05">
        <w:rPr>
          <w:rFonts w:ascii="Times New Roman" w:hAnsi="Times New Roman" w:cs="Times New Roman"/>
          <w:sz w:val="24"/>
          <w:szCs w:val="24"/>
        </w:rPr>
        <w:t xml:space="preserve"> you know, like, he can even identify, </w:t>
      </w:r>
      <w:r w:rsidR="003B3F9C" w:rsidRPr="00296E05">
        <w:rPr>
          <w:rFonts w:ascii="Times New Roman" w:hAnsi="Times New Roman" w:cs="Times New Roman"/>
          <w:sz w:val="24"/>
          <w:szCs w:val="24"/>
        </w:rPr>
        <w:t>“</w:t>
      </w:r>
      <w:r w:rsidR="003B3F9C" w:rsidRPr="00296E05">
        <w:rPr>
          <w:rFonts w:ascii="Times New Roman" w:hAnsi="Times New Roman" w:cs="Times New Roman"/>
          <w:i/>
          <w:iCs/>
          <w:sz w:val="24"/>
          <w:szCs w:val="24"/>
        </w:rPr>
        <w:t>O</w:t>
      </w:r>
      <w:r w:rsidRPr="00296E05">
        <w:rPr>
          <w:rFonts w:ascii="Times New Roman" w:hAnsi="Times New Roman" w:cs="Times New Roman"/>
          <w:i/>
          <w:iCs/>
          <w:sz w:val="24"/>
          <w:szCs w:val="24"/>
        </w:rPr>
        <w:t>h, this person</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s a little sharp, this person</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s a little high</w:t>
      </w:r>
      <w:r w:rsidRPr="00296E05">
        <w:rPr>
          <w:rFonts w:ascii="Times New Roman" w:hAnsi="Times New Roman" w:cs="Times New Roman"/>
          <w:sz w:val="24"/>
          <w:szCs w:val="24"/>
        </w:rPr>
        <w:t>.</w:t>
      </w:r>
      <w:r w:rsidR="003B3F9C" w:rsidRPr="00296E05">
        <w:rPr>
          <w:rFonts w:ascii="Times New Roman" w:hAnsi="Times New Roman" w:cs="Times New Roman"/>
          <w:sz w:val="24"/>
          <w:szCs w:val="24"/>
        </w:rPr>
        <w:t>”</w:t>
      </w:r>
      <w:r w:rsidRPr="00296E05">
        <w:rPr>
          <w:rFonts w:ascii="Times New Roman" w:hAnsi="Times New Roman" w:cs="Times New Roman"/>
          <w:sz w:val="24"/>
          <w:szCs w:val="24"/>
        </w:rPr>
        <w:t xml:space="preserve"> So in the context of singing, he picks out individual things, but</w:t>
      </w:r>
      <w:r w:rsidR="003B3F9C" w:rsidRPr="00296E05">
        <w:rPr>
          <w:rFonts w:ascii="Times New Roman" w:hAnsi="Times New Roman" w:cs="Times New Roman"/>
          <w:sz w:val="24"/>
          <w:szCs w:val="24"/>
        </w:rPr>
        <w:t>,</w:t>
      </w:r>
      <w:r w:rsidRPr="00296E05">
        <w:rPr>
          <w:rFonts w:ascii="Times New Roman" w:hAnsi="Times New Roman" w:cs="Times New Roman"/>
          <w:sz w:val="24"/>
          <w:szCs w:val="24"/>
        </w:rPr>
        <w:t xml:space="preserve"> in conversation, sometimes he seems to get a little, you know</w:t>
      </w:r>
      <w:r w:rsidR="003B3F9C"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he</w:t>
      </w:r>
      <w:r w:rsidR="00E86121" w:rsidRPr="00296E05">
        <w:rPr>
          <w:rFonts w:ascii="Times New Roman" w:hAnsi="Times New Roman" w:cs="Times New Roman"/>
          <w:sz w:val="24"/>
          <w:szCs w:val="24"/>
        </w:rPr>
        <w:t>’</w:t>
      </w:r>
      <w:r w:rsidR="003B3F9C" w:rsidRPr="00296E05">
        <w:rPr>
          <w:rFonts w:ascii="Times New Roman" w:hAnsi="Times New Roman" w:cs="Times New Roman"/>
          <w:sz w:val="24"/>
          <w:szCs w:val="24"/>
        </w:rPr>
        <w:t>ll go</w:t>
      </w:r>
      <w:r w:rsidRPr="00296E05">
        <w:rPr>
          <w:rFonts w:ascii="Times New Roman" w:hAnsi="Times New Roman" w:cs="Times New Roman"/>
          <w:sz w:val="24"/>
          <w:szCs w:val="24"/>
        </w:rPr>
        <w:t xml:space="preserve"> like, </w:t>
      </w:r>
      <w:r w:rsidR="003B3F9C" w:rsidRPr="00296E05">
        <w:rPr>
          <w:rFonts w:ascii="Times New Roman" w:hAnsi="Times New Roman" w:cs="Times New Roman"/>
          <w:sz w:val="24"/>
          <w:szCs w:val="24"/>
        </w:rPr>
        <w:t>“</w:t>
      </w:r>
      <w:r w:rsidR="003B3F9C" w:rsidRPr="00296E05">
        <w:rPr>
          <w:rFonts w:ascii="Times New Roman" w:hAnsi="Times New Roman" w:cs="Times New Roman"/>
          <w:i/>
          <w:iCs/>
          <w:sz w:val="24"/>
          <w:szCs w:val="24"/>
        </w:rPr>
        <w:t>O</w:t>
      </w:r>
      <w:r w:rsidRPr="00296E05">
        <w:rPr>
          <w:rFonts w:ascii="Times New Roman" w:hAnsi="Times New Roman" w:cs="Times New Roman"/>
          <w:i/>
          <w:iCs/>
          <w:sz w:val="24"/>
          <w:szCs w:val="24"/>
        </w:rPr>
        <w:t>h what</w:t>
      </w:r>
      <w:r w:rsidR="003B3F9C" w:rsidRPr="00296E05">
        <w:rPr>
          <w:rFonts w:ascii="Times New Roman" w:hAnsi="Times New Roman" w:cs="Times New Roman"/>
          <w:i/>
          <w:iCs/>
          <w:sz w:val="24"/>
          <w:szCs w:val="24"/>
        </w:rPr>
        <w:t>?</w:t>
      </w:r>
      <w:r w:rsidR="003B3F9C" w:rsidRPr="00296E05">
        <w:rPr>
          <w:rFonts w:ascii="Times New Roman" w:hAnsi="Times New Roman" w:cs="Times New Roman"/>
          <w:sz w:val="24"/>
          <w:szCs w:val="24"/>
        </w:rPr>
        <w:t>”</w:t>
      </w:r>
      <w:r w:rsidRPr="00296E05">
        <w:rPr>
          <w:rFonts w:ascii="Times New Roman" w:hAnsi="Times New Roman" w:cs="Times New Roman"/>
          <w:sz w:val="24"/>
          <w:szCs w:val="24"/>
        </w:rPr>
        <w:t xml:space="preserve"> a</w:t>
      </w:r>
      <w:r w:rsidR="003B3F9C" w:rsidRPr="00296E05">
        <w:rPr>
          <w:rFonts w:ascii="Times New Roman" w:hAnsi="Times New Roman" w:cs="Times New Roman"/>
          <w:sz w:val="24"/>
          <w:szCs w:val="24"/>
        </w:rPr>
        <w:t xml:space="preserve">nd … </w:t>
      </w:r>
      <w:r w:rsidRPr="00296E05">
        <w:rPr>
          <w:rFonts w:ascii="Times New Roman" w:hAnsi="Times New Roman" w:cs="Times New Roman"/>
          <w:sz w:val="24"/>
          <w:szCs w:val="24"/>
        </w:rPr>
        <w:t>yeah</w:t>
      </w:r>
      <w:r w:rsidR="003B3F9C" w:rsidRPr="00296E05">
        <w:rPr>
          <w:rFonts w:ascii="Times New Roman" w:hAnsi="Times New Roman" w:cs="Times New Roman"/>
          <w:sz w:val="24"/>
          <w:szCs w:val="24"/>
        </w:rPr>
        <w:t>, so.</w:t>
      </w:r>
    </w:p>
    <w:p w14:paraId="7B06D16A" w14:textId="77777777" w:rsidR="000B09E4" w:rsidRPr="00296E05" w:rsidRDefault="000B09E4" w:rsidP="00340974">
      <w:pPr>
        <w:spacing w:after="0" w:line="240" w:lineRule="auto"/>
        <w:rPr>
          <w:rFonts w:ascii="Times New Roman" w:hAnsi="Times New Roman" w:cs="Times New Roman"/>
          <w:sz w:val="24"/>
          <w:szCs w:val="24"/>
        </w:rPr>
      </w:pPr>
    </w:p>
    <w:p w14:paraId="4BC582DD" w14:textId="00720836"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Pr="00296E05">
        <w:rPr>
          <w:rFonts w:ascii="Times New Roman" w:hAnsi="Times New Roman" w:cs="Times New Roman"/>
          <w:bCs/>
          <w:sz w:val="24"/>
          <w:szCs w:val="24"/>
        </w:rPr>
        <w:t>G</w:t>
      </w:r>
      <w:r w:rsidRPr="00296E05">
        <w:rPr>
          <w:rFonts w:ascii="Times New Roman" w:hAnsi="Times New Roman" w:cs="Times New Roman"/>
          <w:sz w:val="24"/>
          <w:szCs w:val="24"/>
        </w:rPr>
        <w:t xml:space="preserve">ot you. Awesome. Thank you. </w:t>
      </w:r>
      <w:r w:rsidR="00B97526" w:rsidRPr="00296E05">
        <w:rPr>
          <w:rFonts w:ascii="Times New Roman" w:hAnsi="Times New Roman" w:cs="Times New Roman"/>
          <w:sz w:val="24"/>
          <w:szCs w:val="24"/>
        </w:rPr>
        <w:t>W</w:t>
      </w:r>
      <w:r w:rsidRPr="00296E05">
        <w:rPr>
          <w:rFonts w:ascii="Times New Roman" w:hAnsi="Times New Roman" w:cs="Times New Roman"/>
          <w:sz w:val="24"/>
          <w:szCs w:val="24"/>
        </w:rPr>
        <w:t>hat were you saying before I asked my question earlier?</w:t>
      </w:r>
    </w:p>
    <w:p w14:paraId="733A3ABD" w14:textId="77777777" w:rsidR="000B09E4" w:rsidRPr="00296E05" w:rsidRDefault="000B09E4" w:rsidP="00340974">
      <w:pPr>
        <w:spacing w:after="0" w:line="240" w:lineRule="auto"/>
        <w:rPr>
          <w:rFonts w:ascii="Times New Roman" w:hAnsi="Times New Roman" w:cs="Times New Roman"/>
          <w:sz w:val="24"/>
          <w:szCs w:val="24"/>
        </w:rPr>
      </w:pPr>
    </w:p>
    <w:p w14:paraId="711E3D86" w14:textId="77777777" w:rsidR="003B3F9C"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Pr="00296E05">
        <w:rPr>
          <w:rFonts w:ascii="Times New Roman" w:hAnsi="Times New Roman" w:cs="Times New Roman"/>
          <w:sz w:val="24"/>
          <w:szCs w:val="24"/>
        </w:rPr>
        <w:t>Oh, I</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m </w:t>
      </w:r>
      <w:r w:rsidR="003B3F9C" w:rsidRPr="00296E05">
        <w:rPr>
          <w:rFonts w:ascii="Times New Roman" w:hAnsi="Times New Roman" w:cs="Times New Roman"/>
          <w:sz w:val="24"/>
          <w:szCs w:val="24"/>
        </w:rPr>
        <w:t>not sure</w:t>
      </w:r>
      <w:r w:rsidRPr="00296E05">
        <w:rPr>
          <w:rFonts w:ascii="Times New Roman" w:hAnsi="Times New Roman" w:cs="Times New Roman"/>
          <w:sz w:val="24"/>
          <w:szCs w:val="24"/>
        </w:rPr>
        <w:t xml:space="preserve">. </w:t>
      </w:r>
    </w:p>
    <w:p w14:paraId="061FD6C8" w14:textId="77777777" w:rsidR="003B3F9C" w:rsidRPr="00296E05" w:rsidRDefault="003B3F9C" w:rsidP="00340974">
      <w:pPr>
        <w:spacing w:after="0" w:line="240" w:lineRule="auto"/>
        <w:rPr>
          <w:rFonts w:ascii="Times New Roman" w:hAnsi="Times New Roman" w:cs="Times New Roman"/>
          <w:sz w:val="24"/>
          <w:szCs w:val="24"/>
        </w:rPr>
      </w:pPr>
    </w:p>
    <w:p w14:paraId="4BAF6E26" w14:textId="489BE44E" w:rsidR="003B3F9C" w:rsidRPr="00296E05" w:rsidRDefault="003B3F9C"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00F9155A" w:rsidRPr="00296E05">
        <w:rPr>
          <w:rFonts w:ascii="Times New Roman" w:hAnsi="Times New Roman" w:cs="Times New Roman"/>
          <w:sz w:val="24"/>
          <w:szCs w:val="24"/>
        </w:rPr>
        <w:t xml:space="preserve">Sorry. </w:t>
      </w:r>
    </w:p>
    <w:p w14:paraId="35773D1B" w14:textId="77777777" w:rsidR="003B3F9C" w:rsidRPr="00296E05" w:rsidRDefault="003B3F9C" w:rsidP="00340974">
      <w:pPr>
        <w:spacing w:after="0" w:line="240" w:lineRule="auto"/>
        <w:rPr>
          <w:rFonts w:ascii="Times New Roman" w:hAnsi="Times New Roman" w:cs="Times New Roman"/>
          <w:sz w:val="24"/>
          <w:szCs w:val="24"/>
        </w:rPr>
      </w:pPr>
    </w:p>
    <w:p w14:paraId="55091980" w14:textId="7AAAE099" w:rsidR="000B09E4" w:rsidRPr="00296E05" w:rsidRDefault="003B3F9C"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Pr="00296E05">
        <w:rPr>
          <w:rFonts w:ascii="Times New Roman" w:hAnsi="Times New Roman" w:cs="Times New Roman"/>
          <w:bCs/>
          <w:sz w:val="24"/>
          <w:szCs w:val="24"/>
        </w:rPr>
        <w:t xml:space="preserve">That’s OK. </w:t>
      </w:r>
      <w:r w:rsidR="00790BB0" w:rsidRPr="00296E05">
        <w:rPr>
          <w:rFonts w:ascii="Times New Roman" w:hAnsi="Times New Roman" w:cs="Times New Roman"/>
          <w:sz w:val="24"/>
          <w:szCs w:val="24"/>
        </w:rPr>
        <w:t>So</w:t>
      </w:r>
      <w:r w:rsidR="00F9155A" w:rsidRPr="00296E05">
        <w:rPr>
          <w:rFonts w:ascii="Times New Roman" w:hAnsi="Times New Roman" w:cs="Times New Roman"/>
          <w:sz w:val="24"/>
          <w:szCs w:val="24"/>
        </w:rPr>
        <w:t>, I</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m trying to think what else</w:t>
      </w:r>
      <w:r w:rsidR="00790BB0" w:rsidRPr="00296E05">
        <w:rPr>
          <w:rFonts w:ascii="Times New Roman" w:hAnsi="Times New Roman" w:cs="Times New Roman"/>
          <w:sz w:val="24"/>
          <w:szCs w:val="24"/>
        </w:rPr>
        <w:t xml:space="preserve"> …</w:t>
      </w:r>
      <w:r w:rsidR="00F9155A" w:rsidRPr="00296E05">
        <w:rPr>
          <w:rFonts w:ascii="Times New Roman" w:hAnsi="Times New Roman" w:cs="Times New Roman"/>
          <w:sz w:val="24"/>
          <w:szCs w:val="24"/>
        </w:rPr>
        <w:t xml:space="preserve"> he </w:t>
      </w:r>
      <w:r w:rsidR="00790BB0" w:rsidRPr="00296E05">
        <w:rPr>
          <w:rFonts w:ascii="Times New Roman" w:hAnsi="Times New Roman" w:cs="Times New Roman"/>
          <w:sz w:val="24"/>
          <w:szCs w:val="24"/>
        </w:rPr>
        <w:t>doesn’t …</w:t>
      </w:r>
      <w:r w:rsidR="00F9155A" w:rsidRPr="00296E05">
        <w:rPr>
          <w:rFonts w:ascii="Times New Roman" w:hAnsi="Times New Roman" w:cs="Times New Roman"/>
          <w:sz w:val="24"/>
          <w:szCs w:val="24"/>
        </w:rPr>
        <w:t xml:space="preserve"> I don</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t know, I</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m trying to think about </w:t>
      </w:r>
      <w:r w:rsidR="00790BB0" w:rsidRPr="00296E05">
        <w:rPr>
          <w:rFonts w:ascii="Times New Roman" w:hAnsi="Times New Roman" w:cs="Times New Roman"/>
          <w:sz w:val="24"/>
          <w:szCs w:val="24"/>
        </w:rPr>
        <w:t>tactile</w:t>
      </w:r>
      <w:r w:rsidR="00F9155A" w:rsidRPr="00296E05">
        <w:rPr>
          <w:rFonts w:ascii="Times New Roman" w:hAnsi="Times New Roman" w:cs="Times New Roman"/>
          <w:sz w:val="24"/>
          <w:szCs w:val="24"/>
        </w:rPr>
        <w:t xml:space="preserve"> sensitivities. You know, he</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s not one of those people who</w:t>
      </w:r>
      <w:r w:rsidR="00790BB0"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like</w:t>
      </w:r>
      <w:r w:rsidR="00790BB0" w:rsidRPr="00296E05">
        <w:rPr>
          <w:rFonts w:ascii="Times New Roman" w:hAnsi="Times New Roman" w:cs="Times New Roman"/>
          <w:sz w:val="24"/>
          <w:szCs w:val="24"/>
        </w:rPr>
        <w:t xml:space="preserve">, </w:t>
      </w:r>
      <w:r w:rsidR="00F9155A" w:rsidRPr="00296E05">
        <w:rPr>
          <w:rFonts w:ascii="Times New Roman" w:hAnsi="Times New Roman" w:cs="Times New Roman"/>
          <w:sz w:val="24"/>
          <w:szCs w:val="24"/>
        </w:rPr>
        <w:t>complains if the</w:t>
      </w:r>
      <w:r w:rsidR="00B97526" w:rsidRPr="00296E05">
        <w:rPr>
          <w:rFonts w:ascii="Times New Roman" w:hAnsi="Times New Roman" w:cs="Times New Roman"/>
          <w:sz w:val="24"/>
          <w:szCs w:val="24"/>
        </w:rPr>
        <w:t>re are</w:t>
      </w:r>
      <w:r w:rsidR="00F9155A" w:rsidRPr="00296E05">
        <w:rPr>
          <w:rFonts w:ascii="Times New Roman" w:hAnsi="Times New Roman" w:cs="Times New Roman"/>
          <w:sz w:val="24"/>
          <w:szCs w:val="24"/>
        </w:rPr>
        <w:t xml:space="preserve"> tags in his clothes or, you know</w:t>
      </w:r>
      <w:r w:rsidR="00790BB0" w:rsidRPr="00296E05">
        <w:rPr>
          <w:rFonts w:ascii="Times New Roman" w:hAnsi="Times New Roman" w:cs="Times New Roman"/>
          <w:sz w:val="24"/>
          <w:szCs w:val="24"/>
        </w:rPr>
        <w:t xml:space="preserve"> …</w:t>
      </w:r>
      <w:r w:rsidR="00F9155A" w:rsidRPr="00296E05">
        <w:rPr>
          <w:rFonts w:ascii="Times New Roman" w:hAnsi="Times New Roman" w:cs="Times New Roman"/>
          <w:sz w:val="24"/>
          <w:szCs w:val="24"/>
        </w:rPr>
        <w:t xml:space="preserve"> he likes things to be comfortable, but I don</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t find that any more so than any of my other children. </w:t>
      </w:r>
      <w:r w:rsidR="00790BB0" w:rsidRPr="00296E05">
        <w:rPr>
          <w:rFonts w:ascii="Times New Roman" w:hAnsi="Times New Roman" w:cs="Times New Roman"/>
          <w:sz w:val="24"/>
          <w:szCs w:val="24"/>
        </w:rPr>
        <w:t>V</w:t>
      </w:r>
      <w:r w:rsidR="00F9155A" w:rsidRPr="00296E05">
        <w:rPr>
          <w:rFonts w:ascii="Times New Roman" w:hAnsi="Times New Roman" w:cs="Times New Roman"/>
          <w:sz w:val="24"/>
          <w:szCs w:val="24"/>
        </w:rPr>
        <w:t>isually, he seems to be rather sensitive to certain visual things. I know that he still has an issue</w:t>
      </w:r>
      <w:r w:rsidR="00790BB0" w:rsidRPr="00296E05">
        <w:rPr>
          <w:rFonts w:ascii="Times New Roman" w:hAnsi="Times New Roman" w:cs="Times New Roman"/>
          <w:sz w:val="24"/>
          <w:szCs w:val="24"/>
        </w:rPr>
        <w:t xml:space="preserve"> … you know,</w:t>
      </w:r>
      <w:r w:rsidR="00F9155A" w:rsidRPr="00296E05">
        <w:rPr>
          <w:rFonts w:ascii="Times New Roman" w:hAnsi="Times New Roman" w:cs="Times New Roman"/>
          <w:sz w:val="24"/>
          <w:szCs w:val="24"/>
        </w:rPr>
        <w:t xml:space="preserve"> like, he tends to have a lot of things on his desk and, you know, and that creates a, you know, confusing visual field for him. But if I say to him, </w:t>
      </w:r>
      <w:r w:rsidR="00790BB0" w:rsidRPr="00296E05">
        <w:rPr>
          <w:rFonts w:ascii="Times New Roman" w:hAnsi="Times New Roman" w:cs="Times New Roman"/>
          <w:sz w:val="24"/>
          <w:szCs w:val="24"/>
        </w:rPr>
        <w:t>“</w:t>
      </w:r>
      <w:r w:rsidR="00790BB0" w:rsidRPr="00296E05">
        <w:rPr>
          <w:rFonts w:ascii="Times New Roman" w:hAnsi="Times New Roman" w:cs="Times New Roman"/>
          <w:i/>
          <w:iCs/>
          <w:sz w:val="24"/>
          <w:szCs w:val="24"/>
        </w:rPr>
        <w:t>Yo</w:t>
      </w:r>
      <w:r w:rsidR="00F9155A" w:rsidRPr="00296E05">
        <w:rPr>
          <w:rFonts w:ascii="Times New Roman" w:hAnsi="Times New Roman" w:cs="Times New Roman"/>
          <w:i/>
          <w:iCs/>
          <w:sz w:val="24"/>
          <w:szCs w:val="24"/>
        </w:rPr>
        <w:t>u need to clean up your desk</w:t>
      </w:r>
      <w:r w:rsidR="00F9155A" w:rsidRPr="00296E05">
        <w:rPr>
          <w:rFonts w:ascii="Times New Roman" w:hAnsi="Times New Roman" w:cs="Times New Roman"/>
          <w:sz w:val="24"/>
          <w:szCs w:val="24"/>
        </w:rPr>
        <w:t>,</w:t>
      </w:r>
      <w:r w:rsidR="00790BB0"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he seems to be able to do that</w:t>
      </w:r>
      <w:r w:rsidR="00790BB0" w:rsidRPr="00296E05">
        <w:rPr>
          <w:rFonts w:ascii="Times New Roman" w:hAnsi="Times New Roman" w:cs="Times New Roman"/>
          <w:sz w:val="24"/>
          <w:szCs w:val="24"/>
        </w:rPr>
        <w:t xml:space="preserve"> n</w:t>
      </w:r>
      <w:r w:rsidR="00F9155A" w:rsidRPr="00296E05">
        <w:rPr>
          <w:rFonts w:ascii="Times New Roman" w:hAnsi="Times New Roman" w:cs="Times New Roman"/>
          <w:sz w:val="24"/>
          <w:szCs w:val="24"/>
        </w:rPr>
        <w:t>ow</w:t>
      </w:r>
      <w:r w:rsidR="00790BB0" w:rsidRPr="00296E05">
        <w:rPr>
          <w:rFonts w:ascii="Times New Roman" w:hAnsi="Times New Roman" w:cs="Times New Roman"/>
          <w:sz w:val="24"/>
          <w:szCs w:val="24"/>
        </w:rPr>
        <w:t>, though, h</w:t>
      </w:r>
      <w:r w:rsidR="00F9155A" w:rsidRPr="00296E05">
        <w:rPr>
          <w:rFonts w:ascii="Times New Roman" w:hAnsi="Times New Roman" w:cs="Times New Roman"/>
          <w:sz w:val="24"/>
          <w:szCs w:val="24"/>
        </w:rPr>
        <w:t xml:space="preserve">e can take things and start sorting them. I just asked him last week </w:t>
      </w:r>
      <w:r w:rsidR="00790BB0" w:rsidRPr="00296E05">
        <w:rPr>
          <w:rFonts w:ascii="Times New Roman" w:hAnsi="Times New Roman" w:cs="Times New Roman"/>
          <w:b/>
          <w:bCs/>
          <w:sz w:val="24"/>
          <w:szCs w:val="24"/>
        </w:rPr>
        <w:t xml:space="preserve">[inaudible at 06:16] </w:t>
      </w:r>
      <w:r w:rsidR="00F9155A" w:rsidRPr="00296E05">
        <w:rPr>
          <w:rFonts w:ascii="Times New Roman" w:hAnsi="Times New Roman" w:cs="Times New Roman"/>
          <w:sz w:val="24"/>
          <w:szCs w:val="24"/>
        </w:rPr>
        <w:t>if he could do it. Sometimes when I, you know</w:t>
      </w:r>
      <w:r w:rsidR="00790BB0" w:rsidRPr="00296E05">
        <w:rPr>
          <w:rFonts w:ascii="Times New Roman" w:hAnsi="Times New Roman" w:cs="Times New Roman"/>
          <w:sz w:val="24"/>
          <w:szCs w:val="24"/>
        </w:rPr>
        <w:t xml:space="preserve"> …</w:t>
      </w:r>
      <w:r w:rsidR="00F9155A" w:rsidRPr="00296E05">
        <w:rPr>
          <w:rFonts w:ascii="Times New Roman" w:hAnsi="Times New Roman" w:cs="Times New Roman"/>
          <w:sz w:val="24"/>
          <w:szCs w:val="24"/>
        </w:rPr>
        <w:t xml:space="preserve"> if his father </w:t>
      </w:r>
      <w:r w:rsidR="00F9155A" w:rsidRPr="00296E05">
        <w:rPr>
          <w:rFonts w:ascii="Times New Roman" w:hAnsi="Times New Roman" w:cs="Times New Roman"/>
          <w:sz w:val="24"/>
          <w:szCs w:val="24"/>
        </w:rPr>
        <w:lastRenderedPageBreak/>
        <w:t>walks through and says,</w:t>
      </w:r>
      <w:r w:rsidR="00790BB0" w:rsidRPr="00296E05">
        <w:rPr>
          <w:rFonts w:ascii="Times New Roman" w:hAnsi="Times New Roman" w:cs="Times New Roman"/>
          <w:sz w:val="24"/>
          <w:szCs w:val="24"/>
        </w:rPr>
        <w:t xml:space="preserve"> “</w:t>
      </w:r>
      <w:r w:rsidR="00790BB0" w:rsidRPr="00296E05">
        <w:rPr>
          <w:rFonts w:ascii="Times New Roman" w:hAnsi="Times New Roman" w:cs="Times New Roman"/>
          <w:i/>
          <w:iCs/>
          <w:sz w:val="24"/>
          <w:szCs w:val="24"/>
        </w:rPr>
        <w:t>T</w:t>
      </w:r>
      <w:r w:rsidR="00F9155A" w:rsidRPr="00296E05">
        <w:rPr>
          <w:rFonts w:ascii="Times New Roman" w:hAnsi="Times New Roman" w:cs="Times New Roman"/>
          <w:i/>
          <w:iCs/>
          <w:sz w:val="24"/>
          <w:szCs w:val="24"/>
        </w:rPr>
        <w:t>hat</w:t>
      </w:r>
      <w:r w:rsidR="00E86121" w:rsidRPr="00296E05">
        <w:rPr>
          <w:rFonts w:ascii="Times New Roman" w:hAnsi="Times New Roman" w:cs="Times New Roman"/>
          <w:i/>
          <w:iCs/>
          <w:sz w:val="24"/>
          <w:szCs w:val="24"/>
        </w:rPr>
        <w:t>’</w:t>
      </w:r>
      <w:r w:rsidR="00F9155A" w:rsidRPr="00296E05">
        <w:rPr>
          <w:rFonts w:ascii="Times New Roman" w:hAnsi="Times New Roman" w:cs="Times New Roman"/>
          <w:i/>
          <w:iCs/>
          <w:sz w:val="24"/>
          <w:szCs w:val="24"/>
        </w:rPr>
        <w:t>s a mess</w:t>
      </w:r>
      <w:r w:rsidR="00F9155A" w:rsidRPr="00296E05">
        <w:rPr>
          <w:rFonts w:ascii="Times New Roman" w:hAnsi="Times New Roman" w:cs="Times New Roman"/>
          <w:sz w:val="24"/>
          <w:szCs w:val="24"/>
        </w:rPr>
        <w:t>,</w:t>
      </w:r>
      <w:r w:rsidR="00790BB0"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he look</w:t>
      </w:r>
      <w:r w:rsidR="00790BB0" w:rsidRPr="00296E05">
        <w:rPr>
          <w:rFonts w:ascii="Times New Roman" w:hAnsi="Times New Roman" w:cs="Times New Roman"/>
          <w:sz w:val="24"/>
          <w:szCs w:val="24"/>
        </w:rPr>
        <w:t>s</w:t>
      </w:r>
      <w:r w:rsidR="00F9155A" w:rsidRPr="00296E05">
        <w:rPr>
          <w:rFonts w:ascii="Times New Roman" w:hAnsi="Times New Roman" w:cs="Times New Roman"/>
          <w:sz w:val="24"/>
          <w:szCs w:val="24"/>
        </w:rPr>
        <w:t xml:space="preserve"> at it, and he just </w:t>
      </w:r>
      <w:r w:rsidR="00790BB0" w:rsidRPr="00296E05">
        <w:rPr>
          <w:rFonts w:ascii="Times New Roman" w:hAnsi="Times New Roman" w:cs="Times New Roman"/>
          <w:sz w:val="24"/>
          <w:szCs w:val="24"/>
        </w:rPr>
        <w:t>sees,</w:t>
      </w:r>
      <w:r w:rsidR="00F9155A" w:rsidRPr="00296E05">
        <w:rPr>
          <w:rFonts w:ascii="Times New Roman" w:hAnsi="Times New Roman" w:cs="Times New Roman"/>
          <w:sz w:val="24"/>
          <w:szCs w:val="24"/>
        </w:rPr>
        <w:t xml:space="preserve"> like, the whole mess</w:t>
      </w:r>
      <w:r w:rsidR="00790BB0" w:rsidRPr="00296E05">
        <w:rPr>
          <w:rFonts w:ascii="Times New Roman" w:hAnsi="Times New Roman" w:cs="Times New Roman"/>
          <w:sz w:val="24"/>
          <w:szCs w:val="24"/>
        </w:rPr>
        <w:t xml:space="preserve"> a</w:t>
      </w:r>
      <w:r w:rsidR="00F9155A" w:rsidRPr="00296E05">
        <w:rPr>
          <w:rFonts w:ascii="Times New Roman" w:hAnsi="Times New Roman" w:cs="Times New Roman"/>
          <w:sz w:val="24"/>
          <w:szCs w:val="24"/>
        </w:rPr>
        <w:t>nd he</w:t>
      </w:r>
      <w:r w:rsidR="00790BB0" w:rsidRPr="00296E05">
        <w:rPr>
          <w:rFonts w:ascii="Times New Roman" w:hAnsi="Times New Roman" w:cs="Times New Roman"/>
          <w:sz w:val="24"/>
          <w:szCs w:val="24"/>
        </w:rPr>
        <w:t xml:space="preserve"> …</w:t>
      </w:r>
      <w:r w:rsidR="00F9155A" w:rsidRPr="00296E05">
        <w:rPr>
          <w:rFonts w:ascii="Times New Roman" w:hAnsi="Times New Roman" w:cs="Times New Roman"/>
          <w:sz w:val="24"/>
          <w:szCs w:val="24"/>
        </w:rPr>
        <w:t xml:space="preserve"> you know, but, you know, when I ask</w:t>
      </w:r>
      <w:r w:rsidR="00790BB0" w:rsidRPr="00296E05">
        <w:rPr>
          <w:rFonts w:ascii="Times New Roman" w:hAnsi="Times New Roman" w:cs="Times New Roman"/>
          <w:sz w:val="24"/>
          <w:szCs w:val="24"/>
        </w:rPr>
        <w:t>ed</w:t>
      </w:r>
      <w:r w:rsidR="00F9155A" w:rsidRPr="00296E05">
        <w:rPr>
          <w:rFonts w:ascii="Times New Roman" w:hAnsi="Times New Roman" w:cs="Times New Roman"/>
          <w:sz w:val="24"/>
          <w:szCs w:val="24"/>
        </w:rPr>
        <w:t xml:space="preserve"> him to </w:t>
      </w:r>
      <w:r w:rsidR="00790BB0" w:rsidRPr="00296E05">
        <w:rPr>
          <w:rFonts w:ascii="Times New Roman" w:hAnsi="Times New Roman" w:cs="Times New Roman"/>
          <w:sz w:val="24"/>
          <w:szCs w:val="24"/>
        </w:rPr>
        <w:t>s</w:t>
      </w:r>
      <w:r w:rsidR="00F9155A" w:rsidRPr="00296E05">
        <w:rPr>
          <w:rFonts w:ascii="Times New Roman" w:hAnsi="Times New Roman" w:cs="Times New Roman"/>
          <w:sz w:val="24"/>
          <w:szCs w:val="24"/>
        </w:rPr>
        <w:t>ort through it, he was able to do it.</w:t>
      </w:r>
    </w:p>
    <w:p w14:paraId="59241D6A" w14:textId="77777777" w:rsidR="000B09E4" w:rsidRPr="00296E05" w:rsidRDefault="000B09E4" w:rsidP="00340974">
      <w:pPr>
        <w:spacing w:after="0" w:line="240" w:lineRule="auto"/>
        <w:rPr>
          <w:rFonts w:ascii="Times New Roman" w:hAnsi="Times New Roman" w:cs="Times New Roman"/>
          <w:sz w:val="24"/>
          <w:szCs w:val="24"/>
        </w:rPr>
      </w:pPr>
    </w:p>
    <w:p w14:paraId="02083B14" w14:textId="15B4B48B"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Pr="00296E05">
        <w:rPr>
          <w:rFonts w:ascii="Times New Roman" w:hAnsi="Times New Roman" w:cs="Times New Roman"/>
          <w:sz w:val="24"/>
          <w:szCs w:val="24"/>
        </w:rPr>
        <w:t>Do you mean sometimes he gets</w:t>
      </w:r>
      <w:r w:rsidR="00790BB0" w:rsidRPr="00296E05">
        <w:rPr>
          <w:rFonts w:ascii="Times New Roman" w:hAnsi="Times New Roman" w:cs="Times New Roman"/>
          <w:sz w:val="24"/>
          <w:szCs w:val="24"/>
        </w:rPr>
        <w:t>,</w:t>
      </w:r>
      <w:r w:rsidRPr="00296E05">
        <w:rPr>
          <w:rFonts w:ascii="Times New Roman" w:hAnsi="Times New Roman" w:cs="Times New Roman"/>
          <w:sz w:val="24"/>
          <w:szCs w:val="24"/>
        </w:rPr>
        <w:t xml:space="preserve"> like, </w:t>
      </w:r>
      <w:r w:rsidR="00790BB0" w:rsidRPr="00296E05">
        <w:rPr>
          <w:rFonts w:ascii="Times New Roman" w:hAnsi="Times New Roman" w:cs="Times New Roman"/>
          <w:b/>
          <w:bCs/>
          <w:sz w:val="24"/>
          <w:szCs w:val="24"/>
        </w:rPr>
        <w:t xml:space="preserve">[crosstalk at 06:36] </w:t>
      </w:r>
      <w:r w:rsidRPr="00296E05">
        <w:rPr>
          <w:rFonts w:ascii="Times New Roman" w:hAnsi="Times New Roman" w:cs="Times New Roman"/>
          <w:sz w:val="24"/>
          <w:szCs w:val="24"/>
        </w:rPr>
        <w:t>overwhelmed by</w:t>
      </w:r>
      <w:r w:rsidR="00790BB0" w:rsidRPr="00296E05">
        <w:rPr>
          <w:rFonts w:ascii="Times New Roman" w:hAnsi="Times New Roman" w:cs="Times New Roman"/>
          <w:sz w:val="24"/>
          <w:szCs w:val="24"/>
        </w:rPr>
        <w:t>,</w:t>
      </w:r>
      <w:r w:rsidRPr="00296E05">
        <w:rPr>
          <w:rFonts w:ascii="Times New Roman" w:hAnsi="Times New Roman" w:cs="Times New Roman"/>
          <w:sz w:val="24"/>
          <w:szCs w:val="24"/>
        </w:rPr>
        <w:t xml:space="preserve"> like</w:t>
      </w:r>
      <w:r w:rsidR="00790BB0" w:rsidRPr="00296E05">
        <w:rPr>
          <w:rFonts w:ascii="Times New Roman" w:hAnsi="Times New Roman" w:cs="Times New Roman"/>
          <w:sz w:val="24"/>
          <w:szCs w:val="24"/>
        </w:rPr>
        <w:t xml:space="preserve">, </w:t>
      </w:r>
      <w:r w:rsidRPr="00296E05">
        <w:rPr>
          <w:rFonts w:ascii="Times New Roman" w:hAnsi="Times New Roman" w:cs="Times New Roman"/>
          <w:sz w:val="24"/>
          <w:szCs w:val="24"/>
        </w:rPr>
        <w:t>a busy visual field?</w:t>
      </w:r>
    </w:p>
    <w:p w14:paraId="10CF1681" w14:textId="77777777" w:rsidR="000B09E4" w:rsidRPr="00296E05" w:rsidRDefault="000B09E4" w:rsidP="00340974">
      <w:pPr>
        <w:spacing w:after="0" w:line="240" w:lineRule="auto"/>
        <w:rPr>
          <w:rFonts w:ascii="Times New Roman" w:hAnsi="Times New Roman" w:cs="Times New Roman"/>
          <w:sz w:val="24"/>
          <w:szCs w:val="24"/>
        </w:rPr>
      </w:pPr>
    </w:p>
    <w:p w14:paraId="099E24C8" w14:textId="2EB21E1D" w:rsidR="00790BB0"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00790BB0" w:rsidRPr="00296E05">
        <w:rPr>
          <w:rFonts w:ascii="Times New Roman" w:hAnsi="Times New Roman" w:cs="Times New Roman"/>
          <w:bCs/>
          <w:sz w:val="24"/>
          <w:szCs w:val="24"/>
        </w:rPr>
        <w:t xml:space="preserve">Yeah, </w:t>
      </w:r>
      <w:r w:rsidRPr="00296E05">
        <w:rPr>
          <w:rFonts w:ascii="Times New Roman" w:hAnsi="Times New Roman" w:cs="Times New Roman"/>
          <w:sz w:val="24"/>
          <w:szCs w:val="24"/>
        </w:rPr>
        <w:t>I think he does</w:t>
      </w:r>
      <w:r w:rsidR="00790BB0" w:rsidRPr="00296E05">
        <w:rPr>
          <w:rFonts w:ascii="Times New Roman" w:hAnsi="Times New Roman" w:cs="Times New Roman"/>
          <w:sz w:val="24"/>
          <w:szCs w:val="24"/>
        </w:rPr>
        <w:t>, y</w:t>
      </w:r>
      <w:r w:rsidRPr="00296E05">
        <w:rPr>
          <w:rFonts w:ascii="Times New Roman" w:hAnsi="Times New Roman" w:cs="Times New Roman"/>
          <w:sz w:val="24"/>
          <w:szCs w:val="24"/>
        </w:rPr>
        <w:t xml:space="preserve">eah. And it ties into other things like his executive functioning. So he sees this busy visual field and his executive functioning says, </w:t>
      </w:r>
      <w:r w:rsidR="00790BB0" w:rsidRPr="00296E05">
        <w:rPr>
          <w:rFonts w:ascii="Times New Roman" w:hAnsi="Times New Roman" w:cs="Times New Roman"/>
          <w:sz w:val="24"/>
          <w:szCs w:val="24"/>
        </w:rPr>
        <w:t>“</w:t>
      </w:r>
      <w:r w:rsidRPr="00296E05">
        <w:rPr>
          <w:rFonts w:ascii="Times New Roman" w:hAnsi="Times New Roman" w:cs="Times New Roman"/>
          <w:i/>
          <w:iCs/>
          <w:sz w:val="24"/>
          <w:szCs w:val="24"/>
        </w:rPr>
        <w:t>I don</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 xml:space="preserve">t know how to </w:t>
      </w:r>
      <w:r w:rsidR="001170BD" w:rsidRPr="00296E05">
        <w:rPr>
          <w:rFonts w:ascii="Times New Roman" w:hAnsi="Times New Roman" w:cs="Times New Roman"/>
          <w:i/>
          <w:iCs/>
          <w:sz w:val="24"/>
          <w:szCs w:val="24"/>
        </w:rPr>
        <w:t>prioritize</w:t>
      </w:r>
      <w:r w:rsidRPr="00296E05">
        <w:rPr>
          <w:rFonts w:ascii="Times New Roman" w:hAnsi="Times New Roman" w:cs="Times New Roman"/>
          <w:i/>
          <w:iCs/>
          <w:sz w:val="24"/>
          <w:szCs w:val="24"/>
        </w:rPr>
        <w:t>. I don</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t know where to start</w:t>
      </w:r>
      <w:r w:rsidR="00790BB0" w:rsidRPr="00296E05">
        <w:rPr>
          <w:rFonts w:ascii="Times New Roman" w:hAnsi="Times New Roman" w:cs="Times New Roman"/>
          <w:i/>
          <w:iCs/>
          <w:sz w:val="24"/>
          <w:szCs w:val="24"/>
        </w:rPr>
        <w:t xml:space="preserve"> to</w:t>
      </w:r>
      <w:r w:rsidR="0051468C" w:rsidRPr="00296E05">
        <w:rPr>
          <w:rFonts w:ascii="Times New Roman" w:hAnsi="Times New Roman" w:cs="Times New Roman"/>
          <w:i/>
          <w:iCs/>
          <w:sz w:val="24"/>
          <w:szCs w:val="24"/>
        </w:rPr>
        <w:t xml:space="preserve"> </w:t>
      </w:r>
      <w:r w:rsidR="00790BB0" w:rsidRPr="00296E05">
        <w:rPr>
          <w:rFonts w:ascii="Times New Roman" w:hAnsi="Times New Roman" w:cs="Times New Roman"/>
          <w:sz w:val="24"/>
          <w:szCs w:val="24"/>
        </w:rPr>
        <w:t>…”</w:t>
      </w:r>
      <w:r w:rsidRPr="00296E05">
        <w:rPr>
          <w:rFonts w:ascii="Times New Roman" w:hAnsi="Times New Roman" w:cs="Times New Roman"/>
          <w:sz w:val="24"/>
          <w:szCs w:val="24"/>
        </w:rPr>
        <w:t xml:space="preserve"> But he was able to do it last week when I asked him</w:t>
      </w:r>
      <w:r w:rsidR="00790BB0" w:rsidRPr="00296E05">
        <w:rPr>
          <w:rFonts w:ascii="Times New Roman" w:hAnsi="Times New Roman" w:cs="Times New Roman"/>
          <w:sz w:val="24"/>
          <w:szCs w:val="24"/>
        </w:rPr>
        <w:t>.</w:t>
      </w:r>
      <w:r w:rsidRPr="00296E05">
        <w:rPr>
          <w:rFonts w:ascii="Times New Roman" w:hAnsi="Times New Roman" w:cs="Times New Roman"/>
          <w:sz w:val="24"/>
          <w:szCs w:val="24"/>
        </w:rPr>
        <w:t xml:space="preserve"> I said</w:t>
      </w:r>
      <w:r w:rsidR="00790BB0"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because I started asking him questions, you know, </w:t>
      </w:r>
      <w:r w:rsidR="00790BB0" w:rsidRPr="00296E05">
        <w:rPr>
          <w:rFonts w:ascii="Times New Roman" w:hAnsi="Times New Roman" w:cs="Times New Roman"/>
          <w:sz w:val="24"/>
          <w:szCs w:val="24"/>
        </w:rPr>
        <w:t>“</w:t>
      </w:r>
      <w:r w:rsidR="00790BB0" w:rsidRPr="00296E05">
        <w:rPr>
          <w:rFonts w:ascii="Times New Roman" w:hAnsi="Times New Roman" w:cs="Times New Roman"/>
          <w:i/>
          <w:iCs/>
          <w:sz w:val="24"/>
          <w:szCs w:val="24"/>
        </w:rPr>
        <w:t>W</w:t>
      </w:r>
      <w:r w:rsidRPr="00296E05">
        <w:rPr>
          <w:rFonts w:ascii="Times New Roman" w:hAnsi="Times New Roman" w:cs="Times New Roman"/>
          <w:i/>
          <w:iCs/>
          <w:sz w:val="24"/>
          <w:szCs w:val="24"/>
        </w:rPr>
        <w:t>here does</w:t>
      </w:r>
      <w:r w:rsidR="00790BB0" w:rsidRPr="00296E05">
        <w:rPr>
          <w:rFonts w:ascii="Times New Roman" w:hAnsi="Times New Roman" w:cs="Times New Roman"/>
          <w:i/>
          <w:iCs/>
          <w:sz w:val="24"/>
          <w:szCs w:val="24"/>
        </w:rPr>
        <w:t xml:space="preserve"> …</w:t>
      </w:r>
      <w:r w:rsidRPr="00296E05">
        <w:rPr>
          <w:rFonts w:ascii="Times New Roman" w:hAnsi="Times New Roman" w:cs="Times New Roman"/>
          <w:i/>
          <w:iCs/>
          <w:sz w:val="24"/>
          <w:szCs w:val="24"/>
        </w:rPr>
        <w:t xml:space="preserve"> d</w:t>
      </w:r>
      <w:r w:rsidR="0051468C" w:rsidRPr="00296E05">
        <w:rPr>
          <w:rFonts w:ascii="Times New Roman" w:hAnsi="Times New Roman" w:cs="Times New Roman"/>
          <w:i/>
          <w:iCs/>
          <w:sz w:val="24"/>
          <w:szCs w:val="24"/>
        </w:rPr>
        <w:t>oes</w:t>
      </w:r>
      <w:r w:rsidRPr="00296E05">
        <w:rPr>
          <w:rFonts w:ascii="Times New Roman" w:hAnsi="Times New Roman" w:cs="Times New Roman"/>
          <w:i/>
          <w:iCs/>
          <w:sz w:val="24"/>
          <w:szCs w:val="24"/>
        </w:rPr>
        <w:t xml:space="preserve"> all of this stuff belong here? Where can it go?</w:t>
      </w:r>
      <w:r w:rsidR="00790BB0" w:rsidRPr="00296E05">
        <w:rPr>
          <w:rFonts w:ascii="Times New Roman" w:hAnsi="Times New Roman" w:cs="Times New Roman"/>
          <w:sz w:val="24"/>
          <w:szCs w:val="24"/>
        </w:rPr>
        <w:t>”</w:t>
      </w:r>
      <w:r w:rsidRPr="00296E05">
        <w:rPr>
          <w:rFonts w:ascii="Times New Roman" w:hAnsi="Times New Roman" w:cs="Times New Roman"/>
          <w:sz w:val="24"/>
          <w:szCs w:val="24"/>
        </w:rPr>
        <w:t xml:space="preserve"> You know, I gave him a couple of </w:t>
      </w:r>
      <w:r w:rsidR="001170BD" w:rsidRPr="00296E05">
        <w:rPr>
          <w:rFonts w:ascii="Times New Roman" w:hAnsi="Times New Roman" w:cs="Times New Roman"/>
          <w:sz w:val="24"/>
          <w:szCs w:val="24"/>
        </w:rPr>
        <w:t>organizers</w:t>
      </w:r>
      <w:r w:rsidRPr="00296E05">
        <w:rPr>
          <w:rFonts w:ascii="Times New Roman" w:hAnsi="Times New Roman" w:cs="Times New Roman"/>
          <w:sz w:val="24"/>
          <w:szCs w:val="24"/>
        </w:rPr>
        <w:t xml:space="preserve">, you know, </w:t>
      </w:r>
      <w:r w:rsidR="00790BB0" w:rsidRPr="00296E05">
        <w:rPr>
          <w:rFonts w:ascii="Times New Roman" w:hAnsi="Times New Roman" w:cs="Times New Roman"/>
          <w:sz w:val="24"/>
          <w:szCs w:val="24"/>
        </w:rPr>
        <w:t>“</w:t>
      </w:r>
      <w:r w:rsidR="00790BB0" w:rsidRPr="00296E05">
        <w:rPr>
          <w:rFonts w:ascii="Times New Roman" w:hAnsi="Times New Roman" w:cs="Times New Roman"/>
          <w:i/>
          <w:iCs/>
          <w:sz w:val="24"/>
          <w:szCs w:val="24"/>
        </w:rPr>
        <w:t>W</w:t>
      </w:r>
      <w:r w:rsidRPr="00296E05">
        <w:rPr>
          <w:rFonts w:ascii="Times New Roman" w:hAnsi="Times New Roman" w:cs="Times New Roman"/>
          <w:i/>
          <w:iCs/>
          <w:sz w:val="24"/>
          <w:szCs w:val="24"/>
        </w:rPr>
        <w:t>hat can go in here?</w:t>
      </w:r>
      <w:r w:rsidR="00790BB0" w:rsidRPr="00296E05">
        <w:rPr>
          <w:rFonts w:ascii="Times New Roman" w:hAnsi="Times New Roman" w:cs="Times New Roman"/>
          <w:sz w:val="24"/>
          <w:szCs w:val="24"/>
        </w:rPr>
        <w:t>”</w:t>
      </w:r>
      <w:r w:rsidRPr="00296E05">
        <w:rPr>
          <w:rFonts w:ascii="Times New Roman" w:hAnsi="Times New Roman" w:cs="Times New Roman"/>
          <w:sz w:val="24"/>
          <w:szCs w:val="24"/>
        </w:rPr>
        <w:t xml:space="preserve"> And</w:t>
      </w:r>
      <w:r w:rsidR="00790BB0" w:rsidRPr="00296E05">
        <w:rPr>
          <w:rFonts w:ascii="Times New Roman" w:hAnsi="Times New Roman" w:cs="Times New Roman"/>
          <w:sz w:val="24"/>
          <w:szCs w:val="24"/>
        </w:rPr>
        <w:t>,</w:t>
      </w:r>
      <w:r w:rsidRPr="00296E05">
        <w:rPr>
          <w:rFonts w:ascii="Times New Roman" w:hAnsi="Times New Roman" w:cs="Times New Roman"/>
          <w:sz w:val="24"/>
          <w:szCs w:val="24"/>
        </w:rPr>
        <w:t xml:space="preserve"> of course,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21 now, and I left the room and about half an hour</w:t>
      </w:r>
      <w:r w:rsidR="0051468C"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I came back later, and I was like, </w:t>
      </w:r>
      <w:r w:rsidR="00790BB0" w:rsidRPr="00296E05">
        <w:rPr>
          <w:rFonts w:ascii="Times New Roman" w:hAnsi="Times New Roman" w:cs="Times New Roman"/>
          <w:sz w:val="24"/>
          <w:szCs w:val="24"/>
        </w:rPr>
        <w:t>“</w:t>
      </w:r>
      <w:r w:rsidRPr="00296E05">
        <w:rPr>
          <w:rFonts w:ascii="Times New Roman" w:hAnsi="Times New Roman" w:cs="Times New Roman"/>
          <w:i/>
          <w:iCs/>
          <w:sz w:val="24"/>
          <w:szCs w:val="24"/>
        </w:rPr>
        <w:t xml:space="preserve">Wow, that </w:t>
      </w:r>
      <w:r w:rsidR="00790BB0" w:rsidRPr="00296E05">
        <w:rPr>
          <w:rFonts w:ascii="Times New Roman" w:hAnsi="Times New Roman" w:cs="Times New Roman"/>
          <w:i/>
          <w:iCs/>
          <w:sz w:val="24"/>
          <w:szCs w:val="24"/>
        </w:rPr>
        <w:t>looks</w:t>
      </w:r>
      <w:r w:rsidRPr="00296E05">
        <w:rPr>
          <w:rFonts w:ascii="Times New Roman" w:hAnsi="Times New Roman" w:cs="Times New Roman"/>
          <w:i/>
          <w:iCs/>
          <w:sz w:val="24"/>
          <w:szCs w:val="24"/>
        </w:rPr>
        <w:t xml:space="preserve"> really good</w:t>
      </w:r>
      <w:r w:rsidRPr="00296E05">
        <w:rPr>
          <w:rFonts w:ascii="Times New Roman" w:hAnsi="Times New Roman" w:cs="Times New Roman"/>
          <w:sz w:val="24"/>
          <w:szCs w:val="24"/>
        </w:rPr>
        <w:t>.</w:t>
      </w:r>
      <w:r w:rsidR="00790BB0" w:rsidRPr="00296E05">
        <w:rPr>
          <w:rFonts w:ascii="Times New Roman" w:hAnsi="Times New Roman" w:cs="Times New Roman"/>
          <w:sz w:val="24"/>
          <w:szCs w:val="24"/>
        </w:rPr>
        <w:t>”</w:t>
      </w:r>
      <w:r w:rsidRPr="00296E05">
        <w:rPr>
          <w:rFonts w:ascii="Times New Roman" w:hAnsi="Times New Roman" w:cs="Times New Roman"/>
          <w:sz w:val="24"/>
          <w:szCs w:val="24"/>
        </w:rPr>
        <w:t xml:space="preserve"> </w:t>
      </w:r>
    </w:p>
    <w:p w14:paraId="7BFD85CF" w14:textId="007247A6" w:rsidR="00790BB0" w:rsidRPr="00296E05" w:rsidRDefault="00790BB0" w:rsidP="00340974">
      <w:pPr>
        <w:spacing w:after="0" w:line="240" w:lineRule="auto"/>
        <w:rPr>
          <w:rFonts w:ascii="Times New Roman" w:hAnsi="Times New Roman" w:cs="Times New Roman"/>
          <w:sz w:val="24"/>
          <w:szCs w:val="24"/>
        </w:rPr>
      </w:pPr>
    </w:p>
    <w:p w14:paraId="3B33642D" w14:textId="7537F7A7" w:rsidR="00790BB0" w:rsidRPr="00296E05" w:rsidRDefault="00790BB0" w:rsidP="00340974">
      <w:pPr>
        <w:spacing w:after="0" w:line="240" w:lineRule="auto"/>
        <w:rPr>
          <w:rFonts w:ascii="Times New Roman" w:hAnsi="Times New Roman" w:cs="Times New Roman"/>
          <w:bCs/>
          <w:sz w:val="24"/>
          <w:szCs w:val="24"/>
        </w:rPr>
      </w:pPr>
      <w:r w:rsidRPr="00296E05">
        <w:rPr>
          <w:rFonts w:ascii="Times New Roman" w:hAnsi="Times New Roman" w:cs="Times New Roman"/>
          <w:b/>
          <w:sz w:val="24"/>
          <w:szCs w:val="24"/>
        </w:rPr>
        <w:t xml:space="preserve">Interviewer: </w:t>
      </w:r>
      <w:r w:rsidRPr="00296E05">
        <w:rPr>
          <w:rFonts w:ascii="Times New Roman" w:hAnsi="Times New Roman" w:cs="Times New Roman"/>
          <w:bCs/>
          <w:sz w:val="24"/>
          <w:szCs w:val="24"/>
        </w:rPr>
        <w:t>That’s great.</w:t>
      </w:r>
    </w:p>
    <w:p w14:paraId="4292451D" w14:textId="77777777" w:rsidR="00790BB0" w:rsidRPr="00296E05" w:rsidRDefault="00790BB0" w:rsidP="00340974">
      <w:pPr>
        <w:spacing w:after="0" w:line="240" w:lineRule="auto"/>
        <w:rPr>
          <w:rFonts w:ascii="Times New Roman" w:hAnsi="Times New Roman" w:cs="Times New Roman"/>
          <w:sz w:val="24"/>
          <w:szCs w:val="24"/>
        </w:rPr>
      </w:pPr>
    </w:p>
    <w:p w14:paraId="39DF5C75" w14:textId="5A9561A0" w:rsidR="000B09E4" w:rsidRPr="00296E05" w:rsidRDefault="00790BB0"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Pr="00296E05">
        <w:rPr>
          <w:rFonts w:ascii="Times New Roman" w:hAnsi="Times New Roman" w:cs="Times New Roman"/>
          <w:bCs/>
          <w:sz w:val="24"/>
          <w:szCs w:val="24"/>
        </w:rPr>
        <w:t xml:space="preserve">So, you know … </w:t>
      </w:r>
      <w:r w:rsidRPr="00296E05">
        <w:rPr>
          <w:rFonts w:ascii="Times New Roman" w:hAnsi="Times New Roman" w:cs="Times New Roman"/>
          <w:sz w:val="24"/>
          <w:szCs w:val="24"/>
        </w:rPr>
        <w:t>y</w:t>
      </w:r>
      <w:r w:rsidR="00F9155A" w:rsidRPr="00296E05">
        <w:rPr>
          <w:rFonts w:ascii="Times New Roman" w:hAnsi="Times New Roman" w:cs="Times New Roman"/>
          <w:sz w:val="24"/>
          <w:szCs w:val="24"/>
        </w:rPr>
        <w:t>eah, so he was able to do that on his own. In the past, that wouldn</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t have been the case, the visual confusion would have just overwhelmed him. But he does have this thing</w:t>
      </w:r>
      <w:r w:rsidRPr="00296E05">
        <w:rPr>
          <w:rFonts w:ascii="Times New Roman" w:hAnsi="Times New Roman" w:cs="Times New Roman"/>
          <w:sz w:val="24"/>
          <w:szCs w:val="24"/>
        </w:rPr>
        <w:t xml:space="preserve"> …</w:t>
      </w:r>
      <w:r w:rsidR="00F9155A" w:rsidRPr="00296E05">
        <w:rPr>
          <w:rFonts w:ascii="Times New Roman" w:hAnsi="Times New Roman" w:cs="Times New Roman"/>
          <w:sz w:val="24"/>
          <w:szCs w:val="24"/>
        </w:rPr>
        <w:t xml:space="preserve"> like</w:t>
      </w:r>
      <w:r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a few years ago, he said, </w:t>
      </w:r>
      <w:r w:rsidRPr="00296E05">
        <w:rPr>
          <w:rFonts w:ascii="Times New Roman" w:hAnsi="Times New Roman" w:cs="Times New Roman"/>
          <w:sz w:val="24"/>
          <w:szCs w:val="24"/>
        </w:rPr>
        <w:t>“</w:t>
      </w:r>
      <w:r w:rsidR="00F9155A" w:rsidRPr="00296E05">
        <w:rPr>
          <w:rFonts w:ascii="Times New Roman" w:hAnsi="Times New Roman" w:cs="Times New Roman"/>
          <w:i/>
          <w:iCs/>
          <w:sz w:val="24"/>
          <w:szCs w:val="24"/>
        </w:rPr>
        <w:t>Can you make me an eye doctor appointment?</w:t>
      </w:r>
      <w:r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And I said, </w:t>
      </w:r>
      <w:r w:rsidRPr="00296E05">
        <w:rPr>
          <w:rFonts w:ascii="Times New Roman" w:hAnsi="Times New Roman" w:cs="Times New Roman"/>
          <w:sz w:val="24"/>
          <w:szCs w:val="24"/>
        </w:rPr>
        <w:t>“</w:t>
      </w:r>
      <w:r w:rsidR="00F9155A" w:rsidRPr="00296E05">
        <w:rPr>
          <w:rFonts w:ascii="Times New Roman" w:hAnsi="Times New Roman" w:cs="Times New Roman"/>
          <w:i/>
          <w:iCs/>
          <w:sz w:val="24"/>
          <w:szCs w:val="24"/>
        </w:rPr>
        <w:t>Oh, is something wrong?</w:t>
      </w:r>
      <w:r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And he said, </w:t>
      </w:r>
      <w:r w:rsidRPr="00296E05">
        <w:rPr>
          <w:rFonts w:ascii="Times New Roman" w:hAnsi="Times New Roman" w:cs="Times New Roman"/>
          <w:sz w:val="24"/>
          <w:szCs w:val="24"/>
        </w:rPr>
        <w:t>“</w:t>
      </w:r>
      <w:r w:rsidR="00F9155A" w:rsidRPr="00296E05">
        <w:rPr>
          <w:rFonts w:ascii="Times New Roman" w:hAnsi="Times New Roman" w:cs="Times New Roman"/>
          <w:i/>
          <w:iCs/>
          <w:sz w:val="24"/>
          <w:szCs w:val="24"/>
        </w:rPr>
        <w:t>Well, I feel like my vision changed a little bit</w:t>
      </w:r>
      <w:r w:rsidR="00F9155A" w:rsidRPr="00296E05">
        <w:rPr>
          <w:rFonts w:ascii="Times New Roman" w:hAnsi="Times New Roman" w:cs="Times New Roman"/>
          <w:sz w:val="24"/>
          <w:szCs w:val="24"/>
        </w:rPr>
        <w:t>.</w:t>
      </w:r>
      <w:r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When </w:t>
      </w:r>
      <w:r w:rsidRPr="00296E05">
        <w:rPr>
          <w:rFonts w:ascii="Times New Roman" w:hAnsi="Times New Roman" w:cs="Times New Roman"/>
          <w:sz w:val="24"/>
          <w:szCs w:val="24"/>
        </w:rPr>
        <w:t>we</w:t>
      </w:r>
      <w:r w:rsidR="00F9155A" w:rsidRPr="00296E05">
        <w:rPr>
          <w:rFonts w:ascii="Times New Roman" w:hAnsi="Times New Roman" w:cs="Times New Roman"/>
          <w:sz w:val="24"/>
          <w:szCs w:val="24"/>
        </w:rPr>
        <w:t xml:space="preserve"> went to the eye doctor and they examined him, they said, </w:t>
      </w:r>
      <w:r w:rsidRPr="00296E05">
        <w:rPr>
          <w:rFonts w:ascii="Times New Roman" w:hAnsi="Times New Roman" w:cs="Times New Roman"/>
          <w:sz w:val="24"/>
          <w:szCs w:val="24"/>
        </w:rPr>
        <w:t>“</w:t>
      </w:r>
      <w:r w:rsidRPr="00296E05">
        <w:rPr>
          <w:rFonts w:ascii="Times New Roman" w:hAnsi="Times New Roman" w:cs="Times New Roman"/>
          <w:i/>
          <w:iCs/>
          <w:sz w:val="24"/>
          <w:szCs w:val="24"/>
        </w:rPr>
        <w:t>I</w:t>
      </w:r>
      <w:r w:rsidR="00F9155A" w:rsidRPr="00296E05">
        <w:rPr>
          <w:rFonts w:ascii="Times New Roman" w:hAnsi="Times New Roman" w:cs="Times New Roman"/>
          <w:i/>
          <w:iCs/>
          <w:sz w:val="24"/>
          <w:szCs w:val="24"/>
        </w:rPr>
        <w:t>t has</w:t>
      </w:r>
      <w:r w:rsidRPr="00296E05">
        <w:rPr>
          <w:rFonts w:ascii="Times New Roman" w:hAnsi="Times New Roman" w:cs="Times New Roman"/>
          <w:i/>
          <w:iCs/>
          <w:sz w:val="24"/>
          <w:szCs w:val="24"/>
        </w:rPr>
        <w:t>,</w:t>
      </w:r>
      <w:r w:rsidR="00F9155A" w:rsidRPr="00296E05">
        <w:rPr>
          <w:rFonts w:ascii="Times New Roman" w:hAnsi="Times New Roman" w:cs="Times New Roman"/>
          <w:i/>
          <w:iCs/>
          <w:sz w:val="24"/>
          <w:szCs w:val="24"/>
        </w:rPr>
        <w:t xml:space="preserve"> but for most people that would have been practically imperceptible</w:t>
      </w:r>
      <w:r w:rsidR="00F9155A" w:rsidRPr="00296E05">
        <w:rPr>
          <w:rFonts w:ascii="Times New Roman" w:hAnsi="Times New Roman" w:cs="Times New Roman"/>
          <w:sz w:val="24"/>
          <w:szCs w:val="24"/>
        </w:rPr>
        <w:t>.</w:t>
      </w:r>
      <w:r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w:t>
      </w:r>
    </w:p>
    <w:p w14:paraId="48EACE58" w14:textId="77777777" w:rsidR="000B09E4" w:rsidRPr="00296E05" w:rsidRDefault="000B09E4" w:rsidP="00340974">
      <w:pPr>
        <w:spacing w:after="0" w:line="240" w:lineRule="auto"/>
        <w:rPr>
          <w:rFonts w:ascii="Times New Roman" w:hAnsi="Times New Roman" w:cs="Times New Roman"/>
          <w:sz w:val="24"/>
          <w:szCs w:val="24"/>
        </w:rPr>
      </w:pPr>
    </w:p>
    <w:p w14:paraId="3FE90314" w14:textId="556AE2AE" w:rsidR="00C73B68"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00790BB0" w:rsidRPr="00296E05">
        <w:rPr>
          <w:rFonts w:ascii="Times New Roman" w:hAnsi="Times New Roman" w:cs="Times New Roman"/>
          <w:sz w:val="24"/>
          <w:szCs w:val="24"/>
        </w:rPr>
        <w:t xml:space="preserve">Wow. </w:t>
      </w:r>
      <w:r w:rsidR="00E86121" w:rsidRPr="00296E05">
        <w:rPr>
          <w:rFonts w:ascii="Times New Roman" w:hAnsi="Times New Roman" w:cs="Times New Roman"/>
          <w:sz w:val="24"/>
          <w:szCs w:val="24"/>
        </w:rPr>
        <w:t>OK</w:t>
      </w:r>
      <w:r w:rsidRPr="00296E05">
        <w:rPr>
          <w:rFonts w:ascii="Times New Roman" w:hAnsi="Times New Roman" w:cs="Times New Roman"/>
          <w:sz w:val="24"/>
          <w:szCs w:val="24"/>
        </w:rPr>
        <w:t>. So it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w:t>
      </w:r>
      <w:r w:rsidR="00790BB0" w:rsidRPr="00296E05">
        <w:rPr>
          <w:rFonts w:ascii="Times New Roman" w:hAnsi="Times New Roman" w:cs="Times New Roman"/>
          <w:sz w:val="24"/>
          <w:szCs w:val="24"/>
        </w:rPr>
        <w:t>,</w:t>
      </w:r>
      <w:r w:rsidRPr="00296E05">
        <w:rPr>
          <w:rFonts w:ascii="Times New Roman" w:hAnsi="Times New Roman" w:cs="Times New Roman"/>
          <w:sz w:val="24"/>
          <w:szCs w:val="24"/>
        </w:rPr>
        <w:t xml:space="preserve"> like</w:t>
      </w:r>
      <w:r w:rsidR="00790BB0" w:rsidRPr="00296E05">
        <w:rPr>
          <w:rFonts w:ascii="Times New Roman" w:hAnsi="Times New Roman" w:cs="Times New Roman"/>
          <w:sz w:val="24"/>
          <w:szCs w:val="24"/>
        </w:rPr>
        <w:t>,</w:t>
      </w:r>
      <w:r w:rsidRPr="00296E05">
        <w:rPr>
          <w:rFonts w:ascii="Times New Roman" w:hAnsi="Times New Roman" w:cs="Times New Roman"/>
          <w:sz w:val="24"/>
          <w:szCs w:val="24"/>
        </w:rPr>
        <w:t xml:space="preserve"> kind of his senses </w:t>
      </w:r>
      <w:r w:rsidR="00790BB0" w:rsidRPr="00296E05">
        <w:rPr>
          <w:rFonts w:ascii="Times New Roman" w:hAnsi="Times New Roman" w:cs="Times New Roman"/>
          <w:sz w:val="24"/>
          <w:szCs w:val="24"/>
        </w:rPr>
        <w:t>seem</w:t>
      </w:r>
      <w:r w:rsidRPr="00296E05">
        <w:rPr>
          <w:rFonts w:ascii="Times New Roman" w:hAnsi="Times New Roman" w:cs="Times New Roman"/>
          <w:sz w:val="24"/>
          <w:szCs w:val="24"/>
        </w:rPr>
        <w:t xml:space="preserve"> sharpen</w:t>
      </w:r>
      <w:r w:rsidR="00790BB0" w:rsidRPr="00296E05">
        <w:rPr>
          <w:rFonts w:ascii="Times New Roman" w:hAnsi="Times New Roman" w:cs="Times New Roman"/>
          <w:sz w:val="24"/>
          <w:szCs w:val="24"/>
        </w:rPr>
        <w:t>ed</w:t>
      </w:r>
      <w:r w:rsidRPr="00296E05">
        <w:rPr>
          <w:rFonts w:ascii="Times New Roman" w:hAnsi="Times New Roman" w:cs="Times New Roman"/>
          <w:sz w:val="24"/>
          <w:szCs w:val="24"/>
        </w:rPr>
        <w:t xml:space="preserve"> both</w:t>
      </w:r>
      <w:r w:rsidR="00790BB0" w:rsidRPr="00296E05">
        <w:rPr>
          <w:rFonts w:ascii="Times New Roman" w:hAnsi="Times New Roman" w:cs="Times New Roman"/>
          <w:sz w:val="24"/>
          <w:szCs w:val="24"/>
        </w:rPr>
        <w:t>,</w:t>
      </w:r>
      <w:r w:rsidRPr="00296E05">
        <w:rPr>
          <w:rFonts w:ascii="Times New Roman" w:hAnsi="Times New Roman" w:cs="Times New Roman"/>
          <w:sz w:val="24"/>
          <w:szCs w:val="24"/>
        </w:rPr>
        <w:t xml:space="preserve"> like</w:t>
      </w:r>
      <w:r w:rsidR="00790BB0" w:rsidRPr="00296E05">
        <w:rPr>
          <w:rFonts w:ascii="Times New Roman" w:hAnsi="Times New Roman" w:cs="Times New Roman"/>
          <w:sz w:val="24"/>
          <w:szCs w:val="24"/>
        </w:rPr>
        <w:t>,</w:t>
      </w:r>
      <w:r w:rsidRPr="00296E05">
        <w:rPr>
          <w:rFonts w:ascii="Times New Roman" w:hAnsi="Times New Roman" w:cs="Times New Roman"/>
          <w:sz w:val="24"/>
          <w:szCs w:val="24"/>
        </w:rPr>
        <w:t xml:space="preserve"> visually and auditorily</w:t>
      </w:r>
      <w:r w:rsidR="000B1C93" w:rsidRPr="00296E05">
        <w:rPr>
          <w:rFonts w:ascii="Times New Roman" w:hAnsi="Times New Roman" w:cs="Times New Roman"/>
          <w:sz w:val="24"/>
          <w:szCs w:val="24"/>
        </w:rPr>
        <w:t>?</w:t>
      </w:r>
      <w:r w:rsidRPr="00296E05">
        <w:rPr>
          <w:rFonts w:ascii="Times New Roman" w:hAnsi="Times New Roman" w:cs="Times New Roman"/>
          <w:sz w:val="24"/>
          <w:szCs w:val="24"/>
        </w:rPr>
        <w:t xml:space="preserve"> </w:t>
      </w:r>
    </w:p>
    <w:p w14:paraId="3D3E6174" w14:textId="77777777" w:rsidR="00C73B68" w:rsidRPr="00296E05" w:rsidRDefault="00C73B68" w:rsidP="00340974">
      <w:pPr>
        <w:spacing w:after="0" w:line="240" w:lineRule="auto"/>
        <w:rPr>
          <w:rFonts w:ascii="Times New Roman" w:hAnsi="Times New Roman" w:cs="Times New Roman"/>
          <w:sz w:val="24"/>
          <w:szCs w:val="24"/>
        </w:rPr>
      </w:pPr>
    </w:p>
    <w:p w14:paraId="5C60393F" w14:textId="77777777" w:rsidR="00C73B68" w:rsidRPr="00296E05" w:rsidRDefault="00C73B68"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00F9155A" w:rsidRPr="00296E05">
        <w:rPr>
          <w:rFonts w:ascii="Times New Roman" w:hAnsi="Times New Roman" w:cs="Times New Roman"/>
          <w:sz w:val="24"/>
          <w:szCs w:val="24"/>
        </w:rPr>
        <w:t>Ye</w:t>
      </w:r>
      <w:r w:rsidRPr="00296E05">
        <w:rPr>
          <w:rFonts w:ascii="Times New Roman" w:hAnsi="Times New Roman" w:cs="Times New Roman"/>
          <w:sz w:val="24"/>
          <w:szCs w:val="24"/>
        </w:rPr>
        <w:t>s</w:t>
      </w:r>
      <w:r w:rsidR="00F9155A" w:rsidRPr="00296E05">
        <w:rPr>
          <w:rFonts w:ascii="Times New Roman" w:hAnsi="Times New Roman" w:cs="Times New Roman"/>
          <w:sz w:val="24"/>
          <w:szCs w:val="24"/>
        </w:rPr>
        <w:t xml:space="preserve">. </w:t>
      </w:r>
    </w:p>
    <w:p w14:paraId="5AE2089A" w14:textId="77777777" w:rsidR="00C73B68" w:rsidRPr="00296E05" w:rsidRDefault="00C73B68" w:rsidP="00340974">
      <w:pPr>
        <w:spacing w:after="0" w:line="240" w:lineRule="auto"/>
        <w:rPr>
          <w:rFonts w:ascii="Times New Roman" w:hAnsi="Times New Roman" w:cs="Times New Roman"/>
          <w:sz w:val="24"/>
          <w:szCs w:val="24"/>
        </w:rPr>
      </w:pPr>
    </w:p>
    <w:p w14:paraId="1C2F87F8" w14:textId="3D6204B2" w:rsidR="000B09E4" w:rsidRPr="00296E05" w:rsidRDefault="00C73B68"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00F9155A" w:rsidRPr="00296E05">
        <w:rPr>
          <w:rFonts w:ascii="Times New Roman" w:hAnsi="Times New Roman" w:cs="Times New Roman"/>
          <w:sz w:val="24"/>
          <w:szCs w:val="24"/>
        </w:rPr>
        <w:t xml:space="preserve">Interesting. And so </w:t>
      </w:r>
      <w:r w:rsidRPr="00296E05">
        <w:rPr>
          <w:rFonts w:ascii="Times New Roman" w:hAnsi="Times New Roman" w:cs="Times New Roman"/>
          <w:sz w:val="24"/>
          <w:szCs w:val="24"/>
        </w:rPr>
        <w:t>did his … did,</w:t>
      </w:r>
      <w:r w:rsidR="00F9155A" w:rsidRPr="00296E05">
        <w:rPr>
          <w:rFonts w:ascii="Times New Roman" w:hAnsi="Times New Roman" w:cs="Times New Roman"/>
          <w:sz w:val="24"/>
          <w:szCs w:val="24"/>
        </w:rPr>
        <w:t xml:space="preserve"> like</w:t>
      </w:r>
      <w:r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his vision decrease or</w:t>
      </w:r>
      <w:r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like, </w:t>
      </w:r>
      <w:r w:rsidRPr="00296E05">
        <w:rPr>
          <w:rFonts w:ascii="Times New Roman" w:hAnsi="Times New Roman" w:cs="Times New Roman"/>
          <w:sz w:val="24"/>
          <w:szCs w:val="24"/>
        </w:rPr>
        <w:t>d</w:t>
      </w:r>
      <w:r w:rsidR="00F9155A" w:rsidRPr="00296E05">
        <w:rPr>
          <w:rFonts w:ascii="Times New Roman" w:hAnsi="Times New Roman" w:cs="Times New Roman"/>
          <w:sz w:val="24"/>
          <w:szCs w:val="24"/>
        </w:rPr>
        <w:t>id his prescription g</w:t>
      </w:r>
      <w:r w:rsidRPr="00296E05">
        <w:rPr>
          <w:rFonts w:ascii="Times New Roman" w:hAnsi="Times New Roman" w:cs="Times New Roman"/>
          <w:sz w:val="24"/>
          <w:szCs w:val="24"/>
        </w:rPr>
        <w:t>et …</w:t>
      </w:r>
      <w:r w:rsidR="00F9155A" w:rsidRPr="00296E05">
        <w:rPr>
          <w:rFonts w:ascii="Times New Roman" w:hAnsi="Times New Roman" w:cs="Times New Roman"/>
          <w:sz w:val="24"/>
          <w:szCs w:val="24"/>
        </w:rPr>
        <w:t>?</w:t>
      </w:r>
    </w:p>
    <w:p w14:paraId="66800364" w14:textId="77777777" w:rsidR="000B09E4" w:rsidRPr="00296E05" w:rsidRDefault="000B09E4" w:rsidP="00340974">
      <w:pPr>
        <w:spacing w:after="0" w:line="240" w:lineRule="auto"/>
        <w:rPr>
          <w:rFonts w:ascii="Times New Roman" w:hAnsi="Times New Roman" w:cs="Times New Roman"/>
          <w:sz w:val="24"/>
          <w:szCs w:val="24"/>
        </w:rPr>
      </w:pPr>
    </w:p>
    <w:p w14:paraId="545C065D" w14:textId="77542621"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00C73B68" w:rsidRPr="00296E05">
        <w:rPr>
          <w:rFonts w:ascii="Times New Roman" w:hAnsi="Times New Roman" w:cs="Times New Roman"/>
          <w:sz w:val="24"/>
          <w:szCs w:val="24"/>
        </w:rPr>
        <w:t>Slightly—b</w:t>
      </w:r>
      <w:r w:rsidRPr="00296E05">
        <w:rPr>
          <w:rFonts w:ascii="Times New Roman" w:hAnsi="Times New Roman" w:cs="Times New Roman"/>
          <w:sz w:val="24"/>
          <w:szCs w:val="24"/>
        </w:rPr>
        <w:t>ut like a really, like</w:t>
      </w:r>
      <w:r w:rsidR="00C73B68" w:rsidRPr="00296E05">
        <w:rPr>
          <w:rFonts w:ascii="Times New Roman" w:hAnsi="Times New Roman" w:cs="Times New Roman"/>
          <w:sz w:val="24"/>
          <w:szCs w:val="24"/>
        </w:rPr>
        <w:t>,</w:t>
      </w:r>
      <w:r w:rsidRPr="00296E05">
        <w:rPr>
          <w:rFonts w:ascii="Times New Roman" w:hAnsi="Times New Roman" w:cs="Times New Roman"/>
          <w:sz w:val="24"/>
          <w:szCs w:val="24"/>
        </w:rPr>
        <w:t xml:space="preserve"> really slight</w:t>
      </w:r>
      <w:r w:rsidR="00C73B68" w:rsidRPr="00296E05">
        <w:rPr>
          <w:rFonts w:ascii="Times New Roman" w:hAnsi="Times New Roman" w:cs="Times New Roman"/>
          <w:sz w:val="24"/>
          <w:szCs w:val="24"/>
        </w:rPr>
        <w:t xml:space="preserve"> … l</w:t>
      </w:r>
      <w:r w:rsidRPr="00296E05">
        <w:rPr>
          <w:rFonts w:ascii="Times New Roman" w:hAnsi="Times New Roman" w:cs="Times New Roman"/>
          <w:sz w:val="24"/>
          <w:szCs w:val="24"/>
        </w:rPr>
        <w:t>ike</w:t>
      </w:r>
      <w:r w:rsidR="00C73B68" w:rsidRPr="00296E05">
        <w:rPr>
          <w:rFonts w:ascii="Times New Roman" w:hAnsi="Times New Roman" w:cs="Times New Roman"/>
          <w:sz w:val="24"/>
          <w:szCs w:val="24"/>
        </w:rPr>
        <w:t>,</w:t>
      </w:r>
      <w:r w:rsidRPr="00296E05">
        <w:rPr>
          <w:rFonts w:ascii="Times New Roman" w:hAnsi="Times New Roman" w:cs="Times New Roman"/>
          <w:sz w:val="24"/>
          <w:szCs w:val="24"/>
        </w:rPr>
        <w:t xml:space="preserve"> the eye doctor</w:t>
      </w:r>
      <w:r w:rsidR="00C73B68" w:rsidRPr="00296E05">
        <w:rPr>
          <w:rFonts w:ascii="Times New Roman" w:hAnsi="Times New Roman" w:cs="Times New Roman"/>
          <w:sz w:val="24"/>
          <w:szCs w:val="24"/>
        </w:rPr>
        <w:t>’s</w:t>
      </w:r>
      <w:r w:rsidRPr="00296E05">
        <w:rPr>
          <w:rFonts w:ascii="Times New Roman" w:hAnsi="Times New Roman" w:cs="Times New Roman"/>
          <w:sz w:val="24"/>
          <w:szCs w:val="24"/>
        </w:rPr>
        <w:t xml:space="preserve"> like, </w:t>
      </w:r>
      <w:r w:rsidR="00C73B68" w:rsidRPr="00296E05">
        <w:rPr>
          <w:rFonts w:ascii="Times New Roman" w:hAnsi="Times New Roman" w:cs="Times New Roman"/>
          <w:sz w:val="24"/>
          <w:szCs w:val="24"/>
        </w:rPr>
        <w:t>“</w:t>
      </w:r>
      <w:r w:rsidR="00C73B68" w:rsidRPr="00296E05">
        <w:rPr>
          <w:rFonts w:ascii="Times New Roman" w:hAnsi="Times New Roman" w:cs="Times New Roman"/>
          <w:i/>
          <w:iCs/>
          <w:sz w:val="24"/>
          <w:szCs w:val="24"/>
        </w:rPr>
        <w:t>M</w:t>
      </w:r>
      <w:r w:rsidRPr="00296E05">
        <w:rPr>
          <w:rFonts w:ascii="Times New Roman" w:hAnsi="Times New Roman" w:cs="Times New Roman"/>
          <w:i/>
          <w:iCs/>
          <w:sz w:val="24"/>
          <w:szCs w:val="24"/>
        </w:rPr>
        <w:t>ost people wouldn</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t have noticed that</w:t>
      </w:r>
      <w:r w:rsidRPr="00296E05">
        <w:rPr>
          <w:rFonts w:ascii="Times New Roman" w:hAnsi="Times New Roman" w:cs="Times New Roman"/>
          <w:sz w:val="24"/>
          <w:szCs w:val="24"/>
        </w:rPr>
        <w:t>.</w:t>
      </w:r>
      <w:r w:rsidR="00C73B68" w:rsidRPr="00296E05">
        <w:rPr>
          <w:rFonts w:ascii="Times New Roman" w:hAnsi="Times New Roman" w:cs="Times New Roman"/>
          <w:sz w:val="24"/>
          <w:szCs w:val="24"/>
        </w:rPr>
        <w:t>”</w:t>
      </w:r>
      <w:r w:rsidRPr="00296E05">
        <w:rPr>
          <w:rFonts w:ascii="Times New Roman" w:hAnsi="Times New Roman" w:cs="Times New Roman"/>
          <w:sz w:val="24"/>
          <w:szCs w:val="24"/>
        </w:rPr>
        <w:t xml:space="preserve"> </w:t>
      </w:r>
      <w:r w:rsidR="00C73B68" w:rsidRPr="00296E05">
        <w:rPr>
          <w:rFonts w:ascii="Times New Roman" w:hAnsi="Times New Roman" w:cs="Times New Roman"/>
          <w:sz w:val="24"/>
          <w:szCs w:val="24"/>
        </w:rPr>
        <w:t>So</w:t>
      </w:r>
      <w:r w:rsidRPr="00296E05">
        <w:rPr>
          <w:rFonts w:ascii="Times New Roman" w:hAnsi="Times New Roman" w:cs="Times New Roman"/>
          <w:sz w:val="24"/>
          <w:szCs w:val="24"/>
        </w:rPr>
        <w:t>, yeah.</w:t>
      </w:r>
      <w:r w:rsidR="00C73B68" w:rsidRPr="00296E05">
        <w:rPr>
          <w:rFonts w:ascii="Times New Roman" w:hAnsi="Times New Roman" w:cs="Times New Roman"/>
          <w:sz w:val="24"/>
          <w:szCs w:val="24"/>
        </w:rPr>
        <w:t xml:space="preserve"> A</w:t>
      </w:r>
      <w:r w:rsidRPr="00296E05">
        <w:rPr>
          <w:rFonts w:ascii="Times New Roman" w:hAnsi="Times New Roman" w:cs="Times New Roman"/>
          <w:sz w:val="24"/>
          <w:szCs w:val="24"/>
        </w:rPr>
        <w:t xml:space="preserve">nd he has a pair of prescription sunglasses because </w:t>
      </w:r>
      <w:r w:rsidR="00C73B68" w:rsidRPr="00296E05">
        <w:rPr>
          <w:rFonts w:ascii="Times New Roman" w:hAnsi="Times New Roman" w:cs="Times New Roman"/>
          <w:sz w:val="24"/>
          <w:szCs w:val="24"/>
        </w:rPr>
        <w:t>he</w:t>
      </w:r>
      <w:r w:rsidRPr="00296E05">
        <w:rPr>
          <w:rFonts w:ascii="Times New Roman" w:hAnsi="Times New Roman" w:cs="Times New Roman"/>
          <w:sz w:val="24"/>
          <w:szCs w:val="24"/>
        </w:rPr>
        <w:t xml:space="preserve"> want</w:t>
      </w:r>
      <w:r w:rsidR="00C73B68" w:rsidRPr="00296E05">
        <w:rPr>
          <w:rFonts w:ascii="Times New Roman" w:hAnsi="Times New Roman" w:cs="Times New Roman"/>
          <w:sz w:val="24"/>
          <w:szCs w:val="24"/>
        </w:rPr>
        <w:t>ed</w:t>
      </w:r>
      <w:r w:rsidRPr="00296E05">
        <w:rPr>
          <w:rFonts w:ascii="Times New Roman" w:hAnsi="Times New Roman" w:cs="Times New Roman"/>
          <w:sz w:val="24"/>
          <w:szCs w:val="24"/>
        </w:rPr>
        <w:t xml:space="preserve"> to </w:t>
      </w:r>
      <w:r w:rsidR="00C73B68" w:rsidRPr="00296E05">
        <w:rPr>
          <w:rFonts w:ascii="Times New Roman" w:hAnsi="Times New Roman" w:cs="Times New Roman"/>
          <w:sz w:val="24"/>
          <w:szCs w:val="24"/>
        </w:rPr>
        <w:t>have sunglasses</w:t>
      </w:r>
      <w:r w:rsidRPr="00296E05">
        <w:rPr>
          <w:rFonts w:ascii="Times New Roman" w:hAnsi="Times New Roman" w:cs="Times New Roman"/>
          <w:sz w:val="24"/>
          <w:szCs w:val="24"/>
        </w:rPr>
        <w:t xml:space="preserve"> </w:t>
      </w:r>
      <w:r w:rsidR="00C73B68" w:rsidRPr="00296E05">
        <w:rPr>
          <w:rFonts w:ascii="Times New Roman" w:hAnsi="Times New Roman" w:cs="Times New Roman"/>
          <w:sz w:val="24"/>
          <w:szCs w:val="24"/>
        </w:rPr>
        <w:t>a</w:t>
      </w:r>
      <w:r w:rsidRPr="00296E05">
        <w:rPr>
          <w:rFonts w:ascii="Times New Roman" w:hAnsi="Times New Roman" w:cs="Times New Roman"/>
          <w:sz w:val="24"/>
          <w:szCs w:val="24"/>
        </w:rPr>
        <w:t xml:space="preserve">nd he said, </w:t>
      </w:r>
      <w:r w:rsidR="00C73B68" w:rsidRPr="00296E05">
        <w:rPr>
          <w:rFonts w:ascii="Times New Roman" w:hAnsi="Times New Roman" w:cs="Times New Roman"/>
          <w:sz w:val="24"/>
          <w:szCs w:val="24"/>
        </w:rPr>
        <w:t>“</w:t>
      </w:r>
      <w:r w:rsidRPr="00296E05">
        <w:rPr>
          <w:rFonts w:ascii="Times New Roman" w:hAnsi="Times New Roman" w:cs="Times New Roman"/>
          <w:i/>
          <w:iCs/>
          <w:sz w:val="24"/>
          <w:szCs w:val="24"/>
        </w:rPr>
        <w:t>Well, yeah, I</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ll get a pair of prescription sunglasses</w:t>
      </w:r>
      <w:r w:rsidRPr="00296E05">
        <w:rPr>
          <w:rFonts w:ascii="Times New Roman" w:hAnsi="Times New Roman" w:cs="Times New Roman"/>
          <w:sz w:val="24"/>
          <w:szCs w:val="24"/>
        </w:rPr>
        <w:t>.</w:t>
      </w:r>
      <w:r w:rsidR="00C73B68" w:rsidRPr="00296E05">
        <w:rPr>
          <w:rFonts w:ascii="Times New Roman" w:hAnsi="Times New Roman" w:cs="Times New Roman"/>
          <w:sz w:val="24"/>
          <w:szCs w:val="24"/>
        </w:rPr>
        <w:t>”</w:t>
      </w:r>
      <w:r w:rsidRPr="00296E05">
        <w:rPr>
          <w:rFonts w:ascii="Times New Roman" w:hAnsi="Times New Roman" w:cs="Times New Roman"/>
          <w:sz w:val="24"/>
          <w:szCs w:val="24"/>
        </w:rPr>
        <w:t xml:space="preserve"> But as far as I know, th</w:t>
      </w:r>
      <w:r w:rsidR="00C73B68" w:rsidRPr="00296E05">
        <w:rPr>
          <w:rFonts w:ascii="Times New Roman" w:hAnsi="Times New Roman" w:cs="Times New Roman"/>
          <w:sz w:val="24"/>
          <w:szCs w:val="24"/>
        </w:rPr>
        <w:t>e</w:t>
      </w:r>
      <w:r w:rsidRPr="00296E05">
        <w:rPr>
          <w:rFonts w:ascii="Times New Roman" w:hAnsi="Times New Roman" w:cs="Times New Roman"/>
          <w:sz w:val="24"/>
          <w:szCs w:val="24"/>
        </w:rPr>
        <w:t xml:space="preserve"> prescription is very mild</w:t>
      </w:r>
      <w:r w:rsidR="00C73B68" w:rsidRPr="00296E05">
        <w:rPr>
          <w:rFonts w:ascii="Times New Roman" w:hAnsi="Times New Roman" w:cs="Times New Roman"/>
          <w:sz w:val="24"/>
          <w:szCs w:val="24"/>
        </w:rPr>
        <w:t>, very mild.</w:t>
      </w:r>
    </w:p>
    <w:p w14:paraId="696CFF0A" w14:textId="77777777" w:rsidR="000B09E4" w:rsidRPr="00296E05" w:rsidRDefault="000B09E4" w:rsidP="00340974">
      <w:pPr>
        <w:spacing w:after="0" w:line="240" w:lineRule="auto"/>
        <w:rPr>
          <w:rFonts w:ascii="Times New Roman" w:hAnsi="Times New Roman" w:cs="Times New Roman"/>
          <w:sz w:val="24"/>
          <w:szCs w:val="24"/>
        </w:rPr>
      </w:pPr>
    </w:p>
    <w:p w14:paraId="14CF0CAD" w14:textId="60CB9C1D"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Pr="00296E05">
        <w:rPr>
          <w:rFonts w:ascii="Times New Roman" w:hAnsi="Times New Roman" w:cs="Times New Roman"/>
          <w:sz w:val="24"/>
          <w:szCs w:val="24"/>
        </w:rPr>
        <w:t xml:space="preserve">Got you. </w:t>
      </w:r>
      <w:r w:rsidR="00C73B68" w:rsidRPr="00296E05">
        <w:rPr>
          <w:rFonts w:ascii="Times New Roman" w:hAnsi="Times New Roman" w:cs="Times New Roman"/>
          <w:sz w:val="24"/>
          <w:szCs w:val="24"/>
        </w:rPr>
        <w:t>W</w:t>
      </w:r>
      <w:r w:rsidRPr="00296E05">
        <w:rPr>
          <w:rFonts w:ascii="Times New Roman" w:hAnsi="Times New Roman" w:cs="Times New Roman"/>
          <w:sz w:val="24"/>
          <w:szCs w:val="24"/>
        </w:rPr>
        <w:t>e were just talking about</w:t>
      </w:r>
      <w:r w:rsidR="00C73B68" w:rsidRPr="00296E05">
        <w:rPr>
          <w:rFonts w:ascii="Times New Roman" w:hAnsi="Times New Roman" w:cs="Times New Roman"/>
          <w:sz w:val="24"/>
          <w:szCs w:val="24"/>
        </w:rPr>
        <w:t xml:space="preserve">, </w:t>
      </w:r>
      <w:r w:rsidRPr="00296E05">
        <w:rPr>
          <w:rFonts w:ascii="Times New Roman" w:hAnsi="Times New Roman" w:cs="Times New Roman"/>
          <w:sz w:val="24"/>
          <w:szCs w:val="24"/>
        </w:rPr>
        <w:t>like</w:t>
      </w:r>
      <w:r w:rsidR="00C73B68" w:rsidRPr="00296E05">
        <w:rPr>
          <w:rFonts w:ascii="Times New Roman" w:hAnsi="Times New Roman" w:cs="Times New Roman"/>
          <w:sz w:val="24"/>
          <w:szCs w:val="24"/>
        </w:rPr>
        <w:t>,</w:t>
      </w:r>
      <w:r w:rsidRPr="00296E05">
        <w:rPr>
          <w:rFonts w:ascii="Times New Roman" w:hAnsi="Times New Roman" w:cs="Times New Roman"/>
          <w:sz w:val="24"/>
          <w:szCs w:val="24"/>
        </w:rPr>
        <w:t xml:space="preserve"> a busy visual field in the context of</w:t>
      </w:r>
      <w:r w:rsidR="00C73B68" w:rsidRPr="00296E05">
        <w:rPr>
          <w:rFonts w:ascii="Times New Roman" w:hAnsi="Times New Roman" w:cs="Times New Roman"/>
          <w:sz w:val="24"/>
          <w:szCs w:val="24"/>
        </w:rPr>
        <w:t>,</w:t>
      </w:r>
      <w:r w:rsidRPr="00296E05">
        <w:rPr>
          <w:rFonts w:ascii="Times New Roman" w:hAnsi="Times New Roman" w:cs="Times New Roman"/>
          <w:sz w:val="24"/>
          <w:szCs w:val="24"/>
        </w:rPr>
        <w:t xml:space="preserve"> like, his desk</w:t>
      </w:r>
      <w:r w:rsidR="00C73B68" w:rsidRPr="00296E05">
        <w:rPr>
          <w:rFonts w:ascii="Times New Roman" w:hAnsi="Times New Roman" w:cs="Times New Roman"/>
          <w:sz w:val="24"/>
          <w:szCs w:val="24"/>
        </w:rPr>
        <w:t>—d</w:t>
      </w:r>
      <w:r w:rsidRPr="00296E05">
        <w:rPr>
          <w:rFonts w:ascii="Times New Roman" w:hAnsi="Times New Roman" w:cs="Times New Roman"/>
          <w:sz w:val="24"/>
          <w:szCs w:val="24"/>
        </w:rPr>
        <w:t>oes that confusion</w:t>
      </w:r>
      <w:r w:rsidR="00B57277" w:rsidRPr="00296E05">
        <w:rPr>
          <w:rFonts w:ascii="Times New Roman" w:hAnsi="Times New Roman" w:cs="Times New Roman"/>
          <w:sz w:val="24"/>
          <w:szCs w:val="24"/>
        </w:rPr>
        <w:t xml:space="preserve"> … </w:t>
      </w:r>
      <w:r w:rsidRPr="00296E05">
        <w:rPr>
          <w:rFonts w:ascii="Times New Roman" w:hAnsi="Times New Roman" w:cs="Times New Roman"/>
          <w:sz w:val="24"/>
          <w:szCs w:val="24"/>
        </w:rPr>
        <w:t>unless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provided with supports by</w:t>
      </w:r>
      <w:r w:rsidR="00C73B68" w:rsidRPr="00296E05">
        <w:rPr>
          <w:rFonts w:ascii="Times New Roman" w:hAnsi="Times New Roman" w:cs="Times New Roman"/>
          <w:sz w:val="24"/>
          <w:szCs w:val="24"/>
        </w:rPr>
        <w:t>,</w:t>
      </w:r>
      <w:r w:rsidRPr="00296E05">
        <w:rPr>
          <w:rFonts w:ascii="Times New Roman" w:hAnsi="Times New Roman" w:cs="Times New Roman"/>
          <w:sz w:val="24"/>
          <w:szCs w:val="24"/>
        </w:rPr>
        <w:t xml:space="preserve"> like</w:t>
      </w:r>
      <w:r w:rsidR="00C73B68" w:rsidRPr="00296E05">
        <w:rPr>
          <w:rFonts w:ascii="Times New Roman" w:hAnsi="Times New Roman" w:cs="Times New Roman"/>
          <w:sz w:val="24"/>
          <w:szCs w:val="24"/>
        </w:rPr>
        <w:t>,</w:t>
      </w:r>
      <w:r w:rsidRPr="00296E05">
        <w:rPr>
          <w:rFonts w:ascii="Times New Roman" w:hAnsi="Times New Roman" w:cs="Times New Roman"/>
          <w:sz w:val="24"/>
          <w:szCs w:val="24"/>
        </w:rPr>
        <w:t xml:space="preserve"> you</w:t>
      </w:r>
      <w:r w:rsidR="00B57277"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does that carry over to, like, maybe a crowd or some other </w:t>
      </w:r>
      <w:r w:rsidR="00C73B68" w:rsidRPr="00296E05">
        <w:rPr>
          <w:rFonts w:ascii="Times New Roman" w:hAnsi="Times New Roman" w:cs="Times New Roman"/>
          <w:sz w:val="24"/>
          <w:szCs w:val="24"/>
        </w:rPr>
        <w:t>… or,</w:t>
      </w:r>
      <w:r w:rsidRPr="00296E05">
        <w:rPr>
          <w:rFonts w:ascii="Times New Roman" w:hAnsi="Times New Roman" w:cs="Times New Roman"/>
          <w:sz w:val="24"/>
          <w:szCs w:val="24"/>
        </w:rPr>
        <w:t xml:space="preserve"> like, a city block or some type of other busy thing?</w:t>
      </w:r>
    </w:p>
    <w:p w14:paraId="662615CC" w14:textId="77777777" w:rsidR="000B09E4" w:rsidRPr="00296E05" w:rsidRDefault="000B09E4" w:rsidP="00340974">
      <w:pPr>
        <w:spacing w:after="0" w:line="240" w:lineRule="auto"/>
        <w:rPr>
          <w:rFonts w:ascii="Times New Roman" w:hAnsi="Times New Roman" w:cs="Times New Roman"/>
          <w:sz w:val="24"/>
          <w:szCs w:val="24"/>
        </w:rPr>
      </w:pPr>
    </w:p>
    <w:p w14:paraId="6B6293DD" w14:textId="6ECA4BCB"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Pr="00296E05">
        <w:rPr>
          <w:rFonts w:ascii="Times New Roman" w:hAnsi="Times New Roman" w:cs="Times New Roman"/>
          <w:sz w:val="24"/>
          <w:szCs w:val="24"/>
        </w:rPr>
        <w:t>I don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know. It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s interesting because sometimes </w:t>
      </w:r>
      <w:r w:rsidR="002113BE" w:rsidRPr="00296E05">
        <w:rPr>
          <w:rFonts w:ascii="Times New Roman" w:hAnsi="Times New Roman" w:cs="Times New Roman"/>
          <w:sz w:val="24"/>
          <w:szCs w:val="24"/>
        </w:rPr>
        <w:t>he</w:t>
      </w:r>
      <w:r w:rsidRPr="00296E05">
        <w:rPr>
          <w:rFonts w:ascii="Times New Roman" w:hAnsi="Times New Roman" w:cs="Times New Roman"/>
          <w:sz w:val="24"/>
          <w:szCs w:val="24"/>
        </w:rPr>
        <w:t xml:space="preserve"> does seem overwhelmed when there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a lot going on around him. But then again, if I say to him</w:t>
      </w:r>
      <w:r w:rsidR="00C73B68" w:rsidRPr="00296E05">
        <w:rPr>
          <w:rFonts w:ascii="Times New Roman" w:hAnsi="Times New Roman" w:cs="Times New Roman"/>
          <w:sz w:val="24"/>
          <w:szCs w:val="24"/>
        </w:rPr>
        <w:t xml:space="preserve"> … </w:t>
      </w:r>
      <w:r w:rsidRPr="00296E05">
        <w:rPr>
          <w:rFonts w:ascii="Times New Roman" w:hAnsi="Times New Roman" w:cs="Times New Roman"/>
          <w:sz w:val="24"/>
          <w:szCs w:val="24"/>
        </w:rPr>
        <w:t>if we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re in a crowd and</w:t>
      </w:r>
      <w:r w:rsidR="002113BE" w:rsidRPr="00296E05">
        <w:rPr>
          <w:rFonts w:ascii="Times New Roman" w:hAnsi="Times New Roman" w:cs="Times New Roman"/>
          <w:sz w:val="24"/>
          <w:szCs w:val="24"/>
        </w:rPr>
        <w:t>,</w:t>
      </w:r>
      <w:r w:rsidRPr="00296E05">
        <w:rPr>
          <w:rFonts w:ascii="Times New Roman" w:hAnsi="Times New Roman" w:cs="Times New Roman"/>
          <w:sz w:val="24"/>
          <w:szCs w:val="24"/>
        </w:rPr>
        <w:t xml:space="preserve"> say</w:t>
      </w:r>
      <w:r w:rsidR="002113BE" w:rsidRPr="00296E05">
        <w:rPr>
          <w:rFonts w:ascii="Times New Roman" w:hAnsi="Times New Roman" w:cs="Times New Roman"/>
          <w:sz w:val="24"/>
          <w:szCs w:val="24"/>
        </w:rPr>
        <w:t>,</w:t>
      </w:r>
      <w:r w:rsidRPr="00296E05">
        <w:rPr>
          <w:rFonts w:ascii="Times New Roman" w:hAnsi="Times New Roman" w:cs="Times New Roman"/>
          <w:sz w:val="24"/>
          <w:szCs w:val="24"/>
        </w:rPr>
        <w:t xml:space="preserve"> his brother and sister have gone off by themselves and I say, </w:t>
      </w:r>
      <w:r w:rsidR="00C73B68" w:rsidRPr="00296E05">
        <w:rPr>
          <w:rFonts w:ascii="Times New Roman" w:hAnsi="Times New Roman" w:cs="Times New Roman"/>
          <w:sz w:val="24"/>
          <w:szCs w:val="24"/>
        </w:rPr>
        <w:t>“</w:t>
      </w:r>
      <w:r w:rsidR="00C73B68" w:rsidRPr="00296E05">
        <w:rPr>
          <w:rFonts w:ascii="Times New Roman" w:hAnsi="Times New Roman" w:cs="Times New Roman"/>
          <w:i/>
          <w:iCs/>
          <w:sz w:val="24"/>
          <w:szCs w:val="24"/>
        </w:rPr>
        <w:t xml:space="preserve">Do </w:t>
      </w:r>
      <w:r w:rsidRPr="00296E05">
        <w:rPr>
          <w:rFonts w:ascii="Times New Roman" w:hAnsi="Times New Roman" w:cs="Times New Roman"/>
          <w:i/>
          <w:iCs/>
          <w:sz w:val="24"/>
          <w:szCs w:val="24"/>
        </w:rPr>
        <w:t>you see them</w:t>
      </w:r>
      <w:r w:rsidR="00C73B68" w:rsidRPr="00296E05">
        <w:rPr>
          <w:rFonts w:ascii="Times New Roman" w:hAnsi="Times New Roman" w:cs="Times New Roman"/>
          <w:i/>
          <w:iCs/>
          <w:sz w:val="24"/>
          <w:szCs w:val="24"/>
        </w:rPr>
        <w:t>?</w:t>
      </w:r>
      <w:r w:rsidR="00C73B68" w:rsidRPr="00296E05">
        <w:rPr>
          <w:rFonts w:ascii="Times New Roman" w:hAnsi="Times New Roman" w:cs="Times New Roman"/>
          <w:sz w:val="24"/>
          <w:szCs w:val="24"/>
        </w:rPr>
        <w:t>”</w:t>
      </w:r>
      <w:r w:rsidRPr="00296E05">
        <w:rPr>
          <w:rFonts w:ascii="Times New Roman" w:hAnsi="Times New Roman" w:cs="Times New Roman"/>
          <w:sz w:val="24"/>
          <w:szCs w:val="24"/>
        </w:rPr>
        <w:t xml:space="preserve"> he can spot them, generally</w:t>
      </w:r>
      <w:r w:rsidR="00C73B68" w:rsidRPr="00296E05">
        <w:rPr>
          <w:rFonts w:ascii="Times New Roman" w:hAnsi="Times New Roman" w:cs="Times New Roman"/>
          <w:sz w:val="24"/>
          <w:szCs w:val="24"/>
        </w:rPr>
        <w:t xml:space="preserve"> … so …</w:t>
      </w:r>
      <w:r w:rsidRPr="00296E05">
        <w:rPr>
          <w:rFonts w:ascii="Times New Roman" w:hAnsi="Times New Roman" w:cs="Times New Roman"/>
          <w:sz w:val="24"/>
          <w:szCs w:val="24"/>
        </w:rPr>
        <w:t xml:space="preserve"> in a big crowd of people</w:t>
      </w:r>
      <w:r w:rsidR="00C73B68" w:rsidRPr="00296E05">
        <w:rPr>
          <w:rFonts w:ascii="Times New Roman" w:hAnsi="Times New Roman" w:cs="Times New Roman"/>
          <w:sz w:val="24"/>
          <w:szCs w:val="24"/>
        </w:rPr>
        <w:t xml:space="preserve">, </w:t>
      </w:r>
      <w:r w:rsidRPr="00296E05">
        <w:rPr>
          <w:rFonts w:ascii="Times New Roman" w:hAnsi="Times New Roman" w:cs="Times New Roman"/>
          <w:sz w:val="24"/>
          <w:szCs w:val="24"/>
        </w:rPr>
        <w:t>you know</w:t>
      </w:r>
      <w:r w:rsidR="00C73B68" w:rsidRPr="00296E05">
        <w:rPr>
          <w:rFonts w:ascii="Times New Roman" w:hAnsi="Times New Roman" w:cs="Times New Roman"/>
          <w:sz w:val="24"/>
          <w:szCs w:val="24"/>
        </w:rPr>
        <w:t>.</w:t>
      </w:r>
    </w:p>
    <w:p w14:paraId="3FCF862A" w14:textId="77777777" w:rsidR="000B09E4" w:rsidRPr="00296E05" w:rsidRDefault="000B09E4" w:rsidP="00340974">
      <w:pPr>
        <w:spacing w:after="0" w:line="240" w:lineRule="auto"/>
        <w:rPr>
          <w:rFonts w:ascii="Times New Roman" w:hAnsi="Times New Roman" w:cs="Times New Roman"/>
          <w:sz w:val="24"/>
          <w:szCs w:val="24"/>
        </w:rPr>
      </w:pPr>
    </w:p>
    <w:p w14:paraId="0F0E5E0A" w14:textId="695B9488"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lastRenderedPageBreak/>
        <w:t xml:space="preserve">Interviewer: </w:t>
      </w:r>
      <w:r w:rsidRPr="00296E05">
        <w:rPr>
          <w:rFonts w:ascii="Times New Roman" w:hAnsi="Times New Roman" w:cs="Times New Roman"/>
          <w:sz w:val="24"/>
          <w:szCs w:val="24"/>
        </w:rPr>
        <w:t>Does he experience other types of</w:t>
      </w:r>
      <w:r w:rsidR="00C73B68" w:rsidRPr="00296E05">
        <w:rPr>
          <w:rFonts w:ascii="Times New Roman" w:hAnsi="Times New Roman" w:cs="Times New Roman"/>
          <w:sz w:val="24"/>
          <w:szCs w:val="24"/>
        </w:rPr>
        <w:t>,</w:t>
      </w:r>
      <w:r w:rsidRPr="00296E05">
        <w:rPr>
          <w:rFonts w:ascii="Times New Roman" w:hAnsi="Times New Roman" w:cs="Times New Roman"/>
          <w:sz w:val="24"/>
          <w:szCs w:val="24"/>
        </w:rPr>
        <w:t xml:space="preserve"> l</w:t>
      </w:r>
      <w:r w:rsidR="00C73B68" w:rsidRPr="00296E05">
        <w:rPr>
          <w:rFonts w:ascii="Times New Roman" w:hAnsi="Times New Roman" w:cs="Times New Roman"/>
          <w:sz w:val="24"/>
          <w:szCs w:val="24"/>
        </w:rPr>
        <w:t>ike,</w:t>
      </w:r>
      <w:r w:rsidRPr="00296E05">
        <w:rPr>
          <w:rFonts w:ascii="Times New Roman" w:hAnsi="Times New Roman" w:cs="Times New Roman"/>
          <w:sz w:val="24"/>
          <w:szCs w:val="24"/>
        </w:rPr>
        <w:t xml:space="preserve"> sensitivit</w:t>
      </w:r>
      <w:r w:rsidR="00C73B68" w:rsidRPr="00296E05">
        <w:rPr>
          <w:rFonts w:ascii="Times New Roman" w:hAnsi="Times New Roman" w:cs="Times New Roman"/>
          <w:sz w:val="24"/>
          <w:szCs w:val="24"/>
        </w:rPr>
        <w:t>ies</w:t>
      </w:r>
      <w:r w:rsidRPr="00296E05">
        <w:rPr>
          <w:rFonts w:ascii="Times New Roman" w:hAnsi="Times New Roman" w:cs="Times New Roman"/>
          <w:sz w:val="24"/>
          <w:szCs w:val="24"/>
        </w:rPr>
        <w:t xml:space="preserve"> to smell or taste?</w:t>
      </w:r>
    </w:p>
    <w:p w14:paraId="353A50DE" w14:textId="77777777" w:rsidR="000B09E4" w:rsidRPr="00296E05" w:rsidRDefault="000B09E4" w:rsidP="00340974">
      <w:pPr>
        <w:spacing w:after="0" w:line="240" w:lineRule="auto"/>
        <w:rPr>
          <w:rFonts w:ascii="Times New Roman" w:hAnsi="Times New Roman" w:cs="Times New Roman"/>
          <w:sz w:val="24"/>
          <w:szCs w:val="24"/>
        </w:rPr>
      </w:pPr>
    </w:p>
    <w:p w14:paraId="5A10AFE2" w14:textId="3446FBA5"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Pr="00296E05">
        <w:rPr>
          <w:rFonts w:ascii="Times New Roman" w:hAnsi="Times New Roman" w:cs="Times New Roman"/>
          <w:sz w:val="24"/>
          <w:szCs w:val="24"/>
        </w:rPr>
        <w:t>I</w:t>
      </w:r>
      <w:r w:rsidR="00C73B68" w:rsidRPr="00296E05">
        <w:rPr>
          <w:rFonts w:ascii="Times New Roman" w:hAnsi="Times New Roman" w:cs="Times New Roman"/>
          <w:sz w:val="24"/>
          <w:szCs w:val="24"/>
        </w:rPr>
        <w:t xml:space="preserve"> … his … so he does</w:t>
      </w:r>
      <w:r w:rsidRPr="00296E05">
        <w:rPr>
          <w:rFonts w:ascii="Times New Roman" w:hAnsi="Times New Roman" w:cs="Times New Roman"/>
          <w:sz w:val="24"/>
          <w:szCs w:val="24"/>
        </w:rPr>
        <w:t xml:space="preserve"> maybe have a slightly heightened sense of smell, because </w:t>
      </w:r>
      <w:r w:rsidR="00C73B68" w:rsidRPr="00296E05">
        <w:rPr>
          <w:rFonts w:ascii="Times New Roman" w:hAnsi="Times New Roman" w:cs="Times New Roman"/>
          <w:sz w:val="24"/>
          <w:szCs w:val="24"/>
        </w:rPr>
        <w:t>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ll come in </w:t>
      </w:r>
      <w:r w:rsidR="00C73B68" w:rsidRPr="00296E05">
        <w:rPr>
          <w:rFonts w:ascii="Times New Roman" w:hAnsi="Times New Roman" w:cs="Times New Roman"/>
          <w:sz w:val="24"/>
          <w:szCs w:val="24"/>
        </w:rPr>
        <w:t>and he’ll say</w:t>
      </w:r>
      <w:r w:rsidR="00E16ECE" w:rsidRPr="00296E05">
        <w:rPr>
          <w:rFonts w:ascii="Times New Roman" w:hAnsi="Times New Roman" w:cs="Times New Roman"/>
          <w:sz w:val="24"/>
          <w:szCs w:val="24"/>
        </w:rPr>
        <w:t>,</w:t>
      </w:r>
      <w:r w:rsidRPr="00296E05">
        <w:rPr>
          <w:rFonts w:ascii="Times New Roman" w:hAnsi="Times New Roman" w:cs="Times New Roman"/>
          <w:sz w:val="24"/>
          <w:szCs w:val="24"/>
        </w:rPr>
        <w:t xml:space="preserve"> </w:t>
      </w:r>
      <w:r w:rsidR="00C73B68" w:rsidRPr="00296E05">
        <w:rPr>
          <w:rFonts w:ascii="Times New Roman" w:hAnsi="Times New Roman" w:cs="Times New Roman"/>
          <w:sz w:val="24"/>
          <w:szCs w:val="24"/>
        </w:rPr>
        <w:t>“</w:t>
      </w:r>
      <w:r w:rsidR="00C73B68" w:rsidRPr="00296E05">
        <w:rPr>
          <w:rFonts w:ascii="Times New Roman" w:hAnsi="Times New Roman" w:cs="Times New Roman"/>
          <w:i/>
          <w:iCs/>
          <w:sz w:val="24"/>
          <w:szCs w:val="24"/>
        </w:rPr>
        <w:t>W</w:t>
      </w:r>
      <w:r w:rsidRPr="00296E05">
        <w:rPr>
          <w:rFonts w:ascii="Times New Roman" w:hAnsi="Times New Roman" w:cs="Times New Roman"/>
          <w:i/>
          <w:iCs/>
          <w:sz w:val="24"/>
          <w:szCs w:val="24"/>
        </w:rPr>
        <w:t>hat</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s that smell?</w:t>
      </w:r>
      <w:r w:rsidR="00C73B68" w:rsidRPr="00296E05">
        <w:rPr>
          <w:rFonts w:ascii="Times New Roman" w:hAnsi="Times New Roman" w:cs="Times New Roman"/>
          <w:sz w:val="24"/>
          <w:szCs w:val="24"/>
        </w:rPr>
        <w:t>”</w:t>
      </w:r>
      <w:r w:rsidRPr="00296E05">
        <w:rPr>
          <w:rFonts w:ascii="Times New Roman" w:hAnsi="Times New Roman" w:cs="Times New Roman"/>
          <w:sz w:val="24"/>
          <w:szCs w:val="24"/>
        </w:rPr>
        <w:t xml:space="preserve"> And sometimes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ll even, like</w:t>
      </w:r>
      <w:r w:rsidR="00C73B68" w:rsidRPr="00296E05">
        <w:rPr>
          <w:rFonts w:ascii="Times New Roman" w:hAnsi="Times New Roman" w:cs="Times New Roman"/>
          <w:sz w:val="24"/>
          <w:szCs w:val="24"/>
        </w:rPr>
        <w:t>,</w:t>
      </w:r>
      <w:r w:rsidRPr="00296E05">
        <w:rPr>
          <w:rFonts w:ascii="Times New Roman" w:hAnsi="Times New Roman" w:cs="Times New Roman"/>
          <w:sz w:val="24"/>
          <w:szCs w:val="24"/>
        </w:rPr>
        <w:t xml:space="preserve"> identify the smell and </w:t>
      </w:r>
      <w:r w:rsidR="00C73B68" w:rsidRPr="00296E05">
        <w:rPr>
          <w:rFonts w:ascii="Times New Roman" w:hAnsi="Times New Roman" w:cs="Times New Roman"/>
          <w:sz w:val="24"/>
          <w:szCs w:val="24"/>
        </w:rPr>
        <w:t>say, “</w:t>
      </w:r>
      <w:r w:rsidR="00C73B68" w:rsidRPr="00296E05">
        <w:rPr>
          <w:rFonts w:ascii="Times New Roman" w:hAnsi="Times New Roman" w:cs="Times New Roman"/>
          <w:i/>
          <w:iCs/>
          <w:sz w:val="24"/>
          <w:szCs w:val="24"/>
        </w:rPr>
        <w:t>It</w:t>
      </w:r>
      <w:r w:rsidRPr="00296E05">
        <w:rPr>
          <w:rFonts w:ascii="Times New Roman" w:hAnsi="Times New Roman" w:cs="Times New Roman"/>
          <w:i/>
          <w:iCs/>
          <w:sz w:val="24"/>
          <w:szCs w:val="24"/>
        </w:rPr>
        <w:t xml:space="preserve"> smells like cinnamon in here</w:t>
      </w:r>
      <w:r w:rsidRPr="00296E05">
        <w:rPr>
          <w:rFonts w:ascii="Times New Roman" w:hAnsi="Times New Roman" w:cs="Times New Roman"/>
          <w:sz w:val="24"/>
          <w:szCs w:val="24"/>
        </w:rPr>
        <w:t>.</w:t>
      </w:r>
      <w:r w:rsidR="00C73B68" w:rsidRPr="00296E05">
        <w:rPr>
          <w:rFonts w:ascii="Times New Roman" w:hAnsi="Times New Roman" w:cs="Times New Roman"/>
          <w:sz w:val="24"/>
          <w:szCs w:val="24"/>
        </w:rPr>
        <w:t>”</w:t>
      </w:r>
      <w:r w:rsidRPr="00296E05">
        <w:rPr>
          <w:rFonts w:ascii="Times New Roman" w:hAnsi="Times New Roman" w:cs="Times New Roman"/>
          <w:sz w:val="24"/>
          <w:szCs w:val="24"/>
        </w:rPr>
        <w:t xml:space="preserve"> </w:t>
      </w:r>
      <w:r w:rsidR="00C73B68" w:rsidRPr="00296E05">
        <w:rPr>
          <w:rFonts w:ascii="Times New Roman" w:hAnsi="Times New Roman" w:cs="Times New Roman"/>
          <w:sz w:val="24"/>
          <w:szCs w:val="24"/>
        </w:rPr>
        <w:t>I’ll</w:t>
      </w:r>
      <w:r w:rsidRPr="00296E05">
        <w:rPr>
          <w:rFonts w:ascii="Times New Roman" w:hAnsi="Times New Roman" w:cs="Times New Roman"/>
          <w:sz w:val="24"/>
          <w:szCs w:val="24"/>
        </w:rPr>
        <w:t xml:space="preserve"> be like, you know, like</w:t>
      </w:r>
      <w:r w:rsidR="00C73B68"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I think there are a lot of smells mingling together and he picks out one. But I wouldn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say that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s quite as heightened as the hearing </w:t>
      </w:r>
      <w:r w:rsidR="00C73B68" w:rsidRPr="00296E05">
        <w:rPr>
          <w:rFonts w:ascii="Times New Roman" w:hAnsi="Times New Roman" w:cs="Times New Roman"/>
          <w:sz w:val="24"/>
          <w:szCs w:val="24"/>
        </w:rPr>
        <w:t>and</w:t>
      </w:r>
      <w:r w:rsidRPr="00296E05">
        <w:rPr>
          <w:rFonts w:ascii="Times New Roman" w:hAnsi="Times New Roman" w:cs="Times New Roman"/>
          <w:sz w:val="24"/>
          <w:szCs w:val="24"/>
        </w:rPr>
        <w:t xml:space="preserve"> the vision.</w:t>
      </w:r>
    </w:p>
    <w:p w14:paraId="4D3862D8" w14:textId="77777777" w:rsidR="000B09E4" w:rsidRPr="00296E05" w:rsidRDefault="000B09E4" w:rsidP="00340974">
      <w:pPr>
        <w:spacing w:after="0" w:line="240" w:lineRule="auto"/>
        <w:rPr>
          <w:rFonts w:ascii="Times New Roman" w:hAnsi="Times New Roman" w:cs="Times New Roman"/>
          <w:sz w:val="24"/>
          <w:szCs w:val="24"/>
        </w:rPr>
      </w:pPr>
    </w:p>
    <w:p w14:paraId="0EE84439" w14:textId="1945F8C9"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Pr="00296E05">
        <w:rPr>
          <w:rFonts w:ascii="Times New Roman" w:hAnsi="Times New Roman" w:cs="Times New Roman"/>
          <w:sz w:val="24"/>
          <w:szCs w:val="24"/>
        </w:rPr>
        <w:t>Yeah.</w:t>
      </w:r>
    </w:p>
    <w:p w14:paraId="7F8DEAFC" w14:textId="77777777" w:rsidR="000B09E4" w:rsidRPr="00296E05" w:rsidRDefault="000B09E4" w:rsidP="00340974">
      <w:pPr>
        <w:spacing w:after="0" w:line="240" w:lineRule="auto"/>
        <w:rPr>
          <w:rFonts w:ascii="Times New Roman" w:hAnsi="Times New Roman" w:cs="Times New Roman"/>
          <w:sz w:val="24"/>
          <w:szCs w:val="24"/>
        </w:rPr>
      </w:pPr>
    </w:p>
    <w:p w14:paraId="09BDB16D" w14:textId="5DBFD92D"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Pr="00296E05">
        <w:rPr>
          <w:rFonts w:ascii="Times New Roman" w:hAnsi="Times New Roman" w:cs="Times New Roman"/>
          <w:sz w:val="24"/>
          <w:szCs w:val="24"/>
        </w:rPr>
        <w:t>And taste doesn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seem to be an issue for him.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not a picky eater</w:t>
      </w:r>
      <w:r w:rsidR="00C73B68" w:rsidRPr="00296E05">
        <w:rPr>
          <w:rFonts w:ascii="Times New Roman" w:hAnsi="Times New Roman" w:cs="Times New Roman"/>
          <w:sz w:val="24"/>
          <w:szCs w:val="24"/>
        </w:rPr>
        <w:t>, y</w:t>
      </w:r>
      <w:r w:rsidRPr="00296E05">
        <w:rPr>
          <w:rFonts w:ascii="Times New Roman" w:hAnsi="Times New Roman" w:cs="Times New Roman"/>
          <w:sz w:val="24"/>
          <w:szCs w:val="24"/>
        </w:rPr>
        <w:t>ou know, so that</w:t>
      </w:r>
      <w:r w:rsidR="00C73B68"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his sense of taste to me doesn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seem unusual. You know, he has a few things he doesn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t like, but </w:t>
      </w:r>
      <w:r w:rsidR="00C73B68" w:rsidRPr="00296E05">
        <w:rPr>
          <w:rFonts w:ascii="Times New Roman" w:hAnsi="Times New Roman" w:cs="Times New Roman"/>
          <w:sz w:val="24"/>
          <w:szCs w:val="24"/>
        </w:rPr>
        <w:t>that’s</w:t>
      </w:r>
      <w:r w:rsidRPr="00296E05">
        <w:rPr>
          <w:rFonts w:ascii="Times New Roman" w:hAnsi="Times New Roman" w:cs="Times New Roman"/>
          <w:sz w:val="24"/>
          <w:szCs w:val="24"/>
        </w:rPr>
        <w:t xml:space="preserve"> kind of on par with</w:t>
      </w:r>
      <w:r w:rsidR="00C73B68"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actually he has siblings, who are</w:t>
      </w:r>
      <w:r w:rsidR="00C73B68"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who have a longer list of foods they don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like so, y</w:t>
      </w:r>
      <w:r w:rsidR="00C73B68" w:rsidRPr="00296E05">
        <w:rPr>
          <w:rFonts w:ascii="Times New Roman" w:hAnsi="Times New Roman" w:cs="Times New Roman"/>
          <w:sz w:val="24"/>
          <w:szCs w:val="24"/>
        </w:rPr>
        <w:t>ou know,</w:t>
      </w:r>
      <w:r w:rsidRPr="00296E05">
        <w:rPr>
          <w:rFonts w:ascii="Times New Roman" w:hAnsi="Times New Roman" w:cs="Times New Roman"/>
          <w:sz w:val="24"/>
          <w:szCs w:val="24"/>
        </w:rPr>
        <w:t xml:space="preserve"> and he doesn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t </w:t>
      </w:r>
      <w:r w:rsidR="00C73B68" w:rsidRPr="00296E05">
        <w:rPr>
          <w:rFonts w:ascii="Times New Roman" w:hAnsi="Times New Roman" w:cs="Times New Roman"/>
          <w:sz w:val="24"/>
          <w:szCs w:val="24"/>
        </w:rPr>
        <w:t>go and</w:t>
      </w:r>
      <w:r w:rsidRPr="00296E05">
        <w:rPr>
          <w:rFonts w:ascii="Times New Roman" w:hAnsi="Times New Roman" w:cs="Times New Roman"/>
          <w:sz w:val="24"/>
          <w:szCs w:val="24"/>
        </w:rPr>
        <w:t xml:space="preserve"> say, </w:t>
      </w:r>
      <w:r w:rsidR="00C73B68" w:rsidRPr="00296E05">
        <w:rPr>
          <w:rFonts w:ascii="Times New Roman" w:hAnsi="Times New Roman" w:cs="Times New Roman"/>
          <w:sz w:val="24"/>
          <w:szCs w:val="24"/>
        </w:rPr>
        <w:t>“</w:t>
      </w:r>
      <w:r w:rsidRPr="00296E05">
        <w:rPr>
          <w:rFonts w:ascii="Times New Roman" w:hAnsi="Times New Roman" w:cs="Times New Roman"/>
          <w:i/>
          <w:iCs/>
          <w:sz w:val="24"/>
          <w:szCs w:val="24"/>
        </w:rPr>
        <w:t>Oh, I can really taste</w:t>
      </w:r>
      <w:r w:rsidR="00C73B68" w:rsidRPr="00296E05">
        <w:rPr>
          <w:rFonts w:ascii="Times New Roman" w:hAnsi="Times New Roman" w:cs="Times New Roman"/>
          <w:i/>
          <w:iCs/>
          <w:sz w:val="24"/>
          <w:szCs w:val="24"/>
        </w:rPr>
        <w:t>,</w:t>
      </w:r>
      <w:r w:rsidRPr="00296E05">
        <w:rPr>
          <w:rFonts w:ascii="Times New Roman" w:hAnsi="Times New Roman" w:cs="Times New Roman"/>
          <w:i/>
          <w:iCs/>
          <w:sz w:val="24"/>
          <w:szCs w:val="24"/>
        </w:rPr>
        <w:t xml:space="preserve"> like</w:t>
      </w:r>
      <w:r w:rsidR="00C73B68" w:rsidRPr="00296E05">
        <w:rPr>
          <w:rFonts w:ascii="Times New Roman" w:hAnsi="Times New Roman" w:cs="Times New Roman"/>
          <w:i/>
          <w:iCs/>
          <w:sz w:val="24"/>
          <w:szCs w:val="24"/>
        </w:rPr>
        <w:t>,</w:t>
      </w:r>
      <w:r w:rsidRPr="00296E05">
        <w:rPr>
          <w:rFonts w:ascii="Times New Roman" w:hAnsi="Times New Roman" w:cs="Times New Roman"/>
          <w:i/>
          <w:iCs/>
          <w:sz w:val="24"/>
          <w:szCs w:val="24"/>
        </w:rPr>
        <w:t xml:space="preserve"> a certain spice in this</w:t>
      </w:r>
      <w:r w:rsidRPr="00296E05">
        <w:rPr>
          <w:rFonts w:ascii="Times New Roman" w:hAnsi="Times New Roman" w:cs="Times New Roman"/>
          <w:sz w:val="24"/>
          <w:szCs w:val="24"/>
        </w:rPr>
        <w:t>.</w:t>
      </w:r>
      <w:r w:rsidR="00E16ECE" w:rsidRPr="00296E05">
        <w:rPr>
          <w:rFonts w:ascii="Times New Roman" w:hAnsi="Times New Roman" w:cs="Times New Roman"/>
          <w:sz w:val="24"/>
          <w:szCs w:val="24"/>
        </w:rPr>
        <w:t>”</w:t>
      </w:r>
      <w:r w:rsidRPr="00296E05">
        <w:rPr>
          <w:rFonts w:ascii="Times New Roman" w:hAnsi="Times New Roman" w:cs="Times New Roman"/>
          <w:sz w:val="24"/>
          <w:szCs w:val="24"/>
        </w:rPr>
        <w:t xml:space="preserve"> Like, he might say he can smell something</w:t>
      </w:r>
      <w:r w:rsidR="00E16ECE" w:rsidRPr="00296E05">
        <w:rPr>
          <w:rFonts w:ascii="Times New Roman" w:hAnsi="Times New Roman" w:cs="Times New Roman"/>
          <w:sz w:val="24"/>
          <w:szCs w:val="24"/>
        </w:rPr>
        <w:t>, b</w:t>
      </w:r>
      <w:r w:rsidRPr="00296E05">
        <w:rPr>
          <w:rFonts w:ascii="Times New Roman" w:hAnsi="Times New Roman" w:cs="Times New Roman"/>
          <w:sz w:val="24"/>
          <w:szCs w:val="24"/>
        </w:rPr>
        <w:t>ut when he eats it, he doesn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t say, </w:t>
      </w:r>
      <w:r w:rsidR="00C73B68" w:rsidRPr="00296E05">
        <w:rPr>
          <w:rFonts w:ascii="Times New Roman" w:hAnsi="Times New Roman" w:cs="Times New Roman"/>
          <w:sz w:val="24"/>
          <w:szCs w:val="24"/>
        </w:rPr>
        <w:t>“</w:t>
      </w:r>
      <w:r w:rsidR="00C73B68" w:rsidRPr="00296E05">
        <w:rPr>
          <w:rFonts w:ascii="Times New Roman" w:hAnsi="Times New Roman" w:cs="Times New Roman"/>
          <w:i/>
          <w:iCs/>
          <w:sz w:val="24"/>
          <w:szCs w:val="24"/>
        </w:rPr>
        <w:t>O</w:t>
      </w:r>
      <w:r w:rsidRPr="00296E05">
        <w:rPr>
          <w:rFonts w:ascii="Times New Roman" w:hAnsi="Times New Roman" w:cs="Times New Roman"/>
          <w:i/>
          <w:iCs/>
          <w:sz w:val="24"/>
          <w:szCs w:val="24"/>
        </w:rPr>
        <w:t>h, it tastes like</w:t>
      </w:r>
      <w:r w:rsidR="00C73B68"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you know</w:t>
      </w:r>
      <w:r w:rsidR="00C73B68" w:rsidRPr="00296E05">
        <w:rPr>
          <w:rFonts w:ascii="Times New Roman" w:hAnsi="Times New Roman" w:cs="Times New Roman"/>
          <w:sz w:val="24"/>
          <w:szCs w:val="24"/>
        </w:rPr>
        <w:t xml:space="preserve"> … and</w:t>
      </w:r>
      <w:r w:rsidRPr="00296E05">
        <w:rPr>
          <w:rFonts w:ascii="Times New Roman" w:hAnsi="Times New Roman" w:cs="Times New Roman"/>
          <w:sz w:val="24"/>
          <w:szCs w:val="24"/>
        </w:rPr>
        <w:t xml:space="preserve"> pick out one taste from it.</w:t>
      </w:r>
    </w:p>
    <w:p w14:paraId="4D4C5ACC" w14:textId="77777777" w:rsidR="000B09E4" w:rsidRPr="00296E05" w:rsidRDefault="000B09E4" w:rsidP="00340974">
      <w:pPr>
        <w:spacing w:after="0" w:line="240" w:lineRule="auto"/>
        <w:rPr>
          <w:rFonts w:ascii="Times New Roman" w:hAnsi="Times New Roman" w:cs="Times New Roman"/>
          <w:sz w:val="24"/>
          <w:szCs w:val="24"/>
        </w:rPr>
      </w:pPr>
    </w:p>
    <w:p w14:paraId="20435431" w14:textId="43A1FA40"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Pr="00296E05">
        <w:rPr>
          <w:rFonts w:ascii="Times New Roman" w:hAnsi="Times New Roman" w:cs="Times New Roman"/>
          <w:sz w:val="24"/>
          <w:szCs w:val="24"/>
        </w:rPr>
        <w:t>Got</w:t>
      </w:r>
      <w:r w:rsidR="00C73B68" w:rsidRPr="00296E05">
        <w:rPr>
          <w:rFonts w:ascii="Times New Roman" w:hAnsi="Times New Roman" w:cs="Times New Roman"/>
          <w:sz w:val="24"/>
          <w:szCs w:val="24"/>
        </w:rPr>
        <w:t xml:space="preserve"> you. A</w:t>
      </w:r>
      <w:r w:rsidRPr="00296E05">
        <w:rPr>
          <w:rFonts w:ascii="Times New Roman" w:hAnsi="Times New Roman" w:cs="Times New Roman"/>
          <w:sz w:val="24"/>
          <w:szCs w:val="24"/>
        </w:rPr>
        <w:t xml:space="preserve">nd </w:t>
      </w:r>
      <w:r w:rsidR="00C73B68" w:rsidRPr="00296E05">
        <w:rPr>
          <w:rFonts w:ascii="Times New Roman" w:hAnsi="Times New Roman" w:cs="Times New Roman"/>
          <w:sz w:val="24"/>
          <w:szCs w:val="24"/>
        </w:rPr>
        <w:t>h</w:t>
      </w:r>
      <w:r w:rsidRPr="00296E05">
        <w:rPr>
          <w:rFonts w:ascii="Times New Roman" w:hAnsi="Times New Roman" w:cs="Times New Roman"/>
          <w:sz w:val="24"/>
          <w:szCs w:val="24"/>
        </w:rPr>
        <w:t xml:space="preserve">ow have </w:t>
      </w:r>
      <w:r w:rsidR="0015750A" w:rsidRPr="00296E05">
        <w:rPr>
          <w:rFonts w:ascii="Times New Roman" w:hAnsi="Times New Roman" w:cs="Times New Roman"/>
          <w:sz w:val="24"/>
          <w:szCs w:val="24"/>
        </w:rPr>
        <w:t>his</w:t>
      </w:r>
      <w:r w:rsidRPr="00296E05">
        <w:rPr>
          <w:rFonts w:ascii="Times New Roman" w:hAnsi="Times New Roman" w:cs="Times New Roman"/>
          <w:sz w:val="24"/>
          <w:szCs w:val="24"/>
        </w:rPr>
        <w:t xml:space="preserve"> sensitivities changed over time?</w:t>
      </w:r>
    </w:p>
    <w:p w14:paraId="520199FE" w14:textId="77777777" w:rsidR="000B09E4" w:rsidRPr="00296E05" w:rsidRDefault="000B09E4" w:rsidP="00340974">
      <w:pPr>
        <w:spacing w:after="0" w:line="240" w:lineRule="auto"/>
        <w:rPr>
          <w:rFonts w:ascii="Times New Roman" w:hAnsi="Times New Roman" w:cs="Times New Roman"/>
          <w:sz w:val="24"/>
          <w:szCs w:val="24"/>
        </w:rPr>
      </w:pPr>
    </w:p>
    <w:p w14:paraId="42239CFC" w14:textId="3836A717"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0015750A" w:rsidRPr="00296E05">
        <w:rPr>
          <w:rFonts w:ascii="Times New Roman" w:hAnsi="Times New Roman" w:cs="Times New Roman"/>
          <w:sz w:val="24"/>
          <w:szCs w:val="24"/>
        </w:rPr>
        <w:t>Let’s see.</w:t>
      </w:r>
      <w:r w:rsidRPr="00296E05">
        <w:rPr>
          <w:rFonts w:ascii="Times New Roman" w:hAnsi="Times New Roman" w:cs="Times New Roman"/>
          <w:sz w:val="24"/>
          <w:szCs w:val="24"/>
        </w:rPr>
        <w:t xml:space="preserve"> I</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m trying to think</w:t>
      </w:r>
      <w:r w:rsidR="0015750A" w:rsidRPr="00296E05">
        <w:rPr>
          <w:rFonts w:ascii="Times New Roman" w:hAnsi="Times New Roman" w:cs="Times New Roman"/>
          <w:sz w:val="24"/>
          <w:szCs w:val="24"/>
        </w:rPr>
        <w:t>.</w:t>
      </w:r>
      <w:r w:rsidRPr="00296E05">
        <w:rPr>
          <w:rFonts w:ascii="Times New Roman" w:hAnsi="Times New Roman" w:cs="Times New Roman"/>
          <w:sz w:val="24"/>
          <w:szCs w:val="24"/>
        </w:rPr>
        <w:t xml:space="preserve"> </w:t>
      </w:r>
      <w:r w:rsidR="0015750A" w:rsidRPr="00296E05">
        <w:rPr>
          <w:rFonts w:ascii="Times New Roman" w:hAnsi="Times New Roman" w:cs="Times New Roman"/>
          <w:sz w:val="24"/>
          <w:szCs w:val="24"/>
        </w:rPr>
        <w:t>How has he …?</w:t>
      </w:r>
      <w:r w:rsidRPr="00296E05">
        <w:rPr>
          <w:rFonts w:ascii="Times New Roman" w:hAnsi="Times New Roman" w:cs="Times New Roman"/>
          <w:sz w:val="24"/>
          <w:szCs w:val="24"/>
        </w:rPr>
        <w:t xml:space="preserve"> Well, I think when he was younger, there were</w:t>
      </w:r>
      <w:r w:rsidR="0015750A"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I mean, he went through a period of time where he didn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want to eat certain things</w:t>
      </w:r>
      <w:r w:rsidR="0015750A" w:rsidRPr="00296E05">
        <w:rPr>
          <w:rFonts w:ascii="Times New Roman" w:hAnsi="Times New Roman" w:cs="Times New Roman"/>
          <w:sz w:val="24"/>
          <w:szCs w:val="24"/>
        </w:rPr>
        <w:t xml:space="preserve"> b</w:t>
      </w:r>
      <w:r w:rsidRPr="00296E05">
        <w:rPr>
          <w:rFonts w:ascii="Times New Roman" w:hAnsi="Times New Roman" w:cs="Times New Roman"/>
          <w:sz w:val="24"/>
          <w:szCs w:val="24"/>
        </w:rPr>
        <w:t>ut</w:t>
      </w:r>
      <w:r w:rsidR="0015750A" w:rsidRPr="00296E05">
        <w:rPr>
          <w:rFonts w:ascii="Times New Roman" w:hAnsi="Times New Roman" w:cs="Times New Roman"/>
          <w:sz w:val="24"/>
          <w:szCs w:val="24"/>
        </w:rPr>
        <w:t>,</w:t>
      </w:r>
      <w:r w:rsidRPr="00296E05">
        <w:rPr>
          <w:rFonts w:ascii="Times New Roman" w:hAnsi="Times New Roman" w:cs="Times New Roman"/>
          <w:sz w:val="24"/>
          <w:szCs w:val="24"/>
        </w:rPr>
        <w:t xml:space="preserve"> you know, some of that was age related, because a lot of three</w:t>
      </w:r>
      <w:r w:rsidR="0015750A" w:rsidRPr="00296E05">
        <w:rPr>
          <w:rFonts w:ascii="Times New Roman" w:hAnsi="Times New Roman" w:cs="Times New Roman"/>
          <w:sz w:val="24"/>
          <w:szCs w:val="24"/>
        </w:rPr>
        <w:t>-</w:t>
      </w:r>
      <w:r w:rsidRPr="00296E05">
        <w:rPr>
          <w:rFonts w:ascii="Times New Roman" w:hAnsi="Times New Roman" w:cs="Times New Roman"/>
          <w:sz w:val="24"/>
          <w:szCs w:val="24"/>
        </w:rPr>
        <w:t>year</w:t>
      </w:r>
      <w:r w:rsidR="0015750A" w:rsidRPr="00296E05">
        <w:rPr>
          <w:rFonts w:ascii="Times New Roman" w:hAnsi="Times New Roman" w:cs="Times New Roman"/>
          <w:sz w:val="24"/>
          <w:szCs w:val="24"/>
        </w:rPr>
        <w:t>-</w:t>
      </w:r>
      <w:r w:rsidRPr="00296E05">
        <w:rPr>
          <w:rFonts w:ascii="Times New Roman" w:hAnsi="Times New Roman" w:cs="Times New Roman"/>
          <w:sz w:val="24"/>
          <w:szCs w:val="24"/>
        </w:rPr>
        <w:t>olds, three</w:t>
      </w:r>
      <w:r w:rsidR="0015750A" w:rsidRPr="00296E05">
        <w:rPr>
          <w:rFonts w:ascii="Times New Roman" w:hAnsi="Times New Roman" w:cs="Times New Roman"/>
          <w:sz w:val="24"/>
          <w:szCs w:val="24"/>
        </w:rPr>
        <w:t>-</w:t>
      </w:r>
      <w:r w:rsidRPr="00296E05">
        <w:rPr>
          <w:rFonts w:ascii="Times New Roman" w:hAnsi="Times New Roman" w:cs="Times New Roman"/>
          <w:sz w:val="24"/>
          <w:szCs w:val="24"/>
        </w:rPr>
        <w:t xml:space="preserve"> and four</w:t>
      </w:r>
      <w:r w:rsidR="0015750A" w:rsidRPr="00296E05">
        <w:rPr>
          <w:rFonts w:ascii="Times New Roman" w:hAnsi="Times New Roman" w:cs="Times New Roman"/>
          <w:sz w:val="24"/>
          <w:szCs w:val="24"/>
        </w:rPr>
        <w:t>-</w:t>
      </w:r>
      <w:r w:rsidRPr="00296E05">
        <w:rPr>
          <w:rFonts w:ascii="Times New Roman" w:hAnsi="Times New Roman" w:cs="Times New Roman"/>
          <w:sz w:val="24"/>
          <w:szCs w:val="24"/>
        </w:rPr>
        <w:t>year</w:t>
      </w:r>
      <w:r w:rsidR="0015750A" w:rsidRPr="00296E05">
        <w:rPr>
          <w:rFonts w:ascii="Times New Roman" w:hAnsi="Times New Roman" w:cs="Times New Roman"/>
          <w:sz w:val="24"/>
          <w:szCs w:val="24"/>
        </w:rPr>
        <w:t>-</w:t>
      </w:r>
      <w:r w:rsidRPr="00296E05">
        <w:rPr>
          <w:rFonts w:ascii="Times New Roman" w:hAnsi="Times New Roman" w:cs="Times New Roman"/>
          <w:sz w:val="24"/>
          <w:szCs w:val="24"/>
        </w:rPr>
        <w:t>olds go through that. You know, my husband</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s from Italy. And </w:t>
      </w:r>
      <w:r w:rsidR="0055191B" w:rsidRPr="00296E05">
        <w:rPr>
          <w:rFonts w:ascii="Times New Roman" w:hAnsi="Times New Roman" w:cs="Times New Roman"/>
          <w:sz w:val="24"/>
          <w:szCs w:val="24"/>
        </w:rPr>
        <w:t>Antonio</w:t>
      </w:r>
      <w:r w:rsidRPr="00296E05">
        <w:rPr>
          <w:rFonts w:ascii="Times New Roman" w:hAnsi="Times New Roman" w:cs="Times New Roman"/>
          <w:sz w:val="24"/>
          <w:szCs w:val="24"/>
        </w:rPr>
        <w:t xml:space="preserve"> </w:t>
      </w:r>
      <w:r w:rsidR="0015750A" w:rsidRPr="00296E05">
        <w:rPr>
          <w:rFonts w:ascii="Times New Roman" w:hAnsi="Times New Roman" w:cs="Times New Roman"/>
          <w:sz w:val="24"/>
          <w:szCs w:val="24"/>
        </w:rPr>
        <w:t>through a</w:t>
      </w:r>
      <w:r w:rsidRPr="00296E05">
        <w:rPr>
          <w:rFonts w:ascii="Times New Roman" w:hAnsi="Times New Roman" w:cs="Times New Roman"/>
          <w:sz w:val="24"/>
          <w:szCs w:val="24"/>
        </w:rPr>
        <w:t xml:space="preserve"> white pasta stage, which</w:t>
      </w:r>
      <w:r w:rsidR="004037EF" w:rsidRPr="00296E05">
        <w:rPr>
          <w:rFonts w:ascii="Times New Roman" w:hAnsi="Times New Roman" w:cs="Times New Roman"/>
          <w:sz w:val="24"/>
          <w:szCs w:val="24"/>
        </w:rPr>
        <w:t xml:space="preserve"> threw</w:t>
      </w:r>
      <w:r w:rsidRPr="00296E05">
        <w:rPr>
          <w:rFonts w:ascii="Times New Roman" w:hAnsi="Times New Roman" w:cs="Times New Roman"/>
          <w:sz w:val="24"/>
          <w:szCs w:val="24"/>
        </w:rPr>
        <w:t xml:space="preserve"> my husband into</w:t>
      </w:r>
      <w:r w:rsidR="0015750A" w:rsidRPr="00296E05">
        <w:rPr>
          <w:rFonts w:ascii="Times New Roman" w:hAnsi="Times New Roman" w:cs="Times New Roman"/>
          <w:sz w:val="24"/>
          <w:szCs w:val="24"/>
        </w:rPr>
        <w:t xml:space="preserve"> a</w:t>
      </w:r>
      <w:r w:rsidRPr="00296E05">
        <w:rPr>
          <w:rFonts w:ascii="Times New Roman" w:hAnsi="Times New Roman" w:cs="Times New Roman"/>
          <w:sz w:val="24"/>
          <w:szCs w:val="24"/>
        </w:rPr>
        <w:t xml:space="preserve"> loop</w:t>
      </w:r>
      <w:r w:rsidR="0015750A" w:rsidRPr="00296E05">
        <w:rPr>
          <w:rFonts w:ascii="Times New Roman" w:hAnsi="Times New Roman" w:cs="Times New Roman"/>
          <w:sz w:val="24"/>
          <w:szCs w:val="24"/>
        </w:rPr>
        <w:t>, y</w:t>
      </w:r>
      <w:r w:rsidRPr="00296E05">
        <w:rPr>
          <w:rFonts w:ascii="Times New Roman" w:hAnsi="Times New Roman" w:cs="Times New Roman"/>
          <w:sz w:val="24"/>
          <w:szCs w:val="24"/>
        </w:rPr>
        <w:t xml:space="preserve">ou know, like, </w:t>
      </w:r>
      <w:r w:rsidR="0015750A" w:rsidRPr="00296E05">
        <w:rPr>
          <w:rFonts w:ascii="Times New Roman" w:hAnsi="Times New Roman" w:cs="Times New Roman"/>
          <w:sz w:val="24"/>
          <w:szCs w:val="24"/>
        </w:rPr>
        <w:t>“</w:t>
      </w:r>
      <w:r w:rsidR="0015750A" w:rsidRPr="00296E05">
        <w:rPr>
          <w:rFonts w:ascii="Times New Roman" w:hAnsi="Times New Roman" w:cs="Times New Roman"/>
          <w:i/>
          <w:iCs/>
          <w:sz w:val="24"/>
          <w:szCs w:val="24"/>
        </w:rPr>
        <w:t>W</w:t>
      </w:r>
      <w:r w:rsidRPr="00296E05">
        <w:rPr>
          <w:rFonts w:ascii="Times New Roman" w:hAnsi="Times New Roman" w:cs="Times New Roman"/>
          <w:i/>
          <w:iCs/>
          <w:sz w:val="24"/>
          <w:szCs w:val="24"/>
        </w:rPr>
        <w:t xml:space="preserve">hat do you mean </w:t>
      </w:r>
      <w:r w:rsidR="0015750A" w:rsidRPr="00296E05">
        <w:rPr>
          <w:rFonts w:ascii="Times New Roman" w:hAnsi="Times New Roman" w:cs="Times New Roman"/>
          <w:i/>
          <w:iCs/>
          <w:sz w:val="24"/>
          <w:szCs w:val="24"/>
        </w:rPr>
        <w:t>he</w:t>
      </w:r>
      <w:r w:rsidRPr="00296E05">
        <w:rPr>
          <w:rFonts w:ascii="Times New Roman" w:hAnsi="Times New Roman" w:cs="Times New Roman"/>
          <w:i/>
          <w:iCs/>
          <w:sz w:val="24"/>
          <w:szCs w:val="24"/>
        </w:rPr>
        <w:t xml:space="preserve"> doesn</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t want sauce on his pasta</w:t>
      </w:r>
      <w:r w:rsidR="0015750A" w:rsidRPr="00296E05">
        <w:rPr>
          <w:rFonts w:ascii="Times New Roman" w:hAnsi="Times New Roman" w:cs="Times New Roman"/>
          <w:i/>
          <w:iCs/>
          <w:sz w:val="24"/>
          <w:szCs w:val="24"/>
        </w:rPr>
        <w:t>?</w:t>
      </w:r>
      <w:r w:rsidR="0015750A" w:rsidRPr="00296E05">
        <w:rPr>
          <w:rFonts w:ascii="Times New Roman" w:hAnsi="Times New Roman" w:cs="Times New Roman"/>
          <w:sz w:val="24"/>
          <w:szCs w:val="24"/>
        </w:rPr>
        <w:t>”</w:t>
      </w:r>
      <w:r w:rsidRPr="00296E05">
        <w:rPr>
          <w:rFonts w:ascii="Times New Roman" w:hAnsi="Times New Roman" w:cs="Times New Roman"/>
          <w:sz w:val="24"/>
          <w:szCs w:val="24"/>
        </w:rPr>
        <w:t xml:space="preserve"> But he didn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say</w:t>
      </w:r>
      <w:r w:rsidR="0015750A"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he just didn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want it for a while. He didn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t say, </w:t>
      </w:r>
      <w:r w:rsidR="0015750A" w:rsidRPr="00296E05">
        <w:rPr>
          <w:rFonts w:ascii="Times New Roman" w:hAnsi="Times New Roman" w:cs="Times New Roman"/>
          <w:sz w:val="24"/>
          <w:szCs w:val="24"/>
        </w:rPr>
        <w:t>“</w:t>
      </w:r>
      <w:r w:rsidRPr="00296E05">
        <w:rPr>
          <w:rFonts w:ascii="Times New Roman" w:hAnsi="Times New Roman" w:cs="Times New Roman"/>
          <w:i/>
          <w:iCs/>
          <w:sz w:val="24"/>
          <w:szCs w:val="24"/>
        </w:rPr>
        <w:t>Oh, this tastes funny. It</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s weird</w:t>
      </w:r>
      <w:r w:rsidRPr="00296E05">
        <w:rPr>
          <w:rFonts w:ascii="Times New Roman" w:hAnsi="Times New Roman" w:cs="Times New Roman"/>
          <w:sz w:val="24"/>
          <w:szCs w:val="24"/>
        </w:rPr>
        <w:t>,</w:t>
      </w:r>
      <w:r w:rsidR="0015750A" w:rsidRPr="00296E05">
        <w:rPr>
          <w:rFonts w:ascii="Times New Roman" w:hAnsi="Times New Roman" w:cs="Times New Roman"/>
          <w:sz w:val="24"/>
          <w:szCs w:val="24"/>
        </w:rPr>
        <w:t>”</w:t>
      </w:r>
      <w:r w:rsidRPr="00296E05">
        <w:rPr>
          <w:rFonts w:ascii="Times New Roman" w:hAnsi="Times New Roman" w:cs="Times New Roman"/>
          <w:sz w:val="24"/>
          <w:szCs w:val="24"/>
        </w:rPr>
        <w:t xml:space="preserve"> you know. And then he came back to it. So it was just a short</w:t>
      </w:r>
      <w:r w:rsidR="0015750A" w:rsidRPr="00296E05">
        <w:rPr>
          <w:rFonts w:ascii="Times New Roman" w:hAnsi="Times New Roman" w:cs="Times New Roman"/>
          <w:sz w:val="24"/>
          <w:szCs w:val="24"/>
        </w:rPr>
        <w:t>-</w:t>
      </w:r>
      <w:r w:rsidRPr="00296E05">
        <w:rPr>
          <w:rFonts w:ascii="Times New Roman" w:hAnsi="Times New Roman" w:cs="Times New Roman"/>
          <w:sz w:val="24"/>
          <w:szCs w:val="24"/>
        </w:rPr>
        <w:t>lived thing.</w:t>
      </w:r>
    </w:p>
    <w:p w14:paraId="6B4A4CFB" w14:textId="77777777" w:rsidR="000B09E4" w:rsidRPr="00296E05" w:rsidRDefault="000B09E4" w:rsidP="00340974">
      <w:pPr>
        <w:spacing w:after="0" w:line="240" w:lineRule="auto"/>
        <w:rPr>
          <w:rFonts w:ascii="Times New Roman" w:hAnsi="Times New Roman" w:cs="Times New Roman"/>
          <w:sz w:val="24"/>
          <w:szCs w:val="24"/>
        </w:rPr>
      </w:pPr>
    </w:p>
    <w:p w14:paraId="48671D81" w14:textId="0282528E"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Pr="00296E05">
        <w:rPr>
          <w:rFonts w:ascii="Times New Roman" w:hAnsi="Times New Roman" w:cs="Times New Roman"/>
          <w:sz w:val="24"/>
          <w:szCs w:val="24"/>
        </w:rPr>
        <w:t>How long would you</w:t>
      </w:r>
      <w:r w:rsidR="0015750A" w:rsidRPr="00296E05">
        <w:rPr>
          <w:rFonts w:ascii="Times New Roman" w:hAnsi="Times New Roman" w:cs="Times New Roman"/>
          <w:sz w:val="24"/>
          <w:szCs w:val="24"/>
        </w:rPr>
        <w:t xml:space="preserve"> say it was? </w:t>
      </w:r>
      <w:r w:rsidR="0015750A" w:rsidRPr="00296E05">
        <w:rPr>
          <w:rFonts w:ascii="Times New Roman" w:hAnsi="Times New Roman" w:cs="Times New Roman"/>
          <w:b/>
          <w:bCs/>
          <w:sz w:val="24"/>
          <w:szCs w:val="24"/>
        </w:rPr>
        <w:t xml:space="preserve">[crosstalk at 11:29] </w:t>
      </w:r>
      <w:r w:rsidRPr="00296E05">
        <w:rPr>
          <w:rFonts w:ascii="Times New Roman" w:hAnsi="Times New Roman" w:cs="Times New Roman"/>
          <w:sz w:val="24"/>
          <w:szCs w:val="24"/>
        </w:rPr>
        <w:t>Oh, sorry.</w:t>
      </w:r>
    </w:p>
    <w:p w14:paraId="36E3CC02" w14:textId="77777777" w:rsidR="000B09E4" w:rsidRPr="00296E05" w:rsidRDefault="000B09E4" w:rsidP="00340974">
      <w:pPr>
        <w:spacing w:after="0" w:line="240" w:lineRule="auto"/>
        <w:rPr>
          <w:rFonts w:ascii="Times New Roman" w:hAnsi="Times New Roman" w:cs="Times New Roman"/>
          <w:sz w:val="24"/>
          <w:szCs w:val="24"/>
        </w:rPr>
      </w:pPr>
    </w:p>
    <w:p w14:paraId="5D15C592" w14:textId="44789FAF"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Pr="00296E05">
        <w:rPr>
          <w:rFonts w:ascii="Times New Roman" w:hAnsi="Times New Roman" w:cs="Times New Roman"/>
          <w:bCs/>
          <w:sz w:val="24"/>
          <w:szCs w:val="24"/>
        </w:rPr>
        <w:t>M</w:t>
      </w:r>
      <w:r w:rsidRPr="00296E05">
        <w:rPr>
          <w:rFonts w:ascii="Times New Roman" w:hAnsi="Times New Roman" w:cs="Times New Roman"/>
          <w:sz w:val="24"/>
          <w:szCs w:val="24"/>
        </w:rPr>
        <w:t>aybe six mont</w:t>
      </w:r>
      <w:r w:rsidR="0015750A" w:rsidRPr="00296E05">
        <w:rPr>
          <w:rFonts w:ascii="Times New Roman" w:hAnsi="Times New Roman" w:cs="Times New Roman"/>
          <w:sz w:val="24"/>
          <w:szCs w:val="24"/>
        </w:rPr>
        <w:t>hs.</w:t>
      </w:r>
    </w:p>
    <w:p w14:paraId="27495911" w14:textId="77777777" w:rsidR="000B09E4" w:rsidRPr="00296E05" w:rsidRDefault="000B09E4" w:rsidP="00340974">
      <w:pPr>
        <w:spacing w:after="0" w:line="240" w:lineRule="auto"/>
        <w:rPr>
          <w:rFonts w:ascii="Times New Roman" w:hAnsi="Times New Roman" w:cs="Times New Roman"/>
          <w:sz w:val="24"/>
          <w:szCs w:val="24"/>
        </w:rPr>
      </w:pPr>
    </w:p>
    <w:p w14:paraId="1DAE0A4B" w14:textId="3C89EB69"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00E86121" w:rsidRPr="00296E05">
        <w:rPr>
          <w:rFonts w:ascii="Times New Roman" w:hAnsi="Times New Roman" w:cs="Times New Roman"/>
          <w:sz w:val="24"/>
          <w:szCs w:val="24"/>
        </w:rPr>
        <w:t>OK</w:t>
      </w:r>
      <w:r w:rsidRPr="00296E05">
        <w:rPr>
          <w:rFonts w:ascii="Times New Roman" w:hAnsi="Times New Roman" w:cs="Times New Roman"/>
          <w:sz w:val="24"/>
          <w:szCs w:val="24"/>
        </w:rPr>
        <w:t>. Kids have preferences like that</w:t>
      </w:r>
      <w:r w:rsidR="0015750A" w:rsidRPr="00296E05">
        <w:rPr>
          <w:rFonts w:ascii="Times New Roman" w:hAnsi="Times New Roman" w:cs="Times New Roman"/>
          <w:sz w:val="24"/>
          <w:szCs w:val="24"/>
        </w:rPr>
        <w:t xml:space="preserve"> t</w:t>
      </w:r>
      <w:r w:rsidRPr="00296E05">
        <w:rPr>
          <w:rFonts w:ascii="Times New Roman" w:hAnsi="Times New Roman" w:cs="Times New Roman"/>
          <w:sz w:val="24"/>
          <w:szCs w:val="24"/>
        </w:rPr>
        <w:t>hat change</w:t>
      </w:r>
      <w:r w:rsidR="0015750A" w:rsidRPr="00296E05">
        <w:rPr>
          <w:rFonts w:ascii="Times New Roman" w:hAnsi="Times New Roman" w:cs="Times New Roman"/>
          <w:sz w:val="24"/>
          <w:szCs w:val="24"/>
        </w:rPr>
        <w:t>.</w:t>
      </w:r>
    </w:p>
    <w:p w14:paraId="38CDA2AF" w14:textId="77777777" w:rsidR="000B09E4" w:rsidRPr="00296E05" w:rsidRDefault="000B09E4" w:rsidP="00340974">
      <w:pPr>
        <w:spacing w:after="0" w:line="240" w:lineRule="auto"/>
        <w:rPr>
          <w:rFonts w:ascii="Times New Roman" w:hAnsi="Times New Roman" w:cs="Times New Roman"/>
          <w:sz w:val="24"/>
          <w:szCs w:val="24"/>
        </w:rPr>
      </w:pPr>
    </w:p>
    <w:p w14:paraId="0A2C6FD8" w14:textId="52CB8333"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Pr="00296E05">
        <w:rPr>
          <w:rFonts w:ascii="Times New Roman" w:hAnsi="Times New Roman" w:cs="Times New Roman"/>
          <w:sz w:val="24"/>
          <w:szCs w:val="24"/>
        </w:rPr>
        <w:t>Right</w:t>
      </w:r>
      <w:r w:rsidR="0015750A" w:rsidRPr="00296E05">
        <w:rPr>
          <w:rFonts w:ascii="Times New Roman" w:hAnsi="Times New Roman" w:cs="Times New Roman"/>
          <w:sz w:val="24"/>
          <w:szCs w:val="24"/>
        </w:rPr>
        <w:t>.</w:t>
      </w:r>
      <w:r w:rsidRPr="00296E05">
        <w:rPr>
          <w:rFonts w:ascii="Times New Roman" w:hAnsi="Times New Roman" w:cs="Times New Roman"/>
          <w:sz w:val="24"/>
          <w:szCs w:val="24"/>
        </w:rPr>
        <w:t xml:space="preserve"> He might have had a few textural issues</w:t>
      </w:r>
      <w:r w:rsidR="0015750A" w:rsidRPr="00296E05">
        <w:rPr>
          <w:rFonts w:ascii="Times New Roman" w:hAnsi="Times New Roman" w:cs="Times New Roman"/>
          <w:sz w:val="24"/>
          <w:szCs w:val="24"/>
        </w:rPr>
        <w:t>—</w:t>
      </w:r>
      <w:r w:rsidRPr="00296E05">
        <w:rPr>
          <w:rFonts w:ascii="Times New Roman" w:hAnsi="Times New Roman" w:cs="Times New Roman"/>
          <w:sz w:val="24"/>
          <w:szCs w:val="24"/>
        </w:rPr>
        <w:t>again, nothing that I</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ve found unusual. You know because</w:t>
      </w:r>
      <w:r w:rsidR="0015750A" w:rsidRPr="00296E05">
        <w:rPr>
          <w:rFonts w:ascii="Times New Roman" w:hAnsi="Times New Roman" w:cs="Times New Roman"/>
          <w:sz w:val="24"/>
          <w:szCs w:val="24"/>
        </w:rPr>
        <w:t>,</w:t>
      </w:r>
      <w:r w:rsidRPr="00296E05">
        <w:rPr>
          <w:rFonts w:ascii="Times New Roman" w:hAnsi="Times New Roman" w:cs="Times New Roman"/>
          <w:sz w:val="24"/>
          <w:szCs w:val="24"/>
        </w:rPr>
        <w:t xml:space="preserve"> personally, I have some issues with the texture</w:t>
      </w:r>
      <w:r w:rsidR="0015750A" w:rsidRPr="00296E05">
        <w:rPr>
          <w:rFonts w:ascii="Times New Roman" w:hAnsi="Times New Roman" w:cs="Times New Roman"/>
          <w:sz w:val="24"/>
          <w:szCs w:val="24"/>
        </w:rPr>
        <w:t xml:space="preserve"> of</w:t>
      </w:r>
      <w:r w:rsidRPr="00296E05">
        <w:rPr>
          <w:rFonts w:ascii="Times New Roman" w:hAnsi="Times New Roman" w:cs="Times New Roman"/>
          <w:sz w:val="24"/>
          <w:szCs w:val="24"/>
        </w:rPr>
        <w:t xml:space="preserve"> certain</w:t>
      </w:r>
      <w:r w:rsidR="0015750A" w:rsidRPr="00296E05">
        <w:rPr>
          <w:rFonts w:ascii="Times New Roman" w:hAnsi="Times New Roman" w:cs="Times New Roman"/>
          <w:sz w:val="24"/>
          <w:szCs w:val="24"/>
        </w:rPr>
        <w:t xml:space="preserve"> foods.</w:t>
      </w:r>
    </w:p>
    <w:p w14:paraId="65CB5C67" w14:textId="77777777" w:rsidR="000B09E4" w:rsidRPr="00296E05" w:rsidRDefault="000B09E4" w:rsidP="00340974">
      <w:pPr>
        <w:spacing w:after="0" w:line="240" w:lineRule="auto"/>
        <w:rPr>
          <w:rFonts w:ascii="Times New Roman" w:hAnsi="Times New Roman" w:cs="Times New Roman"/>
          <w:sz w:val="24"/>
          <w:szCs w:val="24"/>
        </w:rPr>
      </w:pPr>
    </w:p>
    <w:p w14:paraId="5B405158" w14:textId="05448767"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0015750A" w:rsidRPr="00296E05">
        <w:rPr>
          <w:rFonts w:ascii="Times New Roman" w:hAnsi="Times New Roman" w:cs="Times New Roman"/>
          <w:sz w:val="24"/>
          <w:szCs w:val="24"/>
        </w:rPr>
        <w:t xml:space="preserve">Fair. </w:t>
      </w:r>
      <w:r w:rsidRPr="00296E05">
        <w:rPr>
          <w:rFonts w:ascii="Times New Roman" w:hAnsi="Times New Roman" w:cs="Times New Roman"/>
          <w:sz w:val="24"/>
          <w:szCs w:val="24"/>
        </w:rPr>
        <w:t>Absolutely. What were the textures? Oh, I</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m sorry.</w:t>
      </w:r>
    </w:p>
    <w:p w14:paraId="4D7D8D36" w14:textId="77777777" w:rsidR="000B09E4" w:rsidRPr="00296E05" w:rsidRDefault="000B09E4" w:rsidP="00340974">
      <w:pPr>
        <w:spacing w:after="0" w:line="240" w:lineRule="auto"/>
        <w:rPr>
          <w:rFonts w:ascii="Times New Roman" w:hAnsi="Times New Roman" w:cs="Times New Roman"/>
          <w:sz w:val="24"/>
          <w:szCs w:val="24"/>
        </w:rPr>
      </w:pPr>
    </w:p>
    <w:p w14:paraId="49BC55B6" w14:textId="62FAA30E" w:rsidR="000B09E4" w:rsidRPr="00296E05" w:rsidRDefault="00F9155A" w:rsidP="00340974">
      <w:pPr>
        <w:spacing w:after="0" w:line="240" w:lineRule="auto"/>
        <w:rPr>
          <w:rFonts w:ascii="Times New Roman" w:hAnsi="Times New Roman" w:cs="Times New Roman"/>
          <w:b/>
          <w:bCs/>
          <w:sz w:val="24"/>
          <w:szCs w:val="24"/>
        </w:rPr>
      </w:pPr>
      <w:r w:rsidRPr="00296E05">
        <w:rPr>
          <w:rFonts w:ascii="Times New Roman" w:hAnsi="Times New Roman" w:cs="Times New Roman"/>
          <w:b/>
          <w:sz w:val="24"/>
          <w:szCs w:val="24"/>
        </w:rPr>
        <w:t xml:space="preserve">Interviewee: </w:t>
      </w:r>
      <w:r w:rsidRPr="00296E05">
        <w:rPr>
          <w:rFonts w:ascii="Times New Roman" w:hAnsi="Times New Roman" w:cs="Times New Roman"/>
          <w:sz w:val="24"/>
          <w:szCs w:val="24"/>
        </w:rPr>
        <w:t>I don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know. I</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m trying to think if</w:t>
      </w:r>
      <w:r w:rsidR="0015750A" w:rsidRPr="00296E05">
        <w:rPr>
          <w:rFonts w:ascii="Times New Roman" w:hAnsi="Times New Roman" w:cs="Times New Roman"/>
          <w:sz w:val="24"/>
          <w:szCs w:val="24"/>
        </w:rPr>
        <w:t xml:space="preserve"> … I mean,</w:t>
      </w:r>
      <w:r w:rsidRPr="00296E05">
        <w:rPr>
          <w:rFonts w:ascii="Times New Roman" w:hAnsi="Times New Roman" w:cs="Times New Roman"/>
          <w:sz w:val="24"/>
          <w:szCs w:val="24"/>
        </w:rPr>
        <w:t xml:space="preserve"> he didn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like cook</w:t>
      </w:r>
      <w:r w:rsidR="0015750A" w:rsidRPr="00296E05">
        <w:rPr>
          <w:rFonts w:ascii="Times New Roman" w:hAnsi="Times New Roman" w:cs="Times New Roman"/>
          <w:sz w:val="24"/>
          <w:szCs w:val="24"/>
        </w:rPr>
        <w:t>ed</w:t>
      </w:r>
      <w:r w:rsidRPr="00296E05">
        <w:rPr>
          <w:rFonts w:ascii="Times New Roman" w:hAnsi="Times New Roman" w:cs="Times New Roman"/>
          <w:sz w:val="24"/>
          <w:szCs w:val="24"/>
        </w:rPr>
        <w:t xml:space="preserve"> spinach</w:t>
      </w:r>
      <w:r w:rsidR="0015750A" w:rsidRPr="00296E05">
        <w:rPr>
          <w:rFonts w:ascii="Times New Roman" w:hAnsi="Times New Roman" w:cs="Times New Roman"/>
          <w:sz w:val="24"/>
          <w:szCs w:val="24"/>
        </w:rPr>
        <w:t xml:space="preserve"> a</w:t>
      </w:r>
      <w:r w:rsidRPr="00296E05">
        <w:rPr>
          <w:rFonts w:ascii="Times New Roman" w:hAnsi="Times New Roman" w:cs="Times New Roman"/>
          <w:sz w:val="24"/>
          <w:szCs w:val="24"/>
        </w:rPr>
        <w:t>nd he still to this day doesn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like cook</w:t>
      </w:r>
      <w:r w:rsidR="0015750A" w:rsidRPr="00296E05">
        <w:rPr>
          <w:rFonts w:ascii="Times New Roman" w:hAnsi="Times New Roman" w:cs="Times New Roman"/>
          <w:sz w:val="24"/>
          <w:szCs w:val="24"/>
        </w:rPr>
        <w:t>ed</w:t>
      </w:r>
      <w:r w:rsidRPr="00296E05">
        <w:rPr>
          <w:rFonts w:ascii="Times New Roman" w:hAnsi="Times New Roman" w:cs="Times New Roman"/>
          <w:sz w:val="24"/>
          <w:szCs w:val="24"/>
        </w:rPr>
        <w:t xml:space="preserve"> spinach</w:t>
      </w:r>
      <w:r w:rsidR="0015750A" w:rsidRPr="00296E05">
        <w:rPr>
          <w:rFonts w:ascii="Times New Roman" w:hAnsi="Times New Roman" w:cs="Times New Roman"/>
          <w:sz w:val="24"/>
          <w:szCs w:val="24"/>
        </w:rPr>
        <w:t xml:space="preserve"> so</w:t>
      </w:r>
      <w:r w:rsidRPr="00296E05">
        <w:rPr>
          <w:rFonts w:ascii="Times New Roman" w:hAnsi="Times New Roman" w:cs="Times New Roman"/>
          <w:sz w:val="24"/>
          <w:szCs w:val="24"/>
        </w:rPr>
        <w:t xml:space="preserve"> I don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know if it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s that sort of, you know, </w:t>
      </w:r>
      <w:r w:rsidR="000E0CD2" w:rsidRPr="00296E05">
        <w:rPr>
          <w:rFonts w:ascii="Times New Roman" w:hAnsi="Times New Roman" w:cs="Times New Roman"/>
          <w:sz w:val="24"/>
          <w:szCs w:val="24"/>
        </w:rPr>
        <w:t>about</w:t>
      </w:r>
      <w:r w:rsidRPr="00296E05">
        <w:rPr>
          <w:rFonts w:ascii="Times New Roman" w:hAnsi="Times New Roman" w:cs="Times New Roman"/>
          <w:sz w:val="24"/>
          <w:szCs w:val="24"/>
        </w:rPr>
        <w:t xml:space="preserve"> texture. But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w:t>
      </w:r>
      <w:r w:rsidR="0015750A"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oh, he</w:t>
      </w:r>
      <w:r w:rsidR="0015750A"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from</w:t>
      </w:r>
      <w:r w:rsidR="0015750A" w:rsidRPr="00296E05">
        <w:rPr>
          <w:rFonts w:ascii="Times New Roman" w:hAnsi="Times New Roman" w:cs="Times New Roman"/>
          <w:sz w:val="24"/>
          <w:szCs w:val="24"/>
        </w:rPr>
        <w:t xml:space="preserve"> a</w:t>
      </w:r>
      <w:r w:rsidRPr="00296E05">
        <w:rPr>
          <w:rFonts w:ascii="Times New Roman" w:hAnsi="Times New Roman" w:cs="Times New Roman"/>
          <w:sz w:val="24"/>
          <w:szCs w:val="24"/>
        </w:rPr>
        <w:t xml:space="preserve"> young age</w:t>
      </w:r>
      <w:r w:rsidR="0015750A" w:rsidRPr="00296E05">
        <w:rPr>
          <w:rFonts w:ascii="Times New Roman" w:hAnsi="Times New Roman" w:cs="Times New Roman"/>
          <w:sz w:val="24"/>
          <w:szCs w:val="24"/>
        </w:rPr>
        <w:t xml:space="preserve"> w</w:t>
      </w:r>
      <w:r w:rsidRPr="00296E05">
        <w:rPr>
          <w:rFonts w:ascii="Times New Roman" w:hAnsi="Times New Roman" w:cs="Times New Roman"/>
          <w:sz w:val="24"/>
          <w:szCs w:val="24"/>
        </w:rPr>
        <w:t>e encourage</w:t>
      </w:r>
      <w:r w:rsidR="0015750A" w:rsidRPr="00296E05">
        <w:rPr>
          <w:rFonts w:ascii="Times New Roman" w:hAnsi="Times New Roman" w:cs="Times New Roman"/>
          <w:sz w:val="24"/>
          <w:szCs w:val="24"/>
        </w:rPr>
        <w:t>d</w:t>
      </w:r>
      <w:r w:rsidRPr="00296E05">
        <w:rPr>
          <w:rFonts w:ascii="Times New Roman" w:hAnsi="Times New Roman" w:cs="Times New Roman"/>
          <w:sz w:val="24"/>
          <w:szCs w:val="24"/>
        </w:rPr>
        <w:t xml:space="preserve"> all the kids to try different foods. And so when I serve</w:t>
      </w:r>
      <w:r w:rsidR="0015750A" w:rsidRPr="00296E05">
        <w:rPr>
          <w:rFonts w:ascii="Times New Roman" w:hAnsi="Times New Roman" w:cs="Times New Roman"/>
          <w:sz w:val="24"/>
          <w:szCs w:val="24"/>
        </w:rPr>
        <w:t>d</w:t>
      </w:r>
      <w:r w:rsidRPr="00296E05">
        <w:rPr>
          <w:rFonts w:ascii="Times New Roman" w:hAnsi="Times New Roman" w:cs="Times New Roman"/>
          <w:sz w:val="24"/>
          <w:szCs w:val="24"/>
        </w:rPr>
        <w:t xml:space="preserve"> spinach raw in a salad, he was willing to try it. And then he found out he liked the spinach raw, he doesn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like it cooked. So it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not that he doesn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t like </w:t>
      </w:r>
      <w:r w:rsidR="0015750A" w:rsidRPr="00296E05">
        <w:rPr>
          <w:rFonts w:ascii="Times New Roman" w:hAnsi="Times New Roman" w:cs="Times New Roman"/>
          <w:sz w:val="24"/>
          <w:szCs w:val="24"/>
        </w:rPr>
        <w:t>spinach</w:t>
      </w:r>
      <w:r w:rsidRPr="00296E05">
        <w:rPr>
          <w:rFonts w:ascii="Times New Roman" w:hAnsi="Times New Roman" w:cs="Times New Roman"/>
          <w:sz w:val="24"/>
          <w:szCs w:val="24"/>
        </w:rPr>
        <w:t>. Maybe he doesn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like t</w:t>
      </w:r>
      <w:r w:rsidR="0015750A" w:rsidRPr="00296E05">
        <w:rPr>
          <w:rFonts w:ascii="Times New Roman" w:hAnsi="Times New Roman" w:cs="Times New Roman"/>
          <w:sz w:val="24"/>
          <w:szCs w:val="24"/>
        </w:rPr>
        <w:t>he</w:t>
      </w:r>
      <w:r w:rsidRPr="00296E05">
        <w:rPr>
          <w:rFonts w:ascii="Times New Roman" w:hAnsi="Times New Roman" w:cs="Times New Roman"/>
          <w:sz w:val="24"/>
          <w:szCs w:val="24"/>
        </w:rPr>
        <w:t xml:space="preserve"> change </w:t>
      </w:r>
      <w:r w:rsidR="0015750A" w:rsidRPr="00296E05">
        <w:rPr>
          <w:rFonts w:ascii="Times New Roman" w:hAnsi="Times New Roman" w:cs="Times New Roman"/>
          <w:sz w:val="24"/>
          <w:szCs w:val="24"/>
        </w:rPr>
        <w:t>in</w:t>
      </w:r>
      <w:r w:rsidRPr="00296E05">
        <w:rPr>
          <w:rFonts w:ascii="Times New Roman" w:hAnsi="Times New Roman" w:cs="Times New Roman"/>
          <w:sz w:val="24"/>
          <w:szCs w:val="24"/>
        </w:rPr>
        <w:t xml:space="preserve"> texture</w:t>
      </w:r>
      <w:r w:rsidR="0015750A" w:rsidRPr="00296E05">
        <w:rPr>
          <w:rFonts w:ascii="Times New Roman" w:hAnsi="Times New Roman" w:cs="Times New Roman"/>
          <w:sz w:val="24"/>
          <w:szCs w:val="24"/>
        </w:rPr>
        <w:t>.</w:t>
      </w:r>
      <w:r w:rsidRPr="00296E05">
        <w:rPr>
          <w:rFonts w:ascii="Times New Roman" w:hAnsi="Times New Roman" w:cs="Times New Roman"/>
          <w:sz w:val="24"/>
          <w:szCs w:val="24"/>
        </w:rPr>
        <w:t xml:space="preserve"> You know, but he, for instance, really like</w:t>
      </w:r>
      <w:r w:rsidR="000E0CD2" w:rsidRPr="00296E05">
        <w:rPr>
          <w:rFonts w:ascii="Times New Roman" w:hAnsi="Times New Roman" w:cs="Times New Roman"/>
          <w:sz w:val="24"/>
          <w:szCs w:val="24"/>
        </w:rPr>
        <w:t>s</w:t>
      </w:r>
      <w:r w:rsidRPr="00296E05">
        <w:rPr>
          <w:rFonts w:ascii="Times New Roman" w:hAnsi="Times New Roman" w:cs="Times New Roman"/>
          <w:sz w:val="24"/>
          <w:szCs w:val="24"/>
        </w:rPr>
        <w:t xml:space="preserve"> onion</w:t>
      </w:r>
      <w:r w:rsidR="0015750A" w:rsidRPr="00296E05">
        <w:rPr>
          <w:rFonts w:ascii="Times New Roman" w:hAnsi="Times New Roman" w:cs="Times New Roman"/>
          <w:sz w:val="24"/>
          <w:szCs w:val="24"/>
        </w:rPr>
        <w:t>s, raw and cooked, so he’s … so …</w:t>
      </w:r>
      <w:r w:rsidRPr="00296E05">
        <w:rPr>
          <w:rFonts w:ascii="Times New Roman" w:hAnsi="Times New Roman" w:cs="Times New Roman"/>
          <w:sz w:val="24"/>
          <w:szCs w:val="24"/>
        </w:rPr>
        <w:t xml:space="preserve"> </w:t>
      </w:r>
      <w:r w:rsidR="0015750A" w:rsidRPr="00296E05">
        <w:rPr>
          <w:rFonts w:ascii="Times New Roman" w:hAnsi="Times New Roman" w:cs="Times New Roman"/>
          <w:sz w:val="24"/>
          <w:szCs w:val="24"/>
        </w:rPr>
        <w:t>a</w:t>
      </w:r>
      <w:r w:rsidRPr="00296E05">
        <w:rPr>
          <w:rFonts w:ascii="Times New Roman" w:hAnsi="Times New Roman" w:cs="Times New Roman"/>
          <w:sz w:val="24"/>
          <w:szCs w:val="24"/>
        </w:rPr>
        <w:t>nd that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been, you know, since he was fairly young</w:t>
      </w:r>
      <w:r w:rsidR="0015750A" w:rsidRPr="00296E05">
        <w:rPr>
          <w:rFonts w:ascii="Times New Roman" w:hAnsi="Times New Roman" w:cs="Times New Roman"/>
          <w:sz w:val="24"/>
          <w:szCs w:val="24"/>
        </w:rPr>
        <w:t>.</w:t>
      </w:r>
      <w:r w:rsidRPr="00296E05">
        <w:rPr>
          <w:rFonts w:ascii="Times New Roman" w:hAnsi="Times New Roman" w:cs="Times New Roman"/>
          <w:sz w:val="24"/>
          <w:szCs w:val="24"/>
        </w:rPr>
        <w:t xml:space="preserve"> I would make something</w:t>
      </w:r>
      <w:r w:rsidR="0015750A" w:rsidRPr="00296E05">
        <w:rPr>
          <w:rFonts w:ascii="Times New Roman" w:hAnsi="Times New Roman" w:cs="Times New Roman"/>
          <w:sz w:val="24"/>
          <w:szCs w:val="24"/>
        </w:rPr>
        <w:t>,</w:t>
      </w:r>
      <w:r w:rsidRPr="00296E05">
        <w:rPr>
          <w:rFonts w:ascii="Times New Roman" w:hAnsi="Times New Roman" w:cs="Times New Roman"/>
          <w:sz w:val="24"/>
          <w:szCs w:val="24"/>
        </w:rPr>
        <w:t xml:space="preserve"> you know</w:t>
      </w:r>
      <w:r w:rsidR="0015750A"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I</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d make pasta with </w:t>
      </w:r>
      <w:r w:rsidRPr="00296E05">
        <w:rPr>
          <w:rFonts w:ascii="Times New Roman" w:hAnsi="Times New Roman" w:cs="Times New Roman"/>
          <w:sz w:val="24"/>
          <w:szCs w:val="24"/>
        </w:rPr>
        <w:lastRenderedPageBreak/>
        <w:t>peppers and onions and he would eat all the onions.</w:t>
      </w:r>
      <w:r w:rsidR="0015750A" w:rsidRPr="00296E05">
        <w:rPr>
          <w:rFonts w:ascii="Times New Roman" w:hAnsi="Times New Roman" w:cs="Times New Roman"/>
          <w:sz w:val="24"/>
          <w:szCs w:val="24"/>
        </w:rPr>
        <w:t xml:space="preserve"> He doesn’t like peppers, so …</w:t>
      </w:r>
      <w:r w:rsidRPr="00296E05">
        <w:rPr>
          <w:rFonts w:ascii="Times New Roman" w:hAnsi="Times New Roman" w:cs="Times New Roman"/>
          <w:sz w:val="24"/>
          <w:szCs w:val="24"/>
        </w:rPr>
        <w:t xml:space="preserve"> </w:t>
      </w:r>
      <w:r w:rsidR="0015750A" w:rsidRPr="00296E05">
        <w:rPr>
          <w:rFonts w:ascii="Times New Roman" w:hAnsi="Times New Roman" w:cs="Times New Roman"/>
          <w:sz w:val="24"/>
          <w:szCs w:val="24"/>
        </w:rPr>
        <w:t>but he’d p</w:t>
      </w:r>
      <w:r w:rsidRPr="00296E05">
        <w:rPr>
          <w:rFonts w:ascii="Times New Roman" w:hAnsi="Times New Roman" w:cs="Times New Roman"/>
          <w:sz w:val="24"/>
          <w:szCs w:val="24"/>
        </w:rPr>
        <w:t>ick out all the onions. But, you know, the auditory</w:t>
      </w:r>
      <w:r w:rsidR="0015750A" w:rsidRPr="00296E05">
        <w:rPr>
          <w:rFonts w:ascii="Times New Roman" w:hAnsi="Times New Roman" w:cs="Times New Roman"/>
          <w:sz w:val="24"/>
          <w:szCs w:val="24"/>
        </w:rPr>
        <w:t>—</w:t>
      </w:r>
      <w:r w:rsidRPr="00296E05">
        <w:rPr>
          <w:rFonts w:ascii="Times New Roman" w:hAnsi="Times New Roman" w:cs="Times New Roman"/>
          <w:sz w:val="24"/>
          <w:szCs w:val="24"/>
        </w:rPr>
        <w:t>I don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think that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really changed much. It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just been kind of developed as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learned more about music. And so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always had that sort of auditory sensitivity. But as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s grown, he learned to play the piano. He was </w:t>
      </w:r>
      <w:r w:rsidR="0015750A" w:rsidRPr="00296E05">
        <w:rPr>
          <w:rFonts w:ascii="Times New Roman" w:hAnsi="Times New Roman" w:cs="Times New Roman"/>
          <w:sz w:val="24"/>
          <w:szCs w:val="24"/>
        </w:rPr>
        <w:t>in chorale</w:t>
      </w:r>
      <w:r w:rsidRPr="00296E05">
        <w:rPr>
          <w:rFonts w:ascii="Times New Roman" w:hAnsi="Times New Roman" w:cs="Times New Roman"/>
          <w:sz w:val="24"/>
          <w:szCs w:val="24"/>
        </w:rPr>
        <w:t xml:space="preserve"> in high school. So he</w:t>
      </w:r>
      <w:r w:rsidR="0015750A" w:rsidRPr="00296E05">
        <w:rPr>
          <w:rFonts w:ascii="Times New Roman" w:hAnsi="Times New Roman" w:cs="Times New Roman"/>
          <w:sz w:val="24"/>
          <w:szCs w:val="24"/>
        </w:rPr>
        <w:t>’s</w:t>
      </w:r>
      <w:r w:rsidRPr="00296E05">
        <w:rPr>
          <w:rFonts w:ascii="Times New Roman" w:hAnsi="Times New Roman" w:cs="Times New Roman"/>
          <w:sz w:val="24"/>
          <w:szCs w:val="24"/>
        </w:rPr>
        <w:t xml:space="preserve"> learned more about music</w:t>
      </w:r>
      <w:r w:rsidR="0015750A" w:rsidRPr="00296E05">
        <w:rPr>
          <w:rFonts w:ascii="Times New Roman" w:hAnsi="Times New Roman" w:cs="Times New Roman"/>
          <w:sz w:val="24"/>
          <w:szCs w:val="24"/>
        </w:rPr>
        <w:t xml:space="preserve"> a</w:t>
      </w:r>
      <w:r w:rsidRPr="00296E05">
        <w:rPr>
          <w:rFonts w:ascii="Times New Roman" w:hAnsi="Times New Roman" w:cs="Times New Roman"/>
          <w:sz w:val="24"/>
          <w:szCs w:val="24"/>
        </w:rPr>
        <w:t>nd then he was able to identify the sounds he was hearing</w:t>
      </w:r>
      <w:r w:rsidR="0015750A" w:rsidRPr="00296E05">
        <w:rPr>
          <w:rFonts w:ascii="Times New Roman" w:hAnsi="Times New Roman" w:cs="Times New Roman"/>
          <w:sz w:val="24"/>
          <w:szCs w:val="24"/>
        </w:rPr>
        <w:t xml:space="preserve"> a</w:t>
      </w:r>
      <w:r w:rsidRPr="00296E05">
        <w:rPr>
          <w:rFonts w:ascii="Times New Roman" w:hAnsi="Times New Roman" w:cs="Times New Roman"/>
          <w:sz w:val="24"/>
          <w:szCs w:val="24"/>
        </w:rPr>
        <w:t>nd I think visually as well,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w:t>
      </w:r>
      <w:r w:rsidR="0015750A"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his vision has always been pretty sharp. But</w:t>
      </w:r>
      <w:r w:rsidR="0015750A" w:rsidRPr="00296E05">
        <w:rPr>
          <w:rFonts w:ascii="Times New Roman" w:hAnsi="Times New Roman" w:cs="Times New Roman"/>
          <w:sz w:val="24"/>
          <w:szCs w:val="24"/>
        </w:rPr>
        <w:t>,</w:t>
      </w:r>
      <w:r w:rsidRPr="00296E05">
        <w:rPr>
          <w:rFonts w:ascii="Times New Roman" w:hAnsi="Times New Roman" w:cs="Times New Roman"/>
          <w:sz w:val="24"/>
          <w:szCs w:val="24"/>
        </w:rPr>
        <w:t xml:space="preserve"> as I said, when he was younger, he seemed to have more of an issue with the</w:t>
      </w:r>
      <w:r w:rsidR="0015750A"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with a chaotic visual field. You know, so if I went in </w:t>
      </w:r>
      <w:r w:rsidR="0015750A" w:rsidRPr="00296E05">
        <w:rPr>
          <w:rFonts w:ascii="Times New Roman" w:hAnsi="Times New Roman" w:cs="Times New Roman"/>
          <w:sz w:val="24"/>
          <w:szCs w:val="24"/>
        </w:rPr>
        <w:t>and said,</w:t>
      </w:r>
      <w:r w:rsidRPr="00296E05">
        <w:rPr>
          <w:rFonts w:ascii="Times New Roman" w:hAnsi="Times New Roman" w:cs="Times New Roman"/>
          <w:sz w:val="24"/>
          <w:szCs w:val="24"/>
        </w:rPr>
        <w:t xml:space="preserve"> </w:t>
      </w:r>
      <w:r w:rsidR="0015750A" w:rsidRPr="00296E05">
        <w:rPr>
          <w:rFonts w:ascii="Times New Roman" w:hAnsi="Times New Roman" w:cs="Times New Roman"/>
          <w:sz w:val="24"/>
          <w:szCs w:val="24"/>
        </w:rPr>
        <w:t>“</w:t>
      </w:r>
      <w:r w:rsidR="0015750A" w:rsidRPr="00296E05">
        <w:rPr>
          <w:rFonts w:ascii="Times New Roman" w:hAnsi="Times New Roman" w:cs="Times New Roman"/>
          <w:i/>
          <w:iCs/>
          <w:sz w:val="24"/>
          <w:szCs w:val="24"/>
        </w:rPr>
        <w:t>C</w:t>
      </w:r>
      <w:r w:rsidRPr="00296E05">
        <w:rPr>
          <w:rFonts w:ascii="Times New Roman" w:hAnsi="Times New Roman" w:cs="Times New Roman"/>
          <w:i/>
          <w:iCs/>
          <w:sz w:val="24"/>
          <w:szCs w:val="24"/>
        </w:rPr>
        <w:t>lean up your bedroom</w:t>
      </w:r>
      <w:r w:rsidRPr="00296E05">
        <w:rPr>
          <w:rFonts w:ascii="Times New Roman" w:hAnsi="Times New Roman" w:cs="Times New Roman"/>
          <w:sz w:val="24"/>
          <w:szCs w:val="24"/>
        </w:rPr>
        <w:t>,</w:t>
      </w:r>
      <w:r w:rsidR="0015750A" w:rsidRPr="00296E05">
        <w:rPr>
          <w:rFonts w:ascii="Times New Roman" w:hAnsi="Times New Roman" w:cs="Times New Roman"/>
          <w:sz w:val="24"/>
          <w:szCs w:val="24"/>
        </w:rPr>
        <w:t>”</w:t>
      </w:r>
      <w:r w:rsidRPr="00296E05">
        <w:rPr>
          <w:rFonts w:ascii="Times New Roman" w:hAnsi="Times New Roman" w:cs="Times New Roman"/>
          <w:sz w:val="24"/>
          <w:szCs w:val="24"/>
        </w:rPr>
        <w:t xml:space="preserve"> he just couldn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t start. I had to sit with him and say, you know, </w:t>
      </w:r>
      <w:r w:rsidR="0015750A" w:rsidRPr="00296E05">
        <w:rPr>
          <w:rFonts w:ascii="Times New Roman" w:hAnsi="Times New Roman" w:cs="Times New Roman"/>
          <w:sz w:val="24"/>
          <w:szCs w:val="24"/>
        </w:rPr>
        <w:t>“</w:t>
      </w:r>
      <w:r w:rsidR="0015750A" w:rsidRPr="00296E05">
        <w:rPr>
          <w:rFonts w:ascii="Times New Roman" w:hAnsi="Times New Roman" w:cs="Times New Roman"/>
          <w:i/>
          <w:iCs/>
          <w:sz w:val="24"/>
          <w:szCs w:val="24"/>
        </w:rPr>
        <w:t>W</w:t>
      </w:r>
      <w:r w:rsidRPr="00296E05">
        <w:rPr>
          <w:rFonts w:ascii="Times New Roman" w:hAnsi="Times New Roman" w:cs="Times New Roman"/>
          <w:i/>
          <w:iCs/>
          <w:sz w:val="24"/>
          <w:szCs w:val="24"/>
        </w:rPr>
        <w:t>hat</w:t>
      </w:r>
      <w:r w:rsidR="0015750A" w:rsidRPr="00296E05">
        <w:rPr>
          <w:rFonts w:ascii="Times New Roman" w:hAnsi="Times New Roman" w:cs="Times New Roman"/>
          <w:i/>
          <w:iCs/>
          <w:sz w:val="24"/>
          <w:szCs w:val="24"/>
        </w:rPr>
        <w:t xml:space="preserve"> </w:t>
      </w:r>
      <w:r w:rsidRPr="00296E05">
        <w:rPr>
          <w:rFonts w:ascii="Times New Roman" w:hAnsi="Times New Roman" w:cs="Times New Roman"/>
          <w:i/>
          <w:iCs/>
          <w:sz w:val="24"/>
          <w:szCs w:val="24"/>
        </w:rPr>
        <w:t>about that pile</w:t>
      </w:r>
      <w:r w:rsidR="0055191B" w:rsidRPr="00296E05">
        <w:rPr>
          <w:rFonts w:ascii="Times New Roman" w:hAnsi="Times New Roman" w:cs="Times New Roman"/>
          <w:i/>
          <w:iCs/>
          <w:sz w:val="24"/>
          <w:szCs w:val="24"/>
        </w:rPr>
        <w:t xml:space="preserve"> you’ve got over</w:t>
      </w:r>
      <w:r w:rsidRPr="00296E05">
        <w:rPr>
          <w:rFonts w:ascii="Times New Roman" w:hAnsi="Times New Roman" w:cs="Times New Roman"/>
          <w:i/>
          <w:iCs/>
          <w:sz w:val="24"/>
          <w:szCs w:val="24"/>
        </w:rPr>
        <w:t xml:space="preserve"> there</w:t>
      </w:r>
      <w:r w:rsidR="0055191B" w:rsidRPr="00296E05">
        <w:rPr>
          <w:rFonts w:ascii="Times New Roman" w:hAnsi="Times New Roman" w:cs="Times New Roman"/>
          <w:i/>
          <w:iCs/>
          <w:sz w:val="24"/>
          <w:szCs w:val="24"/>
        </w:rPr>
        <w:t>, w</w:t>
      </w:r>
      <w:r w:rsidRPr="00296E05">
        <w:rPr>
          <w:rFonts w:ascii="Times New Roman" w:hAnsi="Times New Roman" w:cs="Times New Roman"/>
          <w:i/>
          <w:iCs/>
          <w:sz w:val="24"/>
          <w:szCs w:val="24"/>
        </w:rPr>
        <w:t>here d</w:t>
      </w:r>
      <w:r w:rsidR="0055191B" w:rsidRPr="00296E05">
        <w:rPr>
          <w:rFonts w:ascii="Times New Roman" w:hAnsi="Times New Roman" w:cs="Times New Roman"/>
          <w:i/>
          <w:iCs/>
          <w:sz w:val="24"/>
          <w:szCs w:val="24"/>
        </w:rPr>
        <w:t>oes</w:t>
      </w:r>
      <w:r w:rsidRPr="00296E05">
        <w:rPr>
          <w:rFonts w:ascii="Times New Roman" w:hAnsi="Times New Roman" w:cs="Times New Roman"/>
          <w:i/>
          <w:iCs/>
          <w:sz w:val="24"/>
          <w:szCs w:val="24"/>
        </w:rPr>
        <w:t xml:space="preserve"> that go?</w:t>
      </w:r>
      <w:r w:rsidR="0055191B" w:rsidRPr="00296E05">
        <w:rPr>
          <w:rFonts w:ascii="Times New Roman" w:hAnsi="Times New Roman" w:cs="Times New Roman"/>
          <w:sz w:val="24"/>
          <w:szCs w:val="24"/>
        </w:rPr>
        <w:t>”</w:t>
      </w:r>
      <w:r w:rsidRPr="00296E05">
        <w:rPr>
          <w:rFonts w:ascii="Times New Roman" w:hAnsi="Times New Roman" w:cs="Times New Roman"/>
          <w:sz w:val="24"/>
          <w:szCs w:val="24"/>
        </w:rPr>
        <w:t xml:space="preserve"> And give him a lot of direct</w:t>
      </w:r>
      <w:r w:rsidR="0055191B" w:rsidRPr="00296E05">
        <w:rPr>
          <w:rFonts w:ascii="Times New Roman" w:hAnsi="Times New Roman" w:cs="Times New Roman"/>
          <w:sz w:val="24"/>
          <w:szCs w:val="24"/>
        </w:rPr>
        <w:t>ion</w:t>
      </w:r>
      <w:r w:rsidRPr="00296E05">
        <w:rPr>
          <w:rFonts w:ascii="Times New Roman" w:hAnsi="Times New Roman" w:cs="Times New Roman"/>
          <w:sz w:val="24"/>
          <w:szCs w:val="24"/>
        </w:rPr>
        <w:t>. And, you know, now</w:t>
      </w:r>
      <w:r w:rsidR="0055191B" w:rsidRPr="00296E05">
        <w:rPr>
          <w:rFonts w:ascii="Times New Roman" w:hAnsi="Times New Roman" w:cs="Times New Roman"/>
          <w:sz w:val="24"/>
          <w:szCs w:val="24"/>
        </w:rPr>
        <w:t>,</w:t>
      </w:r>
      <w:r w:rsidRPr="00296E05">
        <w:rPr>
          <w:rFonts w:ascii="Times New Roman" w:hAnsi="Times New Roman" w:cs="Times New Roman"/>
          <w:sz w:val="24"/>
          <w:szCs w:val="24"/>
        </w:rPr>
        <w:t xml:space="preserve"> with a little bit of prompting, he can do more of that on his own. Yeah, I know, he still feels overwhelmed </w:t>
      </w:r>
      <w:r w:rsidR="0055191B" w:rsidRPr="00296E05">
        <w:rPr>
          <w:rFonts w:ascii="Times New Roman" w:hAnsi="Times New Roman" w:cs="Times New Roman"/>
          <w:sz w:val="24"/>
          <w:szCs w:val="24"/>
        </w:rPr>
        <w:t>and he’ll sometimes</w:t>
      </w:r>
      <w:r w:rsidRPr="00296E05">
        <w:rPr>
          <w:rFonts w:ascii="Times New Roman" w:hAnsi="Times New Roman" w:cs="Times New Roman"/>
          <w:sz w:val="24"/>
          <w:szCs w:val="24"/>
        </w:rPr>
        <w:t xml:space="preserve"> express that and say, you know, </w:t>
      </w:r>
      <w:r w:rsidR="0055191B" w:rsidRPr="00296E05">
        <w:rPr>
          <w:rFonts w:ascii="Times New Roman" w:hAnsi="Times New Roman" w:cs="Times New Roman"/>
          <w:sz w:val="24"/>
          <w:szCs w:val="24"/>
        </w:rPr>
        <w:t>“</w:t>
      </w:r>
      <w:r w:rsidRPr="00296E05">
        <w:rPr>
          <w:rFonts w:ascii="Times New Roman" w:hAnsi="Times New Roman" w:cs="Times New Roman"/>
          <w:i/>
          <w:iCs/>
          <w:sz w:val="24"/>
          <w:szCs w:val="24"/>
        </w:rPr>
        <w:t>I don</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t know where to start</w:t>
      </w:r>
      <w:r w:rsidRPr="00296E05">
        <w:rPr>
          <w:rFonts w:ascii="Times New Roman" w:hAnsi="Times New Roman" w:cs="Times New Roman"/>
          <w:sz w:val="24"/>
          <w:szCs w:val="24"/>
        </w:rPr>
        <w:t>,</w:t>
      </w:r>
      <w:r w:rsidR="0055191B" w:rsidRPr="00296E05">
        <w:rPr>
          <w:rFonts w:ascii="Times New Roman" w:hAnsi="Times New Roman" w:cs="Times New Roman"/>
          <w:sz w:val="24"/>
          <w:szCs w:val="24"/>
        </w:rPr>
        <w:t>”</w:t>
      </w:r>
      <w:r w:rsidRPr="00296E05">
        <w:rPr>
          <w:rFonts w:ascii="Times New Roman" w:hAnsi="Times New Roman" w:cs="Times New Roman"/>
          <w:sz w:val="24"/>
          <w:szCs w:val="24"/>
        </w:rPr>
        <w:t xml:space="preserve"> or </w:t>
      </w:r>
      <w:r w:rsidR="0055191B" w:rsidRPr="00296E05">
        <w:rPr>
          <w:rFonts w:ascii="Times New Roman" w:hAnsi="Times New Roman" w:cs="Times New Roman"/>
          <w:sz w:val="24"/>
          <w:szCs w:val="24"/>
        </w:rPr>
        <w:t>“</w:t>
      </w:r>
      <w:r w:rsidR="0055191B" w:rsidRPr="00296E05">
        <w:rPr>
          <w:rFonts w:ascii="Times New Roman" w:hAnsi="Times New Roman" w:cs="Times New Roman"/>
          <w:i/>
          <w:iCs/>
          <w:sz w:val="24"/>
          <w:szCs w:val="24"/>
        </w:rPr>
        <w:t>I</w:t>
      </w:r>
      <w:r w:rsidRPr="00296E05">
        <w:rPr>
          <w:rFonts w:ascii="Times New Roman" w:hAnsi="Times New Roman" w:cs="Times New Roman"/>
          <w:i/>
          <w:iCs/>
          <w:sz w:val="24"/>
          <w:szCs w:val="24"/>
        </w:rPr>
        <w:t>t</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s kind of a lot</w:t>
      </w:r>
      <w:r w:rsidRPr="00296E05">
        <w:rPr>
          <w:rFonts w:ascii="Times New Roman" w:hAnsi="Times New Roman" w:cs="Times New Roman"/>
          <w:sz w:val="24"/>
          <w:szCs w:val="24"/>
        </w:rPr>
        <w:t>,</w:t>
      </w:r>
      <w:r w:rsidR="0055191B" w:rsidRPr="00296E05">
        <w:rPr>
          <w:rFonts w:ascii="Times New Roman" w:hAnsi="Times New Roman" w:cs="Times New Roman"/>
          <w:sz w:val="24"/>
          <w:szCs w:val="24"/>
        </w:rPr>
        <w:t>”</w:t>
      </w:r>
      <w:r w:rsidRPr="00296E05">
        <w:rPr>
          <w:rFonts w:ascii="Times New Roman" w:hAnsi="Times New Roman" w:cs="Times New Roman"/>
          <w:sz w:val="24"/>
          <w:szCs w:val="24"/>
        </w:rPr>
        <w:t xml:space="preserve"> and</w:t>
      </w:r>
      <w:r w:rsidR="0055191B" w:rsidRPr="00296E05">
        <w:rPr>
          <w:rFonts w:ascii="Times New Roman" w:hAnsi="Times New Roman" w:cs="Times New Roman"/>
          <w:sz w:val="24"/>
          <w:szCs w:val="24"/>
        </w:rPr>
        <w:t>,</w:t>
      </w:r>
      <w:r w:rsidRPr="00296E05">
        <w:rPr>
          <w:rFonts w:ascii="Times New Roman" w:hAnsi="Times New Roman" w:cs="Times New Roman"/>
          <w:sz w:val="24"/>
          <w:szCs w:val="24"/>
        </w:rPr>
        <w:t xml:space="preserve"> you know, </w:t>
      </w:r>
      <w:r w:rsidR="0055191B" w:rsidRPr="00296E05">
        <w:rPr>
          <w:rFonts w:ascii="Times New Roman" w:hAnsi="Times New Roman" w:cs="Times New Roman"/>
          <w:sz w:val="24"/>
          <w:szCs w:val="24"/>
        </w:rPr>
        <w:t>I’ll just have to</w:t>
      </w:r>
      <w:r w:rsidRPr="00296E05">
        <w:rPr>
          <w:rFonts w:ascii="Times New Roman" w:hAnsi="Times New Roman" w:cs="Times New Roman"/>
          <w:sz w:val="24"/>
          <w:szCs w:val="24"/>
        </w:rPr>
        <w:t xml:space="preserve"> encourag</w:t>
      </w:r>
      <w:r w:rsidR="0055191B" w:rsidRPr="00296E05">
        <w:rPr>
          <w:rFonts w:ascii="Times New Roman" w:hAnsi="Times New Roman" w:cs="Times New Roman"/>
          <w:sz w:val="24"/>
          <w:szCs w:val="24"/>
        </w:rPr>
        <w:t>e him</w:t>
      </w:r>
      <w:r w:rsidRPr="00296E05">
        <w:rPr>
          <w:rFonts w:ascii="Times New Roman" w:hAnsi="Times New Roman" w:cs="Times New Roman"/>
          <w:sz w:val="24"/>
          <w:szCs w:val="24"/>
        </w:rPr>
        <w:t xml:space="preserve">. But when he was younger, </w:t>
      </w:r>
      <w:r w:rsidR="0055191B" w:rsidRPr="00296E05">
        <w:rPr>
          <w:rFonts w:ascii="Times New Roman" w:hAnsi="Times New Roman" w:cs="Times New Roman"/>
          <w:sz w:val="24"/>
          <w:szCs w:val="24"/>
        </w:rPr>
        <w:t>you know,</w:t>
      </w:r>
      <w:r w:rsidRPr="00296E05">
        <w:rPr>
          <w:rFonts w:ascii="Times New Roman" w:hAnsi="Times New Roman" w:cs="Times New Roman"/>
          <w:sz w:val="24"/>
          <w:szCs w:val="24"/>
        </w:rPr>
        <w:t xml:space="preserve"> just even cleaning up the toys, I would sort of</w:t>
      </w:r>
      <w:r w:rsidR="0055191B"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I would have to stay nearby and say, you know</w:t>
      </w:r>
      <w:r w:rsidR="0055191B" w:rsidRPr="00296E05">
        <w:rPr>
          <w:rFonts w:ascii="Times New Roman" w:hAnsi="Times New Roman" w:cs="Times New Roman"/>
          <w:sz w:val="24"/>
          <w:szCs w:val="24"/>
        </w:rPr>
        <w:t>,</w:t>
      </w:r>
      <w:r w:rsidRPr="00296E05">
        <w:rPr>
          <w:rFonts w:ascii="Times New Roman" w:hAnsi="Times New Roman" w:cs="Times New Roman"/>
          <w:sz w:val="24"/>
          <w:szCs w:val="24"/>
        </w:rPr>
        <w:t xml:space="preserve"> </w:t>
      </w:r>
      <w:r w:rsidR="0055191B" w:rsidRPr="00296E05">
        <w:rPr>
          <w:rFonts w:ascii="Times New Roman" w:hAnsi="Times New Roman" w:cs="Times New Roman"/>
          <w:sz w:val="24"/>
          <w:szCs w:val="24"/>
        </w:rPr>
        <w:t>“</w:t>
      </w:r>
      <w:r w:rsidR="0055191B" w:rsidRPr="00296E05">
        <w:rPr>
          <w:rFonts w:ascii="Times New Roman" w:hAnsi="Times New Roman" w:cs="Times New Roman"/>
          <w:i/>
          <w:iCs/>
          <w:sz w:val="24"/>
          <w:szCs w:val="24"/>
        </w:rPr>
        <w:t>W</w:t>
      </w:r>
      <w:r w:rsidRPr="00296E05">
        <w:rPr>
          <w:rFonts w:ascii="Times New Roman" w:hAnsi="Times New Roman" w:cs="Times New Roman"/>
          <w:i/>
          <w:iCs/>
          <w:sz w:val="24"/>
          <w:szCs w:val="24"/>
        </w:rPr>
        <w:t xml:space="preserve">here </w:t>
      </w:r>
      <w:r w:rsidR="0055191B" w:rsidRPr="00296E05">
        <w:rPr>
          <w:rFonts w:ascii="Times New Roman" w:hAnsi="Times New Roman" w:cs="Times New Roman"/>
          <w:i/>
          <w:iCs/>
          <w:sz w:val="24"/>
          <w:szCs w:val="24"/>
        </w:rPr>
        <w:t>does this</w:t>
      </w:r>
      <w:r w:rsidRPr="00296E05">
        <w:rPr>
          <w:rFonts w:ascii="Times New Roman" w:hAnsi="Times New Roman" w:cs="Times New Roman"/>
          <w:i/>
          <w:iCs/>
          <w:sz w:val="24"/>
          <w:szCs w:val="24"/>
        </w:rPr>
        <w:t xml:space="preserve"> go</w:t>
      </w:r>
      <w:r w:rsidR="0055191B" w:rsidRPr="00296E05">
        <w:rPr>
          <w:rFonts w:ascii="Times New Roman" w:hAnsi="Times New Roman" w:cs="Times New Roman"/>
          <w:i/>
          <w:iCs/>
          <w:sz w:val="24"/>
          <w:szCs w:val="24"/>
        </w:rPr>
        <w:t>?</w:t>
      </w:r>
      <w:r w:rsidRPr="00296E05">
        <w:rPr>
          <w:rFonts w:ascii="Times New Roman" w:hAnsi="Times New Roman" w:cs="Times New Roman"/>
          <w:i/>
          <w:iCs/>
          <w:sz w:val="24"/>
          <w:szCs w:val="24"/>
        </w:rPr>
        <w:t xml:space="preserve"> </w:t>
      </w:r>
      <w:r w:rsidR="0055191B" w:rsidRPr="00296E05">
        <w:rPr>
          <w:rFonts w:ascii="Times New Roman" w:hAnsi="Times New Roman" w:cs="Times New Roman"/>
          <w:i/>
          <w:iCs/>
          <w:sz w:val="24"/>
          <w:szCs w:val="24"/>
        </w:rPr>
        <w:t>Can you p</w:t>
      </w:r>
      <w:r w:rsidRPr="00296E05">
        <w:rPr>
          <w:rFonts w:ascii="Times New Roman" w:hAnsi="Times New Roman" w:cs="Times New Roman"/>
          <w:i/>
          <w:iCs/>
          <w:sz w:val="24"/>
          <w:szCs w:val="24"/>
        </w:rPr>
        <w:t>ut it away</w:t>
      </w:r>
      <w:r w:rsidR="0055191B" w:rsidRPr="00296E05">
        <w:rPr>
          <w:rFonts w:ascii="Times New Roman" w:hAnsi="Times New Roman" w:cs="Times New Roman"/>
          <w:i/>
          <w:iCs/>
          <w:sz w:val="24"/>
          <w:szCs w:val="24"/>
        </w:rPr>
        <w:t>?</w:t>
      </w:r>
      <w:r w:rsidR="0055191B" w:rsidRPr="00296E05">
        <w:rPr>
          <w:rFonts w:ascii="Times New Roman" w:hAnsi="Times New Roman" w:cs="Times New Roman"/>
          <w:sz w:val="24"/>
          <w:szCs w:val="24"/>
        </w:rPr>
        <w:t>”</w:t>
      </w:r>
      <w:r w:rsidRPr="00296E05">
        <w:rPr>
          <w:rFonts w:ascii="Times New Roman" w:hAnsi="Times New Roman" w:cs="Times New Roman"/>
          <w:sz w:val="24"/>
          <w:szCs w:val="24"/>
        </w:rPr>
        <w:t xml:space="preserve"> </w:t>
      </w:r>
      <w:r w:rsidR="0055191B" w:rsidRPr="00296E05">
        <w:rPr>
          <w:rFonts w:ascii="Times New Roman" w:hAnsi="Times New Roman" w:cs="Times New Roman"/>
          <w:sz w:val="24"/>
          <w:szCs w:val="24"/>
        </w:rPr>
        <w:t xml:space="preserve">He </w:t>
      </w:r>
      <w:r w:rsidRPr="00296E05">
        <w:rPr>
          <w:rFonts w:ascii="Times New Roman" w:hAnsi="Times New Roman" w:cs="Times New Roman"/>
          <w:sz w:val="24"/>
          <w:szCs w:val="24"/>
        </w:rPr>
        <w:t>did seem to have maybe, you know</w:t>
      </w:r>
      <w:r w:rsidR="0055191B"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I think this falls into sensory</w:t>
      </w:r>
      <w:r w:rsidR="0055191B" w:rsidRPr="00296E05">
        <w:rPr>
          <w:rFonts w:ascii="Times New Roman" w:hAnsi="Times New Roman" w:cs="Times New Roman"/>
          <w:sz w:val="24"/>
          <w:szCs w:val="24"/>
        </w:rPr>
        <w:t>,</w:t>
      </w:r>
      <w:r w:rsidRPr="00296E05">
        <w:rPr>
          <w:rFonts w:ascii="Times New Roman" w:hAnsi="Times New Roman" w:cs="Times New Roman"/>
          <w:sz w:val="24"/>
          <w:szCs w:val="24"/>
        </w:rPr>
        <w:t xml:space="preserve"> he used to spin. So he had this thing about movement. And that was actually one of the things that led to his diagnosis because he was in preschool and his teacher said she had an office chair that would spin</w:t>
      </w:r>
      <w:r w:rsidR="0055191B" w:rsidRPr="00296E05">
        <w:rPr>
          <w:rFonts w:ascii="Times New Roman" w:hAnsi="Times New Roman" w:cs="Times New Roman"/>
          <w:sz w:val="24"/>
          <w:szCs w:val="24"/>
        </w:rPr>
        <w:t>. H</w:t>
      </w:r>
      <w:r w:rsidRPr="00296E05">
        <w:rPr>
          <w:rFonts w:ascii="Times New Roman" w:hAnsi="Times New Roman" w:cs="Times New Roman"/>
          <w:sz w:val="24"/>
          <w:szCs w:val="24"/>
        </w:rPr>
        <w:t>e would sit on her chair and spin himself around and so many times that I mean, like</w:t>
      </w:r>
      <w:r w:rsidR="0055191B" w:rsidRPr="00296E05">
        <w:rPr>
          <w:rFonts w:ascii="Times New Roman" w:hAnsi="Times New Roman" w:cs="Times New Roman"/>
          <w:sz w:val="24"/>
          <w:szCs w:val="24"/>
        </w:rPr>
        <w:t>,</w:t>
      </w:r>
      <w:r w:rsidRPr="00296E05">
        <w:rPr>
          <w:rFonts w:ascii="Times New Roman" w:hAnsi="Times New Roman" w:cs="Times New Roman"/>
          <w:sz w:val="24"/>
          <w:szCs w:val="24"/>
        </w:rPr>
        <w:t xml:space="preserve"> the teachers thought he would throw up because </w:t>
      </w:r>
      <w:r w:rsidR="0055191B" w:rsidRPr="00296E05">
        <w:rPr>
          <w:rFonts w:ascii="Times New Roman" w:hAnsi="Times New Roman" w:cs="Times New Roman"/>
          <w:sz w:val="24"/>
          <w:szCs w:val="24"/>
        </w:rPr>
        <w:t>he was</w:t>
      </w:r>
      <w:r w:rsidRPr="00296E05">
        <w:rPr>
          <w:rFonts w:ascii="Times New Roman" w:hAnsi="Times New Roman" w:cs="Times New Roman"/>
          <w:sz w:val="24"/>
          <w:szCs w:val="24"/>
        </w:rPr>
        <w:t xml:space="preserve"> sp</w:t>
      </w:r>
      <w:r w:rsidR="0055191B" w:rsidRPr="00296E05">
        <w:rPr>
          <w:rFonts w:ascii="Times New Roman" w:hAnsi="Times New Roman" w:cs="Times New Roman"/>
          <w:sz w:val="24"/>
          <w:szCs w:val="24"/>
        </w:rPr>
        <w:t>inning</w:t>
      </w:r>
      <w:r w:rsidRPr="00296E05">
        <w:rPr>
          <w:rFonts w:ascii="Times New Roman" w:hAnsi="Times New Roman" w:cs="Times New Roman"/>
          <w:sz w:val="24"/>
          <w:szCs w:val="24"/>
        </w:rPr>
        <w:t xml:space="preserve"> </w:t>
      </w:r>
      <w:r w:rsidR="0055191B" w:rsidRPr="00296E05">
        <w:rPr>
          <w:rFonts w:ascii="Times New Roman" w:hAnsi="Times New Roman" w:cs="Times New Roman"/>
          <w:sz w:val="24"/>
          <w:szCs w:val="24"/>
        </w:rPr>
        <w:t>so</w:t>
      </w:r>
      <w:r w:rsidRPr="00296E05">
        <w:rPr>
          <w:rFonts w:ascii="Times New Roman" w:hAnsi="Times New Roman" w:cs="Times New Roman"/>
          <w:sz w:val="24"/>
          <w:szCs w:val="24"/>
        </w:rPr>
        <w:t xml:space="preserve"> much. And for some reason the sp</w:t>
      </w:r>
      <w:r w:rsidR="004E105F" w:rsidRPr="00296E05">
        <w:rPr>
          <w:rFonts w:ascii="Times New Roman" w:hAnsi="Times New Roman" w:cs="Times New Roman"/>
          <w:sz w:val="24"/>
          <w:szCs w:val="24"/>
        </w:rPr>
        <w:t xml:space="preserve">inning </w:t>
      </w:r>
      <w:r w:rsidRPr="00296E05">
        <w:rPr>
          <w:rFonts w:ascii="Times New Roman" w:hAnsi="Times New Roman" w:cs="Times New Roman"/>
          <w:sz w:val="24"/>
          <w:szCs w:val="24"/>
        </w:rPr>
        <w:t>didn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bother him. It actually seemed to help him think and he would j</w:t>
      </w:r>
      <w:r w:rsidR="0055191B" w:rsidRPr="00296E05">
        <w:rPr>
          <w:rFonts w:ascii="Times New Roman" w:hAnsi="Times New Roman" w:cs="Times New Roman"/>
          <w:sz w:val="24"/>
          <w:szCs w:val="24"/>
        </w:rPr>
        <w:t>um</w:t>
      </w:r>
      <w:r w:rsidRPr="00296E05">
        <w:rPr>
          <w:rFonts w:ascii="Times New Roman" w:hAnsi="Times New Roman" w:cs="Times New Roman"/>
          <w:sz w:val="24"/>
          <w:szCs w:val="24"/>
        </w:rPr>
        <w:t>p off the chair and say things</w:t>
      </w:r>
      <w:r w:rsidR="0055191B" w:rsidRPr="00296E05">
        <w:rPr>
          <w:rFonts w:ascii="Times New Roman" w:hAnsi="Times New Roman" w:cs="Times New Roman"/>
          <w:sz w:val="24"/>
          <w:szCs w:val="24"/>
        </w:rPr>
        <w:t>, y</w:t>
      </w:r>
      <w:r w:rsidRPr="00296E05">
        <w:rPr>
          <w:rFonts w:ascii="Times New Roman" w:hAnsi="Times New Roman" w:cs="Times New Roman"/>
          <w:sz w:val="24"/>
          <w:szCs w:val="24"/>
        </w:rPr>
        <w:t>ou know, like</w:t>
      </w:r>
      <w:r w:rsidR="0055191B" w:rsidRPr="00296E05">
        <w:rPr>
          <w:rFonts w:ascii="Times New Roman" w:hAnsi="Times New Roman" w:cs="Times New Roman"/>
          <w:sz w:val="24"/>
          <w:szCs w:val="24"/>
        </w:rPr>
        <w:t>,</w:t>
      </w:r>
      <w:r w:rsidRPr="00296E05">
        <w:rPr>
          <w:rFonts w:ascii="Times New Roman" w:hAnsi="Times New Roman" w:cs="Times New Roman"/>
          <w:sz w:val="24"/>
          <w:szCs w:val="24"/>
        </w:rPr>
        <w:t xml:space="preserve"> </w:t>
      </w:r>
      <w:r w:rsidR="0055191B" w:rsidRPr="00296E05">
        <w:rPr>
          <w:rFonts w:ascii="Times New Roman" w:hAnsi="Times New Roman" w:cs="Times New Roman"/>
          <w:sz w:val="24"/>
          <w:szCs w:val="24"/>
        </w:rPr>
        <w:t>he would</w:t>
      </w:r>
      <w:r w:rsidRPr="00296E05">
        <w:rPr>
          <w:rFonts w:ascii="Times New Roman" w:hAnsi="Times New Roman" w:cs="Times New Roman"/>
          <w:sz w:val="24"/>
          <w:szCs w:val="24"/>
        </w:rPr>
        <w:t xml:space="preserve"> have an answer to a question or he would just have thoughts that came to him during the time that he was spinning. When he went into school and it was</w:t>
      </w:r>
      <w:r w:rsidR="00916C2E"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his first grade teacher had issues because he would</w:t>
      </w:r>
      <w:r w:rsidR="0055191B"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when they would have circle time, he would sit on his backside and spin around on the floor. And </w:t>
      </w:r>
      <w:r w:rsidR="0055191B" w:rsidRPr="00296E05">
        <w:rPr>
          <w:rFonts w:ascii="Times New Roman" w:hAnsi="Times New Roman" w:cs="Times New Roman"/>
          <w:sz w:val="24"/>
          <w:szCs w:val="24"/>
        </w:rPr>
        <w:t>s</w:t>
      </w:r>
      <w:r w:rsidRPr="00296E05">
        <w:rPr>
          <w:rFonts w:ascii="Times New Roman" w:hAnsi="Times New Roman" w:cs="Times New Roman"/>
          <w:sz w:val="24"/>
          <w:szCs w:val="24"/>
        </w:rPr>
        <w:t>he wanted him to sit. And he started karate</w:t>
      </w:r>
      <w:r w:rsidR="0055191B" w:rsidRPr="00296E05">
        <w:rPr>
          <w:rFonts w:ascii="Times New Roman" w:hAnsi="Times New Roman" w:cs="Times New Roman"/>
          <w:sz w:val="24"/>
          <w:szCs w:val="24"/>
        </w:rPr>
        <w:t xml:space="preserve"> … a</w:t>
      </w:r>
      <w:r w:rsidRPr="00296E05">
        <w:rPr>
          <w:rFonts w:ascii="Times New Roman" w:hAnsi="Times New Roman" w:cs="Times New Roman"/>
          <w:sz w:val="24"/>
          <w:szCs w:val="24"/>
        </w:rPr>
        <w:t xml:space="preserve">round the time of </w:t>
      </w:r>
      <w:r w:rsidR="0055191B" w:rsidRPr="00296E05">
        <w:rPr>
          <w:rFonts w:ascii="Times New Roman" w:hAnsi="Times New Roman" w:cs="Times New Roman"/>
          <w:sz w:val="24"/>
          <w:szCs w:val="24"/>
        </w:rPr>
        <w:t>his diagnosis actually,</w:t>
      </w:r>
      <w:r w:rsidRPr="00296E05">
        <w:rPr>
          <w:rFonts w:ascii="Times New Roman" w:hAnsi="Times New Roman" w:cs="Times New Roman"/>
          <w:sz w:val="24"/>
          <w:szCs w:val="24"/>
        </w:rPr>
        <w:t xml:space="preserve"> he started karate classes</w:t>
      </w:r>
      <w:r w:rsidR="0055191B" w:rsidRPr="00296E05">
        <w:rPr>
          <w:rFonts w:ascii="Times New Roman" w:hAnsi="Times New Roman" w:cs="Times New Roman"/>
          <w:sz w:val="24"/>
          <w:szCs w:val="24"/>
        </w:rPr>
        <w:t xml:space="preserve"> a</w:t>
      </w:r>
      <w:r w:rsidRPr="00296E05">
        <w:rPr>
          <w:rFonts w:ascii="Times New Roman" w:hAnsi="Times New Roman" w:cs="Times New Roman"/>
          <w:sz w:val="24"/>
          <w:szCs w:val="24"/>
        </w:rPr>
        <w:t>nd that helped a lot. It helped him with things like balance</w:t>
      </w:r>
      <w:r w:rsidR="00916C2E" w:rsidRPr="00296E05">
        <w:rPr>
          <w:rFonts w:ascii="Times New Roman" w:hAnsi="Times New Roman" w:cs="Times New Roman"/>
          <w:sz w:val="24"/>
          <w:szCs w:val="24"/>
        </w:rPr>
        <w:t>,</w:t>
      </w:r>
      <w:r w:rsidRPr="00296E05">
        <w:rPr>
          <w:rFonts w:ascii="Times New Roman" w:hAnsi="Times New Roman" w:cs="Times New Roman"/>
          <w:sz w:val="24"/>
          <w:szCs w:val="24"/>
        </w:rPr>
        <w:t xml:space="preserve"> it actually</w:t>
      </w:r>
      <w:r w:rsidR="0055191B"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w:t>
      </w:r>
      <w:r w:rsidR="0055191B" w:rsidRPr="00296E05">
        <w:rPr>
          <w:rFonts w:ascii="Times New Roman" w:hAnsi="Times New Roman" w:cs="Times New Roman"/>
          <w:sz w:val="24"/>
          <w:szCs w:val="24"/>
        </w:rPr>
        <w:t>b</w:t>
      </w:r>
      <w:r w:rsidRPr="00296E05">
        <w:rPr>
          <w:rFonts w:ascii="Times New Roman" w:hAnsi="Times New Roman" w:cs="Times New Roman"/>
          <w:sz w:val="24"/>
          <w:szCs w:val="24"/>
        </w:rPr>
        <w:t>y second grade, we</w:t>
      </w:r>
      <w:r w:rsidR="0055191B"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when we had a meeting with his team, they wanted to take away his physical therapy because they said</w:t>
      </w:r>
      <w:r w:rsidR="0055191B" w:rsidRPr="00296E05">
        <w:rPr>
          <w:rFonts w:ascii="Times New Roman" w:hAnsi="Times New Roman" w:cs="Times New Roman"/>
          <w:sz w:val="24"/>
          <w:szCs w:val="24"/>
        </w:rPr>
        <w:t>,</w:t>
      </w:r>
      <w:r w:rsidRPr="00296E05">
        <w:rPr>
          <w:rFonts w:ascii="Times New Roman" w:hAnsi="Times New Roman" w:cs="Times New Roman"/>
          <w:sz w:val="24"/>
          <w:szCs w:val="24"/>
        </w:rPr>
        <w:t xml:space="preserve"> </w:t>
      </w:r>
      <w:r w:rsidR="0055191B" w:rsidRPr="00296E05">
        <w:rPr>
          <w:rFonts w:ascii="Times New Roman" w:hAnsi="Times New Roman" w:cs="Times New Roman"/>
          <w:sz w:val="24"/>
          <w:szCs w:val="24"/>
        </w:rPr>
        <w:t>“</w:t>
      </w:r>
      <w:r w:rsidR="0055191B" w:rsidRPr="00296E05">
        <w:rPr>
          <w:rFonts w:ascii="Times New Roman" w:hAnsi="Times New Roman" w:cs="Times New Roman"/>
          <w:i/>
          <w:iCs/>
          <w:sz w:val="24"/>
          <w:szCs w:val="24"/>
        </w:rPr>
        <w:t>H</w:t>
      </w:r>
      <w:r w:rsidRPr="00296E05">
        <w:rPr>
          <w:rFonts w:ascii="Times New Roman" w:hAnsi="Times New Roman" w:cs="Times New Roman"/>
          <w:i/>
          <w:iCs/>
          <w:sz w:val="24"/>
          <w:szCs w:val="24"/>
        </w:rPr>
        <w:t>e</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s doing much better</w:t>
      </w:r>
      <w:r w:rsidRPr="00296E05">
        <w:rPr>
          <w:rFonts w:ascii="Times New Roman" w:hAnsi="Times New Roman" w:cs="Times New Roman"/>
          <w:sz w:val="24"/>
          <w:szCs w:val="24"/>
        </w:rPr>
        <w:t>.</w:t>
      </w:r>
      <w:r w:rsidR="0055191B" w:rsidRPr="00296E05">
        <w:rPr>
          <w:rFonts w:ascii="Times New Roman" w:hAnsi="Times New Roman" w:cs="Times New Roman"/>
          <w:sz w:val="24"/>
          <w:szCs w:val="24"/>
        </w:rPr>
        <w:t>”</w:t>
      </w:r>
      <w:r w:rsidRPr="00296E05">
        <w:rPr>
          <w:rFonts w:ascii="Times New Roman" w:hAnsi="Times New Roman" w:cs="Times New Roman"/>
          <w:sz w:val="24"/>
          <w:szCs w:val="24"/>
        </w:rPr>
        <w:t xml:space="preserve"> And I said he was taking karate and they said, </w:t>
      </w:r>
      <w:r w:rsidR="0055191B" w:rsidRPr="00296E05">
        <w:rPr>
          <w:rFonts w:ascii="Times New Roman" w:hAnsi="Times New Roman" w:cs="Times New Roman"/>
          <w:sz w:val="24"/>
          <w:szCs w:val="24"/>
        </w:rPr>
        <w:t>“</w:t>
      </w:r>
      <w:r w:rsidR="0055191B" w:rsidRPr="00296E05">
        <w:rPr>
          <w:rFonts w:ascii="Times New Roman" w:hAnsi="Times New Roman" w:cs="Times New Roman"/>
          <w:i/>
          <w:iCs/>
          <w:sz w:val="24"/>
          <w:szCs w:val="24"/>
        </w:rPr>
        <w:t>T</w:t>
      </w:r>
      <w:r w:rsidRPr="00296E05">
        <w:rPr>
          <w:rFonts w:ascii="Times New Roman" w:hAnsi="Times New Roman" w:cs="Times New Roman"/>
          <w:i/>
          <w:iCs/>
          <w:sz w:val="24"/>
          <w:szCs w:val="24"/>
        </w:rPr>
        <w:t>hat probably has a lot to do with it</w:t>
      </w:r>
      <w:r w:rsidRPr="00296E05">
        <w:rPr>
          <w:rFonts w:ascii="Times New Roman" w:hAnsi="Times New Roman" w:cs="Times New Roman"/>
          <w:sz w:val="24"/>
          <w:szCs w:val="24"/>
        </w:rPr>
        <w:t>.</w:t>
      </w:r>
      <w:r w:rsidR="0055191B" w:rsidRPr="00296E05">
        <w:rPr>
          <w:rFonts w:ascii="Times New Roman" w:hAnsi="Times New Roman" w:cs="Times New Roman"/>
          <w:sz w:val="24"/>
          <w:szCs w:val="24"/>
        </w:rPr>
        <w:t>”</w:t>
      </w:r>
      <w:r w:rsidRPr="00296E05">
        <w:rPr>
          <w:rFonts w:ascii="Times New Roman" w:hAnsi="Times New Roman" w:cs="Times New Roman"/>
          <w:sz w:val="24"/>
          <w:szCs w:val="24"/>
        </w:rPr>
        <w:t xml:space="preserve"> But</w:t>
      </w:r>
      <w:r w:rsidR="0055191B" w:rsidRPr="00296E05">
        <w:rPr>
          <w:rFonts w:ascii="Times New Roman" w:hAnsi="Times New Roman" w:cs="Times New Roman"/>
          <w:sz w:val="24"/>
          <w:szCs w:val="24"/>
        </w:rPr>
        <w:t>,</w:t>
      </w:r>
      <w:r w:rsidRPr="00296E05">
        <w:rPr>
          <w:rFonts w:ascii="Times New Roman" w:hAnsi="Times New Roman" w:cs="Times New Roman"/>
          <w:sz w:val="24"/>
          <w:szCs w:val="24"/>
        </w:rPr>
        <w:t xml:space="preserve"> you know, coordination, balance</w:t>
      </w:r>
      <w:r w:rsidR="0055191B"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and even in the class, you know, h</w:t>
      </w:r>
      <w:r w:rsidR="0055191B" w:rsidRPr="00296E05">
        <w:rPr>
          <w:rFonts w:ascii="Times New Roman" w:hAnsi="Times New Roman" w:cs="Times New Roman"/>
          <w:sz w:val="24"/>
          <w:szCs w:val="24"/>
        </w:rPr>
        <w:t>e had all these chances to move a</w:t>
      </w:r>
      <w:r w:rsidRPr="00296E05">
        <w:rPr>
          <w:rFonts w:ascii="Times New Roman" w:hAnsi="Times New Roman" w:cs="Times New Roman"/>
          <w:sz w:val="24"/>
          <w:szCs w:val="24"/>
        </w:rPr>
        <w:t>nd when they would sit in the</w:t>
      </w:r>
      <w:r w:rsidR="0055191B"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and the instructor would talk to them, he would still do the spinning. But he had a really good instructor who would just say, </w:t>
      </w:r>
      <w:r w:rsidR="0055191B" w:rsidRPr="00296E05">
        <w:rPr>
          <w:rFonts w:ascii="Times New Roman" w:hAnsi="Times New Roman" w:cs="Times New Roman"/>
          <w:sz w:val="24"/>
          <w:szCs w:val="24"/>
        </w:rPr>
        <w:t>“</w:t>
      </w:r>
      <w:r w:rsidR="0055191B" w:rsidRPr="00296E05">
        <w:rPr>
          <w:rFonts w:ascii="Times New Roman" w:hAnsi="Times New Roman" w:cs="Times New Roman"/>
          <w:i/>
          <w:iCs/>
          <w:sz w:val="24"/>
          <w:szCs w:val="24"/>
        </w:rPr>
        <w:t>Y</w:t>
      </w:r>
      <w:r w:rsidRPr="00296E05">
        <w:rPr>
          <w:rFonts w:ascii="Times New Roman" w:hAnsi="Times New Roman" w:cs="Times New Roman"/>
          <w:i/>
          <w:iCs/>
          <w:sz w:val="24"/>
          <w:szCs w:val="24"/>
        </w:rPr>
        <w:t>ou know, Antoni</w:t>
      </w:r>
      <w:r w:rsidR="0055191B" w:rsidRPr="00296E05">
        <w:rPr>
          <w:rFonts w:ascii="Times New Roman" w:hAnsi="Times New Roman" w:cs="Times New Roman"/>
          <w:i/>
          <w:iCs/>
          <w:sz w:val="24"/>
          <w:szCs w:val="24"/>
        </w:rPr>
        <w:t>o</w:t>
      </w:r>
      <w:r w:rsidRPr="00296E05">
        <w:rPr>
          <w:rFonts w:ascii="Times New Roman" w:hAnsi="Times New Roman" w:cs="Times New Roman"/>
          <w:i/>
          <w:iCs/>
          <w:sz w:val="24"/>
          <w:szCs w:val="24"/>
        </w:rPr>
        <w:t xml:space="preserve">, I really just need </w:t>
      </w:r>
      <w:r w:rsidR="0055191B" w:rsidRPr="00296E05">
        <w:rPr>
          <w:rFonts w:ascii="Times New Roman" w:hAnsi="Times New Roman" w:cs="Times New Roman"/>
          <w:i/>
          <w:iCs/>
          <w:sz w:val="24"/>
          <w:szCs w:val="24"/>
        </w:rPr>
        <w:t>you</w:t>
      </w:r>
      <w:r w:rsidRPr="00296E05">
        <w:rPr>
          <w:rFonts w:ascii="Times New Roman" w:hAnsi="Times New Roman" w:cs="Times New Roman"/>
          <w:i/>
          <w:iCs/>
          <w:sz w:val="24"/>
          <w:szCs w:val="24"/>
        </w:rPr>
        <w:t xml:space="preserve"> to</w:t>
      </w:r>
      <w:r w:rsidR="0055191B" w:rsidRPr="00296E05">
        <w:rPr>
          <w:rFonts w:ascii="Times New Roman" w:hAnsi="Times New Roman" w:cs="Times New Roman"/>
          <w:i/>
          <w:iCs/>
          <w:sz w:val="24"/>
          <w:szCs w:val="24"/>
        </w:rPr>
        <w:t xml:space="preserve"> just</w:t>
      </w:r>
      <w:r w:rsidRPr="00296E05">
        <w:rPr>
          <w:rFonts w:ascii="Times New Roman" w:hAnsi="Times New Roman" w:cs="Times New Roman"/>
          <w:i/>
          <w:iCs/>
          <w:sz w:val="24"/>
          <w:szCs w:val="24"/>
        </w:rPr>
        <w:t xml:space="preserve"> pay attention to what I</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m saying right now</w:t>
      </w:r>
      <w:r w:rsidR="0055191B" w:rsidRPr="00296E05">
        <w:rPr>
          <w:rFonts w:ascii="Times New Roman" w:hAnsi="Times New Roman" w:cs="Times New Roman"/>
          <w:sz w:val="24"/>
          <w:szCs w:val="24"/>
        </w:rPr>
        <w:t>,”</w:t>
      </w:r>
      <w:r w:rsidRPr="00296E05">
        <w:rPr>
          <w:rFonts w:ascii="Times New Roman" w:hAnsi="Times New Roman" w:cs="Times New Roman"/>
          <w:sz w:val="24"/>
          <w:szCs w:val="24"/>
        </w:rPr>
        <w:t xml:space="preserve"> and kind of get him in</w:t>
      </w:r>
      <w:r w:rsidR="0055191B"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w:t>
      </w:r>
      <w:r w:rsidR="0055191B" w:rsidRPr="00296E05">
        <w:rPr>
          <w:rFonts w:ascii="Times New Roman" w:hAnsi="Times New Roman" w:cs="Times New Roman"/>
          <w:sz w:val="24"/>
          <w:szCs w:val="24"/>
        </w:rPr>
        <w:t>b</w:t>
      </w:r>
      <w:r w:rsidRPr="00296E05">
        <w:rPr>
          <w:rFonts w:ascii="Times New Roman" w:hAnsi="Times New Roman" w:cs="Times New Roman"/>
          <w:sz w:val="24"/>
          <w:szCs w:val="24"/>
        </w:rPr>
        <w:t xml:space="preserve">ut you know, in a situation like that </w:t>
      </w:r>
      <w:r w:rsidR="00603AC0" w:rsidRPr="00296E05">
        <w:rPr>
          <w:rFonts w:ascii="Times New Roman" w:hAnsi="Times New Roman" w:cs="Times New Roman"/>
          <w:sz w:val="24"/>
          <w:szCs w:val="24"/>
        </w:rPr>
        <w:t>when, you know, h</w:t>
      </w:r>
      <w:r w:rsidRPr="00296E05">
        <w:rPr>
          <w:rFonts w:ascii="Times New Roman" w:hAnsi="Times New Roman" w:cs="Times New Roman"/>
          <w:sz w:val="24"/>
          <w:szCs w:val="24"/>
        </w:rPr>
        <w:t>e had to listen to something</w:t>
      </w:r>
      <w:r w:rsidR="0000062F" w:rsidRPr="00296E05">
        <w:rPr>
          <w:rFonts w:ascii="Times New Roman" w:hAnsi="Times New Roman" w:cs="Times New Roman"/>
          <w:sz w:val="24"/>
          <w:szCs w:val="24"/>
        </w:rPr>
        <w:t>,</w:t>
      </w:r>
      <w:r w:rsidRPr="00296E05">
        <w:rPr>
          <w:rFonts w:ascii="Times New Roman" w:hAnsi="Times New Roman" w:cs="Times New Roman"/>
          <w:sz w:val="24"/>
          <w:szCs w:val="24"/>
        </w:rPr>
        <w:t xml:space="preserve"> the sp</w:t>
      </w:r>
      <w:r w:rsidR="00603AC0" w:rsidRPr="00296E05">
        <w:rPr>
          <w:rFonts w:ascii="Times New Roman" w:hAnsi="Times New Roman" w:cs="Times New Roman"/>
          <w:sz w:val="24"/>
          <w:szCs w:val="24"/>
        </w:rPr>
        <w:t>inning</w:t>
      </w:r>
      <w:r w:rsidRPr="00296E05">
        <w:rPr>
          <w:rFonts w:ascii="Times New Roman" w:hAnsi="Times New Roman" w:cs="Times New Roman"/>
          <w:sz w:val="24"/>
          <w:szCs w:val="24"/>
        </w:rPr>
        <w:t xml:space="preserve"> seem</w:t>
      </w:r>
      <w:r w:rsidR="00603AC0" w:rsidRPr="00296E05">
        <w:rPr>
          <w:rFonts w:ascii="Times New Roman" w:hAnsi="Times New Roman" w:cs="Times New Roman"/>
          <w:sz w:val="24"/>
          <w:szCs w:val="24"/>
        </w:rPr>
        <w:t>ed</w:t>
      </w:r>
      <w:r w:rsidRPr="00296E05">
        <w:rPr>
          <w:rFonts w:ascii="Times New Roman" w:hAnsi="Times New Roman" w:cs="Times New Roman"/>
          <w:sz w:val="24"/>
          <w:szCs w:val="24"/>
        </w:rPr>
        <w:t xml:space="preserve"> to help him.</w:t>
      </w:r>
      <w:r w:rsidR="00603AC0" w:rsidRPr="00296E05">
        <w:rPr>
          <w:rFonts w:ascii="Times New Roman" w:hAnsi="Times New Roman" w:cs="Times New Roman"/>
          <w:sz w:val="24"/>
          <w:szCs w:val="24"/>
        </w:rPr>
        <w:t xml:space="preserve"> </w:t>
      </w:r>
      <w:r w:rsidR="00603AC0" w:rsidRPr="00296E05">
        <w:rPr>
          <w:rFonts w:ascii="Times New Roman" w:hAnsi="Times New Roman" w:cs="Times New Roman"/>
          <w:b/>
          <w:bCs/>
          <w:sz w:val="24"/>
          <w:szCs w:val="24"/>
        </w:rPr>
        <w:t>[crosstalk at 16:23]</w:t>
      </w:r>
    </w:p>
    <w:p w14:paraId="5930F245" w14:textId="77777777" w:rsidR="000B09E4" w:rsidRPr="00296E05" w:rsidRDefault="000B09E4" w:rsidP="00340974">
      <w:pPr>
        <w:spacing w:after="0" w:line="240" w:lineRule="auto"/>
        <w:rPr>
          <w:rFonts w:ascii="Times New Roman" w:hAnsi="Times New Roman" w:cs="Times New Roman"/>
          <w:sz w:val="24"/>
          <w:szCs w:val="24"/>
        </w:rPr>
      </w:pPr>
    </w:p>
    <w:p w14:paraId="1CE51BAB" w14:textId="14B0465F"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Pr="00296E05">
        <w:rPr>
          <w:rFonts w:ascii="Times New Roman" w:hAnsi="Times New Roman" w:cs="Times New Roman"/>
          <w:sz w:val="24"/>
          <w:szCs w:val="24"/>
        </w:rPr>
        <w:t>Yeah</w:t>
      </w:r>
      <w:r w:rsidR="00603AC0" w:rsidRPr="00296E05">
        <w:rPr>
          <w:rFonts w:ascii="Times New Roman" w:hAnsi="Times New Roman" w:cs="Times New Roman"/>
          <w:sz w:val="24"/>
          <w:szCs w:val="24"/>
        </w:rPr>
        <w:t>. Sorry, w</w:t>
      </w:r>
      <w:r w:rsidRPr="00296E05">
        <w:rPr>
          <w:rFonts w:ascii="Times New Roman" w:hAnsi="Times New Roman" w:cs="Times New Roman"/>
          <w:sz w:val="24"/>
          <w:szCs w:val="24"/>
        </w:rPr>
        <w:t>hat grade was this?</w:t>
      </w:r>
    </w:p>
    <w:p w14:paraId="1C6340A5" w14:textId="77777777" w:rsidR="000B09E4" w:rsidRPr="00296E05" w:rsidRDefault="000B09E4" w:rsidP="00340974">
      <w:pPr>
        <w:spacing w:after="0" w:line="240" w:lineRule="auto"/>
        <w:rPr>
          <w:rFonts w:ascii="Times New Roman" w:hAnsi="Times New Roman" w:cs="Times New Roman"/>
          <w:sz w:val="24"/>
          <w:szCs w:val="24"/>
        </w:rPr>
      </w:pPr>
    </w:p>
    <w:p w14:paraId="13C2BAE5" w14:textId="77777777" w:rsidR="00603AC0"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00603AC0" w:rsidRPr="00296E05">
        <w:rPr>
          <w:rFonts w:ascii="Times New Roman" w:hAnsi="Times New Roman" w:cs="Times New Roman"/>
          <w:sz w:val="24"/>
          <w:szCs w:val="24"/>
        </w:rPr>
        <w:t>W</w:t>
      </w:r>
      <w:r w:rsidRPr="00296E05">
        <w:rPr>
          <w:rFonts w:ascii="Times New Roman" w:hAnsi="Times New Roman" w:cs="Times New Roman"/>
          <w:sz w:val="24"/>
          <w:szCs w:val="24"/>
        </w:rPr>
        <w:t xml:space="preserve">ell, preschool? So I </w:t>
      </w:r>
      <w:r w:rsidR="00603AC0" w:rsidRPr="00296E05">
        <w:rPr>
          <w:rFonts w:ascii="Times New Roman" w:hAnsi="Times New Roman" w:cs="Times New Roman"/>
          <w:sz w:val="24"/>
          <w:szCs w:val="24"/>
        </w:rPr>
        <w:t>think</w:t>
      </w:r>
      <w:r w:rsidRPr="00296E05">
        <w:rPr>
          <w:rFonts w:ascii="Times New Roman" w:hAnsi="Times New Roman" w:cs="Times New Roman"/>
          <w:sz w:val="24"/>
          <w:szCs w:val="24"/>
        </w:rPr>
        <w:t xml:space="preserve"> from the time he</w:t>
      </w:r>
      <w:r w:rsidR="00603AC0" w:rsidRPr="00296E05">
        <w:rPr>
          <w:rFonts w:ascii="Times New Roman" w:hAnsi="Times New Roman" w:cs="Times New Roman"/>
          <w:sz w:val="24"/>
          <w:szCs w:val="24"/>
        </w:rPr>
        <w:t xml:space="preserve"> was,</w:t>
      </w:r>
      <w:r w:rsidRPr="00296E05">
        <w:rPr>
          <w:rFonts w:ascii="Times New Roman" w:hAnsi="Times New Roman" w:cs="Times New Roman"/>
          <w:sz w:val="24"/>
          <w:szCs w:val="24"/>
        </w:rPr>
        <w:t xml:space="preserve"> like, five</w:t>
      </w:r>
      <w:r w:rsidR="00603AC0" w:rsidRPr="00296E05">
        <w:rPr>
          <w:rFonts w:ascii="Times New Roman" w:hAnsi="Times New Roman" w:cs="Times New Roman"/>
          <w:sz w:val="24"/>
          <w:szCs w:val="24"/>
        </w:rPr>
        <w:t>. D</w:t>
      </w:r>
      <w:r w:rsidRPr="00296E05">
        <w:rPr>
          <w:rFonts w:ascii="Times New Roman" w:hAnsi="Times New Roman" w:cs="Times New Roman"/>
          <w:sz w:val="24"/>
          <w:szCs w:val="24"/>
        </w:rPr>
        <w:t>efinitely</w:t>
      </w:r>
      <w:r w:rsidR="00603AC0" w:rsidRPr="00296E05">
        <w:rPr>
          <w:rFonts w:ascii="Times New Roman" w:hAnsi="Times New Roman" w:cs="Times New Roman"/>
          <w:sz w:val="24"/>
          <w:szCs w:val="24"/>
        </w:rPr>
        <w:t>,</w:t>
      </w:r>
      <w:r w:rsidRPr="00296E05">
        <w:rPr>
          <w:rFonts w:ascii="Times New Roman" w:hAnsi="Times New Roman" w:cs="Times New Roman"/>
          <w:sz w:val="24"/>
          <w:szCs w:val="24"/>
        </w:rPr>
        <w:t xml:space="preserve"> I know</w:t>
      </w:r>
      <w:r w:rsidR="00603AC0" w:rsidRPr="00296E05">
        <w:rPr>
          <w:rFonts w:ascii="Times New Roman" w:hAnsi="Times New Roman" w:cs="Times New Roman"/>
          <w:sz w:val="24"/>
          <w:szCs w:val="24"/>
        </w:rPr>
        <w:t xml:space="preserve"> </w:t>
      </w:r>
      <w:r w:rsidRPr="00296E05">
        <w:rPr>
          <w:rFonts w:ascii="Times New Roman" w:hAnsi="Times New Roman" w:cs="Times New Roman"/>
          <w:sz w:val="24"/>
          <w:szCs w:val="24"/>
        </w:rPr>
        <w:t>he was doing it when he was five. Probably six, seven, maybe by the time he was eight</w:t>
      </w:r>
      <w:r w:rsidR="00603AC0" w:rsidRPr="00296E05">
        <w:rPr>
          <w:rFonts w:ascii="Times New Roman" w:hAnsi="Times New Roman" w:cs="Times New Roman"/>
          <w:sz w:val="24"/>
          <w:szCs w:val="24"/>
        </w:rPr>
        <w:t xml:space="preserve"> it</w:t>
      </w:r>
      <w:r w:rsidRPr="00296E05">
        <w:rPr>
          <w:rFonts w:ascii="Times New Roman" w:hAnsi="Times New Roman" w:cs="Times New Roman"/>
          <w:sz w:val="24"/>
          <w:szCs w:val="24"/>
        </w:rPr>
        <w:t xml:space="preserve"> was sort of tapering off</w:t>
      </w:r>
      <w:r w:rsidR="00603AC0" w:rsidRPr="00296E05">
        <w:rPr>
          <w:rFonts w:ascii="Times New Roman" w:hAnsi="Times New Roman" w:cs="Times New Roman"/>
          <w:sz w:val="24"/>
          <w:szCs w:val="24"/>
        </w:rPr>
        <w:t xml:space="preserve"> a</w:t>
      </w:r>
      <w:r w:rsidRPr="00296E05">
        <w:rPr>
          <w:rFonts w:ascii="Times New Roman" w:hAnsi="Times New Roman" w:cs="Times New Roman"/>
          <w:sz w:val="24"/>
          <w:szCs w:val="24"/>
        </w:rPr>
        <w:t>nd then</w:t>
      </w:r>
      <w:r w:rsidR="00603AC0"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but he still seems to have some st</w:t>
      </w:r>
      <w:r w:rsidR="00603AC0" w:rsidRPr="00296E05">
        <w:rPr>
          <w:rFonts w:ascii="Times New Roman" w:hAnsi="Times New Roman" w:cs="Times New Roman"/>
          <w:sz w:val="24"/>
          <w:szCs w:val="24"/>
        </w:rPr>
        <w:t>i</w:t>
      </w:r>
      <w:r w:rsidRPr="00296E05">
        <w:rPr>
          <w:rFonts w:ascii="Times New Roman" w:hAnsi="Times New Roman" w:cs="Times New Roman"/>
          <w:sz w:val="24"/>
          <w:szCs w:val="24"/>
        </w:rPr>
        <w:t>ms. So he seems to need some physical, you know, something sensory, he needs to do something physical. And so sometimes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ll actually j</w:t>
      </w:r>
      <w:r w:rsidR="00603AC0" w:rsidRPr="00296E05">
        <w:rPr>
          <w:rFonts w:ascii="Times New Roman" w:hAnsi="Times New Roman" w:cs="Times New Roman"/>
          <w:sz w:val="24"/>
          <w:szCs w:val="24"/>
        </w:rPr>
        <w:t>um</w:t>
      </w:r>
      <w:r w:rsidRPr="00296E05">
        <w:rPr>
          <w:rFonts w:ascii="Times New Roman" w:hAnsi="Times New Roman" w:cs="Times New Roman"/>
          <w:sz w:val="24"/>
          <w:szCs w:val="24"/>
        </w:rPr>
        <w:t>p, which</w:t>
      </w:r>
      <w:r w:rsidR="00603AC0"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I had to say to him a few years ago, </w:t>
      </w:r>
      <w:r w:rsidR="00603AC0" w:rsidRPr="00296E05">
        <w:rPr>
          <w:rFonts w:ascii="Times New Roman" w:hAnsi="Times New Roman" w:cs="Times New Roman"/>
          <w:sz w:val="24"/>
          <w:szCs w:val="24"/>
        </w:rPr>
        <w:t>“</w:t>
      </w:r>
      <w:r w:rsidR="00603AC0" w:rsidRPr="00296E05">
        <w:rPr>
          <w:rFonts w:ascii="Times New Roman" w:hAnsi="Times New Roman" w:cs="Times New Roman"/>
          <w:i/>
          <w:iCs/>
          <w:sz w:val="24"/>
          <w:szCs w:val="24"/>
        </w:rPr>
        <w:t>Y</w:t>
      </w:r>
      <w:r w:rsidRPr="00296E05">
        <w:rPr>
          <w:rFonts w:ascii="Times New Roman" w:hAnsi="Times New Roman" w:cs="Times New Roman"/>
          <w:i/>
          <w:iCs/>
          <w:sz w:val="24"/>
          <w:szCs w:val="24"/>
        </w:rPr>
        <w:t>ou</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re really too big to do that in the house</w:t>
      </w:r>
      <w:r w:rsidRPr="00296E05">
        <w:rPr>
          <w:rFonts w:ascii="Times New Roman" w:hAnsi="Times New Roman" w:cs="Times New Roman"/>
          <w:sz w:val="24"/>
          <w:szCs w:val="24"/>
        </w:rPr>
        <w:t>.</w:t>
      </w:r>
      <w:r w:rsidR="00603AC0" w:rsidRPr="00296E05">
        <w:rPr>
          <w:rFonts w:ascii="Times New Roman" w:hAnsi="Times New Roman" w:cs="Times New Roman"/>
          <w:sz w:val="24"/>
          <w:szCs w:val="24"/>
        </w:rPr>
        <w:t>”</w:t>
      </w:r>
      <w:r w:rsidRPr="00296E05">
        <w:rPr>
          <w:rFonts w:ascii="Times New Roman" w:hAnsi="Times New Roman" w:cs="Times New Roman"/>
          <w:sz w:val="24"/>
          <w:szCs w:val="24"/>
        </w:rPr>
        <w:t xml:space="preserve"> You know, </w:t>
      </w:r>
      <w:r w:rsidR="00E86121" w:rsidRPr="00296E05">
        <w:rPr>
          <w:rFonts w:ascii="Times New Roman" w:hAnsi="Times New Roman" w:cs="Times New Roman"/>
          <w:sz w:val="24"/>
          <w:szCs w:val="24"/>
        </w:rPr>
        <w:t>because</w:t>
      </w:r>
      <w:r w:rsidRPr="00296E05">
        <w:rPr>
          <w:rFonts w:ascii="Times New Roman" w:hAnsi="Times New Roman" w:cs="Times New Roman"/>
          <w:sz w:val="24"/>
          <w:szCs w:val="24"/>
        </w:rPr>
        <w:t xml:space="preserve"> when he gets to be like, you know, </w:t>
      </w:r>
      <w:r w:rsidR="00603AC0" w:rsidRPr="00296E05">
        <w:rPr>
          <w:rFonts w:ascii="Times New Roman" w:hAnsi="Times New Roman" w:cs="Times New Roman"/>
          <w:sz w:val="24"/>
          <w:szCs w:val="24"/>
        </w:rPr>
        <w:t xml:space="preserve">five six, five seven, </w:t>
      </w:r>
      <w:r w:rsidRPr="00296E05">
        <w:rPr>
          <w:rFonts w:ascii="Times New Roman" w:hAnsi="Times New Roman" w:cs="Times New Roman"/>
          <w:sz w:val="24"/>
          <w:szCs w:val="24"/>
        </w:rPr>
        <w:t>you know</w:t>
      </w:r>
      <w:r w:rsidR="00603AC0" w:rsidRPr="00296E05">
        <w:rPr>
          <w:rFonts w:ascii="Times New Roman" w:hAnsi="Times New Roman" w:cs="Times New Roman"/>
          <w:sz w:val="24"/>
          <w:szCs w:val="24"/>
        </w:rPr>
        <w:t xml:space="preserve"> … Not that he’s a big</w:t>
      </w:r>
      <w:r w:rsidRPr="00296E05">
        <w:rPr>
          <w:rFonts w:ascii="Times New Roman" w:hAnsi="Times New Roman" w:cs="Times New Roman"/>
          <w:sz w:val="24"/>
          <w:szCs w:val="24"/>
        </w:rPr>
        <w:t xml:space="preserve"> guy</w:t>
      </w:r>
      <w:r w:rsidR="00603AC0" w:rsidRPr="00296E05">
        <w:rPr>
          <w:rFonts w:ascii="Times New Roman" w:hAnsi="Times New Roman" w:cs="Times New Roman"/>
          <w:sz w:val="24"/>
          <w:szCs w:val="24"/>
        </w:rPr>
        <w:t>—h</w:t>
      </w:r>
      <w:r w:rsidRPr="00296E05">
        <w:rPr>
          <w:rFonts w:ascii="Times New Roman" w:hAnsi="Times New Roman" w:cs="Times New Roman"/>
          <w:sz w:val="24"/>
          <w:szCs w:val="24"/>
        </w:rPr>
        <w:t>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s only about, you know, five eight and a half now. </w:t>
      </w:r>
    </w:p>
    <w:p w14:paraId="028A757D" w14:textId="43B13012" w:rsidR="00603AC0" w:rsidRPr="00296E05" w:rsidRDefault="00603AC0" w:rsidP="00340974">
      <w:pPr>
        <w:spacing w:after="0" w:line="240" w:lineRule="auto"/>
        <w:rPr>
          <w:rFonts w:ascii="Times New Roman" w:hAnsi="Times New Roman" w:cs="Times New Roman"/>
          <w:sz w:val="24"/>
          <w:szCs w:val="24"/>
        </w:rPr>
      </w:pPr>
    </w:p>
    <w:p w14:paraId="7F8DFDB9" w14:textId="54DDF8C7" w:rsidR="00603AC0" w:rsidRPr="00296E05" w:rsidRDefault="00603AC0" w:rsidP="00340974">
      <w:pPr>
        <w:spacing w:after="0" w:line="240" w:lineRule="auto"/>
        <w:rPr>
          <w:rFonts w:ascii="Times New Roman" w:hAnsi="Times New Roman" w:cs="Times New Roman"/>
          <w:bCs/>
          <w:sz w:val="24"/>
          <w:szCs w:val="24"/>
        </w:rPr>
      </w:pPr>
      <w:r w:rsidRPr="00296E05">
        <w:rPr>
          <w:rFonts w:ascii="Times New Roman" w:hAnsi="Times New Roman" w:cs="Times New Roman"/>
          <w:b/>
          <w:sz w:val="24"/>
          <w:szCs w:val="24"/>
        </w:rPr>
        <w:t>Interviewer:</w:t>
      </w:r>
      <w:r w:rsidRPr="00296E05">
        <w:rPr>
          <w:rFonts w:ascii="Times New Roman" w:hAnsi="Times New Roman" w:cs="Times New Roman"/>
          <w:bCs/>
          <w:sz w:val="24"/>
          <w:szCs w:val="24"/>
        </w:rPr>
        <w:t xml:space="preserve"> That’s not small. </w:t>
      </w:r>
    </w:p>
    <w:p w14:paraId="2060FC06" w14:textId="77777777" w:rsidR="00603AC0" w:rsidRPr="00296E05" w:rsidRDefault="00603AC0" w:rsidP="00340974">
      <w:pPr>
        <w:spacing w:after="0" w:line="240" w:lineRule="auto"/>
        <w:rPr>
          <w:rFonts w:ascii="Times New Roman" w:hAnsi="Times New Roman" w:cs="Times New Roman"/>
          <w:sz w:val="24"/>
          <w:szCs w:val="24"/>
        </w:rPr>
      </w:pPr>
    </w:p>
    <w:p w14:paraId="6DA7949E" w14:textId="77777777" w:rsidR="00603AC0" w:rsidRPr="00296E05" w:rsidRDefault="00603AC0"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lastRenderedPageBreak/>
        <w:t xml:space="preserve">Interviewee: </w:t>
      </w:r>
      <w:r w:rsidRPr="00296E05">
        <w:rPr>
          <w:rFonts w:ascii="Times New Roman" w:hAnsi="Times New Roman" w:cs="Times New Roman"/>
          <w:bCs/>
          <w:sz w:val="24"/>
          <w:szCs w:val="24"/>
        </w:rPr>
        <w:t xml:space="preserve">No </w:t>
      </w:r>
      <w:r w:rsidR="00F9155A" w:rsidRPr="00296E05">
        <w:rPr>
          <w:rFonts w:ascii="Times New Roman" w:hAnsi="Times New Roman" w:cs="Times New Roman"/>
          <w:sz w:val="24"/>
          <w:szCs w:val="24"/>
        </w:rPr>
        <w:t>but he</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s kind of slim and kind of </w:t>
      </w:r>
      <w:r w:rsidRPr="00296E05">
        <w:rPr>
          <w:rFonts w:ascii="Times New Roman" w:hAnsi="Times New Roman" w:cs="Times New Roman"/>
          <w:sz w:val="24"/>
          <w:szCs w:val="24"/>
        </w:rPr>
        <w:t>small …</w:t>
      </w:r>
      <w:r w:rsidR="00F9155A" w:rsidRPr="00296E05">
        <w:rPr>
          <w:rFonts w:ascii="Times New Roman" w:hAnsi="Times New Roman" w:cs="Times New Roman"/>
          <w:sz w:val="24"/>
          <w:szCs w:val="24"/>
        </w:rPr>
        <w:t xml:space="preserve"> like, he</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s all muscle because he fidgets a lot. So </w:t>
      </w:r>
      <w:r w:rsidRPr="00296E05">
        <w:rPr>
          <w:rFonts w:ascii="Times New Roman" w:hAnsi="Times New Roman" w:cs="Times New Roman"/>
          <w:sz w:val="24"/>
          <w:szCs w:val="24"/>
        </w:rPr>
        <w:t xml:space="preserve">that’s </w:t>
      </w:r>
      <w:r w:rsidR="00F9155A" w:rsidRPr="00296E05">
        <w:rPr>
          <w:rFonts w:ascii="Times New Roman" w:hAnsi="Times New Roman" w:cs="Times New Roman"/>
          <w:sz w:val="24"/>
          <w:szCs w:val="24"/>
        </w:rPr>
        <w:t>part of it</w:t>
      </w:r>
      <w:r w:rsidRPr="00296E05">
        <w:rPr>
          <w:rFonts w:ascii="Times New Roman" w:hAnsi="Times New Roman" w:cs="Times New Roman"/>
          <w:sz w:val="24"/>
          <w:szCs w:val="24"/>
        </w:rPr>
        <w:t>, too,</w:t>
      </w:r>
      <w:r w:rsidR="00F9155A" w:rsidRPr="00296E05">
        <w:rPr>
          <w:rFonts w:ascii="Times New Roman" w:hAnsi="Times New Roman" w:cs="Times New Roman"/>
          <w:sz w:val="24"/>
          <w:szCs w:val="24"/>
        </w:rPr>
        <w:t xml:space="preserve"> like, there</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s always some form of movement and sometimes it</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s just his hands or his legs, but sometimes </w:t>
      </w:r>
      <w:r w:rsidRPr="00296E05">
        <w:rPr>
          <w:rFonts w:ascii="Times New Roman" w:hAnsi="Times New Roman" w:cs="Times New Roman"/>
          <w:sz w:val="24"/>
          <w:szCs w:val="24"/>
        </w:rPr>
        <w:t>h</w:t>
      </w:r>
      <w:r w:rsidR="00F9155A" w:rsidRPr="00296E05">
        <w:rPr>
          <w:rFonts w:ascii="Times New Roman" w:hAnsi="Times New Roman" w:cs="Times New Roman"/>
          <w:sz w:val="24"/>
          <w:szCs w:val="24"/>
        </w:rPr>
        <w:t>e</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ll actually j</w:t>
      </w:r>
      <w:r w:rsidRPr="00296E05">
        <w:rPr>
          <w:rFonts w:ascii="Times New Roman" w:hAnsi="Times New Roman" w:cs="Times New Roman"/>
          <w:sz w:val="24"/>
          <w:szCs w:val="24"/>
        </w:rPr>
        <w:t>um</w:t>
      </w:r>
      <w:r w:rsidR="00F9155A" w:rsidRPr="00296E05">
        <w:rPr>
          <w:rFonts w:ascii="Times New Roman" w:hAnsi="Times New Roman" w:cs="Times New Roman"/>
          <w:sz w:val="24"/>
          <w:szCs w:val="24"/>
        </w:rPr>
        <w:t>p. And</w:t>
      </w:r>
      <w:r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you know, and I have to say to him, you know, like</w:t>
      </w:r>
      <w:r w:rsidRPr="00296E05">
        <w:rPr>
          <w:rFonts w:ascii="Times New Roman" w:hAnsi="Times New Roman" w:cs="Times New Roman"/>
          <w:sz w:val="24"/>
          <w:szCs w:val="24"/>
        </w:rPr>
        <w:t xml:space="preserve"> “</w:t>
      </w:r>
      <w:r w:rsidRPr="00296E05">
        <w:rPr>
          <w:rFonts w:ascii="Times New Roman" w:hAnsi="Times New Roman" w:cs="Times New Roman"/>
          <w:i/>
          <w:iCs/>
          <w:sz w:val="24"/>
          <w:szCs w:val="24"/>
        </w:rPr>
        <w:t>C</w:t>
      </w:r>
      <w:r w:rsidR="00F9155A" w:rsidRPr="00296E05">
        <w:rPr>
          <w:rFonts w:ascii="Times New Roman" w:hAnsi="Times New Roman" w:cs="Times New Roman"/>
          <w:i/>
          <w:iCs/>
          <w:sz w:val="24"/>
          <w:szCs w:val="24"/>
        </w:rPr>
        <w:t>ould</w:t>
      </w:r>
      <w:r w:rsidRPr="00296E05">
        <w:rPr>
          <w:rFonts w:ascii="Times New Roman" w:hAnsi="Times New Roman" w:cs="Times New Roman"/>
          <w:i/>
          <w:iCs/>
          <w:sz w:val="24"/>
          <w:szCs w:val="24"/>
        </w:rPr>
        <w:t xml:space="preserve"> you</w:t>
      </w:r>
      <w:r w:rsidR="00F9155A" w:rsidRPr="00296E05">
        <w:rPr>
          <w:rFonts w:ascii="Times New Roman" w:hAnsi="Times New Roman" w:cs="Times New Roman"/>
          <w:i/>
          <w:iCs/>
          <w:sz w:val="24"/>
          <w:szCs w:val="24"/>
        </w:rPr>
        <w:t xml:space="preserve"> do that in the basement</w:t>
      </w:r>
      <w:r w:rsidRPr="00296E05">
        <w:rPr>
          <w:rFonts w:ascii="Times New Roman" w:hAnsi="Times New Roman" w:cs="Times New Roman"/>
          <w:i/>
          <w:iCs/>
          <w:sz w:val="24"/>
          <w:szCs w:val="24"/>
        </w:rPr>
        <w:t>? C</w:t>
      </w:r>
      <w:r w:rsidR="00F9155A" w:rsidRPr="00296E05">
        <w:rPr>
          <w:rFonts w:ascii="Times New Roman" w:hAnsi="Times New Roman" w:cs="Times New Roman"/>
          <w:i/>
          <w:iCs/>
          <w:sz w:val="24"/>
          <w:szCs w:val="24"/>
        </w:rPr>
        <w:t>ould</w:t>
      </w:r>
      <w:r w:rsidRPr="00296E05">
        <w:rPr>
          <w:rFonts w:ascii="Times New Roman" w:hAnsi="Times New Roman" w:cs="Times New Roman"/>
          <w:i/>
          <w:iCs/>
          <w:sz w:val="24"/>
          <w:szCs w:val="24"/>
        </w:rPr>
        <w:t xml:space="preserve"> you</w:t>
      </w:r>
      <w:r w:rsidR="00F9155A" w:rsidRPr="00296E05">
        <w:rPr>
          <w:rFonts w:ascii="Times New Roman" w:hAnsi="Times New Roman" w:cs="Times New Roman"/>
          <w:i/>
          <w:iCs/>
          <w:sz w:val="24"/>
          <w:szCs w:val="24"/>
        </w:rPr>
        <w:t xml:space="preserve"> do that outside</w:t>
      </w:r>
      <w:r w:rsidRPr="00296E05">
        <w:rPr>
          <w:rFonts w:ascii="Times New Roman" w:hAnsi="Times New Roman" w:cs="Times New Roman"/>
          <w:i/>
          <w:iCs/>
          <w:sz w:val="24"/>
          <w:szCs w:val="24"/>
        </w:rPr>
        <w:t>?</w:t>
      </w:r>
      <w:r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You know, so kind of transition</w:t>
      </w:r>
      <w:r w:rsidRPr="00296E05">
        <w:rPr>
          <w:rFonts w:ascii="Times New Roman" w:hAnsi="Times New Roman" w:cs="Times New Roman"/>
          <w:sz w:val="24"/>
          <w:szCs w:val="24"/>
        </w:rPr>
        <w:t xml:space="preserve"> …</w:t>
      </w:r>
      <w:r w:rsidR="00F9155A" w:rsidRPr="00296E05">
        <w:rPr>
          <w:rFonts w:ascii="Times New Roman" w:hAnsi="Times New Roman" w:cs="Times New Roman"/>
          <w:sz w:val="24"/>
          <w:szCs w:val="24"/>
        </w:rPr>
        <w:t xml:space="preserve"> </w:t>
      </w:r>
      <w:r w:rsidRPr="00296E05">
        <w:rPr>
          <w:rFonts w:ascii="Times New Roman" w:hAnsi="Times New Roman" w:cs="Times New Roman"/>
          <w:sz w:val="24"/>
          <w:szCs w:val="24"/>
        </w:rPr>
        <w:t>h</w:t>
      </w:r>
      <w:r w:rsidR="00F9155A" w:rsidRPr="00296E05">
        <w:rPr>
          <w:rFonts w:ascii="Times New Roman" w:hAnsi="Times New Roman" w:cs="Times New Roman"/>
          <w:sz w:val="24"/>
          <w:szCs w:val="24"/>
        </w:rPr>
        <w:t xml:space="preserve">e did have an interesting </w:t>
      </w:r>
      <w:r w:rsidRPr="00296E05">
        <w:rPr>
          <w:rFonts w:ascii="Times New Roman" w:hAnsi="Times New Roman" w:cs="Times New Roman"/>
          <w:sz w:val="24"/>
          <w:szCs w:val="24"/>
        </w:rPr>
        <w:t>stim. M</w:t>
      </w:r>
      <w:r w:rsidR="00F9155A" w:rsidRPr="00296E05">
        <w:rPr>
          <w:rFonts w:ascii="Times New Roman" w:hAnsi="Times New Roman" w:cs="Times New Roman"/>
          <w:sz w:val="24"/>
          <w:szCs w:val="24"/>
        </w:rPr>
        <w:t>aybe in the transition between the spinning and the j</w:t>
      </w:r>
      <w:r w:rsidRPr="00296E05">
        <w:rPr>
          <w:rFonts w:ascii="Times New Roman" w:hAnsi="Times New Roman" w:cs="Times New Roman"/>
          <w:sz w:val="24"/>
          <w:szCs w:val="24"/>
        </w:rPr>
        <w:t>um</w:t>
      </w:r>
      <w:r w:rsidR="00F9155A" w:rsidRPr="00296E05">
        <w:rPr>
          <w:rFonts w:ascii="Times New Roman" w:hAnsi="Times New Roman" w:cs="Times New Roman"/>
          <w:sz w:val="24"/>
          <w:szCs w:val="24"/>
        </w:rPr>
        <w:t>ping, he started doing</w:t>
      </w:r>
      <w:r w:rsidRPr="00296E05">
        <w:rPr>
          <w:rFonts w:ascii="Times New Roman" w:hAnsi="Times New Roman" w:cs="Times New Roman"/>
          <w:sz w:val="24"/>
          <w:szCs w:val="24"/>
        </w:rPr>
        <w:t xml:space="preserve"> … he</w:t>
      </w:r>
      <w:r w:rsidR="00F9155A" w:rsidRPr="00296E05">
        <w:rPr>
          <w:rFonts w:ascii="Times New Roman" w:hAnsi="Times New Roman" w:cs="Times New Roman"/>
          <w:sz w:val="24"/>
          <w:szCs w:val="24"/>
        </w:rPr>
        <w:t xml:space="preserve"> start</w:t>
      </w:r>
      <w:r w:rsidRPr="00296E05">
        <w:rPr>
          <w:rFonts w:ascii="Times New Roman" w:hAnsi="Times New Roman" w:cs="Times New Roman"/>
          <w:sz w:val="24"/>
          <w:szCs w:val="24"/>
        </w:rPr>
        <w:t>ed</w:t>
      </w:r>
      <w:r w:rsidR="00F9155A" w:rsidRPr="00296E05">
        <w:rPr>
          <w:rFonts w:ascii="Times New Roman" w:hAnsi="Times New Roman" w:cs="Times New Roman"/>
          <w:sz w:val="24"/>
          <w:szCs w:val="24"/>
        </w:rPr>
        <w:t xml:space="preserve"> tapping his face. And so I don</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t know if that was a sensory thing. He would tap his face so much</w:t>
      </w:r>
      <w:r w:rsidRPr="00296E05">
        <w:rPr>
          <w:rFonts w:ascii="Times New Roman" w:hAnsi="Times New Roman" w:cs="Times New Roman"/>
          <w:sz w:val="24"/>
          <w:szCs w:val="24"/>
        </w:rPr>
        <w:t xml:space="preserve"> that s</w:t>
      </w:r>
      <w:r w:rsidR="00F9155A" w:rsidRPr="00296E05">
        <w:rPr>
          <w:rFonts w:ascii="Times New Roman" w:hAnsi="Times New Roman" w:cs="Times New Roman"/>
          <w:sz w:val="24"/>
          <w:szCs w:val="24"/>
        </w:rPr>
        <w:t>ometimes after a while there would be</w:t>
      </w:r>
      <w:r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like, pink marks on his cheeks. </w:t>
      </w:r>
    </w:p>
    <w:p w14:paraId="2615D175" w14:textId="77777777" w:rsidR="00603AC0" w:rsidRPr="00296E05" w:rsidRDefault="00603AC0" w:rsidP="00340974">
      <w:pPr>
        <w:spacing w:after="0" w:line="240" w:lineRule="auto"/>
        <w:rPr>
          <w:rFonts w:ascii="Times New Roman" w:hAnsi="Times New Roman" w:cs="Times New Roman"/>
          <w:sz w:val="24"/>
          <w:szCs w:val="24"/>
        </w:rPr>
      </w:pPr>
    </w:p>
    <w:p w14:paraId="6E27137A" w14:textId="77777777" w:rsidR="00603AC0" w:rsidRPr="00296E05" w:rsidRDefault="00603AC0"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Pr="00296E05">
        <w:rPr>
          <w:rFonts w:ascii="Times New Roman" w:hAnsi="Times New Roman" w:cs="Times New Roman"/>
          <w:sz w:val="24"/>
          <w:szCs w:val="24"/>
        </w:rPr>
        <w:t>Oh, so he would,</w:t>
      </w:r>
      <w:r w:rsidR="00F9155A" w:rsidRPr="00296E05">
        <w:rPr>
          <w:rFonts w:ascii="Times New Roman" w:hAnsi="Times New Roman" w:cs="Times New Roman"/>
          <w:sz w:val="24"/>
          <w:szCs w:val="24"/>
        </w:rPr>
        <w:t xml:space="preserve"> like, actually kind of irritate the skin a little bit. </w:t>
      </w:r>
    </w:p>
    <w:p w14:paraId="189BCAC7" w14:textId="77777777" w:rsidR="00603AC0" w:rsidRPr="00296E05" w:rsidRDefault="00603AC0" w:rsidP="00340974">
      <w:pPr>
        <w:spacing w:after="0" w:line="240" w:lineRule="auto"/>
        <w:rPr>
          <w:rFonts w:ascii="Times New Roman" w:hAnsi="Times New Roman" w:cs="Times New Roman"/>
          <w:sz w:val="24"/>
          <w:szCs w:val="24"/>
        </w:rPr>
      </w:pPr>
    </w:p>
    <w:p w14:paraId="59A88A28" w14:textId="7EEC6AEF" w:rsidR="000B09E4" w:rsidRPr="00296E05" w:rsidRDefault="00603AC0"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00F9155A" w:rsidRPr="00296E05">
        <w:rPr>
          <w:rFonts w:ascii="Times New Roman" w:hAnsi="Times New Roman" w:cs="Times New Roman"/>
          <w:sz w:val="24"/>
          <w:szCs w:val="24"/>
        </w:rPr>
        <w:t xml:space="preserve">He </w:t>
      </w:r>
      <w:r w:rsidRPr="00296E05">
        <w:rPr>
          <w:rFonts w:ascii="Times New Roman" w:hAnsi="Times New Roman" w:cs="Times New Roman"/>
          <w:sz w:val="24"/>
          <w:szCs w:val="24"/>
        </w:rPr>
        <w:t>would,</w:t>
      </w:r>
      <w:r w:rsidR="00F9155A" w:rsidRPr="00296E05">
        <w:rPr>
          <w:rFonts w:ascii="Times New Roman" w:hAnsi="Times New Roman" w:cs="Times New Roman"/>
          <w:sz w:val="24"/>
          <w:szCs w:val="24"/>
        </w:rPr>
        <w:t xml:space="preserve"> like, do it a lot.</w:t>
      </w:r>
    </w:p>
    <w:p w14:paraId="31C911E6" w14:textId="77777777" w:rsidR="000B09E4" w:rsidRPr="00296E05" w:rsidRDefault="000B09E4" w:rsidP="00340974">
      <w:pPr>
        <w:spacing w:after="0" w:line="240" w:lineRule="auto"/>
        <w:rPr>
          <w:rFonts w:ascii="Times New Roman" w:hAnsi="Times New Roman" w:cs="Times New Roman"/>
          <w:sz w:val="24"/>
          <w:szCs w:val="24"/>
        </w:rPr>
      </w:pPr>
    </w:p>
    <w:p w14:paraId="37B82622" w14:textId="3A1CB271"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Pr="00296E05">
        <w:rPr>
          <w:rFonts w:ascii="Times New Roman" w:hAnsi="Times New Roman" w:cs="Times New Roman"/>
          <w:sz w:val="24"/>
          <w:szCs w:val="24"/>
        </w:rPr>
        <w:t>Yeah. And he doesn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do that anymore</w:t>
      </w:r>
      <w:r w:rsidR="00F93466" w:rsidRPr="00296E05">
        <w:rPr>
          <w:rFonts w:ascii="Times New Roman" w:hAnsi="Times New Roman" w:cs="Times New Roman"/>
          <w:sz w:val="24"/>
          <w:szCs w:val="24"/>
        </w:rPr>
        <w:t>:</w:t>
      </w:r>
      <w:r w:rsidR="00603AC0" w:rsidRPr="00296E05">
        <w:rPr>
          <w:rFonts w:ascii="Times New Roman" w:hAnsi="Times New Roman" w:cs="Times New Roman"/>
          <w:sz w:val="24"/>
          <w:szCs w:val="24"/>
        </w:rPr>
        <w:t xml:space="preserve"> the</w:t>
      </w:r>
      <w:r w:rsidRPr="00296E05">
        <w:rPr>
          <w:rFonts w:ascii="Times New Roman" w:hAnsi="Times New Roman" w:cs="Times New Roman"/>
          <w:sz w:val="24"/>
          <w:szCs w:val="24"/>
        </w:rPr>
        <w:t xml:space="preserve"> touching</w:t>
      </w:r>
      <w:r w:rsidR="00603AC0" w:rsidRPr="00296E05">
        <w:rPr>
          <w:rFonts w:ascii="Times New Roman" w:hAnsi="Times New Roman" w:cs="Times New Roman"/>
          <w:sz w:val="24"/>
          <w:szCs w:val="24"/>
        </w:rPr>
        <w:t>,</w:t>
      </w:r>
      <w:r w:rsidRPr="00296E05">
        <w:rPr>
          <w:rFonts w:ascii="Times New Roman" w:hAnsi="Times New Roman" w:cs="Times New Roman"/>
          <w:sz w:val="24"/>
          <w:szCs w:val="24"/>
        </w:rPr>
        <w:t xml:space="preserve"> the tapping</w:t>
      </w:r>
      <w:r w:rsidR="00603AC0" w:rsidRPr="00296E05">
        <w:rPr>
          <w:rFonts w:ascii="Times New Roman" w:hAnsi="Times New Roman" w:cs="Times New Roman"/>
          <w:sz w:val="24"/>
          <w:szCs w:val="24"/>
        </w:rPr>
        <w:t>?</w:t>
      </w:r>
    </w:p>
    <w:p w14:paraId="2E9BB720" w14:textId="77777777" w:rsidR="000B09E4" w:rsidRPr="00296E05" w:rsidRDefault="000B09E4" w:rsidP="00340974">
      <w:pPr>
        <w:spacing w:after="0" w:line="240" w:lineRule="auto"/>
        <w:rPr>
          <w:rFonts w:ascii="Times New Roman" w:hAnsi="Times New Roman" w:cs="Times New Roman"/>
          <w:sz w:val="24"/>
          <w:szCs w:val="24"/>
        </w:rPr>
      </w:pPr>
    </w:p>
    <w:p w14:paraId="25499394" w14:textId="03DB156D"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Pr="00296E05">
        <w:rPr>
          <w:rFonts w:ascii="Times New Roman" w:hAnsi="Times New Roman" w:cs="Times New Roman"/>
          <w:sz w:val="24"/>
          <w:szCs w:val="24"/>
        </w:rPr>
        <w:t>No, I don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see him doing that. Oh, there are</w:t>
      </w:r>
      <w:r w:rsidR="00603AC0"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I</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m thinking of a couple other things</w:t>
      </w:r>
      <w:r w:rsidR="00603AC0" w:rsidRPr="00296E05">
        <w:rPr>
          <w:rFonts w:ascii="Times New Roman" w:hAnsi="Times New Roman" w:cs="Times New Roman"/>
          <w:sz w:val="24"/>
          <w:szCs w:val="24"/>
        </w:rPr>
        <w:t xml:space="preserve"> he used to do.</w:t>
      </w:r>
      <w:r w:rsidRPr="00296E05">
        <w:rPr>
          <w:rFonts w:ascii="Times New Roman" w:hAnsi="Times New Roman" w:cs="Times New Roman"/>
          <w:sz w:val="24"/>
          <w:szCs w:val="24"/>
        </w:rPr>
        <w:t xml:space="preserve"> He went through a time where he</w:t>
      </w:r>
      <w:r w:rsidR="00603AC0" w:rsidRPr="00296E05">
        <w:rPr>
          <w:rFonts w:ascii="Times New Roman" w:hAnsi="Times New Roman" w:cs="Times New Roman"/>
          <w:sz w:val="24"/>
          <w:szCs w:val="24"/>
        </w:rPr>
        <w:t xml:space="preserve"> … a</w:t>
      </w:r>
      <w:r w:rsidRPr="00296E05">
        <w:rPr>
          <w:rFonts w:ascii="Times New Roman" w:hAnsi="Times New Roman" w:cs="Times New Roman"/>
          <w:sz w:val="24"/>
          <w:szCs w:val="24"/>
        </w:rPr>
        <w:t>nd I know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s not the only child </w:t>
      </w:r>
      <w:r w:rsidR="00603AC0" w:rsidRPr="00296E05">
        <w:rPr>
          <w:rFonts w:ascii="Times New Roman" w:hAnsi="Times New Roman" w:cs="Times New Roman"/>
          <w:sz w:val="24"/>
          <w:szCs w:val="24"/>
        </w:rPr>
        <w:t>who</w:t>
      </w:r>
      <w:r w:rsidRPr="00296E05">
        <w:rPr>
          <w:rFonts w:ascii="Times New Roman" w:hAnsi="Times New Roman" w:cs="Times New Roman"/>
          <w:sz w:val="24"/>
          <w:szCs w:val="24"/>
        </w:rPr>
        <w:t xml:space="preserve"> does this</w:t>
      </w:r>
      <w:r w:rsidR="00603AC0" w:rsidRPr="00296E05">
        <w:rPr>
          <w:rFonts w:ascii="Times New Roman" w:hAnsi="Times New Roman" w:cs="Times New Roman"/>
          <w:sz w:val="24"/>
          <w:szCs w:val="24"/>
        </w:rPr>
        <w:t>, but</w:t>
      </w:r>
      <w:r w:rsidRPr="00296E05">
        <w:rPr>
          <w:rFonts w:ascii="Times New Roman" w:hAnsi="Times New Roman" w:cs="Times New Roman"/>
          <w:sz w:val="24"/>
          <w:szCs w:val="24"/>
        </w:rPr>
        <w:t xml:space="preserve"> he would lick his lips to the point where he had a chap</w:t>
      </w:r>
      <w:r w:rsidR="00603AC0" w:rsidRPr="00296E05">
        <w:rPr>
          <w:rFonts w:ascii="Times New Roman" w:hAnsi="Times New Roman" w:cs="Times New Roman"/>
          <w:sz w:val="24"/>
          <w:szCs w:val="24"/>
        </w:rPr>
        <w:t>ped</w:t>
      </w:r>
      <w:r w:rsidRPr="00296E05">
        <w:rPr>
          <w:rFonts w:ascii="Times New Roman" w:hAnsi="Times New Roman" w:cs="Times New Roman"/>
          <w:sz w:val="24"/>
          <w:szCs w:val="24"/>
        </w:rPr>
        <w:t xml:space="preserve"> mark</w:t>
      </w:r>
      <w:r w:rsidR="00603AC0" w:rsidRPr="00296E05">
        <w:rPr>
          <w:rFonts w:ascii="Times New Roman" w:hAnsi="Times New Roman" w:cs="Times New Roman"/>
          <w:sz w:val="24"/>
          <w:szCs w:val="24"/>
        </w:rPr>
        <w:t>, l</w:t>
      </w:r>
      <w:r w:rsidRPr="00296E05">
        <w:rPr>
          <w:rFonts w:ascii="Times New Roman" w:hAnsi="Times New Roman" w:cs="Times New Roman"/>
          <w:sz w:val="24"/>
          <w:szCs w:val="24"/>
        </w:rPr>
        <w:t>ike, around here. He had a ring around his mouth like this.</w:t>
      </w:r>
    </w:p>
    <w:p w14:paraId="12AF5C07" w14:textId="77777777" w:rsidR="000B09E4" w:rsidRPr="00296E05" w:rsidRDefault="000B09E4" w:rsidP="00340974">
      <w:pPr>
        <w:spacing w:after="0" w:line="240" w:lineRule="auto"/>
        <w:rPr>
          <w:rFonts w:ascii="Times New Roman" w:hAnsi="Times New Roman" w:cs="Times New Roman"/>
          <w:sz w:val="24"/>
          <w:szCs w:val="24"/>
        </w:rPr>
      </w:pPr>
    </w:p>
    <w:p w14:paraId="3EA93EB0" w14:textId="347B26AB"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00603AC0" w:rsidRPr="00296E05">
        <w:rPr>
          <w:rFonts w:ascii="Times New Roman" w:hAnsi="Times New Roman" w:cs="Times New Roman"/>
          <w:sz w:val="24"/>
          <w:szCs w:val="24"/>
        </w:rPr>
        <w:t>Does he …</w:t>
      </w:r>
      <w:r w:rsidR="00D009AC" w:rsidRPr="00296E05">
        <w:rPr>
          <w:rFonts w:ascii="Times New Roman" w:hAnsi="Times New Roman" w:cs="Times New Roman"/>
          <w:sz w:val="24"/>
          <w:szCs w:val="24"/>
        </w:rPr>
        <w:t>?</w:t>
      </w:r>
      <w:r w:rsidR="00603AC0" w:rsidRPr="00296E05">
        <w:rPr>
          <w:rFonts w:ascii="Times New Roman" w:hAnsi="Times New Roman" w:cs="Times New Roman"/>
          <w:sz w:val="24"/>
          <w:szCs w:val="24"/>
        </w:rPr>
        <w:t xml:space="preserve"> </w:t>
      </w:r>
      <w:r w:rsidR="00D009AC" w:rsidRPr="00296E05">
        <w:rPr>
          <w:rFonts w:ascii="Times New Roman" w:hAnsi="Times New Roman" w:cs="Times New Roman"/>
          <w:b/>
          <w:bCs/>
          <w:sz w:val="24"/>
          <w:szCs w:val="24"/>
        </w:rPr>
        <w:t>[crosstalk at 18:42]</w:t>
      </w:r>
      <w:r w:rsidRPr="00296E05">
        <w:rPr>
          <w:rFonts w:ascii="Times New Roman" w:hAnsi="Times New Roman" w:cs="Times New Roman"/>
          <w:sz w:val="24"/>
          <w:szCs w:val="24"/>
        </w:rPr>
        <w:t xml:space="preserve"> Oh, sorry.</w:t>
      </w:r>
    </w:p>
    <w:p w14:paraId="7DD6CA6A" w14:textId="77777777" w:rsidR="000B09E4" w:rsidRPr="00296E05" w:rsidRDefault="000B09E4" w:rsidP="00340974">
      <w:pPr>
        <w:spacing w:after="0" w:line="240" w:lineRule="auto"/>
        <w:rPr>
          <w:rFonts w:ascii="Times New Roman" w:hAnsi="Times New Roman" w:cs="Times New Roman"/>
          <w:sz w:val="24"/>
          <w:szCs w:val="24"/>
        </w:rPr>
      </w:pPr>
    </w:p>
    <w:p w14:paraId="528EC798" w14:textId="4CD64E25"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Pr="00296E05">
        <w:rPr>
          <w:rFonts w:ascii="Times New Roman" w:hAnsi="Times New Roman" w:cs="Times New Roman"/>
          <w:sz w:val="24"/>
          <w:szCs w:val="24"/>
        </w:rPr>
        <w:t>No, he doesn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do that anymore</w:t>
      </w:r>
      <w:r w:rsidR="00D009AC" w:rsidRPr="00296E05">
        <w:rPr>
          <w:rFonts w:ascii="Times New Roman" w:hAnsi="Times New Roman" w:cs="Times New Roman"/>
          <w:sz w:val="24"/>
          <w:szCs w:val="24"/>
        </w:rPr>
        <w:t>, b</w:t>
      </w:r>
      <w:r w:rsidRPr="00296E05">
        <w:rPr>
          <w:rFonts w:ascii="Times New Roman" w:hAnsi="Times New Roman" w:cs="Times New Roman"/>
          <w:sz w:val="24"/>
          <w:szCs w:val="24"/>
        </w:rPr>
        <w:t>ut he did for quite some time. And his diagnosis is</w:t>
      </w:r>
      <w:r w:rsidR="00D009AC"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was Asperger</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with some</w:t>
      </w:r>
      <w:r w:rsidR="00D009AC"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with </w:t>
      </w:r>
      <w:r w:rsidR="00D009AC" w:rsidRPr="00296E05">
        <w:rPr>
          <w:rFonts w:ascii="Times New Roman" w:hAnsi="Times New Roman" w:cs="Times New Roman"/>
          <w:sz w:val="24"/>
          <w:szCs w:val="24"/>
        </w:rPr>
        <w:t>A</w:t>
      </w:r>
      <w:r w:rsidRPr="00296E05">
        <w:rPr>
          <w:rFonts w:ascii="Times New Roman" w:hAnsi="Times New Roman" w:cs="Times New Roman"/>
          <w:sz w:val="24"/>
          <w:szCs w:val="24"/>
        </w:rPr>
        <w:t>DD and OCD tendencies. So if he did something like that, it would sort of become a habit, a compulsion that he di</w:t>
      </w:r>
      <w:r w:rsidR="00D009AC" w:rsidRPr="00296E05">
        <w:rPr>
          <w:rFonts w:ascii="Times New Roman" w:hAnsi="Times New Roman" w:cs="Times New Roman"/>
          <w:sz w:val="24"/>
          <w:szCs w:val="24"/>
        </w:rPr>
        <w:t>dn’t seem to …</w:t>
      </w:r>
      <w:r w:rsidRPr="00296E05">
        <w:rPr>
          <w:rFonts w:ascii="Times New Roman" w:hAnsi="Times New Roman" w:cs="Times New Roman"/>
          <w:sz w:val="24"/>
          <w:szCs w:val="24"/>
        </w:rPr>
        <w:t xml:space="preserve"> </w:t>
      </w:r>
      <w:r w:rsidR="00D009AC" w:rsidRPr="00296E05">
        <w:rPr>
          <w:rFonts w:ascii="Times New Roman" w:hAnsi="Times New Roman" w:cs="Times New Roman"/>
          <w:sz w:val="24"/>
          <w:szCs w:val="24"/>
        </w:rPr>
        <w:t>You know, like, we made him … we</w:t>
      </w:r>
      <w:r w:rsidRPr="00296E05">
        <w:rPr>
          <w:rFonts w:ascii="Times New Roman" w:hAnsi="Times New Roman" w:cs="Times New Roman"/>
          <w:sz w:val="24"/>
          <w:szCs w:val="24"/>
        </w:rPr>
        <w:t xml:space="preserve"> told him</w:t>
      </w:r>
      <w:r w:rsidR="00D009AC" w:rsidRPr="00296E05">
        <w:rPr>
          <w:rFonts w:ascii="Times New Roman" w:hAnsi="Times New Roman" w:cs="Times New Roman"/>
          <w:sz w:val="24"/>
          <w:szCs w:val="24"/>
        </w:rPr>
        <w:t>, “</w:t>
      </w:r>
      <w:r w:rsidR="00D009AC" w:rsidRPr="00296E05">
        <w:rPr>
          <w:rFonts w:ascii="Times New Roman" w:hAnsi="Times New Roman" w:cs="Times New Roman"/>
          <w:i/>
          <w:iCs/>
          <w:sz w:val="24"/>
          <w:szCs w:val="24"/>
        </w:rPr>
        <w:t>Y</w:t>
      </w:r>
      <w:r w:rsidRPr="00296E05">
        <w:rPr>
          <w:rFonts w:ascii="Times New Roman" w:hAnsi="Times New Roman" w:cs="Times New Roman"/>
          <w:i/>
          <w:iCs/>
          <w:sz w:val="24"/>
          <w:szCs w:val="24"/>
        </w:rPr>
        <w:t>ou need to stop</w:t>
      </w:r>
      <w:r w:rsidRPr="00296E05">
        <w:rPr>
          <w:rFonts w:ascii="Times New Roman" w:hAnsi="Times New Roman" w:cs="Times New Roman"/>
          <w:sz w:val="24"/>
          <w:szCs w:val="24"/>
        </w:rPr>
        <w:t>.</w:t>
      </w:r>
      <w:r w:rsidR="00D009AC" w:rsidRPr="00296E05">
        <w:rPr>
          <w:rFonts w:ascii="Times New Roman" w:hAnsi="Times New Roman" w:cs="Times New Roman"/>
          <w:sz w:val="24"/>
          <w:szCs w:val="24"/>
        </w:rPr>
        <w:t>”</w:t>
      </w:r>
      <w:r w:rsidRPr="00296E05">
        <w:rPr>
          <w:rFonts w:ascii="Times New Roman" w:hAnsi="Times New Roman" w:cs="Times New Roman"/>
          <w:sz w:val="24"/>
          <w:szCs w:val="24"/>
        </w:rPr>
        <w:t xml:space="preserve"> He couldn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stop. It got to the point where</w:t>
      </w:r>
      <w:r w:rsidR="00D009AC"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I forget what context that was</w:t>
      </w:r>
      <w:r w:rsidR="00D009AC"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when somebody asked him</w:t>
      </w:r>
      <w:r w:rsidR="00D009AC" w:rsidRPr="00296E05">
        <w:rPr>
          <w:rFonts w:ascii="Times New Roman" w:hAnsi="Times New Roman" w:cs="Times New Roman"/>
          <w:sz w:val="24"/>
          <w:szCs w:val="24"/>
        </w:rPr>
        <w:t>,</w:t>
      </w:r>
      <w:r w:rsidRPr="00296E05">
        <w:rPr>
          <w:rFonts w:ascii="Times New Roman" w:hAnsi="Times New Roman" w:cs="Times New Roman"/>
          <w:sz w:val="24"/>
          <w:szCs w:val="24"/>
        </w:rPr>
        <w:t xml:space="preserve"> </w:t>
      </w:r>
      <w:r w:rsidR="00D009AC" w:rsidRPr="00296E05">
        <w:rPr>
          <w:rFonts w:ascii="Times New Roman" w:hAnsi="Times New Roman" w:cs="Times New Roman"/>
          <w:sz w:val="24"/>
          <w:szCs w:val="24"/>
        </w:rPr>
        <w:t>“</w:t>
      </w:r>
      <w:r w:rsidRPr="00296E05">
        <w:rPr>
          <w:rFonts w:ascii="Times New Roman" w:hAnsi="Times New Roman" w:cs="Times New Roman"/>
          <w:i/>
          <w:iCs/>
          <w:sz w:val="24"/>
          <w:szCs w:val="24"/>
        </w:rPr>
        <w:t>What</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s the best thing you can do with your lips?</w:t>
      </w:r>
      <w:r w:rsidR="00D009AC" w:rsidRPr="00296E05">
        <w:rPr>
          <w:rFonts w:ascii="Times New Roman" w:hAnsi="Times New Roman" w:cs="Times New Roman"/>
          <w:sz w:val="24"/>
          <w:szCs w:val="24"/>
        </w:rPr>
        <w:t>” and his answer was, “</w:t>
      </w:r>
      <w:r w:rsidR="00D009AC" w:rsidRPr="00296E05">
        <w:rPr>
          <w:rFonts w:ascii="Times New Roman" w:hAnsi="Times New Roman" w:cs="Times New Roman"/>
          <w:i/>
          <w:iCs/>
          <w:sz w:val="24"/>
          <w:szCs w:val="24"/>
        </w:rPr>
        <w:t>Chapstick</w:t>
      </w:r>
      <w:r w:rsidR="00D009AC" w:rsidRPr="00296E05">
        <w:rPr>
          <w:rFonts w:ascii="Times New Roman" w:hAnsi="Times New Roman" w:cs="Times New Roman"/>
          <w:sz w:val="24"/>
          <w:szCs w:val="24"/>
        </w:rPr>
        <w:t>.”</w:t>
      </w:r>
      <w:r w:rsidRPr="00296E05">
        <w:rPr>
          <w:rFonts w:ascii="Times New Roman" w:hAnsi="Times New Roman" w:cs="Times New Roman"/>
          <w:sz w:val="24"/>
          <w:szCs w:val="24"/>
        </w:rPr>
        <w:t xml:space="preserve"> </w:t>
      </w:r>
      <w:r w:rsidR="00D009AC" w:rsidRPr="00296E05">
        <w:rPr>
          <w:rFonts w:ascii="Times New Roman" w:hAnsi="Times New Roman" w:cs="Times New Roman"/>
          <w:sz w:val="24"/>
          <w:szCs w:val="24"/>
        </w:rPr>
        <w:t xml:space="preserve">He was probably … was, like, </w:t>
      </w:r>
      <w:r w:rsidRPr="00296E05">
        <w:rPr>
          <w:rFonts w:ascii="Times New Roman" w:hAnsi="Times New Roman" w:cs="Times New Roman"/>
          <w:sz w:val="24"/>
          <w:szCs w:val="24"/>
        </w:rPr>
        <w:t xml:space="preserve">nine or </w:t>
      </w:r>
      <w:r w:rsidR="00D009AC" w:rsidRPr="00296E05">
        <w:rPr>
          <w:rFonts w:ascii="Times New Roman" w:hAnsi="Times New Roman" w:cs="Times New Roman"/>
          <w:sz w:val="24"/>
          <w:szCs w:val="24"/>
        </w:rPr>
        <w:t>ten</w:t>
      </w:r>
      <w:r w:rsidRPr="00296E05">
        <w:rPr>
          <w:rFonts w:ascii="Times New Roman" w:hAnsi="Times New Roman" w:cs="Times New Roman"/>
          <w:sz w:val="24"/>
          <w:szCs w:val="24"/>
        </w:rPr>
        <w:t xml:space="preserve">. But he went through a lot of </w:t>
      </w:r>
      <w:r w:rsidR="00D009AC" w:rsidRPr="00296E05">
        <w:rPr>
          <w:rFonts w:ascii="Times New Roman" w:hAnsi="Times New Roman" w:cs="Times New Roman"/>
          <w:sz w:val="24"/>
          <w:szCs w:val="24"/>
        </w:rPr>
        <w:t>C</w:t>
      </w:r>
      <w:r w:rsidRPr="00296E05">
        <w:rPr>
          <w:rFonts w:ascii="Times New Roman" w:hAnsi="Times New Roman" w:cs="Times New Roman"/>
          <w:sz w:val="24"/>
          <w:szCs w:val="24"/>
        </w:rPr>
        <w:t>hapstick because</w:t>
      </w:r>
      <w:r w:rsidR="00D009AC" w:rsidRPr="00296E05">
        <w:rPr>
          <w:rFonts w:ascii="Times New Roman" w:hAnsi="Times New Roman" w:cs="Times New Roman"/>
          <w:sz w:val="24"/>
          <w:szCs w:val="24"/>
        </w:rPr>
        <w:t>,</w:t>
      </w:r>
      <w:r w:rsidRPr="00296E05">
        <w:rPr>
          <w:rFonts w:ascii="Times New Roman" w:hAnsi="Times New Roman" w:cs="Times New Roman"/>
          <w:sz w:val="24"/>
          <w:szCs w:val="24"/>
        </w:rPr>
        <w:t xml:space="preserve"> even though I explained to him </w:t>
      </w:r>
      <w:r w:rsidR="00D009AC" w:rsidRPr="00296E05">
        <w:rPr>
          <w:rFonts w:ascii="Times New Roman" w:hAnsi="Times New Roman" w:cs="Times New Roman"/>
          <w:sz w:val="24"/>
          <w:szCs w:val="24"/>
        </w:rPr>
        <w:t>that,</w:t>
      </w:r>
      <w:r w:rsidRPr="00296E05">
        <w:rPr>
          <w:rFonts w:ascii="Times New Roman" w:hAnsi="Times New Roman" w:cs="Times New Roman"/>
          <w:sz w:val="24"/>
          <w:szCs w:val="24"/>
        </w:rPr>
        <w:t xml:space="preserve"> if your lips are chapped and you li</w:t>
      </w:r>
      <w:r w:rsidR="00D009AC" w:rsidRPr="00296E05">
        <w:rPr>
          <w:rFonts w:ascii="Times New Roman" w:hAnsi="Times New Roman" w:cs="Times New Roman"/>
          <w:sz w:val="24"/>
          <w:szCs w:val="24"/>
        </w:rPr>
        <w:t>ck</w:t>
      </w:r>
      <w:r w:rsidRPr="00296E05">
        <w:rPr>
          <w:rFonts w:ascii="Times New Roman" w:hAnsi="Times New Roman" w:cs="Times New Roman"/>
          <w:sz w:val="24"/>
          <w:szCs w:val="24"/>
        </w:rPr>
        <w:t xml:space="preserve"> them, </w:t>
      </w:r>
      <w:r w:rsidR="00D009AC" w:rsidRPr="00296E05">
        <w:rPr>
          <w:rFonts w:ascii="Times New Roman" w:hAnsi="Times New Roman" w:cs="Times New Roman"/>
          <w:sz w:val="24"/>
          <w:szCs w:val="24"/>
        </w:rPr>
        <w:t>it</w:t>
      </w:r>
      <w:r w:rsidRPr="00296E05">
        <w:rPr>
          <w:rFonts w:ascii="Times New Roman" w:hAnsi="Times New Roman" w:cs="Times New Roman"/>
          <w:sz w:val="24"/>
          <w:szCs w:val="24"/>
        </w:rPr>
        <w:t xml:space="preserve"> will get worse</w:t>
      </w:r>
      <w:r w:rsidR="00D009AC" w:rsidRPr="00296E05">
        <w:rPr>
          <w:rFonts w:ascii="Times New Roman" w:hAnsi="Times New Roman" w:cs="Times New Roman"/>
          <w:sz w:val="24"/>
          <w:szCs w:val="24"/>
        </w:rPr>
        <w:t>,</w:t>
      </w:r>
      <w:r w:rsidRPr="00296E05">
        <w:rPr>
          <w:rFonts w:ascii="Times New Roman" w:hAnsi="Times New Roman" w:cs="Times New Roman"/>
          <w:sz w:val="24"/>
          <w:szCs w:val="24"/>
        </w:rPr>
        <w:t xml:space="preserve"> he couldn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stop doing it</w:t>
      </w:r>
      <w:r w:rsidR="00694875" w:rsidRPr="00296E05">
        <w:rPr>
          <w:rFonts w:ascii="Times New Roman" w:hAnsi="Times New Roman" w:cs="Times New Roman"/>
          <w:sz w:val="24"/>
          <w:szCs w:val="24"/>
        </w:rPr>
        <w:t>. W</w:t>
      </w:r>
      <w:r w:rsidRPr="00296E05">
        <w:rPr>
          <w:rFonts w:ascii="Times New Roman" w:hAnsi="Times New Roman" w:cs="Times New Roman"/>
          <w:sz w:val="24"/>
          <w:szCs w:val="24"/>
        </w:rPr>
        <w:t xml:space="preserve">hether that was a </w:t>
      </w:r>
      <w:r w:rsidR="00D009AC" w:rsidRPr="00296E05">
        <w:rPr>
          <w:rFonts w:ascii="Times New Roman" w:hAnsi="Times New Roman" w:cs="Times New Roman"/>
          <w:sz w:val="24"/>
          <w:szCs w:val="24"/>
        </w:rPr>
        <w:t>sensory</w:t>
      </w:r>
      <w:r w:rsidRPr="00296E05">
        <w:rPr>
          <w:rFonts w:ascii="Times New Roman" w:hAnsi="Times New Roman" w:cs="Times New Roman"/>
          <w:sz w:val="24"/>
          <w:szCs w:val="24"/>
        </w:rPr>
        <w:t xml:space="preserve"> issue or was connected to his OCD</w:t>
      </w:r>
      <w:r w:rsidR="00D009AC" w:rsidRPr="00296E05">
        <w:rPr>
          <w:rFonts w:ascii="Times New Roman" w:hAnsi="Times New Roman" w:cs="Times New Roman"/>
          <w:sz w:val="24"/>
          <w:szCs w:val="24"/>
        </w:rPr>
        <w:t>,</w:t>
      </w:r>
      <w:r w:rsidRPr="00296E05">
        <w:rPr>
          <w:rFonts w:ascii="Times New Roman" w:hAnsi="Times New Roman" w:cs="Times New Roman"/>
          <w:sz w:val="24"/>
          <w:szCs w:val="24"/>
        </w:rPr>
        <w:t xml:space="preserve"> I don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t know. </w:t>
      </w:r>
    </w:p>
    <w:p w14:paraId="4A8BEF48" w14:textId="77777777" w:rsidR="000B09E4" w:rsidRPr="00296E05" w:rsidRDefault="000B09E4" w:rsidP="00340974">
      <w:pPr>
        <w:spacing w:after="0" w:line="240" w:lineRule="auto"/>
        <w:rPr>
          <w:rFonts w:ascii="Times New Roman" w:hAnsi="Times New Roman" w:cs="Times New Roman"/>
          <w:sz w:val="24"/>
          <w:szCs w:val="24"/>
        </w:rPr>
      </w:pPr>
    </w:p>
    <w:p w14:paraId="1AFCC0F4" w14:textId="51329285"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Pr="00296E05">
        <w:rPr>
          <w:rFonts w:ascii="Times New Roman" w:hAnsi="Times New Roman" w:cs="Times New Roman"/>
          <w:sz w:val="24"/>
          <w:szCs w:val="24"/>
        </w:rPr>
        <w:t>When did he stop doing that?</w:t>
      </w:r>
    </w:p>
    <w:p w14:paraId="6D83089C" w14:textId="77777777" w:rsidR="000B09E4" w:rsidRPr="00296E05" w:rsidRDefault="000B09E4" w:rsidP="00340974">
      <w:pPr>
        <w:spacing w:after="0" w:line="240" w:lineRule="auto"/>
        <w:rPr>
          <w:rFonts w:ascii="Times New Roman" w:hAnsi="Times New Roman" w:cs="Times New Roman"/>
          <w:sz w:val="24"/>
          <w:szCs w:val="24"/>
        </w:rPr>
      </w:pPr>
    </w:p>
    <w:p w14:paraId="0C9FC006" w14:textId="082AEA8C" w:rsidR="000B09E4" w:rsidRPr="00296E05" w:rsidRDefault="00F9155A" w:rsidP="00340974">
      <w:pPr>
        <w:spacing w:after="0" w:line="240" w:lineRule="auto"/>
        <w:rPr>
          <w:rFonts w:ascii="Times New Roman" w:hAnsi="Times New Roman" w:cs="Times New Roman"/>
          <w:b/>
          <w:bCs/>
          <w:sz w:val="24"/>
          <w:szCs w:val="24"/>
        </w:rPr>
      </w:pPr>
      <w:r w:rsidRPr="00296E05">
        <w:rPr>
          <w:rFonts w:ascii="Times New Roman" w:hAnsi="Times New Roman" w:cs="Times New Roman"/>
          <w:b/>
          <w:sz w:val="24"/>
          <w:szCs w:val="24"/>
        </w:rPr>
        <w:t xml:space="preserve">Interviewee: </w:t>
      </w:r>
      <w:r w:rsidRPr="00296E05">
        <w:rPr>
          <w:rFonts w:ascii="Times New Roman" w:hAnsi="Times New Roman" w:cs="Times New Roman"/>
          <w:sz w:val="24"/>
          <w:szCs w:val="24"/>
        </w:rPr>
        <w:t xml:space="preserve">I would say he was probably </w:t>
      </w:r>
      <w:r w:rsidR="00D009AC" w:rsidRPr="00296E05">
        <w:rPr>
          <w:rFonts w:ascii="Times New Roman" w:hAnsi="Times New Roman" w:cs="Times New Roman"/>
          <w:sz w:val="24"/>
          <w:szCs w:val="24"/>
        </w:rPr>
        <w:t>ten</w:t>
      </w:r>
      <w:r w:rsidRPr="00296E05">
        <w:rPr>
          <w:rFonts w:ascii="Times New Roman" w:hAnsi="Times New Roman" w:cs="Times New Roman"/>
          <w:sz w:val="24"/>
          <w:szCs w:val="24"/>
        </w:rPr>
        <w:t xml:space="preserve"> or </w:t>
      </w:r>
      <w:r w:rsidR="00D009AC" w:rsidRPr="00296E05">
        <w:rPr>
          <w:rFonts w:ascii="Times New Roman" w:hAnsi="Times New Roman" w:cs="Times New Roman"/>
          <w:sz w:val="24"/>
          <w:szCs w:val="24"/>
        </w:rPr>
        <w:t>eleven</w:t>
      </w:r>
      <w:r w:rsidRPr="00296E05">
        <w:rPr>
          <w:rFonts w:ascii="Times New Roman" w:hAnsi="Times New Roman" w:cs="Times New Roman"/>
          <w:sz w:val="24"/>
          <w:szCs w:val="24"/>
        </w:rPr>
        <w:t>. I don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think it lasted that long, maybe two or three years</w:t>
      </w:r>
      <w:r w:rsidR="00D009AC" w:rsidRPr="00296E05">
        <w:rPr>
          <w:rFonts w:ascii="Times New Roman" w:hAnsi="Times New Roman" w:cs="Times New Roman"/>
          <w:sz w:val="24"/>
          <w:szCs w:val="24"/>
        </w:rPr>
        <w:t>. Because, you know, there</w:t>
      </w:r>
      <w:r w:rsidRPr="00296E05">
        <w:rPr>
          <w:rFonts w:ascii="Times New Roman" w:hAnsi="Times New Roman" w:cs="Times New Roman"/>
          <w:sz w:val="24"/>
          <w:szCs w:val="24"/>
        </w:rPr>
        <w:t xml:space="preserve"> gets to be a point where</w:t>
      </w:r>
      <w:r w:rsidR="00D009AC" w:rsidRPr="00296E05">
        <w:rPr>
          <w:rFonts w:ascii="Times New Roman" w:hAnsi="Times New Roman" w:cs="Times New Roman"/>
          <w:sz w:val="24"/>
          <w:szCs w:val="24"/>
        </w:rPr>
        <w:t>,</w:t>
      </w:r>
      <w:r w:rsidRPr="00296E05">
        <w:rPr>
          <w:rFonts w:ascii="Times New Roman" w:hAnsi="Times New Roman" w:cs="Times New Roman"/>
          <w:sz w:val="24"/>
          <w:szCs w:val="24"/>
        </w:rPr>
        <w:t xml:space="preserve"> I think</w:t>
      </w:r>
      <w:r w:rsidR="00D009AC"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even for </w:t>
      </w:r>
      <w:r w:rsidR="00D009AC" w:rsidRPr="00296E05">
        <w:rPr>
          <w:rFonts w:ascii="Times New Roman" w:hAnsi="Times New Roman" w:cs="Times New Roman"/>
          <w:sz w:val="24"/>
          <w:szCs w:val="24"/>
        </w:rPr>
        <w:t>s</w:t>
      </w:r>
      <w:r w:rsidRPr="00296E05">
        <w:rPr>
          <w:rFonts w:ascii="Times New Roman" w:hAnsi="Times New Roman" w:cs="Times New Roman"/>
          <w:sz w:val="24"/>
          <w:szCs w:val="24"/>
        </w:rPr>
        <w:t xml:space="preserve">omebody like my son, he starts to </w:t>
      </w:r>
      <w:r w:rsidR="001170BD" w:rsidRPr="00296E05">
        <w:rPr>
          <w:rFonts w:ascii="Times New Roman" w:hAnsi="Times New Roman" w:cs="Times New Roman"/>
          <w:sz w:val="24"/>
          <w:szCs w:val="24"/>
        </w:rPr>
        <w:t>realize</w:t>
      </w:r>
      <w:r w:rsidRPr="00296E05">
        <w:rPr>
          <w:rFonts w:ascii="Times New Roman" w:hAnsi="Times New Roman" w:cs="Times New Roman"/>
          <w:sz w:val="24"/>
          <w:szCs w:val="24"/>
        </w:rPr>
        <w:t xml:space="preserve"> that </w:t>
      </w:r>
      <w:r w:rsidR="00D009AC" w:rsidRPr="00296E05">
        <w:rPr>
          <w:rFonts w:ascii="Times New Roman" w:hAnsi="Times New Roman" w:cs="Times New Roman"/>
          <w:sz w:val="24"/>
          <w:szCs w:val="24"/>
        </w:rPr>
        <w:t>“</w:t>
      </w:r>
      <w:r w:rsidR="00D009AC" w:rsidRPr="00296E05">
        <w:rPr>
          <w:rFonts w:ascii="Times New Roman" w:hAnsi="Times New Roman" w:cs="Times New Roman"/>
          <w:i/>
          <w:iCs/>
          <w:sz w:val="24"/>
          <w:szCs w:val="24"/>
        </w:rPr>
        <w:t>O</w:t>
      </w:r>
      <w:r w:rsidRPr="00296E05">
        <w:rPr>
          <w:rFonts w:ascii="Times New Roman" w:hAnsi="Times New Roman" w:cs="Times New Roman"/>
          <w:i/>
          <w:iCs/>
          <w:sz w:val="24"/>
          <w:szCs w:val="24"/>
        </w:rPr>
        <w:t>h, this is a little embarrassing</w:t>
      </w:r>
      <w:r w:rsidRPr="00296E05">
        <w:rPr>
          <w:rFonts w:ascii="Times New Roman" w:hAnsi="Times New Roman" w:cs="Times New Roman"/>
          <w:sz w:val="24"/>
          <w:szCs w:val="24"/>
        </w:rPr>
        <w:t>,</w:t>
      </w:r>
      <w:r w:rsidR="00D009AC" w:rsidRPr="00296E05">
        <w:rPr>
          <w:rFonts w:ascii="Times New Roman" w:hAnsi="Times New Roman" w:cs="Times New Roman"/>
          <w:sz w:val="24"/>
          <w:szCs w:val="24"/>
        </w:rPr>
        <w:t>”</w:t>
      </w:r>
      <w:r w:rsidRPr="00296E05">
        <w:rPr>
          <w:rFonts w:ascii="Times New Roman" w:hAnsi="Times New Roman" w:cs="Times New Roman"/>
          <w:sz w:val="24"/>
          <w:szCs w:val="24"/>
        </w:rPr>
        <w:t xml:space="preserve"> you know, because it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the sort of thing that people see</w:t>
      </w:r>
      <w:r w:rsidR="00D009AC" w:rsidRPr="00296E05">
        <w:rPr>
          <w:rFonts w:ascii="Times New Roman" w:hAnsi="Times New Roman" w:cs="Times New Roman"/>
          <w:sz w:val="24"/>
          <w:szCs w:val="24"/>
        </w:rPr>
        <w:t xml:space="preserve"> a</w:t>
      </w:r>
      <w:r w:rsidRPr="00296E05">
        <w:rPr>
          <w:rFonts w:ascii="Times New Roman" w:hAnsi="Times New Roman" w:cs="Times New Roman"/>
          <w:sz w:val="24"/>
          <w:szCs w:val="24"/>
        </w:rPr>
        <w:t>nd</w:t>
      </w:r>
      <w:r w:rsidR="00D009AC" w:rsidRPr="00296E05">
        <w:rPr>
          <w:rFonts w:ascii="Times New Roman" w:hAnsi="Times New Roman" w:cs="Times New Roman"/>
          <w:sz w:val="24"/>
          <w:szCs w:val="24"/>
        </w:rPr>
        <w:t xml:space="preserve"> … </w:t>
      </w:r>
      <w:r w:rsidR="00D009AC" w:rsidRPr="00296E05">
        <w:rPr>
          <w:rFonts w:ascii="Times New Roman" w:hAnsi="Times New Roman" w:cs="Times New Roman"/>
          <w:b/>
          <w:bCs/>
          <w:sz w:val="24"/>
          <w:szCs w:val="24"/>
        </w:rPr>
        <w:t>[inaudible at 20:11]</w:t>
      </w:r>
    </w:p>
    <w:p w14:paraId="67964C17" w14:textId="77777777" w:rsidR="000B09E4" w:rsidRPr="00296E05" w:rsidRDefault="000B09E4" w:rsidP="00340974">
      <w:pPr>
        <w:spacing w:after="0" w:line="240" w:lineRule="auto"/>
        <w:rPr>
          <w:rFonts w:ascii="Times New Roman" w:hAnsi="Times New Roman" w:cs="Times New Roman"/>
          <w:sz w:val="24"/>
          <w:szCs w:val="24"/>
        </w:rPr>
      </w:pPr>
    </w:p>
    <w:p w14:paraId="5FA11B92" w14:textId="7A447F0C"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00D009AC" w:rsidRPr="00296E05">
        <w:rPr>
          <w:rFonts w:ascii="Times New Roman" w:hAnsi="Times New Roman" w:cs="Times New Roman"/>
          <w:sz w:val="24"/>
          <w:szCs w:val="24"/>
        </w:rPr>
        <w:t>Y</w:t>
      </w:r>
      <w:r w:rsidRPr="00296E05">
        <w:rPr>
          <w:rFonts w:ascii="Times New Roman" w:hAnsi="Times New Roman" w:cs="Times New Roman"/>
          <w:sz w:val="24"/>
          <w:szCs w:val="24"/>
        </w:rPr>
        <w:t xml:space="preserve">eah, for sure. </w:t>
      </w:r>
      <w:r w:rsidR="00D009AC" w:rsidRPr="00296E05">
        <w:rPr>
          <w:rFonts w:ascii="Times New Roman" w:hAnsi="Times New Roman" w:cs="Times New Roman"/>
          <w:sz w:val="24"/>
          <w:szCs w:val="24"/>
        </w:rPr>
        <w:t>That’s a g</w:t>
      </w:r>
      <w:r w:rsidRPr="00296E05">
        <w:rPr>
          <w:rFonts w:ascii="Times New Roman" w:hAnsi="Times New Roman" w:cs="Times New Roman"/>
          <w:sz w:val="24"/>
          <w:szCs w:val="24"/>
        </w:rPr>
        <w:t>reat</w:t>
      </w:r>
      <w:r w:rsidR="00D009AC"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Oh, sorry. Go ahead, please.</w:t>
      </w:r>
    </w:p>
    <w:p w14:paraId="42AB872E" w14:textId="77777777" w:rsidR="000B09E4" w:rsidRPr="00296E05" w:rsidRDefault="000B09E4" w:rsidP="00340974">
      <w:pPr>
        <w:spacing w:after="0" w:line="240" w:lineRule="auto"/>
        <w:rPr>
          <w:rFonts w:ascii="Times New Roman" w:hAnsi="Times New Roman" w:cs="Times New Roman"/>
          <w:sz w:val="24"/>
          <w:szCs w:val="24"/>
        </w:rPr>
      </w:pPr>
    </w:p>
    <w:p w14:paraId="15470779" w14:textId="7E8E6D4B"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Pr="00296E05">
        <w:rPr>
          <w:rFonts w:ascii="Times New Roman" w:hAnsi="Times New Roman" w:cs="Times New Roman"/>
          <w:sz w:val="24"/>
          <w:szCs w:val="24"/>
        </w:rPr>
        <w:t>Yeah. Another thing that he had a little more trouble with was</w:t>
      </w:r>
      <w:r w:rsidR="00D009AC"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he has attempted to overwash his hands. So</w:t>
      </w:r>
      <w:r w:rsidR="00D009AC"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he uses very hot water</w:t>
      </w:r>
      <w:r w:rsidR="00D009AC" w:rsidRPr="00296E05">
        <w:rPr>
          <w:rFonts w:ascii="Times New Roman" w:hAnsi="Times New Roman" w:cs="Times New Roman"/>
          <w:sz w:val="24"/>
          <w:szCs w:val="24"/>
        </w:rPr>
        <w:t>, s</w:t>
      </w:r>
      <w:r w:rsidRPr="00296E05">
        <w:rPr>
          <w:rFonts w:ascii="Times New Roman" w:hAnsi="Times New Roman" w:cs="Times New Roman"/>
          <w:sz w:val="24"/>
          <w:szCs w:val="24"/>
        </w:rPr>
        <w:t>o</w:t>
      </w:r>
      <w:r w:rsidR="00D009AC" w:rsidRPr="00296E05">
        <w:rPr>
          <w:rFonts w:ascii="Times New Roman" w:hAnsi="Times New Roman" w:cs="Times New Roman"/>
          <w:sz w:val="24"/>
          <w:szCs w:val="24"/>
        </w:rPr>
        <w:t>,</w:t>
      </w:r>
      <w:r w:rsidRPr="00296E05">
        <w:rPr>
          <w:rFonts w:ascii="Times New Roman" w:hAnsi="Times New Roman" w:cs="Times New Roman"/>
          <w:sz w:val="24"/>
          <w:szCs w:val="24"/>
        </w:rPr>
        <w:t xml:space="preserve"> which surprises me</w:t>
      </w:r>
      <w:r w:rsidR="00D009AC" w:rsidRPr="00296E05">
        <w:rPr>
          <w:rFonts w:ascii="Times New Roman" w:hAnsi="Times New Roman" w:cs="Times New Roman"/>
          <w:sz w:val="24"/>
          <w:szCs w:val="24"/>
        </w:rPr>
        <w:t xml:space="preserve"> b</w:t>
      </w:r>
      <w:r w:rsidRPr="00296E05">
        <w:rPr>
          <w:rFonts w:ascii="Times New Roman" w:hAnsi="Times New Roman" w:cs="Times New Roman"/>
          <w:sz w:val="24"/>
          <w:szCs w:val="24"/>
        </w:rPr>
        <w:t>ecause that seems like that</w:t>
      </w:r>
      <w:r w:rsidR="00D009AC"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he would</w:t>
      </w:r>
      <w:r w:rsidR="00560CE7"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might have a sensitivity to the heat of </w:t>
      </w:r>
      <w:r w:rsidR="00D009AC" w:rsidRPr="00296E05">
        <w:rPr>
          <w:rFonts w:ascii="Times New Roman" w:hAnsi="Times New Roman" w:cs="Times New Roman"/>
          <w:sz w:val="24"/>
          <w:szCs w:val="24"/>
        </w:rPr>
        <w:t xml:space="preserve">the </w:t>
      </w:r>
      <w:r w:rsidRPr="00296E05">
        <w:rPr>
          <w:rFonts w:ascii="Times New Roman" w:hAnsi="Times New Roman" w:cs="Times New Roman"/>
          <w:sz w:val="24"/>
          <w:szCs w:val="24"/>
        </w:rPr>
        <w:t>water. But he turns the water up really hot and he washe</w:t>
      </w:r>
      <w:r w:rsidR="00D009AC" w:rsidRPr="00296E05">
        <w:rPr>
          <w:rFonts w:ascii="Times New Roman" w:hAnsi="Times New Roman" w:cs="Times New Roman"/>
          <w:sz w:val="24"/>
          <w:szCs w:val="24"/>
        </w:rPr>
        <w:t>s</w:t>
      </w:r>
      <w:r w:rsidRPr="00296E05">
        <w:rPr>
          <w:rFonts w:ascii="Times New Roman" w:hAnsi="Times New Roman" w:cs="Times New Roman"/>
          <w:sz w:val="24"/>
          <w:szCs w:val="24"/>
        </w:rPr>
        <w:t xml:space="preserve"> and he has been known to wash, like, all the way up to his elbow.</w:t>
      </w:r>
      <w:r w:rsidR="00D009AC" w:rsidRPr="00296E05">
        <w:rPr>
          <w:rFonts w:ascii="Times New Roman" w:hAnsi="Times New Roman" w:cs="Times New Roman"/>
          <w:sz w:val="24"/>
          <w:szCs w:val="24"/>
        </w:rPr>
        <w:t xml:space="preserve"> </w:t>
      </w:r>
      <w:r w:rsidRPr="00296E05">
        <w:rPr>
          <w:rFonts w:ascii="Times New Roman" w:hAnsi="Times New Roman" w:cs="Times New Roman"/>
          <w:sz w:val="24"/>
          <w:szCs w:val="24"/>
        </w:rPr>
        <w:t>And I would say</w:t>
      </w:r>
      <w:r w:rsidR="00D009AC" w:rsidRPr="00296E05">
        <w:rPr>
          <w:rFonts w:ascii="Times New Roman" w:hAnsi="Times New Roman" w:cs="Times New Roman"/>
          <w:sz w:val="24"/>
          <w:szCs w:val="24"/>
        </w:rPr>
        <w:t>,</w:t>
      </w:r>
      <w:r w:rsidRPr="00296E05">
        <w:rPr>
          <w:rFonts w:ascii="Times New Roman" w:hAnsi="Times New Roman" w:cs="Times New Roman"/>
          <w:sz w:val="24"/>
          <w:szCs w:val="24"/>
        </w:rPr>
        <w:t xml:space="preserve"> this has probably been going on for five or six years. Because I know that several years ago, because actually</w:t>
      </w:r>
      <w:r w:rsidR="00D009AC"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it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s been going on for at least five years because we saw his </w:t>
      </w:r>
      <w:r w:rsidR="001170BD" w:rsidRPr="00296E05">
        <w:rPr>
          <w:rFonts w:ascii="Times New Roman" w:hAnsi="Times New Roman" w:cs="Times New Roman"/>
          <w:sz w:val="24"/>
          <w:szCs w:val="24"/>
        </w:rPr>
        <w:t>pediatrician</w:t>
      </w:r>
      <w:r w:rsidRPr="00296E05">
        <w:rPr>
          <w:rFonts w:ascii="Times New Roman" w:hAnsi="Times New Roman" w:cs="Times New Roman"/>
          <w:sz w:val="24"/>
          <w:szCs w:val="24"/>
        </w:rPr>
        <w:t xml:space="preserve"> and I said, </w:t>
      </w:r>
      <w:r w:rsidR="00D009AC" w:rsidRPr="00296E05">
        <w:rPr>
          <w:rFonts w:ascii="Times New Roman" w:hAnsi="Times New Roman" w:cs="Times New Roman"/>
          <w:sz w:val="24"/>
          <w:szCs w:val="24"/>
        </w:rPr>
        <w:t>“</w:t>
      </w:r>
      <w:r w:rsidR="00D009AC" w:rsidRPr="00296E05">
        <w:rPr>
          <w:rFonts w:ascii="Times New Roman" w:hAnsi="Times New Roman" w:cs="Times New Roman"/>
          <w:i/>
          <w:iCs/>
          <w:sz w:val="24"/>
          <w:szCs w:val="24"/>
        </w:rPr>
        <w:t>C</w:t>
      </w:r>
      <w:r w:rsidRPr="00296E05">
        <w:rPr>
          <w:rFonts w:ascii="Times New Roman" w:hAnsi="Times New Roman" w:cs="Times New Roman"/>
          <w:i/>
          <w:iCs/>
          <w:sz w:val="24"/>
          <w:szCs w:val="24"/>
        </w:rPr>
        <w:t xml:space="preserve">an you talk to him </w:t>
      </w:r>
      <w:r w:rsidRPr="00296E05">
        <w:rPr>
          <w:rFonts w:ascii="Times New Roman" w:hAnsi="Times New Roman" w:cs="Times New Roman"/>
          <w:i/>
          <w:iCs/>
          <w:sz w:val="24"/>
          <w:szCs w:val="24"/>
        </w:rPr>
        <w:lastRenderedPageBreak/>
        <w:t>about washing his hands up here?</w:t>
      </w:r>
      <w:r w:rsidR="00D009AC" w:rsidRPr="00296E05">
        <w:rPr>
          <w:rFonts w:ascii="Times New Roman" w:hAnsi="Times New Roman" w:cs="Times New Roman"/>
          <w:sz w:val="24"/>
          <w:szCs w:val="24"/>
        </w:rPr>
        <w:t>”</w:t>
      </w:r>
      <w:r w:rsidRPr="00296E05">
        <w:rPr>
          <w:rFonts w:ascii="Times New Roman" w:hAnsi="Times New Roman" w:cs="Times New Roman"/>
          <w:sz w:val="24"/>
          <w:szCs w:val="24"/>
        </w:rPr>
        <w:t xml:space="preserve"> Because he would wash them</w:t>
      </w:r>
      <w:r w:rsidR="00D009AC" w:rsidRPr="00296E05">
        <w:rPr>
          <w:rFonts w:ascii="Times New Roman" w:hAnsi="Times New Roman" w:cs="Times New Roman"/>
          <w:sz w:val="24"/>
          <w:szCs w:val="24"/>
        </w:rPr>
        <w:t xml:space="preserve"> a</w:t>
      </w:r>
      <w:r w:rsidRPr="00296E05">
        <w:rPr>
          <w:rFonts w:ascii="Times New Roman" w:hAnsi="Times New Roman" w:cs="Times New Roman"/>
          <w:sz w:val="24"/>
          <w:szCs w:val="24"/>
        </w:rPr>
        <w:t>nd then he would wash</w:t>
      </w:r>
      <w:r w:rsidR="00D009AC" w:rsidRPr="00296E05">
        <w:rPr>
          <w:rFonts w:ascii="Times New Roman" w:hAnsi="Times New Roman" w:cs="Times New Roman"/>
          <w:sz w:val="24"/>
          <w:szCs w:val="24"/>
        </w:rPr>
        <w:t>, y</w:t>
      </w:r>
      <w:r w:rsidRPr="00296E05">
        <w:rPr>
          <w:rFonts w:ascii="Times New Roman" w:hAnsi="Times New Roman" w:cs="Times New Roman"/>
          <w:sz w:val="24"/>
          <w:szCs w:val="24"/>
        </w:rPr>
        <w:t xml:space="preserve">ou know, with soap all the way up </w:t>
      </w:r>
      <w:r w:rsidR="00D009AC" w:rsidRPr="00296E05">
        <w:rPr>
          <w:rFonts w:ascii="Times New Roman" w:hAnsi="Times New Roman" w:cs="Times New Roman"/>
          <w:sz w:val="24"/>
          <w:szCs w:val="24"/>
        </w:rPr>
        <w:t>t</w:t>
      </w:r>
      <w:r w:rsidRPr="00296E05">
        <w:rPr>
          <w:rFonts w:ascii="Times New Roman" w:hAnsi="Times New Roman" w:cs="Times New Roman"/>
          <w:sz w:val="24"/>
          <w:szCs w:val="24"/>
        </w:rPr>
        <w:t xml:space="preserve">here and with the hot water and his hands </w:t>
      </w:r>
      <w:r w:rsidR="00D009AC" w:rsidRPr="00296E05">
        <w:rPr>
          <w:rFonts w:ascii="Times New Roman" w:hAnsi="Times New Roman" w:cs="Times New Roman"/>
          <w:sz w:val="24"/>
          <w:szCs w:val="24"/>
        </w:rPr>
        <w:t>were turning</w:t>
      </w:r>
      <w:r w:rsidRPr="00296E05">
        <w:rPr>
          <w:rFonts w:ascii="Times New Roman" w:hAnsi="Times New Roman" w:cs="Times New Roman"/>
          <w:sz w:val="24"/>
          <w:szCs w:val="24"/>
        </w:rPr>
        <w:t xml:space="preserve"> red and cha</w:t>
      </w:r>
      <w:r w:rsidR="00D009AC" w:rsidRPr="00296E05">
        <w:rPr>
          <w:rFonts w:ascii="Times New Roman" w:hAnsi="Times New Roman" w:cs="Times New Roman"/>
          <w:sz w:val="24"/>
          <w:szCs w:val="24"/>
        </w:rPr>
        <w:t>pped.</w:t>
      </w:r>
      <w:r w:rsidRPr="00296E05">
        <w:rPr>
          <w:rFonts w:ascii="Times New Roman" w:hAnsi="Times New Roman" w:cs="Times New Roman"/>
          <w:sz w:val="24"/>
          <w:szCs w:val="24"/>
        </w:rPr>
        <w:t xml:space="preserve"> </w:t>
      </w:r>
      <w:r w:rsidR="000D11F7" w:rsidRPr="00296E05">
        <w:rPr>
          <w:rFonts w:ascii="Times New Roman" w:hAnsi="Times New Roman" w:cs="Times New Roman"/>
          <w:sz w:val="24"/>
          <w:szCs w:val="24"/>
        </w:rPr>
        <w:t xml:space="preserve">And </w:t>
      </w:r>
      <w:r w:rsidRPr="00296E05">
        <w:rPr>
          <w:rFonts w:ascii="Times New Roman" w:hAnsi="Times New Roman" w:cs="Times New Roman"/>
          <w:sz w:val="24"/>
          <w:szCs w:val="24"/>
        </w:rPr>
        <w:t>I would think that that would actually bother him</w:t>
      </w:r>
      <w:r w:rsidR="000D11F7" w:rsidRPr="00296E05">
        <w:rPr>
          <w:rFonts w:ascii="Times New Roman" w:hAnsi="Times New Roman" w:cs="Times New Roman"/>
          <w:sz w:val="24"/>
          <w:szCs w:val="24"/>
        </w:rPr>
        <w:t xml:space="preserve"> a</w:t>
      </w:r>
      <w:r w:rsidRPr="00296E05">
        <w:rPr>
          <w:rFonts w:ascii="Times New Roman" w:hAnsi="Times New Roman" w:cs="Times New Roman"/>
          <w:sz w:val="24"/>
          <w:szCs w:val="24"/>
        </w:rPr>
        <w:t>nd th</w:t>
      </w:r>
      <w:r w:rsidR="000D11F7" w:rsidRPr="00296E05">
        <w:rPr>
          <w:rFonts w:ascii="Times New Roman" w:hAnsi="Times New Roman" w:cs="Times New Roman"/>
          <w:sz w:val="24"/>
          <w:szCs w:val="24"/>
        </w:rPr>
        <w:t xml:space="preserve">e sensory, you know, context, but </w:t>
      </w:r>
      <w:r w:rsidRPr="00296E05">
        <w:rPr>
          <w:rFonts w:ascii="Times New Roman" w:hAnsi="Times New Roman" w:cs="Times New Roman"/>
          <w:sz w:val="24"/>
          <w:szCs w:val="24"/>
        </w:rPr>
        <w:t xml:space="preserve">what it took was </w:t>
      </w:r>
      <w:r w:rsidR="000D11F7" w:rsidRPr="00296E05">
        <w:rPr>
          <w:rFonts w:ascii="Times New Roman" w:hAnsi="Times New Roman" w:cs="Times New Roman"/>
          <w:sz w:val="24"/>
          <w:szCs w:val="24"/>
        </w:rPr>
        <w:t>the</w:t>
      </w:r>
      <w:r w:rsidRPr="00296E05">
        <w:rPr>
          <w:rFonts w:ascii="Times New Roman" w:hAnsi="Times New Roman" w:cs="Times New Roman"/>
          <w:sz w:val="24"/>
          <w:szCs w:val="24"/>
        </w:rPr>
        <w:t xml:space="preserve"> doctor explaining to him that</w:t>
      </w:r>
      <w:r w:rsidR="000D11F7" w:rsidRPr="00296E05">
        <w:rPr>
          <w:rFonts w:ascii="Times New Roman" w:hAnsi="Times New Roman" w:cs="Times New Roman"/>
          <w:sz w:val="24"/>
          <w:szCs w:val="24"/>
        </w:rPr>
        <w:t>,</w:t>
      </w:r>
      <w:r w:rsidRPr="00296E05">
        <w:rPr>
          <w:rFonts w:ascii="Times New Roman" w:hAnsi="Times New Roman" w:cs="Times New Roman"/>
          <w:sz w:val="24"/>
          <w:szCs w:val="24"/>
        </w:rPr>
        <w:t xml:space="preserve"> if he was worried about germs, he was actually making it worse, because by washing and getting his hands to </w:t>
      </w:r>
      <w:r w:rsidR="000D11F7" w:rsidRPr="00296E05">
        <w:rPr>
          <w:rFonts w:ascii="Times New Roman" w:hAnsi="Times New Roman" w:cs="Times New Roman"/>
          <w:sz w:val="24"/>
          <w:szCs w:val="24"/>
        </w:rPr>
        <w:t>the point where they</w:t>
      </w:r>
      <w:r w:rsidRPr="00296E05">
        <w:rPr>
          <w:rFonts w:ascii="Times New Roman" w:hAnsi="Times New Roman" w:cs="Times New Roman"/>
          <w:sz w:val="24"/>
          <w:szCs w:val="24"/>
        </w:rPr>
        <w:t xml:space="preserve"> chap</w:t>
      </w:r>
      <w:r w:rsidR="000D11F7" w:rsidRPr="00296E05">
        <w:rPr>
          <w:rFonts w:ascii="Times New Roman" w:hAnsi="Times New Roman" w:cs="Times New Roman"/>
          <w:sz w:val="24"/>
          <w:szCs w:val="24"/>
        </w:rPr>
        <w:t>ped</w:t>
      </w:r>
      <w:r w:rsidRPr="00296E05">
        <w:rPr>
          <w:rFonts w:ascii="Times New Roman" w:hAnsi="Times New Roman" w:cs="Times New Roman"/>
          <w:sz w:val="24"/>
          <w:szCs w:val="24"/>
        </w:rPr>
        <w:t xml:space="preserve"> and then the skin would cra</w:t>
      </w:r>
      <w:r w:rsidR="000D11F7" w:rsidRPr="00296E05">
        <w:rPr>
          <w:rFonts w:ascii="Times New Roman" w:hAnsi="Times New Roman" w:cs="Times New Roman"/>
          <w:sz w:val="24"/>
          <w:szCs w:val="24"/>
        </w:rPr>
        <w:t>ck</w:t>
      </w:r>
      <w:r w:rsidRPr="00296E05">
        <w:rPr>
          <w:rFonts w:ascii="Times New Roman" w:hAnsi="Times New Roman" w:cs="Times New Roman"/>
          <w:sz w:val="24"/>
          <w:szCs w:val="24"/>
        </w:rPr>
        <w:t xml:space="preserve"> and so</w:t>
      </w:r>
      <w:r w:rsidR="000D11F7" w:rsidRPr="00296E05">
        <w:rPr>
          <w:rFonts w:ascii="Times New Roman" w:hAnsi="Times New Roman" w:cs="Times New Roman"/>
          <w:sz w:val="24"/>
          <w:szCs w:val="24"/>
        </w:rPr>
        <w:t xml:space="preserve"> letting</w:t>
      </w:r>
      <w:r w:rsidRPr="00296E05">
        <w:rPr>
          <w:rFonts w:ascii="Times New Roman" w:hAnsi="Times New Roman" w:cs="Times New Roman"/>
          <w:sz w:val="24"/>
          <w:szCs w:val="24"/>
        </w:rPr>
        <w:t xml:space="preserve"> more germs in</w:t>
      </w:r>
      <w:r w:rsidR="000D11F7" w:rsidRPr="00296E05">
        <w:rPr>
          <w:rFonts w:ascii="Times New Roman" w:hAnsi="Times New Roman" w:cs="Times New Roman"/>
          <w:sz w:val="24"/>
          <w:szCs w:val="24"/>
        </w:rPr>
        <w:t>. S</w:t>
      </w:r>
      <w:r w:rsidRPr="00296E05">
        <w:rPr>
          <w:rFonts w:ascii="Times New Roman" w:hAnsi="Times New Roman" w:cs="Times New Roman"/>
          <w:sz w:val="24"/>
          <w:szCs w:val="24"/>
        </w:rPr>
        <w:t>o when it was explained to him at an intellectual level, he was able to scale it back.</w:t>
      </w:r>
    </w:p>
    <w:p w14:paraId="60F66DB2" w14:textId="77777777" w:rsidR="000B09E4" w:rsidRPr="00296E05" w:rsidRDefault="000B09E4" w:rsidP="00340974">
      <w:pPr>
        <w:spacing w:after="0" w:line="240" w:lineRule="auto"/>
        <w:rPr>
          <w:rFonts w:ascii="Times New Roman" w:hAnsi="Times New Roman" w:cs="Times New Roman"/>
          <w:sz w:val="24"/>
          <w:szCs w:val="24"/>
        </w:rPr>
      </w:pPr>
    </w:p>
    <w:p w14:paraId="38F86DAD" w14:textId="0F092CE7"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00E86121" w:rsidRPr="00296E05">
        <w:rPr>
          <w:rFonts w:ascii="Times New Roman" w:hAnsi="Times New Roman" w:cs="Times New Roman"/>
          <w:sz w:val="24"/>
          <w:szCs w:val="24"/>
        </w:rPr>
        <w:t>OK</w:t>
      </w:r>
      <w:r w:rsidRPr="00296E05">
        <w:rPr>
          <w:rFonts w:ascii="Times New Roman" w:hAnsi="Times New Roman" w:cs="Times New Roman"/>
          <w:sz w:val="24"/>
          <w:szCs w:val="24"/>
        </w:rPr>
        <w:t>. Yeah. So does he</w:t>
      </w:r>
      <w:r w:rsidR="000D11F7" w:rsidRPr="00296E05">
        <w:rPr>
          <w:rFonts w:ascii="Times New Roman" w:hAnsi="Times New Roman" w:cs="Times New Roman"/>
          <w:sz w:val="24"/>
          <w:szCs w:val="24"/>
        </w:rPr>
        <w:t>,</w:t>
      </w:r>
      <w:r w:rsidRPr="00296E05">
        <w:rPr>
          <w:rFonts w:ascii="Times New Roman" w:hAnsi="Times New Roman" w:cs="Times New Roman"/>
          <w:sz w:val="24"/>
          <w:szCs w:val="24"/>
        </w:rPr>
        <w:t xml:space="preserve"> like</w:t>
      </w:r>
      <w:r w:rsidR="000D11F7" w:rsidRPr="00296E05">
        <w:rPr>
          <w:rFonts w:ascii="Times New Roman" w:hAnsi="Times New Roman" w:cs="Times New Roman"/>
          <w:sz w:val="24"/>
          <w:szCs w:val="24"/>
        </w:rPr>
        <w:t>,</w:t>
      </w:r>
      <w:r w:rsidRPr="00296E05">
        <w:rPr>
          <w:rFonts w:ascii="Times New Roman" w:hAnsi="Times New Roman" w:cs="Times New Roman"/>
          <w:sz w:val="24"/>
          <w:szCs w:val="24"/>
        </w:rPr>
        <w:t xml:space="preserve"> wash his hands a </w:t>
      </w:r>
      <w:r w:rsidR="000D11F7" w:rsidRPr="00296E05">
        <w:rPr>
          <w:rFonts w:ascii="Times New Roman" w:hAnsi="Times New Roman" w:cs="Times New Roman"/>
          <w:sz w:val="24"/>
          <w:szCs w:val="24"/>
        </w:rPr>
        <w:t>‘</w:t>
      </w:r>
      <w:r w:rsidRPr="00296E05">
        <w:rPr>
          <w:rFonts w:ascii="Times New Roman" w:hAnsi="Times New Roman" w:cs="Times New Roman"/>
          <w:sz w:val="24"/>
          <w:szCs w:val="24"/>
        </w:rPr>
        <w:t>typical</w:t>
      </w:r>
      <w:r w:rsidR="000D11F7" w:rsidRPr="00296E05">
        <w:rPr>
          <w:rFonts w:ascii="Times New Roman" w:hAnsi="Times New Roman" w:cs="Times New Roman"/>
          <w:sz w:val="24"/>
          <w:szCs w:val="24"/>
        </w:rPr>
        <w:t>’</w:t>
      </w:r>
      <w:r w:rsidRPr="00296E05">
        <w:rPr>
          <w:rFonts w:ascii="Times New Roman" w:hAnsi="Times New Roman" w:cs="Times New Roman"/>
          <w:sz w:val="24"/>
          <w:szCs w:val="24"/>
        </w:rPr>
        <w:t xml:space="preserve"> amount now</w:t>
      </w:r>
      <w:r w:rsidR="000D11F7" w:rsidRPr="00296E05">
        <w:rPr>
          <w:rFonts w:ascii="Times New Roman" w:hAnsi="Times New Roman" w:cs="Times New Roman"/>
          <w:sz w:val="24"/>
          <w:szCs w:val="24"/>
        </w:rPr>
        <w:t>,</w:t>
      </w:r>
      <w:r w:rsidRPr="00296E05">
        <w:rPr>
          <w:rFonts w:ascii="Times New Roman" w:hAnsi="Times New Roman" w:cs="Times New Roman"/>
          <w:sz w:val="24"/>
          <w:szCs w:val="24"/>
        </w:rPr>
        <w:t xml:space="preserve"> quote unquote, or</w:t>
      </w:r>
      <w:r w:rsidR="000D11F7" w:rsidRPr="00296E05">
        <w:rPr>
          <w:rFonts w:ascii="Times New Roman" w:hAnsi="Times New Roman" w:cs="Times New Roman"/>
          <w:sz w:val="24"/>
          <w:szCs w:val="24"/>
        </w:rPr>
        <w:t>,</w:t>
      </w:r>
      <w:r w:rsidRPr="00296E05">
        <w:rPr>
          <w:rFonts w:ascii="Times New Roman" w:hAnsi="Times New Roman" w:cs="Times New Roman"/>
          <w:sz w:val="24"/>
          <w:szCs w:val="24"/>
        </w:rPr>
        <w:t xml:space="preserve"> like</w:t>
      </w:r>
      <w:r w:rsidR="000D11F7" w:rsidRPr="00296E05">
        <w:rPr>
          <w:rFonts w:ascii="Times New Roman" w:hAnsi="Times New Roman" w:cs="Times New Roman"/>
          <w:sz w:val="24"/>
          <w:szCs w:val="24"/>
        </w:rPr>
        <w:t>,</w:t>
      </w:r>
      <w:r w:rsidRPr="00296E05">
        <w:rPr>
          <w:rFonts w:ascii="Times New Roman" w:hAnsi="Times New Roman" w:cs="Times New Roman"/>
          <w:sz w:val="24"/>
          <w:szCs w:val="24"/>
        </w:rPr>
        <w:t xml:space="preserve"> when necessary?</w:t>
      </w:r>
    </w:p>
    <w:p w14:paraId="2D9449A9" w14:textId="77777777" w:rsidR="000B09E4" w:rsidRPr="00296E05" w:rsidRDefault="000B09E4" w:rsidP="00340974">
      <w:pPr>
        <w:spacing w:after="0" w:line="240" w:lineRule="auto"/>
        <w:rPr>
          <w:rFonts w:ascii="Times New Roman" w:hAnsi="Times New Roman" w:cs="Times New Roman"/>
          <w:sz w:val="24"/>
          <w:szCs w:val="24"/>
        </w:rPr>
      </w:pPr>
    </w:p>
    <w:p w14:paraId="596B0235" w14:textId="5B04CA6B"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000D11F7" w:rsidRPr="00296E05">
        <w:rPr>
          <w:rFonts w:ascii="Times New Roman" w:hAnsi="Times New Roman" w:cs="Times New Roman"/>
          <w:bCs/>
          <w:sz w:val="24"/>
          <w:szCs w:val="24"/>
        </w:rPr>
        <w:t xml:space="preserve">No, it’s still a </w:t>
      </w:r>
      <w:r w:rsidRPr="00296E05">
        <w:rPr>
          <w:rFonts w:ascii="Times New Roman" w:hAnsi="Times New Roman" w:cs="Times New Roman"/>
          <w:sz w:val="24"/>
          <w:szCs w:val="24"/>
        </w:rPr>
        <w:t>bit more than necessary</w:t>
      </w:r>
      <w:r w:rsidR="000D11F7" w:rsidRPr="00296E05">
        <w:rPr>
          <w:rFonts w:ascii="Times New Roman" w:hAnsi="Times New Roman" w:cs="Times New Roman"/>
          <w:sz w:val="24"/>
          <w:szCs w:val="24"/>
        </w:rPr>
        <w:t>,</w:t>
      </w:r>
      <w:r w:rsidRPr="00296E05">
        <w:rPr>
          <w:rFonts w:ascii="Times New Roman" w:hAnsi="Times New Roman" w:cs="Times New Roman"/>
          <w:sz w:val="24"/>
          <w:szCs w:val="24"/>
        </w:rPr>
        <w:t xml:space="preserve"> a bit more than typical, but less than</w:t>
      </w:r>
      <w:r w:rsidR="000D11F7" w:rsidRPr="00296E05">
        <w:rPr>
          <w:rFonts w:ascii="Times New Roman" w:hAnsi="Times New Roman" w:cs="Times New Roman"/>
          <w:sz w:val="24"/>
          <w:szCs w:val="24"/>
        </w:rPr>
        <w:t xml:space="preserve"> he used to. </w:t>
      </w:r>
      <w:r w:rsidRPr="00296E05">
        <w:rPr>
          <w:rFonts w:ascii="Times New Roman" w:hAnsi="Times New Roman" w:cs="Times New Roman"/>
          <w:sz w:val="24"/>
          <w:szCs w:val="24"/>
        </w:rPr>
        <w:t>I don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think he goes as far up anymore. I don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think he washes for as long. I don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know about the temperature of the water</w:t>
      </w:r>
      <w:r w:rsidR="000D11F7" w:rsidRPr="00296E05">
        <w:rPr>
          <w:rFonts w:ascii="Times New Roman" w:hAnsi="Times New Roman" w:cs="Times New Roman"/>
          <w:sz w:val="24"/>
          <w:szCs w:val="24"/>
        </w:rPr>
        <w:t>,</w:t>
      </w:r>
      <w:r w:rsidRPr="00296E05">
        <w:rPr>
          <w:rFonts w:ascii="Times New Roman" w:hAnsi="Times New Roman" w:cs="Times New Roman"/>
          <w:sz w:val="24"/>
          <w:szCs w:val="24"/>
        </w:rPr>
        <w:t xml:space="preserve"> though. He still seems to go for the really hot water.</w:t>
      </w:r>
    </w:p>
    <w:p w14:paraId="79407E6C" w14:textId="77777777" w:rsidR="000B09E4" w:rsidRPr="00296E05" w:rsidRDefault="000B09E4" w:rsidP="00340974">
      <w:pPr>
        <w:spacing w:after="0" w:line="240" w:lineRule="auto"/>
        <w:rPr>
          <w:rFonts w:ascii="Times New Roman" w:hAnsi="Times New Roman" w:cs="Times New Roman"/>
          <w:sz w:val="24"/>
          <w:szCs w:val="24"/>
        </w:rPr>
      </w:pPr>
    </w:p>
    <w:p w14:paraId="1A2CF487" w14:textId="36D2BD09"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Pr="00296E05">
        <w:rPr>
          <w:rFonts w:ascii="Times New Roman" w:hAnsi="Times New Roman" w:cs="Times New Roman"/>
          <w:sz w:val="24"/>
          <w:szCs w:val="24"/>
        </w:rPr>
        <w:t xml:space="preserve">Does he also shower </w:t>
      </w:r>
      <w:r w:rsidR="000D11F7" w:rsidRPr="00296E05">
        <w:rPr>
          <w:rFonts w:ascii="Times New Roman" w:hAnsi="Times New Roman" w:cs="Times New Roman"/>
          <w:sz w:val="24"/>
          <w:szCs w:val="24"/>
        </w:rPr>
        <w:t>with</w:t>
      </w:r>
      <w:r w:rsidRPr="00296E05">
        <w:rPr>
          <w:rFonts w:ascii="Times New Roman" w:hAnsi="Times New Roman" w:cs="Times New Roman"/>
          <w:sz w:val="24"/>
          <w:szCs w:val="24"/>
        </w:rPr>
        <w:t xml:space="preserve"> really hot water or just wash his hands</w:t>
      </w:r>
      <w:r w:rsidR="000D11F7" w:rsidRPr="00296E05">
        <w:rPr>
          <w:rFonts w:ascii="Times New Roman" w:hAnsi="Times New Roman" w:cs="Times New Roman"/>
          <w:sz w:val="24"/>
          <w:szCs w:val="24"/>
        </w:rPr>
        <w:t xml:space="preserve"> with really hot water?</w:t>
      </w:r>
    </w:p>
    <w:p w14:paraId="49AD92E5" w14:textId="77777777" w:rsidR="000B09E4" w:rsidRPr="00296E05" w:rsidRDefault="000B09E4" w:rsidP="00340974">
      <w:pPr>
        <w:spacing w:after="0" w:line="240" w:lineRule="auto"/>
        <w:rPr>
          <w:rFonts w:ascii="Times New Roman" w:hAnsi="Times New Roman" w:cs="Times New Roman"/>
          <w:sz w:val="24"/>
          <w:szCs w:val="24"/>
        </w:rPr>
      </w:pPr>
    </w:p>
    <w:p w14:paraId="65E3D9C0" w14:textId="3A1EC451"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Pr="00296E05">
        <w:rPr>
          <w:rFonts w:ascii="Times New Roman" w:hAnsi="Times New Roman" w:cs="Times New Roman"/>
          <w:sz w:val="24"/>
          <w:szCs w:val="24"/>
        </w:rPr>
        <w:t>Ye</w:t>
      </w:r>
      <w:r w:rsidR="000D11F7" w:rsidRPr="00296E05">
        <w:rPr>
          <w:rFonts w:ascii="Times New Roman" w:hAnsi="Times New Roman" w:cs="Times New Roman"/>
          <w:sz w:val="24"/>
          <w:szCs w:val="24"/>
        </w:rPr>
        <w:t>s</w:t>
      </w:r>
      <w:r w:rsidRPr="00296E05">
        <w:rPr>
          <w:rFonts w:ascii="Times New Roman" w:hAnsi="Times New Roman" w:cs="Times New Roman"/>
          <w:sz w:val="24"/>
          <w:szCs w:val="24"/>
        </w:rPr>
        <w:t>. He showers with pretty hot water. And he shower</w:t>
      </w:r>
      <w:r w:rsidR="000D11F7" w:rsidRPr="00296E05">
        <w:rPr>
          <w:rFonts w:ascii="Times New Roman" w:hAnsi="Times New Roman" w:cs="Times New Roman"/>
          <w:sz w:val="24"/>
          <w:szCs w:val="24"/>
        </w:rPr>
        <w:t>s</w:t>
      </w:r>
      <w:r w:rsidRPr="00296E05">
        <w:rPr>
          <w:rFonts w:ascii="Times New Roman" w:hAnsi="Times New Roman" w:cs="Times New Roman"/>
          <w:sz w:val="24"/>
          <w:szCs w:val="24"/>
        </w:rPr>
        <w:t xml:space="preserve"> for a long time. I actually have to stick my head in the bathroom and ask him, you know,</w:t>
      </w:r>
      <w:r w:rsidR="000D11F7" w:rsidRPr="00296E05">
        <w:rPr>
          <w:rFonts w:ascii="Times New Roman" w:hAnsi="Times New Roman" w:cs="Times New Roman"/>
          <w:sz w:val="24"/>
          <w:szCs w:val="24"/>
        </w:rPr>
        <w:t xml:space="preserve"> like,</w:t>
      </w:r>
      <w:r w:rsidRPr="00296E05">
        <w:rPr>
          <w:rFonts w:ascii="Times New Roman" w:hAnsi="Times New Roman" w:cs="Times New Roman"/>
          <w:sz w:val="24"/>
          <w:szCs w:val="24"/>
        </w:rPr>
        <w:t xml:space="preserve"> </w:t>
      </w:r>
      <w:r w:rsidR="000D11F7" w:rsidRPr="00296E05">
        <w:rPr>
          <w:rFonts w:ascii="Times New Roman" w:hAnsi="Times New Roman" w:cs="Times New Roman"/>
          <w:sz w:val="24"/>
          <w:szCs w:val="24"/>
        </w:rPr>
        <w:t>“</w:t>
      </w:r>
      <w:r w:rsidR="000D11F7" w:rsidRPr="00296E05">
        <w:rPr>
          <w:rFonts w:ascii="Times New Roman" w:hAnsi="Times New Roman" w:cs="Times New Roman"/>
          <w:i/>
          <w:iCs/>
          <w:sz w:val="24"/>
          <w:szCs w:val="24"/>
        </w:rPr>
        <w:t>H</w:t>
      </w:r>
      <w:r w:rsidRPr="00296E05">
        <w:rPr>
          <w:rFonts w:ascii="Times New Roman" w:hAnsi="Times New Roman" w:cs="Times New Roman"/>
          <w:i/>
          <w:iCs/>
          <w:sz w:val="24"/>
          <w:szCs w:val="24"/>
        </w:rPr>
        <w:t xml:space="preserve">ow long have you been in? How much of yourself </w:t>
      </w:r>
      <w:r w:rsidR="000D11F7" w:rsidRPr="00296E05">
        <w:rPr>
          <w:rFonts w:ascii="Times New Roman" w:hAnsi="Times New Roman" w:cs="Times New Roman"/>
          <w:i/>
          <w:iCs/>
          <w:sz w:val="24"/>
          <w:szCs w:val="24"/>
        </w:rPr>
        <w:t>h</w:t>
      </w:r>
      <w:r w:rsidRPr="00296E05">
        <w:rPr>
          <w:rFonts w:ascii="Times New Roman" w:hAnsi="Times New Roman" w:cs="Times New Roman"/>
          <w:i/>
          <w:iCs/>
          <w:sz w:val="24"/>
          <w:szCs w:val="24"/>
        </w:rPr>
        <w:t>ave you washed?</w:t>
      </w:r>
      <w:r w:rsidR="000D11F7" w:rsidRPr="00296E05">
        <w:rPr>
          <w:rFonts w:ascii="Times New Roman" w:hAnsi="Times New Roman" w:cs="Times New Roman"/>
          <w:sz w:val="24"/>
          <w:szCs w:val="24"/>
        </w:rPr>
        <w:t>”</w:t>
      </w:r>
    </w:p>
    <w:p w14:paraId="71259135" w14:textId="77777777" w:rsidR="000B09E4" w:rsidRPr="00296E05" w:rsidRDefault="000B09E4" w:rsidP="00340974">
      <w:pPr>
        <w:spacing w:after="0" w:line="240" w:lineRule="auto"/>
        <w:rPr>
          <w:rFonts w:ascii="Times New Roman" w:hAnsi="Times New Roman" w:cs="Times New Roman"/>
          <w:sz w:val="24"/>
          <w:szCs w:val="24"/>
        </w:rPr>
      </w:pPr>
    </w:p>
    <w:p w14:paraId="500B94AA" w14:textId="3C69DCD3"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Pr="00296E05">
        <w:rPr>
          <w:rFonts w:ascii="Times New Roman" w:hAnsi="Times New Roman" w:cs="Times New Roman"/>
          <w:sz w:val="24"/>
          <w:szCs w:val="24"/>
        </w:rPr>
        <w:t>Got you</w:t>
      </w:r>
      <w:r w:rsidR="000D11F7" w:rsidRPr="00296E05">
        <w:rPr>
          <w:rFonts w:ascii="Times New Roman" w:hAnsi="Times New Roman" w:cs="Times New Roman"/>
          <w:sz w:val="24"/>
          <w:szCs w:val="24"/>
        </w:rPr>
        <w:t>.</w:t>
      </w:r>
    </w:p>
    <w:p w14:paraId="67532801" w14:textId="77777777" w:rsidR="000B09E4" w:rsidRPr="00296E05" w:rsidRDefault="000B09E4" w:rsidP="00340974">
      <w:pPr>
        <w:spacing w:after="0" w:line="240" w:lineRule="auto"/>
        <w:rPr>
          <w:rFonts w:ascii="Times New Roman" w:hAnsi="Times New Roman" w:cs="Times New Roman"/>
          <w:sz w:val="24"/>
          <w:szCs w:val="24"/>
        </w:rPr>
      </w:pPr>
    </w:p>
    <w:p w14:paraId="79219388" w14:textId="77777777" w:rsidR="000D11F7"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Pr="00296E05">
        <w:rPr>
          <w:rFonts w:ascii="Times New Roman" w:hAnsi="Times New Roman" w:cs="Times New Roman"/>
          <w:sz w:val="24"/>
          <w:szCs w:val="24"/>
        </w:rPr>
        <w:t>We went through a long period though, where he wouldn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take showers. So I sort of let the long showers go</w:t>
      </w:r>
      <w:r w:rsidR="000D11F7" w:rsidRPr="00296E05">
        <w:rPr>
          <w:rFonts w:ascii="Times New Roman" w:hAnsi="Times New Roman" w:cs="Times New Roman"/>
          <w:sz w:val="24"/>
          <w:szCs w:val="24"/>
        </w:rPr>
        <w:t xml:space="preserve"> b</w:t>
      </w:r>
      <w:r w:rsidRPr="00296E05">
        <w:rPr>
          <w:rFonts w:ascii="Times New Roman" w:hAnsi="Times New Roman" w:cs="Times New Roman"/>
          <w:sz w:val="24"/>
          <w:szCs w:val="24"/>
        </w:rPr>
        <w:t>ecause if it had been more than a week tha</w:t>
      </w:r>
      <w:r w:rsidR="000D11F7" w:rsidRPr="00296E05">
        <w:rPr>
          <w:rFonts w:ascii="Times New Roman" w:hAnsi="Times New Roman" w:cs="Times New Roman"/>
          <w:sz w:val="24"/>
          <w:szCs w:val="24"/>
        </w:rPr>
        <w:t>t</w:t>
      </w:r>
      <w:r w:rsidRPr="00296E05">
        <w:rPr>
          <w:rFonts w:ascii="Times New Roman" w:hAnsi="Times New Roman" w:cs="Times New Roman"/>
          <w:sz w:val="24"/>
          <w:szCs w:val="24"/>
        </w:rPr>
        <w:t xml:space="preserve"> he</w:t>
      </w:r>
      <w:r w:rsidR="000D11F7" w:rsidRPr="00296E05">
        <w:rPr>
          <w:rFonts w:ascii="Times New Roman" w:hAnsi="Times New Roman" w:cs="Times New Roman"/>
          <w:sz w:val="24"/>
          <w:szCs w:val="24"/>
        </w:rPr>
        <w:t xml:space="preserve"> had</w:t>
      </w:r>
      <w:r w:rsidRPr="00296E05">
        <w:rPr>
          <w:rFonts w:ascii="Times New Roman" w:hAnsi="Times New Roman" w:cs="Times New Roman"/>
          <w:sz w:val="24"/>
          <w:szCs w:val="24"/>
        </w:rPr>
        <w:t xml:space="preserve"> taken a shower, I figured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d better get himself clean. </w:t>
      </w:r>
    </w:p>
    <w:p w14:paraId="79C4FA7D" w14:textId="77777777" w:rsidR="000D11F7" w:rsidRPr="00296E05" w:rsidRDefault="000D11F7" w:rsidP="00340974">
      <w:pPr>
        <w:spacing w:after="0" w:line="240" w:lineRule="auto"/>
        <w:rPr>
          <w:rFonts w:ascii="Times New Roman" w:hAnsi="Times New Roman" w:cs="Times New Roman"/>
          <w:sz w:val="24"/>
          <w:szCs w:val="24"/>
        </w:rPr>
      </w:pPr>
    </w:p>
    <w:p w14:paraId="3890BE67" w14:textId="026B93A0" w:rsidR="000D11F7" w:rsidRPr="00296E05" w:rsidRDefault="000D11F7"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00F9155A" w:rsidRPr="00296E05">
        <w:rPr>
          <w:rFonts w:ascii="Times New Roman" w:hAnsi="Times New Roman" w:cs="Times New Roman"/>
          <w:sz w:val="24"/>
          <w:szCs w:val="24"/>
        </w:rPr>
        <w:t>Yeah, and it might take longer</w:t>
      </w:r>
      <w:r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w:t>
      </w:r>
    </w:p>
    <w:p w14:paraId="2DCE17C8" w14:textId="77777777" w:rsidR="000D11F7" w:rsidRPr="00296E05" w:rsidRDefault="000D11F7" w:rsidP="00340974">
      <w:pPr>
        <w:spacing w:after="0" w:line="240" w:lineRule="auto"/>
        <w:rPr>
          <w:rFonts w:ascii="Times New Roman" w:hAnsi="Times New Roman" w:cs="Times New Roman"/>
          <w:sz w:val="24"/>
          <w:szCs w:val="24"/>
        </w:rPr>
      </w:pPr>
    </w:p>
    <w:p w14:paraId="3CE19F0F" w14:textId="2E47C8CF" w:rsidR="000B09E4" w:rsidRPr="00296E05" w:rsidRDefault="000D11F7"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Pr="00296E05">
        <w:rPr>
          <w:rFonts w:ascii="Times New Roman" w:hAnsi="Times New Roman" w:cs="Times New Roman"/>
          <w:sz w:val="24"/>
          <w:szCs w:val="24"/>
        </w:rPr>
        <w:t>A</w:t>
      </w:r>
      <w:r w:rsidR="00F9155A" w:rsidRPr="00296E05">
        <w:rPr>
          <w:rFonts w:ascii="Times New Roman" w:hAnsi="Times New Roman" w:cs="Times New Roman"/>
          <w:sz w:val="24"/>
          <w:szCs w:val="24"/>
        </w:rPr>
        <w:t>nd I don</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t</w:t>
      </w:r>
      <w:r w:rsidRPr="00296E05">
        <w:rPr>
          <w:rFonts w:ascii="Times New Roman" w:hAnsi="Times New Roman" w:cs="Times New Roman"/>
          <w:sz w:val="24"/>
          <w:szCs w:val="24"/>
        </w:rPr>
        <w:t xml:space="preserve"> …</w:t>
      </w:r>
      <w:r w:rsidR="00F9155A" w:rsidRPr="00296E05">
        <w:rPr>
          <w:rFonts w:ascii="Times New Roman" w:hAnsi="Times New Roman" w:cs="Times New Roman"/>
          <w:sz w:val="24"/>
          <w:szCs w:val="24"/>
        </w:rPr>
        <w:t xml:space="preserve"> Yeah</w:t>
      </w:r>
      <w:r w:rsidRPr="00296E05">
        <w:rPr>
          <w:rFonts w:ascii="Times New Roman" w:hAnsi="Times New Roman" w:cs="Times New Roman"/>
          <w:sz w:val="24"/>
          <w:szCs w:val="24"/>
        </w:rPr>
        <w:t xml:space="preserve"> … a</w:t>
      </w:r>
      <w:r w:rsidR="00F9155A" w:rsidRPr="00296E05">
        <w:rPr>
          <w:rFonts w:ascii="Times New Roman" w:hAnsi="Times New Roman" w:cs="Times New Roman"/>
          <w:sz w:val="24"/>
          <w:szCs w:val="24"/>
        </w:rPr>
        <w:t>nd I don</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t know. I mean,</w:t>
      </w:r>
      <w:r w:rsidRPr="00296E05">
        <w:rPr>
          <w:rFonts w:ascii="Times New Roman" w:hAnsi="Times New Roman" w:cs="Times New Roman"/>
          <w:sz w:val="24"/>
          <w:szCs w:val="24"/>
        </w:rPr>
        <w:t xml:space="preserve"> and</w:t>
      </w:r>
      <w:r w:rsidR="00F9155A" w:rsidRPr="00296E05">
        <w:rPr>
          <w:rFonts w:ascii="Times New Roman" w:hAnsi="Times New Roman" w:cs="Times New Roman"/>
          <w:sz w:val="24"/>
          <w:szCs w:val="24"/>
        </w:rPr>
        <w:t xml:space="preserve"> he was a teenager then</w:t>
      </w:r>
      <w:r w:rsidRPr="00296E05">
        <w:rPr>
          <w:rFonts w:ascii="Times New Roman" w:hAnsi="Times New Roman" w:cs="Times New Roman"/>
          <w:sz w:val="24"/>
          <w:szCs w:val="24"/>
        </w:rPr>
        <w:t>, s</w:t>
      </w:r>
      <w:r w:rsidR="00F9155A" w:rsidRPr="00296E05">
        <w:rPr>
          <w:rFonts w:ascii="Times New Roman" w:hAnsi="Times New Roman" w:cs="Times New Roman"/>
          <w:sz w:val="24"/>
          <w:szCs w:val="24"/>
        </w:rPr>
        <w:t>o</w:t>
      </w:r>
      <w:r w:rsidRPr="00296E05">
        <w:rPr>
          <w:rFonts w:ascii="Times New Roman" w:hAnsi="Times New Roman" w:cs="Times New Roman"/>
          <w:sz w:val="24"/>
          <w:szCs w:val="24"/>
        </w:rPr>
        <w:t xml:space="preserve"> it’s …</w:t>
      </w:r>
      <w:r w:rsidR="00F9155A" w:rsidRPr="00296E05">
        <w:rPr>
          <w:rFonts w:ascii="Times New Roman" w:hAnsi="Times New Roman" w:cs="Times New Roman"/>
          <w:sz w:val="24"/>
          <w:szCs w:val="24"/>
        </w:rPr>
        <w:t xml:space="preserve"> you know, like, we would sit down and say, </w:t>
      </w:r>
      <w:r w:rsidRPr="00296E05">
        <w:rPr>
          <w:rFonts w:ascii="Times New Roman" w:hAnsi="Times New Roman" w:cs="Times New Roman"/>
          <w:sz w:val="24"/>
          <w:szCs w:val="24"/>
        </w:rPr>
        <w:t>“</w:t>
      </w:r>
      <w:r w:rsidR="00F9155A" w:rsidRPr="00296E05">
        <w:rPr>
          <w:rFonts w:ascii="Times New Roman" w:hAnsi="Times New Roman" w:cs="Times New Roman"/>
          <w:i/>
          <w:iCs/>
          <w:sz w:val="24"/>
          <w:szCs w:val="24"/>
        </w:rPr>
        <w:t>Ant</w:t>
      </w:r>
      <w:r w:rsidRPr="00296E05">
        <w:rPr>
          <w:rFonts w:ascii="Times New Roman" w:hAnsi="Times New Roman" w:cs="Times New Roman"/>
          <w:i/>
          <w:iCs/>
          <w:sz w:val="24"/>
          <w:szCs w:val="24"/>
        </w:rPr>
        <w:t>onio</w:t>
      </w:r>
      <w:r w:rsidR="00F9155A" w:rsidRPr="00296E05">
        <w:rPr>
          <w:rFonts w:ascii="Times New Roman" w:hAnsi="Times New Roman" w:cs="Times New Roman"/>
          <w:i/>
          <w:iCs/>
          <w:sz w:val="24"/>
          <w:szCs w:val="24"/>
        </w:rPr>
        <w:t>, you need to take a shower because it</w:t>
      </w:r>
      <w:r w:rsidR="00E86121" w:rsidRPr="00296E05">
        <w:rPr>
          <w:rFonts w:ascii="Times New Roman" w:hAnsi="Times New Roman" w:cs="Times New Roman"/>
          <w:i/>
          <w:iCs/>
          <w:sz w:val="24"/>
          <w:szCs w:val="24"/>
        </w:rPr>
        <w:t>’</w:t>
      </w:r>
      <w:r w:rsidR="00F9155A" w:rsidRPr="00296E05">
        <w:rPr>
          <w:rFonts w:ascii="Times New Roman" w:hAnsi="Times New Roman" w:cs="Times New Roman"/>
          <w:i/>
          <w:iCs/>
          <w:sz w:val="24"/>
          <w:szCs w:val="24"/>
        </w:rPr>
        <w:t>s just not really comfortable to sit next</w:t>
      </w:r>
      <w:r w:rsidRPr="00296E05">
        <w:rPr>
          <w:rFonts w:ascii="Times New Roman" w:hAnsi="Times New Roman" w:cs="Times New Roman"/>
          <w:i/>
          <w:iCs/>
          <w:sz w:val="24"/>
          <w:szCs w:val="24"/>
        </w:rPr>
        <w:t xml:space="preserve"> to you right now</w:t>
      </w:r>
      <w:r w:rsidR="00F9155A" w:rsidRPr="00296E05">
        <w:rPr>
          <w:rFonts w:ascii="Times New Roman" w:hAnsi="Times New Roman" w:cs="Times New Roman"/>
          <w:sz w:val="24"/>
          <w:szCs w:val="24"/>
        </w:rPr>
        <w:t>.</w:t>
      </w:r>
      <w:r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So</w:t>
      </w:r>
      <w:r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you know</w:t>
      </w:r>
      <w:r w:rsidRPr="00296E05">
        <w:rPr>
          <w:rFonts w:ascii="Times New Roman" w:hAnsi="Times New Roman" w:cs="Times New Roman"/>
          <w:sz w:val="24"/>
          <w:szCs w:val="24"/>
        </w:rPr>
        <w:t xml:space="preserve"> …</w:t>
      </w:r>
      <w:r w:rsidR="00F9155A" w:rsidRPr="00296E05">
        <w:rPr>
          <w:rFonts w:ascii="Times New Roman" w:hAnsi="Times New Roman" w:cs="Times New Roman"/>
          <w:sz w:val="24"/>
          <w:szCs w:val="24"/>
        </w:rPr>
        <w:t xml:space="preserve"> and then at some point, within the last, I guess three years, he started becoming better about taking the showers more regularly, but he hasn</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t really been good about decreasing the length of the shower. And I don</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t know how much that is sensory. It could also be </w:t>
      </w:r>
      <w:r w:rsidRPr="00296E05">
        <w:rPr>
          <w:rFonts w:ascii="Times New Roman" w:hAnsi="Times New Roman" w:cs="Times New Roman"/>
          <w:sz w:val="24"/>
          <w:szCs w:val="24"/>
        </w:rPr>
        <w:t>executive</w:t>
      </w:r>
      <w:r w:rsidR="00F9155A" w:rsidRPr="00296E05">
        <w:rPr>
          <w:rFonts w:ascii="Times New Roman" w:hAnsi="Times New Roman" w:cs="Times New Roman"/>
          <w:sz w:val="24"/>
          <w:szCs w:val="24"/>
        </w:rPr>
        <w:t xml:space="preserve"> functioning</w:t>
      </w:r>
      <w:r w:rsidRPr="00296E05">
        <w:rPr>
          <w:rFonts w:ascii="Times New Roman" w:hAnsi="Times New Roman" w:cs="Times New Roman"/>
          <w:sz w:val="24"/>
          <w:szCs w:val="24"/>
        </w:rPr>
        <w:t>—</w:t>
      </w:r>
      <w:r w:rsidR="00F9155A" w:rsidRPr="00296E05">
        <w:rPr>
          <w:rFonts w:ascii="Times New Roman" w:hAnsi="Times New Roman" w:cs="Times New Roman"/>
          <w:sz w:val="24"/>
          <w:szCs w:val="24"/>
        </w:rPr>
        <w:t>like</w:t>
      </w:r>
      <w:r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he</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s standing under the water kind of forgetting what he</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s supposed to do next. I don</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t know.</w:t>
      </w:r>
    </w:p>
    <w:p w14:paraId="369FD5FF" w14:textId="77777777" w:rsidR="000B09E4" w:rsidRPr="00296E05" w:rsidRDefault="000B09E4" w:rsidP="00340974">
      <w:pPr>
        <w:spacing w:after="0" w:line="240" w:lineRule="auto"/>
        <w:rPr>
          <w:rFonts w:ascii="Times New Roman" w:hAnsi="Times New Roman" w:cs="Times New Roman"/>
          <w:sz w:val="24"/>
          <w:szCs w:val="24"/>
        </w:rPr>
      </w:pPr>
    </w:p>
    <w:p w14:paraId="5D166629" w14:textId="6E82F014"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Pr="00296E05">
        <w:rPr>
          <w:rFonts w:ascii="Times New Roman" w:hAnsi="Times New Roman" w:cs="Times New Roman"/>
          <w:sz w:val="24"/>
          <w:szCs w:val="24"/>
        </w:rPr>
        <w:t>Yeah, it could be a lot of things.</w:t>
      </w:r>
    </w:p>
    <w:p w14:paraId="3F5A0803" w14:textId="77777777" w:rsidR="000B09E4" w:rsidRPr="00296E05" w:rsidRDefault="000B09E4" w:rsidP="00340974">
      <w:pPr>
        <w:spacing w:after="0" w:line="240" w:lineRule="auto"/>
        <w:rPr>
          <w:rFonts w:ascii="Times New Roman" w:hAnsi="Times New Roman" w:cs="Times New Roman"/>
          <w:sz w:val="24"/>
          <w:szCs w:val="24"/>
        </w:rPr>
      </w:pPr>
    </w:p>
    <w:p w14:paraId="17DF4960" w14:textId="09201826"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Pr="00296E05">
        <w:rPr>
          <w:rFonts w:ascii="Times New Roman" w:hAnsi="Times New Roman" w:cs="Times New Roman"/>
          <w:sz w:val="24"/>
          <w:szCs w:val="24"/>
        </w:rPr>
        <w:t>It could be a lot of things. You know, maybe one of the points that fits into th</w:t>
      </w:r>
      <w:r w:rsidR="000D11F7" w:rsidRPr="00296E05">
        <w:rPr>
          <w:rFonts w:ascii="Times New Roman" w:hAnsi="Times New Roman" w:cs="Times New Roman"/>
          <w:sz w:val="24"/>
          <w:szCs w:val="24"/>
        </w:rPr>
        <w:t>e sensory</w:t>
      </w:r>
      <w:r w:rsidRPr="00296E05">
        <w:rPr>
          <w:rFonts w:ascii="Times New Roman" w:hAnsi="Times New Roman" w:cs="Times New Roman"/>
          <w:sz w:val="24"/>
          <w:szCs w:val="24"/>
        </w:rPr>
        <w:t xml:space="preserve"> is that it doesn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seem to bother him to stand under the water for half an hour. I don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know.</w:t>
      </w:r>
    </w:p>
    <w:p w14:paraId="6C0E9EA5" w14:textId="77777777" w:rsidR="000B09E4" w:rsidRPr="00296E05" w:rsidRDefault="000B09E4" w:rsidP="00340974">
      <w:pPr>
        <w:spacing w:after="0" w:line="240" w:lineRule="auto"/>
        <w:rPr>
          <w:rFonts w:ascii="Times New Roman" w:hAnsi="Times New Roman" w:cs="Times New Roman"/>
          <w:sz w:val="24"/>
          <w:szCs w:val="24"/>
        </w:rPr>
      </w:pPr>
    </w:p>
    <w:p w14:paraId="143E2BE1" w14:textId="18A52536"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Pr="00296E05">
        <w:rPr>
          <w:rFonts w:ascii="Times New Roman" w:hAnsi="Times New Roman" w:cs="Times New Roman"/>
          <w:sz w:val="24"/>
          <w:szCs w:val="24"/>
        </w:rPr>
        <w:t>Yeah. Does he seek out water in other contexts</w:t>
      </w:r>
      <w:r w:rsidR="00D14B1B" w:rsidRPr="00296E05">
        <w:rPr>
          <w:rFonts w:ascii="Times New Roman" w:hAnsi="Times New Roman" w:cs="Times New Roman"/>
          <w:sz w:val="24"/>
          <w:szCs w:val="24"/>
        </w:rPr>
        <w:t>,</w:t>
      </w:r>
      <w:r w:rsidRPr="00296E05">
        <w:rPr>
          <w:rFonts w:ascii="Times New Roman" w:hAnsi="Times New Roman" w:cs="Times New Roman"/>
          <w:sz w:val="24"/>
          <w:szCs w:val="24"/>
        </w:rPr>
        <w:t xml:space="preserve"> like swimming or the pool or rain?</w:t>
      </w:r>
    </w:p>
    <w:p w14:paraId="30261D06" w14:textId="77777777" w:rsidR="000B09E4" w:rsidRPr="00296E05" w:rsidRDefault="000B09E4" w:rsidP="00340974">
      <w:pPr>
        <w:spacing w:after="0" w:line="240" w:lineRule="auto"/>
        <w:rPr>
          <w:rFonts w:ascii="Times New Roman" w:hAnsi="Times New Roman" w:cs="Times New Roman"/>
          <w:sz w:val="24"/>
          <w:szCs w:val="24"/>
        </w:rPr>
      </w:pPr>
    </w:p>
    <w:p w14:paraId="0A4FFF9E" w14:textId="0B46857E"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lastRenderedPageBreak/>
        <w:t xml:space="preserve">Interviewee: </w:t>
      </w:r>
      <w:r w:rsidRPr="00296E05">
        <w:rPr>
          <w:rFonts w:ascii="Times New Roman" w:hAnsi="Times New Roman" w:cs="Times New Roman"/>
          <w:sz w:val="24"/>
          <w:szCs w:val="24"/>
        </w:rPr>
        <w:t>He really does like swimming. It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s not that </w:t>
      </w:r>
      <w:r w:rsidR="000D11F7" w:rsidRPr="00296E05">
        <w:rPr>
          <w:rFonts w:ascii="Times New Roman" w:hAnsi="Times New Roman" w:cs="Times New Roman"/>
          <w:sz w:val="24"/>
          <w:szCs w:val="24"/>
        </w:rPr>
        <w:t>…</w:t>
      </w:r>
      <w:r w:rsidRPr="00296E05">
        <w:rPr>
          <w:rFonts w:ascii="Times New Roman" w:hAnsi="Times New Roman" w:cs="Times New Roman"/>
          <w:sz w:val="24"/>
          <w:szCs w:val="24"/>
        </w:rPr>
        <w:t xml:space="preserve"> something he does a lot. He doesn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w:t>
      </w:r>
      <w:r w:rsidR="000D11F7"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maybe just not having that much access. But when he does have access to a pool or when we go to the beach, he really enjoys being in the water.</w:t>
      </w:r>
    </w:p>
    <w:p w14:paraId="3A0E0992" w14:textId="77777777" w:rsidR="000B09E4" w:rsidRPr="00296E05" w:rsidRDefault="000B09E4" w:rsidP="00340974">
      <w:pPr>
        <w:spacing w:after="0" w:line="240" w:lineRule="auto"/>
        <w:rPr>
          <w:rFonts w:ascii="Times New Roman" w:hAnsi="Times New Roman" w:cs="Times New Roman"/>
          <w:sz w:val="24"/>
          <w:szCs w:val="24"/>
        </w:rPr>
      </w:pPr>
    </w:p>
    <w:p w14:paraId="44B96770" w14:textId="79136942"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00E86121" w:rsidRPr="00296E05">
        <w:rPr>
          <w:rFonts w:ascii="Times New Roman" w:hAnsi="Times New Roman" w:cs="Times New Roman"/>
          <w:sz w:val="24"/>
          <w:szCs w:val="24"/>
        </w:rPr>
        <w:t>OK</w:t>
      </w:r>
      <w:r w:rsidRPr="00296E05">
        <w:rPr>
          <w:rFonts w:ascii="Times New Roman" w:hAnsi="Times New Roman" w:cs="Times New Roman"/>
          <w:sz w:val="24"/>
          <w:szCs w:val="24"/>
        </w:rPr>
        <w:t>, so maybe it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s a water thing, too. </w:t>
      </w:r>
      <w:r w:rsidR="000D11F7" w:rsidRPr="00296E05">
        <w:rPr>
          <w:rFonts w:ascii="Times New Roman" w:hAnsi="Times New Roman" w:cs="Times New Roman"/>
          <w:sz w:val="24"/>
          <w:szCs w:val="24"/>
        </w:rPr>
        <w:t>Y</w:t>
      </w:r>
      <w:r w:rsidRPr="00296E05">
        <w:rPr>
          <w:rFonts w:ascii="Times New Roman" w:hAnsi="Times New Roman" w:cs="Times New Roman"/>
          <w:sz w:val="24"/>
          <w:szCs w:val="24"/>
        </w:rPr>
        <w:t>ou talked about some changes</w:t>
      </w:r>
      <w:r w:rsidR="000D11F7" w:rsidRPr="00296E05">
        <w:rPr>
          <w:rFonts w:ascii="Times New Roman" w:hAnsi="Times New Roman" w:cs="Times New Roman"/>
          <w:sz w:val="24"/>
          <w:szCs w:val="24"/>
        </w:rPr>
        <w:t>—d</w:t>
      </w:r>
      <w:r w:rsidRPr="00296E05">
        <w:rPr>
          <w:rFonts w:ascii="Times New Roman" w:hAnsi="Times New Roman" w:cs="Times New Roman"/>
          <w:sz w:val="24"/>
          <w:szCs w:val="24"/>
        </w:rPr>
        <w:t>o you think any of these changes in his sensory sensitivities or</w:t>
      </w:r>
      <w:r w:rsidR="000D11F7" w:rsidRPr="00296E05">
        <w:rPr>
          <w:rFonts w:ascii="Times New Roman" w:hAnsi="Times New Roman" w:cs="Times New Roman"/>
          <w:sz w:val="24"/>
          <w:szCs w:val="24"/>
        </w:rPr>
        <w:t>,</w:t>
      </w:r>
      <w:r w:rsidRPr="00296E05">
        <w:rPr>
          <w:rFonts w:ascii="Times New Roman" w:hAnsi="Times New Roman" w:cs="Times New Roman"/>
          <w:sz w:val="24"/>
          <w:szCs w:val="24"/>
        </w:rPr>
        <w:t xml:space="preserve"> like</w:t>
      </w:r>
      <w:r w:rsidR="000D11F7" w:rsidRPr="00296E05">
        <w:rPr>
          <w:rFonts w:ascii="Times New Roman" w:hAnsi="Times New Roman" w:cs="Times New Roman"/>
          <w:sz w:val="24"/>
          <w:szCs w:val="24"/>
        </w:rPr>
        <w:t>,</w:t>
      </w:r>
      <w:r w:rsidRPr="00296E05">
        <w:rPr>
          <w:rFonts w:ascii="Times New Roman" w:hAnsi="Times New Roman" w:cs="Times New Roman"/>
          <w:sz w:val="24"/>
          <w:szCs w:val="24"/>
        </w:rPr>
        <w:t xml:space="preserve"> sensory action</w:t>
      </w:r>
      <w:r w:rsidR="000D11F7" w:rsidRPr="00296E05">
        <w:rPr>
          <w:rFonts w:ascii="Times New Roman" w:hAnsi="Times New Roman" w:cs="Times New Roman"/>
          <w:sz w:val="24"/>
          <w:szCs w:val="24"/>
        </w:rPr>
        <w:t>s</w:t>
      </w:r>
      <w:r w:rsidRPr="00296E05">
        <w:rPr>
          <w:rFonts w:ascii="Times New Roman" w:hAnsi="Times New Roman" w:cs="Times New Roman"/>
          <w:sz w:val="24"/>
          <w:szCs w:val="24"/>
        </w:rPr>
        <w:t>, so to speak, are related to any independence that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gained over time?</w:t>
      </w:r>
    </w:p>
    <w:p w14:paraId="17C21E63" w14:textId="77777777" w:rsidR="000B09E4" w:rsidRPr="00296E05" w:rsidRDefault="000B09E4" w:rsidP="00340974">
      <w:pPr>
        <w:spacing w:after="0" w:line="240" w:lineRule="auto"/>
        <w:rPr>
          <w:rFonts w:ascii="Times New Roman" w:hAnsi="Times New Roman" w:cs="Times New Roman"/>
          <w:sz w:val="24"/>
          <w:szCs w:val="24"/>
        </w:rPr>
      </w:pPr>
    </w:p>
    <w:p w14:paraId="67C9E844" w14:textId="5374AD7B" w:rsidR="000B09E4" w:rsidRPr="00296E05" w:rsidRDefault="00F9155A" w:rsidP="00340974">
      <w:pPr>
        <w:spacing w:after="0" w:line="240" w:lineRule="auto"/>
        <w:rPr>
          <w:rFonts w:ascii="Times New Roman" w:hAnsi="Times New Roman" w:cs="Times New Roman"/>
          <w:b/>
          <w:bCs/>
          <w:sz w:val="24"/>
          <w:szCs w:val="24"/>
        </w:rPr>
      </w:pPr>
      <w:r w:rsidRPr="00296E05">
        <w:rPr>
          <w:rFonts w:ascii="Times New Roman" w:hAnsi="Times New Roman" w:cs="Times New Roman"/>
          <w:b/>
          <w:sz w:val="24"/>
          <w:szCs w:val="24"/>
        </w:rPr>
        <w:t xml:space="preserve">Interviewee: </w:t>
      </w:r>
      <w:r w:rsidRPr="00296E05">
        <w:rPr>
          <w:rFonts w:ascii="Times New Roman" w:hAnsi="Times New Roman" w:cs="Times New Roman"/>
          <w:sz w:val="24"/>
          <w:szCs w:val="24"/>
        </w:rPr>
        <w:t>Oh</w:t>
      </w:r>
      <w:r w:rsidR="000D11F7"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and I thought </w:t>
      </w:r>
      <w:r w:rsidR="000D11F7" w:rsidRPr="00296E05">
        <w:rPr>
          <w:rFonts w:ascii="Times New Roman" w:hAnsi="Times New Roman" w:cs="Times New Roman"/>
          <w:sz w:val="24"/>
          <w:szCs w:val="24"/>
        </w:rPr>
        <w:t>of</w:t>
      </w:r>
      <w:r w:rsidRPr="00296E05">
        <w:rPr>
          <w:rFonts w:ascii="Times New Roman" w:hAnsi="Times New Roman" w:cs="Times New Roman"/>
          <w:sz w:val="24"/>
          <w:szCs w:val="24"/>
        </w:rPr>
        <w:t xml:space="preserve"> something </w:t>
      </w:r>
      <w:r w:rsidR="000D11F7" w:rsidRPr="00296E05">
        <w:rPr>
          <w:rFonts w:ascii="Times New Roman" w:hAnsi="Times New Roman" w:cs="Times New Roman"/>
          <w:sz w:val="24"/>
          <w:szCs w:val="24"/>
        </w:rPr>
        <w:t xml:space="preserve">that I didn’t mention … </w:t>
      </w:r>
      <w:r w:rsidR="000D11F7" w:rsidRPr="00296E05">
        <w:rPr>
          <w:rFonts w:ascii="Times New Roman" w:hAnsi="Times New Roman" w:cs="Times New Roman"/>
          <w:b/>
          <w:bCs/>
          <w:sz w:val="24"/>
          <w:szCs w:val="24"/>
        </w:rPr>
        <w:t>[inaudible at 24:15]</w:t>
      </w:r>
    </w:p>
    <w:p w14:paraId="47E074DC" w14:textId="77777777" w:rsidR="000B09E4" w:rsidRPr="00296E05" w:rsidRDefault="000B09E4" w:rsidP="00340974">
      <w:pPr>
        <w:spacing w:after="0" w:line="240" w:lineRule="auto"/>
        <w:rPr>
          <w:rFonts w:ascii="Times New Roman" w:hAnsi="Times New Roman" w:cs="Times New Roman"/>
          <w:sz w:val="24"/>
          <w:szCs w:val="24"/>
        </w:rPr>
      </w:pPr>
    </w:p>
    <w:p w14:paraId="0E3A3B9C" w14:textId="77777777" w:rsidR="000D11F7"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Pr="00296E05">
        <w:rPr>
          <w:rFonts w:ascii="Times New Roman" w:hAnsi="Times New Roman" w:cs="Times New Roman"/>
          <w:sz w:val="24"/>
          <w:szCs w:val="24"/>
        </w:rPr>
        <w:t>That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s </w:t>
      </w:r>
      <w:r w:rsidR="00E86121" w:rsidRPr="00296E05">
        <w:rPr>
          <w:rFonts w:ascii="Times New Roman" w:hAnsi="Times New Roman" w:cs="Times New Roman"/>
          <w:sz w:val="24"/>
          <w:szCs w:val="24"/>
        </w:rPr>
        <w:t>OK</w:t>
      </w:r>
      <w:r w:rsidRPr="00296E05">
        <w:rPr>
          <w:rFonts w:ascii="Times New Roman" w:hAnsi="Times New Roman" w:cs="Times New Roman"/>
          <w:sz w:val="24"/>
          <w:szCs w:val="24"/>
        </w:rPr>
        <w:t xml:space="preserve">. </w:t>
      </w:r>
    </w:p>
    <w:p w14:paraId="7ED4ECD6" w14:textId="77777777" w:rsidR="000D11F7" w:rsidRPr="00296E05" w:rsidRDefault="000D11F7" w:rsidP="00340974">
      <w:pPr>
        <w:spacing w:after="0" w:line="240" w:lineRule="auto"/>
        <w:rPr>
          <w:rFonts w:ascii="Times New Roman" w:hAnsi="Times New Roman" w:cs="Times New Roman"/>
          <w:sz w:val="24"/>
          <w:szCs w:val="24"/>
        </w:rPr>
      </w:pPr>
    </w:p>
    <w:p w14:paraId="78946CEE" w14:textId="3454A893" w:rsidR="000B09E4" w:rsidRPr="00296E05" w:rsidRDefault="000D11F7"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00F9155A" w:rsidRPr="00296E05">
        <w:rPr>
          <w:rFonts w:ascii="Times New Roman" w:hAnsi="Times New Roman" w:cs="Times New Roman"/>
          <w:sz w:val="24"/>
          <w:szCs w:val="24"/>
        </w:rPr>
        <w:t>But if you don</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t mind if I </w:t>
      </w:r>
      <w:r w:rsidR="00A54FE2" w:rsidRPr="00296E05">
        <w:rPr>
          <w:rFonts w:ascii="Times New Roman" w:hAnsi="Times New Roman" w:cs="Times New Roman"/>
          <w:sz w:val="24"/>
          <w:szCs w:val="24"/>
        </w:rPr>
        <w:t>go back …</w:t>
      </w:r>
    </w:p>
    <w:p w14:paraId="7123ED2E" w14:textId="77777777" w:rsidR="000B09E4" w:rsidRPr="00296E05" w:rsidRDefault="000B09E4" w:rsidP="00340974">
      <w:pPr>
        <w:spacing w:after="0" w:line="240" w:lineRule="auto"/>
        <w:rPr>
          <w:rFonts w:ascii="Times New Roman" w:hAnsi="Times New Roman" w:cs="Times New Roman"/>
          <w:sz w:val="24"/>
          <w:szCs w:val="24"/>
        </w:rPr>
      </w:pPr>
    </w:p>
    <w:p w14:paraId="478F5093" w14:textId="77777777" w:rsidR="00A54FE2"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Interviewe</w:t>
      </w:r>
      <w:r w:rsidR="00A54FE2" w:rsidRPr="00296E05">
        <w:rPr>
          <w:rFonts w:ascii="Times New Roman" w:hAnsi="Times New Roman" w:cs="Times New Roman"/>
          <w:b/>
          <w:sz w:val="24"/>
          <w:szCs w:val="24"/>
        </w:rPr>
        <w:t>r</w:t>
      </w:r>
      <w:r w:rsidRPr="00296E05">
        <w:rPr>
          <w:rFonts w:ascii="Times New Roman" w:hAnsi="Times New Roman" w:cs="Times New Roman"/>
          <w:b/>
          <w:sz w:val="24"/>
          <w:szCs w:val="24"/>
        </w:rPr>
        <w:t xml:space="preserve">: </w:t>
      </w:r>
      <w:r w:rsidRPr="00296E05">
        <w:rPr>
          <w:rFonts w:ascii="Times New Roman" w:hAnsi="Times New Roman" w:cs="Times New Roman"/>
          <w:sz w:val="24"/>
          <w:szCs w:val="24"/>
        </w:rPr>
        <w:t>I don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mind</w:t>
      </w:r>
      <w:r w:rsidR="00A54FE2" w:rsidRPr="00296E05">
        <w:rPr>
          <w:rFonts w:ascii="Times New Roman" w:hAnsi="Times New Roman" w:cs="Times New Roman"/>
          <w:sz w:val="24"/>
          <w:szCs w:val="24"/>
        </w:rPr>
        <w:t xml:space="preserve"> at all.</w:t>
      </w:r>
      <w:r w:rsidRPr="00296E05">
        <w:rPr>
          <w:rFonts w:ascii="Times New Roman" w:hAnsi="Times New Roman" w:cs="Times New Roman"/>
          <w:sz w:val="24"/>
          <w:szCs w:val="24"/>
        </w:rPr>
        <w:t xml:space="preserve">  </w:t>
      </w:r>
    </w:p>
    <w:p w14:paraId="54446C19" w14:textId="77777777" w:rsidR="00A54FE2" w:rsidRPr="00296E05" w:rsidRDefault="00A54FE2" w:rsidP="00340974">
      <w:pPr>
        <w:spacing w:after="0" w:line="240" w:lineRule="auto"/>
        <w:rPr>
          <w:rFonts w:ascii="Times New Roman" w:hAnsi="Times New Roman" w:cs="Times New Roman"/>
          <w:sz w:val="24"/>
          <w:szCs w:val="24"/>
        </w:rPr>
      </w:pPr>
    </w:p>
    <w:p w14:paraId="12945D76" w14:textId="03379538" w:rsidR="00A54FE2" w:rsidRPr="00296E05" w:rsidRDefault="00A54FE2"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Pr="00296E05">
        <w:rPr>
          <w:rFonts w:ascii="Times New Roman" w:hAnsi="Times New Roman" w:cs="Times New Roman"/>
          <w:bCs/>
          <w:sz w:val="24"/>
          <w:szCs w:val="24"/>
        </w:rPr>
        <w:t xml:space="preserve">OK. </w:t>
      </w:r>
      <w:r w:rsidRPr="00296E05">
        <w:rPr>
          <w:rFonts w:ascii="Times New Roman" w:hAnsi="Times New Roman" w:cs="Times New Roman"/>
          <w:sz w:val="24"/>
          <w:szCs w:val="24"/>
        </w:rPr>
        <w:t>One issue we had</w:t>
      </w:r>
      <w:r w:rsidR="00F9155A" w:rsidRPr="00296E05">
        <w:rPr>
          <w:rFonts w:ascii="Times New Roman" w:hAnsi="Times New Roman" w:cs="Times New Roman"/>
          <w:sz w:val="24"/>
          <w:szCs w:val="24"/>
        </w:rPr>
        <w:t xml:space="preserve"> when he was pretty young</w:t>
      </w:r>
      <w:r w:rsidRPr="00296E05">
        <w:rPr>
          <w:rFonts w:ascii="Times New Roman" w:hAnsi="Times New Roman" w:cs="Times New Roman"/>
          <w:sz w:val="24"/>
          <w:szCs w:val="24"/>
        </w:rPr>
        <w:t xml:space="preserve"> … h</w:t>
      </w:r>
      <w:r w:rsidR="00F9155A" w:rsidRPr="00296E05">
        <w:rPr>
          <w:rFonts w:ascii="Times New Roman" w:hAnsi="Times New Roman" w:cs="Times New Roman"/>
          <w:sz w:val="24"/>
          <w:szCs w:val="24"/>
        </w:rPr>
        <w:t xml:space="preserve">is hair grows really fast. He needed </w:t>
      </w:r>
      <w:r w:rsidRPr="00296E05">
        <w:rPr>
          <w:rFonts w:ascii="Times New Roman" w:hAnsi="Times New Roman" w:cs="Times New Roman"/>
          <w:sz w:val="24"/>
          <w:szCs w:val="24"/>
        </w:rPr>
        <w:t xml:space="preserve">… </w:t>
      </w:r>
      <w:r w:rsidR="00F9155A" w:rsidRPr="00296E05">
        <w:rPr>
          <w:rFonts w:ascii="Times New Roman" w:hAnsi="Times New Roman" w:cs="Times New Roman"/>
          <w:sz w:val="24"/>
          <w:szCs w:val="24"/>
        </w:rPr>
        <w:t xml:space="preserve">his first haircut happened when he was </w:t>
      </w:r>
      <w:r w:rsidRPr="00296E05">
        <w:rPr>
          <w:rFonts w:ascii="Times New Roman" w:hAnsi="Times New Roman" w:cs="Times New Roman"/>
          <w:sz w:val="24"/>
          <w:szCs w:val="24"/>
        </w:rPr>
        <w:t>eleven</w:t>
      </w:r>
      <w:r w:rsidR="00F9155A" w:rsidRPr="00296E05">
        <w:rPr>
          <w:rFonts w:ascii="Times New Roman" w:hAnsi="Times New Roman" w:cs="Times New Roman"/>
          <w:sz w:val="24"/>
          <w:szCs w:val="24"/>
        </w:rPr>
        <w:t xml:space="preserve"> months old. </w:t>
      </w:r>
      <w:r w:rsidRPr="00296E05">
        <w:rPr>
          <w:rFonts w:ascii="Times New Roman" w:hAnsi="Times New Roman" w:cs="Times New Roman"/>
          <w:sz w:val="24"/>
          <w:szCs w:val="24"/>
        </w:rPr>
        <w:t>The barber</w:t>
      </w:r>
      <w:r w:rsidR="00F9155A" w:rsidRPr="00296E05">
        <w:rPr>
          <w:rFonts w:ascii="Times New Roman" w:hAnsi="Times New Roman" w:cs="Times New Roman"/>
          <w:sz w:val="24"/>
          <w:szCs w:val="24"/>
        </w:rPr>
        <w:t xml:space="preserve"> was actually surprised because my husband mentioned it to the barber</w:t>
      </w:r>
      <w:r w:rsidR="00AE47F8" w:rsidRPr="00296E05">
        <w:rPr>
          <w:rFonts w:ascii="Times New Roman" w:hAnsi="Times New Roman" w:cs="Times New Roman"/>
          <w:sz w:val="24"/>
          <w:szCs w:val="24"/>
        </w:rPr>
        <w:t xml:space="preserve"> a</w:t>
      </w:r>
      <w:r w:rsidR="00F9155A" w:rsidRPr="00296E05">
        <w:rPr>
          <w:rFonts w:ascii="Times New Roman" w:hAnsi="Times New Roman" w:cs="Times New Roman"/>
          <w:sz w:val="24"/>
          <w:szCs w:val="24"/>
        </w:rPr>
        <w:t xml:space="preserve">nd he said, </w:t>
      </w:r>
      <w:r w:rsidRPr="00296E05">
        <w:rPr>
          <w:rFonts w:ascii="Times New Roman" w:hAnsi="Times New Roman" w:cs="Times New Roman"/>
          <w:sz w:val="24"/>
          <w:szCs w:val="24"/>
        </w:rPr>
        <w:t>“</w:t>
      </w:r>
      <w:r w:rsidR="00F9155A" w:rsidRPr="00296E05">
        <w:rPr>
          <w:rFonts w:ascii="Times New Roman" w:hAnsi="Times New Roman" w:cs="Times New Roman"/>
          <w:i/>
          <w:iCs/>
          <w:sz w:val="24"/>
          <w:szCs w:val="24"/>
        </w:rPr>
        <w:t xml:space="preserve">Oh, </w:t>
      </w:r>
      <w:r w:rsidRPr="00296E05">
        <w:rPr>
          <w:rFonts w:ascii="Times New Roman" w:hAnsi="Times New Roman" w:cs="Times New Roman"/>
          <w:i/>
          <w:iCs/>
          <w:sz w:val="24"/>
          <w:szCs w:val="24"/>
        </w:rPr>
        <w:t>eleven</w:t>
      </w:r>
      <w:r w:rsidR="00F9155A" w:rsidRPr="00296E05">
        <w:rPr>
          <w:rFonts w:ascii="Times New Roman" w:hAnsi="Times New Roman" w:cs="Times New Roman"/>
          <w:i/>
          <w:iCs/>
          <w:sz w:val="24"/>
          <w:szCs w:val="24"/>
        </w:rPr>
        <w:t xml:space="preserve"> months </w:t>
      </w:r>
      <w:r w:rsidRPr="00296E05">
        <w:rPr>
          <w:rFonts w:ascii="Times New Roman" w:hAnsi="Times New Roman" w:cs="Times New Roman"/>
          <w:i/>
          <w:iCs/>
          <w:sz w:val="24"/>
          <w:szCs w:val="24"/>
        </w:rPr>
        <w:t>is</w:t>
      </w:r>
      <w:r w:rsidR="00F9155A" w:rsidRPr="00296E05">
        <w:rPr>
          <w:rFonts w:ascii="Times New Roman" w:hAnsi="Times New Roman" w:cs="Times New Roman"/>
          <w:i/>
          <w:iCs/>
          <w:sz w:val="24"/>
          <w:szCs w:val="24"/>
        </w:rPr>
        <w:t xml:space="preserve"> pretty young</w:t>
      </w:r>
      <w:r w:rsidR="00AE47F8" w:rsidRPr="00296E05">
        <w:rPr>
          <w:rFonts w:ascii="Times New Roman" w:hAnsi="Times New Roman" w:cs="Times New Roman"/>
          <w:sz w:val="24"/>
          <w:szCs w:val="24"/>
        </w:rPr>
        <w:t>,</w:t>
      </w:r>
      <w:r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w:t>
      </w:r>
      <w:r w:rsidR="00AE47F8" w:rsidRPr="00296E05">
        <w:rPr>
          <w:rFonts w:ascii="Times New Roman" w:hAnsi="Times New Roman" w:cs="Times New Roman"/>
          <w:sz w:val="24"/>
          <w:szCs w:val="24"/>
        </w:rPr>
        <w:t>a</w:t>
      </w:r>
      <w:r w:rsidR="00F9155A" w:rsidRPr="00296E05">
        <w:rPr>
          <w:rFonts w:ascii="Times New Roman" w:hAnsi="Times New Roman" w:cs="Times New Roman"/>
          <w:sz w:val="24"/>
          <w:szCs w:val="24"/>
        </w:rPr>
        <w:t xml:space="preserve">nd then when he saw him, he said, </w:t>
      </w:r>
      <w:r w:rsidRPr="00296E05">
        <w:rPr>
          <w:rFonts w:ascii="Times New Roman" w:hAnsi="Times New Roman" w:cs="Times New Roman"/>
          <w:sz w:val="24"/>
          <w:szCs w:val="24"/>
        </w:rPr>
        <w:t>“</w:t>
      </w:r>
      <w:r w:rsidRPr="00296E05">
        <w:rPr>
          <w:rFonts w:ascii="Times New Roman" w:hAnsi="Times New Roman" w:cs="Times New Roman"/>
          <w:i/>
          <w:iCs/>
          <w:sz w:val="24"/>
          <w:szCs w:val="24"/>
        </w:rPr>
        <w:t>O</w:t>
      </w:r>
      <w:r w:rsidR="00F9155A" w:rsidRPr="00296E05">
        <w:rPr>
          <w:rFonts w:ascii="Times New Roman" w:hAnsi="Times New Roman" w:cs="Times New Roman"/>
          <w:i/>
          <w:iCs/>
          <w:sz w:val="24"/>
          <w:szCs w:val="24"/>
        </w:rPr>
        <w:t>h, wow, he has a lot of hair</w:t>
      </w:r>
      <w:r w:rsidR="00F9155A" w:rsidRPr="00296E05">
        <w:rPr>
          <w:rFonts w:ascii="Times New Roman" w:hAnsi="Times New Roman" w:cs="Times New Roman"/>
          <w:sz w:val="24"/>
          <w:szCs w:val="24"/>
        </w:rPr>
        <w:t>.</w:t>
      </w:r>
      <w:r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So he had </w:t>
      </w:r>
      <w:r w:rsidRPr="00296E05">
        <w:rPr>
          <w:rFonts w:ascii="Times New Roman" w:hAnsi="Times New Roman" w:cs="Times New Roman"/>
          <w:sz w:val="24"/>
          <w:szCs w:val="24"/>
        </w:rPr>
        <w:t>his</w:t>
      </w:r>
      <w:r w:rsidR="00F9155A" w:rsidRPr="00296E05">
        <w:rPr>
          <w:rFonts w:ascii="Times New Roman" w:hAnsi="Times New Roman" w:cs="Times New Roman"/>
          <w:sz w:val="24"/>
          <w:szCs w:val="24"/>
        </w:rPr>
        <w:t xml:space="preserve"> </w:t>
      </w:r>
      <w:r w:rsidRPr="00296E05">
        <w:rPr>
          <w:rFonts w:ascii="Times New Roman" w:hAnsi="Times New Roman" w:cs="Times New Roman"/>
          <w:sz w:val="24"/>
          <w:szCs w:val="24"/>
        </w:rPr>
        <w:t>h</w:t>
      </w:r>
      <w:r w:rsidR="00F9155A" w:rsidRPr="00296E05">
        <w:rPr>
          <w:rFonts w:ascii="Times New Roman" w:hAnsi="Times New Roman" w:cs="Times New Roman"/>
          <w:sz w:val="24"/>
          <w:szCs w:val="24"/>
        </w:rPr>
        <w:t>air when he was</w:t>
      </w:r>
      <w:r w:rsidRPr="00296E05">
        <w:rPr>
          <w:rFonts w:ascii="Times New Roman" w:hAnsi="Times New Roman" w:cs="Times New Roman"/>
          <w:sz w:val="24"/>
          <w:szCs w:val="24"/>
        </w:rPr>
        <w:t xml:space="preserve"> eleven</w:t>
      </w:r>
      <w:r w:rsidR="00F9155A" w:rsidRPr="00296E05">
        <w:rPr>
          <w:rFonts w:ascii="Times New Roman" w:hAnsi="Times New Roman" w:cs="Times New Roman"/>
          <w:sz w:val="24"/>
          <w:szCs w:val="24"/>
        </w:rPr>
        <w:t xml:space="preserve"> months old</w:t>
      </w:r>
      <w:r w:rsidRPr="00296E05">
        <w:rPr>
          <w:rFonts w:ascii="Times New Roman" w:hAnsi="Times New Roman" w:cs="Times New Roman"/>
          <w:sz w:val="24"/>
          <w:szCs w:val="24"/>
        </w:rPr>
        <w:t xml:space="preserve"> a</w:t>
      </w:r>
      <w:r w:rsidR="00F9155A" w:rsidRPr="00296E05">
        <w:rPr>
          <w:rFonts w:ascii="Times New Roman" w:hAnsi="Times New Roman" w:cs="Times New Roman"/>
          <w:sz w:val="24"/>
          <w:szCs w:val="24"/>
        </w:rPr>
        <w:t xml:space="preserve">nd then we </w:t>
      </w:r>
      <w:r w:rsidR="001170BD" w:rsidRPr="00296E05">
        <w:rPr>
          <w:rFonts w:ascii="Times New Roman" w:hAnsi="Times New Roman" w:cs="Times New Roman"/>
          <w:sz w:val="24"/>
          <w:szCs w:val="24"/>
        </w:rPr>
        <w:t>realized</w:t>
      </w:r>
      <w:r w:rsidR="00F9155A" w:rsidRPr="00296E05">
        <w:rPr>
          <w:rFonts w:ascii="Times New Roman" w:hAnsi="Times New Roman" w:cs="Times New Roman"/>
          <w:sz w:val="24"/>
          <w:szCs w:val="24"/>
        </w:rPr>
        <w:t>, you know,</w:t>
      </w:r>
      <w:r w:rsidRPr="00296E05">
        <w:rPr>
          <w:rFonts w:ascii="Times New Roman" w:hAnsi="Times New Roman" w:cs="Times New Roman"/>
          <w:sz w:val="24"/>
          <w:szCs w:val="24"/>
        </w:rPr>
        <w:t xml:space="preserve"> h</w:t>
      </w:r>
      <w:r w:rsidR="00F9155A" w:rsidRPr="00296E05">
        <w:rPr>
          <w:rFonts w:ascii="Times New Roman" w:hAnsi="Times New Roman" w:cs="Times New Roman"/>
          <w:sz w:val="24"/>
          <w:szCs w:val="24"/>
        </w:rPr>
        <w:t xml:space="preserve">is hair </w:t>
      </w:r>
      <w:r w:rsidRPr="00296E05">
        <w:rPr>
          <w:rFonts w:ascii="Times New Roman" w:hAnsi="Times New Roman" w:cs="Times New Roman"/>
          <w:sz w:val="24"/>
          <w:szCs w:val="24"/>
        </w:rPr>
        <w:t>was</w:t>
      </w:r>
      <w:r w:rsidR="00F9155A" w:rsidRPr="00296E05">
        <w:rPr>
          <w:rFonts w:ascii="Times New Roman" w:hAnsi="Times New Roman" w:cs="Times New Roman"/>
          <w:sz w:val="24"/>
          <w:szCs w:val="24"/>
        </w:rPr>
        <w:t xml:space="preserve"> still growing pretty quickly</w:t>
      </w:r>
      <w:r w:rsidRPr="00296E05">
        <w:rPr>
          <w:rFonts w:ascii="Times New Roman" w:hAnsi="Times New Roman" w:cs="Times New Roman"/>
          <w:sz w:val="24"/>
          <w:szCs w:val="24"/>
        </w:rPr>
        <w:t>, h</w:t>
      </w:r>
      <w:r w:rsidR="00F9155A" w:rsidRPr="00296E05">
        <w:rPr>
          <w:rFonts w:ascii="Times New Roman" w:hAnsi="Times New Roman" w:cs="Times New Roman"/>
          <w:sz w:val="24"/>
          <w:szCs w:val="24"/>
        </w:rPr>
        <w:t>e needed regular haircuts</w:t>
      </w:r>
      <w:r w:rsidRPr="00296E05">
        <w:rPr>
          <w:rFonts w:ascii="Times New Roman" w:hAnsi="Times New Roman" w:cs="Times New Roman"/>
          <w:sz w:val="24"/>
          <w:szCs w:val="24"/>
        </w:rPr>
        <w:t>. So</w:t>
      </w:r>
      <w:r w:rsidR="00F9155A" w:rsidRPr="00296E05">
        <w:rPr>
          <w:rFonts w:ascii="Times New Roman" w:hAnsi="Times New Roman" w:cs="Times New Roman"/>
          <w:sz w:val="24"/>
          <w:szCs w:val="24"/>
        </w:rPr>
        <w:t xml:space="preserve"> he sat through the first haircut, probably because it was novel. After that, he didn</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t want anybody to touch his head. </w:t>
      </w:r>
      <w:r w:rsidRPr="00296E05">
        <w:rPr>
          <w:rFonts w:ascii="Times New Roman" w:hAnsi="Times New Roman" w:cs="Times New Roman"/>
          <w:sz w:val="24"/>
          <w:szCs w:val="24"/>
        </w:rPr>
        <w:t>So</w:t>
      </w:r>
      <w:r w:rsidR="00F9155A" w:rsidRPr="00296E05">
        <w:rPr>
          <w:rFonts w:ascii="Times New Roman" w:hAnsi="Times New Roman" w:cs="Times New Roman"/>
          <w:sz w:val="24"/>
          <w:szCs w:val="24"/>
        </w:rPr>
        <w:t xml:space="preserve"> we actually had haircuts that he </w:t>
      </w:r>
      <w:r w:rsidRPr="00296E05">
        <w:rPr>
          <w:rFonts w:ascii="Times New Roman" w:hAnsi="Times New Roman" w:cs="Times New Roman"/>
          <w:sz w:val="24"/>
          <w:szCs w:val="24"/>
        </w:rPr>
        <w:t>pro</w:t>
      </w:r>
      <w:r w:rsidR="00F9155A" w:rsidRPr="00296E05">
        <w:rPr>
          <w:rFonts w:ascii="Times New Roman" w:hAnsi="Times New Roman" w:cs="Times New Roman"/>
          <w:sz w:val="24"/>
          <w:szCs w:val="24"/>
        </w:rPr>
        <w:t xml:space="preserve">tested, I had one that he screamed through, partly because the </w:t>
      </w:r>
      <w:r w:rsidRPr="00296E05">
        <w:rPr>
          <w:rFonts w:ascii="Times New Roman" w:hAnsi="Times New Roman" w:cs="Times New Roman"/>
          <w:sz w:val="24"/>
          <w:szCs w:val="24"/>
        </w:rPr>
        <w:t>barber just</w:t>
      </w:r>
      <w:r w:rsidR="00F9155A" w:rsidRPr="00296E05">
        <w:rPr>
          <w:rFonts w:ascii="Times New Roman" w:hAnsi="Times New Roman" w:cs="Times New Roman"/>
          <w:sz w:val="24"/>
          <w:szCs w:val="24"/>
        </w:rPr>
        <w:t xml:space="preserve"> basically wanted to hold him down and cut his hair. So yeah, somebody finally recommended a barber who was very patient</w:t>
      </w:r>
      <w:r w:rsidRPr="00296E05">
        <w:rPr>
          <w:rFonts w:ascii="Times New Roman" w:hAnsi="Times New Roman" w:cs="Times New Roman"/>
          <w:sz w:val="24"/>
          <w:szCs w:val="24"/>
        </w:rPr>
        <w:t xml:space="preserve"> a</w:t>
      </w:r>
      <w:r w:rsidR="00F9155A" w:rsidRPr="00296E05">
        <w:rPr>
          <w:rFonts w:ascii="Times New Roman" w:hAnsi="Times New Roman" w:cs="Times New Roman"/>
          <w:sz w:val="24"/>
          <w:szCs w:val="24"/>
        </w:rPr>
        <w:t>nd</w:t>
      </w:r>
      <w:r w:rsidRPr="00296E05">
        <w:rPr>
          <w:rFonts w:ascii="Times New Roman" w:hAnsi="Times New Roman" w:cs="Times New Roman"/>
          <w:sz w:val="24"/>
          <w:szCs w:val="24"/>
        </w:rPr>
        <w:t xml:space="preserve"> </w:t>
      </w:r>
      <w:r w:rsidR="00F9155A" w:rsidRPr="00296E05">
        <w:rPr>
          <w:rFonts w:ascii="Times New Roman" w:hAnsi="Times New Roman" w:cs="Times New Roman"/>
          <w:sz w:val="24"/>
          <w:szCs w:val="24"/>
        </w:rPr>
        <w:t>because of that</w:t>
      </w:r>
      <w:r w:rsidRPr="00296E05">
        <w:rPr>
          <w:rFonts w:ascii="Times New Roman" w:hAnsi="Times New Roman" w:cs="Times New Roman"/>
          <w:sz w:val="24"/>
          <w:szCs w:val="24"/>
        </w:rPr>
        <w:t xml:space="preserve">, </w:t>
      </w:r>
      <w:r w:rsidR="00F9155A" w:rsidRPr="00296E05">
        <w:rPr>
          <w:rFonts w:ascii="Times New Roman" w:hAnsi="Times New Roman" w:cs="Times New Roman"/>
          <w:sz w:val="24"/>
          <w:szCs w:val="24"/>
        </w:rPr>
        <w:t>he became the only person that Antonio t</w:t>
      </w:r>
      <w:r w:rsidRPr="00296E05">
        <w:rPr>
          <w:rFonts w:ascii="Times New Roman" w:hAnsi="Times New Roman" w:cs="Times New Roman"/>
          <w:sz w:val="24"/>
          <w:szCs w:val="24"/>
        </w:rPr>
        <w:t>ru</w:t>
      </w:r>
      <w:r w:rsidR="00F9155A" w:rsidRPr="00296E05">
        <w:rPr>
          <w:rFonts w:ascii="Times New Roman" w:hAnsi="Times New Roman" w:cs="Times New Roman"/>
          <w:sz w:val="24"/>
          <w:szCs w:val="24"/>
        </w:rPr>
        <w:t>sted to touch his head and cut his hair. So he</w:t>
      </w:r>
      <w:r w:rsidRPr="00296E05">
        <w:rPr>
          <w:rFonts w:ascii="Times New Roman" w:hAnsi="Times New Roman" w:cs="Times New Roman"/>
          <w:sz w:val="24"/>
          <w:szCs w:val="24"/>
        </w:rPr>
        <w:t xml:space="preserve"> …</w:t>
      </w:r>
      <w:r w:rsidR="00F9155A" w:rsidRPr="00296E05">
        <w:rPr>
          <w:rFonts w:ascii="Times New Roman" w:hAnsi="Times New Roman" w:cs="Times New Roman"/>
          <w:sz w:val="24"/>
          <w:szCs w:val="24"/>
        </w:rPr>
        <w:t xml:space="preserve"> actually, he</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s still his </w:t>
      </w:r>
      <w:r w:rsidRPr="00296E05">
        <w:rPr>
          <w:rFonts w:ascii="Times New Roman" w:hAnsi="Times New Roman" w:cs="Times New Roman"/>
          <w:sz w:val="24"/>
          <w:szCs w:val="24"/>
        </w:rPr>
        <w:t>b</w:t>
      </w:r>
      <w:r w:rsidR="00F9155A" w:rsidRPr="00296E05">
        <w:rPr>
          <w:rFonts w:ascii="Times New Roman" w:hAnsi="Times New Roman" w:cs="Times New Roman"/>
          <w:sz w:val="24"/>
          <w:szCs w:val="24"/>
        </w:rPr>
        <w:t>arber, although he</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s kind of semi</w:t>
      </w:r>
      <w:r w:rsidRPr="00296E05">
        <w:rPr>
          <w:rFonts w:ascii="Times New Roman" w:hAnsi="Times New Roman" w:cs="Times New Roman"/>
          <w:sz w:val="24"/>
          <w:szCs w:val="24"/>
        </w:rPr>
        <w:t>-</w:t>
      </w:r>
      <w:r w:rsidR="00F9155A" w:rsidRPr="00296E05">
        <w:rPr>
          <w:rFonts w:ascii="Times New Roman" w:hAnsi="Times New Roman" w:cs="Times New Roman"/>
          <w:sz w:val="24"/>
          <w:szCs w:val="24"/>
        </w:rPr>
        <w:t>retired</w:t>
      </w:r>
      <w:r w:rsidRPr="00296E05">
        <w:rPr>
          <w:rFonts w:ascii="Times New Roman" w:hAnsi="Times New Roman" w:cs="Times New Roman"/>
          <w:sz w:val="24"/>
          <w:szCs w:val="24"/>
        </w:rPr>
        <w:t>, s</w:t>
      </w:r>
      <w:r w:rsidR="00F9155A" w:rsidRPr="00296E05">
        <w:rPr>
          <w:rFonts w:ascii="Times New Roman" w:hAnsi="Times New Roman" w:cs="Times New Roman"/>
          <w:sz w:val="24"/>
          <w:szCs w:val="24"/>
        </w:rPr>
        <w:t>o</w:t>
      </w:r>
      <w:r w:rsidRPr="00296E05">
        <w:rPr>
          <w:rFonts w:ascii="Times New Roman" w:hAnsi="Times New Roman" w:cs="Times New Roman"/>
          <w:sz w:val="24"/>
          <w:szCs w:val="24"/>
        </w:rPr>
        <w:t xml:space="preserve"> once in a while Antonio has to let</w:t>
      </w:r>
      <w:r w:rsidR="00F9155A" w:rsidRPr="00296E05">
        <w:rPr>
          <w:rFonts w:ascii="Times New Roman" w:hAnsi="Times New Roman" w:cs="Times New Roman"/>
          <w:sz w:val="24"/>
          <w:szCs w:val="24"/>
        </w:rPr>
        <w:t xml:space="preserve"> someone else cut his hair. B</w:t>
      </w:r>
      <w:r w:rsidRPr="00296E05">
        <w:rPr>
          <w:rFonts w:ascii="Times New Roman" w:hAnsi="Times New Roman" w:cs="Times New Roman"/>
          <w:sz w:val="24"/>
          <w:szCs w:val="24"/>
        </w:rPr>
        <w:t>ut,</w:t>
      </w:r>
      <w:r w:rsidR="00F9155A" w:rsidRPr="00296E05">
        <w:rPr>
          <w:rFonts w:ascii="Times New Roman" w:hAnsi="Times New Roman" w:cs="Times New Roman"/>
          <w:sz w:val="24"/>
          <w:szCs w:val="24"/>
        </w:rPr>
        <w:t xml:space="preserve"> you know, </w:t>
      </w:r>
      <w:r w:rsidRPr="00296E05">
        <w:rPr>
          <w:rFonts w:ascii="Times New Roman" w:hAnsi="Times New Roman" w:cs="Times New Roman"/>
          <w:sz w:val="24"/>
          <w:szCs w:val="24"/>
        </w:rPr>
        <w:t>but he’s …</w:t>
      </w:r>
      <w:r w:rsidR="00F9155A" w:rsidRPr="00296E05">
        <w:rPr>
          <w:rFonts w:ascii="Times New Roman" w:hAnsi="Times New Roman" w:cs="Times New Roman"/>
          <w:sz w:val="24"/>
          <w:szCs w:val="24"/>
        </w:rPr>
        <w:t xml:space="preserve"> </w:t>
      </w:r>
      <w:r w:rsidRPr="00296E05">
        <w:rPr>
          <w:rFonts w:ascii="Times New Roman" w:hAnsi="Times New Roman" w:cs="Times New Roman"/>
          <w:sz w:val="24"/>
          <w:szCs w:val="24"/>
        </w:rPr>
        <w:t>maybe that’s</w:t>
      </w:r>
      <w:r w:rsidR="00F9155A" w:rsidRPr="00296E05">
        <w:rPr>
          <w:rFonts w:ascii="Times New Roman" w:hAnsi="Times New Roman" w:cs="Times New Roman"/>
          <w:sz w:val="24"/>
          <w:szCs w:val="24"/>
        </w:rPr>
        <w:t xml:space="preserve"> somethin</w:t>
      </w:r>
      <w:r w:rsidRPr="00296E05">
        <w:rPr>
          <w:rFonts w:ascii="Times New Roman" w:hAnsi="Times New Roman" w:cs="Times New Roman"/>
          <w:sz w:val="24"/>
          <w:szCs w:val="24"/>
        </w:rPr>
        <w:t>g that …</w:t>
      </w:r>
      <w:r w:rsidR="00F9155A" w:rsidRPr="00296E05">
        <w:rPr>
          <w:rFonts w:ascii="Times New Roman" w:hAnsi="Times New Roman" w:cs="Times New Roman"/>
          <w:sz w:val="24"/>
          <w:szCs w:val="24"/>
        </w:rPr>
        <w:t xml:space="preserve"> you asked if things have changed</w:t>
      </w:r>
      <w:r w:rsidRPr="00296E05">
        <w:rPr>
          <w:rFonts w:ascii="Times New Roman" w:hAnsi="Times New Roman" w:cs="Times New Roman"/>
          <w:sz w:val="24"/>
          <w:szCs w:val="24"/>
        </w:rPr>
        <w:t xml:space="preserve"> a</w:t>
      </w:r>
      <w:r w:rsidR="00F9155A" w:rsidRPr="00296E05">
        <w:rPr>
          <w:rFonts w:ascii="Times New Roman" w:hAnsi="Times New Roman" w:cs="Times New Roman"/>
          <w:sz w:val="24"/>
          <w:szCs w:val="24"/>
        </w:rPr>
        <w:t>s he</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s gained more independence</w:t>
      </w:r>
      <w:r w:rsidRPr="00296E05">
        <w:rPr>
          <w:rFonts w:ascii="Times New Roman" w:hAnsi="Times New Roman" w:cs="Times New Roman"/>
          <w:sz w:val="24"/>
          <w:szCs w:val="24"/>
        </w:rPr>
        <w:t>. A</w:t>
      </w:r>
      <w:r w:rsidR="00F9155A" w:rsidRPr="00296E05">
        <w:rPr>
          <w:rFonts w:ascii="Times New Roman" w:hAnsi="Times New Roman" w:cs="Times New Roman"/>
          <w:sz w:val="24"/>
          <w:szCs w:val="24"/>
        </w:rPr>
        <w:t>s he</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s gotten older, he</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s been more willing to</w:t>
      </w:r>
      <w:r w:rsidRPr="00296E05">
        <w:rPr>
          <w:rFonts w:ascii="Times New Roman" w:hAnsi="Times New Roman" w:cs="Times New Roman"/>
          <w:sz w:val="24"/>
          <w:szCs w:val="24"/>
        </w:rPr>
        <w:t xml:space="preserve"> …</w:t>
      </w:r>
      <w:r w:rsidR="00F9155A" w:rsidRPr="00296E05">
        <w:rPr>
          <w:rFonts w:ascii="Times New Roman" w:hAnsi="Times New Roman" w:cs="Times New Roman"/>
          <w:sz w:val="24"/>
          <w:szCs w:val="24"/>
        </w:rPr>
        <w:t xml:space="preserve"> you know, when I said</w:t>
      </w:r>
      <w:r w:rsidRPr="00296E05">
        <w:rPr>
          <w:rFonts w:ascii="Times New Roman" w:hAnsi="Times New Roman" w:cs="Times New Roman"/>
          <w:sz w:val="24"/>
          <w:szCs w:val="24"/>
        </w:rPr>
        <w:t xml:space="preserve"> …</w:t>
      </w:r>
      <w:r w:rsidR="00F9155A" w:rsidRPr="00296E05">
        <w:rPr>
          <w:rFonts w:ascii="Times New Roman" w:hAnsi="Times New Roman" w:cs="Times New Roman"/>
          <w:sz w:val="24"/>
          <w:szCs w:val="24"/>
        </w:rPr>
        <w:t xml:space="preserve"> say to him, </w:t>
      </w:r>
      <w:r w:rsidRPr="00296E05">
        <w:rPr>
          <w:rFonts w:ascii="Times New Roman" w:hAnsi="Times New Roman" w:cs="Times New Roman"/>
          <w:sz w:val="24"/>
          <w:szCs w:val="24"/>
        </w:rPr>
        <w:t>“</w:t>
      </w:r>
      <w:r w:rsidRPr="00296E05">
        <w:rPr>
          <w:rFonts w:ascii="Times New Roman" w:hAnsi="Times New Roman" w:cs="Times New Roman"/>
          <w:i/>
          <w:iCs/>
          <w:sz w:val="24"/>
          <w:szCs w:val="24"/>
        </w:rPr>
        <w:t>Y</w:t>
      </w:r>
      <w:r w:rsidR="00F9155A" w:rsidRPr="00296E05">
        <w:rPr>
          <w:rFonts w:ascii="Times New Roman" w:hAnsi="Times New Roman" w:cs="Times New Roman"/>
          <w:i/>
          <w:iCs/>
          <w:sz w:val="24"/>
          <w:szCs w:val="24"/>
        </w:rPr>
        <w:t>our barber isn</w:t>
      </w:r>
      <w:r w:rsidR="00E86121" w:rsidRPr="00296E05">
        <w:rPr>
          <w:rFonts w:ascii="Times New Roman" w:hAnsi="Times New Roman" w:cs="Times New Roman"/>
          <w:i/>
          <w:iCs/>
          <w:sz w:val="24"/>
          <w:szCs w:val="24"/>
        </w:rPr>
        <w:t>’</w:t>
      </w:r>
      <w:r w:rsidR="00F9155A" w:rsidRPr="00296E05">
        <w:rPr>
          <w:rFonts w:ascii="Times New Roman" w:hAnsi="Times New Roman" w:cs="Times New Roman"/>
          <w:i/>
          <w:iCs/>
          <w:sz w:val="24"/>
          <w:szCs w:val="24"/>
        </w:rPr>
        <w:t>t available. He</w:t>
      </w:r>
      <w:r w:rsidR="00E86121" w:rsidRPr="00296E05">
        <w:rPr>
          <w:rFonts w:ascii="Times New Roman" w:hAnsi="Times New Roman" w:cs="Times New Roman"/>
          <w:i/>
          <w:iCs/>
          <w:sz w:val="24"/>
          <w:szCs w:val="24"/>
        </w:rPr>
        <w:t>’</w:t>
      </w:r>
      <w:r w:rsidR="00F9155A" w:rsidRPr="00296E05">
        <w:rPr>
          <w:rFonts w:ascii="Times New Roman" w:hAnsi="Times New Roman" w:cs="Times New Roman"/>
          <w:i/>
          <w:iCs/>
          <w:sz w:val="24"/>
          <w:szCs w:val="24"/>
        </w:rPr>
        <w:t>s away</w:t>
      </w:r>
      <w:r w:rsidRPr="00296E05">
        <w:rPr>
          <w:rFonts w:ascii="Times New Roman" w:hAnsi="Times New Roman" w:cs="Times New Roman"/>
          <w:i/>
          <w:iCs/>
          <w:sz w:val="24"/>
          <w:szCs w:val="24"/>
        </w:rPr>
        <w:t xml:space="preserve"> a</w:t>
      </w:r>
      <w:r w:rsidR="00F9155A" w:rsidRPr="00296E05">
        <w:rPr>
          <w:rFonts w:ascii="Times New Roman" w:hAnsi="Times New Roman" w:cs="Times New Roman"/>
          <w:i/>
          <w:iCs/>
          <w:sz w:val="24"/>
          <w:szCs w:val="24"/>
        </w:rPr>
        <w:t>nd he won</w:t>
      </w:r>
      <w:r w:rsidR="00E86121" w:rsidRPr="00296E05">
        <w:rPr>
          <w:rFonts w:ascii="Times New Roman" w:hAnsi="Times New Roman" w:cs="Times New Roman"/>
          <w:i/>
          <w:iCs/>
          <w:sz w:val="24"/>
          <w:szCs w:val="24"/>
        </w:rPr>
        <w:t>’</w:t>
      </w:r>
      <w:r w:rsidR="00F9155A" w:rsidRPr="00296E05">
        <w:rPr>
          <w:rFonts w:ascii="Times New Roman" w:hAnsi="Times New Roman" w:cs="Times New Roman"/>
          <w:i/>
          <w:iCs/>
          <w:sz w:val="24"/>
          <w:szCs w:val="24"/>
        </w:rPr>
        <w:t>t be back for three months. And if you wait three months to cut your hair, it</w:t>
      </w:r>
      <w:r w:rsidR="00E86121" w:rsidRPr="00296E05">
        <w:rPr>
          <w:rFonts w:ascii="Times New Roman" w:hAnsi="Times New Roman" w:cs="Times New Roman"/>
          <w:i/>
          <w:iCs/>
          <w:sz w:val="24"/>
          <w:szCs w:val="24"/>
        </w:rPr>
        <w:t>’</w:t>
      </w:r>
      <w:r w:rsidR="00F9155A" w:rsidRPr="00296E05">
        <w:rPr>
          <w:rFonts w:ascii="Times New Roman" w:hAnsi="Times New Roman" w:cs="Times New Roman"/>
          <w:i/>
          <w:iCs/>
          <w:sz w:val="24"/>
          <w:szCs w:val="24"/>
        </w:rPr>
        <w:t>ll be down to here</w:t>
      </w:r>
      <w:r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w:t>
      </w:r>
      <w:r w:rsidRPr="00296E05">
        <w:rPr>
          <w:rFonts w:ascii="Times New Roman" w:hAnsi="Times New Roman" w:cs="Times New Roman"/>
          <w:sz w:val="24"/>
          <w:szCs w:val="24"/>
        </w:rPr>
        <w:t>y</w:t>
      </w:r>
      <w:r w:rsidR="00F9155A" w:rsidRPr="00296E05">
        <w:rPr>
          <w:rFonts w:ascii="Times New Roman" w:hAnsi="Times New Roman" w:cs="Times New Roman"/>
          <w:sz w:val="24"/>
          <w:szCs w:val="24"/>
        </w:rPr>
        <w:t>ou know, and then he</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ll say, </w:t>
      </w:r>
      <w:r w:rsidRPr="00296E05">
        <w:rPr>
          <w:rFonts w:ascii="Times New Roman" w:hAnsi="Times New Roman" w:cs="Times New Roman"/>
          <w:sz w:val="24"/>
          <w:szCs w:val="24"/>
        </w:rPr>
        <w:t>“</w:t>
      </w:r>
      <w:r w:rsidR="00E86121" w:rsidRPr="00296E05">
        <w:rPr>
          <w:rFonts w:ascii="Times New Roman" w:hAnsi="Times New Roman" w:cs="Times New Roman"/>
          <w:i/>
          <w:iCs/>
          <w:sz w:val="24"/>
          <w:szCs w:val="24"/>
        </w:rPr>
        <w:t>OK</w:t>
      </w:r>
      <w:r w:rsidRPr="00296E05">
        <w:rPr>
          <w:rFonts w:ascii="Times New Roman" w:hAnsi="Times New Roman" w:cs="Times New Roman"/>
          <w:i/>
          <w:iCs/>
          <w:sz w:val="24"/>
          <w:szCs w:val="24"/>
        </w:rPr>
        <w:t>.</w:t>
      </w:r>
      <w:r w:rsidR="00F9155A" w:rsidRPr="00296E05">
        <w:rPr>
          <w:rFonts w:ascii="Times New Roman" w:hAnsi="Times New Roman" w:cs="Times New Roman"/>
          <w:i/>
          <w:iCs/>
          <w:sz w:val="24"/>
          <w:szCs w:val="24"/>
        </w:rPr>
        <w:t xml:space="preserve"> </w:t>
      </w:r>
      <w:r w:rsidRPr="00296E05">
        <w:rPr>
          <w:rFonts w:ascii="Times New Roman" w:hAnsi="Times New Roman" w:cs="Times New Roman"/>
          <w:i/>
          <w:iCs/>
          <w:sz w:val="24"/>
          <w:szCs w:val="24"/>
        </w:rPr>
        <w:t>W</w:t>
      </w:r>
      <w:r w:rsidR="00F9155A" w:rsidRPr="00296E05">
        <w:rPr>
          <w:rFonts w:ascii="Times New Roman" w:hAnsi="Times New Roman" w:cs="Times New Roman"/>
          <w:i/>
          <w:iCs/>
          <w:sz w:val="24"/>
          <w:szCs w:val="24"/>
        </w:rPr>
        <w:t>ell, I guess I can let someone else cut my hair</w:t>
      </w:r>
      <w:r w:rsidR="00F9155A" w:rsidRPr="00296E05">
        <w:rPr>
          <w:rFonts w:ascii="Times New Roman" w:hAnsi="Times New Roman" w:cs="Times New Roman"/>
          <w:sz w:val="24"/>
          <w:szCs w:val="24"/>
        </w:rPr>
        <w:t>.</w:t>
      </w:r>
      <w:r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w:t>
      </w:r>
    </w:p>
    <w:p w14:paraId="790F4990" w14:textId="77777777" w:rsidR="00A54FE2" w:rsidRPr="00296E05" w:rsidRDefault="00A54FE2" w:rsidP="00340974">
      <w:pPr>
        <w:spacing w:after="0" w:line="240" w:lineRule="auto"/>
        <w:rPr>
          <w:rFonts w:ascii="Times New Roman" w:hAnsi="Times New Roman" w:cs="Times New Roman"/>
          <w:sz w:val="24"/>
          <w:szCs w:val="24"/>
        </w:rPr>
      </w:pPr>
    </w:p>
    <w:p w14:paraId="0D9C10C2" w14:textId="15F6B024" w:rsidR="00A54FE2" w:rsidRPr="00296E05" w:rsidRDefault="00A54FE2"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00E86121" w:rsidRPr="00296E05">
        <w:rPr>
          <w:rFonts w:ascii="Times New Roman" w:hAnsi="Times New Roman" w:cs="Times New Roman"/>
          <w:sz w:val="24"/>
          <w:szCs w:val="24"/>
        </w:rPr>
        <w:t>OK</w:t>
      </w:r>
      <w:r w:rsidR="00F9155A" w:rsidRPr="00296E05">
        <w:rPr>
          <w:rFonts w:ascii="Times New Roman" w:hAnsi="Times New Roman" w:cs="Times New Roman"/>
          <w:sz w:val="24"/>
          <w:szCs w:val="24"/>
        </w:rPr>
        <w:t>, that</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s awesome. That </w:t>
      </w:r>
      <w:r w:rsidRPr="00296E05">
        <w:rPr>
          <w:rFonts w:ascii="Times New Roman" w:hAnsi="Times New Roman" w:cs="Times New Roman"/>
          <w:sz w:val="24"/>
          <w:szCs w:val="24"/>
        </w:rPr>
        <w:t>possibility’s</w:t>
      </w:r>
      <w:r w:rsidR="00F9155A" w:rsidRPr="00296E05">
        <w:rPr>
          <w:rFonts w:ascii="Times New Roman" w:hAnsi="Times New Roman" w:cs="Times New Roman"/>
          <w:sz w:val="24"/>
          <w:szCs w:val="24"/>
        </w:rPr>
        <w:t xml:space="preserve"> really great. </w:t>
      </w:r>
    </w:p>
    <w:p w14:paraId="025975CF" w14:textId="77777777" w:rsidR="00A54FE2" w:rsidRPr="00296E05" w:rsidRDefault="00A54FE2" w:rsidP="00340974">
      <w:pPr>
        <w:spacing w:after="0" w:line="240" w:lineRule="auto"/>
        <w:rPr>
          <w:rFonts w:ascii="Times New Roman" w:hAnsi="Times New Roman" w:cs="Times New Roman"/>
          <w:sz w:val="24"/>
          <w:szCs w:val="24"/>
        </w:rPr>
      </w:pPr>
    </w:p>
    <w:p w14:paraId="1119E6A8" w14:textId="4FDFFD35" w:rsidR="000B09E4" w:rsidRPr="00296E05" w:rsidRDefault="00A54FE2"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00F9155A" w:rsidRPr="00296E05">
        <w:rPr>
          <w:rFonts w:ascii="Times New Roman" w:hAnsi="Times New Roman" w:cs="Times New Roman"/>
          <w:sz w:val="24"/>
          <w:szCs w:val="24"/>
        </w:rPr>
        <w:t>Yeah, so that</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s definitely a change. I think I mentioned that, you know, there was </w:t>
      </w:r>
      <w:r w:rsidRPr="00296E05">
        <w:rPr>
          <w:rFonts w:ascii="Times New Roman" w:hAnsi="Times New Roman" w:cs="Times New Roman"/>
          <w:sz w:val="24"/>
          <w:szCs w:val="24"/>
        </w:rPr>
        <w:t>that</w:t>
      </w:r>
      <w:r w:rsidR="00F9155A" w:rsidRPr="00296E05">
        <w:rPr>
          <w:rFonts w:ascii="Times New Roman" w:hAnsi="Times New Roman" w:cs="Times New Roman"/>
          <w:sz w:val="24"/>
          <w:szCs w:val="24"/>
        </w:rPr>
        <w:t xml:space="preserve"> time where he wouldn</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t take showers. And I don</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t know how much of that was sensory</w:t>
      </w:r>
      <w:r w:rsidRPr="00296E05">
        <w:rPr>
          <w:rFonts w:ascii="Times New Roman" w:hAnsi="Times New Roman" w:cs="Times New Roman"/>
          <w:sz w:val="24"/>
          <w:szCs w:val="24"/>
        </w:rPr>
        <w:t>, b</w:t>
      </w:r>
      <w:r w:rsidR="00F9155A" w:rsidRPr="00296E05">
        <w:rPr>
          <w:rFonts w:ascii="Times New Roman" w:hAnsi="Times New Roman" w:cs="Times New Roman"/>
          <w:sz w:val="24"/>
          <w:szCs w:val="24"/>
        </w:rPr>
        <w:t xml:space="preserve">ut </w:t>
      </w:r>
      <w:r w:rsidRPr="00296E05">
        <w:rPr>
          <w:rFonts w:ascii="Times New Roman" w:hAnsi="Times New Roman" w:cs="Times New Roman"/>
          <w:sz w:val="24"/>
          <w:szCs w:val="24"/>
        </w:rPr>
        <w:t>… and</w:t>
      </w:r>
      <w:r w:rsidR="00F9155A" w:rsidRPr="00296E05">
        <w:rPr>
          <w:rFonts w:ascii="Times New Roman" w:hAnsi="Times New Roman" w:cs="Times New Roman"/>
          <w:sz w:val="24"/>
          <w:szCs w:val="24"/>
        </w:rPr>
        <w:t xml:space="preserve"> he did start increasing his frequency of showers and doing it independently, like, I didn</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t have to keep reminding </w:t>
      </w:r>
      <w:r w:rsidRPr="00296E05">
        <w:rPr>
          <w:rFonts w:ascii="Times New Roman" w:hAnsi="Times New Roman" w:cs="Times New Roman"/>
          <w:sz w:val="24"/>
          <w:szCs w:val="24"/>
        </w:rPr>
        <w:t>him to</w:t>
      </w:r>
      <w:r w:rsidR="00F9155A" w:rsidRPr="00296E05">
        <w:rPr>
          <w:rFonts w:ascii="Times New Roman" w:hAnsi="Times New Roman" w:cs="Times New Roman"/>
          <w:sz w:val="24"/>
          <w:szCs w:val="24"/>
        </w:rPr>
        <w:t xml:space="preserve"> take</w:t>
      </w:r>
      <w:r w:rsidRPr="00296E05">
        <w:rPr>
          <w:rFonts w:ascii="Times New Roman" w:hAnsi="Times New Roman" w:cs="Times New Roman"/>
          <w:sz w:val="24"/>
          <w:szCs w:val="24"/>
        </w:rPr>
        <w:t xml:space="preserve"> a</w:t>
      </w:r>
      <w:r w:rsidR="00F9155A" w:rsidRPr="00296E05">
        <w:rPr>
          <w:rFonts w:ascii="Times New Roman" w:hAnsi="Times New Roman" w:cs="Times New Roman"/>
          <w:sz w:val="24"/>
          <w:szCs w:val="24"/>
        </w:rPr>
        <w:t xml:space="preserve"> shower. You know, so</w:t>
      </w:r>
      <w:r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at this stage, I don</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t ask him</w:t>
      </w:r>
      <w:r w:rsidRPr="00296E05">
        <w:rPr>
          <w:rFonts w:ascii="Times New Roman" w:hAnsi="Times New Roman" w:cs="Times New Roman"/>
          <w:sz w:val="24"/>
          <w:szCs w:val="24"/>
        </w:rPr>
        <w:t>, “</w:t>
      </w:r>
      <w:r w:rsidR="00F9155A" w:rsidRPr="00296E05">
        <w:rPr>
          <w:rFonts w:ascii="Times New Roman" w:hAnsi="Times New Roman" w:cs="Times New Roman"/>
          <w:i/>
          <w:iCs/>
          <w:sz w:val="24"/>
          <w:szCs w:val="24"/>
        </w:rPr>
        <w:t>When was the last time you took a shower?</w:t>
      </w:r>
      <w:r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w:t>
      </w:r>
      <w:r w:rsidRPr="00296E05">
        <w:rPr>
          <w:rFonts w:ascii="Times New Roman" w:hAnsi="Times New Roman" w:cs="Times New Roman"/>
          <w:sz w:val="24"/>
          <w:szCs w:val="24"/>
        </w:rPr>
        <w:t>g</w:t>
      </w:r>
      <w:r w:rsidR="00F9155A" w:rsidRPr="00296E05">
        <w:rPr>
          <w:rFonts w:ascii="Times New Roman" w:hAnsi="Times New Roman" w:cs="Times New Roman"/>
          <w:sz w:val="24"/>
          <w:szCs w:val="24"/>
        </w:rPr>
        <w:t>enerally</w:t>
      </w:r>
      <w:r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I mean, it comes up once in a while, but not, you know</w:t>
      </w:r>
      <w:r w:rsidRPr="00296E05">
        <w:rPr>
          <w:rFonts w:ascii="Times New Roman" w:hAnsi="Times New Roman" w:cs="Times New Roman"/>
          <w:sz w:val="24"/>
          <w:szCs w:val="24"/>
        </w:rPr>
        <w:t xml:space="preserve"> …</w:t>
      </w:r>
      <w:r w:rsidR="00F9155A" w:rsidRPr="00296E05">
        <w:rPr>
          <w:rFonts w:ascii="Times New Roman" w:hAnsi="Times New Roman" w:cs="Times New Roman"/>
          <w:sz w:val="24"/>
          <w:szCs w:val="24"/>
        </w:rPr>
        <w:t xml:space="preserve"> I mean, that seems kind of normal, you know</w:t>
      </w:r>
      <w:r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You know, at a normal level, not the sort of thing where I ask, you know</w:t>
      </w:r>
      <w:r w:rsidR="0033793F" w:rsidRPr="00296E05">
        <w:rPr>
          <w:rFonts w:ascii="Times New Roman" w:hAnsi="Times New Roman" w:cs="Times New Roman"/>
          <w:sz w:val="24"/>
          <w:szCs w:val="24"/>
        </w:rPr>
        <w:t xml:space="preserve"> …</w:t>
      </w:r>
      <w:r w:rsidR="00F9155A"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I used to ask … </w:t>
      </w:r>
      <w:r w:rsidR="00F9155A" w:rsidRPr="00296E05">
        <w:rPr>
          <w:rFonts w:ascii="Times New Roman" w:hAnsi="Times New Roman" w:cs="Times New Roman"/>
          <w:sz w:val="24"/>
          <w:szCs w:val="24"/>
        </w:rPr>
        <w:t xml:space="preserve">three years ago, I asked him, </w:t>
      </w:r>
      <w:r w:rsidRPr="00296E05">
        <w:rPr>
          <w:rFonts w:ascii="Times New Roman" w:hAnsi="Times New Roman" w:cs="Times New Roman"/>
          <w:sz w:val="24"/>
          <w:szCs w:val="24"/>
        </w:rPr>
        <w:t>“</w:t>
      </w:r>
      <w:r w:rsidRPr="00296E05">
        <w:rPr>
          <w:rFonts w:ascii="Times New Roman" w:hAnsi="Times New Roman" w:cs="Times New Roman"/>
          <w:i/>
          <w:iCs/>
          <w:sz w:val="24"/>
          <w:szCs w:val="24"/>
        </w:rPr>
        <w:t>W</w:t>
      </w:r>
      <w:r w:rsidR="00F9155A" w:rsidRPr="00296E05">
        <w:rPr>
          <w:rFonts w:ascii="Times New Roman" w:hAnsi="Times New Roman" w:cs="Times New Roman"/>
          <w:i/>
          <w:iCs/>
          <w:sz w:val="24"/>
          <w:szCs w:val="24"/>
        </w:rPr>
        <w:t>hen was last time you took a shower?</w:t>
      </w:r>
      <w:r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And he</w:t>
      </w:r>
      <w:r w:rsidRPr="00296E05">
        <w:rPr>
          <w:rFonts w:ascii="Times New Roman" w:hAnsi="Times New Roman" w:cs="Times New Roman"/>
          <w:sz w:val="24"/>
          <w:szCs w:val="24"/>
        </w:rPr>
        <w:t>’d</w:t>
      </w:r>
      <w:r w:rsidR="00F9155A" w:rsidRPr="00296E05">
        <w:rPr>
          <w:rFonts w:ascii="Times New Roman" w:hAnsi="Times New Roman" w:cs="Times New Roman"/>
          <w:sz w:val="24"/>
          <w:szCs w:val="24"/>
        </w:rPr>
        <w:t xml:space="preserve"> go, </w:t>
      </w:r>
      <w:r w:rsidR="00207C0B" w:rsidRPr="00296E05">
        <w:rPr>
          <w:rFonts w:ascii="Times New Roman" w:hAnsi="Times New Roman" w:cs="Times New Roman"/>
          <w:sz w:val="24"/>
          <w:szCs w:val="24"/>
        </w:rPr>
        <w:t>“</w:t>
      </w:r>
      <w:r w:rsidR="00207C0B" w:rsidRPr="00296E05">
        <w:rPr>
          <w:rFonts w:ascii="Times New Roman" w:hAnsi="Times New Roman" w:cs="Times New Roman"/>
          <w:i/>
          <w:iCs/>
          <w:sz w:val="24"/>
          <w:szCs w:val="24"/>
        </w:rPr>
        <w:t>Ummmm</w:t>
      </w:r>
      <w:r w:rsidR="00207C0B" w:rsidRPr="00296E05">
        <w:rPr>
          <w:rFonts w:ascii="Times New Roman" w:hAnsi="Times New Roman" w:cs="Times New Roman"/>
          <w:sz w:val="24"/>
          <w:szCs w:val="24"/>
        </w:rPr>
        <w:t xml:space="preserve">.” And, like, </w:t>
      </w:r>
      <w:r w:rsidR="00F9155A" w:rsidRPr="00296E05">
        <w:rPr>
          <w:rFonts w:ascii="Times New Roman" w:hAnsi="Times New Roman" w:cs="Times New Roman"/>
          <w:sz w:val="24"/>
          <w:szCs w:val="24"/>
        </w:rPr>
        <w:t>if you really</w:t>
      </w:r>
      <w:r w:rsidR="00207C0B" w:rsidRPr="00296E05">
        <w:rPr>
          <w:rFonts w:ascii="Times New Roman" w:hAnsi="Times New Roman" w:cs="Times New Roman"/>
          <w:sz w:val="24"/>
          <w:szCs w:val="24"/>
        </w:rPr>
        <w:t xml:space="preserve"> have to</w:t>
      </w:r>
      <w:r w:rsidR="00F9155A" w:rsidRPr="00296E05">
        <w:rPr>
          <w:rFonts w:ascii="Times New Roman" w:hAnsi="Times New Roman" w:cs="Times New Roman"/>
          <w:sz w:val="24"/>
          <w:szCs w:val="24"/>
        </w:rPr>
        <w:t xml:space="preserve"> think about it that hard, it</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s been too long. </w:t>
      </w:r>
    </w:p>
    <w:p w14:paraId="29B28237" w14:textId="77777777" w:rsidR="000B09E4" w:rsidRPr="00296E05" w:rsidRDefault="000B09E4" w:rsidP="00340974">
      <w:pPr>
        <w:spacing w:after="0" w:line="240" w:lineRule="auto"/>
        <w:rPr>
          <w:rFonts w:ascii="Times New Roman" w:hAnsi="Times New Roman" w:cs="Times New Roman"/>
          <w:sz w:val="24"/>
          <w:szCs w:val="24"/>
        </w:rPr>
      </w:pPr>
    </w:p>
    <w:p w14:paraId="15D81431" w14:textId="6BB704C0"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lastRenderedPageBreak/>
        <w:t xml:space="preserve">Interviewer: </w:t>
      </w:r>
      <w:r w:rsidR="00207C0B" w:rsidRPr="00296E05">
        <w:rPr>
          <w:rFonts w:ascii="Times New Roman" w:hAnsi="Times New Roman" w:cs="Times New Roman"/>
          <w:sz w:val="24"/>
          <w:szCs w:val="24"/>
        </w:rPr>
        <w:t xml:space="preserve">Yeah, for sure. </w:t>
      </w:r>
      <w:r w:rsidRPr="00296E05">
        <w:rPr>
          <w:rFonts w:ascii="Times New Roman" w:hAnsi="Times New Roman" w:cs="Times New Roman"/>
          <w:sz w:val="24"/>
          <w:szCs w:val="24"/>
        </w:rPr>
        <w:t>What about the impact of that chaotic visual field? You said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s a little bit better at that now. </w:t>
      </w:r>
      <w:r w:rsidR="00207C0B" w:rsidRPr="00296E05">
        <w:rPr>
          <w:rFonts w:ascii="Times New Roman" w:hAnsi="Times New Roman" w:cs="Times New Roman"/>
          <w:sz w:val="24"/>
          <w:szCs w:val="24"/>
        </w:rPr>
        <w:t>Do you think that’s really …?</w:t>
      </w:r>
    </w:p>
    <w:p w14:paraId="1D8B5978" w14:textId="77777777" w:rsidR="000B09E4" w:rsidRPr="00296E05" w:rsidRDefault="000B09E4" w:rsidP="00340974">
      <w:pPr>
        <w:spacing w:after="0" w:line="240" w:lineRule="auto"/>
        <w:rPr>
          <w:rFonts w:ascii="Times New Roman" w:hAnsi="Times New Roman" w:cs="Times New Roman"/>
          <w:sz w:val="24"/>
          <w:szCs w:val="24"/>
        </w:rPr>
      </w:pPr>
    </w:p>
    <w:p w14:paraId="001E77C1" w14:textId="778D3BB1"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00207C0B" w:rsidRPr="00296E05">
        <w:rPr>
          <w:rFonts w:ascii="Times New Roman" w:hAnsi="Times New Roman" w:cs="Times New Roman"/>
          <w:sz w:val="24"/>
          <w:szCs w:val="24"/>
        </w:rPr>
        <w:t>Yeah, he just seems to be</w:t>
      </w:r>
      <w:r w:rsidRPr="00296E05">
        <w:rPr>
          <w:rFonts w:ascii="Times New Roman" w:hAnsi="Times New Roman" w:cs="Times New Roman"/>
          <w:sz w:val="24"/>
          <w:szCs w:val="24"/>
        </w:rPr>
        <w:t xml:space="preserve"> better</w:t>
      </w:r>
      <w:r w:rsidR="00207C0B"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I </w:t>
      </w:r>
      <w:r w:rsidR="00207C0B" w:rsidRPr="00296E05">
        <w:rPr>
          <w:rFonts w:ascii="Times New Roman" w:hAnsi="Times New Roman" w:cs="Times New Roman"/>
          <w:sz w:val="24"/>
          <w:szCs w:val="24"/>
        </w:rPr>
        <w:t xml:space="preserve">… </w:t>
      </w:r>
      <w:r w:rsidRPr="00296E05">
        <w:rPr>
          <w:rFonts w:ascii="Times New Roman" w:hAnsi="Times New Roman" w:cs="Times New Roman"/>
          <w:sz w:val="24"/>
          <w:szCs w:val="24"/>
        </w:rPr>
        <w:t>yeah, I guess</w:t>
      </w:r>
      <w:r w:rsidR="00207C0B"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well,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w:t>
      </w:r>
      <w:r w:rsidR="00E429CF"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maybe because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had to</w:t>
      </w:r>
      <w:r w:rsidR="00207C0B" w:rsidRPr="00296E05">
        <w:rPr>
          <w:rFonts w:ascii="Times New Roman" w:hAnsi="Times New Roman" w:cs="Times New Roman"/>
          <w:sz w:val="24"/>
          <w:szCs w:val="24"/>
        </w:rPr>
        <w:t xml:space="preserve"> and</w:t>
      </w:r>
      <w:r w:rsidRPr="00296E05">
        <w:rPr>
          <w:rFonts w:ascii="Times New Roman" w:hAnsi="Times New Roman" w:cs="Times New Roman"/>
          <w:sz w:val="24"/>
          <w:szCs w:val="24"/>
        </w:rPr>
        <w:t xml:space="preserve"> he has a job </w:t>
      </w:r>
      <w:r w:rsidR="00207C0B" w:rsidRPr="00296E05">
        <w:rPr>
          <w:rFonts w:ascii="Times New Roman" w:hAnsi="Times New Roman" w:cs="Times New Roman"/>
          <w:b/>
          <w:bCs/>
          <w:sz w:val="24"/>
          <w:szCs w:val="24"/>
        </w:rPr>
        <w:t>[inaudible at 27:13]</w:t>
      </w:r>
      <w:r w:rsidRPr="00296E05">
        <w:rPr>
          <w:rFonts w:ascii="Times New Roman" w:hAnsi="Times New Roman" w:cs="Times New Roman"/>
          <w:sz w:val="24"/>
          <w:szCs w:val="24"/>
        </w:rPr>
        <w:t xml:space="preserve"> a job.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s in college. And, you know, I did say to him, </w:t>
      </w:r>
      <w:r w:rsidR="00207C0B" w:rsidRPr="00296E05">
        <w:rPr>
          <w:rFonts w:ascii="Times New Roman" w:hAnsi="Times New Roman" w:cs="Times New Roman"/>
          <w:sz w:val="24"/>
          <w:szCs w:val="24"/>
        </w:rPr>
        <w:t>as</w:t>
      </w:r>
      <w:r w:rsidRPr="00296E05">
        <w:rPr>
          <w:rFonts w:ascii="Times New Roman" w:hAnsi="Times New Roman" w:cs="Times New Roman"/>
          <w:sz w:val="24"/>
          <w:szCs w:val="24"/>
        </w:rPr>
        <w:t xml:space="preserve"> he was getting into</w:t>
      </w:r>
      <w:r w:rsidR="00207C0B" w:rsidRPr="00296E05">
        <w:rPr>
          <w:rFonts w:ascii="Times New Roman" w:hAnsi="Times New Roman" w:cs="Times New Roman"/>
          <w:sz w:val="24"/>
          <w:szCs w:val="24"/>
        </w:rPr>
        <w:t xml:space="preserve"> his</w:t>
      </w:r>
      <w:r w:rsidRPr="00296E05">
        <w:rPr>
          <w:rFonts w:ascii="Times New Roman" w:hAnsi="Times New Roman" w:cs="Times New Roman"/>
          <w:sz w:val="24"/>
          <w:szCs w:val="24"/>
        </w:rPr>
        <w:t xml:space="preserve"> last year</w:t>
      </w:r>
      <w:r w:rsidR="00207C0B" w:rsidRPr="00296E05">
        <w:rPr>
          <w:rFonts w:ascii="Times New Roman" w:hAnsi="Times New Roman" w:cs="Times New Roman"/>
          <w:sz w:val="24"/>
          <w:szCs w:val="24"/>
        </w:rPr>
        <w:t xml:space="preserve"> of</w:t>
      </w:r>
      <w:r w:rsidRPr="00296E05">
        <w:rPr>
          <w:rFonts w:ascii="Times New Roman" w:hAnsi="Times New Roman" w:cs="Times New Roman"/>
          <w:sz w:val="24"/>
          <w:szCs w:val="24"/>
        </w:rPr>
        <w:t xml:space="preserve"> high school, you know</w:t>
      </w:r>
      <w:r w:rsidR="00207C0B"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he</w:t>
      </w:r>
      <w:r w:rsidR="00207C0B" w:rsidRPr="00296E05">
        <w:rPr>
          <w:rFonts w:ascii="Times New Roman" w:hAnsi="Times New Roman" w:cs="Times New Roman"/>
          <w:sz w:val="24"/>
          <w:szCs w:val="24"/>
        </w:rPr>
        <w:t xml:space="preserve"> also</w:t>
      </w:r>
      <w:r w:rsidRPr="00296E05">
        <w:rPr>
          <w:rFonts w:ascii="Times New Roman" w:hAnsi="Times New Roman" w:cs="Times New Roman"/>
          <w:sz w:val="24"/>
          <w:szCs w:val="24"/>
        </w:rPr>
        <w:t xml:space="preserve"> has a sister with</w:t>
      </w:r>
      <w:r w:rsidR="00207C0B" w:rsidRPr="00296E05">
        <w:rPr>
          <w:rFonts w:ascii="Times New Roman" w:hAnsi="Times New Roman" w:cs="Times New Roman"/>
          <w:sz w:val="24"/>
          <w:szCs w:val="24"/>
        </w:rPr>
        <w:t xml:space="preserve"> … </w:t>
      </w:r>
      <w:r w:rsidRPr="00296E05">
        <w:rPr>
          <w:rFonts w:ascii="Times New Roman" w:hAnsi="Times New Roman" w:cs="Times New Roman"/>
          <w:sz w:val="24"/>
          <w:szCs w:val="24"/>
        </w:rPr>
        <w:t>she ha</w:t>
      </w:r>
      <w:r w:rsidR="00E429CF" w:rsidRPr="00296E05">
        <w:rPr>
          <w:rFonts w:ascii="Times New Roman" w:hAnsi="Times New Roman" w:cs="Times New Roman"/>
          <w:sz w:val="24"/>
          <w:szCs w:val="24"/>
        </w:rPr>
        <w:t>d</w:t>
      </w:r>
      <w:r w:rsidRPr="00296E05">
        <w:rPr>
          <w:rFonts w:ascii="Times New Roman" w:hAnsi="Times New Roman" w:cs="Times New Roman"/>
          <w:sz w:val="24"/>
          <w:szCs w:val="24"/>
        </w:rPr>
        <w:t xml:space="preserve"> a language delay. And I said to him, I said, you know, </w:t>
      </w:r>
      <w:r w:rsidR="00207C0B" w:rsidRPr="00296E05">
        <w:rPr>
          <w:rFonts w:ascii="Times New Roman" w:hAnsi="Times New Roman" w:cs="Times New Roman"/>
          <w:sz w:val="24"/>
          <w:szCs w:val="24"/>
        </w:rPr>
        <w:t>“</w:t>
      </w:r>
      <w:r w:rsidR="00207C0B" w:rsidRPr="00296E05">
        <w:rPr>
          <w:rFonts w:ascii="Times New Roman" w:hAnsi="Times New Roman" w:cs="Times New Roman"/>
          <w:i/>
          <w:iCs/>
          <w:sz w:val="24"/>
          <w:szCs w:val="24"/>
        </w:rPr>
        <w:t>Y</w:t>
      </w:r>
      <w:r w:rsidRPr="00296E05">
        <w:rPr>
          <w:rFonts w:ascii="Times New Roman" w:hAnsi="Times New Roman" w:cs="Times New Roman"/>
          <w:i/>
          <w:iCs/>
          <w:sz w:val="24"/>
          <w:szCs w:val="24"/>
        </w:rPr>
        <w:t>ou</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re finishing high school, you</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re moving on to college, I need to focus a bit more of my energy on your sister</w:t>
      </w:r>
      <w:r w:rsidRPr="00296E05">
        <w:rPr>
          <w:rFonts w:ascii="Times New Roman" w:hAnsi="Times New Roman" w:cs="Times New Roman"/>
          <w:sz w:val="24"/>
          <w:szCs w:val="24"/>
        </w:rPr>
        <w:t>,</w:t>
      </w:r>
      <w:r w:rsidR="00207C0B" w:rsidRPr="00296E05">
        <w:rPr>
          <w:rFonts w:ascii="Times New Roman" w:hAnsi="Times New Roman" w:cs="Times New Roman"/>
          <w:sz w:val="24"/>
          <w:szCs w:val="24"/>
        </w:rPr>
        <w:t>”</w:t>
      </w:r>
      <w:r w:rsidRPr="00296E05">
        <w:rPr>
          <w:rFonts w:ascii="Times New Roman" w:hAnsi="Times New Roman" w:cs="Times New Roman"/>
          <w:sz w:val="24"/>
          <w:szCs w:val="24"/>
        </w:rPr>
        <w:t xml:space="preserve"> you know, </w:t>
      </w:r>
      <w:r w:rsidR="00207C0B" w:rsidRPr="00296E05">
        <w:rPr>
          <w:rFonts w:ascii="Times New Roman" w:hAnsi="Times New Roman" w:cs="Times New Roman"/>
          <w:sz w:val="24"/>
          <w:szCs w:val="24"/>
        </w:rPr>
        <w:t>“</w:t>
      </w:r>
      <w:r w:rsidRPr="00296E05">
        <w:rPr>
          <w:rFonts w:ascii="Times New Roman" w:hAnsi="Times New Roman" w:cs="Times New Roman"/>
          <w:i/>
          <w:iCs/>
          <w:sz w:val="24"/>
          <w:szCs w:val="24"/>
        </w:rPr>
        <w:t>so I need you to do a few more things on your own</w:t>
      </w:r>
      <w:r w:rsidRPr="00296E05">
        <w:rPr>
          <w:rFonts w:ascii="Times New Roman" w:hAnsi="Times New Roman" w:cs="Times New Roman"/>
          <w:sz w:val="24"/>
          <w:szCs w:val="24"/>
        </w:rPr>
        <w:t>.</w:t>
      </w:r>
      <w:r w:rsidR="00207C0B" w:rsidRPr="00296E05">
        <w:rPr>
          <w:rFonts w:ascii="Times New Roman" w:hAnsi="Times New Roman" w:cs="Times New Roman"/>
          <w:sz w:val="24"/>
          <w:szCs w:val="24"/>
        </w:rPr>
        <w:t>”</w:t>
      </w:r>
      <w:r w:rsidRPr="00296E05">
        <w:rPr>
          <w:rFonts w:ascii="Times New Roman" w:hAnsi="Times New Roman" w:cs="Times New Roman"/>
          <w:sz w:val="24"/>
          <w:szCs w:val="24"/>
        </w:rPr>
        <w:t xml:space="preserve"> And he started doing that</w:t>
      </w:r>
      <w:r w:rsidR="00207C0B" w:rsidRPr="00296E05">
        <w:rPr>
          <w:rFonts w:ascii="Times New Roman" w:hAnsi="Times New Roman" w:cs="Times New Roman"/>
          <w:sz w:val="24"/>
          <w:szCs w:val="24"/>
        </w:rPr>
        <w:t>.</w:t>
      </w:r>
      <w:r w:rsidRPr="00296E05">
        <w:rPr>
          <w:rFonts w:ascii="Times New Roman" w:hAnsi="Times New Roman" w:cs="Times New Roman"/>
          <w:sz w:val="24"/>
          <w:szCs w:val="24"/>
        </w:rPr>
        <w:t xml:space="preserve"> </w:t>
      </w:r>
      <w:r w:rsidR="00207C0B" w:rsidRPr="00296E05">
        <w:rPr>
          <w:rFonts w:ascii="Times New Roman" w:hAnsi="Times New Roman" w:cs="Times New Roman"/>
          <w:sz w:val="24"/>
          <w:szCs w:val="24"/>
        </w:rPr>
        <w:t>Y</w:t>
      </w:r>
      <w:r w:rsidRPr="00296E05">
        <w:rPr>
          <w:rFonts w:ascii="Times New Roman" w:hAnsi="Times New Roman" w:cs="Times New Roman"/>
          <w:sz w:val="24"/>
          <w:szCs w:val="24"/>
        </w:rPr>
        <w:t xml:space="preserve">ou know, </w:t>
      </w:r>
      <w:r w:rsidR="00207C0B" w:rsidRPr="00296E05">
        <w:rPr>
          <w:rFonts w:ascii="Times New Roman" w:hAnsi="Times New Roman" w:cs="Times New Roman"/>
          <w:sz w:val="24"/>
          <w:szCs w:val="24"/>
        </w:rPr>
        <w:t>but the … he has a …</w:t>
      </w:r>
      <w:r w:rsidRPr="00296E05">
        <w:rPr>
          <w:rFonts w:ascii="Times New Roman" w:hAnsi="Times New Roman" w:cs="Times New Roman"/>
          <w:sz w:val="24"/>
          <w:szCs w:val="24"/>
        </w:rPr>
        <w:t xml:space="preserve"> the visual </w:t>
      </w:r>
      <w:r w:rsidR="00207C0B" w:rsidRPr="00296E05">
        <w:rPr>
          <w:rFonts w:ascii="Times New Roman" w:hAnsi="Times New Roman" w:cs="Times New Roman"/>
          <w:sz w:val="24"/>
          <w:szCs w:val="24"/>
        </w:rPr>
        <w:t xml:space="preserve">field </w:t>
      </w:r>
      <w:r w:rsidRPr="00296E05">
        <w:rPr>
          <w:rFonts w:ascii="Times New Roman" w:hAnsi="Times New Roman" w:cs="Times New Roman"/>
          <w:sz w:val="24"/>
          <w:szCs w:val="24"/>
        </w:rPr>
        <w:t>probably still gets hi</w:t>
      </w:r>
      <w:r w:rsidR="00207C0B" w:rsidRPr="00296E05">
        <w:rPr>
          <w:rFonts w:ascii="Times New Roman" w:hAnsi="Times New Roman" w:cs="Times New Roman"/>
          <w:sz w:val="24"/>
          <w:szCs w:val="24"/>
        </w:rPr>
        <w:t>m. H</w:t>
      </w:r>
      <w:r w:rsidRPr="00296E05">
        <w:rPr>
          <w:rFonts w:ascii="Times New Roman" w:hAnsi="Times New Roman" w:cs="Times New Roman"/>
          <w:sz w:val="24"/>
          <w:szCs w:val="24"/>
        </w:rPr>
        <w:t>e probably needs to develop more systems to help him deal with that. You know, for instance, he recently went to the bank with a stack of checks, you know, like,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ll collect</w:t>
      </w:r>
      <w:r w:rsidR="00207C0B"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part of the problem is</w:t>
      </w:r>
      <w:r w:rsidR="00207C0B" w:rsidRPr="00296E05">
        <w:rPr>
          <w:rFonts w:ascii="Times New Roman" w:hAnsi="Times New Roman" w:cs="Times New Roman"/>
          <w:sz w:val="24"/>
          <w:szCs w:val="24"/>
        </w:rPr>
        <w:t xml:space="preserve"> … and then</w:t>
      </w:r>
      <w:r w:rsidRPr="00296E05">
        <w:rPr>
          <w:rFonts w:ascii="Times New Roman" w:hAnsi="Times New Roman" w:cs="Times New Roman"/>
          <w:sz w:val="24"/>
          <w:szCs w:val="24"/>
        </w:rPr>
        <w:t xml:space="preserve"> not only did he go to the bank with stack of checks, but a few days later, he found more, because</w:t>
      </w:r>
      <w:r w:rsidR="00207C0B" w:rsidRPr="00296E05">
        <w:rPr>
          <w:rFonts w:ascii="Times New Roman" w:hAnsi="Times New Roman" w:cs="Times New Roman"/>
          <w:sz w:val="24"/>
          <w:szCs w:val="24"/>
        </w:rPr>
        <w:t>,</w:t>
      </w:r>
      <w:r w:rsidRPr="00296E05">
        <w:rPr>
          <w:rFonts w:ascii="Times New Roman" w:hAnsi="Times New Roman" w:cs="Times New Roman"/>
          <w:sz w:val="24"/>
          <w:szCs w:val="24"/>
        </w:rPr>
        <w:t xml:space="preserve"> in the visual field, he didn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find them all. He probably also</w:t>
      </w:r>
      <w:r w:rsidR="00207C0B"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he needed to move things. You know, like, that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s </w:t>
      </w:r>
      <w:r w:rsidR="00207C0B" w:rsidRPr="00296E05">
        <w:rPr>
          <w:rFonts w:ascii="Times New Roman" w:hAnsi="Times New Roman" w:cs="Times New Roman"/>
          <w:sz w:val="24"/>
          <w:szCs w:val="24"/>
        </w:rPr>
        <w:t>part …</w:t>
      </w:r>
      <w:r w:rsidRPr="00296E05">
        <w:rPr>
          <w:rFonts w:ascii="Times New Roman" w:hAnsi="Times New Roman" w:cs="Times New Roman"/>
          <w:sz w:val="24"/>
          <w:szCs w:val="24"/>
        </w:rPr>
        <w:t xml:space="preserve"> he looks at the visual field, he wants to see everything like on top</w:t>
      </w:r>
      <w:r w:rsidR="00207C0B" w:rsidRPr="00296E05">
        <w:rPr>
          <w:rFonts w:ascii="Times New Roman" w:hAnsi="Times New Roman" w:cs="Times New Roman"/>
          <w:sz w:val="24"/>
          <w:szCs w:val="24"/>
        </w:rPr>
        <w:t>, you know</w:t>
      </w:r>
      <w:r w:rsidR="00944402"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and </w:t>
      </w:r>
      <w:r w:rsidR="00207C0B" w:rsidRPr="00296E05">
        <w:rPr>
          <w:rFonts w:ascii="Times New Roman" w:hAnsi="Times New Roman" w:cs="Times New Roman"/>
          <w:sz w:val="24"/>
          <w:szCs w:val="24"/>
        </w:rPr>
        <w:t>it</w:t>
      </w:r>
      <w:r w:rsidRPr="00296E05">
        <w:rPr>
          <w:rFonts w:ascii="Times New Roman" w:hAnsi="Times New Roman" w:cs="Times New Roman"/>
          <w:sz w:val="24"/>
          <w:szCs w:val="24"/>
        </w:rPr>
        <w:t xml:space="preserve"> doesn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seem to occur to him that</w:t>
      </w:r>
      <w:r w:rsidR="00944402" w:rsidRPr="00296E05">
        <w:rPr>
          <w:rFonts w:ascii="Times New Roman" w:hAnsi="Times New Roman" w:cs="Times New Roman"/>
          <w:sz w:val="24"/>
          <w:szCs w:val="24"/>
        </w:rPr>
        <w:t>,</w:t>
      </w:r>
      <w:r w:rsidRPr="00296E05">
        <w:rPr>
          <w:rFonts w:ascii="Times New Roman" w:hAnsi="Times New Roman" w:cs="Times New Roman"/>
          <w:sz w:val="24"/>
          <w:szCs w:val="24"/>
        </w:rPr>
        <w:t xml:space="preserve"> </w:t>
      </w:r>
      <w:r w:rsidR="00207C0B" w:rsidRPr="00296E05">
        <w:rPr>
          <w:rFonts w:ascii="Times New Roman" w:hAnsi="Times New Roman" w:cs="Times New Roman"/>
          <w:sz w:val="24"/>
          <w:szCs w:val="24"/>
        </w:rPr>
        <w:t>“</w:t>
      </w:r>
      <w:r w:rsidRPr="00296E05">
        <w:rPr>
          <w:rFonts w:ascii="Times New Roman" w:hAnsi="Times New Roman" w:cs="Times New Roman"/>
          <w:i/>
          <w:iCs/>
          <w:sz w:val="24"/>
          <w:szCs w:val="24"/>
        </w:rPr>
        <w:t>I need to, like, pick up things and look underneath</w:t>
      </w:r>
      <w:r w:rsidRPr="00296E05">
        <w:rPr>
          <w:rFonts w:ascii="Times New Roman" w:hAnsi="Times New Roman" w:cs="Times New Roman"/>
          <w:sz w:val="24"/>
          <w:szCs w:val="24"/>
        </w:rPr>
        <w:t>.</w:t>
      </w:r>
      <w:r w:rsidR="00207C0B" w:rsidRPr="00296E05">
        <w:rPr>
          <w:rFonts w:ascii="Times New Roman" w:hAnsi="Times New Roman" w:cs="Times New Roman"/>
          <w:sz w:val="24"/>
          <w:szCs w:val="24"/>
        </w:rPr>
        <w:t>”</w:t>
      </w:r>
      <w:r w:rsidRPr="00296E05">
        <w:rPr>
          <w:rFonts w:ascii="Times New Roman" w:hAnsi="Times New Roman" w:cs="Times New Roman"/>
          <w:sz w:val="24"/>
          <w:szCs w:val="24"/>
        </w:rPr>
        <w:t xml:space="preserve"> So he </w:t>
      </w:r>
      <w:r w:rsidR="00207C0B" w:rsidRPr="00296E05">
        <w:rPr>
          <w:rFonts w:ascii="Times New Roman" w:hAnsi="Times New Roman" w:cs="Times New Roman"/>
          <w:sz w:val="24"/>
          <w:szCs w:val="24"/>
        </w:rPr>
        <w:t>found some more</w:t>
      </w:r>
      <w:r w:rsidRPr="00296E05">
        <w:rPr>
          <w:rFonts w:ascii="Times New Roman" w:hAnsi="Times New Roman" w:cs="Times New Roman"/>
          <w:sz w:val="24"/>
          <w:szCs w:val="24"/>
        </w:rPr>
        <w:t xml:space="preserve"> check</w:t>
      </w:r>
      <w:r w:rsidR="00207C0B" w:rsidRPr="00296E05">
        <w:rPr>
          <w:rFonts w:ascii="Times New Roman" w:hAnsi="Times New Roman" w:cs="Times New Roman"/>
          <w:sz w:val="24"/>
          <w:szCs w:val="24"/>
        </w:rPr>
        <w:t>s</w:t>
      </w:r>
      <w:r w:rsidRPr="00296E05">
        <w:rPr>
          <w:rFonts w:ascii="Times New Roman" w:hAnsi="Times New Roman" w:cs="Times New Roman"/>
          <w:sz w:val="24"/>
          <w:szCs w:val="24"/>
        </w:rPr>
        <w:t xml:space="preserve"> underneath. He had to go back in</w:t>
      </w:r>
      <w:r w:rsidR="00207C0B" w:rsidRPr="00296E05">
        <w:rPr>
          <w:rFonts w:ascii="Times New Roman" w:hAnsi="Times New Roman" w:cs="Times New Roman"/>
          <w:sz w:val="24"/>
          <w:szCs w:val="24"/>
        </w:rPr>
        <w:t xml:space="preserve"> the bank</w:t>
      </w:r>
      <w:r w:rsidRPr="00296E05">
        <w:rPr>
          <w:rFonts w:ascii="Times New Roman" w:hAnsi="Times New Roman" w:cs="Times New Roman"/>
          <w:sz w:val="24"/>
          <w:szCs w:val="24"/>
        </w:rPr>
        <w:t>. But he ha</w:t>
      </w:r>
      <w:r w:rsidR="00207C0B" w:rsidRPr="00296E05">
        <w:rPr>
          <w:rFonts w:ascii="Times New Roman" w:hAnsi="Times New Roman" w:cs="Times New Roman"/>
          <w:sz w:val="24"/>
          <w:szCs w:val="24"/>
        </w:rPr>
        <w:t>s checks that are weeks old.</w:t>
      </w:r>
      <w:r w:rsidRPr="00296E05">
        <w:rPr>
          <w:rFonts w:ascii="Times New Roman" w:hAnsi="Times New Roman" w:cs="Times New Roman"/>
          <w:sz w:val="24"/>
          <w:szCs w:val="24"/>
        </w:rPr>
        <w:t xml:space="preserve"> I was a little concerned, I said </w:t>
      </w:r>
      <w:r w:rsidR="00207C0B" w:rsidRPr="00296E05">
        <w:rPr>
          <w:rFonts w:ascii="Times New Roman" w:hAnsi="Times New Roman" w:cs="Times New Roman"/>
          <w:sz w:val="24"/>
          <w:szCs w:val="24"/>
        </w:rPr>
        <w:t>“</w:t>
      </w:r>
      <w:r w:rsidR="00207C0B" w:rsidRPr="00296E05">
        <w:rPr>
          <w:rFonts w:ascii="Times New Roman" w:hAnsi="Times New Roman" w:cs="Times New Roman"/>
          <w:i/>
          <w:iCs/>
          <w:sz w:val="24"/>
          <w:szCs w:val="24"/>
        </w:rPr>
        <w:t>A</w:t>
      </w:r>
      <w:r w:rsidRPr="00296E05">
        <w:rPr>
          <w:rFonts w:ascii="Times New Roman" w:hAnsi="Times New Roman" w:cs="Times New Roman"/>
          <w:i/>
          <w:iCs/>
          <w:sz w:val="24"/>
          <w:szCs w:val="24"/>
        </w:rPr>
        <w:t>re</w:t>
      </w:r>
      <w:r w:rsidRPr="00296E05">
        <w:rPr>
          <w:rFonts w:ascii="Times New Roman" w:hAnsi="Times New Roman" w:cs="Times New Roman"/>
          <w:sz w:val="24"/>
          <w:szCs w:val="24"/>
        </w:rPr>
        <w:t>,</w:t>
      </w:r>
      <w:r w:rsidR="00207C0B" w:rsidRPr="00296E05">
        <w:rPr>
          <w:rFonts w:ascii="Times New Roman" w:hAnsi="Times New Roman" w:cs="Times New Roman"/>
          <w:sz w:val="24"/>
          <w:szCs w:val="24"/>
        </w:rPr>
        <w:t>”</w:t>
      </w:r>
      <w:r w:rsidRPr="00296E05">
        <w:rPr>
          <w:rFonts w:ascii="Times New Roman" w:hAnsi="Times New Roman" w:cs="Times New Roman"/>
          <w:sz w:val="24"/>
          <w:szCs w:val="24"/>
        </w:rPr>
        <w:t xml:space="preserve"> you know, </w:t>
      </w:r>
      <w:r w:rsidR="00207C0B" w:rsidRPr="00296E05">
        <w:rPr>
          <w:rFonts w:ascii="Times New Roman" w:hAnsi="Times New Roman" w:cs="Times New Roman"/>
          <w:sz w:val="24"/>
          <w:szCs w:val="24"/>
        </w:rPr>
        <w:t>“</w:t>
      </w:r>
      <w:r w:rsidRPr="00296E05">
        <w:rPr>
          <w:rFonts w:ascii="Times New Roman" w:hAnsi="Times New Roman" w:cs="Times New Roman"/>
          <w:i/>
          <w:iCs/>
          <w:sz w:val="24"/>
          <w:szCs w:val="24"/>
        </w:rPr>
        <w:t>are you going to run into a problem where some of those checks have expired?</w:t>
      </w:r>
      <w:r w:rsidR="00207C0B" w:rsidRPr="00296E05">
        <w:rPr>
          <w:rFonts w:ascii="Times New Roman" w:hAnsi="Times New Roman" w:cs="Times New Roman"/>
          <w:sz w:val="24"/>
          <w:szCs w:val="24"/>
        </w:rPr>
        <w:t>”</w:t>
      </w:r>
    </w:p>
    <w:p w14:paraId="2BE4DB91" w14:textId="77777777" w:rsidR="000B09E4" w:rsidRPr="00296E05" w:rsidRDefault="000B09E4" w:rsidP="00340974">
      <w:pPr>
        <w:spacing w:after="0" w:line="240" w:lineRule="auto"/>
        <w:rPr>
          <w:rFonts w:ascii="Times New Roman" w:hAnsi="Times New Roman" w:cs="Times New Roman"/>
          <w:sz w:val="24"/>
          <w:szCs w:val="24"/>
        </w:rPr>
      </w:pPr>
    </w:p>
    <w:p w14:paraId="65221765" w14:textId="6A96F34A"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Pr="00296E05">
        <w:rPr>
          <w:rFonts w:ascii="Times New Roman" w:hAnsi="Times New Roman" w:cs="Times New Roman"/>
          <w:sz w:val="24"/>
          <w:szCs w:val="24"/>
        </w:rPr>
        <w:t>Yeah, it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definitely possible.</w:t>
      </w:r>
    </w:p>
    <w:p w14:paraId="67E8725A" w14:textId="77777777" w:rsidR="000B09E4" w:rsidRPr="00296E05" w:rsidRDefault="000B09E4" w:rsidP="00340974">
      <w:pPr>
        <w:spacing w:after="0" w:line="240" w:lineRule="auto"/>
        <w:rPr>
          <w:rFonts w:ascii="Times New Roman" w:hAnsi="Times New Roman" w:cs="Times New Roman"/>
          <w:sz w:val="24"/>
          <w:szCs w:val="24"/>
        </w:rPr>
      </w:pPr>
    </w:p>
    <w:p w14:paraId="20D0C384" w14:textId="648D741D"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Pr="00296E05">
        <w:rPr>
          <w:rFonts w:ascii="Times New Roman" w:hAnsi="Times New Roman" w:cs="Times New Roman"/>
          <w:sz w:val="24"/>
          <w:szCs w:val="24"/>
        </w:rPr>
        <w:t>So, that</w:t>
      </w:r>
      <w:r w:rsidR="00207C0B" w:rsidRPr="00296E05">
        <w:rPr>
          <w:rFonts w:ascii="Times New Roman" w:hAnsi="Times New Roman" w:cs="Times New Roman"/>
          <w:sz w:val="24"/>
          <w:szCs w:val="24"/>
        </w:rPr>
        <w:t xml:space="preserve"> still</w:t>
      </w:r>
      <w:r w:rsidRPr="00296E05">
        <w:rPr>
          <w:rFonts w:ascii="Times New Roman" w:hAnsi="Times New Roman" w:cs="Times New Roman"/>
          <w:sz w:val="24"/>
          <w:szCs w:val="24"/>
        </w:rPr>
        <w:t xml:space="preserve"> happen</w:t>
      </w:r>
      <w:r w:rsidR="00207C0B" w:rsidRPr="00296E05">
        <w:rPr>
          <w:rFonts w:ascii="Times New Roman" w:hAnsi="Times New Roman" w:cs="Times New Roman"/>
          <w:sz w:val="24"/>
          <w:szCs w:val="24"/>
        </w:rPr>
        <w:t>s</w:t>
      </w:r>
      <w:r w:rsidRPr="00296E05">
        <w:rPr>
          <w:rFonts w:ascii="Times New Roman" w:hAnsi="Times New Roman" w:cs="Times New Roman"/>
          <w:sz w:val="24"/>
          <w:szCs w:val="24"/>
        </w:rPr>
        <w:t xml:space="preserve"> with him, </w:t>
      </w:r>
      <w:r w:rsidR="00207C0B" w:rsidRPr="00296E05">
        <w:rPr>
          <w:rFonts w:ascii="Times New Roman" w:hAnsi="Times New Roman" w:cs="Times New Roman"/>
          <w:sz w:val="24"/>
          <w:szCs w:val="24"/>
        </w:rPr>
        <w:t xml:space="preserve">because … </w:t>
      </w:r>
      <w:r w:rsidRPr="00296E05">
        <w:rPr>
          <w:rFonts w:ascii="Times New Roman" w:hAnsi="Times New Roman" w:cs="Times New Roman"/>
          <w:sz w:val="24"/>
          <w:szCs w:val="24"/>
        </w:rPr>
        <w:t>but that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also sort of</w:t>
      </w:r>
      <w:r w:rsidR="00207C0B"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it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partly the visual field and partly his executive function</w:t>
      </w:r>
      <w:r w:rsidR="00207C0B" w:rsidRPr="00296E05">
        <w:rPr>
          <w:rFonts w:ascii="Times New Roman" w:hAnsi="Times New Roman" w:cs="Times New Roman"/>
          <w:sz w:val="24"/>
          <w:szCs w:val="24"/>
        </w:rPr>
        <w:t>ing</w:t>
      </w:r>
      <w:r w:rsidRPr="00296E05">
        <w:rPr>
          <w:rFonts w:ascii="Times New Roman" w:hAnsi="Times New Roman" w:cs="Times New Roman"/>
          <w:sz w:val="24"/>
          <w:szCs w:val="24"/>
        </w:rPr>
        <w:t>, because</w:t>
      </w:r>
      <w:r w:rsidR="00207C0B" w:rsidRPr="00296E05">
        <w:rPr>
          <w:rFonts w:ascii="Times New Roman" w:hAnsi="Times New Roman" w:cs="Times New Roman"/>
          <w:sz w:val="24"/>
          <w:szCs w:val="24"/>
        </w:rPr>
        <w:t xml:space="preserve"> if</w:t>
      </w:r>
      <w:r w:rsidRPr="00296E05">
        <w:rPr>
          <w:rFonts w:ascii="Times New Roman" w:hAnsi="Times New Roman" w:cs="Times New Roman"/>
          <w:sz w:val="24"/>
          <w:szCs w:val="24"/>
        </w:rPr>
        <w:t xml:space="preserve"> he had all the </w:t>
      </w:r>
      <w:r w:rsidR="006B4AFF" w:rsidRPr="00296E05">
        <w:rPr>
          <w:rFonts w:ascii="Times New Roman" w:hAnsi="Times New Roman" w:cs="Times New Roman"/>
          <w:sz w:val="24"/>
          <w:szCs w:val="24"/>
        </w:rPr>
        <w:t>checks</w:t>
      </w:r>
      <w:r w:rsidRPr="00296E05">
        <w:rPr>
          <w:rFonts w:ascii="Times New Roman" w:hAnsi="Times New Roman" w:cs="Times New Roman"/>
          <w:sz w:val="24"/>
          <w:szCs w:val="24"/>
        </w:rPr>
        <w:t xml:space="preserve"> </w:t>
      </w:r>
      <w:r w:rsidR="00207C0B" w:rsidRPr="00296E05">
        <w:rPr>
          <w:rFonts w:ascii="Times New Roman" w:hAnsi="Times New Roman" w:cs="Times New Roman"/>
          <w:sz w:val="24"/>
          <w:szCs w:val="24"/>
        </w:rPr>
        <w:t>still</w:t>
      </w:r>
      <w:r w:rsidRPr="00296E05">
        <w:rPr>
          <w:rFonts w:ascii="Times New Roman" w:hAnsi="Times New Roman" w:cs="Times New Roman"/>
          <w:sz w:val="24"/>
          <w:szCs w:val="24"/>
        </w:rPr>
        <w:t xml:space="preserve"> in this place</w:t>
      </w:r>
      <w:r w:rsidR="00207C0B" w:rsidRPr="00296E05">
        <w:rPr>
          <w:rFonts w:ascii="Times New Roman" w:hAnsi="Times New Roman" w:cs="Times New Roman"/>
          <w:sz w:val="24"/>
          <w:szCs w:val="24"/>
        </w:rPr>
        <w:t>, h</w:t>
      </w:r>
      <w:r w:rsidRPr="00296E05">
        <w:rPr>
          <w:rFonts w:ascii="Times New Roman" w:hAnsi="Times New Roman" w:cs="Times New Roman"/>
          <w:sz w:val="24"/>
          <w:szCs w:val="24"/>
        </w:rPr>
        <w:t>e would be able to find them and deal with them.</w:t>
      </w:r>
    </w:p>
    <w:p w14:paraId="03E959DA" w14:textId="77777777" w:rsidR="000B09E4" w:rsidRPr="00296E05" w:rsidRDefault="000B09E4" w:rsidP="00340974">
      <w:pPr>
        <w:spacing w:after="0" w:line="240" w:lineRule="auto"/>
        <w:rPr>
          <w:rFonts w:ascii="Times New Roman" w:hAnsi="Times New Roman" w:cs="Times New Roman"/>
          <w:sz w:val="24"/>
          <w:szCs w:val="24"/>
        </w:rPr>
      </w:pPr>
    </w:p>
    <w:p w14:paraId="752E6E6A" w14:textId="4B94DB67"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Pr="00296E05">
        <w:rPr>
          <w:rFonts w:ascii="Times New Roman" w:hAnsi="Times New Roman" w:cs="Times New Roman"/>
          <w:sz w:val="24"/>
          <w:szCs w:val="24"/>
        </w:rPr>
        <w:t xml:space="preserve">Absolutely. </w:t>
      </w:r>
      <w:r w:rsidR="00207C0B" w:rsidRPr="00296E05">
        <w:rPr>
          <w:rFonts w:ascii="Times New Roman" w:hAnsi="Times New Roman" w:cs="Times New Roman"/>
          <w:sz w:val="24"/>
          <w:szCs w:val="24"/>
        </w:rPr>
        <w:t>G</w:t>
      </w:r>
      <w:r w:rsidRPr="00296E05">
        <w:rPr>
          <w:rFonts w:ascii="Times New Roman" w:hAnsi="Times New Roman" w:cs="Times New Roman"/>
          <w:sz w:val="24"/>
          <w:szCs w:val="24"/>
        </w:rPr>
        <w:t>oing back a bit to his aversion to</w:t>
      </w:r>
      <w:r w:rsidR="00207C0B" w:rsidRPr="00296E05">
        <w:rPr>
          <w:rFonts w:ascii="Times New Roman" w:hAnsi="Times New Roman" w:cs="Times New Roman"/>
          <w:sz w:val="24"/>
          <w:szCs w:val="24"/>
        </w:rPr>
        <w:t>,</w:t>
      </w:r>
      <w:r w:rsidRPr="00296E05">
        <w:rPr>
          <w:rFonts w:ascii="Times New Roman" w:hAnsi="Times New Roman" w:cs="Times New Roman"/>
          <w:sz w:val="24"/>
          <w:szCs w:val="24"/>
        </w:rPr>
        <w:t xml:space="preserve"> like, not being</w:t>
      </w:r>
      <w:r w:rsidR="00207C0B"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not </w:t>
      </w:r>
      <w:r w:rsidR="00207C0B" w:rsidRPr="00296E05">
        <w:rPr>
          <w:rFonts w:ascii="Times New Roman" w:hAnsi="Times New Roman" w:cs="Times New Roman"/>
          <w:sz w:val="24"/>
          <w:szCs w:val="24"/>
        </w:rPr>
        <w:t xml:space="preserve">… </w:t>
      </w:r>
      <w:r w:rsidRPr="00296E05">
        <w:rPr>
          <w:rFonts w:ascii="Times New Roman" w:hAnsi="Times New Roman" w:cs="Times New Roman"/>
          <w:sz w:val="24"/>
          <w:szCs w:val="24"/>
        </w:rPr>
        <w:t>his head not being touched</w:t>
      </w:r>
      <w:r w:rsidR="00207C0B" w:rsidRPr="00296E05">
        <w:rPr>
          <w:rFonts w:ascii="Times New Roman" w:hAnsi="Times New Roman" w:cs="Times New Roman"/>
          <w:sz w:val="24"/>
          <w:szCs w:val="24"/>
        </w:rPr>
        <w:t>—i</w:t>
      </w:r>
      <w:r w:rsidRPr="00296E05">
        <w:rPr>
          <w:rFonts w:ascii="Times New Roman" w:hAnsi="Times New Roman" w:cs="Times New Roman"/>
          <w:sz w:val="24"/>
          <w:szCs w:val="24"/>
        </w:rPr>
        <w:t>s that in the context only of haircuts or is it</w:t>
      </w:r>
      <w:r w:rsidR="00207C0B" w:rsidRPr="00296E05">
        <w:rPr>
          <w:rFonts w:ascii="Times New Roman" w:hAnsi="Times New Roman" w:cs="Times New Roman"/>
          <w:sz w:val="24"/>
          <w:szCs w:val="24"/>
        </w:rPr>
        <w:t>,</w:t>
      </w:r>
      <w:r w:rsidRPr="00296E05">
        <w:rPr>
          <w:rFonts w:ascii="Times New Roman" w:hAnsi="Times New Roman" w:cs="Times New Roman"/>
          <w:sz w:val="24"/>
          <w:szCs w:val="24"/>
        </w:rPr>
        <w:t xml:space="preserve"> like, any type of touch from any type of person including</w:t>
      </w:r>
      <w:r w:rsidR="00207C0B" w:rsidRPr="00296E05">
        <w:rPr>
          <w:rFonts w:ascii="Times New Roman" w:hAnsi="Times New Roman" w:cs="Times New Roman"/>
          <w:sz w:val="24"/>
          <w:szCs w:val="24"/>
        </w:rPr>
        <w:t>,</w:t>
      </w:r>
      <w:r w:rsidRPr="00296E05">
        <w:rPr>
          <w:rFonts w:ascii="Times New Roman" w:hAnsi="Times New Roman" w:cs="Times New Roman"/>
          <w:sz w:val="24"/>
          <w:szCs w:val="24"/>
        </w:rPr>
        <w:t xml:space="preserve"> like</w:t>
      </w:r>
      <w:r w:rsidR="00207C0B" w:rsidRPr="00296E05">
        <w:rPr>
          <w:rFonts w:ascii="Times New Roman" w:hAnsi="Times New Roman" w:cs="Times New Roman"/>
          <w:sz w:val="24"/>
          <w:szCs w:val="24"/>
        </w:rPr>
        <w:t>,</w:t>
      </w:r>
      <w:r w:rsidRPr="00296E05">
        <w:rPr>
          <w:rFonts w:ascii="Times New Roman" w:hAnsi="Times New Roman" w:cs="Times New Roman"/>
          <w:sz w:val="24"/>
          <w:szCs w:val="24"/>
        </w:rPr>
        <w:t xml:space="preserve"> yourself or other family members?</w:t>
      </w:r>
    </w:p>
    <w:p w14:paraId="114ECBD3" w14:textId="77777777" w:rsidR="000B09E4" w:rsidRPr="00296E05" w:rsidRDefault="000B09E4" w:rsidP="00340974">
      <w:pPr>
        <w:spacing w:after="0" w:line="240" w:lineRule="auto"/>
        <w:rPr>
          <w:rFonts w:ascii="Times New Roman" w:hAnsi="Times New Roman" w:cs="Times New Roman"/>
          <w:sz w:val="24"/>
          <w:szCs w:val="24"/>
        </w:rPr>
      </w:pPr>
    </w:p>
    <w:p w14:paraId="4938CC73" w14:textId="21D620E7"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Pr="00296E05">
        <w:rPr>
          <w:rFonts w:ascii="Times New Roman" w:hAnsi="Times New Roman" w:cs="Times New Roman"/>
          <w:sz w:val="24"/>
          <w:szCs w:val="24"/>
        </w:rPr>
        <w:t>He</w:t>
      </w:r>
      <w:r w:rsidR="00207C0B"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over time, he has become better with us</w:t>
      </w:r>
      <w:r w:rsidR="00207C0B" w:rsidRPr="00296E05">
        <w:rPr>
          <w:rFonts w:ascii="Times New Roman" w:hAnsi="Times New Roman" w:cs="Times New Roman"/>
          <w:sz w:val="24"/>
          <w:szCs w:val="24"/>
        </w:rPr>
        <w:t>.</w:t>
      </w:r>
      <w:r w:rsidRPr="00296E05">
        <w:rPr>
          <w:rFonts w:ascii="Times New Roman" w:hAnsi="Times New Roman" w:cs="Times New Roman"/>
          <w:sz w:val="24"/>
          <w:szCs w:val="24"/>
        </w:rPr>
        <w:t xml:space="preserve"> </w:t>
      </w:r>
      <w:r w:rsidR="00207C0B" w:rsidRPr="00296E05">
        <w:rPr>
          <w:rFonts w:ascii="Times New Roman" w:hAnsi="Times New Roman" w:cs="Times New Roman"/>
          <w:sz w:val="24"/>
          <w:szCs w:val="24"/>
        </w:rPr>
        <w:t>L</w:t>
      </w:r>
      <w:r w:rsidRPr="00296E05">
        <w:rPr>
          <w:rFonts w:ascii="Times New Roman" w:hAnsi="Times New Roman" w:cs="Times New Roman"/>
          <w:sz w:val="24"/>
          <w:szCs w:val="24"/>
        </w:rPr>
        <w:t>ike</w:t>
      </w:r>
      <w:r w:rsidR="00207C0B" w:rsidRPr="00296E05">
        <w:rPr>
          <w:rFonts w:ascii="Times New Roman" w:hAnsi="Times New Roman" w:cs="Times New Roman"/>
          <w:sz w:val="24"/>
          <w:szCs w:val="24"/>
        </w:rPr>
        <w:t>,</w:t>
      </w:r>
      <w:r w:rsidRPr="00296E05">
        <w:rPr>
          <w:rFonts w:ascii="Times New Roman" w:hAnsi="Times New Roman" w:cs="Times New Roman"/>
          <w:sz w:val="24"/>
          <w:szCs w:val="24"/>
        </w:rPr>
        <w:t xml:space="preserve">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not a hugger. You know, like,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s been </w:t>
      </w:r>
      <w:r w:rsidR="00E86121" w:rsidRPr="00296E05">
        <w:rPr>
          <w:rFonts w:ascii="Times New Roman" w:hAnsi="Times New Roman" w:cs="Times New Roman"/>
          <w:sz w:val="24"/>
          <w:szCs w:val="24"/>
        </w:rPr>
        <w:t>OK</w:t>
      </w:r>
      <w:r w:rsidRPr="00296E05">
        <w:rPr>
          <w:rFonts w:ascii="Times New Roman" w:hAnsi="Times New Roman" w:cs="Times New Roman"/>
          <w:sz w:val="24"/>
          <w:szCs w:val="24"/>
        </w:rPr>
        <w:t xml:space="preserve"> with me touching him</w:t>
      </w:r>
      <w:r w:rsidR="00207C0B" w:rsidRPr="00296E05">
        <w:rPr>
          <w:rFonts w:ascii="Times New Roman" w:hAnsi="Times New Roman" w:cs="Times New Roman"/>
          <w:sz w:val="24"/>
          <w:szCs w:val="24"/>
        </w:rPr>
        <w:t>, b</w:t>
      </w:r>
      <w:r w:rsidRPr="00296E05">
        <w:rPr>
          <w:rFonts w:ascii="Times New Roman" w:hAnsi="Times New Roman" w:cs="Times New Roman"/>
          <w:sz w:val="24"/>
          <w:szCs w:val="24"/>
        </w:rPr>
        <w:t>ut that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w:t>
      </w:r>
      <w:r w:rsidR="00207C0B"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I mean, I</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m his mom. And</w:t>
      </w:r>
      <w:r w:rsidR="00207C0B" w:rsidRPr="00296E05">
        <w:rPr>
          <w:rFonts w:ascii="Times New Roman" w:hAnsi="Times New Roman" w:cs="Times New Roman"/>
          <w:sz w:val="24"/>
          <w:szCs w:val="24"/>
        </w:rPr>
        <w:t>,</w:t>
      </w:r>
      <w:r w:rsidRPr="00296E05">
        <w:rPr>
          <w:rFonts w:ascii="Times New Roman" w:hAnsi="Times New Roman" w:cs="Times New Roman"/>
          <w:sz w:val="24"/>
          <w:szCs w:val="24"/>
        </w:rPr>
        <w:t xml:space="preserve"> you know, we started</w:t>
      </w:r>
      <w:r w:rsidR="00207C0B" w:rsidRPr="00296E05">
        <w:rPr>
          <w:rFonts w:ascii="Times New Roman" w:hAnsi="Times New Roman" w:cs="Times New Roman"/>
          <w:sz w:val="24"/>
          <w:szCs w:val="24"/>
        </w:rPr>
        <w:t>,</w:t>
      </w:r>
      <w:r w:rsidRPr="00296E05">
        <w:rPr>
          <w:rFonts w:ascii="Times New Roman" w:hAnsi="Times New Roman" w:cs="Times New Roman"/>
          <w:sz w:val="24"/>
          <w:szCs w:val="24"/>
        </w:rPr>
        <w:t xml:space="preserve"> like, you know, if I can go back to actually</w:t>
      </w:r>
      <w:r w:rsidR="004B543D"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back</w:t>
      </w:r>
      <w:r w:rsidR="00207C0B"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21 years, when he was born, </w:t>
      </w:r>
      <w:r w:rsidR="004B543D" w:rsidRPr="00296E05">
        <w:rPr>
          <w:rFonts w:ascii="Times New Roman" w:hAnsi="Times New Roman" w:cs="Times New Roman"/>
          <w:sz w:val="24"/>
          <w:szCs w:val="24"/>
        </w:rPr>
        <w:t xml:space="preserve">we … </w:t>
      </w:r>
      <w:r w:rsidRPr="00296E05">
        <w:rPr>
          <w:rFonts w:ascii="Times New Roman" w:hAnsi="Times New Roman" w:cs="Times New Roman"/>
          <w:sz w:val="24"/>
          <w:szCs w:val="24"/>
        </w:rPr>
        <w:t xml:space="preserve">he came a little early </w:t>
      </w:r>
      <w:r w:rsidR="004B543D" w:rsidRPr="00296E05">
        <w:rPr>
          <w:rFonts w:ascii="Times New Roman" w:hAnsi="Times New Roman" w:cs="Times New Roman"/>
          <w:sz w:val="24"/>
          <w:szCs w:val="24"/>
        </w:rPr>
        <w:t>and</w:t>
      </w:r>
      <w:r w:rsidRPr="00296E05">
        <w:rPr>
          <w:rFonts w:ascii="Times New Roman" w:hAnsi="Times New Roman" w:cs="Times New Roman"/>
          <w:sz w:val="24"/>
          <w:szCs w:val="24"/>
        </w:rPr>
        <w:t xml:space="preserve"> the </w:t>
      </w:r>
      <w:r w:rsidR="001170BD" w:rsidRPr="00296E05">
        <w:rPr>
          <w:rFonts w:ascii="Times New Roman" w:hAnsi="Times New Roman" w:cs="Times New Roman"/>
          <w:sz w:val="24"/>
          <w:szCs w:val="24"/>
        </w:rPr>
        <w:t>pediatrician</w:t>
      </w:r>
      <w:r w:rsidR="004B543D"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we met the </w:t>
      </w:r>
      <w:r w:rsidR="001170BD" w:rsidRPr="00296E05">
        <w:rPr>
          <w:rFonts w:ascii="Times New Roman" w:hAnsi="Times New Roman" w:cs="Times New Roman"/>
          <w:sz w:val="24"/>
          <w:szCs w:val="24"/>
        </w:rPr>
        <w:t>pediatrician</w:t>
      </w:r>
      <w:r w:rsidRPr="00296E05">
        <w:rPr>
          <w:rFonts w:ascii="Times New Roman" w:hAnsi="Times New Roman" w:cs="Times New Roman"/>
          <w:sz w:val="24"/>
          <w:szCs w:val="24"/>
        </w:rPr>
        <w:t xml:space="preserve"> at the hospital, we hadn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had a chance to meet</w:t>
      </w:r>
      <w:r w:rsidR="004B543D" w:rsidRPr="00296E05">
        <w:rPr>
          <w:rFonts w:ascii="Times New Roman" w:hAnsi="Times New Roman" w:cs="Times New Roman"/>
          <w:sz w:val="24"/>
          <w:szCs w:val="24"/>
        </w:rPr>
        <w:t xml:space="preserve"> the</w:t>
      </w:r>
      <w:r w:rsidRPr="00296E05">
        <w:rPr>
          <w:rFonts w:ascii="Times New Roman" w:hAnsi="Times New Roman" w:cs="Times New Roman"/>
          <w:sz w:val="24"/>
          <w:szCs w:val="24"/>
        </w:rPr>
        <w:t xml:space="preserve"> </w:t>
      </w:r>
      <w:r w:rsidR="001170BD" w:rsidRPr="00296E05">
        <w:rPr>
          <w:rFonts w:ascii="Times New Roman" w:hAnsi="Times New Roman" w:cs="Times New Roman"/>
          <w:sz w:val="24"/>
          <w:szCs w:val="24"/>
        </w:rPr>
        <w:t>pediatrician</w:t>
      </w:r>
      <w:r w:rsidRPr="00296E05">
        <w:rPr>
          <w:rFonts w:ascii="Times New Roman" w:hAnsi="Times New Roman" w:cs="Times New Roman"/>
          <w:sz w:val="24"/>
          <w:szCs w:val="24"/>
        </w:rPr>
        <w:t xml:space="preserve"> beforehand. </w:t>
      </w:r>
      <w:r w:rsidR="004B543D" w:rsidRPr="00296E05">
        <w:rPr>
          <w:rFonts w:ascii="Times New Roman" w:hAnsi="Times New Roman" w:cs="Times New Roman"/>
          <w:sz w:val="24"/>
          <w:szCs w:val="24"/>
        </w:rPr>
        <w:t xml:space="preserve">The </w:t>
      </w:r>
      <w:r w:rsidR="001170BD" w:rsidRPr="00296E05">
        <w:rPr>
          <w:rFonts w:ascii="Times New Roman" w:hAnsi="Times New Roman" w:cs="Times New Roman"/>
          <w:sz w:val="24"/>
          <w:szCs w:val="24"/>
        </w:rPr>
        <w:t>pediatrician</w:t>
      </w:r>
      <w:r w:rsidRPr="00296E05">
        <w:rPr>
          <w:rFonts w:ascii="Times New Roman" w:hAnsi="Times New Roman" w:cs="Times New Roman"/>
          <w:sz w:val="24"/>
          <w:szCs w:val="24"/>
        </w:rPr>
        <w:t xml:space="preserve"> had been in practice for probably 40 years, kind of doing things the old fashioned way. And even though I was nursing, he said things like</w:t>
      </w:r>
      <w:r w:rsidR="006E25B1" w:rsidRPr="00296E05">
        <w:rPr>
          <w:rFonts w:ascii="Times New Roman" w:hAnsi="Times New Roman" w:cs="Times New Roman"/>
          <w:sz w:val="24"/>
          <w:szCs w:val="24"/>
        </w:rPr>
        <w:t>,</w:t>
      </w:r>
      <w:r w:rsidRPr="00296E05">
        <w:rPr>
          <w:rFonts w:ascii="Times New Roman" w:hAnsi="Times New Roman" w:cs="Times New Roman"/>
          <w:sz w:val="24"/>
          <w:szCs w:val="24"/>
        </w:rPr>
        <w:t xml:space="preserve"> </w:t>
      </w:r>
      <w:r w:rsidR="004B543D" w:rsidRPr="00296E05">
        <w:rPr>
          <w:rFonts w:ascii="Times New Roman" w:hAnsi="Times New Roman" w:cs="Times New Roman"/>
          <w:sz w:val="24"/>
          <w:szCs w:val="24"/>
        </w:rPr>
        <w:t>“</w:t>
      </w:r>
      <w:r w:rsidR="004B543D" w:rsidRPr="00296E05">
        <w:rPr>
          <w:rFonts w:ascii="Times New Roman" w:hAnsi="Times New Roman" w:cs="Times New Roman"/>
          <w:i/>
          <w:iCs/>
          <w:sz w:val="24"/>
          <w:szCs w:val="24"/>
        </w:rPr>
        <w:t>N</w:t>
      </w:r>
      <w:r w:rsidRPr="00296E05">
        <w:rPr>
          <w:rFonts w:ascii="Times New Roman" w:hAnsi="Times New Roman" w:cs="Times New Roman"/>
          <w:i/>
          <w:iCs/>
          <w:sz w:val="24"/>
          <w:szCs w:val="24"/>
        </w:rPr>
        <w:t>urs</w:t>
      </w:r>
      <w:r w:rsidR="004B543D" w:rsidRPr="00296E05">
        <w:rPr>
          <w:rFonts w:ascii="Times New Roman" w:hAnsi="Times New Roman" w:cs="Times New Roman"/>
          <w:i/>
          <w:iCs/>
          <w:sz w:val="24"/>
          <w:szCs w:val="24"/>
        </w:rPr>
        <w:t>e him</w:t>
      </w:r>
      <w:r w:rsidRPr="00296E05">
        <w:rPr>
          <w:rFonts w:ascii="Times New Roman" w:hAnsi="Times New Roman" w:cs="Times New Roman"/>
          <w:i/>
          <w:iCs/>
          <w:sz w:val="24"/>
          <w:szCs w:val="24"/>
        </w:rPr>
        <w:t xml:space="preserve"> on the schedule and don</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t</w:t>
      </w:r>
      <w:r w:rsidR="004B543D" w:rsidRPr="00296E05">
        <w:rPr>
          <w:rFonts w:ascii="Times New Roman" w:hAnsi="Times New Roman" w:cs="Times New Roman"/>
          <w:i/>
          <w:iCs/>
          <w:sz w:val="24"/>
          <w:szCs w:val="24"/>
        </w:rPr>
        <w:t xml:space="preserve"> …</w:t>
      </w:r>
      <w:r w:rsidRPr="00296E05">
        <w:rPr>
          <w:rFonts w:ascii="Times New Roman" w:hAnsi="Times New Roman" w:cs="Times New Roman"/>
          <w:i/>
          <w:iCs/>
          <w:sz w:val="24"/>
          <w:szCs w:val="24"/>
        </w:rPr>
        <w:t xml:space="preserve"> if he cries in </w:t>
      </w:r>
      <w:r w:rsidR="004B543D" w:rsidRPr="00296E05">
        <w:rPr>
          <w:rFonts w:ascii="Times New Roman" w:hAnsi="Times New Roman" w:cs="Times New Roman"/>
          <w:i/>
          <w:iCs/>
          <w:sz w:val="24"/>
          <w:szCs w:val="24"/>
        </w:rPr>
        <w:t>between, don’t pick him up</w:t>
      </w:r>
      <w:r w:rsidR="004B543D" w:rsidRPr="00296E05">
        <w:rPr>
          <w:rFonts w:ascii="Times New Roman" w:hAnsi="Times New Roman" w:cs="Times New Roman"/>
          <w:sz w:val="24"/>
          <w:szCs w:val="24"/>
        </w:rPr>
        <w:t>.”</w:t>
      </w:r>
      <w:r w:rsidRPr="00296E05">
        <w:rPr>
          <w:rFonts w:ascii="Times New Roman" w:hAnsi="Times New Roman" w:cs="Times New Roman"/>
          <w:sz w:val="24"/>
          <w:szCs w:val="24"/>
        </w:rPr>
        <w:t xml:space="preserve"> Now</w:t>
      </w:r>
      <w:r w:rsidR="004B543D" w:rsidRPr="00296E05">
        <w:rPr>
          <w:rFonts w:ascii="Times New Roman" w:hAnsi="Times New Roman" w:cs="Times New Roman"/>
          <w:sz w:val="24"/>
          <w:szCs w:val="24"/>
        </w:rPr>
        <w:t>,</w:t>
      </w:r>
      <w:r w:rsidRPr="00296E05">
        <w:rPr>
          <w:rFonts w:ascii="Times New Roman" w:hAnsi="Times New Roman" w:cs="Times New Roman"/>
          <w:sz w:val="24"/>
          <w:szCs w:val="24"/>
        </w:rPr>
        <w:t xml:space="preserve"> in hindsight, that</w:t>
      </w:r>
      <w:r w:rsidR="004B543D"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I mean, I followed my instincts. My husband said, </w:t>
      </w:r>
      <w:r w:rsidR="004B543D" w:rsidRPr="00296E05">
        <w:rPr>
          <w:rFonts w:ascii="Times New Roman" w:hAnsi="Times New Roman" w:cs="Times New Roman"/>
          <w:sz w:val="24"/>
          <w:szCs w:val="24"/>
        </w:rPr>
        <w:t>“</w:t>
      </w:r>
      <w:r w:rsidRPr="00296E05">
        <w:rPr>
          <w:rFonts w:ascii="Times New Roman" w:hAnsi="Times New Roman" w:cs="Times New Roman"/>
          <w:i/>
          <w:iCs/>
          <w:sz w:val="24"/>
          <w:szCs w:val="24"/>
        </w:rPr>
        <w:t xml:space="preserve">The doctor said, </w:t>
      </w:r>
      <w:r w:rsidR="004B543D" w:rsidRPr="00296E05">
        <w:rPr>
          <w:rFonts w:ascii="Times New Roman" w:hAnsi="Times New Roman" w:cs="Times New Roman"/>
          <w:i/>
          <w:iCs/>
          <w:sz w:val="24"/>
          <w:szCs w:val="24"/>
        </w:rPr>
        <w:t>‘</w:t>
      </w:r>
      <w:r w:rsidRPr="00296E05">
        <w:rPr>
          <w:rFonts w:ascii="Times New Roman" w:hAnsi="Times New Roman" w:cs="Times New Roman"/>
          <w:i/>
          <w:iCs/>
          <w:sz w:val="24"/>
          <w:szCs w:val="24"/>
        </w:rPr>
        <w:t>Don</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t pick him up.</w:t>
      </w:r>
      <w:r w:rsidR="004B543D" w:rsidRPr="00296E05">
        <w:rPr>
          <w:rFonts w:ascii="Times New Roman" w:hAnsi="Times New Roman" w:cs="Times New Roman"/>
          <w:sz w:val="24"/>
          <w:szCs w:val="24"/>
        </w:rPr>
        <w:t>’”</w:t>
      </w:r>
      <w:r w:rsidRPr="00296E05">
        <w:rPr>
          <w:rFonts w:ascii="Times New Roman" w:hAnsi="Times New Roman" w:cs="Times New Roman"/>
          <w:sz w:val="24"/>
          <w:szCs w:val="24"/>
        </w:rPr>
        <w:t xml:space="preserve"> And I was like, </w:t>
      </w:r>
      <w:r w:rsidR="004B543D" w:rsidRPr="00296E05">
        <w:rPr>
          <w:rFonts w:ascii="Times New Roman" w:hAnsi="Times New Roman" w:cs="Times New Roman"/>
          <w:sz w:val="24"/>
          <w:szCs w:val="24"/>
        </w:rPr>
        <w:t>“</w:t>
      </w:r>
      <w:r w:rsidRPr="00296E05">
        <w:rPr>
          <w:rFonts w:ascii="Times New Roman" w:hAnsi="Times New Roman" w:cs="Times New Roman"/>
          <w:i/>
          <w:iCs/>
          <w:sz w:val="24"/>
          <w:szCs w:val="24"/>
        </w:rPr>
        <w:t>I don</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t care. I</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m picking him up</w:t>
      </w:r>
      <w:r w:rsidRPr="00296E05">
        <w:rPr>
          <w:rFonts w:ascii="Times New Roman" w:hAnsi="Times New Roman" w:cs="Times New Roman"/>
          <w:sz w:val="24"/>
          <w:szCs w:val="24"/>
        </w:rPr>
        <w:t>.</w:t>
      </w:r>
      <w:r w:rsidR="004B543D" w:rsidRPr="00296E05">
        <w:rPr>
          <w:rFonts w:ascii="Times New Roman" w:hAnsi="Times New Roman" w:cs="Times New Roman"/>
          <w:sz w:val="24"/>
          <w:szCs w:val="24"/>
        </w:rPr>
        <w:t>”</w:t>
      </w:r>
      <w:r w:rsidRPr="00296E05">
        <w:rPr>
          <w:rFonts w:ascii="Times New Roman" w:hAnsi="Times New Roman" w:cs="Times New Roman"/>
          <w:sz w:val="24"/>
          <w:szCs w:val="24"/>
        </w:rPr>
        <w:t xml:space="preserve"> And I went with my instincts. And I was like, </w:t>
      </w:r>
      <w:r w:rsidR="004B543D" w:rsidRPr="00296E05">
        <w:rPr>
          <w:rFonts w:ascii="Times New Roman" w:hAnsi="Times New Roman" w:cs="Times New Roman"/>
          <w:sz w:val="24"/>
          <w:szCs w:val="24"/>
        </w:rPr>
        <w:t>“</w:t>
      </w:r>
      <w:r w:rsidRPr="00296E05">
        <w:rPr>
          <w:rFonts w:ascii="Times New Roman" w:hAnsi="Times New Roman" w:cs="Times New Roman"/>
          <w:i/>
          <w:iCs/>
          <w:sz w:val="24"/>
          <w:szCs w:val="24"/>
        </w:rPr>
        <w:t>I</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m going to hold this child</w:t>
      </w:r>
      <w:r w:rsidR="004B543D" w:rsidRPr="00296E05">
        <w:rPr>
          <w:rFonts w:ascii="Times New Roman" w:hAnsi="Times New Roman" w:cs="Times New Roman"/>
          <w:i/>
          <w:iCs/>
          <w:sz w:val="24"/>
          <w:szCs w:val="24"/>
        </w:rPr>
        <w:t>.</w:t>
      </w:r>
      <w:r w:rsidRPr="00296E05">
        <w:rPr>
          <w:rFonts w:ascii="Times New Roman" w:hAnsi="Times New Roman" w:cs="Times New Roman"/>
          <w:i/>
          <w:iCs/>
          <w:sz w:val="24"/>
          <w:szCs w:val="24"/>
        </w:rPr>
        <w:t xml:space="preserve"> I</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m going to hug him</w:t>
      </w:r>
      <w:r w:rsidRPr="00296E05">
        <w:rPr>
          <w:rFonts w:ascii="Times New Roman" w:hAnsi="Times New Roman" w:cs="Times New Roman"/>
          <w:sz w:val="24"/>
          <w:szCs w:val="24"/>
        </w:rPr>
        <w:t>.</w:t>
      </w:r>
      <w:r w:rsidR="004B543D" w:rsidRPr="00296E05">
        <w:rPr>
          <w:rFonts w:ascii="Times New Roman" w:hAnsi="Times New Roman" w:cs="Times New Roman"/>
          <w:sz w:val="24"/>
          <w:szCs w:val="24"/>
        </w:rPr>
        <w:t>”</w:t>
      </w:r>
      <w:r w:rsidRPr="00296E05">
        <w:rPr>
          <w:rFonts w:ascii="Times New Roman" w:hAnsi="Times New Roman" w:cs="Times New Roman"/>
          <w:sz w:val="24"/>
          <w:szCs w:val="24"/>
        </w:rPr>
        <w:t xml:space="preserve"> If he got upset when he was little, I would just hug him really tight. And I kind of knew that that wasn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what he wanted</w:t>
      </w:r>
      <w:r w:rsidR="004B543D" w:rsidRPr="00296E05">
        <w:rPr>
          <w:rFonts w:ascii="Times New Roman" w:hAnsi="Times New Roman" w:cs="Times New Roman"/>
          <w:sz w:val="24"/>
          <w:szCs w:val="24"/>
        </w:rPr>
        <w:t>, b</w:t>
      </w:r>
      <w:r w:rsidRPr="00296E05">
        <w:rPr>
          <w:rFonts w:ascii="Times New Roman" w:hAnsi="Times New Roman" w:cs="Times New Roman"/>
          <w:sz w:val="24"/>
          <w:szCs w:val="24"/>
        </w:rPr>
        <w:t xml:space="preserve">ut in a way it was what he needed. You know, we changed </w:t>
      </w:r>
      <w:r w:rsidR="001170BD" w:rsidRPr="00296E05">
        <w:rPr>
          <w:rFonts w:ascii="Times New Roman" w:hAnsi="Times New Roman" w:cs="Times New Roman"/>
          <w:sz w:val="24"/>
          <w:szCs w:val="24"/>
        </w:rPr>
        <w:t>pediatricians</w:t>
      </w:r>
      <w:r w:rsidR="004B543D" w:rsidRPr="00296E05">
        <w:rPr>
          <w:rFonts w:ascii="Times New Roman" w:hAnsi="Times New Roman" w:cs="Times New Roman"/>
          <w:sz w:val="24"/>
          <w:szCs w:val="24"/>
        </w:rPr>
        <w:t>, s</w:t>
      </w:r>
      <w:r w:rsidRPr="00296E05">
        <w:rPr>
          <w:rFonts w:ascii="Times New Roman" w:hAnsi="Times New Roman" w:cs="Times New Roman"/>
          <w:sz w:val="24"/>
          <w:szCs w:val="24"/>
        </w:rPr>
        <w:t>o</w:t>
      </w:r>
      <w:r w:rsidR="004B543D" w:rsidRPr="00296E05">
        <w:rPr>
          <w:rFonts w:ascii="Times New Roman" w:hAnsi="Times New Roman" w:cs="Times New Roman"/>
          <w:sz w:val="24"/>
          <w:szCs w:val="24"/>
        </w:rPr>
        <w:t>,</w:t>
      </w:r>
      <w:r w:rsidRPr="00296E05">
        <w:rPr>
          <w:rFonts w:ascii="Times New Roman" w:hAnsi="Times New Roman" w:cs="Times New Roman"/>
          <w:sz w:val="24"/>
          <w:szCs w:val="24"/>
        </w:rPr>
        <w:t xml:space="preserve"> you know</w:t>
      </w:r>
      <w:r w:rsidR="004B543D"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obviously, I didn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go with somebody who didn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agree with my</w:t>
      </w:r>
      <w:r w:rsidR="004B543D" w:rsidRPr="00296E05">
        <w:rPr>
          <w:rFonts w:ascii="Times New Roman" w:hAnsi="Times New Roman" w:cs="Times New Roman"/>
          <w:sz w:val="24"/>
          <w:szCs w:val="24"/>
        </w:rPr>
        <w:t xml:space="preserve"> style of</w:t>
      </w:r>
      <w:r w:rsidRPr="00296E05">
        <w:rPr>
          <w:rFonts w:ascii="Times New Roman" w:hAnsi="Times New Roman" w:cs="Times New Roman"/>
          <w:sz w:val="24"/>
          <w:szCs w:val="24"/>
        </w:rPr>
        <w:t xml:space="preserve"> parenting, but I always</w:t>
      </w:r>
      <w:r w:rsidR="004B543D"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like</w:t>
      </w:r>
      <w:r w:rsidR="004B543D" w:rsidRPr="00296E05">
        <w:rPr>
          <w:rFonts w:ascii="Times New Roman" w:hAnsi="Times New Roman" w:cs="Times New Roman"/>
          <w:sz w:val="24"/>
          <w:szCs w:val="24"/>
        </w:rPr>
        <w:t>,</w:t>
      </w:r>
      <w:r w:rsidRPr="00296E05">
        <w:rPr>
          <w:rFonts w:ascii="Times New Roman" w:hAnsi="Times New Roman" w:cs="Times New Roman"/>
          <w:sz w:val="24"/>
          <w:szCs w:val="24"/>
        </w:rPr>
        <w:t xml:space="preserve"> I</w:t>
      </w:r>
      <w:r w:rsidR="004B543D"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somebody said something. I don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know. People asked me something</w:t>
      </w:r>
      <w:r w:rsidR="004B543D" w:rsidRPr="00296E05">
        <w:rPr>
          <w:rFonts w:ascii="Times New Roman" w:hAnsi="Times New Roman" w:cs="Times New Roman"/>
          <w:sz w:val="24"/>
          <w:szCs w:val="24"/>
        </w:rPr>
        <w:t xml:space="preserve"> w</w:t>
      </w:r>
      <w:r w:rsidRPr="00296E05">
        <w:rPr>
          <w:rFonts w:ascii="Times New Roman" w:hAnsi="Times New Roman" w:cs="Times New Roman"/>
          <w:sz w:val="24"/>
          <w:szCs w:val="24"/>
        </w:rPr>
        <w:t xml:space="preserve">hen he was young and I said, </w:t>
      </w:r>
      <w:r w:rsidR="004B543D" w:rsidRPr="00296E05">
        <w:rPr>
          <w:rFonts w:ascii="Times New Roman" w:hAnsi="Times New Roman" w:cs="Times New Roman"/>
          <w:sz w:val="24"/>
          <w:szCs w:val="24"/>
        </w:rPr>
        <w:t>“</w:t>
      </w:r>
      <w:r w:rsidRPr="00296E05">
        <w:rPr>
          <w:rFonts w:ascii="Times New Roman" w:hAnsi="Times New Roman" w:cs="Times New Roman"/>
          <w:i/>
          <w:iCs/>
          <w:sz w:val="24"/>
          <w:szCs w:val="24"/>
        </w:rPr>
        <w:t>Well, I had to teach him to be affectionate</w:t>
      </w:r>
      <w:r w:rsidR="004B543D" w:rsidRPr="00296E05">
        <w:rPr>
          <w:rFonts w:ascii="Times New Roman" w:hAnsi="Times New Roman" w:cs="Times New Roman"/>
          <w:sz w:val="24"/>
          <w:szCs w:val="24"/>
        </w:rPr>
        <w:t>,” which</w:t>
      </w:r>
      <w:r w:rsidRPr="00296E05">
        <w:rPr>
          <w:rFonts w:ascii="Times New Roman" w:hAnsi="Times New Roman" w:cs="Times New Roman"/>
          <w:sz w:val="24"/>
          <w:szCs w:val="24"/>
        </w:rPr>
        <w:t xml:space="preserve"> </w:t>
      </w:r>
      <w:r w:rsidR="004B543D"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after having more children, I </w:t>
      </w:r>
      <w:r w:rsidR="001170BD" w:rsidRPr="00296E05">
        <w:rPr>
          <w:rFonts w:ascii="Times New Roman" w:hAnsi="Times New Roman" w:cs="Times New Roman"/>
          <w:sz w:val="24"/>
          <w:szCs w:val="24"/>
        </w:rPr>
        <w:t>realized</w:t>
      </w:r>
      <w:r w:rsidRPr="00296E05">
        <w:rPr>
          <w:rFonts w:ascii="Times New Roman" w:hAnsi="Times New Roman" w:cs="Times New Roman"/>
          <w:sz w:val="24"/>
          <w:szCs w:val="24"/>
        </w:rPr>
        <w:t xml:space="preserve"> that was unusua</w:t>
      </w:r>
      <w:r w:rsidR="004B543D" w:rsidRPr="00296E05">
        <w:rPr>
          <w:rFonts w:ascii="Times New Roman" w:hAnsi="Times New Roman" w:cs="Times New Roman"/>
          <w:sz w:val="24"/>
          <w:szCs w:val="24"/>
        </w:rPr>
        <w:t>l. A</w:t>
      </w:r>
      <w:r w:rsidRPr="00296E05">
        <w:rPr>
          <w:rFonts w:ascii="Times New Roman" w:hAnsi="Times New Roman" w:cs="Times New Roman"/>
          <w:sz w:val="24"/>
          <w:szCs w:val="24"/>
        </w:rPr>
        <w:t>t the time, it didn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stand out to me as much, but when</w:t>
      </w:r>
      <w:r w:rsidR="004B543D"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we </w:t>
      </w:r>
      <w:r w:rsidR="001170BD" w:rsidRPr="00296E05">
        <w:rPr>
          <w:rFonts w:ascii="Times New Roman" w:hAnsi="Times New Roman" w:cs="Times New Roman"/>
          <w:sz w:val="24"/>
          <w:szCs w:val="24"/>
        </w:rPr>
        <w:t>realized</w:t>
      </w:r>
      <w:r w:rsidRPr="00296E05">
        <w:rPr>
          <w:rFonts w:ascii="Times New Roman" w:hAnsi="Times New Roman" w:cs="Times New Roman"/>
          <w:sz w:val="24"/>
          <w:szCs w:val="24"/>
        </w:rPr>
        <w:t xml:space="preserve"> the other kids were affectionate on their own at a much younger age, you know</w:t>
      </w:r>
      <w:r w:rsidR="004B543D"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So</w:t>
      </w:r>
      <w:r w:rsidR="004B543D" w:rsidRPr="00296E05">
        <w:rPr>
          <w:rFonts w:ascii="Times New Roman" w:hAnsi="Times New Roman" w:cs="Times New Roman"/>
          <w:sz w:val="24"/>
          <w:szCs w:val="24"/>
        </w:rPr>
        <w:t>,</w:t>
      </w:r>
      <w:r w:rsidRPr="00296E05">
        <w:rPr>
          <w:rFonts w:ascii="Times New Roman" w:hAnsi="Times New Roman" w:cs="Times New Roman"/>
          <w:sz w:val="24"/>
          <w:szCs w:val="24"/>
        </w:rPr>
        <w:t xml:space="preserve"> </w:t>
      </w:r>
      <w:r w:rsidRPr="00296E05">
        <w:rPr>
          <w:rFonts w:ascii="Times New Roman" w:hAnsi="Times New Roman" w:cs="Times New Roman"/>
          <w:sz w:val="24"/>
          <w:szCs w:val="24"/>
        </w:rPr>
        <w:lastRenderedPageBreak/>
        <w:t>in that sense, I guess I taught him to tolerate touch. But he would let me hug him, but he wouldn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hug back</w:t>
      </w:r>
      <w:r w:rsidR="004B543D" w:rsidRPr="00296E05">
        <w:rPr>
          <w:rFonts w:ascii="Times New Roman" w:hAnsi="Times New Roman" w:cs="Times New Roman"/>
          <w:sz w:val="24"/>
          <w:szCs w:val="24"/>
        </w:rPr>
        <w:t xml:space="preserve"> and … but</w:t>
      </w:r>
      <w:r w:rsidRPr="00296E05">
        <w:rPr>
          <w:rFonts w:ascii="Times New Roman" w:hAnsi="Times New Roman" w:cs="Times New Roman"/>
          <w:sz w:val="24"/>
          <w:szCs w:val="24"/>
        </w:rPr>
        <w:t xml:space="preserve"> I find that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much more affectionate and much more willing to touch his siblings and be</w:t>
      </w:r>
      <w:r w:rsidR="004B543D" w:rsidRPr="00296E05">
        <w:rPr>
          <w:rFonts w:ascii="Times New Roman" w:hAnsi="Times New Roman" w:cs="Times New Roman"/>
          <w:sz w:val="24"/>
          <w:szCs w:val="24"/>
        </w:rPr>
        <w:t xml:space="preserve"> touched</w:t>
      </w:r>
      <w:r w:rsidRPr="00296E05">
        <w:rPr>
          <w:rFonts w:ascii="Times New Roman" w:hAnsi="Times New Roman" w:cs="Times New Roman"/>
          <w:sz w:val="24"/>
          <w:szCs w:val="24"/>
        </w:rPr>
        <w:t xml:space="preserve"> by them. Well, </w:t>
      </w:r>
      <w:r w:rsidR="004B543D" w:rsidRPr="00296E05">
        <w:rPr>
          <w:rFonts w:ascii="Times New Roman" w:hAnsi="Times New Roman" w:cs="Times New Roman"/>
          <w:sz w:val="24"/>
          <w:szCs w:val="24"/>
        </w:rPr>
        <w:t xml:space="preserve">you know, we have … </w:t>
      </w:r>
      <w:r w:rsidRPr="00296E05">
        <w:rPr>
          <w:rFonts w:ascii="Times New Roman" w:hAnsi="Times New Roman" w:cs="Times New Roman"/>
          <w:sz w:val="24"/>
          <w:szCs w:val="24"/>
        </w:rPr>
        <w:t>the kids were just laughing because I have a picture of his sister there. She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s almost three years younger than he is. So she was </w:t>
      </w:r>
      <w:r w:rsidR="004B543D" w:rsidRPr="00296E05">
        <w:rPr>
          <w:rFonts w:ascii="Times New Roman" w:hAnsi="Times New Roman" w:cs="Times New Roman"/>
          <w:sz w:val="24"/>
          <w:szCs w:val="24"/>
        </w:rPr>
        <w:t>ten</w:t>
      </w:r>
      <w:r w:rsidRPr="00296E05">
        <w:rPr>
          <w:rFonts w:ascii="Times New Roman" w:hAnsi="Times New Roman" w:cs="Times New Roman"/>
          <w:sz w:val="24"/>
          <w:szCs w:val="24"/>
        </w:rPr>
        <w:t xml:space="preserve"> months old, and he would have been about four</w:t>
      </w:r>
      <w:r w:rsidR="004B543D" w:rsidRPr="00296E05">
        <w:rPr>
          <w:rFonts w:ascii="Times New Roman" w:hAnsi="Times New Roman" w:cs="Times New Roman"/>
          <w:sz w:val="24"/>
          <w:szCs w:val="24"/>
        </w:rPr>
        <w:t xml:space="preserve"> and s</w:t>
      </w:r>
      <w:r w:rsidRPr="00296E05">
        <w:rPr>
          <w:rFonts w:ascii="Times New Roman" w:hAnsi="Times New Roman" w:cs="Times New Roman"/>
          <w:sz w:val="24"/>
          <w:szCs w:val="24"/>
        </w:rPr>
        <w:t>he actually pinned him to the floor because</w:t>
      </w:r>
      <w:r w:rsidR="004B543D"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w:t>
      </w:r>
      <w:r w:rsidR="004B543D" w:rsidRPr="00296E05">
        <w:rPr>
          <w:rFonts w:ascii="Times New Roman" w:hAnsi="Times New Roman" w:cs="Times New Roman"/>
          <w:sz w:val="24"/>
          <w:szCs w:val="24"/>
        </w:rPr>
        <w:t>A</w:t>
      </w:r>
      <w:r w:rsidRPr="00296E05">
        <w:rPr>
          <w:rFonts w:ascii="Times New Roman" w:hAnsi="Times New Roman" w:cs="Times New Roman"/>
          <w:sz w:val="24"/>
          <w:szCs w:val="24"/>
        </w:rPr>
        <w:t>nd this would be another sensory issue.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s extremely ticklish. So she was only </w:t>
      </w:r>
      <w:r w:rsidR="004B543D" w:rsidRPr="00296E05">
        <w:rPr>
          <w:rFonts w:ascii="Times New Roman" w:hAnsi="Times New Roman" w:cs="Times New Roman"/>
          <w:sz w:val="24"/>
          <w:szCs w:val="24"/>
        </w:rPr>
        <w:t>ten</w:t>
      </w:r>
      <w:r w:rsidRPr="00296E05">
        <w:rPr>
          <w:rFonts w:ascii="Times New Roman" w:hAnsi="Times New Roman" w:cs="Times New Roman"/>
          <w:sz w:val="24"/>
          <w:szCs w:val="24"/>
        </w:rPr>
        <w:t xml:space="preserve"> months old. You know, she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w:t>
      </w:r>
      <w:r w:rsidR="004B543D" w:rsidRPr="00296E05">
        <w:rPr>
          <w:rFonts w:ascii="Times New Roman" w:hAnsi="Times New Roman" w:cs="Times New Roman"/>
          <w:sz w:val="24"/>
          <w:szCs w:val="24"/>
        </w:rPr>
        <w:t>,</w:t>
      </w:r>
      <w:r w:rsidRPr="00296E05">
        <w:rPr>
          <w:rFonts w:ascii="Times New Roman" w:hAnsi="Times New Roman" w:cs="Times New Roman"/>
          <w:sz w:val="24"/>
          <w:szCs w:val="24"/>
        </w:rPr>
        <w:t xml:space="preserve"> like, not even half his size. She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s got </w:t>
      </w:r>
      <w:r w:rsidR="004B543D" w:rsidRPr="00296E05">
        <w:rPr>
          <w:rFonts w:ascii="Times New Roman" w:hAnsi="Times New Roman" w:cs="Times New Roman"/>
          <w:sz w:val="24"/>
          <w:szCs w:val="24"/>
        </w:rPr>
        <w:t>him</w:t>
      </w:r>
      <w:r w:rsidRPr="00296E05">
        <w:rPr>
          <w:rFonts w:ascii="Times New Roman" w:hAnsi="Times New Roman" w:cs="Times New Roman"/>
          <w:sz w:val="24"/>
          <w:szCs w:val="24"/>
        </w:rPr>
        <w:t xml:space="preserve"> pinned to the floor because whatever she did to him tickled so much</w:t>
      </w:r>
      <w:r w:rsidR="004B543D" w:rsidRPr="00296E05">
        <w:rPr>
          <w:rFonts w:ascii="Times New Roman" w:hAnsi="Times New Roman" w:cs="Times New Roman"/>
          <w:sz w:val="24"/>
          <w:szCs w:val="24"/>
        </w:rPr>
        <w:t xml:space="preserve"> he</w:t>
      </w:r>
      <w:r w:rsidRPr="00296E05">
        <w:rPr>
          <w:rFonts w:ascii="Times New Roman" w:hAnsi="Times New Roman" w:cs="Times New Roman"/>
          <w:sz w:val="24"/>
          <w:szCs w:val="24"/>
        </w:rPr>
        <w:t xml:space="preserve"> </w:t>
      </w:r>
      <w:r w:rsidR="004B543D" w:rsidRPr="00296E05">
        <w:rPr>
          <w:rFonts w:ascii="Times New Roman" w:hAnsi="Times New Roman" w:cs="Times New Roman"/>
          <w:sz w:val="24"/>
          <w:szCs w:val="24"/>
        </w:rPr>
        <w:t>just</w:t>
      </w:r>
      <w:r w:rsidRPr="00296E05">
        <w:rPr>
          <w:rFonts w:ascii="Times New Roman" w:hAnsi="Times New Roman" w:cs="Times New Roman"/>
          <w:sz w:val="24"/>
          <w:szCs w:val="24"/>
        </w:rPr>
        <w:t xml:space="preserve"> collapsed. And she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on top of them thinking</w:t>
      </w:r>
      <w:r w:rsidR="004B543D" w:rsidRPr="00296E05">
        <w:rPr>
          <w:rFonts w:ascii="Times New Roman" w:hAnsi="Times New Roman" w:cs="Times New Roman"/>
          <w:sz w:val="24"/>
          <w:szCs w:val="24"/>
        </w:rPr>
        <w:t>, “</w:t>
      </w:r>
      <w:r w:rsidR="004B543D" w:rsidRPr="00296E05">
        <w:rPr>
          <w:rFonts w:ascii="Times New Roman" w:hAnsi="Times New Roman" w:cs="Times New Roman"/>
          <w:i/>
          <w:iCs/>
          <w:sz w:val="24"/>
          <w:szCs w:val="24"/>
        </w:rPr>
        <w:t>T</w:t>
      </w:r>
      <w:r w:rsidRPr="00296E05">
        <w:rPr>
          <w:rFonts w:ascii="Times New Roman" w:hAnsi="Times New Roman" w:cs="Times New Roman"/>
          <w:i/>
          <w:iCs/>
          <w:sz w:val="24"/>
          <w:szCs w:val="24"/>
        </w:rPr>
        <w:t>his is a great game</w:t>
      </w:r>
      <w:r w:rsidRPr="00296E05">
        <w:rPr>
          <w:rFonts w:ascii="Times New Roman" w:hAnsi="Times New Roman" w:cs="Times New Roman"/>
          <w:sz w:val="24"/>
          <w:szCs w:val="24"/>
        </w:rPr>
        <w:t>.</w:t>
      </w:r>
      <w:r w:rsidR="004B543D" w:rsidRPr="00296E05">
        <w:rPr>
          <w:rFonts w:ascii="Times New Roman" w:hAnsi="Times New Roman" w:cs="Times New Roman"/>
          <w:sz w:val="24"/>
          <w:szCs w:val="24"/>
        </w:rPr>
        <w:t>”</w:t>
      </w:r>
      <w:r w:rsidRPr="00296E05">
        <w:rPr>
          <w:rFonts w:ascii="Times New Roman" w:hAnsi="Times New Roman" w:cs="Times New Roman"/>
          <w:sz w:val="24"/>
          <w:szCs w:val="24"/>
        </w:rPr>
        <w:t xml:space="preserve"> But I think in time, you know, like </w:t>
      </w:r>
      <w:r w:rsidR="004B543D" w:rsidRPr="00296E05">
        <w:rPr>
          <w:rFonts w:ascii="Times New Roman" w:hAnsi="Times New Roman" w:cs="Times New Roman"/>
          <w:sz w:val="24"/>
          <w:szCs w:val="24"/>
        </w:rPr>
        <w:t xml:space="preserve">… because </w:t>
      </w:r>
      <w:r w:rsidRPr="00296E05">
        <w:rPr>
          <w:rFonts w:ascii="Times New Roman" w:hAnsi="Times New Roman" w:cs="Times New Roman"/>
          <w:sz w:val="24"/>
          <w:szCs w:val="24"/>
        </w:rPr>
        <w:t>I was able to teach her</w:t>
      </w:r>
      <w:r w:rsidR="004B543D"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you know, </w:t>
      </w:r>
      <w:r w:rsidR="004B543D" w:rsidRPr="00296E05">
        <w:rPr>
          <w:rFonts w:ascii="Times New Roman" w:hAnsi="Times New Roman" w:cs="Times New Roman"/>
          <w:sz w:val="24"/>
          <w:szCs w:val="24"/>
        </w:rPr>
        <w:t>“</w:t>
      </w:r>
      <w:r w:rsidR="004B543D" w:rsidRPr="00296E05">
        <w:rPr>
          <w:rFonts w:ascii="Times New Roman" w:hAnsi="Times New Roman" w:cs="Times New Roman"/>
          <w:i/>
          <w:iCs/>
          <w:sz w:val="24"/>
          <w:szCs w:val="24"/>
        </w:rPr>
        <w:t>Y</w:t>
      </w:r>
      <w:r w:rsidRPr="00296E05">
        <w:rPr>
          <w:rFonts w:ascii="Times New Roman" w:hAnsi="Times New Roman" w:cs="Times New Roman"/>
          <w:i/>
          <w:iCs/>
          <w:sz w:val="24"/>
          <w:szCs w:val="24"/>
        </w:rPr>
        <w:t>ou can hug him, but don</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t do that because that tickle</w:t>
      </w:r>
      <w:r w:rsidR="004B543D" w:rsidRPr="00296E05">
        <w:rPr>
          <w:rFonts w:ascii="Times New Roman" w:hAnsi="Times New Roman" w:cs="Times New Roman"/>
          <w:i/>
          <w:iCs/>
          <w:sz w:val="24"/>
          <w:szCs w:val="24"/>
        </w:rPr>
        <w:t>s</w:t>
      </w:r>
      <w:r w:rsidRPr="00296E05">
        <w:rPr>
          <w:rFonts w:ascii="Times New Roman" w:hAnsi="Times New Roman" w:cs="Times New Roman"/>
          <w:i/>
          <w:iCs/>
          <w:sz w:val="24"/>
          <w:szCs w:val="24"/>
        </w:rPr>
        <w:t xml:space="preserve"> him too much</w:t>
      </w:r>
      <w:r w:rsidRPr="00296E05">
        <w:rPr>
          <w:rFonts w:ascii="Times New Roman" w:hAnsi="Times New Roman" w:cs="Times New Roman"/>
          <w:sz w:val="24"/>
          <w:szCs w:val="24"/>
        </w:rPr>
        <w:t>,</w:t>
      </w:r>
      <w:r w:rsidR="004B543D" w:rsidRPr="00296E05">
        <w:rPr>
          <w:rFonts w:ascii="Times New Roman" w:hAnsi="Times New Roman" w:cs="Times New Roman"/>
          <w:sz w:val="24"/>
          <w:szCs w:val="24"/>
        </w:rPr>
        <w:t>”</w:t>
      </w:r>
      <w:r w:rsidRPr="00296E05">
        <w:rPr>
          <w:rFonts w:ascii="Times New Roman" w:hAnsi="Times New Roman" w:cs="Times New Roman"/>
          <w:sz w:val="24"/>
          <w:szCs w:val="24"/>
        </w:rPr>
        <w:t xml:space="preserve"> you know</w:t>
      </w:r>
      <w:r w:rsidR="004B543D" w:rsidRPr="00296E05">
        <w:rPr>
          <w:rFonts w:ascii="Times New Roman" w:hAnsi="Times New Roman" w:cs="Times New Roman"/>
          <w:sz w:val="24"/>
          <w:szCs w:val="24"/>
        </w:rPr>
        <w:t>.</w:t>
      </w:r>
      <w:r w:rsidRPr="00296E05">
        <w:rPr>
          <w:rFonts w:ascii="Times New Roman" w:hAnsi="Times New Roman" w:cs="Times New Roman"/>
          <w:sz w:val="24"/>
          <w:szCs w:val="24"/>
        </w:rPr>
        <w:t xml:space="preserve"> </w:t>
      </w:r>
      <w:r w:rsidR="004B543D" w:rsidRPr="00296E05">
        <w:rPr>
          <w:rFonts w:ascii="Times New Roman" w:hAnsi="Times New Roman" w:cs="Times New Roman"/>
          <w:sz w:val="24"/>
          <w:szCs w:val="24"/>
        </w:rPr>
        <w:t>A</w:t>
      </w:r>
      <w:r w:rsidRPr="00296E05">
        <w:rPr>
          <w:rFonts w:ascii="Times New Roman" w:hAnsi="Times New Roman" w:cs="Times New Roman"/>
          <w:sz w:val="24"/>
          <w:szCs w:val="24"/>
        </w:rPr>
        <w:t>nd I should mention</w:t>
      </w:r>
      <w:r w:rsidR="004B543D" w:rsidRPr="00296E05">
        <w:rPr>
          <w:rFonts w:ascii="Times New Roman" w:hAnsi="Times New Roman" w:cs="Times New Roman"/>
          <w:sz w:val="24"/>
          <w:szCs w:val="24"/>
        </w:rPr>
        <w:t xml:space="preserve"> … yeah,</w:t>
      </w:r>
      <w:r w:rsidRPr="00296E05">
        <w:rPr>
          <w:rFonts w:ascii="Times New Roman" w:hAnsi="Times New Roman" w:cs="Times New Roman"/>
          <w:sz w:val="24"/>
          <w:szCs w:val="24"/>
        </w:rPr>
        <w:t xml:space="preserve"> I said</w:t>
      </w:r>
      <w:r w:rsidR="004B543D" w:rsidRPr="00296E05">
        <w:rPr>
          <w:rFonts w:ascii="Times New Roman" w:hAnsi="Times New Roman" w:cs="Times New Roman"/>
          <w:sz w:val="24"/>
          <w:szCs w:val="24"/>
        </w:rPr>
        <w:t xml:space="preserve"> … maybe</w:t>
      </w:r>
      <w:r w:rsidRPr="00296E05">
        <w:rPr>
          <w:rFonts w:ascii="Times New Roman" w:hAnsi="Times New Roman" w:cs="Times New Roman"/>
          <w:sz w:val="24"/>
          <w:szCs w:val="24"/>
        </w:rPr>
        <w:t xml:space="preserve"> the touch</w:t>
      </w:r>
      <w:r w:rsidR="004B543D"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I said</w:t>
      </w:r>
      <w:r w:rsidR="004B543D" w:rsidRPr="00296E05">
        <w:rPr>
          <w:rFonts w:ascii="Times New Roman" w:hAnsi="Times New Roman" w:cs="Times New Roman"/>
          <w:sz w:val="24"/>
          <w:szCs w:val="24"/>
        </w:rPr>
        <w:t xml:space="preserve"> h</w:t>
      </w:r>
      <w:r w:rsidRPr="00296E05">
        <w:rPr>
          <w:rFonts w:ascii="Times New Roman" w:hAnsi="Times New Roman" w:cs="Times New Roman"/>
          <w:sz w:val="24"/>
          <w:szCs w:val="24"/>
        </w:rPr>
        <w:t>e didn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w:t>
      </w:r>
      <w:r w:rsidR="004B543D" w:rsidRPr="00296E05">
        <w:rPr>
          <w:rFonts w:ascii="Times New Roman" w:hAnsi="Times New Roman" w:cs="Times New Roman"/>
          <w:sz w:val="24"/>
          <w:szCs w:val="24"/>
        </w:rPr>
        <w:t xml:space="preserve"> have</w:t>
      </w:r>
      <w:r w:rsidR="0064738B" w:rsidRPr="00296E05">
        <w:rPr>
          <w:rFonts w:ascii="Times New Roman" w:hAnsi="Times New Roman" w:cs="Times New Roman"/>
          <w:sz w:val="24"/>
          <w:szCs w:val="24"/>
        </w:rPr>
        <w:t xml:space="preserve"> an</w:t>
      </w:r>
      <w:r w:rsidRPr="00296E05">
        <w:rPr>
          <w:rFonts w:ascii="Times New Roman" w:hAnsi="Times New Roman" w:cs="Times New Roman"/>
          <w:sz w:val="24"/>
          <w:szCs w:val="24"/>
        </w:rPr>
        <w:t xml:space="preserve"> issue with clo</w:t>
      </w:r>
      <w:r w:rsidR="004B543D" w:rsidRPr="00296E05">
        <w:rPr>
          <w:rFonts w:ascii="Times New Roman" w:hAnsi="Times New Roman" w:cs="Times New Roman"/>
          <w:sz w:val="24"/>
          <w:szCs w:val="24"/>
        </w:rPr>
        <w:t>th</w:t>
      </w:r>
      <w:r w:rsidRPr="00296E05">
        <w:rPr>
          <w:rFonts w:ascii="Times New Roman" w:hAnsi="Times New Roman" w:cs="Times New Roman"/>
          <w:sz w:val="24"/>
          <w:szCs w:val="24"/>
        </w:rPr>
        <w:t>ing, but maybe there was more to the touch because I actually had trouble giving him a bath</w:t>
      </w:r>
      <w:r w:rsidR="004B543D" w:rsidRPr="00296E05">
        <w:rPr>
          <w:rFonts w:ascii="Times New Roman" w:hAnsi="Times New Roman" w:cs="Times New Roman"/>
          <w:sz w:val="24"/>
          <w:szCs w:val="24"/>
        </w:rPr>
        <w:t xml:space="preserve"> b</w:t>
      </w:r>
      <w:r w:rsidRPr="00296E05">
        <w:rPr>
          <w:rFonts w:ascii="Times New Roman" w:hAnsi="Times New Roman" w:cs="Times New Roman"/>
          <w:sz w:val="24"/>
          <w:szCs w:val="24"/>
        </w:rPr>
        <w:t xml:space="preserve">ecause a washcloth tickled him too much. I had to switch to one of those nylon </w:t>
      </w:r>
      <w:r w:rsidR="004B543D" w:rsidRPr="00296E05">
        <w:rPr>
          <w:rFonts w:ascii="Times New Roman" w:hAnsi="Times New Roman" w:cs="Times New Roman"/>
          <w:sz w:val="24"/>
          <w:szCs w:val="24"/>
        </w:rPr>
        <w:t>scrubbies</w:t>
      </w:r>
      <w:r w:rsidRPr="00296E05">
        <w:rPr>
          <w:rFonts w:ascii="Times New Roman" w:hAnsi="Times New Roman" w:cs="Times New Roman"/>
          <w:sz w:val="24"/>
          <w:szCs w:val="24"/>
        </w:rPr>
        <w:t xml:space="preserve"> and </w:t>
      </w:r>
      <w:r w:rsidR="004B543D" w:rsidRPr="00296E05">
        <w:rPr>
          <w:rFonts w:ascii="Times New Roman" w:hAnsi="Times New Roman" w:cs="Times New Roman"/>
          <w:sz w:val="24"/>
          <w:szCs w:val="24"/>
        </w:rPr>
        <w:t>he</w:t>
      </w:r>
      <w:r w:rsidR="00794789" w:rsidRPr="00296E05">
        <w:rPr>
          <w:rFonts w:ascii="Times New Roman" w:hAnsi="Times New Roman" w:cs="Times New Roman"/>
          <w:sz w:val="24"/>
          <w:szCs w:val="24"/>
        </w:rPr>
        <w:t xml:space="preserve"> tolerated</w:t>
      </w:r>
      <w:r w:rsidRPr="00296E05">
        <w:rPr>
          <w:rFonts w:ascii="Times New Roman" w:hAnsi="Times New Roman" w:cs="Times New Roman"/>
          <w:sz w:val="24"/>
          <w:szCs w:val="24"/>
        </w:rPr>
        <w:t xml:space="preserve"> the nylon scrub</w:t>
      </w:r>
      <w:r w:rsidR="00794789" w:rsidRPr="00296E05">
        <w:rPr>
          <w:rFonts w:ascii="Times New Roman" w:hAnsi="Times New Roman" w:cs="Times New Roman"/>
          <w:sz w:val="24"/>
          <w:szCs w:val="24"/>
        </w:rPr>
        <w:t>bie</w:t>
      </w:r>
      <w:r w:rsidRPr="00296E05">
        <w:rPr>
          <w:rFonts w:ascii="Times New Roman" w:hAnsi="Times New Roman" w:cs="Times New Roman"/>
          <w:sz w:val="24"/>
          <w:szCs w:val="24"/>
        </w:rPr>
        <w:t xml:space="preserve"> better than the washcloth. So, yes, he has had some touch issues. But not that he would be like, </w:t>
      </w:r>
      <w:r w:rsidR="00794789" w:rsidRPr="00296E05">
        <w:rPr>
          <w:rFonts w:ascii="Times New Roman" w:hAnsi="Times New Roman" w:cs="Times New Roman"/>
          <w:sz w:val="24"/>
          <w:szCs w:val="24"/>
        </w:rPr>
        <w:t>“</w:t>
      </w:r>
      <w:r w:rsidRPr="00296E05">
        <w:rPr>
          <w:rFonts w:ascii="Times New Roman" w:hAnsi="Times New Roman" w:cs="Times New Roman"/>
          <w:i/>
          <w:iCs/>
          <w:sz w:val="24"/>
          <w:szCs w:val="24"/>
        </w:rPr>
        <w:t>Don</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t touch me</w:t>
      </w:r>
      <w:r w:rsidRPr="00296E05">
        <w:rPr>
          <w:rFonts w:ascii="Times New Roman" w:hAnsi="Times New Roman" w:cs="Times New Roman"/>
          <w:sz w:val="24"/>
          <w:szCs w:val="24"/>
        </w:rPr>
        <w:t>.</w:t>
      </w:r>
      <w:r w:rsidR="00794789" w:rsidRPr="00296E05">
        <w:rPr>
          <w:rFonts w:ascii="Times New Roman" w:hAnsi="Times New Roman" w:cs="Times New Roman"/>
          <w:sz w:val="24"/>
          <w:szCs w:val="24"/>
        </w:rPr>
        <w:t>”</w:t>
      </w:r>
      <w:r w:rsidRPr="00296E05">
        <w:rPr>
          <w:rFonts w:ascii="Times New Roman" w:hAnsi="Times New Roman" w:cs="Times New Roman"/>
          <w:sz w:val="24"/>
          <w:szCs w:val="24"/>
        </w:rPr>
        <w:t xml:space="preserve"> He didn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w:t>
      </w:r>
      <w:r w:rsidR="00794789" w:rsidRPr="00296E05">
        <w:rPr>
          <w:rFonts w:ascii="Times New Roman" w:hAnsi="Times New Roman" w:cs="Times New Roman"/>
          <w:sz w:val="24"/>
          <w:szCs w:val="24"/>
        </w:rPr>
        <w:t xml:space="preserve"> … i</w:t>
      </w:r>
      <w:r w:rsidRPr="00296E05">
        <w:rPr>
          <w:rFonts w:ascii="Times New Roman" w:hAnsi="Times New Roman" w:cs="Times New Roman"/>
          <w:sz w:val="24"/>
          <w:szCs w:val="24"/>
        </w:rPr>
        <w:t>t wasn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that sort of reaction. It was just th</w:t>
      </w:r>
      <w:r w:rsidR="00794789" w:rsidRPr="00296E05">
        <w:rPr>
          <w:rFonts w:ascii="Times New Roman" w:hAnsi="Times New Roman" w:cs="Times New Roman"/>
          <w:sz w:val="24"/>
          <w:szCs w:val="24"/>
        </w:rPr>
        <w:t>at</w:t>
      </w:r>
      <w:r w:rsidRPr="00296E05">
        <w:rPr>
          <w:rFonts w:ascii="Times New Roman" w:hAnsi="Times New Roman" w:cs="Times New Roman"/>
          <w:sz w:val="24"/>
          <w:szCs w:val="24"/>
        </w:rPr>
        <w:t xml:space="preserve"> he was very sensitive, very ticklish</w:t>
      </w:r>
      <w:r w:rsidR="00794789" w:rsidRPr="00296E05">
        <w:rPr>
          <w:rFonts w:ascii="Times New Roman" w:hAnsi="Times New Roman" w:cs="Times New Roman"/>
          <w:sz w:val="24"/>
          <w:szCs w:val="24"/>
        </w:rPr>
        <w:t xml:space="preserve"> a</w:t>
      </w:r>
      <w:r w:rsidRPr="00296E05">
        <w:rPr>
          <w:rFonts w:ascii="Times New Roman" w:hAnsi="Times New Roman" w:cs="Times New Roman"/>
          <w:sz w:val="24"/>
          <w:szCs w:val="24"/>
        </w:rPr>
        <w:t>nd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not good at reciprocating hugs, but he tolerate</w:t>
      </w:r>
      <w:r w:rsidR="00794789" w:rsidRPr="00296E05">
        <w:rPr>
          <w:rFonts w:ascii="Times New Roman" w:hAnsi="Times New Roman" w:cs="Times New Roman"/>
          <w:sz w:val="24"/>
          <w:szCs w:val="24"/>
        </w:rPr>
        <w:t>s</w:t>
      </w:r>
      <w:r w:rsidRPr="00296E05">
        <w:rPr>
          <w:rFonts w:ascii="Times New Roman" w:hAnsi="Times New Roman" w:cs="Times New Roman"/>
          <w:sz w:val="24"/>
          <w:szCs w:val="24"/>
        </w:rPr>
        <w:t xml:space="preserve"> hugs</w:t>
      </w:r>
      <w:r w:rsidR="00794789" w:rsidRPr="00296E05">
        <w:rPr>
          <w:rFonts w:ascii="Times New Roman" w:hAnsi="Times New Roman" w:cs="Times New Roman"/>
          <w:sz w:val="24"/>
          <w:szCs w:val="24"/>
        </w:rPr>
        <w:t xml:space="preserve">. </w:t>
      </w:r>
      <w:r w:rsidRPr="00296E05">
        <w:rPr>
          <w:rFonts w:ascii="Times New Roman" w:hAnsi="Times New Roman" w:cs="Times New Roman"/>
          <w:sz w:val="24"/>
          <w:szCs w:val="24"/>
        </w:rPr>
        <w:t>But over the years, like</w:t>
      </w:r>
      <w:r w:rsidR="00794789" w:rsidRPr="00296E05">
        <w:rPr>
          <w:rFonts w:ascii="Times New Roman" w:hAnsi="Times New Roman" w:cs="Times New Roman"/>
          <w:sz w:val="24"/>
          <w:szCs w:val="24"/>
        </w:rPr>
        <w:t>,</w:t>
      </w:r>
      <w:r w:rsidRPr="00296E05">
        <w:rPr>
          <w:rFonts w:ascii="Times New Roman" w:hAnsi="Times New Roman" w:cs="Times New Roman"/>
          <w:sz w:val="24"/>
          <w:szCs w:val="24"/>
        </w:rPr>
        <w:t xml:space="preserve"> people outside the family know how he is</w:t>
      </w:r>
      <w:r w:rsidR="0064738B"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they, you know, they</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ve learned that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not all that comfortable with being touched</w:t>
      </w:r>
      <w:r w:rsidR="00794789" w:rsidRPr="00296E05">
        <w:rPr>
          <w:rFonts w:ascii="Times New Roman" w:hAnsi="Times New Roman" w:cs="Times New Roman"/>
          <w:sz w:val="24"/>
          <w:szCs w:val="24"/>
        </w:rPr>
        <w:t>, b</w:t>
      </w:r>
      <w:r w:rsidRPr="00296E05">
        <w:rPr>
          <w:rFonts w:ascii="Times New Roman" w:hAnsi="Times New Roman" w:cs="Times New Roman"/>
          <w:sz w:val="24"/>
          <w:szCs w:val="24"/>
        </w:rPr>
        <w:t>ut I</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ve known people to say that</w:t>
      </w:r>
      <w:r w:rsidR="00794789"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people that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known for years and in certain situations, they</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ll ask him, </w:t>
      </w:r>
      <w:r w:rsidR="00794789" w:rsidRPr="00296E05">
        <w:rPr>
          <w:rFonts w:ascii="Times New Roman" w:hAnsi="Times New Roman" w:cs="Times New Roman"/>
          <w:sz w:val="24"/>
          <w:szCs w:val="24"/>
        </w:rPr>
        <w:t>“</w:t>
      </w:r>
      <w:r w:rsidR="00794789" w:rsidRPr="00296E05">
        <w:rPr>
          <w:rFonts w:ascii="Times New Roman" w:hAnsi="Times New Roman" w:cs="Times New Roman"/>
          <w:i/>
          <w:iCs/>
          <w:sz w:val="24"/>
          <w:szCs w:val="24"/>
        </w:rPr>
        <w:t>I</w:t>
      </w:r>
      <w:r w:rsidRPr="00296E05">
        <w:rPr>
          <w:rFonts w:ascii="Times New Roman" w:hAnsi="Times New Roman" w:cs="Times New Roman"/>
          <w:i/>
          <w:iCs/>
          <w:sz w:val="24"/>
          <w:szCs w:val="24"/>
        </w:rPr>
        <w:t xml:space="preserve">s it </w:t>
      </w:r>
      <w:r w:rsidR="00E86121" w:rsidRPr="00296E05">
        <w:rPr>
          <w:rFonts w:ascii="Times New Roman" w:hAnsi="Times New Roman" w:cs="Times New Roman"/>
          <w:i/>
          <w:iCs/>
          <w:sz w:val="24"/>
          <w:szCs w:val="24"/>
        </w:rPr>
        <w:t>OK</w:t>
      </w:r>
      <w:r w:rsidRPr="00296E05">
        <w:rPr>
          <w:rFonts w:ascii="Times New Roman" w:hAnsi="Times New Roman" w:cs="Times New Roman"/>
          <w:i/>
          <w:iCs/>
          <w:sz w:val="24"/>
          <w:szCs w:val="24"/>
        </w:rPr>
        <w:t xml:space="preserve"> if I hug you?</w:t>
      </w:r>
      <w:r w:rsidR="00794789" w:rsidRPr="00296E05">
        <w:rPr>
          <w:rFonts w:ascii="Times New Roman" w:hAnsi="Times New Roman" w:cs="Times New Roman"/>
          <w:sz w:val="24"/>
          <w:szCs w:val="24"/>
        </w:rPr>
        <w:t>”</w:t>
      </w:r>
      <w:r w:rsidRPr="00296E05">
        <w:rPr>
          <w:rFonts w:ascii="Times New Roman" w:hAnsi="Times New Roman" w:cs="Times New Roman"/>
          <w:sz w:val="24"/>
          <w:szCs w:val="24"/>
        </w:rPr>
        <w:t xml:space="preserve"> And he tends to say yes, but I think he appreciates that people ask f</w:t>
      </w:r>
      <w:r w:rsidR="00794789" w:rsidRPr="00296E05">
        <w:rPr>
          <w:rFonts w:ascii="Times New Roman" w:hAnsi="Times New Roman" w:cs="Times New Roman"/>
          <w:sz w:val="24"/>
          <w:szCs w:val="24"/>
        </w:rPr>
        <w:t>irst</w:t>
      </w:r>
      <w:r w:rsidRPr="00296E05">
        <w:rPr>
          <w:rFonts w:ascii="Times New Roman" w:hAnsi="Times New Roman" w:cs="Times New Roman"/>
          <w:sz w:val="24"/>
          <w:szCs w:val="24"/>
        </w:rPr>
        <w:t>.</w:t>
      </w:r>
    </w:p>
    <w:p w14:paraId="23082E2C" w14:textId="77777777" w:rsidR="000B09E4" w:rsidRPr="00296E05" w:rsidRDefault="000B09E4" w:rsidP="00340974">
      <w:pPr>
        <w:spacing w:after="0" w:line="240" w:lineRule="auto"/>
        <w:rPr>
          <w:rFonts w:ascii="Times New Roman" w:hAnsi="Times New Roman" w:cs="Times New Roman"/>
          <w:sz w:val="24"/>
          <w:szCs w:val="24"/>
        </w:rPr>
      </w:pPr>
    </w:p>
    <w:p w14:paraId="2E2020F6" w14:textId="5EE12FE7"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00E86121" w:rsidRPr="00296E05">
        <w:rPr>
          <w:rFonts w:ascii="Times New Roman" w:hAnsi="Times New Roman" w:cs="Times New Roman"/>
          <w:sz w:val="24"/>
          <w:szCs w:val="24"/>
        </w:rPr>
        <w:t>OK</w:t>
      </w:r>
      <w:r w:rsidRPr="00296E05">
        <w:rPr>
          <w:rFonts w:ascii="Times New Roman" w:hAnsi="Times New Roman" w:cs="Times New Roman"/>
          <w:sz w:val="24"/>
          <w:szCs w:val="24"/>
        </w:rPr>
        <w:t>, that makes sense. Regarding the ticklish</w:t>
      </w:r>
      <w:r w:rsidR="00794789" w:rsidRPr="00296E05">
        <w:rPr>
          <w:rFonts w:ascii="Times New Roman" w:hAnsi="Times New Roman" w:cs="Times New Roman"/>
          <w:sz w:val="24"/>
          <w:szCs w:val="24"/>
        </w:rPr>
        <w:t>ness</w:t>
      </w:r>
      <w:r w:rsidRPr="00296E05">
        <w:rPr>
          <w:rFonts w:ascii="Times New Roman" w:hAnsi="Times New Roman" w:cs="Times New Roman"/>
          <w:sz w:val="24"/>
          <w:szCs w:val="24"/>
        </w:rPr>
        <w:t>, like, does he have to pick out different</w:t>
      </w:r>
      <w:r w:rsidR="00794789"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like</w:t>
      </w:r>
      <w:r w:rsidR="00794789" w:rsidRPr="00296E05">
        <w:rPr>
          <w:rFonts w:ascii="Times New Roman" w:hAnsi="Times New Roman" w:cs="Times New Roman"/>
          <w:sz w:val="24"/>
          <w:szCs w:val="24"/>
        </w:rPr>
        <w:t>,</w:t>
      </w:r>
      <w:r w:rsidRPr="00296E05">
        <w:rPr>
          <w:rFonts w:ascii="Times New Roman" w:hAnsi="Times New Roman" w:cs="Times New Roman"/>
          <w:sz w:val="24"/>
          <w:szCs w:val="24"/>
        </w:rPr>
        <w:t xml:space="preserve"> washcloth</w:t>
      </w:r>
      <w:r w:rsidR="00794789" w:rsidRPr="00296E05">
        <w:rPr>
          <w:rFonts w:ascii="Times New Roman" w:hAnsi="Times New Roman" w:cs="Times New Roman"/>
          <w:sz w:val="24"/>
          <w:szCs w:val="24"/>
        </w:rPr>
        <w:t>s</w:t>
      </w:r>
      <w:r w:rsidRPr="00296E05">
        <w:rPr>
          <w:rFonts w:ascii="Times New Roman" w:hAnsi="Times New Roman" w:cs="Times New Roman"/>
          <w:sz w:val="24"/>
          <w:szCs w:val="24"/>
        </w:rPr>
        <w:t xml:space="preserve"> or different things in his life to avoid being tickled</w:t>
      </w:r>
      <w:r w:rsidR="00794789" w:rsidRPr="00296E05">
        <w:rPr>
          <w:rFonts w:ascii="Times New Roman" w:hAnsi="Times New Roman" w:cs="Times New Roman"/>
          <w:sz w:val="24"/>
          <w:szCs w:val="24"/>
        </w:rPr>
        <w:t>, in a way? Like, does that make sense?</w:t>
      </w:r>
    </w:p>
    <w:p w14:paraId="219D3A5C" w14:textId="77777777" w:rsidR="000B09E4" w:rsidRPr="00296E05" w:rsidRDefault="000B09E4" w:rsidP="00340974">
      <w:pPr>
        <w:spacing w:after="0" w:line="240" w:lineRule="auto"/>
        <w:rPr>
          <w:rFonts w:ascii="Times New Roman" w:hAnsi="Times New Roman" w:cs="Times New Roman"/>
          <w:sz w:val="24"/>
          <w:szCs w:val="24"/>
        </w:rPr>
      </w:pPr>
    </w:p>
    <w:p w14:paraId="2565E695" w14:textId="41BA513E"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00794789" w:rsidRPr="00296E05">
        <w:rPr>
          <w:rFonts w:ascii="Times New Roman" w:hAnsi="Times New Roman" w:cs="Times New Roman"/>
          <w:sz w:val="24"/>
          <w:szCs w:val="24"/>
        </w:rPr>
        <w:t>Oh no,</w:t>
      </w:r>
      <w:r w:rsidRPr="00296E05">
        <w:rPr>
          <w:rFonts w:ascii="Times New Roman" w:hAnsi="Times New Roman" w:cs="Times New Roman"/>
          <w:sz w:val="24"/>
          <w:szCs w:val="24"/>
        </w:rPr>
        <w:t xml:space="preserve"> I haven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asked him</w:t>
      </w:r>
      <w:r w:rsidR="00794789" w:rsidRPr="00296E05">
        <w:rPr>
          <w:rFonts w:ascii="Times New Roman" w:hAnsi="Times New Roman" w:cs="Times New Roman"/>
          <w:sz w:val="24"/>
          <w:szCs w:val="24"/>
        </w:rPr>
        <w:t>.</w:t>
      </w:r>
      <w:r w:rsidRPr="00296E05">
        <w:rPr>
          <w:rFonts w:ascii="Times New Roman" w:hAnsi="Times New Roman" w:cs="Times New Roman"/>
          <w:sz w:val="24"/>
          <w:szCs w:val="24"/>
        </w:rPr>
        <w:t xml:space="preserve"> I mean, you know,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been shower</w:t>
      </w:r>
      <w:r w:rsidR="00794789" w:rsidRPr="00296E05">
        <w:rPr>
          <w:rFonts w:ascii="Times New Roman" w:hAnsi="Times New Roman" w:cs="Times New Roman"/>
          <w:sz w:val="24"/>
          <w:szCs w:val="24"/>
        </w:rPr>
        <w:t>ing</w:t>
      </w:r>
      <w:r w:rsidRPr="00296E05">
        <w:rPr>
          <w:rFonts w:ascii="Times New Roman" w:hAnsi="Times New Roman" w:cs="Times New Roman"/>
          <w:sz w:val="24"/>
          <w:szCs w:val="24"/>
        </w:rPr>
        <w:t xml:space="preserve"> by himself since he was about </w:t>
      </w:r>
      <w:r w:rsidR="00794789" w:rsidRPr="00296E05">
        <w:rPr>
          <w:rFonts w:ascii="Times New Roman" w:hAnsi="Times New Roman" w:cs="Times New Roman"/>
          <w:sz w:val="24"/>
          <w:szCs w:val="24"/>
        </w:rPr>
        <w:t>ten</w:t>
      </w:r>
      <w:r w:rsidRPr="00296E05">
        <w:rPr>
          <w:rFonts w:ascii="Times New Roman" w:hAnsi="Times New Roman" w:cs="Times New Roman"/>
          <w:sz w:val="24"/>
          <w:szCs w:val="24"/>
        </w:rPr>
        <w:t xml:space="preserve"> with </w:t>
      </w:r>
      <w:r w:rsidR="00794789" w:rsidRPr="00296E05">
        <w:rPr>
          <w:rFonts w:ascii="Times New Roman" w:hAnsi="Times New Roman" w:cs="Times New Roman"/>
          <w:sz w:val="24"/>
          <w:szCs w:val="24"/>
        </w:rPr>
        <w:t>the</w:t>
      </w:r>
      <w:r w:rsidRPr="00296E05">
        <w:rPr>
          <w:rFonts w:ascii="Times New Roman" w:hAnsi="Times New Roman" w:cs="Times New Roman"/>
          <w:sz w:val="24"/>
          <w:szCs w:val="24"/>
        </w:rPr>
        <w:t xml:space="preserve"> nylon scrubb</w:t>
      </w:r>
      <w:r w:rsidR="00794789" w:rsidRPr="00296E05">
        <w:rPr>
          <w:rFonts w:ascii="Times New Roman" w:hAnsi="Times New Roman" w:cs="Times New Roman"/>
          <w:sz w:val="24"/>
          <w:szCs w:val="24"/>
        </w:rPr>
        <w:t>ie</w:t>
      </w:r>
      <w:r w:rsidRPr="00296E05">
        <w:rPr>
          <w:rFonts w:ascii="Times New Roman" w:hAnsi="Times New Roman" w:cs="Times New Roman"/>
          <w:sz w:val="24"/>
          <w:szCs w:val="24"/>
        </w:rPr>
        <w:t xml:space="preserve"> so that</w:t>
      </w:r>
      <w:r w:rsidR="00794789"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it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probably</w:t>
      </w:r>
      <w:r w:rsidR="00794789" w:rsidRPr="00296E05">
        <w:rPr>
          <w:rFonts w:ascii="Times New Roman" w:hAnsi="Times New Roman" w:cs="Times New Roman"/>
          <w:sz w:val="24"/>
          <w:szCs w:val="24"/>
        </w:rPr>
        <w:t>,</w:t>
      </w:r>
      <w:r w:rsidRPr="00296E05">
        <w:rPr>
          <w:rFonts w:ascii="Times New Roman" w:hAnsi="Times New Roman" w:cs="Times New Roman"/>
          <w:sz w:val="24"/>
          <w:szCs w:val="24"/>
        </w:rPr>
        <w:t xml:space="preserve"> like</w:t>
      </w:r>
      <w:r w:rsidR="00794789"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once he finds something that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comfortable for him, he sticks with that.</w:t>
      </w:r>
    </w:p>
    <w:p w14:paraId="514BB992" w14:textId="77777777" w:rsidR="000B09E4" w:rsidRPr="00296E05" w:rsidRDefault="000B09E4" w:rsidP="00340974">
      <w:pPr>
        <w:spacing w:after="0" w:line="240" w:lineRule="auto"/>
        <w:rPr>
          <w:rFonts w:ascii="Times New Roman" w:hAnsi="Times New Roman" w:cs="Times New Roman"/>
          <w:sz w:val="24"/>
          <w:szCs w:val="24"/>
        </w:rPr>
      </w:pPr>
    </w:p>
    <w:p w14:paraId="614BFE17" w14:textId="62F62585"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00794789" w:rsidRPr="00296E05">
        <w:rPr>
          <w:rFonts w:ascii="Times New Roman" w:hAnsi="Times New Roman" w:cs="Times New Roman"/>
          <w:sz w:val="24"/>
          <w:szCs w:val="24"/>
        </w:rPr>
        <w:t>Yeah,</w:t>
      </w:r>
      <w:r w:rsidRPr="00296E05">
        <w:rPr>
          <w:rFonts w:ascii="Times New Roman" w:hAnsi="Times New Roman" w:cs="Times New Roman"/>
          <w:sz w:val="24"/>
          <w:szCs w:val="24"/>
        </w:rPr>
        <w:t xml:space="preserve"> that makes total sense. Generally speaking, how does he manage or handle his sensitivities</w:t>
      </w:r>
      <w:r w:rsidR="00794789" w:rsidRPr="00296E05">
        <w:rPr>
          <w:rFonts w:ascii="Times New Roman" w:hAnsi="Times New Roman" w:cs="Times New Roman"/>
          <w:sz w:val="24"/>
          <w:szCs w:val="24"/>
        </w:rPr>
        <w:t xml:space="preserve"> o</w:t>
      </w:r>
      <w:r w:rsidRPr="00296E05">
        <w:rPr>
          <w:rFonts w:ascii="Times New Roman" w:hAnsi="Times New Roman" w:cs="Times New Roman"/>
          <w:sz w:val="24"/>
          <w:szCs w:val="24"/>
        </w:rPr>
        <w:t>r how do you help him manage them?</w:t>
      </w:r>
    </w:p>
    <w:p w14:paraId="3B5FA0F5" w14:textId="77777777" w:rsidR="000B09E4" w:rsidRPr="00296E05" w:rsidRDefault="000B09E4" w:rsidP="00340974">
      <w:pPr>
        <w:spacing w:after="0" w:line="240" w:lineRule="auto"/>
        <w:rPr>
          <w:rFonts w:ascii="Times New Roman" w:hAnsi="Times New Roman" w:cs="Times New Roman"/>
          <w:sz w:val="24"/>
          <w:szCs w:val="24"/>
        </w:rPr>
      </w:pPr>
    </w:p>
    <w:p w14:paraId="6C4ABC97" w14:textId="68C6F7DA"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Pr="00296E05">
        <w:rPr>
          <w:rFonts w:ascii="Times New Roman" w:hAnsi="Times New Roman" w:cs="Times New Roman"/>
          <w:sz w:val="24"/>
          <w:szCs w:val="24"/>
        </w:rPr>
        <w:t>I</w:t>
      </w:r>
      <w:r w:rsidR="00794789" w:rsidRPr="00296E05">
        <w:rPr>
          <w:rFonts w:ascii="Times New Roman" w:hAnsi="Times New Roman" w:cs="Times New Roman"/>
          <w:sz w:val="24"/>
          <w:szCs w:val="24"/>
        </w:rPr>
        <w:t xml:space="preserve"> don’t know. I’m</w:t>
      </w:r>
      <w:r w:rsidRPr="00296E05">
        <w:rPr>
          <w:rFonts w:ascii="Times New Roman" w:hAnsi="Times New Roman" w:cs="Times New Roman"/>
          <w:sz w:val="24"/>
          <w:szCs w:val="24"/>
        </w:rPr>
        <w:t xml:space="preserve"> trying to think how</w:t>
      </w:r>
      <w:r w:rsidR="00794789"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you know, I mean, over the years</w:t>
      </w:r>
      <w:r w:rsidR="00794789" w:rsidRPr="00296E05">
        <w:rPr>
          <w:rFonts w:ascii="Times New Roman" w:hAnsi="Times New Roman" w:cs="Times New Roman"/>
          <w:sz w:val="24"/>
          <w:szCs w:val="24"/>
        </w:rPr>
        <w:t xml:space="preserve"> there</w:t>
      </w:r>
      <w:r w:rsidRPr="00296E05">
        <w:rPr>
          <w:rFonts w:ascii="Times New Roman" w:hAnsi="Times New Roman" w:cs="Times New Roman"/>
          <w:sz w:val="24"/>
          <w:szCs w:val="24"/>
        </w:rPr>
        <w:t xml:space="preserve"> have been different things. And when he was in school, you know</w:t>
      </w:r>
      <w:r w:rsidR="00794789"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if we go back to the auditory sensitivities, there was a time when they g</w:t>
      </w:r>
      <w:r w:rsidR="00794789" w:rsidRPr="00296E05">
        <w:rPr>
          <w:rFonts w:ascii="Times New Roman" w:hAnsi="Times New Roman" w:cs="Times New Roman"/>
          <w:sz w:val="24"/>
          <w:szCs w:val="24"/>
        </w:rPr>
        <w:t>ave him</w:t>
      </w:r>
      <w:r w:rsidRPr="00296E05">
        <w:rPr>
          <w:rFonts w:ascii="Times New Roman" w:hAnsi="Times New Roman" w:cs="Times New Roman"/>
          <w:sz w:val="24"/>
          <w:szCs w:val="24"/>
        </w:rPr>
        <w:t xml:space="preserve"> noise</w:t>
      </w:r>
      <w:r w:rsidR="00794789" w:rsidRPr="00296E05">
        <w:rPr>
          <w:rFonts w:ascii="Times New Roman" w:hAnsi="Times New Roman" w:cs="Times New Roman"/>
          <w:sz w:val="24"/>
          <w:szCs w:val="24"/>
        </w:rPr>
        <w:t>-</w:t>
      </w:r>
      <w:r w:rsidRPr="00296E05">
        <w:rPr>
          <w:rFonts w:ascii="Times New Roman" w:hAnsi="Times New Roman" w:cs="Times New Roman"/>
          <w:sz w:val="24"/>
          <w:szCs w:val="24"/>
        </w:rPr>
        <w:t>cancelling headphones in school</w:t>
      </w:r>
      <w:r w:rsidR="00794789" w:rsidRPr="00296E05">
        <w:rPr>
          <w:rFonts w:ascii="Times New Roman" w:hAnsi="Times New Roman" w:cs="Times New Roman"/>
          <w:sz w:val="24"/>
          <w:szCs w:val="24"/>
        </w:rPr>
        <w:t>,</w:t>
      </w:r>
      <w:r w:rsidRPr="00296E05">
        <w:rPr>
          <w:rFonts w:ascii="Times New Roman" w:hAnsi="Times New Roman" w:cs="Times New Roman"/>
          <w:sz w:val="24"/>
          <w:szCs w:val="24"/>
        </w:rPr>
        <w:t xml:space="preserve"> to sort of block out</w:t>
      </w:r>
      <w:r w:rsidR="00794789"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because</w:t>
      </w:r>
      <w:r w:rsidR="00794789" w:rsidRPr="00296E05">
        <w:rPr>
          <w:rFonts w:ascii="Times New Roman" w:hAnsi="Times New Roman" w:cs="Times New Roman"/>
          <w:sz w:val="24"/>
          <w:szCs w:val="24"/>
        </w:rPr>
        <w:t xml:space="preserve"> if</w:t>
      </w:r>
      <w:r w:rsidRPr="00296E05">
        <w:rPr>
          <w:rFonts w:ascii="Times New Roman" w:hAnsi="Times New Roman" w:cs="Times New Roman"/>
          <w:sz w:val="24"/>
          <w:szCs w:val="24"/>
        </w:rPr>
        <w:t xml:space="preserve">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in a room</w:t>
      </w:r>
      <w:r w:rsidR="00794789"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because you said that, you know, </w:t>
      </w:r>
      <w:r w:rsidR="00794789" w:rsidRPr="00296E05">
        <w:rPr>
          <w:rFonts w:ascii="Times New Roman" w:hAnsi="Times New Roman" w:cs="Times New Roman"/>
          <w:sz w:val="24"/>
          <w:szCs w:val="24"/>
        </w:rPr>
        <w:t>“</w:t>
      </w:r>
      <w:r w:rsidR="00794789" w:rsidRPr="00296E05">
        <w:rPr>
          <w:rFonts w:ascii="Times New Roman" w:hAnsi="Times New Roman" w:cs="Times New Roman"/>
          <w:i/>
          <w:iCs/>
          <w:sz w:val="24"/>
          <w:szCs w:val="24"/>
        </w:rPr>
        <w:t>Does</w:t>
      </w:r>
      <w:r w:rsidRPr="00296E05">
        <w:rPr>
          <w:rFonts w:ascii="Times New Roman" w:hAnsi="Times New Roman" w:cs="Times New Roman"/>
          <w:i/>
          <w:iCs/>
          <w:sz w:val="24"/>
          <w:szCs w:val="24"/>
        </w:rPr>
        <w:t xml:space="preserve"> he has trouble when there</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s a lot of noise</w:t>
      </w:r>
      <w:r w:rsidR="00794789" w:rsidRPr="00296E05">
        <w:rPr>
          <w:rFonts w:ascii="Times New Roman" w:hAnsi="Times New Roman" w:cs="Times New Roman"/>
          <w:i/>
          <w:iCs/>
          <w:sz w:val="24"/>
          <w:szCs w:val="24"/>
        </w:rPr>
        <w:t>?</w:t>
      </w:r>
      <w:r w:rsidR="00794789" w:rsidRPr="00296E05">
        <w:rPr>
          <w:rFonts w:ascii="Times New Roman" w:hAnsi="Times New Roman" w:cs="Times New Roman"/>
          <w:sz w:val="24"/>
          <w:szCs w:val="24"/>
        </w:rPr>
        <w:t>”</w:t>
      </w:r>
      <w:r w:rsidRPr="00296E05">
        <w:rPr>
          <w:rFonts w:ascii="Times New Roman" w:hAnsi="Times New Roman" w:cs="Times New Roman"/>
          <w:sz w:val="24"/>
          <w:szCs w:val="24"/>
        </w:rPr>
        <w:t xml:space="preserve"> and if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trying to do something and there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a lot of noise around him,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ll pick up all the noises around him. So </w:t>
      </w:r>
      <w:r w:rsidR="00794789" w:rsidRPr="00296E05">
        <w:rPr>
          <w:rFonts w:ascii="Times New Roman" w:hAnsi="Times New Roman" w:cs="Times New Roman"/>
          <w:sz w:val="24"/>
          <w:szCs w:val="24"/>
        </w:rPr>
        <w:t xml:space="preserve">his </w:t>
      </w:r>
      <w:r w:rsidRPr="00296E05">
        <w:rPr>
          <w:rFonts w:ascii="Times New Roman" w:hAnsi="Times New Roman" w:cs="Times New Roman"/>
          <w:sz w:val="24"/>
          <w:szCs w:val="24"/>
        </w:rPr>
        <w:t>noise</w:t>
      </w:r>
      <w:r w:rsidR="00794789" w:rsidRPr="00296E05">
        <w:rPr>
          <w:rFonts w:ascii="Times New Roman" w:hAnsi="Times New Roman" w:cs="Times New Roman"/>
          <w:sz w:val="24"/>
          <w:szCs w:val="24"/>
        </w:rPr>
        <w:t>-</w:t>
      </w:r>
      <w:r w:rsidRPr="00296E05">
        <w:rPr>
          <w:rFonts w:ascii="Times New Roman" w:hAnsi="Times New Roman" w:cs="Times New Roman"/>
          <w:sz w:val="24"/>
          <w:szCs w:val="24"/>
        </w:rPr>
        <w:t>cancelling headphones were supposed to help with</w:t>
      </w:r>
      <w:r w:rsidR="00794789" w:rsidRPr="00296E05">
        <w:rPr>
          <w:rFonts w:ascii="Times New Roman" w:hAnsi="Times New Roman" w:cs="Times New Roman"/>
          <w:sz w:val="24"/>
          <w:szCs w:val="24"/>
        </w:rPr>
        <w:t xml:space="preserve"> … you know,</w:t>
      </w:r>
      <w:r w:rsidRPr="00296E05">
        <w:rPr>
          <w:rFonts w:ascii="Times New Roman" w:hAnsi="Times New Roman" w:cs="Times New Roman"/>
          <w:sz w:val="24"/>
          <w:szCs w:val="24"/>
        </w:rPr>
        <w:t xml:space="preserve"> help </w:t>
      </w:r>
      <w:r w:rsidR="00794789" w:rsidRPr="00296E05">
        <w:rPr>
          <w:rFonts w:ascii="Times New Roman" w:hAnsi="Times New Roman" w:cs="Times New Roman"/>
          <w:sz w:val="24"/>
          <w:szCs w:val="24"/>
        </w:rPr>
        <w:t>him</w:t>
      </w:r>
      <w:r w:rsidRPr="00296E05">
        <w:rPr>
          <w:rFonts w:ascii="Times New Roman" w:hAnsi="Times New Roman" w:cs="Times New Roman"/>
          <w:sz w:val="24"/>
          <w:szCs w:val="24"/>
        </w:rPr>
        <w:t xml:space="preserve"> focus</w:t>
      </w:r>
      <w:r w:rsidR="00794789" w:rsidRPr="00296E05">
        <w:rPr>
          <w:rFonts w:ascii="Times New Roman" w:hAnsi="Times New Roman" w:cs="Times New Roman"/>
          <w:sz w:val="24"/>
          <w:szCs w:val="24"/>
        </w:rPr>
        <w:t>, y</w:t>
      </w:r>
      <w:r w:rsidRPr="00296E05">
        <w:rPr>
          <w:rFonts w:ascii="Times New Roman" w:hAnsi="Times New Roman" w:cs="Times New Roman"/>
          <w:sz w:val="24"/>
          <w:szCs w:val="24"/>
        </w:rPr>
        <w:t>ou know</w:t>
      </w:r>
      <w:r w:rsidR="00794789" w:rsidRPr="00296E05">
        <w:rPr>
          <w:rFonts w:ascii="Times New Roman" w:hAnsi="Times New Roman" w:cs="Times New Roman"/>
          <w:sz w:val="24"/>
          <w:szCs w:val="24"/>
        </w:rPr>
        <w:t>. T</w:t>
      </w:r>
      <w:r w:rsidRPr="00296E05">
        <w:rPr>
          <w:rFonts w:ascii="Times New Roman" w:hAnsi="Times New Roman" w:cs="Times New Roman"/>
          <w:sz w:val="24"/>
          <w:szCs w:val="24"/>
        </w:rPr>
        <w:t>hey didn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cancel enough noise for him and stuff. As long as something gets through</w:t>
      </w:r>
      <w:r w:rsidR="00794789" w:rsidRPr="00296E05">
        <w:rPr>
          <w:rFonts w:ascii="Times New Roman" w:hAnsi="Times New Roman" w:cs="Times New Roman"/>
          <w:sz w:val="24"/>
          <w:szCs w:val="24"/>
        </w:rPr>
        <w:t>, h</w:t>
      </w:r>
      <w:r w:rsidRPr="00296E05">
        <w:rPr>
          <w:rFonts w:ascii="Times New Roman" w:hAnsi="Times New Roman" w:cs="Times New Roman"/>
          <w:sz w:val="24"/>
          <w:szCs w:val="24"/>
        </w:rPr>
        <w:t>e can</w:t>
      </w:r>
      <w:r w:rsidR="00794789"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you know, he still picks up on it</w:t>
      </w:r>
    </w:p>
    <w:p w14:paraId="0A31DE86" w14:textId="77777777" w:rsidR="000B09E4" w:rsidRPr="00296E05" w:rsidRDefault="000B09E4" w:rsidP="00340974">
      <w:pPr>
        <w:spacing w:after="0" w:line="240" w:lineRule="auto"/>
        <w:rPr>
          <w:rFonts w:ascii="Times New Roman" w:hAnsi="Times New Roman" w:cs="Times New Roman"/>
          <w:sz w:val="24"/>
          <w:szCs w:val="24"/>
        </w:rPr>
      </w:pPr>
    </w:p>
    <w:p w14:paraId="4AE361BC" w14:textId="595CC63D"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00794789" w:rsidRPr="00296E05">
        <w:rPr>
          <w:rFonts w:ascii="Times New Roman" w:hAnsi="Times New Roman" w:cs="Times New Roman"/>
          <w:sz w:val="24"/>
          <w:szCs w:val="24"/>
        </w:rPr>
        <w:t>D</w:t>
      </w:r>
      <w:r w:rsidRPr="00296E05">
        <w:rPr>
          <w:rFonts w:ascii="Times New Roman" w:hAnsi="Times New Roman" w:cs="Times New Roman"/>
          <w:sz w:val="24"/>
          <w:szCs w:val="24"/>
        </w:rPr>
        <w:t>i</w:t>
      </w:r>
      <w:r w:rsidR="00794789" w:rsidRPr="00296E05">
        <w:rPr>
          <w:rFonts w:ascii="Times New Roman" w:hAnsi="Times New Roman" w:cs="Times New Roman"/>
          <w:sz w:val="24"/>
          <w:szCs w:val="24"/>
        </w:rPr>
        <w:t>d it help a little bit or, like …?</w:t>
      </w:r>
      <w:r w:rsidRPr="00296E05">
        <w:rPr>
          <w:rFonts w:ascii="Times New Roman" w:hAnsi="Times New Roman" w:cs="Times New Roman"/>
          <w:sz w:val="24"/>
          <w:szCs w:val="24"/>
        </w:rPr>
        <w:t xml:space="preserve"> </w:t>
      </w:r>
    </w:p>
    <w:p w14:paraId="10293773" w14:textId="77777777" w:rsidR="000B09E4" w:rsidRPr="00296E05" w:rsidRDefault="000B09E4" w:rsidP="00340974">
      <w:pPr>
        <w:spacing w:after="0" w:line="240" w:lineRule="auto"/>
        <w:rPr>
          <w:rFonts w:ascii="Times New Roman" w:hAnsi="Times New Roman" w:cs="Times New Roman"/>
          <w:sz w:val="24"/>
          <w:szCs w:val="24"/>
        </w:rPr>
      </w:pPr>
    </w:p>
    <w:p w14:paraId="0FFF936A" w14:textId="4DADEF59"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00794789" w:rsidRPr="00296E05">
        <w:rPr>
          <w:rFonts w:ascii="Times New Roman" w:hAnsi="Times New Roman" w:cs="Times New Roman"/>
          <w:sz w:val="24"/>
          <w:szCs w:val="24"/>
        </w:rPr>
        <w:t>Y</w:t>
      </w:r>
      <w:r w:rsidRPr="00296E05">
        <w:rPr>
          <w:rFonts w:ascii="Times New Roman" w:hAnsi="Times New Roman" w:cs="Times New Roman"/>
          <w:sz w:val="24"/>
          <w:szCs w:val="24"/>
        </w:rPr>
        <w:t>eah, it help</w:t>
      </w:r>
      <w:r w:rsidR="00794789" w:rsidRPr="00296E05">
        <w:rPr>
          <w:rFonts w:ascii="Times New Roman" w:hAnsi="Times New Roman" w:cs="Times New Roman"/>
          <w:sz w:val="24"/>
          <w:szCs w:val="24"/>
        </w:rPr>
        <w:t>ed</w:t>
      </w:r>
      <w:r w:rsidRPr="00296E05">
        <w:rPr>
          <w:rFonts w:ascii="Times New Roman" w:hAnsi="Times New Roman" w:cs="Times New Roman"/>
          <w:sz w:val="24"/>
          <w:szCs w:val="24"/>
        </w:rPr>
        <w:t xml:space="preserve"> a little bit</w:t>
      </w:r>
      <w:r w:rsidR="00794789" w:rsidRPr="00296E05">
        <w:rPr>
          <w:rFonts w:ascii="Times New Roman" w:hAnsi="Times New Roman" w:cs="Times New Roman"/>
          <w:sz w:val="24"/>
          <w:szCs w:val="24"/>
        </w:rPr>
        <w:t xml:space="preserve"> and …</w:t>
      </w:r>
      <w:r w:rsidRPr="00296E05">
        <w:rPr>
          <w:rFonts w:ascii="Times New Roman" w:hAnsi="Times New Roman" w:cs="Times New Roman"/>
          <w:sz w:val="24"/>
          <w:szCs w:val="24"/>
        </w:rPr>
        <w:t xml:space="preserve"> but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w:t>
      </w:r>
      <w:r w:rsidR="003E317D"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I</w:t>
      </w:r>
      <w:r w:rsidR="00794789" w:rsidRPr="00296E05">
        <w:rPr>
          <w:rFonts w:ascii="Times New Roman" w:hAnsi="Times New Roman" w:cs="Times New Roman"/>
          <w:sz w:val="24"/>
          <w:szCs w:val="24"/>
        </w:rPr>
        <w:t xml:space="preserve"> don’t even</w:t>
      </w:r>
      <w:r w:rsidRPr="00296E05">
        <w:rPr>
          <w:rFonts w:ascii="Times New Roman" w:hAnsi="Times New Roman" w:cs="Times New Roman"/>
          <w:sz w:val="24"/>
          <w:szCs w:val="24"/>
        </w:rPr>
        <w:t xml:space="preserve"> remember the last time he used those headphones</w:t>
      </w:r>
      <w:r w:rsidR="00794789" w:rsidRPr="00296E05">
        <w:rPr>
          <w:rFonts w:ascii="Times New Roman" w:hAnsi="Times New Roman" w:cs="Times New Roman"/>
          <w:sz w:val="24"/>
          <w:szCs w:val="24"/>
        </w:rPr>
        <w:t>.</w:t>
      </w:r>
      <w:r w:rsidRPr="00296E05">
        <w:rPr>
          <w:rFonts w:ascii="Times New Roman" w:hAnsi="Times New Roman" w:cs="Times New Roman"/>
          <w:sz w:val="24"/>
          <w:szCs w:val="24"/>
        </w:rPr>
        <w:t xml:space="preserve"> </w:t>
      </w:r>
      <w:r w:rsidR="00794789" w:rsidRPr="00296E05">
        <w:rPr>
          <w:rFonts w:ascii="Times New Roman" w:hAnsi="Times New Roman" w:cs="Times New Roman"/>
          <w:sz w:val="24"/>
          <w:szCs w:val="24"/>
        </w:rPr>
        <w:t>H</w:t>
      </w:r>
      <w:r w:rsidRPr="00296E05">
        <w:rPr>
          <w:rFonts w:ascii="Times New Roman" w:hAnsi="Times New Roman" w:cs="Times New Roman"/>
          <w:sz w:val="24"/>
          <w:szCs w:val="24"/>
        </w:rPr>
        <w:t>e still has them</w:t>
      </w:r>
      <w:r w:rsidR="00794789" w:rsidRPr="00296E05">
        <w:rPr>
          <w:rFonts w:ascii="Times New Roman" w:hAnsi="Times New Roman" w:cs="Times New Roman"/>
          <w:sz w:val="24"/>
          <w:szCs w:val="24"/>
        </w:rPr>
        <w:t xml:space="preserve"> and</w:t>
      </w:r>
      <w:r w:rsidRPr="00296E05">
        <w:rPr>
          <w:rFonts w:ascii="Times New Roman" w:hAnsi="Times New Roman" w:cs="Times New Roman"/>
          <w:sz w:val="24"/>
          <w:szCs w:val="24"/>
        </w:rPr>
        <w:t xml:space="preserve"> it would be</w:t>
      </w:r>
      <w:r w:rsidR="003E317D" w:rsidRPr="00296E05">
        <w:rPr>
          <w:rFonts w:ascii="Times New Roman" w:hAnsi="Times New Roman" w:cs="Times New Roman"/>
          <w:sz w:val="24"/>
          <w:szCs w:val="24"/>
        </w:rPr>
        <w:t>,</w:t>
      </w:r>
      <w:r w:rsidRPr="00296E05">
        <w:rPr>
          <w:rFonts w:ascii="Times New Roman" w:hAnsi="Times New Roman" w:cs="Times New Roman"/>
          <w:sz w:val="24"/>
          <w:szCs w:val="24"/>
        </w:rPr>
        <w:t xml:space="preserve"> like</w:t>
      </w:r>
      <w:r w:rsidR="00794789" w:rsidRPr="00296E05">
        <w:rPr>
          <w:rFonts w:ascii="Times New Roman" w:hAnsi="Times New Roman" w:cs="Times New Roman"/>
          <w:sz w:val="24"/>
          <w:szCs w:val="24"/>
        </w:rPr>
        <w:t xml:space="preserve"> … the ones he got from school,</w:t>
      </w:r>
      <w:r w:rsidRPr="00296E05">
        <w:rPr>
          <w:rFonts w:ascii="Times New Roman" w:hAnsi="Times New Roman" w:cs="Times New Roman"/>
          <w:sz w:val="24"/>
          <w:szCs w:val="24"/>
        </w:rPr>
        <w:t xml:space="preserve"> they basically let him keep</w:t>
      </w:r>
      <w:r w:rsidR="00794789" w:rsidRPr="00296E05">
        <w:rPr>
          <w:rFonts w:ascii="Times New Roman" w:hAnsi="Times New Roman" w:cs="Times New Roman"/>
          <w:sz w:val="24"/>
          <w:szCs w:val="24"/>
        </w:rPr>
        <w:t xml:space="preserve"> them. He used them mostly in </w:t>
      </w:r>
      <w:r w:rsidRPr="00296E05">
        <w:rPr>
          <w:rFonts w:ascii="Times New Roman" w:hAnsi="Times New Roman" w:cs="Times New Roman"/>
          <w:sz w:val="24"/>
          <w:szCs w:val="24"/>
        </w:rPr>
        <w:t>middle school</w:t>
      </w:r>
      <w:r w:rsidR="00794789" w:rsidRPr="00296E05">
        <w:rPr>
          <w:rFonts w:ascii="Times New Roman" w:hAnsi="Times New Roman" w:cs="Times New Roman"/>
          <w:sz w:val="24"/>
          <w:szCs w:val="24"/>
        </w:rPr>
        <w:t xml:space="preserve"> a</w:t>
      </w:r>
      <w:r w:rsidRPr="00296E05">
        <w:rPr>
          <w:rFonts w:ascii="Times New Roman" w:hAnsi="Times New Roman" w:cs="Times New Roman"/>
          <w:sz w:val="24"/>
          <w:szCs w:val="24"/>
        </w:rPr>
        <w:t xml:space="preserve">nd then I saw him using them less and less as </w:t>
      </w:r>
      <w:r w:rsidRPr="00296E05">
        <w:rPr>
          <w:rFonts w:ascii="Times New Roman" w:hAnsi="Times New Roman" w:cs="Times New Roman"/>
          <w:sz w:val="24"/>
          <w:szCs w:val="24"/>
        </w:rPr>
        <w:lastRenderedPageBreak/>
        <w:t>he went t</w:t>
      </w:r>
      <w:r w:rsidR="00794789" w:rsidRPr="00296E05">
        <w:rPr>
          <w:rFonts w:ascii="Times New Roman" w:hAnsi="Times New Roman" w:cs="Times New Roman"/>
          <w:sz w:val="24"/>
          <w:szCs w:val="24"/>
        </w:rPr>
        <w:t>hrough</w:t>
      </w:r>
      <w:r w:rsidRPr="00296E05">
        <w:rPr>
          <w:rFonts w:ascii="Times New Roman" w:hAnsi="Times New Roman" w:cs="Times New Roman"/>
          <w:sz w:val="24"/>
          <w:szCs w:val="24"/>
        </w:rPr>
        <w:t xml:space="preserve"> high school. So I</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m not sure exactly</w:t>
      </w:r>
      <w:r w:rsidR="00794789" w:rsidRPr="00296E05">
        <w:rPr>
          <w:rFonts w:ascii="Times New Roman" w:hAnsi="Times New Roman" w:cs="Times New Roman"/>
          <w:sz w:val="24"/>
          <w:szCs w:val="24"/>
        </w:rPr>
        <w:t xml:space="preserve"> … </w:t>
      </w:r>
      <w:r w:rsidRPr="00296E05">
        <w:rPr>
          <w:rFonts w:ascii="Times New Roman" w:hAnsi="Times New Roman" w:cs="Times New Roman"/>
          <w:sz w:val="24"/>
          <w:szCs w:val="24"/>
        </w:rPr>
        <w:t xml:space="preserve">you know, like, he adapted, he decided to, you know, try to manage without </w:t>
      </w:r>
      <w:r w:rsidR="00794789" w:rsidRPr="00296E05">
        <w:rPr>
          <w:rFonts w:ascii="Times New Roman" w:hAnsi="Times New Roman" w:cs="Times New Roman"/>
          <w:sz w:val="24"/>
          <w:szCs w:val="24"/>
        </w:rPr>
        <w:t>them … but</w:t>
      </w:r>
      <w:r w:rsidRPr="00296E05">
        <w:rPr>
          <w:rFonts w:ascii="Times New Roman" w:hAnsi="Times New Roman" w:cs="Times New Roman"/>
          <w:sz w:val="24"/>
          <w:szCs w:val="24"/>
        </w:rPr>
        <w:t xml:space="preserve"> he does still get, you know</w:t>
      </w:r>
      <w:r w:rsidR="00794789"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if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working on something</w:t>
      </w:r>
      <w:r w:rsidR="00794789"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w:t>
      </w:r>
      <w:r w:rsidR="00794789" w:rsidRPr="00296E05">
        <w:rPr>
          <w:rFonts w:ascii="Times New Roman" w:hAnsi="Times New Roman" w:cs="Times New Roman"/>
          <w:sz w:val="24"/>
          <w:szCs w:val="24"/>
        </w:rPr>
        <w:t>i</w:t>
      </w:r>
      <w:r w:rsidRPr="00296E05">
        <w:rPr>
          <w:rFonts w:ascii="Times New Roman" w:hAnsi="Times New Roman" w:cs="Times New Roman"/>
          <w:sz w:val="24"/>
          <w:szCs w:val="24"/>
        </w:rPr>
        <w:t>t depends</w:t>
      </w:r>
      <w:r w:rsidR="00794789" w:rsidRPr="00296E05">
        <w:rPr>
          <w:rFonts w:ascii="Times New Roman" w:hAnsi="Times New Roman" w:cs="Times New Roman"/>
          <w:sz w:val="24"/>
          <w:szCs w:val="24"/>
        </w:rPr>
        <w:t xml:space="preserve"> … I</w:t>
      </w:r>
      <w:r w:rsidRPr="00296E05">
        <w:rPr>
          <w:rFonts w:ascii="Times New Roman" w:hAnsi="Times New Roman" w:cs="Times New Roman"/>
          <w:sz w:val="24"/>
          <w:szCs w:val="24"/>
        </w:rPr>
        <w:t>f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working on something and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not focused, everything will distract him</w:t>
      </w:r>
      <w:r w:rsidR="003B6CD7" w:rsidRPr="00296E05">
        <w:rPr>
          <w:rFonts w:ascii="Times New Roman" w:hAnsi="Times New Roman" w:cs="Times New Roman"/>
          <w:sz w:val="24"/>
          <w:szCs w:val="24"/>
        </w:rPr>
        <w:t>—</w:t>
      </w:r>
      <w:r w:rsidRPr="00296E05">
        <w:rPr>
          <w:rFonts w:ascii="Times New Roman" w:hAnsi="Times New Roman" w:cs="Times New Roman"/>
          <w:sz w:val="24"/>
          <w:szCs w:val="24"/>
        </w:rPr>
        <w:t>every noise</w:t>
      </w:r>
      <w:r w:rsidR="003B6CD7" w:rsidRPr="00296E05">
        <w:rPr>
          <w:rFonts w:ascii="Times New Roman" w:hAnsi="Times New Roman" w:cs="Times New Roman"/>
          <w:sz w:val="24"/>
          <w:szCs w:val="24"/>
        </w:rPr>
        <w:t>,</w:t>
      </w:r>
      <w:r w:rsidRPr="00296E05">
        <w:rPr>
          <w:rFonts w:ascii="Times New Roman" w:hAnsi="Times New Roman" w:cs="Times New Roman"/>
          <w:sz w:val="24"/>
          <w:szCs w:val="24"/>
        </w:rPr>
        <w:t xml:space="preserve"> every, you know. So he can be</w:t>
      </w:r>
      <w:r w:rsidR="003B6CD7"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like I said, he could be </w:t>
      </w:r>
      <w:r w:rsidR="003B6CD7" w:rsidRPr="00296E05">
        <w:rPr>
          <w:rFonts w:ascii="Times New Roman" w:hAnsi="Times New Roman" w:cs="Times New Roman"/>
          <w:sz w:val="24"/>
          <w:szCs w:val="24"/>
        </w:rPr>
        <w:t>in another</w:t>
      </w:r>
      <w:r w:rsidRPr="00296E05">
        <w:rPr>
          <w:rFonts w:ascii="Times New Roman" w:hAnsi="Times New Roman" w:cs="Times New Roman"/>
          <w:sz w:val="24"/>
          <w:szCs w:val="24"/>
        </w:rPr>
        <w:t xml:space="preserve"> room, we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re having a conversation</w:t>
      </w:r>
      <w:r w:rsidR="003B6CD7" w:rsidRPr="00296E05">
        <w:rPr>
          <w:rFonts w:ascii="Times New Roman" w:hAnsi="Times New Roman" w:cs="Times New Roman"/>
          <w:sz w:val="24"/>
          <w:szCs w:val="24"/>
        </w:rPr>
        <w:t>,</w:t>
      </w:r>
      <w:r w:rsidRPr="00296E05">
        <w:rPr>
          <w:rFonts w:ascii="Times New Roman" w:hAnsi="Times New Roman" w:cs="Times New Roman"/>
          <w:sz w:val="24"/>
          <w:szCs w:val="24"/>
        </w:rPr>
        <w:t xml:space="preserve"> </w:t>
      </w:r>
      <w:r w:rsidR="003B6CD7" w:rsidRPr="00296E05">
        <w:rPr>
          <w:rFonts w:ascii="Times New Roman" w:hAnsi="Times New Roman" w:cs="Times New Roman"/>
          <w:sz w:val="24"/>
          <w:szCs w:val="24"/>
        </w:rPr>
        <w:t>h</w:t>
      </w:r>
      <w:r w:rsidRPr="00296E05">
        <w:rPr>
          <w:rFonts w:ascii="Times New Roman" w:hAnsi="Times New Roman" w:cs="Times New Roman"/>
          <w:sz w:val="24"/>
          <w:szCs w:val="24"/>
        </w:rPr>
        <w:t>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s supposed to be doing something for class, for </w:t>
      </w:r>
      <w:r w:rsidR="003B6CD7" w:rsidRPr="00296E05">
        <w:rPr>
          <w:rFonts w:ascii="Times New Roman" w:hAnsi="Times New Roman" w:cs="Times New Roman"/>
          <w:sz w:val="24"/>
          <w:szCs w:val="24"/>
        </w:rPr>
        <w:t>a</w:t>
      </w:r>
      <w:r w:rsidRPr="00296E05">
        <w:rPr>
          <w:rFonts w:ascii="Times New Roman" w:hAnsi="Times New Roman" w:cs="Times New Roman"/>
          <w:sz w:val="24"/>
          <w:szCs w:val="24"/>
        </w:rPr>
        <w:t xml:space="preserve"> competition</w:t>
      </w:r>
      <w:r w:rsidR="003B6CD7" w:rsidRPr="00296E05">
        <w:rPr>
          <w:rFonts w:ascii="Times New Roman" w:hAnsi="Times New Roman" w:cs="Times New Roman"/>
          <w:sz w:val="24"/>
          <w:szCs w:val="24"/>
        </w:rPr>
        <w:t>,</w:t>
      </w:r>
      <w:r w:rsidRPr="00296E05">
        <w:rPr>
          <w:rFonts w:ascii="Times New Roman" w:hAnsi="Times New Roman" w:cs="Times New Roman"/>
          <w:sz w:val="24"/>
          <w:szCs w:val="24"/>
        </w:rPr>
        <w:t xml:space="preserve"> about something else, he walks in the room and answers the question </w:t>
      </w:r>
      <w:r w:rsidR="003B6CD7" w:rsidRPr="00296E05">
        <w:rPr>
          <w:rFonts w:ascii="Times New Roman" w:hAnsi="Times New Roman" w:cs="Times New Roman"/>
          <w:sz w:val="24"/>
          <w:szCs w:val="24"/>
        </w:rPr>
        <w:t>that one of us asked. Y</w:t>
      </w:r>
      <w:r w:rsidRPr="00296E05">
        <w:rPr>
          <w:rFonts w:ascii="Times New Roman" w:hAnsi="Times New Roman" w:cs="Times New Roman"/>
          <w:sz w:val="24"/>
          <w:szCs w:val="24"/>
        </w:rPr>
        <w:t>ou know, but part of that is</w:t>
      </w:r>
      <w:r w:rsidR="003B6CD7" w:rsidRPr="00296E05">
        <w:rPr>
          <w:rFonts w:ascii="Times New Roman" w:hAnsi="Times New Roman" w:cs="Times New Roman"/>
          <w:sz w:val="24"/>
          <w:szCs w:val="24"/>
        </w:rPr>
        <w:t xml:space="preserve"> that</w:t>
      </w:r>
      <w:r w:rsidRPr="00296E05">
        <w:rPr>
          <w:rFonts w:ascii="Times New Roman" w:hAnsi="Times New Roman" w:cs="Times New Roman"/>
          <w:sz w:val="24"/>
          <w:szCs w:val="24"/>
        </w:rPr>
        <w:t xml:space="preserve"> he doesn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really want to do whatever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doing in the other room and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s not focused. On the other </w:t>
      </w:r>
      <w:r w:rsidR="003B6CD7" w:rsidRPr="00296E05">
        <w:rPr>
          <w:rFonts w:ascii="Times New Roman" w:hAnsi="Times New Roman" w:cs="Times New Roman"/>
          <w:sz w:val="24"/>
          <w:szCs w:val="24"/>
        </w:rPr>
        <w:t>hand</w:t>
      </w:r>
      <w:r w:rsidRPr="00296E05">
        <w:rPr>
          <w:rFonts w:ascii="Times New Roman" w:hAnsi="Times New Roman" w:cs="Times New Roman"/>
          <w:sz w:val="24"/>
          <w:szCs w:val="24"/>
        </w:rPr>
        <w:t>, if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doing something and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hyper focused on it, like</w:t>
      </w:r>
      <w:r w:rsidR="003B6CD7" w:rsidRPr="00296E05">
        <w:rPr>
          <w:rFonts w:ascii="Times New Roman" w:hAnsi="Times New Roman" w:cs="Times New Roman"/>
          <w:sz w:val="24"/>
          <w:szCs w:val="24"/>
        </w:rPr>
        <w:t>,</w:t>
      </w:r>
      <w:r w:rsidRPr="00296E05">
        <w:rPr>
          <w:rFonts w:ascii="Times New Roman" w:hAnsi="Times New Roman" w:cs="Times New Roman"/>
          <w:sz w:val="24"/>
          <w:szCs w:val="24"/>
        </w:rPr>
        <w:t xml:space="preserve"> nothing gets through</w:t>
      </w:r>
      <w:r w:rsidR="003B6CD7" w:rsidRPr="00296E05">
        <w:rPr>
          <w:rFonts w:ascii="Times New Roman" w:hAnsi="Times New Roman" w:cs="Times New Roman"/>
          <w:sz w:val="24"/>
          <w:szCs w:val="24"/>
        </w:rPr>
        <w:t>. Y</w:t>
      </w:r>
      <w:r w:rsidRPr="00296E05">
        <w:rPr>
          <w:rFonts w:ascii="Times New Roman" w:hAnsi="Times New Roman" w:cs="Times New Roman"/>
          <w:sz w:val="24"/>
          <w:szCs w:val="24"/>
        </w:rPr>
        <w:t>ou know, noise</w:t>
      </w:r>
      <w:r w:rsidR="003B6CD7" w:rsidRPr="00296E05">
        <w:rPr>
          <w:rFonts w:ascii="Times New Roman" w:hAnsi="Times New Roman" w:cs="Times New Roman"/>
          <w:sz w:val="24"/>
          <w:szCs w:val="24"/>
        </w:rPr>
        <w:t xml:space="preserve"> … </w:t>
      </w:r>
      <w:r w:rsidRPr="00296E05">
        <w:rPr>
          <w:rFonts w:ascii="Times New Roman" w:hAnsi="Times New Roman" w:cs="Times New Roman"/>
          <w:sz w:val="24"/>
          <w:szCs w:val="24"/>
        </w:rPr>
        <w:t>I c</w:t>
      </w:r>
      <w:r w:rsidR="003B6CD7" w:rsidRPr="00296E05">
        <w:rPr>
          <w:rFonts w:ascii="Times New Roman" w:hAnsi="Times New Roman" w:cs="Times New Roman"/>
          <w:sz w:val="24"/>
          <w:szCs w:val="24"/>
        </w:rPr>
        <w:t>an</w:t>
      </w:r>
      <w:r w:rsidRPr="00296E05">
        <w:rPr>
          <w:rFonts w:ascii="Times New Roman" w:hAnsi="Times New Roman" w:cs="Times New Roman"/>
          <w:sz w:val="24"/>
          <w:szCs w:val="24"/>
        </w:rPr>
        <w:t xml:space="preserve"> walk through the room, sort of tapping him on the shoulder and sometimes even that doesn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seem to break his focus immediately. You know, so if it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something that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very focused on, then he can be</w:t>
      </w:r>
      <w:r w:rsidR="003B6CD7"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yeah, then nothing</w:t>
      </w:r>
      <w:r w:rsidR="003B6CD7"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then even his hypersensitivities don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t seem to break </w:t>
      </w:r>
      <w:r w:rsidR="003B6CD7" w:rsidRPr="00296E05">
        <w:rPr>
          <w:rFonts w:ascii="Times New Roman" w:hAnsi="Times New Roman" w:cs="Times New Roman"/>
          <w:sz w:val="24"/>
          <w:szCs w:val="24"/>
        </w:rPr>
        <w:t>through that. But a</w:t>
      </w:r>
      <w:r w:rsidRPr="00296E05">
        <w:rPr>
          <w:rFonts w:ascii="Times New Roman" w:hAnsi="Times New Roman" w:cs="Times New Roman"/>
          <w:sz w:val="24"/>
          <w:szCs w:val="24"/>
        </w:rPr>
        <w:t>t other times,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just</w:t>
      </w:r>
      <w:r w:rsidR="003B6CD7"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he can be all over the place because</w:t>
      </w:r>
      <w:r w:rsidR="003B6CD7" w:rsidRPr="00296E05">
        <w:rPr>
          <w:rFonts w:ascii="Times New Roman" w:hAnsi="Times New Roman" w:cs="Times New Roman"/>
          <w:sz w:val="24"/>
          <w:szCs w:val="24"/>
        </w:rPr>
        <w:t xml:space="preserve"> he’s …</w:t>
      </w:r>
      <w:r w:rsidRPr="00296E05">
        <w:rPr>
          <w:rFonts w:ascii="Times New Roman" w:hAnsi="Times New Roman" w:cs="Times New Roman"/>
          <w:sz w:val="24"/>
          <w:szCs w:val="24"/>
        </w:rPr>
        <w:t xml:space="preserve"> everything</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just, you know, coming through</w:t>
      </w:r>
      <w:r w:rsidR="003B6CD7" w:rsidRPr="00296E05">
        <w:rPr>
          <w:rFonts w:ascii="Times New Roman" w:hAnsi="Times New Roman" w:cs="Times New Roman"/>
          <w:sz w:val="24"/>
          <w:szCs w:val="24"/>
        </w:rPr>
        <w:t>.</w:t>
      </w:r>
    </w:p>
    <w:p w14:paraId="5AC703A7" w14:textId="77777777" w:rsidR="000B09E4" w:rsidRPr="00296E05" w:rsidRDefault="000B09E4" w:rsidP="00340974">
      <w:pPr>
        <w:spacing w:after="0" w:line="240" w:lineRule="auto"/>
        <w:rPr>
          <w:rFonts w:ascii="Times New Roman" w:hAnsi="Times New Roman" w:cs="Times New Roman"/>
          <w:sz w:val="24"/>
          <w:szCs w:val="24"/>
        </w:rPr>
      </w:pPr>
    </w:p>
    <w:p w14:paraId="07560B02" w14:textId="0C17D63F"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Pr="00296E05">
        <w:rPr>
          <w:rFonts w:ascii="Times New Roman" w:hAnsi="Times New Roman" w:cs="Times New Roman"/>
          <w:sz w:val="24"/>
          <w:szCs w:val="24"/>
        </w:rPr>
        <w:t>Absolutely. Has he ever received</w:t>
      </w:r>
      <w:r w:rsidR="003B6CD7" w:rsidRPr="00296E05">
        <w:rPr>
          <w:rFonts w:ascii="Times New Roman" w:hAnsi="Times New Roman" w:cs="Times New Roman"/>
          <w:sz w:val="24"/>
          <w:szCs w:val="24"/>
        </w:rPr>
        <w:t>,</w:t>
      </w:r>
      <w:r w:rsidRPr="00296E05">
        <w:rPr>
          <w:rFonts w:ascii="Times New Roman" w:hAnsi="Times New Roman" w:cs="Times New Roman"/>
          <w:sz w:val="24"/>
          <w:szCs w:val="24"/>
        </w:rPr>
        <w:t xml:space="preserve"> like</w:t>
      </w:r>
      <w:r w:rsidR="003B6CD7" w:rsidRPr="00296E05">
        <w:rPr>
          <w:rFonts w:ascii="Times New Roman" w:hAnsi="Times New Roman" w:cs="Times New Roman"/>
          <w:sz w:val="24"/>
          <w:szCs w:val="24"/>
        </w:rPr>
        <w:t>,</w:t>
      </w:r>
      <w:r w:rsidRPr="00296E05">
        <w:rPr>
          <w:rFonts w:ascii="Times New Roman" w:hAnsi="Times New Roman" w:cs="Times New Roman"/>
          <w:sz w:val="24"/>
          <w:szCs w:val="24"/>
        </w:rPr>
        <w:t xml:space="preserve"> particular services or interventions to help him with </w:t>
      </w:r>
      <w:r w:rsidR="003B6CD7" w:rsidRPr="00296E05">
        <w:rPr>
          <w:rFonts w:ascii="Times New Roman" w:hAnsi="Times New Roman" w:cs="Times New Roman"/>
          <w:sz w:val="24"/>
          <w:szCs w:val="24"/>
        </w:rPr>
        <w:t>his</w:t>
      </w:r>
      <w:r w:rsidRPr="00296E05">
        <w:rPr>
          <w:rFonts w:ascii="Times New Roman" w:hAnsi="Times New Roman" w:cs="Times New Roman"/>
          <w:sz w:val="24"/>
          <w:szCs w:val="24"/>
        </w:rPr>
        <w:t xml:space="preserve"> sensitivities?</w:t>
      </w:r>
    </w:p>
    <w:p w14:paraId="0AF0EE92" w14:textId="77777777" w:rsidR="000B09E4" w:rsidRPr="00296E05" w:rsidRDefault="000B09E4" w:rsidP="00340974">
      <w:pPr>
        <w:spacing w:after="0" w:line="240" w:lineRule="auto"/>
        <w:rPr>
          <w:rFonts w:ascii="Times New Roman" w:hAnsi="Times New Roman" w:cs="Times New Roman"/>
          <w:sz w:val="24"/>
          <w:szCs w:val="24"/>
        </w:rPr>
      </w:pPr>
    </w:p>
    <w:p w14:paraId="0A54EBBE" w14:textId="77777777" w:rsidR="003B6CD7"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003B6CD7" w:rsidRPr="00296E05">
        <w:rPr>
          <w:rFonts w:ascii="Times New Roman" w:hAnsi="Times New Roman" w:cs="Times New Roman"/>
          <w:sz w:val="24"/>
          <w:szCs w:val="24"/>
        </w:rPr>
        <w:t>W</w:t>
      </w:r>
      <w:r w:rsidRPr="00296E05">
        <w:rPr>
          <w:rFonts w:ascii="Times New Roman" w:hAnsi="Times New Roman" w:cs="Times New Roman"/>
          <w:sz w:val="24"/>
          <w:szCs w:val="24"/>
        </w:rPr>
        <w:t>ell, I mentioned the headphones. And then</w:t>
      </w:r>
      <w:r w:rsidR="003B6CD7" w:rsidRPr="00296E05">
        <w:rPr>
          <w:rFonts w:ascii="Times New Roman" w:hAnsi="Times New Roman" w:cs="Times New Roman"/>
          <w:sz w:val="24"/>
          <w:szCs w:val="24"/>
        </w:rPr>
        <w:t xml:space="preserve"> … I’m trying to think …</w:t>
      </w:r>
      <w:r w:rsidRPr="00296E05">
        <w:rPr>
          <w:rFonts w:ascii="Times New Roman" w:hAnsi="Times New Roman" w:cs="Times New Roman"/>
          <w:sz w:val="24"/>
          <w:szCs w:val="24"/>
        </w:rPr>
        <w:t xml:space="preserve"> </w:t>
      </w:r>
      <w:r w:rsidR="003B6CD7" w:rsidRPr="00296E05">
        <w:rPr>
          <w:rFonts w:ascii="Times New Roman" w:hAnsi="Times New Roman" w:cs="Times New Roman"/>
          <w:sz w:val="24"/>
          <w:szCs w:val="24"/>
        </w:rPr>
        <w:t>You know, to</w:t>
      </w:r>
      <w:r w:rsidRPr="00296E05">
        <w:rPr>
          <w:rFonts w:ascii="Times New Roman" w:hAnsi="Times New Roman" w:cs="Times New Roman"/>
          <w:sz w:val="24"/>
          <w:szCs w:val="24"/>
        </w:rPr>
        <w:t xml:space="preserve"> tr</w:t>
      </w:r>
      <w:r w:rsidR="003B6CD7" w:rsidRPr="00296E05">
        <w:rPr>
          <w:rFonts w:ascii="Times New Roman" w:hAnsi="Times New Roman" w:cs="Times New Roman"/>
          <w:sz w:val="24"/>
          <w:szCs w:val="24"/>
        </w:rPr>
        <w:t>y</w:t>
      </w:r>
      <w:r w:rsidRPr="00296E05">
        <w:rPr>
          <w:rFonts w:ascii="Times New Roman" w:hAnsi="Times New Roman" w:cs="Times New Roman"/>
          <w:sz w:val="24"/>
          <w:szCs w:val="24"/>
        </w:rPr>
        <w:t xml:space="preserve"> to help him address the executive functioning, we went to someone who called himself a </w:t>
      </w:r>
      <w:r w:rsidR="003B6CD7" w:rsidRPr="00296E05">
        <w:rPr>
          <w:rFonts w:ascii="Times New Roman" w:hAnsi="Times New Roman" w:cs="Times New Roman"/>
          <w:sz w:val="24"/>
          <w:szCs w:val="24"/>
        </w:rPr>
        <w:t>‘</w:t>
      </w:r>
      <w:r w:rsidRPr="00296E05">
        <w:rPr>
          <w:rFonts w:ascii="Times New Roman" w:hAnsi="Times New Roman" w:cs="Times New Roman"/>
          <w:sz w:val="24"/>
          <w:szCs w:val="24"/>
        </w:rPr>
        <w:t>therapeutic tutor.</w:t>
      </w:r>
      <w:r w:rsidR="003B6CD7" w:rsidRPr="00296E05">
        <w:rPr>
          <w:rFonts w:ascii="Times New Roman" w:hAnsi="Times New Roman" w:cs="Times New Roman"/>
          <w:sz w:val="24"/>
          <w:szCs w:val="24"/>
        </w:rPr>
        <w:t>’</w:t>
      </w:r>
      <w:r w:rsidRPr="00296E05">
        <w:rPr>
          <w:rFonts w:ascii="Times New Roman" w:hAnsi="Times New Roman" w:cs="Times New Roman"/>
          <w:sz w:val="24"/>
          <w:szCs w:val="24"/>
        </w:rPr>
        <w:t xml:space="preserve"> </w:t>
      </w:r>
      <w:r w:rsidR="003B6CD7" w:rsidRPr="00296E05">
        <w:rPr>
          <w:rFonts w:ascii="Times New Roman" w:hAnsi="Times New Roman" w:cs="Times New Roman"/>
          <w:sz w:val="24"/>
          <w:szCs w:val="24"/>
        </w:rPr>
        <w:t>N</w:t>
      </w:r>
      <w:r w:rsidRPr="00296E05">
        <w:rPr>
          <w:rFonts w:ascii="Times New Roman" w:hAnsi="Times New Roman" w:cs="Times New Roman"/>
          <w:sz w:val="24"/>
          <w:szCs w:val="24"/>
        </w:rPr>
        <w:t>ot sure how much he talked about a visual field, though. You know, we tried to set up workspaces at home that were not too visually distracting. You know, it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kind of hard. I mean, we only have so much space in the house. And we ended up with, you know</w:t>
      </w:r>
      <w:r w:rsidR="003B6CD7"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well,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10 years older than his youngest sister. So he was still in high school</w:t>
      </w:r>
      <w:r w:rsidR="003B6CD7" w:rsidRPr="00296E05">
        <w:rPr>
          <w:rFonts w:ascii="Times New Roman" w:hAnsi="Times New Roman" w:cs="Times New Roman"/>
          <w:sz w:val="24"/>
          <w:szCs w:val="24"/>
        </w:rPr>
        <w:t xml:space="preserve"> when</w:t>
      </w:r>
      <w:r w:rsidRPr="00296E05">
        <w:rPr>
          <w:rFonts w:ascii="Times New Roman" w:hAnsi="Times New Roman" w:cs="Times New Roman"/>
          <w:sz w:val="24"/>
          <w:szCs w:val="24"/>
        </w:rPr>
        <w:t xml:space="preserve"> she started school, you know, so then we had five children trying to find space to do schoolwork. </w:t>
      </w:r>
    </w:p>
    <w:p w14:paraId="3C0FD969" w14:textId="77777777" w:rsidR="003B6CD7" w:rsidRPr="00296E05" w:rsidRDefault="003B6CD7" w:rsidP="00340974">
      <w:pPr>
        <w:spacing w:after="0" w:line="240" w:lineRule="auto"/>
        <w:rPr>
          <w:rFonts w:ascii="Times New Roman" w:hAnsi="Times New Roman" w:cs="Times New Roman"/>
          <w:sz w:val="24"/>
          <w:szCs w:val="24"/>
        </w:rPr>
      </w:pPr>
    </w:p>
    <w:p w14:paraId="7331300C" w14:textId="5C03EC91" w:rsidR="003B6CD7" w:rsidRPr="00296E05" w:rsidRDefault="003B6CD7"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Pr="00296E05">
        <w:rPr>
          <w:rFonts w:ascii="Times New Roman" w:hAnsi="Times New Roman" w:cs="Times New Roman"/>
          <w:sz w:val="24"/>
          <w:szCs w:val="24"/>
        </w:rPr>
        <w:t>It’s a</w:t>
      </w:r>
      <w:r w:rsidR="00F9155A" w:rsidRPr="00296E05">
        <w:rPr>
          <w:rFonts w:ascii="Times New Roman" w:hAnsi="Times New Roman" w:cs="Times New Roman"/>
          <w:sz w:val="24"/>
          <w:szCs w:val="24"/>
        </w:rPr>
        <w:t xml:space="preserve"> lot. </w:t>
      </w:r>
    </w:p>
    <w:p w14:paraId="31A00BAB" w14:textId="77777777" w:rsidR="003B6CD7" w:rsidRPr="00296E05" w:rsidRDefault="003B6CD7" w:rsidP="00340974">
      <w:pPr>
        <w:spacing w:after="0" w:line="240" w:lineRule="auto"/>
        <w:rPr>
          <w:rFonts w:ascii="Times New Roman" w:hAnsi="Times New Roman" w:cs="Times New Roman"/>
          <w:sz w:val="24"/>
          <w:szCs w:val="24"/>
        </w:rPr>
      </w:pPr>
    </w:p>
    <w:p w14:paraId="24327CFA" w14:textId="049BD8C5" w:rsidR="000B09E4" w:rsidRPr="00296E05" w:rsidRDefault="003B6CD7"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00F9155A" w:rsidRPr="00296E05">
        <w:rPr>
          <w:rFonts w:ascii="Times New Roman" w:hAnsi="Times New Roman" w:cs="Times New Roman"/>
          <w:sz w:val="24"/>
          <w:szCs w:val="24"/>
        </w:rPr>
        <w:t>It was</w:t>
      </w:r>
      <w:r w:rsidRPr="00296E05">
        <w:rPr>
          <w:rFonts w:ascii="Times New Roman" w:hAnsi="Times New Roman" w:cs="Times New Roman"/>
          <w:sz w:val="24"/>
          <w:szCs w:val="24"/>
        </w:rPr>
        <w:t xml:space="preserve"> a lot easier …</w:t>
      </w:r>
      <w:r w:rsidR="00F9155A" w:rsidRPr="00296E05">
        <w:rPr>
          <w:rFonts w:ascii="Times New Roman" w:hAnsi="Times New Roman" w:cs="Times New Roman"/>
          <w:sz w:val="24"/>
          <w:szCs w:val="24"/>
        </w:rPr>
        <w:t xml:space="preserve"> yeah, it was a lot easier when he was younger because I could send the others</w:t>
      </w:r>
      <w:r w:rsidRPr="00296E05">
        <w:rPr>
          <w:rFonts w:ascii="Times New Roman" w:hAnsi="Times New Roman" w:cs="Times New Roman"/>
          <w:sz w:val="24"/>
          <w:szCs w:val="24"/>
        </w:rPr>
        <w:t xml:space="preserve"> …</w:t>
      </w:r>
      <w:r w:rsidR="00F9155A" w:rsidRPr="00296E05">
        <w:rPr>
          <w:rFonts w:ascii="Times New Roman" w:hAnsi="Times New Roman" w:cs="Times New Roman"/>
          <w:sz w:val="24"/>
          <w:szCs w:val="24"/>
        </w:rPr>
        <w:t xml:space="preserve"> they would finish their schoolwork and go off to play in another room. And he could continue working with less </w:t>
      </w:r>
      <w:r w:rsidRPr="00296E05">
        <w:rPr>
          <w:rFonts w:ascii="Times New Roman" w:hAnsi="Times New Roman" w:cs="Times New Roman"/>
          <w:sz w:val="24"/>
          <w:szCs w:val="24"/>
        </w:rPr>
        <w:t>noise,</w:t>
      </w:r>
      <w:r w:rsidR="00F9155A" w:rsidRPr="00296E05">
        <w:rPr>
          <w:rFonts w:ascii="Times New Roman" w:hAnsi="Times New Roman" w:cs="Times New Roman"/>
          <w:sz w:val="24"/>
          <w:szCs w:val="24"/>
        </w:rPr>
        <w:t xml:space="preserve"> less activity around him. In school, I think they tried a lot of things</w:t>
      </w:r>
      <w:r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having him work in a separate room, having him use something to block his vision, you know, but he</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s often said himself, he could distract himself in a totally empty room</w:t>
      </w:r>
      <w:r w:rsidRPr="00296E05">
        <w:rPr>
          <w:rFonts w:ascii="Times New Roman" w:hAnsi="Times New Roman" w:cs="Times New Roman"/>
          <w:sz w:val="24"/>
          <w:szCs w:val="24"/>
        </w:rPr>
        <w:t xml:space="preserve"> j</w:t>
      </w:r>
      <w:r w:rsidR="00F9155A" w:rsidRPr="00296E05">
        <w:rPr>
          <w:rFonts w:ascii="Times New Roman" w:hAnsi="Times New Roman" w:cs="Times New Roman"/>
          <w:sz w:val="24"/>
          <w:szCs w:val="24"/>
        </w:rPr>
        <w:t>ust with whatever</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s going on in his head. Even if there</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s</w:t>
      </w:r>
      <w:r w:rsidRPr="00296E05">
        <w:rPr>
          <w:rFonts w:ascii="Times New Roman" w:hAnsi="Times New Roman" w:cs="Times New Roman"/>
          <w:sz w:val="24"/>
          <w:szCs w:val="24"/>
        </w:rPr>
        <w:t xml:space="preserve">, </w:t>
      </w:r>
      <w:r w:rsidR="00F9155A" w:rsidRPr="00296E05">
        <w:rPr>
          <w:rFonts w:ascii="Times New Roman" w:hAnsi="Times New Roman" w:cs="Times New Roman"/>
          <w:sz w:val="24"/>
          <w:szCs w:val="24"/>
        </w:rPr>
        <w:t>like, no real stimulation, you know, to distract him, he</w:t>
      </w:r>
      <w:r w:rsidRPr="00296E05">
        <w:rPr>
          <w:rFonts w:ascii="Times New Roman" w:hAnsi="Times New Roman" w:cs="Times New Roman"/>
          <w:sz w:val="24"/>
          <w:szCs w:val="24"/>
        </w:rPr>
        <w:t>’s</w:t>
      </w:r>
      <w:r w:rsidR="00F9155A" w:rsidRPr="00296E05">
        <w:rPr>
          <w:rFonts w:ascii="Times New Roman" w:hAnsi="Times New Roman" w:cs="Times New Roman"/>
          <w:sz w:val="24"/>
          <w:szCs w:val="24"/>
        </w:rPr>
        <w:t xml:space="preserve"> still got enough going on. So I think they tried a lot of things and just found that it was</w:t>
      </w:r>
      <w:r w:rsidRPr="00296E05">
        <w:rPr>
          <w:rFonts w:ascii="Times New Roman" w:hAnsi="Times New Roman" w:cs="Times New Roman"/>
          <w:sz w:val="24"/>
          <w:szCs w:val="24"/>
        </w:rPr>
        <w:t xml:space="preserve"> just …</w:t>
      </w:r>
      <w:r w:rsidR="00F9155A" w:rsidRPr="00296E05">
        <w:rPr>
          <w:rFonts w:ascii="Times New Roman" w:hAnsi="Times New Roman" w:cs="Times New Roman"/>
          <w:sz w:val="24"/>
          <w:szCs w:val="24"/>
        </w:rPr>
        <w:t xml:space="preserve"> nothing was particularly effective.</w:t>
      </w:r>
    </w:p>
    <w:p w14:paraId="3FF14A9A" w14:textId="77777777" w:rsidR="000B09E4" w:rsidRPr="00296E05" w:rsidRDefault="000B09E4" w:rsidP="00340974">
      <w:pPr>
        <w:spacing w:after="0" w:line="240" w:lineRule="auto"/>
        <w:rPr>
          <w:rFonts w:ascii="Times New Roman" w:hAnsi="Times New Roman" w:cs="Times New Roman"/>
          <w:sz w:val="24"/>
          <w:szCs w:val="24"/>
        </w:rPr>
      </w:pPr>
    </w:p>
    <w:p w14:paraId="5A8C62EA" w14:textId="69EAB37C"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003B6CD7" w:rsidRPr="00296E05">
        <w:rPr>
          <w:rFonts w:ascii="Times New Roman" w:hAnsi="Times New Roman" w:cs="Times New Roman"/>
          <w:bCs/>
          <w:sz w:val="24"/>
          <w:szCs w:val="24"/>
        </w:rPr>
        <w:t xml:space="preserve">Got you. </w:t>
      </w:r>
      <w:r w:rsidRPr="00296E05">
        <w:rPr>
          <w:rFonts w:ascii="Times New Roman" w:hAnsi="Times New Roman" w:cs="Times New Roman"/>
          <w:sz w:val="24"/>
          <w:szCs w:val="24"/>
        </w:rPr>
        <w:t>That makes sense. When he is in an environment where there are sensory things that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sensitive to, like, say, like, smell or noise or</w:t>
      </w:r>
      <w:r w:rsidR="003B6CD7" w:rsidRPr="00296E05">
        <w:rPr>
          <w:rFonts w:ascii="Times New Roman" w:hAnsi="Times New Roman" w:cs="Times New Roman"/>
          <w:sz w:val="24"/>
          <w:szCs w:val="24"/>
        </w:rPr>
        <w:t>,</w:t>
      </w:r>
      <w:r w:rsidRPr="00296E05">
        <w:rPr>
          <w:rFonts w:ascii="Times New Roman" w:hAnsi="Times New Roman" w:cs="Times New Roman"/>
          <w:sz w:val="24"/>
          <w:szCs w:val="24"/>
        </w:rPr>
        <w:t xml:space="preserve"> like</w:t>
      </w:r>
      <w:r w:rsidR="003B6CD7" w:rsidRPr="00296E05">
        <w:rPr>
          <w:rFonts w:ascii="Times New Roman" w:hAnsi="Times New Roman" w:cs="Times New Roman"/>
          <w:sz w:val="24"/>
          <w:szCs w:val="24"/>
        </w:rPr>
        <w:t>,</w:t>
      </w:r>
      <w:r w:rsidRPr="00296E05">
        <w:rPr>
          <w:rFonts w:ascii="Times New Roman" w:hAnsi="Times New Roman" w:cs="Times New Roman"/>
          <w:sz w:val="24"/>
          <w:szCs w:val="24"/>
        </w:rPr>
        <w:t xml:space="preserve"> a busy visual field, does that cause or incre</w:t>
      </w:r>
      <w:r w:rsidR="003B6CD7" w:rsidRPr="00296E05">
        <w:rPr>
          <w:rFonts w:ascii="Times New Roman" w:hAnsi="Times New Roman" w:cs="Times New Roman"/>
          <w:sz w:val="24"/>
          <w:szCs w:val="24"/>
        </w:rPr>
        <w:t>ase</w:t>
      </w:r>
      <w:r w:rsidRPr="00296E05">
        <w:rPr>
          <w:rFonts w:ascii="Times New Roman" w:hAnsi="Times New Roman" w:cs="Times New Roman"/>
          <w:sz w:val="24"/>
          <w:szCs w:val="24"/>
        </w:rPr>
        <w:t xml:space="preserve"> anxiety for him?</w:t>
      </w:r>
    </w:p>
    <w:p w14:paraId="56BB9208" w14:textId="77777777" w:rsidR="000B09E4" w:rsidRPr="00296E05" w:rsidRDefault="000B09E4" w:rsidP="00340974">
      <w:pPr>
        <w:spacing w:after="0" w:line="240" w:lineRule="auto"/>
        <w:rPr>
          <w:rFonts w:ascii="Times New Roman" w:hAnsi="Times New Roman" w:cs="Times New Roman"/>
          <w:sz w:val="24"/>
          <w:szCs w:val="24"/>
        </w:rPr>
      </w:pPr>
    </w:p>
    <w:p w14:paraId="2777CFEB" w14:textId="0E80F645" w:rsidR="005E40DE"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Pr="00296E05">
        <w:rPr>
          <w:rFonts w:ascii="Times New Roman" w:hAnsi="Times New Roman" w:cs="Times New Roman"/>
          <w:sz w:val="24"/>
          <w:szCs w:val="24"/>
        </w:rPr>
        <w:t>I think it used to. In general, I don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know that it does as much. But yeah, when he was younger, we had t</w:t>
      </w:r>
      <w:r w:rsidR="003B6CD7" w:rsidRPr="00296E05">
        <w:rPr>
          <w:rFonts w:ascii="Times New Roman" w:hAnsi="Times New Roman" w:cs="Times New Roman"/>
          <w:sz w:val="24"/>
          <w:szCs w:val="24"/>
        </w:rPr>
        <w:t>rouble …</w:t>
      </w:r>
      <w:r w:rsidRPr="00296E05">
        <w:rPr>
          <w:rFonts w:ascii="Times New Roman" w:hAnsi="Times New Roman" w:cs="Times New Roman"/>
          <w:sz w:val="24"/>
          <w:szCs w:val="24"/>
        </w:rPr>
        <w:t xml:space="preserve"> he had trouble being in crowded places. I see</w:t>
      </w:r>
      <w:r w:rsidR="003B6CD7" w:rsidRPr="00296E05">
        <w:rPr>
          <w:rFonts w:ascii="Times New Roman" w:hAnsi="Times New Roman" w:cs="Times New Roman"/>
          <w:sz w:val="24"/>
          <w:szCs w:val="24"/>
        </w:rPr>
        <w:t xml:space="preserve"> that</w:t>
      </w:r>
      <w:r w:rsidRPr="00296E05">
        <w:rPr>
          <w:rFonts w:ascii="Times New Roman" w:hAnsi="Times New Roman" w:cs="Times New Roman"/>
          <w:sz w:val="24"/>
          <w:szCs w:val="24"/>
        </w:rPr>
        <w:t xml:space="preserve"> that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s improved over time. You know, but he still </w:t>
      </w:r>
      <w:r w:rsidR="003B6CD7" w:rsidRPr="00296E05">
        <w:rPr>
          <w:rFonts w:ascii="Times New Roman" w:hAnsi="Times New Roman" w:cs="Times New Roman"/>
          <w:sz w:val="24"/>
          <w:szCs w:val="24"/>
        </w:rPr>
        <w:t>… as</w:t>
      </w:r>
      <w:r w:rsidRPr="00296E05">
        <w:rPr>
          <w:rFonts w:ascii="Times New Roman" w:hAnsi="Times New Roman" w:cs="Times New Roman"/>
          <w:sz w:val="24"/>
          <w:szCs w:val="24"/>
        </w:rPr>
        <w:t xml:space="preserve"> he gets older</w:t>
      </w:r>
      <w:r w:rsidR="003B6CD7" w:rsidRPr="00296E05">
        <w:rPr>
          <w:rFonts w:ascii="Times New Roman" w:hAnsi="Times New Roman" w:cs="Times New Roman"/>
          <w:sz w:val="24"/>
          <w:szCs w:val="24"/>
        </w:rPr>
        <w:t>,</w:t>
      </w:r>
      <w:r w:rsidRPr="00296E05">
        <w:rPr>
          <w:rFonts w:ascii="Times New Roman" w:hAnsi="Times New Roman" w:cs="Times New Roman"/>
          <w:sz w:val="24"/>
          <w:szCs w:val="24"/>
        </w:rPr>
        <w:t xml:space="preserve"> he learns to handle these things on </w:t>
      </w:r>
      <w:r w:rsidR="00992CD1" w:rsidRPr="00296E05">
        <w:rPr>
          <w:rFonts w:ascii="Times New Roman" w:hAnsi="Times New Roman" w:cs="Times New Roman"/>
          <w:sz w:val="24"/>
          <w:szCs w:val="24"/>
        </w:rPr>
        <w:t>his</w:t>
      </w:r>
      <w:r w:rsidRPr="00296E05">
        <w:rPr>
          <w:rFonts w:ascii="Times New Roman" w:hAnsi="Times New Roman" w:cs="Times New Roman"/>
          <w:sz w:val="24"/>
          <w:szCs w:val="24"/>
        </w:rPr>
        <w:t xml:space="preserve"> own. So</w:t>
      </w:r>
      <w:r w:rsidR="00992CD1" w:rsidRPr="00296E05">
        <w:rPr>
          <w:rFonts w:ascii="Times New Roman" w:hAnsi="Times New Roman" w:cs="Times New Roman"/>
          <w:sz w:val="24"/>
          <w:szCs w:val="24"/>
        </w:rPr>
        <w:t xml:space="preserve">, </w:t>
      </w:r>
      <w:r w:rsidRPr="00296E05">
        <w:rPr>
          <w:rFonts w:ascii="Times New Roman" w:hAnsi="Times New Roman" w:cs="Times New Roman"/>
          <w:sz w:val="24"/>
          <w:szCs w:val="24"/>
        </w:rPr>
        <w:t>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feeling overwhelmed</w:t>
      </w:r>
      <w:r w:rsidR="00992CD1" w:rsidRPr="00296E05">
        <w:rPr>
          <w:rFonts w:ascii="Times New Roman" w:hAnsi="Times New Roman" w:cs="Times New Roman"/>
          <w:sz w:val="24"/>
          <w:szCs w:val="24"/>
        </w:rPr>
        <w:t>,</w:t>
      </w:r>
      <w:r w:rsidRPr="00296E05">
        <w:rPr>
          <w:rFonts w:ascii="Times New Roman" w:hAnsi="Times New Roman" w:cs="Times New Roman"/>
          <w:sz w:val="24"/>
          <w:szCs w:val="24"/>
        </w:rPr>
        <w:t xml:space="preserve"> </w:t>
      </w:r>
      <w:r w:rsidR="003B6CD7" w:rsidRPr="00296E05">
        <w:rPr>
          <w:rFonts w:ascii="Times New Roman" w:hAnsi="Times New Roman" w:cs="Times New Roman"/>
          <w:sz w:val="24"/>
          <w:szCs w:val="24"/>
        </w:rPr>
        <w:t>he’ll</w:t>
      </w:r>
      <w:r w:rsidRPr="00296E05">
        <w:rPr>
          <w:rFonts w:ascii="Times New Roman" w:hAnsi="Times New Roman" w:cs="Times New Roman"/>
          <w:sz w:val="24"/>
          <w:szCs w:val="24"/>
        </w:rPr>
        <w:t xml:space="preserve"> move to a</w:t>
      </w:r>
      <w:r w:rsidR="003B6CD7" w:rsidRPr="00296E05">
        <w:rPr>
          <w:rFonts w:ascii="Times New Roman" w:hAnsi="Times New Roman" w:cs="Times New Roman"/>
          <w:sz w:val="24"/>
          <w:szCs w:val="24"/>
        </w:rPr>
        <w:t xml:space="preserve"> quieter</w:t>
      </w:r>
      <w:r w:rsidRPr="00296E05">
        <w:rPr>
          <w:rFonts w:ascii="Times New Roman" w:hAnsi="Times New Roman" w:cs="Times New Roman"/>
          <w:sz w:val="24"/>
          <w:szCs w:val="24"/>
        </w:rPr>
        <w:t xml:space="preserve"> corner</w:t>
      </w:r>
      <w:r w:rsidR="003B6CD7" w:rsidRPr="00296E05">
        <w:rPr>
          <w:rFonts w:ascii="Times New Roman" w:hAnsi="Times New Roman" w:cs="Times New Roman"/>
          <w:sz w:val="24"/>
          <w:szCs w:val="24"/>
        </w:rPr>
        <w:t>.</w:t>
      </w:r>
      <w:r w:rsidRPr="00296E05">
        <w:rPr>
          <w:rFonts w:ascii="Times New Roman" w:hAnsi="Times New Roman" w:cs="Times New Roman"/>
          <w:sz w:val="24"/>
          <w:szCs w:val="24"/>
        </w:rPr>
        <w:t xml:space="preserve"> </w:t>
      </w:r>
      <w:r w:rsidR="003B6CD7" w:rsidRPr="00296E05">
        <w:rPr>
          <w:rFonts w:ascii="Times New Roman" w:hAnsi="Times New Roman" w:cs="Times New Roman"/>
          <w:sz w:val="24"/>
          <w:szCs w:val="24"/>
        </w:rPr>
        <w:t>You know</w:t>
      </w:r>
      <w:r w:rsidRPr="00296E05">
        <w:rPr>
          <w:rFonts w:ascii="Times New Roman" w:hAnsi="Times New Roman" w:cs="Times New Roman"/>
          <w:sz w:val="24"/>
          <w:szCs w:val="24"/>
        </w:rPr>
        <w:t>, and I guess he probably seeks out activities that suit him better</w:t>
      </w:r>
      <w:r w:rsidR="003B6CD7" w:rsidRPr="00296E05">
        <w:rPr>
          <w:rFonts w:ascii="Times New Roman" w:hAnsi="Times New Roman" w:cs="Times New Roman"/>
          <w:sz w:val="24"/>
          <w:szCs w:val="24"/>
        </w:rPr>
        <w:t>, l</w:t>
      </w:r>
      <w:r w:rsidRPr="00296E05">
        <w:rPr>
          <w:rFonts w:ascii="Times New Roman" w:hAnsi="Times New Roman" w:cs="Times New Roman"/>
          <w:sz w:val="24"/>
          <w:szCs w:val="24"/>
        </w:rPr>
        <w:t>ike</w:t>
      </w:r>
      <w:r w:rsidR="003B6CD7" w:rsidRPr="00296E05">
        <w:rPr>
          <w:rFonts w:ascii="Times New Roman" w:hAnsi="Times New Roman" w:cs="Times New Roman"/>
          <w:sz w:val="24"/>
          <w:szCs w:val="24"/>
        </w:rPr>
        <w:t>, one of his jobs</w:t>
      </w:r>
      <w:r w:rsidRPr="00296E05">
        <w:rPr>
          <w:rFonts w:ascii="Times New Roman" w:hAnsi="Times New Roman" w:cs="Times New Roman"/>
          <w:sz w:val="24"/>
          <w:szCs w:val="24"/>
        </w:rPr>
        <w:t xml:space="preserve"> is at the church, which is nice, because things are pretty quiet there even when there are a lot of people around, you know, unless it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w:t>
      </w:r>
      <w:r w:rsidR="003B6CD7" w:rsidRPr="00296E05">
        <w:rPr>
          <w:rFonts w:ascii="Times New Roman" w:hAnsi="Times New Roman" w:cs="Times New Roman"/>
          <w:sz w:val="24"/>
          <w:szCs w:val="24"/>
        </w:rPr>
        <w:t>,</w:t>
      </w:r>
      <w:r w:rsidRPr="00296E05">
        <w:rPr>
          <w:rFonts w:ascii="Times New Roman" w:hAnsi="Times New Roman" w:cs="Times New Roman"/>
          <w:sz w:val="24"/>
          <w:szCs w:val="24"/>
        </w:rPr>
        <w:t xml:space="preserve"> like</w:t>
      </w:r>
      <w:r w:rsidR="003B6CD7" w:rsidRPr="00296E05">
        <w:rPr>
          <w:rFonts w:ascii="Times New Roman" w:hAnsi="Times New Roman" w:cs="Times New Roman"/>
          <w:sz w:val="24"/>
          <w:szCs w:val="24"/>
        </w:rPr>
        <w:t>,</w:t>
      </w:r>
      <w:r w:rsidRPr="00296E05">
        <w:rPr>
          <w:rFonts w:ascii="Times New Roman" w:hAnsi="Times New Roman" w:cs="Times New Roman"/>
          <w:sz w:val="24"/>
          <w:szCs w:val="24"/>
        </w:rPr>
        <w:t xml:space="preserve"> a church potluck or </w:t>
      </w:r>
      <w:r w:rsidRPr="00296E05">
        <w:rPr>
          <w:rFonts w:ascii="Times New Roman" w:hAnsi="Times New Roman" w:cs="Times New Roman"/>
          <w:sz w:val="24"/>
          <w:szCs w:val="24"/>
        </w:rPr>
        <w:lastRenderedPageBreak/>
        <w:t xml:space="preserve">something, you know, </w:t>
      </w:r>
      <w:r w:rsidR="003B6CD7" w:rsidRPr="00296E05">
        <w:rPr>
          <w:rFonts w:ascii="Times New Roman" w:hAnsi="Times New Roman" w:cs="Times New Roman"/>
          <w:sz w:val="24"/>
          <w:szCs w:val="24"/>
        </w:rPr>
        <w:t xml:space="preserve">with the </w:t>
      </w:r>
      <w:r w:rsidRPr="00296E05">
        <w:rPr>
          <w:rFonts w:ascii="Times New Roman" w:hAnsi="Times New Roman" w:cs="Times New Roman"/>
          <w:sz w:val="24"/>
          <w:szCs w:val="24"/>
        </w:rPr>
        <w:t>social events, but</w:t>
      </w:r>
      <w:r w:rsidR="003B6CD7" w:rsidRPr="00296E05">
        <w:rPr>
          <w:rFonts w:ascii="Times New Roman" w:hAnsi="Times New Roman" w:cs="Times New Roman"/>
          <w:sz w:val="24"/>
          <w:szCs w:val="24"/>
        </w:rPr>
        <w:t>,</w:t>
      </w:r>
      <w:r w:rsidRPr="00296E05">
        <w:rPr>
          <w:rFonts w:ascii="Times New Roman" w:hAnsi="Times New Roman" w:cs="Times New Roman"/>
          <w:sz w:val="24"/>
          <w:szCs w:val="24"/>
        </w:rPr>
        <w:t xml:space="preserve"> you know, if you talk about</w:t>
      </w:r>
      <w:r w:rsidR="003B6CD7"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because he </w:t>
      </w:r>
      <w:r w:rsidR="003B6CD7" w:rsidRPr="00296E05">
        <w:rPr>
          <w:rFonts w:ascii="Times New Roman" w:hAnsi="Times New Roman" w:cs="Times New Roman"/>
          <w:sz w:val="24"/>
          <w:szCs w:val="24"/>
        </w:rPr>
        <w:t>…</w:t>
      </w:r>
      <w:r w:rsidRPr="00296E05">
        <w:rPr>
          <w:rFonts w:ascii="Times New Roman" w:hAnsi="Times New Roman" w:cs="Times New Roman"/>
          <w:sz w:val="24"/>
          <w:szCs w:val="24"/>
        </w:rPr>
        <w:t xml:space="preserve"> his work is generally around church services. And </w:t>
      </w:r>
      <w:r w:rsidR="005E40DE" w:rsidRPr="00296E05">
        <w:rPr>
          <w:rFonts w:ascii="Times New Roman" w:hAnsi="Times New Roman" w:cs="Times New Roman"/>
          <w:sz w:val="24"/>
          <w:szCs w:val="24"/>
        </w:rPr>
        <w:t>that’s</w:t>
      </w:r>
      <w:r w:rsidRPr="00296E05">
        <w:rPr>
          <w:rFonts w:ascii="Times New Roman" w:hAnsi="Times New Roman" w:cs="Times New Roman"/>
          <w:sz w:val="24"/>
          <w:szCs w:val="24"/>
        </w:rPr>
        <w:t xml:space="preserve"> the time when people tend to be quiet even when there are a lot of people in</w:t>
      </w:r>
      <w:r w:rsidR="005E40DE" w:rsidRPr="00296E05">
        <w:rPr>
          <w:rFonts w:ascii="Times New Roman" w:hAnsi="Times New Roman" w:cs="Times New Roman"/>
          <w:sz w:val="24"/>
          <w:szCs w:val="24"/>
        </w:rPr>
        <w:t xml:space="preserve"> the</w:t>
      </w:r>
      <w:r w:rsidRPr="00296E05">
        <w:rPr>
          <w:rFonts w:ascii="Times New Roman" w:hAnsi="Times New Roman" w:cs="Times New Roman"/>
          <w:sz w:val="24"/>
          <w:szCs w:val="24"/>
        </w:rPr>
        <w:t xml:space="preserve"> space. </w:t>
      </w:r>
    </w:p>
    <w:p w14:paraId="7F602403" w14:textId="77777777" w:rsidR="005E40DE" w:rsidRPr="00296E05" w:rsidRDefault="005E40DE" w:rsidP="00340974">
      <w:pPr>
        <w:spacing w:after="0" w:line="240" w:lineRule="auto"/>
        <w:rPr>
          <w:rFonts w:ascii="Times New Roman" w:hAnsi="Times New Roman" w:cs="Times New Roman"/>
          <w:sz w:val="24"/>
          <w:szCs w:val="24"/>
        </w:rPr>
      </w:pPr>
    </w:p>
    <w:p w14:paraId="7AB165AA" w14:textId="77777777" w:rsidR="005E40DE" w:rsidRPr="00296E05" w:rsidRDefault="005E40DE"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00F9155A" w:rsidRPr="00296E05">
        <w:rPr>
          <w:rFonts w:ascii="Times New Roman" w:hAnsi="Times New Roman" w:cs="Times New Roman"/>
          <w:sz w:val="24"/>
          <w:szCs w:val="24"/>
        </w:rPr>
        <w:t xml:space="preserve">Yeah, absolutely. </w:t>
      </w:r>
      <w:r w:rsidRPr="00296E05">
        <w:rPr>
          <w:rFonts w:ascii="Times New Roman" w:hAnsi="Times New Roman" w:cs="Times New Roman"/>
          <w:sz w:val="24"/>
          <w:szCs w:val="24"/>
        </w:rPr>
        <w:t xml:space="preserve">You … oh </w:t>
      </w:r>
      <w:r w:rsidR="00F9155A" w:rsidRPr="00296E05">
        <w:rPr>
          <w:rFonts w:ascii="Times New Roman" w:hAnsi="Times New Roman" w:cs="Times New Roman"/>
          <w:sz w:val="24"/>
          <w:szCs w:val="24"/>
        </w:rPr>
        <w:t>sorry, go ahead.</w:t>
      </w:r>
    </w:p>
    <w:p w14:paraId="56990A13" w14:textId="77777777" w:rsidR="005E40DE" w:rsidRPr="00296E05" w:rsidRDefault="005E40DE" w:rsidP="00340974">
      <w:pPr>
        <w:spacing w:after="0" w:line="240" w:lineRule="auto"/>
        <w:rPr>
          <w:rFonts w:ascii="Times New Roman" w:hAnsi="Times New Roman" w:cs="Times New Roman"/>
          <w:sz w:val="24"/>
          <w:szCs w:val="24"/>
        </w:rPr>
      </w:pPr>
    </w:p>
    <w:p w14:paraId="0B73DD03" w14:textId="7CC0BC5A" w:rsidR="000B09E4" w:rsidRPr="00296E05" w:rsidRDefault="005E40DE"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Pr="00296E05">
        <w:rPr>
          <w:rFonts w:ascii="Times New Roman" w:hAnsi="Times New Roman" w:cs="Times New Roman"/>
          <w:bCs/>
          <w:sz w:val="24"/>
          <w:szCs w:val="24"/>
        </w:rPr>
        <w:t xml:space="preserve">Nope. I was just … </w:t>
      </w:r>
      <w:r w:rsidRPr="00296E05">
        <w:rPr>
          <w:rFonts w:ascii="Times New Roman" w:hAnsi="Times New Roman" w:cs="Times New Roman"/>
          <w:b/>
          <w:sz w:val="24"/>
          <w:szCs w:val="24"/>
        </w:rPr>
        <w:t>[inaudible at 40:01]</w:t>
      </w:r>
      <w:r w:rsidRPr="00296E05">
        <w:rPr>
          <w:rFonts w:ascii="Times New Roman" w:hAnsi="Times New Roman" w:cs="Times New Roman"/>
          <w:sz w:val="24"/>
          <w:szCs w:val="24"/>
        </w:rPr>
        <w:t>.</w:t>
      </w:r>
    </w:p>
    <w:p w14:paraId="76F27F99" w14:textId="77777777" w:rsidR="000B09E4" w:rsidRPr="00296E05" w:rsidRDefault="000B09E4" w:rsidP="00340974">
      <w:pPr>
        <w:spacing w:after="0" w:line="240" w:lineRule="auto"/>
        <w:rPr>
          <w:rFonts w:ascii="Times New Roman" w:hAnsi="Times New Roman" w:cs="Times New Roman"/>
          <w:sz w:val="24"/>
          <w:szCs w:val="24"/>
        </w:rPr>
      </w:pPr>
    </w:p>
    <w:p w14:paraId="7797B752" w14:textId="31BBF539"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Pr="00296E05">
        <w:rPr>
          <w:rFonts w:ascii="Times New Roman" w:hAnsi="Times New Roman" w:cs="Times New Roman"/>
          <w:sz w:val="24"/>
          <w:szCs w:val="24"/>
        </w:rPr>
        <w:t>Oh, thank you. You said that he used to get anxious in</w:t>
      </w:r>
      <w:r w:rsidR="005E40DE" w:rsidRPr="00296E05">
        <w:rPr>
          <w:rFonts w:ascii="Times New Roman" w:hAnsi="Times New Roman" w:cs="Times New Roman"/>
          <w:sz w:val="24"/>
          <w:szCs w:val="24"/>
        </w:rPr>
        <w:t>,</w:t>
      </w:r>
      <w:r w:rsidRPr="00296E05">
        <w:rPr>
          <w:rFonts w:ascii="Times New Roman" w:hAnsi="Times New Roman" w:cs="Times New Roman"/>
          <w:sz w:val="24"/>
          <w:szCs w:val="24"/>
        </w:rPr>
        <w:t xml:space="preserve"> like</w:t>
      </w:r>
      <w:r w:rsidR="005E40DE" w:rsidRPr="00296E05">
        <w:rPr>
          <w:rFonts w:ascii="Times New Roman" w:hAnsi="Times New Roman" w:cs="Times New Roman"/>
          <w:sz w:val="24"/>
          <w:szCs w:val="24"/>
        </w:rPr>
        <w:t>,</w:t>
      </w:r>
      <w:r w:rsidRPr="00296E05">
        <w:rPr>
          <w:rFonts w:ascii="Times New Roman" w:hAnsi="Times New Roman" w:cs="Times New Roman"/>
          <w:sz w:val="24"/>
          <w:szCs w:val="24"/>
        </w:rPr>
        <w:t xml:space="preserve"> busy or</w:t>
      </w:r>
      <w:r w:rsidR="005E40DE" w:rsidRPr="00296E05">
        <w:rPr>
          <w:rFonts w:ascii="Times New Roman" w:hAnsi="Times New Roman" w:cs="Times New Roman"/>
          <w:sz w:val="24"/>
          <w:szCs w:val="24"/>
        </w:rPr>
        <w:t>,</w:t>
      </w:r>
      <w:r w:rsidRPr="00296E05">
        <w:rPr>
          <w:rFonts w:ascii="Times New Roman" w:hAnsi="Times New Roman" w:cs="Times New Roman"/>
          <w:sz w:val="24"/>
          <w:szCs w:val="24"/>
        </w:rPr>
        <w:t xml:space="preserve"> like</w:t>
      </w:r>
      <w:r w:rsidR="005E40DE" w:rsidRPr="00296E05">
        <w:rPr>
          <w:rFonts w:ascii="Times New Roman" w:hAnsi="Times New Roman" w:cs="Times New Roman"/>
          <w:sz w:val="24"/>
          <w:szCs w:val="24"/>
        </w:rPr>
        <w:t>,</w:t>
      </w:r>
      <w:r w:rsidRPr="00296E05">
        <w:rPr>
          <w:rFonts w:ascii="Times New Roman" w:hAnsi="Times New Roman" w:cs="Times New Roman"/>
          <w:sz w:val="24"/>
          <w:szCs w:val="24"/>
        </w:rPr>
        <w:t xml:space="preserve"> crowded spaces</w:t>
      </w:r>
      <w:r w:rsidR="005E40DE" w:rsidRPr="00296E05">
        <w:rPr>
          <w:rFonts w:ascii="Times New Roman" w:hAnsi="Times New Roman" w:cs="Times New Roman"/>
          <w:sz w:val="24"/>
          <w:szCs w:val="24"/>
        </w:rPr>
        <w:t>—w</w:t>
      </w:r>
      <w:r w:rsidRPr="00296E05">
        <w:rPr>
          <w:rFonts w:ascii="Times New Roman" w:hAnsi="Times New Roman" w:cs="Times New Roman"/>
          <w:sz w:val="24"/>
          <w:szCs w:val="24"/>
        </w:rPr>
        <w:t>hat did that anxiety look like or</w:t>
      </w:r>
      <w:r w:rsidR="005E40DE" w:rsidRPr="00296E05">
        <w:rPr>
          <w:rFonts w:ascii="Times New Roman" w:hAnsi="Times New Roman" w:cs="Times New Roman"/>
          <w:sz w:val="24"/>
          <w:szCs w:val="24"/>
        </w:rPr>
        <w:t>,</w:t>
      </w:r>
      <w:r w:rsidRPr="00296E05">
        <w:rPr>
          <w:rFonts w:ascii="Times New Roman" w:hAnsi="Times New Roman" w:cs="Times New Roman"/>
          <w:sz w:val="24"/>
          <w:szCs w:val="24"/>
        </w:rPr>
        <w:t xml:space="preserve"> like</w:t>
      </w:r>
      <w:r w:rsidR="005E40DE" w:rsidRPr="00296E05">
        <w:rPr>
          <w:rFonts w:ascii="Times New Roman" w:hAnsi="Times New Roman" w:cs="Times New Roman"/>
          <w:sz w:val="24"/>
          <w:szCs w:val="24"/>
        </w:rPr>
        <w:t>,</w:t>
      </w:r>
      <w:r w:rsidRPr="00296E05">
        <w:rPr>
          <w:rFonts w:ascii="Times New Roman" w:hAnsi="Times New Roman" w:cs="Times New Roman"/>
          <w:sz w:val="24"/>
          <w:szCs w:val="24"/>
        </w:rPr>
        <w:t xml:space="preserve"> manifest as</w:t>
      </w:r>
      <w:r w:rsidR="005E40DE" w:rsidRPr="00296E05">
        <w:rPr>
          <w:rFonts w:ascii="Times New Roman" w:hAnsi="Times New Roman" w:cs="Times New Roman"/>
          <w:sz w:val="24"/>
          <w:szCs w:val="24"/>
        </w:rPr>
        <w:t>?</w:t>
      </w:r>
    </w:p>
    <w:p w14:paraId="1260BCD4" w14:textId="77777777" w:rsidR="000B09E4" w:rsidRPr="00296E05" w:rsidRDefault="000B09E4" w:rsidP="00340974">
      <w:pPr>
        <w:spacing w:after="0" w:line="240" w:lineRule="auto"/>
        <w:rPr>
          <w:rFonts w:ascii="Times New Roman" w:hAnsi="Times New Roman" w:cs="Times New Roman"/>
          <w:sz w:val="24"/>
          <w:szCs w:val="24"/>
        </w:rPr>
      </w:pPr>
    </w:p>
    <w:p w14:paraId="30CB67F7" w14:textId="76EBDF1D" w:rsidR="000B09E4" w:rsidRPr="00296E05" w:rsidRDefault="00F9155A" w:rsidP="00340974">
      <w:pPr>
        <w:spacing w:after="0" w:line="240" w:lineRule="auto"/>
        <w:rPr>
          <w:rFonts w:ascii="Times New Roman" w:hAnsi="Times New Roman" w:cs="Times New Roman"/>
          <w:sz w:val="24"/>
          <w:szCs w:val="24"/>
        </w:rPr>
      </w:pPr>
      <w:bookmarkStart w:id="0" w:name="Continue"/>
      <w:bookmarkEnd w:id="0"/>
      <w:r w:rsidRPr="00296E05">
        <w:rPr>
          <w:rFonts w:ascii="Times New Roman" w:hAnsi="Times New Roman" w:cs="Times New Roman"/>
          <w:b/>
          <w:sz w:val="24"/>
          <w:szCs w:val="24"/>
        </w:rPr>
        <w:t xml:space="preserve">Interviewee: </w:t>
      </w:r>
      <w:r w:rsidR="009964B3" w:rsidRPr="00296E05">
        <w:rPr>
          <w:rFonts w:ascii="Times New Roman" w:hAnsi="Times New Roman" w:cs="Times New Roman"/>
          <w:sz w:val="24"/>
          <w:szCs w:val="24"/>
        </w:rPr>
        <w:t>W</w:t>
      </w:r>
      <w:r w:rsidRPr="00296E05">
        <w:rPr>
          <w:rFonts w:ascii="Times New Roman" w:hAnsi="Times New Roman" w:cs="Times New Roman"/>
          <w:sz w:val="24"/>
          <w:szCs w:val="24"/>
        </w:rPr>
        <w:t>e have some pretty extreme examples. Like, when he was around three, we went to a circus. We took him to</w:t>
      </w:r>
      <w:r w:rsidR="009964B3" w:rsidRPr="00296E05">
        <w:rPr>
          <w:rFonts w:ascii="Times New Roman" w:hAnsi="Times New Roman" w:cs="Times New Roman"/>
          <w:sz w:val="24"/>
          <w:szCs w:val="24"/>
        </w:rPr>
        <w:t xml:space="preserve"> the</w:t>
      </w:r>
      <w:r w:rsidRPr="00296E05">
        <w:rPr>
          <w:rFonts w:ascii="Times New Roman" w:hAnsi="Times New Roman" w:cs="Times New Roman"/>
          <w:sz w:val="24"/>
          <w:szCs w:val="24"/>
        </w:rPr>
        <w:t xml:space="preserve"> circus, which is</w:t>
      </w:r>
      <w:r w:rsidR="009964B3"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a funny event </w:t>
      </w:r>
      <w:r w:rsidR="009964B3" w:rsidRPr="00296E05">
        <w:rPr>
          <w:rFonts w:ascii="Times New Roman" w:hAnsi="Times New Roman" w:cs="Times New Roman"/>
          <w:sz w:val="24"/>
          <w:szCs w:val="24"/>
        </w:rPr>
        <w:t>…</w:t>
      </w:r>
      <w:r w:rsidRPr="00296E05">
        <w:rPr>
          <w:rFonts w:ascii="Times New Roman" w:hAnsi="Times New Roman" w:cs="Times New Roman"/>
          <w:sz w:val="24"/>
          <w:szCs w:val="24"/>
        </w:rPr>
        <w:t xml:space="preserve"> one of the things that happened early on was </w:t>
      </w:r>
      <w:r w:rsidR="009964B3" w:rsidRPr="00296E05">
        <w:rPr>
          <w:rFonts w:ascii="Times New Roman" w:hAnsi="Times New Roman" w:cs="Times New Roman"/>
          <w:sz w:val="24"/>
          <w:szCs w:val="24"/>
        </w:rPr>
        <w:t>they</w:t>
      </w:r>
      <w:r w:rsidRPr="00296E05">
        <w:rPr>
          <w:rFonts w:ascii="Times New Roman" w:hAnsi="Times New Roman" w:cs="Times New Roman"/>
          <w:sz w:val="24"/>
          <w:szCs w:val="24"/>
        </w:rPr>
        <w:t xml:space="preserve"> turned off all the lights. He had a hard time. And I think the doctor said this, when we</w:t>
      </w:r>
      <w:r w:rsidR="007C648F" w:rsidRPr="00296E05">
        <w:rPr>
          <w:rFonts w:ascii="Times New Roman" w:hAnsi="Times New Roman" w:cs="Times New Roman"/>
          <w:sz w:val="24"/>
          <w:szCs w:val="24"/>
        </w:rPr>
        <w:t xml:space="preserve"> went</w:t>
      </w:r>
      <w:r w:rsidRPr="00296E05">
        <w:rPr>
          <w:rFonts w:ascii="Times New Roman" w:hAnsi="Times New Roman" w:cs="Times New Roman"/>
          <w:sz w:val="24"/>
          <w:szCs w:val="24"/>
        </w:rPr>
        <w:t xml:space="preserve"> for</w:t>
      </w:r>
      <w:r w:rsidR="009964B3" w:rsidRPr="00296E05">
        <w:rPr>
          <w:rFonts w:ascii="Times New Roman" w:hAnsi="Times New Roman" w:cs="Times New Roman"/>
          <w:sz w:val="24"/>
          <w:szCs w:val="24"/>
        </w:rPr>
        <w:t xml:space="preserve"> a</w:t>
      </w:r>
      <w:r w:rsidRPr="00296E05">
        <w:rPr>
          <w:rFonts w:ascii="Times New Roman" w:hAnsi="Times New Roman" w:cs="Times New Roman"/>
          <w:sz w:val="24"/>
          <w:szCs w:val="24"/>
        </w:rPr>
        <w:t xml:space="preserve"> visit</w:t>
      </w:r>
      <w:r w:rsidR="009964B3" w:rsidRPr="00296E05">
        <w:rPr>
          <w:rFonts w:ascii="Times New Roman" w:hAnsi="Times New Roman" w:cs="Times New Roman"/>
          <w:sz w:val="24"/>
          <w:szCs w:val="24"/>
        </w:rPr>
        <w:t>,</w:t>
      </w:r>
      <w:r w:rsidRPr="00296E05">
        <w:rPr>
          <w:rFonts w:ascii="Times New Roman" w:hAnsi="Times New Roman" w:cs="Times New Roman"/>
          <w:sz w:val="24"/>
          <w:szCs w:val="24"/>
        </w:rPr>
        <w:t xml:space="preserve"> when it</w:t>
      </w:r>
      <w:r w:rsidR="009964B3" w:rsidRPr="00296E05">
        <w:rPr>
          <w:rFonts w:ascii="Times New Roman" w:hAnsi="Times New Roman" w:cs="Times New Roman"/>
          <w:sz w:val="24"/>
          <w:szCs w:val="24"/>
        </w:rPr>
        <w:t>’s dark</w:t>
      </w:r>
      <w:r w:rsidRPr="00296E05">
        <w:rPr>
          <w:rFonts w:ascii="Times New Roman" w:hAnsi="Times New Roman" w:cs="Times New Roman"/>
          <w:sz w:val="24"/>
          <w:szCs w:val="24"/>
        </w:rPr>
        <w:t>, he couldn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orient himself in space</w:t>
      </w:r>
      <w:r w:rsidR="009964B3" w:rsidRPr="00296E05">
        <w:rPr>
          <w:rFonts w:ascii="Times New Roman" w:hAnsi="Times New Roman" w:cs="Times New Roman"/>
          <w:sz w:val="24"/>
          <w:szCs w:val="24"/>
        </w:rPr>
        <w:t>, s</w:t>
      </w:r>
      <w:r w:rsidRPr="00296E05">
        <w:rPr>
          <w:rFonts w:ascii="Times New Roman" w:hAnsi="Times New Roman" w:cs="Times New Roman"/>
          <w:sz w:val="24"/>
          <w:szCs w:val="24"/>
        </w:rPr>
        <w:t xml:space="preserve">o he started freaking out, you know, </w:t>
      </w:r>
      <w:r w:rsidR="009964B3" w:rsidRPr="00296E05">
        <w:rPr>
          <w:rFonts w:ascii="Times New Roman" w:hAnsi="Times New Roman" w:cs="Times New Roman"/>
          <w:sz w:val="24"/>
          <w:szCs w:val="24"/>
        </w:rPr>
        <w:t>“</w:t>
      </w:r>
      <w:r w:rsidR="009964B3" w:rsidRPr="00296E05">
        <w:rPr>
          <w:rFonts w:ascii="Times New Roman" w:hAnsi="Times New Roman" w:cs="Times New Roman"/>
          <w:i/>
          <w:iCs/>
          <w:sz w:val="24"/>
          <w:szCs w:val="24"/>
        </w:rPr>
        <w:t>O</w:t>
      </w:r>
      <w:r w:rsidRPr="00296E05">
        <w:rPr>
          <w:rFonts w:ascii="Times New Roman" w:hAnsi="Times New Roman" w:cs="Times New Roman"/>
          <w:i/>
          <w:iCs/>
          <w:sz w:val="24"/>
          <w:szCs w:val="24"/>
        </w:rPr>
        <w:t>h, they turned off the lights. Oh</w:t>
      </w:r>
      <w:r w:rsidR="009964B3" w:rsidRPr="00296E05">
        <w:rPr>
          <w:rFonts w:ascii="Times New Roman" w:hAnsi="Times New Roman" w:cs="Times New Roman"/>
          <w:i/>
          <w:iCs/>
          <w:sz w:val="24"/>
          <w:szCs w:val="24"/>
        </w:rPr>
        <w:t xml:space="preserve"> </w:t>
      </w:r>
      <w:r w:rsidRPr="00296E05">
        <w:rPr>
          <w:rFonts w:ascii="Times New Roman" w:hAnsi="Times New Roman" w:cs="Times New Roman"/>
          <w:i/>
          <w:iCs/>
          <w:sz w:val="24"/>
          <w:szCs w:val="24"/>
        </w:rPr>
        <w:t>no, what</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s going to happen? Oh, no, oh</w:t>
      </w:r>
      <w:r w:rsidR="009964B3" w:rsidRPr="00296E05">
        <w:rPr>
          <w:rFonts w:ascii="Times New Roman" w:hAnsi="Times New Roman" w:cs="Times New Roman"/>
          <w:i/>
          <w:iCs/>
          <w:sz w:val="24"/>
          <w:szCs w:val="24"/>
        </w:rPr>
        <w:t xml:space="preserve"> </w:t>
      </w:r>
      <w:r w:rsidRPr="00296E05">
        <w:rPr>
          <w:rFonts w:ascii="Times New Roman" w:hAnsi="Times New Roman" w:cs="Times New Roman"/>
          <w:i/>
          <w:iCs/>
          <w:sz w:val="24"/>
          <w:szCs w:val="24"/>
        </w:rPr>
        <w:t>no, oh</w:t>
      </w:r>
      <w:r w:rsidR="009964B3" w:rsidRPr="00296E05">
        <w:rPr>
          <w:rFonts w:ascii="Times New Roman" w:hAnsi="Times New Roman" w:cs="Times New Roman"/>
          <w:i/>
          <w:iCs/>
          <w:sz w:val="24"/>
          <w:szCs w:val="24"/>
        </w:rPr>
        <w:t xml:space="preserve"> </w:t>
      </w:r>
      <w:r w:rsidRPr="00296E05">
        <w:rPr>
          <w:rFonts w:ascii="Times New Roman" w:hAnsi="Times New Roman" w:cs="Times New Roman"/>
          <w:i/>
          <w:iCs/>
          <w:sz w:val="24"/>
          <w:szCs w:val="24"/>
        </w:rPr>
        <w:t>no, oh</w:t>
      </w:r>
      <w:r w:rsidR="009964B3" w:rsidRPr="00296E05">
        <w:rPr>
          <w:rFonts w:ascii="Times New Roman" w:hAnsi="Times New Roman" w:cs="Times New Roman"/>
          <w:i/>
          <w:iCs/>
          <w:sz w:val="24"/>
          <w:szCs w:val="24"/>
        </w:rPr>
        <w:t xml:space="preserve"> </w:t>
      </w:r>
      <w:r w:rsidRPr="00296E05">
        <w:rPr>
          <w:rFonts w:ascii="Times New Roman" w:hAnsi="Times New Roman" w:cs="Times New Roman"/>
          <w:i/>
          <w:iCs/>
          <w:sz w:val="24"/>
          <w:szCs w:val="24"/>
        </w:rPr>
        <w:t>no</w:t>
      </w:r>
      <w:r w:rsidRPr="00296E05">
        <w:rPr>
          <w:rFonts w:ascii="Times New Roman" w:hAnsi="Times New Roman" w:cs="Times New Roman"/>
          <w:sz w:val="24"/>
          <w:szCs w:val="24"/>
        </w:rPr>
        <w:t>,</w:t>
      </w:r>
      <w:r w:rsidR="009964B3" w:rsidRPr="00296E05">
        <w:rPr>
          <w:rFonts w:ascii="Times New Roman" w:hAnsi="Times New Roman" w:cs="Times New Roman"/>
          <w:sz w:val="24"/>
          <w:szCs w:val="24"/>
        </w:rPr>
        <w:t>”</w:t>
      </w:r>
      <w:r w:rsidRPr="00296E05">
        <w:rPr>
          <w:rFonts w:ascii="Times New Roman" w:hAnsi="Times New Roman" w:cs="Times New Roman"/>
          <w:sz w:val="24"/>
          <w:szCs w:val="24"/>
        </w:rPr>
        <w:t xml:space="preserve"> you know, just getting really, really worked up and anxious. And we tr</w:t>
      </w:r>
      <w:r w:rsidR="009964B3" w:rsidRPr="00296E05">
        <w:rPr>
          <w:rFonts w:ascii="Times New Roman" w:hAnsi="Times New Roman" w:cs="Times New Roman"/>
          <w:sz w:val="24"/>
          <w:szCs w:val="24"/>
        </w:rPr>
        <w:t>ied</w:t>
      </w:r>
      <w:r w:rsidRPr="00296E05">
        <w:rPr>
          <w:rFonts w:ascii="Times New Roman" w:hAnsi="Times New Roman" w:cs="Times New Roman"/>
          <w:sz w:val="24"/>
          <w:szCs w:val="24"/>
        </w:rPr>
        <w:t xml:space="preserve"> to tell </w:t>
      </w:r>
      <w:r w:rsidR="009964B3" w:rsidRPr="00296E05">
        <w:rPr>
          <w:rFonts w:ascii="Times New Roman" w:hAnsi="Times New Roman" w:cs="Times New Roman"/>
          <w:sz w:val="24"/>
          <w:szCs w:val="24"/>
        </w:rPr>
        <w:t>him, “</w:t>
      </w:r>
      <w:r w:rsidR="009964B3" w:rsidRPr="00296E05">
        <w:rPr>
          <w:rFonts w:ascii="Times New Roman" w:hAnsi="Times New Roman" w:cs="Times New Roman"/>
          <w:i/>
          <w:iCs/>
          <w:sz w:val="24"/>
          <w:szCs w:val="24"/>
        </w:rPr>
        <w:t>T</w:t>
      </w:r>
      <w:r w:rsidRPr="00296E05">
        <w:rPr>
          <w:rFonts w:ascii="Times New Roman" w:hAnsi="Times New Roman" w:cs="Times New Roman"/>
          <w:i/>
          <w:iCs/>
          <w:sz w:val="24"/>
          <w:szCs w:val="24"/>
        </w:rPr>
        <w:t>hey</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 xml:space="preserve">re </w:t>
      </w:r>
      <w:r w:rsidR="00E86121" w:rsidRPr="00296E05">
        <w:rPr>
          <w:rFonts w:ascii="Times New Roman" w:hAnsi="Times New Roman" w:cs="Times New Roman"/>
          <w:i/>
          <w:iCs/>
          <w:sz w:val="24"/>
          <w:szCs w:val="24"/>
        </w:rPr>
        <w:t>going to</w:t>
      </w:r>
      <w:r w:rsidRPr="00296E05">
        <w:rPr>
          <w:rFonts w:ascii="Times New Roman" w:hAnsi="Times New Roman" w:cs="Times New Roman"/>
          <w:i/>
          <w:iCs/>
          <w:sz w:val="24"/>
          <w:szCs w:val="24"/>
        </w:rPr>
        <w:t xml:space="preserve"> turn the lights back on</w:t>
      </w:r>
      <w:r w:rsidRPr="00296E05">
        <w:rPr>
          <w:rFonts w:ascii="Times New Roman" w:hAnsi="Times New Roman" w:cs="Times New Roman"/>
          <w:sz w:val="24"/>
          <w:szCs w:val="24"/>
        </w:rPr>
        <w:t>.</w:t>
      </w:r>
      <w:r w:rsidR="009964B3" w:rsidRPr="00296E05">
        <w:rPr>
          <w:rFonts w:ascii="Times New Roman" w:hAnsi="Times New Roman" w:cs="Times New Roman"/>
          <w:sz w:val="24"/>
          <w:szCs w:val="24"/>
        </w:rPr>
        <w:t>”</w:t>
      </w:r>
      <w:r w:rsidRPr="00296E05">
        <w:rPr>
          <w:rFonts w:ascii="Times New Roman" w:hAnsi="Times New Roman" w:cs="Times New Roman"/>
          <w:sz w:val="24"/>
          <w:szCs w:val="24"/>
        </w:rPr>
        <w:t xml:space="preserve"> And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s like, </w:t>
      </w:r>
      <w:r w:rsidR="009964B3" w:rsidRPr="00296E05">
        <w:rPr>
          <w:rFonts w:ascii="Times New Roman" w:hAnsi="Times New Roman" w:cs="Times New Roman"/>
          <w:sz w:val="24"/>
          <w:szCs w:val="24"/>
        </w:rPr>
        <w:t>“</w:t>
      </w:r>
      <w:r w:rsidR="009964B3" w:rsidRPr="00296E05">
        <w:rPr>
          <w:rFonts w:ascii="Times New Roman" w:hAnsi="Times New Roman" w:cs="Times New Roman"/>
          <w:i/>
          <w:iCs/>
          <w:sz w:val="24"/>
          <w:szCs w:val="24"/>
        </w:rPr>
        <w:t>I</w:t>
      </w:r>
      <w:r w:rsidRPr="00296E05">
        <w:rPr>
          <w:rFonts w:ascii="Times New Roman" w:hAnsi="Times New Roman" w:cs="Times New Roman"/>
          <w:i/>
          <w:iCs/>
          <w:sz w:val="24"/>
          <w:szCs w:val="24"/>
        </w:rPr>
        <w:t>t</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s dark. I don</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t know what</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s going to happen</w:t>
      </w:r>
      <w:r w:rsidRPr="00296E05">
        <w:rPr>
          <w:rFonts w:ascii="Times New Roman" w:hAnsi="Times New Roman" w:cs="Times New Roman"/>
          <w:sz w:val="24"/>
          <w:szCs w:val="24"/>
        </w:rPr>
        <w:t>.</w:t>
      </w:r>
      <w:r w:rsidR="009964B3" w:rsidRPr="00296E05">
        <w:rPr>
          <w:rFonts w:ascii="Times New Roman" w:hAnsi="Times New Roman" w:cs="Times New Roman"/>
          <w:sz w:val="24"/>
          <w:szCs w:val="24"/>
        </w:rPr>
        <w:t>”</w:t>
      </w:r>
      <w:r w:rsidRPr="00296E05">
        <w:rPr>
          <w:rFonts w:ascii="Times New Roman" w:hAnsi="Times New Roman" w:cs="Times New Roman"/>
          <w:sz w:val="24"/>
          <w:szCs w:val="24"/>
        </w:rPr>
        <w:t xml:space="preserve"> And one of us had to take him out of the, you know, seats and go to a place that was lit</w:t>
      </w:r>
      <w:r w:rsidR="009964B3" w:rsidRPr="00296E05">
        <w:rPr>
          <w:rFonts w:ascii="Times New Roman" w:hAnsi="Times New Roman" w:cs="Times New Roman"/>
          <w:sz w:val="24"/>
          <w:szCs w:val="24"/>
        </w:rPr>
        <w:t xml:space="preserve"> and,</w:t>
      </w:r>
      <w:r w:rsidRPr="00296E05">
        <w:rPr>
          <w:rFonts w:ascii="Times New Roman" w:hAnsi="Times New Roman" w:cs="Times New Roman"/>
          <w:sz w:val="24"/>
          <w:szCs w:val="24"/>
        </w:rPr>
        <w:t xml:space="preserve"> you know, so</w:t>
      </w:r>
      <w:r w:rsidR="009964B3"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that was a pretty extreme example. And then</w:t>
      </w:r>
      <w:r w:rsidR="009964B3" w:rsidRPr="00296E05">
        <w:rPr>
          <w:rFonts w:ascii="Times New Roman" w:hAnsi="Times New Roman" w:cs="Times New Roman"/>
          <w:sz w:val="24"/>
          <w:szCs w:val="24"/>
        </w:rPr>
        <w:t>,</w:t>
      </w:r>
      <w:r w:rsidRPr="00296E05">
        <w:rPr>
          <w:rFonts w:ascii="Times New Roman" w:hAnsi="Times New Roman" w:cs="Times New Roman"/>
          <w:sz w:val="24"/>
          <w:szCs w:val="24"/>
        </w:rPr>
        <w:t xml:space="preserve"> even then, I think he might have come back to the show, but it was very loud. You know, circuses are very</w:t>
      </w:r>
      <w:r w:rsidR="009964B3" w:rsidRPr="00296E05">
        <w:rPr>
          <w:rFonts w:ascii="Times New Roman" w:hAnsi="Times New Roman" w:cs="Times New Roman"/>
          <w:sz w:val="24"/>
          <w:szCs w:val="24"/>
        </w:rPr>
        <w:t xml:space="preserve"> sensory … it’s</w:t>
      </w:r>
      <w:r w:rsidRPr="00296E05">
        <w:rPr>
          <w:rFonts w:ascii="Times New Roman" w:hAnsi="Times New Roman" w:cs="Times New Roman"/>
          <w:sz w:val="24"/>
          <w:szCs w:val="24"/>
        </w:rPr>
        <w:t xml:space="preserve"> sensory overload</w:t>
      </w:r>
      <w:r w:rsidR="009964B3" w:rsidRPr="00296E05">
        <w:rPr>
          <w:rFonts w:ascii="Times New Roman" w:hAnsi="Times New Roman" w:cs="Times New Roman"/>
          <w:sz w:val="24"/>
          <w:szCs w:val="24"/>
        </w:rPr>
        <w:t xml:space="preserve"> for normal kids</w:t>
      </w:r>
      <w:r w:rsidRPr="00296E05">
        <w:rPr>
          <w:rFonts w:ascii="Times New Roman" w:hAnsi="Times New Roman" w:cs="Times New Roman"/>
          <w:sz w:val="24"/>
          <w:szCs w:val="24"/>
        </w:rPr>
        <w:t>. Yeah, so for him, it was like hands over the ears</w:t>
      </w:r>
      <w:r w:rsidR="009964B3" w:rsidRPr="00296E05">
        <w:rPr>
          <w:rFonts w:ascii="Times New Roman" w:hAnsi="Times New Roman" w:cs="Times New Roman"/>
          <w:sz w:val="24"/>
          <w:szCs w:val="24"/>
        </w:rPr>
        <w:t>,</w:t>
      </w:r>
      <w:r w:rsidRPr="00296E05">
        <w:rPr>
          <w:rFonts w:ascii="Times New Roman" w:hAnsi="Times New Roman" w:cs="Times New Roman"/>
          <w:sz w:val="24"/>
          <w:szCs w:val="24"/>
        </w:rPr>
        <w:t xml:space="preserve"> </w:t>
      </w:r>
      <w:r w:rsidR="009964B3" w:rsidRPr="00296E05">
        <w:rPr>
          <w:rFonts w:ascii="Times New Roman" w:hAnsi="Times New Roman" w:cs="Times New Roman"/>
          <w:sz w:val="24"/>
          <w:szCs w:val="24"/>
        </w:rPr>
        <w:t>“</w:t>
      </w:r>
      <w:r w:rsidRPr="00296E05">
        <w:rPr>
          <w:rFonts w:ascii="Times New Roman" w:hAnsi="Times New Roman" w:cs="Times New Roman"/>
          <w:i/>
          <w:iCs/>
          <w:sz w:val="24"/>
          <w:szCs w:val="24"/>
        </w:rPr>
        <w:t>It</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s too loud</w:t>
      </w:r>
      <w:r w:rsidR="009964B3" w:rsidRPr="00296E05">
        <w:rPr>
          <w:rFonts w:ascii="Times New Roman" w:hAnsi="Times New Roman" w:cs="Times New Roman"/>
          <w:sz w:val="24"/>
          <w:szCs w:val="24"/>
        </w:rPr>
        <w:t xml:space="preserve">.” </w:t>
      </w:r>
      <w:r w:rsidRPr="00296E05">
        <w:rPr>
          <w:rFonts w:ascii="Times New Roman" w:hAnsi="Times New Roman" w:cs="Times New Roman"/>
          <w:sz w:val="24"/>
          <w:szCs w:val="24"/>
        </w:rPr>
        <w:t>I think he had to go out multiple times during</w:t>
      </w:r>
      <w:r w:rsidR="009964B3" w:rsidRPr="00296E05">
        <w:rPr>
          <w:rFonts w:ascii="Times New Roman" w:hAnsi="Times New Roman" w:cs="Times New Roman"/>
          <w:sz w:val="24"/>
          <w:szCs w:val="24"/>
        </w:rPr>
        <w:t xml:space="preserve"> that show</w:t>
      </w:r>
      <w:r w:rsidRPr="00296E05">
        <w:rPr>
          <w:rFonts w:ascii="Times New Roman" w:hAnsi="Times New Roman" w:cs="Times New Roman"/>
          <w:sz w:val="24"/>
          <w:szCs w:val="24"/>
        </w:rPr>
        <w:t>. And, but then he would want to go back. He wanted to go back</w:t>
      </w:r>
      <w:r w:rsidR="009964B3" w:rsidRPr="00296E05">
        <w:rPr>
          <w:rFonts w:ascii="Times New Roman" w:hAnsi="Times New Roman" w:cs="Times New Roman"/>
          <w:sz w:val="24"/>
          <w:szCs w:val="24"/>
        </w:rPr>
        <w:t>—b</w:t>
      </w:r>
      <w:r w:rsidRPr="00296E05">
        <w:rPr>
          <w:rFonts w:ascii="Times New Roman" w:hAnsi="Times New Roman" w:cs="Times New Roman"/>
          <w:sz w:val="24"/>
          <w:szCs w:val="24"/>
        </w:rPr>
        <w:t>ut then it would become overwhelming for him</w:t>
      </w:r>
      <w:r w:rsidR="009964B3" w:rsidRPr="00296E05">
        <w:rPr>
          <w:rFonts w:ascii="Times New Roman" w:hAnsi="Times New Roman" w:cs="Times New Roman"/>
          <w:sz w:val="24"/>
          <w:szCs w:val="24"/>
        </w:rPr>
        <w:t xml:space="preserve"> a</w:t>
      </w:r>
      <w:r w:rsidRPr="00296E05">
        <w:rPr>
          <w:rFonts w:ascii="Times New Roman" w:hAnsi="Times New Roman" w:cs="Times New Roman"/>
          <w:sz w:val="24"/>
          <w:szCs w:val="24"/>
        </w:rPr>
        <w:t>nd we would have to go out again.</w:t>
      </w:r>
    </w:p>
    <w:p w14:paraId="0660323F" w14:textId="77777777" w:rsidR="000B09E4" w:rsidRPr="00296E05" w:rsidRDefault="000B09E4" w:rsidP="00340974">
      <w:pPr>
        <w:spacing w:after="0" w:line="240" w:lineRule="auto"/>
        <w:rPr>
          <w:rFonts w:ascii="Times New Roman" w:hAnsi="Times New Roman" w:cs="Times New Roman"/>
          <w:sz w:val="24"/>
          <w:szCs w:val="24"/>
        </w:rPr>
      </w:pPr>
    </w:p>
    <w:p w14:paraId="0DF80E18" w14:textId="633FE2FC"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Pr="00296E05">
        <w:rPr>
          <w:rFonts w:ascii="Times New Roman" w:hAnsi="Times New Roman" w:cs="Times New Roman"/>
          <w:sz w:val="24"/>
          <w:szCs w:val="24"/>
        </w:rPr>
        <w:t>Were there other instances where</w:t>
      </w:r>
      <w:r w:rsidR="009964B3" w:rsidRPr="00296E05">
        <w:rPr>
          <w:rFonts w:ascii="Times New Roman" w:hAnsi="Times New Roman" w:cs="Times New Roman"/>
          <w:sz w:val="24"/>
          <w:szCs w:val="24"/>
        </w:rPr>
        <w:t>,</w:t>
      </w:r>
      <w:r w:rsidRPr="00296E05">
        <w:rPr>
          <w:rFonts w:ascii="Times New Roman" w:hAnsi="Times New Roman" w:cs="Times New Roman"/>
          <w:sz w:val="24"/>
          <w:szCs w:val="24"/>
        </w:rPr>
        <w:t xml:space="preserve"> like, he couldn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place himself in space in</w:t>
      </w:r>
      <w:r w:rsidR="009964B3"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when it was dark</w:t>
      </w:r>
      <w:r w:rsidR="009964B3" w:rsidRPr="00296E05">
        <w:rPr>
          <w:rFonts w:ascii="Times New Roman" w:hAnsi="Times New Roman" w:cs="Times New Roman"/>
          <w:sz w:val="24"/>
          <w:szCs w:val="24"/>
        </w:rPr>
        <w:t xml:space="preserve"> or</w:t>
      </w:r>
      <w:r w:rsidRPr="00296E05">
        <w:rPr>
          <w:rFonts w:ascii="Times New Roman" w:hAnsi="Times New Roman" w:cs="Times New Roman"/>
          <w:sz w:val="24"/>
          <w:szCs w:val="24"/>
        </w:rPr>
        <w:t xml:space="preserve"> was </w:t>
      </w:r>
      <w:r w:rsidR="00C966DA" w:rsidRPr="00296E05">
        <w:rPr>
          <w:rFonts w:ascii="Times New Roman" w:hAnsi="Times New Roman" w:cs="Times New Roman"/>
          <w:sz w:val="24"/>
          <w:szCs w:val="24"/>
        </w:rPr>
        <w:t>it</w:t>
      </w:r>
      <w:r w:rsidRPr="00296E05">
        <w:rPr>
          <w:rFonts w:ascii="Times New Roman" w:hAnsi="Times New Roman" w:cs="Times New Roman"/>
          <w:sz w:val="24"/>
          <w:szCs w:val="24"/>
        </w:rPr>
        <w:t xml:space="preserve"> kind of just isolated to that incident?</w:t>
      </w:r>
    </w:p>
    <w:p w14:paraId="00415A08" w14:textId="77777777" w:rsidR="000B09E4" w:rsidRPr="00296E05" w:rsidRDefault="000B09E4" w:rsidP="00340974">
      <w:pPr>
        <w:spacing w:after="0" w:line="240" w:lineRule="auto"/>
        <w:rPr>
          <w:rFonts w:ascii="Times New Roman" w:hAnsi="Times New Roman" w:cs="Times New Roman"/>
          <w:sz w:val="24"/>
          <w:szCs w:val="24"/>
        </w:rPr>
      </w:pPr>
    </w:p>
    <w:p w14:paraId="17FC7A0E" w14:textId="16845CA2"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009964B3" w:rsidRPr="00296E05">
        <w:rPr>
          <w:rFonts w:ascii="Times New Roman" w:hAnsi="Times New Roman" w:cs="Times New Roman"/>
          <w:sz w:val="24"/>
          <w:szCs w:val="24"/>
        </w:rPr>
        <w:t>W</w:t>
      </w:r>
      <w:r w:rsidRPr="00296E05">
        <w:rPr>
          <w:rFonts w:ascii="Times New Roman" w:hAnsi="Times New Roman" w:cs="Times New Roman"/>
          <w:sz w:val="24"/>
          <w:szCs w:val="24"/>
        </w:rPr>
        <w:t>ell, it came up because the</w:t>
      </w:r>
      <w:r w:rsidR="009964B3"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you know, we brought</w:t>
      </w:r>
      <w:r w:rsidR="009964B3" w:rsidRPr="00296E05">
        <w:rPr>
          <w:rFonts w:ascii="Times New Roman" w:hAnsi="Times New Roman" w:cs="Times New Roman"/>
          <w:sz w:val="24"/>
          <w:szCs w:val="24"/>
        </w:rPr>
        <w:t xml:space="preserve"> it</w:t>
      </w:r>
      <w:r w:rsidRPr="00296E05">
        <w:rPr>
          <w:rFonts w:ascii="Times New Roman" w:hAnsi="Times New Roman" w:cs="Times New Roman"/>
          <w:sz w:val="24"/>
          <w:szCs w:val="24"/>
        </w:rPr>
        <w:t xml:space="preserve"> up with the doctor because he has never been able to sleep well. And the doctor said that that could be part of it, that when you turn off the lights and it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dark, he can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t really orient </w:t>
      </w:r>
      <w:r w:rsidR="002A3E37" w:rsidRPr="00296E05">
        <w:rPr>
          <w:rFonts w:ascii="Times New Roman" w:hAnsi="Times New Roman" w:cs="Times New Roman"/>
          <w:sz w:val="24"/>
          <w:szCs w:val="24"/>
        </w:rPr>
        <w:t>himself</w:t>
      </w:r>
      <w:r w:rsidRPr="00296E05">
        <w:rPr>
          <w:rFonts w:ascii="Times New Roman" w:hAnsi="Times New Roman" w:cs="Times New Roman"/>
          <w:sz w:val="24"/>
          <w:szCs w:val="24"/>
        </w:rPr>
        <w:t xml:space="preserve"> in space. And so then it sort of gets his brain going</w:t>
      </w:r>
      <w:r w:rsidR="009964B3" w:rsidRPr="00296E05">
        <w:rPr>
          <w:rFonts w:ascii="Times New Roman" w:hAnsi="Times New Roman" w:cs="Times New Roman"/>
          <w:sz w:val="24"/>
          <w:szCs w:val="24"/>
        </w:rPr>
        <w:t xml:space="preserve"> a</w:t>
      </w:r>
      <w:r w:rsidRPr="00296E05">
        <w:rPr>
          <w:rFonts w:ascii="Times New Roman" w:hAnsi="Times New Roman" w:cs="Times New Roman"/>
          <w:sz w:val="24"/>
          <w:szCs w:val="24"/>
        </w:rPr>
        <w:t>nd he actually can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t fall asleep. </w:t>
      </w:r>
    </w:p>
    <w:p w14:paraId="4BE31EDC" w14:textId="77777777" w:rsidR="000B09E4" w:rsidRPr="00296E05" w:rsidRDefault="000B09E4" w:rsidP="00340974">
      <w:pPr>
        <w:spacing w:after="0" w:line="240" w:lineRule="auto"/>
        <w:rPr>
          <w:rFonts w:ascii="Times New Roman" w:hAnsi="Times New Roman" w:cs="Times New Roman"/>
          <w:sz w:val="24"/>
          <w:szCs w:val="24"/>
        </w:rPr>
      </w:pPr>
    </w:p>
    <w:p w14:paraId="6F41837F" w14:textId="0BA4EDDA"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Pr="00296E05">
        <w:rPr>
          <w:rFonts w:ascii="Times New Roman" w:hAnsi="Times New Roman" w:cs="Times New Roman"/>
          <w:sz w:val="24"/>
          <w:szCs w:val="24"/>
        </w:rPr>
        <w:t>Does that still happen now</w:t>
      </w:r>
      <w:r w:rsidR="009964B3" w:rsidRPr="00296E05">
        <w:rPr>
          <w:rFonts w:ascii="Times New Roman" w:hAnsi="Times New Roman" w:cs="Times New Roman"/>
          <w:sz w:val="24"/>
          <w:szCs w:val="24"/>
        </w:rPr>
        <w:t>, l</w:t>
      </w:r>
      <w:r w:rsidRPr="00296E05">
        <w:rPr>
          <w:rFonts w:ascii="Times New Roman" w:hAnsi="Times New Roman" w:cs="Times New Roman"/>
          <w:sz w:val="24"/>
          <w:szCs w:val="24"/>
        </w:rPr>
        <w:t>ike</w:t>
      </w:r>
      <w:r w:rsidR="009964B3"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trouble sleeping? </w:t>
      </w:r>
    </w:p>
    <w:p w14:paraId="3F5E9539" w14:textId="77777777" w:rsidR="000B09E4" w:rsidRPr="00296E05" w:rsidRDefault="000B09E4" w:rsidP="00340974">
      <w:pPr>
        <w:spacing w:after="0" w:line="240" w:lineRule="auto"/>
        <w:rPr>
          <w:rFonts w:ascii="Times New Roman" w:hAnsi="Times New Roman" w:cs="Times New Roman"/>
          <w:sz w:val="24"/>
          <w:szCs w:val="24"/>
        </w:rPr>
      </w:pPr>
    </w:p>
    <w:p w14:paraId="669C6CEB" w14:textId="77777777" w:rsidR="009964B3"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009964B3" w:rsidRPr="00296E05">
        <w:rPr>
          <w:rFonts w:ascii="Times New Roman" w:hAnsi="Times New Roman" w:cs="Times New Roman"/>
          <w:sz w:val="24"/>
          <w:szCs w:val="24"/>
        </w:rPr>
        <w:t>Y</w:t>
      </w:r>
      <w:r w:rsidRPr="00296E05">
        <w:rPr>
          <w:rFonts w:ascii="Times New Roman" w:hAnsi="Times New Roman" w:cs="Times New Roman"/>
          <w:sz w:val="24"/>
          <w:szCs w:val="24"/>
        </w:rPr>
        <w:t>eah, the trouble sleepin</w:t>
      </w:r>
      <w:r w:rsidR="009964B3" w:rsidRPr="00296E05">
        <w:rPr>
          <w:rFonts w:ascii="Times New Roman" w:hAnsi="Times New Roman" w:cs="Times New Roman"/>
          <w:sz w:val="24"/>
          <w:szCs w:val="24"/>
        </w:rPr>
        <w:t>g, y</w:t>
      </w:r>
      <w:r w:rsidRPr="00296E05">
        <w:rPr>
          <w:rFonts w:ascii="Times New Roman" w:hAnsi="Times New Roman" w:cs="Times New Roman"/>
          <w:sz w:val="24"/>
          <w:szCs w:val="24"/>
        </w:rPr>
        <w:t>eah.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been taking melatonin for years. He has an alarm set for him to take it every night</w:t>
      </w:r>
      <w:r w:rsidR="009964B3" w:rsidRPr="00296E05">
        <w:rPr>
          <w:rFonts w:ascii="Times New Roman" w:hAnsi="Times New Roman" w:cs="Times New Roman"/>
          <w:sz w:val="24"/>
          <w:szCs w:val="24"/>
        </w:rPr>
        <w:t xml:space="preserve"> a</w:t>
      </w:r>
      <w:r w:rsidRPr="00296E05">
        <w:rPr>
          <w:rFonts w:ascii="Times New Roman" w:hAnsi="Times New Roman" w:cs="Times New Roman"/>
          <w:sz w:val="24"/>
          <w:szCs w:val="24"/>
        </w:rPr>
        <w:t>nd it seems to help. It helps him settle down at night. But he still doesn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w:t>
      </w:r>
      <w:r w:rsidR="009964B3"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probably doesn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sleep enough. I mean, you know, the last time he slept what I would consider</w:t>
      </w:r>
      <w:r w:rsidR="009964B3" w:rsidRPr="00296E05">
        <w:rPr>
          <w:rFonts w:ascii="Times New Roman" w:hAnsi="Times New Roman" w:cs="Times New Roman"/>
          <w:sz w:val="24"/>
          <w:szCs w:val="24"/>
        </w:rPr>
        <w:t>,</w:t>
      </w:r>
      <w:r w:rsidRPr="00296E05">
        <w:rPr>
          <w:rFonts w:ascii="Times New Roman" w:hAnsi="Times New Roman" w:cs="Times New Roman"/>
          <w:sz w:val="24"/>
          <w:szCs w:val="24"/>
        </w:rPr>
        <w:t xml:space="preserve"> like</w:t>
      </w:r>
      <w:r w:rsidR="009964B3" w:rsidRPr="00296E05">
        <w:rPr>
          <w:rFonts w:ascii="Times New Roman" w:hAnsi="Times New Roman" w:cs="Times New Roman"/>
          <w:sz w:val="24"/>
          <w:szCs w:val="24"/>
        </w:rPr>
        <w:t>,</w:t>
      </w:r>
      <w:r w:rsidRPr="00296E05">
        <w:rPr>
          <w:rFonts w:ascii="Times New Roman" w:hAnsi="Times New Roman" w:cs="Times New Roman"/>
          <w:sz w:val="24"/>
          <w:szCs w:val="24"/>
        </w:rPr>
        <w:t xml:space="preserve"> a normal, you know, normal</w:t>
      </w:r>
      <w:r w:rsidR="009964B3" w:rsidRPr="00296E05">
        <w:rPr>
          <w:rFonts w:ascii="Times New Roman" w:hAnsi="Times New Roman" w:cs="Times New Roman"/>
          <w:sz w:val="24"/>
          <w:szCs w:val="24"/>
        </w:rPr>
        <w:t xml:space="preserve"> night’s sleep, he</w:t>
      </w:r>
      <w:r w:rsidRPr="00296E05">
        <w:rPr>
          <w:rFonts w:ascii="Times New Roman" w:hAnsi="Times New Roman" w:cs="Times New Roman"/>
          <w:sz w:val="24"/>
          <w:szCs w:val="24"/>
        </w:rPr>
        <w:t xml:space="preserve"> probably</w:t>
      </w:r>
      <w:r w:rsidR="009964B3" w:rsidRPr="00296E05">
        <w:rPr>
          <w:rFonts w:ascii="Times New Roman" w:hAnsi="Times New Roman" w:cs="Times New Roman"/>
          <w:sz w:val="24"/>
          <w:szCs w:val="24"/>
        </w:rPr>
        <w:t>,</w:t>
      </w:r>
      <w:r w:rsidRPr="00296E05">
        <w:rPr>
          <w:rFonts w:ascii="Times New Roman" w:hAnsi="Times New Roman" w:cs="Times New Roman"/>
          <w:sz w:val="24"/>
          <w:szCs w:val="24"/>
        </w:rPr>
        <w:t xml:space="preserve"> like</w:t>
      </w:r>
      <w:r w:rsidR="009964B3"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he was young. He was</w:t>
      </w:r>
      <w:r w:rsidR="009964B3" w:rsidRPr="00296E05">
        <w:rPr>
          <w:rFonts w:ascii="Times New Roman" w:hAnsi="Times New Roman" w:cs="Times New Roman"/>
          <w:sz w:val="24"/>
          <w:szCs w:val="24"/>
        </w:rPr>
        <w:t xml:space="preserve">, </w:t>
      </w:r>
      <w:r w:rsidRPr="00296E05">
        <w:rPr>
          <w:rFonts w:ascii="Times New Roman" w:hAnsi="Times New Roman" w:cs="Times New Roman"/>
          <w:sz w:val="24"/>
          <w:szCs w:val="24"/>
        </w:rPr>
        <w:t>like, five</w:t>
      </w:r>
      <w:r w:rsidR="009964B3" w:rsidRPr="00296E05">
        <w:rPr>
          <w:rFonts w:ascii="Times New Roman" w:hAnsi="Times New Roman" w:cs="Times New Roman"/>
          <w:sz w:val="24"/>
          <w:szCs w:val="24"/>
        </w:rPr>
        <w:t>.</w:t>
      </w:r>
      <w:r w:rsidRPr="00296E05">
        <w:rPr>
          <w:rFonts w:ascii="Times New Roman" w:hAnsi="Times New Roman" w:cs="Times New Roman"/>
          <w:sz w:val="24"/>
          <w:szCs w:val="24"/>
        </w:rPr>
        <w:t xml:space="preserve"> </w:t>
      </w:r>
    </w:p>
    <w:p w14:paraId="40418F68" w14:textId="77777777" w:rsidR="009964B3" w:rsidRPr="00296E05" w:rsidRDefault="009964B3" w:rsidP="00340974">
      <w:pPr>
        <w:spacing w:after="0" w:line="240" w:lineRule="auto"/>
        <w:rPr>
          <w:rFonts w:ascii="Times New Roman" w:hAnsi="Times New Roman" w:cs="Times New Roman"/>
          <w:sz w:val="24"/>
          <w:szCs w:val="24"/>
        </w:rPr>
      </w:pPr>
    </w:p>
    <w:p w14:paraId="39BFAB42" w14:textId="36686FBF" w:rsidR="009964B3" w:rsidRPr="00296E05" w:rsidRDefault="009964B3"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00F9155A" w:rsidRPr="00296E05">
        <w:rPr>
          <w:rFonts w:ascii="Times New Roman" w:hAnsi="Times New Roman" w:cs="Times New Roman"/>
          <w:sz w:val="24"/>
          <w:szCs w:val="24"/>
        </w:rPr>
        <w:t>Oh,</w:t>
      </w:r>
      <w:r w:rsidRPr="00296E05">
        <w:rPr>
          <w:rFonts w:ascii="Times New Roman" w:hAnsi="Times New Roman" w:cs="Times New Roman"/>
          <w:sz w:val="24"/>
          <w:szCs w:val="24"/>
        </w:rPr>
        <w:t xml:space="preserve"> that’s a</w:t>
      </w:r>
      <w:r w:rsidR="00F9155A" w:rsidRPr="00296E05">
        <w:rPr>
          <w:rFonts w:ascii="Times New Roman" w:hAnsi="Times New Roman" w:cs="Times New Roman"/>
          <w:sz w:val="24"/>
          <w:szCs w:val="24"/>
        </w:rPr>
        <w:t xml:space="preserve"> long time. </w:t>
      </w:r>
    </w:p>
    <w:p w14:paraId="418C4056" w14:textId="77777777" w:rsidR="009964B3" w:rsidRPr="00296E05" w:rsidRDefault="009964B3" w:rsidP="00340974">
      <w:pPr>
        <w:spacing w:after="0" w:line="240" w:lineRule="auto"/>
        <w:rPr>
          <w:rFonts w:ascii="Times New Roman" w:hAnsi="Times New Roman" w:cs="Times New Roman"/>
          <w:sz w:val="24"/>
          <w:szCs w:val="24"/>
        </w:rPr>
      </w:pPr>
    </w:p>
    <w:p w14:paraId="4C47725E" w14:textId="37E2AEDC" w:rsidR="0021478B" w:rsidRPr="00296E05" w:rsidRDefault="009964B3"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00F9155A" w:rsidRPr="00296E05">
        <w:rPr>
          <w:rFonts w:ascii="Times New Roman" w:hAnsi="Times New Roman" w:cs="Times New Roman"/>
          <w:sz w:val="24"/>
          <w:szCs w:val="24"/>
        </w:rPr>
        <w:t>I know. But it</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s</w:t>
      </w:r>
      <w:r w:rsidRPr="00296E05">
        <w:rPr>
          <w:rFonts w:ascii="Times New Roman" w:hAnsi="Times New Roman" w:cs="Times New Roman"/>
          <w:sz w:val="24"/>
          <w:szCs w:val="24"/>
        </w:rPr>
        <w:t xml:space="preserve"> … </w:t>
      </w:r>
      <w:r w:rsidR="00F9155A" w:rsidRPr="00296E05">
        <w:rPr>
          <w:rFonts w:ascii="Times New Roman" w:hAnsi="Times New Roman" w:cs="Times New Roman"/>
          <w:sz w:val="24"/>
          <w:szCs w:val="24"/>
        </w:rPr>
        <w:t>you know, and it wasn</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t</w:t>
      </w:r>
      <w:r w:rsidRPr="00296E05">
        <w:rPr>
          <w:rFonts w:ascii="Times New Roman" w:hAnsi="Times New Roman" w:cs="Times New Roman"/>
          <w:sz w:val="24"/>
          <w:szCs w:val="24"/>
        </w:rPr>
        <w:t xml:space="preserve"> …</w:t>
      </w:r>
      <w:r w:rsidR="00F9155A" w:rsidRPr="00296E05">
        <w:rPr>
          <w:rFonts w:ascii="Times New Roman" w:hAnsi="Times New Roman" w:cs="Times New Roman"/>
          <w:sz w:val="24"/>
          <w:szCs w:val="24"/>
        </w:rPr>
        <w:t xml:space="preserve"> but it wasn</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t as dramatic as</w:t>
      </w:r>
      <w:r w:rsidRPr="00296E05">
        <w:rPr>
          <w:rFonts w:ascii="Times New Roman" w:hAnsi="Times New Roman" w:cs="Times New Roman"/>
          <w:sz w:val="24"/>
          <w:szCs w:val="24"/>
        </w:rPr>
        <w:t xml:space="preserve"> … </w:t>
      </w:r>
      <w:r w:rsidR="00F9155A" w:rsidRPr="00296E05">
        <w:rPr>
          <w:rFonts w:ascii="Times New Roman" w:hAnsi="Times New Roman" w:cs="Times New Roman"/>
          <w:sz w:val="24"/>
          <w:szCs w:val="24"/>
        </w:rPr>
        <w:t>you know,</w:t>
      </w:r>
      <w:r w:rsidRPr="00296E05">
        <w:rPr>
          <w:rFonts w:ascii="Times New Roman" w:hAnsi="Times New Roman" w:cs="Times New Roman"/>
          <w:sz w:val="24"/>
          <w:szCs w:val="24"/>
        </w:rPr>
        <w:t xml:space="preserve"> it’d</w:t>
      </w:r>
      <w:r w:rsidR="00F9155A" w:rsidRPr="00296E05">
        <w:rPr>
          <w:rFonts w:ascii="Times New Roman" w:hAnsi="Times New Roman" w:cs="Times New Roman"/>
          <w:sz w:val="24"/>
          <w:szCs w:val="24"/>
        </w:rPr>
        <w:t xml:space="preserve"> be</w:t>
      </w:r>
      <w:r w:rsidR="0021478B"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like</w:t>
      </w:r>
      <w:r w:rsidR="0021478B" w:rsidRPr="00296E05">
        <w:rPr>
          <w:rFonts w:ascii="Times New Roman" w:hAnsi="Times New Roman" w:cs="Times New Roman"/>
          <w:sz w:val="24"/>
          <w:szCs w:val="24"/>
        </w:rPr>
        <w:t xml:space="preserve"> …</w:t>
      </w:r>
      <w:r w:rsidR="00F9155A" w:rsidRPr="00296E05">
        <w:rPr>
          <w:rFonts w:ascii="Times New Roman" w:hAnsi="Times New Roman" w:cs="Times New Roman"/>
          <w:sz w:val="24"/>
          <w:szCs w:val="24"/>
        </w:rPr>
        <w:t xml:space="preserve"> and for years, you know, we had a fairly early bedtime, you know, li</w:t>
      </w:r>
      <w:r w:rsidR="0021478B" w:rsidRPr="00296E05">
        <w:rPr>
          <w:rFonts w:ascii="Times New Roman" w:hAnsi="Times New Roman" w:cs="Times New Roman"/>
          <w:sz w:val="24"/>
          <w:szCs w:val="24"/>
        </w:rPr>
        <w:t>ghts out</w:t>
      </w:r>
      <w:r w:rsidR="00F9155A" w:rsidRPr="00296E05">
        <w:rPr>
          <w:rFonts w:ascii="Times New Roman" w:hAnsi="Times New Roman" w:cs="Times New Roman"/>
          <w:sz w:val="24"/>
          <w:szCs w:val="24"/>
        </w:rPr>
        <w:t xml:space="preserve"> by </w:t>
      </w:r>
      <w:r w:rsidR="0021478B" w:rsidRPr="00296E05">
        <w:rPr>
          <w:rFonts w:ascii="Times New Roman" w:hAnsi="Times New Roman" w:cs="Times New Roman"/>
          <w:sz w:val="24"/>
          <w:szCs w:val="24"/>
        </w:rPr>
        <w:t xml:space="preserve">eight </w:t>
      </w:r>
      <w:r w:rsidR="0021478B" w:rsidRPr="00296E05">
        <w:rPr>
          <w:rFonts w:ascii="Times New Roman" w:hAnsi="Times New Roman" w:cs="Times New Roman"/>
          <w:sz w:val="24"/>
          <w:szCs w:val="24"/>
        </w:rPr>
        <w:lastRenderedPageBreak/>
        <w:t xml:space="preserve">thirty, </w:t>
      </w:r>
      <w:r w:rsidR="00F9155A" w:rsidRPr="00296E05">
        <w:rPr>
          <w:rFonts w:ascii="Times New Roman" w:hAnsi="Times New Roman" w:cs="Times New Roman"/>
          <w:sz w:val="24"/>
          <w:szCs w:val="24"/>
        </w:rPr>
        <w:t>even though he was</w:t>
      </w:r>
      <w:r w:rsidR="002A3E37"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like</w:t>
      </w:r>
      <w:r w:rsidR="002A3E37" w:rsidRPr="00296E05">
        <w:rPr>
          <w:rFonts w:ascii="Times New Roman" w:hAnsi="Times New Roman" w:cs="Times New Roman"/>
          <w:sz w:val="24"/>
          <w:szCs w:val="24"/>
        </w:rPr>
        <w:t>,</w:t>
      </w:r>
      <w:r w:rsidR="0021478B" w:rsidRPr="00296E05">
        <w:rPr>
          <w:rFonts w:ascii="Times New Roman" w:hAnsi="Times New Roman" w:cs="Times New Roman"/>
          <w:sz w:val="24"/>
          <w:szCs w:val="24"/>
        </w:rPr>
        <w:t xml:space="preserve"> ten, twelve. </w:t>
      </w:r>
      <w:r w:rsidR="00F9155A" w:rsidRPr="00296E05">
        <w:rPr>
          <w:rFonts w:ascii="Times New Roman" w:hAnsi="Times New Roman" w:cs="Times New Roman"/>
          <w:sz w:val="24"/>
          <w:szCs w:val="24"/>
        </w:rPr>
        <w:t>And</w:t>
      </w:r>
      <w:r w:rsidR="0021478B" w:rsidRPr="00296E05">
        <w:rPr>
          <w:rFonts w:ascii="Times New Roman" w:hAnsi="Times New Roman" w:cs="Times New Roman"/>
          <w:sz w:val="24"/>
          <w:szCs w:val="24"/>
        </w:rPr>
        <w:t xml:space="preserve"> …</w:t>
      </w:r>
      <w:r w:rsidR="00F9155A" w:rsidRPr="00296E05">
        <w:rPr>
          <w:rFonts w:ascii="Times New Roman" w:hAnsi="Times New Roman" w:cs="Times New Roman"/>
          <w:sz w:val="24"/>
          <w:szCs w:val="24"/>
        </w:rPr>
        <w:t xml:space="preserve"> because I said</w:t>
      </w:r>
      <w:r w:rsidR="0021478B" w:rsidRPr="00296E05">
        <w:rPr>
          <w:rFonts w:ascii="Times New Roman" w:hAnsi="Times New Roman" w:cs="Times New Roman"/>
          <w:sz w:val="24"/>
          <w:szCs w:val="24"/>
        </w:rPr>
        <w:t xml:space="preserve"> … as</w:t>
      </w:r>
      <w:r w:rsidR="00F9155A" w:rsidRPr="00296E05">
        <w:rPr>
          <w:rFonts w:ascii="Times New Roman" w:hAnsi="Times New Roman" w:cs="Times New Roman"/>
          <w:sz w:val="24"/>
          <w:szCs w:val="24"/>
        </w:rPr>
        <w:t xml:space="preserve"> I said to my husband, all I can do is put him to bed</w:t>
      </w:r>
      <w:r w:rsidR="0021478B"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I can</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t make him sleep. But we</w:t>
      </w:r>
      <w:r w:rsidR="0021478B" w:rsidRPr="00296E05">
        <w:rPr>
          <w:rFonts w:ascii="Times New Roman" w:hAnsi="Times New Roman" w:cs="Times New Roman"/>
          <w:sz w:val="24"/>
          <w:szCs w:val="24"/>
        </w:rPr>
        <w:t xml:space="preserve"> …</w:t>
      </w:r>
      <w:r w:rsidR="00F9155A" w:rsidRPr="00296E05">
        <w:rPr>
          <w:rFonts w:ascii="Times New Roman" w:hAnsi="Times New Roman" w:cs="Times New Roman"/>
          <w:sz w:val="24"/>
          <w:szCs w:val="24"/>
        </w:rPr>
        <w:t xml:space="preserve"> you know, we started the melatonin</w:t>
      </w:r>
      <w:r w:rsidR="0021478B"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which he took with warm milk for a long time</w:t>
      </w:r>
      <w:r w:rsidR="0021478B" w:rsidRPr="00296E05">
        <w:rPr>
          <w:rFonts w:ascii="Times New Roman" w:hAnsi="Times New Roman" w:cs="Times New Roman"/>
          <w:sz w:val="24"/>
          <w:szCs w:val="24"/>
        </w:rPr>
        <w:t xml:space="preserve"> b</w:t>
      </w:r>
      <w:r w:rsidR="00F9155A" w:rsidRPr="00296E05">
        <w:rPr>
          <w:rFonts w:ascii="Times New Roman" w:hAnsi="Times New Roman" w:cs="Times New Roman"/>
          <w:sz w:val="24"/>
          <w:szCs w:val="24"/>
        </w:rPr>
        <w:t>ecause warm milk also helped him. And he said if he took</w:t>
      </w:r>
      <w:r w:rsidR="0021478B" w:rsidRPr="00296E05">
        <w:rPr>
          <w:rFonts w:ascii="Times New Roman" w:hAnsi="Times New Roman" w:cs="Times New Roman"/>
          <w:sz w:val="24"/>
          <w:szCs w:val="24"/>
        </w:rPr>
        <w:t xml:space="preserve"> the</w:t>
      </w:r>
      <w:r w:rsidR="00F9155A" w:rsidRPr="00296E05">
        <w:rPr>
          <w:rFonts w:ascii="Times New Roman" w:hAnsi="Times New Roman" w:cs="Times New Roman"/>
          <w:sz w:val="24"/>
          <w:szCs w:val="24"/>
        </w:rPr>
        <w:t xml:space="preserve"> melatonin, he could probably fall asleep in about an hour. If he didn</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t take the melatonin</w:t>
      </w:r>
      <w:r w:rsidR="0021478B"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he would be awake for</w:t>
      </w:r>
      <w:r w:rsidR="0021478B"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like</w:t>
      </w:r>
      <w:r w:rsidR="0021478B"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two to three hours.</w:t>
      </w:r>
      <w:r w:rsidR="0021478B" w:rsidRPr="00296E05">
        <w:rPr>
          <w:rFonts w:ascii="Times New Roman" w:hAnsi="Times New Roman" w:cs="Times New Roman"/>
          <w:sz w:val="24"/>
          <w:szCs w:val="24"/>
        </w:rPr>
        <w:t xml:space="preserve"> </w:t>
      </w:r>
      <w:r w:rsidR="00F9155A" w:rsidRPr="00296E05">
        <w:rPr>
          <w:rFonts w:ascii="Times New Roman" w:hAnsi="Times New Roman" w:cs="Times New Roman"/>
          <w:sz w:val="24"/>
          <w:szCs w:val="24"/>
        </w:rPr>
        <w:t xml:space="preserve">You know, </w:t>
      </w:r>
      <w:r w:rsidR="0021478B" w:rsidRPr="00296E05">
        <w:rPr>
          <w:rFonts w:ascii="Times New Roman" w:hAnsi="Times New Roman" w:cs="Times New Roman"/>
          <w:sz w:val="24"/>
          <w:szCs w:val="24"/>
        </w:rPr>
        <w:t>so</w:t>
      </w:r>
      <w:r w:rsidR="00F9155A" w:rsidRPr="00296E05">
        <w:rPr>
          <w:rFonts w:ascii="Times New Roman" w:hAnsi="Times New Roman" w:cs="Times New Roman"/>
          <w:sz w:val="24"/>
          <w:szCs w:val="24"/>
        </w:rPr>
        <w:t xml:space="preserve"> the time when he should have been getting</w:t>
      </w:r>
      <w:r w:rsidR="0021478B"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like</w:t>
      </w:r>
      <w:r w:rsidR="0021478B"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probably </w:t>
      </w:r>
      <w:r w:rsidR="0021478B" w:rsidRPr="00296E05">
        <w:rPr>
          <w:rFonts w:ascii="Times New Roman" w:hAnsi="Times New Roman" w:cs="Times New Roman"/>
          <w:sz w:val="24"/>
          <w:szCs w:val="24"/>
        </w:rPr>
        <w:t>ten to ten and a half</w:t>
      </w:r>
      <w:r w:rsidR="00F9155A" w:rsidRPr="00296E05">
        <w:rPr>
          <w:rFonts w:ascii="Times New Roman" w:hAnsi="Times New Roman" w:cs="Times New Roman"/>
          <w:sz w:val="24"/>
          <w:szCs w:val="24"/>
        </w:rPr>
        <w:t xml:space="preserve"> hours of sleep</w:t>
      </w:r>
      <w:r w:rsidR="0021478B" w:rsidRPr="00296E05">
        <w:rPr>
          <w:rFonts w:ascii="Times New Roman" w:hAnsi="Times New Roman" w:cs="Times New Roman"/>
          <w:sz w:val="24"/>
          <w:szCs w:val="24"/>
        </w:rPr>
        <w:t>, h</w:t>
      </w:r>
      <w:r w:rsidR="00F9155A" w:rsidRPr="00296E05">
        <w:rPr>
          <w:rFonts w:ascii="Times New Roman" w:hAnsi="Times New Roman" w:cs="Times New Roman"/>
          <w:sz w:val="24"/>
          <w:szCs w:val="24"/>
        </w:rPr>
        <w:t>e was probably getting eight and a half to nine. As he got older, like</w:t>
      </w:r>
      <w:r w:rsidR="0021478B"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the amount of sleep he actually got decreased. But he</w:t>
      </w:r>
      <w:r w:rsidR="0021478B" w:rsidRPr="00296E05">
        <w:rPr>
          <w:rFonts w:ascii="Times New Roman" w:hAnsi="Times New Roman" w:cs="Times New Roman"/>
          <w:sz w:val="24"/>
          <w:szCs w:val="24"/>
        </w:rPr>
        <w:t xml:space="preserve"> …</w:t>
      </w:r>
      <w:r w:rsidR="00F9155A" w:rsidRPr="00296E05">
        <w:rPr>
          <w:rFonts w:ascii="Times New Roman" w:hAnsi="Times New Roman" w:cs="Times New Roman"/>
          <w:sz w:val="24"/>
          <w:szCs w:val="24"/>
        </w:rPr>
        <w:t xml:space="preserve"> as he</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s gotten older, he </w:t>
      </w:r>
      <w:r w:rsidR="00943136" w:rsidRPr="00296E05">
        <w:rPr>
          <w:rFonts w:ascii="Times New Roman" w:hAnsi="Times New Roman" w:cs="Times New Roman"/>
          <w:sz w:val="24"/>
          <w:szCs w:val="24"/>
        </w:rPr>
        <w:t>realizes</w:t>
      </w:r>
      <w:r w:rsidR="00F9155A" w:rsidRPr="00296E05">
        <w:rPr>
          <w:rFonts w:ascii="Times New Roman" w:hAnsi="Times New Roman" w:cs="Times New Roman"/>
          <w:sz w:val="24"/>
          <w:szCs w:val="24"/>
        </w:rPr>
        <w:t xml:space="preserve"> the consequences of getting too little sleep. So he will self</w:t>
      </w:r>
      <w:r w:rsidR="0021478B" w:rsidRPr="00296E05">
        <w:rPr>
          <w:rFonts w:ascii="Times New Roman" w:hAnsi="Times New Roman" w:cs="Times New Roman"/>
          <w:sz w:val="24"/>
          <w:szCs w:val="24"/>
        </w:rPr>
        <w:t>-</w:t>
      </w:r>
      <w:r w:rsidR="00F9155A" w:rsidRPr="00296E05">
        <w:rPr>
          <w:rFonts w:ascii="Times New Roman" w:hAnsi="Times New Roman" w:cs="Times New Roman"/>
          <w:sz w:val="24"/>
          <w:szCs w:val="24"/>
        </w:rPr>
        <w:t>correct. He will say</w:t>
      </w:r>
      <w:r w:rsidR="0021478B" w:rsidRPr="00296E05">
        <w:rPr>
          <w:rFonts w:ascii="Times New Roman" w:hAnsi="Times New Roman" w:cs="Times New Roman"/>
          <w:sz w:val="24"/>
          <w:szCs w:val="24"/>
        </w:rPr>
        <w:t>, “</w:t>
      </w:r>
      <w:r w:rsidR="00F9155A" w:rsidRPr="00296E05">
        <w:rPr>
          <w:rFonts w:ascii="Times New Roman" w:hAnsi="Times New Roman" w:cs="Times New Roman"/>
          <w:i/>
          <w:iCs/>
          <w:sz w:val="24"/>
          <w:szCs w:val="24"/>
        </w:rPr>
        <w:t>I went to bed too late last night. I haven</w:t>
      </w:r>
      <w:r w:rsidR="00E86121" w:rsidRPr="00296E05">
        <w:rPr>
          <w:rFonts w:ascii="Times New Roman" w:hAnsi="Times New Roman" w:cs="Times New Roman"/>
          <w:i/>
          <w:iCs/>
          <w:sz w:val="24"/>
          <w:szCs w:val="24"/>
        </w:rPr>
        <w:t>’</w:t>
      </w:r>
      <w:r w:rsidR="00F9155A" w:rsidRPr="00296E05">
        <w:rPr>
          <w:rFonts w:ascii="Times New Roman" w:hAnsi="Times New Roman" w:cs="Times New Roman"/>
          <w:i/>
          <w:iCs/>
          <w:sz w:val="24"/>
          <w:szCs w:val="24"/>
        </w:rPr>
        <w:t>t gotten enough sleep for the last two or three nights. I need to go to bed early tonight</w:t>
      </w:r>
      <w:r w:rsidR="00F9155A" w:rsidRPr="00296E05">
        <w:rPr>
          <w:rFonts w:ascii="Times New Roman" w:hAnsi="Times New Roman" w:cs="Times New Roman"/>
          <w:sz w:val="24"/>
          <w:szCs w:val="24"/>
        </w:rPr>
        <w:t>.</w:t>
      </w:r>
      <w:r w:rsidR="0021478B" w:rsidRPr="00296E05">
        <w:rPr>
          <w:rFonts w:ascii="Times New Roman" w:hAnsi="Times New Roman" w:cs="Times New Roman"/>
          <w:sz w:val="24"/>
          <w:szCs w:val="24"/>
        </w:rPr>
        <w:t>” He will</w:t>
      </w:r>
      <w:r w:rsidR="00F9155A" w:rsidRPr="00296E05">
        <w:rPr>
          <w:rFonts w:ascii="Times New Roman" w:hAnsi="Times New Roman" w:cs="Times New Roman"/>
          <w:sz w:val="24"/>
          <w:szCs w:val="24"/>
        </w:rPr>
        <w:t xml:space="preserve"> do that. </w:t>
      </w:r>
    </w:p>
    <w:p w14:paraId="252B0B69" w14:textId="77777777" w:rsidR="0021478B" w:rsidRPr="00296E05" w:rsidRDefault="0021478B" w:rsidP="00340974">
      <w:pPr>
        <w:spacing w:after="0" w:line="240" w:lineRule="auto"/>
        <w:rPr>
          <w:rFonts w:ascii="Times New Roman" w:hAnsi="Times New Roman" w:cs="Times New Roman"/>
          <w:sz w:val="24"/>
          <w:szCs w:val="24"/>
        </w:rPr>
      </w:pPr>
    </w:p>
    <w:p w14:paraId="5BDCED64" w14:textId="28EFEB80" w:rsidR="0021478B" w:rsidRPr="00296E05" w:rsidRDefault="0021478B"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00F9155A" w:rsidRPr="00296E05">
        <w:rPr>
          <w:rFonts w:ascii="Times New Roman" w:hAnsi="Times New Roman" w:cs="Times New Roman"/>
          <w:sz w:val="24"/>
          <w:szCs w:val="24"/>
        </w:rPr>
        <w:t>That</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s good. </w:t>
      </w:r>
    </w:p>
    <w:p w14:paraId="28B2E4A2" w14:textId="77777777" w:rsidR="0021478B" w:rsidRPr="00296E05" w:rsidRDefault="0021478B" w:rsidP="00340974">
      <w:pPr>
        <w:spacing w:after="0" w:line="240" w:lineRule="auto"/>
        <w:rPr>
          <w:rFonts w:ascii="Times New Roman" w:hAnsi="Times New Roman" w:cs="Times New Roman"/>
          <w:sz w:val="24"/>
          <w:szCs w:val="24"/>
        </w:rPr>
      </w:pPr>
    </w:p>
    <w:p w14:paraId="608A0BF1" w14:textId="360F40E6" w:rsidR="000B09E4" w:rsidRPr="00296E05" w:rsidRDefault="0021478B"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00F9155A" w:rsidRPr="00296E05">
        <w:rPr>
          <w:rFonts w:ascii="Times New Roman" w:hAnsi="Times New Roman" w:cs="Times New Roman"/>
          <w:sz w:val="24"/>
          <w:szCs w:val="24"/>
        </w:rPr>
        <w:t>So, that</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s definitely something that</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s come</w:t>
      </w:r>
      <w:r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w:t>
      </w:r>
      <w:r w:rsidRPr="00296E05">
        <w:rPr>
          <w:rFonts w:ascii="Times New Roman" w:hAnsi="Times New Roman" w:cs="Times New Roman"/>
          <w:sz w:val="24"/>
          <w:szCs w:val="24"/>
        </w:rPr>
        <w:t>y</w:t>
      </w:r>
      <w:r w:rsidR="00F9155A" w:rsidRPr="00296E05">
        <w:rPr>
          <w:rFonts w:ascii="Times New Roman" w:hAnsi="Times New Roman" w:cs="Times New Roman"/>
          <w:sz w:val="24"/>
          <w:szCs w:val="24"/>
        </w:rPr>
        <w:t xml:space="preserve">ou know, </w:t>
      </w:r>
      <w:r w:rsidRPr="00296E05">
        <w:rPr>
          <w:rFonts w:ascii="Times New Roman" w:hAnsi="Times New Roman" w:cs="Times New Roman"/>
          <w:sz w:val="24"/>
          <w:szCs w:val="24"/>
        </w:rPr>
        <w:t>as he’s</w:t>
      </w:r>
      <w:r w:rsidR="00F9155A" w:rsidRPr="00296E05">
        <w:rPr>
          <w:rFonts w:ascii="Times New Roman" w:hAnsi="Times New Roman" w:cs="Times New Roman"/>
          <w:sz w:val="24"/>
          <w:szCs w:val="24"/>
        </w:rPr>
        <w:t xml:space="preserve"> gotten older.</w:t>
      </w:r>
    </w:p>
    <w:p w14:paraId="2AF904ED" w14:textId="77777777" w:rsidR="000B09E4" w:rsidRPr="00296E05" w:rsidRDefault="000B09E4" w:rsidP="00340974">
      <w:pPr>
        <w:spacing w:after="0" w:line="240" w:lineRule="auto"/>
        <w:rPr>
          <w:rFonts w:ascii="Times New Roman" w:hAnsi="Times New Roman" w:cs="Times New Roman"/>
          <w:sz w:val="24"/>
          <w:szCs w:val="24"/>
        </w:rPr>
      </w:pPr>
    </w:p>
    <w:p w14:paraId="3B2E142E" w14:textId="1E895A14"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Pr="00296E05">
        <w:rPr>
          <w:rFonts w:ascii="Times New Roman" w:hAnsi="Times New Roman" w:cs="Times New Roman"/>
          <w:sz w:val="24"/>
          <w:szCs w:val="24"/>
        </w:rPr>
        <w:t>Yeah. And going back a little bit to the anxiety</w:t>
      </w:r>
      <w:r w:rsidR="002B2368" w:rsidRPr="00296E05">
        <w:rPr>
          <w:rFonts w:ascii="Times New Roman" w:hAnsi="Times New Roman" w:cs="Times New Roman"/>
          <w:sz w:val="24"/>
          <w:szCs w:val="24"/>
        </w:rPr>
        <w:t>—y</w:t>
      </w:r>
      <w:r w:rsidRPr="00296E05">
        <w:rPr>
          <w:rFonts w:ascii="Times New Roman" w:hAnsi="Times New Roman" w:cs="Times New Roman"/>
          <w:sz w:val="24"/>
          <w:szCs w:val="24"/>
        </w:rPr>
        <w:t>ou said that it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gotten less over time.</w:t>
      </w:r>
    </w:p>
    <w:p w14:paraId="71C8F2E3" w14:textId="77777777" w:rsidR="000B09E4" w:rsidRPr="00296E05" w:rsidRDefault="000B09E4" w:rsidP="00340974">
      <w:pPr>
        <w:spacing w:after="0" w:line="240" w:lineRule="auto"/>
        <w:rPr>
          <w:rFonts w:ascii="Times New Roman" w:hAnsi="Times New Roman" w:cs="Times New Roman"/>
          <w:sz w:val="24"/>
          <w:szCs w:val="24"/>
        </w:rPr>
      </w:pPr>
    </w:p>
    <w:p w14:paraId="34403382" w14:textId="7E2D2A7E"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Pr="00296E05">
        <w:rPr>
          <w:rFonts w:ascii="Times New Roman" w:hAnsi="Times New Roman" w:cs="Times New Roman"/>
          <w:sz w:val="24"/>
          <w:szCs w:val="24"/>
        </w:rPr>
        <w:t>Yes, he did</w:t>
      </w:r>
      <w:r w:rsidR="0021478B" w:rsidRPr="00296E05">
        <w:rPr>
          <w:rFonts w:ascii="Times New Roman" w:hAnsi="Times New Roman" w:cs="Times New Roman"/>
          <w:sz w:val="24"/>
          <w:szCs w:val="24"/>
        </w:rPr>
        <w:t xml:space="preserve"> a</w:t>
      </w:r>
      <w:r w:rsidRPr="00296E05">
        <w:rPr>
          <w:rFonts w:ascii="Times New Roman" w:hAnsi="Times New Roman" w:cs="Times New Roman"/>
          <w:sz w:val="24"/>
          <w:szCs w:val="24"/>
        </w:rPr>
        <w:t>ctually</w:t>
      </w:r>
      <w:r w:rsidR="0021478B"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he had</w:t>
      </w:r>
      <w:r w:rsidR="0021478B"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I said they dropped the physical therapy in school, but they kept the occupational therapy for him, mostly for anxiety</w:t>
      </w:r>
      <w:r w:rsidR="0021478B" w:rsidRPr="00296E05">
        <w:rPr>
          <w:rFonts w:ascii="Times New Roman" w:hAnsi="Times New Roman" w:cs="Times New Roman"/>
          <w:sz w:val="24"/>
          <w:szCs w:val="24"/>
        </w:rPr>
        <w:t>-</w:t>
      </w:r>
      <w:r w:rsidRPr="00296E05">
        <w:rPr>
          <w:rFonts w:ascii="Times New Roman" w:hAnsi="Times New Roman" w:cs="Times New Roman"/>
          <w:sz w:val="24"/>
          <w:szCs w:val="24"/>
        </w:rPr>
        <w:t xml:space="preserve">driven </w:t>
      </w:r>
      <w:r w:rsidR="00943136" w:rsidRPr="00296E05">
        <w:rPr>
          <w:rFonts w:ascii="Times New Roman" w:hAnsi="Times New Roman" w:cs="Times New Roman"/>
          <w:sz w:val="24"/>
          <w:szCs w:val="24"/>
        </w:rPr>
        <w:t>behaviors</w:t>
      </w:r>
      <w:r w:rsidRPr="00296E05">
        <w:rPr>
          <w:rFonts w:ascii="Times New Roman" w:hAnsi="Times New Roman" w:cs="Times New Roman"/>
          <w:sz w:val="24"/>
          <w:szCs w:val="24"/>
        </w:rPr>
        <w:t xml:space="preserve">. And some of it was sensory, but some of it was probably just, you know, like, </w:t>
      </w:r>
      <w:r w:rsidR="0021478B" w:rsidRPr="00296E05">
        <w:rPr>
          <w:rFonts w:ascii="Times New Roman" w:hAnsi="Times New Roman" w:cs="Times New Roman"/>
          <w:sz w:val="24"/>
          <w:szCs w:val="24"/>
        </w:rPr>
        <w:t>“</w:t>
      </w:r>
      <w:r w:rsidRPr="00296E05">
        <w:rPr>
          <w:rFonts w:ascii="Times New Roman" w:hAnsi="Times New Roman" w:cs="Times New Roman"/>
          <w:i/>
          <w:iCs/>
          <w:sz w:val="24"/>
          <w:szCs w:val="24"/>
        </w:rPr>
        <w:t>I have to do this work</w:t>
      </w:r>
      <w:r w:rsidR="0021478B" w:rsidRPr="00296E05">
        <w:rPr>
          <w:rFonts w:ascii="Times New Roman" w:hAnsi="Times New Roman" w:cs="Times New Roman"/>
          <w:i/>
          <w:iCs/>
          <w:sz w:val="24"/>
          <w:szCs w:val="24"/>
        </w:rPr>
        <w:t xml:space="preserve"> and I </w:t>
      </w:r>
      <w:r w:rsidRPr="00296E05">
        <w:rPr>
          <w:rFonts w:ascii="Times New Roman" w:hAnsi="Times New Roman" w:cs="Times New Roman"/>
          <w:i/>
          <w:iCs/>
          <w:sz w:val="24"/>
          <w:szCs w:val="24"/>
        </w:rPr>
        <w:t>can</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 xml:space="preserve">t </w:t>
      </w:r>
      <w:r w:rsidR="0021478B" w:rsidRPr="00296E05">
        <w:rPr>
          <w:rFonts w:ascii="Times New Roman" w:hAnsi="Times New Roman" w:cs="Times New Roman"/>
          <w:i/>
          <w:iCs/>
          <w:sz w:val="24"/>
          <w:szCs w:val="24"/>
        </w:rPr>
        <w:t>get</w:t>
      </w:r>
      <w:r w:rsidRPr="00296E05">
        <w:rPr>
          <w:rFonts w:ascii="Times New Roman" w:hAnsi="Times New Roman" w:cs="Times New Roman"/>
          <w:i/>
          <w:iCs/>
          <w:sz w:val="24"/>
          <w:szCs w:val="24"/>
        </w:rPr>
        <w:t xml:space="preserve"> focused. I know I need to stay focused</w:t>
      </w:r>
      <w:r w:rsidRPr="00296E05">
        <w:rPr>
          <w:rFonts w:ascii="Times New Roman" w:hAnsi="Times New Roman" w:cs="Times New Roman"/>
          <w:sz w:val="24"/>
          <w:szCs w:val="24"/>
        </w:rPr>
        <w:t>.</w:t>
      </w:r>
      <w:r w:rsidR="0021478B" w:rsidRPr="00296E05">
        <w:rPr>
          <w:rFonts w:ascii="Times New Roman" w:hAnsi="Times New Roman" w:cs="Times New Roman"/>
          <w:sz w:val="24"/>
          <w:szCs w:val="24"/>
        </w:rPr>
        <w:t>”</w:t>
      </w:r>
      <w:r w:rsidRPr="00296E05">
        <w:rPr>
          <w:rFonts w:ascii="Times New Roman" w:hAnsi="Times New Roman" w:cs="Times New Roman"/>
          <w:sz w:val="24"/>
          <w:szCs w:val="24"/>
        </w:rPr>
        <w:t xml:space="preserve"> And he</w:t>
      </w:r>
      <w:r w:rsidR="0021478B"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you know, it became a vicious cycle. </w:t>
      </w:r>
      <w:r w:rsidR="0021478B" w:rsidRPr="00296E05">
        <w:rPr>
          <w:rFonts w:ascii="Times New Roman" w:hAnsi="Times New Roman" w:cs="Times New Roman"/>
          <w:sz w:val="24"/>
          <w:szCs w:val="24"/>
        </w:rPr>
        <w:t>“</w:t>
      </w:r>
      <w:r w:rsidRPr="00296E05">
        <w:rPr>
          <w:rFonts w:ascii="Times New Roman" w:hAnsi="Times New Roman" w:cs="Times New Roman"/>
          <w:i/>
          <w:iCs/>
          <w:sz w:val="24"/>
          <w:szCs w:val="24"/>
        </w:rPr>
        <w:t>I have to do this, I can</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t do this</w:t>
      </w:r>
      <w:r w:rsidRPr="00296E05">
        <w:rPr>
          <w:rFonts w:ascii="Times New Roman" w:hAnsi="Times New Roman" w:cs="Times New Roman"/>
          <w:sz w:val="24"/>
          <w:szCs w:val="24"/>
        </w:rPr>
        <w:t>,</w:t>
      </w:r>
      <w:r w:rsidR="0021478B" w:rsidRPr="00296E05">
        <w:rPr>
          <w:rFonts w:ascii="Times New Roman" w:hAnsi="Times New Roman" w:cs="Times New Roman"/>
          <w:sz w:val="24"/>
          <w:szCs w:val="24"/>
        </w:rPr>
        <w:t>”</w:t>
      </w:r>
      <w:r w:rsidRPr="00296E05">
        <w:rPr>
          <w:rFonts w:ascii="Times New Roman" w:hAnsi="Times New Roman" w:cs="Times New Roman"/>
          <w:sz w:val="24"/>
          <w:szCs w:val="24"/>
        </w:rPr>
        <w:t xml:space="preserve"> you know.</w:t>
      </w:r>
    </w:p>
    <w:p w14:paraId="1E04D5D9" w14:textId="77777777" w:rsidR="000B09E4" w:rsidRPr="00296E05" w:rsidRDefault="000B09E4" w:rsidP="00340974">
      <w:pPr>
        <w:spacing w:after="0" w:line="240" w:lineRule="auto"/>
        <w:rPr>
          <w:rFonts w:ascii="Times New Roman" w:hAnsi="Times New Roman" w:cs="Times New Roman"/>
          <w:sz w:val="24"/>
          <w:szCs w:val="24"/>
        </w:rPr>
      </w:pPr>
    </w:p>
    <w:p w14:paraId="42F88E4C" w14:textId="406EBADF"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0021478B" w:rsidRPr="00296E05">
        <w:rPr>
          <w:rFonts w:ascii="Times New Roman" w:hAnsi="Times New Roman" w:cs="Times New Roman"/>
          <w:bCs/>
          <w:sz w:val="24"/>
          <w:szCs w:val="24"/>
        </w:rPr>
        <w:t xml:space="preserve">And then you think about not doing it and that makes </w:t>
      </w:r>
      <w:r w:rsidRPr="00296E05">
        <w:rPr>
          <w:rFonts w:ascii="Times New Roman" w:hAnsi="Times New Roman" w:cs="Times New Roman"/>
          <w:sz w:val="24"/>
          <w:szCs w:val="24"/>
        </w:rPr>
        <w:t>you nervous</w:t>
      </w:r>
      <w:r w:rsidR="0021478B" w:rsidRPr="00296E05">
        <w:rPr>
          <w:rFonts w:ascii="Times New Roman" w:hAnsi="Times New Roman" w:cs="Times New Roman"/>
          <w:sz w:val="24"/>
          <w:szCs w:val="24"/>
        </w:rPr>
        <w:t>.</w:t>
      </w:r>
    </w:p>
    <w:p w14:paraId="5477CF1A" w14:textId="77777777" w:rsidR="000B09E4" w:rsidRPr="00296E05" w:rsidRDefault="000B09E4" w:rsidP="00340974">
      <w:pPr>
        <w:spacing w:after="0" w:line="240" w:lineRule="auto"/>
        <w:rPr>
          <w:rFonts w:ascii="Times New Roman" w:hAnsi="Times New Roman" w:cs="Times New Roman"/>
          <w:sz w:val="24"/>
          <w:szCs w:val="24"/>
        </w:rPr>
      </w:pPr>
    </w:p>
    <w:p w14:paraId="00C551F8" w14:textId="11C046C6" w:rsidR="00886DB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0021478B" w:rsidRPr="00296E05">
        <w:rPr>
          <w:rFonts w:ascii="Times New Roman" w:hAnsi="Times New Roman" w:cs="Times New Roman"/>
          <w:bCs/>
          <w:sz w:val="24"/>
          <w:szCs w:val="24"/>
        </w:rPr>
        <w:t xml:space="preserve">Yeah. </w:t>
      </w:r>
      <w:r w:rsidRPr="00296E05">
        <w:rPr>
          <w:rFonts w:ascii="Times New Roman" w:hAnsi="Times New Roman" w:cs="Times New Roman"/>
          <w:sz w:val="24"/>
          <w:szCs w:val="24"/>
        </w:rPr>
        <w:t xml:space="preserve">Right. So, you know, they gave him different exercises to do and they tried different  </w:t>
      </w:r>
      <w:r w:rsidR="0021478B" w:rsidRPr="00296E05">
        <w:rPr>
          <w:rFonts w:ascii="Times New Roman" w:hAnsi="Times New Roman" w:cs="Times New Roman"/>
          <w:b/>
          <w:bCs/>
          <w:sz w:val="24"/>
          <w:szCs w:val="24"/>
        </w:rPr>
        <w:t>[inaudible 44:45]</w:t>
      </w:r>
      <w:r w:rsidR="0021478B"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for </w:t>
      </w:r>
      <w:r w:rsidR="0021478B" w:rsidRPr="00296E05">
        <w:rPr>
          <w:rFonts w:ascii="Times New Roman" w:hAnsi="Times New Roman" w:cs="Times New Roman"/>
          <w:sz w:val="24"/>
          <w:szCs w:val="24"/>
        </w:rPr>
        <w:t>h</w:t>
      </w:r>
      <w:r w:rsidRPr="00296E05">
        <w:rPr>
          <w:rFonts w:ascii="Times New Roman" w:hAnsi="Times New Roman" w:cs="Times New Roman"/>
          <w:sz w:val="24"/>
          <w:szCs w:val="24"/>
        </w:rPr>
        <w:t>im to</w:t>
      </w:r>
      <w:r w:rsidR="0021478B" w:rsidRPr="00296E05">
        <w:rPr>
          <w:rFonts w:ascii="Times New Roman" w:hAnsi="Times New Roman" w:cs="Times New Roman"/>
          <w:sz w:val="24"/>
          <w:szCs w:val="24"/>
        </w:rPr>
        <w:t>,</w:t>
      </w:r>
      <w:r w:rsidRPr="00296E05">
        <w:rPr>
          <w:rFonts w:ascii="Times New Roman" w:hAnsi="Times New Roman" w:cs="Times New Roman"/>
          <w:sz w:val="24"/>
          <w:szCs w:val="24"/>
        </w:rPr>
        <w:t xml:space="preserve"> you know</w:t>
      </w:r>
      <w:r w:rsidR="0021478B" w:rsidRPr="00296E05">
        <w:rPr>
          <w:rFonts w:ascii="Times New Roman" w:hAnsi="Times New Roman" w:cs="Times New Roman"/>
          <w:sz w:val="24"/>
          <w:szCs w:val="24"/>
        </w:rPr>
        <w:t xml:space="preserve"> … </w:t>
      </w:r>
      <w:r w:rsidRPr="00296E05">
        <w:rPr>
          <w:rFonts w:ascii="Times New Roman" w:hAnsi="Times New Roman" w:cs="Times New Roman"/>
          <w:sz w:val="24"/>
          <w:szCs w:val="24"/>
        </w:rPr>
        <w:t xml:space="preserve">also </w:t>
      </w:r>
      <w:r w:rsidR="0021478B" w:rsidRPr="00296E05">
        <w:rPr>
          <w:rFonts w:ascii="Times New Roman" w:hAnsi="Times New Roman" w:cs="Times New Roman"/>
          <w:sz w:val="24"/>
          <w:szCs w:val="24"/>
        </w:rPr>
        <w:t>to try and</w:t>
      </w:r>
      <w:r w:rsidRPr="00296E05">
        <w:rPr>
          <w:rFonts w:ascii="Times New Roman" w:hAnsi="Times New Roman" w:cs="Times New Roman"/>
          <w:sz w:val="24"/>
          <w:szCs w:val="24"/>
        </w:rPr>
        <w:t xml:space="preserve"> keep his hands bus</w:t>
      </w:r>
      <w:r w:rsidR="0021478B" w:rsidRPr="00296E05">
        <w:rPr>
          <w:rFonts w:ascii="Times New Roman" w:hAnsi="Times New Roman" w:cs="Times New Roman"/>
          <w:sz w:val="24"/>
          <w:szCs w:val="24"/>
        </w:rPr>
        <w:t>y, s</w:t>
      </w:r>
      <w:r w:rsidRPr="00296E05">
        <w:rPr>
          <w:rFonts w:ascii="Times New Roman" w:hAnsi="Times New Roman" w:cs="Times New Roman"/>
          <w:sz w:val="24"/>
          <w:szCs w:val="24"/>
        </w:rPr>
        <w:t>o he wasn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t doing </w:t>
      </w:r>
      <w:r w:rsidR="0021478B" w:rsidRPr="00296E05">
        <w:rPr>
          <w:rFonts w:ascii="Times New Roman" w:hAnsi="Times New Roman" w:cs="Times New Roman"/>
          <w:sz w:val="24"/>
          <w:szCs w:val="24"/>
        </w:rPr>
        <w:t>things</w:t>
      </w:r>
      <w:r w:rsidRPr="00296E05">
        <w:rPr>
          <w:rFonts w:ascii="Times New Roman" w:hAnsi="Times New Roman" w:cs="Times New Roman"/>
          <w:sz w:val="24"/>
          <w:szCs w:val="24"/>
        </w:rPr>
        <w:t xml:space="preserve"> like this anymore. You know, but in general, I think </w:t>
      </w:r>
      <w:r w:rsidR="0021478B" w:rsidRPr="00296E05">
        <w:rPr>
          <w:rFonts w:ascii="Times New Roman" w:hAnsi="Times New Roman" w:cs="Times New Roman"/>
          <w:sz w:val="24"/>
          <w:szCs w:val="24"/>
        </w:rPr>
        <w:t xml:space="preserve">these things </w:t>
      </w:r>
      <w:r w:rsidRPr="00296E05">
        <w:rPr>
          <w:rFonts w:ascii="Times New Roman" w:hAnsi="Times New Roman" w:cs="Times New Roman"/>
          <w:sz w:val="24"/>
          <w:szCs w:val="24"/>
        </w:rPr>
        <w:t>just sort of seemed to naturally decrease as he got older</w:t>
      </w:r>
      <w:r w:rsidR="0021478B" w:rsidRPr="00296E05">
        <w:rPr>
          <w:rFonts w:ascii="Times New Roman" w:hAnsi="Times New Roman" w:cs="Times New Roman"/>
          <w:sz w:val="24"/>
          <w:szCs w:val="24"/>
        </w:rPr>
        <w:t>. I</w:t>
      </w:r>
      <w:r w:rsidRPr="00296E05">
        <w:rPr>
          <w:rFonts w:ascii="Times New Roman" w:hAnsi="Times New Roman" w:cs="Times New Roman"/>
          <w:sz w:val="24"/>
          <w:szCs w:val="24"/>
        </w:rPr>
        <w:t xml:space="preserve">t took some time. You know, he was in eighth grade when he was invited to come to his IEP meetings, because </w:t>
      </w:r>
      <w:r w:rsidR="00886DB4" w:rsidRPr="00296E05">
        <w:rPr>
          <w:rFonts w:ascii="Times New Roman" w:hAnsi="Times New Roman" w:cs="Times New Roman"/>
          <w:sz w:val="24"/>
          <w:szCs w:val="24"/>
        </w:rPr>
        <w:t>at fourteen,</w:t>
      </w:r>
      <w:r w:rsidRPr="00296E05">
        <w:rPr>
          <w:rFonts w:ascii="Times New Roman" w:hAnsi="Times New Roman" w:cs="Times New Roman"/>
          <w:sz w:val="24"/>
          <w:szCs w:val="24"/>
        </w:rPr>
        <w:t xml:space="preserve"> you know, at the age of </w:t>
      </w:r>
      <w:r w:rsidR="00886DB4" w:rsidRPr="00296E05">
        <w:rPr>
          <w:rFonts w:ascii="Times New Roman" w:hAnsi="Times New Roman" w:cs="Times New Roman"/>
          <w:sz w:val="24"/>
          <w:szCs w:val="24"/>
        </w:rPr>
        <w:t>fourteen</w:t>
      </w:r>
      <w:r w:rsidR="00DF6C86" w:rsidRPr="00296E05">
        <w:rPr>
          <w:rFonts w:ascii="Times New Roman" w:hAnsi="Times New Roman" w:cs="Times New Roman"/>
          <w:sz w:val="24"/>
          <w:szCs w:val="24"/>
        </w:rPr>
        <w:t>,</w:t>
      </w:r>
      <w:r w:rsidRPr="00296E05">
        <w:rPr>
          <w:rFonts w:ascii="Times New Roman" w:hAnsi="Times New Roman" w:cs="Times New Roman"/>
          <w:sz w:val="24"/>
          <w:szCs w:val="24"/>
        </w:rPr>
        <w:t xml:space="preserve"> students can be invited to </w:t>
      </w:r>
      <w:r w:rsidR="00886DB4" w:rsidRPr="00296E05">
        <w:rPr>
          <w:rFonts w:ascii="Times New Roman" w:hAnsi="Times New Roman" w:cs="Times New Roman"/>
          <w:sz w:val="24"/>
          <w:szCs w:val="24"/>
        </w:rPr>
        <w:t>their IEP meetings</w:t>
      </w:r>
      <w:r w:rsidRPr="00296E05">
        <w:rPr>
          <w:rFonts w:ascii="Times New Roman" w:hAnsi="Times New Roman" w:cs="Times New Roman"/>
          <w:sz w:val="24"/>
          <w:szCs w:val="24"/>
        </w:rPr>
        <w:t xml:space="preserve"> and the school he went to was really good about that</w:t>
      </w:r>
      <w:r w:rsidR="00886DB4" w:rsidRPr="00296E05">
        <w:rPr>
          <w:rFonts w:ascii="Times New Roman" w:hAnsi="Times New Roman" w:cs="Times New Roman"/>
          <w:sz w:val="24"/>
          <w:szCs w:val="24"/>
        </w:rPr>
        <w:t>, r</w:t>
      </w:r>
      <w:r w:rsidRPr="00296E05">
        <w:rPr>
          <w:rFonts w:ascii="Times New Roman" w:hAnsi="Times New Roman" w:cs="Times New Roman"/>
          <w:sz w:val="24"/>
          <w:szCs w:val="24"/>
        </w:rPr>
        <w:t>eally including the students in their own education</w:t>
      </w:r>
      <w:r w:rsidR="00886DB4" w:rsidRPr="00296E05">
        <w:rPr>
          <w:rFonts w:ascii="Times New Roman" w:hAnsi="Times New Roman" w:cs="Times New Roman"/>
          <w:sz w:val="24"/>
          <w:szCs w:val="24"/>
        </w:rPr>
        <w:t>.</w:t>
      </w:r>
      <w:r w:rsidRPr="00296E05">
        <w:rPr>
          <w:rFonts w:ascii="Times New Roman" w:hAnsi="Times New Roman" w:cs="Times New Roman"/>
          <w:sz w:val="24"/>
          <w:szCs w:val="24"/>
        </w:rPr>
        <w:t xml:space="preserve"> </w:t>
      </w:r>
    </w:p>
    <w:p w14:paraId="1A996B46" w14:textId="77777777" w:rsidR="00886DB4" w:rsidRPr="00296E05" w:rsidRDefault="00886DB4" w:rsidP="00340974">
      <w:pPr>
        <w:spacing w:after="0" w:line="240" w:lineRule="auto"/>
        <w:rPr>
          <w:rFonts w:ascii="Times New Roman" w:hAnsi="Times New Roman" w:cs="Times New Roman"/>
          <w:sz w:val="24"/>
          <w:szCs w:val="24"/>
        </w:rPr>
      </w:pPr>
    </w:p>
    <w:p w14:paraId="61C0DB67" w14:textId="0C0343ED" w:rsidR="00886DB4" w:rsidRPr="00296E05" w:rsidRDefault="00886DB4"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Pr="00296E05">
        <w:rPr>
          <w:rFonts w:ascii="Times New Roman" w:hAnsi="Times New Roman" w:cs="Times New Roman"/>
          <w:sz w:val="24"/>
          <w:szCs w:val="24"/>
        </w:rPr>
        <w:t>That’s</w:t>
      </w:r>
      <w:r w:rsidR="00F9155A" w:rsidRPr="00296E05">
        <w:rPr>
          <w:rFonts w:ascii="Times New Roman" w:hAnsi="Times New Roman" w:cs="Times New Roman"/>
          <w:sz w:val="24"/>
          <w:szCs w:val="24"/>
        </w:rPr>
        <w:t xml:space="preserve"> lovely. </w:t>
      </w:r>
    </w:p>
    <w:p w14:paraId="2DF9616D" w14:textId="77777777" w:rsidR="00886DB4" w:rsidRPr="00296E05" w:rsidRDefault="00886DB4" w:rsidP="00340974">
      <w:pPr>
        <w:spacing w:after="0" w:line="240" w:lineRule="auto"/>
        <w:rPr>
          <w:rFonts w:ascii="Times New Roman" w:hAnsi="Times New Roman" w:cs="Times New Roman"/>
          <w:sz w:val="24"/>
          <w:szCs w:val="24"/>
        </w:rPr>
      </w:pPr>
    </w:p>
    <w:p w14:paraId="24DE7B83" w14:textId="64EEB608" w:rsidR="000B09E4" w:rsidRPr="00296E05" w:rsidRDefault="00886DB4"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00F9155A" w:rsidRPr="00296E05">
        <w:rPr>
          <w:rFonts w:ascii="Times New Roman" w:hAnsi="Times New Roman" w:cs="Times New Roman"/>
          <w:sz w:val="24"/>
          <w:szCs w:val="24"/>
        </w:rPr>
        <w:t>So he learned to, you know, like</w:t>
      </w:r>
      <w:r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to advocate for himself, </w:t>
      </w:r>
      <w:r w:rsidRPr="00296E05">
        <w:rPr>
          <w:rFonts w:ascii="Times New Roman" w:hAnsi="Times New Roman" w:cs="Times New Roman"/>
          <w:sz w:val="24"/>
          <w:szCs w:val="24"/>
        </w:rPr>
        <w:t>“</w:t>
      </w:r>
      <w:r w:rsidRPr="00296E05">
        <w:rPr>
          <w:rFonts w:ascii="Times New Roman" w:hAnsi="Times New Roman" w:cs="Times New Roman"/>
          <w:i/>
          <w:iCs/>
          <w:sz w:val="24"/>
          <w:szCs w:val="24"/>
        </w:rPr>
        <w:t>W</w:t>
      </w:r>
      <w:r w:rsidR="00F9155A" w:rsidRPr="00296E05">
        <w:rPr>
          <w:rFonts w:ascii="Times New Roman" w:hAnsi="Times New Roman" w:cs="Times New Roman"/>
          <w:i/>
          <w:iCs/>
          <w:sz w:val="24"/>
          <w:szCs w:val="24"/>
        </w:rPr>
        <w:t>hat do you</w:t>
      </w:r>
      <w:r w:rsidRPr="00296E05">
        <w:rPr>
          <w:rFonts w:ascii="Times New Roman" w:hAnsi="Times New Roman" w:cs="Times New Roman"/>
          <w:i/>
          <w:iCs/>
          <w:sz w:val="24"/>
          <w:szCs w:val="24"/>
        </w:rPr>
        <w:t xml:space="preserve"> …?</w:t>
      </w:r>
      <w:r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you know, </w:t>
      </w:r>
      <w:r w:rsidRPr="00296E05">
        <w:rPr>
          <w:rFonts w:ascii="Times New Roman" w:hAnsi="Times New Roman" w:cs="Times New Roman"/>
          <w:sz w:val="24"/>
          <w:szCs w:val="24"/>
        </w:rPr>
        <w:t>“</w:t>
      </w:r>
      <w:r w:rsidRPr="00296E05">
        <w:rPr>
          <w:rFonts w:ascii="Times New Roman" w:hAnsi="Times New Roman" w:cs="Times New Roman"/>
          <w:i/>
          <w:iCs/>
          <w:sz w:val="24"/>
          <w:szCs w:val="24"/>
        </w:rPr>
        <w:t>W</w:t>
      </w:r>
      <w:r w:rsidR="00F9155A" w:rsidRPr="00296E05">
        <w:rPr>
          <w:rFonts w:ascii="Times New Roman" w:hAnsi="Times New Roman" w:cs="Times New Roman"/>
          <w:i/>
          <w:iCs/>
          <w:sz w:val="24"/>
          <w:szCs w:val="24"/>
        </w:rPr>
        <w:t>hat things help you</w:t>
      </w:r>
      <w:r w:rsidRPr="00296E05">
        <w:rPr>
          <w:rFonts w:ascii="Times New Roman" w:hAnsi="Times New Roman" w:cs="Times New Roman"/>
          <w:i/>
          <w:iCs/>
          <w:sz w:val="24"/>
          <w:szCs w:val="24"/>
        </w:rPr>
        <w:t>?</w:t>
      </w:r>
      <w:r w:rsidR="00F9155A" w:rsidRPr="00296E05">
        <w:rPr>
          <w:rFonts w:ascii="Times New Roman" w:hAnsi="Times New Roman" w:cs="Times New Roman"/>
          <w:i/>
          <w:iCs/>
          <w:sz w:val="24"/>
          <w:szCs w:val="24"/>
        </w:rPr>
        <w:t xml:space="preserve"> </w:t>
      </w:r>
      <w:r w:rsidRPr="00296E05">
        <w:rPr>
          <w:rFonts w:ascii="Times New Roman" w:hAnsi="Times New Roman" w:cs="Times New Roman"/>
          <w:i/>
          <w:iCs/>
          <w:sz w:val="24"/>
          <w:szCs w:val="24"/>
        </w:rPr>
        <w:t>W</w:t>
      </w:r>
      <w:r w:rsidR="00F9155A" w:rsidRPr="00296E05">
        <w:rPr>
          <w:rFonts w:ascii="Times New Roman" w:hAnsi="Times New Roman" w:cs="Times New Roman"/>
          <w:i/>
          <w:iCs/>
          <w:sz w:val="24"/>
          <w:szCs w:val="24"/>
        </w:rPr>
        <w:t>hat things don</w:t>
      </w:r>
      <w:r w:rsidR="00E86121" w:rsidRPr="00296E05">
        <w:rPr>
          <w:rFonts w:ascii="Times New Roman" w:hAnsi="Times New Roman" w:cs="Times New Roman"/>
          <w:i/>
          <w:iCs/>
          <w:sz w:val="24"/>
          <w:szCs w:val="24"/>
        </w:rPr>
        <w:t>’</w:t>
      </w:r>
      <w:r w:rsidR="00F9155A" w:rsidRPr="00296E05">
        <w:rPr>
          <w:rFonts w:ascii="Times New Roman" w:hAnsi="Times New Roman" w:cs="Times New Roman"/>
          <w:i/>
          <w:iCs/>
          <w:sz w:val="24"/>
          <w:szCs w:val="24"/>
        </w:rPr>
        <w:t>t help you? What can we do? What can you do yourself?</w:t>
      </w:r>
      <w:r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And I think having that self</w:t>
      </w:r>
      <w:r w:rsidR="00DF6C86" w:rsidRPr="00296E05">
        <w:rPr>
          <w:rFonts w:ascii="Times New Roman" w:hAnsi="Times New Roman" w:cs="Times New Roman"/>
          <w:sz w:val="24"/>
          <w:szCs w:val="24"/>
        </w:rPr>
        <w:t>-</w:t>
      </w:r>
      <w:r w:rsidR="00F9155A" w:rsidRPr="00296E05">
        <w:rPr>
          <w:rFonts w:ascii="Times New Roman" w:hAnsi="Times New Roman" w:cs="Times New Roman"/>
          <w:sz w:val="24"/>
          <w:szCs w:val="24"/>
        </w:rPr>
        <w:t>awareness really helped him a lot</w:t>
      </w:r>
      <w:r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w:t>
      </w:r>
    </w:p>
    <w:p w14:paraId="06350917" w14:textId="77777777" w:rsidR="000B09E4" w:rsidRPr="00296E05" w:rsidRDefault="000B09E4" w:rsidP="00340974">
      <w:pPr>
        <w:spacing w:after="0" w:line="240" w:lineRule="auto"/>
        <w:rPr>
          <w:rFonts w:ascii="Times New Roman" w:hAnsi="Times New Roman" w:cs="Times New Roman"/>
          <w:sz w:val="24"/>
          <w:szCs w:val="24"/>
        </w:rPr>
      </w:pPr>
    </w:p>
    <w:p w14:paraId="139201E6" w14:textId="7CC8D193"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Interviewer:</w:t>
      </w:r>
      <w:r w:rsidR="00886DB4" w:rsidRPr="00296E05">
        <w:rPr>
          <w:rFonts w:ascii="Times New Roman" w:hAnsi="Times New Roman" w:cs="Times New Roman"/>
          <w:b/>
          <w:sz w:val="24"/>
          <w:szCs w:val="24"/>
        </w:rPr>
        <w:t xml:space="preserve"> </w:t>
      </w:r>
      <w:r w:rsidR="00886DB4" w:rsidRPr="00296E05">
        <w:rPr>
          <w:rFonts w:ascii="Times New Roman" w:hAnsi="Times New Roman" w:cs="Times New Roman"/>
          <w:sz w:val="24"/>
          <w:szCs w:val="24"/>
        </w:rPr>
        <w:t>Absolutely.</w:t>
      </w:r>
      <w:r w:rsidRPr="00296E05">
        <w:rPr>
          <w:rFonts w:ascii="Times New Roman" w:hAnsi="Times New Roman" w:cs="Times New Roman"/>
          <w:sz w:val="24"/>
          <w:szCs w:val="24"/>
        </w:rPr>
        <w:t xml:space="preserve"> </w:t>
      </w:r>
      <w:r w:rsidR="00886DB4" w:rsidRPr="00296E05">
        <w:rPr>
          <w:rFonts w:ascii="Times New Roman" w:hAnsi="Times New Roman" w:cs="Times New Roman"/>
          <w:sz w:val="24"/>
          <w:szCs w:val="24"/>
        </w:rPr>
        <w:t>T</w:t>
      </w:r>
      <w:r w:rsidRPr="00296E05">
        <w:rPr>
          <w:rFonts w:ascii="Times New Roman" w:hAnsi="Times New Roman" w:cs="Times New Roman"/>
          <w:sz w:val="24"/>
          <w:szCs w:val="24"/>
        </w:rPr>
        <w:t>hinking a little bit more broadly, what goals or hopes</w:t>
      </w:r>
      <w:r w:rsidR="00886DB4" w:rsidRPr="00296E05">
        <w:rPr>
          <w:rFonts w:ascii="Times New Roman" w:hAnsi="Times New Roman" w:cs="Times New Roman"/>
          <w:sz w:val="24"/>
          <w:szCs w:val="24"/>
        </w:rPr>
        <w:t xml:space="preserve"> do</w:t>
      </w:r>
      <w:r w:rsidRPr="00296E05">
        <w:rPr>
          <w:rFonts w:ascii="Times New Roman" w:hAnsi="Times New Roman" w:cs="Times New Roman"/>
          <w:sz w:val="24"/>
          <w:szCs w:val="24"/>
        </w:rPr>
        <w:t xml:space="preserve"> you have for your son in regards to his sensory sensitivities?</w:t>
      </w:r>
    </w:p>
    <w:p w14:paraId="635F9584" w14:textId="77777777" w:rsidR="000B09E4" w:rsidRPr="00296E05" w:rsidRDefault="000B09E4" w:rsidP="00340974">
      <w:pPr>
        <w:spacing w:after="0" w:line="240" w:lineRule="auto"/>
        <w:rPr>
          <w:rFonts w:ascii="Times New Roman" w:hAnsi="Times New Roman" w:cs="Times New Roman"/>
          <w:sz w:val="24"/>
          <w:szCs w:val="24"/>
        </w:rPr>
      </w:pPr>
    </w:p>
    <w:p w14:paraId="12BEB77A" w14:textId="6F8B4C3D"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00886DB4" w:rsidRPr="00296E05">
        <w:rPr>
          <w:rFonts w:ascii="Times New Roman" w:hAnsi="Times New Roman" w:cs="Times New Roman"/>
          <w:sz w:val="24"/>
          <w:szCs w:val="24"/>
        </w:rPr>
        <w:t>W</w:t>
      </w:r>
      <w:r w:rsidRPr="00296E05">
        <w:rPr>
          <w:rFonts w:ascii="Times New Roman" w:hAnsi="Times New Roman" w:cs="Times New Roman"/>
          <w:sz w:val="24"/>
          <w:szCs w:val="24"/>
        </w:rPr>
        <w:t xml:space="preserve">ell, some of them, you know, like I said, like, the auditory thing, he, you know, he refers to as a blessing and a curse, and I can, like, sort of focus on the positive parts of that, you know, like, </w:t>
      </w:r>
      <w:r w:rsidR="00886DB4" w:rsidRPr="00296E05">
        <w:rPr>
          <w:rFonts w:ascii="Times New Roman" w:hAnsi="Times New Roman" w:cs="Times New Roman"/>
          <w:sz w:val="24"/>
          <w:szCs w:val="24"/>
        </w:rPr>
        <w:t>“</w:t>
      </w:r>
      <w:r w:rsidR="00886DB4" w:rsidRPr="00296E05">
        <w:rPr>
          <w:rFonts w:ascii="Times New Roman" w:hAnsi="Times New Roman" w:cs="Times New Roman"/>
          <w:i/>
          <w:iCs/>
          <w:sz w:val="24"/>
          <w:szCs w:val="24"/>
        </w:rPr>
        <w:t>I</w:t>
      </w:r>
      <w:r w:rsidRPr="00296E05">
        <w:rPr>
          <w:rFonts w:ascii="Times New Roman" w:hAnsi="Times New Roman" w:cs="Times New Roman"/>
          <w:i/>
          <w:iCs/>
          <w:sz w:val="24"/>
          <w:szCs w:val="24"/>
        </w:rPr>
        <w:t>n what ways does this help you</w:t>
      </w:r>
      <w:r w:rsidR="00886DB4" w:rsidRPr="00296E05">
        <w:rPr>
          <w:rFonts w:ascii="Times New Roman" w:hAnsi="Times New Roman" w:cs="Times New Roman"/>
          <w:i/>
          <w:iCs/>
          <w:sz w:val="24"/>
          <w:szCs w:val="24"/>
        </w:rPr>
        <w:t xml:space="preserve"> o</w:t>
      </w:r>
      <w:r w:rsidRPr="00296E05">
        <w:rPr>
          <w:rFonts w:ascii="Times New Roman" w:hAnsi="Times New Roman" w:cs="Times New Roman"/>
          <w:i/>
          <w:iCs/>
          <w:sz w:val="24"/>
          <w:szCs w:val="24"/>
        </w:rPr>
        <w:t xml:space="preserve">r what ways </w:t>
      </w:r>
      <w:r w:rsidR="00DF6C86" w:rsidRPr="00296E05">
        <w:rPr>
          <w:rFonts w:ascii="Times New Roman" w:hAnsi="Times New Roman" w:cs="Times New Roman"/>
          <w:i/>
          <w:iCs/>
          <w:sz w:val="24"/>
          <w:szCs w:val="24"/>
        </w:rPr>
        <w:t>you …</w:t>
      </w:r>
      <w:r w:rsidRPr="00296E05">
        <w:rPr>
          <w:rFonts w:ascii="Times New Roman" w:hAnsi="Times New Roman" w:cs="Times New Roman"/>
          <w:i/>
          <w:iCs/>
          <w:sz w:val="24"/>
          <w:szCs w:val="24"/>
        </w:rPr>
        <w:t xml:space="preserve"> can you use this in your life?</w:t>
      </w:r>
      <w:r w:rsidR="00886DB4" w:rsidRPr="00296E05">
        <w:rPr>
          <w:rFonts w:ascii="Times New Roman" w:hAnsi="Times New Roman" w:cs="Times New Roman"/>
          <w:sz w:val="24"/>
          <w:szCs w:val="24"/>
        </w:rPr>
        <w:t>”</w:t>
      </w:r>
      <w:r w:rsidRPr="00296E05">
        <w:rPr>
          <w:rFonts w:ascii="Times New Roman" w:hAnsi="Times New Roman" w:cs="Times New Roman"/>
          <w:sz w:val="24"/>
          <w:szCs w:val="24"/>
        </w:rPr>
        <w:t xml:space="preserve"> You know, we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ve </w:t>
      </w:r>
      <w:r w:rsidRPr="00296E05">
        <w:rPr>
          <w:rFonts w:ascii="Times New Roman" w:hAnsi="Times New Roman" w:cs="Times New Roman"/>
          <w:sz w:val="24"/>
          <w:szCs w:val="24"/>
        </w:rPr>
        <w:lastRenderedPageBreak/>
        <w:t>actually said to him a few times</w:t>
      </w:r>
      <w:r w:rsidR="00886DB4"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because he started out in college studying computer programming, and we said to him, </w:t>
      </w:r>
      <w:r w:rsidR="00886DB4" w:rsidRPr="00296E05">
        <w:rPr>
          <w:rFonts w:ascii="Times New Roman" w:hAnsi="Times New Roman" w:cs="Times New Roman"/>
          <w:sz w:val="24"/>
          <w:szCs w:val="24"/>
        </w:rPr>
        <w:t>“</w:t>
      </w:r>
      <w:r w:rsidR="00886DB4" w:rsidRPr="00296E05">
        <w:rPr>
          <w:rFonts w:ascii="Times New Roman" w:hAnsi="Times New Roman" w:cs="Times New Roman"/>
          <w:i/>
          <w:iCs/>
          <w:sz w:val="24"/>
          <w:szCs w:val="24"/>
        </w:rPr>
        <w:t>W</w:t>
      </w:r>
      <w:r w:rsidRPr="00296E05">
        <w:rPr>
          <w:rFonts w:ascii="Times New Roman" w:hAnsi="Times New Roman" w:cs="Times New Roman"/>
          <w:i/>
          <w:iCs/>
          <w:sz w:val="24"/>
          <w:szCs w:val="24"/>
        </w:rPr>
        <w:t>hy aren</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t you s</w:t>
      </w:r>
      <w:r w:rsidR="00886DB4" w:rsidRPr="00296E05">
        <w:rPr>
          <w:rFonts w:ascii="Times New Roman" w:hAnsi="Times New Roman" w:cs="Times New Roman"/>
          <w:i/>
          <w:iCs/>
          <w:sz w:val="24"/>
          <w:szCs w:val="24"/>
        </w:rPr>
        <w:t>tudying</w:t>
      </w:r>
      <w:r w:rsidRPr="00296E05">
        <w:rPr>
          <w:rFonts w:ascii="Times New Roman" w:hAnsi="Times New Roman" w:cs="Times New Roman"/>
          <w:i/>
          <w:iCs/>
          <w:sz w:val="24"/>
          <w:szCs w:val="24"/>
        </w:rPr>
        <w:t xml:space="preserve"> something with music?</w:t>
      </w:r>
      <w:r w:rsidR="00886DB4" w:rsidRPr="00296E05">
        <w:rPr>
          <w:rFonts w:ascii="Times New Roman" w:hAnsi="Times New Roman" w:cs="Times New Roman"/>
          <w:sz w:val="24"/>
          <w:szCs w:val="24"/>
        </w:rPr>
        <w:t>”</w:t>
      </w:r>
      <w:r w:rsidRPr="00296E05">
        <w:rPr>
          <w:rFonts w:ascii="Times New Roman" w:hAnsi="Times New Roman" w:cs="Times New Roman"/>
          <w:sz w:val="24"/>
          <w:szCs w:val="24"/>
        </w:rPr>
        <w:t xml:space="preserve"> You know, because that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really a gift that he has. S</w:t>
      </w:r>
      <w:r w:rsidR="00886DB4" w:rsidRPr="00296E05">
        <w:rPr>
          <w:rFonts w:ascii="Times New Roman" w:hAnsi="Times New Roman" w:cs="Times New Roman"/>
          <w:sz w:val="24"/>
          <w:szCs w:val="24"/>
        </w:rPr>
        <w:t>o</w:t>
      </w:r>
      <w:r w:rsidRPr="00296E05">
        <w:rPr>
          <w:rFonts w:ascii="Times New Roman" w:hAnsi="Times New Roman" w:cs="Times New Roman"/>
          <w:sz w:val="24"/>
          <w:szCs w:val="24"/>
        </w:rPr>
        <w:t xml:space="preserve"> we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re kind of wondering, you know, like, </w:t>
      </w:r>
      <w:r w:rsidR="00886DB4" w:rsidRPr="00296E05">
        <w:rPr>
          <w:rFonts w:ascii="Times New Roman" w:hAnsi="Times New Roman" w:cs="Times New Roman"/>
          <w:sz w:val="24"/>
          <w:szCs w:val="24"/>
        </w:rPr>
        <w:t>w</w:t>
      </w:r>
      <w:r w:rsidRPr="00296E05">
        <w:rPr>
          <w:rFonts w:ascii="Times New Roman" w:hAnsi="Times New Roman" w:cs="Times New Roman"/>
          <w:sz w:val="24"/>
          <w:szCs w:val="24"/>
        </w:rPr>
        <w:t>hy doesn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t he </w:t>
      </w:r>
      <w:r w:rsidR="00943136" w:rsidRPr="00296E05">
        <w:rPr>
          <w:rFonts w:ascii="Times New Roman" w:hAnsi="Times New Roman" w:cs="Times New Roman"/>
          <w:sz w:val="24"/>
          <w:szCs w:val="24"/>
        </w:rPr>
        <w:t>capitalize</w:t>
      </w:r>
      <w:r w:rsidRPr="00296E05">
        <w:rPr>
          <w:rFonts w:ascii="Times New Roman" w:hAnsi="Times New Roman" w:cs="Times New Roman"/>
          <w:sz w:val="24"/>
          <w:szCs w:val="24"/>
        </w:rPr>
        <w:t xml:space="preserve"> on this gift</w:t>
      </w:r>
      <w:r w:rsidR="00886DB4" w:rsidRPr="00296E05">
        <w:rPr>
          <w:rFonts w:ascii="Times New Roman" w:hAnsi="Times New Roman" w:cs="Times New Roman"/>
          <w:sz w:val="24"/>
          <w:szCs w:val="24"/>
        </w:rPr>
        <w:t xml:space="preserve"> and, </w:t>
      </w:r>
      <w:r w:rsidRPr="00296E05">
        <w:rPr>
          <w:rFonts w:ascii="Times New Roman" w:hAnsi="Times New Roman" w:cs="Times New Roman"/>
          <w:sz w:val="24"/>
          <w:szCs w:val="24"/>
        </w:rPr>
        <w:t>you know, try to find a career with that? You know, we would like him to finish college right now. You know,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been struggling a little bit. The shutdown in the spring didn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help. So remote learning was really hard for him</w:t>
      </w:r>
      <w:r w:rsidR="00886DB4" w:rsidRPr="00296E05">
        <w:rPr>
          <w:rFonts w:ascii="Times New Roman" w:hAnsi="Times New Roman" w:cs="Times New Roman"/>
          <w:sz w:val="24"/>
          <w:szCs w:val="24"/>
        </w:rPr>
        <w:t>.</w:t>
      </w:r>
      <w:r w:rsidRPr="00296E05">
        <w:rPr>
          <w:rFonts w:ascii="Times New Roman" w:hAnsi="Times New Roman" w:cs="Times New Roman"/>
          <w:sz w:val="24"/>
          <w:szCs w:val="24"/>
        </w:rPr>
        <w:t xml:space="preserve"> You know, but we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d like to see him become</w:t>
      </w:r>
      <w:r w:rsidR="00886DB4"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you know, it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hard. I mean, we see improvements, we see a lot of improvements. The school is hard, but I look at the things that he has done and I talk to other people whose kids have similar diagnoses and they</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re actually impressed with things that he can do</w:t>
      </w:r>
      <w:r w:rsidR="00886DB4" w:rsidRPr="00296E05">
        <w:rPr>
          <w:rFonts w:ascii="Times New Roman" w:hAnsi="Times New Roman" w:cs="Times New Roman"/>
          <w:sz w:val="24"/>
          <w:szCs w:val="24"/>
        </w:rPr>
        <w:t>. L</w:t>
      </w:r>
      <w:r w:rsidRPr="00296E05">
        <w:rPr>
          <w:rFonts w:ascii="Times New Roman" w:hAnsi="Times New Roman" w:cs="Times New Roman"/>
          <w:sz w:val="24"/>
          <w:szCs w:val="24"/>
        </w:rPr>
        <w:t>ike, he learned to drive. It took him two years to get his licen</w:t>
      </w:r>
      <w:r w:rsidR="00886DB4" w:rsidRPr="00296E05">
        <w:rPr>
          <w:rFonts w:ascii="Times New Roman" w:hAnsi="Times New Roman" w:cs="Times New Roman"/>
          <w:sz w:val="24"/>
          <w:szCs w:val="24"/>
        </w:rPr>
        <w:t>s</w:t>
      </w:r>
      <w:r w:rsidRPr="00296E05">
        <w:rPr>
          <w:rFonts w:ascii="Times New Roman" w:hAnsi="Times New Roman" w:cs="Times New Roman"/>
          <w:sz w:val="24"/>
          <w:szCs w:val="24"/>
        </w:rPr>
        <w:t>e. But he did</w:t>
      </w:r>
      <w:r w:rsidR="00886DB4" w:rsidRPr="00296E05">
        <w:rPr>
          <w:rFonts w:ascii="Times New Roman" w:hAnsi="Times New Roman" w:cs="Times New Roman"/>
          <w:sz w:val="24"/>
          <w:szCs w:val="24"/>
        </w:rPr>
        <w:t xml:space="preserve"> it.</w:t>
      </w:r>
    </w:p>
    <w:p w14:paraId="39918841" w14:textId="77777777" w:rsidR="000B09E4" w:rsidRPr="00296E05" w:rsidRDefault="000B09E4" w:rsidP="00340974">
      <w:pPr>
        <w:spacing w:after="0" w:line="240" w:lineRule="auto"/>
        <w:rPr>
          <w:rFonts w:ascii="Times New Roman" w:hAnsi="Times New Roman" w:cs="Times New Roman"/>
          <w:sz w:val="24"/>
          <w:szCs w:val="24"/>
        </w:rPr>
      </w:pPr>
    </w:p>
    <w:p w14:paraId="6A09CF91" w14:textId="14D21BA3"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Pr="00296E05">
        <w:rPr>
          <w:rFonts w:ascii="Times New Roman" w:hAnsi="Times New Roman" w:cs="Times New Roman"/>
          <w:sz w:val="24"/>
          <w:szCs w:val="24"/>
        </w:rPr>
        <w:t>But he has a licen</w:t>
      </w:r>
      <w:r w:rsidR="00886DB4" w:rsidRPr="00296E05">
        <w:rPr>
          <w:rFonts w:ascii="Times New Roman" w:hAnsi="Times New Roman" w:cs="Times New Roman"/>
          <w:sz w:val="24"/>
          <w:szCs w:val="24"/>
        </w:rPr>
        <w:t>s</w:t>
      </w:r>
      <w:r w:rsidRPr="00296E05">
        <w:rPr>
          <w:rFonts w:ascii="Times New Roman" w:hAnsi="Times New Roman" w:cs="Times New Roman"/>
          <w:sz w:val="24"/>
          <w:szCs w:val="24"/>
        </w:rPr>
        <w:t>e</w:t>
      </w:r>
      <w:r w:rsidR="00886DB4" w:rsidRPr="00296E05">
        <w:rPr>
          <w:rFonts w:ascii="Times New Roman" w:hAnsi="Times New Roman" w:cs="Times New Roman"/>
          <w:sz w:val="24"/>
          <w:szCs w:val="24"/>
        </w:rPr>
        <w:t xml:space="preserve">. </w:t>
      </w:r>
    </w:p>
    <w:p w14:paraId="156CECD5" w14:textId="77777777" w:rsidR="000B09E4" w:rsidRPr="00296E05" w:rsidRDefault="000B09E4" w:rsidP="00340974">
      <w:pPr>
        <w:spacing w:after="0" w:line="240" w:lineRule="auto"/>
        <w:rPr>
          <w:rFonts w:ascii="Times New Roman" w:hAnsi="Times New Roman" w:cs="Times New Roman"/>
          <w:sz w:val="24"/>
          <w:szCs w:val="24"/>
        </w:rPr>
      </w:pPr>
    </w:p>
    <w:p w14:paraId="6BFFA510" w14:textId="531DAE57"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00886DB4" w:rsidRPr="00296E05">
        <w:rPr>
          <w:rFonts w:ascii="Times New Roman" w:hAnsi="Times New Roman" w:cs="Times New Roman"/>
          <w:bCs/>
          <w:sz w:val="24"/>
          <w:szCs w:val="24"/>
        </w:rPr>
        <w:t xml:space="preserve">So, </w:t>
      </w:r>
      <w:r w:rsidRPr="00296E05">
        <w:rPr>
          <w:rFonts w:ascii="Times New Roman" w:hAnsi="Times New Roman" w:cs="Times New Roman"/>
          <w:sz w:val="24"/>
          <w:szCs w:val="24"/>
        </w:rPr>
        <w:t>yeah, he has a licen</w:t>
      </w:r>
      <w:r w:rsidR="00886DB4" w:rsidRPr="00296E05">
        <w:rPr>
          <w:rFonts w:ascii="Times New Roman" w:hAnsi="Times New Roman" w:cs="Times New Roman"/>
          <w:sz w:val="24"/>
          <w:szCs w:val="24"/>
        </w:rPr>
        <w:t>s</w:t>
      </w:r>
      <w:r w:rsidRPr="00296E05">
        <w:rPr>
          <w:rFonts w:ascii="Times New Roman" w:hAnsi="Times New Roman" w:cs="Times New Roman"/>
          <w:sz w:val="24"/>
          <w:szCs w:val="24"/>
        </w:rPr>
        <w:t>e and we got him a car</w:t>
      </w:r>
      <w:r w:rsidR="00886DB4" w:rsidRPr="00296E05">
        <w:rPr>
          <w:rFonts w:ascii="Times New Roman" w:hAnsi="Times New Roman" w:cs="Times New Roman"/>
          <w:sz w:val="24"/>
          <w:szCs w:val="24"/>
        </w:rPr>
        <w:t xml:space="preserve"> a</w:t>
      </w:r>
      <w:r w:rsidRPr="00296E05">
        <w:rPr>
          <w:rFonts w:ascii="Times New Roman" w:hAnsi="Times New Roman" w:cs="Times New Roman"/>
          <w:sz w:val="24"/>
          <w:szCs w:val="24"/>
        </w:rPr>
        <w:t>nd he drives himself places. He has two jobs</w:t>
      </w:r>
      <w:r w:rsidR="00423528" w:rsidRPr="00296E05">
        <w:rPr>
          <w:rFonts w:ascii="Times New Roman" w:hAnsi="Times New Roman" w:cs="Times New Roman"/>
          <w:sz w:val="24"/>
          <w:szCs w:val="24"/>
        </w:rPr>
        <w:t>:</w:t>
      </w:r>
      <w:r w:rsidRPr="00296E05">
        <w:rPr>
          <w:rFonts w:ascii="Times New Roman" w:hAnsi="Times New Roman" w:cs="Times New Roman"/>
          <w:sz w:val="24"/>
          <w:szCs w:val="24"/>
        </w:rPr>
        <w:t xml:space="preserve"> one at a grocery store and one at the church</w:t>
      </w:r>
      <w:r w:rsidR="00886DB4" w:rsidRPr="00296E05">
        <w:rPr>
          <w:rFonts w:ascii="Times New Roman" w:hAnsi="Times New Roman" w:cs="Times New Roman"/>
          <w:sz w:val="24"/>
          <w:szCs w:val="24"/>
        </w:rPr>
        <w:t>.</w:t>
      </w:r>
      <w:r w:rsidRPr="00296E05">
        <w:rPr>
          <w:rFonts w:ascii="Times New Roman" w:hAnsi="Times New Roman" w:cs="Times New Roman"/>
          <w:sz w:val="24"/>
          <w:szCs w:val="24"/>
        </w:rPr>
        <w:t xml:space="preserve"> </w:t>
      </w:r>
      <w:r w:rsidR="00886DB4" w:rsidRPr="00296E05">
        <w:rPr>
          <w:rFonts w:ascii="Times New Roman" w:hAnsi="Times New Roman" w:cs="Times New Roman"/>
          <w:sz w:val="24"/>
          <w:szCs w:val="24"/>
        </w:rPr>
        <w:t>He</w:t>
      </w:r>
      <w:r w:rsidRPr="00296E05">
        <w:rPr>
          <w:rFonts w:ascii="Times New Roman" w:hAnsi="Times New Roman" w:cs="Times New Roman"/>
          <w:sz w:val="24"/>
          <w:szCs w:val="24"/>
        </w:rPr>
        <w:t xml:space="preserve"> gets himself </w:t>
      </w:r>
      <w:r w:rsidR="00886DB4" w:rsidRPr="00296E05">
        <w:rPr>
          <w:rFonts w:ascii="Times New Roman" w:hAnsi="Times New Roman" w:cs="Times New Roman"/>
          <w:sz w:val="24"/>
          <w:szCs w:val="24"/>
        </w:rPr>
        <w:t>to the jobs</w:t>
      </w:r>
      <w:r w:rsidRPr="00296E05">
        <w:rPr>
          <w:rFonts w:ascii="Times New Roman" w:hAnsi="Times New Roman" w:cs="Times New Roman"/>
          <w:sz w:val="24"/>
          <w:szCs w:val="24"/>
        </w:rPr>
        <w:t xml:space="preserve">. </w:t>
      </w:r>
      <w:r w:rsidR="00886DB4" w:rsidRPr="00296E05">
        <w:rPr>
          <w:rFonts w:ascii="Times New Roman" w:hAnsi="Times New Roman" w:cs="Times New Roman"/>
          <w:sz w:val="24"/>
          <w:szCs w:val="24"/>
        </w:rPr>
        <w:t>He tends to be</w:t>
      </w:r>
      <w:r w:rsidRPr="00296E05">
        <w:rPr>
          <w:rFonts w:ascii="Times New Roman" w:hAnsi="Times New Roman" w:cs="Times New Roman"/>
          <w:sz w:val="24"/>
          <w:szCs w:val="24"/>
        </w:rPr>
        <w:t xml:space="preserve"> late because he has a very odd relationship with time</w:t>
      </w:r>
      <w:r w:rsidR="00886DB4" w:rsidRPr="00296E05">
        <w:rPr>
          <w:rFonts w:ascii="Times New Roman" w:hAnsi="Times New Roman" w:cs="Times New Roman"/>
          <w:sz w:val="24"/>
          <w:szCs w:val="24"/>
        </w:rPr>
        <w:t>, b</w:t>
      </w:r>
      <w:r w:rsidRPr="00296E05">
        <w:rPr>
          <w:rFonts w:ascii="Times New Roman" w:hAnsi="Times New Roman" w:cs="Times New Roman"/>
          <w:sz w:val="24"/>
          <w:szCs w:val="24"/>
        </w:rPr>
        <w:t>ut</w:t>
      </w:r>
      <w:r w:rsidR="00886DB4" w:rsidRPr="00296E05">
        <w:rPr>
          <w:rFonts w:ascii="Times New Roman" w:hAnsi="Times New Roman" w:cs="Times New Roman"/>
          <w:sz w:val="24"/>
          <w:szCs w:val="24"/>
        </w:rPr>
        <w:t>,</w:t>
      </w:r>
      <w:r w:rsidRPr="00296E05">
        <w:rPr>
          <w:rFonts w:ascii="Times New Roman" w:hAnsi="Times New Roman" w:cs="Times New Roman"/>
          <w:sz w:val="24"/>
          <w:szCs w:val="24"/>
        </w:rPr>
        <w:t xml:space="preserve"> you know</w:t>
      </w:r>
      <w:r w:rsidR="00423528"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and when his boss says things to him like, you know, </w:t>
      </w:r>
      <w:r w:rsidR="00886DB4" w:rsidRPr="00296E05">
        <w:rPr>
          <w:rFonts w:ascii="Times New Roman" w:hAnsi="Times New Roman" w:cs="Times New Roman"/>
          <w:sz w:val="24"/>
          <w:szCs w:val="24"/>
        </w:rPr>
        <w:t>“</w:t>
      </w:r>
      <w:r w:rsidRPr="00296E05">
        <w:rPr>
          <w:rFonts w:ascii="Times New Roman" w:hAnsi="Times New Roman" w:cs="Times New Roman"/>
          <w:i/>
          <w:iCs/>
          <w:sz w:val="24"/>
          <w:szCs w:val="24"/>
        </w:rPr>
        <w:t>I was going to have you train on the register</w:t>
      </w:r>
      <w:r w:rsidR="00886DB4" w:rsidRPr="00296E05">
        <w:rPr>
          <w:rFonts w:ascii="Times New Roman" w:hAnsi="Times New Roman" w:cs="Times New Roman"/>
          <w:i/>
          <w:iCs/>
          <w:sz w:val="24"/>
          <w:szCs w:val="24"/>
        </w:rPr>
        <w:t>, b</w:t>
      </w:r>
      <w:r w:rsidRPr="00296E05">
        <w:rPr>
          <w:rFonts w:ascii="Times New Roman" w:hAnsi="Times New Roman" w:cs="Times New Roman"/>
          <w:i/>
          <w:iCs/>
          <w:sz w:val="24"/>
          <w:szCs w:val="24"/>
        </w:rPr>
        <w:t>ut based on your habit of getting here late, I don</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t think I can do that</w:t>
      </w:r>
      <w:r w:rsidR="00886DB4" w:rsidRPr="00296E05">
        <w:rPr>
          <w:rFonts w:ascii="Times New Roman" w:hAnsi="Times New Roman" w:cs="Times New Roman"/>
          <w:i/>
          <w:iCs/>
          <w:sz w:val="24"/>
          <w:szCs w:val="24"/>
        </w:rPr>
        <w:t xml:space="preserve"> b</w:t>
      </w:r>
      <w:r w:rsidRPr="00296E05">
        <w:rPr>
          <w:rFonts w:ascii="Times New Roman" w:hAnsi="Times New Roman" w:cs="Times New Roman"/>
          <w:i/>
          <w:iCs/>
          <w:sz w:val="24"/>
          <w:szCs w:val="24"/>
        </w:rPr>
        <w:t>ecause I would really need you to be here on time</w:t>
      </w:r>
      <w:r w:rsidRPr="00296E05">
        <w:rPr>
          <w:rFonts w:ascii="Times New Roman" w:hAnsi="Times New Roman" w:cs="Times New Roman"/>
          <w:sz w:val="24"/>
          <w:szCs w:val="24"/>
        </w:rPr>
        <w:t>.</w:t>
      </w:r>
      <w:r w:rsidR="00886DB4" w:rsidRPr="00296E05">
        <w:rPr>
          <w:rFonts w:ascii="Times New Roman" w:hAnsi="Times New Roman" w:cs="Times New Roman"/>
          <w:sz w:val="24"/>
          <w:szCs w:val="24"/>
        </w:rPr>
        <w:t>”</w:t>
      </w:r>
      <w:r w:rsidRPr="00296E05">
        <w:rPr>
          <w:rFonts w:ascii="Times New Roman" w:hAnsi="Times New Roman" w:cs="Times New Roman"/>
          <w:sz w:val="24"/>
          <w:szCs w:val="24"/>
        </w:rPr>
        <w:t xml:space="preserve"> And he picks up on that and </w:t>
      </w:r>
      <w:r w:rsidR="00943136" w:rsidRPr="00296E05">
        <w:rPr>
          <w:rFonts w:ascii="Times New Roman" w:hAnsi="Times New Roman" w:cs="Times New Roman"/>
          <w:sz w:val="24"/>
          <w:szCs w:val="24"/>
        </w:rPr>
        <w:t>realizes</w:t>
      </w:r>
      <w:r w:rsidR="00886DB4" w:rsidRPr="00296E05">
        <w:rPr>
          <w:rFonts w:ascii="Times New Roman" w:hAnsi="Times New Roman" w:cs="Times New Roman"/>
          <w:sz w:val="24"/>
          <w:szCs w:val="24"/>
        </w:rPr>
        <w:t>, “</w:t>
      </w:r>
      <w:r w:rsidRPr="00296E05">
        <w:rPr>
          <w:rFonts w:ascii="Times New Roman" w:hAnsi="Times New Roman" w:cs="Times New Roman"/>
          <w:i/>
          <w:iCs/>
          <w:sz w:val="24"/>
          <w:szCs w:val="24"/>
        </w:rPr>
        <w:t>Oh, gosh, I need to start showing up on time</w:t>
      </w:r>
      <w:r w:rsidR="00886DB4" w:rsidRPr="00296E05">
        <w:rPr>
          <w:rFonts w:ascii="Times New Roman" w:hAnsi="Times New Roman" w:cs="Times New Roman"/>
          <w:sz w:val="24"/>
          <w:szCs w:val="24"/>
        </w:rPr>
        <w:t xml:space="preserve"> </w:t>
      </w:r>
      <w:r w:rsidR="00886DB4" w:rsidRPr="00296E05">
        <w:rPr>
          <w:rFonts w:ascii="Times New Roman" w:hAnsi="Times New Roman" w:cs="Times New Roman"/>
          <w:i/>
          <w:iCs/>
          <w:sz w:val="24"/>
          <w:szCs w:val="24"/>
        </w:rPr>
        <w:t>for my shift</w:t>
      </w:r>
      <w:r w:rsidRPr="00296E05">
        <w:rPr>
          <w:rFonts w:ascii="Times New Roman" w:hAnsi="Times New Roman" w:cs="Times New Roman"/>
          <w:sz w:val="24"/>
          <w:szCs w:val="24"/>
        </w:rPr>
        <w:t>.</w:t>
      </w:r>
      <w:r w:rsidR="00886DB4" w:rsidRPr="00296E05">
        <w:rPr>
          <w:rFonts w:ascii="Times New Roman" w:hAnsi="Times New Roman" w:cs="Times New Roman"/>
          <w:sz w:val="24"/>
          <w:szCs w:val="24"/>
        </w:rPr>
        <w:t>”</w:t>
      </w:r>
      <w:r w:rsidRPr="00296E05">
        <w:rPr>
          <w:rFonts w:ascii="Times New Roman" w:hAnsi="Times New Roman" w:cs="Times New Roman"/>
          <w:sz w:val="24"/>
          <w:szCs w:val="24"/>
        </w:rPr>
        <w:t xml:space="preserve"> You know, somebody</w:t>
      </w:r>
      <w:r w:rsidR="00886DB4"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something happened at church </w:t>
      </w:r>
      <w:r w:rsidR="00886DB4" w:rsidRPr="00296E05">
        <w:rPr>
          <w:rFonts w:ascii="Times New Roman" w:hAnsi="Times New Roman" w:cs="Times New Roman"/>
          <w:sz w:val="24"/>
          <w:szCs w:val="24"/>
        </w:rPr>
        <w:t>where</w:t>
      </w:r>
      <w:r w:rsidRPr="00296E05">
        <w:rPr>
          <w:rFonts w:ascii="Times New Roman" w:hAnsi="Times New Roman" w:cs="Times New Roman"/>
          <w:sz w:val="24"/>
          <w:szCs w:val="24"/>
        </w:rPr>
        <w:t xml:space="preserve"> somebody said, </w:t>
      </w:r>
      <w:r w:rsidR="00886DB4" w:rsidRPr="00296E05">
        <w:rPr>
          <w:rFonts w:ascii="Times New Roman" w:hAnsi="Times New Roman" w:cs="Times New Roman"/>
          <w:sz w:val="24"/>
          <w:szCs w:val="24"/>
        </w:rPr>
        <w:t>“</w:t>
      </w:r>
      <w:r w:rsidRPr="00296E05">
        <w:rPr>
          <w:rFonts w:ascii="Times New Roman" w:hAnsi="Times New Roman" w:cs="Times New Roman"/>
          <w:i/>
          <w:iCs/>
          <w:sz w:val="24"/>
          <w:szCs w:val="24"/>
        </w:rPr>
        <w:t>I thought you were going to take care of this and then you weren</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t here on time</w:t>
      </w:r>
      <w:r w:rsidRPr="00296E05">
        <w:rPr>
          <w:rFonts w:ascii="Times New Roman" w:hAnsi="Times New Roman" w:cs="Times New Roman"/>
          <w:sz w:val="24"/>
          <w:szCs w:val="24"/>
        </w:rPr>
        <w:t>.</w:t>
      </w:r>
      <w:r w:rsidR="00886DB4" w:rsidRPr="00296E05">
        <w:rPr>
          <w:rFonts w:ascii="Times New Roman" w:hAnsi="Times New Roman" w:cs="Times New Roman"/>
          <w:sz w:val="24"/>
          <w:szCs w:val="24"/>
        </w:rPr>
        <w:t>”</w:t>
      </w:r>
      <w:r w:rsidRPr="00296E05">
        <w:rPr>
          <w:rFonts w:ascii="Times New Roman" w:hAnsi="Times New Roman" w:cs="Times New Roman"/>
          <w:sz w:val="24"/>
          <w:szCs w:val="24"/>
        </w:rPr>
        <w:t xml:space="preserve"> And he started getting better about getting there. </w:t>
      </w:r>
      <w:r w:rsidR="00886DB4" w:rsidRPr="00296E05">
        <w:rPr>
          <w:rFonts w:ascii="Times New Roman" w:hAnsi="Times New Roman" w:cs="Times New Roman"/>
          <w:sz w:val="24"/>
          <w:szCs w:val="24"/>
        </w:rPr>
        <w:t xml:space="preserve">You know, it’s the </w:t>
      </w:r>
      <w:r w:rsidRPr="00296E05">
        <w:rPr>
          <w:rFonts w:ascii="Times New Roman" w:hAnsi="Times New Roman" w:cs="Times New Roman"/>
          <w:sz w:val="24"/>
          <w:szCs w:val="24"/>
        </w:rPr>
        <w:t>fact that he has two jobs and that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responsible, that he gets himself there because he drives himself. He also volunteers at a monthly food pantry in our town. And the people there</w:t>
      </w:r>
      <w:r w:rsidR="00886DB4" w:rsidRPr="00296E05">
        <w:rPr>
          <w:rFonts w:ascii="Times New Roman" w:hAnsi="Times New Roman" w:cs="Times New Roman"/>
          <w:sz w:val="24"/>
          <w:szCs w:val="24"/>
        </w:rPr>
        <w:t xml:space="preserve"> … </w:t>
      </w:r>
      <w:r w:rsidRPr="00296E05">
        <w:rPr>
          <w:rFonts w:ascii="Times New Roman" w:hAnsi="Times New Roman" w:cs="Times New Roman"/>
          <w:sz w:val="24"/>
          <w:szCs w:val="24"/>
        </w:rPr>
        <w:t>it was funny because there was</w:t>
      </w:r>
      <w:r w:rsidR="00886DB4"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last year there was a festival in our town</w:t>
      </w:r>
      <w:r w:rsidR="00886DB4" w:rsidRPr="00296E05">
        <w:rPr>
          <w:rFonts w:ascii="Times New Roman" w:hAnsi="Times New Roman" w:cs="Times New Roman"/>
          <w:sz w:val="24"/>
          <w:szCs w:val="24"/>
        </w:rPr>
        <w:t xml:space="preserve"> a</w:t>
      </w:r>
      <w:r w:rsidRPr="00296E05">
        <w:rPr>
          <w:rFonts w:ascii="Times New Roman" w:hAnsi="Times New Roman" w:cs="Times New Roman"/>
          <w:sz w:val="24"/>
          <w:szCs w:val="24"/>
        </w:rPr>
        <w:t>nd, you know, different groups set up booths. And so</w:t>
      </w:r>
      <w:r w:rsidR="00886DB4" w:rsidRPr="00296E05">
        <w:rPr>
          <w:rFonts w:ascii="Times New Roman" w:hAnsi="Times New Roman" w:cs="Times New Roman"/>
          <w:sz w:val="24"/>
          <w:szCs w:val="24"/>
        </w:rPr>
        <w:t>,</w:t>
      </w:r>
      <w:r w:rsidRPr="00296E05">
        <w:rPr>
          <w:rFonts w:ascii="Times New Roman" w:hAnsi="Times New Roman" w:cs="Times New Roman"/>
          <w:sz w:val="24"/>
          <w:szCs w:val="24"/>
        </w:rPr>
        <w:t xml:space="preserve"> as I</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m walking by</w:t>
      </w:r>
      <w:r w:rsidR="00886DB4" w:rsidRPr="00296E05">
        <w:rPr>
          <w:rFonts w:ascii="Times New Roman" w:hAnsi="Times New Roman" w:cs="Times New Roman"/>
          <w:sz w:val="24"/>
          <w:szCs w:val="24"/>
        </w:rPr>
        <w:t>,</w:t>
      </w:r>
      <w:r w:rsidRPr="00296E05">
        <w:rPr>
          <w:rFonts w:ascii="Times New Roman" w:hAnsi="Times New Roman" w:cs="Times New Roman"/>
          <w:sz w:val="24"/>
          <w:szCs w:val="24"/>
        </w:rPr>
        <w:t xml:space="preserve"> the people in the food pantry</w:t>
      </w:r>
      <w:r w:rsidR="00886DB4" w:rsidRPr="00296E05">
        <w:rPr>
          <w:rFonts w:ascii="Times New Roman" w:hAnsi="Times New Roman" w:cs="Times New Roman"/>
          <w:sz w:val="24"/>
          <w:szCs w:val="24"/>
        </w:rPr>
        <w:t xml:space="preserve"> were like, “</w:t>
      </w:r>
      <w:r w:rsidR="00886DB4" w:rsidRPr="00296E05">
        <w:rPr>
          <w:rFonts w:ascii="Times New Roman" w:hAnsi="Times New Roman" w:cs="Times New Roman"/>
          <w:i/>
          <w:iCs/>
          <w:sz w:val="24"/>
          <w:szCs w:val="24"/>
        </w:rPr>
        <w:t>Hi! Have</w:t>
      </w:r>
      <w:r w:rsidRPr="00296E05">
        <w:rPr>
          <w:rFonts w:ascii="Times New Roman" w:hAnsi="Times New Roman" w:cs="Times New Roman"/>
          <w:i/>
          <w:iCs/>
          <w:sz w:val="24"/>
          <w:szCs w:val="24"/>
        </w:rPr>
        <w:t xml:space="preserve"> you heard of the food pantry?</w:t>
      </w:r>
      <w:r w:rsidR="00886DB4" w:rsidRPr="00296E05">
        <w:rPr>
          <w:rFonts w:ascii="Times New Roman" w:hAnsi="Times New Roman" w:cs="Times New Roman"/>
          <w:sz w:val="24"/>
          <w:szCs w:val="24"/>
        </w:rPr>
        <w:t>”</w:t>
      </w:r>
      <w:r w:rsidRPr="00296E05">
        <w:rPr>
          <w:rFonts w:ascii="Times New Roman" w:hAnsi="Times New Roman" w:cs="Times New Roman"/>
          <w:sz w:val="24"/>
          <w:szCs w:val="24"/>
        </w:rPr>
        <w:t xml:space="preserve"> And I said, </w:t>
      </w:r>
      <w:r w:rsidR="00886DB4" w:rsidRPr="00296E05">
        <w:rPr>
          <w:rFonts w:ascii="Times New Roman" w:hAnsi="Times New Roman" w:cs="Times New Roman"/>
          <w:sz w:val="24"/>
          <w:szCs w:val="24"/>
        </w:rPr>
        <w:t>“</w:t>
      </w:r>
      <w:r w:rsidRPr="00296E05">
        <w:rPr>
          <w:rFonts w:ascii="Times New Roman" w:hAnsi="Times New Roman" w:cs="Times New Roman"/>
          <w:i/>
          <w:iCs/>
          <w:sz w:val="24"/>
          <w:szCs w:val="24"/>
        </w:rPr>
        <w:t>Well yes, you</w:t>
      </w:r>
      <w:r w:rsidR="00886DB4" w:rsidRPr="00296E05">
        <w:rPr>
          <w:rFonts w:ascii="Times New Roman" w:hAnsi="Times New Roman" w:cs="Times New Roman"/>
          <w:i/>
          <w:iCs/>
          <w:sz w:val="24"/>
          <w:szCs w:val="24"/>
        </w:rPr>
        <w:t xml:space="preserve"> see,</w:t>
      </w:r>
      <w:r w:rsidRPr="00296E05">
        <w:rPr>
          <w:rFonts w:ascii="Times New Roman" w:hAnsi="Times New Roman" w:cs="Times New Roman"/>
          <w:i/>
          <w:iCs/>
          <w:sz w:val="24"/>
          <w:szCs w:val="24"/>
        </w:rPr>
        <w:t xml:space="preserve"> my son volunteers</w:t>
      </w:r>
      <w:r w:rsidRPr="00296E05">
        <w:rPr>
          <w:rFonts w:ascii="Times New Roman" w:hAnsi="Times New Roman" w:cs="Times New Roman"/>
          <w:sz w:val="24"/>
          <w:szCs w:val="24"/>
        </w:rPr>
        <w:t>.</w:t>
      </w:r>
      <w:r w:rsidR="00886DB4" w:rsidRPr="00296E05">
        <w:rPr>
          <w:rFonts w:ascii="Times New Roman" w:hAnsi="Times New Roman" w:cs="Times New Roman"/>
          <w:sz w:val="24"/>
          <w:szCs w:val="24"/>
        </w:rPr>
        <w:t>”</w:t>
      </w:r>
      <w:r w:rsidRPr="00296E05">
        <w:rPr>
          <w:rFonts w:ascii="Times New Roman" w:hAnsi="Times New Roman" w:cs="Times New Roman"/>
          <w:sz w:val="24"/>
          <w:szCs w:val="24"/>
        </w:rPr>
        <w:t xml:space="preserve"> And when I told them his name, they were like, </w:t>
      </w:r>
      <w:r w:rsidR="00886DB4" w:rsidRPr="00296E05">
        <w:rPr>
          <w:rFonts w:ascii="Times New Roman" w:hAnsi="Times New Roman" w:cs="Times New Roman"/>
          <w:sz w:val="24"/>
          <w:szCs w:val="24"/>
        </w:rPr>
        <w:t>“</w:t>
      </w:r>
      <w:r w:rsidRPr="00296E05">
        <w:rPr>
          <w:rFonts w:ascii="Times New Roman" w:hAnsi="Times New Roman" w:cs="Times New Roman"/>
          <w:i/>
          <w:iCs/>
          <w:sz w:val="24"/>
          <w:szCs w:val="24"/>
        </w:rPr>
        <w:t>O</w:t>
      </w:r>
      <w:r w:rsidR="00886DB4" w:rsidRPr="00296E05">
        <w:rPr>
          <w:rFonts w:ascii="Times New Roman" w:hAnsi="Times New Roman" w:cs="Times New Roman"/>
          <w:i/>
          <w:iCs/>
          <w:sz w:val="24"/>
          <w:szCs w:val="24"/>
        </w:rPr>
        <w:t>h</w:t>
      </w:r>
      <w:r w:rsidRPr="00296E05">
        <w:rPr>
          <w:rFonts w:ascii="Times New Roman" w:hAnsi="Times New Roman" w:cs="Times New Roman"/>
          <w:i/>
          <w:iCs/>
          <w:sz w:val="24"/>
          <w:szCs w:val="24"/>
        </w:rPr>
        <w:t xml:space="preserve"> my gosh, we love him. He</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s great. He comes and he works really hard</w:t>
      </w:r>
      <w:r w:rsidRPr="00296E05">
        <w:rPr>
          <w:rFonts w:ascii="Times New Roman" w:hAnsi="Times New Roman" w:cs="Times New Roman"/>
          <w:sz w:val="24"/>
          <w:szCs w:val="24"/>
        </w:rPr>
        <w:t>.</w:t>
      </w:r>
      <w:r w:rsidR="00886DB4" w:rsidRPr="00296E05">
        <w:rPr>
          <w:rFonts w:ascii="Times New Roman" w:hAnsi="Times New Roman" w:cs="Times New Roman"/>
          <w:sz w:val="24"/>
          <w:szCs w:val="24"/>
        </w:rPr>
        <w:t>”</w:t>
      </w:r>
      <w:r w:rsidRPr="00296E05">
        <w:rPr>
          <w:rFonts w:ascii="Times New Roman" w:hAnsi="Times New Roman" w:cs="Times New Roman"/>
          <w:sz w:val="24"/>
          <w:szCs w:val="24"/>
        </w:rPr>
        <w:t xml:space="preserve"> And</w:t>
      </w:r>
      <w:r w:rsidR="00FD37CE" w:rsidRPr="00296E05">
        <w:rPr>
          <w:rFonts w:ascii="Times New Roman" w:hAnsi="Times New Roman" w:cs="Times New Roman"/>
          <w:sz w:val="24"/>
          <w:szCs w:val="24"/>
        </w:rPr>
        <w:t xml:space="preserve"> just to hear people</w:t>
      </w:r>
      <w:r w:rsidRPr="00296E05">
        <w:rPr>
          <w:rFonts w:ascii="Times New Roman" w:hAnsi="Times New Roman" w:cs="Times New Roman"/>
          <w:sz w:val="24"/>
          <w:szCs w:val="24"/>
        </w:rPr>
        <w:t xml:space="preserve"> say that about him. So these are al</w:t>
      </w:r>
      <w:r w:rsidR="00FD37CE" w:rsidRPr="00296E05">
        <w:rPr>
          <w:rFonts w:ascii="Times New Roman" w:hAnsi="Times New Roman" w:cs="Times New Roman"/>
          <w:sz w:val="24"/>
          <w:szCs w:val="24"/>
        </w:rPr>
        <w:t>ready</w:t>
      </w:r>
      <w:r w:rsidRPr="00296E05">
        <w:rPr>
          <w:rFonts w:ascii="Times New Roman" w:hAnsi="Times New Roman" w:cs="Times New Roman"/>
          <w:sz w:val="24"/>
          <w:szCs w:val="24"/>
        </w:rPr>
        <w:t xml:space="preserve"> good things that</w:t>
      </w:r>
      <w:r w:rsidR="002B6E6F" w:rsidRPr="00296E05">
        <w:rPr>
          <w:rFonts w:ascii="Times New Roman" w:hAnsi="Times New Roman" w:cs="Times New Roman"/>
          <w:sz w:val="24"/>
          <w:szCs w:val="24"/>
        </w:rPr>
        <w:t>,</w:t>
      </w:r>
      <w:r w:rsidRPr="00296E05">
        <w:rPr>
          <w:rFonts w:ascii="Times New Roman" w:hAnsi="Times New Roman" w:cs="Times New Roman"/>
          <w:sz w:val="24"/>
          <w:szCs w:val="24"/>
        </w:rPr>
        <w:t xml:space="preserve"> like</w:t>
      </w:r>
      <w:r w:rsidR="00FD37CE"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these are</w:t>
      </w:r>
      <w:r w:rsidR="00FD37CE"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like, when he was younger, I was like, </w:t>
      </w:r>
      <w:r w:rsidR="00FD37CE" w:rsidRPr="00296E05">
        <w:rPr>
          <w:rFonts w:ascii="Times New Roman" w:hAnsi="Times New Roman" w:cs="Times New Roman"/>
          <w:sz w:val="24"/>
          <w:szCs w:val="24"/>
        </w:rPr>
        <w:t>“</w:t>
      </w:r>
      <w:r w:rsidR="00FD37CE" w:rsidRPr="00296E05">
        <w:rPr>
          <w:rFonts w:ascii="Times New Roman" w:hAnsi="Times New Roman" w:cs="Times New Roman"/>
          <w:i/>
          <w:iCs/>
          <w:sz w:val="24"/>
          <w:szCs w:val="24"/>
        </w:rPr>
        <w:t>O</w:t>
      </w:r>
      <w:r w:rsidRPr="00296E05">
        <w:rPr>
          <w:rFonts w:ascii="Times New Roman" w:hAnsi="Times New Roman" w:cs="Times New Roman"/>
          <w:i/>
          <w:iCs/>
          <w:sz w:val="24"/>
          <w:szCs w:val="24"/>
        </w:rPr>
        <w:t>h, if he could just</w:t>
      </w:r>
      <w:r w:rsidR="00FD37CE" w:rsidRPr="00296E05">
        <w:rPr>
          <w:rFonts w:ascii="Times New Roman" w:hAnsi="Times New Roman" w:cs="Times New Roman"/>
          <w:i/>
          <w:iCs/>
          <w:sz w:val="24"/>
          <w:szCs w:val="24"/>
        </w:rPr>
        <w:t>,</w:t>
      </w:r>
      <w:r w:rsidRPr="00296E05">
        <w:rPr>
          <w:rFonts w:ascii="Times New Roman" w:hAnsi="Times New Roman" w:cs="Times New Roman"/>
          <w:i/>
          <w:iCs/>
          <w:sz w:val="24"/>
          <w:szCs w:val="24"/>
        </w:rPr>
        <w:t xml:space="preserve"> like, be independent</w:t>
      </w:r>
      <w:r w:rsidR="00FD37CE" w:rsidRPr="00296E05">
        <w:rPr>
          <w:rFonts w:ascii="Times New Roman" w:hAnsi="Times New Roman" w:cs="Times New Roman"/>
          <w:i/>
          <w:iCs/>
          <w:sz w:val="24"/>
          <w:szCs w:val="24"/>
        </w:rPr>
        <w:t xml:space="preserve"> </w:t>
      </w:r>
      <w:r w:rsidRPr="00296E05">
        <w:rPr>
          <w:rFonts w:ascii="Times New Roman" w:hAnsi="Times New Roman" w:cs="Times New Roman"/>
          <w:i/>
          <w:iCs/>
          <w:sz w:val="24"/>
          <w:szCs w:val="24"/>
        </w:rPr>
        <w:t>and, you know,</w:t>
      </w:r>
      <w:r w:rsidR="00FD37CE" w:rsidRPr="00296E05">
        <w:rPr>
          <w:rFonts w:ascii="Times New Roman" w:hAnsi="Times New Roman" w:cs="Times New Roman"/>
          <w:i/>
          <w:iCs/>
          <w:sz w:val="24"/>
          <w:szCs w:val="24"/>
        </w:rPr>
        <w:t xml:space="preserve"> and</w:t>
      </w:r>
      <w:r w:rsidRPr="00296E05">
        <w:rPr>
          <w:rFonts w:ascii="Times New Roman" w:hAnsi="Times New Roman" w:cs="Times New Roman"/>
          <w:i/>
          <w:iCs/>
          <w:sz w:val="24"/>
          <w:szCs w:val="24"/>
        </w:rPr>
        <w:t xml:space="preserve"> hold a job</w:t>
      </w:r>
      <w:r w:rsidRPr="00296E05">
        <w:rPr>
          <w:rFonts w:ascii="Times New Roman" w:hAnsi="Times New Roman" w:cs="Times New Roman"/>
          <w:sz w:val="24"/>
          <w:szCs w:val="24"/>
        </w:rPr>
        <w:t>.</w:t>
      </w:r>
      <w:r w:rsidR="00FD37CE" w:rsidRPr="00296E05">
        <w:rPr>
          <w:rFonts w:ascii="Times New Roman" w:hAnsi="Times New Roman" w:cs="Times New Roman"/>
          <w:sz w:val="24"/>
          <w:szCs w:val="24"/>
        </w:rPr>
        <w:t>”</w:t>
      </w:r>
      <w:r w:rsidRPr="00296E05">
        <w:rPr>
          <w:rFonts w:ascii="Times New Roman" w:hAnsi="Times New Roman" w:cs="Times New Roman"/>
          <w:sz w:val="24"/>
          <w:szCs w:val="24"/>
        </w:rPr>
        <w:t xml:space="preserve"> And so we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ve already achieved those things. I mean, you know, it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d be good to see him finish college and maybe get a job</w:t>
      </w:r>
      <w:r w:rsidR="00FD37CE" w:rsidRPr="00296E05">
        <w:rPr>
          <w:rFonts w:ascii="Times New Roman" w:hAnsi="Times New Roman" w:cs="Times New Roman"/>
          <w:sz w:val="24"/>
          <w:szCs w:val="24"/>
        </w:rPr>
        <w:t xml:space="preserve"> t</w:t>
      </w:r>
      <w:r w:rsidRPr="00296E05">
        <w:rPr>
          <w:rFonts w:ascii="Times New Roman" w:hAnsi="Times New Roman" w:cs="Times New Roman"/>
          <w:sz w:val="24"/>
          <w:szCs w:val="24"/>
        </w:rPr>
        <w:t>hat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more of a career</w:t>
      </w:r>
      <w:r w:rsidR="00FD37CE" w:rsidRPr="00296E05">
        <w:rPr>
          <w:rFonts w:ascii="Times New Roman" w:hAnsi="Times New Roman" w:cs="Times New Roman"/>
          <w:sz w:val="24"/>
          <w:szCs w:val="24"/>
        </w:rPr>
        <w:t>, you know</w:t>
      </w:r>
      <w:r w:rsidRPr="00296E05">
        <w:rPr>
          <w:rFonts w:ascii="Times New Roman" w:hAnsi="Times New Roman" w:cs="Times New Roman"/>
          <w:sz w:val="24"/>
          <w:szCs w:val="24"/>
        </w:rPr>
        <w:t>. I don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know how much time that will take, you know, because, like I said, he has a grocery store job and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still working on getting that</w:t>
      </w:r>
      <w:r w:rsidR="00D65ADA"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getting there on time for </w:t>
      </w:r>
      <w:r w:rsidR="00FD37CE" w:rsidRPr="00296E05">
        <w:rPr>
          <w:rFonts w:ascii="Times New Roman" w:hAnsi="Times New Roman" w:cs="Times New Roman"/>
          <w:sz w:val="24"/>
          <w:szCs w:val="24"/>
        </w:rPr>
        <w:t>his</w:t>
      </w:r>
      <w:r w:rsidRPr="00296E05">
        <w:rPr>
          <w:rFonts w:ascii="Times New Roman" w:hAnsi="Times New Roman" w:cs="Times New Roman"/>
          <w:sz w:val="24"/>
          <w:szCs w:val="24"/>
        </w:rPr>
        <w:t xml:space="preserve"> shift. You know, </w:t>
      </w:r>
      <w:r w:rsidR="00D65ADA" w:rsidRPr="00296E05">
        <w:rPr>
          <w:rFonts w:ascii="Times New Roman" w:hAnsi="Times New Roman" w:cs="Times New Roman"/>
          <w:sz w:val="24"/>
          <w:szCs w:val="24"/>
        </w:rPr>
        <w:t xml:space="preserve">if </w:t>
      </w:r>
      <w:r w:rsidRPr="00296E05">
        <w:rPr>
          <w:rFonts w:ascii="Times New Roman" w:hAnsi="Times New Roman" w:cs="Times New Roman"/>
          <w:sz w:val="24"/>
          <w:szCs w:val="24"/>
        </w:rPr>
        <w:t>he has</w:t>
      </w:r>
      <w:r w:rsidR="00FD37CE" w:rsidRPr="00296E05">
        <w:rPr>
          <w:rFonts w:ascii="Times New Roman" w:hAnsi="Times New Roman" w:cs="Times New Roman"/>
          <w:sz w:val="24"/>
          <w:szCs w:val="24"/>
        </w:rPr>
        <w:t>,</w:t>
      </w:r>
      <w:r w:rsidRPr="00296E05">
        <w:rPr>
          <w:rFonts w:ascii="Times New Roman" w:hAnsi="Times New Roman" w:cs="Times New Roman"/>
          <w:sz w:val="24"/>
          <w:szCs w:val="24"/>
        </w:rPr>
        <w:t xml:space="preserve"> as you would say,</w:t>
      </w:r>
      <w:r w:rsidR="00FD37CE" w:rsidRPr="00296E05">
        <w:rPr>
          <w:rFonts w:ascii="Times New Roman" w:hAnsi="Times New Roman" w:cs="Times New Roman"/>
          <w:sz w:val="24"/>
          <w:szCs w:val="24"/>
        </w:rPr>
        <w:t xml:space="preserve"> a</w:t>
      </w:r>
      <w:r w:rsidRPr="00296E05">
        <w:rPr>
          <w:rFonts w:ascii="Times New Roman" w:hAnsi="Times New Roman" w:cs="Times New Roman"/>
          <w:sz w:val="24"/>
          <w:szCs w:val="24"/>
        </w:rPr>
        <w:t xml:space="preserve"> real job</w:t>
      </w:r>
      <w:r w:rsidR="00FD37CE" w:rsidRPr="00296E05">
        <w:rPr>
          <w:rFonts w:ascii="Times New Roman" w:hAnsi="Times New Roman" w:cs="Times New Roman"/>
          <w:sz w:val="24"/>
          <w:szCs w:val="24"/>
        </w:rPr>
        <w:t xml:space="preserve"> a</w:t>
      </w:r>
      <w:r w:rsidRPr="00296E05">
        <w:rPr>
          <w:rFonts w:ascii="Times New Roman" w:hAnsi="Times New Roman" w:cs="Times New Roman"/>
          <w:sz w:val="24"/>
          <w:szCs w:val="24"/>
        </w:rPr>
        <w:t>nd if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too distracted and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not fulfilling his responsibilities, you know, so</w:t>
      </w:r>
      <w:r w:rsidR="00FD37CE"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but I would love to see him get to that point, if he can, like I said, with the music if he could find something that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really passionate about and then he would probably be so hyper</w:t>
      </w:r>
      <w:r w:rsidR="00FD37CE" w:rsidRPr="00296E05">
        <w:rPr>
          <w:rFonts w:ascii="Times New Roman" w:hAnsi="Times New Roman" w:cs="Times New Roman"/>
          <w:sz w:val="24"/>
          <w:szCs w:val="24"/>
        </w:rPr>
        <w:t>-</w:t>
      </w:r>
      <w:r w:rsidRPr="00296E05">
        <w:rPr>
          <w:rFonts w:ascii="Times New Roman" w:hAnsi="Times New Roman" w:cs="Times New Roman"/>
          <w:sz w:val="24"/>
          <w:szCs w:val="24"/>
        </w:rPr>
        <w:t>focused</w:t>
      </w:r>
      <w:r w:rsidR="00FD37CE" w:rsidRPr="00296E05">
        <w:rPr>
          <w:rFonts w:ascii="Times New Roman" w:hAnsi="Times New Roman" w:cs="Times New Roman"/>
          <w:sz w:val="24"/>
          <w:szCs w:val="24"/>
        </w:rPr>
        <w:t xml:space="preserve"> h</w:t>
      </w:r>
      <w:r w:rsidRPr="00296E05">
        <w:rPr>
          <w:rFonts w:ascii="Times New Roman" w:hAnsi="Times New Roman" w:cs="Times New Roman"/>
          <w:sz w:val="24"/>
          <w:szCs w:val="24"/>
        </w:rPr>
        <w:t>e probably wouldn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think of anything else.</w:t>
      </w:r>
    </w:p>
    <w:p w14:paraId="496C4628" w14:textId="77777777" w:rsidR="000B09E4" w:rsidRPr="00296E05" w:rsidRDefault="000B09E4" w:rsidP="00340974">
      <w:pPr>
        <w:spacing w:after="0" w:line="240" w:lineRule="auto"/>
        <w:rPr>
          <w:rFonts w:ascii="Times New Roman" w:hAnsi="Times New Roman" w:cs="Times New Roman"/>
          <w:sz w:val="24"/>
          <w:szCs w:val="24"/>
        </w:rPr>
      </w:pPr>
    </w:p>
    <w:p w14:paraId="0C41815C" w14:textId="094E64BB"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Pr="00296E05">
        <w:rPr>
          <w:rFonts w:ascii="Times New Roman" w:hAnsi="Times New Roman" w:cs="Times New Roman"/>
          <w:sz w:val="24"/>
          <w:szCs w:val="24"/>
        </w:rPr>
        <w:t>Yeah, absolutely.</w:t>
      </w:r>
    </w:p>
    <w:p w14:paraId="480C64D6" w14:textId="77777777" w:rsidR="000B09E4" w:rsidRPr="00296E05" w:rsidRDefault="000B09E4" w:rsidP="00340974">
      <w:pPr>
        <w:spacing w:after="0" w:line="240" w:lineRule="auto"/>
        <w:rPr>
          <w:rFonts w:ascii="Times New Roman" w:hAnsi="Times New Roman" w:cs="Times New Roman"/>
          <w:sz w:val="24"/>
          <w:szCs w:val="24"/>
        </w:rPr>
      </w:pPr>
    </w:p>
    <w:p w14:paraId="7AA8547E" w14:textId="5266D0D3"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Interviewee:</w:t>
      </w:r>
      <w:r w:rsidR="00FD37CE" w:rsidRPr="00296E05">
        <w:rPr>
          <w:rFonts w:ascii="Times New Roman" w:hAnsi="Times New Roman" w:cs="Times New Roman"/>
          <w:b/>
          <w:sz w:val="24"/>
          <w:szCs w:val="24"/>
        </w:rPr>
        <w:t xml:space="preserve"> </w:t>
      </w:r>
      <w:r w:rsidR="00FD37CE" w:rsidRPr="00296E05">
        <w:rPr>
          <w:rFonts w:ascii="Times New Roman" w:hAnsi="Times New Roman" w:cs="Times New Roman"/>
          <w:bCs/>
          <w:sz w:val="24"/>
          <w:szCs w:val="24"/>
        </w:rPr>
        <w:t>Although</w:t>
      </w:r>
      <w:r w:rsidRPr="00296E05">
        <w:rPr>
          <w:rFonts w:ascii="Times New Roman" w:hAnsi="Times New Roman" w:cs="Times New Roman"/>
          <w:sz w:val="24"/>
          <w:szCs w:val="24"/>
        </w:rPr>
        <w:t xml:space="preserve"> could be the kind of person who would be so hyper focused, he would forget to eat so </w:t>
      </w:r>
      <w:r w:rsidR="00FD37CE" w:rsidRPr="00296E05">
        <w:rPr>
          <w:rFonts w:ascii="Times New Roman" w:hAnsi="Times New Roman" w:cs="Times New Roman"/>
          <w:sz w:val="24"/>
          <w:szCs w:val="24"/>
        </w:rPr>
        <w:t>I would</w:t>
      </w:r>
      <w:r w:rsidRPr="00296E05">
        <w:rPr>
          <w:rFonts w:ascii="Times New Roman" w:hAnsi="Times New Roman" w:cs="Times New Roman"/>
          <w:sz w:val="24"/>
          <w:szCs w:val="24"/>
        </w:rPr>
        <w:t xml:space="preserve"> be one of those moms calling him saying</w:t>
      </w:r>
      <w:r w:rsidR="00FD37CE" w:rsidRPr="00296E05">
        <w:rPr>
          <w:rFonts w:ascii="Times New Roman" w:hAnsi="Times New Roman" w:cs="Times New Roman"/>
          <w:sz w:val="24"/>
          <w:szCs w:val="24"/>
        </w:rPr>
        <w:t>, “</w:t>
      </w:r>
      <w:r w:rsidRPr="00296E05">
        <w:rPr>
          <w:rFonts w:ascii="Times New Roman" w:hAnsi="Times New Roman" w:cs="Times New Roman"/>
          <w:i/>
          <w:iCs/>
          <w:sz w:val="24"/>
          <w:szCs w:val="24"/>
        </w:rPr>
        <w:t>Did you remember to eat?</w:t>
      </w:r>
      <w:r w:rsidR="00FD37CE" w:rsidRPr="00296E05">
        <w:rPr>
          <w:rFonts w:ascii="Times New Roman" w:hAnsi="Times New Roman" w:cs="Times New Roman"/>
          <w:sz w:val="24"/>
          <w:szCs w:val="24"/>
        </w:rPr>
        <w:t>”</w:t>
      </w:r>
    </w:p>
    <w:p w14:paraId="26BE6AB3" w14:textId="77777777" w:rsidR="000B09E4" w:rsidRPr="00296E05" w:rsidRDefault="000B09E4" w:rsidP="00340974">
      <w:pPr>
        <w:spacing w:after="0" w:line="240" w:lineRule="auto"/>
        <w:rPr>
          <w:rFonts w:ascii="Times New Roman" w:hAnsi="Times New Roman" w:cs="Times New Roman"/>
          <w:sz w:val="24"/>
          <w:szCs w:val="24"/>
        </w:rPr>
      </w:pPr>
    </w:p>
    <w:p w14:paraId="6D7BFF03" w14:textId="2D7D3B35"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00FD37CE" w:rsidRPr="00296E05">
        <w:rPr>
          <w:rFonts w:ascii="Times New Roman" w:hAnsi="Times New Roman" w:cs="Times New Roman"/>
          <w:bCs/>
          <w:sz w:val="24"/>
          <w:szCs w:val="24"/>
        </w:rPr>
        <w:t xml:space="preserve">I </w:t>
      </w:r>
      <w:r w:rsidR="00FD37CE" w:rsidRPr="00296E05">
        <w:rPr>
          <w:rFonts w:ascii="Times New Roman" w:hAnsi="Times New Roman" w:cs="Times New Roman"/>
          <w:sz w:val="24"/>
          <w:szCs w:val="24"/>
        </w:rPr>
        <w:t>u</w:t>
      </w:r>
      <w:r w:rsidRPr="00296E05">
        <w:rPr>
          <w:rFonts w:ascii="Times New Roman" w:hAnsi="Times New Roman" w:cs="Times New Roman"/>
          <w:sz w:val="24"/>
          <w:szCs w:val="24"/>
        </w:rPr>
        <w:t>nderstand that</w:t>
      </w:r>
      <w:r w:rsidR="00FD37CE" w:rsidRPr="00296E05">
        <w:rPr>
          <w:rFonts w:ascii="Times New Roman" w:hAnsi="Times New Roman" w:cs="Times New Roman"/>
          <w:sz w:val="24"/>
          <w:szCs w:val="24"/>
        </w:rPr>
        <w:t xml:space="preserve">. </w:t>
      </w:r>
    </w:p>
    <w:p w14:paraId="48F31A30" w14:textId="77777777" w:rsidR="000B09E4" w:rsidRPr="00296E05" w:rsidRDefault="000B09E4" w:rsidP="00340974">
      <w:pPr>
        <w:spacing w:after="0" w:line="240" w:lineRule="auto"/>
        <w:rPr>
          <w:rFonts w:ascii="Times New Roman" w:hAnsi="Times New Roman" w:cs="Times New Roman"/>
          <w:sz w:val="24"/>
          <w:szCs w:val="24"/>
        </w:rPr>
      </w:pPr>
    </w:p>
    <w:p w14:paraId="136BCEF3" w14:textId="23127DB1"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Pr="00296E05">
        <w:rPr>
          <w:rFonts w:ascii="Times New Roman" w:hAnsi="Times New Roman" w:cs="Times New Roman"/>
          <w:sz w:val="24"/>
          <w:szCs w:val="24"/>
        </w:rPr>
        <w:t>Yeah. You know, it would be nice to see him living independently</w:t>
      </w:r>
      <w:r w:rsidR="00FD37CE" w:rsidRPr="00296E05">
        <w:rPr>
          <w:rFonts w:ascii="Times New Roman" w:hAnsi="Times New Roman" w:cs="Times New Roman"/>
          <w:sz w:val="24"/>
          <w:szCs w:val="24"/>
        </w:rPr>
        <w:t>, you know, a</w:t>
      </w:r>
      <w:r w:rsidRPr="00296E05">
        <w:rPr>
          <w:rFonts w:ascii="Times New Roman" w:hAnsi="Times New Roman" w:cs="Times New Roman"/>
          <w:sz w:val="24"/>
          <w:szCs w:val="24"/>
        </w:rPr>
        <w:t>t this point. You know,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at community college, so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home with us</w:t>
      </w:r>
      <w:r w:rsidR="00FD37CE" w:rsidRPr="00296E05">
        <w:rPr>
          <w:rFonts w:ascii="Times New Roman" w:hAnsi="Times New Roman" w:cs="Times New Roman"/>
          <w:sz w:val="24"/>
          <w:szCs w:val="24"/>
        </w:rPr>
        <w:t xml:space="preserve"> a</w:t>
      </w:r>
      <w:r w:rsidRPr="00296E05">
        <w:rPr>
          <w:rFonts w:ascii="Times New Roman" w:hAnsi="Times New Roman" w:cs="Times New Roman"/>
          <w:sz w:val="24"/>
          <w:szCs w:val="24"/>
        </w:rPr>
        <w:t>nd that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not a surpris</w:t>
      </w:r>
      <w:r w:rsidR="00FD37CE" w:rsidRPr="00296E05">
        <w:rPr>
          <w:rFonts w:ascii="Times New Roman" w:hAnsi="Times New Roman" w:cs="Times New Roman"/>
          <w:sz w:val="24"/>
          <w:szCs w:val="24"/>
        </w:rPr>
        <w:t>e. H</w:t>
      </w:r>
      <w:r w:rsidRPr="00296E05">
        <w:rPr>
          <w:rFonts w:ascii="Times New Roman" w:hAnsi="Times New Roman" w:cs="Times New Roman"/>
          <w:sz w:val="24"/>
          <w:szCs w:val="24"/>
        </w:rPr>
        <w:t>is sister</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s </w:t>
      </w:r>
      <w:r w:rsidR="00FD37CE" w:rsidRPr="00296E05">
        <w:rPr>
          <w:rFonts w:ascii="Times New Roman" w:hAnsi="Times New Roman" w:cs="Times New Roman"/>
          <w:sz w:val="24"/>
          <w:szCs w:val="24"/>
        </w:rPr>
        <w:lastRenderedPageBreak/>
        <w:t>eigh</w:t>
      </w:r>
      <w:r w:rsidRPr="00296E05">
        <w:rPr>
          <w:rFonts w:ascii="Times New Roman" w:hAnsi="Times New Roman" w:cs="Times New Roman"/>
          <w:sz w:val="24"/>
          <w:szCs w:val="24"/>
        </w:rPr>
        <w:t>teen. She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s on campus. You know, she went to college, you know, </w:t>
      </w:r>
      <w:r w:rsidR="00FD37CE" w:rsidRPr="00296E05">
        <w:rPr>
          <w:rFonts w:ascii="Times New Roman" w:hAnsi="Times New Roman" w:cs="Times New Roman"/>
          <w:sz w:val="24"/>
          <w:szCs w:val="24"/>
        </w:rPr>
        <w:t>and</w:t>
      </w:r>
      <w:r w:rsidRPr="00296E05">
        <w:rPr>
          <w:rFonts w:ascii="Times New Roman" w:hAnsi="Times New Roman" w:cs="Times New Roman"/>
          <w:sz w:val="24"/>
          <w:szCs w:val="24"/>
        </w:rPr>
        <w:t xml:space="preserve"> his brother</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a sophomore in high school and</w:t>
      </w:r>
      <w:r w:rsidR="00FD37CE" w:rsidRPr="00296E05">
        <w:rPr>
          <w:rFonts w:ascii="Times New Roman" w:hAnsi="Times New Roman" w:cs="Times New Roman"/>
          <w:sz w:val="24"/>
          <w:szCs w:val="24"/>
        </w:rPr>
        <w:t xml:space="preserve"> in</w:t>
      </w:r>
      <w:r w:rsidRPr="00296E05">
        <w:rPr>
          <w:rFonts w:ascii="Times New Roman" w:hAnsi="Times New Roman" w:cs="Times New Roman"/>
          <w:sz w:val="24"/>
          <w:szCs w:val="24"/>
        </w:rPr>
        <w:t xml:space="preserve"> a couple of years,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ll probably go off to college, you know. So it would be nice to see him move on, you know, because the other kids are going to start moving on. And </w:t>
      </w:r>
      <w:r w:rsidR="00FD37CE" w:rsidRPr="00296E05">
        <w:rPr>
          <w:rFonts w:ascii="Times New Roman" w:hAnsi="Times New Roman" w:cs="Times New Roman"/>
          <w:sz w:val="24"/>
          <w:szCs w:val="24"/>
        </w:rPr>
        <w:t>it would be nice to see</w:t>
      </w:r>
      <w:r w:rsidRPr="00296E05">
        <w:rPr>
          <w:rFonts w:ascii="Times New Roman" w:hAnsi="Times New Roman" w:cs="Times New Roman"/>
          <w:sz w:val="24"/>
          <w:szCs w:val="24"/>
        </w:rPr>
        <w:t xml:space="preserve"> him do something on his own, you know, maybe live on his own</w:t>
      </w:r>
      <w:r w:rsidR="00FD37CE" w:rsidRPr="00296E05">
        <w:rPr>
          <w:rFonts w:ascii="Times New Roman" w:hAnsi="Times New Roman" w:cs="Times New Roman"/>
          <w:sz w:val="24"/>
          <w:szCs w:val="24"/>
        </w:rPr>
        <w:t>,</w:t>
      </w:r>
      <w:r w:rsidRPr="00296E05">
        <w:rPr>
          <w:rFonts w:ascii="Times New Roman" w:hAnsi="Times New Roman" w:cs="Times New Roman"/>
          <w:sz w:val="24"/>
          <w:szCs w:val="24"/>
        </w:rPr>
        <w:t xml:space="preserve"> live with somebody else</w:t>
      </w:r>
      <w:r w:rsidR="00FD37CE" w:rsidRPr="00296E05">
        <w:rPr>
          <w:rFonts w:ascii="Times New Roman" w:hAnsi="Times New Roman" w:cs="Times New Roman"/>
          <w:sz w:val="24"/>
          <w:szCs w:val="24"/>
        </w:rPr>
        <w:t>, y</w:t>
      </w:r>
      <w:r w:rsidRPr="00296E05">
        <w:rPr>
          <w:rFonts w:ascii="Times New Roman" w:hAnsi="Times New Roman" w:cs="Times New Roman"/>
          <w:sz w:val="24"/>
          <w:szCs w:val="24"/>
        </w:rPr>
        <w:t>ou know, I don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know. He has his own goals</w:t>
      </w:r>
      <w:r w:rsidR="00FD37CE" w:rsidRPr="00296E05">
        <w:rPr>
          <w:rFonts w:ascii="Times New Roman" w:hAnsi="Times New Roman" w:cs="Times New Roman"/>
          <w:sz w:val="24"/>
          <w:szCs w:val="24"/>
        </w:rPr>
        <w:t xml:space="preserve"> t</w:t>
      </w:r>
      <w:r w:rsidRPr="00296E05">
        <w:rPr>
          <w:rFonts w:ascii="Times New Roman" w:hAnsi="Times New Roman" w:cs="Times New Roman"/>
          <w:sz w:val="24"/>
          <w:szCs w:val="24"/>
        </w:rPr>
        <w:t>hat are</w:t>
      </w:r>
      <w:r w:rsidR="00FD37CE" w:rsidRPr="00296E05">
        <w:rPr>
          <w:rFonts w:ascii="Times New Roman" w:hAnsi="Times New Roman" w:cs="Times New Roman"/>
          <w:sz w:val="24"/>
          <w:szCs w:val="24"/>
        </w:rPr>
        <w:t xml:space="preserve"> … </w:t>
      </w:r>
      <w:r w:rsidRPr="00296E05">
        <w:rPr>
          <w:rFonts w:ascii="Times New Roman" w:hAnsi="Times New Roman" w:cs="Times New Roman"/>
          <w:sz w:val="24"/>
          <w:szCs w:val="24"/>
        </w:rPr>
        <w:t>he has some goals that are church relate</w:t>
      </w:r>
      <w:r w:rsidR="00FD37CE" w:rsidRPr="00296E05">
        <w:rPr>
          <w:rFonts w:ascii="Times New Roman" w:hAnsi="Times New Roman" w:cs="Times New Roman"/>
          <w:sz w:val="24"/>
          <w:szCs w:val="24"/>
        </w:rPr>
        <w:t>d s</w:t>
      </w:r>
      <w:r w:rsidRPr="00296E05">
        <w:rPr>
          <w:rFonts w:ascii="Times New Roman" w:hAnsi="Times New Roman" w:cs="Times New Roman"/>
          <w:sz w:val="24"/>
          <w:szCs w:val="24"/>
        </w:rPr>
        <w:t>o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kind of exploring those. You know, I</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d love to see him </w:t>
      </w:r>
      <w:r w:rsidR="001170BD" w:rsidRPr="00296E05">
        <w:rPr>
          <w:rFonts w:ascii="Times New Roman" w:hAnsi="Times New Roman" w:cs="Times New Roman"/>
          <w:sz w:val="24"/>
          <w:szCs w:val="24"/>
        </w:rPr>
        <w:t>realize</w:t>
      </w:r>
      <w:r w:rsidRPr="00296E05">
        <w:rPr>
          <w:rFonts w:ascii="Times New Roman" w:hAnsi="Times New Roman" w:cs="Times New Roman"/>
          <w:sz w:val="24"/>
          <w:szCs w:val="24"/>
        </w:rPr>
        <w:t xml:space="preserve"> his own dream</w:t>
      </w:r>
      <w:r w:rsidR="00FD37CE" w:rsidRPr="00296E05">
        <w:rPr>
          <w:rFonts w:ascii="Times New Roman" w:hAnsi="Times New Roman" w:cs="Times New Roman"/>
          <w:sz w:val="24"/>
          <w:szCs w:val="24"/>
        </w:rPr>
        <w:t>s</w:t>
      </w:r>
      <w:r w:rsidRPr="00296E05">
        <w:rPr>
          <w:rFonts w:ascii="Times New Roman" w:hAnsi="Times New Roman" w:cs="Times New Roman"/>
          <w:sz w:val="24"/>
          <w:szCs w:val="24"/>
        </w:rPr>
        <w:t xml:space="preserve"> because he has some goals and aspirations of </w:t>
      </w:r>
      <w:r w:rsidR="004703A7" w:rsidRPr="00296E05">
        <w:rPr>
          <w:rFonts w:ascii="Times New Roman" w:hAnsi="Times New Roman" w:cs="Times New Roman"/>
          <w:sz w:val="24"/>
          <w:szCs w:val="24"/>
        </w:rPr>
        <w:t>his</w:t>
      </w:r>
      <w:r w:rsidRPr="00296E05">
        <w:rPr>
          <w:rFonts w:ascii="Times New Roman" w:hAnsi="Times New Roman" w:cs="Times New Roman"/>
          <w:sz w:val="24"/>
          <w:szCs w:val="24"/>
        </w:rPr>
        <w:t xml:space="preserve"> own</w:t>
      </w:r>
      <w:r w:rsidR="00FD37CE" w:rsidRPr="00296E05">
        <w:rPr>
          <w:rFonts w:ascii="Times New Roman" w:hAnsi="Times New Roman" w:cs="Times New Roman"/>
          <w:sz w:val="24"/>
          <w:szCs w:val="24"/>
        </w:rPr>
        <w:t xml:space="preserve"> a</w:t>
      </w:r>
      <w:r w:rsidRPr="00296E05">
        <w:rPr>
          <w:rFonts w:ascii="Times New Roman" w:hAnsi="Times New Roman" w:cs="Times New Roman"/>
          <w:sz w:val="24"/>
          <w:szCs w:val="24"/>
        </w:rPr>
        <w:t>nd I</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d love to see those come to fruition. Yeah, so, you know, I think those are the main ones. You know, we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ve talked about relationships and he doesn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see anything happening there</w:t>
      </w:r>
      <w:r w:rsidR="00FD37CE" w:rsidRPr="00296E05">
        <w:rPr>
          <w:rFonts w:ascii="Times New Roman" w:hAnsi="Times New Roman" w:cs="Times New Roman"/>
          <w:sz w:val="24"/>
          <w:szCs w:val="24"/>
        </w:rPr>
        <w:t xml:space="preserve"> s</w:t>
      </w:r>
      <w:r w:rsidRPr="00296E05">
        <w:rPr>
          <w:rFonts w:ascii="Times New Roman" w:hAnsi="Times New Roman" w:cs="Times New Roman"/>
          <w:sz w:val="24"/>
          <w:szCs w:val="24"/>
        </w:rPr>
        <w:t>o, you know, I don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w:t>
      </w:r>
      <w:r w:rsidR="00FD37CE"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I guess I don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count that as a goal. Like</w:t>
      </w:r>
      <w:r w:rsidR="00FD37CE" w:rsidRPr="00296E05">
        <w:rPr>
          <w:rFonts w:ascii="Times New Roman" w:hAnsi="Times New Roman" w:cs="Times New Roman"/>
          <w:sz w:val="24"/>
          <w:szCs w:val="24"/>
        </w:rPr>
        <w:t>,</w:t>
      </w:r>
      <w:r w:rsidRPr="00296E05">
        <w:rPr>
          <w:rFonts w:ascii="Times New Roman" w:hAnsi="Times New Roman" w:cs="Times New Roman"/>
          <w:sz w:val="24"/>
          <w:szCs w:val="24"/>
        </w:rPr>
        <w:t xml:space="preserve"> some parents would say, </w:t>
      </w:r>
      <w:r w:rsidR="00FD37CE" w:rsidRPr="00296E05">
        <w:rPr>
          <w:rFonts w:ascii="Times New Roman" w:hAnsi="Times New Roman" w:cs="Times New Roman"/>
          <w:sz w:val="24"/>
          <w:szCs w:val="24"/>
        </w:rPr>
        <w:t>“</w:t>
      </w:r>
      <w:r w:rsidR="00FD37CE" w:rsidRPr="00296E05">
        <w:rPr>
          <w:rFonts w:ascii="Times New Roman" w:hAnsi="Times New Roman" w:cs="Times New Roman"/>
          <w:i/>
          <w:iCs/>
          <w:sz w:val="24"/>
          <w:szCs w:val="24"/>
        </w:rPr>
        <w:t>O</w:t>
      </w:r>
      <w:r w:rsidRPr="00296E05">
        <w:rPr>
          <w:rFonts w:ascii="Times New Roman" w:hAnsi="Times New Roman" w:cs="Times New Roman"/>
          <w:i/>
          <w:iCs/>
          <w:sz w:val="24"/>
          <w:szCs w:val="24"/>
        </w:rPr>
        <w:t xml:space="preserve">h, have a family of </w:t>
      </w:r>
      <w:r w:rsidR="004703A7" w:rsidRPr="00296E05">
        <w:rPr>
          <w:rFonts w:ascii="Times New Roman" w:hAnsi="Times New Roman" w:cs="Times New Roman"/>
          <w:i/>
          <w:iCs/>
          <w:sz w:val="24"/>
          <w:szCs w:val="24"/>
        </w:rPr>
        <w:t>his</w:t>
      </w:r>
      <w:r w:rsidRPr="00296E05">
        <w:rPr>
          <w:rFonts w:ascii="Times New Roman" w:hAnsi="Times New Roman" w:cs="Times New Roman"/>
          <w:i/>
          <w:iCs/>
          <w:sz w:val="24"/>
          <w:szCs w:val="24"/>
        </w:rPr>
        <w:t xml:space="preserve"> own</w:t>
      </w:r>
      <w:r w:rsidR="00FD37CE" w:rsidRPr="00296E05">
        <w:rPr>
          <w:rFonts w:ascii="Times New Roman" w:hAnsi="Times New Roman" w:cs="Times New Roman"/>
          <w:sz w:val="24"/>
          <w:szCs w:val="24"/>
        </w:rPr>
        <w:t>.”</w:t>
      </w:r>
      <w:r w:rsidRPr="00296E05">
        <w:rPr>
          <w:rFonts w:ascii="Times New Roman" w:hAnsi="Times New Roman" w:cs="Times New Roman"/>
          <w:sz w:val="24"/>
          <w:szCs w:val="24"/>
        </w:rPr>
        <w:t xml:space="preserve"> I don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t know. </w:t>
      </w:r>
    </w:p>
    <w:p w14:paraId="29EEF780" w14:textId="77777777" w:rsidR="000B09E4" w:rsidRPr="00296E05" w:rsidRDefault="000B09E4" w:rsidP="00340974">
      <w:pPr>
        <w:spacing w:after="0" w:line="240" w:lineRule="auto"/>
        <w:rPr>
          <w:rFonts w:ascii="Times New Roman" w:hAnsi="Times New Roman" w:cs="Times New Roman"/>
          <w:sz w:val="24"/>
          <w:szCs w:val="24"/>
        </w:rPr>
      </w:pPr>
    </w:p>
    <w:p w14:paraId="58271AF1" w14:textId="017B4EEC"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00FD37CE" w:rsidRPr="00296E05">
        <w:rPr>
          <w:rFonts w:ascii="Times New Roman" w:hAnsi="Times New Roman" w:cs="Times New Roman"/>
          <w:sz w:val="24"/>
          <w:szCs w:val="24"/>
        </w:rPr>
        <w:t>No, absolutely. W</w:t>
      </w:r>
      <w:r w:rsidRPr="00296E05">
        <w:rPr>
          <w:rFonts w:ascii="Times New Roman" w:hAnsi="Times New Roman" w:cs="Times New Roman"/>
          <w:sz w:val="24"/>
          <w:szCs w:val="24"/>
        </w:rPr>
        <w:t>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re going to shift gears a little bit to our next chunk of questions, if that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s </w:t>
      </w:r>
      <w:r w:rsidR="00E86121" w:rsidRPr="00296E05">
        <w:rPr>
          <w:rFonts w:ascii="Times New Roman" w:hAnsi="Times New Roman" w:cs="Times New Roman"/>
          <w:sz w:val="24"/>
          <w:szCs w:val="24"/>
        </w:rPr>
        <w:t>OK</w:t>
      </w:r>
      <w:r w:rsidRPr="00296E05">
        <w:rPr>
          <w:rFonts w:ascii="Times New Roman" w:hAnsi="Times New Roman" w:cs="Times New Roman"/>
          <w:sz w:val="24"/>
          <w:szCs w:val="24"/>
        </w:rPr>
        <w:t>.</w:t>
      </w:r>
    </w:p>
    <w:p w14:paraId="6F417081" w14:textId="77777777" w:rsidR="000B09E4" w:rsidRPr="00296E05" w:rsidRDefault="000B09E4" w:rsidP="00340974">
      <w:pPr>
        <w:spacing w:after="0" w:line="240" w:lineRule="auto"/>
        <w:rPr>
          <w:rFonts w:ascii="Times New Roman" w:hAnsi="Times New Roman" w:cs="Times New Roman"/>
          <w:sz w:val="24"/>
          <w:szCs w:val="24"/>
        </w:rPr>
      </w:pPr>
    </w:p>
    <w:p w14:paraId="7CBC6C13" w14:textId="39F67A42"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00E86121" w:rsidRPr="00296E05">
        <w:rPr>
          <w:rFonts w:ascii="Times New Roman" w:hAnsi="Times New Roman" w:cs="Times New Roman"/>
          <w:sz w:val="24"/>
          <w:szCs w:val="24"/>
        </w:rPr>
        <w:t>OK</w:t>
      </w:r>
      <w:r w:rsidRPr="00296E05">
        <w:rPr>
          <w:rFonts w:ascii="Times New Roman" w:hAnsi="Times New Roman" w:cs="Times New Roman"/>
          <w:sz w:val="24"/>
          <w:szCs w:val="24"/>
        </w:rPr>
        <w:t xml:space="preserve">. </w:t>
      </w:r>
    </w:p>
    <w:p w14:paraId="638B0DAF" w14:textId="77777777" w:rsidR="000B09E4" w:rsidRPr="00296E05" w:rsidRDefault="000B09E4" w:rsidP="00340974">
      <w:pPr>
        <w:spacing w:after="0" w:line="240" w:lineRule="auto"/>
        <w:rPr>
          <w:rFonts w:ascii="Times New Roman" w:hAnsi="Times New Roman" w:cs="Times New Roman"/>
          <w:sz w:val="24"/>
          <w:szCs w:val="24"/>
        </w:rPr>
      </w:pPr>
    </w:p>
    <w:p w14:paraId="4D871AE6" w14:textId="1A2A8145"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00FD37CE" w:rsidRPr="00296E05">
        <w:rPr>
          <w:rFonts w:ascii="Times New Roman" w:hAnsi="Times New Roman" w:cs="Times New Roman"/>
          <w:sz w:val="24"/>
          <w:szCs w:val="24"/>
        </w:rPr>
        <w:t>A</w:t>
      </w:r>
      <w:r w:rsidRPr="00296E05">
        <w:rPr>
          <w:rFonts w:ascii="Times New Roman" w:hAnsi="Times New Roman" w:cs="Times New Roman"/>
          <w:sz w:val="24"/>
          <w:szCs w:val="24"/>
        </w:rPr>
        <w:t xml:space="preserve">s your son has grown up and aged, how has the community </w:t>
      </w:r>
      <w:r w:rsidR="00FD37CE" w:rsidRPr="00296E05">
        <w:rPr>
          <w:rFonts w:ascii="Times New Roman" w:hAnsi="Times New Roman" w:cs="Times New Roman"/>
          <w:sz w:val="24"/>
          <w:szCs w:val="24"/>
        </w:rPr>
        <w:t>and</w:t>
      </w:r>
      <w:r w:rsidRPr="00296E05">
        <w:rPr>
          <w:rFonts w:ascii="Times New Roman" w:hAnsi="Times New Roman" w:cs="Times New Roman"/>
          <w:sz w:val="24"/>
          <w:szCs w:val="24"/>
        </w:rPr>
        <w:t xml:space="preserve"> his community reacted to his sensory sensitivities?</w:t>
      </w:r>
    </w:p>
    <w:p w14:paraId="531FB90E" w14:textId="77777777" w:rsidR="000B09E4" w:rsidRPr="00296E05" w:rsidRDefault="000B09E4" w:rsidP="00340974">
      <w:pPr>
        <w:spacing w:after="0" w:line="240" w:lineRule="auto"/>
        <w:rPr>
          <w:rFonts w:ascii="Times New Roman" w:hAnsi="Times New Roman" w:cs="Times New Roman"/>
          <w:sz w:val="24"/>
          <w:szCs w:val="24"/>
        </w:rPr>
      </w:pPr>
    </w:p>
    <w:p w14:paraId="04A056C2" w14:textId="6155670A" w:rsidR="002E0333"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Pr="00296E05">
        <w:rPr>
          <w:rFonts w:ascii="Times New Roman" w:hAnsi="Times New Roman" w:cs="Times New Roman"/>
          <w:sz w:val="24"/>
          <w:szCs w:val="24"/>
        </w:rPr>
        <w:t>Yeah</w:t>
      </w:r>
      <w:r w:rsidR="00FD37CE"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I think when he was younger, a lot of people were like, </w:t>
      </w:r>
      <w:r w:rsidR="00FD37CE" w:rsidRPr="00296E05">
        <w:rPr>
          <w:rFonts w:ascii="Times New Roman" w:hAnsi="Times New Roman" w:cs="Times New Roman"/>
          <w:sz w:val="24"/>
          <w:szCs w:val="24"/>
        </w:rPr>
        <w:t>“</w:t>
      </w:r>
      <w:r w:rsidR="00FD37CE" w:rsidRPr="00296E05">
        <w:rPr>
          <w:rFonts w:ascii="Times New Roman" w:hAnsi="Times New Roman" w:cs="Times New Roman"/>
          <w:i/>
          <w:iCs/>
          <w:sz w:val="24"/>
          <w:szCs w:val="24"/>
        </w:rPr>
        <w:t>W</w:t>
      </w:r>
      <w:r w:rsidRPr="00296E05">
        <w:rPr>
          <w:rFonts w:ascii="Times New Roman" w:hAnsi="Times New Roman" w:cs="Times New Roman"/>
          <w:i/>
          <w:iCs/>
          <w:sz w:val="24"/>
          <w:szCs w:val="24"/>
        </w:rPr>
        <w:t>hy d</w:t>
      </w:r>
      <w:r w:rsidR="00FD37CE" w:rsidRPr="00296E05">
        <w:rPr>
          <w:rFonts w:ascii="Times New Roman" w:hAnsi="Times New Roman" w:cs="Times New Roman"/>
          <w:i/>
          <w:iCs/>
          <w:sz w:val="24"/>
          <w:szCs w:val="24"/>
        </w:rPr>
        <w:t>oes</w:t>
      </w:r>
      <w:r w:rsidRPr="00296E05">
        <w:rPr>
          <w:rFonts w:ascii="Times New Roman" w:hAnsi="Times New Roman" w:cs="Times New Roman"/>
          <w:i/>
          <w:iCs/>
          <w:sz w:val="24"/>
          <w:szCs w:val="24"/>
        </w:rPr>
        <w:t xml:space="preserve"> </w:t>
      </w:r>
      <w:r w:rsidR="00FD37CE" w:rsidRPr="00296E05">
        <w:rPr>
          <w:rFonts w:ascii="Times New Roman" w:hAnsi="Times New Roman" w:cs="Times New Roman"/>
          <w:i/>
          <w:iCs/>
          <w:sz w:val="24"/>
          <w:szCs w:val="24"/>
        </w:rPr>
        <w:t>he</w:t>
      </w:r>
      <w:r w:rsidRPr="00296E05">
        <w:rPr>
          <w:rFonts w:ascii="Times New Roman" w:hAnsi="Times New Roman" w:cs="Times New Roman"/>
          <w:i/>
          <w:iCs/>
          <w:sz w:val="24"/>
          <w:szCs w:val="24"/>
        </w:rPr>
        <w:t xml:space="preserve"> do that?</w:t>
      </w:r>
      <w:r w:rsidR="00FD37CE" w:rsidRPr="00296E05">
        <w:rPr>
          <w:rFonts w:ascii="Times New Roman" w:hAnsi="Times New Roman" w:cs="Times New Roman"/>
          <w:sz w:val="24"/>
          <w:szCs w:val="24"/>
        </w:rPr>
        <w:t>”</w:t>
      </w:r>
      <w:r w:rsidRPr="00296E05">
        <w:rPr>
          <w:rFonts w:ascii="Times New Roman" w:hAnsi="Times New Roman" w:cs="Times New Roman"/>
          <w:sz w:val="24"/>
          <w:szCs w:val="24"/>
        </w:rPr>
        <w:t xml:space="preserve"> And that actually was hard for me, as a mother</w:t>
      </w:r>
      <w:r w:rsidR="002E0333" w:rsidRPr="00296E05">
        <w:rPr>
          <w:rFonts w:ascii="Times New Roman" w:hAnsi="Times New Roman" w:cs="Times New Roman"/>
          <w:sz w:val="24"/>
          <w:szCs w:val="24"/>
        </w:rPr>
        <w:t>.</w:t>
      </w:r>
      <w:r w:rsidRPr="00296E05">
        <w:rPr>
          <w:rFonts w:ascii="Times New Roman" w:hAnsi="Times New Roman" w:cs="Times New Roman"/>
          <w:sz w:val="24"/>
          <w:szCs w:val="24"/>
        </w:rPr>
        <w:t xml:space="preserve"> I got a lot o</w:t>
      </w:r>
      <w:r w:rsidR="004703A7" w:rsidRPr="00296E05">
        <w:rPr>
          <w:rFonts w:ascii="Times New Roman" w:hAnsi="Times New Roman" w:cs="Times New Roman"/>
          <w:sz w:val="24"/>
          <w:szCs w:val="24"/>
        </w:rPr>
        <w:t>f,</w:t>
      </w:r>
      <w:r w:rsidRPr="00296E05">
        <w:rPr>
          <w:rFonts w:ascii="Times New Roman" w:hAnsi="Times New Roman" w:cs="Times New Roman"/>
          <w:sz w:val="24"/>
          <w:szCs w:val="24"/>
        </w:rPr>
        <w:t xml:space="preserve"> </w:t>
      </w:r>
      <w:r w:rsidR="002E0333" w:rsidRPr="00296E05">
        <w:rPr>
          <w:rFonts w:ascii="Times New Roman" w:hAnsi="Times New Roman" w:cs="Times New Roman"/>
          <w:sz w:val="24"/>
          <w:szCs w:val="24"/>
        </w:rPr>
        <w:t>“</w:t>
      </w:r>
      <w:r w:rsidRPr="00296E05">
        <w:rPr>
          <w:rFonts w:ascii="Times New Roman" w:hAnsi="Times New Roman" w:cs="Times New Roman"/>
          <w:i/>
          <w:iCs/>
          <w:sz w:val="24"/>
          <w:szCs w:val="24"/>
        </w:rPr>
        <w:t>Why does he do that? Why does he sp</w:t>
      </w:r>
      <w:r w:rsidR="002E0333" w:rsidRPr="00296E05">
        <w:rPr>
          <w:rFonts w:ascii="Times New Roman" w:hAnsi="Times New Roman" w:cs="Times New Roman"/>
          <w:i/>
          <w:iCs/>
          <w:sz w:val="24"/>
          <w:szCs w:val="24"/>
        </w:rPr>
        <w:t>in</w:t>
      </w:r>
      <w:r w:rsidRPr="00296E05">
        <w:rPr>
          <w:rFonts w:ascii="Times New Roman" w:hAnsi="Times New Roman" w:cs="Times New Roman"/>
          <w:i/>
          <w:iCs/>
          <w:sz w:val="24"/>
          <w:szCs w:val="24"/>
        </w:rPr>
        <w:t>? Why does he touch his face like that? Why does he j</w:t>
      </w:r>
      <w:r w:rsidR="002E0333" w:rsidRPr="00296E05">
        <w:rPr>
          <w:rFonts w:ascii="Times New Roman" w:hAnsi="Times New Roman" w:cs="Times New Roman"/>
          <w:i/>
          <w:iCs/>
          <w:sz w:val="24"/>
          <w:szCs w:val="24"/>
        </w:rPr>
        <w:t>um</w:t>
      </w:r>
      <w:r w:rsidRPr="00296E05">
        <w:rPr>
          <w:rFonts w:ascii="Times New Roman" w:hAnsi="Times New Roman" w:cs="Times New Roman"/>
          <w:i/>
          <w:iCs/>
          <w:sz w:val="24"/>
          <w:szCs w:val="24"/>
        </w:rPr>
        <w:t>p? Why does he</w:t>
      </w:r>
      <w:r w:rsidR="002E0333" w:rsidRPr="00296E05">
        <w:rPr>
          <w:rFonts w:ascii="Times New Roman" w:hAnsi="Times New Roman" w:cs="Times New Roman"/>
          <w:sz w:val="24"/>
          <w:szCs w:val="24"/>
        </w:rPr>
        <w:t>,”</w:t>
      </w:r>
      <w:r w:rsidRPr="00296E05">
        <w:rPr>
          <w:rFonts w:ascii="Times New Roman" w:hAnsi="Times New Roman" w:cs="Times New Roman"/>
          <w:sz w:val="24"/>
          <w:szCs w:val="24"/>
        </w:rPr>
        <w:t xml:space="preserve"> you know, </w:t>
      </w:r>
      <w:r w:rsidR="002E0333" w:rsidRPr="00296E05">
        <w:rPr>
          <w:rFonts w:ascii="Times New Roman" w:hAnsi="Times New Roman" w:cs="Times New Roman"/>
          <w:sz w:val="24"/>
          <w:szCs w:val="24"/>
        </w:rPr>
        <w:t>“</w:t>
      </w:r>
      <w:r w:rsidRPr="00296E05">
        <w:rPr>
          <w:rFonts w:ascii="Times New Roman" w:hAnsi="Times New Roman" w:cs="Times New Roman"/>
          <w:i/>
          <w:iCs/>
          <w:sz w:val="24"/>
          <w:szCs w:val="24"/>
        </w:rPr>
        <w:t>why does he j</w:t>
      </w:r>
      <w:r w:rsidR="002E0333" w:rsidRPr="00296E05">
        <w:rPr>
          <w:rFonts w:ascii="Times New Roman" w:hAnsi="Times New Roman" w:cs="Times New Roman"/>
          <w:i/>
          <w:iCs/>
          <w:sz w:val="24"/>
          <w:szCs w:val="24"/>
        </w:rPr>
        <w:t>um</w:t>
      </w:r>
      <w:r w:rsidRPr="00296E05">
        <w:rPr>
          <w:rFonts w:ascii="Times New Roman" w:hAnsi="Times New Roman" w:cs="Times New Roman"/>
          <w:i/>
          <w:iCs/>
          <w:sz w:val="24"/>
          <w:szCs w:val="24"/>
        </w:rPr>
        <w:t>p if I touch his shoulder?</w:t>
      </w:r>
      <w:r w:rsidR="002E0333" w:rsidRPr="00296E05">
        <w:rPr>
          <w:rFonts w:ascii="Times New Roman" w:hAnsi="Times New Roman" w:cs="Times New Roman"/>
          <w:sz w:val="24"/>
          <w:szCs w:val="24"/>
        </w:rPr>
        <w:t>”</w:t>
      </w:r>
      <w:r w:rsidRPr="00296E05">
        <w:rPr>
          <w:rFonts w:ascii="Times New Roman" w:hAnsi="Times New Roman" w:cs="Times New Roman"/>
          <w:sz w:val="24"/>
          <w:szCs w:val="24"/>
        </w:rPr>
        <w:t xml:space="preserve"> And I got that from family</w:t>
      </w:r>
      <w:r w:rsidR="002E0333" w:rsidRPr="00296E05">
        <w:rPr>
          <w:rFonts w:ascii="Times New Roman" w:hAnsi="Times New Roman" w:cs="Times New Roman"/>
          <w:sz w:val="24"/>
          <w:szCs w:val="24"/>
        </w:rPr>
        <w:t xml:space="preserve"> a</w:t>
      </w:r>
      <w:r w:rsidRPr="00296E05">
        <w:rPr>
          <w:rFonts w:ascii="Times New Roman" w:hAnsi="Times New Roman" w:cs="Times New Roman"/>
          <w:sz w:val="24"/>
          <w:szCs w:val="24"/>
        </w:rPr>
        <w:t>nd I would have to sa</w:t>
      </w:r>
      <w:r w:rsidR="002E0333" w:rsidRPr="00296E05">
        <w:rPr>
          <w:rFonts w:ascii="Times New Roman" w:hAnsi="Times New Roman" w:cs="Times New Roman"/>
          <w:sz w:val="24"/>
          <w:szCs w:val="24"/>
        </w:rPr>
        <w:t>y that,</w:t>
      </w:r>
      <w:r w:rsidRPr="00296E05">
        <w:rPr>
          <w:rFonts w:ascii="Times New Roman" w:hAnsi="Times New Roman" w:cs="Times New Roman"/>
          <w:sz w:val="24"/>
          <w:szCs w:val="24"/>
        </w:rPr>
        <w:t xml:space="preserve"> </w:t>
      </w:r>
      <w:r w:rsidR="002E0333" w:rsidRPr="00296E05">
        <w:rPr>
          <w:rFonts w:ascii="Times New Roman" w:hAnsi="Times New Roman" w:cs="Times New Roman"/>
          <w:sz w:val="24"/>
          <w:szCs w:val="24"/>
        </w:rPr>
        <w:t>p</w:t>
      </w:r>
      <w:r w:rsidRPr="00296E05">
        <w:rPr>
          <w:rFonts w:ascii="Times New Roman" w:hAnsi="Times New Roman" w:cs="Times New Roman"/>
          <w:sz w:val="24"/>
          <w:szCs w:val="24"/>
        </w:rPr>
        <w:t>robably because we live</w:t>
      </w:r>
      <w:r w:rsidR="002E0333" w:rsidRPr="00296E05">
        <w:rPr>
          <w:rFonts w:ascii="Times New Roman" w:hAnsi="Times New Roman" w:cs="Times New Roman"/>
          <w:sz w:val="24"/>
          <w:szCs w:val="24"/>
        </w:rPr>
        <w:t xml:space="preserve"> … w</w:t>
      </w:r>
      <w:r w:rsidRPr="00296E05">
        <w:rPr>
          <w:rFonts w:ascii="Times New Roman" w:hAnsi="Times New Roman" w:cs="Times New Roman"/>
          <w:sz w:val="24"/>
          <w:szCs w:val="24"/>
        </w:rPr>
        <w:t>e don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w:t>
      </w:r>
      <w:r w:rsidR="002E0333" w:rsidRPr="00296E05">
        <w:rPr>
          <w:rFonts w:ascii="Times New Roman" w:hAnsi="Times New Roman" w:cs="Times New Roman"/>
          <w:sz w:val="24"/>
          <w:szCs w:val="24"/>
        </w:rPr>
        <w:t xml:space="preserve"> … y</w:t>
      </w:r>
      <w:r w:rsidRPr="00296E05">
        <w:rPr>
          <w:rFonts w:ascii="Times New Roman" w:hAnsi="Times New Roman" w:cs="Times New Roman"/>
          <w:sz w:val="24"/>
          <w:szCs w:val="24"/>
        </w:rPr>
        <w:t>ou know, I have a pretty large</w:t>
      </w:r>
      <w:r w:rsidR="002E0333"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my immediate family is pretty large</w:t>
      </w:r>
      <w:r w:rsidR="002E0333" w:rsidRPr="00296E05">
        <w:rPr>
          <w:rFonts w:ascii="Times New Roman" w:hAnsi="Times New Roman" w:cs="Times New Roman"/>
          <w:sz w:val="24"/>
          <w:szCs w:val="24"/>
        </w:rPr>
        <w:t>, b</w:t>
      </w:r>
      <w:r w:rsidRPr="00296E05">
        <w:rPr>
          <w:rFonts w:ascii="Times New Roman" w:hAnsi="Times New Roman" w:cs="Times New Roman"/>
          <w:sz w:val="24"/>
          <w:szCs w:val="24"/>
        </w:rPr>
        <w:t>ut we don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see them all the time. You know, we used to live within a couple of hours</w:t>
      </w:r>
      <w:r w:rsidR="002E0333" w:rsidRPr="00296E05">
        <w:rPr>
          <w:rFonts w:ascii="Times New Roman" w:hAnsi="Times New Roman" w:cs="Times New Roman"/>
          <w:sz w:val="24"/>
          <w:szCs w:val="24"/>
        </w:rPr>
        <w:t xml:space="preserve"> of</w:t>
      </w:r>
      <w:r w:rsidRPr="00296E05">
        <w:rPr>
          <w:rFonts w:ascii="Times New Roman" w:hAnsi="Times New Roman" w:cs="Times New Roman"/>
          <w:sz w:val="24"/>
          <w:szCs w:val="24"/>
        </w:rPr>
        <w:t xml:space="preserve"> my parents, but they moved, you know, so my family is all</w:t>
      </w:r>
      <w:r w:rsidR="002E0333" w:rsidRPr="00296E05">
        <w:rPr>
          <w:rFonts w:ascii="Times New Roman" w:hAnsi="Times New Roman" w:cs="Times New Roman"/>
          <w:sz w:val="24"/>
          <w:szCs w:val="24"/>
        </w:rPr>
        <w:t>,</w:t>
      </w:r>
      <w:r w:rsidRPr="00296E05">
        <w:rPr>
          <w:rFonts w:ascii="Times New Roman" w:hAnsi="Times New Roman" w:cs="Times New Roman"/>
          <w:sz w:val="24"/>
          <w:szCs w:val="24"/>
        </w:rPr>
        <w:t xml:space="preserve"> like</w:t>
      </w:r>
      <w:r w:rsidR="002E0333"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the closest one is about four hours driving away. </w:t>
      </w:r>
    </w:p>
    <w:p w14:paraId="56A5F8C4" w14:textId="1815BC60" w:rsidR="002E0333" w:rsidRPr="00296E05" w:rsidRDefault="002E0333" w:rsidP="00340974">
      <w:pPr>
        <w:spacing w:after="0" w:line="240" w:lineRule="auto"/>
        <w:rPr>
          <w:rFonts w:ascii="Times New Roman" w:hAnsi="Times New Roman" w:cs="Times New Roman"/>
          <w:sz w:val="24"/>
          <w:szCs w:val="24"/>
        </w:rPr>
      </w:pPr>
    </w:p>
    <w:p w14:paraId="14E85DA2" w14:textId="43F2BCC8" w:rsidR="002E0333" w:rsidRPr="00296E05" w:rsidRDefault="002E0333" w:rsidP="00340974">
      <w:pPr>
        <w:spacing w:after="0" w:line="240" w:lineRule="auto"/>
        <w:rPr>
          <w:rFonts w:ascii="Times New Roman" w:hAnsi="Times New Roman" w:cs="Times New Roman"/>
          <w:bCs/>
          <w:sz w:val="24"/>
          <w:szCs w:val="24"/>
        </w:rPr>
      </w:pPr>
      <w:r w:rsidRPr="00296E05">
        <w:rPr>
          <w:rFonts w:ascii="Times New Roman" w:hAnsi="Times New Roman" w:cs="Times New Roman"/>
          <w:b/>
          <w:sz w:val="24"/>
          <w:szCs w:val="24"/>
        </w:rPr>
        <w:t xml:space="preserve">Interviewer: </w:t>
      </w:r>
      <w:r w:rsidRPr="00296E05">
        <w:rPr>
          <w:rFonts w:ascii="Times New Roman" w:hAnsi="Times New Roman" w:cs="Times New Roman"/>
          <w:bCs/>
          <w:sz w:val="24"/>
          <w:szCs w:val="24"/>
        </w:rPr>
        <w:t>That’s not close.</w:t>
      </w:r>
    </w:p>
    <w:p w14:paraId="58217F19" w14:textId="77777777" w:rsidR="002E0333" w:rsidRPr="00296E05" w:rsidRDefault="002E0333" w:rsidP="00340974">
      <w:pPr>
        <w:spacing w:after="0" w:line="240" w:lineRule="auto"/>
        <w:rPr>
          <w:rFonts w:ascii="Times New Roman" w:hAnsi="Times New Roman" w:cs="Times New Roman"/>
          <w:sz w:val="24"/>
          <w:szCs w:val="24"/>
        </w:rPr>
      </w:pPr>
    </w:p>
    <w:p w14:paraId="5C6C7343" w14:textId="1BC415FE" w:rsidR="000B09E4" w:rsidRPr="00296E05" w:rsidRDefault="002E0333"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00F9155A" w:rsidRPr="00296E05">
        <w:rPr>
          <w:rFonts w:ascii="Times New Roman" w:hAnsi="Times New Roman" w:cs="Times New Roman"/>
          <w:sz w:val="24"/>
          <w:szCs w:val="24"/>
        </w:rPr>
        <w:t>Yeah, I even have</w:t>
      </w:r>
      <w:r w:rsidRPr="00296E05">
        <w:rPr>
          <w:rFonts w:ascii="Times New Roman" w:hAnsi="Times New Roman" w:cs="Times New Roman"/>
          <w:sz w:val="24"/>
          <w:szCs w:val="24"/>
        </w:rPr>
        <w:t xml:space="preserve"> …</w:t>
      </w:r>
      <w:r w:rsidR="00F9155A" w:rsidRPr="00296E05">
        <w:rPr>
          <w:rFonts w:ascii="Times New Roman" w:hAnsi="Times New Roman" w:cs="Times New Roman"/>
          <w:sz w:val="24"/>
          <w:szCs w:val="24"/>
        </w:rPr>
        <w:t xml:space="preserve"> I have family in Florida. So we</w:t>
      </w:r>
      <w:r w:rsidRPr="00296E05">
        <w:rPr>
          <w:rFonts w:ascii="Times New Roman" w:hAnsi="Times New Roman" w:cs="Times New Roman"/>
          <w:sz w:val="24"/>
          <w:szCs w:val="24"/>
        </w:rPr>
        <w:t xml:space="preserve"> …</w:t>
      </w:r>
      <w:r w:rsidR="00F9155A" w:rsidRPr="00296E05">
        <w:rPr>
          <w:rFonts w:ascii="Times New Roman" w:hAnsi="Times New Roman" w:cs="Times New Roman"/>
          <w:sz w:val="24"/>
          <w:szCs w:val="24"/>
        </w:rPr>
        <w:t xml:space="preserve"> some people</w:t>
      </w:r>
      <w:r w:rsidRPr="00296E05">
        <w:rPr>
          <w:rFonts w:ascii="Times New Roman" w:hAnsi="Times New Roman" w:cs="Times New Roman"/>
          <w:sz w:val="24"/>
          <w:szCs w:val="24"/>
        </w:rPr>
        <w:t xml:space="preserve"> …</w:t>
      </w:r>
      <w:r w:rsidR="00F9155A" w:rsidRPr="00296E05">
        <w:rPr>
          <w:rFonts w:ascii="Times New Roman" w:hAnsi="Times New Roman" w:cs="Times New Roman"/>
          <w:sz w:val="24"/>
          <w:szCs w:val="24"/>
        </w:rPr>
        <w:t xml:space="preserve"> some of the family members we don</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t see that often</w:t>
      </w:r>
      <w:r w:rsidRPr="00296E05">
        <w:rPr>
          <w:rFonts w:ascii="Times New Roman" w:hAnsi="Times New Roman" w:cs="Times New Roman"/>
          <w:sz w:val="24"/>
          <w:szCs w:val="24"/>
        </w:rPr>
        <w:t>, s</w:t>
      </w:r>
      <w:r w:rsidR="00F9155A" w:rsidRPr="00296E05">
        <w:rPr>
          <w:rFonts w:ascii="Times New Roman" w:hAnsi="Times New Roman" w:cs="Times New Roman"/>
          <w:sz w:val="24"/>
          <w:szCs w:val="24"/>
        </w:rPr>
        <w:t xml:space="preserve">o when we would get together, they would have a lot of questions like, </w:t>
      </w:r>
      <w:r w:rsidRPr="00296E05">
        <w:rPr>
          <w:rFonts w:ascii="Times New Roman" w:hAnsi="Times New Roman" w:cs="Times New Roman"/>
          <w:sz w:val="24"/>
          <w:szCs w:val="24"/>
        </w:rPr>
        <w:t>“</w:t>
      </w:r>
      <w:r w:rsidRPr="00296E05">
        <w:rPr>
          <w:rFonts w:ascii="Times New Roman" w:hAnsi="Times New Roman" w:cs="Times New Roman"/>
          <w:i/>
          <w:iCs/>
          <w:sz w:val="24"/>
          <w:szCs w:val="24"/>
        </w:rPr>
        <w:t>W</w:t>
      </w:r>
      <w:r w:rsidR="00F9155A" w:rsidRPr="00296E05">
        <w:rPr>
          <w:rFonts w:ascii="Times New Roman" w:hAnsi="Times New Roman" w:cs="Times New Roman"/>
          <w:i/>
          <w:iCs/>
          <w:sz w:val="24"/>
          <w:szCs w:val="24"/>
        </w:rPr>
        <w:t>hy does he do that?</w:t>
      </w:r>
      <w:r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I found that the people that we</w:t>
      </w:r>
      <w:r w:rsidRPr="00296E05">
        <w:rPr>
          <w:rFonts w:ascii="Times New Roman" w:hAnsi="Times New Roman" w:cs="Times New Roman"/>
          <w:sz w:val="24"/>
          <w:szCs w:val="24"/>
        </w:rPr>
        <w:t xml:space="preserve"> …</w:t>
      </w:r>
      <w:r w:rsidR="00F9155A" w:rsidRPr="00296E05">
        <w:rPr>
          <w:rFonts w:ascii="Times New Roman" w:hAnsi="Times New Roman" w:cs="Times New Roman"/>
          <w:sz w:val="24"/>
          <w:szCs w:val="24"/>
        </w:rPr>
        <w:t xml:space="preserve"> the people in our community</w:t>
      </w:r>
      <w:r w:rsidRPr="00296E05">
        <w:rPr>
          <w:rFonts w:ascii="Times New Roman" w:hAnsi="Times New Roman" w:cs="Times New Roman"/>
          <w:sz w:val="24"/>
          <w:szCs w:val="24"/>
        </w:rPr>
        <w:t xml:space="preserve"> </w:t>
      </w:r>
      <w:r w:rsidR="00F9155A" w:rsidRPr="00296E05">
        <w:rPr>
          <w:rFonts w:ascii="Times New Roman" w:hAnsi="Times New Roman" w:cs="Times New Roman"/>
          <w:sz w:val="24"/>
          <w:szCs w:val="24"/>
        </w:rPr>
        <w:t>were much more accepting of the things he did</w:t>
      </w:r>
      <w:r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probably because they saw him on a more regular basis, </w:t>
      </w:r>
      <w:r w:rsidRPr="00296E05">
        <w:rPr>
          <w:rFonts w:ascii="Times New Roman" w:hAnsi="Times New Roman" w:cs="Times New Roman"/>
          <w:sz w:val="24"/>
          <w:szCs w:val="24"/>
        </w:rPr>
        <w:t xml:space="preserve">so </w:t>
      </w:r>
      <w:r w:rsidR="00F9155A" w:rsidRPr="00296E05">
        <w:rPr>
          <w:rFonts w:ascii="Times New Roman" w:hAnsi="Times New Roman" w:cs="Times New Roman"/>
          <w:sz w:val="24"/>
          <w:szCs w:val="24"/>
        </w:rPr>
        <w:t>whether it was at school</w:t>
      </w:r>
      <w:r w:rsidRPr="00296E05">
        <w:rPr>
          <w:rFonts w:ascii="Times New Roman" w:hAnsi="Times New Roman" w:cs="Times New Roman"/>
          <w:sz w:val="24"/>
          <w:szCs w:val="24"/>
        </w:rPr>
        <w:t xml:space="preserve">, </w:t>
      </w:r>
      <w:r w:rsidR="00F9155A" w:rsidRPr="00296E05">
        <w:rPr>
          <w:rFonts w:ascii="Times New Roman" w:hAnsi="Times New Roman" w:cs="Times New Roman"/>
          <w:sz w:val="24"/>
          <w:szCs w:val="24"/>
        </w:rPr>
        <w:t>people who saw him almost daily</w:t>
      </w:r>
      <w:r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church people who saw him pretty much weekly. You know and so I had friends who would say to me, </w:t>
      </w:r>
      <w:r w:rsidRPr="00296E05">
        <w:rPr>
          <w:rFonts w:ascii="Times New Roman" w:hAnsi="Times New Roman" w:cs="Times New Roman"/>
          <w:sz w:val="24"/>
          <w:szCs w:val="24"/>
        </w:rPr>
        <w:t>“</w:t>
      </w:r>
      <w:r w:rsidR="00F9155A" w:rsidRPr="00296E05">
        <w:rPr>
          <w:rFonts w:ascii="Times New Roman" w:hAnsi="Times New Roman" w:cs="Times New Roman"/>
          <w:i/>
          <w:iCs/>
          <w:sz w:val="24"/>
          <w:szCs w:val="24"/>
        </w:rPr>
        <w:t>I know he doesn</w:t>
      </w:r>
      <w:r w:rsidR="00E86121" w:rsidRPr="00296E05">
        <w:rPr>
          <w:rFonts w:ascii="Times New Roman" w:hAnsi="Times New Roman" w:cs="Times New Roman"/>
          <w:i/>
          <w:iCs/>
          <w:sz w:val="24"/>
          <w:szCs w:val="24"/>
        </w:rPr>
        <w:t>’</w:t>
      </w:r>
      <w:r w:rsidR="00F9155A" w:rsidRPr="00296E05">
        <w:rPr>
          <w:rFonts w:ascii="Times New Roman" w:hAnsi="Times New Roman" w:cs="Times New Roman"/>
          <w:i/>
          <w:iCs/>
          <w:sz w:val="24"/>
          <w:szCs w:val="24"/>
        </w:rPr>
        <w:t>t like to be touched, but he let me put my hand on his shoulder</w:t>
      </w:r>
      <w:r w:rsidR="00F9155A" w:rsidRPr="00296E05">
        <w:rPr>
          <w:rFonts w:ascii="Times New Roman" w:hAnsi="Times New Roman" w:cs="Times New Roman"/>
          <w:sz w:val="24"/>
          <w:szCs w:val="24"/>
        </w:rPr>
        <w:t>.</w:t>
      </w:r>
      <w:r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He was probably about 14 or 15</w:t>
      </w:r>
      <w:r w:rsidRPr="00296E05">
        <w:rPr>
          <w:rFonts w:ascii="Times New Roman" w:hAnsi="Times New Roman" w:cs="Times New Roman"/>
          <w:sz w:val="24"/>
          <w:szCs w:val="24"/>
        </w:rPr>
        <w:t xml:space="preserve"> a</w:t>
      </w:r>
      <w:r w:rsidR="00F9155A" w:rsidRPr="00296E05">
        <w:rPr>
          <w:rFonts w:ascii="Times New Roman" w:hAnsi="Times New Roman" w:cs="Times New Roman"/>
          <w:sz w:val="24"/>
          <w:szCs w:val="24"/>
        </w:rPr>
        <w:t xml:space="preserve">nd the secretary at our church said to me, </w:t>
      </w:r>
      <w:r w:rsidRPr="00296E05">
        <w:rPr>
          <w:rFonts w:ascii="Times New Roman" w:hAnsi="Times New Roman" w:cs="Times New Roman"/>
          <w:sz w:val="24"/>
          <w:szCs w:val="24"/>
        </w:rPr>
        <w:t>“</w:t>
      </w:r>
      <w:r w:rsidR="00F9155A" w:rsidRPr="00296E05">
        <w:rPr>
          <w:rFonts w:ascii="Times New Roman" w:hAnsi="Times New Roman" w:cs="Times New Roman"/>
          <w:i/>
          <w:iCs/>
          <w:sz w:val="24"/>
          <w:szCs w:val="24"/>
        </w:rPr>
        <w:t>I had a really nice conversation with him the other day</w:t>
      </w:r>
      <w:r w:rsidRPr="00296E05">
        <w:rPr>
          <w:rFonts w:ascii="Times New Roman" w:hAnsi="Times New Roman" w:cs="Times New Roman"/>
          <w:i/>
          <w:iCs/>
          <w:sz w:val="24"/>
          <w:szCs w:val="24"/>
        </w:rPr>
        <w:t xml:space="preserve"> a</w:t>
      </w:r>
      <w:r w:rsidR="00F9155A" w:rsidRPr="00296E05">
        <w:rPr>
          <w:rFonts w:ascii="Times New Roman" w:hAnsi="Times New Roman" w:cs="Times New Roman"/>
          <w:i/>
          <w:iCs/>
          <w:sz w:val="24"/>
          <w:szCs w:val="24"/>
        </w:rPr>
        <w:t>nd he didn</w:t>
      </w:r>
      <w:r w:rsidR="00E86121" w:rsidRPr="00296E05">
        <w:rPr>
          <w:rFonts w:ascii="Times New Roman" w:hAnsi="Times New Roman" w:cs="Times New Roman"/>
          <w:i/>
          <w:iCs/>
          <w:sz w:val="24"/>
          <w:szCs w:val="24"/>
        </w:rPr>
        <w:t>’</w:t>
      </w:r>
      <w:r w:rsidR="00F9155A" w:rsidRPr="00296E05">
        <w:rPr>
          <w:rFonts w:ascii="Times New Roman" w:hAnsi="Times New Roman" w:cs="Times New Roman"/>
          <w:i/>
          <w:iCs/>
          <w:sz w:val="24"/>
          <w:szCs w:val="24"/>
        </w:rPr>
        <w:t>t look like I had backed him into a corner</w:t>
      </w:r>
      <w:r w:rsidR="00F9155A" w:rsidRPr="00296E05">
        <w:rPr>
          <w:rFonts w:ascii="Times New Roman" w:hAnsi="Times New Roman" w:cs="Times New Roman"/>
          <w:sz w:val="24"/>
          <w:szCs w:val="24"/>
        </w:rPr>
        <w:t>.</w:t>
      </w:r>
      <w:r w:rsidRPr="00296E05">
        <w:rPr>
          <w:rFonts w:ascii="Times New Roman" w:hAnsi="Times New Roman" w:cs="Times New Roman"/>
          <w:sz w:val="24"/>
          <w:szCs w:val="24"/>
        </w:rPr>
        <w:t>” Because she</w:t>
      </w:r>
      <w:r w:rsidR="00F9155A" w:rsidRPr="00296E05">
        <w:rPr>
          <w:rFonts w:ascii="Times New Roman" w:hAnsi="Times New Roman" w:cs="Times New Roman"/>
          <w:sz w:val="24"/>
          <w:szCs w:val="24"/>
        </w:rPr>
        <w:t xml:space="preserve"> knew him and she knew that conversations were hard for him</w:t>
      </w:r>
      <w:r w:rsidRPr="00296E05">
        <w:rPr>
          <w:rFonts w:ascii="Times New Roman" w:hAnsi="Times New Roman" w:cs="Times New Roman"/>
          <w:sz w:val="24"/>
          <w:szCs w:val="24"/>
        </w:rPr>
        <w:t xml:space="preserve"> a</w:t>
      </w:r>
      <w:r w:rsidR="00F9155A" w:rsidRPr="00296E05">
        <w:rPr>
          <w:rFonts w:ascii="Times New Roman" w:hAnsi="Times New Roman" w:cs="Times New Roman"/>
          <w:sz w:val="24"/>
          <w:szCs w:val="24"/>
        </w:rPr>
        <w:t>nd she saw that as a positive step</w:t>
      </w:r>
      <w:r w:rsidRPr="00296E05">
        <w:rPr>
          <w:rFonts w:ascii="Times New Roman" w:hAnsi="Times New Roman" w:cs="Times New Roman"/>
          <w:sz w:val="24"/>
          <w:szCs w:val="24"/>
        </w:rPr>
        <w:t xml:space="preserve"> a</w:t>
      </w:r>
      <w:r w:rsidR="00F9155A" w:rsidRPr="00296E05">
        <w:rPr>
          <w:rFonts w:ascii="Times New Roman" w:hAnsi="Times New Roman" w:cs="Times New Roman"/>
          <w:sz w:val="24"/>
          <w:szCs w:val="24"/>
        </w:rPr>
        <w:t>nd she wanted to share that with me that she was able to have a nice conversation with him and see how he had</w:t>
      </w:r>
      <w:r w:rsidRPr="00296E05">
        <w:rPr>
          <w:rFonts w:ascii="Times New Roman" w:hAnsi="Times New Roman" w:cs="Times New Roman"/>
          <w:sz w:val="24"/>
          <w:szCs w:val="24"/>
        </w:rPr>
        <w:t xml:space="preserve"> …</w:t>
      </w:r>
      <w:r w:rsidR="00F9155A" w:rsidRPr="00296E05">
        <w:rPr>
          <w:rFonts w:ascii="Times New Roman" w:hAnsi="Times New Roman" w:cs="Times New Roman"/>
          <w:sz w:val="24"/>
          <w:szCs w:val="24"/>
        </w:rPr>
        <w:t xml:space="preserve"> he was maturing and that he was reciprocating in the conversation. Not like, </w:t>
      </w:r>
      <w:r w:rsidRPr="00296E05">
        <w:rPr>
          <w:rFonts w:ascii="Times New Roman" w:hAnsi="Times New Roman" w:cs="Times New Roman"/>
          <w:sz w:val="24"/>
          <w:szCs w:val="24"/>
        </w:rPr>
        <w:t>“</w:t>
      </w:r>
      <w:r w:rsidR="00F9155A" w:rsidRPr="00296E05">
        <w:rPr>
          <w:rFonts w:ascii="Times New Roman" w:hAnsi="Times New Roman" w:cs="Times New Roman"/>
          <w:i/>
          <w:iCs/>
          <w:sz w:val="24"/>
          <w:szCs w:val="24"/>
        </w:rPr>
        <w:t>Oh, my gosh, someone</w:t>
      </w:r>
      <w:r w:rsidR="00E86121" w:rsidRPr="00296E05">
        <w:rPr>
          <w:rFonts w:ascii="Times New Roman" w:hAnsi="Times New Roman" w:cs="Times New Roman"/>
          <w:i/>
          <w:iCs/>
          <w:sz w:val="24"/>
          <w:szCs w:val="24"/>
        </w:rPr>
        <w:t>’</w:t>
      </w:r>
      <w:r w:rsidR="00F9155A" w:rsidRPr="00296E05">
        <w:rPr>
          <w:rFonts w:ascii="Times New Roman" w:hAnsi="Times New Roman" w:cs="Times New Roman"/>
          <w:i/>
          <w:iCs/>
          <w:sz w:val="24"/>
          <w:szCs w:val="24"/>
        </w:rPr>
        <w:t>s talking to me</w:t>
      </w:r>
      <w:r w:rsidRPr="00296E05">
        <w:rPr>
          <w:rFonts w:ascii="Times New Roman" w:hAnsi="Times New Roman" w:cs="Times New Roman"/>
          <w:i/>
          <w:iCs/>
          <w:sz w:val="24"/>
          <w:szCs w:val="24"/>
        </w:rPr>
        <w:t>: w</w:t>
      </w:r>
      <w:r w:rsidR="00F9155A" w:rsidRPr="00296E05">
        <w:rPr>
          <w:rFonts w:ascii="Times New Roman" w:hAnsi="Times New Roman" w:cs="Times New Roman"/>
          <w:i/>
          <w:iCs/>
          <w:sz w:val="24"/>
          <w:szCs w:val="24"/>
        </w:rPr>
        <w:t>hat do I sa</w:t>
      </w:r>
      <w:r w:rsidRPr="00296E05">
        <w:rPr>
          <w:rFonts w:ascii="Times New Roman" w:hAnsi="Times New Roman" w:cs="Times New Roman"/>
          <w:i/>
          <w:iCs/>
          <w:sz w:val="24"/>
          <w:szCs w:val="24"/>
        </w:rPr>
        <w:t>y, w</w:t>
      </w:r>
      <w:r w:rsidR="00F9155A" w:rsidRPr="00296E05">
        <w:rPr>
          <w:rFonts w:ascii="Times New Roman" w:hAnsi="Times New Roman" w:cs="Times New Roman"/>
          <w:i/>
          <w:iCs/>
          <w:sz w:val="24"/>
          <w:szCs w:val="24"/>
        </w:rPr>
        <w:t>hat do I say</w:t>
      </w:r>
      <w:r w:rsidRPr="00296E05">
        <w:rPr>
          <w:rFonts w:ascii="Times New Roman" w:hAnsi="Times New Roman" w:cs="Times New Roman"/>
          <w:i/>
          <w:iCs/>
          <w:sz w:val="24"/>
          <w:szCs w:val="24"/>
        </w:rPr>
        <w:t>, w</w:t>
      </w:r>
      <w:r w:rsidR="00F9155A" w:rsidRPr="00296E05">
        <w:rPr>
          <w:rFonts w:ascii="Times New Roman" w:hAnsi="Times New Roman" w:cs="Times New Roman"/>
          <w:i/>
          <w:iCs/>
          <w:sz w:val="24"/>
          <w:szCs w:val="24"/>
        </w:rPr>
        <w:t>hat do I say?</w:t>
      </w:r>
      <w:r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And</w:t>
      </w:r>
      <w:r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like I said, you know, and people</w:t>
      </w:r>
      <w:r w:rsidRPr="00296E05">
        <w:rPr>
          <w:rFonts w:ascii="Times New Roman" w:hAnsi="Times New Roman" w:cs="Times New Roman"/>
          <w:sz w:val="24"/>
          <w:szCs w:val="24"/>
        </w:rPr>
        <w:t xml:space="preserve"> …</w:t>
      </w:r>
      <w:r w:rsidR="00F9155A" w:rsidRPr="00296E05">
        <w:rPr>
          <w:rFonts w:ascii="Times New Roman" w:hAnsi="Times New Roman" w:cs="Times New Roman"/>
          <w:sz w:val="24"/>
          <w:szCs w:val="24"/>
        </w:rPr>
        <w:t xml:space="preserve"> I have</w:t>
      </w:r>
      <w:r w:rsidRPr="00296E05">
        <w:rPr>
          <w:rFonts w:ascii="Times New Roman" w:hAnsi="Times New Roman" w:cs="Times New Roman"/>
          <w:sz w:val="24"/>
          <w:szCs w:val="24"/>
        </w:rPr>
        <w:t xml:space="preserve"> …</w:t>
      </w:r>
      <w:r w:rsidR="00F9155A" w:rsidRPr="00296E05">
        <w:rPr>
          <w:rFonts w:ascii="Times New Roman" w:hAnsi="Times New Roman" w:cs="Times New Roman"/>
          <w:sz w:val="24"/>
          <w:szCs w:val="24"/>
        </w:rPr>
        <w:t xml:space="preserve"> one of my friends actually, who</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s known Antonio</w:t>
      </w:r>
      <w:r w:rsidR="0013631D" w:rsidRPr="00296E05">
        <w:rPr>
          <w:rFonts w:ascii="Times New Roman" w:hAnsi="Times New Roman" w:cs="Times New Roman"/>
          <w:sz w:val="24"/>
          <w:szCs w:val="24"/>
        </w:rPr>
        <w:t xml:space="preserve"> </w:t>
      </w:r>
      <w:r w:rsidR="00F9155A" w:rsidRPr="00296E05">
        <w:rPr>
          <w:rFonts w:ascii="Times New Roman" w:hAnsi="Times New Roman" w:cs="Times New Roman"/>
          <w:sz w:val="24"/>
          <w:szCs w:val="24"/>
        </w:rPr>
        <w:t xml:space="preserve">since we moved here. He was two when we moved to this town. And one of my friends, actually, she </w:t>
      </w:r>
      <w:r w:rsidR="00943136" w:rsidRPr="00296E05">
        <w:rPr>
          <w:rFonts w:ascii="Times New Roman" w:hAnsi="Times New Roman" w:cs="Times New Roman"/>
          <w:sz w:val="24"/>
          <w:szCs w:val="24"/>
        </w:rPr>
        <w:t>organizes</w:t>
      </w:r>
      <w:r w:rsidR="00F9155A" w:rsidRPr="00296E05">
        <w:rPr>
          <w:rFonts w:ascii="Times New Roman" w:hAnsi="Times New Roman" w:cs="Times New Roman"/>
          <w:sz w:val="24"/>
          <w:szCs w:val="24"/>
        </w:rPr>
        <w:t xml:space="preserve"> the volunteers for the food pantry</w:t>
      </w:r>
      <w:r w:rsidRPr="00296E05">
        <w:rPr>
          <w:rFonts w:ascii="Times New Roman" w:hAnsi="Times New Roman" w:cs="Times New Roman"/>
          <w:sz w:val="24"/>
          <w:szCs w:val="24"/>
        </w:rPr>
        <w:t xml:space="preserve"> a</w:t>
      </w:r>
      <w:r w:rsidR="00F9155A" w:rsidRPr="00296E05">
        <w:rPr>
          <w:rFonts w:ascii="Times New Roman" w:hAnsi="Times New Roman" w:cs="Times New Roman"/>
          <w:sz w:val="24"/>
          <w:szCs w:val="24"/>
        </w:rPr>
        <w:t>nd she has noticed a lot</w:t>
      </w:r>
      <w:r w:rsidR="0013631D"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w:t>
      </w:r>
      <w:r w:rsidR="0013631D" w:rsidRPr="00296E05">
        <w:rPr>
          <w:rFonts w:ascii="Times New Roman" w:hAnsi="Times New Roman" w:cs="Times New Roman"/>
          <w:sz w:val="24"/>
          <w:szCs w:val="24"/>
        </w:rPr>
        <w:t>S</w:t>
      </w:r>
      <w:r w:rsidR="00F9155A" w:rsidRPr="00296E05">
        <w:rPr>
          <w:rFonts w:ascii="Times New Roman" w:hAnsi="Times New Roman" w:cs="Times New Roman"/>
          <w:sz w:val="24"/>
          <w:szCs w:val="24"/>
        </w:rPr>
        <w:t>he can</w:t>
      </w:r>
      <w:r w:rsidRPr="00296E05">
        <w:rPr>
          <w:rFonts w:ascii="Times New Roman" w:hAnsi="Times New Roman" w:cs="Times New Roman"/>
          <w:sz w:val="24"/>
          <w:szCs w:val="24"/>
        </w:rPr>
        <w:t xml:space="preserve"> …</w:t>
      </w:r>
      <w:r w:rsidR="00F9155A" w:rsidRPr="00296E05">
        <w:rPr>
          <w:rFonts w:ascii="Times New Roman" w:hAnsi="Times New Roman" w:cs="Times New Roman"/>
          <w:sz w:val="24"/>
          <w:szCs w:val="24"/>
        </w:rPr>
        <w:t xml:space="preserve"> she</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s mentioned to me a lot of things that she</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s seen him do over the years, like, you know, I know he didn</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t </w:t>
      </w:r>
      <w:r w:rsidR="00F9155A" w:rsidRPr="00296E05">
        <w:rPr>
          <w:rFonts w:ascii="Times New Roman" w:hAnsi="Times New Roman" w:cs="Times New Roman"/>
          <w:sz w:val="24"/>
          <w:szCs w:val="24"/>
        </w:rPr>
        <w:lastRenderedPageBreak/>
        <w:t>use to want to be a part of the group</w:t>
      </w:r>
      <w:r w:rsidR="0013631D" w:rsidRPr="00296E05">
        <w:rPr>
          <w:rFonts w:ascii="Times New Roman" w:hAnsi="Times New Roman" w:cs="Times New Roman"/>
          <w:sz w:val="24"/>
          <w:szCs w:val="24"/>
        </w:rPr>
        <w:t>,</w:t>
      </w:r>
      <w:r w:rsidRPr="00296E05">
        <w:rPr>
          <w:rFonts w:ascii="Times New Roman" w:hAnsi="Times New Roman" w:cs="Times New Roman"/>
          <w:sz w:val="24"/>
          <w:szCs w:val="24"/>
        </w:rPr>
        <w:t xml:space="preserve"> b</w:t>
      </w:r>
      <w:r w:rsidR="00F9155A" w:rsidRPr="00296E05">
        <w:rPr>
          <w:rFonts w:ascii="Times New Roman" w:hAnsi="Times New Roman" w:cs="Times New Roman"/>
          <w:sz w:val="24"/>
          <w:szCs w:val="24"/>
        </w:rPr>
        <w:t xml:space="preserve">ut now </w:t>
      </w:r>
      <w:r w:rsidRPr="00296E05">
        <w:rPr>
          <w:rFonts w:ascii="Times New Roman" w:hAnsi="Times New Roman" w:cs="Times New Roman"/>
          <w:sz w:val="24"/>
          <w:szCs w:val="24"/>
        </w:rPr>
        <w:t>that he’s at</w:t>
      </w:r>
      <w:r w:rsidR="00F9155A" w:rsidRPr="00296E05">
        <w:rPr>
          <w:rFonts w:ascii="Times New Roman" w:hAnsi="Times New Roman" w:cs="Times New Roman"/>
          <w:sz w:val="24"/>
          <w:szCs w:val="24"/>
        </w:rPr>
        <w:t xml:space="preserve"> the food pantry and he</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s, you know, he</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s really a part of the group</w:t>
      </w:r>
      <w:r w:rsidRPr="00296E05">
        <w:rPr>
          <w:rFonts w:ascii="Times New Roman" w:hAnsi="Times New Roman" w:cs="Times New Roman"/>
          <w:sz w:val="24"/>
          <w:szCs w:val="24"/>
        </w:rPr>
        <w:t xml:space="preserve"> a</w:t>
      </w:r>
      <w:r w:rsidR="00F9155A" w:rsidRPr="00296E05">
        <w:rPr>
          <w:rFonts w:ascii="Times New Roman" w:hAnsi="Times New Roman" w:cs="Times New Roman"/>
          <w:sz w:val="24"/>
          <w:szCs w:val="24"/>
        </w:rPr>
        <w:t>nd he</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s willing to help out wherever</w:t>
      </w:r>
      <w:r w:rsidRPr="00296E05">
        <w:rPr>
          <w:rFonts w:ascii="Times New Roman" w:hAnsi="Times New Roman" w:cs="Times New Roman"/>
          <w:sz w:val="24"/>
          <w:szCs w:val="24"/>
        </w:rPr>
        <w:t>. If</w:t>
      </w:r>
      <w:r w:rsidR="00F9155A" w:rsidRPr="00296E05">
        <w:rPr>
          <w:rFonts w:ascii="Times New Roman" w:hAnsi="Times New Roman" w:cs="Times New Roman"/>
          <w:sz w:val="24"/>
          <w:szCs w:val="24"/>
        </w:rPr>
        <w:t xml:space="preserve"> we say, </w:t>
      </w:r>
      <w:r w:rsidRPr="00296E05">
        <w:rPr>
          <w:rFonts w:ascii="Times New Roman" w:hAnsi="Times New Roman" w:cs="Times New Roman"/>
          <w:sz w:val="24"/>
          <w:szCs w:val="24"/>
        </w:rPr>
        <w:t>“</w:t>
      </w:r>
      <w:r w:rsidR="00F9155A" w:rsidRPr="00296E05">
        <w:rPr>
          <w:rFonts w:ascii="Times New Roman" w:hAnsi="Times New Roman" w:cs="Times New Roman"/>
          <w:i/>
          <w:iCs/>
          <w:sz w:val="24"/>
          <w:szCs w:val="24"/>
        </w:rPr>
        <w:t>Hey, can you do this?</w:t>
      </w:r>
      <w:r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w:t>
      </w:r>
      <w:r w:rsidRPr="00296E05">
        <w:rPr>
          <w:rFonts w:ascii="Times New Roman" w:hAnsi="Times New Roman" w:cs="Times New Roman"/>
          <w:sz w:val="24"/>
          <w:szCs w:val="24"/>
        </w:rPr>
        <w:t>he’ll</w:t>
      </w:r>
      <w:r w:rsidR="00F9155A" w:rsidRPr="00296E05">
        <w:rPr>
          <w:rFonts w:ascii="Times New Roman" w:hAnsi="Times New Roman" w:cs="Times New Roman"/>
          <w:sz w:val="24"/>
          <w:szCs w:val="24"/>
        </w:rPr>
        <w:t xml:space="preserve"> j</w:t>
      </w:r>
      <w:r w:rsidRPr="00296E05">
        <w:rPr>
          <w:rFonts w:ascii="Times New Roman" w:hAnsi="Times New Roman" w:cs="Times New Roman"/>
          <w:sz w:val="24"/>
          <w:szCs w:val="24"/>
        </w:rPr>
        <w:t>um</w:t>
      </w:r>
      <w:r w:rsidR="00F9155A" w:rsidRPr="00296E05">
        <w:rPr>
          <w:rFonts w:ascii="Times New Roman" w:hAnsi="Times New Roman" w:cs="Times New Roman"/>
          <w:sz w:val="24"/>
          <w:szCs w:val="24"/>
        </w:rPr>
        <w:t>p in and do it, you know</w:t>
      </w:r>
      <w:r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So the people that see him on a more regular basis have seen a lot of changes. And people see him at the grocery store and say to me, </w:t>
      </w:r>
      <w:r w:rsidR="0013631D" w:rsidRPr="00296E05">
        <w:rPr>
          <w:rFonts w:ascii="Times New Roman" w:hAnsi="Times New Roman" w:cs="Times New Roman"/>
          <w:sz w:val="24"/>
          <w:szCs w:val="24"/>
        </w:rPr>
        <w:t>“</w:t>
      </w:r>
      <w:r w:rsidR="0013631D" w:rsidRPr="00296E05">
        <w:rPr>
          <w:rFonts w:ascii="Times New Roman" w:hAnsi="Times New Roman" w:cs="Times New Roman"/>
          <w:i/>
          <w:iCs/>
          <w:sz w:val="24"/>
          <w:szCs w:val="24"/>
        </w:rPr>
        <w:t>O</w:t>
      </w:r>
      <w:r w:rsidR="00F9155A" w:rsidRPr="00296E05">
        <w:rPr>
          <w:rFonts w:ascii="Times New Roman" w:hAnsi="Times New Roman" w:cs="Times New Roman"/>
          <w:i/>
          <w:iCs/>
          <w:sz w:val="24"/>
          <w:szCs w:val="24"/>
        </w:rPr>
        <w:t>h, I saw your son at the grocery store</w:t>
      </w:r>
      <w:r w:rsidR="0013631D" w:rsidRPr="00296E05">
        <w:rPr>
          <w:rFonts w:ascii="Times New Roman" w:hAnsi="Times New Roman" w:cs="Times New Roman"/>
          <w:i/>
          <w:iCs/>
          <w:sz w:val="24"/>
          <w:szCs w:val="24"/>
        </w:rPr>
        <w:t>. Wow,</w:t>
      </w:r>
      <w:r w:rsidR="00F9155A" w:rsidRPr="00296E05">
        <w:rPr>
          <w:rFonts w:ascii="Times New Roman" w:hAnsi="Times New Roman" w:cs="Times New Roman"/>
          <w:i/>
          <w:iCs/>
          <w:sz w:val="24"/>
          <w:szCs w:val="24"/>
        </w:rPr>
        <w:t xml:space="preserve"> he</w:t>
      </w:r>
      <w:r w:rsidR="00E86121" w:rsidRPr="00296E05">
        <w:rPr>
          <w:rFonts w:ascii="Times New Roman" w:hAnsi="Times New Roman" w:cs="Times New Roman"/>
          <w:i/>
          <w:iCs/>
          <w:sz w:val="24"/>
          <w:szCs w:val="24"/>
        </w:rPr>
        <w:t>’</w:t>
      </w:r>
      <w:r w:rsidR="00F9155A" w:rsidRPr="00296E05">
        <w:rPr>
          <w:rFonts w:ascii="Times New Roman" w:hAnsi="Times New Roman" w:cs="Times New Roman"/>
          <w:i/>
          <w:iCs/>
          <w:sz w:val="24"/>
          <w:szCs w:val="24"/>
        </w:rPr>
        <w:t>s grown up and I had a conversation with him</w:t>
      </w:r>
      <w:r w:rsidR="00F9155A" w:rsidRPr="00296E05">
        <w:rPr>
          <w:rFonts w:ascii="Times New Roman" w:hAnsi="Times New Roman" w:cs="Times New Roman"/>
          <w:sz w:val="24"/>
          <w:szCs w:val="24"/>
        </w:rPr>
        <w:t>.</w:t>
      </w:r>
      <w:r w:rsidR="0013631D"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w:t>
      </w:r>
      <w:r w:rsidR="0013631D" w:rsidRPr="00296E05">
        <w:rPr>
          <w:rFonts w:ascii="Times New Roman" w:hAnsi="Times New Roman" w:cs="Times New Roman"/>
          <w:sz w:val="24"/>
          <w:szCs w:val="24"/>
        </w:rPr>
        <w:t>So, a</w:t>
      </w:r>
      <w:r w:rsidR="00F9155A" w:rsidRPr="00296E05">
        <w:rPr>
          <w:rFonts w:ascii="Times New Roman" w:hAnsi="Times New Roman" w:cs="Times New Roman"/>
          <w:sz w:val="24"/>
          <w:szCs w:val="24"/>
        </w:rPr>
        <w:t>nd people pick up on that, you know, they might</w:t>
      </w:r>
      <w:r w:rsidR="0013631D" w:rsidRPr="00296E05">
        <w:rPr>
          <w:rFonts w:ascii="Times New Roman" w:hAnsi="Times New Roman" w:cs="Times New Roman"/>
          <w:sz w:val="24"/>
          <w:szCs w:val="24"/>
        </w:rPr>
        <w:t xml:space="preserve"> not have</w:t>
      </w:r>
      <w:r w:rsidR="00F9155A" w:rsidRPr="00296E05">
        <w:rPr>
          <w:rFonts w:ascii="Times New Roman" w:hAnsi="Times New Roman" w:cs="Times New Roman"/>
          <w:sz w:val="24"/>
          <w:szCs w:val="24"/>
        </w:rPr>
        <w:t xml:space="preserve"> </w:t>
      </w:r>
      <w:r w:rsidR="0013631D"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even if they haven</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t seen him for a couple of years</w:t>
      </w:r>
      <w:r w:rsidR="0013631D" w:rsidRPr="00296E05">
        <w:rPr>
          <w:rFonts w:ascii="Times New Roman" w:hAnsi="Times New Roman" w:cs="Times New Roman"/>
          <w:sz w:val="24"/>
          <w:szCs w:val="24"/>
        </w:rPr>
        <w:t>, l</w:t>
      </w:r>
      <w:r w:rsidR="00F9155A" w:rsidRPr="00296E05">
        <w:rPr>
          <w:rFonts w:ascii="Times New Roman" w:hAnsi="Times New Roman" w:cs="Times New Roman"/>
          <w:sz w:val="24"/>
          <w:szCs w:val="24"/>
        </w:rPr>
        <w:t>ike</w:t>
      </w:r>
      <w:r w:rsidR="00E22B1D"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he</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s really mature</w:t>
      </w:r>
      <w:r w:rsidR="0013631D" w:rsidRPr="00296E05">
        <w:rPr>
          <w:rFonts w:ascii="Times New Roman" w:hAnsi="Times New Roman" w:cs="Times New Roman"/>
          <w:sz w:val="24"/>
          <w:szCs w:val="24"/>
        </w:rPr>
        <w:t>d</w:t>
      </w:r>
      <w:r w:rsidR="00F9155A" w:rsidRPr="00296E05">
        <w:rPr>
          <w:rFonts w:ascii="Times New Roman" w:hAnsi="Times New Roman" w:cs="Times New Roman"/>
          <w:sz w:val="24"/>
          <w:szCs w:val="24"/>
        </w:rPr>
        <w:t xml:space="preserve"> and he</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s, you know</w:t>
      </w:r>
      <w:r w:rsidR="0013631D" w:rsidRPr="00296E05">
        <w:rPr>
          <w:rFonts w:ascii="Times New Roman" w:hAnsi="Times New Roman" w:cs="Times New Roman"/>
          <w:sz w:val="24"/>
          <w:szCs w:val="24"/>
        </w:rPr>
        <w:t xml:space="preserve"> …</w:t>
      </w:r>
    </w:p>
    <w:p w14:paraId="478EB898" w14:textId="77777777" w:rsidR="000B09E4" w:rsidRPr="00296E05" w:rsidRDefault="000B09E4" w:rsidP="00340974">
      <w:pPr>
        <w:spacing w:after="0" w:line="240" w:lineRule="auto"/>
        <w:rPr>
          <w:rFonts w:ascii="Times New Roman" w:hAnsi="Times New Roman" w:cs="Times New Roman"/>
          <w:sz w:val="24"/>
          <w:szCs w:val="24"/>
        </w:rPr>
      </w:pPr>
    </w:p>
    <w:p w14:paraId="153A6CB8" w14:textId="51E2F65D"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0013631D" w:rsidRPr="00296E05">
        <w:rPr>
          <w:rFonts w:ascii="Times New Roman" w:hAnsi="Times New Roman" w:cs="Times New Roman"/>
          <w:bCs/>
          <w:sz w:val="24"/>
          <w:szCs w:val="24"/>
        </w:rPr>
        <w:t xml:space="preserve">Yeah. </w:t>
      </w:r>
      <w:r w:rsidRPr="00296E05">
        <w:rPr>
          <w:rFonts w:ascii="Times New Roman" w:hAnsi="Times New Roman" w:cs="Times New Roman"/>
          <w:sz w:val="24"/>
          <w:szCs w:val="24"/>
        </w:rPr>
        <w:t>That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lovely. W</w:t>
      </w:r>
      <w:r w:rsidR="0013631D" w:rsidRPr="00296E05">
        <w:rPr>
          <w:rFonts w:ascii="Times New Roman" w:hAnsi="Times New Roman" w:cs="Times New Roman"/>
          <w:sz w:val="24"/>
          <w:szCs w:val="24"/>
        </w:rPr>
        <w:t>ould</w:t>
      </w:r>
      <w:r w:rsidRPr="00296E05">
        <w:rPr>
          <w:rFonts w:ascii="Times New Roman" w:hAnsi="Times New Roman" w:cs="Times New Roman"/>
          <w:sz w:val="24"/>
          <w:szCs w:val="24"/>
        </w:rPr>
        <w:t xml:space="preserve"> you say when he was younger</w:t>
      </w:r>
      <w:r w:rsidR="0013631D" w:rsidRPr="00296E05">
        <w:rPr>
          <w:rFonts w:ascii="Times New Roman" w:hAnsi="Times New Roman" w:cs="Times New Roman"/>
          <w:sz w:val="24"/>
          <w:szCs w:val="24"/>
        </w:rPr>
        <w:t xml:space="preserve"> w</w:t>
      </w:r>
      <w:r w:rsidRPr="00296E05">
        <w:rPr>
          <w:rFonts w:ascii="Times New Roman" w:hAnsi="Times New Roman" w:cs="Times New Roman"/>
          <w:sz w:val="24"/>
          <w:szCs w:val="24"/>
        </w:rPr>
        <w:t>as the community</w:t>
      </w:r>
      <w:r w:rsidR="0013631D" w:rsidRPr="00296E05">
        <w:rPr>
          <w:rFonts w:ascii="Times New Roman" w:hAnsi="Times New Roman" w:cs="Times New Roman"/>
          <w:sz w:val="24"/>
          <w:szCs w:val="24"/>
        </w:rPr>
        <w:t>,</w:t>
      </w:r>
      <w:r w:rsidRPr="00296E05">
        <w:rPr>
          <w:rFonts w:ascii="Times New Roman" w:hAnsi="Times New Roman" w:cs="Times New Roman"/>
          <w:sz w:val="24"/>
          <w:szCs w:val="24"/>
        </w:rPr>
        <w:t xml:space="preserve"> like</w:t>
      </w:r>
      <w:r w:rsidR="0013631D" w:rsidRPr="00296E05">
        <w:rPr>
          <w:rFonts w:ascii="Times New Roman" w:hAnsi="Times New Roman" w:cs="Times New Roman"/>
          <w:sz w:val="24"/>
          <w:szCs w:val="24"/>
        </w:rPr>
        <w:t>,</w:t>
      </w:r>
      <w:r w:rsidRPr="00296E05">
        <w:rPr>
          <w:rFonts w:ascii="Times New Roman" w:hAnsi="Times New Roman" w:cs="Times New Roman"/>
          <w:sz w:val="24"/>
          <w:szCs w:val="24"/>
        </w:rPr>
        <w:t xml:space="preserve"> more or less accepting of him and his sensitivities?</w:t>
      </w:r>
    </w:p>
    <w:p w14:paraId="7D699439" w14:textId="77777777" w:rsidR="000B09E4" w:rsidRPr="00296E05" w:rsidRDefault="000B09E4" w:rsidP="00340974">
      <w:pPr>
        <w:spacing w:after="0" w:line="240" w:lineRule="auto"/>
        <w:rPr>
          <w:rFonts w:ascii="Times New Roman" w:hAnsi="Times New Roman" w:cs="Times New Roman"/>
          <w:sz w:val="24"/>
          <w:szCs w:val="24"/>
        </w:rPr>
      </w:pPr>
    </w:p>
    <w:p w14:paraId="40017E76" w14:textId="5FD1030F" w:rsidR="0013631D"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Pr="00296E05">
        <w:rPr>
          <w:rFonts w:ascii="Times New Roman" w:hAnsi="Times New Roman" w:cs="Times New Roman"/>
          <w:sz w:val="24"/>
          <w:szCs w:val="24"/>
        </w:rPr>
        <w:t>I had a few</w:t>
      </w:r>
      <w:r w:rsidR="0013631D"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it depends. I mean, in general, I would say no, but I had a few incidents when he was younger. You know, when he was</w:t>
      </w:r>
      <w:r w:rsidR="0013631D"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I said, we moved here when he was two. He was</w:t>
      </w:r>
      <w:r w:rsidR="0013631D"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I was in a group with some other moms</w:t>
      </w:r>
      <w:r w:rsidR="0013631D" w:rsidRPr="00296E05">
        <w:rPr>
          <w:rFonts w:ascii="Times New Roman" w:hAnsi="Times New Roman" w:cs="Times New Roman"/>
          <w:sz w:val="24"/>
          <w:szCs w:val="24"/>
        </w:rPr>
        <w:t xml:space="preserve"> a</w:t>
      </w:r>
      <w:r w:rsidRPr="00296E05">
        <w:rPr>
          <w:rFonts w:ascii="Times New Roman" w:hAnsi="Times New Roman" w:cs="Times New Roman"/>
          <w:sz w:val="24"/>
          <w:szCs w:val="24"/>
        </w:rPr>
        <w:t>nd he was</w:t>
      </w:r>
      <w:r w:rsidR="0013631D" w:rsidRPr="00296E05">
        <w:rPr>
          <w:rFonts w:ascii="Times New Roman" w:hAnsi="Times New Roman" w:cs="Times New Roman"/>
          <w:sz w:val="24"/>
          <w:szCs w:val="24"/>
        </w:rPr>
        <w:t xml:space="preserve"> in …</w:t>
      </w:r>
      <w:r w:rsidRPr="00296E05">
        <w:rPr>
          <w:rFonts w:ascii="Times New Roman" w:hAnsi="Times New Roman" w:cs="Times New Roman"/>
          <w:sz w:val="24"/>
          <w:szCs w:val="24"/>
        </w:rPr>
        <w:t xml:space="preserve"> yeah, </w:t>
      </w:r>
      <w:r w:rsidR="0013631D" w:rsidRPr="00296E05">
        <w:rPr>
          <w:rFonts w:ascii="Times New Roman" w:hAnsi="Times New Roman" w:cs="Times New Roman"/>
          <w:sz w:val="24"/>
          <w:szCs w:val="24"/>
        </w:rPr>
        <w:t>because h</w:t>
      </w:r>
      <w:r w:rsidRPr="00296E05">
        <w:rPr>
          <w:rFonts w:ascii="Times New Roman" w:hAnsi="Times New Roman" w:cs="Times New Roman"/>
          <w:sz w:val="24"/>
          <w:szCs w:val="24"/>
        </w:rPr>
        <w:t>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about a year and a half older than t</w:t>
      </w:r>
      <w:r w:rsidR="0013631D" w:rsidRPr="00296E05">
        <w:rPr>
          <w:rFonts w:ascii="Times New Roman" w:hAnsi="Times New Roman" w:cs="Times New Roman"/>
          <w:sz w:val="24"/>
          <w:szCs w:val="24"/>
        </w:rPr>
        <w:t>his other</w:t>
      </w:r>
      <w:r w:rsidRPr="00296E05">
        <w:rPr>
          <w:rFonts w:ascii="Times New Roman" w:hAnsi="Times New Roman" w:cs="Times New Roman"/>
          <w:sz w:val="24"/>
          <w:szCs w:val="24"/>
        </w:rPr>
        <w:t xml:space="preserve"> boy. So the other boy would have been about six months</w:t>
      </w:r>
      <w:r w:rsidR="0013631D" w:rsidRPr="00296E05">
        <w:rPr>
          <w:rFonts w:ascii="Times New Roman" w:hAnsi="Times New Roman" w:cs="Times New Roman"/>
          <w:sz w:val="24"/>
          <w:szCs w:val="24"/>
        </w:rPr>
        <w:t xml:space="preserve"> to a</w:t>
      </w:r>
      <w:r w:rsidRPr="00296E05">
        <w:rPr>
          <w:rFonts w:ascii="Times New Roman" w:hAnsi="Times New Roman" w:cs="Times New Roman"/>
          <w:sz w:val="24"/>
          <w:szCs w:val="24"/>
        </w:rPr>
        <w:t xml:space="preserve"> year old at the time, you know, like, really still an infant</w:t>
      </w:r>
      <w:r w:rsidR="0013631D" w:rsidRPr="00296E05">
        <w:rPr>
          <w:rFonts w:ascii="Times New Roman" w:hAnsi="Times New Roman" w:cs="Times New Roman"/>
          <w:sz w:val="24"/>
          <w:szCs w:val="24"/>
        </w:rPr>
        <w:t xml:space="preserve"> a</w:t>
      </w:r>
      <w:r w:rsidRPr="00296E05">
        <w:rPr>
          <w:rFonts w:ascii="Times New Roman" w:hAnsi="Times New Roman" w:cs="Times New Roman"/>
          <w:sz w:val="24"/>
          <w:szCs w:val="24"/>
        </w:rPr>
        <w:t>nd my son was two and he was</w:t>
      </w:r>
      <w:r w:rsidR="0013631D" w:rsidRPr="00296E05">
        <w:rPr>
          <w:rFonts w:ascii="Times New Roman" w:hAnsi="Times New Roman" w:cs="Times New Roman"/>
          <w:sz w:val="24"/>
          <w:szCs w:val="24"/>
        </w:rPr>
        <w:t>,</w:t>
      </w:r>
      <w:r w:rsidRPr="00296E05">
        <w:rPr>
          <w:rFonts w:ascii="Times New Roman" w:hAnsi="Times New Roman" w:cs="Times New Roman"/>
          <w:sz w:val="24"/>
          <w:szCs w:val="24"/>
        </w:rPr>
        <w:t xml:space="preserve"> like</w:t>
      </w:r>
      <w:r w:rsidR="0013631D" w:rsidRPr="00296E05">
        <w:rPr>
          <w:rFonts w:ascii="Times New Roman" w:hAnsi="Times New Roman" w:cs="Times New Roman"/>
          <w:sz w:val="24"/>
          <w:szCs w:val="24"/>
        </w:rPr>
        <w:t>,</w:t>
      </w:r>
      <w:r w:rsidRPr="00296E05">
        <w:rPr>
          <w:rFonts w:ascii="Times New Roman" w:hAnsi="Times New Roman" w:cs="Times New Roman"/>
          <w:sz w:val="24"/>
          <w:szCs w:val="24"/>
        </w:rPr>
        <w:t xml:space="preserve"> getting too close to him. And I don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w:t>
      </w:r>
      <w:r w:rsidR="0013631D"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you know, and a couple of times the other mother got really, really anxious, like, </w:t>
      </w:r>
      <w:r w:rsidR="0013631D" w:rsidRPr="00296E05">
        <w:rPr>
          <w:rFonts w:ascii="Times New Roman" w:hAnsi="Times New Roman" w:cs="Times New Roman"/>
          <w:sz w:val="24"/>
          <w:szCs w:val="24"/>
        </w:rPr>
        <w:t>“</w:t>
      </w:r>
      <w:r w:rsidRPr="00296E05">
        <w:rPr>
          <w:rFonts w:ascii="Times New Roman" w:hAnsi="Times New Roman" w:cs="Times New Roman"/>
          <w:i/>
          <w:iCs/>
          <w:sz w:val="24"/>
          <w:szCs w:val="24"/>
        </w:rPr>
        <w:t>What</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s he doing? Why is he doing that?</w:t>
      </w:r>
      <w:r w:rsidR="0013631D" w:rsidRPr="00296E05">
        <w:rPr>
          <w:rFonts w:ascii="Times New Roman" w:hAnsi="Times New Roman" w:cs="Times New Roman"/>
          <w:sz w:val="24"/>
          <w:szCs w:val="24"/>
        </w:rPr>
        <w:t>”</w:t>
      </w:r>
      <w:r w:rsidRPr="00296E05">
        <w:rPr>
          <w:rFonts w:ascii="Times New Roman" w:hAnsi="Times New Roman" w:cs="Times New Roman"/>
          <w:sz w:val="24"/>
          <w:szCs w:val="24"/>
        </w:rPr>
        <w:t xml:space="preserve"> And she actually at one point said, she got</w:t>
      </w:r>
      <w:r w:rsidR="0013631D"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she actually sent me an email </w:t>
      </w:r>
      <w:r w:rsidR="00AB6D4F" w:rsidRPr="00296E05">
        <w:rPr>
          <w:rFonts w:ascii="Times New Roman" w:hAnsi="Times New Roman" w:cs="Times New Roman"/>
          <w:sz w:val="24"/>
          <w:szCs w:val="24"/>
        </w:rPr>
        <w:t>that</w:t>
      </w:r>
      <w:r w:rsidRPr="00296E05">
        <w:rPr>
          <w:rFonts w:ascii="Times New Roman" w:hAnsi="Times New Roman" w:cs="Times New Roman"/>
          <w:sz w:val="24"/>
          <w:szCs w:val="24"/>
        </w:rPr>
        <w:t xml:space="preserve"> said, </w:t>
      </w:r>
      <w:r w:rsidR="0013631D" w:rsidRPr="00296E05">
        <w:rPr>
          <w:rFonts w:ascii="Times New Roman" w:hAnsi="Times New Roman" w:cs="Times New Roman"/>
          <w:sz w:val="24"/>
          <w:szCs w:val="24"/>
        </w:rPr>
        <w:t>“</w:t>
      </w:r>
      <w:r w:rsidRPr="00296E05">
        <w:rPr>
          <w:rFonts w:ascii="Times New Roman" w:hAnsi="Times New Roman" w:cs="Times New Roman"/>
          <w:i/>
          <w:iCs/>
          <w:sz w:val="24"/>
          <w:szCs w:val="24"/>
        </w:rPr>
        <w:t>I</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m really uncomfortable with your son being close to my son</w:t>
      </w:r>
      <w:r w:rsidR="0013631D" w:rsidRPr="00296E05">
        <w:rPr>
          <w:rFonts w:ascii="Times New Roman" w:hAnsi="Times New Roman" w:cs="Times New Roman"/>
          <w:i/>
          <w:iCs/>
          <w:sz w:val="24"/>
          <w:szCs w:val="24"/>
        </w:rPr>
        <w:t xml:space="preserve"> a</w:t>
      </w:r>
      <w:r w:rsidRPr="00296E05">
        <w:rPr>
          <w:rFonts w:ascii="Times New Roman" w:hAnsi="Times New Roman" w:cs="Times New Roman"/>
          <w:i/>
          <w:iCs/>
          <w:sz w:val="24"/>
          <w:szCs w:val="24"/>
        </w:rPr>
        <w:t>nd, you know, and maybe we can</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t be at the same meetings or events together anymore</w:t>
      </w:r>
      <w:r w:rsidRPr="00296E05">
        <w:rPr>
          <w:rFonts w:ascii="Times New Roman" w:hAnsi="Times New Roman" w:cs="Times New Roman"/>
          <w:sz w:val="24"/>
          <w:szCs w:val="24"/>
        </w:rPr>
        <w:t>.</w:t>
      </w:r>
      <w:r w:rsidR="0013631D"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I had to bring that up with other people, because they were like, </w:t>
      </w:r>
      <w:r w:rsidR="0013631D" w:rsidRPr="00296E05">
        <w:rPr>
          <w:rFonts w:ascii="Times New Roman" w:hAnsi="Times New Roman" w:cs="Times New Roman"/>
          <w:sz w:val="24"/>
          <w:szCs w:val="24"/>
        </w:rPr>
        <w:t>“</w:t>
      </w:r>
      <w:r w:rsidR="0013631D" w:rsidRPr="00296E05">
        <w:rPr>
          <w:rFonts w:ascii="Times New Roman" w:hAnsi="Times New Roman" w:cs="Times New Roman"/>
          <w:i/>
          <w:iCs/>
          <w:sz w:val="24"/>
          <w:szCs w:val="24"/>
        </w:rPr>
        <w:t>W</w:t>
      </w:r>
      <w:r w:rsidRPr="00296E05">
        <w:rPr>
          <w:rFonts w:ascii="Times New Roman" w:hAnsi="Times New Roman" w:cs="Times New Roman"/>
          <w:i/>
          <w:iCs/>
          <w:sz w:val="24"/>
          <w:szCs w:val="24"/>
        </w:rPr>
        <w:t>ell, there</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s no way to prevent you from being at the same event</w:t>
      </w:r>
      <w:r w:rsidRPr="00296E05">
        <w:rPr>
          <w:rFonts w:ascii="Times New Roman" w:hAnsi="Times New Roman" w:cs="Times New Roman"/>
          <w:sz w:val="24"/>
          <w:szCs w:val="24"/>
        </w:rPr>
        <w:t>,</w:t>
      </w:r>
      <w:r w:rsidR="0013631D" w:rsidRPr="00296E05">
        <w:rPr>
          <w:rFonts w:ascii="Times New Roman" w:hAnsi="Times New Roman" w:cs="Times New Roman"/>
          <w:sz w:val="24"/>
          <w:szCs w:val="24"/>
        </w:rPr>
        <w:t>”</w:t>
      </w:r>
      <w:r w:rsidRPr="00296E05">
        <w:rPr>
          <w:rFonts w:ascii="Times New Roman" w:hAnsi="Times New Roman" w:cs="Times New Roman"/>
          <w:sz w:val="24"/>
          <w:szCs w:val="24"/>
        </w:rPr>
        <w:t xml:space="preserve"> you know</w:t>
      </w:r>
      <w:r w:rsidR="0013631D" w:rsidRPr="00296E05">
        <w:rPr>
          <w:rFonts w:ascii="Times New Roman" w:hAnsi="Times New Roman" w:cs="Times New Roman"/>
          <w:sz w:val="24"/>
          <w:szCs w:val="24"/>
        </w:rPr>
        <w:t>.</w:t>
      </w:r>
      <w:r w:rsidRPr="00296E05">
        <w:rPr>
          <w:rFonts w:ascii="Times New Roman" w:hAnsi="Times New Roman" w:cs="Times New Roman"/>
          <w:sz w:val="24"/>
          <w:szCs w:val="24"/>
        </w:rPr>
        <w:t xml:space="preserve"> I mean, the best I could do is say, </w:t>
      </w:r>
      <w:r w:rsidR="0013631D" w:rsidRPr="00296E05">
        <w:rPr>
          <w:rFonts w:ascii="Times New Roman" w:hAnsi="Times New Roman" w:cs="Times New Roman"/>
          <w:sz w:val="24"/>
          <w:szCs w:val="24"/>
        </w:rPr>
        <w:t>“</w:t>
      </w:r>
      <w:r w:rsidR="00E86121" w:rsidRPr="00296E05">
        <w:rPr>
          <w:rFonts w:ascii="Times New Roman" w:hAnsi="Times New Roman" w:cs="Times New Roman"/>
          <w:i/>
          <w:iCs/>
          <w:sz w:val="24"/>
          <w:szCs w:val="24"/>
        </w:rPr>
        <w:t>OK</w:t>
      </w:r>
      <w:r w:rsidRPr="00296E05">
        <w:rPr>
          <w:rFonts w:ascii="Times New Roman" w:hAnsi="Times New Roman" w:cs="Times New Roman"/>
          <w:i/>
          <w:iCs/>
          <w:sz w:val="24"/>
          <w:szCs w:val="24"/>
        </w:rPr>
        <w:t>, I</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ll just try to keep him away from your son</w:t>
      </w:r>
      <w:r w:rsidRPr="00296E05">
        <w:rPr>
          <w:rFonts w:ascii="Times New Roman" w:hAnsi="Times New Roman" w:cs="Times New Roman"/>
          <w:sz w:val="24"/>
          <w:szCs w:val="24"/>
        </w:rPr>
        <w:t>.</w:t>
      </w:r>
      <w:r w:rsidR="0013631D" w:rsidRPr="00296E05">
        <w:rPr>
          <w:rFonts w:ascii="Times New Roman" w:hAnsi="Times New Roman" w:cs="Times New Roman"/>
          <w:sz w:val="24"/>
          <w:szCs w:val="24"/>
        </w:rPr>
        <w:t>”</w:t>
      </w:r>
      <w:r w:rsidRPr="00296E05">
        <w:rPr>
          <w:rFonts w:ascii="Times New Roman" w:hAnsi="Times New Roman" w:cs="Times New Roman"/>
          <w:sz w:val="24"/>
          <w:szCs w:val="24"/>
        </w:rPr>
        <w:t xml:space="preserve"> The irony is that many years later, they ended up going to the same school. They were a year apart in school just because of the way their ages, you know</w:t>
      </w:r>
      <w:r w:rsidR="0013631D" w:rsidRPr="00296E05">
        <w:rPr>
          <w:rFonts w:ascii="Times New Roman" w:hAnsi="Times New Roman" w:cs="Times New Roman"/>
          <w:sz w:val="24"/>
          <w:szCs w:val="24"/>
        </w:rPr>
        <w:t xml:space="preserve"> … so,</w:t>
      </w:r>
      <w:r w:rsidRPr="00296E05">
        <w:rPr>
          <w:rFonts w:ascii="Times New Roman" w:hAnsi="Times New Roman" w:cs="Times New Roman"/>
          <w:sz w:val="24"/>
          <w:szCs w:val="24"/>
        </w:rPr>
        <w:t xml:space="preserve"> like, my </w:t>
      </w:r>
      <w:r w:rsidR="0013631D" w:rsidRPr="00296E05">
        <w:rPr>
          <w:rFonts w:ascii="Times New Roman" w:hAnsi="Times New Roman" w:cs="Times New Roman"/>
          <w:sz w:val="24"/>
          <w:szCs w:val="24"/>
        </w:rPr>
        <w:t>son</w:t>
      </w:r>
      <w:r w:rsidRPr="00296E05">
        <w:rPr>
          <w:rFonts w:ascii="Times New Roman" w:hAnsi="Times New Roman" w:cs="Times New Roman"/>
          <w:sz w:val="24"/>
          <w:szCs w:val="24"/>
        </w:rPr>
        <w:t xml:space="preserve"> was in </w:t>
      </w:r>
      <w:r w:rsidR="0013631D" w:rsidRPr="00296E05">
        <w:rPr>
          <w:rFonts w:ascii="Times New Roman" w:hAnsi="Times New Roman" w:cs="Times New Roman"/>
          <w:sz w:val="24"/>
          <w:szCs w:val="24"/>
        </w:rPr>
        <w:t>tenth</w:t>
      </w:r>
      <w:r w:rsidRPr="00296E05">
        <w:rPr>
          <w:rFonts w:ascii="Times New Roman" w:hAnsi="Times New Roman" w:cs="Times New Roman"/>
          <w:sz w:val="24"/>
          <w:szCs w:val="24"/>
        </w:rPr>
        <w:t xml:space="preserve"> grade, and her son was in ninth grade</w:t>
      </w:r>
      <w:r w:rsidR="0013631D" w:rsidRPr="00296E05">
        <w:rPr>
          <w:rFonts w:ascii="Times New Roman" w:hAnsi="Times New Roman" w:cs="Times New Roman"/>
          <w:sz w:val="24"/>
          <w:szCs w:val="24"/>
        </w:rPr>
        <w:t xml:space="preserve"> a</w:t>
      </w:r>
      <w:r w:rsidRPr="00296E05">
        <w:rPr>
          <w:rFonts w:ascii="Times New Roman" w:hAnsi="Times New Roman" w:cs="Times New Roman"/>
          <w:sz w:val="24"/>
          <w:szCs w:val="24"/>
        </w:rPr>
        <w:t xml:space="preserve">nd they ended up singing together in the school chorus and they got along really well. But, you know, I told him later, I said, you know, </w:t>
      </w:r>
      <w:r w:rsidR="0013631D" w:rsidRPr="00296E05">
        <w:rPr>
          <w:rFonts w:ascii="Times New Roman" w:hAnsi="Times New Roman" w:cs="Times New Roman"/>
          <w:sz w:val="24"/>
          <w:szCs w:val="24"/>
        </w:rPr>
        <w:t>“</w:t>
      </w:r>
      <w:r w:rsidR="0013631D" w:rsidRPr="00296E05">
        <w:rPr>
          <w:rFonts w:ascii="Times New Roman" w:hAnsi="Times New Roman" w:cs="Times New Roman"/>
          <w:i/>
          <w:iCs/>
          <w:sz w:val="24"/>
          <w:szCs w:val="24"/>
        </w:rPr>
        <w:t>W</w:t>
      </w:r>
      <w:r w:rsidRPr="00296E05">
        <w:rPr>
          <w:rFonts w:ascii="Times New Roman" w:hAnsi="Times New Roman" w:cs="Times New Roman"/>
          <w:i/>
          <w:iCs/>
          <w:sz w:val="24"/>
          <w:szCs w:val="24"/>
        </w:rPr>
        <w:t>hen you guys were young, his mom didn</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t want you around</w:t>
      </w:r>
      <w:r w:rsidR="0013631D" w:rsidRPr="00296E05">
        <w:rPr>
          <w:rFonts w:ascii="Times New Roman" w:hAnsi="Times New Roman" w:cs="Times New Roman"/>
          <w:i/>
          <w:iCs/>
          <w:sz w:val="24"/>
          <w:szCs w:val="24"/>
        </w:rPr>
        <w:t>.</w:t>
      </w:r>
      <w:r w:rsidRPr="00296E05">
        <w:rPr>
          <w:rFonts w:ascii="Times New Roman" w:hAnsi="Times New Roman" w:cs="Times New Roman"/>
          <w:i/>
          <w:iCs/>
          <w:sz w:val="24"/>
          <w:szCs w:val="24"/>
        </w:rPr>
        <w:t xml:space="preserve"> </w:t>
      </w:r>
      <w:r w:rsidR="0013631D" w:rsidRPr="00296E05">
        <w:rPr>
          <w:rFonts w:ascii="Times New Roman" w:hAnsi="Times New Roman" w:cs="Times New Roman"/>
          <w:i/>
          <w:iCs/>
          <w:sz w:val="24"/>
          <w:szCs w:val="24"/>
        </w:rPr>
        <w:t>S</w:t>
      </w:r>
      <w:r w:rsidRPr="00296E05">
        <w:rPr>
          <w:rFonts w:ascii="Times New Roman" w:hAnsi="Times New Roman" w:cs="Times New Roman"/>
          <w:i/>
          <w:iCs/>
          <w:sz w:val="24"/>
          <w:szCs w:val="24"/>
        </w:rPr>
        <w:t>he thought</w:t>
      </w:r>
      <w:r w:rsidR="0013631D" w:rsidRPr="00296E05">
        <w:rPr>
          <w:rFonts w:ascii="Times New Roman" w:hAnsi="Times New Roman" w:cs="Times New Roman"/>
          <w:i/>
          <w:iCs/>
          <w:sz w:val="24"/>
          <w:szCs w:val="24"/>
        </w:rPr>
        <w:t xml:space="preserve"> you …</w:t>
      </w:r>
      <w:r w:rsidRPr="00296E05">
        <w:rPr>
          <w:rFonts w:ascii="Times New Roman" w:hAnsi="Times New Roman" w:cs="Times New Roman"/>
          <w:i/>
          <w:iCs/>
          <w:sz w:val="24"/>
          <w:szCs w:val="24"/>
        </w:rPr>
        <w:t xml:space="preserve"> that you were not very safe around the other boy</w:t>
      </w:r>
      <w:r w:rsidR="0013631D" w:rsidRPr="00296E05">
        <w:rPr>
          <w:rFonts w:ascii="Times New Roman" w:hAnsi="Times New Roman" w:cs="Times New Roman"/>
          <w:sz w:val="24"/>
          <w:szCs w:val="24"/>
        </w:rPr>
        <w:t>.”</w:t>
      </w:r>
      <w:r w:rsidRPr="00296E05">
        <w:rPr>
          <w:rFonts w:ascii="Times New Roman" w:hAnsi="Times New Roman" w:cs="Times New Roman"/>
          <w:sz w:val="24"/>
          <w:szCs w:val="24"/>
        </w:rPr>
        <w:t xml:space="preserve"> </w:t>
      </w:r>
      <w:r w:rsidR="0013631D" w:rsidRPr="00296E05">
        <w:rPr>
          <w:rFonts w:ascii="Times New Roman" w:hAnsi="Times New Roman" w:cs="Times New Roman"/>
          <w:sz w:val="24"/>
          <w:szCs w:val="24"/>
        </w:rPr>
        <w:t>Of course,</w:t>
      </w:r>
      <w:r w:rsidRPr="00296E05">
        <w:rPr>
          <w:rFonts w:ascii="Times New Roman" w:hAnsi="Times New Roman" w:cs="Times New Roman"/>
          <w:sz w:val="24"/>
          <w:szCs w:val="24"/>
        </w:rPr>
        <w:t xml:space="preserve"> the other boy ended up</w:t>
      </w:r>
      <w:r w:rsidR="0013631D" w:rsidRPr="00296E05">
        <w:rPr>
          <w:rFonts w:ascii="Times New Roman" w:hAnsi="Times New Roman" w:cs="Times New Roman"/>
          <w:sz w:val="24"/>
          <w:szCs w:val="24"/>
        </w:rPr>
        <w:t>,</w:t>
      </w:r>
      <w:r w:rsidRPr="00296E05">
        <w:rPr>
          <w:rFonts w:ascii="Times New Roman" w:hAnsi="Times New Roman" w:cs="Times New Roman"/>
          <w:sz w:val="24"/>
          <w:szCs w:val="24"/>
        </w:rPr>
        <w:t xml:space="preserve"> you know</w:t>
      </w:r>
      <w:r w:rsidR="0013631D"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w:t>
      </w:r>
      <w:r w:rsidR="0013631D" w:rsidRPr="00296E05">
        <w:rPr>
          <w:rFonts w:ascii="Times New Roman" w:hAnsi="Times New Roman" w:cs="Times New Roman"/>
          <w:sz w:val="24"/>
          <w:szCs w:val="24"/>
        </w:rPr>
        <w:t>H</w:t>
      </w:r>
      <w:r w:rsidRPr="00296E05">
        <w:rPr>
          <w:rFonts w:ascii="Times New Roman" w:hAnsi="Times New Roman" w:cs="Times New Roman"/>
          <w:sz w:val="24"/>
          <w:szCs w:val="24"/>
        </w:rPr>
        <w:t xml:space="preserve">e was like, </w:t>
      </w:r>
      <w:r w:rsidR="0013631D" w:rsidRPr="00296E05">
        <w:rPr>
          <w:rFonts w:ascii="Times New Roman" w:hAnsi="Times New Roman" w:cs="Times New Roman"/>
          <w:sz w:val="24"/>
          <w:szCs w:val="24"/>
        </w:rPr>
        <w:t>“</w:t>
      </w:r>
      <w:r w:rsidR="0013631D" w:rsidRPr="00296E05">
        <w:rPr>
          <w:rFonts w:ascii="Times New Roman" w:hAnsi="Times New Roman" w:cs="Times New Roman"/>
          <w:i/>
          <w:iCs/>
          <w:sz w:val="24"/>
          <w:szCs w:val="24"/>
        </w:rPr>
        <w:t>O</w:t>
      </w:r>
      <w:r w:rsidRPr="00296E05">
        <w:rPr>
          <w:rFonts w:ascii="Times New Roman" w:hAnsi="Times New Roman" w:cs="Times New Roman"/>
          <w:i/>
          <w:iCs/>
          <w:sz w:val="24"/>
          <w:szCs w:val="24"/>
        </w:rPr>
        <w:t>h, wow I can</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t even picture that</w:t>
      </w:r>
      <w:r w:rsidRPr="00296E05">
        <w:rPr>
          <w:rFonts w:ascii="Times New Roman" w:hAnsi="Times New Roman" w:cs="Times New Roman"/>
          <w:sz w:val="24"/>
          <w:szCs w:val="24"/>
        </w:rPr>
        <w:t>.</w:t>
      </w:r>
      <w:r w:rsidR="0013631D" w:rsidRPr="00296E05">
        <w:rPr>
          <w:rFonts w:ascii="Times New Roman" w:hAnsi="Times New Roman" w:cs="Times New Roman"/>
          <w:sz w:val="24"/>
          <w:szCs w:val="24"/>
        </w:rPr>
        <w:t>”</w:t>
      </w:r>
      <w:r w:rsidRPr="00296E05">
        <w:rPr>
          <w:rFonts w:ascii="Times New Roman" w:hAnsi="Times New Roman" w:cs="Times New Roman"/>
          <w:sz w:val="24"/>
          <w:szCs w:val="24"/>
        </w:rPr>
        <w:t xml:space="preserve"> And I said, </w:t>
      </w:r>
      <w:r w:rsidR="0013631D" w:rsidRPr="00296E05">
        <w:rPr>
          <w:rFonts w:ascii="Times New Roman" w:hAnsi="Times New Roman" w:cs="Times New Roman"/>
          <w:sz w:val="24"/>
          <w:szCs w:val="24"/>
        </w:rPr>
        <w:t>“</w:t>
      </w:r>
      <w:r w:rsidRPr="00296E05">
        <w:rPr>
          <w:rFonts w:ascii="Times New Roman" w:hAnsi="Times New Roman" w:cs="Times New Roman"/>
          <w:i/>
          <w:iCs/>
          <w:sz w:val="24"/>
          <w:szCs w:val="24"/>
        </w:rPr>
        <w:t>Well, you are</w:t>
      </w:r>
      <w:r w:rsidR="000D6E66" w:rsidRPr="00296E05">
        <w:rPr>
          <w:rFonts w:ascii="Times New Roman" w:hAnsi="Times New Roman" w:cs="Times New Roman"/>
          <w:i/>
          <w:iCs/>
          <w:sz w:val="24"/>
          <w:szCs w:val="24"/>
        </w:rPr>
        <w:t>,</w:t>
      </w:r>
      <w:r w:rsidRPr="00296E05">
        <w:rPr>
          <w:rFonts w:ascii="Times New Roman" w:hAnsi="Times New Roman" w:cs="Times New Roman"/>
          <w:i/>
          <w:iCs/>
          <w:sz w:val="24"/>
          <w:szCs w:val="24"/>
        </w:rPr>
        <w:t xml:space="preserve"> like</w:t>
      </w:r>
      <w:r w:rsidR="000D6E66" w:rsidRPr="00296E05">
        <w:rPr>
          <w:rFonts w:ascii="Times New Roman" w:hAnsi="Times New Roman" w:cs="Times New Roman"/>
          <w:i/>
          <w:iCs/>
          <w:sz w:val="24"/>
          <w:szCs w:val="24"/>
        </w:rPr>
        <w:t>,</w:t>
      </w:r>
      <w:r w:rsidRPr="00296E05">
        <w:rPr>
          <w:rFonts w:ascii="Times New Roman" w:hAnsi="Times New Roman" w:cs="Times New Roman"/>
          <w:i/>
          <w:iCs/>
          <w:sz w:val="24"/>
          <w:szCs w:val="24"/>
        </w:rPr>
        <w:t xml:space="preserve"> a year and a half apart</w:t>
      </w:r>
      <w:r w:rsidR="0013631D" w:rsidRPr="00296E05">
        <w:rPr>
          <w:rFonts w:ascii="Times New Roman" w:hAnsi="Times New Roman" w:cs="Times New Roman"/>
          <w:i/>
          <w:iCs/>
          <w:sz w:val="24"/>
          <w:szCs w:val="24"/>
        </w:rPr>
        <w:t xml:space="preserve"> a</w:t>
      </w:r>
      <w:r w:rsidRPr="00296E05">
        <w:rPr>
          <w:rFonts w:ascii="Times New Roman" w:hAnsi="Times New Roman" w:cs="Times New Roman"/>
          <w:i/>
          <w:iCs/>
          <w:sz w:val="24"/>
          <w:szCs w:val="24"/>
        </w:rPr>
        <w:t>nd so he was a baby</w:t>
      </w:r>
      <w:r w:rsidR="0013631D" w:rsidRPr="00296E05">
        <w:rPr>
          <w:rFonts w:ascii="Times New Roman" w:hAnsi="Times New Roman" w:cs="Times New Roman"/>
          <w:i/>
          <w:iCs/>
          <w:sz w:val="24"/>
          <w:szCs w:val="24"/>
        </w:rPr>
        <w:t xml:space="preserve"> a</w:t>
      </w:r>
      <w:r w:rsidRPr="00296E05">
        <w:rPr>
          <w:rFonts w:ascii="Times New Roman" w:hAnsi="Times New Roman" w:cs="Times New Roman"/>
          <w:i/>
          <w:iCs/>
          <w:sz w:val="24"/>
          <w:szCs w:val="24"/>
        </w:rPr>
        <w:t>nd you were</w:t>
      </w:r>
      <w:r w:rsidR="0013631D" w:rsidRPr="00296E05">
        <w:rPr>
          <w:rFonts w:ascii="Times New Roman" w:hAnsi="Times New Roman" w:cs="Times New Roman"/>
          <w:i/>
          <w:iCs/>
          <w:sz w:val="24"/>
          <w:szCs w:val="24"/>
        </w:rPr>
        <w:t>,</w:t>
      </w:r>
      <w:r w:rsidRPr="00296E05">
        <w:rPr>
          <w:rFonts w:ascii="Times New Roman" w:hAnsi="Times New Roman" w:cs="Times New Roman"/>
          <w:i/>
          <w:iCs/>
          <w:sz w:val="24"/>
          <w:szCs w:val="24"/>
        </w:rPr>
        <w:t xml:space="preserve"> like</w:t>
      </w:r>
      <w:r w:rsidR="0013631D" w:rsidRPr="00296E05">
        <w:rPr>
          <w:rFonts w:ascii="Times New Roman" w:hAnsi="Times New Roman" w:cs="Times New Roman"/>
          <w:i/>
          <w:iCs/>
          <w:sz w:val="24"/>
          <w:szCs w:val="24"/>
        </w:rPr>
        <w:t>,</w:t>
      </w:r>
      <w:r w:rsidRPr="00296E05">
        <w:rPr>
          <w:rFonts w:ascii="Times New Roman" w:hAnsi="Times New Roman" w:cs="Times New Roman"/>
          <w:i/>
          <w:iCs/>
          <w:sz w:val="24"/>
          <w:szCs w:val="24"/>
        </w:rPr>
        <w:t xml:space="preserve"> this, in her mind, this big, burly two</w:t>
      </w:r>
      <w:r w:rsidR="0013631D" w:rsidRPr="00296E05">
        <w:rPr>
          <w:rFonts w:ascii="Times New Roman" w:hAnsi="Times New Roman" w:cs="Times New Roman"/>
          <w:i/>
          <w:iCs/>
          <w:sz w:val="24"/>
          <w:szCs w:val="24"/>
        </w:rPr>
        <w:t>-</w:t>
      </w:r>
      <w:r w:rsidRPr="00296E05">
        <w:rPr>
          <w:rFonts w:ascii="Times New Roman" w:hAnsi="Times New Roman" w:cs="Times New Roman"/>
          <w:i/>
          <w:iCs/>
          <w:sz w:val="24"/>
          <w:szCs w:val="24"/>
        </w:rPr>
        <w:t>year</w:t>
      </w:r>
      <w:r w:rsidR="0013631D" w:rsidRPr="00296E05">
        <w:rPr>
          <w:rFonts w:ascii="Times New Roman" w:hAnsi="Times New Roman" w:cs="Times New Roman"/>
          <w:i/>
          <w:iCs/>
          <w:sz w:val="24"/>
          <w:szCs w:val="24"/>
        </w:rPr>
        <w:t>-</w:t>
      </w:r>
      <w:r w:rsidRPr="00296E05">
        <w:rPr>
          <w:rFonts w:ascii="Times New Roman" w:hAnsi="Times New Roman" w:cs="Times New Roman"/>
          <w:i/>
          <w:iCs/>
          <w:sz w:val="24"/>
          <w:szCs w:val="24"/>
        </w:rPr>
        <w:t>old</w:t>
      </w:r>
      <w:r w:rsidRPr="00296E05">
        <w:rPr>
          <w:rFonts w:ascii="Times New Roman" w:hAnsi="Times New Roman" w:cs="Times New Roman"/>
          <w:sz w:val="24"/>
          <w:szCs w:val="24"/>
        </w:rPr>
        <w:t>.</w:t>
      </w:r>
      <w:r w:rsidR="0013631D" w:rsidRPr="00296E05">
        <w:rPr>
          <w:rFonts w:ascii="Times New Roman" w:hAnsi="Times New Roman" w:cs="Times New Roman"/>
          <w:sz w:val="24"/>
          <w:szCs w:val="24"/>
        </w:rPr>
        <w:t>”</w:t>
      </w:r>
      <w:r w:rsidRPr="00296E05">
        <w:rPr>
          <w:rFonts w:ascii="Times New Roman" w:hAnsi="Times New Roman" w:cs="Times New Roman"/>
          <w:sz w:val="24"/>
          <w:szCs w:val="24"/>
        </w:rPr>
        <w:t xml:space="preserve"> And then when they were older, it kind of reversed because the other boy </w:t>
      </w:r>
      <w:r w:rsidR="0013631D" w:rsidRPr="00296E05">
        <w:rPr>
          <w:rFonts w:ascii="Times New Roman" w:hAnsi="Times New Roman" w:cs="Times New Roman"/>
          <w:sz w:val="24"/>
          <w:szCs w:val="24"/>
        </w:rPr>
        <w:t>ended</w:t>
      </w:r>
      <w:r w:rsidR="00DA6147" w:rsidRPr="00296E05">
        <w:rPr>
          <w:rFonts w:ascii="Times New Roman" w:hAnsi="Times New Roman" w:cs="Times New Roman"/>
          <w:sz w:val="24"/>
          <w:szCs w:val="24"/>
        </w:rPr>
        <w:t xml:space="preserve"> up</w:t>
      </w:r>
      <w:r w:rsidRPr="00296E05">
        <w:rPr>
          <w:rFonts w:ascii="Times New Roman" w:hAnsi="Times New Roman" w:cs="Times New Roman"/>
          <w:sz w:val="24"/>
          <w:szCs w:val="24"/>
        </w:rPr>
        <w:t xml:space="preserve"> being bigger than my</w:t>
      </w:r>
      <w:r w:rsidR="0013631D" w:rsidRPr="00296E05">
        <w:rPr>
          <w:rFonts w:ascii="Times New Roman" w:hAnsi="Times New Roman" w:cs="Times New Roman"/>
          <w:sz w:val="24"/>
          <w:szCs w:val="24"/>
        </w:rPr>
        <w:t xml:space="preserve"> son</w:t>
      </w:r>
      <w:r w:rsidRPr="00296E05">
        <w:rPr>
          <w:rFonts w:ascii="Times New Roman" w:hAnsi="Times New Roman" w:cs="Times New Roman"/>
          <w:sz w:val="24"/>
          <w:szCs w:val="24"/>
        </w:rPr>
        <w:t xml:space="preserve">. </w:t>
      </w:r>
    </w:p>
    <w:p w14:paraId="57D587A0" w14:textId="61BCE176" w:rsidR="0013631D" w:rsidRPr="00296E05" w:rsidRDefault="0013631D" w:rsidP="00340974">
      <w:pPr>
        <w:spacing w:after="0" w:line="240" w:lineRule="auto"/>
        <w:rPr>
          <w:rFonts w:ascii="Times New Roman" w:hAnsi="Times New Roman" w:cs="Times New Roman"/>
          <w:sz w:val="24"/>
          <w:szCs w:val="24"/>
        </w:rPr>
      </w:pPr>
    </w:p>
    <w:p w14:paraId="26226268" w14:textId="7979D1D7" w:rsidR="0013631D" w:rsidRPr="00296E05" w:rsidRDefault="0013631D" w:rsidP="00340974">
      <w:pPr>
        <w:spacing w:after="0" w:line="240" w:lineRule="auto"/>
        <w:rPr>
          <w:rFonts w:ascii="Times New Roman" w:hAnsi="Times New Roman" w:cs="Times New Roman"/>
          <w:bCs/>
          <w:sz w:val="24"/>
          <w:szCs w:val="24"/>
        </w:rPr>
      </w:pPr>
      <w:r w:rsidRPr="00296E05">
        <w:rPr>
          <w:rFonts w:ascii="Times New Roman" w:hAnsi="Times New Roman" w:cs="Times New Roman"/>
          <w:b/>
          <w:sz w:val="24"/>
          <w:szCs w:val="24"/>
        </w:rPr>
        <w:t xml:space="preserve">Interviewer: </w:t>
      </w:r>
      <w:r w:rsidRPr="00296E05">
        <w:rPr>
          <w:rFonts w:ascii="Times New Roman" w:hAnsi="Times New Roman" w:cs="Times New Roman"/>
          <w:bCs/>
          <w:sz w:val="24"/>
          <w:szCs w:val="24"/>
        </w:rPr>
        <w:t>That’s funny.</w:t>
      </w:r>
    </w:p>
    <w:p w14:paraId="47722AA5" w14:textId="77777777" w:rsidR="0013631D" w:rsidRPr="00296E05" w:rsidRDefault="0013631D" w:rsidP="00340974">
      <w:pPr>
        <w:spacing w:after="0" w:line="240" w:lineRule="auto"/>
        <w:rPr>
          <w:rFonts w:ascii="Times New Roman" w:hAnsi="Times New Roman" w:cs="Times New Roman"/>
          <w:sz w:val="24"/>
          <w:szCs w:val="24"/>
        </w:rPr>
      </w:pPr>
    </w:p>
    <w:p w14:paraId="3941F876" w14:textId="5B63F8D8" w:rsidR="00D95CBD" w:rsidRPr="00296E05" w:rsidRDefault="0013631D"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00F9155A" w:rsidRPr="00296E05">
        <w:rPr>
          <w:rFonts w:ascii="Times New Roman" w:hAnsi="Times New Roman" w:cs="Times New Roman"/>
          <w:sz w:val="24"/>
          <w:szCs w:val="24"/>
        </w:rPr>
        <w:t>Yeah, I mean, in hindsight, it was funny. At the time, though, it was kind of hard because it was like, you know</w:t>
      </w:r>
      <w:r w:rsidR="00DA6147" w:rsidRPr="00296E05">
        <w:rPr>
          <w:rFonts w:ascii="Times New Roman" w:hAnsi="Times New Roman" w:cs="Times New Roman"/>
          <w:sz w:val="24"/>
          <w:szCs w:val="24"/>
        </w:rPr>
        <w:t xml:space="preserve"> …</w:t>
      </w:r>
      <w:r w:rsidR="00F9155A" w:rsidRPr="00296E05">
        <w:rPr>
          <w:rFonts w:ascii="Times New Roman" w:hAnsi="Times New Roman" w:cs="Times New Roman"/>
          <w:sz w:val="24"/>
          <w:szCs w:val="24"/>
        </w:rPr>
        <w:t xml:space="preserve"> I felt rejected, I felt like somebody was rejecting him</w:t>
      </w:r>
      <w:r w:rsidRPr="00296E05">
        <w:rPr>
          <w:rFonts w:ascii="Times New Roman" w:hAnsi="Times New Roman" w:cs="Times New Roman"/>
          <w:sz w:val="24"/>
          <w:szCs w:val="24"/>
        </w:rPr>
        <w:t>, y</w:t>
      </w:r>
      <w:r w:rsidR="00F9155A" w:rsidRPr="00296E05">
        <w:rPr>
          <w:rFonts w:ascii="Times New Roman" w:hAnsi="Times New Roman" w:cs="Times New Roman"/>
          <w:sz w:val="24"/>
          <w:szCs w:val="24"/>
        </w:rPr>
        <w:t>ou know</w:t>
      </w:r>
      <w:r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You know, in school I think there were a couple of incidents, you know, where he yelled at other kids, but this brought up</w:t>
      </w:r>
      <w:r w:rsidR="00D95CBD" w:rsidRPr="00296E05">
        <w:rPr>
          <w:rFonts w:ascii="Times New Roman" w:hAnsi="Times New Roman" w:cs="Times New Roman"/>
          <w:sz w:val="24"/>
          <w:szCs w:val="24"/>
        </w:rPr>
        <w:t xml:space="preserve"> …</w:t>
      </w:r>
      <w:r w:rsidR="00F9155A" w:rsidRPr="00296E05">
        <w:rPr>
          <w:rFonts w:ascii="Times New Roman" w:hAnsi="Times New Roman" w:cs="Times New Roman"/>
          <w:sz w:val="24"/>
          <w:szCs w:val="24"/>
        </w:rPr>
        <w:t xml:space="preserve"> this is what</w:t>
      </w:r>
      <w:r w:rsidR="00D95CBD" w:rsidRPr="00296E05">
        <w:rPr>
          <w:rFonts w:ascii="Times New Roman" w:hAnsi="Times New Roman" w:cs="Times New Roman"/>
          <w:sz w:val="24"/>
          <w:szCs w:val="24"/>
        </w:rPr>
        <w:t xml:space="preserve"> …</w:t>
      </w:r>
      <w:r w:rsidR="00F9155A" w:rsidRPr="00296E05">
        <w:rPr>
          <w:rFonts w:ascii="Times New Roman" w:hAnsi="Times New Roman" w:cs="Times New Roman"/>
          <w:sz w:val="24"/>
          <w:szCs w:val="24"/>
        </w:rPr>
        <w:t xml:space="preserve"> when the teacher</w:t>
      </w:r>
      <w:r w:rsidR="00D95CBD" w:rsidRPr="00296E05">
        <w:rPr>
          <w:rFonts w:ascii="Times New Roman" w:hAnsi="Times New Roman" w:cs="Times New Roman"/>
          <w:sz w:val="24"/>
          <w:szCs w:val="24"/>
        </w:rPr>
        <w:t xml:space="preserve"> … he had</w:t>
      </w:r>
      <w:r w:rsidR="00F9155A" w:rsidRPr="00296E05">
        <w:rPr>
          <w:rFonts w:ascii="Times New Roman" w:hAnsi="Times New Roman" w:cs="Times New Roman"/>
          <w:sz w:val="24"/>
          <w:szCs w:val="24"/>
        </w:rPr>
        <w:t xml:space="preserve"> a very good preschool teacher, who, instead of saying</w:t>
      </w:r>
      <w:r w:rsidR="00D95CBD"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w:t>
      </w:r>
      <w:r w:rsidR="00D95CBD" w:rsidRPr="00296E05">
        <w:rPr>
          <w:rFonts w:ascii="Times New Roman" w:hAnsi="Times New Roman" w:cs="Times New Roman"/>
          <w:sz w:val="24"/>
          <w:szCs w:val="24"/>
        </w:rPr>
        <w:t>“</w:t>
      </w:r>
      <w:r w:rsidR="00D95CBD" w:rsidRPr="00296E05">
        <w:rPr>
          <w:rFonts w:ascii="Times New Roman" w:hAnsi="Times New Roman" w:cs="Times New Roman"/>
          <w:i/>
          <w:iCs/>
          <w:sz w:val="24"/>
          <w:szCs w:val="24"/>
        </w:rPr>
        <w:t>H</w:t>
      </w:r>
      <w:r w:rsidR="00F9155A" w:rsidRPr="00296E05">
        <w:rPr>
          <w:rFonts w:ascii="Times New Roman" w:hAnsi="Times New Roman" w:cs="Times New Roman"/>
          <w:i/>
          <w:iCs/>
          <w:sz w:val="24"/>
          <w:szCs w:val="24"/>
        </w:rPr>
        <w:t>e can</w:t>
      </w:r>
      <w:r w:rsidR="00E86121" w:rsidRPr="00296E05">
        <w:rPr>
          <w:rFonts w:ascii="Times New Roman" w:hAnsi="Times New Roman" w:cs="Times New Roman"/>
          <w:i/>
          <w:iCs/>
          <w:sz w:val="24"/>
          <w:szCs w:val="24"/>
        </w:rPr>
        <w:t>’</w:t>
      </w:r>
      <w:r w:rsidR="00F9155A" w:rsidRPr="00296E05">
        <w:rPr>
          <w:rFonts w:ascii="Times New Roman" w:hAnsi="Times New Roman" w:cs="Times New Roman"/>
          <w:i/>
          <w:iCs/>
          <w:sz w:val="24"/>
          <w:szCs w:val="24"/>
        </w:rPr>
        <w:t>t be in the school</w:t>
      </w:r>
      <w:r w:rsidR="00D95CBD"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said to me, </w:t>
      </w:r>
      <w:r w:rsidR="00D95CBD" w:rsidRPr="00296E05">
        <w:rPr>
          <w:rFonts w:ascii="Times New Roman" w:hAnsi="Times New Roman" w:cs="Times New Roman"/>
          <w:sz w:val="24"/>
          <w:szCs w:val="24"/>
        </w:rPr>
        <w:t>“</w:t>
      </w:r>
      <w:r w:rsidR="00D95CBD" w:rsidRPr="00296E05">
        <w:rPr>
          <w:rFonts w:ascii="Times New Roman" w:hAnsi="Times New Roman" w:cs="Times New Roman"/>
          <w:i/>
          <w:iCs/>
          <w:sz w:val="24"/>
          <w:szCs w:val="24"/>
        </w:rPr>
        <w:t>T</w:t>
      </w:r>
      <w:r w:rsidR="00F9155A" w:rsidRPr="00296E05">
        <w:rPr>
          <w:rFonts w:ascii="Times New Roman" w:hAnsi="Times New Roman" w:cs="Times New Roman"/>
          <w:i/>
          <w:iCs/>
          <w:sz w:val="24"/>
          <w:szCs w:val="24"/>
        </w:rPr>
        <w:t>here</w:t>
      </w:r>
      <w:r w:rsidR="00E86121" w:rsidRPr="00296E05">
        <w:rPr>
          <w:rFonts w:ascii="Times New Roman" w:hAnsi="Times New Roman" w:cs="Times New Roman"/>
          <w:i/>
          <w:iCs/>
          <w:sz w:val="24"/>
          <w:szCs w:val="24"/>
        </w:rPr>
        <w:t>’</w:t>
      </w:r>
      <w:r w:rsidR="00F9155A" w:rsidRPr="00296E05">
        <w:rPr>
          <w:rFonts w:ascii="Times New Roman" w:hAnsi="Times New Roman" w:cs="Times New Roman"/>
          <w:i/>
          <w:iCs/>
          <w:sz w:val="24"/>
          <w:szCs w:val="24"/>
        </w:rPr>
        <w:t>s something going on</w:t>
      </w:r>
      <w:r w:rsidR="00F9155A" w:rsidRPr="00296E05">
        <w:rPr>
          <w:rFonts w:ascii="Times New Roman" w:hAnsi="Times New Roman" w:cs="Times New Roman"/>
          <w:sz w:val="24"/>
          <w:szCs w:val="24"/>
        </w:rPr>
        <w:t>.</w:t>
      </w:r>
      <w:r w:rsidR="00D95CBD"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w:t>
      </w:r>
    </w:p>
    <w:p w14:paraId="2B7EB204" w14:textId="77777777" w:rsidR="00D95CBD" w:rsidRPr="00296E05" w:rsidRDefault="00D95CBD" w:rsidP="00340974">
      <w:pPr>
        <w:spacing w:after="0" w:line="240" w:lineRule="auto"/>
        <w:rPr>
          <w:rFonts w:ascii="Times New Roman" w:hAnsi="Times New Roman" w:cs="Times New Roman"/>
          <w:sz w:val="24"/>
          <w:szCs w:val="24"/>
        </w:rPr>
      </w:pPr>
    </w:p>
    <w:p w14:paraId="6C46D409" w14:textId="644D93E1" w:rsidR="00D95CBD" w:rsidRPr="00296E05" w:rsidRDefault="00D95CBD"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00F9155A" w:rsidRPr="00296E05">
        <w:rPr>
          <w:rFonts w:ascii="Times New Roman" w:hAnsi="Times New Roman" w:cs="Times New Roman"/>
          <w:sz w:val="24"/>
          <w:szCs w:val="24"/>
        </w:rPr>
        <w:t>That</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s what </w:t>
      </w:r>
      <w:r w:rsidRPr="00296E05">
        <w:rPr>
          <w:rFonts w:ascii="Times New Roman" w:hAnsi="Times New Roman" w:cs="Times New Roman"/>
          <w:sz w:val="24"/>
          <w:szCs w:val="24"/>
        </w:rPr>
        <w:t>the teacher</w:t>
      </w:r>
      <w:r w:rsidR="00F9155A" w:rsidRPr="00296E05">
        <w:rPr>
          <w:rFonts w:ascii="Times New Roman" w:hAnsi="Times New Roman" w:cs="Times New Roman"/>
          <w:sz w:val="24"/>
          <w:szCs w:val="24"/>
        </w:rPr>
        <w:t xml:space="preserve"> should do. </w:t>
      </w:r>
    </w:p>
    <w:p w14:paraId="0952CC3A" w14:textId="77777777" w:rsidR="00D95CBD" w:rsidRPr="00296E05" w:rsidRDefault="00D95CBD" w:rsidP="00340974">
      <w:pPr>
        <w:spacing w:after="0" w:line="240" w:lineRule="auto"/>
        <w:rPr>
          <w:rFonts w:ascii="Times New Roman" w:hAnsi="Times New Roman" w:cs="Times New Roman"/>
          <w:sz w:val="24"/>
          <w:szCs w:val="24"/>
        </w:rPr>
      </w:pPr>
    </w:p>
    <w:p w14:paraId="7BCD4532" w14:textId="1EFE7E4E" w:rsidR="000B09E4" w:rsidRPr="00296E05" w:rsidRDefault="00D95CBD"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00F9155A" w:rsidRPr="00296E05">
        <w:rPr>
          <w:rFonts w:ascii="Times New Roman" w:hAnsi="Times New Roman" w:cs="Times New Roman"/>
          <w:sz w:val="24"/>
          <w:szCs w:val="24"/>
        </w:rPr>
        <w:t>Right</w:t>
      </w:r>
      <w:r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But not all teachers are like that, you know</w:t>
      </w:r>
      <w:r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w:t>
      </w:r>
      <w:r w:rsidRPr="00296E05">
        <w:rPr>
          <w:rFonts w:ascii="Times New Roman" w:hAnsi="Times New Roman" w:cs="Times New Roman"/>
          <w:sz w:val="24"/>
          <w:szCs w:val="24"/>
        </w:rPr>
        <w:t>I</w:t>
      </w:r>
      <w:r w:rsidR="00F9155A" w:rsidRPr="00296E05">
        <w:rPr>
          <w:rFonts w:ascii="Times New Roman" w:hAnsi="Times New Roman" w:cs="Times New Roman"/>
          <w:sz w:val="24"/>
          <w:szCs w:val="24"/>
        </w:rPr>
        <w:t>t was something simple, like</w:t>
      </w:r>
      <w:r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they were playing a game with bingo cards and they were supposed to be using th</w:t>
      </w:r>
      <w:r w:rsidRPr="00296E05">
        <w:rPr>
          <w:rFonts w:ascii="Times New Roman" w:hAnsi="Times New Roman" w:cs="Times New Roman"/>
          <w:sz w:val="24"/>
          <w:szCs w:val="24"/>
        </w:rPr>
        <w:t>o</w:t>
      </w:r>
      <w:r w:rsidR="00F9155A" w:rsidRPr="00296E05">
        <w:rPr>
          <w:rFonts w:ascii="Times New Roman" w:hAnsi="Times New Roman" w:cs="Times New Roman"/>
          <w:sz w:val="24"/>
          <w:szCs w:val="24"/>
        </w:rPr>
        <w:t xml:space="preserve">se markers to </w:t>
      </w:r>
      <w:r w:rsidRPr="00296E05">
        <w:rPr>
          <w:rFonts w:ascii="Times New Roman" w:hAnsi="Times New Roman" w:cs="Times New Roman"/>
          <w:sz w:val="24"/>
          <w:szCs w:val="24"/>
        </w:rPr>
        <w:t>dock</w:t>
      </w:r>
      <w:r w:rsidR="00F9155A" w:rsidRPr="00296E05">
        <w:rPr>
          <w:rFonts w:ascii="Times New Roman" w:hAnsi="Times New Roman" w:cs="Times New Roman"/>
          <w:sz w:val="24"/>
          <w:szCs w:val="24"/>
        </w:rPr>
        <w:t xml:space="preserve"> their </w:t>
      </w:r>
      <w:r w:rsidR="00E91E8D" w:rsidRPr="00296E05">
        <w:rPr>
          <w:rFonts w:ascii="Times New Roman" w:hAnsi="Times New Roman" w:cs="Times New Roman"/>
          <w:sz w:val="24"/>
          <w:szCs w:val="24"/>
        </w:rPr>
        <w:t xml:space="preserve">cards, </w:t>
      </w:r>
      <w:r w:rsidR="00F9155A" w:rsidRPr="00296E05">
        <w:rPr>
          <w:rFonts w:ascii="Times New Roman" w:hAnsi="Times New Roman" w:cs="Times New Roman"/>
          <w:sz w:val="24"/>
          <w:szCs w:val="24"/>
        </w:rPr>
        <w:t xml:space="preserve">you know, and some of the students were doing it wrong. And in his mind, he said, </w:t>
      </w:r>
      <w:r w:rsidRPr="00296E05">
        <w:rPr>
          <w:rFonts w:ascii="Times New Roman" w:hAnsi="Times New Roman" w:cs="Times New Roman"/>
          <w:sz w:val="24"/>
          <w:szCs w:val="24"/>
        </w:rPr>
        <w:t>“</w:t>
      </w:r>
      <w:r w:rsidRPr="00296E05">
        <w:rPr>
          <w:rFonts w:ascii="Times New Roman" w:hAnsi="Times New Roman" w:cs="Times New Roman"/>
          <w:i/>
          <w:iCs/>
          <w:sz w:val="24"/>
          <w:szCs w:val="24"/>
        </w:rPr>
        <w:t>Y</w:t>
      </w:r>
      <w:r w:rsidR="00F9155A" w:rsidRPr="00296E05">
        <w:rPr>
          <w:rFonts w:ascii="Times New Roman" w:hAnsi="Times New Roman" w:cs="Times New Roman"/>
          <w:i/>
          <w:iCs/>
          <w:sz w:val="24"/>
          <w:szCs w:val="24"/>
        </w:rPr>
        <w:t>ou</w:t>
      </w:r>
      <w:r w:rsidR="00E86121" w:rsidRPr="00296E05">
        <w:rPr>
          <w:rFonts w:ascii="Times New Roman" w:hAnsi="Times New Roman" w:cs="Times New Roman"/>
          <w:i/>
          <w:iCs/>
          <w:sz w:val="24"/>
          <w:szCs w:val="24"/>
        </w:rPr>
        <w:t>’</w:t>
      </w:r>
      <w:r w:rsidR="00F9155A" w:rsidRPr="00296E05">
        <w:rPr>
          <w:rFonts w:ascii="Times New Roman" w:hAnsi="Times New Roman" w:cs="Times New Roman"/>
          <w:i/>
          <w:iCs/>
          <w:sz w:val="24"/>
          <w:szCs w:val="24"/>
        </w:rPr>
        <w:t xml:space="preserve">re doing </w:t>
      </w:r>
      <w:r w:rsidR="00F9155A" w:rsidRPr="00296E05">
        <w:rPr>
          <w:rFonts w:ascii="Times New Roman" w:hAnsi="Times New Roman" w:cs="Times New Roman"/>
          <w:i/>
          <w:iCs/>
          <w:sz w:val="24"/>
          <w:szCs w:val="24"/>
        </w:rPr>
        <w:lastRenderedPageBreak/>
        <w:t>it wrong</w:t>
      </w:r>
      <w:r w:rsidR="00F9155A" w:rsidRPr="00296E05">
        <w:rPr>
          <w:rFonts w:ascii="Times New Roman" w:hAnsi="Times New Roman" w:cs="Times New Roman"/>
          <w:sz w:val="24"/>
          <w:szCs w:val="24"/>
        </w:rPr>
        <w:t>.</w:t>
      </w:r>
      <w:r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And he got really upset, like, you know, way out of proportion with the situation. And I was</w:t>
      </w:r>
      <w:r w:rsidRPr="00296E05">
        <w:rPr>
          <w:rFonts w:ascii="Times New Roman" w:hAnsi="Times New Roman" w:cs="Times New Roman"/>
          <w:sz w:val="24"/>
          <w:szCs w:val="24"/>
        </w:rPr>
        <w:t xml:space="preserve"> …</w:t>
      </w:r>
      <w:r w:rsidR="00F9155A" w:rsidRPr="00296E05">
        <w:rPr>
          <w:rFonts w:ascii="Times New Roman" w:hAnsi="Times New Roman" w:cs="Times New Roman"/>
          <w:sz w:val="24"/>
          <w:szCs w:val="24"/>
        </w:rPr>
        <w:t xml:space="preserve"> that</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s</w:t>
      </w:r>
      <w:r w:rsidRPr="00296E05">
        <w:rPr>
          <w:rFonts w:ascii="Times New Roman" w:hAnsi="Times New Roman" w:cs="Times New Roman"/>
          <w:sz w:val="24"/>
          <w:szCs w:val="24"/>
        </w:rPr>
        <w:t xml:space="preserve"> …</w:t>
      </w:r>
      <w:r w:rsidR="00F9155A" w:rsidRPr="00296E05">
        <w:rPr>
          <w:rFonts w:ascii="Times New Roman" w:hAnsi="Times New Roman" w:cs="Times New Roman"/>
          <w:sz w:val="24"/>
          <w:szCs w:val="24"/>
        </w:rPr>
        <w:t xml:space="preserve"> but that</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s when the teacher said, </w:t>
      </w:r>
      <w:r w:rsidRPr="00296E05">
        <w:rPr>
          <w:rFonts w:ascii="Times New Roman" w:hAnsi="Times New Roman" w:cs="Times New Roman"/>
          <w:sz w:val="24"/>
          <w:szCs w:val="24"/>
        </w:rPr>
        <w:t>“</w:t>
      </w:r>
      <w:r w:rsidRPr="00296E05">
        <w:rPr>
          <w:rFonts w:ascii="Times New Roman" w:hAnsi="Times New Roman" w:cs="Times New Roman"/>
          <w:i/>
          <w:iCs/>
          <w:sz w:val="24"/>
          <w:szCs w:val="24"/>
        </w:rPr>
        <w:t>Y</w:t>
      </w:r>
      <w:r w:rsidR="00F9155A" w:rsidRPr="00296E05">
        <w:rPr>
          <w:rFonts w:ascii="Times New Roman" w:hAnsi="Times New Roman" w:cs="Times New Roman"/>
          <w:i/>
          <w:iCs/>
          <w:sz w:val="24"/>
          <w:szCs w:val="24"/>
        </w:rPr>
        <w:t>ou might need to have him evaluated</w:t>
      </w:r>
      <w:r w:rsidR="00F9155A" w:rsidRPr="00296E05">
        <w:rPr>
          <w:rFonts w:ascii="Times New Roman" w:hAnsi="Times New Roman" w:cs="Times New Roman"/>
          <w:sz w:val="24"/>
          <w:szCs w:val="24"/>
        </w:rPr>
        <w:t>,</w:t>
      </w:r>
      <w:r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you know</w:t>
      </w:r>
      <w:r w:rsidRPr="00296E05">
        <w:rPr>
          <w:rFonts w:ascii="Times New Roman" w:hAnsi="Times New Roman" w:cs="Times New Roman"/>
          <w:sz w:val="24"/>
          <w:szCs w:val="24"/>
        </w:rPr>
        <w:t>. So</w:t>
      </w:r>
      <w:r w:rsidR="00F9155A" w:rsidRPr="00296E05">
        <w:rPr>
          <w:rFonts w:ascii="Times New Roman" w:hAnsi="Times New Roman" w:cs="Times New Roman"/>
          <w:sz w:val="24"/>
          <w:szCs w:val="24"/>
        </w:rPr>
        <w:t xml:space="preserve"> she was really good about it, </w:t>
      </w:r>
      <w:r w:rsidRPr="00296E05">
        <w:rPr>
          <w:rFonts w:ascii="Times New Roman" w:hAnsi="Times New Roman" w:cs="Times New Roman"/>
          <w:sz w:val="24"/>
          <w:szCs w:val="24"/>
        </w:rPr>
        <w:t>she’s</w:t>
      </w:r>
      <w:r w:rsidR="00F9155A" w:rsidRPr="00296E05">
        <w:rPr>
          <w:rFonts w:ascii="Times New Roman" w:hAnsi="Times New Roman" w:cs="Times New Roman"/>
          <w:sz w:val="24"/>
          <w:szCs w:val="24"/>
        </w:rPr>
        <w:t xml:space="preserve"> like</w:t>
      </w:r>
      <w:r w:rsidR="000F5DA8" w:rsidRPr="00296E05">
        <w:rPr>
          <w:rFonts w:ascii="Times New Roman" w:hAnsi="Times New Roman" w:cs="Times New Roman"/>
          <w:sz w:val="24"/>
          <w:szCs w:val="24"/>
        </w:rPr>
        <w:t>,</w:t>
      </w:r>
      <w:r w:rsidRPr="00296E05">
        <w:rPr>
          <w:rFonts w:ascii="Times New Roman" w:hAnsi="Times New Roman" w:cs="Times New Roman"/>
          <w:sz w:val="24"/>
          <w:szCs w:val="24"/>
        </w:rPr>
        <w:t xml:space="preserve"> “</w:t>
      </w:r>
      <w:r w:rsidRPr="00296E05">
        <w:rPr>
          <w:rFonts w:ascii="Times New Roman" w:hAnsi="Times New Roman" w:cs="Times New Roman"/>
          <w:i/>
          <w:iCs/>
          <w:sz w:val="24"/>
          <w:szCs w:val="24"/>
        </w:rPr>
        <w:t xml:space="preserve">because </w:t>
      </w:r>
      <w:r w:rsidR="00F9155A" w:rsidRPr="00296E05">
        <w:rPr>
          <w:rFonts w:ascii="Times New Roman" w:hAnsi="Times New Roman" w:cs="Times New Roman"/>
          <w:i/>
          <w:iCs/>
          <w:sz w:val="24"/>
          <w:szCs w:val="24"/>
        </w:rPr>
        <w:t>this was, you know, this is just one example, but this is, you know, like</w:t>
      </w:r>
      <w:r w:rsidRPr="00296E05">
        <w:rPr>
          <w:rFonts w:ascii="Times New Roman" w:hAnsi="Times New Roman" w:cs="Times New Roman"/>
          <w:i/>
          <w:iCs/>
          <w:sz w:val="24"/>
          <w:szCs w:val="24"/>
        </w:rPr>
        <w:t xml:space="preserve"> …</w:t>
      </w:r>
      <w:r w:rsidR="00F9155A" w:rsidRPr="00296E05">
        <w:rPr>
          <w:rFonts w:ascii="Times New Roman" w:hAnsi="Times New Roman" w:cs="Times New Roman"/>
          <w:i/>
          <w:iCs/>
          <w:sz w:val="24"/>
          <w:szCs w:val="24"/>
        </w:rPr>
        <w:t xml:space="preserve"> that I</w:t>
      </w:r>
      <w:r w:rsidR="00E86121" w:rsidRPr="00296E05">
        <w:rPr>
          <w:rFonts w:ascii="Times New Roman" w:hAnsi="Times New Roman" w:cs="Times New Roman"/>
          <w:i/>
          <w:iCs/>
          <w:sz w:val="24"/>
          <w:szCs w:val="24"/>
        </w:rPr>
        <w:t>’</w:t>
      </w:r>
      <w:r w:rsidR="00F9155A" w:rsidRPr="00296E05">
        <w:rPr>
          <w:rFonts w:ascii="Times New Roman" w:hAnsi="Times New Roman" w:cs="Times New Roman"/>
          <w:i/>
          <w:iCs/>
          <w:sz w:val="24"/>
          <w:szCs w:val="24"/>
        </w:rPr>
        <w:t>ve known him for two or three years</w:t>
      </w:r>
      <w:r w:rsidRPr="00296E05">
        <w:rPr>
          <w:rFonts w:ascii="Times New Roman" w:hAnsi="Times New Roman" w:cs="Times New Roman"/>
          <w:i/>
          <w:iCs/>
          <w:sz w:val="24"/>
          <w:szCs w:val="24"/>
        </w:rPr>
        <w:t xml:space="preserve"> a</w:t>
      </w:r>
      <w:r w:rsidR="00F9155A" w:rsidRPr="00296E05">
        <w:rPr>
          <w:rFonts w:ascii="Times New Roman" w:hAnsi="Times New Roman" w:cs="Times New Roman"/>
          <w:i/>
          <w:iCs/>
          <w:sz w:val="24"/>
          <w:szCs w:val="24"/>
        </w:rPr>
        <w:t>nd this is just something that you should probably look into</w:t>
      </w:r>
      <w:r w:rsidR="00F9155A" w:rsidRPr="00296E05">
        <w:rPr>
          <w:rFonts w:ascii="Times New Roman" w:hAnsi="Times New Roman" w:cs="Times New Roman"/>
          <w:sz w:val="24"/>
          <w:szCs w:val="24"/>
        </w:rPr>
        <w:t>.</w:t>
      </w:r>
      <w:r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You know, so there were times when he was younger, where people were like, </w:t>
      </w:r>
      <w:r w:rsidRPr="00296E05">
        <w:rPr>
          <w:rFonts w:ascii="Times New Roman" w:hAnsi="Times New Roman" w:cs="Times New Roman"/>
          <w:sz w:val="24"/>
          <w:szCs w:val="24"/>
        </w:rPr>
        <w:t>“</w:t>
      </w:r>
      <w:r w:rsidRPr="00296E05">
        <w:rPr>
          <w:rFonts w:ascii="Times New Roman" w:hAnsi="Times New Roman" w:cs="Times New Roman"/>
          <w:i/>
          <w:iCs/>
          <w:sz w:val="24"/>
          <w:szCs w:val="24"/>
        </w:rPr>
        <w:t>W</w:t>
      </w:r>
      <w:r w:rsidR="00F9155A" w:rsidRPr="00296E05">
        <w:rPr>
          <w:rFonts w:ascii="Times New Roman" w:hAnsi="Times New Roman" w:cs="Times New Roman"/>
          <w:i/>
          <w:iCs/>
          <w:sz w:val="24"/>
          <w:szCs w:val="24"/>
        </w:rPr>
        <w:t>hy does he do that?</w:t>
      </w:r>
      <w:r w:rsidRPr="00296E05">
        <w:rPr>
          <w:rFonts w:ascii="Times New Roman" w:hAnsi="Times New Roman" w:cs="Times New Roman"/>
          <w:sz w:val="24"/>
          <w:szCs w:val="24"/>
        </w:rPr>
        <w:t>” You know</w:t>
      </w:r>
      <w:r w:rsidR="00F9155A" w:rsidRPr="00296E05">
        <w:rPr>
          <w:rFonts w:ascii="Times New Roman" w:hAnsi="Times New Roman" w:cs="Times New Roman"/>
          <w:sz w:val="24"/>
          <w:szCs w:val="24"/>
        </w:rPr>
        <w:t xml:space="preserve"> and</w:t>
      </w:r>
      <w:r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like I said, there was a</w:t>
      </w:r>
      <w:r w:rsidR="000F5DA8" w:rsidRPr="00296E05">
        <w:rPr>
          <w:rFonts w:ascii="Times New Roman" w:hAnsi="Times New Roman" w:cs="Times New Roman"/>
          <w:sz w:val="24"/>
          <w:szCs w:val="24"/>
        </w:rPr>
        <w:t>n ext</w:t>
      </w:r>
      <w:r w:rsidR="00F9155A" w:rsidRPr="00296E05">
        <w:rPr>
          <w:rFonts w:ascii="Times New Roman" w:hAnsi="Times New Roman" w:cs="Times New Roman"/>
          <w:sz w:val="24"/>
          <w:szCs w:val="24"/>
        </w:rPr>
        <w:t xml:space="preserve">reme example where somebody said, </w:t>
      </w:r>
      <w:r w:rsidRPr="00296E05">
        <w:rPr>
          <w:rFonts w:ascii="Times New Roman" w:hAnsi="Times New Roman" w:cs="Times New Roman"/>
          <w:sz w:val="24"/>
          <w:szCs w:val="24"/>
        </w:rPr>
        <w:t>“</w:t>
      </w:r>
      <w:r w:rsidRPr="00296E05">
        <w:rPr>
          <w:rFonts w:ascii="Times New Roman" w:hAnsi="Times New Roman" w:cs="Times New Roman"/>
          <w:i/>
          <w:iCs/>
          <w:sz w:val="24"/>
          <w:szCs w:val="24"/>
        </w:rPr>
        <w:t>W</w:t>
      </w:r>
      <w:r w:rsidR="00F9155A" w:rsidRPr="00296E05">
        <w:rPr>
          <w:rFonts w:ascii="Times New Roman" w:hAnsi="Times New Roman" w:cs="Times New Roman"/>
          <w:i/>
          <w:iCs/>
          <w:sz w:val="24"/>
          <w:szCs w:val="24"/>
        </w:rPr>
        <w:t>e don</w:t>
      </w:r>
      <w:r w:rsidR="00E86121" w:rsidRPr="00296E05">
        <w:rPr>
          <w:rFonts w:ascii="Times New Roman" w:hAnsi="Times New Roman" w:cs="Times New Roman"/>
          <w:i/>
          <w:iCs/>
          <w:sz w:val="24"/>
          <w:szCs w:val="24"/>
        </w:rPr>
        <w:t>’</w:t>
      </w:r>
      <w:r w:rsidR="00F9155A" w:rsidRPr="00296E05">
        <w:rPr>
          <w:rFonts w:ascii="Times New Roman" w:hAnsi="Times New Roman" w:cs="Times New Roman"/>
          <w:i/>
          <w:iCs/>
          <w:sz w:val="24"/>
          <w:szCs w:val="24"/>
        </w:rPr>
        <w:t>t want to be around you</w:t>
      </w:r>
      <w:r w:rsidRPr="00296E05">
        <w:rPr>
          <w:rFonts w:ascii="Times New Roman" w:hAnsi="Times New Roman" w:cs="Times New Roman"/>
          <w:i/>
          <w:iCs/>
          <w:sz w:val="24"/>
          <w:szCs w:val="24"/>
        </w:rPr>
        <w:t xml:space="preserve"> b</w:t>
      </w:r>
      <w:r w:rsidR="00F9155A" w:rsidRPr="00296E05">
        <w:rPr>
          <w:rFonts w:ascii="Times New Roman" w:hAnsi="Times New Roman" w:cs="Times New Roman"/>
          <w:i/>
          <w:iCs/>
          <w:sz w:val="24"/>
          <w:szCs w:val="24"/>
        </w:rPr>
        <w:t>ecause</w:t>
      </w:r>
      <w:r w:rsidRPr="00296E05">
        <w:rPr>
          <w:rFonts w:ascii="Times New Roman" w:hAnsi="Times New Roman" w:cs="Times New Roman"/>
          <w:sz w:val="24"/>
          <w:szCs w:val="24"/>
        </w:rPr>
        <w:t xml:space="preserve"> …”</w:t>
      </w:r>
      <w:r w:rsidR="00F9155A" w:rsidRPr="00296E05">
        <w:rPr>
          <w:rFonts w:ascii="Times New Roman" w:hAnsi="Times New Roman" w:cs="Times New Roman"/>
          <w:sz w:val="24"/>
          <w:szCs w:val="24"/>
        </w:rPr>
        <w:t xml:space="preserve"> you know</w:t>
      </w:r>
      <w:r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w:t>
      </w:r>
      <w:r w:rsidRPr="00296E05">
        <w:rPr>
          <w:rFonts w:ascii="Times New Roman" w:hAnsi="Times New Roman" w:cs="Times New Roman"/>
          <w:sz w:val="24"/>
          <w:szCs w:val="24"/>
        </w:rPr>
        <w:t>A</w:t>
      </w:r>
      <w:r w:rsidR="00F9155A" w:rsidRPr="00296E05">
        <w:rPr>
          <w:rFonts w:ascii="Times New Roman" w:hAnsi="Times New Roman" w:cs="Times New Roman"/>
          <w:sz w:val="24"/>
          <w:szCs w:val="24"/>
        </w:rPr>
        <w:t>nd he wasn</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t destructive. He wasn</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t. He never actually harmed another child. And, you know, like, I mean, to be quite honest, </w:t>
      </w:r>
      <w:r w:rsidRPr="00296E05">
        <w:rPr>
          <w:rFonts w:ascii="Times New Roman" w:hAnsi="Times New Roman" w:cs="Times New Roman"/>
          <w:sz w:val="24"/>
          <w:szCs w:val="24"/>
        </w:rPr>
        <w:t>his sister</w:t>
      </w:r>
      <w:r w:rsidR="00F9155A" w:rsidRPr="00296E05">
        <w:rPr>
          <w:rFonts w:ascii="Times New Roman" w:hAnsi="Times New Roman" w:cs="Times New Roman"/>
          <w:sz w:val="24"/>
          <w:szCs w:val="24"/>
        </w:rPr>
        <w:t xml:space="preserve"> was a biter. I mean, if anybody didn</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t want to be around us, it should have been because of her</w:t>
      </w:r>
      <w:r w:rsidRPr="00296E05">
        <w:rPr>
          <w:rFonts w:ascii="Times New Roman" w:hAnsi="Times New Roman" w:cs="Times New Roman"/>
          <w:sz w:val="24"/>
          <w:szCs w:val="24"/>
        </w:rPr>
        <w:t>, you know.</w:t>
      </w:r>
      <w:r w:rsidR="00F9155A" w:rsidRPr="00296E05">
        <w:rPr>
          <w:rFonts w:ascii="Times New Roman" w:hAnsi="Times New Roman" w:cs="Times New Roman"/>
          <w:sz w:val="24"/>
          <w:szCs w:val="24"/>
        </w:rPr>
        <w:t xml:space="preserve"> But, you know, it was kind of hard sometimes</w:t>
      </w:r>
      <w:r w:rsidRPr="00296E05">
        <w:rPr>
          <w:rFonts w:ascii="Times New Roman" w:hAnsi="Times New Roman" w:cs="Times New Roman"/>
          <w:sz w:val="24"/>
          <w:szCs w:val="24"/>
        </w:rPr>
        <w:t xml:space="preserve"> a</w:t>
      </w:r>
      <w:r w:rsidR="00F9155A" w:rsidRPr="00296E05">
        <w:rPr>
          <w:rFonts w:ascii="Times New Roman" w:hAnsi="Times New Roman" w:cs="Times New Roman"/>
          <w:sz w:val="24"/>
          <w:szCs w:val="24"/>
        </w:rPr>
        <w:t>nd I did have some situations with famil</w:t>
      </w:r>
      <w:r w:rsidRPr="00296E05">
        <w:rPr>
          <w:rFonts w:ascii="Times New Roman" w:hAnsi="Times New Roman" w:cs="Times New Roman"/>
          <w:sz w:val="24"/>
          <w:szCs w:val="24"/>
        </w:rPr>
        <w:t>y</w:t>
      </w:r>
      <w:r w:rsidR="00F9155A" w:rsidRPr="00296E05">
        <w:rPr>
          <w:rFonts w:ascii="Times New Roman" w:hAnsi="Times New Roman" w:cs="Times New Roman"/>
          <w:sz w:val="24"/>
          <w:szCs w:val="24"/>
        </w:rPr>
        <w:t>. Like I said, we weren</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t around them all the time</w:t>
      </w:r>
      <w:r w:rsidRPr="00296E05">
        <w:rPr>
          <w:rFonts w:ascii="Times New Roman" w:hAnsi="Times New Roman" w:cs="Times New Roman"/>
          <w:sz w:val="24"/>
          <w:szCs w:val="24"/>
        </w:rPr>
        <w:t xml:space="preserve"> a</w:t>
      </w:r>
      <w:r w:rsidR="00F9155A" w:rsidRPr="00296E05">
        <w:rPr>
          <w:rFonts w:ascii="Times New Roman" w:hAnsi="Times New Roman" w:cs="Times New Roman"/>
          <w:sz w:val="24"/>
          <w:szCs w:val="24"/>
        </w:rPr>
        <w:t xml:space="preserve">nd when they would say, you know, </w:t>
      </w:r>
      <w:r w:rsidRPr="00296E05">
        <w:rPr>
          <w:rFonts w:ascii="Times New Roman" w:hAnsi="Times New Roman" w:cs="Times New Roman"/>
          <w:sz w:val="24"/>
          <w:szCs w:val="24"/>
        </w:rPr>
        <w:t>“</w:t>
      </w:r>
      <w:r w:rsidRPr="00296E05">
        <w:rPr>
          <w:rFonts w:ascii="Times New Roman" w:hAnsi="Times New Roman" w:cs="Times New Roman"/>
          <w:i/>
          <w:iCs/>
          <w:sz w:val="24"/>
          <w:szCs w:val="24"/>
        </w:rPr>
        <w:t>W</w:t>
      </w:r>
      <w:r w:rsidR="00F9155A" w:rsidRPr="00296E05">
        <w:rPr>
          <w:rFonts w:ascii="Times New Roman" w:hAnsi="Times New Roman" w:cs="Times New Roman"/>
          <w:i/>
          <w:iCs/>
          <w:sz w:val="24"/>
          <w:szCs w:val="24"/>
        </w:rPr>
        <w:t>hy does he do that? Can you stop him from doing that?</w:t>
      </w:r>
      <w:r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And I would feel very embarrassed because, you know, this is family. </w:t>
      </w:r>
      <w:r w:rsidRPr="00296E05">
        <w:rPr>
          <w:rFonts w:ascii="Times New Roman" w:hAnsi="Times New Roman" w:cs="Times New Roman"/>
          <w:sz w:val="24"/>
          <w:szCs w:val="24"/>
        </w:rPr>
        <w:t>There was</w:t>
      </w:r>
      <w:r w:rsidR="00F9155A" w:rsidRPr="00296E05">
        <w:rPr>
          <w:rFonts w:ascii="Times New Roman" w:hAnsi="Times New Roman" w:cs="Times New Roman"/>
          <w:sz w:val="24"/>
          <w:szCs w:val="24"/>
        </w:rPr>
        <w:t xml:space="preserve"> actually</w:t>
      </w:r>
      <w:r w:rsidRPr="00296E05">
        <w:rPr>
          <w:rFonts w:ascii="Times New Roman" w:hAnsi="Times New Roman" w:cs="Times New Roman"/>
          <w:sz w:val="24"/>
          <w:szCs w:val="24"/>
        </w:rPr>
        <w:t xml:space="preserve"> a</w:t>
      </w:r>
      <w:r w:rsidR="00F9155A" w:rsidRPr="00296E05">
        <w:rPr>
          <w:rFonts w:ascii="Times New Roman" w:hAnsi="Times New Roman" w:cs="Times New Roman"/>
          <w:sz w:val="24"/>
          <w:szCs w:val="24"/>
        </w:rPr>
        <w:t xml:space="preserve"> time where one of my sisters said to</w:t>
      </w:r>
      <w:r w:rsidRPr="00296E05">
        <w:rPr>
          <w:rFonts w:ascii="Times New Roman" w:hAnsi="Times New Roman" w:cs="Times New Roman"/>
          <w:sz w:val="24"/>
          <w:szCs w:val="24"/>
        </w:rPr>
        <w:t xml:space="preserve"> …</w:t>
      </w:r>
      <w:r w:rsidR="00F9155A" w:rsidRPr="00296E05">
        <w:rPr>
          <w:rFonts w:ascii="Times New Roman" w:hAnsi="Times New Roman" w:cs="Times New Roman"/>
          <w:sz w:val="24"/>
          <w:szCs w:val="24"/>
        </w:rPr>
        <w:t xml:space="preserve"> </w:t>
      </w:r>
      <w:r w:rsidR="00E86121" w:rsidRPr="00296E05">
        <w:rPr>
          <w:rFonts w:ascii="Times New Roman" w:hAnsi="Times New Roman" w:cs="Times New Roman"/>
          <w:sz w:val="24"/>
          <w:szCs w:val="24"/>
        </w:rPr>
        <w:t>because</w:t>
      </w:r>
      <w:r w:rsidR="00F9155A" w:rsidRPr="00296E05">
        <w:rPr>
          <w:rFonts w:ascii="Times New Roman" w:hAnsi="Times New Roman" w:cs="Times New Roman"/>
          <w:sz w:val="24"/>
          <w:szCs w:val="24"/>
        </w:rPr>
        <w:t xml:space="preserve"> her son came and said, </w:t>
      </w:r>
      <w:r w:rsidRPr="00296E05">
        <w:rPr>
          <w:rFonts w:ascii="Times New Roman" w:hAnsi="Times New Roman" w:cs="Times New Roman"/>
          <w:sz w:val="24"/>
          <w:szCs w:val="24"/>
        </w:rPr>
        <w:t>“</w:t>
      </w:r>
      <w:r w:rsidRPr="00296E05">
        <w:rPr>
          <w:rFonts w:ascii="Times New Roman" w:hAnsi="Times New Roman" w:cs="Times New Roman"/>
          <w:i/>
          <w:iCs/>
          <w:sz w:val="24"/>
          <w:szCs w:val="24"/>
        </w:rPr>
        <w:t>H</w:t>
      </w:r>
      <w:r w:rsidR="00F9155A" w:rsidRPr="00296E05">
        <w:rPr>
          <w:rFonts w:ascii="Times New Roman" w:hAnsi="Times New Roman" w:cs="Times New Roman"/>
          <w:i/>
          <w:iCs/>
          <w:sz w:val="24"/>
          <w:szCs w:val="24"/>
        </w:rPr>
        <w:t>e seem</w:t>
      </w:r>
      <w:r w:rsidRPr="00296E05">
        <w:rPr>
          <w:rFonts w:ascii="Times New Roman" w:hAnsi="Times New Roman" w:cs="Times New Roman"/>
          <w:i/>
          <w:iCs/>
          <w:sz w:val="24"/>
          <w:szCs w:val="24"/>
        </w:rPr>
        <w:t>s</w:t>
      </w:r>
      <w:r w:rsidR="00F9155A" w:rsidRPr="00296E05">
        <w:rPr>
          <w:rFonts w:ascii="Times New Roman" w:hAnsi="Times New Roman" w:cs="Times New Roman"/>
          <w:i/>
          <w:iCs/>
          <w:sz w:val="24"/>
          <w:szCs w:val="24"/>
        </w:rPr>
        <w:t xml:space="preserve"> very insistent about why we, you know</w:t>
      </w:r>
      <w:r w:rsidRPr="00296E05">
        <w:rPr>
          <w:rFonts w:ascii="Times New Roman" w:hAnsi="Times New Roman" w:cs="Times New Roman"/>
          <w:i/>
          <w:iCs/>
          <w:sz w:val="24"/>
          <w:szCs w:val="24"/>
        </w:rPr>
        <w:t xml:space="preserve"> …</w:t>
      </w:r>
      <w:r w:rsidR="00F9155A" w:rsidRPr="00296E05">
        <w:rPr>
          <w:rFonts w:ascii="Times New Roman" w:hAnsi="Times New Roman" w:cs="Times New Roman"/>
          <w:i/>
          <w:iCs/>
          <w:sz w:val="24"/>
          <w:szCs w:val="24"/>
        </w:rPr>
        <w:t xml:space="preserve"> the way we play the game</w:t>
      </w:r>
      <w:r w:rsidR="00F9155A" w:rsidRPr="00296E05">
        <w:rPr>
          <w:rFonts w:ascii="Times New Roman" w:hAnsi="Times New Roman" w:cs="Times New Roman"/>
          <w:sz w:val="24"/>
          <w:szCs w:val="24"/>
        </w:rPr>
        <w:t>,</w:t>
      </w:r>
      <w:r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and my sister said to her son, </w:t>
      </w:r>
      <w:r w:rsidRPr="00296E05">
        <w:rPr>
          <w:rFonts w:ascii="Times New Roman" w:hAnsi="Times New Roman" w:cs="Times New Roman"/>
          <w:sz w:val="24"/>
          <w:szCs w:val="24"/>
        </w:rPr>
        <w:t>“</w:t>
      </w:r>
      <w:r w:rsidRPr="00296E05">
        <w:rPr>
          <w:rFonts w:ascii="Times New Roman" w:hAnsi="Times New Roman" w:cs="Times New Roman"/>
          <w:i/>
          <w:iCs/>
          <w:sz w:val="24"/>
          <w:szCs w:val="24"/>
        </w:rPr>
        <w:t>O</w:t>
      </w:r>
      <w:r w:rsidR="00F9155A" w:rsidRPr="00296E05">
        <w:rPr>
          <w:rFonts w:ascii="Times New Roman" w:hAnsi="Times New Roman" w:cs="Times New Roman"/>
          <w:i/>
          <w:iCs/>
          <w:sz w:val="24"/>
          <w:szCs w:val="24"/>
        </w:rPr>
        <w:t>h</w:t>
      </w:r>
      <w:r w:rsidRPr="00296E05">
        <w:rPr>
          <w:rFonts w:ascii="Times New Roman" w:hAnsi="Times New Roman" w:cs="Times New Roman"/>
          <w:i/>
          <w:iCs/>
          <w:sz w:val="24"/>
          <w:szCs w:val="24"/>
        </w:rPr>
        <w:t>.</w:t>
      </w:r>
      <w:r w:rsidR="00F9155A" w:rsidRPr="00296E05">
        <w:rPr>
          <w:rFonts w:ascii="Times New Roman" w:hAnsi="Times New Roman" w:cs="Times New Roman"/>
          <w:i/>
          <w:iCs/>
          <w:sz w:val="24"/>
          <w:szCs w:val="24"/>
        </w:rPr>
        <w:t xml:space="preserve"> </w:t>
      </w:r>
      <w:r w:rsidRPr="00296E05">
        <w:rPr>
          <w:rFonts w:ascii="Times New Roman" w:hAnsi="Times New Roman" w:cs="Times New Roman"/>
          <w:i/>
          <w:iCs/>
          <w:sz w:val="24"/>
          <w:szCs w:val="24"/>
        </w:rPr>
        <w:t>W</w:t>
      </w:r>
      <w:r w:rsidR="00F9155A" w:rsidRPr="00296E05">
        <w:rPr>
          <w:rFonts w:ascii="Times New Roman" w:hAnsi="Times New Roman" w:cs="Times New Roman"/>
          <w:i/>
          <w:iCs/>
          <w:sz w:val="24"/>
          <w:szCs w:val="24"/>
        </w:rPr>
        <w:t>ell, we talked about this, that he has these issues</w:t>
      </w:r>
      <w:r w:rsidR="00F9155A" w:rsidRPr="00296E05">
        <w:rPr>
          <w:rFonts w:ascii="Times New Roman" w:hAnsi="Times New Roman" w:cs="Times New Roman"/>
          <w:sz w:val="24"/>
          <w:szCs w:val="24"/>
        </w:rPr>
        <w:t>,</w:t>
      </w:r>
      <w:r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you know</w:t>
      </w:r>
      <w:r w:rsidRPr="00296E05">
        <w:rPr>
          <w:rFonts w:ascii="Times New Roman" w:hAnsi="Times New Roman" w:cs="Times New Roman"/>
          <w:sz w:val="24"/>
          <w:szCs w:val="24"/>
        </w:rPr>
        <w:t>. So</w:t>
      </w:r>
      <w:r w:rsidR="00F9155A" w:rsidRPr="00296E05">
        <w:rPr>
          <w:rFonts w:ascii="Times New Roman" w:hAnsi="Times New Roman" w:cs="Times New Roman"/>
          <w:sz w:val="24"/>
          <w:szCs w:val="24"/>
        </w:rPr>
        <w:t xml:space="preserve"> it just felt like people were judging him, whether it was his sort of OCD tendencies </w:t>
      </w:r>
      <w:r w:rsidRPr="00296E05">
        <w:rPr>
          <w:rFonts w:ascii="Times New Roman" w:hAnsi="Times New Roman" w:cs="Times New Roman"/>
          <w:sz w:val="24"/>
          <w:szCs w:val="24"/>
        </w:rPr>
        <w:t>in</w:t>
      </w:r>
      <w:r w:rsidR="00F9155A" w:rsidRPr="00296E05">
        <w:rPr>
          <w:rFonts w:ascii="Times New Roman" w:hAnsi="Times New Roman" w:cs="Times New Roman"/>
          <w:sz w:val="24"/>
          <w:szCs w:val="24"/>
        </w:rPr>
        <w:t xml:space="preserve"> playing a game or some of his sensory issues, you know, like, spinning or j</w:t>
      </w:r>
      <w:r w:rsidRPr="00296E05">
        <w:rPr>
          <w:rFonts w:ascii="Times New Roman" w:hAnsi="Times New Roman" w:cs="Times New Roman"/>
          <w:sz w:val="24"/>
          <w:szCs w:val="24"/>
        </w:rPr>
        <w:t>um</w:t>
      </w:r>
      <w:r w:rsidR="00F9155A" w:rsidRPr="00296E05">
        <w:rPr>
          <w:rFonts w:ascii="Times New Roman" w:hAnsi="Times New Roman" w:cs="Times New Roman"/>
          <w:sz w:val="24"/>
          <w:szCs w:val="24"/>
        </w:rPr>
        <w:t>ping, or</w:t>
      </w:r>
      <w:r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like I said, you know</w:t>
      </w:r>
      <w:r w:rsidRPr="00296E05">
        <w:rPr>
          <w:rFonts w:ascii="Times New Roman" w:hAnsi="Times New Roman" w:cs="Times New Roman"/>
          <w:sz w:val="24"/>
          <w:szCs w:val="24"/>
        </w:rPr>
        <w:t>. B</w:t>
      </w:r>
      <w:r w:rsidR="00F9155A" w:rsidRPr="00296E05">
        <w:rPr>
          <w:rFonts w:ascii="Times New Roman" w:hAnsi="Times New Roman" w:cs="Times New Roman"/>
          <w:sz w:val="24"/>
          <w:szCs w:val="24"/>
        </w:rPr>
        <w:t>ut on the other hand, you know, all the cousins with the kids</w:t>
      </w:r>
      <w:r w:rsidRPr="00296E05">
        <w:rPr>
          <w:rFonts w:ascii="Times New Roman" w:hAnsi="Times New Roman" w:cs="Times New Roman"/>
          <w:sz w:val="24"/>
          <w:szCs w:val="24"/>
        </w:rPr>
        <w:t xml:space="preserve"> would</w:t>
      </w:r>
      <w:r w:rsidR="00F9155A" w:rsidRPr="00296E05">
        <w:rPr>
          <w:rFonts w:ascii="Times New Roman" w:hAnsi="Times New Roman" w:cs="Times New Roman"/>
          <w:sz w:val="24"/>
          <w:szCs w:val="24"/>
        </w:rPr>
        <w:t xml:space="preserve"> get together and he, you know, sometimes</w:t>
      </w:r>
      <w:r w:rsidRPr="00296E05">
        <w:rPr>
          <w:rFonts w:ascii="Times New Roman" w:hAnsi="Times New Roman" w:cs="Times New Roman"/>
          <w:sz w:val="24"/>
          <w:szCs w:val="24"/>
        </w:rPr>
        <w:t xml:space="preserve"> …</w:t>
      </w:r>
      <w:r w:rsidR="00F9155A" w:rsidRPr="00296E05">
        <w:rPr>
          <w:rFonts w:ascii="Times New Roman" w:hAnsi="Times New Roman" w:cs="Times New Roman"/>
          <w:sz w:val="24"/>
          <w:szCs w:val="24"/>
        </w:rPr>
        <w:t xml:space="preserve"> we did have </w:t>
      </w:r>
      <w:r w:rsidRPr="00296E05">
        <w:rPr>
          <w:rFonts w:ascii="Times New Roman" w:hAnsi="Times New Roman" w:cs="Times New Roman"/>
          <w:sz w:val="24"/>
          <w:szCs w:val="24"/>
        </w:rPr>
        <w:t>times when we</w:t>
      </w:r>
      <w:r w:rsidR="00F9155A" w:rsidRPr="00296E05">
        <w:rPr>
          <w:rFonts w:ascii="Times New Roman" w:hAnsi="Times New Roman" w:cs="Times New Roman"/>
          <w:sz w:val="24"/>
          <w:szCs w:val="24"/>
        </w:rPr>
        <w:t xml:space="preserve"> were in the pool, and he would </w:t>
      </w:r>
      <w:r w:rsidRPr="00296E05">
        <w:rPr>
          <w:rFonts w:ascii="Times New Roman" w:hAnsi="Times New Roman" w:cs="Times New Roman"/>
          <w:sz w:val="24"/>
          <w:szCs w:val="24"/>
        </w:rPr>
        <w:t>be</w:t>
      </w:r>
      <w:r w:rsidR="00F9155A" w:rsidRPr="00296E05">
        <w:rPr>
          <w:rFonts w:ascii="Times New Roman" w:hAnsi="Times New Roman" w:cs="Times New Roman"/>
          <w:sz w:val="24"/>
          <w:szCs w:val="24"/>
        </w:rPr>
        <w:t xml:space="preserve"> swimming like a fish and, you know, really enjoying </w:t>
      </w:r>
      <w:r w:rsidRPr="00296E05">
        <w:rPr>
          <w:rFonts w:ascii="Times New Roman" w:hAnsi="Times New Roman" w:cs="Times New Roman"/>
          <w:sz w:val="24"/>
          <w:szCs w:val="24"/>
        </w:rPr>
        <w:t>himself</w:t>
      </w:r>
      <w:r w:rsidR="00F9155A" w:rsidRPr="00296E05">
        <w:rPr>
          <w:rFonts w:ascii="Times New Roman" w:hAnsi="Times New Roman" w:cs="Times New Roman"/>
          <w:sz w:val="24"/>
          <w:szCs w:val="24"/>
        </w:rPr>
        <w:t>, you know</w:t>
      </w:r>
      <w:r w:rsidRPr="00296E05">
        <w:rPr>
          <w:rFonts w:ascii="Times New Roman" w:hAnsi="Times New Roman" w:cs="Times New Roman"/>
          <w:sz w:val="24"/>
          <w:szCs w:val="24"/>
        </w:rPr>
        <w:t>. B</w:t>
      </w:r>
      <w:r w:rsidR="00F9155A" w:rsidRPr="00296E05">
        <w:rPr>
          <w:rFonts w:ascii="Times New Roman" w:hAnsi="Times New Roman" w:cs="Times New Roman"/>
          <w:sz w:val="24"/>
          <w:szCs w:val="24"/>
        </w:rPr>
        <w:t>ut I would say that, like, with my family, people</w:t>
      </w:r>
      <w:r w:rsidRPr="00296E05">
        <w:rPr>
          <w:rFonts w:ascii="Times New Roman" w:hAnsi="Times New Roman" w:cs="Times New Roman"/>
          <w:sz w:val="24"/>
          <w:szCs w:val="24"/>
        </w:rPr>
        <w:t xml:space="preserve"> …</w:t>
      </w:r>
      <w:r w:rsidR="00F9155A" w:rsidRPr="00296E05">
        <w:rPr>
          <w:rFonts w:ascii="Times New Roman" w:hAnsi="Times New Roman" w:cs="Times New Roman"/>
          <w:sz w:val="24"/>
          <w:szCs w:val="24"/>
        </w:rPr>
        <w:t xml:space="preserve"> certainly gotten more used to the things he does</w:t>
      </w:r>
      <w:r w:rsidRPr="00296E05">
        <w:rPr>
          <w:rFonts w:ascii="Times New Roman" w:hAnsi="Times New Roman" w:cs="Times New Roman"/>
          <w:sz w:val="24"/>
          <w:szCs w:val="24"/>
        </w:rPr>
        <w:t xml:space="preserve"> </w:t>
      </w:r>
      <w:r w:rsidR="00F9155A" w:rsidRPr="00296E05">
        <w:rPr>
          <w:rFonts w:ascii="Times New Roman" w:hAnsi="Times New Roman" w:cs="Times New Roman"/>
          <w:sz w:val="24"/>
          <w:szCs w:val="24"/>
        </w:rPr>
        <w:t>and</w:t>
      </w:r>
      <w:r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in all honesty, a lot of things that he used to do have really been reduced. And I mentioned self</w:t>
      </w:r>
      <w:r w:rsidRPr="00296E05">
        <w:rPr>
          <w:rFonts w:ascii="Times New Roman" w:hAnsi="Times New Roman" w:cs="Times New Roman"/>
          <w:sz w:val="24"/>
          <w:szCs w:val="24"/>
        </w:rPr>
        <w:t>-</w:t>
      </w:r>
      <w:r w:rsidR="00F9155A" w:rsidRPr="00296E05">
        <w:rPr>
          <w:rFonts w:ascii="Times New Roman" w:hAnsi="Times New Roman" w:cs="Times New Roman"/>
          <w:sz w:val="24"/>
          <w:szCs w:val="24"/>
        </w:rPr>
        <w:t>awareness earlier</w:t>
      </w:r>
      <w:r w:rsidR="00C84EE6"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that if I say to him, </w:t>
      </w:r>
      <w:r w:rsidRPr="00296E05">
        <w:rPr>
          <w:rFonts w:ascii="Times New Roman" w:hAnsi="Times New Roman" w:cs="Times New Roman"/>
          <w:sz w:val="24"/>
          <w:szCs w:val="24"/>
        </w:rPr>
        <w:t>“</w:t>
      </w:r>
      <w:r w:rsidRPr="00296E05">
        <w:rPr>
          <w:rFonts w:ascii="Times New Roman" w:hAnsi="Times New Roman" w:cs="Times New Roman"/>
          <w:i/>
          <w:iCs/>
          <w:sz w:val="24"/>
          <w:szCs w:val="24"/>
        </w:rPr>
        <w:t>W</w:t>
      </w:r>
      <w:r w:rsidR="00F9155A" w:rsidRPr="00296E05">
        <w:rPr>
          <w:rFonts w:ascii="Times New Roman" w:hAnsi="Times New Roman" w:cs="Times New Roman"/>
          <w:i/>
          <w:iCs/>
          <w:sz w:val="24"/>
          <w:szCs w:val="24"/>
        </w:rPr>
        <w:t xml:space="preserve">hen you do this around </w:t>
      </w:r>
      <w:r w:rsidR="00C84EE6" w:rsidRPr="00296E05">
        <w:rPr>
          <w:rFonts w:ascii="Times New Roman" w:hAnsi="Times New Roman" w:cs="Times New Roman"/>
          <w:i/>
          <w:iCs/>
          <w:sz w:val="24"/>
          <w:szCs w:val="24"/>
        </w:rPr>
        <w:t>G</w:t>
      </w:r>
      <w:r w:rsidR="00F9155A" w:rsidRPr="00296E05">
        <w:rPr>
          <w:rFonts w:ascii="Times New Roman" w:hAnsi="Times New Roman" w:cs="Times New Roman"/>
          <w:i/>
          <w:iCs/>
          <w:sz w:val="24"/>
          <w:szCs w:val="24"/>
        </w:rPr>
        <w:t xml:space="preserve">randma and </w:t>
      </w:r>
      <w:r w:rsidR="00C84EE6" w:rsidRPr="00296E05">
        <w:rPr>
          <w:rFonts w:ascii="Times New Roman" w:hAnsi="Times New Roman" w:cs="Times New Roman"/>
          <w:i/>
          <w:iCs/>
          <w:sz w:val="24"/>
          <w:szCs w:val="24"/>
        </w:rPr>
        <w:t>G</w:t>
      </w:r>
      <w:r w:rsidR="00F9155A" w:rsidRPr="00296E05">
        <w:rPr>
          <w:rFonts w:ascii="Times New Roman" w:hAnsi="Times New Roman" w:cs="Times New Roman"/>
          <w:i/>
          <w:iCs/>
          <w:sz w:val="24"/>
          <w:szCs w:val="24"/>
        </w:rPr>
        <w:t>randpa or, you know, your aunts and uncles, they don</w:t>
      </w:r>
      <w:r w:rsidR="00E86121" w:rsidRPr="00296E05">
        <w:rPr>
          <w:rFonts w:ascii="Times New Roman" w:hAnsi="Times New Roman" w:cs="Times New Roman"/>
          <w:i/>
          <w:iCs/>
          <w:sz w:val="24"/>
          <w:szCs w:val="24"/>
        </w:rPr>
        <w:t>’</w:t>
      </w:r>
      <w:r w:rsidR="00F9155A" w:rsidRPr="00296E05">
        <w:rPr>
          <w:rFonts w:ascii="Times New Roman" w:hAnsi="Times New Roman" w:cs="Times New Roman"/>
          <w:i/>
          <w:iCs/>
          <w:sz w:val="24"/>
          <w:szCs w:val="24"/>
        </w:rPr>
        <w:t>t understand why you do it</w:t>
      </w:r>
      <w:r w:rsidR="00F9155A" w:rsidRPr="00296E05">
        <w:rPr>
          <w:rFonts w:ascii="Times New Roman" w:hAnsi="Times New Roman" w:cs="Times New Roman"/>
          <w:sz w:val="24"/>
          <w:szCs w:val="24"/>
        </w:rPr>
        <w:t>.</w:t>
      </w:r>
      <w:r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And just point</w:t>
      </w:r>
      <w:r w:rsidRPr="00296E05">
        <w:rPr>
          <w:rFonts w:ascii="Times New Roman" w:hAnsi="Times New Roman" w:cs="Times New Roman"/>
          <w:sz w:val="24"/>
          <w:szCs w:val="24"/>
        </w:rPr>
        <w:t>ing</w:t>
      </w:r>
      <w:r w:rsidR="00F9155A" w:rsidRPr="00296E05">
        <w:rPr>
          <w:rFonts w:ascii="Times New Roman" w:hAnsi="Times New Roman" w:cs="Times New Roman"/>
          <w:sz w:val="24"/>
          <w:szCs w:val="24"/>
        </w:rPr>
        <w:t xml:space="preserve"> that out to him. ma</w:t>
      </w:r>
      <w:r w:rsidR="00C84EE6" w:rsidRPr="00296E05">
        <w:rPr>
          <w:rFonts w:ascii="Times New Roman" w:hAnsi="Times New Roman" w:cs="Times New Roman"/>
          <w:sz w:val="24"/>
          <w:szCs w:val="24"/>
        </w:rPr>
        <w:t>d</w:t>
      </w:r>
      <w:r w:rsidR="00F9155A" w:rsidRPr="00296E05">
        <w:rPr>
          <w:rFonts w:ascii="Times New Roman" w:hAnsi="Times New Roman" w:cs="Times New Roman"/>
          <w:sz w:val="24"/>
          <w:szCs w:val="24"/>
        </w:rPr>
        <w:t xml:space="preserve">e him think, </w:t>
      </w:r>
      <w:r w:rsidRPr="00296E05">
        <w:rPr>
          <w:rFonts w:ascii="Times New Roman" w:hAnsi="Times New Roman" w:cs="Times New Roman"/>
          <w:sz w:val="24"/>
          <w:szCs w:val="24"/>
        </w:rPr>
        <w:t>“</w:t>
      </w:r>
      <w:r w:rsidR="00E86121" w:rsidRPr="00296E05">
        <w:rPr>
          <w:rFonts w:ascii="Times New Roman" w:hAnsi="Times New Roman" w:cs="Times New Roman"/>
          <w:i/>
          <w:iCs/>
          <w:sz w:val="24"/>
          <w:szCs w:val="24"/>
        </w:rPr>
        <w:t>OK</w:t>
      </w:r>
      <w:r w:rsidR="00F9155A" w:rsidRPr="00296E05">
        <w:rPr>
          <w:rFonts w:ascii="Times New Roman" w:hAnsi="Times New Roman" w:cs="Times New Roman"/>
          <w:i/>
          <w:iCs/>
          <w:sz w:val="24"/>
          <w:szCs w:val="24"/>
        </w:rPr>
        <w:t>, I, you know</w:t>
      </w:r>
      <w:r w:rsidR="00C84EE6" w:rsidRPr="00296E05">
        <w:rPr>
          <w:rFonts w:ascii="Times New Roman" w:hAnsi="Times New Roman" w:cs="Times New Roman"/>
          <w:i/>
          <w:iCs/>
          <w:sz w:val="24"/>
          <w:szCs w:val="24"/>
        </w:rPr>
        <w:t xml:space="preserve"> …</w:t>
      </w:r>
      <w:r w:rsidR="00F9155A" w:rsidRPr="00296E05">
        <w:rPr>
          <w:rFonts w:ascii="Times New Roman" w:hAnsi="Times New Roman" w:cs="Times New Roman"/>
          <w:i/>
          <w:iCs/>
          <w:sz w:val="24"/>
          <w:szCs w:val="24"/>
        </w:rPr>
        <w:t xml:space="preserve"> maybe I</w:t>
      </w:r>
      <w:r w:rsidR="003064B8" w:rsidRPr="00296E05">
        <w:rPr>
          <w:rFonts w:ascii="Times New Roman" w:hAnsi="Times New Roman" w:cs="Times New Roman"/>
          <w:i/>
          <w:iCs/>
          <w:sz w:val="24"/>
          <w:szCs w:val="24"/>
        </w:rPr>
        <w:t xml:space="preserve"> need to tone this down a bit</w:t>
      </w:r>
      <w:r w:rsidR="003064B8" w:rsidRPr="00296E05">
        <w:rPr>
          <w:rFonts w:ascii="Times New Roman" w:hAnsi="Times New Roman" w:cs="Times New Roman"/>
          <w:sz w:val="24"/>
          <w:szCs w:val="24"/>
        </w:rPr>
        <w:t>.”</w:t>
      </w:r>
    </w:p>
    <w:p w14:paraId="0CE49789" w14:textId="77777777" w:rsidR="000B09E4" w:rsidRPr="00296E05" w:rsidRDefault="000B09E4" w:rsidP="00340974">
      <w:pPr>
        <w:spacing w:after="0" w:line="240" w:lineRule="auto"/>
        <w:rPr>
          <w:rFonts w:ascii="Times New Roman" w:hAnsi="Times New Roman" w:cs="Times New Roman"/>
          <w:sz w:val="24"/>
          <w:szCs w:val="24"/>
        </w:rPr>
      </w:pPr>
    </w:p>
    <w:p w14:paraId="743E99C2" w14:textId="44F5F2F4"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Pr="00296E05">
        <w:rPr>
          <w:rFonts w:ascii="Times New Roman" w:hAnsi="Times New Roman" w:cs="Times New Roman"/>
          <w:sz w:val="24"/>
          <w:szCs w:val="24"/>
        </w:rPr>
        <w:t>Yeah. It sounds like self</w:t>
      </w:r>
      <w:r w:rsidR="00752FA3" w:rsidRPr="00296E05">
        <w:rPr>
          <w:rFonts w:ascii="Times New Roman" w:hAnsi="Times New Roman" w:cs="Times New Roman"/>
          <w:sz w:val="24"/>
          <w:szCs w:val="24"/>
        </w:rPr>
        <w:t>-</w:t>
      </w:r>
      <w:r w:rsidRPr="00296E05">
        <w:rPr>
          <w:rFonts w:ascii="Times New Roman" w:hAnsi="Times New Roman" w:cs="Times New Roman"/>
          <w:sz w:val="24"/>
          <w:szCs w:val="24"/>
        </w:rPr>
        <w:t>awareness is a strength of his in a way.</w:t>
      </w:r>
    </w:p>
    <w:p w14:paraId="209D9E8A" w14:textId="77777777" w:rsidR="000B09E4" w:rsidRPr="00296E05" w:rsidRDefault="000B09E4" w:rsidP="00340974">
      <w:pPr>
        <w:spacing w:after="0" w:line="240" w:lineRule="auto"/>
        <w:rPr>
          <w:rFonts w:ascii="Times New Roman" w:hAnsi="Times New Roman" w:cs="Times New Roman"/>
          <w:sz w:val="24"/>
          <w:szCs w:val="24"/>
        </w:rPr>
      </w:pPr>
    </w:p>
    <w:p w14:paraId="49AF13B3" w14:textId="67087916"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Pr="00296E05">
        <w:rPr>
          <w:rFonts w:ascii="Times New Roman" w:hAnsi="Times New Roman" w:cs="Times New Roman"/>
          <w:sz w:val="24"/>
          <w:szCs w:val="24"/>
        </w:rPr>
        <w:t>Yeah.</w:t>
      </w:r>
      <w:r w:rsidR="00752FA3" w:rsidRPr="00296E05">
        <w:rPr>
          <w:rFonts w:ascii="Times New Roman" w:hAnsi="Times New Roman" w:cs="Times New Roman"/>
          <w:sz w:val="24"/>
          <w:szCs w:val="24"/>
        </w:rPr>
        <w:t xml:space="preserve"> </w:t>
      </w:r>
      <w:r w:rsidRPr="00296E05">
        <w:rPr>
          <w:rFonts w:ascii="Times New Roman" w:hAnsi="Times New Roman" w:cs="Times New Roman"/>
          <w:sz w:val="24"/>
          <w:szCs w:val="24"/>
        </w:rPr>
        <w:t>Well, I</w:t>
      </w:r>
      <w:r w:rsidR="00752FA3" w:rsidRPr="00296E05">
        <w:rPr>
          <w:rFonts w:ascii="Times New Roman" w:hAnsi="Times New Roman" w:cs="Times New Roman"/>
          <w:sz w:val="24"/>
          <w:szCs w:val="24"/>
        </w:rPr>
        <w:t>’ve always</w:t>
      </w:r>
      <w:r w:rsidRPr="00296E05">
        <w:rPr>
          <w:rFonts w:ascii="Times New Roman" w:hAnsi="Times New Roman" w:cs="Times New Roman"/>
          <w:sz w:val="24"/>
          <w:szCs w:val="24"/>
        </w:rPr>
        <w:t xml:space="preserve"> tried to be</w:t>
      </w:r>
      <w:r w:rsidR="00752FA3"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as honest with him as possible, I waited until I felt like he could understand </w:t>
      </w:r>
      <w:r w:rsidR="00752FA3" w:rsidRPr="00296E05">
        <w:rPr>
          <w:rFonts w:ascii="Times New Roman" w:hAnsi="Times New Roman" w:cs="Times New Roman"/>
          <w:sz w:val="24"/>
          <w:szCs w:val="24"/>
        </w:rPr>
        <w:t>it.</w:t>
      </w:r>
      <w:r w:rsidRPr="00296E05">
        <w:rPr>
          <w:rFonts w:ascii="Times New Roman" w:hAnsi="Times New Roman" w:cs="Times New Roman"/>
          <w:sz w:val="24"/>
          <w:szCs w:val="24"/>
        </w:rPr>
        <w:t xml:space="preserve"> </w:t>
      </w:r>
      <w:r w:rsidR="00752FA3" w:rsidRPr="00296E05">
        <w:rPr>
          <w:rFonts w:ascii="Times New Roman" w:hAnsi="Times New Roman" w:cs="Times New Roman"/>
          <w:sz w:val="24"/>
          <w:szCs w:val="24"/>
        </w:rPr>
        <w:t>W</w:t>
      </w:r>
      <w:r w:rsidRPr="00296E05">
        <w:rPr>
          <w:rFonts w:ascii="Times New Roman" w:hAnsi="Times New Roman" w:cs="Times New Roman"/>
          <w:sz w:val="24"/>
          <w:szCs w:val="24"/>
        </w:rPr>
        <w:t>hen he was younger, I said</w:t>
      </w:r>
      <w:r w:rsidR="00752FA3" w:rsidRPr="00296E05">
        <w:rPr>
          <w:rFonts w:ascii="Times New Roman" w:hAnsi="Times New Roman" w:cs="Times New Roman"/>
          <w:sz w:val="24"/>
          <w:szCs w:val="24"/>
        </w:rPr>
        <w:t>,</w:t>
      </w:r>
      <w:r w:rsidRPr="00296E05">
        <w:rPr>
          <w:rFonts w:ascii="Times New Roman" w:hAnsi="Times New Roman" w:cs="Times New Roman"/>
          <w:sz w:val="24"/>
          <w:szCs w:val="24"/>
        </w:rPr>
        <w:t xml:space="preserve"> </w:t>
      </w:r>
      <w:r w:rsidR="00752FA3" w:rsidRPr="00296E05">
        <w:rPr>
          <w:rFonts w:ascii="Times New Roman" w:hAnsi="Times New Roman" w:cs="Times New Roman"/>
          <w:sz w:val="24"/>
          <w:szCs w:val="24"/>
        </w:rPr>
        <w:t>“</w:t>
      </w:r>
      <w:r w:rsidR="00752FA3" w:rsidRPr="00296E05">
        <w:rPr>
          <w:rFonts w:ascii="Times New Roman" w:hAnsi="Times New Roman" w:cs="Times New Roman"/>
          <w:i/>
          <w:iCs/>
          <w:sz w:val="24"/>
          <w:szCs w:val="24"/>
        </w:rPr>
        <w:t>Y</w:t>
      </w:r>
      <w:r w:rsidRPr="00296E05">
        <w:rPr>
          <w:rFonts w:ascii="Times New Roman" w:hAnsi="Times New Roman" w:cs="Times New Roman"/>
          <w:i/>
          <w:iCs/>
          <w:sz w:val="24"/>
          <w:szCs w:val="24"/>
        </w:rPr>
        <w:t>our brain works differently than other people</w:t>
      </w:r>
      <w:r w:rsidR="00752FA3" w:rsidRPr="00296E05">
        <w:rPr>
          <w:rFonts w:ascii="Times New Roman" w:hAnsi="Times New Roman" w:cs="Times New Roman"/>
          <w:i/>
          <w:iCs/>
          <w:sz w:val="24"/>
          <w:szCs w:val="24"/>
        </w:rPr>
        <w:t>’s</w:t>
      </w:r>
      <w:r w:rsidR="00752FA3" w:rsidRPr="00296E05">
        <w:rPr>
          <w:rFonts w:ascii="Times New Roman" w:hAnsi="Times New Roman" w:cs="Times New Roman"/>
          <w:sz w:val="24"/>
          <w:szCs w:val="24"/>
        </w:rPr>
        <w:t>.”</w:t>
      </w:r>
      <w:r w:rsidRPr="00296E05">
        <w:rPr>
          <w:rFonts w:ascii="Times New Roman" w:hAnsi="Times New Roman" w:cs="Times New Roman"/>
          <w:sz w:val="24"/>
          <w:szCs w:val="24"/>
        </w:rPr>
        <w:t xml:space="preserve"> </w:t>
      </w:r>
      <w:r w:rsidR="00752FA3" w:rsidRPr="00296E05">
        <w:rPr>
          <w:rFonts w:ascii="Times New Roman" w:hAnsi="Times New Roman" w:cs="Times New Roman"/>
          <w:sz w:val="24"/>
          <w:szCs w:val="24"/>
        </w:rPr>
        <w:t>As he got a</w:t>
      </w:r>
      <w:r w:rsidRPr="00296E05">
        <w:rPr>
          <w:rFonts w:ascii="Times New Roman" w:hAnsi="Times New Roman" w:cs="Times New Roman"/>
          <w:sz w:val="24"/>
          <w:szCs w:val="24"/>
        </w:rPr>
        <w:t xml:space="preserve"> little bit older, </w:t>
      </w:r>
      <w:r w:rsidR="00752FA3" w:rsidRPr="00296E05">
        <w:rPr>
          <w:rFonts w:ascii="Times New Roman" w:hAnsi="Times New Roman" w:cs="Times New Roman"/>
          <w:sz w:val="24"/>
          <w:szCs w:val="24"/>
        </w:rPr>
        <w:t xml:space="preserve">I </w:t>
      </w:r>
      <w:r w:rsidRPr="00296E05">
        <w:rPr>
          <w:rFonts w:ascii="Times New Roman" w:hAnsi="Times New Roman" w:cs="Times New Roman"/>
          <w:sz w:val="24"/>
          <w:szCs w:val="24"/>
        </w:rPr>
        <w:t>explain</w:t>
      </w:r>
      <w:r w:rsidR="00752FA3" w:rsidRPr="00296E05">
        <w:rPr>
          <w:rFonts w:ascii="Times New Roman" w:hAnsi="Times New Roman" w:cs="Times New Roman"/>
          <w:sz w:val="24"/>
          <w:szCs w:val="24"/>
        </w:rPr>
        <w:t>ed</w:t>
      </w:r>
      <w:r w:rsidRPr="00296E05">
        <w:rPr>
          <w:rFonts w:ascii="Times New Roman" w:hAnsi="Times New Roman" w:cs="Times New Roman"/>
          <w:sz w:val="24"/>
          <w:szCs w:val="24"/>
        </w:rPr>
        <w:t xml:space="preserve"> his diagnosis to him</w:t>
      </w:r>
      <w:r w:rsidR="00752FA3" w:rsidRPr="00296E05">
        <w:rPr>
          <w:rFonts w:ascii="Times New Roman" w:hAnsi="Times New Roman" w:cs="Times New Roman"/>
          <w:sz w:val="24"/>
          <w:szCs w:val="24"/>
        </w:rPr>
        <w:t xml:space="preserve"> and what it meant.</w:t>
      </w:r>
      <w:r w:rsidRPr="00296E05">
        <w:rPr>
          <w:rFonts w:ascii="Times New Roman" w:hAnsi="Times New Roman" w:cs="Times New Roman"/>
          <w:sz w:val="24"/>
          <w:szCs w:val="24"/>
        </w:rPr>
        <w:t xml:space="preserve"> </w:t>
      </w:r>
      <w:r w:rsidR="00752FA3" w:rsidRPr="00296E05">
        <w:rPr>
          <w:rFonts w:ascii="Times New Roman" w:hAnsi="Times New Roman" w:cs="Times New Roman"/>
          <w:sz w:val="24"/>
          <w:szCs w:val="24"/>
        </w:rPr>
        <w:t>But</w:t>
      </w:r>
      <w:r w:rsidRPr="00296E05">
        <w:rPr>
          <w:rFonts w:ascii="Times New Roman" w:hAnsi="Times New Roman" w:cs="Times New Roman"/>
          <w:sz w:val="24"/>
          <w:szCs w:val="24"/>
        </w:rPr>
        <w:t xml:space="preserve"> I also said to him, one time when he was in high school, I said to him</w:t>
      </w:r>
      <w:r w:rsidR="00752FA3" w:rsidRPr="00296E05">
        <w:rPr>
          <w:rFonts w:ascii="Times New Roman" w:hAnsi="Times New Roman" w:cs="Times New Roman"/>
          <w:sz w:val="24"/>
          <w:szCs w:val="24"/>
        </w:rPr>
        <w:t xml:space="preserve"> … </w:t>
      </w:r>
      <w:r w:rsidRPr="00296E05">
        <w:rPr>
          <w:rFonts w:ascii="Times New Roman" w:hAnsi="Times New Roman" w:cs="Times New Roman"/>
          <w:sz w:val="24"/>
          <w:szCs w:val="24"/>
        </w:rPr>
        <w:t>because I got very upset about something that he was supposed to do and he didn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t do and I said, </w:t>
      </w:r>
      <w:r w:rsidR="00752FA3" w:rsidRPr="00296E05">
        <w:rPr>
          <w:rFonts w:ascii="Times New Roman" w:hAnsi="Times New Roman" w:cs="Times New Roman"/>
          <w:sz w:val="24"/>
          <w:szCs w:val="24"/>
        </w:rPr>
        <w:t>“</w:t>
      </w:r>
      <w:r w:rsidRPr="00296E05">
        <w:rPr>
          <w:rFonts w:ascii="Times New Roman" w:hAnsi="Times New Roman" w:cs="Times New Roman"/>
          <w:i/>
          <w:iCs/>
          <w:sz w:val="24"/>
          <w:szCs w:val="24"/>
        </w:rPr>
        <w:t>Don</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t you dare use Asperger</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s as an excuse. It</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s a part of who you are</w:t>
      </w:r>
      <w:r w:rsidR="00752FA3" w:rsidRPr="00296E05">
        <w:rPr>
          <w:rFonts w:ascii="Times New Roman" w:hAnsi="Times New Roman" w:cs="Times New Roman"/>
          <w:i/>
          <w:iCs/>
          <w:sz w:val="24"/>
          <w:szCs w:val="24"/>
        </w:rPr>
        <w:t>, b</w:t>
      </w:r>
      <w:r w:rsidRPr="00296E05">
        <w:rPr>
          <w:rFonts w:ascii="Times New Roman" w:hAnsi="Times New Roman" w:cs="Times New Roman"/>
          <w:i/>
          <w:iCs/>
          <w:sz w:val="24"/>
          <w:szCs w:val="24"/>
        </w:rPr>
        <w:t>ut it</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s not the reason that you can</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t do certain things</w:t>
      </w:r>
      <w:r w:rsidRPr="00296E05">
        <w:rPr>
          <w:rFonts w:ascii="Times New Roman" w:hAnsi="Times New Roman" w:cs="Times New Roman"/>
          <w:sz w:val="24"/>
          <w:szCs w:val="24"/>
        </w:rPr>
        <w:t>.</w:t>
      </w:r>
      <w:r w:rsidR="00752FA3" w:rsidRPr="00296E05">
        <w:rPr>
          <w:rFonts w:ascii="Times New Roman" w:hAnsi="Times New Roman" w:cs="Times New Roman"/>
          <w:sz w:val="24"/>
          <w:szCs w:val="24"/>
        </w:rPr>
        <w:t>”</w:t>
      </w:r>
    </w:p>
    <w:p w14:paraId="5C93A326" w14:textId="77777777" w:rsidR="000B09E4" w:rsidRPr="00296E05" w:rsidRDefault="000B09E4" w:rsidP="00340974">
      <w:pPr>
        <w:spacing w:after="0" w:line="240" w:lineRule="auto"/>
        <w:rPr>
          <w:rFonts w:ascii="Times New Roman" w:hAnsi="Times New Roman" w:cs="Times New Roman"/>
          <w:sz w:val="24"/>
          <w:szCs w:val="24"/>
        </w:rPr>
      </w:pPr>
    </w:p>
    <w:p w14:paraId="029CEDE1" w14:textId="43B2F431"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Pr="00296E05">
        <w:rPr>
          <w:rFonts w:ascii="Times New Roman" w:hAnsi="Times New Roman" w:cs="Times New Roman"/>
          <w:sz w:val="24"/>
          <w:szCs w:val="24"/>
        </w:rPr>
        <w:t xml:space="preserve">Absolutely. </w:t>
      </w:r>
      <w:r w:rsidR="00752FA3" w:rsidRPr="00296E05">
        <w:rPr>
          <w:rFonts w:ascii="Times New Roman" w:hAnsi="Times New Roman" w:cs="Times New Roman"/>
          <w:sz w:val="24"/>
          <w:szCs w:val="24"/>
        </w:rPr>
        <w:t>You</w:t>
      </w:r>
      <w:r w:rsidRPr="00296E05">
        <w:rPr>
          <w:rFonts w:ascii="Times New Roman" w:hAnsi="Times New Roman" w:cs="Times New Roman"/>
          <w:sz w:val="24"/>
          <w:szCs w:val="24"/>
        </w:rPr>
        <w:t xml:space="preserve"> just gave me so many awesome examples of</w:t>
      </w:r>
      <w:r w:rsidR="00752FA3" w:rsidRPr="00296E05">
        <w:rPr>
          <w:rFonts w:ascii="Times New Roman" w:hAnsi="Times New Roman" w:cs="Times New Roman"/>
          <w:sz w:val="24"/>
          <w:szCs w:val="24"/>
        </w:rPr>
        <w:t>,</w:t>
      </w:r>
      <w:r w:rsidRPr="00296E05">
        <w:rPr>
          <w:rFonts w:ascii="Times New Roman" w:hAnsi="Times New Roman" w:cs="Times New Roman"/>
          <w:sz w:val="24"/>
          <w:szCs w:val="24"/>
        </w:rPr>
        <w:t xml:space="preserve"> like</w:t>
      </w:r>
      <w:r w:rsidR="00752FA3" w:rsidRPr="00296E05">
        <w:rPr>
          <w:rFonts w:ascii="Times New Roman" w:hAnsi="Times New Roman" w:cs="Times New Roman"/>
          <w:sz w:val="24"/>
          <w:szCs w:val="24"/>
        </w:rPr>
        <w:t>,</w:t>
      </w:r>
      <w:r w:rsidRPr="00296E05">
        <w:rPr>
          <w:rFonts w:ascii="Times New Roman" w:hAnsi="Times New Roman" w:cs="Times New Roman"/>
          <w:sz w:val="24"/>
          <w:szCs w:val="24"/>
        </w:rPr>
        <w:t xml:space="preserve"> different community reactions and actions, but w</w:t>
      </w:r>
      <w:r w:rsidR="00752FA3" w:rsidRPr="00296E05">
        <w:rPr>
          <w:rFonts w:ascii="Times New Roman" w:hAnsi="Times New Roman" w:cs="Times New Roman"/>
          <w:sz w:val="24"/>
          <w:szCs w:val="24"/>
        </w:rPr>
        <w:t>hat about</w:t>
      </w:r>
      <w:r w:rsidRPr="00296E05">
        <w:rPr>
          <w:rFonts w:ascii="Times New Roman" w:hAnsi="Times New Roman" w:cs="Times New Roman"/>
          <w:sz w:val="24"/>
          <w:szCs w:val="24"/>
        </w:rPr>
        <w:t xml:space="preserve"> his job</w:t>
      </w:r>
      <w:r w:rsidR="008C5041" w:rsidRPr="00296E05">
        <w:rPr>
          <w:rFonts w:ascii="Times New Roman" w:hAnsi="Times New Roman" w:cs="Times New Roman"/>
          <w:sz w:val="24"/>
          <w:szCs w:val="24"/>
        </w:rPr>
        <w:t>—</w:t>
      </w:r>
      <w:r w:rsidRPr="00296E05">
        <w:rPr>
          <w:rFonts w:ascii="Times New Roman" w:hAnsi="Times New Roman" w:cs="Times New Roman"/>
          <w:sz w:val="24"/>
          <w:szCs w:val="24"/>
        </w:rPr>
        <w:t xml:space="preserve">is his </w:t>
      </w:r>
      <w:r w:rsidR="00752FA3" w:rsidRPr="00296E05">
        <w:rPr>
          <w:rFonts w:ascii="Times New Roman" w:hAnsi="Times New Roman" w:cs="Times New Roman"/>
          <w:sz w:val="24"/>
          <w:szCs w:val="24"/>
        </w:rPr>
        <w:t xml:space="preserve">job </w:t>
      </w:r>
      <w:r w:rsidRPr="00296E05">
        <w:rPr>
          <w:rFonts w:ascii="Times New Roman" w:hAnsi="Times New Roman" w:cs="Times New Roman"/>
          <w:sz w:val="24"/>
          <w:szCs w:val="24"/>
        </w:rPr>
        <w:t>accommodating and accepting of him and his sensory sensitivities</w:t>
      </w:r>
      <w:r w:rsidR="00752FA3" w:rsidRPr="00296E05">
        <w:rPr>
          <w:rFonts w:ascii="Times New Roman" w:hAnsi="Times New Roman" w:cs="Times New Roman"/>
          <w:sz w:val="24"/>
          <w:szCs w:val="24"/>
        </w:rPr>
        <w:t xml:space="preserve">? </w:t>
      </w:r>
    </w:p>
    <w:p w14:paraId="595E784D" w14:textId="77777777" w:rsidR="000B09E4" w:rsidRPr="00296E05" w:rsidRDefault="000B09E4" w:rsidP="00340974">
      <w:pPr>
        <w:spacing w:after="0" w:line="240" w:lineRule="auto"/>
        <w:rPr>
          <w:rFonts w:ascii="Times New Roman" w:hAnsi="Times New Roman" w:cs="Times New Roman"/>
          <w:sz w:val="24"/>
          <w:szCs w:val="24"/>
        </w:rPr>
      </w:pPr>
    </w:p>
    <w:p w14:paraId="67301C13" w14:textId="1EB241CD" w:rsidR="00D77711"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00752FA3" w:rsidRPr="00296E05">
        <w:rPr>
          <w:rFonts w:ascii="Times New Roman" w:hAnsi="Times New Roman" w:cs="Times New Roman"/>
          <w:sz w:val="24"/>
          <w:szCs w:val="24"/>
        </w:rPr>
        <w:t>W</w:t>
      </w:r>
      <w:r w:rsidRPr="00296E05">
        <w:rPr>
          <w:rFonts w:ascii="Times New Roman" w:hAnsi="Times New Roman" w:cs="Times New Roman"/>
          <w:sz w:val="24"/>
          <w:szCs w:val="24"/>
        </w:rPr>
        <w:t>ell, I mentioned that his boss pointed out that if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late,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you know</w:t>
      </w:r>
      <w:r w:rsidR="00752FA3"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I think his job</w:t>
      </w:r>
      <w:r w:rsidR="00752FA3"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when he was hired at the grocery store, they didn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know his diagnosis</w:t>
      </w:r>
      <w:r w:rsidR="00752FA3" w:rsidRPr="00296E05">
        <w:rPr>
          <w:rFonts w:ascii="Times New Roman" w:hAnsi="Times New Roman" w:cs="Times New Roman"/>
          <w:sz w:val="24"/>
          <w:szCs w:val="24"/>
        </w:rPr>
        <w:t>. T</w:t>
      </w:r>
      <w:r w:rsidRPr="00296E05">
        <w:rPr>
          <w:rFonts w:ascii="Times New Roman" w:hAnsi="Times New Roman" w:cs="Times New Roman"/>
          <w:sz w:val="24"/>
          <w:szCs w:val="24"/>
        </w:rPr>
        <w:t>hey never asked. I mentioned it to his manager later,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d already been working there for a month</w:t>
      </w:r>
      <w:r w:rsidR="00752FA3" w:rsidRPr="00296E05">
        <w:rPr>
          <w:rFonts w:ascii="Times New Roman" w:hAnsi="Times New Roman" w:cs="Times New Roman"/>
          <w:sz w:val="24"/>
          <w:szCs w:val="24"/>
        </w:rPr>
        <w:t>.</w:t>
      </w:r>
      <w:r w:rsidRPr="00296E05">
        <w:rPr>
          <w:rFonts w:ascii="Times New Roman" w:hAnsi="Times New Roman" w:cs="Times New Roman"/>
          <w:sz w:val="24"/>
          <w:szCs w:val="24"/>
        </w:rPr>
        <w:t xml:space="preserve"> But his manager mentioned something, a couple things that he did</w:t>
      </w:r>
      <w:r w:rsidR="00752FA3" w:rsidRPr="00296E05">
        <w:rPr>
          <w:rFonts w:ascii="Times New Roman" w:hAnsi="Times New Roman" w:cs="Times New Roman"/>
          <w:sz w:val="24"/>
          <w:szCs w:val="24"/>
        </w:rPr>
        <w:t xml:space="preserve"> a</w:t>
      </w:r>
      <w:r w:rsidRPr="00296E05">
        <w:rPr>
          <w:rFonts w:ascii="Times New Roman" w:hAnsi="Times New Roman" w:cs="Times New Roman"/>
          <w:sz w:val="24"/>
          <w:szCs w:val="24"/>
        </w:rPr>
        <w:t xml:space="preserve">nd I said, </w:t>
      </w:r>
      <w:r w:rsidR="00752FA3" w:rsidRPr="00296E05">
        <w:rPr>
          <w:rFonts w:ascii="Times New Roman" w:hAnsi="Times New Roman" w:cs="Times New Roman"/>
          <w:sz w:val="24"/>
          <w:szCs w:val="24"/>
        </w:rPr>
        <w:t>“</w:t>
      </w:r>
      <w:r w:rsidRPr="00296E05">
        <w:rPr>
          <w:rFonts w:ascii="Times New Roman" w:hAnsi="Times New Roman" w:cs="Times New Roman"/>
          <w:i/>
          <w:iCs/>
          <w:sz w:val="24"/>
          <w:szCs w:val="24"/>
        </w:rPr>
        <w:t>Well, he has a diagnosis and that could have something to do with it</w:t>
      </w:r>
      <w:r w:rsidRPr="00296E05">
        <w:rPr>
          <w:rFonts w:ascii="Times New Roman" w:hAnsi="Times New Roman" w:cs="Times New Roman"/>
          <w:sz w:val="24"/>
          <w:szCs w:val="24"/>
        </w:rPr>
        <w:t>.</w:t>
      </w:r>
      <w:r w:rsidR="00752FA3" w:rsidRPr="00296E05">
        <w:rPr>
          <w:rFonts w:ascii="Times New Roman" w:hAnsi="Times New Roman" w:cs="Times New Roman"/>
          <w:sz w:val="24"/>
          <w:szCs w:val="24"/>
        </w:rPr>
        <w:t>”</w:t>
      </w:r>
      <w:r w:rsidRPr="00296E05">
        <w:rPr>
          <w:rFonts w:ascii="Times New Roman" w:hAnsi="Times New Roman" w:cs="Times New Roman"/>
          <w:sz w:val="24"/>
          <w:szCs w:val="24"/>
        </w:rPr>
        <w:t xml:space="preserve"> So his manager is very good. So I think </w:t>
      </w:r>
      <w:r w:rsidR="00752FA3" w:rsidRPr="00296E05">
        <w:rPr>
          <w:rFonts w:ascii="Times New Roman" w:hAnsi="Times New Roman" w:cs="Times New Roman"/>
          <w:sz w:val="24"/>
          <w:szCs w:val="24"/>
        </w:rPr>
        <w:t>his manager</w:t>
      </w:r>
      <w:r w:rsidRPr="00296E05">
        <w:rPr>
          <w:rFonts w:ascii="Times New Roman" w:hAnsi="Times New Roman" w:cs="Times New Roman"/>
          <w:sz w:val="24"/>
          <w:szCs w:val="24"/>
        </w:rPr>
        <w:t xml:space="preserve"> tolerate</w:t>
      </w:r>
      <w:r w:rsidR="00752FA3" w:rsidRPr="00296E05">
        <w:rPr>
          <w:rFonts w:ascii="Times New Roman" w:hAnsi="Times New Roman" w:cs="Times New Roman"/>
          <w:sz w:val="24"/>
          <w:szCs w:val="24"/>
        </w:rPr>
        <w:t>s</w:t>
      </w:r>
      <w:r w:rsidRPr="00296E05">
        <w:rPr>
          <w:rFonts w:ascii="Times New Roman" w:hAnsi="Times New Roman" w:cs="Times New Roman"/>
          <w:sz w:val="24"/>
          <w:szCs w:val="24"/>
        </w:rPr>
        <w:t xml:space="preserve"> some things that he does because he has a diagnosis that maybe he wouldn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tolerate</w:t>
      </w:r>
      <w:r w:rsidR="00752FA3" w:rsidRPr="00296E05">
        <w:rPr>
          <w:rFonts w:ascii="Times New Roman" w:hAnsi="Times New Roman" w:cs="Times New Roman"/>
          <w:sz w:val="24"/>
          <w:szCs w:val="24"/>
        </w:rPr>
        <w:t xml:space="preserve"> from</w:t>
      </w:r>
      <w:r w:rsidRPr="00296E05">
        <w:rPr>
          <w:rFonts w:ascii="Times New Roman" w:hAnsi="Times New Roman" w:cs="Times New Roman"/>
          <w:sz w:val="24"/>
          <w:szCs w:val="24"/>
        </w:rPr>
        <w:t xml:space="preserve"> other people. I don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know. Like, the lateness should probably be more of a problem than it is. But I think, knowing why</w:t>
      </w:r>
      <w:r w:rsidR="00752FA3" w:rsidRPr="00296E05">
        <w:rPr>
          <w:rFonts w:ascii="Times New Roman" w:hAnsi="Times New Roman" w:cs="Times New Roman"/>
          <w:sz w:val="24"/>
          <w:szCs w:val="24"/>
        </w:rPr>
        <w:t xml:space="preserve"> … </w:t>
      </w:r>
      <w:r w:rsidR="00752FA3" w:rsidRPr="00296E05">
        <w:rPr>
          <w:rFonts w:ascii="Times New Roman" w:hAnsi="Times New Roman" w:cs="Times New Roman"/>
          <w:b/>
          <w:bCs/>
          <w:sz w:val="24"/>
          <w:szCs w:val="24"/>
        </w:rPr>
        <w:lastRenderedPageBreak/>
        <w:t>[speaking to her son]</w:t>
      </w:r>
      <w:r w:rsidRPr="00296E05">
        <w:rPr>
          <w:rFonts w:ascii="Times New Roman" w:hAnsi="Times New Roman" w:cs="Times New Roman"/>
          <w:sz w:val="24"/>
          <w:szCs w:val="24"/>
        </w:rPr>
        <w:t xml:space="preserve"> </w:t>
      </w:r>
      <w:r w:rsidR="00E86121" w:rsidRPr="00296E05">
        <w:rPr>
          <w:rFonts w:ascii="Times New Roman" w:hAnsi="Times New Roman" w:cs="Times New Roman"/>
          <w:sz w:val="24"/>
          <w:szCs w:val="24"/>
        </w:rPr>
        <w:t>OK</w:t>
      </w:r>
      <w:r w:rsidRPr="00296E05">
        <w:rPr>
          <w:rFonts w:ascii="Times New Roman" w:hAnsi="Times New Roman" w:cs="Times New Roman"/>
          <w:sz w:val="24"/>
          <w:szCs w:val="24"/>
        </w:rPr>
        <w:t>, that</w:t>
      </w:r>
      <w:r w:rsidR="00752FA3" w:rsidRPr="00296E05">
        <w:rPr>
          <w:rFonts w:ascii="Times New Roman" w:hAnsi="Times New Roman" w:cs="Times New Roman"/>
          <w:sz w:val="24"/>
          <w:szCs w:val="24"/>
        </w:rPr>
        <w:t xml:space="preserve"> too.</w:t>
      </w:r>
      <w:r w:rsidRPr="00296E05">
        <w:rPr>
          <w:rFonts w:ascii="Times New Roman" w:hAnsi="Times New Roman" w:cs="Times New Roman"/>
          <w:sz w:val="24"/>
          <w:szCs w:val="24"/>
        </w:rPr>
        <w:t xml:space="preserve"> He is a nice guy. Go </w:t>
      </w:r>
      <w:r w:rsidR="00752FA3" w:rsidRPr="00296E05">
        <w:rPr>
          <w:rFonts w:ascii="Times New Roman" w:hAnsi="Times New Roman" w:cs="Times New Roman"/>
          <w:sz w:val="24"/>
          <w:szCs w:val="24"/>
        </w:rPr>
        <w:t>a</w:t>
      </w:r>
      <w:r w:rsidRPr="00296E05">
        <w:rPr>
          <w:rFonts w:ascii="Times New Roman" w:hAnsi="Times New Roman" w:cs="Times New Roman"/>
          <w:sz w:val="24"/>
          <w:szCs w:val="24"/>
        </w:rPr>
        <w:t>way</w:t>
      </w:r>
      <w:r w:rsidR="00752FA3" w:rsidRPr="00296E05">
        <w:rPr>
          <w:rFonts w:ascii="Times New Roman" w:hAnsi="Times New Roman" w:cs="Times New Roman"/>
          <w:sz w:val="24"/>
          <w:szCs w:val="24"/>
        </w:rPr>
        <w:t xml:space="preserve">. </w:t>
      </w:r>
      <w:r w:rsidR="006769C6" w:rsidRPr="00296E05">
        <w:rPr>
          <w:rFonts w:ascii="Times New Roman" w:hAnsi="Times New Roman" w:cs="Times New Roman"/>
          <w:b/>
          <w:bCs/>
          <w:sz w:val="24"/>
          <w:szCs w:val="24"/>
        </w:rPr>
        <w:t xml:space="preserve">[speaking to the interviewer again] </w:t>
      </w:r>
      <w:r w:rsidR="00752FA3" w:rsidRPr="00296E05">
        <w:rPr>
          <w:rFonts w:ascii="Times New Roman" w:hAnsi="Times New Roman" w:cs="Times New Roman"/>
          <w:sz w:val="24"/>
          <w:szCs w:val="24"/>
        </w:rPr>
        <w:t xml:space="preserve">He’s </w:t>
      </w:r>
      <w:r w:rsidRPr="00296E05">
        <w:rPr>
          <w:rFonts w:ascii="Times New Roman" w:hAnsi="Times New Roman" w:cs="Times New Roman"/>
          <w:sz w:val="24"/>
          <w:szCs w:val="24"/>
        </w:rPr>
        <w:t>outside the door</w:t>
      </w:r>
      <w:r w:rsidR="00752FA3" w:rsidRPr="00296E05">
        <w:rPr>
          <w:rFonts w:ascii="Times New Roman" w:hAnsi="Times New Roman" w:cs="Times New Roman"/>
          <w:sz w:val="24"/>
          <w:szCs w:val="24"/>
        </w:rPr>
        <w:t>, listening</w:t>
      </w:r>
      <w:r w:rsidRPr="00296E05">
        <w:rPr>
          <w:rFonts w:ascii="Times New Roman" w:hAnsi="Times New Roman" w:cs="Times New Roman"/>
          <w:sz w:val="24"/>
          <w:szCs w:val="24"/>
        </w:rPr>
        <w:t>. He can only hear my side of the conversation, though. He</w:t>
      </w:r>
      <w:r w:rsidR="00752FA3"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w:t>
      </w:r>
      <w:r w:rsidR="00752FA3" w:rsidRPr="00296E05">
        <w:rPr>
          <w:rFonts w:ascii="Times New Roman" w:hAnsi="Times New Roman" w:cs="Times New Roman"/>
          <w:sz w:val="24"/>
          <w:szCs w:val="24"/>
        </w:rPr>
        <w:t>y</w:t>
      </w:r>
      <w:r w:rsidRPr="00296E05">
        <w:rPr>
          <w:rFonts w:ascii="Times New Roman" w:hAnsi="Times New Roman" w:cs="Times New Roman"/>
          <w:sz w:val="24"/>
          <w:szCs w:val="24"/>
        </w:rPr>
        <w:t xml:space="preserve">eah, I mean, I think the job gives him </w:t>
      </w:r>
      <w:r w:rsidR="00752FA3" w:rsidRPr="00296E05">
        <w:rPr>
          <w:rFonts w:ascii="Times New Roman" w:hAnsi="Times New Roman" w:cs="Times New Roman"/>
          <w:sz w:val="24"/>
          <w:szCs w:val="24"/>
        </w:rPr>
        <w:t>opportunities</w:t>
      </w:r>
      <w:r w:rsidRPr="00296E05">
        <w:rPr>
          <w:rFonts w:ascii="Times New Roman" w:hAnsi="Times New Roman" w:cs="Times New Roman"/>
          <w:sz w:val="24"/>
          <w:szCs w:val="24"/>
        </w:rPr>
        <w:t xml:space="preserve"> because he works the front end of the grocery store. So he s</w:t>
      </w:r>
      <w:r w:rsidR="00752FA3" w:rsidRPr="00296E05">
        <w:rPr>
          <w:rFonts w:ascii="Times New Roman" w:hAnsi="Times New Roman" w:cs="Times New Roman"/>
          <w:sz w:val="24"/>
          <w:szCs w:val="24"/>
        </w:rPr>
        <w:t>t</w:t>
      </w:r>
      <w:r w:rsidRPr="00296E05">
        <w:rPr>
          <w:rFonts w:ascii="Times New Roman" w:hAnsi="Times New Roman" w:cs="Times New Roman"/>
          <w:sz w:val="24"/>
          <w:szCs w:val="24"/>
        </w:rPr>
        <w:t xml:space="preserve">acks groceries, and he goes outside to get carts and they actually </w:t>
      </w:r>
      <w:r w:rsidR="001170BD" w:rsidRPr="00296E05">
        <w:rPr>
          <w:rFonts w:ascii="Times New Roman" w:hAnsi="Times New Roman" w:cs="Times New Roman"/>
          <w:sz w:val="24"/>
          <w:szCs w:val="24"/>
        </w:rPr>
        <w:t>realized</w:t>
      </w:r>
      <w:r w:rsidRPr="00296E05">
        <w:rPr>
          <w:rFonts w:ascii="Times New Roman" w:hAnsi="Times New Roman" w:cs="Times New Roman"/>
          <w:sz w:val="24"/>
          <w:szCs w:val="24"/>
        </w:rPr>
        <w:t xml:space="preserve"> that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really good at getting the carts out of the parking lot</w:t>
      </w:r>
      <w:r w:rsidR="00752FA3" w:rsidRPr="00296E05">
        <w:rPr>
          <w:rFonts w:ascii="Times New Roman" w:hAnsi="Times New Roman" w:cs="Times New Roman"/>
          <w:sz w:val="24"/>
          <w:szCs w:val="24"/>
        </w:rPr>
        <w:t>, l</w:t>
      </w:r>
      <w:r w:rsidRPr="00296E05">
        <w:rPr>
          <w:rFonts w:ascii="Times New Roman" w:hAnsi="Times New Roman" w:cs="Times New Roman"/>
          <w:sz w:val="24"/>
          <w:szCs w:val="24"/>
        </w:rPr>
        <w:t>ike</w:t>
      </w:r>
      <w:r w:rsidR="00752FA3" w:rsidRPr="00296E05">
        <w:rPr>
          <w:rFonts w:ascii="Times New Roman" w:hAnsi="Times New Roman" w:cs="Times New Roman"/>
          <w:sz w:val="24"/>
          <w:szCs w:val="24"/>
        </w:rPr>
        <w:t>,</w:t>
      </w:r>
      <w:r w:rsidRPr="00296E05">
        <w:rPr>
          <w:rFonts w:ascii="Times New Roman" w:hAnsi="Times New Roman" w:cs="Times New Roman"/>
          <w:sz w:val="24"/>
          <w:szCs w:val="24"/>
        </w:rPr>
        <w:t xml:space="preserve"> he does it in a very efficient way. He is very conscientious about getting every possible cart back in the store. So they kind of</w:t>
      </w:r>
      <w:r w:rsidR="001A7414" w:rsidRPr="00296E05">
        <w:rPr>
          <w:rFonts w:ascii="Times New Roman" w:hAnsi="Times New Roman" w:cs="Times New Roman"/>
          <w:sz w:val="24"/>
          <w:szCs w:val="24"/>
        </w:rPr>
        <w:t>,</w:t>
      </w:r>
      <w:r w:rsidRPr="00296E05">
        <w:rPr>
          <w:rFonts w:ascii="Times New Roman" w:hAnsi="Times New Roman" w:cs="Times New Roman"/>
          <w:sz w:val="24"/>
          <w:szCs w:val="24"/>
        </w:rPr>
        <w:t xml:space="preserve"> like,</w:t>
      </w:r>
      <w:r w:rsidR="00752FA3" w:rsidRPr="00296E05">
        <w:rPr>
          <w:rFonts w:ascii="Times New Roman" w:hAnsi="Times New Roman" w:cs="Times New Roman"/>
          <w:sz w:val="24"/>
          <w:szCs w:val="24"/>
        </w:rPr>
        <w:t xml:space="preserve"> you know, like</w:t>
      </w:r>
      <w:r w:rsidR="001A7414" w:rsidRPr="00296E05">
        <w:rPr>
          <w:rFonts w:ascii="Times New Roman" w:hAnsi="Times New Roman" w:cs="Times New Roman"/>
          <w:sz w:val="24"/>
          <w:szCs w:val="24"/>
        </w:rPr>
        <w:t>,</w:t>
      </w:r>
      <w:r w:rsidRPr="00296E05">
        <w:rPr>
          <w:rFonts w:ascii="Times New Roman" w:hAnsi="Times New Roman" w:cs="Times New Roman"/>
          <w:sz w:val="24"/>
          <w:szCs w:val="24"/>
        </w:rPr>
        <w:t xml:space="preserve"> </w:t>
      </w:r>
      <w:r w:rsidR="00752FA3" w:rsidRPr="00296E05">
        <w:rPr>
          <w:rFonts w:ascii="Times New Roman" w:hAnsi="Times New Roman" w:cs="Times New Roman"/>
          <w:sz w:val="24"/>
          <w:szCs w:val="24"/>
        </w:rPr>
        <w:t>“</w:t>
      </w:r>
      <w:r w:rsidR="00E86121" w:rsidRPr="00296E05">
        <w:rPr>
          <w:rFonts w:ascii="Times New Roman" w:hAnsi="Times New Roman" w:cs="Times New Roman"/>
          <w:i/>
          <w:iCs/>
          <w:sz w:val="24"/>
          <w:szCs w:val="24"/>
        </w:rPr>
        <w:t>OK</w:t>
      </w:r>
      <w:r w:rsidRPr="00296E05">
        <w:rPr>
          <w:rFonts w:ascii="Times New Roman" w:hAnsi="Times New Roman" w:cs="Times New Roman"/>
          <w:i/>
          <w:iCs/>
          <w:sz w:val="24"/>
          <w:szCs w:val="24"/>
        </w:rPr>
        <w:t>, we</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re closing, so you could</w:t>
      </w:r>
      <w:r w:rsidR="00752FA3" w:rsidRPr="00296E05">
        <w:rPr>
          <w:rFonts w:ascii="Times New Roman" w:hAnsi="Times New Roman" w:cs="Times New Roman"/>
          <w:i/>
          <w:iCs/>
          <w:sz w:val="24"/>
          <w:szCs w:val="24"/>
        </w:rPr>
        <w:t>, like,</w:t>
      </w:r>
      <w:r w:rsidRPr="00296E05">
        <w:rPr>
          <w:rFonts w:ascii="Times New Roman" w:hAnsi="Times New Roman" w:cs="Times New Roman"/>
          <w:i/>
          <w:iCs/>
          <w:sz w:val="24"/>
          <w:szCs w:val="24"/>
        </w:rPr>
        <w:t xml:space="preserve"> go outside and get all the car</w:t>
      </w:r>
      <w:r w:rsidR="00752FA3" w:rsidRPr="00296E05">
        <w:rPr>
          <w:rFonts w:ascii="Times New Roman" w:hAnsi="Times New Roman" w:cs="Times New Roman"/>
          <w:i/>
          <w:iCs/>
          <w:sz w:val="24"/>
          <w:szCs w:val="24"/>
        </w:rPr>
        <w:t>t</w:t>
      </w:r>
      <w:r w:rsidRPr="00296E05">
        <w:rPr>
          <w:rFonts w:ascii="Times New Roman" w:hAnsi="Times New Roman" w:cs="Times New Roman"/>
          <w:i/>
          <w:iCs/>
          <w:sz w:val="24"/>
          <w:szCs w:val="24"/>
        </w:rPr>
        <w:t>s</w:t>
      </w:r>
      <w:r w:rsidR="00752FA3" w:rsidRPr="00296E05">
        <w:rPr>
          <w:rFonts w:ascii="Times New Roman" w:hAnsi="Times New Roman" w:cs="Times New Roman"/>
          <w:sz w:val="24"/>
          <w:szCs w:val="24"/>
        </w:rPr>
        <w:t>”—not as a</w:t>
      </w:r>
      <w:r w:rsidRPr="00296E05">
        <w:rPr>
          <w:rFonts w:ascii="Times New Roman" w:hAnsi="Times New Roman" w:cs="Times New Roman"/>
          <w:sz w:val="24"/>
          <w:szCs w:val="24"/>
        </w:rPr>
        <w:t xml:space="preserve"> punishment</w:t>
      </w:r>
      <w:r w:rsidR="00752FA3" w:rsidRPr="00296E05">
        <w:rPr>
          <w:rFonts w:ascii="Times New Roman" w:hAnsi="Times New Roman" w:cs="Times New Roman"/>
          <w:sz w:val="24"/>
          <w:szCs w:val="24"/>
        </w:rPr>
        <w:t xml:space="preserve"> but</w:t>
      </w:r>
      <w:r w:rsidRPr="00296E05">
        <w:rPr>
          <w:rFonts w:ascii="Times New Roman" w:hAnsi="Times New Roman" w:cs="Times New Roman"/>
          <w:sz w:val="24"/>
          <w:szCs w:val="24"/>
        </w:rPr>
        <w:t xml:space="preserve"> because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good at it. And, you know, also, I think the physical activity helps him that he has an actual job to do</w:t>
      </w:r>
      <w:r w:rsidR="00752FA3" w:rsidRPr="00296E05">
        <w:rPr>
          <w:rFonts w:ascii="Times New Roman" w:hAnsi="Times New Roman" w:cs="Times New Roman"/>
          <w:sz w:val="24"/>
          <w:szCs w:val="24"/>
        </w:rPr>
        <w:t>,</w:t>
      </w:r>
      <w:r w:rsidRPr="00296E05">
        <w:rPr>
          <w:rFonts w:ascii="Times New Roman" w:hAnsi="Times New Roman" w:cs="Times New Roman"/>
          <w:sz w:val="24"/>
          <w:szCs w:val="24"/>
        </w:rPr>
        <w:t xml:space="preserve"> something to focus on. And even s</w:t>
      </w:r>
      <w:r w:rsidR="00752FA3" w:rsidRPr="00296E05">
        <w:rPr>
          <w:rFonts w:ascii="Times New Roman" w:hAnsi="Times New Roman" w:cs="Times New Roman"/>
          <w:sz w:val="24"/>
          <w:szCs w:val="24"/>
        </w:rPr>
        <w:t>tacking</w:t>
      </w:r>
      <w:r w:rsidRPr="00296E05">
        <w:rPr>
          <w:rFonts w:ascii="Times New Roman" w:hAnsi="Times New Roman" w:cs="Times New Roman"/>
          <w:sz w:val="24"/>
          <w:szCs w:val="24"/>
        </w:rPr>
        <w:t xml:space="preserve"> groceries, he says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slow, but I think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also meticulous. So</w:t>
      </w:r>
      <w:r w:rsidR="00752FA3" w:rsidRPr="00296E05">
        <w:rPr>
          <w:rFonts w:ascii="Times New Roman" w:hAnsi="Times New Roman" w:cs="Times New Roman"/>
          <w:sz w:val="24"/>
          <w:szCs w:val="24"/>
        </w:rPr>
        <w:t>,</w:t>
      </w:r>
      <w:r w:rsidRPr="00296E05">
        <w:rPr>
          <w:rFonts w:ascii="Times New Roman" w:hAnsi="Times New Roman" w:cs="Times New Roman"/>
          <w:sz w:val="24"/>
          <w:szCs w:val="24"/>
        </w:rPr>
        <w:t xml:space="preserve"> yeah. And then, you know, with the job at church, most people were very understanding. I said, there was one complaint recently where somebody said</w:t>
      </w:r>
      <w:r w:rsidR="00752FA3" w:rsidRPr="00296E05">
        <w:rPr>
          <w:rFonts w:ascii="Times New Roman" w:hAnsi="Times New Roman" w:cs="Times New Roman"/>
          <w:sz w:val="24"/>
          <w:szCs w:val="24"/>
        </w:rPr>
        <w:t>, “</w:t>
      </w:r>
      <w:r w:rsidR="00752FA3" w:rsidRPr="00296E05">
        <w:rPr>
          <w:rFonts w:ascii="Times New Roman" w:hAnsi="Times New Roman" w:cs="Times New Roman"/>
          <w:i/>
          <w:iCs/>
          <w:sz w:val="24"/>
          <w:szCs w:val="24"/>
        </w:rPr>
        <w:t>Y</w:t>
      </w:r>
      <w:r w:rsidRPr="00296E05">
        <w:rPr>
          <w:rFonts w:ascii="Times New Roman" w:hAnsi="Times New Roman" w:cs="Times New Roman"/>
          <w:i/>
          <w:iCs/>
          <w:sz w:val="24"/>
          <w:szCs w:val="24"/>
        </w:rPr>
        <w:t>ou weren</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t here to do something</w:t>
      </w:r>
      <w:r w:rsidR="00752FA3" w:rsidRPr="00296E05">
        <w:rPr>
          <w:rFonts w:ascii="Times New Roman" w:hAnsi="Times New Roman" w:cs="Times New Roman"/>
          <w:i/>
          <w:iCs/>
          <w:sz w:val="24"/>
          <w:szCs w:val="24"/>
        </w:rPr>
        <w:t xml:space="preserve"> a</w:t>
      </w:r>
      <w:r w:rsidRPr="00296E05">
        <w:rPr>
          <w:rFonts w:ascii="Times New Roman" w:hAnsi="Times New Roman" w:cs="Times New Roman"/>
          <w:i/>
          <w:iCs/>
          <w:sz w:val="24"/>
          <w:szCs w:val="24"/>
        </w:rPr>
        <w:t>nd I expected you to be here</w:t>
      </w:r>
      <w:r w:rsidR="00752FA3" w:rsidRPr="00296E05">
        <w:rPr>
          <w:rFonts w:ascii="Times New Roman" w:hAnsi="Times New Roman" w:cs="Times New Roman"/>
          <w:i/>
          <w:iCs/>
          <w:sz w:val="24"/>
          <w:szCs w:val="24"/>
        </w:rPr>
        <w:t xml:space="preserve"> a</w:t>
      </w:r>
      <w:r w:rsidRPr="00296E05">
        <w:rPr>
          <w:rFonts w:ascii="Times New Roman" w:hAnsi="Times New Roman" w:cs="Times New Roman"/>
          <w:i/>
          <w:iCs/>
          <w:sz w:val="24"/>
          <w:szCs w:val="24"/>
        </w:rPr>
        <w:t>nd if you weren</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t going to be here, you should have let me know</w:t>
      </w:r>
      <w:r w:rsidRPr="00296E05">
        <w:rPr>
          <w:rFonts w:ascii="Times New Roman" w:hAnsi="Times New Roman" w:cs="Times New Roman"/>
          <w:sz w:val="24"/>
          <w:szCs w:val="24"/>
        </w:rPr>
        <w:t>.</w:t>
      </w:r>
      <w:r w:rsidR="00D77711" w:rsidRPr="00296E05">
        <w:rPr>
          <w:rFonts w:ascii="Times New Roman" w:hAnsi="Times New Roman" w:cs="Times New Roman"/>
          <w:sz w:val="24"/>
          <w:szCs w:val="24"/>
        </w:rPr>
        <w:t>”</w:t>
      </w:r>
      <w:r w:rsidRPr="00296E05">
        <w:rPr>
          <w:rFonts w:ascii="Times New Roman" w:hAnsi="Times New Roman" w:cs="Times New Roman"/>
          <w:sz w:val="24"/>
          <w:szCs w:val="24"/>
        </w:rPr>
        <w:t xml:space="preserve"> And I, you know</w:t>
      </w:r>
      <w:r w:rsidR="00D77711" w:rsidRPr="00296E05">
        <w:rPr>
          <w:rFonts w:ascii="Times New Roman" w:hAnsi="Times New Roman" w:cs="Times New Roman"/>
          <w:sz w:val="24"/>
          <w:szCs w:val="24"/>
        </w:rPr>
        <w:t xml:space="preserve"> </w:t>
      </w:r>
      <w:r w:rsidRPr="00296E05">
        <w:rPr>
          <w:rFonts w:ascii="Times New Roman" w:hAnsi="Times New Roman" w:cs="Times New Roman"/>
          <w:sz w:val="24"/>
          <w:szCs w:val="24"/>
        </w:rPr>
        <w:t>that</w:t>
      </w:r>
      <w:r w:rsidR="00D77711"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but that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unusual. I mean,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been doing this job for over a year now</w:t>
      </w:r>
      <w:r w:rsidR="00D77711" w:rsidRPr="00296E05">
        <w:rPr>
          <w:rFonts w:ascii="Times New Roman" w:hAnsi="Times New Roman" w:cs="Times New Roman"/>
          <w:sz w:val="24"/>
          <w:szCs w:val="24"/>
        </w:rPr>
        <w:t xml:space="preserve"> a</w:t>
      </w:r>
      <w:r w:rsidRPr="00296E05">
        <w:rPr>
          <w:rFonts w:ascii="Times New Roman" w:hAnsi="Times New Roman" w:cs="Times New Roman"/>
          <w:sz w:val="24"/>
          <w:szCs w:val="24"/>
        </w:rPr>
        <w:t>nd that was real</w:t>
      </w:r>
      <w:r w:rsidR="00D77711" w:rsidRPr="00296E05">
        <w:rPr>
          <w:rFonts w:ascii="Times New Roman" w:hAnsi="Times New Roman" w:cs="Times New Roman"/>
          <w:sz w:val="24"/>
          <w:szCs w:val="24"/>
        </w:rPr>
        <w:t>l</w:t>
      </w:r>
      <w:r w:rsidRPr="00296E05">
        <w:rPr>
          <w:rFonts w:ascii="Times New Roman" w:hAnsi="Times New Roman" w:cs="Times New Roman"/>
          <w:sz w:val="24"/>
          <w:szCs w:val="24"/>
        </w:rPr>
        <w:t>y the first time I heard somebody complain. You know, they</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re not asking him to do something completely</w:t>
      </w:r>
      <w:r w:rsidR="00D77711" w:rsidRPr="00296E05">
        <w:rPr>
          <w:rFonts w:ascii="Times New Roman" w:hAnsi="Times New Roman" w:cs="Times New Roman"/>
          <w:sz w:val="24"/>
          <w:szCs w:val="24"/>
        </w:rPr>
        <w:t xml:space="preserve"> … y</w:t>
      </w:r>
      <w:r w:rsidRPr="00296E05">
        <w:rPr>
          <w:rFonts w:ascii="Times New Roman" w:hAnsi="Times New Roman" w:cs="Times New Roman"/>
          <w:sz w:val="24"/>
          <w:szCs w:val="24"/>
        </w:rPr>
        <w:t>ou know, like, it doesn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have high expectations</w:t>
      </w:r>
      <w:r w:rsidR="00D77711" w:rsidRPr="00296E05">
        <w:rPr>
          <w:rFonts w:ascii="Times New Roman" w:hAnsi="Times New Roman" w:cs="Times New Roman"/>
          <w:sz w:val="24"/>
          <w:szCs w:val="24"/>
        </w:rPr>
        <w:t xml:space="preserve"> a</w:t>
      </w:r>
      <w:r w:rsidRPr="00296E05">
        <w:rPr>
          <w:rFonts w:ascii="Times New Roman" w:hAnsi="Times New Roman" w:cs="Times New Roman"/>
          <w:sz w:val="24"/>
          <w:szCs w:val="24"/>
        </w:rPr>
        <w:t xml:space="preserve">nd he will actually go a little beyond the expectations in a lot of cases. So I think that, in general, most of the people </w:t>
      </w:r>
      <w:r w:rsidR="00D77711" w:rsidRPr="00296E05">
        <w:rPr>
          <w:rFonts w:ascii="Times New Roman" w:hAnsi="Times New Roman" w:cs="Times New Roman"/>
          <w:sz w:val="24"/>
          <w:szCs w:val="24"/>
        </w:rPr>
        <w:t>at the</w:t>
      </w:r>
      <w:r w:rsidRPr="00296E05">
        <w:rPr>
          <w:rFonts w:ascii="Times New Roman" w:hAnsi="Times New Roman" w:cs="Times New Roman"/>
          <w:sz w:val="24"/>
          <w:szCs w:val="24"/>
        </w:rPr>
        <w:t xml:space="preserve"> church are happy with the work he does because they</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re like, </w:t>
      </w:r>
      <w:r w:rsidR="00D77711" w:rsidRPr="00296E05">
        <w:rPr>
          <w:rFonts w:ascii="Times New Roman" w:hAnsi="Times New Roman" w:cs="Times New Roman"/>
          <w:sz w:val="24"/>
          <w:szCs w:val="24"/>
        </w:rPr>
        <w:t>“</w:t>
      </w:r>
      <w:r w:rsidR="00E86121" w:rsidRPr="00296E05">
        <w:rPr>
          <w:rFonts w:ascii="Times New Roman" w:hAnsi="Times New Roman" w:cs="Times New Roman"/>
          <w:i/>
          <w:iCs/>
          <w:sz w:val="24"/>
          <w:szCs w:val="24"/>
        </w:rPr>
        <w:t>OK</w:t>
      </w:r>
      <w:r w:rsidRPr="00296E05">
        <w:rPr>
          <w:rFonts w:ascii="Times New Roman" w:hAnsi="Times New Roman" w:cs="Times New Roman"/>
          <w:i/>
          <w:iCs/>
          <w:sz w:val="24"/>
          <w:szCs w:val="24"/>
        </w:rPr>
        <w:t>, maybe he didn</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t do this</w:t>
      </w:r>
      <w:r w:rsidR="00D77711" w:rsidRPr="00296E05">
        <w:rPr>
          <w:rFonts w:ascii="Times New Roman" w:hAnsi="Times New Roman" w:cs="Times New Roman"/>
          <w:i/>
          <w:iCs/>
          <w:sz w:val="24"/>
          <w:szCs w:val="24"/>
        </w:rPr>
        <w:t>, b</w:t>
      </w:r>
      <w:r w:rsidRPr="00296E05">
        <w:rPr>
          <w:rFonts w:ascii="Times New Roman" w:hAnsi="Times New Roman" w:cs="Times New Roman"/>
          <w:i/>
          <w:iCs/>
          <w:sz w:val="24"/>
          <w:szCs w:val="24"/>
        </w:rPr>
        <w:t>ut he actually did that thing that I didn</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 xml:space="preserve">t ask </w:t>
      </w:r>
      <w:r w:rsidR="00D77711" w:rsidRPr="00296E05">
        <w:rPr>
          <w:rFonts w:ascii="Times New Roman" w:hAnsi="Times New Roman" w:cs="Times New Roman"/>
          <w:i/>
          <w:iCs/>
          <w:sz w:val="24"/>
          <w:szCs w:val="24"/>
        </w:rPr>
        <w:t xml:space="preserve">him </w:t>
      </w:r>
      <w:r w:rsidRPr="00296E05">
        <w:rPr>
          <w:rFonts w:ascii="Times New Roman" w:hAnsi="Times New Roman" w:cs="Times New Roman"/>
          <w:i/>
          <w:iCs/>
          <w:sz w:val="24"/>
          <w:szCs w:val="24"/>
        </w:rPr>
        <w:t>to do</w:t>
      </w:r>
      <w:r w:rsidRPr="00296E05">
        <w:rPr>
          <w:rFonts w:ascii="Times New Roman" w:hAnsi="Times New Roman" w:cs="Times New Roman"/>
          <w:sz w:val="24"/>
          <w:szCs w:val="24"/>
        </w:rPr>
        <w:t>.</w:t>
      </w:r>
      <w:r w:rsidR="00D77711" w:rsidRPr="00296E05">
        <w:rPr>
          <w:rFonts w:ascii="Times New Roman" w:hAnsi="Times New Roman" w:cs="Times New Roman"/>
          <w:sz w:val="24"/>
          <w:szCs w:val="24"/>
        </w:rPr>
        <w:t>”</w:t>
      </w:r>
      <w:r w:rsidRPr="00296E05">
        <w:rPr>
          <w:rFonts w:ascii="Times New Roman" w:hAnsi="Times New Roman" w:cs="Times New Roman"/>
          <w:sz w:val="24"/>
          <w:szCs w:val="24"/>
        </w:rPr>
        <w:t xml:space="preserve"> So some people are willing to forgive one thin</w:t>
      </w:r>
      <w:r w:rsidR="005101F7" w:rsidRPr="00296E05">
        <w:rPr>
          <w:rFonts w:ascii="Times New Roman" w:hAnsi="Times New Roman" w:cs="Times New Roman"/>
          <w:sz w:val="24"/>
          <w:szCs w:val="24"/>
        </w:rPr>
        <w:t>g</w:t>
      </w:r>
      <w:r w:rsidRPr="00296E05">
        <w:rPr>
          <w:rFonts w:ascii="Times New Roman" w:hAnsi="Times New Roman" w:cs="Times New Roman"/>
          <w:sz w:val="24"/>
          <w:szCs w:val="24"/>
        </w:rPr>
        <w:t xml:space="preserve"> because, you know,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w:t>
      </w:r>
      <w:r w:rsidR="00D77711" w:rsidRPr="00296E05">
        <w:rPr>
          <w:rFonts w:ascii="Times New Roman" w:hAnsi="Times New Roman" w:cs="Times New Roman"/>
          <w:sz w:val="24"/>
          <w:szCs w:val="24"/>
        </w:rPr>
        <w:t xml:space="preserve"> </w:t>
      </w:r>
      <w:r w:rsidRPr="00296E05">
        <w:rPr>
          <w:rFonts w:ascii="Times New Roman" w:hAnsi="Times New Roman" w:cs="Times New Roman"/>
          <w:sz w:val="24"/>
          <w:szCs w:val="24"/>
        </w:rPr>
        <w:t>going a little beyond in another area</w:t>
      </w:r>
      <w:r w:rsidR="00D77711" w:rsidRPr="00296E05">
        <w:rPr>
          <w:rFonts w:ascii="Times New Roman" w:hAnsi="Times New Roman" w:cs="Times New Roman"/>
          <w:sz w:val="24"/>
          <w:szCs w:val="24"/>
        </w:rPr>
        <w:t>, y</w:t>
      </w:r>
      <w:r w:rsidRPr="00296E05">
        <w:rPr>
          <w:rFonts w:ascii="Times New Roman" w:hAnsi="Times New Roman" w:cs="Times New Roman"/>
          <w:sz w:val="24"/>
          <w:szCs w:val="24"/>
        </w:rPr>
        <w:t>ou know, and it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also</w:t>
      </w:r>
      <w:r w:rsidR="00D77711"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it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a church setting</w:t>
      </w:r>
      <w:r w:rsidR="00D77711" w:rsidRPr="00296E05">
        <w:rPr>
          <w:rFonts w:ascii="Times New Roman" w:hAnsi="Times New Roman" w:cs="Times New Roman"/>
          <w:sz w:val="24"/>
          <w:szCs w:val="24"/>
        </w:rPr>
        <w:t>, s</w:t>
      </w:r>
      <w:r w:rsidRPr="00296E05">
        <w:rPr>
          <w:rFonts w:ascii="Times New Roman" w:hAnsi="Times New Roman" w:cs="Times New Roman"/>
          <w:sz w:val="24"/>
          <w:szCs w:val="24"/>
        </w:rPr>
        <w:t xml:space="preserve">o I always hope that means that people will </w:t>
      </w:r>
      <w:r w:rsidR="00D77711" w:rsidRPr="00296E05">
        <w:rPr>
          <w:rFonts w:ascii="Times New Roman" w:hAnsi="Times New Roman" w:cs="Times New Roman"/>
          <w:sz w:val="24"/>
          <w:szCs w:val="24"/>
        </w:rPr>
        <w:t>be a little more accepting</w:t>
      </w:r>
      <w:r w:rsidRPr="00296E05">
        <w:rPr>
          <w:rFonts w:ascii="Times New Roman" w:hAnsi="Times New Roman" w:cs="Times New Roman"/>
          <w:sz w:val="24"/>
          <w:szCs w:val="24"/>
        </w:rPr>
        <w:t xml:space="preserve">. </w:t>
      </w:r>
    </w:p>
    <w:p w14:paraId="35CB81E1" w14:textId="535A2564" w:rsidR="00D77711" w:rsidRPr="00296E05" w:rsidRDefault="00D77711" w:rsidP="00340974">
      <w:pPr>
        <w:spacing w:after="0" w:line="240" w:lineRule="auto"/>
        <w:rPr>
          <w:rFonts w:ascii="Times New Roman" w:hAnsi="Times New Roman" w:cs="Times New Roman"/>
          <w:sz w:val="24"/>
          <w:szCs w:val="24"/>
        </w:rPr>
      </w:pPr>
    </w:p>
    <w:p w14:paraId="44594F09" w14:textId="6CFBDAFA" w:rsidR="00D77711" w:rsidRPr="00296E05" w:rsidRDefault="00D77711" w:rsidP="00340974">
      <w:pPr>
        <w:spacing w:after="0" w:line="240" w:lineRule="auto"/>
        <w:rPr>
          <w:rFonts w:ascii="Times New Roman" w:hAnsi="Times New Roman" w:cs="Times New Roman"/>
          <w:bCs/>
          <w:sz w:val="24"/>
          <w:szCs w:val="24"/>
        </w:rPr>
      </w:pPr>
      <w:r w:rsidRPr="00296E05">
        <w:rPr>
          <w:rFonts w:ascii="Times New Roman" w:hAnsi="Times New Roman" w:cs="Times New Roman"/>
          <w:b/>
          <w:sz w:val="24"/>
          <w:szCs w:val="24"/>
        </w:rPr>
        <w:t xml:space="preserve">Interviewer: </w:t>
      </w:r>
      <w:r w:rsidRPr="00296E05">
        <w:rPr>
          <w:rFonts w:ascii="Times New Roman" w:hAnsi="Times New Roman" w:cs="Times New Roman"/>
          <w:bCs/>
          <w:sz w:val="24"/>
          <w:szCs w:val="24"/>
        </w:rPr>
        <w:t>You would hope.</w:t>
      </w:r>
    </w:p>
    <w:p w14:paraId="1F2E6EB7" w14:textId="77777777" w:rsidR="00D77711" w:rsidRPr="00296E05" w:rsidRDefault="00D77711" w:rsidP="00340974">
      <w:pPr>
        <w:spacing w:after="0" w:line="240" w:lineRule="auto"/>
        <w:rPr>
          <w:rFonts w:ascii="Times New Roman" w:hAnsi="Times New Roman" w:cs="Times New Roman"/>
          <w:sz w:val="24"/>
          <w:szCs w:val="24"/>
        </w:rPr>
      </w:pPr>
    </w:p>
    <w:p w14:paraId="02F44973" w14:textId="0377B4EE" w:rsidR="000B09E4" w:rsidRPr="00296E05" w:rsidRDefault="00D77711"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Pr="00296E05">
        <w:rPr>
          <w:rFonts w:ascii="Times New Roman" w:hAnsi="Times New Roman" w:cs="Times New Roman"/>
          <w:sz w:val="24"/>
          <w:szCs w:val="24"/>
        </w:rPr>
        <w:t>Like I</w:t>
      </w:r>
      <w:r w:rsidR="00F9155A" w:rsidRPr="00296E05">
        <w:rPr>
          <w:rFonts w:ascii="Times New Roman" w:hAnsi="Times New Roman" w:cs="Times New Roman"/>
          <w:sz w:val="24"/>
          <w:szCs w:val="24"/>
        </w:rPr>
        <w:t xml:space="preserve"> said, I mean, a lot of people in our church know him pretty well. </w:t>
      </w:r>
      <w:r w:rsidRPr="00296E05">
        <w:rPr>
          <w:rFonts w:ascii="Times New Roman" w:hAnsi="Times New Roman" w:cs="Times New Roman"/>
          <w:sz w:val="24"/>
          <w:szCs w:val="24"/>
        </w:rPr>
        <w:t>Because</w:t>
      </w:r>
      <w:r w:rsidR="00F9155A"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once in a while </w:t>
      </w:r>
      <w:r w:rsidR="00F9155A" w:rsidRPr="00296E05">
        <w:rPr>
          <w:rFonts w:ascii="Times New Roman" w:hAnsi="Times New Roman" w:cs="Times New Roman"/>
          <w:sz w:val="24"/>
          <w:szCs w:val="24"/>
        </w:rPr>
        <w:t>I</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ll say</w:t>
      </w:r>
      <w:r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w:t>
      </w:r>
      <w:r w:rsidRPr="00296E05">
        <w:rPr>
          <w:rFonts w:ascii="Times New Roman" w:hAnsi="Times New Roman" w:cs="Times New Roman"/>
          <w:sz w:val="24"/>
          <w:szCs w:val="24"/>
        </w:rPr>
        <w:t>“</w:t>
      </w:r>
      <w:r w:rsidR="00F9155A" w:rsidRPr="00296E05">
        <w:rPr>
          <w:rFonts w:ascii="Times New Roman" w:hAnsi="Times New Roman" w:cs="Times New Roman"/>
          <w:i/>
          <w:iCs/>
          <w:sz w:val="24"/>
          <w:szCs w:val="24"/>
        </w:rPr>
        <w:t>I worry about him</w:t>
      </w:r>
      <w:r w:rsidRPr="00296E05">
        <w:rPr>
          <w:rFonts w:ascii="Times New Roman" w:hAnsi="Times New Roman" w:cs="Times New Roman"/>
          <w:sz w:val="24"/>
          <w:szCs w:val="24"/>
        </w:rPr>
        <w:t>”</w:t>
      </w:r>
      <w:r w:rsidR="005101F7"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I have talked to … I have</w:t>
      </w:r>
      <w:r w:rsidR="00F9155A" w:rsidRPr="00296E05">
        <w:rPr>
          <w:rFonts w:ascii="Times New Roman" w:hAnsi="Times New Roman" w:cs="Times New Roman"/>
          <w:sz w:val="24"/>
          <w:szCs w:val="24"/>
        </w:rPr>
        <w:t xml:space="preserve"> some friends</w:t>
      </w:r>
      <w:r w:rsidRPr="00296E05">
        <w:rPr>
          <w:rFonts w:ascii="Times New Roman" w:hAnsi="Times New Roman" w:cs="Times New Roman"/>
          <w:sz w:val="24"/>
          <w:szCs w:val="24"/>
        </w:rPr>
        <w:t>, you know,</w:t>
      </w:r>
      <w:r w:rsidR="00F9155A" w:rsidRPr="00296E05">
        <w:rPr>
          <w:rFonts w:ascii="Times New Roman" w:hAnsi="Times New Roman" w:cs="Times New Roman"/>
          <w:sz w:val="24"/>
          <w:szCs w:val="24"/>
        </w:rPr>
        <w:t xml:space="preserve"> who are a bit older</w:t>
      </w:r>
      <w:r w:rsidRPr="00296E05">
        <w:rPr>
          <w:rFonts w:ascii="Times New Roman" w:hAnsi="Times New Roman" w:cs="Times New Roman"/>
          <w:sz w:val="24"/>
          <w:szCs w:val="24"/>
        </w:rPr>
        <w:t xml:space="preserve">, </w:t>
      </w:r>
      <w:r w:rsidR="00F9155A" w:rsidRPr="00296E05">
        <w:rPr>
          <w:rFonts w:ascii="Times New Roman" w:hAnsi="Times New Roman" w:cs="Times New Roman"/>
          <w:sz w:val="24"/>
          <w:szCs w:val="24"/>
        </w:rPr>
        <w:t>I mean, one lady who</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s even older than my mom, and I</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ll say </w:t>
      </w:r>
      <w:r w:rsidRPr="00296E05">
        <w:rPr>
          <w:rFonts w:ascii="Times New Roman" w:hAnsi="Times New Roman" w:cs="Times New Roman"/>
          <w:sz w:val="24"/>
          <w:szCs w:val="24"/>
        </w:rPr>
        <w:t>“</w:t>
      </w:r>
      <w:r w:rsidR="00F9155A" w:rsidRPr="00296E05">
        <w:rPr>
          <w:rFonts w:ascii="Times New Roman" w:hAnsi="Times New Roman" w:cs="Times New Roman"/>
          <w:i/>
          <w:iCs/>
          <w:sz w:val="24"/>
          <w:szCs w:val="24"/>
        </w:rPr>
        <w:t>I worry about him</w:t>
      </w:r>
      <w:r w:rsidRPr="00296E05">
        <w:rPr>
          <w:rFonts w:ascii="Times New Roman" w:hAnsi="Times New Roman" w:cs="Times New Roman"/>
          <w:i/>
          <w:iCs/>
          <w:sz w:val="24"/>
          <w:szCs w:val="24"/>
        </w:rPr>
        <w:t xml:space="preserve"> </w:t>
      </w:r>
      <w:r w:rsidR="00F9155A" w:rsidRPr="00296E05">
        <w:rPr>
          <w:rFonts w:ascii="Times New Roman" w:hAnsi="Times New Roman" w:cs="Times New Roman"/>
          <w:i/>
          <w:iCs/>
          <w:sz w:val="24"/>
          <w:szCs w:val="24"/>
        </w:rPr>
        <w:t xml:space="preserve">because this and that and </w:t>
      </w:r>
      <w:r w:rsidRPr="00296E05">
        <w:rPr>
          <w:rFonts w:ascii="Times New Roman" w:hAnsi="Times New Roman" w:cs="Times New Roman"/>
          <w:i/>
          <w:iCs/>
          <w:sz w:val="24"/>
          <w:szCs w:val="24"/>
        </w:rPr>
        <w:t xml:space="preserve">the other </w:t>
      </w:r>
      <w:r w:rsidR="00F9155A" w:rsidRPr="00296E05">
        <w:rPr>
          <w:rFonts w:ascii="Times New Roman" w:hAnsi="Times New Roman" w:cs="Times New Roman"/>
          <w:i/>
          <w:iCs/>
          <w:sz w:val="24"/>
          <w:szCs w:val="24"/>
        </w:rPr>
        <w:t>thing</w:t>
      </w:r>
      <w:r w:rsidR="00F9155A" w:rsidRPr="00296E05">
        <w:rPr>
          <w:rFonts w:ascii="Times New Roman" w:hAnsi="Times New Roman" w:cs="Times New Roman"/>
          <w:sz w:val="24"/>
          <w:szCs w:val="24"/>
        </w:rPr>
        <w:t>.</w:t>
      </w:r>
      <w:r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And she</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s like, </w:t>
      </w:r>
      <w:r w:rsidRPr="00296E05">
        <w:rPr>
          <w:rFonts w:ascii="Times New Roman" w:hAnsi="Times New Roman" w:cs="Times New Roman"/>
          <w:sz w:val="24"/>
          <w:szCs w:val="24"/>
        </w:rPr>
        <w:t>“</w:t>
      </w:r>
      <w:r w:rsidR="00F9155A" w:rsidRPr="00296E05">
        <w:rPr>
          <w:rFonts w:ascii="Times New Roman" w:hAnsi="Times New Roman" w:cs="Times New Roman"/>
          <w:i/>
          <w:iCs/>
          <w:sz w:val="24"/>
          <w:szCs w:val="24"/>
        </w:rPr>
        <w:t>No, of course you worry about him</w:t>
      </w:r>
      <w:r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and even </w:t>
      </w:r>
      <w:r w:rsidRPr="00296E05">
        <w:rPr>
          <w:rFonts w:ascii="Times New Roman" w:hAnsi="Times New Roman" w:cs="Times New Roman"/>
          <w:sz w:val="24"/>
          <w:szCs w:val="24"/>
        </w:rPr>
        <w:t>if I</w:t>
      </w:r>
      <w:r w:rsidR="00F9155A" w:rsidRPr="00296E05">
        <w:rPr>
          <w:rFonts w:ascii="Times New Roman" w:hAnsi="Times New Roman" w:cs="Times New Roman"/>
          <w:sz w:val="24"/>
          <w:szCs w:val="24"/>
        </w:rPr>
        <w:t xml:space="preserve"> say, </w:t>
      </w:r>
      <w:r w:rsidRPr="00296E05">
        <w:rPr>
          <w:rFonts w:ascii="Times New Roman" w:hAnsi="Times New Roman" w:cs="Times New Roman"/>
          <w:sz w:val="24"/>
          <w:szCs w:val="24"/>
        </w:rPr>
        <w:t>“</w:t>
      </w:r>
      <w:r w:rsidRPr="00296E05">
        <w:rPr>
          <w:rFonts w:ascii="Times New Roman" w:hAnsi="Times New Roman" w:cs="Times New Roman"/>
          <w:i/>
          <w:iCs/>
          <w:sz w:val="24"/>
          <w:szCs w:val="24"/>
        </w:rPr>
        <w:t>H</w:t>
      </w:r>
      <w:r w:rsidR="00F9155A" w:rsidRPr="00296E05">
        <w:rPr>
          <w:rFonts w:ascii="Times New Roman" w:hAnsi="Times New Roman" w:cs="Times New Roman"/>
          <w:i/>
          <w:iCs/>
          <w:sz w:val="24"/>
          <w:szCs w:val="24"/>
        </w:rPr>
        <w:t>e did this</w:t>
      </w:r>
      <w:r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w:t>
      </w:r>
      <w:r w:rsidRPr="00296E05">
        <w:rPr>
          <w:rFonts w:ascii="Times New Roman" w:hAnsi="Times New Roman" w:cs="Times New Roman"/>
          <w:sz w:val="24"/>
          <w:szCs w:val="24"/>
        </w:rPr>
        <w:t>the</w:t>
      </w:r>
      <w:r w:rsidR="0040645A" w:rsidRPr="00296E05">
        <w:rPr>
          <w:rFonts w:ascii="Times New Roman" w:hAnsi="Times New Roman" w:cs="Times New Roman"/>
          <w:sz w:val="24"/>
          <w:szCs w:val="24"/>
        </w:rPr>
        <w:t>n</w:t>
      </w:r>
      <w:r w:rsidR="00F9155A" w:rsidRPr="00296E05">
        <w:rPr>
          <w:rFonts w:ascii="Times New Roman" w:hAnsi="Times New Roman" w:cs="Times New Roman"/>
          <w:sz w:val="24"/>
          <w:szCs w:val="24"/>
        </w:rPr>
        <w:t xml:space="preserve"> she</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ll say, </w:t>
      </w:r>
      <w:r w:rsidRPr="00296E05">
        <w:rPr>
          <w:rFonts w:ascii="Times New Roman" w:hAnsi="Times New Roman" w:cs="Times New Roman"/>
          <w:sz w:val="24"/>
          <w:szCs w:val="24"/>
        </w:rPr>
        <w:t>“</w:t>
      </w:r>
      <w:r w:rsidR="00F9155A" w:rsidRPr="00296E05">
        <w:rPr>
          <w:rFonts w:ascii="Times New Roman" w:hAnsi="Times New Roman" w:cs="Times New Roman"/>
          <w:i/>
          <w:iCs/>
          <w:sz w:val="24"/>
          <w:szCs w:val="24"/>
        </w:rPr>
        <w:t>Well, of course he did</w:t>
      </w:r>
      <w:r w:rsidRPr="00296E05">
        <w:rPr>
          <w:rFonts w:ascii="Times New Roman" w:hAnsi="Times New Roman" w:cs="Times New Roman"/>
          <w:i/>
          <w:iCs/>
          <w:sz w:val="24"/>
          <w:szCs w:val="24"/>
        </w:rPr>
        <w:t xml:space="preserve"> b</w:t>
      </w:r>
      <w:r w:rsidR="00F9155A" w:rsidRPr="00296E05">
        <w:rPr>
          <w:rFonts w:ascii="Times New Roman" w:hAnsi="Times New Roman" w:cs="Times New Roman"/>
          <w:i/>
          <w:iCs/>
          <w:sz w:val="24"/>
          <w:szCs w:val="24"/>
        </w:rPr>
        <w:t>ecause that</w:t>
      </w:r>
      <w:r w:rsidR="00E86121" w:rsidRPr="00296E05">
        <w:rPr>
          <w:rFonts w:ascii="Times New Roman" w:hAnsi="Times New Roman" w:cs="Times New Roman"/>
          <w:i/>
          <w:iCs/>
          <w:sz w:val="24"/>
          <w:szCs w:val="24"/>
        </w:rPr>
        <w:t>’</w:t>
      </w:r>
      <w:r w:rsidR="00F9155A" w:rsidRPr="00296E05">
        <w:rPr>
          <w:rFonts w:ascii="Times New Roman" w:hAnsi="Times New Roman" w:cs="Times New Roman"/>
          <w:i/>
          <w:iCs/>
          <w:sz w:val="24"/>
          <w:szCs w:val="24"/>
        </w:rPr>
        <w:t>s the way he is</w:t>
      </w:r>
      <w:r w:rsidRPr="00296E05">
        <w:rPr>
          <w:rFonts w:ascii="Times New Roman" w:hAnsi="Times New Roman" w:cs="Times New Roman"/>
          <w:sz w:val="24"/>
          <w:szCs w:val="24"/>
        </w:rPr>
        <w:t>.” Like, she … l</w:t>
      </w:r>
      <w:r w:rsidR="00F9155A" w:rsidRPr="00296E05">
        <w:rPr>
          <w:rFonts w:ascii="Times New Roman" w:hAnsi="Times New Roman" w:cs="Times New Roman"/>
          <w:sz w:val="24"/>
          <w:szCs w:val="24"/>
        </w:rPr>
        <w:t>ike</w:t>
      </w:r>
      <w:r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people are </w:t>
      </w:r>
      <w:r w:rsidRPr="00296E05">
        <w:rPr>
          <w:rFonts w:ascii="Times New Roman" w:hAnsi="Times New Roman" w:cs="Times New Roman"/>
          <w:sz w:val="24"/>
          <w:szCs w:val="24"/>
        </w:rPr>
        <w:t>very accepting,</w:t>
      </w:r>
      <w:r w:rsidR="00F9155A" w:rsidRPr="00296E05">
        <w:rPr>
          <w:rFonts w:ascii="Times New Roman" w:hAnsi="Times New Roman" w:cs="Times New Roman"/>
          <w:sz w:val="24"/>
          <w:szCs w:val="24"/>
        </w:rPr>
        <w:t xml:space="preserve"> like, you know, it helps me a lot when people say, </w:t>
      </w:r>
      <w:r w:rsidRPr="00296E05">
        <w:rPr>
          <w:rFonts w:ascii="Times New Roman" w:hAnsi="Times New Roman" w:cs="Times New Roman"/>
          <w:sz w:val="24"/>
          <w:szCs w:val="24"/>
        </w:rPr>
        <w:t>“</w:t>
      </w:r>
      <w:r w:rsidRPr="00296E05">
        <w:rPr>
          <w:rFonts w:ascii="Times New Roman" w:hAnsi="Times New Roman" w:cs="Times New Roman"/>
          <w:i/>
          <w:iCs/>
          <w:sz w:val="24"/>
          <w:szCs w:val="24"/>
        </w:rPr>
        <w:t>Y</w:t>
      </w:r>
      <w:r w:rsidR="00F9155A" w:rsidRPr="00296E05">
        <w:rPr>
          <w:rFonts w:ascii="Times New Roman" w:hAnsi="Times New Roman" w:cs="Times New Roman"/>
          <w:i/>
          <w:iCs/>
          <w:sz w:val="24"/>
          <w:szCs w:val="24"/>
        </w:rPr>
        <w:t>eah, of course</w:t>
      </w:r>
      <w:r w:rsidRPr="00296E05">
        <w:rPr>
          <w:rFonts w:ascii="Times New Roman" w:hAnsi="Times New Roman" w:cs="Times New Roman"/>
          <w:i/>
          <w:iCs/>
          <w:sz w:val="24"/>
          <w:szCs w:val="24"/>
        </w:rPr>
        <w:t xml:space="preserve"> he</w:t>
      </w:r>
      <w:r w:rsidRPr="00296E05">
        <w:rPr>
          <w:rFonts w:ascii="Times New Roman" w:hAnsi="Times New Roman" w:cs="Times New Roman"/>
          <w:sz w:val="24"/>
          <w:szCs w:val="24"/>
        </w:rPr>
        <w:t xml:space="preserve"> …”</w:t>
      </w:r>
      <w:r w:rsidR="00F9155A" w:rsidRPr="00296E05">
        <w:rPr>
          <w:rFonts w:ascii="Times New Roman" w:hAnsi="Times New Roman" w:cs="Times New Roman"/>
          <w:sz w:val="24"/>
          <w:szCs w:val="24"/>
        </w:rPr>
        <w:t xml:space="preserve"> and even the school did that</w:t>
      </w:r>
      <w:r w:rsidRPr="00296E05">
        <w:rPr>
          <w:rFonts w:ascii="Times New Roman" w:hAnsi="Times New Roman" w:cs="Times New Roman"/>
          <w:sz w:val="24"/>
          <w:szCs w:val="24"/>
        </w:rPr>
        <w:t>. W</w:t>
      </w:r>
      <w:r w:rsidR="00F9155A" w:rsidRPr="00296E05">
        <w:rPr>
          <w:rFonts w:ascii="Times New Roman" w:hAnsi="Times New Roman" w:cs="Times New Roman"/>
          <w:sz w:val="24"/>
          <w:szCs w:val="24"/>
        </w:rPr>
        <w:t>hen he was in school</w:t>
      </w:r>
      <w:r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a few times I said, </w:t>
      </w:r>
      <w:r w:rsidRPr="00296E05">
        <w:rPr>
          <w:rFonts w:ascii="Times New Roman" w:hAnsi="Times New Roman" w:cs="Times New Roman"/>
          <w:sz w:val="24"/>
          <w:szCs w:val="24"/>
        </w:rPr>
        <w:t>“</w:t>
      </w:r>
      <w:r w:rsidR="00F9155A" w:rsidRPr="00296E05">
        <w:rPr>
          <w:rFonts w:ascii="Times New Roman" w:hAnsi="Times New Roman" w:cs="Times New Roman"/>
          <w:i/>
          <w:iCs/>
          <w:sz w:val="24"/>
          <w:szCs w:val="24"/>
        </w:rPr>
        <w:t>Well, he does this</w:t>
      </w:r>
      <w:r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and they sa</w:t>
      </w:r>
      <w:r w:rsidR="0040645A" w:rsidRPr="00296E05">
        <w:rPr>
          <w:rFonts w:ascii="Times New Roman" w:hAnsi="Times New Roman" w:cs="Times New Roman"/>
          <w:sz w:val="24"/>
          <w:szCs w:val="24"/>
        </w:rPr>
        <w:t>id</w:t>
      </w:r>
      <w:r w:rsidR="00F9155A" w:rsidRPr="00296E05">
        <w:rPr>
          <w:rFonts w:ascii="Times New Roman" w:hAnsi="Times New Roman" w:cs="Times New Roman"/>
          <w:sz w:val="24"/>
          <w:szCs w:val="24"/>
        </w:rPr>
        <w:t xml:space="preserve">, </w:t>
      </w:r>
      <w:r w:rsidRPr="00296E05">
        <w:rPr>
          <w:rFonts w:ascii="Times New Roman" w:hAnsi="Times New Roman" w:cs="Times New Roman"/>
          <w:sz w:val="24"/>
          <w:szCs w:val="24"/>
        </w:rPr>
        <w:t>“</w:t>
      </w:r>
      <w:r w:rsidR="00F9155A" w:rsidRPr="00296E05">
        <w:rPr>
          <w:rFonts w:ascii="Times New Roman" w:hAnsi="Times New Roman" w:cs="Times New Roman"/>
          <w:i/>
          <w:iCs/>
          <w:sz w:val="24"/>
          <w:szCs w:val="24"/>
        </w:rPr>
        <w:t xml:space="preserve">Well, of </w:t>
      </w:r>
      <w:r w:rsidRPr="00296E05">
        <w:rPr>
          <w:rFonts w:ascii="Times New Roman" w:hAnsi="Times New Roman" w:cs="Times New Roman"/>
          <w:i/>
          <w:iCs/>
          <w:sz w:val="24"/>
          <w:szCs w:val="24"/>
        </w:rPr>
        <w:t>course he does—he has Asperger’s</w:t>
      </w:r>
      <w:r w:rsidR="00F9155A" w:rsidRPr="00296E05">
        <w:rPr>
          <w:rFonts w:ascii="Times New Roman" w:hAnsi="Times New Roman" w:cs="Times New Roman"/>
          <w:i/>
          <w:iCs/>
          <w:sz w:val="24"/>
          <w:szCs w:val="24"/>
        </w:rPr>
        <w:t xml:space="preserve"> syndrome</w:t>
      </w:r>
      <w:r w:rsidR="00F9155A" w:rsidRPr="00296E05">
        <w:rPr>
          <w:rFonts w:ascii="Times New Roman" w:hAnsi="Times New Roman" w:cs="Times New Roman"/>
          <w:sz w:val="24"/>
          <w:szCs w:val="24"/>
        </w:rPr>
        <w:t>.</w:t>
      </w:r>
      <w:r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And I went, </w:t>
      </w:r>
      <w:r w:rsidR="00796109" w:rsidRPr="00296E05">
        <w:rPr>
          <w:rFonts w:ascii="Times New Roman" w:hAnsi="Times New Roman" w:cs="Times New Roman"/>
          <w:sz w:val="24"/>
          <w:szCs w:val="24"/>
        </w:rPr>
        <w:t>“</w:t>
      </w:r>
      <w:r w:rsidR="00F9155A" w:rsidRPr="00296E05">
        <w:rPr>
          <w:rFonts w:ascii="Times New Roman" w:hAnsi="Times New Roman" w:cs="Times New Roman"/>
          <w:i/>
          <w:iCs/>
          <w:sz w:val="24"/>
          <w:szCs w:val="24"/>
        </w:rPr>
        <w:t>Oh, they get him</w:t>
      </w:r>
      <w:r w:rsidR="00F9155A" w:rsidRPr="00296E05">
        <w:rPr>
          <w:rFonts w:ascii="Times New Roman" w:hAnsi="Times New Roman" w:cs="Times New Roman"/>
          <w:sz w:val="24"/>
          <w:szCs w:val="24"/>
        </w:rPr>
        <w:t>.</w:t>
      </w:r>
      <w:r w:rsidR="00796109"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w:t>
      </w:r>
    </w:p>
    <w:p w14:paraId="70B270BB" w14:textId="77777777" w:rsidR="000B09E4" w:rsidRPr="00296E05" w:rsidRDefault="000B09E4" w:rsidP="00340974">
      <w:pPr>
        <w:spacing w:after="0" w:line="240" w:lineRule="auto"/>
        <w:rPr>
          <w:rFonts w:ascii="Times New Roman" w:hAnsi="Times New Roman" w:cs="Times New Roman"/>
          <w:sz w:val="24"/>
          <w:szCs w:val="24"/>
        </w:rPr>
      </w:pPr>
    </w:p>
    <w:p w14:paraId="69D09AA0" w14:textId="77777777" w:rsidR="00796109"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00796109" w:rsidRPr="00296E05">
        <w:rPr>
          <w:rFonts w:ascii="Times New Roman" w:hAnsi="Times New Roman" w:cs="Times New Roman"/>
          <w:sz w:val="24"/>
          <w:szCs w:val="24"/>
        </w:rPr>
        <w:t xml:space="preserve">That’s awesome. </w:t>
      </w:r>
      <w:r w:rsidRPr="00296E05">
        <w:rPr>
          <w:rFonts w:ascii="Times New Roman" w:hAnsi="Times New Roman" w:cs="Times New Roman"/>
          <w:sz w:val="24"/>
          <w:szCs w:val="24"/>
        </w:rPr>
        <w:t>That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good. It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really good for your son to</w:t>
      </w:r>
      <w:r w:rsidR="00796109" w:rsidRPr="00296E05">
        <w:rPr>
          <w:rFonts w:ascii="Times New Roman" w:hAnsi="Times New Roman" w:cs="Times New Roman"/>
          <w:sz w:val="24"/>
          <w:szCs w:val="24"/>
        </w:rPr>
        <w:t>,</w:t>
      </w:r>
      <w:r w:rsidRPr="00296E05">
        <w:rPr>
          <w:rFonts w:ascii="Times New Roman" w:hAnsi="Times New Roman" w:cs="Times New Roman"/>
          <w:sz w:val="24"/>
          <w:szCs w:val="24"/>
        </w:rPr>
        <w:t xml:space="preserve"> like</w:t>
      </w:r>
      <w:r w:rsidR="00796109"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for anyone to be understood. </w:t>
      </w:r>
    </w:p>
    <w:p w14:paraId="6BEC4010" w14:textId="77777777" w:rsidR="00796109" w:rsidRPr="00296E05" w:rsidRDefault="00796109" w:rsidP="00340974">
      <w:pPr>
        <w:spacing w:after="0" w:line="240" w:lineRule="auto"/>
        <w:rPr>
          <w:rFonts w:ascii="Times New Roman" w:hAnsi="Times New Roman" w:cs="Times New Roman"/>
          <w:sz w:val="24"/>
          <w:szCs w:val="24"/>
        </w:rPr>
      </w:pPr>
    </w:p>
    <w:p w14:paraId="2B97F927" w14:textId="788AA6A2" w:rsidR="00796109" w:rsidRPr="00296E05" w:rsidRDefault="00796109"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00F9155A" w:rsidRPr="00296E05">
        <w:rPr>
          <w:rFonts w:ascii="Times New Roman" w:hAnsi="Times New Roman" w:cs="Times New Roman"/>
          <w:sz w:val="24"/>
          <w:szCs w:val="24"/>
        </w:rPr>
        <w:t>Yeah</w:t>
      </w:r>
      <w:r w:rsidRPr="00296E05">
        <w:rPr>
          <w:rFonts w:ascii="Times New Roman" w:hAnsi="Times New Roman" w:cs="Times New Roman"/>
          <w:sz w:val="24"/>
          <w:szCs w:val="24"/>
        </w:rPr>
        <w:t>.</w:t>
      </w:r>
    </w:p>
    <w:p w14:paraId="66BC9F53" w14:textId="77777777" w:rsidR="00796109" w:rsidRPr="00296E05" w:rsidRDefault="00796109" w:rsidP="00340974">
      <w:pPr>
        <w:spacing w:after="0" w:line="240" w:lineRule="auto"/>
        <w:rPr>
          <w:rFonts w:ascii="Times New Roman" w:hAnsi="Times New Roman" w:cs="Times New Roman"/>
          <w:sz w:val="24"/>
          <w:szCs w:val="24"/>
        </w:rPr>
      </w:pPr>
    </w:p>
    <w:p w14:paraId="5457770D" w14:textId="4197C8BB" w:rsidR="000B09E4" w:rsidRPr="00296E05" w:rsidRDefault="00796109"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Pr="00296E05">
        <w:rPr>
          <w:rFonts w:ascii="Times New Roman" w:hAnsi="Times New Roman" w:cs="Times New Roman"/>
          <w:sz w:val="24"/>
          <w:szCs w:val="24"/>
        </w:rPr>
        <w:t>T</w:t>
      </w:r>
      <w:r w:rsidR="00F9155A" w:rsidRPr="00296E05">
        <w:rPr>
          <w:rFonts w:ascii="Times New Roman" w:hAnsi="Times New Roman" w:cs="Times New Roman"/>
          <w:sz w:val="24"/>
          <w:szCs w:val="24"/>
        </w:rPr>
        <w:t>hat</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s lovely. Thinking again, a little bit more broadly</w:t>
      </w:r>
      <w:r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w:t>
      </w:r>
      <w:r w:rsidRPr="00296E05">
        <w:rPr>
          <w:rFonts w:ascii="Times New Roman" w:hAnsi="Times New Roman" w:cs="Times New Roman"/>
          <w:sz w:val="24"/>
          <w:szCs w:val="24"/>
        </w:rPr>
        <w:t>w</w:t>
      </w:r>
      <w:r w:rsidR="00F9155A" w:rsidRPr="00296E05">
        <w:rPr>
          <w:rFonts w:ascii="Times New Roman" w:hAnsi="Times New Roman" w:cs="Times New Roman"/>
          <w:sz w:val="24"/>
          <w:szCs w:val="24"/>
        </w:rPr>
        <w:t>hat hopes or worries do you have for your son in regards to how his community will react to his sensory needs in the future?</w:t>
      </w:r>
    </w:p>
    <w:p w14:paraId="3A7F07A3" w14:textId="77777777" w:rsidR="000B09E4" w:rsidRPr="00296E05" w:rsidRDefault="000B09E4" w:rsidP="00340974">
      <w:pPr>
        <w:spacing w:after="0" w:line="240" w:lineRule="auto"/>
        <w:rPr>
          <w:rFonts w:ascii="Times New Roman" w:hAnsi="Times New Roman" w:cs="Times New Roman"/>
          <w:sz w:val="24"/>
          <w:szCs w:val="24"/>
        </w:rPr>
      </w:pPr>
    </w:p>
    <w:p w14:paraId="6EDD36D3" w14:textId="4035D49B"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00796109" w:rsidRPr="00296E05">
        <w:rPr>
          <w:rFonts w:ascii="Times New Roman" w:hAnsi="Times New Roman" w:cs="Times New Roman"/>
          <w:sz w:val="24"/>
          <w:szCs w:val="24"/>
        </w:rPr>
        <w:t>W</w:t>
      </w:r>
      <w:r w:rsidRPr="00296E05">
        <w:rPr>
          <w:rFonts w:ascii="Times New Roman" w:hAnsi="Times New Roman" w:cs="Times New Roman"/>
          <w:sz w:val="24"/>
          <w:szCs w:val="24"/>
        </w:rPr>
        <w:t xml:space="preserve">ell, I mean, based on our current experience, I hope that people will continue to receive </w:t>
      </w:r>
      <w:r w:rsidR="00796109" w:rsidRPr="00296E05">
        <w:rPr>
          <w:rFonts w:ascii="Times New Roman" w:hAnsi="Times New Roman" w:cs="Times New Roman"/>
          <w:sz w:val="24"/>
          <w:szCs w:val="24"/>
        </w:rPr>
        <w:t>hi</w:t>
      </w:r>
      <w:r w:rsidR="00D34EC2" w:rsidRPr="00296E05">
        <w:rPr>
          <w:rFonts w:ascii="Times New Roman" w:hAnsi="Times New Roman" w:cs="Times New Roman"/>
          <w:sz w:val="24"/>
          <w:szCs w:val="24"/>
        </w:rPr>
        <w:t>m</w:t>
      </w:r>
      <w:r w:rsidRPr="00296E05">
        <w:rPr>
          <w:rFonts w:ascii="Times New Roman" w:hAnsi="Times New Roman" w:cs="Times New Roman"/>
          <w:sz w:val="24"/>
          <w:szCs w:val="24"/>
        </w:rPr>
        <w:t xml:space="preserve"> positively, but</w:t>
      </w:r>
      <w:r w:rsidR="00796109" w:rsidRPr="00296E05">
        <w:rPr>
          <w:rFonts w:ascii="Times New Roman" w:hAnsi="Times New Roman" w:cs="Times New Roman"/>
          <w:sz w:val="24"/>
          <w:szCs w:val="24"/>
        </w:rPr>
        <w:t>, yo</w:t>
      </w:r>
      <w:r w:rsidRPr="00296E05">
        <w:rPr>
          <w:rFonts w:ascii="Times New Roman" w:hAnsi="Times New Roman" w:cs="Times New Roman"/>
          <w:sz w:val="24"/>
          <w:szCs w:val="24"/>
        </w:rPr>
        <w:t>u know, a lot of tha</w:t>
      </w:r>
      <w:r w:rsidR="00796109" w:rsidRPr="00296E05">
        <w:rPr>
          <w:rFonts w:ascii="Times New Roman" w:hAnsi="Times New Roman" w:cs="Times New Roman"/>
          <w:sz w:val="24"/>
          <w:szCs w:val="24"/>
        </w:rPr>
        <w:t>t …</w:t>
      </w:r>
      <w:r w:rsidRPr="00296E05">
        <w:rPr>
          <w:rFonts w:ascii="Times New Roman" w:hAnsi="Times New Roman" w:cs="Times New Roman"/>
          <w:sz w:val="24"/>
          <w:szCs w:val="24"/>
        </w:rPr>
        <w:t xml:space="preserve"> I guess a lot of it comes from people who know him. But if I use the example of the food pantry, he went into a situation where he knew only a couple of people</w:t>
      </w:r>
      <w:r w:rsidR="00796109" w:rsidRPr="00296E05">
        <w:rPr>
          <w:rFonts w:ascii="Times New Roman" w:hAnsi="Times New Roman" w:cs="Times New Roman"/>
          <w:sz w:val="24"/>
          <w:szCs w:val="24"/>
        </w:rPr>
        <w:t>—l</w:t>
      </w:r>
      <w:r w:rsidRPr="00296E05">
        <w:rPr>
          <w:rFonts w:ascii="Times New Roman" w:hAnsi="Times New Roman" w:cs="Times New Roman"/>
          <w:sz w:val="24"/>
          <w:szCs w:val="24"/>
        </w:rPr>
        <w:t xml:space="preserve">ike I said, my friend who </w:t>
      </w:r>
      <w:r w:rsidR="00943136" w:rsidRPr="00296E05">
        <w:rPr>
          <w:rFonts w:ascii="Times New Roman" w:hAnsi="Times New Roman" w:cs="Times New Roman"/>
          <w:sz w:val="24"/>
          <w:szCs w:val="24"/>
        </w:rPr>
        <w:t>organizes</w:t>
      </w:r>
      <w:r w:rsidR="00796109" w:rsidRPr="00296E05">
        <w:rPr>
          <w:rFonts w:ascii="Times New Roman" w:hAnsi="Times New Roman" w:cs="Times New Roman"/>
          <w:sz w:val="24"/>
          <w:szCs w:val="24"/>
        </w:rPr>
        <w:t xml:space="preserve"> the</w:t>
      </w:r>
      <w:r w:rsidRPr="00296E05">
        <w:rPr>
          <w:rFonts w:ascii="Times New Roman" w:hAnsi="Times New Roman" w:cs="Times New Roman"/>
          <w:sz w:val="24"/>
          <w:szCs w:val="24"/>
        </w:rPr>
        <w:t xml:space="preserve"> volunteers, he</w:t>
      </w:r>
      <w:r w:rsidR="00796109"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basically the rest of </w:t>
      </w:r>
      <w:r w:rsidR="00796109" w:rsidRPr="00296E05">
        <w:rPr>
          <w:rFonts w:ascii="Times New Roman" w:hAnsi="Times New Roman" w:cs="Times New Roman"/>
          <w:sz w:val="24"/>
          <w:szCs w:val="24"/>
        </w:rPr>
        <w:t xml:space="preserve">the </w:t>
      </w:r>
      <w:r w:rsidRPr="00296E05">
        <w:rPr>
          <w:rFonts w:ascii="Times New Roman" w:hAnsi="Times New Roman" w:cs="Times New Roman"/>
          <w:sz w:val="24"/>
          <w:szCs w:val="24"/>
        </w:rPr>
        <w:t xml:space="preserve">people were strangers to him. And he handled that really well, to the point where, you know, like I said, I </w:t>
      </w:r>
      <w:r w:rsidRPr="00296E05">
        <w:rPr>
          <w:rFonts w:ascii="Times New Roman" w:hAnsi="Times New Roman" w:cs="Times New Roman"/>
          <w:sz w:val="24"/>
          <w:szCs w:val="24"/>
        </w:rPr>
        <w:lastRenderedPageBreak/>
        <w:t>encountered a bunch of people who were basically strangers to me, but they knew him</w:t>
      </w:r>
      <w:r w:rsidR="00796109" w:rsidRPr="00296E05">
        <w:rPr>
          <w:rFonts w:ascii="Times New Roman" w:hAnsi="Times New Roman" w:cs="Times New Roman"/>
          <w:sz w:val="24"/>
          <w:szCs w:val="24"/>
        </w:rPr>
        <w:t xml:space="preserve"> a</w:t>
      </w:r>
      <w:r w:rsidRPr="00296E05">
        <w:rPr>
          <w:rFonts w:ascii="Times New Roman" w:hAnsi="Times New Roman" w:cs="Times New Roman"/>
          <w:sz w:val="24"/>
          <w:szCs w:val="24"/>
        </w:rPr>
        <w:t xml:space="preserve">nd when I mentioned his name, they were like, </w:t>
      </w:r>
      <w:r w:rsidR="00796109" w:rsidRPr="00296E05">
        <w:rPr>
          <w:rFonts w:ascii="Times New Roman" w:hAnsi="Times New Roman" w:cs="Times New Roman"/>
          <w:sz w:val="24"/>
          <w:szCs w:val="24"/>
        </w:rPr>
        <w:t>“</w:t>
      </w:r>
      <w:r w:rsidR="00796109" w:rsidRPr="00296E05">
        <w:rPr>
          <w:rFonts w:ascii="Times New Roman" w:hAnsi="Times New Roman" w:cs="Times New Roman"/>
          <w:i/>
          <w:iCs/>
          <w:sz w:val="24"/>
          <w:szCs w:val="24"/>
        </w:rPr>
        <w:t>W</w:t>
      </w:r>
      <w:r w:rsidRPr="00296E05">
        <w:rPr>
          <w:rFonts w:ascii="Times New Roman" w:hAnsi="Times New Roman" w:cs="Times New Roman"/>
          <w:i/>
          <w:iCs/>
          <w:sz w:val="24"/>
          <w:szCs w:val="24"/>
        </w:rPr>
        <w:t>e love him</w:t>
      </w:r>
      <w:r w:rsidR="00796109" w:rsidRPr="00296E05">
        <w:rPr>
          <w:rFonts w:ascii="Times New Roman" w:hAnsi="Times New Roman" w:cs="Times New Roman"/>
          <w:sz w:val="24"/>
          <w:szCs w:val="24"/>
        </w:rPr>
        <w:t>,” you know.</w:t>
      </w:r>
      <w:r w:rsidRPr="00296E05">
        <w:rPr>
          <w:rFonts w:ascii="Times New Roman" w:hAnsi="Times New Roman" w:cs="Times New Roman"/>
          <w:sz w:val="24"/>
          <w:szCs w:val="24"/>
        </w:rPr>
        <w:t xml:space="preserve"> So that bodes very well for the future that, you know</w:t>
      </w:r>
      <w:r w:rsidR="00796109"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sometimes I worry that he could meet people and they wouldn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understand why he does the things he does</w:t>
      </w:r>
      <w:r w:rsidR="00796109" w:rsidRPr="00296E05">
        <w:rPr>
          <w:rFonts w:ascii="Times New Roman" w:hAnsi="Times New Roman" w:cs="Times New Roman"/>
          <w:sz w:val="24"/>
          <w:szCs w:val="24"/>
        </w:rPr>
        <w:t>.</w:t>
      </w:r>
      <w:r w:rsidRPr="00296E05">
        <w:rPr>
          <w:rFonts w:ascii="Times New Roman" w:hAnsi="Times New Roman" w:cs="Times New Roman"/>
          <w:sz w:val="24"/>
          <w:szCs w:val="24"/>
        </w:rPr>
        <w:t xml:space="preserve"> And he might do some things that will turn off some people. And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ll also meet people who say, </w:t>
      </w:r>
      <w:r w:rsidR="00796109" w:rsidRPr="00296E05">
        <w:rPr>
          <w:rFonts w:ascii="Times New Roman" w:hAnsi="Times New Roman" w:cs="Times New Roman"/>
          <w:sz w:val="24"/>
          <w:szCs w:val="24"/>
        </w:rPr>
        <w:t>“</w:t>
      </w:r>
      <w:r w:rsidR="00E86121" w:rsidRPr="00296E05">
        <w:rPr>
          <w:rFonts w:ascii="Times New Roman" w:hAnsi="Times New Roman" w:cs="Times New Roman"/>
          <w:i/>
          <w:iCs/>
          <w:sz w:val="24"/>
          <w:szCs w:val="24"/>
        </w:rPr>
        <w:t>OK</w:t>
      </w:r>
      <w:r w:rsidRPr="00296E05">
        <w:rPr>
          <w:rFonts w:ascii="Times New Roman" w:hAnsi="Times New Roman" w:cs="Times New Roman"/>
          <w:i/>
          <w:iCs/>
          <w:sz w:val="24"/>
          <w:szCs w:val="24"/>
        </w:rPr>
        <w:t>, he has some quirks, but look at the stuff he does</w:t>
      </w:r>
      <w:r w:rsidRPr="00296E05">
        <w:rPr>
          <w:rFonts w:ascii="Times New Roman" w:hAnsi="Times New Roman" w:cs="Times New Roman"/>
          <w:sz w:val="24"/>
          <w:szCs w:val="24"/>
        </w:rPr>
        <w:t>,</w:t>
      </w:r>
      <w:r w:rsidR="00796109" w:rsidRPr="00296E05">
        <w:rPr>
          <w:rFonts w:ascii="Times New Roman" w:hAnsi="Times New Roman" w:cs="Times New Roman"/>
          <w:sz w:val="24"/>
          <w:szCs w:val="24"/>
        </w:rPr>
        <w:t>”</w:t>
      </w:r>
      <w:r w:rsidRPr="00296E05">
        <w:rPr>
          <w:rFonts w:ascii="Times New Roman" w:hAnsi="Times New Roman" w:cs="Times New Roman"/>
          <w:sz w:val="24"/>
          <w:szCs w:val="24"/>
        </w:rPr>
        <w:t xml:space="preserve"> or </w:t>
      </w:r>
      <w:r w:rsidR="00796109" w:rsidRPr="00296E05">
        <w:rPr>
          <w:rFonts w:ascii="Times New Roman" w:hAnsi="Times New Roman" w:cs="Times New Roman"/>
          <w:sz w:val="24"/>
          <w:szCs w:val="24"/>
        </w:rPr>
        <w:t>“</w:t>
      </w:r>
      <w:r w:rsidR="00796109" w:rsidRPr="00296E05">
        <w:rPr>
          <w:rFonts w:ascii="Times New Roman" w:hAnsi="Times New Roman" w:cs="Times New Roman"/>
          <w:i/>
          <w:iCs/>
          <w:sz w:val="24"/>
          <w:szCs w:val="24"/>
        </w:rPr>
        <w:t>H</w:t>
      </w:r>
      <w:r w:rsidRPr="00296E05">
        <w:rPr>
          <w:rFonts w:ascii="Times New Roman" w:hAnsi="Times New Roman" w:cs="Times New Roman"/>
          <w:i/>
          <w:iCs/>
          <w:sz w:val="24"/>
          <w:szCs w:val="24"/>
        </w:rPr>
        <w:t>e</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s a really hard worker</w:t>
      </w:r>
      <w:r w:rsidRPr="00296E05">
        <w:rPr>
          <w:rFonts w:ascii="Times New Roman" w:hAnsi="Times New Roman" w:cs="Times New Roman"/>
          <w:sz w:val="24"/>
          <w:szCs w:val="24"/>
        </w:rPr>
        <w:t>.</w:t>
      </w:r>
      <w:r w:rsidR="00796109" w:rsidRPr="00296E05">
        <w:rPr>
          <w:rFonts w:ascii="Times New Roman" w:hAnsi="Times New Roman" w:cs="Times New Roman"/>
          <w:sz w:val="24"/>
          <w:szCs w:val="24"/>
        </w:rPr>
        <w:t>”</w:t>
      </w:r>
      <w:r w:rsidRPr="00296E05">
        <w:rPr>
          <w:rFonts w:ascii="Times New Roman" w:hAnsi="Times New Roman" w:cs="Times New Roman"/>
          <w:sz w:val="24"/>
          <w:szCs w:val="24"/>
        </w:rPr>
        <w:t xml:space="preserve"> So, you know, so those are my hopes. I mean, yeah, I worr</w:t>
      </w:r>
      <w:r w:rsidR="00796109" w:rsidRPr="00296E05">
        <w:rPr>
          <w:rFonts w:ascii="Times New Roman" w:hAnsi="Times New Roman" w:cs="Times New Roman"/>
          <w:sz w:val="24"/>
          <w:szCs w:val="24"/>
        </w:rPr>
        <w:t>y</w:t>
      </w:r>
      <w:r w:rsidRPr="00296E05">
        <w:rPr>
          <w:rFonts w:ascii="Times New Roman" w:hAnsi="Times New Roman" w:cs="Times New Roman"/>
          <w:sz w:val="24"/>
          <w:szCs w:val="24"/>
        </w:rPr>
        <w:t xml:space="preserve"> that some people will focus too much on the things that </w:t>
      </w:r>
      <w:r w:rsidR="00796109" w:rsidRPr="00296E05">
        <w:rPr>
          <w:rFonts w:ascii="Times New Roman" w:hAnsi="Times New Roman" w:cs="Times New Roman"/>
          <w:sz w:val="24"/>
          <w:szCs w:val="24"/>
        </w:rPr>
        <w:t>…</w:t>
      </w:r>
      <w:r w:rsidRPr="00296E05">
        <w:rPr>
          <w:rFonts w:ascii="Times New Roman" w:hAnsi="Times New Roman" w:cs="Times New Roman"/>
          <w:sz w:val="24"/>
          <w:szCs w:val="24"/>
        </w:rPr>
        <w:t xml:space="preserve"> </w:t>
      </w:r>
      <w:r w:rsidR="00796109" w:rsidRPr="00296E05">
        <w:rPr>
          <w:rFonts w:ascii="Times New Roman" w:hAnsi="Times New Roman" w:cs="Times New Roman"/>
          <w:sz w:val="24"/>
          <w:szCs w:val="24"/>
        </w:rPr>
        <w:t xml:space="preserve">like all the </w:t>
      </w:r>
      <w:r w:rsidRPr="00296E05">
        <w:rPr>
          <w:rFonts w:ascii="Times New Roman" w:hAnsi="Times New Roman" w:cs="Times New Roman"/>
          <w:sz w:val="24"/>
          <w:szCs w:val="24"/>
        </w:rPr>
        <w:t>weird things</w:t>
      </w:r>
      <w:r w:rsidR="00796109" w:rsidRPr="00296E05">
        <w:rPr>
          <w:rFonts w:ascii="Times New Roman" w:hAnsi="Times New Roman" w:cs="Times New Roman"/>
          <w:sz w:val="24"/>
          <w:szCs w:val="24"/>
        </w:rPr>
        <w:t xml:space="preserve"> or</w:t>
      </w:r>
      <w:r w:rsidRPr="00296E05">
        <w:rPr>
          <w:rFonts w:ascii="Times New Roman" w:hAnsi="Times New Roman" w:cs="Times New Roman"/>
          <w:sz w:val="24"/>
          <w:szCs w:val="24"/>
        </w:rPr>
        <w:t xml:space="preserve"> the things he doesn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do</w:t>
      </w:r>
      <w:r w:rsidR="00796109" w:rsidRPr="00296E05">
        <w:rPr>
          <w:rFonts w:ascii="Times New Roman" w:hAnsi="Times New Roman" w:cs="Times New Roman"/>
          <w:sz w:val="24"/>
          <w:szCs w:val="24"/>
        </w:rPr>
        <w:t>, y</w:t>
      </w:r>
      <w:r w:rsidRPr="00296E05">
        <w:rPr>
          <w:rFonts w:ascii="Times New Roman" w:hAnsi="Times New Roman" w:cs="Times New Roman"/>
          <w:sz w:val="24"/>
          <w:szCs w:val="24"/>
        </w:rPr>
        <w:t>ou know, and that is a little worrisome. Like, if he gets a job and the employer isn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t understanding, </w:t>
      </w:r>
      <w:r w:rsidR="00796109" w:rsidRPr="00296E05">
        <w:rPr>
          <w:rFonts w:ascii="Times New Roman" w:hAnsi="Times New Roman" w:cs="Times New Roman"/>
          <w:sz w:val="24"/>
          <w:szCs w:val="24"/>
        </w:rPr>
        <w:t>he</w:t>
      </w:r>
      <w:r w:rsidRPr="00296E05">
        <w:rPr>
          <w:rFonts w:ascii="Times New Roman" w:hAnsi="Times New Roman" w:cs="Times New Roman"/>
          <w:sz w:val="24"/>
          <w:szCs w:val="24"/>
        </w:rPr>
        <w:t xml:space="preserve"> might not be able to </w:t>
      </w:r>
      <w:r w:rsidR="00796109" w:rsidRPr="00296E05">
        <w:rPr>
          <w:rFonts w:ascii="Times New Roman" w:hAnsi="Times New Roman" w:cs="Times New Roman"/>
          <w:sz w:val="24"/>
          <w:szCs w:val="24"/>
        </w:rPr>
        <w:t>keep</w:t>
      </w:r>
      <w:r w:rsidRPr="00296E05">
        <w:rPr>
          <w:rFonts w:ascii="Times New Roman" w:hAnsi="Times New Roman" w:cs="Times New Roman"/>
          <w:sz w:val="24"/>
          <w:szCs w:val="24"/>
        </w:rPr>
        <w:t xml:space="preserve"> the job, you know. So, you know, hopefully</w:t>
      </w:r>
      <w:r w:rsidR="00796109"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and part of it, too, is that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learned to self</w:t>
      </w:r>
      <w:r w:rsidR="00EC623D" w:rsidRPr="00296E05">
        <w:rPr>
          <w:rFonts w:ascii="Times New Roman" w:hAnsi="Times New Roman" w:cs="Times New Roman"/>
          <w:sz w:val="24"/>
          <w:szCs w:val="24"/>
        </w:rPr>
        <w:t>-</w:t>
      </w:r>
      <w:r w:rsidRPr="00296E05">
        <w:rPr>
          <w:rFonts w:ascii="Times New Roman" w:hAnsi="Times New Roman" w:cs="Times New Roman"/>
          <w:sz w:val="24"/>
          <w:szCs w:val="24"/>
        </w:rPr>
        <w:t>advocate. So I guess at some point,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ll have to, you know</w:t>
      </w:r>
      <w:r w:rsidR="00796109"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he should be speaking up for himself and he might </w:t>
      </w:r>
      <w:r w:rsidR="00796109" w:rsidRPr="00296E05">
        <w:rPr>
          <w:rFonts w:ascii="Times New Roman" w:hAnsi="Times New Roman" w:cs="Times New Roman"/>
          <w:sz w:val="24"/>
          <w:szCs w:val="24"/>
        </w:rPr>
        <w:t>say to his employer</w:t>
      </w:r>
      <w:r w:rsidRPr="00296E05">
        <w:rPr>
          <w:rFonts w:ascii="Times New Roman" w:hAnsi="Times New Roman" w:cs="Times New Roman"/>
          <w:sz w:val="24"/>
          <w:szCs w:val="24"/>
        </w:rPr>
        <w:t xml:space="preserve">, </w:t>
      </w:r>
      <w:r w:rsidR="00796109" w:rsidRPr="00296E05">
        <w:rPr>
          <w:rFonts w:ascii="Times New Roman" w:hAnsi="Times New Roman" w:cs="Times New Roman"/>
          <w:sz w:val="24"/>
          <w:szCs w:val="24"/>
        </w:rPr>
        <w:t>“</w:t>
      </w:r>
      <w:r w:rsidRPr="00296E05">
        <w:rPr>
          <w:rFonts w:ascii="Times New Roman" w:hAnsi="Times New Roman" w:cs="Times New Roman"/>
          <w:i/>
          <w:iCs/>
          <w:sz w:val="24"/>
          <w:szCs w:val="24"/>
        </w:rPr>
        <w:t>I have some of these issues</w:t>
      </w:r>
      <w:r w:rsidR="00796109" w:rsidRPr="00296E05">
        <w:rPr>
          <w:rFonts w:ascii="Times New Roman" w:hAnsi="Times New Roman" w:cs="Times New Roman"/>
          <w:i/>
          <w:iCs/>
          <w:sz w:val="24"/>
          <w:szCs w:val="24"/>
        </w:rPr>
        <w:t xml:space="preserve"> that</w:t>
      </w:r>
      <w:r w:rsidRPr="00296E05">
        <w:rPr>
          <w:rFonts w:ascii="Times New Roman" w:hAnsi="Times New Roman" w:cs="Times New Roman"/>
          <w:i/>
          <w:iCs/>
          <w:sz w:val="24"/>
          <w:szCs w:val="24"/>
        </w:rPr>
        <w:t xml:space="preserve"> I</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m working on</w:t>
      </w:r>
      <w:r w:rsidRPr="00296E05">
        <w:rPr>
          <w:rFonts w:ascii="Times New Roman" w:hAnsi="Times New Roman" w:cs="Times New Roman"/>
          <w:sz w:val="24"/>
          <w:szCs w:val="24"/>
        </w:rPr>
        <w:t>.</w:t>
      </w:r>
      <w:r w:rsidR="00796109" w:rsidRPr="00296E05">
        <w:rPr>
          <w:rFonts w:ascii="Times New Roman" w:hAnsi="Times New Roman" w:cs="Times New Roman"/>
          <w:sz w:val="24"/>
          <w:szCs w:val="24"/>
        </w:rPr>
        <w:t xml:space="preserve">” </w:t>
      </w:r>
      <w:r w:rsidRPr="00296E05">
        <w:rPr>
          <w:rFonts w:ascii="Times New Roman" w:hAnsi="Times New Roman" w:cs="Times New Roman"/>
          <w:sz w:val="24"/>
          <w:szCs w:val="24"/>
        </w:rPr>
        <w:t>So that would be one of my hopes is that he would self</w:t>
      </w:r>
      <w:r w:rsidR="00796109" w:rsidRPr="00296E05">
        <w:rPr>
          <w:rFonts w:ascii="Times New Roman" w:hAnsi="Times New Roman" w:cs="Times New Roman"/>
          <w:sz w:val="24"/>
          <w:szCs w:val="24"/>
        </w:rPr>
        <w:t>-</w:t>
      </w:r>
      <w:r w:rsidRPr="00296E05">
        <w:rPr>
          <w:rFonts w:ascii="Times New Roman" w:hAnsi="Times New Roman" w:cs="Times New Roman"/>
          <w:sz w:val="24"/>
          <w:szCs w:val="24"/>
        </w:rPr>
        <w:t xml:space="preserve">advocate and say, you know, </w:t>
      </w:r>
      <w:r w:rsidR="00796109" w:rsidRPr="00296E05">
        <w:rPr>
          <w:rFonts w:ascii="Times New Roman" w:hAnsi="Times New Roman" w:cs="Times New Roman"/>
          <w:sz w:val="24"/>
          <w:szCs w:val="24"/>
        </w:rPr>
        <w:t>“</w:t>
      </w:r>
      <w:r w:rsidR="00796109" w:rsidRPr="00296E05">
        <w:rPr>
          <w:rFonts w:ascii="Times New Roman" w:hAnsi="Times New Roman" w:cs="Times New Roman"/>
          <w:i/>
          <w:iCs/>
          <w:sz w:val="24"/>
          <w:szCs w:val="24"/>
        </w:rPr>
        <w:t>T</w:t>
      </w:r>
      <w:r w:rsidRPr="00296E05">
        <w:rPr>
          <w:rFonts w:ascii="Times New Roman" w:hAnsi="Times New Roman" w:cs="Times New Roman"/>
          <w:i/>
          <w:iCs/>
          <w:sz w:val="24"/>
          <w:szCs w:val="24"/>
        </w:rPr>
        <w:t>hese things might be hard for me, but I</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m working on them</w:t>
      </w:r>
      <w:r w:rsidRPr="00296E05">
        <w:rPr>
          <w:rFonts w:ascii="Times New Roman" w:hAnsi="Times New Roman" w:cs="Times New Roman"/>
          <w:sz w:val="24"/>
          <w:szCs w:val="24"/>
        </w:rPr>
        <w:t>.</w:t>
      </w:r>
      <w:r w:rsidR="00796109" w:rsidRPr="00296E05">
        <w:rPr>
          <w:rFonts w:ascii="Times New Roman" w:hAnsi="Times New Roman" w:cs="Times New Roman"/>
          <w:sz w:val="24"/>
          <w:szCs w:val="24"/>
        </w:rPr>
        <w:t>”</w:t>
      </w:r>
      <w:r w:rsidRPr="00296E05">
        <w:rPr>
          <w:rFonts w:ascii="Times New Roman" w:hAnsi="Times New Roman" w:cs="Times New Roman"/>
          <w:sz w:val="24"/>
          <w:szCs w:val="24"/>
        </w:rPr>
        <w:t xml:space="preserve"> </w:t>
      </w:r>
      <w:r w:rsidR="00796109" w:rsidRPr="00296E05">
        <w:rPr>
          <w:rFonts w:ascii="Times New Roman" w:hAnsi="Times New Roman" w:cs="Times New Roman"/>
          <w:sz w:val="24"/>
          <w:szCs w:val="24"/>
        </w:rPr>
        <w:t>Yeah.</w:t>
      </w:r>
    </w:p>
    <w:p w14:paraId="378D319E" w14:textId="77777777" w:rsidR="000B09E4" w:rsidRPr="00296E05" w:rsidRDefault="000B09E4" w:rsidP="00340974">
      <w:pPr>
        <w:spacing w:after="0" w:line="240" w:lineRule="auto"/>
        <w:rPr>
          <w:rFonts w:ascii="Times New Roman" w:hAnsi="Times New Roman" w:cs="Times New Roman"/>
          <w:sz w:val="24"/>
          <w:szCs w:val="24"/>
        </w:rPr>
      </w:pPr>
    </w:p>
    <w:p w14:paraId="4ACCD818" w14:textId="5C36ECE8"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00796109" w:rsidRPr="00296E05">
        <w:rPr>
          <w:rFonts w:ascii="Times New Roman" w:hAnsi="Times New Roman" w:cs="Times New Roman"/>
          <w:sz w:val="24"/>
          <w:szCs w:val="24"/>
        </w:rPr>
        <w:t>Yeah, thank you. S</w:t>
      </w:r>
      <w:r w:rsidRPr="00296E05">
        <w:rPr>
          <w:rFonts w:ascii="Times New Roman" w:hAnsi="Times New Roman" w:cs="Times New Roman"/>
          <w:sz w:val="24"/>
          <w:szCs w:val="24"/>
        </w:rPr>
        <w:t>hifting a little bit</w:t>
      </w:r>
      <w:r w:rsidR="00796109" w:rsidRPr="00296E05">
        <w:rPr>
          <w:rFonts w:ascii="Times New Roman" w:hAnsi="Times New Roman" w:cs="Times New Roman"/>
          <w:sz w:val="24"/>
          <w:szCs w:val="24"/>
        </w:rPr>
        <w:t>: i</w:t>
      </w:r>
      <w:r w:rsidRPr="00296E05">
        <w:rPr>
          <w:rFonts w:ascii="Times New Roman" w:hAnsi="Times New Roman" w:cs="Times New Roman"/>
          <w:sz w:val="24"/>
          <w:szCs w:val="24"/>
        </w:rPr>
        <w:t>n the</w:t>
      </w:r>
      <w:r w:rsidR="00796109" w:rsidRPr="00296E05">
        <w:rPr>
          <w:rFonts w:ascii="Times New Roman" w:hAnsi="Times New Roman" w:cs="Times New Roman"/>
          <w:sz w:val="24"/>
          <w:szCs w:val="24"/>
        </w:rPr>
        <w:t>,</w:t>
      </w:r>
      <w:r w:rsidRPr="00296E05">
        <w:rPr>
          <w:rFonts w:ascii="Times New Roman" w:hAnsi="Times New Roman" w:cs="Times New Roman"/>
          <w:sz w:val="24"/>
          <w:szCs w:val="24"/>
        </w:rPr>
        <w:t xml:space="preserve"> like, transition to adulthood, where do you see your son?</w:t>
      </w:r>
    </w:p>
    <w:p w14:paraId="2F8AEF5B" w14:textId="77777777" w:rsidR="000B09E4" w:rsidRPr="00296E05" w:rsidRDefault="000B09E4" w:rsidP="00340974">
      <w:pPr>
        <w:spacing w:after="0" w:line="240" w:lineRule="auto"/>
        <w:rPr>
          <w:rFonts w:ascii="Times New Roman" w:hAnsi="Times New Roman" w:cs="Times New Roman"/>
          <w:sz w:val="24"/>
          <w:szCs w:val="24"/>
        </w:rPr>
      </w:pPr>
    </w:p>
    <w:p w14:paraId="165DC328" w14:textId="5768BEED"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Pr="00296E05">
        <w:rPr>
          <w:rFonts w:ascii="Times New Roman" w:hAnsi="Times New Roman" w:cs="Times New Roman"/>
          <w:sz w:val="24"/>
          <w:szCs w:val="24"/>
        </w:rPr>
        <w:t>I don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know. It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hard. I</w:t>
      </w:r>
      <w:r w:rsidR="00796109" w:rsidRPr="00296E05">
        <w:rPr>
          <w:rFonts w:ascii="Times New Roman" w:hAnsi="Times New Roman" w:cs="Times New Roman"/>
          <w:sz w:val="24"/>
          <w:szCs w:val="24"/>
        </w:rPr>
        <w:t xml:space="preserve"> think </w:t>
      </w:r>
      <w:r w:rsidR="001721D4" w:rsidRPr="00296E05">
        <w:rPr>
          <w:rFonts w:ascii="Times New Roman" w:hAnsi="Times New Roman" w:cs="Times New Roman"/>
          <w:sz w:val="24"/>
          <w:szCs w:val="24"/>
        </w:rPr>
        <w:t xml:space="preserve">… </w:t>
      </w:r>
      <w:r w:rsidRPr="00296E05">
        <w:rPr>
          <w:rFonts w:ascii="Times New Roman" w:hAnsi="Times New Roman" w:cs="Times New Roman"/>
          <w:sz w:val="24"/>
          <w:szCs w:val="24"/>
        </w:rPr>
        <w:t>I try not to project too much into the future</w:t>
      </w:r>
      <w:r w:rsidR="00796109" w:rsidRPr="00296E05">
        <w:rPr>
          <w:rFonts w:ascii="Times New Roman" w:hAnsi="Times New Roman" w:cs="Times New Roman"/>
          <w:sz w:val="24"/>
          <w:szCs w:val="24"/>
        </w:rPr>
        <w:t xml:space="preserve"> </w:t>
      </w:r>
      <w:r w:rsidR="001721D4" w:rsidRPr="00296E05">
        <w:rPr>
          <w:rFonts w:ascii="Times New Roman" w:hAnsi="Times New Roman" w:cs="Times New Roman"/>
          <w:sz w:val="24"/>
          <w:szCs w:val="24"/>
        </w:rPr>
        <w:t>b</w:t>
      </w:r>
      <w:r w:rsidRPr="00296E05">
        <w:rPr>
          <w:rFonts w:ascii="Times New Roman" w:hAnsi="Times New Roman" w:cs="Times New Roman"/>
          <w:sz w:val="24"/>
          <w:szCs w:val="24"/>
        </w:rPr>
        <w:t>ecause I g</w:t>
      </w:r>
      <w:r w:rsidR="00796109" w:rsidRPr="00296E05">
        <w:rPr>
          <w:rFonts w:ascii="Times New Roman" w:hAnsi="Times New Roman" w:cs="Times New Roman"/>
          <w:sz w:val="24"/>
          <w:szCs w:val="24"/>
        </w:rPr>
        <w:t>uess I kn</w:t>
      </w:r>
      <w:r w:rsidRPr="00296E05">
        <w:rPr>
          <w:rFonts w:ascii="Times New Roman" w:hAnsi="Times New Roman" w:cs="Times New Roman"/>
          <w:sz w:val="24"/>
          <w:szCs w:val="24"/>
        </w:rPr>
        <w:t>ow from my own life that life doesn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always turn out the way you plan. You know, I do hope that he could transition to living on his own</w:t>
      </w:r>
      <w:r w:rsidR="00796109" w:rsidRPr="00296E05">
        <w:rPr>
          <w:rFonts w:ascii="Times New Roman" w:hAnsi="Times New Roman" w:cs="Times New Roman"/>
          <w:sz w:val="24"/>
          <w:szCs w:val="24"/>
        </w:rPr>
        <w:t xml:space="preserve"> a</w:t>
      </w:r>
      <w:r w:rsidRPr="00296E05">
        <w:rPr>
          <w:rFonts w:ascii="Times New Roman" w:hAnsi="Times New Roman" w:cs="Times New Roman"/>
          <w:sz w:val="24"/>
          <w:szCs w:val="24"/>
        </w:rPr>
        <w:t>nd we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re working on that, you know, I</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ve </w:t>
      </w:r>
      <w:r w:rsidR="00796109" w:rsidRPr="00296E05">
        <w:rPr>
          <w:rFonts w:ascii="Times New Roman" w:hAnsi="Times New Roman" w:cs="Times New Roman"/>
          <w:sz w:val="24"/>
          <w:szCs w:val="24"/>
        </w:rPr>
        <w:t>…</w:t>
      </w:r>
      <w:r w:rsidRPr="00296E05">
        <w:rPr>
          <w:rFonts w:ascii="Times New Roman" w:hAnsi="Times New Roman" w:cs="Times New Roman"/>
          <w:sz w:val="24"/>
          <w:szCs w:val="24"/>
        </w:rPr>
        <w:t xml:space="preserve"> you know,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the oldest of five children</w:t>
      </w:r>
      <w:r w:rsidR="00796109" w:rsidRPr="00296E05">
        <w:rPr>
          <w:rFonts w:ascii="Times New Roman" w:hAnsi="Times New Roman" w:cs="Times New Roman"/>
          <w:sz w:val="24"/>
          <w:szCs w:val="24"/>
        </w:rPr>
        <w:t xml:space="preserve"> a</w:t>
      </w:r>
      <w:r w:rsidRPr="00296E05">
        <w:rPr>
          <w:rFonts w:ascii="Times New Roman" w:hAnsi="Times New Roman" w:cs="Times New Roman"/>
          <w:sz w:val="24"/>
          <w:szCs w:val="24"/>
        </w:rPr>
        <w:t>nd I</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ve said </w:t>
      </w:r>
      <w:r w:rsidR="001721D4" w:rsidRPr="00296E05">
        <w:rPr>
          <w:rFonts w:ascii="Times New Roman" w:hAnsi="Times New Roman" w:cs="Times New Roman"/>
          <w:sz w:val="24"/>
          <w:szCs w:val="24"/>
        </w:rPr>
        <w:t xml:space="preserve">to </w:t>
      </w:r>
      <w:r w:rsidRPr="00296E05">
        <w:rPr>
          <w:rFonts w:ascii="Times New Roman" w:hAnsi="Times New Roman" w:cs="Times New Roman"/>
          <w:sz w:val="24"/>
          <w:szCs w:val="24"/>
        </w:rPr>
        <w:t>all of them, they have to be able to do their own laundry</w:t>
      </w:r>
      <w:r w:rsidR="00796109" w:rsidRPr="00296E05">
        <w:rPr>
          <w:rFonts w:ascii="Times New Roman" w:hAnsi="Times New Roman" w:cs="Times New Roman"/>
          <w:sz w:val="24"/>
          <w:szCs w:val="24"/>
        </w:rPr>
        <w:t>,</w:t>
      </w:r>
      <w:r w:rsidRPr="00296E05">
        <w:rPr>
          <w:rFonts w:ascii="Times New Roman" w:hAnsi="Times New Roman" w:cs="Times New Roman"/>
          <w:sz w:val="24"/>
          <w:szCs w:val="24"/>
        </w:rPr>
        <w:t xml:space="preserve">  cook for themselves and do some basic sewing before they leave my house. You know, so these are skills that I</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m trying to teach him, but also, you know, things like talking on the phone, managing his mone</w:t>
      </w:r>
      <w:r w:rsidR="00796109" w:rsidRPr="00296E05">
        <w:rPr>
          <w:rFonts w:ascii="Times New Roman" w:hAnsi="Times New Roman" w:cs="Times New Roman"/>
          <w:sz w:val="24"/>
          <w:szCs w:val="24"/>
        </w:rPr>
        <w:t>y</w:t>
      </w:r>
      <w:r w:rsidRPr="00296E05">
        <w:rPr>
          <w:rFonts w:ascii="Times New Roman" w:hAnsi="Times New Roman" w:cs="Times New Roman"/>
          <w:sz w:val="24"/>
          <w:szCs w:val="24"/>
        </w:rPr>
        <w:t xml:space="preserve"> and we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ve been working on those things</w:t>
      </w:r>
      <w:r w:rsidR="00796109" w:rsidRPr="00296E05">
        <w:rPr>
          <w:rFonts w:ascii="Times New Roman" w:hAnsi="Times New Roman" w:cs="Times New Roman"/>
          <w:sz w:val="24"/>
          <w:szCs w:val="24"/>
        </w:rPr>
        <w:t>.</w:t>
      </w:r>
      <w:r w:rsidRPr="00296E05">
        <w:rPr>
          <w:rFonts w:ascii="Times New Roman" w:hAnsi="Times New Roman" w:cs="Times New Roman"/>
          <w:sz w:val="24"/>
          <w:szCs w:val="24"/>
        </w:rPr>
        <w:t xml:space="preserve"> </w:t>
      </w:r>
      <w:r w:rsidR="00796109" w:rsidRPr="00296E05">
        <w:rPr>
          <w:rFonts w:ascii="Times New Roman" w:hAnsi="Times New Roman" w:cs="Times New Roman"/>
          <w:sz w:val="24"/>
          <w:szCs w:val="24"/>
        </w:rPr>
        <w:t>Y</w:t>
      </w:r>
      <w:r w:rsidRPr="00296E05">
        <w:rPr>
          <w:rFonts w:ascii="Times New Roman" w:hAnsi="Times New Roman" w:cs="Times New Roman"/>
          <w:sz w:val="24"/>
          <w:szCs w:val="24"/>
        </w:rPr>
        <w:t>ou know, he has a bank account</w:t>
      </w:r>
      <w:r w:rsidR="00796109" w:rsidRPr="00296E05">
        <w:rPr>
          <w:rFonts w:ascii="Times New Roman" w:hAnsi="Times New Roman" w:cs="Times New Roman"/>
          <w:sz w:val="24"/>
          <w:szCs w:val="24"/>
        </w:rPr>
        <w:t>. I’m</w:t>
      </w:r>
      <w:r w:rsidRPr="00296E05">
        <w:rPr>
          <w:rFonts w:ascii="Times New Roman" w:hAnsi="Times New Roman" w:cs="Times New Roman"/>
          <w:sz w:val="24"/>
          <w:szCs w:val="24"/>
        </w:rPr>
        <w:t xml:space="preserve"> the cosigner right now, but, you know, these are things that</w:t>
      </w:r>
      <w:r w:rsidR="00796109" w:rsidRPr="00296E05">
        <w:rPr>
          <w:rFonts w:ascii="Times New Roman" w:hAnsi="Times New Roman" w:cs="Times New Roman"/>
          <w:sz w:val="24"/>
          <w:szCs w:val="24"/>
        </w:rPr>
        <w:t>,</w:t>
      </w:r>
      <w:r w:rsidRPr="00296E05">
        <w:rPr>
          <w:rFonts w:ascii="Times New Roman" w:hAnsi="Times New Roman" w:cs="Times New Roman"/>
          <w:sz w:val="24"/>
          <w:szCs w:val="24"/>
        </w:rPr>
        <w:t xml:space="preserve"> as he gets older, he should be able to do independently. You know, so I see </w:t>
      </w:r>
      <w:r w:rsidR="00796109" w:rsidRPr="00296E05">
        <w:rPr>
          <w:rFonts w:ascii="Times New Roman" w:hAnsi="Times New Roman" w:cs="Times New Roman"/>
          <w:sz w:val="24"/>
          <w:szCs w:val="24"/>
        </w:rPr>
        <w:t>it as a</w:t>
      </w:r>
      <w:r w:rsidRPr="00296E05">
        <w:rPr>
          <w:rFonts w:ascii="Times New Roman" w:hAnsi="Times New Roman" w:cs="Times New Roman"/>
          <w:sz w:val="24"/>
          <w:szCs w:val="24"/>
        </w:rPr>
        <w:t xml:space="preserve"> transition and I think his transition is going to take longer than it probably w</w:t>
      </w:r>
      <w:r w:rsidR="00EE6806" w:rsidRPr="00296E05">
        <w:rPr>
          <w:rFonts w:ascii="Times New Roman" w:hAnsi="Times New Roman" w:cs="Times New Roman"/>
          <w:sz w:val="24"/>
          <w:szCs w:val="24"/>
        </w:rPr>
        <w:t xml:space="preserve">ill for his </w:t>
      </w:r>
      <w:r w:rsidRPr="00296E05">
        <w:rPr>
          <w:rFonts w:ascii="Times New Roman" w:hAnsi="Times New Roman" w:cs="Times New Roman"/>
          <w:sz w:val="24"/>
          <w:szCs w:val="24"/>
        </w:rPr>
        <w:t>sibling</w:t>
      </w:r>
      <w:r w:rsidR="00EE6806" w:rsidRPr="00296E05">
        <w:rPr>
          <w:rFonts w:ascii="Times New Roman" w:hAnsi="Times New Roman" w:cs="Times New Roman"/>
          <w:sz w:val="24"/>
          <w:szCs w:val="24"/>
        </w:rPr>
        <w:t>s</w:t>
      </w:r>
      <w:r w:rsidRPr="00296E05">
        <w:rPr>
          <w:rFonts w:ascii="Times New Roman" w:hAnsi="Times New Roman" w:cs="Times New Roman"/>
          <w:sz w:val="24"/>
          <w:szCs w:val="24"/>
        </w:rPr>
        <w:t>. And</w:t>
      </w:r>
      <w:r w:rsidR="00EE6806" w:rsidRPr="00296E05">
        <w:rPr>
          <w:rFonts w:ascii="Times New Roman" w:hAnsi="Times New Roman" w:cs="Times New Roman"/>
          <w:sz w:val="24"/>
          <w:szCs w:val="24"/>
        </w:rPr>
        <w:t>,</w:t>
      </w:r>
      <w:r w:rsidRPr="00296E05">
        <w:rPr>
          <w:rFonts w:ascii="Times New Roman" w:hAnsi="Times New Roman" w:cs="Times New Roman"/>
          <w:sz w:val="24"/>
          <w:szCs w:val="24"/>
        </w:rPr>
        <w:t xml:space="preserve"> like I said, </w:t>
      </w:r>
      <w:r w:rsidR="00EE6806" w:rsidRPr="00296E05">
        <w:rPr>
          <w:rFonts w:ascii="Times New Roman" w:hAnsi="Times New Roman" w:cs="Times New Roman"/>
          <w:sz w:val="24"/>
          <w:szCs w:val="24"/>
        </w:rPr>
        <w:t>his sister’s</w:t>
      </w:r>
      <w:r w:rsidRPr="00296E05">
        <w:rPr>
          <w:rFonts w:ascii="Times New Roman" w:hAnsi="Times New Roman" w:cs="Times New Roman"/>
          <w:sz w:val="24"/>
          <w:szCs w:val="24"/>
        </w:rPr>
        <w:t xml:space="preserve"> already off to college and, you know, in four years, she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ll probably be, you know, she</w:t>
      </w:r>
      <w:r w:rsidR="00EE6806" w:rsidRPr="00296E05">
        <w:rPr>
          <w:rFonts w:ascii="Times New Roman" w:hAnsi="Times New Roman" w:cs="Times New Roman"/>
          <w:sz w:val="24"/>
          <w:szCs w:val="24"/>
        </w:rPr>
        <w:t xml:space="preserve">’ll </w:t>
      </w:r>
      <w:r w:rsidRPr="00296E05">
        <w:rPr>
          <w:rFonts w:ascii="Times New Roman" w:hAnsi="Times New Roman" w:cs="Times New Roman"/>
          <w:sz w:val="24"/>
          <w:szCs w:val="24"/>
        </w:rPr>
        <w:t xml:space="preserve">probably be thinking, </w:t>
      </w:r>
      <w:r w:rsidR="00EE6806" w:rsidRPr="00296E05">
        <w:rPr>
          <w:rFonts w:ascii="Times New Roman" w:hAnsi="Times New Roman" w:cs="Times New Roman"/>
          <w:sz w:val="24"/>
          <w:szCs w:val="24"/>
        </w:rPr>
        <w:t>“</w:t>
      </w:r>
      <w:r w:rsidRPr="00296E05">
        <w:rPr>
          <w:rFonts w:ascii="Times New Roman" w:hAnsi="Times New Roman" w:cs="Times New Roman"/>
          <w:i/>
          <w:iCs/>
          <w:sz w:val="24"/>
          <w:szCs w:val="24"/>
        </w:rPr>
        <w:t>Oh, yeah, I</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 xml:space="preserve">m </w:t>
      </w:r>
      <w:r w:rsidR="00E86121" w:rsidRPr="00296E05">
        <w:rPr>
          <w:rFonts w:ascii="Times New Roman" w:hAnsi="Times New Roman" w:cs="Times New Roman"/>
          <w:i/>
          <w:iCs/>
          <w:sz w:val="24"/>
          <w:szCs w:val="24"/>
        </w:rPr>
        <w:t>going to</w:t>
      </w:r>
      <w:r w:rsidRPr="00296E05">
        <w:rPr>
          <w:rFonts w:ascii="Times New Roman" w:hAnsi="Times New Roman" w:cs="Times New Roman"/>
          <w:i/>
          <w:iCs/>
          <w:sz w:val="24"/>
          <w:szCs w:val="24"/>
        </w:rPr>
        <w:t xml:space="preserve"> get an apartment</w:t>
      </w:r>
      <w:r w:rsidRPr="00296E05">
        <w:rPr>
          <w:rFonts w:ascii="Times New Roman" w:hAnsi="Times New Roman" w:cs="Times New Roman"/>
          <w:sz w:val="24"/>
          <w:szCs w:val="24"/>
        </w:rPr>
        <w:t>,</w:t>
      </w:r>
      <w:r w:rsidR="00EE6806" w:rsidRPr="00296E05">
        <w:rPr>
          <w:rFonts w:ascii="Times New Roman" w:hAnsi="Times New Roman" w:cs="Times New Roman"/>
          <w:sz w:val="24"/>
          <w:szCs w:val="24"/>
        </w:rPr>
        <w:t>”</w:t>
      </w:r>
      <w:r w:rsidRPr="00296E05">
        <w:rPr>
          <w:rFonts w:ascii="Times New Roman" w:hAnsi="Times New Roman" w:cs="Times New Roman"/>
          <w:sz w:val="24"/>
          <w:szCs w:val="24"/>
        </w:rPr>
        <w:t xml:space="preserve"> you know</w:t>
      </w:r>
      <w:r w:rsidR="00EE6806" w:rsidRPr="00296E05">
        <w:rPr>
          <w:rFonts w:ascii="Times New Roman" w:hAnsi="Times New Roman" w:cs="Times New Roman"/>
          <w:sz w:val="24"/>
          <w:szCs w:val="24"/>
        </w:rPr>
        <w:t>.</w:t>
      </w:r>
      <w:r w:rsidRPr="00296E05">
        <w:rPr>
          <w:rFonts w:ascii="Times New Roman" w:hAnsi="Times New Roman" w:cs="Times New Roman"/>
          <w:sz w:val="24"/>
          <w:szCs w:val="24"/>
        </w:rPr>
        <w:t xml:space="preserve"> </w:t>
      </w:r>
      <w:r w:rsidR="00EE6806" w:rsidRPr="00296E05">
        <w:rPr>
          <w:rFonts w:ascii="Times New Roman" w:hAnsi="Times New Roman" w:cs="Times New Roman"/>
          <w:sz w:val="24"/>
          <w:szCs w:val="24"/>
        </w:rPr>
        <w:t>K</w:t>
      </w:r>
      <w:r w:rsidRPr="00296E05">
        <w:rPr>
          <w:rFonts w:ascii="Times New Roman" w:hAnsi="Times New Roman" w:cs="Times New Roman"/>
          <w:sz w:val="24"/>
          <w:szCs w:val="24"/>
        </w:rPr>
        <w:t>nowing her, she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ll be like, </w:t>
      </w:r>
      <w:r w:rsidR="00EE6806" w:rsidRPr="00296E05">
        <w:rPr>
          <w:rFonts w:ascii="Times New Roman" w:hAnsi="Times New Roman" w:cs="Times New Roman"/>
          <w:sz w:val="24"/>
          <w:szCs w:val="24"/>
        </w:rPr>
        <w:t>“</w:t>
      </w:r>
      <w:r w:rsidR="00EE6806" w:rsidRPr="00296E05">
        <w:rPr>
          <w:rFonts w:ascii="Times New Roman" w:hAnsi="Times New Roman" w:cs="Times New Roman"/>
          <w:i/>
          <w:iCs/>
          <w:sz w:val="24"/>
          <w:szCs w:val="24"/>
        </w:rPr>
        <w:t>My</w:t>
      </w:r>
      <w:r w:rsidRPr="00296E05">
        <w:rPr>
          <w:rFonts w:ascii="Times New Roman" w:hAnsi="Times New Roman" w:cs="Times New Roman"/>
          <w:i/>
          <w:iCs/>
          <w:sz w:val="24"/>
          <w:szCs w:val="24"/>
        </w:rPr>
        <w:t xml:space="preserve"> friend</w:t>
      </w:r>
      <w:r w:rsidR="00EE6806" w:rsidRPr="00296E05">
        <w:rPr>
          <w:rFonts w:ascii="Times New Roman" w:hAnsi="Times New Roman" w:cs="Times New Roman"/>
          <w:i/>
          <w:iCs/>
          <w:sz w:val="24"/>
          <w:szCs w:val="24"/>
        </w:rPr>
        <w:t>s and I are</w:t>
      </w:r>
      <w:r w:rsidRPr="00296E05">
        <w:rPr>
          <w:rFonts w:ascii="Times New Roman" w:hAnsi="Times New Roman" w:cs="Times New Roman"/>
          <w:i/>
          <w:iCs/>
          <w:sz w:val="24"/>
          <w:szCs w:val="24"/>
        </w:rPr>
        <w:t xml:space="preserve"> going to get an apartment and</w:t>
      </w:r>
      <w:r w:rsidR="00EE6806"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you know, whatever. You know</w:t>
      </w:r>
      <w:r w:rsidR="00EE6806" w:rsidRPr="00296E05">
        <w:rPr>
          <w:rFonts w:ascii="Times New Roman" w:hAnsi="Times New Roman" w:cs="Times New Roman"/>
          <w:sz w:val="24"/>
          <w:szCs w:val="24"/>
        </w:rPr>
        <w:t>, a</w:t>
      </w:r>
      <w:r w:rsidRPr="00296E05">
        <w:rPr>
          <w:rFonts w:ascii="Times New Roman" w:hAnsi="Times New Roman" w:cs="Times New Roman"/>
          <w:sz w:val="24"/>
          <w:szCs w:val="24"/>
        </w:rPr>
        <w:t>nd I would hope within five years, he might be able to do the same. You know, the point is that, you know, the two oldest children,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21, she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18. But in a lot of ways, I</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ve seen them as sort of the same age, because</w:t>
      </w:r>
      <w:r w:rsidR="00EE6806" w:rsidRPr="00296E05">
        <w:rPr>
          <w:rFonts w:ascii="Times New Roman" w:hAnsi="Times New Roman" w:cs="Times New Roman"/>
          <w:sz w:val="24"/>
          <w:szCs w:val="24"/>
        </w:rPr>
        <w:t xml:space="preserve">, </w:t>
      </w:r>
      <w:r w:rsidRPr="00296E05">
        <w:rPr>
          <w:rFonts w:ascii="Times New Roman" w:hAnsi="Times New Roman" w:cs="Times New Roman"/>
          <w:sz w:val="24"/>
          <w:szCs w:val="24"/>
        </w:rPr>
        <w:t>you know, developmentally,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always been a little bit behind. And, you know, so, you know, even when it was time for, you know</w:t>
      </w:r>
      <w:r w:rsidR="00EE6806"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we got to the point where I had to stop hiring babysitters because they were basically the same age</w:t>
      </w:r>
      <w:r w:rsidR="00EE6806" w:rsidRPr="00296E05">
        <w:rPr>
          <w:rFonts w:ascii="Times New Roman" w:hAnsi="Times New Roman" w:cs="Times New Roman"/>
          <w:sz w:val="24"/>
          <w:szCs w:val="24"/>
        </w:rPr>
        <w:t xml:space="preserve"> as</w:t>
      </w:r>
      <w:r w:rsidRPr="00296E05">
        <w:rPr>
          <w:rFonts w:ascii="Times New Roman" w:hAnsi="Times New Roman" w:cs="Times New Roman"/>
          <w:sz w:val="24"/>
          <w:szCs w:val="24"/>
        </w:rPr>
        <w:t xml:space="preserve"> he was at the time. </w:t>
      </w:r>
      <w:r w:rsidR="00EE6806" w:rsidRPr="00296E05">
        <w:rPr>
          <w:rFonts w:ascii="Times New Roman" w:hAnsi="Times New Roman" w:cs="Times New Roman"/>
          <w:sz w:val="24"/>
          <w:szCs w:val="24"/>
        </w:rPr>
        <w:t xml:space="preserve">But </w:t>
      </w:r>
      <w:r w:rsidRPr="00296E05">
        <w:rPr>
          <w:rFonts w:ascii="Times New Roman" w:hAnsi="Times New Roman" w:cs="Times New Roman"/>
          <w:sz w:val="24"/>
          <w:szCs w:val="24"/>
        </w:rPr>
        <w:t>I needed his sister to be old enough to</w:t>
      </w:r>
      <w:r w:rsidR="00EE6806"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w:t>
      </w:r>
      <w:r w:rsidR="00E86121" w:rsidRPr="00296E05">
        <w:rPr>
          <w:rFonts w:ascii="Times New Roman" w:hAnsi="Times New Roman" w:cs="Times New Roman"/>
          <w:sz w:val="24"/>
          <w:szCs w:val="24"/>
        </w:rPr>
        <w:t>because</w:t>
      </w:r>
      <w:r w:rsidRPr="00296E05">
        <w:rPr>
          <w:rFonts w:ascii="Times New Roman" w:hAnsi="Times New Roman" w:cs="Times New Roman"/>
          <w:sz w:val="24"/>
          <w:szCs w:val="24"/>
        </w:rPr>
        <w:t xml:space="preserve"> she was a little bit more responsible than he was. So he was old enough, but she was responsible. And, you know, so I left them</w:t>
      </w:r>
      <w:r w:rsidR="00EE6806"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we left them alone with the other three, because I said, you know, </w:t>
      </w:r>
      <w:r w:rsidR="00EE6806" w:rsidRPr="00296E05">
        <w:rPr>
          <w:rFonts w:ascii="Times New Roman" w:hAnsi="Times New Roman" w:cs="Times New Roman"/>
          <w:sz w:val="24"/>
          <w:szCs w:val="24"/>
        </w:rPr>
        <w:t>“</w:t>
      </w:r>
      <w:r w:rsidR="00EE6806" w:rsidRPr="00296E05">
        <w:rPr>
          <w:rFonts w:ascii="Times New Roman" w:hAnsi="Times New Roman" w:cs="Times New Roman"/>
          <w:i/>
          <w:iCs/>
          <w:sz w:val="24"/>
          <w:szCs w:val="24"/>
        </w:rPr>
        <w:t>T</w:t>
      </w:r>
      <w:r w:rsidRPr="00296E05">
        <w:rPr>
          <w:rFonts w:ascii="Times New Roman" w:hAnsi="Times New Roman" w:cs="Times New Roman"/>
          <w:i/>
          <w:iCs/>
          <w:sz w:val="24"/>
          <w:szCs w:val="24"/>
        </w:rPr>
        <w:t>he two of you can handle things</w:t>
      </w:r>
      <w:r w:rsidRPr="00296E05">
        <w:rPr>
          <w:rFonts w:ascii="Times New Roman" w:hAnsi="Times New Roman" w:cs="Times New Roman"/>
          <w:sz w:val="24"/>
          <w:szCs w:val="24"/>
        </w:rPr>
        <w:t>.</w:t>
      </w:r>
      <w:r w:rsidR="00EE6806" w:rsidRPr="00296E05">
        <w:rPr>
          <w:rFonts w:ascii="Times New Roman" w:hAnsi="Times New Roman" w:cs="Times New Roman"/>
          <w:sz w:val="24"/>
          <w:szCs w:val="24"/>
        </w:rPr>
        <w:t>”</w:t>
      </w:r>
      <w:r w:rsidRPr="00296E05">
        <w:rPr>
          <w:rFonts w:ascii="Times New Roman" w:hAnsi="Times New Roman" w:cs="Times New Roman"/>
          <w:sz w:val="24"/>
          <w:szCs w:val="24"/>
        </w:rPr>
        <w:t xml:space="preserve"> You know, but in a different</w:t>
      </w:r>
      <w:r w:rsidR="00EE6806" w:rsidRPr="00296E05">
        <w:rPr>
          <w:rFonts w:ascii="Times New Roman" w:hAnsi="Times New Roman" w:cs="Times New Roman"/>
          <w:sz w:val="24"/>
          <w:szCs w:val="24"/>
        </w:rPr>
        <w:t xml:space="preserve"> … </w:t>
      </w:r>
      <w:r w:rsidRPr="00296E05">
        <w:rPr>
          <w:rFonts w:ascii="Times New Roman" w:hAnsi="Times New Roman" w:cs="Times New Roman"/>
          <w:sz w:val="24"/>
          <w:szCs w:val="24"/>
        </w:rPr>
        <w:t>you know, if she had been the oldest child, we probably w</w:t>
      </w:r>
      <w:r w:rsidR="00EE6806" w:rsidRPr="00296E05">
        <w:rPr>
          <w:rFonts w:ascii="Times New Roman" w:hAnsi="Times New Roman" w:cs="Times New Roman"/>
          <w:sz w:val="24"/>
          <w:szCs w:val="24"/>
        </w:rPr>
        <w:t>ould have</w:t>
      </w:r>
      <w:r w:rsidRPr="00296E05">
        <w:rPr>
          <w:rFonts w:ascii="Times New Roman" w:hAnsi="Times New Roman" w:cs="Times New Roman"/>
          <w:sz w:val="24"/>
          <w:szCs w:val="24"/>
        </w:rPr>
        <w:t xml:space="preserve"> a couple years earlier. You know, so I just expect his transition to take longer</w:t>
      </w:r>
      <w:r w:rsidR="00EE6806" w:rsidRPr="00296E05">
        <w:rPr>
          <w:rFonts w:ascii="Times New Roman" w:hAnsi="Times New Roman" w:cs="Times New Roman"/>
          <w:sz w:val="24"/>
          <w:szCs w:val="24"/>
        </w:rPr>
        <w:t xml:space="preserve"> a</w:t>
      </w:r>
      <w:r w:rsidRPr="00296E05">
        <w:rPr>
          <w:rFonts w:ascii="Times New Roman" w:hAnsi="Times New Roman" w:cs="Times New Roman"/>
          <w:sz w:val="24"/>
          <w:szCs w:val="24"/>
        </w:rPr>
        <w:t>nd we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re in the middle of it, you know, like I said, you know, </w:t>
      </w:r>
      <w:r w:rsidR="00EE6806" w:rsidRPr="00296E05">
        <w:rPr>
          <w:rFonts w:ascii="Times New Roman" w:hAnsi="Times New Roman" w:cs="Times New Roman"/>
          <w:sz w:val="24"/>
          <w:szCs w:val="24"/>
        </w:rPr>
        <w:t xml:space="preserve">he’s </w:t>
      </w:r>
      <w:r w:rsidRPr="00296E05">
        <w:rPr>
          <w:rFonts w:ascii="Times New Roman" w:hAnsi="Times New Roman" w:cs="Times New Roman"/>
          <w:sz w:val="24"/>
          <w:szCs w:val="24"/>
        </w:rPr>
        <w:t>work</w:t>
      </w:r>
      <w:r w:rsidR="00EE6806" w:rsidRPr="00296E05">
        <w:rPr>
          <w:rFonts w:ascii="Times New Roman" w:hAnsi="Times New Roman" w:cs="Times New Roman"/>
          <w:sz w:val="24"/>
          <w:szCs w:val="24"/>
        </w:rPr>
        <w:t>ing</w:t>
      </w:r>
      <w:r w:rsidRPr="00296E05">
        <w:rPr>
          <w:rFonts w:ascii="Times New Roman" w:hAnsi="Times New Roman" w:cs="Times New Roman"/>
          <w:sz w:val="24"/>
          <w:szCs w:val="24"/>
        </w:rPr>
        <w:t xml:space="preserve"> on jobs,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working on the bank account,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you kno</w:t>
      </w:r>
      <w:r w:rsidR="00C7303D" w:rsidRPr="00296E05">
        <w:rPr>
          <w:rFonts w:ascii="Times New Roman" w:hAnsi="Times New Roman" w:cs="Times New Roman"/>
          <w:sz w:val="24"/>
          <w:szCs w:val="24"/>
        </w:rPr>
        <w:t>w</w:t>
      </w:r>
      <w:r w:rsidRPr="00296E05">
        <w:rPr>
          <w:rFonts w:ascii="Times New Roman" w:hAnsi="Times New Roman" w:cs="Times New Roman"/>
          <w:sz w:val="24"/>
          <w:szCs w:val="24"/>
        </w:rPr>
        <w:t xml:space="preserve"> </w:t>
      </w:r>
      <w:r w:rsidR="00EE6806" w:rsidRPr="00296E05">
        <w:rPr>
          <w:rFonts w:ascii="Times New Roman" w:hAnsi="Times New Roman" w:cs="Times New Roman"/>
          <w:sz w:val="24"/>
          <w:szCs w:val="24"/>
        </w:rPr>
        <w:t xml:space="preserve">… he </w:t>
      </w:r>
      <w:r w:rsidRPr="00296E05">
        <w:rPr>
          <w:rFonts w:ascii="Times New Roman" w:hAnsi="Times New Roman" w:cs="Times New Roman"/>
          <w:sz w:val="24"/>
          <w:szCs w:val="24"/>
        </w:rPr>
        <w:t>started</w:t>
      </w:r>
      <w:r w:rsidR="00EE6806" w:rsidRPr="00296E05">
        <w:rPr>
          <w:rFonts w:ascii="Times New Roman" w:hAnsi="Times New Roman" w:cs="Times New Roman"/>
          <w:sz w:val="24"/>
          <w:szCs w:val="24"/>
        </w:rPr>
        <w:t xml:space="preserve"> … h</w:t>
      </w:r>
      <w:r w:rsidRPr="00296E05">
        <w:rPr>
          <w:rFonts w:ascii="Times New Roman" w:hAnsi="Times New Roman" w:cs="Times New Roman"/>
          <w:sz w:val="24"/>
          <w:szCs w:val="24"/>
        </w:rPr>
        <w:t>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already started buying some of the groceries for himself, you know, because he live</w:t>
      </w:r>
      <w:r w:rsidR="00EE6806" w:rsidRPr="00296E05">
        <w:rPr>
          <w:rFonts w:ascii="Times New Roman" w:hAnsi="Times New Roman" w:cs="Times New Roman"/>
          <w:sz w:val="24"/>
          <w:szCs w:val="24"/>
        </w:rPr>
        <w:t>s</w:t>
      </w:r>
      <w:r w:rsidRPr="00296E05">
        <w:rPr>
          <w:rFonts w:ascii="Times New Roman" w:hAnsi="Times New Roman" w:cs="Times New Roman"/>
          <w:sz w:val="24"/>
          <w:szCs w:val="24"/>
        </w:rPr>
        <w:t xml:space="preserve"> at home, he could certainly put it on the grocery list, but at this point, too, I</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m only going to</w:t>
      </w:r>
      <w:r w:rsidR="00EE6806" w:rsidRPr="00296E05">
        <w:rPr>
          <w:rFonts w:ascii="Times New Roman" w:hAnsi="Times New Roman" w:cs="Times New Roman"/>
          <w:sz w:val="24"/>
          <w:szCs w:val="24"/>
        </w:rPr>
        <w:t xml:space="preserve"> the</w:t>
      </w:r>
      <w:r w:rsidRPr="00296E05">
        <w:rPr>
          <w:rFonts w:ascii="Times New Roman" w:hAnsi="Times New Roman" w:cs="Times New Roman"/>
          <w:sz w:val="24"/>
          <w:szCs w:val="24"/>
        </w:rPr>
        <w:t xml:space="preserve"> store twice a week. And sometimes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a little particular about what he wants</w:t>
      </w:r>
      <w:r w:rsidR="00EE6806" w:rsidRPr="00296E05">
        <w:rPr>
          <w:rFonts w:ascii="Times New Roman" w:hAnsi="Times New Roman" w:cs="Times New Roman"/>
          <w:sz w:val="24"/>
          <w:szCs w:val="24"/>
        </w:rPr>
        <w:t>:</w:t>
      </w:r>
      <w:r w:rsidRPr="00296E05">
        <w:rPr>
          <w:rFonts w:ascii="Times New Roman" w:hAnsi="Times New Roman" w:cs="Times New Roman"/>
          <w:sz w:val="24"/>
          <w:szCs w:val="24"/>
        </w:rPr>
        <w:t xml:space="preserve"> a certain brand or </w:t>
      </w:r>
      <w:r w:rsidR="00EE6806" w:rsidRPr="00296E05">
        <w:rPr>
          <w:rFonts w:ascii="Times New Roman" w:hAnsi="Times New Roman" w:cs="Times New Roman"/>
          <w:sz w:val="24"/>
          <w:szCs w:val="24"/>
        </w:rPr>
        <w:t xml:space="preserve">a </w:t>
      </w:r>
      <w:r w:rsidRPr="00296E05">
        <w:rPr>
          <w:rFonts w:ascii="Times New Roman" w:hAnsi="Times New Roman" w:cs="Times New Roman"/>
          <w:sz w:val="24"/>
          <w:szCs w:val="24"/>
        </w:rPr>
        <w:t>certain type of thing. And I</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ll say to him, </w:t>
      </w:r>
      <w:r w:rsidR="00EE6806" w:rsidRPr="00296E05">
        <w:rPr>
          <w:rFonts w:ascii="Times New Roman" w:hAnsi="Times New Roman" w:cs="Times New Roman"/>
          <w:sz w:val="24"/>
          <w:szCs w:val="24"/>
        </w:rPr>
        <w:t>“</w:t>
      </w:r>
      <w:r w:rsidR="00EE6806" w:rsidRPr="00296E05">
        <w:rPr>
          <w:rFonts w:ascii="Times New Roman" w:hAnsi="Times New Roman" w:cs="Times New Roman"/>
          <w:i/>
          <w:iCs/>
          <w:sz w:val="24"/>
          <w:szCs w:val="24"/>
        </w:rPr>
        <w:t>M</w:t>
      </w:r>
      <w:r w:rsidRPr="00296E05">
        <w:rPr>
          <w:rFonts w:ascii="Times New Roman" w:hAnsi="Times New Roman" w:cs="Times New Roman"/>
          <w:i/>
          <w:iCs/>
          <w:sz w:val="24"/>
          <w:szCs w:val="24"/>
        </w:rPr>
        <w:t>aybe it</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s easier if you buy it for yourself</w:t>
      </w:r>
      <w:r w:rsidR="00EE6806" w:rsidRPr="00296E05">
        <w:rPr>
          <w:rFonts w:ascii="Times New Roman" w:hAnsi="Times New Roman" w:cs="Times New Roman"/>
          <w:sz w:val="24"/>
          <w:szCs w:val="24"/>
        </w:rPr>
        <w:t>,”</w:t>
      </w:r>
      <w:r w:rsidRPr="00296E05">
        <w:rPr>
          <w:rFonts w:ascii="Times New Roman" w:hAnsi="Times New Roman" w:cs="Times New Roman"/>
          <w:sz w:val="24"/>
          <w:szCs w:val="24"/>
        </w:rPr>
        <w:t xml:space="preserve"> and he will.</w:t>
      </w:r>
    </w:p>
    <w:p w14:paraId="26149560" w14:textId="77777777" w:rsidR="000B09E4" w:rsidRPr="00296E05" w:rsidRDefault="000B09E4" w:rsidP="00340974">
      <w:pPr>
        <w:spacing w:after="0" w:line="240" w:lineRule="auto"/>
        <w:rPr>
          <w:rFonts w:ascii="Times New Roman" w:hAnsi="Times New Roman" w:cs="Times New Roman"/>
          <w:sz w:val="24"/>
          <w:szCs w:val="24"/>
        </w:rPr>
      </w:pPr>
    </w:p>
    <w:p w14:paraId="3D06B9D1" w14:textId="1EA9D0C2"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lastRenderedPageBreak/>
        <w:t xml:space="preserve">Interviewer: </w:t>
      </w:r>
      <w:r w:rsidR="00E86121" w:rsidRPr="00296E05">
        <w:rPr>
          <w:rFonts w:ascii="Times New Roman" w:hAnsi="Times New Roman" w:cs="Times New Roman"/>
          <w:sz w:val="24"/>
          <w:szCs w:val="24"/>
        </w:rPr>
        <w:t>OK</w:t>
      </w:r>
      <w:r w:rsidRPr="00296E05">
        <w:rPr>
          <w:rFonts w:ascii="Times New Roman" w:hAnsi="Times New Roman" w:cs="Times New Roman"/>
          <w:sz w:val="24"/>
          <w:szCs w:val="24"/>
        </w:rPr>
        <w:t>, that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great. What independent s</w:t>
      </w:r>
      <w:r w:rsidR="00EE6806" w:rsidRPr="00296E05">
        <w:rPr>
          <w:rFonts w:ascii="Times New Roman" w:hAnsi="Times New Roman" w:cs="Times New Roman"/>
          <w:sz w:val="24"/>
          <w:szCs w:val="24"/>
        </w:rPr>
        <w:t>kills</w:t>
      </w:r>
      <w:r w:rsidRPr="00296E05">
        <w:rPr>
          <w:rFonts w:ascii="Times New Roman" w:hAnsi="Times New Roman" w:cs="Times New Roman"/>
          <w:sz w:val="24"/>
          <w:szCs w:val="24"/>
        </w:rPr>
        <w:t xml:space="preserve"> does he have</w:t>
      </w:r>
      <w:r w:rsidR="00EF2A63" w:rsidRPr="00296E05">
        <w:rPr>
          <w:rFonts w:ascii="Times New Roman" w:hAnsi="Times New Roman" w:cs="Times New Roman"/>
          <w:sz w:val="24"/>
          <w:szCs w:val="24"/>
        </w:rPr>
        <w:t>—</w:t>
      </w:r>
      <w:r w:rsidRPr="00296E05">
        <w:rPr>
          <w:rFonts w:ascii="Times New Roman" w:hAnsi="Times New Roman" w:cs="Times New Roman"/>
          <w:sz w:val="24"/>
          <w:szCs w:val="24"/>
        </w:rPr>
        <w:t>like, is he able to prepare a meal for himself</w:t>
      </w:r>
      <w:r w:rsidR="00EE6806" w:rsidRPr="00296E05">
        <w:rPr>
          <w:rFonts w:ascii="Times New Roman" w:hAnsi="Times New Roman" w:cs="Times New Roman"/>
          <w:sz w:val="24"/>
          <w:szCs w:val="24"/>
        </w:rPr>
        <w:t>? You talked</w:t>
      </w:r>
      <w:r w:rsidRPr="00296E05">
        <w:rPr>
          <w:rFonts w:ascii="Times New Roman" w:hAnsi="Times New Roman" w:cs="Times New Roman"/>
          <w:sz w:val="24"/>
          <w:szCs w:val="24"/>
        </w:rPr>
        <w:t xml:space="preserve"> about laundry, like</w:t>
      </w:r>
      <w:r w:rsidR="00EE6806" w:rsidRPr="00296E05">
        <w:rPr>
          <w:rFonts w:ascii="Times New Roman" w:hAnsi="Times New Roman" w:cs="Times New Roman"/>
          <w:sz w:val="24"/>
          <w:szCs w:val="24"/>
        </w:rPr>
        <w:t>,</w:t>
      </w:r>
      <w:r w:rsidRPr="00296E05">
        <w:rPr>
          <w:rFonts w:ascii="Times New Roman" w:hAnsi="Times New Roman" w:cs="Times New Roman"/>
          <w:sz w:val="24"/>
          <w:szCs w:val="24"/>
        </w:rPr>
        <w:t xml:space="preserve"> hygiene, things like that.</w:t>
      </w:r>
    </w:p>
    <w:p w14:paraId="461354C7" w14:textId="77777777" w:rsidR="000B09E4" w:rsidRPr="00296E05" w:rsidRDefault="000B09E4" w:rsidP="00340974">
      <w:pPr>
        <w:spacing w:after="0" w:line="240" w:lineRule="auto"/>
        <w:rPr>
          <w:rFonts w:ascii="Times New Roman" w:hAnsi="Times New Roman" w:cs="Times New Roman"/>
          <w:sz w:val="24"/>
          <w:szCs w:val="24"/>
        </w:rPr>
      </w:pPr>
    </w:p>
    <w:p w14:paraId="13996895" w14:textId="77777777" w:rsidR="00EE6806"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Pr="00296E05">
        <w:rPr>
          <w:rFonts w:ascii="Times New Roman" w:hAnsi="Times New Roman" w:cs="Times New Roman"/>
          <w:sz w:val="24"/>
          <w:szCs w:val="24"/>
        </w:rPr>
        <w:t xml:space="preserve">Yeah, </w:t>
      </w:r>
      <w:r w:rsidR="00EE6806" w:rsidRPr="00296E05">
        <w:rPr>
          <w:rFonts w:ascii="Times New Roman" w:hAnsi="Times New Roman" w:cs="Times New Roman"/>
          <w:sz w:val="24"/>
          <w:szCs w:val="24"/>
        </w:rPr>
        <w:t xml:space="preserve">like </w:t>
      </w:r>
      <w:r w:rsidRPr="00296E05">
        <w:rPr>
          <w:rFonts w:ascii="Times New Roman" w:hAnsi="Times New Roman" w:cs="Times New Roman"/>
          <w:sz w:val="24"/>
          <w:szCs w:val="24"/>
        </w:rPr>
        <w:t>I said</w:t>
      </w:r>
      <w:r w:rsidR="00EE6806" w:rsidRPr="00296E05">
        <w:rPr>
          <w:rFonts w:ascii="Times New Roman" w:hAnsi="Times New Roman" w:cs="Times New Roman"/>
          <w:sz w:val="24"/>
          <w:szCs w:val="24"/>
        </w:rPr>
        <w:t>,</w:t>
      </w:r>
      <w:r w:rsidRPr="00296E05">
        <w:rPr>
          <w:rFonts w:ascii="Times New Roman" w:hAnsi="Times New Roman" w:cs="Times New Roman"/>
          <w:sz w:val="24"/>
          <w:szCs w:val="24"/>
        </w:rPr>
        <w:t xml:space="preserve"> the hygie</w:t>
      </w:r>
      <w:r w:rsidR="00EE6806" w:rsidRPr="00296E05">
        <w:rPr>
          <w:rFonts w:ascii="Times New Roman" w:hAnsi="Times New Roman" w:cs="Times New Roman"/>
          <w:sz w:val="24"/>
          <w:szCs w:val="24"/>
        </w:rPr>
        <w:t>ne has</w:t>
      </w:r>
      <w:r w:rsidRPr="00296E05">
        <w:rPr>
          <w:rFonts w:ascii="Times New Roman" w:hAnsi="Times New Roman" w:cs="Times New Roman"/>
          <w:sz w:val="24"/>
          <w:szCs w:val="24"/>
        </w:rPr>
        <w:t xml:space="preserve"> got</w:t>
      </w:r>
      <w:r w:rsidR="00EE6806" w:rsidRPr="00296E05">
        <w:rPr>
          <w:rFonts w:ascii="Times New Roman" w:hAnsi="Times New Roman" w:cs="Times New Roman"/>
          <w:sz w:val="24"/>
          <w:szCs w:val="24"/>
        </w:rPr>
        <w:t>ten</w:t>
      </w:r>
      <w:r w:rsidRPr="00296E05">
        <w:rPr>
          <w:rFonts w:ascii="Times New Roman" w:hAnsi="Times New Roman" w:cs="Times New Roman"/>
          <w:sz w:val="24"/>
          <w:szCs w:val="24"/>
        </w:rPr>
        <w:t xml:space="preserve"> better.</w:t>
      </w:r>
      <w:r w:rsidR="00EE6806" w:rsidRPr="00296E05">
        <w:rPr>
          <w:rFonts w:ascii="Times New Roman" w:hAnsi="Times New Roman" w:cs="Times New Roman"/>
          <w:sz w:val="24"/>
          <w:szCs w:val="24"/>
        </w:rPr>
        <w:t xml:space="preserve"> He seems to be a</w:t>
      </w:r>
      <w:r w:rsidRPr="00296E05">
        <w:rPr>
          <w:rFonts w:ascii="Times New Roman" w:hAnsi="Times New Roman" w:cs="Times New Roman"/>
          <w:sz w:val="24"/>
          <w:szCs w:val="24"/>
        </w:rPr>
        <w:t xml:space="preserve"> bit more independent with </w:t>
      </w:r>
      <w:r w:rsidR="00EE6806" w:rsidRPr="00296E05">
        <w:rPr>
          <w:rFonts w:ascii="Times New Roman" w:hAnsi="Times New Roman" w:cs="Times New Roman"/>
          <w:sz w:val="24"/>
          <w:szCs w:val="24"/>
        </w:rPr>
        <w:t>the hygiene</w:t>
      </w:r>
      <w:r w:rsidRPr="00296E05">
        <w:rPr>
          <w:rFonts w:ascii="Times New Roman" w:hAnsi="Times New Roman" w:cs="Times New Roman"/>
          <w:sz w:val="24"/>
          <w:szCs w:val="24"/>
        </w:rPr>
        <w:t>. He</w:t>
      </w:r>
      <w:r w:rsidR="00EE6806" w:rsidRPr="00296E05">
        <w:rPr>
          <w:rFonts w:ascii="Times New Roman" w:hAnsi="Times New Roman" w:cs="Times New Roman"/>
          <w:sz w:val="24"/>
          <w:szCs w:val="24"/>
        </w:rPr>
        <w:t xml:space="preserve"> just leaves</w:t>
      </w:r>
      <w:r w:rsidRPr="00296E05">
        <w:rPr>
          <w:rFonts w:ascii="Times New Roman" w:hAnsi="Times New Roman" w:cs="Times New Roman"/>
          <w:sz w:val="24"/>
          <w:szCs w:val="24"/>
        </w:rPr>
        <w:t xml:space="preserve"> some</w:t>
      </w:r>
      <w:r w:rsidR="00EE6806" w:rsidRPr="00296E05">
        <w:rPr>
          <w:rFonts w:ascii="Times New Roman" w:hAnsi="Times New Roman" w:cs="Times New Roman"/>
          <w:sz w:val="24"/>
          <w:szCs w:val="24"/>
        </w:rPr>
        <w:t xml:space="preserve"> things</w:t>
      </w:r>
      <w:r w:rsidRPr="00296E05">
        <w:rPr>
          <w:rFonts w:ascii="Times New Roman" w:hAnsi="Times New Roman" w:cs="Times New Roman"/>
          <w:sz w:val="24"/>
          <w:szCs w:val="24"/>
        </w:rPr>
        <w:t xml:space="preserve"> probably later than he should, you know, for instance,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ll have to work at the grocery store and he has to shave</w:t>
      </w:r>
      <w:r w:rsidR="00EE6806" w:rsidRPr="00296E05">
        <w:rPr>
          <w:rFonts w:ascii="Times New Roman" w:hAnsi="Times New Roman" w:cs="Times New Roman"/>
          <w:sz w:val="24"/>
          <w:szCs w:val="24"/>
        </w:rPr>
        <w:t xml:space="preserve"> a</w:t>
      </w:r>
      <w:r w:rsidRPr="00296E05">
        <w:rPr>
          <w:rFonts w:ascii="Times New Roman" w:hAnsi="Times New Roman" w:cs="Times New Roman"/>
          <w:sz w:val="24"/>
          <w:szCs w:val="24"/>
        </w:rPr>
        <w:t>nd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ll</w:t>
      </w:r>
      <w:r w:rsidR="00EE6806"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he has a shift that starts at two and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ll shave at 1</w:t>
      </w:r>
      <w:r w:rsidR="00EE6806" w:rsidRPr="00296E05">
        <w:rPr>
          <w:rFonts w:ascii="Times New Roman" w:hAnsi="Times New Roman" w:cs="Times New Roman"/>
          <w:sz w:val="24"/>
          <w:szCs w:val="24"/>
        </w:rPr>
        <w:t>.</w:t>
      </w:r>
      <w:r w:rsidRPr="00296E05">
        <w:rPr>
          <w:rFonts w:ascii="Times New Roman" w:hAnsi="Times New Roman" w:cs="Times New Roman"/>
          <w:sz w:val="24"/>
          <w:szCs w:val="24"/>
        </w:rPr>
        <w:t xml:space="preserve">15. Yeah. </w:t>
      </w:r>
    </w:p>
    <w:p w14:paraId="6672E6DE" w14:textId="003541A0" w:rsidR="00EE6806" w:rsidRPr="00296E05" w:rsidRDefault="00EE6806" w:rsidP="00340974">
      <w:pPr>
        <w:spacing w:after="0" w:line="240" w:lineRule="auto"/>
        <w:rPr>
          <w:rFonts w:ascii="Times New Roman" w:hAnsi="Times New Roman" w:cs="Times New Roman"/>
          <w:sz w:val="24"/>
          <w:szCs w:val="24"/>
        </w:rPr>
      </w:pPr>
    </w:p>
    <w:p w14:paraId="16235A6A" w14:textId="57BD243A" w:rsidR="00EE6806" w:rsidRPr="00296E05" w:rsidRDefault="00EE6806" w:rsidP="00340974">
      <w:pPr>
        <w:spacing w:after="0" w:line="240" w:lineRule="auto"/>
        <w:rPr>
          <w:rFonts w:ascii="Times New Roman" w:hAnsi="Times New Roman" w:cs="Times New Roman"/>
          <w:bCs/>
          <w:sz w:val="24"/>
          <w:szCs w:val="24"/>
        </w:rPr>
      </w:pPr>
      <w:r w:rsidRPr="00296E05">
        <w:rPr>
          <w:rFonts w:ascii="Times New Roman" w:hAnsi="Times New Roman" w:cs="Times New Roman"/>
          <w:b/>
          <w:sz w:val="24"/>
          <w:szCs w:val="24"/>
        </w:rPr>
        <w:t xml:space="preserve">Interviewer: </w:t>
      </w:r>
      <w:r w:rsidRPr="00296E05">
        <w:rPr>
          <w:rFonts w:ascii="Times New Roman" w:hAnsi="Times New Roman" w:cs="Times New Roman"/>
          <w:bCs/>
          <w:sz w:val="24"/>
          <w:szCs w:val="24"/>
        </w:rPr>
        <w:t>He shaves.</w:t>
      </w:r>
    </w:p>
    <w:p w14:paraId="34782521" w14:textId="77777777" w:rsidR="00EE6806" w:rsidRPr="00296E05" w:rsidRDefault="00EE6806" w:rsidP="00340974">
      <w:pPr>
        <w:spacing w:after="0" w:line="240" w:lineRule="auto"/>
        <w:rPr>
          <w:rFonts w:ascii="Times New Roman" w:hAnsi="Times New Roman" w:cs="Times New Roman"/>
          <w:sz w:val="24"/>
          <w:szCs w:val="24"/>
        </w:rPr>
      </w:pPr>
    </w:p>
    <w:p w14:paraId="43B60C42" w14:textId="6A9A85BF" w:rsidR="000B09E4" w:rsidRPr="00296E05" w:rsidRDefault="00EE6806"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00F9155A" w:rsidRPr="00296E05">
        <w:rPr>
          <w:rFonts w:ascii="Times New Roman" w:hAnsi="Times New Roman" w:cs="Times New Roman"/>
          <w:sz w:val="24"/>
          <w:szCs w:val="24"/>
        </w:rPr>
        <w:t>Yeah,</w:t>
      </w:r>
      <w:r w:rsidRPr="00296E05">
        <w:rPr>
          <w:rFonts w:ascii="Times New Roman" w:hAnsi="Times New Roman" w:cs="Times New Roman"/>
          <w:sz w:val="24"/>
          <w:szCs w:val="24"/>
        </w:rPr>
        <w:t xml:space="preserve"> in general, yeah,</w:t>
      </w:r>
      <w:r w:rsidR="00F9155A" w:rsidRPr="00296E05">
        <w:rPr>
          <w:rFonts w:ascii="Times New Roman" w:hAnsi="Times New Roman" w:cs="Times New Roman"/>
          <w:sz w:val="24"/>
          <w:szCs w:val="24"/>
        </w:rPr>
        <w:t xml:space="preserve"> the hygiene is good. He can cook for himself</w:t>
      </w:r>
      <w:r w:rsidRPr="00296E05">
        <w:rPr>
          <w:rFonts w:ascii="Times New Roman" w:hAnsi="Times New Roman" w:cs="Times New Roman"/>
          <w:sz w:val="24"/>
          <w:szCs w:val="24"/>
        </w:rPr>
        <w:t>. H</w:t>
      </w:r>
      <w:r w:rsidR="00F9155A" w:rsidRPr="00296E05">
        <w:rPr>
          <w:rFonts w:ascii="Times New Roman" w:hAnsi="Times New Roman" w:cs="Times New Roman"/>
          <w:sz w:val="24"/>
          <w:szCs w:val="24"/>
        </w:rPr>
        <w:t>e could probably prepare an entire meal, he can cook eggs, he can cook pasta</w:t>
      </w:r>
      <w:r w:rsidRPr="00296E05">
        <w:rPr>
          <w:rFonts w:ascii="Times New Roman" w:hAnsi="Times New Roman" w:cs="Times New Roman"/>
          <w:sz w:val="24"/>
          <w:szCs w:val="24"/>
        </w:rPr>
        <w:t>, y</w:t>
      </w:r>
      <w:r w:rsidR="00F9155A" w:rsidRPr="00296E05">
        <w:rPr>
          <w:rFonts w:ascii="Times New Roman" w:hAnsi="Times New Roman" w:cs="Times New Roman"/>
          <w:sz w:val="24"/>
          <w:szCs w:val="24"/>
        </w:rPr>
        <w:t>ou know, he can</w:t>
      </w:r>
      <w:r w:rsidRPr="00296E05">
        <w:rPr>
          <w:rFonts w:ascii="Times New Roman" w:hAnsi="Times New Roman" w:cs="Times New Roman"/>
          <w:sz w:val="24"/>
          <w:szCs w:val="24"/>
        </w:rPr>
        <w:t xml:space="preserve"> …</w:t>
      </w:r>
      <w:r w:rsidR="00F9155A" w:rsidRPr="00296E05">
        <w:rPr>
          <w:rFonts w:ascii="Times New Roman" w:hAnsi="Times New Roman" w:cs="Times New Roman"/>
          <w:sz w:val="24"/>
          <w:szCs w:val="24"/>
        </w:rPr>
        <w:t xml:space="preserve"> He</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s probably working on some other things. But I mean, </w:t>
      </w:r>
      <w:r w:rsidRPr="00296E05">
        <w:rPr>
          <w:rFonts w:ascii="Times New Roman" w:hAnsi="Times New Roman" w:cs="Times New Roman"/>
          <w:sz w:val="24"/>
          <w:szCs w:val="24"/>
        </w:rPr>
        <w:t>at</w:t>
      </w:r>
      <w:r w:rsidR="00F9155A" w:rsidRPr="00296E05">
        <w:rPr>
          <w:rFonts w:ascii="Times New Roman" w:hAnsi="Times New Roman" w:cs="Times New Roman"/>
          <w:sz w:val="24"/>
          <w:szCs w:val="24"/>
        </w:rPr>
        <w:t xml:space="preserve"> 21</w:t>
      </w:r>
      <w:r w:rsidRPr="00296E05">
        <w:rPr>
          <w:rFonts w:ascii="Times New Roman" w:hAnsi="Times New Roman" w:cs="Times New Roman"/>
          <w:sz w:val="24"/>
          <w:szCs w:val="24"/>
        </w:rPr>
        <w:t>, y</w:t>
      </w:r>
      <w:r w:rsidR="00F9155A" w:rsidRPr="00296E05">
        <w:rPr>
          <w:rFonts w:ascii="Times New Roman" w:hAnsi="Times New Roman" w:cs="Times New Roman"/>
          <w:sz w:val="24"/>
          <w:szCs w:val="24"/>
        </w:rPr>
        <w:t>ou know, I mean, unless</w:t>
      </w:r>
      <w:r w:rsidRPr="00296E05">
        <w:rPr>
          <w:rFonts w:ascii="Times New Roman" w:hAnsi="Times New Roman" w:cs="Times New Roman"/>
          <w:sz w:val="24"/>
          <w:szCs w:val="24"/>
        </w:rPr>
        <w:t xml:space="preserve"> …</w:t>
      </w:r>
      <w:r w:rsidR="00F9155A" w:rsidRPr="00296E05">
        <w:rPr>
          <w:rFonts w:ascii="Times New Roman" w:hAnsi="Times New Roman" w:cs="Times New Roman"/>
          <w:sz w:val="24"/>
          <w:szCs w:val="24"/>
        </w:rPr>
        <w:t xml:space="preserve"> you know, I mean, </w:t>
      </w:r>
      <w:r w:rsidRPr="00296E05">
        <w:rPr>
          <w:rFonts w:ascii="Times New Roman" w:hAnsi="Times New Roman" w:cs="Times New Roman"/>
          <w:sz w:val="24"/>
          <w:szCs w:val="24"/>
        </w:rPr>
        <w:t>at</w:t>
      </w:r>
      <w:r w:rsidR="00F9155A" w:rsidRPr="00296E05">
        <w:rPr>
          <w:rFonts w:ascii="Times New Roman" w:hAnsi="Times New Roman" w:cs="Times New Roman"/>
          <w:sz w:val="24"/>
          <w:szCs w:val="24"/>
        </w:rPr>
        <w:t xml:space="preserve"> 21 there probably</w:t>
      </w:r>
      <w:r w:rsidRPr="00296E05">
        <w:rPr>
          <w:rFonts w:ascii="Times New Roman" w:hAnsi="Times New Roman" w:cs="Times New Roman"/>
          <w:sz w:val="24"/>
          <w:szCs w:val="24"/>
        </w:rPr>
        <w:t xml:space="preserve"> …</w:t>
      </w:r>
      <w:r w:rsidR="00F9155A" w:rsidRPr="00296E05">
        <w:rPr>
          <w:rFonts w:ascii="Times New Roman" w:hAnsi="Times New Roman" w:cs="Times New Roman"/>
          <w:sz w:val="24"/>
          <w:szCs w:val="24"/>
        </w:rPr>
        <w:t xml:space="preserve"> he probably knows plenty of people his age who can</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t cook at all. And there probably</w:t>
      </w:r>
      <w:r w:rsidRPr="00296E05">
        <w:rPr>
          <w:rFonts w:ascii="Times New Roman" w:hAnsi="Times New Roman" w:cs="Times New Roman"/>
          <w:sz w:val="24"/>
          <w:szCs w:val="24"/>
        </w:rPr>
        <w:t xml:space="preserve"> are</w:t>
      </w:r>
      <w:r w:rsidR="00F9155A" w:rsidRPr="00296E05">
        <w:rPr>
          <w:rFonts w:ascii="Times New Roman" w:hAnsi="Times New Roman" w:cs="Times New Roman"/>
          <w:sz w:val="24"/>
          <w:szCs w:val="24"/>
        </w:rPr>
        <w:t xml:space="preserve"> other people his age who can cook better than he can. </w:t>
      </w:r>
      <w:r w:rsidRPr="00296E05">
        <w:rPr>
          <w:rFonts w:ascii="Times New Roman" w:hAnsi="Times New Roman" w:cs="Times New Roman"/>
          <w:sz w:val="24"/>
          <w:szCs w:val="24"/>
        </w:rPr>
        <w:t>H</w:t>
      </w:r>
      <w:r w:rsidR="00F9155A" w:rsidRPr="00296E05">
        <w:rPr>
          <w:rFonts w:ascii="Times New Roman" w:hAnsi="Times New Roman" w:cs="Times New Roman"/>
          <w:sz w:val="24"/>
          <w:szCs w:val="24"/>
        </w:rPr>
        <w:t>e</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s probably above average, at least, in terms of cooking</w:t>
      </w:r>
      <w:r w:rsidRPr="00296E05">
        <w:rPr>
          <w:rFonts w:ascii="Times New Roman" w:hAnsi="Times New Roman" w:cs="Times New Roman"/>
          <w:sz w:val="24"/>
          <w:szCs w:val="24"/>
        </w:rPr>
        <w:t>. H</w:t>
      </w:r>
      <w:r w:rsidR="00F9155A" w:rsidRPr="00296E05">
        <w:rPr>
          <w:rFonts w:ascii="Times New Roman" w:hAnsi="Times New Roman" w:cs="Times New Roman"/>
          <w:sz w:val="24"/>
          <w:szCs w:val="24"/>
        </w:rPr>
        <w:t>e could definitely feed himself</w:t>
      </w:r>
      <w:r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I wouldn</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t worry about that. If he gets, you know,</w:t>
      </w:r>
      <w:r w:rsidRPr="00296E05">
        <w:rPr>
          <w:rFonts w:ascii="Times New Roman" w:hAnsi="Times New Roman" w:cs="Times New Roman"/>
          <w:sz w:val="24"/>
          <w:szCs w:val="24"/>
        </w:rPr>
        <w:t xml:space="preserve"> when he transitions to</w:t>
      </w:r>
      <w:r w:rsidR="00F9155A" w:rsidRPr="00296E05">
        <w:rPr>
          <w:rFonts w:ascii="Times New Roman" w:hAnsi="Times New Roman" w:cs="Times New Roman"/>
          <w:sz w:val="24"/>
          <w:szCs w:val="24"/>
        </w:rPr>
        <w:t xml:space="preserve"> living on his own. You know, I probably worry a little bit more about managing the money, I think he probably needs to work on that a bit more. </w:t>
      </w:r>
    </w:p>
    <w:p w14:paraId="3A011F10" w14:textId="77777777" w:rsidR="000B09E4" w:rsidRPr="00296E05" w:rsidRDefault="000B09E4" w:rsidP="00340974">
      <w:pPr>
        <w:spacing w:after="0" w:line="240" w:lineRule="auto"/>
        <w:rPr>
          <w:rFonts w:ascii="Times New Roman" w:hAnsi="Times New Roman" w:cs="Times New Roman"/>
          <w:sz w:val="24"/>
          <w:szCs w:val="24"/>
        </w:rPr>
      </w:pPr>
    </w:p>
    <w:p w14:paraId="2FF11352" w14:textId="1B59D9EF"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00EE6806" w:rsidRPr="00296E05">
        <w:rPr>
          <w:rFonts w:ascii="Times New Roman" w:hAnsi="Times New Roman" w:cs="Times New Roman"/>
          <w:sz w:val="24"/>
          <w:szCs w:val="24"/>
        </w:rPr>
        <w:t>In what ways d</w:t>
      </w:r>
      <w:r w:rsidRPr="00296E05">
        <w:rPr>
          <w:rFonts w:ascii="Times New Roman" w:hAnsi="Times New Roman" w:cs="Times New Roman"/>
          <w:sz w:val="24"/>
          <w:szCs w:val="24"/>
        </w:rPr>
        <w:t>o you worry about that?</w:t>
      </w:r>
    </w:p>
    <w:p w14:paraId="4E7EF2E0" w14:textId="77777777" w:rsidR="000B09E4" w:rsidRPr="00296E05" w:rsidRDefault="000B09E4" w:rsidP="00340974">
      <w:pPr>
        <w:spacing w:after="0" w:line="240" w:lineRule="auto"/>
        <w:rPr>
          <w:rFonts w:ascii="Times New Roman" w:hAnsi="Times New Roman" w:cs="Times New Roman"/>
          <w:sz w:val="24"/>
          <w:szCs w:val="24"/>
        </w:rPr>
      </w:pPr>
    </w:p>
    <w:p w14:paraId="485AA2F2" w14:textId="6545F9B4"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Pr="00296E05">
        <w:rPr>
          <w:rFonts w:ascii="Times New Roman" w:hAnsi="Times New Roman" w:cs="Times New Roman"/>
          <w:sz w:val="24"/>
          <w:szCs w:val="24"/>
        </w:rPr>
        <w:t xml:space="preserve">Well, he sometimes </w:t>
      </w:r>
      <w:r w:rsidR="00EE6806" w:rsidRPr="00296E05">
        <w:rPr>
          <w:rFonts w:ascii="Times New Roman" w:hAnsi="Times New Roman" w:cs="Times New Roman"/>
          <w:sz w:val="24"/>
          <w:szCs w:val="24"/>
        </w:rPr>
        <w:t>puts …</w:t>
      </w:r>
      <w:r w:rsidRPr="00296E05">
        <w:rPr>
          <w:rFonts w:ascii="Times New Roman" w:hAnsi="Times New Roman" w:cs="Times New Roman"/>
          <w:sz w:val="24"/>
          <w:szCs w:val="24"/>
        </w:rPr>
        <w:t xml:space="preserve"> because he has a savings account and a checking account</w:t>
      </w:r>
      <w:r w:rsidR="00EE6806" w:rsidRPr="00296E05">
        <w:rPr>
          <w:rFonts w:ascii="Times New Roman" w:hAnsi="Times New Roman" w:cs="Times New Roman"/>
          <w:sz w:val="24"/>
          <w:szCs w:val="24"/>
        </w:rPr>
        <w:t xml:space="preserve"> a</w:t>
      </w:r>
      <w:r w:rsidRPr="00296E05">
        <w:rPr>
          <w:rFonts w:ascii="Times New Roman" w:hAnsi="Times New Roman" w:cs="Times New Roman"/>
          <w:sz w:val="24"/>
          <w:szCs w:val="24"/>
        </w:rPr>
        <w:t>nd he has been known to let the balance in his checking account get too low</w:t>
      </w:r>
      <w:r w:rsidR="00EE6806" w:rsidRPr="00296E05">
        <w:rPr>
          <w:rFonts w:ascii="Times New Roman" w:hAnsi="Times New Roman" w:cs="Times New Roman"/>
          <w:sz w:val="24"/>
          <w:szCs w:val="24"/>
        </w:rPr>
        <w:t>. H</w:t>
      </w:r>
      <w:r w:rsidRPr="00296E05">
        <w:rPr>
          <w:rFonts w:ascii="Times New Roman" w:hAnsi="Times New Roman" w:cs="Times New Roman"/>
          <w:sz w:val="24"/>
          <w:szCs w:val="24"/>
        </w:rPr>
        <w:t xml:space="preserve">e actually almost bounced </w:t>
      </w:r>
      <w:r w:rsidR="006F2DCF" w:rsidRPr="00296E05">
        <w:rPr>
          <w:rFonts w:ascii="Times New Roman" w:hAnsi="Times New Roman" w:cs="Times New Roman"/>
          <w:sz w:val="24"/>
          <w:szCs w:val="24"/>
        </w:rPr>
        <w:t>a</w:t>
      </w:r>
      <w:r w:rsidRPr="00296E05">
        <w:rPr>
          <w:rFonts w:ascii="Times New Roman" w:hAnsi="Times New Roman" w:cs="Times New Roman"/>
          <w:sz w:val="24"/>
          <w:szCs w:val="24"/>
        </w:rPr>
        <w:t xml:space="preserve"> check</w:t>
      </w:r>
      <w:r w:rsidR="006F2DCF" w:rsidRPr="00296E05">
        <w:rPr>
          <w:rFonts w:ascii="Times New Roman" w:hAnsi="Times New Roman" w:cs="Times New Roman"/>
          <w:sz w:val="24"/>
          <w:szCs w:val="24"/>
        </w:rPr>
        <w:t xml:space="preserve"> a couple weeks ago.</w:t>
      </w:r>
      <w:r w:rsidRPr="00296E05">
        <w:rPr>
          <w:rFonts w:ascii="Times New Roman" w:hAnsi="Times New Roman" w:cs="Times New Roman"/>
          <w:sz w:val="24"/>
          <w:szCs w:val="24"/>
        </w:rPr>
        <w:t xml:space="preserve"> You know, and at this point in his life, he doesn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have that many bills to pay if he</w:t>
      </w:r>
      <w:r w:rsidR="006F2DCF" w:rsidRPr="00296E05">
        <w:rPr>
          <w:rFonts w:ascii="Times New Roman" w:hAnsi="Times New Roman" w:cs="Times New Roman"/>
          <w:sz w:val="24"/>
          <w:szCs w:val="24"/>
        </w:rPr>
        <w:t xml:space="preserve"> … </w:t>
      </w:r>
      <w:r w:rsidRPr="00296E05">
        <w:rPr>
          <w:rFonts w:ascii="Times New Roman" w:hAnsi="Times New Roman" w:cs="Times New Roman"/>
          <w:sz w:val="24"/>
          <w:szCs w:val="24"/>
        </w:rPr>
        <w:t>when he transitions to living on his own</w:t>
      </w:r>
      <w:r w:rsidR="006F2DCF" w:rsidRPr="00296E05">
        <w:rPr>
          <w:rFonts w:ascii="Times New Roman" w:hAnsi="Times New Roman" w:cs="Times New Roman"/>
          <w:sz w:val="24"/>
          <w:szCs w:val="24"/>
        </w:rPr>
        <w:t>,</w:t>
      </w:r>
      <w:r w:rsidRPr="00296E05">
        <w:rPr>
          <w:rFonts w:ascii="Times New Roman" w:hAnsi="Times New Roman" w:cs="Times New Roman"/>
          <w:sz w:val="24"/>
          <w:szCs w:val="24"/>
        </w:rPr>
        <w:t xml:space="preserve">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s </w:t>
      </w:r>
      <w:r w:rsidR="00E86121" w:rsidRPr="00296E05">
        <w:rPr>
          <w:rFonts w:ascii="Times New Roman" w:hAnsi="Times New Roman" w:cs="Times New Roman"/>
          <w:sz w:val="24"/>
          <w:szCs w:val="24"/>
        </w:rPr>
        <w:t>going to</w:t>
      </w:r>
      <w:r w:rsidRPr="00296E05">
        <w:rPr>
          <w:rFonts w:ascii="Times New Roman" w:hAnsi="Times New Roman" w:cs="Times New Roman"/>
          <w:sz w:val="24"/>
          <w:szCs w:val="24"/>
        </w:rPr>
        <w:t xml:space="preserve"> have to take care of an apartment, a car</w:t>
      </w:r>
      <w:r w:rsidR="006F2DCF" w:rsidRPr="00296E05">
        <w:rPr>
          <w:rFonts w:ascii="Times New Roman" w:hAnsi="Times New Roman" w:cs="Times New Roman"/>
          <w:sz w:val="24"/>
          <w:szCs w:val="24"/>
        </w:rPr>
        <w:t>,</w:t>
      </w:r>
      <w:r w:rsidRPr="00296E05">
        <w:rPr>
          <w:rFonts w:ascii="Times New Roman" w:hAnsi="Times New Roman" w:cs="Times New Roman"/>
          <w:sz w:val="24"/>
          <w:szCs w:val="24"/>
        </w:rPr>
        <w:t xml:space="preserve"> utilities, in addition to food. So, you know</w:t>
      </w:r>
      <w:r w:rsidR="006F2DCF" w:rsidRPr="00296E05">
        <w:rPr>
          <w:rFonts w:ascii="Times New Roman" w:hAnsi="Times New Roman" w:cs="Times New Roman"/>
          <w:sz w:val="24"/>
          <w:szCs w:val="24"/>
        </w:rPr>
        <w:t>,</w:t>
      </w:r>
      <w:r w:rsidRPr="00296E05">
        <w:rPr>
          <w:rFonts w:ascii="Times New Roman" w:hAnsi="Times New Roman" w:cs="Times New Roman"/>
          <w:sz w:val="24"/>
          <w:szCs w:val="24"/>
        </w:rPr>
        <w:t xml:space="preserve"> </w:t>
      </w:r>
      <w:r w:rsidR="006F2DCF" w:rsidRPr="00296E05">
        <w:rPr>
          <w:rFonts w:ascii="Times New Roman" w:hAnsi="Times New Roman" w:cs="Times New Roman"/>
          <w:sz w:val="24"/>
          <w:szCs w:val="24"/>
        </w:rPr>
        <w:t>s</w:t>
      </w:r>
      <w:r w:rsidRPr="00296E05">
        <w:rPr>
          <w:rFonts w:ascii="Times New Roman" w:hAnsi="Times New Roman" w:cs="Times New Roman"/>
          <w:sz w:val="24"/>
          <w:szCs w:val="24"/>
        </w:rPr>
        <w:t>o I</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m trying to think what else</w:t>
      </w:r>
      <w:r w:rsidR="006F2DCF" w:rsidRPr="00296E05">
        <w:rPr>
          <w:rFonts w:ascii="Times New Roman" w:hAnsi="Times New Roman" w:cs="Times New Roman"/>
          <w:sz w:val="24"/>
          <w:szCs w:val="24"/>
        </w:rPr>
        <w:t>—</w:t>
      </w:r>
      <w:r w:rsidRPr="00296E05">
        <w:rPr>
          <w:rFonts w:ascii="Times New Roman" w:hAnsi="Times New Roman" w:cs="Times New Roman"/>
          <w:sz w:val="24"/>
          <w:szCs w:val="24"/>
        </w:rPr>
        <w:t>did you mention something else</w:t>
      </w:r>
      <w:r w:rsidR="006F2DCF" w:rsidRPr="00296E05">
        <w:rPr>
          <w:rFonts w:ascii="Times New Roman" w:hAnsi="Times New Roman" w:cs="Times New Roman"/>
          <w:sz w:val="24"/>
          <w:szCs w:val="24"/>
        </w:rPr>
        <w:t>?</w:t>
      </w:r>
    </w:p>
    <w:p w14:paraId="5829E877" w14:textId="77777777" w:rsidR="000B09E4" w:rsidRPr="00296E05" w:rsidRDefault="000B09E4" w:rsidP="00340974">
      <w:pPr>
        <w:spacing w:after="0" w:line="240" w:lineRule="auto"/>
        <w:rPr>
          <w:rFonts w:ascii="Times New Roman" w:hAnsi="Times New Roman" w:cs="Times New Roman"/>
          <w:sz w:val="24"/>
          <w:szCs w:val="24"/>
        </w:rPr>
      </w:pPr>
    </w:p>
    <w:p w14:paraId="48942EB7" w14:textId="035381E5"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006F2DCF" w:rsidRPr="00296E05">
        <w:rPr>
          <w:rFonts w:ascii="Times New Roman" w:hAnsi="Times New Roman" w:cs="Times New Roman"/>
          <w:sz w:val="24"/>
          <w:szCs w:val="24"/>
        </w:rPr>
        <w:t>L</w:t>
      </w:r>
      <w:r w:rsidRPr="00296E05">
        <w:rPr>
          <w:rFonts w:ascii="Times New Roman" w:hAnsi="Times New Roman" w:cs="Times New Roman"/>
          <w:sz w:val="24"/>
          <w:szCs w:val="24"/>
        </w:rPr>
        <w:t>ike</w:t>
      </w:r>
      <w:r w:rsidR="006F2DCF" w:rsidRPr="00296E05">
        <w:rPr>
          <w:rFonts w:ascii="Times New Roman" w:hAnsi="Times New Roman" w:cs="Times New Roman"/>
          <w:sz w:val="24"/>
          <w:szCs w:val="24"/>
        </w:rPr>
        <w:t>,</w:t>
      </w:r>
      <w:r w:rsidRPr="00296E05">
        <w:rPr>
          <w:rFonts w:ascii="Times New Roman" w:hAnsi="Times New Roman" w:cs="Times New Roman"/>
          <w:sz w:val="24"/>
          <w:szCs w:val="24"/>
        </w:rPr>
        <w:t xml:space="preserve"> laundry kind of</w:t>
      </w:r>
      <w:r w:rsidR="00F35830" w:rsidRPr="00296E05">
        <w:rPr>
          <w:rFonts w:ascii="Times New Roman" w:hAnsi="Times New Roman" w:cs="Times New Roman"/>
          <w:sz w:val="24"/>
          <w:szCs w:val="24"/>
        </w:rPr>
        <w:t>,</w:t>
      </w:r>
      <w:r w:rsidRPr="00296E05">
        <w:rPr>
          <w:rFonts w:ascii="Times New Roman" w:hAnsi="Times New Roman" w:cs="Times New Roman"/>
          <w:sz w:val="24"/>
          <w:szCs w:val="24"/>
        </w:rPr>
        <w:t xml:space="preserve"> like</w:t>
      </w:r>
      <w:r w:rsidR="006F2DCF" w:rsidRPr="00296E05">
        <w:rPr>
          <w:rFonts w:ascii="Times New Roman" w:hAnsi="Times New Roman" w:cs="Times New Roman"/>
          <w:sz w:val="24"/>
          <w:szCs w:val="24"/>
        </w:rPr>
        <w:t>,</w:t>
      </w:r>
      <w:r w:rsidRPr="00296E05">
        <w:rPr>
          <w:rFonts w:ascii="Times New Roman" w:hAnsi="Times New Roman" w:cs="Times New Roman"/>
          <w:sz w:val="24"/>
          <w:szCs w:val="24"/>
        </w:rPr>
        <w:t xml:space="preserve"> daily chores,</w:t>
      </w:r>
      <w:r w:rsidR="006F2DCF" w:rsidRPr="00296E05">
        <w:rPr>
          <w:rFonts w:ascii="Times New Roman" w:hAnsi="Times New Roman" w:cs="Times New Roman"/>
          <w:sz w:val="24"/>
          <w:szCs w:val="24"/>
        </w:rPr>
        <w:t xml:space="preserve"> household chores.</w:t>
      </w:r>
    </w:p>
    <w:p w14:paraId="77D0F101" w14:textId="77777777" w:rsidR="000B09E4" w:rsidRPr="00296E05" w:rsidRDefault="000B09E4" w:rsidP="00340974">
      <w:pPr>
        <w:spacing w:after="0" w:line="240" w:lineRule="auto"/>
        <w:rPr>
          <w:rFonts w:ascii="Times New Roman" w:hAnsi="Times New Roman" w:cs="Times New Roman"/>
          <w:sz w:val="24"/>
          <w:szCs w:val="24"/>
        </w:rPr>
      </w:pPr>
    </w:p>
    <w:p w14:paraId="02D8BDD8" w14:textId="41455495"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006F2DCF" w:rsidRPr="00296E05">
        <w:rPr>
          <w:rFonts w:ascii="Times New Roman" w:hAnsi="Times New Roman" w:cs="Times New Roman"/>
          <w:bCs/>
          <w:sz w:val="24"/>
          <w:szCs w:val="24"/>
        </w:rPr>
        <w:t>Oh yeah,</w:t>
      </w:r>
      <w:r w:rsidRPr="00296E05">
        <w:rPr>
          <w:rFonts w:ascii="Times New Roman" w:hAnsi="Times New Roman" w:cs="Times New Roman"/>
          <w:sz w:val="24"/>
          <w:szCs w:val="24"/>
        </w:rPr>
        <w:t xml:space="preserve"> laundry he can do</w:t>
      </w:r>
      <w:r w:rsidR="006F2DCF"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again, it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s just a matter of </w:t>
      </w:r>
      <w:r w:rsidR="006F2DCF" w:rsidRPr="00296E05">
        <w:rPr>
          <w:rFonts w:ascii="Times New Roman" w:hAnsi="Times New Roman" w:cs="Times New Roman"/>
          <w:sz w:val="24"/>
          <w:szCs w:val="24"/>
        </w:rPr>
        <w:t>…</w:t>
      </w:r>
      <w:r w:rsidRPr="00296E05">
        <w:rPr>
          <w:rFonts w:ascii="Times New Roman" w:hAnsi="Times New Roman" w:cs="Times New Roman"/>
          <w:sz w:val="24"/>
          <w:szCs w:val="24"/>
        </w:rPr>
        <w:t xml:space="preserve"> </w:t>
      </w:r>
      <w:r w:rsidR="006F2DCF" w:rsidRPr="00296E05">
        <w:rPr>
          <w:rFonts w:ascii="Times New Roman" w:hAnsi="Times New Roman" w:cs="Times New Roman"/>
          <w:sz w:val="24"/>
          <w:szCs w:val="24"/>
        </w:rPr>
        <w:t>t</w:t>
      </w:r>
      <w:r w:rsidRPr="00296E05">
        <w:rPr>
          <w:rFonts w:ascii="Times New Roman" w:hAnsi="Times New Roman" w:cs="Times New Roman"/>
          <w:sz w:val="24"/>
          <w:szCs w:val="24"/>
        </w:rPr>
        <w:t>hat probably falls more into the executive functioning. Like, if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going to work on a Thursday, he should do</w:t>
      </w:r>
      <w:r w:rsidR="006F2DCF" w:rsidRPr="00296E05">
        <w:rPr>
          <w:rFonts w:ascii="Times New Roman" w:hAnsi="Times New Roman" w:cs="Times New Roman"/>
          <w:sz w:val="24"/>
          <w:szCs w:val="24"/>
        </w:rPr>
        <w:t xml:space="preserve"> his</w:t>
      </w:r>
      <w:r w:rsidRPr="00296E05">
        <w:rPr>
          <w:rFonts w:ascii="Times New Roman" w:hAnsi="Times New Roman" w:cs="Times New Roman"/>
          <w:sz w:val="24"/>
          <w:szCs w:val="24"/>
        </w:rPr>
        <w:t xml:space="preserve"> laundry on Wednesday, but no, he does it on Thursday morning. I</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ve actually had him</w:t>
      </w:r>
      <w:r w:rsidR="006F2DCF"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w:t>
      </w:r>
      <w:r w:rsidR="006F2DCF" w:rsidRPr="00296E05">
        <w:rPr>
          <w:rFonts w:ascii="Times New Roman" w:hAnsi="Times New Roman" w:cs="Times New Roman"/>
          <w:sz w:val="24"/>
          <w:szCs w:val="24"/>
        </w:rPr>
        <w:t>y</w:t>
      </w:r>
      <w:r w:rsidRPr="00296E05">
        <w:rPr>
          <w:rFonts w:ascii="Times New Roman" w:hAnsi="Times New Roman" w:cs="Times New Roman"/>
          <w:sz w:val="24"/>
          <w:szCs w:val="24"/>
        </w:rPr>
        <w:t xml:space="preserve">ou know, </w:t>
      </w:r>
      <w:r w:rsidR="006F2DCF" w:rsidRPr="00296E05">
        <w:rPr>
          <w:rFonts w:ascii="Times New Roman" w:hAnsi="Times New Roman" w:cs="Times New Roman"/>
          <w:sz w:val="24"/>
          <w:szCs w:val="24"/>
        </w:rPr>
        <w:t xml:space="preserve">and </w:t>
      </w:r>
      <w:r w:rsidRPr="00296E05">
        <w:rPr>
          <w:rFonts w:ascii="Times New Roman" w:hAnsi="Times New Roman" w:cs="Times New Roman"/>
          <w:sz w:val="24"/>
          <w:szCs w:val="24"/>
        </w:rPr>
        <w:t>one of the reasons that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late to work is that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washing his clothes and the shirt</w:t>
      </w:r>
      <w:r w:rsidR="006F2DCF" w:rsidRPr="00296E05">
        <w:rPr>
          <w:rFonts w:ascii="Times New Roman" w:hAnsi="Times New Roman" w:cs="Times New Roman"/>
          <w:sz w:val="24"/>
          <w:szCs w:val="24"/>
        </w:rPr>
        <w:t>’</w:t>
      </w:r>
      <w:r w:rsidRPr="00296E05">
        <w:rPr>
          <w:rFonts w:ascii="Times New Roman" w:hAnsi="Times New Roman" w:cs="Times New Roman"/>
          <w:sz w:val="24"/>
          <w:szCs w:val="24"/>
        </w:rPr>
        <w:t>s in the dryer. And, granted we live five minutes from the store, but he should be there, like</w:t>
      </w:r>
      <w:r w:rsidR="003056F8"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the shift starts at two, he should be there before two o</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clock and </w:t>
      </w:r>
      <w:r w:rsidR="006F2DCF" w:rsidRPr="00296E05">
        <w:rPr>
          <w:rFonts w:ascii="Times New Roman" w:hAnsi="Times New Roman" w:cs="Times New Roman"/>
          <w:sz w:val="24"/>
          <w:szCs w:val="24"/>
        </w:rPr>
        <w:t xml:space="preserve">at </w:t>
      </w:r>
      <w:r w:rsidRPr="00296E05">
        <w:rPr>
          <w:rFonts w:ascii="Times New Roman" w:hAnsi="Times New Roman" w:cs="Times New Roman"/>
          <w:sz w:val="24"/>
          <w:szCs w:val="24"/>
        </w:rPr>
        <w:t>1</w:t>
      </w:r>
      <w:r w:rsidR="006F2DCF" w:rsidRPr="00296E05">
        <w:rPr>
          <w:rFonts w:ascii="Times New Roman" w:hAnsi="Times New Roman" w:cs="Times New Roman"/>
          <w:sz w:val="24"/>
          <w:szCs w:val="24"/>
        </w:rPr>
        <w:t>.</w:t>
      </w:r>
      <w:r w:rsidRPr="00296E05">
        <w:rPr>
          <w:rFonts w:ascii="Times New Roman" w:hAnsi="Times New Roman" w:cs="Times New Roman"/>
          <w:sz w:val="24"/>
          <w:szCs w:val="24"/>
        </w:rPr>
        <w:t xml:space="preserve">53 </w:t>
      </w:r>
      <w:r w:rsidR="006F2DCF" w:rsidRPr="00296E05">
        <w:rPr>
          <w:rFonts w:ascii="Times New Roman" w:hAnsi="Times New Roman" w:cs="Times New Roman"/>
          <w:sz w:val="24"/>
          <w:szCs w:val="24"/>
        </w:rPr>
        <w:t>he’s getting his T-</w:t>
      </w:r>
      <w:r w:rsidRPr="00296E05">
        <w:rPr>
          <w:rFonts w:ascii="Times New Roman" w:hAnsi="Times New Roman" w:cs="Times New Roman"/>
          <w:sz w:val="24"/>
          <w:szCs w:val="24"/>
        </w:rPr>
        <w:t>shirt out of the dryer</w:t>
      </w:r>
      <w:r w:rsidR="006F2DCF" w:rsidRPr="00296E05">
        <w:rPr>
          <w:rFonts w:ascii="Times New Roman" w:hAnsi="Times New Roman" w:cs="Times New Roman"/>
          <w:sz w:val="24"/>
          <w:szCs w:val="24"/>
        </w:rPr>
        <w:t>, y</w:t>
      </w:r>
      <w:r w:rsidRPr="00296E05">
        <w:rPr>
          <w:rFonts w:ascii="Times New Roman" w:hAnsi="Times New Roman" w:cs="Times New Roman"/>
          <w:sz w:val="24"/>
          <w:szCs w:val="24"/>
        </w:rPr>
        <w:t>ou know, so</w:t>
      </w:r>
      <w:r w:rsidR="006F2DCF"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he can do the laundry</w:t>
      </w:r>
      <w:r w:rsidR="006F2DCF" w:rsidRPr="00296E05">
        <w:rPr>
          <w:rFonts w:ascii="Times New Roman" w:hAnsi="Times New Roman" w:cs="Times New Roman"/>
          <w:sz w:val="24"/>
          <w:szCs w:val="24"/>
        </w:rPr>
        <w:t>. He</w:t>
      </w:r>
      <w:r w:rsidRPr="00296E05">
        <w:rPr>
          <w:rFonts w:ascii="Times New Roman" w:hAnsi="Times New Roman" w:cs="Times New Roman"/>
          <w:sz w:val="24"/>
          <w:szCs w:val="24"/>
        </w:rPr>
        <w:t xml:space="preserve"> just needs to work on the timing. You know, I would probably worry a little bit more about his cleaning skills because the boys are supposed to keep their own bathroom clean and</w:t>
      </w:r>
      <w:r w:rsidR="006F2DCF" w:rsidRPr="00296E05">
        <w:rPr>
          <w:rFonts w:ascii="Times New Roman" w:hAnsi="Times New Roman" w:cs="Times New Roman"/>
          <w:sz w:val="24"/>
          <w:szCs w:val="24"/>
        </w:rPr>
        <w:t>,</w:t>
      </w:r>
      <w:r w:rsidRPr="00296E05">
        <w:rPr>
          <w:rFonts w:ascii="Times New Roman" w:hAnsi="Times New Roman" w:cs="Times New Roman"/>
          <w:sz w:val="24"/>
          <w:szCs w:val="24"/>
        </w:rPr>
        <w:t xml:space="preserve"> based on the condition of the bathroom</w:t>
      </w:r>
      <w:r w:rsidR="006F2DCF" w:rsidRPr="00296E05">
        <w:rPr>
          <w:rFonts w:ascii="Times New Roman" w:hAnsi="Times New Roman" w:cs="Times New Roman"/>
          <w:sz w:val="24"/>
          <w:szCs w:val="24"/>
        </w:rPr>
        <w:t xml:space="preserve"> … b</w:t>
      </w:r>
      <w:r w:rsidRPr="00296E05">
        <w:rPr>
          <w:rFonts w:ascii="Times New Roman" w:hAnsi="Times New Roman" w:cs="Times New Roman"/>
          <w:sz w:val="24"/>
          <w:szCs w:val="24"/>
        </w:rPr>
        <w:t>ut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s not alone in that. I think a lot of people move out and then they </w:t>
      </w:r>
      <w:r w:rsidR="001170BD" w:rsidRPr="00296E05">
        <w:rPr>
          <w:rFonts w:ascii="Times New Roman" w:hAnsi="Times New Roman" w:cs="Times New Roman"/>
          <w:sz w:val="24"/>
          <w:szCs w:val="24"/>
        </w:rPr>
        <w:t>realize</w:t>
      </w:r>
      <w:r w:rsidRPr="00296E05">
        <w:rPr>
          <w:rFonts w:ascii="Times New Roman" w:hAnsi="Times New Roman" w:cs="Times New Roman"/>
          <w:sz w:val="24"/>
          <w:szCs w:val="24"/>
        </w:rPr>
        <w:t xml:space="preserve">, </w:t>
      </w:r>
      <w:r w:rsidR="006F2DCF" w:rsidRPr="00296E05">
        <w:rPr>
          <w:rFonts w:ascii="Times New Roman" w:hAnsi="Times New Roman" w:cs="Times New Roman"/>
          <w:sz w:val="24"/>
          <w:szCs w:val="24"/>
        </w:rPr>
        <w:t>“</w:t>
      </w:r>
      <w:r w:rsidRPr="00296E05">
        <w:rPr>
          <w:rFonts w:ascii="Times New Roman" w:hAnsi="Times New Roman" w:cs="Times New Roman"/>
          <w:i/>
          <w:iCs/>
          <w:sz w:val="24"/>
          <w:szCs w:val="24"/>
        </w:rPr>
        <w:t>Oh, goodness</w:t>
      </w:r>
      <w:r w:rsidRPr="00296E05">
        <w:rPr>
          <w:rFonts w:ascii="Times New Roman" w:hAnsi="Times New Roman" w:cs="Times New Roman"/>
          <w:sz w:val="24"/>
          <w:szCs w:val="24"/>
        </w:rPr>
        <w:t>,</w:t>
      </w:r>
      <w:r w:rsidR="006F2DCF" w:rsidRPr="00296E05">
        <w:rPr>
          <w:rFonts w:ascii="Times New Roman" w:hAnsi="Times New Roman" w:cs="Times New Roman"/>
          <w:sz w:val="24"/>
          <w:szCs w:val="24"/>
        </w:rPr>
        <w:t>”</w:t>
      </w:r>
      <w:r w:rsidRPr="00296E05">
        <w:rPr>
          <w:rFonts w:ascii="Times New Roman" w:hAnsi="Times New Roman" w:cs="Times New Roman"/>
          <w:sz w:val="24"/>
          <w:szCs w:val="24"/>
        </w:rPr>
        <w:t xml:space="preserve"> you know, </w:t>
      </w:r>
      <w:r w:rsidR="006F2DCF" w:rsidRPr="00296E05">
        <w:rPr>
          <w:rFonts w:ascii="Times New Roman" w:hAnsi="Times New Roman" w:cs="Times New Roman"/>
          <w:sz w:val="24"/>
          <w:szCs w:val="24"/>
        </w:rPr>
        <w:t>“</w:t>
      </w:r>
      <w:r w:rsidR="006F2DCF" w:rsidRPr="00296E05">
        <w:rPr>
          <w:rFonts w:ascii="Times New Roman" w:hAnsi="Times New Roman" w:cs="Times New Roman"/>
          <w:i/>
          <w:iCs/>
          <w:sz w:val="24"/>
          <w:szCs w:val="24"/>
        </w:rPr>
        <w:t>M</w:t>
      </w:r>
      <w:r w:rsidRPr="00296E05">
        <w:rPr>
          <w:rFonts w:ascii="Times New Roman" w:hAnsi="Times New Roman" w:cs="Times New Roman"/>
          <w:i/>
          <w:iCs/>
          <w:sz w:val="24"/>
          <w:szCs w:val="24"/>
        </w:rPr>
        <w:t>om</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s not here to clean the bathroom anymore</w:t>
      </w:r>
      <w:r w:rsidRPr="00296E05">
        <w:rPr>
          <w:rFonts w:ascii="Times New Roman" w:hAnsi="Times New Roman" w:cs="Times New Roman"/>
          <w:sz w:val="24"/>
          <w:szCs w:val="24"/>
        </w:rPr>
        <w:t>.</w:t>
      </w:r>
      <w:r w:rsidR="006F2DCF" w:rsidRPr="00296E05">
        <w:rPr>
          <w:rFonts w:ascii="Times New Roman" w:hAnsi="Times New Roman" w:cs="Times New Roman"/>
          <w:sz w:val="24"/>
          <w:szCs w:val="24"/>
        </w:rPr>
        <w:t>”</w:t>
      </w:r>
      <w:r w:rsidRPr="00296E05">
        <w:rPr>
          <w:rFonts w:ascii="Times New Roman" w:hAnsi="Times New Roman" w:cs="Times New Roman"/>
          <w:sz w:val="24"/>
          <w:szCs w:val="24"/>
        </w:rPr>
        <w:t xml:space="preserve"> You know, I</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ve been more</w:t>
      </w:r>
      <w:r w:rsidR="006F2DCF"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I</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ve been conscious of that with all of them, you know</w:t>
      </w:r>
      <w:r w:rsidR="006F2DCF" w:rsidRPr="00296E05">
        <w:rPr>
          <w:rFonts w:ascii="Times New Roman" w:hAnsi="Times New Roman" w:cs="Times New Roman"/>
          <w:sz w:val="24"/>
          <w:szCs w:val="24"/>
        </w:rPr>
        <w:t>.</w:t>
      </w:r>
      <w:r w:rsidRPr="00296E05">
        <w:rPr>
          <w:rFonts w:ascii="Times New Roman" w:hAnsi="Times New Roman" w:cs="Times New Roman"/>
          <w:sz w:val="24"/>
          <w:szCs w:val="24"/>
        </w:rPr>
        <w:t xml:space="preserve"> I mean, and I don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t think </w:t>
      </w:r>
      <w:r w:rsidR="006F2DCF" w:rsidRPr="00296E05">
        <w:rPr>
          <w:rFonts w:ascii="Times New Roman" w:hAnsi="Times New Roman" w:cs="Times New Roman"/>
          <w:sz w:val="24"/>
          <w:szCs w:val="24"/>
        </w:rPr>
        <w:t>this has anything to do with</w:t>
      </w:r>
      <w:r w:rsidRPr="00296E05">
        <w:rPr>
          <w:rFonts w:ascii="Times New Roman" w:hAnsi="Times New Roman" w:cs="Times New Roman"/>
          <w:sz w:val="24"/>
          <w:szCs w:val="24"/>
        </w:rPr>
        <w:t xml:space="preserve"> his sensory issues or his executive functioning. I mean, people move out from their parents</w:t>
      </w:r>
      <w:r w:rsidR="006F2DCF" w:rsidRPr="00296E05">
        <w:rPr>
          <w:rFonts w:ascii="Times New Roman" w:hAnsi="Times New Roman" w:cs="Times New Roman"/>
          <w:sz w:val="24"/>
          <w:szCs w:val="24"/>
        </w:rPr>
        <w:t>’</w:t>
      </w:r>
      <w:r w:rsidRPr="00296E05">
        <w:rPr>
          <w:rFonts w:ascii="Times New Roman" w:hAnsi="Times New Roman" w:cs="Times New Roman"/>
          <w:sz w:val="24"/>
          <w:szCs w:val="24"/>
        </w:rPr>
        <w:t xml:space="preserve"> houses all the time totally unprepared.</w:t>
      </w:r>
    </w:p>
    <w:p w14:paraId="4FF7CA74" w14:textId="77777777" w:rsidR="000B09E4" w:rsidRPr="00296E05" w:rsidRDefault="000B09E4" w:rsidP="00340974">
      <w:pPr>
        <w:spacing w:after="0" w:line="240" w:lineRule="auto"/>
        <w:rPr>
          <w:rFonts w:ascii="Times New Roman" w:hAnsi="Times New Roman" w:cs="Times New Roman"/>
          <w:sz w:val="24"/>
          <w:szCs w:val="24"/>
        </w:rPr>
      </w:pPr>
    </w:p>
    <w:p w14:paraId="63D8B540" w14:textId="5D6BF67E"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Pr="00296E05">
        <w:rPr>
          <w:rFonts w:ascii="Times New Roman" w:hAnsi="Times New Roman" w:cs="Times New Roman"/>
          <w:sz w:val="24"/>
          <w:szCs w:val="24"/>
        </w:rPr>
        <w:t xml:space="preserve">For </w:t>
      </w:r>
      <w:r w:rsidR="006F2DCF" w:rsidRPr="00296E05">
        <w:rPr>
          <w:rFonts w:ascii="Times New Roman" w:hAnsi="Times New Roman" w:cs="Times New Roman"/>
          <w:sz w:val="24"/>
          <w:szCs w:val="24"/>
        </w:rPr>
        <w:t>sure</w:t>
      </w:r>
      <w:r w:rsidRPr="00296E05">
        <w:rPr>
          <w:rFonts w:ascii="Times New Roman" w:hAnsi="Times New Roman" w:cs="Times New Roman"/>
          <w:sz w:val="24"/>
          <w:szCs w:val="24"/>
        </w:rPr>
        <w:t xml:space="preserve">, </w:t>
      </w:r>
      <w:r w:rsidR="006F2DCF" w:rsidRPr="00296E05">
        <w:rPr>
          <w:rFonts w:ascii="Times New Roman" w:hAnsi="Times New Roman" w:cs="Times New Roman"/>
          <w:sz w:val="24"/>
          <w:szCs w:val="24"/>
        </w:rPr>
        <w:t xml:space="preserve">sometimes </w:t>
      </w:r>
      <w:r w:rsidRPr="00296E05">
        <w:rPr>
          <w:rFonts w:ascii="Times New Roman" w:hAnsi="Times New Roman" w:cs="Times New Roman"/>
          <w:sz w:val="24"/>
          <w:szCs w:val="24"/>
        </w:rPr>
        <w:t>you</w:t>
      </w:r>
      <w:r w:rsidR="006F2DCF" w:rsidRPr="00296E05">
        <w:rPr>
          <w:rFonts w:ascii="Times New Roman" w:hAnsi="Times New Roman" w:cs="Times New Roman"/>
          <w:sz w:val="24"/>
          <w:szCs w:val="24"/>
        </w:rPr>
        <w:t xml:space="preserve"> just have to learn by doing.</w:t>
      </w:r>
    </w:p>
    <w:p w14:paraId="0BAE44AD" w14:textId="77777777" w:rsidR="000B09E4" w:rsidRPr="00296E05" w:rsidRDefault="000B09E4" w:rsidP="00340974">
      <w:pPr>
        <w:spacing w:after="0" w:line="240" w:lineRule="auto"/>
        <w:rPr>
          <w:rFonts w:ascii="Times New Roman" w:hAnsi="Times New Roman" w:cs="Times New Roman"/>
          <w:sz w:val="24"/>
          <w:szCs w:val="24"/>
        </w:rPr>
      </w:pPr>
    </w:p>
    <w:p w14:paraId="42F470D1" w14:textId="1B5D6F38"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Pr="00296E05">
        <w:rPr>
          <w:rFonts w:ascii="Times New Roman" w:hAnsi="Times New Roman" w:cs="Times New Roman"/>
          <w:sz w:val="24"/>
          <w:szCs w:val="24"/>
        </w:rPr>
        <w:t>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probably a little more prepared than most people his age.</w:t>
      </w:r>
    </w:p>
    <w:p w14:paraId="3698E056" w14:textId="77777777" w:rsidR="000B09E4" w:rsidRPr="00296E05" w:rsidRDefault="000B09E4" w:rsidP="00340974">
      <w:pPr>
        <w:spacing w:after="0" w:line="240" w:lineRule="auto"/>
        <w:rPr>
          <w:rFonts w:ascii="Times New Roman" w:hAnsi="Times New Roman" w:cs="Times New Roman"/>
          <w:sz w:val="24"/>
          <w:szCs w:val="24"/>
        </w:rPr>
      </w:pPr>
    </w:p>
    <w:p w14:paraId="201C0919" w14:textId="331A16D3"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Pr="00296E05">
        <w:rPr>
          <w:rFonts w:ascii="Times New Roman" w:hAnsi="Times New Roman" w:cs="Times New Roman"/>
          <w:sz w:val="24"/>
          <w:szCs w:val="24"/>
        </w:rPr>
        <w:t>That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good. That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awesome. Does he ever express interest in wanting to live on his own one day?</w:t>
      </w:r>
    </w:p>
    <w:p w14:paraId="6E95C2CB" w14:textId="77777777" w:rsidR="000B09E4" w:rsidRPr="00296E05" w:rsidRDefault="000B09E4" w:rsidP="00340974">
      <w:pPr>
        <w:spacing w:after="0" w:line="240" w:lineRule="auto"/>
        <w:rPr>
          <w:rFonts w:ascii="Times New Roman" w:hAnsi="Times New Roman" w:cs="Times New Roman"/>
          <w:sz w:val="24"/>
          <w:szCs w:val="24"/>
        </w:rPr>
      </w:pPr>
    </w:p>
    <w:p w14:paraId="0DD94AC1" w14:textId="0226A93B"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Pr="00296E05">
        <w:rPr>
          <w:rFonts w:ascii="Times New Roman" w:hAnsi="Times New Roman" w:cs="Times New Roman"/>
          <w:sz w:val="24"/>
          <w:szCs w:val="24"/>
        </w:rPr>
        <w:t>I don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know. He hasn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w:t>
      </w:r>
      <w:r w:rsidR="006F2DCF"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not</w:t>
      </w:r>
      <w:r w:rsidR="006F2DCF"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really. </w:t>
      </w:r>
      <w:r w:rsidR="006F2DCF" w:rsidRPr="00296E05">
        <w:rPr>
          <w:rFonts w:ascii="Times New Roman" w:hAnsi="Times New Roman" w:cs="Times New Roman"/>
          <w:sz w:val="24"/>
          <w:szCs w:val="24"/>
        </w:rPr>
        <w:t>H</w:t>
      </w:r>
      <w:r w:rsidRPr="00296E05">
        <w:rPr>
          <w:rFonts w:ascii="Times New Roman" w:hAnsi="Times New Roman" w:cs="Times New Roman"/>
          <w:sz w:val="24"/>
          <w:szCs w:val="24"/>
        </w:rPr>
        <w:t>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s never </w:t>
      </w:r>
      <w:r w:rsidR="006F2DCF" w:rsidRPr="00296E05">
        <w:rPr>
          <w:rFonts w:ascii="Times New Roman" w:hAnsi="Times New Roman" w:cs="Times New Roman"/>
          <w:sz w:val="24"/>
          <w:szCs w:val="24"/>
        </w:rPr>
        <w:t>…</w:t>
      </w:r>
      <w:r w:rsidRPr="00296E05">
        <w:rPr>
          <w:rFonts w:ascii="Times New Roman" w:hAnsi="Times New Roman" w:cs="Times New Roman"/>
          <w:sz w:val="24"/>
          <w:szCs w:val="24"/>
        </w:rPr>
        <w:t xml:space="preserve"> like I said, at some point, his sister will probably say, </w:t>
      </w:r>
      <w:r w:rsidR="006F2DCF" w:rsidRPr="00296E05">
        <w:rPr>
          <w:rFonts w:ascii="Times New Roman" w:hAnsi="Times New Roman" w:cs="Times New Roman"/>
          <w:sz w:val="24"/>
          <w:szCs w:val="24"/>
        </w:rPr>
        <w:t>“</w:t>
      </w:r>
      <w:r w:rsidR="006F2DCF" w:rsidRPr="00296E05">
        <w:rPr>
          <w:rFonts w:ascii="Times New Roman" w:hAnsi="Times New Roman" w:cs="Times New Roman"/>
          <w:i/>
          <w:iCs/>
          <w:sz w:val="24"/>
          <w:szCs w:val="24"/>
        </w:rPr>
        <w:t>O</w:t>
      </w:r>
      <w:r w:rsidRPr="00296E05">
        <w:rPr>
          <w:rFonts w:ascii="Times New Roman" w:hAnsi="Times New Roman" w:cs="Times New Roman"/>
          <w:i/>
          <w:iCs/>
          <w:sz w:val="24"/>
          <w:szCs w:val="24"/>
        </w:rPr>
        <w:t>h, when I get an apartmen</w:t>
      </w:r>
      <w:r w:rsidR="006F2DCF" w:rsidRPr="00296E05">
        <w:rPr>
          <w:rFonts w:ascii="Times New Roman" w:hAnsi="Times New Roman" w:cs="Times New Roman"/>
          <w:i/>
          <w:iCs/>
          <w:sz w:val="24"/>
          <w:szCs w:val="24"/>
        </w:rPr>
        <w:t>t</w:t>
      </w:r>
      <w:r w:rsidR="006F2DCF"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w:t>
      </w:r>
      <w:r w:rsidR="006F2DCF" w:rsidRPr="00296E05">
        <w:rPr>
          <w:rFonts w:ascii="Times New Roman" w:hAnsi="Times New Roman" w:cs="Times New Roman"/>
          <w:sz w:val="24"/>
          <w:szCs w:val="24"/>
        </w:rPr>
        <w:t>H</w:t>
      </w:r>
      <w:r w:rsidRPr="00296E05">
        <w:rPr>
          <w:rFonts w:ascii="Times New Roman" w:hAnsi="Times New Roman" w:cs="Times New Roman"/>
          <w:sz w:val="24"/>
          <w:szCs w:val="24"/>
        </w:rPr>
        <w:t>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never said</w:t>
      </w:r>
      <w:r w:rsidR="006F2DCF" w:rsidRPr="00296E05">
        <w:rPr>
          <w:rFonts w:ascii="Times New Roman" w:hAnsi="Times New Roman" w:cs="Times New Roman"/>
          <w:sz w:val="24"/>
          <w:szCs w:val="24"/>
        </w:rPr>
        <w:t xml:space="preserve"> t</w:t>
      </w:r>
      <w:r w:rsidRPr="00296E05">
        <w:rPr>
          <w:rFonts w:ascii="Times New Roman" w:hAnsi="Times New Roman" w:cs="Times New Roman"/>
          <w:sz w:val="24"/>
          <w:szCs w:val="24"/>
        </w:rPr>
        <w:t xml:space="preserve">hings like that. </w:t>
      </w:r>
    </w:p>
    <w:p w14:paraId="641587CF" w14:textId="77777777" w:rsidR="000B09E4" w:rsidRPr="00296E05" w:rsidRDefault="000B09E4" w:rsidP="00340974">
      <w:pPr>
        <w:spacing w:after="0" w:line="240" w:lineRule="auto"/>
        <w:rPr>
          <w:rFonts w:ascii="Times New Roman" w:hAnsi="Times New Roman" w:cs="Times New Roman"/>
          <w:sz w:val="24"/>
          <w:szCs w:val="24"/>
        </w:rPr>
      </w:pPr>
    </w:p>
    <w:p w14:paraId="325394A8" w14:textId="5FB8653F"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006F2DCF" w:rsidRPr="00296E05">
        <w:rPr>
          <w:rFonts w:ascii="Times New Roman" w:hAnsi="Times New Roman" w:cs="Times New Roman"/>
          <w:bCs/>
          <w:sz w:val="24"/>
          <w:szCs w:val="24"/>
        </w:rPr>
        <w:t xml:space="preserve">Got you. </w:t>
      </w:r>
      <w:r w:rsidR="006F2DCF" w:rsidRPr="00296E05">
        <w:rPr>
          <w:rFonts w:ascii="Times New Roman" w:hAnsi="Times New Roman" w:cs="Times New Roman"/>
          <w:sz w:val="24"/>
          <w:szCs w:val="24"/>
        </w:rPr>
        <w:t>W</w:t>
      </w:r>
      <w:r w:rsidRPr="00296E05">
        <w:rPr>
          <w:rFonts w:ascii="Times New Roman" w:hAnsi="Times New Roman" w:cs="Times New Roman"/>
          <w:sz w:val="24"/>
          <w:szCs w:val="24"/>
        </w:rPr>
        <w:t xml:space="preserve">hat about </w:t>
      </w:r>
      <w:r w:rsidR="006F2DCF" w:rsidRPr="00296E05">
        <w:rPr>
          <w:rFonts w:ascii="Times New Roman" w:hAnsi="Times New Roman" w:cs="Times New Roman"/>
          <w:sz w:val="24"/>
          <w:szCs w:val="24"/>
        </w:rPr>
        <w:t>his</w:t>
      </w:r>
      <w:r w:rsidRPr="00296E05">
        <w:rPr>
          <w:rFonts w:ascii="Times New Roman" w:hAnsi="Times New Roman" w:cs="Times New Roman"/>
          <w:sz w:val="24"/>
          <w:szCs w:val="24"/>
        </w:rPr>
        <w:t xml:space="preserve"> social life</w:t>
      </w:r>
      <w:r w:rsidR="006F2DCF" w:rsidRPr="00296E05">
        <w:rPr>
          <w:rFonts w:ascii="Times New Roman" w:hAnsi="Times New Roman" w:cs="Times New Roman"/>
          <w:sz w:val="24"/>
          <w:szCs w:val="24"/>
        </w:rPr>
        <w:t>: d</w:t>
      </w:r>
      <w:r w:rsidRPr="00296E05">
        <w:rPr>
          <w:rFonts w:ascii="Times New Roman" w:hAnsi="Times New Roman" w:cs="Times New Roman"/>
          <w:sz w:val="24"/>
          <w:szCs w:val="24"/>
        </w:rPr>
        <w:t>oes he manage one</w:t>
      </w:r>
      <w:r w:rsidR="006F2DCF" w:rsidRPr="00296E05">
        <w:rPr>
          <w:rFonts w:ascii="Times New Roman" w:hAnsi="Times New Roman" w:cs="Times New Roman"/>
          <w:sz w:val="24"/>
          <w:szCs w:val="24"/>
        </w:rPr>
        <w:t xml:space="preserve"> t</w:t>
      </w:r>
      <w:r w:rsidRPr="00296E05">
        <w:rPr>
          <w:rFonts w:ascii="Times New Roman" w:hAnsi="Times New Roman" w:cs="Times New Roman"/>
          <w:sz w:val="24"/>
          <w:szCs w:val="24"/>
        </w:rPr>
        <w:t>o some extent</w:t>
      </w:r>
      <w:r w:rsidR="006F2DCF" w:rsidRPr="00296E05">
        <w:rPr>
          <w:rFonts w:ascii="Times New Roman" w:hAnsi="Times New Roman" w:cs="Times New Roman"/>
          <w:sz w:val="24"/>
          <w:szCs w:val="24"/>
        </w:rPr>
        <w:t>, d</w:t>
      </w:r>
      <w:r w:rsidRPr="00296E05">
        <w:rPr>
          <w:rFonts w:ascii="Times New Roman" w:hAnsi="Times New Roman" w:cs="Times New Roman"/>
          <w:sz w:val="24"/>
          <w:szCs w:val="24"/>
        </w:rPr>
        <w:t>oes he have one?</w:t>
      </w:r>
    </w:p>
    <w:p w14:paraId="4B7AB8D0" w14:textId="77777777" w:rsidR="000B09E4" w:rsidRPr="00296E05" w:rsidRDefault="000B09E4" w:rsidP="00340974">
      <w:pPr>
        <w:spacing w:after="0" w:line="240" w:lineRule="auto"/>
        <w:rPr>
          <w:rFonts w:ascii="Times New Roman" w:hAnsi="Times New Roman" w:cs="Times New Roman"/>
          <w:sz w:val="24"/>
          <w:szCs w:val="24"/>
        </w:rPr>
      </w:pPr>
    </w:p>
    <w:p w14:paraId="717A4712" w14:textId="3CE01453" w:rsidR="006F2DCF"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Pr="00296E05">
        <w:rPr>
          <w:rFonts w:ascii="Times New Roman" w:hAnsi="Times New Roman" w:cs="Times New Roman"/>
          <w:sz w:val="24"/>
          <w:szCs w:val="24"/>
        </w:rPr>
        <w:t>It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s pretty minimal. You know, his social life is probably more </w:t>
      </w:r>
      <w:r w:rsidR="00943136" w:rsidRPr="00296E05">
        <w:rPr>
          <w:rFonts w:ascii="Times New Roman" w:hAnsi="Times New Roman" w:cs="Times New Roman"/>
          <w:sz w:val="24"/>
          <w:szCs w:val="24"/>
        </w:rPr>
        <w:t>centered</w:t>
      </w:r>
      <w:r w:rsidRPr="00296E05">
        <w:rPr>
          <w:rFonts w:ascii="Times New Roman" w:hAnsi="Times New Roman" w:cs="Times New Roman"/>
          <w:sz w:val="24"/>
          <w:szCs w:val="24"/>
        </w:rPr>
        <w:t xml:space="preserve"> around the church and things and</w:t>
      </w:r>
      <w:r w:rsidR="006F2DCF" w:rsidRPr="00296E05">
        <w:rPr>
          <w:rFonts w:ascii="Times New Roman" w:hAnsi="Times New Roman" w:cs="Times New Roman"/>
          <w:sz w:val="24"/>
          <w:szCs w:val="24"/>
        </w:rPr>
        <w:t xml:space="preserve">, </w:t>
      </w:r>
      <w:r w:rsidRPr="00296E05">
        <w:rPr>
          <w:rFonts w:ascii="Times New Roman" w:hAnsi="Times New Roman" w:cs="Times New Roman"/>
          <w:sz w:val="24"/>
          <w:szCs w:val="24"/>
        </w:rPr>
        <w:t>of course, the current situation doesn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t help at all. </w:t>
      </w:r>
    </w:p>
    <w:p w14:paraId="184EE678" w14:textId="77777777" w:rsidR="006F2DCF" w:rsidRPr="00296E05" w:rsidRDefault="006F2DCF" w:rsidP="00340974">
      <w:pPr>
        <w:spacing w:after="0" w:line="240" w:lineRule="auto"/>
        <w:rPr>
          <w:rFonts w:ascii="Times New Roman" w:hAnsi="Times New Roman" w:cs="Times New Roman"/>
          <w:sz w:val="24"/>
          <w:szCs w:val="24"/>
        </w:rPr>
      </w:pPr>
    </w:p>
    <w:p w14:paraId="748D9A96" w14:textId="2BCD0D60" w:rsidR="006F2DCF" w:rsidRPr="00296E05" w:rsidRDefault="006F2DCF"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00F9155A" w:rsidRPr="00296E05">
        <w:rPr>
          <w:rFonts w:ascii="Times New Roman" w:hAnsi="Times New Roman" w:cs="Times New Roman"/>
          <w:sz w:val="24"/>
          <w:szCs w:val="24"/>
        </w:rPr>
        <w:t xml:space="preserve">No. </w:t>
      </w:r>
      <w:r w:rsidRPr="00296E05">
        <w:rPr>
          <w:rFonts w:ascii="Times New Roman" w:hAnsi="Times New Roman" w:cs="Times New Roman"/>
          <w:sz w:val="24"/>
          <w:szCs w:val="24"/>
        </w:rPr>
        <w:t>It helps no one.</w:t>
      </w:r>
    </w:p>
    <w:p w14:paraId="2C439A3A" w14:textId="77777777" w:rsidR="006F2DCF" w:rsidRPr="00296E05" w:rsidRDefault="006F2DCF" w:rsidP="00340974">
      <w:pPr>
        <w:spacing w:after="0" w:line="240" w:lineRule="auto"/>
        <w:rPr>
          <w:rFonts w:ascii="Times New Roman" w:hAnsi="Times New Roman" w:cs="Times New Roman"/>
          <w:sz w:val="24"/>
          <w:szCs w:val="24"/>
        </w:rPr>
      </w:pPr>
    </w:p>
    <w:p w14:paraId="281BC951" w14:textId="53747D78" w:rsidR="000B09E4" w:rsidRPr="00296E05" w:rsidRDefault="006F2DCF"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00F9155A" w:rsidRPr="00296E05">
        <w:rPr>
          <w:rFonts w:ascii="Times New Roman" w:hAnsi="Times New Roman" w:cs="Times New Roman"/>
          <w:sz w:val="24"/>
          <w:szCs w:val="24"/>
        </w:rPr>
        <w:t xml:space="preserve">You know, he </w:t>
      </w:r>
      <w:r w:rsidRPr="00296E05">
        <w:rPr>
          <w:rFonts w:ascii="Times New Roman" w:hAnsi="Times New Roman" w:cs="Times New Roman"/>
          <w:sz w:val="24"/>
          <w:szCs w:val="24"/>
        </w:rPr>
        <w:t xml:space="preserve">… but he didn’t </w:t>
      </w:r>
      <w:r w:rsidR="00F9155A" w:rsidRPr="00296E05">
        <w:rPr>
          <w:rFonts w:ascii="Times New Roman" w:hAnsi="Times New Roman" w:cs="Times New Roman"/>
          <w:sz w:val="24"/>
          <w:szCs w:val="24"/>
        </w:rPr>
        <w:t xml:space="preserve">have that much of a social life to begin with. I would say his social life is very </w:t>
      </w:r>
      <w:r w:rsidR="00943136" w:rsidRPr="00296E05">
        <w:rPr>
          <w:rFonts w:ascii="Times New Roman" w:hAnsi="Times New Roman" w:cs="Times New Roman"/>
          <w:sz w:val="24"/>
          <w:szCs w:val="24"/>
        </w:rPr>
        <w:t>centered</w:t>
      </w:r>
      <w:r w:rsidR="00F9155A" w:rsidRPr="00296E05">
        <w:rPr>
          <w:rFonts w:ascii="Times New Roman" w:hAnsi="Times New Roman" w:cs="Times New Roman"/>
          <w:sz w:val="24"/>
          <w:szCs w:val="24"/>
        </w:rPr>
        <w:t xml:space="preserve"> on his siblings and church activities. </w:t>
      </w:r>
      <w:r w:rsidRPr="00296E05">
        <w:rPr>
          <w:rFonts w:ascii="Times New Roman" w:hAnsi="Times New Roman" w:cs="Times New Roman"/>
          <w:sz w:val="24"/>
          <w:szCs w:val="24"/>
        </w:rPr>
        <w:t>Y</w:t>
      </w:r>
      <w:r w:rsidR="00F9155A" w:rsidRPr="00296E05">
        <w:rPr>
          <w:rFonts w:ascii="Times New Roman" w:hAnsi="Times New Roman" w:cs="Times New Roman"/>
          <w:sz w:val="24"/>
          <w:szCs w:val="24"/>
        </w:rPr>
        <w:t>ou know, right now, the church activities are pretty minimal. In the past, there were things like potlucks and</w:t>
      </w:r>
      <w:r w:rsidRPr="00296E05">
        <w:rPr>
          <w:rFonts w:ascii="Times New Roman" w:hAnsi="Times New Roman" w:cs="Times New Roman"/>
          <w:sz w:val="24"/>
          <w:szCs w:val="24"/>
        </w:rPr>
        <w:t xml:space="preserve">, </w:t>
      </w:r>
      <w:r w:rsidR="00F9155A" w:rsidRPr="00296E05">
        <w:rPr>
          <w:rFonts w:ascii="Times New Roman" w:hAnsi="Times New Roman" w:cs="Times New Roman"/>
          <w:sz w:val="24"/>
          <w:szCs w:val="24"/>
        </w:rPr>
        <w:t xml:space="preserve">you know, different things going on in church and he would participate in those and he would talk to people and be social </w:t>
      </w:r>
      <w:r w:rsidRPr="00296E05">
        <w:rPr>
          <w:rFonts w:ascii="Times New Roman" w:hAnsi="Times New Roman" w:cs="Times New Roman"/>
          <w:sz w:val="24"/>
          <w:szCs w:val="24"/>
        </w:rPr>
        <w:t>at</w:t>
      </w:r>
      <w:r w:rsidR="00F9155A" w:rsidRPr="00296E05">
        <w:rPr>
          <w:rFonts w:ascii="Times New Roman" w:hAnsi="Times New Roman" w:cs="Times New Roman"/>
          <w:sz w:val="24"/>
          <w:szCs w:val="24"/>
        </w:rPr>
        <w:t xml:space="preserve"> those events. And he like</w:t>
      </w:r>
      <w:r w:rsidRPr="00296E05">
        <w:rPr>
          <w:rFonts w:ascii="Times New Roman" w:hAnsi="Times New Roman" w:cs="Times New Roman"/>
          <w:sz w:val="24"/>
          <w:szCs w:val="24"/>
        </w:rPr>
        <w:t>s</w:t>
      </w:r>
      <w:r w:rsidR="00F9155A" w:rsidRPr="00296E05">
        <w:rPr>
          <w:rFonts w:ascii="Times New Roman" w:hAnsi="Times New Roman" w:cs="Times New Roman"/>
          <w:sz w:val="24"/>
          <w:szCs w:val="24"/>
        </w:rPr>
        <w:t xml:space="preserve"> to spend a lot of time</w:t>
      </w:r>
      <w:r w:rsidRPr="00296E05">
        <w:rPr>
          <w:rFonts w:ascii="Times New Roman" w:hAnsi="Times New Roman" w:cs="Times New Roman"/>
          <w:sz w:val="24"/>
          <w:szCs w:val="24"/>
        </w:rPr>
        <w:t xml:space="preserve"> …</w:t>
      </w:r>
      <w:r w:rsidR="00F9155A" w:rsidRPr="00296E05">
        <w:rPr>
          <w:rFonts w:ascii="Times New Roman" w:hAnsi="Times New Roman" w:cs="Times New Roman"/>
          <w:sz w:val="24"/>
          <w:szCs w:val="24"/>
        </w:rPr>
        <w:t xml:space="preserve"> especially</w:t>
      </w:r>
      <w:r w:rsidR="00A66C7B" w:rsidRPr="00296E05">
        <w:rPr>
          <w:rFonts w:ascii="Times New Roman" w:hAnsi="Times New Roman" w:cs="Times New Roman"/>
          <w:sz w:val="24"/>
          <w:szCs w:val="24"/>
        </w:rPr>
        <w:t xml:space="preserve"> …</w:t>
      </w:r>
      <w:r w:rsidR="00F9155A" w:rsidRPr="00296E05">
        <w:rPr>
          <w:rFonts w:ascii="Times New Roman" w:hAnsi="Times New Roman" w:cs="Times New Roman"/>
          <w:sz w:val="24"/>
          <w:szCs w:val="24"/>
        </w:rPr>
        <w:t xml:space="preserve"> his sister</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s 18, his brother</w:t>
      </w:r>
      <w:r w:rsidR="00A66C7B" w:rsidRPr="00296E05">
        <w:rPr>
          <w:rFonts w:ascii="Times New Roman" w:hAnsi="Times New Roman" w:cs="Times New Roman"/>
          <w:sz w:val="24"/>
          <w:szCs w:val="24"/>
        </w:rPr>
        <w:t>’</w:t>
      </w:r>
      <w:r w:rsidR="00F9155A" w:rsidRPr="00296E05">
        <w:rPr>
          <w:rFonts w:ascii="Times New Roman" w:hAnsi="Times New Roman" w:cs="Times New Roman"/>
          <w:sz w:val="24"/>
          <w:szCs w:val="24"/>
        </w:rPr>
        <w:t>s 16</w:t>
      </w:r>
      <w:r w:rsidR="00A66C7B" w:rsidRPr="00296E05">
        <w:rPr>
          <w:rFonts w:ascii="Times New Roman" w:hAnsi="Times New Roman" w:cs="Times New Roman"/>
          <w:sz w:val="24"/>
          <w:szCs w:val="24"/>
        </w:rPr>
        <w:t xml:space="preserve"> n</w:t>
      </w:r>
      <w:r w:rsidR="00F9155A" w:rsidRPr="00296E05">
        <w:rPr>
          <w:rFonts w:ascii="Times New Roman" w:hAnsi="Times New Roman" w:cs="Times New Roman"/>
          <w:sz w:val="24"/>
          <w:szCs w:val="24"/>
        </w:rPr>
        <w:t>ow</w:t>
      </w:r>
      <w:r w:rsidR="00A66C7B" w:rsidRPr="00296E05">
        <w:rPr>
          <w:rFonts w:ascii="Times New Roman" w:hAnsi="Times New Roman" w:cs="Times New Roman"/>
          <w:sz w:val="24"/>
          <w:szCs w:val="24"/>
        </w:rPr>
        <w:t>. T</w:t>
      </w:r>
      <w:r w:rsidR="00F9155A" w:rsidRPr="00296E05">
        <w:rPr>
          <w:rFonts w:ascii="Times New Roman" w:hAnsi="Times New Roman" w:cs="Times New Roman"/>
          <w:sz w:val="24"/>
          <w:szCs w:val="24"/>
        </w:rPr>
        <w:t>hey like to watch movies together and hang out together and sing together. He doesn</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t have a lot of friends from school, high school or college. He kind of</w:t>
      </w:r>
      <w:r w:rsidR="00A66C7B" w:rsidRPr="00296E05">
        <w:rPr>
          <w:rFonts w:ascii="Times New Roman" w:hAnsi="Times New Roman" w:cs="Times New Roman"/>
          <w:sz w:val="24"/>
          <w:szCs w:val="24"/>
        </w:rPr>
        <w:t xml:space="preserve"> …</w:t>
      </w:r>
      <w:r w:rsidR="00F9155A" w:rsidRPr="00296E05">
        <w:rPr>
          <w:rFonts w:ascii="Times New Roman" w:hAnsi="Times New Roman" w:cs="Times New Roman"/>
          <w:sz w:val="24"/>
          <w:szCs w:val="24"/>
        </w:rPr>
        <w:t xml:space="preserve"> I</w:t>
      </w:r>
      <w:r w:rsidR="00A66C7B" w:rsidRPr="00296E05">
        <w:rPr>
          <w:rFonts w:ascii="Times New Roman" w:hAnsi="Times New Roman" w:cs="Times New Roman"/>
          <w:sz w:val="24"/>
          <w:szCs w:val="24"/>
        </w:rPr>
        <w:t xml:space="preserve"> don’t know … I</w:t>
      </w:r>
      <w:r w:rsidR="00F9155A" w:rsidRPr="00296E05">
        <w:rPr>
          <w:rFonts w:ascii="Times New Roman" w:hAnsi="Times New Roman" w:cs="Times New Roman"/>
          <w:sz w:val="24"/>
          <w:szCs w:val="24"/>
        </w:rPr>
        <w:t xml:space="preserve"> had to facilitate this</w:t>
      </w:r>
      <w:r w:rsidR="00A66C7B"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like</w:t>
      </w:r>
      <w:r w:rsidR="00A66C7B"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through high school because he went to </w:t>
      </w:r>
      <w:r w:rsidR="00A66C7B" w:rsidRPr="00296E05">
        <w:rPr>
          <w:rFonts w:ascii="Times New Roman" w:hAnsi="Times New Roman" w:cs="Times New Roman"/>
          <w:sz w:val="24"/>
          <w:szCs w:val="24"/>
        </w:rPr>
        <w:t xml:space="preserve">… he </w:t>
      </w:r>
      <w:r w:rsidR="00F9155A" w:rsidRPr="00296E05">
        <w:rPr>
          <w:rFonts w:ascii="Times New Roman" w:hAnsi="Times New Roman" w:cs="Times New Roman"/>
          <w:sz w:val="24"/>
          <w:szCs w:val="24"/>
        </w:rPr>
        <w:t>change</w:t>
      </w:r>
      <w:r w:rsidR="00A66C7B" w:rsidRPr="00296E05">
        <w:rPr>
          <w:rFonts w:ascii="Times New Roman" w:hAnsi="Times New Roman" w:cs="Times New Roman"/>
          <w:sz w:val="24"/>
          <w:szCs w:val="24"/>
        </w:rPr>
        <w:t>d</w:t>
      </w:r>
      <w:r w:rsidR="00F9155A" w:rsidRPr="00296E05">
        <w:rPr>
          <w:rFonts w:ascii="Times New Roman" w:hAnsi="Times New Roman" w:cs="Times New Roman"/>
          <w:sz w:val="24"/>
          <w:szCs w:val="24"/>
        </w:rPr>
        <w:t xml:space="preserve"> schools from fourth to sixth grade. We didn</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t move but he changed schools. And when it came time to celebrate his birthday, </w:t>
      </w:r>
      <w:r w:rsidR="00A66C7B" w:rsidRPr="00296E05">
        <w:rPr>
          <w:rFonts w:ascii="Times New Roman" w:hAnsi="Times New Roman" w:cs="Times New Roman"/>
          <w:sz w:val="24"/>
          <w:szCs w:val="24"/>
        </w:rPr>
        <w:t>I,</w:t>
      </w:r>
      <w:r w:rsidR="00F9155A" w:rsidRPr="00296E05">
        <w:rPr>
          <w:rFonts w:ascii="Times New Roman" w:hAnsi="Times New Roman" w:cs="Times New Roman"/>
          <w:sz w:val="24"/>
          <w:szCs w:val="24"/>
        </w:rPr>
        <w:t xml:space="preserve"> you know, would get in touch with his friend</w:t>
      </w:r>
      <w:r w:rsidR="00A66C7B" w:rsidRPr="00296E05">
        <w:rPr>
          <w:rFonts w:ascii="Times New Roman" w:hAnsi="Times New Roman" w:cs="Times New Roman"/>
          <w:sz w:val="24"/>
          <w:szCs w:val="24"/>
        </w:rPr>
        <w:t>s’</w:t>
      </w:r>
      <w:r w:rsidR="00F9155A" w:rsidRPr="00296E05">
        <w:rPr>
          <w:rFonts w:ascii="Times New Roman" w:hAnsi="Times New Roman" w:cs="Times New Roman"/>
          <w:sz w:val="24"/>
          <w:szCs w:val="24"/>
        </w:rPr>
        <w:t xml:space="preserve"> parents and say, </w:t>
      </w:r>
      <w:r w:rsidR="00A66C7B" w:rsidRPr="00296E05">
        <w:rPr>
          <w:rFonts w:ascii="Times New Roman" w:hAnsi="Times New Roman" w:cs="Times New Roman"/>
          <w:sz w:val="24"/>
          <w:szCs w:val="24"/>
        </w:rPr>
        <w:t>“</w:t>
      </w:r>
      <w:r w:rsidR="00F9155A" w:rsidRPr="00296E05">
        <w:rPr>
          <w:rFonts w:ascii="Times New Roman" w:hAnsi="Times New Roman" w:cs="Times New Roman"/>
          <w:i/>
          <w:iCs/>
          <w:sz w:val="24"/>
          <w:szCs w:val="24"/>
        </w:rPr>
        <w:t>Hey</w:t>
      </w:r>
      <w:r w:rsidR="00F9155A" w:rsidRPr="00296E05">
        <w:rPr>
          <w:rFonts w:ascii="Times New Roman" w:hAnsi="Times New Roman" w:cs="Times New Roman"/>
          <w:sz w:val="24"/>
          <w:szCs w:val="24"/>
        </w:rPr>
        <w:t>,</w:t>
      </w:r>
      <w:r w:rsidR="00A66C7B"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you know, </w:t>
      </w:r>
      <w:r w:rsidR="00A66C7B" w:rsidRPr="00296E05">
        <w:rPr>
          <w:rFonts w:ascii="Times New Roman" w:hAnsi="Times New Roman" w:cs="Times New Roman"/>
          <w:sz w:val="24"/>
          <w:szCs w:val="24"/>
        </w:rPr>
        <w:t>“</w:t>
      </w:r>
      <w:r w:rsidR="00F9155A" w:rsidRPr="00296E05">
        <w:rPr>
          <w:rFonts w:ascii="Times New Roman" w:hAnsi="Times New Roman" w:cs="Times New Roman"/>
          <w:i/>
          <w:iCs/>
          <w:sz w:val="24"/>
          <w:szCs w:val="24"/>
        </w:rPr>
        <w:t>can we get the boys together?</w:t>
      </w:r>
      <w:r w:rsidR="00A66C7B"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So there were a couple friends, even from elementary school that he stayed in touch with for a while. The good thing is</w:t>
      </w:r>
      <w:r w:rsidR="00A66C7B" w:rsidRPr="00296E05">
        <w:rPr>
          <w:rFonts w:ascii="Times New Roman" w:hAnsi="Times New Roman" w:cs="Times New Roman"/>
          <w:sz w:val="24"/>
          <w:szCs w:val="24"/>
        </w:rPr>
        <w:t xml:space="preserve"> that</w:t>
      </w:r>
      <w:r w:rsidR="00F9155A" w:rsidRPr="00296E05">
        <w:rPr>
          <w:rFonts w:ascii="Times New Roman" w:hAnsi="Times New Roman" w:cs="Times New Roman"/>
          <w:sz w:val="24"/>
          <w:szCs w:val="24"/>
        </w:rPr>
        <w:t xml:space="preserve"> when he transitioned to the new school, he went with about four or five boys that he knew from his previous school</w:t>
      </w:r>
      <w:r w:rsidR="00A336E9" w:rsidRPr="00296E05">
        <w:rPr>
          <w:rFonts w:ascii="Times New Roman" w:hAnsi="Times New Roman" w:cs="Times New Roman"/>
          <w:sz w:val="24"/>
          <w:szCs w:val="24"/>
        </w:rPr>
        <w:t>, s</w:t>
      </w:r>
      <w:r w:rsidR="00F9155A" w:rsidRPr="00296E05">
        <w:rPr>
          <w:rFonts w:ascii="Times New Roman" w:hAnsi="Times New Roman" w:cs="Times New Roman"/>
          <w:sz w:val="24"/>
          <w:szCs w:val="24"/>
        </w:rPr>
        <w:t xml:space="preserve">o in </w:t>
      </w:r>
      <w:r w:rsidR="00A336E9" w:rsidRPr="00296E05">
        <w:rPr>
          <w:rFonts w:ascii="Times New Roman" w:hAnsi="Times New Roman" w:cs="Times New Roman"/>
          <w:sz w:val="24"/>
          <w:szCs w:val="24"/>
        </w:rPr>
        <w:t>a</w:t>
      </w:r>
      <w:r w:rsidR="00F9155A" w:rsidRPr="00296E05">
        <w:rPr>
          <w:rFonts w:ascii="Times New Roman" w:hAnsi="Times New Roman" w:cs="Times New Roman"/>
          <w:sz w:val="24"/>
          <w:szCs w:val="24"/>
        </w:rPr>
        <w:t xml:space="preserve"> sense that became his friend grou</w:t>
      </w:r>
      <w:r w:rsidR="00A66C7B" w:rsidRPr="00296E05">
        <w:rPr>
          <w:rFonts w:ascii="Times New Roman" w:hAnsi="Times New Roman" w:cs="Times New Roman"/>
          <w:sz w:val="24"/>
          <w:szCs w:val="24"/>
        </w:rPr>
        <w:t>p. H</w:t>
      </w:r>
      <w:r w:rsidR="00F9155A" w:rsidRPr="00296E05">
        <w:rPr>
          <w:rFonts w:ascii="Times New Roman" w:hAnsi="Times New Roman" w:cs="Times New Roman"/>
          <w:sz w:val="24"/>
          <w:szCs w:val="24"/>
        </w:rPr>
        <w:t>e didn</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t end up making other friends in high school. He</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s particularly close to another boy that graduated with him</w:t>
      </w:r>
      <w:r w:rsidR="00A66C7B" w:rsidRPr="00296E05">
        <w:rPr>
          <w:rFonts w:ascii="Times New Roman" w:hAnsi="Times New Roman" w:cs="Times New Roman"/>
          <w:sz w:val="24"/>
          <w:szCs w:val="24"/>
        </w:rPr>
        <w:t>, b</w:t>
      </w:r>
      <w:r w:rsidR="00F9155A" w:rsidRPr="00296E05">
        <w:rPr>
          <w:rFonts w:ascii="Times New Roman" w:hAnsi="Times New Roman" w:cs="Times New Roman"/>
          <w:sz w:val="24"/>
          <w:szCs w:val="24"/>
        </w:rPr>
        <w:t>ut</w:t>
      </w:r>
      <w:r w:rsidR="00A66C7B"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interestingly, the other boy has Down</w:t>
      </w:r>
      <w:r w:rsidR="00306FF1" w:rsidRPr="00296E05">
        <w:rPr>
          <w:rFonts w:ascii="Times New Roman" w:hAnsi="Times New Roman" w:cs="Times New Roman"/>
          <w:sz w:val="24"/>
          <w:szCs w:val="24"/>
        </w:rPr>
        <w:t>’s</w:t>
      </w:r>
      <w:r w:rsidR="00F9155A" w:rsidRPr="00296E05">
        <w:rPr>
          <w:rFonts w:ascii="Times New Roman" w:hAnsi="Times New Roman" w:cs="Times New Roman"/>
          <w:sz w:val="24"/>
          <w:szCs w:val="24"/>
        </w:rPr>
        <w:t xml:space="preserve"> syndrome. So he</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s</w:t>
      </w:r>
      <w:r w:rsidR="00A66C7B"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like</w:t>
      </w:r>
      <w:r w:rsidR="00306FF1" w:rsidRPr="00296E05">
        <w:rPr>
          <w:rFonts w:ascii="Times New Roman" w:hAnsi="Times New Roman" w:cs="Times New Roman"/>
          <w:sz w:val="24"/>
          <w:szCs w:val="24"/>
        </w:rPr>
        <w:t xml:space="preserve"> … </w:t>
      </w:r>
      <w:r w:rsidR="00F9155A" w:rsidRPr="00296E05">
        <w:rPr>
          <w:rFonts w:ascii="Times New Roman" w:hAnsi="Times New Roman" w:cs="Times New Roman"/>
          <w:sz w:val="24"/>
          <w:szCs w:val="24"/>
        </w:rPr>
        <w:t>he was</w:t>
      </w:r>
      <w:r w:rsidR="00A66C7B"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like, one of the most popular kids in their school. Everybody knew who he was</w:t>
      </w:r>
      <w:r w:rsidR="00A66C7B" w:rsidRPr="00296E05">
        <w:rPr>
          <w:rFonts w:ascii="Times New Roman" w:hAnsi="Times New Roman" w:cs="Times New Roman"/>
          <w:sz w:val="24"/>
          <w:szCs w:val="24"/>
        </w:rPr>
        <w:t xml:space="preserve"> a</w:t>
      </w:r>
      <w:r w:rsidR="00F9155A" w:rsidRPr="00296E05">
        <w:rPr>
          <w:rFonts w:ascii="Times New Roman" w:hAnsi="Times New Roman" w:cs="Times New Roman"/>
          <w:sz w:val="24"/>
          <w:szCs w:val="24"/>
        </w:rPr>
        <w:t>nd he and my son would just</w:t>
      </w:r>
      <w:r w:rsidR="00A66C7B" w:rsidRPr="00296E05">
        <w:rPr>
          <w:rFonts w:ascii="Times New Roman" w:hAnsi="Times New Roman" w:cs="Times New Roman"/>
          <w:sz w:val="24"/>
          <w:szCs w:val="24"/>
        </w:rPr>
        <w:t xml:space="preserve"> …</w:t>
      </w:r>
      <w:r w:rsidR="00F9155A" w:rsidRPr="00296E05">
        <w:rPr>
          <w:rFonts w:ascii="Times New Roman" w:hAnsi="Times New Roman" w:cs="Times New Roman"/>
          <w:sz w:val="24"/>
          <w:szCs w:val="24"/>
        </w:rPr>
        <w:t xml:space="preserve"> they bo</w:t>
      </w:r>
      <w:r w:rsidR="00A66C7B" w:rsidRPr="00296E05">
        <w:rPr>
          <w:rFonts w:ascii="Times New Roman" w:hAnsi="Times New Roman" w:cs="Times New Roman"/>
          <w:sz w:val="24"/>
          <w:szCs w:val="24"/>
        </w:rPr>
        <w:t>nded</w:t>
      </w:r>
      <w:r w:rsidR="00F9155A" w:rsidRPr="00296E05">
        <w:rPr>
          <w:rFonts w:ascii="Times New Roman" w:hAnsi="Times New Roman" w:cs="Times New Roman"/>
          <w:sz w:val="24"/>
          <w:szCs w:val="24"/>
        </w:rPr>
        <w:t xml:space="preserve"> over things like church and other things. And so they</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ve kept in touch. They don</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t spend a lot of time together, like</w:t>
      </w:r>
      <w:r w:rsidR="00A66C7B"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months will go by</w:t>
      </w:r>
      <w:r w:rsidR="00A66C7B"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but, you know, like</w:t>
      </w:r>
      <w:r w:rsidR="00A66C7B"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recently, the other boy</w:t>
      </w:r>
      <w:r w:rsidR="00A66C7B" w:rsidRPr="00296E05">
        <w:rPr>
          <w:rFonts w:ascii="Times New Roman" w:hAnsi="Times New Roman" w:cs="Times New Roman"/>
          <w:sz w:val="24"/>
          <w:szCs w:val="24"/>
        </w:rPr>
        <w:t>’</w:t>
      </w:r>
      <w:r w:rsidR="00F9155A" w:rsidRPr="00296E05">
        <w:rPr>
          <w:rFonts w:ascii="Times New Roman" w:hAnsi="Times New Roman" w:cs="Times New Roman"/>
          <w:sz w:val="24"/>
          <w:szCs w:val="24"/>
        </w:rPr>
        <w:t>s dad contacted us and said</w:t>
      </w:r>
      <w:r w:rsidR="00A66C7B" w:rsidRPr="00296E05">
        <w:rPr>
          <w:rFonts w:ascii="Times New Roman" w:hAnsi="Times New Roman" w:cs="Times New Roman"/>
          <w:sz w:val="24"/>
          <w:szCs w:val="24"/>
        </w:rPr>
        <w:t xml:space="preserve"> … he asked if</w:t>
      </w:r>
      <w:r w:rsidR="00F9155A" w:rsidRPr="00296E05">
        <w:rPr>
          <w:rFonts w:ascii="Times New Roman" w:hAnsi="Times New Roman" w:cs="Times New Roman"/>
          <w:sz w:val="24"/>
          <w:szCs w:val="24"/>
        </w:rPr>
        <w:t xml:space="preserve"> my son, actually, my son and my daughter</w:t>
      </w:r>
      <w:r w:rsidR="00A66C7B" w:rsidRPr="00296E05">
        <w:rPr>
          <w:rFonts w:ascii="Times New Roman" w:hAnsi="Times New Roman" w:cs="Times New Roman"/>
          <w:sz w:val="24"/>
          <w:szCs w:val="24"/>
        </w:rPr>
        <w:t xml:space="preserve">, he asked if </w:t>
      </w:r>
      <w:r w:rsidR="00F9155A" w:rsidRPr="00296E05">
        <w:rPr>
          <w:rFonts w:ascii="Times New Roman" w:hAnsi="Times New Roman" w:cs="Times New Roman"/>
          <w:sz w:val="24"/>
          <w:szCs w:val="24"/>
        </w:rPr>
        <w:t xml:space="preserve">my son </w:t>
      </w:r>
      <w:r w:rsidR="00A66C7B" w:rsidRPr="00296E05">
        <w:rPr>
          <w:rFonts w:ascii="Times New Roman" w:hAnsi="Times New Roman" w:cs="Times New Roman"/>
          <w:sz w:val="24"/>
          <w:szCs w:val="24"/>
        </w:rPr>
        <w:t>and</w:t>
      </w:r>
      <w:r w:rsidR="00F9155A" w:rsidRPr="00296E05">
        <w:rPr>
          <w:rFonts w:ascii="Times New Roman" w:hAnsi="Times New Roman" w:cs="Times New Roman"/>
          <w:sz w:val="24"/>
          <w:szCs w:val="24"/>
        </w:rPr>
        <w:t xml:space="preserve"> my daughter </w:t>
      </w:r>
      <w:r w:rsidR="00A66C7B" w:rsidRPr="00296E05">
        <w:rPr>
          <w:rFonts w:ascii="Times New Roman" w:hAnsi="Times New Roman" w:cs="Times New Roman"/>
          <w:sz w:val="24"/>
          <w:szCs w:val="24"/>
        </w:rPr>
        <w:t>could</w:t>
      </w:r>
      <w:r w:rsidR="00F9155A" w:rsidRPr="00296E05">
        <w:rPr>
          <w:rFonts w:ascii="Times New Roman" w:hAnsi="Times New Roman" w:cs="Times New Roman"/>
          <w:sz w:val="24"/>
          <w:szCs w:val="24"/>
        </w:rPr>
        <w:t xml:space="preserve"> go up to their house</w:t>
      </w:r>
      <w:r w:rsidR="00A66C7B" w:rsidRPr="00296E05">
        <w:rPr>
          <w:rFonts w:ascii="Times New Roman" w:hAnsi="Times New Roman" w:cs="Times New Roman"/>
          <w:sz w:val="24"/>
          <w:szCs w:val="24"/>
        </w:rPr>
        <w:t>. A</w:t>
      </w:r>
      <w:r w:rsidR="00F9155A" w:rsidRPr="00296E05">
        <w:rPr>
          <w:rFonts w:ascii="Times New Roman" w:hAnsi="Times New Roman" w:cs="Times New Roman"/>
          <w:sz w:val="24"/>
          <w:szCs w:val="24"/>
        </w:rPr>
        <w:t>nd my daughter at the time was getting ready to go to college</w:t>
      </w:r>
      <w:r w:rsidR="00A66C7B" w:rsidRPr="00296E05">
        <w:rPr>
          <w:rFonts w:ascii="Times New Roman" w:hAnsi="Times New Roman" w:cs="Times New Roman"/>
          <w:sz w:val="24"/>
          <w:szCs w:val="24"/>
        </w:rPr>
        <w:t>, s</w:t>
      </w:r>
      <w:r w:rsidR="00F9155A" w:rsidRPr="00296E05">
        <w:rPr>
          <w:rFonts w:ascii="Times New Roman" w:hAnsi="Times New Roman" w:cs="Times New Roman"/>
          <w:sz w:val="24"/>
          <w:szCs w:val="24"/>
        </w:rPr>
        <w:t>o she said</w:t>
      </w:r>
      <w:r w:rsidR="00306FF1" w:rsidRPr="00296E05">
        <w:rPr>
          <w:rFonts w:ascii="Times New Roman" w:hAnsi="Times New Roman" w:cs="Times New Roman"/>
          <w:sz w:val="24"/>
          <w:szCs w:val="24"/>
        </w:rPr>
        <w:t xml:space="preserve"> </w:t>
      </w:r>
      <w:r w:rsidR="00F9155A" w:rsidRPr="00296E05">
        <w:rPr>
          <w:rFonts w:ascii="Times New Roman" w:hAnsi="Times New Roman" w:cs="Times New Roman"/>
          <w:sz w:val="24"/>
          <w:szCs w:val="24"/>
        </w:rPr>
        <w:t>she really wanted to go, but she had too much to do. So he went by himself. He drove up</w:t>
      </w:r>
      <w:r w:rsidR="00A66C7B" w:rsidRPr="00296E05">
        <w:rPr>
          <w:rFonts w:ascii="Times New Roman" w:hAnsi="Times New Roman" w:cs="Times New Roman"/>
          <w:sz w:val="24"/>
          <w:szCs w:val="24"/>
        </w:rPr>
        <w:t xml:space="preserve"> …</w:t>
      </w:r>
      <w:r w:rsidR="00F9155A" w:rsidRPr="00296E05">
        <w:rPr>
          <w:rFonts w:ascii="Times New Roman" w:hAnsi="Times New Roman" w:cs="Times New Roman"/>
          <w:sz w:val="24"/>
          <w:szCs w:val="24"/>
        </w:rPr>
        <w:t xml:space="preserve"> </w:t>
      </w:r>
      <w:r w:rsidR="00A66C7B" w:rsidRPr="00296E05">
        <w:rPr>
          <w:rFonts w:ascii="Times New Roman" w:hAnsi="Times New Roman" w:cs="Times New Roman"/>
          <w:sz w:val="24"/>
          <w:szCs w:val="24"/>
        </w:rPr>
        <w:t>w</w:t>
      </w:r>
      <w:r w:rsidR="00F9155A" w:rsidRPr="00296E05">
        <w:rPr>
          <w:rFonts w:ascii="Times New Roman" w:hAnsi="Times New Roman" w:cs="Times New Roman"/>
          <w:sz w:val="24"/>
          <w:szCs w:val="24"/>
        </w:rPr>
        <w:t xml:space="preserve">e live in </w:t>
      </w:r>
      <w:r w:rsidR="00943136" w:rsidRPr="00296E05">
        <w:rPr>
          <w:rFonts w:ascii="Times New Roman" w:hAnsi="Times New Roman" w:cs="Times New Roman"/>
          <w:sz w:val="24"/>
          <w:szCs w:val="24"/>
        </w:rPr>
        <w:t>Billerica</w:t>
      </w:r>
      <w:r w:rsidR="00F9155A" w:rsidRPr="00296E05">
        <w:rPr>
          <w:rFonts w:ascii="Times New Roman" w:hAnsi="Times New Roman" w:cs="Times New Roman"/>
          <w:sz w:val="24"/>
          <w:szCs w:val="24"/>
        </w:rPr>
        <w:t xml:space="preserve">, he drove to </w:t>
      </w:r>
      <w:r w:rsidR="00A66C7B" w:rsidRPr="00296E05">
        <w:rPr>
          <w:rFonts w:ascii="Times New Roman" w:hAnsi="Times New Roman" w:cs="Times New Roman"/>
          <w:b/>
          <w:bCs/>
          <w:sz w:val="24"/>
          <w:szCs w:val="24"/>
        </w:rPr>
        <w:t>[name of town at 1:16:17]</w:t>
      </w:r>
      <w:r w:rsidR="00F9155A" w:rsidRPr="00296E05">
        <w:rPr>
          <w:rFonts w:ascii="Times New Roman" w:hAnsi="Times New Roman" w:cs="Times New Roman"/>
          <w:sz w:val="24"/>
          <w:szCs w:val="24"/>
        </w:rPr>
        <w:t xml:space="preserve"> and spent a couple of hours with his friend and his family. So he has a little bit of a social life. </w:t>
      </w:r>
    </w:p>
    <w:p w14:paraId="4D06E917" w14:textId="77777777" w:rsidR="000B09E4" w:rsidRPr="00296E05" w:rsidRDefault="000B09E4" w:rsidP="00340974">
      <w:pPr>
        <w:spacing w:after="0" w:line="240" w:lineRule="auto"/>
        <w:rPr>
          <w:rFonts w:ascii="Times New Roman" w:hAnsi="Times New Roman" w:cs="Times New Roman"/>
          <w:sz w:val="24"/>
          <w:szCs w:val="24"/>
        </w:rPr>
      </w:pPr>
    </w:p>
    <w:p w14:paraId="45528D00" w14:textId="6AB78F35"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00A66C7B" w:rsidRPr="00296E05">
        <w:rPr>
          <w:rFonts w:ascii="Times New Roman" w:hAnsi="Times New Roman" w:cs="Times New Roman"/>
          <w:sz w:val="24"/>
          <w:szCs w:val="24"/>
        </w:rPr>
        <w:t>Yeah, definitely. A</w:t>
      </w:r>
      <w:r w:rsidRPr="00296E05">
        <w:rPr>
          <w:rFonts w:ascii="Times New Roman" w:hAnsi="Times New Roman" w:cs="Times New Roman"/>
          <w:sz w:val="24"/>
          <w:szCs w:val="24"/>
        </w:rPr>
        <w:t>nd then</w:t>
      </w:r>
      <w:r w:rsidR="00A66C7B" w:rsidRPr="00296E05">
        <w:rPr>
          <w:rFonts w:ascii="Times New Roman" w:hAnsi="Times New Roman" w:cs="Times New Roman"/>
          <w:sz w:val="24"/>
          <w:szCs w:val="24"/>
        </w:rPr>
        <w:t>,</w:t>
      </w:r>
      <w:r w:rsidRPr="00296E05">
        <w:rPr>
          <w:rFonts w:ascii="Times New Roman" w:hAnsi="Times New Roman" w:cs="Times New Roman"/>
          <w:sz w:val="24"/>
          <w:szCs w:val="24"/>
        </w:rPr>
        <w:t xml:space="preserve"> thinking again to the future </w:t>
      </w:r>
      <w:r w:rsidR="00A66C7B" w:rsidRPr="00296E05">
        <w:rPr>
          <w:rFonts w:ascii="Times New Roman" w:hAnsi="Times New Roman" w:cs="Times New Roman"/>
          <w:sz w:val="24"/>
          <w:szCs w:val="24"/>
        </w:rPr>
        <w:t>a bit</w:t>
      </w:r>
      <w:r w:rsidR="00267512" w:rsidRPr="00296E05">
        <w:rPr>
          <w:rFonts w:ascii="Times New Roman" w:hAnsi="Times New Roman" w:cs="Times New Roman"/>
          <w:sz w:val="24"/>
          <w:szCs w:val="24"/>
        </w:rPr>
        <w:t>—</w:t>
      </w:r>
      <w:r w:rsidRPr="00296E05">
        <w:rPr>
          <w:rFonts w:ascii="Times New Roman" w:hAnsi="Times New Roman" w:cs="Times New Roman"/>
          <w:sz w:val="24"/>
          <w:szCs w:val="24"/>
        </w:rPr>
        <w:t>do you think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ll be able to achieve more independence?</w:t>
      </w:r>
    </w:p>
    <w:p w14:paraId="0AF822CD" w14:textId="77777777" w:rsidR="000B09E4" w:rsidRPr="00296E05" w:rsidRDefault="000B09E4" w:rsidP="00340974">
      <w:pPr>
        <w:spacing w:after="0" w:line="240" w:lineRule="auto"/>
        <w:rPr>
          <w:rFonts w:ascii="Times New Roman" w:hAnsi="Times New Roman" w:cs="Times New Roman"/>
          <w:sz w:val="24"/>
          <w:szCs w:val="24"/>
        </w:rPr>
      </w:pPr>
    </w:p>
    <w:p w14:paraId="1A832D65" w14:textId="51888FB4"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lastRenderedPageBreak/>
        <w:t xml:space="preserve">Interviewee: </w:t>
      </w:r>
      <w:r w:rsidRPr="00296E05">
        <w:rPr>
          <w:rFonts w:ascii="Times New Roman" w:hAnsi="Times New Roman" w:cs="Times New Roman"/>
          <w:sz w:val="24"/>
          <w:szCs w:val="24"/>
        </w:rPr>
        <w:t>I think so. I see him, you know</w:t>
      </w:r>
      <w:r w:rsidR="00D01ACE" w:rsidRPr="00296E05">
        <w:rPr>
          <w:rFonts w:ascii="Times New Roman" w:hAnsi="Times New Roman" w:cs="Times New Roman"/>
          <w:sz w:val="24"/>
          <w:szCs w:val="24"/>
        </w:rPr>
        <w:t xml:space="preserve"> … because</w:t>
      </w:r>
      <w:r w:rsidRPr="00296E05">
        <w:rPr>
          <w:rFonts w:ascii="Times New Roman" w:hAnsi="Times New Roman" w:cs="Times New Roman"/>
          <w:sz w:val="24"/>
          <w:szCs w:val="24"/>
        </w:rPr>
        <w:t xml:space="preserve"> he keeps making progress. You know, when he was first diagnosed, of course, you know, I went onlin</w:t>
      </w:r>
      <w:r w:rsidR="00D01ACE" w:rsidRPr="00296E05">
        <w:rPr>
          <w:rFonts w:ascii="Times New Roman" w:hAnsi="Times New Roman" w:cs="Times New Roman"/>
          <w:sz w:val="24"/>
          <w:szCs w:val="24"/>
        </w:rPr>
        <w:t>e</w:t>
      </w:r>
      <w:r w:rsidRPr="00296E05">
        <w:rPr>
          <w:rFonts w:ascii="Times New Roman" w:hAnsi="Times New Roman" w:cs="Times New Roman"/>
          <w:sz w:val="24"/>
          <w:szCs w:val="24"/>
        </w:rPr>
        <w:t xml:space="preserve"> and this was almost 16 years ago</w:t>
      </w:r>
      <w:r w:rsidR="00D01ACE" w:rsidRPr="00296E05">
        <w:rPr>
          <w:rFonts w:ascii="Times New Roman" w:hAnsi="Times New Roman" w:cs="Times New Roman"/>
          <w:sz w:val="24"/>
          <w:szCs w:val="24"/>
        </w:rPr>
        <w:t>, s</w:t>
      </w:r>
      <w:r w:rsidRPr="00296E05">
        <w:rPr>
          <w:rFonts w:ascii="Times New Roman" w:hAnsi="Times New Roman" w:cs="Times New Roman"/>
          <w:sz w:val="24"/>
          <w:szCs w:val="24"/>
        </w:rPr>
        <w:t>o the information that was out there was</w:t>
      </w:r>
      <w:r w:rsidR="00D01ACE"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you know, </w:t>
      </w:r>
      <w:r w:rsidR="00D01ACE" w:rsidRPr="00296E05">
        <w:rPr>
          <w:rFonts w:ascii="Times New Roman" w:hAnsi="Times New Roman" w:cs="Times New Roman"/>
          <w:sz w:val="24"/>
          <w:szCs w:val="24"/>
        </w:rPr>
        <w:t xml:space="preserve">there </w:t>
      </w:r>
      <w:r w:rsidRPr="00296E05">
        <w:rPr>
          <w:rFonts w:ascii="Times New Roman" w:hAnsi="Times New Roman" w:cs="Times New Roman"/>
          <w:sz w:val="24"/>
          <w:szCs w:val="24"/>
        </w:rPr>
        <w:t>wasn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t as much online and the information </w:t>
      </w:r>
      <w:r w:rsidR="00D01ACE" w:rsidRPr="00296E05">
        <w:rPr>
          <w:rFonts w:ascii="Times New Roman" w:hAnsi="Times New Roman" w:cs="Times New Roman"/>
          <w:sz w:val="24"/>
          <w:szCs w:val="24"/>
        </w:rPr>
        <w:t xml:space="preserve">that </w:t>
      </w:r>
      <w:r w:rsidRPr="00296E05">
        <w:rPr>
          <w:rFonts w:ascii="Times New Roman" w:hAnsi="Times New Roman" w:cs="Times New Roman"/>
          <w:sz w:val="24"/>
          <w:szCs w:val="24"/>
        </w:rPr>
        <w:t>was out there was interesting. And one thing I read says that people with Asperger</w:t>
      </w:r>
      <w:r w:rsidR="00D01ACE" w:rsidRPr="00296E05">
        <w:rPr>
          <w:rFonts w:ascii="Times New Roman" w:hAnsi="Times New Roman" w:cs="Times New Roman"/>
          <w:sz w:val="24"/>
          <w:szCs w:val="24"/>
        </w:rPr>
        <w:t xml:space="preserve">’s </w:t>
      </w:r>
      <w:r w:rsidRPr="00296E05">
        <w:rPr>
          <w:rFonts w:ascii="Times New Roman" w:hAnsi="Times New Roman" w:cs="Times New Roman"/>
          <w:sz w:val="24"/>
          <w:szCs w:val="24"/>
        </w:rPr>
        <w:t>syndrome will never be able to live independently, the</w:t>
      </w:r>
      <w:r w:rsidR="00D01ACE" w:rsidRPr="00296E05">
        <w:rPr>
          <w:rFonts w:ascii="Times New Roman" w:hAnsi="Times New Roman" w:cs="Times New Roman"/>
          <w:sz w:val="24"/>
          <w:szCs w:val="24"/>
        </w:rPr>
        <w:t>y’ll</w:t>
      </w:r>
      <w:r w:rsidRPr="00296E05">
        <w:rPr>
          <w:rFonts w:ascii="Times New Roman" w:hAnsi="Times New Roman" w:cs="Times New Roman"/>
          <w:sz w:val="24"/>
          <w:szCs w:val="24"/>
        </w:rPr>
        <w:t xml:space="preserve"> probably have to live in a group home, if anything. That was kind of depressing when</w:t>
      </w:r>
      <w:r w:rsidR="00D01ACE" w:rsidRPr="00296E05">
        <w:rPr>
          <w:rFonts w:ascii="Times New Roman" w:hAnsi="Times New Roman" w:cs="Times New Roman"/>
          <w:sz w:val="24"/>
          <w:szCs w:val="24"/>
        </w:rPr>
        <w:t>,</w:t>
      </w:r>
      <w:r w:rsidRPr="00296E05">
        <w:rPr>
          <w:rFonts w:ascii="Times New Roman" w:hAnsi="Times New Roman" w:cs="Times New Roman"/>
          <w:sz w:val="24"/>
          <w:szCs w:val="24"/>
        </w:rPr>
        <w:t xml:space="preserve"> you know, you</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re going through this with your five</w:t>
      </w:r>
      <w:r w:rsidR="00D01ACE" w:rsidRPr="00296E05">
        <w:rPr>
          <w:rFonts w:ascii="Times New Roman" w:hAnsi="Times New Roman" w:cs="Times New Roman"/>
          <w:sz w:val="24"/>
          <w:szCs w:val="24"/>
        </w:rPr>
        <w:t>-</w:t>
      </w:r>
      <w:r w:rsidRPr="00296E05">
        <w:rPr>
          <w:rFonts w:ascii="Times New Roman" w:hAnsi="Times New Roman" w:cs="Times New Roman"/>
          <w:sz w:val="24"/>
          <w:szCs w:val="24"/>
        </w:rPr>
        <w:t>year</w:t>
      </w:r>
      <w:r w:rsidR="00D01ACE" w:rsidRPr="00296E05">
        <w:rPr>
          <w:rFonts w:ascii="Times New Roman" w:hAnsi="Times New Roman" w:cs="Times New Roman"/>
          <w:sz w:val="24"/>
          <w:szCs w:val="24"/>
        </w:rPr>
        <w:t>-</w:t>
      </w:r>
      <w:r w:rsidRPr="00296E05">
        <w:rPr>
          <w:rFonts w:ascii="Times New Roman" w:hAnsi="Times New Roman" w:cs="Times New Roman"/>
          <w:sz w:val="24"/>
          <w:szCs w:val="24"/>
        </w:rPr>
        <w:t xml:space="preserve">old. And as he got older, I thought </w:t>
      </w:r>
      <w:r w:rsidR="00D01ACE" w:rsidRPr="00296E05">
        <w:rPr>
          <w:rFonts w:ascii="Times New Roman" w:hAnsi="Times New Roman" w:cs="Times New Roman"/>
          <w:sz w:val="24"/>
          <w:szCs w:val="24"/>
        </w:rPr>
        <w:t xml:space="preserve">… </w:t>
      </w:r>
      <w:r w:rsidRPr="00296E05">
        <w:rPr>
          <w:rFonts w:ascii="Times New Roman" w:hAnsi="Times New Roman" w:cs="Times New Roman"/>
          <w:sz w:val="24"/>
          <w:szCs w:val="24"/>
        </w:rPr>
        <w:t>as he got older</w:t>
      </w:r>
      <w:r w:rsidR="00267512" w:rsidRPr="00296E05">
        <w:rPr>
          <w:rFonts w:ascii="Times New Roman" w:hAnsi="Times New Roman" w:cs="Times New Roman"/>
          <w:sz w:val="24"/>
          <w:szCs w:val="24"/>
        </w:rPr>
        <w:t xml:space="preserve"> a</w:t>
      </w:r>
      <w:r w:rsidRPr="00296E05">
        <w:rPr>
          <w:rFonts w:ascii="Times New Roman" w:hAnsi="Times New Roman" w:cs="Times New Roman"/>
          <w:sz w:val="24"/>
          <w:szCs w:val="24"/>
        </w:rPr>
        <w:t>nd I looked at him and I s</w:t>
      </w:r>
      <w:r w:rsidR="00267512" w:rsidRPr="00296E05">
        <w:rPr>
          <w:rFonts w:ascii="Times New Roman" w:hAnsi="Times New Roman" w:cs="Times New Roman"/>
          <w:sz w:val="24"/>
          <w:szCs w:val="24"/>
        </w:rPr>
        <w:t>aw</w:t>
      </w:r>
      <w:r w:rsidRPr="00296E05">
        <w:rPr>
          <w:rFonts w:ascii="Times New Roman" w:hAnsi="Times New Roman" w:cs="Times New Roman"/>
          <w:sz w:val="24"/>
          <w:szCs w:val="24"/>
        </w:rPr>
        <w:t xml:space="preserve"> that</w:t>
      </w:r>
      <w:r w:rsidR="00267512" w:rsidRPr="00296E05">
        <w:rPr>
          <w:rFonts w:ascii="Times New Roman" w:hAnsi="Times New Roman" w:cs="Times New Roman"/>
          <w:sz w:val="24"/>
          <w:szCs w:val="24"/>
        </w:rPr>
        <w:t xml:space="preserve">, </w:t>
      </w:r>
      <w:r w:rsidRPr="00296E05">
        <w:rPr>
          <w:rFonts w:ascii="Times New Roman" w:hAnsi="Times New Roman" w:cs="Times New Roman"/>
          <w:sz w:val="24"/>
          <w:szCs w:val="24"/>
        </w:rPr>
        <w:t>whatever I read when he was five, that is not true. And the more</w:t>
      </w:r>
      <w:r w:rsidR="00D01ACE"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w:t>
      </w:r>
      <w:r w:rsidR="00D01ACE" w:rsidRPr="00296E05">
        <w:rPr>
          <w:rFonts w:ascii="Times New Roman" w:hAnsi="Times New Roman" w:cs="Times New Roman"/>
          <w:sz w:val="24"/>
          <w:szCs w:val="24"/>
        </w:rPr>
        <w:t>t</w:t>
      </w:r>
      <w:r w:rsidRPr="00296E05">
        <w:rPr>
          <w:rFonts w:ascii="Times New Roman" w:hAnsi="Times New Roman" w:cs="Times New Roman"/>
          <w:sz w:val="24"/>
          <w:szCs w:val="24"/>
        </w:rPr>
        <w:t>he older he gets, the less true I think that is. He could live alone. He could hold a job. I see that for him</w:t>
      </w:r>
      <w:r w:rsidR="00D01ACE" w:rsidRPr="00296E05">
        <w:rPr>
          <w:rFonts w:ascii="Times New Roman" w:hAnsi="Times New Roman" w:cs="Times New Roman"/>
          <w:sz w:val="24"/>
          <w:szCs w:val="24"/>
        </w:rPr>
        <w:t>, y</w:t>
      </w:r>
      <w:r w:rsidRPr="00296E05">
        <w:rPr>
          <w:rFonts w:ascii="Times New Roman" w:hAnsi="Times New Roman" w:cs="Times New Roman"/>
          <w:sz w:val="24"/>
          <w:szCs w:val="24"/>
        </w:rPr>
        <w:t>ou know, and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shown us that he can do those things.</w:t>
      </w:r>
      <w:r w:rsidR="00D01ACE" w:rsidRPr="00296E05">
        <w:rPr>
          <w:rFonts w:ascii="Times New Roman" w:hAnsi="Times New Roman" w:cs="Times New Roman"/>
          <w:sz w:val="24"/>
          <w:szCs w:val="24"/>
        </w:rPr>
        <w:t xml:space="preserve"> </w:t>
      </w:r>
      <w:r w:rsidRPr="00296E05">
        <w:rPr>
          <w:rFonts w:ascii="Times New Roman" w:hAnsi="Times New Roman" w:cs="Times New Roman"/>
          <w:sz w:val="24"/>
          <w:szCs w:val="24"/>
        </w:rPr>
        <w:t>You know, he just needs a little more help getting there</w:t>
      </w:r>
      <w:r w:rsidR="00D01ACE" w:rsidRPr="00296E05">
        <w:rPr>
          <w:rFonts w:ascii="Times New Roman" w:hAnsi="Times New Roman" w:cs="Times New Roman"/>
          <w:sz w:val="24"/>
          <w:szCs w:val="24"/>
        </w:rPr>
        <w:t>.</w:t>
      </w:r>
    </w:p>
    <w:p w14:paraId="35714D24" w14:textId="77777777" w:rsidR="000B09E4" w:rsidRPr="00296E05" w:rsidRDefault="000B09E4" w:rsidP="00340974">
      <w:pPr>
        <w:spacing w:after="0" w:line="240" w:lineRule="auto"/>
        <w:rPr>
          <w:rFonts w:ascii="Times New Roman" w:hAnsi="Times New Roman" w:cs="Times New Roman"/>
          <w:sz w:val="24"/>
          <w:szCs w:val="24"/>
        </w:rPr>
      </w:pPr>
    </w:p>
    <w:p w14:paraId="319FC8E7" w14:textId="7FDC8760"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Pr="00296E05">
        <w:rPr>
          <w:rFonts w:ascii="Times New Roman" w:hAnsi="Times New Roman" w:cs="Times New Roman"/>
          <w:sz w:val="24"/>
          <w:szCs w:val="24"/>
        </w:rPr>
        <w:t>Sure. We all do sometimes. What do you think will help move him into adulthood</w:t>
      </w:r>
      <w:r w:rsidR="00D01ACE" w:rsidRPr="00296E05">
        <w:rPr>
          <w:rFonts w:ascii="Times New Roman" w:hAnsi="Times New Roman" w:cs="Times New Roman"/>
          <w:sz w:val="24"/>
          <w:szCs w:val="24"/>
        </w:rPr>
        <w:t xml:space="preserve"> m</w:t>
      </w:r>
      <w:r w:rsidRPr="00296E05">
        <w:rPr>
          <w:rFonts w:ascii="Times New Roman" w:hAnsi="Times New Roman" w:cs="Times New Roman"/>
          <w:sz w:val="24"/>
          <w:szCs w:val="24"/>
        </w:rPr>
        <w:t>ore?</w:t>
      </w:r>
    </w:p>
    <w:p w14:paraId="59EB108C" w14:textId="77777777" w:rsidR="000B09E4" w:rsidRPr="00296E05" w:rsidRDefault="000B09E4" w:rsidP="00340974">
      <w:pPr>
        <w:spacing w:after="0" w:line="240" w:lineRule="auto"/>
        <w:rPr>
          <w:rFonts w:ascii="Times New Roman" w:hAnsi="Times New Roman" w:cs="Times New Roman"/>
          <w:sz w:val="24"/>
          <w:szCs w:val="24"/>
        </w:rPr>
      </w:pPr>
    </w:p>
    <w:p w14:paraId="0FCABE65" w14:textId="684BBB30"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00D01ACE" w:rsidRPr="00296E05">
        <w:rPr>
          <w:rFonts w:ascii="Times New Roman" w:hAnsi="Times New Roman" w:cs="Times New Roman"/>
          <w:sz w:val="24"/>
          <w:szCs w:val="24"/>
        </w:rPr>
        <w:t>W</w:t>
      </w:r>
      <w:r w:rsidRPr="00296E05">
        <w:rPr>
          <w:rFonts w:ascii="Times New Roman" w:hAnsi="Times New Roman" w:cs="Times New Roman"/>
          <w:sz w:val="24"/>
          <w:szCs w:val="24"/>
        </w:rPr>
        <w:t>ell, I think probably what helps most people</w:t>
      </w:r>
      <w:r w:rsidR="00D01ACE" w:rsidRPr="00296E05">
        <w:rPr>
          <w:rFonts w:ascii="Times New Roman" w:hAnsi="Times New Roman" w:cs="Times New Roman"/>
          <w:sz w:val="24"/>
          <w:szCs w:val="24"/>
        </w:rPr>
        <w:t>:</w:t>
      </w:r>
      <w:r w:rsidRPr="00296E05">
        <w:rPr>
          <w:rFonts w:ascii="Times New Roman" w:hAnsi="Times New Roman" w:cs="Times New Roman"/>
          <w:sz w:val="24"/>
          <w:szCs w:val="24"/>
        </w:rPr>
        <w:t xml:space="preserve"> trusting him and letting him make his own mistakes. You know, and that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not always easy. I think it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you know</w:t>
      </w:r>
      <w:r w:rsidR="00D01ACE"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we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re going through that with his sister, </w:t>
      </w:r>
      <w:r w:rsidR="00D01ACE" w:rsidRPr="00296E05">
        <w:rPr>
          <w:rFonts w:ascii="Times New Roman" w:hAnsi="Times New Roman" w:cs="Times New Roman"/>
          <w:sz w:val="24"/>
          <w:szCs w:val="24"/>
        </w:rPr>
        <w:t>too</w:t>
      </w:r>
      <w:r w:rsidR="00945E20" w:rsidRPr="00296E05">
        <w:rPr>
          <w:rFonts w:ascii="Times New Roman" w:hAnsi="Times New Roman" w:cs="Times New Roman"/>
          <w:sz w:val="24"/>
          <w:szCs w:val="24"/>
        </w:rPr>
        <w:t>. S</w:t>
      </w:r>
      <w:r w:rsidRPr="00296E05">
        <w:rPr>
          <w:rFonts w:ascii="Times New Roman" w:hAnsi="Times New Roman" w:cs="Times New Roman"/>
          <w:sz w:val="24"/>
          <w:szCs w:val="24"/>
        </w:rPr>
        <w:t>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on campus</w:t>
      </w:r>
      <w:r w:rsidR="00D01ACE" w:rsidRPr="00296E05">
        <w:rPr>
          <w:rFonts w:ascii="Times New Roman" w:hAnsi="Times New Roman" w:cs="Times New Roman"/>
          <w:sz w:val="24"/>
          <w:szCs w:val="24"/>
        </w:rPr>
        <w:t xml:space="preserve"> a</w:t>
      </w:r>
      <w:r w:rsidRPr="00296E05">
        <w:rPr>
          <w:rFonts w:ascii="Times New Roman" w:hAnsi="Times New Roman" w:cs="Times New Roman"/>
          <w:sz w:val="24"/>
          <w:szCs w:val="24"/>
        </w:rPr>
        <w:t xml:space="preserve">nd, you know, </w:t>
      </w:r>
      <w:r w:rsidR="00D01ACE" w:rsidRPr="00296E05">
        <w:rPr>
          <w:rFonts w:ascii="Times New Roman" w:hAnsi="Times New Roman" w:cs="Times New Roman"/>
          <w:sz w:val="24"/>
          <w:szCs w:val="24"/>
        </w:rPr>
        <w:t>s</w:t>
      </w:r>
      <w:r w:rsidRPr="00296E05">
        <w:rPr>
          <w:rFonts w:ascii="Times New Roman" w:hAnsi="Times New Roman" w:cs="Times New Roman"/>
          <w:sz w:val="24"/>
          <w:szCs w:val="24"/>
        </w:rPr>
        <w:t>he told us some things last night and we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re like, </w:t>
      </w:r>
      <w:r w:rsidR="00D01ACE" w:rsidRPr="00296E05">
        <w:rPr>
          <w:rFonts w:ascii="Times New Roman" w:hAnsi="Times New Roman" w:cs="Times New Roman"/>
          <w:sz w:val="24"/>
          <w:szCs w:val="24"/>
        </w:rPr>
        <w:t>“</w:t>
      </w:r>
      <w:r w:rsidR="00D01ACE" w:rsidRPr="00296E05">
        <w:rPr>
          <w:rFonts w:ascii="Times New Roman" w:hAnsi="Times New Roman" w:cs="Times New Roman"/>
          <w:i/>
          <w:iCs/>
          <w:sz w:val="24"/>
          <w:szCs w:val="24"/>
        </w:rPr>
        <w:t>O</w:t>
      </w:r>
      <w:r w:rsidRPr="00296E05">
        <w:rPr>
          <w:rFonts w:ascii="Times New Roman" w:hAnsi="Times New Roman" w:cs="Times New Roman"/>
          <w:i/>
          <w:iCs/>
          <w:sz w:val="24"/>
          <w:szCs w:val="24"/>
        </w:rPr>
        <w:t>h, really?</w:t>
      </w:r>
      <w:r w:rsidR="00D01ACE" w:rsidRPr="00296E05">
        <w:rPr>
          <w:rFonts w:ascii="Times New Roman" w:hAnsi="Times New Roman" w:cs="Times New Roman"/>
          <w:sz w:val="24"/>
          <w:szCs w:val="24"/>
        </w:rPr>
        <w:t>”</w:t>
      </w:r>
      <w:r w:rsidRPr="00296E05">
        <w:rPr>
          <w:rFonts w:ascii="Times New Roman" w:hAnsi="Times New Roman" w:cs="Times New Roman"/>
          <w:sz w:val="24"/>
          <w:szCs w:val="24"/>
        </w:rPr>
        <w:t xml:space="preserve"> You know, we might need to nudge him a little bit, though, because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pretty comfortable at home</w:t>
      </w:r>
      <w:r w:rsidR="00D01ACE" w:rsidRPr="00296E05">
        <w:rPr>
          <w:rFonts w:ascii="Times New Roman" w:hAnsi="Times New Roman" w:cs="Times New Roman"/>
          <w:sz w:val="24"/>
          <w:szCs w:val="24"/>
        </w:rPr>
        <w:t>, s</w:t>
      </w:r>
      <w:r w:rsidRPr="00296E05">
        <w:rPr>
          <w:rFonts w:ascii="Times New Roman" w:hAnsi="Times New Roman" w:cs="Times New Roman"/>
          <w:sz w:val="24"/>
          <w:szCs w:val="24"/>
        </w:rPr>
        <w:t>o he</w:t>
      </w:r>
      <w:r w:rsidR="00945E20" w:rsidRPr="00296E05">
        <w:rPr>
          <w:rFonts w:ascii="Times New Roman" w:hAnsi="Times New Roman" w:cs="Times New Roman"/>
          <w:sz w:val="24"/>
          <w:szCs w:val="24"/>
        </w:rPr>
        <w:t xml:space="preserve"> … </w:t>
      </w:r>
      <w:r w:rsidRPr="00296E05">
        <w:rPr>
          <w:rFonts w:ascii="Times New Roman" w:hAnsi="Times New Roman" w:cs="Times New Roman"/>
          <w:sz w:val="24"/>
          <w:szCs w:val="24"/>
        </w:rPr>
        <w:t>I could see where he could use a little nudging</w:t>
      </w:r>
      <w:r w:rsidR="00D01ACE" w:rsidRPr="00296E05">
        <w:rPr>
          <w:rFonts w:ascii="Times New Roman" w:hAnsi="Times New Roman" w:cs="Times New Roman"/>
          <w:sz w:val="24"/>
          <w:szCs w:val="24"/>
        </w:rPr>
        <w:t>, y</w:t>
      </w:r>
      <w:r w:rsidRPr="00296E05">
        <w:rPr>
          <w:rFonts w:ascii="Times New Roman" w:hAnsi="Times New Roman" w:cs="Times New Roman"/>
          <w:sz w:val="24"/>
          <w:szCs w:val="24"/>
        </w:rPr>
        <w:t xml:space="preserve">ou know, like, </w:t>
      </w:r>
      <w:r w:rsidR="00D01ACE" w:rsidRPr="00296E05">
        <w:rPr>
          <w:rFonts w:ascii="Times New Roman" w:hAnsi="Times New Roman" w:cs="Times New Roman"/>
          <w:sz w:val="24"/>
          <w:szCs w:val="24"/>
        </w:rPr>
        <w:t>“</w:t>
      </w:r>
      <w:r w:rsidRPr="00296E05">
        <w:rPr>
          <w:rFonts w:ascii="Times New Roman" w:hAnsi="Times New Roman" w:cs="Times New Roman"/>
          <w:i/>
          <w:iCs/>
          <w:sz w:val="24"/>
          <w:szCs w:val="24"/>
        </w:rPr>
        <w:t>Hey, have you ever thought of getting your own place? You know, you</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re</w:t>
      </w:r>
      <w:r w:rsidR="00945E20" w:rsidRPr="00296E05">
        <w:rPr>
          <w:rFonts w:ascii="Times New Roman" w:hAnsi="Times New Roman" w:cs="Times New Roman"/>
          <w:i/>
          <w:iCs/>
          <w:sz w:val="24"/>
          <w:szCs w:val="24"/>
        </w:rPr>
        <w:t>,</w:t>
      </w:r>
      <w:r w:rsidRPr="00296E05">
        <w:rPr>
          <w:rFonts w:ascii="Times New Roman" w:hAnsi="Times New Roman" w:cs="Times New Roman"/>
          <w:i/>
          <w:iCs/>
          <w:sz w:val="24"/>
          <w:szCs w:val="24"/>
        </w:rPr>
        <w:t xml:space="preserve"> like, 25, and you</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re still at home</w:t>
      </w:r>
      <w:r w:rsidR="000F207F" w:rsidRPr="00296E05">
        <w:rPr>
          <w:rFonts w:ascii="Times New Roman" w:hAnsi="Times New Roman" w:cs="Times New Roman"/>
          <w:sz w:val="24"/>
          <w:szCs w:val="24"/>
        </w:rPr>
        <w:t>,</w:t>
      </w:r>
      <w:r w:rsidR="00D01ACE" w:rsidRPr="00296E05">
        <w:rPr>
          <w:rFonts w:ascii="Times New Roman" w:hAnsi="Times New Roman" w:cs="Times New Roman"/>
          <w:sz w:val="24"/>
          <w:szCs w:val="24"/>
        </w:rPr>
        <w:t>”</w:t>
      </w:r>
      <w:r w:rsidRPr="00296E05">
        <w:rPr>
          <w:rFonts w:ascii="Times New Roman" w:hAnsi="Times New Roman" w:cs="Times New Roman"/>
          <w:sz w:val="24"/>
          <w:szCs w:val="24"/>
        </w:rPr>
        <w:t xml:space="preserve"> </w:t>
      </w:r>
      <w:r w:rsidR="000F207F" w:rsidRPr="00296E05">
        <w:rPr>
          <w:rFonts w:ascii="Times New Roman" w:hAnsi="Times New Roman" w:cs="Times New Roman"/>
          <w:sz w:val="24"/>
          <w:szCs w:val="24"/>
        </w:rPr>
        <w:t xml:space="preserve">you know. Although </w:t>
      </w:r>
      <w:r w:rsidRPr="00296E05">
        <w:rPr>
          <w:rFonts w:ascii="Times New Roman" w:hAnsi="Times New Roman" w:cs="Times New Roman"/>
          <w:sz w:val="24"/>
          <w:szCs w:val="24"/>
        </w:rPr>
        <w:t xml:space="preserve">my husband is </w:t>
      </w:r>
      <w:r w:rsidR="000F207F" w:rsidRPr="00296E05">
        <w:rPr>
          <w:rFonts w:ascii="Times New Roman" w:hAnsi="Times New Roman" w:cs="Times New Roman"/>
          <w:sz w:val="24"/>
          <w:szCs w:val="24"/>
        </w:rPr>
        <w:t xml:space="preserve">… </w:t>
      </w:r>
      <w:r w:rsidRPr="00296E05">
        <w:rPr>
          <w:rFonts w:ascii="Times New Roman" w:hAnsi="Times New Roman" w:cs="Times New Roman"/>
          <w:sz w:val="24"/>
          <w:szCs w:val="24"/>
        </w:rPr>
        <w:t>my husband grew up in Italy. And of course, you know, they</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re very comfortable having adult children living at home. So. Yeah.</w:t>
      </w:r>
    </w:p>
    <w:p w14:paraId="6FF6D13A" w14:textId="77777777" w:rsidR="000B09E4" w:rsidRPr="00296E05" w:rsidRDefault="000B09E4" w:rsidP="00340974">
      <w:pPr>
        <w:spacing w:after="0" w:line="240" w:lineRule="auto"/>
        <w:rPr>
          <w:rFonts w:ascii="Times New Roman" w:hAnsi="Times New Roman" w:cs="Times New Roman"/>
          <w:sz w:val="24"/>
          <w:szCs w:val="24"/>
        </w:rPr>
      </w:pPr>
    </w:p>
    <w:p w14:paraId="361FC59A" w14:textId="63131028"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Pr="00296E05">
        <w:rPr>
          <w:rFonts w:ascii="Times New Roman" w:hAnsi="Times New Roman" w:cs="Times New Roman"/>
          <w:sz w:val="24"/>
          <w:szCs w:val="24"/>
        </w:rPr>
        <w:t>Do you think the</w:t>
      </w:r>
      <w:r w:rsidR="0072500E" w:rsidRPr="00296E05">
        <w:rPr>
          <w:rFonts w:ascii="Times New Roman" w:hAnsi="Times New Roman" w:cs="Times New Roman"/>
          <w:sz w:val="24"/>
          <w:szCs w:val="24"/>
        </w:rPr>
        <w:t>re</w:t>
      </w:r>
      <w:r w:rsidR="000F207F" w:rsidRPr="00296E05">
        <w:rPr>
          <w:rFonts w:ascii="Times New Roman" w:hAnsi="Times New Roman" w:cs="Times New Roman"/>
          <w:sz w:val="24"/>
          <w:szCs w:val="24"/>
        </w:rPr>
        <w:t xml:space="preserve"> are particular …? </w:t>
      </w:r>
      <w:r w:rsidR="000F207F" w:rsidRPr="00296E05">
        <w:rPr>
          <w:rFonts w:ascii="Times New Roman" w:hAnsi="Times New Roman" w:cs="Times New Roman"/>
          <w:b/>
          <w:bCs/>
          <w:sz w:val="24"/>
          <w:szCs w:val="24"/>
        </w:rPr>
        <w:t xml:space="preserve">[crosstalk at </w:t>
      </w:r>
      <w:r w:rsidR="00530841" w:rsidRPr="00296E05">
        <w:rPr>
          <w:rFonts w:ascii="Times New Roman" w:hAnsi="Times New Roman" w:cs="Times New Roman"/>
          <w:b/>
          <w:bCs/>
          <w:sz w:val="24"/>
          <w:szCs w:val="24"/>
        </w:rPr>
        <w:t>1:18:47]</w:t>
      </w:r>
      <w:r w:rsidRPr="00296E05">
        <w:rPr>
          <w:rFonts w:ascii="Times New Roman" w:hAnsi="Times New Roman" w:cs="Times New Roman"/>
          <w:sz w:val="24"/>
          <w:szCs w:val="24"/>
        </w:rPr>
        <w:t xml:space="preserve"> </w:t>
      </w:r>
      <w:r w:rsidR="008330D2" w:rsidRPr="00296E05">
        <w:rPr>
          <w:rFonts w:ascii="Times New Roman" w:hAnsi="Times New Roman" w:cs="Times New Roman"/>
          <w:sz w:val="24"/>
          <w:szCs w:val="24"/>
        </w:rPr>
        <w:t>I’m s</w:t>
      </w:r>
      <w:r w:rsidRPr="00296E05">
        <w:rPr>
          <w:rFonts w:ascii="Times New Roman" w:hAnsi="Times New Roman" w:cs="Times New Roman"/>
          <w:sz w:val="24"/>
          <w:szCs w:val="24"/>
        </w:rPr>
        <w:t>orry</w:t>
      </w:r>
      <w:r w:rsidR="00530841" w:rsidRPr="00296E05">
        <w:rPr>
          <w:rFonts w:ascii="Times New Roman" w:hAnsi="Times New Roman" w:cs="Times New Roman"/>
          <w:sz w:val="24"/>
          <w:szCs w:val="24"/>
        </w:rPr>
        <w:t>.</w:t>
      </w:r>
    </w:p>
    <w:p w14:paraId="7BEC62E8" w14:textId="77777777" w:rsidR="000B09E4" w:rsidRPr="00296E05" w:rsidRDefault="000B09E4" w:rsidP="00340974">
      <w:pPr>
        <w:spacing w:after="0" w:line="240" w:lineRule="auto"/>
        <w:rPr>
          <w:rFonts w:ascii="Times New Roman" w:hAnsi="Times New Roman" w:cs="Times New Roman"/>
          <w:sz w:val="24"/>
          <w:szCs w:val="24"/>
        </w:rPr>
      </w:pPr>
    </w:p>
    <w:p w14:paraId="02C39E84" w14:textId="64DA87D3"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Pr="00296E05">
        <w:rPr>
          <w:rFonts w:ascii="Times New Roman" w:hAnsi="Times New Roman" w:cs="Times New Roman"/>
          <w:sz w:val="24"/>
          <w:szCs w:val="24"/>
        </w:rPr>
        <w:t>No, go ahead with the question.</w:t>
      </w:r>
    </w:p>
    <w:p w14:paraId="25A4F1D7" w14:textId="77777777" w:rsidR="000B09E4" w:rsidRPr="00296E05" w:rsidRDefault="000B09E4" w:rsidP="00340974">
      <w:pPr>
        <w:spacing w:after="0" w:line="240" w:lineRule="auto"/>
        <w:rPr>
          <w:rFonts w:ascii="Times New Roman" w:hAnsi="Times New Roman" w:cs="Times New Roman"/>
          <w:sz w:val="24"/>
          <w:szCs w:val="24"/>
        </w:rPr>
      </w:pPr>
    </w:p>
    <w:p w14:paraId="4C066F4C" w14:textId="09BCB6D5"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00530841" w:rsidRPr="00296E05">
        <w:rPr>
          <w:rFonts w:ascii="Times New Roman" w:hAnsi="Times New Roman" w:cs="Times New Roman"/>
          <w:sz w:val="24"/>
          <w:szCs w:val="24"/>
        </w:rPr>
        <w:t>D</w:t>
      </w:r>
      <w:r w:rsidRPr="00296E05">
        <w:rPr>
          <w:rFonts w:ascii="Times New Roman" w:hAnsi="Times New Roman" w:cs="Times New Roman"/>
          <w:sz w:val="24"/>
          <w:szCs w:val="24"/>
        </w:rPr>
        <w:t>o you think there are</w:t>
      </w:r>
      <w:r w:rsidR="0072500E" w:rsidRPr="00296E05">
        <w:rPr>
          <w:rFonts w:ascii="Times New Roman" w:hAnsi="Times New Roman" w:cs="Times New Roman"/>
          <w:sz w:val="24"/>
          <w:szCs w:val="24"/>
        </w:rPr>
        <w:t>,</w:t>
      </w:r>
      <w:r w:rsidRPr="00296E05">
        <w:rPr>
          <w:rFonts w:ascii="Times New Roman" w:hAnsi="Times New Roman" w:cs="Times New Roman"/>
          <w:sz w:val="24"/>
          <w:szCs w:val="24"/>
        </w:rPr>
        <w:t xml:space="preserve"> like</w:t>
      </w:r>
      <w:r w:rsidR="0072500E" w:rsidRPr="00296E05">
        <w:rPr>
          <w:rFonts w:ascii="Times New Roman" w:hAnsi="Times New Roman" w:cs="Times New Roman"/>
          <w:sz w:val="24"/>
          <w:szCs w:val="24"/>
        </w:rPr>
        <w:t>,</w:t>
      </w:r>
      <w:r w:rsidRPr="00296E05">
        <w:rPr>
          <w:rFonts w:ascii="Times New Roman" w:hAnsi="Times New Roman" w:cs="Times New Roman"/>
          <w:sz w:val="24"/>
          <w:szCs w:val="24"/>
        </w:rPr>
        <w:t xml:space="preserve"> services or interventions that could help with beyond</w:t>
      </w:r>
      <w:r w:rsidR="00530841" w:rsidRPr="00296E05">
        <w:rPr>
          <w:rFonts w:ascii="Times New Roman" w:hAnsi="Times New Roman" w:cs="Times New Roman"/>
          <w:sz w:val="24"/>
          <w:szCs w:val="24"/>
        </w:rPr>
        <w:t>,</w:t>
      </w:r>
      <w:r w:rsidRPr="00296E05">
        <w:rPr>
          <w:rFonts w:ascii="Times New Roman" w:hAnsi="Times New Roman" w:cs="Times New Roman"/>
          <w:sz w:val="24"/>
          <w:szCs w:val="24"/>
        </w:rPr>
        <w:t xml:space="preserve"> like, the parental kind of light push?</w:t>
      </w:r>
    </w:p>
    <w:p w14:paraId="2DE8A774" w14:textId="77777777" w:rsidR="000B09E4" w:rsidRPr="00296E05" w:rsidRDefault="000B09E4" w:rsidP="00340974">
      <w:pPr>
        <w:spacing w:after="0" w:line="240" w:lineRule="auto"/>
        <w:rPr>
          <w:rFonts w:ascii="Times New Roman" w:hAnsi="Times New Roman" w:cs="Times New Roman"/>
          <w:sz w:val="24"/>
          <w:szCs w:val="24"/>
        </w:rPr>
      </w:pPr>
    </w:p>
    <w:p w14:paraId="5750DA99" w14:textId="73A17F8E"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Pr="00296E05">
        <w:rPr>
          <w:rFonts w:ascii="Times New Roman" w:hAnsi="Times New Roman" w:cs="Times New Roman"/>
          <w:sz w:val="24"/>
          <w:szCs w:val="24"/>
        </w:rPr>
        <w:t>I don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know. I haven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really investigated what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out there. I know that his neurologist has mentioned a couple of places that we could connect with</w:t>
      </w:r>
      <w:r w:rsidR="008330D2" w:rsidRPr="00296E05">
        <w:rPr>
          <w:rFonts w:ascii="Times New Roman" w:hAnsi="Times New Roman" w:cs="Times New Roman"/>
          <w:sz w:val="24"/>
          <w:szCs w:val="24"/>
        </w:rPr>
        <w:t>, l</w:t>
      </w:r>
      <w:r w:rsidRPr="00296E05">
        <w:rPr>
          <w:rFonts w:ascii="Times New Roman" w:hAnsi="Times New Roman" w:cs="Times New Roman"/>
          <w:sz w:val="24"/>
          <w:szCs w:val="24"/>
        </w:rPr>
        <w:t>ike</w:t>
      </w:r>
      <w:r w:rsidR="008330D2" w:rsidRPr="00296E05">
        <w:rPr>
          <w:rFonts w:ascii="Times New Roman" w:hAnsi="Times New Roman" w:cs="Times New Roman"/>
          <w:sz w:val="24"/>
          <w:szCs w:val="24"/>
        </w:rPr>
        <w:t>—</w:t>
      </w:r>
      <w:r w:rsidRPr="00296E05">
        <w:rPr>
          <w:rFonts w:ascii="Times New Roman" w:hAnsi="Times New Roman" w:cs="Times New Roman"/>
          <w:sz w:val="24"/>
          <w:szCs w:val="24"/>
        </w:rPr>
        <w:t>what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it called</w:t>
      </w:r>
      <w:r w:rsidR="008330D2" w:rsidRPr="00296E05">
        <w:rPr>
          <w:rFonts w:ascii="Times New Roman" w:hAnsi="Times New Roman" w:cs="Times New Roman"/>
          <w:sz w:val="24"/>
          <w:szCs w:val="24"/>
        </w:rPr>
        <w:t>?—</w:t>
      </w:r>
      <w:r w:rsidRPr="00296E05">
        <w:rPr>
          <w:rFonts w:ascii="Times New Roman" w:hAnsi="Times New Roman" w:cs="Times New Roman"/>
          <w:sz w:val="24"/>
          <w:szCs w:val="24"/>
        </w:rPr>
        <w:t>the L</w:t>
      </w:r>
      <w:r w:rsidR="008461B3" w:rsidRPr="00296E05">
        <w:rPr>
          <w:rFonts w:ascii="Times New Roman" w:hAnsi="Times New Roman" w:cs="Times New Roman"/>
          <w:sz w:val="24"/>
          <w:szCs w:val="24"/>
        </w:rPr>
        <w:t>u</w:t>
      </w:r>
      <w:r w:rsidRPr="00296E05">
        <w:rPr>
          <w:rFonts w:ascii="Times New Roman" w:hAnsi="Times New Roman" w:cs="Times New Roman"/>
          <w:sz w:val="24"/>
          <w:szCs w:val="24"/>
        </w:rPr>
        <w:t>rie</w:t>
      </w:r>
      <w:r w:rsidR="008330D2" w:rsidRPr="00296E05">
        <w:rPr>
          <w:rFonts w:ascii="Times New Roman" w:hAnsi="Times New Roman" w:cs="Times New Roman"/>
          <w:sz w:val="24"/>
          <w:szCs w:val="24"/>
        </w:rPr>
        <w:t xml:space="preserve"> Center.</w:t>
      </w:r>
      <w:r w:rsidRPr="00296E05">
        <w:rPr>
          <w:rFonts w:ascii="Times New Roman" w:hAnsi="Times New Roman" w:cs="Times New Roman"/>
          <w:sz w:val="24"/>
          <w:szCs w:val="24"/>
        </w:rPr>
        <w:t xml:space="preserve"> You know, so that might be something</w:t>
      </w:r>
      <w:r w:rsidR="001B2E6E"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I did have</w:t>
      </w:r>
      <w:r w:rsidR="001B2E6E"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when he was younger, I had a membership to </w:t>
      </w:r>
      <w:r w:rsidR="00073130" w:rsidRPr="00296E05">
        <w:rPr>
          <w:rFonts w:ascii="Times New Roman" w:hAnsi="Times New Roman" w:cs="Times New Roman"/>
          <w:sz w:val="24"/>
          <w:szCs w:val="24"/>
        </w:rPr>
        <w:t>AANE and I k</w:t>
      </w:r>
      <w:r w:rsidRPr="00296E05">
        <w:rPr>
          <w:rFonts w:ascii="Times New Roman" w:hAnsi="Times New Roman" w:cs="Times New Roman"/>
          <w:sz w:val="24"/>
          <w:szCs w:val="24"/>
        </w:rPr>
        <w:t>now they offer some adult services. So I suppose it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w:t>
      </w:r>
      <w:r w:rsidR="006C7DDD"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to move him</w:t>
      </w:r>
      <w:r w:rsidR="006C7DDD"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to make him more independent, it would be good to connect him with those</w:t>
      </w:r>
      <w:r w:rsidR="006C7DDD" w:rsidRPr="00296E05">
        <w:rPr>
          <w:rFonts w:ascii="Times New Roman" w:hAnsi="Times New Roman" w:cs="Times New Roman"/>
          <w:sz w:val="24"/>
          <w:szCs w:val="24"/>
        </w:rPr>
        <w:t>,</w:t>
      </w:r>
      <w:r w:rsidRPr="00296E05">
        <w:rPr>
          <w:rFonts w:ascii="Times New Roman" w:hAnsi="Times New Roman" w:cs="Times New Roman"/>
          <w:sz w:val="24"/>
          <w:szCs w:val="24"/>
        </w:rPr>
        <w:t xml:space="preserve"> so that instead of relying on us he can reach out to other people. </w:t>
      </w:r>
    </w:p>
    <w:p w14:paraId="53DF1418" w14:textId="77777777" w:rsidR="000B09E4" w:rsidRPr="00296E05" w:rsidRDefault="000B09E4" w:rsidP="00340974">
      <w:pPr>
        <w:spacing w:after="0" w:line="240" w:lineRule="auto"/>
        <w:rPr>
          <w:rFonts w:ascii="Times New Roman" w:hAnsi="Times New Roman" w:cs="Times New Roman"/>
          <w:sz w:val="24"/>
          <w:szCs w:val="24"/>
        </w:rPr>
      </w:pPr>
    </w:p>
    <w:p w14:paraId="5B8A5FBF" w14:textId="4ABF4C5A"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006C7DDD" w:rsidRPr="00296E05">
        <w:rPr>
          <w:rFonts w:ascii="Times New Roman" w:hAnsi="Times New Roman" w:cs="Times New Roman"/>
          <w:sz w:val="24"/>
          <w:szCs w:val="24"/>
        </w:rPr>
        <w:t>Absolutely. And now,</w:t>
      </w:r>
      <w:r w:rsidRPr="00296E05">
        <w:rPr>
          <w:rFonts w:ascii="Times New Roman" w:hAnsi="Times New Roman" w:cs="Times New Roman"/>
          <w:sz w:val="24"/>
          <w:szCs w:val="24"/>
        </w:rPr>
        <w:t xml:space="preserve"> putting these two things together</w:t>
      </w:r>
      <w:r w:rsidR="006C7DDD" w:rsidRPr="00296E05">
        <w:rPr>
          <w:rFonts w:ascii="Times New Roman" w:hAnsi="Times New Roman" w:cs="Times New Roman"/>
          <w:sz w:val="24"/>
          <w:szCs w:val="24"/>
        </w:rPr>
        <w:t>—</w:t>
      </w:r>
      <w:r w:rsidRPr="00296E05">
        <w:rPr>
          <w:rFonts w:ascii="Times New Roman" w:hAnsi="Times New Roman" w:cs="Times New Roman"/>
          <w:sz w:val="24"/>
          <w:szCs w:val="24"/>
        </w:rPr>
        <w:t>his sensory sensitivities and his transition to adulthood</w:t>
      </w:r>
      <w:r w:rsidR="006C7DDD" w:rsidRPr="00296E05">
        <w:rPr>
          <w:rFonts w:ascii="Times New Roman" w:hAnsi="Times New Roman" w:cs="Times New Roman"/>
          <w:sz w:val="24"/>
          <w:szCs w:val="24"/>
        </w:rPr>
        <w:t>—h</w:t>
      </w:r>
      <w:r w:rsidRPr="00296E05">
        <w:rPr>
          <w:rFonts w:ascii="Times New Roman" w:hAnsi="Times New Roman" w:cs="Times New Roman"/>
          <w:sz w:val="24"/>
          <w:szCs w:val="24"/>
        </w:rPr>
        <w:t>ow do they intersect for him</w:t>
      </w:r>
      <w:r w:rsidR="00212B81" w:rsidRPr="00296E05">
        <w:rPr>
          <w:rFonts w:ascii="Times New Roman" w:hAnsi="Times New Roman" w:cs="Times New Roman"/>
          <w:sz w:val="24"/>
          <w:szCs w:val="24"/>
        </w:rPr>
        <w:t xml:space="preserve"> or do they not?</w:t>
      </w:r>
    </w:p>
    <w:p w14:paraId="668802E4" w14:textId="77777777" w:rsidR="000B09E4" w:rsidRPr="00296E05" w:rsidRDefault="000B09E4" w:rsidP="00340974">
      <w:pPr>
        <w:spacing w:after="0" w:line="240" w:lineRule="auto"/>
        <w:rPr>
          <w:rFonts w:ascii="Times New Roman" w:hAnsi="Times New Roman" w:cs="Times New Roman"/>
          <w:sz w:val="24"/>
          <w:szCs w:val="24"/>
        </w:rPr>
      </w:pPr>
    </w:p>
    <w:p w14:paraId="639138AE" w14:textId="593AF580"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00212B81" w:rsidRPr="00296E05">
        <w:rPr>
          <w:rFonts w:ascii="Times New Roman" w:hAnsi="Times New Roman" w:cs="Times New Roman"/>
          <w:sz w:val="24"/>
          <w:szCs w:val="24"/>
        </w:rPr>
        <w:t>I don’t know.</w:t>
      </w:r>
      <w:r w:rsidRPr="00296E05">
        <w:rPr>
          <w:rFonts w:ascii="Times New Roman" w:hAnsi="Times New Roman" w:cs="Times New Roman"/>
          <w:sz w:val="24"/>
          <w:szCs w:val="24"/>
        </w:rPr>
        <w:t xml:space="preserve"> I mean, like I said, you know, there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s some things that </w:t>
      </w:r>
      <w:r w:rsidR="00212B81" w:rsidRPr="00296E05">
        <w:rPr>
          <w:rFonts w:ascii="Times New Roman" w:hAnsi="Times New Roman" w:cs="Times New Roman"/>
          <w:sz w:val="24"/>
          <w:szCs w:val="24"/>
        </w:rPr>
        <w:t>he</w:t>
      </w:r>
      <w:r w:rsidR="00985A0C" w:rsidRPr="00296E05">
        <w:rPr>
          <w:rFonts w:ascii="Times New Roman" w:hAnsi="Times New Roman" w:cs="Times New Roman"/>
          <w:sz w:val="24"/>
          <w:szCs w:val="24"/>
        </w:rPr>
        <w:t xml:space="preserve"> can</w:t>
      </w:r>
      <w:r w:rsidRPr="00296E05">
        <w:rPr>
          <w:rFonts w:ascii="Times New Roman" w:hAnsi="Times New Roman" w:cs="Times New Roman"/>
          <w:sz w:val="24"/>
          <w:szCs w:val="24"/>
        </w:rPr>
        <w:t xml:space="preserve"> probably </w:t>
      </w:r>
      <w:r w:rsidR="00943136" w:rsidRPr="00296E05">
        <w:rPr>
          <w:rFonts w:ascii="Times New Roman" w:hAnsi="Times New Roman" w:cs="Times New Roman"/>
          <w:sz w:val="24"/>
          <w:szCs w:val="24"/>
        </w:rPr>
        <w:t>capitalize</w:t>
      </w:r>
      <w:r w:rsidRPr="00296E05">
        <w:rPr>
          <w:rFonts w:ascii="Times New Roman" w:hAnsi="Times New Roman" w:cs="Times New Roman"/>
          <w:sz w:val="24"/>
          <w:szCs w:val="24"/>
        </w:rPr>
        <w:t xml:space="preserve"> on like his auditory sensitivity</w:t>
      </w:r>
      <w:r w:rsidR="00212B81" w:rsidRPr="00296E05">
        <w:rPr>
          <w:rFonts w:ascii="Times New Roman" w:hAnsi="Times New Roman" w:cs="Times New Roman"/>
          <w:sz w:val="24"/>
          <w:szCs w:val="24"/>
        </w:rPr>
        <w:t>—w</w:t>
      </w:r>
      <w:r w:rsidRPr="00296E05">
        <w:rPr>
          <w:rFonts w:ascii="Times New Roman" w:hAnsi="Times New Roman" w:cs="Times New Roman"/>
          <w:sz w:val="24"/>
          <w:szCs w:val="24"/>
        </w:rPr>
        <w:t>hether he will or not, that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going to be up to him. Yeah. I think the fact that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learned to deal with a lot of them helps</w:t>
      </w:r>
      <w:r w:rsidR="006B2B97" w:rsidRPr="00296E05">
        <w:rPr>
          <w:rFonts w:ascii="Times New Roman" w:hAnsi="Times New Roman" w:cs="Times New Roman"/>
          <w:sz w:val="24"/>
          <w:szCs w:val="24"/>
        </w:rPr>
        <w:t xml:space="preserve"> a</w:t>
      </w:r>
      <w:r w:rsidRPr="00296E05">
        <w:rPr>
          <w:rFonts w:ascii="Times New Roman" w:hAnsi="Times New Roman" w:cs="Times New Roman"/>
          <w:sz w:val="24"/>
          <w:szCs w:val="24"/>
        </w:rPr>
        <w:t>nd the self</w:t>
      </w:r>
      <w:r w:rsidR="00985A0C" w:rsidRPr="00296E05">
        <w:rPr>
          <w:rFonts w:ascii="Times New Roman" w:hAnsi="Times New Roman" w:cs="Times New Roman"/>
          <w:sz w:val="24"/>
          <w:szCs w:val="24"/>
        </w:rPr>
        <w:t>-</w:t>
      </w:r>
      <w:r w:rsidRPr="00296E05">
        <w:rPr>
          <w:rFonts w:ascii="Times New Roman" w:hAnsi="Times New Roman" w:cs="Times New Roman"/>
          <w:sz w:val="24"/>
          <w:szCs w:val="24"/>
        </w:rPr>
        <w:t>awareness that we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ve talked about, because if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aware of them, and he knows what triggers him in certain situations, he can either speak up or try to find strategies to deal with them. But</w:t>
      </w:r>
      <w:r w:rsidR="006B2B97" w:rsidRPr="00296E05">
        <w:rPr>
          <w:rFonts w:ascii="Times New Roman" w:hAnsi="Times New Roman" w:cs="Times New Roman"/>
          <w:sz w:val="24"/>
          <w:szCs w:val="24"/>
        </w:rPr>
        <w:t>,</w:t>
      </w:r>
      <w:r w:rsidRPr="00296E05">
        <w:rPr>
          <w:rFonts w:ascii="Times New Roman" w:hAnsi="Times New Roman" w:cs="Times New Roman"/>
          <w:sz w:val="24"/>
          <w:szCs w:val="24"/>
        </w:rPr>
        <w:t xml:space="preserve"> like I said, some of the strategies might rely on </w:t>
      </w:r>
      <w:r w:rsidRPr="00296E05">
        <w:rPr>
          <w:rFonts w:ascii="Times New Roman" w:hAnsi="Times New Roman" w:cs="Times New Roman"/>
          <w:sz w:val="24"/>
          <w:szCs w:val="24"/>
        </w:rPr>
        <w:lastRenderedPageBreak/>
        <w:t>finding some services to help him</w:t>
      </w:r>
      <w:r w:rsidR="006B2B97" w:rsidRPr="00296E05">
        <w:rPr>
          <w:rFonts w:ascii="Times New Roman" w:hAnsi="Times New Roman" w:cs="Times New Roman"/>
          <w:sz w:val="24"/>
          <w:szCs w:val="24"/>
        </w:rPr>
        <w:t xml:space="preserve"> a</w:t>
      </w:r>
      <w:r w:rsidRPr="00296E05">
        <w:rPr>
          <w:rFonts w:ascii="Times New Roman" w:hAnsi="Times New Roman" w:cs="Times New Roman"/>
          <w:sz w:val="24"/>
          <w:szCs w:val="24"/>
        </w:rPr>
        <w:t>nd so, yeah, maybe it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a matter of connecting him with some of those services so that he can use them as resources.</w:t>
      </w:r>
    </w:p>
    <w:p w14:paraId="55385AC7" w14:textId="77777777" w:rsidR="000B09E4" w:rsidRPr="00296E05" w:rsidRDefault="000B09E4" w:rsidP="00340974">
      <w:pPr>
        <w:spacing w:after="0" w:line="240" w:lineRule="auto"/>
        <w:rPr>
          <w:rFonts w:ascii="Times New Roman" w:hAnsi="Times New Roman" w:cs="Times New Roman"/>
          <w:sz w:val="24"/>
          <w:szCs w:val="24"/>
        </w:rPr>
      </w:pPr>
    </w:p>
    <w:p w14:paraId="7B74515F" w14:textId="19A860DD"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Pr="00296E05">
        <w:rPr>
          <w:rFonts w:ascii="Times New Roman" w:hAnsi="Times New Roman" w:cs="Times New Roman"/>
          <w:sz w:val="24"/>
          <w:szCs w:val="24"/>
        </w:rPr>
        <w:t xml:space="preserve">Absolutely. </w:t>
      </w:r>
      <w:r w:rsidR="00271377" w:rsidRPr="00296E05">
        <w:rPr>
          <w:rFonts w:ascii="Times New Roman" w:hAnsi="Times New Roman" w:cs="Times New Roman"/>
          <w:sz w:val="24"/>
          <w:szCs w:val="24"/>
        </w:rPr>
        <w:t>You kin</w:t>
      </w:r>
      <w:r w:rsidRPr="00296E05">
        <w:rPr>
          <w:rFonts w:ascii="Times New Roman" w:hAnsi="Times New Roman" w:cs="Times New Roman"/>
          <w:sz w:val="24"/>
          <w:szCs w:val="24"/>
        </w:rPr>
        <w:t>d of answered this</w:t>
      </w:r>
      <w:r w:rsidR="00271377" w:rsidRPr="00296E05">
        <w:rPr>
          <w:rFonts w:ascii="Times New Roman" w:hAnsi="Times New Roman" w:cs="Times New Roman"/>
          <w:sz w:val="24"/>
          <w:szCs w:val="24"/>
        </w:rPr>
        <w:t xml:space="preserve"> in</w:t>
      </w:r>
      <w:r w:rsidRPr="00296E05">
        <w:rPr>
          <w:rFonts w:ascii="Times New Roman" w:hAnsi="Times New Roman" w:cs="Times New Roman"/>
          <w:sz w:val="24"/>
          <w:szCs w:val="24"/>
        </w:rPr>
        <w:t xml:space="preserve"> not so many words, but I have to ask it</w:t>
      </w:r>
      <w:r w:rsidR="00271377" w:rsidRPr="00296E05">
        <w:rPr>
          <w:rFonts w:ascii="Times New Roman" w:hAnsi="Times New Roman" w:cs="Times New Roman"/>
          <w:sz w:val="24"/>
          <w:szCs w:val="24"/>
        </w:rPr>
        <w:t>:</w:t>
      </w:r>
      <w:r w:rsidRPr="00296E05">
        <w:rPr>
          <w:rFonts w:ascii="Times New Roman" w:hAnsi="Times New Roman" w:cs="Times New Roman"/>
          <w:sz w:val="24"/>
          <w:szCs w:val="24"/>
        </w:rPr>
        <w:t xml:space="preserve"> would you consider his sensory sensitivities to be an obstacle, a vehicle</w:t>
      </w:r>
      <w:r w:rsidR="00271377" w:rsidRPr="00296E05">
        <w:rPr>
          <w:rFonts w:ascii="Times New Roman" w:hAnsi="Times New Roman" w:cs="Times New Roman"/>
          <w:sz w:val="24"/>
          <w:szCs w:val="24"/>
        </w:rPr>
        <w:t>,</w:t>
      </w:r>
      <w:r w:rsidRPr="00296E05">
        <w:rPr>
          <w:rFonts w:ascii="Times New Roman" w:hAnsi="Times New Roman" w:cs="Times New Roman"/>
          <w:sz w:val="24"/>
          <w:szCs w:val="24"/>
        </w:rPr>
        <w:t xml:space="preserve"> a bit of both or neither towards his independence?</w:t>
      </w:r>
    </w:p>
    <w:p w14:paraId="386297BB" w14:textId="77777777" w:rsidR="000B09E4" w:rsidRPr="00296E05" w:rsidRDefault="000B09E4" w:rsidP="00340974">
      <w:pPr>
        <w:spacing w:after="0" w:line="240" w:lineRule="auto"/>
        <w:rPr>
          <w:rFonts w:ascii="Times New Roman" w:hAnsi="Times New Roman" w:cs="Times New Roman"/>
          <w:sz w:val="24"/>
          <w:szCs w:val="24"/>
        </w:rPr>
      </w:pPr>
    </w:p>
    <w:p w14:paraId="432082AB" w14:textId="55F2758C"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00271377" w:rsidRPr="00296E05">
        <w:rPr>
          <w:rFonts w:ascii="Times New Roman" w:hAnsi="Times New Roman" w:cs="Times New Roman"/>
          <w:sz w:val="24"/>
          <w:szCs w:val="24"/>
        </w:rPr>
        <w:t>Y</w:t>
      </w:r>
      <w:r w:rsidRPr="00296E05">
        <w:rPr>
          <w:rFonts w:ascii="Times New Roman" w:hAnsi="Times New Roman" w:cs="Times New Roman"/>
          <w:sz w:val="24"/>
          <w:szCs w:val="24"/>
        </w:rPr>
        <w:t>eah, probably a bit of both. You know, like, as I said, you know, what</w:t>
      </w:r>
      <w:r w:rsidR="00271377" w:rsidRPr="00296E05">
        <w:rPr>
          <w:rFonts w:ascii="Times New Roman" w:hAnsi="Times New Roman" w:cs="Times New Roman"/>
          <w:sz w:val="24"/>
          <w:szCs w:val="24"/>
        </w:rPr>
        <w:t xml:space="preserve"> … as</w:t>
      </w:r>
      <w:r w:rsidRPr="00296E05">
        <w:rPr>
          <w:rFonts w:ascii="Times New Roman" w:hAnsi="Times New Roman" w:cs="Times New Roman"/>
          <w:sz w:val="24"/>
          <w:szCs w:val="24"/>
        </w:rPr>
        <w:t xml:space="preserve"> I told him, you know, whatever he has going on</w:t>
      </w:r>
      <w:r w:rsidR="00271377" w:rsidRPr="00296E05">
        <w:rPr>
          <w:rFonts w:ascii="Times New Roman" w:hAnsi="Times New Roman" w:cs="Times New Roman"/>
          <w:sz w:val="24"/>
          <w:szCs w:val="24"/>
        </w:rPr>
        <w:t xml:space="preserve"> is</w:t>
      </w:r>
      <w:r w:rsidRPr="00296E05">
        <w:rPr>
          <w:rFonts w:ascii="Times New Roman" w:hAnsi="Times New Roman" w:cs="Times New Roman"/>
          <w:sz w:val="24"/>
          <w:szCs w:val="24"/>
        </w:rPr>
        <w:t xml:space="preserve"> a part of him. And it can be an asset, it can be a challenge </w:t>
      </w:r>
      <w:r w:rsidR="00E0469B" w:rsidRPr="00296E05">
        <w:rPr>
          <w:rFonts w:ascii="Times New Roman" w:hAnsi="Times New Roman" w:cs="Times New Roman"/>
          <w:sz w:val="24"/>
          <w:szCs w:val="24"/>
        </w:rPr>
        <w:t xml:space="preserve">… </w:t>
      </w:r>
      <w:r w:rsidRPr="00296E05">
        <w:rPr>
          <w:rFonts w:ascii="Times New Roman" w:hAnsi="Times New Roman" w:cs="Times New Roman"/>
          <w:sz w:val="24"/>
          <w:szCs w:val="24"/>
        </w:rPr>
        <w:t>he has to</w:t>
      </w:r>
      <w:r w:rsidR="00E0469B"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and if it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a challenge, he has to find a way to overcome it and deal with it, not just, you know, not us</w:t>
      </w:r>
      <w:r w:rsidR="00E35CC9" w:rsidRPr="00296E05">
        <w:rPr>
          <w:rFonts w:ascii="Times New Roman" w:hAnsi="Times New Roman" w:cs="Times New Roman"/>
          <w:sz w:val="24"/>
          <w:szCs w:val="24"/>
        </w:rPr>
        <w:t>e</w:t>
      </w:r>
      <w:r w:rsidR="00E0469B" w:rsidRPr="00296E05">
        <w:rPr>
          <w:rFonts w:ascii="Times New Roman" w:hAnsi="Times New Roman" w:cs="Times New Roman"/>
          <w:sz w:val="24"/>
          <w:szCs w:val="24"/>
        </w:rPr>
        <w:t xml:space="preserve"> it</w:t>
      </w:r>
      <w:r w:rsidRPr="00296E05">
        <w:rPr>
          <w:rFonts w:ascii="Times New Roman" w:hAnsi="Times New Roman" w:cs="Times New Roman"/>
          <w:sz w:val="24"/>
          <w:szCs w:val="24"/>
        </w:rPr>
        <w:t xml:space="preserve"> as an excuse. You know, because that would probably be one of my biggest fears is that he would go out and say, </w:t>
      </w:r>
      <w:r w:rsidR="00E0469B" w:rsidRPr="00296E05">
        <w:rPr>
          <w:rFonts w:ascii="Times New Roman" w:hAnsi="Times New Roman" w:cs="Times New Roman"/>
          <w:sz w:val="24"/>
          <w:szCs w:val="24"/>
        </w:rPr>
        <w:t>“</w:t>
      </w:r>
      <w:r w:rsidRPr="00296E05">
        <w:rPr>
          <w:rFonts w:ascii="Times New Roman" w:hAnsi="Times New Roman" w:cs="Times New Roman"/>
          <w:i/>
          <w:iCs/>
          <w:sz w:val="24"/>
          <w:szCs w:val="24"/>
        </w:rPr>
        <w:t>Well, I have Asperger</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s, so I can</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t do this</w:t>
      </w:r>
      <w:r w:rsidRPr="00296E05">
        <w:rPr>
          <w:rFonts w:ascii="Times New Roman" w:hAnsi="Times New Roman" w:cs="Times New Roman"/>
          <w:sz w:val="24"/>
          <w:szCs w:val="24"/>
        </w:rPr>
        <w:t>.</w:t>
      </w:r>
      <w:r w:rsidR="00E0469B" w:rsidRPr="00296E05">
        <w:rPr>
          <w:rFonts w:ascii="Times New Roman" w:hAnsi="Times New Roman" w:cs="Times New Roman"/>
          <w:sz w:val="24"/>
          <w:szCs w:val="24"/>
        </w:rPr>
        <w:t>”</w:t>
      </w:r>
      <w:r w:rsidRPr="00296E05">
        <w:rPr>
          <w:rFonts w:ascii="Times New Roman" w:hAnsi="Times New Roman" w:cs="Times New Roman"/>
          <w:sz w:val="24"/>
          <w:szCs w:val="24"/>
        </w:rPr>
        <w:t xml:space="preserve"> I mean, like I said, </w:t>
      </w:r>
      <w:r w:rsidR="00E0469B" w:rsidRPr="00296E05">
        <w:rPr>
          <w:rFonts w:ascii="Times New Roman" w:hAnsi="Times New Roman" w:cs="Times New Roman"/>
          <w:sz w:val="24"/>
          <w:szCs w:val="24"/>
        </w:rPr>
        <w:t>h</w:t>
      </w:r>
      <w:r w:rsidRPr="00296E05">
        <w:rPr>
          <w:rFonts w:ascii="Times New Roman" w:hAnsi="Times New Roman" w:cs="Times New Roman"/>
          <w:sz w:val="24"/>
          <w:szCs w:val="24"/>
        </w:rPr>
        <w:t>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gone places</w:t>
      </w:r>
      <w:r w:rsidR="00E35CC9"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he goes</w:t>
      </w:r>
      <w:r w:rsidR="00E0469B"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he went to work. He didn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tell anybody. He went to the food pantry. He didn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t tell anybody. You know, so people met him on his own terms and said, </w:t>
      </w:r>
      <w:r w:rsidR="006E1D61" w:rsidRPr="00296E05">
        <w:rPr>
          <w:rFonts w:ascii="Times New Roman" w:hAnsi="Times New Roman" w:cs="Times New Roman"/>
          <w:sz w:val="24"/>
          <w:szCs w:val="24"/>
        </w:rPr>
        <w:t>“</w:t>
      </w:r>
      <w:r w:rsidRPr="00296E05">
        <w:rPr>
          <w:rFonts w:ascii="Times New Roman" w:hAnsi="Times New Roman" w:cs="Times New Roman"/>
          <w:i/>
          <w:iCs/>
          <w:sz w:val="24"/>
          <w:szCs w:val="24"/>
        </w:rPr>
        <w:t>Oh, this is what he</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s like</w:t>
      </w:r>
      <w:r w:rsidRPr="00296E05">
        <w:rPr>
          <w:rFonts w:ascii="Times New Roman" w:hAnsi="Times New Roman" w:cs="Times New Roman"/>
          <w:sz w:val="24"/>
          <w:szCs w:val="24"/>
        </w:rPr>
        <w:t>.</w:t>
      </w:r>
      <w:r w:rsidR="006E1D61" w:rsidRPr="00296E05">
        <w:rPr>
          <w:rFonts w:ascii="Times New Roman" w:hAnsi="Times New Roman" w:cs="Times New Roman"/>
          <w:sz w:val="24"/>
          <w:szCs w:val="24"/>
        </w:rPr>
        <w:t>”</w:t>
      </w:r>
      <w:r w:rsidRPr="00296E05">
        <w:rPr>
          <w:rFonts w:ascii="Times New Roman" w:hAnsi="Times New Roman" w:cs="Times New Roman"/>
          <w:sz w:val="24"/>
          <w:szCs w:val="24"/>
        </w:rPr>
        <w:t xml:space="preserve"> And they didn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know it was because he has a diagnosis. And it shouldn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t be. </w:t>
      </w:r>
    </w:p>
    <w:p w14:paraId="5141BD66" w14:textId="77777777" w:rsidR="000B09E4" w:rsidRPr="00296E05" w:rsidRDefault="000B09E4" w:rsidP="00340974">
      <w:pPr>
        <w:spacing w:after="0" w:line="240" w:lineRule="auto"/>
        <w:rPr>
          <w:rFonts w:ascii="Times New Roman" w:hAnsi="Times New Roman" w:cs="Times New Roman"/>
          <w:sz w:val="24"/>
          <w:szCs w:val="24"/>
        </w:rPr>
      </w:pPr>
    </w:p>
    <w:p w14:paraId="5CDA81CC" w14:textId="77777777" w:rsidR="006E1D61"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006E1D61" w:rsidRPr="00296E05">
        <w:rPr>
          <w:rFonts w:ascii="Times New Roman" w:hAnsi="Times New Roman" w:cs="Times New Roman"/>
          <w:sz w:val="24"/>
          <w:szCs w:val="24"/>
        </w:rPr>
        <w:t xml:space="preserve">Yeah, exactly. </w:t>
      </w:r>
      <w:r w:rsidRPr="00296E05">
        <w:rPr>
          <w:rFonts w:ascii="Times New Roman" w:hAnsi="Times New Roman" w:cs="Times New Roman"/>
          <w:sz w:val="24"/>
          <w:szCs w:val="24"/>
        </w:rPr>
        <w:t xml:space="preserve">That was a great segue.  </w:t>
      </w:r>
    </w:p>
    <w:p w14:paraId="63F5E054" w14:textId="77777777" w:rsidR="006E1D61" w:rsidRPr="00296E05" w:rsidRDefault="006E1D61" w:rsidP="00340974">
      <w:pPr>
        <w:spacing w:after="0" w:line="240" w:lineRule="auto"/>
        <w:rPr>
          <w:rFonts w:ascii="Times New Roman" w:hAnsi="Times New Roman" w:cs="Times New Roman"/>
          <w:sz w:val="24"/>
          <w:szCs w:val="24"/>
        </w:rPr>
      </w:pPr>
    </w:p>
    <w:p w14:paraId="5C484606" w14:textId="13782E6D" w:rsidR="006E1D61" w:rsidRPr="00296E05" w:rsidRDefault="006E1D61" w:rsidP="00340974">
      <w:pPr>
        <w:spacing w:after="0" w:line="240" w:lineRule="auto"/>
        <w:rPr>
          <w:rFonts w:ascii="Times New Roman" w:hAnsi="Times New Roman" w:cs="Times New Roman"/>
          <w:bCs/>
          <w:sz w:val="24"/>
          <w:szCs w:val="24"/>
        </w:rPr>
      </w:pPr>
      <w:r w:rsidRPr="00296E05">
        <w:rPr>
          <w:rFonts w:ascii="Times New Roman" w:hAnsi="Times New Roman" w:cs="Times New Roman"/>
          <w:b/>
          <w:sz w:val="24"/>
          <w:szCs w:val="24"/>
        </w:rPr>
        <w:t xml:space="preserve">Interviewee: </w:t>
      </w:r>
      <w:r w:rsidRPr="00296E05">
        <w:rPr>
          <w:rFonts w:ascii="Times New Roman" w:hAnsi="Times New Roman" w:cs="Times New Roman"/>
          <w:bCs/>
          <w:sz w:val="24"/>
          <w:szCs w:val="24"/>
        </w:rPr>
        <w:t>Thank you.</w:t>
      </w:r>
    </w:p>
    <w:p w14:paraId="0455435B" w14:textId="77777777" w:rsidR="006E1D61" w:rsidRPr="00296E05" w:rsidRDefault="006E1D61" w:rsidP="00340974">
      <w:pPr>
        <w:spacing w:after="0" w:line="240" w:lineRule="auto"/>
        <w:rPr>
          <w:rFonts w:ascii="Times New Roman" w:hAnsi="Times New Roman" w:cs="Times New Roman"/>
          <w:sz w:val="24"/>
          <w:szCs w:val="24"/>
        </w:rPr>
      </w:pPr>
    </w:p>
    <w:p w14:paraId="7D79953E" w14:textId="38E6C5AF" w:rsidR="000B09E4" w:rsidRPr="00296E05" w:rsidRDefault="006E1D61"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Pr="00296E05">
        <w:rPr>
          <w:rFonts w:ascii="Times New Roman" w:hAnsi="Times New Roman" w:cs="Times New Roman"/>
          <w:sz w:val="24"/>
          <w:szCs w:val="24"/>
        </w:rPr>
        <w:t>W</w:t>
      </w:r>
      <w:r w:rsidR="00F9155A" w:rsidRPr="00296E05">
        <w:rPr>
          <w:rFonts w:ascii="Times New Roman" w:hAnsi="Times New Roman" w:cs="Times New Roman"/>
          <w:sz w:val="24"/>
          <w:szCs w:val="24"/>
        </w:rPr>
        <w:t xml:space="preserve">hat do you anticipate </w:t>
      </w:r>
      <w:r w:rsidRPr="00296E05">
        <w:rPr>
          <w:rFonts w:ascii="Times New Roman" w:hAnsi="Times New Roman" w:cs="Times New Roman"/>
          <w:sz w:val="24"/>
          <w:szCs w:val="24"/>
        </w:rPr>
        <w:t>as</w:t>
      </w:r>
      <w:r w:rsidR="00F9155A" w:rsidRPr="00296E05">
        <w:rPr>
          <w:rFonts w:ascii="Times New Roman" w:hAnsi="Times New Roman" w:cs="Times New Roman"/>
          <w:sz w:val="24"/>
          <w:szCs w:val="24"/>
        </w:rPr>
        <w:t xml:space="preserve"> being challenging for him as he does gain more independence</w:t>
      </w:r>
      <w:r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in regards to his sensitivities</w:t>
      </w:r>
      <w:r w:rsidRPr="00296E05">
        <w:rPr>
          <w:rFonts w:ascii="Times New Roman" w:hAnsi="Times New Roman" w:cs="Times New Roman"/>
          <w:sz w:val="24"/>
          <w:szCs w:val="24"/>
        </w:rPr>
        <w:t>?</w:t>
      </w:r>
    </w:p>
    <w:p w14:paraId="3C5F68F4" w14:textId="77777777" w:rsidR="000B09E4" w:rsidRPr="00296E05" w:rsidRDefault="000B09E4" w:rsidP="00340974">
      <w:pPr>
        <w:spacing w:after="0" w:line="240" w:lineRule="auto"/>
        <w:rPr>
          <w:rFonts w:ascii="Times New Roman" w:hAnsi="Times New Roman" w:cs="Times New Roman"/>
          <w:sz w:val="24"/>
          <w:szCs w:val="24"/>
        </w:rPr>
      </w:pPr>
    </w:p>
    <w:p w14:paraId="40E6E5B3" w14:textId="0EBDE3F2"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0031641D" w:rsidRPr="00296E05">
        <w:rPr>
          <w:rFonts w:ascii="Times New Roman" w:hAnsi="Times New Roman" w:cs="Times New Roman"/>
          <w:sz w:val="24"/>
          <w:szCs w:val="24"/>
        </w:rPr>
        <w:t xml:space="preserve">In </w:t>
      </w:r>
      <w:r w:rsidRPr="00296E05">
        <w:rPr>
          <w:rFonts w:ascii="Times New Roman" w:hAnsi="Times New Roman" w:cs="Times New Roman"/>
          <w:sz w:val="24"/>
          <w:szCs w:val="24"/>
        </w:rPr>
        <w:t>regard</w:t>
      </w:r>
      <w:r w:rsidR="0031641D" w:rsidRPr="00296E05">
        <w:rPr>
          <w:rFonts w:ascii="Times New Roman" w:hAnsi="Times New Roman" w:cs="Times New Roman"/>
          <w:sz w:val="24"/>
          <w:szCs w:val="24"/>
        </w:rPr>
        <w:t>s to his</w:t>
      </w:r>
      <w:r w:rsidRPr="00296E05">
        <w:rPr>
          <w:rFonts w:ascii="Times New Roman" w:hAnsi="Times New Roman" w:cs="Times New Roman"/>
          <w:sz w:val="24"/>
          <w:szCs w:val="24"/>
        </w:rPr>
        <w:t xml:space="preserve"> sensitivities, I d</w:t>
      </w:r>
      <w:r w:rsidR="0031641D" w:rsidRPr="00296E05">
        <w:rPr>
          <w:rFonts w:ascii="Times New Roman" w:hAnsi="Times New Roman" w:cs="Times New Roman"/>
          <w:sz w:val="24"/>
          <w:szCs w:val="24"/>
        </w:rPr>
        <w:t>on’t</w:t>
      </w:r>
      <w:r w:rsidRPr="00296E05">
        <w:rPr>
          <w:rFonts w:ascii="Times New Roman" w:hAnsi="Times New Roman" w:cs="Times New Roman"/>
          <w:sz w:val="24"/>
          <w:szCs w:val="24"/>
        </w:rPr>
        <w:t xml:space="preserve"> know</w:t>
      </w:r>
      <w:r w:rsidR="0031641D" w:rsidRPr="00296E05">
        <w:rPr>
          <w:rFonts w:ascii="Times New Roman" w:hAnsi="Times New Roman" w:cs="Times New Roman"/>
          <w:sz w:val="24"/>
          <w:szCs w:val="24"/>
        </w:rPr>
        <w:t xml:space="preserve"> … he</w:t>
      </w:r>
      <w:r w:rsidRPr="00296E05">
        <w:rPr>
          <w:rFonts w:ascii="Times New Roman" w:hAnsi="Times New Roman" w:cs="Times New Roman"/>
          <w:sz w:val="24"/>
          <w:szCs w:val="24"/>
        </w:rPr>
        <w:t xml:space="preserve"> </w:t>
      </w:r>
      <w:r w:rsidR="0031641D" w:rsidRPr="00296E05">
        <w:rPr>
          <w:rFonts w:ascii="Times New Roman" w:hAnsi="Times New Roman" w:cs="Times New Roman"/>
          <w:sz w:val="24"/>
          <w:szCs w:val="24"/>
        </w:rPr>
        <w:t>… b</w:t>
      </w:r>
      <w:r w:rsidRPr="00296E05">
        <w:rPr>
          <w:rFonts w:ascii="Times New Roman" w:hAnsi="Times New Roman" w:cs="Times New Roman"/>
          <w:sz w:val="24"/>
          <w:szCs w:val="24"/>
        </w:rPr>
        <w:t>ecause I just see the improvements that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s made. </w:t>
      </w:r>
      <w:r w:rsidR="00E86121" w:rsidRPr="00296E05">
        <w:rPr>
          <w:rFonts w:ascii="Times New Roman" w:hAnsi="Times New Roman" w:cs="Times New Roman"/>
          <w:sz w:val="24"/>
          <w:szCs w:val="24"/>
        </w:rPr>
        <w:t>Because</w:t>
      </w:r>
      <w:r w:rsidRPr="00296E05">
        <w:rPr>
          <w:rFonts w:ascii="Times New Roman" w:hAnsi="Times New Roman" w:cs="Times New Roman"/>
          <w:sz w:val="24"/>
          <w:szCs w:val="24"/>
        </w:rPr>
        <w:t xml:space="preserve"> I would</w:t>
      </w:r>
      <w:r w:rsidR="00215CEF"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if I look back</w:t>
      </w:r>
      <w:r w:rsidR="00215CEF" w:rsidRPr="00296E05">
        <w:rPr>
          <w:rFonts w:ascii="Times New Roman" w:hAnsi="Times New Roman" w:cs="Times New Roman"/>
          <w:sz w:val="24"/>
          <w:szCs w:val="24"/>
        </w:rPr>
        <w:t>,</w:t>
      </w:r>
      <w:r w:rsidRPr="00296E05">
        <w:rPr>
          <w:rFonts w:ascii="Times New Roman" w:hAnsi="Times New Roman" w:cs="Times New Roman"/>
          <w:sz w:val="24"/>
          <w:szCs w:val="24"/>
        </w:rPr>
        <w:t xml:space="preserve"> in the past I would have said</w:t>
      </w:r>
      <w:r w:rsidR="00215CEF" w:rsidRPr="00296E05">
        <w:rPr>
          <w:rFonts w:ascii="Times New Roman" w:hAnsi="Times New Roman" w:cs="Times New Roman"/>
          <w:sz w:val="24"/>
          <w:szCs w:val="24"/>
        </w:rPr>
        <w:t xml:space="preserve"> </w:t>
      </w:r>
      <w:r w:rsidRPr="00296E05">
        <w:rPr>
          <w:rFonts w:ascii="Times New Roman" w:hAnsi="Times New Roman" w:cs="Times New Roman"/>
          <w:sz w:val="24"/>
          <w:szCs w:val="24"/>
        </w:rPr>
        <w:t>a lot of those sensitivities were getting in his way</w:t>
      </w:r>
      <w:r w:rsidR="00215CEF" w:rsidRPr="00296E05">
        <w:rPr>
          <w:rFonts w:ascii="Times New Roman" w:hAnsi="Times New Roman" w:cs="Times New Roman"/>
          <w:sz w:val="24"/>
          <w:szCs w:val="24"/>
        </w:rPr>
        <w:t xml:space="preserve"> a</w:t>
      </w:r>
      <w:r w:rsidRPr="00296E05">
        <w:rPr>
          <w:rFonts w:ascii="Times New Roman" w:hAnsi="Times New Roman" w:cs="Times New Roman"/>
          <w:sz w:val="24"/>
          <w:szCs w:val="24"/>
        </w:rPr>
        <w:t>nd not so much, I can see where they might</w:t>
      </w:r>
      <w:r w:rsidR="00215CEF"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they could get in his way in the future, especially if he gets in a situation that causes </w:t>
      </w:r>
      <w:r w:rsidR="00215CEF" w:rsidRPr="00296E05">
        <w:rPr>
          <w:rFonts w:ascii="Times New Roman" w:hAnsi="Times New Roman" w:cs="Times New Roman"/>
          <w:sz w:val="24"/>
          <w:szCs w:val="24"/>
        </w:rPr>
        <w:t>him</w:t>
      </w:r>
      <w:r w:rsidRPr="00296E05">
        <w:rPr>
          <w:rFonts w:ascii="Times New Roman" w:hAnsi="Times New Roman" w:cs="Times New Roman"/>
          <w:sz w:val="24"/>
          <w:szCs w:val="24"/>
        </w:rPr>
        <w:t xml:space="preserve"> anxiety, then maybe some of those sensory issues could come back on him and then start interfering with his own independence. You know, I mean, if he, you know</w:t>
      </w:r>
      <w:r w:rsidR="00215CEF"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say</w:t>
      </w:r>
      <w:r w:rsidR="00215CEF" w:rsidRPr="00296E05">
        <w:rPr>
          <w:rFonts w:ascii="Times New Roman" w:hAnsi="Times New Roman" w:cs="Times New Roman"/>
          <w:sz w:val="24"/>
          <w:szCs w:val="24"/>
        </w:rPr>
        <w:t>,</w:t>
      </w:r>
      <w:r w:rsidRPr="00296E05">
        <w:rPr>
          <w:rFonts w:ascii="Times New Roman" w:hAnsi="Times New Roman" w:cs="Times New Roman"/>
          <w:sz w:val="24"/>
          <w:szCs w:val="24"/>
        </w:rPr>
        <w:t xml:space="preserve"> something like the handwashing, if he just, you know</w:t>
      </w:r>
      <w:r w:rsidR="00215CEF" w:rsidRPr="00296E05">
        <w:rPr>
          <w:rFonts w:ascii="Times New Roman" w:hAnsi="Times New Roman" w:cs="Times New Roman"/>
          <w:sz w:val="24"/>
          <w:szCs w:val="24"/>
        </w:rPr>
        <w:t xml:space="preserve"> … </w:t>
      </w:r>
      <w:r w:rsidRPr="00296E05">
        <w:rPr>
          <w:rFonts w:ascii="Times New Roman" w:hAnsi="Times New Roman" w:cs="Times New Roman"/>
          <w:sz w:val="24"/>
          <w:szCs w:val="24"/>
        </w:rPr>
        <w:t>th</w:t>
      </w:r>
      <w:r w:rsidR="00215CEF" w:rsidRPr="00296E05">
        <w:rPr>
          <w:rFonts w:ascii="Times New Roman" w:hAnsi="Times New Roman" w:cs="Times New Roman"/>
          <w:sz w:val="24"/>
          <w:szCs w:val="24"/>
        </w:rPr>
        <w:t>e</w:t>
      </w:r>
      <w:r w:rsidRPr="00296E05">
        <w:rPr>
          <w:rFonts w:ascii="Times New Roman" w:hAnsi="Times New Roman" w:cs="Times New Roman"/>
          <w:sz w:val="24"/>
          <w:szCs w:val="24"/>
        </w:rPr>
        <w:t xml:space="preserve"> anxiety gets the best of him. And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you know, he</w:t>
      </w:r>
      <w:r w:rsidR="00215CEF"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say, he has a job and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s in the bathroom </w:t>
      </w:r>
      <w:r w:rsidR="00FD5361" w:rsidRPr="00296E05">
        <w:rPr>
          <w:rFonts w:ascii="Times New Roman" w:hAnsi="Times New Roman" w:cs="Times New Roman"/>
          <w:sz w:val="24"/>
          <w:szCs w:val="24"/>
        </w:rPr>
        <w:t>ten</w:t>
      </w:r>
      <w:r w:rsidRPr="00296E05">
        <w:rPr>
          <w:rFonts w:ascii="Times New Roman" w:hAnsi="Times New Roman" w:cs="Times New Roman"/>
          <w:sz w:val="24"/>
          <w:szCs w:val="24"/>
        </w:rPr>
        <w:t xml:space="preserve"> times a day washing his hands. You know, and the current situation doesn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help a lot with that, because, you know,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w:t>
      </w:r>
      <w:r w:rsidR="00FD5361"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at least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buying his own gloves and wipes. But</w:t>
      </w:r>
      <w:r w:rsidR="00FD5361" w:rsidRPr="00296E05">
        <w:rPr>
          <w:rFonts w:ascii="Times New Roman" w:hAnsi="Times New Roman" w:cs="Times New Roman"/>
          <w:sz w:val="24"/>
          <w:szCs w:val="24"/>
        </w:rPr>
        <w:t>,</w:t>
      </w:r>
      <w:r w:rsidRPr="00296E05">
        <w:rPr>
          <w:rFonts w:ascii="Times New Roman" w:hAnsi="Times New Roman" w:cs="Times New Roman"/>
          <w:sz w:val="24"/>
          <w:szCs w:val="24"/>
        </w:rPr>
        <w:t xml:space="preserve"> you know, it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kind of got him a little freaked out about, you know, keeping everything clean</w:t>
      </w:r>
      <w:r w:rsidR="00FD5361" w:rsidRPr="00296E05">
        <w:rPr>
          <w:rFonts w:ascii="Times New Roman" w:hAnsi="Times New Roman" w:cs="Times New Roman"/>
          <w:sz w:val="24"/>
          <w:szCs w:val="24"/>
        </w:rPr>
        <w:t xml:space="preserve"> a</w:t>
      </w:r>
      <w:r w:rsidRPr="00296E05">
        <w:rPr>
          <w:rFonts w:ascii="Times New Roman" w:hAnsi="Times New Roman" w:cs="Times New Roman"/>
          <w:sz w:val="24"/>
          <w:szCs w:val="24"/>
        </w:rPr>
        <w:t>nd that could snowball on him if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s not careful. </w:t>
      </w:r>
    </w:p>
    <w:p w14:paraId="7506E282" w14:textId="77777777" w:rsidR="000B09E4" w:rsidRPr="00296E05" w:rsidRDefault="000B09E4" w:rsidP="00340974">
      <w:pPr>
        <w:spacing w:after="0" w:line="240" w:lineRule="auto"/>
        <w:rPr>
          <w:rFonts w:ascii="Times New Roman" w:hAnsi="Times New Roman" w:cs="Times New Roman"/>
          <w:sz w:val="24"/>
          <w:szCs w:val="24"/>
        </w:rPr>
      </w:pPr>
    </w:p>
    <w:p w14:paraId="5DB54B66" w14:textId="4078EE37"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00FD5361" w:rsidRPr="00296E05">
        <w:rPr>
          <w:rFonts w:ascii="Times New Roman" w:hAnsi="Times New Roman" w:cs="Times New Roman"/>
          <w:sz w:val="24"/>
          <w:szCs w:val="24"/>
        </w:rPr>
        <w:t xml:space="preserve">For sure. </w:t>
      </w:r>
      <w:r w:rsidRPr="00296E05">
        <w:rPr>
          <w:rFonts w:ascii="Times New Roman" w:hAnsi="Times New Roman" w:cs="Times New Roman"/>
          <w:sz w:val="24"/>
          <w:szCs w:val="24"/>
        </w:rPr>
        <w:t>Especially right now,</w:t>
      </w:r>
      <w:r w:rsidR="00FD5361" w:rsidRPr="00296E05">
        <w:rPr>
          <w:rFonts w:ascii="Times New Roman" w:hAnsi="Times New Roman" w:cs="Times New Roman"/>
          <w:sz w:val="24"/>
          <w:szCs w:val="24"/>
        </w:rPr>
        <w:t xml:space="preserve"> like you said.</w:t>
      </w:r>
    </w:p>
    <w:p w14:paraId="0F1A6D83" w14:textId="77777777" w:rsidR="000B09E4" w:rsidRPr="00296E05" w:rsidRDefault="000B09E4" w:rsidP="00340974">
      <w:pPr>
        <w:spacing w:after="0" w:line="240" w:lineRule="auto"/>
        <w:rPr>
          <w:rFonts w:ascii="Times New Roman" w:hAnsi="Times New Roman" w:cs="Times New Roman"/>
          <w:sz w:val="24"/>
          <w:szCs w:val="24"/>
        </w:rPr>
      </w:pPr>
    </w:p>
    <w:p w14:paraId="734E97B9" w14:textId="496BAF61"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00AF203B" w:rsidRPr="00296E05">
        <w:rPr>
          <w:rFonts w:ascii="Times New Roman" w:hAnsi="Times New Roman" w:cs="Times New Roman"/>
          <w:sz w:val="24"/>
          <w:szCs w:val="24"/>
        </w:rPr>
        <w:t>So I guess it’s just a ma</w:t>
      </w:r>
      <w:r w:rsidRPr="00296E05">
        <w:rPr>
          <w:rFonts w:ascii="Times New Roman" w:hAnsi="Times New Roman" w:cs="Times New Roman"/>
          <w:sz w:val="24"/>
          <w:szCs w:val="24"/>
        </w:rPr>
        <w:t xml:space="preserve">tter of keeping an eye on his sensory issues and not letting them </w:t>
      </w:r>
      <w:r w:rsidR="00AF203B" w:rsidRPr="00296E05">
        <w:rPr>
          <w:rFonts w:ascii="Times New Roman" w:hAnsi="Times New Roman" w:cs="Times New Roman"/>
          <w:sz w:val="24"/>
          <w:szCs w:val="24"/>
        </w:rPr>
        <w:t>snowball</w:t>
      </w:r>
      <w:r w:rsidRPr="00296E05">
        <w:rPr>
          <w:rFonts w:ascii="Times New Roman" w:hAnsi="Times New Roman" w:cs="Times New Roman"/>
          <w:sz w:val="24"/>
          <w:szCs w:val="24"/>
        </w:rPr>
        <w:t xml:space="preserve">, </w:t>
      </w:r>
      <w:r w:rsidR="00AF203B" w:rsidRPr="00296E05">
        <w:rPr>
          <w:rFonts w:ascii="Times New Roman" w:hAnsi="Times New Roman" w:cs="Times New Roman"/>
          <w:sz w:val="24"/>
          <w:szCs w:val="24"/>
        </w:rPr>
        <w:t>not letting</w:t>
      </w:r>
      <w:r w:rsidRPr="00296E05">
        <w:rPr>
          <w:rFonts w:ascii="Times New Roman" w:hAnsi="Times New Roman" w:cs="Times New Roman"/>
          <w:sz w:val="24"/>
          <w:szCs w:val="24"/>
        </w:rPr>
        <w:t xml:space="preserve"> them </w:t>
      </w:r>
      <w:r w:rsidR="00AF203B" w:rsidRPr="00296E05">
        <w:rPr>
          <w:rFonts w:ascii="Times New Roman" w:hAnsi="Times New Roman" w:cs="Times New Roman"/>
          <w:sz w:val="24"/>
          <w:szCs w:val="24"/>
        </w:rPr>
        <w:t>get</w:t>
      </w:r>
      <w:r w:rsidRPr="00296E05">
        <w:rPr>
          <w:rFonts w:ascii="Times New Roman" w:hAnsi="Times New Roman" w:cs="Times New Roman"/>
          <w:sz w:val="24"/>
          <w:szCs w:val="24"/>
        </w:rPr>
        <w:t xml:space="preserve"> the best of him</w:t>
      </w:r>
      <w:r w:rsidR="00AF203B" w:rsidRPr="00296E05">
        <w:rPr>
          <w:rFonts w:ascii="Times New Roman" w:hAnsi="Times New Roman" w:cs="Times New Roman"/>
          <w:sz w:val="24"/>
          <w:szCs w:val="24"/>
        </w:rPr>
        <w:t xml:space="preserve">. </w:t>
      </w:r>
    </w:p>
    <w:p w14:paraId="291F9C81" w14:textId="77777777" w:rsidR="000B09E4" w:rsidRPr="00296E05" w:rsidRDefault="000B09E4" w:rsidP="00340974">
      <w:pPr>
        <w:spacing w:after="0" w:line="240" w:lineRule="auto"/>
        <w:rPr>
          <w:rFonts w:ascii="Times New Roman" w:hAnsi="Times New Roman" w:cs="Times New Roman"/>
          <w:sz w:val="24"/>
          <w:szCs w:val="24"/>
        </w:rPr>
      </w:pPr>
    </w:p>
    <w:p w14:paraId="3D402461" w14:textId="002D05FF"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00AF203B" w:rsidRPr="00296E05">
        <w:rPr>
          <w:rFonts w:ascii="Times New Roman" w:hAnsi="Times New Roman" w:cs="Times New Roman"/>
          <w:sz w:val="24"/>
          <w:szCs w:val="24"/>
        </w:rPr>
        <w:t>Absolutely. D</w:t>
      </w:r>
      <w:r w:rsidRPr="00296E05">
        <w:rPr>
          <w:rFonts w:ascii="Times New Roman" w:hAnsi="Times New Roman" w:cs="Times New Roman"/>
          <w:sz w:val="24"/>
          <w:szCs w:val="24"/>
        </w:rPr>
        <w:t>o you think there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anything that would particularly help him</w:t>
      </w:r>
      <w:r w:rsidR="002E3968" w:rsidRPr="00296E05">
        <w:rPr>
          <w:rFonts w:ascii="Times New Roman" w:hAnsi="Times New Roman" w:cs="Times New Roman"/>
          <w:sz w:val="24"/>
          <w:szCs w:val="24"/>
        </w:rPr>
        <w:t>,</w:t>
      </w:r>
      <w:r w:rsidRPr="00296E05">
        <w:rPr>
          <w:rFonts w:ascii="Times New Roman" w:hAnsi="Times New Roman" w:cs="Times New Roman"/>
          <w:sz w:val="24"/>
          <w:szCs w:val="24"/>
        </w:rPr>
        <w:t xml:space="preserve"> like a service or intervention?</w:t>
      </w:r>
    </w:p>
    <w:p w14:paraId="60C06970" w14:textId="77777777" w:rsidR="000B09E4" w:rsidRPr="00296E05" w:rsidRDefault="000B09E4" w:rsidP="00340974">
      <w:pPr>
        <w:spacing w:after="0" w:line="240" w:lineRule="auto"/>
        <w:rPr>
          <w:rFonts w:ascii="Times New Roman" w:hAnsi="Times New Roman" w:cs="Times New Roman"/>
          <w:sz w:val="24"/>
          <w:szCs w:val="24"/>
        </w:rPr>
      </w:pPr>
    </w:p>
    <w:p w14:paraId="3AB8877A" w14:textId="36B47BF9"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Pr="00296E05">
        <w:rPr>
          <w:rFonts w:ascii="Times New Roman" w:hAnsi="Times New Roman" w:cs="Times New Roman"/>
          <w:sz w:val="24"/>
          <w:szCs w:val="24"/>
        </w:rPr>
        <w:t>I don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know. As I said, it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not really something we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ve investigated for him as an adult</w:t>
      </w:r>
      <w:r w:rsidR="002E3968" w:rsidRPr="00296E05">
        <w:rPr>
          <w:rFonts w:ascii="Times New Roman" w:hAnsi="Times New Roman" w:cs="Times New Roman"/>
          <w:sz w:val="24"/>
          <w:szCs w:val="24"/>
        </w:rPr>
        <w:t>, so, you know,</w:t>
      </w:r>
      <w:r w:rsidRPr="00296E05">
        <w:rPr>
          <w:rFonts w:ascii="Times New Roman" w:hAnsi="Times New Roman" w:cs="Times New Roman"/>
          <w:sz w:val="24"/>
          <w:szCs w:val="24"/>
        </w:rPr>
        <w:t xml:space="preserve"> I guess, I</w:t>
      </w:r>
      <w:r w:rsidR="002E3968"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we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ve certainly tried things as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gotten older. I mean, I</w:t>
      </w:r>
      <w:r w:rsidR="002E3968" w:rsidRPr="00296E05">
        <w:rPr>
          <w:rFonts w:ascii="Times New Roman" w:hAnsi="Times New Roman" w:cs="Times New Roman"/>
          <w:sz w:val="24"/>
          <w:szCs w:val="24"/>
        </w:rPr>
        <w:t xml:space="preserve"> … we</w:t>
      </w:r>
      <w:r w:rsidRPr="00296E05">
        <w:rPr>
          <w:rFonts w:ascii="Times New Roman" w:hAnsi="Times New Roman" w:cs="Times New Roman"/>
          <w:sz w:val="24"/>
          <w:szCs w:val="24"/>
        </w:rPr>
        <w:t xml:space="preserve"> had services </w:t>
      </w:r>
      <w:r w:rsidRPr="00296E05">
        <w:rPr>
          <w:rFonts w:ascii="Times New Roman" w:hAnsi="Times New Roman" w:cs="Times New Roman"/>
          <w:sz w:val="24"/>
          <w:szCs w:val="24"/>
        </w:rPr>
        <w:lastRenderedPageBreak/>
        <w:t>through school</w:t>
      </w:r>
      <w:r w:rsidR="002E3968" w:rsidRPr="00296E05">
        <w:rPr>
          <w:rFonts w:ascii="Times New Roman" w:hAnsi="Times New Roman" w:cs="Times New Roman"/>
          <w:sz w:val="24"/>
          <w:szCs w:val="24"/>
        </w:rPr>
        <w:t>.</w:t>
      </w:r>
      <w:r w:rsidRPr="00296E05">
        <w:rPr>
          <w:rFonts w:ascii="Times New Roman" w:hAnsi="Times New Roman" w:cs="Times New Roman"/>
          <w:sz w:val="24"/>
          <w:szCs w:val="24"/>
        </w:rPr>
        <w:t xml:space="preserve"> I also took him to a place in Lexington, where he took a course on executive functioning, for instance</w:t>
      </w:r>
      <w:r w:rsidR="002E3968" w:rsidRPr="00296E05">
        <w:rPr>
          <w:rFonts w:ascii="Times New Roman" w:hAnsi="Times New Roman" w:cs="Times New Roman"/>
          <w:sz w:val="24"/>
          <w:szCs w:val="24"/>
        </w:rPr>
        <w:t>. W</w:t>
      </w:r>
      <w:r w:rsidRPr="00296E05">
        <w:rPr>
          <w:rFonts w:ascii="Times New Roman" w:hAnsi="Times New Roman" w:cs="Times New Roman"/>
          <w:sz w:val="24"/>
          <w:szCs w:val="24"/>
        </w:rPr>
        <w:t>e haven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done as much with the, like, formally, with the sensory issues. A lot of what we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ve done so far have been things like executive functioning, getting </w:t>
      </w:r>
      <w:r w:rsidR="00943136" w:rsidRPr="00296E05">
        <w:rPr>
          <w:rFonts w:ascii="Times New Roman" w:hAnsi="Times New Roman" w:cs="Times New Roman"/>
          <w:sz w:val="24"/>
          <w:szCs w:val="24"/>
        </w:rPr>
        <w:t>organized</w:t>
      </w:r>
      <w:r w:rsidRPr="00296E05">
        <w:rPr>
          <w:rFonts w:ascii="Times New Roman" w:hAnsi="Times New Roman" w:cs="Times New Roman"/>
          <w:sz w:val="24"/>
          <w:szCs w:val="24"/>
        </w:rPr>
        <w:t>. You know, and then</w:t>
      </w:r>
      <w:r w:rsidR="002E3968"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but sometimes it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a matter of getting him to implement what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learned. So I know that from</w:t>
      </w:r>
      <w:r w:rsidR="0053149D" w:rsidRPr="00296E05">
        <w:rPr>
          <w:rFonts w:ascii="Times New Roman" w:hAnsi="Times New Roman" w:cs="Times New Roman"/>
          <w:sz w:val="24"/>
          <w:szCs w:val="24"/>
        </w:rPr>
        <w:t xml:space="preserve"> … </w:t>
      </w:r>
      <w:r w:rsidRPr="00296E05">
        <w:rPr>
          <w:rFonts w:ascii="Times New Roman" w:hAnsi="Times New Roman" w:cs="Times New Roman"/>
          <w:sz w:val="24"/>
          <w:szCs w:val="24"/>
        </w:rPr>
        <w:t xml:space="preserve">you know, he took a class about executive functioning and getting </w:t>
      </w:r>
      <w:r w:rsidR="00943136" w:rsidRPr="00296E05">
        <w:rPr>
          <w:rFonts w:ascii="Times New Roman" w:hAnsi="Times New Roman" w:cs="Times New Roman"/>
          <w:sz w:val="24"/>
          <w:szCs w:val="24"/>
        </w:rPr>
        <w:t>organized</w:t>
      </w:r>
      <w:r w:rsidRPr="00296E05">
        <w:rPr>
          <w:rFonts w:ascii="Times New Roman" w:hAnsi="Times New Roman" w:cs="Times New Roman"/>
          <w:sz w:val="24"/>
          <w:szCs w:val="24"/>
        </w:rPr>
        <w:t>. And then I said to him</w:t>
      </w:r>
      <w:r w:rsidR="00990284"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afterwards, I said, </w:t>
      </w:r>
      <w:r w:rsidR="00DA0B69" w:rsidRPr="00296E05">
        <w:rPr>
          <w:rFonts w:ascii="Times New Roman" w:hAnsi="Times New Roman" w:cs="Times New Roman"/>
          <w:sz w:val="24"/>
          <w:szCs w:val="24"/>
        </w:rPr>
        <w:t>“</w:t>
      </w:r>
      <w:r w:rsidRPr="00296E05">
        <w:rPr>
          <w:rFonts w:ascii="Times New Roman" w:hAnsi="Times New Roman" w:cs="Times New Roman"/>
          <w:i/>
          <w:iCs/>
          <w:sz w:val="24"/>
          <w:szCs w:val="24"/>
        </w:rPr>
        <w:t>Are you using any of the skills you learned?</w:t>
      </w:r>
      <w:r w:rsidR="00DA0B69" w:rsidRPr="00296E05">
        <w:rPr>
          <w:rFonts w:ascii="Times New Roman" w:hAnsi="Times New Roman" w:cs="Times New Roman"/>
          <w:sz w:val="24"/>
          <w:szCs w:val="24"/>
        </w:rPr>
        <w:t>”</w:t>
      </w:r>
      <w:r w:rsidRPr="00296E05">
        <w:rPr>
          <w:rFonts w:ascii="Times New Roman" w:hAnsi="Times New Roman" w:cs="Times New Roman"/>
          <w:sz w:val="24"/>
          <w:szCs w:val="24"/>
        </w:rPr>
        <w:t xml:space="preserve"> </w:t>
      </w:r>
      <w:r w:rsidR="00990284" w:rsidRPr="00296E05">
        <w:rPr>
          <w:rFonts w:ascii="Times New Roman" w:hAnsi="Times New Roman" w:cs="Times New Roman"/>
          <w:sz w:val="24"/>
          <w:szCs w:val="24"/>
        </w:rPr>
        <w:t>a</w:t>
      </w:r>
      <w:r w:rsidRPr="00296E05">
        <w:rPr>
          <w:rFonts w:ascii="Times New Roman" w:hAnsi="Times New Roman" w:cs="Times New Roman"/>
          <w:sz w:val="24"/>
          <w:szCs w:val="24"/>
        </w:rPr>
        <w:t>nd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s like, </w:t>
      </w:r>
      <w:r w:rsidR="00DA0B69" w:rsidRPr="00296E05">
        <w:rPr>
          <w:rFonts w:ascii="Times New Roman" w:hAnsi="Times New Roman" w:cs="Times New Roman"/>
          <w:sz w:val="24"/>
          <w:szCs w:val="24"/>
        </w:rPr>
        <w:t>“</w:t>
      </w:r>
      <w:r w:rsidR="00DA0B69" w:rsidRPr="00296E05">
        <w:rPr>
          <w:rFonts w:ascii="Times New Roman" w:hAnsi="Times New Roman" w:cs="Times New Roman"/>
          <w:i/>
          <w:iCs/>
          <w:sz w:val="24"/>
          <w:szCs w:val="24"/>
        </w:rPr>
        <w:t>Well, kind of</w:t>
      </w:r>
      <w:r w:rsidR="00DA0B69" w:rsidRPr="00296E05">
        <w:rPr>
          <w:rFonts w:ascii="Times New Roman" w:hAnsi="Times New Roman" w:cs="Times New Roman"/>
          <w:sz w:val="24"/>
          <w:szCs w:val="24"/>
        </w:rPr>
        <w:t xml:space="preserve">.” </w:t>
      </w:r>
      <w:r w:rsidR="00990284" w:rsidRPr="00296E05">
        <w:rPr>
          <w:rFonts w:ascii="Times New Roman" w:hAnsi="Times New Roman" w:cs="Times New Roman"/>
          <w:sz w:val="24"/>
          <w:szCs w:val="24"/>
        </w:rPr>
        <w:t>And I’m like, “</w:t>
      </w:r>
      <w:r w:rsidR="00990284" w:rsidRPr="00296E05">
        <w:rPr>
          <w:rFonts w:ascii="Times New Roman" w:hAnsi="Times New Roman" w:cs="Times New Roman"/>
          <w:i/>
          <w:iCs/>
          <w:sz w:val="24"/>
          <w:szCs w:val="24"/>
        </w:rPr>
        <w:t xml:space="preserve">Wait, so you went to the </w:t>
      </w:r>
      <w:r w:rsidRPr="00296E05">
        <w:rPr>
          <w:rFonts w:ascii="Times New Roman" w:hAnsi="Times New Roman" w:cs="Times New Roman"/>
          <w:i/>
          <w:iCs/>
          <w:sz w:val="24"/>
          <w:szCs w:val="24"/>
        </w:rPr>
        <w:t>course for a week and you</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re just kind of</w:t>
      </w:r>
      <w:r w:rsidR="00990284" w:rsidRPr="00296E05">
        <w:rPr>
          <w:rFonts w:ascii="Times New Roman" w:hAnsi="Times New Roman" w:cs="Times New Roman"/>
          <w:i/>
          <w:iCs/>
          <w:sz w:val="24"/>
          <w:szCs w:val="24"/>
        </w:rPr>
        <w:t xml:space="preserve"> </w:t>
      </w:r>
      <w:r w:rsidR="00EB2176" w:rsidRPr="00296E05">
        <w:rPr>
          <w:rFonts w:ascii="Times New Roman" w:hAnsi="Times New Roman" w:cs="Times New Roman"/>
          <w:i/>
          <w:iCs/>
          <w:sz w:val="24"/>
          <w:szCs w:val="24"/>
        </w:rPr>
        <w:t>using those things you learned?</w:t>
      </w:r>
      <w:r w:rsidR="00EB2176" w:rsidRPr="00296E05">
        <w:rPr>
          <w:rFonts w:ascii="Times New Roman" w:hAnsi="Times New Roman" w:cs="Times New Roman"/>
          <w:sz w:val="24"/>
          <w:szCs w:val="24"/>
        </w:rPr>
        <w:t>”</w:t>
      </w:r>
      <w:r w:rsidRPr="00296E05">
        <w:rPr>
          <w:rFonts w:ascii="Times New Roman" w:hAnsi="Times New Roman" w:cs="Times New Roman"/>
          <w:sz w:val="24"/>
          <w:szCs w:val="24"/>
        </w:rPr>
        <w:t xml:space="preserve"> Yeah. So maybe the challenge is getting him to apply any resources that he might have access to.</w:t>
      </w:r>
    </w:p>
    <w:p w14:paraId="54322A16" w14:textId="77777777" w:rsidR="000B09E4" w:rsidRPr="00296E05" w:rsidRDefault="000B09E4" w:rsidP="00340974">
      <w:pPr>
        <w:spacing w:after="0" w:line="240" w:lineRule="auto"/>
        <w:rPr>
          <w:rFonts w:ascii="Times New Roman" w:hAnsi="Times New Roman" w:cs="Times New Roman"/>
          <w:sz w:val="24"/>
          <w:szCs w:val="24"/>
        </w:rPr>
      </w:pPr>
    </w:p>
    <w:p w14:paraId="51E1518C" w14:textId="207E342C"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Pr="00296E05">
        <w:rPr>
          <w:rFonts w:ascii="Times New Roman" w:hAnsi="Times New Roman" w:cs="Times New Roman"/>
          <w:sz w:val="24"/>
          <w:szCs w:val="24"/>
        </w:rPr>
        <w:t>This may not be so relevant for you because you said you haven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really</w:t>
      </w:r>
      <w:r w:rsidR="00925B97" w:rsidRPr="00296E05">
        <w:rPr>
          <w:rFonts w:ascii="Times New Roman" w:hAnsi="Times New Roman" w:cs="Times New Roman"/>
          <w:sz w:val="24"/>
          <w:szCs w:val="24"/>
        </w:rPr>
        <w:t>,</w:t>
      </w:r>
      <w:r w:rsidRPr="00296E05">
        <w:rPr>
          <w:rFonts w:ascii="Times New Roman" w:hAnsi="Times New Roman" w:cs="Times New Roman"/>
          <w:sz w:val="24"/>
          <w:szCs w:val="24"/>
        </w:rPr>
        <w:t xml:space="preserve"> like</w:t>
      </w:r>
      <w:r w:rsidR="00925B97" w:rsidRPr="00296E05">
        <w:rPr>
          <w:rFonts w:ascii="Times New Roman" w:hAnsi="Times New Roman" w:cs="Times New Roman"/>
          <w:sz w:val="24"/>
          <w:szCs w:val="24"/>
        </w:rPr>
        <w:t>,</w:t>
      </w:r>
      <w:r w:rsidRPr="00296E05">
        <w:rPr>
          <w:rFonts w:ascii="Times New Roman" w:hAnsi="Times New Roman" w:cs="Times New Roman"/>
          <w:sz w:val="24"/>
          <w:szCs w:val="24"/>
        </w:rPr>
        <w:t xml:space="preserve"> dove into adult services</w:t>
      </w:r>
      <w:r w:rsidR="00925B97" w:rsidRPr="00296E05">
        <w:rPr>
          <w:rFonts w:ascii="Times New Roman" w:hAnsi="Times New Roman" w:cs="Times New Roman"/>
          <w:sz w:val="24"/>
          <w:szCs w:val="24"/>
        </w:rPr>
        <w:t>, b</w:t>
      </w:r>
      <w:r w:rsidRPr="00296E05">
        <w:rPr>
          <w:rFonts w:ascii="Times New Roman" w:hAnsi="Times New Roman" w:cs="Times New Roman"/>
          <w:sz w:val="24"/>
          <w:szCs w:val="24"/>
        </w:rPr>
        <w:t>ut do you think there are gaps in the available services</w:t>
      </w:r>
      <w:r w:rsidR="00925B97" w:rsidRPr="00296E05">
        <w:rPr>
          <w:rFonts w:ascii="Times New Roman" w:hAnsi="Times New Roman" w:cs="Times New Roman"/>
          <w:sz w:val="24"/>
          <w:szCs w:val="24"/>
        </w:rPr>
        <w:t xml:space="preserve"> and</w:t>
      </w:r>
      <w:r w:rsidRPr="00296E05">
        <w:rPr>
          <w:rFonts w:ascii="Times New Roman" w:hAnsi="Times New Roman" w:cs="Times New Roman"/>
          <w:sz w:val="24"/>
          <w:szCs w:val="24"/>
        </w:rPr>
        <w:t xml:space="preserve"> interventions for kids like your son, adults like your son</w:t>
      </w:r>
      <w:r w:rsidR="00925B97" w:rsidRPr="00296E05">
        <w:rPr>
          <w:rFonts w:ascii="Times New Roman" w:hAnsi="Times New Roman" w:cs="Times New Roman"/>
          <w:sz w:val="24"/>
          <w:szCs w:val="24"/>
        </w:rPr>
        <w:t>?</w:t>
      </w:r>
    </w:p>
    <w:p w14:paraId="4C024D16" w14:textId="77777777" w:rsidR="000B09E4" w:rsidRPr="00296E05" w:rsidRDefault="000B09E4" w:rsidP="00340974">
      <w:pPr>
        <w:spacing w:after="0" w:line="240" w:lineRule="auto"/>
        <w:rPr>
          <w:rFonts w:ascii="Times New Roman" w:hAnsi="Times New Roman" w:cs="Times New Roman"/>
          <w:sz w:val="24"/>
          <w:szCs w:val="24"/>
        </w:rPr>
      </w:pPr>
    </w:p>
    <w:p w14:paraId="2B7728CD" w14:textId="636D88AC"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00C17E85" w:rsidRPr="00296E05">
        <w:rPr>
          <w:rFonts w:ascii="Times New Roman" w:hAnsi="Times New Roman" w:cs="Times New Roman"/>
          <w:sz w:val="24"/>
          <w:szCs w:val="24"/>
        </w:rPr>
        <w:t>So</w:t>
      </w:r>
      <w:r w:rsidRPr="00296E05">
        <w:rPr>
          <w:rFonts w:ascii="Times New Roman" w:hAnsi="Times New Roman" w:cs="Times New Roman"/>
          <w:sz w:val="24"/>
          <w:szCs w:val="24"/>
        </w:rPr>
        <w:t>, I was feeling</w:t>
      </w:r>
      <w:r w:rsidR="003C5F86" w:rsidRPr="00296E05">
        <w:rPr>
          <w:rFonts w:ascii="Times New Roman" w:hAnsi="Times New Roman" w:cs="Times New Roman"/>
          <w:sz w:val="24"/>
          <w:szCs w:val="24"/>
        </w:rPr>
        <w:t xml:space="preserve"> like …</w:t>
      </w:r>
      <w:r w:rsidRPr="00296E05">
        <w:rPr>
          <w:rFonts w:ascii="Times New Roman" w:hAnsi="Times New Roman" w:cs="Times New Roman"/>
          <w:sz w:val="24"/>
          <w:szCs w:val="24"/>
        </w:rPr>
        <w:t xml:space="preserve"> that</w:t>
      </w:r>
      <w:r w:rsidR="003C5F86"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I mean, you know, the transition from high school to college at least was </w:t>
      </w:r>
      <w:r w:rsidR="00C17E85" w:rsidRPr="00296E05">
        <w:rPr>
          <w:rFonts w:ascii="Times New Roman" w:hAnsi="Times New Roman" w:cs="Times New Roman"/>
          <w:sz w:val="24"/>
          <w:szCs w:val="24"/>
        </w:rPr>
        <w:t xml:space="preserve">… well, the </w:t>
      </w:r>
      <w:r w:rsidRPr="00296E05">
        <w:rPr>
          <w:rFonts w:ascii="Times New Roman" w:hAnsi="Times New Roman" w:cs="Times New Roman"/>
          <w:sz w:val="24"/>
          <w:szCs w:val="24"/>
        </w:rPr>
        <w:t xml:space="preserve">college </w:t>
      </w:r>
      <w:r w:rsidR="00C17E85" w:rsidRPr="00296E05">
        <w:rPr>
          <w:rFonts w:ascii="Times New Roman" w:hAnsi="Times New Roman" w:cs="Times New Roman"/>
          <w:sz w:val="24"/>
          <w:szCs w:val="24"/>
        </w:rPr>
        <w:t>does</w:t>
      </w:r>
      <w:r w:rsidRPr="00296E05">
        <w:rPr>
          <w:rFonts w:ascii="Times New Roman" w:hAnsi="Times New Roman" w:cs="Times New Roman"/>
          <w:sz w:val="24"/>
          <w:szCs w:val="24"/>
        </w:rPr>
        <w:t xml:space="preserve"> offer some services. But yeah, I was like, you know, </w:t>
      </w:r>
      <w:r w:rsidR="00C17E85" w:rsidRPr="00296E05">
        <w:rPr>
          <w:rFonts w:ascii="Times New Roman" w:hAnsi="Times New Roman" w:cs="Times New Roman"/>
          <w:sz w:val="24"/>
          <w:szCs w:val="24"/>
        </w:rPr>
        <w:t>“</w:t>
      </w:r>
      <w:r w:rsidR="00C17E85" w:rsidRPr="00296E05">
        <w:rPr>
          <w:rFonts w:ascii="Times New Roman" w:hAnsi="Times New Roman" w:cs="Times New Roman"/>
          <w:i/>
          <w:iCs/>
          <w:sz w:val="24"/>
          <w:szCs w:val="24"/>
        </w:rPr>
        <w:t>W</w:t>
      </w:r>
      <w:r w:rsidRPr="00296E05">
        <w:rPr>
          <w:rFonts w:ascii="Times New Roman" w:hAnsi="Times New Roman" w:cs="Times New Roman"/>
          <w:i/>
          <w:iCs/>
          <w:sz w:val="24"/>
          <w:szCs w:val="24"/>
        </w:rPr>
        <w:t>here do you go</w:t>
      </w:r>
      <w:r w:rsidR="00C17E85" w:rsidRPr="00296E05">
        <w:rPr>
          <w:rFonts w:ascii="Times New Roman" w:hAnsi="Times New Roman" w:cs="Times New Roman"/>
          <w:i/>
          <w:iCs/>
          <w:sz w:val="24"/>
          <w:szCs w:val="24"/>
        </w:rPr>
        <w:t>?</w:t>
      </w:r>
      <w:r w:rsidR="00C17E85" w:rsidRPr="00296E05">
        <w:rPr>
          <w:rFonts w:ascii="Times New Roman" w:hAnsi="Times New Roman" w:cs="Times New Roman"/>
          <w:sz w:val="24"/>
          <w:szCs w:val="24"/>
        </w:rPr>
        <w:t>”</w:t>
      </w:r>
      <w:r w:rsidRPr="00296E05">
        <w:rPr>
          <w:rFonts w:ascii="Times New Roman" w:hAnsi="Times New Roman" w:cs="Times New Roman"/>
          <w:sz w:val="24"/>
          <w:szCs w:val="24"/>
        </w:rPr>
        <w:t xml:space="preserve"> you know, </w:t>
      </w:r>
      <w:r w:rsidR="00C17E85" w:rsidRPr="00296E05">
        <w:rPr>
          <w:rFonts w:ascii="Times New Roman" w:hAnsi="Times New Roman" w:cs="Times New Roman"/>
          <w:sz w:val="24"/>
          <w:szCs w:val="24"/>
        </w:rPr>
        <w:t>when the</w:t>
      </w:r>
      <w:r w:rsidRPr="00296E05">
        <w:rPr>
          <w:rFonts w:ascii="Times New Roman" w:hAnsi="Times New Roman" w:cs="Times New Roman"/>
          <w:sz w:val="24"/>
          <w:szCs w:val="24"/>
        </w:rPr>
        <w:t xml:space="preserve"> school provide</w:t>
      </w:r>
      <w:r w:rsidR="00C17E85" w:rsidRPr="00296E05">
        <w:rPr>
          <w:rFonts w:ascii="Times New Roman" w:hAnsi="Times New Roman" w:cs="Times New Roman"/>
          <w:sz w:val="24"/>
          <w:szCs w:val="24"/>
        </w:rPr>
        <w:t>s</w:t>
      </w:r>
      <w:r w:rsidRPr="00296E05">
        <w:rPr>
          <w:rFonts w:ascii="Times New Roman" w:hAnsi="Times New Roman" w:cs="Times New Roman"/>
          <w:sz w:val="24"/>
          <w:szCs w:val="24"/>
        </w:rPr>
        <w:t xml:space="preserve"> services and then</w:t>
      </w:r>
      <w:r w:rsidR="00C452AE" w:rsidRPr="00296E05">
        <w:rPr>
          <w:rFonts w:ascii="Times New Roman" w:hAnsi="Times New Roman" w:cs="Times New Roman"/>
          <w:sz w:val="24"/>
          <w:szCs w:val="24"/>
        </w:rPr>
        <w:t>,</w:t>
      </w:r>
      <w:r w:rsidRPr="00296E05">
        <w:rPr>
          <w:rFonts w:ascii="Times New Roman" w:hAnsi="Times New Roman" w:cs="Times New Roman"/>
          <w:sz w:val="24"/>
          <w:szCs w:val="24"/>
        </w:rPr>
        <w:t xml:space="preserve"> in the transition to adulthood, you have to </w:t>
      </w:r>
      <w:r w:rsidR="00C452AE" w:rsidRPr="00296E05">
        <w:rPr>
          <w:rFonts w:ascii="Times New Roman" w:hAnsi="Times New Roman" w:cs="Times New Roman"/>
          <w:sz w:val="24"/>
          <w:szCs w:val="24"/>
        </w:rPr>
        <w:t>seek</w:t>
      </w:r>
      <w:r w:rsidRPr="00296E05">
        <w:rPr>
          <w:rFonts w:ascii="Times New Roman" w:hAnsi="Times New Roman" w:cs="Times New Roman"/>
          <w:sz w:val="24"/>
          <w:szCs w:val="24"/>
        </w:rPr>
        <w:t xml:space="preserve"> these things out on your own as </w:t>
      </w:r>
      <w:r w:rsidR="00C452AE" w:rsidRPr="00296E05">
        <w:rPr>
          <w:rFonts w:ascii="Times New Roman" w:hAnsi="Times New Roman" w:cs="Times New Roman"/>
          <w:sz w:val="24"/>
          <w:szCs w:val="24"/>
        </w:rPr>
        <w:t>a family</w:t>
      </w:r>
      <w:r w:rsidRPr="00296E05">
        <w:rPr>
          <w:rFonts w:ascii="Times New Roman" w:hAnsi="Times New Roman" w:cs="Times New Roman"/>
          <w:sz w:val="24"/>
          <w:szCs w:val="24"/>
        </w:rPr>
        <w:t xml:space="preserve"> and </w:t>
      </w:r>
      <w:r w:rsidR="00C452AE" w:rsidRPr="00296E05">
        <w:rPr>
          <w:rFonts w:ascii="Times New Roman" w:hAnsi="Times New Roman" w:cs="Times New Roman"/>
          <w:sz w:val="24"/>
          <w:szCs w:val="24"/>
        </w:rPr>
        <w:t>as an</w:t>
      </w:r>
      <w:r w:rsidRPr="00296E05">
        <w:rPr>
          <w:rFonts w:ascii="Times New Roman" w:hAnsi="Times New Roman" w:cs="Times New Roman"/>
          <w:sz w:val="24"/>
          <w:szCs w:val="24"/>
        </w:rPr>
        <w:t xml:space="preserve"> individual, you know, and it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s not clear, like, </w:t>
      </w:r>
      <w:r w:rsidR="00C452AE" w:rsidRPr="00296E05">
        <w:rPr>
          <w:rFonts w:ascii="Times New Roman" w:hAnsi="Times New Roman" w:cs="Times New Roman"/>
          <w:sz w:val="24"/>
          <w:szCs w:val="24"/>
        </w:rPr>
        <w:t>w</w:t>
      </w:r>
      <w:r w:rsidRPr="00296E05">
        <w:rPr>
          <w:rFonts w:ascii="Times New Roman" w:hAnsi="Times New Roman" w:cs="Times New Roman"/>
          <w:sz w:val="24"/>
          <w:szCs w:val="24"/>
        </w:rPr>
        <w:t>here do you go</w:t>
      </w:r>
      <w:r w:rsidR="00C452AE" w:rsidRPr="00296E05">
        <w:rPr>
          <w:rFonts w:ascii="Times New Roman" w:hAnsi="Times New Roman" w:cs="Times New Roman"/>
          <w:sz w:val="24"/>
          <w:szCs w:val="24"/>
        </w:rPr>
        <w:t>, w</w:t>
      </w:r>
      <w:r w:rsidRPr="00296E05">
        <w:rPr>
          <w:rFonts w:ascii="Times New Roman" w:hAnsi="Times New Roman" w:cs="Times New Roman"/>
          <w:sz w:val="24"/>
          <w:szCs w:val="24"/>
        </w:rPr>
        <w:t>ho do you talk to</w:t>
      </w:r>
      <w:r w:rsidR="00C452AE" w:rsidRPr="00296E05">
        <w:rPr>
          <w:rFonts w:ascii="Times New Roman" w:hAnsi="Times New Roman" w:cs="Times New Roman"/>
          <w:sz w:val="24"/>
          <w:szCs w:val="24"/>
        </w:rPr>
        <w:t xml:space="preserve">, </w:t>
      </w:r>
      <w:r w:rsidR="003C5F86" w:rsidRPr="00296E05">
        <w:rPr>
          <w:rFonts w:ascii="Times New Roman" w:hAnsi="Times New Roman" w:cs="Times New Roman"/>
          <w:sz w:val="24"/>
          <w:szCs w:val="24"/>
        </w:rPr>
        <w:t>h</w:t>
      </w:r>
      <w:r w:rsidRPr="00296E05">
        <w:rPr>
          <w:rFonts w:ascii="Times New Roman" w:hAnsi="Times New Roman" w:cs="Times New Roman"/>
          <w:sz w:val="24"/>
          <w:szCs w:val="24"/>
        </w:rPr>
        <w:t>ow do you find these things? You know, so that path isn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t exactly clear. I guess, an </w:t>
      </w:r>
      <w:r w:rsidR="00943136" w:rsidRPr="00296E05">
        <w:rPr>
          <w:rFonts w:ascii="Times New Roman" w:hAnsi="Times New Roman" w:cs="Times New Roman"/>
          <w:sz w:val="24"/>
          <w:szCs w:val="24"/>
        </w:rPr>
        <w:t>organization</w:t>
      </w:r>
      <w:r w:rsidRPr="00296E05">
        <w:rPr>
          <w:rFonts w:ascii="Times New Roman" w:hAnsi="Times New Roman" w:cs="Times New Roman"/>
          <w:sz w:val="24"/>
          <w:szCs w:val="24"/>
        </w:rPr>
        <w:t xml:space="preserve"> like </w:t>
      </w:r>
      <w:r w:rsidR="00C452AE" w:rsidRPr="00296E05">
        <w:rPr>
          <w:rFonts w:ascii="Times New Roman" w:hAnsi="Times New Roman" w:cs="Times New Roman"/>
          <w:sz w:val="24"/>
          <w:szCs w:val="24"/>
        </w:rPr>
        <w:t>AANE</w:t>
      </w:r>
      <w:r w:rsidRPr="00296E05">
        <w:rPr>
          <w:rFonts w:ascii="Times New Roman" w:hAnsi="Times New Roman" w:cs="Times New Roman"/>
          <w:sz w:val="24"/>
          <w:szCs w:val="24"/>
        </w:rPr>
        <w:t xml:space="preserve"> might be able to help, you know, </w:t>
      </w:r>
      <w:r w:rsidR="00C452AE" w:rsidRPr="00296E05">
        <w:rPr>
          <w:rFonts w:ascii="Times New Roman" w:hAnsi="Times New Roman" w:cs="Times New Roman"/>
          <w:sz w:val="24"/>
          <w:szCs w:val="24"/>
        </w:rPr>
        <w:t>so that could be a resource</w:t>
      </w:r>
      <w:r w:rsidRPr="00296E05">
        <w:rPr>
          <w:rFonts w:ascii="Times New Roman" w:hAnsi="Times New Roman" w:cs="Times New Roman"/>
          <w:sz w:val="24"/>
          <w:szCs w:val="24"/>
        </w:rPr>
        <w:t xml:space="preserve"> that I could tap, because I know that they, you know</w:t>
      </w:r>
      <w:r w:rsidR="00911884"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but part of it is to</w:t>
      </w:r>
      <w:r w:rsidR="00911884" w:rsidRPr="00296E05">
        <w:rPr>
          <w:rFonts w:ascii="Times New Roman" w:hAnsi="Times New Roman" w:cs="Times New Roman"/>
          <w:sz w:val="24"/>
          <w:szCs w:val="24"/>
        </w:rPr>
        <w:t>o is</w:t>
      </w:r>
      <w:r w:rsidRPr="00296E05">
        <w:rPr>
          <w:rFonts w:ascii="Times New Roman" w:hAnsi="Times New Roman" w:cs="Times New Roman"/>
          <w:sz w:val="24"/>
          <w:szCs w:val="24"/>
        </w:rPr>
        <w:t xml:space="preserve"> his diagnosis that, you know, with </w:t>
      </w:r>
      <w:r w:rsidR="0062753F" w:rsidRPr="00296E05">
        <w:rPr>
          <w:rFonts w:ascii="Times New Roman" w:hAnsi="Times New Roman" w:cs="Times New Roman"/>
          <w:sz w:val="24"/>
          <w:szCs w:val="24"/>
        </w:rPr>
        <w:t xml:space="preserve">AANE </w:t>
      </w:r>
      <w:r w:rsidRPr="00296E05">
        <w:rPr>
          <w:rFonts w:ascii="Times New Roman" w:hAnsi="Times New Roman" w:cs="Times New Roman"/>
          <w:sz w:val="24"/>
          <w:szCs w:val="24"/>
        </w:rPr>
        <w:t>they always said if you</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ve met one person with Asperger</w:t>
      </w:r>
      <w:r w:rsidR="00911884" w:rsidRPr="00296E05">
        <w:rPr>
          <w:rFonts w:ascii="Times New Roman" w:hAnsi="Times New Roman" w:cs="Times New Roman"/>
          <w:sz w:val="24"/>
          <w:szCs w:val="24"/>
        </w:rPr>
        <w:t>’s</w:t>
      </w:r>
      <w:r w:rsidRPr="00296E05">
        <w:rPr>
          <w:rFonts w:ascii="Times New Roman" w:hAnsi="Times New Roman" w:cs="Times New Roman"/>
          <w:sz w:val="24"/>
          <w:szCs w:val="24"/>
        </w:rPr>
        <w:t xml:space="preserve"> </w:t>
      </w:r>
      <w:r w:rsidR="00012087" w:rsidRPr="00296E05">
        <w:rPr>
          <w:rFonts w:ascii="Times New Roman" w:hAnsi="Times New Roman" w:cs="Times New Roman"/>
          <w:sz w:val="24"/>
          <w:szCs w:val="24"/>
        </w:rPr>
        <w:t>sy</w:t>
      </w:r>
      <w:r w:rsidRPr="00296E05">
        <w:rPr>
          <w:rFonts w:ascii="Times New Roman" w:hAnsi="Times New Roman" w:cs="Times New Roman"/>
          <w:sz w:val="24"/>
          <w:szCs w:val="24"/>
        </w:rPr>
        <w:t>ndrome, you</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ve met one person with Asperger</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s </w:t>
      </w:r>
      <w:r w:rsidR="00012087" w:rsidRPr="00296E05">
        <w:rPr>
          <w:rFonts w:ascii="Times New Roman" w:hAnsi="Times New Roman" w:cs="Times New Roman"/>
          <w:sz w:val="24"/>
          <w:szCs w:val="24"/>
        </w:rPr>
        <w:t>s</w:t>
      </w:r>
      <w:r w:rsidRPr="00296E05">
        <w:rPr>
          <w:rFonts w:ascii="Times New Roman" w:hAnsi="Times New Roman" w:cs="Times New Roman"/>
          <w:sz w:val="24"/>
          <w:szCs w:val="24"/>
        </w:rPr>
        <w:t>yndrome because everybody</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s so different. </w:t>
      </w:r>
      <w:r w:rsidR="00012087" w:rsidRPr="00296E05">
        <w:rPr>
          <w:rFonts w:ascii="Times New Roman" w:hAnsi="Times New Roman" w:cs="Times New Roman"/>
          <w:sz w:val="24"/>
          <w:szCs w:val="24"/>
        </w:rPr>
        <w:t>And he has met</w:t>
      </w:r>
      <w:r w:rsidRPr="00296E05">
        <w:rPr>
          <w:rFonts w:ascii="Times New Roman" w:hAnsi="Times New Roman" w:cs="Times New Roman"/>
          <w:sz w:val="24"/>
          <w:szCs w:val="24"/>
        </w:rPr>
        <w:t xml:space="preserve"> other people with Asperger</w:t>
      </w:r>
      <w:r w:rsidR="00911884" w:rsidRPr="00296E05">
        <w:rPr>
          <w:rFonts w:ascii="Times New Roman" w:hAnsi="Times New Roman" w:cs="Times New Roman"/>
          <w:sz w:val="24"/>
          <w:szCs w:val="24"/>
        </w:rPr>
        <w:t>’s</w:t>
      </w:r>
      <w:r w:rsidRPr="00296E05">
        <w:rPr>
          <w:rFonts w:ascii="Times New Roman" w:hAnsi="Times New Roman" w:cs="Times New Roman"/>
          <w:sz w:val="24"/>
          <w:szCs w:val="24"/>
        </w:rPr>
        <w:t xml:space="preserve"> </w:t>
      </w:r>
      <w:r w:rsidR="00012087" w:rsidRPr="00296E05">
        <w:rPr>
          <w:rFonts w:ascii="Times New Roman" w:hAnsi="Times New Roman" w:cs="Times New Roman"/>
          <w:sz w:val="24"/>
          <w:szCs w:val="24"/>
        </w:rPr>
        <w:t>s</w:t>
      </w:r>
      <w:r w:rsidRPr="00296E05">
        <w:rPr>
          <w:rFonts w:ascii="Times New Roman" w:hAnsi="Times New Roman" w:cs="Times New Roman"/>
          <w:sz w:val="24"/>
          <w:szCs w:val="24"/>
        </w:rPr>
        <w:t xml:space="preserve">yndrome, and he said to me, </w:t>
      </w:r>
      <w:r w:rsidR="00911884" w:rsidRPr="00296E05">
        <w:rPr>
          <w:rFonts w:ascii="Times New Roman" w:hAnsi="Times New Roman" w:cs="Times New Roman"/>
          <w:sz w:val="24"/>
          <w:szCs w:val="24"/>
        </w:rPr>
        <w:t>“</w:t>
      </w:r>
      <w:r w:rsidR="00911884" w:rsidRPr="00296E05">
        <w:rPr>
          <w:rFonts w:ascii="Times New Roman" w:hAnsi="Times New Roman" w:cs="Times New Roman"/>
          <w:i/>
          <w:iCs/>
          <w:sz w:val="24"/>
          <w:szCs w:val="24"/>
        </w:rPr>
        <w:t>O</w:t>
      </w:r>
      <w:r w:rsidRPr="00296E05">
        <w:rPr>
          <w:rFonts w:ascii="Times New Roman" w:hAnsi="Times New Roman" w:cs="Times New Roman"/>
          <w:i/>
          <w:iCs/>
          <w:sz w:val="24"/>
          <w:szCs w:val="24"/>
        </w:rPr>
        <w:t>h, I met this person</w:t>
      </w:r>
      <w:r w:rsidR="00012087" w:rsidRPr="00296E05">
        <w:rPr>
          <w:rFonts w:ascii="Times New Roman" w:hAnsi="Times New Roman" w:cs="Times New Roman"/>
          <w:i/>
          <w:iCs/>
          <w:sz w:val="24"/>
          <w:szCs w:val="24"/>
        </w:rPr>
        <w:t>.</w:t>
      </w:r>
      <w:r w:rsidR="00012087" w:rsidRPr="00296E05">
        <w:rPr>
          <w:rFonts w:ascii="Times New Roman" w:hAnsi="Times New Roman" w:cs="Times New Roman"/>
          <w:sz w:val="24"/>
          <w:szCs w:val="24"/>
        </w:rPr>
        <w:t>” He said,</w:t>
      </w:r>
      <w:r w:rsidRPr="00296E05">
        <w:rPr>
          <w:rFonts w:ascii="Times New Roman" w:hAnsi="Times New Roman" w:cs="Times New Roman"/>
          <w:i/>
          <w:iCs/>
          <w:sz w:val="24"/>
          <w:szCs w:val="24"/>
        </w:rPr>
        <w:t xml:space="preserve"> </w:t>
      </w:r>
      <w:r w:rsidR="00012087" w:rsidRPr="00296E05">
        <w:rPr>
          <w:rFonts w:ascii="Times New Roman" w:hAnsi="Times New Roman" w:cs="Times New Roman"/>
          <w:sz w:val="24"/>
          <w:szCs w:val="24"/>
        </w:rPr>
        <w:t>“</w:t>
      </w:r>
      <w:r w:rsidRPr="00296E05">
        <w:rPr>
          <w:rFonts w:ascii="Times New Roman" w:hAnsi="Times New Roman" w:cs="Times New Roman"/>
          <w:i/>
          <w:iCs/>
          <w:sz w:val="24"/>
          <w:szCs w:val="24"/>
        </w:rPr>
        <w:t>I don</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t do that, do I?</w:t>
      </w:r>
      <w:r w:rsidR="00911884" w:rsidRPr="00296E05">
        <w:rPr>
          <w:rFonts w:ascii="Times New Roman" w:hAnsi="Times New Roman" w:cs="Times New Roman"/>
          <w:sz w:val="24"/>
          <w:szCs w:val="24"/>
        </w:rPr>
        <w:t>”</w:t>
      </w:r>
      <w:r w:rsidRPr="00296E05">
        <w:rPr>
          <w:rFonts w:ascii="Times New Roman" w:hAnsi="Times New Roman" w:cs="Times New Roman"/>
          <w:sz w:val="24"/>
          <w:szCs w:val="24"/>
        </w:rPr>
        <w:t xml:space="preserve"> And I</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m like, </w:t>
      </w:r>
      <w:r w:rsidR="00012087" w:rsidRPr="00296E05">
        <w:rPr>
          <w:rFonts w:ascii="Times New Roman" w:hAnsi="Times New Roman" w:cs="Times New Roman"/>
          <w:sz w:val="24"/>
          <w:szCs w:val="24"/>
        </w:rPr>
        <w:t>“</w:t>
      </w:r>
      <w:r w:rsidRPr="00296E05">
        <w:rPr>
          <w:rFonts w:ascii="Times New Roman" w:hAnsi="Times New Roman" w:cs="Times New Roman"/>
          <w:i/>
          <w:iCs/>
          <w:sz w:val="24"/>
          <w:szCs w:val="24"/>
        </w:rPr>
        <w:t>No, you don</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t do that</w:t>
      </w:r>
      <w:r w:rsidR="00F900EC" w:rsidRPr="00296E05">
        <w:rPr>
          <w:rFonts w:ascii="Times New Roman" w:hAnsi="Times New Roman" w:cs="Times New Roman"/>
          <w:sz w:val="24"/>
          <w:szCs w:val="24"/>
        </w:rPr>
        <w:t xml:space="preserve"> </w:t>
      </w:r>
      <w:r w:rsidR="00F900EC" w:rsidRPr="00296E05">
        <w:rPr>
          <w:rFonts w:ascii="Times New Roman" w:hAnsi="Times New Roman" w:cs="Times New Roman"/>
          <w:i/>
          <w:iCs/>
          <w:sz w:val="24"/>
          <w:szCs w:val="24"/>
        </w:rPr>
        <w:t>but you have other …</w:t>
      </w:r>
      <w:r w:rsidR="00F900EC" w:rsidRPr="00296E05">
        <w:rPr>
          <w:rFonts w:ascii="Times New Roman" w:hAnsi="Times New Roman" w:cs="Times New Roman"/>
          <w:sz w:val="24"/>
          <w:szCs w:val="24"/>
        </w:rPr>
        <w:t>,” you know.</w:t>
      </w:r>
      <w:r w:rsidRPr="00296E05">
        <w:rPr>
          <w:rFonts w:ascii="Times New Roman" w:hAnsi="Times New Roman" w:cs="Times New Roman"/>
          <w:sz w:val="24"/>
          <w:szCs w:val="24"/>
        </w:rPr>
        <w:t xml:space="preserve"> So they can make suggestions</w:t>
      </w:r>
      <w:r w:rsidR="00F900EC" w:rsidRPr="00296E05">
        <w:rPr>
          <w:rFonts w:ascii="Times New Roman" w:hAnsi="Times New Roman" w:cs="Times New Roman"/>
          <w:sz w:val="24"/>
          <w:szCs w:val="24"/>
        </w:rPr>
        <w:t>, b</w:t>
      </w:r>
      <w:r w:rsidRPr="00296E05">
        <w:rPr>
          <w:rFonts w:ascii="Times New Roman" w:hAnsi="Times New Roman" w:cs="Times New Roman"/>
          <w:sz w:val="24"/>
          <w:szCs w:val="24"/>
        </w:rPr>
        <w:t>ut we still have to investigate on our own because what works for one person isn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going to work for another person because everybody</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so different.</w:t>
      </w:r>
    </w:p>
    <w:p w14:paraId="1564FAEB" w14:textId="77777777" w:rsidR="000B09E4" w:rsidRPr="00296E05" w:rsidRDefault="000B09E4" w:rsidP="00340974">
      <w:pPr>
        <w:spacing w:after="0" w:line="240" w:lineRule="auto"/>
        <w:rPr>
          <w:rFonts w:ascii="Times New Roman" w:hAnsi="Times New Roman" w:cs="Times New Roman"/>
          <w:sz w:val="24"/>
          <w:szCs w:val="24"/>
        </w:rPr>
      </w:pPr>
    </w:p>
    <w:p w14:paraId="7B13F57F" w14:textId="5098030D"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Pr="00296E05">
        <w:rPr>
          <w:rFonts w:ascii="Times New Roman" w:hAnsi="Times New Roman" w:cs="Times New Roman"/>
          <w:sz w:val="24"/>
          <w:szCs w:val="24"/>
        </w:rPr>
        <w:t xml:space="preserve">Absolutely. </w:t>
      </w:r>
      <w:r w:rsidR="00F900EC" w:rsidRPr="00296E05">
        <w:rPr>
          <w:rFonts w:ascii="Times New Roman" w:hAnsi="Times New Roman" w:cs="Times New Roman"/>
          <w:sz w:val="24"/>
          <w:szCs w:val="24"/>
        </w:rPr>
        <w:t>An</w:t>
      </w:r>
      <w:r w:rsidRPr="00296E05">
        <w:rPr>
          <w:rFonts w:ascii="Times New Roman" w:hAnsi="Times New Roman" w:cs="Times New Roman"/>
          <w:sz w:val="24"/>
          <w:szCs w:val="24"/>
        </w:rPr>
        <w:t>d then</w:t>
      </w:r>
      <w:r w:rsidR="00F900EC" w:rsidRPr="00296E05">
        <w:rPr>
          <w:rFonts w:ascii="Times New Roman" w:hAnsi="Times New Roman" w:cs="Times New Roman"/>
          <w:sz w:val="24"/>
          <w:szCs w:val="24"/>
        </w:rPr>
        <w:t>,</w:t>
      </w:r>
      <w:r w:rsidRPr="00296E05">
        <w:rPr>
          <w:rFonts w:ascii="Times New Roman" w:hAnsi="Times New Roman" w:cs="Times New Roman"/>
          <w:sz w:val="24"/>
          <w:szCs w:val="24"/>
        </w:rPr>
        <w:t xml:space="preserve"> taking like another broad approach or</w:t>
      </w:r>
      <w:r w:rsidR="00F900EC" w:rsidRPr="00296E05">
        <w:rPr>
          <w:rFonts w:ascii="Times New Roman" w:hAnsi="Times New Roman" w:cs="Times New Roman"/>
          <w:sz w:val="24"/>
          <w:szCs w:val="24"/>
        </w:rPr>
        <w:t>,</w:t>
      </w:r>
      <w:r w:rsidRPr="00296E05">
        <w:rPr>
          <w:rFonts w:ascii="Times New Roman" w:hAnsi="Times New Roman" w:cs="Times New Roman"/>
          <w:sz w:val="24"/>
          <w:szCs w:val="24"/>
        </w:rPr>
        <w:t xml:space="preserve"> like</w:t>
      </w:r>
      <w:r w:rsidR="00F900EC" w:rsidRPr="00296E05">
        <w:rPr>
          <w:rFonts w:ascii="Times New Roman" w:hAnsi="Times New Roman" w:cs="Times New Roman"/>
          <w:sz w:val="24"/>
          <w:szCs w:val="24"/>
        </w:rPr>
        <w:t>,</w:t>
      </w:r>
      <w:r w:rsidRPr="00296E05">
        <w:rPr>
          <w:rFonts w:ascii="Times New Roman" w:hAnsi="Times New Roman" w:cs="Times New Roman"/>
          <w:sz w:val="24"/>
          <w:szCs w:val="24"/>
        </w:rPr>
        <w:t xml:space="preserve"> a broad thought</w:t>
      </w:r>
      <w:r w:rsidR="00F900EC" w:rsidRPr="00296E05">
        <w:rPr>
          <w:rFonts w:ascii="Times New Roman" w:hAnsi="Times New Roman" w:cs="Times New Roman"/>
          <w:sz w:val="24"/>
          <w:szCs w:val="24"/>
        </w:rPr>
        <w:t>:</w:t>
      </w:r>
      <w:r w:rsidRPr="00296E05">
        <w:rPr>
          <w:rFonts w:ascii="Times New Roman" w:hAnsi="Times New Roman" w:cs="Times New Roman"/>
          <w:sz w:val="24"/>
          <w:szCs w:val="24"/>
        </w:rPr>
        <w:t xml:space="preserve"> </w:t>
      </w:r>
      <w:r w:rsidR="00F900EC" w:rsidRPr="00296E05">
        <w:rPr>
          <w:rFonts w:ascii="Times New Roman" w:hAnsi="Times New Roman" w:cs="Times New Roman"/>
          <w:sz w:val="24"/>
          <w:szCs w:val="24"/>
        </w:rPr>
        <w:t>h</w:t>
      </w:r>
      <w:r w:rsidRPr="00296E05">
        <w:rPr>
          <w:rFonts w:ascii="Times New Roman" w:hAnsi="Times New Roman" w:cs="Times New Roman"/>
          <w:sz w:val="24"/>
          <w:szCs w:val="24"/>
        </w:rPr>
        <w:t>ow do your son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sensory sensitivities and sensory interests impact your goals, hopes and expectations for him as he does navigate adulthood?</w:t>
      </w:r>
    </w:p>
    <w:p w14:paraId="47BDFA34" w14:textId="77777777" w:rsidR="000B09E4" w:rsidRPr="00296E05" w:rsidRDefault="000B09E4" w:rsidP="00340974">
      <w:pPr>
        <w:spacing w:after="0" w:line="240" w:lineRule="auto"/>
        <w:rPr>
          <w:rFonts w:ascii="Times New Roman" w:hAnsi="Times New Roman" w:cs="Times New Roman"/>
          <w:sz w:val="24"/>
          <w:szCs w:val="24"/>
        </w:rPr>
      </w:pPr>
    </w:p>
    <w:p w14:paraId="1E4B6F24" w14:textId="7DCDDC6C"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Pr="00296E05">
        <w:rPr>
          <w:rFonts w:ascii="Times New Roman" w:hAnsi="Times New Roman" w:cs="Times New Roman"/>
          <w:sz w:val="24"/>
          <w:szCs w:val="24"/>
        </w:rPr>
        <w:t>Well, I know at times, you know, we worr</w:t>
      </w:r>
      <w:r w:rsidR="00065AF3" w:rsidRPr="00296E05">
        <w:rPr>
          <w:rFonts w:ascii="Times New Roman" w:hAnsi="Times New Roman" w:cs="Times New Roman"/>
          <w:sz w:val="24"/>
          <w:szCs w:val="24"/>
        </w:rPr>
        <w:t xml:space="preserve">y. </w:t>
      </w:r>
      <w:r w:rsidRPr="00296E05">
        <w:rPr>
          <w:rFonts w:ascii="Times New Roman" w:hAnsi="Times New Roman" w:cs="Times New Roman"/>
          <w:sz w:val="24"/>
          <w:szCs w:val="24"/>
        </w:rPr>
        <w:t>I know my husband worries</w:t>
      </w:r>
      <w:r w:rsidR="001C0E59" w:rsidRPr="00296E05">
        <w:rPr>
          <w:rFonts w:ascii="Times New Roman" w:hAnsi="Times New Roman" w:cs="Times New Roman"/>
          <w:sz w:val="24"/>
          <w:szCs w:val="24"/>
        </w:rPr>
        <w:t>. H</w:t>
      </w:r>
      <w:r w:rsidRPr="00296E05">
        <w:rPr>
          <w:rFonts w:ascii="Times New Roman" w:hAnsi="Times New Roman" w:cs="Times New Roman"/>
          <w:sz w:val="24"/>
          <w:szCs w:val="24"/>
        </w:rPr>
        <w:t>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ll say, </w:t>
      </w:r>
      <w:r w:rsidR="00065AF3" w:rsidRPr="00296E05">
        <w:rPr>
          <w:rFonts w:ascii="Times New Roman" w:hAnsi="Times New Roman" w:cs="Times New Roman"/>
          <w:sz w:val="24"/>
          <w:szCs w:val="24"/>
        </w:rPr>
        <w:t>“</w:t>
      </w:r>
      <w:r w:rsidRPr="00296E05">
        <w:rPr>
          <w:rFonts w:ascii="Times New Roman" w:hAnsi="Times New Roman" w:cs="Times New Roman"/>
          <w:i/>
          <w:iCs/>
          <w:sz w:val="24"/>
          <w:szCs w:val="24"/>
        </w:rPr>
        <w:t>How can he ever do these things on his own?</w:t>
      </w:r>
      <w:r w:rsidR="00065AF3" w:rsidRPr="00296E05">
        <w:rPr>
          <w:rFonts w:ascii="Times New Roman" w:hAnsi="Times New Roman" w:cs="Times New Roman"/>
          <w:sz w:val="24"/>
          <w:szCs w:val="24"/>
        </w:rPr>
        <w:t>”</w:t>
      </w:r>
      <w:r w:rsidRPr="00296E05">
        <w:rPr>
          <w:rFonts w:ascii="Times New Roman" w:hAnsi="Times New Roman" w:cs="Times New Roman"/>
          <w:sz w:val="24"/>
          <w:szCs w:val="24"/>
        </w:rPr>
        <w:t xml:space="preserve"> You know, if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washing his hands too much or if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you know, too distracted by sounds or whatever</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going on around him, you know</w:t>
      </w:r>
      <w:r w:rsidR="00045CC7" w:rsidRPr="00296E05">
        <w:rPr>
          <w:rFonts w:ascii="Times New Roman" w:hAnsi="Times New Roman" w:cs="Times New Roman"/>
          <w:sz w:val="24"/>
          <w:szCs w:val="24"/>
        </w:rPr>
        <w:t>.</w:t>
      </w:r>
      <w:r w:rsidRPr="00296E05">
        <w:rPr>
          <w:rFonts w:ascii="Times New Roman" w:hAnsi="Times New Roman" w:cs="Times New Roman"/>
          <w:sz w:val="24"/>
          <w:szCs w:val="24"/>
        </w:rPr>
        <w:t xml:space="preserve"> I guess I have some</w:t>
      </w:r>
      <w:r w:rsidR="00045CC7"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you know, because he has a job</w:t>
      </w:r>
      <w:r w:rsidR="001C0E59"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and he looks at his work environment and says, </w:t>
      </w:r>
      <w:r w:rsidR="00045CC7" w:rsidRPr="00296E05">
        <w:rPr>
          <w:rFonts w:ascii="Times New Roman" w:hAnsi="Times New Roman" w:cs="Times New Roman"/>
          <w:sz w:val="24"/>
          <w:szCs w:val="24"/>
        </w:rPr>
        <w:t>“</w:t>
      </w:r>
      <w:r w:rsidRPr="00296E05">
        <w:rPr>
          <w:rFonts w:ascii="Times New Roman" w:hAnsi="Times New Roman" w:cs="Times New Roman"/>
          <w:i/>
          <w:iCs/>
          <w:sz w:val="24"/>
          <w:szCs w:val="24"/>
        </w:rPr>
        <w:t>I don</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t know if he could do what I do</w:t>
      </w:r>
      <w:r w:rsidRPr="00296E05">
        <w:rPr>
          <w:rFonts w:ascii="Times New Roman" w:hAnsi="Times New Roman" w:cs="Times New Roman"/>
          <w:sz w:val="24"/>
          <w:szCs w:val="24"/>
        </w:rPr>
        <w:t>.</w:t>
      </w:r>
      <w:r w:rsidR="00045CC7" w:rsidRPr="00296E05">
        <w:rPr>
          <w:rFonts w:ascii="Times New Roman" w:hAnsi="Times New Roman" w:cs="Times New Roman"/>
          <w:sz w:val="24"/>
          <w:szCs w:val="24"/>
        </w:rPr>
        <w:t>”</w:t>
      </w:r>
      <w:r w:rsidRPr="00296E05">
        <w:rPr>
          <w:rFonts w:ascii="Times New Roman" w:hAnsi="Times New Roman" w:cs="Times New Roman"/>
          <w:sz w:val="24"/>
          <w:szCs w:val="24"/>
        </w:rPr>
        <w:t xml:space="preserve"> Because, you know, I think he sees a lot of</w:t>
      </w:r>
      <w:r w:rsidR="00045CC7"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there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a lot of sensory input in his job</w:t>
      </w:r>
      <w:r w:rsidR="00045CC7" w:rsidRPr="00296E05">
        <w:rPr>
          <w:rFonts w:ascii="Times New Roman" w:hAnsi="Times New Roman" w:cs="Times New Roman"/>
          <w:sz w:val="24"/>
          <w:szCs w:val="24"/>
        </w:rPr>
        <w:t xml:space="preserve"> a</w:t>
      </w:r>
      <w:r w:rsidRPr="00296E05">
        <w:rPr>
          <w:rFonts w:ascii="Times New Roman" w:hAnsi="Times New Roman" w:cs="Times New Roman"/>
          <w:sz w:val="24"/>
          <w:szCs w:val="24"/>
        </w:rPr>
        <w:t>nd he wonders if our son could handle that</w:t>
      </w:r>
      <w:r w:rsidR="00045CC7" w:rsidRPr="00296E05">
        <w:rPr>
          <w:rFonts w:ascii="Times New Roman" w:hAnsi="Times New Roman" w:cs="Times New Roman"/>
          <w:sz w:val="24"/>
          <w:szCs w:val="24"/>
        </w:rPr>
        <w:t>, y</w:t>
      </w:r>
      <w:r w:rsidRPr="00296E05">
        <w:rPr>
          <w:rFonts w:ascii="Times New Roman" w:hAnsi="Times New Roman" w:cs="Times New Roman"/>
          <w:sz w:val="24"/>
          <w:szCs w:val="24"/>
        </w:rPr>
        <w:t>ou know</w:t>
      </w:r>
      <w:r w:rsidR="00045CC7" w:rsidRPr="00296E05">
        <w:rPr>
          <w:rFonts w:ascii="Times New Roman" w:hAnsi="Times New Roman" w:cs="Times New Roman"/>
          <w:sz w:val="24"/>
          <w:szCs w:val="24"/>
        </w:rPr>
        <w:t>. A</w:t>
      </w:r>
      <w:r w:rsidRPr="00296E05">
        <w:rPr>
          <w:rFonts w:ascii="Times New Roman" w:hAnsi="Times New Roman" w:cs="Times New Roman"/>
          <w:sz w:val="24"/>
          <w:szCs w:val="24"/>
        </w:rPr>
        <w:t>nd I guess I focus on the positive</w:t>
      </w:r>
      <w:r w:rsidR="00045CC7" w:rsidRPr="00296E05">
        <w:rPr>
          <w:rFonts w:ascii="Times New Roman" w:hAnsi="Times New Roman" w:cs="Times New Roman"/>
          <w:sz w:val="24"/>
          <w:szCs w:val="24"/>
        </w:rPr>
        <w:t xml:space="preserve">: </w:t>
      </w:r>
      <w:r w:rsidRPr="00296E05">
        <w:rPr>
          <w:rFonts w:ascii="Times New Roman" w:hAnsi="Times New Roman" w:cs="Times New Roman"/>
          <w:sz w:val="24"/>
          <w:szCs w:val="24"/>
        </w:rPr>
        <w:t>what he has been able to achieve so far. So I see that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ll be able to achieve some other things as well. You know, a lot of that will depend on his motivation, which </w:t>
      </w:r>
      <w:r w:rsidR="001C0E59" w:rsidRPr="00296E05">
        <w:rPr>
          <w:rFonts w:ascii="Times New Roman" w:hAnsi="Times New Roman" w:cs="Times New Roman"/>
          <w:sz w:val="24"/>
          <w:szCs w:val="24"/>
        </w:rPr>
        <w:t>has</w:t>
      </w:r>
      <w:r w:rsidRPr="00296E05">
        <w:rPr>
          <w:rFonts w:ascii="Times New Roman" w:hAnsi="Times New Roman" w:cs="Times New Roman"/>
          <w:sz w:val="24"/>
          <w:szCs w:val="24"/>
        </w:rPr>
        <w:t xml:space="preserve"> always been a key</w:t>
      </w:r>
      <w:r w:rsidR="00045CC7" w:rsidRPr="00296E05">
        <w:rPr>
          <w:rFonts w:ascii="Times New Roman" w:hAnsi="Times New Roman" w:cs="Times New Roman"/>
          <w:sz w:val="24"/>
          <w:szCs w:val="24"/>
        </w:rPr>
        <w:t>. A</w:t>
      </w:r>
      <w:r w:rsidRPr="00296E05">
        <w:rPr>
          <w:rFonts w:ascii="Times New Roman" w:hAnsi="Times New Roman" w:cs="Times New Roman"/>
          <w:sz w:val="24"/>
          <w:szCs w:val="24"/>
        </w:rPr>
        <w:t xml:space="preserve"> lot of things in his life are dependent on his own motivation</w:t>
      </w:r>
      <w:r w:rsidR="00045CC7" w:rsidRPr="00296E05">
        <w:rPr>
          <w:rFonts w:ascii="Times New Roman" w:hAnsi="Times New Roman" w:cs="Times New Roman"/>
          <w:sz w:val="24"/>
          <w:szCs w:val="24"/>
        </w:rPr>
        <w:t>—</w:t>
      </w:r>
      <w:r w:rsidRPr="00296E05">
        <w:rPr>
          <w:rFonts w:ascii="Times New Roman" w:hAnsi="Times New Roman" w:cs="Times New Roman"/>
          <w:sz w:val="24"/>
          <w:szCs w:val="24"/>
        </w:rPr>
        <w:t>whether that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schoolwork or even getting a job</w:t>
      </w:r>
      <w:r w:rsidR="001C0E59" w:rsidRPr="00296E05">
        <w:rPr>
          <w:rFonts w:ascii="Times New Roman" w:hAnsi="Times New Roman" w:cs="Times New Roman"/>
          <w:sz w:val="24"/>
          <w:szCs w:val="24"/>
        </w:rPr>
        <w:t>. Li</w:t>
      </w:r>
      <w:r w:rsidRPr="00296E05">
        <w:rPr>
          <w:rFonts w:ascii="Times New Roman" w:hAnsi="Times New Roman" w:cs="Times New Roman"/>
          <w:sz w:val="24"/>
          <w:szCs w:val="24"/>
        </w:rPr>
        <w:t>ke</w:t>
      </w:r>
      <w:r w:rsidR="00045CC7" w:rsidRPr="00296E05">
        <w:rPr>
          <w:rFonts w:ascii="Times New Roman" w:hAnsi="Times New Roman" w:cs="Times New Roman"/>
          <w:sz w:val="24"/>
          <w:szCs w:val="24"/>
        </w:rPr>
        <w:t>,</w:t>
      </w:r>
      <w:r w:rsidRPr="00296E05">
        <w:rPr>
          <w:rFonts w:ascii="Times New Roman" w:hAnsi="Times New Roman" w:cs="Times New Roman"/>
          <w:sz w:val="24"/>
          <w:szCs w:val="24"/>
        </w:rPr>
        <w:t xml:space="preserve"> I nagged him for quite a few months to get the job at the grocery store. You know, it was the s</w:t>
      </w:r>
      <w:r w:rsidR="00045CC7" w:rsidRPr="00296E05">
        <w:rPr>
          <w:rFonts w:ascii="Times New Roman" w:hAnsi="Times New Roman" w:cs="Times New Roman"/>
          <w:sz w:val="24"/>
          <w:szCs w:val="24"/>
        </w:rPr>
        <w:t>um</w:t>
      </w:r>
      <w:r w:rsidRPr="00296E05">
        <w:rPr>
          <w:rFonts w:ascii="Times New Roman" w:hAnsi="Times New Roman" w:cs="Times New Roman"/>
          <w:sz w:val="24"/>
          <w:szCs w:val="24"/>
        </w:rPr>
        <w:t>mer after his freshman year, when he sat around</w:t>
      </w:r>
      <w:r w:rsidR="006414FA" w:rsidRPr="00296E05">
        <w:rPr>
          <w:rFonts w:ascii="Times New Roman" w:hAnsi="Times New Roman" w:cs="Times New Roman"/>
          <w:sz w:val="24"/>
          <w:szCs w:val="24"/>
        </w:rPr>
        <w:t xml:space="preserve"> </w:t>
      </w:r>
      <w:r w:rsidRPr="00296E05">
        <w:rPr>
          <w:rFonts w:ascii="Times New Roman" w:hAnsi="Times New Roman" w:cs="Times New Roman"/>
          <w:sz w:val="24"/>
          <w:szCs w:val="24"/>
        </w:rPr>
        <w:t>doing basically nothing</w:t>
      </w:r>
      <w:r w:rsidR="006414FA" w:rsidRPr="00296E05">
        <w:rPr>
          <w:rFonts w:ascii="Times New Roman" w:hAnsi="Times New Roman" w:cs="Times New Roman"/>
          <w:sz w:val="24"/>
          <w:szCs w:val="24"/>
        </w:rPr>
        <w:t xml:space="preserve"> </w:t>
      </w:r>
      <w:r w:rsidRPr="00296E05">
        <w:rPr>
          <w:rFonts w:ascii="Times New Roman" w:hAnsi="Times New Roman" w:cs="Times New Roman"/>
          <w:sz w:val="24"/>
          <w:szCs w:val="24"/>
        </w:rPr>
        <w:t>because in middle school they always had the s</w:t>
      </w:r>
      <w:r w:rsidR="006414FA" w:rsidRPr="00296E05">
        <w:rPr>
          <w:rFonts w:ascii="Times New Roman" w:hAnsi="Times New Roman" w:cs="Times New Roman"/>
          <w:sz w:val="24"/>
          <w:szCs w:val="24"/>
        </w:rPr>
        <w:t>um</w:t>
      </w:r>
      <w:r w:rsidRPr="00296E05">
        <w:rPr>
          <w:rFonts w:ascii="Times New Roman" w:hAnsi="Times New Roman" w:cs="Times New Roman"/>
          <w:sz w:val="24"/>
          <w:szCs w:val="24"/>
        </w:rPr>
        <w:t>mer packet to complete</w:t>
      </w:r>
      <w:r w:rsidR="006414FA" w:rsidRPr="00296E05">
        <w:rPr>
          <w:rFonts w:ascii="Times New Roman" w:hAnsi="Times New Roman" w:cs="Times New Roman"/>
          <w:sz w:val="24"/>
          <w:szCs w:val="24"/>
        </w:rPr>
        <w:t xml:space="preserve"> a</w:t>
      </w:r>
      <w:r w:rsidRPr="00296E05">
        <w:rPr>
          <w:rFonts w:ascii="Times New Roman" w:hAnsi="Times New Roman" w:cs="Times New Roman"/>
          <w:sz w:val="24"/>
          <w:szCs w:val="24"/>
        </w:rPr>
        <w:t xml:space="preserve">nd so he had things to do. And then he got </w:t>
      </w:r>
      <w:r w:rsidR="006414FA" w:rsidRPr="00296E05">
        <w:rPr>
          <w:rFonts w:ascii="Times New Roman" w:hAnsi="Times New Roman" w:cs="Times New Roman"/>
          <w:sz w:val="24"/>
          <w:szCs w:val="24"/>
        </w:rPr>
        <w:t>to ninth</w:t>
      </w:r>
      <w:r w:rsidRPr="00296E05">
        <w:rPr>
          <w:rFonts w:ascii="Times New Roman" w:hAnsi="Times New Roman" w:cs="Times New Roman"/>
          <w:sz w:val="24"/>
          <w:szCs w:val="24"/>
        </w:rPr>
        <w:t xml:space="preserve"> grade</w:t>
      </w:r>
      <w:r w:rsidR="006414FA"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and said, </w:t>
      </w:r>
      <w:r w:rsidR="006414FA" w:rsidRPr="00296E05">
        <w:rPr>
          <w:rFonts w:ascii="Times New Roman" w:hAnsi="Times New Roman" w:cs="Times New Roman"/>
          <w:sz w:val="24"/>
          <w:szCs w:val="24"/>
        </w:rPr>
        <w:t>“</w:t>
      </w:r>
      <w:r w:rsidR="006414FA" w:rsidRPr="00296E05">
        <w:rPr>
          <w:rFonts w:ascii="Times New Roman" w:hAnsi="Times New Roman" w:cs="Times New Roman"/>
          <w:i/>
          <w:iCs/>
          <w:sz w:val="24"/>
          <w:szCs w:val="24"/>
        </w:rPr>
        <w:t>O</w:t>
      </w:r>
      <w:r w:rsidRPr="00296E05">
        <w:rPr>
          <w:rFonts w:ascii="Times New Roman" w:hAnsi="Times New Roman" w:cs="Times New Roman"/>
          <w:i/>
          <w:iCs/>
          <w:sz w:val="24"/>
          <w:szCs w:val="24"/>
        </w:rPr>
        <w:t>h, there</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s no s</w:t>
      </w:r>
      <w:r w:rsidR="006414FA" w:rsidRPr="00296E05">
        <w:rPr>
          <w:rFonts w:ascii="Times New Roman" w:hAnsi="Times New Roman" w:cs="Times New Roman"/>
          <w:i/>
          <w:iCs/>
          <w:sz w:val="24"/>
          <w:szCs w:val="24"/>
        </w:rPr>
        <w:t>um</w:t>
      </w:r>
      <w:r w:rsidRPr="00296E05">
        <w:rPr>
          <w:rFonts w:ascii="Times New Roman" w:hAnsi="Times New Roman" w:cs="Times New Roman"/>
          <w:i/>
          <w:iCs/>
          <w:sz w:val="24"/>
          <w:szCs w:val="24"/>
        </w:rPr>
        <w:t>mer packet, I just have to read one book</w:t>
      </w:r>
      <w:r w:rsidRPr="00296E05">
        <w:rPr>
          <w:rFonts w:ascii="Times New Roman" w:hAnsi="Times New Roman" w:cs="Times New Roman"/>
          <w:sz w:val="24"/>
          <w:szCs w:val="24"/>
        </w:rPr>
        <w:t>.</w:t>
      </w:r>
      <w:r w:rsidR="006414FA" w:rsidRPr="00296E05">
        <w:rPr>
          <w:rFonts w:ascii="Times New Roman" w:hAnsi="Times New Roman" w:cs="Times New Roman"/>
          <w:sz w:val="24"/>
          <w:szCs w:val="24"/>
        </w:rPr>
        <w:t>”</w:t>
      </w:r>
      <w:r w:rsidRPr="00296E05">
        <w:rPr>
          <w:rFonts w:ascii="Times New Roman" w:hAnsi="Times New Roman" w:cs="Times New Roman"/>
          <w:sz w:val="24"/>
          <w:szCs w:val="24"/>
        </w:rPr>
        <w:t xml:space="preserve"> I said to him, </w:t>
      </w:r>
      <w:r w:rsidR="00C01889" w:rsidRPr="00296E05">
        <w:rPr>
          <w:rFonts w:ascii="Times New Roman" w:hAnsi="Times New Roman" w:cs="Times New Roman"/>
          <w:sz w:val="24"/>
          <w:szCs w:val="24"/>
        </w:rPr>
        <w:t>“</w:t>
      </w:r>
      <w:r w:rsidR="00C01889" w:rsidRPr="00296E05">
        <w:rPr>
          <w:rFonts w:ascii="Times New Roman" w:hAnsi="Times New Roman" w:cs="Times New Roman"/>
          <w:i/>
          <w:iCs/>
          <w:sz w:val="24"/>
          <w:szCs w:val="24"/>
        </w:rPr>
        <w:t>Y</w:t>
      </w:r>
      <w:r w:rsidRPr="00296E05">
        <w:rPr>
          <w:rFonts w:ascii="Times New Roman" w:hAnsi="Times New Roman" w:cs="Times New Roman"/>
          <w:i/>
          <w:iCs/>
          <w:sz w:val="24"/>
          <w:szCs w:val="24"/>
        </w:rPr>
        <w:t xml:space="preserve">ou need to get a job because </w:t>
      </w:r>
      <w:r w:rsidRPr="00296E05">
        <w:rPr>
          <w:rFonts w:ascii="Times New Roman" w:hAnsi="Times New Roman" w:cs="Times New Roman"/>
          <w:i/>
          <w:iCs/>
          <w:sz w:val="24"/>
          <w:szCs w:val="24"/>
        </w:rPr>
        <w:lastRenderedPageBreak/>
        <w:t>you need more to keep you occupied</w:t>
      </w:r>
      <w:r w:rsidRPr="00296E05">
        <w:rPr>
          <w:rFonts w:ascii="Times New Roman" w:hAnsi="Times New Roman" w:cs="Times New Roman"/>
          <w:sz w:val="24"/>
          <w:szCs w:val="24"/>
        </w:rPr>
        <w:t>.</w:t>
      </w:r>
      <w:r w:rsidR="00C01889" w:rsidRPr="00296E05">
        <w:rPr>
          <w:rFonts w:ascii="Times New Roman" w:hAnsi="Times New Roman" w:cs="Times New Roman"/>
          <w:sz w:val="24"/>
          <w:szCs w:val="24"/>
        </w:rPr>
        <w:t>”</w:t>
      </w:r>
      <w:r w:rsidRPr="00296E05">
        <w:rPr>
          <w:rFonts w:ascii="Times New Roman" w:hAnsi="Times New Roman" w:cs="Times New Roman"/>
          <w:sz w:val="24"/>
          <w:szCs w:val="24"/>
        </w:rPr>
        <w:t xml:space="preserve"> But it took me months of nagging until I finally said, </w:t>
      </w:r>
      <w:r w:rsidR="00C01889" w:rsidRPr="00296E05">
        <w:rPr>
          <w:rFonts w:ascii="Times New Roman" w:hAnsi="Times New Roman" w:cs="Times New Roman"/>
          <w:sz w:val="24"/>
          <w:szCs w:val="24"/>
        </w:rPr>
        <w:t>“</w:t>
      </w:r>
      <w:r w:rsidRPr="00296E05">
        <w:rPr>
          <w:rFonts w:ascii="Times New Roman" w:hAnsi="Times New Roman" w:cs="Times New Roman"/>
          <w:i/>
          <w:iCs/>
          <w:sz w:val="24"/>
          <w:szCs w:val="24"/>
        </w:rPr>
        <w:t>Listen, I</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 xml:space="preserve">m </w:t>
      </w:r>
      <w:r w:rsidR="00E86121" w:rsidRPr="00296E05">
        <w:rPr>
          <w:rFonts w:ascii="Times New Roman" w:hAnsi="Times New Roman" w:cs="Times New Roman"/>
          <w:i/>
          <w:iCs/>
          <w:sz w:val="24"/>
          <w:szCs w:val="24"/>
        </w:rPr>
        <w:t>going to</w:t>
      </w:r>
      <w:r w:rsidRPr="00296E05">
        <w:rPr>
          <w:rFonts w:ascii="Times New Roman" w:hAnsi="Times New Roman" w:cs="Times New Roman"/>
          <w:i/>
          <w:iCs/>
          <w:sz w:val="24"/>
          <w:szCs w:val="24"/>
        </w:rPr>
        <w:t xml:space="preserve"> put you in the car and drag you around to a few places in town</w:t>
      </w:r>
      <w:r w:rsidR="00C01889" w:rsidRPr="00296E05">
        <w:rPr>
          <w:rFonts w:ascii="Times New Roman" w:hAnsi="Times New Roman" w:cs="Times New Roman"/>
          <w:i/>
          <w:iCs/>
          <w:sz w:val="24"/>
          <w:szCs w:val="24"/>
        </w:rPr>
        <w:t xml:space="preserve"> and</w:t>
      </w:r>
      <w:r w:rsidRPr="00296E05">
        <w:rPr>
          <w:rFonts w:ascii="Times New Roman" w:hAnsi="Times New Roman" w:cs="Times New Roman"/>
          <w:i/>
          <w:iCs/>
          <w:sz w:val="24"/>
          <w:szCs w:val="24"/>
        </w:rPr>
        <w:t xml:space="preserve"> have you fill out applications</w:t>
      </w:r>
      <w:r w:rsidR="00C01889" w:rsidRPr="00296E05">
        <w:rPr>
          <w:rFonts w:ascii="Times New Roman" w:hAnsi="Times New Roman" w:cs="Times New Roman"/>
          <w:i/>
          <w:iCs/>
          <w:sz w:val="24"/>
          <w:szCs w:val="24"/>
        </w:rPr>
        <w:t>.</w:t>
      </w:r>
      <w:r w:rsidR="00C01889" w:rsidRPr="00296E05">
        <w:rPr>
          <w:rFonts w:ascii="Times New Roman" w:hAnsi="Times New Roman" w:cs="Times New Roman"/>
          <w:sz w:val="24"/>
          <w:szCs w:val="24"/>
        </w:rPr>
        <w:t>”</w:t>
      </w:r>
      <w:r w:rsidRPr="00296E05">
        <w:rPr>
          <w:rFonts w:ascii="Times New Roman" w:hAnsi="Times New Roman" w:cs="Times New Roman"/>
          <w:sz w:val="24"/>
          <w:szCs w:val="24"/>
        </w:rPr>
        <w:t xml:space="preserve"> And he said, </w:t>
      </w:r>
      <w:r w:rsidR="00637E70" w:rsidRPr="00296E05">
        <w:rPr>
          <w:rFonts w:ascii="Times New Roman" w:hAnsi="Times New Roman" w:cs="Times New Roman"/>
          <w:sz w:val="24"/>
          <w:szCs w:val="24"/>
        </w:rPr>
        <w:t>“</w:t>
      </w:r>
      <w:r w:rsidRPr="00296E05">
        <w:rPr>
          <w:rFonts w:ascii="Times New Roman" w:hAnsi="Times New Roman" w:cs="Times New Roman"/>
          <w:i/>
          <w:iCs/>
          <w:sz w:val="24"/>
          <w:szCs w:val="24"/>
        </w:rPr>
        <w:t xml:space="preserve">Oh, I was going to go to </w:t>
      </w:r>
      <w:r w:rsidR="00637E70" w:rsidRPr="00296E05">
        <w:rPr>
          <w:rFonts w:ascii="Times New Roman" w:hAnsi="Times New Roman" w:cs="Times New Roman"/>
          <w:i/>
          <w:iCs/>
          <w:sz w:val="24"/>
          <w:szCs w:val="24"/>
        </w:rPr>
        <w:t>M</w:t>
      </w:r>
      <w:r w:rsidRPr="00296E05">
        <w:rPr>
          <w:rFonts w:ascii="Times New Roman" w:hAnsi="Times New Roman" w:cs="Times New Roman"/>
          <w:i/>
          <w:iCs/>
          <w:sz w:val="24"/>
          <w:szCs w:val="24"/>
        </w:rPr>
        <w:t xml:space="preserve">arket </w:t>
      </w:r>
      <w:r w:rsidR="00637E70" w:rsidRPr="00296E05">
        <w:rPr>
          <w:rFonts w:ascii="Times New Roman" w:hAnsi="Times New Roman" w:cs="Times New Roman"/>
          <w:i/>
          <w:iCs/>
          <w:sz w:val="24"/>
          <w:szCs w:val="24"/>
        </w:rPr>
        <w:t>B</w:t>
      </w:r>
      <w:r w:rsidRPr="00296E05">
        <w:rPr>
          <w:rFonts w:ascii="Times New Roman" w:hAnsi="Times New Roman" w:cs="Times New Roman"/>
          <w:i/>
          <w:iCs/>
          <w:sz w:val="24"/>
          <w:szCs w:val="24"/>
        </w:rPr>
        <w:t>asket</w:t>
      </w:r>
      <w:r w:rsidRPr="00296E05">
        <w:rPr>
          <w:rFonts w:ascii="Times New Roman" w:hAnsi="Times New Roman" w:cs="Times New Roman"/>
          <w:sz w:val="24"/>
          <w:szCs w:val="24"/>
        </w:rPr>
        <w:t>.</w:t>
      </w:r>
      <w:r w:rsidR="00637E70" w:rsidRPr="00296E05">
        <w:rPr>
          <w:rFonts w:ascii="Times New Roman" w:hAnsi="Times New Roman" w:cs="Times New Roman"/>
          <w:sz w:val="24"/>
          <w:szCs w:val="24"/>
        </w:rPr>
        <w:t>”</w:t>
      </w:r>
      <w:r w:rsidRPr="00296E05">
        <w:rPr>
          <w:rFonts w:ascii="Times New Roman" w:hAnsi="Times New Roman" w:cs="Times New Roman"/>
          <w:sz w:val="24"/>
          <w:szCs w:val="24"/>
        </w:rPr>
        <w:t xml:space="preserve"> I said, </w:t>
      </w:r>
      <w:r w:rsidR="00637E70" w:rsidRPr="00296E05">
        <w:rPr>
          <w:rFonts w:ascii="Times New Roman" w:hAnsi="Times New Roman" w:cs="Times New Roman"/>
          <w:sz w:val="24"/>
          <w:szCs w:val="24"/>
        </w:rPr>
        <w:t>“</w:t>
      </w:r>
      <w:r w:rsidRPr="00296E05">
        <w:rPr>
          <w:rFonts w:ascii="Times New Roman" w:hAnsi="Times New Roman" w:cs="Times New Roman"/>
          <w:i/>
          <w:iCs/>
          <w:sz w:val="24"/>
          <w:szCs w:val="24"/>
        </w:rPr>
        <w:t>Fine. I</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 xml:space="preserve">ll take </w:t>
      </w:r>
      <w:r w:rsidR="00637E70" w:rsidRPr="00296E05">
        <w:rPr>
          <w:rFonts w:ascii="Times New Roman" w:hAnsi="Times New Roman" w:cs="Times New Roman"/>
          <w:i/>
          <w:iCs/>
          <w:sz w:val="24"/>
          <w:szCs w:val="24"/>
        </w:rPr>
        <w:t xml:space="preserve">you </w:t>
      </w:r>
      <w:r w:rsidRPr="00296E05">
        <w:rPr>
          <w:rFonts w:ascii="Times New Roman" w:hAnsi="Times New Roman" w:cs="Times New Roman"/>
          <w:i/>
          <w:iCs/>
          <w:sz w:val="24"/>
          <w:szCs w:val="24"/>
        </w:rPr>
        <w:t xml:space="preserve">to </w:t>
      </w:r>
      <w:r w:rsidR="00637E70" w:rsidRPr="00296E05">
        <w:rPr>
          <w:rFonts w:ascii="Times New Roman" w:hAnsi="Times New Roman" w:cs="Times New Roman"/>
          <w:i/>
          <w:iCs/>
          <w:sz w:val="24"/>
          <w:szCs w:val="24"/>
        </w:rPr>
        <w:t>M</w:t>
      </w:r>
      <w:r w:rsidRPr="00296E05">
        <w:rPr>
          <w:rFonts w:ascii="Times New Roman" w:hAnsi="Times New Roman" w:cs="Times New Roman"/>
          <w:i/>
          <w:iCs/>
          <w:sz w:val="24"/>
          <w:szCs w:val="24"/>
        </w:rPr>
        <w:t xml:space="preserve">arket </w:t>
      </w:r>
      <w:r w:rsidR="00637E70" w:rsidRPr="00296E05">
        <w:rPr>
          <w:rFonts w:ascii="Times New Roman" w:hAnsi="Times New Roman" w:cs="Times New Roman"/>
          <w:i/>
          <w:iCs/>
          <w:sz w:val="24"/>
          <w:szCs w:val="24"/>
        </w:rPr>
        <w:t>Basket</w:t>
      </w:r>
      <w:r w:rsidRPr="00296E05">
        <w:rPr>
          <w:rFonts w:ascii="Times New Roman" w:hAnsi="Times New Roman" w:cs="Times New Roman"/>
          <w:sz w:val="24"/>
          <w:szCs w:val="24"/>
        </w:rPr>
        <w:t>.</w:t>
      </w:r>
      <w:r w:rsidR="00637E70" w:rsidRPr="00296E05">
        <w:rPr>
          <w:rFonts w:ascii="Times New Roman" w:hAnsi="Times New Roman" w:cs="Times New Roman"/>
          <w:sz w:val="24"/>
          <w:szCs w:val="24"/>
        </w:rPr>
        <w:t>”</w:t>
      </w:r>
    </w:p>
    <w:p w14:paraId="4EF3833B" w14:textId="77777777" w:rsidR="000B09E4" w:rsidRPr="00296E05" w:rsidRDefault="000B09E4" w:rsidP="00340974">
      <w:pPr>
        <w:spacing w:after="0" w:line="240" w:lineRule="auto"/>
        <w:rPr>
          <w:rFonts w:ascii="Times New Roman" w:hAnsi="Times New Roman" w:cs="Times New Roman"/>
          <w:sz w:val="24"/>
          <w:szCs w:val="24"/>
        </w:rPr>
      </w:pPr>
    </w:p>
    <w:p w14:paraId="2D388AD1" w14:textId="5D8E215B"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Pr="00296E05">
        <w:rPr>
          <w:rFonts w:ascii="Times New Roman" w:hAnsi="Times New Roman" w:cs="Times New Roman"/>
          <w:sz w:val="24"/>
          <w:szCs w:val="24"/>
        </w:rPr>
        <w:t xml:space="preserve">Absolutely. </w:t>
      </w:r>
      <w:r w:rsidR="00637E70" w:rsidRPr="00296E05">
        <w:rPr>
          <w:rFonts w:ascii="Times New Roman" w:hAnsi="Times New Roman" w:cs="Times New Roman"/>
          <w:sz w:val="24"/>
          <w:szCs w:val="24"/>
        </w:rPr>
        <w:t>W</w:t>
      </w:r>
      <w:r w:rsidRPr="00296E05">
        <w:rPr>
          <w:rFonts w:ascii="Times New Roman" w:hAnsi="Times New Roman" w:cs="Times New Roman"/>
          <w:sz w:val="24"/>
          <w:szCs w:val="24"/>
        </w:rPr>
        <w:t>e have one last very small chunk of questions</w:t>
      </w:r>
      <w:r w:rsidR="00637E70" w:rsidRPr="00296E05">
        <w:rPr>
          <w:rFonts w:ascii="Times New Roman" w:hAnsi="Times New Roman" w:cs="Times New Roman"/>
          <w:sz w:val="24"/>
          <w:szCs w:val="24"/>
        </w:rPr>
        <w:t xml:space="preserve"> s</w:t>
      </w:r>
      <w:r w:rsidRPr="00296E05">
        <w:rPr>
          <w:rFonts w:ascii="Times New Roman" w:hAnsi="Times New Roman" w:cs="Times New Roman"/>
          <w:sz w:val="24"/>
          <w:szCs w:val="24"/>
        </w:rPr>
        <w:t>o we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re almost in the home</w:t>
      </w:r>
      <w:r w:rsidR="00295C95"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stretch. </w:t>
      </w:r>
      <w:r w:rsidR="008B64A6" w:rsidRPr="00296E05">
        <w:rPr>
          <w:rFonts w:ascii="Times New Roman" w:hAnsi="Times New Roman" w:cs="Times New Roman"/>
          <w:sz w:val="24"/>
          <w:szCs w:val="24"/>
        </w:rPr>
        <w:t>S</w:t>
      </w:r>
      <w:r w:rsidRPr="00296E05">
        <w:rPr>
          <w:rFonts w:ascii="Times New Roman" w:hAnsi="Times New Roman" w:cs="Times New Roman"/>
          <w:sz w:val="24"/>
          <w:szCs w:val="24"/>
        </w:rPr>
        <w:t>o</w:t>
      </w:r>
      <w:r w:rsidR="00637E70" w:rsidRPr="00296E05">
        <w:rPr>
          <w:rFonts w:ascii="Times New Roman" w:hAnsi="Times New Roman" w:cs="Times New Roman"/>
          <w:sz w:val="24"/>
          <w:szCs w:val="24"/>
        </w:rPr>
        <w:t>,</w:t>
      </w:r>
      <w:r w:rsidRPr="00296E05">
        <w:rPr>
          <w:rFonts w:ascii="Times New Roman" w:hAnsi="Times New Roman" w:cs="Times New Roman"/>
          <w:sz w:val="24"/>
          <w:szCs w:val="24"/>
        </w:rPr>
        <w:t xml:space="preserve"> like, finally, like, as a caregiver, as a mom, as a parent of someone with ASD but also some sensory sensitivities</w:t>
      </w:r>
      <w:r w:rsidR="00637E70" w:rsidRPr="00296E05">
        <w:rPr>
          <w:rFonts w:ascii="Times New Roman" w:hAnsi="Times New Roman" w:cs="Times New Roman"/>
          <w:sz w:val="24"/>
          <w:szCs w:val="24"/>
        </w:rPr>
        <w:t>, w</w:t>
      </w:r>
      <w:r w:rsidRPr="00296E05">
        <w:rPr>
          <w:rFonts w:ascii="Times New Roman" w:hAnsi="Times New Roman" w:cs="Times New Roman"/>
          <w:sz w:val="24"/>
          <w:szCs w:val="24"/>
        </w:rPr>
        <w:t>hat does transition to adulthood mean to you?</w:t>
      </w:r>
    </w:p>
    <w:p w14:paraId="6D324585" w14:textId="77777777" w:rsidR="000B09E4" w:rsidRPr="00296E05" w:rsidRDefault="000B09E4" w:rsidP="00340974">
      <w:pPr>
        <w:spacing w:after="0" w:line="240" w:lineRule="auto"/>
        <w:rPr>
          <w:rFonts w:ascii="Times New Roman" w:hAnsi="Times New Roman" w:cs="Times New Roman"/>
          <w:sz w:val="24"/>
          <w:szCs w:val="24"/>
        </w:rPr>
      </w:pPr>
    </w:p>
    <w:p w14:paraId="2CB7CFCB" w14:textId="37DD0197"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002925FA" w:rsidRPr="00296E05">
        <w:rPr>
          <w:rFonts w:ascii="Times New Roman" w:hAnsi="Times New Roman" w:cs="Times New Roman"/>
          <w:sz w:val="24"/>
          <w:szCs w:val="24"/>
        </w:rPr>
        <w:t xml:space="preserve">Well, </w:t>
      </w:r>
      <w:r w:rsidRPr="00296E05">
        <w:rPr>
          <w:rFonts w:ascii="Times New Roman" w:hAnsi="Times New Roman" w:cs="Times New Roman"/>
          <w:sz w:val="24"/>
          <w:szCs w:val="24"/>
        </w:rPr>
        <w:t>I mean, in a way, it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similar to, you know, what it would mean for my other children, you know</w:t>
      </w:r>
      <w:r w:rsidR="002925FA" w:rsidRPr="00296E05">
        <w:rPr>
          <w:rFonts w:ascii="Times New Roman" w:hAnsi="Times New Roman" w:cs="Times New Roman"/>
          <w:sz w:val="24"/>
          <w:szCs w:val="24"/>
        </w:rPr>
        <w:t>:</w:t>
      </w:r>
      <w:r w:rsidRPr="00296E05">
        <w:rPr>
          <w:rFonts w:ascii="Times New Roman" w:hAnsi="Times New Roman" w:cs="Times New Roman"/>
          <w:sz w:val="24"/>
          <w:szCs w:val="24"/>
        </w:rPr>
        <w:t xml:space="preserve"> that transition from living at home, depending on mom and dad to take care of certain things</w:t>
      </w:r>
      <w:r w:rsidR="002925FA" w:rsidRPr="00296E05">
        <w:rPr>
          <w:rFonts w:ascii="Times New Roman" w:hAnsi="Times New Roman" w:cs="Times New Roman"/>
          <w:sz w:val="24"/>
          <w:szCs w:val="24"/>
        </w:rPr>
        <w:t xml:space="preserve"> </w:t>
      </w:r>
      <w:r w:rsidRPr="00296E05">
        <w:rPr>
          <w:rFonts w:ascii="Times New Roman" w:hAnsi="Times New Roman" w:cs="Times New Roman"/>
          <w:sz w:val="24"/>
          <w:szCs w:val="24"/>
        </w:rPr>
        <w:t>and then getting to the point where you live away from home</w:t>
      </w:r>
      <w:r w:rsidR="002925FA" w:rsidRPr="00296E05">
        <w:rPr>
          <w:rFonts w:ascii="Times New Roman" w:hAnsi="Times New Roman" w:cs="Times New Roman"/>
          <w:sz w:val="24"/>
          <w:szCs w:val="24"/>
        </w:rPr>
        <w:t xml:space="preserve"> </w:t>
      </w:r>
      <w:r w:rsidRPr="00296E05">
        <w:rPr>
          <w:rFonts w:ascii="Times New Roman" w:hAnsi="Times New Roman" w:cs="Times New Roman"/>
          <w:sz w:val="24"/>
          <w:szCs w:val="24"/>
        </w:rPr>
        <w:t>and you take care of things. Now, it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s not a </w:t>
      </w:r>
      <w:r w:rsidR="002925FA" w:rsidRPr="00296E05">
        <w:rPr>
          <w:rFonts w:ascii="Times New Roman" w:hAnsi="Times New Roman" w:cs="Times New Roman"/>
          <w:sz w:val="24"/>
          <w:szCs w:val="24"/>
        </w:rPr>
        <w:t xml:space="preserve">hard </w:t>
      </w:r>
      <w:r w:rsidRPr="00296E05">
        <w:rPr>
          <w:rFonts w:ascii="Times New Roman" w:hAnsi="Times New Roman" w:cs="Times New Roman"/>
          <w:sz w:val="24"/>
          <w:szCs w:val="24"/>
        </w:rPr>
        <w:t>break for anybody, you know</w:t>
      </w:r>
      <w:r w:rsidR="00E67C37" w:rsidRPr="00296E05">
        <w:rPr>
          <w:rFonts w:ascii="Times New Roman" w:hAnsi="Times New Roman" w:cs="Times New Roman"/>
          <w:sz w:val="24"/>
          <w:szCs w:val="24"/>
        </w:rPr>
        <w:t>. I</w:t>
      </w:r>
      <w:r w:rsidRPr="00296E05">
        <w:rPr>
          <w:rFonts w:ascii="Times New Roman" w:hAnsi="Times New Roman" w:cs="Times New Roman"/>
          <w:sz w:val="24"/>
          <w:szCs w:val="24"/>
        </w:rPr>
        <w:t>n my mind, it is a transition. So there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a period in between where, you know, like</w:t>
      </w:r>
      <w:r w:rsidR="002925FA"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my daughter</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doing it now because she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living on campus</w:t>
      </w:r>
      <w:r w:rsidR="002925FA" w:rsidRPr="00296E05">
        <w:rPr>
          <w:rFonts w:ascii="Times New Roman" w:hAnsi="Times New Roman" w:cs="Times New Roman"/>
          <w:sz w:val="24"/>
          <w:szCs w:val="24"/>
        </w:rPr>
        <w:t xml:space="preserve"> s</w:t>
      </w:r>
      <w:r w:rsidRPr="00296E05">
        <w:rPr>
          <w:rFonts w:ascii="Times New Roman" w:hAnsi="Times New Roman" w:cs="Times New Roman"/>
          <w:sz w:val="24"/>
          <w:szCs w:val="24"/>
        </w:rPr>
        <w:t>o she has to handle a lot of things on her own. You know, for my son it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different because we don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have that transition where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living on campus</w:t>
      </w:r>
      <w:r w:rsidR="00E67C37" w:rsidRPr="00296E05">
        <w:rPr>
          <w:rFonts w:ascii="Times New Roman" w:hAnsi="Times New Roman" w:cs="Times New Roman"/>
          <w:sz w:val="24"/>
          <w:szCs w:val="24"/>
        </w:rPr>
        <w:t>,</w:t>
      </w:r>
      <w:r w:rsidR="00447B35" w:rsidRPr="00296E05">
        <w:rPr>
          <w:rFonts w:ascii="Times New Roman" w:hAnsi="Times New Roman" w:cs="Times New Roman"/>
          <w:sz w:val="24"/>
          <w:szCs w:val="24"/>
        </w:rPr>
        <w:t xml:space="preserve"> s</w:t>
      </w:r>
      <w:r w:rsidRPr="00296E05">
        <w:rPr>
          <w:rFonts w:ascii="Times New Roman" w:hAnsi="Times New Roman" w:cs="Times New Roman"/>
          <w:sz w:val="24"/>
          <w:szCs w:val="24"/>
        </w:rPr>
        <w:t>o we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re doing a lot of that at home. So for him the transition</w:t>
      </w:r>
      <w:r w:rsidR="00447B35" w:rsidRPr="00296E05">
        <w:rPr>
          <w:rFonts w:ascii="Times New Roman" w:hAnsi="Times New Roman" w:cs="Times New Roman"/>
          <w:sz w:val="24"/>
          <w:szCs w:val="24"/>
        </w:rPr>
        <w:t xml:space="preserve"> … </w:t>
      </w:r>
      <w:r w:rsidRPr="00296E05">
        <w:rPr>
          <w:rFonts w:ascii="Times New Roman" w:hAnsi="Times New Roman" w:cs="Times New Roman"/>
          <w:sz w:val="24"/>
          <w:szCs w:val="24"/>
        </w:rPr>
        <w:t>I think I mentioned earlier, the transition is going to take longer. And it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going to be more gradual and some things we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re going to have to sort of</w:t>
      </w:r>
      <w:r w:rsidR="007275AD" w:rsidRPr="00296E05">
        <w:rPr>
          <w:rFonts w:ascii="Times New Roman" w:hAnsi="Times New Roman" w:cs="Times New Roman"/>
          <w:sz w:val="24"/>
          <w:szCs w:val="24"/>
        </w:rPr>
        <w:t>—</w:t>
      </w:r>
      <w:r w:rsidRPr="00296E05">
        <w:rPr>
          <w:rFonts w:ascii="Times New Roman" w:hAnsi="Times New Roman" w:cs="Times New Roman"/>
          <w:sz w:val="24"/>
          <w:szCs w:val="24"/>
        </w:rPr>
        <w:t>not force, but</w:t>
      </w:r>
      <w:r w:rsidR="004F20EF" w:rsidRPr="00296E05">
        <w:rPr>
          <w:rFonts w:ascii="Times New Roman" w:hAnsi="Times New Roman" w:cs="Times New Roman"/>
          <w:sz w:val="24"/>
          <w:szCs w:val="24"/>
        </w:rPr>
        <w:t>,</w:t>
      </w:r>
      <w:r w:rsidRPr="00296E05">
        <w:rPr>
          <w:rFonts w:ascii="Times New Roman" w:hAnsi="Times New Roman" w:cs="Times New Roman"/>
          <w:sz w:val="24"/>
          <w:szCs w:val="24"/>
        </w:rPr>
        <w:t xml:space="preserve"> you know, we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re going to have to be sort of cognizant of th</w:t>
      </w:r>
      <w:r w:rsidR="007275AD" w:rsidRPr="00296E05">
        <w:rPr>
          <w:rFonts w:ascii="Times New Roman" w:hAnsi="Times New Roman" w:cs="Times New Roman"/>
          <w:sz w:val="24"/>
          <w:szCs w:val="24"/>
        </w:rPr>
        <w:t>e …</w:t>
      </w:r>
      <w:r w:rsidRPr="00296E05">
        <w:rPr>
          <w:rFonts w:ascii="Times New Roman" w:hAnsi="Times New Roman" w:cs="Times New Roman"/>
          <w:sz w:val="24"/>
          <w:szCs w:val="24"/>
        </w:rPr>
        <w:t xml:space="preserve"> </w:t>
      </w:r>
      <w:r w:rsidR="007275AD" w:rsidRPr="00296E05">
        <w:rPr>
          <w:rFonts w:ascii="Times New Roman" w:hAnsi="Times New Roman" w:cs="Times New Roman"/>
          <w:sz w:val="24"/>
          <w:szCs w:val="24"/>
        </w:rPr>
        <w:t>“</w:t>
      </w:r>
      <w:r w:rsidRPr="00296E05">
        <w:rPr>
          <w:rFonts w:ascii="Times New Roman" w:hAnsi="Times New Roman" w:cs="Times New Roman"/>
          <w:i/>
          <w:iCs/>
          <w:sz w:val="24"/>
          <w:szCs w:val="24"/>
        </w:rPr>
        <w:t>Oh, he doesn</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t</w:t>
      </w:r>
      <w:r w:rsidRPr="00296E05">
        <w:rPr>
          <w:rFonts w:ascii="Times New Roman" w:hAnsi="Times New Roman" w:cs="Times New Roman"/>
          <w:sz w:val="24"/>
          <w:szCs w:val="24"/>
        </w:rPr>
        <w:t>,</w:t>
      </w:r>
      <w:r w:rsidR="007275AD" w:rsidRPr="00296E05">
        <w:rPr>
          <w:rFonts w:ascii="Times New Roman" w:hAnsi="Times New Roman" w:cs="Times New Roman"/>
          <w:sz w:val="24"/>
          <w:szCs w:val="24"/>
        </w:rPr>
        <w:t>”</w:t>
      </w:r>
      <w:r w:rsidRPr="00296E05">
        <w:rPr>
          <w:rFonts w:ascii="Times New Roman" w:hAnsi="Times New Roman" w:cs="Times New Roman"/>
          <w:sz w:val="24"/>
          <w:szCs w:val="24"/>
        </w:rPr>
        <w:t xml:space="preserve"> you know, like</w:t>
      </w:r>
      <w:r w:rsidR="007275AD" w:rsidRPr="00296E05">
        <w:rPr>
          <w:rFonts w:ascii="Times New Roman" w:hAnsi="Times New Roman" w:cs="Times New Roman"/>
          <w:sz w:val="24"/>
          <w:szCs w:val="24"/>
        </w:rPr>
        <w:t>,</w:t>
      </w:r>
      <w:r w:rsidRPr="00296E05">
        <w:rPr>
          <w:rFonts w:ascii="Times New Roman" w:hAnsi="Times New Roman" w:cs="Times New Roman"/>
          <w:sz w:val="24"/>
          <w:szCs w:val="24"/>
        </w:rPr>
        <w:t xml:space="preserve"> </w:t>
      </w:r>
      <w:r w:rsidR="007275AD" w:rsidRPr="00296E05">
        <w:rPr>
          <w:rFonts w:ascii="Times New Roman" w:hAnsi="Times New Roman" w:cs="Times New Roman"/>
          <w:sz w:val="24"/>
          <w:szCs w:val="24"/>
        </w:rPr>
        <w:t>“</w:t>
      </w:r>
      <w:r w:rsidRPr="00296E05">
        <w:rPr>
          <w:rFonts w:ascii="Times New Roman" w:hAnsi="Times New Roman" w:cs="Times New Roman"/>
          <w:i/>
          <w:iCs/>
          <w:sz w:val="24"/>
          <w:szCs w:val="24"/>
        </w:rPr>
        <w:t>he</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 xml:space="preserve">s not on campus, doing these things on </w:t>
      </w:r>
      <w:r w:rsidR="007275AD" w:rsidRPr="00296E05">
        <w:rPr>
          <w:rFonts w:ascii="Times New Roman" w:hAnsi="Times New Roman" w:cs="Times New Roman"/>
          <w:i/>
          <w:iCs/>
          <w:sz w:val="24"/>
          <w:szCs w:val="24"/>
        </w:rPr>
        <w:t>his</w:t>
      </w:r>
      <w:r w:rsidRPr="00296E05">
        <w:rPr>
          <w:rFonts w:ascii="Times New Roman" w:hAnsi="Times New Roman" w:cs="Times New Roman"/>
          <w:i/>
          <w:iCs/>
          <w:sz w:val="24"/>
          <w:szCs w:val="24"/>
        </w:rPr>
        <w:t xml:space="preserve"> own</w:t>
      </w:r>
      <w:r w:rsidRPr="00296E05">
        <w:rPr>
          <w:rFonts w:ascii="Times New Roman" w:hAnsi="Times New Roman" w:cs="Times New Roman"/>
          <w:sz w:val="24"/>
          <w:szCs w:val="24"/>
        </w:rPr>
        <w:t>.</w:t>
      </w:r>
      <w:r w:rsidR="007275AD" w:rsidRPr="00296E05">
        <w:rPr>
          <w:rFonts w:ascii="Times New Roman" w:hAnsi="Times New Roman" w:cs="Times New Roman"/>
          <w:sz w:val="24"/>
          <w:szCs w:val="24"/>
        </w:rPr>
        <w:t>”</w:t>
      </w:r>
      <w:r w:rsidRPr="00296E05">
        <w:rPr>
          <w:rFonts w:ascii="Times New Roman" w:hAnsi="Times New Roman" w:cs="Times New Roman"/>
          <w:sz w:val="24"/>
          <w:szCs w:val="24"/>
        </w:rPr>
        <w:t xml:space="preserve"> So we have to </w:t>
      </w:r>
      <w:r w:rsidR="007275AD" w:rsidRPr="00296E05">
        <w:rPr>
          <w:rFonts w:ascii="Times New Roman" w:hAnsi="Times New Roman" w:cs="Times New Roman"/>
          <w:sz w:val="24"/>
          <w:szCs w:val="24"/>
        </w:rPr>
        <w:t>sort of</w:t>
      </w:r>
      <w:r w:rsidRPr="00296E05">
        <w:rPr>
          <w:rFonts w:ascii="Times New Roman" w:hAnsi="Times New Roman" w:cs="Times New Roman"/>
          <w:sz w:val="24"/>
          <w:szCs w:val="24"/>
        </w:rPr>
        <w:t xml:space="preserve"> encourage him to</w:t>
      </w:r>
      <w:r w:rsidR="004F20EF" w:rsidRPr="00296E05">
        <w:rPr>
          <w:rFonts w:ascii="Times New Roman" w:hAnsi="Times New Roman" w:cs="Times New Roman"/>
          <w:sz w:val="24"/>
          <w:szCs w:val="24"/>
        </w:rPr>
        <w:t>,</w:t>
      </w:r>
      <w:r w:rsidRPr="00296E05">
        <w:rPr>
          <w:rFonts w:ascii="Times New Roman" w:hAnsi="Times New Roman" w:cs="Times New Roman"/>
          <w:sz w:val="24"/>
          <w:szCs w:val="24"/>
        </w:rPr>
        <w:t xml:space="preserve"> </w:t>
      </w:r>
      <w:r w:rsidR="007275AD" w:rsidRPr="00296E05">
        <w:rPr>
          <w:rFonts w:ascii="Times New Roman" w:hAnsi="Times New Roman" w:cs="Times New Roman"/>
          <w:sz w:val="24"/>
          <w:szCs w:val="24"/>
        </w:rPr>
        <w:t>“</w:t>
      </w:r>
      <w:r w:rsidR="007275AD" w:rsidRPr="00296E05">
        <w:rPr>
          <w:rFonts w:ascii="Times New Roman" w:hAnsi="Times New Roman" w:cs="Times New Roman"/>
          <w:i/>
          <w:iCs/>
          <w:sz w:val="24"/>
          <w:szCs w:val="24"/>
        </w:rPr>
        <w:t>W</w:t>
      </w:r>
      <w:r w:rsidRPr="00296E05">
        <w:rPr>
          <w:rFonts w:ascii="Times New Roman" w:hAnsi="Times New Roman" w:cs="Times New Roman"/>
          <w:i/>
          <w:iCs/>
          <w:sz w:val="24"/>
          <w:szCs w:val="24"/>
        </w:rPr>
        <w:t>hy don</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t</w:t>
      </w:r>
      <w:r w:rsidR="007275AD" w:rsidRPr="00296E05">
        <w:rPr>
          <w:rFonts w:ascii="Times New Roman" w:hAnsi="Times New Roman" w:cs="Times New Roman"/>
          <w:i/>
          <w:iCs/>
          <w:sz w:val="24"/>
          <w:szCs w:val="24"/>
        </w:rPr>
        <w:t xml:space="preserve"> …?</w:t>
      </w:r>
      <w:r w:rsidR="007275AD" w:rsidRPr="00296E05">
        <w:rPr>
          <w:rFonts w:ascii="Times New Roman" w:hAnsi="Times New Roman" w:cs="Times New Roman"/>
          <w:sz w:val="24"/>
          <w:szCs w:val="24"/>
        </w:rPr>
        <w:t>”</w:t>
      </w:r>
      <w:r w:rsidRPr="00296E05">
        <w:rPr>
          <w:rFonts w:ascii="Times New Roman" w:hAnsi="Times New Roman" w:cs="Times New Roman"/>
          <w:sz w:val="24"/>
          <w:szCs w:val="24"/>
        </w:rPr>
        <w:t xml:space="preserve"> </w:t>
      </w:r>
      <w:r w:rsidR="007275AD" w:rsidRPr="00296E05">
        <w:rPr>
          <w:rFonts w:ascii="Times New Roman" w:hAnsi="Times New Roman" w:cs="Times New Roman"/>
          <w:sz w:val="24"/>
          <w:szCs w:val="24"/>
        </w:rPr>
        <w:t>L</w:t>
      </w:r>
      <w:r w:rsidRPr="00296E05">
        <w:rPr>
          <w:rFonts w:ascii="Times New Roman" w:hAnsi="Times New Roman" w:cs="Times New Roman"/>
          <w:sz w:val="24"/>
          <w:szCs w:val="24"/>
        </w:rPr>
        <w:t xml:space="preserve">ike I said, like, </w:t>
      </w:r>
      <w:r w:rsidR="00F73B3B" w:rsidRPr="00296E05">
        <w:rPr>
          <w:rFonts w:ascii="Times New Roman" w:hAnsi="Times New Roman" w:cs="Times New Roman"/>
          <w:sz w:val="24"/>
          <w:szCs w:val="24"/>
        </w:rPr>
        <w:t>he ne</w:t>
      </w:r>
      <w:r w:rsidRPr="00296E05">
        <w:rPr>
          <w:rFonts w:ascii="Times New Roman" w:hAnsi="Times New Roman" w:cs="Times New Roman"/>
          <w:sz w:val="24"/>
          <w:szCs w:val="24"/>
        </w:rPr>
        <w:t>ed</w:t>
      </w:r>
      <w:r w:rsidR="00F73B3B" w:rsidRPr="00296E05">
        <w:rPr>
          <w:rFonts w:ascii="Times New Roman" w:hAnsi="Times New Roman" w:cs="Times New Roman"/>
          <w:sz w:val="24"/>
          <w:szCs w:val="24"/>
        </w:rPr>
        <w:t>s</w:t>
      </w:r>
      <w:r w:rsidRPr="00296E05">
        <w:rPr>
          <w:rFonts w:ascii="Times New Roman" w:hAnsi="Times New Roman" w:cs="Times New Roman"/>
          <w:sz w:val="24"/>
          <w:szCs w:val="24"/>
        </w:rPr>
        <w:t xml:space="preserve"> something from the grocery store</w:t>
      </w:r>
      <w:r w:rsidR="00F73B3B" w:rsidRPr="00296E05">
        <w:rPr>
          <w:rFonts w:ascii="Times New Roman" w:hAnsi="Times New Roman" w:cs="Times New Roman"/>
          <w:sz w:val="24"/>
          <w:szCs w:val="24"/>
        </w:rPr>
        <w:t xml:space="preserve"> a</w:t>
      </w:r>
      <w:r w:rsidRPr="00296E05">
        <w:rPr>
          <w:rFonts w:ascii="Times New Roman" w:hAnsi="Times New Roman" w:cs="Times New Roman"/>
          <w:sz w:val="24"/>
          <w:szCs w:val="24"/>
        </w:rPr>
        <w:t xml:space="preserve">nd I say, </w:t>
      </w:r>
      <w:r w:rsidR="00F73B3B" w:rsidRPr="00296E05">
        <w:rPr>
          <w:rFonts w:ascii="Times New Roman" w:hAnsi="Times New Roman" w:cs="Times New Roman"/>
          <w:sz w:val="24"/>
          <w:szCs w:val="24"/>
        </w:rPr>
        <w:t>“</w:t>
      </w:r>
      <w:r w:rsidRPr="00296E05">
        <w:rPr>
          <w:rFonts w:ascii="Times New Roman" w:hAnsi="Times New Roman" w:cs="Times New Roman"/>
          <w:i/>
          <w:iCs/>
          <w:sz w:val="24"/>
          <w:szCs w:val="24"/>
        </w:rPr>
        <w:t>Well, why don</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t you buy it?</w:t>
      </w:r>
      <w:r w:rsidR="00F73B3B" w:rsidRPr="00296E05">
        <w:rPr>
          <w:rFonts w:ascii="Times New Roman" w:hAnsi="Times New Roman" w:cs="Times New Roman"/>
          <w:sz w:val="24"/>
          <w:szCs w:val="24"/>
        </w:rPr>
        <w:t>”</w:t>
      </w:r>
      <w:r w:rsidRPr="00296E05">
        <w:rPr>
          <w:rFonts w:ascii="Times New Roman" w:hAnsi="Times New Roman" w:cs="Times New Roman"/>
          <w:sz w:val="24"/>
          <w:szCs w:val="24"/>
        </w:rPr>
        <w:t xml:space="preserve"> You know, that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all part of the transition, just mak</w:t>
      </w:r>
      <w:r w:rsidR="003C26FE" w:rsidRPr="00296E05">
        <w:rPr>
          <w:rFonts w:ascii="Times New Roman" w:hAnsi="Times New Roman" w:cs="Times New Roman"/>
          <w:sz w:val="24"/>
          <w:szCs w:val="24"/>
        </w:rPr>
        <w:t>ing</w:t>
      </w:r>
      <w:r w:rsidRPr="00296E05">
        <w:rPr>
          <w:rFonts w:ascii="Times New Roman" w:hAnsi="Times New Roman" w:cs="Times New Roman"/>
          <w:sz w:val="24"/>
          <w:szCs w:val="24"/>
        </w:rPr>
        <w:t xml:space="preserve"> him aware of</w:t>
      </w:r>
      <w:r w:rsidR="004F20EF" w:rsidRPr="00296E05">
        <w:rPr>
          <w:rFonts w:ascii="Times New Roman" w:hAnsi="Times New Roman" w:cs="Times New Roman"/>
          <w:sz w:val="24"/>
          <w:szCs w:val="24"/>
        </w:rPr>
        <w:t>,</w:t>
      </w:r>
      <w:r w:rsidRPr="00296E05">
        <w:rPr>
          <w:rFonts w:ascii="Times New Roman" w:hAnsi="Times New Roman" w:cs="Times New Roman"/>
          <w:sz w:val="24"/>
          <w:szCs w:val="24"/>
        </w:rPr>
        <w:t xml:space="preserve"> </w:t>
      </w:r>
      <w:r w:rsidR="003C26FE" w:rsidRPr="00296E05">
        <w:rPr>
          <w:rFonts w:ascii="Times New Roman" w:hAnsi="Times New Roman" w:cs="Times New Roman"/>
          <w:sz w:val="24"/>
          <w:szCs w:val="24"/>
        </w:rPr>
        <w:t>“</w:t>
      </w:r>
      <w:r w:rsidRPr="00296E05">
        <w:rPr>
          <w:rFonts w:ascii="Times New Roman" w:hAnsi="Times New Roman" w:cs="Times New Roman"/>
          <w:i/>
          <w:iCs/>
          <w:sz w:val="24"/>
          <w:szCs w:val="24"/>
        </w:rPr>
        <w:t>Hey</w:t>
      </w:r>
      <w:r w:rsidRPr="00296E05">
        <w:rPr>
          <w:rFonts w:ascii="Times New Roman" w:hAnsi="Times New Roman" w:cs="Times New Roman"/>
          <w:sz w:val="24"/>
          <w:szCs w:val="24"/>
        </w:rPr>
        <w:t>,</w:t>
      </w:r>
      <w:r w:rsidR="003C26FE" w:rsidRPr="00296E05">
        <w:rPr>
          <w:rFonts w:ascii="Times New Roman" w:hAnsi="Times New Roman" w:cs="Times New Roman"/>
          <w:sz w:val="24"/>
          <w:szCs w:val="24"/>
        </w:rPr>
        <w:t>”</w:t>
      </w:r>
      <w:r w:rsidRPr="00296E05">
        <w:rPr>
          <w:rFonts w:ascii="Times New Roman" w:hAnsi="Times New Roman" w:cs="Times New Roman"/>
          <w:sz w:val="24"/>
          <w:szCs w:val="24"/>
        </w:rPr>
        <w:t xml:space="preserve"> you know, like</w:t>
      </w:r>
      <w:r w:rsidR="004F20EF" w:rsidRPr="00296E05">
        <w:rPr>
          <w:rFonts w:ascii="Times New Roman" w:hAnsi="Times New Roman" w:cs="Times New Roman"/>
          <w:sz w:val="24"/>
          <w:szCs w:val="24"/>
        </w:rPr>
        <w:t>,</w:t>
      </w:r>
      <w:r w:rsidRPr="00296E05">
        <w:rPr>
          <w:rFonts w:ascii="Times New Roman" w:hAnsi="Times New Roman" w:cs="Times New Roman"/>
          <w:sz w:val="24"/>
          <w:szCs w:val="24"/>
        </w:rPr>
        <w:t xml:space="preserve"> </w:t>
      </w:r>
      <w:r w:rsidR="003C26FE" w:rsidRPr="00296E05">
        <w:rPr>
          <w:rFonts w:ascii="Times New Roman" w:hAnsi="Times New Roman" w:cs="Times New Roman"/>
          <w:sz w:val="24"/>
          <w:szCs w:val="24"/>
        </w:rPr>
        <w:t>“</w:t>
      </w:r>
      <w:r w:rsidRPr="00296E05">
        <w:rPr>
          <w:rFonts w:ascii="Times New Roman" w:hAnsi="Times New Roman" w:cs="Times New Roman"/>
          <w:i/>
          <w:iCs/>
          <w:sz w:val="24"/>
          <w:szCs w:val="24"/>
        </w:rPr>
        <w:t>Oh, yeah, I</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m 20 or 21. I can do this. I don</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 xml:space="preserve">t have to ask </w:t>
      </w:r>
      <w:r w:rsidR="003C26FE" w:rsidRPr="00296E05">
        <w:rPr>
          <w:rFonts w:ascii="Times New Roman" w:hAnsi="Times New Roman" w:cs="Times New Roman"/>
          <w:i/>
          <w:iCs/>
          <w:sz w:val="24"/>
          <w:szCs w:val="24"/>
        </w:rPr>
        <w:t>M</w:t>
      </w:r>
      <w:r w:rsidRPr="00296E05">
        <w:rPr>
          <w:rFonts w:ascii="Times New Roman" w:hAnsi="Times New Roman" w:cs="Times New Roman"/>
          <w:i/>
          <w:iCs/>
          <w:sz w:val="24"/>
          <w:szCs w:val="24"/>
        </w:rPr>
        <w:t>ama for it</w:t>
      </w:r>
      <w:r w:rsidRPr="00296E05">
        <w:rPr>
          <w:rFonts w:ascii="Times New Roman" w:hAnsi="Times New Roman" w:cs="Times New Roman"/>
          <w:sz w:val="24"/>
          <w:szCs w:val="24"/>
        </w:rPr>
        <w:t>.</w:t>
      </w:r>
      <w:r w:rsidR="003C26FE" w:rsidRPr="00296E05">
        <w:rPr>
          <w:rFonts w:ascii="Times New Roman" w:hAnsi="Times New Roman" w:cs="Times New Roman"/>
          <w:sz w:val="24"/>
          <w:szCs w:val="24"/>
        </w:rPr>
        <w:t>”</w:t>
      </w:r>
      <w:r w:rsidRPr="00296E05">
        <w:rPr>
          <w:rFonts w:ascii="Times New Roman" w:hAnsi="Times New Roman" w:cs="Times New Roman"/>
          <w:sz w:val="24"/>
          <w:szCs w:val="24"/>
        </w:rPr>
        <w:t xml:space="preserve"> You know, some of it is still though</w:t>
      </w:r>
      <w:r w:rsidR="009C3688"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I see him still, you know</w:t>
      </w:r>
      <w:r w:rsidR="004F20EF"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like,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ll have something to do,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ll ask a lot of questions</w:t>
      </w:r>
      <w:r w:rsidR="009C3688" w:rsidRPr="00296E05">
        <w:rPr>
          <w:rFonts w:ascii="Times New Roman" w:hAnsi="Times New Roman" w:cs="Times New Roman"/>
          <w:sz w:val="24"/>
          <w:szCs w:val="24"/>
        </w:rPr>
        <w:t xml:space="preserve"> a</w:t>
      </w:r>
      <w:r w:rsidRPr="00296E05">
        <w:rPr>
          <w:rFonts w:ascii="Times New Roman" w:hAnsi="Times New Roman" w:cs="Times New Roman"/>
          <w:sz w:val="24"/>
          <w:szCs w:val="24"/>
        </w:rPr>
        <w:t>nd part of th</w:t>
      </w:r>
      <w:r w:rsidR="009C3688" w:rsidRPr="00296E05">
        <w:rPr>
          <w:rFonts w:ascii="Times New Roman" w:hAnsi="Times New Roman" w:cs="Times New Roman"/>
          <w:sz w:val="24"/>
          <w:szCs w:val="24"/>
        </w:rPr>
        <w:t>is</w:t>
      </w:r>
      <w:r w:rsidRPr="00296E05">
        <w:rPr>
          <w:rFonts w:ascii="Times New Roman" w:hAnsi="Times New Roman" w:cs="Times New Roman"/>
          <w:sz w:val="24"/>
          <w:szCs w:val="24"/>
        </w:rPr>
        <w:t xml:space="preserve"> transition is not just giving answers. Sometimes I</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m asking a question back</w:t>
      </w:r>
      <w:r w:rsidR="009C3688" w:rsidRPr="00296E05">
        <w:rPr>
          <w:rFonts w:ascii="Times New Roman" w:hAnsi="Times New Roman" w:cs="Times New Roman"/>
          <w:sz w:val="24"/>
          <w:szCs w:val="24"/>
        </w:rPr>
        <w:t>: “</w:t>
      </w:r>
      <w:r w:rsidR="009C3688" w:rsidRPr="00296E05">
        <w:rPr>
          <w:rFonts w:ascii="Times New Roman" w:hAnsi="Times New Roman" w:cs="Times New Roman"/>
          <w:i/>
          <w:iCs/>
          <w:sz w:val="24"/>
          <w:szCs w:val="24"/>
        </w:rPr>
        <w:t>B</w:t>
      </w:r>
      <w:r w:rsidRPr="00296E05">
        <w:rPr>
          <w:rFonts w:ascii="Times New Roman" w:hAnsi="Times New Roman" w:cs="Times New Roman"/>
          <w:i/>
          <w:iCs/>
          <w:sz w:val="24"/>
          <w:szCs w:val="24"/>
        </w:rPr>
        <w:t>ut what do you think you do?</w:t>
      </w:r>
      <w:r w:rsidR="009C3688" w:rsidRPr="00296E05">
        <w:rPr>
          <w:rFonts w:ascii="Times New Roman" w:hAnsi="Times New Roman" w:cs="Times New Roman"/>
          <w:sz w:val="24"/>
          <w:szCs w:val="24"/>
        </w:rPr>
        <w:t>”</w:t>
      </w:r>
      <w:r w:rsidRPr="00296E05">
        <w:rPr>
          <w:rFonts w:ascii="Times New Roman" w:hAnsi="Times New Roman" w:cs="Times New Roman"/>
          <w:sz w:val="24"/>
          <w:szCs w:val="24"/>
        </w:rPr>
        <w:t xml:space="preserve"> You know, and I think, especially in his situation with</w:t>
      </w:r>
      <w:r w:rsidR="005646DA" w:rsidRPr="00296E05">
        <w:rPr>
          <w:rFonts w:ascii="Times New Roman" w:hAnsi="Times New Roman" w:cs="Times New Roman"/>
          <w:sz w:val="24"/>
          <w:szCs w:val="24"/>
        </w:rPr>
        <w:t xml:space="preserve"> his</w:t>
      </w:r>
      <w:r w:rsidRPr="00296E05">
        <w:rPr>
          <w:rFonts w:ascii="Times New Roman" w:hAnsi="Times New Roman" w:cs="Times New Roman"/>
          <w:sz w:val="24"/>
          <w:szCs w:val="24"/>
        </w:rPr>
        <w:t xml:space="preserve"> diagnosis </w:t>
      </w:r>
      <w:r w:rsidR="005646DA" w:rsidRPr="00296E05">
        <w:rPr>
          <w:rFonts w:ascii="Times New Roman" w:hAnsi="Times New Roman" w:cs="Times New Roman"/>
          <w:sz w:val="24"/>
          <w:szCs w:val="24"/>
        </w:rPr>
        <w:t>it’s …</w:t>
      </w:r>
      <w:r w:rsidRPr="00296E05">
        <w:rPr>
          <w:rFonts w:ascii="Times New Roman" w:hAnsi="Times New Roman" w:cs="Times New Roman"/>
          <w:sz w:val="24"/>
          <w:szCs w:val="24"/>
        </w:rPr>
        <w:t xml:space="preserve"> yeah, I have to ask a lot of those questions</w:t>
      </w:r>
      <w:r w:rsidR="005646DA" w:rsidRPr="00296E05">
        <w:rPr>
          <w:rFonts w:ascii="Times New Roman" w:hAnsi="Times New Roman" w:cs="Times New Roman"/>
          <w:sz w:val="24"/>
          <w:szCs w:val="24"/>
        </w:rPr>
        <w:t xml:space="preserve">. </w:t>
      </w:r>
      <w:r w:rsidRPr="00296E05">
        <w:rPr>
          <w:rFonts w:ascii="Times New Roman" w:hAnsi="Times New Roman" w:cs="Times New Roman"/>
          <w:sz w:val="24"/>
          <w:szCs w:val="24"/>
        </w:rPr>
        <w:t>I really have to make myself step back more and say,</w:t>
      </w:r>
      <w:r w:rsidR="00E12CB8" w:rsidRPr="00296E05">
        <w:rPr>
          <w:rFonts w:ascii="Times New Roman" w:hAnsi="Times New Roman" w:cs="Times New Roman"/>
          <w:sz w:val="24"/>
          <w:szCs w:val="24"/>
        </w:rPr>
        <w:t xml:space="preserve"> you know</w:t>
      </w:r>
      <w:r w:rsidRPr="00296E05">
        <w:rPr>
          <w:rFonts w:ascii="Times New Roman" w:hAnsi="Times New Roman" w:cs="Times New Roman"/>
          <w:sz w:val="24"/>
          <w:szCs w:val="24"/>
        </w:rPr>
        <w:t xml:space="preserve"> </w:t>
      </w:r>
      <w:r w:rsidR="005646DA" w:rsidRPr="00296E05">
        <w:rPr>
          <w:rFonts w:ascii="Times New Roman" w:hAnsi="Times New Roman" w:cs="Times New Roman"/>
          <w:sz w:val="24"/>
          <w:szCs w:val="24"/>
        </w:rPr>
        <w:t>“</w:t>
      </w:r>
      <w:r w:rsidR="00E12CB8" w:rsidRPr="00296E05">
        <w:rPr>
          <w:rFonts w:ascii="Times New Roman" w:hAnsi="Times New Roman" w:cs="Times New Roman"/>
          <w:i/>
          <w:iCs/>
          <w:sz w:val="24"/>
          <w:szCs w:val="24"/>
        </w:rPr>
        <w:t>W</w:t>
      </w:r>
      <w:r w:rsidRPr="00296E05">
        <w:rPr>
          <w:rFonts w:ascii="Times New Roman" w:hAnsi="Times New Roman" w:cs="Times New Roman"/>
          <w:i/>
          <w:iCs/>
          <w:sz w:val="24"/>
          <w:szCs w:val="24"/>
        </w:rPr>
        <w:t>hat would you do?</w:t>
      </w:r>
      <w:r w:rsidR="005646DA" w:rsidRPr="00296E05">
        <w:rPr>
          <w:rFonts w:ascii="Times New Roman" w:hAnsi="Times New Roman" w:cs="Times New Roman"/>
          <w:sz w:val="24"/>
          <w:szCs w:val="24"/>
        </w:rPr>
        <w:t>”</w:t>
      </w:r>
      <w:r w:rsidRPr="00296E05">
        <w:rPr>
          <w:rFonts w:ascii="Times New Roman" w:hAnsi="Times New Roman" w:cs="Times New Roman"/>
          <w:sz w:val="24"/>
          <w:szCs w:val="24"/>
        </w:rPr>
        <w:t xml:space="preserve"> </w:t>
      </w:r>
    </w:p>
    <w:p w14:paraId="22AB6A20" w14:textId="77777777" w:rsidR="000B09E4" w:rsidRPr="00296E05" w:rsidRDefault="000B09E4" w:rsidP="00340974">
      <w:pPr>
        <w:spacing w:after="0" w:line="240" w:lineRule="auto"/>
        <w:rPr>
          <w:rFonts w:ascii="Times New Roman" w:hAnsi="Times New Roman" w:cs="Times New Roman"/>
          <w:sz w:val="24"/>
          <w:szCs w:val="24"/>
        </w:rPr>
      </w:pPr>
    </w:p>
    <w:p w14:paraId="695123BF" w14:textId="163A4AAD"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005646DA" w:rsidRPr="00296E05">
        <w:rPr>
          <w:rFonts w:ascii="Times New Roman" w:hAnsi="Times New Roman" w:cs="Times New Roman"/>
          <w:bCs/>
          <w:sz w:val="24"/>
          <w:szCs w:val="24"/>
        </w:rPr>
        <w:t xml:space="preserve">For sure. </w:t>
      </w:r>
      <w:r w:rsidRPr="00296E05">
        <w:rPr>
          <w:rFonts w:ascii="Times New Roman" w:hAnsi="Times New Roman" w:cs="Times New Roman"/>
          <w:sz w:val="24"/>
          <w:szCs w:val="24"/>
        </w:rPr>
        <w:t>Has this perspective changed over time for you?</w:t>
      </w:r>
    </w:p>
    <w:p w14:paraId="68D54F65" w14:textId="77777777" w:rsidR="000B09E4" w:rsidRPr="00296E05" w:rsidRDefault="000B09E4" w:rsidP="00340974">
      <w:pPr>
        <w:spacing w:after="0" w:line="240" w:lineRule="auto"/>
        <w:rPr>
          <w:rFonts w:ascii="Times New Roman" w:hAnsi="Times New Roman" w:cs="Times New Roman"/>
          <w:sz w:val="24"/>
          <w:szCs w:val="24"/>
        </w:rPr>
      </w:pPr>
    </w:p>
    <w:p w14:paraId="59844EED" w14:textId="0A1DEDB1"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Pr="00296E05">
        <w:rPr>
          <w:rFonts w:ascii="Times New Roman" w:hAnsi="Times New Roman" w:cs="Times New Roman"/>
          <w:sz w:val="24"/>
          <w:szCs w:val="24"/>
        </w:rPr>
        <w:t>I don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know</w:t>
      </w:r>
      <w:r w:rsidR="005646DA" w:rsidRPr="00296E05">
        <w:rPr>
          <w:rFonts w:ascii="Times New Roman" w:hAnsi="Times New Roman" w:cs="Times New Roman"/>
          <w:sz w:val="24"/>
          <w:szCs w:val="24"/>
        </w:rPr>
        <w:t>. F</w:t>
      </w:r>
      <w:r w:rsidRPr="00296E05">
        <w:rPr>
          <w:rFonts w:ascii="Times New Roman" w:hAnsi="Times New Roman" w:cs="Times New Roman"/>
          <w:sz w:val="24"/>
          <w:szCs w:val="24"/>
        </w:rPr>
        <w:t>or me personally, I don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think so. I mean, maybe it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s just a little more awareness of </w:t>
      </w:r>
      <w:r w:rsidR="005646DA" w:rsidRPr="00296E05">
        <w:rPr>
          <w:rFonts w:ascii="Times New Roman" w:hAnsi="Times New Roman" w:cs="Times New Roman"/>
          <w:sz w:val="24"/>
          <w:szCs w:val="24"/>
        </w:rPr>
        <w:t>…</w:t>
      </w:r>
      <w:r w:rsidRPr="00296E05">
        <w:rPr>
          <w:rFonts w:ascii="Times New Roman" w:hAnsi="Times New Roman" w:cs="Times New Roman"/>
          <w:sz w:val="24"/>
          <w:szCs w:val="24"/>
        </w:rPr>
        <w:t xml:space="preserve"> when he was younger, you know, was asking a lot of </w:t>
      </w:r>
      <w:r w:rsidR="00FB082E" w:rsidRPr="00296E05">
        <w:rPr>
          <w:rFonts w:ascii="Times New Roman" w:hAnsi="Times New Roman" w:cs="Times New Roman"/>
          <w:sz w:val="24"/>
          <w:szCs w:val="24"/>
        </w:rPr>
        <w:t>what if</w:t>
      </w:r>
      <w:r w:rsidRPr="00296E05">
        <w:rPr>
          <w:rFonts w:ascii="Times New Roman" w:hAnsi="Times New Roman" w:cs="Times New Roman"/>
          <w:sz w:val="24"/>
          <w:szCs w:val="24"/>
        </w:rPr>
        <w:t xml:space="preserve"> questions. </w:t>
      </w:r>
      <w:r w:rsidR="00FB082E" w:rsidRPr="00296E05">
        <w:rPr>
          <w:rFonts w:ascii="Times New Roman" w:hAnsi="Times New Roman" w:cs="Times New Roman"/>
          <w:sz w:val="24"/>
          <w:szCs w:val="24"/>
        </w:rPr>
        <w:t>“</w:t>
      </w:r>
      <w:r w:rsidRPr="00296E05">
        <w:rPr>
          <w:rFonts w:ascii="Times New Roman" w:hAnsi="Times New Roman" w:cs="Times New Roman"/>
          <w:i/>
          <w:iCs/>
          <w:sz w:val="24"/>
          <w:szCs w:val="24"/>
        </w:rPr>
        <w:t>Well, what if this happen</w:t>
      </w:r>
      <w:r w:rsidR="00FB082E" w:rsidRPr="00296E05">
        <w:rPr>
          <w:rFonts w:ascii="Times New Roman" w:hAnsi="Times New Roman" w:cs="Times New Roman"/>
          <w:i/>
          <w:iCs/>
          <w:sz w:val="24"/>
          <w:szCs w:val="24"/>
        </w:rPr>
        <w:t>s</w:t>
      </w:r>
      <w:r w:rsidRPr="00296E05">
        <w:rPr>
          <w:rFonts w:ascii="Times New Roman" w:hAnsi="Times New Roman" w:cs="Times New Roman"/>
          <w:i/>
          <w:iCs/>
          <w:sz w:val="24"/>
          <w:szCs w:val="24"/>
        </w:rPr>
        <w:t>? What if you don</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t do your homework? What if</w:t>
      </w:r>
      <w:r w:rsidR="00FB082E" w:rsidRPr="00296E05">
        <w:rPr>
          <w:rFonts w:ascii="Times New Roman" w:hAnsi="Times New Roman" w:cs="Times New Roman"/>
          <w:i/>
          <w:iCs/>
          <w:sz w:val="24"/>
          <w:szCs w:val="24"/>
        </w:rPr>
        <w:t xml:space="preserve"> …?</w:t>
      </w:r>
      <w:r w:rsidR="00FB082E" w:rsidRPr="00296E05">
        <w:rPr>
          <w:rFonts w:ascii="Times New Roman" w:hAnsi="Times New Roman" w:cs="Times New Roman"/>
          <w:sz w:val="24"/>
          <w:szCs w:val="24"/>
        </w:rPr>
        <w:t>”</w:t>
      </w:r>
      <w:r w:rsidRPr="00296E05">
        <w:rPr>
          <w:rFonts w:ascii="Times New Roman" w:hAnsi="Times New Roman" w:cs="Times New Roman"/>
          <w:sz w:val="24"/>
          <w:szCs w:val="24"/>
        </w:rPr>
        <w:t xml:space="preserve"> you know, and it just</w:t>
      </w:r>
      <w:r w:rsidR="003F58F2"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w:t>
      </w:r>
      <w:r w:rsidR="003F58F2" w:rsidRPr="00296E05">
        <w:rPr>
          <w:rFonts w:ascii="Times New Roman" w:hAnsi="Times New Roman" w:cs="Times New Roman"/>
          <w:sz w:val="24"/>
          <w:szCs w:val="24"/>
        </w:rPr>
        <w:t>Y</w:t>
      </w:r>
      <w:r w:rsidRPr="00296E05">
        <w:rPr>
          <w:rFonts w:ascii="Times New Roman" w:hAnsi="Times New Roman" w:cs="Times New Roman"/>
          <w:sz w:val="24"/>
          <w:szCs w:val="24"/>
        </w:rPr>
        <w:t>ou know, in a way, it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the same type of questions, but the situation is different</w:t>
      </w:r>
      <w:r w:rsidR="003F58F2" w:rsidRPr="00296E05">
        <w:rPr>
          <w:rFonts w:ascii="Times New Roman" w:hAnsi="Times New Roman" w:cs="Times New Roman"/>
          <w:sz w:val="24"/>
          <w:szCs w:val="24"/>
        </w:rPr>
        <w:t>, y</w:t>
      </w:r>
      <w:r w:rsidRPr="00296E05">
        <w:rPr>
          <w:rFonts w:ascii="Times New Roman" w:hAnsi="Times New Roman" w:cs="Times New Roman"/>
          <w:sz w:val="24"/>
          <w:szCs w:val="24"/>
        </w:rPr>
        <w:t>ou know, and I think for me</w:t>
      </w:r>
      <w:r w:rsidR="003F58F2"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I don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know. I</w:t>
      </w:r>
      <w:r w:rsidR="003F58F2"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maybe I took some things for granted. When he was 18</w:t>
      </w:r>
      <w:r w:rsidR="003F58F2" w:rsidRPr="00296E05">
        <w:rPr>
          <w:rFonts w:ascii="Times New Roman" w:hAnsi="Times New Roman" w:cs="Times New Roman"/>
          <w:sz w:val="24"/>
          <w:szCs w:val="24"/>
        </w:rPr>
        <w:t>,</w:t>
      </w:r>
      <w:r w:rsidRPr="00296E05">
        <w:rPr>
          <w:rFonts w:ascii="Times New Roman" w:hAnsi="Times New Roman" w:cs="Times New Roman"/>
          <w:sz w:val="24"/>
          <w:szCs w:val="24"/>
        </w:rPr>
        <w:t xml:space="preserve"> I said, </w:t>
      </w:r>
      <w:r w:rsidR="003F58F2" w:rsidRPr="00296E05">
        <w:rPr>
          <w:rFonts w:ascii="Times New Roman" w:hAnsi="Times New Roman" w:cs="Times New Roman"/>
          <w:sz w:val="24"/>
          <w:szCs w:val="24"/>
        </w:rPr>
        <w:t>“</w:t>
      </w:r>
      <w:r w:rsidR="00E86121" w:rsidRPr="00296E05">
        <w:rPr>
          <w:rFonts w:ascii="Times New Roman" w:hAnsi="Times New Roman" w:cs="Times New Roman"/>
          <w:i/>
          <w:iCs/>
          <w:sz w:val="24"/>
          <w:szCs w:val="24"/>
        </w:rPr>
        <w:t>OK</w:t>
      </w:r>
      <w:r w:rsidRPr="00296E05">
        <w:rPr>
          <w:rFonts w:ascii="Times New Roman" w:hAnsi="Times New Roman" w:cs="Times New Roman"/>
          <w:i/>
          <w:iCs/>
          <w:sz w:val="24"/>
          <w:szCs w:val="24"/>
        </w:rPr>
        <w:t>, we</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re going to the bank. We</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re going to take the money from your young savers account and move it into a student account</w:t>
      </w:r>
      <w:r w:rsidRPr="00296E05">
        <w:rPr>
          <w:rFonts w:ascii="Times New Roman" w:hAnsi="Times New Roman" w:cs="Times New Roman"/>
          <w:sz w:val="24"/>
          <w:szCs w:val="24"/>
        </w:rPr>
        <w:t>.</w:t>
      </w:r>
      <w:r w:rsidR="003F58F2" w:rsidRPr="00296E05">
        <w:rPr>
          <w:rFonts w:ascii="Times New Roman" w:hAnsi="Times New Roman" w:cs="Times New Roman"/>
          <w:sz w:val="24"/>
          <w:szCs w:val="24"/>
        </w:rPr>
        <w:t>”</w:t>
      </w:r>
      <w:r w:rsidRPr="00296E05">
        <w:rPr>
          <w:rFonts w:ascii="Times New Roman" w:hAnsi="Times New Roman" w:cs="Times New Roman"/>
          <w:sz w:val="24"/>
          <w:szCs w:val="24"/>
        </w:rPr>
        <w:t xml:space="preserve"> You know, I mean, I just said, </w:t>
      </w:r>
      <w:r w:rsidR="003F58F2" w:rsidRPr="00296E05">
        <w:rPr>
          <w:rFonts w:ascii="Times New Roman" w:hAnsi="Times New Roman" w:cs="Times New Roman"/>
          <w:sz w:val="24"/>
          <w:szCs w:val="24"/>
        </w:rPr>
        <w:t>“</w:t>
      </w:r>
      <w:r w:rsidRPr="00296E05">
        <w:rPr>
          <w:rFonts w:ascii="Times New Roman" w:hAnsi="Times New Roman" w:cs="Times New Roman"/>
          <w:i/>
          <w:iCs/>
          <w:sz w:val="24"/>
          <w:szCs w:val="24"/>
        </w:rPr>
        <w:t>You</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re 18 no</w:t>
      </w:r>
      <w:r w:rsidR="003F58F2" w:rsidRPr="00296E05">
        <w:rPr>
          <w:rFonts w:ascii="Times New Roman" w:hAnsi="Times New Roman" w:cs="Times New Roman"/>
          <w:i/>
          <w:iCs/>
          <w:sz w:val="24"/>
          <w:szCs w:val="24"/>
        </w:rPr>
        <w:t>w. Y</w:t>
      </w:r>
      <w:r w:rsidRPr="00296E05">
        <w:rPr>
          <w:rFonts w:ascii="Times New Roman" w:hAnsi="Times New Roman" w:cs="Times New Roman"/>
          <w:i/>
          <w:iCs/>
          <w:sz w:val="24"/>
          <w:szCs w:val="24"/>
        </w:rPr>
        <w:t>ou can do this</w:t>
      </w:r>
      <w:r w:rsidRPr="00296E05">
        <w:rPr>
          <w:rFonts w:ascii="Times New Roman" w:hAnsi="Times New Roman" w:cs="Times New Roman"/>
          <w:sz w:val="24"/>
          <w:szCs w:val="24"/>
        </w:rPr>
        <w:t>.</w:t>
      </w:r>
      <w:r w:rsidR="003F58F2" w:rsidRPr="00296E05">
        <w:rPr>
          <w:rFonts w:ascii="Times New Roman" w:hAnsi="Times New Roman" w:cs="Times New Roman"/>
          <w:sz w:val="24"/>
          <w:szCs w:val="24"/>
        </w:rPr>
        <w:t>”</w:t>
      </w:r>
      <w:r w:rsidRPr="00296E05">
        <w:rPr>
          <w:rFonts w:ascii="Times New Roman" w:hAnsi="Times New Roman" w:cs="Times New Roman"/>
          <w:sz w:val="24"/>
          <w:szCs w:val="24"/>
        </w:rPr>
        <w:t xml:space="preserve"> He was a little bit like, </w:t>
      </w:r>
      <w:r w:rsidR="003F58F2" w:rsidRPr="00296E05">
        <w:rPr>
          <w:rFonts w:ascii="Times New Roman" w:hAnsi="Times New Roman" w:cs="Times New Roman"/>
          <w:sz w:val="24"/>
          <w:szCs w:val="24"/>
        </w:rPr>
        <w:t>“</w:t>
      </w:r>
      <w:r w:rsidR="003F58F2" w:rsidRPr="00296E05">
        <w:rPr>
          <w:rFonts w:ascii="Times New Roman" w:hAnsi="Times New Roman" w:cs="Times New Roman"/>
          <w:i/>
          <w:iCs/>
          <w:sz w:val="24"/>
          <w:szCs w:val="24"/>
        </w:rPr>
        <w:t>O</w:t>
      </w:r>
      <w:r w:rsidRPr="00296E05">
        <w:rPr>
          <w:rFonts w:ascii="Times New Roman" w:hAnsi="Times New Roman" w:cs="Times New Roman"/>
          <w:i/>
          <w:iCs/>
          <w:sz w:val="24"/>
          <w:szCs w:val="24"/>
        </w:rPr>
        <w:t>h,</w:t>
      </w:r>
      <w:r w:rsidR="00A92CBF" w:rsidRPr="00296E05">
        <w:rPr>
          <w:rFonts w:ascii="Times New Roman" w:hAnsi="Times New Roman" w:cs="Times New Roman"/>
          <w:i/>
          <w:iCs/>
          <w:sz w:val="24"/>
          <w:szCs w:val="24"/>
        </w:rPr>
        <w:t xml:space="preserve"> oh,</w:t>
      </w:r>
      <w:r w:rsidRPr="00296E05">
        <w:rPr>
          <w:rFonts w:ascii="Times New Roman" w:hAnsi="Times New Roman" w:cs="Times New Roman"/>
          <w:i/>
          <w:iCs/>
          <w:sz w:val="24"/>
          <w:szCs w:val="24"/>
        </w:rPr>
        <w:t xml:space="preserve"> </w:t>
      </w:r>
      <w:r w:rsidR="00E86121" w:rsidRPr="00296E05">
        <w:rPr>
          <w:rFonts w:ascii="Times New Roman" w:hAnsi="Times New Roman" w:cs="Times New Roman"/>
          <w:i/>
          <w:iCs/>
          <w:sz w:val="24"/>
          <w:szCs w:val="24"/>
        </w:rPr>
        <w:t>OK</w:t>
      </w:r>
      <w:r w:rsidRPr="00296E05">
        <w:rPr>
          <w:rFonts w:ascii="Times New Roman" w:hAnsi="Times New Roman" w:cs="Times New Roman"/>
          <w:i/>
          <w:iCs/>
          <w:sz w:val="24"/>
          <w:szCs w:val="24"/>
        </w:rPr>
        <w:t>. All right</w:t>
      </w:r>
      <w:r w:rsidRPr="00296E05">
        <w:rPr>
          <w:rFonts w:ascii="Times New Roman" w:hAnsi="Times New Roman" w:cs="Times New Roman"/>
          <w:sz w:val="24"/>
          <w:szCs w:val="24"/>
        </w:rPr>
        <w:t>.</w:t>
      </w:r>
      <w:r w:rsidR="003F58F2" w:rsidRPr="00296E05">
        <w:rPr>
          <w:rFonts w:ascii="Times New Roman" w:hAnsi="Times New Roman" w:cs="Times New Roman"/>
          <w:sz w:val="24"/>
          <w:szCs w:val="24"/>
        </w:rPr>
        <w:t xml:space="preserve">” </w:t>
      </w:r>
      <w:r w:rsidRPr="00296E05">
        <w:rPr>
          <w:rFonts w:ascii="Times New Roman" w:hAnsi="Times New Roman" w:cs="Times New Roman"/>
          <w:sz w:val="24"/>
          <w:szCs w:val="24"/>
        </w:rPr>
        <w:t>You know, like, he wasn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t certain. </w:t>
      </w:r>
      <w:r w:rsidR="00A92CBF" w:rsidRPr="00296E05">
        <w:rPr>
          <w:rFonts w:ascii="Times New Roman" w:hAnsi="Times New Roman" w:cs="Times New Roman"/>
          <w:sz w:val="24"/>
          <w:szCs w:val="24"/>
        </w:rPr>
        <w:t>And he was l</w:t>
      </w:r>
      <w:r w:rsidRPr="00296E05">
        <w:rPr>
          <w:rFonts w:ascii="Times New Roman" w:hAnsi="Times New Roman" w:cs="Times New Roman"/>
          <w:sz w:val="24"/>
          <w:szCs w:val="24"/>
        </w:rPr>
        <w:t>ike</w:t>
      </w:r>
      <w:r w:rsidR="00A92CBF"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but I wasn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w:t>
      </w:r>
      <w:r w:rsidR="00737007" w:rsidRPr="00296E05">
        <w:rPr>
          <w:rFonts w:ascii="Times New Roman" w:hAnsi="Times New Roman" w:cs="Times New Roman"/>
          <w:sz w:val="24"/>
          <w:szCs w:val="24"/>
        </w:rPr>
        <w:t xml:space="preserve">, </w:t>
      </w:r>
      <w:r w:rsidRPr="00296E05">
        <w:rPr>
          <w:rFonts w:ascii="Times New Roman" w:hAnsi="Times New Roman" w:cs="Times New Roman"/>
          <w:sz w:val="24"/>
          <w:szCs w:val="24"/>
        </w:rPr>
        <w:t>like</w:t>
      </w:r>
      <w:r w:rsidR="00737007" w:rsidRPr="00296E05">
        <w:rPr>
          <w:rFonts w:ascii="Times New Roman" w:hAnsi="Times New Roman" w:cs="Times New Roman"/>
          <w:sz w:val="24"/>
          <w:szCs w:val="24"/>
        </w:rPr>
        <w:t>,</w:t>
      </w:r>
      <w:r w:rsidRPr="00296E05">
        <w:rPr>
          <w:rFonts w:ascii="Times New Roman" w:hAnsi="Times New Roman" w:cs="Times New Roman"/>
          <w:sz w:val="24"/>
          <w:szCs w:val="24"/>
        </w:rPr>
        <w:t xml:space="preserve"> pushing him off</w:t>
      </w:r>
      <w:r w:rsidR="003F58F2" w:rsidRPr="00296E05">
        <w:rPr>
          <w:rFonts w:ascii="Times New Roman" w:hAnsi="Times New Roman" w:cs="Times New Roman"/>
          <w:sz w:val="24"/>
          <w:szCs w:val="24"/>
        </w:rPr>
        <w:t>, y</w:t>
      </w:r>
      <w:r w:rsidRPr="00296E05">
        <w:rPr>
          <w:rFonts w:ascii="Times New Roman" w:hAnsi="Times New Roman" w:cs="Times New Roman"/>
          <w:sz w:val="24"/>
          <w:szCs w:val="24"/>
        </w:rPr>
        <w:t xml:space="preserve">ou know, off the deep end and saying, </w:t>
      </w:r>
      <w:r w:rsidR="003F58F2" w:rsidRPr="00296E05">
        <w:rPr>
          <w:rFonts w:ascii="Times New Roman" w:hAnsi="Times New Roman" w:cs="Times New Roman"/>
          <w:sz w:val="24"/>
          <w:szCs w:val="24"/>
        </w:rPr>
        <w:t>“</w:t>
      </w:r>
      <w:r w:rsidR="00E86121" w:rsidRPr="00296E05">
        <w:rPr>
          <w:rFonts w:ascii="Times New Roman" w:hAnsi="Times New Roman" w:cs="Times New Roman"/>
          <w:i/>
          <w:iCs/>
          <w:sz w:val="24"/>
          <w:szCs w:val="24"/>
        </w:rPr>
        <w:t>OK</w:t>
      </w:r>
      <w:r w:rsidRPr="00296E05">
        <w:rPr>
          <w:rFonts w:ascii="Times New Roman" w:hAnsi="Times New Roman" w:cs="Times New Roman"/>
          <w:i/>
          <w:iCs/>
          <w:sz w:val="24"/>
          <w:szCs w:val="24"/>
        </w:rPr>
        <w:t>, swim</w:t>
      </w:r>
      <w:r w:rsidR="003F58F2" w:rsidRPr="00296E05">
        <w:rPr>
          <w:rFonts w:ascii="Times New Roman" w:hAnsi="Times New Roman" w:cs="Times New Roman"/>
          <w:sz w:val="24"/>
          <w:szCs w:val="24"/>
        </w:rPr>
        <w:t>,”</w:t>
      </w:r>
      <w:r w:rsidRPr="00296E05">
        <w:rPr>
          <w:rFonts w:ascii="Times New Roman" w:hAnsi="Times New Roman" w:cs="Times New Roman"/>
          <w:sz w:val="24"/>
          <w:szCs w:val="24"/>
        </w:rPr>
        <w:t xml:space="preserve"> I was saying, </w:t>
      </w:r>
      <w:r w:rsidR="003F58F2" w:rsidRPr="00296E05">
        <w:rPr>
          <w:rFonts w:ascii="Times New Roman" w:hAnsi="Times New Roman" w:cs="Times New Roman"/>
          <w:sz w:val="24"/>
          <w:szCs w:val="24"/>
        </w:rPr>
        <w:t>“</w:t>
      </w:r>
      <w:r w:rsidRPr="00296E05">
        <w:rPr>
          <w:rFonts w:ascii="Times New Roman" w:hAnsi="Times New Roman" w:cs="Times New Roman"/>
          <w:i/>
          <w:iCs/>
          <w:sz w:val="24"/>
          <w:szCs w:val="24"/>
        </w:rPr>
        <w:t>No, we</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 xml:space="preserve">re </w:t>
      </w:r>
      <w:r w:rsidR="00E86121" w:rsidRPr="00296E05">
        <w:rPr>
          <w:rFonts w:ascii="Times New Roman" w:hAnsi="Times New Roman" w:cs="Times New Roman"/>
          <w:i/>
          <w:iCs/>
          <w:sz w:val="24"/>
          <w:szCs w:val="24"/>
        </w:rPr>
        <w:t>going to</w:t>
      </w:r>
      <w:r w:rsidRPr="00296E05">
        <w:rPr>
          <w:rFonts w:ascii="Times New Roman" w:hAnsi="Times New Roman" w:cs="Times New Roman"/>
          <w:i/>
          <w:iCs/>
          <w:sz w:val="24"/>
          <w:szCs w:val="24"/>
        </w:rPr>
        <w:t xml:space="preserve"> go</w:t>
      </w:r>
      <w:r w:rsidR="003F58F2" w:rsidRPr="00296E05">
        <w:rPr>
          <w:rFonts w:ascii="Times New Roman" w:hAnsi="Times New Roman" w:cs="Times New Roman"/>
          <w:i/>
          <w:iCs/>
          <w:sz w:val="24"/>
          <w:szCs w:val="24"/>
        </w:rPr>
        <w:t xml:space="preserve"> …</w:t>
      </w:r>
      <w:r w:rsidRPr="00296E05">
        <w:rPr>
          <w:rFonts w:ascii="Times New Roman" w:hAnsi="Times New Roman" w:cs="Times New Roman"/>
          <w:i/>
          <w:iCs/>
          <w:sz w:val="24"/>
          <w:szCs w:val="24"/>
        </w:rPr>
        <w:t xml:space="preserve"> you</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 xml:space="preserve">re </w:t>
      </w:r>
      <w:r w:rsidR="00E86121" w:rsidRPr="00296E05">
        <w:rPr>
          <w:rFonts w:ascii="Times New Roman" w:hAnsi="Times New Roman" w:cs="Times New Roman"/>
          <w:i/>
          <w:iCs/>
          <w:sz w:val="24"/>
          <w:szCs w:val="24"/>
        </w:rPr>
        <w:t>going to</w:t>
      </w:r>
      <w:r w:rsidRPr="00296E05">
        <w:rPr>
          <w:rFonts w:ascii="Times New Roman" w:hAnsi="Times New Roman" w:cs="Times New Roman"/>
          <w:i/>
          <w:iCs/>
          <w:sz w:val="24"/>
          <w:szCs w:val="24"/>
        </w:rPr>
        <w:t xml:space="preserve"> get an account. I</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 xml:space="preserve">m </w:t>
      </w:r>
      <w:r w:rsidR="00E86121" w:rsidRPr="00296E05">
        <w:rPr>
          <w:rFonts w:ascii="Times New Roman" w:hAnsi="Times New Roman" w:cs="Times New Roman"/>
          <w:i/>
          <w:iCs/>
          <w:sz w:val="24"/>
          <w:szCs w:val="24"/>
        </w:rPr>
        <w:t>going to</w:t>
      </w:r>
      <w:r w:rsidRPr="00296E05">
        <w:rPr>
          <w:rFonts w:ascii="Times New Roman" w:hAnsi="Times New Roman" w:cs="Times New Roman"/>
          <w:i/>
          <w:iCs/>
          <w:sz w:val="24"/>
          <w:szCs w:val="24"/>
        </w:rPr>
        <w:t xml:space="preserve"> cosign your account</w:t>
      </w:r>
      <w:r w:rsidRPr="00296E05">
        <w:rPr>
          <w:rFonts w:ascii="Times New Roman" w:hAnsi="Times New Roman" w:cs="Times New Roman"/>
          <w:sz w:val="24"/>
          <w:szCs w:val="24"/>
        </w:rPr>
        <w:t>,</w:t>
      </w:r>
      <w:r w:rsidR="003F58F2" w:rsidRPr="00296E05">
        <w:rPr>
          <w:rFonts w:ascii="Times New Roman" w:hAnsi="Times New Roman" w:cs="Times New Roman"/>
          <w:sz w:val="24"/>
          <w:szCs w:val="24"/>
        </w:rPr>
        <w:t>”</w:t>
      </w:r>
      <w:r w:rsidRPr="00296E05">
        <w:rPr>
          <w:rFonts w:ascii="Times New Roman" w:hAnsi="Times New Roman" w:cs="Times New Roman"/>
          <w:sz w:val="24"/>
          <w:szCs w:val="24"/>
        </w:rPr>
        <w:t xml:space="preserve"> you know</w:t>
      </w:r>
      <w:r w:rsidR="003F58F2" w:rsidRPr="00296E05">
        <w:rPr>
          <w:rFonts w:ascii="Times New Roman" w:hAnsi="Times New Roman" w:cs="Times New Roman"/>
          <w:sz w:val="24"/>
          <w:szCs w:val="24"/>
        </w:rPr>
        <w:t>.</w:t>
      </w:r>
      <w:r w:rsidRPr="00296E05">
        <w:rPr>
          <w:rFonts w:ascii="Times New Roman" w:hAnsi="Times New Roman" w:cs="Times New Roman"/>
          <w:sz w:val="24"/>
          <w:szCs w:val="24"/>
        </w:rPr>
        <w:t xml:space="preserve"> </w:t>
      </w:r>
      <w:r w:rsidR="00A92CBF" w:rsidRPr="00296E05">
        <w:rPr>
          <w:rFonts w:ascii="Times New Roman" w:hAnsi="Times New Roman" w:cs="Times New Roman"/>
          <w:sz w:val="24"/>
          <w:szCs w:val="24"/>
        </w:rPr>
        <w:t>“</w:t>
      </w:r>
      <w:r w:rsidRPr="00296E05">
        <w:rPr>
          <w:rFonts w:ascii="Times New Roman" w:hAnsi="Times New Roman" w:cs="Times New Roman"/>
          <w:i/>
          <w:iCs/>
          <w:sz w:val="24"/>
          <w:szCs w:val="24"/>
        </w:rPr>
        <w:t>And</w:t>
      </w:r>
      <w:r w:rsidRPr="00296E05">
        <w:rPr>
          <w:rFonts w:ascii="Times New Roman" w:hAnsi="Times New Roman" w:cs="Times New Roman"/>
          <w:sz w:val="24"/>
          <w:szCs w:val="24"/>
        </w:rPr>
        <w:t>,</w:t>
      </w:r>
      <w:r w:rsidR="00FC1C93" w:rsidRPr="00296E05">
        <w:rPr>
          <w:rFonts w:ascii="Times New Roman" w:hAnsi="Times New Roman" w:cs="Times New Roman"/>
          <w:sz w:val="24"/>
          <w:szCs w:val="24"/>
        </w:rPr>
        <w:t>”</w:t>
      </w:r>
      <w:r w:rsidR="00A92CBF" w:rsidRPr="00296E05">
        <w:rPr>
          <w:rFonts w:ascii="Times New Roman" w:hAnsi="Times New Roman" w:cs="Times New Roman"/>
          <w:sz w:val="24"/>
          <w:szCs w:val="24"/>
        </w:rPr>
        <w:t xml:space="preserve"> you know,</w:t>
      </w:r>
      <w:r w:rsidRPr="00296E05">
        <w:rPr>
          <w:rFonts w:ascii="Times New Roman" w:hAnsi="Times New Roman" w:cs="Times New Roman"/>
          <w:sz w:val="24"/>
          <w:szCs w:val="24"/>
        </w:rPr>
        <w:t xml:space="preserve"> </w:t>
      </w:r>
      <w:r w:rsidR="00FC1C93" w:rsidRPr="00296E05">
        <w:rPr>
          <w:rFonts w:ascii="Times New Roman" w:hAnsi="Times New Roman" w:cs="Times New Roman"/>
          <w:sz w:val="24"/>
          <w:szCs w:val="24"/>
        </w:rPr>
        <w:t>“</w:t>
      </w:r>
      <w:r w:rsidRPr="00296E05">
        <w:rPr>
          <w:rFonts w:ascii="Times New Roman" w:hAnsi="Times New Roman" w:cs="Times New Roman"/>
          <w:i/>
          <w:iCs/>
          <w:sz w:val="24"/>
          <w:szCs w:val="24"/>
        </w:rPr>
        <w:t>you</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re not</w:t>
      </w:r>
      <w:r w:rsidR="003F58F2" w:rsidRPr="00296E05">
        <w:rPr>
          <w:rFonts w:ascii="Times New Roman" w:hAnsi="Times New Roman" w:cs="Times New Roman"/>
          <w:i/>
          <w:iCs/>
          <w:sz w:val="24"/>
          <w:szCs w:val="24"/>
        </w:rPr>
        <w:t xml:space="preserve"> …</w:t>
      </w:r>
      <w:r w:rsidRPr="00296E05">
        <w:rPr>
          <w:rFonts w:ascii="Times New Roman" w:hAnsi="Times New Roman" w:cs="Times New Roman"/>
          <w:i/>
          <w:iCs/>
          <w:sz w:val="24"/>
          <w:szCs w:val="24"/>
        </w:rPr>
        <w:t xml:space="preserve"> I</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m not sending you out to do this on your own</w:t>
      </w:r>
      <w:r w:rsidR="003F58F2" w:rsidRPr="00296E05">
        <w:rPr>
          <w:rFonts w:ascii="Times New Roman" w:hAnsi="Times New Roman" w:cs="Times New Roman"/>
          <w:sz w:val="24"/>
          <w:szCs w:val="24"/>
        </w:rPr>
        <w:t>.</w:t>
      </w:r>
      <w:r w:rsidR="00FC1C93" w:rsidRPr="00296E05">
        <w:rPr>
          <w:rFonts w:ascii="Times New Roman" w:hAnsi="Times New Roman" w:cs="Times New Roman"/>
          <w:sz w:val="24"/>
          <w:szCs w:val="24"/>
        </w:rPr>
        <w:t>”</w:t>
      </w:r>
    </w:p>
    <w:p w14:paraId="43D4D115" w14:textId="77777777" w:rsidR="000B09E4" w:rsidRPr="00296E05" w:rsidRDefault="000B09E4" w:rsidP="00340974">
      <w:pPr>
        <w:spacing w:after="0" w:line="240" w:lineRule="auto"/>
        <w:rPr>
          <w:rFonts w:ascii="Times New Roman" w:hAnsi="Times New Roman" w:cs="Times New Roman"/>
          <w:sz w:val="24"/>
          <w:szCs w:val="24"/>
        </w:rPr>
      </w:pPr>
    </w:p>
    <w:p w14:paraId="21BCEBC8" w14:textId="2A9C2590"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Pr="00296E05">
        <w:rPr>
          <w:rFonts w:ascii="Times New Roman" w:hAnsi="Times New Roman" w:cs="Times New Roman"/>
          <w:sz w:val="24"/>
          <w:szCs w:val="24"/>
        </w:rPr>
        <w:t>Yeah, it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a deep</w:t>
      </w:r>
      <w:r w:rsidR="00FC1C93" w:rsidRPr="00296E05">
        <w:rPr>
          <w:rFonts w:ascii="Times New Roman" w:hAnsi="Times New Roman" w:cs="Times New Roman"/>
          <w:sz w:val="24"/>
          <w:szCs w:val="24"/>
        </w:rPr>
        <w:t xml:space="preserve"> end with</w:t>
      </w:r>
      <w:r w:rsidRPr="00296E05">
        <w:rPr>
          <w:rFonts w:ascii="Times New Roman" w:hAnsi="Times New Roman" w:cs="Times New Roman"/>
          <w:sz w:val="24"/>
          <w:szCs w:val="24"/>
        </w:rPr>
        <w:t xml:space="preserve"> floaties.</w:t>
      </w:r>
    </w:p>
    <w:p w14:paraId="67AE1E29" w14:textId="77777777" w:rsidR="000B09E4" w:rsidRPr="00296E05" w:rsidRDefault="000B09E4" w:rsidP="00340974">
      <w:pPr>
        <w:spacing w:after="0" w:line="240" w:lineRule="auto"/>
        <w:rPr>
          <w:rFonts w:ascii="Times New Roman" w:hAnsi="Times New Roman" w:cs="Times New Roman"/>
          <w:sz w:val="24"/>
          <w:szCs w:val="24"/>
        </w:rPr>
      </w:pPr>
    </w:p>
    <w:p w14:paraId="1DEE74CD" w14:textId="4C81937A"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lastRenderedPageBreak/>
        <w:t xml:space="preserve">Interviewee: </w:t>
      </w:r>
      <w:r w:rsidRPr="00296E05">
        <w:rPr>
          <w:rFonts w:ascii="Times New Roman" w:hAnsi="Times New Roman" w:cs="Times New Roman"/>
          <w:sz w:val="24"/>
          <w:szCs w:val="24"/>
        </w:rPr>
        <w:t>Yeah, you know, so. And the interesting thing is that, when I reassure him, you know</w:t>
      </w:r>
      <w:r w:rsidR="004E5A16" w:rsidRPr="00296E05">
        <w:rPr>
          <w:rFonts w:ascii="Times New Roman" w:hAnsi="Times New Roman" w:cs="Times New Roman"/>
          <w:sz w:val="24"/>
          <w:szCs w:val="24"/>
        </w:rPr>
        <w:t>, “</w:t>
      </w:r>
      <w:r w:rsidR="004E5A16" w:rsidRPr="00296E05">
        <w:rPr>
          <w:rFonts w:ascii="Times New Roman" w:hAnsi="Times New Roman" w:cs="Times New Roman"/>
          <w:i/>
          <w:iCs/>
          <w:sz w:val="24"/>
          <w:szCs w:val="24"/>
        </w:rPr>
        <w:t>Well,</w:t>
      </w:r>
      <w:r w:rsidRPr="00296E05">
        <w:rPr>
          <w:rFonts w:ascii="Times New Roman" w:hAnsi="Times New Roman" w:cs="Times New Roman"/>
          <w:i/>
          <w:iCs/>
          <w:sz w:val="24"/>
          <w:szCs w:val="24"/>
        </w:rPr>
        <w:t xml:space="preserve"> you can do it</w:t>
      </w:r>
      <w:r w:rsidRPr="00296E05">
        <w:rPr>
          <w:rFonts w:ascii="Times New Roman" w:hAnsi="Times New Roman" w:cs="Times New Roman"/>
          <w:sz w:val="24"/>
          <w:szCs w:val="24"/>
        </w:rPr>
        <w:t>,</w:t>
      </w:r>
      <w:r w:rsidR="004E5A16" w:rsidRPr="00296E05">
        <w:rPr>
          <w:rFonts w:ascii="Times New Roman" w:hAnsi="Times New Roman" w:cs="Times New Roman"/>
          <w:sz w:val="24"/>
          <w:szCs w:val="24"/>
        </w:rPr>
        <w:t>”</w:t>
      </w:r>
      <w:r w:rsidRPr="00296E05">
        <w:rPr>
          <w:rFonts w:ascii="Times New Roman" w:hAnsi="Times New Roman" w:cs="Times New Roman"/>
          <w:sz w:val="24"/>
          <w:szCs w:val="24"/>
        </w:rPr>
        <w:t xml:space="preserve"> he just starts doing more things on his own.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actually surprised me</w:t>
      </w:r>
      <w:r w:rsidR="000C1DAF" w:rsidRPr="00296E05">
        <w:rPr>
          <w:rFonts w:ascii="Times New Roman" w:hAnsi="Times New Roman" w:cs="Times New Roman"/>
          <w:sz w:val="24"/>
          <w:szCs w:val="24"/>
        </w:rPr>
        <w:t>, like, s</w:t>
      </w:r>
      <w:r w:rsidRPr="00296E05">
        <w:rPr>
          <w:rFonts w:ascii="Times New Roman" w:hAnsi="Times New Roman" w:cs="Times New Roman"/>
          <w:sz w:val="24"/>
          <w:szCs w:val="24"/>
        </w:rPr>
        <w:t>ometimes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ll</w:t>
      </w:r>
      <w:r w:rsidR="000C1DAF" w:rsidRPr="00296E05">
        <w:rPr>
          <w:rFonts w:ascii="Times New Roman" w:hAnsi="Times New Roman" w:cs="Times New Roman"/>
          <w:sz w:val="24"/>
          <w:szCs w:val="24"/>
        </w:rPr>
        <w:t xml:space="preserve"> </w:t>
      </w:r>
      <w:r w:rsidRPr="00296E05">
        <w:rPr>
          <w:rFonts w:ascii="Times New Roman" w:hAnsi="Times New Roman" w:cs="Times New Roman"/>
          <w:sz w:val="24"/>
          <w:szCs w:val="24"/>
        </w:rPr>
        <w:t>have some work to do</w:t>
      </w:r>
      <w:r w:rsidR="000C1DAF" w:rsidRPr="00296E05">
        <w:rPr>
          <w:rFonts w:ascii="Times New Roman" w:hAnsi="Times New Roman" w:cs="Times New Roman"/>
          <w:sz w:val="24"/>
          <w:szCs w:val="24"/>
        </w:rPr>
        <w:t xml:space="preserve"> at his</w:t>
      </w:r>
      <w:r w:rsidRPr="00296E05">
        <w:rPr>
          <w:rFonts w:ascii="Times New Roman" w:hAnsi="Times New Roman" w:cs="Times New Roman"/>
          <w:sz w:val="24"/>
          <w:szCs w:val="24"/>
        </w:rPr>
        <w:t xml:space="preserve"> church</w:t>
      </w:r>
      <w:r w:rsidR="000C1DAF" w:rsidRPr="00296E05">
        <w:rPr>
          <w:rFonts w:ascii="Times New Roman" w:hAnsi="Times New Roman" w:cs="Times New Roman"/>
          <w:sz w:val="24"/>
          <w:szCs w:val="24"/>
        </w:rPr>
        <w:t xml:space="preserve"> a</w:t>
      </w:r>
      <w:r w:rsidRPr="00296E05">
        <w:rPr>
          <w:rFonts w:ascii="Times New Roman" w:hAnsi="Times New Roman" w:cs="Times New Roman"/>
          <w:sz w:val="24"/>
          <w:szCs w:val="24"/>
        </w:rPr>
        <w:t>nd then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ll just sent me a text message saying, </w:t>
      </w:r>
      <w:r w:rsidR="000C1DAF" w:rsidRPr="00296E05">
        <w:rPr>
          <w:rFonts w:ascii="Times New Roman" w:hAnsi="Times New Roman" w:cs="Times New Roman"/>
          <w:sz w:val="24"/>
          <w:szCs w:val="24"/>
        </w:rPr>
        <w:t>“</w:t>
      </w:r>
      <w:r w:rsidRPr="00296E05">
        <w:rPr>
          <w:rFonts w:ascii="Times New Roman" w:hAnsi="Times New Roman" w:cs="Times New Roman"/>
          <w:i/>
          <w:iCs/>
          <w:sz w:val="24"/>
          <w:szCs w:val="24"/>
        </w:rPr>
        <w:t>I</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m going to go to</w:t>
      </w:r>
      <w:r w:rsidR="000C1DAF"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like</w:t>
      </w:r>
      <w:r w:rsidR="005B1A32" w:rsidRPr="00296E05">
        <w:rPr>
          <w:rFonts w:ascii="Times New Roman" w:hAnsi="Times New Roman" w:cs="Times New Roman"/>
          <w:sz w:val="24"/>
          <w:szCs w:val="24"/>
        </w:rPr>
        <w:t>,</w:t>
      </w:r>
      <w:r w:rsidRPr="00296E05">
        <w:rPr>
          <w:rFonts w:ascii="Times New Roman" w:hAnsi="Times New Roman" w:cs="Times New Roman"/>
          <w:sz w:val="24"/>
          <w:szCs w:val="24"/>
        </w:rPr>
        <w:t xml:space="preserve"> he</w:t>
      </w:r>
      <w:r w:rsidR="000C1DAF"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said, </w:t>
      </w:r>
      <w:r w:rsidR="007E40DC" w:rsidRPr="00296E05">
        <w:rPr>
          <w:rFonts w:ascii="Times New Roman" w:hAnsi="Times New Roman" w:cs="Times New Roman"/>
          <w:sz w:val="24"/>
          <w:szCs w:val="24"/>
        </w:rPr>
        <w:t>“</w:t>
      </w:r>
      <w:r w:rsidRPr="00296E05">
        <w:rPr>
          <w:rFonts w:ascii="Times New Roman" w:hAnsi="Times New Roman" w:cs="Times New Roman"/>
          <w:i/>
          <w:iCs/>
          <w:sz w:val="24"/>
          <w:szCs w:val="24"/>
        </w:rPr>
        <w:t>I</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m going to go to Walmart and look for that cable that I wanted to buy</w:t>
      </w:r>
      <w:r w:rsidR="007E40DC" w:rsidRPr="00296E05">
        <w:rPr>
          <w:rFonts w:ascii="Times New Roman" w:hAnsi="Times New Roman" w:cs="Times New Roman"/>
          <w:sz w:val="24"/>
          <w:szCs w:val="24"/>
        </w:rPr>
        <w:t>,” y</w:t>
      </w:r>
      <w:r w:rsidRPr="00296E05">
        <w:rPr>
          <w:rFonts w:ascii="Times New Roman" w:hAnsi="Times New Roman" w:cs="Times New Roman"/>
          <w:sz w:val="24"/>
          <w:szCs w:val="24"/>
        </w:rPr>
        <w:t>ou know</w:t>
      </w:r>
      <w:r w:rsidR="007E40DC" w:rsidRPr="00296E05">
        <w:rPr>
          <w:rFonts w:ascii="Times New Roman" w:hAnsi="Times New Roman" w:cs="Times New Roman"/>
          <w:sz w:val="24"/>
          <w:szCs w:val="24"/>
        </w:rPr>
        <w:t>.</w:t>
      </w:r>
      <w:r w:rsidRPr="00296E05">
        <w:rPr>
          <w:rFonts w:ascii="Times New Roman" w:hAnsi="Times New Roman" w:cs="Times New Roman"/>
          <w:sz w:val="24"/>
          <w:szCs w:val="24"/>
        </w:rPr>
        <w:t xml:space="preserve"> He </w:t>
      </w:r>
      <w:r w:rsidR="00EA13DD" w:rsidRPr="00296E05">
        <w:rPr>
          <w:rFonts w:ascii="Times New Roman" w:hAnsi="Times New Roman" w:cs="Times New Roman"/>
          <w:sz w:val="24"/>
          <w:szCs w:val="24"/>
        </w:rPr>
        <w:t>… so</w:t>
      </w:r>
      <w:r w:rsidRPr="00296E05">
        <w:rPr>
          <w:rFonts w:ascii="Times New Roman" w:hAnsi="Times New Roman" w:cs="Times New Roman"/>
          <w:sz w:val="24"/>
          <w:szCs w:val="24"/>
        </w:rPr>
        <w:t xml:space="preserve"> </w:t>
      </w:r>
      <w:r w:rsidR="00EA13DD" w:rsidRPr="00296E05">
        <w:rPr>
          <w:rFonts w:ascii="Times New Roman" w:hAnsi="Times New Roman" w:cs="Times New Roman"/>
          <w:sz w:val="24"/>
          <w:szCs w:val="24"/>
        </w:rPr>
        <w:t>t</w:t>
      </w:r>
      <w:r w:rsidRPr="00296E05">
        <w:rPr>
          <w:rFonts w:ascii="Times New Roman" w:hAnsi="Times New Roman" w:cs="Times New Roman"/>
          <w:sz w:val="24"/>
          <w:szCs w:val="24"/>
        </w:rPr>
        <w:t>he good thing is, he lets me know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not coming home immediately</w:t>
      </w:r>
      <w:r w:rsidR="00EA13DD" w:rsidRPr="00296E05">
        <w:rPr>
          <w:rFonts w:ascii="Times New Roman" w:hAnsi="Times New Roman" w:cs="Times New Roman"/>
          <w:sz w:val="24"/>
          <w:szCs w:val="24"/>
        </w:rPr>
        <w:t xml:space="preserve"> a</w:t>
      </w:r>
      <w:r w:rsidRPr="00296E05">
        <w:rPr>
          <w:rFonts w:ascii="Times New Roman" w:hAnsi="Times New Roman" w:cs="Times New Roman"/>
          <w:sz w:val="24"/>
          <w:szCs w:val="24"/>
        </w:rPr>
        <w:t>nd he goes and he does</w:t>
      </w:r>
      <w:r w:rsidR="00EA13DD" w:rsidRPr="00296E05">
        <w:rPr>
          <w:rFonts w:ascii="Times New Roman" w:hAnsi="Times New Roman" w:cs="Times New Roman"/>
          <w:sz w:val="24"/>
          <w:szCs w:val="24"/>
        </w:rPr>
        <w:t xml:space="preserve"> … he</w:t>
      </w:r>
      <w:r w:rsidRPr="00296E05">
        <w:rPr>
          <w:rFonts w:ascii="Times New Roman" w:hAnsi="Times New Roman" w:cs="Times New Roman"/>
          <w:sz w:val="24"/>
          <w:szCs w:val="24"/>
        </w:rPr>
        <w:t xml:space="preserve"> takes care of his own errands. So</w:t>
      </w:r>
      <w:r w:rsidR="004348A7" w:rsidRPr="00296E05">
        <w:rPr>
          <w:rFonts w:ascii="Times New Roman" w:hAnsi="Times New Roman" w:cs="Times New Roman"/>
          <w:sz w:val="24"/>
          <w:szCs w:val="24"/>
        </w:rPr>
        <w:t xml:space="preserve"> because I started …</w:t>
      </w:r>
      <w:r w:rsidRPr="00296E05">
        <w:rPr>
          <w:rFonts w:ascii="Times New Roman" w:hAnsi="Times New Roman" w:cs="Times New Roman"/>
          <w:sz w:val="24"/>
          <w:szCs w:val="24"/>
        </w:rPr>
        <w:t xml:space="preserve"> </w:t>
      </w:r>
      <w:r w:rsidR="004348A7" w:rsidRPr="00296E05">
        <w:rPr>
          <w:rFonts w:ascii="Times New Roman" w:hAnsi="Times New Roman" w:cs="Times New Roman"/>
          <w:sz w:val="24"/>
          <w:szCs w:val="24"/>
        </w:rPr>
        <w:t xml:space="preserve">he wanted to </w:t>
      </w:r>
      <w:r w:rsidRPr="00296E05">
        <w:rPr>
          <w:rFonts w:ascii="Times New Roman" w:hAnsi="Times New Roman" w:cs="Times New Roman"/>
          <w:sz w:val="24"/>
          <w:szCs w:val="24"/>
        </w:rPr>
        <w:t xml:space="preserve">know if I could get the cable for him. I said, </w:t>
      </w:r>
      <w:r w:rsidR="004348A7" w:rsidRPr="00296E05">
        <w:rPr>
          <w:rFonts w:ascii="Times New Roman" w:hAnsi="Times New Roman" w:cs="Times New Roman"/>
          <w:sz w:val="24"/>
          <w:szCs w:val="24"/>
        </w:rPr>
        <w:t>“</w:t>
      </w:r>
      <w:r w:rsidRPr="00296E05">
        <w:rPr>
          <w:rFonts w:ascii="Times New Roman" w:hAnsi="Times New Roman" w:cs="Times New Roman"/>
          <w:i/>
          <w:iCs/>
          <w:sz w:val="24"/>
          <w:szCs w:val="24"/>
        </w:rPr>
        <w:t>I don</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t even know what I</w:t>
      </w:r>
      <w:r w:rsidR="00E86121" w:rsidRPr="00296E05">
        <w:rPr>
          <w:rFonts w:ascii="Times New Roman" w:hAnsi="Times New Roman" w:cs="Times New Roman"/>
          <w:i/>
          <w:iCs/>
          <w:sz w:val="24"/>
          <w:szCs w:val="24"/>
        </w:rPr>
        <w:t>’</w:t>
      </w:r>
      <w:r w:rsidRPr="00296E05">
        <w:rPr>
          <w:rFonts w:ascii="Times New Roman" w:hAnsi="Times New Roman" w:cs="Times New Roman"/>
          <w:i/>
          <w:iCs/>
          <w:sz w:val="24"/>
          <w:szCs w:val="24"/>
        </w:rPr>
        <w:t>m looking for</w:t>
      </w:r>
      <w:r w:rsidRPr="00296E05">
        <w:rPr>
          <w:rFonts w:ascii="Times New Roman" w:hAnsi="Times New Roman" w:cs="Times New Roman"/>
          <w:sz w:val="24"/>
          <w:szCs w:val="24"/>
        </w:rPr>
        <w:t>.</w:t>
      </w:r>
      <w:r w:rsidR="004348A7" w:rsidRPr="00296E05">
        <w:rPr>
          <w:rFonts w:ascii="Times New Roman" w:hAnsi="Times New Roman" w:cs="Times New Roman"/>
          <w:sz w:val="24"/>
          <w:szCs w:val="24"/>
        </w:rPr>
        <w:t xml:space="preserve">” </w:t>
      </w:r>
      <w:r w:rsidR="007829DB" w:rsidRPr="00296E05">
        <w:rPr>
          <w:rFonts w:ascii="Times New Roman" w:hAnsi="Times New Roman" w:cs="Times New Roman"/>
          <w:sz w:val="24"/>
          <w:szCs w:val="24"/>
        </w:rPr>
        <w:t>You know,</w:t>
      </w:r>
      <w:r w:rsidRPr="00296E05">
        <w:rPr>
          <w:rFonts w:ascii="Times New Roman" w:hAnsi="Times New Roman" w:cs="Times New Roman"/>
          <w:sz w:val="24"/>
          <w:szCs w:val="24"/>
        </w:rPr>
        <w:t xml:space="preserve"> so then he </w:t>
      </w:r>
      <w:r w:rsidR="00943136" w:rsidRPr="00296E05">
        <w:rPr>
          <w:rFonts w:ascii="Times New Roman" w:hAnsi="Times New Roman" w:cs="Times New Roman"/>
          <w:sz w:val="24"/>
          <w:szCs w:val="24"/>
        </w:rPr>
        <w:t>realizes</w:t>
      </w:r>
      <w:r w:rsidRPr="00296E05">
        <w:rPr>
          <w:rFonts w:ascii="Times New Roman" w:hAnsi="Times New Roman" w:cs="Times New Roman"/>
          <w:sz w:val="24"/>
          <w:szCs w:val="24"/>
        </w:rPr>
        <w:t xml:space="preserve">, </w:t>
      </w:r>
      <w:r w:rsidR="007829DB" w:rsidRPr="00296E05">
        <w:rPr>
          <w:rFonts w:ascii="Times New Roman" w:hAnsi="Times New Roman" w:cs="Times New Roman"/>
          <w:sz w:val="24"/>
          <w:szCs w:val="24"/>
        </w:rPr>
        <w:t>“</w:t>
      </w:r>
      <w:r w:rsidR="007829DB" w:rsidRPr="00296E05">
        <w:rPr>
          <w:rFonts w:ascii="Times New Roman" w:hAnsi="Times New Roman" w:cs="Times New Roman"/>
          <w:i/>
          <w:iCs/>
          <w:sz w:val="24"/>
          <w:szCs w:val="24"/>
        </w:rPr>
        <w:t>O</w:t>
      </w:r>
      <w:r w:rsidRPr="00296E05">
        <w:rPr>
          <w:rFonts w:ascii="Times New Roman" w:hAnsi="Times New Roman" w:cs="Times New Roman"/>
          <w:i/>
          <w:iCs/>
          <w:sz w:val="24"/>
          <w:szCs w:val="24"/>
        </w:rPr>
        <w:t>h, I should</w:t>
      </w:r>
      <w:r w:rsidR="007829DB" w:rsidRPr="00296E05">
        <w:rPr>
          <w:rFonts w:ascii="Times New Roman" w:hAnsi="Times New Roman" w:cs="Times New Roman"/>
          <w:i/>
          <w:iCs/>
          <w:sz w:val="24"/>
          <w:szCs w:val="24"/>
        </w:rPr>
        <w:t xml:space="preserve"> and</w:t>
      </w:r>
      <w:r w:rsidRPr="00296E05">
        <w:rPr>
          <w:rFonts w:ascii="Times New Roman" w:hAnsi="Times New Roman" w:cs="Times New Roman"/>
          <w:i/>
          <w:iCs/>
          <w:sz w:val="24"/>
          <w:szCs w:val="24"/>
        </w:rPr>
        <w:t xml:space="preserve"> could do this on my own</w:t>
      </w:r>
      <w:r w:rsidRPr="00296E05">
        <w:rPr>
          <w:rFonts w:ascii="Times New Roman" w:hAnsi="Times New Roman" w:cs="Times New Roman"/>
          <w:sz w:val="24"/>
          <w:szCs w:val="24"/>
        </w:rPr>
        <w:t>.</w:t>
      </w:r>
      <w:r w:rsidR="007829DB" w:rsidRPr="00296E05">
        <w:rPr>
          <w:rFonts w:ascii="Times New Roman" w:hAnsi="Times New Roman" w:cs="Times New Roman"/>
          <w:sz w:val="24"/>
          <w:szCs w:val="24"/>
        </w:rPr>
        <w:t>”</w:t>
      </w:r>
      <w:r w:rsidRPr="00296E05">
        <w:rPr>
          <w:rFonts w:ascii="Times New Roman" w:hAnsi="Times New Roman" w:cs="Times New Roman"/>
          <w:sz w:val="24"/>
          <w:szCs w:val="24"/>
        </w:rPr>
        <w:t xml:space="preserve"> </w:t>
      </w:r>
      <w:r w:rsidR="007829DB" w:rsidRPr="00296E05">
        <w:rPr>
          <w:rFonts w:ascii="Times New Roman" w:hAnsi="Times New Roman" w:cs="Times New Roman"/>
          <w:sz w:val="24"/>
          <w:szCs w:val="24"/>
        </w:rPr>
        <w:t>So that’s</w:t>
      </w:r>
      <w:r w:rsidRPr="00296E05">
        <w:rPr>
          <w:rFonts w:ascii="Times New Roman" w:hAnsi="Times New Roman" w:cs="Times New Roman"/>
          <w:sz w:val="24"/>
          <w:szCs w:val="24"/>
        </w:rPr>
        <w:t xml:space="preserve"> part of the transition is making him </w:t>
      </w:r>
      <w:r w:rsidR="001170BD" w:rsidRPr="00296E05">
        <w:rPr>
          <w:rFonts w:ascii="Times New Roman" w:hAnsi="Times New Roman" w:cs="Times New Roman"/>
          <w:sz w:val="24"/>
          <w:szCs w:val="24"/>
        </w:rPr>
        <w:t>realize</w:t>
      </w:r>
      <w:r w:rsidRPr="00296E05">
        <w:rPr>
          <w:rFonts w:ascii="Times New Roman" w:hAnsi="Times New Roman" w:cs="Times New Roman"/>
          <w:sz w:val="24"/>
          <w:szCs w:val="24"/>
        </w:rPr>
        <w:t xml:space="preserve"> that he can and should do these things.</w:t>
      </w:r>
      <w:r w:rsidR="00F147B3" w:rsidRPr="00296E05">
        <w:rPr>
          <w:rFonts w:ascii="Times New Roman" w:hAnsi="Times New Roman" w:cs="Times New Roman"/>
          <w:sz w:val="24"/>
          <w:szCs w:val="24"/>
        </w:rPr>
        <w:t xml:space="preserve"> </w:t>
      </w:r>
    </w:p>
    <w:p w14:paraId="600396C4" w14:textId="77777777" w:rsidR="000B09E4" w:rsidRPr="00296E05" w:rsidRDefault="000B09E4" w:rsidP="00340974">
      <w:pPr>
        <w:spacing w:after="0" w:line="240" w:lineRule="auto"/>
        <w:rPr>
          <w:rFonts w:ascii="Times New Roman" w:hAnsi="Times New Roman" w:cs="Times New Roman"/>
          <w:sz w:val="24"/>
          <w:szCs w:val="24"/>
        </w:rPr>
      </w:pPr>
    </w:p>
    <w:p w14:paraId="323B9DB8" w14:textId="521EE5EA"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007829DB" w:rsidRPr="00296E05">
        <w:rPr>
          <w:rFonts w:ascii="Times New Roman" w:hAnsi="Times New Roman" w:cs="Times New Roman"/>
          <w:sz w:val="24"/>
          <w:szCs w:val="24"/>
        </w:rPr>
        <w:t xml:space="preserve">Absolutely. </w:t>
      </w:r>
      <w:r w:rsidRPr="00296E05">
        <w:rPr>
          <w:rFonts w:ascii="Times New Roman" w:hAnsi="Times New Roman" w:cs="Times New Roman"/>
          <w:sz w:val="24"/>
          <w:szCs w:val="24"/>
        </w:rPr>
        <w:t>So what do you see happening in his future?</w:t>
      </w:r>
    </w:p>
    <w:p w14:paraId="341E65CD" w14:textId="77777777" w:rsidR="000B09E4" w:rsidRPr="00296E05" w:rsidRDefault="000B09E4" w:rsidP="00340974">
      <w:pPr>
        <w:spacing w:after="0" w:line="240" w:lineRule="auto"/>
        <w:rPr>
          <w:rFonts w:ascii="Times New Roman" w:hAnsi="Times New Roman" w:cs="Times New Roman"/>
          <w:sz w:val="24"/>
          <w:szCs w:val="24"/>
        </w:rPr>
      </w:pPr>
    </w:p>
    <w:p w14:paraId="24E27575" w14:textId="7D222F0A"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Pr="00296E05">
        <w:rPr>
          <w:rFonts w:ascii="Times New Roman" w:hAnsi="Times New Roman" w:cs="Times New Roman"/>
          <w:sz w:val="24"/>
          <w:szCs w:val="24"/>
        </w:rPr>
        <w:t>I don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know. That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a hard one to answer. Because I guess I try</w:t>
      </w:r>
      <w:r w:rsidR="007829DB"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right now. I</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m trying to s</w:t>
      </w:r>
      <w:r w:rsidR="006B1CFE" w:rsidRPr="00296E05">
        <w:rPr>
          <w:rFonts w:ascii="Times New Roman" w:hAnsi="Times New Roman" w:cs="Times New Roman"/>
          <w:sz w:val="24"/>
          <w:szCs w:val="24"/>
        </w:rPr>
        <w:t>t</w:t>
      </w:r>
      <w:r w:rsidRPr="00296E05">
        <w:rPr>
          <w:rFonts w:ascii="Times New Roman" w:hAnsi="Times New Roman" w:cs="Times New Roman"/>
          <w:sz w:val="24"/>
          <w:szCs w:val="24"/>
        </w:rPr>
        <w:t>ay very much in the present. You know, I do see</w:t>
      </w:r>
      <w:r w:rsidR="00CE608C"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I see possibilities</w:t>
      </w:r>
      <w:r w:rsidR="00CE608C" w:rsidRPr="00296E05">
        <w:rPr>
          <w:rFonts w:ascii="Times New Roman" w:hAnsi="Times New Roman" w:cs="Times New Roman"/>
          <w:sz w:val="24"/>
          <w:szCs w:val="24"/>
        </w:rPr>
        <w:t xml:space="preserve"> b</w:t>
      </w:r>
      <w:r w:rsidRPr="00296E05">
        <w:rPr>
          <w:rFonts w:ascii="Times New Roman" w:hAnsi="Times New Roman" w:cs="Times New Roman"/>
          <w:sz w:val="24"/>
          <w:szCs w:val="24"/>
        </w:rPr>
        <w:t>ecause I mean, like I said</w:t>
      </w:r>
      <w:r w:rsidR="00CE608C" w:rsidRPr="00296E05">
        <w:rPr>
          <w:rFonts w:ascii="Times New Roman" w:hAnsi="Times New Roman" w:cs="Times New Roman"/>
          <w:sz w:val="24"/>
          <w:szCs w:val="24"/>
        </w:rPr>
        <w:t xml:space="preserve"> … and</w:t>
      </w:r>
      <w:r w:rsidRPr="00296E05">
        <w:rPr>
          <w:rFonts w:ascii="Times New Roman" w:hAnsi="Times New Roman" w:cs="Times New Roman"/>
          <w:sz w:val="24"/>
          <w:szCs w:val="24"/>
        </w:rPr>
        <w:t xml:space="preserve"> I said this earlier, life can go in all sorts of different directions. I see the possibility of him living on his own. Probably not too far from us. So I would see him living on his own, but maybe not too far from home. I see him staying active in the church</w:t>
      </w:r>
      <w:r w:rsidR="00CE608C" w:rsidRPr="00296E05">
        <w:rPr>
          <w:rFonts w:ascii="Times New Roman" w:hAnsi="Times New Roman" w:cs="Times New Roman"/>
          <w:sz w:val="24"/>
          <w:szCs w:val="24"/>
        </w:rPr>
        <w:t xml:space="preserve"> b</w:t>
      </w:r>
      <w:r w:rsidRPr="00296E05">
        <w:rPr>
          <w:rFonts w:ascii="Times New Roman" w:hAnsi="Times New Roman" w:cs="Times New Roman"/>
          <w:sz w:val="24"/>
          <w:szCs w:val="24"/>
        </w:rPr>
        <w:t>ecause that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something that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s very important to him as well. You know, I can see possibilities where he has a job on </w:t>
      </w:r>
      <w:r w:rsidR="00CE608C" w:rsidRPr="00296E05">
        <w:rPr>
          <w:rFonts w:ascii="Times New Roman" w:hAnsi="Times New Roman" w:cs="Times New Roman"/>
          <w:sz w:val="24"/>
          <w:szCs w:val="24"/>
        </w:rPr>
        <w:t>his own</w:t>
      </w:r>
      <w:r w:rsidRPr="00296E05">
        <w:rPr>
          <w:rFonts w:ascii="Times New Roman" w:hAnsi="Times New Roman" w:cs="Times New Roman"/>
          <w:sz w:val="24"/>
          <w:szCs w:val="24"/>
        </w:rPr>
        <w:t>, I can see other possibilities. You know, I can see possibilities where he would pursue something that would require more school. That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s </w:t>
      </w:r>
      <w:r w:rsidR="001A4292" w:rsidRPr="00296E05">
        <w:rPr>
          <w:rFonts w:ascii="Times New Roman" w:hAnsi="Times New Roman" w:cs="Times New Roman"/>
          <w:sz w:val="24"/>
          <w:szCs w:val="24"/>
        </w:rPr>
        <w:t xml:space="preserve">a </w:t>
      </w:r>
      <w:r w:rsidRPr="00296E05">
        <w:rPr>
          <w:rFonts w:ascii="Times New Roman" w:hAnsi="Times New Roman" w:cs="Times New Roman"/>
          <w:sz w:val="24"/>
          <w:szCs w:val="24"/>
        </w:rPr>
        <w:t>more remote possibility</w:t>
      </w:r>
      <w:r w:rsidR="001A4292" w:rsidRPr="00296E05">
        <w:rPr>
          <w:rFonts w:ascii="Times New Roman" w:hAnsi="Times New Roman" w:cs="Times New Roman"/>
          <w:sz w:val="24"/>
          <w:szCs w:val="24"/>
        </w:rPr>
        <w:t xml:space="preserve"> b</w:t>
      </w:r>
      <w:r w:rsidRPr="00296E05">
        <w:rPr>
          <w:rFonts w:ascii="Times New Roman" w:hAnsi="Times New Roman" w:cs="Times New Roman"/>
          <w:sz w:val="24"/>
          <w:szCs w:val="24"/>
        </w:rPr>
        <w:t>ecause</w:t>
      </w:r>
      <w:r w:rsidR="006B1CFE"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just because right now, the school thing isn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going all that great for him</w:t>
      </w:r>
      <w:r w:rsidR="001A4292" w:rsidRPr="00296E05">
        <w:rPr>
          <w:rFonts w:ascii="Times New Roman" w:hAnsi="Times New Roman" w:cs="Times New Roman"/>
          <w:sz w:val="24"/>
          <w:szCs w:val="24"/>
        </w:rPr>
        <w:t xml:space="preserve"> s</w:t>
      </w:r>
      <w:r w:rsidRPr="00296E05">
        <w:rPr>
          <w:rFonts w:ascii="Times New Roman" w:hAnsi="Times New Roman" w:cs="Times New Roman"/>
          <w:sz w:val="24"/>
          <w:szCs w:val="24"/>
        </w:rPr>
        <w:t>o something that would require an advanced degree</w:t>
      </w:r>
      <w:r w:rsidR="001A4292" w:rsidRPr="00296E05">
        <w:rPr>
          <w:rFonts w:ascii="Times New Roman" w:hAnsi="Times New Roman" w:cs="Times New Roman"/>
          <w:sz w:val="24"/>
          <w:szCs w:val="24"/>
        </w:rPr>
        <w:t xml:space="preserve"> seems like</w:t>
      </w:r>
      <w:r w:rsidR="0095300B" w:rsidRPr="00296E05">
        <w:rPr>
          <w:rFonts w:ascii="Times New Roman" w:hAnsi="Times New Roman" w:cs="Times New Roman"/>
          <w:sz w:val="24"/>
          <w:szCs w:val="24"/>
        </w:rPr>
        <w:t xml:space="preserve"> less likely</w:t>
      </w:r>
      <w:r w:rsidRPr="00296E05">
        <w:rPr>
          <w:rFonts w:ascii="Times New Roman" w:hAnsi="Times New Roman" w:cs="Times New Roman"/>
          <w:sz w:val="24"/>
          <w:szCs w:val="24"/>
        </w:rPr>
        <w:t xml:space="preserve">. But on the other hand, I could see him surprising us. </w:t>
      </w:r>
      <w:r w:rsidR="0095300B" w:rsidRPr="00296E05">
        <w:rPr>
          <w:rFonts w:ascii="Times New Roman" w:hAnsi="Times New Roman" w:cs="Times New Roman"/>
          <w:sz w:val="24"/>
          <w:szCs w:val="24"/>
        </w:rPr>
        <w:t>I</w:t>
      </w:r>
      <w:r w:rsidRPr="00296E05">
        <w:rPr>
          <w:rFonts w:ascii="Times New Roman" w:hAnsi="Times New Roman" w:cs="Times New Roman"/>
          <w:sz w:val="24"/>
          <w:szCs w:val="24"/>
        </w:rPr>
        <w:t>f</w:t>
      </w:r>
      <w:r w:rsidR="0095300B"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like I said, if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properly motivated, I see him, you know, like</w:t>
      </w:r>
      <w:r w:rsidR="001D0240" w:rsidRPr="00296E05">
        <w:rPr>
          <w:rFonts w:ascii="Times New Roman" w:hAnsi="Times New Roman" w:cs="Times New Roman"/>
          <w:sz w:val="24"/>
          <w:szCs w:val="24"/>
        </w:rPr>
        <w:t>,</w:t>
      </w:r>
      <w:r w:rsidRPr="00296E05">
        <w:rPr>
          <w:rFonts w:ascii="Times New Roman" w:hAnsi="Times New Roman" w:cs="Times New Roman"/>
          <w:sz w:val="24"/>
          <w:szCs w:val="24"/>
        </w:rPr>
        <w:t xml:space="preserve"> pushing himself finally and doing it, but I see that as a bit more remote and</w:t>
      </w:r>
      <w:r w:rsidR="0095300B" w:rsidRPr="00296E05">
        <w:rPr>
          <w:rFonts w:ascii="Times New Roman" w:hAnsi="Times New Roman" w:cs="Times New Roman"/>
          <w:sz w:val="24"/>
          <w:szCs w:val="24"/>
        </w:rPr>
        <w:t>,</w:t>
      </w:r>
      <w:r w:rsidRPr="00296E05">
        <w:rPr>
          <w:rFonts w:ascii="Times New Roman" w:hAnsi="Times New Roman" w:cs="Times New Roman"/>
          <w:sz w:val="24"/>
          <w:szCs w:val="24"/>
        </w:rPr>
        <w:t xml:space="preserve"> you know, other things.</w:t>
      </w:r>
    </w:p>
    <w:p w14:paraId="1EC0D509" w14:textId="77777777" w:rsidR="000B09E4" w:rsidRPr="00296E05" w:rsidRDefault="000B09E4" w:rsidP="00340974">
      <w:pPr>
        <w:spacing w:after="0" w:line="240" w:lineRule="auto"/>
        <w:rPr>
          <w:rFonts w:ascii="Times New Roman" w:hAnsi="Times New Roman" w:cs="Times New Roman"/>
          <w:sz w:val="24"/>
          <w:szCs w:val="24"/>
        </w:rPr>
      </w:pPr>
    </w:p>
    <w:p w14:paraId="733E03D9" w14:textId="394BC2AE"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Pr="00296E05">
        <w:rPr>
          <w:rFonts w:ascii="Times New Roman" w:hAnsi="Times New Roman" w:cs="Times New Roman"/>
          <w:sz w:val="24"/>
          <w:szCs w:val="24"/>
        </w:rPr>
        <w:t>Absolutely. And then</w:t>
      </w:r>
      <w:r w:rsidR="0095300B" w:rsidRPr="00296E05">
        <w:rPr>
          <w:rFonts w:ascii="Times New Roman" w:hAnsi="Times New Roman" w:cs="Times New Roman"/>
          <w:sz w:val="24"/>
          <w:szCs w:val="24"/>
        </w:rPr>
        <w:t>,</w:t>
      </w:r>
      <w:r w:rsidRPr="00296E05">
        <w:rPr>
          <w:rFonts w:ascii="Times New Roman" w:hAnsi="Times New Roman" w:cs="Times New Roman"/>
          <w:sz w:val="24"/>
          <w:szCs w:val="24"/>
        </w:rPr>
        <w:t xml:space="preserve"> final questio</w:t>
      </w:r>
      <w:r w:rsidR="0095300B" w:rsidRPr="00296E05">
        <w:rPr>
          <w:rFonts w:ascii="Times New Roman" w:hAnsi="Times New Roman" w:cs="Times New Roman"/>
          <w:sz w:val="24"/>
          <w:szCs w:val="24"/>
        </w:rPr>
        <w:t>n:</w:t>
      </w:r>
      <w:r w:rsidRPr="00296E05">
        <w:rPr>
          <w:rFonts w:ascii="Times New Roman" w:hAnsi="Times New Roman" w:cs="Times New Roman"/>
          <w:sz w:val="24"/>
          <w:szCs w:val="24"/>
        </w:rPr>
        <w:t xml:space="preserve"> how ha</w:t>
      </w:r>
      <w:r w:rsidR="001D0240" w:rsidRPr="00296E05">
        <w:rPr>
          <w:rFonts w:ascii="Times New Roman" w:hAnsi="Times New Roman" w:cs="Times New Roman"/>
          <w:sz w:val="24"/>
          <w:szCs w:val="24"/>
        </w:rPr>
        <w:t>ve</w:t>
      </w:r>
      <w:r w:rsidRPr="00296E05">
        <w:rPr>
          <w:rFonts w:ascii="Times New Roman" w:hAnsi="Times New Roman" w:cs="Times New Roman"/>
          <w:sz w:val="24"/>
          <w:szCs w:val="24"/>
        </w:rPr>
        <w:t xml:space="preserve"> his sensitivit</w:t>
      </w:r>
      <w:r w:rsidR="0095300B" w:rsidRPr="00296E05">
        <w:rPr>
          <w:rFonts w:ascii="Times New Roman" w:hAnsi="Times New Roman" w:cs="Times New Roman"/>
          <w:sz w:val="24"/>
          <w:szCs w:val="24"/>
        </w:rPr>
        <w:t>ies</w:t>
      </w:r>
      <w:r w:rsidRPr="00296E05">
        <w:rPr>
          <w:rFonts w:ascii="Times New Roman" w:hAnsi="Times New Roman" w:cs="Times New Roman"/>
          <w:sz w:val="24"/>
          <w:szCs w:val="24"/>
        </w:rPr>
        <w:t xml:space="preserve"> impacted this perspective</w:t>
      </w:r>
      <w:r w:rsidR="0095300B" w:rsidRPr="00296E05">
        <w:rPr>
          <w:rFonts w:ascii="Times New Roman" w:hAnsi="Times New Roman" w:cs="Times New Roman"/>
          <w:sz w:val="24"/>
          <w:szCs w:val="24"/>
        </w:rPr>
        <w:t xml:space="preserve"> y</w:t>
      </w:r>
      <w:r w:rsidRPr="00296E05">
        <w:rPr>
          <w:rFonts w:ascii="Times New Roman" w:hAnsi="Times New Roman" w:cs="Times New Roman"/>
          <w:sz w:val="24"/>
          <w:szCs w:val="24"/>
        </w:rPr>
        <w:t>ou just articulated?</w:t>
      </w:r>
    </w:p>
    <w:p w14:paraId="2D269598" w14:textId="77777777" w:rsidR="000B09E4" w:rsidRPr="00296E05" w:rsidRDefault="000B09E4" w:rsidP="00340974">
      <w:pPr>
        <w:spacing w:after="0" w:line="240" w:lineRule="auto"/>
        <w:rPr>
          <w:rFonts w:ascii="Times New Roman" w:hAnsi="Times New Roman" w:cs="Times New Roman"/>
          <w:sz w:val="24"/>
          <w:szCs w:val="24"/>
        </w:rPr>
      </w:pPr>
    </w:p>
    <w:p w14:paraId="566A0236" w14:textId="49F1BC5C"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Pr="00296E05">
        <w:rPr>
          <w:rFonts w:ascii="Times New Roman" w:hAnsi="Times New Roman" w:cs="Times New Roman"/>
          <w:sz w:val="24"/>
          <w:szCs w:val="24"/>
        </w:rPr>
        <w:t>My perspective?</w:t>
      </w:r>
    </w:p>
    <w:p w14:paraId="3BE3C83B" w14:textId="77777777" w:rsidR="000B09E4" w:rsidRPr="00296E05" w:rsidRDefault="000B09E4" w:rsidP="00340974">
      <w:pPr>
        <w:spacing w:after="0" w:line="240" w:lineRule="auto"/>
        <w:rPr>
          <w:rFonts w:ascii="Times New Roman" w:hAnsi="Times New Roman" w:cs="Times New Roman"/>
          <w:sz w:val="24"/>
          <w:szCs w:val="24"/>
        </w:rPr>
      </w:pPr>
    </w:p>
    <w:p w14:paraId="101562C1" w14:textId="4571A84D"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Pr="00296E05">
        <w:rPr>
          <w:rFonts w:ascii="Times New Roman" w:hAnsi="Times New Roman" w:cs="Times New Roman"/>
          <w:sz w:val="24"/>
          <w:szCs w:val="24"/>
        </w:rPr>
        <w:t>Yeah, like</w:t>
      </w:r>
      <w:r w:rsidR="007032AD" w:rsidRPr="00296E05">
        <w:rPr>
          <w:rFonts w:ascii="Times New Roman" w:hAnsi="Times New Roman" w:cs="Times New Roman"/>
          <w:sz w:val="24"/>
          <w:szCs w:val="24"/>
        </w:rPr>
        <w:t>,</w:t>
      </w:r>
      <w:r w:rsidRPr="00296E05">
        <w:rPr>
          <w:rFonts w:ascii="Times New Roman" w:hAnsi="Times New Roman" w:cs="Times New Roman"/>
          <w:sz w:val="24"/>
          <w:szCs w:val="24"/>
        </w:rPr>
        <w:t xml:space="preserve"> on what it means to transition into adulthood.</w:t>
      </w:r>
    </w:p>
    <w:p w14:paraId="1F7A4AC0" w14:textId="77777777" w:rsidR="000B09E4" w:rsidRPr="00296E05" w:rsidRDefault="000B09E4" w:rsidP="00340974">
      <w:pPr>
        <w:spacing w:after="0" w:line="240" w:lineRule="auto"/>
        <w:rPr>
          <w:rFonts w:ascii="Times New Roman" w:hAnsi="Times New Roman" w:cs="Times New Roman"/>
          <w:sz w:val="24"/>
          <w:szCs w:val="24"/>
        </w:rPr>
      </w:pPr>
    </w:p>
    <w:p w14:paraId="58F5F865" w14:textId="75625F19"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Pr="00296E05">
        <w:rPr>
          <w:rFonts w:ascii="Times New Roman" w:hAnsi="Times New Roman" w:cs="Times New Roman"/>
          <w:sz w:val="24"/>
          <w:szCs w:val="24"/>
        </w:rPr>
        <w:t xml:space="preserve">Oh, </w:t>
      </w:r>
      <w:r w:rsidR="00E86121" w:rsidRPr="00296E05">
        <w:rPr>
          <w:rFonts w:ascii="Times New Roman" w:hAnsi="Times New Roman" w:cs="Times New Roman"/>
          <w:sz w:val="24"/>
          <w:szCs w:val="24"/>
        </w:rPr>
        <w:t>OK</w:t>
      </w:r>
      <w:r w:rsidRPr="00296E05">
        <w:rPr>
          <w:rFonts w:ascii="Times New Roman" w:hAnsi="Times New Roman" w:cs="Times New Roman"/>
          <w:sz w:val="24"/>
          <w:szCs w:val="24"/>
        </w:rPr>
        <w:t>. Well, I think that</w:t>
      </w:r>
      <w:r w:rsidR="001D0240" w:rsidRPr="00296E05">
        <w:rPr>
          <w:rFonts w:ascii="Times New Roman" w:hAnsi="Times New Roman" w:cs="Times New Roman"/>
          <w:sz w:val="24"/>
          <w:szCs w:val="24"/>
        </w:rPr>
        <w:t>,</w:t>
      </w:r>
      <w:r w:rsidRPr="00296E05">
        <w:rPr>
          <w:rFonts w:ascii="Times New Roman" w:hAnsi="Times New Roman" w:cs="Times New Roman"/>
          <w:sz w:val="24"/>
          <w:szCs w:val="24"/>
        </w:rPr>
        <w:t xml:space="preserve"> you know, because</w:t>
      </w:r>
      <w:r w:rsidR="007032AD"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w:t>
      </w:r>
      <w:r w:rsidR="007032AD" w:rsidRPr="00296E05">
        <w:rPr>
          <w:rFonts w:ascii="Times New Roman" w:hAnsi="Times New Roman" w:cs="Times New Roman"/>
          <w:sz w:val="24"/>
          <w:szCs w:val="24"/>
        </w:rPr>
        <w:t>y</w:t>
      </w:r>
      <w:r w:rsidRPr="00296E05">
        <w:rPr>
          <w:rFonts w:ascii="Times New Roman" w:hAnsi="Times New Roman" w:cs="Times New Roman"/>
          <w:sz w:val="24"/>
          <w:szCs w:val="24"/>
        </w:rPr>
        <w:t>eah, I have</w:t>
      </w:r>
      <w:r w:rsidR="007032AD"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w:t>
      </w:r>
      <w:r w:rsidR="007032AD" w:rsidRPr="00296E05">
        <w:rPr>
          <w:rFonts w:ascii="Times New Roman" w:hAnsi="Times New Roman" w:cs="Times New Roman"/>
          <w:sz w:val="24"/>
          <w:szCs w:val="24"/>
        </w:rPr>
        <w:t>as</w:t>
      </w:r>
      <w:r w:rsidRPr="00296E05">
        <w:rPr>
          <w:rFonts w:ascii="Times New Roman" w:hAnsi="Times New Roman" w:cs="Times New Roman"/>
          <w:sz w:val="24"/>
          <w:szCs w:val="24"/>
        </w:rPr>
        <w:t xml:space="preserve"> I said, when he was younger </w:t>
      </w:r>
      <w:r w:rsidR="007032AD" w:rsidRPr="00296E05">
        <w:rPr>
          <w:rFonts w:ascii="Times New Roman" w:hAnsi="Times New Roman" w:cs="Times New Roman"/>
          <w:sz w:val="24"/>
          <w:szCs w:val="24"/>
        </w:rPr>
        <w:t>it was a little</w:t>
      </w:r>
      <w:r w:rsidRPr="00296E05">
        <w:rPr>
          <w:rFonts w:ascii="Times New Roman" w:hAnsi="Times New Roman" w:cs="Times New Roman"/>
          <w:sz w:val="24"/>
          <w:szCs w:val="24"/>
        </w:rPr>
        <w:t xml:space="preserve"> like, </w:t>
      </w:r>
      <w:r w:rsidR="007032AD" w:rsidRPr="00296E05">
        <w:rPr>
          <w:rFonts w:ascii="Times New Roman" w:hAnsi="Times New Roman" w:cs="Times New Roman"/>
          <w:sz w:val="24"/>
          <w:szCs w:val="24"/>
        </w:rPr>
        <w:t>“</w:t>
      </w:r>
      <w:r w:rsidRPr="00296E05">
        <w:rPr>
          <w:rFonts w:ascii="Times New Roman" w:hAnsi="Times New Roman" w:cs="Times New Roman"/>
          <w:i/>
          <w:iCs/>
          <w:sz w:val="24"/>
          <w:szCs w:val="24"/>
        </w:rPr>
        <w:t>Oh my goodness</w:t>
      </w:r>
      <w:r w:rsidRPr="00296E05">
        <w:rPr>
          <w:rFonts w:ascii="Times New Roman" w:hAnsi="Times New Roman" w:cs="Times New Roman"/>
          <w:sz w:val="24"/>
          <w:szCs w:val="24"/>
        </w:rPr>
        <w:t>,</w:t>
      </w:r>
      <w:r w:rsidR="007032AD" w:rsidRPr="00296E05">
        <w:rPr>
          <w:rFonts w:ascii="Times New Roman" w:hAnsi="Times New Roman" w:cs="Times New Roman"/>
          <w:sz w:val="24"/>
          <w:szCs w:val="24"/>
        </w:rPr>
        <w:t>”</w:t>
      </w:r>
      <w:r w:rsidRPr="00296E05">
        <w:rPr>
          <w:rFonts w:ascii="Times New Roman" w:hAnsi="Times New Roman" w:cs="Times New Roman"/>
          <w:sz w:val="24"/>
          <w:szCs w:val="24"/>
        </w:rPr>
        <w:t xml:space="preserve"> you know, like</w:t>
      </w:r>
      <w:r w:rsidR="007032AD" w:rsidRPr="00296E05">
        <w:rPr>
          <w:rFonts w:ascii="Times New Roman" w:hAnsi="Times New Roman" w:cs="Times New Roman"/>
          <w:sz w:val="24"/>
          <w:szCs w:val="24"/>
        </w:rPr>
        <w:t>, “</w:t>
      </w:r>
      <w:r w:rsidRPr="00296E05">
        <w:rPr>
          <w:rFonts w:ascii="Times New Roman" w:hAnsi="Times New Roman" w:cs="Times New Roman"/>
          <w:i/>
          <w:iCs/>
          <w:sz w:val="24"/>
          <w:szCs w:val="24"/>
        </w:rPr>
        <w:t>we just need to get him through the school day</w:t>
      </w:r>
      <w:r w:rsidRPr="00296E05">
        <w:rPr>
          <w:rFonts w:ascii="Times New Roman" w:hAnsi="Times New Roman" w:cs="Times New Roman"/>
          <w:sz w:val="24"/>
          <w:szCs w:val="24"/>
        </w:rPr>
        <w:t>.</w:t>
      </w:r>
      <w:r w:rsidR="007032AD" w:rsidRPr="00296E05">
        <w:rPr>
          <w:rFonts w:ascii="Times New Roman" w:hAnsi="Times New Roman" w:cs="Times New Roman"/>
          <w:sz w:val="24"/>
          <w:szCs w:val="24"/>
        </w:rPr>
        <w:t>”</w:t>
      </w:r>
      <w:r w:rsidRPr="00296E05">
        <w:rPr>
          <w:rFonts w:ascii="Times New Roman" w:hAnsi="Times New Roman" w:cs="Times New Roman"/>
          <w:sz w:val="24"/>
          <w:szCs w:val="24"/>
        </w:rPr>
        <w:t xml:space="preserve"> And then it got easier</w:t>
      </w:r>
      <w:r w:rsidR="006E6B7C" w:rsidRPr="00296E05">
        <w:rPr>
          <w:rFonts w:ascii="Times New Roman" w:hAnsi="Times New Roman" w:cs="Times New Roman"/>
          <w:sz w:val="24"/>
          <w:szCs w:val="24"/>
        </w:rPr>
        <w:t xml:space="preserve"> a</w:t>
      </w:r>
      <w:r w:rsidRPr="00296E05">
        <w:rPr>
          <w:rFonts w:ascii="Times New Roman" w:hAnsi="Times New Roman" w:cs="Times New Roman"/>
          <w:sz w:val="24"/>
          <w:szCs w:val="24"/>
        </w:rPr>
        <w:t>s he got older</w:t>
      </w:r>
      <w:r w:rsidR="001D0240" w:rsidRPr="00296E05">
        <w:rPr>
          <w:rFonts w:ascii="Times New Roman" w:hAnsi="Times New Roman" w:cs="Times New Roman"/>
          <w:sz w:val="24"/>
          <w:szCs w:val="24"/>
        </w:rPr>
        <w:t>. I</w:t>
      </w:r>
      <w:r w:rsidRPr="00296E05">
        <w:rPr>
          <w:rFonts w:ascii="Times New Roman" w:hAnsi="Times New Roman" w:cs="Times New Roman"/>
          <w:sz w:val="24"/>
          <w:szCs w:val="24"/>
        </w:rPr>
        <w:t>t got easier. You know, we worked through a lot of things, he work</w:t>
      </w:r>
      <w:r w:rsidR="006E6B7C" w:rsidRPr="00296E05">
        <w:rPr>
          <w:rFonts w:ascii="Times New Roman" w:hAnsi="Times New Roman" w:cs="Times New Roman"/>
          <w:sz w:val="24"/>
          <w:szCs w:val="24"/>
        </w:rPr>
        <w:t>ed</w:t>
      </w:r>
      <w:r w:rsidRPr="00296E05">
        <w:rPr>
          <w:rFonts w:ascii="Times New Roman" w:hAnsi="Times New Roman" w:cs="Times New Roman"/>
          <w:sz w:val="24"/>
          <w:szCs w:val="24"/>
        </w:rPr>
        <w:t xml:space="preserve"> through a lot of things. And so I guess that </w:t>
      </w:r>
      <w:r w:rsidR="006E6B7C" w:rsidRPr="00296E05">
        <w:rPr>
          <w:rFonts w:ascii="Times New Roman" w:hAnsi="Times New Roman" w:cs="Times New Roman"/>
          <w:sz w:val="24"/>
          <w:szCs w:val="24"/>
        </w:rPr>
        <w:t>in</w:t>
      </w:r>
      <w:r w:rsidRPr="00296E05">
        <w:rPr>
          <w:rFonts w:ascii="Times New Roman" w:hAnsi="Times New Roman" w:cs="Times New Roman"/>
          <w:sz w:val="24"/>
          <w:szCs w:val="24"/>
        </w:rPr>
        <w:t xml:space="preserve"> my perspective</w:t>
      </w:r>
      <w:r w:rsidR="006E6B7C" w:rsidRPr="00296E05">
        <w:rPr>
          <w:rFonts w:ascii="Times New Roman" w:hAnsi="Times New Roman" w:cs="Times New Roman"/>
          <w:sz w:val="24"/>
          <w:szCs w:val="24"/>
        </w:rPr>
        <w:t xml:space="preserve"> … it</w:t>
      </w:r>
      <w:r w:rsidRPr="00296E05">
        <w:rPr>
          <w:rFonts w:ascii="Times New Roman" w:hAnsi="Times New Roman" w:cs="Times New Roman"/>
          <w:sz w:val="24"/>
          <w:szCs w:val="24"/>
        </w:rPr>
        <w:t xml:space="preserve"> helped my perspective, because I told you when he was younger, and</w:t>
      </w:r>
      <w:r w:rsidR="006E6B7C" w:rsidRPr="00296E05">
        <w:rPr>
          <w:rFonts w:ascii="Times New Roman" w:hAnsi="Times New Roman" w:cs="Times New Roman"/>
          <w:sz w:val="24"/>
          <w:szCs w:val="24"/>
        </w:rPr>
        <w:t>,</w:t>
      </w:r>
      <w:r w:rsidRPr="00296E05">
        <w:rPr>
          <w:rFonts w:ascii="Times New Roman" w:hAnsi="Times New Roman" w:cs="Times New Roman"/>
          <w:sz w:val="24"/>
          <w:szCs w:val="24"/>
        </w:rPr>
        <w:t xml:space="preserve"> granted, that came from a source that I don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consider that credible, but the idea that there was a potential that he couldn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live on his own. And</w:t>
      </w:r>
      <w:r w:rsidR="006E6B7C" w:rsidRPr="00296E05">
        <w:rPr>
          <w:rFonts w:ascii="Times New Roman" w:hAnsi="Times New Roman" w:cs="Times New Roman"/>
          <w:sz w:val="24"/>
          <w:szCs w:val="24"/>
        </w:rPr>
        <w:t>,</w:t>
      </w:r>
      <w:r w:rsidRPr="00296E05">
        <w:rPr>
          <w:rFonts w:ascii="Times New Roman" w:hAnsi="Times New Roman" w:cs="Times New Roman"/>
          <w:sz w:val="24"/>
          <w:szCs w:val="24"/>
        </w:rPr>
        <w:t xml:space="preserve"> as I watched him work through these sensitivities and work through the challenges in his life, I saw that that wasn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t </w:t>
      </w:r>
      <w:r w:rsidR="00E86121" w:rsidRPr="00296E05">
        <w:rPr>
          <w:rFonts w:ascii="Times New Roman" w:hAnsi="Times New Roman" w:cs="Times New Roman"/>
          <w:sz w:val="24"/>
          <w:szCs w:val="24"/>
        </w:rPr>
        <w:t>going to</w:t>
      </w:r>
      <w:r w:rsidRPr="00296E05">
        <w:rPr>
          <w:rFonts w:ascii="Times New Roman" w:hAnsi="Times New Roman" w:cs="Times New Roman"/>
          <w:sz w:val="24"/>
          <w:szCs w:val="24"/>
        </w:rPr>
        <w:t xml:space="preserve"> be true for him</w:t>
      </w:r>
      <w:r w:rsidR="006E6B7C" w:rsidRPr="00296E05">
        <w:rPr>
          <w:rFonts w:ascii="Times New Roman" w:hAnsi="Times New Roman" w:cs="Times New Roman"/>
          <w:sz w:val="24"/>
          <w:szCs w:val="24"/>
        </w:rPr>
        <w:t>,</w:t>
      </w:r>
      <w:r w:rsidRPr="00296E05">
        <w:rPr>
          <w:rFonts w:ascii="Times New Roman" w:hAnsi="Times New Roman" w:cs="Times New Roman"/>
          <w:sz w:val="24"/>
          <w:szCs w:val="24"/>
        </w:rPr>
        <w:t xml:space="preserve"> that he could overcome certain things and he could be a productive member of society. So why can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he continue on that track and live independently</w:t>
      </w:r>
      <w:r w:rsidR="008D4820" w:rsidRPr="00296E05">
        <w:rPr>
          <w:rFonts w:ascii="Times New Roman" w:hAnsi="Times New Roman" w:cs="Times New Roman"/>
          <w:sz w:val="24"/>
          <w:szCs w:val="24"/>
        </w:rPr>
        <w:t xml:space="preserve"> a</w:t>
      </w:r>
      <w:r w:rsidRPr="00296E05">
        <w:rPr>
          <w:rFonts w:ascii="Times New Roman" w:hAnsi="Times New Roman" w:cs="Times New Roman"/>
          <w:sz w:val="24"/>
          <w:szCs w:val="24"/>
        </w:rPr>
        <w:t>nd</w:t>
      </w:r>
      <w:r w:rsidR="00A97B9D" w:rsidRPr="00296E05">
        <w:rPr>
          <w:rFonts w:ascii="Times New Roman" w:hAnsi="Times New Roman" w:cs="Times New Roman"/>
          <w:sz w:val="24"/>
          <w:szCs w:val="24"/>
        </w:rPr>
        <w:t xml:space="preserve">, </w:t>
      </w:r>
      <w:r w:rsidRPr="00296E05">
        <w:rPr>
          <w:rFonts w:ascii="Times New Roman" w:hAnsi="Times New Roman" w:cs="Times New Roman"/>
          <w:sz w:val="24"/>
          <w:szCs w:val="24"/>
        </w:rPr>
        <w:t>you know, transition to adulthood</w:t>
      </w:r>
      <w:r w:rsidR="008D4820" w:rsidRPr="00296E05">
        <w:rPr>
          <w:rFonts w:ascii="Times New Roman" w:hAnsi="Times New Roman" w:cs="Times New Roman"/>
          <w:sz w:val="24"/>
          <w:szCs w:val="24"/>
        </w:rPr>
        <w:t>?</w:t>
      </w:r>
      <w:r w:rsidRPr="00296E05">
        <w:rPr>
          <w:rFonts w:ascii="Times New Roman" w:hAnsi="Times New Roman" w:cs="Times New Roman"/>
          <w:sz w:val="24"/>
          <w:szCs w:val="24"/>
        </w:rPr>
        <w:t xml:space="preserve"> As I said, I </w:t>
      </w:r>
      <w:r w:rsidR="00A97B9D" w:rsidRPr="00296E05">
        <w:rPr>
          <w:rFonts w:ascii="Times New Roman" w:hAnsi="Times New Roman" w:cs="Times New Roman"/>
          <w:sz w:val="24"/>
          <w:szCs w:val="24"/>
        </w:rPr>
        <w:t>… so,</w:t>
      </w:r>
      <w:r w:rsidRPr="00296E05">
        <w:rPr>
          <w:rFonts w:ascii="Times New Roman" w:hAnsi="Times New Roman" w:cs="Times New Roman"/>
          <w:sz w:val="24"/>
          <w:szCs w:val="24"/>
        </w:rPr>
        <w:t xml:space="preserve"> you know, my perspective is still</w:t>
      </w:r>
      <w:r w:rsidR="00A97B9D" w:rsidRPr="00296E05">
        <w:rPr>
          <w:rFonts w:ascii="Times New Roman" w:hAnsi="Times New Roman" w:cs="Times New Roman"/>
          <w:sz w:val="24"/>
          <w:szCs w:val="24"/>
        </w:rPr>
        <w:t>,</w:t>
      </w:r>
      <w:r w:rsidRPr="00296E05">
        <w:rPr>
          <w:rFonts w:ascii="Times New Roman" w:hAnsi="Times New Roman" w:cs="Times New Roman"/>
          <w:sz w:val="24"/>
          <w:szCs w:val="24"/>
        </w:rPr>
        <w:t xml:space="preserve"> it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going to take longer</w:t>
      </w:r>
      <w:r w:rsidR="00A97B9D" w:rsidRPr="00296E05">
        <w:rPr>
          <w:rFonts w:ascii="Times New Roman" w:hAnsi="Times New Roman" w:cs="Times New Roman"/>
          <w:sz w:val="24"/>
          <w:szCs w:val="24"/>
        </w:rPr>
        <w:t xml:space="preserve"> s</w:t>
      </w:r>
      <w:r w:rsidRPr="00296E05">
        <w:rPr>
          <w:rFonts w:ascii="Times New Roman" w:hAnsi="Times New Roman" w:cs="Times New Roman"/>
          <w:sz w:val="24"/>
          <w:szCs w:val="24"/>
        </w:rPr>
        <w:t>o, you know, I got to keep that perspective</w:t>
      </w:r>
      <w:r w:rsidR="00A97B9D" w:rsidRPr="00296E05">
        <w:rPr>
          <w:rFonts w:ascii="Times New Roman" w:hAnsi="Times New Roman" w:cs="Times New Roman"/>
          <w:sz w:val="24"/>
          <w:szCs w:val="24"/>
        </w:rPr>
        <w:t>. B</w:t>
      </w:r>
      <w:r w:rsidRPr="00296E05">
        <w:rPr>
          <w:rFonts w:ascii="Times New Roman" w:hAnsi="Times New Roman" w:cs="Times New Roman"/>
          <w:sz w:val="24"/>
          <w:szCs w:val="24"/>
        </w:rPr>
        <w:t xml:space="preserve">ut he can do it </w:t>
      </w:r>
      <w:r w:rsidR="00A97B9D" w:rsidRPr="00296E05">
        <w:rPr>
          <w:rFonts w:ascii="Times New Roman" w:hAnsi="Times New Roman" w:cs="Times New Roman"/>
          <w:sz w:val="24"/>
          <w:szCs w:val="24"/>
        </w:rPr>
        <w:t>eventually,</w:t>
      </w:r>
      <w:r w:rsidRPr="00296E05">
        <w:rPr>
          <w:rFonts w:ascii="Times New Roman" w:hAnsi="Times New Roman" w:cs="Times New Roman"/>
          <w:sz w:val="24"/>
          <w:szCs w:val="24"/>
        </w:rPr>
        <w:t xml:space="preserve"> </w:t>
      </w:r>
      <w:r w:rsidR="00A97B9D" w:rsidRPr="00296E05">
        <w:rPr>
          <w:rFonts w:ascii="Times New Roman" w:hAnsi="Times New Roman" w:cs="Times New Roman"/>
          <w:sz w:val="24"/>
          <w:szCs w:val="24"/>
        </w:rPr>
        <w:t>i</w:t>
      </w:r>
      <w:r w:rsidRPr="00296E05">
        <w:rPr>
          <w:rFonts w:ascii="Times New Roman" w:hAnsi="Times New Roman" w:cs="Times New Roman"/>
          <w:sz w:val="24"/>
          <w:szCs w:val="24"/>
        </w:rPr>
        <w:t>n his time.</w:t>
      </w:r>
    </w:p>
    <w:p w14:paraId="6F4711FB" w14:textId="77777777" w:rsidR="000B09E4" w:rsidRPr="00296E05" w:rsidRDefault="000B09E4" w:rsidP="00340974">
      <w:pPr>
        <w:spacing w:after="0" w:line="240" w:lineRule="auto"/>
        <w:rPr>
          <w:rFonts w:ascii="Times New Roman" w:hAnsi="Times New Roman" w:cs="Times New Roman"/>
          <w:sz w:val="24"/>
          <w:szCs w:val="24"/>
        </w:rPr>
      </w:pPr>
    </w:p>
    <w:p w14:paraId="02EA0360" w14:textId="3ABF00FE"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Pr="00296E05">
        <w:rPr>
          <w:rFonts w:ascii="Times New Roman" w:hAnsi="Times New Roman" w:cs="Times New Roman"/>
          <w:sz w:val="24"/>
          <w:szCs w:val="24"/>
        </w:rPr>
        <w:t>That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s what matters. So </w:t>
      </w:r>
      <w:r w:rsidR="00A12C94" w:rsidRPr="00296E05">
        <w:rPr>
          <w:rFonts w:ascii="Times New Roman" w:hAnsi="Times New Roman" w:cs="Times New Roman"/>
          <w:sz w:val="24"/>
          <w:szCs w:val="24"/>
        </w:rPr>
        <w:t>that’s</w:t>
      </w:r>
      <w:r w:rsidRPr="00296E05">
        <w:rPr>
          <w:rFonts w:ascii="Times New Roman" w:hAnsi="Times New Roman" w:cs="Times New Roman"/>
          <w:sz w:val="24"/>
          <w:szCs w:val="24"/>
        </w:rPr>
        <w:t xml:space="preserve"> actually all I have </w:t>
      </w:r>
      <w:r w:rsidR="008D4820" w:rsidRPr="00296E05">
        <w:rPr>
          <w:rFonts w:ascii="Times New Roman" w:hAnsi="Times New Roman" w:cs="Times New Roman"/>
          <w:sz w:val="24"/>
          <w:szCs w:val="24"/>
        </w:rPr>
        <w:t>on</w:t>
      </w:r>
      <w:r w:rsidRPr="00296E05">
        <w:rPr>
          <w:rFonts w:ascii="Times New Roman" w:hAnsi="Times New Roman" w:cs="Times New Roman"/>
          <w:sz w:val="24"/>
          <w:szCs w:val="24"/>
        </w:rPr>
        <w:t xml:space="preserve"> my end. This has been wonderful. Thank you. </w:t>
      </w:r>
      <w:r w:rsidR="00A12C94" w:rsidRPr="00296E05">
        <w:rPr>
          <w:rFonts w:ascii="Times New Roman" w:hAnsi="Times New Roman" w:cs="Times New Roman"/>
          <w:sz w:val="24"/>
          <w:szCs w:val="24"/>
        </w:rPr>
        <w:t>W</w:t>
      </w:r>
      <w:r w:rsidRPr="00296E05">
        <w:rPr>
          <w:rFonts w:ascii="Times New Roman" w:hAnsi="Times New Roman" w:cs="Times New Roman"/>
          <w:sz w:val="24"/>
          <w:szCs w:val="24"/>
        </w:rPr>
        <w:t>ould you like to add anything else</w:t>
      </w:r>
      <w:r w:rsidR="00A12C94" w:rsidRPr="00296E05">
        <w:rPr>
          <w:rFonts w:ascii="Times New Roman" w:hAnsi="Times New Roman" w:cs="Times New Roman"/>
          <w:sz w:val="24"/>
          <w:szCs w:val="24"/>
        </w:rPr>
        <w:t>, a</w:t>
      </w:r>
      <w:r w:rsidRPr="00296E05">
        <w:rPr>
          <w:rFonts w:ascii="Times New Roman" w:hAnsi="Times New Roman" w:cs="Times New Roman"/>
          <w:sz w:val="24"/>
          <w:szCs w:val="24"/>
        </w:rPr>
        <w:t>ny other thoughts?</w:t>
      </w:r>
    </w:p>
    <w:p w14:paraId="66903B5C" w14:textId="77777777" w:rsidR="000B09E4" w:rsidRPr="00296E05" w:rsidRDefault="000B09E4" w:rsidP="00340974">
      <w:pPr>
        <w:spacing w:after="0" w:line="240" w:lineRule="auto"/>
        <w:rPr>
          <w:rFonts w:ascii="Times New Roman" w:hAnsi="Times New Roman" w:cs="Times New Roman"/>
          <w:sz w:val="24"/>
          <w:szCs w:val="24"/>
        </w:rPr>
      </w:pPr>
    </w:p>
    <w:p w14:paraId="74190B18" w14:textId="05D9BB50"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Pr="00296E05">
        <w:rPr>
          <w:rFonts w:ascii="Times New Roman" w:hAnsi="Times New Roman" w:cs="Times New Roman"/>
          <w:sz w:val="24"/>
          <w:szCs w:val="24"/>
        </w:rPr>
        <w:t>I don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t know. </w:t>
      </w:r>
      <w:r w:rsidR="00A12C94" w:rsidRPr="00296E05">
        <w:rPr>
          <w:rFonts w:ascii="Times New Roman" w:hAnsi="Times New Roman" w:cs="Times New Roman"/>
          <w:sz w:val="24"/>
          <w:szCs w:val="24"/>
        </w:rPr>
        <w:t xml:space="preserve">A lot of the </w:t>
      </w:r>
      <w:r w:rsidRPr="00296E05">
        <w:rPr>
          <w:rFonts w:ascii="Times New Roman" w:hAnsi="Times New Roman" w:cs="Times New Roman"/>
          <w:sz w:val="24"/>
          <w:szCs w:val="24"/>
        </w:rPr>
        <w:t>things came up while we were talking</w:t>
      </w:r>
      <w:r w:rsidR="008D4820" w:rsidRPr="00296E05">
        <w:rPr>
          <w:rFonts w:ascii="Times New Roman" w:hAnsi="Times New Roman" w:cs="Times New Roman"/>
          <w:sz w:val="24"/>
          <w:szCs w:val="24"/>
        </w:rPr>
        <w:t xml:space="preserve">, so. And </w:t>
      </w:r>
      <w:r w:rsidRPr="00296E05">
        <w:rPr>
          <w:rFonts w:ascii="Times New Roman" w:hAnsi="Times New Roman" w:cs="Times New Roman"/>
          <w:sz w:val="24"/>
          <w:szCs w:val="24"/>
        </w:rPr>
        <w:t>I</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m sorry if things came up and I said, </w:t>
      </w:r>
      <w:r w:rsidR="00A12C94" w:rsidRPr="00296E05">
        <w:rPr>
          <w:rFonts w:ascii="Times New Roman" w:hAnsi="Times New Roman" w:cs="Times New Roman"/>
          <w:sz w:val="24"/>
          <w:szCs w:val="24"/>
        </w:rPr>
        <w:t>“</w:t>
      </w:r>
      <w:r w:rsidRPr="00296E05">
        <w:rPr>
          <w:rFonts w:ascii="Times New Roman" w:hAnsi="Times New Roman" w:cs="Times New Roman"/>
          <w:i/>
          <w:iCs/>
          <w:sz w:val="24"/>
          <w:szCs w:val="24"/>
        </w:rPr>
        <w:t>Oh, I should have mentioned this earlier</w:t>
      </w:r>
      <w:r w:rsidRPr="00296E05">
        <w:rPr>
          <w:rFonts w:ascii="Times New Roman" w:hAnsi="Times New Roman" w:cs="Times New Roman"/>
          <w:sz w:val="24"/>
          <w:szCs w:val="24"/>
        </w:rPr>
        <w:t>.</w:t>
      </w:r>
      <w:r w:rsidR="00A12C94" w:rsidRPr="00296E05">
        <w:rPr>
          <w:rFonts w:ascii="Times New Roman" w:hAnsi="Times New Roman" w:cs="Times New Roman"/>
          <w:sz w:val="24"/>
          <w:szCs w:val="24"/>
        </w:rPr>
        <w:t>”</w:t>
      </w:r>
    </w:p>
    <w:p w14:paraId="7FCB7C92" w14:textId="77777777" w:rsidR="000B09E4" w:rsidRPr="00296E05" w:rsidRDefault="000B09E4" w:rsidP="00340974">
      <w:pPr>
        <w:spacing w:after="0" w:line="240" w:lineRule="auto"/>
        <w:rPr>
          <w:rFonts w:ascii="Times New Roman" w:hAnsi="Times New Roman" w:cs="Times New Roman"/>
          <w:sz w:val="24"/>
          <w:szCs w:val="24"/>
        </w:rPr>
      </w:pPr>
    </w:p>
    <w:p w14:paraId="368CD6E5" w14:textId="72A70E32"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00A12C94" w:rsidRPr="00296E05">
        <w:rPr>
          <w:rFonts w:ascii="Times New Roman" w:hAnsi="Times New Roman" w:cs="Times New Roman"/>
          <w:sz w:val="24"/>
          <w:szCs w:val="24"/>
        </w:rPr>
        <w:t>N</w:t>
      </w:r>
      <w:r w:rsidRPr="00296E05">
        <w:rPr>
          <w:rFonts w:ascii="Times New Roman" w:hAnsi="Times New Roman" w:cs="Times New Roman"/>
          <w:sz w:val="24"/>
          <w:szCs w:val="24"/>
        </w:rPr>
        <w:t xml:space="preserve">o worries. As long as it was </w:t>
      </w:r>
      <w:r w:rsidR="00E86121" w:rsidRPr="00296E05">
        <w:rPr>
          <w:rFonts w:ascii="Times New Roman" w:hAnsi="Times New Roman" w:cs="Times New Roman"/>
          <w:sz w:val="24"/>
          <w:szCs w:val="24"/>
        </w:rPr>
        <w:t>OK</w:t>
      </w:r>
      <w:r w:rsidRPr="00296E05">
        <w:rPr>
          <w:rFonts w:ascii="Times New Roman" w:hAnsi="Times New Roman" w:cs="Times New Roman"/>
          <w:sz w:val="24"/>
          <w:szCs w:val="24"/>
        </w:rPr>
        <w:t xml:space="preserve"> for you</w:t>
      </w:r>
      <w:r w:rsidR="00A12C94" w:rsidRPr="00296E05">
        <w:rPr>
          <w:rFonts w:ascii="Times New Roman" w:hAnsi="Times New Roman" w:cs="Times New Roman"/>
          <w:sz w:val="24"/>
          <w:szCs w:val="24"/>
        </w:rPr>
        <w:t>, i</w:t>
      </w:r>
      <w:r w:rsidRPr="00296E05">
        <w:rPr>
          <w:rFonts w:ascii="Times New Roman" w:hAnsi="Times New Roman" w:cs="Times New Roman"/>
          <w:sz w:val="24"/>
          <w:szCs w:val="24"/>
        </w:rPr>
        <w:t>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perfectly fine for me.</w:t>
      </w:r>
    </w:p>
    <w:p w14:paraId="541CECDA" w14:textId="77777777" w:rsidR="000B09E4" w:rsidRPr="00296E05" w:rsidRDefault="000B09E4" w:rsidP="00340974">
      <w:pPr>
        <w:spacing w:after="0" w:line="240" w:lineRule="auto"/>
        <w:rPr>
          <w:rFonts w:ascii="Times New Roman" w:hAnsi="Times New Roman" w:cs="Times New Roman"/>
          <w:sz w:val="24"/>
          <w:szCs w:val="24"/>
        </w:rPr>
      </w:pPr>
    </w:p>
    <w:p w14:paraId="35918494" w14:textId="23D73CFC"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004D6C52" w:rsidRPr="00296E05">
        <w:rPr>
          <w:rFonts w:ascii="Times New Roman" w:hAnsi="Times New Roman" w:cs="Times New Roman"/>
          <w:sz w:val="24"/>
          <w:szCs w:val="24"/>
        </w:rPr>
        <w:t>N</w:t>
      </w:r>
      <w:r w:rsidRPr="00296E05">
        <w:rPr>
          <w:rFonts w:ascii="Times New Roman" w:hAnsi="Times New Roman" w:cs="Times New Roman"/>
          <w:sz w:val="24"/>
          <w:szCs w:val="24"/>
        </w:rPr>
        <w:t>o, right now, I</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m not thinking of anything else.</w:t>
      </w:r>
      <w:r w:rsidR="004D6C52" w:rsidRPr="00296E05">
        <w:rPr>
          <w:rFonts w:ascii="Times New Roman" w:hAnsi="Times New Roman" w:cs="Times New Roman"/>
          <w:sz w:val="24"/>
          <w:szCs w:val="24"/>
        </w:rPr>
        <w:t xml:space="preserve"> </w:t>
      </w:r>
      <w:r w:rsidR="004D6C52" w:rsidRPr="00296E05">
        <w:rPr>
          <w:rFonts w:ascii="Times New Roman" w:hAnsi="Times New Roman" w:cs="Times New Roman"/>
          <w:b/>
          <w:bCs/>
          <w:sz w:val="24"/>
          <w:szCs w:val="24"/>
        </w:rPr>
        <w:t>[inaudible at 1:36:41]</w:t>
      </w:r>
      <w:r w:rsidRPr="00296E05">
        <w:rPr>
          <w:rFonts w:ascii="Times New Roman" w:hAnsi="Times New Roman" w:cs="Times New Roman"/>
          <w:sz w:val="24"/>
          <w:szCs w:val="24"/>
        </w:rPr>
        <w:t xml:space="preserve"> I</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ll have to remind myself to go back and fill up those forms that you had for me</w:t>
      </w:r>
      <w:r w:rsidR="00C24821" w:rsidRPr="00296E05">
        <w:rPr>
          <w:rFonts w:ascii="Times New Roman" w:hAnsi="Times New Roman" w:cs="Times New Roman"/>
          <w:sz w:val="24"/>
          <w:szCs w:val="24"/>
        </w:rPr>
        <w:t>.</w:t>
      </w:r>
    </w:p>
    <w:p w14:paraId="2A980319" w14:textId="77777777" w:rsidR="000B09E4" w:rsidRPr="00296E05" w:rsidRDefault="000B09E4" w:rsidP="00340974">
      <w:pPr>
        <w:spacing w:after="0" w:line="240" w:lineRule="auto"/>
        <w:rPr>
          <w:rFonts w:ascii="Times New Roman" w:hAnsi="Times New Roman" w:cs="Times New Roman"/>
          <w:sz w:val="24"/>
          <w:szCs w:val="24"/>
        </w:rPr>
      </w:pPr>
    </w:p>
    <w:p w14:paraId="4F10E5A4" w14:textId="242D59AD"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00901DE8" w:rsidRPr="00296E05">
        <w:rPr>
          <w:rFonts w:ascii="Times New Roman" w:hAnsi="Times New Roman" w:cs="Times New Roman"/>
          <w:sz w:val="24"/>
          <w:szCs w:val="24"/>
        </w:rPr>
        <w:t>Y</w:t>
      </w:r>
      <w:r w:rsidRPr="00296E05">
        <w:rPr>
          <w:rFonts w:ascii="Times New Roman" w:hAnsi="Times New Roman" w:cs="Times New Roman"/>
          <w:sz w:val="24"/>
          <w:szCs w:val="24"/>
        </w:rPr>
        <w:t>eah. After this, once we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re done, I can send you an email with them again, that way it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fresh in your inbox. But yes, as soon as those are done, I will send you a thank you gift card for all of your time and all of your effort and all of your thoughts. It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been so valuable</w:t>
      </w:r>
      <w:r w:rsidR="00901DE8" w:rsidRPr="00296E05">
        <w:rPr>
          <w:rFonts w:ascii="Times New Roman" w:hAnsi="Times New Roman" w:cs="Times New Roman"/>
          <w:sz w:val="24"/>
          <w:szCs w:val="24"/>
        </w:rPr>
        <w:t>. W</w:t>
      </w:r>
      <w:r w:rsidRPr="00296E05">
        <w:rPr>
          <w:rFonts w:ascii="Times New Roman" w:hAnsi="Times New Roman" w:cs="Times New Roman"/>
          <w:sz w:val="24"/>
          <w:szCs w:val="24"/>
        </w:rPr>
        <w:t>e really appreciate it.</w:t>
      </w:r>
    </w:p>
    <w:p w14:paraId="564691E7" w14:textId="77777777" w:rsidR="000B09E4" w:rsidRPr="00296E05" w:rsidRDefault="000B09E4" w:rsidP="00340974">
      <w:pPr>
        <w:spacing w:after="0" w:line="240" w:lineRule="auto"/>
        <w:rPr>
          <w:rFonts w:ascii="Times New Roman" w:hAnsi="Times New Roman" w:cs="Times New Roman"/>
          <w:sz w:val="24"/>
          <w:szCs w:val="24"/>
        </w:rPr>
      </w:pPr>
    </w:p>
    <w:p w14:paraId="7FD7A44D" w14:textId="77777777" w:rsidR="00901DE8"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Pr="00296E05">
        <w:rPr>
          <w:rFonts w:ascii="Times New Roman" w:hAnsi="Times New Roman" w:cs="Times New Roman"/>
          <w:sz w:val="24"/>
          <w:szCs w:val="24"/>
        </w:rPr>
        <w:t>I hope it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s helpful. </w:t>
      </w:r>
    </w:p>
    <w:p w14:paraId="05CC8DE5" w14:textId="77777777" w:rsidR="00901DE8" w:rsidRPr="00296E05" w:rsidRDefault="00901DE8" w:rsidP="00340974">
      <w:pPr>
        <w:spacing w:after="0" w:line="240" w:lineRule="auto"/>
        <w:rPr>
          <w:rFonts w:ascii="Times New Roman" w:hAnsi="Times New Roman" w:cs="Times New Roman"/>
          <w:sz w:val="24"/>
          <w:szCs w:val="24"/>
        </w:rPr>
      </w:pPr>
    </w:p>
    <w:p w14:paraId="3A27BF10" w14:textId="55E60066" w:rsidR="00901DE8" w:rsidRPr="00296E05" w:rsidRDefault="00901DE8"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00F9155A" w:rsidRPr="00296E05">
        <w:rPr>
          <w:rFonts w:ascii="Times New Roman" w:hAnsi="Times New Roman" w:cs="Times New Roman"/>
          <w:sz w:val="24"/>
          <w:szCs w:val="24"/>
        </w:rPr>
        <w:t>Oh, it</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s so helpful. </w:t>
      </w:r>
    </w:p>
    <w:p w14:paraId="3292B140" w14:textId="77777777" w:rsidR="00901DE8" w:rsidRPr="00296E05" w:rsidRDefault="00901DE8" w:rsidP="00340974">
      <w:pPr>
        <w:spacing w:after="0" w:line="240" w:lineRule="auto"/>
        <w:rPr>
          <w:rFonts w:ascii="Times New Roman" w:hAnsi="Times New Roman" w:cs="Times New Roman"/>
          <w:sz w:val="24"/>
          <w:szCs w:val="24"/>
        </w:rPr>
      </w:pPr>
    </w:p>
    <w:p w14:paraId="0F21DA26" w14:textId="6FA41A8F" w:rsidR="000B09E4" w:rsidRPr="00296E05" w:rsidRDefault="00901DE8"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00F9155A" w:rsidRPr="00296E05">
        <w:rPr>
          <w:rFonts w:ascii="Times New Roman" w:hAnsi="Times New Roman" w:cs="Times New Roman"/>
          <w:sz w:val="24"/>
          <w:szCs w:val="24"/>
        </w:rPr>
        <w:t>We</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ve been very glad to participate in things like this over the years, because</w:t>
      </w:r>
      <w:r w:rsidR="00953836" w:rsidRPr="00296E05">
        <w:rPr>
          <w:rFonts w:ascii="Times New Roman" w:hAnsi="Times New Roman" w:cs="Times New Roman"/>
          <w:sz w:val="24"/>
          <w:szCs w:val="24"/>
        </w:rPr>
        <w:t xml:space="preserve"> …</w:t>
      </w:r>
      <w:r w:rsidR="00F9155A" w:rsidRPr="00296E05">
        <w:rPr>
          <w:rFonts w:ascii="Times New Roman" w:hAnsi="Times New Roman" w:cs="Times New Roman"/>
          <w:sz w:val="24"/>
          <w:szCs w:val="24"/>
        </w:rPr>
        <w:t xml:space="preserve"> I said this, </w:t>
      </w:r>
      <w:r w:rsidR="00C24821" w:rsidRPr="00296E05">
        <w:rPr>
          <w:rFonts w:ascii="Times New Roman" w:hAnsi="Times New Roman" w:cs="Times New Roman"/>
          <w:sz w:val="24"/>
          <w:szCs w:val="24"/>
        </w:rPr>
        <w:t>“</w:t>
      </w:r>
      <w:r w:rsidR="00F9155A" w:rsidRPr="00296E05">
        <w:rPr>
          <w:rFonts w:ascii="Times New Roman" w:hAnsi="Times New Roman" w:cs="Times New Roman"/>
          <w:i/>
          <w:iCs/>
          <w:sz w:val="24"/>
          <w:szCs w:val="24"/>
        </w:rPr>
        <w:t>Antonio</w:t>
      </w:r>
      <w:r w:rsidR="00F9155A" w:rsidRPr="00296E05">
        <w:rPr>
          <w:rFonts w:ascii="Times New Roman" w:hAnsi="Times New Roman" w:cs="Times New Roman"/>
          <w:sz w:val="24"/>
          <w:szCs w:val="24"/>
        </w:rPr>
        <w:t>,</w:t>
      </w:r>
      <w:r w:rsidR="00C24821"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I said, </w:t>
      </w:r>
      <w:r w:rsidR="00953836" w:rsidRPr="00296E05">
        <w:rPr>
          <w:rFonts w:ascii="Times New Roman" w:hAnsi="Times New Roman" w:cs="Times New Roman"/>
          <w:sz w:val="24"/>
          <w:szCs w:val="24"/>
        </w:rPr>
        <w:t>“</w:t>
      </w:r>
      <w:r w:rsidR="00953836" w:rsidRPr="00296E05">
        <w:rPr>
          <w:rFonts w:ascii="Times New Roman" w:hAnsi="Times New Roman" w:cs="Times New Roman"/>
          <w:i/>
          <w:iCs/>
          <w:sz w:val="24"/>
          <w:szCs w:val="24"/>
        </w:rPr>
        <w:t>I</w:t>
      </w:r>
      <w:r w:rsidR="00F9155A" w:rsidRPr="00296E05">
        <w:rPr>
          <w:rFonts w:ascii="Times New Roman" w:hAnsi="Times New Roman" w:cs="Times New Roman"/>
          <w:i/>
          <w:iCs/>
          <w:sz w:val="24"/>
          <w:szCs w:val="24"/>
        </w:rPr>
        <w:t>f you go through some of these</w:t>
      </w:r>
      <w:r w:rsidR="00F9155A" w:rsidRPr="00296E05">
        <w:rPr>
          <w:rFonts w:ascii="Times New Roman" w:hAnsi="Times New Roman" w:cs="Times New Roman"/>
          <w:sz w:val="24"/>
          <w:szCs w:val="24"/>
        </w:rPr>
        <w:t>,</w:t>
      </w:r>
      <w:r w:rsidR="00953836"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you know, </w:t>
      </w:r>
      <w:r w:rsidR="00953836" w:rsidRPr="00296E05">
        <w:rPr>
          <w:rFonts w:ascii="Times New Roman" w:hAnsi="Times New Roman" w:cs="Times New Roman"/>
          <w:sz w:val="24"/>
          <w:szCs w:val="24"/>
        </w:rPr>
        <w:t>“</w:t>
      </w:r>
      <w:r w:rsidR="00F9155A" w:rsidRPr="00296E05">
        <w:rPr>
          <w:rFonts w:ascii="Times New Roman" w:hAnsi="Times New Roman" w:cs="Times New Roman"/>
          <w:i/>
          <w:iCs/>
          <w:sz w:val="24"/>
          <w:szCs w:val="24"/>
        </w:rPr>
        <w:t>some of these studies and it can help them understand how to help other people</w:t>
      </w:r>
      <w:r w:rsidR="00F9155A" w:rsidRPr="00296E05">
        <w:rPr>
          <w:rFonts w:ascii="Times New Roman" w:hAnsi="Times New Roman" w:cs="Times New Roman"/>
          <w:sz w:val="24"/>
          <w:szCs w:val="24"/>
        </w:rPr>
        <w:t>,</w:t>
      </w:r>
      <w:r w:rsidR="00953836"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you know, </w:t>
      </w:r>
      <w:r w:rsidR="00953836" w:rsidRPr="00296E05">
        <w:rPr>
          <w:rFonts w:ascii="Times New Roman" w:hAnsi="Times New Roman" w:cs="Times New Roman"/>
          <w:sz w:val="24"/>
          <w:szCs w:val="24"/>
        </w:rPr>
        <w:t>“</w:t>
      </w:r>
      <w:r w:rsidR="00F9155A" w:rsidRPr="00296E05">
        <w:rPr>
          <w:rFonts w:ascii="Times New Roman" w:hAnsi="Times New Roman" w:cs="Times New Roman"/>
          <w:i/>
          <w:iCs/>
          <w:sz w:val="24"/>
          <w:szCs w:val="24"/>
        </w:rPr>
        <w:t>with your diagnosis, then that</w:t>
      </w:r>
      <w:r w:rsidR="00E86121" w:rsidRPr="00296E05">
        <w:rPr>
          <w:rFonts w:ascii="Times New Roman" w:hAnsi="Times New Roman" w:cs="Times New Roman"/>
          <w:i/>
          <w:iCs/>
          <w:sz w:val="24"/>
          <w:szCs w:val="24"/>
        </w:rPr>
        <w:t>’</w:t>
      </w:r>
      <w:r w:rsidR="00F9155A" w:rsidRPr="00296E05">
        <w:rPr>
          <w:rFonts w:ascii="Times New Roman" w:hAnsi="Times New Roman" w:cs="Times New Roman"/>
          <w:i/>
          <w:iCs/>
          <w:sz w:val="24"/>
          <w:szCs w:val="24"/>
        </w:rPr>
        <w:t>s great</w:t>
      </w:r>
      <w:r w:rsidR="00F9155A" w:rsidRPr="00296E05">
        <w:rPr>
          <w:rFonts w:ascii="Times New Roman" w:hAnsi="Times New Roman" w:cs="Times New Roman"/>
          <w:sz w:val="24"/>
          <w:szCs w:val="24"/>
        </w:rPr>
        <w:t>.</w:t>
      </w:r>
      <w:r w:rsidR="00953836"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 So</w:t>
      </w:r>
      <w:r w:rsidR="00953836" w:rsidRPr="00296E05">
        <w:rPr>
          <w:rFonts w:ascii="Times New Roman" w:hAnsi="Times New Roman" w:cs="Times New Roman"/>
          <w:sz w:val="24"/>
          <w:szCs w:val="24"/>
        </w:rPr>
        <w:t xml:space="preserve">. </w:t>
      </w:r>
    </w:p>
    <w:p w14:paraId="20BA99FB" w14:textId="77777777" w:rsidR="000B09E4" w:rsidRPr="00296E05" w:rsidRDefault="000B09E4" w:rsidP="00340974">
      <w:pPr>
        <w:spacing w:after="0" w:line="240" w:lineRule="auto"/>
        <w:rPr>
          <w:rFonts w:ascii="Times New Roman" w:hAnsi="Times New Roman" w:cs="Times New Roman"/>
          <w:sz w:val="24"/>
          <w:szCs w:val="24"/>
        </w:rPr>
      </w:pPr>
    </w:p>
    <w:p w14:paraId="12A46079" w14:textId="599EBD07"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Pr="00296E05">
        <w:rPr>
          <w:rFonts w:ascii="Times New Roman" w:hAnsi="Times New Roman" w:cs="Times New Roman"/>
          <w:sz w:val="24"/>
          <w:szCs w:val="24"/>
        </w:rPr>
        <w:t>I like to think it w</w:t>
      </w:r>
      <w:r w:rsidR="00A102FA" w:rsidRPr="00296E05">
        <w:rPr>
          <w:rFonts w:ascii="Times New Roman" w:hAnsi="Times New Roman" w:cs="Times New Roman"/>
          <w:sz w:val="24"/>
          <w:szCs w:val="24"/>
        </w:rPr>
        <w:t>ill</w:t>
      </w:r>
      <w:r w:rsidRPr="00296E05">
        <w:rPr>
          <w:rFonts w:ascii="Times New Roman" w:hAnsi="Times New Roman" w:cs="Times New Roman"/>
          <w:sz w:val="24"/>
          <w:szCs w:val="24"/>
        </w:rPr>
        <w:t xml:space="preserve"> for this. I mean, from my perspective, there isn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research on this. So learning about it does provide the groundwork for creating relevant supports. So</w:t>
      </w:r>
      <w:r w:rsidR="00A102FA" w:rsidRPr="00296E05">
        <w:rPr>
          <w:rFonts w:ascii="Times New Roman" w:hAnsi="Times New Roman" w:cs="Times New Roman"/>
          <w:sz w:val="24"/>
          <w:szCs w:val="24"/>
        </w:rPr>
        <w:t>,</w:t>
      </w:r>
      <w:r w:rsidRPr="00296E05">
        <w:rPr>
          <w:rFonts w:ascii="Times New Roman" w:hAnsi="Times New Roman" w:cs="Times New Roman"/>
          <w:sz w:val="24"/>
          <w:szCs w:val="24"/>
        </w:rPr>
        <w:t xml:space="preserve"> in my mind, you</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re helping 100%</w:t>
      </w:r>
      <w:r w:rsidR="00A102FA" w:rsidRPr="00296E05">
        <w:rPr>
          <w:rFonts w:ascii="Times New Roman" w:hAnsi="Times New Roman" w:cs="Times New Roman"/>
          <w:sz w:val="24"/>
          <w:szCs w:val="24"/>
        </w:rPr>
        <w:t>.</w:t>
      </w:r>
    </w:p>
    <w:p w14:paraId="4715B74E" w14:textId="77777777" w:rsidR="000B09E4" w:rsidRPr="00296E05" w:rsidRDefault="000B09E4" w:rsidP="00340974">
      <w:pPr>
        <w:spacing w:after="0" w:line="240" w:lineRule="auto"/>
        <w:rPr>
          <w:rFonts w:ascii="Times New Roman" w:hAnsi="Times New Roman" w:cs="Times New Roman"/>
          <w:sz w:val="24"/>
          <w:szCs w:val="24"/>
        </w:rPr>
      </w:pPr>
    </w:p>
    <w:p w14:paraId="7A844B4A" w14:textId="7FF3659E"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Pr="00296E05">
        <w:rPr>
          <w:rFonts w:ascii="Times New Roman" w:hAnsi="Times New Roman" w:cs="Times New Roman"/>
          <w:sz w:val="24"/>
          <w:szCs w:val="24"/>
        </w:rPr>
        <w:t>Well, I certainly hope so</w:t>
      </w:r>
      <w:r w:rsidR="00A102FA" w:rsidRPr="00296E05">
        <w:rPr>
          <w:rFonts w:ascii="Times New Roman" w:hAnsi="Times New Roman" w:cs="Times New Roman"/>
          <w:sz w:val="24"/>
          <w:szCs w:val="24"/>
        </w:rPr>
        <w:t xml:space="preserve"> b</w:t>
      </w:r>
      <w:r w:rsidRPr="00296E05">
        <w:rPr>
          <w:rFonts w:ascii="Times New Roman" w:hAnsi="Times New Roman" w:cs="Times New Roman"/>
          <w:sz w:val="24"/>
          <w:szCs w:val="24"/>
        </w:rPr>
        <w:t>ecause from my point of view, as I told you, when I do research, there isn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as much out there as I would like as a parent. So if I can provide you with information that ultimately helps other families, then that</w:t>
      </w:r>
      <w:r w:rsidR="00A102FA"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I would really appreciate that as a parent.</w:t>
      </w:r>
    </w:p>
    <w:p w14:paraId="404953D6" w14:textId="77777777" w:rsidR="000B09E4" w:rsidRPr="00296E05" w:rsidRDefault="000B09E4" w:rsidP="00340974">
      <w:pPr>
        <w:spacing w:after="0" w:line="240" w:lineRule="auto"/>
        <w:rPr>
          <w:rFonts w:ascii="Times New Roman" w:hAnsi="Times New Roman" w:cs="Times New Roman"/>
          <w:sz w:val="24"/>
          <w:szCs w:val="24"/>
        </w:rPr>
      </w:pPr>
    </w:p>
    <w:p w14:paraId="3023D94D" w14:textId="0A4F6087"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Pr="00296E05">
        <w:rPr>
          <w:rFonts w:ascii="Times New Roman" w:hAnsi="Times New Roman" w:cs="Times New Roman"/>
          <w:sz w:val="24"/>
          <w:szCs w:val="24"/>
        </w:rPr>
        <w:t xml:space="preserve">Thank you. We appreciate it, too. </w:t>
      </w:r>
      <w:r w:rsidR="00A102FA" w:rsidRPr="00296E05">
        <w:rPr>
          <w:rFonts w:ascii="Times New Roman" w:hAnsi="Times New Roman" w:cs="Times New Roman"/>
          <w:sz w:val="24"/>
          <w:szCs w:val="24"/>
        </w:rPr>
        <w:t>D</w:t>
      </w:r>
      <w:r w:rsidRPr="00296E05">
        <w:rPr>
          <w:rFonts w:ascii="Times New Roman" w:hAnsi="Times New Roman" w:cs="Times New Roman"/>
          <w:sz w:val="24"/>
          <w:szCs w:val="24"/>
        </w:rPr>
        <w:t>o you know</w:t>
      </w:r>
      <w:r w:rsidR="00A102FA" w:rsidRPr="00296E05">
        <w:rPr>
          <w:rFonts w:ascii="Times New Roman" w:hAnsi="Times New Roman" w:cs="Times New Roman"/>
          <w:sz w:val="24"/>
          <w:szCs w:val="24"/>
        </w:rPr>
        <w:t xml:space="preserve"> of</w:t>
      </w:r>
      <w:r w:rsidRPr="00296E05">
        <w:rPr>
          <w:rFonts w:ascii="Times New Roman" w:hAnsi="Times New Roman" w:cs="Times New Roman"/>
          <w:sz w:val="24"/>
          <w:szCs w:val="24"/>
        </w:rPr>
        <w:t xml:space="preserve"> anyone else who actually might want to participate in the study? </w:t>
      </w:r>
      <w:r w:rsidR="00A102FA" w:rsidRPr="00296E05">
        <w:rPr>
          <w:rFonts w:ascii="Times New Roman" w:hAnsi="Times New Roman" w:cs="Times New Roman"/>
          <w:sz w:val="24"/>
          <w:szCs w:val="24"/>
        </w:rPr>
        <w:t>It’s O</w:t>
      </w:r>
      <w:r w:rsidR="00E86121" w:rsidRPr="00296E05">
        <w:rPr>
          <w:rFonts w:ascii="Times New Roman" w:hAnsi="Times New Roman" w:cs="Times New Roman"/>
          <w:sz w:val="24"/>
          <w:szCs w:val="24"/>
        </w:rPr>
        <w:t>K</w:t>
      </w:r>
      <w:r w:rsidRPr="00296E05">
        <w:rPr>
          <w:rFonts w:ascii="Times New Roman" w:hAnsi="Times New Roman" w:cs="Times New Roman"/>
          <w:sz w:val="24"/>
          <w:szCs w:val="24"/>
        </w:rPr>
        <w:t xml:space="preserve"> if you don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w:t>
      </w:r>
      <w:r w:rsidR="00A102FA" w:rsidRPr="00296E05">
        <w:rPr>
          <w:rFonts w:ascii="Times New Roman" w:hAnsi="Times New Roman" w:cs="Times New Roman"/>
          <w:sz w:val="24"/>
          <w:szCs w:val="24"/>
        </w:rPr>
        <w:t>.</w:t>
      </w:r>
    </w:p>
    <w:p w14:paraId="6A541DD6" w14:textId="77777777" w:rsidR="000B09E4" w:rsidRPr="00296E05" w:rsidRDefault="000B09E4" w:rsidP="00340974">
      <w:pPr>
        <w:spacing w:after="0" w:line="240" w:lineRule="auto"/>
        <w:rPr>
          <w:rFonts w:ascii="Times New Roman" w:hAnsi="Times New Roman" w:cs="Times New Roman"/>
          <w:sz w:val="24"/>
          <w:szCs w:val="24"/>
        </w:rPr>
      </w:pPr>
    </w:p>
    <w:p w14:paraId="6011CF8C" w14:textId="289A650C"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Pr="00296E05">
        <w:rPr>
          <w:rFonts w:ascii="Times New Roman" w:hAnsi="Times New Roman" w:cs="Times New Roman"/>
          <w:sz w:val="24"/>
          <w:szCs w:val="24"/>
        </w:rPr>
        <w:t>I</w:t>
      </w:r>
      <w:r w:rsidR="00A102FA" w:rsidRPr="00296E05">
        <w:rPr>
          <w:rFonts w:ascii="Times New Roman" w:hAnsi="Times New Roman" w:cs="Times New Roman"/>
          <w:sz w:val="24"/>
          <w:szCs w:val="24"/>
        </w:rPr>
        <w:t>n</w:t>
      </w:r>
      <w:r w:rsidRPr="00296E05">
        <w:rPr>
          <w:rFonts w:ascii="Times New Roman" w:hAnsi="Times New Roman" w:cs="Times New Roman"/>
          <w:sz w:val="24"/>
          <w:szCs w:val="24"/>
        </w:rPr>
        <w:t xml:space="preserve"> transitioning to adulthood</w:t>
      </w:r>
      <w:r w:rsidR="00A102FA" w:rsidRPr="00296E05">
        <w:rPr>
          <w:rFonts w:ascii="Times New Roman" w:hAnsi="Times New Roman" w:cs="Times New Roman"/>
          <w:sz w:val="24"/>
          <w:szCs w:val="24"/>
        </w:rPr>
        <w:t>,</w:t>
      </w:r>
      <w:r w:rsidRPr="00296E05">
        <w:rPr>
          <w:rFonts w:ascii="Times New Roman" w:hAnsi="Times New Roman" w:cs="Times New Roman"/>
          <w:sz w:val="24"/>
          <w:szCs w:val="24"/>
        </w:rPr>
        <w:t xml:space="preserve"> I don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t know. I mean, I know somebody whose son was diagnosed, but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much younger.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still in middle school. And you</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re just looking for people</w:t>
      </w:r>
      <w:r w:rsidR="00D23E8E" w:rsidRPr="00296E05">
        <w:rPr>
          <w:rFonts w:ascii="Times New Roman" w:hAnsi="Times New Roman" w:cs="Times New Roman"/>
          <w:sz w:val="24"/>
          <w:szCs w:val="24"/>
        </w:rPr>
        <w:t xml:space="preserve"> … y</w:t>
      </w:r>
      <w:r w:rsidRPr="00296E05">
        <w:rPr>
          <w:rFonts w:ascii="Times New Roman" w:hAnsi="Times New Roman" w:cs="Times New Roman"/>
          <w:sz w:val="24"/>
          <w:szCs w:val="24"/>
        </w:rPr>
        <w:t>ou</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re looking for people on the autism spectr</w:t>
      </w:r>
      <w:r w:rsidR="00D23E8E" w:rsidRPr="00296E05">
        <w:rPr>
          <w:rFonts w:ascii="Times New Roman" w:hAnsi="Times New Roman" w:cs="Times New Roman"/>
          <w:sz w:val="24"/>
          <w:szCs w:val="24"/>
        </w:rPr>
        <w:t>um</w:t>
      </w:r>
      <w:r w:rsidRPr="00296E05">
        <w:rPr>
          <w:rFonts w:ascii="Times New Roman" w:hAnsi="Times New Roman" w:cs="Times New Roman"/>
          <w:sz w:val="24"/>
          <w:szCs w:val="24"/>
        </w:rPr>
        <w:t>?</w:t>
      </w:r>
    </w:p>
    <w:p w14:paraId="26540EAB" w14:textId="77777777" w:rsidR="000B09E4" w:rsidRPr="00296E05" w:rsidRDefault="000B09E4" w:rsidP="00340974">
      <w:pPr>
        <w:spacing w:after="0" w:line="240" w:lineRule="auto"/>
        <w:rPr>
          <w:rFonts w:ascii="Times New Roman" w:hAnsi="Times New Roman" w:cs="Times New Roman"/>
          <w:sz w:val="24"/>
          <w:szCs w:val="24"/>
        </w:rPr>
      </w:pPr>
    </w:p>
    <w:p w14:paraId="449F3740" w14:textId="3FAF2B8A"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Pr="00296E05">
        <w:rPr>
          <w:rFonts w:ascii="Times New Roman" w:hAnsi="Times New Roman" w:cs="Times New Roman"/>
          <w:sz w:val="24"/>
          <w:szCs w:val="24"/>
        </w:rPr>
        <w:t>Yeah</w:t>
      </w:r>
      <w:r w:rsidR="002F37AD" w:rsidRPr="00296E05">
        <w:rPr>
          <w:rFonts w:ascii="Times New Roman" w:hAnsi="Times New Roman" w:cs="Times New Roman"/>
          <w:sz w:val="24"/>
          <w:szCs w:val="24"/>
        </w:rPr>
        <w:t>, o</w:t>
      </w:r>
      <w:r w:rsidRPr="00296E05">
        <w:rPr>
          <w:rFonts w:ascii="Times New Roman" w:hAnsi="Times New Roman" w:cs="Times New Roman"/>
          <w:sz w:val="24"/>
          <w:szCs w:val="24"/>
        </w:rPr>
        <w:t>n the autism spectr</w:t>
      </w:r>
      <w:r w:rsidR="00D23E8E" w:rsidRPr="00296E05">
        <w:rPr>
          <w:rFonts w:ascii="Times New Roman" w:hAnsi="Times New Roman" w:cs="Times New Roman"/>
          <w:sz w:val="24"/>
          <w:szCs w:val="24"/>
        </w:rPr>
        <w:t>um</w:t>
      </w:r>
      <w:r w:rsidRPr="00296E05">
        <w:rPr>
          <w:rFonts w:ascii="Times New Roman" w:hAnsi="Times New Roman" w:cs="Times New Roman"/>
          <w:sz w:val="24"/>
          <w:szCs w:val="24"/>
        </w:rPr>
        <w:t xml:space="preserve"> between 16 and just under 26</w:t>
      </w:r>
      <w:r w:rsidR="002F37AD" w:rsidRPr="00296E05">
        <w:rPr>
          <w:rFonts w:ascii="Times New Roman" w:hAnsi="Times New Roman" w:cs="Times New Roman"/>
          <w:sz w:val="24"/>
          <w:szCs w:val="24"/>
        </w:rPr>
        <w:t>, who live at home.</w:t>
      </w:r>
    </w:p>
    <w:p w14:paraId="2B175CF5" w14:textId="77777777" w:rsidR="000B09E4" w:rsidRPr="00296E05" w:rsidRDefault="000B09E4" w:rsidP="00340974">
      <w:pPr>
        <w:spacing w:after="0" w:line="240" w:lineRule="auto"/>
        <w:rPr>
          <w:rFonts w:ascii="Times New Roman" w:hAnsi="Times New Roman" w:cs="Times New Roman"/>
          <w:sz w:val="24"/>
          <w:szCs w:val="24"/>
        </w:rPr>
      </w:pPr>
    </w:p>
    <w:p w14:paraId="0E115052" w14:textId="52B1E171"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Interviewee:</w:t>
      </w:r>
      <w:r w:rsidR="002F37AD" w:rsidRPr="00296E05">
        <w:rPr>
          <w:rFonts w:ascii="Times New Roman" w:hAnsi="Times New Roman" w:cs="Times New Roman"/>
          <w:b/>
          <w:sz w:val="24"/>
          <w:szCs w:val="24"/>
        </w:rPr>
        <w:t xml:space="preserve"> </w:t>
      </w:r>
      <w:r w:rsidRPr="00296E05">
        <w:rPr>
          <w:rFonts w:ascii="Times New Roman" w:hAnsi="Times New Roman" w:cs="Times New Roman"/>
          <w:sz w:val="24"/>
          <w:szCs w:val="24"/>
        </w:rPr>
        <w:t>Yeah. Because I was mentioning that my son has a friend</w:t>
      </w:r>
      <w:r w:rsidR="002F37AD" w:rsidRPr="00296E05">
        <w:rPr>
          <w:rFonts w:ascii="Times New Roman" w:hAnsi="Times New Roman" w:cs="Times New Roman"/>
          <w:sz w:val="24"/>
          <w:szCs w:val="24"/>
        </w:rPr>
        <w:t xml:space="preserve">, but </w:t>
      </w:r>
      <w:r w:rsidRPr="00296E05">
        <w:rPr>
          <w:rFonts w:ascii="Times New Roman" w:hAnsi="Times New Roman" w:cs="Times New Roman"/>
          <w:sz w:val="24"/>
          <w:szCs w:val="24"/>
        </w:rPr>
        <w:t>he has Down</w:t>
      </w:r>
      <w:r w:rsidR="00DA574E" w:rsidRPr="00296E05">
        <w:rPr>
          <w:rFonts w:ascii="Times New Roman" w:hAnsi="Times New Roman" w:cs="Times New Roman"/>
          <w:sz w:val="24"/>
          <w:szCs w:val="24"/>
        </w:rPr>
        <w:t>’s</w:t>
      </w:r>
      <w:r w:rsidRPr="00296E05">
        <w:rPr>
          <w:rFonts w:ascii="Times New Roman" w:hAnsi="Times New Roman" w:cs="Times New Roman"/>
          <w:sz w:val="24"/>
          <w:szCs w:val="24"/>
        </w:rPr>
        <w:t xml:space="preserve"> syndrome. So that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a differen</w:t>
      </w:r>
      <w:r w:rsidR="002F37AD" w:rsidRPr="00296E05">
        <w:rPr>
          <w:rFonts w:ascii="Times New Roman" w:hAnsi="Times New Roman" w:cs="Times New Roman"/>
          <w:sz w:val="24"/>
          <w:szCs w:val="24"/>
        </w:rPr>
        <w:t>t</w:t>
      </w:r>
      <w:r w:rsidRPr="00296E05">
        <w:rPr>
          <w:rFonts w:ascii="Times New Roman" w:hAnsi="Times New Roman" w:cs="Times New Roman"/>
          <w:sz w:val="24"/>
          <w:szCs w:val="24"/>
        </w:rPr>
        <w:t xml:space="preserve"> consideration. I do know somebody else. I</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m not sure how old her son is, I</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d have to check with her. If he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under 26</w:t>
      </w:r>
      <w:r w:rsidR="00007BDA" w:rsidRPr="00296E05">
        <w:rPr>
          <w:rFonts w:ascii="Times New Roman" w:hAnsi="Times New Roman" w:cs="Times New Roman"/>
          <w:sz w:val="24"/>
          <w:szCs w:val="24"/>
        </w:rPr>
        <w:t xml:space="preserve"> …</w:t>
      </w:r>
      <w:r w:rsidRPr="00296E05">
        <w:rPr>
          <w:rFonts w:ascii="Times New Roman" w:hAnsi="Times New Roman" w:cs="Times New Roman"/>
          <w:sz w:val="24"/>
          <w:szCs w:val="24"/>
        </w:rPr>
        <w:t xml:space="preserve"> </w:t>
      </w:r>
      <w:r w:rsidR="00007BDA" w:rsidRPr="00296E05">
        <w:rPr>
          <w:rFonts w:ascii="Times New Roman" w:hAnsi="Times New Roman" w:cs="Times New Roman"/>
          <w:sz w:val="24"/>
          <w:szCs w:val="24"/>
        </w:rPr>
        <w:t>a</w:t>
      </w:r>
      <w:r w:rsidRPr="00296E05">
        <w:rPr>
          <w:rFonts w:ascii="Times New Roman" w:hAnsi="Times New Roman" w:cs="Times New Roman"/>
          <w:sz w:val="24"/>
          <w:szCs w:val="24"/>
        </w:rPr>
        <w:t xml:space="preserve">nd maybe I can </w:t>
      </w:r>
      <w:r w:rsidR="00007BDA" w:rsidRPr="00296E05">
        <w:rPr>
          <w:rFonts w:ascii="Times New Roman" w:hAnsi="Times New Roman" w:cs="Times New Roman"/>
          <w:sz w:val="24"/>
          <w:szCs w:val="24"/>
        </w:rPr>
        <w:t xml:space="preserve">… I </w:t>
      </w:r>
      <w:r w:rsidRPr="00296E05">
        <w:rPr>
          <w:rFonts w:ascii="Times New Roman" w:hAnsi="Times New Roman" w:cs="Times New Roman"/>
          <w:sz w:val="24"/>
          <w:szCs w:val="24"/>
        </w:rPr>
        <w:t xml:space="preserve">do </w:t>
      </w:r>
      <w:r w:rsidR="00007BDA" w:rsidRPr="00296E05">
        <w:rPr>
          <w:rFonts w:ascii="Times New Roman" w:hAnsi="Times New Roman" w:cs="Times New Roman"/>
          <w:sz w:val="24"/>
          <w:szCs w:val="24"/>
        </w:rPr>
        <w:t>know</w:t>
      </w:r>
      <w:r w:rsidRPr="00296E05">
        <w:rPr>
          <w:rFonts w:ascii="Times New Roman" w:hAnsi="Times New Roman" w:cs="Times New Roman"/>
          <w:sz w:val="24"/>
          <w:szCs w:val="24"/>
        </w:rPr>
        <w:t xml:space="preserve"> somebody, her son is a little bit older than my son. So she might be somebody that I could connect you with</w:t>
      </w:r>
      <w:r w:rsidR="00007BDA" w:rsidRPr="00296E05">
        <w:rPr>
          <w:rFonts w:ascii="Times New Roman" w:hAnsi="Times New Roman" w:cs="Times New Roman"/>
          <w:sz w:val="24"/>
          <w:szCs w:val="24"/>
        </w:rPr>
        <w:t>.</w:t>
      </w:r>
    </w:p>
    <w:p w14:paraId="49430386" w14:textId="77777777" w:rsidR="000B09E4" w:rsidRPr="00296E05" w:rsidRDefault="000B09E4" w:rsidP="00340974">
      <w:pPr>
        <w:spacing w:after="0" w:line="240" w:lineRule="auto"/>
        <w:rPr>
          <w:rFonts w:ascii="Times New Roman" w:hAnsi="Times New Roman" w:cs="Times New Roman"/>
          <w:sz w:val="24"/>
          <w:szCs w:val="24"/>
        </w:rPr>
      </w:pPr>
    </w:p>
    <w:p w14:paraId="163F657B" w14:textId="46592694"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Pr="00296E05">
        <w:rPr>
          <w:rFonts w:ascii="Times New Roman" w:hAnsi="Times New Roman" w:cs="Times New Roman"/>
          <w:sz w:val="24"/>
          <w:szCs w:val="24"/>
        </w:rPr>
        <w:t>Yeah. I mean, if you think she might be interested</w:t>
      </w:r>
      <w:r w:rsidR="007737C9" w:rsidRPr="00296E05">
        <w:rPr>
          <w:rFonts w:ascii="Times New Roman" w:hAnsi="Times New Roman" w:cs="Times New Roman"/>
          <w:sz w:val="24"/>
          <w:szCs w:val="24"/>
        </w:rPr>
        <w:t>. I</w:t>
      </w:r>
      <w:r w:rsidRPr="00296E05">
        <w:rPr>
          <w:rFonts w:ascii="Times New Roman" w:hAnsi="Times New Roman" w:cs="Times New Roman"/>
          <w:sz w:val="24"/>
          <w:szCs w:val="24"/>
        </w:rPr>
        <w:t>f</w:t>
      </w:r>
      <w:r w:rsidR="00007BDA" w:rsidRPr="00296E05">
        <w:rPr>
          <w:rFonts w:ascii="Times New Roman" w:hAnsi="Times New Roman" w:cs="Times New Roman"/>
          <w:sz w:val="24"/>
          <w:szCs w:val="24"/>
        </w:rPr>
        <w:t>,</w:t>
      </w:r>
      <w:r w:rsidRPr="00296E05">
        <w:rPr>
          <w:rFonts w:ascii="Times New Roman" w:hAnsi="Times New Roman" w:cs="Times New Roman"/>
          <w:sz w:val="24"/>
          <w:szCs w:val="24"/>
        </w:rPr>
        <w:t xml:space="preserve"> you know, it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not her cup of tea, that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s also perfectly </w:t>
      </w:r>
      <w:r w:rsidR="00E86121" w:rsidRPr="00296E05">
        <w:rPr>
          <w:rFonts w:ascii="Times New Roman" w:hAnsi="Times New Roman" w:cs="Times New Roman"/>
          <w:sz w:val="24"/>
          <w:szCs w:val="24"/>
        </w:rPr>
        <w:t>OK</w:t>
      </w:r>
      <w:r w:rsidRPr="00296E05">
        <w:rPr>
          <w:rFonts w:ascii="Times New Roman" w:hAnsi="Times New Roman" w:cs="Times New Roman"/>
          <w:sz w:val="24"/>
          <w:szCs w:val="24"/>
        </w:rPr>
        <w:t xml:space="preserve"> to</w:t>
      </w:r>
      <w:r w:rsidR="00007BDA" w:rsidRPr="00296E05">
        <w:rPr>
          <w:rFonts w:ascii="Times New Roman" w:hAnsi="Times New Roman" w:cs="Times New Roman"/>
          <w:sz w:val="24"/>
          <w:szCs w:val="24"/>
        </w:rPr>
        <w:t>o.</w:t>
      </w:r>
      <w:r w:rsidRPr="00296E05">
        <w:rPr>
          <w:rFonts w:ascii="Times New Roman" w:hAnsi="Times New Roman" w:cs="Times New Roman"/>
          <w:sz w:val="24"/>
          <w:szCs w:val="24"/>
        </w:rPr>
        <w:t xml:space="preserve"> I can send you our flyer again, if that would be helpful.</w:t>
      </w:r>
    </w:p>
    <w:p w14:paraId="1924E392" w14:textId="77777777" w:rsidR="000B09E4" w:rsidRPr="00296E05" w:rsidRDefault="000B09E4" w:rsidP="00340974">
      <w:pPr>
        <w:spacing w:after="0" w:line="240" w:lineRule="auto"/>
        <w:rPr>
          <w:rFonts w:ascii="Times New Roman" w:hAnsi="Times New Roman" w:cs="Times New Roman"/>
          <w:sz w:val="24"/>
          <w:szCs w:val="24"/>
        </w:rPr>
      </w:pPr>
    </w:p>
    <w:p w14:paraId="7277331E" w14:textId="755FEB43"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Pr="00296E05">
        <w:rPr>
          <w:rFonts w:ascii="Times New Roman" w:hAnsi="Times New Roman" w:cs="Times New Roman"/>
          <w:sz w:val="24"/>
          <w:szCs w:val="24"/>
        </w:rPr>
        <w:t>Yeah, that might be helpful. And then maybe I can forward it to her and see if it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some</w:t>
      </w:r>
      <w:r w:rsidR="00007BDA" w:rsidRPr="00296E05">
        <w:rPr>
          <w:rFonts w:ascii="Times New Roman" w:hAnsi="Times New Roman" w:cs="Times New Roman"/>
          <w:sz w:val="24"/>
          <w:szCs w:val="24"/>
        </w:rPr>
        <w:t>thing</w:t>
      </w:r>
      <w:r w:rsidRPr="00296E05">
        <w:rPr>
          <w:rFonts w:ascii="Times New Roman" w:hAnsi="Times New Roman" w:cs="Times New Roman"/>
          <w:sz w:val="24"/>
          <w:szCs w:val="24"/>
        </w:rPr>
        <w:t xml:space="preserve"> that she might be willing to</w:t>
      </w:r>
      <w:r w:rsidR="00007BDA" w:rsidRPr="00296E05">
        <w:rPr>
          <w:rFonts w:ascii="Times New Roman" w:hAnsi="Times New Roman" w:cs="Times New Roman"/>
          <w:sz w:val="24"/>
          <w:szCs w:val="24"/>
        </w:rPr>
        <w:t xml:space="preserve"> participate in.</w:t>
      </w:r>
    </w:p>
    <w:p w14:paraId="61F0FFCE" w14:textId="77777777" w:rsidR="000B09E4" w:rsidRPr="00296E05" w:rsidRDefault="000B09E4" w:rsidP="00340974">
      <w:pPr>
        <w:spacing w:after="0" w:line="240" w:lineRule="auto"/>
        <w:rPr>
          <w:rFonts w:ascii="Times New Roman" w:hAnsi="Times New Roman" w:cs="Times New Roman"/>
          <w:sz w:val="24"/>
          <w:szCs w:val="24"/>
        </w:rPr>
      </w:pPr>
    </w:p>
    <w:p w14:paraId="0DE1AA59" w14:textId="232D0873"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Pr="00296E05">
        <w:rPr>
          <w:rFonts w:ascii="Times New Roman" w:hAnsi="Times New Roman" w:cs="Times New Roman"/>
          <w:sz w:val="24"/>
          <w:szCs w:val="24"/>
        </w:rPr>
        <w:t>That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d be lovely. Thank you. </w:t>
      </w:r>
      <w:r w:rsidR="00007BDA" w:rsidRPr="00296E05">
        <w:rPr>
          <w:rFonts w:ascii="Times New Roman" w:hAnsi="Times New Roman" w:cs="Times New Roman"/>
          <w:sz w:val="24"/>
          <w:szCs w:val="24"/>
        </w:rPr>
        <w:t>O</w:t>
      </w:r>
      <w:r w:rsidRPr="00296E05">
        <w:rPr>
          <w:rFonts w:ascii="Times New Roman" w:hAnsi="Times New Roman" w:cs="Times New Roman"/>
          <w:sz w:val="24"/>
          <w:szCs w:val="24"/>
        </w:rPr>
        <w:t>ne unrelated but related question</w:t>
      </w:r>
      <w:r w:rsidR="007737C9" w:rsidRPr="00296E05">
        <w:rPr>
          <w:rFonts w:ascii="Times New Roman" w:hAnsi="Times New Roman" w:cs="Times New Roman"/>
          <w:sz w:val="24"/>
          <w:szCs w:val="24"/>
        </w:rPr>
        <w:t>:</w:t>
      </w:r>
      <w:r w:rsidRPr="00296E05">
        <w:rPr>
          <w:rFonts w:ascii="Times New Roman" w:hAnsi="Times New Roman" w:cs="Times New Roman"/>
          <w:sz w:val="24"/>
          <w:szCs w:val="24"/>
        </w:rPr>
        <w:t xml:space="preserve"> you talked about looking into services for yourself, like </w:t>
      </w:r>
      <w:r w:rsidR="0011613D" w:rsidRPr="00296E05">
        <w:rPr>
          <w:rFonts w:ascii="Times New Roman" w:hAnsi="Times New Roman" w:cs="Times New Roman"/>
          <w:sz w:val="24"/>
          <w:szCs w:val="24"/>
        </w:rPr>
        <w:t>AANE</w:t>
      </w:r>
      <w:r w:rsidRPr="00296E05">
        <w:rPr>
          <w:rFonts w:ascii="Times New Roman" w:hAnsi="Times New Roman" w:cs="Times New Roman"/>
          <w:sz w:val="24"/>
          <w:szCs w:val="24"/>
        </w:rPr>
        <w:t xml:space="preserve"> and things like that. I</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m compiling a list that other participants have talked about</w:t>
      </w:r>
      <w:r w:rsidR="00A81AFF" w:rsidRPr="00296E05">
        <w:rPr>
          <w:rFonts w:ascii="Times New Roman" w:hAnsi="Times New Roman" w:cs="Times New Roman"/>
          <w:sz w:val="24"/>
          <w:szCs w:val="24"/>
        </w:rPr>
        <w:t>. W</w:t>
      </w:r>
      <w:r w:rsidRPr="00296E05">
        <w:rPr>
          <w:rFonts w:ascii="Times New Roman" w:hAnsi="Times New Roman" w:cs="Times New Roman"/>
          <w:sz w:val="24"/>
          <w:szCs w:val="24"/>
        </w:rPr>
        <w:t xml:space="preserve">ould you like me to send you some things now? My goal is to send it to everyone when the study is over, but I could </w:t>
      </w:r>
      <w:r w:rsidR="0011613D" w:rsidRPr="00296E05">
        <w:rPr>
          <w:rFonts w:ascii="Times New Roman" w:hAnsi="Times New Roman" w:cs="Times New Roman"/>
          <w:sz w:val="24"/>
          <w:szCs w:val="24"/>
        </w:rPr>
        <w:t>provide</w:t>
      </w:r>
      <w:r w:rsidRPr="00296E05">
        <w:rPr>
          <w:rFonts w:ascii="Times New Roman" w:hAnsi="Times New Roman" w:cs="Times New Roman"/>
          <w:sz w:val="24"/>
          <w:szCs w:val="24"/>
        </w:rPr>
        <w:t xml:space="preserve"> it earlier</w:t>
      </w:r>
      <w:r w:rsidR="0011613D" w:rsidRPr="00296E05">
        <w:rPr>
          <w:rFonts w:ascii="Times New Roman" w:hAnsi="Times New Roman" w:cs="Times New Roman"/>
          <w:sz w:val="24"/>
          <w:szCs w:val="24"/>
        </w:rPr>
        <w:t xml:space="preserve"> i</w:t>
      </w:r>
      <w:r w:rsidRPr="00296E05">
        <w:rPr>
          <w:rFonts w:ascii="Times New Roman" w:hAnsi="Times New Roman" w:cs="Times New Roman"/>
          <w:sz w:val="24"/>
          <w:szCs w:val="24"/>
        </w:rPr>
        <w:t>f that would be helpful.</w:t>
      </w:r>
    </w:p>
    <w:p w14:paraId="2550C31E" w14:textId="77777777" w:rsidR="000B09E4" w:rsidRPr="00296E05" w:rsidRDefault="000B09E4" w:rsidP="00340974">
      <w:pPr>
        <w:spacing w:after="0" w:line="240" w:lineRule="auto"/>
        <w:rPr>
          <w:rFonts w:ascii="Times New Roman" w:hAnsi="Times New Roman" w:cs="Times New Roman"/>
          <w:sz w:val="24"/>
          <w:szCs w:val="24"/>
        </w:rPr>
      </w:pPr>
    </w:p>
    <w:p w14:paraId="6B456A15" w14:textId="7725F38C"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00EF1305" w:rsidRPr="00296E05">
        <w:rPr>
          <w:rFonts w:ascii="Times New Roman" w:hAnsi="Times New Roman" w:cs="Times New Roman"/>
          <w:sz w:val="24"/>
          <w:szCs w:val="24"/>
        </w:rPr>
        <w:t>S</w:t>
      </w:r>
      <w:r w:rsidRPr="00296E05">
        <w:rPr>
          <w:rFonts w:ascii="Times New Roman" w:hAnsi="Times New Roman" w:cs="Times New Roman"/>
          <w:sz w:val="24"/>
          <w:szCs w:val="24"/>
        </w:rPr>
        <w:t>ure</w:t>
      </w:r>
      <w:r w:rsidR="00EF1305" w:rsidRPr="00296E05">
        <w:rPr>
          <w:rFonts w:ascii="Times New Roman" w:hAnsi="Times New Roman" w:cs="Times New Roman"/>
          <w:sz w:val="24"/>
          <w:szCs w:val="24"/>
        </w:rPr>
        <w:t>.</w:t>
      </w:r>
      <w:r w:rsidRPr="00296E05">
        <w:rPr>
          <w:rFonts w:ascii="Times New Roman" w:hAnsi="Times New Roman" w:cs="Times New Roman"/>
          <w:sz w:val="24"/>
          <w:szCs w:val="24"/>
        </w:rPr>
        <w:t xml:space="preserve"> </w:t>
      </w:r>
      <w:r w:rsidR="00EF1305" w:rsidRPr="00296E05">
        <w:rPr>
          <w:rFonts w:ascii="Times New Roman" w:hAnsi="Times New Roman" w:cs="Times New Roman"/>
          <w:sz w:val="24"/>
          <w:szCs w:val="24"/>
        </w:rPr>
        <w:t>T</w:t>
      </w:r>
      <w:r w:rsidRPr="00296E05">
        <w:rPr>
          <w:rFonts w:ascii="Times New Roman" w:hAnsi="Times New Roman" w:cs="Times New Roman"/>
          <w:sz w:val="24"/>
          <w:szCs w:val="24"/>
        </w:rPr>
        <w:t>hat probably would be helpful.</w:t>
      </w:r>
    </w:p>
    <w:p w14:paraId="6103971F" w14:textId="77777777" w:rsidR="000B09E4" w:rsidRPr="00296E05" w:rsidRDefault="000B09E4" w:rsidP="00340974">
      <w:pPr>
        <w:spacing w:after="0" w:line="240" w:lineRule="auto"/>
        <w:rPr>
          <w:rFonts w:ascii="Times New Roman" w:hAnsi="Times New Roman" w:cs="Times New Roman"/>
          <w:sz w:val="24"/>
          <w:szCs w:val="24"/>
        </w:rPr>
      </w:pPr>
    </w:p>
    <w:p w14:paraId="06305680" w14:textId="7B70AEA9"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Pr="00296E05">
        <w:rPr>
          <w:rFonts w:ascii="Times New Roman" w:hAnsi="Times New Roman" w:cs="Times New Roman"/>
          <w:sz w:val="24"/>
          <w:szCs w:val="24"/>
        </w:rPr>
        <w:t xml:space="preserve">Yeah, I can do that for you. </w:t>
      </w:r>
      <w:r w:rsidR="00E86121" w:rsidRPr="00296E05">
        <w:rPr>
          <w:rFonts w:ascii="Times New Roman" w:hAnsi="Times New Roman" w:cs="Times New Roman"/>
          <w:sz w:val="24"/>
          <w:szCs w:val="24"/>
        </w:rPr>
        <w:t>OK</w:t>
      </w:r>
      <w:r w:rsidRPr="00296E05">
        <w:rPr>
          <w:rFonts w:ascii="Times New Roman" w:hAnsi="Times New Roman" w:cs="Times New Roman"/>
          <w:sz w:val="24"/>
          <w:szCs w:val="24"/>
        </w:rPr>
        <w:t xml:space="preserve">. </w:t>
      </w:r>
      <w:r w:rsidR="0011613D" w:rsidRPr="00296E05">
        <w:rPr>
          <w:rFonts w:ascii="Times New Roman" w:hAnsi="Times New Roman" w:cs="Times New Roman"/>
          <w:sz w:val="24"/>
          <w:szCs w:val="24"/>
        </w:rPr>
        <w:t>S</w:t>
      </w:r>
      <w:r w:rsidRPr="00296E05">
        <w:rPr>
          <w:rFonts w:ascii="Times New Roman" w:hAnsi="Times New Roman" w:cs="Times New Roman"/>
          <w:sz w:val="24"/>
          <w:szCs w:val="24"/>
        </w:rPr>
        <w:t>o, once we</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re done, I will send you an email. It will contain those links for you</w:t>
      </w:r>
      <w:r w:rsidR="0011613D" w:rsidRPr="00296E05">
        <w:rPr>
          <w:rFonts w:ascii="Times New Roman" w:hAnsi="Times New Roman" w:cs="Times New Roman"/>
          <w:sz w:val="24"/>
          <w:szCs w:val="24"/>
        </w:rPr>
        <w:t>,</w:t>
      </w:r>
      <w:r w:rsidRPr="00296E05">
        <w:rPr>
          <w:rFonts w:ascii="Times New Roman" w:hAnsi="Times New Roman" w:cs="Times New Roman"/>
          <w:sz w:val="24"/>
          <w:szCs w:val="24"/>
        </w:rPr>
        <w:t xml:space="preserve"> that flyer and also some hopefully relevant resources for you and your family.</w:t>
      </w:r>
    </w:p>
    <w:p w14:paraId="07730D8C" w14:textId="77777777" w:rsidR="000B09E4" w:rsidRPr="00296E05" w:rsidRDefault="000B09E4" w:rsidP="00340974">
      <w:pPr>
        <w:spacing w:after="0" w:line="240" w:lineRule="auto"/>
        <w:rPr>
          <w:rFonts w:ascii="Times New Roman" w:hAnsi="Times New Roman" w:cs="Times New Roman"/>
          <w:sz w:val="24"/>
          <w:szCs w:val="24"/>
        </w:rPr>
      </w:pPr>
    </w:p>
    <w:p w14:paraId="73B0790F" w14:textId="125655CF"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00EF1305" w:rsidRPr="00296E05">
        <w:rPr>
          <w:rFonts w:ascii="Times New Roman" w:hAnsi="Times New Roman" w:cs="Times New Roman"/>
          <w:bCs/>
          <w:sz w:val="24"/>
          <w:szCs w:val="24"/>
        </w:rPr>
        <w:t xml:space="preserve">OK. </w:t>
      </w:r>
      <w:r w:rsidRPr="00296E05">
        <w:rPr>
          <w:rFonts w:ascii="Times New Roman" w:hAnsi="Times New Roman" w:cs="Times New Roman"/>
          <w:sz w:val="24"/>
          <w:szCs w:val="24"/>
        </w:rPr>
        <w:t xml:space="preserve">Thank you. </w:t>
      </w:r>
    </w:p>
    <w:p w14:paraId="5421199A" w14:textId="77777777" w:rsidR="000B09E4" w:rsidRPr="00296E05" w:rsidRDefault="000B09E4" w:rsidP="00340974">
      <w:pPr>
        <w:spacing w:after="0" w:line="240" w:lineRule="auto"/>
        <w:rPr>
          <w:rFonts w:ascii="Times New Roman" w:hAnsi="Times New Roman" w:cs="Times New Roman"/>
          <w:sz w:val="24"/>
          <w:szCs w:val="24"/>
        </w:rPr>
      </w:pPr>
    </w:p>
    <w:p w14:paraId="72199C34" w14:textId="25EA90C7"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002603D6" w:rsidRPr="00296E05">
        <w:rPr>
          <w:rFonts w:ascii="Times New Roman" w:hAnsi="Times New Roman" w:cs="Times New Roman"/>
          <w:sz w:val="24"/>
          <w:szCs w:val="24"/>
        </w:rPr>
        <w:t>Awesome. Thank you. T</w:t>
      </w:r>
      <w:r w:rsidRPr="00296E05">
        <w:rPr>
          <w:rFonts w:ascii="Times New Roman" w:hAnsi="Times New Roman" w:cs="Times New Roman"/>
          <w:sz w:val="24"/>
          <w:szCs w:val="24"/>
        </w:rPr>
        <w:t>hanks for taking so much time. It</w:t>
      </w:r>
      <w:r w:rsidR="002603D6" w:rsidRPr="00296E05">
        <w:rPr>
          <w:rFonts w:ascii="Times New Roman" w:hAnsi="Times New Roman" w:cs="Times New Roman"/>
          <w:sz w:val="24"/>
          <w:szCs w:val="24"/>
        </w:rPr>
        <w:t xml:space="preserve"> was</w:t>
      </w:r>
      <w:r w:rsidRPr="00296E05">
        <w:rPr>
          <w:rFonts w:ascii="Times New Roman" w:hAnsi="Times New Roman" w:cs="Times New Roman"/>
          <w:sz w:val="24"/>
          <w:szCs w:val="24"/>
        </w:rPr>
        <w:t xml:space="preserve"> longer than </w:t>
      </w:r>
      <w:r w:rsidR="002603D6" w:rsidRPr="00296E05">
        <w:rPr>
          <w:rFonts w:ascii="Times New Roman" w:hAnsi="Times New Roman" w:cs="Times New Roman"/>
          <w:sz w:val="24"/>
          <w:szCs w:val="24"/>
        </w:rPr>
        <w:t>antici</w:t>
      </w:r>
      <w:r w:rsidRPr="00296E05">
        <w:rPr>
          <w:rFonts w:ascii="Times New Roman" w:hAnsi="Times New Roman" w:cs="Times New Roman"/>
          <w:sz w:val="24"/>
          <w:szCs w:val="24"/>
        </w:rPr>
        <w:t>pated</w:t>
      </w:r>
      <w:r w:rsidR="002603D6" w:rsidRPr="00296E05">
        <w:rPr>
          <w:rFonts w:ascii="Times New Roman" w:hAnsi="Times New Roman" w:cs="Times New Roman"/>
          <w:sz w:val="24"/>
          <w:szCs w:val="24"/>
        </w:rPr>
        <w:t>, s</w:t>
      </w:r>
      <w:r w:rsidRPr="00296E05">
        <w:rPr>
          <w:rFonts w:ascii="Times New Roman" w:hAnsi="Times New Roman" w:cs="Times New Roman"/>
          <w:sz w:val="24"/>
          <w:szCs w:val="24"/>
        </w:rPr>
        <w:t>o I appreciate it.</w:t>
      </w:r>
    </w:p>
    <w:p w14:paraId="5B8A7571" w14:textId="77777777" w:rsidR="000B09E4" w:rsidRPr="00296E05" w:rsidRDefault="000B09E4" w:rsidP="00340974">
      <w:pPr>
        <w:spacing w:after="0" w:line="240" w:lineRule="auto"/>
        <w:rPr>
          <w:rFonts w:ascii="Times New Roman" w:hAnsi="Times New Roman" w:cs="Times New Roman"/>
          <w:sz w:val="24"/>
          <w:szCs w:val="24"/>
        </w:rPr>
      </w:pPr>
    </w:p>
    <w:p w14:paraId="2C066A88" w14:textId="77777777" w:rsidR="002603D6"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Pr="00296E05">
        <w:rPr>
          <w:rFonts w:ascii="Times New Roman" w:hAnsi="Times New Roman" w:cs="Times New Roman"/>
          <w:sz w:val="24"/>
          <w:szCs w:val="24"/>
        </w:rPr>
        <w:t>Yeah, that</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s fine. It wasn</w:t>
      </w:r>
      <w:r w:rsidR="00E86121" w:rsidRPr="00296E05">
        <w:rPr>
          <w:rFonts w:ascii="Times New Roman" w:hAnsi="Times New Roman" w:cs="Times New Roman"/>
          <w:sz w:val="24"/>
          <w:szCs w:val="24"/>
        </w:rPr>
        <w:t>’</w:t>
      </w:r>
      <w:r w:rsidRPr="00296E05">
        <w:rPr>
          <w:rFonts w:ascii="Times New Roman" w:hAnsi="Times New Roman" w:cs="Times New Roman"/>
          <w:sz w:val="24"/>
          <w:szCs w:val="24"/>
        </w:rPr>
        <w:t xml:space="preserve">t a problem for me. </w:t>
      </w:r>
    </w:p>
    <w:p w14:paraId="45EB85F1" w14:textId="77777777" w:rsidR="002603D6" w:rsidRPr="00296E05" w:rsidRDefault="002603D6" w:rsidP="00340974">
      <w:pPr>
        <w:spacing w:after="0" w:line="240" w:lineRule="auto"/>
        <w:rPr>
          <w:rFonts w:ascii="Times New Roman" w:hAnsi="Times New Roman" w:cs="Times New Roman"/>
          <w:sz w:val="24"/>
          <w:szCs w:val="24"/>
        </w:rPr>
      </w:pPr>
    </w:p>
    <w:p w14:paraId="084D3ED8" w14:textId="09951CB3" w:rsidR="00297DB1" w:rsidRPr="00296E05" w:rsidRDefault="00297DB1"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00F9155A" w:rsidRPr="00296E05">
        <w:rPr>
          <w:rFonts w:ascii="Times New Roman" w:hAnsi="Times New Roman" w:cs="Times New Roman"/>
          <w:sz w:val="24"/>
          <w:szCs w:val="24"/>
        </w:rPr>
        <w:t xml:space="preserve">Thank you. </w:t>
      </w:r>
    </w:p>
    <w:p w14:paraId="76B32568" w14:textId="77777777" w:rsidR="00297DB1" w:rsidRPr="00296E05" w:rsidRDefault="00297DB1" w:rsidP="00340974">
      <w:pPr>
        <w:spacing w:after="0" w:line="240" w:lineRule="auto"/>
        <w:rPr>
          <w:rFonts w:ascii="Times New Roman" w:hAnsi="Times New Roman" w:cs="Times New Roman"/>
          <w:sz w:val="24"/>
          <w:szCs w:val="24"/>
        </w:rPr>
      </w:pPr>
    </w:p>
    <w:p w14:paraId="3E8CD2AF" w14:textId="59C611EA" w:rsidR="00297DB1" w:rsidRPr="00296E05" w:rsidRDefault="00297DB1"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00F9155A" w:rsidRPr="00296E05">
        <w:rPr>
          <w:rFonts w:ascii="Times New Roman" w:hAnsi="Times New Roman" w:cs="Times New Roman"/>
          <w:sz w:val="24"/>
          <w:szCs w:val="24"/>
        </w:rPr>
        <w:t>I</w:t>
      </w:r>
      <w:r w:rsidR="00E86121" w:rsidRPr="00296E05">
        <w:rPr>
          <w:rFonts w:ascii="Times New Roman" w:hAnsi="Times New Roman" w:cs="Times New Roman"/>
          <w:sz w:val="24"/>
          <w:szCs w:val="24"/>
        </w:rPr>
        <w:t>’</w:t>
      </w:r>
      <w:r w:rsidR="00F9155A" w:rsidRPr="00296E05">
        <w:rPr>
          <w:rFonts w:ascii="Times New Roman" w:hAnsi="Times New Roman" w:cs="Times New Roman"/>
          <w:sz w:val="24"/>
          <w:szCs w:val="24"/>
        </w:rPr>
        <w:t xml:space="preserve">m glad to help. </w:t>
      </w:r>
    </w:p>
    <w:p w14:paraId="035A441C" w14:textId="77777777" w:rsidR="00297DB1" w:rsidRPr="00296E05" w:rsidRDefault="00297DB1" w:rsidP="00340974">
      <w:pPr>
        <w:spacing w:after="0" w:line="240" w:lineRule="auto"/>
        <w:rPr>
          <w:rFonts w:ascii="Times New Roman" w:hAnsi="Times New Roman" w:cs="Times New Roman"/>
          <w:sz w:val="24"/>
          <w:szCs w:val="24"/>
        </w:rPr>
      </w:pPr>
    </w:p>
    <w:p w14:paraId="2428EDA7" w14:textId="75E62AAD" w:rsidR="000B09E4" w:rsidRPr="00296E05" w:rsidRDefault="00297DB1"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00F9155A" w:rsidRPr="00296E05">
        <w:rPr>
          <w:rFonts w:ascii="Times New Roman" w:hAnsi="Times New Roman" w:cs="Times New Roman"/>
          <w:sz w:val="24"/>
          <w:szCs w:val="24"/>
        </w:rPr>
        <w:t>You have helped very</w:t>
      </w:r>
      <w:r w:rsidRPr="00296E05">
        <w:rPr>
          <w:rFonts w:ascii="Times New Roman" w:hAnsi="Times New Roman" w:cs="Times New Roman"/>
          <w:sz w:val="24"/>
          <w:szCs w:val="24"/>
        </w:rPr>
        <w:t xml:space="preserve"> </w:t>
      </w:r>
      <w:r w:rsidR="00F9155A" w:rsidRPr="00296E05">
        <w:rPr>
          <w:rFonts w:ascii="Times New Roman" w:hAnsi="Times New Roman" w:cs="Times New Roman"/>
          <w:sz w:val="24"/>
          <w:szCs w:val="24"/>
        </w:rPr>
        <w:t>much. So thank you. All right. Well, I will s</w:t>
      </w:r>
      <w:r w:rsidR="003477E0" w:rsidRPr="00296E05">
        <w:rPr>
          <w:rFonts w:ascii="Times New Roman" w:hAnsi="Times New Roman" w:cs="Times New Roman"/>
          <w:sz w:val="24"/>
          <w:szCs w:val="24"/>
        </w:rPr>
        <w:t>end you that</w:t>
      </w:r>
      <w:r w:rsidR="00F9155A" w:rsidRPr="00296E05">
        <w:rPr>
          <w:rFonts w:ascii="Times New Roman" w:hAnsi="Times New Roman" w:cs="Times New Roman"/>
          <w:sz w:val="24"/>
          <w:szCs w:val="24"/>
        </w:rPr>
        <w:t xml:space="preserve"> email and I look forward to talking to you in the future, hopefully.</w:t>
      </w:r>
    </w:p>
    <w:p w14:paraId="5131E919" w14:textId="77777777" w:rsidR="000B09E4" w:rsidRPr="00296E05" w:rsidRDefault="000B09E4" w:rsidP="00340974">
      <w:pPr>
        <w:spacing w:after="0" w:line="240" w:lineRule="auto"/>
        <w:rPr>
          <w:rFonts w:ascii="Times New Roman" w:hAnsi="Times New Roman" w:cs="Times New Roman"/>
          <w:sz w:val="24"/>
          <w:szCs w:val="24"/>
        </w:rPr>
      </w:pPr>
    </w:p>
    <w:p w14:paraId="5707D7E3" w14:textId="59A7FD33"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00E86121" w:rsidRPr="00296E05">
        <w:rPr>
          <w:rFonts w:ascii="Times New Roman" w:hAnsi="Times New Roman" w:cs="Times New Roman"/>
          <w:sz w:val="24"/>
          <w:szCs w:val="24"/>
        </w:rPr>
        <w:t>OK</w:t>
      </w:r>
      <w:r w:rsidRPr="00296E05">
        <w:rPr>
          <w:rFonts w:ascii="Times New Roman" w:hAnsi="Times New Roman" w:cs="Times New Roman"/>
          <w:sz w:val="24"/>
          <w:szCs w:val="24"/>
        </w:rPr>
        <w:t>. Well, thank you very much, Rachel.</w:t>
      </w:r>
    </w:p>
    <w:p w14:paraId="62F20EBC" w14:textId="77777777" w:rsidR="000B09E4" w:rsidRPr="00296E05" w:rsidRDefault="000B09E4" w:rsidP="00340974">
      <w:pPr>
        <w:spacing w:after="0" w:line="240" w:lineRule="auto"/>
        <w:rPr>
          <w:rFonts w:ascii="Times New Roman" w:hAnsi="Times New Roman" w:cs="Times New Roman"/>
          <w:sz w:val="24"/>
          <w:szCs w:val="24"/>
        </w:rPr>
      </w:pPr>
    </w:p>
    <w:p w14:paraId="682EA624" w14:textId="2A3FCF33"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Interviewer: </w:t>
      </w:r>
      <w:r w:rsidRPr="00296E05">
        <w:rPr>
          <w:rFonts w:ascii="Times New Roman" w:hAnsi="Times New Roman" w:cs="Times New Roman"/>
          <w:sz w:val="24"/>
          <w:szCs w:val="24"/>
        </w:rPr>
        <w:t>Thank you. Have a lovely day.</w:t>
      </w:r>
    </w:p>
    <w:p w14:paraId="60A8A0B2" w14:textId="77777777" w:rsidR="000B09E4" w:rsidRPr="00296E05" w:rsidRDefault="000B09E4" w:rsidP="00340974">
      <w:pPr>
        <w:spacing w:after="0" w:line="240" w:lineRule="auto"/>
        <w:rPr>
          <w:rFonts w:ascii="Times New Roman" w:hAnsi="Times New Roman" w:cs="Times New Roman"/>
          <w:sz w:val="24"/>
          <w:szCs w:val="24"/>
        </w:rPr>
      </w:pPr>
    </w:p>
    <w:p w14:paraId="1D26E386" w14:textId="175A7D16" w:rsidR="000B09E4" w:rsidRPr="00296E05" w:rsidRDefault="00F9155A" w:rsidP="00340974">
      <w:pPr>
        <w:spacing w:after="0" w:line="240" w:lineRule="auto"/>
        <w:rPr>
          <w:rFonts w:ascii="Times New Roman" w:hAnsi="Times New Roman" w:cs="Times New Roman"/>
          <w:sz w:val="24"/>
          <w:szCs w:val="24"/>
        </w:rPr>
      </w:pPr>
      <w:r w:rsidRPr="00296E05">
        <w:rPr>
          <w:rFonts w:ascii="Times New Roman" w:hAnsi="Times New Roman" w:cs="Times New Roman"/>
          <w:b/>
          <w:sz w:val="24"/>
          <w:szCs w:val="24"/>
        </w:rPr>
        <w:t xml:space="preserve">Interviewee: </w:t>
      </w:r>
      <w:r w:rsidR="003477E0" w:rsidRPr="00296E05">
        <w:rPr>
          <w:rFonts w:ascii="Times New Roman" w:hAnsi="Times New Roman" w:cs="Times New Roman"/>
          <w:sz w:val="24"/>
          <w:szCs w:val="24"/>
        </w:rPr>
        <w:t>You too.</w:t>
      </w:r>
      <w:r w:rsidRPr="00296E05">
        <w:rPr>
          <w:rFonts w:ascii="Times New Roman" w:hAnsi="Times New Roman" w:cs="Times New Roman"/>
          <w:sz w:val="24"/>
          <w:szCs w:val="24"/>
        </w:rPr>
        <w:t xml:space="preserve"> </w:t>
      </w:r>
    </w:p>
    <w:p w14:paraId="07BAB32E" w14:textId="77777777" w:rsidR="003477E0" w:rsidRPr="00296E05" w:rsidRDefault="003477E0" w:rsidP="00340974">
      <w:pPr>
        <w:spacing w:after="0" w:line="240" w:lineRule="auto"/>
        <w:rPr>
          <w:rFonts w:ascii="Times New Roman" w:hAnsi="Times New Roman" w:cs="Times New Roman"/>
          <w:b/>
          <w:sz w:val="24"/>
          <w:szCs w:val="24"/>
        </w:rPr>
      </w:pPr>
    </w:p>
    <w:p w14:paraId="2CA13504" w14:textId="4E19C2B6" w:rsidR="003477E0" w:rsidRPr="00296E05" w:rsidRDefault="003477E0" w:rsidP="00340974">
      <w:pPr>
        <w:spacing w:after="0" w:line="240" w:lineRule="auto"/>
        <w:rPr>
          <w:rFonts w:ascii="Times New Roman" w:hAnsi="Times New Roman" w:cs="Times New Roman"/>
          <w:bCs/>
          <w:sz w:val="24"/>
          <w:szCs w:val="24"/>
        </w:rPr>
      </w:pPr>
      <w:r w:rsidRPr="00296E05">
        <w:rPr>
          <w:rFonts w:ascii="Times New Roman" w:hAnsi="Times New Roman" w:cs="Times New Roman"/>
          <w:b/>
          <w:sz w:val="24"/>
          <w:szCs w:val="24"/>
        </w:rPr>
        <w:t xml:space="preserve">Interviewer: </w:t>
      </w:r>
      <w:r w:rsidRPr="00296E05">
        <w:rPr>
          <w:rFonts w:ascii="Times New Roman" w:hAnsi="Times New Roman" w:cs="Times New Roman"/>
          <w:bCs/>
          <w:sz w:val="24"/>
          <w:szCs w:val="24"/>
        </w:rPr>
        <w:t>Bye.</w:t>
      </w:r>
    </w:p>
    <w:p w14:paraId="4D4FAF76" w14:textId="6A7B70A1" w:rsidR="003477E0" w:rsidRPr="00296E05" w:rsidRDefault="003477E0" w:rsidP="00340974">
      <w:pPr>
        <w:spacing w:after="0" w:line="240" w:lineRule="auto"/>
        <w:rPr>
          <w:rFonts w:ascii="Times New Roman" w:hAnsi="Times New Roman" w:cs="Times New Roman"/>
          <w:bCs/>
          <w:sz w:val="24"/>
          <w:szCs w:val="24"/>
        </w:rPr>
      </w:pPr>
    </w:p>
    <w:p w14:paraId="1C9CCF32" w14:textId="11A9E14C" w:rsidR="00DA7E6D" w:rsidRPr="00296E05" w:rsidRDefault="00DA7E6D" w:rsidP="00340974">
      <w:pPr>
        <w:spacing w:after="0" w:line="240" w:lineRule="auto"/>
        <w:rPr>
          <w:rFonts w:ascii="Times New Roman" w:hAnsi="Times New Roman" w:cs="Times New Roman"/>
          <w:bCs/>
          <w:sz w:val="24"/>
          <w:szCs w:val="24"/>
        </w:rPr>
      </w:pPr>
      <w:r w:rsidRPr="00296E05">
        <w:rPr>
          <w:rFonts w:ascii="Times New Roman" w:hAnsi="Times New Roman" w:cs="Times New Roman"/>
          <w:b/>
          <w:sz w:val="24"/>
          <w:szCs w:val="24"/>
        </w:rPr>
        <w:t xml:space="preserve">Interviewee: </w:t>
      </w:r>
      <w:r w:rsidRPr="00296E05">
        <w:rPr>
          <w:rFonts w:ascii="Times New Roman" w:hAnsi="Times New Roman" w:cs="Times New Roman"/>
          <w:bCs/>
          <w:sz w:val="24"/>
          <w:szCs w:val="24"/>
        </w:rPr>
        <w:t>Bye.</w:t>
      </w:r>
    </w:p>
    <w:p w14:paraId="3D34D8F5" w14:textId="2F73F942" w:rsidR="00A81AFF" w:rsidRPr="00296E05" w:rsidRDefault="00A81AFF" w:rsidP="00340974">
      <w:pPr>
        <w:spacing w:after="0" w:line="240" w:lineRule="auto"/>
        <w:rPr>
          <w:rFonts w:ascii="Times New Roman" w:hAnsi="Times New Roman" w:cs="Times New Roman"/>
          <w:bCs/>
          <w:sz w:val="24"/>
          <w:szCs w:val="24"/>
        </w:rPr>
      </w:pPr>
    </w:p>
    <w:p w14:paraId="06DA7C49" w14:textId="77777777" w:rsidR="00296E05" w:rsidRPr="00296E05" w:rsidRDefault="00296E05" w:rsidP="00340974">
      <w:pPr>
        <w:spacing w:after="0" w:line="240" w:lineRule="auto"/>
        <w:rPr>
          <w:rFonts w:ascii="Times New Roman" w:hAnsi="Times New Roman" w:cs="Times New Roman"/>
          <w:bCs/>
          <w:sz w:val="24"/>
          <w:szCs w:val="24"/>
        </w:rPr>
      </w:pPr>
      <w:r w:rsidRPr="00296E05">
        <w:rPr>
          <w:rFonts w:ascii="Times New Roman" w:hAnsi="Times New Roman" w:cs="Times New Roman"/>
          <w:b/>
          <w:bCs/>
          <w:sz w:val="24"/>
          <w:szCs w:val="24"/>
        </w:rPr>
        <w:t>[End of interview]</w:t>
      </w:r>
    </w:p>
    <w:p w14:paraId="0F2E330B" w14:textId="77777777" w:rsidR="00A81AFF" w:rsidRPr="00296E05" w:rsidRDefault="00A81AFF" w:rsidP="00340974">
      <w:pPr>
        <w:spacing w:after="0" w:line="240" w:lineRule="auto"/>
        <w:rPr>
          <w:rFonts w:ascii="Times New Roman" w:hAnsi="Times New Roman" w:cs="Times New Roman"/>
          <w:bCs/>
          <w:sz w:val="24"/>
          <w:szCs w:val="24"/>
        </w:rPr>
      </w:pPr>
    </w:p>
    <w:sectPr w:rsidR="00A81AFF" w:rsidRPr="00296E05" w:rsidSect="001216B9">
      <w:headerReference w:type="default" r:id="rId8"/>
      <w:footerReference w:type="even" r:id="rId9"/>
      <w:footerReference w:type="default" r:id="rId10"/>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4FBBC4" w14:textId="77777777" w:rsidR="00BF0EE1" w:rsidRDefault="00BF0EE1">
      <w:pPr>
        <w:spacing w:after="0" w:line="240" w:lineRule="auto"/>
      </w:pPr>
      <w:r>
        <w:separator/>
      </w:r>
    </w:p>
  </w:endnote>
  <w:endnote w:type="continuationSeparator" w:id="0">
    <w:p w14:paraId="572523EF" w14:textId="77777777" w:rsidR="00BF0EE1" w:rsidRDefault="00BF0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2650680"/>
      <w:docPartObj>
        <w:docPartGallery w:val="Page Numbers (Bottom of Page)"/>
        <w:docPartUnique/>
      </w:docPartObj>
    </w:sdtPr>
    <w:sdtEndPr>
      <w:rPr>
        <w:rStyle w:val="PageNumber"/>
      </w:rPr>
    </w:sdtEndPr>
    <w:sdtContent>
      <w:p w14:paraId="3CAEA14C" w14:textId="77777777" w:rsidR="00752FA3" w:rsidRDefault="00752FA3" w:rsidP="00F9155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26EAE50" w14:textId="77777777" w:rsidR="00752FA3" w:rsidRDefault="00752FA3" w:rsidP="00F9155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21F467" w14:textId="77777777" w:rsidR="00752FA3" w:rsidRDefault="00752F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681CE" w14:textId="371FF94E" w:rsidR="00752FA3" w:rsidRPr="009C3AF0" w:rsidRDefault="00752FA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F84C6C" w14:textId="77777777" w:rsidR="00BF0EE1" w:rsidRDefault="00BF0EE1">
      <w:pPr>
        <w:spacing w:after="0" w:line="240" w:lineRule="auto"/>
      </w:pPr>
      <w:r>
        <w:separator/>
      </w:r>
    </w:p>
  </w:footnote>
  <w:footnote w:type="continuationSeparator" w:id="0">
    <w:p w14:paraId="6B0CC41C" w14:textId="77777777" w:rsidR="00BF0EE1" w:rsidRDefault="00BF0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1B11A" w14:textId="093706F3" w:rsidR="00752FA3" w:rsidRPr="00F9155A" w:rsidRDefault="00752FA3" w:rsidP="00F9155A">
    <w:pPr>
      <w:pStyle w:val="Header"/>
    </w:pPr>
    <w:r w:rsidRPr="00F9155A">
      <w:t>AI0</w:t>
    </w:r>
    <w:r>
      <w:t>52</w:t>
    </w:r>
    <w:r w:rsidRPr="00F9155A">
      <w:t>_Transcript</w:t>
    </w:r>
    <w:r w:rsidRPr="00F9155A">
      <w:fldChar w:fldCharType="begin"/>
    </w:r>
    <w:r w:rsidRPr="00F9155A">
      <w:instrText xml:space="preserve"> PAGE   \* MERGEFORMAT </w:instrText>
    </w:r>
    <w:r w:rsidRPr="00F9155A">
      <w:fldChar w:fldCharType="separate"/>
    </w:r>
    <w:r w:rsidRPr="00F9155A">
      <w:t>- 1 -</w:t>
    </w:r>
    <w:r w:rsidRPr="00F9155A">
      <w:fldChar w:fldCharType="end"/>
    </w:r>
  </w:p>
  <w:p w14:paraId="00341654" w14:textId="77777777" w:rsidR="00752FA3" w:rsidRPr="00F9155A" w:rsidRDefault="00752FA3" w:rsidP="00F9155A">
    <w:pPr>
      <w:pStyle w:val="Header"/>
    </w:pPr>
  </w:p>
  <w:p w14:paraId="6249CB8D" w14:textId="5420A606" w:rsidR="00752FA3" w:rsidRDefault="00752FA3">
    <w:pPr>
      <w:pStyle w:val="Header"/>
    </w:pPr>
  </w:p>
  <w:p w14:paraId="042658D1" w14:textId="77777777" w:rsidR="00752FA3" w:rsidRDefault="00752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062F"/>
    <w:rsid w:val="00007BDA"/>
    <w:rsid w:val="00012087"/>
    <w:rsid w:val="00023AAA"/>
    <w:rsid w:val="00030ADC"/>
    <w:rsid w:val="00034616"/>
    <w:rsid w:val="00045CC7"/>
    <w:rsid w:val="00050A6B"/>
    <w:rsid w:val="0006063C"/>
    <w:rsid w:val="00065AF3"/>
    <w:rsid w:val="00066610"/>
    <w:rsid w:val="00073130"/>
    <w:rsid w:val="0008263B"/>
    <w:rsid w:val="00084EFF"/>
    <w:rsid w:val="000B09E4"/>
    <w:rsid w:val="000B1C93"/>
    <w:rsid w:val="000C1DAF"/>
    <w:rsid w:val="000D11F7"/>
    <w:rsid w:val="000D6E66"/>
    <w:rsid w:val="000E0CD2"/>
    <w:rsid w:val="000F207F"/>
    <w:rsid w:val="000F5DA8"/>
    <w:rsid w:val="0011613D"/>
    <w:rsid w:val="001170BD"/>
    <w:rsid w:val="001216B9"/>
    <w:rsid w:val="0013631D"/>
    <w:rsid w:val="0015074B"/>
    <w:rsid w:val="0015750A"/>
    <w:rsid w:val="0016304C"/>
    <w:rsid w:val="001721D4"/>
    <w:rsid w:val="001A4292"/>
    <w:rsid w:val="001A7414"/>
    <w:rsid w:val="001B2E6E"/>
    <w:rsid w:val="001C0E59"/>
    <w:rsid w:val="001D0240"/>
    <w:rsid w:val="00207C0B"/>
    <w:rsid w:val="002113BE"/>
    <w:rsid w:val="00212B81"/>
    <w:rsid w:val="0021478B"/>
    <w:rsid w:val="00215CEF"/>
    <w:rsid w:val="002214DD"/>
    <w:rsid w:val="0022650C"/>
    <w:rsid w:val="002331E5"/>
    <w:rsid w:val="002603D6"/>
    <w:rsid w:val="00267512"/>
    <w:rsid w:val="00271377"/>
    <w:rsid w:val="002925FA"/>
    <w:rsid w:val="00295C95"/>
    <w:rsid w:val="0029639D"/>
    <w:rsid w:val="00296E05"/>
    <w:rsid w:val="00297DB1"/>
    <w:rsid w:val="002A3E37"/>
    <w:rsid w:val="002B2368"/>
    <w:rsid w:val="002B6E6F"/>
    <w:rsid w:val="002E0333"/>
    <w:rsid w:val="002E3968"/>
    <w:rsid w:val="002F37AD"/>
    <w:rsid w:val="003056F8"/>
    <w:rsid w:val="003064B8"/>
    <w:rsid w:val="00306FF1"/>
    <w:rsid w:val="0031641D"/>
    <w:rsid w:val="00326F90"/>
    <w:rsid w:val="0033793F"/>
    <w:rsid w:val="00340974"/>
    <w:rsid w:val="003477E0"/>
    <w:rsid w:val="003B3F9C"/>
    <w:rsid w:val="003B6CD7"/>
    <w:rsid w:val="003C26FE"/>
    <w:rsid w:val="003C5F86"/>
    <w:rsid w:val="003E317D"/>
    <w:rsid w:val="003F58F2"/>
    <w:rsid w:val="004037EF"/>
    <w:rsid w:val="0040645A"/>
    <w:rsid w:val="00423528"/>
    <w:rsid w:val="004348A7"/>
    <w:rsid w:val="00447B35"/>
    <w:rsid w:val="004703A7"/>
    <w:rsid w:val="00496659"/>
    <w:rsid w:val="004A641F"/>
    <w:rsid w:val="004B543D"/>
    <w:rsid w:val="004B593C"/>
    <w:rsid w:val="004D6C52"/>
    <w:rsid w:val="004E105F"/>
    <w:rsid w:val="004E5A16"/>
    <w:rsid w:val="004F20EF"/>
    <w:rsid w:val="005101F7"/>
    <w:rsid w:val="0051468C"/>
    <w:rsid w:val="00530841"/>
    <w:rsid w:val="0053149D"/>
    <w:rsid w:val="0055191B"/>
    <w:rsid w:val="00560CE7"/>
    <w:rsid w:val="005646DA"/>
    <w:rsid w:val="005B1A32"/>
    <w:rsid w:val="005E40DE"/>
    <w:rsid w:val="00603AC0"/>
    <w:rsid w:val="0062753F"/>
    <w:rsid w:val="006344A5"/>
    <w:rsid w:val="00637BB7"/>
    <w:rsid w:val="00637E70"/>
    <w:rsid w:val="006414FA"/>
    <w:rsid w:val="0064738B"/>
    <w:rsid w:val="006769C6"/>
    <w:rsid w:val="00694875"/>
    <w:rsid w:val="006B1CFE"/>
    <w:rsid w:val="006B2B97"/>
    <w:rsid w:val="006B4AFF"/>
    <w:rsid w:val="006C7DDD"/>
    <w:rsid w:val="006E1D61"/>
    <w:rsid w:val="006E25B1"/>
    <w:rsid w:val="006E2A8C"/>
    <w:rsid w:val="006E6B7C"/>
    <w:rsid w:val="006F2DCF"/>
    <w:rsid w:val="007032AD"/>
    <w:rsid w:val="00714399"/>
    <w:rsid w:val="0072500E"/>
    <w:rsid w:val="007275AD"/>
    <w:rsid w:val="00737007"/>
    <w:rsid w:val="00752FA3"/>
    <w:rsid w:val="00767562"/>
    <w:rsid w:val="007737C9"/>
    <w:rsid w:val="007749AF"/>
    <w:rsid w:val="007829DB"/>
    <w:rsid w:val="00790BB0"/>
    <w:rsid w:val="00794789"/>
    <w:rsid w:val="00794EBC"/>
    <w:rsid w:val="00796109"/>
    <w:rsid w:val="007C648F"/>
    <w:rsid w:val="007E40DC"/>
    <w:rsid w:val="008154CC"/>
    <w:rsid w:val="008330D2"/>
    <w:rsid w:val="008461B3"/>
    <w:rsid w:val="008852B3"/>
    <w:rsid w:val="00886DB4"/>
    <w:rsid w:val="008B64A6"/>
    <w:rsid w:val="008C5041"/>
    <w:rsid w:val="008D4820"/>
    <w:rsid w:val="00901DE8"/>
    <w:rsid w:val="00911884"/>
    <w:rsid w:val="00916C2E"/>
    <w:rsid w:val="00925B97"/>
    <w:rsid w:val="00930F33"/>
    <w:rsid w:val="00943136"/>
    <w:rsid w:val="00944402"/>
    <w:rsid w:val="00945E20"/>
    <w:rsid w:val="0095300B"/>
    <w:rsid w:val="00953836"/>
    <w:rsid w:val="00956040"/>
    <w:rsid w:val="00985A0C"/>
    <w:rsid w:val="00990284"/>
    <w:rsid w:val="00992CD1"/>
    <w:rsid w:val="009964B3"/>
    <w:rsid w:val="009C3688"/>
    <w:rsid w:val="009C3AF0"/>
    <w:rsid w:val="00A102FA"/>
    <w:rsid w:val="00A12C94"/>
    <w:rsid w:val="00A12EE5"/>
    <w:rsid w:val="00A336E9"/>
    <w:rsid w:val="00A54FE2"/>
    <w:rsid w:val="00A66C7B"/>
    <w:rsid w:val="00A81AFF"/>
    <w:rsid w:val="00A92CBF"/>
    <w:rsid w:val="00A97B9D"/>
    <w:rsid w:val="00AA1D8D"/>
    <w:rsid w:val="00AB6D4F"/>
    <w:rsid w:val="00AE47F8"/>
    <w:rsid w:val="00AF203B"/>
    <w:rsid w:val="00B47730"/>
    <w:rsid w:val="00B57277"/>
    <w:rsid w:val="00B7005A"/>
    <w:rsid w:val="00B97526"/>
    <w:rsid w:val="00BA4C2B"/>
    <w:rsid w:val="00BB449C"/>
    <w:rsid w:val="00BD0140"/>
    <w:rsid w:val="00BF0EE1"/>
    <w:rsid w:val="00C01889"/>
    <w:rsid w:val="00C17E85"/>
    <w:rsid w:val="00C24502"/>
    <w:rsid w:val="00C24821"/>
    <w:rsid w:val="00C438E7"/>
    <w:rsid w:val="00C452AE"/>
    <w:rsid w:val="00C7303D"/>
    <w:rsid w:val="00C73B68"/>
    <w:rsid w:val="00C84EE6"/>
    <w:rsid w:val="00C966DA"/>
    <w:rsid w:val="00C969C6"/>
    <w:rsid w:val="00CB0664"/>
    <w:rsid w:val="00CE608C"/>
    <w:rsid w:val="00D009AC"/>
    <w:rsid w:val="00D01ACE"/>
    <w:rsid w:val="00D14B1B"/>
    <w:rsid w:val="00D23E8E"/>
    <w:rsid w:val="00D34EC2"/>
    <w:rsid w:val="00D51F25"/>
    <w:rsid w:val="00D57E81"/>
    <w:rsid w:val="00D65ADA"/>
    <w:rsid w:val="00D77711"/>
    <w:rsid w:val="00D95CBD"/>
    <w:rsid w:val="00DA0B69"/>
    <w:rsid w:val="00DA574E"/>
    <w:rsid w:val="00DA6147"/>
    <w:rsid w:val="00DA7E6D"/>
    <w:rsid w:val="00DF6C86"/>
    <w:rsid w:val="00E0469B"/>
    <w:rsid w:val="00E12CB8"/>
    <w:rsid w:val="00E16ECE"/>
    <w:rsid w:val="00E22B1D"/>
    <w:rsid w:val="00E35CC9"/>
    <w:rsid w:val="00E429CF"/>
    <w:rsid w:val="00E67C37"/>
    <w:rsid w:val="00E86121"/>
    <w:rsid w:val="00E91E8D"/>
    <w:rsid w:val="00EA13DD"/>
    <w:rsid w:val="00EA45F8"/>
    <w:rsid w:val="00EB2176"/>
    <w:rsid w:val="00EC623D"/>
    <w:rsid w:val="00ED3244"/>
    <w:rsid w:val="00EE6806"/>
    <w:rsid w:val="00EF1305"/>
    <w:rsid w:val="00EF2A63"/>
    <w:rsid w:val="00F147B3"/>
    <w:rsid w:val="00F35830"/>
    <w:rsid w:val="00F57ED6"/>
    <w:rsid w:val="00F73B3B"/>
    <w:rsid w:val="00F86559"/>
    <w:rsid w:val="00F900EC"/>
    <w:rsid w:val="00F9155A"/>
    <w:rsid w:val="00F93466"/>
    <w:rsid w:val="00FB082E"/>
    <w:rsid w:val="00FC1C93"/>
    <w:rsid w:val="00FC693F"/>
    <w:rsid w:val="00FD37CE"/>
    <w:rsid w:val="00FD5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26C6FD"/>
  <w14:defaultImageDpi w14:val="300"/>
  <w15:docId w15:val="{F61089ED-5854-47CE-A5D8-BA3C0C0F2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28</Pages>
  <Words>13717</Words>
  <Characters>78192</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91726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
  <cp:lastModifiedBy>Iona Italia</cp:lastModifiedBy>
  <cp:revision>167</cp:revision>
  <dcterms:created xsi:type="dcterms:W3CDTF">2020-11-17T11:27:00Z</dcterms:created>
  <dcterms:modified xsi:type="dcterms:W3CDTF">2020-11-18T12:11:00Z</dcterms:modified>
  <cp:category/>
</cp:coreProperties>
</file>