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EAE3D" w14:textId="26F606DB" w:rsidR="00D86327" w:rsidRPr="005C5827" w:rsidRDefault="00EA4B21" w:rsidP="00BE47D1">
      <w:pPr>
        <w:spacing w:after="0" w:line="480" w:lineRule="auto"/>
        <w:rPr>
          <w:rFonts w:ascii="Times New Roman" w:hAnsi="Times New Roman" w:cs="Times New Roman"/>
          <w:b/>
          <w:sz w:val="24"/>
          <w:szCs w:val="24"/>
        </w:rPr>
      </w:pPr>
      <w:r w:rsidRPr="005C5827">
        <w:rPr>
          <w:rFonts w:ascii="Times New Roman" w:hAnsi="Times New Roman" w:cs="Times New Roman"/>
          <w:b/>
          <w:bCs/>
          <w:sz w:val="24"/>
          <w:szCs w:val="24"/>
        </w:rPr>
        <w:t>[Start of transcript]</w:t>
      </w:r>
    </w:p>
    <w:p w14:paraId="16EEF849" w14:textId="77777777" w:rsidR="00D86327" w:rsidRPr="005C5827" w:rsidRDefault="00D86327" w:rsidP="00BE47D1">
      <w:pPr>
        <w:spacing w:after="0" w:line="480" w:lineRule="auto"/>
        <w:rPr>
          <w:rFonts w:ascii="Times New Roman" w:hAnsi="Times New Roman" w:cs="Times New Roman"/>
          <w:sz w:val="24"/>
          <w:szCs w:val="24"/>
        </w:rPr>
      </w:pPr>
    </w:p>
    <w:p w14:paraId="6BD0C184" w14:textId="5FA17FC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BF38CA" w:rsidRPr="005C5827">
        <w:rPr>
          <w:rFonts w:ascii="Times New Roman" w:hAnsi="Times New Roman" w:cs="Times New Roman"/>
          <w:bCs/>
          <w:sz w:val="24"/>
          <w:szCs w:val="24"/>
        </w:rPr>
        <w:t xml:space="preserve">OK. </w:t>
      </w:r>
      <w:r w:rsidR="00BF38CA" w:rsidRPr="005C5827">
        <w:rPr>
          <w:rFonts w:ascii="Times New Roman" w:hAnsi="Times New Roman" w:cs="Times New Roman"/>
          <w:sz w:val="24"/>
          <w:szCs w:val="24"/>
        </w:rPr>
        <w:t>So</w:t>
      </w:r>
      <w:r w:rsidR="00503DF8" w:rsidRPr="005C5827">
        <w:rPr>
          <w:rFonts w:ascii="Times New Roman" w:hAnsi="Times New Roman" w:cs="Times New Roman"/>
          <w:sz w:val="24"/>
          <w:szCs w:val="24"/>
        </w:rPr>
        <w:t xml:space="preserve"> I will be driving for part of our call</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not for a while</w:t>
      </w:r>
      <w:r w:rsidR="00BF38CA" w:rsidRPr="005C5827">
        <w:rPr>
          <w:rFonts w:ascii="Times New Roman" w:hAnsi="Times New Roman" w:cs="Times New Roman"/>
          <w:sz w:val="24"/>
          <w:szCs w:val="24"/>
        </w:rPr>
        <w:t>, s</w:t>
      </w:r>
      <w:r w:rsidR="00503DF8" w:rsidRPr="005C5827">
        <w:rPr>
          <w:rFonts w:ascii="Times New Roman" w:hAnsi="Times New Roman" w:cs="Times New Roman"/>
          <w:sz w:val="24"/>
          <w:szCs w:val="24"/>
        </w:rPr>
        <w:t>o</w:t>
      </w:r>
      <w:r w:rsidR="00BF38CA" w:rsidRPr="005C5827">
        <w:rPr>
          <w:rFonts w:ascii="Times New Roman" w:hAnsi="Times New Roman" w:cs="Times New Roman"/>
          <w:sz w:val="24"/>
          <w:szCs w:val="24"/>
        </w:rPr>
        <w:t>.</w:t>
      </w:r>
    </w:p>
    <w:p w14:paraId="429CCA1B" w14:textId="77777777" w:rsidR="00D86327" w:rsidRPr="005C5827" w:rsidRDefault="00D86327" w:rsidP="00BE47D1">
      <w:pPr>
        <w:spacing w:after="0" w:line="480" w:lineRule="auto"/>
        <w:rPr>
          <w:rFonts w:ascii="Times New Roman" w:hAnsi="Times New Roman" w:cs="Times New Roman"/>
          <w:sz w:val="24"/>
          <w:szCs w:val="24"/>
        </w:rPr>
      </w:pPr>
    </w:p>
    <w:p w14:paraId="256FD1CA" w14:textId="1F66A224" w:rsidR="00BF38CA"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BF38CA" w:rsidRPr="005C5827">
        <w:rPr>
          <w:rFonts w:ascii="Times New Roman" w:hAnsi="Times New Roman" w:cs="Times New Roman"/>
          <w:sz w:val="24"/>
          <w:szCs w:val="24"/>
        </w:rPr>
        <w:t>N</w:t>
      </w:r>
      <w:r w:rsidR="00503DF8" w:rsidRPr="005C5827">
        <w:rPr>
          <w:rFonts w:ascii="Times New Roman" w:hAnsi="Times New Roman" w:cs="Times New Roman"/>
          <w:sz w:val="24"/>
          <w:szCs w:val="24"/>
        </w:rPr>
        <w:t>o worries, whatever works for you. And</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truly, if you need to head out, let me know. And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just find another time</w:t>
      </w:r>
      <w:r w:rsidR="00BF38CA" w:rsidRPr="005C5827">
        <w:rPr>
          <w:rFonts w:ascii="Times New Roman" w:hAnsi="Times New Roman" w:cs="Times New Roman"/>
          <w:sz w:val="24"/>
          <w:szCs w:val="24"/>
        </w:rPr>
        <w:t>, t</w:t>
      </w:r>
      <w:r w:rsidR="00503DF8" w:rsidRPr="005C5827">
        <w:rPr>
          <w:rFonts w:ascii="Times New Roman" w:hAnsi="Times New Roman" w:cs="Times New Roman"/>
          <w:sz w:val="24"/>
          <w:szCs w:val="24"/>
        </w:rPr>
        <w:t xml:space="preserve">otally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w:t>
      </w:r>
    </w:p>
    <w:p w14:paraId="41047D4B" w14:textId="77777777" w:rsidR="00BF38CA" w:rsidRPr="005C5827" w:rsidRDefault="00BF38CA" w:rsidP="00BE47D1">
      <w:pPr>
        <w:spacing w:after="0" w:line="480" w:lineRule="auto"/>
        <w:rPr>
          <w:rFonts w:ascii="Times New Roman" w:hAnsi="Times New Roman" w:cs="Times New Roman"/>
          <w:sz w:val="24"/>
          <w:szCs w:val="24"/>
        </w:rPr>
      </w:pPr>
    </w:p>
    <w:p w14:paraId="26711903" w14:textId="71396FF4"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 xml:space="preserve">Awesome. </w:t>
      </w:r>
    </w:p>
    <w:p w14:paraId="38813355" w14:textId="77777777" w:rsidR="00BF38CA" w:rsidRPr="005C5827" w:rsidRDefault="00BF38CA" w:rsidP="00BE47D1">
      <w:pPr>
        <w:spacing w:after="0" w:line="480" w:lineRule="auto"/>
        <w:rPr>
          <w:rFonts w:ascii="Times New Roman" w:hAnsi="Times New Roman" w:cs="Times New Roman"/>
          <w:sz w:val="24"/>
          <w:szCs w:val="24"/>
        </w:rPr>
      </w:pPr>
    </w:p>
    <w:p w14:paraId="4D5E9C17" w14:textId="77777777"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And I will be asking you questions about your perspective regarding your son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transition to adulthood in relation to his sensory sensitivities. And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be doing something called a </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semi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structured interview,</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which means I have my plan</w:t>
      </w:r>
      <w:r w:rsidRPr="005C5827">
        <w:rPr>
          <w:rFonts w:ascii="Times New Roman" w:hAnsi="Times New Roman" w:cs="Times New Roman"/>
          <w:sz w:val="24"/>
          <w:szCs w:val="24"/>
        </w:rPr>
        <w:t>ned</w:t>
      </w:r>
      <w:r w:rsidR="00503DF8" w:rsidRPr="005C5827">
        <w:rPr>
          <w:rFonts w:ascii="Times New Roman" w:hAnsi="Times New Roman" w:cs="Times New Roman"/>
          <w:sz w:val="24"/>
          <w:szCs w:val="24"/>
        </w:rPr>
        <w:t xml:space="preserve"> questions in my script, but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be adapting them to follow our conversation</w:t>
      </w:r>
      <w:r w:rsidRPr="005C5827">
        <w:rPr>
          <w:rFonts w:ascii="Times New Roman" w:hAnsi="Times New Roman" w:cs="Times New Roman"/>
          <w:sz w:val="24"/>
          <w:szCs w:val="24"/>
        </w:rPr>
        <w:t xml:space="preserve"> s</w:t>
      </w:r>
      <w:r w:rsidR="00503DF8" w:rsidRPr="005C5827">
        <w:rPr>
          <w:rFonts w:ascii="Times New Roman" w:hAnsi="Times New Roman" w:cs="Times New Roman"/>
          <w:sz w:val="24"/>
          <w:szCs w:val="24"/>
        </w:rPr>
        <w:t>o they actually fit for what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talking about and fit for your family. </w:t>
      </w:r>
    </w:p>
    <w:p w14:paraId="5B0981D0" w14:textId="77777777" w:rsidR="00BF38CA" w:rsidRPr="005C5827" w:rsidRDefault="00BF38CA" w:rsidP="00BE47D1">
      <w:pPr>
        <w:spacing w:after="0" w:line="480" w:lineRule="auto"/>
        <w:rPr>
          <w:rFonts w:ascii="Times New Roman" w:hAnsi="Times New Roman" w:cs="Times New Roman"/>
          <w:sz w:val="24"/>
          <w:szCs w:val="24"/>
        </w:rPr>
      </w:pPr>
    </w:p>
    <w:p w14:paraId="42E14031" w14:textId="25072C27"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 xml:space="preserve">Very good. </w:t>
      </w:r>
    </w:p>
    <w:p w14:paraId="7DD149C9" w14:textId="77777777" w:rsidR="00BF38CA" w:rsidRPr="005C5827" w:rsidRDefault="00BF38CA" w:rsidP="00BE47D1">
      <w:pPr>
        <w:spacing w:after="0" w:line="480" w:lineRule="auto"/>
        <w:rPr>
          <w:rFonts w:ascii="Times New Roman" w:hAnsi="Times New Roman" w:cs="Times New Roman"/>
          <w:sz w:val="24"/>
          <w:szCs w:val="24"/>
        </w:rPr>
      </w:pPr>
    </w:p>
    <w:p w14:paraId="20EA8EFA" w14:textId="56C3156B"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Awesome. Any questions? </w:t>
      </w:r>
    </w:p>
    <w:p w14:paraId="668C72C0" w14:textId="77777777" w:rsidR="00BF38CA" w:rsidRPr="005C5827" w:rsidRDefault="00BF38CA" w:rsidP="00BE47D1">
      <w:pPr>
        <w:spacing w:after="0" w:line="480" w:lineRule="auto"/>
        <w:rPr>
          <w:rFonts w:ascii="Times New Roman" w:hAnsi="Times New Roman" w:cs="Times New Roman"/>
          <w:sz w:val="24"/>
          <w:szCs w:val="24"/>
        </w:rPr>
      </w:pPr>
    </w:p>
    <w:p w14:paraId="6B0F0339" w14:textId="446372FC"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 xml:space="preserve">Nope. </w:t>
      </w:r>
    </w:p>
    <w:p w14:paraId="0074938A" w14:textId="77777777" w:rsidR="00BF38CA" w:rsidRPr="005C5827" w:rsidRDefault="00BF38CA" w:rsidP="00BE47D1">
      <w:pPr>
        <w:spacing w:after="0" w:line="480" w:lineRule="auto"/>
        <w:rPr>
          <w:rFonts w:ascii="Times New Roman" w:hAnsi="Times New Roman" w:cs="Times New Roman"/>
          <w:sz w:val="24"/>
          <w:szCs w:val="24"/>
        </w:rPr>
      </w:pPr>
    </w:p>
    <w:p w14:paraId="46F970E3" w14:textId="77777777" w:rsidR="00BF38CA"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Wonderful. </w:t>
      </w:r>
      <w:r w:rsidRPr="005C5827">
        <w:rPr>
          <w:rFonts w:ascii="Times New Roman" w:hAnsi="Times New Roman" w:cs="Times New Roman"/>
          <w:sz w:val="24"/>
          <w:szCs w:val="24"/>
        </w:rPr>
        <w:t>I</w:t>
      </w:r>
      <w:r w:rsidR="00503DF8" w:rsidRPr="005C5827">
        <w:rPr>
          <w:rFonts w:ascii="Times New Roman" w:hAnsi="Times New Roman" w:cs="Times New Roman"/>
          <w:sz w:val="24"/>
          <w:szCs w:val="24"/>
        </w:rPr>
        <w:t>f there are any questions that you don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answer for whatever reason,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perfectly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Saying </w:t>
      </w:r>
      <w:r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 don</w:t>
      </w:r>
      <w:r w:rsidR="00EA4B21"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know</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is also a perfectly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answer. </w:t>
      </w:r>
    </w:p>
    <w:p w14:paraId="5F549242" w14:textId="77777777" w:rsidR="00BF38CA" w:rsidRPr="005C5827" w:rsidRDefault="00BF38CA" w:rsidP="00BE47D1">
      <w:pPr>
        <w:spacing w:after="0" w:line="480" w:lineRule="auto"/>
        <w:rPr>
          <w:rFonts w:ascii="Times New Roman" w:hAnsi="Times New Roman" w:cs="Times New Roman"/>
          <w:sz w:val="24"/>
          <w:szCs w:val="24"/>
        </w:rPr>
      </w:pPr>
    </w:p>
    <w:p w14:paraId="0E3F59F7" w14:textId="74F55803" w:rsidR="00BF38CA" w:rsidRPr="005C5827" w:rsidRDefault="00BF38CA"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lastRenderedPageBreak/>
        <w:t xml:space="preserve">Interviewee: </w:t>
      </w:r>
      <w:r w:rsidRPr="005C5827">
        <w:rPr>
          <w:rFonts w:ascii="Times New Roman" w:hAnsi="Times New Roman" w:cs="Times New Roman"/>
          <w:bCs/>
          <w:sz w:val="24"/>
          <w:szCs w:val="24"/>
        </w:rPr>
        <w:t>OK.</w:t>
      </w:r>
    </w:p>
    <w:p w14:paraId="3A49ED35" w14:textId="77777777" w:rsidR="00BF38CA" w:rsidRPr="005C5827" w:rsidRDefault="00BF38CA" w:rsidP="00BE47D1">
      <w:pPr>
        <w:spacing w:after="0" w:line="480" w:lineRule="auto"/>
        <w:rPr>
          <w:rFonts w:ascii="Times New Roman" w:hAnsi="Times New Roman" w:cs="Times New Roman"/>
          <w:sz w:val="24"/>
          <w:szCs w:val="24"/>
        </w:rPr>
      </w:pPr>
    </w:p>
    <w:p w14:paraId="37C56E7E" w14:textId="776751C7" w:rsidR="00D86327" w:rsidRPr="005C5827" w:rsidRDefault="00BF38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And if there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anything that comes up later in the </w:t>
      </w:r>
      <w:r w:rsidR="00BE47D1" w:rsidRPr="005C5827">
        <w:rPr>
          <w:rFonts w:ascii="Times New Roman" w:hAnsi="Times New Roman" w:cs="Times New Roman"/>
          <w:b/>
          <w:bCs/>
          <w:sz w:val="24"/>
          <w:szCs w:val="24"/>
        </w:rPr>
        <w:t xml:space="preserve">[1:00] </w:t>
      </w:r>
      <w:r w:rsidR="00503DF8" w:rsidRPr="005C5827">
        <w:rPr>
          <w:rFonts w:ascii="Times New Roman" w:hAnsi="Times New Roman" w:cs="Times New Roman"/>
          <w:sz w:val="24"/>
          <w:szCs w:val="24"/>
        </w:rPr>
        <w:t xml:space="preserve">conversation from earlier, feel free to </w:t>
      </w:r>
      <w:r w:rsidRPr="005C5827">
        <w:rPr>
          <w:rFonts w:ascii="Times New Roman" w:hAnsi="Times New Roman" w:cs="Times New Roman"/>
          <w:sz w:val="24"/>
          <w:szCs w:val="24"/>
        </w:rPr>
        <w:t>jump</w:t>
      </w:r>
      <w:r w:rsidR="00503DF8" w:rsidRPr="005C5827">
        <w:rPr>
          <w:rFonts w:ascii="Times New Roman" w:hAnsi="Times New Roman" w:cs="Times New Roman"/>
          <w:sz w:val="24"/>
          <w:szCs w:val="24"/>
        </w:rPr>
        <w:t xml:space="preserve"> in, it doesn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have to be perfectly linear.</w:t>
      </w:r>
    </w:p>
    <w:p w14:paraId="2C2CAFF7" w14:textId="77777777" w:rsidR="00D86327" w:rsidRPr="005C5827" w:rsidRDefault="00D86327" w:rsidP="00BE47D1">
      <w:pPr>
        <w:spacing w:after="0" w:line="480" w:lineRule="auto"/>
        <w:rPr>
          <w:rFonts w:ascii="Times New Roman" w:hAnsi="Times New Roman" w:cs="Times New Roman"/>
          <w:sz w:val="24"/>
          <w:szCs w:val="24"/>
        </w:rPr>
      </w:pPr>
    </w:p>
    <w:p w14:paraId="1F22D08D" w14:textId="25D4046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w:t>
      </w:r>
    </w:p>
    <w:p w14:paraId="15A77735" w14:textId="77777777" w:rsidR="00D86327" w:rsidRPr="005C5827" w:rsidRDefault="00D86327" w:rsidP="00BE47D1">
      <w:pPr>
        <w:spacing w:after="0" w:line="480" w:lineRule="auto"/>
        <w:rPr>
          <w:rFonts w:ascii="Times New Roman" w:hAnsi="Times New Roman" w:cs="Times New Roman"/>
          <w:sz w:val="24"/>
          <w:szCs w:val="24"/>
        </w:rPr>
      </w:pPr>
    </w:p>
    <w:p w14:paraId="7217EF68" w14:textId="637911AD"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BF38CA" w:rsidRPr="005C5827">
        <w:rPr>
          <w:rFonts w:ascii="Times New Roman" w:hAnsi="Times New Roman" w:cs="Times New Roman"/>
          <w:bCs/>
          <w:sz w:val="24"/>
          <w:szCs w:val="24"/>
        </w:rPr>
        <w:t xml:space="preserve">Awesome. </w:t>
      </w:r>
      <w:r w:rsidR="00503DF8" w:rsidRPr="005C5827">
        <w:rPr>
          <w:rFonts w:ascii="Times New Roman" w:hAnsi="Times New Roman" w:cs="Times New Roman"/>
          <w:sz w:val="24"/>
          <w:szCs w:val="24"/>
        </w:rPr>
        <w:t>Could you please start off by telling me about your son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sensory sensitivities and sensory interests?</w:t>
      </w:r>
    </w:p>
    <w:p w14:paraId="1B486D2F" w14:textId="77777777" w:rsidR="00D86327" w:rsidRPr="005C5827" w:rsidRDefault="00D86327" w:rsidP="00BE47D1">
      <w:pPr>
        <w:spacing w:after="0" w:line="480" w:lineRule="auto"/>
        <w:rPr>
          <w:rFonts w:ascii="Times New Roman" w:hAnsi="Times New Roman" w:cs="Times New Roman"/>
          <w:sz w:val="24"/>
          <w:szCs w:val="24"/>
        </w:rPr>
      </w:pPr>
    </w:p>
    <w:p w14:paraId="169F107C" w14:textId="38DDFF1D"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 So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interesting, because even before we knew he was a person with Asperger</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BF38CA" w:rsidRPr="005C5827">
        <w:rPr>
          <w:rFonts w:ascii="Times New Roman" w:hAnsi="Times New Roman" w:cs="Times New Roman"/>
          <w:sz w:val="24"/>
          <w:szCs w:val="24"/>
        </w:rPr>
        <w:t>, w</w:t>
      </w:r>
      <w:r w:rsidR="00503DF8" w:rsidRPr="005C5827">
        <w:rPr>
          <w:rFonts w:ascii="Times New Roman" w:hAnsi="Times New Roman" w:cs="Times New Roman"/>
          <w:sz w:val="24"/>
          <w:szCs w:val="24"/>
        </w:rPr>
        <w:t>e would</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 consider him super sensory. He has</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even though he wears glasses, he is a perfect shot with a BB gun</w:t>
      </w:r>
      <w:r w:rsidR="00BE47D1" w:rsidRPr="005C5827">
        <w:rPr>
          <w:rFonts w:ascii="Times New Roman" w:hAnsi="Times New Roman" w:cs="Times New Roman"/>
          <w:sz w:val="24"/>
          <w:szCs w:val="24"/>
        </w:rPr>
        <w:t>. H</w:t>
      </w:r>
      <w:r w:rsidR="00503DF8" w:rsidRPr="005C5827">
        <w:rPr>
          <w:rFonts w:ascii="Times New Roman" w:hAnsi="Times New Roman" w:cs="Times New Roman"/>
          <w:sz w:val="24"/>
          <w:szCs w:val="24"/>
        </w:rPr>
        <w:t>e can hit a target from wherever</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so he has super</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vision. Hearing</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can hear things. For example, my husband and I were on a camping trip in fifth grade</w:t>
      </w:r>
      <w:r w:rsidR="00BF38CA"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they were in the woods and everything was dark, and the sound of the </w:t>
      </w:r>
      <w:r w:rsidR="00BF38CA" w:rsidRPr="005C5827">
        <w:rPr>
          <w:rFonts w:ascii="Times New Roman" w:hAnsi="Times New Roman" w:cs="Times New Roman"/>
          <w:sz w:val="24"/>
          <w:szCs w:val="24"/>
        </w:rPr>
        <w:t>cicadas</w:t>
      </w:r>
      <w:r w:rsidR="00503DF8" w:rsidRPr="005C5827">
        <w:rPr>
          <w:rFonts w:ascii="Times New Roman" w:hAnsi="Times New Roman" w:cs="Times New Roman"/>
          <w:sz w:val="24"/>
          <w:szCs w:val="24"/>
        </w:rPr>
        <w:t xml:space="preserve"> drove him crazy. </w:t>
      </w:r>
      <w:r w:rsidR="00BF38CA" w:rsidRPr="005C5827">
        <w:rPr>
          <w:rFonts w:ascii="Times New Roman" w:hAnsi="Times New Roman" w:cs="Times New Roman"/>
          <w:sz w:val="24"/>
          <w:szCs w:val="24"/>
        </w:rPr>
        <w:t>Cicadas</w:t>
      </w:r>
      <w:r w:rsidR="00503DF8" w:rsidRPr="005C5827">
        <w:rPr>
          <w:rFonts w:ascii="Times New Roman" w:hAnsi="Times New Roman" w:cs="Times New Roman"/>
          <w:sz w:val="24"/>
          <w:szCs w:val="24"/>
        </w:rPr>
        <w:t xml:space="preserve"> are very loud cricket kinds of things</w:t>
      </w:r>
      <w:r w:rsidR="00BF38CA" w:rsidRPr="005C5827">
        <w:rPr>
          <w:rFonts w:ascii="Times New Roman" w:hAnsi="Times New Roman" w:cs="Times New Roman"/>
          <w:sz w:val="24"/>
          <w:szCs w:val="24"/>
        </w:rPr>
        <w:t xml:space="preserve">, you know, in Alabama. </w:t>
      </w:r>
      <w:r w:rsidR="00503DF8" w:rsidRPr="005C5827">
        <w:rPr>
          <w:rFonts w:ascii="Times New Roman" w:hAnsi="Times New Roman" w:cs="Times New Roman"/>
          <w:sz w:val="24"/>
          <w:szCs w:val="24"/>
        </w:rPr>
        <w:t>And it was so overwhelming. It was incredibly overwhelming to him. So that</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an </w:t>
      </w:r>
      <w:r w:rsidR="00BF38CA" w:rsidRPr="005C5827">
        <w:rPr>
          <w:rFonts w:ascii="Times New Roman" w:hAnsi="Times New Roman" w:cs="Times New Roman"/>
          <w:sz w:val="24"/>
          <w:szCs w:val="24"/>
        </w:rPr>
        <w:t>A</w:t>
      </w:r>
      <w:r w:rsidR="00503DF8" w:rsidRPr="005C5827">
        <w:rPr>
          <w:rFonts w:ascii="Times New Roman" w:hAnsi="Times New Roman" w:cs="Times New Roman"/>
          <w:sz w:val="24"/>
          <w:szCs w:val="24"/>
        </w:rPr>
        <w:t>labama football game is out of the question because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way, way</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way too loud. </w:t>
      </w:r>
      <w:r w:rsidR="00BF38CA" w:rsidRPr="005C5827">
        <w:rPr>
          <w:rFonts w:ascii="Times New Roman" w:hAnsi="Times New Roman" w:cs="Times New Roman"/>
          <w:sz w:val="24"/>
          <w:szCs w:val="24"/>
        </w:rPr>
        <w:t>V</w:t>
      </w:r>
      <w:r w:rsidR="00503DF8" w:rsidRPr="005C5827">
        <w:rPr>
          <w:rFonts w:ascii="Times New Roman" w:hAnsi="Times New Roman" w:cs="Times New Roman"/>
          <w:sz w:val="24"/>
          <w:szCs w:val="24"/>
        </w:rPr>
        <w:t>estibular</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BF38CA"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o, like, for example, </w:t>
      </w:r>
      <w:r w:rsidR="00BF38CA" w:rsidRPr="005C5827">
        <w:rPr>
          <w:rFonts w:ascii="Times New Roman" w:hAnsi="Times New Roman" w:cs="Times New Roman"/>
          <w:sz w:val="24"/>
          <w:szCs w:val="24"/>
        </w:rPr>
        <w:t xml:space="preserve">in a </w:t>
      </w:r>
      <w:r w:rsidR="00503DF8" w:rsidRPr="005C5827">
        <w:rPr>
          <w:rFonts w:ascii="Times New Roman" w:hAnsi="Times New Roman" w:cs="Times New Roman"/>
          <w:sz w:val="24"/>
          <w:szCs w:val="24"/>
        </w:rPr>
        <w:t>football game, if we go we have to sit on the floor. We</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not on the </w:t>
      </w:r>
      <w:r w:rsidR="00BF38CA" w:rsidRPr="005C5827">
        <w:rPr>
          <w:rFonts w:ascii="Times New Roman" w:hAnsi="Times New Roman" w:cs="Times New Roman"/>
          <w:sz w:val="24"/>
          <w:szCs w:val="24"/>
        </w:rPr>
        <w:t>fl</w:t>
      </w:r>
      <w:r w:rsidR="00503DF8" w:rsidRPr="005C5827">
        <w:rPr>
          <w:rFonts w:ascii="Times New Roman" w:hAnsi="Times New Roman" w:cs="Times New Roman"/>
          <w:sz w:val="24"/>
          <w:szCs w:val="24"/>
        </w:rPr>
        <w:t>oor floor, but we need a low seat because he does not like height.</w:t>
      </w:r>
    </w:p>
    <w:p w14:paraId="6F481DC4" w14:textId="77777777" w:rsidR="00D86327" w:rsidRPr="005C5827" w:rsidRDefault="00D86327" w:rsidP="00BE47D1">
      <w:pPr>
        <w:spacing w:after="0" w:line="480" w:lineRule="auto"/>
        <w:rPr>
          <w:rFonts w:ascii="Times New Roman" w:hAnsi="Times New Roman" w:cs="Times New Roman"/>
          <w:sz w:val="24"/>
          <w:szCs w:val="24"/>
        </w:rPr>
      </w:pPr>
    </w:p>
    <w:p w14:paraId="00C5B06F" w14:textId="1499DC70"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w:t>
      </w:r>
    </w:p>
    <w:p w14:paraId="3B0E5469" w14:textId="77777777" w:rsidR="00D86327" w:rsidRPr="005C5827" w:rsidRDefault="00D86327" w:rsidP="00BE47D1">
      <w:pPr>
        <w:spacing w:after="0" w:line="480" w:lineRule="auto"/>
        <w:rPr>
          <w:rFonts w:ascii="Times New Roman" w:hAnsi="Times New Roman" w:cs="Times New Roman"/>
          <w:sz w:val="24"/>
          <w:szCs w:val="24"/>
        </w:rPr>
      </w:pPr>
    </w:p>
    <w:p w14:paraId="5BAE4A79" w14:textId="60DFCFE2" w:rsidR="00F75AD1"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Interviewee:</w:t>
      </w:r>
      <w:r w:rsidR="00503DF8" w:rsidRPr="005C5827">
        <w:rPr>
          <w:rFonts w:ascii="Times New Roman" w:hAnsi="Times New Roman" w:cs="Times New Roman"/>
          <w:b/>
          <w:sz w:val="24"/>
          <w:szCs w:val="24"/>
        </w:rPr>
        <w:t xml:space="preserve"> </w:t>
      </w:r>
      <w:r w:rsidR="00BF38CA" w:rsidRPr="005C5827">
        <w:rPr>
          <w:rFonts w:ascii="Times New Roman" w:hAnsi="Times New Roman" w:cs="Times New Roman"/>
          <w:sz w:val="24"/>
          <w:szCs w:val="24"/>
        </w:rPr>
        <w:t>E</w:t>
      </w:r>
      <w:r w:rsidR="00503DF8" w:rsidRPr="005C5827">
        <w:rPr>
          <w:rFonts w:ascii="Times New Roman" w:hAnsi="Times New Roman" w:cs="Times New Roman"/>
          <w:sz w:val="24"/>
          <w:szCs w:val="24"/>
        </w:rPr>
        <w:t>ven now</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6</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2</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he still holds my arm on escalators</w:t>
      </w:r>
      <w:r w:rsidR="00BF38CA" w:rsidRPr="005C5827">
        <w:rPr>
          <w:rFonts w:ascii="Times New Roman" w:hAnsi="Times New Roman" w:cs="Times New Roman"/>
          <w:sz w:val="24"/>
          <w:szCs w:val="24"/>
        </w:rPr>
        <w:t>, w</w:t>
      </w:r>
      <w:r w:rsidR="00503DF8" w:rsidRPr="005C5827">
        <w:rPr>
          <w:rFonts w:ascii="Times New Roman" w:hAnsi="Times New Roman" w:cs="Times New Roman"/>
          <w:sz w:val="24"/>
          <w:szCs w:val="24"/>
        </w:rPr>
        <w:t>hich is a little bit awkward for him because he looks completely normal. You wouldn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know until you were engaged with him that he is a person with autism. </w:t>
      </w:r>
      <w:r w:rsidR="00BF38CA" w:rsidRPr="005C5827">
        <w:rPr>
          <w:rFonts w:ascii="Times New Roman" w:hAnsi="Times New Roman" w:cs="Times New Roman"/>
          <w:sz w:val="24"/>
          <w:szCs w:val="24"/>
        </w:rPr>
        <w:t>A</w:t>
      </w:r>
      <w:r w:rsidR="00503DF8" w:rsidRPr="005C5827">
        <w:rPr>
          <w:rFonts w:ascii="Times New Roman" w:hAnsi="Times New Roman" w:cs="Times New Roman"/>
          <w:sz w:val="24"/>
          <w:szCs w:val="24"/>
        </w:rPr>
        <w:t>lso vestibular</w:t>
      </w:r>
      <w:r w:rsidR="00BF38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bouncy houses that kids play in, he would just sit in the middle and put his hands on the ground and feel the vibrations. He never was into </w:t>
      </w:r>
      <w:r w:rsidR="00BF38CA" w:rsidRPr="005C5827">
        <w:rPr>
          <w:rFonts w:ascii="Times New Roman" w:hAnsi="Times New Roman" w:cs="Times New Roman"/>
          <w:sz w:val="24"/>
          <w:szCs w:val="24"/>
        </w:rPr>
        <w:t>jump</w:t>
      </w:r>
      <w:r w:rsidR="00503DF8" w:rsidRPr="005C5827">
        <w:rPr>
          <w:rFonts w:ascii="Times New Roman" w:hAnsi="Times New Roman" w:cs="Times New Roman"/>
          <w:sz w:val="24"/>
          <w:szCs w:val="24"/>
        </w:rPr>
        <w:t>y kind of things. When he played baseball, he would call time</w:t>
      </w:r>
      <w:r w:rsidR="00BE47D1"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out if a helicopter was flying over for everyone to sit down because of the vibrations of the helicopter</w:t>
      </w:r>
      <w:r w:rsidR="00BF38CA" w:rsidRPr="005C5827">
        <w:rPr>
          <w:rFonts w:ascii="Times New Roman" w:hAnsi="Times New Roman" w:cs="Times New Roman"/>
          <w:sz w:val="24"/>
          <w:szCs w:val="24"/>
        </w:rPr>
        <w:t>. OK, h</w:t>
      </w:r>
      <w:r w:rsidR="00503DF8" w:rsidRPr="005C5827">
        <w:rPr>
          <w:rFonts w:ascii="Times New Roman" w:hAnsi="Times New Roman" w:cs="Times New Roman"/>
          <w:sz w:val="24"/>
          <w:szCs w:val="24"/>
        </w:rPr>
        <w:t>e was a little boy</w:t>
      </w:r>
      <w:r w:rsidR="00BF38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was like first grade. That was the only year he played baseball because he certainly was more interested in watching the helicopter from the ground than playing baseball. So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sight</w:t>
      </w:r>
      <w:r w:rsidR="00BF38CA" w:rsidRPr="005C5827">
        <w:rPr>
          <w:rFonts w:ascii="Times New Roman" w:hAnsi="Times New Roman" w:cs="Times New Roman"/>
          <w:sz w:val="24"/>
          <w:szCs w:val="24"/>
        </w:rPr>
        <w:t>, s</w:t>
      </w:r>
      <w:r w:rsidR="00503DF8" w:rsidRPr="005C5827">
        <w:rPr>
          <w:rFonts w:ascii="Times New Roman" w:hAnsi="Times New Roman" w:cs="Times New Roman"/>
          <w:sz w:val="24"/>
          <w:szCs w:val="24"/>
        </w:rPr>
        <w:t>ound.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very sensitive to cold. He does not complain about the heat in the </w:t>
      </w:r>
      <w:r w:rsidR="000549B5" w:rsidRPr="005C5827">
        <w:rPr>
          <w:rFonts w:ascii="Times New Roman" w:hAnsi="Times New Roman" w:cs="Times New Roman"/>
          <w:sz w:val="24"/>
          <w:szCs w:val="24"/>
        </w:rPr>
        <w:t>summer</w:t>
      </w:r>
      <w:r w:rsidR="00503DF8" w:rsidRPr="005C5827">
        <w:rPr>
          <w:rFonts w:ascii="Times New Roman" w:hAnsi="Times New Roman" w:cs="Times New Roman"/>
          <w:sz w:val="24"/>
          <w:szCs w:val="24"/>
        </w:rPr>
        <w:t xml:space="preserve"> and it will get up to</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typically around 100 for six months here</w:t>
      </w:r>
      <w:r w:rsidR="000549B5"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that</w:t>
      </w:r>
      <w:r w:rsidR="000549B5" w:rsidRPr="005C5827">
        <w:rPr>
          <w:rFonts w:ascii="Times New Roman" w:hAnsi="Times New Roman" w:cs="Times New Roman"/>
          <w:sz w:val="24"/>
          <w:szCs w:val="24"/>
        </w:rPr>
        <w:t xml:space="preserve"> d</w:t>
      </w:r>
      <w:r w:rsidR="00503DF8" w:rsidRPr="005C5827">
        <w:rPr>
          <w:rFonts w:ascii="Times New Roman" w:hAnsi="Times New Roman" w:cs="Times New Roman"/>
          <w:sz w:val="24"/>
          <w:szCs w:val="24"/>
        </w:rPr>
        <w:t>oes not bother him.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like the air conditioning in the house. And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w:t>
      </w:r>
      <w:r w:rsidR="000549B5" w:rsidRPr="005C5827">
        <w:rPr>
          <w:rFonts w:ascii="Times New Roman" w:hAnsi="Times New Roman" w:cs="Times New Roman"/>
          <w:sz w:val="24"/>
          <w:szCs w:val="24"/>
        </w:rPr>
        <w:t>wear a</w:t>
      </w:r>
      <w:r w:rsidR="00503DF8" w:rsidRPr="005C5827">
        <w:rPr>
          <w:rFonts w:ascii="Times New Roman" w:hAnsi="Times New Roman" w:cs="Times New Roman"/>
          <w:sz w:val="24"/>
          <w:szCs w:val="24"/>
        </w:rPr>
        <w:t xml:space="preserve"> sweatshirt in the air conditioning. He wears one sock. You know</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when he goes to school</w:t>
      </w:r>
      <w:r w:rsidR="000549B5" w:rsidRPr="005C5827">
        <w:rPr>
          <w:rFonts w:ascii="Times New Roman" w:hAnsi="Times New Roman" w:cs="Times New Roman"/>
          <w:sz w:val="24"/>
          <w:szCs w:val="24"/>
        </w:rPr>
        <w:t xml:space="preserve"> h</w:t>
      </w:r>
      <w:r w:rsidR="00503DF8" w:rsidRPr="005C5827">
        <w:rPr>
          <w:rFonts w:ascii="Times New Roman" w:hAnsi="Times New Roman" w:cs="Times New Roman"/>
          <w:sz w:val="24"/>
          <w:szCs w:val="24"/>
        </w:rPr>
        <w:t>e wears two socks</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BE47D1" w:rsidRPr="005C5827">
        <w:rPr>
          <w:rFonts w:ascii="Times New Roman" w:hAnsi="Times New Roman" w:cs="Times New Roman"/>
          <w:b/>
          <w:bCs/>
          <w:sz w:val="24"/>
          <w:szCs w:val="24"/>
        </w:rPr>
        <w:t xml:space="preserve">[4:00] </w:t>
      </w:r>
      <w:r w:rsidR="00503DF8" w:rsidRPr="005C5827">
        <w:rPr>
          <w:rFonts w:ascii="Times New Roman" w:hAnsi="Times New Roman" w:cs="Times New Roman"/>
          <w:sz w:val="24"/>
          <w:szCs w:val="24"/>
        </w:rPr>
        <w:t>but when he comes home he takes off his shoes and he will just wear one soc</w:t>
      </w:r>
      <w:r w:rsidR="000549B5" w:rsidRPr="005C5827">
        <w:rPr>
          <w:rFonts w:ascii="Times New Roman" w:hAnsi="Times New Roman" w:cs="Times New Roman"/>
          <w:sz w:val="24"/>
          <w:szCs w:val="24"/>
        </w:rPr>
        <w:t>k. H</w:t>
      </w:r>
      <w:r w:rsidR="00503DF8" w:rsidRPr="005C5827">
        <w:rPr>
          <w:rFonts w:ascii="Times New Roman" w:hAnsi="Times New Roman" w:cs="Times New Roman"/>
          <w:sz w:val="24"/>
          <w:szCs w:val="24"/>
        </w:rPr>
        <w:t>e has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before I knew there were weighted blankets</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had done research on Amazon to find the heaviest blanket I could purchase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about 13 pounds. And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tried his sister</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weighted blanket.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too heavy. The one he has is just right. So he does like a heavier blanket. He does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calls it his </w:t>
      </w:r>
      <w:r w:rsidR="00BE47D1"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feels</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549B5" w:rsidRPr="005C5827">
        <w:rPr>
          <w:rFonts w:ascii="Times New Roman" w:hAnsi="Times New Roman" w:cs="Times New Roman"/>
          <w:sz w:val="24"/>
          <w:szCs w:val="24"/>
        </w:rPr>
        <w:t>F-E-E-L-S</w:t>
      </w:r>
      <w:r w:rsidR="00503DF8" w:rsidRPr="005C5827">
        <w:rPr>
          <w:rFonts w:ascii="Times New Roman" w:hAnsi="Times New Roman" w:cs="Times New Roman"/>
          <w:sz w:val="24"/>
          <w:szCs w:val="24"/>
        </w:rPr>
        <w:t xml:space="preserve"> with regard to clothing.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like tags</w:t>
      </w:r>
      <w:r w:rsidR="000549B5" w:rsidRPr="005C5827">
        <w:rPr>
          <w:rFonts w:ascii="Times New Roman" w:hAnsi="Times New Roman" w:cs="Times New Roman"/>
          <w:sz w:val="24"/>
          <w:szCs w:val="24"/>
        </w:rPr>
        <w:t>. T</w:t>
      </w:r>
      <w:r w:rsidR="00503DF8" w:rsidRPr="005C5827">
        <w:rPr>
          <w:rFonts w:ascii="Times New Roman" w:hAnsi="Times New Roman" w:cs="Times New Roman"/>
          <w:sz w:val="24"/>
          <w:szCs w:val="24"/>
        </w:rPr>
        <w:t>here are only certain fabrics that he can tolerate</w:t>
      </w:r>
      <w:r w:rsidR="000549B5" w:rsidRPr="005C5827">
        <w:rPr>
          <w:rFonts w:ascii="Times New Roman" w:hAnsi="Times New Roman" w:cs="Times New Roman"/>
          <w:sz w:val="24"/>
          <w:szCs w:val="24"/>
        </w:rPr>
        <w:t>, j</w:t>
      </w:r>
      <w:r w:rsidR="00503DF8" w:rsidRPr="005C5827">
        <w:rPr>
          <w:rFonts w:ascii="Times New Roman" w:hAnsi="Times New Roman" w:cs="Times New Roman"/>
          <w:sz w:val="24"/>
          <w:szCs w:val="24"/>
        </w:rPr>
        <w:t>ust because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like the feel of it against his skin. So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limiting for him</w:t>
      </w:r>
      <w:r w:rsidR="000549B5" w:rsidRPr="005C5827">
        <w:rPr>
          <w:rFonts w:ascii="Times New Roman" w:hAnsi="Times New Roman" w:cs="Times New Roman"/>
          <w:sz w:val="24"/>
          <w:szCs w:val="24"/>
        </w:rPr>
        <w:t>, c</w:t>
      </w:r>
      <w:r w:rsidR="00503DF8" w:rsidRPr="005C5827">
        <w:rPr>
          <w:rFonts w:ascii="Times New Roman" w:hAnsi="Times New Roman" w:cs="Times New Roman"/>
          <w:sz w:val="24"/>
          <w:szCs w:val="24"/>
        </w:rPr>
        <w:t>lothing wise, although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concede</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we went out to dinner to a nice restaurant and he wore khakis and could not wait to get home and get them off</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he did wear them </w:t>
      </w:r>
      <w:r w:rsidR="000549B5" w:rsidRPr="005C5827">
        <w:rPr>
          <w:rFonts w:ascii="Times New Roman" w:hAnsi="Times New Roman" w:cs="Times New Roman"/>
          <w:sz w:val="24"/>
          <w:szCs w:val="24"/>
        </w:rPr>
        <w:t>b</w:t>
      </w:r>
      <w:r w:rsidR="00503DF8" w:rsidRPr="005C5827">
        <w:rPr>
          <w:rFonts w:ascii="Times New Roman" w:hAnsi="Times New Roman" w:cs="Times New Roman"/>
          <w:sz w:val="24"/>
          <w:szCs w:val="24"/>
        </w:rPr>
        <w:t xml:space="preserve">ecause it was my </w:t>
      </w:r>
      <w:r w:rsidR="000549B5" w:rsidRPr="005C5827">
        <w:rPr>
          <w:rFonts w:ascii="Times New Roman" w:hAnsi="Times New Roman" w:cs="Times New Roman"/>
          <w:sz w:val="24"/>
          <w:szCs w:val="24"/>
        </w:rPr>
        <w:t>birth</w:t>
      </w:r>
      <w:r w:rsidR="00503DF8" w:rsidRPr="005C5827">
        <w:rPr>
          <w:rFonts w:ascii="Times New Roman" w:hAnsi="Times New Roman" w:cs="Times New Roman"/>
          <w:sz w:val="24"/>
          <w:szCs w:val="24"/>
        </w:rPr>
        <w:t>day. So</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being said, when we do go out as a family, we have to take all of these things into consideration</w:t>
      </w:r>
      <w:r w:rsidR="000549B5" w:rsidRPr="005C5827">
        <w:rPr>
          <w:rFonts w:ascii="Times New Roman" w:hAnsi="Times New Roman" w:cs="Times New Roman"/>
          <w:sz w:val="24"/>
          <w:szCs w:val="24"/>
        </w:rPr>
        <w:t>. It</w:t>
      </w:r>
      <w:r w:rsidR="00503DF8" w:rsidRPr="005C5827">
        <w:rPr>
          <w:rFonts w:ascii="Times New Roman" w:hAnsi="Times New Roman" w:cs="Times New Roman"/>
          <w:sz w:val="24"/>
          <w:szCs w:val="24"/>
        </w:rPr>
        <w:t xml:space="preserve"> needs to be a quiet environment</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place that will let him wear headphones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not a clanging pan type restaurant. If we can sit outside</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we try to do that. We can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be near screaming babies. Screaming babies and whiny children drive him crazy.</w:t>
      </w:r>
      <w:r w:rsidR="000549B5" w:rsidRPr="005C5827">
        <w:rPr>
          <w:rFonts w:ascii="Times New Roman" w:hAnsi="Times New Roman" w:cs="Times New Roman"/>
          <w:sz w:val="24"/>
          <w:szCs w:val="24"/>
        </w:rPr>
        <w:t xml:space="preserve"> C</w:t>
      </w:r>
      <w:r w:rsidR="00503DF8" w:rsidRPr="005C5827">
        <w:rPr>
          <w:rFonts w:ascii="Times New Roman" w:hAnsi="Times New Roman" w:cs="Times New Roman"/>
          <w:sz w:val="24"/>
          <w:szCs w:val="24"/>
        </w:rPr>
        <w:t>ertain candles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can tolerate earthy </w:t>
      </w:r>
      <w:r w:rsidR="00503DF8" w:rsidRPr="005C5827">
        <w:rPr>
          <w:rFonts w:ascii="Times New Roman" w:hAnsi="Times New Roman" w:cs="Times New Roman"/>
          <w:sz w:val="24"/>
          <w:szCs w:val="24"/>
        </w:rPr>
        <w:lastRenderedPageBreak/>
        <w:t>essential oil type candles, but ones that smell l</w:t>
      </w:r>
      <w:r w:rsidR="000549B5" w:rsidRPr="005C5827">
        <w:rPr>
          <w:rFonts w:ascii="Times New Roman" w:hAnsi="Times New Roman" w:cs="Times New Roman"/>
          <w:sz w:val="24"/>
          <w:szCs w:val="24"/>
        </w:rPr>
        <w:t>ike,</w:t>
      </w:r>
      <w:r w:rsidR="00503DF8" w:rsidRPr="005C5827">
        <w:rPr>
          <w:rFonts w:ascii="Times New Roman" w:hAnsi="Times New Roman" w:cs="Times New Roman"/>
          <w:sz w:val="24"/>
          <w:szCs w:val="24"/>
        </w:rPr>
        <w:t xml:space="preserve"> for example, men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cologne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like</w:t>
      </w:r>
      <w:r w:rsidR="000549B5" w:rsidRPr="005C5827">
        <w:rPr>
          <w:rFonts w:ascii="Times New Roman" w:hAnsi="Times New Roman" w:cs="Times New Roman"/>
          <w:sz w:val="24"/>
          <w:szCs w:val="24"/>
        </w:rPr>
        <w:t>. R</w:t>
      </w:r>
      <w:r w:rsidR="00503DF8" w:rsidRPr="005C5827">
        <w:rPr>
          <w:rFonts w:ascii="Times New Roman" w:hAnsi="Times New Roman" w:cs="Times New Roman"/>
          <w:sz w:val="24"/>
          <w:szCs w:val="24"/>
        </w:rPr>
        <w:t xml:space="preserve">eally strong fruity smells he does not like </w:t>
      </w:r>
      <w:r w:rsidR="000549B5" w:rsidRPr="005C5827">
        <w:rPr>
          <w:rFonts w:ascii="Times New Roman" w:hAnsi="Times New Roman" w:cs="Times New Roman"/>
          <w:sz w:val="24"/>
          <w:szCs w:val="24"/>
        </w:rPr>
        <w:t>a</w:t>
      </w:r>
      <w:r w:rsidR="00503DF8" w:rsidRPr="005C5827">
        <w:rPr>
          <w:rFonts w:ascii="Times New Roman" w:hAnsi="Times New Roman" w:cs="Times New Roman"/>
          <w:sz w:val="24"/>
          <w:szCs w:val="24"/>
        </w:rPr>
        <w:t>s far as s</w:t>
      </w:r>
      <w:r w:rsidR="000549B5" w:rsidRPr="005C5827">
        <w:rPr>
          <w:rFonts w:ascii="Times New Roman" w:hAnsi="Times New Roman" w:cs="Times New Roman"/>
          <w:sz w:val="24"/>
          <w:szCs w:val="24"/>
        </w:rPr>
        <w:t xml:space="preserve">cents </w:t>
      </w:r>
      <w:r w:rsidR="00503DF8" w:rsidRPr="005C5827">
        <w:rPr>
          <w:rFonts w:ascii="Times New Roman" w:hAnsi="Times New Roman" w:cs="Times New Roman"/>
          <w:sz w:val="24"/>
          <w:szCs w:val="24"/>
        </w:rPr>
        <w:t>go. Let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see</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bright lights</w:t>
      </w:r>
      <w:r w:rsidR="000549B5" w:rsidRPr="005C5827">
        <w:rPr>
          <w:rFonts w:ascii="Times New Roman" w:hAnsi="Times New Roman" w:cs="Times New Roman"/>
          <w:sz w:val="24"/>
          <w:szCs w:val="24"/>
        </w:rPr>
        <w:t xml:space="preserve"> … w</w:t>
      </w:r>
      <w:r w:rsidR="00503DF8" w:rsidRPr="005C5827">
        <w:rPr>
          <w:rFonts w:ascii="Times New Roman" w:hAnsi="Times New Roman" w:cs="Times New Roman"/>
          <w:sz w:val="24"/>
          <w:szCs w:val="24"/>
        </w:rPr>
        <w:t xml:space="preserve">e have a very, very difficult time in certain stores at the mall and </w:t>
      </w:r>
      <w:r w:rsidR="000549B5" w:rsidRPr="005C5827">
        <w:rPr>
          <w:rFonts w:ascii="Times New Roman" w:hAnsi="Times New Roman" w:cs="Times New Roman"/>
          <w:sz w:val="24"/>
          <w:szCs w:val="24"/>
        </w:rPr>
        <w:t>at</w:t>
      </w:r>
      <w:r w:rsidR="00503DF8" w:rsidRPr="005C5827">
        <w:rPr>
          <w:rFonts w:ascii="Times New Roman" w:hAnsi="Times New Roman" w:cs="Times New Roman"/>
          <w:sz w:val="24"/>
          <w:szCs w:val="24"/>
        </w:rPr>
        <w:t xml:space="preserve"> </w:t>
      </w:r>
      <w:r w:rsidR="000549B5" w:rsidRPr="005C5827">
        <w:rPr>
          <w:rFonts w:ascii="Times New Roman" w:hAnsi="Times New Roman" w:cs="Times New Roman"/>
          <w:sz w:val="24"/>
          <w:szCs w:val="24"/>
        </w:rPr>
        <w:t>T</w:t>
      </w:r>
      <w:r w:rsidR="00503DF8" w:rsidRPr="005C5827">
        <w:rPr>
          <w:rFonts w:ascii="Times New Roman" w:hAnsi="Times New Roman" w:cs="Times New Roman"/>
          <w:sz w:val="24"/>
          <w:szCs w:val="24"/>
        </w:rPr>
        <w:t>arget</w:t>
      </w:r>
      <w:r w:rsidR="000549B5" w:rsidRPr="005C5827">
        <w:rPr>
          <w:rFonts w:ascii="Times New Roman" w:hAnsi="Times New Roman" w:cs="Times New Roman"/>
          <w:sz w:val="24"/>
          <w:szCs w:val="24"/>
        </w:rPr>
        <w:t>. At T</w:t>
      </w:r>
      <w:r w:rsidR="00503DF8" w:rsidRPr="005C5827">
        <w:rPr>
          <w:rFonts w:ascii="Times New Roman" w:hAnsi="Times New Roman" w:cs="Times New Roman"/>
          <w:sz w:val="24"/>
          <w:szCs w:val="24"/>
        </w:rPr>
        <w:t>arget</w:t>
      </w:r>
      <w:r w:rsidR="000549B5" w:rsidRPr="005C5827">
        <w:rPr>
          <w:rFonts w:ascii="Times New Roman" w:hAnsi="Times New Roman" w:cs="Times New Roman"/>
          <w:sz w:val="24"/>
          <w:szCs w:val="24"/>
        </w:rPr>
        <w:t>, t</w:t>
      </w:r>
      <w:r w:rsidR="00503DF8" w:rsidRPr="005C5827">
        <w:rPr>
          <w:rFonts w:ascii="Times New Roman" w:hAnsi="Times New Roman" w:cs="Times New Roman"/>
          <w:sz w:val="24"/>
          <w:szCs w:val="24"/>
        </w:rPr>
        <w:t>he floors are extremely buffed and shiny.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also like that in a couple of the major department stores her</w:t>
      </w:r>
      <w:r w:rsidR="00BE47D1" w:rsidRPr="005C5827">
        <w:rPr>
          <w:rFonts w:ascii="Times New Roman" w:hAnsi="Times New Roman" w:cs="Times New Roman"/>
          <w:sz w:val="24"/>
          <w:szCs w:val="24"/>
        </w:rPr>
        <w:t>e. T</w:t>
      </w:r>
      <w:r w:rsidR="00503DF8" w:rsidRPr="005C5827">
        <w:rPr>
          <w:rFonts w:ascii="Times New Roman" w:hAnsi="Times New Roman" w:cs="Times New Roman"/>
          <w:sz w:val="24"/>
          <w:szCs w:val="24"/>
        </w:rPr>
        <w:t xml:space="preserve">hat </w:t>
      </w:r>
      <w:r w:rsidR="000549B5" w:rsidRPr="005C5827">
        <w:rPr>
          <w:rFonts w:ascii="Times New Roman" w:hAnsi="Times New Roman" w:cs="Times New Roman"/>
          <w:sz w:val="24"/>
          <w:szCs w:val="24"/>
        </w:rPr>
        <w:t>is</w:t>
      </w:r>
      <w:r w:rsidR="00503DF8" w:rsidRPr="005C5827">
        <w:rPr>
          <w:rFonts w:ascii="Times New Roman" w:hAnsi="Times New Roman" w:cs="Times New Roman"/>
          <w:sz w:val="24"/>
          <w:szCs w:val="24"/>
        </w:rPr>
        <w:t xml:space="preserve"> just too much for him. </w:t>
      </w:r>
      <w:r w:rsidR="000549B5" w:rsidRPr="005C5827">
        <w:rPr>
          <w:rFonts w:ascii="Times New Roman" w:hAnsi="Times New Roman" w:cs="Times New Roman"/>
          <w:sz w:val="24"/>
          <w:szCs w:val="24"/>
        </w:rPr>
        <w:t>And</w:t>
      </w:r>
      <w:r w:rsidR="00503DF8" w:rsidRPr="005C5827">
        <w:rPr>
          <w:rFonts w:ascii="Times New Roman" w:hAnsi="Times New Roman" w:cs="Times New Roman"/>
          <w:sz w:val="24"/>
          <w:szCs w:val="24"/>
        </w:rPr>
        <w:t xml:space="preserve"> the bright lights </w:t>
      </w:r>
      <w:r w:rsidR="000549B5" w:rsidRPr="005C5827">
        <w:rPr>
          <w:rFonts w:ascii="Times New Roman" w:hAnsi="Times New Roman" w:cs="Times New Roman"/>
          <w:sz w:val="24"/>
          <w:szCs w:val="24"/>
        </w:rPr>
        <w:t>are</w:t>
      </w:r>
      <w:r w:rsidR="00503DF8" w:rsidRPr="005C5827">
        <w:rPr>
          <w:rFonts w:ascii="Times New Roman" w:hAnsi="Times New Roman" w:cs="Times New Roman"/>
          <w:sz w:val="24"/>
          <w:szCs w:val="24"/>
        </w:rPr>
        <w:t xml:space="preserve"> too muc</w:t>
      </w:r>
      <w:r w:rsidR="000549B5" w:rsidRPr="005C5827">
        <w:rPr>
          <w:rFonts w:ascii="Times New Roman" w:hAnsi="Times New Roman" w:cs="Times New Roman"/>
          <w:sz w:val="24"/>
          <w:szCs w:val="24"/>
        </w:rPr>
        <w:t>h. H</w:t>
      </w:r>
      <w:r w:rsidR="00503DF8" w:rsidRPr="005C5827">
        <w:rPr>
          <w:rFonts w:ascii="Times New Roman" w:hAnsi="Times New Roman" w:cs="Times New Roman"/>
          <w:sz w:val="24"/>
          <w:szCs w:val="24"/>
        </w:rPr>
        <w:t>e keeps his drapes drawn in his room. And our basement is</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his man cave where he plays Xbox and the drapes are always drawn in there as well.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extremely stuffy in there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how he likes it because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always cold. So I did sight</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smell</w:t>
      </w:r>
      <w:r w:rsidR="00BE47D1" w:rsidRPr="005C5827">
        <w:rPr>
          <w:rFonts w:ascii="Times New Roman" w:hAnsi="Times New Roman" w:cs="Times New Roman"/>
          <w:sz w:val="24"/>
          <w:szCs w:val="24"/>
        </w:rPr>
        <w:t xml:space="preserve"> … T</w:t>
      </w:r>
      <w:r w:rsidR="00503DF8" w:rsidRPr="005C5827">
        <w:rPr>
          <w:rFonts w:ascii="Times New Roman" w:hAnsi="Times New Roman" w:cs="Times New Roman"/>
          <w:sz w:val="24"/>
          <w:szCs w:val="24"/>
        </w:rPr>
        <w:t>aste</w:t>
      </w:r>
      <w:r w:rsidR="000549B5"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he does not do textures.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for example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in this survey it said </w:t>
      </w:r>
      <w:r w:rsidR="000549B5"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cottage cheese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549B5" w:rsidRPr="005C5827">
        <w:rPr>
          <w:rFonts w:ascii="Times New Roman" w:hAnsi="Times New Roman" w:cs="Times New Roman"/>
          <w:sz w:val="24"/>
          <w:szCs w:val="24"/>
        </w:rPr>
        <w:t>H</w:t>
      </w:r>
      <w:r w:rsidR="00503DF8" w:rsidRPr="005C5827">
        <w:rPr>
          <w:rFonts w:ascii="Times New Roman" w:hAnsi="Times New Roman" w:cs="Times New Roman"/>
          <w:sz w:val="24"/>
          <w:szCs w:val="24"/>
        </w:rPr>
        <w:t>e does not do mushy food like oatmeal. H</w:t>
      </w:r>
      <w:r w:rsidR="000549B5" w:rsidRPr="005C5827">
        <w:rPr>
          <w:rFonts w:ascii="Times New Roman" w:hAnsi="Times New Roman" w:cs="Times New Roman"/>
          <w:sz w:val="24"/>
          <w:szCs w:val="24"/>
        </w:rPr>
        <w:t>e</w:t>
      </w:r>
      <w:r w:rsidR="00503DF8" w:rsidRPr="005C5827">
        <w:rPr>
          <w:rFonts w:ascii="Times New Roman" w:hAnsi="Times New Roman" w:cs="Times New Roman"/>
          <w:sz w:val="24"/>
          <w:szCs w:val="24"/>
        </w:rPr>
        <w:t xml:space="preserve"> likes crunchy food</w:t>
      </w:r>
      <w:r w:rsidR="000549B5" w:rsidRPr="005C5827">
        <w:rPr>
          <w:rFonts w:ascii="Times New Roman" w:hAnsi="Times New Roman" w:cs="Times New Roman"/>
          <w:sz w:val="24"/>
          <w:szCs w:val="24"/>
        </w:rPr>
        <w:t xml:space="preserve">, </w:t>
      </w:r>
      <w:r w:rsidR="00BE47D1" w:rsidRPr="005C5827">
        <w:rPr>
          <w:rFonts w:ascii="Times New Roman" w:hAnsi="Times New Roman" w:cs="Times New Roman"/>
          <w:b/>
          <w:bCs/>
          <w:sz w:val="24"/>
          <w:szCs w:val="24"/>
        </w:rPr>
        <w:t xml:space="preserve">[7:00] </w:t>
      </w:r>
      <w:r w:rsidR="00503DF8" w:rsidRPr="005C5827">
        <w:rPr>
          <w:rFonts w:ascii="Times New Roman" w:hAnsi="Times New Roman" w:cs="Times New Roman"/>
          <w:sz w:val="24"/>
          <w:szCs w:val="24"/>
        </w:rPr>
        <w:t>cereal nuggets. He will make</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buy frozen</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frozen bowls like </w:t>
      </w:r>
      <w:r w:rsidR="000549B5" w:rsidRPr="005C5827">
        <w:rPr>
          <w:rFonts w:ascii="Times New Roman" w:hAnsi="Times New Roman" w:cs="Times New Roman"/>
          <w:sz w:val="24"/>
          <w:szCs w:val="24"/>
        </w:rPr>
        <w:t>Lean</w:t>
      </w:r>
      <w:r w:rsidR="00503DF8" w:rsidRPr="005C5827">
        <w:rPr>
          <w:rFonts w:ascii="Times New Roman" w:hAnsi="Times New Roman" w:cs="Times New Roman"/>
          <w:sz w:val="24"/>
          <w:szCs w:val="24"/>
        </w:rPr>
        <w:t xml:space="preserve"> </w:t>
      </w:r>
      <w:r w:rsidR="000549B5" w:rsidRPr="005C5827">
        <w:rPr>
          <w:rFonts w:ascii="Times New Roman" w:hAnsi="Times New Roman" w:cs="Times New Roman"/>
          <w:sz w:val="24"/>
          <w:szCs w:val="24"/>
        </w:rPr>
        <w:t>C</w:t>
      </w:r>
      <w:r w:rsidR="00503DF8" w:rsidRPr="005C5827">
        <w:rPr>
          <w:rFonts w:ascii="Times New Roman" w:hAnsi="Times New Roman" w:cs="Times New Roman"/>
          <w:sz w:val="24"/>
          <w:szCs w:val="24"/>
        </w:rPr>
        <w:t xml:space="preserve">uisine bowls, just </w:t>
      </w:r>
      <w:r w:rsidR="000549B5" w:rsidRPr="005C5827">
        <w:rPr>
          <w:rFonts w:ascii="Times New Roman" w:hAnsi="Times New Roman" w:cs="Times New Roman"/>
          <w:sz w:val="24"/>
          <w:szCs w:val="24"/>
        </w:rPr>
        <w:t xml:space="preserve">to have on hand and he’ll </w:t>
      </w:r>
      <w:r w:rsidR="00503DF8" w:rsidRPr="005C5827">
        <w:rPr>
          <w:rFonts w:ascii="Times New Roman" w:hAnsi="Times New Roman" w:cs="Times New Roman"/>
          <w:sz w:val="24"/>
          <w:szCs w:val="24"/>
        </w:rPr>
        <w:t>make those himself and eat those even though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casserole,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something that would have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 feta—not</w:t>
      </w:r>
      <w:r w:rsidR="00503DF8" w:rsidRPr="005C5827">
        <w:rPr>
          <w:rFonts w:ascii="Times New Roman" w:hAnsi="Times New Roman" w:cs="Times New Roman"/>
          <w:sz w:val="24"/>
          <w:szCs w:val="24"/>
        </w:rPr>
        <w:t xml:space="preserve"> </w:t>
      </w:r>
      <w:r w:rsidR="000549B5" w:rsidRPr="005C5827">
        <w:rPr>
          <w:rFonts w:ascii="Times New Roman" w:hAnsi="Times New Roman" w:cs="Times New Roman"/>
          <w:sz w:val="24"/>
          <w:szCs w:val="24"/>
        </w:rPr>
        <w:t xml:space="preserve">feta, </w:t>
      </w:r>
      <w:r w:rsidR="00503DF8" w:rsidRPr="005C5827">
        <w:rPr>
          <w:rFonts w:ascii="Times New Roman" w:hAnsi="Times New Roman" w:cs="Times New Roman"/>
          <w:sz w:val="24"/>
          <w:szCs w:val="24"/>
        </w:rPr>
        <w:t>goat cheese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mushy kind of foods he will not eat. </w:t>
      </w:r>
      <w:r w:rsidR="000549B5" w:rsidRPr="005C5827">
        <w:rPr>
          <w:rFonts w:ascii="Times New Roman" w:hAnsi="Times New Roman" w:cs="Times New Roman"/>
          <w:sz w:val="24"/>
          <w:szCs w:val="24"/>
        </w:rPr>
        <w:t>H</w:t>
      </w:r>
      <w:r w:rsidR="00503DF8" w:rsidRPr="005C5827">
        <w:rPr>
          <w:rFonts w:ascii="Times New Roman" w:hAnsi="Times New Roman" w:cs="Times New Roman"/>
          <w:sz w:val="24"/>
          <w:szCs w:val="24"/>
        </w:rPr>
        <w:t>e has an aversion to brushing his teeth, which makes it difficult for him hygiene wise. That we have to basically take his phone and he gets it after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brush his teeth. </w:t>
      </w:r>
      <w:r w:rsidR="000549B5" w:rsidRPr="005C5827">
        <w:rPr>
          <w:rFonts w:ascii="Times New Roman" w:hAnsi="Times New Roman" w:cs="Times New Roman"/>
          <w:sz w:val="24"/>
          <w:szCs w:val="24"/>
        </w:rPr>
        <w:t>M</w:t>
      </w:r>
      <w:r w:rsidR="00503DF8" w:rsidRPr="005C5827">
        <w:rPr>
          <w:rFonts w:ascii="Times New Roman" w:hAnsi="Times New Roman" w:cs="Times New Roman"/>
          <w:sz w:val="24"/>
          <w:szCs w:val="24"/>
        </w:rPr>
        <w:t>outhwash is</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does not do mouthwash no matter what </w:t>
      </w:r>
      <w:r w:rsidR="005C5827" w:rsidRPr="005C5827">
        <w:rPr>
          <w:rFonts w:ascii="Times New Roman" w:hAnsi="Times New Roman" w:cs="Times New Roman"/>
          <w:sz w:val="24"/>
          <w:szCs w:val="24"/>
        </w:rPr>
        <w:t>flavor</w:t>
      </w:r>
      <w:r w:rsidR="00503DF8" w:rsidRPr="005C5827">
        <w:rPr>
          <w:rFonts w:ascii="Times New Roman" w:hAnsi="Times New Roman" w:cs="Times New Roman"/>
          <w:sz w:val="24"/>
          <w:szCs w:val="24"/>
        </w:rPr>
        <w:t xml:space="preserve"> I buy. Even for</w:t>
      </w:r>
      <w:r w:rsidR="000549B5"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buy him</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Clearasil face wipes</w:t>
      </w:r>
      <w:r w:rsidR="000549B5"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cold on his skin but I force him to do because of his ac</w:t>
      </w:r>
      <w:r w:rsidR="000549B5" w:rsidRPr="005C5827">
        <w:rPr>
          <w:rFonts w:ascii="Times New Roman" w:hAnsi="Times New Roman" w:cs="Times New Roman"/>
          <w:sz w:val="24"/>
          <w:szCs w:val="24"/>
        </w:rPr>
        <w:t>ne</w:t>
      </w:r>
      <w:r w:rsidR="00503DF8" w:rsidRPr="005C5827">
        <w:rPr>
          <w:rFonts w:ascii="Times New Roman" w:hAnsi="Times New Roman" w:cs="Times New Roman"/>
          <w:sz w:val="24"/>
          <w:szCs w:val="24"/>
        </w:rPr>
        <w:t>. I actually have to do it. He won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do it. Because of his acne. But he wants me to do it. And will ask me to do it</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he physically can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do it. He cannot</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say he canno</w:t>
      </w:r>
      <w:r w:rsidR="00BE47D1" w:rsidRPr="005C5827">
        <w:rPr>
          <w:rFonts w:ascii="Times New Roman" w:hAnsi="Times New Roman" w:cs="Times New Roman"/>
          <w:sz w:val="24"/>
          <w:szCs w:val="24"/>
        </w:rPr>
        <w:t>t—</w:t>
      </w:r>
      <w:r w:rsidR="00503DF8" w:rsidRPr="005C5827">
        <w:rPr>
          <w:rFonts w:ascii="Times New Roman" w:hAnsi="Times New Roman" w:cs="Times New Roman"/>
          <w:sz w:val="24"/>
          <w:szCs w:val="24"/>
        </w:rPr>
        <w:t>we do not make him load the dishwasher because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549B5"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leftover food residue on plates and dirty dishes is a tactile thing for him that he can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touch it</w:t>
      </w:r>
      <w:r w:rsidR="000549B5" w:rsidRPr="005C5827">
        <w:rPr>
          <w:rFonts w:ascii="Times New Roman" w:hAnsi="Times New Roman" w:cs="Times New Roman"/>
          <w:sz w:val="24"/>
          <w:szCs w:val="24"/>
        </w:rPr>
        <w:t>, al</w:t>
      </w:r>
      <w:r w:rsidR="00503DF8" w:rsidRPr="005C5827">
        <w:rPr>
          <w:rFonts w:ascii="Times New Roman" w:hAnsi="Times New Roman" w:cs="Times New Roman"/>
          <w:sz w:val="24"/>
          <w:szCs w:val="24"/>
        </w:rPr>
        <w:t xml:space="preserve">though he does not mind having </w:t>
      </w:r>
      <w:r w:rsidR="000549B5" w:rsidRPr="005C5827">
        <w:rPr>
          <w:rFonts w:ascii="Times New Roman" w:hAnsi="Times New Roman" w:cs="Times New Roman"/>
          <w:sz w:val="24"/>
          <w:szCs w:val="24"/>
        </w:rPr>
        <w:t>Cheez-It</w:t>
      </w:r>
      <w:r w:rsidR="00503DF8" w:rsidRPr="005C5827">
        <w:rPr>
          <w:rFonts w:ascii="Times New Roman" w:hAnsi="Times New Roman" w:cs="Times New Roman"/>
          <w:sz w:val="24"/>
          <w:szCs w:val="24"/>
        </w:rPr>
        <w:t xml:space="preserve"> orange stuff all over his hands after he eats a bag</w:t>
      </w:r>
      <w:r w:rsidR="00F75AD1" w:rsidRPr="005C5827">
        <w:rPr>
          <w:rFonts w:ascii="Times New Roman" w:hAnsi="Times New Roman" w:cs="Times New Roman"/>
          <w:sz w:val="24"/>
          <w:szCs w:val="24"/>
        </w:rPr>
        <w:t xml:space="preserve"> of</w:t>
      </w:r>
      <w:r w:rsidR="00503DF8" w:rsidRPr="005C5827">
        <w:rPr>
          <w:rFonts w:ascii="Times New Roman" w:hAnsi="Times New Roman" w:cs="Times New Roman"/>
          <w:sz w:val="24"/>
          <w:szCs w:val="24"/>
        </w:rPr>
        <w:t xml:space="preserve"> cheese balls. Let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see</w:t>
      </w:r>
      <w:r w:rsidR="00F75AD1" w:rsidRPr="005C5827">
        <w:rPr>
          <w:rFonts w:ascii="Times New Roman" w:hAnsi="Times New Roman" w:cs="Times New Roman"/>
          <w:sz w:val="24"/>
          <w:szCs w:val="24"/>
        </w:rPr>
        <w:t>: have</w:t>
      </w:r>
      <w:r w:rsidR="00503DF8" w:rsidRPr="005C5827">
        <w:rPr>
          <w:rFonts w:ascii="Times New Roman" w:hAnsi="Times New Roman" w:cs="Times New Roman"/>
          <w:sz w:val="24"/>
          <w:szCs w:val="24"/>
        </w:rPr>
        <w:t xml:space="preserve"> I hit all of the senses</w:t>
      </w:r>
      <w:r w:rsidR="00F75AD1" w:rsidRPr="005C5827">
        <w:rPr>
          <w:rFonts w:ascii="Times New Roman" w:hAnsi="Times New Roman" w:cs="Times New Roman"/>
          <w:sz w:val="24"/>
          <w:szCs w:val="24"/>
        </w:rPr>
        <w:t xml:space="preserve">? </w:t>
      </w:r>
    </w:p>
    <w:p w14:paraId="70E8C195" w14:textId="77777777" w:rsidR="00F75AD1" w:rsidRPr="005C5827" w:rsidRDefault="00F75AD1" w:rsidP="00BE47D1">
      <w:pPr>
        <w:spacing w:after="0" w:line="480" w:lineRule="auto"/>
        <w:rPr>
          <w:rFonts w:ascii="Times New Roman" w:hAnsi="Times New Roman" w:cs="Times New Roman"/>
          <w:sz w:val="24"/>
          <w:szCs w:val="24"/>
        </w:rPr>
      </w:pPr>
    </w:p>
    <w:p w14:paraId="32449462" w14:textId="1E5E9502" w:rsidR="00F75AD1" w:rsidRPr="005C5827" w:rsidRDefault="00F75A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Yeah, </w:t>
      </w:r>
      <w:r w:rsidRPr="005C5827">
        <w:rPr>
          <w:rFonts w:ascii="Times New Roman" w:hAnsi="Times New Roman" w:cs="Times New Roman"/>
          <w:sz w:val="24"/>
          <w:szCs w:val="24"/>
        </w:rPr>
        <w:t>you did great.</w:t>
      </w:r>
    </w:p>
    <w:p w14:paraId="1073CF82" w14:textId="77777777" w:rsidR="00F75AD1" w:rsidRPr="005C5827" w:rsidRDefault="00F75AD1" w:rsidP="00BE47D1">
      <w:pPr>
        <w:spacing w:after="0" w:line="480" w:lineRule="auto"/>
        <w:rPr>
          <w:rFonts w:ascii="Times New Roman" w:hAnsi="Times New Roman" w:cs="Times New Roman"/>
          <w:sz w:val="24"/>
          <w:szCs w:val="24"/>
        </w:rPr>
      </w:pPr>
    </w:p>
    <w:p w14:paraId="522767F9" w14:textId="12C4E98C" w:rsidR="00D86327" w:rsidRPr="005C5827" w:rsidRDefault="00F75A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 xml:space="preserve">Interviewee: </w:t>
      </w:r>
      <w:r w:rsidRPr="005C5827">
        <w:rPr>
          <w:rFonts w:ascii="Times New Roman" w:hAnsi="Times New Roman" w:cs="Times New Roman"/>
          <w:bCs/>
          <w:sz w:val="24"/>
          <w:szCs w:val="24"/>
        </w:rPr>
        <w:t xml:space="preserve">Sight, sound, taste … sound, </w:t>
      </w:r>
      <w:r w:rsidRPr="005C5827">
        <w:rPr>
          <w:rFonts w:ascii="Times New Roman" w:hAnsi="Times New Roman" w:cs="Times New Roman"/>
          <w:sz w:val="24"/>
          <w:szCs w:val="24"/>
        </w:rPr>
        <w:t>y</w:t>
      </w:r>
      <w:r w:rsidR="00503DF8" w:rsidRPr="005C5827">
        <w:rPr>
          <w:rFonts w:ascii="Times New Roman" w:hAnsi="Times New Roman" w:cs="Times New Roman"/>
          <w:sz w:val="24"/>
          <w:szCs w:val="24"/>
        </w:rPr>
        <w:t>ou know, hearing</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vestibular stuff</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sound</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 I said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loud restaurants and football games</w:t>
      </w:r>
      <w:r w:rsidRPr="005C5827">
        <w:rPr>
          <w:rFonts w:ascii="Times New Roman" w:hAnsi="Times New Roman" w:cs="Times New Roman"/>
          <w:sz w:val="24"/>
          <w:szCs w:val="24"/>
        </w:rPr>
        <w:t xml:space="preserve"> w</w:t>
      </w:r>
      <w:r w:rsidR="00503DF8" w:rsidRPr="005C5827">
        <w:rPr>
          <w:rFonts w:ascii="Times New Roman" w:hAnsi="Times New Roman" w:cs="Times New Roman"/>
          <w:sz w:val="24"/>
          <w:szCs w:val="24"/>
        </w:rPr>
        <w:t>e can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do. I think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all of the senses.</w:t>
      </w:r>
    </w:p>
    <w:p w14:paraId="4CCCA45B" w14:textId="77777777" w:rsidR="00D86327" w:rsidRPr="005C5827" w:rsidRDefault="00D86327" w:rsidP="00BE47D1">
      <w:pPr>
        <w:spacing w:after="0" w:line="480" w:lineRule="auto"/>
        <w:rPr>
          <w:rFonts w:ascii="Times New Roman" w:hAnsi="Times New Roman" w:cs="Times New Roman"/>
          <w:sz w:val="24"/>
          <w:szCs w:val="24"/>
        </w:rPr>
      </w:pPr>
    </w:p>
    <w:p w14:paraId="21AC0592" w14:textId="129C4E26"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w:t>
      </w:r>
      <w:r w:rsidR="00F75AD1" w:rsidRPr="005C5827">
        <w:rPr>
          <w:rFonts w:ascii="Times New Roman" w:hAnsi="Times New Roman" w:cs="Times New Roman"/>
          <w:sz w:val="24"/>
          <w:szCs w:val="24"/>
        </w:rPr>
        <w:t>. Y</w:t>
      </w:r>
      <w:r w:rsidR="00503DF8" w:rsidRPr="005C5827">
        <w:rPr>
          <w:rFonts w:ascii="Times New Roman" w:hAnsi="Times New Roman" w:cs="Times New Roman"/>
          <w:sz w:val="24"/>
          <w:szCs w:val="24"/>
        </w:rPr>
        <w:t>ou were so thorough. I</w:t>
      </w:r>
      <w:r w:rsidR="00F75AD1" w:rsidRPr="005C5827">
        <w:rPr>
          <w:rFonts w:ascii="Times New Roman" w:hAnsi="Times New Roman" w:cs="Times New Roman"/>
          <w:sz w:val="24"/>
          <w:szCs w:val="24"/>
        </w:rPr>
        <w:t xml:space="preserve"> have a couple … </w:t>
      </w:r>
    </w:p>
    <w:p w14:paraId="5F5E7ED7" w14:textId="77777777" w:rsidR="00D86327" w:rsidRPr="005C5827" w:rsidRDefault="00D86327" w:rsidP="00BE47D1">
      <w:pPr>
        <w:spacing w:after="0" w:line="480" w:lineRule="auto"/>
        <w:rPr>
          <w:rFonts w:ascii="Times New Roman" w:hAnsi="Times New Roman" w:cs="Times New Roman"/>
          <w:sz w:val="24"/>
          <w:szCs w:val="24"/>
        </w:rPr>
      </w:pPr>
    </w:p>
    <w:p w14:paraId="5258848F" w14:textId="113C3F1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F75AD1" w:rsidRPr="005C5827">
        <w:rPr>
          <w:rFonts w:ascii="Times New Roman" w:hAnsi="Times New Roman" w:cs="Times New Roman"/>
          <w:b/>
          <w:bCs/>
          <w:sz w:val="24"/>
          <w:szCs w:val="24"/>
        </w:rPr>
        <w:t xml:space="preserve">[crosstalk at 9:06] </w:t>
      </w:r>
      <w:r w:rsidR="00F75AD1" w:rsidRPr="005C5827">
        <w:rPr>
          <w:rFonts w:ascii="Times New Roman" w:hAnsi="Times New Roman" w:cs="Times New Roman"/>
          <w:sz w:val="24"/>
          <w:szCs w:val="24"/>
        </w:rPr>
        <w:t>when we …</w:t>
      </w:r>
    </w:p>
    <w:p w14:paraId="28E23BB7" w14:textId="77777777" w:rsidR="00D86327" w:rsidRPr="005C5827" w:rsidRDefault="00D86327" w:rsidP="00BE47D1">
      <w:pPr>
        <w:spacing w:after="0" w:line="480" w:lineRule="auto"/>
        <w:rPr>
          <w:rFonts w:ascii="Times New Roman" w:hAnsi="Times New Roman" w:cs="Times New Roman"/>
          <w:sz w:val="24"/>
          <w:szCs w:val="24"/>
        </w:rPr>
      </w:pPr>
    </w:p>
    <w:p w14:paraId="15093696" w14:textId="41247022"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F75AD1" w:rsidRPr="005C5827">
        <w:rPr>
          <w:rFonts w:ascii="Times New Roman" w:hAnsi="Times New Roman" w:cs="Times New Roman"/>
          <w:sz w:val="24"/>
          <w:szCs w:val="24"/>
        </w:rPr>
        <w:t xml:space="preserve">No, </w:t>
      </w:r>
      <w:r w:rsidR="00503DF8" w:rsidRPr="005C5827">
        <w:rPr>
          <w:rFonts w:ascii="Times New Roman" w:hAnsi="Times New Roman" w:cs="Times New Roman"/>
          <w:sz w:val="24"/>
          <w:szCs w:val="24"/>
        </w:rPr>
        <w:t>go ahead, please.</w:t>
      </w:r>
    </w:p>
    <w:p w14:paraId="1D7FE658" w14:textId="77777777" w:rsidR="00D86327" w:rsidRPr="005C5827" w:rsidRDefault="00D86327" w:rsidP="00BE47D1">
      <w:pPr>
        <w:spacing w:after="0" w:line="480" w:lineRule="auto"/>
        <w:rPr>
          <w:rFonts w:ascii="Times New Roman" w:hAnsi="Times New Roman" w:cs="Times New Roman"/>
          <w:sz w:val="24"/>
          <w:szCs w:val="24"/>
        </w:rPr>
      </w:pPr>
    </w:p>
    <w:p w14:paraId="159D1834" w14:textId="77777777" w:rsidR="00F75AD1"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sorry. </w:t>
      </w:r>
    </w:p>
    <w:p w14:paraId="58EE7332" w14:textId="77777777" w:rsidR="00F75AD1" w:rsidRPr="005C5827" w:rsidRDefault="00F75AD1" w:rsidP="00BE47D1">
      <w:pPr>
        <w:spacing w:after="0" w:line="480" w:lineRule="auto"/>
        <w:rPr>
          <w:rFonts w:ascii="Times New Roman" w:hAnsi="Times New Roman" w:cs="Times New Roman"/>
          <w:sz w:val="24"/>
          <w:szCs w:val="24"/>
        </w:rPr>
      </w:pPr>
    </w:p>
    <w:p w14:paraId="249CD8A3" w14:textId="45C38C39" w:rsidR="00F75AD1" w:rsidRPr="005C5827" w:rsidRDefault="00F75AD1"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Interviewer:</w:t>
      </w:r>
      <w:r w:rsidRPr="005C5827">
        <w:rPr>
          <w:rFonts w:ascii="Times New Roman" w:hAnsi="Times New Roman" w:cs="Times New Roman"/>
          <w:bCs/>
          <w:sz w:val="24"/>
          <w:szCs w:val="24"/>
        </w:rPr>
        <w:t xml:space="preserve"> No, no. You go. </w:t>
      </w:r>
    </w:p>
    <w:p w14:paraId="2F62F48F" w14:textId="77777777" w:rsidR="00F75AD1" w:rsidRPr="005C5827" w:rsidRDefault="00F75AD1" w:rsidP="00BE47D1">
      <w:pPr>
        <w:spacing w:after="0" w:line="480" w:lineRule="auto"/>
        <w:rPr>
          <w:rFonts w:ascii="Times New Roman" w:hAnsi="Times New Roman" w:cs="Times New Roman"/>
          <w:sz w:val="24"/>
          <w:szCs w:val="24"/>
        </w:rPr>
      </w:pPr>
    </w:p>
    <w:p w14:paraId="7F9B641A" w14:textId="5070BF19" w:rsidR="00D86327" w:rsidRPr="005C5827" w:rsidRDefault="00F75A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When he </w:t>
      </w:r>
      <w:r w:rsidR="00503DF8" w:rsidRPr="005C5827">
        <w:rPr>
          <w:rFonts w:ascii="Times New Roman" w:hAnsi="Times New Roman" w:cs="Times New Roman"/>
          <w:sz w:val="24"/>
          <w:szCs w:val="24"/>
        </w:rPr>
        <w:t>was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when we told him he had Asperger</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Pr="005C5827">
        <w:rPr>
          <w:rFonts w:ascii="Times New Roman" w:hAnsi="Times New Roman" w:cs="Times New Roman"/>
          <w:sz w:val="24"/>
          <w:szCs w:val="24"/>
        </w:rPr>
        <w:t>, w</w:t>
      </w:r>
      <w:r w:rsidR="00503DF8" w:rsidRPr="005C5827">
        <w:rPr>
          <w:rFonts w:ascii="Times New Roman" w:hAnsi="Times New Roman" w:cs="Times New Roman"/>
          <w:sz w:val="24"/>
          <w:szCs w:val="24"/>
        </w:rPr>
        <w:t>e told him that he was super sensory</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was in third grade and really into superheroes. So we equated his Asperger</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disorder to that of a superhero where he just had these super</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w</w:t>
      </w:r>
      <w:r w:rsidR="00503DF8" w:rsidRPr="005C5827">
        <w:rPr>
          <w:rFonts w:ascii="Times New Roman" w:hAnsi="Times New Roman" w:cs="Times New Roman"/>
          <w:sz w:val="24"/>
          <w:szCs w:val="24"/>
        </w:rPr>
        <w:t>e told him they were superpowers and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even now</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so offended by the word </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disability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because he sees what he has as empowering and</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although limiting</w:t>
      </w:r>
      <w:r w:rsidRPr="005C5827">
        <w:rPr>
          <w:rFonts w:ascii="Times New Roman" w:hAnsi="Times New Roman" w:cs="Times New Roman"/>
          <w:sz w:val="24"/>
          <w:szCs w:val="24"/>
        </w:rPr>
        <w:t>, i</w:t>
      </w:r>
      <w:r w:rsidR="00503DF8" w:rsidRPr="005C5827">
        <w:rPr>
          <w:rFonts w:ascii="Times New Roman" w:hAnsi="Times New Roman" w:cs="Times New Roman"/>
          <w:sz w:val="24"/>
          <w:szCs w:val="24"/>
        </w:rPr>
        <w:t>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to him,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his super sensories. </w:t>
      </w:r>
    </w:p>
    <w:p w14:paraId="075C3ED2" w14:textId="77777777" w:rsidR="00D86327" w:rsidRPr="005C5827" w:rsidRDefault="00D86327" w:rsidP="00BE47D1">
      <w:pPr>
        <w:spacing w:after="0" w:line="480" w:lineRule="auto"/>
        <w:rPr>
          <w:rFonts w:ascii="Times New Roman" w:hAnsi="Times New Roman" w:cs="Times New Roman"/>
          <w:sz w:val="24"/>
          <w:szCs w:val="24"/>
        </w:rPr>
      </w:pPr>
    </w:p>
    <w:p w14:paraId="2DA1E8AB" w14:textId="7BE71FA9"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F75AD1" w:rsidRPr="005C5827">
        <w:rPr>
          <w:rFonts w:ascii="Times New Roman" w:hAnsi="Times New Roman" w:cs="Times New Roman"/>
          <w:sz w:val="24"/>
          <w:szCs w:val="24"/>
        </w:rPr>
        <w:t>Yeah. T</w:t>
      </w:r>
      <w:r w:rsidR="00503DF8" w:rsidRPr="005C5827">
        <w:rPr>
          <w:rFonts w:ascii="Times New Roman" w:hAnsi="Times New Roman" w:cs="Times New Roman"/>
          <w:sz w:val="24"/>
          <w:szCs w:val="24"/>
        </w:rPr>
        <w: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awesome.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so glad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able to see those in a really positive light.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wonderful. Thank you. You were so thorough. I mean, I have a couple tiny follow up questions</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you really covered it all. </w:t>
      </w:r>
      <w:r w:rsidR="00BE47D1" w:rsidRPr="005C5827">
        <w:rPr>
          <w:rFonts w:ascii="Times New Roman" w:hAnsi="Times New Roman" w:cs="Times New Roman"/>
          <w:b/>
          <w:bCs/>
          <w:sz w:val="24"/>
          <w:szCs w:val="24"/>
        </w:rPr>
        <w:t xml:space="preserve">[10:00] </w:t>
      </w:r>
      <w:r w:rsidR="00503DF8" w:rsidRPr="005C5827">
        <w:rPr>
          <w:rFonts w:ascii="Times New Roman" w:hAnsi="Times New Roman" w:cs="Times New Roman"/>
          <w:sz w:val="24"/>
          <w:szCs w:val="24"/>
        </w:rPr>
        <w:t>For sound</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is he also bothered by</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more mechanical noises kind of</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from cars</w:t>
      </w:r>
      <w:r w:rsidR="00F75AD1" w:rsidRPr="005C5827">
        <w:rPr>
          <w:rFonts w:ascii="Times New Roman" w:hAnsi="Times New Roman" w:cs="Times New Roman"/>
          <w:sz w:val="24"/>
          <w:szCs w:val="24"/>
        </w:rPr>
        <w:t>?</w:t>
      </w:r>
    </w:p>
    <w:p w14:paraId="3767A9FC" w14:textId="77777777" w:rsidR="00D86327" w:rsidRPr="005C5827" w:rsidRDefault="00D86327" w:rsidP="00BE47D1">
      <w:pPr>
        <w:spacing w:after="0" w:line="480" w:lineRule="auto"/>
        <w:rPr>
          <w:rFonts w:ascii="Times New Roman" w:hAnsi="Times New Roman" w:cs="Times New Roman"/>
          <w:sz w:val="24"/>
          <w:szCs w:val="24"/>
        </w:rPr>
      </w:pPr>
    </w:p>
    <w:p w14:paraId="1D041803" w14:textId="6D56C471"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So</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we hear a lot of lawn mowers and leaf blowers and things like that outside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annoys him</w:t>
      </w:r>
      <w:r w:rsidR="00F75AD1" w:rsidRPr="005C5827">
        <w:rPr>
          <w:rFonts w:ascii="Times New Roman" w:hAnsi="Times New Roman" w:cs="Times New Roman"/>
          <w:sz w:val="24"/>
          <w:szCs w:val="24"/>
        </w:rPr>
        <w:t>, b</w:t>
      </w:r>
      <w:r w:rsidR="00503DF8" w:rsidRPr="005C5827">
        <w:rPr>
          <w:rFonts w:ascii="Times New Roman" w:hAnsi="Times New Roman" w:cs="Times New Roman"/>
          <w:sz w:val="24"/>
          <w:szCs w:val="24"/>
        </w:rPr>
        <w:t xml:space="preserve">ut traffic </w:t>
      </w:r>
      <w:r w:rsidR="00F75AD1" w:rsidRPr="005C5827">
        <w:rPr>
          <w:rFonts w:ascii="Times New Roman" w:hAnsi="Times New Roman" w:cs="Times New Roman"/>
          <w:sz w:val="24"/>
          <w:szCs w:val="24"/>
        </w:rPr>
        <w:t>and</w:t>
      </w:r>
      <w:r w:rsidR="00503DF8" w:rsidRPr="005C5827">
        <w:rPr>
          <w:rFonts w:ascii="Times New Roman" w:hAnsi="Times New Roman" w:cs="Times New Roman"/>
          <w:sz w:val="24"/>
          <w:szCs w:val="24"/>
        </w:rPr>
        <w:t xml:space="preserve"> car</w:t>
      </w:r>
      <w:r w:rsidR="00F75AD1" w:rsidRPr="005C5827">
        <w:rPr>
          <w:rFonts w:ascii="Times New Roman" w:hAnsi="Times New Roman" w:cs="Times New Roman"/>
          <w:sz w:val="24"/>
          <w:szCs w:val="24"/>
        </w:rPr>
        <w:t>s … t</w:t>
      </w:r>
      <w:r w:rsidR="00503DF8" w:rsidRPr="005C5827">
        <w:rPr>
          <w:rFonts w:ascii="Times New Roman" w:hAnsi="Times New Roman" w:cs="Times New Roman"/>
          <w:sz w:val="24"/>
          <w:szCs w:val="24"/>
        </w:rPr>
        <w:t>he only thing about cars would be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horn </w:t>
      </w:r>
      <w:r w:rsidR="00F75AD1" w:rsidRPr="005C5827">
        <w:rPr>
          <w:rFonts w:ascii="Times New Roman" w:hAnsi="Times New Roman" w:cs="Times New Roman"/>
          <w:sz w:val="24"/>
          <w:szCs w:val="24"/>
        </w:rPr>
        <w:t>is</w:t>
      </w:r>
      <w:r w:rsidR="00503DF8" w:rsidRPr="005C5827">
        <w:rPr>
          <w:rFonts w:ascii="Times New Roman" w:hAnsi="Times New Roman" w:cs="Times New Roman"/>
          <w:sz w:val="24"/>
          <w:szCs w:val="24"/>
        </w:rPr>
        <w:t xml:space="preserve"> very startling to him. I warn him before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going to </w:t>
      </w:r>
      <w:r w:rsidR="00F75AD1" w:rsidRPr="005C5827">
        <w:rPr>
          <w:rFonts w:ascii="Times New Roman" w:hAnsi="Times New Roman" w:cs="Times New Roman"/>
          <w:sz w:val="24"/>
          <w:szCs w:val="24"/>
        </w:rPr>
        <w:t>vacuum b</w:t>
      </w:r>
      <w:r w:rsidR="00503DF8" w:rsidRPr="005C5827">
        <w:rPr>
          <w:rFonts w:ascii="Times New Roman" w:hAnsi="Times New Roman" w:cs="Times New Roman"/>
          <w:sz w:val="24"/>
          <w:szCs w:val="24"/>
        </w:rPr>
        <w:t>ecause that</w:t>
      </w:r>
      <w:r w:rsidR="00BE47D1"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the sound is startling</w:t>
      </w:r>
      <w:r w:rsidR="00F75AD1" w:rsidRPr="005C5827">
        <w:rPr>
          <w:rFonts w:ascii="Times New Roman" w:hAnsi="Times New Roman" w:cs="Times New Roman"/>
          <w:sz w:val="24"/>
          <w:szCs w:val="24"/>
        </w:rPr>
        <w:t>. A</w:t>
      </w:r>
      <w:r w:rsidR="00503DF8" w:rsidRPr="005C5827">
        <w:rPr>
          <w:rFonts w:ascii="Times New Roman" w:hAnsi="Times New Roman" w:cs="Times New Roman"/>
          <w:sz w:val="24"/>
          <w:szCs w:val="24"/>
        </w:rPr>
        <w:t xml:space="preserve">lthough he will </w:t>
      </w:r>
      <w:r w:rsidR="00F75AD1" w:rsidRPr="005C5827">
        <w:rPr>
          <w:rFonts w:ascii="Times New Roman" w:hAnsi="Times New Roman" w:cs="Times New Roman"/>
          <w:sz w:val="24"/>
          <w:szCs w:val="24"/>
        </w:rPr>
        <w:t>vacuum f</w:t>
      </w:r>
      <w:r w:rsidR="00503DF8" w:rsidRPr="005C5827">
        <w:rPr>
          <w:rFonts w:ascii="Times New Roman" w:hAnsi="Times New Roman" w:cs="Times New Roman"/>
          <w:sz w:val="24"/>
          <w:szCs w:val="24"/>
        </w:rPr>
        <w:t>or me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5AD1" w:rsidRPr="005C5827">
        <w:rPr>
          <w:rFonts w:ascii="Times New Roman" w:hAnsi="Times New Roman" w:cs="Times New Roman"/>
          <w:sz w:val="24"/>
          <w:szCs w:val="24"/>
        </w:rPr>
        <w:t>H</w:t>
      </w:r>
      <w:r w:rsidR="00503DF8" w:rsidRPr="005C5827">
        <w:rPr>
          <w:rFonts w:ascii="Times New Roman" w:hAnsi="Times New Roman" w:cs="Times New Roman"/>
          <w:sz w:val="24"/>
          <w:szCs w:val="24"/>
        </w:rPr>
        <w:t>e will use a sander</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use an electric drill. But I think as long as he is aware that there is a sound, a sharp sound coming,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with that. He does not like screaming or yelling, and has a very difficult time discerning what is speaking firmly </w:t>
      </w:r>
      <w:r w:rsidR="00F75AD1" w:rsidRPr="005C5827">
        <w:rPr>
          <w:rFonts w:ascii="Times New Roman" w:hAnsi="Times New Roman" w:cs="Times New Roman"/>
          <w:sz w:val="24"/>
          <w:szCs w:val="24"/>
        </w:rPr>
        <w:t>… because</w:t>
      </w:r>
      <w:r w:rsidR="00503DF8" w:rsidRPr="005C5827">
        <w:rPr>
          <w:rFonts w:ascii="Times New Roman" w:hAnsi="Times New Roman" w:cs="Times New Roman"/>
          <w:sz w:val="24"/>
          <w:szCs w:val="24"/>
        </w:rPr>
        <w:t xml:space="preserve"> he </w:t>
      </w:r>
      <w:r w:rsidR="005C5827" w:rsidRPr="005C5827">
        <w:rPr>
          <w:rFonts w:ascii="Times New Roman" w:hAnsi="Times New Roman" w:cs="Times New Roman"/>
          <w:sz w:val="24"/>
          <w:szCs w:val="24"/>
        </w:rPr>
        <w:t>recognizes</w:t>
      </w:r>
      <w:r w:rsidR="00503DF8" w:rsidRPr="005C5827">
        <w:rPr>
          <w:rFonts w:ascii="Times New Roman" w:hAnsi="Times New Roman" w:cs="Times New Roman"/>
          <w:sz w:val="24"/>
          <w:szCs w:val="24"/>
        </w:rPr>
        <w:t xml:space="preserve"> a change in tone when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speaking. So we actually</w:t>
      </w:r>
      <w:r w:rsidR="00F75AD1" w:rsidRPr="005C5827">
        <w:rPr>
          <w:rFonts w:ascii="Times New Roman" w:hAnsi="Times New Roman" w:cs="Times New Roman"/>
          <w:sz w:val="24"/>
          <w:szCs w:val="24"/>
        </w:rPr>
        <w:t xml:space="preserve"> … at his</w:t>
      </w:r>
      <w:r w:rsidR="00503DF8" w:rsidRPr="005C5827">
        <w:rPr>
          <w:rFonts w:ascii="Times New Roman" w:hAnsi="Times New Roman" w:cs="Times New Roman"/>
          <w:sz w:val="24"/>
          <w:szCs w:val="24"/>
        </w:rPr>
        <w:t xml:space="preserve"> </w:t>
      </w:r>
      <w:r w:rsidR="00F75AD1" w:rsidRPr="005C5827">
        <w:rPr>
          <w:rFonts w:ascii="Times New Roman" w:hAnsi="Times New Roman" w:cs="Times New Roman"/>
          <w:sz w:val="24"/>
          <w:szCs w:val="24"/>
        </w:rPr>
        <w:t>IEP</w:t>
      </w:r>
      <w:r w:rsidR="00503DF8" w:rsidRPr="005C5827">
        <w:rPr>
          <w:rFonts w:ascii="Times New Roman" w:hAnsi="Times New Roman" w:cs="Times New Roman"/>
          <w:sz w:val="24"/>
          <w:szCs w:val="24"/>
        </w:rPr>
        <w:t xml:space="preserve"> yesterday</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and I decided that</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at home, I will let him know when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going to speak firmly. Because he said that it takes him off guard</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5AD1" w:rsidRPr="005C5827">
        <w:rPr>
          <w:rFonts w:ascii="Times New Roman" w:hAnsi="Times New Roman" w:cs="Times New Roman"/>
          <w:sz w:val="24"/>
          <w:szCs w:val="24"/>
        </w:rPr>
        <w:t>L</w:t>
      </w:r>
      <w:r w:rsidR="00503DF8" w:rsidRPr="005C5827">
        <w:rPr>
          <w:rFonts w:ascii="Times New Roman" w:hAnsi="Times New Roman" w:cs="Times New Roman"/>
          <w:sz w:val="24"/>
          <w:szCs w:val="24"/>
        </w:rPr>
        <w:t>ike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I need to correct him or be firm with him as a parent</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takes it as me yelling. And I said</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5AD1" w:rsidRPr="005C5827">
        <w:rPr>
          <w:rFonts w:ascii="Times New Roman" w:hAnsi="Times New Roman" w:cs="Times New Roman"/>
          <w:sz w:val="24"/>
          <w:szCs w:val="24"/>
        </w:rPr>
        <w:t>“</w:t>
      </w:r>
      <w:r w:rsidRPr="005C5827">
        <w:rPr>
          <w:rFonts w:ascii="Times New Roman" w:hAnsi="Times New Roman" w:cs="Times New Roman"/>
          <w:i/>
          <w:iCs/>
          <w:sz w:val="24"/>
          <w:szCs w:val="24"/>
        </w:rPr>
        <w:t>OK</w:t>
      </w:r>
      <w:r w:rsidR="00503DF8" w:rsidRPr="005C5827">
        <w:rPr>
          <w:rFonts w:ascii="Times New Roman" w:hAnsi="Times New Roman" w:cs="Times New Roman"/>
          <w:i/>
          <w:iCs/>
          <w:sz w:val="24"/>
          <w:szCs w:val="24"/>
        </w:rPr>
        <w:t>, well</w:t>
      </w:r>
      <w:r w:rsidR="00BE47D1" w:rsidRPr="005C5827">
        <w:rPr>
          <w:rFonts w:ascii="Times New Roman" w:hAnsi="Times New Roman" w:cs="Times New Roman"/>
          <w:i/>
          <w:iCs/>
          <w:sz w:val="24"/>
          <w:szCs w:val="24"/>
        </w:rPr>
        <w:t xml:space="preserve">, </w:t>
      </w:r>
      <w:r w:rsidR="00503DF8" w:rsidRPr="005C5827">
        <w:rPr>
          <w:rFonts w:ascii="Times New Roman" w:hAnsi="Times New Roman" w:cs="Times New Roman"/>
          <w:i/>
          <w:iCs/>
          <w:sz w:val="24"/>
          <w:szCs w:val="24"/>
        </w:rPr>
        <w:t>so I yelled at you</w:t>
      </w:r>
      <w:r w:rsidR="00F75AD1" w:rsidRPr="005C5827">
        <w:rPr>
          <w:rFonts w:ascii="Times New Roman" w:hAnsi="Times New Roman" w:cs="Times New Roman"/>
          <w:i/>
          <w:iCs/>
          <w:sz w:val="24"/>
          <w:szCs w:val="24"/>
        </w:rPr>
        <w:t xml:space="preserve"> t</w:t>
      </w:r>
      <w:r w:rsidR="00503DF8" w:rsidRPr="005C5827">
        <w:rPr>
          <w:rFonts w:ascii="Times New Roman" w:hAnsi="Times New Roman" w:cs="Times New Roman"/>
          <w:i/>
          <w:iCs/>
          <w:sz w:val="24"/>
          <w:szCs w:val="24"/>
        </w:rPr>
        <w:t>hree days ago</w:t>
      </w:r>
      <w:r w:rsidR="00F75AD1"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w:t>
      </w:r>
      <w:r w:rsidR="00F75AD1" w:rsidRPr="005C5827">
        <w:rPr>
          <w:rFonts w:ascii="Times New Roman" w:hAnsi="Times New Roman" w:cs="Times New Roman"/>
          <w:i/>
          <w:iCs/>
          <w:sz w:val="24"/>
          <w:szCs w:val="24"/>
        </w:rPr>
        <w:t>T</w:t>
      </w:r>
      <w:r w:rsidR="00503DF8" w:rsidRPr="005C5827">
        <w:rPr>
          <w:rFonts w:ascii="Times New Roman" w:hAnsi="Times New Roman" w:cs="Times New Roman"/>
          <w:i/>
          <w:iCs/>
          <w:sz w:val="24"/>
          <w:szCs w:val="24"/>
        </w:rPr>
        <w:t>here is a difference between m</w:t>
      </w:r>
      <w:r w:rsidR="00F75AD1" w:rsidRPr="005C5827">
        <w:rPr>
          <w:rFonts w:ascii="Times New Roman" w:hAnsi="Times New Roman" w:cs="Times New Roman"/>
          <w:i/>
          <w:iCs/>
          <w:sz w:val="24"/>
          <w:szCs w:val="24"/>
        </w:rPr>
        <w:t>e speaking</w:t>
      </w:r>
      <w:r w:rsidR="00F75AD1" w:rsidRPr="005C5827">
        <w:rPr>
          <w:rFonts w:ascii="Times New Roman" w:hAnsi="Times New Roman" w:cs="Times New Roman"/>
          <w:sz w:val="24"/>
          <w:szCs w:val="24"/>
        </w:rPr>
        <w:t>” …</w:t>
      </w:r>
      <w:r w:rsidR="00503DF8" w:rsidRPr="005C5827">
        <w:rPr>
          <w:rFonts w:ascii="Times New Roman" w:hAnsi="Times New Roman" w:cs="Times New Roman"/>
          <w:sz w:val="24"/>
          <w:szCs w:val="24"/>
        </w:rPr>
        <w:t xml:space="preserve"> and by </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yelling</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not screaming but he had </w:t>
      </w:r>
      <w:r w:rsidR="00F75AD1"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I had a student and he had displayed some inappropriate </w:t>
      </w:r>
      <w:r w:rsidR="005C5827" w:rsidRPr="005C5827">
        <w:rPr>
          <w:rFonts w:ascii="Times New Roman" w:hAnsi="Times New Roman" w:cs="Times New Roman"/>
          <w:sz w:val="24"/>
          <w:szCs w:val="24"/>
        </w:rPr>
        <w:t>behavior</w:t>
      </w:r>
      <w:r w:rsidR="00503DF8" w:rsidRPr="005C5827">
        <w:rPr>
          <w:rFonts w:ascii="Times New Roman" w:hAnsi="Times New Roman" w:cs="Times New Roman"/>
          <w:sz w:val="24"/>
          <w:szCs w:val="24"/>
        </w:rPr>
        <w:t xml:space="preserve"> and then later that evening, I had to reprimand him verbally for that, so</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p>
    <w:p w14:paraId="4119F485" w14:textId="77777777" w:rsidR="00D86327" w:rsidRPr="005C5827" w:rsidRDefault="00D86327" w:rsidP="00BE47D1">
      <w:pPr>
        <w:spacing w:after="0" w:line="480" w:lineRule="auto"/>
        <w:rPr>
          <w:rFonts w:ascii="Times New Roman" w:hAnsi="Times New Roman" w:cs="Times New Roman"/>
          <w:sz w:val="24"/>
          <w:szCs w:val="24"/>
        </w:rPr>
      </w:pPr>
    </w:p>
    <w:p w14:paraId="20F11D76" w14:textId="77777777" w:rsidR="00F75AD1" w:rsidRPr="005C5827" w:rsidRDefault="00EA4B21"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F75AD1" w:rsidRPr="005C5827">
        <w:rPr>
          <w:rFonts w:ascii="Times New Roman" w:hAnsi="Times New Roman" w:cs="Times New Roman"/>
          <w:bCs/>
          <w:sz w:val="24"/>
          <w:szCs w:val="24"/>
        </w:rPr>
        <w:t xml:space="preserve">Yeah. Got you. </w:t>
      </w:r>
    </w:p>
    <w:p w14:paraId="7D50DF24" w14:textId="77777777" w:rsidR="00F75AD1" w:rsidRPr="005C5827" w:rsidRDefault="00F75AD1" w:rsidP="00BE47D1">
      <w:pPr>
        <w:spacing w:after="0" w:line="480" w:lineRule="auto"/>
        <w:rPr>
          <w:rFonts w:ascii="Times New Roman" w:hAnsi="Times New Roman" w:cs="Times New Roman"/>
          <w:bCs/>
          <w:sz w:val="24"/>
          <w:szCs w:val="24"/>
        </w:rPr>
      </w:pPr>
    </w:p>
    <w:p w14:paraId="26DAB8D6" w14:textId="79CBBA85" w:rsidR="00F75AD1" w:rsidRPr="005C5827" w:rsidRDefault="00F75AD1"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Interviewee:</w:t>
      </w:r>
      <w:r w:rsidRPr="005C5827">
        <w:rPr>
          <w:rFonts w:ascii="Times New Roman" w:hAnsi="Times New Roman" w:cs="Times New Roman"/>
          <w:bCs/>
          <w:sz w:val="24"/>
          <w:szCs w:val="24"/>
        </w:rPr>
        <w:t xml:space="preserve"> Sure.</w:t>
      </w:r>
    </w:p>
    <w:p w14:paraId="6817263D" w14:textId="77777777" w:rsidR="00F75AD1" w:rsidRPr="005C5827" w:rsidRDefault="00F75AD1" w:rsidP="00BE47D1">
      <w:pPr>
        <w:spacing w:after="0" w:line="480" w:lineRule="auto"/>
        <w:rPr>
          <w:rFonts w:ascii="Times New Roman" w:hAnsi="Times New Roman" w:cs="Times New Roman"/>
          <w:bCs/>
          <w:sz w:val="24"/>
          <w:szCs w:val="24"/>
        </w:rPr>
      </w:pPr>
    </w:p>
    <w:p w14:paraId="263B8BB0" w14:textId="580A6E2D" w:rsidR="00D86327" w:rsidRPr="005C5827" w:rsidRDefault="00F75A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Thank you for clarifying. </w:t>
      </w:r>
      <w:r w:rsidRPr="005C5827">
        <w:rPr>
          <w:rFonts w:ascii="Times New Roman" w:hAnsi="Times New Roman" w:cs="Times New Roman"/>
          <w:sz w:val="24"/>
          <w:szCs w:val="24"/>
        </w:rPr>
        <w:t>A</w:t>
      </w:r>
      <w:r w:rsidR="00503DF8" w:rsidRPr="005C5827">
        <w:rPr>
          <w:rFonts w:ascii="Times New Roman" w:hAnsi="Times New Roman" w:cs="Times New Roman"/>
          <w:sz w:val="24"/>
          <w:szCs w:val="24"/>
        </w:rPr>
        <w:t>nd then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with his sensitivity to touch</w:t>
      </w:r>
      <w:r w:rsidRPr="005C5827">
        <w:rPr>
          <w:rFonts w:ascii="Times New Roman" w:hAnsi="Times New Roman" w:cs="Times New Roman"/>
          <w:sz w:val="24"/>
          <w:szCs w:val="24"/>
        </w:rPr>
        <w:t>: y</w:t>
      </w:r>
      <w:r w:rsidR="00503DF8" w:rsidRPr="005C5827">
        <w:rPr>
          <w:rFonts w:ascii="Times New Roman" w:hAnsi="Times New Roman" w:cs="Times New Roman"/>
          <w:sz w:val="24"/>
          <w:szCs w:val="24"/>
        </w:rPr>
        <w:t>ou mentioned there were certain fabrics he prefers</w:t>
      </w:r>
      <w:r w:rsidRPr="005C5827">
        <w:rPr>
          <w:rFonts w:ascii="Times New Roman" w:hAnsi="Times New Roman" w:cs="Times New Roman"/>
          <w:sz w:val="24"/>
          <w:szCs w:val="24"/>
        </w:rPr>
        <w:t>. W</w:t>
      </w:r>
      <w:r w:rsidR="00503DF8" w:rsidRPr="005C5827">
        <w:rPr>
          <w:rFonts w:ascii="Times New Roman" w:hAnsi="Times New Roman" w:cs="Times New Roman"/>
          <w:sz w:val="24"/>
          <w:szCs w:val="24"/>
        </w:rPr>
        <w:t>hat type of fabric does he prefer?</w:t>
      </w:r>
    </w:p>
    <w:p w14:paraId="556AA7D7" w14:textId="77777777" w:rsidR="00D86327" w:rsidRPr="005C5827" w:rsidRDefault="00D86327" w:rsidP="00BE47D1">
      <w:pPr>
        <w:spacing w:after="0" w:line="480" w:lineRule="auto"/>
        <w:rPr>
          <w:rFonts w:ascii="Times New Roman" w:hAnsi="Times New Roman" w:cs="Times New Roman"/>
          <w:sz w:val="24"/>
          <w:szCs w:val="24"/>
        </w:rPr>
      </w:pPr>
    </w:p>
    <w:p w14:paraId="165A10D5" w14:textId="3F5C3A46"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like</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really soft </w:t>
      </w:r>
      <w:r w:rsidR="00F75AD1" w:rsidRPr="005C5827">
        <w:rPr>
          <w:rFonts w:ascii="Times New Roman" w:hAnsi="Times New Roman" w:cs="Times New Roman"/>
          <w:sz w:val="24"/>
          <w:szCs w:val="24"/>
        </w:rPr>
        <w:t>T-</w:t>
      </w:r>
      <w:r w:rsidR="00503DF8" w:rsidRPr="005C5827">
        <w:rPr>
          <w:rFonts w:ascii="Times New Roman" w:hAnsi="Times New Roman" w:cs="Times New Roman"/>
          <w:sz w:val="24"/>
          <w:szCs w:val="24"/>
        </w:rPr>
        <w:t>shirts</w:t>
      </w:r>
      <w:r w:rsidR="00F75AD1" w:rsidRPr="005C5827">
        <w:rPr>
          <w:rFonts w:ascii="Times New Roman" w:hAnsi="Times New Roman" w:cs="Times New Roman"/>
          <w:sz w:val="24"/>
          <w:szCs w:val="24"/>
        </w:rPr>
        <w:t>—</w:t>
      </w:r>
      <w:r w:rsidR="00503DF8" w:rsidRPr="005C5827">
        <w:rPr>
          <w:rFonts w:ascii="Times New Roman" w:hAnsi="Times New Roman" w:cs="Times New Roman"/>
          <w:sz w:val="24"/>
          <w:szCs w:val="24"/>
        </w:rPr>
        <w:t>almost like a dry fit, but not quite. I would say</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Nike. Well, it would be Nike or Under </w:t>
      </w:r>
      <w:r w:rsidR="005C5827" w:rsidRPr="005C5827">
        <w:rPr>
          <w:rFonts w:ascii="Times New Roman" w:hAnsi="Times New Roman" w:cs="Times New Roman"/>
          <w:sz w:val="24"/>
          <w:szCs w:val="24"/>
        </w:rPr>
        <w:t>Armor</w:t>
      </w:r>
      <w:r w:rsidR="00503DF8" w:rsidRPr="005C5827">
        <w:rPr>
          <w:rFonts w:ascii="Times New Roman" w:hAnsi="Times New Roman" w:cs="Times New Roman"/>
          <w:sz w:val="24"/>
          <w:szCs w:val="24"/>
        </w:rPr>
        <w:t xml:space="preserve"> dry fit, but not the cheap ones. He will also</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he had</w:t>
      </w:r>
      <w:r w:rsidR="006E6874" w:rsidRPr="005C5827">
        <w:rPr>
          <w:rFonts w:ascii="Times New Roman" w:hAnsi="Times New Roman" w:cs="Times New Roman"/>
          <w:sz w:val="24"/>
          <w:szCs w:val="24"/>
        </w:rPr>
        <w:t xml:space="preserve"> </w:t>
      </w:r>
      <w:r w:rsidR="006E6874" w:rsidRPr="005C5827">
        <w:rPr>
          <w:rFonts w:ascii="Times New Roman" w:hAnsi="Times New Roman" w:cs="Times New Roman"/>
          <w:sz w:val="24"/>
          <w:szCs w:val="24"/>
        </w:rPr>
        <w:lastRenderedPageBreak/>
        <w:t>…</w:t>
      </w:r>
      <w:r w:rsidR="00503DF8" w:rsidRPr="005C5827">
        <w:rPr>
          <w:rFonts w:ascii="Times New Roman" w:hAnsi="Times New Roman" w:cs="Times New Roman"/>
          <w:sz w:val="24"/>
          <w:szCs w:val="24"/>
        </w:rPr>
        <w:t xml:space="preserve"> when he was a little boy, he had a silky blanket. So he does like satiny feelings</w:t>
      </w:r>
      <w:r w:rsidR="006E6874" w:rsidRPr="005C5827">
        <w:rPr>
          <w:rFonts w:ascii="Times New Roman" w:hAnsi="Times New Roman" w:cs="Times New Roman"/>
          <w:sz w:val="24"/>
          <w:szCs w:val="24"/>
        </w:rPr>
        <w:t>, l</w:t>
      </w:r>
      <w:r w:rsidR="00503DF8" w:rsidRPr="005C5827">
        <w:rPr>
          <w:rFonts w:ascii="Times New Roman" w:hAnsi="Times New Roman" w:cs="Times New Roman"/>
          <w:sz w:val="24"/>
          <w:szCs w:val="24"/>
        </w:rPr>
        <w:t>ike</w:t>
      </w:r>
      <w:r w:rsidR="00BE47D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mostly athletic</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athletic shorts that feel satiny.</w:t>
      </w:r>
      <w:r w:rsidR="006E6874" w:rsidRPr="005C5827">
        <w:rPr>
          <w:rFonts w:ascii="Times New Roman" w:hAnsi="Times New Roman" w:cs="Times New Roman"/>
          <w:sz w:val="24"/>
          <w:szCs w:val="24"/>
        </w:rPr>
        <w:t xml:space="preserve"> H</w:t>
      </w:r>
      <w:r w:rsidR="00503DF8" w:rsidRPr="005C5827">
        <w:rPr>
          <w:rFonts w:ascii="Times New Roman" w:hAnsi="Times New Roman" w:cs="Times New Roman"/>
          <w:sz w:val="24"/>
          <w:szCs w:val="24"/>
        </w:rPr>
        <w:t xml:space="preserve">e will </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he also</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have a acupressure pillow that has spikes on it</w:t>
      </w:r>
      <w:r w:rsidR="006E6874"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likes that</w:t>
      </w:r>
      <w:r w:rsidR="006E6874"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spiky balls</w:t>
      </w:r>
      <w:r w:rsidR="006E6874" w:rsidRPr="005C5827">
        <w:rPr>
          <w:rFonts w:ascii="Times New Roman" w:hAnsi="Times New Roman" w:cs="Times New Roman"/>
          <w:sz w:val="24"/>
          <w:szCs w:val="24"/>
        </w:rPr>
        <w:t>. S</w:t>
      </w:r>
      <w:r w:rsidR="00503DF8" w:rsidRPr="005C5827">
        <w:rPr>
          <w:rFonts w:ascii="Times New Roman" w:hAnsi="Times New Roman" w:cs="Times New Roman"/>
          <w:sz w:val="24"/>
          <w:szCs w:val="24"/>
        </w:rPr>
        <w:t xml:space="preserve">o he likes really soft and really </w:t>
      </w:r>
      <w:r w:rsidR="00BE47D1" w:rsidRPr="005C5827">
        <w:rPr>
          <w:rFonts w:ascii="Times New Roman" w:hAnsi="Times New Roman" w:cs="Times New Roman"/>
          <w:b/>
          <w:bCs/>
          <w:sz w:val="24"/>
          <w:szCs w:val="24"/>
        </w:rPr>
        <w:t xml:space="preserve">[13:00] </w:t>
      </w:r>
      <w:r w:rsidR="00503DF8" w:rsidRPr="005C5827">
        <w:rPr>
          <w:rFonts w:ascii="Times New Roman" w:hAnsi="Times New Roman" w:cs="Times New Roman"/>
          <w:sz w:val="24"/>
          <w:szCs w:val="24"/>
        </w:rPr>
        <w:t>spiky. He will carry a fidget, which is</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one of</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squishy</w:t>
      </w:r>
      <w:r w:rsidR="006E6874" w:rsidRPr="005C5827">
        <w:rPr>
          <w:rFonts w:ascii="Times New Roman" w:hAnsi="Times New Roman" w:cs="Times New Roman"/>
          <w:sz w:val="24"/>
          <w:szCs w:val="24"/>
        </w:rPr>
        <w:t>, l</w:t>
      </w:r>
      <w:r w:rsidR="00503DF8" w:rsidRPr="005C5827">
        <w:rPr>
          <w:rFonts w:ascii="Times New Roman" w:hAnsi="Times New Roman" w:cs="Times New Roman"/>
          <w:sz w:val="24"/>
          <w:szCs w:val="24"/>
        </w:rPr>
        <w:t>ike a slap</w:t>
      </w:r>
      <w:r w:rsidR="006E6874"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squishy kinds.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different squishies too. He has certain squishies that he likes</w:t>
      </w:r>
      <w:r w:rsidR="006E6874" w:rsidRPr="005C5827">
        <w:rPr>
          <w:rFonts w:ascii="Times New Roman" w:hAnsi="Times New Roman" w:cs="Times New Roman"/>
          <w:sz w:val="24"/>
          <w:szCs w:val="24"/>
        </w:rPr>
        <w:t xml:space="preserve"> that are, you know, very … </w:t>
      </w:r>
    </w:p>
    <w:p w14:paraId="184481BD" w14:textId="77777777" w:rsidR="00D86327" w:rsidRPr="005C5827" w:rsidRDefault="00D86327" w:rsidP="00BE47D1">
      <w:pPr>
        <w:spacing w:after="0" w:line="480" w:lineRule="auto"/>
        <w:rPr>
          <w:rFonts w:ascii="Times New Roman" w:hAnsi="Times New Roman" w:cs="Times New Roman"/>
          <w:sz w:val="24"/>
          <w:szCs w:val="24"/>
        </w:rPr>
      </w:pPr>
    </w:p>
    <w:p w14:paraId="731C8244" w14:textId="3EDF881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6E6874" w:rsidRPr="005C5827">
        <w:rPr>
          <w:rFonts w:ascii="Times New Roman" w:hAnsi="Times New Roman" w:cs="Times New Roman"/>
          <w:sz w:val="24"/>
          <w:szCs w:val="24"/>
        </w:rPr>
        <w:t>C</w:t>
      </w:r>
      <w:r w:rsidR="00503DF8" w:rsidRPr="005C5827">
        <w:rPr>
          <w:rFonts w:ascii="Times New Roman" w:hAnsi="Times New Roman" w:cs="Times New Roman"/>
          <w:sz w:val="24"/>
          <w:szCs w:val="24"/>
        </w:rPr>
        <w:t>an you say that</w:t>
      </w:r>
      <w:r w:rsidR="006E6874"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gain</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kind of cut out for that last sentence.</w:t>
      </w:r>
    </w:p>
    <w:p w14:paraId="27BE70FA" w14:textId="77777777" w:rsidR="00D86327" w:rsidRPr="005C5827" w:rsidRDefault="00D86327" w:rsidP="00BE47D1">
      <w:pPr>
        <w:spacing w:after="0" w:line="480" w:lineRule="auto"/>
        <w:rPr>
          <w:rFonts w:ascii="Times New Roman" w:hAnsi="Times New Roman" w:cs="Times New Roman"/>
          <w:sz w:val="24"/>
          <w:szCs w:val="24"/>
        </w:rPr>
      </w:pPr>
    </w:p>
    <w:p w14:paraId="4EA3462C" w14:textId="06B039B7"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think e</w:t>
      </w:r>
      <w:r w:rsidR="006E6874" w:rsidRPr="005C5827">
        <w:rPr>
          <w:rFonts w:ascii="Times New Roman" w:hAnsi="Times New Roman" w:cs="Times New Roman"/>
          <w:sz w:val="24"/>
          <w:szCs w:val="24"/>
        </w:rPr>
        <w:t>ven … it’s</w:t>
      </w:r>
      <w:r w:rsidR="00503DF8" w:rsidRPr="005C5827">
        <w:rPr>
          <w:rFonts w:ascii="Times New Roman" w:hAnsi="Times New Roman" w:cs="Times New Roman"/>
          <w:sz w:val="24"/>
          <w:szCs w:val="24"/>
        </w:rPr>
        <w:t xml:space="preserve"> hard</w:t>
      </w:r>
      <w:r w:rsidR="006E6874" w:rsidRPr="005C5827">
        <w:rPr>
          <w:rFonts w:ascii="Times New Roman" w:hAnsi="Times New Roman" w:cs="Times New Roman"/>
          <w:sz w:val="24"/>
          <w:szCs w:val="24"/>
        </w:rPr>
        <w:t xml:space="preserve"> … e</w:t>
      </w:r>
      <w:r w:rsidR="00503DF8" w:rsidRPr="005C5827">
        <w:rPr>
          <w:rFonts w:ascii="Times New Roman" w:hAnsi="Times New Roman" w:cs="Times New Roman"/>
          <w:sz w:val="24"/>
          <w:szCs w:val="24"/>
        </w:rPr>
        <w:t>ven</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as far as underwear</w:t>
      </w:r>
      <w:r w:rsidR="006E6874" w:rsidRPr="005C5827">
        <w:rPr>
          <w:rFonts w:ascii="Times New Roman" w:hAnsi="Times New Roman" w:cs="Times New Roman"/>
          <w:sz w:val="24"/>
          <w:szCs w:val="24"/>
        </w:rPr>
        <w:t>, it’s</w:t>
      </w:r>
      <w:r w:rsidR="00503DF8" w:rsidRPr="005C5827">
        <w:rPr>
          <w:rFonts w:ascii="Times New Roman" w:hAnsi="Times New Roman" w:cs="Times New Roman"/>
          <w:sz w:val="24"/>
          <w:szCs w:val="24"/>
        </w:rPr>
        <w:t xml:space="preserve"> more </w:t>
      </w:r>
      <w:r w:rsidR="006E6874" w:rsidRPr="005C5827">
        <w:rPr>
          <w:rFonts w:ascii="Times New Roman" w:hAnsi="Times New Roman" w:cs="Times New Roman"/>
          <w:b/>
          <w:bCs/>
          <w:sz w:val="24"/>
          <w:szCs w:val="24"/>
        </w:rPr>
        <w:t>[inaudible at 13:31]</w:t>
      </w:r>
      <w:r w:rsidR="00503DF8" w:rsidRPr="005C5827">
        <w:rPr>
          <w:rFonts w:ascii="Times New Roman" w:hAnsi="Times New Roman" w:cs="Times New Roman"/>
          <w:sz w:val="24"/>
          <w:szCs w:val="24"/>
        </w:rPr>
        <w:t xml:space="preserve"> </w:t>
      </w:r>
      <w:r w:rsidR="006E6874" w:rsidRPr="005C5827">
        <w:rPr>
          <w:rFonts w:ascii="Times New Roman" w:hAnsi="Times New Roman" w:cs="Times New Roman"/>
          <w:sz w:val="24"/>
          <w:szCs w:val="24"/>
        </w:rPr>
        <w:t>a</w:t>
      </w:r>
      <w:r w:rsidR="00503DF8" w:rsidRPr="005C5827">
        <w:rPr>
          <w:rFonts w:ascii="Times New Roman" w:hAnsi="Times New Roman" w:cs="Times New Roman"/>
          <w:sz w:val="24"/>
          <w:szCs w:val="24"/>
        </w:rPr>
        <w:t>nd more so than, like, Hanes underwear, like typical underwear that a man might wear</w:t>
      </w:r>
      <w:r w:rsidR="006E6874" w:rsidRPr="005C5827">
        <w:rPr>
          <w:rFonts w:ascii="Times New Roman" w:hAnsi="Times New Roman" w:cs="Times New Roman"/>
          <w:sz w:val="24"/>
          <w:szCs w:val="24"/>
        </w:rPr>
        <w:t>, h</w:t>
      </w:r>
      <w:r w:rsidR="00503DF8" w:rsidRPr="005C5827">
        <w:rPr>
          <w:rFonts w:ascii="Times New Roman" w:hAnsi="Times New Roman" w:cs="Times New Roman"/>
          <w:sz w:val="24"/>
          <w:szCs w:val="24"/>
        </w:rPr>
        <w:t>e will not wear</w:t>
      </w:r>
      <w:r w:rsidR="006E6874" w:rsidRPr="005C5827">
        <w:rPr>
          <w:rFonts w:ascii="Times New Roman" w:hAnsi="Times New Roman" w:cs="Times New Roman"/>
          <w:sz w:val="24"/>
          <w:szCs w:val="24"/>
        </w:rPr>
        <w:t>. They</w:t>
      </w:r>
      <w:r w:rsidR="00503DF8" w:rsidRPr="005C5827">
        <w:rPr>
          <w:rFonts w:ascii="Times New Roman" w:hAnsi="Times New Roman" w:cs="Times New Roman"/>
          <w:sz w:val="24"/>
          <w:szCs w:val="24"/>
        </w:rPr>
        <w:t xml:space="preserve"> have to be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soft</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brushed cotton</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dry</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fit, athletic type of</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actually</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the brand is </w:t>
      </w:r>
      <w:r w:rsidR="006E6874" w:rsidRPr="005C5827">
        <w:rPr>
          <w:rFonts w:ascii="Times New Roman" w:hAnsi="Times New Roman" w:cs="Times New Roman"/>
          <w:sz w:val="24"/>
          <w:szCs w:val="24"/>
        </w:rPr>
        <w:t>S</w:t>
      </w:r>
      <w:r w:rsidR="00503DF8" w:rsidRPr="005C5827">
        <w:rPr>
          <w:rFonts w:ascii="Times New Roman" w:hAnsi="Times New Roman" w:cs="Times New Roman"/>
          <w:sz w:val="24"/>
          <w:szCs w:val="24"/>
        </w:rPr>
        <w:t>pider</w:t>
      </w:r>
      <w:r w:rsidR="006E6874" w:rsidRPr="005C5827">
        <w:rPr>
          <w:rFonts w:ascii="Times New Roman" w:hAnsi="Times New Roman" w:cs="Times New Roman"/>
          <w:sz w:val="24"/>
          <w:szCs w:val="24"/>
        </w:rPr>
        <w:t>, S-P-I-D-E-R.</w:t>
      </w:r>
      <w:r w:rsidR="00503DF8" w:rsidRPr="005C5827">
        <w:rPr>
          <w:rFonts w:ascii="Times New Roman" w:hAnsi="Times New Roman" w:cs="Times New Roman"/>
          <w:sz w:val="24"/>
          <w:szCs w:val="24"/>
        </w:rPr>
        <w:t xml:space="preserve"> So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know if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important</w:t>
      </w:r>
      <w:r w:rsidR="006E6874" w:rsidRPr="005C5827">
        <w:rPr>
          <w:rFonts w:ascii="Times New Roman" w:hAnsi="Times New Roman" w:cs="Times New Roman"/>
          <w:sz w:val="24"/>
          <w:szCs w:val="24"/>
        </w:rPr>
        <w:t>, b</w:t>
      </w:r>
      <w:r w:rsidR="00503DF8" w:rsidRPr="005C5827">
        <w:rPr>
          <w:rFonts w:ascii="Times New Roman" w:hAnsi="Times New Roman" w:cs="Times New Roman"/>
          <w:sz w:val="24"/>
          <w:szCs w:val="24"/>
        </w:rPr>
        <w:t>ut</w:t>
      </w:r>
      <w:r w:rsidR="006E6874" w:rsidRPr="005C5827">
        <w:rPr>
          <w:rFonts w:ascii="Times New Roman" w:hAnsi="Times New Roman" w:cs="Times New Roman"/>
          <w:sz w:val="24"/>
          <w:szCs w:val="24"/>
        </w:rPr>
        <w:t xml:space="preserve"> …</w:t>
      </w:r>
    </w:p>
    <w:p w14:paraId="68C7F28E" w14:textId="77777777" w:rsidR="00D86327" w:rsidRPr="005C5827" w:rsidRDefault="00D86327" w:rsidP="00BE47D1">
      <w:pPr>
        <w:spacing w:after="0" w:line="480" w:lineRule="auto"/>
        <w:rPr>
          <w:rFonts w:ascii="Times New Roman" w:hAnsi="Times New Roman" w:cs="Times New Roman"/>
          <w:sz w:val="24"/>
          <w:szCs w:val="24"/>
        </w:rPr>
      </w:pPr>
    </w:p>
    <w:p w14:paraId="550038AB" w14:textId="77777777" w:rsidR="006E6874"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6E6874" w:rsidRPr="005C5827">
        <w:rPr>
          <w:rFonts w:ascii="Times New Roman" w:hAnsi="Times New Roman" w:cs="Times New Roman"/>
          <w:bCs/>
          <w:sz w:val="24"/>
          <w:szCs w:val="24"/>
        </w:rPr>
        <w:t xml:space="preserve">No. </w:t>
      </w:r>
      <w:r w:rsidR="006E6874" w:rsidRPr="005C5827">
        <w:rPr>
          <w:rFonts w:ascii="Times New Roman" w:hAnsi="Times New Roman" w:cs="Times New Roman"/>
          <w:sz w:val="24"/>
          <w:szCs w:val="24"/>
        </w:rPr>
        <w:t>A</w:t>
      </w:r>
      <w:r w:rsidR="00503DF8" w:rsidRPr="005C5827">
        <w:rPr>
          <w:rFonts w:ascii="Times New Roman" w:hAnsi="Times New Roman" w:cs="Times New Roman"/>
          <w:sz w:val="24"/>
          <w:szCs w:val="24"/>
        </w:rPr>
        <w:t xml:space="preserve">ll information is helpful. </w:t>
      </w:r>
      <w:r w:rsidR="006E6874" w:rsidRPr="005C5827">
        <w:rPr>
          <w:rFonts w:ascii="Times New Roman" w:hAnsi="Times New Roman" w:cs="Times New Roman"/>
          <w:sz w:val="24"/>
          <w:szCs w:val="24"/>
        </w:rPr>
        <w:t xml:space="preserve">Thank you. </w:t>
      </w:r>
    </w:p>
    <w:p w14:paraId="7BD216B9" w14:textId="048ADEDA" w:rsidR="006E6874" w:rsidRPr="005C5827" w:rsidRDefault="006E6874" w:rsidP="00BE47D1">
      <w:pPr>
        <w:spacing w:after="0" w:line="480" w:lineRule="auto"/>
        <w:rPr>
          <w:rFonts w:ascii="Times New Roman" w:hAnsi="Times New Roman" w:cs="Times New Roman"/>
          <w:sz w:val="24"/>
          <w:szCs w:val="24"/>
        </w:rPr>
      </w:pPr>
    </w:p>
    <w:p w14:paraId="12EF5FBE" w14:textId="6DFD9924" w:rsidR="006E6874" w:rsidRPr="005C5827" w:rsidRDefault="006E6874"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OK. </w:t>
      </w:r>
    </w:p>
    <w:p w14:paraId="1021571D" w14:textId="77777777" w:rsidR="006E6874" w:rsidRPr="005C5827" w:rsidRDefault="006E6874" w:rsidP="00BE47D1">
      <w:pPr>
        <w:spacing w:after="0" w:line="480" w:lineRule="auto"/>
        <w:rPr>
          <w:rFonts w:ascii="Times New Roman" w:hAnsi="Times New Roman" w:cs="Times New Roman"/>
          <w:sz w:val="24"/>
          <w:szCs w:val="24"/>
        </w:rPr>
      </w:pPr>
    </w:p>
    <w:p w14:paraId="79327934" w14:textId="0785B19D" w:rsidR="00D86327" w:rsidRPr="005C5827" w:rsidRDefault="006E6874"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And then</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for his sensitivity to brightness</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is that also</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would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sunlight</w:t>
      </w:r>
      <w:r w:rsidR="00620A74" w:rsidRPr="005C5827">
        <w:rPr>
          <w:rFonts w:ascii="Times New Roman" w:hAnsi="Times New Roman" w:cs="Times New Roman"/>
          <w:sz w:val="24"/>
          <w:szCs w:val="24"/>
        </w:rPr>
        <w:t xml:space="preserve"> …</w:t>
      </w:r>
      <w:r w:rsidRPr="005C5827">
        <w:rPr>
          <w:rFonts w:ascii="Times New Roman" w:hAnsi="Times New Roman" w:cs="Times New Roman"/>
          <w:sz w:val="24"/>
          <w:szCs w:val="24"/>
        </w:rPr>
        <w:t xml:space="preserve"> l</w:t>
      </w:r>
      <w:r w:rsidR="00503DF8" w:rsidRPr="005C5827">
        <w:rPr>
          <w:rFonts w:ascii="Times New Roman" w:hAnsi="Times New Roman" w:cs="Times New Roman"/>
          <w:sz w:val="24"/>
          <w:szCs w:val="24"/>
        </w:rPr>
        <w:t>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will he wear sunglasses when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out and about? </w:t>
      </w:r>
    </w:p>
    <w:p w14:paraId="2060C56A" w14:textId="77777777" w:rsidR="00D86327" w:rsidRPr="005C5827" w:rsidRDefault="00D86327" w:rsidP="00BE47D1">
      <w:pPr>
        <w:spacing w:after="0" w:line="480" w:lineRule="auto"/>
        <w:rPr>
          <w:rFonts w:ascii="Times New Roman" w:hAnsi="Times New Roman" w:cs="Times New Roman"/>
          <w:sz w:val="24"/>
          <w:szCs w:val="24"/>
        </w:rPr>
      </w:pPr>
    </w:p>
    <w:p w14:paraId="0F1235B3" w14:textId="4898A1E8"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6E6874" w:rsidRPr="005C5827">
        <w:rPr>
          <w:rFonts w:ascii="Times New Roman" w:hAnsi="Times New Roman" w:cs="Times New Roman"/>
          <w:sz w:val="24"/>
          <w:szCs w:val="24"/>
        </w:rPr>
        <w:t xml:space="preserve">Yes. </w:t>
      </w:r>
      <w:r w:rsidR="00503DF8" w:rsidRPr="005C5827">
        <w:rPr>
          <w:rFonts w:ascii="Times New Roman" w:hAnsi="Times New Roman" w:cs="Times New Roman"/>
          <w:sz w:val="24"/>
          <w:szCs w:val="24"/>
        </w:rPr>
        <w:t>Yes, absolutely. And even in rooms,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classrooms need</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the lights need to be dimmed.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the overhead fluorescent lighting is really difficult for him. To</w:t>
      </w:r>
      <w:r w:rsidR="00620A74" w:rsidRPr="005C5827">
        <w:rPr>
          <w:rFonts w:ascii="Times New Roman" w:hAnsi="Times New Roman" w:cs="Times New Roman"/>
          <w:sz w:val="24"/>
          <w:szCs w:val="24"/>
        </w:rPr>
        <w:t xml:space="preserve"> him</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prefers</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side lamp</w:t>
      </w:r>
      <w:r w:rsidR="006E6874" w:rsidRPr="005C5827">
        <w:rPr>
          <w:rFonts w:ascii="Times New Roman" w:hAnsi="Times New Roman" w:cs="Times New Roman"/>
          <w:sz w:val="24"/>
          <w:szCs w:val="24"/>
        </w:rPr>
        <w:t xml:space="preserve"> o</w:t>
      </w:r>
      <w:r w:rsidR="00503DF8" w:rsidRPr="005C5827">
        <w:rPr>
          <w:rFonts w:ascii="Times New Roman" w:hAnsi="Times New Roman" w:cs="Times New Roman"/>
          <w:sz w:val="24"/>
          <w:szCs w:val="24"/>
        </w:rPr>
        <w:t>r the dark.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play the Xbox with the lights out</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drapes drawn</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first</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you </w:t>
      </w:r>
      <w:r w:rsidR="00503DF8" w:rsidRPr="005C5827">
        <w:rPr>
          <w:rFonts w:ascii="Times New Roman" w:hAnsi="Times New Roman" w:cs="Times New Roman"/>
          <w:sz w:val="24"/>
          <w:szCs w:val="24"/>
        </w:rPr>
        <w:lastRenderedPageBreak/>
        <w:t xml:space="preserve">know, in his room </w:t>
      </w:r>
      <w:r w:rsidR="006E6874" w:rsidRPr="005C5827">
        <w:rPr>
          <w:rFonts w:ascii="Times New Roman" w:hAnsi="Times New Roman" w:cs="Times New Roman"/>
          <w:sz w:val="24"/>
          <w:szCs w:val="24"/>
        </w:rPr>
        <w:t xml:space="preserve">I’ll </w:t>
      </w:r>
      <w:r w:rsidR="00503DF8" w:rsidRPr="005C5827">
        <w:rPr>
          <w:rFonts w:ascii="Times New Roman" w:hAnsi="Times New Roman" w:cs="Times New Roman"/>
          <w:sz w:val="24"/>
          <w:szCs w:val="24"/>
        </w:rPr>
        <w:t>open the shutters and</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w:t>
      </w:r>
      <w:r w:rsidR="006E6874" w:rsidRPr="005C5827">
        <w:rPr>
          <w:rFonts w:ascii="Times New Roman" w:hAnsi="Times New Roman" w:cs="Times New Roman"/>
          <w:sz w:val="24"/>
          <w:szCs w:val="24"/>
        </w:rPr>
        <w:t>, he’s …</w:t>
      </w:r>
      <w:r w:rsidR="00503DF8" w:rsidRPr="005C5827">
        <w:rPr>
          <w:rFonts w:ascii="Times New Roman" w:hAnsi="Times New Roman" w:cs="Times New Roman"/>
          <w:sz w:val="24"/>
          <w:szCs w:val="24"/>
        </w:rPr>
        <w:t xml:space="preserve"> what do you call those little animals or that</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 </w:t>
      </w:r>
      <w:r w:rsidR="006E6874" w:rsidRPr="005C5827">
        <w:rPr>
          <w:rFonts w:ascii="Times New Roman" w:hAnsi="Times New Roman" w:cs="Times New Roman"/>
          <w:sz w:val="24"/>
          <w:szCs w:val="24"/>
        </w:rPr>
        <w:t>“</w:t>
      </w:r>
      <w:r w:rsidR="006E6874" w:rsidRPr="005C5827">
        <w:rPr>
          <w:rFonts w:ascii="Times New Roman" w:hAnsi="Times New Roman" w:cs="Times New Roman"/>
          <w:i/>
          <w:iCs/>
          <w:sz w:val="24"/>
          <w:szCs w:val="24"/>
        </w:rPr>
        <w:t>B</w:t>
      </w:r>
      <w:r w:rsidR="00503DF8" w:rsidRPr="005C5827">
        <w:rPr>
          <w:rFonts w:ascii="Times New Roman" w:hAnsi="Times New Roman" w:cs="Times New Roman"/>
          <w:i/>
          <w:iCs/>
          <w:sz w:val="24"/>
          <w:szCs w:val="24"/>
        </w:rPr>
        <w:t>right</w:t>
      </w:r>
      <w:r w:rsidR="006E6874" w:rsidRPr="005C5827">
        <w:rPr>
          <w:rFonts w:ascii="Times New Roman" w:hAnsi="Times New Roman" w:cs="Times New Roman"/>
          <w:i/>
          <w:iCs/>
          <w:sz w:val="24"/>
          <w:szCs w:val="24"/>
        </w:rPr>
        <w:t xml:space="preserve"> light!</w:t>
      </w:r>
      <w:r w:rsidR="00503DF8" w:rsidRPr="005C5827">
        <w:rPr>
          <w:rFonts w:ascii="Times New Roman" w:hAnsi="Times New Roman" w:cs="Times New Roman"/>
          <w:i/>
          <w:iCs/>
          <w:sz w:val="24"/>
          <w:szCs w:val="24"/>
        </w:rPr>
        <w:t xml:space="preserve"> </w:t>
      </w:r>
      <w:r w:rsidR="006E6874" w:rsidRPr="005C5827">
        <w:rPr>
          <w:rFonts w:ascii="Times New Roman" w:hAnsi="Times New Roman" w:cs="Times New Roman"/>
          <w:i/>
          <w:iCs/>
          <w:sz w:val="24"/>
          <w:szCs w:val="24"/>
        </w:rPr>
        <w:t>B</w:t>
      </w:r>
      <w:r w:rsidR="00503DF8" w:rsidRPr="005C5827">
        <w:rPr>
          <w:rFonts w:ascii="Times New Roman" w:hAnsi="Times New Roman" w:cs="Times New Roman"/>
          <w:i/>
          <w:iCs/>
          <w:sz w:val="24"/>
          <w:szCs w:val="24"/>
        </w:rPr>
        <w:t>right light</w:t>
      </w:r>
      <w:r w:rsidR="006E6874" w:rsidRPr="005C5827">
        <w:rPr>
          <w:rFonts w:ascii="Times New Roman" w:hAnsi="Times New Roman" w:cs="Times New Roman"/>
          <w:i/>
          <w:iCs/>
          <w:sz w:val="24"/>
          <w:szCs w:val="24"/>
        </w:rPr>
        <w:t>!</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6E6874" w:rsidRPr="005C5827">
        <w:rPr>
          <w:rFonts w:ascii="Times New Roman" w:hAnsi="Times New Roman" w:cs="Times New Roman"/>
          <w:sz w:val="24"/>
          <w:szCs w:val="24"/>
        </w:rPr>
        <w:t>l</w:t>
      </w:r>
      <w:r w:rsidR="00503DF8" w:rsidRPr="005C5827">
        <w:rPr>
          <w:rFonts w:ascii="Times New Roman" w:hAnsi="Times New Roman" w:cs="Times New Roman"/>
          <w:sz w:val="24"/>
          <w:szCs w:val="24"/>
        </w:rPr>
        <w:t>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w:t>
      </w:r>
      <w:r w:rsidR="006E6874" w:rsidRPr="005C5827">
        <w:rPr>
          <w:rFonts w:ascii="Times New Roman" w:hAnsi="Times New Roman" w:cs="Times New Roman"/>
          <w:sz w:val="24"/>
          <w:szCs w:val="24"/>
        </w:rPr>
        <w:t>way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just overwhelming to him?</w:t>
      </w:r>
    </w:p>
    <w:p w14:paraId="48A2CE3F" w14:textId="77777777" w:rsidR="00D86327" w:rsidRPr="005C5827" w:rsidRDefault="00D86327" w:rsidP="00BE47D1">
      <w:pPr>
        <w:spacing w:after="0" w:line="480" w:lineRule="auto"/>
        <w:rPr>
          <w:rFonts w:ascii="Times New Roman" w:hAnsi="Times New Roman" w:cs="Times New Roman"/>
          <w:sz w:val="24"/>
          <w:szCs w:val="24"/>
        </w:rPr>
      </w:pPr>
    </w:p>
    <w:p w14:paraId="2DEDA852" w14:textId="36D50ECD"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 absolutely. Oh, nocturnal</w:t>
      </w:r>
      <w:r w:rsidR="006E6874" w:rsidRPr="005C5827">
        <w:rPr>
          <w:rFonts w:ascii="Times New Roman" w:hAnsi="Times New Roman" w:cs="Times New Roman"/>
          <w:sz w:val="24"/>
          <w:szCs w:val="24"/>
        </w:rPr>
        <w:t>, i</w:t>
      </w:r>
      <w:r w:rsidR="00503DF8" w:rsidRPr="005C5827">
        <w:rPr>
          <w:rFonts w:ascii="Times New Roman" w:hAnsi="Times New Roman" w:cs="Times New Roman"/>
          <w:sz w:val="24"/>
          <w:szCs w:val="24"/>
        </w:rPr>
        <w:t>s that what you meant?</w:t>
      </w:r>
    </w:p>
    <w:p w14:paraId="115F1B5F" w14:textId="77777777" w:rsidR="00D86327" w:rsidRPr="005C5827" w:rsidRDefault="00D86327" w:rsidP="00BE47D1">
      <w:pPr>
        <w:spacing w:after="0" w:line="480" w:lineRule="auto"/>
        <w:rPr>
          <w:rFonts w:ascii="Times New Roman" w:hAnsi="Times New Roman" w:cs="Times New Roman"/>
          <w:sz w:val="24"/>
          <w:szCs w:val="24"/>
        </w:rPr>
      </w:pPr>
    </w:p>
    <w:p w14:paraId="7532E902" w14:textId="7B11BBA4"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 yes.</w:t>
      </w:r>
    </w:p>
    <w:p w14:paraId="3D21E1BF" w14:textId="77777777" w:rsidR="00D86327" w:rsidRPr="005C5827" w:rsidRDefault="00D86327" w:rsidP="00BE47D1">
      <w:pPr>
        <w:spacing w:after="0" w:line="480" w:lineRule="auto"/>
        <w:rPr>
          <w:rFonts w:ascii="Times New Roman" w:hAnsi="Times New Roman" w:cs="Times New Roman"/>
          <w:sz w:val="24"/>
          <w:szCs w:val="24"/>
        </w:rPr>
      </w:pPr>
    </w:p>
    <w:p w14:paraId="0043BE3C" w14:textId="7C6A46D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Awesome. And then</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last clarifying question</w:t>
      </w:r>
      <w:r w:rsidR="006E6874" w:rsidRPr="005C5827">
        <w:rPr>
          <w:rFonts w:ascii="Times New Roman" w:hAnsi="Times New Roman" w:cs="Times New Roman"/>
          <w:sz w:val="24"/>
          <w:szCs w:val="24"/>
        </w:rPr>
        <w:t>: y</w:t>
      </w:r>
      <w:r w:rsidR="00503DF8" w:rsidRPr="005C5827">
        <w:rPr>
          <w:rFonts w:ascii="Times New Roman" w:hAnsi="Times New Roman" w:cs="Times New Roman"/>
          <w:sz w:val="24"/>
          <w:szCs w:val="24"/>
        </w:rPr>
        <w:t>ou said he had an aversion to brushing his teeth</w:t>
      </w:r>
      <w:r w:rsidR="006E6874" w:rsidRPr="005C5827">
        <w:rPr>
          <w:rFonts w:ascii="Times New Roman" w:hAnsi="Times New Roman" w:cs="Times New Roman"/>
          <w:sz w:val="24"/>
          <w:szCs w:val="24"/>
        </w:rPr>
        <w:t>—d</w:t>
      </w:r>
      <w:r w:rsidR="00503DF8" w:rsidRPr="005C5827">
        <w:rPr>
          <w:rFonts w:ascii="Times New Roman" w:hAnsi="Times New Roman" w:cs="Times New Roman"/>
          <w:sz w:val="24"/>
          <w:szCs w:val="24"/>
        </w:rPr>
        <w:t xml:space="preserve">o you know what about teeth brushing is </w:t>
      </w:r>
      <w:r w:rsidR="006E6874" w:rsidRPr="005C5827">
        <w:rPr>
          <w:rFonts w:ascii="Times New Roman" w:hAnsi="Times New Roman" w:cs="Times New Roman"/>
          <w:sz w:val="24"/>
          <w:szCs w:val="24"/>
        </w:rPr>
        <w:t>j</w:t>
      </w:r>
      <w:r w:rsidR="00503DF8" w:rsidRPr="005C5827">
        <w:rPr>
          <w:rFonts w:ascii="Times New Roman" w:hAnsi="Times New Roman" w:cs="Times New Roman"/>
          <w:sz w:val="24"/>
          <w:szCs w:val="24"/>
        </w:rPr>
        <w:t xml:space="preserve">ust not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for him</w:t>
      </w:r>
      <w:r w:rsidR="006E6874" w:rsidRPr="005C5827">
        <w:rPr>
          <w:rFonts w:ascii="Times New Roman" w:hAnsi="Times New Roman" w:cs="Times New Roman"/>
          <w:sz w:val="24"/>
          <w:szCs w:val="24"/>
        </w:rPr>
        <w:t>?</w:t>
      </w:r>
    </w:p>
    <w:p w14:paraId="41E5A358" w14:textId="77777777" w:rsidR="00D86327" w:rsidRPr="005C5827" w:rsidRDefault="00D86327" w:rsidP="00BE47D1">
      <w:pPr>
        <w:spacing w:after="0" w:line="480" w:lineRule="auto"/>
        <w:rPr>
          <w:rFonts w:ascii="Times New Roman" w:hAnsi="Times New Roman" w:cs="Times New Roman"/>
          <w:sz w:val="24"/>
          <w:szCs w:val="24"/>
        </w:rPr>
      </w:pPr>
    </w:p>
    <w:p w14:paraId="3190284E" w14:textId="044C24DF"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6E6874" w:rsidRPr="005C5827">
        <w:rPr>
          <w:rFonts w:ascii="Times New Roman" w:hAnsi="Times New Roman" w:cs="Times New Roman"/>
          <w:sz w:val="24"/>
          <w:szCs w:val="24"/>
        </w:rPr>
        <w:t>H</w:t>
      </w:r>
      <w:r w:rsidR="00503DF8" w:rsidRPr="005C5827">
        <w:rPr>
          <w:rFonts w:ascii="Times New Roman" w:hAnsi="Times New Roman" w:cs="Times New Roman"/>
          <w:sz w:val="24"/>
          <w:szCs w:val="24"/>
        </w:rPr>
        <w:t>e does not like how</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w:t>
      </w:r>
      <w:r w:rsidR="006E68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6E6874" w:rsidRPr="005C5827">
        <w:rPr>
          <w:rFonts w:ascii="Times New Roman" w:hAnsi="Times New Roman" w:cs="Times New Roman"/>
          <w:sz w:val="24"/>
          <w:szCs w:val="24"/>
        </w:rPr>
        <w:t>L</w:t>
      </w:r>
      <w:r w:rsidR="00503DF8" w:rsidRPr="005C5827">
        <w:rPr>
          <w:rFonts w:ascii="Times New Roman" w:hAnsi="Times New Roman" w:cs="Times New Roman"/>
          <w:sz w:val="24"/>
          <w:szCs w:val="24"/>
        </w:rPr>
        <w:t>et me think. So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 couple things. He likes the taste in his mouth and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lose the taste of food in his mouth</w:t>
      </w:r>
      <w:r w:rsidR="006E6874" w:rsidRPr="005C5827">
        <w:rPr>
          <w:rFonts w:ascii="Times New Roman" w:hAnsi="Times New Roman" w:cs="Times New Roman"/>
          <w:sz w:val="24"/>
          <w:szCs w:val="24"/>
        </w:rPr>
        <w:t xml:space="preserve"> and w</w:t>
      </w:r>
      <w:r w:rsidR="00503DF8" w:rsidRPr="005C5827">
        <w:rPr>
          <w:rFonts w:ascii="Times New Roman" w:hAnsi="Times New Roman" w:cs="Times New Roman"/>
          <w:sz w:val="24"/>
          <w:szCs w:val="24"/>
        </w:rPr>
        <w:t xml:space="preserve">hen he brushes his teeth, he loses that taste. </w:t>
      </w:r>
      <w:r w:rsidR="006E6874" w:rsidRPr="005C5827">
        <w:rPr>
          <w:rFonts w:ascii="Times New Roman" w:hAnsi="Times New Roman" w:cs="Times New Roman"/>
          <w:sz w:val="24"/>
          <w:szCs w:val="24"/>
        </w:rPr>
        <w:t>H</w:t>
      </w:r>
      <w:r w:rsidR="00503DF8" w:rsidRPr="005C5827">
        <w:rPr>
          <w:rFonts w:ascii="Times New Roman" w:hAnsi="Times New Roman" w:cs="Times New Roman"/>
          <w:sz w:val="24"/>
          <w:szCs w:val="24"/>
        </w:rPr>
        <w:t>is oral hygiene is poor</w:t>
      </w:r>
      <w:r w:rsidR="006E6874" w:rsidRPr="005C5827">
        <w:rPr>
          <w:rFonts w:ascii="Times New Roman" w:hAnsi="Times New Roman" w:cs="Times New Roman"/>
          <w:sz w:val="24"/>
          <w:szCs w:val="24"/>
        </w:rPr>
        <w:t xml:space="preserve">. He </w:t>
      </w:r>
      <w:r w:rsidR="00503DF8" w:rsidRPr="005C5827">
        <w:rPr>
          <w:rFonts w:ascii="Times New Roman" w:hAnsi="Times New Roman" w:cs="Times New Roman"/>
          <w:sz w:val="24"/>
          <w:szCs w:val="24"/>
        </w:rPr>
        <w:t>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have cavities</w:t>
      </w:r>
      <w:r w:rsidR="006E6874" w:rsidRPr="005C5827">
        <w:rPr>
          <w:rFonts w:ascii="Times New Roman" w:hAnsi="Times New Roman" w:cs="Times New Roman"/>
          <w:sz w:val="24"/>
          <w:szCs w:val="24"/>
        </w:rPr>
        <w:t>, b</w:t>
      </w:r>
      <w:r w:rsidR="00503DF8" w:rsidRPr="005C5827">
        <w:rPr>
          <w:rFonts w:ascii="Times New Roman" w:hAnsi="Times New Roman" w:cs="Times New Roman"/>
          <w:sz w:val="24"/>
          <w:szCs w:val="24"/>
        </w:rPr>
        <w:t>ut he has</w:t>
      </w:r>
      <w:r w:rsidR="006E6874" w:rsidRPr="005C5827">
        <w:rPr>
          <w:rFonts w:ascii="Times New Roman" w:hAnsi="Times New Roman" w:cs="Times New Roman"/>
          <w:sz w:val="24"/>
          <w:szCs w:val="24"/>
        </w:rPr>
        <w:t xml:space="preserve"> … l</w:t>
      </w:r>
      <w:r w:rsidR="00503DF8" w:rsidRPr="005C5827">
        <w:rPr>
          <w:rFonts w:ascii="Times New Roman" w:hAnsi="Times New Roman" w:cs="Times New Roman"/>
          <w:sz w:val="24"/>
          <w:szCs w:val="24"/>
        </w:rPr>
        <w:t>ike, I take him to the dentist every three months to get fluoride treatments just to try to protect his teeth because his oral hygiene is not good</w:t>
      </w:r>
      <w:r w:rsidR="006E6874" w:rsidRPr="005C5827">
        <w:rPr>
          <w:rFonts w:ascii="Times New Roman" w:hAnsi="Times New Roman" w:cs="Times New Roman"/>
          <w:sz w:val="24"/>
          <w:szCs w:val="24"/>
        </w:rPr>
        <w:t>. H</w:t>
      </w:r>
      <w:r w:rsidR="00503DF8" w:rsidRPr="005C5827">
        <w:rPr>
          <w:rFonts w:ascii="Times New Roman" w:hAnsi="Times New Roman" w:cs="Times New Roman"/>
          <w:sz w:val="24"/>
          <w:szCs w:val="24"/>
        </w:rPr>
        <w:t>e will use those dental picks and</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floss with the dental picks. He does not like the feeling</w:t>
      </w:r>
      <w:r w:rsidR="006E6874"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bought </w:t>
      </w:r>
      <w:r w:rsidR="006E6874" w:rsidRPr="005C5827">
        <w:rPr>
          <w:rFonts w:ascii="Times New Roman" w:hAnsi="Times New Roman" w:cs="Times New Roman"/>
          <w:sz w:val="24"/>
          <w:szCs w:val="24"/>
        </w:rPr>
        <w:t>him an</w:t>
      </w:r>
      <w:r w:rsidR="00503DF8" w:rsidRPr="005C5827">
        <w:rPr>
          <w:rFonts w:ascii="Times New Roman" w:hAnsi="Times New Roman" w:cs="Times New Roman"/>
          <w:sz w:val="24"/>
          <w:szCs w:val="24"/>
        </w:rPr>
        <w:t xml:space="preserve"> electric toothbrush</w:t>
      </w:r>
      <w:r w:rsidR="006E6874" w:rsidRPr="005C5827">
        <w:rPr>
          <w:rFonts w:ascii="Times New Roman" w:hAnsi="Times New Roman" w:cs="Times New Roman"/>
          <w:sz w:val="24"/>
          <w:szCs w:val="24"/>
        </w:rPr>
        <w:t>. He</w:t>
      </w:r>
      <w:r w:rsidR="00503DF8" w:rsidRPr="005C5827">
        <w:rPr>
          <w:rFonts w:ascii="Times New Roman" w:hAnsi="Times New Roman" w:cs="Times New Roman"/>
          <w:sz w:val="24"/>
          <w:szCs w:val="24"/>
        </w:rPr>
        <w:t xml:space="preserve"> does not like the feeling of the electric toothbrush in his mouth. But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tolerate the dentist</w:t>
      </w:r>
      <w:r w:rsidR="00223458" w:rsidRPr="005C5827">
        <w:rPr>
          <w:rFonts w:ascii="Times New Roman" w:hAnsi="Times New Roman" w:cs="Times New Roman"/>
          <w:sz w:val="24"/>
          <w:szCs w:val="24"/>
        </w:rPr>
        <w:t>. N</w:t>
      </w:r>
      <w:r w:rsidR="00503DF8" w:rsidRPr="005C5827">
        <w:rPr>
          <w:rFonts w:ascii="Times New Roman" w:hAnsi="Times New Roman" w:cs="Times New Roman"/>
          <w:sz w:val="24"/>
          <w:szCs w:val="24"/>
        </w:rPr>
        <w:t>ow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ve seen same dentist since he started </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since he was </w:t>
      </w:r>
      <w:r w:rsidR="00620A74" w:rsidRPr="005C5827">
        <w:rPr>
          <w:rFonts w:ascii="Times New Roman" w:hAnsi="Times New Roman" w:cs="Times New Roman"/>
          <w:b/>
          <w:bCs/>
          <w:sz w:val="24"/>
          <w:szCs w:val="24"/>
        </w:rPr>
        <w:t xml:space="preserve">[16:00] </w:t>
      </w:r>
      <w:r w:rsidR="00503DF8" w:rsidRPr="005C5827">
        <w:rPr>
          <w:rFonts w:ascii="Times New Roman" w:hAnsi="Times New Roman" w:cs="Times New Roman"/>
          <w:sz w:val="24"/>
          <w:szCs w:val="24"/>
        </w:rPr>
        <w:t>18 months old</w:t>
      </w:r>
      <w:r w:rsidR="00223458"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they know how to work with him.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wonderful and he gets rewarded heavily for dental cleaning</w:t>
      </w:r>
      <w:r w:rsidR="00223458" w:rsidRPr="005C5827">
        <w:rPr>
          <w:rFonts w:ascii="Times New Roman" w:hAnsi="Times New Roman" w:cs="Times New Roman"/>
          <w:sz w:val="24"/>
          <w:szCs w:val="24"/>
        </w:rPr>
        <w:t>, so.</w:t>
      </w:r>
    </w:p>
    <w:p w14:paraId="02671134" w14:textId="77777777" w:rsidR="00D86327" w:rsidRPr="005C5827" w:rsidRDefault="00D86327" w:rsidP="00BE47D1">
      <w:pPr>
        <w:spacing w:after="0" w:line="480" w:lineRule="auto"/>
        <w:rPr>
          <w:rFonts w:ascii="Times New Roman" w:hAnsi="Times New Roman" w:cs="Times New Roman"/>
          <w:sz w:val="24"/>
          <w:szCs w:val="24"/>
        </w:rPr>
      </w:pPr>
    </w:p>
    <w:p w14:paraId="6ADF654A" w14:textId="77777777" w:rsidR="00223458"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223458" w:rsidRPr="005C5827">
        <w:rPr>
          <w:rFonts w:ascii="Times New Roman" w:hAnsi="Times New Roman" w:cs="Times New Roman"/>
          <w:bCs/>
          <w:sz w:val="24"/>
          <w:szCs w:val="24"/>
        </w:rPr>
        <w:t xml:space="preserve">Got you. </w:t>
      </w:r>
      <w:r w:rsidR="00503DF8" w:rsidRPr="005C5827">
        <w:rPr>
          <w:rFonts w:ascii="Times New Roman" w:hAnsi="Times New Roman" w:cs="Times New Roman"/>
          <w:sz w:val="24"/>
          <w:szCs w:val="24"/>
        </w:rPr>
        <w:t xml:space="preserve">Awesome, thank you for clarifying. </w:t>
      </w:r>
    </w:p>
    <w:p w14:paraId="3346BE63" w14:textId="77777777" w:rsidR="00223458" w:rsidRPr="005C5827" w:rsidRDefault="00223458" w:rsidP="00BE47D1">
      <w:pPr>
        <w:spacing w:after="0" w:line="480" w:lineRule="auto"/>
        <w:rPr>
          <w:rFonts w:ascii="Times New Roman" w:hAnsi="Times New Roman" w:cs="Times New Roman"/>
          <w:sz w:val="24"/>
          <w:szCs w:val="24"/>
        </w:rPr>
      </w:pPr>
    </w:p>
    <w:p w14:paraId="4A8A851C" w14:textId="4825B722" w:rsidR="00223458" w:rsidRPr="005C5827" w:rsidRDefault="00223458"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Interviewee:</w:t>
      </w:r>
      <w:r w:rsidRPr="005C5827">
        <w:rPr>
          <w:rFonts w:ascii="Times New Roman" w:hAnsi="Times New Roman" w:cs="Times New Roman"/>
          <w:bCs/>
          <w:sz w:val="24"/>
          <w:szCs w:val="24"/>
        </w:rPr>
        <w:t xml:space="preserve"> Sure.</w:t>
      </w:r>
    </w:p>
    <w:p w14:paraId="7D1CB7B7" w14:textId="77777777" w:rsidR="00223458" w:rsidRPr="005C5827" w:rsidRDefault="00223458" w:rsidP="00BE47D1">
      <w:pPr>
        <w:spacing w:after="0" w:line="480" w:lineRule="auto"/>
        <w:rPr>
          <w:rFonts w:ascii="Times New Roman" w:hAnsi="Times New Roman" w:cs="Times New Roman"/>
          <w:sz w:val="24"/>
          <w:szCs w:val="24"/>
        </w:rPr>
      </w:pPr>
    </w:p>
    <w:p w14:paraId="282CAAA2" w14:textId="4917DF5B" w:rsidR="00D86327" w:rsidRPr="005C5827" w:rsidRDefault="00223458"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You</w:t>
      </w:r>
      <w:r w:rsidRPr="005C5827">
        <w:rPr>
          <w:rFonts w:ascii="Times New Roman" w:hAnsi="Times New Roman" w:cs="Times New Roman"/>
          <w:sz w:val="24"/>
          <w:szCs w:val="24"/>
        </w:rPr>
        <w:t>’ve</w:t>
      </w:r>
      <w:r w:rsidR="00503DF8" w:rsidRPr="005C5827">
        <w:rPr>
          <w:rFonts w:ascii="Times New Roman" w:hAnsi="Times New Roman" w:cs="Times New Roman"/>
          <w:sz w:val="24"/>
          <w:szCs w:val="24"/>
        </w:rPr>
        <w:t xml:space="preserve"> kind of alluded to this,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what you</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ve been saying</w:t>
      </w:r>
      <w:r w:rsidR="00620A74" w:rsidRPr="005C5827">
        <w:rPr>
          <w:rFonts w:ascii="Times New Roman" w:hAnsi="Times New Roman" w:cs="Times New Roman"/>
          <w:sz w:val="24"/>
          <w:szCs w:val="24"/>
        </w:rPr>
        <w:t>—</w:t>
      </w:r>
      <w:r w:rsidRPr="005C5827">
        <w:rPr>
          <w:rFonts w:ascii="Times New Roman" w:hAnsi="Times New Roman" w:cs="Times New Roman"/>
          <w:sz w:val="24"/>
          <w:szCs w:val="24"/>
        </w:rPr>
        <w:t>b</w:t>
      </w:r>
      <w:r w:rsidR="00503DF8" w:rsidRPr="005C5827">
        <w:rPr>
          <w:rFonts w:ascii="Times New Roman" w:hAnsi="Times New Roman" w:cs="Times New Roman"/>
          <w:sz w:val="24"/>
          <w:szCs w:val="24"/>
        </w:rPr>
        <w:t>ut how does your son manage his sensitivities and strengths</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how do you help him manage and cope with them</w:t>
      </w:r>
      <w:r w:rsidRPr="005C5827">
        <w:rPr>
          <w:rFonts w:ascii="Times New Roman" w:hAnsi="Times New Roman" w:cs="Times New Roman"/>
          <w:sz w:val="24"/>
          <w:szCs w:val="24"/>
        </w:rPr>
        <w:t>?</w:t>
      </w:r>
    </w:p>
    <w:p w14:paraId="549AC2D8" w14:textId="77777777" w:rsidR="00D86327" w:rsidRPr="005C5827" w:rsidRDefault="00D86327" w:rsidP="00BE47D1">
      <w:pPr>
        <w:spacing w:after="0" w:line="480" w:lineRule="auto"/>
        <w:rPr>
          <w:rFonts w:ascii="Times New Roman" w:hAnsi="Times New Roman" w:cs="Times New Roman"/>
          <w:sz w:val="24"/>
          <w:szCs w:val="24"/>
        </w:rPr>
      </w:pPr>
    </w:p>
    <w:p w14:paraId="19AB88DC" w14:textId="77777777" w:rsidR="00223458"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223458" w:rsidRPr="005C5827">
        <w:rPr>
          <w:rFonts w:ascii="Times New Roman" w:hAnsi="Times New Roman" w:cs="Times New Roman"/>
          <w:sz w:val="24"/>
          <w:szCs w:val="24"/>
        </w:rPr>
        <w:t>S</w:t>
      </w:r>
      <w:r w:rsidR="00503DF8" w:rsidRPr="005C5827">
        <w:rPr>
          <w:rFonts w:ascii="Times New Roman" w:hAnsi="Times New Roman" w:cs="Times New Roman"/>
          <w:sz w:val="24"/>
          <w:szCs w:val="24"/>
        </w:rPr>
        <w:t>o as far as food, we provide him with a variety to choose from and encourage him to try new things, which he sometimes will. We do not have</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does probably more chores than anyone in the home, but we do not make him load the dishwasher</w:t>
      </w:r>
      <w:r w:rsidR="00223458" w:rsidRPr="005C5827">
        <w:rPr>
          <w:rFonts w:ascii="Times New Roman" w:hAnsi="Times New Roman" w:cs="Times New Roman"/>
          <w:sz w:val="24"/>
          <w:szCs w:val="24"/>
        </w:rPr>
        <w:t xml:space="preserve"> u</w:t>
      </w:r>
      <w:r w:rsidR="00503DF8" w:rsidRPr="005C5827">
        <w:rPr>
          <w:rFonts w:ascii="Times New Roman" w:hAnsi="Times New Roman" w:cs="Times New Roman"/>
          <w:sz w:val="24"/>
          <w:szCs w:val="24"/>
        </w:rPr>
        <w:t>nless I will</w:t>
      </w:r>
      <w:r w:rsidR="00223458"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 xml:space="preserve">if </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when I want him to load the dishwasher, I will scrub all the dishes first</w:t>
      </w:r>
      <w:r w:rsidR="00223458"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then he will load it</w:t>
      </w:r>
      <w:r w:rsidR="00223458" w:rsidRPr="005C5827">
        <w:rPr>
          <w:rFonts w:ascii="Times New Roman" w:hAnsi="Times New Roman" w:cs="Times New Roman"/>
          <w:sz w:val="24"/>
          <w:szCs w:val="24"/>
        </w:rPr>
        <w:t>—j</w:t>
      </w:r>
      <w:r w:rsidR="00503DF8" w:rsidRPr="005C5827">
        <w:rPr>
          <w:rFonts w:ascii="Times New Roman" w:hAnsi="Times New Roman" w:cs="Times New Roman"/>
          <w:sz w:val="24"/>
          <w:szCs w:val="24"/>
        </w:rPr>
        <w:t>ust because I think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important he knows how to load a dishwasher. </w:t>
      </w:r>
      <w:r w:rsidR="00223458" w:rsidRPr="005C5827">
        <w:rPr>
          <w:rFonts w:ascii="Times New Roman" w:hAnsi="Times New Roman" w:cs="Times New Roman"/>
          <w:sz w:val="24"/>
          <w:szCs w:val="24"/>
        </w:rPr>
        <w:t>A</w:t>
      </w:r>
      <w:r w:rsidR="00503DF8" w:rsidRPr="005C5827">
        <w:rPr>
          <w:rFonts w:ascii="Times New Roman" w:hAnsi="Times New Roman" w:cs="Times New Roman"/>
          <w:sz w:val="24"/>
          <w:szCs w:val="24"/>
        </w:rPr>
        <w:t>nd as far as</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 do not</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manages the light and the heat. We have two thermostats in the house. So upstairs, he will run the air conditioning or the furnace however he needs to</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223458" w:rsidRPr="005C5827">
        <w:rPr>
          <w:rFonts w:ascii="Times New Roman" w:hAnsi="Times New Roman" w:cs="Times New Roman"/>
          <w:sz w:val="24"/>
          <w:szCs w:val="24"/>
        </w:rPr>
        <w:t>I</w:t>
      </w:r>
      <w:r w:rsidR="00503DF8" w:rsidRPr="005C5827">
        <w:rPr>
          <w:rFonts w:ascii="Times New Roman" w:hAnsi="Times New Roman" w:cs="Times New Roman"/>
          <w:sz w:val="24"/>
          <w:szCs w:val="24"/>
        </w:rPr>
        <w:t>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usually</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80 degrees up there. </w:t>
      </w:r>
    </w:p>
    <w:p w14:paraId="06B1F024" w14:textId="77777777" w:rsidR="00223458" w:rsidRPr="005C5827" w:rsidRDefault="00223458" w:rsidP="00BE47D1">
      <w:pPr>
        <w:spacing w:after="0" w:line="480" w:lineRule="auto"/>
        <w:rPr>
          <w:rFonts w:ascii="Times New Roman" w:hAnsi="Times New Roman" w:cs="Times New Roman"/>
          <w:sz w:val="24"/>
          <w:szCs w:val="24"/>
        </w:rPr>
      </w:pPr>
    </w:p>
    <w:p w14:paraId="5257E82B" w14:textId="4B2AE83F" w:rsidR="00223458" w:rsidRPr="005C5827" w:rsidRDefault="00223458"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Interviewer:</w:t>
      </w:r>
      <w:r w:rsidRPr="005C5827">
        <w:rPr>
          <w:rFonts w:ascii="Times New Roman" w:hAnsi="Times New Roman" w:cs="Times New Roman"/>
          <w:bCs/>
          <w:sz w:val="24"/>
          <w:szCs w:val="24"/>
        </w:rPr>
        <w:t xml:space="preserve"> Hot. </w:t>
      </w:r>
    </w:p>
    <w:p w14:paraId="746A5DB5" w14:textId="77777777" w:rsidR="00223458" w:rsidRPr="005C5827" w:rsidRDefault="00223458" w:rsidP="00BE47D1">
      <w:pPr>
        <w:spacing w:after="0" w:line="480" w:lineRule="auto"/>
        <w:rPr>
          <w:rFonts w:ascii="Times New Roman" w:hAnsi="Times New Roman" w:cs="Times New Roman"/>
          <w:sz w:val="24"/>
          <w:szCs w:val="24"/>
        </w:rPr>
      </w:pPr>
    </w:p>
    <w:p w14:paraId="09FD3B3F" w14:textId="347C4804" w:rsidR="00223458" w:rsidRPr="005C5827" w:rsidRDefault="00223458"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Yeah, </w:t>
      </w:r>
      <w:r w:rsidR="00503DF8" w:rsidRPr="005C5827">
        <w:rPr>
          <w:rFonts w:ascii="Times New Roman" w:hAnsi="Times New Roman" w:cs="Times New Roman"/>
          <w:sz w:val="24"/>
          <w:szCs w:val="24"/>
        </w:rPr>
        <w:t>I know</w:t>
      </w:r>
      <w:r w:rsidRPr="005C5827">
        <w:rPr>
          <w:rFonts w:ascii="Times New Roman" w:hAnsi="Times New Roman" w:cs="Times New Roman"/>
          <w:sz w:val="24"/>
          <w:szCs w:val="24"/>
        </w:rPr>
        <w:t>. H</w:t>
      </w:r>
      <w:r w:rsidR="00503DF8" w:rsidRPr="005C5827">
        <w:rPr>
          <w:rFonts w:ascii="Times New Roman" w:hAnsi="Times New Roman" w:cs="Times New Roman"/>
          <w:sz w:val="24"/>
          <w:szCs w:val="24"/>
        </w:rPr>
        <w:t xml:space="preserve">e </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and his sister is opposite. I have one child at home, one</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another child at home and she likes </w:t>
      </w:r>
      <w:r w:rsidRPr="005C5827">
        <w:rPr>
          <w:rFonts w:ascii="Times New Roman" w:hAnsi="Times New Roman" w:cs="Times New Roman"/>
          <w:sz w:val="24"/>
          <w:szCs w:val="24"/>
        </w:rPr>
        <w:t>it</w:t>
      </w:r>
      <w:r w:rsidR="00503DF8" w:rsidRPr="005C5827">
        <w:rPr>
          <w:rFonts w:ascii="Times New Roman" w:hAnsi="Times New Roman" w:cs="Times New Roman"/>
          <w:sz w:val="24"/>
          <w:szCs w:val="24"/>
        </w:rPr>
        <w:t xml:space="preserve"> cold, he likes it hot</w:t>
      </w:r>
      <w:r w:rsidRPr="005C5827">
        <w:rPr>
          <w:rFonts w:ascii="Times New Roman" w:hAnsi="Times New Roman" w:cs="Times New Roman"/>
          <w:sz w:val="24"/>
          <w:szCs w:val="24"/>
        </w:rPr>
        <w:t>, b</w:t>
      </w:r>
      <w:r w:rsidR="00503DF8" w:rsidRPr="005C5827">
        <w:rPr>
          <w:rFonts w:ascii="Times New Roman" w:hAnsi="Times New Roman" w:cs="Times New Roman"/>
          <w:sz w:val="24"/>
          <w:szCs w:val="24"/>
        </w:rPr>
        <w:t>ut she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put the fan on to accommodate for him. As far as his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only buy him clothes that he likes because otherwise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 waste of money and he won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wear them. Typically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will shop and bring everything home for him to try and then make returns. He will shop with me for school clothes,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once a year </w:t>
      </w:r>
      <w:r w:rsidRPr="005C5827">
        <w:rPr>
          <w:rFonts w:ascii="Times New Roman" w:hAnsi="Times New Roman" w:cs="Times New Roman"/>
          <w:sz w:val="24"/>
          <w:szCs w:val="24"/>
        </w:rPr>
        <w:t>we’ll go</w:t>
      </w:r>
      <w:r w:rsidR="00503DF8" w:rsidRPr="005C5827">
        <w:rPr>
          <w:rFonts w:ascii="Times New Roman" w:hAnsi="Times New Roman" w:cs="Times New Roman"/>
          <w:sz w:val="24"/>
          <w:szCs w:val="24"/>
        </w:rPr>
        <w:t xml:space="preserve"> shopping for school clothes</w:t>
      </w:r>
      <w:r w:rsidR="00620A74" w:rsidRPr="005C5827">
        <w:rPr>
          <w:rFonts w:ascii="Times New Roman" w:hAnsi="Times New Roman" w:cs="Times New Roman"/>
          <w:sz w:val="24"/>
          <w:szCs w:val="24"/>
        </w:rPr>
        <w:t xml:space="preserve"> s</w:t>
      </w:r>
      <w:r w:rsidR="00503DF8" w:rsidRPr="005C5827">
        <w:rPr>
          <w:rFonts w:ascii="Times New Roman" w:hAnsi="Times New Roman" w:cs="Times New Roman"/>
          <w:sz w:val="24"/>
          <w:szCs w:val="24"/>
        </w:rPr>
        <w:t xml:space="preserve">o that he can pick stuff. </w:t>
      </w:r>
      <w:r w:rsidRPr="005C5827">
        <w:rPr>
          <w:rFonts w:ascii="Times New Roman" w:hAnsi="Times New Roman" w:cs="Times New Roman"/>
          <w:sz w:val="24"/>
          <w:szCs w:val="24"/>
        </w:rPr>
        <w:t>L</w:t>
      </w:r>
      <w:r w:rsidR="00503DF8" w:rsidRPr="005C5827">
        <w:rPr>
          <w:rFonts w:ascii="Times New Roman" w:hAnsi="Times New Roman" w:cs="Times New Roman"/>
          <w:sz w:val="24"/>
          <w:szCs w:val="24"/>
        </w:rPr>
        <w:t>et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see</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sounds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has noise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cancelling headphones that he wears, but often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just have his phone with the headphones in to drown out the noise. And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interesting, because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put one earbud in</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can still attend to other things.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for example, we were at youth group and he </w:t>
      </w:r>
      <w:r w:rsidR="00503DF8" w:rsidRPr="005C5827">
        <w:rPr>
          <w:rFonts w:ascii="Times New Roman" w:hAnsi="Times New Roman" w:cs="Times New Roman"/>
          <w:sz w:val="24"/>
          <w:szCs w:val="24"/>
        </w:rPr>
        <w:lastRenderedPageBreak/>
        <w:t xml:space="preserve">took </w:t>
      </w:r>
      <w:r w:rsidRPr="005C5827">
        <w:rPr>
          <w:rFonts w:ascii="Times New Roman" w:hAnsi="Times New Roman" w:cs="Times New Roman"/>
          <w:sz w:val="24"/>
          <w:szCs w:val="24"/>
        </w:rPr>
        <w:t>his</w:t>
      </w:r>
      <w:r w:rsidR="00503DF8" w:rsidRPr="005C5827">
        <w:rPr>
          <w:rFonts w:ascii="Times New Roman" w:hAnsi="Times New Roman" w:cs="Times New Roman"/>
          <w:sz w:val="24"/>
          <w:szCs w:val="24"/>
        </w:rPr>
        <w:t xml:space="preserve"> Nintendo Switch</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he had one earphone in while he was playing </w:t>
      </w:r>
      <w:r w:rsidRPr="005C5827">
        <w:rPr>
          <w:rFonts w:ascii="Times New Roman" w:hAnsi="Times New Roman" w:cs="Times New Roman"/>
          <w:sz w:val="24"/>
          <w:szCs w:val="24"/>
        </w:rPr>
        <w:t>his</w:t>
      </w:r>
      <w:r w:rsidR="00503DF8" w:rsidRPr="005C5827">
        <w:rPr>
          <w:rFonts w:ascii="Times New Roman" w:hAnsi="Times New Roman" w:cs="Times New Roman"/>
          <w:sz w:val="24"/>
          <w:szCs w:val="24"/>
        </w:rPr>
        <w:t xml:space="preserve"> </w:t>
      </w:r>
      <w:r w:rsidR="00620A74" w:rsidRPr="005C5827">
        <w:rPr>
          <w:rFonts w:ascii="Times New Roman" w:hAnsi="Times New Roman" w:cs="Times New Roman"/>
          <w:sz w:val="24"/>
          <w:szCs w:val="24"/>
        </w:rPr>
        <w:t>S</w:t>
      </w:r>
      <w:r w:rsidR="00503DF8" w:rsidRPr="005C5827">
        <w:rPr>
          <w:rFonts w:ascii="Times New Roman" w:hAnsi="Times New Roman" w:cs="Times New Roman"/>
          <w:sz w:val="24"/>
          <w:szCs w:val="24"/>
        </w:rPr>
        <w:t>witch, but was also attending to the conversation and the video</w:t>
      </w:r>
      <w:r w:rsidRPr="005C5827">
        <w:rPr>
          <w:rFonts w:ascii="Times New Roman" w:hAnsi="Times New Roman" w:cs="Times New Roman"/>
          <w:sz w:val="24"/>
          <w:szCs w:val="24"/>
        </w:rPr>
        <w:t xml:space="preserve"> at</w:t>
      </w:r>
      <w:r w:rsidR="00503DF8" w:rsidRPr="005C5827">
        <w:rPr>
          <w:rFonts w:ascii="Times New Roman" w:hAnsi="Times New Roman" w:cs="Times New Roman"/>
          <w:sz w:val="24"/>
          <w:szCs w:val="24"/>
        </w:rPr>
        <w:t xml:space="preserve"> youth group. </w:t>
      </w:r>
    </w:p>
    <w:p w14:paraId="0EA93F66" w14:textId="77777777" w:rsidR="00223458" w:rsidRPr="005C5827" w:rsidRDefault="00223458" w:rsidP="00BE47D1">
      <w:pPr>
        <w:spacing w:after="0" w:line="480" w:lineRule="auto"/>
        <w:rPr>
          <w:rFonts w:ascii="Times New Roman" w:hAnsi="Times New Roman" w:cs="Times New Roman"/>
          <w:sz w:val="24"/>
          <w:szCs w:val="24"/>
        </w:rPr>
      </w:pPr>
    </w:p>
    <w:p w14:paraId="14C582D0" w14:textId="2F62EE34" w:rsidR="00223458" w:rsidRPr="005C5827" w:rsidRDefault="00223458"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Interviewer:</w:t>
      </w:r>
      <w:r w:rsidRPr="005C5827">
        <w:rPr>
          <w:rFonts w:ascii="Times New Roman" w:hAnsi="Times New Roman" w:cs="Times New Roman"/>
          <w:bCs/>
          <w:sz w:val="24"/>
          <w:szCs w:val="24"/>
        </w:rPr>
        <w:t xml:space="preserve"> That’s impressive.</w:t>
      </w:r>
    </w:p>
    <w:p w14:paraId="1B0B8779" w14:textId="77777777" w:rsidR="00223458" w:rsidRPr="005C5827" w:rsidRDefault="00223458" w:rsidP="00BE47D1">
      <w:pPr>
        <w:spacing w:after="0" w:line="480" w:lineRule="auto"/>
        <w:rPr>
          <w:rFonts w:ascii="Times New Roman" w:hAnsi="Times New Roman" w:cs="Times New Roman"/>
          <w:sz w:val="24"/>
          <w:szCs w:val="24"/>
        </w:rPr>
      </w:pPr>
    </w:p>
    <w:p w14:paraId="2D3FFF40" w14:textId="32F294C4" w:rsidR="00223458" w:rsidRPr="005C5827" w:rsidRDefault="00223458"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And </w:t>
      </w:r>
      <w:r w:rsidR="00503DF8" w:rsidRPr="005C5827">
        <w:rPr>
          <w:rFonts w:ascii="Times New Roman" w:hAnsi="Times New Roman" w:cs="Times New Roman"/>
          <w:sz w:val="24"/>
          <w:szCs w:val="24"/>
        </w:rPr>
        <w:t>I was shocked because I promise</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have volunteered in a </w:t>
      </w:r>
      <w:r w:rsidR="00620A74" w:rsidRPr="005C5827">
        <w:rPr>
          <w:rFonts w:ascii="Times New Roman" w:hAnsi="Times New Roman" w:cs="Times New Roman"/>
          <w:b/>
          <w:bCs/>
          <w:sz w:val="24"/>
          <w:szCs w:val="24"/>
        </w:rPr>
        <w:t xml:space="preserve">[19:00] </w:t>
      </w:r>
      <w:r w:rsidR="00503DF8" w:rsidRPr="005C5827">
        <w:rPr>
          <w:rFonts w:ascii="Times New Roman" w:hAnsi="Times New Roman" w:cs="Times New Roman"/>
          <w:sz w:val="24"/>
          <w:szCs w:val="24"/>
        </w:rPr>
        <w:t>pinch</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usually he doesn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me there and I promise</w:t>
      </w:r>
      <w:r w:rsidRPr="005C5827">
        <w:rPr>
          <w:rFonts w:ascii="Times New Roman" w:hAnsi="Times New Roman" w:cs="Times New Roman"/>
          <w:sz w:val="24"/>
          <w:szCs w:val="24"/>
        </w:rPr>
        <w:t>d</w:t>
      </w:r>
      <w:r w:rsidR="00503DF8" w:rsidRPr="005C5827">
        <w:rPr>
          <w:rFonts w:ascii="Times New Roman" w:hAnsi="Times New Roman" w:cs="Times New Roman"/>
          <w:sz w:val="24"/>
          <w:szCs w:val="24"/>
        </w:rPr>
        <w:t xml:space="preserve"> not to get on him about anything</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 told the other teachers</w:t>
      </w:r>
      <w:r w:rsidRPr="005C5827">
        <w:rPr>
          <w:rFonts w:ascii="Times New Roman" w:hAnsi="Times New Roman" w:cs="Times New Roman"/>
          <w:sz w:val="24"/>
          <w:szCs w:val="24"/>
        </w:rPr>
        <w:t>, “</w:t>
      </w:r>
      <w:r w:rsidRPr="005C5827">
        <w:rPr>
          <w:rFonts w:ascii="Times New Roman" w:hAnsi="Times New Roman" w:cs="Times New Roman"/>
          <w:i/>
          <w:iCs/>
          <w:sz w:val="24"/>
          <w:szCs w:val="24"/>
        </w:rPr>
        <w:t>I</w:t>
      </w:r>
      <w:r w:rsidR="00503DF8" w:rsidRPr="005C5827">
        <w:rPr>
          <w:rFonts w:ascii="Times New Roman" w:hAnsi="Times New Roman" w:cs="Times New Roman"/>
          <w:i/>
          <w:iCs/>
          <w:sz w:val="24"/>
          <w:szCs w:val="24"/>
        </w:rPr>
        <w:t>f you need him to put his stuff away, you have to tell him</w:t>
      </w:r>
      <w:r w:rsidR="00620A74"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 can</w:t>
      </w:r>
      <w:r w:rsidR="00EA4B21"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 promised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he was able to attend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which shocked me. Yeah. And then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knows when he needs space or quiet time and he will say </w:t>
      </w:r>
      <w:r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 need some downtime. I</w:t>
      </w:r>
      <w:r w:rsidR="00EA4B21"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going to my room</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or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say </w:t>
      </w:r>
      <w:r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w:t>
      </w:r>
      <w:r w:rsidR="00EA4B21"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getting overstimulated, I need to walk away</w:t>
      </w:r>
      <w:r w:rsidR="00503DF8" w:rsidRPr="005C5827">
        <w:rPr>
          <w:rFonts w:ascii="Times New Roman" w:hAnsi="Times New Roman" w:cs="Times New Roman"/>
          <w:sz w:val="24"/>
          <w:szCs w:val="24"/>
        </w:rPr>
        <w: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This is all</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this is a new </w:t>
      </w:r>
      <w:r w:rsidR="005C5827" w:rsidRPr="005C5827">
        <w:rPr>
          <w:rFonts w:ascii="Times New Roman" w:hAnsi="Times New Roman" w:cs="Times New Roman"/>
          <w:sz w:val="24"/>
          <w:szCs w:val="24"/>
        </w:rPr>
        <w:t>behavior</w:t>
      </w:r>
      <w:r w:rsidR="00503DF8" w:rsidRPr="005C5827">
        <w:rPr>
          <w:rFonts w:ascii="Times New Roman" w:hAnsi="Times New Roman" w:cs="Times New Roman"/>
          <w:sz w:val="24"/>
          <w:szCs w:val="24"/>
        </w:rPr>
        <w:t xml:space="preserve"> in the</w:t>
      </w:r>
      <w:r w:rsidRPr="005C5827">
        <w:rPr>
          <w:rFonts w:ascii="Times New Roman" w:hAnsi="Times New Roman" w:cs="Times New Roman"/>
          <w:sz w:val="24"/>
          <w:szCs w:val="24"/>
        </w:rPr>
        <w:t xml:space="preserve"> … a</w:t>
      </w:r>
      <w:r w:rsidR="00503DF8" w:rsidRPr="005C5827">
        <w:rPr>
          <w:rFonts w:ascii="Times New Roman" w:hAnsi="Times New Roman" w:cs="Times New Roman"/>
          <w:sz w:val="24"/>
          <w:szCs w:val="24"/>
        </w:rPr>
        <w:t xml:space="preserve"> new positive </w:t>
      </w:r>
      <w:r w:rsidR="005C5827" w:rsidRPr="005C5827">
        <w:rPr>
          <w:rFonts w:ascii="Times New Roman" w:hAnsi="Times New Roman" w:cs="Times New Roman"/>
          <w:sz w:val="24"/>
          <w:szCs w:val="24"/>
        </w:rPr>
        <w:t>behavior</w:t>
      </w:r>
      <w:r w:rsidR="00503DF8" w:rsidRPr="005C5827">
        <w:rPr>
          <w:rFonts w:ascii="Times New Roman" w:hAnsi="Times New Roman" w:cs="Times New Roman"/>
          <w:sz w:val="24"/>
          <w:szCs w:val="24"/>
        </w:rPr>
        <w:t xml:space="preserve"> in the last year. And he also</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within his IEP</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allowed to take breaks when he needs to at school</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he gets overwhelmed. He will tell </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he will ask people to blow the candles out or turn off their scent warmers or whatever.</w:t>
      </w:r>
      <w:r w:rsidRPr="005C5827">
        <w:rPr>
          <w:rFonts w:ascii="Times New Roman" w:hAnsi="Times New Roman" w:cs="Times New Roman"/>
          <w:sz w:val="24"/>
          <w:szCs w:val="24"/>
        </w:rPr>
        <w:t xml:space="preserve"> And</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d</w:t>
      </w:r>
      <w:r w:rsidR="00503DF8" w:rsidRPr="005C5827">
        <w:rPr>
          <w:rFonts w:ascii="Times New Roman" w:hAnsi="Times New Roman" w:cs="Times New Roman"/>
          <w:sz w:val="24"/>
          <w:szCs w:val="24"/>
        </w:rPr>
        <w:t>o you have other questions? I can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remember what all</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what the other sensory things</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p>
    <w:p w14:paraId="49BF9EBB" w14:textId="77777777" w:rsidR="00223458" w:rsidRPr="005C5827" w:rsidRDefault="00223458" w:rsidP="00BE47D1">
      <w:pPr>
        <w:spacing w:after="0" w:line="480" w:lineRule="auto"/>
        <w:rPr>
          <w:rFonts w:ascii="Times New Roman" w:hAnsi="Times New Roman" w:cs="Times New Roman"/>
          <w:sz w:val="24"/>
          <w:szCs w:val="24"/>
        </w:rPr>
      </w:pPr>
    </w:p>
    <w:p w14:paraId="42C2BBA1" w14:textId="5D461963" w:rsidR="00D86327" w:rsidRPr="005C5827" w:rsidRDefault="00223458"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I think you answered that question very thoroughly. Thank you. You</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re giving me wonderful answers.</w:t>
      </w:r>
    </w:p>
    <w:p w14:paraId="43A4F9E3" w14:textId="77777777" w:rsidR="00D86327" w:rsidRPr="005C5827" w:rsidRDefault="00D86327" w:rsidP="00BE47D1">
      <w:pPr>
        <w:spacing w:after="0" w:line="480" w:lineRule="auto"/>
        <w:rPr>
          <w:rFonts w:ascii="Times New Roman" w:hAnsi="Times New Roman" w:cs="Times New Roman"/>
          <w:sz w:val="24"/>
          <w:szCs w:val="24"/>
        </w:rPr>
      </w:pPr>
    </w:p>
    <w:p w14:paraId="1F082DAA" w14:textId="60B0EAA6"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Oh, there was one other thing</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with regard to noise in loudness, there is</w:t>
      </w:r>
      <w:r w:rsidR="00223458"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there are several mega churches here in Alabama</w:t>
      </w:r>
      <w:r w:rsidR="00223458"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was dating a girl</w:t>
      </w:r>
      <w:r w:rsidR="00223458" w:rsidRPr="005C5827">
        <w:rPr>
          <w:rFonts w:ascii="Times New Roman" w:hAnsi="Times New Roman" w:cs="Times New Roman"/>
          <w:sz w:val="24"/>
          <w:szCs w:val="24"/>
        </w:rPr>
        <w:t>—w</w:t>
      </w:r>
      <w:r w:rsidR="00503DF8" w:rsidRPr="005C5827">
        <w:rPr>
          <w:rFonts w:ascii="Times New Roman" w:hAnsi="Times New Roman" w:cs="Times New Roman"/>
          <w:sz w:val="24"/>
          <w:szCs w:val="24"/>
        </w:rPr>
        <w:t>ell, as much as you date at 14</w:t>
      </w:r>
      <w:r w:rsidR="00223458" w:rsidRPr="005C5827">
        <w:rPr>
          <w:rFonts w:ascii="Times New Roman" w:hAnsi="Times New Roman" w:cs="Times New Roman"/>
          <w:sz w:val="24"/>
          <w:szCs w:val="24"/>
        </w:rPr>
        <w:t>—a</w:t>
      </w:r>
      <w:r w:rsidR="00503DF8" w:rsidRPr="005C5827">
        <w:rPr>
          <w:rFonts w:ascii="Times New Roman" w:hAnsi="Times New Roman" w:cs="Times New Roman"/>
          <w:sz w:val="24"/>
          <w:szCs w:val="24"/>
        </w:rPr>
        <w:t>nd she had invited him to youth group that was loud</w:t>
      </w:r>
      <w:r w:rsidR="00223458"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with bands and</w:t>
      </w:r>
      <w:r w:rsidR="00620A74" w:rsidRPr="005C5827">
        <w:rPr>
          <w:rFonts w:ascii="Times New Roman" w:hAnsi="Times New Roman" w:cs="Times New Roman"/>
          <w:sz w:val="24"/>
          <w:szCs w:val="24"/>
        </w:rPr>
        <w:t>,</w:t>
      </w:r>
      <w:r w:rsidR="0022345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you know, several hundred kids go. And I said, </w:t>
      </w:r>
      <w:r w:rsidR="00D3003C"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Are you sure you want to do that</w:t>
      </w:r>
      <w:r w:rsidR="00D3003C"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w:t>
      </w:r>
      <w:r w:rsidR="00D3003C" w:rsidRPr="005C5827">
        <w:rPr>
          <w:rFonts w:ascii="Times New Roman" w:hAnsi="Times New Roman" w:cs="Times New Roman"/>
          <w:i/>
          <w:iCs/>
          <w:sz w:val="24"/>
          <w:szCs w:val="24"/>
        </w:rPr>
        <w:t>I</w:t>
      </w:r>
      <w:r w:rsidR="00503DF8" w:rsidRPr="005C5827">
        <w:rPr>
          <w:rFonts w:ascii="Times New Roman" w:hAnsi="Times New Roman" w:cs="Times New Roman"/>
          <w:i/>
          <w:iCs/>
          <w:sz w:val="24"/>
          <w:szCs w:val="24"/>
        </w:rPr>
        <w:t>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going to be really loud</w:t>
      </w:r>
      <w:r w:rsidR="00503DF8" w:rsidRPr="005C5827">
        <w:rPr>
          <w:rFonts w:ascii="Times New Roman" w:hAnsi="Times New Roman" w:cs="Times New Roman"/>
          <w:sz w:val="24"/>
          <w:szCs w:val="24"/>
        </w:rPr>
        <w:t>.</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he said, </w:t>
      </w:r>
      <w:r w:rsidR="00D3003C"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Well, I have my phone,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ll call you if it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too much. And I can walk outside</w:t>
      </w:r>
      <w:r w:rsidR="00503DF8" w:rsidRPr="005C5827">
        <w:rPr>
          <w:rFonts w:ascii="Times New Roman" w:hAnsi="Times New Roman" w:cs="Times New Roman"/>
          <w:sz w:val="24"/>
          <w:szCs w:val="24"/>
        </w:rPr>
        <w:t>.</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so</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push through certain </w:t>
      </w:r>
      <w:r w:rsidR="00503DF8" w:rsidRPr="005C5827">
        <w:rPr>
          <w:rFonts w:ascii="Times New Roman" w:hAnsi="Times New Roman" w:cs="Times New Roman"/>
          <w:sz w:val="24"/>
          <w:szCs w:val="24"/>
        </w:rPr>
        <w:lastRenderedPageBreak/>
        <w:t>things that he wants</w:t>
      </w:r>
      <w:r w:rsidR="00D3003C" w:rsidRPr="005C5827">
        <w:rPr>
          <w:rFonts w:ascii="Times New Roman" w:hAnsi="Times New Roman" w:cs="Times New Roman"/>
          <w:sz w:val="24"/>
          <w:szCs w:val="24"/>
        </w:rPr>
        <w:t xml:space="preserve"> to.</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H</w:t>
      </w:r>
      <w:r w:rsidR="00503DF8" w:rsidRPr="005C5827">
        <w:rPr>
          <w:rFonts w:ascii="Times New Roman" w:hAnsi="Times New Roman" w:cs="Times New Roman"/>
          <w:sz w:val="24"/>
          <w:szCs w:val="24"/>
        </w:rPr>
        <w:t>e was able to stay at the youth group for about an hour and a half</w:t>
      </w:r>
      <w:r w:rsidR="00D3003C"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would just go in and out of the loudness. But he does not do pep rallies,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given the option at school for no pep rallies</w:t>
      </w:r>
      <w:r w:rsidR="00D3003C" w:rsidRPr="005C5827">
        <w:rPr>
          <w:rFonts w:ascii="Times New Roman" w:hAnsi="Times New Roman" w:cs="Times New Roman"/>
          <w:sz w:val="24"/>
          <w:szCs w:val="24"/>
        </w:rPr>
        <w:t>. H</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go to football games</w:t>
      </w:r>
      <w:r w:rsidR="00D3003C" w:rsidRPr="005C5827">
        <w:rPr>
          <w:rFonts w:ascii="Times New Roman" w:hAnsi="Times New Roman" w:cs="Times New Roman"/>
          <w:sz w:val="24"/>
          <w:szCs w:val="24"/>
        </w:rPr>
        <w:t>. W</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fortunate</w:t>
      </w:r>
      <w:r w:rsidR="00D3003C" w:rsidRPr="005C5827">
        <w:rPr>
          <w:rFonts w:ascii="Times New Roman" w:hAnsi="Times New Roman" w:cs="Times New Roman"/>
          <w:sz w:val="24"/>
          <w:szCs w:val="24"/>
        </w:rPr>
        <w:t>: w</w:t>
      </w:r>
      <w:r w:rsidR="00503DF8" w:rsidRPr="005C5827">
        <w:rPr>
          <w:rFonts w:ascii="Times New Roman" w:hAnsi="Times New Roman" w:cs="Times New Roman"/>
          <w:sz w:val="24"/>
          <w:szCs w:val="24"/>
        </w:rPr>
        <w:t>e have a trail system behind our home and we can just drive the golf cart. So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take the golf cart,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stay as long as he can tolerate it and then leave. </w:t>
      </w:r>
    </w:p>
    <w:p w14:paraId="17CCA70E" w14:textId="77777777" w:rsidR="00D86327" w:rsidRPr="005C5827" w:rsidRDefault="00D86327" w:rsidP="00BE47D1">
      <w:pPr>
        <w:spacing w:after="0" w:line="480" w:lineRule="auto"/>
        <w:rPr>
          <w:rFonts w:ascii="Times New Roman" w:hAnsi="Times New Roman" w:cs="Times New Roman"/>
          <w:sz w:val="24"/>
          <w:szCs w:val="24"/>
        </w:rPr>
      </w:pPr>
    </w:p>
    <w:p w14:paraId="03C16A19" w14:textId="7E26D6F7"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D3003C" w:rsidRPr="005C5827">
        <w:rPr>
          <w:rFonts w:ascii="Times New Roman" w:hAnsi="Times New Roman" w:cs="Times New Roman"/>
          <w:bCs/>
          <w:sz w:val="24"/>
          <w:szCs w:val="24"/>
        </w:rPr>
        <w:t>Got you.</w:t>
      </w:r>
      <w:r w:rsidR="00620A74" w:rsidRPr="005C5827">
        <w:rPr>
          <w:rFonts w:ascii="Times New Roman" w:hAnsi="Times New Roman" w:cs="Times New Roman"/>
          <w:bCs/>
          <w:sz w:val="24"/>
          <w:szCs w:val="24"/>
        </w:rPr>
        <w:t xml:space="preserve"> </w:t>
      </w:r>
      <w:r w:rsidR="00503DF8" w:rsidRPr="005C5827">
        <w:rPr>
          <w:rFonts w:ascii="Times New Roman" w:hAnsi="Times New Roman" w:cs="Times New Roman"/>
          <w:sz w:val="24"/>
          <w:szCs w:val="24"/>
        </w:rPr>
        <w:t xml:space="preserve">Thank you. And </w:t>
      </w:r>
      <w:r w:rsidR="00D3003C" w:rsidRPr="005C5827">
        <w:rPr>
          <w:rFonts w:ascii="Times New Roman" w:hAnsi="Times New Roman" w:cs="Times New Roman"/>
          <w:sz w:val="24"/>
          <w:szCs w:val="24"/>
        </w:rPr>
        <w:t>h</w:t>
      </w:r>
      <w:r w:rsidR="00503DF8" w:rsidRPr="005C5827">
        <w:rPr>
          <w:rFonts w:ascii="Times New Roman" w:hAnsi="Times New Roman" w:cs="Times New Roman"/>
          <w:sz w:val="24"/>
          <w:szCs w:val="24"/>
        </w:rPr>
        <w:t>as your s</w:t>
      </w:r>
      <w:r w:rsidR="00D3003C" w:rsidRPr="005C5827">
        <w:rPr>
          <w:rFonts w:ascii="Times New Roman" w:hAnsi="Times New Roman" w:cs="Times New Roman"/>
          <w:sz w:val="24"/>
          <w:szCs w:val="24"/>
        </w:rPr>
        <w:t xml:space="preserve">on </w:t>
      </w:r>
      <w:r w:rsidR="00503DF8" w:rsidRPr="005C5827">
        <w:rPr>
          <w:rFonts w:ascii="Times New Roman" w:hAnsi="Times New Roman" w:cs="Times New Roman"/>
          <w:sz w:val="24"/>
          <w:szCs w:val="24"/>
        </w:rPr>
        <w:t>received any specific, like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therapies or interventions to help him with his sensitivities?</w:t>
      </w:r>
    </w:p>
    <w:p w14:paraId="2E0FF396" w14:textId="77777777" w:rsidR="00D86327" w:rsidRPr="005C5827" w:rsidRDefault="00D86327" w:rsidP="00BE47D1">
      <w:pPr>
        <w:spacing w:after="0" w:line="480" w:lineRule="auto"/>
        <w:rPr>
          <w:rFonts w:ascii="Times New Roman" w:hAnsi="Times New Roman" w:cs="Times New Roman"/>
          <w:sz w:val="24"/>
          <w:szCs w:val="24"/>
        </w:rPr>
      </w:pPr>
    </w:p>
    <w:p w14:paraId="7006C392" w14:textId="6C38FB84"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D3003C" w:rsidRPr="005C5827">
        <w:rPr>
          <w:rFonts w:ascii="Times New Roman" w:hAnsi="Times New Roman" w:cs="Times New Roman"/>
          <w:sz w:val="24"/>
          <w:szCs w:val="24"/>
        </w:rPr>
        <w:t>N</w:t>
      </w:r>
      <w:r w:rsidR="00503DF8" w:rsidRPr="005C5827">
        <w:rPr>
          <w:rFonts w:ascii="Times New Roman" w:hAnsi="Times New Roman" w:cs="Times New Roman"/>
          <w:sz w:val="24"/>
          <w:szCs w:val="24"/>
        </w:rPr>
        <w:t>ot specific to sensitivities</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H</w:t>
      </w:r>
      <w:r w:rsidR="00503DF8" w:rsidRPr="005C5827">
        <w:rPr>
          <w:rFonts w:ascii="Times New Roman" w:hAnsi="Times New Roman" w:cs="Times New Roman"/>
          <w:sz w:val="24"/>
          <w:szCs w:val="24"/>
        </w:rPr>
        <w:t>e does have occupational therapy for handwriting. And I would</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you know, he has it for handwriting because of a poor or a weak gras</w:t>
      </w:r>
      <w:r w:rsidR="00D3003C" w:rsidRPr="005C5827">
        <w:rPr>
          <w:rFonts w:ascii="Times New Roman" w:hAnsi="Times New Roman" w:cs="Times New Roman"/>
          <w:sz w:val="24"/>
          <w:szCs w:val="24"/>
        </w:rPr>
        <w:t>p, b</w:t>
      </w:r>
      <w:r w:rsidR="00503DF8" w:rsidRPr="005C5827">
        <w:rPr>
          <w:rFonts w:ascii="Times New Roman" w:hAnsi="Times New Roman" w:cs="Times New Roman"/>
          <w:sz w:val="24"/>
          <w:szCs w:val="24"/>
        </w:rPr>
        <w:t xml:space="preserve">ut I would </w:t>
      </w:r>
      <w:r w:rsidR="00620A74" w:rsidRPr="005C5827">
        <w:rPr>
          <w:rFonts w:ascii="Times New Roman" w:hAnsi="Times New Roman" w:cs="Times New Roman"/>
          <w:b/>
          <w:bCs/>
          <w:sz w:val="24"/>
          <w:szCs w:val="24"/>
        </w:rPr>
        <w:t xml:space="preserve">[22:00] </w:t>
      </w:r>
      <w:r w:rsidR="00503DF8" w:rsidRPr="005C5827">
        <w:rPr>
          <w:rFonts w:ascii="Times New Roman" w:hAnsi="Times New Roman" w:cs="Times New Roman"/>
          <w:sz w:val="24"/>
          <w:szCs w:val="24"/>
        </w:rPr>
        <w:t>say that holding a pencil and making his hand go that way is</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more of a sensory thing for him. </w:t>
      </w:r>
      <w:r w:rsidR="00D3003C" w:rsidRPr="005C5827">
        <w:rPr>
          <w:rFonts w:ascii="Times New Roman" w:hAnsi="Times New Roman" w:cs="Times New Roman"/>
          <w:sz w:val="24"/>
          <w:szCs w:val="24"/>
        </w:rPr>
        <w:t>And hi</w:t>
      </w:r>
      <w:r w:rsidR="00503DF8" w:rsidRPr="005C5827">
        <w:rPr>
          <w:rFonts w:ascii="Times New Roman" w:hAnsi="Times New Roman" w:cs="Times New Roman"/>
          <w:sz w:val="24"/>
          <w:szCs w:val="24"/>
        </w:rPr>
        <w:t>s handwriting has improved.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know</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not specific to</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not like a tactile training kind of thing. But</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with his Asperger</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specialist, she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worked with handwriting and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more or less </w:t>
      </w:r>
      <w:r w:rsidR="00D3003C" w:rsidRPr="005C5827">
        <w:rPr>
          <w:rFonts w:ascii="Times New Roman" w:hAnsi="Times New Roman" w:cs="Times New Roman"/>
          <w:sz w:val="24"/>
          <w:szCs w:val="24"/>
        </w:rPr>
        <w:t>“</w:t>
      </w:r>
      <w:r w:rsidR="00D3003C" w:rsidRPr="005C5827">
        <w:rPr>
          <w:rFonts w:ascii="Times New Roman" w:hAnsi="Times New Roman" w:cs="Times New Roman"/>
          <w:i/>
          <w:iCs/>
          <w:sz w:val="24"/>
          <w:szCs w:val="24"/>
        </w:rPr>
        <w:t>Y</w:t>
      </w:r>
      <w:r w:rsidR="00503DF8" w:rsidRPr="005C5827">
        <w:rPr>
          <w:rFonts w:ascii="Times New Roman" w:hAnsi="Times New Roman" w:cs="Times New Roman"/>
          <w:i/>
          <w:iCs/>
          <w:sz w:val="24"/>
          <w:szCs w:val="24"/>
        </w:rPr>
        <w:t>ou are going to hold it and you</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re </w:t>
      </w:r>
      <w:r w:rsidRPr="005C5827">
        <w:rPr>
          <w:rFonts w:ascii="Times New Roman" w:hAnsi="Times New Roman" w:cs="Times New Roman"/>
          <w:i/>
          <w:iCs/>
          <w:sz w:val="24"/>
          <w:szCs w:val="24"/>
        </w:rPr>
        <w:t>going to</w:t>
      </w:r>
      <w:r w:rsidR="00503DF8" w:rsidRPr="005C5827">
        <w:rPr>
          <w:rFonts w:ascii="Times New Roman" w:hAnsi="Times New Roman" w:cs="Times New Roman"/>
          <w:i/>
          <w:iCs/>
          <w:sz w:val="24"/>
          <w:szCs w:val="24"/>
        </w:rPr>
        <w:t xml:space="preserve"> write until</w:t>
      </w:r>
      <w:r w:rsidR="00D3003C" w:rsidRPr="005C5827">
        <w:rPr>
          <w:rFonts w:ascii="Times New Roman" w:hAnsi="Times New Roman" w:cs="Times New Roman"/>
          <w:i/>
          <w:iCs/>
          <w:sz w:val="24"/>
          <w:szCs w:val="24"/>
        </w:rPr>
        <w:t xml:space="preserve"> </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 </w:t>
      </w:r>
      <w:r w:rsidR="00D3003C" w:rsidRPr="005C5827">
        <w:rPr>
          <w:rFonts w:ascii="Times New Roman" w:hAnsi="Times New Roman" w:cs="Times New Roman"/>
          <w:sz w:val="24"/>
          <w:szCs w:val="24"/>
        </w:rPr>
        <w:t>“</w:t>
      </w:r>
      <w:r w:rsidR="00D3003C" w:rsidRPr="005C5827">
        <w:rPr>
          <w:rFonts w:ascii="Times New Roman" w:hAnsi="Times New Roman" w:cs="Times New Roman"/>
          <w:i/>
          <w:iCs/>
          <w:sz w:val="24"/>
          <w:szCs w:val="24"/>
        </w:rPr>
        <w:t>a</w:t>
      </w:r>
      <w:r w:rsidR="00503DF8" w:rsidRPr="005C5827">
        <w:rPr>
          <w:rFonts w:ascii="Times New Roman" w:hAnsi="Times New Roman" w:cs="Times New Roman"/>
          <w:i/>
          <w:iCs/>
          <w:sz w:val="24"/>
          <w:szCs w:val="24"/>
        </w:rPr>
        <w:t>nd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ll give you breaks when you need</w:t>
      </w:r>
      <w:r w:rsidR="00D3003C" w:rsidRPr="005C5827">
        <w:rPr>
          <w:rFonts w:ascii="Times New Roman" w:hAnsi="Times New Roman" w:cs="Times New Roman"/>
          <w:sz w:val="24"/>
          <w:szCs w:val="24"/>
        </w:rPr>
        <w:t>.” So</w:t>
      </w:r>
      <w:r w:rsidR="00503DF8" w:rsidRPr="005C5827">
        <w:rPr>
          <w:rFonts w:ascii="Times New Roman" w:hAnsi="Times New Roman" w:cs="Times New Roman"/>
          <w:sz w:val="24"/>
          <w:szCs w:val="24"/>
        </w:rPr>
        <w:t xml:space="preserve"> she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increased his stamina with regard to negative tactile stimulations. </w:t>
      </w:r>
    </w:p>
    <w:p w14:paraId="4E89A7C2" w14:textId="77777777" w:rsidR="00D86327" w:rsidRPr="005C5827" w:rsidRDefault="00D86327" w:rsidP="00BE47D1">
      <w:pPr>
        <w:spacing w:after="0" w:line="480" w:lineRule="auto"/>
        <w:rPr>
          <w:rFonts w:ascii="Times New Roman" w:hAnsi="Times New Roman" w:cs="Times New Roman"/>
          <w:sz w:val="24"/>
          <w:szCs w:val="24"/>
        </w:rPr>
      </w:pPr>
    </w:p>
    <w:p w14:paraId="14BDDB7B" w14:textId="300B0C61"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D3003C" w:rsidRPr="005C5827">
        <w:rPr>
          <w:rFonts w:ascii="Times New Roman" w:hAnsi="Times New Roman" w:cs="Times New Roman"/>
          <w:bCs/>
          <w:sz w:val="24"/>
          <w:szCs w:val="24"/>
        </w:rPr>
        <w:t xml:space="preserve">So, </w:t>
      </w:r>
      <w:r w:rsidR="00503DF8" w:rsidRPr="005C5827">
        <w:rPr>
          <w:rFonts w:ascii="Times New Roman" w:hAnsi="Times New Roman" w:cs="Times New Roman"/>
          <w:sz w:val="24"/>
          <w:szCs w:val="24"/>
        </w:rPr>
        <w:t>for him</w:t>
      </w:r>
      <w:r w:rsidR="00D3003C" w:rsidRPr="005C5827">
        <w:rPr>
          <w:rFonts w:ascii="Times New Roman" w:hAnsi="Times New Roman" w:cs="Times New Roman"/>
          <w:sz w:val="24"/>
          <w:szCs w:val="24"/>
        </w:rPr>
        <w:t>, h</w:t>
      </w:r>
      <w:r w:rsidR="00503DF8" w:rsidRPr="005C5827">
        <w:rPr>
          <w:rFonts w:ascii="Times New Roman" w:hAnsi="Times New Roman" w:cs="Times New Roman"/>
          <w:sz w:val="24"/>
          <w:szCs w:val="24"/>
        </w:rPr>
        <w:t>ow is it</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like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tactile thing</w:t>
      </w:r>
      <w:r w:rsidR="00D3003C" w:rsidRPr="005C5827">
        <w:rPr>
          <w:rFonts w:ascii="Times New Roman" w:hAnsi="Times New Roman" w:cs="Times New Roman"/>
          <w:sz w:val="24"/>
          <w:szCs w:val="24"/>
        </w:rPr>
        <w:t xml:space="preserve"> or</w:t>
      </w:r>
      <w:r w:rsidR="00503DF8" w:rsidRPr="005C5827">
        <w:rPr>
          <w:rFonts w:ascii="Times New Roman" w:hAnsi="Times New Roman" w:cs="Times New Roman"/>
          <w:sz w:val="24"/>
          <w:szCs w:val="24"/>
        </w:rPr>
        <w:t xml:space="preserve"> how is it a sensory thing</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writing?</w:t>
      </w:r>
    </w:p>
    <w:p w14:paraId="5299C218" w14:textId="77777777" w:rsidR="00D86327" w:rsidRPr="005C5827" w:rsidRDefault="00D86327" w:rsidP="00BE47D1">
      <w:pPr>
        <w:spacing w:after="0" w:line="480" w:lineRule="auto"/>
        <w:rPr>
          <w:rFonts w:ascii="Times New Roman" w:hAnsi="Times New Roman" w:cs="Times New Roman"/>
          <w:sz w:val="24"/>
          <w:szCs w:val="24"/>
        </w:rPr>
      </w:pPr>
    </w:p>
    <w:p w14:paraId="5F2D6E94" w14:textId="5A80F8C1"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think just the fact that he has to hold his hand in a certain way for so long with a pencil. And,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prefers</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squishy thing on the end of the pencil. I think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more just holding his hand in a certain way and not wanting to hold a pencil for that long. So maybe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not tactile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not sure.</w:t>
      </w:r>
    </w:p>
    <w:p w14:paraId="6CF8023F" w14:textId="77777777" w:rsidR="00D86327" w:rsidRPr="005C5827" w:rsidRDefault="00D86327" w:rsidP="00BE47D1">
      <w:pPr>
        <w:spacing w:after="0" w:line="480" w:lineRule="auto"/>
        <w:rPr>
          <w:rFonts w:ascii="Times New Roman" w:hAnsi="Times New Roman" w:cs="Times New Roman"/>
          <w:sz w:val="24"/>
          <w:szCs w:val="24"/>
        </w:rPr>
      </w:pPr>
    </w:p>
    <w:p w14:paraId="6D78BFCB" w14:textId="7CC2C39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D3003C" w:rsidRPr="005C5827">
        <w:rPr>
          <w:rFonts w:ascii="Times New Roman" w:hAnsi="Times New Roman" w:cs="Times New Roman"/>
          <w:bCs/>
          <w:sz w:val="24"/>
          <w:szCs w:val="24"/>
        </w:rPr>
        <w:t xml:space="preserve">Yeah. </w:t>
      </w:r>
      <w:r w:rsidR="00503DF8" w:rsidRPr="005C5827">
        <w:rPr>
          <w:rFonts w:ascii="Times New Roman" w:hAnsi="Times New Roman" w:cs="Times New Roman"/>
          <w:sz w:val="24"/>
          <w:szCs w:val="24"/>
        </w:rPr>
        <w:t>I mean, it could be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mean, everything is kind of sensory</w:t>
      </w:r>
      <w:r w:rsidR="00D3003C" w:rsidRPr="005C5827">
        <w:rPr>
          <w:rFonts w:ascii="Times New Roman" w:hAnsi="Times New Roman" w:cs="Times New Roman"/>
          <w:sz w:val="24"/>
          <w:szCs w:val="24"/>
        </w:rPr>
        <w:t>. L</w:t>
      </w:r>
      <w:r w:rsidR="00503DF8" w:rsidRPr="005C5827">
        <w:rPr>
          <w:rFonts w:ascii="Times New Roman" w:hAnsi="Times New Roman" w:cs="Times New Roman"/>
          <w:sz w:val="24"/>
          <w:szCs w:val="24"/>
        </w:rPr>
        <w:t>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our world</w:t>
      </w:r>
      <w:r w:rsidR="00D3003C" w:rsidRPr="005C5827">
        <w:rPr>
          <w:rFonts w:ascii="Times New Roman" w:hAnsi="Times New Roman" w:cs="Times New Roman"/>
          <w:sz w:val="24"/>
          <w:szCs w:val="24"/>
        </w:rPr>
        <w:t xml:space="preserve"> is sensory</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i</w:t>
      </w:r>
      <w:r w:rsidR="00503DF8" w:rsidRPr="005C5827">
        <w:rPr>
          <w:rFonts w:ascii="Times New Roman" w:hAnsi="Times New Roman" w:cs="Times New Roman"/>
          <w:sz w:val="24"/>
          <w:szCs w:val="24"/>
        </w:rPr>
        <w:t>n a way</w:t>
      </w:r>
      <w:r w:rsidR="00D3003C" w:rsidRPr="005C5827">
        <w:rPr>
          <w:rFonts w:ascii="Times New Roman" w:hAnsi="Times New Roman" w:cs="Times New Roman"/>
          <w:sz w:val="24"/>
          <w:szCs w:val="24"/>
        </w:rPr>
        <w:t>.</w:t>
      </w:r>
    </w:p>
    <w:p w14:paraId="56D742BD" w14:textId="1B282B4C" w:rsidR="00D3003C" w:rsidRPr="005C5827" w:rsidRDefault="00D3003C" w:rsidP="00BE47D1">
      <w:pPr>
        <w:spacing w:after="0" w:line="480" w:lineRule="auto"/>
        <w:rPr>
          <w:rFonts w:ascii="Times New Roman" w:hAnsi="Times New Roman" w:cs="Times New Roman"/>
          <w:sz w:val="24"/>
          <w:szCs w:val="24"/>
        </w:rPr>
      </w:pPr>
    </w:p>
    <w:p w14:paraId="6F11C5E4" w14:textId="16F6CBA1" w:rsidR="00D3003C" w:rsidRPr="005C5827" w:rsidRDefault="00D3003C"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Interviewee:</w:t>
      </w:r>
      <w:r w:rsidRPr="005C5827">
        <w:rPr>
          <w:rFonts w:ascii="Times New Roman" w:hAnsi="Times New Roman" w:cs="Times New Roman"/>
          <w:bCs/>
          <w:sz w:val="24"/>
          <w:szCs w:val="24"/>
        </w:rPr>
        <w:t xml:space="preserve"> Correct. Yes. </w:t>
      </w:r>
    </w:p>
    <w:p w14:paraId="4C62B433" w14:textId="77777777" w:rsidR="00D86327" w:rsidRPr="005C5827" w:rsidRDefault="00D86327" w:rsidP="00BE47D1">
      <w:pPr>
        <w:spacing w:after="0" w:line="480" w:lineRule="auto"/>
        <w:rPr>
          <w:rFonts w:ascii="Times New Roman" w:hAnsi="Times New Roman" w:cs="Times New Roman"/>
          <w:sz w:val="24"/>
          <w:szCs w:val="24"/>
        </w:rPr>
      </w:pPr>
    </w:p>
    <w:p w14:paraId="220871C9" w14:textId="51CDC51D"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How </w:t>
      </w:r>
      <w:r w:rsidR="00D3003C" w:rsidRPr="005C5827">
        <w:rPr>
          <w:rFonts w:ascii="Times New Roman" w:hAnsi="Times New Roman" w:cs="Times New Roman"/>
          <w:sz w:val="24"/>
          <w:szCs w:val="24"/>
        </w:rPr>
        <w:t>would …</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h</w:t>
      </w:r>
      <w:r w:rsidR="00503DF8" w:rsidRPr="005C5827">
        <w:rPr>
          <w:rFonts w:ascii="Times New Roman" w:hAnsi="Times New Roman" w:cs="Times New Roman"/>
          <w:sz w:val="24"/>
          <w:szCs w:val="24"/>
        </w:rPr>
        <w:t>ow have his sensory sensitivities and strengths</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as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calling them</w:t>
      </w:r>
      <w:r w:rsidR="00D3003C" w:rsidRPr="005C5827">
        <w:rPr>
          <w:rFonts w:ascii="Times New Roman" w:hAnsi="Times New Roman" w:cs="Times New Roman"/>
          <w:sz w:val="24"/>
          <w:szCs w:val="24"/>
        </w:rPr>
        <w:t>, h</w:t>
      </w:r>
      <w:r w:rsidR="00503DF8" w:rsidRPr="005C5827">
        <w:rPr>
          <w:rFonts w:ascii="Times New Roman" w:hAnsi="Times New Roman" w:cs="Times New Roman"/>
          <w:sz w:val="24"/>
          <w:szCs w:val="24"/>
        </w:rPr>
        <w:t>ow have they changed over time</w:t>
      </w:r>
      <w:r w:rsidR="00D3003C" w:rsidRPr="005C5827">
        <w:rPr>
          <w:rFonts w:ascii="Times New Roman" w:hAnsi="Times New Roman" w:cs="Times New Roman"/>
          <w:sz w:val="24"/>
          <w:szCs w:val="24"/>
        </w:rPr>
        <w:t>, if at all?</w:t>
      </w:r>
    </w:p>
    <w:p w14:paraId="3901F91F" w14:textId="77777777" w:rsidR="00D86327" w:rsidRPr="005C5827" w:rsidRDefault="00D86327" w:rsidP="00BE47D1">
      <w:pPr>
        <w:spacing w:after="0" w:line="480" w:lineRule="auto"/>
        <w:rPr>
          <w:rFonts w:ascii="Times New Roman" w:hAnsi="Times New Roman" w:cs="Times New Roman"/>
          <w:sz w:val="24"/>
          <w:szCs w:val="24"/>
        </w:rPr>
      </w:pPr>
    </w:p>
    <w:p w14:paraId="1D9492DD" w14:textId="75DF5308" w:rsidR="00D572A9"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D3003C" w:rsidRPr="005C5827">
        <w:rPr>
          <w:rFonts w:ascii="Times New Roman" w:hAnsi="Times New Roman" w:cs="Times New Roman"/>
          <w:sz w:val="24"/>
          <w:szCs w:val="24"/>
        </w:rPr>
        <w:t xml:space="preserve">He </w:t>
      </w:r>
      <w:r w:rsidR="00503DF8" w:rsidRPr="005C5827">
        <w:rPr>
          <w:rFonts w:ascii="Times New Roman" w:hAnsi="Times New Roman" w:cs="Times New Roman"/>
          <w:sz w:val="24"/>
          <w:szCs w:val="24"/>
        </w:rPr>
        <w:t>has become more tolerant</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Yes, he has become more tolerant</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would say</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vestibular</w:t>
      </w:r>
      <w:r w:rsidR="00D3003C" w:rsidRPr="005C5827">
        <w:rPr>
          <w:rFonts w:ascii="Times New Roman" w:hAnsi="Times New Roman" w:cs="Times New Roman"/>
          <w:sz w:val="24"/>
          <w:szCs w:val="24"/>
        </w:rPr>
        <w:t>ly</w:t>
      </w:r>
      <w:r w:rsidR="00503DF8" w:rsidRPr="005C5827">
        <w:rPr>
          <w:rFonts w:ascii="Times New Roman" w:hAnsi="Times New Roman" w:cs="Times New Roman"/>
          <w:sz w:val="24"/>
          <w:szCs w:val="24"/>
        </w:rPr>
        <w:t>. He</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he was not able to learn how to ride a bike just because he did not</w:t>
      </w:r>
      <w:r w:rsidR="00D3003C" w:rsidRPr="005C5827">
        <w:rPr>
          <w:rFonts w:ascii="Times New Roman" w:hAnsi="Times New Roman" w:cs="Times New Roman"/>
          <w:sz w:val="24"/>
          <w:szCs w:val="24"/>
        </w:rPr>
        <w:t xml:space="preserve"> </w:t>
      </w:r>
      <w:r w:rsidR="00620A74" w:rsidRPr="005C5827">
        <w:rPr>
          <w:rFonts w:ascii="Times New Roman" w:hAnsi="Times New Roman" w:cs="Times New Roman"/>
          <w:sz w:val="24"/>
          <w:szCs w:val="24"/>
        </w:rPr>
        <w:t xml:space="preserve">like </w:t>
      </w:r>
      <w:r w:rsidR="00503DF8" w:rsidRPr="005C5827">
        <w:rPr>
          <w:rFonts w:ascii="Times New Roman" w:hAnsi="Times New Roman" w:cs="Times New Roman"/>
          <w:sz w:val="24"/>
          <w:szCs w:val="24"/>
        </w:rPr>
        <w:t>that feeling of balance</w:t>
      </w:r>
      <w:r w:rsidR="00D3003C" w:rsidRPr="005C5827">
        <w:rPr>
          <w:rFonts w:ascii="Times New Roman" w:hAnsi="Times New Roman" w:cs="Times New Roman"/>
          <w:sz w:val="24"/>
          <w:szCs w:val="24"/>
        </w:rPr>
        <w:t>, h</w:t>
      </w:r>
      <w:r w:rsidR="00503DF8" w:rsidRPr="005C5827">
        <w:rPr>
          <w:rFonts w:ascii="Times New Roman" w:hAnsi="Times New Roman" w:cs="Times New Roman"/>
          <w:sz w:val="24"/>
          <w:szCs w:val="24"/>
        </w:rPr>
        <w:t>e does not like</w:t>
      </w:r>
      <w:r w:rsidR="00620A74"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on a two wheeler. But he did learn how to drive an electric scooter</w:t>
      </w:r>
      <w:r w:rsidR="00D3003C" w:rsidRPr="005C5827">
        <w:rPr>
          <w:rFonts w:ascii="Times New Roman" w:hAnsi="Times New Roman" w:cs="Times New Roman"/>
          <w:sz w:val="24"/>
          <w:szCs w:val="24"/>
        </w:rPr>
        <w:t>, which</w:t>
      </w:r>
      <w:r w:rsidR="00503DF8" w:rsidRPr="005C5827">
        <w:rPr>
          <w:rFonts w:ascii="Times New Roman" w:hAnsi="Times New Roman" w:cs="Times New Roman"/>
          <w:sz w:val="24"/>
          <w:szCs w:val="24"/>
        </w:rPr>
        <w:t xml:space="preserve"> you still have to have balance for</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So</w:t>
      </w:r>
      <w:r w:rsidR="00503DF8" w:rsidRPr="005C5827">
        <w:rPr>
          <w:rFonts w:ascii="Times New Roman" w:hAnsi="Times New Roman" w:cs="Times New Roman"/>
          <w:sz w:val="24"/>
          <w:szCs w:val="24"/>
        </w:rPr>
        <w:t xml:space="preserve"> I think as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mature</w:t>
      </w:r>
      <w:r w:rsidR="00D3003C" w:rsidRPr="005C5827">
        <w:rPr>
          <w:rFonts w:ascii="Times New Roman" w:hAnsi="Times New Roman" w:cs="Times New Roman"/>
          <w:sz w:val="24"/>
          <w:szCs w:val="24"/>
        </w:rPr>
        <w:t>d</w:t>
      </w:r>
      <w:r w:rsidR="00503DF8" w:rsidRPr="005C5827">
        <w:rPr>
          <w:rFonts w:ascii="Times New Roman" w:hAnsi="Times New Roman" w:cs="Times New Roman"/>
          <w:sz w:val="24"/>
          <w:szCs w:val="24"/>
        </w:rPr>
        <w:t>,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 standing electric scooter</w:t>
      </w:r>
      <w:r w:rsidR="00D3003C" w:rsidRPr="005C5827">
        <w:rPr>
          <w:rFonts w:ascii="Times New Roman" w:hAnsi="Times New Roman" w:cs="Times New Roman"/>
          <w:sz w:val="24"/>
          <w:szCs w:val="24"/>
        </w:rPr>
        <w:t>—n</w:t>
      </w:r>
      <w:r w:rsidR="00503DF8" w:rsidRPr="005C5827">
        <w:rPr>
          <w:rFonts w:ascii="Times New Roman" w:hAnsi="Times New Roman" w:cs="Times New Roman"/>
          <w:sz w:val="24"/>
          <w:szCs w:val="24"/>
        </w:rPr>
        <w:t>ot like</w:t>
      </w:r>
      <w:r w:rsidR="00D3003C" w:rsidRPr="005C5827">
        <w:rPr>
          <w:rFonts w:ascii="Times New Roman" w:hAnsi="Times New Roman" w:cs="Times New Roman"/>
          <w:sz w:val="24"/>
          <w:szCs w:val="24"/>
        </w:rPr>
        <w:t xml:space="preserve"> an</w:t>
      </w:r>
      <w:r w:rsidR="00503DF8" w:rsidRPr="005C5827">
        <w:rPr>
          <w:rFonts w:ascii="Times New Roman" w:hAnsi="Times New Roman" w:cs="Times New Roman"/>
          <w:sz w:val="24"/>
          <w:szCs w:val="24"/>
        </w:rPr>
        <w:t xml:space="preserve"> old people one but the ones that you s</w:t>
      </w:r>
      <w:r w:rsidR="00D3003C" w:rsidRPr="005C5827">
        <w:rPr>
          <w:rFonts w:ascii="Times New Roman" w:hAnsi="Times New Roman" w:cs="Times New Roman"/>
          <w:sz w:val="24"/>
          <w:szCs w:val="24"/>
        </w:rPr>
        <w:t>tand on</w:t>
      </w:r>
      <w:r w:rsidR="00503DF8" w:rsidRPr="005C5827">
        <w:rPr>
          <w:rFonts w:ascii="Times New Roman" w:hAnsi="Times New Roman" w:cs="Times New Roman"/>
          <w:sz w:val="24"/>
          <w:szCs w:val="24"/>
        </w:rPr>
        <w:t>.</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I think when he has a desire,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more willing to push through, or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find a way to accommodate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 that he can achieve</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wanted to ride a bike like everybody else</w:t>
      </w:r>
      <w:r w:rsidR="00D3003C" w:rsidRPr="005C5827">
        <w:rPr>
          <w:rFonts w:ascii="Times New Roman" w:hAnsi="Times New Roman" w:cs="Times New Roman"/>
          <w:sz w:val="24"/>
          <w:szCs w:val="24"/>
        </w:rPr>
        <w:t xml:space="preserve"> b</w:t>
      </w:r>
      <w:r w:rsidR="00503DF8" w:rsidRPr="005C5827">
        <w:rPr>
          <w:rFonts w:ascii="Times New Roman" w:hAnsi="Times New Roman" w:cs="Times New Roman"/>
          <w:sz w:val="24"/>
          <w:szCs w:val="24"/>
        </w:rPr>
        <w:t>ut he was more comfortable learning how to ride a scooter. He felt like he had more control.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also </w:t>
      </w:r>
      <w:r w:rsidR="00D3003C" w:rsidRPr="005C5827">
        <w:rPr>
          <w:rFonts w:ascii="Times New Roman" w:hAnsi="Times New Roman" w:cs="Times New Roman"/>
          <w:sz w:val="24"/>
          <w:szCs w:val="24"/>
        </w:rPr>
        <w:t>able</w:t>
      </w:r>
      <w:r w:rsidR="00503DF8" w:rsidRPr="005C5827">
        <w:rPr>
          <w:rFonts w:ascii="Times New Roman" w:hAnsi="Times New Roman" w:cs="Times New Roman"/>
          <w:sz w:val="24"/>
          <w:szCs w:val="24"/>
        </w:rPr>
        <w:t xml:space="preserve"> to ride an escalator. He used to not be able to ride an escalator when</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of course he hangs on to me. Let me think</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D3003C" w:rsidRPr="005C5827">
        <w:rPr>
          <w:rFonts w:ascii="Times New Roman" w:hAnsi="Times New Roman" w:cs="Times New Roman"/>
          <w:sz w:val="24"/>
          <w:szCs w:val="24"/>
        </w:rPr>
        <w:t>H</w:t>
      </w:r>
      <w:r w:rsidR="00503DF8" w:rsidRPr="005C5827">
        <w:rPr>
          <w:rFonts w:ascii="Times New Roman" w:hAnsi="Times New Roman" w:cs="Times New Roman"/>
          <w:sz w:val="24"/>
          <w:szCs w:val="24"/>
        </w:rPr>
        <w:t>e is</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think that mostly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ve gotten better because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learned how to accommodate for himself</w:t>
      </w:r>
      <w:r w:rsidR="00D3003C" w:rsidRPr="005C5827">
        <w:rPr>
          <w:rFonts w:ascii="Times New Roman" w:hAnsi="Times New Roman" w:cs="Times New Roman"/>
          <w:sz w:val="24"/>
          <w:szCs w:val="24"/>
        </w:rPr>
        <w:t>. L</w:t>
      </w:r>
      <w:r w:rsidR="00503DF8" w:rsidRPr="005C5827">
        <w:rPr>
          <w:rFonts w:ascii="Times New Roman" w:hAnsi="Times New Roman" w:cs="Times New Roman"/>
          <w:sz w:val="24"/>
          <w:szCs w:val="24"/>
        </w:rPr>
        <w:t xml:space="preserve">ike with </w:t>
      </w:r>
      <w:r w:rsidR="00D3003C" w:rsidRPr="005C5827">
        <w:rPr>
          <w:rFonts w:ascii="Times New Roman" w:hAnsi="Times New Roman" w:cs="Times New Roman"/>
          <w:sz w:val="24"/>
          <w:szCs w:val="24"/>
        </w:rPr>
        <w:t>ear</w:t>
      </w:r>
      <w:r w:rsidR="00503DF8" w:rsidRPr="005C5827">
        <w:rPr>
          <w:rFonts w:ascii="Times New Roman" w:hAnsi="Times New Roman" w:cs="Times New Roman"/>
          <w:sz w:val="24"/>
          <w:szCs w:val="24"/>
        </w:rPr>
        <w:t xml:space="preserve">phones </w:t>
      </w:r>
      <w:r w:rsidR="00620A74" w:rsidRPr="005C5827">
        <w:rPr>
          <w:rFonts w:ascii="Times New Roman" w:hAnsi="Times New Roman" w:cs="Times New Roman"/>
          <w:b/>
          <w:bCs/>
          <w:sz w:val="24"/>
          <w:szCs w:val="24"/>
        </w:rPr>
        <w:t xml:space="preserve">[25:00] </w:t>
      </w:r>
      <w:r w:rsidR="00503DF8" w:rsidRPr="005C5827">
        <w:rPr>
          <w:rFonts w:ascii="Times New Roman" w:hAnsi="Times New Roman" w:cs="Times New Roman"/>
          <w:sz w:val="24"/>
          <w:szCs w:val="24"/>
        </w:rPr>
        <w:t>or finding another way</w:t>
      </w:r>
      <w:r w:rsidR="00D3003C" w:rsidRPr="005C5827">
        <w:rPr>
          <w:rFonts w:ascii="Times New Roman" w:hAnsi="Times New Roman" w:cs="Times New Roman"/>
          <w:sz w:val="24"/>
          <w:szCs w:val="24"/>
        </w:rPr>
        <w:t>, l</w:t>
      </w:r>
      <w:r w:rsidR="00503DF8" w:rsidRPr="005C5827">
        <w:rPr>
          <w:rFonts w:ascii="Times New Roman" w:hAnsi="Times New Roman" w:cs="Times New Roman"/>
          <w:sz w:val="24"/>
          <w:szCs w:val="24"/>
        </w:rPr>
        <w:t>ike I said,</w:t>
      </w:r>
      <w:r w:rsidR="00D3003C" w:rsidRPr="005C5827">
        <w:rPr>
          <w:rFonts w:ascii="Times New Roman" w:hAnsi="Times New Roman" w:cs="Times New Roman"/>
          <w:sz w:val="24"/>
          <w:szCs w:val="24"/>
        </w:rPr>
        <w:t xml:space="preserve"> for</w:t>
      </w:r>
      <w:r w:rsidR="00503DF8" w:rsidRPr="005C5827">
        <w:rPr>
          <w:rFonts w:ascii="Times New Roman" w:hAnsi="Times New Roman" w:cs="Times New Roman"/>
          <w:sz w:val="24"/>
          <w:szCs w:val="24"/>
        </w:rPr>
        <w:t xml:space="preserve"> the example with the scooter</w:t>
      </w:r>
      <w:r w:rsidR="00D3003C" w:rsidRPr="005C5827">
        <w:rPr>
          <w:rFonts w:ascii="Times New Roman" w:hAnsi="Times New Roman" w:cs="Times New Roman"/>
          <w:sz w:val="24"/>
          <w:szCs w:val="24"/>
        </w:rPr>
        <w:t>. F</w:t>
      </w:r>
      <w:r w:rsidR="00503DF8" w:rsidRPr="005C5827">
        <w:rPr>
          <w:rFonts w:ascii="Times New Roman" w:hAnsi="Times New Roman" w:cs="Times New Roman"/>
          <w:sz w:val="24"/>
          <w:szCs w:val="24"/>
        </w:rPr>
        <w:t>oodwise</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really hasn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changed</w:t>
      </w:r>
      <w:r w:rsidR="00D3003C" w:rsidRPr="005C5827">
        <w:rPr>
          <w:rFonts w:ascii="Times New Roman" w:hAnsi="Times New Roman" w:cs="Times New Roman"/>
          <w:sz w:val="24"/>
          <w:szCs w:val="24"/>
        </w:rPr>
        <w:t xml:space="preserve"> m</w:t>
      </w:r>
      <w:r w:rsidR="00503DF8" w:rsidRPr="005C5827">
        <w:rPr>
          <w:rFonts w:ascii="Times New Roman" w:hAnsi="Times New Roman" w:cs="Times New Roman"/>
          <w:sz w:val="24"/>
          <w:szCs w:val="24"/>
        </w:rPr>
        <w:t>uch.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not willing to try new things.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so that</w:t>
      </w:r>
      <w:r w:rsidR="00D3003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guess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really the only way that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changed</w:t>
      </w:r>
      <w:r w:rsidR="00D3003C" w:rsidRPr="005C5827">
        <w:rPr>
          <w:rFonts w:ascii="Times New Roman" w:hAnsi="Times New Roman" w:cs="Times New Roman"/>
          <w:sz w:val="24"/>
          <w:szCs w:val="24"/>
        </w:rPr>
        <w:t xml:space="preserve"> i</w:t>
      </w:r>
      <w:r w:rsidR="00503DF8" w:rsidRPr="005C5827">
        <w:rPr>
          <w:rFonts w:ascii="Times New Roman" w:hAnsi="Times New Roman" w:cs="Times New Roman"/>
          <w:sz w:val="24"/>
          <w:szCs w:val="24"/>
        </w:rPr>
        <w:t>s him finding accommodations</w:t>
      </w:r>
      <w:r w:rsidR="00D3003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wearing sunglasses or</w:t>
      </w:r>
      <w:r w:rsidR="00D572A9"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 hat if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too bright</w:t>
      </w:r>
      <w:r w:rsidR="00D572A9"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p>
    <w:p w14:paraId="23226D07" w14:textId="77777777" w:rsidR="00D572A9" w:rsidRPr="005C5827" w:rsidRDefault="00D572A9" w:rsidP="00BE47D1">
      <w:pPr>
        <w:spacing w:after="0" w:line="480" w:lineRule="auto"/>
        <w:rPr>
          <w:rFonts w:ascii="Times New Roman" w:hAnsi="Times New Roman" w:cs="Times New Roman"/>
          <w:sz w:val="24"/>
          <w:szCs w:val="24"/>
        </w:rPr>
      </w:pPr>
    </w:p>
    <w:p w14:paraId="699DBF06" w14:textId="4F3996EB" w:rsidR="00D572A9" w:rsidRPr="005C5827" w:rsidRDefault="00D572A9"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 xml:space="preserve">Interviewer: </w:t>
      </w:r>
      <w:r w:rsidR="00503DF8" w:rsidRPr="005C5827">
        <w:rPr>
          <w:rFonts w:ascii="Times New Roman" w:hAnsi="Times New Roman" w:cs="Times New Roman"/>
          <w:sz w:val="24"/>
          <w:szCs w:val="24"/>
        </w:rPr>
        <w:t>Yeah,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awesome. Thank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p>
    <w:p w14:paraId="5ED19852" w14:textId="77777777" w:rsidR="00D572A9" w:rsidRPr="005C5827" w:rsidRDefault="00D572A9" w:rsidP="00BE47D1">
      <w:pPr>
        <w:spacing w:after="0" w:line="480" w:lineRule="auto"/>
        <w:rPr>
          <w:rFonts w:ascii="Times New Roman" w:hAnsi="Times New Roman" w:cs="Times New Roman"/>
          <w:sz w:val="24"/>
          <w:szCs w:val="24"/>
        </w:rPr>
      </w:pPr>
    </w:p>
    <w:p w14:paraId="016949C7" w14:textId="646D9904" w:rsidR="00D86327" w:rsidRPr="005C5827" w:rsidRDefault="00D572A9"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sz w:val="24"/>
          <w:szCs w:val="24"/>
        </w:rPr>
        <w:t xml:space="preserve">… but </w:t>
      </w:r>
      <w:r w:rsidR="00503DF8" w:rsidRPr="005C5827">
        <w:rPr>
          <w:rFonts w:ascii="Times New Roman" w:hAnsi="Times New Roman" w:cs="Times New Roman"/>
          <w:sz w:val="24"/>
          <w:szCs w:val="24"/>
        </w:rPr>
        <w:t>him having more control over his own environment</w:t>
      </w:r>
      <w:r w:rsidRPr="005C5827">
        <w:rPr>
          <w:rFonts w:ascii="Times New Roman" w:hAnsi="Times New Roman" w:cs="Times New Roman"/>
          <w:sz w:val="24"/>
          <w:szCs w:val="24"/>
        </w:rPr>
        <w:t xml:space="preserve">. </w:t>
      </w:r>
    </w:p>
    <w:p w14:paraId="3F3FFBC9" w14:textId="77777777" w:rsidR="00D86327" w:rsidRPr="005C5827" w:rsidRDefault="00D86327" w:rsidP="00BE47D1">
      <w:pPr>
        <w:spacing w:after="0" w:line="480" w:lineRule="auto"/>
        <w:rPr>
          <w:rFonts w:ascii="Times New Roman" w:hAnsi="Times New Roman" w:cs="Times New Roman"/>
          <w:sz w:val="24"/>
          <w:szCs w:val="24"/>
        </w:rPr>
      </w:pPr>
    </w:p>
    <w:p w14:paraId="0208C3E3" w14:textId="396E735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And do you think these changes are related to any independence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gained over time?</w:t>
      </w:r>
    </w:p>
    <w:p w14:paraId="254F7D1C" w14:textId="77777777" w:rsidR="00D86327" w:rsidRPr="005C5827" w:rsidRDefault="00D86327" w:rsidP="00BE47D1">
      <w:pPr>
        <w:spacing w:after="0" w:line="480" w:lineRule="auto"/>
        <w:rPr>
          <w:rFonts w:ascii="Times New Roman" w:hAnsi="Times New Roman" w:cs="Times New Roman"/>
          <w:sz w:val="24"/>
          <w:szCs w:val="24"/>
        </w:rPr>
      </w:pPr>
    </w:p>
    <w:p w14:paraId="332C5A1F" w14:textId="0846C3A7"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D572A9" w:rsidRPr="005C5827">
        <w:rPr>
          <w:rFonts w:ascii="Times New Roman" w:hAnsi="Times New Roman" w:cs="Times New Roman"/>
          <w:sz w:val="24"/>
          <w:szCs w:val="24"/>
        </w:rPr>
        <w:t>C</w:t>
      </w:r>
      <w:r w:rsidR="00503DF8" w:rsidRPr="005C5827">
        <w:rPr>
          <w:rFonts w:ascii="Times New Roman" w:hAnsi="Times New Roman" w:cs="Times New Roman"/>
          <w:sz w:val="24"/>
          <w:szCs w:val="24"/>
        </w:rPr>
        <w:t>ertainly, I think that the more independent he gets and the more understanding he has of himself, the better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able to determine what will make his life more meaningful to him and what will enable him to do the things he wants to do</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 you know,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say, </w:t>
      </w:r>
      <w:r w:rsidR="00D572A9" w:rsidRPr="005C5827">
        <w:rPr>
          <w:rFonts w:ascii="Times New Roman" w:hAnsi="Times New Roman" w:cs="Times New Roman"/>
          <w:sz w:val="24"/>
          <w:szCs w:val="24"/>
        </w:rPr>
        <w:t>“</w:t>
      </w:r>
      <w:r w:rsidR="00D572A9" w:rsidRPr="005C5827">
        <w:rPr>
          <w:rFonts w:ascii="Times New Roman" w:hAnsi="Times New Roman" w:cs="Times New Roman"/>
          <w:i/>
          <w:iCs/>
          <w:sz w:val="24"/>
          <w:szCs w:val="24"/>
        </w:rPr>
        <w:t>Mom, I</w:t>
      </w:r>
      <w:r w:rsidR="00503DF8" w:rsidRPr="005C5827">
        <w:rPr>
          <w:rFonts w:ascii="Times New Roman" w:hAnsi="Times New Roman" w:cs="Times New Roman"/>
          <w:i/>
          <w:iCs/>
          <w:sz w:val="24"/>
          <w:szCs w:val="24"/>
        </w:rPr>
        <w:t>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cold</w:t>
      </w:r>
      <w:r w:rsidR="00503DF8" w:rsidRPr="005C5827">
        <w:rPr>
          <w:rFonts w:ascii="Times New Roman" w:hAnsi="Times New Roman" w:cs="Times New Roman"/>
          <w:sz w:val="24"/>
          <w:szCs w:val="24"/>
        </w:rPr>
        <w:t>,</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w:t>
      </w:r>
      <w:r w:rsidR="00D572A9" w:rsidRPr="005C5827">
        <w:rPr>
          <w:rFonts w:ascii="Times New Roman" w:hAnsi="Times New Roman" w:cs="Times New Roman"/>
          <w:sz w:val="24"/>
          <w:szCs w:val="24"/>
        </w:rPr>
        <w:t>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say, </w:t>
      </w:r>
      <w:r w:rsidR="00D572A9" w:rsidRPr="005C5827">
        <w:rPr>
          <w:rFonts w:ascii="Times New Roman" w:hAnsi="Times New Roman" w:cs="Times New Roman"/>
          <w:sz w:val="24"/>
          <w:szCs w:val="24"/>
        </w:rPr>
        <w:t>“</w:t>
      </w:r>
      <w:r w:rsidR="00D572A9" w:rsidRPr="005C5827">
        <w:rPr>
          <w:rFonts w:ascii="Times New Roman" w:hAnsi="Times New Roman" w:cs="Times New Roman"/>
          <w:i/>
          <w:iCs/>
          <w:sz w:val="24"/>
          <w:szCs w:val="24"/>
        </w:rPr>
        <w:t>We</w:t>
      </w:r>
      <w:r w:rsidR="00503DF8" w:rsidRPr="005C5827">
        <w:rPr>
          <w:rFonts w:ascii="Times New Roman" w:hAnsi="Times New Roman" w:cs="Times New Roman"/>
          <w:i/>
          <w:iCs/>
          <w:sz w:val="24"/>
          <w:szCs w:val="24"/>
        </w:rPr>
        <w:t>ll</w:t>
      </w:r>
      <w:r w:rsidR="00D572A9"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get a sweatshirt or adjust the temperature</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or, you know</w:t>
      </w:r>
      <w:r w:rsidR="00D572A9"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gotten into th</w:t>
      </w:r>
      <w:r w:rsidR="00D572A9" w:rsidRPr="005C5827">
        <w:rPr>
          <w:rFonts w:ascii="Times New Roman" w:hAnsi="Times New Roman" w:cs="Times New Roman"/>
          <w:sz w:val="24"/>
          <w:szCs w:val="24"/>
        </w:rPr>
        <w:t>e</w:t>
      </w:r>
      <w:r w:rsidR="00503DF8" w:rsidRPr="005C5827">
        <w:rPr>
          <w:rFonts w:ascii="Times New Roman" w:hAnsi="Times New Roman" w:cs="Times New Roman"/>
          <w:sz w:val="24"/>
          <w:szCs w:val="24"/>
        </w:rPr>
        <w:t xml:space="preserve"> routine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go into a room and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dark</w:t>
      </w:r>
      <w:r w:rsidR="00D572A9" w:rsidRPr="005C5827">
        <w:rPr>
          <w:rFonts w:ascii="Times New Roman" w:hAnsi="Times New Roman" w:cs="Times New Roman"/>
          <w:sz w:val="24"/>
          <w:szCs w:val="24"/>
        </w:rPr>
        <w:t>en</w:t>
      </w:r>
      <w:r w:rsidR="00503DF8" w:rsidRPr="005C5827">
        <w:rPr>
          <w:rFonts w:ascii="Times New Roman" w:hAnsi="Times New Roman" w:cs="Times New Roman"/>
          <w:sz w:val="24"/>
          <w:szCs w:val="24"/>
        </w:rPr>
        <w:t xml:space="preserve"> the room, or he knows</w:t>
      </w:r>
      <w:r w:rsidR="00D572A9"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always has his phone</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always has his headphones</w:t>
      </w:r>
      <w:r w:rsidR="00D572A9" w:rsidRPr="005C5827">
        <w:rPr>
          <w:rFonts w:ascii="Times New Roman" w:hAnsi="Times New Roman" w:cs="Times New Roman"/>
          <w:sz w:val="24"/>
          <w:szCs w:val="24"/>
        </w:rPr>
        <w:t>, a</w:t>
      </w:r>
      <w:r w:rsidR="00503DF8" w:rsidRPr="005C5827">
        <w:rPr>
          <w:rFonts w:ascii="Times New Roman" w:hAnsi="Times New Roman" w:cs="Times New Roman"/>
          <w:sz w:val="24"/>
          <w:szCs w:val="24"/>
        </w:rPr>
        <w:t>nd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more</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think, to drown</w:t>
      </w:r>
      <w:r w:rsidR="00D572A9" w:rsidRPr="005C5827">
        <w:rPr>
          <w:rFonts w:ascii="Times New Roman" w:hAnsi="Times New Roman" w:cs="Times New Roman"/>
          <w:sz w:val="24"/>
          <w:szCs w:val="24"/>
        </w:rPr>
        <w:t>ed</w:t>
      </w:r>
      <w:r w:rsidR="00503DF8" w:rsidRPr="005C5827">
        <w:rPr>
          <w:rFonts w:ascii="Times New Roman" w:hAnsi="Times New Roman" w:cs="Times New Roman"/>
          <w:sz w:val="24"/>
          <w:szCs w:val="24"/>
        </w:rPr>
        <w:t xml:space="preserve"> out</w:t>
      </w:r>
      <w:r w:rsidR="00D572A9"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D572A9" w:rsidRPr="005C5827">
        <w:rPr>
          <w:rFonts w:ascii="Times New Roman" w:hAnsi="Times New Roman" w:cs="Times New Roman"/>
          <w:sz w:val="24"/>
          <w:szCs w:val="24"/>
        </w:rPr>
        <w:t>I</w:t>
      </w:r>
      <w:r w:rsidR="00503DF8" w:rsidRPr="005C5827">
        <w:rPr>
          <w:rFonts w:ascii="Times New Roman" w:hAnsi="Times New Roman" w:cs="Times New Roman"/>
          <w:sz w:val="24"/>
          <w:szCs w:val="24"/>
        </w:rPr>
        <w:t xml:space="preserve"> used to think that it was to fit in and be popular, but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definitely to drown</w:t>
      </w:r>
      <w:r w:rsidR="00D572A9" w:rsidRPr="005C5827">
        <w:rPr>
          <w:rFonts w:ascii="Times New Roman" w:hAnsi="Times New Roman" w:cs="Times New Roman"/>
          <w:sz w:val="24"/>
          <w:szCs w:val="24"/>
        </w:rPr>
        <w:t>ed</w:t>
      </w:r>
      <w:r w:rsidR="00503DF8" w:rsidRPr="005C5827">
        <w:rPr>
          <w:rFonts w:ascii="Times New Roman" w:hAnsi="Times New Roman" w:cs="Times New Roman"/>
          <w:sz w:val="24"/>
          <w:szCs w:val="24"/>
        </w:rPr>
        <w:t xml:space="preserve"> out noise. </w:t>
      </w:r>
    </w:p>
    <w:p w14:paraId="478A367F" w14:textId="77777777" w:rsidR="00D86327" w:rsidRPr="005C5827" w:rsidRDefault="00D86327" w:rsidP="00BE47D1">
      <w:pPr>
        <w:spacing w:after="0" w:line="480" w:lineRule="auto"/>
        <w:rPr>
          <w:rFonts w:ascii="Times New Roman" w:hAnsi="Times New Roman" w:cs="Times New Roman"/>
          <w:sz w:val="24"/>
          <w:szCs w:val="24"/>
        </w:rPr>
      </w:pPr>
    </w:p>
    <w:p w14:paraId="2FC9146B" w14:textId="2A22FFC6"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D572A9" w:rsidRPr="005C5827">
        <w:rPr>
          <w:rFonts w:ascii="Times New Roman" w:hAnsi="Times New Roman" w:cs="Times New Roman"/>
          <w:sz w:val="24"/>
          <w:szCs w:val="24"/>
        </w:rPr>
        <w:t xml:space="preserve">Absolutely. </w:t>
      </w:r>
      <w:r w:rsidR="00503DF8" w:rsidRPr="005C5827">
        <w:rPr>
          <w:rFonts w:ascii="Times New Roman" w:hAnsi="Times New Roman" w:cs="Times New Roman"/>
          <w:sz w:val="24"/>
          <w:szCs w:val="24"/>
        </w:rPr>
        <w:t>Thank you</w:t>
      </w:r>
      <w:r w:rsidR="00D572A9" w:rsidRPr="005C5827">
        <w:rPr>
          <w:rFonts w:ascii="Times New Roman" w:hAnsi="Times New Roman" w:cs="Times New Roman"/>
          <w:sz w:val="24"/>
          <w:szCs w:val="24"/>
        </w:rPr>
        <w:t>. S</w:t>
      </w:r>
      <w:r w:rsidR="00503DF8" w:rsidRPr="005C5827">
        <w:rPr>
          <w:rFonts w:ascii="Times New Roman" w:hAnsi="Times New Roman" w:cs="Times New Roman"/>
          <w:sz w:val="24"/>
          <w:szCs w:val="24"/>
        </w:rPr>
        <w:t>o helpful. Yo</w:t>
      </w:r>
      <w:r w:rsidR="00D572A9" w:rsidRPr="005C5827">
        <w:rPr>
          <w:rFonts w:ascii="Times New Roman" w:hAnsi="Times New Roman" w:cs="Times New Roman"/>
          <w:sz w:val="24"/>
          <w:szCs w:val="24"/>
        </w:rPr>
        <w:t>u have</w:t>
      </w:r>
      <w:r w:rsidR="00503DF8" w:rsidRPr="005C5827">
        <w:rPr>
          <w:rFonts w:ascii="Times New Roman" w:hAnsi="Times New Roman" w:cs="Times New Roman"/>
          <w:sz w:val="24"/>
          <w:szCs w:val="24"/>
        </w:rPr>
        <w:t xml:space="preserve"> great answers. And</w:t>
      </w:r>
      <w:r w:rsidR="00D572A9" w:rsidRPr="005C5827">
        <w:rPr>
          <w:rFonts w:ascii="Times New Roman" w:hAnsi="Times New Roman" w:cs="Times New Roman"/>
          <w:sz w:val="24"/>
          <w:szCs w:val="24"/>
        </w:rPr>
        <w:t xml:space="preserve">, when your </w:t>
      </w:r>
      <w:r w:rsidR="00503DF8" w:rsidRPr="005C5827">
        <w:rPr>
          <w:rFonts w:ascii="Times New Roman" w:hAnsi="Times New Roman" w:cs="Times New Roman"/>
          <w:sz w:val="24"/>
          <w:szCs w:val="24"/>
        </w:rPr>
        <w:t>son is</w:t>
      </w:r>
      <w:r w:rsidR="00D572A9" w:rsidRPr="005C5827">
        <w:rPr>
          <w:rFonts w:ascii="Times New Roman" w:hAnsi="Times New Roman" w:cs="Times New Roman"/>
          <w:sz w:val="24"/>
          <w:szCs w:val="24"/>
        </w:rPr>
        <w:t xml:space="preserve"> in a</w:t>
      </w:r>
      <w:r w:rsidR="00503DF8" w:rsidRPr="005C5827">
        <w:rPr>
          <w:rFonts w:ascii="Times New Roman" w:hAnsi="Times New Roman" w:cs="Times New Roman"/>
          <w:sz w:val="24"/>
          <w:szCs w:val="24"/>
        </w:rPr>
        <w:t xml:space="preserve"> sensory scenario that is</w:t>
      </w:r>
      <w:r w:rsidR="00D572A9"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versiv</w:t>
      </w:r>
      <w:r w:rsidR="00D572A9" w:rsidRPr="005C5827">
        <w:rPr>
          <w:rFonts w:ascii="Times New Roman" w:hAnsi="Times New Roman" w:cs="Times New Roman"/>
          <w:sz w:val="24"/>
          <w:szCs w:val="24"/>
        </w:rPr>
        <w:t>e</w:t>
      </w:r>
      <w:r w:rsidR="00503DF8" w:rsidRPr="005C5827">
        <w:rPr>
          <w:rFonts w:ascii="Times New Roman" w:hAnsi="Times New Roman" w:cs="Times New Roman"/>
          <w:sz w:val="24"/>
          <w:szCs w:val="24"/>
        </w:rPr>
        <w:t xml:space="preserve"> to him, like</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something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perhaps too loud or too bright</w:t>
      </w:r>
      <w:r w:rsidR="00D572A9" w:rsidRPr="005C5827">
        <w:rPr>
          <w:rFonts w:ascii="Times New Roman" w:hAnsi="Times New Roman" w:cs="Times New Roman"/>
          <w:sz w:val="24"/>
          <w:szCs w:val="24"/>
        </w:rPr>
        <w:t>, d</w:t>
      </w:r>
      <w:r w:rsidR="00503DF8" w:rsidRPr="005C5827">
        <w:rPr>
          <w:rFonts w:ascii="Times New Roman" w:hAnsi="Times New Roman" w:cs="Times New Roman"/>
          <w:sz w:val="24"/>
          <w:szCs w:val="24"/>
        </w:rPr>
        <w:t>oes that cause or increase anxiety for him?</w:t>
      </w:r>
    </w:p>
    <w:p w14:paraId="50210FB5" w14:textId="77777777" w:rsidR="00D86327" w:rsidRPr="005C5827" w:rsidRDefault="00D86327" w:rsidP="00BE47D1">
      <w:pPr>
        <w:spacing w:after="0" w:line="480" w:lineRule="auto"/>
        <w:rPr>
          <w:rFonts w:ascii="Times New Roman" w:hAnsi="Times New Roman" w:cs="Times New Roman"/>
          <w:sz w:val="24"/>
          <w:szCs w:val="24"/>
        </w:rPr>
      </w:pPr>
    </w:p>
    <w:p w14:paraId="17E2FC67" w14:textId="068E1FBB" w:rsidR="00D572A9" w:rsidRPr="005C5827" w:rsidRDefault="00EA4B21" w:rsidP="00BE47D1">
      <w:pPr>
        <w:spacing w:after="0" w:line="480" w:lineRule="auto"/>
        <w:rPr>
          <w:rFonts w:ascii="Times New Roman" w:hAnsi="Times New Roman" w:cs="Times New Roman"/>
          <w:b/>
          <w:bCs/>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 So when he was</w:t>
      </w:r>
      <w:r w:rsidR="00D572A9"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would say, up until the last maybe a year </w:t>
      </w:r>
      <w:r w:rsidR="00D572A9" w:rsidRPr="005C5827">
        <w:rPr>
          <w:rFonts w:ascii="Times New Roman" w:hAnsi="Times New Roman" w:cs="Times New Roman"/>
          <w:sz w:val="24"/>
          <w:szCs w:val="24"/>
        </w:rPr>
        <w:t xml:space="preserve">to a </w:t>
      </w:r>
      <w:r w:rsidR="00503DF8" w:rsidRPr="005C5827">
        <w:rPr>
          <w:rFonts w:ascii="Times New Roman" w:hAnsi="Times New Roman" w:cs="Times New Roman"/>
          <w:sz w:val="24"/>
          <w:szCs w:val="24"/>
        </w:rPr>
        <w:t xml:space="preserve">year and a half ago, he would completely shut down, sit in a </w:t>
      </w:r>
      <w:r w:rsidR="00D572A9" w:rsidRPr="005C5827">
        <w:rPr>
          <w:rFonts w:ascii="Times New Roman" w:hAnsi="Times New Roman" w:cs="Times New Roman"/>
          <w:sz w:val="24"/>
          <w:szCs w:val="24"/>
        </w:rPr>
        <w:t>… sit …</w:t>
      </w:r>
      <w:r w:rsidR="00503DF8" w:rsidRPr="005C5827">
        <w:rPr>
          <w:rFonts w:ascii="Times New Roman" w:hAnsi="Times New Roman" w:cs="Times New Roman"/>
          <w:sz w:val="24"/>
          <w:szCs w:val="24"/>
        </w:rPr>
        <w:t xml:space="preserve"> just go back and forth like that</w:t>
      </w:r>
      <w:r w:rsidR="00D572A9" w:rsidRPr="005C5827">
        <w:rPr>
          <w:rFonts w:ascii="Times New Roman" w:hAnsi="Times New Roman" w:cs="Times New Roman"/>
          <w:sz w:val="24"/>
          <w:szCs w:val="24"/>
        </w:rPr>
        <w:t>—</w:t>
      </w:r>
      <w:r w:rsidR="00503DF8" w:rsidRPr="005C5827">
        <w:rPr>
          <w:rFonts w:ascii="Times New Roman" w:hAnsi="Times New Roman" w:cs="Times New Roman"/>
          <w:sz w:val="24"/>
          <w:szCs w:val="24"/>
        </w:rPr>
        <w:t>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not sure what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called. Or put his hands over his ears. And that would be for </w:t>
      </w:r>
      <w:r w:rsidR="00D572A9" w:rsidRPr="005C5827">
        <w:rPr>
          <w:rFonts w:ascii="Times New Roman" w:hAnsi="Times New Roman" w:cs="Times New Roman"/>
          <w:sz w:val="24"/>
          <w:szCs w:val="24"/>
        </w:rPr>
        <w:t xml:space="preserve">… </w:t>
      </w:r>
      <w:r w:rsidR="00D572A9" w:rsidRPr="005C5827">
        <w:rPr>
          <w:rFonts w:ascii="Times New Roman" w:hAnsi="Times New Roman" w:cs="Times New Roman"/>
          <w:b/>
          <w:bCs/>
          <w:sz w:val="24"/>
          <w:szCs w:val="24"/>
        </w:rPr>
        <w:t>[inaudible at 26:26]</w:t>
      </w:r>
    </w:p>
    <w:p w14:paraId="7A725BF7" w14:textId="77777777" w:rsidR="00D572A9" w:rsidRPr="005C5827" w:rsidRDefault="00D572A9" w:rsidP="00BE47D1">
      <w:pPr>
        <w:spacing w:after="0" w:line="480" w:lineRule="auto"/>
        <w:rPr>
          <w:rFonts w:ascii="Times New Roman" w:hAnsi="Times New Roman" w:cs="Times New Roman"/>
          <w:sz w:val="24"/>
          <w:szCs w:val="24"/>
        </w:rPr>
      </w:pPr>
    </w:p>
    <w:p w14:paraId="369906EE" w14:textId="77777777" w:rsidR="00D572A9" w:rsidRPr="005C5827" w:rsidRDefault="00D572A9"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 xml:space="preserve">Interviewer: </w:t>
      </w:r>
      <w:r w:rsidRPr="005C5827">
        <w:rPr>
          <w:rFonts w:ascii="Times New Roman" w:hAnsi="Times New Roman" w:cs="Times New Roman"/>
          <w:sz w:val="24"/>
          <w:szCs w:val="24"/>
        </w:rPr>
        <w:t>Y</w:t>
      </w:r>
      <w:r w:rsidR="00503DF8" w:rsidRPr="005C5827">
        <w:rPr>
          <w:rFonts w:ascii="Times New Roman" w:hAnsi="Times New Roman" w:cs="Times New Roman"/>
          <w:sz w:val="24"/>
          <w:szCs w:val="24"/>
        </w:rPr>
        <w:t>ou cut</w:t>
      </w:r>
      <w:r w:rsidRPr="005C5827">
        <w:rPr>
          <w:rFonts w:ascii="Times New Roman" w:hAnsi="Times New Roman" w:cs="Times New Roman"/>
          <w:sz w:val="24"/>
          <w:szCs w:val="24"/>
        </w:rPr>
        <w:t xml:space="preserve"> out …</w:t>
      </w:r>
      <w:r w:rsidR="00503DF8" w:rsidRPr="005C5827">
        <w:rPr>
          <w:rFonts w:ascii="Times New Roman" w:hAnsi="Times New Roman" w:cs="Times New Roman"/>
          <w:sz w:val="24"/>
          <w:szCs w:val="24"/>
        </w:rPr>
        <w:t xml:space="preserve"> </w:t>
      </w:r>
    </w:p>
    <w:p w14:paraId="011AA331" w14:textId="77777777" w:rsidR="00D572A9" w:rsidRPr="005C5827" w:rsidRDefault="00D572A9" w:rsidP="00BE47D1">
      <w:pPr>
        <w:spacing w:after="0" w:line="480" w:lineRule="auto"/>
        <w:rPr>
          <w:rFonts w:ascii="Times New Roman" w:hAnsi="Times New Roman" w:cs="Times New Roman"/>
          <w:sz w:val="24"/>
          <w:szCs w:val="24"/>
        </w:rPr>
      </w:pPr>
    </w:p>
    <w:p w14:paraId="22A2086C" w14:textId="77777777" w:rsidR="00D572A9" w:rsidRPr="005C5827" w:rsidRDefault="00D572A9"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 </w:t>
      </w:r>
      <w:r w:rsidR="00503DF8" w:rsidRPr="005C5827">
        <w:rPr>
          <w:rFonts w:ascii="Times New Roman" w:hAnsi="Times New Roman" w:cs="Times New Roman"/>
          <w:sz w:val="24"/>
          <w:szCs w:val="24"/>
        </w:rPr>
        <w:t>la</w:t>
      </w:r>
      <w:r w:rsidRPr="005C5827">
        <w:rPr>
          <w:rFonts w:ascii="Times New Roman" w:hAnsi="Times New Roman" w:cs="Times New Roman"/>
          <w:sz w:val="24"/>
          <w:szCs w:val="24"/>
        </w:rPr>
        <w:t>y</w:t>
      </w:r>
      <w:r w:rsidR="00503DF8" w:rsidRPr="005C5827">
        <w:rPr>
          <w:rFonts w:ascii="Times New Roman" w:hAnsi="Times New Roman" w:cs="Times New Roman"/>
          <w:sz w:val="24"/>
          <w:szCs w:val="24"/>
        </w:rPr>
        <w:t xml:space="preserve"> face down in bed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right. We would</w:t>
      </w:r>
      <w:r w:rsidRPr="005C5827">
        <w:rPr>
          <w:rFonts w:ascii="Times New Roman" w:hAnsi="Times New Roman" w:cs="Times New Roman"/>
          <w:sz w:val="24"/>
          <w:szCs w:val="24"/>
        </w:rPr>
        <w:t xml:space="preserve"> need …</w:t>
      </w:r>
      <w:r w:rsidR="00503DF8" w:rsidRPr="005C5827">
        <w:rPr>
          <w:rFonts w:ascii="Times New Roman" w:hAnsi="Times New Roman" w:cs="Times New Roman"/>
          <w:sz w:val="24"/>
          <w:szCs w:val="24"/>
        </w:rPr>
        <w:t xml:space="preserve"> Oh, can you see me now? </w:t>
      </w:r>
    </w:p>
    <w:p w14:paraId="07389AF5" w14:textId="77777777" w:rsidR="00D572A9" w:rsidRPr="005C5827" w:rsidRDefault="00D572A9" w:rsidP="00BE47D1">
      <w:pPr>
        <w:spacing w:after="0" w:line="480" w:lineRule="auto"/>
        <w:rPr>
          <w:rFonts w:ascii="Times New Roman" w:hAnsi="Times New Roman" w:cs="Times New Roman"/>
          <w:sz w:val="24"/>
          <w:szCs w:val="24"/>
        </w:rPr>
      </w:pPr>
    </w:p>
    <w:p w14:paraId="6AC95356" w14:textId="4C611A14" w:rsidR="00D86327" w:rsidRPr="005C5827" w:rsidRDefault="00D572A9"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Yeah, you just cut out for a second. Hi. I just want to make sure I heard you correctly. I don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miss anything. I heard you say that until about a year or like to be year and a half ago</w:t>
      </w:r>
      <w:r w:rsidR="00BB3CCA" w:rsidRPr="005C5827">
        <w:rPr>
          <w:rFonts w:ascii="Times New Roman" w:hAnsi="Times New Roman" w:cs="Times New Roman"/>
          <w:sz w:val="24"/>
          <w:szCs w:val="24"/>
        </w:rPr>
        <w:t>, h</w:t>
      </w:r>
      <w:r w:rsidR="00503DF8" w:rsidRPr="005C5827">
        <w:rPr>
          <w:rFonts w:ascii="Times New Roman" w:hAnsi="Times New Roman" w:cs="Times New Roman"/>
          <w:sz w:val="24"/>
          <w:szCs w:val="24"/>
        </w:rPr>
        <w:t>e would shut down completely.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kind of all I heard. Is that correct? Did</w:t>
      </w:r>
      <w:r w:rsidR="00BB3CCA" w:rsidRPr="005C5827">
        <w:rPr>
          <w:rFonts w:ascii="Times New Roman" w:hAnsi="Times New Roman" w:cs="Times New Roman"/>
          <w:sz w:val="24"/>
          <w:szCs w:val="24"/>
        </w:rPr>
        <w:t xml:space="preserve"> I miss something?</w:t>
      </w:r>
    </w:p>
    <w:p w14:paraId="488EFEE8" w14:textId="77777777" w:rsidR="00D86327" w:rsidRPr="005C5827" w:rsidRDefault="00D86327" w:rsidP="00BE47D1">
      <w:pPr>
        <w:spacing w:after="0" w:line="480" w:lineRule="auto"/>
        <w:rPr>
          <w:rFonts w:ascii="Times New Roman" w:hAnsi="Times New Roman" w:cs="Times New Roman"/>
          <w:sz w:val="24"/>
          <w:szCs w:val="24"/>
        </w:rPr>
      </w:pPr>
    </w:p>
    <w:p w14:paraId="7F670360" w14:textId="13F0B54B" w:rsidR="00BB3CCA" w:rsidRPr="005C5827" w:rsidRDefault="00BB3C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So he would shut down with</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 would be for sounds and vestibular</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H</w:t>
      </w:r>
      <w:r w:rsidR="00503DF8" w:rsidRPr="005C5827">
        <w:rPr>
          <w:rFonts w:ascii="Times New Roman" w:hAnsi="Times New Roman" w:cs="Times New Roman"/>
          <w:sz w:val="24"/>
          <w:szCs w:val="24"/>
        </w:rPr>
        <w:t xml:space="preserve">e would sit on the floor, cross legged, hold his </w:t>
      </w:r>
      <w:r w:rsidR="00620A74" w:rsidRPr="005C5827">
        <w:rPr>
          <w:rFonts w:ascii="Times New Roman" w:hAnsi="Times New Roman" w:cs="Times New Roman"/>
          <w:b/>
          <w:bCs/>
          <w:sz w:val="24"/>
          <w:szCs w:val="24"/>
        </w:rPr>
        <w:t xml:space="preserve">[28:00] </w:t>
      </w:r>
      <w:r w:rsidR="00503DF8" w:rsidRPr="005C5827">
        <w:rPr>
          <w:rFonts w:ascii="Times New Roman" w:hAnsi="Times New Roman" w:cs="Times New Roman"/>
          <w:sz w:val="24"/>
          <w:szCs w:val="24"/>
        </w:rPr>
        <w:t>knees and just rock his head back</w:t>
      </w:r>
      <w:r w:rsidRPr="005C5827">
        <w:rPr>
          <w:rFonts w:ascii="Times New Roman" w:hAnsi="Times New Roman" w:cs="Times New Roman"/>
          <w:sz w:val="24"/>
          <w:szCs w:val="24"/>
        </w:rPr>
        <w:t xml:space="preserve"> and …</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e</w:t>
      </w:r>
      <w:r w:rsidR="00503DF8" w:rsidRPr="005C5827">
        <w:rPr>
          <w:rFonts w:ascii="Times New Roman" w:hAnsi="Times New Roman" w:cs="Times New Roman"/>
          <w:sz w:val="24"/>
          <w:szCs w:val="24"/>
        </w:rPr>
        <w:t>xcuse me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rock his head back and forth. </w:t>
      </w:r>
      <w:r w:rsidRPr="005C5827">
        <w:rPr>
          <w:rFonts w:ascii="Times New Roman" w:hAnsi="Times New Roman" w:cs="Times New Roman"/>
          <w:sz w:val="24"/>
          <w:szCs w:val="24"/>
        </w:rPr>
        <w:t>H</w:t>
      </w:r>
      <w:r w:rsidR="00503DF8" w:rsidRPr="005C5827">
        <w:rPr>
          <w:rFonts w:ascii="Times New Roman" w:hAnsi="Times New Roman" w:cs="Times New Roman"/>
          <w:sz w:val="24"/>
          <w:szCs w:val="24"/>
        </w:rPr>
        <w:t>e would also put his hands over his ears. For sight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would just leave the area and go to his room and go to sleep</w:t>
      </w:r>
      <w:r w:rsidRPr="005C5827">
        <w:rPr>
          <w:rFonts w:ascii="Times New Roman" w:hAnsi="Times New Roman" w:cs="Times New Roman"/>
          <w:sz w:val="24"/>
          <w:szCs w:val="24"/>
        </w:rPr>
        <w:t xml:space="preserve"> i</w:t>
      </w:r>
      <w:r w:rsidR="00503DF8" w:rsidRPr="005C5827">
        <w:rPr>
          <w:rFonts w:ascii="Times New Roman" w:hAnsi="Times New Roman" w:cs="Times New Roman"/>
          <w:sz w:val="24"/>
          <w:szCs w:val="24"/>
        </w:rPr>
        <w:t xml:space="preserve">f it was too bright. </w:t>
      </w:r>
      <w:r w:rsidRPr="005C5827">
        <w:rPr>
          <w:rFonts w:ascii="Times New Roman" w:hAnsi="Times New Roman" w:cs="Times New Roman"/>
          <w:sz w:val="24"/>
          <w:szCs w:val="24"/>
        </w:rPr>
        <w:t>S</w:t>
      </w:r>
      <w:r w:rsidR="00503DF8" w:rsidRPr="005C5827">
        <w:rPr>
          <w:rFonts w:ascii="Times New Roman" w:hAnsi="Times New Roman" w:cs="Times New Roman"/>
          <w:sz w:val="24"/>
          <w:szCs w:val="24"/>
        </w:rPr>
        <w:t>o I would say he had significant meltdowns for his entire life. It could be</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or screaming</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would just scream and scream and scream. But he does not</w:t>
      </w:r>
      <w:r w:rsidRPr="005C5827">
        <w:rPr>
          <w:rFonts w:ascii="Times New Roman" w:hAnsi="Times New Roman" w:cs="Times New Roman"/>
          <w:sz w:val="24"/>
          <w:szCs w:val="24"/>
        </w:rPr>
        <w:t xml:space="preserve"> … h</w:t>
      </w:r>
      <w:r w:rsidR="00503DF8" w:rsidRPr="005C5827">
        <w:rPr>
          <w:rFonts w:ascii="Times New Roman" w:hAnsi="Times New Roman" w:cs="Times New Roman"/>
          <w:sz w:val="24"/>
          <w:szCs w:val="24"/>
        </w:rPr>
        <w:t>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learning alternate ways to cope now. </w:t>
      </w:r>
    </w:p>
    <w:p w14:paraId="5637A9BC" w14:textId="77777777" w:rsidR="00BB3CCA" w:rsidRPr="005C5827" w:rsidRDefault="00BB3CCA" w:rsidP="00BE47D1">
      <w:pPr>
        <w:spacing w:after="0" w:line="480" w:lineRule="auto"/>
        <w:rPr>
          <w:rFonts w:ascii="Times New Roman" w:hAnsi="Times New Roman" w:cs="Times New Roman"/>
          <w:sz w:val="24"/>
          <w:szCs w:val="24"/>
        </w:rPr>
      </w:pPr>
    </w:p>
    <w:p w14:paraId="178F1718" w14:textId="603F960A" w:rsidR="00D86327" w:rsidRPr="005C5827" w:rsidRDefault="00BB3CCA"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wonderful. What are his alternate ways of coping now?</w:t>
      </w:r>
    </w:p>
    <w:p w14:paraId="6775AA7D" w14:textId="77777777" w:rsidR="00D86327" w:rsidRPr="005C5827" w:rsidRDefault="00D86327" w:rsidP="00BE47D1">
      <w:pPr>
        <w:spacing w:after="0" w:line="480" w:lineRule="auto"/>
        <w:rPr>
          <w:rFonts w:ascii="Times New Roman" w:hAnsi="Times New Roman" w:cs="Times New Roman"/>
          <w:sz w:val="24"/>
          <w:szCs w:val="24"/>
        </w:rPr>
      </w:pPr>
    </w:p>
    <w:p w14:paraId="1A0CF053" w14:textId="4A2DA7A0"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BB3CCA" w:rsidRPr="005C5827">
        <w:rPr>
          <w:rFonts w:ascii="Times New Roman" w:hAnsi="Times New Roman" w:cs="Times New Roman"/>
          <w:sz w:val="24"/>
          <w:szCs w:val="24"/>
        </w:rPr>
        <w:t>W</w:t>
      </w:r>
      <w:r w:rsidR="00503DF8" w:rsidRPr="005C5827">
        <w:rPr>
          <w:rFonts w:ascii="Times New Roman" w:hAnsi="Times New Roman" w:cs="Times New Roman"/>
          <w:sz w:val="24"/>
          <w:szCs w:val="24"/>
        </w:rPr>
        <w:t>ell, he has words to express how he feels</w:t>
      </w:r>
      <w:r w:rsidR="00BB3CCA"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can communicate and say</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BB3CCA"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feeling overstimulated</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or </w:t>
      </w:r>
      <w:r w:rsidR="00BB3CCA" w:rsidRPr="005C5827">
        <w:rPr>
          <w:rFonts w:ascii="Times New Roman" w:hAnsi="Times New Roman" w:cs="Times New Roman"/>
          <w:sz w:val="24"/>
          <w:szCs w:val="24"/>
        </w:rPr>
        <w:t>“</w:t>
      </w:r>
      <w:r w:rsidR="00BB3CCA" w:rsidRPr="005C5827">
        <w:rPr>
          <w:rFonts w:ascii="Times New Roman" w:hAnsi="Times New Roman" w:cs="Times New Roman"/>
          <w:i/>
          <w:iCs/>
          <w:sz w:val="24"/>
          <w:szCs w:val="24"/>
        </w:rPr>
        <w:t>T</w:t>
      </w:r>
      <w:r w:rsidR="00503DF8" w:rsidRPr="005C5827">
        <w:rPr>
          <w:rFonts w:ascii="Times New Roman" w:hAnsi="Times New Roman" w:cs="Times New Roman"/>
          <w:i/>
          <w:iCs/>
          <w:sz w:val="24"/>
          <w:szCs w:val="24"/>
        </w:rPr>
        <w:t>he light is very bright. Do you mind if I turn the lights off?</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Typically,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kind</w:t>
      </w:r>
      <w:r w:rsidR="00BB3CCA" w:rsidRPr="005C5827">
        <w:rPr>
          <w:rFonts w:ascii="Times New Roman" w:hAnsi="Times New Roman" w:cs="Times New Roman"/>
          <w:sz w:val="24"/>
          <w:szCs w:val="24"/>
        </w:rPr>
        <w:t>, b</w:t>
      </w:r>
      <w:r w:rsidR="00503DF8" w:rsidRPr="005C5827">
        <w:rPr>
          <w:rFonts w:ascii="Times New Roman" w:hAnsi="Times New Roman" w:cs="Times New Roman"/>
          <w:sz w:val="24"/>
          <w:szCs w:val="24"/>
        </w:rPr>
        <w:t>ut if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really stressed out,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yell it. </w:t>
      </w:r>
      <w:r w:rsidR="00BB3CCA"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Turn off the lights</w:t>
      </w:r>
      <w:r w:rsidR="00BB3CCA"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w:t>
      </w:r>
      <w:r w:rsidR="00BB3CCA" w:rsidRPr="005C5827">
        <w:rPr>
          <w:rFonts w:ascii="Times New Roman" w:hAnsi="Times New Roman" w:cs="Times New Roman"/>
          <w:i/>
          <w:iCs/>
          <w:sz w:val="24"/>
          <w:szCs w:val="24"/>
        </w:rPr>
        <w:t>i</w:t>
      </w:r>
      <w:r w:rsidR="00503DF8" w:rsidRPr="005C5827">
        <w:rPr>
          <w:rFonts w:ascii="Times New Roman" w:hAnsi="Times New Roman" w:cs="Times New Roman"/>
          <w:i/>
          <w:iCs/>
          <w:sz w:val="24"/>
          <w:szCs w:val="24"/>
        </w:rPr>
        <w:t>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too bright in here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or </w:t>
      </w:r>
      <w:r w:rsidR="00BB3CCA" w:rsidRPr="005C5827">
        <w:rPr>
          <w:rFonts w:ascii="Times New Roman" w:hAnsi="Times New Roman" w:cs="Times New Roman"/>
          <w:sz w:val="24"/>
          <w:szCs w:val="24"/>
        </w:rPr>
        <w:t>“</w:t>
      </w:r>
      <w:r w:rsidR="00BB3CCA" w:rsidRPr="005C5827">
        <w:rPr>
          <w:rFonts w:ascii="Times New Roman" w:hAnsi="Times New Roman" w:cs="Times New Roman"/>
          <w:i/>
          <w:iCs/>
          <w:sz w:val="24"/>
          <w:szCs w:val="24"/>
        </w:rPr>
        <w:t>I</w:t>
      </w:r>
      <w:r w:rsidR="00503DF8" w:rsidRPr="005C5827">
        <w:rPr>
          <w:rFonts w:ascii="Times New Roman" w:hAnsi="Times New Roman" w:cs="Times New Roman"/>
          <w:i/>
          <w:iCs/>
          <w:sz w:val="24"/>
          <w:szCs w:val="24"/>
        </w:rPr>
        <w:t>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too loud.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out of here</w:t>
      </w:r>
      <w:r w:rsidR="00BB3CCA"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leaving</w:t>
      </w:r>
      <w:r w:rsidR="00503DF8" w:rsidRPr="005C5827">
        <w:rPr>
          <w:rFonts w:ascii="Times New Roman" w:hAnsi="Times New Roman" w:cs="Times New Roman"/>
          <w:sz w:val="24"/>
          <w:szCs w:val="24"/>
        </w:rPr>
        <w:t>.</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would elope in the past. He does not elope anymore. He would elope from school and the home if it was</w:t>
      </w:r>
      <w:r w:rsidR="00BB3CCA" w:rsidRPr="005C5827">
        <w:rPr>
          <w:rFonts w:ascii="Times New Roman" w:hAnsi="Times New Roman" w:cs="Times New Roman"/>
          <w:sz w:val="24"/>
          <w:szCs w:val="24"/>
        </w:rPr>
        <w:t xml:space="preserve"> … if, </w:t>
      </w:r>
      <w:r w:rsidR="00503DF8" w:rsidRPr="005C5827">
        <w:rPr>
          <w:rFonts w:ascii="Times New Roman" w:hAnsi="Times New Roman" w:cs="Times New Roman"/>
          <w:sz w:val="24"/>
          <w:szCs w:val="24"/>
        </w:rPr>
        <w:t>you know</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there was</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honestly</w:t>
      </w:r>
      <w:r w:rsidR="00BB3CCA" w:rsidRPr="005C5827">
        <w:rPr>
          <w:rFonts w:ascii="Times New Roman" w:hAnsi="Times New Roman" w:cs="Times New Roman"/>
          <w:sz w:val="24"/>
          <w:szCs w:val="24"/>
        </w:rPr>
        <w:t>, if</w:t>
      </w:r>
      <w:r w:rsidR="00503DF8" w:rsidRPr="005C5827">
        <w:rPr>
          <w:rFonts w:ascii="Times New Roman" w:hAnsi="Times New Roman" w:cs="Times New Roman"/>
          <w:sz w:val="24"/>
          <w:szCs w:val="24"/>
        </w:rPr>
        <w:t xml:space="preserve">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been screaming in the house</w:t>
      </w:r>
      <w:r w:rsidR="00BB3CCA" w:rsidRPr="005C5827">
        <w:rPr>
          <w:rFonts w:ascii="Times New Roman" w:hAnsi="Times New Roman" w:cs="Times New Roman"/>
          <w:sz w:val="24"/>
          <w:szCs w:val="24"/>
        </w:rPr>
        <w:t>. O</w:t>
      </w:r>
      <w:r w:rsidR="00503DF8" w:rsidRPr="005C5827">
        <w:rPr>
          <w:rFonts w:ascii="Times New Roman" w:hAnsi="Times New Roman" w:cs="Times New Roman"/>
          <w:sz w:val="24"/>
          <w:szCs w:val="24"/>
        </w:rPr>
        <w:t>ur family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not perfect</w:t>
      </w:r>
      <w:r w:rsidR="00BB3CCA"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if it would be to</w:t>
      </w:r>
      <w:r w:rsidR="00BB3CCA" w:rsidRPr="005C5827">
        <w:rPr>
          <w:rFonts w:ascii="Times New Roman" w:hAnsi="Times New Roman" w:cs="Times New Roman"/>
          <w:sz w:val="24"/>
          <w:szCs w:val="24"/>
        </w:rPr>
        <w:t>o …</w:t>
      </w:r>
      <w:r w:rsidR="00503DF8" w:rsidRPr="005C5827">
        <w:rPr>
          <w:rFonts w:ascii="Times New Roman" w:hAnsi="Times New Roman" w:cs="Times New Roman"/>
          <w:sz w:val="24"/>
          <w:szCs w:val="24"/>
        </w:rPr>
        <w:t xml:space="preserve"> my husband </w:t>
      </w:r>
      <w:r w:rsidR="00503DF8" w:rsidRPr="005C5827">
        <w:rPr>
          <w:rFonts w:ascii="Times New Roman" w:hAnsi="Times New Roman" w:cs="Times New Roman"/>
          <w:sz w:val="24"/>
          <w:szCs w:val="24"/>
        </w:rPr>
        <w:lastRenderedPageBreak/>
        <w:t>and I w</w:t>
      </w:r>
      <w:r w:rsidR="00BB3CCA" w:rsidRPr="005C5827">
        <w:rPr>
          <w:rFonts w:ascii="Times New Roman" w:hAnsi="Times New Roman" w:cs="Times New Roman"/>
          <w:sz w:val="24"/>
          <w:szCs w:val="24"/>
        </w:rPr>
        <w:t>ere</w:t>
      </w:r>
      <w:r w:rsidR="00503DF8" w:rsidRPr="005C5827">
        <w:rPr>
          <w:rFonts w:ascii="Times New Roman" w:hAnsi="Times New Roman" w:cs="Times New Roman"/>
          <w:sz w:val="24"/>
          <w:szCs w:val="24"/>
        </w:rPr>
        <w:t xml:space="preserve"> fighting or whatever. He would elope if there was too much yelling. The same w</w:t>
      </w:r>
      <w:r w:rsidR="00BB3CCA" w:rsidRPr="005C5827">
        <w:rPr>
          <w:rFonts w:ascii="Times New Roman" w:hAnsi="Times New Roman" w:cs="Times New Roman"/>
          <w:sz w:val="24"/>
          <w:szCs w:val="24"/>
        </w:rPr>
        <w:t>ay …</w:t>
      </w:r>
      <w:r w:rsidR="00503DF8" w:rsidRPr="005C5827">
        <w:rPr>
          <w:rFonts w:ascii="Times New Roman" w:hAnsi="Times New Roman" w:cs="Times New Roman"/>
          <w:sz w:val="24"/>
          <w:szCs w:val="24"/>
        </w:rPr>
        <w:t xml:space="preserve">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thinking about noise. Like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it was almost like he had a fight or flight response to things</w:t>
      </w:r>
      <w:r w:rsidR="00BB3CCA" w:rsidRPr="005C5827">
        <w:rPr>
          <w:rFonts w:ascii="Times New Roman" w:hAnsi="Times New Roman" w:cs="Times New Roman"/>
          <w:sz w:val="24"/>
          <w:szCs w:val="24"/>
        </w:rPr>
        <w:t>, b</w:t>
      </w:r>
      <w:r w:rsidR="00503DF8" w:rsidRPr="005C5827">
        <w:rPr>
          <w:rFonts w:ascii="Times New Roman" w:hAnsi="Times New Roman" w:cs="Times New Roman"/>
          <w:sz w:val="24"/>
          <w:szCs w:val="24"/>
        </w:rPr>
        <w:t>ut now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just</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put his headphones in. Or</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at times he will refuse. Like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he does not want to wear khaki pants</w:t>
      </w:r>
      <w:r w:rsidR="00BB3CCA" w:rsidRPr="005C5827">
        <w:rPr>
          <w:rFonts w:ascii="Times New Roman" w:hAnsi="Times New Roman" w:cs="Times New Roman"/>
          <w:sz w:val="24"/>
          <w:szCs w:val="24"/>
        </w:rPr>
        <w:t>, h</w:t>
      </w:r>
      <w:r w:rsidR="00503DF8" w:rsidRPr="005C5827">
        <w:rPr>
          <w:rFonts w:ascii="Times New Roman" w:hAnsi="Times New Roman" w:cs="Times New Roman"/>
          <w:sz w:val="24"/>
          <w:szCs w:val="24"/>
        </w:rPr>
        <w:t>e will refuse.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go to the extreme</w:t>
      </w:r>
      <w:r w:rsidR="00BB3CCA" w:rsidRPr="005C5827">
        <w:rPr>
          <w:rFonts w:ascii="Times New Roman" w:hAnsi="Times New Roman" w:cs="Times New Roman"/>
          <w:sz w:val="24"/>
          <w:szCs w:val="24"/>
        </w:rPr>
        <w:t xml:space="preserve"> .. h</w:t>
      </w:r>
      <w:r w:rsidR="00503DF8" w:rsidRPr="005C5827">
        <w:rPr>
          <w:rFonts w:ascii="Times New Roman" w:hAnsi="Times New Roman" w:cs="Times New Roman"/>
          <w:sz w:val="24"/>
          <w:szCs w:val="24"/>
        </w:rPr>
        <w:t>e would go to the extreme of making himself sick and</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vomit, and</w:t>
      </w:r>
      <w:r w:rsidR="00BB3CCA" w:rsidRPr="005C5827">
        <w:rPr>
          <w:rFonts w:ascii="Times New Roman" w:hAnsi="Times New Roman" w:cs="Times New Roman"/>
          <w:sz w:val="24"/>
          <w:szCs w:val="24"/>
        </w:rPr>
        <w:t xml:space="preserve"> to</w:t>
      </w:r>
      <w:r w:rsidR="00503DF8" w:rsidRPr="005C5827">
        <w:rPr>
          <w:rFonts w:ascii="Times New Roman" w:hAnsi="Times New Roman" w:cs="Times New Roman"/>
          <w:sz w:val="24"/>
          <w:szCs w:val="24"/>
        </w:rPr>
        <w:t xml:space="preserve"> say </w:t>
      </w:r>
      <w:r w:rsidR="00BB3CCA"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sick, I can</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go</w:t>
      </w:r>
      <w:r w:rsidR="00503DF8" w:rsidRPr="005C5827">
        <w:rPr>
          <w:rFonts w:ascii="Times New Roman" w:hAnsi="Times New Roman" w:cs="Times New Roman"/>
          <w:sz w:val="24"/>
          <w:szCs w:val="24"/>
        </w:rPr>
        <w:t>.</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I think that he feels empowered now that he can adjust his environment or he can find a quiet place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he needs to.</w:t>
      </w:r>
    </w:p>
    <w:p w14:paraId="7D6C587F" w14:textId="77777777" w:rsidR="00D86327" w:rsidRPr="005C5827" w:rsidRDefault="00D86327" w:rsidP="00BE47D1">
      <w:pPr>
        <w:spacing w:after="0" w:line="480" w:lineRule="auto"/>
        <w:rPr>
          <w:rFonts w:ascii="Times New Roman" w:hAnsi="Times New Roman" w:cs="Times New Roman"/>
          <w:sz w:val="24"/>
          <w:szCs w:val="24"/>
        </w:rPr>
      </w:pPr>
    </w:p>
    <w:p w14:paraId="539FF640" w14:textId="267DC828"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wonderful.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glad he feels that way.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such a positive thing to feel about yourself.</w:t>
      </w:r>
    </w:p>
    <w:p w14:paraId="3AB6E2CC" w14:textId="77777777" w:rsidR="00D86327" w:rsidRPr="005C5827" w:rsidRDefault="00D86327" w:rsidP="00BE47D1">
      <w:pPr>
        <w:spacing w:after="0" w:line="480" w:lineRule="auto"/>
        <w:rPr>
          <w:rFonts w:ascii="Times New Roman" w:hAnsi="Times New Roman" w:cs="Times New Roman"/>
          <w:sz w:val="24"/>
          <w:szCs w:val="24"/>
        </w:rPr>
      </w:pPr>
    </w:p>
    <w:p w14:paraId="25C0EA2E" w14:textId="31C09EE3"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Yes. </w:t>
      </w:r>
      <w:r w:rsidR="00BB3CCA" w:rsidRPr="005C5827">
        <w:rPr>
          <w:rFonts w:ascii="Times New Roman" w:hAnsi="Times New Roman" w:cs="Times New Roman"/>
          <w:sz w:val="24"/>
          <w:szCs w:val="24"/>
        </w:rPr>
        <w:t>H</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take</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wears an ex</w:t>
      </w:r>
      <w:r w:rsidR="00BB3CCA" w:rsidRPr="005C5827">
        <w:rPr>
          <w:rFonts w:ascii="Times New Roman" w:hAnsi="Times New Roman" w:cs="Times New Roman"/>
          <w:sz w:val="24"/>
          <w:szCs w:val="24"/>
        </w:rPr>
        <w:t>tra …</w:t>
      </w:r>
      <w:r w:rsidR="00503DF8" w:rsidRPr="005C5827">
        <w:rPr>
          <w:rFonts w:ascii="Times New Roman" w:hAnsi="Times New Roman" w:cs="Times New Roman"/>
          <w:sz w:val="24"/>
          <w:szCs w:val="24"/>
        </w:rPr>
        <w:t xml:space="preserve"> he will wear an extra sweatshirt to school just in case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going to be cold. Because he</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if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cold, he can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concentrate</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o</w:t>
      </w:r>
      <w:r w:rsidR="00620A74" w:rsidRPr="005C5827">
        <w:rPr>
          <w:rFonts w:ascii="Times New Roman" w:hAnsi="Times New Roman" w:cs="Times New Roman"/>
          <w:sz w:val="24"/>
          <w:szCs w:val="24"/>
        </w:rPr>
        <w:t>r</w:t>
      </w:r>
      <w:r w:rsidR="00503DF8" w:rsidRPr="005C5827">
        <w:rPr>
          <w:rFonts w:ascii="Times New Roman" w:hAnsi="Times New Roman" w:cs="Times New Roman"/>
          <w:sz w:val="24"/>
          <w:szCs w:val="24"/>
        </w:rPr>
        <w:t xml:space="preserve"> he always has an extra sweatshirt</w:t>
      </w:r>
      <w:r w:rsidR="00BB3CCA" w:rsidRPr="005C5827">
        <w:rPr>
          <w:rFonts w:ascii="Times New Roman" w:hAnsi="Times New Roman" w:cs="Times New Roman"/>
          <w:sz w:val="24"/>
          <w:szCs w:val="24"/>
        </w:rPr>
        <w:t>. H</w:t>
      </w:r>
      <w:r w:rsidR="00503DF8" w:rsidRPr="005C5827">
        <w:rPr>
          <w:rFonts w:ascii="Times New Roman" w:hAnsi="Times New Roman" w:cs="Times New Roman"/>
          <w:sz w:val="24"/>
          <w:szCs w:val="24"/>
        </w:rPr>
        <w:t>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like to be wet in the rain. So he carries an </w:t>
      </w:r>
      <w:r w:rsidR="00BB3CCA" w:rsidRPr="005C5827">
        <w:rPr>
          <w:rFonts w:ascii="Times New Roman" w:hAnsi="Times New Roman" w:cs="Times New Roman"/>
          <w:sz w:val="24"/>
          <w:szCs w:val="24"/>
        </w:rPr>
        <w:t>um</w:t>
      </w:r>
      <w:r w:rsidR="00503DF8" w:rsidRPr="005C5827">
        <w:rPr>
          <w:rFonts w:ascii="Times New Roman" w:hAnsi="Times New Roman" w:cs="Times New Roman"/>
          <w:sz w:val="24"/>
          <w:szCs w:val="24"/>
        </w:rPr>
        <w:t>brella with him</w:t>
      </w:r>
      <w:r w:rsidR="00BB3CCA" w:rsidRPr="005C5827">
        <w:rPr>
          <w:rFonts w:ascii="Times New Roman" w:hAnsi="Times New Roman" w:cs="Times New Roman"/>
          <w:sz w:val="24"/>
          <w:szCs w:val="24"/>
        </w:rPr>
        <w:t>, i</w:t>
      </w:r>
      <w:r w:rsidR="00503DF8" w:rsidRPr="005C5827">
        <w:rPr>
          <w:rFonts w:ascii="Times New Roman" w:hAnsi="Times New Roman" w:cs="Times New Roman"/>
          <w:sz w:val="24"/>
          <w:szCs w:val="24"/>
        </w:rPr>
        <w:t>n case it rains</w:t>
      </w:r>
      <w:r w:rsidR="00BB3CCA" w:rsidRPr="005C5827">
        <w:rPr>
          <w:rFonts w:ascii="Times New Roman" w:hAnsi="Times New Roman" w:cs="Times New Roman"/>
          <w:sz w:val="24"/>
          <w:szCs w:val="24"/>
        </w:rPr>
        <w:t>. H</w:t>
      </w:r>
      <w:r w:rsidR="00503DF8" w:rsidRPr="005C5827">
        <w:rPr>
          <w:rFonts w:ascii="Times New Roman" w:hAnsi="Times New Roman" w:cs="Times New Roman"/>
          <w:sz w:val="24"/>
          <w:szCs w:val="24"/>
        </w:rPr>
        <w:t>e drives the golf cart to school. So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the</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his independence, you know, but he always has a golf cart, or always has an </w:t>
      </w:r>
      <w:r w:rsidR="00BB3CCA" w:rsidRPr="005C5827">
        <w:rPr>
          <w:rFonts w:ascii="Times New Roman" w:hAnsi="Times New Roman" w:cs="Times New Roman"/>
          <w:sz w:val="24"/>
          <w:szCs w:val="24"/>
        </w:rPr>
        <w:t>um</w:t>
      </w:r>
      <w:r w:rsidR="00503DF8" w:rsidRPr="005C5827">
        <w:rPr>
          <w:rFonts w:ascii="Times New Roman" w:hAnsi="Times New Roman" w:cs="Times New Roman"/>
          <w:sz w:val="24"/>
          <w:szCs w:val="24"/>
        </w:rPr>
        <w:t xml:space="preserve">brella and an extra sweatshirt. </w:t>
      </w:r>
      <w:r w:rsidR="00B7054F" w:rsidRPr="005C5827">
        <w:rPr>
          <w:rFonts w:ascii="Times New Roman" w:hAnsi="Times New Roman" w:cs="Times New Roman"/>
          <w:b/>
          <w:bCs/>
          <w:sz w:val="24"/>
          <w:szCs w:val="24"/>
        </w:rPr>
        <w:t xml:space="preserve">[31:00] </w:t>
      </w:r>
      <w:r w:rsidR="00503DF8" w:rsidRPr="005C5827">
        <w:rPr>
          <w:rFonts w:ascii="Times New Roman" w:hAnsi="Times New Roman" w:cs="Times New Roman"/>
          <w:sz w:val="24"/>
          <w:szCs w:val="24"/>
        </w:rPr>
        <w:t xml:space="preserve">There are gloves in the golf cart, just sunglasses and a hat if he would need those to help with his sensory stuff. </w:t>
      </w:r>
    </w:p>
    <w:p w14:paraId="74E4A460" w14:textId="77777777" w:rsidR="00D86327" w:rsidRPr="005C5827" w:rsidRDefault="00D86327" w:rsidP="00BE47D1">
      <w:pPr>
        <w:spacing w:after="0" w:line="480" w:lineRule="auto"/>
        <w:rPr>
          <w:rFonts w:ascii="Times New Roman" w:hAnsi="Times New Roman" w:cs="Times New Roman"/>
          <w:sz w:val="24"/>
          <w:szCs w:val="24"/>
        </w:rPr>
      </w:pPr>
    </w:p>
    <w:p w14:paraId="725F4DD7" w14:textId="0EEC1EFE"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BB3CCA" w:rsidRPr="005C5827">
        <w:rPr>
          <w:rFonts w:ascii="Times New Roman" w:hAnsi="Times New Roman" w:cs="Times New Roman"/>
          <w:sz w:val="24"/>
          <w:szCs w:val="24"/>
        </w:rPr>
        <w:t>That’s wonderful. A</w:t>
      </w:r>
      <w:r w:rsidR="00503DF8" w:rsidRPr="005C5827">
        <w:rPr>
          <w:rFonts w:ascii="Times New Roman" w:hAnsi="Times New Roman" w:cs="Times New Roman"/>
          <w:sz w:val="24"/>
          <w:szCs w:val="24"/>
        </w:rPr>
        <w:t>nd then</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thinking a little bit more broadly</w:t>
      </w:r>
      <w:r w:rsidR="00B7054F" w:rsidRPr="005C5827">
        <w:rPr>
          <w:rFonts w:ascii="Times New Roman" w:hAnsi="Times New Roman" w:cs="Times New Roman"/>
          <w:sz w:val="24"/>
          <w:szCs w:val="24"/>
        </w:rPr>
        <w:t>—</w:t>
      </w:r>
      <w:r w:rsidR="00503DF8" w:rsidRPr="005C5827">
        <w:rPr>
          <w:rFonts w:ascii="Times New Roman" w:hAnsi="Times New Roman" w:cs="Times New Roman"/>
          <w:sz w:val="24"/>
          <w:szCs w:val="24"/>
        </w:rPr>
        <w:t>what goals or hopes do you have for your son in regards to his sensory sensitivities?</w:t>
      </w:r>
    </w:p>
    <w:p w14:paraId="4D3A19DB" w14:textId="77777777" w:rsidR="00D86327" w:rsidRPr="005C5827" w:rsidRDefault="00D86327" w:rsidP="00BE47D1">
      <w:pPr>
        <w:spacing w:after="0" w:line="480" w:lineRule="auto"/>
        <w:rPr>
          <w:rFonts w:ascii="Times New Roman" w:hAnsi="Times New Roman" w:cs="Times New Roman"/>
          <w:sz w:val="24"/>
          <w:szCs w:val="24"/>
        </w:rPr>
      </w:pPr>
    </w:p>
    <w:p w14:paraId="733B774A" w14:textId="7925A23B"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guess my goal would be that he can continue to be extinguished just by more exposure. For example, the vestibular things</w:t>
      </w:r>
      <w:r w:rsidR="00BB3CCA" w:rsidRPr="005C5827">
        <w:rPr>
          <w:rFonts w:ascii="Times New Roman" w:hAnsi="Times New Roman" w:cs="Times New Roman"/>
          <w:sz w:val="24"/>
          <w:szCs w:val="24"/>
        </w:rPr>
        <w:t xml:space="preserve"> … l</w:t>
      </w:r>
      <w:r w:rsidR="00503DF8" w:rsidRPr="005C5827">
        <w:rPr>
          <w:rFonts w:ascii="Times New Roman" w:hAnsi="Times New Roman" w:cs="Times New Roman"/>
          <w:sz w:val="24"/>
          <w:szCs w:val="24"/>
        </w:rPr>
        <w:t>ike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an issue</w:t>
      </w:r>
      <w:r w:rsidR="00BB3CCA" w:rsidRPr="005C5827">
        <w:rPr>
          <w:rFonts w:ascii="Times New Roman" w:hAnsi="Times New Roman" w:cs="Times New Roman"/>
          <w:sz w:val="24"/>
          <w:szCs w:val="24"/>
        </w:rPr>
        <w:t>. I</w:t>
      </w:r>
      <w:r w:rsidR="00503DF8" w:rsidRPr="005C5827">
        <w:rPr>
          <w:rFonts w:ascii="Times New Roman" w:hAnsi="Times New Roman" w:cs="Times New Roman"/>
          <w:sz w:val="24"/>
          <w:szCs w:val="24"/>
        </w:rPr>
        <w:t>f we have to fly, I always have a prescription for him if I need him to</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if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too worried about the movement of the plane. But I think that one </w:t>
      </w:r>
      <w:r w:rsidR="00503DF8" w:rsidRPr="005C5827">
        <w:rPr>
          <w:rFonts w:ascii="Times New Roman" w:hAnsi="Times New Roman" w:cs="Times New Roman"/>
          <w:sz w:val="24"/>
          <w:szCs w:val="24"/>
        </w:rPr>
        <w:lastRenderedPageBreak/>
        <w:t>of my goals would be for him to have a super meaningful life and be able to accommodate for himself, and just maybe expose himself to things enough that he can get more comfortable with them.</w:t>
      </w:r>
      <w:r w:rsidR="00BB3CCA"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And</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honestly, to be able to find a job that he wouldn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be exposed to the things that he hates. I mean,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what we all want in life is to have a job. I couldn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work with </w:t>
      </w:r>
      <w:r w:rsidR="00BB3CCA" w:rsidRPr="005C5827">
        <w:rPr>
          <w:rFonts w:ascii="Times New Roman" w:hAnsi="Times New Roman" w:cs="Times New Roman"/>
          <w:sz w:val="24"/>
          <w:szCs w:val="24"/>
        </w:rPr>
        <w:t>people</w:t>
      </w:r>
      <w:r w:rsidR="00503DF8" w:rsidRPr="005C5827">
        <w:rPr>
          <w:rFonts w:ascii="Times New Roman" w:hAnsi="Times New Roman" w:cs="Times New Roman"/>
          <w:sz w:val="24"/>
          <w:szCs w:val="24"/>
        </w:rPr>
        <w:t xml:space="preserve"> like</w:t>
      </w:r>
      <w:r w:rsidR="00BB3CCA" w:rsidRPr="005C5827">
        <w:rPr>
          <w:rFonts w:ascii="Times New Roman" w:hAnsi="Times New Roman" w:cs="Times New Roman"/>
          <w:sz w:val="24"/>
          <w:szCs w:val="24"/>
        </w:rPr>
        <w:t xml:space="preserve"> </w:t>
      </w:r>
      <w:r w:rsidR="00BB3CCA" w:rsidRPr="005C5827">
        <w:rPr>
          <w:rFonts w:ascii="Times New Roman" w:hAnsi="Times New Roman" w:cs="Times New Roman"/>
          <w:b/>
          <w:bCs/>
          <w:sz w:val="24"/>
          <w:szCs w:val="24"/>
        </w:rPr>
        <w:t>[inaudible at 32:36]</w:t>
      </w:r>
      <w:r w:rsidR="00BB3CCA" w:rsidRPr="005C5827">
        <w:rPr>
          <w:rFonts w:ascii="Times New Roman" w:hAnsi="Times New Roman" w:cs="Times New Roman"/>
          <w:sz w:val="24"/>
          <w:szCs w:val="24"/>
        </w:rPr>
        <w:t xml:space="preserve"> like</w:t>
      </w:r>
      <w:r w:rsidR="00503DF8" w:rsidRPr="005C5827">
        <w:rPr>
          <w:rFonts w:ascii="Times New Roman" w:hAnsi="Times New Roman" w:cs="Times New Roman"/>
          <w:sz w:val="24"/>
          <w:szCs w:val="24"/>
        </w:rPr>
        <w:t xml:space="preserve"> the </w:t>
      </w:r>
      <w:r w:rsidR="00BB3CCA" w:rsidRPr="005C5827">
        <w:rPr>
          <w:rFonts w:ascii="Times New Roman" w:hAnsi="Times New Roman" w:cs="Times New Roman"/>
          <w:sz w:val="24"/>
          <w:szCs w:val="24"/>
        </w:rPr>
        <w:t xml:space="preserve"> old </w:t>
      </w:r>
      <w:r w:rsidR="00503DF8" w:rsidRPr="005C5827">
        <w:rPr>
          <w:rFonts w:ascii="Times New Roman" w:hAnsi="Times New Roman" w:cs="Times New Roman"/>
          <w:sz w:val="24"/>
          <w:szCs w:val="24"/>
        </w:rPr>
        <w:t xml:space="preserve">talk shows </w:t>
      </w:r>
      <w:r w:rsidR="00BB3CCA" w:rsidRPr="005C5827">
        <w:rPr>
          <w:rFonts w:ascii="Times New Roman" w:hAnsi="Times New Roman" w:cs="Times New Roman"/>
          <w:sz w:val="24"/>
          <w:szCs w:val="24"/>
        </w:rPr>
        <w:t>and</w:t>
      </w:r>
      <w:r w:rsidR="00503DF8" w:rsidRPr="005C5827">
        <w:rPr>
          <w:rFonts w:ascii="Times New Roman" w:hAnsi="Times New Roman" w:cs="Times New Roman"/>
          <w:sz w:val="24"/>
          <w:szCs w:val="24"/>
        </w:rPr>
        <w:t xml:space="preserve"> things</w:t>
      </w:r>
      <w:r w:rsidR="00BB3CCA"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wouldn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be able to</w:t>
      </w:r>
      <w:r w:rsidR="00BB3CCA" w:rsidRPr="005C5827">
        <w:rPr>
          <w:rFonts w:ascii="Times New Roman" w:hAnsi="Times New Roman" w:cs="Times New Roman"/>
          <w:sz w:val="24"/>
          <w:szCs w:val="24"/>
        </w:rPr>
        <w:t xml:space="preserve"> tolerate that.</w:t>
      </w:r>
    </w:p>
    <w:p w14:paraId="4B5C4100" w14:textId="77777777" w:rsidR="00D86327" w:rsidRPr="005C5827" w:rsidRDefault="00D86327" w:rsidP="00BE47D1">
      <w:pPr>
        <w:spacing w:after="0" w:line="480" w:lineRule="auto"/>
        <w:rPr>
          <w:rFonts w:ascii="Times New Roman" w:hAnsi="Times New Roman" w:cs="Times New Roman"/>
          <w:sz w:val="24"/>
          <w:szCs w:val="24"/>
        </w:rPr>
      </w:pPr>
    </w:p>
    <w:p w14:paraId="1FA1CEF3" w14:textId="71581972"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43BBC" w:rsidRPr="005C5827">
        <w:rPr>
          <w:rFonts w:ascii="Times New Roman" w:hAnsi="Times New Roman" w:cs="Times New Roman"/>
          <w:sz w:val="24"/>
          <w:szCs w:val="24"/>
        </w:rPr>
        <w:t>May you</w:t>
      </w:r>
      <w:r w:rsidR="00503DF8" w:rsidRPr="005C5827">
        <w:rPr>
          <w:rFonts w:ascii="Times New Roman" w:hAnsi="Times New Roman" w:cs="Times New Roman"/>
          <w:sz w:val="24"/>
          <w:szCs w:val="24"/>
        </w:rPr>
        <w:t xml:space="preserve"> say that again</w:t>
      </w:r>
      <w:r w:rsidR="00B7054F"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543BBC" w:rsidRPr="005C5827">
        <w:rPr>
          <w:rFonts w:ascii="Times New Roman" w:hAnsi="Times New Roman" w:cs="Times New Roman"/>
          <w:sz w:val="24"/>
          <w:szCs w:val="24"/>
        </w:rPr>
        <w:t>S</w:t>
      </w:r>
      <w:r w:rsidR="00503DF8" w:rsidRPr="005C5827">
        <w:rPr>
          <w:rFonts w:ascii="Times New Roman" w:hAnsi="Times New Roman" w:cs="Times New Roman"/>
          <w:sz w:val="24"/>
          <w:szCs w:val="24"/>
        </w:rPr>
        <w:t>orry, you cut</w:t>
      </w:r>
      <w:r w:rsidR="00543BBC" w:rsidRPr="005C5827">
        <w:rPr>
          <w:rFonts w:ascii="Times New Roman" w:hAnsi="Times New Roman" w:cs="Times New Roman"/>
          <w:sz w:val="24"/>
          <w:szCs w:val="24"/>
        </w:rPr>
        <w:t xml:space="preserve"> out the last sentence.</w:t>
      </w:r>
    </w:p>
    <w:p w14:paraId="1D8D01B1" w14:textId="77777777" w:rsidR="00D86327" w:rsidRPr="005C5827" w:rsidRDefault="00D86327" w:rsidP="00BE47D1">
      <w:pPr>
        <w:spacing w:after="0" w:line="480" w:lineRule="auto"/>
        <w:rPr>
          <w:rFonts w:ascii="Times New Roman" w:hAnsi="Times New Roman" w:cs="Times New Roman"/>
          <w:sz w:val="24"/>
          <w:szCs w:val="24"/>
        </w:rPr>
      </w:pPr>
    </w:p>
    <w:p w14:paraId="5A9D5C12" w14:textId="5E950D82"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would hope that he would find a job that fits him</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he wouldn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be in a situation or choose a job that would put him in a situation where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bright lights and loud football games, you know, that he could find something that would be in an environment that is comfortable</w:t>
      </w:r>
      <w:r w:rsidR="00543BB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that he could wear </w:t>
      </w:r>
      <w:r w:rsidR="00543BBC" w:rsidRPr="005C5827">
        <w:rPr>
          <w:rFonts w:ascii="Times New Roman" w:hAnsi="Times New Roman" w:cs="Times New Roman"/>
          <w:sz w:val="24"/>
          <w:szCs w:val="24"/>
        </w:rPr>
        <w:t>his</w:t>
      </w:r>
      <w:r w:rsidR="00503DF8" w:rsidRPr="005C5827">
        <w:rPr>
          <w:rFonts w:ascii="Times New Roman" w:hAnsi="Times New Roman" w:cs="Times New Roman"/>
          <w:sz w:val="24"/>
          <w:szCs w:val="24"/>
        </w:rPr>
        <w:t xml:space="preserve"> comfortable clothes to and have control over the environment itself, I guess.</w:t>
      </w:r>
    </w:p>
    <w:p w14:paraId="61E20C15" w14:textId="77777777" w:rsidR="00D86327" w:rsidRPr="005C5827" w:rsidRDefault="00D86327" w:rsidP="00BE47D1">
      <w:pPr>
        <w:spacing w:after="0" w:line="480" w:lineRule="auto"/>
        <w:rPr>
          <w:rFonts w:ascii="Times New Roman" w:hAnsi="Times New Roman" w:cs="Times New Roman"/>
          <w:sz w:val="24"/>
          <w:szCs w:val="24"/>
        </w:rPr>
      </w:pPr>
    </w:p>
    <w:p w14:paraId="0455F748" w14:textId="60384D6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 absolutely. Thank you.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w:t>
      </w:r>
      <w:r w:rsidRPr="005C5827">
        <w:rPr>
          <w:rFonts w:ascii="Times New Roman" w:hAnsi="Times New Roman" w:cs="Times New Roman"/>
          <w:sz w:val="24"/>
          <w:szCs w:val="24"/>
        </w:rPr>
        <w:t>going to</w:t>
      </w:r>
      <w:r w:rsidR="00503DF8" w:rsidRPr="005C5827">
        <w:rPr>
          <w:rFonts w:ascii="Times New Roman" w:hAnsi="Times New Roman" w:cs="Times New Roman"/>
          <w:sz w:val="24"/>
          <w:szCs w:val="24"/>
        </w:rPr>
        <w:t xml:space="preserve"> move on to our next</w:t>
      </w:r>
      <w:r w:rsidR="00543BBC" w:rsidRPr="005C5827">
        <w:rPr>
          <w:rFonts w:ascii="Times New Roman" w:hAnsi="Times New Roman" w:cs="Times New Roman"/>
          <w:sz w:val="24"/>
          <w:szCs w:val="24"/>
        </w:rPr>
        <w:t xml:space="preserve"> … oh … OK.</w:t>
      </w:r>
    </w:p>
    <w:p w14:paraId="70FC42D2" w14:textId="77777777" w:rsidR="00D86327" w:rsidRPr="005C5827" w:rsidRDefault="00D86327" w:rsidP="00BE47D1">
      <w:pPr>
        <w:spacing w:after="0" w:line="480" w:lineRule="auto"/>
        <w:rPr>
          <w:rFonts w:ascii="Times New Roman" w:hAnsi="Times New Roman" w:cs="Times New Roman"/>
          <w:sz w:val="24"/>
          <w:szCs w:val="24"/>
        </w:rPr>
      </w:pPr>
    </w:p>
    <w:p w14:paraId="36B9ABA9" w14:textId="77777777" w:rsidR="00543BBC"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I had one more thing. </w:t>
      </w:r>
    </w:p>
    <w:p w14:paraId="4004E9DC" w14:textId="77777777" w:rsidR="00543BBC" w:rsidRPr="005C5827" w:rsidRDefault="00543BBC" w:rsidP="00BE47D1">
      <w:pPr>
        <w:spacing w:after="0" w:line="480" w:lineRule="auto"/>
        <w:rPr>
          <w:rFonts w:ascii="Times New Roman" w:hAnsi="Times New Roman" w:cs="Times New Roman"/>
          <w:sz w:val="24"/>
          <w:szCs w:val="24"/>
        </w:rPr>
      </w:pPr>
    </w:p>
    <w:p w14:paraId="040AF920" w14:textId="6523E41D" w:rsidR="00543BBC" w:rsidRPr="005C5827" w:rsidRDefault="00543BBC"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Interviewer:</w:t>
      </w:r>
      <w:r w:rsidRPr="005C5827">
        <w:rPr>
          <w:rFonts w:ascii="Times New Roman" w:hAnsi="Times New Roman" w:cs="Times New Roman"/>
          <w:bCs/>
          <w:sz w:val="24"/>
          <w:szCs w:val="24"/>
        </w:rPr>
        <w:t xml:space="preserve"> No, keep on talking. </w:t>
      </w:r>
    </w:p>
    <w:p w14:paraId="17E62D8A" w14:textId="77777777" w:rsidR="00543BBC" w:rsidRPr="005C5827" w:rsidRDefault="00543BBC" w:rsidP="00BE47D1">
      <w:pPr>
        <w:spacing w:after="0" w:line="480" w:lineRule="auto"/>
        <w:rPr>
          <w:rFonts w:ascii="Times New Roman" w:hAnsi="Times New Roman" w:cs="Times New Roman"/>
          <w:sz w:val="24"/>
          <w:szCs w:val="24"/>
        </w:rPr>
      </w:pPr>
    </w:p>
    <w:p w14:paraId="41F2DF59" w14:textId="3DF242A1" w:rsidR="00D86327" w:rsidRPr="005C5827" w:rsidRDefault="00543BBC"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And that was </w:t>
      </w:r>
      <w:r w:rsidR="00503DF8" w:rsidRPr="005C5827">
        <w:rPr>
          <w:rFonts w:ascii="Times New Roman" w:hAnsi="Times New Roman" w:cs="Times New Roman"/>
          <w:sz w:val="24"/>
          <w:szCs w:val="24"/>
        </w:rPr>
        <w:t xml:space="preserve">texture </w:t>
      </w:r>
      <w:r w:rsidRPr="005C5827">
        <w:rPr>
          <w:rFonts w:ascii="Times New Roman" w:hAnsi="Times New Roman" w:cs="Times New Roman"/>
          <w:sz w:val="24"/>
          <w:szCs w:val="24"/>
        </w:rPr>
        <w:t>in</w:t>
      </w:r>
      <w:r w:rsidR="00503DF8" w:rsidRPr="005C5827">
        <w:rPr>
          <w:rFonts w:ascii="Times New Roman" w:hAnsi="Times New Roman" w:cs="Times New Roman"/>
          <w:sz w:val="24"/>
          <w:szCs w:val="24"/>
        </w:rPr>
        <w:t xml:space="preserve"> food. This is a neat thing that he does. So he buys school lunch, doesn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always like what the school lunch</w:t>
      </w:r>
      <w:r w:rsidRPr="005C5827">
        <w:rPr>
          <w:rFonts w:ascii="Times New Roman" w:hAnsi="Times New Roman" w:cs="Times New Roman"/>
          <w:sz w:val="24"/>
          <w:szCs w:val="24"/>
        </w:rPr>
        <w:t xml:space="preserve"> is</w:t>
      </w:r>
      <w:r w:rsidR="00503DF8" w:rsidRPr="005C5827">
        <w:rPr>
          <w:rFonts w:ascii="Times New Roman" w:hAnsi="Times New Roman" w:cs="Times New Roman"/>
          <w:sz w:val="24"/>
          <w:szCs w:val="24"/>
        </w:rPr>
        <w:t xml:space="preserve"> and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in fact, has emailed the superintendent of our district to complain about the school lunch and the history curricul</w:t>
      </w:r>
      <w:r w:rsidRPr="005C5827">
        <w:rPr>
          <w:rFonts w:ascii="Times New Roman" w:hAnsi="Times New Roman" w:cs="Times New Roman"/>
          <w:sz w:val="24"/>
          <w:szCs w:val="24"/>
        </w:rPr>
        <w:t>um, but … So</w:t>
      </w:r>
      <w:r w:rsidR="00503DF8" w:rsidRPr="005C5827">
        <w:rPr>
          <w:rFonts w:ascii="Times New Roman" w:hAnsi="Times New Roman" w:cs="Times New Roman"/>
          <w:sz w:val="24"/>
          <w:szCs w:val="24"/>
        </w:rPr>
        <w:t xml:space="preserve"> what he will do is</w:t>
      </w:r>
      <w:r w:rsidR="00B7054F"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get a</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big box of </w:t>
      </w:r>
      <w:r w:rsidRPr="005C5827">
        <w:rPr>
          <w:rFonts w:ascii="Times New Roman" w:hAnsi="Times New Roman" w:cs="Times New Roman"/>
          <w:sz w:val="24"/>
          <w:szCs w:val="24"/>
        </w:rPr>
        <w:t>N</w:t>
      </w:r>
      <w:r w:rsidR="00503DF8" w:rsidRPr="005C5827">
        <w:rPr>
          <w:rFonts w:ascii="Times New Roman" w:hAnsi="Times New Roman" w:cs="Times New Roman"/>
          <w:sz w:val="24"/>
          <w:szCs w:val="24"/>
        </w:rPr>
        <w:t>ature Valley crunchy granola bars from Sam</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with</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20 granola</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and he </w:t>
      </w:r>
      <w:r w:rsidR="00503DF8" w:rsidRPr="005C5827">
        <w:rPr>
          <w:rFonts w:ascii="Times New Roman" w:hAnsi="Times New Roman" w:cs="Times New Roman"/>
          <w:sz w:val="24"/>
          <w:szCs w:val="24"/>
        </w:rPr>
        <w:lastRenderedPageBreak/>
        <w:t>carries it in his backpack, just in case there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not an option that he would like at lunch. So he is learning to accommodate for himself.</w:t>
      </w:r>
      <w:r w:rsidR="00B7054F" w:rsidRPr="005C5827">
        <w:rPr>
          <w:rFonts w:ascii="Times New Roman" w:hAnsi="Times New Roman" w:cs="Times New Roman"/>
          <w:sz w:val="24"/>
          <w:szCs w:val="24"/>
        </w:rPr>
        <w:t xml:space="preserve"> </w:t>
      </w:r>
      <w:r w:rsidR="00B7054F" w:rsidRPr="005C5827">
        <w:rPr>
          <w:rFonts w:ascii="Times New Roman" w:hAnsi="Times New Roman" w:cs="Times New Roman"/>
          <w:b/>
          <w:bCs/>
          <w:sz w:val="24"/>
          <w:szCs w:val="24"/>
        </w:rPr>
        <w:t>[34:00]</w:t>
      </w:r>
      <w:r w:rsidR="00503DF8" w:rsidRPr="005C5827">
        <w:rPr>
          <w:rFonts w:ascii="Times New Roman" w:hAnsi="Times New Roman" w:cs="Times New Roman"/>
          <w:sz w:val="24"/>
          <w:szCs w:val="24"/>
        </w:rPr>
        <w:t xml:space="preserve"> I don</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t know that carrying 20 granola bars</w:t>
      </w:r>
      <w:r w:rsidRPr="005C5827">
        <w:rPr>
          <w:rFonts w:ascii="Times New Roman" w:hAnsi="Times New Roman" w:cs="Times New Roman"/>
          <w:sz w:val="24"/>
          <w:szCs w:val="24"/>
        </w:rPr>
        <w:t xml:space="preserve"> </w:t>
      </w:r>
      <w:r w:rsidRPr="005C5827">
        <w:rPr>
          <w:rFonts w:ascii="Times New Roman" w:hAnsi="Times New Roman" w:cs="Times New Roman"/>
          <w:b/>
          <w:bCs/>
          <w:sz w:val="24"/>
          <w:szCs w:val="24"/>
        </w:rPr>
        <w:t>[inaudible at 34:05]</w:t>
      </w:r>
      <w:r w:rsidRPr="005C5827">
        <w:rPr>
          <w:rFonts w:ascii="Times New Roman" w:hAnsi="Times New Roman" w:cs="Times New Roman"/>
          <w:sz w:val="24"/>
          <w:szCs w:val="24"/>
        </w:rPr>
        <w:t>, though.</w:t>
      </w:r>
    </w:p>
    <w:p w14:paraId="1D6F4216" w14:textId="77777777" w:rsidR="00D86327" w:rsidRPr="005C5827" w:rsidRDefault="00D86327" w:rsidP="00BE47D1">
      <w:pPr>
        <w:spacing w:after="0" w:line="480" w:lineRule="auto"/>
        <w:rPr>
          <w:rFonts w:ascii="Times New Roman" w:hAnsi="Times New Roman" w:cs="Times New Roman"/>
          <w:sz w:val="24"/>
          <w:szCs w:val="24"/>
        </w:rPr>
      </w:pPr>
    </w:p>
    <w:p w14:paraId="71DE4C6E" w14:textId="2F9157D4" w:rsidR="00543BBC"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43BBC" w:rsidRPr="005C5827">
        <w:rPr>
          <w:rFonts w:ascii="Times New Roman" w:hAnsi="Times New Roman" w:cs="Times New Roman"/>
          <w:bCs/>
          <w:sz w:val="24"/>
          <w:szCs w:val="24"/>
        </w:rPr>
        <w:t>A</w:t>
      </w:r>
      <w:r w:rsidR="00503DF8" w:rsidRPr="005C5827">
        <w:rPr>
          <w:rFonts w:ascii="Times New Roman" w:hAnsi="Times New Roman" w:cs="Times New Roman"/>
          <w:bCs/>
          <w:sz w:val="24"/>
          <w:szCs w:val="24"/>
        </w:rPr>
        <w:t>wesome</w:t>
      </w:r>
      <w:r w:rsidR="00503DF8" w:rsidRPr="005C5827">
        <w:rPr>
          <w:rFonts w:ascii="Times New Roman" w:hAnsi="Times New Roman" w:cs="Times New Roman"/>
          <w:sz w:val="24"/>
          <w:szCs w:val="24"/>
        </w:rPr>
        <w:t>. Thank you. And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totally fine</w:t>
      </w:r>
      <w:r w:rsidR="00543BBC" w:rsidRPr="005C5827">
        <w:rPr>
          <w:rFonts w:ascii="Times New Roman" w:hAnsi="Times New Roman" w:cs="Times New Roman"/>
          <w:sz w:val="24"/>
          <w:szCs w:val="24"/>
        </w:rPr>
        <w:t xml:space="preserve"> i</w:t>
      </w:r>
      <w:r w:rsidR="00B7054F" w:rsidRPr="005C5827">
        <w:rPr>
          <w:rFonts w:ascii="Times New Roman" w:hAnsi="Times New Roman" w:cs="Times New Roman"/>
          <w:sz w:val="24"/>
          <w:szCs w:val="24"/>
        </w:rPr>
        <w:t xml:space="preserve">f </w:t>
      </w:r>
      <w:r w:rsidR="00503DF8" w:rsidRPr="005C5827">
        <w:rPr>
          <w:rFonts w:ascii="Times New Roman" w:hAnsi="Times New Roman" w:cs="Times New Roman"/>
          <w:sz w:val="24"/>
          <w:szCs w:val="24"/>
        </w:rPr>
        <w:t>you think of more things</w:t>
      </w:r>
      <w:r w:rsidR="00543BBC" w:rsidRPr="005C5827">
        <w:rPr>
          <w:rFonts w:ascii="Times New Roman" w:hAnsi="Times New Roman" w:cs="Times New Roman"/>
          <w:sz w:val="24"/>
          <w:szCs w:val="24"/>
        </w:rPr>
        <w:t>. K</w:t>
      </w:r>
      <w:r w:rsidR="00503DF8" w:rsidRPr="005C5827">
        <w:rPr>
          <w:rFonts w:ascii="Times New Roman" w:hAnsi="Times New Roman" w:cs="Times New Roman"/>
          <w:sz w:val="24"/>
          <w:szCs w:val="24"/>
        </w:rPr>
        <w:t xml:space="preserve">eep them coming. These are wonderful answers. </w:t>
      </w:r>
    </w:p>
    <w:p w14:paraId="0FC56A59" w14:textId="77777777" w:rsidR="00543BBC" w:rsidRPr="005C5827" w:rsidRDefault="00543BBC" w:rsidP="00BE47D1">
      <w:pPr>
        <w:spacing w:after="0" w:line="480" w:lineRule="auto"/>
        <w:rPr>
          <w:rFonts w:ascii="Times New Roman" w:hAnsi="Times New Roman" w:cs="Times New Roman"/>
          <w:sz w:val="24"/>
          <w:szCs w:val="24"/>
        </w:rPr>
      </w:pPr>
    </w:p>
    <w:p w14:paraId="0ABD38E8" w14:textId="6EF3E1ED" w:rsidR="00543BBC" w:rsidRPr="005C5827" w:rsidRDefault="00543BBC"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w:t>
      </w:r>
    </w:p>
    <w:p w14:paraId="6F8DDC0F" w14:textId="77777777" w:rsidR="00543BBC" w:rsidRPr="005C5827" w:rsidRDefault="00543BBC" w:rsidP="00BE47D1">
      <w:pPr>
        <w:spacing w:after="0" w:line="480" w:lineRule="auto"/>
        <w:rPr>
          <w:rFonts w:ascii="Times New Roman" w:hAnsi="Times New Roman" w:cs="Times New Roman"/>
          <w:sz w:val="24"/>
          <w:szCs w:val="24"/>
        </w:rPr>
      </w:pPr>
    </w:p>
    <w:p w14:paraId="077BCD36" w14:textId="77777777" w:rsidR="00543BBC" w:rsidRPr="005C5827" w:rsidRDefault="00543BBC"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w:t>
      </w:r>
      <w:r w:rsidR="00EA4B21" w:rsidRPr="005C5827">
        <w:rPr>
          <w:rFonts w:ascii="Times New Roman" w:hAnsi="Times New Roman" w:cs="Times New Roman"/>
          <w:sz w:val="24"/>
          <w:szCs w:val="24"/>
        </w:rPr>
        <w:t>going to</w:t>
      </w:r>
      <w:r w:rsidR="00503DF8" w:rsidRPr="005C5827">
        <w:rPr>
          <w:rFonts w:ascii="Times New Roman" w:hAnsi="Times New Roman" w:cs="Times New Roman"/>
          <w:sz w:val="24"/>
          <w:szCs w:val="24"/>
        </w:rPr>
        <w:t xml:space="preserve"> move on to our next chunk of questions</w:t>
      </w:r>
      <w:r w:rsidRPr="005C5827">
        <w:rPr>
          <w:rFonts w:ascii="Times New Roman" w:hAnsi="Times New Roman" w:cs="Times New Roman"/>
          <w:sz w:val="24"/>
          <w:szCs w:val="24"/>
        </w:rPr>
        <w:t>, b</w:t>
      </w:r>
      <w:r w:rsidR="00503DF8" w:rsidRPr="005C5827">
        <w:rPr>
          <w:rFonts w:ascii="Times New Roman" w:hAnsi="Times New Roman" w:cs="Times New Roman"/>
          <w:sz w:val="24"/>
          <w:szCs w:val="24"/>
        </w:rPr>
        <w:t>ut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again, feel free to add things from prior sections. </w:t>
      </w:r>
      <w:r w:rsidRPr="005C5827">
        <w:rPr>
          <w:rFonts w:ascii="Times New Roman" w:hAnsi="Times New Roman" w:cs="Times New Roman"/>
          <w:sz w:val="24"/>
          <w:szCs w:val="24"/>
        </w:rPr>
        <w:t>A</w:t>
      </w:r>
      <w:r w:rsidR="00503DF8" w:rsidRPr="005C5827">
        <w:rPr>
          <w:rFonts w:ascii="Times New Roman" w:hAnsi="Times New Roman" w:cs="Times New Roman"/>
          <w:sz w:val="24"/>
          <w:szCs w:val="24"/>
        </w:rPr>
        <w:t>s your son has grown up and aged a bit</w:t>
      </w:r>
      <w:r w:rsidRPr="005C5827">
        <w:rPr>
          <w:rFonts w:ascii="Times New Roman" w:hAnsi="Times New Roman" w:cs="Times New Roman"/>
          <w:sz w:val="24"/>
          <w:szCs w:val="24"/>
        </w:rPr>
        <w:t xml:space="preserve"> … </w:t>
      </w:r>
    </w:p>
    <w:p w14:paraId="3F0E3842" w14:textId="77777777" w:rsidR="00543BBC" w:rsidRPr="005C5827" w:rsidRDefault="00543BBC" w:rsidP="00BE47D1">
      <w:pPr>
        <w:spacing w:after="0" w:line="480" w:lineRule="auto"/>
        <w:rPr>
          <w:rFonts w:ascii="Times New Roman" w:hAnsi="Times New Roman" w:cs="Times New Roman"/>
          <w:sz w:val="24"/>
          <w:szCs w:val="24"/>
        </w:rPr>
      </w:pPr>
    </w:p>
    <w:p w14:paraId="18F6A785" w14:textId="5772C803" w:rsidR="00543BBC" w:rsidRPr="005C5827" w:rsidRDefault="00543BBC"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Pardon. </w:t>
      </w:r>
    </w:p>
    <w:p w14:paraId="19D459F0" w14:textId="77777777" w:rsidR="00543BBC" w:rsidRPr="005C5827" w:rsidRDefault="00543BBC" w:rsidP="00BE47D1">
      <w:pPr>
        <w:spacing w:after="0" w:line="480" w:lineRule="auto"/>
        <w:rPr>
          <w:rFonts w:ascii="Times New Roman" w:hAnsi="Times New Roman" w:cs="Times New Roman"/>
          <w:sz w:val="24"/>
          <w:szCs w:val="24"/>
        </w:rPr>
      </w:pPr>
    </w:p>
    <w:p w14:paraId="4D7B86AA" w14:textId="1E14D064" w:rsidR="00D86327" w:rsidRPr="005C5827" w:rsidRDefault="00543BBC"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Pr="005C5827">
        <w:rPr>
          <w:rFonts w:ascii="Times New Roman" w:hAnsi="Times New Roman" w:cs="Times New Roman"/>
          <w:bCs/>
          <w:sz w:val="24"/>
          <w:szCs w:val="24"/>
        </w:rPr>
        <w:t xml:space="preserve">… </w:t>
      </w:r>
      <w:r w:rsidR="00503DF8" w:rsidRPr="005C5827">
        <w:rPr>
          <w:rFonts w:ascii="Times New Roman" w:hAnsi="Times New Roman" w:cs="Times New Roman"/>
          <w:sz w:val="24"/>
          <w:szCs w:val="24"/>
        </w:rPr>
        <w:t xml:space="preserve">how has </w:t>
      </w:r>
      <w:r w:rsidRPr="005C5827">
        <w:rPr>
          <w:rFonts w:ascii="Times New Roman" w:hAnsi="Times New Roman" w:cs="Times New Roman"/>
          <w:sz w:val="24"/>
          <w:szCs w:val="24"/>
        </w:rPr>
        <w:t>his</w:t>
      </w:r>
      <w:r w:rsidR="00503DF8" w:rsidRPr="005C5827">
        <w:rPr>
          <w:rFonts w:ascii="Times New Roman" w:hAnsi="Times New Roman" w:cs="Times New Roman"/>
          <w:sz w:val="24"/>
          <w:szCs w:val="24"/>
        </w:rPr>
        <w:t xml:space="preserve"> and your community reacted to his sensory sensitivities and sensory needs?</w:t>
      </w:r>
    </w:p>
    <w:p w14:paraId="16E9F3D0" w14:textId="77777777" w:rsidR="00D86327" w:rsidRPr="005C5827" w:rsidRDefault="00D86327" w:rsidP="00BE47D1">
      <w:pPr>
        <w:spacing w:after="0" w:line="480" w:lineRule="auto"/>
        <w:rPr>
          <w:rFonts w:ascii="Times New Roman" w:hAnsi="Times New Roman" w:cs="Times New Roman"/>
          <w:sz w:val="24"/>
          <w:szCs w:val="24"/>
        </w:rPr>
      </w:pPr>
    </w:p>
    <w:p w14:paraId="0248A720" w14:textId="01D0958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43BBC"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o his </w:t>
      </w:r>
      <w:r w:rsidR="00543BBC" w:rsidRPr="005C5827">
        <w:rPr>
          <w:rFonts w:ascii="Times New Roman" w:hAnsi="Times New Roman" w:cs="Times New Roman"/>
          <w:sz w:val="24"/>
          <w:szCs w:val="24"/>
        </w:rPr>
        <w:t>school</w:t>
      </w:r>
      <w:r w:rsidR="00503DF8" w:rsidRPr="005C5827">
        <w:rPr>
          <w:rFonts w:ascii="Times New Roman" w:hAnsi="Times New Roman" w:cs="Times New Roman"/>
          <w:sz w:val="24"/>
          <w:szCs w:val="24"/>
        </w:rPr>
        <w:t xml:space="preserve"> community is very affirming to h</w:t>
      </w:r>
      <w:r w:rsidR="00543BBC" w:rsidRPr="005C5827">
        <w:rPr>
          <w:rFonts w:ascii="Times New Roman" w:hAnsi="Times New Roman" w:cs="Times New Roman"/>
          <w:sz w:val="24"/>
          <w:szCs w:val="24"/>
        </w:rPr>
        <w:t>im</w:t>
      </w:r>
      <w:r w:rsidR="00503DF8" w:rsidRPr="005C5827">
        <w:rPr>
          <w:rFonts w:ascii="Times New Roman" w:hAnsi="Times New Roman" w:cs="Times New Roman"/>
          <w:sz w:val="24"/>
          <w:szCs w:val="24"/>
        </w:rPr>
        <w:t xml:space="preserve">. I would choose </w:t>
      </w:r>
      <w:r w:rsidR="00543BBC" w:rsidRPr="005C5827">
        <w:rPr>
          <w:rFonts w:ascii="Times New Roman" w:hAnsi="Times New Roman" w:cs="Times New Roman"/>
          <w:sz w:val="24"/>
          <w:szCs w:val="24"/>
        </w:rPr>
        <w:t>‘g</w:t>
      </w:r>
      <w:r w:rsidR="00503DF8" w:rsidRPr="005C5827">
        <w:rPr>
          <w:rFonts w:ascii="Times New Roman" w:hAnsi="Times New Roman" w:cs="Times New Roman"/>
          <w:sz w:val="24"/>
          <w:szCs w:val="24"/>
        </w:rPr>
        <w:t>ood.</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Now,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ve pushed it</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have</w:t>
      </w:r>
      <w:r w:rsidR="00543BBC" w:rsidRPr="005C5827">
        <w:rPr>
          <w:rFonts w:ascii="Times New Roman" w:hAnsi="Times New Roman" w:cs="Times New Roman"/>
          <w:sz w:val="24"/>
          <w:szCs w:val="24"/>
        </w:rPr>
        <w:t xml:space="preserve"> an … he</w:t>
      </w:r>
      <w:r w:rsidR="00503DF8" w:rsidRPr="005C5827">
        <w:rPr>
          <w:rFonts w:ascii="Times New Roman" w:hAnsi="Times New Roman" w:cs="Times New Roman"/>
          <w:sz w:val="24"/>
          <w:szCs w:val="24"/>
        </w:rPr>
        <w:t xml:space="preserve"> ha</w:t>
      </w:r>
      <w:r w:rsidR="00543BBC"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 an educational advocate. I feel like she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mine too</w:t>
      </w:r>
      <w:r w:rsidR="00543BBC" w:rsidRPr="005C5827">
        <w:rPr>
          <w:rFonts w:ascii="Times New Roman" w:hAnsi="Times New Roman" w:cs="Times New Roman"/>
          <w:sz w:val="24"/>
          <w:szCs w:val="24"/>
        </w:rPr>
        <w:t>, but s</w:t>
      </w:r>
      <w:r w:rsidR="00503DF8" w:rsidRPr="005C5827">
        <w:rPr>
          <w:rFonts w:ascii="Times New Roman" w:hAnsi="Times New Roman" w:cs="Times New Roman"/>
          <w:sz w:val="24"/>
          <w:szCs w:val="24"/>
        </w:rPr>
        <w:t>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also connected to an attorney</w:t>
      </w:r>
      <w:r w:rsidR="00543BBC"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all of his sensory things are listed in his IEP and his teachers are now 100% on board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not going to be in a bright class with offensive </w:t>
      </w:r>
      <w:r w:rsidR="005C5827" w:rsidRPr="005C5827">
        <w:rPr>
          <w:rFonts w:ascii="Times New Roman" w:hAnsi="Times New Roman" w:cs="Times New Roman"/>
          <w:sz w:val="24"/>
          <w:szCs w:val="24"/>
        </w:rPr>
        <w:t>odors</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or </w:t>
      </w:r>
      <w:r w:rsidR="005C5827" w:rsidRPr="005C5827">
        <w:rPr>
          <w:rFonts w:ascii="Times New Roman" w:hAnsi="Times New Roman" w:cs="Times New Roman"/>
          <w:sz w:val="24"/>
          <w:szCs w:val="24"/>
        </w:rPr>
        <w:t>odors</w:t>
      </w:r>
      <w:r w:rsidR="00503DF8" w:rsidRPr="005C5827">
        <w:rPr>
          <w:rFonts w:ascii="Times New Roman" w:hAnsi="Times New Roman" w:cs="Times New Roman"/>
          <w:sz w:val="24"/>
          <w:szCs w:val="24"/>
        </w:rPr>
        <w:t xml:space="preserve"> that are offensive to him. </w:t>
      </w:r>
      <w:r w:rsidR="00543BBC" w:rsidRPr="005C5827">
        <w:rPr>
          <w:rFonts w:ascii="Times New Roman" w:hAnsi="Times New Roman" w:cs="Times New Roman"/>
          <w:sz w:val="24"/>
          <w:szCs w:val="24"/>
        </w:rPr>
        <w:t>W</w:t>
      </w:r>
      <w:r w:rsidR="00503DF8" w:rsidRPr="005C5827">
        <w:rPr>
          <w:rFonts w:ascii="Times New Roman" w:hAnsi="Times New Roman" w:cs="Times New Roman"/>
          <w:sz w:val="24"/>
          <w:szCs w:val="24"/>
        </w:rPr>
        <w:t>ithin the home,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the same</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that we all just</w:t>
      </w:r>
      <w:r w:rsidR="00543BB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 live with each other and we do the very best that we can. I think that his sisters, as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ve gotten older, they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ve become more accepting of his sensitivities. </w:t>
      </w:r>
      <w:r w:rsidR="00543BBC" w:rsidRPr="005C5827">
        <w:rPr>
          <w:rFonts w:ascii="Times New Roman" w:hAnsi="Times New Roman" w:cs="Times New Roman"/>
          <w:sz w:val="24"/>
          <w:szCs w:val="24"/>
        </w:rPr>
        <w:t>T</w:t>
      </w:r>
      <w:r w:rsidR="00503DF8" w:rsidRPr="005C5827">
        <w:rPr>
          <w:rFonts w:ascii="Times New Roman" w:hAnsi="Times New Roman" w:cs="Times New Roman"/>
          <w:sz w:val="24"/>
          <w:szCs w:val="24"/>
        </w:rPr>
        <w:t>he community at large is difficult. Well, I would say, outside of our nuclear family</w:t>
      </w:r>
      <w:r w:rsidR="00543BB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lastRenderedPageBreak/>
        <w:t>like</w:t>
      </w:r>
      <w:r w:rsidR="00543BB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grandparents, they have a very difficult time. He has t</w:t>
      </w:r>
      <w:r w:rsidR="00543BBC" w:rsidRPr="005C5827">
        <w:rPr>
          <w:rFonts w:ascii="Times New Roman" w:hAnsi="Times New Roman" w:cs="Times New Roman"/>
          <w:sz w:val="24"/>
          <w:szCs w:val="24"/>
        </w:rPr>
        <w:t>wo</w:t>
      </w:r>
      <w:r w:rsidR="00503DF8" w:rsidRPr="005C5827">
        <w:rPr>
          <w:rFonts w:ascii="Times New Roman" w:hAnsi="Times New Roman" w:cs="Times New Roman"/>
          <w:sz w:val="24"/>
          <w:szCs w:val="24"/>
        </w:rPr>
        <w:t xml:space="preserve"> grandmas</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543BBC" w:rsidRPr="005C5827">
        <w:rPr>
          <w:rFonts w:ascii="Times New Roman" w:hAnsi="Times New Roman" w:cs="Times New Roman"/>
          <w:sz w:val="24"/>
          <w:szCs w:val="24"/>
        </w:rPr>
        <w:t>T</w:t>
      </w:r>
      <w:r w:rsidR="00503DF8" w:rsidRPr="005C5827">
        <w:rPr>
          <w:rFonts w:ascii="Times New Roman" w:hAnsi="Times New Roman" w:cs="Times New Roman"/>
          <w:sz w:val="24"/>
          <w:szCs w:val="24"/>
        </w:rPr>
        <w:t xml:space="preserve">hey have a difficult time accepting </w:t>
      </w:r>
      <w:r w:rsidR="00543BBC" w:rsidRPr="005C5827">
        <w:rPr>
          <w:rFonts w:ascii="Times New Roman" w:hAnsi="Times New Roman" w:cs="Times New Roman"/>
          <w:sz w:val="24"/>
          <w:szCs w:val="24"/>
        </w:rPr>
        <w:t>Will’s</w:t>
      </w:r>
      <w:r w:rsidR="00503DF8" w:rsidRPr="005C5827">
        <w:rPr>
          <w:rFonts w:ascii="Times New Roman" w:hAnsi="Times New Roman" w:cs="Times New Roman"/>
          <w:sz w:val="24"/>
          <w:szCs w:val="24"/>
        </w:rPr>
        <w:t xml:space="preserve"> sensitivities because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be</w:t>
      </w:r>
      <w:r w:rsidR="00543BBC"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543BBC" w:rsidRPr="005C5827">
        <w:rPr>
          <w:rFonts w:ascii="Times New Roman" w:hAnsi="Times New Roman" w:cs="Times New Roman"/>
          <w:sz w:val="24"/>
          <w:szCs w:val="24"/>
        </w:rPr>
        <w:t xml:space="preserve"> … there’s …</w:t>
      </w:r>
      <w:r w:rsidR="00503DF8" w:rsidRPr="005C5827">
        <w:rPr>
          <w:rFonts w:ascii="Times New Roman" w:hAnsi="Times New Roman" w:cs="Times New Roman"/>
          <w:sz w:val="24"/>
          <w:szCs w:val="24"/>
        </w:rPr>
        <w:t xml:space="preserve"> they sort of have the attitude</w:t>
      </w:r>
      <w:r w:rsidR="00543BBC" w:rsidRPr="005C5827">
        <w:rPr>
          <w:rFonts w:ascii="Times New Roman" w:hAnsi="Times New Roman" w:cs="Times New Roman"/>
          <w:sz w:val="24"/>
          <w:szCs w:val="24"/>
        </w:rPr>
        <w:t>, “</w:t>
      </w:r>
      <w:r w:rsidR="002F4C32" w:rsidRPr="005C5827">
        <w:rPr>
          <w:rFonts w:ascii="Times New Roman" w:hAnsi="Times New Roman" w:cs="Times New Roman"/>
          <w:i/>
          <w:iCs/>
          <w:sz w:val="24"/>
          <w:szCs w:val="24"/>
        </w:rPr>
        <w:t>Suck</w:t>
      </w:r>
      <w:r w:rsidR="00503DF8" w:rsidRPr="005C5827">
        <w:rPr>
          <w:rFonts w:ascii="Times New Roman" w:hAnsi="Times New Roman" w:cs="Times New Roman"/>
          <w:i/>
          <w:iCs/>
          <w:sz w:val="24"/>
          <w:szCs w:val="24"/>
        </w:rPr>
        <w:t xml:space="preserve"> it up and get over it</w:t>
      </w:r>
      <w:r w:rsidR="00503DF8" w:rsidRPr="005C5827">
        <w:rPr>
          <w:rFonts w:ascii="Times New Roman" w:hAnsi="Times New Roman" w:cs="Times New Roman"/>
          <w:sz w:val="24"/>
          <w:szCs w:val="24"/>
        </w:rPr>
        <w:t>.</w:t>
      </w:r>
      <w:r w:rsidR="00543BBC"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they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w:t>
      </w:r>
      <w:r w:rsidR="005C5827" w:rsidRPr="005C5827">
        <w:rPr>
          <w:rFonts w:ascii="Times New Roman" w:hAnsi="Times New Roman" w:cs="Times New Roman"/>
          <w:sz w:val="24"/>
          <w:szCs w:val="24"/>
        </w:rPr>
        <w:t>realize</w:t>
      </w:r>
      <w:r w:rsidR="00503DF8" w:rsidRPr="005C5827">
        <w:rPr>
          <w:rFonts w:ascii="Times New Roman" w:hAnsi="Times New Roman" w:cs="Times New Roman"/>
          <w:sz w:val="24"/>
          <w:szCs w:val="24"/>
        </w:rPr>
        <w:t xml:space="preserve"> that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not that easy for him. </w:t>
      </w:r>
      <w:r w:rsidR="002F4C32" w:rsidRPr="005C5827">
        <w:rPr>
          <w:rFonts w:ascii="Times New Roman" w:hAnsi="Times New Roman" w:cs="Times New Roman"/>
          <w:sz w:val="24"/>
          <w:szCs w:val="24"/>
        </w:rPr>
        <w:t>H</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involved in a youth group that is sensitive to his needs</w:t>
      </w:r>
      <w:r w:rsidR="002F4C32"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but</w:t>
      </w:r>
      <w:r w:rsidR="002F4C32" w:rsidRPr="005C5827">
        <w:rPr>
          <w:rFonts w:ascii="Times New Roman" w:hAnsi="Times New Roman" w:cs="Times New Roman"/>
          <w:sz w:val="24"/>
          <w:szCs w:val="24"/>
        </w:rPr>
        <w:t xml:space="preserve"> … O</w:t>
      </w:r>
      <w:r w:rsidR="00503DF8" w:rsidRPr="005C5827">
        <w:rPr>
          <w:rFonts w:ascii="Times New Roman" w:hAnsi="Times New Roman" w:cs="Times New Roman"/>
          <w:sz w:val="24"/>
          <w:szCs w:val="24"/>
        </w:rPr>
        <w:t>h, well, 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another neat thing</w:t>
      </w:r>
      <w:r w:rsidR="002F4C32" w:rsidRPr="005C5827">
        <w:rPr>
          <w:rFonts w:ascii="Times New Roman" w:hAnsi="Times New Roman" w:cs="Times New Roman"/>
          <w:sz w:val="24"/>
          <w:szCs w:val="24"/>
        </w:rPr>
        <w:t>: h</w:t>
      </w:r>
      <w:r w:rsidR="00503DF8" w:rsidRPr="005C5827">
        <w:rPr>
          <w:rFonts w:ascii="Times New Roman" w:hAnsi="Times New Roman" w:cs="Times New Roman"/>
          <w:sz w:val="24"/>
          <w:szCs w:val="24"/>
        </w:rPr>
        <w:t xml:space="preserve">e is involved in the </w:t>
      </w:r>
      <w:r w:rsidR="002F4C32" w:rsidRPr="005C5827">
        <w:rPr>
          <w:rFonts w:ascii="Times New Roman" w:hAnsi="Times New Roman" w:cs="Times New Roman"/>
          <w:sz w:val="24"/>
          <w:szCs w:val="24"/>
        </w:rPr>
        <w:t>S</w:t>
      </w:r>
      <w:r w:rsidR="00503DF8" w:rsidRPr="005C5827">
        <w:rPr>
          <w:rFonts w:ascii="Times New Roman" w:hAnsi="Times New Roman" w:cs="Times New Roman"/>
          <w:sz w:val="24"/>
          <w:szCs w:val="24"/>
        </w:rPr>
        <w:t>tudent Diversity Council at school, and there was an issue with his community</w:t>
      </w:r>
      <w:r w:rsidR="002F4C32" w:rsidRPr="005C5827">
        <w:rPr>
          <w:rFonts w:ascii="Times New Roman" w:hAnsi="Times New Roman" w:cs="Times New Roman"/>
          <w:sz w:val="24"/>
          <w:szCs w:val="24"/>
        </w:rPr>
        <w:t xml:space="preserve"> e</w:t>
      </w:r>
      <w:r w:rsidR="00503DF8" w:rsidRPr="005C5827">
        <w:rPr>
          <w:rFonts w:ascii="Times New Roman" w:hAnsi="Times New Roman" w:cs="Times New Roman"/>
          <w:sz w:val="24"/>
          <w:szCs w:val="24"/>
        </w:rPr>
        <w:t>ducation and the diversity team asked for a meeting, so that they could understand him better</w:t>
      </w:r>
      <w:r w:rsidR="002F4C32"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understand</w:t>
      </w:r>
      <w:r w:rsidR="002F4C32"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these</w:t>
      </w:r>
      <w:r w:rsidR="002F4C32" w:rsidRPr="005C5827">
        <w:rPr>
          <w:rFonts w:ascii="Times New Roman" w:hAnsi="Times New Roman" w:cs="Times New Roman"/>
          <w:sz w:val="24"/>
          <w:szCs w:val="24"/>
        </w:rPr>
        <w:t>, like,</w:t>
      </w:r>
      <w:r w:rsidR="00503DF8" w:rsidRPr="005C5827">
        <w:rPr>
          <w:rFonts w:ascii="Times New Roman" w:hAnsi="Times New Roman" w:cs="Times New Roman"/>
          <w:sz w:val="24"/>
          <w:szCs w:val="24"/>
        </w:rPr>
        <w:t xml:space="preserve"> sensory things, but they were willing to hear and understand. And the first thing he said was</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2F4C32" w:rsidRPr="005C5827">
        <w:rPr>
          <w:rFonts w:ascii="Times New Roman" w:hAnsi="Times New Roman" w:cs="Times New Roman"/>
          <w:sz w:val="24"/>
          <w:szCs w:val="24"/>
        </w:rPr>
        <w:t>“</w:t>
      </w:r>
      <w:r w:rsidR="002F4C32" w:rsidRPr="005C5827">
        <w:rPr>
          <w:rFonts w:ascii="Times New Roman" w:hAnsi="Times New Roman" w:cs="Times New Roman"/>
          <w:i/>
          <w:iCs/>
          <w:sz w:val="24"/>
          <w:szCs w:val="24"/>
        </w:rPr>
        <w:t>I</w:t>
      </w:r>
      <w:r w:rsidR="00503DF8" w:rsidRPr="005C5827">
        <w:rPr>
          <w:rFonts w:ascii="Times New Roman" w:hAnsi="Times New Roman" w:cs="Times New Roman"/>
          <w:i/>
          <w:iCs/>
          <w:sz w:val="24"/>
          <w:szCs w:val="24"/>
        </w:rPr>
        <w:t>dioms. I understand similes, but I don</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understand idioms</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2F4C32" w:rsidRPr="005C5827">
        <w:rPr>
          <w:rFonts w:ascii="Times New Roman" w:hAnsi="Times New Roman" w:cs="Times New Roman"/>
          <w:sz w:val="24"/>
          <w:szCs w:val="24"/>
        </w:rPr>
        <w:t>A</w:t>
      </w:r>
      <w:r w:rsidR="00503DF8" w:rsidRPr="005C5827">
        <w:rPr>
          <w:rFonts w:ascii="Times New Roman" w:hAnsi="Times New Roman" w:cs="Times New Roman"/>
          <w:sz w:val="24"/>
          <w:szCs w:val="24"/>
        </w:rPr>
        <w:t xml:space="preserve">nd they were interested in knowing about him. I guess </w:t>
      </w:r>
      <w:r w:rsidR="00B7054F" w:rsidRPr="005C5827">
        <w:rPr>
          <w:rFonts w:ascii="Times New Roman" w:hAnsi="Times New Roman" w:cs="Times New Roman"/>
          <w:b/>
          <w:bCs/>
          <w:sz w:val="24"/>
          <w:szCs w:val="24"/>
        </w:rPr>
        <w:t xml:space="preserve">[37:00] </w:t>
      </w:r>
      <w:r w:rsidR="00503DF8" w:rsidRPr="005C5827">
        <w:rPr>
          <w:rFonts w:ascii="Times New Roman" w:hAnsi="Times New Roman" w:cs="Times New Roman"/>
          <w:sz w:val="24"/>
          <w:szCs w:val="24"/>
        </w:rPr>
        <w:t xml:space="preserve">restaurants are pretty open when we ask not </w:t>
      </w:r>
      <w:r w:rsidR="002F4C32" w:rsidRPr="005C5827">
        <w:rPr>
          <w:rFonts w:ascii="Times New Roman" w:hAnsi="Times New Roman" w:cs="Times New Roman"/>
          <w:sz w:val="24"/>
          <w:szCs w:val="24"/>
        </w:rPr>
        <w:t>to</w:t>
      </w:r>
      <w:r w:rsidR="00503DF8" w:rsidRPr="005C5827">
        <w:rPr>
          <w:rFonts w:ascii="Times New Roman" w:hAnsi="Times New Roman" w:cs="Times New Roman"/>
          <w:sz w:val="24"/>
          <w:szCs w:val="24"/>
        </w:rPr>
        <w:t xml:space="preserve"> sit by crying children.</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Our church has</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 sensory</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friendly service, but my son won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go to church anymore because he had been hurt by </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emotionally hurt by children at church, so </w:t>
      </w:r>
      <w:r w:rsidR="002F4C32" w:rsidRPr="005C5827">
        <w:rPr>
          <w:rFonts w:ascii="Times New Roman" w:hAnsi="Times New Roman" w:cs="Times New Roman"/>
          <w:sz w:val="24"/>
          <w:szCs w:val="24"/>
        </w:rPr>
        <w:t>he</w:t>
      </w:r>
      <w:r w:rsidR="00503DF8" w:rsidRPr="005C5827">
        <w:rPr>
          <w:rFonts w:ascii="Times New Roman" w:hAnsi="Times New Roman" w:cs="Times New Roman"/>
          <w:sz w:val="24"/>
          <w:szCs w:val="24"/>
        </w:rPr>
        <w:t xml:space="preserve"> won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go. But the church is open to making </w:t>
      </w:r>
      <w:r w:rsidR="002F4C32" w:rsidRPr="005C5827">
        <w:rPr>
          <w:rFonts w:ascii="Times New Roman" w:hAnsi="Times New Roman" w:cs="Times New Roman"/>
          <w:sz w:val="24"/>
          <w:szCs w:val="24"/>
        </w:rPr>
        <w:t>a …</w:t>
      </w:r>
      <w:r w:rsidR="00503DF8" w:rsidRPr="005C5827">
        <w:rPr>
          <w:rFonts w:ascii="Times New Roman" w:hAnsi="Times New Roman" w:cs="Times New Roman"/>
          <w:sz w:val="24"/>
          <w:szCs w:val="24"/>
        </w:rPr>
        <w:t xml:space="preserve"> which is a Methodist </w:t>
      </w:r>
      <w:r w:rsidR="00B7054F" w:rsidRPr="005C5827">
        <w:rPr>
          <w:rFonts w:ascii="Times New Roman" w:hAnsi="Times New Roman" w:cs="Times New Roman"/>
          <w:sz w:val="24"/>
          <w:szCs w:val="24"/>
        </w:rPr>
        <w:t>c</w:t>
      </w:r>
      <w:r w:rsidR="00503DF8" w:rsidRPr="005C5827">
        <w:rPr>
          <w:rFonts w:ascii="Times New Roman" w:hAnsi="Times New Roman" w:cs="Times New Roman"/>
          <w:sz w:val="24"/>
          <w:szCs w:val="24"/>
        </w:rPr>
        <w:t>hurch, but he was raised Catholic</w:t>
      </w:r>
      <w:r w:rsidR="002F4C32" w:rsidRPr="005C5827">
        <w:rPr>
          <w:rFonts w:ascii="Times New Roman" w:hAnsi="Times New Roman" w:cs="Times New Roman"/>
          <w:sz w:val="24"/>
          <w:szCs w:val="24"/>
        </w:rPr>
        <w:t xml:space="preserve">. He </w:t>
      </w:r>
      <w:r w:rsidR="00503DF8" w:rsidRPr="005C5827">
        <w:rPr>
          <w:rFonts w:ascii="Times New Roman" w:hAnsi="Times New Roman" w:cs="Times New Roman"/>
          <w:sz w:val="24"/>
          <w:szCs w:val="24"/>
        </w:rPr>
        <w:t>no longer identifies himself as Catholic</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or Christian for that matter</w:t>
      </w:r>
      <w:r w:rsidR="00B7054F"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although he goes to </w:t>
      </w:r>
      <w:r w:rsidR="002F4C32" w:rsidRPr="005C5827">
        <w:rPr>
          <w:rFonts w:ascii="Times New Roman" w:hAnsi="Times New Roman" w:cs="Times New Roman"/>
          <w:sz w:val="24"/>
          <w:szCs w:val="24"/>
        </w:rPr>
        <w:t>a</w:t>
      </w:r>
      <w:r w:rsidR="00503DF8" w:rsidRPr="005C5827">
        <w:rPr>
          <w:rFonts w:ascii="Times New Roman" w:hAnsi="Times New Roman" w:cs="Times New Roman"/>
          <w:sz w:val="24"/>
          <w:szCs w:val="24"/>
        </w:rPr>
        <w:t xml:space="preserve"> Christian youth group, which is, you know</w:t>
      </w:r>
      <w:r w:rsidR="00B7054F"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where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at. And, you know,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who he is.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really</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really the only involvement </w:t>
      </w:r>
      <w:r w:rsidR="002F4C32" w:rsidRPr="005C5827">
        <w:rPr>
          <w:rFonts w:ascii="Times New Roman" w:hAnsi="Times New Roman" w:cs="Times New Roman"/>
          <w:sz w:val="24"/>
          <w:szCs w:val="24"/>
        </w:rPr>
        <w:t>in</w:t>
      </w:r>
      <w:r w:rsidR="00503DF8" w:rsidRPr="005C5827">
        <w:rPr>
          <w:rFonts w:ascii="Times New Roman" w:hAnsi="Times New Roman" w:cs="Times New Roman"/>
          <w:sz w:val="24"/>
          <w:szCs w:val="24"/>
        </w:rPr>
        <w:t xml:space="preserve"> community that he has. We were shopping for school clothes in an academy, which is like a Dick</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Sporting Goods here. And there were kids and</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with a family, who were mocking autistic people and they were</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 acting. There were tents set up and they were</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like, </w:t>
      </w:r>
      <w:r w:rsidR="002F4C32" w:rsidRPr="005C5827">
        <w:rPr>
          <w:rFonts w:ascii="Times New Roman" w:hAnsi="Times New Roman" w:cs="Times New Roman"/>
          <w:sz w:val="24"/>
          <w:szCs w:val="24"/>
        </w:rPr>
        <w:t>“</w:t>
      </w:r>
      <w:r w:rsidR="002F4C32" w:rsidRPr="005C5827">
        <w:rPr>
          <w:rFonts w:ascii="Times New Roman" w:hAnsi="Times New Roman" w:cs="Times New Roman"/>
          <w:i/>
          <w:iCs/>
          <w:sz w:val="24"/>
          <w:szCs w:val="24"/>
        </w:rPr>
        <w:t>L</w:t>
      </w:r>
      <w:r w:rsidR="00503DF8" w:rsidRPr="005C5827">
        <w:rPr>
          <w:rFonts w:ascii="Times New Roman" w:hAnsi="Times New Roman" w:cs="Times New Roman"/>
          <w:i/>
          <w:iCs/>
          <w:sz w:val="24"/>
          <w:szCs w:val="24"/>
        </w:rPr>
        <w:t>ook at me</w:t>
      </w:r>
      <w:r w:rsidR="002F4C32"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autistic</w:t>
      </w:r>
      <w:r w:rsidR="002F4C32"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autistic</w:t>
      </w:r>
      <w:r w:rsidR="00503DF8" w:rsidRPr="005C5827">
        <w:rPr>
          <w:rFonts w:ascii="Times New Roman" w:hAnsi="Times New Roman" w:cs="Times New Roman"/>
          <w:sz w:val="24"/>
          <w:szCs w:val="24"/>
        </w:rPr>
        <w:t>.</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you know, my son</w:t>
      </w:r>
      <w:r w:rsidR="002F4C32" w:rsidRPr="005C5827">
        <w:rPr>
          <w:rFonts w:ascii="Times New Roman" w:hAnsi="Times New Roman" w:cs="Times New Roman"/>
          <w:sz w:val="24"/>
          <w:szCs w:val="24"/>
        </w:rPr>
        <w:t xml:space="preserve"> … a</w:t>
      </w:r>
      <w:r w:rsidR="00503DF8" w:rsidRPr="005C5827">
        <w:rPr>
          <w:rFonts w:ascii="Times New Roman" w:hAnsi="Times New Roman" w:cs="Times New Roman"/>
          <w:sz w:val="24"/>
          <w:szCs w:val="24"/>
        </w:rPr>
        <w:t>nd so</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typically, I would say, </w:t>
      </w:r>
      <w:r w:rsidR="002F4C32" w:rsidRPr="005C5827">
        <w:rPr>
          <w:rFonts w:ascii="Times New Roman" w:hAnsi="Times New Roman" w:cs="Times New Roman"/>
          <w:sz w:val="24"/>
          <w:szCs w:val="24"/>
        </w:rPr>
        <w:t>n</w:t>
      </w:r>
      <w:r w:rsidR="00503DF8" w:rsidRPr="005C5827">
        <w:rPr>
          <w:rFonts w:ascii="Times New Roman" w:hAnsi="Times New Roman" w:cs="Times New Roman"/>
          <w:sz w:val="24"/>
          <w:szCs w:val="24"/>
        </w:rPr>
        <w:t xml:space="preserve">ow, he would say, </w:t>
      </w:r>
      <w:r w:rsidR="002F4C32" w:rsidRPr="005C5827">
        <w:rPr>
          <w:rFonts w:ascii="Times New Roman" w:hAnsi="Times New Roman" w:cs="Times New Roman"/>
          <w:sz w:val="24"/>
          <w:szCs w:val="24"/>
        </w:rPr>
        <w:t>“</w:t>
      </w:r>
      <w:r w:rsidR="002F4C32" w:rsidRPr="005C5827">
        <w:rPr>
          <w:rFonts w:ascii="Times New Roman" w:hAnsi="Times New Roman" w:cs="Times New Roman"/>
          <w:i/>
          <w:iCs/>
          <w:sz w:val="24"/>
          <w:szCs w:val="24"/>
        </w:rPr>
        <w:t>Y</w:t>
      </w:r>
      <w:r w:rsidR="00503DF8" w:rsidRPr="005C5827">
        <w:rPr>
          <w:rFonts w:ascii="Times New Roman" w:hAnsi="Times New Roman" w:cs="Times New Roman"/>
          <w:i/>
          <w:iCs/>
          <w:sz w:val="24"/>
          <w:szCs w:val="24"/>
        </w:rPr>
        <w:t>ou know, what you</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re saying is very rude. You don</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know who around you is autistic</w:t>
      </w:r>
      <w:r w:rsidR="00503DF8" w:rsidRPr="005C5827">
        <w:rPr>
          <w:rFonts w:ascii="Times New Roman" w:hAnsi="Times New Roman" w:cs="Times New Roman"/>
          <w:sz w:val="24"/>
          <w:szCs w:val="24"/>
        </w:rPr>
        <w:t>.</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I think now he has the words to say that.</w:t>
      </w:r>
      <w:r w:rsidR="002F4C32" w:rsidRPr="005C5827">
        <w:rPr>
          <w:rFonts w:ascii="Times New Roman" w:hAnsi="Times New Roman" w:cs="Times New Roman"/>
          <w:sz w:val="24"/>
          <w:szCs w:val="24"/>
        </w:rPr>
        <w:t xml:space="preserve"> But at the time he</w:t>
      </w:r>
      <w:r w:rsidR="00503DF8" w:rsidRPr="005C5827">
        <w:rPr>
          <w:rFonts w:ascii="Times New Roman" w:hAnsi="Times New Roman" w:cs="Times New Roman"/>
          <w:sz w:val="24"/>
          <w:szCs w:val="24"/>
        </w:rPr>
        <w:t xml:space="preserve"> just started</w:t>
      </w:r>
      <w:r w:rsidR="002F4C32" w:rsidRPr="005C5827">
        <w:rPr>
          <w:rFonts w:ascii="Times New Roman" w:hAnsi="Times New Roman" w:cs="Times New Roman"/>
          <w:sz w:val="24"/>
          <w:szCs w:val="24"/>
        </w:rPr>
        <w:t xml:space="preserve"> ear …</w:t>
      </w:r>
      <w:r w:rsidR="00503DF8" w:rsidRPr="005C5827">
        <w:rPr>
          <w:rFonts w:ascii="Times New Roman" w:hAnsi="Times New Roman" w:cs="Times New Roman"/>
          <w:sz w:val="24"/>
          <w:szCs w:val="24"/>
        </w:rPr>
        <w:t xml:space="preserve"> I think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ear flapping</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2F4C32" w:rsidRPr="005C5827">
        <w:rPr>
          <w:rFonts w:ascii="Times New Roman" w:hAnsi="Times New Roman" w:cs="Times New Roman"/>
          <w:sz w:val="24"/>
          <w:szCs w:val="24"/>
        </w:rPr>
        <w:t>l</w:t>
      </w:r>
      <w:r w:rsidR="00503DF8" w:rsidRPr="005C5827">
        <w:rPr>
          <w:rFonts w:ascii="Times New Roman" w:hAnsi="Times New Roman" w:cs="Times New Roman"/>
          <w:sz w:val="24"/>
          <w:szCs w:val="24"/>
        </w:rPr>
        <w:t>ike when they</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can you see what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doing</w:t>
      </w:r>
      <w:r w:rsidR="002F4C32" w:rsidRPr="005C5827">
        <w:rPr>
          <w:rFonts w:ascii="Times New Roman" w:hAnsi="Times New Roman" w:cs="Times New Roman"/>
          <w:sz w:val="24"/>
          <w:szCs w:val="24"/>
        </w:rPr>
        <w:t>, l</w:t>
      </w:r>
      <w:r w:rsidR="00503DF8" w:rsidRPr="005C5827">
        <w:rPr>
          <w:rFonts w:ascii="Times New Roman" w:hAnsi="Times New Roman" w:cs="Times New Roman"/>
          <w:sz w:val="24"/>
          <w:szCs w:val="24"/>
        </w:rPr>
        <w:t xml:space="preserve">ike? </w:t>
      </w:r>
      <w:r w:rsidR="002F4C32" w:rsidRPr="005C5827">
        <w:rPr>
          <w:rFonts w:ascii="Times New Roman" w:hAnsi="Times New Roman" w:cs="Times New Roman"/>
          <w:sz w:val="24"/>
          <w:szCs w:val="24"/>
        </w:rPr>
        <w:t>Th</w:t>
      </w:r>
      <w:r w:rsidR="00503DF8" w:rsidRPr="005C5827">
        <w:rPr>
          <w:rFonts w:ascii="Times New Roman" w:hAnsi="Times New Roman" w:cs="Times New Roman"/>
          <w:sz w:val="24"/>
          <w:szCs w:val="24"/>
        </w:rPr>
        <w:t>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what he was doing. And I would say, </w:t>
      </w:r>
      <w:r w:rsidR="002F4C32"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Come on,</w:t>
      </w:r>
      <w:r w:rsidR="002F4C32" w:rsidRPr="005C5827">
        <w:rPr>
          <w:rFonts w:ascii="Times New Roman" w:hAnsi="Times New Roman" w:cs="Times New Roman"/>
          <w:i/>
          <w:iCs/>
          <w:sz w:val="24"/>
          <w:szCs w:val="24"/>
        </w:rPr>
        <w:t xml:space="preserve"> Will,</w:t>
      </w:r>
      <w:r w:rsidR="00503DF8" w:rsidRPr="005C5827">
        <w:rPr>
          <w:rFonts w:ascii="Times New Roman" w:hAnsi="Times New Roman" w:cs="Times New Roman"/>
          <w:i/>
          <w:iCs/>
          <w:sz w:val="24"/>
          <w:szCs w:val="24"/>
        </w:rPr>
        <w:t xml:space="preserve"> we need to move. We need to go somewhere else</w:t>
      </w:r>
      <w:r w:rsidR="00503DF8" w:rsidRPr="005C5827">
        <w:rPr>
          <w:rFonts w:ascii="Times New Roman" w:hAnsi="Times New Roman" w:cs="Times New Roman"/>
          <w:sz w:val="24"/>
          <w:szCs w:val="24"/>
        </w:rPr>
        <w:t>.</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mean, the folks were just ignorant. It wasn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even worth engaging them. But community</w:t>
      </w:r>
      <w:r w:rsidR="00B7054F"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 hope at this point </w:t>
      </w:r>
      <w:r w:rsidR="002F4C32" w:rsidRPr="005C5827">
        <w:rPr>
          <w:rFonts w:ascii="Times New Roman" w:hAnsi="Times New Roman" w:cs="Times New Roman"/>
          <w:sz w:val="24"/>
          <w:szCs w:val="24"/>
        </w:rPr>
        <w:t>t</w:t>
      </w:r>
      <w:r w:rsidR="00503DF8" w:rsidRPr="005C5827">
        <w:rPr>
          <w:rFonts w:ascii="Times New Roman" w:hAnsi="Times New Roman" w:cs="Times New Roman"/>
          <w:sz w:val="24"/>
          <w:szCs w:val="24"/>
        </w:rPr>
        <w:t xml:space="preserve">he Office of Vocational Rehab is going to be </w:t>
      </w:r>
      <w:r w:rsidR="00503DF8" w:rsidRPr="005C5827">
        <w:rPr>
          <w:rFonts w:ascii="Times New Roman" w:hAnsi="Times New Roman" w:cs="Times New Roman"/>
          <w:sz w:val="24"/>
          <w:szCs w:val="24"/>
        </w:rPr>
        <w:lastRenderedPageBreak/>
        <w:t xml:space="preserve">involved with him at school and </w:t>
      </w:r>
      <w:r w:rsidR="002F4C32" w:rsidRPr="005C5827">
        <w:rPr>
          <w:rFonts w:ascii="Times New Roman" w:hAnsi="Times New Roman" w:cs="Times New Roman"/>
          <w:sz w:val="24"/>
          <w:szCs w:val="24"/>
        </w:rPr>
        <w:t>we’ll,</w:t>
      </w:r>
      <w:r w:rsidR="00503DF8" w:rsidRPr="005C5827">
        <w:rPr>
          <w:rFonts w:ascii="Times New Roman" w:hAnsi="Times New Roman" w:cs="Times New Roman"/>
          <w:sz w:val="24"/>
          <w:szCs w:val="24"/>
        </w:rPr>
        <w:t xml:space="preserve"> you know,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just see where it goes from there. But I would like him to have a job.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16. I would like him maybe next </w:t>
      </w:r>
      <w:r w:rsidR="000549B5" w:rsidRPr="005C5827">
        <w:rPr>
          <w:rFonts w:ascii="Times New Roman" w:hAnsi="Times New Roman" w:cs="Times New Roman"/>
          <w:sz w:val="24"/>
          <w:szCs w:val="24"/>
        </w:rPr>
        <w:t>summer</w:t>
      </w:r>
      <w:r w:rsidR="00503DF8" w:rsidRPr="005C5827">
        <w:rPr>
          <w:rFonts w:ascii="Times New Roman" w:hAnsi="Times New Roman" w:cs="Times New Roman"/>
          <w:sz w:val="24"/>
          <w:szCs w:val="24"/>
        </w:rPr>
        <w:t xml:space="preserve"> to have a little part time job. And so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see how the community is when they need </w:t>
      </w:r>
      <w:r w:rsidR="002F4C32" w:rsidRPr="005C5827">
        <w:rPr>
          <w:rFonts w:ascii="Times New Roman" w:hAnsi="Times New Roman" w:cs="Times New Roman"/>
          <w:sz w:val="24"/>
          <w:szCs w:val="24"/>
        </w:rPr>
        <w:t>Will. We’ll see, so.</w:t>
      </w:r>
      <w:r w:rsidR="00503DF8" w:rsidRPr="005C5827">
        <w:rPr>
          <w:rFonts w:ascii="Times New Roman" w:hAnsi="Times New Roman" w:cs="Times New Roman"/>
          <w:sz w:val="24"/>
          <w:szCs w:val="24"/>
        </w:rPr>
        <w:t xml:space="preserve"> </w:t>
      </w:r>
    </w:p>
    <w:p w14:paraId="38402648" w14:textId="77777777" w:rsidR="00D86327" w:rsidRPr="005C5827" w:rsidRDefault="00D86327" w:rsidP="00BE47D1">
      <w:pPr>
        <w:spacing w:after="0" w:line="480" w:lineRule="auto"/>
        <w:rPr>
          <w:rFonts w:ascii="Times New Roman" w:hAnsi="Times New Roman" w:cs="Times New Roman"/>
          <w:sz w:val="24"/>
          <w:szCs w:val="24"/>
        </w:rPr>
      </w:pPr>
    </w:p>
    <w:p w14:paraId="52A9CBDE" w14:textId="1FD0D96D"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Thank you, those are wonderful. </w:t>
      </w:r>
      <w:r w:rsidR="002F4C32" w:rsidRPr="005C5827">
        <w:rPr>
          <w:rFonts w:ascii="Times New Roman" w:hAnsi="Times New Roman" w:cs="Times New Roman"/>
          <w:sz w:val="24"/>
          <w:szCs w:val="24"/>
        </w:rPr>
        <w:t>W</w:t>
      </w:r>
      <w:r w:rsidR="00503DF8" w:rsidRPr="005C5827">
        <w:rPr>
          <w:rFonts w:ascii="Times New Roman" w:hAnsi="Times New Roman" w:cs="Times New Roman"/>
          <w:sz w:val="24"/>
          <w:szCs w:val="24"/>
        </w:rPr>
        <w:t>ould you say that the community was more or less accepting when he was younger?</w:t>
      </w:r>
    </w:p>
    <w:p w14:paraId="56FEDC10" w14:textId="77777777" w:rsidR="00D86327" w:rsidRPr="005C5827" w:rsidRDefault="00D86327" w:rsidP="00BE47D1">
      <w:pPr>
        <w:spacing w:after="0" w:line="480" w:lineRule="auto"/>
        <w:rPr>
          <w:rFonts w:ascii="Times New Roman" w:hAnsi="Times New Roman" w:cs="Times New Roman"/>
          <w:sz w:val="24"/>
          <w:szCs w:val="24"/>
        </w:rPr>
      </w:pPr>
    </w:p>
    <w:p w14:paraId="1EA38CA3" w14:textId="1CCCC3E7" w:rsidR="002F4C32"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would say that they were less accepting because we</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did not receive a diagnosis until he was in third grade. And so it was definitely</w:t>
      </w:r>
      <w:r w:rsidR="002F4C32"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would say they were more judgmental toward him and toward me and my husband and our parenting and</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 it was like, </w:t>
      </w:r>
      <w:r w:rsidR="002F4C32" w:rsidRPr="005C5827">
        <w:rPr>
          <w:rFonts w:ascii="Times New Roman" w:hAnsi="Times New Roman" w:cs="Times New Roman"/>
          <w:sz w:val="24"/>
          <w:szCs w:val="24"/>
        </w:rPr>
        <w:t>“</w:t>
      </w:r>
      <w:r w:rsidR="002F4C32" w:rsidRPr="005C5827">
        <w:rPr>
          <w:rFonts w:ascii="Times New Roman" w:hAnsi="Times New Roman" w:cs="Times New Roman"/>
          <w:i/>
          <w:iCs/>
          <w:sz w:val="24"/>
          <w:szCs w:val="24"/>
        </w:rPr>
        <w:t>A</w:t>
      </w:r>
      <w:r w:rsidR="00503DF8" w:rsidRPr="005C5827">
        <w:rPr>
          <w:rFonts w:ascii="Times New Roman" w:hAnsi="Times New Roman" w:cs="Times New Roman"/>
          <w:i/>
          <w:iCs/>
          <w:sz w:val="24"/>
          <w:szCs w:val="24"/>
        </w:rPr>
        <w:t xml:space="preserve">ll you need to do is </w:t>
      </w:r>
      <w:r w:rsidR="00B7054F" w:rsidRPr="005C5827">
        <w:rPr>
          <w:rFonts w:ascii="Times New Roman" w:hAnsi="Times New Roman" w:cs="Times New Roman"/>
          <w:sz w:val="24"/>
          <w:szCs w:val="24"/>
        </w:rPr>
        <w:t xml:space="preserve"> </w:t>
      </w:r>
      <w:r w:rsidR="00B7054F" w:rsidRPr="005C5827">
        <w:rPr>
          <w:rFonts w:ascii="Times New Roman" w:hAnsi="Times New Roman" w:cs="Times New Roman"/>
          <w:b/>
          <w:bCs/>
          <w:sz w:val="24"/>
          <w:szCs w:val="24"/>
        </w:rPr>
        <w:t xml:space="preserve">[40:00] </w:t>
      </w:r>
      <w:r w:rsidR="00503DF8" w:rsidRPr="005C5827">
        <w:rPr>
          <w:rFonts w:ascii="Times New Roman" w:hAnsi="Times New Roman" w:cs="Times New Roman"/>
          <w:i/>
          <w:iCs/>
          <w:sz w:val="24"/>
          <w:szCs w:val="24"/>
        </w:rPr>
        <w:t>discipline your son and he would</w:t>
      </w:r>
      <w:r w:rsidR="002F4C32" w:rsidRPr="005C5827">
        <w:rPr>
          <w:rFonts w:ascii="Times New Roman" w:hAnsi="Times New Roman" w:cs="Times New Roman"/>
          <w:i/>
          <w:iCs/>
          <w:sz w:val="24"/>
          <w:szCs w:val="24"/>
        </w:rPr>
        <w:t>n’t act</w:t>
      </w:r>
      <w:r w:rsidR="00503DF8" w:rsidRPr="005C5827">
        <w:rPr>
          <w:rFonts w:ascii="Times New Roman" w:hAnsi="Times New Roman" w:cs="Times New Roman"/>
          <w:i/>
          <w:iCs/>
          <w:sz w:val="24"/>
          <w:szCs w:val="24"/>
        </w:rPr>
        <w:t xml:space="preserve"> like that</w:t>
      </w:r>
      <w:r w:rsidR="00503DF8" w:rsidRPr="005C5827">
        <w:rPr>
          <w:rFonts w:ascii="Times New Roman" w:hAnsi="Times New Roman" w:cs="Times New Roman"/>
          <w:sz w:val="24"/>
          <w:szCs w:val="24"/>
        </w:rPr>
        <w:t>.</w:t>
      </w:r>
      <w:r w:rsidR="002F4C32"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2F4C32" w:rsidRPr="005C5827">
        <w:rPr>
          <w:rFonts w:ascii="Times New Roman" w:hAnsi="Times New Roman" w:cs="Times New Roman"/>
          <w:sz w:val="24"/>
          <w:szCs w:val="24"/>
        </w:rPr>
        <w:t>And t</w:t>
      </w:r>
      <w:r w:rsidR="00503DF8" w:rsidRPr="005C5827">
        <w:rPr>
          <w:rFonts w:ascii="Times New Roman" w:hAnsi="Times New Roman" w:cs="Times New Roman"/>
          <w:sz w:val="24"/>
          <w:szCs w:val="24"/>
        </w:rPr>
        <w: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not the truth. </w:t>
      </w:r>
    </w:p>
    <w:p w14:paraId="3E92BCA8" w14:textId="77777777" w:rsidR="002F4C32" w:rsidRPr="005C5827" w:rsidRDefault="002F4C32" w:rsidP="00BE47D1">
      <w:pPr>
        <w:spacing w:after="0" w:line="480" w:lineRule="auto"/>
        <w:rPr>
          <w:rFonts w:ascii="Times New Roman" w:hAnsi="Times New Roman" w:cs="Times New Roman"/>
          <w:sz w:val="24"/>
          <w:szCs w:val="24"/>
        </w:rPr>
      </w:pPr>
    </w:p>
    <w:p w14:paraId="58CCB0B2" w14:textId="23CEF5C9" w:rsidR="002F4C32" w:rsidRPr="005C5827" w:rsidRDefault="002F4C32"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Yeah, not at all. </w:t>
      </w:r>
    </w:p>
    <w:p w14:paraId="0133546E" w14:textId="77777777" w:rsidR="002F4C32" w:rsidRPr="005C5827" w:rsidRDefault="002F4C32" w:rsidP="00BE47D1">
      <w:pPr>
        <w:spacing w:after="0" w:line="480" w:lineRule="auto"/>
        <w:rPr>
          <w:rFonts w:ascii="Times New Roman" w:hAnsi="Times New Roman" w:cs="Times New Roman"/>
          <w:sz w:val="24"/>
          <w:szCs w:val="24"/>
        </w:rPr>
      </w:pPr>
    </w:p>
    <w:p w14:paraId="4F7EE118" w14:textId="5887AADF" w:rsidR="00D86327" w:rsidRPr="005C5827" w:rsidRDefault="002F4C32"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So now, I think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 little bit more obvious that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autistic once you start talking to him, that people are more understanding. And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in fact, my daughter</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both daughters have a lot of friends </w:t>
      </w:r>
      <w:r w:rsidRPr="005C5827">
        <w:rPr>
          <w:rFonts w:ascii="Times New Roman" w:hAnsi="Times New Roman" w:cs="Times New Roman"/>
          <w:sz w:val="24"/>
          <w:szCs w:val="24"/>
        </w:rPr>
        <w:t>who</w:t>
      </w:r>
      <w:r w:rsidR="00503DF8" w:rsidRPr="005C5827">
        <w:rPr>
          <w:rFonts w:ascii="Times New Roman" w:hAnsi="Times New Roman" w:cs="Times New Roman"/>
          <w:sz w:val="24"/>
          <w:szCs w:val="24"/>
        </w:rPr>
        <w:t xml:space="preserve"> know that Will</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autistic and they try to welcome </w:t>
      </w:r>
      <w:r w:rsidR="00B7054F" w:rsidRPr="005C5827">
        <w:rPr>
          <w:rFonts w:ascii="Times New Roman" w:hAnsi="Times New Roman" w:cs="Times New Roman"/>
          <w:sz w:val="24"/>
          <w:szCs w:val="24"/>
        </w:rPr>
        <w:t>him</w:t>
      </w:r>
      <w:r w:rsidR="00503DF8" w:rsidRPr="005C5827">
        <w:rPr>
          <w:rFonts w:ascii="Times New Roman" w:hAnsi="Times New Roman" w:cs="Times New Roman"/>
          <w:sz w:val="24"/>
          <w:szCs w:val="24"/>
        </w:rPr>
        <w:t xml:space="preserve"> and include him.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how he got into the Diversity Council, where, you know</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they want him to be a part of it. And with the Diversity Council, he prepared a statement disorder</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he went through his verbal </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how he understands things verbally and how he reacts to things. And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the first time that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actually the second time that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been open about having Asperger</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which is not</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not ever been a secret</w:t>
      </w:r>
      <w:r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always been something that</w:t>
      </w:r>
      <w:r w:rsidR="00B7054F"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 celebrated. But the girlfriend that he went to the youth group thing allowed</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told her that he had autism and she broke up with him. So</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for him</w:t>
      </w:r>
      <w:r w:rsidR="00EE48F3"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 xml:space="preserve">because she said he lied to her, which </w:t>
      </w:r>
      <w:r w:rsidR="00EE48F3" w:rsidRPr="005C5827">
        <w:rPr>
          <w:rFonts w:ascii="Times New Roman" w:hAnsi="Times New Roman" w:cs="Times New Roman"/>
          <w:sz w:val="24"/>
          <w:szCs w:val="24"/>
        </w:rPr>
        <w:lastRenderedPageBreak/>
        <w:t>was</w:t>
      </w:r>
      <w:r w:rsidR="00B7054F" w:rsidRPr="005C5827">
        <w:rPr>
          <w:rFonts w:ascii="Times New Roman" w:hAnsi="Times New Roman" w:cs="Times New Roman"/>
          <w:sz w:val="24"/>
          <w:szCs w:val="24"/>
        </w:rPr>
        <w:t xml:space="preserve"> … </w:t>
      </w:r>
      <w:r w:rsidR="00503DF8" w:rsidRPr="005C5827">
        <w:rPr>
          <w:rFonts w:ascii="Times New Roman" w:hAnsi="Times New Roman" w:cs="Times New Roman"/>
          <w:sz w:val="24"/>
          <w:szCs w:val="24"/>
        </w:rPr>
        <w:t>stupid teenage girls</w:t>
      </w:r>
      <w:r w:rsidR="00B7054F"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but he was concerned about</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about others knowing because of being rejected</w:t>
      </w:r>
      <w:r w:rsidR="00EE48F3" w:rsidRPr="005C5827">
        <w:rPr>
          <w:rFonts w:ascii="Times New Roman" w:hAnsi="Times New Roman" w:cs="Times New Roman"/>
          <w:sz w:val="24"/>
          <w:szCs w:val="24"/>
        </w:rPr>
        <w:t xml:space="preserve"> because of it.</w:t>
      </w:r>
      <w:r w:rsidR="00503DF8" w:rsidRPr="005C5827">
        <w:rPr>
          <w:rFonts w:ascii="Times New Roman" w:hAnsi="Times New Roman" w:cs="Times New Roman"/>
          <w:sz w:val="24"/>
          <w:szCs w:val="24"/>
        </w:rPr>
        <w:t xml:space="preserve"> </w:t>
      </w:r>
    </w:p>
    <w:p w14:paraId="518E4330" w14:textId="77777777" w:rsidR="00D86327" w:rsidRPr="005C5827" w:rsidRDefault="00D86327" w:rsidP="00BE47D1">
      <w:pPr>
        <w:spacing w:after="0" w:line="480" w:lineRule="auto"/>
        <w:rPr>
          <w:rFonts w:ascii="Times New Roman" w:hAnsi="Times New Roman" w:cs="Times New Roman"/>
          <w:sz w:val="24"/>
          <w:szCs w:val="24"/>
        </w:rPr>
      </w:pPr>
    </w:p>
    <w:p w14:paraId="7E64A528" w14:textId="22FFF75A" w:rsidR="00EE48F3"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EE48F3" w:rsidRPr="005C5827">
        <w:rPr>
          <w:rFonts w:ascii="Times New Roman" w:hAnsi="Times New Roman" w:cs="Times New Roman"/>
          <w:bCs/>
          <w:sz w:val="24"/>
          <w:szCs w:val="24"/>
        </w:rPr>
        <w:t xml:space="preserve">Yeah. </w:t>
      </w:r>
      <w:r w:rsidR="00503DF8" w:rsidRPr="005C5827">
        <w:rPr>
          <w:rFonts w:ascii="Times New Roman" w:hAnsi="Times New Roman" w:cs="Times New Roman"/>
          <w:sz w:val="24"/>
          <w:szCs w:val="24"/>
        </w:rPr>
        <w:t>Got you</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Thank you for sharing those experiences. </w:t>
      </w:r>
    </w:p>
    <w:p w14:paraId="50C10060" w14:textId="1738440F" w:rsidR="00EE48F3" w:rsidRPr="005C5827" w:rsidRDefault="00EE48F3" w:rsidP="00BE47D1">
      <w:pPr>
        <w:spacing w:after="0" w:line="480" w:lineRule="auto"/>
        <w:rPr>
          <w:rFonts w:ascii="Times New Roman" w:hAnsi="Times New Roman" w:cs="Times New Roman"/>
          <w:sz w:val="24"/>
          <w:szCs w:val="24"/>
        </w:rPr>
      </w:pPr>
    </w:p>
    <w:p w14:paraId="4E714023" w14:textId="77777777" w:rsidR="00EE48F3" w:rsidRPr="005C5827" w:rsidRDefault="00EE48F3"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ure. </w:t>
      </w:r>
    </w:p>
    <w:p w14:paraId="13E02C38" w14:textId="77777777" w:rsidR="00EE48F3" w:rsidRPr="005C5827" w:rsidRDefault="00EE48F3" w:rsidP="00BE47D1">
      <w:pPr>
        <w:spacing w:after="0" w:line="480" w:lineRule="auto"/>
        <w:rPr>
          <w:rFonts w:ascii="Times New Roman" w:hAnsi="Times New Roman" w:cs="Times New Roman"/>
          <w:sz w:val="24"/>
          <w:szCs w:val="24"/>
        </w:rPr>
      </w:pPr>
    </w:p>
    <w:p w14:paraId="7A55D680" w14:textId="64875ACE" w:rsidR="00D86327" w:rsidRPr="005C5827" w:rsidRDefault="00EE48F3"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Pr="005C5827">
        <w:rPr>
          <w:rFonts w:ascii="Times New Roman" w:hAnsi="Times New Roman" w:cs="Times New Roman"/>
          <w:bCs/>
          <w:sz w:val="24"/>
          <w:szCs w:val="24"/>
        </w:rPr>
        <w:t xml:space="preserve">You’ve alluded to this, </w:t>
      </w:r>
      <w:r w:rsidRPr="005C5827">
        <w:rPr>
          <w:rFonts w:ascii="Times New Roman" w:hAnsi="Times New Roman" w:cs="Times New Roman"/>
          <w:sz w:val="24"/>
          <w:szCs w:val="24"/>
        </w:rPr>
        <w:t>b</w:t>
      </w:r>
      <w:r w:rsidR="00503DF8" w:rsidRPr="005C5827">
        <w:rPr>
          <w:rFonts w:ascii="Times New Roman" w:hAnsi="Times New Roman" w:cs="Times New Roman"/>
          <w:sz w:val="24"/>
          <w:szCs w:val="24"/>
        </w:rPr>
        <w:t>ut again, thinking broadly</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what hopes or worries </w:t>
      </w:r>
      <w:r w:rsidRPr="005C5827">
        <w:rPr>
          <w:rFonts w:ascii="Times New Roman" w:hAnsi="Times New Roman" w:cs="Times New Roman"/>
          <w:sz w:val="24"/>
          <w:szCs w:val="24"/>
        </w:rPr>
        <w:t xml:space="preserve">do </w:t>
      </w:r>
      <w:r w:rsidR="00503DF8" w:rsidRPr="005C5827">
        <w:rPr>
          <w:rFonts w:ascii="Times New Roman" w:hAnsi="Times New Roman" w:cs="Times New Roman"/>
          <w:sz w:val="24"/>
          <w:szCs w:val="24"/>
        </w:rPr>
        <w:t>you have for how his community will continue to react to his sensory needs in the future?</w:t>
      </w:r>
    </w:p>
    <w:p w14:paraId="4A12F685" w14:textId="77777777" w:rsidR="00D86327" w:rsidRPr="005C5827" w:rsidRDefault="00D86327" w:rsidP="00BE47D1">
      <w:pPr>
        <w:spacing w:after="0" w:line="480" w:lineRule="auto"/>
        <w:rPr>
          <w:rFonts w:ascii="Times New Roman" w:hAnsi="Times New Roman" w:cs="Times New Roman"/>
          <w:sz w:val="24"/>
          <w:szCs w:val="24"/>
        </w:rPr>
      </w:pPr>
    </w:p>
    <w:p w14:paraId="03CB39A0" w14:textId="104EB103"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think that our community, though</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at least the United States at large</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is becoming more accepting. And my hope is that the community will be more accepting</w:t>
      </w:r>
      <w:r w:rsidR="00EE48F3" w:rsidRPr="005C5827">
        <w:rPr>
          <w:rFonts w:ascii="Times New Roman" w:hAnsi="Times New Roman" w:cs="Times New Roman"/>
          <w:sz w:val="24"/>
          <w:szCs w:val="24"/>
        </w:rPr>
        <w:t>. Y</w:t>
      </w:r>
      <w:r w:rsidR="00503DF8" w:rsidRPr="005C5827">
        <w:rPr>
          <w:rFonts w:ascii="Times New Roman" w:hAnsi="Times New Roman" w:cs="Times New Roman"/>
          <w:sz w:val="24"/>
          <w:szCs w:val="24"/>
        </w:rPr>
        <w:t>ou see more sensory</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friendly things</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sensory</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friendly movies and our </w:t>
      </w:r>
      <w:r w:rsidR="00EE48F3" w:rsidRPr="005C5827">
        <w:rPr>
          <w:rFonts w:ascii="Times New Roman" w:hAnsi="Times New Roman" w:cs="Times New Roman"/>
          <w:sz w:val="24"/>
          <w:szCs w:val="24"/>
        </w:rPr>
        <w:t>IMAXs</w:t>
      </w:r>
      <w:r w:rsidR="00503DF8" w:rsidRPr="005C5827">
        <w:rPr>
          <w:rFonts w:ascii="Times New Roman" w:hAnsi="Times New Roman" w:cs="Times New Roman"/>
          <w:sz w:val="24"/>
          <w:szCs w:val="24"/>
        </w:rPr>
        <w:t xml:space="preserve"> and church services. So my hope is that </w:t>
      </w:r>
      <w:r w:rsidR="00EE48F3" w:rsidRPr="005C5827">
        <w:rPr>
          <w:rFonts w:ascii="Times New Roman" w:hAnsi="Times New Roman" w:cs="Times New Roman"/>
          <w:sz w:val="24"/>
          <w:szCs w:val="24"/>
        </w:rPr>
        <w:t>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be accepted in the community and will have a very meaningful, independent life</w:t>
      </w:r>
      <w:r w:rsidR="00EE48F3" w:rsidRPr="005C5827">
        <w:rPr>
          <w:rFonts w:ascii="Times New Roman" w:hAnsi="Times New Roman" w:cs="Times New Roman"/>
          <w:sz w:val="24"/>
          <w:szCs w:val="24"/>
        </w:rPr>
        <w:t xml:space="preserve">, you know. </w:t>
      </w:r>
      <w:r w:rsidR="00503DF8" w:rsidRPr="005C5827">
        <w:rPr>
          <w:rFonts w:ascii="Times New Roman" w:hAnsi="Times New Roman" w:cs="Times New Roman"/>
          <w:sz w:val="24"/>
          <w:szCs w:val="24"/>
        </w:rPr>
        <w:t>I think that one of the things that he battles with</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he thinks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gay and w</w:t>
      </w:r>
      <w:r w:rsidR="00EE48F3" w:rsidRPr="005C5827">
        <w:rPr>
          <w:rFonts w:ascii="Times New Roman" w:hAnsi="Times New Roman" w:cs="Times New Roman"/>
          <w:sz w:val="24"/>
          <w:szCs w:val="24"/>
        </w:rPr>
        <w:t>e’ve</w:t>
      </w:r>
      <w:r w:rsidR="00503DF8" w:rsidRPr="005C5827">
        <w:rPr>
          <w:rFonts w:ascii="Times New Roman" w:hAnsi="Times New Roman" w:cs="Times New Roman"/>
          <w:sz w:val="24"/>
          <w:szCs w:val="24"/>
        </w:rPr>
        <w:t xml:space="preserve"> taught</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 have several family members who happen to be gay as well and have talked to </w:t>
      </w:r>
      <w:r w:rsidR="00EE48F3" w:rsidRPr="005C5827">
        <w:rPr>
          <w:rFonts w:ascii="Times New Roman" w:hAnsi="Times New Roman" w:cs="Times New Roman"/>
          <w:sz w:val="24"/>
          <w:szCs w:val="24"/>
        </w:rPr>
        <w:t>them</w:t>
      </w:r>
      <w:r w:rsidR="00503DF8" w:rsidRPr="005C5827">
        <w:rPr>
          <w:rFonts w:ascii="Times New Roman" w:hAnsi="Times New Roman" w:cs="Times New Roman"/>
          <w:sz w:val="24"/>
          <w:szCs w:val="24"/>
        </w:rPr>
        <w:t xml:space="preserve">. And I basically interviewed my cousin and her wife and said, </w:t>
      </w:r>
      <w:r w:rsidR="00EE48F3" w:rsidRPr="005C5827">
        <w:rPr>
          <w:rFonts w:ascii="Times New Roman" w:hAnsi="Times New Roman" w:cs="Times New Roman"/>
          <w:sz w:val="24"/>
          <w:szCs w:val="24"/>
        </w:rPr>
        <w:t>“</w:t>
      </w:r>
      <w:r w:rsidRPr="005C5827">
        <w:rPr>
          <w:rFonts w:ascii="Times New Roman" w:hAnsi="Times New Roman" w:cs="Times New Roman"/>
          <w:i/>
          <w:iCs/>
          <w:sz w:val="24"/>
          <w:szCs w:val="24"/>
        </w:rPr>
        <w:t>OK</w:t>
      </w:r>
      <w:r w:rsidR="00503DF8" w:rsidRPr="005C5827">
        <w:rPr>
          <w:rFonts w:ascii="Times New Roman" w:hAnsi="Times New Roman" w:cs="Times New Roman"/>
          <w:i/>
          <w:iCs/>
          <w:sz w:val="24"/>
          <w:szCs w:val="24"/>
        </w:rPr>
        <w:t>, I need to know everything there is to know about being gay</w:t>
      </w:r>
      <w:r w:rsidR="00EE48F3" w:rsidRPr="005C5827">
        <w:rPr>
          <w:rFonts w:ascii="Times New Roman" w:hAnsi="Times New Roman" w:cs="Times New Roman"/>
          <w:i/>
          <w:iCs/>
          <w:sz w:val="24"/>
          <w:szCs w:val="24"/>
        </w:rPr>
        <w:t>, b</w:t>
      </w:r>
      <w:r w:rsidR="00503DF8" w:rsidRPr="005C5827">
        <w:rPr>
          <w:rFonts w:ascii="Times New Roman" w:hAnsi="Times New Roman" w:cs="Times New Roman"/>
          <w:i/>
          <w:iCs/>
          <w:sz w:val="24"/>
          <w:szCs w:val="24"/>
        </w:rPr>
        <w:t xml:space="preserve">eing </w:t>
      </w:r>
      <w:r w:rsidR="00EE48F3" w:rsidRPr="005C5827">
        <w:rPr>
          <w:rFonts w:ascii="Times New Roman" w:hAnsi="Times New Roman" w:cs="Times New Roman"/>
          <w:i/>
          <w:iCs/>
          <w:sz w:val="24"/>
          <w:szCs w:val="24"/>
        </w:rPr>
        <w:t xml:space="preserve">a </w:t>
      </w:r>
      <w:r w:rsidR="00503DF8" w:rsidRPr="005C5827">
        <w:rPr>
          <w:rFonts w:ascii="Times New Roman" w:hAnsi="Times New Roman" w:cs="Times New Roman"/>
          <w:i/>
          <w:iCs/>
          <w:sz w:val="24"/>
          <w:szCs w:val="24"/>
        </w:rPr>
        <w:t>lesbian</w:t>
      </w:r>
      <w:r w:rsidR="00EE48F3"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 I just want to know because I don</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understand</w:t>
      </w:r>
      <w:r w:rsidR="00EE48F3" w:rsidRPr="005C5827">
        <w:rPr>
          <w:rFonts w:ascii="Times New Roman" w:hAnsi="Times New Roman" w:cs="Times New Roman"/>
          <w:i/>
          <w:iCs/>
          <w:sz w:val="24"/>
          <w:szCs w:val="24"/>
        </w:rPr>
        <w:t xml:space="preserve"> …</w:t>
      </w:r>
      <w:r w:rsidR="00503DF8" w:rsidRPr="005C5827">
        <w:rPr>
          <w:rFonts w:ascii="Times New Roman" w:hAnsi="Times New Roman" w:cs="Times New Roman"/>
          <w:i/>
          <w:iCs/>
          <w:sz w:val="24"/>
          <w:szCs w:val="24"/>
        </w:rPr>
        <w:t xml:space="preserve"> I want to be able to </w:t>
      </w:r>
      <w:r w:rsidR="00B7054F" w:rsidRPr="005C5827">
        <w:rPr>
          <w:rFonts w:ascii="Times New Roman" w:hAnsi="Times New Roman" w:cs="Times New Roman"/>
          <w:b/>
          <w:bCs/>
          <w:sz w:val="24"/>
          <w:szCs w:val="24"/>
        </w:rPr>
        <w:t xml:space="preserve">[43:00] </w:t>
      </w:r>
      <w:r w:rsidR="00503DF8" w:rsidRPr="005C5827">
        <w:rPr>
          <w:rFonts w:ascii="Times New Roman" w:hAnsi="Times New Roman" w:cs="Times New Roman"/>
          <w:i/>
          <w:iCs/>
          <w:sz w:val="24"/>
          <w:szCs w:val="24"/>
        </w:rPr>
        <w:t>help him</w:t>
      </w:r>
      <w:r w:rsidR="00B7054F" w:rsidRPr="005C5827">
        <w:rPr>
          <w:rFonts w:ascii="Times New Roman" w:hAnsi="Times New Roman" w:cs="Times New Roman"/>
          <w:sz w:val="24"/>
          <w:szCs w:val="24"/>
        </w:rPr>
        <w:t xml:space="preserve"> </w:t>
      </w:r>
      <w:r w:rsidR="00B7054F" w:rsidRPr="005C5827">
        <w:rPr>
          <w:rFonts w:ascii="Times New Roman" w:hAnsi="Times New Roman" w:cs="Times New Roman"/>
          <w:i/>
          <w:iCs/>
          <w:sz w:val="24"/>
          <w:szCs w:val="24"/>
        </w:rPr>
        <w:t>a</w:t>
      </w:r>
      <w:r w:rsidR="00503DF8" w:rsidRPr="005C5827">
        <w:rPr>
          <w:rFonts w:ascii="Times New Roman" w:hAnsi="Times New Roman" w:cs="Times New Roman"/>
          <w:i/>
          <w:iCs/>
          <w:sz w:val="24"/>
          <w:szCs w:val="24"/>
        </w:rPr>
        <w:t>nd, you know, he</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w:t>
      </w:r>
      <w:r w:rsidR="00B7054F" w:rsidRPr="005C5827">
        <w:rPr>
          <w:rFonts w:ascii="Times New Roman" w:hAnsi="Times New Roman" w:cs="Times New Roman"/>
          <w:sz w:val="24"/>
          <w:szCs w:val="24"/>
        </w:rPr>
        <w:t>”</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B7054F" w:rsidRPr="005C5827">
        <w:rPr>
          <w:rFonts w:ascii="Times New Roman" w:hAnsi="Times New Roman" w:cs="Times New Roman"/>
          <w:sz w:val="24"/>
          <w:szCs w:val="24"/>
        </w:rPr>
        <w:t>E</w:t>
      </w:r>
      <w:r w:rsidR="00503DF8" w:rsidRPr="005C5827">
        <w:rPr>
          <w:rFonts w:ascii="Times New Roman" w:hAnsi="Times New Roman" w:cs="Times New Roman"/>
          <w:sz w:val="24"/>
          <w:szCs w:val="24"/>
        </w:rPr>
        <w:t>ven though he</w:t>
      </w:r>
      <w:r w:rsidR="00EE48F3" w:rsidRPr="005C5827">
        <w:rPr>
          <w:rFonts w:ascii="Times New Roman" w:hAnsi="Times New Roman" w:cs="Times New Roman"/>
          <w:sz w:val="24"/>
          <w:szCs w:val="24"/>
        </w:rPr>
        <w:t>’s had … he</w:t>
      </w:r>
      <w:r w:rsidR="00503DF8" w:rsidRPr="005C5827">
        <w:rPr>
          <w:rFonts w:ascii="Times New Roman" w:hAnsi="Times New Roman" w:cs="Times New Roman"/>
          <w:sz w:val="24"/>
          <w:szCs w:val="24"/>
        </w:rPr>
        <w:t xml:space="preserve"> had a girlfriend and I said, </w:t>
      </w:r>
      <w:r w:rsidR="00EE48F3"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Well, dude, I thought you were gay</w:t>
      </w:r>
      <w:r w:rsidR="00503DF8" w:rsidRPr="005C5827">
        <w:rPr>
          <w:rFonts w:ascii="Times New Roman" w:hAnsi="Times New Roman" w:cs="Times New Roman"/>
          <w:sz w:val="24"/>
          <w:szCs w:val="24"/>
        </w:rPr>
        <w:t>.</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like, </w:t>
      </w:r>
      <w:r w:rsidR="00EE48F3"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 guess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m </w:t>
      </w:r>
      <w:r w:rsidR="00EE48F3" w:rsidRPr="005C5827">
        <w:rPr>
          <w:rFonts w:ascii="Times New Roman" w:hAnsi="Times New Roman" w:cs="Times New Roman"/>
          <w:i/>
          <w:iCs/>
          <w:sz w:val="24"/>
          <w:szCs w:val="24"/>
        </w:rPr>
        <w:t>bi</w:t>
      </w:r>
      <w:r w:rsidR="00503DF8" w:rsidRPr="005C5827">
        <w:rPr>
          <w:rFonts w:ascii="Times New Roman" w:hAnsi="Times New Roman" w:cs="Times New Roman"/>
          <w:sz w:val="24"/>
          <w:szCs w:val="24"/>
        </w:rPr>
        <w:t>.</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 well, so he</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in his mind, he can decide to be gay or not gay. And I think that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more stigma attached to being a homosexual almost, at least here in Alabama</w:t>
      </w:r>
      <w:r w:rsidR="00EE48F3" w:rsidRPr="005C5827">
        <w:rPr>
          <w:rFonts w:ascii="Times New Roman" w:hAnsi="Times New Roman" w:cs="Times New Roman"/>
          <w:sz w:val="24"/>
          <w:szCs w:val="24"/>
        </w:rPr>
        <w:t>, i</w:t>
      </w:r>
      <w:r w:rsidR="00503DF8" w:rsidRPr="005C5827">
        <w:rPr>
          <w:rFonts w:ascii="Times New Roman" w:hAnsi="Times New Roman" w:cs="Times New Roman"/>
          <w:sz w:val="24"/>
          <w:szCs w:val="24"/>
        </w:rPr>
        <w:t>n the Bible Belt</w:t>
      </w:r>
      <w:r w:rsidR="00EE48F3" w:rsidRPr="005C5827">
        <w:rPr>
          <w:rFonts w:ascii="Times New Roman" w:hAnsi="Times New Roman" w:cs="Times New Roman"/>
          <w:sz w:val="24"/>
          <w:szCs w:val="24"/>
        </w:rPr>
        <w:t>, t</w:t>
      </w:r>
      <w:r w:rsidR="00503DF8" w:rsidRPr="005C5827">
        <w:rPr>
          <w:rFonts w:ascii="Times New Roman" w:hAnsi="Times New Roman" w:cs="Times New Roman"/>
          <w:sz w:val="24"/>
          <w:szCs w:val="24"/>
        </w:rPr>
        <w:t>here certainly is.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more</w:t>
      </w:r>
      <w:r w:rsidR="00EE48F3" w:rsidRPr="005C5827">
        <w:rPr>
          <w:rFonts w:ascii="Times New Roman" w:hAnsi="Times New Roman" w:cs="Times New Roman"/>
          <w:sz w:val="24"/>
          <w:szCs w:val="24"/>
        </w:rPr>
        <w:t xml:space="preserve"> stigma</w:t>
      </w:r>
      <w:r w:rsidR="00503DF8" w:rsidRPr="005C5827">
        <w:rPr>
          <w:rFonts w:ascii="Times New Roman" w:hAnsi="Times New Roman" w:cs="Times New Roman"/>
          <w:sz w:val="24"/>
          <w:szCs w:val="24"/>
        </w:rPr>
        <w:t xml:space="preserve"> to that than being autistic</w:t>
      </w:r>
      <w:r w:rsidR="00EE48F3"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having sensory needs.</w:t>
      </w:r>
    </w:p>
    <w:p w14:paraId="266E5976" w14:textId="77777777" w:rsidR="00D86327" w:rsidRPr="005C5827" w:rsidRDefault="00D86327" w:rsidP="00BE47D1">
      <w:pPr>
        <w:spacing w:after="0" w:line="480" w:lineRule="auto"/>
        <w:rPr>
          <w:rFonts w:ascii="Times New Roman" w:hAnsi="Times New Roman" w:cs="Times New Roman"/>
          <w:sz w:val="24"/>
          <w:szCs w:val="24"/>
        </w:rPr>
      </w:pPr>
    </w:p>
    <w:p w14:paraId="565376D9" w14:textId="7FE28F6F"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Interesting. Yeah. That makes sense geographically.</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Thank you for sharing that. </w:t>
      </w:r>
      <w:r w:rsidR="00EE48F3" w:rsidRPr="005C5827">
        <w:rPr>
          <w:rFonts w:ascii="Times New Roman" w:hAnsi="Times New Roman" w:cs="Times New Roman"/>
          <w:sz w:val="24"/>
          <w:szCs w:val="24"/>
        </w:rPr>
        <w:t>W</w:t>
      </w:r>
      <w:r w:rsidR="00503DF8" w:rsidRPr="005C5827">
        <w:rPr>
          <w:rFonts w:ascii="Times New Roman" w:hAnsi="Times New Roman" w:cs="Times New Roman"/>
          <w:sz w:val="24"/>
          <w:szCs w:val="24"/>
        </w:rPr>
        <w:t>e are going to move on to our next chunk of questions. I want to be mindful of the time</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think we can get through the next chunk, and then maybe we can find another time to finish the rest</w:t>
      </w:r>
      <w:r w:rsidR="00EE48F3" w:rsidRPr="005C5827">
        <w:rPr>
          <w:rFonts w:ascii="Times New Roman" w:hAnsi="Times New Roman" w:cs="Times New Roman"/>
          <w:sz w:val="24"/>
          <w:szCs w:val="24"/>
        </w:rPr>
        <w:t xml:space="preserve">. </w:t>
      </w:r>
    </w:p>
    <w:p w14:paraId="5B033806" w14:textId="77777777" w:rsidR="00D86327" w:rsidRPr="005C5827" w:rsidRDefault="00D86327" w:rsidP="00BE47D1">
      <w:pPr>
        <w:spacing w:after="0" w:line="480" w:lineRule="auto"/>
        <w:rPr>
          <w:rFonts w:ascii="Times New Roman" w:hAnsi="Times New Roman" w:cs="Times New Roman"/>
          <w:sz w:val="24"/>
          <w:szCs w:val="24"/>
        </w:rPr>
      </w:pPr>
    </w:p>
    <w:p w14:paraId="1A7086B4" w14:textId="394EEB0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enjoying this. So I agree. And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be</w:t>
      </w:r>
      <w:r w:rsidR="00EE48F3"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do the next chunk while I drive</w:t>
      </w:r>
      <w:r w:rsidR="00EE48F3" w:rsidRPr="005C5827">
        <w:rPr>
          <w:rFonts w:ascii="Times New Roman" w:hAnsi="Times New Roman" w:cs="Times New Roman"/>
          <w:sz w:val="24"/>
          <w:szCs w:val="24"/>
        </w:rPr>
        <w:t xml:space="preserve"> and then we</w:t>
      </w:r>
      <w:r w:rsidR="00503DF8" w:rsidRPr="005C5827">
        <w:rPr>
          <w:rFonts w:ascii="Times New Roman" w:hAnsi="Times New Roman" w:cs="Times New Roman"/>
          <w:sz w:val="24"/>
          <w:szCs w:val="24"/>
        </w:rPr>
        <w:t xml:space="preserve"> could schedule another time.</w:t>
      </w:r>
    </w:p>
    <w:p w14:paraId="69EC5E63" w14:textId="77777777" w:rsidR="00D86327" w:rsidRPr="005C5827" w:rsidRDefault="00D86327" w:rsidP="00BE47D1">
      <w:pPr>
        <w:spacing w:after="0" w:line="480" w:lineRule="auto"/>
        <w:rPr>
          <w:rFonts w:ascii="Times New Roman" w:hAnsi="Times New Roman" w:cs="Times New Roman"/>
          <w:sz w:val="24"/>
          <w:szCs w:val="24"/>
        </w:rPr>
      </w:pPr>
    </w:p>
    <w:p w14:paraId="600D3C0A" w14:textId="4B6771E3"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Perfect. Sounds like a wonderful plan.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glad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enjoying it. That means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doing my job right. In the transition to </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adulthood,</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quote unquote, where do you see your son?</w:t>
      </w:r>
    </w:p>
    <w:p w14:paraId="76C52B77" w14:textId="77777777" w:rsidR="00D86327" w:rsidRPr="005C5827" w:rsidRDefault="00D86327" w:rsidP="00BE47D1">
      <w:pPr>
        <w:spacing w:after="0" w:line="480" w:lineRule="auto"/>
        <w:rPr>
          <w:rFonts w:ascii="Times New Roman" w:hAnsi="Times New Roman" w:cs="Times New Roman"/>
          <w:sz w:val="24"/>
          <w:szCs w:val="24"/>
        </w:rPr>
      </w:pPr>
    </w:p>
    <w:p w14:paraId="6B916547" w14:textId="4FAF986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EE48F3" w:rsidRPr="005C5827">
        <w:rPr>
          <w:rFonts w:ascii="Times New Roman" w:hAnsi="Times New Roman" w:cs="Times New Roman"/>
          <w:sz w:val="24"/>
          <w:szCs w:val="24"/>
        </w:rPr>
        <w:t>N</w:t>
      </w:r>
      <w:r w:rsidR="00503DF8" w:rsidRPr="005C5827">
        <w:rPr>
          <w:rFonts w:ascii="Times New Roman" w:hAnsi="Times New Roman" w:cs="Times New Roman"/>
          <w:sz w:val="24"/>
          <w:szCs w:val="24"/>
        </w:rPr>
        <w:t>ot prepared at all.</w:t>
      </w:r>
    </w:p>
    <w:p w14:paraId="43E74EED" w14:textId="77777777" w:rsidR="00D86327" w:rsidRPr="005C5827" w:rsidRDefault="00D86327" w:rsidP="00BE47D1">
      <w:pPr>
        <w:spacing w:after="0" w:line="480" w:lineRule="auto"/>
        <w:rPr>
          <w:rFonts w:ascii="Times New Roman" w:hAnsi="Times New Roman" w:cs="Times New Roman"/>
          <w:sz w:val="24"/>
          <w:szCs w:val="24"/>
        </w:rPr>
      </w:pPr>
    </w:p>
    <w:p w14:paraId="7135CAAF" w14:textId="7BFAD633"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In what way?</w:t>
      </w:r>
    </w:p>
    <w:p w14:paraId="37AD8FF0" w14:textId="77777777" w:rsidR="00D86327" w:rsidRPr="005C5827" w:rsidRDefault="00D86327" w:rsidP="00BE47D1">
      <w:pPr>
        <w:spacing w:after="0" w:line="480" w:lineRule="auto"/>
        <w:rPr>
          <w:rFonts w:ascii="Times New Roman" w:hAnsi="Times New Roman" w:cs="Times New Roman"/>
          <w:sz w:val="24"/>
          <w:szCs w:val="24"/>
        </w:rPr>
      </w:pPr>
    </w:p>
    <w:p w14:paraId="462C4C44" w14:textId="57EABD60"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EE48F3" w:rsidRPr="005C5827">
        <w:rPr>
          <w:rFonts w:ascii="Times New Roman" w:hAnsi="Times New Roman" w:cs="Times New Roman"/>
          <w:sz w:val="24"/>
          <w:szCs w:val="24"/>
        </w:rPr>
        <w:t>W</w:t>
      </w:r>
      <w:r w:rsidR="00503DF8" w:rsidRPr="005C5827">
        <w:rPr>
          <w:rFonts w:ascii="Times New Roman" w:hAnsi="Times New Roman" w:cs="Times New Roman"/>
          <w:sz w:val="24"/>
          <w:szCs w:val="24"/>
        </w:rPr>
        <w:t>ell</w:t>
      </w:r>
      <w:r w:rsidR="00EE48F3" w:rsidRPr="005C5827">
        <w:rPr>
          <w:rFonts w:ascii="Times New Roman" w:hAnsi="Times New Roman" w:cs="Times New Roman"/>
          <w:sz w:val="24"/>
          <w:szCs w:val="24"/>
        </w:rPr>
        <w:t>, h</w:t>
      </w:r>
      <w:r w:rsidR="00503DF8" w:rsidRPr="005C5827">
        <w:rPr>
          <w:rFonts w:ascii="Times New Roman" w:hAnsi="Times New Roman" w:cs="Times New Roman"/>
          <w:sz w:val="24"/>
          <w:szCs w:val="24"/>
        </w:rPr>
        <w:t xml:space="preserve">e really will not do any household chores without being asked, but he will ask for a list of chores. </w:t>
      </w:r>
      <w:r w:rsidR="00EE48F3" w:rsidRPr="005C5827">
        <w:rPr>
          <w:rFonts w:ascii="Times New Roman" w:hAnsi="Times New Roman" w:cs="Times New Roman"/>
          <w:sz w:val="24"/>
          <w:szCs w:val="24"/>
        </w:rPr>
        <w:t>H</w:t>
      </w:r>
      <w:r w:rsidR="00503DF8" w:rsidRPr="005C5827">
        <w:rPr>
          <w:rFonts w:ascii="Times New Roman" w:hAnsi="Times New Roman" w:cs="Times New Roman"/>
          <w:sz w:val="24"/>
          <w:szCs w:val="24"/>
        </w:rPr>
        <w:t xml:space="preserve">e has to be prompted and reminded for personal hygiene. </w:t>
      </w:r>
      <w:r w:rsidR="00EE48F3" w:rsidRPr="005C5827">
        <w:rPr>
          <w:rFonts w:ascii="Times New Roman" w:hAnsi="Times New Roman" w:cs="Times New Roman"/>
          <w:sz w:val="24"/>
          <w:szCs w:val="24"/>
        </w:rPr>
        <w:t>I</w:t>
      </w:r>
      <w:r w:rsidR="00503DF8" w:rsidRPr="005C5827">
        <w:rPr>
          <w:rFonts w:ascii="Times New Roman" w:hAnsi="Times New Roman" w:cs="Times New Roman"/>
          <w:sz w:val="24"/>
          <w:szCs w:val="24"/>
        </w:rPr>
        <w:t>f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not asked to take a shower, he will not take a shower for </w:t>
      </w:r>
      <w:r w:rsidR="00EE48F3" w:rsidRPr="005C5827">
        <w:rPr>
          <w:rFonts w:ascii="Times New Roman" w:hAnsi="Times New Roman" w:cs="Times New Roman"/>
          <w:sz w:val="24"/>
          <w:szCs w:val="24"/>
        </w:rPr>
        <w:t>three or four days</w:t>
      </w:r>
      <w:r w:rsidR="00503DF8" w:rsidRPr="005C5827">
        <w:rPr>
          <w:rFonts w:ascii="Times New Roman" w:hAnsi="Times New Roman" w:cs="Times New Roman"/>
          <w:sz w:val="24"/>
          <w:szCs w:val="24"/>
        </w:rPr>
        <w:t>. He has the desire to have a job and live independently and have a family someday. But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think that</w:t>
      </w:r>
      <w:r w:rsidR="00EE48F3" w:rsidRPr="005C5827">
        <w:rPr>
          <w:rFonts w:ascii="Times New Roman" w:hAnsi="Times New Roman" w:cs="Times New Roman"/>
          <w:sz w:val="24"/>
          <w:szCs w:val="24"/>
        </w:rPr>
        <w:t xml:space="preserve"> … if outside services help him … </w:t>
      </w:r>
      <w:r w:rsidR="00503DF8" w:rsidRPr="005C5827">
        <w:rPr>
          <w:rFonts w:ascii="Times New Roman" w:hAnsi="Times New Roman" w:cs="Times New Roman"/>
          <w:sz w:val="24"/>
          <w:szCs w:val="24"/>
        </w:rPr>
        <w:t xml:space="preserve">Can you tell me the question again? </w:t>
      </w:r>
    </w:p>
    <w:p w14:paraId="2C76A858" w14:textId="77777777" w:rsidR="00D86327" w:rsidRPr="005C5827" w:rsidRDefault="00D86327" w:rsidP="00BE47D1">
      <w:pPr>
        <w:spacing w:after="0" w:line="480" w:lineRule="auto"/>
        <w:rPr>
          <w:rFonts w:ascii="Times New Roman" w:hAnsi="Times New Roman" w:cs="Times New Roman"/>
          <w:sz w:val="24"/>
          <w:szCs w:val="24"/>
        </w:rPr>
      </w:pPr>
    </w:p>
    <w:p w14:paraId="2740DC63" w14:textId="564B8722"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Interviewer:</w:t>
      </w:r>
      <w:r w:rsidR="00503DF8" w:rsidRPr="005C5827">
        <w:rPr>
          <w:rFonts w:ascii="Times New Roman" w:hAnsi="Times New Roman" w:cs="Times New Roman"/>
          <w:b/>
          <w:sz w:val="24"/>
          <w:szCs w:val="24"/>
        </w:rPr>
        <w:t xml:space="preserve"> </w:t>
      </w:r>
      <w:r w:rsidR="00EE48F3" w:rsidRPr="005C5827">
        <w:rPr>
          <w:rFonts w:ascii="Times New Roman" w:hAnsi="Times New Roman" w:cs="Times New Roman"/>
          <w:bCs/>
          <w:sz w:val="24"/>
          <w:szCs w:val="24"/>
        </w:rPr>
        <w:t xml:space="preserve">Yeah. </w:t>
      </w:r>
      <w:r w:rsidR="00EE48F3" w:rsidRPr="005C5827">
        <w:rPr>
          <w:rFonts w:ascii="Times New Roman" w:hAnsi="Times New Roman" w:cs="Times New Roman"/>
          <w:sz w:val="24"/>
          <w:szCs w:val="24"/>
        </w:rPr>
        <w:t>N</w:t>
      </w:r>
      <w:r w:rsidR="00503DF8" w:rsidRPr="005C5827">
        <w:rPr>
          <w:rFonts w:ascii="Times New Roman" w:hAnsi="Times New Roman" w:cs="Times New Roman"/>
          <w:sz w:val="24"/>
          <w:szCs w:val="24"/>
        </w:rPr>
        <w:t>o,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doing great.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asking where </w:t>
      </w:r>
      <w:r w:rsidR="00EE48F3" w:rsidRPr="005C5827">
        <w:rPr>
          <w:rFonts w:ascii="Times New Roman" w:hAnsi="Times New Roman" w:cs="Times New Roman"/>
          <w:sz w:val="24"/>
          <w:szCs w:val="24"/>
        </w:rPr>
        <w:t>in</w:t>
      </w:r>
      <w:r w:rsidR="00503DF8" w:rsidRPr="005C5827">
        <w:rPr>
          <w:rFonts w:ascii="Times New Roman" w:hAnsi="Times New Roman" w:cs="Times New Roman"/>
          <w:sz w:val="24"/>
          <w:szCs w:val="24"/>
        </w:rPr>
        <w:t xml:space="preserve"> the transition to adulthood is your child</w:t>
      </w:r>
      <w:r w:rsidR="00EE48F3"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my follow</w:t>
      </w:r>
      <w:r w:rsidR="00B7054F" w:rsidRPr="005C5827">
        <w:rPr>
          <w:rFonts w:ascii="Times New Roman" w:hAnsi="Times New Roman" w:cs="Times New Roman"/>
          <w:sz w:val="24"/>
          <w:szCs w:val="24"/>
        </w:rPr>
        <w:t>-</w:t>
      </w:r>
      <w:r w:rsidR="00503DF8" w:rsidRPr="005C5827">
        <w:rPr>
          <w:rFonts w:ascii="Times New Roman" w:hAnsi="Times New Roman" w:cs="Times New Roman"/>
          <w:sz w:val="24"/>
          <w:szCs w:val="24"/>
        </w:rPr>
        <w:t>up question</w:t>
      </w:r>
      <w:r w:rsidR="00EE48F3" w:rsidRPr="005C5827">
        <w:rPr>
          <w:rFonts w:ascii="Times New Roman" w:hAnsi="Times New Roman" w:cs="Times New Roman"/>
          <w:sz w:val="24"/>
          <w:szCs w:val="24"/>
        </w:rPr>
        <w:t>s were</w:t>
      </w:r>
      <w:r w:rsidR="00503DF8" w:rsidRPr="005C5827">
        <w:rPr>
          <w:rFonts w:ascii="Times New Roman" w:hAnsi="Times New Roman" w:cs="Times New Roman"/>
          <w:sz w:val="24"/>
          <w:szCs w:val="24"/>
        </w:rPr>
        <w:t xml:space="preserve"> going to be</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 what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basically answering. So keep on going on your train of thoughts. Perfect.</w:t>
      </w:r>
    </w:p>
    <w:p w14:paraId="7E53992E" w14:textId="77777777" w:rsidR="00D86327" w:rsidRPr="005C5827" w:rsidRDefault="00D86327" w:rsidP="00BE47D1">
      <w:pPr>
        <w:spacing w:after="0" w:line="480" w:lineRule="auto"/>
        <w:rPr>
          <w:rFonts w:ascii="Times New Roman" w:hAnsi="Times New Roman" w:cs="Times New Roman"/>
          <w:sz w:val="24"/>
          <w:szCs w:val="24"/>
        </w:rPr>
      </w:pPr>
    </w:p>
    <w:p w14:paraId="70927D84" w14:textId="1FA3F60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OK</w:t>
      </w:r>
      <w:r w:rsidR="00EE48F3" w:rsidRPr="005C5827">
        <w:rPr>
          <w:rFonts w:ascii="Times New Roman" w:hAnsi="Times New Roman" w:cs="Times New Roman"/>
          <w:sz w:val="24"/>
          <w:szCs w:val="24"/>
        </w:rPr>
        <w:t>. S</w:t>
      </w:r>
      <w:r w:rsidR="00503DF8" w:rsidRPr="005C5827">
        <w:rPr>
          <w:rFonts w:ascii="Times New Roman" w:hAnsi="Times New Roman" w:cs="Times New Roman"/>
          <w:sz w:val="24"/>
          <w:szCs w:val="24"/>
        </w:rPr>
        <w:t xml:space="preserve">o he has the body of </w:t>
      </w:r>
      <w:r w:rsidR="00EE48F3" w:rsidRPr="005C5827">
        <w:rPr>
          <w:rFonts w:ascii="Times New Roman" w:hAnsi="Times New Roman" w:cs="Times New Roman"/>
          <w:sz w:val="24"/>
          <w:szCs w:val="24"/>
        </w:rPr>
        <w:t xml:space="preserve">a </w:t>
      </w:r>
      <w:r w:rsidR="00503DF8" w:rsidRPr="005C5827">
        <w:rPr>
          <w:rFonts w:ascii="Times New Roman" w:hAnsi="Times New Roman" w:cs="Times New Roman"/>
          <w:sz w:val="24"/>
          <w:szCs w:val="24"/>
        </w:rPr>
        <w:t>man, you know</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know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shaving a little bit</w:t>
      </w:r>
      <w:r w:rsidR="00EE48F3" w:rsidRPr="005C5827">
        <w:rPr>
          <w:rFonts w:ascii="Times New Roman" w:hAnsi="Times New Roman" w:cs="Times New Roman"/>
          <w:sz w:val="24"/>
          <w:szCs w:val="24"/>
        </w:rPr>
        <w:t>, a</w:t>
      </w:r>
      <w:r w:rsidR="00503DF8" w:rsidRPr="005C5827">
        <w:rPr>
          <w:rFonts w:ascii="Times New Roman" w:hAnsi="Times New Roman" w:cs="Times New Roman"/>
          <w:sz w:val="24"/>
          <w:szCs w:val="24"/>
        </w:rPr>
        <w:t>lthough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admit to it</w:t>
      </w:r>
      <w:r w:rsidR="00EE48F3"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 did buy him an electric razor. I think my husband has been</w:t>
      </w:r>
      <w:r w:rsidR="00EE48F3" w:rsidRPr="005C5827">
        <w:rPr>
          <w:rFonts w:ascii="Times New Roman" w:hAnsi="Times New Roman" w:cs="Times New Roman"/>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neglectful</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is not the right word</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I think my husband has a hard time talking to him about man</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teenager stuff. But I think that </w:t>
      </w:r>
      <w:r w:rsidR="000F665B" w:rsidRPr="005C5827">
        <w:rPr>
          <w:rFonts w:ascii="Times New Roman" w:hAnsi="Times New Roman" w:cs="Times New Roman"/>
          <w:sz w:val="24"/>
          <w:szCs w:val="24"/>
        </w:rPr>
        <w:t>Will</w:t>
      </w:r>
      <w:r w:rsidR="00503DF8" w:rsidRPr="005C5827">
        <w:rPr>
          <w:rFonts w:ascii="Times New Roman" w:hAnsi="Times New Roman" w:cs="Times New Roman"/>
          <w:sz w:val="24"/>
          <w:szCs w:val="24"/>
        </w:rPr>
        <w:t xml:space="preserve"> has the desire to be a man</w:t>
      </w:r>
      <w:r w:rsidR="000F665B" w:rsidRPr="005C5827">
        <w:rPr>
          <w:rFonts w:ascii="Times New Roman" w:hAnsi="Times New Roman" w:cs="Times New Roman"/>
          <w:sz w:val="24"/>
          <w:szCs w:val="24"/>
        </w:rPr>
        <w:t xml:space="preserve"> and</w:t>
      </w:r>
      <w:r w:rsidR="00503DF8" w:rsidRPr="005C5827">
        <w:rPr>
          <w:rFonts w:ascii="Times New Roman" w:hAnsi="Times New Roman" w:cs="Times New Roman"/>
          <w:sz w:val="24"/>
          <w:szCs w:val="24"/>
        </w:rPr>
        <w:t xml:space="preserve"> to grow and</w:t>
      </w:r>
      <w:r w:rsidR="00B7054F" w:rsidRPr="005C5827">
        <w:rPr>
          <w:rFonts w:ascii="Times New Roman" w:hAnsi="Times New Roman" w:cs="Times New Roman"/>
          <w:sz w:val="24"/>
          <w:szCs w:val="24"/>
        </w:rPr>
        <w:t xml:space="preserve"> </w:t>
      </w:r>
      <w:r w:rsidR="00B7054F" w:rsidRPr="005C5827">
        <w:rPr>
          <w:rFonts w:ascii="Times New Roman" w:hAnsi="Times New Roman" w:cs="Times New Roman"/>
          <w:b/>
          <w:bCs/>
          <w:sz w:val="24"/>
          <w:szCs w:val="24"/>
        </w:rPr>
        <w:t>[46:00]</w:t>
      </w:r>
      <w:r w:rsidR="00503DF8" w:rsidRPr="005C5827">
        <w:rPr>
          <w:rFonts w:ascii="Times New Roman" w:hAnsi="Times New Roman" w:cs="Times New Roman"/>
          <w:sz w:val="24"/>
          <w:szCs w:val="24"/>
        </w:rPr>
        <w:t xml:space="preserve"> mature</w:t>
      </w:r>
      <w:r w:rsidR="000F665B"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 think that he has made strides to act more mature and to take more responsibility for his actions.</w:t>
      </w:r>
    </w:p>
    <w:p w14:paraId="3EE61F66" w14:textId="77777777" w:rsidR="00D86327" w:rsidRPr="005C5827" w:rsidRDefault="00D86327" w:rsidP="00BE47D1">
      <w:pPr>
        <w:spacing w:after="0" w:line="480" w:lineRule="auto"/>
        <w:rPr>
          <w:rFonts w:ascii="Times New Roman" w:hAnsi="Times New Roman" w:cs="Times New Roman"/>
          <w:sz w:val="24"/>
          <w:szCs w:val="24"/>
        </w:rPr>
      </w:pPr>
    </w:p>
    <w:p w14:paraId="088964F0" w14:textId="1778FC6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How is</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you mentioned that your son needs a list for things</w:t>
      </w:r>
      <w:r w:rsidR="000F665B" w:rsidRPr="005C5827">
        <w:rPr>
          <w:rFonts w:ascii="Times New Roman" w:hAnsi="Times New Roman" w:cs="Times New Roman"/>
          <w:sz w:val="24"/>
          <w:szCs w:val="24"/>
        </w:rPr>
        <w:t>, h</w:t>
      </w:r>
      <w:r w:rsidR="00503DF8" w:rsidRPr="005C5827">
        <w:rPr>
          <w:rFonts w:ascii="Times New Roman" w:hAnsi="Times New Roman" w:cs="Times New Roman"/>
          <w:sz w:val="24"/>
          <w:szCs w:val="24"/>
        </w:rPr>
        <w:t>ow is he with</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 preparing meals for himself or</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helping with grocery shopping?</w:t>
      </w:r>
    </w:p>
    <w:p w14:paraId="19F2051C" w14:textId="77777777" w:rsidR="00D86327" w:rsidRPr="005C5827" w:rsidRDefault="00D86327" w:rsidP="00BE47D1">
      <w:pPr>
        <w:spacing w:after="0" w:line="480" w:lineRule="auto"/>
        <w:rPr>
          <w:rFonts w:ascii="Times New Roman" w:hAnsi="Times New Roman" w:cs="Times New Roman"/>
          <w:sz w:val="24"/>
          <w:szCs w:val="24"/>
        </w:rPr>
      </w:pPr>
    </w:p>
    <w:p w14:paraId="3C5694F3" w14:textId="69F711AF"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He will help me with grocery shopping. If I tell him to go find stuff,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find it from </w:t>
      </w:r>
      <w:r w:rsidR="000F665B" w:rsidRPr="005C5827">
        <w:rPr>
          <w:rFonts w:ascii="Times New Roman" w:hAnsi="Times New Roman" w:cs="Times New Roman"/>
          <w:sz w:val="24"/>
          <w:szCs w:val="24"/>
        </w:rPr>
        <w:t>a</w:t>
      </w:r>
      <w:r w:rsidR="00503DF8" w:rsidRPr="005C5827">
        <w:rPr>
          <w:rFonts w:ascii="Times New Roman" w:hAnsi="Times New Roman" w:cs="Times New Roman"/>
          <w:sz w:val="24"/>
          <w:szCs w:val="24"/>
        </w:rPr>
        <w:t xml:space="preserve"> list. From </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not going to have eye contact with you while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driving. So just tell me if that is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I</w:t>
      </w:r>
      <w:r w:rsidR="000F665B" w:rsidRPr="005C5827">
        <w:rPr>
          <w:rFonts w:ascii="Times New Roman" w:hAnsi="Times New Roman" w:cs="Times New Roman"/>
          <w:sz w:val="24"/>
          <w:szCs w:val="24"/>
        </w:rPr>
        <w:t xml:space="preserve"> need to get to where I’m going, if that’s OK. </w:t>
      </w:r>
    </w:p>
    <w:p w14:paraId="609CF66E" w14:textId="77777777" w:rsidR="00D86327" w:rsidRPr="005C5827" w:rsidRDefault="00D86327" w:rsidP="00BE47D1">
      <w:pPr>
        <w:spacing w:after="0" w:line="480" w:lineRule="auto"/>
        <w:rPr>
          <w:rFonts w:ascii="Times New Roman" w:hAnsi="Times New Roman" w:cs="Times New Roman"/>
          <w:sz w:val="24"/>
          <w:szCs w:val="24"/>
        </w:rPr>
      </w:pPr>
    </w:p>
    <w:p w14:paraId="1B96743C" w14:textId="3C5C014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0F665B" w:rsidRPr="005C5827">
        <w:rPr>
          <w:rFonts w:ascii="Times New Roman" w:hAnsi="Times New Roman" w:cs="Times New Roman"/>
          <w:b/>
          <w:sz w:val="24"/>
          <w:szCs w:val="24"/>
        </w:rPr>
        <w:t xml:space="preserve"> </w:t>
      </w:r>
      <w:r w:rsidR="000F665B" w:rsidRPr="005C5827">
        <w:rPr>
          <w:rFonts w:ascii="Times New Roman" w:hAnsi="Times New Roman" w:cs="Times New Roman"/>
          <w:bCs/>
          <w:sz w:val="24"/>
          <w:szCs w:val="24"/>
        </w:rPr>
        <w:t>A</w:t>
      </w:r>
      <w:r w:rsidR="00503DF8" w:rsidRPr="005C5827">
        <w:rPr>
          <w:rFonts w:ascii="Times New Roman" w:hAnsi="Times New Roman" w:cs="Times New Roman"/>
          <w:sz w:val="24"/>
          <w:szCs w:val="24"/>
        </w:rPr>
        <w:t>bsolutely, absolutely</w:t>
      </w:r>
      <w:r w:rsidR="000F665B" w:rsidRPr="005C5827">
        <w:rPr>
          <w:rFonts w:ascii="Times New Roman" w:hAnsi="Times New Roman" w:cs="Times New Roman"/>
          <w:sz w:val="24"/>
          <w:szCs w:val="24"/>
        </w:rPr>
        <w:t>. D</w:t>
      </w:r>
      <w:r w:rsidR="00503DF8" w:rsidRPr="005C5827">
        <w:rPr>
          <w:rFonts w:ascii="Times New Roman" w:hAnsi="Times New Roman" w:cs="Times New Roman"/>
          <w:sz w:val="24"/>
          <w:szCs w:val="24"/>
        </w:rPr>
        <w:t>rive safely. That is the most important thing.</w:t>
      </w:r>
    </w:p>
    <w:p w14:paraId="75F5E455" w14:textId="77777777" w:rsidR="00D86327" w:rsidRPr="005C5827" w:rsidRDefault="00D86327" w:rsidP="00BE47D1">
      <w:pPr>
        <w:spacing w:after="0" w:line="480" w:lineRule="auto"/>
        <w:rPr>
          <w:rFonts w:ascii="Times New Roman" w:hAnsi="Times New Roman" w:cs="Times New Roman"/>
          <w:sz w:val="24"/>
          <w:szCs w:val="24"/>
        </w:rPr>
      </w:pPr>
    </w:p>
    <w:p w14:paraId="068A0F1F" w14:textId="7E4E44EA"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0F665B" w:rsidRPr="005C5827">
        <w:rPr>
          <w:rFonts w:ascii="Times New Roman" w:hAnsi="Times New Roman" w:cs="Times New Roman"/>
          <w:sz w:val="24"/>
          <w:szCs w:val="24"/>
        </w:rPr>
        <w:t>OK. Yes.</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H</w:t>
      </w:r>
      <w:r w:rsidR="00503DF8" w:rsidRPr="005C5827">
        <w:rPr>
          <w:rFonts w:ascii="Times New Roman" w:hAnsi="Times New Roman" w:cs="Times New Roman"/>
          <w:sz w:val="24"/>
          <w:szCs w:val="24"/>
        </w:rPr>
        <w:t>e</w:t>
      </w:r>
      <w:r w:rsidR="000F665B" w:rsidRPr="005C5827">
        <w:rPr>
          <w:rFonts w:ascii="Times New Roman" w:hAnsi="Times New Roman" w:cs="Times New Roman"/>
          <w:sz w:val="24"/>
          <w:szCs w:val="24"/>
        </w:rPr>
        <w:t>’ll …</w:t>
      </w:r>
      <w:r w:rsidR="00503DF8" w:rsidRPr="005C5827">
        <w:rPr>
          <w:rFonts w:ascii="Times New Roman" w:hAnsi="Times New Roman" w:cs="Times New Roman"/>
          <w:sz w:val="24"/>
          <w:szCs w:val="24"/>
        </w:rPr>
        <w:t xml:space="preserve"> so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when we grocery shop, all he wants to buy is candy and snacks</w:t>
      </w:r>
      <w:r w:rsidR="000F665B" w:rsidRPr="005C5827">
        <w:rPr>
          <w:rFonts w:ascii="Times New Roman" w:hAnsi="Times New Roman" w:cs="Times New Roman"/>
          <w:sz w:val="24"/>
          <w:szCs w:val="24"/>
        </w:rPr>
        <w:t xml:space="preserve"> and so,</w:t>
      </w:r>
      <w:r w:rsidR="00503DF8" w:rsidRPr="005C5827">
        <w:rPr>
          <w:rFonts w:ascii="Times New Roman" w:hAnsi="Times New Roman" w:cs="Times New Roman"/>
          <w:sz w:val="24"/>
          <w:szCs w:val="24"/>
        </w:rPr>
        <w:t xml:space="preserve"> we will talk about meals and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say</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w:t>
      </w:r>
      <w:r w:rsidRPr="005C5827">
        <w:rPr>
          <w:rFonts w:ascii="Times New Roman" w:hAnsi="Times New Roman" w:cs="Times New Roman"/>
          <w:i/>
          <w:iCs/>
          <w:sz w:val="24"/>
          <w:szCs w:val="24"/>
        </w:rPr>
        <w:t>OK</w:t>
      </w:r>
      <w:r w:rsidR="00503DF8" w:rsidRPr="005C5827">
        <w:rPr>
          <w:rFonts w:ascii="Times New Roman" w:hAnsi="Times New Roman" w:cs="Times New Roman"/>
          <w:i/>
          <w:iCs/>
          <w:sz w:val="24"/>
          <w:szCs w:val="24"/>
        </w:rPr>
        <w:t>, so we</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re </w:t>
      </w:r>
      <w:r w:rsidRPr="005C5827">
        <w:rPr>
          <w:rFonts w:ascii="Times New Roman" w:hAnsi="Times New Roman" w:cs="Times New Roman"/>
          <w:i/>
          <w:iCs/>
          <w:sz w:val="24"/>
          <w:szCs w:val="24"/>
        </w:rPr>
        <w:t>going to</w:t>
      </w:r>
      <w:r w:rsidR="00503DF8" w:rsidRPr="005C5827">
        <w:rPr>
          <w:rFonts w:ascii="Times New Roman" w:hAnsi="Times New Roman" w:cs="Times New Roman"/>
          <w:i/>
          <w:iCs/>
          <w:sz w:val="24"/>
          <w:szCs w:val="24"/>
        </w:rPr>
        <w:t xml:space="preserve"> have spaghetti, what do we need</w:t>
      </w:r>
      <w:r w:rsidR="000F665B" w:rsidRPr="005C5827">
        <w:rPr>
          <w:rFonts w:ascii="Times New Roman" w:hAnsi="Times New Roman" w:cs="Times New Roman"/>
          <w:i/>
          <w:iCs/>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know, </w:t>
      </w:r>
      <w:r w:rsidR="000F665B" w:rsidRPr="005C5827">
        <w:rPr>
          <w:rFonts w:ascii="Times New Roman" w:hAnsi="Times New Roman" w:cs="Times New Roman"/>
          <w:sz w:val="24"/>
          <w:szCs w:val="24"/>
        </w:rPr>
        <w:t>“</w:t>
      </w:r>
      <w:r w:rsidR="000F665B" w:rsidRPr="005C5827">
        <w:rPr>
          <w:rFonts w:ascii="Times New Roman" w:hAnsi="Times New Roman" w:cs="Times New Roman"/>
          <w:i/>
          <w:iCs/>
          <w:sz w:val="24"/>
          <w:szCs w:val="24"/>
        </w:rPr>
        <w:t>P</w:t>
      </w:r>
      <w:r w:rsidR="00503DF8" w:rsidRPr="005C5827">
        <w:rPr>
          <w:rFonts w:ascii="Times New Roman" w:hAnsi="Times New Roman" w:cs="Times New Roman"/>
          <w:i/>
          <w:iCs/>
          <w:sz w:val="24"/>
          <w:szCs w:val="24"/>
        </w:rPr>
        <w:t>ick out the type of pasta that you want</w:t>
      </w:r>
      <w:r w:rsidR="00503DF8" w:rsidRPr="005C5827">
        <w:rPr>
          <w:rFonts w:ascii="Times New Roman" w:hAnsi="Times New Roman" w:cs="Times New Roman"/>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I limit his snacks and I try to tell him </w:t>
      </w:r>
      <w:r w:rsidR="000F665B" w:rsidRPr="005C5827">
        <w:rPr>
          <w:rFonts w:ascii="Times New Roman" w:hAnsi="Times New Roman" w:cs="Times New Roman"/>
          <w:sz w:val="24"/>
          <w:szCs w:val="24"/>
        </w:rPr>
        <w:t>“</w:t>
      </w:r>
      <w:r w:rsidRPr="005C5827">
        <w:rPr>
          <w:rFonts w:ascii="Times New Roman" w:hAnsi="Times New Roman" w:cs="Times New Roman"/>
          <w:i/>
          <w:iCs/>
          <w:sz w:val="24"/>
          <w:szCs w:val="24"/>
        </w:rPr>
        <w:t>OK</w:t>
      </w:r>
      <w:r w:rsidR="00503DF8" w:rsidRPr="005C5827">
        <w:rPr>
          <w:rFonts w:ascii="Times New Roman" w:hAnsi="Times New Roman" w:cs="Times New Roman"/>
          <w:i/>
          <w:iCs/>
          <w:sz w:val="24"/>
          <w:szCs w:val="24"/>
        </w:rPr>
        <w:t xml:space="preserve">, well, </w:t>
      </w:r>
      <w:r w:rsidR="000F665B" w:rsidRPr="005C5827">
        <w:rPr>
          <w:rFonts w:ascii="Times New Roman" w:hAnsi="Times New Roman" w:cs="Times New Roman"/>
          <w:i/>
          <w:iCs/>
          <w:sz w:val="24"/>
          <w:szCs w:val="24"/>
        </w:rPr>
        <w:t>M</w:t>
      </w:r>
      <w:r w:rsidR="00503DF8" w:rsidRPr="005C5827">
        <w:rPr>
          <w:rFonts w:ascii="Times New Roman" w:hAnsi="Times New Roman" w:cs="Times New Roman"/>
          <w:i/>
          <w:iCs/>
          <w:sz w:val="24"/>
          <w:szCs w:val="24"/>
        </w:rPr>
        <w:t>ommy only has this much amount of money</w:t>
      </w:r>
      <w:r w:rsidR="000F665B" w:rsidRPr="005C5827">
        <w:rPr>
          <w:rFonts w:ascii="Times New Roman" w:hAnsi="Times New Roman" w:cs="Times New Roman"/>
          <w:i/>
          <w:iCs/>
          <w:sz w:val="24"/>
          <w:szCs w:val="24"/>
        </w:rPr>
        <w:t xml:space="preserve"> s</w:t>
      </w:r>
      <w:r w:rsidR="00503DF8" w:rsidRPr="005C5827">
        <w:rPr>
          <w:rFonts w:ascii="Times New Roman" w:hAnsi="Times New Roman" w:cs="Times New Roman"/>
          <w:i/>
          <w:iCs/>
          <w:sz w:val="24"/>
          <w:szCs w:val="24"/>
        </w:rPr>
        <w:t>o you can have this or that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w:t>
      </w:r>
      <w:r w:rsidR="005C5827"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lastRenderedPageBreak/>
        <w:t>independently, he can go into a st</w:t>
      </w:r>
      <w:r w:rsidR="000F665B" w:rsidRPr="005C5827">
        <w:rPr>
          <w:rFonts w:ascii="Times New Roman" w:hAnsi="Times New Roman" w:cs="Times New Roman"/>
          <w:sz w:val="24"/>
          <w:szCs w:val="24"/>
        </w:rPr>
        <w:t>or</w:t>
      </w:r>
      <w:r w:rsidR="00503DF8" w:rsidRPr="005C5827">
        <w:rPr>
          <w:rFonts w:ascii="Times New Roman" w:hAnsi="Times New Roman" w:cs="Times New Roman"/>
          <w:sz w:val="24"/>
          <w:szCs w:val="24"/>
        </w:rPr>
        <w:t>e</w:t>
      </w:r>
      <w:r w:rsidR="000F665B"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if I say</w:t>
      </w:r>
      <w:r w:rsidR="000F665B" w:rsidRPr="005C5827">
        <w:rPr>
          <w:rFonts w:ascii="Times New Roman" w:hAnsi="Times New Roman" w:cs="Times New Roman"/>
          <w:sz w:val="24"/>
          <w:szCs w:val="24"/>
        </w:rPr>
        <w:t>, “</w:t>
      </w:r>
      <w:r w:rsidR="000F665B" w:rsidRPr="005C5827">
        <w:rPr>
          <w:rFonts w:ascii="Times New Roman" w:hAnsi="Times New Roman" w:cs="Times New Roman"/>
          <w:i/>
          <w:iCs/>
          <w:sz w:val="24"/>
          <w:szCs w:val="24"/>
        </w:rPr>
        <w:t>G</w:t>
      </w:r>
      <w:r w:rsidR="00503DF8" w:rsidRPr="005C5827">
        <w:rPr>
          <w:rFonts w:ascii="Times New Roman" w:hAnsi="Times New Roman" w:cs="Times New Roman"/>
          <w:i/>
          <w:iCs/>
          <w:sz w:val="24"/>
          <w:szCs w:val="24"/>
        </w:rPr>
        <w:t>o in and buy me a loaf of bread</w:t>
      </w:r>
      <w:r w:rsidR="00503DF8" w:rsidRPr="005C5827">
        <w:rPr>
          <w:rFonts w:ascii="Times New Roman" w:hAnsi="Times New Roman" w:cs="Times New Roman"/>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he can go in and buy me a loaf of bread. He has</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does not want to do that. He is not comfortable paying for things himself.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not comfortable with him getting the right change back and checking the change. He tries to tip</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like, the last time we flew his a</w:t>
      </w:r>
      <w:r w:rsidR="000F665B" w:rsidRPr="005C5827">
        <w:rPr>
          <w:rFonts w:ascii="Times New Roman" w:hAnsi="Times New Roman" w:cs="Times New Roman"/>
          <w:sz w:val="24"/>
          <w:szCs w:val="24"/>
        </w:rPr>
        <w:t>unt</w:t>
      </w:r>
      <w:r w:rsidR="00503DF8" w:rsidRPr="005C5827">
        <w:rPr>
          <w:rFonts w:ascii="Times New Roman" w:hAnsi="Times New Roman" w:cs="Times New Roman"/>
          <w:sz w:val="24"/>
          <w:szCs w:val="24"/>
        </w:rPr>
        <w:t xml:space="preserve"> had given him $10</w:t>
      </w:r>
      <w:r w:rsidR="000F665B"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tried to t</w:t>
      </w:r>
      <w:r w:rsidR="005C5827" w:rsidRPr="005C5827">
        <w:rPr>
          <w:rFonts w:ascii="Times New Roman" w:hAnsi="Times New Roman" w:cs="Times New Roman"/>
          <w:sz w:val="24"/>
          <w:szCs w:val="24"/>
        </w:rPr>
        <w:t>ip</w:t>
      </w:r>
      <w:r w:rsidR="00503DF8" w:rsidRPr="005C5827">
        <w:rPr>
          <w:rFonts w:ascii="Times New Roman" w:hAnsi="Times New Roman" w:cs="Times New Roman"/>
          <w:sz w:val="24"/>
          <w:szCs w:val="24"/>
        </w:rPr>
        <w:t xml:space="preserve"> the airline pilot $10 for getting us back to Alabama safely. So I think that he would give all of his money away. He wants to</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lik</w:t>
      </w:r>
      <w:r w:rsidR="000F665B" w:rsidRPr="005C5827">
        <w:rPr>
          <w:rFonts w:ascii="Times New Roman" w:hAnsi="Times New Roman" w:cs="Times New Roman"/>
          <w:sz w:val="24"/>
          <w:szCs w:val="24"/>
        </w:rPr>
        <w:t>e,</w:t>
      </w:r>
      <w:r w:rsidR="00503DF8" w:rsidRPr="005C5827">
        <w:rPr>
          <w:rFonts w:ascii="Times New Roman" w:hAnsi="Times New Roman" w:cs="Times New Roman"/>
          <w:sz w:val="24"/>
          <w:szCs w:val="24"/>
        </w:rPr>
        <w:t xml:space="preserve"> at Christmas time</w:t>
      </w:r>
      <w:r w:rsidR="000F665B" w:rsidRPr="005C5827">
        <w:rPr>
          <w:rFonts w:ascii="Times New Roman" w:hAnsi="Times New Roman" w:cs="Times New Roman"/>
          <w:sz w:val="24"/>
          <w:szCs w:val="24"/>
        </w:rPr>
        <w:t>, t</w:t>
      </w:r>
      <w:r w:rsidR="00503DF8" w:rsidRPr="005C5827">
        <w:rPr>
          <w:rFonts w:ascii="Times New Roman" w:hAnsi="Times New Roman" w:cs="Times New Roman"/>
          <w:sz w:val="24"/>
          <w:szCs w:val="24"/>
        </w:rPr>
        <w:t>here was a Burger King inside the Walmart and he wanted to go to</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wanted to get Walmart gift cards for all of the Burger King folks because they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make enough</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 lot of money. </w:t>
      </w:r>
      <w:r w:rsidR="000F665B" w:rsidRPr="005C5827">
        <w:rPr>
          <w:rFonts w:ascii="Times New Roman" w:hAnsi="Times New Roman" w:cs="Times New Roman"/>
          <w:sz w:val="24"/>
          <w:szCs w:val="24"/>
        </w:rPr>
        <w:t>He has</w:t>
      </w:r>
      <w:r w:rsidR="00503DF8" w:rsidRPr="005C5827">
        <w:rPr>
          <w:rFonts w:ascii="Times New Roman" w:hAnsi="Times New Roman" w:cs="Times New Roman"/>
          <w:sz w:val="24"/>
          <w:szCs w:val="24"/>
        </w:rPr>
        <w:t xml:space="preserve"> an extremely generous heart. But he does not </w:t>
      </w:r>
      <w:r w:rsidR="005C5827" w:rsidRPr="005C5827">
        <w:rPr>
          <w:rFonts w:ascii="Times New Roman" w:hAnsi="Times New Roman" w:cs="Times New Roman"/>
          <w:sz w:val="24"/>
          <w:szCs w:val="24"/>
        </w:rPr>
        <w:t>recognize</w:t>
      </w:r>
      <w:r w:rsidR="00503DF8" w:rsidRPr="005C5827">
        <w:rPr>
          <w:rFonts w:ascii="Times New Roman" w:hAnsi="Times New Roman" w:cs="Times New Roman"/>
          <w:sz w:val="24"/>
          <w:szCs w:val="24"/>
        </w:rPr>
        <w:t xml:space="preserve">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being taken advantage of.</w:t>
      </w:r>
    </w:p>
    <w:p w14:paraId="7972DCD1" w14:textId="77777777" w:rsidR="00D86327" w:rsidRPr="005C5827" w:rsidRDefault="00D86327" w:rsidP="00BE47D1">
      <w:pPr>
        <w:spacing w:after="0" w:line="480" w:lineRule="auto"/>
        <w:rPr>
          <w:rFonts w:ascii="Times New Roman" w:hAnsi="Times New Roman" w:cs="Times New Roman"/>
          <w:sz w:val="24"/>
          <w:szCs w:val="24"/>
        </w:rPr>
      </w:pPr>
    </w:p>
    <w:p w14:paraId="5B1A5C7D" w14:textId="78A76DAB"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0F665B" w:rsidRPr="005C5827">
        <w:rPr>
          <w:rFonts w:ascii="Times New Roman" w:hAnsi="Times New Roman" w:cs="Times New Roman"/>
          <w:sz w:val="24"/>
          <w:szCs w:val="24"/>
        </w:rPr>
        <w:t>I</w:t>
      </w:r>
      <w:r w:rsidR="00503DF8" w:rsidRPr="005C5827">
        <w:rPr>
          <w:rFonts w:ascii="Times New Roman" w:hAnsi="Times New Roman" w:cs="Times New Roman"/>
          <w:sz w:val="24"/>
          <w:szCs w:val="24"/>
        </w:rPr>
        <w:t>s he able to</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prepare simple meals for himself?</w:t>
      </w:r>
    </w:p>
    <w:p w14:paraId="1D5B0C44" w14:textId="77777777" w:rsidR="00D86327" w:rsidRPr="005C5827" w:rsidRDefault="00D86327" w:rsidP="00BE47D1">
      <w:pPr>
        <w:spacing w:after="0" w:line="480" w:lineRule="auto"/>
        <w:rPr>
          <w:rFonts w:ascii="Times New Roman" w:hAnsi="Times New Roman" w:cs="Times New Roman"/>
          <w:sz w:val="24"/>
          <w:szCs w:val="24"/>
        </w:rPr>
      </w:pPr>
    </w:p>
    <w:p w14:paraId="1363960E" w14:textId="4B0F8E6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H</w:t>
      </w:r>
      <w:r w:rsidR="00503DF8" w:rsidRPr="005C5827">
        <w:rPr>
          <w:rFonts w:ascii="Times New Roman" w:hAnsi="Times New Roman" w:cs="Times New Roman"/>
          <w:sz w:val="24"/>
          <w:szCs w:val="24"/>
        </w:rPr>
        <w:t>e can make a sandwich</w:t>
      </w:r>
      <w:r w:rsidR="000F665B" w:rsidRPr="005C5827">
        <w:rPr>
          <w:rFonts w:ascii="Times New Roman" w:hAnsi="Times New Roman" w:cs="Times New Roman"/>
          <w:sz w:val="24"/>
          <w:szCs w:val="24"/>
        </w:rPr>
        <w:t>. H</w:t>
      </w:r>
      <w:r w:rsidR="00503DF8" w:rsidRPr="005C5827">
        <w:rPr>
          <w:rFonts w:ascii="Times New Roman" w:hAnsi="Times New Roman" w:cs="Times New Roman"/>
          <w:sz w:val="24"/>
          <w:szCs w:val="24"/>
        </w:rPr>
        <w:t>e can reheat leftovers. He can</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with direction</w:t>
      </w:r>
      <w:r w:rsidR="000F665B" w:rsidRPr="005C5827">
        <w:rPr>
          <w:rFonts w:ascii="Times New Roman" w:hAnsi="Times New Roman" w:cs="Times New Roman"/>
          <w:sz w:val="24"/>
          <w:szCs w:val="24"/>
        </w:rPr>
        <w:t>, he</w:t>
      </w:r>
      <w:r w:rsidR="00503DF8" w:rsidRPr="005C5827">
        <w:rPr>
          <w:rFonts w:ascii="Times New Roman" w:hAnsi="Times New Roman" w:cs="Times New Roman"/>
          <w:sz w:val="24"/>
          <w:szCs w:val="24"/>
        </w:rPr>
        <w:t xml:space="preserve"> can</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b</w:t>
      </w:r>
      <w:r w:rsidR="00503DF8" w:rsidRPr="005C5827">
        <w:rPr>
          <w:rFonts w:ascii="Times New Roman" w:hAnsi="Times New Roman" w:cs="Times New Roman"/>
          <w:sz w:val="24"/>
          <w:szCs w:val="24"/>
        </w:rPr>
        <w:t>oil mac and cheese. I stock the freezer with frozen meals so that if he doesn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like what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eating, he can make himself </w:t>
      </w:r>
      <w:r w:rsidR="000F665B" w:rsidRPr="005C5827">
        <w:rPr>
          <w:rFonts w:ascii="Times New Roman" w:hAnsi="Times New Roman" w:cs="Times New Roman"/>
          <w:sz w:val="24"/>
          <w:szCs w:val="24"/>
        </w:rPr>
        <w:t xml:space="preserve">some </w:t>
      </w:r>
      <w:r w:rsidR="00503DF8" w:rsidRPr="005C5827">
        <w:rPr>
          <w:rFonts w:ascii="Times New Roman" w:hAnsi="Times New Roman" w:cs="Times New Roman"/>
          <w:sz w:val="24"/>
          <w:szCs w:val="24"/>
        </w:rPr>
        <w:t>frozen Lean Cuisine or whatever</w:t>
      </w:r>
      <w:r w:rsidR="000F665B" w:rsidRPr="005C5827">
        <w:rPr>
          <w:rFonts w:ascii="Times New Roman" w:hAnsi="Times New Roman" w:cs="Times New Roman"/>
          <w:sz w:val="24"/>
          <w:szCs w:val="24"/>
        </w:rPr>
        <w:t>. H</w:t>
      </w:r>
      <w:r w:rsidR="00503DF8" w:rsidRPr="005C5827">
        <w:rPr>
          <w:rFonts w:ascii="Times New Roman" w:hAnsi="Times New Roman" w:cs="Times New Roman"/>
          <w:sz w:val="24"/>
          <w:szCs w:val="24"/>
        </w:rPr>
        <w:t>e can read the directions and make that</w:t>
      </w:r>
      <w:r w:rsidR="000F665B" w:rsidRPr="005C5827">
        <w:rPr>
          <w:rFonts w:ascii="Times New Roman" w:hAnsi="Times New Roman" w:cs="Times New Roman"/>
          <w:sz w:val="24"/>
          <w:szCs w:val="24"/>
        </w:rPr>
        <w:t>. He</w:t>
      </w:r>
      <w:r w:rsidR="00503DF8" w:rsidRPr="005C5827">
        <w:rPr>
          <w:rFonts w:ascii="Times New Roman" w:hAnsi="Times New Roman" w:cs="Times New Roman"/>
          <w:sz w:val="24"/>
          <w:szCs w:val="24"/>
        </w:rPr>
        <w:t xml:space="preserve"> makes </w:t>
      </w:r>
      <w:r w:rsidR="005C5827" w:rsidRPr="005C5827">
        <w:rPr>
          <w:rFonts w:ascii="Times New Roman" w:hAnsi="Times New Roman" w:cs="Times New Roman"/>
          <w:sz w:val="24"/>
          <w:szCs w:val="24"/>
        </w:rPr>
        <w:t>himself</w:t>
      </w:r>
      <w:r w:rsidR="00503DF8" w:rsidRPr="005C5827">
        <w:rPr>
          <w:rFonts w:ascii="Times New Roman" w:hAnsi="Times New Roman" w:cs="Times New Roman"/>
          <w:sz w:val="24"/>
          <w:szCs w:val="24"/>
        </w:rPr>
        <w:t xml:space="preserve"> cereal for breakfast or </w:t>
      </w:r>
      <w:r w:rsidR="005C5827" w:rsidRPr="005C5827">
        <w:rPr>
          <w:rFonts w:ascii="Times New Roman" w:hAnsi="Times New Roman" w:cs="Times New Roman"/>
          <w:b/>
          <w:bCs/>
          <w:sz w:val="24"/>
          <w:szCs w:val="24"/>
        </w:rPr>
        <w:t xml:space="preserve">[49:00] </w:t>
      </w:r>
      <w:r w:rsidR="00503DF8" w:rsidRPr="005C5827">
        <w:rPr>
          <w:rFonts w:ascii="Times New Roman" w:hAnsi="Times New Roman" w:cs="Times New Roman"/>
          <w:sz w:val="24"/>
          <w:szCs w:val="24"/>
        </w:rPr>
        <w:t>eats fruit or will heat up last night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dinner. </w:t>
      </w:r>
      <w:r w:rsidR="000F665B" w:rsidRPr="005C5827">
        <w:rPr>
          <w:rFonts w:ascii="Times New Roman" w:hAnsi="Times New Roman" w:cs="Times New Roman"/>
          <w:sz w:val="24"/>
          <w:szCs w:val="24"/>
        </w:rPr>
        <w:t xml:space="preserve">He’ll </w:t>
      </w:r>
      <w:r w:rsidR="00503DF8" w:rsidRPr="005C5827">
        <w:rPr>
          <w:rFonts w:ascii="Times New Roman" w:hAnsi="Times New Roman" w:cs="Times New Roman"/>
          <w:sz w:val="24"/>
          <w:szCs w:val="24"/>
        </w:rPr>
        <w:t>preheat the oven for me.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afraid to take pizza out</w:t>
      </w:r>
      <w:r w:rsidR="005C5827"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but he’ll</w:t>
      </w:r>
      <w:r w:rsidR="00503DF8" w:rsidRPr="005C5827">
        <w:rPr>
          <w:rFonts w:ascii="Times New Roman" w:hAnsi="Times New Roman" w:cs="Times New Roman"/>
          <w:sz w:val="24"/>
          <w:szCs w:val="24"/>
        </w:rPr>
        <w:t xml:space="preserve"> preheat it and check it</w:t>
      </w:r>
      <w:r w:rsidR="005C5827" w:rsidRPr="005C5827">
        <w:rPr>
          <w:rFonts w:ascii="Times New Roman" w:hAnsi="Times New Roman" w:cs="Times New Roman"/>
          <w:sz w:val="24"/>
          <w:szCs w:val="24"/>
        </w:rPr>
        <w:t>.</w:t>
      </w:r>
    </w:p>
    <w:p w14:paraId="4B7A91C4" w14:textId="77777777" w:rsidR="005C5827" w:rsidRPr="005C5827" w:rsidRDefault="005C5827" w:rsidP="00BE47D1">
      <w:pPr>
        <w:spacing w:after="0" w:line="480" w:lineRule="auto"/>
        <w:rPr>
          <w:rFonts w:ascii="Times New Roman" w:hAnsi="Times New Roman" w:cs="Times New Roman"/>
          <w:sz w:val="24"/>
          <w:szCs w:val="24"/>
        </w:rPr>
      </w:pPr>
    </w:p>
    <w:p w14:paraId="0BBF88A8" w14:textId="6397A130"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0F665B" w:rsidRPr="005C5827">
        <w:rPr>
          <w:rFonts w:ascii="Times New Roman" w:hAnsi="Times New Roman" w:cs="Times New Roman"/>
          <w:bCs/>
          <w:sz w:val="24"/>
          <w:szCs w:val="24"/>
        </w:rPr>
        <w:t>Got y</w:t>
      </w:r>
      <w:r w:rsidR="00503DF8" w:rsidRPr="005C5827">
        <w:rPr>
          <w:rFonts w:ascii="Times New Roman" w:hAnsi="Times New Roman" w:cs="Times New Roman"/>
          <w:sz w:val="24"/>
          <w:szCs w:val="24"/>
        </w:rPr>
        <w:t>ou</w:t>
      </w:r>
      <w:r w:rsidR="000F665B" w:rsidRPr="005C5827">
        <w:rPr>
          <w:rFonts w:ascii="Times New Roman" w:hAnsi="Times New Roman" w:cs="Times New Roman"/>
          <w:sz w:val="24"/>
          <w:szCs w:val="24"/>
        </w:rPr>
        <w:t>. Y</w:t>
      </w:r>
      <w:r w:rsidR="00503DF8" w:rsidRPr="005C5827">
        <w:rPr>
          <w:rFonts w:ascii="Times New Roman" w:hAnsi="Times New Roman" w:cs="Times New Roman"/>
          <w:sz w:val="24"/>
          <w:szCs w:val="24"/>
        </w:rPr>
        <w:t>ou talked about money briefly</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how is he with</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concept of money and</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idea of managing money</w:t>
      </w:r>
      <w:r w:rsidR="000F665B" w:rsidRPr="005C5827">
        <w:rPr>
          <w:rFonts w:ascii="Times New Roman" w:hAnsi="Times New Roman" w:cs="Times New Roman"/>
          <w:sz w:val="24"/>
          <w:szCs w:val="24"/>
        </w:rPr>
        <w:t>?</w:t>
      </w:r>
    </w:p>
    <w:p w14:paraId="4DEA3DF1" w14:textId="77777777" w:rsidR="00D86327" w:rsidRPr="005C5827" w:rsidRDefault="00D86327" w:rsidP="00BE47D1">
      <w:pPr>
        <w:spacing w:after="0" w:line="480" w:lineRule="auto"/>
        <w:rPr>
          <w:rFonts w:ascii="Times New Roman" w:hAnsi="Times New Roman" w:cs="Times New Roman"/>
          <w:sz w:val="24"/>
          <w:szCs w:val="24"/>
        </w:rPr>
      </w:pPr>
    </w:p>
    <w:p w14:paraId="6085225C" w14:textId="1793C93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0F665B" w:rsidRPr="005C5827">
        <w:rPr>
          <w:rFonts w:ascii="Times New Roman" w:hAnsi="Times New Roman" w:cs="Times New Roman"/>
          <w:sz w:val="24"/>
          <w:szCs w:val="24"/>
        </w:rPr>
        <w:t>H</w:t>
      </w:r>
      <w:r w:rsidR="00503DF8" w:rsidRPr="005C5827">
        <w:rPr>
          <w:rFonts w:ascii="Times New Roman" w:hAnsi="Times New Roman" w:cs="Times New Roman"/>
          <w:sz w:val="24"/>
          <w:szCs w:val="24"/>
        </w:rPr>
        <w:t>e likes money</w:t>
      </w:r>
      <w:r w:rsidR="000F665B"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 lot. He is not a good manager of money</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he is interested in learning how to budget and that is one of his IEP goals. So he will be</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interested in budgeting</w:t>
      </w:r>
      <w:r w:rsidR="000F665B" w:rsidRPr="005C5827">
        <w:rPr>
          <w:rFonts w:ascii="Times New Roman" w:hAnsi="Times New Roman" w:cs="Times New Roman"/>
          <w:sz w:val="24"/>
          <w:szCs w:val="24"/>
        </w:rPr>
        <w:t>. H</w:t>
      </w:r>
      <w:r w:rsidR="00503DF8" w:rsidRPr="005C5827">
        <w:rPr>
          <w:rFonts w:ascii="Times New Roman" w:hAnsi="Times New Roman" w:cs="Times New Roman"/>
          <w:sz w:val="24"/>
          <w:szCs w:val="24"/>
        </w:rPr>
        <w:t xml:space="preserve">e receives </w:t>
      </w:r>
      <w:r w:rsidR="00503DF8" w:rsidRPr="005C5827">
        <w:rPr>
          <w:rFonts w:ascii="Times New Roman" w:hAnsi="Times New Roman" w:cs="Times New Roman"/>
          <w:sz w:val="24"/>
          <w:szCs w:val="24"/>
        </w:rPr>
        <w:lastRenderedPageBreak/>
        <w:t>an allowance for chores from my</w:t>
      </w:r>
      <w:r w:rsidR="000F665B" w:rsidRPr="005C5827">
        <w:rPr>
          <w:rFonts w:ascii="Times New Roman" w:hAnsi="Times New Roman" w:cs="Times New Roman"/>
          <w:sz w:val="24"/>
          <w:szCs w:val="24"/>
        </w:rPr>
        <w:t>self and</w:t>
      </w:r>
      <w:r w:rsidR="00503DF8" w:rsidRPr="005C5827">
        <w:rPr>
          <w:rFonts w:ascii="Times New Roman" w:hAnsi="Times New Roman" w:cs="Times New Roman"/>
          <w:sz w:val="24"/>
          <w:szCs w:val="24"/>
        </w:rPr>
        <w:t xml:space="preserve"> from my mother. And so</w:t>
      </w:r>
      <w:r w:rsidR="000F665B" w:rsidRPr="005C5827">
        <w:rPr>
          <w:rFonts w:ascii="Times New Roman" w:hAnsi="Times New Roman" w:cs="Times New Roman"/>
          <w:sz w:val="24"/>
          <w:szCs w:val="24"/>
        </w:rPr>
        <w:t xml:space="preserve"> his</w:t>
      </w:r>
      <w:r w:rsidR="00503DF8" w:rsidRPr="005C5827">
        <w:rPr>
          <w:rFonts w:ascii="Times New Roman" w:hAnsi="Times New Roman" w:cs="Times New Roman"/>
          <w:sz w:val="24"/>
          <w:szCs w:val="24"/>
        </w:rPr>
        <w:t xml:space="preserve"> case manager is going to work with him on budgeting that allowance</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as far as savings and candy</w:t>
      </w:r>
      <w:r w:rsidR="000F665B"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saving </w:t>
      </w:r>
      <w:r w:rsidR="000F665B" w:rsidRPr="005C5827">
        <w:rPr>
          <w:rFonts w:ascii="Times New Roman" w:hAnsi="Times New Roman" w:cs="Times New Roman"/>
          <w:sz w:val="24"/>
          <w:szCs w:val="24"/>
        </w:rPr>
        <w:t>for things</w:t>
      </w:r>
      <w:r w:rsidR="00503DF8" w:rsidRPr="005C5827">
        <w:rPr>
          <w:rFonts w:ascii="Times New Roman" w:hAnsi="Times New Roman" w:cs="Times New Roman"/>
          <w:sz w:val="24"/>
          <w:szCs w:val="24"/>
        </w:rPr>
        <w:t xml:space="preserve"> that he wants to save for. Initially, I think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initially he told her to start with $33,500. And I saw that goal and I was like, </w:t>
      </w:r>
      <w:r w:rsidR="000F665B"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What the heck?</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0F665B" w:rsidRPr="005C5827">
        <w:rPr>
          <w:rFonts w:ascii="Times New Roman" w:hAnsi="Times New Roman" w:cs="Times New Roman"/>
          <w:sz w:val="24"/>
          <w:szCs w:val="24"/>
        </w:rPr>
        <w:t>And she</w:t>
      </w:r>
      <w:r w:rsidR="00503DF8" w:rsidRPr="005C5827">
        <w:rPr>
          <w:rFonts w:ascii="Times New Roman" w:hAnsi="Times New Roman" w:cs="Times New Roman"/>
          <w:sz w:val="24"/>
          <w:szCs w:val="24"/>
        </w:rPr>
        <w:t xml:space="preserve"> said, </w:t>
      </w:r>
      <w:r w:rsidR="000F665B"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Well, that</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s what he said</w:t>
      </w:r>
      <w:r w:rsidR="00503DF8" w:rsidRPr="005C5827">
        <w:rPr>
          <w:rFonts w:ascii="Times New Roman" w:hAnsi="Times New Roman" w:cs="Times New Roman"/>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I said, </w:t>
      </w:r>
      <w:r w:rsidR="000F665B" w:rsidRPr="005C5827">
        <w:rPr>
          <w:rFonts w:ascii="Times New Roman" w:hAnsi="Times New Roman" w:cs="Times New Roman"/>
          <w:sz w:val="24"/>
          <w:szCs w:val="24"/>
        </w:rPr>
        <w:t>“</w:t>
      </w:r>
      <w:r w:rsidR="000F665B" w:rsidRPr="005C5827">
        <w:rPr>
          <w:rFonts w:ascii="Times New Roman" w:hAnsi="Times New Roman" w:cs="Times New Roman"/>
          <w:i/>
          <w:iCs/>
          <w:sz w:val="24"/>
          <w:szCs w:val="24"/>
        </w:rPr>
        <w:t>W</w:t>
      </w:r>
      <w:r w:rsidR="00503DF8" w:rsidRPr="005C5827">
        <w:rPr>
          <w:rFonts w:ascii="Times New Roman" w:hAnsi="Times New Roman" w:cs="Times New Roman"/>
          <w:i/>
          <w:iCs/>
          <w:sz w:val="24"/>
          <w:szCs w:val="24"/>
        </w:rPr>
        <w:t>ell</w:t>
      </w:r>
      <w:r w:rsidR="00503DF8" w:rsidRPr="005C5827">
        <w:rPr>
          <w:rFonts w:ascii="Times New Roman" w:hAnsi="Times New Roman" w:cs="Times New Roman"/>
          <w:sz w:val="24"/>
          <w:szCs w:val="24"/>
        </w:rPr>
        <w:t>,</w:t>
      </w:r>
      <w:r w:rsidR="000F665B"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and he said, </w:t>
      </w:r>
      <w:r w:rsidR="000F665B"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Well, it was my birthday month</w:t>
      </w:r>
      <w:r w:rsidR="00503DF8" w:rsidRPr="005C5827">
        <w:rPr>
          <w:rFonts w:ascii="Times New Roman" w:hAnsi="Times New Roman" w:cs="Times New Roman"/>
          <w:sz w:val="24"/>
          <w:szCs w:val="24"/>
        </w:rPr>
        <w:t>.</w:t>
      </w:r>
      <w:r w:rsidR="000F665B"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And I was like, </w:t>
      </w:r>
      <w:r w:rsidR="000F665B" w:rsidRPr="005C5827">
        <w:rPr>
          <w:rFonts w:ascii="Times New Roman" w:hAnsi="Times New Roman" w:cs="Times New Roman"/>
          <w:sz w:val="24"/>
          <w:szCs w:val="24"/>
        </w:rPr>
        <w:t>“</w:t>
      </w:r>
      <w:r w:rsidR="000F665B" w:rsidRPr="005C5827">
        <w:rPr>
          <w:rFonts w:ascii="Times New Roman" w:hAnsi="Times New Roman" w:cs="Times New Roman"/>
          <w:i/>
          <w:iCs/>
          <w:sz w:val="24"/>
          <w:szCs w:val="24"/>
        </w:rPr>
        <w:t>D</w:t>
      </w:r>
      <w:r w:rsidR="00503DF8" w:rsidRPr="005C5827">
        <w:rPr>
          <w:rFonts w:ascii="Times New Roman" w:hAnsi="Times New Roman" w:cs="Times New Roman"/>
          <w:i/>
          <w:iCs/>
          <w:sz w:val="24"/>
          <w:szCs w:val="24"/>
        </w:rPr>
        <w:t>ude, you</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 xml:space="preserve">re not getting </w:t>
      </w:r>
      <w:r w:rsidR="000F665B" w:rsidRPr="005C5827">
        <w:rPr>
          <w:rFonts w:ascii="Times New Roman" w:hAnsi="Times New Roman" w:cs="Times New Roman"/>
          <w:i/>
          <w:iCs/>
          <w:sz w:val="24"/>
          <w:szCs w:val="24"/>
        </w:rPr>
        <w:t>three thousand</w:t>
      </w:r>
      <w:r w:rsidR="00503DF8" w:rsidRPr="005C5827">
        <w:rPr>
          <w:rFonts w:ascii="Times New Roman" w:hAnsi="Times New Roman" w:cs="Times New Roman"/>
          <w:i/>
          <w:iCs/>
          <w:sz w:val="24"/>
          <w:szCs w:val="24"/>
        </w:rPr>
        <w:t xml:space="preserve"> bucks for your birthday</w:t>
      </w:r>
      <w:r w:rsidR="00C03BAE" w:rsidRPr="005C5827">
        <w:rPr>
          <w:rFonts w:ascii="Times New Roman" w:hAnsi="Times New Roman" w:cs="Times New Roman"/>
          <w:i/>
          <w:iCs/>
          <w:sz w:val="24"/>
          <w:szCs w:val="24"/>
        </w:rPr>
        <w:t>,</w:t>
      </w:r>
      <w:r w:rsidR="005C5827" w:rsidRPr="005C5827">
        <w:rPr>
          <w:rFonts w:ascii="Times New Roman" w:hAnsi="Times New Roman" w:cs="Times New Roman"/>
          <w:i/>
          <w:iCs/>
          <w:sz w:val="24"/>
          <w:szCs w:val="24"/>
        </w:rPr>
        <w:t xml:space="preserve"> </w:t>
      </w:r>
      <w:r w:rsidR="00C03BAE" w:rsidRPr="005C5827">
        <w:rPr>
          <w:rFonts w:ascii="Times New Roman" w:hAnsi="Times New Roman" w:cs="Times New Roman"/>
          <w:i/>
          <w:iCs/>
          <w:sz w:val="24"/>
          <w:szCs w:val="24"/>
        </w:rPr>
        <w:t>you know</w:t>
      </w:r>
      <w:r w:rsidR="005C5827" w:rsidRPr="005C5827">
        <w:rPr>
          <w:rFonts w:ascii="Times New Roman" w:hAnsi="Times New Roman" w:cs="Times New Roman"/>
          <w:i/>
          <w:iCs/>
          <w:sz w:val="24"/>
          <w:szCs w:val="24"/>
        </w:rPr>
        <w:t>.</w:t>
      </w:r>
      <w:r w:rsidR="005C5827" w:rsidRPr="005C5827">
        <w:rPr>
          <w:rFonts w:ascii="Times New Roman" w:hAnsi="Times New Roman" w:cs="Times New Roman"/>
          <w:sz w:val="24"/>
          <w:szCs w:val="24"/>
        </w:rPr>
        <w:t xml:space="preserve"> </w:t>
      </w:r>
      <w:r w:rsidR="00C03BAE" w:rsidRPr="005C5827">
        <w:rPr>
          <w:rFonts w:ascii="Times New Roman" w:hAnsi="Times New Roman" w:cs="Times New Roman"/>
          <w:i/>
          <w:iCs/>
          <w:sz w:val="24"/>
          <w:szCs w:val="24"/>
        </w:rPr>
        <w:t>Y</w:t>
      </w:r>
      <w:r w:rsidR="00503DF8" w:rsidRPr="005C5827">
        <w:rPr>
          <w:rFonts w:ascii="Times New Roman" w:hAnsi="Times New Roman" w:cs="Times New Roman"/>
          <w:i/>
          <w:iCs/>
          <w:sz w:val="24"/>
          <w:szCs w:val="24"/>
        </w:rPr>
        <w:t>ou got, you know, $100</w:t>
      </w:r>
      <w:r w:rsidR="00C03BAE" w:rsidRPr="005C5827">
        <w:rPr>
          <w:rFonts w:ascii="Times New Roman" w:hAnsi="Times New Roman" w:cs="Times New Roman"/>
          <w:i/>
          <w:iCs/>
          <w:sz w:val="24"/>
          <w:szCs w:val="24"/>
        </w:rPr>
        <w:t>, s</w:t>
      </w:r>
      <w:r w:rsidR="00503DF8" w:rsidRPr="005C5827">
        <w:rPr>
          <w:rFonts w:ascii="Times New Roman" w:hAnsi="Times New Roman" w:cs="Times New Roman"/>
          <w:i/>
          <w:iCs/>
          <w:sz w:val="24"/>
          <w:szCs w:val="24"/>
        </w:rPr>
        <w:t>o maybe do $100 for birthday money</w:t>
      </w:r>
      <w:r w:rsidR="00503DF8" w:rsidRPr="005C5827">
        <w:rPr>
          <w:rFonts w:ascii="Times New Roman" w:hAnsi="Times New Roman" w:cs="Times New Roman"/>
          <w:sz w:val="24"/>
          <w:szCs w:val="24"/>
        </w:rPr>
        <w:t>.</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In the past, when he was more involved in youth group, he was t</w:t>
      </w:r>
      <w:r w:rsidR="00C03BAE" w:rsidRPr="005C5827">
        <w:rPr>
          <w:rFonts w:ascii="Times New Roman" w:hAnsi="Times New Roman" w:cs="Times New Roman"/>
          <w:sz w:val="24"/>
          <w:szCs w:val="24"/>
        </w:rPr>
        <w:t>ithing</w:t>
      </w:r>
      <w:r w:rsidR="00503DF8" w:rsidRPr="005C5827">
        <w:rPr>
          <w:rFonts w:ascii="Times New Roman" w:hAnsi="Times New Roman" w:cs="Times New Roman"/>
          <w:sz w:val="24"/>
          <w:szCs w:val="24"/>
        </w:rPr>
        <w:t xml:space="preserve"> </w:t>
      </w:r>
      <w:r w:rsidR="00C03BAE" w:rsidRPr="005C5827">
        <w:rPr>
          <w:rFonts w:ascii="Times New Roman" w:hAnsi="Times New Roman" w:cs="Times New Roman"/>
          <w:sz w:val="24"/>
          <w:szCs w:val="24"/>
        </w:rPr>
        <w:t>a</w:t>
      </w:r>
      <w:r w:rsidR="00503DF8" w:rsidRPr="005C5827">
        <w:rPr>
          <w:rFonts w:ascii="Times New Roman" w:hAnsi="Times New Roman" w:cs="Times New Roman"/>
          <w:sz w:val="24"/>
          <w:szCs w:val="24"/>
        </w:rPr>
        <w:t>nd he would t</w:t>
      </w:r>
      <w:r w:rsidR="00C03BAE" w:rsidRPr="005C5827">
        <w:rPr>
          <w:rFonts w:ascii="Times New Roman" w:hAnsi="Times New Roman" w:cs="Times New Roman"/>
          <w:sz w:val="24"/>
          <w:szCs w:val="24"/>
        </w:rPr>
        <w:t>ithe</w:t>
      </w:r>
      <w:r w:rsidR="00503DF8" w:rsidRPr="005C5827">
        <w:rPr>
          <w:rFonts w:ascii="Times New Roman" w:hAnsi="Times New Roman" w:cs="Times New Roman"/>
          <w:sz w:val="24"/>
          <w:szCs w:val="24"/>
        </w:rPr>
        <w:t xml:space="preserve"> his allowance, but I had to encourage him to t</w:t>
      </w:r>
      <w:r w:rsidR="00C03BAE" w:rsidRPr="005C5827">
        <w:rPr>
          <w:rFonts w:ascii="Times New Roman" w:hAnsi="Times New Roman" w:cs="Times New Roman"/>
          <w:sz w:val="24"/>
          <w:szCs w:val="24"/>
        </w:rPr>
        <w:t>ithe</w:t>
      </w:r>
      <w:r w:rsidR="00503DF8" w:rsidRPr="005C5827">
        <w:rPr>
          <w:rFonts w:ascii="Times New Roman" w:hAnsi="Times New Roman" w:cs="Times New Roman"/>
          <w:sz w:val="24"/>
          <w:szCs w:val="24"/>
        </w:rPr>
        <w:t xml:space="preserve"> 10% or 5%, based on what he had. And he had a desire to do that. So I feel pretty confident that if he was able to </w:t>
      </w:r>
      <w:r w:rsidR="005C5827" w:rsidRPr="005C5827">
        <w:rPr>
          <w:rFonts w:ascii="Times New Roman" w:hAnsi="Times New Roman" w:cs="Times New Roman"/>
          <w:sz w:val="24"/>
          <w:szCs w:val="24"/>
        </w:rPr>
        <w:t>recognize</w:t>
      </w:r>
      <w:r w:rsidR="00503DF8" w:rsidRPr="005C5827">
        <w:rPr>
          <w:rFonts w:ascii="Times New Roman" w:hAnsi="Times New Roman" w:cs="Times New Roman"/>
          <w:sz w:val="24"/>
          <w:szCs w:val="24"/>
        </w:rPr>
        <w:t xml:space="preserve"> the percentage to ti</w:t>
      </w:r>
      <w:r w:rsidR="00C03BAE" w:rsidRPr="005C5827">
        <w:rPr>
          <w:rFonts w:ascii="Times New Roman" w:hAnsi="Times New Roman" w:cs="Times New Roman"/>
          <w:sz w:val="24"/>
          <w:szCs w:val="24"/>
        </w:rPr>
        <w:t>the</w:t>
      </w:r>
      <w:r w:rsidR="00503DF8" w:rsidRPr="005C5827">
        <w:rPr>
          <w:rFonts w:ascii="Times New Roman" w:hAnsi="Times New Roman" w:cs="Times New Roman"/>
          <w:sz w:val="24"/>
          <w:szCs w:val="24"/>
        </w:rPr>
        <w:t xml:space="preserve"> that he would be able to </w:t>
      </w:r>
      <w:r w:rsidR="005C5827" w:rsidRPr="005C5827">
        <w:rPr>
          <w:rFonts w:ascii="Times New Roman" w:hAnsi="Times New Roman" w:cs="Times New Roman"/>
          <w:sz w:val="24"/>
          <w:szCs w:val="24"/>
        </w:rPr>
        <w:t>recognize</w:t>
      </w:r>
      <w:r w:rsidR="00503DF8" w:rsidRPr="005C5827">
        <w:rPr>
          <w:rFonts w:ascii="Times New Roman" w:hAnsi="Times New Roman" w:cs="Times New Roman"/>
          <w:sz w:val="24"/>
          <w:szCs w:val="24"/>
        </w:rPr>
        <w:t xml:space="preserve"> </w:t>
      </w:r>
      <w:r w:rsidR="00C03BAE" w:rsidRPr="005C5827">
        <w:rPr>
          <w:rFonts w:ascii="Times New Roman" w:hAnsi="Times New Roman" w:cs="Times New Roman"/>
          <w:sz w:val="24"/>
          <w:szCs w:val="24"/>
        </w:rPr>
        <w:t>the</w:t>
      </w:r>
      <w:r w:rsidR="00503DF8" w:rsidRPr="005C5827">
        <w:rPr>
          <w:rFonts w:ascii="Times New Roman" w:hAnsi="Times New Roman" w:cs="Times New Roman"/>
          <w:sz w:val="24"/>
          <w:szCs w:val="24"/>
        </w:rPr>
        <w:t xml:space="preserve"> percentage to sa</w:t>
      </w:r>
      <w:r w:rsidR="00C03BAE" w:rsidRPr="005C5827">
        <w:rPr>
          <w:rFonts w:ascii="Times New Roman" w:hAnsi="Times New Roman" w:cs="Times New Roman"/>
          <w:sz w:val="24"/>
          <w:szCs w:val="24"/>
        </w:rPr>
        <w:t>ve</w:t>
      </w:r>
      <w:r w:rsidR="00503DF8" w:rsidRPr="005C5827">
        <w:rPr>
          <w:rFonts w:ascii="Times New Roman" w:hAnsi="Times New Roman" w:cs="Times New Roman"/>
          <w:sz w:val="24"/>
          <w:szCs w:val="24"/>
        </w:rPr>
        <w:t xml:space="preserve"> as well</w:t>
      </w:r>
      <w:r w:rsidR="00C03BAE" w:rsidRPr="005C5827">
        <w:rPr>
          <w:rFonts w:ascii="Times New Roman" w:hAnsi="Times New Roman" w:cs="Times New Roman"/>
          <w:sz w:val="24"/>
          <w:szCs w:val="24"/>
        </w:rPr>
        <w:t>.</w:t>
      </w:r>
    </w:p>
    <w:p w14:paraId="6E84098C" w14:textId="77777777" w:rsidR="00D86327" w:rsidRPr="005C5827" w:rsidRDefault="00D86327" w:rsidP="00BE47D1">
      <w:pPr>
        <w:spacing w:after="0" w:line="480" w:lineRule="auto"/>
        <w:rPr>
          <w:rFonts w:ascii="Times New Roman" w:hAnsi="Times New Roman" w:cs="Times New Roman"/>
          <w:sz w:val="24"/>
          <w:szCs w:val="24"/>
        </w:rPr>
      </w:pPr>
    </w:p>
    <w:p w14:paraId="7689B3B2" w14:textId="2629A230"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C03BAE" w:rsidRPr="005C5827">
        <w:rPr>
          <w:rFonts w:ascii="Times New Roman" w:hAnsi="Times New Roman" w:cs="Times New Roman"/>
          <w:sz w:val="24"/>
          <w:szCs w:val="24"/>
        </w:rPr>
        <w:t>Totally. A</w:t>
      </w:r>
      <w:r w:rsidR="00503DF8" w:rsidRPr="005C5827">
        <w:rPr>
          <w:rFonts w:ascii="Times New Roman" w:hAnsi="Times New Roman" w:cs="Times New Roman"/>
          <w:sz w:val="24"/>
          <w:szCs w:val="24"/>
        </w:rPr>
        <w:t xml:space="preserve">bsolutely. </w:t>
      </w:r>
      <w:r w:rsidR="00C03BAE" w:rsidRPr="005C5827">
        <w:rPr>
          <w:rFonts w:ascii="Times New Roman" w:hAnsi="Times New Roman" w:cs="Times New Roman"/>
          <w:sz w:val="24"/>
          <w:szCs w:val="24"/>
        </w:rPr>
        <w:t>And d</w:t>
      </w:r>
      <w:r w:rsidR="00503DF8" w:rsidRPr="005C5827">
        <w:rPr>
          <w:rFonts w:ascii="Times New Roman" w:hAnsi="Times New Roman" w:cs="Times New Roman"/>
          <w:sz w:val="24"/>
          <w:szCs w:val="24"/>
        </w:rPr>
        <w:t>oes your son manage a social life to some extent</w:t>
      </w:r>
      <w:r w:rsidR="00C03BAE" w:rsidRPr="005C5827">
        <w:rPr>
          <w:rFonts w:ascii="Times New Roman" w:hAnsi="Times New Roman" w:cs="Times New Roman"/>
          <w:sz w:val="24"/>
          <w:szCs w:val="24"/>
        </w:rPr>
        <w:t>?</w:t>
      </w:r>
    </w:p>
    <w:p w14:paraId="1BBFA6E8" w14:textId="77777777" w:rsidR="00D86327" w:rsidRPr="005C5827" w:rsidRDefault="00D86327" w:rsidP="00BE47D1">
      <w:pPr>
        <w:spacing w:after="0" w:line="480" w:lineRule="auto"/>
        <w:rPr>
          <w:rFonts w:ascii="Times New Roman" w:hAnsi="Times New Roman" w:cs="Times New Roman"/>
          <w:sz w:val="24"/>
          <w:szCs w:val="24"/>
        </w:rPr>
      </w:pPr>
    </w:p>
    <w:p w14:paraId="2A35DCD6" w14:textId="4DCC6CB9"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He does not really have any friends.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been through the wringer</w:t>
      </w:r>
      <w:r w:rsidR="00C03BAE" w:rsidRPr="005C5827">
        <w:rPr>
          <w:rFonts w:ascii="Times New Roman" w:hAnsi="Times New Roman" w:cs="Times New Roman"/>
          <w:sz w:val="24"/>
          <w:szCs w:val="24"/>
        </w:rPr>
        <w:t xml:space="preserve"> at school</w:t>
      </w:r>
      <w:r w:rsidR="00503DF8" w:rsidRPr="005C5827">
        <w:rPr>
          <w:rFonts w:ascii="Times New Roman" w:hAnsi="Times New Roman" w:cs="Times New Roman"/>
          <w:sz w:val="24"/>
          <w:szCs w:val="24"/>
        </w:rPr>
        <w:t>. Over the last three years, he was targeted for both telling others</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coming out as being gay and for having autism. And students</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two things happened in eighth grade</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someone falsely accused him of threatening to blow up the school. </w:t>
      </w:r>
      <w:r w:rsidR="00C03BAE" w:rsidRPr="005C5827">
        <w:rPr>
          <w:rFonts w:ascii="Times New Roman" w:hAnsi="Times New Roman" w:cs="Times New Roman"/>
          <w:sz w:val="24"/>
          <w:szCs w:val="24"/>
        </w:rPr>
        <w:t xml:space="preserve">And </w:t>
      </w:r>
      <w:r w:rsidR="00503DF8" w:rsidRPr="005C5827">
        <w:rPr>
          <w:rFonts w:ascii="Times New Roman" w:hAnsi="Times New Roman" w:cs="Times New Roman"/>
          <w:sz w:val="24"/>
          <w:szCs w:val="24"/>
        </w:rPr>
        <w:t>so</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of course, that was taken very seriously</w:t>
      </w:r>
      <w:r w:rsidR="00C03BAE" w:rsidRPr="005C5827">
        <w:rPr>
          <w:rFonts w:ascii="Times New Roman" w:hAnsi="Times New Roman" w:cs="Times New Roman"/>
          <w:sz w:val="24"/>
          <w:szCs w:val="24"/>
        </w:rPr>
        <w:t>. T</w:t>
      </w:r>
      <w:r w:rsidR="00503DF8" w:rsidRPr="005C5827">
        <w:rPr>
          <w:rFonts w:ascii="Times New Roman" w:hAnsi="Times New Roman" w:cs="Times New Roman"/>
          <w:sz w:val="24"/>
          <w:szCs w:val="24"/>
        </w:rPr>
        <w:t>hose children were proven wrong</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it was, you know, proven that they </w:t>
      </w:r>
      <w:r w:rsidR="005C5827" w:rsidRPr="005C5827">
        <w:rPr>
          <w:rFonts w:ascii="Times New Roman" w:hAnsi="Times New Roman" w:cs="Times New Roman"/>
          <w:b/>
          <w:bCs/>
          <w:sz w:val="24"/>
          <w:szCs w:val="24"/>
        </w:rPr>
        <w:t xml:space="preserve">[52:00] </w:t>
      </w:r>
      <w:r w:rsidR="00503DF8" w:rsidRPr="005C5827">
        <w:rPr>
          <w:rFonts w:ascii="Times New Roman" w:hAnsi="Times New Roman" w:cs="Times New Roman"/>
          <w:sz w:val="24"/>
          <w:szCs w:val="24"/>
        </w:rPr>
        <w:t>lied. But his reputation started then</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C03BAE" w:rsidRPr="005C5827">
        <w:rPr>
          <w:rFonts w:ascii="Times New Roman" w:hAnsi="Times New Roman" w:cs="Times New Roman"/>
          <w:sz w:val="24"/>
          <w:szCs w:val="24"/>
        </w:rPr>
        <w:t>I</w:t>
      </w:r>
      <w:r w:rsidR="00503DF8" w:rsidRPr="005C5827">
        <w:rPr>
          <w:rFonts w:ascii="Times New Roman" w:hAnsi="Times New Roman" w:cs="Times New Roman"/>
          <w:sz w:val="24"/>
          <w:szCs w:val="24"/>
        </w:rPr>
        <w:t>t was sort of too late. And then last year, he did have a friend group</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started to have romantic feeling</w:t>
      </w:r>
      <w:r w:rsidR="00C03BAE" w:rsidRPr="005C5827">
        <w:rPr>
          <w:rFonts w:ascii="Times New Roman" w:hAnsi="Times New Roman" w:cs="Times New Roman"/>
          <w:sz w:val="24"/>
          <w:szCs w:val="24"/>
        </w:rPr>
        <w:t>s …</w:t>
      </w:r>
      <w:r w:rsidR="00503DF8" w:rsidRPr="005C5827">
        <w:rPr>
          <w:rFonts w:ascii="Times New Roman" w:hAnsi="Times New Roman" w:cs="Times New Roman"/>
          <w:sz w:val="24"/>
          <w:szCs w:val="24"/>
        </w:rPr>
        <w:t xml:space="preserve">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know if they were romantic feelings toward the girls</w:t>
      </w:r>
      <w:r w:rsidR="00C03BAE" w:rsidRPr="005C5827">
        <w:rPr>
          <w:rFonts w:ascii="Times New Roman" w:hAnsi="Times New Roman" w:cs="Times New Roman"/>
          <w:sz w:val="24"/>
          <w:szCs w:val="24"/>
        </w:rPr>
        <w:t>, b</w:t>
      </w:r>
      <w:r w:rsidR="00503DF8" w:rsidRPr="005C5827">
        <w:rPr>
          <w:rFonts w:ascii="Times New Roman" w:hAnsi="Times New Roman" w:cs="Times New Roman"/>
          <w:sz w:val="24"/>
          <w:szCs w:val="24"/>
        </w:rPr>
        <w:t>ut as a 15</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year</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old going through adolescence, I think that he may have been thinking about them sexually</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expressed to them, you know, that</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Well, they told him that they weren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interested in him romantically. And he thought that because</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and this is what he said</w:t>
      </w:r>
      <w:r w:rsidR="00C03BAE" w:rsidRPr="005C5827">
        <w:rPr>
          <w:rFonts w:ascii="Times New Roman" w:hAnsi="Times New Roman" w:cs="Times New Roman"/>
          <w:sz w:val="24"/>
          <w:szCs w:val="24"/>
        </w:rPr>
        <w:t xml:space="preserve"> … a</w:t>
      </w:r>
      <w:r w:rsidR="00503DF8" w:rsidRPr="005C5827">
        <w:rPr>
          <w:rFonts w:ascii="Times New Roman" w:hAnsi="Times New Roman" w:cs="Times New Roman"/>
          <w:sz w:val="24"/>
          <w:szCs w:val="24"/>
        </w:rPr>
        <w:t>nd so the backdrop to this is he</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his oldest sister was raped last year</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w:t>
      </w:r>
      <w:r w:rsidR="00C03BAE" w:rsidRPr="005C5827">
        <w:rPr>
          <w:rFonts w:ascii="Times New Roman" w:hAnsi="Times New Roman" w:cs="Times New Roman"/>
          <w:sz w:val="24"/>
          <w:szCs w:val="24"/>
        </w:rPr>
        <w:t>we …</w:t>
      </w:r>
      <w:r w:rsidR="00503DF8" w:rsidRPr="005C5827">
        <w:rPr>
          <w:rFonts w:ascii="Times New Roman" w:hAnsi="Times New Roman" w:cs="Times New Roman"/>
          <w:sz w:val="24"/>
          <w:szCs w:val="24"/>
        </w:rPr>
        <w:t xml:space="preserve"> </w:t>
      </w:r>
      <w:r w:rsidR="00C03BAE" w:rsidRPr="005C5827">
        <w:rPr>
          <w:rFonts w:ascii="Times New Roman" w:hAnsi="Times New Roman" w:cs="Times New Roman"/>
          <w:sz w:val="24"/>
          <w:szCs w:val="24"/>
        </w:rPr>
        <w:lastRenderedPageBreak/>
        <w:t xml:space="preserve">as </w:t>
      </w:r>
      <w:r w:rsidR="00503DF8" w:rsidRPr="005C5827">
        <w:rPr>
          <w:rFonts w:ascii="Times New Roman" w:hAnsi="Times New Roman" w:cs="Times New Roman"/>
          <w:sz w:val="24"/>
          <w:szCs w:val="24"/>
        </w:rPr>
        <w:t>a family, we all knew and we all were there for her. Unfortunately,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 difficult situation to have with all of your children. But my son understood rape as having sex, or someone forcing you to have sex that you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want to have sex with. And so when he was interested in these girls and having these feelings toward them, he sent them an email that said, </w:t>
      </w:r>
      <w:r w:rsidR="00C03BAE" w:rsidRPr="005C5827">
        <w:rPr>
          <w:rFonts w:ascii="Times New Roman" w:hAnsi="Times New Roman" w:cs="Times New Roman"/>
          <w:sz w:val="24"/>
          <w:szCs w:val="24"/>
        </w:rPr>
        <w:t>“</w:t>
      </w:r>
      <w:r w:rsidR="00503DF8" w:rsidRPr="005C5827">
        <w:rPr>
          <w:rFonts w:ascii="Times New Roman" w:hAnsi="Times New Roman" w:cs="Times New Roman"/>
          <w:i/>
          <w:iCs/>
          <w:sz w:val="24"/>
          <w:szCs w:val="24"/>
        </w:rPr>
        <w:t>I think that I want to rape you. I</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m so sorry. I don</w:t>
      </w:r>
      <w:r w:rsidRPr="005C5827">
        <w:rPr>
          <w:rFonts w:ascii="Times New Roman" w:hAnsi="Times New Roman" w:cs="Times New Roman"/>
          <w:i/>
          <w:iCs/>
          <w:sz w:val="24"/>
          <w:szCs w:val="24"/>
        </w:rPr>
        <w:t>’</w:t>
      </w:r>
      <w:r w:rsidR="00503DF8" w:rsidRPr="005C5827">
        <w:rPr>
          <w:rFonts w:ascii="Times New Roman" w:hAnsi="Times New Roman" w:cs="Times New Roman"/>
          <w:i/>
          <w:iCs/>
          <w:sz w:val="24"/>
          <w:szCs w:val="24"/>
        </w:rPr>
        <w:t>t know how to deal with this.</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But rape and violence was not what his intention was </w:t>
      </w:r>
      <w:r w:rsidR="00C03BAE" w:rsidRPr="005C5827">
        <w:rPr>
          <w:rFonts w:ascii="Times New Roman" w:hAnsi="Times New Roman" w:cs="Times New Roman"/>
          <w:sz w:val="24"/>
          <w:szCs w:val="24"/>
        </w:rPr>
        <w:t>in the</w:t>
      </w:r>
      <w:r w:rsidR="00503DF8" w:rsidRPr="005C5827">
        <w:rPr>
          <w:rFonts w:ascii="Times New Roman" w:hAnsi="Times New Roman" w:cs="Times New Roman"/>
          <w:sz w:val="24"/>
          <w:szCs w:val="24"/>
        </w:rPr>
        <w:t xml:space="preserve"> email. Unfortunately</w:t>
      </w:r>
      <w:r w:rsidR="00C03BAE" w:rsidRPr="005C5827">
        <w:rPr>
          <w:rFonts w:ascii="Times New Roman" w:hAnsi="Times New Roman" w:cs="Times New Roman"/>
          <w:sz w:val="24"/>
          <w:szCs w:val="24"/>
        </w:rPr>
        <w:t>, t</w:t>
      </w:r>
      <w:r w:rsidR="00503DF8" w:rsidRPr="005C5827">
        <w:rPr>
          <w:rFonts w:ascii="Times New Roman" w:hAnsi="Times New Roman" w:cs="Times New Roman"/>
          <w:sz w:val="24"/>
          <w:szCs w:val="24"/>
        </w:rPr>
        <w:t>hat was a disaster</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he was homebound for a year because he was accused of rape or </w:t>
      </w:r>
      <w:r w:rsidR="00C03BAE" w:rsidRPr="005C5827">
        <w:rPr>
          <w:rFonts w:ascii="Times New Roman" w:hAnsi="Times New Roman" w:cs="Times New Roman"/>
          <w:sz w:val="24"/>
          <w:szCs w:val="24"/>
        </w:rPr>
        <w:t xml:space="preserve">of … </w:t>
      </w:r>
      <w:r w:rsidR="00503DF8" w:rsidRPr="005C5827">
        <w:rPr>
          <w:rFonts w:ascii="Times New Roman" w:hAnsi="Times New Roman" w:cs="Times New Roman"/>
          <w:sz w:val="24"/>
          <w:szCs w:val="24"/>
        </w:rPr>
        <w:t>he said that he wanted to rape them. And he didn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t, but it was </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the email was already out. He was</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 mean, that was proven to be a manifestation of his autism</w:t>
      </w:r>
      <w:r w:rsidR="00C03BAE" w:rsidRPr="005C5827">
        <w:rPr>
          <w:rFonts w:ascii="Times New Roman" w:hAnsi="Times New Roman" w:cs="Times New Roman"/>
          <w:sz w:val="24"/>
          <w:szCs w:val="24"/>
        </w:rPr>
        <w:t xml:space="preserve"> at a</w:t>
      </w:r>
      <w:r w:rsidR="00503DF8" w:rsidRPr="005C5827">
        <w:rPr>
          <w:rFonts w:ascii="Times New Roman" w:hAnsi="Times New Roman" w:cs="Times New Roman"/>
          <w:sz w:val="24"/>
          <w:szCs w:val="24"/>
        </w:rPr>
        <w:t xml:space="preserve"> manifestatio</w:t>
      </w:r>
      <w:r w:rsidR="00C03BAE" w:rsidRPr="005C5827">
        <w:rPr>
          <w:rFonts w:ascii="Times New Roman" w:hAnsi="Times New Roman" w:cs="Times New Roman"/>
          <w:sz w:val="24"/>
          <w:szCs w:val="24"/>
        </w:rPr>
        <w:t>n</w:t>
      </w:r>
      <w:r w:rsidR="00503DF8" w:rsidRPr="005C5827">
        <w:rPr>
          <w:rFonts w:ascii="Times New Roman" w:hAnsi="Times New Roman" w:cs="Times New Roman"/>
          <w:sz w:val="24"/>
          <w:szCs w:val="24"/>
        </w:rPr>
        <w:t xml:space="preserve"> meeting in school</w:t>
      </w:r>
      <w:r w:rsidR="00C03BAE" w:rsidRPr="005C5827">
        <w:rPr>
          <w:rFonts w:ascii="Times New Roman" w:hAnsi="Times New Roman" w:cs="Times New Roman"/>
          <w:sz w:val="24"/>
          <w:szCs w:val="24"/>
        </w:rPr>
        <w:t xml:space="preserve"> … </w:t>
      </w:r>
    </w:p>
    <w:p w14:paraId="6F65CFA3" w14:textId="77777777" w:rsidR="00D86327" w:rsidRPr="005C5827" w:rsidRDefault="00D86327" w:rsidP="00BE47D1">
      <w:pPr>
        <w:spacing w:after="0" w:line="480" w:lineRule="auto"/>
        <w:rPr>
          <w:rFonts w:ascii="Times New Roman" w:hAnsi="Times New Roman" w:cs="Times New Roman"/>
          <w:sz w:val="24"/>
          <w:szCs w:val="24"/>
        </w:rPr>
      </w:pPr>
    </w:p>
    <w:p w14:paraId="14F6F974" w14:textId="56DE0CFB"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can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hear you right now.</w:t>
      </w:r>
    </w:p>
    <w:p w14:paraId="61CCA404" w14:textId="77777777" w:rsidR="00D86327" w:rsidRPr="005C5827" w:rsidRDefault="00D86327" w:rsidP="00BE47D1">
      <w:pPr>
        <w:spacing w:after="0" w:line="480" w:lineRule="auto"/>
        <w:rPr>
          <w:rFonts w:ascii="Times New Roman" w:hAnsi="Times New Roman" w:cs="Times New Roman"/>
          <w:sz w:val="24"/>
          <w:szCs w:val="24"/>
        </w:rPr>
      </w:pPr>
    </w:p>
    <w:p w14:paraId="2AE441DD" w14:textId="5F5A940E"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w:t>
      </w:r>
      <w:r w:rsidR="00C03BAE" w:rsidRPr="005C5827">
        <w:rPr>
          <w:rFonts w:ascii="Times New Roman" w:hAnsi="Times New Roman" w:cs="Times New Roman"/>
          <w:sz w:val="24"/>
          <w:szCs w:val="24"/>
        </w:rPr>
        <w:t>h</w:t>
      </w:r>
      <w:r w:rsidR="00503DF8" w:rsidRPr="005C5827">
        <w:rPr>
          <w:rFonts w:ascii="Times New Roman" w:hAnsi="Times New Roman" w:cs="Times New Roman"/>
          <w:sz w:val="24"/>
          <w:szCs w:val="24"/>
        </w:rPr>
        <w:t>ow</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this? Can you hear me</w:t>
      </w:r>
      <w:r w:rsidR="00C03BAE" w:rsidRPr="005C5827">
        <w:rPr>
          <w:rFonts w:ascii="Times New Roman" w:hAnsi="Times New Roman" w:cs="Times New Roman"/>
          <w:sz w:val="24"/>
          <w:szCs w:val="24"/>
        </w:rPr>
        <w:t xml:space="preserve"> now</w:t>
      </w:r>
      <w:r w:rsidR="00503DF8" w:rsidRPr="005C5827">
        <w:rPr>
          <w:rFonts w:ascii="Times New Roman" w:hAnsi="Times New Roman" w:cs="Times New Roman"/>
          <w:sz w:val="24"/>
          <w:szCs w:val="24"/>
        </w:rPr>
        <w:t>?</w:t>
      </w:r>
    </w:p>
    <w:p w14:paraId="11BF956E" w14:textId="77777777" w:rsidR="00D86327" w:rsidRPr="005C5827" w:rsidRDefault="00D86327" w:rsidP="00BE47D1">
      <w:pPr>
        <w:spacing w:after="0" w:line="480" w:lineRule="auto"/>
        <w:rPr>
          <w:rFonts w:ascii="Times New Roman" w:hAnsi="Times New Roman" w:cs="Times New Roman"/>
          <w:sz w:val="24"/>
          <w:szCs w:val="24"/>
        </w:rPr>
      </w:pPr>
    </w:p>
    <w:p w14:paraId="55C562DC" w14:textId="5E471ABC"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 The last thing I heard you say was it was a manifestation of his autism.</w:t>
      </w:r>
    </w:p>
    <w:p w14:paraId="106E6279" w14:textId="77777777" w:rsidR="00D86327" w:rsidRPr="005C5827" w:rsidRDefault="00D86327" w:rsidP="00BE47D1">
      <w:pPr>
        <w:spacing w:after="0" w:line="480" w:lineRule="auto"/>
        <w:rPr>
          <w:rFonts w:ascii="Times New Roman" w:hAnsi="Times New Roman" w:cs="Times New Roman"/>
          <w:sz w:val="24"/>
          <w:szCs w:val="24"/>
        </w:rPr>
      </w:pPr>
    </w:p>
    <w:p w14:paraId="79B8C50C" w14:textId="4506AF3D" w:rsidR="00C03BAE"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Yes, but unfortunately, not all kids </w:t>
      </w:r>
      <w:r w:rsidR="00C03BAE" w:rsidRPr="005C5827">
        <w:rPr>
          <w:rFonts w:ascii="Times New Roman" w:hAnsi="Times New Roman" w:cs="Times New Roman"/>
          <w:sz w:val="24"/>
          <w:szCs w:val="24"/>
        </w:rPr>
        <w:t>and</w:t>
      </w:r>
      <w:r w:rsidR="00503DF8" w:rsidRPr="005C5827">
        <w:rPr>
          <w:rFonts w:ascii="Times New Roman" w:hAnsi="Times New Roman" w:cs="Times New Roman"/>
          <w:sz w:val="24"/>
          <w:szCs w:val="24"/>
        </w:rPr>
        <w:t xml:space="preserve"> high school kids get that and so that significantly tarnished his reputation. So then he was homebound on</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for school</w:t>
      </w:r>
      <w:r w:rsidR="00C03BAE"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he went to</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his Asperger</w:t>
      </w:r>
      <w:r w:rsidR="00C03BAE"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 specialist has a facility and he was one on one with her until </w:t>
      </w:r>
      <w:r w:rsidR="00C03BAE" w:rsidRPr="005C5827">
        <w:rPr>
          <w:rFonts w:ascii="Times New Roman" w:hAnsi="Times New Roman" w:cs="Times New Roman"/>
          <w:sz w:val="24"/>
          <w:szCs w:val="24"/>
        </w:rPr>
        <w:t>C</w:t>
      </w:r>
      <w:r w:rsidR="00503DF8" w:rsidRPr="005C5827">
        <w:rPr>
          <w:rFonts w:ascii="Times New Roman" w:hAnsi="Times New Roman" w:cs="Times New Roman"/>
          <w:sz w:val="24"/>
          <w:szCs w:val="24"/>
        </w:rPr>
        <w:t>ovid hits</w:t>
      </w:r>
      <w:r w:rsidR="00C03BAE"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starting in January, and occasionally there would be another student there as well. So, since the kids are back in school,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told me</w:t>
      </w:r>
      <w:r w:rsidR="00C03BAE"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5C5827" w:rsidRPr="005C5827">
        <w:rPr>
          <w:rFonts w:ascii="Times New Roman" w:hAnsi="Times New Roman" w:cs="Times New Roman"/>
          <w:b/>
          <w:bCs/>
          <w:sz w:val="24"/>
          <w:szCs w:val="24"/>
        </w:rPr>
        <w:t xml:space="preserve">[55:00] </w:t>
      </w:r>
      <w:r w:rsidR="00503DF8" w:rsidRPr="005C5827">
        <w:rPr>
          <w:rFonts w:ascii="Times New Roman" w:hAnsi="Times New Roman" w:cs="Times New Roman"/>
          <w:sz w:val="24"/>
          <w:szCs w:val="24"/>
        </w:rPr>
        <w:t>Will told me that he feels like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rekindling his friendship with a friend named Ian, who</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been his friend since preschool. </w:t>
      </w:r>
    </w:p>
    <w:p w14:paraId="1496B9CB" w14:textId="77777777" w:rsidR="00C03BAE" w:rsidRPr="005C5827" w:rsidRDefault="00C03BAE" w:rsidP="00BE47D1">
      <w:pPr>
        <w:spacing w:after="0" w:line="480" w:lineRule="auto"/>
        <w:rPr>
          <w:rFonts w:ascii="Times New Roman" w:hAnsi="Times New Roman" w:cs="Times New Roman"/>
          <w:sz w:val="24"/>
          <w:szCs w:val="24"/>
        </w:rPr>
      </w:pPr>
    </w:p>
    <w:p w14:paraId="5B67DC4C" w14:textId="27E7A212" w:rsidR="00C03BAE" w:rsidRPr="005C5827" w:rsidRDefault="00C03BAE"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lastRenderedPageBreak/>
        <w:t>Interviewer:</w:t>
      </w:r>
      <w:r w:rsidRPr="005C5827">
        <w:rPr>
          <w:rFonts w:ascii="Times New Roman" w:hAnsi="Times New Roman" w:cs="Times New Roman"/>
          <w:bCs/>
          <w:sz w:val="24"/>
          <w:szCs w:val="24"/>
        </w:rPr>
        <w:t xml:space="preserve"> That’s great. </w:t>
      </w:r>
    </w:p>
    <w:p w14:paraId="220EB128" w14:textId="77777777" w:rsidR="00C03BAE" w:rsidRPr="005C5827" w:rsidRDefault="00C03BAE" w:rsidP="00BE47D1">
      <w:pPr>
        <w:spacing w:after="0" w:line="480" w:lineRule="auto"/>
        <w:rPr>
          <w:rFonts w:ascii="Times New Roman" w:hAnsi="Times New Roman" w:cs="Times New Roman"/>
          <w:sz w:val="24"/>
          <w:szCs w:val="24"/>
        </w:rPr>
      </w:pPr>
    </w:p>
    <w:p w14:paraId="0D77D58A" w14:textId="68299386" w:rsidR="00D86327" w:rsidRPr="005C5827" w:rsidRDefault="00C03BAE"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It is great. And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take </w:t>
      </w:r>
      <w:r w:rsidRPr="005C5827">
        <w:rPr>
          <w:rFonts w:ascii="Times New Roman" w:hAnsi="Times New Roman" w:cs="Times New Roman"/>
          <w:sz w:val="24"/>
          <w:szCs w:val="24"/>
        </w:rPr>
        <w:t>Ian</w:t>
      </w:r>
      <w:r w:rsidR="00503DF8" w:rsidRPr="005C5827">
        <w:rPr>
          <w:rFonts w:ascii="Times New Roman" w:hAnsi="Times New Roman" w:cs="Times New Roman"/>
          <w:sz w:val="24"/>
          <w:szCs w:val="24"/>
        </w:rPr>
        <w:t xml:space="preserve"> home from school sometimes on the golf cart. And he also</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he was at the Asperger program and someone needed a ride. And he had texted me and asked</w:t>
      </w:r>
      <w:r w:rsidRPr="005C5827">
        <w:rPr>
          <w:rFonts w:ascii="Times New Roman" w:hAnsi="Times New Roman" w:cs="Times New Roman"/>
          <w:sz w:val="24"/>
          <w:szCs w:val="24"/>
        </w:rPr>
        <w:t xml:space="preserve"> </w:t>
      </w:r>
      <w:r w:rsidRPr="005C5827">
        <w:rPr>
          <w:rFonts w:ascii="Times New Roman" w:hAnsi="Times New Roman" w:cs="Times New Roman"/>
          <w:i/>
          <w:iCs/>
          <w:sz w:val="24"/>
          <w:szCs w:val="24"/>
        </w:rPr>
        <w:t>c</w:t>
      </w:r>
      <w:r w:rsidR="00503DF8" w:rsidRPr="005C5827">
        <w:rPr>
          <w:rFonts w:ascii="Times New Roman" w:hAnsi="Times New Roman" w:cs="Times New Roman"/>
          <w:i/>
          <w:iCs/>
          <w:sz w:val="24"/>
          <w:szCs w:val="24"/>
        </w:rPr>
        <w:t xml:space="preserve">an </w:t>
      </w:r>
      <w:r w:rsidRPr="005C5827">
        <w:rPr>
          <w:rFonts w:ascii="Times New Roman" w:hAnsi="Times New Roman" w:cs="Times New Roman"/>
          <w:i/>
          <w:iCs/>
          <w:sz w:val="24"/>
          <w:szCs w:val="24"/>
        </w:rPr>
        <w:t>he</w:t>
      </w:r>
      <w:r w:rsidR="00503DF8" w:rsidRPr="005C5827">
        <w:rPr>
          <w:rFonts w:ascii="Times New Roman" w:hAnsi="Times New Roman" w:cs="Times New Roman"/>
          <w:i/>
          <w:iCs/>
          <w:sz w:val="24"/>
          <w:szCs w:val="24"/>
        </w:rPr>
        <w:t xml:space="preserve"> take his friend home?</w:t>
      </w:r>
      <w:r w:rsidR="00503DF8" w:rsidRPr="005C5827">
        <w:rPr>
          <w:rFonts w:ascii="Times New Roman" w:hAnsi="Times New Roman" w:cs="Times New Roman"/>
          <w:sz w:val="24"/>
          <w:szCs w:val="24"/>
        </w:rPr>
        <w:t xml:space="preserve"> And I was like, </w:t>
      </w:r>
      <w:r w:rsidRPr="005C5827">
        <w:rPr>
          <w:rFonts w:ascii="Times New Roman" w:hAnsi="Times New Roman" w:cs="Times New Roman"/>
          <w:sz w:val="24"/>
          <w:szCs w:val="24"/>
        </w:rPr>
        <w:t>“</w:t>
      </w:r>
      <w:r w:rsidR="00EA4B21" w:rsidRPr="005C5827">
        <w:rPr>
          <w:rFonts w:ascii="Times New Roman" w:hAnsi="Times New Roman" w:cs="Times New Roman"/>
          <w:i/>
          <w:iCs/>
          <w:sz w:val="24"/>
          <w:szCs w:val="24"/>
        </w:rPr>
        <w:t>OK</w:t>
      </w:r>
      <w:r w:rsidR="00503DF8" w:rsidRPr="005C5827">
        <w:rPr>
          <w:rFonts w:ascii="Times New Roman" w:hAnsi="Times New Roman" w:cs="Times New Roman"/>
          <w:i/>
          <w:iCs/>
          <w:sz w:val="24"/>
          <w:szCs w:val="24"/>
        </w:rPr>
        <w:t>, yes, of course</w:t>
      </w:r>
      <w:r w:rsidR="00503DF8" w:rsidRPr="005C5827">
        <w:rPr>
          <w:rFonts w:ascii="Times New Roman" w:hAnsi="Times New Roman" w:cs="Times New Roman"/>
          <w:sz w:val="24"/>
          <w:szCs w:val="24"/>
        </w:rPr>
        <w:t>.</w:t>
      </w:r>
      <w:r w:rsidRPr="005C5827">
        <w:rPr>
          <w:rFonts w:ascii="Times New Roman" w:hAnsi="Times New Roman" w:cs="Times New Roman"/>
          <w:sz w:val="24"/>
          <w:szCs w:val="24"/>
        </w:rPr>
        <w:t xml:space="preserve"> </w:t>
      </w:r>
      <w:r w:rsidRPr="005C5827">
        <w:rPr>
          <w:rFonts w:ascii="Times New Roman" w:hAnsi="Times New Roman" w:cs="Times New Roman"/>
          <w:i/>
          <w:iCs/>
          <w:sz w:val="24"/>
          <w:szCs w:val="24"/>
        </w:rPr>
        <w:t>You have a friend</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y</w:t>
      </w:r>
      <w:r w:rsidR="00503DF8" w:rsidRPr="005C5827">
        <w:rPr>
          <w:rFonts w:ascii="Times New Roman" w:hAnsi="Times New Roman" w:cs="Times New Roman"/>
          <w:sz w:val="24"/>
          <w:szCs w:val="24"/>
        </w:rPr>
        <w:t>ou know</w:t>
      </w:r>
      <w:r w:rsidRPr="005C5827">
        <w:rPr>
          <w:rFonts w:ascii="Times New Roman" w:hAnsi="Times New Roman" w:cs="Times New Roman"/>
          <w:sz w:val="24"/>
          <w:szCs w:val="24"/>
        </w:rPr>
        <w:t>. B</w:t>
      </w:r>
      <w:r w:rsidR="00503DF8" w:rsidRPr="005C5827">
        <w:rPr>
          <w:rFonts w:ascii="Times New Roman" w:hAnsi="Times New Roman" w:cs="Times New Roman"/>
          <w:sz w:val="24"/>
          <w:szCs w:val="24"/>
        </w:rPr>
        <w:t>ut</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as luck would have it, he refused to do his work and had to stay longer</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W</w:t>
      </w:r>
      <w:r w:rsidR="00503DF8" w:rsidRPr="005C5827">
        <w:rPr>
          <w:rFonts w:ascii="Times New Roman" w:hAnsi="Times New Roman" w:cs="Times New Roman"/>
          <w:sz w:val="24"/>
          <w:szCs w:val="24"/>
        </w:rPr>
        <w:t>ill refuse</w:t>
      </w:r>
      <w:r w:rsidRPr="005C5827">
        <w:rPr>
          <w:rFonts w:ascii="Times New Roman" w:hAnsi="Times New Roman" w:cs="Times New Roman"/>
          <w:sz w:val="24"/>
          <w:szCs w:val="24"/>
        </w:rPr>
        <w:t>d</w:t>
      </w:r>
      <w:r w:rsidR="00503DF8" w:rsidRPr="005C5827">
        <w:rPr>
          <w:rFonts w:ascii="Times New Roman" w:hAnsi="Times New Roman" w:cs="Times New Roman"/>
          <w:sz w:val="24"/>
          <w:szCs w:val="24"/>
        </w:rPr>
        <w:t xml:space="preserve"> to do </w:t>
      </w:r>
      <w:r w:rsidRPr="005C5827">
        <w:rPr>
          <w:rFonts w:ascii="Times New Roman" w:hAnsi="Times New Roman" w:cs="Times New Roman"/>
          <w:sz w:val="24"/>
          <w:szCs w:val="24"/>
        </w:rPr>
        <w:t>his</w:t>
      </w:r>
      <w:r w:rsidR="00503DF8" w:rsidRPr="005C5827">
        <w:rPr>
          <w:rFonts w:ascii="Times New Roman" w:hAnsi="Times New Roman" w:cs="Times New Roman"/>
          <w:sz w:val="24"/>
          <w:szCs w:val="24"/>
        </w:rPr>
        <w:t xml:space="preserve"> work and ha</w:t>
      </w:r>
      <w:r w:rsidR="005C5827" w:rsidRPr="005C5827">
        <w:rPr>
          <w:rFonts w:ascii="Times New Roman" w:hAnsi="Times New Roman" w:cs="Times New Roman"/>
          <w:sz w:val="24"/>
          <w:szCs w:val="24"/>
        </w:rPr>
        <w:t>d</w:t>
      </w:r>
      <w:r w:rsidR="00503DF8" w:rsidRPr="005C5827">
        <w:rPr>
          <w:rFonts w:ascii="Times New Roman" w:hAnsi="Times New Roman" w:cs="Times New Roman"/>
          <w:sz w:val="24"/>
          <w:szCs w:val="24"/>
        </w:rPr>
        <w:t xml:space="preserve"> to stay longer to do his work</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 xml:space="preserve">so he misses the </w:t>
      </w:r>
      <w:r w:rsidR="00503DF8" w:rsidRPr="005C5827">
        <w:rPr>
          <w:rFonts w:ascii="Times New Roman" w:hAnsi="Times New Roman" w:cs="Times New Roman"/>
          <w:sz w:val="24"/>
          <w:szCs w:val="24"/>
        </w:rPr>
        <w:t>window of opportunity, but that</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the first time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s referred to someone as being his friend in over a year.</w:t>
      </w:r>
    </w:p>
    <w:p w14:paraId="4947D557" w14:textId="77777777" w:rsidR="00D86327" w:rsidRPr="005C5827" w:rsidRDefault="00D86327" w:rsidP="00BE47D1">
      <w:pPr>
        <w:spacing w:after="0" w:line="480" w:lineRule="auto"/>
        <w:rPr>
          <w:rFonts w:ascii="Times New Roman" w:hAnsi="Times New Roman" w:cs="Times New Roman"/>
          <w:sz w:val="24"/>
          <w:szCs w:val="24"/>
        </w:rPr>
      </w:pPr>
    </w:p>
    <w:p w14:paraId="4900EE06" w14:textId="0B9D849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Well,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wonderful.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glad that</w:t>
      </w:r>
      <w:r w:rsidR="005C5827" w:rsidRPr="005C5827">
        <w:rPr>
          <w:rFonts w:ascii="Times New Roman" w:hAnsi="Times New Roman" w:cs="Times New Roman"/>
          <w:sz w:val="24"/>
          <w:szCs w:val="24"/>
        </w:rPr>
        <w:t xml:space="preserve"> he’s</w:t>
      </w:r>
      <w:r w:rsidR="00503DF8" w:rsidRPr="005C5827">
        <w:rPr>
          <w:rFonts w:ascii="Times New Roman" w:hAnsi="Times New Roman" w:cs="Times New Roman"/>
          <w:sz w:val="24"/>
          <w:szCs w:val="24"/>
        </w:rPr>
        <w:t xml:space="preserve"> making positive progress. And thank you for sharing those experiences.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so sorry that happened to your daughter and your family</w:t>
      </w:r>
      <w:r w:rsidR="005C5827" w:rsidRPr="005C5827">
        <w:rPr>
          <w:rFonts w:ascii="Times New Roman" w:hAnsi="Times New Roman" w:cs="Times New Roman"/>
          <w:sz w:val="24"/>
          <w:szCs w:val="24"/>
        </w:rPr>
        <w:t>. T</w:t>
      </w:r>
      <w:r w:rsidR="00503DF8" w:rsidRPr="005C5827">
        <w:rPr>
          <w:rFonts w:ascii="Times New Roman" w:hAnsi="Times New Roman" w:cs="Times New Roman"/>
          <w:sz w:val="24"/>
          <w:szCs w:val="24"/>
        </w:rPr>
        <w: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really awful.</w:t>
      </w:r>
    </w:p>
    <w:p w14:paraId="43B83B57" w14:textId="77777777" w:rsidR="00D86327" w:rsidRPr="005C5827" w:rsidRDefault="00D86327" w:rsidP="00BE47D1">
      <w:pPr>
        <w:spacing w:after="0" w:line="480" w:lineRule="auto"/>
        <w:rPr>
          <w:rFonts w:ascii="Times New Roman" w:hAnsi="Times New Roman" w:cs="Times New Roman"/>
          <w:sz w:val="24"/>
          <w:szCs w:val="24"/>
        </w:rPr>
      </w:pPr>
    </w:p>
    <w:p w14:paraId="7D9B0609" w14:textId="38E9E025"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Thank you.</w:t>
      </w:r>
    </w:p>
    <w:p w14:paraId="3F437018" w14:textId="77777777" w:rsidR="00D86327" w:rsidRPr="005C5827" w:rsidRDefault="00D86327" w:rsidP="00BE47D1">
      <w:pPr>
        <w:spacing w:after="0" w:line="480" w:lineRule="auto"/>
        <w:rPr>
          <w:rFonts w:ascii="Times New Roman" w:hAnsi="Times New Roman" w:cs="Times New Roman"/>
          <w:sz w:val="24"/>
          <w:szCs w:val="24"/>
        </w:rPr>
      </w:pPr>
    </w:p>
    <w:p w14:paraId="675711DC" w14:textId="25D37C4B"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Yeah.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ow</w:t>
      </w:r>
      <w:r w:rsidR="00F7791D" w:rsidRPr="005C5827">
        <w:rPr>
          <w:rFonts w:ascii="Times New Roman" w:hAnsi="Times New Roman" w:cs="Times New Roman"/>
          <w:sz w:val="24"/>
          <w:szCs w:val="24"/>
        </w:rPr>
        <w:t xml:space="preserve"> … so</w:t>
      </w:r>
      <w:r w:rsidR="00503DF8" w:rsidRPr="005C5827">
        <w:rPr>
          <w:rFonts w:ascii="Times New Roman" w:hAnsi="Times New Roman" w:cs="Times New Roman"/>
          <w:sz w:val="24"/>
          <w:szCs w:val="24"/>
        </w:rPr>
        <w:t xml:space="preserve"> do you think your son will be able to achieve more independence in the future?</w:t>
      </w:r>
    </w:p>
    <w:p w14:paraId="12551398" w14:textId="77777777" w:rsidR="00D86327" w:rsidRPr="005C5827" w:rsidRDefault="00D86327" w:rsidP="00BE47D1">
      <w:pPr>
        <w:spacing w:after="0" w:line="480" w:lineRule="auto"/>
        <w:rPr>
          <w:rFonts w:ascii="Times New Roman" w:hAnsi="Times New Roman" w:cs="Times New Roman"/>
          <w:sz w:val="24"/>
          <w:szCs w:val="24"/>
        </w:rPr>
      </w:pPr>
    </w:p>
    <w:p w14:paraId="50201102" w14:textId="008E1DFF"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I do. I think he has a desire to drive, but I think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afraid to drive</w:t>
      </w:r>
      <w:r w:rsidR="00F7791D" w:rsidRPr="005C5827">
        <w:rPr>
          <w:rFonts w:ascii="Times New Roman" w:hAnsi="Times New Roman" w:cs="Times New Roman"/>
          <w:sz w:val="24"/>
          <w:szCs w:val="24"/>
        </w:rPr>
        <w:t xml:space="preserve"> s</w:t>
      </w:r>
      <w:r w:rsidR="00503DF8" w:rsidRPr="005C5827">
        <w:rPr>
          <w:rFonts w:ascii="Times New Roman" w:hAnsi="Times New Roman" w:cs="Times New Roman"/>
          <w:sz w:val="24"/>
          <w:szCs w:val="24"/>
        </w:rPr>
        <w:t>till, because of the</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Honestly, I think it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the vestibular</w:t>
      </w:r>
      <w:r w:rsidR="00F7791D" w:rsidRPr="005C5827">
        <w:rPr>
          <w:rFonts w:ascii="Times New Roman" w:hAnsi="Times New Roman" w:cs="Times New Roman"/>
          <w:sz w:val="24"/>
          <w:szCs w:val="24"/>
        </w:rPr>
        <w:t xml:space="preserve"> stuff. We </w:t>
      </w:r>
      <w:r w:rsidR="00503DF8" w:rsidRPr="005C5827">
        <w:rPr>
          <w:rFonts w:ascii="Times New Roman" w:hAnsi="Times New Roman" w:cs="Times New Roman"/>
          <w:sz w:val="24"/>
          <w:szCs w:val="24"/>
        </w:rPr>
        <w:t>have to have a big truck, because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so tall</w:t>
      </w:r>
      <w:r w:rsidR="00F7791D" w:rsidRPr="005C5827">
        <w:rPr>
          <w:rFonts w:ascii="Times New Roman" w:hAnsi="Times New Roman" w:cs="Times New Roman"/>
          <w:sz w:val="24"/>
          <w:szCs w:val="24"/>
        </w:rPr>
        <w:t xml:space="preserve"> so that he</w:t>
      </w:r>
      <w:r w:rsidR="00503DF8" w:rsidRPr="005C5827">
        <w:rPr>
          <w:rFonts w:ascii="Times New Roman" w:hAnsi="Times New Roman" w:cs="Times New Roman"/>
          <w:sz w:val="24"/>
          <w:szCs w:val="24"/>
        </w:rPr>
        <w:t xml:space="preserve"> can fit in the back</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seat or the front seat. And I think that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afraid to drive the truck, but knows he needs a large vehicle. And I think that he is actively learning social skills and about inferencing. And he will </w:t>
      </w:r>
      <w:r w:rsidR="00503DF8" w:rsidRPr="005C5827">
        <w:rPr>
          <w:rFonts w:ascii="Times New Roman" w:hAnsi="Times New Roman" w:cs="Times New Roman"/>
          <w:sz w:val="24"/>
          <w:szCs w:val="24"/>
        </w:rPr>
        <w:lastRenderedPageBreak/>
        <w:t>look up idioms so that he can understand what they mean. And so all of those things will help him socially. And I think that his life will continue to improve as long as he continues to learn and grow.</w:t>
      </w:r>
    </w:p>
    <w:p w14:paraId="79394DCB" w14:textId="77777777" w:rsidR="00D86327" w:rsidRPr="005C5827" w:rsidRDefault="00D86327" w:rsidP="00BE47D1">
      <w:pPr>
        <w:spacing w:after="0" w:line="480" w:lineRule="auto"/>
        <w:rPr>
          <w:rFonts w:ascii="Times New Roman" w:hAnsi="Times New Roman" w:cs="Times New Roman"/>
          <w:sz w:val="24"/>
          <w:szCs w:val="24"/>
        </w:rPr>
      </w:pPr>
    </w:p>
    <w:p w14:paraId="598A5D37" w14:textId="1B964DD6"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Absolutely, absolutely. Do you think there are other things that would help move him into adulthood?</w:t>
      </w:r>
    </w:p>
    <w:p w14:paraId="2C26E5B1" w14:textId="77777777" w:rsidR="00D86327" w:rsidRPr="005C5827" w:rsidRDefault="00D86327" w:rsidP="00BE47D1">
      <w:pPr>
        <w:spacing w:after="0" w:line="480" w:lineRule="auto"/>
        <w:rPr>
          <w:rFonts w:ascii="Times New Roman" w:hAnsi="Times New Roman" w:cs="Times New Roman"/>
          <w:sz w:val="24"/>
          <w:szCs w:val="24"/>
        </w:rPr>
      </w:pPr>
    </w:p>
    <w:p w14:paraId="56505DA7" w14:textId="43F39BD4" w:rsidR="00F7791D"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So I think that if he had</w:t>
      </w:r>
      <w:r w:rsidR="00F7791D" w:rsidRPr="005C5827">
        <w:rPr>
          <w:rFonts w:ascii="Times New Roman" w:hAnsi="Times New Roman" w:cs="Times New Roman"/>
          <w:sz w:val="24"/>
          <w:szCs w:val="24"/>
        </w:rPr>
        <w:t xml:space="preserve"> a …</w:t>
      </w:r>
      <w:r w:rsidR="00503DF8" w:rsidRPr="005C5827">
        <w:rPr>
          <w:rFonts w:ascii="Times New Roman" w:hAnsi="Times New Roman" w:cs="Times New Roman"/>
          <w:sz w:val="24"/>
          <w:szCs w:val="24"/>
        </w:rPr>
        <w:t xml:space="preserve"> I think that if my husband was more involved with him, that that would help him. My husband is an alcoholic, and </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sober right now and has taken steps, he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taking medication for it even</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 xml:space="preserve">hen my husband does well, he spends more time with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 xml:space="preserve">ill. And the more time he spends with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 xml:space="preserve">ill, the more empowered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ill becomes and when he</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when he sees positive male role models</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and females for that </w:t>
      </w:r>
      <w:r w:rsidR="005C5827" w:rsidRPr="005C5827">
        <w:rPr>
          <w:rFonts w:ascii="Times New Roman" w:hAnsi="Times New Roman" w:cs="Times New Roman"/>
          <w:b/>
          <w:bCs/>
          <w:sz w:val="24"/>
          <w:szCs w:val="24"/>
        </w:rPr>
        <w:t xml:space="preserve">[58:00] </w:t>
      </w:r>
      <w:r w:rsidR="00503DF8" w:rsidRPr="005C5827">
        <w:rPr>
          <w:rFonts w:ascii="Times New Roman" w:hAnsi="Times New Roman" w:cs="Times New Roman"/>
          <w:sz w:val="24"/>
          <w:szCs w:val="24"/>
        </w:rPr>
        <w:t>matter</w:t>
      </w:r>
      <w:r w:rsidR="00F7791D" w:rsidRPr="005C5827">
        <w:rPr>
          <w:rFonts w:ascii="Times New Roman" w:hAnsi="Times New Roman" w:cs="Times New Roman"/>
          <w:sz w:val="24"/>
          <w:szCs w:val="24"/>
        </w:rPr>
        <w:t>—t</w:t>
      </w:r>
      <w:r w:rsidR="00503DF8" w:rsidRPr="005C5827">
        <w:rPr>
          <w:rFonts w:ascii="Times New Roman" w:hAnsi="Times New Roman" w:cs="Times New Roman"/>
          <w:sz w:val="24"/>
          <w:szCs w:val="24"/>
        </w:rPr>
        <w:t>hat will</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 would</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 helps him</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e currently has a male aide at school</w:t>
      </w:r>
      <w:r w:rsidR="00F7791D"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I think that that is</w:t>
      </w:r>
      <w:r w:rsidR="00F7791D" w:rsidRPr="005C5827">
        <w:rPr>
          <w:rFonts w:ascii="Times New Roman" w:hAnsi="Times New Roman" w:cs="Times New Roman"/>
          <w:sz w:val="24"/>
          <w:szCs w:val="24"/>
        </w:rPr>
        <w:t xml:space="preserve"> a …</w:t>
      </w:r>
      <w:r w:rsidR="00503DF8" w:rsidRPr="005C5827">
        <w:rPr>
          <w:rFonts w:ascii="Times New Roman" w:hAnsi="Times New Roman" w:cs="Times New Roman"/>
          <w:sz w:val="24"/>
          <w:szCs w:val="24"/>
        </w:rPr>
        <w:t xml:space="preserve"> that is headed in the right direction</w:t>
      </w:r>
      <w:r w:rsidR="00F7791D" w:rsidRPr="005C5827">
        <w:rPr>
          <w:rFonts w:ascii="Times New Roman" w:hAnsi="Times New Roman" w:cs="Times New Roman"/>
          <w:sz w:val="24"/>
          <w:szCs w:val="24"/>
        </w:rPr>
        <w:t xml:space="preserve"> t</w:t>
      </w:r>
      <w:r w:rsidR="00503DF8" w:rsidRPr="005C5827">
        <w:rPr>
          <w:rFonts w:ascii="Times New Roman" w:hAnsi="Times New Roman" w:cs="Times New Roman"/>
          <w:sz w:val="24"/>
          <w:szCs w:val="24"/>
        </w:rPr>
        <w:t>o help him</w:t>
      </w:r>
      <w:r w:rsidR="00F7791D" w:rsidRPr="005C5827">
        <w:rPr>
          <w:rFonts w:ascii="Times New Roman" w:hAnsi="Times New Roman" w:cs="Times New Roman"/>
          <w:sz w:val="24"/>
          <w:szCs w:val="24"/>
        </w:rPr>
        <w:t>. H</w:t>
      </w:r>
      <w:r w:rsidR="00503DF8" w:rsidRPr="005C5827">
        <w:rPr>
          <w:rFonts w:ascii="Times New Roman" w:hAnsi="Times New Roman" w:cs="Times New Roman"/>
          <w:sz w:val="24"/>
          <w:szCs w:val="24"/>
        </w:rPr>
        <w:t>e just went back to youth group at the Methodist Church this past week</w:t>
      </w:r>
      <w:r w:rsidR="00F7791D"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nd there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a male youth leader who used to be Catholic and has issues with the Catholic Church like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ill does, and that helps him because they identify</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00F7791D" w:rsidRPr="005C5827">
        <w:rPr>
          <w:rFonts w:ascii="Times New Roman" w:hAnsi="Times New Roman" w:cs="Times New Roman"/>
          <w:sz w:val="24"/>
          <w:szCs w:val="24"/>
        </w:rPr>
        <w:t>S</w:t>
      </w:r>
      <w:r w:rsidR="00503DF8" w:rsidRPr="005C5827">
        <w:rPr>
          <w:rFonts w:ascii="Times New Roman" w:hAnsi="Times New Roman" w:cs="Times New Roman"/>
          <w:sz w:val="24"/>
          <w:szCs w:val="24"/>
        </w:rPr>
        <w:t xml:space="preserve">o I think the more role models in his life the better. And as well as outside services, I am looking forward to the Office of Vocational Rehab. I think that if he can have a job coach when he starts working, and even to help develop a position for him somewhere. It is hard as an adult not to love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 xml:space="preserve">im because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e is so kind and funny and cool to be around</w:t>
      </w:r>
      <w:r w:rsidR="00F7791D" w:rsidRPr="005C5827">
        <w:rPr>
          <w:rFonts w:ascii="Times New Roman" w:hAnsi="Times New Roman" w:cs="Times New Roman"/>
          <w:sz w:val="24"/>
          <w:szCs w:val="24"/>
        </w:rPr>
        <w:t xml:space="preserve"> a</w:t>
      </w:r>
      <w:r w:rsidR="00503DF8" w:rsidRPr="005C5827">
        <w:rPr>
          <w:rFonts w:ascii="Times New Roman" w:hAnsi="Times New Roman" w:cs="Times New Roman"/>
          <w:sz w:val="24"/>
          <w:szCs w:val="24"/>
        </w:rPr>
        <w:t xml:space="preserve">nd can have adult conversations about his </w:t>
      </w:r>
      <w:r w:rsidR="005C5827" w:rsidRPr="005C5827">
        <w:rPr>
          <w:rFonts w:ascii="Times New Roman" w:hAnsi="Times New Roman" w:cs="Times New Roman"/>
          <w:sz w:val="24"/>
          <w:szCs w:val="24"/>
        </w:rPr>
        <w:t>favorite</w:t>
      </w:r>
      <w:r w:rsidR="00503DF8" w:rsidRPr="005C5827">
        <w:rPr>
          <w:rFonts w:ascii="Times New Roman" w:hAnsi="Times New Roman" w:cs="Times New Roman"/>
          <w:sz w:val="24"/>
          <w:szCs w:val="24"/>
        </w:rPr>
        <w:t xml:space="preserve"> types of topics. So when he meets folks who are interested in the same thing as he is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empowering to him and that helps him grow</w:t>
      </w:r>
      <w:r w:rsidR="00F7791D" w:rsidRPr="005C5827">
        <w:rPr>
          <w:rFonts w:ascii="Times New Roman" w:hAnsi="Times New Roman" w:cs="Times New Roman"/>
          <w:sz w:val="24"/>
          <w:szCs w:val="24"/>
        </w:rPr>
        <w:t xml:space="preserve"> and</w:t>
      </w:r>
      <w:r w:rsidR="00503DF8" w:rsidRPr="005C5827">
        <w:rPr>
          <w:rFonts w:ascii="Times New Roman" w:hAnsi="Times New Roman" w:cs="Times New Roman"/>
          <w:sz w:val="24"/>
          <w:szCs w:val="24"/>
        </w:rPr>
        <w:t xml:space="preserve"> learn and become more independent as well. I also think that once</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so his</w:t>
      </w:r>
      <w:r w:rsidR="005C5827"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the middle sister is a senior in high school and hopefully </w:t>
      </w:r>
      <w:r w:rsidR="00F7791D" w:rsidRPr="005C5827">
        <w:rPr>
          <w:rFonts w:ascii="Times New Roman" w:hAnsi="Times New Roman" w:cs="Times New Roman"/>
          <w:sz w:val="24"/>
          <w:szCs w:val="24"/>
        </w:rPr>
        <w:t>wi</w:t>
      </w:r>
      <w:r w:rsidR="00503DF8" w:rsidRPr="005C5827">
        <w:rPr>
          <w:rFonts w:ascii="Times New Roman" w:hAnsi="Times New Roman" w:cs="Times New Roman"/>
          <w:sz w:val="24"/>
          <w:szCs w:val="24"/>
        </w:rPr>
        <w:t xml:space="preserve">ll get into </w:t>
      </w:r>
      <w:r w:rsidR="00F7791D" w:rsidRPr="005C5827">
        <w:rPr>
          <w:rFonts w:ascii="Times New Roman" w:hAnsi="Times New Roman" w:cs="Times New Roman"/>
          <w:sz w:val="24"/>
          <w:szCs w:val="24"/>
        </w:rPr>
        <w:t>U</w:t>
      </w:r>
      <w:r w:rsidR="00503DF8" w:rsidRPr="005C5827">
        <w:rPr>
          <w:rFonts w:ascii="Times New Roman" w:hAnsi="Times New Roman" w:cs="Times New Roman"/>
          <w:sz w:val="24"/>
          <w:szCs w:val="24"/>
        </w:rPr>
        <w:t xml:space="preserve">niversity of </w:t>
      </w:r>
      <w:r w:rsidR="00F7791D" w:rsidRPr="005C5827">
        <w:rPr>
          <w:rFonts w:ascii="Times New Roman" w:hAnsi="Times New Roman" w:cs="Times New Roman"/>
          <w:sz w:val="24"/>
          <w:szCs w:val="24"/>
        </w:rPr>
        <w:t>V</w:t>
      </w:r>
      <w:r w:rsidR="00503DF8" w:rsidRPr="005C5827">
        <w:rPr>
          <w:rFonts w:ascii="Times New Roman" w:hAnsi="Times New Roman" w:cs="Times New Roman"/>
          <w:sz w:val="24"/>
          <w:szCs w:val="24"/>
        </w:rPr>
        <w:t xml:space="preserve">irginia. </w:t>
      </w:r>
    </w:p>
    <w:p w14:paraId="14186F93" w14:textId="77777777" w:rsidR="00F7791D" w:rsidRPr="005C5827" w:rsidRDefault="00F7791D" w:rsidP="00BE47D1">
      <w:pPr>
        <w:spacing w:after="0" w:line="480" w:lineRule="auto"/>
        <w:rPr>
          <w:rFonts w:ascii="Times New Roman" w:hAnsi="Times New Roman" w:cs="Times New Roman"/>
          <w:sz w:val="24"/>
          <w:szCs w:val="24"/>
        </w:rPr>
      </w:pPr>
    </w:p>
    <w:p w14:paraId="40DABECA" w14:textId="2E76A9D6" w:rsidR="00F7791D" w:rsidRPr="005C5827" w:rsidRDefault="00F7791D" w:rsidP="00BE47D1">
      <w:pPr>
        <w:spacing w:after="0" w:line="480" w:lineRule="auto"/>
        <w:rPr>
          <w:rFonts w:ascii="Times New Roman" w:hAnsi="Times New Roman" w:cs="Times New Roman"/>
          <w:bCs/>
          <w:sz w:val="24"/>
          <w:szCs w:val="24"/>
        </w:rPr>
      </w:pPr>
      <w:r w:rsidRPr="005C5827">
        <w:rPr>
          <w:rFonts w:ascii="Times New Roman" w:hAnsi="Times New Roman" w:cs="Times New Roman"/>
          <w:b/>
          <w:sz w:val="24"/>
          <w:szCs w:val="24"/>
        </w:rPr>
        <w:lastRenderedPageBreak/>
        <w:t>Interviewer:</w:t>
      </w:r>
      <w:r w:rsidRPr="005C5827">
        <w:rPr>
          <w:rFonts w:ascii="Times New Roman" w:hAnsi="Times New Roman" w:cs="Times New Roman"/>
          <w:bCs/>
          <w:sz w:val="24"/>
          <w:szCs w:val="24"/>
        </w:rPr>
        <w:t xml:space="preserve"> Yay!</w:t>
      </w:r>
    </w:p>
    <w:p w14:paraId="0C420EAD" w14:textId="77777777" w:rsidR="00F7791D" w:rsidRPr="005C5827" w:rsidRDefault="00F7791D" w:rsidP="00BE47D1">
      <w:pPr>
        <w:spacing w:after="0" w:line="480" w:lineRule="auto"/>
        <w:rPr>
          <w:rFonts w:ascii="Times New Roman" w:hAnsi="Times New Roman" w:cs="Times New Roman"/>
          <w:sz w:val="24"/>
          <w:szCs w:val="24"/>
        </w:rPr>
      </w:pPr>
    </w:p>
    <w:p w14:paraId="0AE4FEA7" w14:textId="399727B0" w:rsidR="00D86327" w:rsidRPr="005C5827" w:rsidRDefault="00F7791D"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Pr="005C5827">
        <w:rPr>
          <w:rFonts w:ascii="Times New Roman" w:hAnsi="Times New Roman" w:cs="Times New Roman"/>
          <w:bCs/>
          <w:sz w:val="24"/>
          <w:szCs w:val="24"/>
        </w:rPr>
        <w:t xml:space="preserve">I know. And </w:t>
      </w:r>
      <w:r w:rsidR="00503DF8" w:rsidRPr="005C5827">
        <w:rPr>
          <w:rFonts w:ascii="Times New Roman" w:hAnsi="Times New Roman" w:cs="Times New Roman"/>
          <w:sz w:val="24"/>
          <w:szCs w:val="24"/>
        </w:rPr>
        <w:t>when that happens, I know he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be home with us</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r w:rsidRPr="005C5827">
        <w:rPr>
          <w:rFonts w:ascii="Times New Roman" w:hAnsi="Times New Roman" w:cs="Times New Roman"/>
          <w:sz w:val="24"/>
          <w:szCs w:val="24"/>
        </w:rPr>
        <w:t>I</w:t>
      </w:r>
      <w:r w:rsidR="00503DF8" w:rsidRPr="005C5827">
        <w:rPr>
          <w:rFonts w:ascii="Times New Roman" w:hAnsi="Times New Roman" w:cs="Times New Roman"/>
          <w:sz w:val="24"/>
          <w:szCs w:val="24"/>
        </w:rPr>
        <w:t>f you will excuse me,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w:t>
      </w:r>
      <w:r w:rsidR="00EA4B21" w:rsidRPr="005C5827">
        <w:rPr>
          <w:rFonts w:ascii="Times New Roman" w:hAnsi="Times New Roman" w:cs="Times New Roman"/>
          <w:sz w:val="24"/>
          <w:szCs w:val="24"/>
        </w:rPr>
        <w:t>going to</w:t>
      </w:r>
      <w:r w:rsidR="00503DF8" w:rsidRPr="005C5827">
        <w:rPr>
          <w:rFonts w:ascii="Times New Roman" w:hAnsi="Times New Roman" w:cs="Times New Roman"/>
          <w:sz w:val="24"/>
          <w:szCs w:val="24"/>
        </w:rPr>
        <w:t xml:space="preserve"> have to</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m coming up on a red light and then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w:t>
      </w:r>
      <w:r w:rsidR="00EA4B21" w:rsidRPr="005C5827">
        <w:rPr>
          <w:rFonts w:ascii="Times New Roman" w:hAnsi="Times New Roman" w:cs="Times New Roman"/>
          <w:sz w:val="24"/>
          <w:szCs w:val="24"/>
        </w:rPr>
        <w:t>going to</w:t>
      </w:r>
      <w:r w:rsidR="00503DF8" w:rsidRPr="005C5827">
        <w:rPr>
          <w:rFonts w:ascii="Times New Roman" w:hAnsi="Times New Roman" w:cs="Times New Roman"/>
          <w:sz w:val="24"/>
          <w:szCs w:val="24"/>
        </w:rPr>
        <w:t xml:space="preserve"> have to put my </w:t>
      </w:r>
      <w:r w:rsidRPr="005C5827">
        <w:rPr>
          <w:rFonts w:ascii="Times New Roman" w:hAnsi="Times New Roman" w:cs="Times New Roman"/>
          <w:sz w:val="24"/>
          <w:szCs w:val="24"/>
        </w:rPr>
        <w:t>Waze</w:t>
      </w:r>
      <w:r w:rsidR="00503DF8" w:rsidRPr="005C5827">
        <w:rPr>
          <w:rFonts w:ascii="Times New Roman" w:hAnsi="Times New Roman" w:cs="Times New Roman"/>
          <w:sz w:val="24"/>
          <w:szCs w:val="24"/>
        </w:rPr>
        <w:t xml:space="preserve"> on just to make sure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m turning the right way.</w:t>
      </w:r>
    </w:p>
    <w:p w14:paraId="0E0A0D09" w14:textId="77777777" w:rsidR="00D86327" w:rsidRPr="005C5827" w:rsidRDefault="00D86327" w:rsidP="00BE47D1">
      <w:pPr>
        <w:spacing w:after="0" w:line="480" w:lineRule="auto"/>
        <w:rPr>
          <w:rFonts w:ascii="Times New Roman" w:hAnsi="Times New Roman" w:cs="Times New Roman"/>
          <w:sz w:val="24"/>
          <w:szCs w:val="24"/>
        </w:rPr>
      </w:pPr>
    </w:p>
    <w:p w14:paraId="29B4201F" w14:textId="485AFFFE"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 xml:space="preserve">That is </w:t>
      </w:r>
      <w:r w:rsidRPr="005C5827">
        <w:rPr>
          <w:rFonts w:ascii="Times New Roman" w:hAnsi="Times New Roman" w:cs="Times New Roman"/>
          <w:sz w:val="24"/>
          <w:szCs w:val="24"/>
        </w:rPr>
        <w:t>OK</w:t>
      </w:r>
      <w:r w:rsidR="00503DF8" w:rsidRPr="005C5827">
        <w:rPr>
          <w:rFonts w:ascii="Times New Roman" w:hAnsi="Times New Roman" w:cs="Times New Roman"/>
          <w:sz w:val="24"/>
          <w:szCs w:val="24"/>
        </w:rPr>
        <w:t>. That was actually my last question for this section</w:t>
      </w:r>
      <w:r w:rsidR="00F7791D" w:rsidRPr="005C5827">
        <w:rPr>
          <w:rFonts w:ascii="Times New Roman" w:hAnsi="Times New Roman" w:cs="Times New Roman"/>
          <w:sz w:val="24"/>
          <w:szCs w:val="24"/>
        </w:rPr>
        <w:t>, s</w:t>
      </w:r>
      <w:r w:rsidR="00503DF8" w:rsidRPr="005C5827">
        <w:rPr>
          <w:rFonts w:ascii="Times New Roman" w:hAnsi="Times New Roman" w:cs="Times New Roman"/>
          <w:sz w:val="24"/>
          <w:szCs w:val="24"/>
        </w:rPr>
        <w:t>o we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at a wonderful spot. </w:t>
      </w:r>
      <w:r w:rsidR="00F7791D" w:rsidRPr="005C5827">
        <w:rPr>
          <w:rFonts w:ascii="Times New Roman" w:hAnsi="Times New Roman" w:cs="Times New Roman"/>
          <w:sz w:val="24"/>
          <w:szCs w:val="24"/>
        </w:rPr>
        <w:t>I</w:t>
      </w:r>
      <w:r w:rsidR="00503DF8" w:rsidRPr="005C5827">
        <w:rPr>
          <w:rFonts w:ascii="Times New Roman" w:hAnsi="Times New Roman" w:cs="Times New Roman"/>
          <w:sz w:val="24"/>
          <w:szCs w:val="24"/>
        </w:rPr>
        <w:t xml:space="preserve">f you want to finish your </w:t>
      </w:r>
      <w:r w:rsidR="00F7791D" w:rsidRPr="005C5827">
        <w:rPr>
          <w:rFonts w:ascii="Times New Roman" w:hAnsi="Times New Roman" w:cs="Times New Roman"/>
          <w:sz w:val="24"/>
          <w:szCs w:val="24"/>
        </w:rPr>
        <w:t>t</w:t>
      </w:r>
      <w:r w:rsidR="00503DF8" w:rsidRPr="005C5827">
        <w:rPr>
          <w:rFonts w:ascii="Times New Roman" w:hAnsi="Times New Roman" w:cs="Times New Roman"/>
          <w:sz w:val="24"/>
          <w:szCs w:val="24"/>
        </w:rPr>
        <w:t>hought</w:t>
      </w:r>
      <w:r w:rsidR="005C5827"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you can</w:t>
      </w:r>
      <w:r w:rsidR="00F7791D" w:rsidRPr="005C5827">
        <w:rPr>
          <w:rFonts w:ascii="Times New Roman" w:hAnsi="Times New Roman" w:cs="Times New Roman"/>
          <w:sz w:val="24"/>
          <w:szCs w:val="24"/>
        </w:rPr>
        <w:t>. I</w:t>
      </w:r>
      <w:r w:rsidR="00503DF8" w:rsidRPr="005C5827">
        <w:rPr>
          <w:rFonts w:ascii="Times New Roman" w:hAnsi="Times New Roman" w:cs="Times New Roman"/>
          <w:sz w:val="24"/>
          <w:szCs w:val="24"/>
        </w:rPr>
        <w:t>f not, we can finish up at another time.</w:t>
      </w:r>
    </w:p>
    <w:p w14:paraId="7E410732" w14:textId="77777777" w:rsidR="00D86327" w:rsidRPr="005C5827" w:rsidRDefault="00D86327" w:rsidP="00BE47D1">
      <w:pPr>
        <w:spacing w:after="0" w:line="480" w:lineRule="auto"/>
        <w:rPr>
          <w:rFonts w:ascii="Times New Roman" w:hAnsi="Times New Roman" w:cs="Times New Roman"/>
          <w:sz w:val="24"/>
          <w:szCs w:val="24"/>
        </w:rPr>
      </w:pPr>
    </w:p>
    <w:p w14:paraId="5794373D" w14:textId="322E50E8"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Interviewee:</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Yes, let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ow about</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can you re</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ask that questio</w:t>
      </w:r>
      <w:r w:rsidR="00F7791D" w:rsidRPr="005C5827">
        <w:rPr>
          <w:rFonts w:ascii="Times New Roman" w:hAnsi="Times New Roman" w:cs="Times New Roman"/>
          <w:sz w:val="24"/>
          <w:szCs w:val="24"/>
        </w:rPr>
        <w:t>n to m</w:t>
      </w:r>
      <w:r w:rsidR="00503DF8" w:rsidRPr="005C5827">
        <w:rPr>
          <w:rFonts w:ascii="Times New Roman" w:hAnsi="Times New Roman" w:cs="Times New Roman"/>
          <w:sz w:val="24"/>
          <w:szCs w:val="24"/>
        </w:rPr>
        <w:t>e in our next meeting?</w:t>
      </w:r>
    </w:p>
    <w:p w14:paraId="6C18164B" w14:textId="77777777" w:rsidR="00D86327" w:rsidRPr="005C5827" w:rsidRDefault="00D86327" w:rsidP="00BE47D1">
      <w:pPr>
        <w:spacing w:after="0" w:line="480" w:lineRule="auto"/>
        <w:rPr>
          <w:rFonts w:ascii="Times New Roman" w:hAnsi="Times New Roman" w:cs="Times New Roman"/>
          <w:sz w:val="24"/>
          <w:szCs w:val="24"/>
        </w:rPr>
      </w:pPr>
    </w:p>
    <w:p w14:paraId="4E2C6484" w14:textId="2EBEB3AF"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Interviewer:</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Absolutely. I will definitely</w:t>
      </w:r>
      <w:r w:rsidR="00F7791D" w:rsidRPr="005C5827">
        <w:rPr>
          <w:rFonts w:ascii="Times New Roman" w:hAnsi="Times New Roman" w:cs="Times New Roman"/>
          <w:sz w:val="24"/>
          <w:szCs w:val="24"/>
        </w:rPr>
        <w:t xml:space="preserve"> … W</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finish up here.</w:t>
      </w:r>
      <w:r w:rsidR="00F7791D" w:rsidRPr="005C5827">
        <w:rPr>
          <w:rFonts w:ascii="Times New Roman" w:hAnsi="Times New Roman" w:cs="Times New Roman"/>
          <w:sz w:val="24"/>
          <w:szCs w:val="24"/>
        </w:rPr>
        <w:t xml:space="preserve"> D</w:t>
      </w:r>
      <w:r w:rsidR="00503DF8" w:rsidRPr="005C5827">
        <w:rPr>
          <w:rFonts w:ascii="Times New Roman" w:hAnsi="Times New Roman" w:cs="Times New Roman"/>
          <w:sz w:val="24"/>
          <w:szCs w:val="24"/>
        </w:rPr>
        <w:t xml:space="preserve">o you want to text later to reschedule? </w:t>
      </w:r>
      <w:r w:rsidR="00F7791D" w:rsidRPr="005C5827">
        <w:rPr>
          <w:rFonts w:ascii="Times New Roman" w:hAnsi="Times New Roman" w:cs="Times New Roman"/>
          <w:sz w:val="24"/>
          <w:szCs w:val="24"/>
        </w:rPr>
        <w:t>W</w:t>
      </w:r>
      <w:r w:rsidR="00503DF8" w:rsidRPr="005C5827">
        <w:rPr>
          <w:rFonts w:ascii="Times New Roman" w:hAnsi="Times New Roman" w:cs="Times New Roman"/>
          <w:sz w:val="24"/>
          <w:szCs w:val="24"/>
        </w:rPr>
        <w: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easiest for you for rescheduling?</w:t>
      </w:r>
    </w:p>
    <w:p w14:paraId="1818FD36" w14:textId="77777777" w:rsidR="00D86327" w:rsidRPr="005C5827" w:rsidRDefault="00D86327" w:rsidP="00BE47D1">
      <w:pPr>
        <w:spacing w:after="0" w:line="480" w:lineRule="auto"/>
        <w:rPr>
          <w:rFonts w:ascii="Times New Roman" w:hAnsi="Times New Roman" w:cs="Times New Roman"/>
          <w:sz w:val="24"/>
          <w:szCs w:val="24"/>
        </w:rPr>
      </w:pPr>
    </w:p>
    <w:p w14:paraId="2D945B70" w14:textId="490D0E33" w:rsidR="00D86327"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w:t>
      </w:r>
      <w:r w:rsidR="00F7791D" w:rsidRPr="005C5827">
        <w:rPr>
          <w:rFonts w:ascii="Times New Roman" w:hAnsi="Times New Roman" w:cs="Times New Roman"/>
          <w:b/>
          <w:sz w:val="24"/>
          <w:szCs w:val="24"/>
        </w:rPr>
        <w:t>e</w:t>
      </w:r>
      <w:r w:rsidRPr="005C5827">
        <w:rPr>
          <w:rFonts w:ascii="Times New Roman" w:hAnsi="Times New Roman" w:cs="Times New Roman"/>
          <w:b/>
          <w:sz w:val="24"/>
          <w:szCs w:val="24"/>
        </w:rPr>
        <w:t>:</w:t>
      </w:r>
      <w:r w:rsidR="00503DF8" w:rsidRPr="005C5827">
        <w:rPr>
          <w:rFonts w:ascii="Times New Roman" w:hAnsi="Times New Roman" w:cs="Times New Roman"/>
          <w:b/>
          <w:sz w:val="24"/>
          <w:szCs w:val="24"/>
        </w:rPr>
        <w:t xml:space="preserve"> </w:t>
      </w:r>
      <w:r w:rsidR="00F7791D" w:rsidRPr="005C5827">
        <w:rPr>
          <w:rFonts w:ascii="Times New Roman" w:hAnsi="Times New Roman" w:cs="Times New Roman"/>
          <w:sz w:val="24"/>
          <w:szCs w:val="24"/>
        </w:rPr>
        <w:t>H</w:t>
      </w:r>
      <w:r w:rsidR="00503DF8" w:rsidRPr="005C5827">
        <w:rPr>
          <w:rFonts w:ascii="Times New Roman" w:hAnsi="Times New Roman" w:cs="Times New Roman"/>
          <w:sz w:val="24"/>
          <w:szCs w:val="24"/>
        </w:rPr>
        <w:t>ow about if I text you? Are you available today? I know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m available. I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 want to bother your weekend. But if you</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re available today, I can most likely meet again today</w:t>
      </w:r>
      <w:r w:rsidR="005C5827"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like</w:t>
      </w:r>
      <w:r w:rsidR="005C5827"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around 4</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15.</w:t>
      </w:r>
    </w:p>
    <w:p w14:paraId="2F84A4A4" w14:textId="77777777" w:rsidR="00D86327" w:rsidRPr="005C5827" w:rsidRDefault="00D86327" w:rsidP="00BE47D1">
      <w:pPr>
        <w:spacing w:after="0" w:line="480" w:lineRule="auto"/>
        <w:rPr>
          <w:rFonts w:ascii="Times New Roman" w:hAnsi="Times New Roman" w:cs="Times New Roman"/>
          <w:sz w:val="24"/>
          <w:szCs w:val="24"/>
        </w:rPr>
      </w:pPr>
    </w:p>
    <w:p w14:paraId="3D3FCF64" w14:textId="77777777" w:rsidR="00F7791D"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Interviewe</w:t>
      </w:r>
      <w:r w:rsidR="00F7791D" w:rsidRPr="005C5827">
        <w:rPr>
          <w:rFonts w:ascii="Times New Roman" w:hAnsi="Times New Roman" w:cs="Times New Roman"/>
          <w:b/>
          <w:sz w:val="24"/>
          <w:szCs w:val="24"/>
        </w:rPr>
        <w:t>r</w:t>
      </w:r>
      <w:r w:rsidRPr="005C5827">
        <w:rPr>
          <w:rFonts w:ascii="Times New Roman" w:hAnsi="Times New Roman" w:cs="Times New Roman"/>
          <w:b/>
          <w:sz w:val="24"/>
          <w:szCs w:val="24"/>
        </w:rPr>
        <w:t>:</w:t>
      </w:r>
      <w:r w:rsidR="00503DF8" w:rsidRPr="005C5827">
        <w:rPr>
          <w:rFonts w:ascii="Times New Roman" w:hAnsi="Times New Roman" w:cs="Times New Roman"/>
          <w:b/>
          <w:sz w:val="24"/>
          <w:szCs w:val="24"/>
        </w:rPr>
        <w:t xml:space="preserve"> </w:t>
      </w:r>
      <w:r w:rsidR="00503DF8" w:rsidRPr="005C5827">
        <w:rPr>
          <w:rFonts w:ascii="Times New Roman" w:hAnsi="Times New Roman" w:cs="Times New Roman"/>
          <w:sz w:val="24"/>
          <w:szCs w:val="24"/>
        </w:rPr>
        <w:t>Yeah, that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s perfect. </w:t>
      </w:r>
      <w:r w:rsidR="00F7791D" w:rsidRPr="005C5827">
        <w:rPr>
          <w:rFonts w:ascii="Times New Roman" w:hAnsi="Times New Roman" w:cs="Times New Roman"/>
          <w:sz w:val="24"/>
          <w:szCs w:val="24"/>
        </w:rPr>
        <w:t>4.15 y</w:t>
      </w:r>
      <w:r w:rsidR="00503DF8" w:rsidRPr="005C5827">
        <w:rPr>
          <w:rFonts w:ascii="Times New Roman" w:hAnsi="Times New Roman" w:cs="Times New Roman"/>
          <w:sz w:val="24"/>
          <w:szCs w:val="24"/>
        </w:rPr>
        <w:t xml:space="preserve">our time is </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what time my time</w:t>
      </w:r>
      <w:r w:rsidR="00F7791D"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 </w:t>
      </w:r>
    </w:p>
    <w:p w14:paraId="375125C8" w14:textId="77777777" w:rsidR="00F7791D" w:rsidRPr="005C5827" w:rsidRDefault="00F7791D" w:rsidP="00BE47D1">
      <w:pPr>
        <w:spacing w:after="0" w:line="480" w:lineRule="auto"/>
        <w:rPr>
          <w:rFonts w:ascii="Times New Roman" w:hAnsi="Times New Roman" w:cs="Times New Roman"/>
          <w:sz w:val="24"/>
          <w:szCs w:val="24"/>
        </w:rPr>
      </w:pPr>
    </w:p>
    <w:p w14:paraId="1B7E75AE" w14:textId="14E698F1" w:rsidR="00D86327" w:rsidRPr="005C5827" w:rsidRDefault="00F7791D"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503DF8" w:rsidRPr="005C5827">
        <w:rPr>
          <w:rFonts w:ascii="Times New Roman" w:hAnsi="Times New Roman" w:cs="Times New Roman"/>
          <w:sz w:val="24"/>
          <w:szCs w:val="24"/>
        </w:rPr>
        <w:t>I think</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are you one hour ahead?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m </w:t>
      </w:r>
      <w:r w:rsidRPr="005C5827">
        <w:rPr>
          <w:rFonts w:ascii="Times New Roman" w:hAnsi="Times New Roman" w:cs="Times New Roman"/>
          <w:sz w:val="24"/>
          <w:szCs w:val="24"/>
        </w:rPr>
        <w:t>C</w:t>
      </w:r>
      <w:r w:rsidR="00503DF8" w:rsidRPr="005C5827">
        <w:rPr>
          <w:rFonts w:ascii="Times New Roman" w:hAnsi="Times New Roman" w:cs="Times New Roman"/>
          <w:sz w:val="24"/>
          <w:szCs w:val="24"/>
        </w:rPr>
        <w:t xml:space="preserve">entral </w:t>
      </w:r>
      <w:r w:rsidRPr="005C5827">
        <w:rPr>
          <w:rFonts w:ascii="Times New Roman" w:hAnsi="Times New Roman" w:cs="Times New Roman"/>
          <w:sz w:val="24"/>
          <w:szCs w:val="24"/>
        </w:rPr>
        <w:t>T</w:t>
      </w:r>
      <w:r w:rsidR="00503DF8" w:rsidRPr="005C5827">
        <w:rPr>
          <w:rFonts w:ascii="Times New Roman" w:hAnsi="Times New Roman" w:cs="Times New Roman"/>
          <w:sz w:val="24"/>
          <w:szCs w:val="24"/>
        </w:rPr>
        <w:t>ime</w:t>
      </w:r>
      <w:r w:rsidR="005C5827" w:rsidRPr="005C5827">
        <w:rPr>
          <w:rFonts w:ascii="Times New Roman" w:hAnsi="Times New Roman" w:cs="Times New Roman"/>
          <w:sz w:val="24"/>
          <w:szCs w:val="24"/>
        </w:rPr>
        <w:t>.</w:t>
      </w:r>
    </w:p>
    <w:p w14:paraId="5D75485C" w14:textId="77777777" w:rsidR="00D86327" w:rsidRPr="005C5827" w:rsidRDefault="00D86327" w:rsidP="00BE47D1">
      <w:pPr>
        <w:spacing w:after="0" w:line="480" w:lineRule="auto"/>
        <w:rPr>
          <w:rFonts w:ascii="Times New Roman" w:hAnsi="Times New Roman" w:cs="Times New Roman"/>
          <w:sz w:val="24"/>
          <w:szCs w:val="24"/>
        </w:rPr>
      </w:pPr>
    </w:p>
    <w:p w14:paraId="615C84AD" w14:textId="77777777" w:rsidR="00F7791D"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lastRenderedPageBreak/>
        <w:t>Interviewer:</w:t>
      </w:r>
      <w:r w:rsidR="00503DF8" w:rsidRPr="005C5827">
        <w:rPr>
          <w:rFonts w:ascii="Times New Roman" w:hAnsi="Times New Roman" w:cs="Times New Roman"/>
          <w:b/>
          <w:sz w:val="24"/>
          <w:szCs w:val="24"/>
        </w:rPr>
        <w:t xml:space="preserve"> </w:t>
      </w:r>
      <w:r w:rsidR="00F7791D" w:rsidRPr="005C5827">
        <w:rPr>
          <w:rFonts w:ascii="Times New Roman" w:hAnsi="Times New Roman" w:cs="Times New Roman"/>
          <w:sz w:val="24"/>
          <w:szCs w:val="24"/>
        </w:rPr>
        <w:t>I</w:t>
      </w:r>
      <w:r w:rsidR="00503DF8" w:rsidRPr="005C5827">
        <w:rPr>
          <w:rFonts w:ascii="Times New Roman" w:hAnsi="Times New Roman" w:cs="Times New Roman"/>
          <w:sz w:val="24"/>
          <w:szCs w:val="24"/>
        </w:rPr>
        <w:t>t</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s fine. Don</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t</w:t>
      </w:r>
      <w:r w:rsidR="00F7791D"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that sounds perfect. I</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ll figure out the time difference</w:t>
      </w:r>
      <w:r w:rsidR="00F7791D" w:rsidRPr="005C5827">
        <w:rPr>
          <w:rFonts w:ascii="Times New Roman" w:hAnsi="Times New Roman" w:cs="Times New Roman"/>
          <w:sz w:val="24"/>
          <w:szCs w:val="24"/>
        </w:rPr>
        <w:t>. W</w:t>
      </w:r>
      <w:r w:rsidR="00503DF8" w:rsidRPr="005C5827">
        <w:rPr>
          <w:rFonts w:ascii="Times New Roman" w:hAnsi="Times New Roman" w:cs="Times New Roman"/>
          <w:sz w:val="24"/>
          <w:szCs w:val="24"/>
        </w:rPr>
        <w:t>e</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do </w:t>
      </w:r>
      <w:r w:rsidR="00F7791D" w:rsidRPr="005C5827">
        <w:rPr>
          <w:rFonts w:ascii="Times New Roman" w:hAnsi="Times New Roman" w:cs="Times New Roman"/>
          <w:sz w:val="24"/>
          <w:szCs w:val="24"/>
        </w:rPr>
        <w:t>4.</w:t>
      </w:r>
      <w:r w:rsidR="00503DF8" w:rsidRPr="005C5827">
        <w:rPr>
          <w:rFonts w:ascii="Times New Roman" w:hAnsi="Times New Roman" w:cs="Times New Roman"/>
          <w:sz w:val="24"/>
          <w:szCs w:val="24"/>
        </w:rPr>
        <w:t>15 y</w:t>
      </w:r>
      <w:r w:rsidR="00F7791D" w:rsidRPr="005C5827">
        <w:rPr>
          <w:rFonts w:ascii="Times New Roman" w:hAnsi="Times New Roman" w:cs="Times New Roman"/>
          <w:sz w:val="24"/>
          <w:szCs w:val="24"/>
        </w:rPr>
        <w:t>our</w:t>
      </w:r>
      <w:r w:rsidR="00503DF8" w:rsidRPr="005C5827">
        <w:rPr>
          <w:rFonts w:ascii="Times New Roman" w:hAnsi="Times New Roman" w:cs="Times New Roman"/>
          <w:sz w:val="24"/>
          <w:szCs w:val="24"/>
        </w:rPr>
        <w:t xml:space="preserve"> time, not a problem. </w:t>
      </w:r>
    </w:p>
    <w:p w14:paraId="56C195C7" w14:textId="77777777" w:rsidR="00F7791D" w:rsidRPr="005C5827" w:rsidRDefault="00F7791D" w:rsidP="00BE47D1">
      <w:pPr>
        <w:spacing w:after="0" w:line="480" w:lineRule="auto"/>
        <w:rPr>
          <w:rFonts w:ascii="Times New Roman" w:hAnsi="Times New Roman" w:cs="Times New Roman"/>
          <w:sz w:val="24"/>
          <w:szCs w:val="24"/>
        </w:rPr>
      </w:pPr>
    </w:p>
    <w:p w14:paraId="78CF1488" w14:textId="2D4BAE6E" w:rsidR="00F7791D" w:rsidRPr="005C5827" w:rsidRDefault="00F7791D"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xml:space="preserve">, that sounds great. </w:t>
      </w:r>
    </w:p>
    <w:p w14:paraId="125E6AEC" w14:textId="77777777" w:rsidR="00F7791D" w:rsidRPr="005C5827" w:rsidRDefault="00F7791D" w:rsidP="00BE47D1">
      <w:pPr>
        <w:spacing w:after="0" w:line="480" w:lineRule="auto"/>
        <w:rPr>
          <w:rFonts w:ascii="Times New Roman" w:hAnsi="Times New Roman" w:cs="Times New Roman"/>
          <w:sz w:val="24"/>
          <w:szCs w:val="24"/>
        </w:rPr>
      </w:pPr>
    </w:p>
    <w:p w14:paraId="49735ECE" w14:textId="77777777" w:rsidR="00BE47D1" w:rsidRPr="005C5827" w:rsidRDefault="00F7791D"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Wonderful. All right.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ll use the same </w:t>
      </w:r>
      <w:r w:rsidRPr="005C5827">
        <w:rPr>
          <w:rFonts w:ascii="Times New Roman" w:hAnsi="Times New Roman" w:cs="Times New Roman"/>
          <w:sz w:val="24"/>
          <w:szCs w:val="24"/>
        </w:rPr>
        <w:t>Z</w:t>
      </w:r>
      <w:r w:rsidR="00503DF8" w:rsidRPr="005C5827">
        <w:rPr>
          <w:rFonts w:ascii="Times New Roman" w:hAnsi="Times New Roman" w:cs="Times New Roman"/>
          <w:sz w:val="24"/>
          <w:szCs w:val="24"/>
        </w:rPr>
        <w:t>oom information and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re almost</w:t>
      </w:r>
      <w:r w:rsidRPr="005C5827">
        <w:rPr>
          <w:rFonts w:ascii="Times New Roman" w:hAnsi="Times New Roman" w:cs="Times New Roman"/>
          <w:sz w:val="24"/>
          <w:szCs w:val="24"/>
        </w:rPr>
        <w:t xml:space="preserve"> …</w:t>
      </w:r>
      <w:r w:rsidR="00503DF8" w:rsidRPr="005C5827">
        <w:rPr>
          <w:rFonts w:ascii="Times New Roman" w:hAnsi="Times New Roman" w:cs="Times New Roman"/>
          <w:sz w:val="24"/>
          <w:szCs w:val="24"/>
        </w:rPr>
        <w:t xml:space="preserve">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re towards the end</w:t>
      </w:r>
      <w:r w:rsidRPr="005C5827">
        <w:rPr>
          <w:rFonts w:ascii="Times New Roman" w:hAnsi="Times New Roman" w:cs="Times New Roman"/>
          <w:sz w:val="24"/>
          <w:szCs w:val="24"/>
        </w:rPr>
        <w:t>, s</w:t>
      </w:r>
      <w:r w:rsidR="00503DF8" w:rsidRPr="005C5827">
        <w:rPr>
          <w:rFonts w:ascii="Times New Roman" w:hAnsi="Times New Roman" w:cs="Times New Roman"/>
          <w:sz w:val="24"/>
          <w:szCs w:val="24"/>
        </w:rPr>
        <w:t>o we</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re in a good spot. </w:t>
      </w:r>
    </w:p>
    <w:p w14:paraId="732ACF4F" w14:textId="77777777" w:rsidR="00BE47D1" w:rsidRPr="005C5827" w:rsidRDefault="00BE47D1" w:rsidP="00BE47D1">
      <w:pPr>
        <w:spacing w:after="0" w:line="480" w:lineRule="auto"/>
        <w:rPr>
          <w:rFonts w:ascii="Times New Roman" w:hAnsi="Times New Roman" w:cs="Times New Roman"/>
          <w:sz w:val="24"/>
          <w:szCs w:val="24"/>
        </w:rPr>
      </w:pPr>
    </w:p>
    <w:p w14:paraId="66568D52" w14:textId="264FBD95" w:rsidR="00BE47D1" w:rsidRPr="005C5827" w:rsidRDefault="00BE47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very good. Well, I</w:t>
      </w:r>
      <w:r w:rsidR="00EA4B21" w:rsidRPr="005C5827">
        <w:rPr>
          <w:rFonts w:ascii="Times New Roman" w:hAnsi="Times New Roman" w:cs="Times New Roman"/>
          <w:sz w:val="24"/>
          <w:szCs w:val="24"/>
        </w:rPr>
        <w:t>’</w:t>
      </w:r>
      <w:r w:rsidR="00503DF8" w:rsidRPr="005C5827">
        <w:rPr>
          <w:rFonts w:ascii="Times New Roman" w:hAnsi="Times New Roman" w:cs="Times New Roman"/>
          <w:sz w:val="24"/>
          <w:szCs w:val="24"/>
        </w:rPr>
        <w:t>ll see you at 4</w:t>
      </w:r>
      <w:r w:rsidRPr="005C5827">
        <w:rPr>
          <w:rFonts w:ascii="Times New Roman" w:hAnsi="Times New Roman" w:cs="Times New Roman"/>
          <w:sz w:val="24"/>
          <w:szCs w:val="24"/>
        </w:rPr>
        <w:t>.</w:t>
      </w:r>
      <w:r w:rsidR="00503DF8" w:rsidRPr="005C5827">
        <w:rPr>
          <w:rFonts w:ascii="Times New Roman" w:hAnsi="Times New Roman" w:cs="Times New Roman"/>
          <w:sz w:val="24"/>
          <w:szCs w:val="24"/>
        </w:rPr>
        <w:t xml:space="preserve">15 today. </w:t>
      </w:r>
    </w:p>
    <w:p w14:paraId="2415C0AD" w14:textId="77777777" w:rsidR="00BE47D1" w:rsidRPr="005C5827" w:rsidRDefault="00BE47D1" w:rsidP="00BE47D1">
      <w:pPr>
        <w:spacing w:after="0" w:line="480" w:lineRule="auto"/>
        <w:rPr>
          <w:rFonts w:ascii="Times New Roman" w:hAnsi="Times New Roman" w:cs="Times New Roman"/>
          <w:sz w:val="24"/>
          <w:szCs w:val="24"/>
        </w:rPr>
      </w:pPr>
    </w:p>
    <w:p w14:paraId="5A8F40F9" w14:textId="7FE44287" w:rsidR="00BE47D1" w:rsidRPr="005C5827" w:rsidRDefault="00BE47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503DF8" w:rsidRPr="005C5827">
        <w:rPr>
          <w:rFonts w:ascii="Times New Roman" w:hAnsi="Times New Roman" w:cs="Times New Roman"/>
          <w:sz w:val="24"/>
          <w:szCs w:val="24"/>
        </w:rPr>
        <w:t xml:space="preserve">Wonderful. Enjoy your haircuts. </w:t>
      </w:r>
    </w:p>
    <w:p w14:paraId="0F5188BA" w14:textId="77777777" w:rsidR="00BE47D1" w:rsidRPr="005C5827" w:rsidRDefault="00BE47D1" w:rsidP="00BE47D1">
      <w:pPr>
        <w:spacing w:after="0" w:line="480" w:lineRule="auto"/>
        <w:rPr>
          <w:rFonts w:ascii="Times New Roman" w:hAnsi="Times New Roman" w:cs="Times New Roman"/>
          <w:sz w:val="24"/>
          <w:szCs w:val="24"/>
        </w:rPr>
      </w:pPr>
    </w:p>
    <w:p w14:paraId="69D5B938" w14:textId="29FDE1B6" w:rsidR="00BE47D1" w:rsidRPr="005C5827" w:rsidRDefault="00BE47D1"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Interviewee: </w:t>
      </w:r>
      <w:r w:rsidR="00EA4B21" w:rsidRPr="005C5827">
        <w:rPr>
          <w:rFonts w:ascii="Times New Roman" w:hAnsi="Times New Roman" w:cs="Times New Roman"/>
          <w:sz w:val="24"/>
          <w:szCs w:val="24"/>
        </w:rPr>
        <w:t>OK</w:t>
      </w:r>
      <w:r w:rsidR="00503DF8" w:rsidRPr="005C5827">
        <w:rPr>
          <w:rFonts w:ascii="Times New Roman" w:hAnsi="Times New Roman" w:cs="Times New Roman"/>
          <w:sz w:val="24"/>
          <w:szCs w:val="24"/>
        </w:rPr>
        <w:t>, thanks so much. Bye</w:t>
      </w:r>
      <w:r w:rsidRPr="005C5827">
        <w:rPr>
          <w:rFonts w:ascii="Times New Roman" w:hAnsi="Times New Roman" w:cs="Times New Roman"/>
          <w:sz w:val="24"/>
          <w:szCs w:val="24"/>
        </w:rPr>
        <w:t xml:space="preserve">. </w:t>
      </w:r>
    </w:p>
    <w:p w14:paraId="0567F7F7" w14:textId="77777777" w:rsidR="00BE47D1" w:rsidRPr="005C5827" w:rsidRDefault="00BE47D1" w:rsidP="00BE47D1">
      <w:pPr>
        <w:spacing w:after="0" w:line="480" w:lineRule="auto"/>
        <w:rPr>
          <w:rFonts w:ascii="Times New Roman" w:hAnsi="Times New Roman" w:cs="Times New Roman"/>
          <w:sz w:val="24"/>
          <w:szCs w:val="24"/>
        </w:rPr>
      </w:pPr>
    </w:p>
    <w:p w14:paraId="19A07F14" w14:textId="5D40ADF4" w:rsidR="00D86327" w:rsidRPr="005C5827" w:rsidRDefault="005C5827" w:rsidP="00BE47D1">
      <w:pPr>
        <w:spacing w:after="0" w:line="480" w:lineRule="auto"/>
        <w:rPr>
          <w:rFonts w:ascii="Times New Roman" w:hAnsi="Times New Roman" w:cs="Times New Roman"/>
          <w:sz w:val="24"/>
          <w:szCs w:val="24"/>
        </w:rPr>
      </w:pPr>
      <w:r w:rsidRPr="005C5827">
        <w:rPr>
          <w:rFonts w:ascii="Times New Roman" w:hAnsi="Times New Roman" w:cs="Times New Roman"/>
          <w:b/>
          <w:sz w:val="24"/>
          <w:szCs w:val="24"/>
        </w:rPr>
        <w:t xml:space="preserve">Interviewer: </w:t>
      </w:r>
      <w:r w:rsidR="00BE47D1" w:rsidRPr="005C5827">
        <w:rPr>
          <w:rFonts w:ascii="Times New Roman" w:hAnsi="Times New Roman" w:cs="Times New Roman"/>
          <w:sz w:val="24"/>
          <w:szCs w:val="24"/>
        </w:rPr>
        <w:t>B</w:t>
      </w:r>
      <w:r w:rsidR="00503DF8" w:rsidRPr="005C5827">
        <w:rPr>
          <w:rFonts w:ascii="Times New Roman" w:hAnsi="Times New Roman" w:cs="Times New Roman"/>
          <w:sz w:val="24"/>
          <w:szCs w:val="24"/>
        </w:rPr>
        <w:t>ye.</w:t>
      </w:r>
    </w:p>
    <w:p w14:paraId="2458ADC8" w14:textId="790F8C06" w:rsidR="00EA4B21" w:rsidRPr="005C5827" w:rsidRDefault="00EA4B21" w:rsidP="00BE47D1">
      <w:pPr>
        <w:spacing w:after="0" w:line="480" w:lineRule="auto"/>
        <w:rPr>
          <w:rFonts w:ascii="Times New Roman" w:hAnsi="Times New Roman" w:cs="Times New Roman"/>
          <w:sz w:val="24"/>
          <w:szCs w:val="24"/>
        </w:rPr>
      </w:pPr>
    </w:p>
    <w:p w14:paraId="7227074D" w14:textId="77777777" w:rsidR="00EA4B21" w:rsidRPr="005C5827" w:rsidRDefault="00EA4B21" w:rsidP="00BE47D1">
      <w:pPr>
        <w:spacing w:after="0" w:line="480" w:lineRule="auto"/>
        <w:rPr>
          <w:rFonts w:ascii="Times New Roman" w:hAnsi="Times New Roman" w:cs="Times New Roman"/>
          <w:sz w:val="24"/>
          <w:szCs w:val="24"/>
        </w:rPr>
      </w:pPr>
      <w:r w:rsidRPr="005C5827">
        <w:rPr>
          <w:rFonts w:ascii="Times New Roman" w:hAnsi="Times New Roman" w:cs="Times New Roman"/>
          <w:b/>
          <w:bCs/>
          <w:sz w:val="24"/>
          <w:szCs w:val="24"/>
        </w:rPr>
        <w:t>[End of interview]</w:t>
      </w:r>
    </w:p>
    <w:p w14:paraId="647BAF20" w14:textId="77777777" w:rsidR="00EA4B21" w:rsidRPr="005C5827" w:rsidRDefault="00EA4B21" w:rsidP="00BE47D1">
      <w:pPr>
        <w:spacing w:after="0" w:line="480" w:lineRule="auto"/>
        <w:rPr>
          <w:rFonts w:ascii="Times New Roman" w:hAnsi="Times New Roman" w:cs="Times New Roman"/>
          <w:sz w:val="24"/>
          <w:szCs w:val="24"/>
        </w:rPr>
      </w:pPr>
    </w:p>
    <w:sectPr w:rsidR="00EA4B21" w:rsidRPr="005C5827"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EBF1" w14:textId="77777777" w:rsidR="00A92BDC" w:rsidRDefault="00A92BDC">
      <w:pPr>
        <w:spacing w:after="0" w:line="240" w:lineRule="auto"/>
      </w:pPr>
      <w:r>
        <w:separator/>
      </w:r>
    </w:p>
  </w:endnote>
  <w:endnote w:type="continuationSeparator" w:id="0">
    <w:p w14:paraId="7E7D91B0" w14:textId="77777777" w:rsidR="00A92BDC" w:rsidRDefault="00A9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0D553F6F" w14:textId="77777777" w:rsidR="00EE48F3" w:rsidRDefault="00EE48F3" w:rsidP="00503D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A6F3249" w14:textId="77777777" w:rsidR="00EE48F3" w:rsidRDefault="00EE48F3" w:rsidP="00503D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8CD66" w14:textId="77777777" w:rsidR="00EE48F3" w:rsidRDefault="00EE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89F11" w14:textId="77777777" w:rsidR="00A92BDC" w:rsidRDefault="00A92BDC">
      <w:pPr>
        <w:spacing w:after="0" w:line="240" w:lineRule="auto"/>
      </w:pPr>
      <w:r>
        <w:separator/>
      </w:r>
    </w:p>
  </w:footnote>
  <w:footnote w:type="continuationSeparator" w:id="0">
    <w:p w14:paraId="4A4263D7" w14:textId="77777777" w:rsidR="00A92BDC" w:rsidRDefault="00A9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0A43" w14:textId="2B49CE4B" w:rsidR="00EE48F3" w:rsidRPr="00EA4B21" w:rsidRDefault="00EE48F3" w:rsidP="00EA4B21">
    <w:pPr>
      <w:pStyle w:val="Header"/>
    </w:pPr>
    <w:r w:rsidRPr="00EA4B21">
      <w:t xml:space="preserve">AI063_Part </w:t>
    </w:r>
    <w:r>
      <w:t>1</w:t>
    </w:r>
    <w:r w:rsidRPr="00EA4B21">
      <w:t>_Transcript</w:t>
    </w:r>
    <w:r w:rsidRPr="00EA4B21">
      <w:fldChar w:fldCharType="begin"/>
    </w:r>
    <w:r w:rsidRPr="00EA4B21">
      <w:instrText xml:space="preserve"> PAGE   \* MERGEFORMAT </w:instrText>
    </w:r>
    <w:r w:rsidRPr="00EA4B21">
      <w:fldChar w:fldCharType="separate"/>
    </w:r>
    <w:r w:rsidRPr="00EA4B21">
      <w:t>- 1 -</w:t>
    </w:r>
    <w:r w:rsidRPr="00EA4B21">
      <w:fldChar w:fldCharType="end"/>
    </w:r>
  </w:p>
  <w:p w14:paraId="34E5E6E4" w14:textId="649E3C2F" w:rsidR="00EE48F3" w:rsidRDefault="00EE48F3">
    <w:pPr>
      <w:pStyle w:val="Header"/>
    </w:pPr>
  </w:p>
  <w:p w14:paraId="2971533C" w14:textId="77777777" w:rsidR="00EE48F3" w:rsidRDefault="00EE4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49B5"/>
    <w:rsid w:val="0006063C"/>
    <w:rsid w:val="00066610"/>
    <w:rsid w:val="000F665B"/>
    <w:rsid w:val="001216B9"/>
    <w:rsid w:val="0015074B"/>
    <w:rsid w:val="00223458"/>
    <w:rsid w:val="0029639D"/>
    <w:rsid w:val="002F4C32"/>
    <w:rsid w:val="00326F90"/>
    <w:rsid w:val="004A641F"/>
    <w:rsid w:val="004B593C"/>
    <w:rsid w:val="00503DF8"/>
    <w:rsid w:val="00543BBC"/>
    <w:rsid w:val="005C5827"/>
    <w:rsid w:val="00620A74"/>
    <w:rsid w:val="006E2A8C"/>
    <w:rsid w:val="006E6874"/>
    <w:rsid w:val="007749AF"/>
    <w:rsid w:val="00794EBC"/>
    <w:rsid w:val="00930F33"/>
    <w:rsid w:val="009C3AF0"/>
    <w:rsid w:val="00A12EE5"/>
    <w:rsid w:val="00A92BDC"/>
    <w:rsid w:val="00AA1D8D"/>
    <w:rsid w:val="00B47730"/>
    <w:rsid w:val="00B7054F"/>
    <w:rsid w:val="00BA4C2B"/>
    <w:rsid w:val="00BB3CCA"/>
    <w:rsid w:val="00BD0140"/>
    <w:rsid w:val="00BD529D"/>
    <w:rsid w:val="00BE47D1"/>
    <w:rsid w:val="00BF38CA"/>
    <w:rsid w:val="00C03BAE"/>
    <w:rsid w:val="00C24502"/>
    <w:rsid w:val="00CB0664"/>
    <w:rsid w:val="00D3003C"/>
    <w:rsid w:val="00D572A9"/>
    <w:rsid w:val="00D57E81"/>
    <w:rsid w:val="00D86327"/>
    <w:rsid w:val="00EA4B21"/>
    <w:rsid w:val="00ED3244"/>
    <w:rsid w:val="00EE48F3"/>
    <w:rsid w:val="00F75AD1"/>
    <w:rsid w:val="00F779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0CBD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6812</Words>
  <Characters>38834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4</cp:revision>
  <dcterms:created xsi:type="dcterms:W3CDTF">2020-11-28T10:53:00Z</dcterms:created>
  <dcterms:modified xsi:type="dcterms:W3CDTF">2020-11-28T14:56:00Z</dcterms:modified>
  <cp:category/>
</cp:coreProperties>
</file>