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90DDD" w14:textId="11DC96A6" w:rsidR="005C5379" w:rsidRPr="00B30004" w:rsidRDefault="005C5379">
      <w:pPr>
        <w:spacing w:after="0"/>
        <w:rPr>
          <w:rFonts w:ascii="Times New Roman" w:hAnsi="Times New Roman" w:cs="Times New Roman"/>
          <w:b/>
          <w:sz w:val="24"/>
          <w:szCs w:val="24"/>
        </w:rPr>
      </w:pPr>
      <w:r w:rsidRPr="00B30004">
        <w:rPr>
          <w:rFonts w:ascii="Times New Roman" w:hAnsi="Times New Roman" w:cs="Times New Roman"/>
          <w:b/>
          <w:bCs/>
          <w:sz w:val="24"/>
          <w:szCs w:val="24"/>
        </w:rPr>
        <w:t>[Start of transcript]</w:t>
      </w:r>
    </w:p>
    <w:p w14:paraId="74662121" w14:textId="77777777" w:rsidR="005C5379" w:rsidRPr="00B30004" w:rsidRDefault="005C5379">
      <w:pPr>
        <w:spacing w:after="0"/>
        <w:rPr>
          <w:rFonts w:ascii="Times New Roman" w:hAnsi="Times New Roman" w:cs="Times New Roman"/>
          <w:b/>
          <w:sz w:val="24"/>
          <w:szCs w:val="24"/>
        </w:rPr>
      </w:pPr>
    </w:p>
    <w:p w14:paraId="682A041E" w14:textId="52B6DCD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Right. We are recording. Well, thanks for coming back. I appreciate you making time out of your busy day.</w:t>
      </w:r>
    </w:p>
    <w:p w14:paraId="2EECE29E" w14:textId="77777777" w:rsidR="00900089" w:rsidRPr="00B30004" w:rsidRDefault="00900089">
      <w:pPr>
        <w:spacing w:after="0"/>
        <w:rPr>
          <w:rFonts w:ascii="Times New Roman" w:hAnsi="Times New Roman" w:cs="Times New Roman"/>
          <w:sz w:val="24"/>
          <w:szCs w:val="24"/>
        </w:rPr>
      </w:pPr>
    </w:p>
    <w:p w14:paraId="3B3C9E58" w14:textId="22965AF8"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Sure.</w:t>
      </w:r>
    </w:p>
    <w:p w14:paraId="1F935E80" w14:textId="77777777" w:rsidR="00900089" w:rsidRPr="00B30004" w:rsidRDefault="00900089">
      <w:pPr>
        <w:spacing w:after="0"/>
        <w:rPr>
          <w:rFonts w:ascii="Times New Roman" w:hAnsi="Times New Roman" w:cs="Times New Roman"/>
          <w:sz w:val="24"/>
          <w:szCs w:val="24"/>
        </w:rPr>
      </w:pPr>
    </w:p>
    <w:p w14:paraId="120E2FA9" w14:textId="23F0D2AF" w:rsidR="00303E74"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 xml:space="preserve">So we left off: we were talking about where your son is in his transition to adulthood. </w:t>
      </w:r>
    </w:p>
    <w:p w14:paraId="522303EB" w14:textId="77777777" w:rsidR="00303E74" w:rsidRPr="00B30004" w:rsidRDefault="00303E74">
      <w:pPr>
        <w:spacing w:after="0"/>
        <w:rPr>
          <w:rFonts w:ascii="Times New Roman" w:hAnsi="Times New Roman" w:cs="Times New Roman"/>
          <w:sz w:val="24"/>
          <w:szCs w:val="24"/>
        </w:rPr>
      </w:pPr>
    </w:p>
    <w:p w14:paraId="328BC85E" w14:textId="11F2A02E" w:rsidR="00303E74" w:rsidRPr="00B30004" w:rsidRDefault="00303E74">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6E532C" w:rsidRPr="00B30004">
        <w:rPr>
          <w:rFonts w:ascii="Times New Roman" w:hAnsi="Times New Roman" w:cs="Times New Roman"/>
          <w:sz w:val="24"/>
          <w:szCs w:val="24"/>
        </w:rPr>
        <w:t>OK</w:t>
      </w:r>
      <w:r w:rsidRPr="00B30004">
        <w:rPr>
          <w:rFonts w:ascii="Times New Roman" w:hAnsi="Times New Roman" w:cs="Times New Roman"/>
          <w:sz w:val="24"/>
          <w:szCs w:val="24"/>
        </w:rPr>
        <w:t xml:space="preserve">. </w:t>
      </w:r>
    </w:p>
    <w:p w14:paraId="0B6DD2A6" w14:textId="77777777" w:rsidR="00303E74" w:rsidRPr="00B30004" w:rsidRDefault="00303E74">
      <w:pPr>
        <w:spacing w:after="0"/>
        <w:rPr>
          <w:rFonts w:ascii="Times New Roman" w:hAnsi="Times New Roman" w:cs="Times New Roman"/>
          <w:sz w:val="24"/>
          <w:szCs w:val="24"/>
        </w:rPr>
      </w:pPr>
    </w:p>
    <w:p w14:paraId="6F0A9CA8" w14:textId="50424FEB" w:rsidR="00900089" w:rsidRPr="00B30004" w:rsidRDefault="00303E74">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sz w:val="24"/>
          <w:szCs w:val="24"/>
        </w:rPr>
        <w:t>And the specific question was what would help him move into adulthood and you just were talking about how your daughter</w:t>
      </w:r>
      <w:r w:rsidR="006E532C" w:rsidRPr="00B30004">
        <w:rPr>
          <w:rFonts w:ascii="Times New Roman" w:hAnsi="Times New Roman" w:cs="Times New Roman"/>
          <w:sz w:val="24"/>
          <w:szCs w:val="24"/>
        </w:rPr>
        <w:t>’</w:t>
      </w:r>
      <w:r w:rsidRPr="00B30004">
        <w:rPr>
          <w:rFonts w:ascii="Times New Roman" w:hAnsi="Times New Roman" w:cs="Times New Roman"/>
          <w:sz w:val="24"/>
          <w:szCs w:val="24"/>
        </w:rPr>
        <w:t>s going off to college.</w:t>
      </w:r>
    </w:p>
    <w:p w14:paraId="0528C3F5" w14:textId="77777777" w:rsidR="00900089" w:rsidRPr="00B30004" w:rsidRDefault="00900089">
      <w:pPr>
        <w:spacing w:after="0"/>
        <w:rPr>
          <w:rFonts w:ascii="Times New Roman" w:hAnsi="Times New Roman" w:cs="Times New Roman"/>
          <w:sz w:val="24"/>
          <w:szCs w:val="24"/>
        </w:rPr>
      </w:pPr>
    </w:p>
    <w:p w14:paraId="74F1CFE7" w14:textId="2054FD0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so I think th</w:t>
      </w:r>
      <w:r w:rsidR="00A9603B" w:rsidRPr="00B30004">
        <w:rPr>
          <w:rFonts w:ascii="Times New Roman" w:hAnsi="Times New Roman" w:cs="Times New Roman"/>
          <w:sz w:val="24"/>
          <w:szCs w:val="24"/>
        </w:rPr>
        <w:t>e</w:t>
      </w:r>
      <w:r w:rsidR="00303E74" w:rsidRPr="00B30004">
        <w:rPr>
          <w:rFonts w:ascii="Times New Roman" w:hAnsi="Times New Roman" w:cs="Times New Roman"/>
          <w:sz w:val="24"/>
          <w:szCs w:val="24"/>
        </w:rPr>
        <w:t xml:space="preserve"> presence of male role models would definitely help him, just folks setting an example for him of what it looks like to be a good man. And then, with my daughter going to school, for the first time in my son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life,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be the only female in the house and it will be him and my husband, and I almost expect him to step it up a little bit.</w:t>
      </w:r>
      <w:r w:rsidR="00B30004">
        <w:rPr>
          <w:rFonts w:ascii="Times New Roman" w:hAnsi="Times New Roman" w:cs="Times New Roman"/>
          <w:sz w:val="24"/>
          <w:szCs w:val="24"/>
        </w:rPr>
        <w:t xml:space="preserve"> </w:t>
      </w:r>
      <w:r w:rsidR="00B30004">
        <w:rPr>
          <w:rFonts w:ascii="Times New Roman" w:hAnsi="Times New Roman" w:cs="Times New Roman"/>
          <w:b/>
          <w:bCs/>
          <w:sz w:val="24"/>
          <w:szCs w:val="24"/>
        </w:rPr>
        <w:t>[1:00]</w:t>
      </w:r>
      <w:r w:rsidR="00303E74" w:rsidRPr="00B30004">
        <w:rPr>
          <w:rFonts w:ascii="Times New Roman" w:hAnsi="Times New Roman" w:cs="Times New Roman"/>
          <w:sz w:val="24"/>
          <w:szCs w:val="24"/>
        </w:rPr>
        <w:t xml:space="preserve"> So I think that that would help. And I also think the presence of outside </w:t>
      </w:r>
      <w:r w:rsidR="00B30004" w:rsidRPr="00B30004">
        <w:rPr>
          <w:rFonts w:ascii="Times New Roman" w:hAnsi="Times New Roman" w:cs="Times New Roman"/>
          <w:sz w:val="24"/>
          <w:szCs w:val="24"/>
        </w:rPr>
        <w:t>organizations</w:t>
      </w:r>
      <w:r w:rsidR="00303E74" w:rsidRPr="00B30004">
        <w:rPr>
          <w:rFonts w:ascii="Times New Roman" w:hAnsi="Times New Roman" w:cs="Times New Roman"/>
          <w:sz w:val="24"/>
          <w:szCs w:val="24"/>
        </w:rPr>
        <w:t>, like the vocational rehab services they have here in Alabama …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originally from Pennsylvania and it looks to me like the services are very similar to the ones in Pennsylvania, which is good because they have a pretty strong program. You typically think everything in Alabama is backward—</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xml:space="preserve">, there you are—But I think that that would be the most important thing would be the presence of strong male role models in his life.  </w:t>
      </w:r>
    </w:p>
    <w:p w14:paraId="7BC1CA13" w14:textId="77777777" w:rsidR="00900089" w:rsidRPr="00B30004" w:rsidRDefault="00900089">
      <w:pPr>
        <w:spacing w:after="0"/>
        <w:rPr>
          <w:rFonts w:ascii="Times New Roman" w:hAnsi="Times New Roman" w:cs="Times New Roman"/>
          <w:sz w:val="24"/>
          <w:szCs w:val="24"/>
        </w:rPr>
      </w:pPr>
    </w:p>
    <w:p w14:paraId="3BAE9F70" w14:textId="06D595A1"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Awesome, thank you. And now, putting these two things together—his sensory sensitivities and his transition to adulthood—how do they intersect for your son?</w:t>
      </w:r>
    </w:p>
    <w:p w14:paraId="35275FE8" w14:textId="77777777" w:rsidR="00900089" w:rsidRPr="00B30004" w:rsidRDefault="00900089">
      <w:pPr>
        <w:spacing w:after="0"/>
        <w:rPr>
          <w:rFonts w:ascii="Times New Roman" w:hAnsi="Times New Roman" w:cs="Times New Roman"/>
          <w:sz w:val="24"/>
          <w:szCs w:val="24"/>
        </w:rPr>
      </w:pPr>
    </w:p>
    <w:p w14:paraId="3BCFE912" w14:textId="5B7351AE"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almost feel like the sensory sensitivities keep him a little boy and prevent him from growing, because I think that he has fears that … just, he knows if something</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 he’s … before looking forward to an event, he is ascertaining all of the possible limitations that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going to have with an event</w:t>
      </w:r>
      <w:r w:rsidR="00A9603B" w:rsidRPr="00B30004">
        <w:rPr>
          <w:rFonts w:ascii="Times New Roman" w:hAnsi="Times New Roman" w:cs="Times New Roman"/>
          <w:sz w:val="24"/>
          <w:szCs w:val="24"/>
        </w:rPr>
        <w:t>. R</w:t>
      </w:r>
      <w:r w:rsidR="00303E74" w:rsidRPr="00B30004">
        <w:rPr>
          <w:rFonts w:ascii="Times New Roman" w:hAnsi="Times New Roman" w:cs="Times New Roman"/>
          <w:sz w:val="24"/>
          <w:szCs w:val="24"/>
        </w:rPr>
        <w:t>ather than jumping in excitedly,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6E532C" w:rsidRPr="00B30004">
        <w:rPr>
          <w:rFonts w:ascii="Times New Roman" w:hAnsi="Times New Roman" w:cs="Times New Roman"/>
          <w:i/>
          <w:iCs/>
          <w:sz w:val="24"/>
          <w:szCs w:val="24"/>
        </w:rPr>
        <w:t>OK</w:t>
      </w:r>
      <w:r w:rsidR="00303E74" w:rsidRPr="00B30004">
        <w:rPr>
          <w:rFonts w:ascii="Times New Roman" w:hAnsi="Times New Roman" w:cs="Times New Roman"/>
          <w:i/>
          <w:iCs/>
          <w:sz w:val="24"/>
          <w:szCs w:val="24"/>
        </w:rPr>
        <w:t>. Well, what if … what if it</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s too bright? What if the … you know, what if it</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s too cold? What if somebody wears perfume? I can</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t</w:t>
      </w:r>
      <w:r w:rsidR="00303E74" w:rsidRPr="00B30004">
        <w:rPr>
          <w:rFonts w:ascii="Times New Roman" w:hAnsi="Times New Roman" w:cs="Times New Roman"/>
          <w:sz w:val="24"/>
          <w:szCs w:val="24"/>
        </w:rPr>
        <w:t>.” So he has a lot of anxiety toward entering into new things because of his sensory sensitivities. Although, like I said earlier, you know, my hope would be that some of those maybe could be extinguished from gradual exposure and maturity, hopefully. But, you know, even as an adult on … who is not on the spectrum, like, I have sensitivities</w:t>
      </w:r>
      <w:r w:rsidR="00A9603B" w:rsidRPr="00B30004">
        <w:rPr>
          <w:rFonts w:ascii="Times New Roman" w:hAnsi="Times New Roman" w:cs="Times New Roman"/>
          <w:sz w:val="24"/>
          <w:szCs w:val="24"/>
        </w:rPr>
        <w:t>. T</w:t>
      </w:r>
      <w:r w:rsidR="00303E74" w:rsidRPr="00B30004">
        <w:rPr>
          <w:rFonts w:ascii="Times New Roman" w:hAnsi="Times New Roman" w:cs="Times New Roman"/>
          <w:sz w:val="24"/>
          <w:szCs w:val="24"/>
        </w:rPr>
        <w: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stores that I do not like to go into because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always cold or restaurants that I know the bathrooms smell, so I won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go there because of how the bathrooms smell. And at this point,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not on the spectrum, but … I just adjust my life accordingly and</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hopefully, Will will learn to do that as well. And I can help him and his dad. </w:t>
      </w:r>
    </w:p>
    <w:p w14:paraId="322D3008" w14:textId="77777777" w:rsidR="00900089" w:rsidRPr="00B30004" w:rsidRDefault="00900089">
      <w:pPr>
        <w:spacing w:after="0"/>
        <w:rPr>
          <w:rFonts w:ascii="Times New Roman" w:hAnsi="Times New Roman" w:cs="Times New Roman"/>
          <w:sz w:val="24"/>
          <w:szCs w:val="24"/>
        </w:rPr>
      </w:pPr>
    </w:p>
    <w:p w14:paraId="14307D01" w14:textId="6622B520"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lastRenderedPageBreak/>
        <w:t xml:space="preserve">Interviewer: </w:t>
      </w:r>
      <w:r w:rsidR="00303E74" w:rsidRPr="00B30004">
        <w:rPr>
          <w:rFonts w:ascii="Times New Roman" w:hAnsi="Times New Roman" w:cs="Times New Roman"/>
          <w:sz w:val="24"/>
          <w:szCs w:val="24"/>
        </w:rPr>
        <w:t>Absolutely. Thank you. And then, would you consider his sensitivities to be an obstacle, a vehicle, a bit of both or neither towards his independence?</w:t>
      </w:r>
    </w:p>
    <w:p w14:paraId="233856D9" w14:textId="77777777" w:rsidR="00900089" w:rsidRPr="00B30004" w:rsidRDefault="00900089">
      <w:pPr>
        <w:spacing w:after="0"/>
        <w:rPr>
          <w:rFonts w:ascii="Times New Roman" w:hAnsi="Times New Roman" w:cs="Times New Roman"/>
          <w:sz w:val="24"/>
          <w:szCs w:val="24"/>
        </w:rPr>
      </w:pPr>
    </w:p>
    <w:p w14:paraId="1B33337E" w14:textId="4E9309D2"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I would say a little bit of both, because it limits and … so I would </w:t>
      </w:r>
      <w:r w:rsidR="00B30004">
        <w:rPr>
          <w:rFonts w:ascii="Times New Roman" w:hAnsi="Times New Roman" w:cs="Times New Roman"/>
          <w:b/>
          <w:bCs/>
          <w:sz w:val="24"/>
          <w:szCs w:val="24"/>
        </w:rPr>
        <w:t xml:space="preserve">[4:00] </w:t>
      </w:r>
      <w:r w:rsidR="00303E74" w:rsidRPr="00B30004">
        <w:rPr>
          <w:rFonts w:ascii="Times New Roman" w:hAnsi="Times New Roman" w:cs="Times New Roman"/>
          <w:sz w:val="24"/>
          <w:szCs w:val="24"/>
        </w:rPr>
        <w:t>say</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 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 way in the world he could ever work in food service or own a … maybe he could own a restaurant, maybe, but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going to clean dishes, O</w:t>
      </w:r>
      <w:r w:rsidR="006E532C" w:rsidRPr="00B30004">
        <w:rPr>
          <w:rFonts w:ascii="Times New Roman" w:hAnsi="Times New Roman" w:cs="Times New Roman"/>
          <w:sz w:val="24"/>
          <w:szCs w:val="24"/>
        </w:rPr>
        <w:t>K</w:t>
      </w:r>
      <w:r w:rsidR="00303E74" w:rsidRPr="00B30004">
        <w:rPr>
          <w:rFonts w:ascii="Times New Roman" w:hAnsi="Times New Roman" w:cs="Times New Roman"/>
          <w:sz w:val="24"/>
          <w:szCs w:val="24"/>
        </w:rPr>
        <w:t>, as a 16-year-old. But then 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 lot of other 16-year-olds that wouldn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choose to clean dishes either, you know, and they might prefer to work at Target or something like that. So I think that the world we live in is more open to making adjustments for people and, given the right supervisors and the right team, that he would be with I think that … honestly, I think they probably could help him because he would be more sensitive to things than other folks might be. So maybe if we </w:t>
      </w:r>
      <w:r w:rsidR="00B30004" w:rsidRPr="00B30004">
        <w:rPr>
          <w:rFonts w:ascii="Times New Roman" w:hAnsi="Times New Roman" w:cs="Times New Roman"/>
          <w:sz w:val="24"/>
          <w:szCs w:val="24"/>
        </w:rPr>
        <w:t>capitalize</w:t>
      </w:r>
      <w:r w:rsidR="00303E74" w:rsidRPr="00B30004">
        <w:rPr>
          <w:rFonts w:ascii="Times New Roman" w:hAnsi="Times New Roman" w:cs="Times New Roman"/>
          <w:sz w:val="24"/>
          <w:szCs w:val="24"/>
        </w:rPr>
        <w:t xml:space="preserve"> on those sensitivities that could be part of finding, like, the best fit for employment in a future career.</w:t>
      </w:r>
    </w:p>
    <w:p w14:paraId="164B27F1" w14:textId="77777777" w:rsidR="00900089" w:rsidRPr="00B30004" w:rsidRDefault="00900089">
      <w:pPr>
        <w:spacing w:after="0"/>
        <w:rPr>
          <w:rFonts w:ascii="Times New Roman" w:hAnsi="Times New Roman" w:cs="Times New Roman"/>
          <w:sz w:val="24"/>
          <w:szCs w:val="24"/>
        </w:rPr>
      </w:pPr>
    </w:p>
    <w:p w14:paraId="51518211" w14:textId="51EEC566"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Absolutely. And then, relatedly, what do you anticipate as being challenging, as he does gain more independence in relation to his sensitivities?</w:t>
      </w:r>
    </w:p>
    <w:p w14:paraId="3EF7A87B" w14:textId="77777777" w:rsidR="00900089" w:rsidRPr="00B30004" w:rsidRDefault="00900089">
      <w:pPr>
        <w:spacing w:after="0"/>
        <w:rPr>
          <w:rFonts w:ascii="Times New Roman" w:hAnsi="Times New Roman" w:cs="Times New Roman"/>
          <w:sz w:val="24"/>
          <w:szCs w:val="24"/>
        </w:rPr>
      </w:pPr>
    </w:p>
    <w:p w14:paraId="3B74E1A9" w14:textId="1F53AF6A"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Challenging … So I think maybe if we could find an environment that he could work in and be successful at, but they have a dress code. So being able to meet all of the sensitivities in one perfect environment, I think</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might be difficult and perhaps he would have to make some compromises or we would have to work toward some compromises there. </w:t>
      </w:r>
    </w:p>
    <w:p w14:paraId="0E01E298" w14:textId="77777777" w:rsidR="00900089" w:rsidRPr="00B30004" w:rsidRDefault="00900089">
      <w:pPr>
        <w:spacing w:after="0"/>
        <w:rPr>
          <w:rFonts w:ascii="Times New Roman" w:hAnsi="Times New Roman" w:cs="Times New Roman"/>
          <w:sz w:val="24"/>
          <w:szCs w:val="24"/>
        </w:rPr>
      </w:pPr>
    </w:p>
    <w:p w14:paraId="3DF99123" w14:textId="429E94D0"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Yeah, thank you. What do you think could help your son in this intersection of these two things?</w:t>
      </w:r>
    </w:p>
    <w:p w14:paraId="2A41BA2B" w14:textId="77777777" w:rsidR="00900089" w:rsidRPr="00B30004" w:rsidRDefault="00900089">
      <w:pPr>
        <w:spacing w:after="0"/>
        <w:rPr>
          <w:rFonts w:ascii="Times New Roman" w:hAnsi="Times New Roman" w:cs="Times New Roman"/>
          <w:sz w:val="24"/>
          <w:szCs w:val="24"/>
        </w:rPr>
      </w:pPr>
    </w:p>
    <w:p w14:paraId="43759FFC" w14:textId="34567F0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would say a job coach. I used to be a job coach years ago and couldn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go into the work ...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not sure what the laws here in Alabama are, but we were able to make modifications in the environment</w:t>
      </w:r>
      <w:r w:rsidR="00624DF0" w:rsidRPr="00B30004">
        <w:rPr>
          <w:rFonts w:ascii="Times New Roman" w:hAnsi="Times New Roman" w:cs="Times New Roman"/>
          <w:sz w:val="24"/>
          <w:szCs w:val="24"/>
        </w:rPr>
        <w:t xml:space="preserve"> and</w:t>
      </w:r>
      <w:r w:rsidR="00303E74" w:rsidRPr="00B30004">
        <w:rPr>
          <w:rFonts w:ascii="Times New Roman" w:hAnsi="Times New Roman" w:cs="Times New Roman"/>
          <w:sz w:val="24"/>
          <w:szCs w:val="24"/>
        </w:rPr>
        <w:t xml:space="preserve">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talking</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oh gosh</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30 years ago. So I would think that a job coach would help be a bridge builder for him into environments and roles and responsibilities. I also think</w:t>
      </w:r>
      <w:r w:rsidR="00624DF0" w:rsidRPr="00B30004">
        <w:rPr>
          <w:rFonts w:ascii="Times New Roman" w:hAnsi="Times New Roman" w:cs="Times New Roman"/>
          <w:sz w:val="24"/>
          <w:szCs w:val="24"/>
        </w:rPr>
        <w:t>,</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with </w:t>
      </w:r>
      <w:r w:rsidR="00624DF0" w:rsidRPr="00B30004">
        <w:rPr>
          <w:rFonts w:ascii="Times New Roman" w:hAnsi="Times New Roman" w:cs="Times New Roman"/>
          <w:sz w:val="24"/>
          <w:szCs w:val="24"/>
        </w:rPr>
        <w:t>W</w:t>
      </w:r>
      <w:r w:rsidR="00303E74" w:rsidRPr="00B30004">
        <w:rPr>
          <w:rFonts w:ascii="Times New Roman" w:hAnsi="Times New Roman" w:cs="Times New Roman"/>
          <w:sz w:val="24"/>
          <w:szCs w:val="24"/>
        </w:rPr>
        <w:t>ill, his anxiety is very well controlled by his med management</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his mood is also controlled by that. And since the medicine has been a good</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on a good</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let me figure out how to say it. Since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been on a good regimen, med regimen that is working for him, he is more open to trying new things and tolerating more. And </w:t>
      </w:r>
      <w:r w:rsidR="00B30004">
        <w:rPr>
          <w:rFonts w:ascii="Times New Roman" w:hAnsi="Times New Roman" w:cs="Times New Roman"/>
          <w:b/>
          <w:bCs/>
          <w:sz w:val="24"/>
          <w:szCs w:val="24"/>
        </w:rPr>
        <w:t xml:space="preserve">[7:00] </w:t>
      </w:r>
      <w:r w:rsidR="00303E74" w:rsidRPr="00B30004">
        <w:rPr>
          <w:rFonts w:ascii="Times New Roman" w:hAnsi="Times New Roman" w:cs="Times New Roman"/>
          <w:sz w:val="24"/>
          <w:szCs w:val="24"/>
        </w:rPr>
        <w:t>so if we can continue with his current doctor</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who I know we can at least see till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21</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would imagine that that would help him. And I even think, like</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social empowerment would help hi</w:t>
      </w:r>
      <w:r w:rsidR="00624DF0" w:rsidRPr="00B30004">
        <w:rPr>
          <w:rFonts w:ascii="Times New Roman" w:hAnsi="Times New Roman" w:cs="Times New Roman"/>
          <w:sz w:val="24"/>
          <w:szCs w:val="24"/>
        </w:rPr>
        <w:t>m. I</w:t>
      </w:r>
      <w:r w:rsidR="00303E74" w:rsidRPr="00B30004">
        <w:rPr>
          <w:rFonts w:ascii="Times New Roman" w:hAnsi="Times New Roman" w:cs="Times New Roman"/>
          <w:sz w:val="24"/>
          <w:szCs w:val="24"/>
        </w:rPr>
        <w:t>f he could find a way to forge more friendships, he would be more empowered and have more self</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confidence</w:t>
      </w:r>
      <w:r w:rsidR="00624DF0" w:rsidRPr="00B30004">
        <w:rPr>
          <w:rFonts w:ascii="Times New Roman" w:hAnsi="Times New Roman" w:cs="Times New Roman"/>
          <w:sz w:val="24"/>
          <w:szCs w:val="24"/>
        </w:rPr>
        <w:t xml:space="preserve"> and</w:t>
      </w:r>
      <w:r w:rsidR="00303E74" w:rsidRPr="00B30004">
        <w:rPr>
          <w:rFonts w:ascii="Times New Roman" w:hAnsi="Times New Roman" w:cs="Times New Roman"/>
          <w:sz w:val="24"/>
          <w:szCs w:val="24"/>
        </w:rPr>
        <w:t xml:space="preserve"> then</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with the self</w:t>
      </w:r>
      <w:r w:rsidR="00D830C1">
        <w:rPr>
          <w:rFonts w:ascii="Times New Roman" w:hAnsi="Times New Roman" w:cs="Times New Roman"/>
          <w:sz w:val="24"/>
          <w:szCs w:val="24"/>
        </w:rPr>
        <w:t>-</w:t>
      </w:r>
      <w:r w:rsidR="00303E74" w:rsidRPr="00B30004">
        <w:rPr>
          <w:rFonts w:ascii="Times New Roman" w:hAnsi="Times New Roman" w:cs="Times New Roman"/>
          <w:sz w:val="24"/>
          <w:szCs w:val="24"/>
        </w:rPr>
        <w:t xml:space="preserve">confidence, he would be more courageous to try different things or step out of his comfort box. </w:t>
      </w:r>
    </w:p>
    <w:p w14:paraId="1287688E" w14:textId="77777777" w:rsidR="00900089" w:rsidRPr="00B30004" w:rsidRDefault="00900089">
      <w:pPr>
        <w:spacing w:after="0"/>
        <w:rPr>
          <w:rFonts w:ascii="Times New Roman" w:hAnsi="Times New Roman" w:cs="Times New Roman"/>
          <w:sz w:val="24"/>
          <w:szCs w:val="24"/>
        </w:rPr>
      </w:pPr>
    </w:p>
    <w:p w14:paraId="212067B0" w14:textId="0B84BCE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Do you think there are gaps in the services or interventions for children like your son or young adult</w:t>
      </w:r>
      <w:r w:rsidR="00624DF0"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w:t>
      </w:r>
    </w:p>
    <w:p w14:paraId="73369BC8" w14:textId="77777777" w:rsidR="00900089" w:rsidRPr="00B30004" w:rsidRDefault="00900089">
      <w:pPr>
        <w:spacing w:after="0"/>
        <w:rPr>
          <w:rFonts w:ascii="Times New Roman" w:hAnsi="Times New Roman" w:cs="Times New Roman"/>
          <w:sz w:val="24"/>
          <w:szCs w:val="24"/>
        </w:rPr>
      </w:pPr>
    </w:p>
    <w:p w14:paraId="45DA3564" w14:textId="0ACCF92B"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lastRenderedPageBreak/>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know that you have to fight tooth and nail in Alabama to get the bare minim</w:t>
      </w:r>
      <w:r w:rsidR="00624DF0" w:rsidRPr="00B30004">
        <w:rPr>
          <w:rFonts w:ascii="Times New Roman" w:hAnsi="Times New Roman" w:cs="Times New Roman"/>
          <w:sz w:val="24"/>
          <w:szCs w:val="24"/>
        </w:rPr>
        <w:t>um</w:t>
      </w:r>
      <w:r w:rsidR="00303E74" w:rsidRPr="00B30004">
        <w:rPr>
          <w:rFonts w:ascii="Times New Roman" w:hAnsi="Times New Roman" w:cs="Times New Roman"/>
          <w:sz w:val="24"/>
          <w:szCs w:val="24"/>
        </w:rPr>
        <w:t xml:space="preserve">. </w:t>
      </w:r>
      <w:r w:rsidR="00624DF0" w:rsidRPr="00B30004">
        <w:rPr>
          <w:rFonts w:ascii="Times New Roman" w:hAnsi="Times New Roman" w:cs="Times New Roman"/>
          <w:sz w:val="24"/>
          <w:szCs w:val="24"/>
        </w:rPr>
        <w:t>S</w:t>
      </w:r>
      <w:r w:rsidR="00303E74" w:rsidRPr="00B30004">
        <w:rPr>
          <w:rFonts w:ascii="Times New Roman" w:hAnsi="Times New Roman" w:cs="Times New Roman"/>
          <w:sz w:val="24"/>
          <w:szCs w:val="24"/>
        </w:rPr>
        <w:t>o</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as far as gaps, I would say, in first and second grade, I asked</w:t>
      </w:r>
      <w:r w:rsidR="00624DF0" w:rsidRPr="00B30004">
        <w:rPr>
          <w:rFonts w:ascii="Times New Roman" w:hAnsi="Times New Roman" w:cs="Times New Roman"/>
          <w:sz w:val="24"/>
          <w:szCs w:val="24"/>
        </w:rPr>
        <w:t xml:space="preserve"> for</w:t>
      </w:r>
      <w:r w:rsidR="00303E74" w:rsidRPr="00B30004">
        <w:rPr>
          <w:rFonts w:ascii="Times New Roman" w:hAnsi="Times New Roman" w:cs="Times New Roman"/>
          <w:sz w:val="24"/>
          <w:szCs w:val="24"/>
        </w:rPr>
        <w:t xml:space="preserve"> him to be tested for disabilities</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I was told, </w:t>
      </w:r>
      <w:r w:rsidR="00624DF0" w:rsidRPr="00B30004">
        <w:rPr>
          <w:rFonts w:ascii="Times New Roman" w:hAnsi="Times New Roman" w:cs="Times New Roman"/>
          <w:sz w:val="24"/>
          <w:szCs w:val="24"/>
        </w:rPr>
        <w:t>“</w:t>
      </w:r>
      <w:r w:rsidR="00624DF0" w:rsidRPr="00B30004">
        <w:rPr>
          <w:rFonts w:ascii="Times New Roman" w:hAnsi="Times New Roman" w:cs="Times New Roman"/>
          <w:i/>
          <w:iCs/>
          <w:sz w:val="24"/>
          <w:szCs w:val="24"/>
        </w:rPr>
        <w:t>N</w:t>
      </w:r>
      <w:r w:rsidR="00303E74" w:rsidRPr="00B30004">
        <w:rPr>
          <w:rFonts w:ascii="Times New Roman" w:hAnsi="Times New Roman" w:cs="Times New Roman"/>
          <w:i/>
          <w:iCs/>
          <w:sz w:val="24"/>
          <w:szCs w:val="24"/>
        </w:rPr>
        <w:t>o, you</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re just used to having smart daughters</w:t>
      </w:r>
      <w:r w:rsidR="00303E74" w:rsidRPr="00B30004">
        <w:rPr>
          <w:rFonts w:ascii="Times New Roman" w:hAnsi="Times New Roman" w:cs="Times New Roman"/>
          <w:sz w:val="24"/>
          <w:szCs w:val="24"/>
        </w:rPr>
        <w:t>.</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then</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after he was repeatedly bullied, we pulled him out, put him in private school and</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within a month, the teacher said, </w:t>
      </w:r>
      <w:r w:rsidR="00624DF0" w:rsidRPr="00B30004">
        <w:rPr>
          <w:rFonts w:ascii="Times New Roman" w:hAnsi="Times New Roman" w:cs="Times New Roman"/>
          <w:sz w:val="24"/>
          <w:szCs w:val="24"/>
        </w:rPr>
        <w:t>“</w:t>
      </w:r>
      <w:r w:rsidR="00624DF0" w:rsidRPr="00B30004">
        <w:rPr>
          <w:rFonts w:ascii="Times New Roman" w:hAnsi="Times New Roman" w:cs="Times New Roman"/>
          <w:i/>
          <w:iCs/>
          <w:sz w:val="24"/>
          <w:szCs w:val="24"/>
        </w:rPr>
        <w:t>S</w:t>
      </w:r>
      <w:r w:rsidR="00303E74" w:rsidRPr="00B30004">
        <w:rPr>
          <w:rFonts w:ascii="Times New Roman" w:hAnsi="Times New Roman" w:cs="Times New Roman"/>
          <w:i/>
          <w:iCs/>
          <w:sz w:val="24"/>
          <w:szCs w:val="24"/>
        </w:rPr>
        <w:t>omething</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s going on</w:t>
      </w:r>
      <w:r w:rsidR="00303E74" w:rsidRPr="00B30004">
        <w:rPr>
          <w:rFonts w:ascii="Times New Roman" w:hAnsi="Times New Roman" w:cs="Times New Roman"/>
          <w:sz w:val="24"/>
          <w:szCs w:val="24"/>
        </w:rPr>
        <w:t>.</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Which Rick and I always knew</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something neurological was there, whether it was the sensory</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 diagnosis</w:t>
      </w:r>
      <w:r w:rsidR="00624DF0" w:rsidRPr="00B30004">
        <w:rPr>
          <w:rFonts w:ascii="Times New Roman" w:hAnsi="Times New Roman" w:cs="Times New Roman"/>
          <w:sz w:val="24"/>
          <w:szCs w:val="24"/>
        </w:rPr>
        <w:t>, i</w:t>
      </w:r>
      <w:r w:rsidR="00303E74" w:rsidRPr="00B30004">
        <w:rPr>
          <w:rFonts w:ascii="Times New Roman" w:hAnsi="Times New Roman" w:cs="Times New Roman"/>
          <w:sz w:val="24"/>
          <w:szCs w:val="24"/>
        </w:rPr>
        <w:t>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like a sensory disorder</w:t>
      </w:r>
      <w:r w:rsidR="00624DF0" w:rsidRPr="00B30004">
        <w:rPr>
          <w:rFonts w:ascii="Times New Roman" w:hAnsi="Times New Roman" w:cs="Times New Roman"/>
          <w:sz w:val="24"/>
          <w:szCs w:val="24"/>
        </w:rPr>
        <w:t>. W</w:t>
      </w:r>
      <w:r w:rsidR="00303E74" w:rsidRPr="00B30004">
        <w:rPr>
          <w:rFonts w:ascii="Times New Roman" w:hAnsi="Times New Roman" w:cs="Times New Roman"/>
          <w:sz w:val="24"/>
          <w:szCs w:val="24"/>
        </w:rPr>
        <w:t>e just didn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know</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we had never in our lives ever heard of Asperger</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I had also</w:t>
      </w:r>
      <w:r w:rsidR="00624DF0" w:rsidRPr="00B30004">
        <w:rPr>
          <w:rFonts w:ascii="Times New Roman" w:hAnsi="Times New Roman" w:cs="Times New Roman"/>
          <w:sz w:val="24"/>
          <w:szCs w:val="24"/>
        </w:rPr>
        <w:t xml:space="preserve"> … I</w:t>
      </w:r>
      <w:r w:rsidR="00303E74" w:rsidRPr="00B30004">
        <w:rPr>
          <w:rFonts w:ascii="Times New Roman" w:hAnsi="Times New Roman" w:cs="Times New Roman"/>
          <w:sz w:val="24"/>
          <w:szCs w:val="24"/>
        </w:rPr>
        <w:t xml:space="preserve"> had worked in the field for 25 years prior to having him. And I just</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the only thing I knew about folks with Asperger</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was that they would eat ravenously from the fridge</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my son. And I mean, that wasn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that was a reputation that followed maybe some of the folks that I had. So</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once we got him a diagnosis, then we got an IEP and people still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do their job. So I think that wi</w:t>
      </w:r>
      <w:r w:rsidR="00624DF0" w:rsidRPr="00B30004">
        <w:rPr>
          <w:rFonts w:ascii="Times New Roman" w:hAnsi="Times New Roman" w:cs="Times New Roman"/>
          <w:sz w:val="24"/>
          <w:szCs w:val="24"/>
        </w:rPr>
        <w:t>th …</w:t>
      </w:r>
      <w:r w:rsidR="00303E74" w:rsidRPr="00B30004">
        <w:rPr>
          <w:rFonts w:ascii="Times New Roman" w:hAnsi="Times New Roman" w:cs="Times New Roman"/>
          <w:sz w:val="24"/>
          <w:szCs w:val="24"/>
        </w:rPr>
        <w:t xml:space="preserve"> the question was do I think there are hindrances or gap</w:t>
      </w:r>
      <w:r w:rsidR="00624DF0" w:rsidRPr="00B30004">
        <w:rPr>
          <w:rFonts w:ascii="Times New Roman" w:hAnsi="Times New Roman" w:cs="Times New Roman"/>
          <w:sz w:val="24"/>
          <w:szCs w:val="24"/>
        </w:rPr>
        <w:t>s, was that …?</w:t>
      </w:r>
    </w:p>
    <w:p w14:paraId="5F3F12E5" w14:textId="77777777" w:rsidR="00900089" w:rsidRPr="00B30004" w:rsidRDefault="00900089">
      <w:pPr>
        <w:spacing w:after="0"/>
        <w:rPr>
          <w:rFonts w:ascii="Times New Roman" w:hAnsi="Times New Roman" w:cs="Times New Roman"/>
          <w:sz w:val="24"/>
          <w:szCs w:val="24"/>
        </w:rPr>
      </w:pPr>
    </w:p>
    <w:p w14:paraId="44DFE8DE" w14:textId="21C77C3D"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624DF0" w:rsidRPr="00B30004">
        <w:rPr>
          <w:rFonts w:ascii="Times New Roman" w:hAnsi="Times New Roman" w:cs="Times New Roman"/>
          <w:sz w:val="24"/>
          <w:szCs w:val="24"/>
        </w:rPr>
        <w:t>G</w:t>
      </w:r>
      <w:r w:rsidR="00303E74" w:rsidRPr="00B30004">
        <w:rPr>
          <w:rFonts w:ascii="Times New Roman" w:hAnsi="Times New Roman" w:cs="Times New Roman"/>
          <w:sz w:val="24"/>
          <w:szCs w:val="24"/>
        </w:rPr>
        <w:t>aps,</w:t>
      </w:r>
      <w:r w:rsidR="00624DF0" w:rsidRPr="00B30004">
        <w:rPr>
          <w:rFonts w:ascii="Times New Roman" w:hAnsi="Times New Roman" w:cs="Times New Roman"/>
          <w:sz w:val="24"/>
          <w:szCs w:val="24"/>
        </w:rPr>
        <w:t xml:space="preserve"> gaps.</w:t>
      </w:r>
      <w:r w:rsidR="00303E74" w:rsidRPr="00B30004">
        <w:rPr>
          <w:rFonts w:ascii="Times New Roman" w:hAnsi="Times New Roman" w:cs="Times New Roman"/>
          <w:sz w:val="24"/>
          <w:szCs w:val="24"/>
        </w:rPr>
        <w:t xml:space="preserve"> </w:t>
      </w:r>
      <w:r w:rsidR="00624DF0" w:rsidRPr="00B30004">
        <w:rPr>
          <w:rFonts w:ascii="Times New Roman" w:hAnsi="Times New Roman" w:cs="Times New Roman"/>
          <w:sz w:val="24"/>
          <w:szCs w:val="24"/>
        </w:rPr>
        <w:t>B</w:t>
      </w:r>
      <w:r w:rsidR="00303E74" w:rsidRPr="00B30004">
        <w:rPr>
          <w:rFonts w:ascii="Times New Roman" w:hAnsi="Times New Roman" w:cs="Times New Roman"/>
          <w:sz w:val="24"/>
          <w:szCs w:val="24"/>
        </w:rPr>
        <w:t>ut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answering it still</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on the right track</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5CF56BE1" w14:textId="77777777" w:rsidR="00900089" w:rsidRPr="00B30004" w:rsidRDefault="00900089">
      <w:pPr>
        <w:spacing w:after="0"/>
        <w:rPr>
          <w:rFonts w:ascii="Times New Roman" w:hAnsi="Times New Roman" w:cs="Times New Roman"/>
          <w:sz w:val="24"/>
          <w:szCs w:val="24"/>
        </w:rPr>
      </w:pPr>
    </w:p>
    <w:p w14:paraId="6B3D1625" w14:textId="65CF323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624DF0" w:rsidRPr="00B30004">
        <w:rPr>
          <w:rFonts w:ascii="Times New Roman" w:hAnsi="Times New Roman" w:cs="Times New Roman"/>
          <w:bCs/>
          <w:sz w:val="24"/>
          <w:szCs w:val="24"/>
        </w:rPr>
        <w:t xml:space="preserve">OK, </w:t>
      </w:r>
      <w:r w:rsidR="00303E74" w:rsidRPr="00B30004">
        <w:rPr>
          <w:rFonts w:ascii="Times New Roman" w:hAnsi="Times New Roman" w:cs="Times New Roman"/>
          <w:sz w:val="24"/>
          <w:szCs w:val="24"/>
        </w:rPr>
        <w:t>good. I want</w:t>
      </w:r>
      <w:r w:rsidR="00A9603B" w:rsidRPr="00B30004">
        <w:rPr>
          <w:rFonts w:ascii="Times New Roman" w:hAnsi="Times New Roman" w:cs="Times New Roman"/>
          <w:sz w:val="24"/>
          <w:szCs w:val="24"/>
        </w:rPr>
        <w:t>ed</w:t>
      </w:r>
      <w:r w:rsidR="00303E74" w:rsidRPr="00B30004">
        <w:rPr>
          <w:rFonts w:ascii="Times New Roman" w:hAnsi="Times New Roman" w:cs="Times New Roman"/>
          <w:sz w:val="24"/>
          <w:szCs w:val="24"/>
        </w:rPr>
        <w:t xml:space="preserve"> to make sure</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so the other thing is, teachers and special education instructors or aides do not get paid a fair working wage. They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in Pennsylvania, they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here in Alabama,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 major issue. I think when you start paying people what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worth, you get their expertise. Otherwise</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just bombarded with work and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impossible</w:t>
      </w:r>
      <w:r w:rsidR="00624DF0" w:rsidRPr="00B30004">
        <w:rPr>
          <w:rFonts w:ascii="Times New Roman" w:hAnsi="Times New Roman" w:cs="Times New Roman"/>
          <w:sz w:val="24"/>
          <w:szCs w:val="24"/>
        </w:rPr>
        <w:t>. U</w:t>
      </w:r>
      <w:r w:rsidR="00303E74" w:rsidRPr="00B30004">
        <w:rPr>
          <w:rFonts w:ascii="Times New Roman" w:hAnsi="Times New Roman" w:cs="Times New Roman"/>
          <w:sz w:val="24"/>
          <w:szCs w:val="24"/>
        </w:rPr>
        <w:t>nless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the squeaky wheel kid</w:t>
      </w:r>
      <w:r w:rsidR="00624DF0" w:rsidRPr="00B30004">
        <w:rPr>
          <w:rFonts w:ascii="Times New Roman" w:hAnsi="Times New Roman" w:cs="Times New Roman"/>
          <w:sz w:val="24"/>
          <w:szCs w:val="24"/>
        </w:rPr>
        <w:t>, y</w:t>
      </w:r>
      <w:r w:rsidR="00303E74" w:rsidRPr="00B30004">
        <w:rPr>
          <w:rFonts w:ascii="Times New Roman" w:hAnsi="Times New Roman" w:cs="Times New Roman"/>
          <w:sz w:val="24"/>
          <w:szCs w:val="24"/>
        </w:rPr>
        <w:t>ou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get the attention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needed and</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honestly, I am </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one of my students that I tutor has an IEP and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been fighting with his school all week because they won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even follow his IEP. And but all you have to say is </w:t>
      </w:r>
      <w:r w:rsidR="00624DF0"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advocate and lawyer</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then they</w:t>
      </w:r>
      <w:r w:rsidR="00B30004">
        <w:rPr>
          <w:rFonts w:ascii="Times New Roman" w:hAnsi="Times New Roman" w:cs="Times New Roman"/>
          <w:sz w:val="24"/>
          <w:szCs w:val="24"/>
        </w:rPr>
        <w:t xml:space="preserve"> </w:t>
      </w:r>
      <w:r w:rsidR="00B30004">
        <w:rPr>
          <w:rFonts w:ascii="Times New Roman" w:hAnsi="Times New Roman" w:cs="Times New Roman"/>
          <w:b/>
          <w:bCs/>
          <w:sz w:val="24"/>
          <w:szCs w:val="24"/>
        </w:rPr>
        <w:t>[10:00]</w:t>
      </w:r>
      <w:r w:rsidR="00303E74" w:rsidRPr="00B30004">
        <w:rPr>
          <w:rFonts w:ascii="Times New Roman" w:hAnsi="Times New Roman" w:cs="Times New Roman"/>
          <w:sz w:val="24"/>
          <w:szCs w:val="24"/>
        </w:rPr>
        <w:t xml:space="preserve"> start</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So</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for my son, he did not get what he needed until we hired</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until I contacted an attorney and hired a lawyer. Now, we have people from the district</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 </w:t>
      </w:r>
      <w:r w:rsidR="00624DF0" w:rsidRPr="00B30004">
        <w:rPr>
          <w:rFonts w:ascii="Times New Roman" w:hAnsi="Times New Roman" w:cs="Times New Roman"/>
          <w:sz w:val="24"/>
          <w:szCs w:val="24"/>
        </w:rPr>
        <w:t xml:space="preserve">as </w:t>
      </w:r>
      <w:r w:rsidR="00303E74" w:rsidRPr="00B30004">
        <w:rPr>
          <w:rFonts w:ascii="Times New Roman" w:hAnsi="Times New Roman" w:cs="Times New Roman"/>
          <w:sz w:val="24"/>
          <w:szCs w:val="24"/>
        </w:rPr>
        <w:t>high up as you can go</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bringing work to our home for him to do, because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going above and beyond because they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want sued. So the hindrance would start with</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would say, it probably starts with early intervention because those folks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get paid enough, either. So that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valued in society</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their salaries reflect that. And</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having worked in the field for 25 years</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no,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valued</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you make less than you would if you work at Target or Audi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w:t>
      </w:r>
      <w:r w:rsidR="00624DF0" w:rsidRPr="00B30004">
        <w:rPr>
          <w:rFonts w:ascii="Times New Roman" w:hAnsi="Times New Roman" w:cs="Times New Roman"/>
          <w:sz w:val="24"/>
          <w:szCs w:val="24"/>
        </w:rPr>
        <w:t>, w</w:t>
      </w:r>
      <w:r w:rsidR="00303E74" w:rsidRPr="00B30004">
        <w:rPr>
          <w:rFonts w:ascii="Times New Roman" w:hAnsi="Times New Roman" w:cs="Times New Roman"/>
          <w:sz w:val="24"/>
          <w:szCs w:val="24"/>
        </w:rPr>
        <w:t>hich is very, very sad.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that 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good people out there</w:t>
      </w:r>
      <w:r w:rsidR="000E6B8D" w:rsidRPr="00B30004">
        <w:rPr>
          <w:rFonts w:ascii="Times New Roman" w:hAnsi="Times New Roman" w:cs="Times New Roman"/>
          <w:sz w:val="24"/>
          <w:szCs w:val="24"/>
        </w:rPr>
        <w:t>. T</w:t>
      </w:r>
      <w:r w:rsidR="00303E74" w:rsidRPr="00B30004">
        <w:rPr>
          <w:rFonts w:ascii="Times New Roman" w:hAnsi="Times New Roman" w:cs="Times New Roman"/>
          <w:sz w:val="24"/>
          <w:szCs w:val="24"/>
        </w:rPr>
        <w:t>he people that are out there are overworked or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get paid enough to do </w:t>
      </w:r>
      <w:r w:rsidR="00624DF0" w:rsidRPr="00B30004">
        <w:rPr>
          <w:rFonts w:ascii="Times New Roman" w:hAnsi="Times New Roman" w:cs="Times New Roman"/>
          <w:sz w:val="24"/>
          <w:szCs w:val="24"/>
        </w:rPr>
        <w:t>… they will</w:t>
      </w:r>
      <w:r w:rsidR="00303E74" w:rsidRPr="00B30004">
        <w:rPr>
          <w:rFonts w:ascii="Times New Roman" w:hAnsi="Times New Roman" w:cs="Times New Roman"/>
          <w:sz w:val="24"/>
          <w:szCs w:val="24"/>
        </w:rPr>
        <w:t xml:space="preserve"> just do something else</w:t>
      </w:r>
      <w:r w:rsidR="00624DF0" w:rsidRPr="00B30004">
        <w:rPr>
          <w:rFonts w:ascii="Times New Roman" w:hAnsi="Times New Roman" w:cs="Times New Roman"/>
          <w:sz w:val="24"/>
          <w:szCs w:val="24"/>
        </w:rPr>
        <w:t>, s</w:t>
      </w:r>
      <w:r w:rsidR="00303E74" w:rsidRPr="00B30004">
        <w:rPr>
          <w:rFonts w:ascii="Times New Roman" w:hAnsi="Times New Roman" w:cs="Times New Roman"/>
          <w:sz w:val="24"/>
          <w:szCs w:val="24"/>
        </w:rPr>
        <w:t xml:space="preserve">o they can pay their bills and not be on welfare. </w:t>
      </w:r>
    </w:p>
    <w:p w14:paraId="61C1BAAE" w14:textId="60239753" w:rsidR="00624DF0" w:rsidRPr="00B30004" w:rsidRDefault="00624DF0">
      <w:pPr>
        <w:spacing w:after="0"/>
        <w:rPr>
          <w:rFonts w:ascii="Times New Roman" w:hAnsi="Times New Roman" w:cs="Times New Roman"/>
          <w:sz w:val="24"/>
          <w:szCs w:val="24"/>
        </w:rPr>
      </w:pPr>
    </w:p>
    <w:p w14:paraId="50713D7E" w14:textId="16646AF9" w:rsidR="00624DF0" w:rsidRPr="00B30004" w:rsidRDefault="00624DF0">
      <w:pPr>
        <w:spacing w:after="0"/>
        <w:rPr>
          <w:rFonts w:ascii="Times New Roman" w:hAnsi="Times New Roman" w:cs="Times New Roman"/>
          <w:bCs/>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bCs/>
          <w:sz w:val="24"/>
          <w:szCs w:val="24"/>
        </w:rPr>
        <w:t>Yeah, we all have to survive, you know.</w:t>
      </w:r>
    </w:p>
    <w:p w14:paraId="218772A5" w14:textId="77777777" w:rsidR="00900089" w:rsidRPr="00B30004" w:rsidRDefault="00900089">
      <w:pPr>
        <w:spacing w:after="0"/>
        <w:rPr>
          <w:rFonts w:ascii="Times New Roman" w:hAnsi="Times New Roman" w:cs="Times New Roman"/>
          <w:sz w:val="24"/>
          <w:szCs w:val="24"/>
        </w:rPr>
      </w:pPr>
    </w:p>
    <w:p w14:paraId="37066690" w14:textId="40DF99E9" w:rsidR="00624DF0"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w:t>
      </w:r>
      <w:r w:rsidR="00624DF0" w:rsidRPr="00B30004">
        <w:rPr>
          <w:rFonts w:ascii="Times New Roman" w:hAnsi="Times New Roman" w:cs="Times New Roman"/>
          <w:b/>
          <w:sz w:val="24"/>
          <w:szCs w:val="24"/>
        </w:rPr>
        <w:t>e</w:t>
      </w:r>
      <w:r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Right. Right. </w:t>
      </w:r>
    </w:p>
    <w:p w14:paraId="1BA6E58C" w14:textId="77777777" w:rsidR="00624DF0" w:rsidRPr="00B30004" w:rsidRDefault="00624DF0">
      <w:pPr>
        <w:spacing w:after="0"/>
        <w:rPr>
          <w:rFonts w:ascii="Times New Roman" w:hAnsi="Times New Roman" w:cs="Times New Roman"/>
          <w:sz w:val="24"/>
          <w:szCs w:val="24"/>
        </w:rPr>
      </w:pPr>
    </w:p>
    <w:p w14:paraId="668873FD" w14:textId="67D2F109" w:rsidR="00900089" w:rsidRPr="00B30004" w:rsidRDefault="00624DF0">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 xml:space="preserve">Thank you. </w:t>
      </w:r>
      <w:r w:rsidRPr="00B30004">
        <w:rPr>
          <w:rFonts w:ascii="Times New Roman" w:hAnsi="Times New Roman" w:cs="Times New Roman"/>
          <w:sz w:val="24"/>
          <w:szCs w:val="24"/>
        </w:rPr>
        <w:t>A</w:t>
      </w:r>
      <w:r w:rsidR="00303E74" w:rsidRPr="00B30004">
        <w:rPr>
          <w:rFonts w:ascii="Times New Roman" w:hAnsi="Times New Roman" w:cs="Times New Roman"/>
          <w:sz w:val="24"/>
          <w:szCs w:val="24"/>
        </w:rPr>
        <w:t>nd then</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thinking broadly, again</w:t>
      </w:r>
      <w:r w:rsidRPr="00B30004">
        <w:rPr>
          <w:rFonts w:ascii="Times New Roman" w:hAnsi="Times New Roman" w:cs="Times New Roman"/>
          <w:sz w:val="24"/>
          <w:szCs w:val="24"/>
        </w:rPr>
        <w:t>: h</w:t>
      </w:r>
      <w:r w:rsidR="00303E74" w:rsidRPr="00B30004">
        <w:rPr>
          <w:rFonts w:ascii="Times New Roman" w:hAnsi="Times New Roman" w:cs="Times New Roman"/>
          <w:sz w:val="24"/>
          <w:szCs w:val="24"/>
        </w:rPr>
        <w:t>ow have your son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sensitivities</w:t>
      </w:r>
      <w:r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how have they impacted your goals, hopes and expectations for him, as he does navigate adulthood?</w:t>
      </w:r>
    </w:p>
    <w:p w14:paraId="1BD6A593" w14:textId="77777777" w:rsidR="00900089" w:rsidRPr="00B30004" w:rsidRDefault="00900089">
      <w:pPr>
        <w:spacing w:after="0"/>
        <w:rPr>
          <w:rFonts w:ascii="Times New Roman" w:hAnsi="Times New Roman" w:cs="Times New Roman"/>
          <w:sz w:val="24"/>
          <w:szCs w:val="24"/>
        </w:rPr>
      </w:pPr>
    </w:p>
    <w:p w14:paraId="116F527C" w14:textId="75536955"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624DF0" w:rsidRPr="00B30004">
        <w:rPr>
          <w:rFonts w:ascii="Times New Roman" w:hAnsi="Times New Roman" w:cs="Times New Roman"/>
          <w:sz w:val="24"/>
          <w:szCs w:val="24"/>
        </w:rPr>
        <w:t>S</w:t>
      </w:r>
      <w:r w:rsidR="00303E74" w:rsidRPr="00B30004">
        <w:rPr>
          <w:rFonts w:ascii="Times New Roman" w:hAnsi="Times New Roman" w:cs="Times New Roman"/>
          <w:sz w:val="24"/>
          <w:szCs w:val="24"/>
        </w:rPr>
        <w:t>o I think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ve had to reframe what we thought his adulthood would look like. </w:t>
      </w:r>
      <w:r w:rsidR="00624DF0" w:rsidRPr="00B30004">
        <w:rPr>
          <w:rFonts w:ascii="Times New Roman" w:hAnsi="Times New Roman" w:cs="Times New Roman"/>
          <w:sz w:val="24"/>
          <w:szCs w:val="24"/>
        </w:rPr>
        <w:t>Y</w:t>
      </w:r>
      <w:r w:rsidR="00303E74" w:rsidRPr="00B30004">
        <w:rPr>
          <w:rFonts w:ascii="Times New Roman" w:hAnsi="Times New Roman" w:cs="Times New Roman"/>
          <w:sz w:val="24"/>
          <w:szCs w:val="24"/>
        </w:rPr>
        <w:t>ou know, my husband and I both have bachelor</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degrees, my husband has a couple master</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degrees</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w:t>
      </w:r>
      <w:r w:rsidR="00303E74" w:rsidRPr="00B30004">
        <w:rPr>
          <w:rFonts w:ascii="Times New Roman" w:hAnsi="Times New Roman" w:cs="Times New Roman"/>
          <w:sz w:val="24"/>
          <w:szCs w:val="24"/>
        </w:rPr>
        <w:lastRenderedPageBreak/>
        <w:t>of course, like</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our expectations of our kids w</w:t>
      </w:r>
      <w:r w:rsidR="00624DF0" w:rsidRPr="00B30004">
        <w:rPr>
          <w:rFonts w:ascii="Times New Roman" w:hAnsi="Times New Roman" w:cs="Times New Roman"/>
          <w:sz w:val="24"/>
          <w:szCs w:val="24"/>
        </w:rPr>
        <w:t>ere:</w:t>
      </w:r>
      <w:r w:rsidR="00303E74" w:rsidRPr="00B30004">
        <w:rPr>
          <w:rFonts w:ascii="Times New Roman" w:hAnsi="Times New Roman" w:cs="Times New Roman"/>
          <w:sz w:val="24"/>
          <w:szCs w:val="24"/>
        </w:rPr>
        <w:t xml:space="preserve"> you will go to college, you will be a professional person. So with </w:t>
      </w:r>
      <w:r w:rsidR="00624DF0" w:rsidRPr="00B30004">
        <w:rPr>
          <w:rFonts w:ascii="Times New Roman" w:hAnsi="Times New Roman" w:cs="Times New Roman"/>
          <w:sz w:val="24"/>
          <w:szCs w:val="24"/>
        </w:rPr>
        <w:t>W</w:t>
      </w:r>
      <w:r w:rsidR="00303E74" w:rsidRPr="00B30004">
        <w:rPr>
          <w:rFonts w:ascii="Times New Roman" w:hAnsi="Times New Roman" w:cs="Times New Roman"/>
          <w:sz w:val="24"/>
          <w:szCs w:val="24"/>
        </w:rPr>
        <w:t>ill,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sure if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going to go to college or a technical school.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fortunate in that our school has a vocational component that he is interested in. Although he says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interested in college, but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ve told him, </w:t>
      </w:r>
      <w:r w:rsidR="00624DF0"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I</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m not going with you. I</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m not</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you know, lots of universities have special education program</w:t>
      </w:r>
      <w:r w:rsidR="000E6B8D"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where he could get what he needs. But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not sure that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what he wants. You know, </w:t>
      </w:r>
      <w:r w:rsidR="00624DF0" w:rsidRPr="00B30004">
        <w:rPr>
          <w:rFonts w:ascii="Times New Roman" w:hAnsi="Times New Roman" w:cs="Times New Roman"/>
          <w:sz w:val="24"/>
          <w:szCs w:val="24"/>
        </w:rPr>
        <w:t>h</w:t>
      </w:r>
      <w:r w:rsidR="00303E74" w:rsidRPr="00B30004">
        <w:rPr>
          <w:rFonts w:ascii="Times New Roman" w:hAnsi="Times New Roman" w:cs="Times New Roman"/>
          <w:sz w:val="24"/>
          <w:szCs w:val="24"/>
        </w:rPr>
        <w:t xml:space="preserve">is goal is to be an </w:t>
      </w:r>
      <w:r w:rsidR="00624DF0" w:rsidRPr="00B30004">
        <w:rPr>
          <w:rFonts w:ascii="Times New Roman" w:hAnsi="Times New Roman" w:cs="Times New Roman"/>
          <w:sz w:val="24"/>
          <w:szCs w:val="24"/>
        </w:rPr>
        <w:t>… he</w:t>
      </w:r>
      <w:r w:rsidR="000E6B8D"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says he wants to be an electrical engineer</w:t>
      </w:r>
      <w:r w:rsidR="00624DF0"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that fluctuates between electrical engineer and electrical technician. And I think he wants to work with his hands.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not</w:t>
      </w:r>
      <w:r w:rsidR="00624DF0" w:rsidRPr="00B30004">
        <w:rPr>
          <w:rFonts w:ascii="Times New Roman" w:hAnsi="Times New Roman" w:cs="Times New Roman"/>
          <w:sz w:val="24"/>
          <w:szCs w:val="24"/>
        </w:rPr>
        <w:t xml:space="preserve"> … </w:t>
      </w:r>
      <w:r w:rsidR="00303E74" w:rsidRPr="00B30004">
        <w:rPr>
          <w:rFonts w:ascii="Times New Roman" w:hAnsi="Times New Roman" w:cs="Times New Roman"/>
          <w:sz w:val="24"/>
          <w:szCs w:val="24"/>
        </w:rPr>
        <w:t>I really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know what electrical engineers do. I have a sociology, women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studies and psychology degree. So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very, very far from my expertise. But, so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had to refram</w:t>
      </w:r>
      <w:r w:rsidR="000E6B8D" w:rsidRPr="00B30004">
        <w:rPr>
          <w:rFonts w:ascii="Times New Roman" w:hAnsi="Times New Roman" w:cs="Times New Roman"/>
          <w:sz w:val="24"/>
          <w:szCs w:val="24"/>
        </w:rPr>
        <w:t>e</w:t>
      </w:r>
      <w:r w:rsidR="00303E74" w:rsidRPr="00B30004">
        <w:rPr>
          <w:rFonts w:ascii="Times New Roman" w:hAnsi="Times New Roman" w:cs="Times New Roman"/>
          <w:sz w:val="24"/>
          <w:szCs w:val="24"/>
        </w:rPr>
        <w:t xml:space="preserve"> and we learned early on that all three children need parent</w:t>
      </w:r>
      <w:r w:rsidR="000E6B8D" w:rsidRPr="00B30004">
        <w:rPr>
          <w:rFonts w:ascii="Times New Roman" w:hAnsi="Times New Roman" w:cs="Times New Roman"/>
          <w:sz w:val="24"/>
          <w:szCs w:val="24"/>
        </w:rPr>
        <w:t>ing</w:t>
      </w:r>
      <w:r w:rsidR="00303E74" w:rsidRPr="00B30004">
        <w:rPr>
          <w:rFonts w:ascii="Times New Roman" w:hAnsi="Times New Roman" w:cs="Times New Roman"/>
          <w:sz w:val="24"/>
          <w:szCs w:val="24"/>
        </w:rPr>
        <w:t xml:space="preserve"> differently. And so I </w:t>
      </w:r>
      <w:r w:rsidR="00B30004">
        <w:rPr>
          <w:rFonts w:ascii="Times New Roman" w:hAnsi="Times New Roman" w:cs="Times New Roman"/>
          <w:b/>
          <w:bCs/>
          <w:sz w:val="24"/>
          <w:szCs w:val="24"/>
        </w:rPr>
        <w:t xml:space="preserve">[13:00] </w:t>
      </w:r>
      <w:r w:rsidR="00303E74" w:rsidRPr="00B30004">
        <w:rPr>
          <w:rFonts w:ascii="Times New Roman" w:hAnsi="Times New Roman" w:cs="Times New Roman"/>
          <w:sz w:val="24"/>
          <w:szCs w:val="24"/>
        </w:rPr>
        <w:t>guess at the beginning, I wish I would have known that all</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your children all need parent</w:t>
      </w:r>
      <w:r w:rsidR="000E6B8D" w:rsidRPr="00B30004">
        <w:rPr>
          <w:rFonts w:ascii="Times New Roman" w:hAnsi="Times New Roman" w:cs="Times New Roman"/>
          <w:sz w:val="24"/>
          <w:szCs w:val="24"/>
        </w:rPr>
        <w:t>ing</w:t>
      </w:r>
      <w:r w:rsidR="00303E74" w:rsidRPr="00B30004">
        <w:rPr>
          <w:rFonts w:ascii="Times New Roman" w:hAnsi="Times New Roman" w:cs="Times New Roman"/>
          <w:sz w:val="24"/>
          <w:szCs w:val="24"/>
        </w:rPr>
        <w:t xml:space="preserve"> differently, because that would have solved a lot of headaches over the years. But now, we just sort of go with it every day</w:t>
      </w:r>
      <w:r w:rsidR="00624DF0"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how it evolves. You know, he said</w:t>
      </w:r>
      <w:r w:rsidR="00624DF0"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 told me when he turned 14 that he thought he was bisexual. And I was like</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well, first he said, </w:t>
      </w:r>
      <w:r w:rsidR="00480ED4"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Mom, I think I</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 xml:space="preserve">m </w:t>
      </w:r>
      <w:r w:rsidR="00480ED4" w:rsidRPr="00B30004">
        <w:rPr>
          <w:rFonts w:ascii="Times New Roman" w:hAnsi="Times New Roman" w:cs="Times New Roman"/>
          <w:i/>
          <w:iCs/>
          <w:sz w:val="24"/>
          <w:szCs w:val="24"/>
        </w:rPr>
        <w:t>bi</w:t>
      </w:r>
      <w:r w:rsidR="00303E74" w:rsidRPr="00B30004">
        <w:rPr>
          <w:rFonts w:ascii="Times New Roman" w:hAnsi="Times New Roman" w:cs="Times New Roman"/>
          <w:sz w:val="24"/>
          <w:szCs w:val="24"/>
        </w:rPr>
        <w:t>.</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I knew what he was talking about</w:t>
      </w:r>
      <w:r w:rsidR="00480ED4"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I said, </w:t>
      </w:r>
      <w:r w:rsidR="00480ED4" w:rsidRPr="00B30004">
        <w:rPr>
          <w:rFonts w:ascii="Times New Roman" w:hAnsi="Times New Roman" w:cs="Times New Roman"/>
          <w:sz w:val="24"/>
          <w:szCs w:val="24"/>
        </w:rPr>
        <w:t>“</w:t>
      </w:r>
      <w:r w:rsidR="00480ED4" w:rsidRPr="00B30004">
        <w:rPr>
          <w:rFonts w:ascii="Times New Roman" w:hAnsi="Times New Roman" w:cs="Times New Roman"/>
          <w:i/>
          <w:iCs/>
          <w:sz w:val="24"/>
          <w:szCs w:val="24"/>
        </w:rPr>
        <w:t>Bi what?</w:t>
      </w:r>
      <w:r w:rsidR="00480ED4" w:rsidRPr="00B30004">
        <w:rPr>
          <w:rFonts w:ascii="Times New Roman" w:hAnsi="Times New Roman" w:cs="Times New Roman"/>
          <w:sz w:val="24"/>
          <w:szCs w:val="24"/>
        </w:rPr>
        <w:t>”</w:t>
      </w:r>
      <w:r w:rsidR="000E6B8D" w:rsidRPr="00B30004">
        <w:rPr>
          <w:rFonts w:ascii="Times New Roman" w:hAnsi="Times New Roman" w:cs="Times New Roman"/>
          <w:sz w:val="24"/>
          <w:szCs w:val="24"/>
        </w:rPr>
        <w:t xml:space="preserve"> Well h</w:t>
      </w:r>
      <w:r w:rsidR="00303E74" w:rsidRPr="00B30004">
        <w:rPr>
          <w:rFonts w:ascii="Times New Roman" w:hAnsi="Times New Roman" w:cs="Times New Roman"/>
          <w:sz w:val="24"/>
          <w:szCs w:val="24"/>
        </w:rPr>
        <w:t xml:space="preserve">e said, </w:t>
      </w:r>
      <w:r w:rsidR="00480ED4" w:rsidRPr="00B30004">
        <w:rPr>
          <w:rFonts w:ascii="Times New Roman" w:hAnsi="Times New Roman" w:cs="Times New Roman"/>
          <w:sz w:val="24"/>
          <w:szCs w:val="24"/>
        </w:rPr>
        <w:t>“</w:t>
      </w:r>
      <w:r w:rsidR="00480ED4" w:rsidRPr="00B30004">
        <w:rPr>
          <w:rFonts w:ascii="Times New Roman" w:hAnsi="Times New Roman" w:cs="Times New Roman"/>
          <w:i/>
          <w:iCs/>
          <w:sz w:val="24"/>
          <w:szCs w:val="24"/>
        </w:rPr>
        <w:t>B</w:t>
      </w:r>
      <w:r w:rsidR="00303E74" w:rsidRPr="00B30004">
        <w:rPr>
          <w:rFonts w:ascii="Times New Roman" w:hAnsi="Times New Roman" w:cs="Times New Roman"/>
          <w:i/>
          <w:iCs/>
          <w:sz w:val="24"/>
          <w:szCs w:val="24"/>
        </w:rPr>
        <w:t>isexual</w:t>
      </w:r>
      <w:r w:rsidR="00303E74" w:rsidRPr="00B30004">
        <w:rPr>
          <w:rFonts w:ascii="Times New Roman" w:hAnsi="Times New Roman" w:cs="Times New Roman"/>
          <w:sz w:val="24"/>
          <w:szCs w:val="24"/>
        </w:rPr>
        <w:t>,</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I said, </w:t>
      </w:r>
      <w:r w:rsidR="00480ED4" w:rsidRPr="00B30004">
        <w:rPr>
          <w:rFonts w:ascii="Times New Roman" w:hAnsi="Times New Roman" w:cs="Times New Roman"/>
          <w:sz w:val="24"/>
          <w:szCs w:val="24"/>
        </w:rPr>
        <w:t>“</w:t>
      </w:r>
      <w:r w:rsidR="006E532C" w:rsidRPr="00B30004">
        <w:rPr>
          <w:rFonts w:ascii="Times New Roman" w:hAnsi="Times New Roman" w:cs="Times New Roman"/>
          <w:i/>
          <w:iCs/>
          <w:sz w:val="24"/>
          <w:szCs w:val="24"/>
        </w:rPr>
        <w:t>OK</w:t>
      </w:r>
      <w:r w:rsidR="00303E74" w:rsidRPr="00B30004">
        <w:rPr>
          <w:rFonts w:ascii="Times New Roman" w:hAnsi="Times New Roman" w:cs="Times New Roman"/>
          <w:i/>
          <w:iCs/>
          <w:sz w:val="24"/>
          <w:szCs w:val="24"/>
        </w:rPr>
        <w:t>, that</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 xml:space="preserve">s not something that identifies you. And what you really need to focus on is your </w:t>
      </w:r>
      <w:r w:rsidR="00B30004" w:rsidRPr="00B30004">
        <w:rPr>
          <w:rFonts w:ascii="Times New Roman" w:hAnsi="Times New Roman" w:cs="Times New Roman"/>
          <w:i/>
          <w:iCs/>
          <w:sz w:val="24"/>
          <w:szCs w:val="24"/>
        </w:rPr>
        <w:t>behavior</w:t>
      </w:r>
      <w:r w:rsidR="00303E74" w:rsidRPr="00B30004">
        <w:rPr>
          <w:rFonts w:ascii="Times New Roman" w:hAnsi="Times New Roman" w:cs="Times New Roman"/>
          <w:i/>
          <w:iCs/>
          <w:sz w:val="24"/>
          <w:szCs w:val="24"/>
        </w:rPr>
        <w:t xml:space="preserve"> because your </w:t>
      </w:r>
      <w:r w:rsidR="00B30004" w:rsidRPr="00B30004">
        <w:rPr>
          <w:rFonts w:ascii="Times New Roman" w:hAnsi="Times New Roman" w:cs="Times New Roman"/>
          <w:i/>
          <w:iCs/>
          <w:sz w:val="24"/>
          <w:szCs w:val="24"/>
        </w:rPr>
        <w:t>behavior</w:t>
      </w:r>
      <w:r w:rsidR="00303E74" w:rsidRPr="00B30004">
        <w:rPr>
          <w:rFonts w:ascii="Times New Roman" w:hAnsi="Times New Roman" w:cs="Times New Roman"/>
          <w:i/>
          <w:iCs/>
          <w:sz w:val="24"/>
          <w:szCs w:val="24"/>
        </w:rPr>
        <w:t xml:space="preserve"> is off the wall right now. And we</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ll talk about your sexuality when you can get your responsibility under control</w:t>
      </w:r>
      <w:r w:rsidR="00303E74" w:rsidRPr="00B30004">
        <w:rPr>
          <w:rFonts w:ascii="Times New Roman" w:hAnsi="Times New Roman" w:cs="Times New Roman"/>
          <w:sz w:val="24"/>
          <w:szCs w:val="24"/>
        </w:rPr>
        <w:t>.</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so,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so</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as a parent, like</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my initial reaction was, </w:t>
      </w:r>
      <w:r w:rsidR="00480ED4" w:rsidRPr="00B30004">
        <w:rPr>
          <w:rFonts w:ascii="Times New Roman" w:hAnsi="Times New Roman" w:cs="Times New Roman"/>
          <w:sz w:val="24"/>
          <w:szCs w:val="24"/>
        </w:rPr>
        <w:t>“</w:t>
      </w:r>
      <w:r w:rsidR="006E532C" w:rsidRPr="00B30004">
        <w:rPr>
          <w:rFonts w:ascii="Times New Roman" w:hAnsi="Times New Roman" w:cs="Times New Roman"/>
          <w:i/>
          <w:iCs/>
          <w:sz w:val="24"/>
          <w:szCs w:val="24"/>
        </w:rPr>
        <w:t>OK</w:t>
      </w:r>
      <w:r w:rsidR="00303E74" w:rsidRPr="00B30004">
        <w:rPr>
          <w:rFonts w:ascii="Times New Roman" w:hAnsi="Times New Roman" w:cs="Times New Roman"/>
          <w:i/>
          <w:iCs/>
          <w:sz w:val="24"/>
          <w:szCs w:val="24"/>
        </w:rPr>
        <w:t>, he is what he is</w:t>
      </w:r>
      <w:r w:rsidR="00480ED4" w:rsidRPr="00B30004">
        <w:rPr>
          <w:rFonts w:ascii="Times New Roman" w:hAnsi="Times New Roman" w:cs="Times New Roman"/>
          <w:sz w:val="24"/>
          <w:szCs w:val="24"/>
        </w:rPr>
        <w:t>,” b</w:t>
      </w:r>
      <w:r w:rsidR="00303E74" w:rsidRPr="00B30004">
        <w:rPr>
          <w:rFonts w:ascii="Times New Roman" w:hAnsi="Times New Roman" w:cs="Times New Roman"/>
          <w:sz w:val="24"/>
          <w:szCs w:val="24"/>
        </w:rPr>
        <w:t>ut there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 level</w:t>
      </w:r>
      <w:r w:rsidR="00480ED4" w:rsidRPr="00B30004">
        <w:rPr>
          <w:rFonts w:ascii="Times New Roman" w:hAnsi="Times New Roman" w:cs="Times New Roman"/>
          <w:sz w:val="24"/>
          <w:szCs w:val="24"/>
        </w:rPr>
        <w:t xml:space="preserve"> … f</w:t>
      </w:r>
      <w:r w:rsidR="00303E74" w:rsidRPr="00B30004">
        <w:rPr>
          <w:rFonts w:ascii="Times New Roman" w:hAnsi="Times New Roman" w:cs="Times New Roman"/>
          <w:sz w:val="24"/>
          <w:szCs w:val="24"/>
        </w:rPr>
        <w:t>or me</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at that point, there was a level of sadness because I want him to be able to experience all the things that I</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as a heterosexual person</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can experience. But that </w:t>
      </w:r>
      <w:r w:rsidR="00480ED4" w:rsidRPr="00B30004">
        <w:rPr>
          <w:rFonts w:ascii="Times New Roman" w:hAnsi="Times New Roman" w:cs="Times New Roman"/>
          <w:sz w:val="24"/>
          <w:szCs w:val="24"/>
        </w:rPr>
        <w:t>has</w:t>
      </w:r>
      <w:r w:rsidR="00303E74" w:rsidRPr="00B30004">
        <w:rPr>
          <w:rFonts w:ascii="Times New Roman" w:hAnsi="Times New Roman" w:cs="Times New Roman"/>
          <w:sz w:val="24"/>
          <w:szCs w:val="24"/>
        </w:rPr>
        <w:t xml:space="preserve"> completely evolved that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w:t>
      </w:r>
      <w:r w:rsidR="00480ED4" w:rsidRPr="00B30004">
        <w:rPr>
          <w:rFonts w:ascii="Times New Roman" w:hAnsi="Times New Roman" w:cs="Times New Roman"/>
          <w:sz w:val="24"/>
          <w:szCs w:val="24"/>
        </w:rPr>
        <w:t xml:space="preserve"> … I</w:t>
      </w:r>
      <w:r w:rsidR="00303E74" w:rsidRPr="00B30004">
        <w:rPr>
          <w:rFonts w:ascii="Times New Roman" w:hAnsi="Times New Roman" w:cs="Times New Roman"/>
          <w:sz w:val="24"/>
          <w:szCs w:val="24"/>
        </w:rPr>
        <w:t xml:space="preserve"> mean, like,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excited, if he is a gay man</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he still wants to be a dad and that will happen. And so the initial</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480ED4"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Cathy, this was not in your plan</w:t>
      </w:r>
      <w:r w:rsidR="00303E74" w:rsidRPr="00B30004">
        <w:rPr>
          <w:rFonts w:ascii="Times New Roman" w:hAnsi="Times New Roman" w:cs="Times New Roman"/>
          <w:sz w:val="24"/>
          <w:szCs w:val="24"/>
        </w:rPr>
        <w:t>,</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me getting used to</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think I learned probably over the last four years that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my plan. And I am a religious person and I do believe that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God</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plan.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also </w:t>
      </w:r>
      <w:r w:rsidR="00480ED4" w:rsidRPr="00B30004">
        <w:rPr>
          <w:rFonts w:ascii="Times New Roman" w:hAnsi="Times New Roman" w:cs="Times New Roman"/>
          <w:sz w:val="24"/>
          <w:szCs w:val="24"/>
        </w:rPr>
        <w:t>just W</w:t>
      </w:r>
      <w:r w:rsidR="00303E74" w:rsidRPr="00B30004">
        <w:rPr>
          <w:rFonts w:ascii="Times New Roman" w:hAnsi="Times New Roman" w:cs="Times New Roman"/>
          <w:sz w:val="24"/>
          <w:szCs w:val="24"/>
        </w:rPr>
        <w:t>ill</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s plan.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my plan at all. So</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wherever he goes, we will be there to support him and he is fully capable of living independently and he will and has that desire. It might not be when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19. You know, I have a 19</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year</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old college student who lives in an apartment</w:t>
      </w:r>
      <w:r w:rsidR="00480ED4" w:rsidRPr="00B30004">
        <w:rPr>
          <w:rFonts w:ascii="Times New Roman" w:hAnsi="Times New Roman" w:cs="Times New Roman"/>
          <w:sz w:val="24"/>
          <w:szCs w:val="24"/>
        </w:rPr>
        <w:t>. W</w:t>
      </w:r>
      <w:r w:rsidR="00303E74" w:rsidRPr="00B30004">
        <w:rPr>
          <w:rFonts w:ascii="Times New Roman" w:hAnsi="Times New Roman" w:cs="Times New Roman"/>
          <w:sz w:val="24"/>
          <w:szCs w:val="24"/>
        </w:rPr>
        <w:t>ill may or may not be able to do that. But, you know, at this point</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was thinking about this today</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 doesn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like to do dishes because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so gross. Well, honestly, he doesn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really ever have to do dishe</w:t>
      </w:r>
      <w:r w:rsidR="000E6B8D" w:rsidRPr="00B30004">
        <w:rPr>
          <w:rFonts w:ascii="Times New Roman" w:hAnsi="Times New Roman" w:cs="Times New Roman"/>
          <w:sz w:val="24"/>
          <w:szCs w:val="24"/>
        </w:rPr>
        <w:t>s. I</w:t>
      </w:r>
      <w:r w:rsidR="00303E74" w:rsidRPr="00B30004">
        <w:rPr>
          <w:rFonts w:ascii="Times New Roman" w:hAnsi="Times New Roman" w:cs="Times New Roman"/>
          <w:sz w:val="24"/>
          <w:szCs w:val="24"/>
        </w:rPr>
        <w:t>f he moves into his own apartment, he can eat off paper plates and throw them away</w:t>
      </w:r>
      <w:r w:rsidR="00480ED4"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he can make his own accommodations. And, I mean, we</w:t>
      </w:r>
      <w:r w:rsidR="00480ED4" w:rsidRPr="00B30004">
        <w:rPr>
          <w:rFonts w:ascii="Times New Roman" w:hAnsi="Times New Roman" w:cs="Times New Roman"/>
          <w:sz w:val="24"/>
          <w:szCs w:val="24"/>
        </w:rPr>
        <w:t xml:space="preserve"> eat</w:t>
      </w:r>
      <w:r w:rsidR="00303E74" w:rsidRPr="00B30004">
        <w:rPr>
          <w:rFonts w:ascii="Times New Roman" w:hAnsi="Times New Roman" w:cs="Times New Roman"/>
          <w:sz w:val="24"/>
          <w:szCs w:val="24"/>
        </w:rPr>
        <w:t xml:space="preserve"> off paper plates all the time. </w:t>
      </w:r>
      <w:proofErr w:type="gramStart"/>
      <w:r w:rsidR="00303E74" w:rsidRPr="00B30004">
        <w:rPr>
          <w:rFonts w:ascii="Times New Roman" w:hAnsi="Times New Roman" w:cs="Times New Roman"/>
          <w:sz w:val="24"/>
          <w:szCs w:val="24"/>
        </w:rPr>
        <w:t>So</w:t>
      </w:r>
      <w:proofErr w:type="gramEnd"/>
      <w:r w:rsidR="00303E74" w:rsidRPr="00B30004">
        <w:rPr>
          <w:rFonts w:ascii="Times New Roman" w:hAnsi="Times New Roman" w:cs="Times New Roman"/>
          <w:sz w:val="24"/>
          <w:szCs w:val="24"/>
        </w:rPr>
        <w:t xml:space="preserve">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because I run out of dishes,</w:t>
      </w:r>
      <w:r w:rsidR="006D5916">
        <w:rPr>
          <w:rFonts w:ascii="Times New Roman" w:hAnsi="Times New Roman" w:cs="Times New Roman"/>
          <w:sz w:val="24"/>
          <w:szCs w:val="24"/>
        </w:rPr>
        <w:t xml:space="preserve"> </w:t>
      </w:r>
      <w:r w:rsidR="00303E74" w:rsidRPr="00B30004">
        <w:rPr>
          <w:rFonts w:ascii="Times New Roman" w:hAnsi="Times New Roman" w:cs="Times New Roman"/>
          <w:sz w:val="24"/>
          <w:szCs w:val="24"/>
        </w:rPr>
        <w:t>so we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have to do dishes. So we can help him make the accommodations he needs to make to have a full and successful life. We have, though</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we are</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very fruga</w:t>
      </w:r>
      <w:r w:rsidR="00480ED4" w:rsidRPr="00B30004">
        <w:rPr>
          <w:rFonts w:ascii="Times New Roman" w:hAnsi="Times New Roman" w:cs="Times New Roman"/>
          <w:sz w:val="24"/>
          <w:szCs w:val="24"/>
        </w:rPr>
        <w:t>l. W</w:t>
      </w:r>
      <w:r w:rsidR="00303E74" w:rsidRPr="00B30004">
        <w:rPr>
          <w:rFonts w:ascii="Times New Roman" w:hAnsi="Times New Roman" w:cs="Times New Roman"/>
          <w:sz w:val="24"/>
          <w:szCs w:val="24"/>
        </w:rPr>
        <w:t>e have</w:t>
      </w:r>
      <w:r w:rsidR="00480ED4" w:rsidRPr="00B30004">
        <w:rPr>
          <w:rFonts w:ascii="Times New Roman" w:hAnsi="Times New Roman" w:cs="Times New Roman"/>
          <w:sz w:val="24"/>
          <w:szCs w:val="24"/>
        </w:rPr>
        <w:t xml:space="preserve"> … w</w:t>
      </w:r>
      <w:r w:rsidR="00303E74" w:rsidRPr="00B30004">
        <w:rPr>
          <w:rFonts w:ascii="Times New Roman" w:hAnsi="Times New Roman" w:cs="Times New Roman"/>
          <w:sz w:val="24"/>
          <w:szCs w:val="24"/>
        </w:rPr>
        <w:t>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rich and wealthy people. When we pass away, though, we do have a trust, because our assets are protected. He is in that trust. But he is also protected as a person with a</w:t>
      </w:r>
      <w:r w:rsidR="00B30004">
        <w:rPr>
          <w:rFonts w:ascii="Times New Roman" w:hAnsi="Times New Roman" w:cs="Times New Roman"/>
          <w:sz w:val="24"/>
          <w:szCs w:val="24"/>
        </w:rPr>
        <w:t xml:space="preserve"> </w:t>
      </w:r>
      <w:r w:rsidR="00B30004">
        <w:rPr>
          <w:rFonts w:ascii="Times New Roman" w:hAnsi="Times New Roman" w:cs="Times New Roman"/>
          <w:b/>
          <w:bCs/>
          <w:sz w:val="24"/>
          <w:szCs w:val="24"/>
        </w:rPr>
        <w:t>[16:00]</w:t>
      </w:r>
      <w:r w:rsidR="00303E74" w:rsidRPr="00B30004">
        <w:rPr>
          <w:rFonts w:ascii="Times New Roman" w:hAnsi="Times New Roman" w:cs="Times New Roman"/>
          <w:sz w:val="24"/>
          <w:szCs w:val="24"/>
        </w:rPr>
        <w:t xml:space="preserve"> psychiatric disability, which is where the autism falls under. </w:t>
      </w:r>
      <w:r w:rsidR="00480ED4" w:rsidRPr="00B30004">
        <w:rPr>
          <w:rFonts w:ascii="Times New Roman" w:hAnsi="Times New Roman" w:cs="Times New Roman"/>
          <w:sz w:val="24"/>
          <w:szCs w:val="24"/>
        </w:rPr>
        <w:t>So w</w:t>
      </w:r>
      <w:r w:rsidR="00303E74" w:rsidRPr="00B30004">
        <w:rPr>
          <w:rFonts w:ascii="Times New Roman" w:hAnsi="Times New Roman" w:cs="Times New Roman"/>
          <w:sz w:val="24"/>
          <w:szCs w:val="24"/>
        </w:rPr>
        <w:t>e are aware that he might need financial support</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more so than our daughters. And he has a</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in the event that my husband or I will pass away</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there is a financial trustee who would step in and take care of those things for him and our other children until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of a certain age. But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important to us to try to accu</w:t>
      </w:r>
      <w:r w:rsidR="00480ED4" w:rsidRPr="00B30004">
        <w:rPr>
          <w:rFonts w:ascii="Times New Roman" w:hAnsi="Times New Roman" w:cs="Times New Roman"/>
          <w:sz w:val="24"/>
          <w:szCs w:val="24"/>
        </w:rPr>
        <w:t>mu</w:t>
      </w:r>
      <w:r w:rsidR="00303E74" w:rsidRPr="00B30004">
        <w:rPr>
          <w:rFonts w:ascii="Times New Roman" w:hAnsi="Times New Roman" w:cs="Times New Roman"/>
          <w:sz w:val="24"/>
          <w:szCs w:val="24"/>
        </w:rPr>
        <w:t>late some wealth and savings prior to</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you know, just to help W</w:t>
      </w:r>
      <w:r w:rsidR="00480ED4" w:rsidRPr="00B30004">
        <w:rPr>
          <w:rFonts w:ascii="Times New Roman" w:hAnsi="Times New Roman" w:cs="Times New Roman"/>
          <w:sz w:val="24"/>
          <w:szCs w:val="24"/>
        </w:rPr>
        <w:t>i</w:t>
      </w:r>
      <w:r w:rsidR="00303E74" w:rsidRPr="00B30004">
        <w:rPr>
          <w:rFonts w:ascii="Times New Roman" w:hAnsi="Times New Roman" w:cs="Times New Roman"/>
          <w:sz w:val="24"/>
          <w:szCs w:val="24"/>
        </w:rPr>
        <w:t>ll, if he needs</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480ED4" w:rsidRPr="00B30004">
        <w:rPr>
          <w:rFonts w:ascii="Times New Roman" w:hAnsi="Times New Roman" w:cs="Times New Roman"/>
          <w:sz w:val="24"/>
          <w:szCs w:val="24"/>
        </w:rPr>
        <w:t>W</w:t>
      </w:r>
      <w:r w:rsidR="00303E74" w:rsidRPr="00B30004">
        <w:rPr>
          <w:rFonts w:ascii="Times New Roman" w:hAnsi="Times New Roman" w:cs="Times New Roman"/>
          <w:sz w:val="24"/>
          <w:szCs w:val="24"/>
        </w:rPr>
        <w:t>ill</w:t>
      </w:r>
      <w:r w:rsidR="000E6B8D"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the other kids if they need help </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Will might be the one who doesn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need anything because he </w:t>
      </w:r>
      <w:r w:rsidR="00303E74" w:rsidRPr="00B30004">
        <w:rPr>
          <w:rFonts w:ascii="Times New Roman" w:hAnsi="Times New Roman" w:cs="Times New Roman"/>
          <w:sz w:val="24"/>
          <w:szCs w:val="24"/>
        </w:rPr>
        <w:lastRenderedPageBreak/>
        <w:t>doesn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spend a fortune on shoes, so</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t>
      </w:r>
      <w:r w:rsidR="000E6B8D" w:rsidRPr="00B30004">
        <w:rPr>
          <w:rFonts w:ascii="Times New Roman" w:hAnsi="Times New Roman" w:cs="Times New Roman"/>
          <w:sz w:val="24"/>
          <w:szCs w:val="24"/>
        </w:rPr>
        <w:t>b</w:t>
      </w:r>
      <w:r w:rsidR="00303E74" w:rsidRPr="00B30004">
        <w:rPr>
          <w:rFonts w:ascii="Times New Roman" w:hAnsi="Times New Roman" w:cs="Times New Roman"/>
          <w:sz w:val="24"/>
          <w:szCs w:val="24"/>
        </w:rPr>
        <w:t>ut we want to be prepared to be able to help him however we need to</w:t>
      </w:r>
      <w:r w:rsidR="00480ED4" w:rsidRPr="00B30004">
        <w:rPr>
          <w:rFonts w:ascii="Times New Roman" w:hAnsi="Times New Roman" w:cs="Times New Roman"/>
          <w:sz w:val="24"/>
          <w:szCs w:val="24"/>
        </w:rPr>
        <w:t>. S</w:t>
      </w:r>
      <w:r w:rsidR="00303E74" w:rsidRPr="00B30004">
        <w:rPr>
          <w:rFonts w:ascii="Times New Roman" w:hAnsi="Times New Roman" w:cs="Times New Roman"/>
          <w:sz w:val="24"/>
          <w:szCs w:val="24"/>
        </w:rPr>
        <w:t xml:space="preserve">orry, my other daughter was trying to </w:t>
      </w:r>
      <w:r w:rsidR="00480ED4" w:rsidRPr="00B30004">
        <w:rPr>
          <w:rFonts w:ascii="Times New Roman" w:hAnsi="Times New Roman" w:cs="Times New Roman"/>
          <w:sz w:val="24"/>
          <w:szCs w:val="24"/>
        </w:rPr>
        <w:t>call me</w:t>
      </w:r>
      <w:r w:rsidR="00303E74" w:rsidRPr="00B30004">
        <w:rPr>
          <w:rFonts w:ascii="Times New Roman" w:hAnsi="Times New Roman" w:cs="Times New Roman"/>
          <w:sz w:val="24"/>
          <w:szCs w:val="24"/>
        </w:rPr>
        <w:t xml:space="preserve"> back.</w:t>
      </w:r>
    </w:p>
    <w:p w14:paraId="76BC19F0" w14:textId="77777777" w:rsidR="00900089" w:rsidRPr="00B30004" w:rsidRDefault="00900089">
      <w:pPr>
        <w:spacing w:after="0"/>
        <w:rPr>
          <w:rFonts w:ascii="Times New Roman" w:hAnsi="Times New Roman" w:cs="Times New Roman"/>
          <w:sz w:val="24"/>
          <w:szCs w:val="24"/>
        </w:rPr>
      </w:pPr>
    </w:p>
    <w:p w14:paraId="7E60F955" w14:textId="557E3D50"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480ED4" w:rsidRPr="00B30004">
        <w:rPr>
          <w:rFonts w:ascii="Times New Roman" w:hAnsi="Times New Roman" w:cs="Times New Roman"/>
          <w:sz w:val="24"/>
          <w:szCs w:val="24"/>
        </w:rPr>
        <w:t xml:space="preserve">No worries. </w:t>
      </w:r>
      <w:r w:rsidR="00FE4414">
        <w:rPr>
          <w:rFonts w:ascii="Times New Roman" w:hAnsi="Times New Roman" w:cs="Times New Roman"/>
          <w:sz w:val="24"/>
          <w:szCs w:val="24"/>
        </w:rPr>
        <w:t>W</w:t>
      </w:r>
      <w:r w:rsidR="00303E74" w:rsidRPr="00B30004">
        <w:rPr>
          <w:rFonts w:ascii="Times New Roman" w:hAnsi="Times New Roman" w:cs="Times New Roman"/>
          <w:sz w:val="24"/>
          <w:szCs w:val="24"/>
        </w:rPr>
        <w:t>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almost done.</w:t>
      </w:r>
    </w:p>
    <w:p w14:paraId="694A2C29" w14:textId="77777777" w:rsidR="00900089" w:rsidRPr="00B30004" w:rsidRDefault="00900089">
      <w:pPr>
        <w:spacing w:after="0"/>
        <w:rPr>
          <w:rFonts w:ascii="Times New Roman" w:hAnsi="Times New Roman" w:cs="Times New Roman"/>
          <w:sz w:val="24"/>
          <w:szCs w:val="24"/>
        </w:rPr>
      </w:pPr>
    </w:p>
    <w:p w14:paraId="06FFB301" w14:textId="3236807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very good.</w:t>
      </w:r>
    </w:p>
    <w:p w14:paraId="1A82DDFF" w14:textId="77777777" w:rsidR="00900089" w:rsidRPr="00B30004" w:rsidRDefault="00900089">
      <w:pPr>
        <w:spacing w:after="0"/>
        <w:rPr>
          <w:rFonts w:ascii="Times New Roman" w:hAnsi="Times New Roman" w:cs="Times New Roman"/>
          <w:sz w:val="24"/>
          <w:szCs w:val="24"/>
        </w:rPr>
      </w:pPr>
    </w:p>
    <w:p w14:paraId="5B8B18D6" w14:textId="17EEA411"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480ED4" w:rsidRPr="00B30004">
        <w:rPr>
          <w:rFonts w:ascii="Times New Roman" w:hAnsi="Times New Roman" w:cs="Times New Roman"/>
          <w:sz w:val="24"/>
          <w:szCs w:val="24"/>
        </w:rPr>
        <w:t>T</w:t>
      </w:r>
      <w:r w:rsidR="00303E74" w:rsidRPr="00B30004">
        <w:rPr>
          <w:rFonts w:ascii="Times New Roman" w:hAnsi="Times New Roman" w:cs="Times New Roman"/>
          <w:sz w:val="24"/>
          <w:szCs w:val="24"/>
        </w:rPr>
        <w:t>his reframing that you just described</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was that because of his sensitivities or because of kind of who he is as a whole individual</w:t>
      </w:r>
      <w:r w:rsidR="00480ED4" w:rsidRPr="00B30004">
        <w:rPr>
          <w:rFonts w:ascii="Times New Roman" w:hAnsi="Times New Roman" w:cs="Times New Roman"/>
          <w:sz w:val="24"/>
          <w:szCs w:val="24"/>
        </w:rPr>
        <w:t>?</w:t>
      </w:r>
    </w:p>
    <w:p w14:paraId="0244B019" w14:textId="77777777" w:rsidR="00900089" w:rsidRPr="00B30004" w:rsidRDefault="00900089">
      <w:pPr>
        <w:spacing w:after="0"/>
        <w:rPr>
          <w:rFonts w:ascii="Times New Roman" w:hAnsi="Times New Roman" w:cs="Times New Roman"/>
          <w:sz w:val="24"/>
          <w:szCs w:val="24"/>
        </w:rPr>
      </w:pPr>
    </w:p>
    <w:p w14:paraId="2F98119B" w14:textId="73287FD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I think that his sensitivities make part </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make</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are a part of who he is. So I would say it is because of his sensitivities</w:t>
      </w:r>
      <w:r w:rsidR="00480ED4" w:rsidRPr="00B30004">
        <w:rPr>
          <w:rFonts w:ascii="Times New Roman" w:hAnsi="Times New Roman" w:cs="Times New Roman"/>
          <w:sz w:val="24"/>
          <w:szCs w:val="24"/>
        </w:rPr>
        <w:t>. T</w:t>
      </w:r>
      <w:r w:rsidR="00303E74" w:rsidRPr="00B30004">
        <w:rPr>
          <w:rFonts w:ascii="Times New Roman" w:hAnsi="Times New Roman" w:cs="Times New Roman"/>
          <w:sz w:val="24"/>
          <w:szCs w:val="24"/>
        </w:rPr>
        <w:t>here are certain things that he just cannot tolerate</w:t>
      </w:r>
      <w:r w:rsidR="00480ED4"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so we just adjusted to that. So</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specifically, the noise and the textures and the lighting and</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480ED4" w:rsidRPr="00B30004">
        <w:rPr>
          <w:rFonts w:ascii="Times New Roman" w:hAnsi="Times New Roman" w:cs="Times New Roman"/>
          <w:sz w:val="24"/>
          <w:szCs w:val="24"/>
        </w:rPr>
        <w:t xml:space="preserve">yeah, </w:t>
      </w:r>
      <w:r w:rsidR="00303E74" w:rsidRPr="00B30004">
        <w:rPr>
          <w:rFonts w:ascii="Times New Roman" w:hAnsi="Times New Roman" w:cs="Times New Roman"/>
          <w:sz w:val="24"/>
          <w:szCs w:val="24"/>
        </w:rPr>
        <w:t>I would say, noise</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as a family</w:t>
      </w:r>
      <w:r w:rsidR="00480ED4" w:rsidRPr="00B30004">
        <w:rPr>
          <w:rFonts w:ascii="Times New Roman" w:hAnsi="Times New Roman" w:cs="Times New Roman"/>
          <w:sz w:val="24"/>
          <w:szCs w:val="24"/>
        </w:rPr>
        <w:t xml:space="preserve"> t</w:t>
      </w:r>
      <w:r w:rsidR="00303E74" w:rsidRPr="00B30004">
        <w:rPr>
          <w:rFonts w:ascii="Times New Roman" w:hAnsi="Times New Roman" w:cs="Times New Roman"/>
          <w:sz w:val="24"/>
          <w:szCs w:val="24"/>
        </w:rPr>
        <w: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w:t>
      </w:r>
      <w:r w:rsidR="00480ED4" w:rsidRPr="00B30004">
        <w:rPr>
          <w:rFonts w:ascii="Times New Roman" w:hAnsi="Times New Roman" w:cs="Times New Roman"/>
          <w:sz w:val="24"/>
          <w:szCs w:val="24"/>
        </w:rPr>
        <w:t xml:space="preserve"> … </w:t>
      </w:r>
      <w:r w:rsidR="00303E74" w:rsidRPr="00B30004">
        <w:rPr>
          <w:rFonts w:ascii="Times New Roman" w:hAnsi="Times New Roman" w:cs="Times New Roman"/>
          <w:sz w:val="24"/>
          <w:szCs w:val="24"/>
        </w:rPr>
        <w:t>that has been a big one that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just adjusted to it. But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honestly</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made those adjustments for all of us. My husband doesn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like people to be in his way</w:t>
      </w:r>
      <w:r w:rsidR="00480ED4" w:rsidRPr="00B30004">
        <w:rPr>
          <w:rFonts w:ascii="Times New Roman" w:hAnsi="Times New Roman" w:cs="Times New Roman"/>
          <w:sz w:val="24"/>
          <w:szCs w:val="24"/>
        </w:rPr>
        <w:t>, s</w:t>
      </w:r>
      <w:r w:rsidR="00303E74" w:rsidRPr="00B30004">
        <w:rPr>
          <w:rFonts w:ascii="Times New Roman" w:hAnsi="Times New Roman" w:cs="Times New Roman"/>
          <w:sz w:val="24"/>
          <w:szCs w:val="24"/>
        </w:rPr>
        <w:t>o we bought a house that has wide entryways for major</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wide thresholds for each room, so nobody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underfoot for him. So we just try to</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almost</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probably a little bit codependent when you think about it that way, but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what works for our family.</w:t>
      </w:r>
    </w:p>
    <w:p w14:paraId="77E83E5F" w14:textId="77777777" w:rsidR="00900089" w:rsidRPr="00B30004" w:rsidRDefault="00900089">
      <w:pPr>
        <w:spacing w:after="0"/>
        <w:rPr>
          <w:rFonts w:ascii="Times New Roman" w:hAnsi="Times New Roman" w:cs="Times New Roman"/>
          <w:sz w:val="24"/>
          <w:szCs w:val="24"/>
        </w:rPr>
      </w:pPr>
    </w:p>
    <w:p w14:paraId="5C7573D4" w14:textId="37317746"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Interviewer:</w:t>
      </w:r>
      <w:r w:rsidR="005C5379"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Absolutely, thank you. </w:t>
      </w:r>
      <w:r w:rsidR="00480ED4" w:rsidRPr="00B30004">
        <w:rPr>
          <w:rFonts w:ascii="Times New Roman" w:hAnsi="Times New Roman" w:cs="Times New Roman"/>
          <w:sz w:val="24"/>
          <w:szCs w:val="24"/>
        </w:rPr>
        <w:t>L</w:t>
      </w:r>
      <w:r w:rsidR="00303E74" w:rsidRPr="00B30004">
        <w:rPr>
          <w:rFonts w:ascii="Times New Roman" w:hAnsi="Times New Roman" w:cs="Times New Roman"/>
          <w:sz w:val="24"/>
          <w:szCs w:val="24"/>
        </w:rPr>
        <w:t xml:space="preserve">ast </w:t>
      </w:r>
      <w:r w:rsidR="00480ED4" w:rsidRPr="00B30004">
        <w:rPr>
          <w:rFonts w:ascii="Times New Roman" w:hAnsi="Times New Roman" w:cs="Times New Roman"/>
          <w:sz w:val="24"/>
          <w:szCs w:val="24"/>
        </w:rPr>
        <w:t>chunk of questions are</w:t>
      </w:r>
      <w:r w:rsidR="00303E74" w:rsidRPr="00B30004">
        <w:rPr>
          <w:rFonts w:ascii="Times New Roman" w:hAnsi="Times New Roman" w:cs="Times New Roman"/>
          <w:sz w:val="24"/>
          <w:szCs w:val="24"/>
        </w:rPr>
        <w:t xml:space="preserve"> </w:t>
      </w:r>
      <w:r w:rsidR="00480ED4" w:rsidRPr="00B30004">
        <w:rPr>
          <w:rFonts w:ascii="Times New Roman" w:hAnsi="Times New Roman" w:cs="Times New Roman"/>
          <w:sz w:val="24"/>
          <w:szCs w:val="24"/>
        </w:rPr>
        <w:t>t</w:t>
      </w:r>
      <w:r w:rsidR="00303E74" w:rsidRPr="00B30004">
        <w:rPr>
          <w:rFonts w:ascii="Times New Roman" w:hAnsi="Times New Roman" w:cs="Times New Roman"/>
          <w:sz w:val="24"/>
          <w:szCs w:val="24"/>
        </w:rPr>
        <w:t>he shortest one</w:t>
      </w:r>
      <w:r w:rsidR="00480ED4" w:rsidRPr="00B30004">
        <w:rPr>
          <w:rFonts w:ascii="Times New Roman" w:hAnsi="Times New Roman" w:cs="Times New Roman"/>
          <w:sz w:val="24"/>
          <w:szCs w:val="24"/>
        </w:rPr>
        <w:t>s</w:t>
      </w:r>
      <w:r w:rsidR="00303E74" w:rsidRPr="00B30004">
        <w:rPr>
          <w:rFonts w:ascii="Times New Roman" w:hAnsi="Times New Roman" w:cs="Times New Roman"/>
          <w:sz w:val="24"/>
          <w:szCs w:val="24"/>
        </w:rPr>
        <w:t>, so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almost done.</w:t>
      </w:r>
    </w:p>
    <w:p w14:paraId="20E979B6" w14:textId="77777777" w:rsidR="00900089" w:rsidRPr="00B30004" w:rsidRDefault="00900089">
      <w:pPr>
        <w:spacing w:after="0"/>
        <w:rPr>
          <w:rFonts w:ascii="Times New Roman" w:hAnsi="Times New Roman" w:cs="Times New Roman"/>
          <w:sz w:val="24"/>
          <w:szCs w:val="24"/>
        </w:rPr>
      </w:pPr>
    </w:p>
    <w:p w14:paraId="1686E09B" w14:textId="059F19E8" w:rsidR="00480ED4"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Do you mind</w:t>
      </w:r>
      <w:r w:rsidR="00480ED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I need to just text my daughter</w:t>
      </w:r>
      <w:r w:rsidR="00480ED4" w:rsidRPr="00B30004">
        <w:rPr>
          <w:rFonts w:ascii="Times New Roman" w:hAnsi="Times New Roman" w:cs="Times New Roman"/>
          <w:sz w:val="24"/>
          <w:szCs w:val="24"/>
        </w:rPr>
        <w:t xml:space="preserve"> because …</w:t>
      </w:r>
      <w:r w:rsidR="00303E74" w:rsidRPr="00B30004">
        <w:rPr>
          <w:rFonts w:ascii="Times New Roman" w:hAnsi="Times New Roman" w:cs="Times New Roman"/>
          <w:sz w:val="24"/>
          <w:szCs w:val="24"/>
        </w:rPr>
        <w:t xml:space="preserve"> </w:t>
      </w:r>
    </w:p>
    <w:p w14:paraId="2EBA748E" w14:textId="77777777" w:rsidR="00480ED4" w:rsidRPr="00B30004" w:rsidRDefault="00480ED4">
      <w:pPr>
        <w:spacing w:after="0"/>
        <w:rPr>
          <w:rFonts w:ascii="Times New Roman" w:hAnsi="Times New Roman" w:cs="Times New Roman"/>
          <w:sz w:val="24"/>
          <w:szCs w:val="24"/>
        </w:rPr>
      </w:pPr>
    </w:p>
    <w:p w14:paraId="6B83777E" w14:textId="4729E7CD" w:rsidR="00480ED4" w:rsidRPr="00B30004" w:rsidRDefault="00480ED4">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 xml:space="preserve">Yeah, go for </w:t>
      </w:r>
      <w:r w:rsidRPr="00B30004">
        <w:rPr>
          <w:rFonts w:ascii="Times New Roman" w:hAnsi="Times New Roman" w:cs="Times New Roman"/>
          <w:sz w:val="24"/>
          <w:szCs w:val="24"/>
        </w:rPr>
        <w:t>it</w:t>
      </w:r>
      <w:r w:rsidR="00303E74" w:rsidRPr="00B30004">
        <w:rPr>
          <w:rFonts w:ascii="Times New Roman" w:hAnsi="Times New Roman" w:cs="Times New Roman"/>
          <w:sz w:val="24"/>
          <w:szCs w:val="24"/>
        </w:rPr>
        <w:t xml:space="preserve">. </w:t>
      </w:r>
    </w:p>
    <w:p w14:paraId="6F7AA005" w14:textId="77777777" w:rsidR="00480ED4" w:rsidRPr="00B30004" w:rsidRDefault="00480ED4">
      <w:pPr>
        <w:spacing w:after="0"/>
        <w:rPr>
          <w:rFonts w:ascii="Times New Roman" w:hAnsi="Times New Roman" w:cs="Times New Roman"/>
          <w:sz w:val="24"/>
          <w:szCs w:val="24"/>
        </w:rPr>
      </w:pPr>
    </w:p>
    <w:p w14:paraId="6990D1D9" w14:textId="50098C50" w:rsidR="00900089" w:rsidRPr="00B30004" w:rsidRDefault="00480ED4">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But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still listening to you.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just going to text her and tell her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on a call.</w:t>
      </w:r>
    </w:p>
    <w:p w14:paraId="73CF569C" w14:textId="77777777" w:rsidR="00900089" w:rsidRPr="00B30004" w:rsidRDefault="00900089">
      <w:pPr>
        <w:spacing w:after="0"/>
        <w:rPr>
          <w:rFonts w:ascii="Times New Roman" w:hAnsi="Times New Roman" w:cs="Times New Roman"/>
          <w:sz w:val="24"/>
          <w:szCs w:val="24"/>
        </w:rPr>
      </w:pPr>
    </w:p>
    <w:p w14:paraId="1F2F5E49" w14:textId="0B233665" w:rsidR="00480ED4"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Interviewer:</w:t>
      </w:r>
      <w:r w:rsidR="005C5379" w:rsidRPr="00B30004">
        <w:rPr>
          <w:rFonts w:ascii="Times New Roman" w:hAnsi="Times New Roman" w:cs="Times New Roman"/>
          <w:b/>
          <w:sz w:val="24"/>
          <w:szCs w:val="24"/>
        </w:rPr>
        <w:t xml:space="preserve"> </w:t>
      </w:r>
      <w:r w:rsidR="006E532C" w:rsidRPr="00B30004">
        <w:rPr>
          <w:rFonts w:ascii="Times New Roman" w:hAnsi="Times New Roman" w:cs="Times New Roman"/>
          <w:sz w:val="24"/>
          <w:szCs w:val="24"/>
        </w:rPr>
        <w:t>O</w:t>
      </w:r>
      <w:r w:rsidR="00480ED4" w:rsidRPr="00B30004">
        <w:rPr>
          <w:rFonts w:ascii="Times New Roman" w:hAnsi="Times New Roman" w:cs="Times New Roman"/>
          <w:sz w:val="24"/>
          <w:szCs w:val="24"/>
        </w:rPr>
        <w:t>h sure. OK,</w:t>
      </w:r>
      <w:r w:rsidR="00303E74" w:rsidRPr="00B30004">
        <w:rPr>
          <w:rFonts w:ascii="Times New Roman" w:hAnsi="Times New Roman" w:cs="Times New Roman"/>
          <w:sz w:val="24"/>
          <w:szCs w:val="24"/>
        </w:rPr>
        <w:t xml:space="preserve"> do you want me to wait</w:t>
      </w:r>
      <w:r w:rsidR="00C35838" w:rsidRPr="00B30004">
        <w:rPr>
          <w:rFonts w:ascii="Times New Roman" w:hAnsi="Times New Roman" w:cs="Times New Roman"/>
          <w:sz w:val="24"/>
          <w:szCs w:val="24"/>
        </w:rPr>
        <w:t xml:space="preserve"> to</w:t>
      </w:r>
      <w:r w:rsidR="00303E74" w:rsidRPr="00B30004">
        <w:rPr>
          <w:rFonts w:ascii="Times New Roman" w:hAnsi="Times New Roman" w:cs="Times New Roman"/>
          <w:sz w:val="24"/>
          <w:szCs w:val="24"/>
        </w:rPr>
        <w:t xml:space="preserve"> </w:t>
      </w:r>
      <w:r w:rsidR="00480ED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can wait for my question. </w:t>
      </w:r>
    </w:p>
    <w:p w14:paraId="0FA85E3D" w14:textId="77777777" w:rsidR="00480ED4" w:rsidRPr="00B30004" w:rsidRDefault="00480ED4">
      <w:pPr>
        <w:spacing w:after="0"/>
        <w:rPr>
          <w:rFonts w:ascii="Times New Roman" w:hAnsi="Times New Roman" w:cs="Times New Roman"/>
          <w:sz w:val="24"/>
          <w:szCs w:val="24"/>
        </w:rPr>
      </w:pPr>
    </w:p>
    <w:p w14:paraId="0AAF4D2D" w14:textId="77777777" w:rsidR="00C35838" w:rsidRPr="00B30004" w:rsidRDefault="00480ED4">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C35838" w:rsidRPr="00B30004">
        <w:rPr>
          <w:rFonts w:ascii="Times New Roman" w:hAnsi="Times New Roman" w:cs="Times New Roman"/>
          <w:b/>
          <w:sz w:val="24"/>
          <w:szCs w:val="24"/>
        </w:rPr>
        <w:t xml:space="preserve"> </w:t>
      </w:r>
      <w:r w:rsidR="00C35838" w:rsidRPr="00B30004">
        <w:rPr>
          <w:rFonts w:ascii="Times New Roman" w:hAnsi="Times New Roman" w:cs="Times New Roman"/>
          <w:bCs/>
          <w:sz w:val="24"/>
          <w:szCs w:val="24"/>
        </w:rPr>
        <w:t>OK. If</w:t>
      </w:r>
      <w:r w:rsidR="00303E74" w:rsidRPr="00B30004">
        <w:rPr>
          <w:rFonts w:ascii="Times New Roman" w:hAnsi="Times New Roman" w:cs="Times New Roman"/>
          <w:sz w:val="24"/>
          <w:szCs w:val="24"/>
        </w:rPr>
        <w:t xml:space="preserve"> you just give me one second</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m </w:t>
      </w:r>
      <w:r w:rsidR="006E532C" w:rsidRPr="00B30004">
        <w:rPr>
          <w:rFonts w:ascii="Times New Roman" w:hAnsi="Times New Roman" w:cs="Times New Roman"/>
          <w:sz w:val="24"/>
          <w:szCs w:val="24"/>
        </w:rPr>
        <w:t>going to</w:t>
      </w:r>
      <w:r w:rsidR="00303E74" w:rsidRPr="00B30004">
        <w:rPr>
          <w:rFonts w:ascii="Times New Roman" w:hAnsi="Times New Roman" w:cs="Times New Roman"/>
          <w:sz w:val="24"/>
          <w:szCs w:val="24"/>
        </w:rPr>
        <w:t xml:space="preserve"> voice</w:t>
      </w:r>
      <w:r w:rsidR="00C35838" w:rsidRPr="00B30004">
        <w:rPr>
          <w:rFonts w:ascii="Times New Roman" w:hAnsi="Times New Roman" w:cs="Times New Roman"/>
          <w:sz w:val="24"/>
          <w:szCs w:val="24"/>
        </w:rPr>
        <w:t xml:space="preserve"> … or I’ll text or …</w:t>
      </w:r>
      <w:r w:rsidR="00303E74" w:rsidRPr="00B30004">
        <w:rPr>
          <w:rFonts w:ascii="Times New Roman" w:hAnsi="Times New Roman" w:cs="Times New Roman"/>
          <w:sz w:val="24"/>
          <w:szCs w:val="24"/>
        </w:rPr>
        <w:t xml:space="preserve"> </w:t>
      </w:r>
    </w:p>
    <w:p w14:paraId="17CC6353" w14:textId="77777777" w:rsidR="00C35838" w:rsidRPr="00B30004" w:rsidRDefault="00C35838">
      <w:pPr>
        <w:spacing w:after="0"/>
        <w:rPr>
          <w:rFonts w:ascii="Times New Roman" w:hAnsi="Times New Roman" w:cs="Times New Roman"/>
          <w:sz w:val="24"/>
          <w:szCs w:val="24"/>
        </w:rPr>
      </w:pPr>
    </w:p>
    <w:p w14:paraId="03F156F6" w14:textId="1FB5DC35" w:rsidR="00900089" w:rsidRPr="00B30004" w:rsidRDefault="00C35838">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sz w:val="24"/>
          <w:szCs w:val="24"/>
        </w:rPr>
        <w:t>You can</w:t>
      </w:r>
      <w:r w:rsidR="00303E74" w:rsidRPr="00B30004">
        <w:rPr>
          <w:rFonts w:ascii="Times New Roman" w:hAnsi="Times New Roman" w:cs="Times New Roman"/>
          <w:sz w:val="24"/>
          <w:szCs w:val="24"/>
        </w:rPr>
        <w:t xml:space="preserve"> have two seconds</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5CA1D3A3" w14:textId="77777777" w:rsidR="00900089" w:rsidRPr="00B30004" w:rsidRDefault="00900089">
      <w:pPr>
        <w:spacing w:after="0"/>
        <w:rPr>
          <w:rFonts w:ascii="Times New Roman" w:hAnsi="Times New Roman" w:cs="Times New Roman"/>
          <w:sz w:val="24"/>
          <w:szCs w:val="24"/>
        </w:rPr>
      </w:pPr>
    </w:p>
    <w:p w14:paraId="2C6CC1E7" w14:textId="3BA3EA61" w:rsidR="00C35838"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C35838" w:rsidRPr="00B30004">
        <w:rPr>
          <w:rFonts w:ascii="Times New Roman" w:hAnsi="Times New Roman" w:cs="Times New Roman"/>
          <w:sz w:val="24"/>
          <w:szCs w:val="24"/>
        </w:rPr>
        <w:t xml:space="preserve">OK. </w:t>
      </w:r>
      <w:r w:rsidR="00303E74" w:rsidRPr="00B30004">
        <w:rPr>
          <w:rFonts w:ascii="Times New Roman" w:hAnsi="Times New Roman" w:cs="Times New Roman"/>
          <w:sz w:val="24"/>
          <w:szCs w:val="24"/>
        </w:rPr>
        <w:t>So I got my husband to take my son to get his hair done</w:t>
      </w:r>
      <w:r w:rsidR="00C35838" w:rsidRPr="00B30004">
        <w:rPr>
          <w:rFonts w:ascii="Times New Roman" w:hAnsi="Times New Roman" w:cs="Times New Roman"/>
          <w:sz w:val="24"/>
          <w:szCs w:val="24"/>
        </w:rPr>
        <w:t>, s</w:t>
      </w:r>
      <w:r w:rsidR="00303E74" w:rsidRPr="00B30004">
        <w:rPr>
          <w:rFonts w:ascii="Times New Roman" w:hAnsi="Times New Roman" w:cs="Times New Roman"/>
          <w:sz w:val="24"/>
          <w:szCs w:val="24"/>
        </w:rPr>
        <w:t>o I didn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have </w:t>
      </w:r>
      <w:r w:rsidR="00B30004">
        <w:rPr>
          <w:rFonts w:ascii="Times New Roman" w:hAnsi="Times New Roman" w:cs="Times New Roman"/>
          <w:b/>
          <w:bCs/>
          <w:sz w:val="24"/>
          <w:szCs w:val="24"/>
        </w:rPr>
        <w:t xml:space="preserve">[19:00] </w:t>
      </w:r>
      <w:r w:rsidR="00303E74" w:rsidRPr="00B30004">
        <w:rPr>
          <w:rFonts w:ascii="Times New Roman" w:hAnsi="Times New Roman" w:cs="Times New Roman"/>
          <w:sz w:val="24"/>
          <w:szCs w:val="24"/>
        </w:rPr>
        <w:t>to go back out</w:t>
      </w:r>
      <w:r w:rsidR="00C35838"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my daughter is already there. So somebody</w:t>
      </w:r>
      <w:r w:rsidR="00C35838" w:rsidRPr="00B30004">
        <w:rPr>
          <w:rFonts w:ascii="Times New Roman" w:hAnsi="Times New Roman" w:cs="Times New Roman"/>
          <w:sz w:val="24"/>
          <w:szCs w:val="24"/>
        </w:rPr>
        <w:t>’s …</w:t>
      </w:r>
      <w:r w:rsidR="00303E74" w:rsidRPr="00B30004">
        <w:rPr>
          <w:rFonts w:ascii="Times New Roman" w:hAnsi="Times New Roman" w:cs="Times New Roman"/>
          <w:sz w:val="24"/>
          <w:szCs w:val="24"/>
        </w:rPr>
        <w:t xml:space="preserve"> </w:t>
      </w:r>
      <w:r w:rsidR="00C35838" w:rsidRPr="00B30004">
        <w:rPr>
          <w:rFonts w:ascii="Times New Roman" w:hAnsi="Times New Roman" w:cs="Times New Roman"/>
          <w:sz w:val="24"/>
          <w:szCs w:val="24"/>
        </w:rPr>
        <w:t>w</w:t>
      </w:r>
      <w:r w:rsidR="00303E74" w:rsidRPr="00B30004">
        <w:rPr>
          <w:rFonts w:ascii="Times New Roman" w:hAnsi="Times New Roman" w:cs="Times New Roman"/>
          <w:sz w:val="24"/>
          <w:szCs w:val="24"/>
        </w:rPr>
        <w:t>ell, my daughter</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b</w:t>
      </w:r>
      <w:r w:rsidR="00C35838" w:rsidRPr="00B30004">
        <w:rPr>
          <w:rFonts w:ascii="Times New Roman" w:hAnsi="Times New Roman" w:cs="Times New Roman"/>
          <w:sz w:val="24"/>
          <w:szCs w:val="24"/>
        </w:rPr>
        <w:t>ringing</w:t>
      </w:r>
      <w:r w:rsidR="00303E74" w:rsidRPr="00B30004">
        <w:rPr>
          <w:rFonts w:ascii="Times New Roman" w:hAnsi="Times New Roman" w:cs="Times New Roman"/>
          <w:sz w:val="24"/>
          <w:szCs w:val="24"/>
        </w:rPr>
        <w:t xml:space="preserve"> Wil</w:t>
      </w:r>
      <w:r w:rsidR="00C35838" w:rsidRPr="00B30004">
        <w:rPr>
          <w:rFonts w:ascii="Times New Roman" w:hAnsi="Times New Roman" w:cs="Times New Roman"/>
          <w:sz w:val="24"/>
          <w:szCs w:val="24"/>
        </w:rPr>
        <w:t>l home,</w:t>
      </w:r>
      <w:r w:rsidR="00303E74" w:rsidRPr="00B30004">
        <w:rPr>
          <w:rFonts w:ascii="Times New Roman" w:hAnsi="Times New Roman" w:cs="Times New Roman"/>
          <w:sz w:val="24"/>
          <w:szCs w:val="24"/>
        </w:rPr>
        <w:t xml:space="preserve"> </w:t>
      </w:r>
      <w:r w:rsidR="00C35838" w:rsidRPr="00B30004">
        <w:rPr>
          <w:rFonts w:ascii="Times New Roman" w:hAnsi="Times New Roman" w:cs="Times New Roman"/>
          <w:sz w:val="24"/>
          <w:szCs w:val="24"/>
        </w:rPr>
        <w:t>s</w:t>
      </w:r>
      <w:r w:rsidR="00303E74" w:rsidRPr="00B30004">
        <w:rPr>
          <w:rFonts w:ascii="Times New Roman" w:hAnsi="Times New Roman" w:cs="Times New Roman"/>
          <w:sz w:val="24"/>
          <w:szCs w:val="24"/>
        </w:rPr>
        <w:t>o I just want to make sure that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freaking out because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having to get his hair</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cut so</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which could happen</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But anyway,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m back. </w:t>
      </w:r>
    </w:p>
    <w:p w14:paraId="325D035D" w14:textId="77777777" w:rsidR="00C35838" w:rsidRPr="00B30004" w:rsidRDefault="00C35838">
      <w:pPr>
        <w:spacing w:after="0"/>
        <w:rPr>
          <w:rFonts w:ascii="Times New Roman" w:hAnsi="Times New Roman" w:cs="Times New Roman"/>
          <w:sz w:val="24"/>
          <w:szCs w:val="24"/>
        </w:rPr>
      </w:pPr>
    </w:p>
    <w:p w14:paraId="61084AE4" w14:textId="0887F8B2" w:rsidR="00C35838" w:rsidRPr="00B30004" w:rsidRDefault="00C35838">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 xml:space="preserve">Oh, no worries. No worries. </w:t>
      </w:r>
    </w:p>
    <w:p w14:paraId="7B52D024" w14:textId="77777777" w:rsidR="00C35838" w:rsidRPr="00B30004" w:rsidRDefault="00C35838">
      <w:pPr>
        <w:spacing w:after="0"/>
        <w:rPr>
          <w:rFonts w:ascii="Times New Roman" w:hAnsi="Times New Roman" w:cs="Times New Roman"/>
          <w:sz w:val="24"/>
          <w:szCs w:val="24"/>
        </w:rPr>
      </w:pPr>
    </w:p>
    <w:p w14:paraId="2357E579" w14:textId="7B1B807B" w:rsidR="00900089" w:rsidRPr="00B30004" w:rsidRDefault="00C35838">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 xml:space="preserve">Oh, she said </w:t>
      </w:r>
      <w:r w:rsidRPr="00B30004">
        <w:rPr>
          <w:rFonts w:ascii="Times New Roman" w:hAnsi="Times New Roman" w:cs="Times New Roman"/>
          <w:sz w:val="24"/>
          <w:szCs w:val="24"/>
        </w:rPr>
        <w:t>“</w:t>
      </w:r>
      <w:r w:rsidRPr="00B30004">
        <w:rPr>
          <w:rFonts w:ascii="Times New Roman" w:hAnsi="Times New Roman" w:cs="Times New Roman"/>
          <w:i/>
          <w:iCs/>
          <w:sz w:val="24"/>
          <w:szCs w:val="24"/>
        </w:rPr>
        <w:t>N</w:t>
      </w:r>
      <w:r w:rsidR="00303E74" w:rsidRPr="00B30004">
        <w:rPr>
          <w:rFonts w:ascii="Times New Roman" w:hAnsi="Times New Roman" w:cs="Times New Roman"/>
          <w:i/>
          <w:iCs/>
          <w:sz w:val="24"/>
          <w:szCs w:val="24"/>
        </w:rPr>
        <w:t>ever</w:t>
      </w:r>
      <w:r w:rsidRPr="00B30004">
        <w:rPr>
          <w:rFonts w:ascii="Times New Roman" w:hAnsi="Times New Roman" w:cs="Times New Roman"/>
          <w:i/>
          <w:iCs/>
          <w:sz w:val="24"/>
          <w:szCs w:val="24"/>
        </w:rPr>
        <w:t xml:space="preserve"> </w:t>
      </w:r>
      <w:r w:rsidR="00303E74" w:rsidRPr="00B30004">
        <w:rPr>
          <w:rFonts w:ascii="Times New Roman" w:hAnsi="Times New Roman" w:cs="Times New Roman"/>
          <w:i/>
          <w:iCs/>
          <w:sz w:val="24"/>
          <w:szCs w:val="24"/>
        </w:rPr>
        <w:t>mind</w:t>
      </w:r>
      <w:r w:rsidR="00303E74" w:rsidRPr="00B30004">
        <w:rPr>
          <w:rFonts w:ascii="Times New Roman" w:hAnsi="Times New Roman" w:cs="Times New Roman"/>
          <w:sz w:val="24"/>
          <w:szCs w:val="24"/>
        </w:rPr>
        <w:t>.</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So it must not be bad. </w:t>
      </w:r>
    </w:p>
    <w:p w14:paraId="7E0B12CB" w14:textId="77777777" w:rsidR="00900089" w:rsidRPr="00B30004" w:rsidRDefault="00900089">
      <w:pPr>
        <w:spacing w:after="0"/>
        <w:rPr>
          <w:rFonts w:ascii="Times New Roman" w:hAnsi="Times New Roman" w:cs="Times New Roman"/>
          <w:sz w:val="24"/>
          <w:szCs w:val="24"/>
        </w:rPr>
      </w:pPr>
    </w:p>
    <w:p w14:paraId="7B6FCD0F" w14:textId="797E8797"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C35838" w:rsidRPr="00B30004">
        <w:rPr>
          <w:rFonts w:ascii="Times New Roman" w:hAnsi="Times New Roman" w:cs="Times New Roman"/>
          <w:sz w:val="24"/>
          <w:szCs w:val="24"/>
        </w:rPr>
        <w:t xml:space="preserve">Oh, good. </w:t>
      </w:r>
      <w:r w:rsidR="00303E74" w:rsidRPr="00B30004">
        <w:rPr>
          <w:rFonts w:ascii="Times New Roman" w:hAnsi="Times New Roman" w:cs="Times New Roman"/>
          <w:sz w:val="24"/>
          <w:szCs w:val="24"/>
        </w:rPr>
        <w:t>Excellent. Glad to hear that. So</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finally, as a caregiver, as mom</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as a parent </w:t>
      </w:r>
      <w:r w:rsidR="00C35838" w:rsidRPr="00B30004">
        <w:rPr>
          <w:rFonts w:ascii="Times New Roman" w:hAnsi="Times New Roman" w:cs="Times New Roman"/>
          <w:sz w:val="24"/>
          <w:szCs w:val="24"/>
        </w:rPr>
        <w:t>to</w:t>
      </w:r>
      <w:r w:rsidR="00303E74" w:rsidRPr="00B30004">
        <w:rPr>
          <w:rFonts w:ascii="Times New Roman" w:hAnsi="Times New Roman" w:cs="Times New Roman"/>
          <w:sz w:val="24"/>
          <w:szCs w:val="24"/>
        </w:rPr>
        <w:t xml:space="preserve"> someone with autism, but also some sensory sensitivities</w:t>
      </w:r>
      <w:r w:rsidR="00C35838" w:rsidRPr="00B30004">
        <w:rPr>
          <w:rFonts w:ascii="Times New Roman" w:hAnsi="Times New Roman" w:cs="Times New Roman"/>
          <w:sz w:val="24"/>
          <w:szCs w:val="24"/>
        </w:rPr>
        <w:t>, w</w:t>
      </w:r>
      <w:r w:rsidR="00303E74" w:rsidRPr="00B30004">
        <w:rPr>
          <w:rFonts w:ascii="Times New Roman" w:hAnsi="Times New Roman" w:cs="Times New Roman"/>
          <w:sz w:val="24"/>
          <w:szCs w:val="24"/>
        </w:rPr>
        <w:t>hat does transitioning to adulthood mean to you?</w:t>
      </w:r>
    </w:p>
    <w:p w14:paraId="0B1AA519" w14:textId="77777777" w:rsidR="00900089" w:rsidRPr="00B30004" w:rsidRDefault="00900089">
      <w:pPr>
        <w:spacing w:after="0"/>
        <w:rPr>
          <w:rFonts w:ascii="Times New Roman" w:hAnsi="Times New Roman" w:cs="Times New Roman"/>
          <w:sz w:val="24"/>
          <w:szCs w:val="24"/>
        </w:rPr>
      </w:pPr>
    </w:p>
    <w:p w14:paraId="61F79D45" w14:textId="41D77995" w:rsidR="00900089" w:rsidRPr="00B30004" w:rsidRDefault="009264CC">
      <w:pPr>
        <w:spacing w:after="0"/>
        <w:rPr>
          <w:rFonts w:ascii="Times New Roman" w:hAnsi="Times New Roman" w:cs="Times New Roman"/>
          <w:b/>
          <w:bCs/>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would say that it means having career goals and working toward those goals</w:t>
      </w:r>
      <w:r w:rsidR="00C35838" w:rsidRPr="00B30004">
        <w:rPr>
          <w:rFonts w:ascii="Times New Roman" w:hAnsi="Times New Roman" w:cs="Times New Roman"/>
          <w:sz w:val="24"/>
          <w:szCs w:val="24"/>
        </w:rPr>
        <w:t xml:space="preserve"> … c</w:t>
      </w:r>
      <w:r w:rsidR="00303E74" w:rsidRPr="00B30004">
        <w:rPr>
          <w:rFonts w:ascii="Times New Roman" w:hAnsi="Times New Roman" w:cs="Times New Roman"/>
          <w:sz w:val="24"/>
          <w:szCs w:val="24"/>
        </w:rPr>
        <w:t>reating a network or having a</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not necessarily intentionally creating a network</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but </w:t>
      </w:r>
      <w:r w:rsidR="00C35838" w:rsidRPr="00B30004">
        <w:rPr>
          <w:rFonts w:ascii="Times New Roman" w:hAnsi="Times New Roman" w:cs="Times New Roman"/>
          <w:sz w:val="24"/>
          <w:szCs w:val="24"/>
        </w:rPr>
        <w:t>having a natural</w:t>
      </w:r>
      <w:r w:rsidR="00303E74" w:rsidRPr="00B30004">
        <w:rPr>
          <w:rFonts w:ascii="Times New Roman" w:hAnsi="Times New Roman" w:cs="Times New Roman"/>
          <w:sz w:val="24"/>
          <w:szCs w:val="24"/>
        </w:rPr>
        <w:t xml:space="preserve"> network be created around</w:t>
      </w:r>
      <w:r w:rsidR="00C35838" w:rsidRPr="00B30004">
        <w:rPr>
          <w:rFonts w:ascii="Times New Roman" w:hAnsi="Times New Roman" w:cs="Times New Roman"/>
          <w:sz w:val="24"/>
          <w:szCs w:val="24"/>
        </w:rPr>
        <w:t xml:space="preserve"> … </w:t>
      </w:r>
      <w:r w:rsidR="00C35838" w:rsidRPr="00B30004">
        <w:rPr>
          <w:rFonts w:ascii="Times New Roman" w:hAnsi="Times New Roman" w:cs="Times New Roman"/>
          <w:b/>
          <w:bCs/>
          <w:sz w:val="24"/>
          <w:szCs w:val="24"/>
        </w:rPr>
        <w:t>[inaudible at 20:00]</w:t>
      </w:r>
    </w:p>
    <w:p w14:paraId="73595DB8" w14:textId="77777777" w:rsidR="00900089" w:rsidRPr="00B30004" w:rsidRDefault="00900089">
      <w:pPr>
        <w:spacing w:after="0"/>
        <w:rPr>
          <w:rFonts w:ascii="Times New Roman" w:hAnsi="Times New Roman" w:cs="Times New Roman"/>
          <w:sz w:val="24"/>
          <w:szCs w:val="24"/>
        </w:rPr>
      </w:pPr>
    </w:p>
    <w:p w14:paraId="6A3503C4" w14:textId="7D4A6D5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Interviewer:</w:t>
      </w:r>
      <w:r w:rsidR="005C5379" w:rsidRPr="00B30004">
        <w:rPr>
          <w:rFonts w:ascii="Times New Roman" w:hAnsi="Times New Roman" w:cs="Times New Roman"/>
          <w:b/>
          <w:sz w:val="24"/>
          <w:szCs w:val="24"/>
        </w:rPr>
        <w:t xml:space="preserve"> </w:t>
      </w:r>
      <w:r w:rsidR="00C35838" w:rsidRPr="00B30004">
        <w:rPr>
          <w:rFonts w:ascii="Times New Roman" w:hAnsi="Times New Roman" w:cs="Times New Roman"/>
          <w:sz w:val="24"/>
          <w:szCs w:val="24"/>
        </w:rPr>
        <w:t>I think you froze.</w:t>
      </w:r>
    </w:p>
    <w:p w14:paraId="2B52D2CB" w14:textId="236D8433" w:rsidR="00C35838" w:rsidRPr="00B30004" w:rsidRDefault="00C35838">
      <w:pPr>
        <w:spacing w:after="0"/>
        <w:rPr>
          <w:rFonts w:ascii="Times New Roman" w:hAnsi="Times New Roman" w:cs="Times New Roman"/>
          <w:sz w:val="24"/>
          <w:szCs w:val="24"/>
        </w:rPr>
      </w:pPr>
    </w:p>
    <w:p w14:paraId="3B7552D2" w14:textId="7E9AFE4E" w:rsidR="00C35838" w:rsidRPr="00B30004" w:rsidRDefault="00C35838">
      <w:pPr>
        <w:spacing w:after="0"/>
        <w:rPr>
          <w:rFonts w:ascii="Times New Roman" w:hAnsi="Times New Roman" w:cs="Times New Roman"/>
          <w:b/>
          <w:sz w:val="24"/>
          <w:szCs w:val="24"/>
        </w:rPr>
      </w:pPr>
      <w:r w:rsidRPr="00B30004">
        <w:rPr>
          <w:rFonts w:ascii="Times New Roman" w:hAnsi="Times New Roman" w:cs="Times New Roman"/>
          <w:b/>
          <w:sz w:val="24"/>
          <w:szCs w:val="24"/>
        </w:rPr>
        <w:t>Interviewee: [inaudible at 20:06]</w:t>
      </w:r>
    </w:p>
    <w:p w14:paraId="1B1AE682" w14:textId="7209B98D" w:rsidR="00C35838" w:rsidRPr="00B30004" w:rsidRDefault="00C35838">
      <w:pPr>
        <w:spacing w:after="0"/>
        <w:rPr>
          <w:rFonts w:ascii="Times New Roman" w:hAnsi="Times New Roman" w:cs="Times New Roman"/>
          <w:b/>
          <w:sz w:val="24"/>
          <w:szCs w:val="24"/>
        </w:rPr>
      </w:pPr>
    </w:p>
    <w:p w14:paraId="7A205C7E" w14:textId="5B5773FD" w:rsidR="00C35838" w:rsidRPr="00B30004" w:rsidRDefault="00C35838">
      <w:pPr>
        <w:spacing w:after="0"/>
        <w:rPr>
          <w:rFonts w:ascii="Times New Roman" w:hAnsi="Times New Roman" w:cs="Times New Roman"/>
          <w:bCs/>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bCs/>
          <w:sz w:val="24"/>
          <w:szCs w:val="24"/>
        </w:rPr>
        <w:t xml:space="preserve">Sorry, you froze for a moment. </w:t>
      </w:r>
    </w:p>
    <w:p w14:paraId="0EDE5E0F" w14:textId="77777777" w:rsidR="00900089" w:rsidRPr="00B30004" w:rsidRDefault="00900089">
      <w:pPr>
        <w:spacing w:after="0"/>
        <w:rPr>
          <w:rFonts w:ascii="Times New Roman" w:hAnsi="Times New Roman" w:cs="Times New Roman"/>
          <w:sz w:val="24"/>
          <w:szCs w:val="24"/>
        </w:rPr>
      </w:pPr>
    </w:p>
    <w:p w14:paraId="201DDE11" w14:textId="6702FCFA"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C35838" w:rsidRPr="00B30004">
        <w:rPr>
          <w:rFonts w:ascii="Times New Roman" w:hAnsi="Times New Roman" w:cs="Times New Roman"/>
          <w:sz w:val="24"/>
          <w:szCs w:val="24"/>
        </w:rPr>
        <w:t>Oh, OK. But</w:t>
      </w:r>
      <w:r w:rsidR="00303E74" w:rsidRPr="00B30004">
        <w:rPr>
          <w:rFonts w:ascii="Times New Roman" w:hAnsi="Times New Roman" w:cs="Times New Roman"/>
          <w:sz w:val="24"/>
          <w:szCs w:val="24"/>
        </w:rPr>
        <w:t xml:space="preserve"> him having a network of natural supports, I think is very important. And he has a network of professional supports at this point and familial supports, but not natural supports in his world. So</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having that network, having goals and working toward the goals, having a goal of living independently, which he already has, but taking steps toward that, which would be</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you know, getting better with his physical hygiene and personal hygiene and</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which he does well, we just</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want to have to call my 28</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year</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old and say, </w:t>
      </w:r>
      <w:r w:rsidR="00C35838" w:rsidRPr="00B30004">
        <w:rPr>
          <w:rFonts w:ascii="Times New Roman" w:hAnsi="Times New Roman" w:cs="Times New Roman"/>
          <w:sz w:val="24"/>
          <w:szCs w:val="24"/>
        </w:rPr>
        <w:t>“</w:t>
      </w:r>
      <w:r w:rsidR="00C35838" w:rsidRPr="00B30004">
        <w:rPr>
          <w:rFonts w:ascii="Times New Roman" w:hAnsi="Times New Roman" w:cs="Times New Roman"/>
          <w:i/>
          <w:iCs/>
          <w:sz w:val="24"/>
          <w:szCs w:val="24"/>
        </w:rPr>
        <w:t>It’s … g</w:t>
      </w:r>
      <w:r w:rsidR="00303E74" w:rsidRPr="00B30004">
        <w:rPr>
          <w:rFonts w:ascii="Times New Roman" w:hAnsi="Times New Roman" w:cs="Times New Roman"/>
          <w:i/>
          <w:iCs/>
          <w:sz w:val="24"/>
          <w:szCs w:val="24"/>
        </w:rPr>
        <w:t>ot to take a shower tonight</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C35838" w:rsidRPr="00B30004">
        <w:rPr>
          <w:rFonts w:ascii="Times New Roman" w:hAnsi="Times New Roman" w:cs="Times New Roman"/>
          <w:sz w:val="24"/>
          <w:szCs w:val="24"/>
        </w:rPr>
        <w:t>you know. “</w:t>
      </w:r>
      <w:r w:rsidR="00C35838" w:rsidRPr="00B30004">
        <w:rPr>
          <w:rFonts w:ascii="Times New Roman" w:hAnsi="Times New Roman" w:cs="Times New Roman"/>
          <w:i/>
          <w:iCs/>
          <w:sz w:val="24"/>
          <w:szCs w:val="24"/>
        </w:rPr>
        <w:t xml:space="preserve">You </w:t>
      </w:r>
      <w:r w:rsidR="00303E74" w:rsidRPr="00B30004">
        <w:rPr>
          <w:rFonts w:ascii="Times New Roman" w:hAnsi="Times New Roman" w:cs="Times New Roman"/>
          <w:i/>
          <w:iCs/>
          <w:sz w:val="24"/>
          <w:szCs w:val="24"/>
        </w:rPr>
        <w:t>shower every night, make sure you brush your teeth</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C35838" w:rsidRPr="00B30004">
        <w:rPr>
          <w:rFonts w:ascii="Times New Roman" w:hAnsi="Times New Roman" w:cs="Times New Roman"/>
          <w:sz w:val="24"/>
          <w:szCs w:val="24"/>
        </w:rPr>
        <w:t>T</w:t>
      </w:r>
      <w:r w:rsidR="00303E74" w:rsidRPr="00B30004">
        <w:rPr>
          <w:rFonts w:ascii="Times New Roman" w:hAnsi="Times New Roman" w:cs="Times New Roman"/>
          <w:sz w:val="24"/>
          <w:szCs w:val="24"/>
        </w:rPr>
        <w:t>hat</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would like him to be able to do those things on his own. Understanding finances and how to budget. And I would say being able to interpersonally relate with others. And as he is working towards that now and getting better at it</w:t>
      </w:r>
      <w:r w:rsidR="00C35838" w:rsidRPr="00B30004">
        <w:rPr>
          <w:rFonts w:ascii="Times New Roman" w:hAnsi="Times New Roman" w:cs="Times New Roman"/>
          <w:sz w:val="24"/>
          <w:szCs w:val="24"/>
        </w:rPr>
        <w:t>, b</w:t>
      </w:r>
      <w:r w:rsidR="00303E74" w:rsidRPr="00B30004">
        <w:rPr>
          <w:rFonts w:ascii="Times New Roman" w:hAnsi="Times New Roman" w:cs="Times New Roman"/>
          <w:sz w:val="24"/>
          <w:szCs w:val="24"/>
        </w:rPr>
        <w:t xml:space="preserve">ut he needs to be able to have relationships that are beyond </w:t>
      </w:r>
      <w:r w:rsidR="00C35838" w:rsidRPr="00B30004">
        <w:rPr>
          <w:rFonts w:ascii="Times New Roman" w:hAnsi="Times New Roman" w:cs="Times New Roman"/>
          <w:sz w:val="24"/>
          <w:szCs w:val="24"/>
        </w:rPr>
        <w:t>M</w:t>
      </w:r>
      <w:r w:rsidR="00303E74" w:rsidRPr="00B30004">
        <w:rPr>
          <w:rFonts w:ascii="Times New Roman" w:hAnsi="Times New Roman" w:cs="Times New Roman"/>
          <w:sz w:val="24"/>
          <w:szCs w:val="24"/>
        </w:rPr>
        <w:t xml:space="preserve">om and </w:t>
      </w:r>
      <w:r w:rsidR="00C35838" w:rsidRPr="00B30004">
        <w:rPr>
          <w:rFonts w:ascii="Times New Roman" w:hAnsi="Times New Roman" w:cs="Times New Roman"/>
          <w:sz w:val="24"/>
          <w:szCs w:val="24"/>
        </w:rPr>
        <w:t>D</w:t>
      </w:r>
      <w:r w:rsidR="00303E74" w:rsidRPr="00B30004">
        <w:rPr>
          <w:rFonts w:ascii="Times New Roman" w:hAnsi="Times New Roman" w:cs="Times New Roman"/>
          <w:sz w:val="24"/>
          <w:szCs w:val="24"/>
        </w:rPr>
        <w:t>ad</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involvement. And even</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you know, my 19</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year</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old still will call me in, you know, with problems about her relationships or friendships and she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still very needy in that way. So maybe there are just people like that. But I would hope that he attains that skill </w:t>
      </w:r>
      <w:r w:rsidR="00B30004">
        <w:rPr>
          <w:rFonts w:ascii="Times New Roman" w:hAnsi="Times New Roman" w:cs="Times New Roman"/>
          <w:b/>
          <w:bCs/>
          <w:sz w:val="24"/>
          <w:szCs w:val="24"/>
        </w:rPr>
        <w:t xml:space="preserve">[22:00] </w:t>
      </w:r>
      <w:r w:rsidR="00303E74" w:rsidRPr="00B30004">
        <w:rPr>
          <w:rFonts w:ascii="Times New Roman" w:hAnsi="Times New Roman" w:cs="Times New Roman"/>
          <w:sz w:val="24"/>
          <w:szCs w:val="24"/>
        </w:rPr>
        <w:t>before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probably 35</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 I was when I first got it</w:t>
      </w:r>
      <w:r w:rsidR="00C35838" w:rsidRPr="00B30004">
        <w:rPr>
          <w:rFonts w:ascii="Times New Roman" w:hAnsi="Times New Roman" w:cs="Times New Roman"/>
          <w:sz w:val="24"/>
          <w:szCs w:val="24"/>
        </w:rPr>
        <w:t xml:space="preserve">, so </w:t>
      </w:r>
      <w:r w:rsidR="00303E74" w:rsidRPr="00B30004">
        <w:rPr>
          <w:rFonts w:ascii="Times New Roman" w:hAnsi="Times New Roman" w:cs="Times New Roman"/>
          <w:sz w:val="24"/>
          <w:szCs w:val="24"/>
        </w:rPr>
        <w:t>I want better for him than I have for me.</w:t>
      </w:r>
    </w:p>
    <w:p w14:paraId="34DCF9BC" w14:textId="77777777" w:rsidR="00900089" w:rsidRPr="00B30004" w:rsidRDefault="00900089">
      <w:pPr>
        <w:spacing w:after="0"/>
        <w:rPr>
          <w:rFonts w:ascii="Times New Roman" w:hAnsi="Times New Roman" w:cs="Times New Roman"/>
          <w:sz w:val="24"/>
          <w:szCs w:val="24"/>
        </w:rPr>
      </w:pPr>
    </w:p>
    <w:p w14:paraId="1EFD1C39" w14:textId="77777777" w:rsidR="00C35838"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Absolutely. I think most parents do.</w:t>
      </w:r>
      <w:r w:rsidR="00C35838"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Has </w:t>
      </w:r>
      <w:r w:rsidR="00C35838" w:rsidRPr="00B30004">
        <w:rPr>
          <w:rFonts w:ascii="Times New Roman" w:hAnsi="Times New Roman" w:cs="Times New Roman"/>
          <w:sz w:val="24"/>
          <w:szCs w:val="24"/>
        </w:rPr>
        <w:t>your</w:t>
      </w:r>
      <w:r w:rsidR="00303E74" w:rsidRPr="00B30004">
        <w:rPr>
          <w:rFonts w:ascii="Times New Roman" w:hAnsi="Times New Roman" w:cs="Times New Roman"/>
          <w:sz w:val="24"/>
          <w:szCs w:val="24"/>
        </w:rPr>
        <w:t xml:space="preserve"> perspective changed over time? </w:t>
      </w:r>
    </w:p>
    <w:p w14:paraId="319405A8" w14:textId="77777777" w:rsidR="00C35838" w:rsidRPr="00B30004" w:rsidRDefault="00C35838">
      <w:pPr>
        <w:spacing w:after="0"/>
        <w:rPr>
          <w:rFonts w:ascii="Times New Roman" w:hAnsi="Times New Roman" w:cs="Times New Roman"/>
          <w:sz w:val="24"/>
          <w:szCs w:val="24"/>
        </w:rPr>
      </w:pPr>
    </w:p>
    <w:p w14:paraId="0DA5CDDC" w14:textId="48B86C14" w:rsidR="00C35838" w:rsidRPr="00B30004" w:rsidRDefault="00C35838">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Has what</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sorr</w:t>
      </w:r>
      <w:r w:rsidRPr="00B30004">
        <w:rPr>
          <w:rFonts w:ascii="Times New Roman" w:hAnsi="Times New Roman" w:cs="Times New Roman"/>
          <w:sz w:val="24"/>
          <w:szCs w:val="24"/>
        </w:rPr>
        <w:t>y?</w:t>
      </w:r>
      <w:r w:rsidR="00303E74" w:rsidRPr="00B30004">
        <w:rPr>
          <w:rFonts w:ascii="Times New Roman" w:hAnsi="Times New Roman" w:cs="Times New Roman"/>
          <w:sz w:val="24"/>
          <w:szCs w:val="24"/>
        </w:rPr>
        <w:t xml:space="preserve"> </w:t>
      </w:r>
    </w:p>
    <w:p w14:paraId="53997A5D" w14:textId="77777777" w:rsidR="00C35838" w:rsidRPr="00B30004" w:rsidRDefault="00C35838">
      <w:pPr>
        <w:spacing w:after="0"/>
        <w:rPr>
          <w:rFonts w:ascii="Times New Roman" w:hAnsi="Times New Roman" w:cs="Times New Roman"/>
          <w:sz w:val="24"/>
          <w:szCs w:val="24"/>
        </w:rPr>
      </w:pPr>
    </w:p>
    <w:p w14:paraId="5E7CA8B4" w14:textId="4CC72A02" w:rsidR="00900089" w:rsidRPr="00B30004" w:rsidRDefault="00C35838">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Has your perspective changed over time?</w:t>
      </w:r>
    </w:p>
    <w:p w14:paraId="6F60DCE0" w14:textId="77777777" w:rsidR="00900089" w:rsidRPr="00B30004" w:rsidRDefault="00900089">
      <w:pPr>
        <w:spacing w:after="0"/>
        <w:rPr>
          <w:rFonts w:ascii="Times New Roman" w:hAnsi="Times New Roman" w:cs="Times New Roman"/>
          <w:sz w:val="24"/>
          <w:szCs w:val="24"/>
        </w:rPr>
      </w:pPr>
    </w:p>
    <w:p w14:paraId="7CCD56CA" w14:textId="7EBE06AD"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Oh, yeah. When he first received his diagnosis, I thought that he would be living with us forever. And I just thought, </w:t>
      </w:r>
      <w:r w:rsidR="00C35838"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 xml:space="preserve">Oh my God, what am I </w:t>
      </w:r>
      <w:r w:rsidR="006E532C" w:rsidRPr="00B30004">
        <w:rPr>
          <w:rFonts w:ascii="Times New Roman" w:hAnsi="Times New Roman" w:cs="Times New Roman"/>
          <w:i/>
          <w:iCs/>
          <w:sz w:val="24"/>
          <w:szCs w:val="24"/>
        </w:rPr>
        <w:t>going to</w:t>
      </w:r>
      <w:r w:rsidR="00303E74" w:rsidRPr="00B30004">
        <w:rPr>
          <w:rFonts w:ascii="Times New Roman" w:hAnsi="Times New Roman" w:cs="Times New Roman"/>
          <w:i/>
          <w:iCs/>
          <w:sz w:val="24"/>
          <w:szCs w:val="24"/>
        </w:rPr>
        <w:t xml:space="preserve"> do?</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just because it was hard to have </w:t>
      </w:r>
      <w:r w:rsidR="00303E74" w:rsidRPr="00B30004">
        <w:rPr>
          <w:rFonts w:ascii="Times New Roman" w:hAnsi="Times New Roman" w:cs="Times New Roman"/>
          <w:sz w:val="24"/>
          <w:szCs w:val="24"/>
        </w:rPr>
        <w:lastRenderedPageBreak/>
        <w:t>three children so close together and never have time. But now</w:t>
      </w:r>
      <w:r w:rsidR="00C35838"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 I definitely feel hope for his future. There have been times when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felt very hopeless</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and so has he. But I believe that</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right now, both he and I</w:t>
      </w:r>
      <w:r w:rsidR="000E6B8D"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both and his dad have hope for his future of independence and gainful employment and positive, meaningful relationships. </w:t>
      </w:r>
    </w:p>
    <w:p w14:paraId="6C878049" w14:textId="77777777" w:rsidR="00900089" w:rsidRPr="00B30004" w:rsidRDefault="00900089">
      <w:pPr>
        <w:spacing w:after="0"/>
        <w:rPr>
          <w:rFonts w:ascii="Times New Roman" w:hAnsi="Times New Roman" w:cs="Times New Roman"/>
          <w:sz w:val="24"/>
          <w:szCs w:val="24"/>
        </w:rPr>
      </w:pPr>
    </w:p>
    <w:p w14:paraId="3F334867" w14:textId="55C1BFBD"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F4275E" w:rsidRPr="00B30004">
        <w:rPr>
          <w:rFonts w:ascii="Times New Roman" w:hAnsi="Times New Roman" w:cs="Times New Roman"/>
          <w:sz w:val="24"/>
          <w:szCs w:val="24"/>
        </w:rPr>
        <w:t xml:space="preserve">That’s wonderful. </w:t>
      </w:r>
      <w:r w:rsidR="00303E74" w:rsidRPr="00B30004">
        <w:rPr>
          <w:rFonts w:ascii="Times New Roman" w:hAnsi="Times New Roman" w:cs="Times New Roman"/>
          <w:sz w:val="24"/>
          <w:szCs w:val="24"/>
        </w:rPr>
        <w:t>What do you see happening in your son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future?</w:t>
      </w:r>
    </w:p>
    <w:p w14:paraId="2D6D7E5F" w14:textId="77777777" w:rsidR="00900089" w:rsidRPr="00B30004" w:rsidRDefault="00900089">
      <w:pPr>
        <w:spacing w:after="0"/>
        <w:rPr>
          <w:rFonts w:ascii="Times New Roman" w:hAnsi="Times New Roman" w:cs="Times New Roman"/>
          <w:sz w:val="24"/>
          <w:szCs w:val="24"/>
        </w:rPr>
      </w:pPr>
    </w:p>
    <w:p w14:paraId="79C0968F" w14:textId="78AFF7A1"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see him having a job coach and ha</w:t>
      </w:r>
      <w:r w:rsidR="00F4275E" w:rsidRPr="00B30004">
        <w:rPr>
          <w:rFonts w:ascii="Times New Roman" w:hAnsi="Times New Roman" w:cs="Times New Roman"/>
          <w:sz w:val="24"/>
          <w:szCs w:val="24"/>
        </w:rPr>
        <w:t>ve</w:t>
      </w:r>
      <w:r w:rsidR="00303E74" w:rsidRPr="00B30004">
        <w:rPr>
          <w:rFonts w:ascii="Times New Roman" w:hAnsi="Times New Roman" w:cs="Times New Roman"/>
          <w:sz w:val="24"/>
          <w:szCs w:val="24"/>
        </w:rPr>
        <w:t xml:space="preserve"> the job coach helping us determine and helping him determine a part</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time job that he would really enjoy. I see him going to our</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his high school</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vocational </w:t>
      </w:r>
      <w:r w:rsidR="00B30004" w:rsidRPr="00B30004">
        <w:rPr>
          <w:rFonts w:ascii="Times New Roman" w:hAnsi="Times New Roman" w:cs="Times New Roman"/>
          <w:sz w:val="24"/>
          <w:szCs w:val="24"/>
        </w:rPr>
        <w:t>program</w:t>
      </w:r>
      <w:r w:rsidR="00F4275E"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learning on</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the</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job skills. I mean, they set it up like a workplace where he would clock into school each day</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clock out, dress </w:t>
      </w:r>
      <w:r w:rsidR="00F4275E" w:rsidRPr="00B30004">
        <w:rPr>
          <w:rFonts w:ascii="Times New Roman" w:hAnsi="Times New Roman" w:cs="Times New Roman"/>
          <w:sz w:val="24"/>
          <w:szCs w:val="24"/>
        </w:rPr>
        <w:t>the part</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w:t>
      </w:r>
      <w:r w:rsidR="00F4275E" w:rsidRPr="00B30004">
        <w:rPr>
          <w:rFonts w:ascii="Times New Roman" w:hAnsi="Times New Roman" w:cs="Times New Roman"/>
          <w:sz w:val="24"/>
          <w:szCs w:val="24"/>
        </w:rPr>
        <w:t>here, if</w:t>
      </w:r>
      <w:r w:rsidR="00303E74" w:rsidRPr="00B30004">
        <w:rPr>
          <w:rFonts w:ascii="Times New Roman" w:hAnsi="Times New Roman" w:cs="Times New Roman"/>
          <w:sz w:val="24"/>
          <w:szCs w:val="24"/>
        </w:rPr>
        <w:t xml:space="preserv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going to be an electrical person, he would dress like an electrical person dresses and all of his subjects would be geared toward</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electricity, I guess, or, you know, it would be</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history of electricity or something like that. So I see that happening. And then I see a</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some type of post</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secondary education, whether it be Auburn University</w:t>
      </w:r>
      <w:r w:rsidR="00F4275E" w:rsidRPr="00B30004">
        <w:rPr>
          <w:rFonts w:ascii="Times New Roman" w:hAnsi="Times New Roman" w:cs="Times New Roman"/>
          <w:sz w:val="24"/>
          <w:szCs w:val="24"/>
        </w:rPr>
        <w:t xml:space="preserve"> … t</w:t>
      </w:r>
      <w:r w:rsidR="00303E74" w:rsidRPr="00B30004">
        <w:rPr>
          <w:rFonts w:ascii="Times New Roman" w:hAnsi="Times New Roman" w:cs="Times New Roman"/>
          <w:sz w:val="24"/>
          <w:szCs w:val="24"/>
        </w:rPr>
        <w:t>hey actually have a wonderful special ed program that we might be able to tap into, or a technical school. Really</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think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be driven by him. It will</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we will insist on some type of post</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secondary education and that is a non</w:t>
      </w:r>
      <w:r w:rsidR="00FE4414">
        <w:rPr>
          <w:rFonts w:ascii="Times New Roman" w:hAnsi="Times New Roman" w:cs="Times New Roman"/>
          <w:sz w:val="24"/>
          <w:szCs w:val="24"/>
        </w:rPr>
        <w:t>-</w:t>
      </w:r>
      <w:r w:rsidR="00303E74" w:rsidRPr="00B30004">
        <w:rPr>
          <w:rFonts w:ascii="Times New Roman" w:hAnsi="Times New Roman" w:cs="Times New Roman"/>
          <w:sz w:val="24"/>
          <w:szCs w:val="24"/>
        </w:rPr>
        <w:t>negotiable within the household. So he will be at least somewhat prepared for a career.</w:t>
      </w:r>
    </w:p>
    <w:p w14:paraId="6C5CD55F" w14:textId="77777777" w:rsidR="00900089" w:rsidRPr="00B30004" w:rsidRDefault="00900089">
      <w:pPr>
        <w:spacing w:after="0"/>
        <w:rPr>
          <w:rFonts w:ascii="Times New Roman" w:hAnsi="Times New Roman" w:cs="Times New Roman"/>
          <w:sz w:val="24"/>
          <w:szCs w:val="24"/>
        </w:rPr>
      </w:pPr>
    </w:p>
    <w:p w14:paraId="05A0E3AF" w14:textId="75EAA3EB"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You mentioned</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do you think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be able to move out one day and be in</w:t>
      </w:r>
      <w:r w:rsidR="00F4275E" w:rsidRPr="00B30004">
        <w:rPr>
          <w:rFonts w:ascii="Times New Roman" w:hAnsi="Times New Roman" w:cs="Times New Roman"/>
          <w:sz w:val="24"/>
          <w:szCs w:val="24"/>
        </w:rPr>
        <w:t>dependent?</w:t>
      </w:r>
    </w:p>
    <w:p w14:paraId="084B5C7C" w14:textId="77777777" w:rsidR="00900089" w:rsidRPr="00B30004" w:rsidRDefault="00900089">
      <w:pPr>
        <w:spacing w:after="0"/>
        <w:rPr>
          <w:rFonts w:ascii="Times New Roman" w:hAnsi="Times New Roman" w:cs="Times New Roman"/>
          <w:sz w:val="24"/>
          <w:szCs w:val="24"/>
        </w:rPr>
      </w:pPr>
    </w:p>
    <w:p w14:paraId="1C99F661" w14:textId="232D2C58" w:rsidR="00F4275E"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F4275E" w:rsidRPr="00B30004">
        <w:rPr>
          <w:rFonts w:ascii="Times New Roman" w:hAnsi="Times New Roman" w:cs="Times New Roman"/>
          <w:bCs/>
          <w:sz w:val="24"/>
          <w:szCs w:val="24"/>
        </w:rPr>
        <w:t xml:space="preserve">Oh </w:t>
      </w:r>
      <w:r w:rsidR="00303E74" w:rsidRPr="00B30004">
        <w:rPr>
          <w:rFonts w:ascii="Times New Roman" w:hAnsi="Times New Roman" w:cs="Times New Roman"/>
          <w:sz w:val="24"/>
          <w:szCs w:val="24"/>
        </w:rPr>
        <w:t>absolutely. Yes. I think that at some point,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be able to live on his own. I do not see</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 group home situation</w:t>
      </w:r>
      <w:r w:rsidR="00F4275E"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t all. I see an independent living situatio</w:t>
      </w:r>
      <w:r w:rsidR="00F4275E" w:rsidRPr="00B30004">
        <w:rPr>
          <w:rFonts w:ascii="Times New Roman" w:hAnsi="Times New Roman" w:cs="Times New Roman"/>
          <w:sz w:val="24"/>
          <w:szCs w:val="24"/>
        </w:rPr>
        <w:t>n. I</w:t>
      </w:r>
      <w:r w:rsidR="00303E74" w:rsidRPr="00B30004">
        <w:rPr>
          <w:rFonts w:ascii="Times New Roman" w:hAnsi="Times New Roman" w:cs="Times New Roman"/>
          <w:sz w:val="24"/>
          <w:szCs w:val="24"/>
        </w:rPr>
        <w:t>t might be</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like</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years ago when I worked in the field</w:t>
      </w:r>
      <w:r w:rsidR="00F4275E" w:rsidRPr="00B30004">
        <w:rPr>
          <w:rFonts w:ascii="Times New Roman" w:hAnsi="Times New Roman" w:cs="Times New Roman"/>
          <w:sz w:val="24"/>
          <w:szCs w:val="24"/>
        </w:rPr>
        <w:t>, t</w:t>
      </w:r>
      <w:r w:rsidR="00303E74" w:rsidRPr="00B30004">
        <w:rPr>
          <w:rFonts w:ascii="Times New Roman" w:hAnsi="Times New Roman" w:cs="Times New Roman"/>
          <w:sz w:val="24"/>
          <w:szCs w:val="24"/>
        </w:rPr>
        <w:t xml:space="preserve">here were independent living situations where your case manager checked in on </w:t>
      </w:r>
      <w:r w:rsidR="00B30004">
        <w:rPr>
          <w:rFonts w:ascii="Times New Roman" w:hAnsi="Times New Roman" w:cs="Times New Roman"/>
          <w:b/>
          <w:bCs/>
          <w:sz w:val="24"/>
          <w:szCs w:val="24"/>
        </w:rPr>
        <w:t xml:space="preserve">[25:00] </w:t>
      </w:r>
      <w:r w:rsidR="00303E74" w:rsidRPr="00B30004">
        <w:rPr>
          <w:rFonts w:ascii="Times New Roman" w:hAnsi="Times New Roman" w:cs="Times New Roman"/>
          <w:sz w:val="24"/>
          <w:szCs w:val="24"/>
        </w:rPr>
        <w:t xml:space="preserve">you once </w:t>
      </w:r>
      <w:r w:rsidR="00F4275E" w:rsidRPr="00B30004">
        <w:rPr>
          <w:rFonts w:ascii="Times New Roman" w:hAnsi="Times New Roman" w:cs="Times New Roman"/>
          <w:sz w:val="24"/>
          <w:szCs w:val="24"/>
        </w:rPr>
        <w:t xml:space="preserve">a </w:t>
      </w:r>
      <w:r w:rsidR="00303E74" w:rsidRPr="00B30004">
        <w:rPr>
          <w:rFonts w:ascii="Times New Roman" w:hAnsi="Times New Roman" w:cs="Times New Roman"/>
          <w:sz w:val="24"/>
          <w:szCs w:val="24"/>
        </w:rPr>
        <w:t>month</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do not know if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available here in Alabama</w:t>
      </w:r>
      <w:r w:rsidR="00F4275E" w:rsidRPr="00B30004">
        <w:rPr>
          <w:rFonts w:ascii="Times New Roman" w:hAnsi="Times New Roman" w:cs="Times New Roman"/>
          <w:sz w:val="24"/>
          <w:szCs w:val="24"/>
        </w:rPr>
        <w:t xml:space="preserve">. That </w:t>
      </w:r>
      <w:r w:rsidR="00303E74" w:rsidRPr="00B30004">
        <w:rPr>
          <w:rFonts w:ascii="Times New Roman" w:hAnsi="Times New Roman" w:cs="Times New Roman"/>
          <w:sz w:val="24"/>
          <w:szCs w:val="24"/>
        </w:rPr>
        <w:t>could be something that possibly would benefit him when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in his 20s. And we, you know, we haven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even started looking down that road yet.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certainly welcome to stay with us as long as he wants</w:t>
      </w:r>
      <w:r w:rsidR="00F4275E" w:rsidRPr="00B30004">
        <w:rPr>
          <w:rFonts w:ascii="Times New Roman" w:hAnsi="Times New Roman" w:cs="Times New Roman"/>
          <w:sz w:val="24"/>
          <w:szCs w:val="24"/>
        </w:rPr>
        <w:t xml:space="preserve"> b</w:t>
      </w:r>
      <w:r w:rsidR="00303E74" w:rsidRPr="00B30004">
        <w:rPr>
          <w:rFonts w:ascii="Times New Roman" w:hAnsi="Times New Roman" w:cs="Times New Roman"/>
          <w:sz w:val="24"/>
          <w:szCs w:val="24"/>
        </w:rPr>
        <w:t>ut, you know, any child that stays with their parents too long stops growing and we want him to constantly grow</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27E5769F" w14:textId="77777777" w:rsidR="00F4275E" w:rsidRPr="00B30004" w:rsidRDefault="00F4275E">
      <w:pPr>
        <w:spacing w:after="0"/>
        <w:rPr>
          <w:rFonts w:ascii="Times New Roman" w:hAnsi="Times New Roman" w:cs="Times New Roman"/>
          <w:sz w:val="24"/>
          <w:szCs w:val="24"/>
        </w:rPr>
      </w:pPr>
    </w:p>
    <w:p w14:paraId="2ABD8F0A" w14:textId="02EEF1F0" w:rsidR="00F4275E" w:rsidRPr="00B30004" w:rsidRDefault="00F4275E">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FE4414" w:rsidRPr="005B1C8D">
        <w:rPr>
          <w:rFonts w:ascii="Times New Roman" w:hAnsi="Times New Roman" w:cs="Times New Roman"/>
          <w:bCs/>
          <w:sz w:val="24"/>
          <w:szCs w:val="24"/>
        </w:rPr>
        <w:t>Absolutely.</w:t>
      </w:r>
      <w:r w:rsidR="00FE4414">
        <w:rPr>
          <w:rFonts w:ascii="Times New Roman" w:hAnsi="Times New Roman" w:cs="Times New Roman"/>
          <w:b/>
          <w:sz w:val="24"/>
          <w:szCs w:val="24"/>
        </w:rPr>
        <w:t xml:space="preserve"> </w:t>
      </w:r>
      <w:r w:rsidRPr="00B30004">
        <w:rPr>
          <w:rFonts w:ascii="Times New Roman" w:hAnsi="Times New Roman" w:cs="Times New Roman"/>
          <w:sz w:val="24"/>
          <w:szCs w:val="24"/>
        </w:rPr>
        <w:t>Do you see him</w:t>
      </w:r>
      <w:r w:rsidR="00303E74" w:rsidRPr="00B30004">
        <w:rPr>
          <w:rFonts w:ascii="Times New Roman" w:hAnsi="Times New Roman" w:cs="Times New Roman"/>
          <w:sz w:val="24"/>
          <w:szCs w:val="24"/>
        </w:rPr>
        <w:t xml:space="preserve"> having a family of sorts? </w:t>
      </w:r>
    </w:p>
    <w:p w14:paraId="3E7B831A" w14:textId="77777777" w:rsidR="00F4275E" w:rsidRPr="00B30004" w:rsidRDefault="00F4275E">
      <w:pPr>
        <w:spacing w:after="0"/>
        <w:rPr>
          <w:rFonts w:ascii="Times New Roman" w:hAnsi="Times New Roman" w:cs="Times New Roman"/>
          <w:sz w:val="24"/>
          <w:szCs w:val="24"/>
        </w:rPr>
      </w:pPr>
    </w:p>
    <w:p w14:paraId="66CEED1F" w14:textId="11715866" w:rsidR="00900089" w:rsidRPr="00B30004" w:rsidRDefault="00F4275E">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Absolutely. Even if he</w:t>
      </w:r>
      <w:r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you know,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w:t>
      </w:r>
      <w:r w:rsidRPr="00B30004">
        <w:rPr>
          <w:rFonts w:ascii="Times New Roman" w:hAnsi="Times New Roman" w:cs="Times New Roman"/>
          <w:sz w:val="24"/>
          <w:szCs w:val="24"/>
        </w:rPr>
        <w:t xml:space="preserve"> … w</w:t>
      </w:r>
      <w:r w:rsidR="00303E74" w:rsidRPr="00B30004">
        <w:rPr>
          <w:rFonts w:ascii="Times New Roman" w:hAnsi="Times New Roman" w:cs="Times New Roman"/>
          <w:sz w:val="24"/>
          <w:szCs w:val="24"/>
        </w:rPr>
        <w:t>hile he says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gay, everybody who</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gay that I talked to say that you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get to pick when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gay and when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gay, you know? And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say that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gay, but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not interested in a sexual relationship. So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w:t>
      </w:r>
      <w:r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just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know, I think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questioning. And so</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if he has a</w:t>
      </w:r>
      <w:r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fully prepared to have a relationship with a man and have a child with a man</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adopted child. He also talks about when he has his own son, so I know he wants to be a dad. </w:t>
      </w:r>
      <w:r w:rsidRPr="00B30004">
        <w:rPr>
          <w:rFonts w:ascii="Times New Roman" w:hAnsi="Times New Roman" w:cs="Times New Roman"/>
          <w:sz w:val="24"/>
          <w:szCs w:val="24"/>
        </w:rPr>
        <w:t>So</w:t>
      </w:r>
      <w:r w:rsidR="00303E74" w:rsidRPr="00B30004">
        <w:rPr>
          <w:rFonts w:ascii="Times New Roman" w:hAnsi="Times New Roman" w:cs="Times New Roman"/>
          <w:sz w:val="24"/>
          <w:szCs w:val="24"/>
        </w:rPr>
        <w:t xml:space="preserve"> I do believe that that will happen for him in some type of relationship</w:t>
      </w:r>
      <w:r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w:t>
      </w:r>
      <w:r w:rsidR="000E6B8D"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of course, we would support whatever path he chooses</w:t>
      </w:r>
      <w:r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or whatever path has been chosen for him that way. </w:t>
      </w:r>
    </w:p>
    <w:p w14:paraId="2B6BB360" w14:textId="77777777" w:rsidR="00900089" w:rsidRPr="00B30004" w:rsidRDefault="00900089">
      <w:pPr>
        <w:spacing w:after="0"/>
        <w:rPr>
          <w:rFonts w:ascii="Times New Roman" w:hAnsi="Times New Roman" w:cs="Times New Roman"/>
          <w:sz w:val="24"/>
          <w:szCs w:val="24"/>
        </w:rPr>
      </w:pPr>
    </w:p>
    <w:p w14:paraId="261EBB7E" w14:textId="44590B62"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lastRenderedPageBreak/>
        <w:t xml:space="preserve">Interviewer: </w:t>
      </w:r>
      <w:r w:rsidR="00F4275E" w:rsidRPr="00B30004">
        <w:rPr>
          <w:rFonts w:ascii="Times New Roman" w:hAnsi="Times New Roman" w:cs="Times New Roman"/>
          <w:sz w:val="24"/>
          <w:szCs w:val="24"/>
        </w:rPr>
        <w:t xml:space="preserve">Wonderful. Thank </w:t>
      </w:r>
      <w:r w:rsidR="00303E74" w:rsidRPr="00B30004">
        <w:rPr>
          <w:rFonts w:ascii="Times New Roman" w:hAnsi="Times New Roman" w:cs="Times New Roman"/>
          <w:sz w:val="24"/>
          <w:szCs w:val="24"/>
        </w:rPr>
        <w:t>you. And then</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last formal question</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this perspective in terms of</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 what it means to transition into adulthood</w:t>
      </w:r>
      <w:r w:rsidR="00F4275E" w:rsidRPr="00B30004">
        <w:rPr>
          <w:rFonts w:ascii="Times New Roman" w:hAnsi="Times New Roman" w:cs="Times New Roman"/>
          <w:sz w:val="24"/>
          <w:szCs w:val="24"/>
        </w:rPr>
        <w:t>, h</w:t>
      </w:r>
      <w:r w:rsidR="00303E74" w:rsidRPr="00B30004">
        <w:rPr>
          <w:rFonts w:ascii="Times New Roman" w:hAnsi="Times New Roman" w:cs="Times New Roman"/>
          <w:sz w:val="24"/>
          <w:szCs w:val="24"/>
        </w:rPr>
        <w:t>ow did your son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sensory sensitivities impact that perspective?</w:t>
      </w:r>
    </w:p>
    <w:p w14:paraId="040B8DEB" w14:textId="77777777" w:rsidR="00900089" w:rsidRPr="00B30004" w:rsidRDefault="00900089">
      <w:pPr>
        <w:spacing w:after="0"/>
        <w:rPr>
          <w:rFonts w:ascii="Times New Roman" w:hAnsi="Times New Roman" w:cs="Times New Roman"/>
          <w:sz w:val="24"/>
          <w:szCs w:val="24"/>
        </w:rPr>
      </w:pPr>
    </w:p>
    <w:p w14:paraId="00BDFF06" w14:textId="4007637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I think that we just had, again</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with having to reframe what our expectations are</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and</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in a way, as parents, when you have children, you have the expectation that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going to be smart,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going to go to college,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going to do this, this and this,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going to do drugs</w:t>
      </w:r>
      <w:r w:rsidR="00F4275E" w:rsidRPr="00B30004">
        <w:rPr>
          <w:rFonts w:ascii="Times New Roman" w:hAnsi="Times New Roman" w:cs="Times New Roman"/>
          <w:sz w:val="24"/>
          <w:szCs w:val="24"/>
        </w:rPr>
        <w:t>, they’re not going to</w:t>
      </w:r>
      <w:r w:rsidR="00303E74" w:rsidRPr="00B30004">
        <w:rPr>
          <w:rFonts w:ascii="Times New Roman" w:hAnsi="Times New Roman" w:cs="Times New Roman"/>
          <w:sz w:val="24"/>
          <w:szCs w:val="24"/>
        </w:rPr>
        <w:t xml:space="preserve"> smoke,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re not going to, you know</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know that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necessarily fair to the child to have those expectations prior to having the child and learning who they are and what they</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re capable of. </w:t>
      </w:r>
      <w:r w:rsidR="00F4275E" w:rsidRPr="00B30004">
        <w:rPr>
          <w:rFonts w:ascii="Times New Roman" w:hAnsi="Times New Roman" w:cs="Times New Roman"/>
          <w:sz w:val="24"/>
          <w:szCs w:val="24"/>
        </w:rPr>
        <w:t>S</w:t>
      </w:r>
      <w:r w:rsidR="00303E74" w:rsidRPr="00B30004">
        <w:rPr>
          <w:rFonts w:ascii="Times New Roman" w:hAnsi="Times New Roman" w:cs="Times New Roman"/>
          <w:sz w:val="24"/>
          <w:szCs w:val="24"/>
        </w:rPr>
        <w:t>o I think throughout all of our children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lives, but most definitely with </w:t>
      </w:r>
      <w:r w:rsidR="00F4275E" w:rsidRPr="00B30004">
        <w:rPr>
          <w:rFonts w:ascii="Times New Roman" w:hAnsi="Times New Roman" w:cs="Times New Roman"/>
          <w:sz w:val="24"/>
          <w:szCs w:val="24"/>
        </w:rPr>
        <w:t>W</w:t>
      </w:r>
      <w:r w:rsidR="00303E74" w:rsidRPr="00B30004">
        <w:rPr>
          <w:rFonts w:ascii="Times New Roman" w:hAnsi="Times New Roman" w:cs="Times New Roman"/>
          <w:sz w:val="24"/>
          <w:szCs w:val="24"/>
        </w:rPr>
        <w:t>ill</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t>
      </w:r>
      <w:r w:rsidR="00F4275E" w:rsidRPr="00B30004">
        <w:rPr>
          <w:rFonts w:ascii="Times New Roman" w:hAnsi="Times New Roman" w:cs="Times New Roman"/>
          <w:sz w:val="24"/>
          <w:szCs w:val="24"/>
        </w:rPr>
        <w:t>W</w:t>
      </w:r>
      <w:r w:rsidR="00303E74" w:rsidRPr="00B30004">
        <w:rPr>
          <w:rFonts w:ascii="Times New Roman" w:hAnsi="Times New Roman" w:cs="Times New Roman"/>
          <w:sz w:val="24"/>
          <w:szCs w:val="24"/>
        </w:rPr>
        <w:t>ill would probably be the catalyst</w:t>
      </w:r>
      <w:r w:rsidR="00F4275E" w:rsidRPr="00B30004">
        <w:rPr>
          <w:rFonts w:ascii="Times New Roman" w:hAnsi="Times New Roman" w:cs="Times New Roman"/>
          <w:sz w:val="24"/>
          <w:szCs w:val="24"/>
        </w:rPr>
        <w:t xml:space="preserve"> f</w:t>
      </w:r>
      <w:r w:rsidR="00303E74" w:rsidRPr="00B30004">
        <w:rPr>
          <w:rFonts w:ascii="Times New Roman" w:hAnsi="Times New Roman" w:cs="Times New Roman"/>
          <w:sz w:val="24"/>
          <w:szCs w:val="24"/>
        </w:rPr>
        <w:t>or us being able to reframe</w:t>
      </w:r>
      <w:r w:rsidR="00F4275E" w:rsidRPr="00B30004">
        <w:rPr>
          <w:rFonts w:ascii="Times New Roman" w:hAnsi="Times New Roman" w:cs="Times New Roman"/>
          <w:sz w:val="24"/>
          <w:szCs w:val="24"/>
        </w:rPr>
        <w:t>: what</w:t>
      </w:r>
      <w:r w:rsidR="00303E74" w:rsidRPr="00B30004">
        <w:rPr>
          <w:rFonts w:ascii="Times New Roman" w:hAnsi="Times New Roman" w:cs="Times New Roman"/>
          <w:sz w:val="24"/>
          <w:szCs w:val="24"/>
        </w:rPr>
        <w:t xml:space="preserve"> does</w:t>
      </w:r>
      <w:r w:rsidR="00F4275E" w:rsidRPr="00B30004">
        <w:rPr>
          <w:rFonts w:ascii="Times New Roman" w:hAnsi="Times New Roman" w:cs="Times New Roman"/>
          <w:sz w:val="24"/>
          <w:szCs w:val="24"/>
        </w:rPr>
        <w:t xml:space="preserve"> it</w:t>
      </w:r>
      <w:r w:rsidR="00303E74" w:rsidRPr="00B30004">
        <w:rPr>
          <w:rFonts w:ascii="Times New Roman" w:hAnsi="Times New Roman" w:cs="Times New Roman"/>
          <w:sz w:val="24"/>
          <w:szCs w:val="24"/>
        </w:rPr>
        <w:t xml:space="preserve"> look like to be an adult</w:t>
      </w:r>
      <w:r w:rsidR="00F4275E"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We know a lot of adults who are not great adult</w:t>
      </w:r>
      <w:r w:rsidR="00F4275E"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and not even prepared for adulthood</w:t>
      </w:r>
      <w:r w:rsidR="00F4275E" w:rsidRPr="00B30004">
        <w:rPr>
          <w:rFonts w:ascii="Times New Roman" w:hAnsi="Times New Roman" w:cs="Times New Roman"/>
          <w:sz w:val="24"/>
          <w:szCs w:val="24"/>
        </w:rPr>
        <w:t xml:space="preserve"> an</w:t>
      </w:r>
      <w:r w:rsidR="00303E74" w:rsidRPr="00B30004">
        <w:rPr>
          <w:rFonts w:ascii="Times New Roman" w:hAnsi="Times New Roman" w:cs="Times New Roman"/>
          <w:sz w:val="24"/>
          <w:szCs w:val="24"/>
        </w:rPr>
        <w:t>d still, you know, people who are our age in their 40s and 50s, that are still dependent on their parents, and we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want that for him. We want him to be as independent as possible. So I think that certainly,</w:t>
      </w:r>
      <w:r w:rsidR="00B30004">
        <w:rPr>
          <w:rFonts w:ascii="Times New Roman" w:hAnsi="Times New Roman" w:cs="Times New Roman"/>
          <w:sz w:val="24"/>
          <w:szCs w:val="24"/>
        </w:rPr>
        <w:t xml:space="preserve"> </w:t>
      </w:r>
      <w:r w:rsidR="00B30004">
        <w:rPr>
          <w:rFonts w:ascii="Times New Roman" w:hAnsi="Times New Roman" w:cs="Times New Roman"/>
          <w:b/>
          <w:bCs/>
          <w:sz w:val="24"/>
          <w:szCs w:val="24"/>
        </w:rPr>
        <w:t>[28:00]</w:t>
      </w:r>
      <w:r w:rsidR="00303E74" w:rsidRPr="00B30004">
        <w:rPr>
          <w:rFonts w:ascii="Times New Roman" w:hAnsi="Times New Roman" w:cs="Times New Roman"/>
          <w:sz w:val="24"/>
          <w:szCs w:val="24"/>
        </w:rPr>
        <w:t xml:space="preserve"> we want him to be safe</w:t>
      </w:r>
      <w:r w:rsidR="00F4275E" w:rsidRPr="00B30004">
        <w:rPr>
          <w:rFonts w:ascii="Times New Roman" w:hAnsi="Times New Roman" w:cs="Times New Roman"/>
          <w:sz w:val="24"/>
          <w:szCs w:val="24"/>
        </w:rPr>
        <w:t>, b</w:t>
      </w:r>
      <w:r w:rsidR="00303E74" w:rsidRPr="00B30004">
        <w:rPr>
          <w:rFonts w:ascii="Times New Roman" w:hAnsi="Times New Roman" w:cs="Times New Roman"/>
          <w:sz w:val="24"/>
          <w:szCs w:val="24"/>
        </w:rPr>
        <w:t>ut whatever occupation he chooses, whatever his sexual path ends up being in the long run, whatever that is,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fine with us</w:t>
      </w:r>
      <w:r w:rsidR="00F4275E"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we will support him</w:t>
      </w:r>
      <w:r w:rsidR="00F4275E" w:rsidRPr="00B30004">
        <w:rPr>
          <w:rFonts w:ascii="Times New Roman" w:hAnsi="Times New Roman" w:cs="Times New Roman"/>
          <w:sz w:val="24"/>
          <w:szCs w:val="24"/>
        </w:rPr>
        <w:t>. Did</w:t>
      </w:r>
      <w:r w:rsidR="00303E74" w:rsidRPr="00B30004">
        <w:rPr>
          <w:rFonts w:ascii="Times New Roman" w:hAnsi="Times New Roman" w:cs="Times New Roman"/>
          <w:sz w:val="24"/>
          <w:szCs w:val="24"/>
        </w:rPr>
        <w:t xml:space="preserve"> I answer that question</w:t>
      </w:r>
      <w:r w:rsidR="00F4275E"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13ED3B03" w14:textId="77777777" w:rsidR="00900089" w:rsidRPr="00B30004" w:rsidRDefault="00900089">
      <w:pPr>
        <w:spacing w:after="0"/>
        <w:rPr>
          <w:rFonts w:ascii="Times New Roman" w:hAnsi="Times New Roman" w:cs="Times New Roman"/>
          <w:sz w:val="24"/>
          <w:szCs w:val="24"/>
        </w:rPr>
      </w:pPr>
    </w:p>
    <w:p w14:paraId="302C26B0" w14:textId="7A20834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F4275E" w:rsidRPr="00B30004">
        <w:rPr>
          <w:rFonts w:ascii="Times New Roman" w:hAnsi="Times New Roman" w:cs="Times New Roman"/>
          <w:sz w:val="24"/>
          <w:szCs w:val="24"/>
        </w:rPr>
        <w:t xml:space="preserve">Yeah, I think so. I </w:t>
      </w:r>
      <w:r w:rsidR="00303E74" w:rsidRPr="00B30004">
        <w:rPr>
          <w:rFonts w:ascii="Times New Roman" w:hAnsi="Times New Roman" w:cs="Times New Roman"/>
          <w:sz w:val="24"/>
          <w:szCs w:val="24"/>
        </w:rPr>
        <w:t xml:space="preserve">asked, like, how did his sensory sensitivities impact your perspective </w:t>
      </w:r>
      <w:r w:rsidR="00F4275E" w:rsidRPr="00B30004">
        <w:rPr>
          <w:rFonts w:ascii="Times New Roman" w:hAnsi="Times New Roman" w:cs="Times New Roman"/>
          <w:sz w:val="24"/>
          <w:szCs w:val="24"/>
        </w:rPr>
        <w:t>and you</w:t>
      </w:r>
      <w:r w:rsidR="00303E74" w:rsidRPr="00B30004">
        <w:rPr>
          <w:rFonts w:ascii="Times New Roman" w:hAnsi="Times New Roman" w:cs="Times New Roman"/>
          <w:sz w:val="24"/>
          <w:szCs w:val="24"/>
        </w:rPr>
        <w:t xml:space="preserve"> said it was the catalyst for reframing</w:t>
      </w:r>
      <w:r w:rsidR="00F4275E" w:rsidRPr="00B30004">
        <w:rPr>
          <w:rFonts w:ascii="Times New Roman" w:hAnsi="Times New Roman" w:cs="Times New Roman"/>
          <w:sz w:val="24"/>
          <w:szCs w:val="24"/>
        </w:rPr>
        <w:t>, is that …?</w:t>
      </w:r>
    </w:p>
    <w:p w14:paraId="28D50292" w14:textId="77777777" w:rsidR="00900089" w:rsidRPr="00B30004" w:rsidRDefault="00900089">
      <w:pPr>
        <w:spacing w:after="0"/>
        <w:rPr>
          <w:rFonts w:ascii="Times New Roman" w:hAnsi="Times New Roman" w:cs="Times New Roman"/>
          <w:sz w:val="24"/>
          <w:szCs w:val="24"/>
        </w:rPr>
      </w:pPr>
    </w:p>
    <w:p w14:paraId="6C30D3B7" w14:textId="266855BD"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F4275E" w:rsidRPr="00B30004">
        <w:rPr>
          <w:rFonts w:ascii="Times New Roman" w:hAnsi="Times New Roman" w:cs="Times New Roman"/>
          <w:sz w:val="24"/>
          <w:szCs w:val="24"/>
        </w:rPr>
        <w:t>Yes, it was the</w:t>
      </w:r>
      <w:r w:rsidR="00303E74" w:rsidRPr="00B30004">
        <w:rPr>
          <w:rFonts w:ascii="Times New Roman" w:hAnsi="Times New Roman" w:cs="Times New Roman"/>
          <w:sz w:val="24"/>
          <w:szCs w:val="24"/>
        </w:rPr>
        <w:t xml:space="preserve"> catalyst. So all of his sensory things</w:t>
      </w:r>
      <w:r w:rsidR="00B30004" w:rsidRPr="00B30004">
        <w:rPr>
          <w:rFonts w:ascii="Times New Roman" w:hAnsi="Times New Roman" w:cs="Times New Roman"/>
          <w:sz w:val="24"/>
          <w:szCs w:val="24"/>
        </w:rPr>
        <w:t xml:space="preserve"> … </w:t>
      </w:r>
      <w:r w:rsidR="00303E74" w:rsidRPr="00B30004">
        <w:rPr>
          <w:rFonts w:ascii="Times New Roman" w:hAnsi="Times New Roman" w:cs="Times New Roman"/>
          <w:sz w:val="24"/>
          <w:szCs w:val="24"/>
        </w:rPr>
        <w:t>when it wa</w:t>
      </w:r>
      <w:r w:rsidR="00B30004"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w:t>
      </w:r>
      <w:r w:rsidR="00D36202" w:rsidRPr="00B30004">
        <w:rPr>
          <w:rFonts w:ascii="Times New Roman" w:hAnsi="Times New Roman" w:cs="Times New Roman"/>
          <w:sz w:val="24"/>
          <w:szCs w:val="24"/>
        </w:rPr>
        <w:t>“</w:t>
      </w:r>
      <w:r w:rsidR="00D36202" w:rsidRPr="00B30004">
        <w:rPr>
          <w:rFonts w:ascii="Times New Roman" w:hAnsi="Times New Roman" w:cs="Times New Roman"/>
          <w:i/>
          <w:iCs/>
          <w:sz w:val="24"/>
          <w:szCs w:val="24"/>
        </w:rPr>
        <w:t>Well, we’re the family</w:t>
      </w:r>
      <w:r w:rsidR="00303E74" w:rsidRPr="00B30004">
        <w:rPr>
          <w:rFonts w:ascii="Times New Roman" w:hAnsi="Times New Roman" w:cs="Times New Roman"/>
          <w:i/>
          <w:iCs/>
          <w:sz w:val="24"/>
          <w:szCs w:val="24"/>
        </w:rPr>
        <w:t xml:space="preserve"> that goes to </w:t>
      </w:r>
      <w:r w:rsidR="00D36202" w:rsidRPr="00B30004">
        <w:rPr>
          <w:rFonts w:ascii="Times New Roman" w:hAnsi="Times New Roman" w:cs="Times New Roman"/>
          <w:i/>
          <w:iCs/>
          <w:sz w:val="24"/>
          <w:szCs w:val="24"/>
        </w:rPr>
        <w:t>A</w:t>
      </w:r>
      <w:r w:rsidR="00303E74" w:rsidRPr="00B30004">
        <w:rPr>
          <w:rFonts w:ascii="Times New Roman" w:hAnsi="Times New Roman" w:cs="Times New Roman"/>
          <w:i/>
          <w:iCs/>
          <w:sz w:val="24"/>
          <w:szCs w:val="24"/>
        </w:rPr>
        <w:t>labama football games, where there</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 xml:space="preserve">s </w:t>
      </w:r>
      <w:r w:rsidR="00D36202" w:rsidRPr="00B30004">
        <w:rPr>
          <w:rFonts w:ascii="Times New Roman" w:hAnsi="Times New Roman" w:cs="Times New Roman"/>
          <w:i/>
          <w:iCs/>
          <w:sz w:val="24"/>
          <w:szCs w:val="24"/>
        </w:rPr>
        <w:t>fifty thousand</w:t>
      </w:r>
      <w:r w:rsidR="00303E74" w:rsidRPr="00B30004">
        <w:rPr>
          <w:rFonts w:ascii="Times New Roman" w:hAnsi="Times New Roman" w:cs="Times New Roman"/>
          <w:i/>
          <w:iCs/>
          <w:sz w:val="24"/>
          <w:szCs w:val="24"/>
        </w:rPr>
        <w:t xml:space="preserve"> people and noise</w:t>
      </w:r>
      <w:r w:rsidR="00303E74" w:rsidRPr="00B30004">
        <w:rPr>
          <w:rFonts w:ascii="Times New Roman" w:hAnsi="Times New Roman" w:cs="Times New Roman"/>
          <w:sz w:val="24"/>
          <w:szCs w:val="24"/>
        </w:rPr>
        <w:t>,</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then</w:t>
      </w:r>
      <w:r w:rsidR="00B3000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all of a sudden, we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t go to </w:t>
      </w:r>
      <w:r w:rsidR="00D36202" w:rsidRPr="00B30004">
        <w:rPr>
          <w:rFonts w:ascii="Times New Roman" w:hAnsi="Times New Roman" w:cs="Times New Roman"/>
          <w:sz w:val="24"/>
          <w:szCs w:val="24"/>
        </w:rPr>
        <w:t>A</w:t>
      </w:r>
      <w:r w:rsidR="00303E74" w:rsidRPr="00B30004">
        <w:rPr>
          <w:rFonts w:ascii="Times New Roman" w:hAnsi="Times New Roman" w:cs="Times New Roman"/>
          <w:sz w:val="24"/>
          <w:szCs w:val="24"/>
        </w:rPr>
        <w:t>labama football games anymore</w:t>
      </w:r>
      <w:r w:rsidR="00D36202" w:rsidRPr="00B30004">
        <w:rPr>
          <w:rFonts w:ascii="Times New Roman" w:hAnsi="Times New Roman" w:cs="Times New Roman"/>
          <w:sz w:val="24"/>
          <w:szCs w:val="24"/>
        </w:rPr>
        <w:t>, y</w:t>
      </w:r>
      <w:r w:rsidR="00303E74" w:rsidRPr="00B30004">
        <w:rPr>
          <w:rFonts w:ascii="Times New Roman" w:hAnsi="Times New Roman" w:cs="Times New Roman"/>
          <w:sz w:val="24"/>
          <w:szCs w:val="24"/>
        </w:rPr>
        <w:t>ou know, and my husband was a great athlete his whole life growing up, and now he has a son</w:t>
      </w:r>
      <w:r w:rsidR="00D36202" w:rsidRPr="00B30004">
        <w:rPr>
          <w:rFonts w:ascii="Times New Roman" w:hAnsi="Times New Roman" w:cs="Times New Roman"/>
          <w:sz w:val="24"/>
          <w:szCs w:val="24"/>
        </w:rPr>
        <w:t xml:space="preserve"> t</w:t>
      </w:r>
      <w:r w:rsidR="00303E74" w:rsidRPr="00B30004">
        <w:rPr>
          <w:rFonts w:ascii="Times New Roman" w:hAnsi="Times New Roman" w:cs="Times New Roman"/>
          <w:sz w:val="24"/>
          <w:szCs w:val="24"/>
        </w:rPr>
        <w: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the farthest thing from an athlete that you can imagine. And so I think, like, initially, those are blows</w:t>
      </w:r>
      <w:r w:rsidR="00D36202" w:rsidRPr="00B30004">
        <w:rPr>
          <w:rFonts w:ascii="Times New Roman" w:hAnsi="Times New Roman" w:cs="Times New Roman"/>
          <w:sz w:val="24"/>
          <w:szCs w:val="24"/>
        </w:rPr>
        <w:t xml:space="preserve"> m</w:t>
      </w:r>
      <w:r w:rsidR="00303E74" w:rsidRPr="00B30004">
        <w:rPr>
          <w:rFonts w:ascii="Times New Roman" w:hAnsi="Times New Roman" w:cs="Times New Roman"/>
          <w:sz w:val="24"/>
          <w:szCs w:val="24"/>
        </w:rPr>
        <w:t>aybe</w:t>
      </w:r>
      <w:r w:rsidR="00D36202" w:rsidRPr="00B30004">
        <w:rPr>
          <w:rFonts w:ascii="Times New Roman" w:hAnsi="Times New Roman" w:cs="Times New Roman"/>
          <w:sz w:val="24"/>
          <w:szCs w:val="24"/>
        </w:rPr>
        <w:t>. O</w:t>
      </w:r>
      <w:r w:rsidR="00303E74" w:rsidRPr="00B30004">
        <w:rPr>
          <w:rFonts w:ascii="Times New Roman" w:hAnsi="Times New Roman" w:cs="Times New Roman"/>
          <w:sz w:val="24"/>
          <w:szCs w:val="24"/>
        </w:rPr>
        <w:t>f course, I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really care about football</w:t>
      </w:r>
      <w:r w:rsidR="00D36202" w:rsidRPr="00B30004">
        <w:rPr>
          <w:rFonts w:ascii="Times New Roman" w:hAnsi="Times New Roman" w:cs="Times New Roman"/>
          <w:sz w:val="24"/>
          <w:szCs w:val="24"/>
        </w:rPr>
        <w:t>, s</w:t>
      </w:r>
      <w:r w:rsidR="00303E74" w:rsidRPr="00B30004">
        <w:rPr>
          <w:rFonts w:ascii="Times New Roman" w:hAnsi="Times New Roman" w:cs="Times New Roman"/>
          <w:sz w:val="24"/>
          <w:szCs w:val="24"/>
        </w:rPr>
        <w:t>o that wasn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a big deal to me</w:t>
      </w:r>
      <w:r w:rsidR="00D36202" w:rsidRPr="00B30004">
        <w:rPr>
          <w:rFonts w:ascii="Times New Roman" w:hAnsi="Times New Roman" w:cs="Times New Roman"/>
          <w:sz w:val="24"/>
          <w:szCs w:val="24"/>
        </w:rPr>
        <w:t>, b</w:t>
      </w:r>
      <w:r w:rsidR="00303E74" w:rsidRPr="00B30004">
        <w:rPr>
          <w:rFonts w:ascii="Times New Roman" w:hAnsi="Times New Roman" w:cs="Times New Roman"/>
          <w:sz w:val="24"/>
          <w:szCs w:val="24"/>
        </w:rPr>
        <w:t>ut the whole sports thing, I think, was a big deal for my husband. So I think that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just</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over the years, as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learned who our son is</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reframed</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D36202" w:rsidRPr="00B30004">
        <w:rPr>
          <w:rFonts w:ascii="Times New Roman" w:hAnsi="Times New Roman" w:cs="Times New Roman"/>
          <w:sz w:val="24"/>
          <w:szCs w:val="24"/>
        </w:rPr>
        <w:t>W</w:t>
      </w:r>
      <w:r w:rsidR="00303E74" w:rsidRPr="00B30004">
        <w:rPr>
          <w:rFonts w:ascii="Times New Roman" w:hAnsi="Times New Roman" w:cs="Times New Roman"/>
          <w:sz w:val="24"/>
          <w:szCs w:val="24"/>
        </w:rPr>
        <w:t>e can do things within the realm of possibility for him. And when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a safe time to try to stretch him a little bit, we do that, or he might want to stretch himself a little bit</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when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safe time to do that. But for the most part,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just sort of built our family around who our children are</w:t>
      </w:r>
      <w:r w:rsidR="00D36202" w:rsidRPr="00B30004">
        <w:rPr>
          <w:rFonts w:ascii="Times New Roman" w:hAnsi="Times New Roman" w:cs="Times New Roman"/>
          <w:sz w:val="24"/>
          <w:szCs w:val="24"/>
        </w:rPr>
        <w:t xml:space="preserve"> and W</w:t>
      </w:r>
      <w:r w:rsidR="00303E74" w:rsidRPr="00B30004">
        <w:rPr>
          <w:rFonts w:ascii="Times New Roman" w:hAnsi="Times New Roman" w:cs="Times New Roman"/>
          <w:sz w:val="24"/>
          <w:szCs w:val="24"/>
        </w:rPr>
        <w:t xml:space="preserve">ill is a conglomeration of all of his super sensory everything. That is part of what makes </w:t>
      </w:r>
      <w:r w:rsidR="00D36202" w:rsidRPr="00B30004">
        <w:rPr>
          <w:rFonts w:ascii="Times New Roman" w:hAnsi="Times New Roman" w:cs="Times New Roman"/>
          <w:sz w:val="24"/>
          <w:szCs w:val="24"/>
        </w:rPr>
        <w:t>W</w:t>
      </w:r>
      <w:r w:rsidR="00303E74" w:rsidRPr="00B30004">
        <w:rPr>
          <w:rFonts w:ascii="Times New Roman" w:hAnsi="Times New Roman" w:cs="Times New Roman"/>
          <w:sz w:val="24"/>
          <w:szCs w:val="24"/>
        </w:rPr>
        <w:t xml:space="preserve">ill </w:t>
      </w:r>
      <w:r w:rsidR="00D36202" w:rsidRPr="00B30004">
        <w:rPr>
          <w:rFonts w:ascii="Times New Roman" w:hAnsi="Times New Roman" w:cs="Times New Roman"/>
          <w:sz w:val="24"/>
          <w:szCs w:val="24"/>
        </w:rPr>
        <w:t>W</w:t>
      </w:r>
      <w:r w:rsidR="00303E74" w:rsidRPr="00B30004">
        <w:rPr>
          <w:rFonts w:ascii="Times New Roman" w:hAnsi="Times New Roman" w:cs="Times New Roman"/>
          <w:sz w:val="24"/>
          <w:szCs w:val="24"/>
        </w:rPr>
        <w:t xml:space="preserve">ill. </w:t>
      </w:r>
    </w:p>
    <w:p w14:paraId="28371465" w14:textId="77777777" w:rsidR="00900089" w:rsidRPr="00B30004" w:rsidRDefault="00900089">
      <w:pPr>
        <w:spacing w:after="0"/>
        <w:rPr>
          <w:rFonts w:ascii="Times New Roman" w:hAnsi="Times New Roman" w:cs="Times New Roman"/>
          <w:sz w:val="24"/>
          <w:szCs w:val="24"/>
        </w:rPr>
      </w:pPr>
    </w:p>
    <w:p w14:paraId="44CD720B" w14:textId="50F85CE4"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D36202" w:rsidRPr="00B30004">
        <w:rPr>
          <w:rFonts w:ascii="Times New Roman" w:hAnsi="Times New Roman" w:cs="Times New Roman"/>
          <w:sz w:val="24"/>
          <w:szCs w:val="24"/>
        </w:rPr>
        <w:t>Absolutely. T</w:t>
      </w:r>
      <w:r w:rsidR="00303E74" w:rsidRPr="00B30004">
        <w:rPr>
          <w:rFonts w:ascii="Times New Roman" w:hAnsi="Times New Roman" w:cs="Times New Roman"/>
          <w:sz w:val="24"/>
          <w:szCs w:val="24"/>
        </w:rPr>
        <w:t>hank you. That was a wonderful note to end on. That was all of</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those are all my formal questions. </w:t>
      </w:r>
      <w:r w:rsidR="00D36202" w:rsidRPr="00B30004">
        <w:rPr>
          <w:rFonts w:ascii="Times New Roman" w:hAnsi="Times New Roman" w:cs="Times New Roman"/>
          <w:sz w:val="24"/>
          <w:szCs w:val="24"/>
        </w:rPr>
        <w:t>W</w:t>
      </w:r>
      <w:r w:rsidR="00303E74" w:rsidRPr="00B30004">
        <w:rPr>
          <w:rFonts w:ascii="Times New Roman" w:hAnsi="Times New Roman" w:cs="Times New Roman"/>
          <w:sz w:val="24"/>
          <w:szCs w:val="24"/>
        </w:rPr>
        <w:t>ould you like to add anything else?</w:t>
      </w:r>
    </w:p>
    <w:p w14:paraId="189CEEC8" w14:textId="77777777" w:rsidR="00900089" w:rsidRPr="00B30004" w:rsidRDefault="00900089">
      <w:pPr>
        <w:spacing w:after="0"/>
        <w:rPr>
          <w:rFonts w:ascii="Times New Roman" w:hAnsi="Times New Roman" w:cs="Times New Roman"/>
          <w:sz w:val="24"/>
          <w:szCs w:val="24"/>
        </w:rPr>
      </w:pPr>
    </w:p>
    <w:p w14:paraId="147C70AF" w14:textId="2328D1A2"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No, just I have appreciated our talking because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helped me think about a lot of things with regard to my son and things that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m very happy about and excited about, and even seen my own growth over the years. When we got the diagnosis of autism, I cried and my husband said, </w:t>
      </w:r>
      <w:r w:rsidR="00D36202"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Why are you crying? We knew something was up. Now we just have a name for what it was</w:t>
      </w:r>
      <w:r w:rsidR="00303E74" w:rsidRPr="00B30004">
        <w:rPr>
          <w:rFonts w:ascii="Times New Roman" w:hAnsi="Times New Roman" w:cs="Times New Roman"/>
          <w:sz w:val="24"/>
          <w:szCs w:val="24"/>
        </w:rPr>
        <w:t>.</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And we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sort of gone through life</w:t>
      </w:r>
      <w:r w:rsidR="00D36202" w:rsidRPr="00B30004">
        <w:rPr>
          <w:rFonts w:ascii="Times New Roman" w:hAnsi="Times New Roman" w:cs="Times New Roman"/>
          <w:sz w:val="24"/>
          <w:szCs w:val="24"/>
        </w:rPr>
        <w:t xml:space="preserve"> with that, well, it was</w:t>
      </w:r>
      <w:r w:rsidR="00303E74" w:rsidRPr="00B30004">
        <w:rPr>
          <w:rFonts w:ascii="Times New Roman" w:hAnsi="Times New Roman" w:cs="Times New Roman"/>
          <w:sz w:val="24"/>
          <w:szCs w:val="24"/>
        </w:rPr>
        <w:t xml:space="preserve"> just a name for what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going on</w:t>
      </w:r>
      <w:r w:rsidR="00D36202"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it helps us learn better. But I </w:t>
      </w:r>
      <w:r w:rsidR="00303E74" w:rsidRPr="00B30004">
        <w:rPr>
          <w:rFonts w:ascii="Times New Roman" w:hAnsi="Times New Roman" w:cs="Times New Roman"/>
          <w:sz w:val="24"/>
          <w:szCs w:val="24"/>
        </w:rPr>
        <w:lastRenderedPageBreak/>
        <w:t>remember th</w:t>
      </w:r>
      <w:r w:rsidR="00D36202" w:rsidRPr="00B30004">
        <w:rPr>
          <w:rFonts w:ascii="Times New Roman" w:hAnsi="Times New Roman" w:cs="Times New Roman"/>
          <w:sz w:val="24"/>
          <w:szCs w:val="24"/>
        </w:rPr>
        <w:t>e</w:t>
      </w:r>
      <w:r w:rsidR="00303E74" w:rsidRPr="00B30004">
        <w:rPr>
          <w:rFonts w:ascii="Times New Roman" w:hAnsi="Times New Roman" w:cs="Times New Roman"/>
          <w:sz w:val="24"/>
          <w:szCs w:val="24"/>
        </w:rPr>
        <w:t xml:space="preserve"> hopelessness and desperation, like</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when we received his initial diagnosis, and now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m like, </w:t>
      </w:r>
      <w:r w:rsidR="00D36202" w:rsidRPr="00B30004">
        <w:rPr>
          <w:rFonts w:ascii="Times New Roman" w:hAnsi="Times New Roman" w:cs="Times New Roman"/>
          <w:sz w:val="24"/>
          <w:szCs w:val="24"/>
        </w:rPr>
        <w:t>“</w:t>
      </w:r>
      <w:r w:rsidR="00D36202" w:rsidRPr="00B30004">
        <w:rPr>
          <w:rFonts w:ascii="Times New Roman" w:hAnsi="Times New Roman" w:cs="Times New Roman"/>
          <w:i/>
          <w:iCs/>
          <w:sz w:val="24"/>
          <w:szCs w:val="24"/>
        </w:rPr>
        <w:t xml:space="preserve">No, </w:t>
      </w:r>
      <w:r w:rsidR="00303E74" w:rsidRPr="00B30004">
        <w:rPr>
          <w:rFonts w:ascii="Times New Roman" w:hAnsi="Times New Roman" w:cs="Times New Roman"/>
          <w:i/>
          <w:iCs/>
          <w:sz w:val="24"/>
          <w:szCs w:val="24"/>
        </w:rPr>
        <w:t>there</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s no way this kid</w:t>
      </w:r>
      <w:r w:rsidR="006E532C" w:rsidRPr="00B30004">
        <w:rPr>
          <w:rFonts w:ascii="Times New Roman" w:hAnsi="Times New Roman" w:cs="Times New Roman"/>
          <w:i/>
          <w:iCs/>
          <w:sz w:val="24"/>
          <w:szCs w:val="24"/>
        </w:rPr>
        <w:t>’</w:t>
      </w:r>
      <w:r w:rsidR="00303E74" w:rsidRPr="00B30004">
        <w:rPr>
          <w:rFonts w:ascii="Times New Roman" w:hAnsi="Times New Roman" w:cs="Times New Roman"/>
          <w:i/>
          <w:iCs/>
          <w:sz w:val="24"/>
          <w:szCs w:val="24"/>
        </w:rPr>
        <w:t>s not marrying somebody and not</w:t>
      </w:r>
      <w:r w:rsidR="00303E74" w:rsidRPr="00B30004">
        <w:rPr>
          <w:rFonts w:ascii="Times New Roman" w:hAnsi="Times New Roman" w:cs="Times New Roman"/>
          <w:sz w:val="24"/>
          <w:szCs w:val="24"/>
        </w:rPr>
        <w:t>,</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you know</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w:t>
      </w:r>
      <w:r w:rsidR="00B3000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 will have a job and he will move out</w:t>
      </w:r>
      <w:r w:rsidR="00D36202"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he will do all of these things. And I just</w:t>
      </w:r>
      <w:r w:rsidR="00B3000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have no doubt in my mind</w:t>
      </w:r>
      <w:r w:rsidR="00D36202"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nd so I feel like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ve grown just from talking to you. So thank you very much for your time with me.</w:t>
      </w:r>
    </w:p>
    <w:p w14:paraId="04FBAA2B" w14:textId="77777777" w:rsidR="00900089" w:rsidRPr="00B30004" w:rsidRDefault="00900089">
      <w:pPr>
        <w:spacing w:after="0"/>
        <w:rPr>
          <w:rFonts w:ascii="Times New Roman" w:hAnsi="Times New Roman" w:cs="Times New Roman"/>
          <w:sz w:val="24"/>
          <w:szCs w:val="24"/>
        </w:rPr>
      </w:pPr>
    </w:p>
    <w:p w14:paraId="522AD7F2" w14:textId="3DCB7A86"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D36202" w:rsidRPr="00B30004">
        <w:rPr>
          <w:rFonts w:ascii="Times New Roman" w:hAnsi="Times New Roman" w:cs="Times New Roman"/>
          <w:sz w:val="24"/>
          <w:szCs w:val="24"/>
        </w:rPr>
        <w:t>I’m s</w:t>
      </w:r>
      <w:r w:rsidR="00303E74" w:rsidRPr="00B30004">
        <w:rPr>
          <w:rFonts w:ascii="Times New Roman" w:hAnsi="Times New Roman" w:cs="Times New Roman"/>
          <w:sz w:val="24"/>
          <w:szCs w:val="24"/>
        </w:rPr>
        <w:t>o thankful. That means so much. Thank you. I</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have really enjoyed our conversation.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ve learned a lot as well. </w:t>
      </w:r>
      <w:r w:rsidR="003A3759">
        <w:rPr>
          <w:rFonts w:ascii="Times New Roman" w:hAnsi="Times New Roman" w:cs="Times New Roman"/>
          <w:b/>
          <w:bCs/>
          <w:sz w:val="24"/>
          <w:szCs w:val="24"/>
        </w:rPr>
        <w:t xml:space="preserve">[31:00] </w:t>
      </w:r>
      <w:r w:rsidR="00303E74" w:rsidRPr="00B30004">
        <w:rPr>
          <w:rFonts w:ascii="Times New Roman" w:hAnsi="Times New Roman" w:cs="Times New Roman"/>
          <w:sz w:val="24"/>
          <w:szCs w:val="24"/>
        </w:rPr>
        <w:t>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been wonderful. And we can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do this work without parents like you. So truly, thank you.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glad you were able to get something out of it, too.</w:t>
      </w:r>
    </w:p>
    <w:p w14:paraId="50AB4856" w14:textId="77777777" w:rsidR="00900089" w:rsidRPr="00B30004" w:rsidRDefault="00900089">
      <w:pPr>
        <w:spacing w:after="0"/>
        <w:rPr>
          <w:rFonts w:ascii="Times New Roman" w:hAnsi="Times New Roman" w:cs="Times New Roman"/>
          <w:sz w:val="24"/>
          <w:szCs w:val="24"/>
        </w:rPr>
      </w:pPr>
    </w:p>
    <w:p w14:paraId="1AFD50E4" w14:textId="78029218" w:rsidR="00D36202"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Thank you</w:t>
      </w:r>
      <w:r w:rsidR="00D36202" w:rsidRPr="00B30004">
        <w:rPr>
          <w:rFonts w:ascii="Times New Roman" w:hAnsi="Times New Roman" w:cs="Times New Roman"/>
          <w:sz w:val="24"/>
          <w:szCs w:val="24"/>
        </w:rPr>
        <w:t>. Now,</w:t>
      </w:r>
      <w:r w:rsidR="00303E74" w:rsidRPr="00B30004">
        <w:rPr>
          <w:rFonts w:ascii="Times New Roman" w:hAnsi="Times New Roman" w:cs="Times New Roman"/>
          <w:sz w:val="24"/>
          <w:szCs w:val="24"/>
        </w:rPr>
        <w:t xml:space="preserve"> I get to have a</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when you</w:t>
      </w:r>
      <w:r w:rsidR="00D36202" w:rsidRPr="00B30004">
        <w:rPr>
          <w:rFonts w:ascii="Times New Roman" w:hAnsi="Times New Roman" w:cs="Times New Roman"/>
          <w:sz w:val="24"/>
          <w:szCs w:val="24"/>
        </w:rPr>
        <w:t xml:space="preserve"> … s</w:t>
      </w:r>
      <w:r w:rsidR="00303E74" w:rsidRPr="00B30004">
        <w:rPr>
          <w:rFonts w:ascii="Times New Roman" w:hAnsi="Times New Roman" w:cs="Times New Roman"/>
          <w:sz w:val="24"/>
          <w:szCs w:val="24"/>
        </w:rPr>
        <w:t>o the abstract that you submitted, is it for this study</w:t>
      </w:r>
      <w:r w:rsidR="00D36202" w:rsidRPr="00B30004">
        <w:rPr>
          <w:rFonts w:ascii="Times New Roman" w:hAnsi="Times New Roman" w:cs="Times New Roman"/>
          <w:sz w:val="24"/>
          <w:szCs w:val="24"/>
        </w:rPr>
        <w:t>, is it …?</w:t>
      </w:r>
    </w:p>
    <w:p w14:paraId="55549484" w14:textId="77777777" w:rsidR="00D36202" w:rsidRPr="00B30004" w:rsidRDefault="00D36202">
      <w:pPr>
        <w:spacing w:after="0"/>
        <w:rPr>
          <w:rFonts w:ascii="Times New Roman" w:hAnsi="Times New Roman" w:cs="Times New Roman"/>
          <w:sz w:val="24"/>
          <w:szCs w:val="24"/>
        </w:rPr>
      </w:pPr>
    </w:p>
    <w:p w14:paraId="2B195F9A" w14:textId="6E27AB1F" w:rsidR="00D36202"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It is</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3EFBE620" w14:textId="77777777" w:rsidR="00D36202" w:rsidRPr="00B30004" w:rsidRDefault="00D36202">
      <w:pPr>
        <w:spacing w:after="0"/>
        <w:rPr>
          <w:rFonts w:ascii="Times New Roman" w:hAnsi="Times New Roman" w:cs="Times New Roman"/>
          <w:sz w:val="24"/>
          <w:szCs w:val="24"/>
        </w:rPr>
      </w:pPr>
    </w:p>
    <w:p w14:paraId="185B2176" w14:textId="79A83B99" w:rsidR="00D36202"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 xml:space="preserve">Oh,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xml:space="preserve">. </w:t>
      </w:r>
      <w:r w:rsidRPr="00B30004">
        <w:rPr>
          <w:rFonts w:ascii="Times New Roman" w:hAnsi="Times New Roman" w:cs="Times New Roman"/>
          <w:sz w:val="24"/>
          <w:szCs w:val="24"/>
        </w:rPr>
        <w:t>So</w:t>
      </w:r>
      <w:r w:rsidR="00303E74" w:rsidRPr="00B30004">
        <w:rPr>
          <w:rFonts w:ascii="Times New Roman" w:hAnsi="Times New Roman" w:cs="Times New Roman"/>
          <w:sz w:val="24"/>
          <w:szCs w:val="24"/>
        </w:rPr>
        <w:t xml:space="preserve"> if it all goes through, then</w:t>
      </w:r>
      <w:r w:rsidRPr="00B30004">
        <w:rPr>
          <w:rFonts w:ascii="Times New Roman" w:hAnsi="Times New Roman" w:cs="Times New Roman"/>
          <w:sz w:val="24"/>
          <w:szCs w:val="24"/>
        </w:rPr>
        <w:t xml:space="preserve"> we’ll …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ll be able to see the results of it. </w:t>
      </w:r>
    </w:p>
    <w:p w14:paraId="0225B045" w14:textId="77777777" w:rsidR="00D36202" w:rsidRPr="00B30004" w:rsidRDefault="00D36202">
      <w:pPr>
        <w:spacing w:after="0"/>
        <w:rPr>
          <w:rFonts w:ascii="Times New Roman" w:hAnsi="Times New Roman" w:cs="Times New Roman"/>
          <w:sz w:val="24"/>
          <w:szCs w:val="24"/>
        </w:rPr>
      </w:pPr>
    </w:p>
    <w:p w14:paraId="4B5FA2AB" w14:textId="7E9C4612" w:rsidR="00900089"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Yeah.</w:t>
      </w:r>
    </w:p>
    <w:p w14:paraId="2D8C9A50" w14:textId="0608C6F5" w:rsidR="00D36202" w:rsidRPr="00B30004" w:rsidRDefault="00D36202">
      <w:pPr>
        <w:spacing w:after="0"/>
        <w:rPr>
          <w:rFonts w:ascii="Times New Roman" w:hAnsi="Times New Roman" w:cs="Times New Roman"/>
          <w:sz w:val="24"/>
          <w:szCs w:val="24"/>
        </w:rPr>
      </w:pPr>
    </w:p>
    <w:p w14:paraId="19C55AF4" w14:textId="6499C3DD" w:rsidR="00D36202"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Pr="00B30004">
        <w:rPr>
          <w:rFonts w:ascii="Times New Roman" w:hAnsi="Times New Roman" w:cs="Times New Roman"/>
          <w:sz w:val="24"/>
          <w:szCs w:val="24"/>
        </w:rPr>
        <w:t>Yay!</w:t>
      </w:r>
    </w:p>
    <w:p w14:paraId="2EF0498C" w14:textId="77777777" w:rsidR="00900089" w:rsidRPr="00B30004" w:rsidRDefault="00900089">
      <w:pPr>
        <w:spacing w:after="0"/>
        <w:rPr>
          <w:rFonts w:ascii="Times New Roman" w:hAnsi="Times New Roman" w:cs="Times New Roman"/>
          <w:sz w:val="24"/>
          <w:szCs w:val="24"/>
        </w:rPr>
      </w:pPr>
    </w:p>
    <w:p w14:paraId="30D19839" w14:textId="31CE7392"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Yeah</w:t>
      </w:r>
      <w:r w:rsidR="00D36202" w:rsidRPr="00B30004">
        <w:rPr>
          <w:rFonts w:ascii="Times New Roman" w:hAnsi="Times New Roman" w:cs="Times New Roman"/>
          <w:sz w:val="24"/>
          <w:szCs w:val="24"/>
        </w:rPr>
        <w:t>, s</w:t>
      </w:r>
      <w:r w:rsidR="00303E74" w:rsidRPr="00B30004">
        <w:rPr>
          <w:rFonts w:ascii="Times New Roman" w:hAnsi="Times New Roman" w:cs="Times New Roman"/>
          <w:sz w:val="24"/>
          <w:szCs w:val="24"/>
        </w:rPr>
        <w:t xml:space="preserve">o I </w:t>
      </w:r>
      <w:r w:rsidR="00B30004" w:rsidRPr="00B30004">
        <w:rPr>
          <w:rFonts w:ascii="Times New Roman" w:hAnsi="Times New Roman" w:cs="Times New Roman"/>
          <w:sz w:val="24"/>
          <w:szCs w:val="24"/>
        </w:rPr>
        <w:t>analyzed</w:t>
      </w:r>
      <w:r w:rsidR="00303E74" w:rsidRPr="00B30004">
        <w:rPr>
          <w:rFonts w:ascii="Times New Roman" w:hAnsi="Times New Roman" w:cs="Times New Roman"/>
          <w:sz w:val="24"/>
          <w:szCs w:val="24"/>
        </w:rPr>
        <w:t xml:space="preserve"> the first 3</w:t>
      </w:r>
      <w:r w:rsidR="00D36202" w:rsidRPr="00B30004">
        <w:rPr>
          <w:rFonts w:ascii="Times New Roman" w:hAnsi="Times New Roman" w:cs="Times New Roman"/>
          <w:sz w:val="24"/>
          <w:szCs w:val="24"/>
        </w:rPr>
        <w:t>0 …</w:t>
      </w:r>
      <w:r w:rsidR="00303E74" w:rsidRPr="00B30004">
        <w:rPr>
          <w:rFonts w:ascii="Times New Roman" w:hAnsi="Times New Roman" w:cs="Times New Roman"/>
          <w:sz w:val="24"/>
          <w:szCs w:val="24"/>
        </w:rPr>
        <w:t xml:space="preserve"> I </w:t>
      </w:r>
      <w:r w:rsidR="00B30004" w:rsidRPr="00B30004">
        <w:rPr>
          <w:rFonts w:ascii="Times New Roman" w:hAnsi="Times New Roman" w:cs="Times New Roman"/>
          <w:sz w:val="24"/>
          <w:szCs w:val="24"/>
        </w:rPr>
        <w:t>analyzed</w:t>
      </w:r>
      <w:r w:rsidR="00303E74" w:rsidRPr="00B30004">
        <w:rPr>
          <w:rFonts w:ascii="Times New Roman" w:hAnsi="Times New Roman" w:cs="Times New Roman"/>
          <w:sz w:val="24"/>
          <w:szCs w:val="24"/>
        </w:rPr>
        <w:t xml:space="preserve"> a portion of the first 30 interviews I did</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D36202" w:rsidRPr="00B30004">
        <w:rPr>
          <w:rFonts w:ascii="Times New Roman" w:hAnsi="Times New Roman" w:cs="Times New Roman"/>
          <w:sz w:val="24"/>
          <w:szCs w:val="24"/>
        </w:rPr>
        <w:t>Y</w:t>
      </w:r>
      <w:r w:rsidR="00303E74" w:rsidRPr="00B30004">
        <w:rPr>
          <w:rFonts w:ascii="Times New Roman" w:hAnsi="Times New Roman" w:cs="Times New Roman"/>
          <w:sz w:val="24"/>
          <w:szCs w:val="24"/>
        </w:rPr>
        <w:t xml:space="preserve">ou </w:t>
      </w:r>
      <w:r w:rsidR="00D36202" w:rsidRPr="00B30004">
        <w:rPr>
          <w:rFonts w:ascii="Times New Roman" w:hAnsi="Times New Roman" w:cs="Times New Roman"/>
          <w:sz w:val="24"/>
          <w:szCs w:val="24"/>
        </w:rPr>
        <w:t>were my 50th</w:t>
      </w:r>
      <w:r w:rsidR="00303E74" w:rsidRPr="00B30004">
        <w:rPr>
          <w:rFonts w:ascii="Times New Roman" w:hAnsi="Times New Roman" w:cs="Times New Roman"/>
          <w:sz w:val="24"/>
          <w:szCs w:val="24"/>
        </w:rPr>
        <w:t xml:space="preserve"> interview</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73C98338" w14:textId="77777777" w:rsidR="00900089" w:rsidRPr="00B30004" w:rsidRDefault="00900089">
      <w:pPr>
        <w:spacing w:after="0"/>
        <w:rPr>
          <w:rFonts w:ascii="Times New Roman" w:hAnsi="Times New Roman" w:cs="Times New Roman"/>
          <w:sz w:val="24"/>
          <w:szCs w:val="24"/>
        </w:rPr>
      </w:pPr>
    </w:p>
    <w:p w14:paraId="073003C1" w14:textId="5ECC97E9"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D36202" w:rsidRPr="00B30004">
        <w:rPr>
          <w:rFonts w:ascii="Times New Roman" w:hAnsi="Times New Roman" w:cs="Times New Roman"/>
          <w:sz w:val="24"/>
          <w:szCs w:val="24"/>
        </w:rPr>
        <w:t xml:space="preserve">Oh, OK. </w:t>
      </w:r>
      <w:r w:rsidR="00303E74" w:rsidRPr="00B30004">
        <w:rPr>
          <w:rFonts w:ascii="Times New Roman" w:hAnsi="Times New Roman" w:cs="Times New Roman"/>
          <w:sz w:val="24"/>
          <w:szCs w:val="24"/>
        </w:rPr>
        <w:t>I hope I was the best.</w:t>
      </w:r>
    </w:p>
    <w:p w14:paraId="580CC5CC" w14:textId="77777777" w:rsidR="00900089" w:rsidRPr="00B30004" w:rsidRDefault="00900089">
      <w:pPr>
        <w:spacing w:after="0"/>
        <w:rPr>
          <w:rFonts w:ascii="Times New Roman" w:hAnsi="Times New Roman" w:cs="Times New Roman"/>
          <w:sz w:val="24"/>
          <w:szCs w:val="24"/>
        </w:rPr>
      </w:pPr>
    </w:p>
    <w:p w14:paraId="68D955DA" w14:textId="34DEEF5A" w:rsidR="00D36202"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been out there. No, truly, this has been a wonderful conversation. It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been </w:t>
      </w:r>
      <w:r w:rsidR="00D36202" w:rsidRPr="00B30004">
        <w:rPr>
          <w:rFonts w:ascii="Times New Roman" w:hAnsi="Times New Roman" w:cs="Times New Roman"/>
          <w:sz w:val="24"/>
          <w:szCs w:val="24"/>
        </w:rPr>
        <w:t>really wonderful</w:t>
      </w:r>
      <w:r w:rsidR="00303E74" w:rsidRPr="00B30004">
        <w:rPr>
          <w:rFonts w:ascii="Times New Roman" w:hAnsi="Times New Roman" w:cs="Times New Roman"/>
          <w:sz w:val="24"/>
          <w:szCs w:val="24"/>
        </w:rPr>
        <w:t>. So yes, ass</w:t>
      </w:r>
      <w:r w:rsidR="00D36202" w:rsidRPr="00B30004">
        <w:rPr>
          <w:rFonts w:ascii="Times New Roman" w:hAnsi="Times New Roman" w:cs="Times New Roman"/>
          <w:sz w:val="24"/>
          <w:szCs w:val="24"/>
        </w:rPr>
        <w:t>um</w:t>
      </w:r>
      <w:r w:rsidR="00303E74" w:rsidRPr="00B30004">
        <w:rPr>
          <w:rFonts w:ascii="Times New Roman" w:hAnsi="Times New Roman" w:cs="Times New Roman"/>
          <w:sz w:val="24"/>
          <w:szCs w:val="24"/>
        </w:rPr>
        <w:t>ing it gets accepted</w:t>
      </w:r>
      <w:r w:rsidR="00D36202" w:rsidRPr="00B30004">
        <w:rPr>
          <w:rFonts w:ascii="Times New Roman" w:hAnsi="Times New Roman" w:cs="Times New Roman"/>
          <w:sz w:val="24"/>
          <w:szCs w:val="24"/>
        </w:rPr>
        <w:t>—h</w:t>
      </w:r>
      <w:r w:rsidR="00303E74" w:rsidRPr="00B30004">
        <w:rPr>
          <w:rFonts w:ascii="Times New Roman" w:hAnsi="Times New Roman" w:cs="Times New Roman"/>
          <w:sz w:val="24"/>
          <w:szCs w:val="24"/>
        </w:rPr>
        <w:t>opefully</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it will</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I will send everyone </w:t>
      </w:r>
      <w:r w:rsidR="00D36202" w:rsidRPr="00B30004">
        <w:rPr>
          <w:rFonts w:ascii="Times New Roman" w:hAnsi="Times New Roman" w:cs="Times New Roman"/>
          <w:sz w:val="24"/>
          <w:szCs w:val="24"/>
        </w:rPr>
        <w:t xml:space="preserve">… so </w:t>
      </w:r>
      <w:r w:rsidR="00303E74" w:rsidRPr="00B30004">
        <w:rPr>
          <w:rFonts w:ascii="Times New Roman" w:hAnsi="Times New Roman" w:cs="Times New Roman"/>
          <w:sz w:val="24"/>
          <w:szCs w:val="24"/>
        </w:rPr>
        <w:t>they want to learn about the study, like the results. So you will get a copy of the poster, the abstract</w:t>
      </w:r>
      <w:r w:rsidR="00D36202"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all that jazz and</w:t>
      </w:r>
      <w:r w:rsidR="00D36202" w:rsidRPr="00B30004">
        <w:rPr>
          <w:rFonts w:ascii="Times New Roman" w:hAnsi="Times New Roman" w:cs="Times New Roman"/>
          <w:sz w:val="24"/>
          <w:szCs w:val="24"/>
        </w:rPr>
        <w:t xml:space="preserve"> …</w:t>
      </w:r>
    </w:p>
    <w:p w14:paraId="6F6C4569" w14:textId="6742CE04" w:rsidR="00D36202" w:rsidRPr="00B30004" w:rsidRDefault="00D36202">
      <w:pPr>
        <w:spacing w:after="0"/>
        <w:rPr>
          <w:rFonts w:ascii="Times New Roman" w:hAnsi="Times New Roman" w:cs="Times New Roman"/>
          <w:sz w:val="24"/>
          <w:szCs w:val="24"/>
        </w:rPr>
      </w:pPr>
    </w:p>
    <w:p w14:paraId="08E66CD0" w14:textId="0AE9169F" w:rsidR="00D36202"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Pr="00B30004">
        <w:rPr>
          <w:rFonts w:ascii="Times New Roman" w:hAnsi="Times New Roman" w:cs="Times New Roman"/>
          <w:sz w:val="24"/>
          <w:szCs w:val="24"/>
        </w:rPr>
        <w:t>That’s great.</w:t>
      </w:r>
    </w:p>
    <w:p w14:paraId="1D127057" w14:textId="77777777" w:rsidR="00D36202" w:rsidRPr="00B30004" w:rsidRDefault="00D36202">
      <w:pPr>
        <w:spacing w:after="0"/>
        <w:rPr>
          <w:rFonts w:ascii="Times New Roman" w:hAnsi="Times New Roman" w:cs="Times New Roman"/>
          <w:sz w:val="24"/>
          <w:szCs w:val="24"/>
        </w:rPr>
      </w:pPr>
    </w:p>
    <w:p w14:paraId="7A1C5C3C" w14:textId="7FADA766" w:rsidR="00900089" w:rsidRPr="00B30004" w:rsidRDefault="00D36202">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bCs/>
          <w:sz w:val="24"/>
          <w:szCs w:val="24"/>
        </w:rPr>
        <w:t xml:space="preserve">eventually, </w:t>
      </w:r>
      <w:r w:rsidR="00303E74" w:rsidRPr="00B30004">
        <w:rPr>
          <w:rFonts w:ascii="Times New Roman" w:hAnsi="Times New Roman" w:cs="Times New Roman"/>
          <w:sz w:val="24"/>
          <w:szCs w:val="24"/>
        </w:rPr>
        <w:t>down the line, when we get</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like</w:t>
      </w:r>
      <w:r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more formal papers, you will also be sent the papers as well.</w:t>
      </w:r>
    </w:p>
    <w:p w14:paraId="2D0B5DB6" w14:textId="77777777" w:rsidR="00900089" w:rsidRPr="00B30004" w:rsidRDefault="00900089">
      <w:pPr>
        <w:spacing w:after="0"/>
        <w:rPr>
          <w:rFonts w:ascii="Times New Roman" w:hAnsi="Times New Roman" w:cs="Times New Roman"/>
          <w:sz w:val="24"/>
          <w:szCs w:val="24"/>
        </w:rPr>
      </w:pPr>
    </w:p>
    <w:p w14:paraId="11F3D0AE" w14:textId="6FFEED3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5C5379" w:rsidRPr="00B30004">
        <w:rPr>
          <w:rFonts w:ascii="Times New Roman" w:hAnsi="Times New Roman" w:cs="Times New Roman"/>
          <w:b/>
          <w:sz w:val="24"/>
          <w:szCs w:val="24"/>
        </w:rPr>
        <w:t xml:space="preserve"> </w:t>
      </w:r>
      <w:r w:rsidR="00D36202" w:rsidRPr="00B30004">
        <w:rPr>
          <w:rFonts w:ascii="Times New Roman" w:hAnsi="Times New Roman" w:cs="Times New Roman"/>
          <w:bCs/>
          <w:sz w:val="24"/>
          <w:szCs w:val="24"/>
        </w:rPr>
        <w:t xml:space="preserve">OK. </w:t>
      </w:r>
      <w:r w:rsidR="00303E74" w:rsidRPr="00B30004">
        <w:rPr>
          <w:rFonts w:ascii="Times New Roman" w:hAnsi="Times New Roman" w:cs="Times New Roman"/>
          <w:sz w:val="24"/>
          <w:szCs w:val="24"/>
        </w:rPr>
        <w:t>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great.</w:t>
      </w:r>
      <w:r w:rsidR="00D36202" w:rsidRPr="00B30004">
        <w:rPr>
          <w:rFonts w:ascii="Times New Roman" w:hAnsi="Times New Roman" w:cs="Times New Roman"/>
          <w:sz w:val="24"/>
          <w:szCs w:val="24"/>
        </w:rPr>
        <w:t xml:space="preserve"> Well, f</w:t>
      </w:r>
      <w:r w:rsidR="00303E74" w:rsidRPr="00B30004">
        <w:rPr>
          <w:rFonts w:ascii="Times New Roman" w:hAnsi="Times New Roman" w:cs="Times New Roman"/>
          <w:sz w:val="24"/>
          <w:szCs w:val="24"/>
        </w:rPr>
        <w:t>eel free to contact me anytime. If you have more studies that will happen in your educational career, please call me because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happy to share</w:t>
      </w:r>
      <w:r w:rsidR="00D36202" w:rsidRPr="00B30004">
        <w:rPr>
          <w:rFonts w:ascii="Times New Roman" w:hAnsi="Times New Roman" w:cs="Times New Roman"/>
          <w:sz w:val="24"/>
          <w:szCs w:val="24"/>
        </w:rPr>
        <w:t>. That’</w:t>
      </w:r>
      <w:r w:rsidR="00B30004"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the only way we learn and grow as a community is by sharing</w:t>
      </w:r>
      <w:r w:rsidR="00D36202" w:rsidRPr="00B30004">
        <w:rPr>
          <w:rFonts w:ascii="Times New Roman" w:hAnsi="Times New Roman" w:cs="Times New Roman"/>
          <w:sz w:val="24"/>
          <w:szCs w:val="24"/>
        </w:rPr>
        <w:t>, so.</w:t>
      </w:r>
    </w:p>
    <w:p w14:paraId="5199563D" w14:textId="77777777" w:rsidR="00900089" w:rsidRPr="00B30004" w:rsidRDefault="00900089">
      <w:pPr>
        <w:spacing w:after="0"/>
        <w:rPr>
          <w:rFonts w:ascii="Times New Roman" w:hAnsi="Times New Roman" w:cs="Times New Roman"/>
          <w:sz w:val="24"/>
          <w:szCs w:val="24"/>
        </w:rPr>
      </w:pPr>
    </w:p>
    <w:p w14:paraId="23E311B8" w14:textId="56EFA65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lastRenderedPageBreak/>
        <w:t xml:space="preserve">Interviewer: </w:t>
      </w:r>
      <w:r w:rsidR="00D36202" w:rsidRPr="00B30004">
        <w:rPr>
          <w:rFonts w:ascii="Times New Roman" w:hAnsi="Times New Roman" w:cs="Times New Roman"/>
          <w:bCs/>
          <w:sz w:val="24"/>
          <w:szCs w:val="24"/>
        </w:rPr>
        <w:t xml:space="preserve">That’s wonderful. </w:t>
      </w:r>
      <w:r w:rsidR="00D36202" w:rsidRPr="00B30004">
        <w:rPr>
          <w:rFonts w:ascii="Times New Roman" w:hAnsi="Times New Roman" w:cs="Times New Roman"/>
          <w:sz w:val="24"/>
          <w:szCs w:val="24"/>
        </w:rPr>
        <w:t>T</w:t>
      </w:r>
      <w:r w:rsidR="00303E74" w:rsidRPr="00B30004">
        <w:rPr>
          <w:rFonts w:ascii="Times New Roman" w:hAnsi="Times New Roman" w:cs="Times New Roman"/>
          <w:sz w:val="24"/>
          <w:szCs w:val="24"/>
        </w:rPr>
        <w:t>hank you, I will</w:t>
      </w:r>
      <w:r w:rsidR="00D36202" w:rsidRPr="00B30004">
        <w:rPr>
          <w:rFonts w:ascii="Times New Roman" w:hAnsi="Times New Roman" w:cs="Times New Roman"/>
          <w:sz w:val="24"/>
          <w:szCs w:val="24"/>
        </w:rPr>
        <w:t>. D</w:t>
      </w:r>
      <w:r w:rsidR="00303E74" w:rsidRPr="00B30004">
        <w:rPr>
          <w:rFonts w:ascii="Times New Roman" w:hAnsi="Times New Roman" w:cs="Times New Roman"/>
          <w:sz w:val="24"/>
          <w:szCs w:val="24"/>
        </w:rPr>
        <w:t>o you know anyone else who might want to participate in this study?</w:t>
      </w:r>
    </w:p>
    <w:p w14:paraId="592B8BD2" w14:textId="77777777" w:rsidR="00900089" w:rsidRPr="00B30004" w:rsidRDefault="00900089">
      <w:pPr>
        <w:spacing w:after="0"/>
        <w:rPr>
          <w:rFonts w:ascii="Times New Roman" w:hAnsi="Times New Roman" w:cs="Times New Roman"/>
          <w:sz w:val="24"/>
          <w:szCs w:val="24"/>
        </w:rPr>
      </w:pPr>
    </w:p>
    <w:p w14:paraId="70A75CCC" w14:textId="21E07479"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A9603B"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ctually</w:t>
      </w:r>
      <w:r w:rsidR="00D36202"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have a friend who has a son who is</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two years older than W</w:t>
      </w:r>
      <w:r w:rsidR="00A9603B" w:rsidRPr="00B30004">
        <w:rPr>
          <w:rFonts w:ascii="Times New Roman" w:hAnsi="Times New Roman" w:cs="Times New Roman"/>
          <w:sz w:val="24"/>
          <w:szCs w:val="24"/>
        </w:rPr>
        <w:t>i</w:t>
      </w:r>
      <w:r w:rsidR="00303E74" w:rsidRPr="00B30004">
        <w:rPr>
          <w:rFonts w:ascii="Times New Roman" w:hAnsi="Times New Roman" w:cs="Times New Roman"/>
          <w:sz w:val="24"/>
          <w:szCs w:val="24"/>
        </w:rPr>
        <w:t>ll and she might want to do it. Yeah, 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autistic. </w:t>
      </w:r>
      <w:r w:rsidR="00A9603B" w:rsidRPr="00B30004">
        <w:rPr>
          <w:rFonts w:ascii="Times New Roman" w:hAnsi="Times New Roman" w:cs="Times New Roman"/>
          <w:sz w:val="24"/>
          <w:szCs w:val="24"/>
        </w:rPr>
        <w:t>H</w:t>
      </w:r>
      <w:r w:rsidR="00303E74" w:rsidRPr="00B30004">
        <w:rPr>
          <w:rFonts w:ascii="Times New Roman" w:hAnsi="Times New Roman" w:cs="Times New Roman"/>
          <w:sz w:val="24"/>
          <w:szCs w:val="24"/>
        </w:rPr>
        <w:t>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s more pronounced in his autism than </w:t>
      </w:r>
      <w:r w:rsidR="00A9603B" w:rsidRPr="00B30004">
        <w:rPr>
          <w:rFonts w:ascii="Times New Roman" w:hAnsi="Times New Roman" w:cs="Times New Roman"/>
          <w:sz w:val="24"/>
          <w:szCs w:val="24"/>
        </w:rPr>
        <w:t>W</w:t>
      </w:r>
      <w:r w:rsidR="00303E74" w:rsidRPr="00B30004">
        <w:rPr>
          <w:rFonts w:ascii="Times New Roman" w:hAnsi="Times New Roman" w:cs="Times New Roman"/>
          <w:sz w:val="24"/>
          <w:szCs w:val="24"/>
        </w:rPr>
        <w:t>ill is</w:t>
      </w:r>
      <w:r w:rsidR="00A9603B" w:rsidRPr="00B30004">
        <w:rPr>
          <w:rFonts w:ascii="Times New Roman" w:hAnsi="Times New Roman" w:cs="Times New Roman"/>
          <w:sz w:val="24"/>
          <w:szCs w:val="24"/>
        </w:rPr>
        <w:t>, so s</w:t>
      </w:r>
      <w:r w:rsidR="00303E74" w:rsidRPr="00B30004">
        <w:rPr>
          <w:rFonts w:ascii="Times New Roman" w:hAnsi="Times New Roman" w:cs="Times New Roman"/>
          <w:sz w:val="24"/>
          <w:szCs w:val="24"/>
        </w:rPr>
        <w:t>he would certainly have different perspectives</w:t>
      </w:r>
      <w:r w:rsidR="00A9603B" w:rsidRPr="00B30004">
        <w:rPr>
          <w:rFonts w:ascii="Times New Roman" w:hAnsi="Times New Roman" w:cs="Times New Roman"/>
          <w:sz w:val="24"/>
          <w:szCs w:val="24"/>
        </w:rPr>
        <w:t xml:space="preserve"> than</w:t>
      </w:r>
      <w:r w:rsidR="00303E74" w:rsidRPr="00B30004">
        <w:rPr>
          <w:rFonts w:ascii="Times New Roman" w:hAnsi="Times New Roman" w:cs="Times New Roman"/>
          <w:sz w:val="24"/>
          <w:szCs w:val="24"/>
        </w:rPr>
        <w:t xml:space="preserve"> I would</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r w:rsidR="00A9603B" w:rsidRPr="00B30004">
        <w:rPr>
          <w:rFonts w:ascii="Times New Roman" w:hAnsi="Times New Roman" w:cs="Times New Roman"/>
          <w:sz w:val="24"/>
          <w:szCs w:val="24"/>
        </w:rPr>
        <w:t>Do</w:t>
      </w:r>
      <w:r w:rsidR="00303E74" w:rsidRPr="00B30004">
        <w:rPr>
          <w:rFonts w:ascii="Times New Roman" w:hAnsi="Times New Roman" w:cs="Times New Roman"/>
          <w:sz w:val="24"/>
          <w:szCs w:val="24"/>
        </w:rPr>
        <w:t xml:space="preserve"> you want me to call her? Would you like me to give her</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give you her n</w:t>
      </w:r>
      <w:r w:rsidR="00A9603B" w:rsidRPr="00B30004">
        <w:rPr>
          <w:rFonts w:ascii="Times New Roman" w:hAnsi="Times New Roman" w:cs="Times New Roman"/>
          <w:sz w:val="24"/>
          <w:szCs w:val="24"/>
        </w:rPr>
        <w:t>um</w:t>
      </w:r>
      <w:r w:rsidR="00303E74" w:rsidRPr="00B30004">
        <w:rPr>
          <w:rFonts w:ascii="Times New Roman" w:hAnsi="Times New Roman" w:cs="Times New Roman"/>
          <w:sz w:val="24"/>
          <w:szCs w:val="24"/>
        </w:rPr>
        <w:t>ber or</w:t>
      </w:r>
      <w:r w:rsidR="00A9603B" w:rsidRPr="00B30004">
        <w:rPr>
          <w:rFonts w:ascii="Times New Roman" w:hAnsi="Times New Roman" w:cs="Times New Roman"/>
          <w:sz w:val="24"/>
          <w:szCs w:val="24"/>
        </w:rPr>
        <w:t xml:space="preserve"> would you …?</w:t>
      </w:r>
    </w:p>
    <w:p w14:paraId="5F9FFB03" w14:textId="77777777" w:rsidR="00900089" w:rsidRPr="00B30004" w:rsidRDefault="00900089">
      <w:pPr>
        <w:spacing w:after="0"/>
        <w:rPr>
          <w:rFonts w:ascii="Times New Roman" w:hAnsi="Times New Roman" w:cs="Times New Roman"/>
          <w:sz w:val="24"/>
          <w:szCs w:val="24"/>
        </w:rPr>
      </w:pPr>
    </w:p>
    <w:p w14:paraId="62CCF65E" w14:textId="517BE7DE"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A9603B" w:rsidRPr="00B30004">
        <w:rPr>
          <w:rFonts w:ascii="Times New Roman" w:hAnsi="Times New Roman" w:cs="Times New Roman"/>
          <w:sz w:val="24"/>
          <w:szCs w:val="24"/>
        </w:rPr>
        <w:t>W</w:t>
      </w:r>
      <w:r w:rsidR="00303E74" w:rsidRPr="00B30004">
        <w:rPr>
          <w:rFonts w:ascii="Times New Roman" w:hAnsi="Times New Roman" w:cs="Times New Roman"/>
          <w:sz w:val="24"/>
          <w:szCs w:val="24"/>
        </w:rPr>
        <w:t>hatever is easiest</w:t>
      </w:r>
      <w:r w:rsidR="00A9603B" w:rsidRPr="00B30004">
        <w:rPr>
          <w:rFonts w:ascii="Times New Roman" w:hAnsi="Times New Roman" w:cs="Times New Roman"/>
          <w:sz w:val="24"/>
          <w:szCs w:val="24"/>
        </w:rPr>
        <w:t>. I</w:t>
      </w:r>
      <w:r w:rsidR="00303E74" w:rsidRPr="00B30004">
        <w:rPr>
          <w:rFonts w:ascii="Times New Roman" w:hAnsi="Times New Roman" w:cs="Times New Roman"/>
          <w:sz w:val="24"/>
          <w:szCs w:val="24"/>
        </w:rPr>
        <w:t>f she</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if you think she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d prefer to be contacted by you, 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d be great. I can send you our flyer. If you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think she</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d mind being contacted by me, I can do that. Whatever is </w:t>
      </w:r>
      <w:r w:rsidR="00A9603B" w:rsidRPr="00B30004">
        <w:rPr>
          <w:rFonts w:ascii="Times New Roman" w:hAnsi="Times New Roman" w:cs="Times New Roman"/>
          <w:sz w:val="24"/>
          <w:szCs w:val="24"/>
        </w:rPr>
        <w:t xml:space="preserve">just </w:t>
      </w:r>
      <w:r w:rsidR="00303E74" w:rsidRPr="00B30004">
        <w:rPr>
          <w:rFonts w:ascii="Times New Roman" w:hAnsi="Times New Roman" w:cs="Times New Roman"/>
          <w:sz w:val="24"/>
          <w:szCs w:val="24"/>
        </w:rPr>
        <w:t>most comfortable for her</w:t>
      </w:r>
      <w:r w:rsidR="00A9603B" w:rsidRPr="00B30004">
        <w:rPr>
          <w:rFonts w:ascii="Times New Roman" w:hAnsi="Times New Roman" w:cs="Times New Roman"/>
          <w:sz w:val="24"/>
          <w:szCs w:val="24"/>
        </w:rPr>
        <w:t>, t</w:t>
      </w:r>
      <w:r w:rsidR="00303E74" w:rsidRPr="00B30004">
        <w:rPr>
          <w:rFonts w:ascii="Times New Roman" w:hAnsi="Times New Roman" w:cs="Times New Roman"/>
          <w:sz w:val="24"/>
          <w:szCs w:val="24"/>
        </w:rPr>
        <w:t>hat</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s what I care about.</w:t>
      </w:r>
    </w:p>
    <w:p w14:paraId="6C145421" w14:textId="77777777" w:rsidR="00900089" w:rsidRPr="00B30004" w:rsidRDefault="00900089">
      <w:pPr>
        <w:spacing w:after="0"/>
        <w:rPr>
          <w:rFonts w:ascii="Times New Roman" w:hAnsi="Times New Roman" w:cs="Times New Roman"/>
          <w:sz w:val="24"/>
          <w:szCs w:val="24"/>
        </w:rPr>
      </w:pPr>
    </w:p>
    <w:p w14:paraId="22AA7C8E" w14:textId="3AE11B7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Well</w:t>
      </w:r>
      <w:r w:rsidR="00B30004"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how about if you send me your flyer</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ll send it to her and tell her that I think that she would have a lot of great things to add. Is it </w:t>
      </w:r>
      <w:r w:rsidR="006E532C" w:rsidRPr="00B30004">
        <w:rPr>
          <w:rFonts w:ascii="Times New Roman" w:hAnsi="Times New Roman" w:cs="Times New Roman"/>
          <w:sz w:val="24"/>
          <w:szCs w:val="24"/>
        </w:rPr>
        <w:t>OK</w:t>
      </w:r>
      <w:r w:rsidR="00A9603B" w:rsidRPr="00B30004">
        <w:rPr>
          <w:rFonts w:ascii="Times New Roman" w:hAnsi="Times New Roman" w:cs="Times New Roman"/>
          <w:sz w:val="24"/>
          <w:szCs w:val="24"/>
        </w:rPr>
        <w:t xml:space="preserve"> i</w:t>
      </w:r>
      <w:r w:rsidR="00303E74" w:rsidRPr="00B30004">
        <w:rPr>
          <w:rFonts w:ascii="Times New Roman" w:hAnsi="Times New Roman" w:cs="Times New Roman"/>
          <w:sz w:val="24"/>
          <w:szCs w:val="24"/>
        </w:rPr>
        <w:t>f I give you her n</w:t>
      </w:r>
      <w:r w:rsidR="00A9603B" w:rsidRPr="00B30004">
        <w:rPr>
          <w:rFonts w:ascii="Times New Roman" w:hAnsi="Times New Roman" w:cs="Times New Roman"/>
          <w:sz w:val="24"/>
          <w:szCs w:val="24"/>
        </w:rPr>
        <w:t>um</w:t>
      </w:r>
      <w:r w:rsidR="00303E74" w:rsidRPr="00B30004">
        <w:rPr>
          <w:rFonts w:ascii="Times New Roman" w:hAnsi="Times New Roman" w:cs="Times New Roman"/>
          <w:sz w:val="24"/>
          <w:szCs w:val="24"/>
        </w:rPr>
        <w:t>ber</w:t>
      </w:r>
      <w:r w:rsidR="00A9603B" w:rsidRPr="00B30004">
        <w:rPr>
          <w:rFonts w:ascii="Times New Roman" w:hAnsi="Times New Roman" w:cs="Times New Roman"/>
          <w:sz w:val="24"/>
          <w:szCs w:val="24"/>
        </w:rPr>
        <w:t>—d</w:t>
      </w:r>
      <w:r w:rsidR="00303E74" w:rsidRPr="00B30004">
        <w:rPr>
          <w:rFonts w:ascii="Times New Roman" w:hAnsi="Times New Roman" w:cs="Times New Roman"/>
          <w:sz w:val="24"/>
          <w:szCs w:val="24"/>
        </w:rPr>
        <w:t>o it that way?</w:t>
      </w:r>
    </w:p>
    <w:p w14:paraId="01791A2C" w14:textId="77777777" w:rsidR="00900089" w:rsidRPr="00B30004" w:rsidRDefault="00900089">
      <w:pPr>
        <w:spacing w:after="0"/>
        <w:rPr>
          <w:rFonts w:ascii="Times New Roman" w:hAnsi="Times New Roman" w:cs="Times New Roman"/>
          <w:sz w:val="24"/>
          <w:szCs w:val="24"/>
        </w:rPr>
      </w:pPr>
    </w:p>
    <w:p w14:paraId="4525628E" w14:textId="647A2DFD"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That sounds like</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perfect. And if she says </w:t>
      </w:r>
      <w:r w:rsidR="00A9603B" w:rsidRPr="00B30004">
        <w:rPr>
          <w:rFonts w:ascii="Times New Roman" w:hAnsi="Times New Roman" w:cs="Times New Roman"/>
          <w:sz w:val="24"/>
          <w:szCs w:val="24"/>
        </w:rPr>
        <w:t>“</w:t>
      </w:r>
      <w:r w:rsidR="00303E74" w:rsidRPr="00B30004">
        <w:rPr>
          <w:rFonts w:ascii="Times New Roman" w:hAnsi="Times New Roman" w:cs="Times New Roman"/>
          <w:i/>
          <w:iCs/>
          <w:sz w:val="24"/>
          <w:szCs w:val="24"/>
        </w:rPr>
        <w:t>Nope</w:t>
      </w:r>
      <w:r w:rsidR="00303E74" w:rsidRPr="00B30004">
        <w:rPr>
          <w:rFonts w:ascii="Times New Roman" w:hAnsi="Times New Roman" w:cs="Times New Roman"/>
          <w:sz w:val="24"/>
          <w:szCs w:val="24"/>
        </w:rPr>
        <w:t>,</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that is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We want</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w:t>
      </w:r>
      <w:r w:rsidR="00A9603B" w:rsidRPr="00B30004">
        <w:rPr>
          <w:rFonts w:ascii="Times New Roman" w:hAnsi="Times New Roman" w:cs="Times New Roman"/>
          <w:sz w:val="24"/>
          <w:szCs w:val="24"/>
        </w:rPr>
        <w:t>we</w:t>
      </w:r>
      <w:r w:rsidR="00303E74" w:rsidRPr="00B30004">
        <w:rPr>
          <w:rFonts w:ascii="Times New Roman" w:hAnsi="Times New Roman" w:cs="Times New Roman"/>
          <w:sz w:val="24"/>
          <w:szCs w:val="24"/>
        </w:rPr>
        <w:t xml:space="preserve">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want to</w:t>
      </w:r>
      <w:r w:rsidR="00B30004"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h</w:t>
      </w:r>
      <w:r w:rsidR="00A9603B" w:rsidRPr="00B30004">
        <w:rPr>
          <w:rFonts w:ascii="Times New Roman" w:hAnsi="Times New Roman" w:cs="Times New Roman"/>
          <w:sz w:val="24"/>
          <w:szCs w:val="24"/>
        </w:rPr>
        <w:t>er … w</w:t>
      </w:r>
      <w:r w:rsidR="00303E74" w:rsidRPr="00B30004">
        <w:rPr>
          <w:rFonts w:ascii="Times New Roman" w:hAnsi="Times New Roman" w:cs="Times New Roman"/>
          <w:sz w:val="24"/>
          <w:szCs w:val="24"/>
        </w:rPr>
        <w:t>e don</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t want her to feel pressure.</w:t>
      </w:r>
    </w:p>
    <w:p w14:paraId="4642CE1F" w14:textId="77777777" w:rsidR="00900089" w:rsidRPr="00B30004" w:rsidRDefault="00900089">
      <w:pPr>
        <w:spacing w:after="0"/>
        <w:rPr>
          <w:rFonts w:ascii="Times New Roman" w:hAnsi="Times New Roman" w:cs="Times New Roman"/>
          <w:sz w:val="24"/>
          <w:szCs w:val="24"/>
        </w:rPr>
      </w:pPr>
    </w:p>
    <w:p w14:paraId="358DD21D" w14:textId="0AB435A3"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And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ll think</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have another friend </w:t>
      </w:r>
      <w:r w:rsidR="00A9603B" w:rsidRPr="00B30004">
        <w:rPr>
          <w:rFonts w:ascii="Times New Roman" w:hAnsi="Times New Roman" w:cs="Times New Roman"/>
          <w:sz w:val="24"/>
          <w:szCs w:val="24"/>
        </w:rPr>
        <w:t>too</w:t>
      </w:r>
      <w:r w:rsidR="00303E74" w:rsidRPr="00B30004">
        <w:rPr>
          <w:rFonts w:ascii="Times New Roman" w:hAnsi="Times New Roman" w:cs="Times New Roman"/>
          <w:sz w:val="24"/>
          <w:szCs w:val="24"/>
        </w:rPr>
        <w:t xml:space="preserve"> who might be able</w:t>
      </w:r>
      <w:r w:rsidR="00A9603B" w:rsidRPr="00B30004">
        <w:rPr>
          <w:rFonts w:ascii="Times New Roman" w:hAnsi="Times New Roman" w:cs="Times New Roman"/>
          <w:sz w:val="24"/>
          <w:szCs w:val="24"/>
        </w:rPr>
        <w:t xml:space="preserve"> …</w:t>
      </w:r>
      <w:r w:rsidR="00303E74" w:rsidRPr="00B30004">
        <w:rPr>
          <w:rFonts w:ascii="Times New Roman" w:hAnsi="Times New Roman" w:cs="Times New Roman"/>
          <w:sz w:val="24"/>
          <w:szCs w:val="24"/>
        </w:rPr>
        <w:t xml:space="preserve"> I know a handful of folks I will share with who I know</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 probably know about three or four different people.</w:t>
      </w:r>
    </w:p>
    <w:p w14:paraId="1CC26C44" w14:textId="77777777" w:rsidR="00900089" w:rsidRPr="00B30004" w:rsidRDefault="00900089">
      <w:pPr>
        <w:spacing w:after="0"/>
        <w:rPr>
          <w:rFonts w:ascii="Times New Roman" w:hAnsi="Times New Roman" w:cs="Times New Roman"/>
          <w:sz w:val="24"/>
          <w:szCs w:val="24"/>
        </w:rPr>
      </w:pPr>
    </w:p>
    <w:p w14:paraId="0ED825C2" w14:textId="07FE5BA1"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Wonderful. I have to do another 25 interviews</w:t>
      </w:r>
      <w:r w:rsidR="00A9603B" w:rsidRPr="00B30004">
        <w:rPr>
          <w:rFonts w:ascii="Times New Roman" w:hAnsi="Times New Roman" w:cs="Times New Roman"/>
          <w:sz w:val="24"/>
          <w:szCs w:val="24"/>
        </w:rPr>
        <w:t>, s</w:t>
      </w:r>
      <w:r w:rsidR="00303E74" w:rsidRPr="00B30004">
        <w:rPr>
          <w:rFonts w:ascii="Times New Roman" w:hAnsi="Times New Roman" w:cs="Times New Roman"/>
          <w:sz w:val="24"/>
          <w:szCs w:val="24"/>
        </w:rPr>
        <w:t>o the more the merrier.</w:t>
      </w:r>
    </w:p>
    <w:p w14:paraId="152D4DE2" w14:textId="77777777" w:rsidR="00900089" w:rsidRPr="00B30004" w:rsidRDefault="00900089">
      <w:pPr>
        <w:spacing w:after="0"/>
        <w:rPr>
          <w:rFonts w:ascii="Times New Roman" w:hAnsi="Times New Roman" w:cs="Times New Roman"/>
          <w:sz w:val="24"/>
          <w:szCs w:val="24"/>
        </w:rPr>
      </w:pPr>
    </w:p>
    <w:p w14:paraId="6C1D68FE" w14:textId="46D583EF"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6E532C" w:rsidRPr="00B30004">
        <w:rPr>
          <w:rFonts w:ascii="Times New Roman" w:hAnsi="Times New Roman" w:cs="Times New Roman"/>
          <w:sz w:val="24"/>
          <w:szCs w:val="24"/>
        </w:rPr>
        <w:t>OK</w:t>
      </w:r>
      <w:r w:rsidR="00303E74" w:rsidRPr="00B30004">
        <w:rPr>
          <w:rFonts w:ascii="Times New Roman" w:hAnsi="Times New Roman" w:cs="Times New Roman"/>
          <w:sz w:val="24"/>
          <w:szCs w:val="24"/>
        </w:rPr>
        <w:t>, well, I can</w:t>
      </w:r>
      <w:r w:rsidR="00A9603B" w:rsidRPr="00B30004">
        <w:rPr>
          <w:rFonts w:ascii="Times New Roman" w:hAnsi="Times New Roman" w:cs="Times New Roman"/>
          <w:sz w:val="24"/>
          <w:szCs w:val="24"/>
        </w:rPr>
        <w:t xml:space="preserve"> even</w:t>
      </w:r>
      <w:r w:rsidR="00303E74" w:rsidRPr="00B30004">
        <w:rPr>
          <w:rFonts w:ascii="Times New Roman" w:hAnsi="Times New Roman" w:cs="Times New Roman"/>
          <w:sz w:val="24"/>
          <w:szCs w:val="24"/>
        </w:rPr>
        <w:t xml:space="preserve"> let his Asperger</w:t>
      </w:r>
      <w:r w:rsidR="00A9603B" w:rsidRPr="00B30004">
        <w:rPr>
          <w:rFonts w:ascii="Times New Roman" w:hAnsi="Times New Roman" w:cs="Times New Roman"/>
          <w:sz w:val="24"/>
          <w:szCs w:val="24"/>
        </w:rPr>
        <w:t>’s</w:t>
      </w:r>
      <w:r w:rsidR="00303E74" w:rsidRPr="00B30004">
        <w:rPr>
          <w:rFonts w:ascii="Times New Roman" w:hAnsi="Times New Roman" w:cs="Times New Roman"/>
          <w:sz w:val="24"/>
          <w:szCs w:val="24"/>
        </w:rPr>
        <w:t xml:space="preserve"> specialist know</w:t>
      </w:r>
      <w:r w:rsidR="00A9603B" w:rsidRPr="00B30004">
        <w:rPr>
          <w:rFonts w:ascii="Times New Roman" w:hAnsi="Times New Roman" w:cs="Times New Roman"/>
          <w:sz w:val="24"/>
          <w:szCs w:val="24"/>
        </w:rPr>
        <w:t xml:space="preserve"> a</w:t>
      </w:r>
      <w:r w:rsidR="00303E74" w:rsidRPr="00B30004">
        <w:rPr>
          <w:rFonts w:ascii="Times New Roman" w:hAnsi="Times New Roman" w:cs="Times New Roman"/>
          <w:sz w:val="24"/>
          <w:szCs w:val="24"/>
        </w:rPr>
        <w:t xml:space="preserve">nd she might </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ll give her a copy of the flyer and she </w:t>
      </w:r>
      <w:r w:rsidR="00A9603B" w:rsidRPr="00B30004">
        <w:rPr>
          <w:rFonts w:ascii="Times New Roman" w:hAnsi="Times New Roman" w:cs="Times New Roman"/>
          <w:sz w:val="24"/>
          <w:szCs w:val="24"/>
        </w:rPr>
        <w:t xml:space="preserve">might </w:t>
      </w:r>
      <w:r w:rsidR="00303E74" w:rsidRPr="00B30004">
        <w:rPr>
          <w:rFonts w:ascii="Times New Roman" w:hAnsi="Times New Roman" w:cs="Times New Roman"/>
          <w:sz w:val="24"/>
          <w:szCs w:val="24"/>
        </w:rPr>
        <w:t>share it with some of her</w:t>
      </w:r>
      <w:r w:rsidR="00A9603B" w:rsidRPr="00B30004">
        <w:rPr>
          <w:rFonts w:ascii="Times New Roman" w:hAnsi="Times New Roman" w:cs="Times New Roman"/>
          <w:sz w:val="24"/>
          <w:szCs w:val="24"/>
        </w:rPr>
        <w:t xml:space="preserve"> … the other </w:t>
      </w:r>
      <w:r w:rsidR="00303E74" w:rsidRPr="00B30004">
        <w:rPr>
          <w:rFonts w:ascii="Times New Roman" w:hAnsi="Times New Roman" w:cs="Times New Roman"/>
          <w:sz w:val="24"/>
          <w:szCs w:val="24"/>
        </w:rPr>
        <w:t>client</w:t>
      </w:r>
      <w:r w:rsidR="00A9603B" w:rsidRPr="00B30004">
        <w:rPr>
          <w:rFonts w:ascii="Times New Roman" w:hAnsi="Times New Roman" w:cs="Times New Roman"/>
          <w:sz w:val="24"/>
          <w:szCs w:val="24"/>
        </w:rPr>
        <w:t>s she has</w:t>
      </w:r>
      <w:r w:rsidR="00303E74" w:rsidRPr="00B30004">
        <w:rPr>
          <w:rFonts w:ascii="Times New Roman" w:hAnsi="Times New Roman" w:cs="Times New Roman"/>
          <w:sz w:val="24"/>
          <w:szCs w:val="24"/>
        </w:rPr>
        <w:t xml:space="preserve">. </w:t>
      </w:r>
    </w:p>
    <w:p w14:paraId="3F51CC6A" w14:textId="77777777" w:rsidR="00900089" w:rsidRPr="00B30004" w:rsidRDefault="00900089">
      <w:pPr>
        <w:spacing w:after="0"/>
        <w:rPr>
          <w:rFonts w:ascii="Times New Roman" w:hAnsi="Times New Roman" w:cs="Times New Roman"/>
          <w:sz w:val="24"/>
          <w:szCs w:val="24"/>
        </w:rPr>
      </w:pPr>
    </w:p>
    <w:p w14:paraId="04ACBE03" w14:textId="476A840A"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A9603B" w:rsidRPr="00B30004">
        <w:rPr>
          <w:rFonts w:ascii="Times New Roman" w:hAnsi="Times New Roman" w:cs="Times New Roman"/>
          <w:sz w:val="24"/>
          <w:szCs w:val="24"/>
        </w:rPr>
        <w:t xml:space="preserve">That’d be wonderful. We’d </w:t>
      </w:r>
      <w:r w:rsidR="00303E74" w:rsidRPr="00B30004">
        <w:rPr>
          <w:rFonts w:ascii="Times New Roman" w:hAnsi="Times New Roman" w:cs="Times New Roman"/>
          <w:sz w:val="24"/>
          <w:szCs w:val="24"/>
        </w:rPr>
        <w:t>love to have every</w:t>
      </w:r>
      <w:r w:rsidR="00A9603B" w:rsidRPr="00B30004">
        <w:rPr>
          <w:rFonts w:ascii="Times New Roman" w:hAnsi="Times New Roman" w:cs="Times New Roman"/>
          <w:sz w:val="24"/>
          <w:szCs w:val="24"/>
        </w:rPr>
        <w:t>one come.</w:t>
      </w:r>
      <w:r w:rsidR="00303E74" w:rsidRPr="00B30004">
        <w:rPr>
          <w:rFonts w:ascii="Times New Roman" w:hAnsi="Times New Roman" w:cs="Times New Roman"/>
          <w:sz w:val="24"/>
          <w:szCs w:val="24"/>
        </w:rPr>
        <w:t xml:space="preserve"> Thank you.</w:t>
      </w:r>
    </w:p>
    <w:p w14:paraId="7202291E" w14:textId="77777777" w:rsidR="00900089" w:rsidRPr="00B30004" w:rsidRDefault="00900089">
      <w:pPr>
        <w:spacing w:after="0"/>
        <w:rPr>
          <w:rFonts w:ascii="Times New Roman" w:hAnsi="Times New Roman" w:cs="Times New Roman"/>
          <w:sz w:val="24"/>
          <w:szCs w:val="24"/>
        </w:rPr>
      </w:pPr>
    </w:p>
    <w:p w14:paraId="7013A4D6" w14:textId="77777777" w:rsidR="00A9603B"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A9603B" w:rsidRPr="00B30004">
        <w:rPr>
          <w:rFonts w:ascii="Times New Roman" w:hAnsi="Times New Roman" w:cs="Times New Roman"/>
          <w:bCs/>
          <w:sz w:val="24"/>
          <w:szCs w:val="24"/>
        </w:rPr>
        <w:t xml:space="preserve">OK, </w:t>
      </w:r>
      <w:r w:rsidR="00A9603B" w:rsidRPr="00B30004">
        <w:rPr>
          <w:rFonts w:ascii="Times New Roman" w:hAnsi="Times New Roman" w:cs="Times New Roman"/>
          <w:sz w:val="24"/>
          <w:szCs w:val="24"/>
        </w:rPr>
        <w:t>g</w:t>
      </w:r>
      <w:r w:rsidR="00303E74" w:rsidRPr="00B30004">
        <w:rPr>
          <w:rFonts w:ascii="Times New Roman" w:hAnsi="Times New Roman" w:cs="Times New Roman"/>
          <w:sz w:val="24"/>
          <w:szCs w:val="24"/>
        </w:rPr>
        <w:t>reat</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w:t>
      </w:r>
    </w:p>
    <w:p w14:paraId="03FB24AB" w14:textId="77777777" w:rsidR="00A9603B" w:rsidRPr="00B30004" w:rsidRDefault="00A9603B">
      <w:pPr>
        <w:spacing w:after="0"/>
        <w:rPr>
          <w:rFonts w:ascii="Times New Roman" w:hAnsi="Times New Roman" w:cs="Times New Roman"/>
          <w:sz w:val="24"/>
          <w:szCs w:val="24"/>
        </w:rPr>
      </w:pPr>
    </w:p>
    <w:p w14:paraId="2DA8D0E3" w14:textId="77777777" w:rsidR="00A9603B" w:rsidRPr="00B30004" w:rsidRDefault="00A9603B">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Pr="00B30004">
        <w:rPr>
          <w:rFonts w:ascii="Times New Roman" w:hAnsi="Times New Roman" w:cs="Times New Roman"/>
          <w:bCs/>
          <w:sz w:val="24"/>
          <w:szCs w:val="24"/>
        </w:rPr>
        <w:t xml:space="preserve">That’s </w:t>
      </w:r>
      <w:r w:rsidR="00303E74" w:rsidRPr="00B30004">
        <w:rPr>
          <w:rFonts w:ascii="Times New Roman" w:hAnsi="Times New Roman" w:cs="Times New Roman"/>
          <w:sz w:val="24"/>
          <w:szCs w:val="24"/>
        </w:rPr>
        <w:t xml:space="preserve">wonderful. </w:t>
      </w:r>
      <w:r w:rsidRPr="00B30004">
        <w:rPr>
          <w:rFonts w:ascii="Times New Roman" w:hAnsi="Times New Roman" w:cs="Times New Roman"/>
          <w:sz w:val="24"/>
          <w:szCs w:val="24"/>
        </w:rPr>
        <w:t>C</w:t>
      </w:r>
      <w:r w:rsidR="00303E74" w:rsidRPr="00B30004">
        <w:rPr>
          <w:rFonts w:ascii="Times New Roman" w:hAnsi="Times New Roman" w:cs="Times New Roman"/>
          <w:sz w:val="24"/>
          <w:szCs w:val="24"/>
        </w:rPr>
        <w:t>an I do anything to help you? You</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ve been so helpful for us. </w:t>
      </w:r>
    </w:p>
    <w:p w14:paraId="1A6B00CE" w14:textId="77777777" w:rsidR="00A9603B" w:rsidRPr="00B30004" w:rsidRDefault="00A9603B">
      <w:pPr>
        <w:spacing w:after="0"/>
        <w:rPr>
          <w:rFonts w:ascii="Times New Roman" w:hAnsi="Times New Roman" w:cs="Times New Roman"/>
          <w:sz w:val="24"/>
          <w:szCs w:val="24"/>
        </w:rPr>
      </w:pPr>
    </w:p>
    <w:p w14:paraId="38F890C0" w14:textId="49188949" w:rsidR="00900089" w:rsidRPr="00B30004" w:rsidRDefault="00A9603B">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Interviewee: </w:t>
      </w:r>
      <w:r w:rsidR="00303E74" w:rsidRPr="00B30004">
        <w:rPr>
          <w:rFonts w:ascii="Times New Roman" w:hAnsi="Times New Roman" w:cs="Times New Roman"/>
          <w:sz w:val="24"/>
          <w:szCs w:val="24"/>
        </w:rPr>
        <w:t>No,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just excited to share and looking forward to seeing your publication some day.</w:t>
      </w:r>
    </w:p>
    <w:p w14:paraId="32D5F91B" w14:textId="77777777" w:rsidR="00900089" w:rsidRPr="00B30004" w:rsidRDefault="00900089">
      <w:pPr>
        <w:spacing w:after="0"/>
        <w:rPr>
          <w:rFonts w:ascii="Times New Roman" w:hAnsi="Times New Roman" w:cs="Times New Roman"/>
          <w:sz w:val="24"/>
          <w:szCs w:val="24"/>
        </w:rPr>
      </w:pPr>
    </w:p>
    <w:p w14:paraId="1B47AD8D" w14:textId="30681E80" w:rsidR="00900089"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Thank you. I hope so</w:t>
      </w:r>
      <w:r w:rsidR="00A9603B" w:rsidRPr="00B30004">
        <w:rPr>
          <w:rFonts w:ascii="Times New Roman" w:hAnsi="Times New Roman" w:cs="Times New Roman"/>
          <w:sz w:val="24"/>
          <w:szCs w:val="24"/>
        </w:rPr>
        <w:t>,</w:t>
      </w:r>
      <w:r w:rsidR="00303E74" w:rsidRPr="00B30004">
        <w:rPr>
          <w:rFonts w:ascii="Times New Roman" w:hAnsi="Times New Roman" w:cs="Times New Roman"/>
          <w:sz w:val="24"/>
          <w:szCs w:val="24"/>
        </w:rPr>
        <w:t xml:space="preserve"> too. But </w:t>
      </w:r>
      <w:r w:rsidR="00A9603B" w:rsidRPr="00B30004">
        <w:rPr>
          <w:rFonts w:ascii="Times New Roman" w:hAnsi="Times New Roman" w:cs="Times New Roman"/>
          <w:sz w:val="24"/>
          <w:szCs w:val="24"/>
        </w:rPr>
        <w:t>I hope you have</w:t>
      </w:r>
      <w:r w:rsidR="00303E74" w:rsidRPr="00B30004">
        <w:rPr>
          <w:rFonts w:ascii="Times New Roman" w:hAnsi="Times New Roman" w:cs="Times New Roman"/>
          <w:sz w:val="24"/>
          <w:szCs w:val="24"/>
        </w:rPr>
        <w:t xml:space="preserve"> a wonderful evening and I</w:t>
      </w:r>
      <w:r w:rsidR="006E532C" w:rsidRPr="00B30004">
        <w:rPr>
          <w:rFonts w:ascii="Times New Roman" w:hAnsi="Times New Roman" w:cs="Times New Roman"/>
          <w:sz w:val="24"/>
          <w:szCs w:val="24"/>
        </w:rPr>
        <w:t>’</w:t>
      </w:r>
      <w:r w:rsidR="00303E74" w:rsidRPr="00B30004">
        <w:rPr>
          <w:rFonts w:ascii="Times New Roman" w:hAnsi="Times New Roman" w:cs="Times New Roman"/>
          <w:sz w:val="24"/>
          <w:szCs w:val="24"/>
        </w:rPr>
        <w:t>m glad you got to run into your friend and got a haircut today.</w:t>
      </w:r>
      <w:r w:rsidR="00A9603B" w:rsidRPr="00B30004">
        <w:rPr>
          <w:rFonts w:ascii="Times New Roman" w:hAnsi="Times New Roman" w:cs="Times New Roman"/>
          <w:sz w:val="24"/>
          <w:szCs w:val="24"/>
        </w:rPr>
        <w:t xml:space="preserve"> Hope you have a nice weekend.</w:t>
      </w:r>
    </w:p>
    <w:p w14:paraId="27D9AB4D" w14:textId="77777777" w:rsidR="00900089" w:rsidRPr="00B30004" w:rsidRDefault="00900089">
      <w:pPr>
        <w:spacing w:after="0"/>
        <w:rPr>
          <w:rFonts w:ascii="Times New Roman" w:hAnsi="Times New Roman" w:cs="Times New Roman"/>
          <w:sz w:val="24"/>
          <w:szCs w:val="24"/>
        </w:rPr>
      </w:pPr>
    </w:p>
    <w:p w14:paraId="43064F5F" w14:textId="77777777" w:rsidR="00A9603B" w:rsidRPr="00B30004" w:rsidRDefault="009264CC">
      <w:pPr>
        <w:spacing w:after="0"/>
        <w:rPr>
          <w:rFonts w:ascii="Times New Roman" w:hAnsi="Times New Roman" w:cs="Times New Roman"/>
          <w:sz w:val="24"/>
          <w:szCs w:val="24"/>
        </w:rPr>
      </w:pPr>
      <w:r w:rsidRPr="00B30004">
        <w:rPr>
          <w:rFonts w:ascii="Times New Roman" w:hAnsi="Times New Roman" w:cs="Times New Roman"/>
          <w:b/>
          <w:sz w:val="24"/>
          <w:szCs w:val="24"/>
        </w:rPr>
        <w:t>Interviewee:</w:t>
      </w:r>
      <w:r w:rsidR="00303E74" w:rsidRPr="00B30004">
        <w:rPr>
          <w:rFonts w:ascii="Times New Roman" w:hAnsi="Times New Roman" w:cs="Times New Roman"/>
          <w:b/>
          <w:sz w:val="24"/>
          <w:szCs w:val="24"/>
        </w:rPr>
        <w:t xml:space="preserve"> </w:t>
      </w:r>
      <w:r w:rsidR="00303E74" w:rsidRPr="00B30004">
        <w:rPr>
          <w:rFonts w:ascii="Times New Roman" w:hAnsi="Times New Roman" w:cs="Times New Roman"/>
          <w:sz w:val="24"/>
          <w:szCs w:val="24"/>
        </w:rPr>
        <w:t xml:space="preserve">Thank you. </w:t>
      </w:r>
      <w:r w:rsidR="00A9603B" w:rsidRPr="00B30004">
        <w:rPr>
          <w:rFonts w:ascii="Times New Roman" w:hAnsi="Times New Roman" w:cs="Times New Roman"/>
          <w:sz w:val="24"/>
          <w:szCs w:val="24"/>
        </w:rPr>
        <w:t>You</w:t>
      </w:r>
      <w:r w:rsidR="00303E74" w:rsidRPr="00B30004">
        <w:rPr>
          <w:rFonts w:ascii="Times New Roman" w:hAnsi="Times New Roman" w:cs="Times New Roman"/>
          <w:sz w:val="24"/>
          <w:szCs w:val="24"/>
        </w:rPr>
        <w:t xml:space="preserve"> too. Have a great weekend. </w:t>
      </w:r>
    </w:p>
    <w:p w14:paraId="2F6E768C" w14:textId="77777777" w:rsidR="00A9603B" w:rsidRPr="00B30004" w:rsidRDefault="00A9603B">
      <w:pPr>
        <w:spacing w:after="0"/>
        <w:rPr>
          <w:rFonts w:ascii="Times New Roman" w:hAnsi="Times New Roman" w:cs="Times New Roman"/>
          <w:sz w:val="24"/>
          <w:szCs w:val="24"/>
        </w:rPr>
      </w:pPr>
    </w:p>
    <w:p w14:paraId="23BAD8EB" w14:textId="08989511" w:rsidR="00900089" w:rsidRPr="00B30004" w:rsidRDefault="00A9603B">
      <w:pPr>
        <w:spacing w:after="0"/>
        <w:rPr>
          <w:rFonts w:ascii="Times New Roman" w:hAnsi="Times New Roman" w:cs="Times New Roman"/>
          <w:sz w:val="24"/>
          <w:szCs w:val="24"/>
        </w:rPr>
      </w:pPr>
      <w:r w:rsidRPr="00B30004">
        <w:rPr>
          <w:rFonts w:ascii="Times New Roman" w:hAnsi="Times New Roman" w:cs="Times New Roman"/>
          <w:b/>
          <w:sz w:val="24"/>
          <w:szCs w:val="24"/>
        </w:rPr>
        <w:t xml:space="preserve">Interviewer: </w:t>
      </w:r>
      <w:r w:rsidR="00303E74" w:rsidRPr="00B30004">
        <w:rPr>
          <w:rFonts w:ascii="Times New Roman" w:hAnsi="Times New Roman" w:cs="Times New Roman"/>
          <w:sz w:val="24"/>
          <w:szCs w:val="24"/>
        </w:rPr>
        <w:t>Bye.</w:t>
      </w:r>
    </w:p>
    <w:p w14:paraId="609B56C2" w14:textId="06CA8F87" w:rsidR="00A9603B" w:rsidRPr="00B30004" w:rsidRDefault="00A9603B">
      <w:pPr>
        <w:spacing w:after="0"/>
        <w:rPr>
          <w:rFonts w:ascii="Times New Roman" w:hAnsi="Times New Roman" w:cs="Times New Roman"/>
          <w:bCs/>
          <w:sz w:val="24"/>
          <w:szCs w:val="24"/>
        </w:rPr>
      </w:pPr>
      <w:r w:rsidRPr="00B30004">
        <w:rPr>
          <w:rFonts w:ascii="Times New Roman" w:hAnsi="Times New Roman" w:cs="Times New Roman"/>
          <w:b/>
          <w:sz w:val="24"/>
          <w:szCs w:val="24"/>
        </w:rPr>
        <w:lastRenderedPageBreak/>
        <w:t>Interviewee:</w:t>
      </w:r>
      <w:r w:rsidRPr="00B30004">
        <w:rPr>
          <w:rFonts w:ascii="Times New Roman" w:hAnsi="Times New Roman" w:cs="Times New Roman"/>
          <w:bCs/>
          <w:sz w:val="24"/>
          <w:szCs w:val="24"/>
        </w:rPr>
        <w:t xml:space="preserve"> Bye.</w:t>
      </w:r>
    </w:p>
    <w:p w14:paraId="32DF6DA0" w14:textId="407D604D" w:rsidR="005C5379" w:rsidRPr="00B30004" w:rsidRDefault="005C5379">
      <w:pPr>
        <w:spacing w:after="0"/>
        <w:rPr>
          <w:rFonts w:ascii="Times New Roman" w:hAnsi="Times New Roman" w:cs="Times New Roman"/>
          <w:sz w:val="24"/>
          <w:szCs w:val="24"/>
        </w:rPr>
      </w:pPr>
    </w:p>
    <w:p w14:paraId="24E44743" w14:textId="295B896F" w:rsidR="005C5379" w:rsidRPr="00B30004" w:rsidRDefault="005C5379">
      <w:pPr>
        <w:spacing w:after="0"/>
        <w:rPr>
          <w:rFonts w:ascii="Times New Roman" w:hAnsi="Times New Roman" w:cs="Times New Roman"/>
          <w:sz w:val="24"/>
          <w:szCs w:val="24"/>
        </w:rPr>
      </w:pPr>
      <w:r w:rsidRPr="00B30004">
        <w:rPr>
          <w:rFonts w:ascii="Times New Roman" w:hAnsi="Times New Roman" w:cs="Times New Roman"/>
          <w:b/>
          <w:bCs/>
          <w:sz w:val="24"/>
          <w:szCs w:val="24"/>
        </w:rPr>
        <w:t>[End of interview]</w:t>
      </w:r>
    </w:p>
    <w:sectPr w:rsidR="005C5379" w:rsidRPr="00B30004"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6983" w14:textId="77777777" w:rsidR="00A81D00" w:rsidRDefault="00A81D00">
      <w:pPr>
        <w:spacing w:after="0" w:line="240" w:lineRule="auto"/>
      </w:pPr>
      <w:r>
        <w:separator/>
      </w:r>
    </w:p>
  </w:endnote>
  <w:endnote w:type="continuationSeparator" w:id="0">
    <w:p w14:paraId="537E7F64" w14:textId="77777777" w:rsidR="00A81D00" w:rsidRDefault="00A8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D3E3F61" w14:textId="77777777" w:rsidR="00D36202" w:rsidRDefault="00D36202" w:rsidP="00303E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8123A04" w14:textId="77777777" w:rsidR="00D36202" w:rsidRDefault="00D36202" w:rsidP="00303E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4873C3" w14:textId="77777777" w:rsidR="00D36202" w:rsidRDefault="00D3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1016" w14:textId="77777777" w:rsidR="00A81D00" w:rsidRDefault="00A81D00">
      <w:pPr>
        <w:spacing w:after="0" w:line="240" w:lineRule="auto"/>
      </w:pPr>
      <w:r>
        <w:separator/>
      </w:r>
    </w:p>
  </w:footnote>
  <w:footnote w:type="continuationSeparator" w:id="0">
    <w:p w14:paraId="63EB840E" w14:textId="77777777" w:rsidR="00A81D00" w:rsidRDefault="00A81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D3FD" w14:textId="577833E7" w:rsidR="00D36202" w:rsidRDefault="00D36202">
    <w:pPr>
      <w:pStyle w:val="Header"/>
    </w:pPr>
    <w:r w:rsidRPr="009B2983">
      <w:t>AI0</w:t>
    </w:r>
    <w:r>
      <w:t>63</w:t>
    </w:r>
    <w:r w:rsidRPr="009B2983">
      <w:t>_</w:t>
    </w:r>
    <w:r>
      <w:t>Part 2_</w:t>
    </w:r>
    <w:r w:rsidRPr="009B2983">
      <w:t>Transcript</w:t>
    </w:r>
    <w:r w:rsidRPr="009B2983">
      <w:fldChar w:fldCharType="begin"/>
    </w:r>
    <w:r w:rsidRPr="009B2983">
      <w:instrText xml:space="preserve"> PAGE   \* MERGEFORMAT </w:instrText>
    </w:r>
    <w:r w:rsidRPr="009B2983">
      <w:fldChar w:fldCharType="separate"/>
    </w:r>
    <w:r w:rsidRPr="009B2983">
      <w:t>- 1 -</w:t>
    </w:r>
    <w:r w:rsidRPr="009B2983">
      <w:fldChar w:fldCharType="end"/>
    </w:r>
  </w:p>
  <w:p w14:paraId="2748FA34" w14:textId="77777777" w:rsidR="00D36202" w:rsidRDefault="00D36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6B8D"/>
    <w:rsid w:val="001216B9"/>
    <w:rsid w:val="0015074B"/>
    <w:rsid w:val="0029639D"/>
    <w:rsid w:val="00303E74"/>
    <w:rsid w:val="00326F90"/>
    <w:rsid w:val="003A3759"/>
    <w:rsid w:val="0043240B"/>
    <w:rsid w:val="00480ED4"/>
    <w:rsid w:val="004A641F"/>
    <w:rsid w:val="004B593C"/>
    <w:rsid w:val="005522EE"/>
    <w:rsid w:val="005B1C8D"/>
    <w:rsid w:val="005C5379"/>
    <w:rsid w:val="00624DF0"/>
    <w:rsid w:val="006D5916"/>
    <w:rsid w:val="006E2A8C"/>
    <w:rsid w:val="006E532C"/>
    <w:rsid w:val="007749AF"/>
    <w:rsid w:val="00794EBC"/>
    <w:rsid w:val="008865B4"/>
    <w:rsid w:val="00900089"/>
    <w:rsid w:val="009264CC"/>
    <w:rsid w:val="00930F33"/>
    <w:rsid w:val="009B2983"/>
    <w:rsid w:val="009C3AF0"/>
    <w:rsid w:val="00A12EE5"/>
    <w:rsid w:val="00A81D00"/>
    <w:rsid w:val="00A9603B"/>
    <w:rsid w:val="00AA1D8D"/>
    <w:rsid w:val="00B30004"/>
    <w:rsid w:val="00B47730"/>
    <w:rsid w:val="00BA4C2B"/>
    <w:rsid w:val="00BD0140"/>
    <w:rsid w:val="00C24502"/>
    <w:rsid w:val="00C35838"/>
    <w:rsid w:val="00CB0664"/>
    <w:rsid w:val="00D36202"/>
    <w:rsid w:val="00D57E81"/>
    <w:rsid w:val="00D830C1"/>
    <w:rsid w:val="00E26653"/>
    <w:rsid w:val="00ED3244"/>
    <w:rsid w:val="00F4275E"/>
    <w:rsid w:val="00FC693F"/>
    <w:rsid w:val="00FE44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AF8D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9B2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83"/>
    <w:rPr>
      <w:rFonts w:ascii="Segoe UI" w:hAnsi="Segoe UI" w:cs="Segoe UI"/>
      <w:sz w:val="18"/>
      <w:szCs w:val="18"/>
    </w:rPr>
  </w:style>
  <w:style w:type="character" w:styleId="CommentReference">
    <w:name w:val="annotation reference"/>
    <w:basedOn w:val="DefaultParagraphFont"/>
    <w:uiPriority w:val="99"/>
    <w:semiHidden/>
    <w:unhideWhenUsed/>
    <w:rsid w:val="00480ED4"/>
    <w:rPr>
      <w:sz w:val="16"/>
      <w:szCs w:val="16"/>
    </w:rPr>
  </w:style>
  <w:style w:type="paragraph" w:styleId="CommentText">
    <w:name w:val="annotation text"/>
    <w:basedOn w:val="Normal"/>
    <w:link w:val="CommentTextChar"/>
    <w:uiPriority w:val="99"/>
    <w:semiHidden/>
    <w:unhideWhenUsed/>
    <w:rsid w:val="00480ED4"/>
    <w:pPr>
      <w:spacing w:line="240" w:lineRule="auto"/>
    </w:pPr>
    <w:rPr>
      <w:sz w:val="20"/>
      <w:szCs w:val="20"/>
    </w:rPr>
  </w:style>
  <w:style w:type="character" w:customStyle="1" w:styleId="CommentTextChar">
    <w:name w:val="Comment Text Char"/>
    <w:basedOn w:val="DefaultParagraphFont"/>
    <w:link w:val="CommentText"/>
    <w:uiPriority w:val="99"/>
    <w:semiHidden/>
    <w:rsid w:val="00480ED4"/>
    <w:rPr>
      <w:sz w:val="20"/>
      <w:szCs w:val="20"/>
    </w:rPr>
  </w:style>
  <w:style w:type="paragraph" w:styleId="CommentSubject">
    <w:name w:val="annotation subject"/>
    <w:basedOn w:val="CommentText"/>
    <w:next w:val="CommentText"/>
    <w:link w:val="CommentSubjectChar"/>
    <w:uiPriority w:val="99"/>
    <w:semiHidden/>
    <w:unhideWhenUsed/>
    <w:rsid w:val="00480ED4"/>
    <w:rPr>
      <w:b/>
      <w:bCs/>
    </w:rPr>
  </w:style>
  <w:style w:type="character" w:customStyle="1" w:styleId="CommentSubjectChar">
    <w:name w:val="Comment Subject Char"/>
    <w:basedOn w:val="CommentTextChar"/>
    <w:link w:val="CommentSubject"/>
    <w:uiPriority w:val="99"/>
    <w:semiHidden/>
    <w:rsid w:val="00480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4648</Words>
  <Characters>23243</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7</cp:revision>
  <dcterms:created xsi:type="dcterms:W3CDTF">2020-11-28T10:23:00Z</dcterms:created>
  <dcterms:modified xsi:type="dcterms:W3CDTF">2020-12-02T08:10:00Z</dcterms:modified>
  <cp:category/>
</cp:coreProperties>
</file>