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DBFBD" w14:textId="77777777" w:rsidR="005A5062" w:rsidRPr="00391E19" w:rsidRDefault="005A5062" w:rsidP="00391E19">
      <w:pPr>
        <w:spacing w:after="0" w:line="240" w:lineRule="auto"/>
        <w:rPr>
          <w:rFonts w:ascii="Times New Roman" w:hAnsi="Times New Roman" w:cs="Times New Roman"/>
          <w:sz w:val="24"/>
          <w:szCs w:val="24"/>
          <w:lang w:eastAsia="zh-CN"/>
        </w:rPr>
      </w:pPr>
      <w:r w:rsidRPr="00391E19">
        <w:rPr>
          <w:rFonts w:ascii="Times New Roman" w:hAnsi="Times New Roman" w:cs="Times New Roman"/>
          <w:b/>
          <w:bCs/>
          <w:sz w:val="24"/>
          <w:szCs w:val="24"/>
          <w:lang w:eastAsia="zh-CN"/>
        </w:rPr>
        <w:t>[Start of transcript]</w:t>
      </w:r>
    </w:p>
    <w:p w14:paraId="5CED8B61" w14:textId="77777777" w:rsidR="005A5062" w:rsidRPr="00391E19" w:rsidRDefault="005A5062" w:rsidP="00391E19">
      <w:pPr>
        <w:spacing w:after="0" w:line="240" w:lineRule="auto"/>
        <w:rPr>
          <w:rFonts w:ascii="Times New Roman" w:hAnsi="Times New Roman" w:cs="Times New Roman"/>
          <w:b/>
          <w:sz w:val="24"/>
          <w:szCs w:val="24"/>
        </w:rPr>
      </w:pPr>
    </w:p>
    <w:p w14:paraId="3A192735" w14:textId="77777777" w:rsidR="005C2F13"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 xml:space="preserve">All right, we are recording. </w:t>
      </w:r>
      <w:r w:rsidR="005C2F13" w:rsidRPr="00391E19">
        <w:rPr>
          <w:rFonts w:ascii="Times New Roman" w:hAnsi="Times New Roman" w:cs="Times New Roman"/>
          <w:sz w:val="24"/>
          <w:szCs w:val="24"/>
        </w:rPr>
        <w:t>A</w:t>
      </w:r>
      <w:r w:rsidRPr="00391E19">
        <w:rPr>
          <w:rFonts w:ascii="Times New Roman" w:hAnsi="Times New Roman" w:cs="Times New Roman"/>
          <w:sz w:val="24"/>
          <w:szCs w:val="24"/>
        </w:rPr>
        <w:t>nd I will be asking you questions about your perspective regarding your child</w:t>
      </w:r>
      <w:r w:rsidR="005C2F13" w:rsidRPr="00391E19">
        <w:rPr>
          <w:rFonts w:ascii="Times New Roman" w:hAnsi="Times New Roman" w:cs="Times New Roman"/>
          <w:sz w:val="24"/>
          <w:szCs w:val="24"/>
        </w:rPr>
        <w:t>’s</w:t>
      </w:r>
      <w:r w:rsidRPr="00391E19">
        <w:rPr>
          <w:rFonts w:ascii="Times New Roman" w:hAnsi="Times New Roman" w:cs="Times New Roman"/>
          <w:sz w:val="24"/>
          <w:szCs w:val="24"/>
        </w:rPr>
        <w:t xml:space="preserve"> transition to adulthood in relation to his sensory sensitivities. </w:t>
      </w:r>
    </w:p>
    <w:p w14:paraId="4E4B1F69" w14:textId="77777777" w:rsidR="005C2F13" w:rsidRPr="00391E19" w:rsidRDefault="005C2F13" w:rsidP="00391E19">
      <w:pPr>
        <w:spacing w:after="0" w:line="240" w:lineRule="auto"/>
        <w:rPr>
          <w:rFonts w:ascii="Times New Roman" w:hAnsi="Times New Roman" w:cs="Times New Roman"/>
          <w:sz w:val="24"/>
          <w:szCs w:val="24"/>
        </w:rPr>
      </w:pPr>
    </w:p>
    <w:p w14:paraId="433205FA" w14:textId="4EAB0181" w:rsidR="005C2F13" w:rsidRPr="00391E19" w:rsidRDefault="005C2F13"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 xml:space="preserve">OK. </w:t>
      </w:r>
    </w:p>
    <w:p w14:paraId="5F1BE3E0" w14:textId="77777777" w:rsidR="005C2F13" w:rsidRPr="00391E19" w:rsidRDefault="005C2F13" w:rsidP="00391E19">
      <w:pPr>
        <w:spacing w:after="0" w:line="240" w:lineRule="auto"/>
        <w:rPr>
          <w:rFonts w:ascii="Times New Roman" w:hAnsi="Times New Roman" w:cs="Times New Roman"/>
          <w:sz w:val="24"/>
          <w:szCs w:val="24"/>
        </w:rPr>
      </w:pPr>
    </w:p>
    <w:p w14:paraId="190E5FA5" w14:textId="2F9919B8" w:rsidR="005C2F13" w:rsidRPr="00391E19" w:rsidRDefault="005C2F13"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 xml:space="preserve">And we’ll be doing something called a </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semi</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structured interview,</w:t>
      </w:r>
      <w:r w:rsidR="0009653B"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which means I have my plan</w:t>
      </w:r>
      <w:r w:rsidRPr="00391E19">
        <w:rPr>
          <w:rFonts w:ascii="Times New Roman" w:hAnsi="Times New Roman" w:cs="Times New Roman"/>
          <w:sz w:val="24"/>
          <w:szCs w:val="24"/>
        </w:rPr>
        <w:t>ned</w:t>
      </w:r>
      <w:r w:rsidR="005A5062" w:rsidRPr="00391E19">
        <w:rPr>
          <w:rFonts w:ascii="Times New Roman" w:hAnsi="Times New Roman" w:cs="Times New Roman"/>
          <w:sz w:val="24"/>
          <w:szCs w:val="24"/>
        </w:rPr>
        <w:t xml:space="preserve"> questions, but I’ll also be adapt</w:t>
      </w:r>
      <w:r w:rsidRPr="00391E19">
        <w:rPr>
          <w:rFonts w:ascii="Times New Roman" w:hAnsi="Times New Roman" w:cs="Times New Roman"/>
          <w:sz w:val="24"/>
          <w:szCs w:val="24"/>
        </w:rPr>
        <w:t>ing them</w:t>
      </w:r>
      <w:r w:rsidR="005A5062" w:rsidRPr="00391E19">
        <w:rPr>
          <w:rFonts w:ascii="Times New Roman" w:hAnsi="Times New Roman" w:cs="Times New Roman"/>
          <w:sz w:val="24"/>
          <w:szCs w:val="24"/>
        </w:rPr>
        <w:t xml:space="preserve"> </w:t>
      </w:r>
      <w:r w:rsidRPr="00391E19">
        <w:rPr>
          <w:rFonts w:ascii="Times New Roman" w:hAnsi="Times New Roman" w:cs="Times New Roman"/>
          <w:sz w:val="24"/>
          <w:szCs w:val="24"/>
        </w:rPr>
        <w:t>to</w:t>
      </w:r>
      <w:r w:rsidR="005A5062" w:rsidRPr="00391E19">
        <w:rPr>
          <w:rFonts w:ascii="Times New Roman" w:hAnsi="Times New Roman" w:cs="Times New Roman"/>
          <w:sz w:val="24"/>
          <w:szCs w:val="24"/>
        </w:rPr>
        <w:t xml:space="preserve"> fit our conversation, so they actually fit what we’re talking about. </w:t>
      </w:r>
    </w:p>
    <w:p w14:paraId="2F324BD6" w14:textId="77777777" w:rsidR="005C2F13" w:rsidRPr="00391E19" w:rsidRDefault="005C2F13" w:rsidP="00391E19">
      <w:pPr>
        <w:spacing w:after="0" w:line="240" w:lineRule="auto"/>
        <w:rPr>
          <w:rFonts w:ascii="Times New Roman" w:hAnsi="Times New Roman" w:cs="Times New Roman"/>
          <w:sz w:val="24"/>
          <w:szCs w:val="24"/>
        </w:rPr>
      </w:pPr>
    </w:p>
    <w:p w14:paraId="4A8E63A9" w14:textId="4869FC48" w:rsidR="005C2F13" w:rsidRPr="00391E19" w:rsidRDefault="005C2F13"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 xml:space="preserve">OK. </w:t>
      </w:r>
    </w:p>
    <w:p w14:paraId="2BAF7F00" w14:textId="77777777" w:rsidR="005C2F13" w:rsidRPr="00391E19" w:rsidRDefault="005C2F13" w:rsidP="00391E19">
      <w:pPr>
        <w:spacing w:after="0" w:line="240" w:lineRule="auto"/>
        <w:rPr>
          <w:rFonts w:ascii="Times New Roman" w:hAnsi="Times New Roman" w:cs="Times New Roman"/>
          <w:sz w:val="24"/>
          <w:szCs w:val="24"/>
        </w:rPr>
      </w:pPr>
    </w:p>
    <w:p w14:paraId="73DB29F3" w14:textId="73A424E1" w:rsidR="005C2F13" w:rsidRPr="00391E19" w:rsidRDefault="005C2F13"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 xml:space="preserve">Any questions? </w:t>
      </w:r>
    </w:p>
    <w:p w14:paraId="2BB1443F" w14:textId="77777777" w:rsidR="005C2F13" w:rsidRPr="00391E19" w:rsidRDefault="005C2F13" w:rsidP="00391E19">
      <w:pPr>
        <w:spacing w:after="0" w:line="240" w:lineRule="auto"/>
        <w:rPr>
          <w:rFonts w:ascii="Times New Roman" w:hAnsi="Times New Roman" w:cs="Times New Roman"/>
          <w:sz w:val="24"/>
          <w:szCs w:val="24"/>
        </w:rPr>
      </w:pPr>
    </w:p>
    <w:p w14:paraId="25A69089" w14:textId="2569F765" w:rsidR="005C2F13" w:rsidRPr="00391E19" w:rsidRDefault="005C2F13"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 xml:space="preserve">No. </w:t>
      </w:r>
    </w:p>
    <w:p w14:paraId="6051BB68" w14:textId="77777777" w:rsidR="005C2F13" w:rsidRPr="00391E19" w:rsidRDefault="005C2F13" w:rsidP="00391E19">
      <w:pPr>
        <w:spacing w:after="0" w:line="240" w:lineRule="auto"/>
        <w:rPr>
          <w:rFonts w:ascii="Times New Roman" w:hAnsi="Times New Roman" w:cs="Times New Roman"/>
          <w:sz w:val="24"/>
          <w:szCs w:val="24"/>
        </w:rPr>
      </w:pPr>
    </w:p>
    <w:p w14:paraId="34040238" w14:textId="5CF448D1" w:rsidR="00310C07" w:rsidRPr="00391E19" w:rsidRDefault="005C2F13"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 xml:space="preserve">OK, wonderful. </w:t>
      </w:r>
      <w:r w:rsidRPr="00391E19">
        <w:rPr>
          <w:rFonts w:ascii="Times New Roman" w:hAnsi="Times New Roman" w:cs="Times New Roman"/>
          <w:sz w:val="24"/>
          <w:szCs w:val="24"/>
        </w:rPr>
        <w:t>A</w:t>
      </w:r>
      <w:r w:rsidR="005A5062" w:rsidRPr="00391E19">
        <w:rPr>
          <w:rFonts w:ascii="Times New Roman" w:hAnsi="Times New Roman" w:cs="Times New Roman"/>
          <w:sz w:val="24"/>
          <w:szCs w:val="24"/>
        </w:rPr>
        <w:t xml:space="preserve">nd if there’s anything that you don’t want to answer, for whatever reason, perfectly fine. </w:t>
      </w:r>
      <w:r w:rsidRPr="00391E19">
        <w:rPr>
          <w:rFonts w:ascii="Times New Roman" w:hAnsi="Times New Roman" w:cs="Times New Roman"/>
          <w:sz w:val="24"/>
          <w:szCs w:val="24"/>
        </w:rPr>
        <w:t>“</w:t>
      </w:r>
      <w:r w:rsidR="005A5062" w:rsidRPr="00391E19">
        <w:rPr>
          <w:rFonts w:ascii="Times New Roman" w:hAnsi="Times New Roman" w:cs="Times New Roman"/>
          <w:i/>
          <w:iCs/>
          <w:sz w:val="24"/>
          <w:szCs w:val="24"/>
        </w:rPr>
        <w:t>I don’t know</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is </w:t>
      </w:r>
      <w:r w:rsidRPr="00391E19">
        <w:rPr>
          <w:rFonts w:ascii="Times New Roman" w:hAnsi="Times New Roman" w:cs="Times New Roman"/>
          <w:sz w:val="24"/>
          <w:szCs w:val="24"/>
        </w:rPr>
        <w:t>a</w:t>
      </w:r>
      <w:r w:rsidR="005A5062" w:rsidRPr="00391E19">
        <w:rPr>
          <w:rFonts w:ascii="Times New Roman" w:hAnsi="Times New Roman" w:cs="Times New Roman"/>
          <w:sz w:val="24"/>
          <w:szCs w:val="24"/>
        </w:rPr>
        <w:t xml:space="preserve"> perfectly fine answer</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And if anything pops up from earlier later on in the conversation, feel free to jump in. It doesn’t have to be linear.</w:t>
      </w:r>
    </w:p>
    <w:p w14:paraId="18D5DBF0" w14:textId="77777777" w:rsidR="00310C07" w:rsidRPr="00391E19" w:rsidRDefault="00310C07" w:rsidP="00391E19">
      <w:pPr>
        <w:spacing w:after="0" w:line="240" w:lineRule="auto"/>
        <w:rPr>
          <w:rFonts w:ascii="Times New Roman" w:hAnsi="Times New Roman" w:cs="Times New Roman"/>
          <w:sz w:val="24"/>
          <w:szCs w:val="24"/>
        </w:rPr>
      </w:pPr>
    </w:p>
    <w:p w14:paraId="7E6E2BFE" w14:textId="10AF0A66"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OK, perfect. </w:t>
      </w:r>
    </w:p>
    <w:p w14:paraId="639AB013" w14:textId="77777777" w:rsidR="00310C07" w:rsidRPr="00391E19" w:rsidRDefault="00310C07" w:rsidP="00391E19">
      <w:pPr>
        <w:spacing w:after="0" w:line="240" w:lineRule="auto"/>
        <w:rPr>
          <w:rFonts w:ascii="Times New Roman" w:hAnsi="Times New Roman" w:cs="Times New Roman"/>
          <w:sz w:val="24"/>
          <w:szCs w:val="24"/>
        </w:rPr>
      </w:pPr>
    </w:p>
    <w:p w14:paraId="7E1194A8" w14:textId="28A82DAA"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C2F13" w:rsidRPr="00391E19">
        <w:rPr>
          <w:rFonts w:ascii="Times New Roman" w:hAnsi="Times New Roman" w:cs="Times New Roman"/>
          <w:sz w:val="24"/>
          <w:szCs w:val="24"/>
        </w:rPr>
        <w:t xml:space="preserve">OK. </w:t>
      </w:r>
      <w:r w:rsidRPr="00391E19">
        <w:rPr>
          <w:rFonts w:ascii="Times New Roman" w:hAnsi="Times New Roman" w:cs="Times New Roman"/>
          <w:bCs/>
          <w:sz w:val="24"/>
          <w:szCs w:val="24"/>
        </w:rPr>
        <w:t>C</w:t>
      </w:r>
      <w:r w:rsidRPr="00391E19">
        <w:rPr>
          <w:rFonts w:ascii="Times New Roman" w:hAnsi="Times New Roman" w:cs="Times New Roman"/>
          <w:sz w:val="24"/>
          <w:szCs w:val="24"/>
        </w:rPr>
        <w:t>ould you please start off by telling me about your child’s sensory sensitivities and sensory interests?</w:t>
      </w:r>
    </w:p>
    <w:p w14:paraId="0380E480" w14:textId="77777777" w:rsidR="00310C07" w:rsidRPr="00391E19" w:rsidRDefault="00310C07" w:rsidP="00391E19">
      <w:pPr>
        <w:spacing w:after="0" w:line="240" w:lineRule="auto"/>
        <w:rPr>
          <w:rFonts w:ascii="Times New Roman" w:hAnsi="Times New Roman" w:cs="Times New Roman"/>
          <w:sz w:val="24"/>
          <w:szCs w:val="24"/>
        </w:rPr>
      </w:pPr>
    </w:p>
    <w:p w14:paraId="352FCF71" w14:textId="49E4332C"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Sure. My son is 17. And as he has gotten older, he’s been able to adapt better with his sensory limitations. </w:t>
      </w:r>
      <w:r w:rsidR="005C2F13" w:rsidRPr="00391E19">
        <w:rPr>
          <w:rFonts w:ascii="Times New Roman" w:hAnsi="Times New Roman" w:cs="Times New Roman"/>
          <w:sz w:val="24"/>
          <w:szCs w:val="24"/>
        </w:rPr>
        <w:t>H</w:t>
      </w:r>
      <w:r w:rsidRPr="00391E19">
        <w:rPr>
          <w:rFonts w:ascii="Times New Roman" w:hAnsi="Times New Roman" w:cs="Times New Roman"/>
          <w:sz w:val="24"/>
          <w:szCs w:val="24"/>
        </w:rPr>
        <w:t>owever, storms are still terrifying to him</w:t>
      </w:r>
      <w:r w:rsidR="005C2F13" w:rsidRPr="00391E19">
        <w:rPr>
          <w:rFonts w:ascii="Times New Roman" w:hAnsi="Times New Roman" w:cs="Times New Roman"/>
          <w:sz w:val="24"/>
          <w:szCs w:val="24"/>
        </w:rPr>
        <w:t>, t</w:t>
      </w:r>
      <w:r w:rsidRPr="00391E19">
        <w:rPr>
          <w:rFonts w:ascii="Times New Roman" w:hAnsi="Times New Roman" w:cs="Times New Roman"/>
          <w:sz w:val="24"/>
          <w:szCs w:val="24"/>
        </w:rPr>
        <w:t>hunderstorms, the anticipation of storms. So that really gets to him. It’s very hard for him to even function when he’s getting ready for those</w:t>
      </w:r>
      <w:r w:rsidR="005C2F13" w:rsidRPr="00391E19">
        <w:rPr>
          <w:rFonts w:ascii="Times New Roman" w:hAnsi="Times New Roman" w:cs="Times New Roman"/>
          <w:sz w:val="24"/>
          <w:szCs w:val="24"/>
        </w:rPr>
        <w:t>. L</w:t>
      </w:r>
      <w:r w:rsidRPr="00391E19">
        <w:rPr>
          <w:rFonts w:ascii="Times New Roman" w:hAnsi="Times New Roman" w:cs="Times New Roman"/>
          <w:sz w:val="24"/>
          <w:szCs w:val="24"/>
        </w:rPr>
        <w:t>oud noises are also scary</w:t>
      </w:r>
      <w:r w:rsidR="005C2F13" w:rsidRPr="00391E19">
        <w:rPr>
          <w:rFonts w:ascii="Times New Roman" w:hAnsi="Times New Roman" w:cs="Times New Roman"/>
          <w:sz w:val="24"/>
          <w:szCs w:val="24"/>
        </w:rPr>
        <w:t>. I</w:t>
      </w:r>
      <w:r w:rsidRPr="00391E19">
        <w:rPr>
          <w:rFonts w:ascii="Times New Roman" w:hAnsi="Times New Roman" w:cs="Times New Roman"/>
          <w:sz w:val="24"/>
          <w:szCs w:val="24"/>
        </w:rPr>
        <w:t>f someone is shouting, then he does not react to that well. And that</w:t>
      </w:r>
      <w:r w:rsidR="00637C3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shuts down quickly</w:t>
      </w:r>
      <w:r w:rsidR="005C2F13" w:rsidRPr="00391E19">
        <w:rPr>
          <w:rFonts w:ascii="Times New Roman" w:hAnsi="Times New Roman" w:cs="Times New Roman"/>
          <w:sz w:val="24"/>
          <w:szCs w:val="24"/>
        </w:rPr>
        <w:t>. And by</w:t>
      </w:r>
      <w:r w:rsidRPr="00391E19">
        <w:rPr>
          <w:rFonts w:ascii="Times New Roman" w:hAnsi="Times New Roman" w:cs="Times New Roman"/>
          <w:sz w:val="24"/>
          <w:szCs w:val="24"/>
        </w:rPr>
        <w:t xml:space="preserve"> him s</w:t>
      </w:r>
      <w:r w:rsidR="005C2F13" w:rsidRPr="00391E19">
        <w:rPr>
          <w:rFonts w:ascii="Times New Roman" w:hAnsi="Times New Roman" w:cs="Times New Roman"/>
          <w:sz w:val="24"/>
          <w:szCs w:val="24"/>
        </w:rPr>
        <w:t>hutting</w:t>
      </w:r>
      <w:r w:rsidRPr="00391E19">
        <w:rPr>
          <w:rFonts w:ascii="Times New Roman" w:hAnsi="Times New Roman" w:cs="Times New Roman"/>
          <w:sz w:val="24"/>
          <w:szCs w:val="24"/>
        </w:rPr>
        <w:t xml:space="preserve"> down</w:t>
      </w:r>
      <w:r w:rsidR="005C2F13" w:rsidRPr="00391E19">
        <w:rPr>
          <w:rFonts w:ascii="Times New Roman" w:hAnsi="Times New Roman" w:cs="Times New Roman"/>
          <w:sz w:val="24"/>
          <w:szCs w:val="24"/>
        </w:rPr>
        <w:t xml:space="preserve"> … </w:t>
      </w:r>
      <w:r w:rsidRPr="00391E19">
        <w:rPr>
          <w:rFonts w:ascii="Times New Roman" w:hAnsi="Times New Roman" w:cs="Times New Roman"/>
          <w:sz w:val="24"/>
          <w:szCs w:val="24"/>
        </w:rPr>
        <w:t>he’s a very passive kid</w:t>
      </w:r>
      <w:r w:rsidR="005C2F13" w:rsidRPr="00391E19">
        <w:rPr>
          <w:rFonts w:ascii="Times New Roman" w:hAnsi="Times New Roman" w:cs="Times New Roman"/>
          <w:sz w:val="24"/>
          <w:szCs w:val="24"/>
        </w:rPr>
        <w:t>, b</w:t>
      </w:r>
      <w:r w:rsidRPr="00391E19">
        <w:rPr>
          <w:rFonts w:ascii="Times New Roman" w:hAnsi="Times New Roman" w:cs="Times New Roman"/>
          <w:sz w:val="24"/>
          <w:szCs w:val="24"/>
        </w:rPr>
        <w:t>ut</w:t>
      </w:r>
      <w:r w:rsidR="005C2F13" w:rsidRPr="00391E19">
        <w:rPr>
          <w:rFonts w:ascii="Times New Roman" w:hAnsi="Times New Roman" w:cs="Times New Roman"/>
          <w:sz w:val="24"/>
          <w:szCs w:val="24"/>
        </w:rPr>
        <w:t>, you know,</w:t>
      </w:r>
      <w:r w:rsidRPr="00391E19">
        <w:rPr>
          <w:rFonts w:ascii="Times New Roman" w:hAnsi="Times New Roman" w:cs="Times New Roman"/>
          <w:sz w:val="24"/>
          <w:szCs w:val="24"/>
        </w:rPr>
        <w:t xml:space="preserve"> you can see him really, you know, trying to retreat a little bit the best that he can, and he tries to exit the situation. </w:t>
      </w:r>
      <w:r w:rsidR="005C2F13" w:rsidRPr="00391E19">
        <w:rPr>
          <w:rFonts w:ascii="Times New Roman" w:hAnsi="Times New Roman" w:cs="Times New Roman"/>
          <w:sz w:val="24"/>
          <w:szCs w:val="24"/>
        </w:rPr>
        <w:t>S</w:t>
      </w:r>
      <w:r w:rsidRPr="00391E19">
        <w:rPr>
          <w:rFonts w:ascii="Times New Roman" w:hAnsi="Times New Roman" w:cs="Times New Roman"/>
          <w:sz w:val="24"/>
          <w:szCs w:val="24"/>
        </w:rPr>
        <w:t xml:space="preserve">ome sporting events are difficult to attend. </w:t>
      </w:r>
      <w:r w:rsidR="005C2F13" w:rsidRPr="00391E19">
        <w:rPr>
          <w:rFonts w:ascii="Times New Roman" w:hAnsi="Times New Roman" w:cs="Times New Roman"/>
          <w:sz w:val="24"/>
          <w:szCs w:val="24"/>
        </w:rPr>
        <w:t>C</w:t>
      </w:r>
      <w:r w:rsidRPr="00391E19">
        <w:rPr>
          <w:rFonts w:ascii="Times New Roman" w:hAnsi="Times New Roman" w:cs="Times New Roman"/>
          <w:sz w:val="24"/>
          <w:szCs w:val="24"/>
        </w:rPr>
        <w:t>oncerts are something that we haven’t really been to</w:t>
      </w:r>
      <w:r w:rsidR="005C2F13" w:rsidRPr="00391E19">
        <w:rPr>
          <w:rFonts w:ascii="Times New Roman" w:hAnsi="Times New Roman" w:cs="Times New Roman"/>
          <w:sz w:val="24"/>
          <w:szCs w:val="24"/>
        </w:rPr>
        <w:t xml:space="preserve">. </w:t>
      </w:r>
      <w:r w:rsidR="00637C36" w:rsidRPr="00391E19">
        <w:rPr>
          <w:rFonts w:ascii="Times New Roman" w:hAnsi="Times New Roman" w:cs="Times New Roman"/>
          <w:sz w:val="24"/>
          <w:szCs w:val="24"/>
        </w:rPr>
        <w:t>H</w:t>
      </w:r>
      <w:r w:rsidRPr="00391E19">
        <w:rPr>
          <w:rFonts w:ascii="Times New Roman" w:hAnsi="Times New Roman" w:cs="Times New Roman"/>
          <w:sz w:val="24"/>
          <w:szCs w:val="24"/>
        </w:rPr>
        <w:t xml:space="preserve">e does better with earphones, </w:t>
      </w:r>
      <w:r w:rsidR="005C2F13"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headphones or even </w:t>
      </w:r>
      <w:r w:rsidR="005C2F13" w:rsidRPr="00391E19">
        <w:rPr>
          <w:rFonts w:ascii="Times New Roman" w:hAnsi="Times New Roman" w:cs="Times New Roman"/>
          <w:sz w:val="24"/>
          <w:szCs w:val="24"/>
        </w:rPr>
        <w:t>ear</w:t>
      </w:r>
      <w:r w:rsidRPr="00391E19">
        <w:rPr>
          <w:rFonts w:ascii="Times New Roman" w:hAnsi="Times New Roman" w:cs="Times New Roman"/>
          <w:sz w:val="24"/>
          <w:szCs w:val="24"/>
        </w:rPr>
        <w:t>plugs. That’s been good. And then light isn’t a significant sensory issue for him, although he doesn’t particularly care for the dark</w:t>
      </w:r>
      <w:r w:rsidR="005C2F13" w:rsidRPr="00391E19">
        <w:rPr>
          <w:rFonts w:ascii="Times New Roman" w:hAnsi="Times New Roman" w:cs="Times New Roman"/>
          <w:sz w:val="24"/>
          <w:szCs w:val="24"/>
        </w:rPr>
        <w:t>, b</w:t>
      </w:r>
      <w:r w:rsidRPr="00391E19">
        <w:rPr>
          <w:rFonts w:ascii="Times New Roman" w:hAnsi="Times New Roman" w:cs="Times New Roman"/>
          <w:sz w:val="24"/>
          <w:szCs w:val="24"/>
        </w:rPr>
        <w:t>ut it’s not something that is as pronounced as sound</w:t>
      </w:r>
      <w:r w:rsidR="005C2F13" w:rsidRPr="00391E19">
        <w:rPr>
          <w:rFonts w:ascii="Times New Roman" w:hAnsi="Times New Roman" w:cs="Times New Roman"/>
          <w:sz w:val="24"/>
          <w:szCs w:val="24"/>
        </w:rPr>
        <w:t xml:space="preserve"> is f</w:t>
      </w:r>
      <w:r w:rsidRPr="00391E19">
        <w:rPr>
          <w:rFonts w:ascii="Times New Roman" w:hAnsi="Times New Roman" w:cs="Times New Roman"/>
          <w:sz w:val="24"/>
          <w:szCs w:val="24"/>
        </w:rPr>
        <w:t>or him</w:t>
      </w:r>
      <w:r w:rsidR="005C2F13" w:rsidRPr="00391E19">
        <w:rPr>
          <w:rFonts w:ascii="Times New Roman" w:hAnsi="Times New Roman" w:cs="Times New Roman"/>
          <w:sz w:val="24"/>
          <w:szCs w:val="24"/>
        </w:rPr>
        <w:t>. A</w:t>
      </w:r>
      <w:r w:rsidRPr="00391E19">
        <w:rPr>
          <w:rFonts w:ascii="Times New Roman" w:hAnsi="Times New Roman" w:cs="Times New Roman"/>
          <w:sz w:val="24"/>
          <w:szCs w:val="24"/>
        </w:rPr>
        <w:t>nd texture</w:t>
      </w:r>
      <w:r w:rsidR="005C2F13" w:rsidRPr="00391E19">
        <w:rPr>
          <w:rFonts w:ascii="Times New Roman" w:hAnsi="Times New Roman" w:cs="Times New Roman"/>
          <w:sz w:val="24"/>
          <w:szCs w:val="24"/>
        </w:rPr>
        <w:t>:</w:t>
      </w:r>
      <w:r w:rsidRPr="00391E19">
        <w:rPr>
          <w:rFonts w:ascii="Times New Roman" w:hAnsi="Times New Roman" w:cs="Times New Roman"/>
          <w:sz w:val="24"/>
          <w:szCs w:val="24"/>
        </w:rPr>
        <w:t xml:space="preserve"> he’s particular about his clothes</w:t>
      </w:r>
      <w:r w:rsidR="005C2F13" w:rsidRPr="00391E19">
        <w:rPr>
          <w:rFonts w:ascii="Times New Roman" w:hAnsi="Times New Roman" w:cs="Times New Roman"/>
          <w:sz w:val="24"/>
          <w:szCs w:val="24"/>
        </w:rPr>
        <w:t>, b</w:t>
      </w:r>
      <w:r w:rsidRPr="00391E19">
        <w:rPr>
          <w:rFonts w:ascii="Times New Roman" w:hAnsi="Times New Roman" w:cs="Times New Roman"/>
          <w:sz w:val="24"/>
          <w:szCs w:val="24"/>
        </w:rPr>
        <w:t>ut he’s never</w:t>
      </w:r>
      <w:r w:rsidR="005C2F13"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refused to wear anything because</w:t>
      </w:r>
      <w:r w:rsidR="005C2F13" w:rsidRPr="00391E19">
        <w:rPr>
          <w:rFonts w:ascii="Times New Roman" w:hAnsi="Times New Roman" w:cs="Times New Roman"/>
          <w:sz w:val="24"/>
          <w:szCs w:val="24"/>
        </w:rPr>
        <w:t xml:space="preserve"> of</w:t>
      </w:r>
      <w:r w:rsidRPr="00391E19">
        <w:rPr>
          <w:rFonts w:ascii="Times New Roman" w:hAnsi="Times New Roman" w:cs="Times New Roman"/>
          <w:sz w:val="24"/>
          <w:szCs w:val="24"/>
        </w:rPr>
        <w:t xml:space="preserve"> the way it feels</w:t>
      </w:r>
      <w:r w:rsidR="005C2F13" w:rsidRPr="00391E19">
        <w:rPr>
          <w:rFonts w:ascii="Times New Roman" w:hAnsi="Times New Roman" w:cs="Times New Roman"/>
          <w:sz w:val="24"/>
          <w:szCs w:val="24"/>
        </w:rPr>
        <w:t>, b</w:t>
      </w:r>
      <w:r w:rsidRPr="00391E19">
        <w:rPr>
          <w:rFonts w:ascii="Times New Roman" w:hAnsi="Times New Roman" w:cs="Times New Roman"/>
          <w:sz w:val="24"/>
          <w:szCs w:val="24"/>
        </w:rPr>
        <w:t>ut he doesn’t want to</w:t>
      </w:r>
      <w:r w:rsidR="005C2F13"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if he doesn’t like it, he doesn’t want to wear it for a period of time, like</w:t>
      </w:r>
      <w:r w:rsidR="005C2F13" w:rsidRPr="00391E19">
        <w:rPr>
          <w:rFonts w:ascii="Times New Roman" w:hAnsi="Times New Roman" w:cs="Times New Roman"/>
          <w:sz w:val="24"/>
          <w:szCs w:val="24"/>
        </w:rPr>
        <w:t>,</w:t>
      </w:r>
      <w:r w:rsidRPr="00391E19">
        <w:rPr>
          <w:rFonts w:ascii="Times New Roman" w:hAnsi="Times New Roman" w:cs="Times New Roman"/>
          <w:sz w:val="24"/>
          <w:szCs w:val="24"/>
        </w:rPr>
        <w:t xml:space="preserve"> church clothes that he </w:t>
      </w:r>
      <w:r w:rsidR="005C2F13" w:rsidRPr="00391E19">
        <w:rPr>
          <w:rFonts w:ascii="Times New Roman" w:hAnsi="Times New Roman" w:cs="Times New Roman"/>
          <w:sz w:val="24"/>
          <w:szCs w:val="24"/>
        </w:rPr>
        <w:t xml:space="preserve">… he’s </w:t>
      </w:r>
      <w:r w:rsidRPr="00391E19">
        <w:rPr>
          <w:rFonts w:ascii="Times New Roman" w:hAnsi="Times New Roman" w:cs="Times New Roman"/>
          <w:sz w:val="24"/>
          <w:szCs w:val="24"/>
        </w:rPr>
        <w:t>very happy once the church is over to take his clothes off. But that’s also</w:t>
      </w:r>
      <w:r w:rsidR="005C2F13" w:rsidRPr="00391E19">
        <w:rPr>
          <w:rFonts w:ascii="Times New Roman" w:hAnsi="Times New Roman" w:cs="Times New Roman"/>
          <w:sz w:val="24"/>
          <w:szCs w:val="24"/>
        </w:rPr>
        <w:t>,</w:t>
      </w:r>
      <w:r w:rsidRPr="00391E19">
        <w:rPr>
          <w:rFonts w:ascii="Times New Roman" w:hAnsi="Times New Roman" w:cs="Times New Roman"/>
          <w:sz w:val="24"/>
          <w:szCs w:val="24"/>
        </w:rPr>
        <w:t xml:space="preserve"> I think, kind of typical for any boy. So, but other than that, he’s done great. He started working with me</w:t>
      </w:r>
      <w:r w:rsidR="005C2F13" w:rsidRPr="00391E19">
        <w:rPr>
          <w:rFonts w:ascii="Times New Roman" w:hAnsi="Times New Roman" w:cs="Times New Roman"/>
          <w:sz w:val="24"/>
          <w:szCs w:val="24"/>
        </w:rPr>
        <w:t xml:space="preserve">, </w:t>
      </w:r>
      <w:r w:rsidRPr="00391E19">
        <w:rPr>
          <w:rFonts w:ascii="Times New Roman" w:hAnsi="Times New Roman" w:cs="Times New Roman"/>
          <w:sz w:val="24"/>
          <w:szCs w:val="24"/>
        </w:rPr>
        <w:t>I think I said that in a couple for</w:t>
      </w:r>
      <w:r w:rsidR="00F66DED" w:rsidRPr="00391E19">
        <w:rPr>
          <w:rFonts w:ascii="Times New Roman" w:hAnsi="Times New Roman" w:cs="Times New Roman"/>
          <w:sz w:val="24"/>
          <w:szCs w:val="24"/>
        </w:rPr>
        <w:t>m</w:t>
      </w:r>
      <w:r w:rsidRPr="00391E19">
        <w:rPr>
          <w:rFonts w:ascii="Times New Roman" w:hAnsi="Times New Roman" w:cs="Times New Roman"/>
          <w:sz w:val="24"/>
          <w:szCs w:val="24"/>
        </w:rPr>
        <w:t>s</w:t>
      </w:r>
      <w:r w:rsidR="005C2F13" w:rsidRPr="00391E19">
        <w:rPr>
          <w:rFonts w:ascii="Times New Roman" w:hAnsi="Times New Roman" w:cs="Times New Roman"/>
          <w:sz w:val="24"/>
          <w:szCs w:val="24"/>
        </w:rPr>
        <w:t>, a</w:t>
      </w:r>
      <w:r w:rsidRPr="00391E19">
        <w:rPr>
          <w:rFonts w:ascii="Times New Roman" w:hAnsi="Times New Roman" w:cs="Times New Roman"/>
          <w:sz w:val="24"/>
          <w:szCs w:val="24"/>
        </w:rPr>
        <w:t>nd that has actually greatly improved his self confidence, which has helped some of his sensory constraints as well.</w:t>
      </w:r>
    </w:p>
    <w:p w14:paraId="0635F933" w14:textId="77777777" w:rsidR="00310C07" w:rsidRPr="00391E19" w:rsidRDefault="00310C07" w:rsidP="00391E19">
      <w:pPr>
        <w:spacing w:after="0" w:line="240" w:lineRule="auto"/>
        <w:rPr>
          <w:rFonts w:ascii="Times New Roman" w:hAnsi="Times New Roman" w:cs="Times New Roman"/>
          <w:sz w:val="24"/>
          <w:szCs w:val="24"/>
        </w:rPr>
      </w:pPr>
    </w:p>
    <w:p w14:paraId="75D63B1F" w14:textId="52C96553"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How so? That’s wonderful, though. But how so?</w:t>
      </w:r>
    </w:p>
    <w:p w14:paraId="36A6FC30" w14:textId="77777777" w:rsidR="00310C07" w:rsidRPr="00391E19" w:rsidRDefault="00310C07" w:rsidP="00391E19">
      <w:pPr>
        <w:spacing w:after="0" w:line="240" w:lineRule="auto"/>
        <w:rPr>
          <w:rFonts w:ascii="Times New Roman" w:hAnsi="Times New Roman" w:cs="Times New Roman"/>
          <w:sz w:val="24"/>
          <w:szCs w:val="24"/>
        </w:rPr>
      </w:pPr>
    </w:p>
    <w:p w14:paraId="1FCD549B" w14:textId="44F251C3"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lastRenderedPageBreak/>
        <w:t xml:space="preserve">Interviewee: </w:t>
      </w:r>
      <w:r w:rsidRPr="00391E19">
        <w:rPr>
          <w:rFonts w:ascii="Times New Roman" w:hAnsi="Times New Roman" w:cs="Times New Roman"/>
          <w:sz w:val="24"/>
          <w:szCs w:val="24"/>
        </w:rPr>
        <w:t xml:space="preserve">Oh, yeah. </w:t>
      </w:r>
      <w:r w:rsidR="00637C36" w:rsidRPr="00391E19">
        <w:rPr>
          <w:rFonts w:ascii="Times New Roman" w:hAnsi="Times New Roman" w:cs="Times New Roman"/>
          <w:sz w:val="24"/>
          <w:szCs w:val="24"/>
        </w:rPr>
        <w:t xml:space="preserve">Well, </w:t>
      </w:r>
      <w:r w:rsidRPr="00391E19">
        <w:rPr>
          <w:rFonts w:ascii="Times New Roman" w:hAnsi="Times New Roman" w:cs="Times New Roman"/>
          <w:sz w:val="24"/>
          <w:szCs w:val="24"/>
        </w:rPr>
        <w:t xml:space="preserve">I think just because </w:t>
      </w:r>
      <w:r w:rsidR="005C2F13" w:rsidRPr="00391E19">
        <w:rPr>
          <w:rFonts w:ascii="Times New Roman" w:hAnsi="Times New Roman" w:cs="Times New Roman"/>
          <w:sz w:val="24"/>
          <w:szCs w:val="24"/>
        </w:rPr>
        <w:t>his</w:t>
      </w:r>
      <w:r w:rsidRPr="00391E19">
        <w:rPr>
          <w:rFonts w:ascii="Times New Roman" w:hAnsi="Times New Roman" w:cs="Times New Roman"/>
          <w:sz w:val="24"/>
          <w:szCs w:val="24"/>
        </w:rPr>
        <w:t xml:space="preserve"> self</w:t>
      </w:r>
      <w:r w:rsidR="005C2F13" w:rsidRPr="00391E19">
        <w:rPr>
          <w:rFonts w:ascii="Times New Roman" w:hAnsi="Times New Roman" w:cs="Times New Roman"/>
          <w:sz w:val="24"/>
          <w:szCs w:val="24"/>
        </w:rPr>
        <w:t>-</w:t>
      </w:r>
      <w:r w:rsidRPr="00391E19">
        <w:rPr>
          <w:rFonts w:ascii="Times New Roman" w:hAnsi="Times New Roman" w:cs="Times New Roman"/>
          <w:sz w:val="24"/>
          <w:szCs w:val="24"/>
        </w:rPr>
        <w:t xml:space="preserve">esteem is </w:t>
      </w:r>
      <w:r w:rsidR="00391E19" w:rsidRPr="00391E19">
        <w:rPr>
          <w:rFonts w:ascii="Times New Roman" w:hAnsi="Times New Roman" w:cs="Times New Roman"/>
          <w:b/>
          <w:bCs/>
          <w:sz w:val="24"/>
          <w:szCs w:val="24"/>
        </w:rPr>
        <w:t xml:space="preserve">[3:00] </w:t>
      </w:r>
      <w:r w:rsidRPr="00391E19">
        <w:rPr>
          <w:rFonts w:ascii="Times New Roman" w:hAnsi="Times New Roman" w:cs="Times New Roman"/>
          <w:sz w:val="24"/>
          <w:szCs w:val="24"/>
        </w:rPr>
        <w:t xml:space="preserve">growing, you know, and </w:t>
      </w:r>
      <w:r w:rsidR="005C2F13" w:rsidRPr="00391E19">
        <w:rPr>
          <w:rFonts w:ascii="Times New Roman" w:hAnsi="Times New Roman" w:cs="Times New Roman"/>
          <w:sz w:val="24"/>
          <w:szCs w:val="24"/>
        </w:rPr>
        <w:t>then now</w:t>
      </w:r>
      <w:r w:rsidRPr="00391E19">
        <w:rPr>
          <w:rFonts w:ascii="Times New Roman" w:hAnsi="Times New Roman" w:cs="Times New Roman"/>
          <w:sz w:val="24"/>
          <w:szCs w:val="24"/>
        </w:rPr>
        <w:t xml:space="preserve"> that we’v</w:t>
      </w:r>
      <w:r w:rsidR="005C2F13" w:rsidRPr="00391E19">
        <w:rPr>
          <w:rFonts w:ascii="Times New Roman" w:hAnsi="Times New Roman" w:cs="Times New Roman"/>
          <w:sz w:val="24"/>
          <w:szCs w:val="24"/>
        </w:rPr>
        <w:t>e … since,</w:t>
      </w:r>
      <w:r w:rsidRPr="00391E19">
        <w:rPr>
          <w:rFonts w:ascii="Times New Roman" w:hAnsi="Times New Roman" w:cs="Times New Roman"/>
          <w:sz w:val="24"/>
          <w:szCs w:val="24"/>
        </w:rPr>
        <w:t xml:space="preserve"> it’s a catering company, a friend of mine owns it</w:t>
      </w:r>
      <w:r w:rsidR="005C2F13" w:rsidRPr="00391E19">
        <w:rPr>
          <w:rFonts w:ascii="Times New Roman" w:hAnsi="Times New Roman" w:cs="Times New Roman"/>
          <w:sz w:val="24"/>
          <w:szCs w:val="24"/>
        </w:rPr>
        <w:t>, s</w:t>
      </w:r>
      <w:r w:rsidRPr="00391E19">
        <w:rPr>
          <w:rFonts w:ascii="Times New Roman" w:hAnsi="Times New Roman" w:cs="Times New Roman"/>
          <w:sz w:val="24"/>
          <w:szCs w:val="24"/>
        </w:rPr>
        <w:t>o I started working there as</w:t>
      </w:r>
      <w:r w:rsidR="005C2F13"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5C2F13" w:rsidRPr="00391E19">
        <w:rPr>
          <w:rFonts w:ascii="Times New Roman" w:hAnsi="Times New Roman" w:cs="Times New Roman"/>
          <w:sz w:val="24"/>
          <w:szCs w:val="24"/>
        </w:rPr>
        <w:t>,</w:t>
      </w:r>
      <w:r w:rsidRPr="00391E19">
        <w:rPr>
          <w:rFonts w:ascii="Times New Roman" w:hAnsi="Times New Roman" w:cs="Times New Roman"/>
          <w:sz w:val="24"/>
          <w:szCs w:val="24"/>
        </w:rPr>
        <w:t xml:space="preserve"> a side hustle thing</w:t>
      </w:r>
      <w:r w:rsidR="005C2F13" w:rsidRPr="00391E19">
        <w:rPr>
          <w:rFonts w:ascii="Times New Roman" w:hAnsi="Times New Roman" w:cs="Times New Roman"/>
          <w:sz w:val="24"/>
          <w:szCs w:val="24"/>
        </w:rPr>
        <w:t xml:space="preserve"> a</w:t>
      </w:r>
      <w:r w:rsidRPr="00391E19">
        <w:rPr>
          <w:rFonts w:ascii="Times New Roman" w:hAnsi="Times New Roman" w:cs="Times New Roman"/>
          <w:sz w:val="24"/>
          <w:szCs w:val="24"/>
        </w:rPr>
        <w:t>nd so he’s doing it too. And it’s been great. And</w:t>
      </w:r>
      <w:r w:rsidR="005C2F13"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but then he’s forced to have to go to different places. So we’re having to</w:t>
      </w:r>
      <w:r w:rsidR="00637C36" w:rsidRPr="00391E19">
        <w:rPr>
          <w:rFonts w:ascii="Times New Roman" w:hAnsi="Times New Roman" w:cs="Times New Roman"/>
          <w:sz w:val="24"/>
          <w:szCs w:val="24"/>
        </w:rPr>
        <w:t xml:space="preserve"> … at new</w:t>
      </w:r>
      <w:r w:rsidRPr="00391E19">
        <w:rPr>
          <w:rFonts w:ascii="Times New Roman" w:hAnsi="Times New Roman" w:cs="Times New Roman"/>
          <w:sz w:val="24"/>
          <w:szCs w:val="24"/>
        </w:rPr>
        <w:t xml:space="preserve"> events</w:t>
      </w:r>
      <w:r w:rsidR="005C2F13" w:rsidRPr="00391E19">
        <w:rPr>
          <w:rFonts w:ascii="Times New Roman" w:hAnsi="Times New Roman" w:cs="Times New Roman"/>
          <w:sz w:val="24"/>
          <w:szCs w:val="24"/>
        </w:rPr>
        <w:t xml:space="preserve">, </w:t>
      </w:r>
      <w:r w:rsidRPr="00391E19">
        <w:rPr>
          <w:rFonts w:ascii="Times New Roman" w:hAnsi="Times New Roman" w:cs="Times New Roman"/>
          <w:sz w:val="24"/>
          <w:szCs w:val="24"/>
        </w:rPr>
        <w:t>to be around a lot of people that he’s never met before. You know, some weddings have music, and there’s a lot of talking</w:t>
      </w:r>
      <w:r w:rsidR="005C2F13" w:rsidRPr="00391E19">
        <w:rPr>
          <w:rFonts w:ascii="Times New Roman" w:hAnsi="Times New Roman" w:cs="Times New Roman"/>
          <w:sz w:val="24"/>
          <w:szCs w:val="24"/>
        </w:rPr>
        <w:t xml:space="preserve">, so </w:t>
      </w:r>
      <w:r w:rsidRPr="00391E19">
        <w:rPr>
          <w:rFonts w:ascii="Times New Roman" w:hAnsi="Times New Roman" w:cs="Times New Roman"/>
          <w:sz w:val="24"/>
          <w:szCs w:val="24"/>
        </w:rPr>
        <w:t>I mean, he’s</w:t>
      </w:r>
      <w:r w:rsidR="005C2F13"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but he’s done well, but he’s also been able to, with some maturity, to tell me when he needs a break, because when we work events,</w:t>
      </w:r>
      <w:r w:rsidR="00555931" w:rsidRPr="00391E19">
        <w:rPr>
          <w:rFonts w:ascii="Times New Roman" w:hAnsi="Times New Roman" w:cs="Times New Roman"/>
          <w:sz w:val="24"/>
          <w:szCs w:val="24"/>
        </w:rPr>
        <w:t xml:space="preserve"> we do them</w:t>
      </w:r>
      <w:r w:rsidRPr="00391E19">
        <w:rPr>
          <w:rFonts w:ascii="Times New Roman" w:hAnsi="Times New Roman" w:cs="Times New Roman"/>
          <w:sz w:val="24"/>
          <w:szCs w:val="24"/>
        </w:rPr>
        <w:t xml:space="preserve"> together. But he is able to tell me</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w:t>
      </w:r>
      <w:r w:rsidR="00555931" w:rsidRPr="00391E19">
        <w:rPr>
          <w:rFonts w:ascii="Times New Roman" w:hAnsi="Times New Roman" w:cs="Times New Roman"/>
          <w:sz w:val="24"/>
          <w:szCs w:val="24"/>
        </w:rPr>
        <w:t>“</w:t>
      </w:r>
      <w:r w:rsidRPr="00391E19">
        <w:rPr>
          <w:rFonts w:ascii="Times New Roman" w:hAnsi="Times New Roman" w:cs="Times New Roman"/>
          <w:i/>
          <w:iCs/>
          <w:sz w:val="24"/>
          <w:szCs w:val="24"/>
        </w:rPr>
        <w:t>I need to go outside</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or </w:t>
      </w:r>
      <w:r w:rsidR="00555931" w:rsidRPr="00391E19">
        <w:rPr>
          <w:rFonts w:ascii="Times New Roman" w:hAnsi="Times New Roman" w:cs="Times New Roman"/>
          <w:sz w:val="24"/>
          <w:szCs w:val="24"/>
        </w:rPr>
        <w:t>“</w:t>
      </w:r>
      <w:r w:rsidRPr="00391E19">
        <w:rPr>
          <w:rFonts w:ascii="Times New Roman" w:hAnsi="Times New Roman" w:cs="Times New Roman"/>
          <w:i/>
          <w:iCs/>
          <w:sz w:val="24"/>
          <w:szCs w:val="24"/>
        </w:rPr>
        <w:t>I need</w:t>
      </w:r>
      <w:r w:rsidRPr="00391E19">
        <w:rPr>
          <w:rFonts w:ascii="Times New Roman" w:hAnsi="Times New Roman" w:cs="Times New Roman"/>
          <w:sz w:val="24"/>
          <w:szCs w:val="24"/>
        </w:rPr>
        <w:t>,</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w:t>
      </w:r>
      <w:r w:rsidR="00555931" w:rsidRPr="00391E19">
        <w:rPr>
          <w:rFonts w:ascii="Times New Roman" w:hAnsi="Times New Roman" w:cs="Times New Roman"/>
          <w:sz w:val="24"/>
          <w:szCs w:val="24"/>
        </w:rPr>
        <w:t>“</w:t>
      </w:r>
      <w:r w:rsidRPr="00391E19">
        <w:rPr>
          <w:rFonts w:ascii="Times New Roman" w:hAnsi="Times New Roman" w:cs="Times New Roman"/>
          <w:i/>
          <w:iCs/>
          <w:sz w:val="24"/>
          <w:szCs w:val="24"/>
        </w:rPr>
        <w:t>a break for a minute</w:t>
      </w:r>
      <w:r w:rsidRPr="00391E19">
        <w:rPr>
          <w:rFonts w:ascii="Times New Roman" w:hAnsi="Times New Roman" w:cs="Times New Roman"/>
          <w:sz w:val="24"/>
          <w:szCs w:val="24"/>
        </w:rPr>
        <w:t>.</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So that’s been very good that now he’s actually able to </w:t>
      </w:r>
      <w:r w:rsidR="00F66DED" w:rsidRPr="00391E19">
        <w:rPr>
          <w:rFonts w:ascii="Times New Roman" w:hAnsi="Times New Roman" w:cs="Times New Roman"/>
          <w:sz w:val="24"/>
          <w:szCs w:val="24"/>
        </w:rPr>
        <w:t>recognize</w:t>
      </w:r>
      <w:r w:rsidRPr="00391E19">
        <w:rPr>
          <w:rFonts w:ascii="Times New Roman" w:hAnsi="Times New Roman" w:cs="Times New Roman"/>
          <w:sz w:val="24"/>
          <w:szCs w:val="24"/>
        </w:rPr>
        <w:t xml:space="preserve"> that it’s OK to ask for one</w:t>
      </w:r>
      <w:r w:rsidR="00555931" w:rsidRPr="00391E19">
        <w:rPr>
          <w:rFonts w:ascii="Times New Roman" w:hAnsi="Times New Roman" w:cs="Times New Roman"/>
          <w:sz w:val="24"/>
          <w:szCs w:val="24"/>
        </w:rPr>
        <w:t>, y</w:t>
      </w:r>
      <w:r w:rsidRPr="00391E19">
        <w:rPr>
          <w:rFonts w:ascii="Times New Roman" w:hAnsi="Times New Roman" w:cs="Times New Roman"/>
          <w:sz w:val="24"/>
          <w:szCs w:val="24"/>
        </w:rPr>
        <w:t>ou know, and that it’s OK to remove yourself from the situation and he always comes back, which is great, too. So that’s improved a lot as he’s gotten older.</w:t>
      </w:r>
    </w:p>
    <w:p w14:paraId="2333821F" w14:textId="77777777" w:rsidR="00310C07" w:rsidRPr="00391E19" w:rsidRDefault="00310C07" w:rsidP="00391E19">
      <w:pPr>
        <w:spacing w:after="0" w:line="240" w:lineRule="auto"/>
        <w:rPr>
          <w:rFonts w:ascii="Times New Roman" w:hAnsi="Times New Roman" w:cs="Times New Roman"/>
          <w:sz w:val="24"/>
          <w:szCs w:val="24"/>
        </w:rPr>
      </w:pPr>
    </w:p>
    <w:p w14:paraId="3CF73633" w14:textId="77777777" w:rsidR="00555931"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That’s wonderful. I’m glad he’s having this experience</w:t>
      </w:r>
      <w:r w:rsidR="00555931" w:rsidRPr="00391E19">
        <w:rPr>
          <w:rFonts w:ascii="Times New Roman" w:hAnsi="Times New Roman" w:cs="Times New Roman"/>
          <w:sz w:val="24"/>
          <w:szCs w:val="24"/>
        </w:rPr>
        <w:t xml:space="preserve"> then.</w:t>
      </w:r>
      <w:r w:rsidRPr="00391E19">
        <w:rPr>
          <w:rFonts w:ascii="Times New Roman" w:hAnsi="Times New Roman" w:cs="Times New Roman"/>
          <w:sz w:val="24"/>
          <w:szCs w:val="24"/>
        </w:rPr>
        <w:t xml:space="preserve"> </w:t>
      </w:r>
    </w:p>
    <w:p w14:paraId="25CB043F" w14:textId="77777777" w:rsidR="00555931" w:rsidRPr="00391E19" w:rsidRDefault="00555931" w:rsidP="00391E19">
      <w:pPr>
        <w:spacing w:after="0" w:line="240" w:lineRule="auto"/>
        <w:rPr>
          <w:rFonts w:ascii="Times New Roman" w:hAnsi="Times New Roman" w:cs="Times New Roman"/>
          <w:sz w:val="24"/>
          <w:szCs w:val="24"/>
        </w:rPr>
      </w:pPr>
    </w:p>
    <w:p w14:paraId="497B4F8E" w14:textId="67DE9D31" w:rsidR="00555931" w:rsidRPr="00391E19" w:rsidRDefault="00555931"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 xml:space="preserve">Oh, yeah, me too. </w:t>
      </w:r>
    </w:p>
    <w:p w14:paraId="34A11EDB" w14:textId="77777777" w:rsidR="00555931" w:rsidRPr="00391E19" w:rsidRDefault="00555931" w:rsidP="00391E19">
      <w:pPr>
        <w:spacing w:after="0" w:line="240" w:lineRule="auto"/>
        <w:rPr>
          <w:rFonts w:ascii="Times New Roman" w:hAnsi="Times New Roman" w:cs="Times New Roman"/>
          <w:sz w:val="24"/>
          <w:szCs w:val="24"/>
        </w:rPr>
      </w:pPr>
    </w:p>
    <w:p w14:paraId="2E2774DB" w14:textId="2180F9AC" w:rsidR="00310C07" w:rsidRPr="00391E19" w:rsidRDefault="00555931"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F</w:t>
      </w:r>
      <w:r w:rsidR="00637C36" w:rsidRPr="00391E19">
        <w:rPr>
          <w:rFonts w:ascii="Times New Roman" w:hAnsi="Times New Roman" w:cs="Times New Roman"/>
          <w:sz w:val="24"/>
          <w:szCs w:val="24"/>
        </w:rPr>
        <w:t>or</w:t>
      </w:r>
      <w:r w:rsidR="005A5062" w:rsidRPr="00391E19">
        <w:rPr>
          <w:rFonts w:ascii="Times New Roman" w:hAnsi="Times New Roman" w:cs="Times New Roman"/>
          <w:sz w:val="24"/>
          <w:szCs w:val="24"/>
        </w:rPr>
        <w:t xml:space="preserve"> sounds</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is it mostly people talking</w:t>
      </w:r>
      <w:r w:rsidRPr="00391E19">
        <w:rPr>
          <w:rFonts w:ascii="Times New Roman" w:hAnsi="Times New Roman" w:cs="Times New Roman"/>
          <w:sz w:val="24"/>
          <w:szCs w:val="24"/>
        </w:rPr>
        <w:t xml:space="preserve"> o</w:t>
      </w:r>
      <w:r w:rsidR="005A5062" w:rsidRPr="00391E19">
        <w:rPr>
          <w:rFonts w:ascii="Times New Roman" w:hAnsi="Times New Roman" w:cs="Times New Roman"/>
          <w:sz w:val="24"/>
          <w:szCs w:val="24"/>
        </w:rPr>
        <w:t>r is it also</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like</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mechanical sounds that are bothersome for him?</w:t>
      </w:r>
    </w:p>
    <w:p w14:paraId="3ABAC8BB" w14:textId="77777777" w:rsidR="00310C07" w:rsidRPr="00391E19" w:rsidRDefault="00310C07" w:rsidP="00391E19">
      <w:pPr>
        <w:spacing w:after="0" w:line="240" w:lineRule="auto"/>
        <w:rPr>
          <w:rFonts w:ascii="Times New Roman" w:hAnsi="Times New Roman" w:cs="Times New Roman"/>
          <w:sz w:val="24"/>
          <w:szCs w:val="24"/>
        </w:rPr>
      </w:pPr>
    </w:p>
    <w:p w14:paraId="423EE1B1" w14:textId="33905C05"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Well, he’s </w:t>
      </w:r>
      <w:r w:rsidR="00555931" w:rsidRPr="00391E19">
        <w:rPr>
          <w:rFonts w:ascii="Times New Roman" w:hAnsi="Times New Roman" w:cs="Times New Roman"/>
          <w:sz w:val="24"/>
          <w:szCs w:val="24"/>
        </w:rPr>
        <w:t xml:space="preserve">… </w:t>
      </w:r>
      <w:r w:rsidRPr="00391E19">
        <w:rPr>
          <w:rFonts w:ascii="Times New Roman" w:hAnsi="Times New Roman" w:cs="Times New Roman"/>
          <w:sz w:val="24"/>
          <w:szCs w:val="24"/>
        </w:rPr>
        <w:t>mechanical sounds</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he’s OK</w:t>
      </w:r>
      <w:r w:rsidR="00555931" w:rsidRPr="00391E19">
        <w:rPr>
          <w:rFonts w:ascii="Times New Roman" w:hAnsi="Times New Roman" w:cs="Times New Roman"/>
          <w:sz w:val="24"/>
          <w:szCs w:val="24"/>
        </w:rPr>
        <w:t xml:space="preserve"> i</w:t>
      </w:r>
      <w:r w:rsidRPr="00391E19">
        <w:rPr>
          <w:rFonts w:ascii="Times New Roman" w:hAnsi="Times New Roman" w:cs="Times New Roman"/>
          <w:sz w:val="24"/>
          <w:szCs w:val="24"/>
        </w:rPr>
        <w:t>f he knows what it is. If he does not know what the sound is or where it’s coming from, then that’s very scary. But</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if he can see a train and he can hear the train, that’s OK. Same thing with planes. But if there’s</w:t>
      </w:r>
      <w:r w:rsidR="00555931" w:rsidRPr="00391E19">
        <w:rPr>
          <w:rFonts w:ascii="Times New Roman" w:hAnsi="Times New Roman" w:cs="Times New Roman"/>
          <w:sz w:val="24"/>
          <w:szCs w:val="24"/>
        </w:rPr>
        <w:t xml:space="preserve"> a</w:t>
      </w:r>
      <w:r w:rsidRPr="00391E19">
        <w:rPr>
          <w:rFonts w:ascii="Times New Roman" w:hAnsi="Times New Roman" w:cs="Times New Roman"/>
          <w:sz w:val="24"/>
          <w:szCs w:val="24"/>
        </w:rPr>
        <w:t xml:space="preserve"> noise that there’s</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a piece of equipment </w:t>
      </w:r>
      <w:r w:rsidR="00555931" w:rsidRPr="00391E19">
        <w:rPr>
          <w:rFonts w:ascii="Times New Roman" w:hAnsi="Times New Roman" w:cs="Times New Roman"/>
          <w:sz w:val="24"/>
          <w:szCs w:val="24"/>
        </w:rPr>
        <w:t>that’s</w:t>
      </w:r>
      <w:r w:rsidRPr="00391E19">
        <w:rPr>
          <w:rFonts w:ascii="Times New Roman" w:hAnsi="Times New Roman" w:cs="Times New Roman"/>
          <w:sz w:val="24"/>
          <w:szCs w:val="24"/>
        </w:rPr>
        <w:t xml:space="preserve"> outside, he doesn’t know what it is, then that’s very bothersome. But once he’s able to </w:t>
      </w:r>
      <w:r w:rsidR="00F66DED" w:rsidRPr="00391E19">
        <w:rPr>
          <w:rFonts w:ascii="Times New Roman" w:hAnsi="Times New Roman" w:cs="Times New Roman"/>
          <w:sz w:val="24"/>
          <w:szCs w:val="24"/>
        </w:rPr>
        <w:t>visualize</w:t>
      </w:r>
      <w:r w:rsidRPr="00391E19">
        <w:rPr>
          <w:rFonts w:ascii="Times New Roman" w:hAnsi="Times New Roman" w:cs="Times New Roman"/>
          <w:sz w:val="24"/>
          <w:szCs w:val="24"/>
        </w:rPr>
        <w:t xml:space="preserve"> it, and then he can</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55593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there’s lots of times</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if somebody’s out in the</w:t>
      </w:r>
      <w:r w:rsidR="0055593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outside o</w:t>
      </w:r>
      <w:r w:rsidR="00555931" w:rsidRPr="00391E19">
        <w:rPr>
          <w:rFonts w:ascii="Times New Roman" w:hAnsi="Times New Roman" w:cs="Times New Roman"/>
          <w:sz w:val="24"/>
          <w:szCs w:val="24"/>
        </w:rPr>
        <w:t>ur</w:t>
      </w:r>
      <w:r w:rsidRPr="00391E19">
        <w:rPr>
          <w:rFonts w:ascii="Times New Roman" w:hAnsi="Times New Roman" w:cs="Times New Roman"/>
          <w:sz w:val="24"/>
          <w:szCs w:val="24"/>
        </w:rPr>
        <w:t xml:space="preserve"> house and he’ll need to look out the window or w</w:t>
      </w:r>
      <w:r w:rsidR="00555931" w:rsidRPr="00391E19">
        <w:rPr>
          <w:rFonts w:ascii="Times New Roman" w:hAnsi="Times New Roman" w:cs="Times New Roman"/>
          <w:sz w:val="24"/>
          <w:szCs w:val="24"/>
        </w:rPr>
        <w:t>e’ll</w:t>
      </w:r>
      <w:r w:rsidRPr="00391E19">
        <w:rPr>
          <w:rFonts w:ascii="Times New Roman" w:hAnsi="Times New Roman" w:cs="Times New Roman"/>
          <w:sz w:val="24"/>
          <w:szCs w:val="24"/>
        </w:rPr>
        <w:t xml:space="preserve"> </w:t>
      </w:r>
      <w:r w:rsidR="00637C36" w:rsidRPr="00391E19">
        <w:rPr>
          <w:rFonts w:ascii="Times New Roman" w:hAnsi="Times New Roman" w:cs="Times New Roman"/>
          <w:sz w:val="24"/>
          <w:szCs w:val="24"/>
        </w:rPr>
        <w:t>need to</w:t>
      </w:r>
      <w:r w:rsidRPr="00391E19">
        <w:rPr>
          <w:rFonts w:ascii="Times New Roman" w:hAnsi="Times New Roman" w:cs="Times New Roman"/>
          <w:sz w:val="24"/>
          <w:szCs w:val="24"/>
        </w:rPr>
        <w:t xml:space="preserve"> look outside and see what it is</w:t>
      </w:r>
      <w:r w:rsidR="00555931" w:rsidRPr="00391E19">
        <w:rPr>
          <w:rFonts w:ascii="Times New Roman" w:hAnsi="Times New Roman" w:cs="Times New Roman"/>
          <w:sz w:val="24"/>
          <w:szCs w:val="24"/>
        </w:rPr>
        <w:t xml:space="preserve"> a</w:t>
      </w:r>
      <w:r w:rsidRPr="00391E19">
        <w:rPr>
          <w:rFonts w:ascii="Times New Roman" w:hAnsi="Times New Roman" w:cs="Times New Roman"/>
          <w:sz w:val="24"/>
          <w:szCs w:val="24"/>
        </w:rPr>
        <w:t xml:space="preserve">nd then he’s OK. But if he doesn’t know </w:t>
      </w:r>
      <w:r w:rsidR="00637C36" w:rsidRPr="00391E19">
        <w:rPr>
          <w:rFonts w:ascii="Times New Roman" w:hAnsi="Times New Roman" w:cs="Times New Roman"/>
          <w:sz w:val="24"/>
          <w:szCs w:val="24"/>
        </w:rPr>
        <w:t>then</w:t>
      </w:r>
      <w:r w:rsidRPr="00391E19">
        <w:rPr>
          <w:rFonts w:ascii="Times New Roman" w:hAnsi="Times New Roman" w:cs="Times New Roman"/>
          <w:sz w:val="24"/>
          <w:szCs w:val="24"/>
        </w:rPr>
        <w:t xml:space="preserve"> that </w:t>
      </w:r>
      <w:r w:rsidR="00555931" w:rsidRPr="00391E19">
        <w:rPr>
          <w:rFonts w:ascii="Times New Roman" w:hAnsi="Times New Roman" w:cs="Times New Roman"/>
          <w:sz w:val="24"/>
          <w:szCs w:val="24"/>
        </w:rPr>
        <w:t xml:space="preserve">… </w:t>
      </w:r>
      <w:r w:rsidRPr="00391E19">
        <w:rPr>
          <w:rFonts w:ascii="Times New Roman" w:hAnsi="Times New Roman" w:cs="Times New Roman"/>
          <w:sz w:val="24"/>
          <w:szCs w:val="24"/>
        </w:rPr>
        <w:t>he doesn’t like not knowing what it is</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he gets fearful</w:t>
      </w:r>
      <w:r w:rsidR="00555931" w:rsidRPr="00391E19">
        <w:rPr>
          <w:rFonts w:ascii="Times New Roman" w:hAnsi="Times New Roman" w:cs="Times New Roman"/>
          <w:sz w:val="24"/>
          <w:szCs w:val="24"/>
        </w:rPr>
        <w:t>. W</w:t>
      </w:r>
      <w:r w:rsidRPr="00391E19">
        <w:rPr>
          <w:rFonts w:ascii="Times New Roman" w:hAnsi="Times New Roman" w:cs="Times New Roman"/>
          <w:sz w:val="24"/>
          <w:szCs w:val="24"/>
        </w:rPr>
        <w:t>hich is</w:t>
      </w:r>
      <w:r w:rsidR="00555931" w:rsidRPr="00391E19">
        <w:rPr>
          <w:rFonts w:ascii="Times New Roman" w:hAnsi="Times New Roman" w:cs="Times New Roman"/>
          <w:sz w:val="24"/>
          <w:szCs w:val="24"/>
        </w:rPr>
        <w:t xml:space="preserve">n’t that </w:t>
      </w:r>
      <w:r w:rsidR="00555931" w:rsidRPr="00391E19">
        <w:rPr>
          <w:rFonts w:ascii="Times New Roman" w:hAnsi="Times New Roman" w:cs="Times New Roman"/>
          <w:b/>
          <w:bCs/>
          <w:sz w:val="24"/>
          <w:szCs w:val="24"/>
        </w:rPr>
        <w:t>[inaudible at 4:48</w:t>
      </w:r>
      <w:r w:rsidR="00555931" w:rsidRPr="00391E19">
        <w:rPr>
          <w:rFonts w:ascii="Times New Roman" w:hAnsi="Times New Roman" w:cs="Times New Roman"/>
          <w:b/>
          <w:bCs/>
          <w:sz w:val="26"/>
          <w:szCs w:val="26"/>
        </w:rPr>
        <w:t>]</w:t>
      </w:r>
      <w:r w:rsidRPr="00391E19">
        <w:rPr>
          <w:rFonts w:ascii="Times New Roman" w:hAnsi="Times New Roman" w:cs="Times New Roman"/>
          <w:sz w:val="24"/>
          <w:szCs w:val="24"/>
        </w:rPr>
        <w:t xml:space="preserve"> really</w:t>
      </w:r>
      <w:r w:rsidR="00555931" w:rsidRPr="00391E19">
        <w:rPr>
          <w:rFonts w:ascii="Times New Roman" w:hAnsi="Times New Roman" w:cs="Times New Roman"/>
          <w:sz w:val="24"/>
          <w:szCs w:val="24"/>
        </w:rPr>
        <w:t>.</w:t>
      </w:r>
    </w:p>
    <w:p w14:paraId="0165168D" w14:textId="77777777" w:rsidR="00310C07" w:rsidRPr="00391E19" w:rsidRDefault="00310C07" w:rsidP="00391E19">
      <w:pPr>
        <w:spacing w:after="0" w:line="240" w:lineRule="auto"/>
        <w:rPr>
          <w:rFonts w:ascii="Times New Roman" w:hAnsi="Times New Roman" w:cs="Times New Roman"/>
          <w:sz w:val="24"/>
          <w:szCs w:val="24"/>
        </w:rPr>
      </w:pPr>
    </w:p>
    <w:p w14:paraId="1E639BC4" w14:textId="141B6F4B"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 xml:space="preserve">Oh, yeah, absolutely. </w:t>
      </w:r>
      <w:r w:rsidR="00555931" w:rsidRPr="00391E19">
        <w:rPr>
          <w:rFonts w:ascii="Times New Roman" w:hAnsi="Times New Roman" w:cs="Times New Roman"/>
          <w:b/>
          <w:bCs/>
          <w:sz w:val="24"/>
          <w:szCs w:val="24"/>
        </w:rPr>
        <w:t xml:space="preserve">[crosstalk at 4:52] </w:t>
      </w:r>
      <w:r w:rsidR="00637C36" w:rsidRPr="00391E19">
        <w:rPr>
          <w:rFonts w:ascii="Times New Roman" w:hAnsi="Times New Roman" w:cs="Times New Roman"/>
          <w:sz w:val="24"/>
          <w:szCs w:val="24"/>
        </w:rPr>
        <w:t xml:space="preserve">Absolutely. </w:t>
      </w:r>
      <w:r w:rsidRPr="00391E19">
        <w:rPr>
          <w:rFonts w:ascii="Times New Roman" w:hAnsi="Times New Roman" w:cs="Times New Roman"/>
          <w:sz w:val="24"/>
          <w:szCs w:val="24"/>
        </w:rPr>
        <w:t>And then for texture</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said he’s particular about certain clothes</w:t>
      </w:r>
      <w:r w:rsidR="00555931" w:rsidRPr="00391E19">
        <w:rPr>
          <w:rFonts w:ascii="Times New Roman" w:hAnsi="Times New Roman" w:cs="Times New Roman"/>
          <w:sz w:val="24"/>
          <w:szCs w:val="24"/>
        </w:rPr>
        <w:t>, w</w:t>
      </w:r>
      <w:r w:rsidRPr="00391E19">
        <w:rPr>
          <w:rFonts w:ascii="Times New Roman" w:hAnsi="Times New Roman" w:cs="Times New Roman"/>
          <w:sz w:val="24"/>
          <w:szCs w:val="24"/>
        </w:rPr>
        <w:t xml:space="preserve">hat </w:t>
      </w:r>
      <w:r w:rsidR="00555931" w:rsidRPr="00391E19">
        <w:rPr>
          <w:rFonts w:ascii="Times New Roman" w:hAnsi="Times New Roman" w:cs="Times New Roman"/>
          <w:sz w:val="24"/>
          <w:szCs w:val="24"/>
        </w:rPr>
        <w:t>type of clothes does he</w:t>
      </w:r>
      <w:r w:rsidRPr="00391E19">
        <w:rPr>
          <w:rFonts w:ascii="Times New Roman" w:hAnsi="Times New Roman" w:cs="Times New Roman"/>
          <w:sz w:val="24"/>
          <w:szCs w:val="24"/>
        </w:rPr>
        <w:t xml:space="preserve"> prefer or not prefer?</w:t>
      </w:r>
    </w:p>
    <w:p w14:paraId="6E5B66F5" w14:textId="77777777" w:rsidR="00310C07" w:rsidRPr="00391E19" w:rsidRDefault="00310C07" w:rsidP="00391E19">
      <w:pPr>
        <w:spacing w:after="0" w:line="240" w:lineRule="auto"/>
        <w:rPr>
          <w:rFonts w:ascii="Times New Roman" w:hAnsi="Times New Roman" w:cs="Times New Roman"/>
          <w:sz w:val="24"/>
          <w:szCs w:val="24"/>
        </w:rPr>
      </w:pPr>
    </w:p>
    <w:p w14:paraId="65A34BB4" w14:textId="2FF9E52F"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He prefers elastic waist</w:t>
      </w:r>
      <w:r w:rsidR="00555931" w:rsidRPr="00391E19">
        <w:rPr>
          <w:rFonts w:ascii="Times New Roman" w:hAnsi="Times New Roman" w:cs="Times New Roman"/>
          <w:sz w:val="24"/>
          <w:szCs w:val="24"/>
        </w:rPr>
        <w:t>s</w:t>
      </w:r>
      <w:r w:rsidRPr="00391E19">
        <w:rPr>
          <w:rFonts w:ascii="Times New Roman" w:hAnsi="Times New Roman" w:cs="Times New Roman"/>
          <w:sz w:val="24"/>
          <w:szCs w:val="24"/>
        </w:rPr>
        <w:t>. He’s not a</w:t>
      </w:r>
      <w:r w:rsidR="00555931" w:rsidRPr="00391E19">
        <w:rPr>
          <w:rFonts w:ascii="Times New Roman" w:hAnsi="Times New Roman" w:cs="Times New Roman"/>
          <w:sz w:val="24"/>
          <w:szCs w:val="24"/>
        </w:rPr>
        <w:t xml:space="preserve"> big</w:t>
      </w:r>
      <w:r w:rsidRPr="00391E19">
        <w:rPr>
          <w:rFonts w:ascii="Times New Roman" w:hAnsi="Times New Roman" w:cs="Times New Roman"/>
          <w:sz w:val="24"/>
          <w:szCs w:val="24"/>
        </w:rPr>
        <w:t xml:space="preserve"> fan of belts. He prefers soft fabrics. He’s not a big fan of corduroys</w:t>
      </w:r>
      <w:r w:rsidR="00555931" w:rsidRPr="00391E19">
        <w:rPr>
          <w:rFonts w:ascii="Times New Roman" w:hAnsi="Times New Roman" w:cs="Times New Roman"/>
          <w:sz w:val="24"/>
          <w:szCs w:val="24"/>
        </w:rPr>
        <w:t>. H</w:t>
      </w:r>
      <w:r w:rsidRPr="00391E19">
        <w:rPr>
          <w:rFonts w:ascii="Times New Roman" w:hAnsi="Times New Roman" w:cs="Times New Roman"/>
          <w:sz w:val="24"/>
          <w:szCs w:val="24"/>
        </w:rPr>
        <w:t>e always wear socks. He does not like</w:t>
      </w:r>
      <w:r w:rsidR="00555931" w:rsidRPr="00391E19">
        <w:rPr>
          <w:rFonts w:ascii="Times New Roman" w:hAnsi="Times New Roman" w:cs="Times New Roman"/>
          <w:sz w:val="24"/>
          <w:szCs w:val="24"/>
        </w:rPr>
        <w:t xml:space="preserve"> … he doesn’t like</w:t>
      </w:r>
      <w:r w:rsidRPr="00391E19">
        <w:rPr>
          <w:rFonts w:ascii="Times New Roman" w:hAnsi="Times New Roman" w:cs="Times New Roman"/>
          <w:sz w:val="24"/>
          <w:szCs w:val="24"/>
        </w:rPr>
        <w:t xml:space="preserve"> the feel of the floor. He’s never barefoot and even in </w:t>
      </w:r>
      <w:r w:rsidR="00F66DED" w:rsidRPr="00391E19">
        <w:rPr>
          <w:rFonts w:ascii="Times New Roman" w:hAnsi="Times New Roman" w:cs="Times New Roman"/>
          <w:sz w:val="24"/>
          <w:szCs w:val="24"/>
        </w:rPr>
        <w:t>summertime</w:t>
      </w:r>
      <w:r w:rsidR="00555931" w:rsidRPr="00391E19">
        <w:rPr>
          <w:rFonts w:ascii="Times New Roman" w:hAnsi="Times New Roman" w:cs="Times New Roman"/>
          <w:sz w:val="24"/>
          <w:szCs w:val="24"/>
        </w:rPr>
        <w:t xml:space="preserve"> he’s</w:t>
      </w:r>
      <w:r w:rsidRPr="00391E19">
        <w:rPr>
          <w:rFonts w:ascii="Times New Roman" w:hAnsi="Times New Roman" w:cs="Times New Roman"/>
          <w:sz w:val="24"/>
          <w:szCs w:val="24"/>
        </w:rPr>
        <w:t xml:space="preserve"> always wearing socks. </w:t>
      </w:r>
      <w:r w:rsidR="00555931" w:rsidRPr="00391E19">
        <w:rPr>
          <w:rFonts w:ascii="Times New Roman" w:hAnsi="Times New Roman" w:cs="Times New Roman"/>
          <w:sz w:val="24"/>
          <w:szCs w:val="24"/>
        </w:rPr>
        <w:t>H</w:t>
      </w:r>
      <w:r w:rsidRPr="00391E19">
        <w:rPr>
          <w:rFonts w:ascii="Times New Roman" w:hAnsi="Times New Roman" w:cs="Times New Roman"/>
          <w:sz w:val="24"/>
          <w:szCs w:val="24"/>
        </w:rPr>
        <w:t>e’ll take his socks off</w:t>
      </w:r>
      <w:r w:rsidR="00555931" w:rsidRPr="00391E19">
        <w:rPr>
          <w:rFonts w:ascii="Times New Roman" w:hAnsi="Times New Roman" w:cs="Times New Roman"/>
          <w:sz w:val="24"/>
          <w:szCs w:val="24"/>
        </w:rPr>
        <w:t>, l</w:t>
      </w:r>
      <w:r w:rsidRPr="00391E19">
        <w:rPr>
          <w:rFonts w:ascii="Times New Roman" w:hAnsi="Times New Roman" w:cs="Times New Roman"/>
          <w:sz w:val="24"/>
          <w:szCs w:val="24"/>
        </w:rPr>
        <w:t>ike</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if we’re going to go swimming. But even</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flip flops, he’s not a big fan of</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so he’s</w:t>
      </w:r>
      <w:r w:rsidR="00555931" w:rsidRPr="00391E19">
        <w:rPr>
          <w:rFonts w:ascii="Times New Roman" w:hAnsi="Times New Roman" w:cs="Times New Roman"/>
          <w:sz w:val="24"/>
          <w:szCs w:val="24"/>
        </w:rPr>
        <w:t xml:space="preserve"> just</w:t>
      </w:r>
      <w:r w:rsidRPr="00391E19">
        <w:rPr>
          <w:rFonts w:ascii="Times New Roman" w:hAnsi="Times New Roman" w:cs="Times New Roman"/>
          <w:sz w:val="24"/>
          <w:szCs w:val="24"/>
        </w:rPr>
        <w:t xml:space="preserve"> got </w:t>
      </w:r>
      <w:r w:rsidR="00555931" w:rsidRPr="00391E19">
        <w:rPr>
          <w:rFonts w:ascii="Times New Roman" w:hAnsi="Times New Roman" w:cs="Times New Roman"/>
          <w:sz w:val="24"/>
          <w:szCs w:val="24"/>
        </w:rPr>
        <w:t>to …</w:t>
      </w:r>
      <w:r w:rsidRPr="00391E19">
        <w:rPr>
          <w:rFonts w:ascii="Times New Roman" w:hAnsi="Times New Roman" w:cs="Times New Roman"/>
          <w:sz w:val="24"/>
          <w:szCs w:val="24"/>
        </w:rPr>
        <w:t xml:space="preserve"> he loves socks. </w:t>
      </w:r>
      <w:r w:rsidR="00555931" w:rsidRPr="00391E19">
        <w:rPr>
          <w:rFonts w:ascii="Times New Roman" w:hAnsi="Times New Roman" w:cs="Times New Roman"/>
          <w:sz w:val="24"/>
          <w:szCs w:val="24"/>
        </w:rPr>
        <w:t>S</w:t>
      </w:r>
      <w:r w:rsidRPr="00391E19">
        <w:rPr>
          <w:rFonts w:ascii="Times New Roman" w:hAnsi="Times New Roman" w:cs="Times New Roman"/>
          <w:sz w:val="24"/>
          <w:szCs w:val="24"/>
        </w:rPr>
        <w:t xml:space="preserve">o </w:t>
      </w:r>
      <w:r w:rsidR="00555931" w:rsidRPr="00391E19">
        <w:rPr>
          <w:rFonts w:ascii="Times New Roman" w:hAnsi="Times New Roman" w:cs="Times New Roman"/>
          <w:sz w:val="24"/>
          <w:szCs w:val="24"/>
        </w:rPr>
        <w:t>he just really doesn’t like …</w:t>
      </w:r>
      <w:r w:rsidRPr="00391E19">
        <w:rPr>
          <w:rFonts w:ascii="Times New Roman" w:hAnsi="Times New Roman" w:cs="Times New Roman"/>
          <w:sz w:val="24"/>
          <w:szCs w:val="24"/>
        </w:rPr>
        <w:t xml:space="preserve"> I just moved in</w:t>
      </w:r>
      <w:r w:rsidR="00637C36" w:rsidRPr="00391E19">
        <w:rPr>
          <w:rFonts w:ascii="Times New Roman" w:hAnsi="Times New Roman" w:cs="Times New Roman"/>
          <w:sz w:val="24"/>
          <w:szCs w:val="24"/>
        </w:rPr>
        <w:t xml:space="preserve"> so</w:t>
      </w:r>
      <w:r w:rsidR="0055593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you know, and it’s hot here.</w:t>
      </w:r>
      <w:r w:rsidR="00555931" w:rsidRPr="00391E19">
        <w:rPr>
          <w:rFonts w:ascii="Times New Roman" w:hAnsi="Times New Roman" w:cs="Times New Roman"/>
          <w:sz w:val="24"/>
          <w:szCs w:val="24"/>
        </w:rPr>
        <w:t xml:space="preserve"> That’s all anybody ever talks about.</w:t>
      </w:r>
      <w:r w:rsidRPr="00391E19">
        <w:rPr>
          <w:rFonts w:ascii="Times New Roman" w:hAnsi="Times New Roman" w:cs="Times New Roman"/>
          <w:sz w:val="24"/>
          <w:szCs w:val="24"/>
        </w:rPr>
        <w:t xml:space="preserve"> </w:t>
      </w:r>
      <w:r w:rsidR="00555931" w:rsidRPr="00391E19">
        <w:rPr>
          <w:rFonts w:ascii="Times New Roman" w:hAnsi="Times New Roman" w:cs="Times New Roman"/>
          <w:sz w:val="24"/>
          <w:szCs w:val="24"/>
        </w:rPr>
        <w:t>B</w:t>
      </w:r>
      <w:r w:rsidRPr="00391E19">
        <w:rPr>
          <w:rFonts w:ascii="Times New Roman" w:hAnsi="Times New Roman" w:cs="Times New Roman"/>
          <w:sz w:val="24"/>
          <w:szCs w:val="24"/>
        </w:rPr>
        <w:t>ut</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he’l</w:t>
      </w:r>
      <w:r w:rsidR="00555931" w:rsidRPr="00391E19">
        <w:rPr>
          <w:rFonts w:ascii="Times New Roman" w:hAnsi="Times New Roman" w:cs="Times New Roman"/>
          <w:sz w:val="24"/>
          <w:szCs w:val="24"/>
        </w:rPr>
        <w:t xml:space="preserve">l wear … it’s </w:t>
      </w:r>
      <w:r w:rsidRPr="00391E19">
        <w:rPr>
          <w:rFonts w:ascii="Times New Roman" w:hAnsi="Times New Roman" w:cs="Times New Roman"/>
          <w:sz w:val="24"/>
          <w:szCs w:val="24"/>
        </w:rPr>
        <w:t xml:space="preserve">been better that </w:t>
      </w:r>
      <w:r w:rsidR="00555931" w:rsidRPr="00391E19">
        <w:rPr>
          <w:rFonts w:ascii="Times New Roman" w:hAnsi="Times New Roman" w:cs="Times New Roman"/>
          <w:sz w:val="24"/>
          <w:szCs w:val="24"/>
        </w:rPr>
        <w:t>…. as</w:t>
      </w:r>
      <w:r w:rsidRPr="00391E19">
        <w:rPr>
          <w:rFonts w:ascii="Times New Roman" w:hAnsi="Times New Roman" w:cs="Times New Roman"/>
          <w:sz w:val="24"/>
          <w:szCs w:val="24"/>
        </w:rPr>
        <w:t xml:space="preserve"> he’s gotten older that he’ll wear dress clothes</w:t>
      </w:r>
      <w:r w:rsidR="00555931" w:rsidRPr="00391E19">
        <w:rPr>
          <w:rFonts w:ascii="Times New Roman" w:hAnsi="Times New Roman" w:cs="Times New Roman"/>
          <w:sz w:val="24"/>
          <w:szCs w:val="24"/>
        </w:rPr>
        <w:t>, b</w:t>
      </w:r>
      <w:r w:rsidRPr="00391E19">
        <w:rPr>
          <w:rFonts w:ascii="Times New Roman" w:hAnsi="Times New Roman" w:cs="Times New Roman"/>
          <w:sz w:val="24"/>
          <w:szCs w:val="24"/>
        </w:rPr>
        <w:t>ut</w:t>
      </w:r>
      <w:r w:rsidR="00555931" w:rsidRPr="00391E19">
        <w:rPr>
          <w:rFonts w:ascii="Times New Roman" w:hAnsi="Times New Roman" w:cs="Times New Roman"/>
          <w:sz w:val="24"/>
          <w:szCs w:val="24"/>
        </w:rPr>
        <w:t xml:space="preserve">, </w:t>
      </w:r>
      <w:r w:rsidRPr="00391E19">
        <w:rPr>
          <w:rFonts w:ascii="Times New Roman" w:hAnsi="Times New Roman" w:cs="Times New Roman"/>
          <w:sz w:val="24"/>
          <w:szCs w:val="24"/>
        </w:rPr>
        <w:t>again, he doesn’t want to wear them for very long</w:t>
      </w:r>
      <w:r w:rsidR="00555931" w:rsidRPr="00391E19">
        <w:rPr>
          <w:rFonts w:ascii="Times New Roman" w:hAnsi="Times New Roman" w:cs="Times New Roman"/>
          <w:sz w:val="24"/>
          <w:szCs w:val="24"/>
        </w:rPr>
        <w:t>. And he’s</w:t>
      </w:r>
      <w:r w:rsidRPr="00391E19">
        <w:rPr>
          <w:rFonts w:ascii="Times New Roman" w:hAnsi="Times New Roman" w:cs="Times New Roman"/>
          <w:sz w:val="24"/>
          <w:szCs w:val="24"/>
        </w:rPr>
        <w:t xml:space="preserve"> particular about </w:t>
      </w:r>
      <w:r w:rsidR="00F66DED" w:rsidRPr="00391E19">
        <w:rPr>
          <w:rFonts w:ascii="Times New Roman" w:hAnsi="Times New Roman" w:cs="Times New Roman"/>
          <w:sz w:val="24"/>
          <w:szCs w:val="24"/>
        </w:rPr>
        <w:t>colors</w:t>
      </w:r>
      <w:r w:rsidRPr="00391E19">
        <w:rPr>
          <w:rFonts w:ascii="Times New Roman" w:hAnsi="Times New Roman" w:cs="Times New Roman"/>
          <w:sz w:val="24"/>
          <w:szCs w:val="24"/>
        </w:rPr>
        <w:t xml:space="preserve">. Green is his </w:t>
      </w:r>
      <w:r w:rsidR="00F66DED" w:rsidRPr="00391E19">
        <w:rPr>
          <w:rFonts w:ascii="Times New Roman" w:hAnsi="Times New Roman" w:cs="Times New Roman"/>
          <w:sz w:val="24"/>
          <w:szCs w:val="24"/>
        </w:rPr>
        <w:t>favorite</w:t>
      </w:r>
      <w:r w:rsidRPr="00391E19">
        <w:rPr>
          <w:rFonts w:ascii="Times New Roman" w:hAnsi="Times New Roman" w:cs="Times New Roman"/>
          <w:sz w:val="24"/>
          <w:szCs w:val="24"/>
        </w:rPr>
        <w:t xml:space="preserve">. So he </w:t>
      </w:r>
      <w:r w:rsidR="00391E19" w:rsidRPr="00391E19">
        <w:rPr>
          <w:rFonts w:ascii="Times New Roman" w:hAnsi="Times New Roman" w:cs="Times New Roman"/>
          <w:b/>
          <w:bCs/>
          <w:sz w:val="24"/>
          <w:szCs w:val="24"/>
        </w:rPr>
        <w:t xml:space="preserve">[6:00] </w:t>
      </w:r>
      <w:r w:rsidRPr="00391E19">
        <w:rPr>
          <w:rFonts w:ascii="Times New Roman" w:hAnsi="Times New Roman" w:cs="Times New Roman"/>
          <w:sz w:val="24"/>
          <w:szCs w:val="24"/>
        </w:rPr>
        <w:t>prefer</w:t>
      </w:r>
      <w:r w:rsidR="00555931" w:rsidRPr="00391E19">
        <w:rPr>
          <w:rFonts w:ascii="Times New Roman" w:hAnsi="Times New Roman" w:cs="Times New Roman"/>
          <w:sz w:val="24"/>
          <w:szCs w:val="24"/>
        </w:rPr>
        <w:t>s</w:t>
      </w:r>
      <w:r w:rsidRPr="00391E19">
        <w:rPr>
          <w:rFonts w:ascii="Times New Roman" w:hAnsi="Times New Roman" w:cs="Times New Roman"/>
          <w:sz w:val="24"/>
          <w:szCs w:val="24"/>
        </w:rPr>
        <w:t xml:space="preserve"> to wear most things that are green and shoes really need to have some green in them or he doesn’t like them.</w:t>
      </w:r>
    </w:p>
    <w:p w14:paraId="449C136E" w14:textId="77777777" w:rsidR="00310C07" w:rsidRPr="00391E19" w:rsidRDefault="00310C07" w:rsidP="00391E19">
      <w:pPr>
        <w:spacing w:after="0" w:line="240" w:lineRule="auto"/>
        <w:rPr>
          <w:rFonts w:ascii="Times New Roman" w:hAnsi="Times New Roman" w:cs="Times New Roman"/>
          <w:sz w:val="24"/>
          <w:szCs w:val="24"/>
        </w:rPr>
      </w:pPr>
    </w:p>
    <w:p w14:paraId="13400A74" w14:textId="761244C8"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 xml:space="preserve">Got </w:t>
      </w:r>
      <w:r w:rsidR="00555931" w:rsidRPr="00391E19">
        <w:rPr>
          <w:rFonts w:ascii="Times New Roman" w:hAnsi="Times New Roman" w:cs="Times New Roman"/>
          <w:sz w:val="24"/>
          <w:szCs w:val="24"/>
        </w:rPr>
        <w:t>you.</w:t>
      </w:r>
      <w:r w:rsidRPr="00391E19">
        <w:rPr>
          <w:rFonts w:ascii="Times New Roman" w:hAnsi="Times New Roman" w:cs="Times New Roman"/>
          <w:sz w:val="24"/>
          <w:szCs w:val="24"/>
        </w:rPr>
        <w:t xml:space="preserve"> Excuse me</w:t>
      </w:r>
      <w:r w:rsidR="00555931" w:rsidRPr="00391E19">
        <w:rPr>
          <w:rFonts w:ascii="Times New Roman" w:hAnsi="Times New Roman" w:cs="Times New Roman"/>
          <w:sz w:val="24"/>
          <w:szCs w:val="24"/>
        </w:rPr>
        <w:t>. W</w:t>
      </w:r>
      <w:r w:rsidRPr="00391E19">
        <w:rPr>
          <w:rFonts w:ascii="Times New Roman" w:hAnsi="Times New Roman" w:cs="Times New Roman"/>
          <w:sz w:val="24"/>
          <w:szCs w:val="24"/>
        </w:rPr>
        <w:t>hat about other sensory modalities</w:t>
      </w:r>
      <w:r w:rsidR="00555931" w:rsidRPr="00391E19">
        <w:rPr>
          <w:rFonts w:ascii="Times New Roman" w:hAnsi="Times New Roman" w:cs="Times New Roman"/>
          <w:sz w:val="24"/>
          <w:szCs w:val="24"/>
        </w:rPr>
        <w:t xml:space="preserve"> l</w:t>
      </w:r>
      <w:r w:rsidRPr="00391E19">
        <w:rPr>
          <w:rFonts w:ascii="Times New Roman" w:hAnsi="Times New Roman" w:cs="Times New Roman"/>
          <w:sz w:val="24"/>
          <w:szCs w:val="24"/>
        </w:rPr>
        <w:t>ike perhaps smell or taste?</w:t>
      </w:r>
    </w:p>
    <w:p w14:paraId="1ADDB200" w14:textId="77777777" w:rsidR="00310C07" w:rsidRPr="00391E19" w:rsidRDefault="00310C07" w:rsidP="00391E19">
      <w:pPr>
        <w:spacing w:after="0" w:line="240" w:lineRule="auto"/>
        <w:rPr>
          <w:rFonts w:ascii="Times New Roman" w:hAnsi="Times New Roman" w:cs="Times New Roman"/>
          <w:sz w:val="24"/>
          <w:szCs w:val="24"/>
        </w:rPr>
      </w:pPr>
    </w:p>
    <w:p w14:paraId="64BA5820" w14:textId="657F9E4F"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He</w:t>
      </w:r>
      <w:r w:rsidR="00555931" w:rsidRPr="00391E19">
        <w:rPr>
          <w:rFonts w:ascii="Times New Roman" w:hAnsi="Times New Roman" w:cs="Times New Roman"/>
          <w:sz w:val="24"/>
          <w:szCs w:val="24"/>
        </w:rPr>
        <w:t xml:space="preserve"> has a</w:t>
      </w:r>
      <w:r w:rsidRPr="00391E19">
        <w:rPr>
          <w:rFonts w:ascii="Times New Roman" w:hAnsi="Times New Roman" w:cs="Times New Roman"/>
          <w:sz w:val="24"/>
          <w:szCs w:val="24"/>
        </w:rPr>
        <w:t xml:space="preserve"> very restrictive diet. So he only eats five things. So for taste</w:t>
      </w:r>
      <w:r w:rsidR="0055593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that he doesn’t</w:t>
      </w:r>
      <w:r w:rsidR="0055593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he’s</w:t>
      </w:r>
      <w:r w:rsidR="0055593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will not try anything new. </w:t>
      </w:r>
      <w:r w:rsidR="00555931" w:rsidRPr="00391E19">
        <w:rPr>
          <w:rFonts w:ascii="Times New Roman" w:hAnsi="Times New Roman" w:cs="Times New Roman"/>
          <w:sz w:val="24"/>
          <w:szCs w:val="24"/>
        </w:rPr>
        <w:t>S</w:t>
      </w:r>
      <w:r w:rsidRPr="00391E19">
        <w:rPr>
          <w:rFonts w:ascii="Times New Roman" w:hAnsi="Times New Roman" w:cs="Times New Roman"/>
          <w:sz w:val="24"/>
          <w:szCs w:val="24"/>
        </w:rPr>
        <w:t xml:space="preserve">o </w:t>
      </w:r>
      <w:r w:rsidR="00555931" w:rsidRPr="00391E19">
        <w:rPr>
          <w:rFonts w:ascii="Times New Roman" w:hAnsi="Times New Roman" w:cs="Times New Roman"/>
          <w:sz w:val="24"/>
          <w:szCs w:val="24"/>
        </w:rPr>
        <w:t>it’s</w:t>
      </w:r>
      <w:r w:rsidRPr="00391E19">
        <w:rPr>
          <w:rFonts w:ascii="Times New Roman" w:hAnsi="Times New Roman" w:cs="Times New Roman"/>
          <w:sz w:val="24"/>
          <w:szCs w:val="24"/>
        </w:rPr>
        <w:t xml:space="preserve"> the same things</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But that’s been</w:t>
      </w:r>
      <w:r w:rsidR="00637C36" w:rsidRPr="00391E19">
        <w:rPr>
          <w:rFonts w:ascii="Times New Roman" w:hAnsi="Times New Roman" w:cs="Times New Roman"/>
          <w:sz w:val="24"/>
          <w:szCs w:val="24"/>
        </w:rPr>
        <w:t>, you know,</w:t>
      </w:r>
      <w:r w:rsidRPr="00391E19">
        <w:rPr>
          <w:rFonts w:ascii="Times New Roman" w:hAnsi="Times New Roman" w:cs="Times New Roman"/>
          <w:sz w:val="24"/>
          <w:szCs w:val="24"/>
        </w:rPr>
        <w:t xml:space="preserve"> </w:t>
      </w:r>
      <w:r w:rsidR="00555931" w:rsidRPr="00391E19">
        <w:rPr>
          <w:rFonts w:ascii="Times New Roman" w:hAnsi="Times New Roman" w:cs="Times New Roman"/>
          <w:sz w:val="24"/>
          <w:szCs w:val="24"/>
        </w:rPr>
        <w:t>since he</w:t>
      </w:r>
      <w:r w:rsidRPr="00391E19">
        <w:rPr>
          <w:rFonts w:ascii="Times New Roman" w:hAnsi="Times New Roman" w:cs="Times New Roman"/>
          <w:sz w:val="24"/>
          <w:szCs w:val="24"/>
        </w:rPr>
        <w:t xml:space="preserve"> was very, very young.</w:t>
      </w:r>
    </w:p>
    <w:p w14:paraId="5BD3C27A" w14:textId="77777777" w:rsidR="00310C07" w:rsidRPr="00391E19" w:rsidRDefault="00310C07" w:rsidP="00391E19">
      <w:pPr>
        <w:spacing w:after="0" w:line="240" w:lineRule="auto"/>
        <w:rPr>
          <w:rFonts w:ascii="Times New Roman" w:hAnsi="Times New Roman" w:cs="Times New Roman"/>
          <w:sz w:val="24"/>
          <w:szCs w:val="24"/>
        </w:rPr>
      </w:pPr>
    </w:p>
    <w:p w14:paraId="4CC1792E" w14:textId="77777777" w:rsidR="00F01C51"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lastRenderedPageBreak/>
        <w:t xml:space="preserve">Interviewer: </w:t>
      </w:r>
      <w:r w:rsidR="00F01C51" w:rsidRPr="00391E19">
        <w:rPr>
          <w:rFonts w:ascii="Times New Roman" w:hAnsi="Times New Roman" w:cs="Times New Roman"/>
          <w:bCs/>
          <w:sz w:val="24"/>
          <w:szCs w:val="24"/>
        </w:rPr>
        <w:t xml:space="preserve">What is he … ? </w:t>
      </w:r>
      <w:r w:rsidR="00F01C51" w:rsidRPr="00391E19">
        <w:rPr>
          <w:rFonts w:ascii="Times New Roman" w:hAnsi="Times New Roman" w:cs="Times New Roman"/>
          <w:b/>
          <w:sz w:val="24"/>
          <w:szCs w:val="24"/>
        </w:rPr>
        <w:t>[crosstalk at 6:30]</w:t>
      </w:r>
      <w:r w:rsidR="00F01C51" w:rsidRPr="00391E19">
        <w:rPr>
          <w:rFonts w:ascii="Times New Roman" w:hAnsi="Times New Roman" w:cs="Times New Roman"/>
          <w:bCs/>
          <w:sz w:val="24"/>
          <w:szCs w:val="24"/>
        </w:rPr>
        <w:t xml:space="preserve"> </w:t>
      </w:r>
      <w:r w:rsidR="00F01C51" w:rsidRPr="00391E19">
        <w:rPr>
          <w:rFonts w:ascii="Times New Roman" w:hAnsi="Times New Roman" w:cs="Times New Roman"/>
          <w:sz w:val="24"/>
          <w:szCs w:val="24"/>
        </w:rPr>
        <w:t>Oh</w:t>
      </w:r>
      <w:r w:rsidRPr="00391E19">
        <w:rPr>
          <w:rFonts w:ascii="Times New Roman" w:hAnsi="Times New Roman" w:cs="Times New Roman"/>
          <w:sz w:val="24"/>
          <w:szCs w:val="24"/>
        </w:rPr>
        <w:t xml:space="preserve"> sorry. </w:t>
      </w:r>
    </w:p>
    <w:p w14:paraId="430F1F41" w14:textId="77777777" w:rsidR="00F01C51" w:rsidRPr="00391E19" w:rsidRDefault="00F01C51" w:rsidP="00391E19">
      <w:pPr>
        <w:spacing w:after="0" w:line="240" w:lineRule="auto"/>
        <w:rPr>
          <w:rFonts w:ascii="Times New Roman" w:hAnsi="Times New Roman" w:cs="Times New Roman"/>
          <w:sz w:val="24"/>
          <w:szCs w:val="24"/>
        </w:rPr>
      </w:pPr>
    </w:p>
    <w:p w14:paraId="44E5604C" w14:textId="34A3EDD3" w:rsidR="00310C07" w:rsidRPr="00391E19" w:rsidRDefault="00F01C51"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Go ahead.</w:t>
      </w:r>
    </w:p>
    <w:p w14:paraId="2EAC0B18" w14:textId="77777777" w:rsidR="00310C07" w:rsidRPr="00391E19" w:rsidRDefault="00310C07" w:rsidP="00391E19">
      <w:pPr>
        <w:spacing w:after="0" w:line="240" w:lineRule="auto"/>
        <w:rPr>
          <w:rFonts w:ascii="Times New Roman" w:hAnsi="Times New Roman" w:cs="Times New Roman"/>
          <w:sz w:val="24"/>
          <w:szCs w:val="24"/>
        </w:rPr>
      </w:pPr>
    </w:p>
    <w:p w14:paraId="3B1F3BF4" w14:textId="6E986363"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F01C51" w:rsidRPr="00391E19">
        <w:rPr>
          <w:rFonts w:ascii="Times New Roman" w:hAnsi="Times New Roman" w:cs="Times New Roman"/>
          <w:sz w:val="24"/>
          <w:szCs w:val="24"/>
        </w:rPr>
        <w:t>Oh no, you go. You go, please.</w:t>
      </w:r>
    </w:p>
    <w:p w14:paraId="384BE52B" w14:textId="77777777" w:rsidR="00310C07" w:rsidRPr="00391E19" w:rsidRDefault="00310C07" w:rsidP="00391E19">
      <w:pPr>
        <w:spacing w:after="0" w:line="240" w:lineRule="auto"/>
        <w:rPr>
          <w:rFonts w:ascii="Times New Roman" w:hAnsi="Times New Roman" w:cs="Times New Roman"/>
          <w:sz w:val="24"/>
          <w:szCs w:val="24"/>
        </w:rPr>
      </w:pPr>
    </w:p>
    <w:p w14:paraId="659FA464" w14:textId="3DC86A0D"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Oh, for smell</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he is more sensitive than I am w</w:t>
      </w:r>
      <w:r w:rsidR="00F01C51" w:rsidRPr="00391E19">
        <w:rPr>
          <w:rFonts w:ascii="Times New Roman" w:hAnsi="Times New Roman" w:cs="Times New Roman"/>
          <w:sz w:val="24"/>
          <w:szCs w:val="24"/>
        </w:rPr>
        <w:t>ith</w:t>
      </w:r>
      <w:r w:rsidRPr="00391E19">
        <w:rPr>
          <w:rFonts w:ascii="Times New Roman" w:hAnsi="Times New Roman" w:cs="Times New Roman"/>
          <w:sz w:val="24"/>
          <w:szCs w:val="24"/>
        </w:rPr>
        <w:t xml:space="preserve"> smell and more sensitive than my daughter</w:t>
      </w:r>
      <w:r w:rsidR="00F01C51" w:rsidRPr="00391E19">
        <w:rPr>
          <w:rFonts w:ascii="Times New Roman" w:hAnsi="Times New Roman" w:cs="Times New Roman"/>
          <w:sz w:val="24"/>
          <w:szCs w:val="24"/>
        </w:rPr>
        <w:t xml:space="preserve"> is with</w:t>
      </w:r>
      <w:r w:rsidRPr="00391E19">
        <w:rPr>
          <w:rFonts w:ascii="Times New Roman" w:hAnsi="Times New Roman" w:cs="Times New Roman"/>
          <w:sz w:val="24"/>
          <w:szCs w:val="24"/>
        </w:rPr>
        <w:t xml:space="preserve"> smell. So and he</w:t>
      </w:r>
      <w:r w:rsidR="00F01C5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like, if there’s a new fabric softener, h</w:t>
      </w:r>
      <w:r w:rsidR="00F01C51" w:rsidRPr="00391E19">
        <w:rPr>
          <w:rFonts w:ascii="Times New Roman" w:hAnsi="Times New Roman" w:cs="Times New Roman"/>
          <w:sz w:val="24"/>
          <w:szCs w:val="24"/>
        </w:rPr>
        <w:t>e needs</w:t>
      </w:r>
      <w:r w:rsidRPr="00391E19">
        <w:rPr>
          <w:rFonts w:ascii="Times New Roman" w:hAnsi="Times New Roman" w:cs="Times New Roman"/>
          <w:sz w:val="24"/>
          <w:szCs w:val="24"/>
        </w:rPr>
        <w:t xml:space="preserve"> to smell it first before I wash his clothes in it</w:t>
      </w:r>
      <w:r w:rsidR="00F01C51" w:rsidRPr="00391E19">
        <w:rPr>
          <w:rFonts w:ascii="Times New Roman" w:hAnsi="Times New Roman" w:cs="Times New Roman"/>
          <w:sz w:val="24"/>
          <w:szCs w:val="24"/>
        </w:rPr>
        <w:t>, y</w:t>
      </w:r>
      <w:r w:rsidRPr="00391E19">
        <w:rPr>
          <w:rFonts w:ascii="Times New Roman" w:hAnsi="Times New Roman" w:cs="Times New Roman"/>
          <w:sz w:val="24"/>
          <w:szCs w:val="24"/>
        </w:rPr>
        <w:t>ou know, and then he’s OK, if he knows what it’s going to be, you know, but</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even any cleaners or anything in the house. If I’m washing anything, I’ll have </w:t>
      </w:r>
      <w:r w:rsidR="00F01C51" w:rsidRPr="00391E19">
        <w:rPr>
          <w:rFonts w:ascii="Times New Roman" w:hAnsi="Times New Roman" w:cs="Times New Roman"/>
          <w:sz w:val="24"/>
          <w:szCs w:val="24"/>
        </w:rPr>
        <w:t>him</w:t>
      </w:r>
      <w:r w:rsidRPr="00391E19">
        <w:rPr>
          <w:rFonts w:ascii="Times New Roman" w:hAnsi="Times New Roman" w:cs="Times New Roman"/>
          <w:sz w:val="24"/>
          <w:szCs w:val="24"/>
        </w:rPr>
        <w:t xml:space="preserve"> smell it before I wash the floor. He’s never</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said</w:t>
      </w:r>
      <w:r w:rsidR="00F01C5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got upset about it</w:t>
      </w:r>
      <w:r w:rsidR="00F01C51" w:rsidRPr="00391E19">
        <w:rPr>
          <w:rFonts w:ascii="Times New Roman" w:hAnsi="Times New Roman" w:cs="Times New Roman"/>
          <w:sz w:val="24"/>
          <w:szCs w:val="24"/>
        </w:rPr>
        <w:t>, b</w:t>
      </w:r>
      <w:r w:rsidRPr="00391E19">
        <w:rPr>
          <w:rFonts w:ascii="Times New Roman" w:hAnsi="Times New Roman" w:cs="Times New Roman"/>
          <w:sz w:val="24"/>
          <w:szCs w:val="24"/>
        </w:rPr>
        <w:t>ut he won’t like if he doesn’t know</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F01C51" w:rsidRPr="00391E19">
        <w:rPr>
          <w:rFonts w:ascii="Times New Roman" w:hAnsi="Times New Roman" w:cs="Times New Roman"/>
          <w:sz w:val="24"/>
          <w:szCs w:val="24"/>
        </w:rPr>
        <w:t>L</w:t>
      </w:r>
      <w:r w:rsidRPr="00391E19">
        <w:rPr>
          <w:rFonts w:ascii="Times New Roman" w:hAnsi="Times New Roman" w:cs="Times New Roman"/>
          <w:sz w:val="24"/>
          <w:szCs w:val="24"/>
        </w:rPr>
        <w:t>ike, as long as he knows what’s coming up, then he’s OK. Same thing with smells. Like</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if he knows</w:t>
      </w:r>
      <w:r w:rsidR="00F01C51" w:rsidRPr="00391E19">
        <w:rPr>
          <w:rFonts w:ascii="Times New Roman" w:hAnsi="Times New Roman" w:cs="Times New Roman"/>
          <w:sz w:val="24"/>
          <w:szCs w:val="24"/>
        </w:rPr>
        <w:t xml:space="preserve">, you know, </w:t>
      </w:r>
      <w:r w:rsidR="00637C36" w:rsidRPr="00391E19">
        <w:rPr>
          <w:rFonts w:ascii="Times New Roman" w:hAnsi="Times New Roman" w:cs="Times New Roman"/>
          <w:sz w:val="24"/>
          <w:szCs w:val="24"/>
        </w:rPr>
        <w:t>but</w:t>
      </w:r>
      <w:r w:rsidR="00F01C51" w:rsidRPr="00391E19">
        <w:rPr>
          <w:rFonts w:ascii="Times New Roman" w:hAnsi="Times New Roman" w:cs="Times New Roman"/>
          <w:b/>
          <w:bCs/>
          <w:sz w:val="24"/>
          <w:szCs w:val="24"/>
        </w:rPr>
        <w:t xml:space="preserve"> </w:t>
      </w:r>
      <w:r w:rsidR="00F01C51" w:rsidRPr="00391E19">
        <w:rPr>
          <w:rFonts w:ascii="Times New Roman" w:hAnsi="Times New Roman" w:cs="Times New Roman"/>
          <w:sz w:val="24"/>
          <w:szCs w:val="24"/>
        </w:rPr>
        <w:t xml:space="preserve">if I’m cooking </w:t>
      </w:r>
      <w:r w:rsidRPr="00391E19">
        <w:rPr>
          <w:rFonts w:ascii="Times New Roman" w:hAnsi="Times New Roman" w:cs="Times New Roman"/>
          <w:sz w:val="24"/>
          <w:szCs w:val="24"/>
        </w:rPr>
        <w:t xml:space="preserve">something new, then he’ll want to know, like, what is that? </w:t>
      </w:r>
      <w:r w:rsidR="00F01C51" w:rsidRPr="00391E19">
        <w:rPr>
          <w:rFonts w:ascii="Times New Roman" w:hAnsi="Times New Roman" w:cs="Times New Roman"/>
          <w:sz w:val="24"/>
          <w:szCs w:val="24"/>
        </w:rPr>
        <w:t>And he</w:t>
      </w:r>
      <w:r w:rsidRPr="00391E19">
        <w:rPr>
          <w:rFonts w:ascii="Times New Roman" w:hAnsi="Times New Roman" w:cs="Times New Roman"/>
          <w:sz w:val="24"/>
          <w:szCs w:val="24"/>
        </w:rPr>
        <w:t>’ll come downstairs. And then</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when he knows what it is, then he’s OK</w:t>
      </w:r>
      <w:r w:rsidR="00F01C51" w:rsidRPr="00391E19">
        <w:rPr>
          <w:rFonts w:ascii="Times New Roman" w:hAnsi="Times New Roman" w:cs="Times New Roman"/>
          <w:sz w:val="24"/>
          <w:szCs w:val="24"/>
        </w:rPr>
        <w:t xml:space="preserve">, </w:t>
      </w:r>
      <w:r w:rsidR="00637C36" w:rsidRPr="00391E19">
        <w:rPr>
          <w:rFonts w:ascii="Times New Roman" w:hAnsi="Times New Roman" w:cs="Times New Roman"/>
          <w:sz w:val="24"/>
          <w:szCs w:val="24"/>
        </w:rPr>
        <w:t>b</w:t>
      </w:r>
      <w:r w:rsidRPr="00391E19">
        <w:rPr>
          <w:rFonts w:ascii="Times New Roman" w:hAnsi="Times New Roman" w:cs="Times New Roman"/>
          <w:sz w:val="24"/>
          <w:szCs w:val="24"/>
        </w:rPr>
        <w:t>ut he picks up on it quicker than I do</w:t>
      </w:r>
      <w:r w:rsidR="00F01C51" w:rsidRPr="00391E19">
        <w:rPr>
          <w:rFonts w:ascii="Times New Roman" w:hAnsi="Times New Roman" w:cs="Times New Roman"/>
          <w:sz w:val="24"/>
          <w:szCs w:val="24"/>
        </w:rPr>
        <w:t xml:space="preserve"> o</w:t>
      </w:r>
      <w:r w:rsidRPr="00391E19">
        <w:rPr>
          <w:rFonts w:ascii="Times New Roman" w:hAnsi="Times New Roman" w:cs="Times New Roman"/>
          <w:sz w:val="24"/>
          <w:szCs w:val="24"/>
        </w:rPr>
        <w:t>r my daughter</w:t>
      </w:r>
      <w:r w:rsidR="00F01C51" w:rsidRPr="00391E19">
        <w:rPr>
          <w:rFonts w:ascii="Times New Roman" w:hAnsi="Times New Roman" w:cs="Times New Roman"/>
          <w:sz w:val="24"/>
          <w:szCs w:val="24"/>
        </w:rPr>
        <w:t>.</w:t>
      </w:r>
    </w:p>
    <w:p w14:paraId="387272A3" w14:textId="77777777" w:rsidR="00310C07" w:rsidRPr="00391E19" w:rsidRDefault="00310C07" w:rsidP="00391E19">
      <w:pPr>
        <w:spacing w:after="0" w:line="240" w:lineRule="auto"/>
        <w:rPr>
          <w:rFonts w:ascii="Times New Roman" w:hAnsi="Times New Roman" w:cs="Times New Roman"/>
          <w:sz w:val="24"/>
          <w:szCs w:val="24"/>
        </w:rPr>
      </w:pPr>
    </w:p>
    <w:p w14:paraId="5A356547" w14:textId="7C74DAD3"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Go</w:t>
      </w:r>
      <w:r w:rsidR="00F01C51" w:rsidRPr="00391E19">
        <w:rPr>
          <w:rFonts w:ascii="Times New Roman" w:hAnsi="Times New Roman" w:cs="Times New Roman"/>
          <w:sz w:val="24"/>
          <w:szCs w:val="24"/>
        </w:rPr>
        <w:t>t you</w:t>
      </w:r>
      <w:r w:rsidRPr="00391E19">
        <w:rPr>
          <w:rFonts w:ascii="Times New Roman" w:hAnsi="Times New Roman" w:cs="Times New Roman"/>
          <w:sz w:val="24"/>
          <w:szCs w:val="24"/>
        </w:rPr>
        <w:t>. So it’s</w:t>
      </w:r>
      <w:r w:rsidR="00F01C51" w:rsidRPr="00391E19">
        <w:rPr>
          <w:rFonts w:ascii="Times New Roman" w:hAnsi="Times New Roman" w:cs="Times New Roman"/>
          <w:sz w:val="24"/>
          <w:szCs w:val="24"/>
        </w:rPr>
        <w:t xml:space="preserve">, </w:t>
      </w:r>
      <w:r w:rsidRPr="00391E19">
        <w:rPr>
          <w:rFonts w:ascii="Times New Roman" w:hAnsi="Times New Roman" w:cs="Times New Roman"/>
          <w:sz w:val="24"/>
          <w:szCs w:val="24"/>
        </w:rPr>
        <w:t>like</w:t>
      </w:r>
      <w:r w:rsidR="00F01C51" w:rsidRPr="00391E19">
        <w:rPr>
          <w:rFonts w:ascii="Times New Roman" w:hAnsi="Times New Roman" w:cs="Times New Roman"/>
          <w:sz w:val="24"/>
          <w:szCs w:val="24"/>
        </w:rPr>
        <w:t>, an</w:t>
      </w:r>
      <w:r w:rsidRPr="00391E19">
        <w:rPr>
          <w:rFonts w:ascii="Times New Roman" w:hAnsi="Times New Roman" w:cs="Times New Roman"/>
          <w:sz w:val="24"/>
          <w:szCs w:val="24"/>
        </w:rPr>
        <w:t xml:space="preserve"> uncertainty thing</w:t>
      </w:r>
      <w:r w:rsidR="00F01C51" w:rsidRPr="00391E19">
        <w:rPr>
          <w:rFonts w:ascii="Times New Roman" w:hAnsi="Times New Roman" w:cs="Times New Roman"/>
          <w:sz w:val="24"/>
          <w:szCs w:val="24"/>
        </w:rPr>
        <w:t>, h</w:t>
      </w:r>
      <w:r w:rsidRPr="00391E19">
        <w:rPr>
          <w:rFonts w:ascii="Times New Roman" w:hAnsi="Times New Roman" w:cs="Times New Roman"/>
          <w:sz w:val="24"/>
          <w:szCs w:val="24"/>
        </w:rPr>
        <w:t>e wants to understand what’s happening kind of across modalities</w:t>
      </w:r>
      <w:r w:rsidR="00F01C51" w:rsidRPr="00391E19">
        <w:rPr>
          <w:rFonts w:ascii="Times New Roman" w:hAnsi="Times New Roman" w:cs="Times New Roman"/>
          <w:sz w:val="24"/>
          <w:szCs w:val="24"/>
        </w:rPr>
        <w:t xml:space="preserve"> i</w:t>
      </w:r>
      <w:r w:rsidRPr="00391E19">
        <w:rPr>
          <w:rFonts w:ascii="Times New Roman" w:hAnsi="Times New Roman" w:cs="Times New Roman"/>
          <w:sz w:val="24"/>
          <w:szCs w:val="24"/>
        </w:rPr>
        <w:t>t sounds like</w:t>
      </w:r>
      <w:r w:rsidR="00F01C51" w:rsidRPr="00391E19">
        <w:rPr>
          <w:rFonts w:ascii="Times New Roman" w:hAnsi="Times New Roman" w:cs="Times New Roman"/>
          <w:sz w:val="24"/>
          <w:szCs w:val="24"/>
        </w:rPr>
        <w:t xml:space="preserve">. </w:t>
      </w:r>
    </w:p>
    <w:p w14:paraId="4D7B4D5A" w14:textId="77777777" w:rsidR="00310C07" w:rsidRPr="00391E19" w:rsidRDefault="00310C07" w:rsidP="00391E19">
      <w:pPr>
        <w:spacing w:after="0" w:line="240" w:lineRule="auto"/>
        <w:rPr>
          <w:rFonts w:ascii="Times New Roman" w:hAnsi="Times New Roman" w:cs="Times New Roman"/>
          <w:sz w:val="24"/>
          <w:szCs w:val="24"/>
        </w:rPr>
      </w:pPr>
    </w:p>
    <w:p w14:paraId="2E9D5B3E" w14:textId="522CFF8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Exactly, yes. Once he knows</w:t>
      </w:r>
      <w:r w:rsidR="00F01C51" w:rsidRPr="00391E19">
        <w:rPr>
          <w:rFonts w:ascii="Times New Roman" w:hAnsi="Times New Roman" w:cs="Times New Roman"/>
          <w:sz w:val="24"/>
          <w:szCs w:val="24"/>
        </w:rPr>
        <w:t>, then</w:t>
      </w:r>
      <w:r w:rsidRPr="00391E19">
        <w:rPr>
          <w:rFonts w:ascii="Times New Roman" w:hAnsi="Times New Roman" w:cs="Times New Roman"/>
          <w:sz w:val="24"/>
          <w:szCs w:val="24"/>
        </w:rPr>
        <w:t xml:space="preserve"> he’s fine. Same thing</w:t>
      </w:r>
      <w:r w:rsidR="00F01C51" w:rsidRPr="00391E19">
        <w:rPr>
          <w:rFonts w:ascii="Times New Roman" w:hAnsi="Times New Roman" w:cs="Times New Roman"/>
          <w:sz w:val="24"/>
          <w:szCs w:val="24"/>
        </w:rPr>
        <w:t xml:space="preserve"> with his s</w:t>
      </w:r>
      <w:r w:rsidRPr="00391E19">
        <w:rPr>
          <w:rFonts w:ascii="Times New Roman" w:hAnsi="Times New Roman" w:cs="Times New Roman"/>
          <w:sz w:val="24"/>
          <w:szCs w:val="24"/>
        </w:rPr>
        <w:t xml:space="preserve">chedule. I know you haven’t asked </w:t>
      </w:r>
      <w:r w:rsidR="00637C36" w:rsidRPr="00391E19">
        <w:rPr>
          <w:rFonts w:ascii="Times New Roman" w:hAnsi="Times New Roman" w:cs="Times New Roman"/>
          <w:sz w:val="24"/>
          <w:szCs w:val="24"/>
        </w:rPr>
        <w:t>this</w:t>
      </w:r>
      <w:r w:rsidRPr="00391E19">
        <w:rPr>
          <w:rFonts w:ascii="Times New Roman" w:hAnsi="Times New Roman" w:cs="Times New Roman"/>
          <w:sz w:val="24"/>
          <w:szCs w:val="24"/>
        </w:rPr>
        <w:t xml:space="preserve"> yet</w:t>
      </w:r>
      <w:r w:rsidR="00F01C51" w:rsidRPr="00391E19">
        <w:rPr>
          <w:rFonts w:ascii="Times New Roman" w:hAnsi="Times New Roman" w:cs="Times New Roman"/>
          <w:sz w:val="24"/>
          <w:szCs w:val="24"/>
        </w:rPr>
        <w:t>, b</w:t>
      </w:r>
      <w:r w:rsidRPr="00391E19">
        <w:rPr>
          <w:rFonts w:ascii="Times New Roman" w:hAnsi="Times New Roman" w:cs="Times New Roman"/>
          <w:sz w:val="24"/>
          <w:szCs w:val="24"/>
        </w:rPr>
        <w:t>ut</w:t>
      </w:r>
      <w:r w:rsidR="00F01C51" w:rsidRPr="00391E19">
        <w:rPr>
          <w:rFonts w:ascii="Times New Roman" w:hAnsi="Times New Roman" w:cs="Times New Roman"/>
          <w:sz w:val="24"/>
          <w:szCs w:val="24"/>
        </w:rPr>
        <w:t xml:space="preserve">, </w:t>
      </w:r>
      <w:r w:rsidRPr="00391E19">
        <w:rPr>
          <w:rFonts w:ascii="Times New Roman" w:hAnsi="Times New Roman" w:cs="Times New Roman"/>
          <w:sz w:val="24"/>
          <w:szCs w:val="24"/>
        </w:rPr>
        <w:t>like, for his sensory limitations</w:t>
      </w:r>
      <w:r w:rsidR="00637C36" w:rsidRPr="00391E19">
        <w:rPr>
          <w:rFonts w:ascii="Times New Roman" w:hAnsi="Times New Roman" w:cs="Times New Roman"/>
          <w:sz w:val="24"/>
          <w:szCs w:val="24"/>
        </w:rPr>
        <w:t>,</w:t>
      </w:r>
      <w:r w:rsidRPr="00391E19">
        <w:rPr>
          <w:rFonts w:ascii="Times New Roman" w:hAnsi="Times New Roman" w:cs="Times New Roman"/>
          <w:sz w:val="24"/>
          <w:szCs w:val="24"/>
        </w:rPr>
        <w:t xml:space="preserve"> with schedule change</w:t>
      </w:r>
      <w:r w:rsidR="00637C36" w:rsidRPr="00391E19">
        <w:rPr>
          <w:rFonts w:ascii="Times New Roman" w:hAnsi="Times New Roman" w:cs="Times New Roman"/>
          <w:sz w:val="24"/>
          <w:szCs w:val="24"/>
        </w:rPr>
        <w:t>s …</w:t>
      </w:r>
      <w:r w:rsidR="00F01C51" w:rsidRPr="00391E19">
        <w:rPr>
          <w:rFonts w:ascii="Times New Roman" w:hAnsi="Times New Roman" w:cs="Times New Roman"/>
          <w:sz w:val="24"/>
          <w:szCs w:val="24"/>
        </w:rPr>
        <w:t xml:space="preserve"> h</w:t>
      </w:r>
      <w:r w:rsidRPr="00391E19">
        <w:rPr>
          <w:rFonts w:ascii="Times New Roman" w:hAnsi="Times New Roman" w:cs="Times New Roman"/>
          <w:sz w:val="24"/>
          <w:szCs w:val="24"/>
        </w:rPr>
        <w:t>e likes</w:t>
      </w:r>
      <w:r w:rsidR="00F01C51" w:rsidRPr="00391E19">
        <w:rPr>
          <w:rFonts w:ascii="Times New Roman" w:hAnsi="Times New Roman" w:cs="Times New Roman"/>
          <w:sz w:val="24"/>
          <w:szCs w:val="24"/>
        </w:rPr>
        <w:t xml:space="preserve"> a</w:t>
      </w:r>
      <w:r w:rsidRPr="00391E19">
        <w:rPr>
          <w:rFonts w:ascii="Times New Roman" w:hAnsi="Times New Roman" w:cs="Times New Roman"/>
          <w:sz w:val="24"/>
          <w:szCs w:val="24"/>
        </w:rPr>
        <w:t xml:space="preserve"> routine. And if something changes, then </w:t>
      </w:r>
      <w:r w:rsidR="00F01C51" w:rsidRPr="00391E19">
        <w:rPr>
          <w:rFonts w:ascii="Times New Roman" w:hAnsi="Times New Roman" w:cs="Times New Roman"/>
          <w:sz w:val="24"/>
          <w:szCs w:val="24"/>
        </w:rPr>
        <w:t>it</w:t>
      </w:r>
      <w:r w:rsidRPr="00391E19">
        <w:rPr>
          <w:rFonts w:ascii="Times New Roman" w:hAnsi="Times New Roman" w:cs="Times New Roman"/>
          <w:sz w:val="24"/>
          <w:szCs w:val="24"/>
        </w:rPr>
        <w:t xml:space="preserve"> doesn’t always go well</w:t>
      </w:r>
      <w:r w:rsidR="00F01C51" w:rsidRPr="00391E19">
        <w:rPr>
          <w:rFonts w:ascii="Times New Roman" w:hAnsi="Times New Roman" w:cs="Times New Roman"/>
          <w:sz w:val="24"/>
          <w:szCs w:val="24"/>
        </w:rPr>
        <w:t>, b</w:t>
      </w:r>
      <w:r w:rsidRPr="00391E19">
        <w:rPr>
          <w:rFonts w:ascii="Times New Roman" w:hAnsi="Times New Roman" w:cs="Times New Roman"/>
          <w:sz w:val="24"/>
          <w:szCs w:val="24"/>
        </w:rPr>
        <w:t xml:space="preserve">ut if you tell </w:t>
      </w:r>
      <w:r w:rsidR="00F01C51" w:rsidRPr="00391E19">
        <w:rPr>
          <w:rFonts w:ascii="Times New Roman" w:hAnsi="Times New Roman" w:cs="Times New Roman"/>
          <w:sz w:val="24"/>
          <w:szCs w:val="24"/>
        </w:rPr>
        <w:t>him</w:t>
      </w:r>
      <w:r w:rsidRPr="00391E19">
        <w:rPr>
          <w:rFonts w:ascii="Times New Roman" w:hAnsi="Times New Roman" w:cs="Times New Roman"/>
          <w:sz w:val="24"/>
          <w:szCs w:val="24"/>
        </w:rPr>
        <w:t xml:space="preserve"> about it in advance</w:t>
      </w:r>
      <w:r w:rsidR="00F01C51" w:rsidRPr="00391E19">
        <w:rPr>
          <w:rFonts w:ascii="Times New Roman" w:hAnsi="Times New Roman" w:cs="Times New Roman"/>
          <w:sz w:val="24"/>
          <w:szCs w:val="24"/>
        </w:rPr>
        <w:t xml:space="preserve">, then he’s </w:t>
      </w:r>
      <w:r w:rsidRPr="00391E19">
        <w:rPr>
          <w:rFonts w:ascii="Times New Roman" w:hAnsi="Times New Roman" w:cs="Times New Roman"/>
          <w:sz w:val="24"/>
          <w:szCs w:val="24"/>
        </w:rPr>
        <w:t>OK. But if the change happens without any notice, then that could just really just ruin his day. So there was</w:t>
      </w:r>
      <w:r w:rsidR="00F01C5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before he was a virtual student</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I</w:t>
      </w:r>
      <w:r w:rsidR="00F01C51" w:rsidRPr="00391E19">
        <w:rPr>
          <w:rFonts w:ascii="Times New Roman" w:hAnsi="Times New Roman" w:cs="Times New Roman"/>
          <w:sz w:val="24"/>
          <w:szCs w:val="24"/>
        </w:rPr>
        <w:t>’d</w:t>
      </w:r>
      <w:r w:rsidRPr="00391E19">
        <w:rPr>
          <w:rFonts w:ascii="Times New Roman" w:hAnsi="Times New Roman" w:cs="Times New Roman"/>
          <w:sz w:val="24"/>
          <w:szCs w:val="24"/>
        </w:rPr>
        <w:t xml:space="preserve"> be picking him up l</w:t>
      </w:r>
      <w:r w:rsidR="00F01C51" w:rsidRPr="00391E19">
        <w:rPr>
          <w:rFonts w:ascii="Times New Roman" w:hAnsi="Times New Roman" w:cs="Times New Roman"/>
          <w:sz w:val="24"/>
          <w:szCs w:val="24"/>
        </w:rPr>
        <w:t>ots</w:t>
      </w:r>
      <w:r w:rsidRPr="00391E19">
        <w:rPr>
          <w:rFonts w:ascii="Times New Roman" w:hAnsi="Times New Roman" w:cs="Times New Roman"/>
          <w:sz w:val="24"/>
          <w:szCs w:val="24"/>
        </w:rPr>
        <w:t xml:space="preserve"> early from school because of the schedule change</w:t>
      </w:r>
      <w:r w:rsidR="00F01C51" w:rsidRPr="00391E19">
        <w:rPr>
          <w:rFonts w:ascii="Times New Roman" w:hAnsi="Times New Roman" w:cs="Times New Roman"/>
          <w:sz w:val="24"/>
          <w:szCs w:val="24"/>
        </w:rPr>
        <w:t xml:space="preserve"> o</w:t>
      </w:r>
      <w:r w:rsidRPr="00391E19">
        <w:rPr>
          <w:rFonts w:ascii="Times New Roman" w:hAnsi="Times New Roman" w:cs="Times New Roman"/>
          <w:sz w:val="24"/>
          <w:szCs w:val="24"/>
        </w:rPr>
        <w:t>r if there</w:t>
      </w:r>
      <w:r w:rsidR="00637C36" w:rsidRPr="00391E19">
        <w:rPr>
          <w:rFonts w:ascii="Times New Roman" w:hAnsi="Times New Roman" w:cs="Times New Roman"/>
          <w:sz w:val="24"/>
          <w:szCs w:val="24"/>
        </w:rPr>
        <w:t xml:space="preserve"> was</w:t>
      </w:r>
      <w:r w:rsidRPr="00391E19">
        <w:rPr>
          <w:rFonts w:ascii="Times New Roman" w:hAnsi="Times New Roman" w:cs="Times New Roman"/>
          <w:sz w:val="24"/>
          <w:szCs w:val="24"/>
        </w:rPr>
        <w:t xml:space="preserve"> a fire drill, or if there</w:t>
      </w:r>
      <w:r w:rsidR="00637C36" w:rsidRPr="00391E19">
        <w:rPr>
          <w:rFonts w:ascii="Times New Roman" w:hAnsi="Times New Roman" w:cs="Times New Roman"/>
          <w:sz w:val="24"/>
          <w:szCs w:val="24"/>
        </w:rPr>
        <w:t xml:space="preserve"> was</w:t>
      </w:r>
      <w:r w:rsidRPr="00391E19">
        <w:rPr>
          <w:rFonts w:ascii="Times New Roman" w:hAnsi="Times New Roman" w:cs="Times New Roman"/>
          <w:sz w:val="24"/>
          <w:szCs w:val="24"/>
        </w:rPr>
        <w:t xml:space="preserve"> something out of the ordinary, he just couldn’t stay and I had a doctor’s form for him</w:t>
      </w:r>
      <w:r w:rsidR="00F01C51" w:rsidRPr="00391E19">
        <w:rPr>
          <w:rFonts w:ascii="Times New Roman" w:hAnsi="Times New Roman" w:cs="Times New Roman"/>
          <w:sz w:val="24"/>
          <w:szCs w:val="24"/>
        </w:rPr>
        <w:t xml:space="preserve"> so</w:t>
      </w:r>
      <w:r w:rsidRPr="00391E19">
        <w:rPr>
          <w:rFonts w:ascii="Times New Roman" w:hAnsi="Times New Roman" w:cs="Times New Roman"/>
          <w:sz w:val="24"/>
          <w:szCs w:val="24"/>
        </w:rPr>
        <w:t xml:space="preserve"> that, you know, in case he needed because he always miss</w:t>
      </w:r>
      <w:r w:rsidR="00F01C51" w:rsidRPr="00391E19">
        <w:rPr>
          <w:rFonts w:ascii="Times New Roman" w:hAnsi="Times New Roman" w:cs="Times New Roman"/>
          <w:sz w:val="24"/>
          <w:szCs w:val="24"/>
        </w:rPr>
        <w:t>ed</w:t>
      </w:r>
      <w:r w:rsidRPr="00391E19">
        <w:rPr>
          <w:rFonts w:ascii="Times New Roman" w:hAnsi="Times New Roman" w:cs="Times New Roman"/>
          <w:sz w:val="24"/>
          <w:szCs w:val="24"/>
        </w:rPr>
        <w:t xml:space="preserve"> more than the 10 days. But his teacher was great at understanding that he’s really not productive anymore</w:t>
      </w:r>
      <w:r w:rsidR="00F01C51" w:rsidRPr="00391E19">
        <w:rPr>
          <w:rFonts w:ascii="Times New Roman" w:hAnsi="Times New Roman" w:cs="Times New Roman"/>
          <w:sz w:val="24"/>
          <w:szCs w:val="24"/>
        </w:rPr>
        <w:t xml:space="preserve"> o</w:t>
      </w:r>
      <w:r w:rsidRPr="00391E19">
        <w:rPr>
          <w:rFonts w:ascii="Times New Roman" w:hAnsi="Times New Roman" w:cs="Times New Roman"/>
          <w:sz w:val="24"/>
          <w:szCs w:val="24"/>
        </w:rPr>
        <w:t>nce</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he’s, you know, kind of defeated for the day. So it’s really, it’s not beneficial for anyone f</w:t>
      </w:r>
      <w:r w:rsidR="00F01C51" w:rsidRPr="00391E19">
        <w:rPr>
          <w:rFonts w:ascii="Times New Roman" w:hAnsi="Times New Roman" w:cs="Times New Roman"/>
          <w:sz w:val="24"/>
          <w:szCs w:val="24"/>
        </w:rPr>
        <w:t>or</w:t>
      </w:r>
      <w:r w:rsidRPr="00391E19">
        <w:rPr>
          <w:rFonts w:ascii="Times New Roman" w:hAnsi="Times New Roman" w:cs="Times New Roman"/>
          <w:sz w:val="24"/>
          <w:szCs w:val="24"/>
        </w:rPr>
        <w:t xml:space="preserve"> </w:t>
      </w:r>
      <w:r w:rsidR="00637C36" w:rsidRPr="00391E19">
        <w:rPr>
          <w:rFonts w:ascii="Times New Roman" w:hAnsi="Times New Roman" w:cs="Times New Roman"/>
          <w:sz w:val="24"/>
          <w:szCs w:val="24"/>
        </w:rPr>
        <w:t xml:space="preserve">him </w:t>
      </w:r>
      <w:r w:rsidRPr="00391E19">
        <w:rPr>
          <w:rFonts w:ascii="Times New Roman" w:hAnsi="Times New Roman" w:cs="Times New Roman"/>
          <w:sz w:val="24"/>
          <w:szCs w:val="24"/>
        </w:rPr>
        <w:t>to be there. But he’s done great with anxiety and the</w:t>
      </w:r>
      <w:r w:rsidR="00F01C51" w:rsidRPr="00391E19">
        <w:rPr>
          <w:rFonts w:ascii="Times New Roman" w:hAnsi="Times New Roman" w:cs="Times New Roman"/>
          <w:sz w:val="24"/>
          <w:szCs w:val="24"/>
        </w:rPr>
        <w:t>n with</w:t>
      </w:r>
      <w:r w:rsidRPr="00391E19">
        <w:rPr>
          <w:rFonts w:ascii="Times New Roman" w:hAnsi="Times New Roman" w:cs="Times New Roman"/>
          <w:sz w:val="24"/>
          <w:szCs w:val="24"/>
        </w:rPr>
        <w:t xml:space="preserve"> sensory stuff, but</w:t>
      </w:r>
      <w:r w:rsidR="00637C36"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he’s just with me or, you know, here at my work</w:t>
      </w:r>
      <w:r w:rsidR="00F01C51" w:rsidRPr="00391E19">
        <w:rPr>
          <w:rFonts w:ascii="Times New Roman" w:hAnsi="Times New Roman" w:cs="Times New Roman"/>
          <w:sz w:val="24"/>
          <w:szCs w:val="24"/>
        </w:rPr>
        <w:t xml:space="preserve"> s</w:t>
      </w:r>
      <w:r w:rsidRPr="00391E19">
        <w:rPr>
          <w:rFonts w:ascii="Times New Roman" w:hAnsi="Times New Roman" w:cs="Times New Roman"/>
          <w:sz w:val="24"/>
          <w:szCs w:val="24"/>
        </w:rPr>
        <w:t>o that’s been easier to do this year.</w:t>
      </w:r>
    </w:p>
    <w:p w14:paraId="65C227E5" w14:textId="77777777" w:rsidR="00310C07" w:rsidRPr="00391E19" w:rsidRDefault="00310C07" w:rsidP="00391E19">
      <w:pPr>
        <w:spacing w:after="0" w:line="240" w:lineRule="auto"/>
        <w:rPr>
          <w:rFonts w:ascii="Times New Roman" w:hAnsi="Times New Roman" w:cs="Times New Roman"/>
          <w:sz w:val="24"/>
          <w:szCs w:val="24"/>
        </w:rPr>
      </w:pPr>
    </w:p>
    <w:p w14:paraId="5688409F" w14:textId="4FC20A1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Got</w:t>
      </w:r>
      <w:r w:rsidR="00F01C51" w:rsidRPr="00391E19">
        <w:rPr>
          <w:rFonts w:ascii="Times New Roman" w:hAnsi="Times New Roman" w:cs="Times New Roman"/>
          <w:sz w:val="24"/>
          <w:szCs w:val="24"/>
        </w:rPr>
        <w:t xml:space="preserve"> you</w:t>
      </w:r>
      <w:r w:rsidRPr="00391E19">
        <w:rPr>
          <w:rFonts w:ascii="Times New Roman" w:hAnsi="Times New Roman" w:cs="Times New Roman"/>
          <w:sz w:val="24"/>
          <w:szCs w:val="24"/>
        </w:rPr>
        <w:t>. Thank you</w:t>
      </w:r>
      <w:r w:rsidR="00F01C51" w:rsidRPr="00391E19">
        <w:rPr>
          <w:rFonts w:ascii="Times New Roman" w:hAnsi="Times New Roman" w:cs="Times New Roman"/>
          <w:sz w:val="24"/>
          <w:szCs w:val="24"/>
        </w:rPr>
        <w:t xml:space="preserve"> for sharing that</w:t>
      </w:r>
      <w:r w:rsidRPr="00391E19">
        <w:rPr>
          <w:rFonts w:ascii="Times New Roman" w:hAnsi="Times New Roman" w:cs="Times New Roman"/>
          <w:sz w:val="24"/>
          <w:szCs w:val="24"/>
        </w:rPr>
        <w:t xml:space="preserve">. </w:t>
      </w:r>
    </w:p>
    <w:p w14:paraId="4423F565" w14:textId="77777777" w:rsidR="00310C07" w:rsidRPr="00391E19" w:rsidRDefault="00310C07" w:rsidP="00391E19">
      <w:pPr>
        <w:spacing w:after="0" w:line="240" w:lineRule="auto"/>
        <w:rPr>
          <w:rFonts w:ascii="Times New Roman" w:hAnsi="Times New Roman" w:cs="Times New Roman"/>
          <w:sz w:val="24"/>
          <w:szCs w:val="24"/>
        </w:rPr>
      </w:pPr>
    </w:p>
    <w:p w14:paraId="70F5D16A" w14:textId="0D2832A6"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F01C51" w:rsidRPr="00391E19">
        <w:rPr>
          <w:rFonts w:ascii="Times New Roman" w:hAnsi="Times New Roman" w:cs="Times New Roman"/>
          <w:bCs/>
          <w:sz w:val="24"/>
          <w:szCs w:val="24"/>
        </w:rPr>
        <w:t xml:space="preserve">That </w:t>
      </w:r>
      <w:r w:rsidRPr="00391E19">
        <w:rPr>
          <w:rFonts w:ascii="Times New Roman" w:hAnsi="Times New Roman" w:cs="Times New Roman"/>
          <w:sz w:val="24"/>
          <w:szCs w:val="24"/>
        </w:rPr>
        <w:t>was way more than you wanted. I’m sorry.</w:t>
      </w:r>
    </w:p>
    <w:p w14:paraId="216FC4B3" w14:textId="77777777" w:rsidR="00310C07" w:rsidRPr="00391E19" w:rsidRDefault="00310C07" w:rsidP="00391E19">
      <w:pPr>
        <w:spacing w:after="0" w:line="240" w:lineRule="auto"/>
        <w:rPr>
          <w:rFonts w:ascii="Times New Roman" w:hAnsi="Times New Roman" w:cs="Times New Roman"/>
          <w:sz w:val="24"/>
          <w:szCs w:val="24"/>
        </w:rPr>
      </w:pPr>
    </w:p>
    <w:p w14:paraId="575332D8" w14:textId="0EE600FC"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No, nope.</w:t>
      </w:r>
      <w:r w:rsidR="00F01C51" w:rsidRPr="00391E19">
        <w:rPr>
          <w:rFonts w:ascii="Times New Roman" w:hAnsi="Times New Roman" w:cs="Times New Roman"/>
          <w:sz w:val="24"/>
          <w:szCs w:val="24"/>
        </w:rPr>
        <w:t xml:space="preserve"> </w:t>
      </w:r>
      <w:r w:rsidR="00F01C51" w:rsidRPr="00391E19">
        <w:rPr>
          <w:rFonts w:ascii="Times New Roman" w:hAnsi="Times New Roman" w:cs="Times New Roman"/>
          <w:b/>
          <w:bCs/>
          <w:sz w:val="24"/>
          <w:szCs w:val="24"/>
        </w:rPr>
        <w:t>[crosstalk at 8:44]</w:t>
      </w:r>
      <w:r w:rsidRPr="00391E19">
        <w:rPr>
          <w:rFonts w:ascii="Times New Roman" w:hAnsi="Times New Roman" w:cs="Times New Roman"/>
          <w:sz w:val="24"/>
          <w:szCs w:val="24"/>
        </w:rPr>
        <w:t xml:space="preserve"> That’s the beauty with these interviews</w:t>
      </w:r>
      <w:r w:rsidR="00F01C51" w:rsidRPr="00391E19">
        <w:rPr>
          <w:rFonts w:ascii="Times New Roman" w:hAnsi="Times New Roman" w:cs="Times New Roman"/>
          <w:sz w:val="24"/>
          <w:szCs w:val="24"/>
        </w:rPr>
        <w:t>: t</w:t>
      </w:r>
      <w:r w:rsidRPr="00391E19">
        <w:rPr>
          <w:rFonts w:ascii="Times New Roman" w:hAnsi="Times New Roman" w:cs="Times New Roman"/>
          <w:sz w:val="24"/>
          <w:szCs w:val="24"/>
        </w:rPr>
        <w:t xml:space="preserve">he more the merrier, so don’t </w:t>
      </w:r>
      <w:r w:rsidR="00F66DED" w:rsidRPr="00391E19">
        <w:rPr>
          <w:rFonts w:ascii="Times New Roman" w:hAnsi="Times New Roman" w:cs="Times New Roman"/>
          <w:sz w:val="24"/>
          <w:szCs w:val="24"/>
        </w:rPr>
        <w:t>apologize</w:t>
      </w:r>
      <w:r w:rsidRPr="00391E19">
        <w:rPr>
          <w:rFonts w:ascii="Times New Roman" w:hAnsi="Times New Roman" w:cs="Times New Roman"/>
          <w:sz w:val="24"/>
          <w:szCs w:val="24"/>
        </w:rPr>
        <w:t xml:space="preserve">. </w:t>
      </w:r>
      <w:r w:rsidR="00F01C51" w:rsidRPr="00391E19">
        <w:rPr>
          <w:rFonts w:ascii="Times New Roman" w:hAnsi="Times New Roman" w:cs="Times New Roman"/>
          <w:sz w:val="24"/>
          <w:szCs w:val="24"/>
        </w:rPr>
        <w:t>Y</w:t>
      </w:r>
      <w:r w:rsidRPr="00391E19">
        <w:rPr>
          <w:rFonts w:ascii="Times New Roman" w:hAnsi="Times New Roman" w:cs="Times New Roman"/>
          <w:sz w:val="24"/>
          <w:szCs w:val="24"/>
        </w:rPr>
        <w:t>ou mentioned that your son has a restrictive diet and only eats five things. What are the five things he prefers to eat?</w:t>
      </w:r>
    </w:p>
    <w:p w14:paraId="2DD26C59" w14:textId="77777777" w:rsidR="00310C07" w:rsidRPr="00391E19" w:rsidRDefault="00310C07" w:rsidP="00391E19">
      <w:pPr>
        <w:spacing w:after="0" w:line="240" w:lineRule="auto"/>
        <w:rPr>
          <w:rFonts w:ascii="Times New Roman" w:hAnsi="Times New Roman" w:cs="Times New Roman"/>
          <w:sz w:val="24"/>
          <w:szCs w:val="24"/>
        </w:rPr>
      </w:pPr>
    </w:p>
    <w:p w14:paraId="3F647D40" w14:textId="0E35CAC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Plain Cheerios</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He’ll eat that with milk if it’s </w:t>
      </w:r>
      <w:r w:rsidR="00637C36" w:rsidRPr="00391E19">
        <w:rPr>
          <w:rFonts w:ascii="Times New Roman" w:hAnsi="Times New Roman" w:cs="Times New Roman"/>
          <w:sz w:val="24"/>
          <w:szCs w:val="24"/>
        </w:rPr>
        <w:t>time</w:t>
      </w:r>
      <w:r w:rsidRPr="00391E19">
        <w:rPr>
          <w:rFonts w:ascii="Times New Roman" w:hAnsi="Times New Roman" w:cs="Times New Roman"/>
          <w:sz w:val="24"/>
          <w:szCs w:val="24"/>
        </w:rPr>
        <w:t xml:space="preserve"> for school</w:t>
      </w:r>
      <w:r w:rsidR="00F01C51" w:rsidRPr="00391E19">
        <w:rPr>
          <w:rFonts w:ascii="Times New Roman" w:hAnsi="Times New Roman" w:cs="Times New Roman"/>
          <w:sz w:val="24"/>
          <w:szCs w:val="24"/>
        </w:rPr>
        <w:t xml:space="preserve">, </w:t>
      </w:r>
      <w:r w:rsidR="00391E19" w:rsidRPr="00391E19">
        <w:rPr>
          <w:rFonts w:ascii="Times New Roman" w:hAnsi="Times New Roman" w:cs="Times New Roman"/>
          <w:b/>
          <w:bCs/>
          <w:sz w:val="24"/>
          <w:szCs w:val="24"/>
        </w:rPr>
        <w:t xml:space="preserve">[9:00] </w:t>
      </w:r>
      <w:r w:rsidR="00F01C51" w:rsidRPr="00391E19">
        <w:rPr>
          <w:rFonts w:ascii="Times New Roman" w:hAnsi="Times New Roman" w:cs="Times New Roman"/>
          <w:sz w:val="24"/>
          <w:szCs w:val="24"/>
        </w:rPr>
        <w:t>o</w:t>
      </w:r>
      <w:r w:rsidRPr="00391E19">
        <w:rPr>
          <w:rFonts w:ascii="Times New Roman" w:hAnsi="Times New Roman" w:cs="Times New Roman"/>
          <w:sz w:val="24"/>
          <w:szCs w:val="24"/>
        </w:rPr>
        <w:t>therwise, he’ll just have dry</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F01C51" w:rsidRPr="00391E19">
        <w:rPr>
          <w:rFonts w:ascii="Times New Roman" w:hAnsi="Times New Roman" w:cs="Times New Roman"/>
          <w:sz w:val="24"/>
          <w:szCs w:val="24"/>
        </w:rPr>
        <w:t>G</w:t>
      </w:r>
      <w:r w:rsidRPr="00391E19">
        <w:rPr>
          <w:rFonts w:ascii="Times New Roman" w:hAnsi="Times New Roman" w:cs="Times New Roman"/>
          <w:sz w:val="24"/>
          <w:szCs w:val="24"/>
        </w:rPr>
        <w:t>oldfish</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strawberries, </w:t>
      </w:r>
      <w:r w:rsidR="00F01C51" w:rsidRPr="00391E19">
        <w:rPr>
          <w:rFonts w:ascii="Times New Roman" w:hAnsi="Times New Roman" w:cs="Times New Roman"/>
          <w:sz w:val="24"/>
          <w:szCs w:val="24"/>
        </w:rPr>
        <w:t>C</w:t>
      </w:r>
      <w:r w:rsidRPr="00391E19">
        <w:rPr>
          <w:rFonts w:ascii="Times New Roman" w:hAnsi="Times New Roman" w:cs="Times New Roman"/>
          <w:sz w:val="24"/>
          <w:szCs w:val="24"/>
        </w:rPr>
        <w:t>hips Ahoy chocolate chip cookies</w:t>
      </w:r>
      <w:r w:rsidR="00F01C51" w:rsidRPr="00391E19">
        <w:rPr>
          <w:rFonts w:ascii="Times New Roman" w:hAnsi="Times New Roman" w:cs="Times New Roman"/>
          <w:sz w:val="24"/>
          <w:szCs w:val="24"/>
        </w:rPr>
        <w:t xml:space="preserve"> a</w:t>
      </w:r>
      <w:r w:rsidRPr="00391E19">
        <w:rPr>
          <w:rFonts w:ascii="Times New Roman" w:hAnsi="Times New Roman" w:cs="Times New Roman"/>
          <w:sz w:val="24"/>
          <w:szCs w:val="24"/>
        </w:rPr>
        <w:t xml:space="preserve">nd apple juice and chocolate ice cream at night after </w:t>
      </w:r>
      <w:r w:rsidR="00F01C51" w:rsidRPr="00391E19">
        <w:rPr>
          <w:rFonts w:ascii="Times New Roman" w:hAnsi="Times New Roman" w:cs="Times New Roman"/>
          <w:sz w:val="24"/>
          <w:szCs w:val="24"/>
        </w:rPr>
        <w:t xml:space="preserve">a </w:t>
      </w:r>
      <w:r w:rsidRPr="00391E19">
        <w:rPr>
          <w:rFonts w:ascii="Times New Roman" w:hAnsi="Times New Roman" w:cs="Times New Roman"/>
          <w:sz w:val="24"/>
          <w:szCs w:val="24"/>
        </w:rPr>
        <w:t xml:space="preserve">shower, in his </w:t>
      </w:r>
      <w:r w:rsidR="00F66DED" w:rsidRPr="00391E19">
        <w:rPr>
          <w:rFonts w:ascii="Times New Roman" w:hAnsi="Times New Roman" w:cs="Times New Roman"/>
          <w:sz w:val="24"/>
          <w:szCs w:val="24"/>
        </w:rPr>
        <w:t>pajamas</w:t>
      </w:r>
      <w:r w:rsidRPr="00391E19">
        <w:rPr>
          <w:rFonts w:ascii="Times New Roman" w:hAnsi="Times New Roman" w:cs="Times New Roman"/>
          <w:sz w:val="24"/>
          <w:szCs w:val="24"/>
        </w:rPr>
        <w:t>.</w:t>
      </w:r>
    </w:p>
    <w:p w14:paraId="0D25DA64" w14:textId="77777777" w:rsidR="00310C07" w:rsidRPr="00391E19" w:rsidRDefault="00310C07" w:rsidP="00391E19">
      <w:pPr>
        <w:spacing w:after="0" w:line="240" w:lineRule="auto"/>
        <w:rPr>
          <w:rFonts w:ascii="Times New Roman" w:hAnsi="Times New Roman" w:cs="Times New Roman"/>
          <w:sz w:val="24"/>
          <w:szCs w:val="24"/>
        </w:rPr>
      </w:pPr>
    </w:p>
    <w:p w14:paraId="76EFD5A6" w14:textId="77777777" w:rsidR="00F01C51"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Got you. Do you</w:t>
      </w:r>
      <w:r w:rsidR="00F01C51" w:rsidRPr="00391E19">
        <w:rPr>
          <w:rFonts w:ascii="Times New Roman" w:hAnsi="Times New Roman" w:cs="Times New Roman"/>
          <w:sz w:val="24"/>
          <w:szCs w:val="24"/>
        </w:rPr>
        <w:t xml:space="preserve"> … i</w:t>
      </w:r>
      <w:r w:rsidRPr="00391E19">
        <w:rPr>
          <w:rFonts w:ascii="Times New Roman" w:hAnsi="Times New Roman" w:cs="Times New Roman"/>
          <w:sz w:val="24"/>
          <w:szCs w:val="24"/>
        </w:rPr>
        <w:t>s he able to explain or</w:t>
      </w:r>
      <w:r w:rsidR="00F01C51" w:rsidRPr="00391E19">
        <w:rPr>
          <w:rFonts w:ascii="Times New Roman" w:hAnsi="Times New Roman" w:cs="Times New Roman"/>
          <w:sz w:val="24"/>
          <w:szCs w:val="24"/>
        </w:rPr>
        <w:t xml:space="preserve">, </w:t>
      </w:r>
      <w:r w:rsidRPr="00391E19">
        <w:rPr>
          <w:rFonts w:ascii="Times New Roman" w:hAnsi="Times New Roman" w:cs="Times New Roman"/>
          <w:sz w:val="24"/>
          <w:szCs w:val="24"/>
        </w:rPr>
        <w:t>like</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are you able to figure out</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what about those five things are good for him versus the other things that are not good for him? </w:t>
      </w:r>
    </w:p>
    <w:p w14:paraId="70FA74B4" w14:textId="77777777" w:rsidR="00F01C51" w:rsidRPr="00391E19" w:rsidRDefault="00F01C51" w:rsidP="00391E19">
      <w:pPr>
        <w:spacing w:after="0" w:line="240" w:lineRule="auto"/>
        <w:rPr>
          <w:rFonts w:ascii="Times New Roman" w:hAnsi="Times New Roman" w:cs="Times New Roman"/>
          <w:sz w:val="24"/>
          <w:szCs w:val="24"/>
        </w:rPr>
      </w:pPr>
    </w:p>
    <w:p w14:paraId="0D4A602D" w14:textId="210577CE" w:rsidR="00F01C51" w:rsidRPr="00391E19" w:rsidRDefault="00F01C51"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lastRenderedPageBreak/>
        <w:t xml:space="preserve">Interviewee: </w:t>
      </w:r>
      <w:r w:rsidR="005A5062" w:rsidRPr="00391E19">
        <w:rPr>
          <w:rFonts w:ascii="Times New Roman" w:hAnsi="Times New Roman" w:cs="Times New Roman"/>
          <w:sz w:val="24"/>
          <w:szCs w:val="24"/>
        </w:rPr>
        <w:t xml:space="preserve">What do you mean? </w:t>
      </w:r>
    </w:p>
    <w:p w14:paraId="4E78641B" w14:textId="77777777" w:rsidR="00F01C51" w:rsidRPr="00391E19" w:rsidRDefault="00F01C51" w:rsidP="00391E19">
      <w:pPr>
        <w:spacing w:after="0" w:line="240" w:lineRule="auto"/>
        <w:rPr>
          <w:rFonts w:ascii="Times New Roman" w:hAnsi="Times New Roman" w:cs="Times New Roman"/>
          <w:sz w:val="24"/>
          <w:szCs w:val="24"/>
        </w:rPr>
      </w:pPr>
    </w:p>
    <w:p w14:paraId="7DD26B7E" w14:textId="0EAB82E6" w:rsidR="00310C07" w:rsidRPr="00391E19" w:rsidRDefault="00F01C51"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Like</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do you know why those five things are his five things </w:t>
      </w:r>
      <w:r w:rsidR="00637C36" w:rsidRPr="00391E19">
        <w:rPr>
          <w:rFonts w:ascii="Times New Roman" w:hAnsi="Times New Roman" w:cs="Times New Roman"/>
          <w:sz w:val="24"/>
          <w:szCs w:val="24"/>
        </w:rPr>
        <w:t>he eats</w:t>
      </w:r>
      <w:r w:rsidRPr="00391E19">
        <w:rPr>
          <w:rFonts w:ascii="Times New Roman" w:hAnsi="Times New Roman" w:cs="Times New Roman"/>
          <w:sz w:val="24"/>
          <w:szCs w:val="24"/>
        </w:rPr>
        <w:t>, l</w:t>
      </w:r>
      <w:r w:rsidR="005A5062" w:rsidRPr="00391E19">
        <w:rPr>
          <w:rFonts w:ascii="Times New Roman" w:hAnsi="Times New Roman" w:cs="Times New Roman"/>
          <w:sz w:val="24"/>
          <w:szCs w:val="24"/>
        </w:rPr>
        <w:t>ike</w:t>
      </w:r>
      <w:r w:rsidRPr="00391E19">
        <w:rPr>
          <w:rFonts w:ascii="Times New Roman" w:hAnsi="Times New Roman" w:cs="Times New Roman"/>
          <w:sz w:val="24"/>
          <w:szCs w:val="24"/>
        </w:rPr>
        <w:t>, have you</w:t>
      </w:r>
      <w:r w:rsidR="005A5062" w:rsidRPr="00391E19">
        <w:rPr>
          <w:rFonts w:ascii="Times New Roman" w:hAnsi="Times New Roman" w:cs="Times New Roman"/>
          <w:sz w:val="24"/>
          <w:szCs w:val="24"/>
        </w:rPr>
        <w:t xml:space="preserve"> be</w:t>
      </w:r>
      <w:r w:rsidRPr="00391E19">
        <w:rPr>
          <w:rFonts w:ascii="Times New Roman" w:hAnsi="Times New Roman" w:cs="Times New Roman"/>
          <w:sz w:val="24"/>
          <w:szCs w:val="24"/>
        </w:rPr>
        <w:t>en</w:t>
      </w:r>
      <w:r w:rsidR="005A5062" w:rsidRPr="00391E19">
        <w:rPr>
          <w:rFonts w:ascii="Times New Roman" w:hAnsi="Times New Roman" w:cs="Times New Roman"/>
          <w:sz w:val="24"/>
          <w:szCs w:val="24"/>
        </w:rPr>
        <w:t xml:space="preserve"> able to figure that out.</w:t>
      </w:r>
    </w:p>
    <w:p w14:paraId="0C72B6DE" w14:textId="77777777" w:rsidR="00310C07" w:rsidRPr="00391E19" w:rsidRDefault="00310C07" w:rsidP="00391E19">
      <w:pPr>
        <w:spacing w:after="0" w:line="240" w:lineRule="auto"/>
        <w:rPr>
          <w:rFonts w:ascii="Times New Roman" w:hAnsi="Times New Roman" w:cs="Times New Roman"/>
          <w:sz w:val="24"/>
          <w:szCs w:val="24"/>
        </w:rPr>
      </w:pPr>
    </w:p>
    <w:p w14:paraId="34839759" w14:textId="78E1D537" w:rsidR="002424CC"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Oh, no</w:t>
      </w:r>
      <w:r w:rsidR="00F01C51" w:rsidRPr="00391E19">
        <w:rPr>
          <w:rFonts w:ascii="Times New Roman" w:hAnsi="Times New Roman" w:cs="Times New Roman"/>
          <w:sz w:val="24"/>
          <w:szCs w:val="24"/>
        </w:rPr>
        <w:t xml:space="preserve"> ..</w:t>
      </w:r>
      <w:r w:rsidRPr="00391E19">
        <w:rPr>
          <w:rFonts w:ascii="Times New Roman" w:hAnsi="Times New Roman" w:cs="Times New Roman"/>
          <w:sz w:val="24"/>
          <w:szCs w:val="24"/>
        </w:rPr>
        <w:t>.</w:t>
      </w:r>
      <w:r w:rsidR="00F01C51" w:rsidRPr="00391E19">
        <w:rPr>
          <w:rFonts w:ascii="Times New Roman" w:hAnsi="Times New Roman" w:cs="Times New Roman"/>
          <w:sz w:val="24"/>
          <w:szCs w:val="24"/>
        </w:rPr>
        <w:t xml:space="preserve"> he’s </w:t>
      </w:r>
      <w:r w:rsidR="00637C36" w:rsidRPr="00391E19">
        <w:rPr>
          <w:rFonts w:ascii="Times New Roman" w:hAnsi="Times New Roman" w:cs="Times New Roman"/>
          <w:sz w:val="24"/>
          <w:szCs w:val="24"/>
        </w:rPr>
        <w:t>just</w:t>
      </w:r>
      <w:r w:rsidR="00F01C51" w:rsidRPr="00391E19">
        <w:rPr>
          <w:rFonts w:ascii="Times New Roman" w:hAnsi="Times New Roman" w:cs="Times New Roman"/>
          <w:sz w:val="24"/>
          <w:szCs w:val="24"/>
        </w:rPr>
        <w:t xml:space="preserve"> very …</w:t>
      </w:r>
      <w:r w:rsidRPr="00391E19">
        <w:rPr>
          <w:rFonts w:ascii="Times New Roman" w:hAnsi="Times New Roman" w:cs="Times New Roman"/>
          <w:sz w:val="24"/>
          <w:szCs w:val="24"/>
        </w:rPr>
        <w:t xml:space="preserve"> </w:t>
      </w:r>
      <w:r w:rsidR="00F01C51" w:rsidRPr="00391E19">
        <w:rPr>
          <w:rFonts w:ascii="Times New Roman" w:hAnsi="Times New Roman" w:cs="Times New Roman"/>
          <w:sz w:val="24"/>
          <w:szCs w:val="24"/>
        </w:rPr>
        <w:t>o</w:t>
      </w:r>
      <w:r w:rsidRPr="00391E19">
        <w:rPr>
          <w:rFonts w:ascii="Times New Roman" w:hAnsi="Times New Roman" w:cs="Times New Roman"/>
          <w:sz w:val="24"/>
          <w:szCs w:val="24"/>
        </w:rPr>
        <w:t>h, and he</w:t>
      </w:r>
      <w:r w:rsidR="002424CC" w:rsidRPr="00391E19">
        <w:rPr>
          <w:rFonts w:ascii="Times New Roman" w:hAnsi="Times New Roman" w:cs="Times New Roman"/>
          <w:sz w:val="24"/>
          <w:szCs w:val="24"/>
        </w:rPr>
        <w:t xml:space="preserve"> eats</w:t>
      </w:r>
      <w:r w:rsidRPr="00391E19">
        <w:rPr>
          <w:rFonts w:ascii="Times New Roman" w:hAnsi="Times New Roman" w:cs="Times New Roman"/>
          <w:sz w:val="24"/>
          <w:szCs w:val="24"/>
        </w:rPr>
        <w:t xml:space="preserve"> cheese pizza</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 but cheese </w:t>
      </w:r>
      <w:r w:rsidR="002424CC" w:rsidRPr="00391E19">
        <w:rPr>
          <w:rFonts w:ascii="Times New Roman" w:hAnsi="Times New Roman" w:cs="Times New Roman"/>
          <w:sz w:val="24"/>
          <w:szCs w:val="24"/>
        </w:rPr>
        <w:t>pizza</w:t>
      </w:r>
      <w:r w:rsidRPr="00391E19">
        <w:rPr>
          <w:rFonts w:ascii="Times New Roman" w:hAnsi="Times New Roman" w:cs="Times New Roman"/>
          <w:sz w:val="24"/>
          <w:szCs w:val="24"/>
        </w:rPr>
        <w:t xml:space="preserve"> only from a certain vendor</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s. So that’s </w:t>
      </w:r>
      <w:r w:rsidR="002424CC" w:rsidRPr="00391E19">
        <w:rPr>
          <w:rFonts w:ascii="Times New Roman" w:hAnsi="Times New Roman" w:cs="Times New Roman"/>
          <w:sz w:val="24"/>
          <w:szCs w:val="24"/>
        </w:rPr>
        <w:t xml:space="preserve">… </w:t>
      </w:r>
      <w:r w:rsidRPr="00391E19">
        <w:rPr>
          <w:rFonts w:ascii="Times New Roman" w:hAnsi="Times New Roman" w:cs="Times New Roman"/>
          <w:sz w:val="24"/>
          <w:szCs w:val="24"/>
        </w:rPr>
        <w:t>but he’s a huge kid. I mean, he’s six feet</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 190 pounds. So eating that restrictive diet apparently is fine</w:t>
      </w:r>
      <w:r w:rsidR="002424CC" w:rsidRPr="00391E19">
        <w:rPr>
          <w:rFonts w:ascii="Times New Roman" w:hAnsi="Times New Roman" w:cs="Times New Roman"/>
          <w:sz w:val="24"/>
          <w:szCs w:val="24"/>
        </w:rPr>
        <w:t xml:space="preserve">. </w:t>
      </w:r>
    </w:p>
    <w:p w14:paraId="5DC073FB" w14:textId="77777777" w:rsidR="002424CC" w:rsidRPr="00391E19" w:rsidRDefault="002424CC" w:rsidP="00391E19">
      <w:pPr>
        <w:spacing w:after="0" w:line="240" w:lineRule="auto"/>
        <w:rPr>
          <w:rFonts w:ascii="Times New Roman" w:hAnsi="Times New Roman" w:cs="Times New Roman"/>
          <w:sz w:val="24"/>
          <w:szCs w:val="24"/>
        </w:rPr>
      </w:pPr>
    </w:p>
    <w:p w14:paraId="77E8DF88" w14:textId="46CC34D3" w:rsidR="002424CC" w:rsidRPr="00391E19" w:rsidRDefault="002424CC"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A</w:t>
      </w:r>
      <w:r w:rsidR="005A5062" w:rsidRPr="00391E19">
        <w:rPr>
          <w:rFonts w:ascii="Times New Roman" w:hAnsi="Times New Roman" w:cs="Times New Roman"/>
          <w:sz w:val="24"/>
          <w:szCs w:val="24"/>
        </w:rPr>
        <w:t xml:space="preserve">pparently it’s enough calories. </w:t>
      </w:r>
    </w:p>
    <w:p w14:paraId="5A9B0F14" w14:textId="77777777" w:rsidR="002424CC" w:rsidRPr="00391E19" w:rsidRDefault="002424CC" w:rsidP="00391E19">
      <w:pPr>
        <w:spacing w:after="0" w:line="240" w:lineRule="auto"/>
        <w:rPr>
          <w:rFonts w:ascii="Times New Roman" w:hAnsi="Times New Roman" w:cs="Times New Roman"/>
          <w:sz w:val="24"/>
          <w:szCs w:val="24"/>
        </w:rPr>
      </w:pPr>
    </w:p>
    <w:p w14:paraId="0BF2B319" w14:textId="6E0C7589" w:rsidR="00310C07" w:rsidRPr="00391E19" w:rsidRDefault="002424CC"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 xml:space="preserve">Yeah, </w:t>
      </w:r>
      <w:r w:rsidRPr="00391E19">
        <w:rPr>
          <w:rFonts w:ascii="Times New Roman" w:hAnsi="Times New Roman" w:cs="Times New Roman"/>
          <w:sz w:val="24"/>
          <w:szCs w:val="24"/>
        </w:rPr>
        <w:t xml:space="preserve">because </w:t>
      </w:r>
      <w:r w:rsidR="005A5062" w:rsidRPr="00391E19">
        <w:rPr>
          <w:rFonts w:ascii="Times New Roman" w:hAnsi="Times New Roman" w:cs="Times New Roman"/>
          <w:sz w:val="24"/>
          <w:szCs w:val="24"/>
        </w:rPr>
        <w:t>he’s a big kid</w:t>
      </w:r>
      <w:r w:rsidRPr="00391E19">
        <w:rPr>
          <w:rFonts w:ascii="Times New Roman" w:hAnsi="Times New Roman" w:cs="Times New Roman"/>
          <w:sz w:val="24"/>
          <w:szCs w:val="24"/>
        </w:rPr>
        <w:t>, s</w:t>
      </w:r>
      <w:r w:rsidR="005A5062" w:rsidRPr="00391E19">
        <w:rPr>
          <w:rFonts w:ascii="Times New Roman" w:hAnsi="Times New Roman" w:cs="Times New Roman"/>
          <w:sz w:val="24"/>
          <w:szCs w:val="24"/>
        </w:rPr>
        <w:t>o</w:t>
      </w:r>
      <w:r w:rsidRPr="00391E19">
        <w:rPr>
          <w:rFonts w:ascii="Times New Roman" w:hAnsi="Times New Roman" w:cs="Times New Roman"/>
          <w:sz w:val="24"/>
          <w:szCs w:val="24"/>
        </w:rPr>
        <w:t>. B</w:t>
      </w:r>
      <w:r w:rsidR="005A5062" w:rsidRPr="00391E19">
        <w:rPr>
          <w:rFonts w:ascii="Times New Roman" w:hAnsi="Times New Roman" w:cs="Times New Roman"/>
          <w:sz w:val="24"/>
          <w:szCs w:val="24"/>
        </w:rPr>
        <w:t xml:space="preserve">ut he </w:t>
      </w:r>
      <w:r w:rsidRPr="00391E19">
        <w:rPr>
          <w:rFonts w:ascii="Times New Roman" w:hAnsi="Times New Roman" w:cs="Times New Roman"/>
          <w:sz w:val="24"/>
          <w:szCs w:val="24"/>
        </w:rPr>
        <w:t xml:space="preserve">… </w:t>
      </w:r>
      <w:r w:rsidR="005A5062" w:rsidRPr="00391E19">
        <w:rPr>
          <w:rFonts w:ascii="Times New Roman" w:hAnsi="Times New Roman" w:cs="Times New Roman"/>
          <w:sz w:val="24"/>
          <w:szCs w:val="24"/>
        </w:rPr>
        <w:t>you know, you</w:t>
      </w:r>
      <w:r w:rsidRPr="00391E19">
        <w:rPr>
          <w:rFonts w:ascii="Times New Roman" w:hAnsi="Times New Roman" w:cs="Times New Roman"/>
          <w:sz w:val="24"/>
          <w:szCs w:val="24"/>
        </w:rPr>
        <w:t>’d</w:t>
      </w:r>
      <w:r w:rsidR="005A5062" w:rsidRPr="00391E19">
        <w:rPr>
          <w:rFonts w:ascii="Times New Roman" w:hAnsi="Times New Roman" w:cs="Times New Roman"/>
          <w:sz w:val="24"/>
          <w:szCs w:val="24"/>
        </w:rPr>
        <w:t xml:space="preserve"> think </w:t>
      </w:r>
      <w:r w:rsidRPr="00391E19">
        <w:rPr>
          <w:rFonts w:ascii="Times New Roman" w:hAnsi="Times New Roman" w:cs="Times New Roman"/>
          <w:sz w:val="24"/>
          <w:szCs w:val="24"/>
        </w:rPr>
        <w:t xml:space="preserve">it would </w:t>
      </w:r>
      <w:r w:rsidR="005A5062" w:rsidRPr="00391E19">
        <w:rPr>
          <w:rFonts w:ascii="Times New Roman" w:hAnsi="Times New Roman" w:cs="Times New Roman"/>
          <w:sz w:val="24"/>
          <w:szCs w:val="24"/>
        </w:rPr>
        <w:t>be boring, but</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like, and he eats the same thing for lunch every day. And that’s just what </w:t>
      </w:r>
      <w:r w:rsidRPr="00391E19">
        <w:rPr>
          <w:rFonts w:ascii="Times New Roman" w:hAnsi="Times New Roman" w:cs="Times New Roman"/>
          <w:sz w:val="24"/>
          <w:szCs w:val="24"/>
        </w:rPr>
        <w:t xml:space="preserve">he wants and he doesn’t want </w:t>
      </w:r>
      <w:r w:rsidR="005A5062" w:rsidRPr="00391E19">
        <w:rPr>
          <w:rFonts w:ascii="Times New Roman" w:hAnsi="Times New Roman" w:cs="Times New Roman"/>
          <w:sz w:val="24"/>
          <w:szCs w:val="24"/>
        </w:rPr>
        <w:t>anything different</w:t>
      </w:r>
      <w:r w:rsidRPr="00391E19">
        <w:rPr>
          <w:rFonts w:ascii="Times New Roman" w:hAnsi="Times New Roman" w:cs="Times New Roman"/>
          <w:sz w:val="24"/>
          <w:szCs w:val="24"/>
        </w:rPr>
        <w:t xml:space="preserve"> and i</w:t>
      </w:r>
      <w:r w:rsidR="005A5062" w:rsidRPr="00391E19">
        <w:rPr>
          <w:rFonts w:ascii="Times New Roman" w:hAnsi="Times New Roman" w:cs="Times New Roman"/>
          <w:sz w:val="24"/>
          <w:szCs w:val="24"/>
        </w:rPr>
        <w:t>t’s been like that for years and years and years. And that’s all he wants.</w:t>
      </w:r>
    </w:p>
    <w:p w14:paraId="78CD701D" w14:textId="77777777" w:rsidR="00310C07" w:rsidRPr="00391E19" w:rsidRDefault="00310C07" w:rsidP="00391E19">
      <w:pPr>
        <w:spacing w:after="0" w:line="240" w:lineRule="auto"/>
        <w:rPr>
          <w:rFonts w:ascii="Times New Roman" w:hAnsi="Times New Roman" w:cs="Times New Roman"/>
          <w:sz w:val="24"/>
          <w:szCs w:val="24"/>
        </w:rPr>
      </w:pPr>
    </w:p>
    <w:p w14:paraId="17F072EE" w14:textId="553B657E"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 xml:space="preserve">That’s OK. </w:t>
      </w:r>
      <w:r w:rsidR="002424CC" w:rsidRPr="00391E19">
        <w:rPr>
          <w:rFonts w:ascii="Times New Roman" w:hAnsi="Times New Roman" w:cs="Times New Roman"/>
          <w:sz w:val="24"/>
          <w:szCs w:val="24"/>
        </w:rPr>
        <w:t>H</w:t>
      </w:r>
      <w:r w:rsidRPr="00391E19">
        <w:rPr>
          <w:rFonts w:ascii="Times New Roman" w:hAnsi="Times New Roman" w:cs="Times New Roman"/>
          <w:sz w:val="24"/>
          <w:szCs w:val="24"/>
        </w:rPr>
        <w:t>ow</w:t>
      </w:r>
      <w:r w:rsidR="002424CC"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Thank you. </w:t>
      </w:r>
      <w:r w:rsidR="002424CC" w:rsidRPr="00391E19">
        <w:rPr>
          <w:rFonts w:ascii="Times New Roman" w:hAnsi="Times New Roman" w:cs="Times New Roman"/>
          <w:sz w:val="24"/>
          <w:szCs w:val="24"/>
        </w:rPr>
        <w:t>H</w:t>
      </w:r>
      <w:r w:rsidRPr="00391E19">
        <w:rPr>
          <w:rFonts w:ascii="Times New Roman" w:hAnsi="Times New Roman" w:cs="Times New Roman"/>
          <w:sz w:val="24"/>
          <w:szCs w:val="24"/>
        </w:rPr>
        <w:t>ow do you help him</w:t>
      </w:r>
      <w:r w:rsidR="002424CC" w:rsidRPr="00391E19">
        <w:rPr>
          <w:rFonts w:ascii="Times New Roman" w:hAnsi="Times New Roman" w:cs="Times New Roman"/>
          <w:sz w:val="24"/>
          <w:szCs w:val="24"/>
        </w:rPr>
        <w:t xml:space="preserve"> o</w:t>
      </w:r>
      <w:r w:rsidRPr="00391E19">
        <w:rPr>
          <w:rFonts w:ascii="Times New Roman" w:hAnsi="Times New Roman" w:cs="Times New Roman"/>
          <w:sz w:val="24"/>
          <w:szCs w:val="24"/>
        </w:rPr>
        <w:t>r how does he manage and cope with his sensory sensitivities and sensory interests?</w:t>
      </w:r>
    </w:p>
    <w:p w14:paraId="7E75D9EA" w14:textId="77777777" w:rsidR="00310C07" w:rsidRPr="00391E19" w:rsidRDefault="00310C07" w:rsidP="00391E19">
      <w:pPr>
        <w:spacing w:after="0" w:line="240" w:lineRule="auto"/>
        <w:rPr>
          <w:rFonts w:ascii="Times New Roman" w:hAnsi="Times New Roman" w:cs="Times New Roman"/>
          <w:sz w:val="24"/>
          <w:szCs w:val="24"/>
        </w:rPr>
      </w:pPr>
    </w:p>
    <w:p w14:paraId="39CD425A" w14:textId="69FF274D"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It’s a good question. </w:t>
      </w:r>
      <w:r w:rsidR="002424CC" w:rsidRPr="00391E19">
        <w:rPr>
          <w:rFonts w:ascii="Times New Roman" w:hAnsi="Times New Roman" w:cs="Times New Roman"/>
          <w:sz w:val="24"/>
          <w:szCs w:val="24"/>
        </w:rPr>
        <w:t>W</w:t>
      </w:r>
      <w:r w:rsidRPr="00391E19">
        <w:rPr>
          <w:rFonts w:ascii="Times New Roman" w:hAnsi="Times New Roman" w:cs="Times New Roman"/>
          <w:sz w:val="24"/>
          <w:szCs w:val="24"/>
        </w:rPr>
        <w:t>e</w:t>
      </w:r>
      <w:r w:rsidR="002424CC"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 adapt</w:t>
      </w:r>
      <w:r w:rsidR="002424CC" w:rsidRPr="00391E19">
        <w:rPr>
          <w:rFonts w:ascii="Times New Roman" w:hAnsi="Times New Roman" w:cs="Times New Roman"/>
          <w:sz w:val="24"/>
          <w:szCs w:val="24"/>
        </w:rPr>
        <w:t xml:space="preserve"> … well,</w:t>
      </w:r>
      <w:r w:rsidRPr="00391E19">
        <w:rPr>
          <w:rFonts w:ascii="Times New Roman" w:hAnsi="Times New Roman" w:cs="Times New Roman"/>
          <w:sz w:val="24"/>
          <w:szCs w:val="24"/>
        </w:rPr>
        <w:t xml:space="preserve"> we</w:t>
      </w:r>
      <w:r w:rsidR="002424CC" w:rsidRPr="00391E19">
        <w:rPr>
          <w:rFonts w:ascii="Times New Roman" w:hAnsi="Times New Roman" w:cs="Times New Roman"/>
          <w:sz w:val="24"/>
          <w:szCs w:val="24"/>
        </w:rPr>
        <w:t xml:space="preserve"> have</w:t>
      </w:r>
      <w:r w:rsidRPr="00391E19">
        <w:rPr>
          <w:rFonts w:ascii="Times New Roman" w:hAnsi="Times New Roman" w:cs="Times New Roman"/>
          <w:sz w:val="24"/>
          <w:szCs w:val="24"/>
        </w:rPr>
        <w:t xml:space="preserve"> learned to adapt so that I don’t try</w:t>
      </w:r>
      <w:r w:rsidR="002424CC" w:rsidRPr="00391E19">
        <w:rPr>
          <w:rFonts w:ascii="Times New Roman" w:hAnsi="Times New Roman" w:cs="Times New Roman"/>
          <w:sz w:val="24"/>
          <w:szCs w:val="24"/>
        </w:rPr>
        <w:t xml:space="preserve"> … </w:t>
      </w:r>
      <w:r w:rsidRPr="00391E19">
        <w:rPr>
          <w:rFonts w:ascii="Times New Roman" w:hAnsi="Times New Roman" w:cs="Times New Roman"/>
          <w:sz w:val="24"/>
          <w:szCs w:val="24"/>
        </w:rPr>
        <w:t xml:space="preserve">I try not to put </w:t>
      </w:r>
      <w:r w:rsidR="002424CC" w:rsidRPr="00391E19">
        <w:rPr>
          <w:rFonts w:ascii="Times New Roman" w:hAnsi="Times New Roman" w:cs="Times New Roman"/>
          <w:sz w:val="24"/>
          <w:szCs w:val="24"/>
        </w:rPr>
        <w:t>him</w:t>
      </w:r>
      <w:r w:rsidRPr="00391E19">
        <w:rPr>
          <w:rFonts w:ascii="Times New Roman" w:hAnsi="Times New Roman" w:cs="Times New Roman"/>
          <w:sz w:val="24"/>
          <w:szCs w:val="24"/>
        </w:rPr>
        <w:t xml:space="preserve"> in situations that I know are going to be hurtful for him or create high anxiety. </w:t>
      </w:r>
      <w:r w:rsidR="002424CC" w:rsidRPr="00391E19">
        <w:rPr>
          <w:rFonts w:ascii="Times New Roman" w:hAnsi="Times New Roman" w:cs="Times New Roman"/>
          <w:sz w:val="24"/>
          <w:szCs w:val="24"/>
        </w:rPr>
        <w:t>I</w:t>
      </w:r>
      <w:r w:rsidRPr="00391E19">
        <w:rPr>
          <w:rFonts w:ascii="Times New Roman" w:hAnsi="Times New Roman" w:cs="Times New Roman"/>
          <w:sz w:val="24"/>
          <w:szCs w:val="24"/>
        </w:rPr>
        <w:t>f we go someplace new, then we look at the pictures on the website</w:t>
      </w:r>
      <w:r w:rsidR="002424CC" w:rsidRPr="00391E19">
        <w:rPr>
          <w:rFonts w:ascii="Times New Roman" w:hAnsi="Times New Roman" w:cs="Times New Roman"/>
          <w:sz w:val="24"/>
          <w:szCs w:val="24"/>
        </w:rPr>
        <w:t>. L</w:t>
      </w:r>
      <w:r w:rsidRPr="00391E19">
        <w:rPr>
          <w:rFonts w:ascii="Times New Roman" w:hAnsi="Times New Roman" w:cs="Times New Roman"/>
          <w:sz w:val="24"/>
          <w:szCs w:val="24"/>
        </w:rPr>
        <w:t>ike</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 even for these catering events, then, you know, we look up where we’re going</w:t>
      </w:r>
      <w:r w:rsidR="002424CC" w:rsidRPr="00391E19">
        <w:rPr>
          <w:rFonts w:ascii="Times New Roman" w:hAnsi="Times New Roman" w:cs="Times New Roman"/>
          <w:sz w:val="24"/>
          <w:szCs w:val="24"/>
        </w:rPr>
        <w:t xml:space="preserve"> a</w:t>
      </w:r>
      <w:r w:rsidRPr="00391E19">
        <w:rPr>
          <w:rFonts w:ascii="Times New Roman" w:hAnsi="Times New Roman" w:cs="Times New Roman"/>
          <w:sz w:val="24"/>
          <w:szCs w:val="24"/>
        </w:rPr>
        <w:t>nd then</w:t>
      </w:r>
      <w:r w:rsidR="002424CC"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so then he knows where we’re going</w:t>
      </w:r>
      <w:r w:rsidR="002424CC" w:rsidRPr="00391E19">
        <w:rPr>
          <w:rFonts w:ascii="Times New Roman" w:hAnsi="Times New Roman" w:cs="Times New Roman"/>
          <w:sz w:val="24"/>
          <w:szCs w:val="24"/>
        </w:rPr>
        <w:t>. If</w:t>
      </w:r>
      <w:r w:rsidRPr="00391E19">
        <w:rPr>
          <w:rFonts w:ascii="Times New Roman" w:hAnsi="Times New Roman" w:cs="Times New Roman"/>
          <w:sz w:val="24"/>
          <w:szCs w:val="24"/>
        </w:rPr>
        <w:t xml:space="preserve"> we’re doing any travelling, he wants to</w:t>
      </w:r>
      <w:r w:rsidR="002424CC"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we plan a route together, we look at everything together so that he’s aware of, you know, just what to expect. And then, if we’re</w:t>
      </w:r>
      <w:r w:rsidR="00F34CAE"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lik</w:t>
      </w:r>
      <w:r w:rsidR="00F34CAE" w:rsidRPr="00391E19">
        <w:rPr>
          <w:rFonts w:ascii="Times New Roman" w:hAnsi="Times New Roman" w:cs="Times New Roman"/>
          <w:sz w:val="24"/>
          <w:szCs w:val="24"/>
        </w:rPr>
        <w:t xml:space="preserve">e, </w:t>
      </w:r>
      <w:r w:rsidRPr="00391E19">
        <w:rPr>
          <w:rFonts w:ascii="Times New Roman" w:hAnsi="Times New Roman" w:cs="Times New Roman"/>
          <w:sz w:val="24"/>
          <w:szCs w:val="24"/>
        </w:rPr>
        <w:t>we don’t go out to eat or anything very much because it’s really</w:t>
      </w:r>
      <w:r w:rsidR="002424CC" w:rsidRPr="00391E19">
        <w:rPr>
          <w:rFonts w:ascii="Times New Roman" w:hAnsi="Times New Roman" w:cs="Times New Roman"/>
          <w:sz w:val="24"/>
          <w:szCs w:val="24"/>
        </w:rPr>
        <w:t>—this</w:t>
      </w:r>
      <w:r w:rsidRPr="00391E19">
        <w:rPr>
          <w:rFonts w:ascii="Times New Roman" w:hAnsi="Times New Roman" w:cs="Times New Roman"/>
          <w:sz w:val="24"/>
          <w:szCs w:val="24"/>
        </w:rPr>
        <w:t xml:space="preserve"> sounds terrible</w:t>
      </w:r>
      <w:r w:rsidR="002424CC" w:rsidRPr="00391E19">
        <w:rPr>
          <w:rFonts w:ascii="Times New Roman" w:hAnsi="Times New Roman" w:cs="Times New Roman"/>
          <w:sz w:val="24"/>
          <w:szCs w:val="24"/>
        </w:rPr>
        <w:t xml:space="preserve"> but i</w:t>
      </w:r>
      <w:r w:rsidRPr="00391E19">
        <w:rPr>
          <w:rFonts w:ascii="Times New Roman" w:hAnsi="Times New Roman" w:cs="Times New Roman"/>
          <w:sz w:val="24"/>
          <w:szCs w:val="24"/>
        </w:rPr>
        <w:t>t’s</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it’s kind of a waste just for</w:t>
      </w:r>
      <w:r w:rsidR="00F34CAE"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w:t>
      </w:r>
      <w:r w:rsidR="002424CC" w:rsidRPr="00391E19">
        <w:rPr>
          <w:rFonts w:ascii="Times New Roman" w:hAnsi="Times New Roman" w:cs="Times New Roman"/>
          <w:sz w:val="24"/>
          <w:szCs w:val="24"/>
        </w:rPr>
        <w:t>him and I to go.</w:t>
      </w:r>
      <w:r w:rsidRPr="00391E19">
        <w:rPr>
          <w:rFonts w:ascii="Times New Roman" w:hAnsi="Times New Roman" w:cs="Times New Roman"/>
          <w:sz w:val="24"/>
          <w:szCs w:val="24"/>
        </w:rPr>
        <w:t xml:space="preserve"> </w:t>
      </w:r>
      <w:r w:rsidR="002424CC" w:rsidRPr="00391E19">
        <w:rPr>
          <w:rFonts w:ascii="Times New Roman" w:hAnsi="Times New Roman" w:cs="Times New Roman"/>
          <w:sz w:val="24"/>
          <w:szCs w:val="24"/>
        </w:rPr>
        <w:t>J</w:t>
      </w:r>
      <w:r w:rsidRPr="00391E19">
        <w:rPr>
          <w:rFonts w:ascii="Times New Roman" w:hAnsi="Times New Roman" w:cs="Times New Roman"/>
          <w:sz w:val="24"/>
          <w:szCs w:val="24"/>
        </w:rPr>
        <w:t xml:space="preserve">ust, I mean, the experience is good, but not if you’re not going to eat anything. I mean, it seems sort of silly. </w:t>
      </w:r>
      <w:r w:rsidR="002424CC" w:rsidRPr="00391E19">
        <w:rPr>
          <w:rFonts w:ascii="Times New Roman" w:hAnsi="Times New Roman" w:cs="Times New Roman"/>
          <w:sz w:val="24"/>
          <w:szCs w:val="24"/>
        </w:rPr>
        <w:t>B</w:t>
      </w:r>
      <w:r w:rsidRPr="00391E19">
        <w:rPr>
          <w:rFonts w:ascii="Times New Roman" w:hAnsi="Times New Roman" w:cs="Times New Roman"/>
          <w:sz w:val="24"/>
          <w:szCs w:val="24"/>
        </w:rPr>
        <w:t>ut he does, you know</w:t>
      </w:r>
      <w:r w:rsidR="002424CC"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 do take </w:t>
      </w:r>
      <w:r w:rsidR="002424CC" w:rsidRPr="00391E19">
        <w:rPr>
          <w:rFonts w:ascii="Times New Roman" w:hAnsi="Times New Roman" w:cs="Times New Roman"/>
          <w:sz w:val="24"/>
          <w:szCs w:val="24"/>
        </w:rPr>
        <w:t>him to</w:t>
      </w:r>
      <w:r w:rsidRPr="00391E19">
        <w:rPr>
          <w:rFonts w:ascii="Times New Roman" w:hAnsi="Times New Roman" w:cs="Times New Roman"/>
          <w:sz w:val="24"/>
          <w:szCs w:val="24"/>
        </w:rPr>
        <w:t xml:space="preserve"> different places, you know, just to see what </w:t>
      </w:r>
      <w:r w:rsidR="002424CC" w:rsidRPr="00391E19">
        <w:rPr>
          <w:rFonts w:ascii="Times New Roman" w:hAnsi="Times New Roman" w:cs="Times New Roman"/>
          <w:sz w:val="24"/>
          <w:szCs w:val="24"/>
        </w:rPr>
        <w:t>different</w:t>
      </w:r>
      <w:r w:rsidRPr="00391E19">
        <w:rPr>
          <w:rFonts w:ascii="Times New Roman" w:hAnsi="Times New Roman" w:cs="Times New Roman"/>
          <w:sz w:val="24"/>
          <w:szCs w:val="24"/>
        </w:rPr>
        <w:t xml:space="preserve"> restaurants </w:t>
      </w:r>
      <w:r w:rsidR="002424CC" w:rsidRPr="00391E19">
        <w:rPr>
          <w:rFonts w:ascii="Times New Roman" w:hAnsi="Times New Roman" w:cs="Times New Roman"/>
          <w:sz w:val="24"/>
          <w:szCs w:val="24"/>
        </w:rPr>
        <w:t>are</w:t>
      </w:r>
      <w:r w:rsidRPr="00391E19">
        <w:rPr>
          <w:rFonts w:ascii="Times New Roman" w:hAnsi="Times New Roman" w:cs="Times New Roman"/>
          <w:sz w:val="24"/>
          <w:szCs w:val="24"/>
        </w:rPr>
        <w:t xml:space="preserve"> lik</w:t>
      </w:r>
      <w:r w:rsidR="002424CC" w:rsidRPr="00391E19">
        <w:rPr>
          <w:rFonts w:ascii="Times New Roman" w:hAnsi="Times New Roman" w:cs="Times New Roman"/>
          <w:sz w:val="24"/>
          <w:szCs w:val="24"/>
        </w:rPr>
        <w:t>e</w:t>
      </w:r>
      <w:r w:rsidR="00F34CAE" w:rsidRPr="00391E19">
        <w:rPr>
          <w:rFonts w:ascii="Times New Roman" w:hAnsi="Times New Roman" w:cs="Times New Roman"/>
          <w:sz w:val="24"/>
          <w:szCs w:val="24"/>
        </w:rPr>
        <w:t xml:space="preserve"> because it</w:t>
      </w:r>
      <w:r w:rsidR="002424CC" w:rsidRPr="00391E19">
        <w:rPr>
          <w:rFonts w:ascii="Times New Roman" w:hAnsi="Times New Roman" w:cs="Times New Roman"/>
          <w:sz w:val="24"/>
          <w:szCs w:val="24"/>
        </w:rPr>
        <w:t xml:space="preserve"> is</w:t>
      </w:r>
      <w:r w:rsidRPr="00391E19">
        <w:rPr>
          <w:rFonts w:ascii="Times New Roman" w:hAnsi="Times New Roman" w:cs="Times New Roman"/>
          <w:sz w:val="24"/>
          <w:szCs w:val="24"/>
        </w:rPr>
        <w:t xml:space="preserve"> important for him to be able to know that for him to be </w:t>
      </w:r>
      <w:r w:rsidR="00F34CAE" w:rsidRPr="00391E19">
        <w:rPr>
          <w:rFonts w:ascii="Times New Roman" w:hAnsi="Times New Roman" w:cs="Times New Roman"/>
          <w:sz w:val="24"/>
          <w:szCs w:val="24"/>
        </w:rPr>
        <w:t xml:space="preserve">a </w:t>
      </w:r>
      <w:r w:rsidR="00F34CAE" w:rsidRPr="00391E19">
        <w:rPr>
          <w:rFonts w:ascii="Times New Roman" w:hAnsi="Times New Roman" w:cs="Times New Roman"/>
          <w:b/>
          <w:bCs/>
          <w:sz w:val="24"/>
          <w:szCs w:val="24"/>
        </w:rPr>
        <w:t>[inaudible at 11:25]</w:t>
      </w:r>
      <w:r w:rsidRPr="00391E19">
        <w:rPr>
          <w:rFonts w:ascii="Times New Roman" w:hAnsi="Times New Roman" w:cs="Times New Roman"/>
          <w:sz w:val="24"/>
          <w:szCs w:val="24"/>
        </w:rPr>
        <w:t xml:space="preserve">. </w:t>
      </w:r>
      <w:r w:rsidR="002424CC" w:rsidRPr="00391E19">
        <w:rPr>
          <w:rFonts w:ascii="Times New Roman" w:hAnsi="Times New Roman" w:cs="Times New Roman"/>
          <w:sz w:val="24"/>
          <w:szCs w:val="24"/>
        </w:rPr>
        <w:t>B</w:t>
      </w:r>
      <w:r w:rsidRPr="00391E19">
        <w:rPr>
          <w:rFonts w:ascii="Times New Roman" w:hAnsi="Times New Roman" w:cs="Times New Roman"/>
          <w:sz w:val="24"/>
          <w:szCs w:val="24"/>
        </w:rPr>
        <w:t>ut a lot of</w:t>
      </w:r>
      <w:r w:rsidR="002424CC"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really, I’ve just learned what he does</w:t>
      </w:r>
      <w:r w:rsidR="002424CC"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what situations he does well and what do not. And that’s just been over time. So I try not to put </w:t>
      </w:r>
      <w:r w:rsidR="002424CC" w:rsidRPr="00391E19">
        <w:rPr>
          <w:rFonts w:ascii="Times New Roman" w:hAnsi="Times New Roman" w:cs="Times New Roman"/>
          <w:sz w:val="24"/>
          <w:szCs w:val="24"/>
        </w:rPr>
        <w:t>him in</w:t>
      </w:r>
      <w:r w:rsidRPr="00391E19">
        <w:rPr>
          <w:rFonts w:ascii="Times New Roman" w:hAnsi="Times New Roman" w:cs="Times New Roman"/>
          <w:sz w:val="24"/>
          <w:szCs w:val="24"/>
        </w:rPr>
        <w:t xml:space="preserve"> anything that would create a not positive experience for him.</w:t>
      </w:r>
    </w:p>
    <w:p w14:paraId="1277582E" w14:textId="77777777" w:rsidR="00310C07" w:rsidRPr="00391E19" w:rsidRDefault="00310C07" w:rsidP="00391E19">
      <w:pPr>
        <w:spacing w:after="0" w:line="240" w:lineRule="auto"/>
        <w:rPr>
          <w:rFonts w:ascii="Times New Roman" w:hAnsi="Times New Roman" w:cs="Times New Roman"/>
          <w:sz w:val="24"/>
          <w:szCs w:val="24"/>
        </w:rPr>
      </w:pPr>
    </w:p>
    <w:p w14:paraId="1F3D1E4A" w14:textId="31CAFEC5"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Totally. And you touched upon</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 headphones</w:t>
      </w:r>
      <w:r w:rsidR="00F34CAE"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and even some, like, avoidance </w:t>
      </w:r>
      <w:r w:rsidR="00F66DED" w:rsidRPr="00391E19">
        <w:rPr>
          <w:rFonts w:ascii="Times New Roman" w:hAnsi="Times New Roman" w:cs="Times New Roman"/>
          <w:sz w:val="24"/>
          <w:szCs w:val="24"/>
        </w:rPr>
        <w:t>behaviors</w:t>
      </w:r>
      <w:r w:rsidR="002424CC" w:rsidRPr="00391E19">
        <w:rPr>
          <w:rFonts w:ascii="Times New Roman" w:hAnsi="Times New Roman" w:cs="Times New Roman"/>
          <w:sz w:val="24"/>
          <w:szCs w:val="24"/>
        </w:rPr>
        <w:t>: a</w:t>
      </w:r>
      <w:r w:rsidRPr="00391E19">
        <w:rPr>
          <w:rFonts w:ascii="Times New Roman" w:hAnsi="Times New Roman" w:cs="Times New Roman"/>
          <w:sz w:val="24"/>
          <w:szCs w:val="24"/>
        </w:rPr>
        <w:t>re there other things that he does to kind of help himself in those scenarios or</w:t>
      </w:r>
      <w:r w:rsidR="00F34CAE"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ask for a break?</w:t>
      </w:r>
    </w:p>
    <w:p w14:paraId="06BFCAF6" w14:textId="77777777" w:rsidR="00310C07" w:rsidRPr="00391E19" w:rsidRDefault="00310C07" w:rsidP="00391E19">
      <w:pPr>
        <w:spacing w:after="0" w:line="240" w:lineRule="auto"/>
        <w:rPr>
          <w:rFonts w:ascii="Times New Roman" w:hAnsi="Times New Roman" w:cs="Times New Roman"/>
          <w:sz w:val="24"/>
          <w:szCs w:val="24"/>
        </w:rPr>
      </w:pPr>
    </w:p>
    <w:p w14:paraId="73D2C84A" w14:textId="1A621FA0"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Yeah, </w:t>
      </w:r>
      <w:r w:rsidR="002424CC" w:rsidRPr="00391E19">
        <w:rPr>
          <w:rFonts w:ascii="Times New Roman" w:hAnsi="Times New Roman" w:cs="Times New Roman"/>
          <w:sz w:val="24"/>
          <w:szCs w:val="24"/>
        </w:rPr>
        <w:t>he asks</w:t>
      </w:r>
      <w:r w:rsidRPr="00391E19">
        <w:rPr>
          <w:rFonts w:ascii="Times New Roman" w:hAnsi="Times New Roman" w:cs="Times New Roman"/>
          <w:sz w:val="24"/>
          <w:szCs w:val="24"/>
        </w:rPr>
        <w:t xml:space="preserve"> for a break. He has some fidgets that I keep in my purse that he’ll actually get out. So I mean,</w:t>
      </w:r>
      <w:r w:rsidR="00391E19" w:rsidRPr="00391E19">
        <w:rPr>
          <w:rFonts w:ascii="Times New Roman" w:hAnsi="Times New Roman" w:cs="Times New Roman"/>
          <w:sz w:val="24"/>
          <w:szCs w:val="24"/>
        </w:rPr>
        <w:t xml:space="preserve"> </w:t>
      </w:r>
      <w:r w:rsidR="00391E19" w:rsidRPr="00391E19">
        <w:rPr>
          <w:rFonts w:ascii="Times New Roman" w:hAnsi="Times New Roman" w:cs="Times New Roman"/>
          <w:b/>
          <w:bCs/>
          <w:sz w:val="24"/>
          <w:szCs w:val="24"/>
        </w:rPr>
        <w:t>[12:00]</w:t>
      </w:r>
      <w:r w:rsidRPr="00391E19">
        <w:rPr>
          <w:rFonts w:ascii="Times New Roman" w:hAnsi="Times New Roman" w:cs="Times New Roman"/>
          <w:sz w:val="24"/>
          <w:szCs w:val="24"/>
        </w:rPr>
        <w:t xml:space="preserve"> that’s been great </w:t>
      </w:r>
      <w:r w:rsidR="002424CC" w:rsidRPr="00391E19">
        <w:rPr>
          <w:rFonts w:ascii="Times New Roman" w:hAnsi="Times New Roman" w:cs="Times New Roman"/>
          <w:sz w:val="24"/>
          <w:szCs w:val="24"/>
        </w:rPr>
        <w:t>and</w:t>
      </w:r>
      <w:r w:rsidRPr="00391E19">
        <w:rPr>
          <w:rFonts w:ascii="Times New Roman" w:hAnsi="Times New Roman" w:cs="Times New Roman"/>
          <w:sz w:val="24"/>
          <w:szCs w:val="24"/>
        </w:rPr>
        <w:t xml:space="preserve"> he’s able to </w:t>
      </w:r>
      <w:r w:rsidR="00F66DED" w:rsidRPr="00391E19">
        <w:rPr>
          <w:rFonts w:ascii="Times New Roman" w:hAnsi="Times New Roman" w:cs="Times New Roman"/>
          <w:sz w:val="24"/>
          <w:szCs w:val="24"/>
        </w:rPr>
        <w:t>recognize</w:t>
      </w:r>
      <w:r w:rsidRPr="00391E19">
        <w:rPr>
          <w:rFonts w:ascii="Times New Roman" w:hAnsi="Times New Roman" w:cs="Times New Roman"/>
          <w:sz w:val="24"/>
          <w:szCs w:val="24"/>
        </w:rPr>
        <w:t xml:space="preserve"> what he needs. And then when he starts st</w:t>
      </w:r>
      <w:r w:rsidR="00F34CAE" w:rsidRPr="00391E19">
        <w:rPr>
          <w:rFonts w:ascii="Times New Roman" w:hAnsi="Times New Roman" w:cs="Times New Roman"/>
          <w:sz w:val="24"/>
          <w:szCs w:val="24"/>
        </w:rPr>
        <w:t>i</w:t>
      </w:r>
      <w:r w:rsidRPr="00391E19">
        <w:rPr>
          <w:rFonts w:ascii="Times New Roman" w:hAnsi="Times New Roman" w:cs="Times New Roman"/>
          <w:sz w:val="24"/>
          <w:szCs w:val="24"/>
        </w:rPr>
        <w:t>mming a lot</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and that’s usually when he’s very excited, or when his </w:t>
      </w:r>
      <w:r w:rsidR="002424CC" w:rsidRPr="00391E19">
        <w:rPr>
          <w:rFonts w:ascii="Times New Roman" w:hAnsi="Times New Roman" w:cs="Times New Roman"/>
          <w:sz w:val="24"/>
          <w:szCs w:val="24"/>
        </w:rPr>
        <w:t>… when</w:t>
      </w:r>
      <w:r w:rsidRPr="00391E19">
        <w:rPr>
          <w:rFonts w:ascii="Times New Roman" w:hAnsi="Times New Roman" w:cs="Times New Roman"/>
          <w:sz w:val="24"/>
          <w:szCs w:val="24"/>
        </w:rPr>
        <w:t xml:space="preserve"> he gets very anxious, you know</w:t>
      </w:r>
      <w:r w:rsidR="002424CC" w:rsidRPr="00391E19">
        <w:rPr>
          <w:rFonts w:ascii="Times New Roman" w:hAnsi="Times New Roman" w:cs="Times New Roman"/>
          <w:sz w:val="24"/>
          <w:szCs w:val="24"/>
        </w:rPr>
        <w:t>—and t</w:t>
      </w:r>
      <w:r w:rsidRPr="00391E19">
        <w:rPr>
          <w:rFonts w:ascii="Times New Roman" w:hAnsi="Times New Roman" w:cs="Times New Roman"/>
          <w:sz w:val="24"/>
          <w:szCs w:val="24"/>
        </w:rPr>
        <w:t>hen he’s able to self</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soothe</w:t>
      </w:r>
      <w:r w:rsidR="002424CC" w:rsidRPr="00391E19">
        <w:rPr>
          <w:rFonts w:ascii="Times New Roman" w:hAnsi="Times New Roman" w:cs="Times New Roman"/>
          <w:sz w:val="24"/>
          <w:szCs w:val="24"/>
        </w:rPr>
        <w:t xml:space="preserve"> that way. Or</w:t>
      </w:r>
      <w:r w:rsidRPr="00391E19">
        <w:rPr>
          <w:rFonts w:ascii="Times New Roman" w:hAnsi="Times New Roman" w:cs="Times New Roman"/>
          <w:sz w:val="24"/>
          <w:szCs w:val="24"/>
        </w:rPr>
        <w:t xml:space="preserve"> echolalia becomes a lot more present when he is unsure of a situation.</w:t>
      </w:r>
    </w:p>
    <w:p w14:paraId="785AC560" w14:textId="77777777" w:rsidR="00310C07" w:rsidRPr="00391E19" w:rsidRDefault="00310C07" w:rsidP="00391E19">
      <w:pPr>
        <w:spacing w:after="0" w:line="240" w:lineRule="auto"/>
        <w:rPr>
          <w:rFonts w:ascii="Times New Roman" w:hAnsi="Times New Roman" w:cs="Times New Roman"/>
          <w:sz w:val="24"/>
          <w:szCs w:val="24"/>
        </w:rPr>
      </w:pPr>
    </w:p>
    <w:p w14:paraId="02AF71EA" w14:textId="5ADCDB67"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Totally. Has he ever received specific therapies or interventions for his sensory needs?</w:t>
      </w:r>
    </w:p>
    <w:p w14:paraId="1FB1C1D3" w14:textId="77777777" w:rsidR="00310C07" w:rsidRPr="00391E19" w:rsidRDefault="00310C07" w:rsidP="00391E19">
      <w:pPr>
        <w:spacing w:after="0" w:line="240" w:lineRule="auto"/>
        <w:rPr>
          <w:rFonts w:ascii="Times New Roman" w:hAnsi="Times New Roman" w:cs="Times New Roman"/>
          <w:sz w:val="24"/>
          <w:szCs w:val="24"/>
        </w:rPr>
      </w:pPr>
    </w:p>
    <w:p w14:paraId="30223717" w14:textId="2B91C7E7"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No, just the social skills at school and then the early intervention</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 that was only for speech. But the ABA therapy and a lot of the sensory therapies </w:t>
      </w:r>
      <w:r w:rsidR="002424CC" w:rsidRPr="00391E19">
        <w:rPr>
          <w:rFonts w:ascii="Times New Roman" w:hAnsi="Times New Roman" w:cs="Times New Roman"/>
          <w:sz w:val="24"/>
          <w:szCs w:val="24"/>
        </w:rPr>
        <w:t>that are</w:t>
      </w:r>
      <w:r w:rsidRPr="00391E19">
        <w:rPr>
          <w:rFonts w:ascii="Times New Roman" w:hAnsi="Times New Roman" w:cs="Times New Roman"/>
          <w:sz w:val="24"/>
          <w:szCs w:val="24"/>
        </w:rPr>
        <w:t xml:space="preserve"> available now </w:t>
      </w:r>
      <w:r w:rsidR="002424CC" w:rsidRPr="00391E19">
        <w:rPr>
          <w:rFonts w:ascii="Times New Roman" w:hAnsi="Times New Roman" w:cs="Times New Roman"/>
          <w:sz w:val="24"/>
          <w:szCs w:val="24"/>
        </w:rPr>
        <w:t>were</w:t>
      </w:r>
      <w:r w:rsidRPr="00391E19">
        <w:rPr>
          <w:rFonts w:ascii="Times New Roman" w:hAnsi="Times New Roman" w:cs="Times New Roman"/>
          <w:sz w:val="24"/>
          <w:szCs w:val="24"/>
        </w:rPr>
        <w:t xml:space="preserve"> not available 13 </w:t>
      </w:r>
      <w:r w:rsidRPr="00391E19">
        <w:rPr>
          <w:rFonts w:ascii="Times New Roman" w:hAnsi="Times New Roman" w:cs="Times New Roman"/>
          <w:sz w:val="24"/>
          <w:szCs w:val="24"/>
        </w:rPr>
        <w:lastRenderedPageBreak/>
        <w:t>years ago</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 So I think now, if </w:t>
      </w:r>
      <w:r w:rsidR="002424CC" w:rsidRPr="00391E19">
        <w:rPr>
          <w:rFonts w:ascii="Times New Roman" w:hAnsi="Times New Roman" w:cs="Times New Roman"/>
          <w:sz w:val="24"/>
          <w:szCs w:val="24"/>
        </w:rPr>
        <w:t>… he</w:t>
      </w:r>
      <w:r w:rsidR="00F34CAE" w:rsidRPr="00391E19">
        <w:rPr>
          <w:rFonts w:ascii="Times New Roman" w:hAnsi="Times New Roman" w:cs="Times New Roman"/>
          <w:sz w:val="24"/>
          <w:szCs w:val="24"/>
        </w:rPr>
        <w:t xml:space="preserve"> </w:t>
      </w:r>
      <w:r w:rsidRPr="00391E19">
        <w:rPr>
          <w:rFonts w:ascii="Times New Roman" w:hAnsi="Times New Roman" w:cs="Times New Roman"/>
          <w:sz w:val="24"/>
          <w:szCs w:val="24"/>
        </w:rPr>
        <w:t>would be entitled to much more services younger because of just what</w:t>
      </w:r>
      <w:r w:rsidR="002424CC" w:rsidRPr="00391E19">
        <w:rPr>
          <w:rFonts w:ascii="Times New Roman" w:hAnsi="Times New Roman" w:cs="Times New Roman"/>
          <w:sz w:val="24"/>
          <w:szCs w:val="24"/>
        </w:rPr>
        <w:t>’s</w:t>
      </w:r>
      <w:r w:rsidRPr="00391E19">
        <w:rPr>
          <w:rFonts w:ascii="Times New Roman" w:hAnsi="Times New Roman" w:cs="Times New Roman"/>
          <w:sz w:val="24"/>
          <w:szCs w:val="24"/>
        </w:rPr>
        <w:t xml:space="preserve"> advanced, but the</w:t>
      </w:r>
      <w:r w:rsidR="002424CC"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t>
      </w:r>
      <w:r w:rsidR="00F66DED" w:rsidRPr="00391E19">
        <w:rPr>
          <w:rFonts w:ascii="Times New Roman" w:hAnsi="Times New Roman" w:cs="Times New Roman"/>
          <w:sz w:val="24"/>
          <w:szCs w:val="24"/>
        </w:rPr>
        <w:t>behaviors</w:t>
      </w:r>
      <w:r w:rsidRPr="00391E19">
        <w:rPr>
          <w:rFonts w:ascii="Times New Roman" w:hAnsi="Times New Roman" w:cs="Times New Roman"/>
          <w:sz w:val="24"/>
          <w:szCs w:val="24"/>
        </w:rPr>
        <w:t xml:space="preserve"> that are available </w:t>
      </w:r>
      <w:r w:rsidR="002424CC" w:rsidRPr="00391E19">
        <w:rPr>
          <w:rFonts w:ascii="Times New Roman" w:hAnsi="Times New Roman" w:cs="Times New Roman"/>
          <w:sz w:val="24"/>
          <w:szCs w:val="24"/>
        </w:rPr>
        <w:t>were</w:t>
      </w:r>
      <w:r w:rsidRPr="00391E19">
        <w:rPr>
          <w:rFonts w:ascii="Times New Roman" w:hAnsi="Times New Roman" w:cs="Times New Roman"/>
          <w:sz w:val="24"/>
          <w:szCs w:val="24"/>
        </w:rPr>
        <w:t xml:space="preserve"> not available then. And right now</w:t>
      </w:r>
      <w:r w:rsidR="002424CC" w:rsidRPr="00391E19">
        <w:rPr>
          <w:rFonts w:ascii="Times New Roman" w:hAnsi="Times New Roman" w:cs="Times New Roman"/>
          <w:sz w:val="24"/>
          <w:szCs w:val="24"/>
        </w:rPr>
        <w:t xml:space="preserve"> … a</w:t>
      </w:r>
      <w:r w:rsidRPr="00391E19">
        <w:rPr>
          <w:rFonts w:ascii="Times New Roman" w:hAnsi="Times New Roman" w:cs="Times New Roman"/>
          <w:sz w:val="24"/>
          <w:szCs w:val="24"/>
        </w:rPr>
        <w:t xml:space="preserve">nd that’s a </w:t>
      </w:r>
      <w:r w:rsidR="00F66DED" w:rsidRPr="00391E19">
        <w:rPr>
          <w:rFonts w:ascii="Times New Roman" w:hAnsi="Times New Roman" w:cs="Times New Roman"/>
          <w:sz w:val="24"/>
          <w:szCs w:val="24"/>
        </w:rPr>
        <w:t>bummer</w:t>
      </w:r>
      <w:r w:rsidRPr="00391E19">
        <w:rPr>
          <w:rFonts w:ascii="Times New Roman" w:hAnsi="Times New Roman" w:cs="Times New Roman"/>
          <w:sz w:val="24"/>
          <w:szCs w:val="24"/>
        </w:rPr>
        <w:t xml:space="preserve"> with kids</w:t>
      </w:r>
      <w:r w:rsidR="002424CC" w:rsidRPr="00391E19">
        <w:rPr>
          <w:rFonts w:ascii="Times New Roman" w:hAnsi="Times New Roman" w:cs="Times New Roman"/>
          <w:sz w:val="24"/>
          <w:szCs w:val="24"/>
        </w:rPr>
        <w:t xml:space="preserve"> a</w:t>
      </w:r>
      <w:r w:rsidRPr="00391E19">
        <w:rPr>
          <w:rFonts w:ascii="Times New Roman" w:hAnsi="Times New Roman" w:cs="Times New Roman"/>
          <w:sz w:val="24"/>
          <w:szCs w:val="24"/>
        </w:rPr>
        <w:t>nd I’m sure that you’ve had this with your other interviews that when you get to this age, like</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 you’ve aged out of so many therapies and there’s</w:t>
      </w:r>
      <w:r w:rsidR="002424CC"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you get this window, there’s not a lot there.</w:t>
      </w:r>
    </w:p>
    <w:p w14:paraId="2BA830F2" w14:textId="77777777" w:rsidR="00310C07" w:rsidRPr="00391E19" w:rsidRDefault="00310C07" w:rsidP="00391E19">
      <w:pPr>
        <w:spacing w:after="0" w:line="240" w:lineRule="auto"/>
        <w:rPr>
          <w:rFonts w:ascii="Times New Roman" w:hAnsi="Times New Roman" w:cs="Times New Roman"/>
          <w:sz w:val="24"/>
          <w:szCs w:val="24"/>
        </w:rPr>
      </w:pPr>
    </w:p>
    <w:p w14:paraId="03DABFC2" w14:textId="45B64106" w:rsidR="00310C07" w:rsidRPr="00391E19" w:rsidRDefault="005A5062" w:rsidP="00391E19">
      <w:pPr>
        <w:spacing w:after="0" w:line="240" w:lineRule="auto"/>
        <w:rPr>
          <w:rFonts w:ascii="Times New Roman" w:hAnsi="Times New Roman" w:cs="Times New Roman"/>
          <w:b/>
          <w:bCs/>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Yeah, that is something that most, if not all, parents have basically talked about</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 so</w:t>
      </w:r>
      <w:r w:rsidR="002424CC" w:rsidRPr="00391E19">
        <w:rPr>
          <w:rFonts w:ascii="Times New Roman" w:hAnsi="Times New Roman" w:cs="Times New Roman"/>
          <w:sz w:val="24"/>
          <w:szCs w:val="24"/>
        </w:rPr>
        <w:t xml:space="preserve"> … </w:t>
      </w:r>
      <w:r w:rsidR="002424CC" w:rsidRPr="00391E19">
        <w:rPr>
          <w:rFonts w:ascii="Times New Roman" w:hAnsi="Times New Roman" w:cs="Times New Roman"/>
          <w:b/>
          <w:bCs/>
          <w:sz w:val="24"/>
          <w:szCs w:val="24"/>
        </w:rPr>
        <w:t>[inaudible</w:t>
      </w:r>
      <w:r w:rsidR="000C7402" w:rsidRPr="00391E19">
        <w:rPr>
          <w:rFonts w:ascii="Times New Roman" w:hAnsi="Times New Roman" w:cs="Times New Roman"/>
          <w:b/>
          <w:bCs/>
          <w:sz w:val="24"/>
          <w:szCs w:val="24"/>
        </w:rPr>
        <w:t xml:space="preserve"> crosstalk at 13:10]</w:t>
      </w:r>
    </w:p>
    <w:p w14:paraId="79FB219B" w14:textId="77777777" w:rsidR="00310C07" w:rsidRPr="00391E19" w:rsidRDefault="00310C07" w:rsidP="00391E19">
      <w:pPr>
        <w:spacing w:after="0" w:line="240" w:lineRule="auto"/>
        <w:rPr>
          <w:rFonts w:ascii="Times New Roman" w:hAnsi="Times New Roman" w:cs="Times New Roman"/>
          <w:sz w:val="24"/>
          <w:szCs w:val="24"/>
        </w:rPr>
      </w:pPr>
    </w:p>
    <w:p w14:paraId="245B4F2B" w14:textId="50FB556D"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0C7402" w:rsidRPr="00391E19">
        <w:rPr>
          <w:rFonts w:ascii="Times New Roman" w:hAnsi="Times New Roman" w:cs="Times New Roman"/>
          <w:bCs/>
          <w:sz w:val="24"/>
          <w:szCs w:val="24"/>
        </w:rPr>
        <w:t xml:space="preserve">So </w:t>
      </w:r>
      <w:r w:rsidRPr="00391E19">
        <w:rPr>
          <w:rFonts w:ascii="Times New Roman" w:hAnsi="Times New Roman" w:cs="Times New Roman"/>
          <w:sz w:val="24"/>
          <w:szCs w:val="24"/>
        </w:rPr>
        <w:t xml:space="preserve">I’m glad you’re doing this study, because it’s so important to see </w:t>
      </w:r>
      <w:r w:rsidR="000C7402" w:rsidRPr="00391E19">
        <w:rPr>
          <w:rFonts w:ascii="Times New Roman" w:hAnsi="Times New Roman" w:cs="Times New Roman"/>
          <w:sz w:val="24"/>
          <w:szCs w:val="24"/>
        </w:rPr>
        <w:t xml:space="preserve">where the gaps are. </w:t>
      </w:r>
    </w:p>
    <w:p w14:paraId="5DF8F47E" w14:textId="77777777" w:rsidR="00310C07" w:rsidRPr="00391E19" w:rsidRDefault="00310C07" w:rsidP="00391E19">
      <w:pPr>
        <w:spacing w:after="0" w:line="240" w:lineRule="auto"/>
        <w:rPr>
          <w:rFonts w:ascii="Times New Roman" w:hAnsi="Times New Roman" w:cs="Times New Roman"/>
          <w:sz w:val="24"/>
          <w:szCs w:val="24"/>
        </w:rPr>
      </w:pPr>
    </w:p>
    <w:p w14:paraId="4FA67210" w14:textId="4661C06E"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Yes, I think so</w:t>
      </w:r>
      <w:r w:rsidR="00F34CAE" w:rsidRPr="00391E19">
        <w:rPr>
          <w:rFonts w:ascii="Times New Roman" w:hAnsi="Times New Roman" w:cs="Times New Roman"/>
          <w:sz w:val="24"/>
          <w:szCs w:val="24"/>
        </w:rPr>
        <w:t>.</w:t>
      </w:r>
      <w:r w:rsidR="000C7402" w:rsidRPr="00391E19">
        <w:rPr>
          <w:rFonts w:ascii="Times New Roman" w:hAnsi="Times New Roman" w:cs="Times New Roman"/>
          <w:sz w:val="24"/>
          <w:szCs w:val="24"/>
        </w:rPr>
        <w:t xml:space="preserve"> I’m glad you think</w:t>
      </w:r>
      <w:r w:rsidRPr="00391E19">
        <w:rPr>
          <w:rFonts w:ascii="Times New Roman" w:hAnsi="Times New Roman" w:cs="Times New Roman"/>
          <w:sz w:val="24"/>
          <w:szCs w:val="24"/>
        </w:rPr>
        <w:t xml:space="preserve"> so as well</w:t>
      </w:r>
      <w:r w:rsidR="000C7402" w:rsidRPr="00391E19">
        <w:rPr>
          <w:rFonts w:ascii="Times New Roman" w:hAnsi="Times New Roman" w:cs="Times New Roman"/>
          <w:sz w:val="24"/>
          <w:szCs w:val="24"/>
        </w:rPr>
        <w:t>. Y</w:t>
      </w:r>
      <w:r w:rsidRPr="00391E19">
        <w:rPr>
          <w:rFonts w:ascii="Times New Roman" w:hAnsi="Times New Roman" w:cs="Times New Roman"/>
          <w:sz w:val="24"/>
          <w:szCs w:val="24"/>
        </w:rPr>
        <w:t xml:space="preserve">ou alluded to this a little bit in the very beginning, but </w:t>
      </w:r>
      <w:r w:rsidR="000C7402" w:rsidRPr="00391E19">
        <w:rPr>
          <w:rFonts w:ascii="Times New Roman" w:hAnsi="Times New Roman" w:cs="Times New Roman"/>
          <w:sz w:val="24"/>
          <w:szCs w:val="24"/>
        </w:rPr>
        <w:t>h</w:t>
      </w:r>
      <w:r w:rsidRPr="00391E19">
        <w:rPr>
          <w:rFonts w:ascii="Times New Roman" w:hAnsi="Times New Roman" w:cs="Times New Roman"/>
          <w:sz w:val="24"/>
          <w:szCs w:val="24"/>
        </w:rPr>
        <w:t>ow have your son’s sensory sensitive sensitivities changed over time</w:t>
      </w:r>
      <w:r w:rsidR="000C7402" w:rsidRPr="00391E19">
        <w:rPr>
          <w:rFonts w:ascii="Times New Roman" w:hAnsi="Times New Roman" w:cs="Times New Roman"/>
          <w:sz w:val="24"/>
          <w:szCs w:val="24"/>
        </w:rPr>
        <w:t>?</w:t>
      </w:r>
    </w:p>
    <w:p w14:paraId="3F72B8F0" w14:textId="77777777" w:rsidR="00310C07" w:rsidRPr="00391E19" w:rsidRDefault="00310C07" w:rsidP="00391E19">
      <w:pPr>
        <w:spacing w:after="0" w:line="240" w:lineRule="auto"/>
        <w:rPr>
          <w:rFonts w:ascii="Times New Roman" w:hAnsi="Times New Roman" w:cs="Times New Roman"/>
          <w:sz w:val="24"/>
          <w:szCs w:val="24"/>
        </w:rPr>
      </w:pPr>
    </w:p>
    <w:p w14:paraId="04D16DB2" w14:textId="2F202576"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0C7402" w:rsidRPr="00391E19">
        <w:rPr>
          <w:rFonts w:ascii="Times New Roman" w:hAnsi="Times New Roman" w:cs="Times New Roman"/>
          <w:sz w:val="24"/>
          <w:szCs w:val="24"/>
        </w:rPr>
        <w:t>H</w:t>
      </w:r>
      <w:r w:rsidRPr="00391E19">
        <w:rPr>
          <w:rFonts w:ascii="Times New Roman" w:hAnsi="Times New Roman" w:cs="Times New Roman"/>
          <w:sz w:val="24"/>
          <w:szCs w:val="24"/>
        </w:rPr>
        <w:t>e’s learned to adapt</w:t>
      </w:r>
      <w:r w:rsidR="000C7402" w:rsidRPr="00391E19">
        <w:rPr>
          <w:rFonts w:ascii="Times New Roman" w:hAnsi="Times New Roman" w:cs="Times New Roman"/>
          <w:sz w:val="24"/>
          <w:szCs w:val="24"/>
        </w:rPr>
        <w:t xml:space="preserve"> a</w:t>
      </w:r>
      <w:r w:rsidRPr="00391E19">
        <w:rPr>
          <w:rFonts w:ascii="Times New Roman" w:hAnsi="Times New Roman" w:cs="Times New Roman"/>
          <w:sz w:val="24"/>
          <w:szCs w:val="24"/>
        </w:rPr>
        <w:t xml:space="preserve">nd I feel that I’ve learned to adapt more as a parent, so that he’s not in situations that I know can be a triggering situation for him to make </w:t>
      </w:r>
      <w:r w:rsidR="000C7402" w:rsidRPr="00391E19">
        <w:rPr>
          <w:rFonts w:ascii="Times New Roman" w:hAnsi="Times New Roman" w:cs="Times New Roman"/>
          <w:sz w:val="24"/>
          <w:szCs w:val="24"/>
        </w:rPr>
        <w:t>sensory</w:t>
      </w:r>
      <w:r w:rsidRPr="00391E19">
        <w:rPr>
          <w:rFonts w:ascii="Times New Roman" w:hAnsi="Times New Roman" w:cs="Times New Roman"/>
          <w:sz w:val="24"/>
          <w:szCs w:val="24"/>
        </w:rPr>
        <w:t>, you know, t</w:t>
      </w:r>
      <w:r w:rsidR="000C7402" w:rsidRPr="00391E19">
        <w:rPr>
          <w:rFonts w:ascii="Times New Roman" w:hAnsi="Times New Roman" w:cs="Times New Roman"/>
          <w:sz w:val="24"/>
          <w:szCs w:val="24"/>
        </w:rPr>
        <w:t>o</w:t>
      </w:r>
      <w:r w:rsidRPr="00391E19">
        <w:rPr>
          <w:rFonts w:ascii="Times New Roman" w:hAnsi="Times New Roman" w:cs="Times New Roman"/>
          <w:sz w:val="24"/>
          <w:szCs w:val="24"/>
        </w:rPr>
        <w:t xml:space="preserve"> issues</w:t>
      </w:r>
      <w:r w:rsidR="000C7402" w:rsidRPr="00391E19">
        <w:rPr>
          <w:rFonts w:ascii="Times New Roman" w:hAnsi="Times New Roman" w:cs="Times New Roman"/>
          <w:sz w:val="24"/>
          <w:szCs w:val="24"/>
        </w:rPr>
        <w:t>. He</w:t>
      </w:r>
      <w:r w:rsidRPr="00391E19">
        <w:rPr>
          <w:rFonts w:ascii="Times New Roman" w:hAnsi="Times New Roman" w:cs="Times New Roman"/>
          <w:sz w:val="24"/>
          <w:szCs w:val="24"/>
        </w:rPr>
        <w:t xml:space="preserve"> loves social stories.</w:t>
      </w:r>
      <w:r w:rsidR="000C7402" w:rsidRPr="00391E19">
        <w:rPr>
          <w:rFonts w:ascii="Times New Roman" w:hAnsi="Times New Roman" w:cs="Times New Roman"/>
          <w:sz w:val="24"/>
          <w:szCs w:val="24"/>
        </w:rPr>
        <w:t xml:space="preserve"> </w:t>
      </w:r>
      <w:r w:rsidRPr="00391E19">
        <w:rPr>
          <w:rFonts w:ascii="Times New Roman" w:hAnsi="Times New Roman" w:cs="Times New Roman"/>
          <w:sz w:val="24"/>
          <w:szCs w:val="24"/>
        </w:rPr>
        <w:t>So now that I know that that helps to communicate new events for him, then, you know, we make those together. So and then</w:t>
      </w:r>
      <w:r w:rsidR="000C7402" w:rsidRPr="00391E19">
        <w:rPr>
          <w:rFonts w:ascii="Times New Roman" w:hAnsi="Times New Roman" w:cs="Times New Roman"/>
          <w:sz w:val="24"/>
          <w:szCs w:val="24"/>
        </w:rPr>
        <w:t xml:space="preserve">, </w:t>
      </w:r>
      <w:r w:rsidRPr="00391E19">
        <w:rPr>
          <w:rFonts w:ascii="Times New Roman" w:hAnsi="Times New Roman" w:cs="Times New Roman"/>
          <w:sz w:val="24"/>
          <w:szCs w:val="24"/>
        </w:rPr>
        <w:t>same thing with seeing where we’re going next and then talking about the schedule for the day. That’s very important</w:t>
      </w:r>
      <w:r w:rsidR="000C7402" w:rsidRPr="00391E19">
        <w:rPr>
          <w:rFonts w:ascii="Times New Roman" w:hAnsi="Times New Roman" w:cs="Times New Roman"/>
          <w:sz w:val="24"/>
          <w:szCs w:val="24"/>
        </w:rPr>
        <w:t xml:space="preserve"> a</w:t>
      </w:r>
      <w:r w:rsidRPr="00391E19">
        <w:rPr>
          <w:rFonts w:ascii="Times New Roman" w:hAnsi="Times New Roman" w:cs="Times New Roman"/>
          <w:sz w:val="24"/>
          <w:szCs w:val="24"/>
        </w:rPr>
        <w:t xml:space="preserve">nd that has worked well. So I think that both of us together have learned what has been beneficial for him to have positive experiences each day. </w:t>
      </w:r>
    </w:p>
    <w:p w14:paraId="7169ED39" w14:textId="77777777" w:rsidR="00310C07" w:rsidRPr="00391E19" w:rsidRDefault="00310C07" w:rsidP="00391E19">
      <w:pPr>
        <w:spacing w:after="0" w:line="240" w:lineRule="auto"/>
        <w:rPr>
          <w:rFonts w:ascii="Times New Roman" w:hAnsi="Times New Roman" w:cs="Times New Roman"/>
          <w:sz w:val="24"/>
          <w:szCs w:val="24"/>
        </w:rPr>
      </w:pPr>
    </w:p>
    <w:p w14:paraId="3718F99A" w14:textId="5C7F0AA2"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0C7402" w:rsidRPr="00391E19">
        <w:rPr>
          <w:rFonts w:ascii="Times New Roman" w:hAnsi="Times New Roman" w:cs="Times New Roman"/>
          <w:sz w:val="24"/>
          <w:szCs w:val="24"/>
        </w:rPr>
        <w:t xml:space="preserve">That’s wonderful. </w:t>
      </w:r>
      <w:r w:rsidRPr="00391E19">
        <w:rPr>
          <w:rFonts w:ascii="Times New Roman" w:hAnsi="Times New Roman" w:cs="Times New Roman"/>
          <w:sz w:val="24"/>
          <w:szCs w:val="24"/>
        </w:rPr>
        <w:t>And the</w:t>
      </w:r>
      <w:r w:rsidR="000C7402"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like</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 xml:space="preserve"> this adapting has made these sensory experiences less impactful</w:t>
      </w:r>
      <w:r w:rsidR="000C7402" w:rsidRPr="00391E19">
        <w:rPr>
          <w:rFonts w:ascii="Times New Roman" w:hAnsi="Times New Roman" w:cs="Times New Roman"/>
          <w:sz w:val="24"/>
          <w:szCs w:val="24"/>
        </w:rPr>
        <w:t>?</w:t>
      </w:r>
    </w:p>
    <w:p w14:paraId="542C48EF" w14:textId="77777777" w:rsidR="00310C07" w:rsidRPr="00391E19" w:rsidRDefault="00310C07" w:rsidP="00391E19">
      <w:pPr>
        <w:spacing w:after="0" w:line="240" w:lineRule="auto"/>
        <w:rPr>
          <w:rFonts w:ascii="Times New Roman" w:hAnsi="Times New Roman" w:cs="Times New Roman"/>
          <w:sz w:val="24"/>
          <w:szCs w:val="24"/>
        </w:rPr>
      </w:pPr>
    </w:p>
    <w:p w14:paraId="35AECD6A" w14:textId="78083F09"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Yes, but also it limits our experiences to what we do. So because</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 xml:space="preserve"> that I know</w:t>
      </w:r>
      <w:r w:rsidR="000C7402"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like</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 xml:space="preserve"> football games, like</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 xml:space="preserve"> he’s </w:t>
      </w:r>
      <w:r w:rsidR="000C7402" w:rsidRPr="00391E19">
        <w:rPr>
          <w:rFonts w:ascii="Times New Roman" w:hAnsi="Times New Roman" w:cs="Times New Roman"/>
          <w:sz w:val="24"/>
          <w:szCs w:val="24"/>
        </w:rPr>
        <w:t>n</w:t>
      </w:r>
      <w:r w:rsidRPr="00391E19">
        <w:rPr>
          <w:rFonts w:ascii="Times New Roman" w:hAnsi="Times New Roman" w:cs="Times New Roman"/>
          <w:sz w:val="24"/>
          <w:szCs w:val="24"/>
        </w:rPr>
        <w:t xml:space="preserve">ever going to be able to go </w:t>
      </w:r>
      <w:r w:rsidR="00F34CAE" w:rsidRPr="00391E19">
        <w:rPr>
          <w:rFonts w:ascii="Times New Roman" w:hAnsi="Times New Roman" w:cs="Times New Roman"/>
          <w:sz w:val="24"/>
          <w:szCs w:val="24"/>
        </w:rPr>
        <w:t>in</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 xml:space="preserve"> an </w:t>
      </w:r>
      <w:r w:rsidR="00F66DED" w:rsidRPr="00391E19">
        <w:rPr>
          <w:rFonts w:ascii="Times New Roman" w:hAnsi="Times New Roman" w:cs="Times New Roman"/>
          <w:sz w:val="24"/>
          <w:szCs w:val="24"/>
        </w:rPr>
        <w:t>Alabama</w:t>
      </w:r>
      <w:r w:rsidRPr="00391E19">
        <w:rPr>
          <w:rFonts w:ascii="Times New Roman" w:hAnsi="Times New Roman" w:cs="Times New Roman"/>
          <w:sz w:val="24"/>
          <w:szCs w:val="24"/>
        </w:rPr>
        <w:t xml:space="preserve"> football game, you know,</w:t>
      </w:r>
      <w:r w:rsidR="000C7402" w:rsidRPr="00391E19">
        <w:rPr>
          <w:rFonts w:ascii="Times New Roman" w:hAnsi="Times New Roman" w:cs="Times New Roman"/>
          <w:sz w:val="24"/>
          <w:szCs w:val="24"/>
        </w:rPr>
        <w:t xml:space="preserve"> and that’s</w:t>
      </w:r>
      <w:r w:rsidRPr="00391E19">
        <w:rPr>
          <w:rFonts w:ascii="Times New Roman" w:hAnsi="Times New Roman" w:cs="Times New Roman"/>
          <w:sz w:val="24"/>
          <w:szCs w:val="24"/>
        </w:rPr>
        <w:t xml:space="preserve"> a big deal here in the south. Because it’s just</w:t>
      </w:r>
      <w:r w:rsidR="000C7402"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there’s way too many people, you know, pre</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pandemic</w:t>
      </w:r>
      <w:r w:rsidR="000C7402" w:rsidRPr="00391E19">
        <w:rPr>
          <w:rFonts w:ascii="Times New Roman" w:hAnsi="Times New Roman" w:cs="Times New Roman"/>
          <w:sz w:val="24"/>
          <w:szCs w:val="24"/>
        </w:rPr>
        <w:t>, it’s</w:t>
      </w:r>
      <w:r w:rsidRPr="00391E19">
        <w:rPr>
          <w:rFonts w:ascii="Times New Roman" w:hAnsi="Times New Roman" w:cs="Times New Roman"/>
          <w:sz w:val="24"/>
          <w:szCs w:val="24"/>
        </w:rPr>
        <w:t xml:space="preserve"> way too loud</w:t>
      </w:r>
      <w:r w:rsidR="000C7402" w:rsidRPr="00391E19">
        <w:rPr>
          <w:rFonts w:ascii="Times New Roman" w:hAnsi="Times New Roman" w:cs="Times New Roman"/>
          <w:sz w:val="24"/>
          <w:szCs w:val="24"/>
        </w:rPr>
        <w:t>, y</w:t>
      </w:r>
      <w:r w:rsidRPr="00391E19">
        <w:rPr>
          <w:rFonts w:ascii="Times New Roman" w:hAnsi="Times New Roman" w:cs="Times New Roman"/>
          <w:sz w:val="24"/>
          <w:szCs w:val="24"/>
        </w:rPr>
        <w:t>ou know</w:t>
      </w:r>
      <w:r w:rsidR="000C7402" w:rsidRPr="00391E19">
        <w:rPr>
          <w:rFonts w:ascii="Times New Roman" w:hAnsi="Times New Roman" w:cs="Times New Roman"/>
          <w:sz w:val="24"/>
          <w:szCs w:val="24"/>
        </w:rPr>
        <w:t>. B</w:t>
      </w:r>
      <w:r w:rsidRPr="00391E19">
        <w:rPr>
          <w:rFonts w:ascii="Times New Roman" w:hAnsi="Times New Roman" w:cs="Times New Roman"/>
          <w:sz w:val="24"/>
          <w:szCs w:val="24"/>
        </w:rPr>
        <w:t>ut so there’s some things that would be a sensory overload, but I don’t have</w:t>
      </w:r>
      <w:r w:rsidR="000C7402" w:rsidRPr="00391E19">
        <w:rPr>
          <w:rFonts w:ascii="Times New Roman" w:hAnsi="Times New Roman" w:cs="Times New Roman"/>
          <w:sz w:val="24"/>
          <w:szCs w:val="24"/>
        </w:rPr>
        <w:t xml:space="preserve"> him</w:t>
      </w:r>
      <w:r w:rsidRPr="00391E19">
        <w:rPr>
          <w:rFonts w:ascii="Times New Roman" w:hAnsi="Times New Roman" w:cs="Times New Roman"/>
          <w:sz w:val="24"/>
          <w:szCs w:val="24"/>
        </w:rPr>
        <w:t xml:space="preserve"> do that. So yes, they’re less impactful sensory, but he doesn’t do events that I know are going to be</w:t>
      </w:r>
      <w:r w:rsidR="000C7402"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you know, create an atmosphere for him</w:t>
      </w:r>
      <w:r w:rsidR="000C7402" w:rsidRPr="00391E19">
        <w:rPr>
          <w:rFonts w:ascii="Times New Roman" w:hAnsi="Times New Roman" w:cs="Times New Roman"/>
          <w:sz w:val="24"/>
          <w:szCs w:val="24"/>
        </w:rPr>
        <w:t xml:space="preserve"> t</w:t>
      </w:r>
      <w:r w:rsidRPr="00391E19">
        <w:rPr>
          <w:rFonts w:ascii="Times New Roman" w:hAnsi="Times New Roman" w:cs="Times New Roman"/>
          <w:sz w:val="24"/>
          <w:szCs w:val="24"/>
        </w:rPr>
        <w:t>hat’s too stressful.</w:t>
      </w:r>
    </w:p>
    <w:p w14:paraId="0E0B1B93" w14:textId="77777777" w:rsidR="00310C07" w:rsidRPr="00391E19" w:rsidRDefault="00310C07" w:rsidP="00391E19">
      <w:pPr>
        <w:spacing w:after="0" w:line="240" w:lineRule="auto"/>
        <w:rPr>
          <w:rFonts w:ascii="Times New Roman" w:hAnsi="Times New Roman" w:cs="Times New Roman"/>
          <w:sz w:val="24"/>
          <w:szCs w:val="24"/>
        </w:rPr>
      </w:pPr>
    </w:p>
    <w:p w14:paraId="7ECCDA5C" w14:textId="5BCB5CDC"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Absolutely. Thank you for</w:t>
      </w:r>
      <w:r w:rsidR="000C7402" w:rsidRPr="00391E19">
        <w:rPr>
          <w:rFonts w:ascii="Times New Roman" w:hAnsi="Times New Roman" w:cs="Times New Roman"/>
          <w:sz w:val="24"/>
          <w:szCs w:val="24"/>
        </w:rPr>
        <w:t xml:space="preserve"> sharing that.</w:t>
      </w:r>
      <w:r w:rsidRPr="00391E19">
        <w:rPr>
          <w:rFonts w:ascii="Times New Roman" w:hAnsi="Times New Roman" w:cs="Times New Roman"/>
          <w:sz w:val="24"/>
          <w:szCs w:val="24"/>
        </w:rPr>
        <w:t xml:space="preserve"> </w:t>
      </w:r>
    </w:p>
    <w:p w14:paraId="13E20897" w14:textId="77777777" w:rsidR="00310C07" w:rsidRPr="00391E19" w:rsidRDefault="00310C07" w:rsidP="00391E19">
      <w:pPr>
        <w:spacing w:after="0" w:line="240" w:lineRule="auto"/>
        <w:rPr>
          <w:rFonts w:ascii="Times New Roman" w:hAnsi="Times New Roman" w:cs="Times New Roman"/>
          <w:sz w:val="24"/>
          <w:szCs w:val="24"/>
        </w:rPr>
      </w:pPr>
    </w:p>
    <w:p w14:paraId="2AFDCC96" w14:textId="010C20D5"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0C7402" w:rsidRPr="00391E19">
        <w:rPr>
          <w:rFonts w:ascii="Times New Roman" w:hAnsi="Times New Roman" w:cs="Times New Roman"/>
          <w:bCs/>
          <w:sz w:val="24"/>
          <w:szCs w:val="24"/>
        </w:rPr>
        <w:t>So yes, t</w:t>
      </w:r>
      <w:r w:rsidRPr="00391E19">
        <w:rPr>
          <w:rFonts w:ascii="Times New Roman" w:hAnsi="Times New Roman" w:cs="Times New Roman"/>
          <w:sz w:val="24"/>
          <w:szCs w:val="24"/>
        </w:rPr>
        <w:t>he adaptation is great. But then there’s also the negativity about, you know, there’s some things that we just don’t do.</w:t>
      </w:r>
    </w:p>
    <w:p w14:paraId="659E58CD" w14:textId="77777777" w:rsidR="00310C07" w:rsidRPr="00391E19" w:rsidRDefault="00310C07" w:rsidP="00391E19">
      <w:pPr>
        <w:spacing w:after="0" w:line="240" w:lineRule="auto"/>
        <w:rPr>
          <w:rFonts w:ascii="Times New Roman" w:hAnsi="Times New Roman" w:cs="Times New Roman"/>
          <w:sz w:val="24"/>
          <w:szCs w:val="24"/>
        </w:rPr>
      </w:pPr>
    </w:p>
    <w:p w14:paraId="4E369EF1" w14:textId="493F3E59"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391E19" w:rsidRPr="00391E19">
        <w:rPr>
          <w:rFonts w:ascii="Times New Roman" w:hAnsi="Times New Roman" w:cs="Times New Roman"/>
          <w:b/>
          <w:sz w:val="24"/>
          <w:szCs w:val="24"/>
        </w:rPr>
        <w:t xml:space="preserve">[15:00] </w:t>
      </w:r>
      <w:r w:rsidRPr="00391E19">
        <w:rPr>
          <w:rFonts w:ascii="Times New Roman" w:hAnsi="Times New Roman" w:cs="Times New Roman"/>
          <w:sz w:val="24"/>
          <w:szCs w:val="24"/>
        </w:rPr>
        <w:t xml:space="preserve">Yeah, that makes sense. </w:t>
      </w:r>
      <w:r w:rsidR="000C7402" w:rsidRPr="00391E19">
        <w:rPr>
          <w:rFonts w:ascii="Times New Roman" w:hAnsi="Times New Roman" w:cs="Times New Roman"/>
          <w:sz w:val="24"/>
          <w:szCs w:val="24"/>
        </w:rPr>
        <w:t>A</w:t>
      </w:r>
      <w:r w:rsidRPr="00391E19">
        <w:rPr>
          <w:rFonts w:ascii="Times New Roman" w:hAnsi="Times New Roman" w:cs="Times New Roman"/>
          <w:sz w:val="24"/>
          <w:szCs w:val="24"/>
        </w:rPr>
        <w:t>nd then</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 xml:space="preserve"> this adaptation</w:t>
      </w:r>
      <w:r w:rsidR="000C7402" w:rsidRPr="00391E19">
        <w:rPr>
          <w:rFonts w:ascii="Times New Roman" w:hAnsi="Times New Roman" w:cs="Times New Roman"/>
          <w:sz w:val="24"/>
          <w:szCs w:val="24"/>
        </w:rPr>
        <w:t>: d</w:t>
      </w:r>
      <w:r w:rsidRPr="00391E19">
        <w:rPr>
          <w:rFonts w:ascii="Times New Roman" w:hAnsi="Times New Roman" w:cs="Times New Roman"/>
          <w:sz w:val="24"/>
          <w:szCs w:val="24"/>
        </w:rPr>
        <w:t>o you think that change</w:t>
      </w:r>
      <w:r w:rsidR="000C7402" w:rsidRPr="00391E19">
        <w:rPr>
          <w:rFonts w:ascii="Times New Roman" w:hAnsi="Times New Roman" w:cs="Times New Roman"/>
          <w:sz w:val="24"/>
          <w:szCs w:val="24"/>
        </w:rPr>
        <w:t xml:space="preserve"> is</w:t>
      </w:r>
      <w:r w:rsidRPr="00391E19">
        <w:rPr>
          <w:rFonts w:ascii="Times New Roman" w:hAnsi="Times New Roman" w:cs="Times New Roman"/>
          <w:sz w:val="24"/>
          <w:szCs w:val="24"/>
        </w:rPr>
        <w:t xml:space="preserve"> related to any independence that he’s gained over time?</w:t>
      </w:r>
    </w:p>
    <w:p w14:paraId="207C7598" w14:textId="77777777" w:rsidR="00310C07" w:rsidRPr="00391E19" w:rsidRDefault="00310C07" w:rsidP="00391E19">
      <w:pPr>
        <w:spacing w:after="0" w:line="240" w:lineRule="auto"/>
        <w:rPr>
          <w:rFonts w:ascii="Times New Roman" w:hAnsi="Times New Roman" w:cs="Times New Roman"/>
          <w:sz w:val="24"/>
          <w:szCs w:val="24"/>
        </w:rPr>
      </w:pPr>
    </w:p>
    <w:p w14:paraId="6CE04F12" w14:textId="728C3C08"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Can you clarify that a little</w:t>
      </w:r>
      <w:r w:rsidR="000C7402" w:rsidRPr="00391E19">
        <w:rPr>
          <w:rFonts w:ascii="Times New Roman" w:hAnsi="Times New Roman" w:cs="Times New Roman"/>
          <w:sz w:val="24"/>
          <w:szCs w:val="24"/>
        </w:rPr>
        <w:t xml:space="preserve"> bit</w:t>
      </w:r>
      <w:r w:rsidRPr="00391E19">
        <w:rPr>
          <w:rFonts w:ascii="Times New Roman" w:hAnsi="Times New Roman" w:cs="Times New Roman"/>
          <w:sz w:val="24"/>
          <w:szCs w:val="24"/>
        </w:rPr>
        <w:t xml:space="preserve"> more?</w:t>
      </w:r>
    </w:p>
    <w:p w14:paraId="7446600B" w14:textId="77777777" w:rsidR="00310C07" w:rsidRPr="00391E19" w:rsidRDefault="00310C07" w:rsidP="00391E19">
      <w:pPr>
        <w:spacing w:after="0" w:line="240" w:lineRule="auto"/>
        <w:rPr>
          <w:rFonts w:ascii="Times New Roman" w:hAnsi="Times New Roman" w:cs="Times New Roman"/>
          <w:sz w:val="24"/>
          <w:szCs w:val="24"/>
        </w:rPr>
      </w:pPr>
    </w:p>
    <w:p w14:paraId="7C15254E" w14:textId="6ECDB0B0"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Yeah</w:t>
      </w:r>
      <w:r w:rsidR="000C7402"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just</w:t>
      </w:r>
      <w:r w:rsidR="000C7402"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because we’re trying to figure out how </w:t>
      </w:r>
      <w:r w:rsidR="000C7402" w:rsidRPr="00391E19">
        <w:rPr>
          <w:rFonts w:ascii="Times New Roman" w:hAnsi="Times New Roman" w:cs="Times New Roman"/>
          <w:sz w:val="24"/>
          <w:szCs w:val="24"/>
        </w:rPr>
        <w:t>d</w:t>
      </w:r>
      <w:r w:rsidRPr="00391E19">
        <w:rPr>
          <w:rFonts w:ascii="Times New Roman" w:hAnsi="Times New Roman" w:cs="Times New Roman"/>
          <w:sz w:val="24"/>
          <w:szCs w:val="24"/>
        </w:rPr>
        <w:t>o sensory sensitivities impact</w:t>
      </w:r>
      <w:r w:rsidR="000C7402" w:rsidRPr="00391E19">
        <w:rPr>
          <w:rFonts w:ascii="Times New Roman" w:hAnsi="Times New Roman" w:cs="Times New Roman"/>
          <w:sz w:val="24"/>
          <w:szCs w:val="24"/>
        </w:rPr>
        <w:t xml:space="preserve"> the</w:t>
      </w:r>
      <w:r w:rsidRPr="00391E19">
        <w:rPr>
          <w:rFonts w:ascii="Times New Roman" w:hAnsi="Times New Roman" w:cs="Times New Roman"/>
          <w:sz w:val="24"/>
          <w:szCs w:val="24"/>
        </w:rPr>
        <w:t xml:space="preserve"> transition to adulthood and independence. And I’m just wondering, do you think these changes you’re seeing in your son</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 xml:space="preserve"> if they are related to any independence that he’s gained over time? </w:t>
      </w:r>
    </w:p>
    <w:p w14:paraId="524522A9" w14:textId="77777777" w:rsidR="00310C07" w:rsidRPr="00391E19" w:rsidRDefault="00310C07" w:rsidP="00391E19">
      <w:pPr>
        <w:spacing w:after="0" w:line="240" w:lineRule="auto"/>
        <w:rPr>
          <w:rFonts w:ascii="Times New Roman" w:hAnsi="Times New Roman" w:cs="Times New Roman"/>
          <w:sz w:val="24"/>
          <w:szCs w:val="24"/>
        </w:rPr>
      </w:pPr>
    </w:p>
    <w:p w14:paraId="2C0D755D" w14:textId="0F15A1FB" w:rsidR="000C7402"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lastRenderedPageBreak/>
        <w:t xml:space="preserve">Interviewee: </w:t>
      </w:r>
      <w:r w:rsidR="000C7402" w:rsidRPr="00391E19">
        <w:rPr>
          <w:rFonts w:ascii="Times New Roman" w:hAnsi="Times New Roman" w:cs="Times New Roman"/>
          <w:bCs/>
          <w:sz w:val="24"/>
          <w:szCs w:val="24"/>
        </w:rPr>
        <w:t xml:space="preserve">Yes, </w:t>
      </w:r>
      <w:r w:rsidRPr="00391E19">
        <w:rPr>
          <w:rFonts w:ascii="Times New Roman" w:hAnsi="Times New Roman" w:cs="Times New Roman"/>
          <w:sz w:val="24"/>
          <w:szCs w:val="24"/>
        </w:rPr>
        <w:t>I think so</w:t>
      </w:r>
      <w:r w:rsidR="000C7402" w:rsidRPr="00391E19">
        <w:rPr>
          <w:rFonts w:ascii="Times New Roman" w:hAnsi="Times New Roman" w:cs="Times New Roman"/>
          <w:sz w:val="24"/>
          <w:szCs w:val="24"/>
        </w:rPr>
        <w:t xml:space="preserve"> b</w:t>
      </w:r>
      <w:r w:rsidRPr="00391E19">
        <w:rPr>
          <w:rFonts w:ascii="Times New Roman" w:hAnsi="Times New Roman" w:cs="Times New Roman"/>
          <w:sz w:val="24"/>
          <w:szCs w:val="24"/>
        </w:rPr>
        <w:t>ecause</w:t>
      </w:r>
      <w:r w:rsidR="000C7402" w:rsidRPr="00391E19">
        <w:rPr>
          <w:rFonts w:ascii="Times New Roman" w:hAnsi="Times New Roman" w:cs="Times New Roman"/>
          <w:sz w:val="24"/>
          <w:szCs w:val="24"/>
        </w:rPr>
        <w:t>—t</w:t>
      </w:r>
      <w:r w:rsidRPr="00391E19">
        <w:rPr>
          <w:rFonts w:ascii="Times New Roman" w:hAnsi="Times New Roman" w:cs="Times New Roman"/>
          <w:sz w:val="24"/>
          <w:szCs w:val="24"/>
        </w:rPr>
        <w:t>hanks for clarifying</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because as he</w:t>
      </w:r>
      <w:r w:rsidR="000C7402" w:rsidRPr="00391E19">
        <w:rPr>
          <w:rFonts w:ascii="Times New Roman" w:hAnsi="Times New Roman" w:cs="Times New Roman"/>
          <w:sz w:val="24"/>
          <w:szCs w:val="24"/>
        </w:rPr>
        <w:t>’s</w:t>
      </w:r>
      <w:r w:rsidRPr="00391E19">
        <w:rPr>
          <w:rFonts w:ascii="Times New Roman" w:hAnsi="Times New Roman" w:cs="Times New Roman"/>
          <w:sz w:val="24"/>
          <w:szCs w:val="24"/>
        </w:rPr>
        <w:t xml:space="preserve"> got</w:t>
      </w:r>
      <w:r w:rsidR="000C7402" w:rsidRPr="00391E19">
        <w:rPr>
          <w:rFonts w:ascii="Times New Roman" w:hAnsi="Times New Roman" w:cs="Times New Roman"/>
          <w:sz w:val="24"/>
          <w:szCs w:val="24"/>
        </w:rPr>
        <w:t>ten</w:t>
      </w:r>
      <w:r w:rsidRPr="00391E19">
        <w:rPr>
          <w:rFonts w:ascii="Times New Roman" w:hAnsi="Times New Roman" w:cs="Times New Roman"/>
          <w:sz w:val="24"/>
          <w:szCs w:val="24"/>
        </w:rPr>
        <w:t xml:space="preserve"> older, he has been able to stay home by himself for a short period of time, so that independence has been good</w:t>
      </w:r>
      <w:r w:rsidR="000C7402" w:rsidRPr="00391E19">
        <w:rPr>
          <w:rFonts w:ascii="Times New Roman" w:hAnsi="Times New Roman" w:cs="Times New Roman"/>
          <w:sz w:val="24"/>
          <w:szCs w:val="24"/>
        </w:rPr>
        <w:t>. And</w:t>
      </w:r>
      <w:r w:rsidRPr="00391E19">
        <w:rPr>
          <w:rFonts w:ascii="Times New Roman" w:hAnsi="Times New Roman" w:cs="Times New Roman"/>
          <w:sz w:val="24"/>
          <w:szCs w:val="24"/>
        </w:rPr>
        <w:t xml:space="preserve"> for him </w:t>
      </w:r>
      <w:r w:rsidR="00021777" w:rsidRPr="00391E19">
        <w:rPr>
          <w:rFonts w:ascii="Times New Roman" w:hAnsi="Times New Roman" w:cs="Times New Roman"/>
          <w:sz w:val="24"/>
          <w:szCs w:val="24"/>
        </w:rPr>
        <w:t xml:space="preserve">to </w:t>
      </w:r>
      <w:r w:rsidRPr="00391E19">
        <w:rPr>
          <w:rFonts w:ascii="Times New Roman" w:hAnsi="Times New Roman" w:cs="Times New Roman"/>
          <w:sz w:val="24"/>
          <w:szCs w:val="24"/>
        </w:rPr>
        <w:t>know that he needs to separate himself, or if he needs, like, even a time</w:t>
      </w:r>
      <w:r w:rsidR="000C7402" w:rsidRPr="00391E19">
        <w:rPr>
          <w:rFonts w:ascii="Times New Roman" w:hAnsi="Times New Roman" w:cs="Times New Roman"/>
          <w:sz w:val="24"/>
          <w:szCs w:val="24"/>
        </w:rPr>
        <w:t xml:space="preserve"> </w:t>
      </w:r>
      <w:r w:rsidRPr="00391E19">
        <w:rPr>
          <w:rFonts w:ascii="Times New Roman" w:hAnsi="Times New Roman" w:cs="Times New Roman"/>
          <w:sz w:val="24"/>
          <w:szCs w:val="24"/>
        </w:rPr>
        <w:t>out at home, then, you know, he’s able to, you know, watch</w:t>
      </w:r>
      <w:r w:rsidR="000C7402" w:rsidRPr="00391E19">
        <w:rPr>
          <w:rFonts w:ascii="Times New Roman" w:hAnsi="Times New Roman" w:cs="Times New Roman"/>
          <w:sz w:val="24"/>
          <w:szCs w:val="24"/>
        </w:rPr>
        <w:t xml:space="preserve"> a</w:t>
      </w:r>
      <w:r w:rsidRPr="00391E19">
        <w:rPr>
          <w:rFonts w:ascii="Times New Roman" w:hAnsi="Times New Roman" w:cs="Times New Roman"/>
          <w:sz w:val="24"/>
          <w:szCs w:val="24"/>
        </w:rPr>
        <w:t xml:space="preserve"> movie or spend time in his game room, you know, so I mean, that’s </w:t>
      </w:r>
      <w:r w:rsidR="000C7402" w:rsidRPr="00391E19">
        <w:rPr>
          <w:rFonts w:ascii="Times New Roman" w:hAnsi="Times New Roman" w:cs="Times New Roman"/>
          <w:sz w:val="24"/>
          <w:szCs w:val="24"/>
        </w:rPr>
        <w:t xml:space="preserve">been good </w:t>
      </w:r>
      <w:r w:rsidRPr="00391E19">
        <w:rPr>
          <w:rFonts w:ascii="Times New Roman" w:hAnsi="Times New Roman" w:cs="Times New Roman"/>
          <w:sz w:val="24"/>
          <w:szCs w:val="24"/>
        </w:rPr>
        <w:t>because now that he’s able to do that</w:t>
      </w:r>
      <w:r w:rsidR="000C7402" w:rsidRPr="00391E19">
        <w:rPr>
          <w:rFonts w:ascii="Times New Roman" w:hAnsi="Times New Roman" w:cs="Times New Roman"/>
          <w:sz w:val="24"/>
          <w:szCs w:val="24"/>
        </w:rPr>
        <w:t>, s</w:t>
      </w:r>
      <w:r w:rsidRPr="00391E19">
        <w:rPr>
          <w:rFonts w:ascii="Times New Roman" w:hAnsi="Times New Roman" w:cs="Times New Roman"/>
          <w:sz w:val="24"/>
          <w:szCs w:val="24"/>
        </w:rPr>
        <w:t>o he’s able to, you know, find things that calm himself down. And that’s happened because he’s been older, you know, and that he knows that he needs some time to</w:t>
      </w:r>
      <w:r w:rsidR="000C7402" w:rsidRPr="00391E19">
        <w:rPr>
          <w:rFonts w:ascii="Times New Roman" w:hAnsi="Times New Roman" w:cs="Times New Roman"/>
          <w:sz w:val="24"/>
          <w:szCs w:val="24"/>
        </w:rPr>
        <w:t>o …</w:t>
      </w:r>
      <w:r w:rsidRPr="00391E19">
        <w:rPr>
          <w:rFonts w:ascii="Times New Roman" w:hAnsi="Times New Roman" w:cs="Times New Roman"/>
          <w:sz w:val="24"/>
          <w:szCs w:val="24"/>
        </w:rPr>
        <w:t xml:space="preserve"> </w:t>
      </w:r>
    </w:p>
    <w:p w14:paraId="3DB358CA" w14:textId="77777777" w:rsidR="000C7402" w:rsidRPr="00391E19" w:rsidRDefault="000C7402" w:rsidP="00391E19">
      <w:pPr>
        <w:spacing w:after="0" w:line="240" w:lineRule="auto"/>
        <w:rPr>
          <w:rFonts w:ascii="Times New Roman" w:hAnsi="Times New Roman" w:cs="Times New Roman"/>
          <w:sz w:val="24"/>
          <w:szCs w:val="24"/>
        </w:rPr>
      </w:pPr>
    </w:p>
    <w:p w14:paraId="62D10F7D" w14:textId="2242E217" w:rsidR="000C7402" w:rsidRPr="00391E19" w:rsidRDefault="000C740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bCs/>
          <w:sz w:val="24"/>
          <w:szCs w:val="24"/>
        </w:rPr>
        <w:t xml:space="preserve">And </w:t>
      </w:r>
      <w:r w:rsidR="005A5062" w:rsidRPr="00391E19">
        <w:rPr>
          <w:rFonts w:ascii="Times New Roman" w:hAnsi="Times New Roman" w:cs="Times New Roman"/>
          <w:sz w:val="24"/>
          <w:szCs w:val="24"/>
        </w:rPr>
        <w:t>calm himself down from</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like</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sensory experiences or just </w:t>
      </w:r>
      <w:r w:rsidR="00F66DED" w:rsidRPr="00391E19">
        <w:rPr>
          <w:rFonts w:ascii="Times New Roman" w:hAnsi="Times New Roman" w:cs="Times New Roman"/>
          <w:sz w:val="24"/>
          <w:szCs w:val="24"/>
        </w:rPr>
        <w:t>generalized</w:t>
      </w:r>
      <w:r w:rsidR="005A5062" w:rsidRPr="00391E19">
        <w:rPr>
          <w:rFonts w:ascii="Times New Roman" w:hAnsi="Times New Roman" w:cs="Times New Roman"/>
          <w:sz w:val="24"/>
          <w:szCs w:val="24"/>
        </w:rPr>
        <w:t xml:space="preserve"> experiences</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w:t>
      </w:r>
    </w:p>
    <w:p w14:paraId="47665415" w14:textId="77777777" w:rsidR="000C7402" w:rsidRPr="00391E19" w:rsidRDefault="000C7402" w:rsidP="00391E19">
      <w:pPr>
        <w:spacing w:after="0" w:line="240" w:lineRule="auto"/>
        <w:rPr>
          <w:rFonts w:ascii="Times New Roman" w:hAnsi="Times New Roman" w:cs="Times New Roman"/>
          <w:sz w:val="24"/>
          <w:szCs w:val="24"/>
        </w:rPr>
      </w:pPr>
    </w:p>
    <w:p w14:paraId="50A566CA" w14:textId="082B965B" w:rsidR="00310C07" w:rsidRPr="00391E19" w:rsidRDefault="000C740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021777" w:rsidRPr="00391E19">
        <w:rPr>
          <w:rFonts w:ascii="Times New Roman" w:hAnsi="Times New Roman" w:cs="Times New Roman"/>
          <w:sz w:val="24"/>
          <w:szCs w:val="24"/>
        </w:rPr>
        <w:t>M</w:t>
      </w:r>
      <w:r w:rsidR="005A5062" w:rsidRPr="00391E19">
        <w:rPr>
          <w:rFonts w:ascii="Times New Roman" w:hAnsi="Times New Roman" w:cs="Times New Roman"/>
          <w:sz w:val="24"/>
          <w:szCs w:val="24"/>
        </w:rPr>
        <w:t>ostly sensory. Because when he</w:t>
      </w:r>
      <w:r w:rsidRPr="00391E19">
        <w:rPr>
          <w:rFonts w:ascii="Times New Roman" w:hAnsi="Times New Roman" w:cs="Times New Roman"/>
          <w:sz w:val="24"/>
          <w:szCs w:val="24"/>
        </w:rPr>
        <w:t xml:space="preserve"> …</w:t>
      </w:r>
      <w:r w:rsidR="005A5062" w:rsidRPr="00391E19">
        <w:rPr>
          <w:rFonts w:ascii="Times New Roman" w:hAnsi="Times New Roman" w:cs="Times New Roman"/>
          <w:sz w:val="24"/>
          <w:szCs w:val="24"/>
        </w:rPr>
        <w:t xml:space="preserve"> if we have a really</w:t>
      </w:r>
      <w:r w:rsidRPr="00391E19">
        <w:rPr>
          <w:rFonts w:ascii="Times New Roman" w:hAnsi="Times New Roman" w:cs="Times New Roman"/>
          <w:sz w:val="24"/>
          <w:szCs w:val="24"/>
        </w:rPr>
        <w:t xml:space="preserve"> …</w:t>
      </w:r>
      <w:r w:rsidR="005A5062" w:rsidRPr="00391E19">
        <w:rPr>
          <w:rFonts w:ascii="Times New Roman" w:hAnsi="Times New Roman" w:cs="Times New Roman"/>
          <w:sz w:val="24"/>
          <w:szCs w:val="24"/>
        </w:rPr>
        <w:t xml:space="preserve"> if we have a lot of activities in one day, then the next day he really needs a lot of alone time because he is so overstimulated</w:t>
      </w:r>
      <w:r w:rsidRPr="00391E19">
        <w:rPr>
          <w:rFonts w:ascii="Times New Roman" w:hAnsi="Times New Roman" w:cs="Times New Roman"/>
          <w:sz w:val="24"/>
          <w:szCs w:val="24"/>
        </w:rPr>
        <w:t>. So, like, if</w:t>
      </w:r>
      <w:r w:rsidR="005A5062" w:rsidRPr="00391E19">
        <w:rPr>
          <w:rFonts w:ascii="Times New Roman" w:hAnsi="Times New Roman" w:cs="Times New Roman"/>
          <w:sz w:val="24"/>
          <w:szCs w:val="24"/>
        </w:rPr>
        <w:t xml:space="preserve"> we’re working </w:t>
      </w:r>
      <w:r w:rsidRPr="00391E19">
        <w:rPr>
          <w:rFonts w:ascii="Times New Roman" w:hAnsi="Times New Roman" w:cs="Times New Roman"/>
          <w:sz w:val="24"/>
          <w:szCs w:val="24"/>
        </w:rPr>
        <w:t>at a</w:t>
      </w:r>
      <w:r w:rsidR="005A5062" w:rsidRPr="00391E19">
        <w:rPr>
          <w:rFonts w:ascii="Times New Roman" w:hAnsi="Times New Roman" w:cs="Times New Roman"/>
          <w:sz w:val="24"/>
          <w:szCs w:val="24"/>
        </w:rPr>
        <w:t xml:space="preserve"> catering event, like</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the next day, I know that he’s needing a couple hours to himself just to calm down and then he’s in</w:t>
      </w:r>
      <w:r w:rsidRPr="00391E19">
        <w:rPr>
          <w:rFonts w:ascii="Times New Roman" w:hAnsi="Times New Roman" w:cs="Times New Roman"/>
          <w:sz w:val="24"/>
          <w:szCs w:val="24"/>
        </w:rPr>
        <w:t xml:space="preserve"> </w:t>
      </w:r>
      <w:r w:rsidR="005A5062" w:rsidRPr="00391E19">
        <w:rPr>
          <w:rFonts w:ascii="Times New Roman" w:hAnsi="Times New Roman" w:cs="Times New Roman"/>
          <w:sz w:val="24"/>
          <w:szCs w:val="24"/>
        </w:rPr>
        <w:t>a great mood after that, but there’s so much that he needs to unpack that</w:t>
      </w:r>
      <w:r w:rsidRPr="00391E19">
        <w:rPr>
          <w:rFonts w:ascii="Times New Roman" w:hAnsi="Times New Roman" w:cs="Times New Roman"/>
          <w:sz w:val="24"/>
          <w:szCs w:val="24"/>
        </w:rPr>
        <w:t>, you know,</w:t>
      </w:r>
      <w:r w:rsidR="005A5062" w:rsidRPr="00391E19">
        <w:rPr>
          <w:rFonts w:ascii="Times New Roman" w:hAnsi="Times New Roman" w:cs="Times New Roman"/>
          <w:sz w:val="24"/>
          <w:szCs w:val="24"/>
        </w:rPr>
        <w:t xml:space="preserve"> </w:t>
      </w:r>
      <w:r w:rsidRPr="00391E19">
        <w:rPr>
          <w:rFonts w:ascii="Times New Roman" w:hAnsi="Times New Roman" w:cs="Times New Roman"/>
          <w:sz w:val="24"/>
          <w:szCs w:val="24"/>
        </w:rPr>
        <w:t>h</w:t>
      </w:r>
      <w:r w:rsidR="005A5062" w:rsidRPr="00391E19">
        <w:rPr>
          <w:rFonts w:ascii="Times New Roman" w:hAnsi="Times New Roman" w:cs="Times New Roman"/>
          <w:sz w:val="24"/>
          <w:szCs w:val="24"/>
        </w:rPr>
        <w:t>e really needs, you know, some</w:t>
      </w:r>
      <w:r w:rsidRPr="00391E19">
        <w:rPr>
          <w:rFonts w:ascii="Times New Roman" w:hAnsi="Times New Roman" w:cs="Times New Roman"/>
          <w:sz w:val="24"/>
          <w:szCs w:val="24"/>
        </w:rPr>
        <w:t xml:space="preserve"> </w:t>
      </w:r>
      <w:r w:rsidR="005A5062" w:rsidRPr="00391E19">
        <w:rPr>
          <w:rFonts w:ascii="Times New Roman" w:hAnsi="Times New Roman" w:cs="Times New Roman"/>
          <w:sz w:val="24"/>
          <w:szCs w:val="24"/>
        </w:rPr>
        <w:t>time.</w:t>
      </w:r>
    </w:p>
    <w:p w14:paraId="746525E0" w14:textId="77777777" w:rsidR="00310C07" w:rsidRPr="00391E19" w:rsidRDefault="00310C07" w:rsidP="00391E19">
      <w:pPr>
        <w:spacing w:after="0" w:line="240" w:lineRule="auto"/>
        <w:rPr>
          <w:rFonts w:ascii="Times New Roman" w:hAnsi="Times New Roman" w:cs="Times New Roman"/>
          <w:sz w:val="24"/>
          <w:szCs w:val="24"/>
        </w:rPr>
      </w:pPr>
    </w:p>
    <w:p w14:paraId="5BCE64AA" w14:textId="77777777" w:rsidR="003071F8"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 xml:space="preserve">Yeah, totally. Thank you. </w:t>
      </w:r>
      <w:r w:rsidR="000C7402" w:rsidRPr="00391E19">
        <w:rPr>
          <w:rFonts w:ascii="Times New Roman" w:hAnsi="Times New Roman" w:cs="Times New Roman"/>
          <w:sz w:val="24"/>
          <w:szCs w:val="24"/>
        </w:rPr>
        <w:t>A</w:t>
      </w:r>
      <w:r w:rsidRPr="00391E19">
        <w:rPr>
          <w:rFonts w:ascii="Times New Roman" w:hAnsi="Times New Roman" w:cs="Times New Roman"/>
          <w:sz w:val="24"/>
          <w:szCs w:val="24"/>
        </w:rPr>
        <w:t>nd</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 xml:space="preserve"> you’ve kind of touched upon this as well</w:t>
      </w:r>
      <w:r w:rsidR="003071F8" w:rsidRPr="00391E19">
        <w:rPr>
          <w:rFonts w:ascii="Times New Roman" w:hAnsi="Times New Roman" w:cs="Times New Roman"/>
          <w:sz w:val="24"/>
          <w:szCs w:val="24"/>
        </w:rPr>
        <w:t xml:space="preserve"> b</w:t>
      </w:r>
      <w:r w:rsidRPr="00391E19">
        <w:rPr>
          <w:rFonts w:ascii="Times New Roman" w:hAnsi="Times New Roman" w:cs="Times New Roman"/>
          <w:sz w:val="24"/>
          <w:szCs w:val="24"/>
        </w:rPr>
        <w:t>ut</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when your son is in a scenario or an environment that is sensory, like</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F66DED" w:rsidRPr="00391E19">
        <w:rPr>
          <w:rFonts w:ascii="Times New Roman" w:hAnsi="Times New Roman" w:cs="Times New Roman"/>
          <w:sz w:val="24"/>
          <w:szCs w:val="24"/>
        </w:rPr>
        <w:t>aversive</w:t>
      </w:r>
      <w:r w:rsidRPr="00391E19">
        <w:rPr>
          <w:rFonts w:ascii="Times New Roman" w:hAnsi="Times New Roman" w:cs="Times New Roman"/>
          <w:sz w:val="24"/>
          <w:szCs w:val="24"/>
        </w:rPr>
        <w:t xml:space="preserve"> to him in terms of his sensory sensitivities does that cause or increase anxiety for him? </w:t>
      </w:r>
    </w:p>
    <w:p w14:paraId="3DDCF53B" w14:textId="77777777" w:rsidR="003071F8" w:rsidRPr="00391E19" w:rsidRDefault="003071F8" w:rsidP="00391E19">
      <w:pPr>
        <w:spacing w:after="0" w:line="240" w:lineRule="auto"/>
        <w:rPr>
          <w:rFonts w:ascii="Times New Roman" w:hAnsi="Times New Roman" w:cs="Times New Roman"/>
          <w:sz w:val="24"/>
          <w:szCs w:val="24"/>
        </w:rPr>
      </w:pPr>
    </w:p>
    <w:p w14:paraId="284B7CB9" w14:textId="1ECE4CC2" w:rsidR="003071F8" w:rsidRPr="00391E19" w:rsidRDefault="003071F8"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 xml:space="preserve">Absolutely, yes. </w:t>
      </w:r>
    </w:p>
    <w:p w14:paraId="6068A14A" w14:textId="77777777" w:rsidR="003071F8" w:rsidRPr="00391E19" w:rsidRDefault="003071F8" w:rsidP="00391E19">
      <w:pPr>
        <w:spacing w:after="0" w:line="240" w:lineRule="auto"/>
        <w:rPr>
          <w:rFonts w:ascii="Times New Roman" w:hAnsi="Times New Roman" w:cs="Times New Roman"/>
          <w:sz w:val="24"/>
          <w:szCs w:val="24"/>
        </w:rPr>
      </w:pPr>
    </w:p>
    <w:p w14:paraId="0F3A9A59" w14:textId="42F9EE7A" w:rsidR="00310C07" w:rsidRPr="00391E19" w:rsidRDefault="003071F8"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Yeah. What does that look like for him?</w:t>
      </w:r>
    </w:p>
    <w:p w14:paraId="563FF1D7" w14:textId="77777777" w:rsidR="00310C07" w:rsidRPr="00391E19" w:rsidRDefault="00310C07" w:rsidP="00391E19">
      <w:pPr>
        <w:spacing w:after="0" w:line="240" w:lineRule="auto"/>
        <w:rPr>
          <w:rFonts w:ascii="Times New Roman" w:hAnsi="Times New Roman" w:cs="Times New Roman"/>
          <w:sz w:val="24"/>
          <w:szCs w:val="24"/>
        </w:rPr>
      </w:pPr>
    </w:p>
    <w:p w14:paraId="6AD511F1" w14:textId="5E83955B"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bCs/>
          <w:sz w:val="24"/>
          <w:szCs w:val="24"/>
        </w:rPr>
        <w:t>L</w:t>
      </w:r>
      <w:r w:rsidRPr="00391E19">
        <w:rPr>
          <w:rFonts w:ascii="Times New Roman" w:hAnsi="Times New Roman" w:cs="Times New Roman"/>
          <w:sz w:val="24"/>
          <w:szCs w:val="24"/>
        </w:rPr>
        <w:t>ots of st</w:t>
      </w:r>
      <w:r w:rsidR="003071F8" w:rsidRPr="00391E19">
        <w:rPr>
          <w:rFonts w:ascii="Times New Roman" w:hAnsi="Times New Roman" w:cs="Times New Roman"/>
          <w:sz w:val="24"/>
          <w:szCs w:val="24"/>
        </w:rPr>
        <w:t>i</w:t>
      </w:r>
      <w:r w:rsidRPr="00391E19">
        <w:rPr>
          <w:rFonts w:ascii="Times New Roman" w:hAnsi="Times New Roman" w:cs="Times New Roman"/>
          <w:sz w:val="24"/>
          <w:szCs w:val="24"/>
        </w:rPr>
        <w:t>mming</w:t>
      </w:r>
      <w:r w:rsidR="003071F8" w:rsidRPr="00391E19">
        <w:rPr>
          <w:rFonts w:ascii="Times New Roman" w:hAnsi="Times New Roman" w:cs="Times New Roman"/>
          <w:sz w:val="24"/>
          <w:szCs w:val="24"/>
        </w:rPr>
        <w:t>. H</w:t>
      </w:r>
      <w:r w:rsidRPr="00391E19">
        <w:rPr>
          <w:rFonts w:ascii="Times New Roman" w:hAnsi="Times New Roman" w:cs="Times New Roman"/>
          <w:sz w:val="24"/>
          <w:szCs w:val="24"/>
        </w:rPr>
        <w:t xml:space="preserve">e gets very red. So he has </w:t>
      </w:r>
      <w:r w:rsidR="003071F8" w:rsidRPr="00391E19">
        <w:rPr>
          <w:rFonts w:ascii="Times New Roman" w:hAnsi="Times New Roman" w:cs="Times New Roman"/>
          <w:sz w:val="24"/>
          <w:szCs w:val="24"/>
        </w:rPr>
        <w:t>these physical attributions</w:t>
      </w:r>
      <w:r w:rsidRPr="00391E19">
        <w:rPr>
          <w:rFonts w:ascii="Times New Roman" w:hAnsi="Times New Roman" w:cs="Times New Roman"/>
          <w:sz w:val="24"/>
          <w:szCs w:val="24"/>
        </w:rPr>
        <w:t xml:space="preserve"> to</w:t>
      </w:r>
      <w:r w:rsidR="003071F8" w:rsidRPr="00391E19">
        <w:rPr>
          <w:rFonts w:ascii="Times New Roman" w:hAnsi="Times New Roman" w:cs="Times New Roman"/>
          <w:sz w:val="24"/>
          <w:szCs w:val="24"/>
        </w:rPr>
        <w:t>o,</w:t>
      </w:r>
      <w:r w:rsidRPr="00391E19">
        <w:rPr>
          <w:rFonts w:ascii="Times New Roman" w:hAnsi="Times New Roman" w:cs="Times New Roman"/>
          <w:sz w:val="24"/>
          <w:szCs w:val="24"/>
        </w:rPr>
        <w:t xml:space="preserve"> like, his cheeks get really r</w:t>
      </w:r>
      <w:r w:rsidR="003071F8" w:rsidRPr="00391E19">
        <w:rPr>
          <w:rFonts w:ascii="Times New Roman" w:hAnsi="Times New Roman" w:cs="Times New Roman"/>
          <w:sz w:val="24"/>
          <w:szCs w:val="24"/>
        </w:rPr>
        <w:t>e</w:t>
      </w:r>
      <w:r w:rsidRPr="00391E19">
        <w:rPr>
          <w:rFonts w:ascii="Times New Roman" w:hAnsi="Times New Roman" w:cs="Times New Roman"/>
          <w:sz w:val="24"/>
          <w:szCs w:val="24"/>
        </w:rPr>
        <w:t>d. Sometimes he’ll cry. And the crying</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I think, is</w:t>
      </w:r>
      <w:r w:rsidR="00021777" w:rsidRPr="00391E19">
        <w:rPr>
          <w:rFonts w:ascii="Times New Roman" w:hAnsi="Times New Roman" w:cs="Times New Roman"/>
          <w:sz w:val="24"/>
          <w:szCs w:val="24"/>
        </w:rPr>
        <w:t xml:space="preserve"> tied …</w:t>
      </w:r>
      <w:r w:rsidRPr="00391E19">
        <w:rPr>
          <w:rFonts w:ascii="Times New Roman" w:hAnsi="Times New Roman" w:cs="Times New Roman"/>
          <w:sz w:val="24"/>
          <w:szCs w:val="24"/>
        </w:rPr>
        <w:t xml:space="preserve"> because of his limited verbal expression. He’s not able to say, </w:t>
      </w:r>
      <w:r w:rsidR="003071F8" w:rsidRPr="00391E19">
        <w:rPr>
          <w:rFonts w:ascii="Times New Roman" w:hAnsi="Times New Roman" w:cs="Times New Roman"/>
          <w:sz w:val="24"/>
          <w:szCs w:val="24"/>
        </w:rPr>
        <w:t>“</w:t>
      </w:r>
      <w:r w:rsidRPr="00391E19">
        <w:rPr>
          <w:rFonts w:ascii="Times New Roman" w:hAnsi="Times New Roman" w:cs="Times New Roman"/>
          <w:i/>
          <w:iCs/>
          <w:sz w:val="24"/>
          <w:szCs w:val="24"/>
        </w:rPr>
        <w:t>I can’t handle this, this is too loud</w:t>
      </w:r>
      <w:r w:rsidRPr="00391E19">
        <w:rPr>
          <w:rFonts w:ascii="Times New Roman" w:hAnsi="Times New Roman" w:cs="Times New Roman"/>
          <w:sz w:val="24"/>
          <w:szCs w:val="24"/>
        </w:rPr>
        <w:t>.</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3071F8" w:rsidRPr="00391E19">
        <w:rPr>
          <w:rFonts w:ascii="Times New Roman" w:hAnsi="Times New Roman" w:cs="Times New Roman"/>
          <w:sz w:val="24"/>
          <w:szCs w:val="24"/>
        </w:rPr>
        <w:t>He’s</w:t>
      </w:r>
      <w:r w:rsidRPr="00391E19">
        <w:rPr>
          <w:rFonts w:ascii="Times New Roman" w:hAnsi="Times New Roman" w:cs="Times New Roman"/>
          <w:sz w:val="24"/>
          <w:szCs w:val="24"/>
        </w:rPr>
        <w:t xml:space="preserve"> very </w:t>
      </w:r>
      <w:r w:rsidR="003071F8" w:rsidRPr="00391E19">
        <w:rPr>
          <w:rFonts w:ascii="Times New Roman" w:hAnsi="Times New Roman" w:cs="Times New Roman"/>
          <w:sz w:val="24"/>
          <w:szCs w:val="24"/>
        </w:rPr>
        <w:t>… his</w:t>
      </w:r>
      <w:r w:rsidRPr="00391E19">
        <w:rPr>
          <w:rFonts w:ascii="Times New Roman" w:hAnsi="Times New Roman" w:cs="Times New Roman"/>
          <w:sz w:val="24"/>
          <w:szCs w:val="24"/>
        </w:rPr>
        <w:t xml:space="preserve"> communication barriers increase</w:t>
      </w:r>
      <w:r w:rsidR="003071F8" w:rsidRPr="00391E19">
        <w:rPr>
          <w:rFonts w:ascii="Times New Roman" w:hAnsi="Times New Roman" w:cs="Times New Roman"/>
          <w:sz w:val="24"/>
          <w:szCs w:val="24"/>
        </w:rPr>
        <w:t xml:space="preserve"> his</w:t>
      </w:r>
      <w:r w:rsidRPr="00391E19">
        <w:rPr>
          <w:rFonts w:ascii="Times New Roman" w:hAnsi="Times New Roman" w:cs="Times New Roman"/>
          <w:sz w:val="24"/>
          <w:szCs w:val="24"/>
        </w:rPr>
        <w:t xml:space="preserve"> anxiety a great deal because he can’t express what’s bothering him. And </w:t>
      </w:r>
      <w:r w:rsidR="003071F8" w:rsidRPr="00391E19">
        <w:rPr>
          <w:rFonts w:ascii="Times New Roman" w:hAnsi="Times New Roman" w:cs="Times New Roman"/>
          <w:sz w:val="24"/>
          <w:szCs w:val="24"/>
        </w:rPr>
        <w:t xml:space="preserve">I know that </w:t>
      </w:r>
      <w:r w:rsidRPr="00391E19">
        <w:rPr>
          <w:rFonts w:ascii="Times New Roman" w:hAnsi="Times New Roman" w:cs="Times New Roman"/>
          <w:sz w:val="24"/>
          <w:szCs w:val="24"/>
        </w:rPr>
        <w:t xml:space="preserve">that gets very frustrating to him. He’ll walk in circles a lot. And </w:t>
      </w:r>
      <w:r w:rsidR="003071F8" w:rsidRPr="00391E19">
        <w:rPr>
          <w:rFonts w:ascii="Times New Roman" w:hAnsi="Times New Roman" w:cs="Times New Roman"/>
          <w:sz w:val="24"/>
          <w:szCs w:val="24"/>
        </w:rPr>
        <w:t>his</w:t>
      </w:r>
      <w:r w:rsidRPr="00391E19">
        <w:rPr>
          <w:rFonts w:ascii="Times New Roman" w:hAnsi="Times New Roman" w:cs="Times New Roman"/>
          <w:sz w:val="24"/>
          <w:szCs w:val="24"/>
        </w:rPr>
        <w:t xml:space="preserve"> echolalia gets more pronounced</w:t>
      </w:r>
      <w:r w:rsidR="00021777" w:rsidRPr="00391E19">
        <w:rPr>
          <w:rFonts w:ascii="Times New Roman" w:hAnsi="Times New Roman" w:cs="Times New Roman"/>
          <w:sz w:val="24"/>
          <w:szCs w:val="24"/>
        </w:rPr>
        <w:t>.</w:t>
      </w:r>
    </w:p>
    <w:p w14:paraId="0B1E33AE" w14:textId="77777777" w:rsidR="00310C07" w:rsidRPr="00391E19" w:rsidRDefault="00310C07" w:rsidP="00391E19">
      <w:pPr>
        <w:spacing w:after="0" w:line="240" w:lineRule="auto"/>
        <w:rPr>
          <w:rFonts w:ascii="Times New Roman" w:hAnsi="Times New Roman" w:cs="Times New Roman"/>
          <w:sz w:val="24"/>
          <w:szCs w:val="24"/>
        </w:rPr>
      </w:pPr>
    </w:p>
    <w:p w14:paraId="4C1834F4" w14:textId="42B117D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How does he or how do you help him manage his anxiety</w:t>
      </w:r>
      <w:r w:rsidR="003071F8" w:rsidRPr="00391E19">
        <w:rPr>
          <w:rFonts w:ascii="Times New Roman" w:hAnsi="Times New Roman" w:cs="Times New Roman"/>
          <w:sz w:val="24"/>
          <w:szCs w:val="24"/>
        </w:rPr>
        <w:t xml:space="preserve"> w</w:t>
      </w:r>
      <w:r w:rsidRPr="00391E19">
        <w:rPr>
          <w:rFonts w:ascii="Times New Roman" w:hAnsi="Times New Roman" w:cs="Times New Roman"/>
          <w:sz w:val="24"/>
          <w:szCs w:val="24"/>
        </w:rPr>
        <w:t>hen it does happen?</w:t>
      </w:r>
    </w:p>
    <w:p w14:paraId="57B464CF" w14:textId="77777777" w:rsidR="00310C07" w:rsidRPr="00391E19" w:rsidRDefault="00310C07" w:rsidP="00391E19">
      <w:pPr>
        <w:spacing w:after="0" w:line="240" w:lineRule="auto"/>
        <w:rPr>
          <w:rFonts w:ascii="Times New Roman" w:hAnsi="Times New Roman" w:cs="Times New Roman"/>
          <w:sz w:val="24"/>
          <w:szCs w:val="24"/>
        </w:rPr>
      </w:pPr>
    </w:p>
    <w:p w14:paraId="23133DDE" w14:textId="4039057B"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If</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then I try to get him out of the situation. So</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I said,</w:t>
      </w:r>
      <w:r w:rsidR="003071F8" w:rsidRPr="00391E19">
        <w:rPr>
          <w:rFonts w:ascii="Times New Roman" w:hAnsi="Times New Roman" w:cs="Times New Roman"/>
          <w:sz w:val="24"/>
          <w:szCs w:val="24"/>
        </w:rPr>
        <w:t xml:space="preserve"> like,</w:t>
      </w:r>
      <w:r w:rsidRPr="00391E19">
        <w:rPr>
          <w:rFonts w:ascii="Times New Roman" w:hAnsi="Times New Roman" w:cs="Times New Roman"/>
          <w:sz w:val="24"/>
          <w:szCs w:val="24"/>
        </w:rPr>
        <w:t xml:space="preserve"> he’ll get checked out of school earlier. </w:t>
      </w:r>
      <w:r w:rsidR="003071F8" w:rsidRPr="00391E19">
        <w:rPr>
          <w:rFonts w:ascii="Times New Roman" w:hAnsi="Times New Roman" w:cs="Times New Roman"/>
          <w:sz w:val="24"/>
          <w:szCs w:val="24"/>
        </w:rPr>
        <w:t>He l</w:t>
      </w:r>
      <w:r w:rsidRPr="00391E19">
        <w:rPr>
          <w:rFonts w:ascii="Times New Roman" w:hAnsi="Times New Roman" w:cs="Times New Roman"/>
          <w:sz w:val="24"/>
          <w:szCs w:val="24"/>
        </w:rPr>
        <w:t>oves carwashes. I don’t know what it is about carwashes</w:t>
      </w:r>
      <w:r w:rsidR="003071F8" w:rsidRPr="00391E19">
        <w:rPr>
          <w:rFonts w:ascii="Times New Roman" w:hAnsi="Times New Roman" w:cs="Times New Roman"/>
          <w:sz w:val="24"/>
          <w:szCs w:val="24"/>
        </w:rPr>
        <w:t>, b</w:t>
      </w:r>
      <w:r w:rsidRPr="00391E19">
        <w:rPr>
          <w:rFonts w:ascii="Times New Roman" w:hAnsi="Times New Roman" w:cs="Times New Roman"/>
          <w:sz w:val="24"/>
          <w:szCs w:val="24"/>
        </w:rPr>
        <w:t>ut that’s</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that always calms him down. </w:t>
      </w:r>
      <w:r w:rsidR="00391E19" w:rsidRPr="00391E19">
        <w:rPr>
          <w:rFonts w:ascii="Times New Roman" w:hAnsi="Times New Roman" w:cs="Times New Roman"/>
          <w:b/>
          <w:bCs/>
          <w:sz w:val="24"/>
          <w:szCs w:val="24"/>
        </w:rPr>
        <w:t xml:space="preserve">[18:00] </w:t>
      </w:r>
      <w:r w:rsidRPr="00391E19">
        <w:rPr>
          <w:rFonts w:ascii="Times New Roman" w:hAnsi="Times New Roman" w:cs="Times New Roman"/>
          <w:sz w:val="24"/>
          <w:szCs w:val="24"/>
        </w:rPr>
        <w:t>So and sometimes we’ll go through, you know, the carwash a couple times, you know, and then he’s OK. I don’t know what it is about it</w:t>
      </w:r>
      <w:r w:rsidR="003071F8" w:rsidRPr="00391E19">
        <w:rPr>
          <w:rFonts w:ascii="Times New Roman" w:hAnsi="Times New Roman" w:cs="Times New Roman"/>
          <w:sz w:val="24"/>
          <w:szCs w:val="24"/>
        </w:rPr>
        <w:t xml:space="preserve"> b</w:t>
      </w:r>
      <w:r w:rsidRPr="00391E19">
        <w:rPr>
          <w:rFonts w:ascii="Times New Roman" w:hAnsi="Times New Roman" w:cs="Times New Roman"/>
          <w:sz w:val="24"/>
          <w:szCs w:val="24"/>
        </w:rPr>
        <w:t>ut it just</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loves them.</w:t>
      </w:r>
    </w:p>
    <w:p w14:paraId="3439386E" w14:textId="77777777" w:rsidR="00310C07" w:rsidRPr="00391E19" w:rsidRDefault="00310C07" w:rsidP="00391E19">
      <w:pPr>
        <w:spacing w:after="0" w:line="240" w:lineRule="auto"/>
        <w:rPr>
          <w:rFonts w:ascii="Times New Roman" w:hAnsi="Times New Roman" w:cs="Times New Roman"/>
          <w:sz w:val="24"/>
          <w:szCs w:val="24"/>
        </w:rPr>
      </w:pPr>
    </w:p>
    <w:p w14:paraId="528ED2FF" w14:textId="6E81C674" w:rsidR="00310C07" w:rsidRPr="00391E19" w:rsidRDefault="003071F8" w:rsidP="00391E19">
      <w:pPr>
        <w:spacing w:after="0" w:line="240" w:lineRule="auto"/>
        <w:rPr>
          <w:rFonts w:ascii="Times New Roman" w:hAnsi="Times New Roman" w:cs="Times New Roman"/>
          <w:b/>
          <w:bCs/>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I’ve actually heard that that’s</w:t>
      </w:r>
      <w:r w:rsidRPr="00391E19">
        <w:rPr>
          <w:rFonts w:ascii="Times New Roman" w:hAnsi="Times New Roman" w:cs="Times New Roman"/>
          <w:sz w:val="24"/>
          <w:szCs w:val="24"/>
        </w:rPr>
        <w:t xml:space="preserve"> … </w:t>
      </w:r>
      <w:r w:rsidRPr="00391E19">
        <w:rPr>
          <w:rFonts w:ascii="Times New Roman" w:hAnsi="Times New Roman" w:cs="Times New Roman"/>
          <w:b/>
          <w:bCs/>
          <w:sz w:val="24"/>
          <w:szCs w:val="24"/>
        </w:rPr>
        <w:t>[crosstalk at 18:10]</w:t>
      </w:r>
    </w:p>
    <w:p w14:paraId="4C415049" w14:textId="77777777" w:rsidR="00310C07" w:rsidRPr="00391E19" w:rsidRDefault="00310C07" w:rsidP="00391E19">
      <w:pPr>
        <w:spacing w:after="0" w:line="240" w:lineRule="auto"/>
        <w:rPr>
          <w:rFonts w:ascii="Times New Roman" w:hAnsi="Times New Roman" w:cs="Times New Roman"/>
          <w:sz w:val="24"/>
          <w:szCs w:val="24"/>
        </w:rPr>
      </w:pPr>
    </w:p>
    <w:p w14:paraId="428E6788" w14:textId="25C69F1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3071F8" w:rsidRPr="00391E19">
        <w:rPr>
          <w:rFonts w:ascii="Times New Roman" w:hAnsi="Times New Roman" w:cs="Times New Roman"/>
          <w:sz w:val="24"/>
          <w:szCs w:val="24"/>
        </w:rPr>
        <w:t>And you know that’s … Oh really?</w:t>
      </w:r>
    </w:p>
    <w:p w14:paraId="6C26B468" w14:textId="77777777" w:rsidR="00310C07" w:rsidRPr="00391E19" w:rsidRDefault="00310C07" w:rsidP="00391E19">
      <w:pPr>
        <w:spacing w:after="0" w:line="240" w:lineRule="auto"/>
        <w:rPr>
          <w:rFonts w:ascii="Times New Roman" w:hAnsi="Times New Roman" w:cs="Times New Roman"/>
          <w:sz w:val="24"/>
          <w:szCs w:val="24"/>
        </w:rPr>
      </w:pPr>
    </w:p>
    <w:p w14:paraId="789E90E2" w14:textId="7210E8F3"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 xml:space="preserve">Yeah, I’ve heard of other people, you know, people not on the </w:t>
      </w:r>
      <w:r w:rsidR="00F66DED" w:rsidRPr="00391E19">
        <w:rPr>
          <w:rFonts w:ascii="Times New Roman" w:hAnsi="Times New Roman" w:cs="Times New Roman"/>
          <w:sz w:val="24"/>
          <w:szCs w:val="24"/>
        </w:rPr>
        <w:t>spectrum</w:t>
      </w:r>
      <w:r w:rsidRPr="00391E19">
        <w:rPr>
          <w:rFonts w:ascii="Times New Roman" w:hAnsi="Times New Roman" w:cs="Times New Roman"/>
          <w:sz w:val="24"/>
          <w:szCs w:val="24"/>
        </w:rPr>
        <w:t xml:space="preserve"> fi</w:t>
      </w:r>
      <w:r w:rsidR="003071F8" w:rsidRPr="00391E19">
        <w:rPr>
          <w:rFonts w:ascii="Times New Roman" w:hAnsi="Times New Roman" w:cs="Times New Roman"/>
          <w:sz w:val="24"/>
          <w:szCs w:val="24"/>
        </w:rPr>
        <w:t>nding</w:t>
      </w:r>
      <w:r w:rsidRPr="00391E19">
        <w:rPr>
          <w:rFonts w:ascii="Times New Roman" w:hAnsi="Times New Roman" w:cs="Times New Roman"/>
          <w:sz w:val="24"/>
          <w:szCs w:val="24"/>
        </w:rPr>
        <w:t xml:space="preserve"> them cal</w:t>
      </w:r>
      <w:r w:rsidR="003071F8" w:rsidRPr="00391E19">
        <w:rPr>
          <w:rFonts w:ascii="Times New Roman" w:hAnsi="Times New Roman" w:cs="Times New Roman"/>
          <w:sz w:val="24"/>
          <w:szCs w:val="24"/>
        </w:rPr>
        <w:t>m</w:t>
      </w:r>
      <w:r w:rsidRPr="00391E19">
        <w:rPr>
          <w:rFonts w:ascii="Times New Roman" w:hAnsi="Times New Roman" w:cs="Times New Roman"/>
          <w:sz w:val="24"/>
          <w:szCs w:val="24"/>
        </w:rPr>
        <w:t>ing. So</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who knows?</w:t>
      </w:r>
    </w:p>
    <w:p w14:paraId="7629326C" w14:textId="77777777" w:rsidR="00310C07" w:rsidRPr="00391E19" w:rsidRDefault="00310C07" w:rsidP="00391E19">
      <w:pPr>
        <w:spacing w:after="0" w:line="240" w:lineRule="auto"/>
        <w:rPr>
          <w:rFonts w:ascii="Times New Roman" w:hAnsi="Times New Roman" w:cs="Times New Roman"/>
          <w:sz w:val="24"/>
          <w:szCs w:val="24"/>
        </w:rPr>
      </w:pPr>
    </w:p>
    <w:p w14:paraId="46B1FDEB" w14:textId="53797CED"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lastRenderedPageBreak/>
        <w:t xml:space="preserve">Interviewee: </w:t>
      </w:r>
      <w:r w:rsidRPr="00391E19">
        <w:rPr>
          <w:rFonts w:ascii="Times New Roman" w:hAnsi="Times New Roman" w:cs="Times New Roman"/>
          <w:sz w:val="24"/>
          <w:szCs w:val="24"/>
        </w:rPr>
        <w:t xml:space="preserve">He loves the </w:t>
      </w:r>
      <w:r w:rsidR="00F66DED" w:rsidRPr="00391E19">
        <w:rPr>
          <w:rFonts w:ascii="Times New Roman" w:hAnsi="Times New Roman" w:cs="Times New Roman"/>
          <w:sz w:val="24"/>
          <w:szCs w:val="24"/>
        </w:rPr>
        <w:t>colors</w:t>
      </w:r>
      <w:r w:rsidRPr="00391E19">
        <w:rPr>
          <w:rFonts w:ascii="Times New Roman" w:hAnsi="Times New Roman" w:cs="Times New Roman"/>
          <w:sz w:val="24"/>
          <w:szCs w:val="24"/>
        </w:rPr>
        <w:t>. And he just</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really</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so he likes those fancy ones when you get like the $15</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$18 carwash and </w:t>
      </w:r>
      <w:r w:rsidR="003071F8" w:rsidRPr="00391E19">
        <w:rPr>
          <w:rFonts w:ascii="Times New Roman" w:hAnsi="Times New Roman" w:cs="Times New Roman"/>
          <w:sz w:val="24"/>
          <w:szCs w:val="24"/>
        </w:rPr>
        <w:t>then it</w:t>
      </w:r>
      <w:r w:rsidRPr="00391E19">
        <w:rPr>
          <w:rFonts w:ascii="Times New Roman" w:hAnsi="Times New Roman" w:cs="Times New Roman"/>
          <w:sz w:val="24"/>
          <w:szCs w:val="24"/>
        </w:rPr>
        <w:t xml:space="preserve"> has a different </w:t>
      </w:r>
      <w:r w:rsidR="00F66DED" w:rsidRPr="00391E19">
        <w:rPr>
          <w:rFonts w:ascii="Times New Roman" w:hAnsi="Times New Roman" w:cs="Times New Roman"/>
          <w:sz w:val="24"/>
          <w:szCs w:val="24"/>
        </w:rPr>
        <w:t>color</w:t>
      </w:r>
      <w:r w:rsidRPr="00391E19">
        <w:rPr>
          <w:rFonts w:ascii="Times New Roman" w:hAnsi="Times New Roman" w:cs="Times New Roman"/>
          <w:sz w:val="24"/>
          <w:szCs w:val="24"/>
        </w:rPr>
        <w:t xml:space="preserve"> </w:t>
      </w:r>
      <w:r w:rsidR="003071F8" w:rsidRPr="00391E19">
        <w:rPr>
          <w:rFonts w:ascii="Times New Roman" w:hAnsi="Times New Roman" w:cs="Times New Roman"/>
          <w:b/>
          <w:bCs/>
          <w:sz w:val="24"/>
          <w:szCs w:val="24"/>
        </w:rPr>
        <w:t>[inaudible at 18:28]</w:t>
      </w:r>
      <w:r w:rsidR="00021777" w:rsidRPr="00391E19">
        <w:rPr>
          <w:rFonts w:ascii="Times New Roman" w:hAnsi="Times New Roman" w:cs="Times New Roman"/>
          <w:sz w:val="24"/>
          <w:szCs w:val="24"/>
        </w:rPr>
        <w:t>.</w:t>
      </w:r>
      <w:r w:rsidR="003071F8" w:rsidRPr="00391E19">
        <w:rPr>
          <w:rFonts w:ascii="Times New Roman" w:hAnsi="Times New Roman" w:cs="Times New Roman"/>
          <w:b/>
          <w:bCs/>
          <w:sz w:val="24"/>
          <w:szCs w:val="24"/>
        </w:rPr>
        <w:t xml:space="preserve"> </w:t>
      </w:r>
      <w:r w:rsidRPr="00391E19">
        <w:rPr>
          <w:rFonts w:ascii="Times New Roman" w:hAnsi="Times New Roman" w:cs="Times New Roman"/>
          <w:sz w:val="24"/>
          <w:szCs w:val="24"/>
        </w:rPr>
        <w:t>So but</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that works well. But he’s</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can’t</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which is frustrating for me as a parent and</w:t>
      </w:r>
      <w:r w:rsidR="003071F8" w:rsidRPr="00391E19">
        <w:rPr>
          <w:rFonts w:ascii="Times New Roman" w:hAnsi="Times New Roman" w:cs="Times New Roman"/>
          <w:sz w:val="24"/>
          <w:szCs w:val="24"/>
        </w:rPr>
        <w:t xml:space="preserve"> I</w:t>
      </w:r>
      <w:r w:rsidRPr="00391E19">
        <w:rPr>
          <w:rFonts w:ascii="Times New Roman" w:hAnsi="Times New Roman" w:cs="Times New Roman"/>
          <w:sz w:val="24"/>
          <w:szCs w:val="24"/>
        </w:rPr>
        <w:t xml:space="preserve"> </w:t>
      </w:r>
      <w:r w:rsidR="003071F8" w:rsidRPr="00391E19">
        <w:rPr>
          <w:rFonts w:ascii="Times New Roman" w:hAnsi="Times New Roman" w:cs="Times New Roman"/>
          <w:sz w:val="24"/>
          <w:szCs w:val="24"/>
        </w:rPr>
        <w:t>know</w:t>
      </w:r>
      <w:r w:rsidRPr="00391E19">
        <w:rPr>
          <w:rFonts w:ascii="Times New Roman" w:hAnsi="Times New Roman" w:cs="Times New Roman"/>
          <w:sz w:val="24"/>
          <w:szCs w:val="24"/>
        </w:rPr>
        <w:t xml:space="preserve"> for him</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that he can’t tell me</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what it was, you know, what particular thing just made this experience so terrible. I mean, sometimes you can pick it up, if it’s, you know, like</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really bright, or if it’s super loud, you know, but if there’s something that seems to be very benign in nature and then, you know, he gets so incredibly distraught</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I would like to know, you know</w:t>
      </w:r>
      <w:r w:rsidR="00021777" w:rsidRPr="00391E19">
        <w:rPr>
          <w:rFonts w:ascii="Times New Roman" w:hAnsi="Times New Roman" w:cs="Times New Roman"/>
          <w:sz w:val="24"/>
          <w:szCs w:val="24"/>
        </w:rPr>
        <w:t>,</w:t>
      </w:r>
      <w:r w:rsidRPr="00391E19">
        <w:rPr>
          <w:rFonts w:ascii="Times New Roman" w:hAnsi="Times New Roman" w:cs="Times New Roman"/>
          <w:sz w:val="24"/>
          <w:szCs w:val="24"/>
        </w:rPr>
        <w:t xml:space="preserve"> what it is</w:t>
      </w:r>
      <w:r w:rsidR="00021777" w:rsidRPr="00391E19">
        <w:rPr>
          <w:rFonts w:ascii="Times New Roman" w:hAnsi="Times New Roman" w:cs="Times New Roman"/>
          <w:sz w:val="24"/>
          <w:szCs w:val="24"/>
        </w:rPr>
        <w:t>,</w:t>
      </w:r>
      <w:r w:rsidRPr="00391E19">
        <w:rPr>
          <w:rFonts w:ascii="Times New Roman" w:hAnsi="Times New Roman" w:cs="Times New Roman"/>
          <w:sz w:val="24"/>
          <w:szCs w:val="24"/>
        </w:rPr>
        <w:t xml:space="preserve"> to try to help </w:t>
      </w:r>
      <w:r w:rsidR="003071F8" w:rsidRPr="00391E19">
        <w:rPr>
          <w:rFonts w:ascii="Times New Roman" w:hAnsi="Times New Roman" w:cs="Times New Roman"/>
          <w:sz w:val="24"/>
          <w:szCs w:val="24"/>
        </w:rPr>
        <w:t>… to</w:t>
      </w:r>
      <w:r w:rsidRPr="00391E19">
        <w:rPr>
          <w:rFonts w:ascii="Times New Roman" w:hAnsi="Times New Roman" w:cs="Times New Roman"/>
          <w:sz w:val="24"/>
          <w:szCs w:val="24"/>
        </w:rPr>
        <w:t xml:space="preserve"> make sure that</w:t>
      </w:r>
      <w:r w:rsidR="003071F8" w:rsidRPr="00391E19">
        <w:rPr>
          <w:rFonts w:ascii="Times New Roman" w:hAnsi="Times New Roman" w:cs="Times New Roman"/>
          <w:sz w:val="24"/>
          <w:szCs w:val="24"/>
        </w:rPr>
        <w:t xml:space="preserve"> it</w:t>
      </w:r>
      <w:r w:rsidRPr="00391E19">
        <w:rPr>
          <w:rFonts w:ascii="Times New Roman" w:hAnsi="Times New Roman" w:cs="Times New Roman"/>
          <w:sz w:val="24"/>
          <w:szCs w:val="24"/>
        </w:rPr>
        <w:t xml:space="preserve"> doesn’t happen again. And I know that he would like to tell me, but that language barrier is significant for him. </w:t>
      </w:r>
    </w:p>
    <w:p w14:paraId="356701EE" w14:textId="77777777" w:rsidR="00310C07" w:rsidRPr="00391E19" w:rsidRDefault="00310C07" w:rsidP="00391E19">
      <w:pPr>
        <w:spacing w:after="0" w:line="240" w:lineRule="auto"/>
        <w:rPr>
          <w:rFonts w:ascii="Times New Roman" w:hAnsi="Times New Roman" w:cs="Times New Roman"/>
          <w:sz w:val="24"/>
          <w:szCs w:val="24"/>
        </w:rPr>
      </w:pPr>
    </w:p>
    <w:p w14:paraId="65077A02" w14:textId="2D154A30"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3071F8" w:rsidRPr="00391E19">
        <w:rPr>
          <w:rFonts w:ascii="Times New Roman" w:hAnsi="Times New Roman" w:cs="Times New Roman"/>
          <w:sz w:val="24"/>
          <w:szCs w:val="24"/>
        </w:rPr>
        <w:t xml:space="preserve">That makes sense. Thank you for sharing that. </w:t>
      </w:r>
      <w:r w:rsidR="00F66DED" w:rsidRPr="00391E19">
        <w:rPr>
          <w:rFonts w:ascii="Times New Roman" w:hAnsi="Times New Roman" w:cs="Times New Roman"/>
          <w:sz w:val="24"/>
          <w:szCs w:val="24"/>
        </w:rPr>
        <w:t>D</w:t>
      </w:r>
      <w:r w:rsidRPr="00391E19">
        <w:rPr>
          <w:rFonts w:ascii="Times New Roman" w:hAnsi="Times New Roman" w:cs="Times New Roman"/>
          <w:sz w:val="24"/>
          <w:szCs w:val="24"/>
        </w:rPr>
        <w:t>o you think his anxiety has changed over time</w:t>
      </w:r>
      <w:r w:rsidR="003071F8" w:rsidRPr="00391E19">
        <w:rPr>
          <w:rFonts w:ascii="Times New Roman" w:hAnsi="Times New Roman" w:cs="Times New Roman"/>
          <w:sz w:val="24"/>
          <w:szCs w:val="24"/>
        </w:rPr>
        <w:t>, l</w:t>
      </w:r>
      <w:r w:rsidRPr="00391E19">
        <w:rPr>
          <w:rFonts w:ascii="Times New Roman" w:hAnsi="Times New Roman" w:cs="Times New Roman"/>
          <w:sz w:val="24"/>
          <w:szCs w:val="24"/>
        </w:rPr>
        <w:t>ike</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how he’s been able to adapt over time</w:t>
      </w:r>
      <w:r w:rsidR="003071F8" w:rsidRPr="00391E19">
        <w:rPr>
          <w:rFonts w:ascii="Times New Roman" w:hAnsi="Times New Roman" w:cs="Times New Roman"/>
          <w:sz w:val="24"/>
          <w:szCs w:val="24"/>
        </w:rPr>
        <w:t>?</w:t>
      </w:r>
    </w:p>
    <w:p w14:paraId="6AE0938A" w14:textId="77777777" w:rsidR="00310C07" w:rsidRPr="00391E19" w:rsidRDefault="00310C07" w:rsidP="00391E19">
      <w:pPr>
        <w:spacing w:after="0" w:line="240" w:lineRule="auto"/>
        <w:rPr>
          <w:rFonts w:ascii="Times New Roman" w:hAnsi="Times New Roman" w:cs="Times New Roman"/>
          <w:sz w:val="24"/>
          <w:szCs w:val="24"/>
        </w:rPr>
      </w:pPr>
    </w:p>
    <w:p w14:paraId="554A2C82" w14:textId="30A7CEA6"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3071F8" w:rsidRPr="00391E19">
        <w:rPr>
          <w:rFonts w:ascii="Times New Roman" w:hAnsi="Times New Roman" w:cs="Times New Roman"/>
          <w:sz w:val="24"/>
          <w:szCs w:val="24"/>
        </w:rPr>
        <w:t>H</w:t>
      </w:r>
      <w:r w:rsidRPr="00391E19">
        <w:rPr>
          <w:rFonts w:ascii="Times New Roman" w:hAnsi="Times New Roman" w:cs="Times New Roman"/>
          <w:sz w:val="24"/>
          <w:szCs w:val="24"/>
        </w:rPr>
        <w:t>is anxiety is</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was taking an anxiety medication. Now</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since he’s not going to school</w:t>
      </w:r>
      <w:r w:rsidR="003071F8" w:rsidRPr="00391E19">
        <w:rPr>
          <w:rFonts w:ascii="Times New Roman" w:hAnsi="Times New Roman" w:cs="Times New Roman"/>
          <w:sz w:val="24"/>
          <w:szCs w:val="24"/>
        </w:rPr>
        <w:t>, h</w:t>
      </w:r>
      <w:r w:rsidRPr="00391E19">
        <w:rPr>
          <w:rFonts w:ascii="Times New Roman" w:hAnsi="Times New Roman" w:cs="Times New Roman"/>
          <w:sz w:val="24"/>
          <w:szCs w:val="24"/>
        </w:rPr>
        <w:t>e’s not doing that anymore. And he’s actually not</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he’s not said</w:t>
      </w:r>
      <w:r w:rsidR="003071F8" w:rsidRPr="00391E19">
        <w:rPr>
          <w:rFonts w:ascii="Times New Roman" w:hAnsi="Times New Roman" w:cs="Times New Roman"/>
          <w:sz w:val="24"/>
          <w:szCs w:val="24"/>
        </w:rPr>
        <w:t>, but</w:t>
      </w:r>
      <w:r w:rsidRPr="00391E19">
        <w:rPr>
          <w:rFonts w:ascii="Times New Roman" w:hAnsi="Times New Roman" w:cs="Times New Roman"/>
          <w:sz w:val="24"/>
          <w:szCs w:val="24"/>
        </w:rPr>
        <w:t xml:space="preserve"> he just stop</w:t>
      </w:r>
      <w:r w:rsidR="003071F8" w:rsidRPr="00391E19">
        <w:rPr>
          <w:rFonts w:ascii="Times New Roman" w:hAnsi="Times New Roman" w:cs="Times New Roman"/>
          <w:sz w:val="24"/>
          <w:szCs w:val="24"/>
        </w:rPr>
        <w:t>s</w:t>
      </w:r>
      <w:r w:rsidRPr="00391E19">
        <w:rPr>
          <w:rFonts w:ascii="Times New Roman" w:hAnsi="Times New Roman" w:cs="Times New Roman"/>
          <w:sz w:val="24"/>
          <w:szCs w:val="24"/>
        </w:rPr>
        <w:t xml:space="preserve"> drinking it when I was giving it to him at night. And then we started talking and then he said he just didn’t want</w:t>
      </w:r>
      <w:r w:rsidR="003071F8" w:rsidRPr="00391E19">
        <w:rPr>
          <w:rFonts w:ascii="Times New Roman" w:hAnsi="Times New Roman" w:cs="Times New Roman"/>
          <w:sz w:val="24"/>
          <w:szCs w:val="24"/>
        </w:rPr>
        <w:t xml:space="preserve"> it</w:t>
      </w:r>
      <w:r w:rsidRPr="00391E19">
        <w:rPr>
          <w:rFonts w:ascii="Times New Roman" w:hAnsi="Times New Roman" w:cs="Times New Roman"/>
          <w:sz w:val="24"/>
          <w:szCs w:val="24"/>
        </w:rPr>
        <w:t xml:space="preserve"> anymore so for him to say that</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because I know that it was helping because he wouldn’t</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was wanting to drink it. Because </w:t>
      </w:r>
      <w:r w:rsidR="003071F8" w:rsidRPr="00391E19">
        <w:rPr>
          <w:rFonts w:ascii="Times New Roman" w:hAnsi="Times New Roman" w:cs="Times New Roman"/>
          <w:sz w:val="24"/>
          <w:szCs w:val="24"/>
        </w:rPr>
        <w:t>I</w:t>
      </w:r>
      <w:r w:rsidRPr="00391E19">
        <w:rPr>
          <w:rFonts w:ascii="Times New Roman" w:hAnsi="Times New Roman" w:cs="Times New Roman"/>
          <w:sz w:val="24"/>
          <w:szCs w:val="24"/>
        </w:rPr>
        <w:t xml:space="preserve"> have to dilute it because he doesn’t swallow pills. </w:t>
      </w:r>
      <w:r w:rsidR="003071F8" w:rsidRPr="00391E19">
        <w:rPr>
          <w:rFonts w:ascii="Times New Roman" w:hAnsi="Times New Roman" w:cs="Times New Roman"/>
          <w:sz w:val="24"/>
          <w:szCs w:val="24"/>
        </w:rPr>
        <w:t>Y</w:t>
      </w:r>
      <w:r w:rsidRPr="00391E19">
        <w:rPr>
          <w:rFonts w:ascii="Times New Roman" w:hAnsi="Times New Roman" w:cs="Times New Roman"/>
          <w:sz w:val="24"/>
          <w:szCs w:val="24"/>
        </w:rPr>
        <w:t xml:space="preserve">ou know, but now that he’s not in school, there’s no pressures with friends or there’s no uncertainty with what the day is going to hold because he knows what’s happening and he’s with me all the time. </w:t>
      </w:r>
      <w:r w:rsidR="003071F8" w:rsidRPr="00391E19">
        <w:rPr>
          <w:rFonts w:ascii="Times New Roman" w:hAnsi="Times New Roman" w:cs="Times New Roman"/>
          <w:sz w:val="24"/>
          <w:szCs w:val="24"/>
        </w:rPr>
        <w:t xml:space="preserve">So </w:t>
      </w:r>
      <w:r w:rsidRPr="00391E19">
        <w:rPr>
          <w:rFonts w:ascii="Times New Roman" w:hAnsi="Times New Roman" w:cs="Times New Roman"/>
          <w:sz w:val="24"/>
          <w:szCs w:val="24"/>
        </w:rPr>
        <w:t>I mean, there’s not</w:t>
      </w:r>
      <w:r w:rsidR="003071F8" w:rsidRPr="00391E19">
        <w:rPr>
          <w:rFonts w:ascii="Times New Roman" w:hAnsi="Times New Roman" w:cs="Times New Roman"/>
          <w:sz w:val="24"/>
          <w:szCs w:val="24"/>
        </w:rPr>
        <w:t>. S</w:t>
      </w:r>
      <w:r w:rsidRPr="00391E19">
        <w:rPr>
          <w:rFonts w:ascii="Times New Roman" w:hAnsi="Times New Roman" w:cs="Times New Roman"/>
          <w:sz w:val="24"/>
          <w:szCs w:val="24"/>
        </w:rPr>
        <w:t xml:space="preserve">o there’s pros and cons to that, you know, because </w:t>
      </w:r>
      <w:r w:rsidR="003071F8" w:rsidRPr="00391E19">
        <w:rPr>
          <w:rFonts w:ascii="Times New Roman" w:hAnsi="Times New Roman" w:cs="Times New Roman"/>
          <w:sz w:val="24"/>
          <w:szCs w:val="24"/>
        </w:rPr>
        <w:t>obviously it’s not ideal to be with your</w:t>
      </w:r>
      <w:r w:rsidRPr="00391E19">
        <w:rPr>
          <w:rFonts w:ascii="Times New Roman" w:hAnsi="Times New Roman" w:cs="Times New Roman"/>
          <w:sz w:val="24"/>
          <w:szCs w:val="24"/>
        </w:rPr>
        <w:t xml:space="preserve"> mother all day</w:t>
      </w:r>
      <w:r w:rsidR="003071F8" w:rsidRPr="00391E19">
        <w:rPr>
          <w:rFonts w:ascii="Times New Roman" w:hAnsi="Times New Roman" w:cs="Times New Roman"/>
          <w:sz w:val="24"/>
          <w:szCs w:val="24"/>
        </w:rPr>
        <w:t>, y</w:t>
      </w:r>
      <w:r w:rsidRPr="00391E19">
        <w:rPr>
          <w:rFonts w:ascii="Times New Roman" w:hAnsi="Times New Roman" w:cs="Times New Roman"/>
          <w:sz w:val="24"/>
          <w:szCs w:val="24"/>
        </w:rPr>
        <w:t>ou know, but he’s</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since I work at a school</w:t>
      </w:r>
      <w:r w:rsidR="007E6905" w:rsidRPr="00391E19">
        <w:rPr>
          <w:rFonts w:ascii="Times New Roman" w:hAnsi="Times New Roman" w:cs="Times New Roman"/>
          <w:sz w:val="24"/>
          <w:szCs w:val="24"/>
        </w:rPr>
        <w:t>, you know</w:t>
      </w:r>
      <w:r w:rsidR="00021777" w:rsidRPr="00391E19">
        <w:rPr>
          <w:rFonts w:ascii="Times New Roman" w:hAnsi="Times New Roman" w:cs="Times New Roman"/>
          <w:sz w:val="24"/>
          <w:szCs w:val="24"/>
        </w:rPr>
        <w:t>,</w:t>
      </w:r>
      <w:r w:rsidRPr="00391E19">
        <w:rPr>
          <w:rFonts w:ascii="Times New Roman" w:hAnsi="Times New Roman" w:cs="Times New Roman"/>
          <w:sz w:val="24"/>
          <w:szCs w:val="24"/>
        </w:rPr>
        <w:t xml:space="preserve"> he’s been</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he’s with people all the time. So that’s</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t>
      </w:r>
      <w:r w:rsidR="007E6905" w:rsidRPr="00391E19">
        <w:rPr>
          <w:rFonts w:ascii="Times New Roman" w:hAnsi="Times New Roman" w:cs="Times New Roman"/>
          <w:sz w:val="24"/>
          <w:szCs w:val="24"/>
        </w:rPr>
        <w:t>the fact</w:t>
      </w:r>
      <w:r w:rsidRPr="00391E19">
        <w:rPr>
          <w:rFonts w:ascii="Times New Roman" w:hAnsi="Times New Roman" w:cs="Times New Roman"/>
          <w:sz w:val="24"/>
          <w:szCs w:val="24"/>
        </w:rPr>
        <w:t xml:space="preserve"> I don’t work at home, because then that would really be unhealthy. But this is, you know, but I</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but</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it’ll be interesting to see what next year will look like with</w:t>
      </w:r>
      <w:r w:rsidR="00021777" w:rsidRPr="00391E19">
        <w:rPr>
          <w:rFonts w:ascii="Times New Roman" w:hAnsi="Times New Roman" w:cs="Times New Roman"/>
          <w:sz w:val="24"/>
          <w:szCs w:val="24"/>
        </w:rPr>
        <w:t xml:space="preserve"> him</w:t>
      </w:r>
      <w:r w:rsidRPr="00391E19">
        <w:rPr>
          <w:rFonts w:ascii="Times New Roman" w:hAnsi="Times New Roman" w:cs="Times New Roman"/>
          <w:sz w:val="24"/>
          <w:szCs w:val="24"/>
        </w:rPr>
        <w:t xml:space="preserve"> returning to school and then how his anxiety will probably increase. But this past year has been just great for him to grow and to get more independent</w:t>
      </w:r>
      <w:r w:rsidR="007E6905" w:rsidRPr="00391E19">
        <w:rPr>
          <w:rFonts w:ascii="Times New Roman" w:hAnsi="Times New Roman" w:cs="Times New Roman"/>
          <w:sz w:val="24"/>
          <w:szCs w:val="24"/>
        </w:rPr>
        <w:t xml:space="preserve"> b</w:t>
      </w:r>
      <w:r w:rsidRPr="00391E19">
        <w:rPr>
          <w:rFonts w:ascii="Times New Roman" w:hAnsi="Times New Roman" w:cs="Times New Roman"/>
          <w:sz w:val="24"/>
          <w:szCs w:val="24"/>
        </w:rPr>
        <w:t>ecause he has to, you know, really structure his day and</w:t>
      </w:r>
      <w:r w:rsidR="007E6905"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get his assignments done. And he needs</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can’t do any</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can’t do his assignments independently. But at least he knows that, you know, these have to get done, you know, </w:t>
      </w:r>
      <w:r w:rsidR="007E6905" w:rsidRPr="00391E19">
        <w:rPr>
          <w:rFonts w:ascii="Times New Roman" w:hAnsi="Times New Roman" w:cs="Times New Roman"/>
          <w:sz w:val="24"/>
          <w:szCs w:val="24"/>
        </w:rPr>
        <w:t xml:space="preserve">and </w:t>
      </w:r>
      <w:r w:rsidRPr="00391E19">
        <w:rPr>
          <w:rFonts w:ascii="Times New Roman" w:hAnsi="Times New Roman" w:cs="Times New Roman"/>
          <w:sz w:val="24"/>
          <w:szCs w:val="24"/>
        </w:rPr>
        <w:t>knows that this is the time</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frame to do them in</w:t>
      </w:r>
      <w:r w:rsidR="007E6905" w:rsidRPr="00391E19">
        <w:rPr>
          <w:rFonts w:ascii="Times New Roman" w:hAnsi="Times New Roman" w:cs="Times New Roman"/>
          <w:sz w:val="24"/>
          <w:szCs w:val="24"/>
        </w:rPr>
        <w:t>, so</w:t>
      </w:r>
      <w:r w:rsidR="00021777" w:rsidRPr="00391E19">
        <w:rPr>
          <w:rFonts w:ascii="Times New Roman" w:hAnsi="Times New Roman" w:cs="Times New Roman"/>
          <w:sz w:val="24"/>
          <w:szCs w:val="24"/>
        </w:rPr>
        <w:t>.</w:t>
      </w:r>
      <w:r w:rsidR="007E6905" w:rsidRPr="00391E19">
        <w:rPr>
          <w:rFonts w:ascii="Times New Roman" w:hAnsi="Times New Roman" w:cs="Times New Roman"/>
          <w:sz w:val="24"/>
          <w:szCs w:val="24"/>
        </w:rPr>
        <w:t xml:space="preserve"> </w:t>
      </w:r>
    </w:p>
    <w:p w14:paraId="199A672C" w14:textId="77777777" w:rsidR="00310C07" w:rsidRPr="00391E19" w:rsidRDefault="00310C07" w:rsidP="00391E19">
      <w:pPr>
        <w:spacing w:after="0" w:line="240" w:lineRule="auto"/>
        <w:rPr>
          <w:rFonts w:ascii="Times New Roman" w:hAnsi="Times New Roman" w:cs="Times New Roman"/>
          <w:sz w:val="24"/>
          <w:szCs w:val="24"/>
        </w:rPr>
      </w:pPr>
    </w:p>
    <w:p w14:paraId="41AAC5F8" w14:textId="7CCCE32A"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7E6905" w:rsidRPr="00391E19">
        <w:rPr>
          <w:rFonts w:ascii="Times New Roman" w:hAnsi="Times New Roman" w:cs="Times New Roman"/>
          <w:bCs/>
          <w:sz w:val="24"/>
          <w:szCs w:val="24"/>
        </w:rPr>
        <w:t xml:space="preserve">That’s wonderful. </w:t>
      </w:r>
      <w:r w:rsidRPr="00391E19">
        <w:rPr>
          <w:rFonts w:ascii="Times New Roman" w:hAnsi="Times New Roman" w:cs="Times New Roman"/>
          <w:sz w:val="24"/>
          <w:szCs w:val="24"/>
        </w:rPr>
        <w:t xml:space="preserve">That’s great. </w:t>
      </w:r>
      <w:r w:rsidR="007E6905" w:rsidRPr="00391E19">
        <w:rPr>
          <w:rFonts w:ascii="Times New Roman" w:hAnsi="Times New Roman" w:cs="Times New Roman"/>
          <w:sz w:val="24"/>
          <w:szCs w:val="24"/>
        </w:rPr>
        <w:t>S</w:t>
      </w:r>
      <w:r w:rsidRPr="00391E19">
        <w:rPr>
          <w:rFonts w:ascii="Times New Roman" w:hAnsi="Times New Roman" w:cs="Times New Roman"/>
          <w:sz w:val="24"/>
          <w:szCs w:val="24"/>
        </w:rPr>
        <w:t xml:space="preserve">o that </w:t>
      </w:r>
      <w:r w:rsidR="007E6905" w:rsidRPr="00391E19">
        <w:rPr>
          <w:rFonts w:ascii="Times New Roman" w:hAnsi="Times New Roman" w:cs="Times New Roman"/>
          <w:sz w:val="24"/>
          <w:szCs w:val="24"/>
        </w:rPr>
        <w:t>sounded a</w:t>
      </w:r>
      <w:r w:rsidRPr="00391E19">
        <w:rPr>
          <w:rFonts w:ascii="Times New Roman" w:hAnsi="Times New Roman" w:cs="Times New Roman"/>
          <w:sz w:val="24"/>
          <w:szCs w:val="24"/>
        </w:rPr>
        <w:t xml:space="preserve"> lot about</w:t>
      </w:r>
      <w:r w:rsidR="00021777"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kind of, like</w:t>
      </w:r>
      <w:r w:rsidR="007E6905" w:rsidRPr="00391E19">
        <w:rPr>
          <w:rFonts w:ascii="Times New Roman" w:hAnsi="Times New Roman" w:cs="Times New Roman"/>
          <w:sz w:val="24"/>
          <w:szCs w:val="24"/>
        </w:rPr>
        <w:t>,</w:t>
      </w:r>
      <w:r w:rsidRPr="00391E19">
        <w:rPr>
          <w:rFonts w:ascii="Times New Roman" w:hAnsi="Times New Roman" w:cs="Times New Roman"/>
          <w:sz w:val="24"/>
          <w:szCs w:val="24"/>
        </w:rPr>
        <w:t xml:space="preserve"> more social anxiety</w:t>
      </w:r>
      <w:r w:rsidR="00021777" w:rsidRPr="00391E19">
        <w:rPr>
          <w:rFonts w:ascii="Times New Roman" w:hAnsi="Times New Roman" w:cs="Times New Roman"/>
          <w:sz w:val="24"/>
          <w:szCs w:val="24"/>
        </w:rPr>
        <w:t>—</w:t>
      </w:r>
      <w:r w:rsidR="007E6905" w:rsidRPr="00391E19">
        <w:rPr>
          <w:rFonts w:ascii="Times New Roman" w:hAnsi="Times New Roman" w:cs="Times New Roman"/>
          <w:sz w:val="24"/>
          <w:szCs w:val="24"/>
        </w:rPr>
        <w:t>h</w:t>
      </w:r>
      <w:r w:rsidR="00021777" w:rsidRPr="00391E19">
        <w:rPr>
          <w:rFonts w:ascii="Times New Roman" w:hAnsi="Times New Roman" w:cs="Times New Roman"/>
          <w:sz w:val="24"/>
          <w:szCs w:val="24"/>
        </w:rPr>
        <w:t>as his</w:t>
      </w:r>
      <w:r w:rsidRPr="00391E19">
        <w:rPr>
          <w:rFonts w:ascii="Times New Roman" w:hAnsi="Times New Roman" w:cs="Times New Roman"/>
          <w:sz w:val="24"/>
          <w:szCs w:val="24"/>
        </w:rPr>
        <w:t xml:space="preserve"> anxiety regarding sensory experiences</w:t>
      </w:r>
      <w:r w:rsidR="007E6905" w:rsidRPr="00391E19">
        <w:rPr>
          <w:rFonts w:ascii="Times New Roman" w:hAnsi="Times New Roman" w:cs="Times New Roman"/>
          <w:sz w:val="24"/>
          <w:szCs w:val="24"/>
        </w:rPr>
        <w:t>, has</w:t>
      </w:r>
      <w:r w:rsidRPr="00391E19">
        <w:rPr>
          <w:rFonts w:ascii="Times New Roman" w:hAnsi="Times New Roman" w:cs="Times New Roman"/>
          <w:sz w:val="24"/>
          <w:szCs w:val="24"/>
        </w:rPr>
        <w:t xml:space="preserve"> that changed as well</w:t>
      </w:r>
      <w:r w:rsidR="00391E19" w:rsidRPr="00391E19">
        <w:rPr>
          <w:rFonts w:ascii="Times New Roman" w:hAnsi="Times New Roman" w:cs="Times New Roman"/>
          <w:sz w:val="24"/>
          <w:szCs w:val="24"/>
        </w:rPr>
        <w:t xml:space="preserve"> </w:t>
      </w:r>
      <w:r w:rsidR="00391E19" w:rsidRPr="00391E19">
        <w:rPr>
          <w:rFonts w:ascii="Times New Roman" w:hAnsi="Times New Roman" w:cs="Times New Roman"/>
          <w:b/>
          <w:bCs/>
          <w:sz w:val="24"/>
          <w:szCs w:val="24"/>
        </w:rPr>
        <w:t>[21:00]</w:t>
      </w:r>
      <w:r w:rsidRPr="00391E19">
        <w:rPr>
          <w:rFonts w:ascii="Times New Roman" w:hAnsi="Times New Roman" w:cs="Times New Roman"/>
          <w:sz w:val="24"/>
          <w:szCs w:val="24"/>
        </w:rPr>
        <w:t xml:space="preserve"> this past year?</w:t>
      </w:r>
    </w:p>
    <w:p w14:paraId="4F7984BF" w14:textId="77777777" w:rsidR="00310C07" w:rsidRPr="00391E19" w:rsidRDefault="00310C07" w:rsidP="00391E19">
      <w:pPr>
        <w:spacing w:after="0" w:line="240" w:lineRule="auto"/>
        <w:rPr>
          <w:rFonts w:ascii="Times New Roman" w:hAnsi="Times New Roman" w:cs="Times New Roman"/>
          <w:sz w:val="24"/>
          <w:szCs w:val="24"/>
        </w:rPr>
      </w:pPr>
    </w:p>
    <w:p w14:paraId="3D269725" w14:textId="185668C6"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Yes, yes. Because we have more control over that</w:t>
      </w:r>
      <w:r w:rsidR="007E6905" w:rsidRPr="00391E19">
        <w:rPr>
          <w:rFonts w:ascii="Times New Roman" w:hAnsi="Times New Roman" w:cs="Times New Roman"/>
          <w:sz w:val="24"/>
          <w:szCs w:val="24"/>
        </w:rPr>
        <w:t xml:space="preserve"> now</w:t>
      </w:r>
    </w:p>
    <w:p w14:paraId="0C813079" w14:textId="77777777" w:rsidR="00310C07" w:rsidRPr="00391E19" w:rsidRDefault="00310C07" w:rsidP="00391E19">
      <w:pPr>
        <w:spacing w:after="0" w:line="240" w:lineRule="auto"/>
        <w:rPr>
          <w:rFonts w:ascii="Times New Roman" w:hAnsi="Times New Roman" w:cs="Times New Roman"/>
          <w:sz w:val="24"/>
          <w:szCs w:val="24"/>
        </w:rPr>
      </w:pPr>
    </w:p>
    <w:p w14:paraId="0D73E67B" w14:textId="5A654C0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Yes, that makes sense. Got</w:t>
      </w:r>
      <w:r w:rsidR="007E6905" w:rsidRPr="00391E19">
        <w:rPr>
          <w:rFonts w:ascii="Times New Roman" w:hAnsi="Times New Roman" w:cs="Times New Roman"/>
          <w:sz w:val="24"/>
          <w:szCs w:val="24"/>
        </w:rPr>
        <w:t xml:space="preserve"> you</w:t>
      </w:r>
      <w:r w:rsidRPr="00391E19">
        <w:rPr>
          <w:rFonts w:ascii="Times New Roman" w:hAnsi="Times New Roman" w:cs="Times New Roman"/>
          <w:sz w:val="24"/>
          <w:szCs w:val="24"/>
        </w:rPr>
        <w:t xml:space="preserve">. Thank you. </w:t>
      </w:r>
      <w:r w:rsidR="007E6905" w:rsidRPr="00391E19">
        <w:rPr>
          <w:rFonts w:ascii="Times New Roman" w:hAnsi="Times New Roman" w:cs="Times New Roman"/>
          <w:sz w:val="24"/>
          <w:szCs w:val="24"/>
        </w:rPr>
        <w:t>A</w:t>
      </w:r>
      <w:r w:rsidRPr="00391E19">
        <w:rPr>
          <w:rFonts w:ascii="Times New Roman" w:hAnsi="Times New Roman" w:cs="Times New Roman"/>
          <w:sz w:val="24"/>
          <w:szCs w:val="24"/>
        </w:rPr>
        <w:t>nd now</w:t>
      </w:r>
      <w:r w:rsidR="007E6905" w:rsidRPr="00391E19">
        <w:rPr>
          <w:rFonts w:ascii="Times New Roman" w:hAnsi="Times New Roman" w:cs="Times New Roman"/>
          <w:sz w:val="24"/>
          <w:szCs w:val="24"/>
        </w:rPr>
        <w:t>,</w:t>
      </w:r>
      <w:r w:rsidRPr="00391E19">
        <w:rPr>
          <w:rFonts w:ascii="Times New Roman" w:hAnsi="Times New Roman" w:cs="Times New Roman"/>
          <w:sz w:val="24"/>
          <w:szCs w:val="24"/>
        </w:rPr>
        <w:t xml:space="preserve"> thinking kind of broadly, what goals or hopes do you have for your son in regards to his sensory sensitivities</w:t>
      </w:r>
      <w:r w:rsidR="007E6905" w:rsidRPr="00391E19">
        <w:rPr>
          <w:rFonts w:ascii="Times New Roman" w:hAnsi="Times New Roman" w:cs="Times New Roman"/>
          <w:sz w:val="24"/>
          <w:szCs w:val="24"/>
        </w:rPr>
        <w:t>, l</w:t>
      </w:r>
      <w:r w:rsidRPr="00391E19">
        <w:rPr>
          <w:rFonts w:ascii="Times New Roman" w:hAnsi="Times New Roman" w:cs="Times New Roman"/>
          <w:sz w:val="24"/>
          <w:szCs w:val="24"/>
        </w:rPr>
        <w:t>ike</w:t>
      </w:r>
      <w:r w:rsidR="007E6905" w:rsidRPr="00391E19">
        <w:rPr>
          <w:rFonts w:ascii="Times New Roman" w:hAnsi="Times New Roman" w:cs="Times New Roman"/>
          <w:sz w:val="24"/>
          <w:szCs w:val="24"/>
        </w:rPr>
        <w:t>,</w:t>
      </w:r>
      <w:r w:rsidRPr="00391E19">
        <w:rPr>
          <w:rFonts w:ascii="Times New Roman" w:hAnsi="Times New Roman" w:cs="Times New Roman"/>
          <w:sz w:val="24"/>
          <w:szCs w:val="24"/>
        </w:rPr>
        <w:t xml:space="preserve"> in the future?</w:t>
      </w:r>
    </w:p>
    <w:p w14:paraId="325DA239" w14:textId="77777777" w:rsidR="00310C07" w:rsidRPr="00391E19" w:rsidRDefault="00310C07" w:rsidP="00391E19">
      <w:pPr>
        <w:spacing w:after="0" w:line="240" w:lineRule="auto"/>
        <w:rPr>
          <w:rFonts w:ascii="Times New Roman" w:hAnsi="Times New Roman" w:cs="Times New Roman"/>
          <w:sz w:val="24"/>
          <w:szCs w:val="24"/>
        </w:rPr>
      </w:pPr>
    </w:p>
    <w:p w14:paraId="28E03267" w14:textId="5646ACB6"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Yeah</w:t>
      </w:r>
      <w:r w:rsidR="007E6905" w:rsidRPr="00391E19">
        <w:rPr>
          <w:rFonts w:ascii="Times New Roman" w:hAnsi="Times New Roman" w:cs="Times New Roman"/>
          <w:sz w:val="24"/>
          <w:szCs w:val="24"/>
        </w:rPr>
        <w:t>.</w:t>
      </w:r>
      <w:r w:rsidRPr="00391E19">
        <w:rPr>
          <w:rFonts w:ascii="Times New Roman" w:hAnsi="Times New Roman" w:cs="Times New Roman"/>
          <w:sz w:val="24"/>
          <w:szCs w:val="24"/>
        </w:rPr>
        <w:t xml:space="preserve"> I hope that he continues to learn how to adapt to the</w:t>
      </w:r>
      <w:r w:rsidR="007E6905" w:rsidRPr="00391E19">
        <w:rPr>
          <w:rFonts w:ascii="Times New Roman" w:hAnsi="Times New Roman" w:cs="Times New Roman"/>
          <w:sz w:val="24"/>
          <w:szCs w:val="24"/>
        </w:rPr>
        <w:t>se</w:t>
      </w:r>
      <w:r w:rsidRPr="00391E19">
        <w:rPr>
          <w:rFonts w:ascii="Times New Roman" w:hAnsi="Times New Roman" w:cs="Times New Roman"/>
          <w:sz w:val="24"/>
          <w:szCs w:val="24"/>
        </w:rPr>
        <w:t xml:space="preserve"> situations and I hope that he continues to try new things. And, you know, I’m so proud of him that he’s been able to work and do so well, that hopefully this will continue into adulthood. And then that</w:t>
      </w:r>
      <w:r w:rsidR="007E6905" w:rsidRPr="00391E19">
        <w:rPr>
          <w:rFonts w:ascii="Times New Roman" w:hAnsi="Times New Roman" w:cs="Times New Roman"/>
          <w:sz w:val="24"/>
          <w:szCs w:val="24"/>
        </w:rPr>
        <w:t xml:space="preserve"> his …</w:t>
      </w:r>
      <w:r w:rsidRPr="00391E19">
        <w:rPr>
          <w:rFonts w:ascii="Times New Roman" w:hAnsi="Times New Roman" w:cs="Times New Roman"/>
          <w:sz w:val="24"/>
          <w:szCs w:val="24"/>
        </w:rPr>
        <w:t xml:space="preserve"> that </w:t>
      </w:r>
      <w:r w:rsidR="007E6905" w:rsidRPr="00391E19">
        <w:rPr>
          <w:rFonts w:ascii="Times New Roman" w:hAnsi="Times New Roman" w:cs="Times New Roman"/>
          <w:sz w:val="24"/>
          <w:szCs w:val="24"/>
        </w:rPr>
        <w:t>he’s</w:t>
      </w:r>
      <w:r w:rsidRPr="00391E19">
        <w:rPr>
          <w:rFonts w:ascii="Times New Roman" w:hAnsi="Times New Roman" w:cs="Times New Roman"/>
          <w:sz w:val="24"/>
          <w:szCs w:val="24"/>
        </w:rPr>
        <w:t xml:space="preserve"> learning that he can do these things and he can be in different atmosphere</w:t>
      </w:r>
      <w:r w:rsidR="007E6905" w:rsidRPr="00391E19">
        <w:rPr>
          <w:rFonts w:ascii="Times New Roman" w:hAnsi="Times New Roman" w:cs="Times New Roman"/>
          <w:sz w:val="24"/>
          <w:szCs w:val="24"/>
        </w:rPr>
        <w:t>s</w:t>
      </w:r>
      <w:r w:rsidRPr="00391E19">
        <w:rPr>
          <w:rFonts w:ascii="Times New Roman" w:hAnsi="Times New Roman" w:cs="Times New Roman"/>
          <w:sz w:val="24"/>
          <w:szCs w:val="24"/>
        </w:rPr>
        <w:t xml:space="preserve"> and that even though </w:t>
      </w:r>
      <w:r w:rsidR="007E6905" w:rsidRPr="00391E19">
        <w:rPr>
          <w:rFonts w:ascii="Times New Roman" w:hAnsi="Times New Roman" w:cs="Times New Roman"/>
          <w:sz w:val="24"/>
          <w:szCs w:val="24"/>
        </w:rPr>
        <w:t>some atmospheres</w:t>
      </w:r>
      <w:r w:rsidRPr="00391E19">
        <w:rPr>
          <w:rFonts w:ascii="Times New Roman" w:hAnsi="Times New Roman" w:cs="Times New Roman"/>
          <w:sz w:val="24"/>
          <w:szCs w:val="24"/>
        </w:rPr>
        <w:t xml:space="preserve"> are new and scary that, you know, they can also be fun and exciting. And</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you know</w:t>
      </w:r>
      <w:r w:rsidR="007E6905" w:rsidRPr="00391E19">
        <w:rPr>
          <w:rFonts w:ascii="Times New Roman" w:hAnsi="Times New Roman" w:cs="Times New Roman"/>
          <w:sz w:val="24"/>
          <w:szCs w:val="24"/>
        </w:rPr>
        <w:t>,</w:t>
      </w:r>
      <w:r w:rsidRPr="00391E19">
        <w:rPr>
          <w:rFonts w:ascii="Times New Roman" w:hAnsi="Times New Roman" w:cs="Times New Roman"/>
          <w:sz w:val="24"/>
          <w:szCs w:val="24"/>
        </w:rPr>
        <w:t xml:space="preserve"> that the activities that we’re doing</w:t>
      </w:r>
      <w:r w:rsidR="00021777" w:rsidRPr="00391E19">
        <w:rPr>
          <w:rFonts w:ascii="Times New Roman" w:hAnsi="Times New Roman" w:cs="Times New Roman"/>
          <w:sz w:val="24"/>
          <w:szCs w:val="24"/>
        </w:rPr>
        <w:t xml:space="preserve"> there</w:t>
      </w:r>
      <w:r w:rsidR="007E6905" w:rsidRPr="00391E19">
        <w:rPr>
          <w:rFonts w:ascii="Times New Roman" w:hAnsi="Times New Roman" w:cs="Times New Roman"/>
          <w:sz w:val="24"/>
          <w:szCs w:val="24"/>
        </w:rPr>
        <w:t xml:space="preserve"> are</w:t>
      </w:r>
      <w:r w:rsidRPr="00391E19">
        <w:rPr>
          <w:rFonts w:ascii="Times New Roman" w:hAnsi="Times New Roman" w:cs="Times New Roman"/>
          <w:sz w:val="24"/>
          <w:szCs w:val="24"/>
        </w:rPr>
        <w:t xml:space="preserve"> still the same, even though they’re in different places. </w:t>
      </w:r>
      <w:r w:rsidR="007E6905" w:rsidRPr="00391E19">
        <w:rPr>
          <w:rFonts w:ascii="Times New Roman" w:hAnsi="Times New Roman" w:cs="Times New Roman"/>
          <w:sz w:val="24"/>
          <w:szCs w:val="24"/>
        </w:rPr>
        <w:t>So I</w:t>
      </w:r>
      <w:r w:rsidRPr="00391E19">
        <w:rPr>
          <w:rFonts w:ascii="Times New Roman" w:hAnsi="Times New Roman" w:cs="Times New Roman"/>
          <w:sz w:val="24"/>
          <w:szCs w:val="24"/>
        </w:rPr>
        <w:t xml:space="preserve"> hope that he still continues to learn and grow and then be</w:t>
      </w:r>
      <w:r w:rsidR="007E6905" w:rsidRPr="00391E19">
        <w:rPr>
          <w:rFonts w:ascii="Times New Roman" w:hAnsi="Times New Roman" w:cs="Times New Roman"/>
          <w:sz w:val="24"/>
          <w:szCs w:val="24"/>
        </w:rPr>
        <w:t xml:space="preserve">ing </w:t>
      </w:r>
      <w:r w:rsidRPr="00391E19">
        <w:rPr>
          <w:rFonts w:ascii="Times New Roman" w:hAnsi="Times New Roman" w:cs="Times New Roman"/>
          <w:sz w:val="24"/>
          <w:szCs w:val="24"/>
        </w:rPr>
        <w:t>able to advocate for himself as well, like</w:t>
      </w:r>
      <w:r w:rsidR="007E6905" w:rsidRPr="00391E19">
        <w:rPr>
          <w:rFonts w:ascii="Times New Roman" w:hAnsi="Times New Roman" w:cs="Times New Roman"/>
          <w:sz w:val="24"/>
          <w:szCs w:val="24"/>
        </w:rPr>
        <w:t>,</w:t>
      </w:r>
      <w:r w:rsidRPr="00391E19">
        <w:rPr>
          <w:rFonts w:ascii="Times New Roman" w:hAnsi="Times New Roman" w:cs="Times New Roman"/>
          <w:sz w:val="24"/>
          <w:szCs w:val="24"/>
        </w:rPr>
        <w:t xml:space="preserve"> when he</w:t>
      </w:r>
      <w:r w:rsidR="007E6905" w:rsidRPr="00391E19">
        <w:rPr>
          <w:rFonts w:ascii="Times New Roman" w:hAnsi="Times New Roman" w:cs="Times New Roman"/>
          <w:sz w:val="24"/>
          <w:szCs w:val="24"/>
        </w:rPr>
        <w:t xml:space="preserve"> needs</w:t>
      </w:r>
      <w:r w:rsidRPr="00391E19">
        <w:rPr>
          <w:rFonts w:ascii="Times New Roman" w:hAnsi="Times New Roman" w:cs="Times New Roman"/>
          <w:sz w:val="24"/>
          <w:szCs w:val="24"/>
        </w:rPr>
        <w:t xml:space="preserve"> a break or when he needs to stop. </w:t>
      </w:r>
    </w:p>
    <w:p w14:paraId="3BFA6EB0" w14:textId="77777777" w:rsidR="00310C07" w:rsidRPr="00391E19" w:rsidRDefault="00310C07" w:rsidP="00391E19">
      <w:pPr>
        <w:spacing w:after="0" w:line="240" w:lineRule="auto"/>
        <w:rPr>
          <w:rFonts w:ascii="Times New Roman" w:hAnsi="Times New Roman" w:cs="Times New Roman"/>
          <w:sz w:val="24"/>
          <w:szCs w:val="24"/>
        </w:rPr>
      </w:pPr>
    </w:p>
    <w:p w14:paraId="56078A5D" w14:textId="4381C282"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lastRenderedPageBreak/>
        <w:t xml:space="preserve">Interviewer: </w:t>
      </w:r>
      <w:r w:rsidR="007E6905" w:rsidRPr="00391E19">
        <w:rPr>
          <w:rFonts w:ascii="Times New Roman" w:hAnsi="Times New Roman" w:cs="Times New Roman"/>
          <w:sz w:val="24"/>
          <w:szCs w:val="24"/>
        </w:rPr>
        <w:t xml:space="preserve">Awesome. </w:t>
      </w:r>
      <w:r w:rsidR="00F66DED" w:rsidRPr="00391E19">
        <w:rPr>
          <w:rFonts w:ascii="Times New Roman" w:hAnsi="Times New Roman" w:cs="Times New Roman"/>
          <w:sz w:val="24"/>
          <w:szCs w:val="24"/>
        </w:rPr>
        <w:t>T</w:t>
      </w:r>
      <w:r w:rsidRPr="00391E19">
        <w:rPr>
          <w:rFonts w:ascii="Times New Roman" w:hAnsi="Times New Roman" w:cs="Times New Roman"/>
          <w:sz w:val="24"/>
          <w:szCs w:val="24"/>
        </w:rPr>
        <w:t>hank you for sharing that. We’re going to move on to our next chunk of questions. Thinking</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so as your son has grown up and aged a bit, how has his and your community reacted to his sensory sensitivities?</w:t>
      </w:r>
    </w:p>
    <w:p w14:paraId="7A53EF84" w14:textId="77777777" w:rsidR="00310C07" w:rsidRPr="00391E19" w:rsidRDefault="00310C07" w:rsidP="00391E19">
      <w:pPr>
        <w:spacing w:after="0" w:line="240" w:lineRule="auto"/>
        <w:rPr>
          <w:rFonts w:ascii="Times New Roman" w:hAnsi="Times New Roman" w:cs="Times New Roman"/>
          <w:sz w:val="24"/>
          <w:szCs w:val="24"/>
        </w:rPr>
      </w:pPr>
    </w:p>
    <w:p w14:paraId="295B2FF7" w14:textId="4CAF7C55"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I think that the community that I have and the friends that I have </w:t>
      </w:r>
      <w:r w:rsidR="007E6905" w:rsidRPr="00391E19">
        <w:rPr>
          <w:rFonts w:ascii="Times New Roman" w:hAnsi="Times New Roman" w:cs="Times New Roman"/>
          <w:sz w:val="24"/>
          <w:szCs w:val="24"/>
        </w:rPr>
        <w:t>and</w:t>
      </w:r>
      <w:r w:rsidRPr="00391E19">
        <w:rPr>
          <w:rFonts w:ascii="Times New Roman" w:hAnsi="Times New Roman" w:cs="Times New Roman"/>
          <w:sz w:val="24"/>
          <w:szCs w:val="24"/>
        </w:rPr>
        <w:t xml:space="preserve"> family have learned how to interact with him in a more positive way. So they’ve learned about, you know, that he’s not a big affectionate guy physically, you know, so these aren’t</w:t>
      </w:r>
      <w:r w:rsidR="007E6905"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021777" w:rsidRPr="00391E19">
        <w:rPr>
          <w:rFonts w:ascii="Times New Roman" w:hAnsi="Times New Roman" w:cs="Times New Roman"/>
          <w:sz w:val="24"/>
          <w:szCs w:val="24"/>
        </w:rPr>
        <w:t xml:space="preserve"> …</w:t>
      </w:r>
      <w:r w:rsidR="007E6905" w:rsidRPr="00391E19">
        <w:rPr>
          <w:rFonts w:ascii="Times New Roman" w:hAnsi="Times New Roman" w:cs="Times New Roman"/>
          <w:sz w:val="24"/>
          <w:szCs w:val="24"/>
        </w:rPr>
        <w:t xml:space="preserve"> kind of like,</w:t>
      </w:r>
      <w:r w:rsidRPr="00391E19">
        <w:rPr>
          <w:rFonts w:ascii="Times New Roman" w:hAnsi="Times New Roman" w:cs="Times New Roman"/>
          <w:sz w:val="24"/>
          <w:szCs w:val="24"/>
        </w:rPr>
        <w:t xml:space="preserve"> </w:t>
      </w:r>
      <w:r w:rsidR="00021777" w:rsidRPr="00391E19">
        <w:rPr>
          <w:rFonts w:ascii="Times New Roman" w:hAnsi="Times New Roman" w:cs="Times New Roman"/>
          <w:sz w:val="24"/>
          <w:szCs w:val="24"/>
        </w:rPr>
        <w:t xml:space="preserve">OK, </w:t>
      </w:r>
      <w:r w:rsidRPr="00391E19">
        <w:rPr>
          <w:rFonts w:ascii="Times New Roman" w:hAnsi="Times New Roman" w:cs="Times New Roman"/>
          <w:sz w:val="24"/>
          <w:szCs w:val="24"/>
        </w:rPr>
        <w:t>let’s wait until he’s ready, you know, to high five or hug or anything like that, you know</w:t>
      </w:r>
      <w:r w:rsidR="007E6905" w:rsidRPr="00391E19">
        <w:rPr>
          <w:rFonts w:ascii="Times New Roman" w:hAnsi="Times New Roman" w:cs="Times New Roman"/>
          <w:sz w:val="24"/>
          <w:szCs w:val="24"/>
        </w:rPr>
        <w:t>, l</w:t>
      </w:r>
      <w:r w:rsidRPr="00391E19">
        <w:rPr>
          <w:rFonts w:ascii="Times New Roman" w:hAnsi="Times New Roman" w:cs="Times New Roman"/>
          <w:sz w:val="24"/>
          <w:szCs w:val="24"/>
        </w:rPr>
        <w:t>ike</w:t>
      </w:r>
      <w:r w:rsidR="007E6905" w:rsidRPr="00391E19">
        <w:rPr>
          <w:rFonts w:ascii="Times New Roman" w:hAnsi="Times New Roman" w:cs="Times New Roman"/>
          <w:sz w:val="24"/>
          <w:szCs w:val="24"/>
        </w:rPr>
        <w:t>. And</w:t>
      </w:r>
      <w:r w:rsidRPr="00391E19">
        <w:rPr>
          <w:rFonts w:ascii="Times New Roman" w:hAnsi="Times New Roman" w:cs="Times New Roman"/>
          <w:sz w:val="24"/>
          <w:szCs w:val="24"/>
        </w:rPr>
        <w:t xml:space="preserve"> he’s not at all, you know, </w:t>
      </w:r>
      <w:r w:rsidR="007E6905" w:rsidRPr="00391E19">
        <w:rPr>
          <w:rFonts w:ascii="Times New Roman" w:hAnsi="Times New Roman" w:cs="Times New Roman"/>
          <w:sz w:val="24"/>
          <w:szCs w:val="24"/>
        </w:rPr>
        <w:t xml:space="preserve">a </w:t>
      </w:r>
      <w:r w:rsidRPr="00391E19">
        <w:rPr>
          <w:rFonts w:ascii="Times New Roman" w:hAnsi="Times New Roman" w:cs="Times New Roman"/>
          <w:sz w:val="24"/>
          <w:szCs w:val="24"/>
        </w:rPr>
        <w:t>kiss</w:t>
      </w:r>
      <w:r w:rsidR="007E6905" w:rsidRPr="00391E19">
        <w:rPr>
          <w:rFonts w:ascii="Times New Roman" w:hAnsi="Times New Roman" w:cs="Times New Roman"/>
          <w:sz w:val="24"/>
          <w:szCs w:val="24"/>
        </w:rPr>
        <w:t>er</w:t>
      </w:r>
      <w:r w:rsidRPr="00391E19">
        <w:rPr>
          <w:rFonts w:ascii="Times New Roman" w:hAnsi="Times New Roman" w:cs="Times New Roman"/>
          <w:sz w:val="24"/>
          <w:szCs w:val="24"/>
        </w:rPr>
        <w:t xml:space="preserve"> or anything</w:t>
      </w:r>
      <w:r w:rsidR="007E6905" w:rsidRPr="00391E19">
        <w:rPr>
          <w:rFonts w:ascii="Times New Roman" w:hAnsi="Times New Roman" w:cs="Times New Roman"/>
          <w:sz w:val="24"/>
          <w:szCs w:val="24"/>
        </w:rPr>
        <w:t xml:space="preserve"> l</w:t>
      </w:r>
      <w:r w:rsidRPr="00391E19">
        <w:rPr>
          <w:rFonts w:ascii="Times New Roman" w:hAnsi="Times New Roman" w:cs="Times New Roman"/>
          <w:sz w:val="24"/>
          <w:szCs w:val="24"/>
        </w:rPr>
        <w:t>ike</w:t>
      </w:r>
      <w:r w:rsidR="00021777" w:rsidRPr="00391E19">
        <w:rPr>
          <w:rFonts w:ascii="Times New Roman" w:hAnsi="Times New Roman" w:cs="Times New Roman"/>
          <w:sz w:val="24"/>
          <w:szCs w:val="24"/>
        </w:rPr>
        <w:t xml:space="preserve"> that,</w:t>
      </w:r>
      <w:r w:rsidRPr="00391E19">
        <w:rPr>
          <w:rFonts w:ascii="Times New Roman" w:hAnsi="Times New Roman" w:cs="Times New Roman"/>
          <w:sz w:val="24"/>
          <w:szCs w:val="24"/>
        </w:rPr>
        <w:t xml:space="preserve"> he doesn’t like that, you know, so then</w:t>
      </w:r>
      <w:r w:rsidR="007E6905" w:rsidRPr="00391E19">
        <w:rPr>
          <w:rFonts w:ascii="Times New Roman" w:hAnsi="Times New Roman" w:cs="Times New Roman"/>
          <w:sz w:val="24"/>
          <w:szCs w:val="24"/>
        </w:rPr>
        <w:t>. B</w:t>
      </w:r>
      <w:r w:rsidRPr="00391E19">
        <w:rPr>
          <w:rFonts w:ascii="Times New Roman" w:hAnsi="Times New Roman" w:cs="Times New Roman"/>
          <w:sz w:val="24"/>
          <w:szCs w:val="24"/>
        </w:rPr>
        <w:t>ecause it’s hard for especially extended family to understand that it’s not that he doesn’t want to or</w:t>
      </w:r>
      <w:r w:rsidR="007E6905" w:rsidRPr="00391E19">
        <w:rPr>
          <w:rFonts w:ascii="Times New Roman" w:hAnsi="Times New Roman" w:cs="Times New Roman"/>
          <w:sz w:val="24"/>
          <w:szCs w:val="24"/>
        </w:rPr>
        <w:t xml:space="preserve"> that</w:t>
      </w:r>
      <w:r w:rsidRPr="00391E19">
        <w:rPr>
          <w:rFonts w:ascii="Times New Roman" w:hAnsi="Times New Roman" w:cs="Times New Roman"/>
          <w:sz w:val="24"/>
          <w:szCs w:val="24"/>
        </w:rPr>
        <w:t xml:space="preserve"> doesn’t like </w:t>
      </w:r>
      <w:r w:rsidR="007E6905" w:rsidRPr="00391E19">
        <w:rPr>
          <w:rFonts w:ascii="Times New Roman" w:hAnsi="Times New Roman" w:cs="Times New Roman"/>
          <w:sz w:val="24"/>
          <w:szCs w:val="24"/>
        </w:rPr>
        <w:t>or</w:t>
      </w:r>
      <w:r w:rsidRPr="00391E19">
        <w:rPr>
          <w:rFonts w:ascii="Times New Roman" w:hAnsi="Times New Roman" w:cs="Times New Roman"/>
          <w:sz w:val="24"/>
          <w:szCs w:val="24"/>
        </w:rPr>
        <w:t xml:space="preserve"> care for you. He just cannot</w:t>
      </w:r>
      <w:r w:rsidR="007E6905" w:rsidRPr="00391E19">
        <w:rPr>
          <w:rFonts w:ascii="Times New Roman" w:hAnsi="Times New Roman" w:cs="Times New Roman"/>
          <w:sz w:val="24"/>
          <w:szCs w:val="24"/>
        </w:rPr>
        <w:t>, you know.</w:t>
      </w:r>
      <w:r w:rsidRPr="00391E19">
        <w:rPr>
          <w:rFonts w:ascii="Times New Roman" w:hAnsi="Times New Roman" w:cs="Times New Roman"/>
          <w:sz w:val="24"/>
          <w:szCs w:val="24"/>
        </w:rPr>
        <w:t xml:space="preserve"> </w:t>
      </w:r>
      <w:r w:rsidR="007E6905" w:rsidRPr="00391E19">
        <w:rPr>
          <w:rFonts w:ascii="Times New Roman" w:hAnsi="Times New Roman" w:cs="Times New Roman"/>
          <w:sz w:val="24"/>
          <w:szCs w:val="24"/>
        </w:rPr>
        <w:t>And then</w:t>
      </w:r>
      <w:r w:rsidRPr="00391E19">
        <w:rPr>
          <w:rFonts w:ascii="Times New Roman" w:hAnsi="Times New Roman" w:cs="Times New Roman"/>
          <w:sz w:val="24"/>
          <w:szCs w:val="24"/>
        </w:rPr>
        <w:t xml:space="preserve"> to learn about, like, he’s terrified of dogs, so </w:t>
      </w:r>
      <w:r w:rsidR="007E6905" w:rsidRPr="00391E19">
        <w:rPr>
          <w:rFonts w:ascii="Times New Roman" w:hAnsi="Times New Roman" w:cs="Times New Roman"/>
          <w:sz w:val="24"/>
          <w:szCs w:val="24"/>
        </w:rPr>
        <w:t xml:space="preserve">that </w:t>
      </w:r>
      <w:r w:rsidRPr="00391E19">
        <w:rPr>
          <w:rFonts w:ascii="Times New Roman" w:hAnsi="Times New Roman" w:cs="Times New Roman"/>
          <w:sz w:val="24"/>
          <w:szCs w:val="24"/>
        </w:rPr>
        <w:t>we can’t have any</w:t>
      </w:r>
      <w:r w:rsidR="007E6905" w:rsidRPr="00391E19">
        <w:rPr>
          <w:rFonts w:ascii="Times New Roman" w:hAnsi="Times New Roman" w:cs="Times New Roman"/>
          <w:sz w:val="24"/>
          <w:szCs w:val="24"/>
        </w:rPr>
        <w:t xml:space="preserve"> … you know,</w:t>
      </w:r>
      <w:r w:rsidRPr="00391E19">
        <w:rPr>
          <w:rFonts w:ascii="Times New Roman" w:hAnsi="Times New Roman" w:cs="Times New Roman"/>
          <w:sz w:val="24"/>
          <w:szCs w:val="24"/>
        </w:rPr>
        <w:t xml:space="preserve"> </w:t>
      </w:r>
      <w:r w:rsidR="00021777" w:rsidRPr="00391E19">
        <w:rPr>
          <w:rFonts w:ascii="Times New Roman" w:hAnsi="Times New Roman" w:cs="Times New Roman"/>
          <w:sz w:val="24"/>
          <w:szCs w:val="24"/>
        </w:rPr>
        <w:t>we</w:t>
      </w:r>
      <w:r w:rsidRPr="00391E19">
        <w:rPr>
          <w:rFonts w:ascii="Times New Roman" w:hAnsi="Times New Roman" w:cs="Times New Roman"/>
          <w:sz w:val="24"/>
          <w:szCs w:val="24"/>
        </w:rPr>
        <w:t xml:space="preserve"> can’t go any place </w:t>
      </w:r>
      <w:r w:rsidR="007E6905" w:rsidRPr="00391E19">
        <w:rPr>
          <w:rFonts w:ascii="Times New Roman" w:hAnsi="Times New Roman" w:cs="Times New Roman"/>
          <w:sz w:val="24"/>
          <w:szCs w:val="24"/>
        </w:rPr>
        <w:t>that has</w:t>
      </w:r>
      <w:r w:rsidRPr="00391E19">
        <w:rPr>
          <w:rFonts w:ascii="Times New Roman" w:hAnsi="Times New Roman" w:cs="Times New Roman"/>
          <w:sz w:val="24"/>
          <w:szCs w:val="24"/>
        </w:rPr>
        <w:t xml:space="preserve"> a dog, you know, so those kind of </w:t>
      </w:r>
      <w:r w:rsidR="007E6905" w:rsidRPr="00391E19">
        <w:rPr>
          <w:rFonts w:ascii="Times New Roman" w:hAnsi="Times New Roman" w:cs="Times New Roman"/>
          <w:sz w:val="24"/>
          <w:szCs w:val="24"/>
        </w:rPr>
        <w:t xml:space="preserve">sensory </w:t>
      </w:r>
      <w:r w:rsidRPr="00391E19">
        <w:rPr>
          <w:rFonts w:ascii="Times New Roman" w:hAnsi="Times New Roman" w:cs="Times New Roman"/>
          <w:sz w:val="24"/>
          <w:szCs w:val="24"/>
        </w:rPr>
        <w:t>things</w:t>
      </w:r>
      <w:r w:rsidR="007E6905"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7E6905" w:rsidRPr="00391E19">
        <w:rPr>
          <w:rFonts w:ascii="Times New Roman" w:hAnsi="Times New Roman" w:cs="Times New Roman"/>
          <w:sz w:val="24"/>
          <w:szCs w:val="24"/>
        </w:rPr>
        <w:t>It’s n</w:t>
      </w:r>
      <w:r w:rsidRPr="00391E19">
        <w:rPr>
          <w:rFonts w:ascii="Times New Roman" w:hAnsi="Times New Roman" w:cs="Times New Roman"/>
          <w:sz w:val="24"/>
          <w:szCs w:val="24"/>
        </w:rPr>
        <w:t>ot like we don’t want to</w:t>
      </w:r>
      <w:r w:rsidR="007E6905" w:rsidRPr="00391E19">
        <w:rPr>
          <w:rFonts w:ascii="Times New Roman" w:hAnsi="Times New Roman" w:cs="Times New Roman"/>
          <w:sz w:val="24"/>
          <w:szCs w:val="24"/>
        </w:rPr>
        <w:t xml:space="preserve">, </w:t>
      </w:r>
      <w:r w:rsidR="007E6905" w:rsidRPr="00391E19">
        <w:rPr>
          <w:rFonts w:ascii="Times New Roman" w:hAnsi="Times New Roman" w:cs="Times New Roman"/>
          <w:b/>
          <w:bCs/>
          <w:sz w:val="24"/>
          <w:szCs w:val="24"/>
        </w:rPr>
        <w:t xml:space="preserve">[inaudible at 23:06] </w:t>
      </w:r>
      <w:r w:rsidR="007E6905" w:rsidRPr="00391E19">
        <w:rPr>
          <w:rFonts w:ascii="Times New Roman" w:hAnsi="Times New Roman" w:cs="Times New Roman"/>
          <w:sz w:val="24"/>
          <w:szCs w:val="24"/>
        </w:rPr>
        <w:t>it’s just we</w:t>
      </w:r>
      <w:r w:rsidRPr="00391E19">
        <w:rPr>
          <w:rFonts w:ascii="Times New Roman" w:hAnsi="Times New Roman" w:cs="Times New Roman"/>
          <w:sz w:val="24"/>
          <w:szCs w:val="24"/>
        </w:rPr>
        <w:t xml:space="preserve">, you know, </w:t>
      </w:r>
      <w:r w:rsidR="007E6905" w:rsidRPr="00391E19">
        <w:rPr>
          <w:rFonts w:ascii="Times New Roman" w:hAnsi="Times New Roman" w:cs="Times New Roman"/>
          <w:sz w:val="24"/>
          <w:szCs w:val="24"/>
        </w:rPr>
        <w:t xml:space="preserve">we </w:t>
      </w:r>
      <w:r w:rsidRPr="00391E19">
        <w:rPr>
          <w:rFonts w:ascii="Times New Roman" w:hAnsi="Times New Roman" w:cs="Times New Roman"/>
          <w:sz w:val="24"/>
          <w:szCs w:val="24"/>
        </w:rPr>
        <w:t xml:space="preserve">can’t and, you know, learning how to understand that schedules need to be kept </w:t>
      </w:r>
      <w:r w:rsidR="00021777" w:rsidRPr="00391E19">
        <w:rPr>
          <w:rFonts w:ascii="Times New Roman" w:hAnsi="Times New Roman" w:cs="Times New Roman"/>
          <w:sz w:val="24"/>
          <w:szCs w:val="24"/>
        </w:rPr>
        <w:t>to and</w:t>
      </w:r>
      <w:r w:rsidR="007E6905" w:rsidRPr="00391E19">
        <w:rPr>
          <w:rFonts w:ascii="Times New Roman" w:hAnsi="Times New Roman" w:cs="Times New Roman"/>
          <w:sz w:val="24"/>
          <w:szCs w:val="24"/>
        </w:rPr>
        <w:t xml:space="preserve"> when … y</w:t>
      </w:r>
      <w:r w:rsidRPr="00391E19">
        <w:rPr>
          <w:rFonts w:ascii="Times New Roman" w:hAnsi="Times New Roman" w:cs="Times New Roman"/>
          <w:sz w:val="24"/>
          <w:szCs w:val="24"/>
        </w:rPr>
        <w:t>ou can’t say things like</w:t>
      </w:r>
      <w:r w:rsidR="007E6905" w:rsidRPr="00391E19">
        <w:rPr>
          <w:rFonts w:ascii="Times New Roman" w:hAnsi="Times New Roman" w:cs="Times New Roman"/>
          <w:sz w:val="24"/>
          <w:szCs w:val="24"/>
        </w:rPr>
        <w:t xml:space="preserve"> … </w:t>
      </w:r>
      <w:r w:rsidRPr="00391E19">
        <w:rPr>
          <w:rFonts w:ascii="Times New Roman" w:hAnsi="Times New Roman" w:cs="Times New Roman"/>
          <w:sz w:val="24"/>
          <w:szCs w:val="24"/>
        </w:rPr>
        <w:t xml:space="preserve">and </w:t>
      </w:r>
      <w:r w:rsidR="007E6905" w:rsidRPr="00391E19">
        <w:rPr>
          <w:rFonts w:ascii="Times New Roman" w:hAnsi="Times New Roman" w:cs="Times New Roman"/>
          <w:sz w:val="24"/>
          <w:szCs w:val="24"/>
        </w:rPr>
        <w:t xml:space="preserve">that </w:t>
      </w:r>
      <w:r w:rsidRPr="00391E19">
        <w:rPr>
          <w:rFonts w:ascii="Times New Roman" w:hAnsi="Times New Roman" w:cs="Times New Roman"/>
          <w:sz w:val="24"/>
          <w:szCs w:val="24"/>
        </w:rPr>
        <w:t>that’s a sensory thing. You say</w:t>
      </w:r>
      <w:r w:rsidR="007E6905" w:rsidRPr="00391E19">
        <w:rPr>
          <w:rFonts w:ascii="Times New Roman" w:hAnsi="Times New Roman" w:cs="Times New Roman"/>
          <w:sz w:val="24"/>
          <w:szCs w:val="24"/>
        </w:rPr>
        <w:t xml:space="preserve"> like,</w:t>
      </w:r>
      <w:r w:rsidRPr="00391E19">
        <w:rPr>
          <w:rFonts w:ascii="Times New Roman" w:hAnsi="Times New Roman" w:cs="Times New Roman"/>
          <w:sz w:val="24"/>
          <w:szCs w:val="24"/>
        </w:rPr>
        <w:t xml:space="preserve"> </w:t>
      </w:r>
      <w:r w:rsidR="007E6905" w:rsidRPr="00391E19">
        <w:rPr>
          <w:rFonts w:ascii="Times New Roman" w:hAnsi="Times New Roman" w:cs="Times New Roman"/>
          <w:sz w:val="24"/>
          <w:szCs w:val="24"/>
        </w:rPr>
        <w:t>“</w:t>
      </w:r>
      <w:r w:rsidR="007E6905" w:rsidRPr="00391E19">
        <w:rPr>
          <w:rFonts w:ascii="Times New Roman" w:hAnsi="Times New Roman" w:cs="Times New Roman"/>
          <w:i/>
          <w:iCs/>
          <w:sz w:val="24"/>
          <w:szCs w:val="24"/>
        </w:rPr>
        <w:t>W</w:t>
      </w:r>
      <w:r w:rsidRPr="00391E19">
        <w:rPr>
          <w:rFonts w:ascii="Times New Roman" w:hAnsi="Times New Roman" w:cs="Times New Roman"/>
          <w:i/>
          <w:iCs/>
          <w:sz w:val="24"/>
          <w:szCs w:val="24"/>
        </w:rPr>
        <w:t>e’re going to go to the movies today</w:t>
      </w:r>
      <w:r w:rsidRPr="00391E19">
        <w:rPr>
          <w:rFonts w:ascii="Times New Roman" w:hAnsi="Times New Roman" w:cs="Times New Roman"/>
          <w:sz w:val="24"/>
          <w:szCs w:val="24"/>
        </w:rPr>
        <w:t>,</w:t>
      </w:r>
      <w:r w:rsidR="00D11C83" w:rsidRPr="00391E19">
        <w:rPr>
          <w:rFonts w:ascii="Times New Roman" w:hAnsi="Times New Roman" w:cs="Times New Roman"/>
          <w:sz w:val="24"/>
          <w:szCs w:val="24"/>
        </w:rPr>
        <w:t>”</w:t>
      </w:r>
      <w:r w:rsidRPr="00391E19">
        <w:rPr>
          <w:rFonts w:ascii="Times New Roman" w:hAnsi="Times New Roman" w:cs="Times New Roman"/>
          <w:sz w:val="24"/>
          <w:szCs w:val="24"/>
        </w:rPr>
        <w:t xml:space="preserve"> and then you decide</w:t>
      </w:r>
      <w:r w:rsidR="00D11C83" w:rsidRPr="00391E19">
        <w:rPr>
          <w:rFonts w:ascii="Times New Roman" w:hAnsi="Times New Roman" w:cs="Times New Roman"/>
          <w:sz w:val="24"/>
          <w:szCs w:val="24"/>
        </w:rPr>
        <w:t xml:space="preserve"> … you</w:t>
      </w:r>
      <w:r w:rsidRPr="00391E19">
        <w:rPr>
          <w:rFonts w:ascii="Times New Roman" w:hAnsi="Times New Roman" w:cs="Times New Roman"/>
          <w:sz w:val="24"/>
          <w:szCs w:val="24"/>
        </w:rPr>
        <w:t xml:space="preserve"> change your mind that we don’t go</w:t>
      </w:r>
      <w:r w:rsidR="00D11C83"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that’s not OK. </w:t>
      </w:r>
      <w:r w:rsidR="00D11C83" w:rsidRPr="00391E19">
        <w:rPr>
          <w:rFonts w:ascii="Times New Roman" w:hAnsi="Times New Roman" w:cs="Times New Roman"/>
          <w:sz w:val="24"/>
          <w:szCs w:val="24"/>
        </w:rPr>
        <w:t>You know, like, t</w:t>
      </w:r>
      <w:r w:rsidRPr="00391E19">
        <w:rPr>
          <w:rFonts w:ascii="Times New Roman" w:hAnsi="Times New Roman" w:cs="Times New Roman"/>
          <w:sz w:val="24"/>
          <w:szCs w:val="24"/>
        </w:rPr>
        <w:t>hat those are</w:t>
      </w:r>
      <w:r w:rsidR="00D11C83"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doesn’t understand that, you know, because that’s </w:t>
      </w:r>
      <w:r w:rsidR="00D11C83" w:rsidRPr="00391E19">
        <w:rPr>
          <w:rFonts w:ascii="Times New Roman" w:hAnsi="Times New Roman" w:cs="Times New Roman"/>
          <w:sz w:val="24"/>
          <w:szCs w:val="24"/>
        </w:rPr>
        <w:t>…</w:t>
      </w:r>
      <w:r w:rsidRPr="00391E19">
        <w:rPr>
          <w:rFonts w:ascii="Times New Roman" w:hAnsi="Times New Roman" w:cs="Times New Roman"/>
          <w:sz w:val="24"/>
          <w:szCs w:val="24"/>
        </w:rPr>
        <w:t xml:space="preserve"> there’s excitement there, you know, and then to, you know, think about just the environment of the house with, you know, lights and noises, just that they’ve become more understanding the older that he’s getting and then more accept</w:t>
      </w:r>
      <w:r w:rsidR="00021777" w:rsidRPr="00391E19">
        <w:rPr>
          <w:rFonts w:ascii="Times New Roman" w:hAnsi="Times New Roman" w:cs="Times New Roman"/>
          <w:sz w:val="24"/>
          <w:szCs w:val="24"/>
        </w:rPr>
        <w:t>ant</w:t>
      </w:r>
      <w:r w:rsidRPr="00391E19">
        <w:rPr>
          <w:rFonts w:ascii="Times New Roman" w:hAnsi="Times New Roman" w:cs="Times New Roman"/>
          <w:sz w:val="24"/>
          <w:szCs w:val="24"/>
        </w:rPr>
        <w:t xml:space="preserve"> as well. Not that they weren’t before, but just understand</w:t>
      </w:r>
      <w:r w:rsidR="00D11C83" w:rsidRPr="00391E19">
        <w:rPr>
          <w:rFonts w:ascii="Times New Roman" w:hAnsi="Times New Roman" w:cs="Times New Roman"/>
          <w:sz w:val="24"/>
          <w:szCs w:val="24"/>
        </w:rPr>
        <w:t>ing,</w:t>
      </w:r>
      <w:r w:rsidRPr="00391E19">
        <w:rPr>
          <w:rFonts w:ascii="Times New Roman" w:hAnsi="Times New Roman" w:cs="Times New Roman"/>
          <w:sz w:val="24"/>
          <w:szCs w:val="24"/>
        </w:rPr>
        <w:t xml:space="preserve"> like, it’s not that he doesn’t want to spend the time, you know, that they’re becoming more accept</w:t>
      </w:r>
      <w:r w:rsidR="00D11C83" w:rsidRPr="00391E19">
        <w:rPr>
          <w:rFonts w:ascii="Times New Roman" w:hAnsi="Times New Roman" w:cs="Times New Roman"/>
          <w:sz w:val="24"/>
          <w:szCs w:val="24"/>
        </w:rPr>
        <w:t>a</w:t>
      </w:r>
      <w:r w:rsidR="00021777" w:rsidRPr="00391E19">
        <w:rPr>
          <w:rFonts w:ascii="Times New Roman" w:hAnsi="Times New Roman" w:cs="Times New Roman"/>
          <w:sz w:val="24"/>
          <w:szCs w:val="24"/>
        </w:rPr>
        <w:t xml:space="preserve">nt </w:t>
      </w:r>
      <w:r w:rsidRPr="00391E19">
        <w:rPr>
          <w:rFonts w:ascii="Times New Roman" w:hAnsi="Times New Roman" w:cs="Times New Roman"/>
          <w:sz w:val="24"/>
          <w:szCs w:val="24"/>
        </w:rPr>
        <w:t xml:space="preserve">to the limitations </w:t>
      </w:r>
      <w:r w:rsidR="00D11C83" w:rsidRPr="00391E19">
        <w:rPr>
          <w:rFonts w:ascii="Times New Roman" w:hAnsi="Times New Roman" w:cs="Times New Roman"/>
          <w:sz w:val="24"/>
          <w:szCs w:val="24"/>
        </w:rPr>
        <w:t xml:space="preserve">that he </w:t>
      </w:r>
      <w:r w:rsidRPr="00391E19">
        <w:rPr>
          <w:rFonts w:ascii="Times New Roman" w:hAnsi="Times New Roman" w:cs="Times New Roman"/>
          <w:sz w:val="24"/>
          <w:szCs w:val="24"/>
        </w:rPr>
        <w:t>has.</w:t>
      </w:r>
    </w:p>
    <w:p w14:paraId="2A4BE003" w14:textId="77777777" w:rsidR="00310C07" w:rsidRPr="00391E19" w:rsidRDefault="00310C07" w:rsidP="00391E19">
      <w:pPr>
        <w:spacing w:after="0" w:line="240" w:lineRule="auto"/>
        <w:rPr>
          <w:rFonts w:ascii="Times New Roman" w:hAnsi="Times New Roman" w:cs="Times New Roman"/>
          <w:sz w:val="24"/>
          <w:szCs w:val="24"/>
        </w:rPr>
      </w:pPr>
    </w:p>
    <w:p w14:paraId="41EE0BD2" w14:textId="0A2462D3"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 xml:space="preserve">Got you. Thank you. </w:t>
      </w:r>
      <w:r w:rsidR="00391E19" w:rsidRPr="00391E19">
        <w:rPr>
          <w:rFonts w:ascii="Times New Roman" w:hAnsi="Times New Roman" w:cs="Times New Roman"/>
          <w:b/>
          <w:bCs/>
          <w:sz w:val="24"/>
          <w:szCs w:val="24"/>
        </w:rPr>
        <w:t xml:space="preserve">[24:00] </w:t>
      </w:r>
      <w:r w:rsidRPr="00391E19">
        <w:rPr>
          <w:rFonts w:ascii="Times New Roman" w:hAnsi="Times New Roman" w:cs="Times New Roman"/>
          <w:sz w:val="24"/>
          <w:szCs w:val="24"/>
        </w:rPr>
        <w:t xml:space="preserve">Would you say that your </w:t>
      </w:r>
      <w:r w:rsidR="00D11C83" w:rsidRPr="00391E19">
        <w:rPr>
          <w:rFonts w:ascii="Times New Roman" w:hAnsi="Times New Roman" w:cs="Times New Roman"/>
          <w:sz w:val="24"/>
          <w:szCs w:val="24"/>
        </w:rPr>
        <w:t>and</w:t>
      </w:r>
      <w:r w:rsidRPr="00391E19">
        <w:rPr>
          <w:rFonts w:ascii="Times New Roman" w:hAnsi="Times New Roman" w:cs="Times New Roman"/>
          <w:sz w:val="24"/>
          <w:szCs w:val="24"/>
        </w:rPr>
        <w:t xml:space="preserve"> his community was less accepting when he was younger th</w:t>
      </w:r>
      <w:r w:rsidR="00D11C83" w:rsidRPr="00391E19">
        <w:rPr>
          <w:rFonts w:ascii="Times New Roman" w:hAnsi="Times New Roman" w:cs="Times New Roman"/>
          <w:sz w:val="24"/>
          <w:szCs w:val="24"/>
        </w:rPr>
        <w:t>en?</w:t>
      </w:r>
    </w:p>
    <w:p w14:paraId="64483FD1" w14:textId="77777777" w:rsidR="00310C07" w:rsidRPr="00391E19" w:rsidRDefault="00310C07" w:rsidP="00391E19">
      <w:pPr>
        <w:spacing w:after="0" w:line="240" w:lineRule="auto"/>
        <w:rPr>
          <w:rFonts w:ascii="Times New Roman" w:hAnsi="Times New Roman" w:cs="Times New Roman"/>
          <w:sz w:val="24"/>
          <w:szCs w:val="24"/>
        </w:rPr>
      </w:pPr>
    </w:p>
    <w:p w14:paraId="2197100B" w14:textId="2FF57516"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I think they didn’t understand. So I don’t feel like it was ever not wanting to accept</w:t>
      </w:r>
      <w:r w:rsidR="00D11C83" w:rsidRPr="00391E19">
        <w:rPr>
          <w:rFonts w:ascii="Times New Roman" w:hAnsi="Times New Roman" w:cs="Times New Roman"/>
          <w:sz w:val="24"/>
          <w:szCs w:val="24"/>
        </w:rPr>
        <w:t>,</w:t>
      </w:r>
      <w:r w:rsidRPr="00391E19">
        <w:rPr>
          <w:rFonts w:ascii="Times New Roman" w:hAnsi="Times New Roman" w:cs="Times New Roman"/>
          <w:sz w:val="24"/>
          <w:szCs w:val="24"/>
        </w:rPr>
        <w:t xml:space="preserve"> but not knowing how</w:t>
      </w:r>
      <w:r w:rsidR="00F66DED" w:rsidRPr="00391E19">
        <w:rPr>
          <w:rFonts w:ascii="Times New Roman" w:hAnsi="Times New Roman" w:cs="Times New Roman"/>
          <w:sz w:val="24"/>
          <w:szCs w:val="24"/>
        </w:rPr>
        <w:t xml:space="preserve">. </w:t>
      </w:r>
    </w:p>
    <w:p w14:paraId="3B4F3A68" w14:textId="77777777" w:rsidR="00310C07" w:rsidRPr="00391E19" w:rsidRDefault="00310C07" w:rsidP="00391E19">
      <w:pPr>
        <w:spacing w:after="0" w:line="240" w:lineRule="auto"/>
        <w:rPr>
          <w:rFonts w:ascii="Times New Roman" w:hAnsi="Times New Roman" w:cs="Times New Roman"/>
          <w:sz w:val="24"/>
          <w:szCs w:val="24"/>
        </w:rPr>
      </w:pPr>
    </w:p>
    <w:p w14:paraId="010AED2C" w14:textId="5E441811"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F66DED" w:rsidRPr="00391E19">
        <w:rPr>
          <w:rFonts w:ascii="Times New Roman" w:hAnsi="Times New Roman" w:cs="Times New Roman"/>
          <w:bCs/>
          <w:sz w:val="24"/>
          <w:szCs w:val="24"/>
        </w:rPr>
        <w:t xml:space="preserve">Got you. </w:t>
      </w:r>
      <w:r w:rsidR="00F66DED" w:rsidRPr="00391E19">
        <w:rPr>
          <w:rFonts w:ascii="Times New Roman" w:hAnsi="Times New Roman" w:cs="Times New Roman"/>
          <w:sz w:val="24"/>
          <w:szCs w:val="24"/>
        </w:rPr>
        <w:t>T</w:t>
      </w:r>
      <w:r w:rsidRPr="00391E19">
        <w:rPr>
          <w:rFonts w:ascii="Times New Roman" w:hAnsi="Times New Roman" w:cs="Times New Roman"/>
          <w:sz w:val="24"/>
          <w:szCs w:val="24"/>
        </w:rPr>
        <w:t xml:space="preserve">hat’s an important distinction. </w:t>
      </w:r>
      <w:r w:rsidR="00D11C83" w:rsidRPr="00391E19">
        <w:rPr>
          <w:rFonts w:ascii="Times New Roman" w:hAnsi="Times New Roman" w:cs="Times New Roman"/>
          <w:sz w:val="24"/>
          <w:szCs w:val="24"/>
        </w:rPr>
        <w:t>A</w:t>
      </w:r>
      <w:r w:rsidRPr="00391E19">
        <w:rPr>
          <w:rFonts w:ascii="Times New Roman" w:hAnsi="Times New Roman" w:cs="Times New Roman"/>
          <w:sz w:val="24"/>
          <w:szCs w:val="24"/>
        </w:rPr>
        <w:t>nd what about different</w:t>
      </w:r>
      <w:r w:rsidR="00D11C83"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D11C83" w:rsidRPr="00391E19">
        <w:rPr>
          <w:rFonts w:ascii="Times New Roman" w:hAnsi="Times New Roman" w:cs="Times New Roman"/>
          <w:sz w:val="24"/>
          <w:szCs w:val="24"/>
        </w:rPr>
        <w:t>,</w:t>
      </w:r>
      <w:r w:rsidRPr="00391E19">
        <w:rPr>
          <w:rFonts w:ascii="Times New Roman" w:hAnsi="Times New Roman" w:cs="Times New Roman"/>
          <w:sz w:val="24"/>
          <w:szCs w:val="24"/>
        </w:rPr>
        <w:t xml:space="preserve"> spaces or places in your community? You talked about, like</w:t>
      </w:r>
      <w:r w:rsidR="00D11C83" w:rsidRPr="00391E19">
        <w:rPr>
          <w:rFonts w:ascii="Times New Roman" w:hAnsi="Times New Roman" w:cs="Times New Roman"/>
          <w:sz w:val="24"/>
          <w:szCs w:val="24"/>
        </w:rPr>
        <w:t>,</w:t>
      </w:r>
      <w:r w:rsidRPr="00391E19">
        <w:rPr>
          <w:rFonts w:ascii="Times New Roman" w:hAnsi="Times New Roman" w:cs="Times New Roman"/>
          <w:sz w:val="24"/>
          <w:szCs w:val="24"/>
        </w:rPr>
        <w:t xml:space="preserve"> family and friends</w:t>
      </w:r>
      <w:r w:rsidR="00D11C83" w:rsidRPr="00391E19">
        <w:rPr>
          <w:rFonts w:ascii="Times New Roman" w:hAnsi="Times New Roman" w:cs="Times New Roman"/>
          <w:sz w:val="24"/>
          <w:szCs w:val="24"/>
        </w:rPr>
        <w:t>—w</w:t>
      </w:r>
      <w:r w:rsidRPr="00391E19">
        <w:rPr>
          <w:rFonts w:ascii="Times New Roman" w:hAnsi="Times New Roman" w:cs="Times New Roman"/>
          <w:sz w:val="24"/>
          <w:szCs w:val="24"/>
        </w:rPr>
        <w:t>hat about</w:t>
      </w:r>
      <w:r w:rsidR="00D11C83"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D11C83" w:rsidRPr="00391E19">
        <w:rPr>
          <w:rFonts w:ascii="Times New Roman" w:hAnsi="Times New Roman" w:cs="Times New Roman"/>
          <w:sz w:val="24"/>
          <w:szCs w:val="24"/>
        </w:rPr>
        <w:t>,</w:t>
      </w:r>
      <w:r w:rsidRPr="00391E19">
        <w:rPr>
          <w:rFonts w:ascii="Times New Roman" w:hAnsi="Times New Roman" w:cs="Times New Roman"/>
          <w:sz w:val="24"/>
          <w:szCs w:val="24"/>
        </w:rPr>
        <w:t xml:space="preserve"> school or </w:t>
      </w:r>
      <w:r w:rsidR="00021777" w:rsidRPr="00391E19">
        <w:rPr>
          <w:rFonts w:ascii="Times New Roman" w:hAnsi="Times New Roman" w:cs="Times New Roman"/>
          <w:sz w:val="24"/>
          <w:szCs w:val="24"/>
        </w:rPr>
        <w:t>right</w:t>
      </w:r>
      <w:r w:rsidR="00D11C83" w:rsidRPr="00391E19">
        <w:rPr>
          <w:rFonts w:ascii="Times New Roman" w:hAnsi="Times New Roman" w:cs="Times New Roman"/>
          <w:sz w:val="24"/>
          <w:szCs w:val="24"/>
        </w:rPr>
        <w:t xml:space="preserve"> now where</w:t>
      </w:r>
      <w:r w:rsidRPr="00391E19">
        <w:rPr>
          <w:rFonts w:ascii="Times New Roman" w:hAnsi="Times New Roman" w:cs="Times New Roman"/>
          <w:sz w:val="24"/>
          <w:szCs w:val="24"/>
        </w:rPr>
        <w:t xml:space="preserve"> he’s working</w:t>
      </w:r>
      <w:r w:rsidR="00D11C83" w:rsidRPr="00391E19">
        <w:rPr>
          <w:rFonts w:ascii="Times New Roman" w:hAnsi="Times New Roman" w:cs="Times New Roman"/>
          <w:sz w:val="24"/>
          <w:szCs w:val="24"/>
        </w:rPr>
        <w:t>, h</w:t>
      </w:r>
      <w:r w:rsidRPr="00391E19">
        <w:rPr>
          <w:rFonts w:ascii="Times New Roman" w:hAnsi="Times New Roman" w:cs="Times New Roman"/>
          <w:sz w:val="24"/>
          <w:szCs w:val="24"/>
        </w:rPr>
        <w:t>ow did they understand and accept his sensory needs?</w:t>
      </w:r>
    </w:p>
    <w:p w14:paraId="1B3960CB" w14:textId="77777777" w:rsidR="00310C07" w:rsidRPr="00391E19" w:rsidRDefault="00310C07" w:rsidP="00391E19">
      <w:pPr>
        <w:spacing w:after="0" w:line="240" w:lineRule="auto"/>
        <w:rPr>
          <w:rFonts w:ascii="Times New Roman" w:hAnsi="Times New Roman" w:cs="Times New Roman"/>
          <w:sz w:val="24"/>
          <w:szCs w:val="24"/>
        </w:rPr>
      </w:pPr>
    </w:p>
    <w:p w14:paraId="7004591D" w14:textId="0127FB41" w:rsidR="009D1F49"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They understand his</w:t>
      </w:r>
      <w:r w:rsidR="00835365"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t>
      </w:r>
      <w:r w:rsidR="00835365" w:rsidRPr="00391E19">
        <w:rPr>
          <w:rFonts w:ascii="Times New Roman" w:hAnsi="Times New Roman" w:cs="Times New Roman"/>
          <w:sz w:val="24"/>
          <w:szCs w:val="24"/>
        </w:rPr>
        <w:t>w</w:t>
      </w:r>
      <w:r w:rsidRPr="00391E19">
        <w:rPr>
          <w:rFonts w:ascii="Times New Roman" w:hAnsi="Times New Roman" w:cs="Times New Roman"/>
          <w:sz w:val="24"/>
          <w:szCs w:val="24"/>
        </w:rPr>
        <w:t>ell, he’s in a self</w:t>
      </w:r>
      <w:r w:rsidR="009D1F49" w:rsidRPr="00391E19">
        <w:rPr>
          <w:rFonts w:ascii="Times New Roman" w:hAnsi="Times New Roman" w:cs="Times New Roman"/>
          <w:sz w:val="24"/>
          <w:szCs w:val="24"/>
        </w:rPr>
        <w:t>-</w:t>
      </w:r>
      <w:r w:rsidRPr="00391E19">
        <w:rPr>
          <w:rFonts w:ascii="Times New Roman" w:hAnsi="Times New Roman" w:cs="Times New Roman"/>
          <w:sz w:val="24"/>
          <w:szCs w:val="24"/>
        </w:rPr>
        <w:t>contained class at school. So there’s lots of students that</w:t>
      </w:r>
      <w:r w:rsidR="009D1F49"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most</w:t>
      </w:r>
      <w:r w:rsidR="009D1F49"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9D1F49" w:rsidRPr="00391E19">
        <w:rPr>
          <w:rFonts w:ascii="Times New Roman" w:hAnsi="Times New Roman" w:cs="Times New Roman"/>
          <w:sz w:val="24"/>
          <w:szCs w:val="24"/>
        </w:rPr>
        <w:t>w</w:t>
      </w:r>
      <w:r w:rsidRPr="00391E19">
        <w:rPr>
          <w:rFonts w:ascii="Times New Roman" w:hAnsi="Times New Roman" w:cs="Times New Roman"/>
          <w:sz w:val="24"/>
          <w:szCs w:val="24"/>
        </w:rPr>
        <w:t>ell, most all have some sort of sensory limitation, so that has been able to be tailored to what works for him. And then when there’s</w:t>
      </w:r>
      <w:r w:rsidR="009D1F49"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9D1F49" w:rsidRPr="00391E19">
        <w:rPr>
          <w:rFonts w:ascii="Times New Roman" w:hAnsi="Times New Roman" w:cs="Times New Roman"/>
          <w:sz w:val="24"/>
          <w:szCs w:val="24"/>
        </w:rPr>
        <w:t>,</w:t>
      </w:r>
      <w:r w:rsidRPr="00391E19">
        <w:rPr>
          <w:rFonts w:ascii="Times New Roman" w:hAnsi="Times New Roman" w:cs="Times New Roman"/>
          <w:sz w:val="24"/>
          <w:szCs w:val="24"/>
        </w:rPr>
        <w:t xml:space="preserve"> a class party, his teacher knows that he doesn’t particularly care for those because he doesn’t</w:t>
      </w:r>
      <w:r w:rsidR="00021777" w:rsidRPr="00391E19">
        <w:rPr>
          <w:rFonts w:ascii="Times New Roman" w:hAnsi="Times New Roman" w:cs="Times New Roman"/>
          <w:sz w:val="24"/>
          <w:szCs w:val="24"/>
        </w:rPr>
        <w:t xml:space="preserve"> </w:t>
      </w:r>
      <w:r w:rsidRPr="00391E19">
        <w:rPr>
          <w:rFonts w:ascii="Times New Roman" w:hAnsi="Times New Roman" w:cs="Times New Roman"/>
          <w:sz w:val="24"/>
          <w:szCs w:val="24"/>
        </w:rPr>
        <w:t>like</w:t>
      </w:r>
      <w:r w:rsidR="00021777" w:rsidRPr="00391E19">
        <w:rPr>
          <w:rFonts w:ascii="Times New Roman" w:hAnsi="Times New Roman" w:cs="Times New Roman"/>
          <w:sz w:val="24"/>
          <w:szCs w:val="24"/>
        </w:rPr>
        <w:t>, you know, like,</w:t>
      </w:r>
      <w:r w:rsidRPr="00391E19">
        <w:rPr>
          <w:rFonts w:ascii="Times New Roman" w:hAnsi="Times New Roman" w:cs="Times New Roman"/>
          <w:sz w:val="24"/>
          <w:szCs w:val="24"/>
        </w:rPr>
        <w:t xml:space="preserve"> the singing or the dancing or anything</w:t>
      </w:r>
      <w:r w:rsidR="009D1F49" w:rsidRPr="00391E19">
        <w:rPr>
          <w:rFonts w:ascii="Times New Roman" w:hAnsi="Times New Roman" w:cs="Times New Roman"/>
          <w:sz w:val="24"/>
          <w:szCs w:val="24"/>
        </w:rPr>
        <w:t>, s</w:t>
      </w:r>
      <w:r w:rsidRPr="00391E19">
        <w:rPr>
          <w:rFonts w:ascii="Times New Roman" w:hAnsi="Times New Roman" w:cs="Times New Roman"/>
          <w:sz w:val="24"/>
          <w:szCs w:val="24"/>
        </w:rPr>
        <w:t xml:space="preserve">o they give him </w:t>
      </w:r>
      <w:r w:rsidR="009D1F49" w:rsidRPr="00391E19">
        <w:rPr>
          <w:rFonts w:ascii="Times New Roman" w:hAnsi="Times New Roman" w:cs="Times New Roman"/>
          <w:sz w:val="24"/>
          <w:szCs w:val="24"/>
        </w:rPr>
        <w:t>alone</w:t>
      </w:r>
      <w:r w:rsidRPr="00391E19">
        <w:rPr>
          <w:rFonts w:ascii="Times New Roman" w:hAnsi="Times New Roman" w:cs="Times New Roman"/>
          <w:sz w:val="24"/>
          <w:szCs w:val="24"/>
        </w:rPr>
        <w:t xml:space="preserve"> time. So he has a laptop and he’s able </w:t>
      </w:r>
      <w:r w:rsidR="009D1F49" w:rsidRPr="00391E19">
        <w:rPr>
          <w:rFonts w:ascii="Times New Roman" w:hAnsi="Times New Roman" w:cs="Times New Roman"/>
          <w:sz w:val="24"/>
          <w:szCs w:val="24"/>
        </w:rPr>
        <w:t>t</w:t>
      </w:r>
      <w:r w:rsidRPr="00391E19">
        <w:rPr>
          <w:rFonts w:ascii="Times New Roman" w:hAnsi="Times New Roman" w:cs="Times New Roman"/>
          <w:sz w:val="24"/>
          <w:szCs w:val="24"/>
        </w:rPr>
        <w:t>o sit at a different table, that’s away so that he’s still present</w:t>
      </w:r>
      <w:r w:rsidR="009D1F49" w:rsidRPr="00391E19">
        <w:rPr>
          <w:rFonts w:ascii="Times New Roman" w:hAnsi="Times New Roman" w:cs="Times New Roman"/>
          <w:sz w:val="24"/>
          <w:szCs w:val="24"/>
        </w:rPr>
        <w:t xml:space="preserve">, </w:t>
      </w:r>
      <w:r w:rsidRPr="00391E19">
        <w:rPr>
          <w:rFonts w:ascii="Times New Roman" w:hAnsi="Times New Roman" w:cs="Times New Roman"/>
          <w:sz w:val="24"/>
          <w:szCs w:val="24"/>
        </w:rPr>
        <w:t>but he’s not forced to participate</w:t>
      </w:r>
      <w:r w:rsidR="009D1F49" w:rsidRPr="00391E19">
        <w:rPr>
          <w:rFonts w:ascii="Times New Roman" w:hAnsi="Times New Roman" w:cs="Times New Roman"/>
          <w:sz w:val="24"/>
          <w:szCs w:val="24"/>
        </w:rPr>
        <w:t>, b</w:t>
      </w:r>
      <w:r w:rsidRPr="00391E19">
        <w:rPr>
          <w:rFonts w:ascii="Times New Roman" w:hAnsi="Times New Roman" w:cs="Times New Roman"/>
          <w:sz w:val="24"/>
          <w:szCs w:val="24"/>
        </w:rPr>
        <w:t>ut he’s still there, which I think is very important that he’s not sent to another room or anything like that, even though he probably</w:t>
      </w:r>
      <w:r w:rsidR="009D1F49"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for noises </w:t>
      </w:r>
      <w:r w:rsidR="009D1F49" w:rsidRPr="00391E19">
        <w:rPr>
          <w:rFonts w:ascii="Times New Roman" w:hAnsi="Times New Roman" w:cs="Times New Roman"/>
          <w:sz w:val="24"/>
          <w:szCs w:val="24"/>
        </w:rPr>
        <w:t xml:space="preserve">he </w:t>
      </w:r>
      <w:r w:rsidRPr="00391E19">
        <w:rPr>
          <w:rFonts w:ascii="Times New Roman" w:hAnsi="Times New Roman" w:cs="Times New Roman"/>
          <w:sz w:val="24"/>
          <w:szCs w:val="24"/>
        </w:rPr>
        <w:t xml:space="preserve">would be OK with that, but he also would have an understanding that he’s not there. </w:t>
      </w:r>
      <w:r w:rsidR="009D1F49" w:rsidRPr="00391E19">
        <w:rPr>
          <w:rFonts w:ascii="Times New Roman" w:hAnsi="Times New Roman" w:cs="Times New Roman"/>
          <w:sz w:val="24"/>
          <w:szCs w:val="24"/>
        </w:rPr>
        <w:t xml:space="preserve">And so </w:t>
      </w:r>
      <w:r w:rsidRPr="00391E19">
        <w:rPr>
          <w:rFonts w:ascii="Times New Roman" w:hAnsi="Times New Roman" w:cs="Times New Roman"/>
          <w:sz w:val="24"/>
          <w:szCs w:val="24"/>
        </w:rPr>
        <w:t>I think what they’re doing there is great. And then we’re</w:t>
      </w:r>
      <w:r w:rsidR="009D1F49"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where we work</w:t>
      </w:r>
      <w:r w:rsidR="009D1F49"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that</w:t>
      </w:r>
      <w:r w:rsidR="009D1F49"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understands that he gets </w:t>
      </w:r>
      <w:r w:rsidR="009D1F49" w:rsidRPr="00391E19">
        <w:rPr>
          <w:rFonts w:ascii="Times New Roman" w:hAnsi="Times New Roman" w:cs="Times New Roman"/>
          <w:sz w:val="24"/>
          <w:szCs w:val="24"/>
        </w:rPr>
        <w:t>… there are</w:t>
      </w:r>
      <w:r w:rsidRPr="00391E19">
        <w:rPr>
          <w:rFonts w:ascii="Times New Roman" w:hAnsi="Times New Roman" w:cs="Times New Roman"/>
          <w:sz w:val="24"/>
          <w:szCs w:val="24"/>
        </w:rPr>
        <w:t xml:space="preserve"> one to two step directions, you know,</w:t>
      </w:r>
      <w:r w:rsidR="004219FE" w:rsidRPr="00391E19">
        <w:rPr>
          <w:rFonts w:ascii="Times New Roman" w:hAnsi="Times New Roman" w:cs="Times New Roman"/>
          <w:sz w:val="24"/>
          <w:szCs w:val="24"/>
        </w:rPr>
        <w:t xml:space="preserve"> and</w:t>
      </w:r>
      <w:r w:rsidRPr="00391E19">
        <w:rPr>
          <w:rFonts w:ascii="Times New Roman" w:hAnsi="Times New Roman" w:cs="Times New Roman"/>
          <w:sz w:val="24"/>
          <w:szCs w:val="24"/>
        </w:rPr>
        <w:t xml:space="preserve"> that he</w:t>
      </w:r>
      <w:r w:rsidR="009D1F49" w:rsidRPr="00391E19">
        <w:rPr>
          <w:rFonts w:ascii="Times New Roman" w:hAnsi="Times New Roman" w:cs="Times New Roman"/>
          <w:sz w:val="24"/>
          <w:szCs w:val="24"/>
        </w:rPr>
        <w:t xml:space="preserve">, you know, </w:t>
      </w:r>
      <w:r w:rsidRPr="00391E19">
        <w:rPr>
          <w:rFonts w:ascii="Times New Roman" w:hAnsi="Times New Roman" w:cs="Times New Roman"/>
          <w:sz w:val="24"/>
          <w:szCs w:val="24"/>
        </w:rPr>
        <w:t xml:space="preserve">needs to understand what’s happening next. And that we need to make sure that he’s not in a place that is, you know, too much. Are you still there? </w:t>
      </w:r>
    </w:p>
    <w:p w14:paraId="1088C14F" w14:textId="77777777" w:rsidR="009D1F49" w:rsidRPr="00391E19" w:rsidRDefault="009D1F49" w:rsidP="00391E19">
      <w:pPr>
        <w:spacing w:after="0" w:line="240" w:lineRule="auto"/>
        <w:rPr>
          <w:rFonts w:ascii="Times New Roman" w:hAnsi="Times New Roman" w:cs="Times New Roman"/>
          <w:sz w:val="24"/>
          <w:szCs w:val="24"/>
        </w:rPr>
      </w:pPr>
    </w:p>
    <w:p w14:paraId="3B9F5262" w14:textId="3DD70BA3" w:rsidR="00310C07" w:rsidRPr="00391E19" w:rsidRDefault="009D1F49"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Hi</w:t>
      </w:r>
      <w:r w:rsidRPr="00391E19">
        <w:rPr>
          <w:rFonts w:ascii="Times New Roman" w:hAnsi="Times New Roman" w:cs="Times New Roman"/>
          <w:sz w:val="24"/>
          <w:szCs w:val="24"/>
        </w:rPr>
        <w:t>. Yeah.</w:t>
      </w:r>
    </w:p>
    <w:p w14:paraId="6A28441E" w14:textId="77777777" w:rsidR="00310C07" w:rsidRPr="00391E19" w:rsidRDefault="00310C07" w:rsidP="00391E19">
      <w:pPr>
        <w:spacing w:after="0" w:line="240" w:lineRule="auto"/>
        <w:rPr>
          <w:rFonts w:ascii="Times New Roman" w:hAnsi="Times New Roman" w:cs="Times New Roman"/>
          <w:sz w:val="24"/>
          <w:szCs w:val="24"/>
        </w:rPr>
      </w:pPr>
    </w:p>
    <w:p w14:paraId="6CB45FBC" w14:textId="763240BC" w:rsidR="009D1F49"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Interviewe</w:t>
      </w:r>
      <w:r w:rsidR="009D1F49" w:rsidRPr="00391E19">
        <w:rPr>
          <w:rFonts w:ascii="Times New Roman" w:hAnsi="Times New Roman" w:cs="Times New Roman"/>
          <w:b/>
          <w:sz w:val="24"/>
          <w:szCs w:val="24"/>
        </w:rPr>
        <w:t>e</w:t>
      </w:r>
      <w:r w:rsidRPr="00391E19">
        <w:rPr>
          <w:rFonts w:ascii="Times New Roman" w:hAnsi="Times New Roman" w:cs="Times New Roman"/>
          <w:b/>
          <w:sz w:val="24"/>
          <w:szCs w:val="24"/>
        </w:rPr>
        <w:t xml:space="preserve">: </w:t>
      </w:r>
      <w:r w:rsidRPr="00391E19">
        <w:rPr>
          <w:rFonts w:ascii="Times New Roman" w:hAnsi="Times New Roman" w:cs="Times New Roman"/>
          <w:sz w:val="24"/>
          <w:szCs w:val="24"/>
        </w:rPr>
        <w:t>OK, I’m sorry</w:t>
      </w:r>
      <w:r w:rsidR="004219FE" w:rsidRPr="00391E19">
        <w:rPr>
          <w:rFonts w:ascii="Times New Roman" w:hAnsi="Times New Roman" w:cs="Times New Roman"/>
          <w:sz w:val="24"/>
          <w:szCs w:val="24"/>
        </w:rPr>
        <w:t>.</w:t>
      </w:r>
      <w:r w:rsidR="009D1F49" w:rsidRPr="00391E19">
        <w:rPr>
          <w:rFonts w:ascii="Times New Roman" w:hAnsi="Times New Roman" w:cs="Times New Roman"/>
          <w:sz w:val="24"/>
          <w:szCs w:val="24"/>
        </w:rPr>
        <w:t xml:space="preserve"> I got cut off again.</w:t>
      </w:r>
      <w:r w:rsidRPr="00391E19">
        <w:rPr>
          <w:rFonts w:ascii="Times New Roman" w:hAnsi="Times New Roman" w:cs="Times New Roman"/>
          <w:sz w:val="24"/>
          <w:szCs w:val="24"/>
        </w:rPr>
        <w:t xml:space="preserve"> </w:t>
      </w:r>
    </w:p>
    <w:p w14:paraId="77117944" w14:textId="77777777" w:rsidR="009D1F49" w:rsidRPr="00391E19" w:rsidRDefault="009D1F49" w:rsidP="00391E19">
      <w:pPr>
        <w:spacing w:after="0" w:line="240" w:lineRule="auto"/>
        <w:rPr>
          <w:rFonts w:ascii="Times New Roman" w:hAnsi="Times New Roman" w:cs="Times New Roman"/>
          <w:sz w:val="24"/>
          <w:szCs w:val="24"/>
        </w:rPr>
      </w:pPr>
    </w:p>
    <w:p w14:paraId="5798EF51" w14:textId="0A6520F8" w:rsidR="00310C07" w:rsidRPr="00391E19" w:rsidRDefault="009D1F49"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That happens</w:t>
      </w:r>
      <w:r w:rsidR="005A5062" w:rsidRPr="00391E19">
        <w:rPr>
          <w:rFonts w:ascii="Times New Roman" w:hAnsi="Times New Roman" w:cs="Times New Roman"/>
          <w:sz w:val="24"/>
          <w:szCs w:val="24"/>
        </w:rPr>
        <w:t xml:space="preserve"> all the time. Don’t worry about it.</w:t>
      </w:r>
    </w:p>
    <w:p w14:paraId="2121DAD5" w14:textId="77777777" w:rsidR="00310C07" w:rsidRPr="00391E19" w:rsidRDefault="00310C07" w:rsidP="00391E19">
      <w:pPr>
        <w:spacing w:after="0" w:line="240" w:lineRule="auto"/>
        <w:rPr>
          <w:rFonts w:ascii="Times New Roman" w:hAnsi="Times New Roman" w:cs="Times New Roman"/>
          <w:sz w:val="24"/>
          <w:szCs w:val="24"/>
        </w:rPr>
      </w:pPr>
    </w:p>
    <w:p w14:paraId="491D1A93" w14:textId="784DDAEC"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So, but</w:t>
      </w:r>
      <w:r w:rsidR="009D1F49" w:rsidRPr="00391E19">
        <w:rPr>
          <w:rFonts w:ascii="Times New Roman" w:hAnsi="Times New Roman" w:cs="Times New Roman"/>
          <w:sz w:val="24"/>
          <w:szCs w:val="24"/>
        </w:rPr>
        <w:t>, you know, just</w:t>
      </w:r>
      <w:r w:rsidRPr="00391E19">
        <w:rPr>
          <w:rFonts w:ascii="Times New Roman" w:hAnsi="Times New Roman" w:cs="Times New Roman"/>
          <w:sz w:val="24"/>
          <w:szCs w:val="24"/>
        </w:rPr>
        <w:t xml:space="preserve"> that he’s </w:t>
      </w:r>
      <w:r w:rsidR="009D1F49" w:rsidRPr="00391E19">
        <w:rPr>
          <w:rFonts w:ascii="Times New Roman" w:hAnsi="Times New Roman" w:cs="Times New Roman"/>
          <w:sz w:val="24"/>
          <w:szCs w:val="24"/>
        </w:rPr>
        <w:t>…</w:t>
      </w:r>
      <w:r w:rsidR="004219FE" w:rsidRPr="00391E19">
        <w:rPr>
          <w:rFonts w:ascii="Times New Roman" w:hAnsi="Times New Roman" w:cs="Times New Roman"/>
          <w:sz w:val="24"/>
          <w:szCs w:val="24"/>
        </w:rPr>
        <w:t xml:space="preserve"> and</w:t>
      </w:r>
      <w:r w:rsidRPr="00391E19">
        <w:rPr>
          <w:rFonts w:ascii="Times New Roman" w:hAnsi="Times New Roman" w:cs="Times New Roman"/>
          <w:sz w:val="24"/>
          <w:szCs w:val="24"/>
        </w:rPr>
        <w:t xml:space="preserve"> he likes to be treated the same as everyone else</w:t>
      </w:r>
      <w:r w:rsidR="004219FE" w:rsidRPr="00391E19">
        <w:rPr>
          <w:rFonts w:ascii="Times New Roman" w:hAnsi="Times New Roman" w:cs="Times New Roman"/>
          <w:sz w:val="24"/>
          <w:szCs w:val="24"/>
        </w:rPr>
        <w:t>,</w:t>
      </w:r>
      <w:r w:rsidRPr="00391E19">
        <w:rPr>
          <w:rFonts w:ascii="Times New Roman" w:hAnsi="Times New Roman" w:cs="Times New Roman"/>
          <w:sz w:val="24"/>
          <w:szCs w:val="24"/>
        </w:rPr>
        <w:t xml:space="preserve"> t</w:t>
      </w:r>
      <w:r w:rsidR="009D1F49" w:rsidRPr="00391E19">
        <w:rPr>
          <w:rFonts w:ascii="Times New Roman" w:hAnsi="Times New Roman" w:cs="Times New Roman"/>
          <w:sz w:val="24"/>
          <w:szCs w:val="24"/>
        </w:rPr>
        <w:t>o</w:t>
      </w:r>
      <w:r w:rsidRPr="00391E19">
        <w:rPr>
          <w:rFonts w:ascii="Times New Roman" w:hAnsi="Times New Roman" w:cs="Times New Roman"/>
          <w:sz w:val="24"/>
          <w:szCs w:val="24"/>
        </w:rPr>
        <w:t>o</w:t>
      </w:r>
      <w:r w:rsidR="009D1F49"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9D1F49" w:rsidRPr="00391E19">
        <w:rPr>
          <w:rFonts w:ascii="Times New Roman" w:hAnsi="Times New Roman" w:cs="Times New Roman"/>
          <w:sz w:val="24"/>
          <w:szCs w:val="24"/>
        </w:rPr>
        <w:t>L</w:t>
      </w:r>
      <w:r w:rsidRPr="00391E19">
        <w:rPr>
          <w:rFonts w:ascii="Times New Roman" w:hAnsi="Times New Roman" w:cs="Times New Roman"/>
          <w:sz w:val="24"/>
          <w:szCs w:val="24"/>
        </w:rPr>
        <w:t>ike, they</w:t>
      </w:r>
      <w:r w:rsidR="009D1F49"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now that he</w:t>
      </w:r>
      <w:r w:rsidR="009D1F49"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they</w:t>
      </w:r>
      <w:r w:rsidR="009D1F49"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we’ve worked for several months</w:t>
      </w:r>
      <w:r w:rsidR="009D1F49" w:rsidRPr="00391E19">
        <w:rPr>
          <w:rFonts w:ascii="Times New Roman" w:hAnsi="Times New Roman" w:cs="Times New Roman"/>
          <w:sz w:val="24"/>
          <w:szCs w:val="24"/>
        </w:rPr>
        <w:t xml:space="preserve"> and</w:t>
      </w:r>
      <w:r w:rsidRPr="00391E19">
        <w:rPr>
          <w:rFonts w:ascii="Times New Roman" w:hAnsi="Times New Roman" w:cs="Times New Roman"/>
          <w:sz w:val="24"/>
          <w:szCs w:val="24"/>
        </w:rPr>
        <w:t xml:space="preserve"> there’s quite a lot of people there that just kind of banter back and forth with him, which is, you know, it’s funny, and he likes to be included. And he, you know, he continues and he plays back, which is fun.</w:t>
      </w:r>
      <w:r w:rsidR="00F66DED" w:rsidRPr="00391E19">
        <w:rPr>
          <w:rFonts w:ascii="Times New Roman" w:hAnsi="Times New Roman" w:cs="Times New Roman"/>
          <w:sz w:val="24"/>
          <w:szCs w:val="24"/>
        </w:rPr>
        <w:t xml:space="preserve"> </w:t>
      </w:r>
      <w:r w:rsidRPr="00391E19">
        <w:rPr>
          <w:rFonts w:ascii="Times New Roman" w:hAnsi="Times New Roman" w:cs="Times New Roman"/>
          <w:sz w:val="24"/>
          <w:szCs w:val="24"/>
        </w:rPr>
        <w:t>So he’s</w:t>
      </w:r>
      <w:r w:rsidR="00F66DED" w:rsidRPr="00391E19">
        <w:rPr>
          <w:rFonts w:ascii="Times New Roman" w:hAnsi="Times New Roman" w:cs="Times New Roman"/>
          <w:sz w:val="24"/>
          <w:szCs w:val="24"/>
        </w:rPr>
        <w:t xml:space="preserve"> </w:t>
      </w:r>
      <w:r w:rsidRPr="00391E19">
        <w:rPr>
          <w:rFonts w:ascii="Times New Roman" w:hAnsi="Times New Roman" w:cs="Times New Roman"/>
          <w:sz w:val="24"/>
          <w:szCs w:val="24"/>
        </w:rPr>
        <w:t>been very accepted, but people seem very willing and want to understand what</w:t>
      </w:r>
      <w:r w:rsidR="009D1F49"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how to help, too, which has been great. So, you know, because you can tell with his personality that he’s a pleaser and he wants very much to be involved and wants to, you know, to help and then and to be a part of the community. And you can tell that from him. You know, and that he is so</w:t>
      </w:r>
      <w:r w:rsidR="009D1F49" w:rsidRPr="00391E19">
        <w:rPr>
          <w:rFonts w:ascii="Times New Roman" w:hAnsi="Times New Roman" w:cs="Times New Roman"/>
          <w:sz w:val="24"/>
          <w:szCs w:val="24"/>
        </w:rPr>
        <w:t xml:space="preserve"> … he’s</w:t>
      </w:r>
      <w:r w:rsidRPr="00391E19">
        <w:rPr>
          <w:rFonts w:ascii="Times New Roman" w:hAnsi="Times New Roman" w:cs="Times New Roman"/>
          <w:sz w:val="24"/>
          <w:szCs w:val="24"/>
        </w:rPr>
        <w:t xml:space="preserve"> easy to be with because he’s quiet because</w:t>
      </w:r>
      <w:r w:rsidR="00C63F0A" w:rsidRPr="00391E19">
        <w:rPr>
          <w:rFonts w:ascii="Times New Roman" w:hAnsi="Times New Roman" w:cs="Times New Roman"/>
          <w:sz w:val="24"/>
          <w:szCs w:val="24"/>
        </w:rPr>
        <w:t xml:space="preserve"> he doesn’t have a lot of …</w:t>
      </w:r>
      <w:r w:rsidRPr="00391E19">
        <w:rPr>
          <w:rFonts w:ascii="Times New Roman" w:hAnsi="Times New Roman" w:cs="Times New Roman"/>
          <w:sz w:val="24"/>
          <w:szCs w:val="24"/>
        </w:rPr>
        <w:t xml:space="preserve"> </w:t>
      </w:r>
      <w:r w:rsidR="009D1F49" w:rsidRPr="00391E19">
        <w:rPr>
          <w:rFonts w:ascii="Times New Roman" w:hAnsi="Times New Roman" w:cs="Times New Roman"/>
          <w:sz w:val="24"/>
          <w:szCs w:val="24"/>
        </w:rPr>
        <w:t>his language isn’t great</w:t>
      </w:r>
      <w:r w:rsidR="00C63F0A" w:rsidRPr="00391E19">
        <w:rPr>
          <w:rFonts w:ascii="Times New Roman" w:hAnsi="Times New Roman" w:cs="Times New Roman"/>
          <w:sz w:val="24"/>
          <w:szCs w:val="24"/>
        </w:rPr>
        <w:t>, you know,</w:t>
      </w:r>
      <w:r w:rsidR="009D1F49" w:rsidRPr="00391E19">
        <w:rPr>
          <w:rFonts w:ascii="Times New Roman" w:hAnsi="Times New Roman" w:cs="Times New Roman"/>
          <w:sz w:val="24"/>
          <w:szCs w:val="24"/>
        </w:rPr>
        <w:t xml:space="preserve"> but he’s</w:t>
      </w:r>
      <w:r w:rsidRPr="00391E19">
        <w:rPr>
          <w:rFonts w:ascii="Times New Roman" w:hAnsi="Times New Roman" w:cs="Times New Roman"/>
          <w:sz w:val="24"/>
          <w:szCs w:val="24"/>
        </w:rPr>
        <w:t>, you know, he’s so</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he’s very, like I said a couple</w:t>
      </w:r>
      <w:r w:rsidR="004219FE" w:rsidRPr="00391E19">
        <w:rPr>
          <w:rFonts w:ascii="Times New Roman" w:hAnsi="Times New Roman" w:cs="Times New Roman"/>
          <w:sz w:val="24"/>
          <w:szCs w:val="24"/>
        </w:rPr>
        <w:t xml:space="preserve"> of</w:t>
      </w:r>
      <w:r w:rsidRPr="00391E19">
        <w:rPr>
          <w:rFonts w:ascii="Times New Roman" w:hAnsi="Times New Roman" w:cs="Times New Roman"/>
          <w:sz w:val="24"/>
          <w:szCs w:val="24"/>
        </w:rPr>
        <w:t xml:space="preserve"> times, he’s very passive to </w:t>
      </w:r>
      <w:r w:rsidR="00C63F0A" w:rsidRPr="00391E19">
        <w:rPr>
          <w:rFonts w:ascii="Times New Roman" w:hAnsi="Times New Roman" w:cs="Times New Roman"/>
          <w:sz w:val="24"/>
          <w:szCs w:val="24"/>
        </w:rPr>
        <w:t>be with</w:t>
      </w:r>
      <w:r w:rsidRPr="00391E19">
        <w:rPr>
          <w:rFonts w:ascii="Times New Roman" w:hAnsi="Times New Roman" w:cs="Times New Roman"/>
          <w:sz w:val="24"/>
          <w:szCs w:val="24"/>
        </w:rPr>
        <w:t>. So he’s very</w:t>
      </w:r>
      <w:r w:rsidR="00391E19" w:rsidRPr="00391E19">
        <w:rPr>
          <w:rFonts w:ascii="Times New Roman" w:hAnsi="Times New Roman" w:cs="Times New Roman"/>
          <w:sz w:val="24"/>
          <w:szCs w:val="24"/>
        </w:rPr>
        <w:t xml:space="preserve"> </w:t>
      </w:r>
      <w:r w:rsidR="00391E19" w:rsidRPr="00391E19">
        <w:rPr>
          <w:rFonts w:ascii="Times New Roman" w:hAnsi="Times New Roman" w:cs="Times New Roman"/>
          <w:b/>
          <w:bCs/>
          <w:sz w:val="24"/>
          <w:szCs w:val="24"/>
        </w:rPr>
        <w:t>[27:00]</w:t>
      </w:r>
      <w:r w:rsidR="00C63F0A" w:rsidRPr="00391E19">
        <w:rPr>
          <w:rFonts w:ascii="Times New Roman" w:hAnsi="Times New Roman" w:cs="Times New Roman"/>
          <w:sz w:val="24"/>
          <w:szCs w:val="24"/>
        </w:rPr>
        <w:t xml:space="preserve"> … he’s as</w:t>
      </w:r>
      <w:r w:rsidRPr="00391E19">
        <w:rPr>
          <w:rFonts w:ascii="Times New Roman" w:hAnsi="Times New Roman" w:cs="Times New Roman"/>
          <w:sz w:val="24"/>
          <w:szCs w:val="24"/>
        </w:rPr>
        <w:t xml:space="preserve"> easygoing, as he can be. Which is</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so that’s nice to</w:t>
      </w:r>
      <w:r w:rsidR="00C63F0A" w:rsidRPr="00391E19">
        <w:rPr>
          <w:rFonts w:ascii="Times New Roman" w:hAnsi="Times New Roman" w:cs="Times New Roman"/>
          <w:sz w:val="24"/>
          <w:szCs w:val="24"/>
        </w:rPr>
        <w:t xml:space="preserve"> … and</w:t>
      </w:r>
      <w:r w:rsidRPr="00391E19">
        <w:rPr>
          <w:rFonts w:ascii="Times New Roman" w:hAnsi="Times New Roman" w:cs="Times New Roman"/>
          <w:sz w:val="24"/>
          <w:szCs w:val="24"/>
        </w:rPr>
        <w:t xml:space="preserve"> that he’s so eager to learn, you know, that’s helped to</w:t>
      </w:r>
      <w:r w:rsidR="00C63F0A" w:rsidRPr="00391E19">
        <w:rPr>
          <w:rFonts w:ascii="Times New Roman" w:hAnsi="Times New Roman" w:cs="Times New Roman"/>
          <w:sz w:val="24"/>
          <w:szCs w:val="24"/>
        </w:rPr>
        <w:t>o</w:t>
      </w:r>
      <w:r w:rsidRPr="00391E19">
        <w:rPr>
          <w:rFonts w:ascii="Times New Roman" w:hAnsi="Times New Roman" w:cs="Times New Roman"/>
          <w:sz w:val="24"/>
          <w:szCs w:val="24"/>
        </w:rPr>
        <w:t xml:space="preserve"> with both at school and at work to</w:t>
      </w:r>
      <w:r w:rsidR="00F66DED" w:rsidRPr="00391E19">
        <w:rPr>
          <w:rFonts w:ascii="Times New Roman" w:hAnsi="Times New Roman" w:cs="Times New Roman"/>
          <w:sz w:val="24"/>
          <w:szCs w:val="24"/>
        </w:rPr>
        <w:t>o.</w:t>
      </w:r>
    </w:p>
    <w:p w14:paraId="7C91551C" w14:textId="77777777" w:rsidR="00310C07" w:rsidRPr="00391E19" w:rsidRDefault="00310C07" w:rsidP="00391E19">
      <w:pPr>
        <w:spacing w:after="0" w:line="240" w:lineRule="auto"/>
        <w:rPr>
          <w:rFonts w:ascii="Times New Roman" w:hAnsi="Times New Roman" w:cs="Times New Roman"/>
          <w:sz w:val="24"/>
          <w:szCs w:val="24"/>
        </w:rPr>
      </w:pPr>
    </w:p>
    <w:p w14:paraId="048605E6" w14:textId="13F6E52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4219FE" w:rsidRPr="00391E19">
        <w:rPr>
          <w:rFonts w:ascii="Times New Roman" w:hAnsi="Times New Roman" w:cs="Times New Roman"/>
          <w:bCs/>
          <w:sz w:val="24"/>
          <w:szCs w:val="24"/>
        </w:rPr>
        <w:t xml:space="preserve">Totally. </w:t>
      </w:r>
      <w:r w:rsidR="00F66DED" w:rsidRPr="00391E19">
        <w:rPr>
          <w:rFonts w:ascii="Times New Roman" w:hAnsi="Times New Roman" w:cs="Times New Roman"/>
          <w:sz w:val="24"/>
          <w:szCs w:val="24"/>
        </w:rPr>
        <w:t>T</w:t>
      </w:r>
      <w:r w:rsidRPr="00391E19">
        <w:rPr>
          <w:rFonts w:ascii="Times New Roman" w:hAnsi="Times New Roman" w:cs="Times New Roman"/>
          <w:sz w:val="24"/>
          <w:szCs w:val="24"/>
        </w:rPr>
        <w:t xml:space="preserve">hank you. </w:t>
      </w:r>
      <w:r w:rsidR="00C63F0A" w:rsidRPr="00391E19">
        <w:rPr>
          <w:rFonts w:ascii="Times New Roman" w:hAnsi="Times New Roman" w:cs="Times New Roman"/>
          <w:sz w:val="24"/>
          <w:szCs w:val="24"/>
        </w:rPr>
        <w:t>A</w:t>
      </w:r>
      <w:r w:rsidRPr="00391E19">
        <w:rPr>
          <w:rFonts w:ascii="Times New Roman" w:hAnsi="Times New Roman" w:cs="Times New Roman"/>
          <w:sz w:val="24"/>
          <w:szCs w:val="24"/>
        </w:rPr>
        <w:t>nd then again, thinking a bit more broadly, what are your hopes or worries for how the community will continue to react to his sensory needs as he does get older</w:t>
      </w:r>
      <w:r w:rsidR="00C63F0A" w:rsidRPr="00391E19">
        <w:rPr>
          <w:rFonts w:ascii="Times New Roman" w:hAnsi="Times New Roman" w:cs="Times New Roman"/>
          <w:sz w:val="24"/>
          <w:szCs w:val="24"/>
        </w:rPr>
        <w:t>?</w:t>
      </w:r>
    </w:p>
    <w:p w14:paraId="249D00D4" w14:textId="77777777" w:rsidR="00310C07" w:rsidRPr="00391E19" w:rsidRDefault="00310C07" w:rsidP="00391E19">
      <w:pPr>
        <w:spacing w:after="0" w:line="240" w:lineRule="auto"/>
        <w:rPr>
          <w:rFonts w:ascii="Times New Roman" w:hAnsi="Times New Roman" w:cs="Times New Roman"/>
          <w:sz w:val="24"/>
          <w:szCs w:val="24"/>
        </w:rPr>
      </w:pPr>
    </w:p>
    <w:p w14:paraId="3EBAD028" w14:textId="1DBE70F9"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I hope that he will continue to be accepted and then learn how to thrive because</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with his sensory limitations</w:t>
      </w:r>
      <w:r w:rsidR="004219FE" w:rsidRPr="00391E19">
        <w:rPr>
          <w:rFonts w:ascii="Times New Roman" w:hAnsi="Times New Roman" w:cs="Times New Roman"/>
          <w:sz w:val="24"/>
          <w:szCs w:val="24"/>
        </w:rPr>
        <w:t>,</w:t>
      </w:r>
      <w:r w:rsidRPr="00391E19">
        <w:rPr>
          <w:rFonts w:ascii="Times New Roman" w:hAnsi="Times New Roman" w:cs="Times New Roman"/>
          <w:sz w:val="24"/>
          <w:szCs w:val="24"/>
        </w:rPr>
        <w:t xml:space="preserve"> and because</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with his physical appearance, that some could think that he is either being defiant to a situation or just being unruly, you know, and with that, he would understand that, you know, because he’s been with his </w:t>
      </w:r>
      <w:r w:rsidR="00C63F0A" w:rsidRPr="00391E19">
        <w:rPr>
          <w:rFonts w:ascii="Times New Roman" w:hAnsi="Times New Roman" w:cs="Times New Roman"/>
          <w:sz w:val="24"/>
          <w:szCs w:val="24"/>
        </w:rPr>
        <w:t>… like,</w:t>
      </w:r>
      <w:r w:rsidRPr="00391E19">
        <w:rPr>
          <w:rFonts w:ascii="Times New Roman" w:hAnsi="Times New Roman" w:cs="Times New Roman"/>
          <w:sz w:val="24"/>
          <w:szCs w:val="24"/>
        </w:rPr>
        <w:t xml:space="preserve"> lately, he’s not, you know, he’s not trying to be annoying or he’s not trying to be, you know, bothersome, he just can’t help it, you know, he doesn’t even know he’s doing it</w:t>
      </w:r>
      <w:r w:rsidR="00C63F0A" w:rsidRPr="00391E19">
        <w:rPr>
          <w:rFonts w:ascii="Times New Roman" w:hAnsi="Times New Roman" w:cs="Times New Roman"/>
          <w:sz w:val="24"/>
          <w:szCs w:val="24"/>
        </w:rPr>
        <w:t>, s</w:t>
      </w:r>
      <w:r w:rsidRPr="00391E19">
        <w:rPr>
          <w:rFonts w:ascii="Times New Roman" w:hAnsi="Times New Roman" w:cs="Times New Roman"/>
          <w:sz w:val="24"/>
          <w:szCs w:val="24"/>
        </w:rPr>
        <w:t>o</w:t>
      </w:r>
      <w:r w:rsidR="00C63F0A" w:rsidRPr="00391E19">
        <w:rPr>
          <w:rFonts w:ascii="Times New Roman" w:hAnsi="Times New Roman" w:cs="Times New Roman"/>
          <w:sz w:val="24"/>
          <w:szCs w:val="24"/>
        </w:rPr>
        <w:t>. A</w:t>
      </w:r>
      <w:r w:rsidRPr="00391E19">
        <w:rPr>
          <w:rFonts w:ascii="Times New Roman" w:hAnsi="Times New Roman" w:cs="Times New Roman"/>
          <w:sz w:val="24"/>
          <w:szCs w:val="24"/>
        </w:rPr>
        <w:t>nd I would love for, at some point, people that, you know, even work</w:t>
      </w:r>
      <w:r w:rsidR="00C63F0A" w:rsidRPr="00391E19">
        <w:rPr>
          <w:rFonts w:ascii="Times New Roman" w:hAnsi="Times New Roman" w:cs="Times New Roman"/>
          <w:sz w:val="24"/>
          <w:szCs w:val="24"/>
        </w:rPr>
        <w:t xml:space="preserve"> at</w:t>
      </w:r>
      <w:r w:rsidRPr="00391E19">
        <w:rPr>
          <w:rFonts w:ascii="Times New Roman" w:hAnsi="Times New Roman" w:cs="Times New Roman"/>
          <w:sz w:val="24"/>
          <w:szCs w:val="24"/>
        </w:rPr>
        <w:t xml:space="preserve"> the store not to be, you know, staring sometimes, you know, but that’s what happens, you know, or when he’s st</w:t>
      </w:r>
      <w:r w:rsidR="00C63F0A" w:rsidRPr="00391E19">
        <w:rPr>
          <w:rFonts w:ascii="Times New Roman" w:hAnsi="Times New Roman" w:cs="Times New Roman"/>
          <w:sz w:val="24"/>
          <w:szCs w:val="24"/>
        </w:rPr>
        <w:t>i</w:t>
      </w:r>
      <w:r w:rsidRPr="00391E19">
        <w:rPr>
          <w:rFonts w:ascii="Times New Roman" w:hAnsi="Times New Roman" w:cs="Times New Roman"/>
          <w:sz w:val="24"/>
          <w:szCs w:val="24"/>
        </w:rPr>
        <w:t>mming, that’s what happens</w:t>
      </w:r>
      <w:r w:rsidR="00C63F0A" w:rsidRPr="00391E19">
        <w:rPr>
          <w:rFonts w:ascii="Times New Roman" w:hAnsi="Times New Roman" w:cs="Times New Roman"/>
          <w:sz w:val="24"/>
          <w:szCs w:val="24"/>
        </w:rPr>
        <w:t>. B</w:t>
      </w:r>
      <w:r w:rsidRPr="00391E19">
        <w:rPr>
          <w:rFonts w:ascii="Times New Roman" w:hAnsi="Times New Roman" w:cs="Times New Roman"/>
          <w:sz w:val="24"/>
          <w:szCs w:val="24"/>
        </w:rPr>
        <w:t>ut I think with the overarching education in</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social media, and then in, you know, just the articles and that it’s on the news a lot with autism, that the community does seem to be more aware of kids and adults that</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that there are some constraints that they have and that it isn’t something that they can help. So I think that’s helped to</w:t>
      </w:r>
      <w:r w:rsidR="00C63F0A" w:rsidRPr="00391E19">
        <w:rPr>
          <w:rFonts w:ascii="Times New Roman" w:hAnsi="Times New Roman" w:cs="Times New Roman"/>
          <w:sz w:val="24"/>
          <w:szCs w:val="24"/>
        </w:rPr>
        <w:t>o</w:t>
      </w:r>
      <w:r w:rsidRPr="00391E19">
        <w:rPr>
          <w:rFonts w:ascii="Times New Roman" w:hAnsi="Times New Roman" w:cs="Times New Roman"/>
          <w:sz w:val="24"/>
          <w:szCs w:val="24"/>
        </w:rPr>
        <w:t xml:space="preserve"> that just the community by and large talks about</w:t>
      </w:r>
      <w:r w:rsidR="00C63F0A" w:rsidRPr="00391E19">
        <w:rPr>
          <w:rFonts w:ascii="Times New Roman" w:hAnsi="Times New Roman" w:cs="Times New Roman"/>
          <w:sz w:val="24"/>
          <w:szCs w:val="24"/>
        </w:rPr>
        <w:t xml:space="preserve"> special needs</w:t>
      </w:r>
      <w:r w:rsidRPr="00391E19">
        <w:rPr>
          <w:rFonts w:ascii="Times New Roman" w:hAnsi="Times New Roman" w:cs="Times New Roman"/>
          <w:sz w:val="24"/>
          <w:szCs w:val="24"/>
        </w:rPr>
        <w:t xml:space="preserve"> more than they did even five years ago.</w:t>
      </w:r>
    </w:p>
    <w:p w14:paraId="1FD074BC" w14:textId="77777777" w:rsidR="00310C07" w:rsidRPr="00391E19" w:rsidRDefault="00310C07" w:rsidP="00391E19">
      <w:pPr>
        <w:spacing w:after="0" w:line="240" w:lineRule="auto"/>
        <w:rPr>
          <w:rFonts w:ascii="Times New Roman" w:hAnsi="Times New Roman" w:cs="Times New Roman"/>
          <w:sz w:val="24"/>
          <w:szCs w:val="24"/>
        </w:rPr>
      </w:pPr>
    </w:p>
    <w:p w14:paraId="7AC7E26B" w14:textId="3EEBEEFE"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 xml:space="preserve">Absolutely. Thank you. </w:t>
      </w:r>
      <w:r w:rsidR="00C63F0A" w:rsidRPr="00391E19">
        <w:rPr>
          <w:rFonts w:ascii="Times New Roman" w:hAnsi="Times New Roman" w:cs="Times New Roman"/>
          <w:sz w:val="24"/>
          <w:szCs w:val="24"/>
        </w:rPr>
        <w:t>We’re going to</w:t>
      </w:r>
      <w:r w:rsidRPr="00391E19">
        <w:rPr>
          <w:rFonts w:ascii="Times New Roman" w:hAnsi="Times New Roman" w:cs="Times New Roman"/>
          <w:sz w:val="24"/>
          <w:szCs w:val="24"/>
        </w:rPr>
        <w:t xml:space="preserve"> again move on to our next chunk of questions. We’re about halfway</w:t>
      </w:r>
      <w:r w:rsidR="00C63F0A" w:rsidRPr="00391E19">
        <w:rPr>
          <w:rFonts w:ascii="Times New Roman" w:hAnsi="Times New Roman" w:cs="Times New Roman"/>
          <w:sz w:val="24"/>
          <w:szCs w:val="24"/>
        </w:rPr>
        <w:t xml:space="preserve"> done</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I</w:t>
      </w:r>
      <w:r w:rsidRPr="00391E19">
        <w:rPr>
          <w:rFonts w:ascii="Times New Roman" w:hAnsi="Times New Roman" w:cs="Times New Roman"/>
          <w:sz w:val="24"/>
          <w:szCs w:val="24"/>
        </w:rPr>
        <w:t>n the</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transition to adulthood</w:t>
      </w:r>
      <w:r w:rsidR="00C63F0A" w:rsidRPr="00391E19">
        <w:rPr>
          <w:rFonts w:ascii="Times New Roman" w:hAnsi="Times New Roman" w:cs="Times New Roman"/>
          <w:sz w:val="24"/>
          <w:szCs w:val="24"/>
        </w:rPr>
        <w:t xml:space="preserve"> w</w:t>
      </w:r>
      <w:r w:rsidRPr="00391E19">
        <w:rPr>
          <w:rFonts w:ascii="Times New Roman" w:hAnsi="Times New Roman" w:cs="Times New Roman"/>
          <w:sz w:val="24"/>
          <w:szCs w:val="24"/>
        </w:rPr>
        <w:t>here do you see your son?</w:t>
      </w:r>
    </w:p>
    <w:p w14:paraId="61462EE9" w14:textId="77777777" w:rsidR="00310C07" w:rsidRPr="00391E19" w:rsidRDefault="00310C07" w:rsidP="00391E19">
      <w:pPr>
        <w:spacing w:after="0" w:line="240" w:lineRule="auto"/>
        <w:rPr>
          <w:rFonts w:ascii="Times New Roman" w:hAnsi="Times New Roman" w:cs="Times New Roman"/>
          <w:sz w:val="24"/>
          <w:szCs w:val="24"/>
        </w:rPr>
      </w:pPr>
    </w:p>
    <w:p w14:paraId="17705864" w14:textId="5C14FDC3"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I hope that he continues doing what he’s doing with catering. You know, I think that he’ll do really well with</w:t>
      </w:r>
      <w:r w:rsidR="00C63F0A" w:rsidRPr="00391E19">
        <w:rPr>
          <w:rFonts w:ascii="Times New Roman" w:hAnsi="Times New Roman" w:cs="Times New Roman"/>
          <w:sz w:val="24"/>
          <w:szCs w:val="24"/>
        </w:rPr>
        <w:t xml:space="preserve"> that.</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This food service</w:t>
      </w:r>
      <w:r w:rsidRPr="00391E19">
        <w:rPr>
          <w:rFonts w:ascii="Times New Roman" w:hAnsi="Times New Roman" w:cs="Times New Roman"/>
          <w:sz w:val="24"/>
          <w:szCs w:val="24"/>
        </w:rPr>
        <w:t xml:space="preserve"> is not something that I thought he would be able to do, but he seems to be really good at it. And it’s nice because you’re not</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there’s not a lot of</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there’s a lot of direct interaction, but there’s not a lot of conversation that needs to be had. So that’s something that he can do. So I see that as a goal. I hope that he can live independently</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I don’t know when that would be. But</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that would be a goal for him. But right now he’s in the house that we live</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we moved last month or last year</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sorry. And that</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my room is downstairs and upstairs</w:t>
      </w:r>
      <w:r w:rsidR="00C63F0A" w:rsidRPr="00391E19">
        <w:rPr>
          <w:rFonts w:ascii="Times New Roman" w:hAnsi="Times New Roman" w:cs="Times New Roman"/>
          <w:sz w:val="24"/>
          <w:szCs w:val="24"/>
        </w:rPr>
        <w:t xml:space="preserve"> h</w:t>
      </w:r>
      <w:r w:rsidRPr="00391E19">
        <w:rPr>
          <w:rFonts w:ascii="Times New Roman" w:hAnsi="Times New Roman" w:cs="Times New Roman"/>
          <w:sz w:val="24"/>
          <w:szCs w:val="24"/>
        </w:rPr>
        <w:t xml:space="preserve">e has his room and a game room. So there’s a lot of privacy and division. So that </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and I like that floor plan a lot so that if</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he does</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if we live,</w:t>
      </w:r>
      <w:r w:rsidR="00391E19" w:rsidRPr="00391E19">
        <w:rPr>
          <w:rFonts w:ascii="Times New Roman" w:hAnsi="Times New Roman" w:cs="Times New Roman"/>
          <w:sz w:val="24"/>
          <w:szCs w:val="24"/>
        </w:rPr>
        <w:t xml:space="preserve"> </w:t>
      </w:r>
      <w:r w:rsidR="00391E19" w:rsidRPr="00391E19">
        <w:rPr>
          <w:rFonts w:ascii="Times New Roman" w:hAnsi="Times New Roman" w:cs="Times New Roman"/>
          <w:b/>
          <w:bCs/>
          <w:sz w:val="24"/>
          <w:szCs w:val="24"/>
        </w:rPr>
        <w:t>[30:00]</w:t>
      </w:r>
      <w:r w:rsidR="00C63F0A" w:rsidRPr="00391E19">
        <w:rPr>
          <w:rFonts w:ascii="Times New Roman" w:hAnsi="Times New Roman" w:cs="Times New Roman"/>
          <w:sz w:val="24"/>
          <w:szCs w:val="24"/>
        </w:rPr>
        <w:t xml:space="preserve"> you know,</w:t>
      </w:r>
      <w:r w:rsidRPr="00391E19">
        <w:rPr>
          <w:rFonts w:ascii="Times New Roman" w:hAnsi="Times New Roman" w:cs="Times New Roman"/>
          <w:sz w:val="24"/>
          <w:szCs w:val="24"/>
        </w:rPr>
        <w:t xml:space="preserve"> in the same house forever that there is space</w:t>
      </w:r>
      <w:r w:rsidR="00C63F0A" w:rsidRPr="00391E19">
        <w:rPr>
          <w:rFonts w:ascii="Times New Roman" w:hAnsi="Times New Roman" w:cs="Times New Roman"/>
          <w:sz w:val="24"/>
          <w:szCs w:val="24"/>
        </w:rPr>
        <w:t xml:space="preserve"> …</w:t>
      </w:r>
    </w:p>
    <w:p w14:paraId="4BFBACE6" w14:textId="77777777" w:rsidR="00310C07" w:rsidRPr="00391E19" w:rsidRDefault="00310C07" w:rsidP="00391E19">
      <w:pPr>
        <w:spacing w:after="0" w:line="240" w:lineRule="auto"/>
        <w:rPr>
          <w:rFonts w:ascii="Times New Roman" w:hAnsi="Times New Roman" w:cs="Times New Roman"/>
          <w:sz w:val="24"/>
          <w:szCs w:val="24"/>
        </w:rPr>
      </w:pPr>
    </w:p>
    <w:p w14:paraId="4CB4842E" w14:textId="6B24EB6E"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Yes,</w:t>
      </w:r>
      <w:r w:rsidR="00C63F0A" w:rsidRPr="00391E19">
        <w:rPr>
          <w:rFonts w:ascii="Times New Roman" w:hAnsi="Times New Roman" w:cs="Times New Roman"/>
          <w:sz w:val="24"/>
          <w:szCs w:val="24"/>
        </w:rPr>
        <w:t xml:space="preserve"> absolutely. </w:t>
      </w:r>
    </w:p>
    <w:p w14:paraId="443FC069" w14:textId="77777777" w:rsidR="00310C07" w:rsidRPr="00391E19" w:rsidRDefault="00310C07" w:rsidP="00391E19">
      <w:pPr>
        <w:spacing w:after="0" w:line="240" w:lineRule="auto"/>
        <w:rPr>
          <w:rFonts w:ascii="Times New Roman" w:hAnsi="Times New Roman" w:cs="Times New Roman"/>
          <w:sz w:val="24"/>
          <w:szCs w:val="24"/>
        </w:rPr>
      </w:pPr>
    </w:p>
    <w:p w14:paraId="1BBF5C5B" w14:textId="00B5B749"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4219FE" w:rsidRPr="00391E19">
        <w:rPr>
          <w:rFonts w:ascii="Times New Roman" w:hAnsi="Times New Roman" w:cs="Times New Roman"/>
          <w:sz w:val="24"/>
          <w:szCs w:val="24"/>
        </w:rPr>
        <w:t>Y</w:t>
      </w:r>
      <w:r w:rsidR="00C63F0A" w:rsidRPr="00391E19">
        <w:rPr>
          <w:rFonts w:ascii="Times New Roman" w:hAnsi="Times New Roman" w:cs="Times New Roman"/>
          <w:sz w:val="24"/>
          <w:szCs w:val="24"/>
        </w:rPr>
        <w:t>ou know, and</w:t>
      </w:r>
      <w:r w:rsidRPr="00391E19">
        <w:rPr>
          <w:rFonts w:ascii="Times New Roman" w:hAnsi="Times New Roman" w:cs="Times New Roman"/>
          <w:sz w:val="24"/>
          <w:szCs w:val="24"/>
        </w:rPr>
        <w:t xml:space="preserve"> distinct areas of where he stays and</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so that he does have</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Y</w:t>
      </w:r>
      <w:r w:rsidRPr="00391E19">
        <w:rPr>
          <w:rFonts w:ascii="Times New Roman" w:hAnsi="Times New Roman" w:cs="Times New Roman"/>
          <w:sz w:val="24"/>
          <w:szCs w:val="24"/>
        </w:rPr>
        <w:t>ou know, he’s 17</w:t>
      </w:r>
      <w:r w:rsidR="00C63F0A" w:rsidRPr="00391E19">
        <w:rPr>
          <w:rFonts w:ascii="Times New Roman" w:hAnsi="Times New Roman" w:cs="Times New Roman"/>
          <w:sz w:val="24"/>
          <w:szCs w:val="24"/>
        </w:rPr>
        <w:t>. H</w:t>
      </w:r>
      <w:r w:rsidRPr="00391E19">
        <w:rPr>
          <w:rFonts w:ascii="Times New Roman" w:hAnsi="Times New Roman" w:cs="Times New Roman"/>
          <w:sz w:val="24"/>
          <w:szCs w:val="24"/>
        </w:rPr>
        <w:t>e needs his own independence and his privacy</w:t>
      </w:r>
      <w:r w:rsidR="00C63F0A" w:rsidRPr="00391E19">
        <w:rPr>
          <w:rFonts w:ascii="Times New Roman" w:hAnsi="Times New Roman" w:cs="Times New Roman"/>
          <w:sz w:val="24"/>
          <w:szCs w:val="24"/>
        </w:rPr>
        <w:t>.</w:t>
      </w:r>
    </w:p>
    <w:p w14:paraId="13086320" w14:textId="77777777" w:rsidR="00F66DED" w:rsidRPr="00391E19" w:rsidRDefault="00F66DED" w:rsidP="00391E19">
      <w:pPr>
        <w:spacing w:after="0" w:line="240" w:lineRule="auto"/>
        <w:rPr>
          <w:rFonts w:ascii="Times New Roman" w:hAnsi="Times New Roman" w:cs="Times New Roman"/>
          <w:sz w:val="24"/>
          <w:szCs w:val="24"/>
        </w:rPr>
      </w:pPr>
    </w:p>
    <w:p w14:paraId="59E817B2" w14:textId="2938A95C"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F66DED" w:rsidRPr="00391E19">
        <w:rPr>
          <w:rFonts w:ascii="Times New Roman" w:hAnsi="Times New Roman" w:cs="Times New Roman"/>
          <w:sz w:val="24"/>
          <w:szCs w:val="24"/>
        </w:rPr>
        <w:t xml:space="preserve">Yeah, for sure. </w:t>
      </w:r>
      <w:r w:rsidRPr="00391E19">
        <w:rPr>
          <w:rFonts w:ascii="Times New Roman" w:hAnsi="Times New Roman" w:cs="Times New Roman"/>
          <w:sz w:val="24"/>
          <w:szCs w:val="24"/>
        </w:rPr>
        <w:t xml:space="preserve">Thank you. </w:t>
      </w:r>
      <w:r w:rsidR="00C63F0A" w:rsidRPr="00391E19">
        <w:rPr>
          <w:rFonts w:ascii="Times New Roman" w:hAnsi="Times New Roman" w:cs="Times New Roman"/>
          <w:sz w:val="24"/>
          <w:szCs w:val="24"/>
        </w:rPr>
        <w:t>T</w:t>
      </w:r>
      <w:r w:rsidRPr="00391E19">
        <w:rPr>
          <w:rFonts w:ascii="Times New Roman" w:hAnsi="Times New Roman" w:cs="Times New Roman"/>
          <w:sz w:val="24"/>
          <w:szCs w:val="24"/>
        </w:rPr>
        <w:t>hinking about, like, independent skills that your son does have versus some things where he needs some support, could you describe those?</w:t>
      </w:r>
    </w:p>
    <w:p w14:paraId="37E1FF7A" w14:textId="77777777" w:rsidR="00310C07" w:rsidRPr="00391E19" w:rsidRDefault="00310C07" w:rsidP="00391E19">
      <w:pPr>
        <w:spacing w:after="0" w:line="240" w:lineRule="auto"/>
        <w:rPr>
          <w:rFonts w:ascii="Times New Roman" w:hAnsi="Times New Roman" w:cs="Times New Roman"/>
          <w:sz w:val="24"/>
          <w:szCs w:val="24"/>
        </w:rPr>
      </w:pPr>
    </w:p>
    <w:p w14:paraId="0BEF4C6E" w14:textId="516B4607"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C63F0A" w:rsidRPr="00391E19">
        <w:rPr>
          <w:rFonts w:ascii="Times New Roman" w:hAnsi="Times New Roman" w:cs="Times New Roman"/>
          <w:sz w:val="24"/>
          <w:szCs w:val="24"/>
        </w:rPr>
        <w:t>S</w:t>
      </w:r>
      <w:r w:rsidRPr="00391E19">
        <w:rPr>
          <w:rFonts w:ascii="Times New Roman" w:hAnsi="Times New Roman" w:cs="Times New Roman"/>
          <w:sz w:val="24"/>
          <w:szCs w:val="24"/>
        </w:rPr>
        <w:t>ure</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L</w:t>
      </w:r>
      <w:r w:rsidRPr="00391E19">
        <w:rPr>
          <w:rFonts w:ascii="Times New Roman" w:hAnsi="Times New Roman" w:cs="Times New Roman"/>
          <w:sz w:val="24"/>
          <w:szCs w:val="24"/>
        </w:rPr>
        <w:t>ike</w:t>
      </w:r>
      <w:r w:rsidR="004219FE" w:rsidRPr="00391E19">
        <w:rPr>
          <w:rFonts w:ascii="Times New Roman" w:hAnsi="Times New Roman" w:cs="Times New Roman"/>
          <w:sz w:val="24"/>
          <w:szCs w:val="24"/>
        </w:rPr>
        <w:t xml:space="preserve">, </w:t>
      </w:r>
      <w:r w:rsidRPr="00391E19">
        <w:rPr>
          <w:rFonts w:ascii="Times New Roman" w:hAnsi="Times New Roman" w:cs="Times New Roman"/>
          <w:sz w:val="24"/>
          <w:szCs w:val="24"/>
        </w:rPr>
        <w:t>he’s able to do laundry with steps</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he’s able to, if he knows that, you know, sort</w:t>
      </w:r>
      <w:r w:rsidR="00C63F0A" w:rsidRPr="00391E19">
        <w:rPr>
          <w:rFonts w:ascii="Times New Roman" w:hAnsi="Times New Roman" w:cs="Times New Roman"/>
          <w:sz w:val="24"/>
          <w:szCs w:val="24"/>
        </w:rPr>
        <w:t xml:space="preserve"> it</w:t>
      </w:r>
      <w:r w:rsidRPr="00391E19">
        <w:rPr>
          <w:rFonts w:ascii="Times New Roman" w:hAnsi="Times New Roman" w:cs="Times New Roman"/>
          <w:sz w:val="24"/>
          <w:szCs w:val="24"/>
        </w:rPr>
        <w:t xml:space="preserve"> into piles, you know, he’s able to do that. He is able to, you know, do the dishwasher, he’s able to, you know</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all of his personal hygiene is, you know</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is able to do all </w:t>
      </w:r>
      <w:r w:rsidR="004219FE" w:rsidRPr="00391E19">
        <w:rPr>
          <w:rFonts w:ascii="Times New Roman" w:hAnsi="Times New Roman" w:cs="Times New Roman"/>
          <w:sz w:val="24"/>
          <w:szCs w:val="24"/>
        </w:rPr>
        <w:t xml:space="preserve">of </w:t>
      </w:r>
      <w:r w:rsidRPr="00391E19">
        <w:rPr>
          <w:rFonts w:ascii="Times New Roman" w:hAnsi="Times New Roman" w:cs="Times New Roman"/>
          <w:sz w:val="24"/>
          <w:szCs w:val="24"/>
        </w:rPr>
        <w:t>that. He does pretty well with following recipes. So he likes cooking</w:t>
      </w:r>
      <w:r w:rsidR="00C63F0A" w:rsidRPr="00391E19">
        <w:rPr>
          <w:rFonts w:ascii="Times New Roman" w:hAnsi="Times New Roman" w:cs="Times New Roman"/>
          <w:sz w:val="24"/>
          <w:szCs w:val="24"/>
        </w:rPr>
        <w:t>. He won’t</w:t>
      </w:r>
      <w:r w:rsidRPr="00391E19">
        <w:rPr>
          <w:rFonts w:ascii="Times New Roman" w:hAnsi="Times New Roman" w:cs="Times New Roman"/>
          <w:sz w:val="24"/>
          <w:szCs w:val="24"/>
        </w:rPr>
        <w:t xml:space="preserve"> eat any of it, but he does like cooking. So that has been helpful to learn measurements and learn, you know</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how to follow steps. So that’s been</w:t>
      </w:r>
      <w:r w:rsidR="00C63F0A" w:rsidRPr="00391E19">
        <w:rPr>
          <w:rFonts w:ascii="Times New Roman" w:hAnsi="Times New Roman" w:cs="Times New Roman"/>
          <w:sz w:val="24"/>
          <w:szCs w:val="24"/>
        </w:rPr>
        <w:t xml:space="preserve"> something that’s been</w:t>
      </w:r>
      <w:r w:rsidRPr="00391E19">
        <w:rPr>
          <w:rFonts w:ascii="Times New Roman" w:hAnsi="Times New Roman" w:cs="Times New Roman"/>
          <w:sz w:val="24"/>
          <w:szCs w:val="24"/>
        </w:rPr>
        <w:t xml:space="preserve"> really good because he’s very interested. So any</w:t>
      </w:r>
      <w:r w:rsidR="004219FE" w:rsidRPr="00391E19">
        <w:rPr>
          <w:rFonts w:ascii="Times New Roman" w:hAnsi="Times New Roman" w:cs="Times New Roman"/>
          <w:sz w:val="24"/>
          <w:szCs w:val="24"/>
        </w:rPr>
        <w:t xml:space="preserve"> </w:t>
      </w:r>
      <w:r w:rsidRPr="00391E19">
        <w:rPr>
          <w:rFonts w:ascii="Times New Roman" w:hAnsi="Times New Roman" w:cs="Times New Roman"/>
          <w:sz w:val="24"/>
          <w:szCs w:val="24"/>
        </w:rPr>
        <w:t>time we’re</w:t>
      </w:r>
      <w:r w:rsidR="00C63F0A" w:rsidRPr="00391E19">
        <w:rPr>
          <w:rFonts w:ascii="Times New Roman" w:hAnsi="Times New Roman" w:cs="Times New Roman"/>
          <w:sz w:val="24"/>
          <w:szCs w:val="24"/>
        </w:rPr>
        <w:t xml:space="preserve"> … I’m</w:t>
      </w:r>
      <w:r w:rsidRPr="00391E19">
        <w:rPr>
          <w:rFonts w:ascii="Times New Roman" w:hAnsi="Times New Roman" w:cs="Times New Roman"/>
          <w:sz w:val="24"/>
          <w:szCs w:val="24"/>
        </w:rPr>
        <w:t xml:space="preserve"> baking, he wants to help or any</w:t>
      </w:r>
      <w:r w:rsidR="004219FE" w:rsidRPr="00391E19">
        <w:rPr>
          <w:rFonts w:ascii="Times New Roman" w:hAnsi="Times New Roman" w:cs="Times New Roman"/>
          <w:sz w:val="24"/>
          <w:szCs w:val="24"/>
        </w:rPr>
        <w:t xml:space="preserve"> </w:t>
      </w:r>
      <w:r w:rsidRPr="00391E19">
        <w:rPr>
          <w:rFonts w:ascii="Times New Roman" w:hAnsi="Times New Roman" w:cs="Times New Roman"/>
          <w:sz w:val="24"/>
          <w:szCs w:val="24"/>
        </w:rPr>
        <w:t>time even, you know, dinnertime, like</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he’ll want to help and but he doesn’t want</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 love</w:t>
      </w:r>
      <w:r w:rsidR="00C63F0A" w:rsidRPr="00391E19">
        <w:rPr>
          <w:rFonts w:ascii="Times New Roman" w:hAnsi="Times New Roman" w:cs="Times New Roman"/>
          <w:sz w:val="24"/>
          <w:szCs w:val="24"/>
        </w:rPr>
        <w:t xml:space="preserve"> it</w:t>
      </w:r>
      <w:r w:rsidRPr="00391E19">
        <w:rPr>
          <w:rFonts w:ascii="Times New Roman" w:hAnsi="Times New Roman" w:cs="Times New Roman"/>
          <w:sz w:val="24"/>
          <w:szCs w:val="24"/>
        </w:rPr>
        <w:t xml:space="preserve"> that he wants to try it</w:t>
      </w:r>
      <w:r w:rsidR="00C63F0A" w:rsidRPr="00391E19">
        <w:rPr>
          <w:rFonts w:ascii="Times New Roman" w:hAnsi="Times New Roman" w:cs="Times New Roman"/>
          <w:sz w:val="24"/>
          <w:szCs w:val="24"/>
        </w:rPr>
        <w:t>, b</w:t>
      </w:r>
      <w:r w:rsidRPr="00391E19">
        <w:rPr>
          <w:rFonts w:ascii="Times New Roman" w:hAnsi="Times New Roman" w:cs="Times New Roman"/>
          <w:sz w:val="24"/>
          <w:szCs w:val="24"/>
        </w:rPr>
        <w:t>ut he doesn’t want anything to do with</w:t>
      </w:r>
      <w:r w:rsidR="00C63F0A" w:rsidRPr="00391E19">
        <w:rPr>
          <w:rFonts w:ascii="Times New Roman" w:hAnsi="Times New Roman" w:cs="Times New Roman"/>
          <w:sz w:val="24"/>
          <w:szCs w:val="24"/>
        </w:rPr>
        <w:t xml:space="preserve"> the</w:t>
      </w:r>
      <w:r w:rsidRPr="00391E19">
        <w:rPr>
          <w:rFonts w:ascii="Times New Roman" w:hAnsi="Times New Roman" w:cs="Times New Roman"/>
          <w:sz w:val="24"/>
          <w:szCs w:val="24"/>
        </w:rPr>
        <w:t xml:space="preserve"> food when it’s done. But at least he’s learning</w:t>
      </w:r>
      <w:r w:rsidR="004219FE" w:rsidRPr="00391E19">
        <w:rPr>
          <w:rFonts w:ascii="Times New Roman" w:hAnsi="Times New Roman" w:cs="Times New Roman"/>
          <w:sz w:val="24"/>
          <w:szCs w:val="24"/>
        </w:rPr>
        <w:t>, you know,</w:t>
      </w:r>
      <w:r w:rsidRPr="00391E19">
        <w:rPr>
          <w:rFonts w:ascii="Times New Roman" w:hAnsi="Times New Roman" w:cs="Times New Roman"/>
          <w:sz w:val="24"/>
          <w:szCs w:val="24"/>
        </w:rPr>
        <w:t xml:space="preserve"> because </w:t>
      </w:r>
      <w:r w:rsidR="00C63F0A" w:rsidRPr="00391E19">
        <w:rPr>
          <w:rFonts w:ascii="Times New Roman" w:hAnsi="Times New Roman" w:cs="Times New Roman"/>
          <w:sz w:val="24"/>
          <w:szCs w:val="24"/>
        </w:rPr>
        <w:t>that’s</w:t>
      </w:r>
      <w:r w:rsidRPr="00391E19">
        <w:rPr>
          <w:rFonts w:ascii="Times New Roman" w:hAnsi="Times New Roman" w:cs="Times New Roman"/>
          <w:sz w:val="24"/>
          <w:szCs w:val="24"/>
        </w:rPr>
        <w:t xml:space="preserve"> very important. </w:t>
      </w:r>
      <w:r w:rsidR="00C63F0A" w:rsidRPr="00391E19">
        <w:rPr>
          <w:rFonts w:ascii="Times New Roman" w:hAnsi="Times New Roman" w:cs="Times New Roman"/>
          <w:sz w:val="24"/>
          <w:szCs w:val="24"/>
        </w:rPr>
        <w:t>S</w:t>
      </w:r>
      <w:r w:rsidRPr="00391E19">
        <w:rPr>
          <w:rFonts w:ascii="Times New Roman" w:hAnsi="Times New Roman" w:cs="Times New Roman"/>
          <w:sz w:val="24"/>
          <w:szCs w:val="24"/>
        </w:rPr>
        <w:t>o those that</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and that’s been probably</w:t>
      </w:r>
      <w:r w:rsidR="00C63F0A" w:rsidRPr="00391E19">
        <w:rPr>
          <w:rFonts w:ascii="Times New Roman" w:hAnsi="Times New Roman" w:cs="Times New Roman"/>
          <w:sz w:val="24"/>
          <w:szCs w:val="24"/>
        </w:rPr>
        <w:t xml:space="preserve"> the</w:t>
      </w:r>
      <w:r w:rsidRPr="00391E19">
        <w:rPr>
          <w:rFonts w:ascii="Times New Roman" w:hAnsi="Times New Roman" w:cs="Times New Roman"/>
          <w:sz w:val="24"/>
          <w:szCs w:val="24"/>
        </w:rPr>
        <w:t xml:space="preserve"> last year and a half that those skills have grown a great deal for independent living. </w:t>
      </w:r>
    </w:p>
    <w:p w14:paraId="7653BC4C" w14:textId="77777777" w:rsidR="00310C07" w:rsidRPr="00391E19" w:rsidRDefault="00310C07" w:rsidP="00391E19">
      <w:pPr>
        <w:spacing w:after="0" w:line="240" w:lineRule="auto"/>
        <w:rPr>
          <w:rFonts w:ascii="Times New Roman" w:hAnsi="Times New Roman" w:cs="Times New Roman"/>
          <w:sz w:val="24"/>
          <w:szCs w:val="24"/>
        </w:rPr>
      </w:pPr>
    </w:p>
    <w:p w14:paraId="0FD169E7" w14:textId="1B6A4BEB"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Totally. What about</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shopping for food either</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that</w:t>
      </w:r>
      <w:r w:rsidR="00303E66" w:rsidRPr="00391E19">
        <w:rPr>
          <w:rFonts w:ascii="Times New Roman" w:hAnsi="Times New Roman" w:cs="Times New Roman"/>
          <w:sz w:val="24"/>
          <w:szCs w:val="24"/>
        </w:rPr>
        <w:t xml:space="preserve"> the</w:t>
      </w:r>
      <w:r w:rsidRPr="00391E19">
        <w:rPr>
          <w:rFonts w:ascii="Times New Roman" w:hAnsi="Times New Roman" w:cs="Times New Roman"/>
          <w:sz w:val="24"/>
          <w:szCs w:val="24"/>
        </w:rPr>
        <w:t xml:space="preserve"> household eats or</w:t>
      </w:r>
      <w:r w:rsidR="00303E66"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the five things that he does</w:t>
      </w:r>
      <w:r w:rsidR="00303E66" w:rsidRPr="00391E19">
        <w:rPr>
          <w:rFonts w:ascii="Times New Roman" w:hAnsi="Times New Roman" w:cs="Times New Roman"/>
          <w:sz w:val="24"/>
          <w:szCs w:val="24"/>
        </w:rPr>
        <w:t xml:space="preserve"> eat, does</w:t>
      </w:r>
      <w:r w:rsidRPr="00391E19">
        <w:rPr>
          <w:rFonts w:ascii="Times New Roman" w:hAnsi="Times New Roman" w:cs="Times New Roman"/>
          <w:sz w:val="24"/>
          <w:szCs w:val="24"/>
        </w:rPr>
        <w:t xml:space="preserve"> </w:t>
      </w:r>
      <w:r w:rsidR="00303E66" w:rsidRPr="00391E19">
        <w:rPr>
          <w:rFonts w:ascii="Times New Roman" w:hAnsi="Times New Roman" w:cs="Times New Roman"/>
          <w:sz w:val="24"/>
          <w:szCs w:val="24"/>
        </w:rPr>
        <w:t>h</w:t>
      </w:r>
      <w:r w:rsidRPr="00391E19">
        <w:rPr>
          <w:rFonts w:ascii="Times New Roman" w:hAnsi="Times New Roman" w:cs="Times New Roman"/>
          <w:sz w:val="24"/>
          <w:szCs w:val="24"/>
        </w:rPr>
        <w:t xml:space="preserve">e help you with that? </w:t>
      </w:r>
    </w:p>
    <w:p w14:paraId="6FD86BD4" w14:textId="77777777" w:rsidR="00310C07" w:rsidRPr="00391E19" w:rsidRDefault="00310C07" w:rsidP="00391E19">
      <w:pPr>
        <w:spacing w:after="0" w:line="240" w:lineRule="auto"/>
        <w:rPr>
          <w:rFonts w:ascii="Times New Roman" w:hAnsi="Times New Roman" w:cs="Times New Roman"/>
          <w:sz w:val="24"/>
          <w:szCs w:val="24"/>
        </w:rPr>
      </w:pPr>
    </w:p>
    <w:p w14:paraId="07C4C0AB" w14:textId="6F2D06A9"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303E66" w:rsidRPr="00391E19">
        <w:rPr>
          <w:rFonts w:ascii="Times New Roman" w:hAnsi="Times New Roman" w:cs="Times New Roman"/>
          <w:sz w:val="24"/>
          <w:szCs w:val="24"/>
        </w:rPr>
        <w:t xml:space="preserve">Oh, yeah. </w:t>
      </w:r>
      <w:r w:rsidRPr="00391E19">
        <w:rPr>
          <w:rFonts w:ascii="Times New Roman" w:hAnsi="Times New Roman" w:cs="Times New Roman"/>
          <w:sz w:val="24"/>
          <w:szCs w:val="24"/>
        </w:rPr>
        <w:t xml:space="preserve">So when we go anyplace, then I simply give him a couple things to go get. And that he goes by himself and </w:t>
      </w:r>
      <w:r w:rsidR="00303E66" w:rsidRPr="00391E19">
        <w:rPr>
          <w:rFonts w:ascii="Times New Roman" w:hAnsi="Times New Roman" w:cs="Times New Roman"/>
          <w:sz w:val="24"/>
          <w:szCs w:val="24"/>
        </w:rPr>
        <w:t>then</w:t>
      </w:r>
      <w:r w:rsidR="004219FE" w:rsidRPr="00391E19">
        <w:rPr>
          <w:rFonts w:ascii="Times New Roman" w:hAnsi="Times New Roman" w:cs="Times New Roman"/>
          <w:sz w:val="24"/>
          <w:szCs w:val="24"/>
        </w:rPr>
        <w:t xml:space="preserve"> he</w:t>
      </w:r>
      <w:r w:rsidR="00303E66" w:rsidRPr="00391E19">
        <w:rPr>
          <w:rFonts w:ascii="Times New Roman" w:hAnsi="Times New Roman" w:cs="Times New Roman"/>
          <w:sz w:val="24"/>
          <w:szCs w:val="24"/>
        </w:rPr>
        <w:t xml:space="preserve"> gets them and</w:t>
      </w:r>
      <w:r w:rsidRPr="00391E19">
        <w:rPr>
          <w:rFonts w:ascii="Times New Roman" w:hAnsi="Times New Roman" w:cs="Times New Roman"/>
          <w:sz w:val="24"/>
          <w:szCs w:val="24"/>
        </w:rPr>
        <w:t xml:space="preserve"> comes back and finds me. So and they’ll be things that</w:t>
      </w:r>
      <w:r w:rsidR="00303E6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some of them are the things that he eats</w:t>
      </w:r>
      <w:r w:rsidR="00303E66" w:rsidRPr="00391E19">
        <w:rPr>
          <w:rFonts w:ascii="Times New Roman" w:hAnsi="Times New Roman" w:cs="Times New Roman"/>
          <w:sz w:val="24"/>
          <w:szCs w:val="24"/>
        </w:rPr>
        <w:t>,</w:t>
      </w:r>
      <w:r w:rsidRPr="00391E19">
        <w:rPr>
          <w:rFonts w:ascii="Times New Roman" w:hAnsi="Times New Roman" w:cs="Times New Roman"/>
          <w:sz w:val="24"/>
          <w:szCs w:val="24"/>
        </w:rPr>
        <w:t xml:space="preserve"> some of </w:t>
      </w:r>
      <w:r w:rsidR="00303E66" w:rsidRPr="00391E19">
        <w:rPr>
          <w:rFonts w:ascii="Times New Roman" w:hAnsi="Times New Roman" w:cs="Times New Roman"/>
          <w:sz w:val="24"/>
          <w:szCs w:val="24"/>
        </w:rPr>
        <w:t>them are the</w:t>
      </w:r>
      <w:r w:rsidRPr="00391E19">
        <w:rPr>
          <w:rFonts w:ascii="Times New Roman" w:hAnsi="Times New Roman" w:cs="Times New Roman"/>
          <w:sz w:val="24"/>
          <w:szCs w:val="24"/>
        </w:rPr>
        <w:t xml:space="preserve"> things that I’ll ask </w:t>
      </w:r>
      <w:r w:rsidR="00303E66" w:rsidRPr="00391E19">
        <w:rPr>
          <w:rFonts w:ascii="Times New Roman" w:hAnsi="Times New Roman" w:cs="Times New Roman"/>
          <w:sz w:val="24"/>
          <w:szCs w:val="24"/>
        </w:rPr>
        <w:t>him,</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to go get me</w:t>
      </w:r>
      <w:r w:rsidR="00303E66"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four bananas or something</w:t>
      </w:r>
      <w:r w:rsidR="00303E66" w:rsidRPr="00391E19">
        <w:rPr>
          <w:rFonts w:ascii="Times New Roman" w:hAnsi="Times New Roman" w:cs="Times New Roman"/>
          <w:sz w:val="24"/>
          <w:szCs w:val="24"/>
        </w:rPr>
        <w:t>, s</w:t>
      </w:r>
      <w:r w:rsidRPr="00391E19">
        <w:rPr>
          <w:rFonts w:ascii="Times New Roman" w:hAnsi="Times New Roman" w:cs="Times New Roman"/>
          <w:sz w:val="24"/>
          <w:szCs w:val="24"/>
        </w:rPr>
        <w:t xml:space="preserve">o that he </w:t>
      </w:r>
      <w:r w:rsidR="004219FE" w:rsidRPr="00391E19">
        <w:rPr>
          <w:rFonts w:ascii="Times New Roman" w:hAnsi="Times New Roman" w:cs="Times New Roman"/>
          <w:sz w:val="24"/>
          <w:szCs w:val="24"/>
        </w:rPr>
        <w:t>is</w:t>
      </w:r>
      <w:r w:rsidRPr="00391E19">
        <w:rPr>
          <w:rFonts w:ascii="Times New Roman" w:hAnsi="Times New Roman" w:cs="Times New Roman"/>
          <w:sz w:val="24"/>
          <w:szCs w:val="24"/>
        </w:rPr>
        <w:t xml:space="preserve"> able to do it by himself and then bring it back to me. So that’s been good. </w:t>
      </w:r>
    </w:p>
    <w:p w14:paraId="222026DB" w14:textId="77777777" w:rsidR="00310C07" w:rsidRPr="00391E19" w:rsidRDefault="00310C07" w:rsidP="00391E19">
      <w:pPr>
        <w:spacing w:after="0" w:line="240" w:lineRule="auto"/>
        <w:rPr>
          <w:rFonts w:ascii="Times New Roman" w:hAnsi="Times New Roman" w:cs="Times New Roman"/>
          <w:sz w:val="24"/>
          <w:szCs w:val="24"/>
        </w:rPr>
      </w:pPr>
    </w:p>
    <w:p w14:paraId="205332E8" w14:textId="5ABCFC3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And then</w:t>
      </w:r>
      <w:r w:rsidR="00303E66" w:rsidRPr="00391E19">
        <w:rPr>
          <w:rFonts w:ascii="Times New Roman" w:hAnsi="Times New Roman" w:cs="Times New Roman"/>
          <w:sz w:val="24"/>
          <w:szCs w:val="24"/>
        </w:rPr>
        <w:t>,</w:t>
      </w:r>
      <w:r w:rsidRPr="00391E19">
        <w:rPr>
          <w:rFonts w:ascii="Times New Roman" w:hAnsi="Times New Roman" w:cs="Times New Roman"/>
          <w:sz w:val="24"/>
          <w:szCs w:val="24"/>
        </w:rPr>
        <w:t xml:space="preserve"> with his job, is he learning about money management, things like that?</w:t>
      </w:r>
    </w:p>
    <w:p w14:paraId="32D4A9B3" w14:textId="77777777" w:rsidR="00310C07" w:rsidRPr="00391E19" w:rsidRDefault="00310C07" w:rsidP="00391E19">
      <w:pPr>
        <w:spacing w:after="0" w:line="240" w:lineRule="auto"/>
        <w:rPr>
          <w:rFonts w:ascii="Times New Roman" w:hAnsi="Times New Roman" w:cs="Times New Roman"/>
          <w:sz w:val="24"/>
          <w:szCs w:val="24"/>
        </w:rPr>
      </w:pPr>
    </w:p>
    <w:p w14:paraId="5D19A09A" w14:textId="6CF5C74F"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Yes</w:t>
      </w:r>
      <w:r w:rsidR="00303E66" w:rsidRPr="00391E19">
        <w:rPr>
          <w:rFonts w:ascii="Times New Roman" w:hAnsi="Times New Roman" w:cs="Times New Roman"/>
          <w:sz w:val="24"/>
          <w:szCs w:val="24"/>
        </w:rPr>
        <w:t>. H</w:t>
      </w:r>
      <w:r w:rsidRPr="00391E19">
        <w:rPr>
          <w:rFonts w:ascii="Times New Roman" w:hAnsi="Times New Roman" w:cs="Times New Roman"/>
          <w:sz w:val="24"/>
          <w:szCs w:val="24"/>
        </w:rPr>
        <w:t>e just opened a checking account</w:t>
      </w:r>
      <w:r w:rsidR="00303E66" w:rsidRPr="00391E19">
        <w:rPr>
          <w:rFonts w:ascii="Times New Roman" w:hAnsi="Times New Roman" w:cs="Times New Roman"/>
          <w:sz w:val="24"/>
          <w:szCs w:val="24"/>
        </w:rPr>
        <w:t xml:space="preserve"> a</w:t>
      </w:r>
      <w:r w:rsidRPr="00391E19">
        <w:rPr>
          <w:rFonts w:ascii="Times New Roman" w:hAnsi="Times New Roman" w:cs="Times New Roman"/>
          <w:sz w:val="24"/>
          <w:szCs w:val="24"/>
        </w:rPr>
        <w:t>nd he’s learning about money, although he’s not very understanding about how much th</w:t>
      </w:r>
      <w:r w:rsidR="00303E66" w:rsidRPr="00391E19">
        <w:rPr>
          <w:rFonts w:ascii="Times New Roman" w:hAnsi="Times New Roman" w:cs="Times New Roman"/>
          <w:sz w:val="24"/>
          <w:szCs w:val="24"/>
        </w:rPr>
        <w:t>ings</w:t>
      </w:r>
      <w:r w:rsidRPr="00391E19">
        <w:rPr>
          <w:rFonts w:ascii="Times New Roman" w:hAnsi="Times New Roman" w:cs="Times New Roman"/>
          <w:sz w:val="24"/>
          <w:szCs w:val="24"/>
        </w:rPr>
        <w:t xml:space="preserve"> cost yet. But he</w:t>
      </w:r>
      <w:r w:rsidR="00303E6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at Black Friday, he bought a book. So </w:t>
      </w:r>
      <w:r w:rsidR="00303E66" w:rsidRPr="00391E19">
        <w:rPr>
          <w:rFonts w:ascii="Times New Roman" w:hAnsi="Times New Roman" w:cs="Times New Roman"/>
          <w:sz w:val="24"/>
          <w:szCs w:val="24"/>
        </w:rPr>
        <w:t>he</w:t>
      </w:r>
      <w:r w:rsidRPr="00391E19">
        <w:rPr>
          <w:rFonts w:ascii="Times New Roman" w:hAnsi="Times New Roman" w:cs="Times New Roman"/>
          <w:sz w:val="24"/>
          <w:szCs w:val="24"/>
        </w:rPr>
        <w:t xml:space="preserve"> uses his debit card. So that was, you know, it was very exciting for him to do</w:t>
      </w:r>
      <w:r w:rsidR="00303E66" w:rsidRPr="00391E19">
        <w:rPr>
          <w:rFonts w:ascii="Times New Roman" w:hAnsi="Times New Roman" w:cs="Times New Roman"/>
          <w:sz w:val="24"/>
          <w:szCs w:val="24"/>
        </w:rPr>
        <w:t>,</w:t>
      </w:r>
      <w:r w:rsidRPr="00391E19">
        <w:rPr>
          <w:rFonts w:ascii="Times New Roman" w:hAnsi="Times New Roman" w:cs="Times New Roman"/>
          <w:sz w:val="24"/>
          <w:szCs w:val="24"/>
        </w:rPr>
        <w:t xml:space="preserve"> so he’s able to do that. But he’s not really understanding yet that, you know, whether the book is $5 or 500, you know, but he’s at least starting to understand about money management and that, you know, when you do a job </w:t>
      </w:r>
      <w:r w:rsidR="00303E66" w:rsidRPr="00391E19">
        <w:rPr>
          <w:rFonts w:ascii="Times New Roman" w:hAnsi="Times New Roman" w:cs="Times New Roman"/>
          <w:sz w:val="24"/>
          <w:szCs w:val="24"/>
        </w:rPr>
        <w:t>then</w:t>
      </w:r>
      <w:r w:rsidRPr="00391E19">
        <w:rPr>
          <w:rFonts w:ascii="Times New Roman" w:hAnsi="Times New Roman" w:cs="Times New Roman"/>
          <w:sz w:val="24"/>
          <w:szCs w:val="24"/>
        </w:rPr>
        <w:t xml:space="preserve"> you do get </w:t>
      </w:r>
      <w:r w:rsidR="00303E66" w:rsidRPr="00391E19">
        <w:rPr>
          <w:rFonts w:ascii="Times New Roman" w:hAnsi="Times New Roman" w:cs="Times New Roman"/>
          <w:sz w:val="24"/>
          <w:szCs w:val="24"/>
        </w:rPr>
        <w:t>the pay</w:t>
      </w:r>
      <w:r w:rsidRPr="00391E19">
        <w:rPr>
          <w:rFonts w:ascii="Times New Roman" w:hAnsi="Times New Roman" w:cs="Times New Roman"/>
          <w:sz w:val="24"/>
          <w:szCs w:val="24"/>
        </w:rPr>
        <w:t>.</w:t>
      </w:r>
    </w:p>
    <w:p w14:paraId="3B3329E2" w14:textId="77777777" w:rsidR="00310C07" w:rsidRPr="00391E19" w:rsidRDefault="00310C07" w:rsidP="00391E19">
      <w:pPr>
        <w:spacing w:after="0" w:line="240" w:lineRule="auto"/>
        <w:rPr>
          <w:rFonts w:ascii="Times New Roman" w:hAnsi="Times New Roman" w:cs="Times New Roman"/>
          <w:sz w:val="24"/>
          <w:szCs w:val="24"/>
        </w:rPr>
      </w:pPr>
    </w:p>
    <w:p w14:paraId="4133E1B0" w14:textId="2C61F441"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Absolutely. And then</w:t>
      </w:r>
      <w:r w:rsidR="00303E66" w:rsidRPr="00391E19">
        <w:rPr>
          <w:rFonts w:ascii="Times New Roman" w:hAnsi="Times New Roman" w:cs="Times New Roman"/>
          <w:sz w:val="24"/>
          <w:szCs w:val="24"/>
        </w:rPr>
        <w:t>,</w:t>
      </w:r>
      <w:r w:rsidRPr="00391E19">
        <w:rPr>
          <w:rFonts w:ascii="Times New Roman" w:hAnsi="Times New Roman" w:cs="Times New Roman"/>
          <w:sz w:val="24"/>
          <w:szCs w:val="24"/>
        </w:rPr>
        <w:t xml:space="preserve"> in his own way, </w:t>
      </w:r>
      <w:r w:rsidR="00303E66" w:rsidRPr="00391E19">
        <w:rPr>
          <w:rFonts w:ascii="Times New Roman" w:hAnsi="Times New Roman" w:cs="Times New Roman"/>
          <w:sz w:val="24"/>
          <w:szCs w:val="24"/>
        </w:rPr>
        <w:t>d</w:t>
      </w:r>
      <w:r w:rsidRPr="00391E19">
        <w:rPr>
          <w:rFonts w:ascii="Times New Roman" w:hAnsi="Times New Roman" w:cs="Times New Roman"/>
          <w:sz w:val="24"/>
          <w:szCs w:val="24"/>
        </w:rPr>
        <w:t>oes he ever express interest in wanting to live on his own?</w:t>
      </w:r>
    </w:p>
    <w:p w14:paraId="7E66048F" w14:textId="77777777" w:rsidR="00310C07" w:rsidRPr="00391E19" w:rsidRDefault="00310C07" w:rsidP="00391E19">
      <w:pPr>
        <w:spacing w:after="0" w:line="240" w:lineRule="auto"/>
        <w:rPr>
          <w:rFonts w:ascii="Times New Roman" w:hAnsi="Times New Roman" w:cs="Times New Roman"/>
          <w:sz w:val="24"/>
          <w:szCs w:val="24"/>
        </w:rPr>
      </w:pPr>
    </w:p>
    <w:p w14:paraId="1F295627" w14:textId="370B59E6"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Not really, no. </w:t>
      </w:r>
    </w:p>
    <w:p w14:paraId="0FDAEA8A" w14:textId="77777777" w:rsidR="00310C07" w:rsidRPr="00391E19" w:rsidRDefault="00310C07" w:rsidP="00391E19">
      <w:pPr>
        <w:spacing w:after="0" w:line="240" w:lineRule="auto"/>
        <w:rPr>
          <w:rFonts w:ascii="Times New Roman" w:hAnsi="Times New Roman" w:cs="Times New Roman"/>
          <w:sz w:val="24"/>
          <w:szCs w:val="24"/>
        </w:rPr>
      </w:pPr>
    </w:p>
    <w:p w14:paraId="02BCE16B" w14:textId="77777777" w:rsidR="00303E66"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303E66" w:rsidRPr="00391E19">
        <w:rPr>
          <w:rFonts w:ascii="Times New Roman" w:hAnsi="Times New Roman" w:cs="Times New Roman"/>
          <w:bCs/>
          <w:sz w:val="24"/>
          <w:szCs w:val="24"/>
        </w:rPr>
        <w:t xml:space="preserve">No. </w:t>
      </w:r>
      <w:r w:rsidR="00F66DED" w:rsidRPr="00391E19">
        <w:rPr>
          <w:rFonts w:ascii="Times New Roman" w:hAnsi="Times New Roman" w:cs="Times New Roman"/>
          <w:sz w:val="24"/>
          <w:szCs w:val="24"/>
        </w:rPr>
        <w:t>A</w:t>
      </w:r>
      <w:r w:rsidRPr="00391E19">
        <w:rPr>
          <w:rFonts w:ascii="Times New Roman" w:hAnsi="Times New Roman" w:cs="Times New Roman"/>
          <w:sz w:val="24"/>
          <w:szCs w:val="24"/>
        </w:rPr>
        <w:t xml:space="preserve">nd then does he have friends of any sort,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a social life that he manages? </w:t>
      </w:r>
    </w:p>
    <w:p w14:paraId="2D697933" w14:textId="77777777" w:rsidR="00303E66" w:rsidRPr="00391E19" w:rsidRDefault="00303E66" w:rsidP="00391E19">
      <w:pPr>
        <w:spacing w:after="0" w:line="240" w:lineRule="auto"/>
        <w:rPr>
          <w:rFonts w:ascii="Times New Roman" w:hAnsi="Times New Roman" w:cs="Times New Roman"/>
          <w:sz w:val="24"/>
          <w:szCs w:val="24"/>
        </w:rPr>
      </w:pPr>
    </w:p>
    <w:p w14:paraId="15D593C0" w14:textId="77777777" w:rsidR="00303E66" w:rsidRPr="00391E19" w:rsidRDefault="00303E66"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 xml:space="preserve">No. </w:t>
      </w:r>
    </w:p>
    <w:p w14:paraId="2239ACE3" w14:textId="77777777" w:rsidR="00303E66" w:rsidRPr="00391E19" w:rsidRDefault="00303E66" w:rsidP="00391E19">
      <w:pPr>
        <w:spacing w:after="0" w:line="240" w:lineRule="auto"/>
        <w:rPr>
          <w:rFonts w:ascii="Times New Roman" w:hAnsi="Times New Roman" w:cs="Times New Roman"/>
          <w:sz w:val="24"/>
          <w:szCs w:val="24"/>
        </w:rPr>
      </w:pPr>
    </w:p>
    <w:p w14:paraId="1556466E" w14:textId="5419C44A" w:rsidR="00310C07" w:rsidRPr="00391E19" w:rsidRDefault="00303E66"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Got</w:t>
      </w:r>
      <w:r w:rsidRPr="00391E19">
        <w:rPr>
          <w:rFonts w:ascii="Times New Roman" w:hAnsi="Times New Roman" w:cs="Times New Roman"/>
          <w:sz w:val="24"/>
          <w:szCs w:val="24"/>
        </w:rPr>
        <w:t xml:space="preserve"> you</w:t>
      </w:r>
      <w:r w:rsidR="005A5062" w:rsidRPr="00391E19">
        <w:rPr>
          <w:rFonts w:ascii="Times New Roman" w:hAnsi="Times New Roman" w:cs="Times New Roman"/>
          <w:sz w:val="24"/>
          <w:szCs w:val="24"/>
        </w:rPr>
        <w:t xml:space="preserve">. </w:t>
      </w:r>
      <w:r w:rsidRPr="00391E19">
        <w:rPr>
          <w:rFonts w:ascii="Times New Roman" w:hAnsi="Times New Roman" w:cs="Times New Roman"/>
          <w:sz w:val="24"/>
          <w:szCs w:val="24"/>
        </w:rPr>
        <w:t>A</w:t>
      </w:r>
      <w:r w:rsidR="005A5062" w:rsidRPr="00391E19">
        <w:rPr>
          <w:rFonts w:ascii="Times New Roman" w:hAnsi="Times New Roman" w:cs="Times New Roman"/>
          <w:sz w:val="24"/>
          <w:szCs w:val="24"/>
        </w:rPr>
        <w:t>nd then</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do you think your son will be able to achieve more independence in the future?</w:t>
      </w:r>
    </w:p>
    <w:p w14:paraId="29D89CD7" w14:textId="77777777" w:rsidR="00310C07" w:rsidRPr="00391E19" w:rsidRDefault="00310C07" w:rsidP="00391E19">
      <w:pPr>
        <w:spacing w:after="0" w:line="240" w:lineRule="auto"/>
        <w:rPr>
          <w:rFonts w:ascii="Times New Roman" w:hAnsi="Times New Roman" w:cs="Times New Roman"/>
          <w:sz w:val="24"/>
          <w:szCs w:val="24"/>
        </w:rPr>
      </w:pPr>
    </w:p>
    <w:p w14:paraId="51808AAF" w14:textId="0AB226ED" w:rsidR="00310C07" w:rsidRPr="00391E19" w:rsidRDefault="00303E66"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Yes</w:t>
      </w:r>
      <w:r w:rsidRPr="00391E19">
        <w:rPr>
          <w:rFonts w:ascii="Times New Roman" w:hAnsi="Times New Roman" w:cs="Times New Roman"/>
          <w:sz w:val="24"/>
          <w:szCs w:val="24"/>
        </w:rPr>
        <w:t>, I do.</w:t>
      </w:r>
    </w:p>
    <w:p w14:paraId="6F8BFD67" w14:textId="6885582B" w:rsidR="00303E66" w:rsidRPr="00391E19" w:rsidRDefault="00303E66" w:rsidP="00391E19">
      <w:pPr>
        <w:spacing w:after="0" w:line="240" w:lineRule="auto"/>
        <w:rPr>
          <w:rFonts w:ascii="Times New Roman" w:hAnsi="Times New Roman" w:cs="Times New Roman"/>
          <w:sz w:val="24"/>
          <w:szCs w:val="24"/>
        </w:rPr>
      </w:pPr>
    </w:p>
    <w:p w14:paraId="5E945E48" w14:textId="6E8305FB" w:rsidR="00303E66" w:rsidRPr="00391E19" w:rsidRDefault="00303E66" w:rsidP="00391E19">
      <w:pPr>
        <w:spacing w:after="0" w:line="240" w:lineRule="auto"/>
        <w:rPr>
          <w:rFonts w:ascii="Times New Roman" w:hAnsi="Times New Roman" w:cs="Times New Roman"/>
          <w:bCs/>
          <w:sz w:val="24"/>
          <w:szCs w:val="24"/>
        </w:rPr>
      </w:pPr>
      <w:r w:rsidRPr="00391E19">
        <w:rPr>
          <w:rFonts w:ascii="Times New Roman" w:hAnsi="Times New Roman" w:cs="Times New Roman"/>
          <w:b/>
          <w:sz w:val="24"/>
          <w:szCs w:val="24"/>
        </w:rPr>
        <w:t>Interviewer:</w:t>
      </w:r>
      <w:r w:rsidRPr="00391E19">
        <w:rPr>
          <w:rFonts w:ascii="Times New Roman" w:hAnsi="Times New Roman" w:cs="Times New Roman"/>
          <w:bCs/>
          <w:sz w:val="24"/>
          <w:szCs w:val="24"/>
        </w:rPr>
        <w:t xml:space="preserve"> How so?</w:t>
      </w:r>
    </w:p>
    <w:p w14:paraId="4B554D3D" w14:textId="77777777" w:rsidR="00310C07" w:rsidRPr="00391E19" w:rsidRDefault="00310C07" w:rsidP="00391E19">
      <w:pPr>
        <w:spacing w:after="0" w:line="240" w:lineRule="auto"/>
        <w:rPr>
          <w:rFonts w:ascii="Times New Roman" w:hAnsi="Times New Roman" w:cs="Times New Roman"/>
          <w:sz w:val="24"/>
          <w:szCs w:val="24"/>
        </w:rPr>
      </w:pPr>
    </w:p>
    <w:p w14:paraId="4BB84855" w14:textId="6E67B1AA"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I think that he wil</w:t>
      </w:r>
      <w:r w:rsidR="00391E19" w:rsidRPr="00391E19">
        <w:rPr>
          <w:rFonts w:ascii="Times New Roman" w:hAnsi="Times New Roman" w:cs="Times New Roman"/>
          <w:sz w:val="24"/>
          <w:szCs w:val="24"/>
        </w:rPr>
        <w:t>l</w:t>
      </w:r>
      <w:r w:rsidR="00303E66" w:rsidRPr="00391E19">
        <w:rPr>
          <w:rFonts w:ascii="Times New Roman" w:hAnsi="Times New Roman" w:cs="Times New Roman"/>
          <w:sz w:val="24"/>
          <w:szCs w:val="24"/>
        </w:rPr>
        <w:t xml:space="preserve"> </w:t>
      </w:r>
      <w:r w:rsidR="00391E19" w:rsidRPr="00391E19">
        <w:rPr>
          <w:rFonts w:ascii="Times New Roman" w:hAnsi="Times New Roman" w:cs="Times New Roman"/>
          <w:sz w:val="24"/>
          <w:szCs w:val="24"/>
        </w:rPr>
        <w:t>know</w:t>
      </w:r>
      <w:r w:rsidR="00303E66" w:rsidRPr="00391E19">
        <w:rPr>
          <w:rFonts w:ascii="Times New Roman" w:hAnsi="Times New Roman" w:cs="Times New Roman"/>
          <w:sz w:val="24"/>
          <w:szCs w:val="24"/>
        </w:rPr>
        <w:t>,</w:t>
      </w:r>
      <w:r w:rsidR="00391E19" w:rsidRPr="00391E19">
        <w:rPr>
          <w:rFonts w:ascii="Times New Roman" w:hAnsi="Times New Roman" w:cs="Times New Roman"/>
          <w:sz w:val="24"/>
          <w:szCs w:val="24"/>
        </w:rPr>
        <w:t xml:space="preserve"> </w:t>
      </w:r>
      <w:r w:rsidR="00391E19" w:rsidRPr="00391E19">
        <w:rPr>
          <w:rFonts w:ascii="Times New Roman" w:hAnsi="Times New Roman" w:cs="Times New Roman"/>
          <w:b/>
          <w:bCs/>
          <w:sz w:val="24"/>
          <w:szCs w:val="24"/>
        </w:rPr>
        <w:t>[33:00]</w:t>
      </w:r>
      <w:r w:rsidRPr="00391E19">
        <w:rPr>
          <w:rFonts w:ascii="Times New Roman" w:hAnsi="Times New Roman" w:cs="Times New Roman"/>
          <w:sz w:val="24"/>
          <w:szCs w:val="24"/>
        </w:rPr>
        <w:t xml:space="preserve"> I think that he wants to, because I think even with the way that he’s working</w:t>
      </w:r>
      <w:r w:rsidR="004219FE"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t>
      </w:r>
      <w:r w:rsidR="004219FE" w:rsidRPr="00391E19">
        <w:rPr>
          <w:rFonts w:ascii="Times New Roman" w:hAnsi="Times New Roman" w:cs="Times New Roman"/>
          <w:sz w:val="24"/>
          <w:szCs w:val="24"/>
        </w:rPr>
        <w:t>A</w:t>
      </w:r>
      <w:r w:rsidRPr="00391E19">
        <w:rPr>
          <w:rFonts w:ascii="Times New Roman" w:hAnsi="Times New Roman" w:cs="Times New Roman"/>
          <w:sz w:val="24"/>
          <w:szCs w:val="24"/>
        </w:rPr>
        <w:t>nd then I’m hoping that eventually within</w:t>
      </w:r>
      <w:r w:rsidR="00303E66"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maybe next year, that he’ll be able to do some working events on his own. So that </w:t>
      </w:r>
      <w:r w:rsidR="00303E66" w:rsidRPr="00391E19">
        <w:rPr>
          <w:rFonts w:ascii="Times New Roman" w:hAnsi="Times New Roman" w:cs="Times New Roman"/>
          <w:sz w:val="24"/>
          <w:szCs w:val="24"/>
        </w:rPr>
        <w:t>he’ll …</w:t>
      </w:r>
      <w:r w:rsidRPr="00391E19">
        <w:rPr>
          <w:rFonts w:ascii="Times New Roman" w:hAnsi="Times New Roman" w:cs="Times New Roman"/>
          <w:sz w:val="24"/>
          <w:szCs w:val="24"/>
        </w:rPr>
        <w:t xml:space="preserve"> not </w:t>
      </w:r>
      <w:r w:rsidR="00303E66" w:rsidRPr="00391E19">
        <w:rPr>
          <w:rFonts w:ascii="Times New Roman" w:hAnsi="Times New Roman" w:cs="Times New Roman"/>
          <w:sz w:val="24"/>
          <w:szCs w:val="24"/>
        </w:rPr>
        <w:t xml:space="preserve">by </w:t>
      </w:r>
      <w:r w:rsidR="00391E19" w:rsidRPr="00391E19">
        <w:rPr>
          <w:rFonts w:ascii="Times New Roman" w:hAnsi="Times New Roman" w:cs="Times New Roman"/>
          <w:sz w:val="24"/>
          <w:szCs w:val="24"/>
        </w:rPr>
        <w:t>himself</w:t>
      </w:r>
      <w:r w:rsidRPr="00391E19">
        <w:rPr>
          <w:rFonts w:ascii="Times New Roman" w:hAnsi="Times New Roman" w:cs="Times New Roman"/>
          <w:sz w:val="24"/>
          <w:szCs w:val="24"/>
        </w:rPr>
        <w:t xml:space="preserve"> totally</w:t>
      </w:r>
      <w:r w:rsidR="00303E66" w:rsidRPr="00391E19">
        <w:rPr>
          <w:rFonts w:ascii="Times New Roman" w:hAnsi="Times New Roman" w:cs="Times New Roman"/>
          <w:sz w:val="24"/>
          <w:szCs w:val="24"/>
        </w:rPr>
        <w:t>, b</w:t>
      </w:r>
      <w:r w:rsidRPr="00391E19">
        <w:rPr>
          <w:rFonts w:ascii="Times New Roman" w:hAnsi="Times New Roman" w:cs="Times New Roman"/>
          <w:sz w:val="24"/>
          <w:szCs w:val="24"/>
        </w:rPr>
        <w:t>ut then if we</w:t>
      </w:r>
      <w:r w:rsidR="00303E6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because there’s always a team that goes </w:t>
      </w:r>
      <w:r w:rsidR="00303E66" w:rsidRPr="00391E19">
        <w:rPr>
          <w:rFonts w:ascii="Times New Roman" w:hAnsi="Times New Roman" w:cs="Times New Roman"/>
          <w:sz w:val="24"/>
          <w:szCs w:val="24"/>
        </w:rPr>
        <w:t>and</w:t>
      </w:r>
      <w:r w:rsidRPr="00391E19">
        <w:rPr>
          <w:rFonts w:ascii="Times New Roman" w:hAnsi="Times New Roman" w:cs="Times New Roman"/>
          <w:sz w:val="24"/>
          <w:szCs w:val="24"/>
        </w:rPr>
        <w:t xml:space="preserve"> that he can do some things without me</w:t>
      </w:r>
      <w:r w:rsidR="00303E66" w:rsidRPr="00391E19">
        <w:rPr>
          <w:rFonts w:ascii="Times New Roman" w:hAnsi="Times New Roman" w:cs="Times New Roman"/>
          <w:sz w:val="24"/>
          <w:szCs w:val="24"/>
        </w:rPr>
        <w:t>, s</w:t>
      </w:r>
      <w:r w:rsidRPr="00391E19">
        <w:rPr>
          <w:rFonts w:ascii="Times New Roman" w:hAnsi="Times New Roman" w:cs="Times New Roman"/>
          <w:sz w:val="24"/>
          <w:szCs w:val="24"/>
        </w:rPr>
        <w:t>o that he</w:t>
      </w:r>
      <w:r w:rsidR="00303E6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because I know that </w:t>
      </w:r>
      <w:r w:rsidR="00303E66" w:rsidRPr="00391E19">
        <w:rPr>
          <w:rFonts w:ascii="Times New Roman" w:hAnsi="Times New Roman" w:cs="Times New Roman"/>
          <w:sz w:val="24"/>
          <w:szCs w:val="24"/>
        </w:rPr>
        <w:t>will</w:t>
      </w:r>
      <w:r w:rsidRPr="00391E19">
        <w:rPr>
          <w:rFonts w:ascii="Times New Roman" w:hAnsi="Times New Roman" w:cs="Times New Roman"/>
          <w:sz w:val="24"/>
          <w:szCs w:val="24"/>
        </w:rPr>
        <w:t xml:space="preserve"> help gain his self</w:t>
      </w:r>
      <w:r w:rsidR="00303E66" w:rsidRPr="00391E19">
        <w:rPr>
          <w:rFonts w:ascii="Times New Roman" w:hAnsi="Times New Roman" w:cs="Times New Roman"/>
          <w:sz w:val="24"/>
          <w:szCs w:val="24"/>
        </w:rPr>
        <w:t>-</w:t>
      </w:r>
      <w:r w:rsidRPr="00391E19">
        <w:rPr>
          <w:rFonts w:ascii="Times New Roman" w:hAnsi="Times New Roman" w:cs="Times New Roman"/>
          <w:sz w:val="24"/>
          <w:szCs w:val="24"/>
        </w:rPr>
        <w:t xml:space="preserve">confidence a great deal. </w:t>
      </w:r>
    </w:p>
    <w:p w14:paraId="77BBB726" w14:textId="77777777" w:rsidR="00310C07" w:rsidRPr="00391E19" w:rsidRDefault="00310C07" w:rsidP="00391E19">
      <w:pPr>
        <w:spacing w:after="0" w:line="240" w:lineRule="auto"/>
        <w:rPr>
          <w:rFonts w:ascii="Times New Roman" w:hAnsi="Times New Roman" w:cs="Times New Roman"/>
          <w:sz w:val="24"/>
          <w:szCs w:val="24"/>
        </w:rPr>
      </w:pPr>
    </w:p>
    <w:p w14:paraId="558B5C76" w14:textId="56CC34FC"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303E66" w:rsidRPr="00391E19">
        <w:rPr>
          <w:rFonts w:ascii="Times New Roman" w:hAnsi="Times New Roman" w:cs="Times New Roman"/>
          <w:sz w:val="24"/>
          <w:szCs w:val="24"/>
        </w:rPr>
        <w:t xml:space="preserve">Yeah, totally. </w:t>
      </w:r>
      <w:r w:rsidRPr="00391E19">
        <w:rPr>
          <w:rFonts w:ascii="Times New Roman" w:hAnsi="Times New Roman" w:cs="Times New Roman"/>
          <w:sz w:val="24"/>
          <w:szCs w:val="24"/>
        </w:rPr>
        <w:t>That’d be wonderful. What else do you think will help him move into adulthood</w:t>
      </w:r>
      <w:r w:rsidR="00303E66" w:rsidRPr="00391E19">
        <w:rPr>
          <w:rFonts w:ascii="Times New Roman" w:hAnsi="Times New Roman" w:cs="Times New Roman"/>
          <w:sz w:val="24"/>
          <w:szCs w:val="24"/>
        </w:rPr>
        <w:t xml:space="preserve"> a</w:t>
      </w:r>
      <w:r w:rsidRPr="00391E19">
        <w:rPr>
          <w:rFonts w:ascii="Times New Roman" w:hAnsi="Times New Roman" w:cs="Times New Roman"/>
          <w:sz w:val="24"/>
          <w:szCs w:val="24"/>
        </w:rPr>
        <w:t xml:space="preserve"> bit?</w:t>
      </w:r>
    </w:p>
    <w:p w14:paraId="5E66F0A9" w14:textId="77777777" w:rsidR="00310C07" w:rsidRPr="00391E19" w:rsidRDefault="00310C07" w:rsidP="00391E19">
      <w:pPr>
        <w:spacing w:after="0" w:line="240" w:lineRule="auto"/>
        <w:rPr>
          <w:rFonts w:ascii="Times New Roman" w:hAnsi="Times New Roman" w:cs="Times New Roman"/>
          <w:sz w:val="24"/>
          <w:szCs w:val="24"/>
        </w:rPr>
      </w:pPr>
    </w:p>
    <w:p w14:paraId="5084F9E4" w14:textId="7502DC1B"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I think really just gaining more independent life skills would be good. And the more that he feels confident in himself, that’s going to help a great deal. </w:t>
      </w:r>
      <w:r w:rsidR="00303E66" w:rsidRPr="00391E19">
        <w:rPr>
          <w:rFonts w:ascii="Times New Roman" w:hAnsi="Times New Roman" w:cs="Times New Roman"/>
          <w:b/>
          <w:bCs/>
          <w:sz w:val="24"/>
          <w:szCs w:val="24"/>
        </w:rPr>
        <w:t xml:space="preserve">[crosstalk at 33:44] </w:t>
      </w:r>
      <w:r w:rsidR="00303E66" w:rsidRPr="00391E19">
        <w:rPr>
          <w:rFonts w:ascii="Times New Roman" w:hAnsi="Times New Roman" w:cs="Times New Roman"/>
          <w:sz w:val="24"/>
          <w:szCs w:val="24"/>
        </w:rPr>
        <w:t>Go.</w:t>
      </w:r>
    </w:p>
    <w:p w14:paraId="18738030" w14:textId="77777777" w:rsidR="00310C07" w:rsidRPr="00391E19" w:rsidRDefault="00310C07" w:rsidP="00391E19">
      <w:pPr>
        <w:spacing w:after="0" w:line="240" w:lineRule="auto"/>
        <w:rPr>
          <w:rFonts w:ascii="Times New Roman" w:hAnsi="Times New Roman" w:cs="Times New Roman"/>
          <w:sz w:val="24"/>
          <w:szCs w:val="24"/>
        </w:rPr>
      </w:pPr>
    </w:p>
    <w:p w14:paraId="60D54F9F" w14:textId="3D4D4310"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303E66" w:rsidRPr="00391E19">
        <w:rPr>
          <w:rFonts w:ascii="Times New Roman" w:hAnsi="Times New Roman" w:cs="Times New Roman"/>
          <w:sz w:val="24"/>
          <w:szCs w:val="24"/>
        </w:rPr>
        <w:t>No, no, you go, please.</w:t>
      </w:r>
    </w:p>
    <w:p w14:paraId="725C7594" w14:textId="77777777" w:rsidR="00310C07" w:rsidRPr="00391E19" w:rsidRDefault="00310C07" w:rsidP="00391E19">
      <w:pPr>
        <w:spacing w:after="0" w:line="240" w:lineRule="auto"/>
        <w:rPr>
          <w:rFonts w:ascii="Times New Roman" w:hAnsi="Times New Roman" w:cs="Times New Roman"/>
          <w:sz w:val="24"/>
          <w:szCs w:val="24"/>
        </w:rPr>
      </w:pPr>
    </w:p>
    <w:p w14:paraId="0597E954" w14:textId="4A3E3385"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Just when he’s in different situations </w:t>
      </w:r>
      <w:r w:rsidR="004219FE" w:rsidRPr="00391E19">
        <w:rPr>
          <w:rFonts w:ascii="Times New Roman" w:hAnsi="Times New Roman" w:cs="Times New Roman"/>
          <w:sz w:val="24"/>
          <w:szCs w:val="24"/>
        </w:rPr>
        <w:t>then</w:t>
      </w:r>
      <w:r w:rsidRPr="00391E19">
        <w:rPr>
          <w:rFonts w:ascii="Times New Roman" w:hAnsi="Times New Roman" w:cs="Times New Roman"/>
          <w:sz w:val="24"/>
          <w:szCs w:val="24"/>
        </w:rPr>
        <w:t xml:space="preserve"> he’ll have</w:t>
      </w:r>
      <w:r w:rsidR="00303E6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he’ll feel like he can be successful instead of being fearful</w:t>
      </w:r>
      <w:r w:rsidR="00303E66" w:rsidRPr="00391E19">
        <w:rPr>
          <w:rFonts w:ascii="Times New Roman" w:hAnsi="Times New Roman" w:cs="Times New Roman"/>
          <w:sz w:val="24"/>
          <w:szCs w:val="24"/>
        </w:rPr>
        <w:t>.</w:t>
      </w:r>
    </w:p>
    <w:p w14:paraId="2FDEE720" w14:textId="77777777" w:rsidR="00310C07" w:rsidRPr="00391E19" w:rsidRDefault="00310C07" w:rsidP="00391E19">
      <w:pPr>
        <w:spacing w:after="0" w:line="240" w:lineRule="auto"/>
        <w:rPr>
          <w:rFonts w:ascii="Times New Roman" w:hAnsi="Times New Roman" w:cs="Times New Roman"/>
          <w:sz w:val="24"/>
          <w:szCs w:val="24"/>
        </w:rPr>
      </w:pPr>
    </w:p>
    <w:p w14:paraId="0CF049CA" w14:textId="7B5BC906"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Absolutely. Are there any services or interventions that you think could help him gain that confidence or increase his repertoire of life skills?</w:t>
      </w:r>
    </w:p>
    <w:p w14:paraId="794B7144" w14:textId="77777777" w:rsidR="00310C07" w:rsidRPr="00391E19" w:rsidRDefault="00310C07" w:rsidP="00391E19">
      <w:pPr>
        <w:spacing w:after="0" w:line="240" w:lineRule="auto"/>
        <w:rPr>
          <w:rFonts w:ascii="Times New Roman" w:hAnsi="Times New Roman" w:cs="Times New Roman"/>
          <w:sz w:val="24"/>
          <w:szCs w:val="24"/>
        </w:rPr>
      </w:pPr>
    </w:p>
    <w:p w14:paraId="22F44D21" w14:textId="053A3B0C"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I think more job coaching would be helpful. I think some more community outreach w</w:t>
      </w:r>
      <w:r w:rsidR="00303E66" w:rsidRPr="00391E19">
        <w:rPr>
          <w:rFonts w:ascii="Times New Roman" w:hAnsi="Times New Roman" w:cs="Times New Roman"/>
          <w:sz w:val="24"/>
          <w:szCs w:val="24"/>
        </w:rPr>
        <w:t>ould</w:t>
      </w:r>
      <w:r w:rsidRPr="00391E19">
        <w:rPr>
          <w:rFonts w:ascii="Times New Roman" w:hAnsi="Times New Roman" w:cs="Times New Roman"/>
          <w:sz w:val="24"/>
          <w:szCs w:val="24"/>
        </w:rPr>
        <w:t xml:space="preserve"> be helpful. I think exposure to different jobs would be good. </w:t>
      </w:r>
    </w:p>
    <w:p w14:paraId="113FAE94" w14:textId="77777777" w:rsidR="00310C07" w:rsidRPr="00391E19" w:rsidRDefault="00310C07" w:rsidP="00391E19">
      <w:pPr>
        <w:spacing w:after="0" w:line="240" w:lineRule="auto"/>
        <w:rPr>
          <w:rFonts w:ascii="Times New Roman" w:hAnsi="Times New Roman" w:cs="Times New Roman"/>
          <w:sz w:val="24"/>
          <w:szCs w:val="24"/>
        </w:rPr>
      </w:pPr>
    </w:p>
    <w:p w14:paraId="03B1C1CE" w14:textId="5B218306"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303E66" w:rsidRPr="00391E19">
        <w:rPr>
          <w:rFonts w:ascii="Times New Roman" w:hAnsi="Times New Roman" w:cs="Times New Roman"/>
          <w:sz w:val="24"/>
          <w:szCs w:val="24"/>
        </w:rPr>
        <w:t xml:space="preserve">Yeah, absolutely. </w:t>
      </w:r>
      <w:r w:rsidRPr="00391E19">
        <w:rPr>
          <w:rFonts w:ascii="Times New Roman" w:hAnsi="Times New Roman" w:cs="Times New Roman"/>
          <w:sz w:val="24"/>
          <w:szCs w:val="24"/>
        </w:rPr>
        <w:t>And now putting these two things together</w:t>
      </w:r>
      <w:r w:rsidR="00303E66" w:rsidRPr="00391E19">
        <w:rPr>
          <w:rFonts w:ascii="Times New Roman" w:hAnsi="Times New Roman" w:cs="Times New Roman"/>
          <w:sz w:val="24"/>
          <w:szCs w:val="24"/>
        </w:rPr>
        <w:t>—</w:t>
      </w:r>
      <w:r w:rsidRPr="00391E19">
        <w:rPr>
          <w:rFonts w:ascii="Times New Roman" w:hAnsi="Times New Roman" w:cs="Times New Roman"/>
          <w:sz w:val="24"/>
          <w:szCs w:val="24"/>
        </w:rPr>
        <w:t xml:space="preserve">his sensory sensitivities </w:t>
      </w:r>
      <w:r w:rsidR="00303E66" w:rsidRPr="00391E19">
        <w:rPr>
          <w:rFonts w:ascii="Times New Roman" w:hAnsi="Times New Roman" w:cs="Times New Roman"/>
          <w:sz w:val="24"/>
          <w:szCs w:val="24"/>
        </w:rPr>
        <w:t>and</w:t>
      </w:r>
      <w:r w:rsidRPr="00391E19">
        <w:rPr>
          <w:rFonts w:ascii="Times New Roman" w:hAnsi="Times New Roman" w:cs="Times New Roman"/>
          <w:sz w:val="24"/>
          <w:szCs w:val="24"/>
        </w:rPr>
        <w:t xml:space="preserve"> his transition to adulthood</w:t>
      </w:r>
      <w:r w:rsidR="00303E66" w:rsidRPr="00391E19">
        <w:rPr>
          <w:rFonts w:ascii="Times New Roman" w:hAnsi="Times New Roman" w:cs="Times New Roman"/>
          <w:sz w:val="24"/>
          <w:szCs w:val="24"/>
        </w:rPr>
        <w:t>—</w:t>
      </w:r>
      <w:r w:rsidRPr="00391E19">
        <w:rPr>
          <w:rFonts w:ascii="Times New Roman" w:hAnsi="Times New Roman" w:cs="Times New Roman"/>
          <w:sz w:val="24"/>
          <w:szCs w:val="24"/>
        </w:rPr>
        <w:t>how do they intersect for your son</w:t>
      </w:r>
      <w:r w:rsidR="00303E66" w:rsidRPr="00391E19">
        <w:rPr>
          <w:rFonts w:ascii="Times New Roman" w:hAnsi="Times New Roman" w:cs="Times New Roman"/>
          <w:sz w:val="24"/>
          <w:szCs w:val="24"/>
        </w:rPr>
        <w:t>?</w:t>
      </w:r>
    </w:p>
    <w:p w14:paraId="5564A785" w14:textId="77777777" w:rsidR="00310C07" w:rsidRPr="00391E19" w:rsidRDefault="00310C07" w:rsidP="00391E19">
      <w:pPr>
        <w:spacing w:after="0" w:line="240" w:lineRule="auto"/>
        <w:rPr>
          <w:rFonts w:ascii="Times New Roman" w:hAnsi="Times New Roman" w:cs="Times New Roman"/>
          <w:sz w:val="24"/>
          <w:szCs w:val="24"/>
        </w:rPr>
      </w:pPr>
    </w:p>
    <w:p w14:paraId="47653E0F" w14:textId="158C40AA"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F66DED" w:rsidRPr="00391E19">
        <w:rPr>
          <w:rFonts w:ascii="Times New Roman" w:hAnsi="Times New Roman" w:cs="Times New Roman"/>
          <w:sz w:val="24"/>
          <w:szCs w:val="24"/>
        </w:rPr>
        <w:t>T</w:t>
      </w:r>
      <w:r w:rsidRPr="00391E19">
        <w:rPr>
          <w:rFonts w:ascii="Times New Roman" w:hAnsi="Times New Roman" w:cs="Times New Roman"/>
          <w:sz w:val="24"/>
          <w:szCs w:val="24"/>
        </w:rPr>
        <w:t xml:space="preserve">hey more than intersect because they are very much the same.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he wouldn’t be</w:t>
      </w:r>
      <w:r w:rsidR="00303E66" w:rsidRPr="00391E19">
        <w:rPr>
          <w:rFonts w:ascii="Times New Roman" w:hAnsi="Times New Roman" w:cs="Times New Roman"/>
          <w:sz w:val="24"/>
          <w:szCs w:val="24"/>
        </w:rPr>
        <w:t xml:space="preserve"> … </w:t>
      </w:r>
      <w:r w:rsidRPr="00391E19">
        <w:rPr>
          <w:rFonts w:ascii="Times New Roman" w:hAnsi="Times New Roman" w:cs="Times New Roman"/>
          <w:sz w:val="24"/>
          <w:szCs w:val="24"/>
        </w:rPr>
        <w:t xml:space="preserve">he’s not going to be able to, you know, go to a transition </w:t>
      </w:r>
      <w:r w:rsidR="001754D1" w:rsidRPr="00391E19">
        <w:rPr>
          <w:rFonts w:ascii="Times New Roman" w:hAnsi="Times New Roman" w:cs="Times New Roman"/>
          <w:sz w:val="24"/>
          <w:szCs w:val="24"/>
        </w:rPr>
        <w:t>to</w:t>
      </w:r>
      <w:r w:rsidRPr="00391E19">
        <w:rPr>
          <w:rFonts w:ascii="Times New Roman" w:hAnsi="Times New Roman" w:cs="Times New Roman"/>
          <w:sz w:val="24"/>
          <w:szCs w:val="24"/>
        </w:rPr>
        <w:t xml:space="preserve"> adulthood if he has to, you know, figure out his own transportation and get there or if he’s go</w:t>
      </w:r>
      <w:r w:rsidR="004219FE" w:rsidRPr="00391E19">
        <w:rPr>
          <w:rFonts w:ascii="Times New Roman" w:hAnsi="Times New Roman" w:cs="Times New Roman"/>
          <w:sz w:val="24"/>
          <w:szCs w:val="24"/>
        </w:rPr>
        <w:t>ing</w:t>
      </w:r>
      <w:r w:rsidRPr="00391E19">
        <w:rPr>
          <w:rFonts w:ascii="Times New Roman" w:hAnsi="Times New Roman" w:cs="Times New Roman"/>
          <w:sz w:val="24"/>
          <w:szCs w:val="24"/>
        </w:rPr>
        <w:t xml:space="preserve"> to have to travel different places, or, you know, if he gets to work and then there’s a bad storm, then</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he’s not going to be successful</w:t>
      </w:r>
      <w:r w:rsidR="001754D1" w:rsidRPr="00391E19">
        <w:rPr>
          <w:rFonts w:ascii="Times New Roman" w:hAnsi="Times New Roman" w:cs="Times New Roman"/>
          <w:sz w:val="24"/>
          <w:szCs w:val="24"/>
        </w:rPr>
        <w:t xml:space="preserve"> there</w:t>
      </w:r>
      <w:r w:rsidRPr="00391E19">
        <w:rPr>
          <w:rFonts w:ascii="Times New Roman" w:hAnsi="Times New Roman" w:cs="Times New Roman"/>
          <w:sz w:val="24"/>
          <w:szCs w:val="24"/>
        </w:rPr>
        <w:t>. You know, if he’s going to have to talk to too many people and it’s too loud then</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that’s not going to work. So his transition and then different experiences very much</w:t>
      </w:r>
      <w:r w:rsidR="001754D1" w:rsidRPr="00391E19">
        <w:rPr>
          <w:rFonts w:ascii="Times New Roman" w:hAnsi="Times New Roman" w:cs="Times New Roman"/>
          <w:sz w:val="24"/>
          <w:szCs w:val="24"/>
        </w:rPr>
        <w:t xml:space="preserve"> … t</w:t>
      </w:r>
      <w:r w:rsidRPr="00391E19">
        <w:rPr>
          <w:rFonts w:ascii="Times New Roman" w:hAnsi="Times New Roman" w:cs="Times New Roman"/>
          <w:sz w:val="24"/>
          <w:szCs w:val="24"/>
        </w:rPr>
        <w:t>hey’re not even just intersecting</w:t>
      </w:r>
      <w:r w:rsidR="001754D1" w:rsidRPr="00391E19">
        <w:rPr>
          <w:rFonts w:ascii="Times New Roman" w:hAnsi="Times New Roman" w:cs="Times New Roman"/>
          <w:sz w:val="24"/>
          <w:szCs w:val="24"/>
        </w:rPr>
        <w:t>, t</w:t>
      </w:r>
      <w:r w:rsidRPr="00391E19">
        <w:rPr>
          <w:rFonts w:ascii="Times New Roman" w:hAnsi="Times New Roman" w:cs="Times New Roman"/>
          <w:sz w:val="24"/>
          <w:szCs w:val="24"/>
        </w:rPr>
        <w:t>hey’re more like they are, you know, one</w:t>
      </w:r>
      <w:r w:rsidR="001754D1" w:rsidRPr="00391E19">
        <w:rPr>
          <w:rFonts w:ascii="Times New Roman" w:hAnsi="Times New Roman" w:cs="Times New Roman"/>
          <w:sz w:val="24"/>
          <w:szCs w:val="24"/>
        </w:rPr>
        <w:t xml:space="preserve"> item</w:t>
      </w:r>
      <w:r w:rsidRPr="00391E19">
        <w:rPr>
          <w:rFonts w:ascii="Times New Roman" w:hAnsi="Times New Roman" w:cs="Times New Roman"/>
          <w:sz w:val="24"/>
          <w:szCs w:val="24"/>
        </w:rPr>
        <w:t>. I don’t even know the big</w:t>
      </w:r>
      <w:r w:rsidR="001754D1" w:rsidRPr="00391E19">
        <w:rPr>
          <w:rFonts w:ascii="Times New Roman" w:hAnsi="Times New Roman" w:cs="Times New Roman"/>
          <w:sz w:val="24"/>
          <w:szCs w:val="24"/>
        </w:rPr>
        <w:t xml:space="preserve"> … the</w:t>
      </w:r>
      <w:r w:rsidRPr="00391E19">
        <w:rPr>
          <w:rFonts w:ascii="Times New Roman" w:hAnsi="Times New Roman" w:cs="Times New Roman"/>
          <w:sz w:val="24"/>
          <w:szCs w:val="24"/>
        </w:rPr>
        <w:t xml:space="preserve"> word for it, but it’s just</w:t>
      </w:r>
      <w:r w:rsidR="001754D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it’s one</w:t>
      </w:r>
      <w:r w:rsidR="001754D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they’re together. </w:t>
      </w:r>
    </w:p>
    <w:p w14:paraId="120A9314" w14:textId="77777777" w:rsidR="00310C07" w:rsidRPr="00391E19" w:rsidRDefault="00310C07" w:rsidP="00391E19">
      <w:pPr>
        <w:spacing w:after="0" w:line="240" w:lineRule="auto"/>
        <w:rPr>
          <w:rFonts w:ascii="Times New Roman" w:hAnsi="Times New Roman" w:cs="Times New Roman"/>
          <w:sz w:val="24"/>
          <w:szCs w:val="24"/>
        </w:rPr>
      </w:pPr>
    </w:p>
    <w:p w14:paraId="005EFCE2" w14:textId="77777777" w:rsidR="001754D1"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1754D1" w:rsidRPr="00391E19">
        <w:rPr>
          <w:rFonts w:ascii="Times New Roman" w:hAnsi="Times New Roman" w:cs="Times New Roman"/>
          <w:bCs/>
          <w:sz w:val="24"/>
          <w:szCs w:val="24"/>
        </w:rPr>
        <w:t xml:space="preserve">Yeah. </w:t>
      </w:r>
      <w:r w:rsidR="00F66DED" w:rsidRPr="00391E19">
        <w:rPr>
          <w:rFonts w:ascii="Times New Roman" w:hAnsi="Times New Roman" w:cs="Times New Roman"/>
          <w:sz w:val="24"/>
          <w:szCs w:val="24"/>
        </w:rPr>
        <w:t>I</w:t>
      </w:r>
      <w:r w:rsidRPr="00391E19">
        <w:rPr>
          <w:rFonts w:ascii="Times New Roman" w:hAnsi="Times New Roman" w:cs="Times New Roman"/>
          <w:sz w:val="24"/>
          <w:szCs w:val="24"/>
        </w:rPr>
        <w:t xml:space="preserve">t’s one thing for him. </w:t>
      </w:r>
    </w:p>
    <w:p w14:paraId="53C0621A" w14:textId="77777777" w:rsidR="001754D1" w:rsidRPr="00391E19" w:rsidRDefault="001754D1" w:rsidP="00391E19">
      <w:pPr>
        <w:spacing w:after="0" w:line="240" w:lineRule="auto"/>
        <w:rPr>
          <w:rFonts w:ascii="Times New Roman" w:hAnsi="Times New Roman" w:cs="Times New Roman"/>
          <w:sz w:val="24"/>
          <w:szCs w:val="24"/>
        </w:rPr>
      </w:pPr>
    </w:p>
    <w:p w14:paraId="5580B098" w14:textId="18BD8DD1" w:rsidR="001754D1" w:rsidRPr="00391E19" w:rsidRDefault="001754D1"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 xml:space="preserve">Yeah. </w:t>
      </w:r>
    </w:p>
    <w:p w14:paraId="37CEFC5E" w14:textId="77777777" w:rsidR="001754D1" w:rsidRPr="00391E19" w:rsidRDefault="001754D1" w:rsidP="00391E19">
      <w:pPr>
        <w:spacing w:after="0" w:line="240" w:lineRule="auto"/>
        <w:rPr>
          <w:rFonts w:ascii="Times New Roman" w:hAnsi="Times New Roman" w:cs="Times New Roman"/>
          <w:sz w:val="24"/>
          <w:szCs w:val="24"/>
        </w:rPr>
      </w:pPr>
    </w:p>
    <w:p w14:paraId="3EE40EBF" w14:textId="77777777" w:rsidR="001754D1" w:rsidRPr="00391E19" w:rsidRDefault="001754D1"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 xml:space="preserve">Thank you. </w:t>
      </w:r>
      <w:r w:rsidRPr="00391E19">
        <w:rPr>
          <w:rFonts w:ascii="Times New Roman" w:hAnsi="Times New Roman" w:cs="Times New Roman"/>
          <w:sz w:val="24"/>
          <w:szCs w:val="24"/>
        </w:rPr>
        <w:t>A</w:t>
      </w:r>
      <w:r w:rsidR="005A5062" w:rsidRPr="00391E19">
        <w:rPr>
          <w:rFonts w:ascii="Times New Roman" w:hAnsi="Times New Roman" w:cs="Times New Roman"/>
          <w:sz w:val="24"/>
          <w:szCs w:val="24"/>
        </w:rPr>
        <w:t>nd then</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would you say his sensitivit</w:t>
      </w:r>
      <w:r w:rsidRPr="00391E19">
        <w:rPr>
          <w:rFonts w:ascii="Times New Roman" w:hAnsi="Times New Roman" w:cs="Times New Roman"/>
          <w:sz w:val="24"/>
          <w:szCs w:val="24"/>
        </w:rPr>
        <w:t>ies</w:t>
      </w:r>
      <w:r w:rsidR="005A5062" w:rsidRPr="00391E19">
        <w:rPr>
          <w:rFonts w:ascii="Times New Roman" w:hAnsi="Times New Roman" w:cs="Times New Roman"/>
          <w:sz w:val="24"/>
          <w:szCs w:val="24"/>
        </w:rPr>
        <w:t xml:space="preserve"> are an obstacle, a vehicle</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a bit of both or neither towards his independence</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w:t>
      </w:r>
    </w:p>
    <w:p w14:paraId="50792D26" w14:textId="77777777" w:rsidR="001754D1" w:rsidRPr="00391E19" w:rsidRDefault="001754D1" w:rsidP="00391E19">
      <w:pPr>
        <w:spacing w:after="0" w:line="240" w:lineRule="auto"/>
        <w:rPr>
          <w:rFonts w:ascii="Times New Roman" w:hAnsi="Times New Roman" w:cs="Times New Roman"/>
          <w:sz w:val="24"/>
          <w:szCs w:val="24"/>
        </w:rPr>
      </w:pPr>
    </w:p>
    <w:p w14:paraId="017D0CEA" w14:textId="77777777" w:rsidR="001754D1" w:rsidRPr="00391E19" w:rsidRDefault="001754D1"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O</w:t>
      </w:r>
      <w:r w:rsidR="005A5062" w:rsidRPr="00391E19">
        <w:rPr>
          <w:rFonts w:ascii="Times New Roman" w:hAnsi="Times New Roman" w:cs="Times New Roman"/>
          <w:sz w:val="24"/>
          <w:szCs w:val="24"/>
        </w:rPr>
        <w:t>bstacle</w:t>
      </w:r>
      <w:r w:rsidRPr="00391E19">
        <w:rPr>
          <w:rFonts w:ascii="Times New Roman" w:hAnsi="Times New Roman" w:cs="Times New Roman"/>
          <w:sz w:val="24"/>
          <w:szCs w:val="24"/>
        </w:rPr>
        <w:t>.</w:t>
      </w:r>
    </w:p>
    <w:p w14:paraId="03D2A444" w14:textId="77777777" w:rsidR="001754D1" w:rsidRPr="00391E19" w:rsidRDefault="001754D1" w:rsidP="00391E19">
      <w:pPr>
        <w:spacing w:after="0" w:line="240" w:lineRule="auto"/>
        <w:rPr>
          <w:rFonts w:ascii="Times New Roman" w:hAnsi="Times New Roman" w:cs="Times New Roman"/>
          <w:sz w:val="24"/>
          <w:szCs w:val="24"/>
        </w:rPr>
      </w:pPr>
    </w:p>
    <w:p w14:paraId="6B25D3CC" w14:textId="352B22B7" w:rsidR="00310C07" w:rsidRPr="00391E19" w:rsidRDefault="001754D1"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bCs/>
          <w:sz w:val="24"/>
          <w:szCs w:val="24"/>
        </w:rPr>
        <w:t>Obstacle i</w:t>
      </w:r>
      <w:r w:rsidR="005A5062" w:rsidRPr="00391E19">
        <w:rPr>
          <w:rFonts w:ascii="Times New Roman" w:hAnsi="Times New Roman" w:cs="Times New Roman"/>
          <w:sz w:val="24"/>
          <w:szCs w:val="24"/>
        </w:rPr>
        <w:t>n what way?</w:t>
      </w:r>
    </w:p>
    <w:p w14:paraId="253B16FF" w14:textId="77777777" w:rsidR="00310C07" w:rsidRPr="00391E19" w:rsidRDefault="00310C07" w:rsidP="00391E19">
      <w:pPr>
        <w:spacing w:after="0" w:line="240" w:lineRule="auto"/>
        <w:rPr>
          <w:rFonts w:ascii="Times New Roman" w:hAnsi="Times New Roman" w:cs="Times New Roman"/>
          <w:sz w:val="24"/>
          <w:szCs w:val="24"/>
        </w:rPr>
      </w:pPr>
    </w:p>
    <w:p w14:paraId="535E0AA2" w14:textId="60E7AED5"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Because if he’s not able to enter a building,</w:t>
      </w:r>
      <w:r w:rsidR="00CB2D28" w:rsidRPr="00391E19">
        <w:rPr>
          <w:rFonts w:ascii="Times New Roman" w:hAnsi="Times New Roman" w:cs="Times New Roman"/>
          <w:sz w:val="24"/>
          <w:szCs w:val="24"/>
        </w:rPr>
        <w:t xml:space="preserve"> if</w:t>
      </w:r>
      <w:r w:rsidRPr="00391E19">
        <w:rPr>
          <w:rFonts w:ascii="Times New Roman" w:hAnsi="Times New Roman" w:cs="Times New Roman"/>
          <w:sz w:val="24"/>
          <w:szCs w:val="24"/>
        </w:rPr>
        <w:t xml:space="preserve"> he’s not able to talk to someone, if he’s not able to advocate for himself because of that, then it’ll prevent him from going further</w:t>
      </w:r>
      <w:r w:rsidR="001754D1" w:rsidRPr="00391E19">
        <w:rPr>
          <w:rFonts w:ascii="Times New Roman" w:hAnsi="Times New Roman" w:cs="Times New Roman"/>
          <w:sz w:val="24"/>
          <w:szCs w:val="24"/>
        </w:rPr>
        <w:t>, it’ll</w:t>
      </w:r>
      <w:r w:rsidRPr="00391E19">
        <w:rPr>
          <w:rFonts w:ascii="Times New Roman" w:hAnsi="Times New Roman" w:cs="Times New Roman"/>
          <w:sz w:val="24"/>
          <w:szCs w:val="24"/>
        </w:rPr>
        <w:t xml:space="preserve"> prevent him from going to the store</w:t>
      </w:r>
      <w:r w:rsidR="001754D1" w:rsidRPr="00391E19">
        <w:rPr>
          <w:rFonts w:ascii="Times New Roman" w:hAnsi="Times New Roman" w:cs="Times New Roman"/>
          <w:sz w:val="24"/>
          <w:szCs w:val="24"/>
        </w:rPr>
        <w:t>, it’ll</w:t>
      </w:r>
      <w:r w:rsidRPr="00391E19">
        <w:rPr>
          <w:rFonts w:ascii="Times New Roman" w:hAnsi="Times New Roman" w:cs="Times New Roman"/>
          <w:sz w:val="24"/>
          <w:szCs w:val="24"/>
        </w:rPr>
        <w:t xml:space="preserve"> prevent him from going into</w:t>
      </w:r>
      <w:r w:rsidR="001754D1" w:rsidRPr="00391E19">
        <w:rPr>
          <w:rFonts w:ascii="Times New Roman" w:hAnsi="Times New Roman" w:cs="Times New Roman"/>
          <w:sz w:val="24"/>
          <w:szCs w:val="24"/>
        </w:rPr>
        <w:t xml:space="preserve"> in</w:t>
      </w:r>
      <w:r w:rsidRPr="00391E19">
        <w:rPr>
          <w:rFonts w:ascii="Times New Roman" w:hAnsi="Times New Roman" w:cs="Times New Roman"/>
          <w:sz w:val="24"/>
          <w:szCs w:val="24"/>
        </w:rPr>
        <w:t xml:space="preserve"> any place of business. </w:t>
      </w:r>
      <w:r w:rsidR="001754D1" w:rsidRPr="00391E19">
        <w:rPr>
          <w:rFonts w:ascii="Times New Roman" w:hAnsi="Times New Roman" w:cs="Times New Roman"/>
          <w:sz w:val="24"/>
          <w:szCs w:val="24"/>
        </w:rPr>
        <w:t>I</w:t>
      </w:r>
      <w:r w:rsidRPr="00391E19">
        <w:rPr>
          <w:rFonts w:ascii="Times New Roman" w:hAnsi="Times New Roman" w:cs="Times New Roman"/>
          <w:sz w:val="24"/>
          <w:szCs w:val="24"/>
        </w:rPr>
        <w:t>t’ll prevent him from</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buying the shoes he needs for</w:t>
      </w:r>
      <w:r w:rsidR="001754D1" w:rsidRPr="00391E19">
        <w:rPr>
          <w:rFonts w:ascii="Times New Roman" w:hAnsi="Times New Roman" w:cs="Times New Roman"/>
          <w:sz w:val="24"/>
          <w:szCs w:val="24"/>
        </w:rPr>
        <w:t xml:space="preserve"> a</w:t>
      </w:r>
      <w:r w:rsidRPr="00391E19">
        <w:rPr>
          <w:rFonts w:ascii="Times New Roman" w:hAnsi="Times New Roman" w:cs="Times New Roman"/>
          <w:sz w:val="24"/>
          <w:szCs w:val="24"/>
        </w:rPr>
        <w:t xml:space="preserve"> uniform, </w:t>
      </w:r>
      <w:r w:rsidR="00CB2D28" w:rsidRPr="00391E19">
        <w:rPr>
          <w:rFonts w:ascii="Times New Roman" w:hAnsi="Times New Roman" w:cs="Times New Roman"/>
          <w:sz w:val="24"/>
          <w:szCs w:val="24"/>
        </w:rPr>
        <w:t xml:space="preserve">you know,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all of those things are significant obstacles for him</w:t>
      </w:r>
      <w:r w:rsidR="001754D1" w:rsidRPr="00391E19">
        <w:rPr>
          <w:rFonts w:ascii="Times New Roman" w:hAnsi="Times New Roman" w:cs="Times New Roman"/>
          <w:sz w:val="24"/>
          <w:szCs w:val="24"/>
        </w:rPr>
        <w:t>.</w:t>
      </w:r>
    </w:p>
    <w:p w14:paraId="59CAC72F" w14:textId="77777777" w:rsidR="00310C07" w:rsidRPr="00391E19" w:rsidRDefault="00310C07" w:rsidP="00391E19">
      <w:pPr>
        <w:spacing w:after="0" w:line="240" w:lineRule="auto"/>
        <w:rPr>
          <w:rFonts w:ascii="Times New Roman" w:hAnsi="Times New Roman" w:cs="Times New Roman"/>
          <w:sz w:val="24"/>
          <w:szCs w:val="24"/>
        </w:rPr>
      </w:pPr>
    </w:p>
    <w:p w14:paraId="1753E84A" w14:textId="26521BDC"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1754D1" w:rsidRPr="00391E19">
        <w:rPr>
          <w:rFonts w:ascii="Times New Roman" w:hAnsi="Times New Roman" w:cs="Times New Roman"/>
          <w:sz w:val="24"/>
          <w:szCs w:val="24"/>
        </w:rPr>
        <w:t xml:space="preserve">Totally. </w:t>
      </w:r>
      <w:r w:rsidRPr="00391E19">
        <w:rPr>
          <w:rFonts w:ascii="Times New Roman" w:hAnsi="Times New Roman" w:cs="Times New Roman"/>
          <w:sz w:val="24"/>
          <w:szCs w:val="24"/>
        </w:rPr>
        <w:t xml:space="preserve">Thank you for </w:t>
      </w:r>
      <w:r w:rsidR="00391E19" w:rsidRPr="00391E19">
        <w:rPr>
          <w:rFonts w:ascii="Times New Roman" w:hAnsi="Times New Roman" w:cs="Times New Roman"/>
          <w:b/>
          <w:bCs/>
          <w:sz w:val="24"/>
          <w:szCs w:val="24"/>
        </w:rPr>
        <w:t xml:space="preserve">[36:00] </w:t>
      </w:r>
      <w:r w:rsidRPr="00391E19">
        <w:rPr>
          <w:rFonts w:ascii="Times New Roman" w:hAnsi="Times New Roman" w:cs="Times New Roman"/>
          <w:sz w:val="24"/>
          <w:szCs w:val="24"/>
        </w:rPr>
        <w:t>clarifying. And then</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relatedl</w:t>
      </w:r>
      <w:r w:rsidR="001754D1" w:rsidRPr="00391E19">
        <w:rPr>
          <w:rFonts w:ascii="Times New Roman" w:hAnsi="Times New Roman" w:cs="Times New Roman"/>
          <w:sz w:val="24"/>
          <w:szCs w:val="24"/>
        </w:rPr>
        <w:t>y, w</w:t>
      </w:r>
      <w:r w:rsidRPr="00391E19">
        <w:rPr>
          <w:rFonts w:ascii="Times New Roman" w:hAnsi="Times New Roman" w:cs="Times New Roman"/>
          <w:sz w:val="24"/>
          <w:szCs w:val="24"/>
        </w:rPr>
        <w:t>hat do you anticipate as being challenging for your son as he does gain more independence in relation to his sensory sensitivities</w:t>
      </w:r>
      <w:r w:rsidR="001754D1" w:rsidRPr="00391E19">
        <w:rPr>
          <w:rFonts w:ascii="Times New Roman" w:hAnsi="Times New Roman" w:cs="Times New Roman"/>
          <w:sz w:val="24"/>
          <w:szCs w:val="24"/>
        </w:rPr>
        <w:t>?</w:t>
      </w:r>
    </w:p>
    <w:p w14:paraId="09031D3A" w14:textId="77777777" w:rsidR="00310C07" w:rsidRPr="00391E19" w:rsidRDefault="00310C07" w:rsidP="00391E19">
      <w:pPr>
        <w:spacing w:after="0" w:line="240" w:lineRule="auto"/>
        <w:rPr>
          <w:rFonts w:ascii="Times New Roman" w:hAnsi="Times New Roman" w:cs="Times New Roman"/>
          <w:sz w:val="24"/>
          <w:szCs w:val="24"/>
        </w:rPr>
      </w:pPr>
    </w:p>
    <w:p w14:paraId="2251DD42" w14:textId="2BE2360B"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1754D1" w:rsidRPr="00391E19">
        <w:rPr>
          <w:rFonts w:ascii="Times New Roman" w:hAnsi="Times New Roman" w:cs="Times New Roman"/>
          <w:sz w:val="24"/>
          <w:szCs w:val="24"/>
        </w:rPr>
        <w:t>L</w:t>
      </w:r>
      <w:r w:rsidRPr="00391E19">
        <w:rPr>
          <w:rFonts w:ascii="Times New Roman" w:hAnsi="Times New Roman" w:cs="Times New Roman"/>
          <w:sz w:val="24"/>
          <w:szCs w:val="24"/>
        </w:rPr>
        <w:t>anguage barriers because of</w:t>
      </w:r>
      <w:r w:rsidR="00CB2D28" w:rsidRPr="00391E19">
        <w:rPr>
          <w:rFonts w:ascii="Times New Roman" w:hAnsi="Times New Roman" w:cs="Times New Roman"/>
          <w:sz w:val="24"/>
          <w:szCs w:val="24"/>
        </w:rPr>
        <w:t xml:space="preserve"> </w:t>
      </w:r>
      <w:r w:rsidR="001754D1" w:rsidRPr="00391E19">
        <w:rPr>
          <w:rFonts w:ascii="Times New Roman" w:hAnsi="Times New Roman" w:cs="Times New Roman"/>
          <w:sz w:val="24"/>
          <w:szCs w:val="24"/>
        </w:rPr>
        <w:t xml:space="preserve">his </w:t>
      </w:r>
      <w:r w:rsidRPr="00391E19">
        <w:rPr>
          <w:rFonts w:ascii="Times New Roman" w:hAnsi="Times New Roman" w:cs="Times New Roman"/>
          <w:sz w:val="24"/>
          <w:szCs w:val="24"/>
        </w:rPr>
        <w:t xml:space="preserve">significant delay </w:t>
      </w:r>
      <w:r w:rsidR="001754D1" w:rsidRPr="00391E19">
        <w:rPr>
          <w:rFonts w:ascii="Times New Roman" w:hAnsi="Times New Roman" w:cs="Times New Roman"/>
          <w:sz w:val="24"/>
          <w:szCs w:val="24"/>
        </w:rPr>
        <w:t>in</w:t>
      </w:r>
      <w:r w:rsidRPr="00391E19">
        <w:rPr>
          <w:rFonts w:ascii="Times New Roman" w:hAnsi="Times New Roman" w:cs="Times New Roman"/>
          <w:sz w:val="24"/>
          <w:szCs w:val="24"/>
        </w:rPr>
        <w:t xml:space="preserve"> language</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that goes over all aspects of sensory to</w:t>
      </w:r>
      <w:r w:rsidR="001754D1" w:rsidRPr="00391E19">
        <w:rPr>
          <w:rFonts w:ascii="Times New Roman" w:hAnsi="Times New Roman" w:cs="Times New Roman"/>
          <w:sz w:val="24"/>
          <w:szCs w:val="24"/>
        </w:rPr>
        <w:t>o</w:t>
      </w:r>
      <w:r w:rsidRPr="00391E19">
        <w:rPr>
          <w:rFonts w:ascii="Times New Roman" w:hAnsi="Times New Roman" w:cs="Times New Roman"/>
          <w:sz w:val="24"/>
          <w:szCs w:val="24"/>
        </w:rPr>
        <w:t xml:space="preserve"> because</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like I said, when he gets overly sensitive th</w:t>
      </w:r>
      <w:r w:rsidR="001754D1" w:rsidRPr="00391E19">
        <w:rPr>
          <w:rFonts w:ascii="Times New Roman" w:hAnsi="Times New Roman" w:cs="Times New Roman"/>
          <w:sz w:val="24"/>
          <w:szCs w:val="24"/>
        </w:rPr>
        <w:t>e</w:t>
      </w:r>
      <w:r w:rsidRPr="00391E19">
        <w:rPr>
          <w:rFonts w:ascii="Times New Roman" w:hAnsi="Times New Roman" w:cs="Times New Roman"/>
          <w:sz w:val="24"/>
          <w:szCs w:val="24"/>
        </w:rPr>
        <w:t>n he can</w:t>
      </w:r>
      <w:r w:rsidR="001754D1" w:rsidRPr="00391E19">
        <w:rPr>
          <w:rFonts w:ascii="Times New Roman" w:hAnsi="Times New Roman" w:cs="Times New Roman"/>
          <w:sz w:val="24"/>
          <w:szCs w:val="24"/>
        </w:rPr>
        <w:t>’t</w:t>
      </w:r>
      <w:r w:rsidRPr="00391E19">
        <w:rPr>
          <w:rFonts w:ascii="Times New Roman" w:hAnsi="Times New Roman" w:cs="Times New Roman"/>
          <w:sz w:val="24"/>
          <w:szCs w:val="24"/>
        </w:rPr>
        <w:t xml:space="preserve"> say what’s wrong</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he can’t</w:t>
      </w:r>
      <w:r w:rsidR="001754D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so if he’s employed and then there’s something that is bothersome</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you know, maybe somebody next to him has really strong perf</w:t>
      </w:r>
      <w:r w:rsidR="00F66DED" w:rsidRPr="00391E19">
        <w:rPr>
          <w:rFonts w:ascii="Times New Roman" w:hAnsi="Times New Roman" w:cs="Times New Roman"/>
          <w:sz w:val="24"/>
          <w:szCs w:val="24"/>
        </w:rPr>
        <w:t>um</w:t>
      </w:r>
      <w:r w:rsidRPr="00391E19">
        <w:rPr>
          <w:rFonts w:ascii="Times New Roman" w:hAnsi="Times New Roman" w:cs="Times New Roman"/>
          <w:sz w:val="24"/>
          <w:szCs w:val="24"/>
        </w:rPr>
        <w:t xml:space="preserve">e and he can’t say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w:t>
      </w:r>
      <w:r w:rsidR="001754D1" w:rsidRPr="00391E19">
        <w:rPr>
          <w:rFonts w:ascii="Times New Roman" w:hAnsi="Times New Roman" w:cs="Times New Roman"/>
          <w:sz w:val="24"/>
          <w:szCs w:val="24"/>
        </w:rPr>
        <w:t>“</w:t>
      </w:r>
      <w:r w:rsidR="001754D1" w:rsidRPr="00391E19">
        <w:rPr>
          <w:rFonts w:ascii="Times New Roman" w:hAnsi="Times New Roman" w:cs="Times New Roman"/>
          <w:i/>
          <w:iCs/>
          <w:sz w:val="24"/>
          <w:szCs w:val="24"/>
        </w:rPr>
        <w:t>Y</w:t>
      </w:r>
      <w:r w:rsidRPr="00391E19">
        <w:rPr>
          <w:rFonts w:ascii="Times New Roman" w:hAnsi="Times New Roman" w:cs="Times New Roman"/>
          <w:i/>
          <w:iCs/>
          <w:sz w:val="24"/>
          <w:szCs w:val="24"/>
        </w:rPr>
        <w:t>ou stink</w:t>
      </w:r>
      <w:r w:rsidRPr="00391E19">
        <w:rPr>
          <w:rFonts w:ascii="Times New Roman" w:hAnsi="Times New Roman" w:cs="Times New Roman"/>
          <w:sz w:val="24"/>
          <w:szCs w:val="24"/>
        </w:rPr>
        <w:t>,</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then</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he can’t </w:t>
      </w:r>
      <w:r w:rsidR="001754D1" w:rsidRPr="00391E19">
        <w:rPr>
          <w:rFonts w:ascii="Times New Roman" w:hAnsi="Times New Roman" w:cs="Times New Roman"/>
          <w:sz w:val="24"/>
          <w:szCs w:val="24"/>
        </w:rPr>
        <w:t xml:space="preserve">… so </w:t>
      </w:r>
      <w:r w:rsidR="00CB2D28" w:rsidRPr="00391E19">
        <w:rPr>
          <w:rFonts w:ascii="Times New Roman" w:hAnsi="Times New Roman" w:cs="Times New Roman"/>
          <w:sz w:val="24"/>
          <w:szCs w:val="24"/>
        </w:rPr>
        <w:t>then</w:t>
      </w:r>
      <w:r w:rsidR="001754D1" w:rsidRPr="00391E19">
        <w:rPr>
          <w:rFonts w:ascii="Times New Roman" w:hAnsi="Times New Roman" w:cs="Times New Roman"/>
          <w:sz w:val="24"/>
          <w:szCs w:val="24"/>
        </w:rPr>
        <w:t xml:space="preserve"> he’s not going to be</w:t>
      </w:r>
      <w:r w:rsidRPr="00391E19">
        <w:rPr>
          <w:rFonts w:ascii="Times New Roman" w:hAnsi="Times New Roman" w:cs="Times New Roman"/>
          <w:sz w:val="24"/>
          <w:szCs w:val="24"/>
        </w:rPr>
        <w:t xml:space="preserve"> successful</w:t>
      </w:r>
      <w:r w:rsidR="001754D1" w:rsidRPr="00391E19">
        <w:rPr>
          <w:rFonts w:ascii="Times New Roman" w:hAnsi="Times New Roman" w:cs="Times New Roman"/>
          <w:sz w:val="24"/>
          <w:szCs w:val="24"/>
        </w:rPr>
        <w:t>, he’s not going to</w:t>
      </w:r>
      <w:r w:rsidRPr="00391E19">
        <w:rPr>
          <w:rFonts w:ascii="Times New Roman" w:hAnsi="Times New Roman" w:cs="Times New Roman"/>
          <w:sz w:val="24"/>
          <w:szCs w:val="24"/>
        </w:rPr>
        <w:t xml:space="preserve"> want to go back and </w:t>
      </w:r>
      <w:r w:rsidR="001754D1" w:rsidRPr="00391E19">
        <w:rPr>
          <w:rFonts w:ascii="Times New Roman" w:hAnsi="Times New Roman" w:cs="Times New Roman"/>
          <w:sz w:val="24"/>
          <w:szCs w:val="24"/>
        </w:rPr>
        <w:t>he’ll be too</w:t>
      </w:r>
      <w:r w:rsidRPr="00391E19">
        <w:rPr>
          <w:rFonts w:ascii="Times New Roman" w:hAnsi="Times New Roman" w:cs="Times New Roman"/>
          <w:sz w:val="24"/>
          <w:szCs w:val="24"/>
        </w:rPr>
        <w:t xml:space="preserve"> distract</w:t>
      </w:r>
      <w:r w:rsidR="001754D1" w:rsidRPr="00391E19">
        <w:rPr>
          <w:rFonts w:ascii="Times New Roman" w:hAnsi="Times New Roman" w:cs="Times New Roman"/>
          <w:sz w:val="24"/>
          <w:szCs w:val="24"/>
        </w:rPr>
        <w:t>ed</w:t>
      </w:r>
      <w:r w:rsidRPr="00391E19">
        <w:rPr>
          <w:rFonts w:ascii="Times New Roman" w:hAnsi="Times New Roman" w:cs="Times New Roman"/>
          <w:sz w:val="24"/>
          <w:szCs w:val="24"/>
        </w:rPr>
        <w:t xml:space="preserve"> the entire day because of th</w:t>
      </w:r>
      <w:r w:rsidR="001754D1" w:rsidRPr="00391E19">
        <w:rPr>
          <w:rFonts w:ascii="Times New Roman" w:hAnsi="Times New Roman" w:cs="Times New Roman"/>
          <w:sz w:val="24"/>
          <w:szCs w:val="24"/>
        </w:rPr>
        <w:t>e</w:t>
      </w:r>
      <w:r w:rsidRPr="00391E19">
        <w:rPr>
          <w:rFonts w:ascii="Times New Roman" w:hAnsi="Times New Roman" w:cs="Times New Roman"/>
          <w:sz w:val="24"/>
          <w:szCs w:val="24"/>
        </w:rPr>
        <w:t xml:space="preserve"> smell of perf</w:t>
      </w:r>
      <w:r w:rsidR="00F66DED" w:rsidRPr="00391E19">
        <w:rPr>
          <w:rFonts w:ascii="Times New Roman" w:hAnsi="Times New Roman" w:cs="Times New Roman"/>
          <w:sz w:val="24"/>
          <w:szCs w:val="24"/>
        </w:rPr>
        <w:t>um</w:t>
      </w:r>
      <w:r w:rsidRPr="00391E19">
        <w:rPr>
          <w:rFonts w:ascii="Times New Roman" w:hAnsi="Times New Roman" w:cs="Times New Roman"/>
          <w:sz w:val="24"/>
          <w:szCs w:val="24"/>
        </w:rPr>
        <w:t xml:space="preserve">e and then </w:t>
      </w:r>
      <w:r w:rsidR="001754D1" w:rsidRPr="00391E19">
        <w:rPr>
          <w:rFonts w:ascii="Times New Roman" w:hAnsi="Times New Roman" w:cs="Times New Roman"/>
          <w:sz w:val="24"/>
          <w:szCs w:val="24"/>
        </w:rPr>
        <w:t>won’t</w:t>
      </w:r>
      <w:r w:rsidRPr="00391E19">
        <w:rPr>
          <w:rFonts w:ascii="Times New Roman" w:hAnsi="Times New Roman" w:cs="Times New Roman"/>
          <w:sz w:val="24"/>
          <w:szCs w:val="24"/>
        </w:rPr>
        <w:t xml:space="preserve"> be able to</w:t>
      </w:r>
      <w:r w:rsidR="001754D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so language</w:t>
      </w:r>
      <w:r w:rsidR="001754D1" w:rsidRPr="00391E19">
        <w:rPr>
          <w:rFonts w:ascii="Times New Roman" w:hAnsi="Times New Roman" w:cs="Times New Roman"/>
          <w:sz w:val="24"/>
          <w:szCs w:val="24"/>
        </w:rPr>
        <w:t xml:space="preserve"> is …</w:t>
      </w:r>
      <w:r w:rsidRPr="00391E19">
        <w:rPr>
          <w:rFonts w:ascii="Times New Roman" w:hAnsi="Times New Roman" w:cs="Times New Roman"/>
          <w:sz w:val="24"/>
          <w:szCs w:val="24"/>
        </w:rPr>
        <w:t xml:space="preserve"> </w:t>
      </w:r>
      <w:r w:rsidR="001754D1" w:rsidRPr="00391E19">
        <w:rPr>
          <w:rFonts w:ascii="Times New Roman" w:hAnsi="Times New Roman" w:cs="Times New Roman"/>
          <w:sz w:val="24"/>
          <w:szCs w:val="24"/>
        </w:rPr>
        <w:t>t</w:t>
      </w:r>
      <w:r w:rsidRPr="00391E19">
        <w:rPr>
          <w:rFonts w:ascii="Times New Roman" w:hAnsi="Times New Roman" w:cs="Times New Roman"/>
          <w:sz w:val="24"/>
          <w:szCs w:val="24"/>
        </w:rPr>
        <w:t xml:space="preserve">hat is </w:t>
      </w:r>
      <w:r w:rsidR="001754D1" w:rsidRPr="00391E19">
        <w:rPr>
          <w:rFonts w:ascii="Times New Roman" w:hAnsi="Times New Roman" w:cs="Times New Roman"/>
          <w:sz w:val="24"/>
          <w:szCs w:val="24"/>
        </w:rPr>
        <w:t>… a</w:t>
      </w:r>
      <w:r w:rsidRPr="00391E19">
        <w:rPr>
          <w:rFonts w:ascii="Times New Roman" w:hAnsi="Times New Roman" w:cs="Times New Roman"/>
          <w:sz w:val="24"/>
          <w:szCs w:val="24"/>
        </w:rPr>
        <w:t xml:space="preserve">ffects </w:t>
      </w:r>
      <w:r w:rsidR="001754D1" w:rsidRPr="00391E19">
        <w:rPr>
          <w:rFonts w:ascii="Times New Roman" w:hAnsi="Times New Roman" w:cs="Times New Roman"/>
          <w:sz w:val="24"/>
          <w:szCs w:val="24"/>
        </w:rPr>
        <w:t>his</w:t>
      </w:r>
      <w:r w:rsidRPr="00391E19">
        <w:rPr>
          <w:rFonts w:ascii="Times New Roman" w:hAnsi="Times New Roman" w:cs="Times New Roman"/>
          <w:sz w:val="24"/>
          <w:szCs w:val="24"/>
        </w:rPr>
        <w:t xml:space="preserve"> sensory a great deal because he can’t say</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p>
    <w:p w14:paraId="39A1E4CD" w14:textId="77777777" w:rsidR="00310C07" w:rsidRPr="00391E19" w:rsidRDefault="00310C07" w:rsidP="00391E19">
      <w:pPr>
        <w:spacing w:after="0" w:line="240" w:lineRule="auto"/>
        <w:rPr>
          <w:rFonts w:ascii="Times New Roman" w:hAnsi="Times New Roman" w:cs="Times New Roman"/>
          <w:sz w:val="24"/>
          <w:szCs w:val="24"/>
        </w:rPr>
      </w:pPr>
    </w:p>
    <w:p w14:paraId="4F23699C" w14:textId="72F39B6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1754D1" w:rsidRPr="00391E19">
        <w:rPr>
          <w:rFonts w:ascii="Times New Roman" w:hAnsi="Times New Roman" w:cs="Times New Roman"/>
          <w:sz w:val="24"/>
          <w:szCs w:val="24"/>
        </w:rPr>
        <w:t>Yeah, a</w:t>
      </w:r>
      <w:r w:rsidRPr="00391E19">
        <w:rPr>
          <w:rFonts w:ascii="Times New Roman" w:hAnsi="Times New Roman" w:cs="Times New Roman"/>
          <w:sz w:val="24"/>
          <w:szCs w:val="24"/>
        </w:rPr>
        <w:t>bsolutely. Thank you. And then what do you think could help him? I know that</w:t>
      </w:r>
      <w:r w:rsidR="001754D1" w:rsidRPr="00391E19">
        <w:rPr>
          <w:rFonts w:ascii="Times New Roman" w:hAnsi="Times New Roman" w:cs="Times New Roman"/>
          <w:sz w:val="24"/>
          <w:szCs w:val="24"/>
        </w:rPr>
        <w:t xml:space="preserve"> it’s</w:t>
      </w:r>
      <w:r w:rsidRPr="00391E19">
        <w:rPr>
          <w:rFonts w:ascii="Times New Roman" w:hAnsi="Times New Roman" w:cs="Times New Roman"/>
          <w:sz w:val="24"/>
          <w:szCs w:val="24"/>
        </w:rPr>
        <w:t xml:space="preserve"> not an intersection for your son but</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in this conglomeration of the two things, what do you think would help him?</w:t>
      </w:r>
    </w:p>
    <w:p w14:paraId="1C9769A1" w14:textId="77777777" w:rsidR="00310C07" w:rsidRPr="00391E19" w:rsidRDefault="00310C07" w:rsidP="00391E19">
      <w:pPr>
        <w:spacing w:after="0" w:line="240" w:lineRule="auto"/>
        <w:rPr>
          <w:rFonts w:ascii="Times New Roman" w:hAnsi="Times New Roman" w:cs="Times New Roman"/>
          <w:sz w:val="24"/>
          <w:szCs w:val="24"/>
        </w:rPr>
      </w:pPr>
    </w:p>
    <w:p w14:paraId="031118F9" w14:textId="4F4D725A"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I think learning how to adapt to new situations are going to be the best way for him to grow. And then when he’s in</w:t>
      </w:r>
      <w:r w:rsidR="001754D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when he’s able to be exposed to many new events, new experiences, that that helps a great deal with sensory because then he knows it’s not scary</w:t>
      </w:r>
      <w:r w:rsidR="001754D1" w:rsidRPr="00391E19">
        <w:rPr>
          <w:rFonts w:ascii="Times New Roman" w:hAnsi="Times New Roman" w:cs="Times New Roman"/>
          <w:sz w:val="24"/>
          <w:szCs w:val="24"/>
        </w:rPr>
        <w:t xml:space="preserve"> and </w:t>
      </w:r>
      <w:r w:rsidRPr="00391E19">
        <w:rPr>
          <w:rFonts w:ascii="Times New Roman" w:hAnsi="Times New Roman" w:cs="Times New Roman"/>
          <w:sz w:val="24"/>
          <w:szCs w:val="24"/>
        </w:rPr>
        <w:t>we can do it again. Or he knows that we can’t do this anymore. So that’s</w:t>
      </w:r>
      <w:r w:rsidR="001754D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they’re both, you know</w:t>
      </w:r>
      <w:r w:rsidR="001754D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but I think that the experiences will help greatly.</w:t>
      </w:r>
      <w:r w:rsidR="001754D1" w:rsidRPr="00391E19">
        <w:rPr>
          <w:rFonts w:ascii="Times New Roman" w:hAnsi="Times New Roman" w:cs="Times New Roman"/>
          <w:sz w:val="24"/>
          <w:szCs w:val="24"/>
        </w:rPr>
        <w:t xml:space="preserve"> </w:t>
      </w:r>
      <w:r w:rsidR="00CB2D28" w:rsidRPr="00391E19">
        <w:rPr>
          <w:rFonts w:ascii="Times New Roman" w:hAnsi="Times New Roman" w:cs="Times New Roman"/>
          <w:sz w:val="24"/>
          <w:szCs w:val="24"/>
        </w:rPr>
        <w:t>Because</w:t>
      </w:r>
      <w:r w:rsidR="001754D1" w:rsidRPr="00391E19">
        <w:rPr>
          <w:rFonts w:ascii="Times New Roman" w:hAnsi="Times New Roman" w:cs="Times New Roman"/>
          <w:sz w:val="24"/>
          <w:szCs w:val="24"/>
        </w:rPr>
        <w:t xml:space="preserve"> you don’t know</w:t>
      </w:r>
      <w:r w:rsidR="00CB2D28" w:rsidRPr="00391E19">
        <w:rPr>
          <w:rFonts w:ascii="Times New Roman" w:hAnsi="Times New Roman" w:cs="Times New Roman"/>
          <w:sz w:val="24"/>
          <w:szCs w:val="24"/>
        </w:rPr>
        <w:t xml:space="preserve"> if </w:t>
      </w:r>
      <w:r w:rsidR="001754D1" w:rsidRPr="00391E19">
        <w:rPr>
          <w:rFonts w:ascii="Times New Roman" w:hAnsi="Times New Roman" w:cs="Times New Roman"/>
          <w:sz w:val="24"/>
          <w:szCs w:val="24"/>
        </w:rPr>
        <w:t xml:space="preserve">you don’t know. </w:t>
      </w:r>
    </w:p>
    <w:p w14:paraId="41F7BC88" w14:textId="77777777" w:rsidR="00310C07" w:rsidRPr="00391E19" w:rsidRDefault="00310C07" w:rsidP="00391E19">
      <w:pPr>
        <w:spacing w:after="0" w:line="240" w:lineRule="auto"/>
        <w:rPr>
          <w:rFonts w:ascii="Times New Roman" w:hAnsi="Times New Roman" w:cs="Times New Roman"/>
          <w:sz w:val="24"/>
          <w:szCs w:val="24"/>
        </w:rPr>
      </w:pPr>
    </w:p>
    <w:p w14:paraId="0BB63B0C" w14:textId="77777777" w:rsidR="001754D1"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1754D1" w:rsidRPr="00391E19">
        <w:rPr>
          <w:rFonts w:ascii="Times New Roman" w:hAnsi="Times New Roman" w:cs="Times New Roman"/>
          <w:sz w:val="24"/>
          <w:szCs w:val="24"/>
        </w:rPr>
        <w:t xml:space="preserve">Absolutely, it’s true for everyone. </w:t>
      </w:r>
    </w:p>
    <w:p w14:paraId="7873928B" w14:textId="4284BBA6" w:rsidR="001754D1" w:rsidRPr="00391E19" w:rsidRDefault="001754D1" w:rsidP="00391E19">
      <w:pPr>
        <w:spacing w:after="0" w:line="240" w:lineRule="auto"/>
        <w:rPr>
          <w:rFonts w:ascii="Times New Roman" w:hAnsi="Times New Roman" w:cs="Times New Roman"/>
          <w:sz w:val="24"/>
          <w:szCs w:val="24"/>
        </w:rPr>
      </w:pPr>
    </w:p>
    <w:p w14:paraId="791F9882" w14:textId="79F91593" w:rsidR="001754D1" w:rsidRPr="00391E19" w:rsidRDefault="001754D1" w:rsidP="00391E19">
      <w:pPr>
        <w:spacing w:after="0" w:line="240" w:lineRule="auto"/>
        <w:rPr>
          <w:rFonts w:ascii="Times New Roman" w:hAnsi="Times New Roman" w:cs="Times New Roman"/>
          <w:bCs/>
          <w:sz w:val="24"/>
          <w:szCs w:val="24"/>
        </w:rPr>
      </w:pPr>
      <w:r w:rsidRPr="00391E19">
        <w:rPr>
          <w:rFonts w:ascii="Times New Roman" w:hAnsi="Times New Roman" w:cs="Times New Roman"/>
          <w:b/>
          <w:sz w:val="24"/>
          <w:szCs w:val="24"/>
        </w:rPr>
        <w:t>Interviewee:</w:t>
      </w:r>
      <w:r w:rsidRPr="00391E19">
        <w:rPr>
          <w:rFonts w:ascii="Times New Roman" w:hAnsi="Times New Roman" w:cs="Times New Roman"/>
          <w:bCs/>
          <w:sz w:val="24"/>
          <w:szCs w:val="24"/>
        </w:rPr>
        <w:t xml:space="preserve"> Yep.</w:t>
      </w:r>
    </w:p>
    <w:p w14:paraId="4E26B992" w14:textId="77777777" w:rsidR="001754D1" w:rsidRPr="00391E19" w:rsidRDefault="001754D1" w:rsidP="00391E19">
      <w:pPr>
        <w:spacing w:after="0" w:line="240" w:lineRule="auto"/>
        <w:rPr>
          <w:rFonts w:ascii="Times New Roman" w:hAnsi="Times New Roman" w:cs="Times New Roman"/>
          <w:sz w:val="24"/>
          <w:szCs w:val="24"/>
        </w:rPr>
      </w:pPr>
    </w:p>
    <w:p w14:paraId="5B9AF4A7" w14:textId="48C828A1" w:rsidR="00310C07" w:rsidRPr="00391E19" w:rsidRDefault="001754D1"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Experiences aside, are there other</w:t>
      </w:r>
      <w:r w:rsidRPr="00391E19">
        <w:rPr>
          <w:rFonts w:ascii="Times New Roman" w:hAnsi="Times New Roman" w:cs="Times New Roman"/>
          <w:sz w:val="24"/>
          <w:szCs w:val="24"/>
        </w:rPr>
        <w:t xml:space="preserve"> … a</w:t>
      </w:r>
      <w:r w:rsidR="005A5062" w:rsidRPr="00391E19">
        <w:rPr>
          <w:rFonts w:ascii="Times New Roman" w:hAnsi="Times New Roman" w:cs="Times New Roman"/>
          <w:sz w:val="24"/>
          <w:szCs w:val="24"/>
        </w:rPr>
        <w:t>re there services or interventions that you think could help him in this, you know, co</w:t>
      </w:r>
      <w:r w:rsidRPr="00391E19">
        <w:rPr>
          <w:rFonts w:ascii="Times New Roman" w:hAnsi="Times New Roman" w:cs="Times New Roman"/>
          <w:sz w:val="24"/>
          <w:szCs w:val="24"/>
        </w:rPr>
        <w:t>nglomeration?</w:t>
      </w:r>
    </w:p>
    <w:p w14:paraId="62A8992F" w14:textId="77777777" w:rsidR="00310C07" w:rsidRPr="00391E19" w:rsidRDefault="00310C07" w:rsidP="00391E19">
      <w:pPr>
        <w:spacing w:after="0" w:line="240" w:lineRule="auto"/>
        <w:rPr>
          <w:rFonts w:ascii="Times New Roman" w:hAnsi="Times New Roman" w:cs="Times New Roman"/>
          <w:sz w:val="24"/>
          <w:szCs w:val="24"/>
        </w:rPr>
      </w:pPr>
    </w:p>
    <w:p w14:paraId="00E0BAC5" w14:textId="7F12B3F0"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1754D1" w:rsidRPr="00391E19">
        <w:rPr>
          <w:rFonts w:ascii="Times New Roman" w:hAnsi="Times New Roman" w:cs="Times New Roman"/>
          <w:sz w:val="24"/>
          <w:szCs w:val="24"/>
        </w:rPr>
        <w:t>Speech.</w:t>
      </w:r>
    </w:p>
    <w:p w14:paraId="4869DA2D" w14:textId="77777777" w:rsidR="00310C07" w:rsidRPr="00391E19" w:rsidRDefault="00310C07" w:rsidP="00391E19">
      <w:pPr>
        <w:spacing w:after="0" w:line="240" w:lineRule="auto"/>
        <w:rPr>
          <w:rFonts w:ascii="Times New Roman" w:hAnsi="Times New Roman" w:cs="Times New Roman"/>
          <w:sz w:val="24"/>
          <w:szCs w:val="24"/>
        </w:rPr>
      </w:pPr>
    </w:p>
    <w:p w14:paraId="0390B0E4" w14:textId="62BB9F91"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1754D1" w:rsidRPr="00391E19">
        <w:rPr>
          <w:rFonts w:ascii="Times New Roman" w:hAnsi="Times New Roman" w:cs="Times New Roman"/>
          <w:sz w:val="24"/>
          <w:szCs w:val="24"/>
        </w:rPr>
        <w:t>S</w:t>
      </w:r>
      <w:r w:rsidRPr="00391E19">
        <w:rPr>
          <w:rFonts w:ascii="Times New Roman" w:hAnsi="Times New Roman" w:cs="Times New Roman"/>
          <w:sz w:val="24"/>
          <w:szCs w:val="24"/>
        </w:rPr>
        <w:t>peech therapy? Got</w:t>
      </w:r>
      <w:r w:rsidR="001754D1" w:rsidRPr="00391E19">
        <w:rPr>
          <w:rFonts w:ascii="Times New Roman" w:hAnsi="Times New Roman" w:cs="Times New Roman"/>
          <w:sz w:val="24"/>
          <w:szCs w:val="24"/>
        </w:rPr>
        <w:t xml:space="preserve"> you.</w:t>
      </w:r>
    </w:p>
    <w:p w14:paraId="60DEDFFC" w14:textId="77777777" w:rsidR="00310C07" w:rsidRPr="00391E19" w:rsidRDefault="00310C07" w:rsidP="00391E19">
      <w:pPr>
        <w:spacing w:after="0" w:line="240" w:lineRule="auto"/>
        <w:rPr>
          <w:rFonts w:ascii="Times New Roman" w:hAnsi="Times New Roman" w:cs="Times New Roman"/>
          <w:sz w:val="24"/>
          <w:szCs w:val="24"/>
        </w:rPr>
      </w:pPr>
    </w:p>
    <w:p w14:paraId="7E2FBC4F" w14:textId="003E3589"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And social cues and then social,</w:t>
      </w:r>
      <w:r w:rsidR="00790736" w:rsidRPr="00391E19">
        <w:rPr>
          <w:rFonts w:ascii="Times New Roman" w:hAnsi="Times New Roman" w:cs="Times New Roman"/>
          <w:sz w:val="24"/>
          <w:szCs w:val="24"/>
        </w:rPr>
        <w:t xml:space="preserve"> you know,</w:t>
      </w:r>
      <w:r w:rsidRPr="00391E19">
        <w:rPr>
          <w:rFonts w:ascii="Times New Roman" w:hAnsi="Times New Roman" w:cs="Times New Roman"/>
          <w:sz w:val="24"/>
          <w:szCs w:val="24"/>
        </w:rPr>
        <w:t xml:space="preserve"> social therapy, so play therapy, that is beneficial, too. But all this really goes along with his sensory </w:t>
      </w:r>
      <w:r w:rsidR="00790736" w:rsidRPr="00391E19">
        <w:rPr>
          <w:rFonts w:ascii="Times New Roman" w:hAnsi="Times New Roman" w:cs="Times New Roman"/>
          <w:sz w:val="24"/>
          <w:szCs w:val="24"/>
        </w:rPr>
        <w:t>and</w:t>
      </w:r>
      <w:r w:rsidRPr="00391E19">
        <w:rPr>
          <w:rFonts w:ascii="Times New Roman" w:hAnsi="Times New Roman" w:cs="Times New Roman"/>
          <w:sz w:val="24"/>
          <w:szCs w:val="24"/>
        </w:rPr>
        <w:t xml:space="preserve"> his language deficit</w:t>
      </w:r>
      <w:r w:rsidR="00790736" w:rsidRPr="00391E19">
        <w:rPr>
          <w:rFonts w:ascii="Times New Roman" w:hAnsi="Times New Roman" w:cs="Times New Roman"/>
          <w:sz w:val="24"/>
          <w:szCs w:val="24"/>
        </w:rPr>
        <w:t xml:space="preserve"> b</w:t>
      </w:r>
      <w:r w:rsidRPr="00391E19">
        <w:rPr>
          <w:rFonts w:ascii="Times New Roman" w:hAnsi="Times New Roman" w:cs="Times New Roman"/>
          <w:sz w:val="24"/>
          <w:szCs w:val="24"/>
        </w:rPr>
        <w:t>ecause he can’t learn any of those things without being able to express.</w:t>
      </w:r>
    </w:p>
    <w:p w14:paraId="085822FB" w14:textId="77777777" w:rsidR="00310C07" w:rsidRPr="00391E19" w:rsidRDefault="00310C07" w:rsidP="00391E19">
      <w:pPr>
        <w:spacing w:after="0" w:line="240" w:lineRule="auto"/>
        <w:rPr>
          <w:rFonts w:ascii="Times New Roman" w:hAnsi="Times New Roman" w:cs="Times New Roman"/>
          <w:sz w:val="24"/>
          <w:szCs w:val="24"/>
        </w:rPr>
      </w:pPr>
    </w:p>
    <w:p w14:paraId="706BE922" w14:textId="6D987AD2"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Absolutely. And then</w:t>
      </w:r>
      <w:r w:rsidR="00790736" w:rsidRPr="00391E19">
        <w:rPr>
          <w:rFonts w:ascii="Times New Roman" w:hAnsi="Times New Roman" w:cs="Times New Roman"/>
          <w:sz w:val="24"/>
          <w:szCs w:val="24"/>
        </w:rPr>
        <w:t>,</w:t>
      </w:r>
      <w:r w:rsidRPr="00391E19">
        <w:rPr>
          <w:rFonts w:ascii="Times New Roman" w:hAnsi="Times New Roman" w:cs="Times New Roman"/>
          <w:sz w:val="24"/>
          <w:szCs w:val="24"/>
        </w:rPr>
        <w:t xml:space="preserve"> we touched upon this way in the beginning, but do you think there are any gaps in the available services and interventions for young adults like your son?</w:t>
      </w:r>
    </w:p>
    <w:p w14:paraId="76DBB250" w14:textId="77777777" w:rsidR="00310C07" w:rsidRPr="00391E19" w:rsidRDefault="00310C07" w:rsidP="00391E19">
      <w:pPr>
        <w:spacing w:after="0" w:line="240" w:lineRule="auto"/>
        <w:rPr>
          <w:rFonts w:ascii="Times New Roman" w:hAnsi="Times New Roman" w:cs="Times New Roman"/>
          <w:sz w:val="24"/>
          <w:szCs w:val="24"/>
        </w:rPr>
      </w:pPr>
    </w:p>
    <w:p w14:paraId="0ACD65EB" w14:textId="2B984E80"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Yeah</w:t>
      </w:r>
      <w:r w:rsidR="00790736" w:rsidRPr="00391E19">
        <w:rPr>
          <w:rFonts w:ascii="Times New Roman" w:hAnsi="Times New Roman" w:cs="Times New Roman"/>
          <w:sz w:val="24"/>
          <w:szCs w:val="24"/>
        </w:rPr>
        <w:t>.</w:t>
      </w:r>
      <w:r w:rsidRPr="00391E19">
        <w:rPr>
          <w:rFonts w:ascii="Times New Roman" w:hAnsi="Times New Roman" w:cs="Times New Roman"/>
          <w:sz w:val="24"/>
          <w:szCs w:val="24"/>
        </w:rPr>
        <w:t xml:space="preserve"> Alabama’s far behind most of the states in the country</w:t>
      </w:r>
      <w:r w:rsidR="00790736" w:rsidRPr="00391E19">
        <w:rPr>
          <w:rFonts w:ascii="Times New Roman" w:hAnsi="Times New Roman" w:cs="Times New Roman"/>
          <w:sz w:val="24"/>
          <w:szCs w:val="24"/>
        </w:rPr>
        <w:t>.</w:t>
      </w:r>
      <w:r w:rsidRPr="00391E19">
        <w:rPr>
          <w:rFonts w:ascii="Times New Roman" w:hAnsi="Times New Roman" w:cs="Times New Roman"/>
          <w:sz w:val="24"/>
          <w:szCs w:val="24"/>
        </w:rPr>
        <w:t xml:space="preserve"> I serve on the Autism Interagency </w:t>
      </w:r>
      <w:commentRangeStart w:id="0"/>
      <w:r w:rsidRPr="00391E19">
        <w:rPr>
          <w:rFonts w:ascii="Times New Roman" w:hAnsi="Times New Roman" w:cs="Times New Roman"/>
          <w:sz w:val="24"/>
          <w:szCs w:val="24"/>
        </w:rPr>
        <w:t>Council</w:t>
      </w:r>
      <w:commentRangeEnd w:id="0"/>
      <w:r w:rsidR="00790736" w:rsidRPr="00391E19">
        <w:rPr>
          <w:rStyle w:val="CommentReference"/>
        </w:rPr>
        <w:commentReference w:id="0"/>
      </w:r>
      <w:r w:rsidRPr="00391E19">
        <w:rPr>
          <w:rFonts w:ascii="Times New Roman" w:hAnsi="Times New Roman" w:cs="Times New Roman"/>
          <w:sz w:val="24"/>
          <w:szCs w:val="24"/>
        </w:rPr>
        <w:t xml:space="preserve"> for the state</w:t>
      </w:r>
      <w:r w:rsidR="00790736" w:rsidRPr="00391E19">
        <w:rPr>
          <w:rFonts w:ascii="Times New Roman" w:hAnsi="Times New Roman" w:cs="Times New Roman"/>
          <w:sz w:val="24"/>
          <w:szCs w:val="24"/>
        </w:rPr>
        <w:t xml:space="preserve"> a</w:t>
      </w:r>
      <w:r w:rsidRPr="00391E19">
        <w:rPr>
          <w:rFonts w:ascii="Times New Roman" w:hAnsi="Times New Roman" w:cs="Times New Roman"/>
          <w:sz w:val="24"/>
          <w:szCs w:val="24"/>
        </w:rPr>
        <w:t>nd that’s something that we talk about a great deal that just</w:t>
      </w:r>
      <w:r w:rsidR="00790736" w:rsidRPr="00391E19">
        <w:rPr>
          <w:rFonts w:ascii="Times New Roman" w:hAnsi="Times New Roman" w:cs="Times New Roman"/>
          <w:sz w:val="24"/>
          <w:szCs w:val="24"/>
        </w:rPr>
        <w:t>,</w:t>
      </w:r>
      <w:r w:rsidRPr="00391E19">
        <w:rPr>
          <w:rFonts w:ascii="Times New Roman" w:hAnsi="Times New Roman" w:cs="Times New Roman"/>
          <w:sz w:val="24"/>
          <w:szCs w:val="24"/>
        </w:rPr>
        <w:t xml:space="preserve"> by and large, there’s not a lot of transition services that once you hit high school, then you’re pretty much done. There’s not a lot of places for him to go</w:t>
      </w:r>
      <w:r w:rsidR="00790736" w:rsidRPr="00391E19">
        <w:rPr>
          <w:rFonts w:ascii="Times New Roman" w:hAnsi="Times New Roman" w:cs="Times New Roman"/>
          <w:sz w:val="24"/>
          <w:szCs w:val="24"/>
        </w:rPr>
        <w:t>. There’s not a lot of</w:t>
      </w:r>
      <w:r w:rsidRPr="00391E19">
        <w:rPr>
          <w:rFonts w:ascii="Times New Roman" w:hAnsi="Times New Roman" w:cs="Times New Roman"/>
          <w:sz w:val="24"/>
          <w:szCs w:val="24"/>
        </w:rPr>
        <w:t xml:space="preserve"> options. And the services that are available are very minimal. So for, you know, a kid that is this far behind with speech, he’s only allocated a half an hour a</w:t>
      </w:r>
      <w:r w:rsidR="00391E19" w:rsidRPr="00391E19">
        <w:rPr>
          <w:rFonts w:ascii="Times New Roman" w:hAnsi="Times New Roman" w:cs="Times New Roman"/>
          <w:sz w:val="24"/>
          <w:szCs w:val="24"/>
        </w:rPr>
        <w:t xml:space="preserve"> </w:t>
      </w:r>
      <w:r w:rsidR="00391E19" w:rsidRPr="00391E19">
        <w:rPr>
          <w:rFonts w:ascii="Times New Roman" w:hAnsi="Times New Roman" w:cs="Times New Roman"/>
          <w:b/>
          <w:bCs/>
          <w:sz w:val="24"/>
          <w:szCs w:val="24"/>
        </w:rPr>
        <w:t>[39:00]</w:t>
      </w:r>
      <w:r w:rsidRPr="00391E19">
        <w:rPr>
          <w:rFonts w:ascii="Times New Roman" w:hAnsi="Times New Roman" w:cs="Times New Roman"/>
          <w:sz w:val="24"/>
          <w:szCs w:val="24"/>
        </w:rPr>
        <w:t xml:space="preserve"> week, which is</w:t>
      </w:r>
      <w:r w:rsidR="00790736" w:rsidRPr="00391E19">
        <w:rPr>
          <w:rFonts w:ascii="Times New Roman" w:hAnsi="Times New Roman" w:cs="Times New Roman"/>
          <w:sz w:val="24"/>
          <w:szCs w:val="24"/>
        </w:rPr>
        <w:t>, I mean, just</w:t>
      </w:r>
      <w:r w:rsidR="00F66DED" w:rsidRPr="00391E19">
        <w:rPr>
          <w:rFonts w:ascii="Times New Roman" w:hAnsi="Times New Roman" w:cs="Times New Roman"/>
          <w:sz w:val="24"/>
          <w:szCs w:val="24"/>
        </w:rPr>
        <w:t xml:space="preserve"> </w:t>
      </w:r>
      <w:r w:rsidRPr="00391E19">
        <w:rPr>
          <w:rFonts w:ascii="Times New Roman" w:hAnsi="Times New Roman" w:cs="Times New Roman"/>
          <w:sz w:val="24"/>
          <w:szCs w:val="24"/>
        </w:rPr>
        <w:t>ridiculous. I know that</w:t>
      </w:r>
      <w:r w:rsidR="00F66DED" w:rsidRPr="00391E19">
        <w:rPr>
          <w:rFonts w:ascii="Times New Roman" w:hAnsi="Times New Roman" w:cs="Times New Roman"/>
          <w:sz w:val="24"/>
          <w:szCs w:val="24"/>
        </w:rPr>
        <w:t xml:space="preserve"> </w:t>
      </w:r>
      <w:r w:rsidR="00790736" w:rsidRPr="00391E19">
        <w:rPr>
          <w:rFonts w:ascii="Times New Roman" w:hAnsi="Times New Roman" w:cs="Times New Roman"/>
          <w:sz w:val="24"/>
          <w:szCs w:val="24"/>
        </w:rPr>
        <w:t>… and that …</w:t>
      </w:r>
      <w:r w:rsidRPr="00391E19">
        <w:rPr>
          <w:rFonts w:ascii="Times New Roman" w:hAnsi="Times New Roman" w:cs="Times New Roman"/>
          <w:sz w:val="24"/>
          <w:szCs w:val="24"/>
        </w:rPr>
        <w:t xml:space="preserve"> but that’s the state. You know, and then there’s</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that’s just what he’s entitled to</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and now it’s a group. So he</w:t>
      </w:r>
      <w:r w:rsidR="00790736" w:rsidRPr="00391E19">
        <w:rPr>
          <w:rFonts w:ascii="Times New Roman" w:hAnsi="Times New Roman" w:cs="Times New Roman"/>
          <w:sz w:val="24"/>
          <w:szCs w:val="24"/>
        </w:rPr>
        <w:t xml:space="preserve"> has</w:t>
      </w:r>
      <w:r w:rsidRPr="00391E19">
        <w:rPr>
          <w:rFonts w:ascii="Times New Roman" w:hAnsi="Times New Roman" w:cs="Times New Roman"/>
          <w:sz w:val="24"/>
          <w:szCs w:val="24"/>
        </w:rPr>
        <w:t xml:space="preserve"> half an hour with three friends and it’s just</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it’s not, you know</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but that’s </w:t>
      </w:r>
      <w:r w:rsidR="00CB2D28" w:rsidRPr="00391E19">
        <w:rPr>
          <w:rFonts w:ascii="Times New Roman" w:hAnsi="Times New Roman" w:cs="Times New Roman"/>
          <w:sz w:val="24"/>
          <w:szCs w:val="24"/>
        </w:rPr>
        <w:t>the services</w:t>
      </w:r>
      <w:r w:rsidRPr="00391E19">
        <w:rPr>
          <w:rFonts w:ascii="Times New Roman" w:hAnsi="Times New Roman" w:cs="Times New Roman"/>
          <w:sz w:val="24"/>
          <w:szCs w:val="24"/>
        </w:rPr>
        <w:t xml:space="preserve"> that they’ll be able to provide. So even though</w:t>
      </w:r>
      <w:r w:rsidR="00790736" w:rsidRPr="00391E19">
        <w:rPr>
          <w:rFonts w:ascii="Times New Roman" w:hAnsi="Times New Roman" w:cs="Times New Roman"/>
          <w:sz w:val="24"/>
          <w:szCs w:val="24"/>
        </w:rPr>
        <w:t xml:space="preserve"> … and</w:t>
      </w:r>
      <w:r w:rsidRPr="00391E19">
        <w:rPr>
          <w:rFonts w:ascii="Times New Roman" w:hAnsi="Times New Roman" w:cs="Times New Roman"/>
          <w:sz w:val="24"/>
          <w:szCs w:val="24"/>
        </w:rPr>
        <w:t xml:space="preserve"> even to get </w:t>
      </w:r>
      <w:r w:rsidR="00790736" w:rsidRPr="00391E19">
        <w:rPr>
          <w:rFonts w:ascii="Times New Roman" w:hAnsi="Times New Roman" w:cs="Times New Roman"/>
          <w:sz w:val="24"/>
          <w:szCs w:val="24"/>
        </w:rPr>
        <w:t>his end-of-year</w:t>
      </w:r>
      <w:r w:rsidRPr="00391E19">
        <w:rPr>
          <w:rFonts w:ascii="Times New Roman" w:hAnsi="Times New Roman" w:cs="Times New Roman"/>
          <w:sz w:val="24"/>
          <w:szCs w:val="24"/>
        </w:rPr>
        <w:t xml:space="preserve"> services</w:t>
      </w:r>
      <w:r w:rsidR="00790736"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really have to fight for those, which I think is ridiculous as well.</w:t>
      </w:r>
    </w:p>
    <w:p w14:paraId="04CB96D5" w14:textId="77777777" w:rsidR="00310C07" w:rsidRPr="00391E19" w:rsidRDefault="00310C07" w:rsidP="00391E19">
      <w:pPr>
        <w:spacing w:after="0" w:line="240" w:lineRule="auto"/>
        <w:rPr>
          <w:rFonts w:ascii="Times New Roman" w:hAnsi="Times New Roman" w:cs="Times New Roman"/>
          <w:sz w:val="24"/>
          <w:szCs w:val="24"/>
        </w:rPr>
      </w:pPr>
    </w:p>
    <w:p w14:paraId="133A6895" w14:textId="71E935BA"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Yeah. Thank you for sharing that. That sounds very frustrating.</w:t>
      </w:r>
      <w:r w:rsidR="00790736" w:rsidRPr="00391E19">
        <w:rPr>
          <w:rFonts w:ascii="Times New Roman" w:hAnsi="Times New Roman" w:cs="Times New Roman"/>
          <w:sz w:val="24"/>
          <w:szCs w:val="24"/>
        </w:rPr>
        <w:t xml:space="preserve"> I’m sorry.</w:t>
      </w:r>
    </w:p>
    <w:p w14:paraId="42CAD141" w14:textId="77777777" w:rsidR="00310C07" w:rsidRPr="00391E19" w:rsidRDefault="00310C07" w:rsidP="00391E19">
      <w:pPr>
        <w:spacing w:after="0" w:line="240" w:lineRule="auto"/>
        <w:rPr>
          <w:rFonts w:ascii="Times New Roman" w:hAnsi="Times New Roman" w:cs="Times New Roman"/>
          <w:sz w:val="24"/>
          <w:szCs w:val="24"/>
        </w:rPr>
      </w:pPr>
    </w:p>
    <w:p w14:paraId="61071F70" w14:textId="7693F4F3"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CB2D28" w:rsidRPr="00391E19">
        <w:rPr>
          <w:rFonts w:ascii="Times New Roman" w:hAnsi="Times New Roman" w:cs="Times New Roman"/>
          <w:bCs/>
          <w:sz w:val="24"/>
          <w:szCs w:val="24"/>
        </w:rPr>
        <w:t xml:space="preserve">Yes. </w:t>
      </w:r>
      <w:r w:rsidRPr="00391E19">
        <w:rPr>
          <w:rFonts w:ascii="Times New Roman" w:hAnsi="Times New Roman" w:cs="Times New Roman"/>
          <w:sz w:val="24"/>
          <w:szCs w:val="24"/>
        </w:rPr>
        <w:t xml:space="preserve">But </w:t>
      </w:r>
      <w:r w:rsidR="00790736" w:rsidRPr="00391E19">
        <w:rPr>
          <w:rFonts w:ascii="Times New Roman" w:hAnsi="Times New Roman" w:cs="Times New Roman"/>
          <w:sz w:val="24"/>
          <w:szCs w:val="24"/>
        </w:rPr>
        <w:t>that’s …</w:t>
      </w:r>
      <w:r w:rsidRPr="00391E19">
        <w:rPr>
          <w:rFonts w:ascii="Times New Roman" w:hAnsi="Times New Roman" w:cs="Times New Roman"/>
          <w:sz w:val="24"/>
          <w:szCs w:val="24"/>
        </w:rPr>
        <w:t xml:space="preserve"> every state</w:t>
      </w:r>
      <w:r w:rsidR="00790736"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w:t>
      </w:r>
      <w:r w:rsidR="00790736" w:rsidRPr="00391E19">
        <w:rPr>
          <w:rFonts w:ascii="Times New Roman" w:hAnsi="Times New Roman" w:cs="Times New Roman"/>
          <w:sz w:val="24"/>
          <w:szCs w:val="24"/>
        </w:rPr>
        <w:t xml:space="preserve"> is just</w:t>
      </w:r>
      <w:r w:rsidRPr="00391E19">
        <w:rPr>
          <w:rFonts w:ascii="Times New Roman" w:hAnsi="Times New Roman" w:cs="Times New Roman"/>
          <w:sz w:val="24"/>
          <w:szCs w:val="24"/>
        </w:rPr>
        <w:t xml:space="preserve"> different</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it’s just different the way that each one approaches s</w:t>
      </w:r>
      <w:r w:rsidR="00790736" w:rsidRPr="00391E19">
        <w:rPr>
          <w:rFonts w:ascii="Times New Roman" w:hAnsi="Times New Roman" w:cs="Times New Roman"/>
          <w:sz w:val="24"/>
          <w:szCs w:val="24"/>
        </w:rPr>
        <w:t>pecial</w:t>
      </w:r>
      <w:r w:rsidRPr="00391E19">
        <w:rPr>
          <w:rFonts w:ascii="Times New Roman" w:hAnsi="Times New Roman" w:cs="Times New Roman"/>
          <w:sz w:val="24"/>
          <w:szCs w:val="24"/>
        </w:rPr>
        <w:t xml:space="preserve"> education</w:t>
      </w:r>
      <w:r w:rsidR="00790736" w:rsidRPr="00391E19">
        <w:rPr>
          <w:rFonts w:ascii="Times New Roman" w:hAnsi="Times New Roman" w:cs="Times New Roman"/>
          <w:sz w:val="24"/>
          <w:szCs w:val="24"/>
        </w:rPr>
        <w:t>,</w:t>
      </w:r>
      <w:r w:rsidRPr="00391E19">
        <w:rPr>
          <w:rFonts w:ascii="Times New Roman" w:hAnsi="Times New Roman" w:cs="Times New Roman"/>
          <w:sz w:val="24"/>
          <w:szCs w:val="24"/>
        </w:rPr>
        <w:t xml:space="preserve"> approaches the services and staffing and </w:t>
      </w:r>
      <w:r w:rsidR="00CB2D28" w:rsidRPr="00391E19">
        <w:rPr>
          <w:rFonts w:ascii="Times New Roman" w:hAnsi="Times New Roman" w:cs="Times New Roman"/>
          <w:sz w:val="24"/>
          <w:szCs w:val="24"/>
        </w:rPr>
        <w:t>I know that’s</w:t>
      </w:r>
      <w:r w:rsidRPr="00391E19">
        <w:rPr>
          <w:rFonts w:ascii="Times New Roman" w:hAnsi="Times New Roman" w:cs="Times New Roman"/>
          <w:sz w:val="24"/>
          <w:szCs w:val="24"/>
        </w:rPr>
        <w:t xml:space="preserve"> funding, you know, I know all those things, but then you see that</w:t>
      </w:r>
      <w:r w:rsidR="00F66DED"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and then you think, </w:t>
      </w:r>
      <w:r w:rsidR="00790736" w:rsidRPr="00391E19">
        <w:rPr>
          <w:rFonts w:ascii="Times New Roman" w:hAnsi="Times New Roman" w:cs="Times New Roman"/>
          <w:sz w:val="24"/>
          <w:szCs w:val="24"/>
        </w:rPr>
        <w:t>“</w:t>
      </w:r>
      <w:r w:rsidRPr="00391E19">
        <w:rPr>
          <w:rFonts w:ascii="Times New Roman" w:hAnsi="Times New Roman" w:cs="Times New Roman"/>
          <w:i/>
          <w:iCs/>
          <w:sz w:val="24"/>
          <w:szCs w:val="24"/>
        </w:rPr>
        <w:t>OK,</w:t>
      </w:r>
      <w:r w:rsidR="00F66DED" w:rsidRPr="00391E19">
        <w:rPr>
          <w:rFonts w:ascii="Times New Roman" w:hAnsi="Times New Roman" w:cs="Times New Roman"/>
          <w:i/>
          <w:iCs/>
          <w:sz w:val="24"/>
          <w:szCs w:val="24"/>
        </w:rPr>
        <w:t xml:space="preserve"> </w:t>
      </w:r>
      <w:r w:rsidRPr="00391E19">
        <w:rPr>
          <w:rFonts w:ascii="Times New Roman" w:hAnsi="Times New Roman" w:cs="Times New Roman"/>
          <w:i/>
          <w:iCs/>
          <w:sz w:val="24"/>
          <w:szCs w:val="24"/>
        </w:rPr>
        <w:t>this</w:t>
      </w:r>
      <w:r w:rsidR="00790736" w:rsidRPr="00391E19">
        <w:rPr>
          <w:rFonts w:ascii="Times New Roman" w:hAnsi="Times New Roman" w:cs="Times New Roman"/>
          <w:i/>
          <w:iCs/>
          <w:sz w:val="24"/>
          <w:szCs w:val="24"/>
        </w:rPr>
        <w:t xml:space="preserve"> …</w:t>
      </w:r>
      <w:r w:rsidRPr="00391E19">
        <w:rPr>
          <w:rFonts w:ascii="Times New Roman" w:hAnsi="Times New Roman" w:cs="Times New Roman"/>
          <w:i/>
          <w:iCs/>
          <w:sz w:val="24"/>
          <w:szCs w:val="24"/>
        </w:rPr>
        <w:t xml:space="preserve"> there has to be something better</w:t>
      </w:r>
      <w:r w:rsidR="00790736" w:rsidRPr="00391E19">
        <w:rPr>
          <w:rFonts w:ascii="Times New Roman" w:hAnsi="Times New Roman" w:cs="Times New Roman"/>
          <w:sz w:val="24"/>
          <w:szCs w:val="24"/>
        </w:rPr>
        <w:t>”</w:t>
      </w:r>
      <w:r w:rsidRPr="00391E19">
        <w:rPr>
          <w:rFonts w:ascii="Times New Roman" w:hAnsi="Times New Roman" w:cs="Times New Roman"/>
          <w:sz w:val="24"/>
          <w:szCs w:val="24"/>
        </w:rPr>
        <w:t xml:space="preserve"> and sometimes you have to</w:t>
      </w:r>
      <w:r w:rsidR="00790736" w:rsidRPr="00391E19">
        <w:rPr>
          <w:rFonts w:ascii="Times New Roman" w:hAnsi="Times New Roman" w:cs="Times New Roman"/>
          <w:sz w:val="24"/>
          <w:szCs w:val="24"/>
        </w:rPr>
        <w:t xml:space="preserve"> be</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w:t>
      </w:r>
      <w:r w:rsidR="00790736" w:rsidRPr="00391E19">
        <w:rPr>
          <w:rFonts w:ascii="Times New Roman" w:hAnsi="Times New Roman" w:cs="Times New Roman"/>
          <w:sz w:val="24"/>
          <w:szCs w:val="24"/>
        </w:rPr>
        <w:t>“</w:t>
      </w:r>
      <w:r w:rsidR="00790736" w:rsidRPr="00391E19">
        <w:rPr>
          <w:rFonts w:ascii="Times New Roman" w:hAnsi="Times New Roman" w:cs="Times New Roman"/>
          <w:i/>
          <w:iCs/>
          <w:sz w:val="24"/>
          <w:szCs w:val="24"/>
        </w:rPr>
        <w:t>W</w:t>
      </w:r>
      <w:r w:rsidRPr="00391E19">
        <w:rPr>
          <w:rFonts w:ascii="Times New Roman" w:hAnsi="Times New Roman" w:cs="Times New Roman"/>
          <w:i/>
          <w:iCs/>
          <w:sz w:val="24"/>
          <w:szCs w:val="24"/>
        </w:rPr>
        <w:t>ell, there is</w:t>
      </w:r>
      <w:r w:rsidR="00790736" w:rsidRPr="00391E19">
        <w:rPr>
          <w:rFonts w:ascii="Times New Roman" w:hAnsi="Times New Roman" w:cs="Times New Roman"/>
          <w:i/>
          <w:iCs/>
          <w:sz w:val="24"/>
          <w:szCs w:val="24"/>
        </w:rPr>
        <w:t>,</w:t>
      </w:r>
      <w:r w:rsidRPr="00391E19">
        <w:rPr>
          <w:rFonts w:ascii="Times New Roman" w:hAnsi="Times New Roman" w:cs="Times New Roman"/>
          <w:i/>
          <w:iCs/>
          <w:sz w:val="24"/>
          <w:szCs w:val="24"/>
        </w:rPr>
        <w:t xml:space="preserve"> yeah</w:t>
      </w:r>
      <w:r w:rsidR="00790736" w:rsidRPr="00391E19">
        <w:rPr>
          <w:rFonts w:ascii="Times New Roman" w:hAnsi="Times New Roman" w:cs="Times New Roman"/>
          <w:i/>
          <w:iCs/>
          <w:sz w:val="24"/>
          <w:szCs w:val="24"/>
        </w:rPr>
        <w:t>—m</w:t>
      </w:r>
      <w:r w:rsidRPr="00391E19">
        <w:rPr>
          <w:rFonts w:ascii="Times New Roman" w:hAnsi="Times New Roman" w:cs="Times New Roman"/>
          <w:i/>
          <w:iCs/>
          <w:sz w:val="24"/>
          <w:szCs w:val="24"/>
        </w:rPr>
        <w:t>ove</w:t>
      </w:r>
      <w:r w:rsidRPr="00391E19">
        <w:rPr>
          <w:rFonts w:ascii="Times New Roman" w:hAnsi="Times New Roman" w:cs="Times New Roman"/>
          <w:sz w:val="24"/>
          <w:szCs w:val="24"/>
        </w:rPr>
        <w:t>.</w:t>
      </w:r>
      <w:r w:rsidR="00790736" w:rsidRPr="00391E19">
        <w:rPr>
          <w:rFonts w:ascii="Times New Roman" w:hAnsi="Times New Roman" w:cs="Times New Roman"/>
          <w:sz w:val="24"/>
          <w:szCs w:val="24"/>
        </w:rPr>
        <w:t>” That’s the best option.</w:t>
      </w:r>
    </w:p>
    <w:p w14:paraId="694DEDD7" w14:textId="77777777" w:rsidR="00310C07" w:rsidRPr="00391E19" w:rsidRDefault="00310C07" w:rsidP="00391E19">
      <w:pPr>
        <w:spacing w:after="0" w:line="240" w:lineRule="auto"/>
        <w:rPr>
          <w:rFonts w:ascii="Times New Roman" w:hAnsi="Times New Roman" w:cs="Times New Roman"/>
          <w:sz w:val="24"/>
          <w:szCs w:val="24"/>
        </w:rPr>
      </w:pPr>
    </w:p>
    <w:p w14:paraId="41019AA4" w14:textId="77777777" w:rsidR="00790736"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Th</w:t>
      </w:r>
      <w:r w:rsidR="00790736" w:rsidRPr="00391E19">
        <w:rPr>
          <w:rFonts w:ascii="Times New Roman" w:hAnsi="Times New Roman" w:cs="Times New Roman"/>
          <w:sz w:val="24"/>
          <w:szCs w:val="24"/>
        </w:rPr>
        <w:t>at’s the</w:t>
      </w:r>
      <w:r w:rsidRPr="00391E19">
        <w:rPr>
          <w:rFonts w:ascii="Times New Roman" w:hAnsi="Times New Roman" w:cs="Times New Roman"/>
          <w:sz w:val="24"/>
          <w:szCs w:val="24"/>
        </w:rPr>
        <w:t xml:space="preserve"> hard option though. </w:t>
      </w:r>
    </w:p>
    <w:p w14:paraId="23AC6AFF" w14:textId="77777777" w:rsidR="00790736" w:rsidRPr="00391E19" w:rsidRDefault="00790736" w:rsidP="00391E19">
      <w:pPr>
        <w:spacing w:after="0" w:line="240" w:lineRule="auto"/>
        <w:rPr>
          <w:rFonts w:ascii="Times New Roman" w:hAnsi="Times New Roman" w:cs="Times New Roman"/>
          <w:sz w:val="24"/>
          <w:szCs w:val="24"/>
        </w:rPr>
      </w:pPr>
    </w:p>
    <w:p w14:paraId="6EDEDB57" w14:textId="2622E3BF" w:rsidR="00790736" w:rsidRPr="00391E19" w:rsidRDefault="00790736" w:rsidP="00391E19">
      <w:pPr>
        <w:spacing w:after="0" w:line="240" w:lineRule="auto"/>
        <w:rPr>
          <w:rFonts w:ascii="Times New Roman" w:hAnsi="Times New Roman" w:cs="Times New Roman"/>
          <w:bCs/>
          <w:sz w:val="24"/>
          <w:szCs w:val="24"/>
        </w:rPr>
      </w:pPr>
      <w:r w:rsidRPr="00391E19">
        <w:rPr>
          <w:rFonts w:ascii="Times New Roman" w:hAnsi="Times New Roman" w:cs="Times New Roman"/>
          <w:b/>
          <w:sz w:val="24"/>
          <w:szCs w:val="24"/>
        </w:rPr>
        <w:t>Interviewee:</w:t>
      </w:r>
      <w:r w:rsidRPr="00391E19">
        <w:rPr>
          <w:rFonts w:ascii="Times New Roman" w:hAnsi="Times New Roman" w:cs="Times New Roman"/>
          <w:bCs/>
          <w:sz w:val="24"/>
          <w:szCs w:val="24"/>
        </w:rPr>
        <w:t xml:space="preserve"> Yeah it is</w:t>
      </w:r>
      <w:r w:rsidR="00CB2D28" w:rsidRPr="00391E19">
        <w:rPr>
          <w:rFonts w:ascii="Times New Roman" w:hAnsi="Times New Roman" w:cs="Times New Roman"/>
          <w:bCs/>
          <w:sz w:val="24"/>
          <w:szCs w:val="24"/>
        </w:rPr>
        <w:t>, I know.</w:t>
      </w:r>
    </w:p>
    <w:p w14:paraId="4A6C5146" w14:textId="77777777" w:rsidR="00790736" w:rsidRPr="00391E19" w:rsidRDefault="00790736" w:rsidP="00391E19">
      <w:pPr>
        <w:spacing w:after="0" w:line="240" w:lineRule="auto"/>
        <w:rPr>
          <w:rFonts w:ascii="Times New Roman" w:hAnsi="Times New Roman" w:cs="Times New Roman"/>
          <w:sz w:val="24"/>
          <w:szCs w:val="24"/>
        </w:rPr>
      </w:pPr>
    </w:p>
    <w:p w14:paraId="39B358BC" w14:textId="46886FCD" w:rsidR="00310C07" w:rsidRPr="00391E19" w:rsidRDefault="00790736"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A</w:t>
      </w:r>
      <w:r w:rsidR="005A5062" w:rsidRPr="00391E19">
        <w:rPr>
          <w:rFonts w:ascii="Times New Roman" w:hAnsi="Times New Roman" w:cs="Times New Roman"/>
          <w:sz w:val="24"/>
          <w:szCs w:val="24"/>
        </w:rPr>
        <w:t>gain, thinking broadly</w:t>
      </w:r>
      <w:r w:rsidRPr="00391E19">
        <w:rPr>
          <w:rFonts w:ascii="Times New Roman" w:hAnsi="Times New Roman" w:cs="Times New Roman"/>
          <w:sz w:val="24"/>
          <w:szCs w:val="24"/>
        </w:rPr>
        <w:t>: h</w:t>
      </w:r>
      <w:r w:rsidR="005A5062" w:rsidRPr="00391E19">
        <w:rPr>
          <w:rFonts w:ascii="Times New Roman" w:hAnsi="Times New Roman" w:cs="Times New Roman"/>
          <w:sz w:val="24"/>
          <w:szCs w:val="24"/>
        </w:rPr>
        <w:t>ow have your son’s sensory sens</w:t>
      </w:r>
      <w:r w:rsidRPr="00391E19">
        <w:rPr>
          <w:rFonts w:ascii="Times New Roman" w:hAnsi="Times New Roman" w:cs="Times New Roman"/>
          <w:sz w:val="24"/>
          <w:szCs w:val="24"/>
        </w:rPr>
        <w:t>itivities</w:t>
      </w:r>
      <w:r w:rsidR="005A5062" w:rsidRPr="00391E19">
        <w:rPr>
          <w:rFonts w:ascii="Times New Roman" w:hAnsi="Times New Roman" w:cs="Times New Roman"/>
          <w:sz w:val="24"/>
          <w:szCs w:val="24"/>
        </w:rPr>
        <w:t xml:space="preserve"> impacted your goals, hopes and expectations for him as he has navigated adulthood</w:t>
      </w:r>
      <w:r w:rsidRPr="00391E19">
        <w:rPr>
          <w:rFonts w:ascii="Times New Roman" w:hAnsi="Times New Roman" w:cs="Times New Roman"/>
          <w:sz w:val="24"/>
          <w:szCs w:val="24"/>
        </w:rPr>
        <w:t>?</w:t>
      </w:r>
    </w:p>
    <w:p w14:paraId="305FF5BF" w14:textId="77777777" w:rsidR="00310C07" w:rsidRPr="00391E19" w:rsidRDefault="00310C07" w:rsidP="00391E19">
      <w:pPr>
        <w:spacing w:after="0" w:line="240" w:lineRule="auto"/>
        <w:rPr>
          <w:rFonts w:ascii="Times New Roman" w:hAnsi="Times New Roman" w:cs="Times New Roman"/>
          <w:sz w:val="24"/>
          <w:szCs w:val="24"/>
        </w:rPr>
      </w:pPr>
    </w:p>
    <w:p w14:paraId="3C21999A" w14:textId="5D0C6AFC"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OK</w:t>
      </w:r>
      <w:r w:rsidR="00790736" w:rsidRPr="00391E19">
        <w:rPr>
          <w:rFonts w:ascii="Times New Roman" w:hAnsi="Times New Roman" w:cs="Times New Roman"/>
          <w:sz w:val="24"/>
          <w:szCs w:val="24"/>
        </w:rPr>
        <w:t>. T</w:t>
      </w:r>
      <w:r w:rsidRPr="00391E19">
        <w:rPr>
          <w:rFonts w:ascii="Times New Roman" w:hAnsi="Times New Roman" w:cs="Times New Roman"/>
          <w:sz w:val="24"/>
          <w:szCs w:val="24"/>
        </w:rPr>
        <w:t>hey have become</w:t>
      </w:r>
      <w:r w:rsidR="00790736"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to use your word earlier</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an obstacle, you know, because th</w:t>
      </w:r>
      <w:r w:rsidR="00CB2D28" w:rsidRPr="00391E19">
        <w:rPr>
          <w:rFonts w:ascii="Times New Roman" w:hAnsi="Times New Roman" w:cs="Times New Roman"/>
          <w:sz w:val="24"/>
          <w:szCs w:val="24"/>
        </w:rPr>
        <w:t>en</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for him to</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because I think that he really needs to experience new things and new places and </w:t>
      </w:r>
      <w:r w:rsidR="00790736" w:rsidRPr="00391E19">
        <w:rPr>
          <w:rFonts w:ascii="Times New Roman" w:hAnsi="Times New Roman" w:cs="Times New Roman"/>
          <w:sz w:val="24"/>
          <w:szCs w:val="24"/>
        </w:rPr>
        <w:t>new ideas and be able to talk about things.</w:t>
      </w:r>
      <w:r w:rsidRPr="00391E19">
        <w:rPr>
          <w:rFonts w:ascii="Times New Roman" w:hAnsi="Times New Roman" w:cs="Times New Roman"/>
          <w:sz w:val="24"/>
          <w:szCs w:val="24"/>
        </w:rPr>
        <w:t xml:space="preserve"> But that has</w:t>
      </w:r>
      <w:r w:rsidR="00790736" w:rsidRPr="00391E19">
        <w:rPr>
          <w:rFonts w:ascii="Times New Roman" w:hAnsi="Times New Roman" w:cs="Times New Roman"/>
          <w:sz w:val="24"/>
          <w:szCs w:val="24"/>
        </w:rPr>
        <w:t xml:space="preserve"> to</w:t>
      </w:r>
      <w:r w:rsidRPr="00391E19">
        <w:rPr>
          <w:rFonts w:ascii="Times New Roman" w:hAnsi="Times New Roman" w:cs="Times New Roman"/>
          <w:sz w:val="24"/>
          <w:szCs w:val="24"/>
        </w:rPr>
        <w:t xml:space="preserve"> happen by actually experiencing them, you know, and then if there is something that triggers </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and</w:t>
      </w:r>
      <w:r w:rsidR="00CB2D28" w:rsidRPr="00391E19">
        <w:rPr>
          <w:rFonts w:ascii="Times New Roman" w:hAnsi="Times New Roman" w:cs="Times New Roman"/>
          <w:sz w:val="24"/>
          <w:szCs w:val="24"/>
        </w:rPr>
        <w:t>,</w:t>
      </w:r>
      <w:r w:rsidRPr="00391E19">
        <w:rPr>
          <w:rFonts w:ascii="Times New Roman" w:hAnsi="Times New Roman" w:cs="Times New Roman"/>
          <w:sz w:val="24"/>
          <w:szCs w:val="24"/>
        </w:rPr>
        <w:t xml:space="preserve"> for him, if it’s a bad sensory experience, he will not go back. So if we go to a place that is</w:t>
      </w:r>
      <w:r w:rsidR="00790736"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a haircut place and </w:t>
      </w:r>
      <w:r w:rsidR="00790736" w:rsidRPr="00391E19">
        <w:rPr>
          <w:rFonts w:ascii="Times New Roman" w:hAnsi="Times New Roman" w:cs="Times New Roman"/>
          <w:sz w:val="24"/>
          <w:szCs w:val="24"/>
        </w:rPr>
        <w:t>he did no</w:t>
      </w:r>
      <w:r w:rsidRPr="00391E19">
        <w:rPr>
          <w:rFonts w:ascii="Times New Roman" w:hAnsi="Times New Roman" w:cs="Times New Roman"/>
          <w:sz w:val="24"/>
          <w:szCs w:val="24"/>
        </w:rPr>
        <w:t xml:space="preserve">t like the way that that worked, </w:t>
      </w:r>
      <w:r w:rsidR="00790736" w:rsidRPr="00391E19">
        <w:rPr>
          <w:rFonts w:ascii="Times New Roman" w:hAnsi="Times New Roman" w:cs="Times New Roman"/>
          <w:sz w:val="24"/>
          <w:szCs w:val="24"/>
        </w:rPr>
        <w:t>h</w:t>
      </w:r>
      <w:r w:rsidRPr="00391E19">
        <w:rPr>
          <w:rFonts w:ascii="Times New Roman" w:hAnsi="Times New Roman" w:cs="Times New Roman"/>
          <w:sz w:val="24"/>
          <w:szCs w:val="24"/>
        </w:rPr>
        <w:t xml:space="preserve">e’ll never go back there again. And it’s a hard </w:t>
      </w:r>
      <w:r w:rsidR="00790736" w:rsidRPr="00391E19">
        <w:rPr>
          <w:rFonts w:ascii="Times New Roman" w:hAnsi="Times New Roman" w:cs="Times New Roman"/>
          <w:sz w:val="24"/>
          <w:szCs w:val="24"/>
        </w:rPr>
        <w:t>n</w:t>
      </w:r>
      <w:r w:rsidRPr="00391E19">
        <w:rPr>
          <w:rFonts w:ascii="Times New Roman" w:hAnsi="Times New Roman" w:cs="Times New Roman"/>
          <w:sz w:val="24"/>
          <w:szCs w:val="24"/>
        </w:rPr>
        <w:t>o. So</w:t>
      </w:r>
      <w:r w:rsidR="00CB2D28" w:rsidRPr="00391E19">
        <w:rPr>
          <w:rFonts w:ascii="Times New Roman" w:hAnsi="Times New Roman" w:cs="Times New Roman"/>
          <w:sz w:val="24"/>
          <w:szCs w:val="24"/>
        </w:rPr>
        <w:t>, I mean,</w:t>
      </w:r>
      <w:r w:rsidRPr="00391E19">
        <w:rPr>
          <w:rFonts w:ascii="Times New Roman" w:hAnsi="Times New Roman" w:cs="Times New Roman"/>
          <w:sz w:val="24"/>
          <w:szCs w:val="24"/>
        </w:rPr>
        <w:t xml:space="preserve"> that’s something that once</w:t>
      </w:r>
      <w:r w:rsidR="00790736" w:rsidRPr="00391E19">
        <w:rPr>
          <w:rFonts w:ascii="Times New Roman" w:hAnsi="Times New Roman" w:cs="Times New Roman"/>
          <w:sz w:val="24"/>
          <w:szCs w:val="24"/>
        </w:rPr>
        <w:t xml:space="preserve"> … if it’s … and</w:t>
      </w:r>
      <w:r w:rsidRPr="00391E19">
        <w:rPr>
          <w:rFonts w:ascii="Times New Roman" w:hAnsi="Times New Roman" w:cs="Times New Roman"/>
          <w:sz w:val="24"/>
          <w:szCs w:val="24"/>
        </w:rPr>
        <w:t xml:space="preserve"> sometimes </w:t>
      </w:r>
      <w:r w:rsidR="00CB2D28" w:rsidRPr="00391E19">
        <w:rPr>
          <w:rFonts w:ascii="Times New Roman" w:hAnsi="Times New Roman" w:cs="Times New Roman"/>
          <w:sz w:val="24"/>
          <w:szCs w:val="24"/>
        </w:rPr>
        <w:t>he</w:t>
      </w:r>
      <w:r w:rsidRPr="00391E19">
        <w:rPr>
          <w:rFonts w:ascii="Times New Roman" w:hAnsi="Times New Roman" w:cs="Times New Roman"/>
          <w:sz w:val="24"/>
          <w:szCs w:val="24"/>
        </w:rPr>
        <w:t xml:space="preserve"> can’t tell me what it is</w:t>
      </w:r>
      <w:r w:rsidR="00790736" w:rsidRPr="00391E19">
        <w:rPr>
          <w:rFonts w:ascii="Times New Roman" w:hAnsi="Times New Roman" w:cs="Times New Roman"/>
          <w:sz w:val="24"/>
          <w:szCs w:val="24"/>
        </w:rPr>
        <w:t>, b</w:t>
      </w:r>
      <w:r w:rsidRPr="00391E19">
        <w:rPr>
          <w:rFonts w:ascii="Times New Roman" w:hAnsi="Times New Roman" w:cs="Times New Roman"/>
          <w:sz w:val="24"/>
          <w:szCs w:val="24"/>
        </w:rPr>
        <w:t xml:space="preserve">ut he won’t return to a location because of just what </w:t>
      </w:r>
      <w:r w:rsidR="00790736" w:rsidRPr="00391E19">
        <w:rPr>
          <w:rFonts w:ascii="Times New Roman" w:hAnsi="Times New Roman" w:cs="Times New Roman"/>
          <w:sz w:val="24"/>
          <w:szCs w:val="24"/>
        </w:rPr>
        <w:t>has</w:t>
      </w:r>
      <w:r w:rsidRPr="00391E19">
        <w:rPr>
          <w:rFonts w:ascii="Times New Roman" w:hAnsi="Times New Roman" w:cs="Times New Roman"/>
          <w:sz w:val="24"/>
          <w:szCs w:val="24"/>
        </w:rPr>
        <w:t xml:space="preserve"> impacted him</w:t>
      </w:r>
      <w:r w:rsidR="00790736" w:rsidRPr="00391E19">
        <w:rPr>
          <w:rFonts w:ascii="Times New Roman" w:hAnsi="Times New Roman" w:cs="Times New Roman"/>
          <w:sz w:val="24"/>
          <w:szCs w:val="24"/>
        </w:rPr>
        <w:t xml:space="preserve"> s</w:t>
      </w:r>
      <w:r w:rsidRPr="00391E19">
        <w:rPr>
          <w:rFonts w:ascii="Times New Roman" w:hAnsi="Times New Roman" w:cs="Times New Roman"/>
          <w:sz w:val="24"/>
          <w:szCs w:val="24"/>
        </w:rPr>
        <w:t>ensory</w:t>
      </w:r>
      <w:r w:rsidR="00790736" w:rsidRPr="00391E19">
        <w:rPr>
          <w:rFonts w:ascii="Times New Roman" w:hAnsi="Times New Roman" w:cs="Times New Roman"/>
          <w:sz w:val="24"/>
          <w:szCs w:val="24"/>
        </w:rPr>
        <w:t>. It</w:t>
      </w:r>
      <w:r w:rsidRPr="00391E19">
        <w:rPr>
          <w:rFonts w:ascii="Times New Roman" w:hAnsi="Times New Roman" w:cs="Times New Roman"/>
          <w:sz w:val="24"/>
          <w:szCs w:val="24"/>
        </w:rPr>
        <w:t xml:space="preserve"> could be the way that</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it could be anything, you know</w:t>
      </w:r>
      <w:r w:rsidR="00790736" w:rsidRPr="00391E19">
        <w:rPr>
          <w:rFonts w:ascii="Times New Roman" w:hAnsi="Times New Roman" w:cs="Times New Roman"/>
          <w:sz w:val="24"/>
          <w:szCs w:val="24"/>
        </w:rPr>
        <w:t>. T</w:t>
      </w:r>
      <w:r w:rsidRPr="00391E19">
        <w:rPr>
          <w:rFonts w:ascii="Times New Roman" w:hAnsi="Times New Roman" w:cs="Times New Roman"/>
          <w:sz w:val="24"/>
          <w:szCs w:val="24"/>
        </w:rPr>
        <w:t>hat has happened. So that is a significant obstacle in his life is that we’re not able to try it over again.</w:t>
      </w:r>
    </w:p>
    <w:p w14:paraId="700E73A5" w14:textId="77777777" w:rsidR="00310C07" w:rsidRPr="00391E19" w:rsidRDefault="00310C07" w:rsidP="00391E19">
      <w:pPr>
        <w:spacing w:after="0" w:line="240" w:lineRule="auto"/>
        <w:rPr>
          <w:rFonts w:ascii="Times New Roman" w:hAnsi="Times New Roman" w:cs="Times New Roman"/>
          <w:sz w:val="24"/>
          <w:szCs w:val="24"/>
        </w:rPr>
      </w:pPr>
    </w:p>
    <w:p w14:paraId="052F13C8" w14:textId="0BC9DA49"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 xml:space="preserve">And how has that impacted, like, your expectations for his </w:t>
      </w:r>
      <w:r w:rsidR="00790736" w:rsidRPr="00391E19">
        <w:rPr>
          <w:rFonts w:ascii="Times New Roman" w:hAnsi="Times New Roman" w:cs="Times New Roman"/>
          <w:sz w:val="24"/>
          <w:szCs w:val="24"/>
        </w:rPr>
        <w:t>… like,</w:t>
      </w:r>
      <w:r w:rsidRPr="00391E19">
        <w:rPr>
          <w:rFonts w:ascii="Times New Roman" w:hAnsi="Times New Roman" w:cs="Times New Roman"/>
          <w:sz w:val="24"/>
          <w:szCs w:val="24"/>
        </w:rPr>
        <w:t xml:space="preserve"> how he is navigating adulthood?</w:t>
      </w:r>
    </w:p>
    <w:p w14:paraId="7A1688A4" w14:textId="77777777" w:rsidR="00310C07" w:rsidRPr="00391E19" w:rsidRDefault="00310C07" w:rsidP="00391E19">
      <w:pPr>
        <w:spacing w:after="0" w:line="240" w:lineRule="auto"/>
        <w:rPr>
          <w:rFonts w:ascii="Times New Roman" w:hAnsi="Times New Roman" w:cs="Times New Roman"/>
          <w:sz w:val="24"/>
          <w:szCs w:val="24"/>
        </w:rPr>
      </w:pPr>
    </w:p>
    <w:p w14:paraId="3B1DD05D" w14:textId="39817A6F"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It’s</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provides me a great deal of fear. That if</w:t>
      </w:r>
      <w:r w:rsidR="00790736" w:rsidRPr="00391E19">
        <w:rPr>
          <w:rFonts w:ascii="Times New Roman" w:hAnsi="Times New Roman" w:cs="Times New Roman"/>
          <w:sz w:val="24"/>
          <w:szCs w:val="24"/>
        </w:rPr>
        <w:t xml:space="preserve"> … </w:t>
      </w:r>
      <w:r w:rsidRPr="00391E19">
        <w:rPr>
          <w:rFonts w:ascii="Times New Roman" w:hAnsi="Times New Roman" w:cs="Times New Roman"/>
          <w:sz w:val="24"/>
          <w:szCs w:val="24"/>
        </w:rPr>
        <w:t>first, I’m terrified that if, you know, God forbid, something happens to me, I don’t know, I worry a lot about him.</w:t>
      </w:r>
      <w:r w:rsidR="00F66DED" w:rsidRPr="00391E19">
        <w:rPr>
          <w:rFonts w:ascii="Times New Roman" w:hAnsi="Times New Roman" w:cs="Times New Roman"/>
          <w:sz w:val="24"/>
          <w:szCs w:val="24"/>
        </w:rPr>
        <w:t xml:space="preserve"> </w:t>
      </w:r>
      <w:r w:rsidRPr="00391E19">
        <w:rPr>
          <w:rFonts w:ascii="Times New Roman" w:hAnsi="Times New Roman" w:cs="Times New Roman"/>
          <w:sz w:val="24"/>
          <w:szCs w:val="24"/>
        </w:rPr>
        <w:t>And if</w:t>
      </w:r>
      <w:r w:rsidR="00241688" w:rsidRPr="00391E19">
        <w:rPr>
          <w:rFonts w:ascii="Times New Roman" w:hAnsi="Times New Roman" w:cs="Times New Roman"/>
          <w:sz w:val="24"/>
          <w:szCs w:val="24"/>
        </w:rPr>
        <w:t>, like,</w:t>
      </w:r>
      <w:r w:rsidRPr="00391E19">
        <w:rPr>
          <w:rFonts w:ascii="Times New Roman" w:hAnsi="Times New Roman" w:cs="Times New Roman"/>
          <w:sz w:val="24"/>
          <w:szCs w:val="24"/>
        </w:rPr>
        <w:t xml:space="preserve"> my brother is going to, you know, I already have that obviously laid out, but then, you know, just to be able to spend as much time, you know, that’s really needed for him</w:t>
      </w:r>
      <w:r w:rsidR="00241688" w:rsidRPr="00391E19">
        <w:rPr>
          <w:rFonts w:ascii="Times New Roman" w:hAnsi="Times New Roman" w:cs="Times New Roman"/>
          <w:sz w:val="24"/>
          <w:szCs w:val="24"/>
        </w:rPr>
        <w:t>, you know,</w:t>
      </w:r>
      <w:r w:rsidRPr="00391E19">
        <w:rPr>
          <w:rFonts w:ascii="Times New Roman" w:hAnsi="Times New Roman" w:cs="Times New Roman"/>
          <w:sz w:val="24"/>
          <w:szCs w:val="24"/>
        </w:rPr>
        <w:t xml:space="preserve"> each day, you know, to make sure that he’s, you know, he’s happy, he’s adjusted and he’s in situations that will work for him. And that’s</w:t>
      </w:r>
      <w:r w:rsidR="0024168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t>
      </w:r>
      <w:r w:rsidR="00CB2D28" w:rsidRPr="00391E19">
        <w:rPr>
          <w:rFonts w:ascii="Times New Roman" w:hAnsi="Times New Roman" w:cs="Times New Roman"/>
          <w:sz w:val="24"/>
          <w:szCs w:val="24"/>
        </w:rPr>
        <w:t xml:space="preserve">so </w:t>
      </w:r>
      <w:r w:rsidRPr="00391E19">
        <w:rPr>
          <w:rFonts w:ascii="Times New Roman" w:hAnsi="Times New Roman" w:cs="Times New Roman"/>
          <w:sz w:val="24"/>
          <w:szCs w:val="24"/>
        </w:rPr>
        <w:t>that</w:t>
      </w:r>
      <w:r w:rsidR="00CB2D2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it’s fearful to me that, if he is in a situation that he can’t handle, will he be able to say that</w:t>
      </w:r>
      <w:r w:rsidR="00CB2D28" w:rsidRPr="00391E19">
        <w:rPr>
          <w:rFonts w:ascii="Times New Roman" w:hAnsi="Times New Roman" w:cs="Times New Roman"/>
          <w:sz w:val="24"/>
          <w:szCs w:val="24"/>
        </w:rPr>
        <w:t xml:space="preserve"> o</w:t>
      </w:r>
      <w:r w:rsidRPr="00391E19">
        <w:rPr>
          <w:rFonts w:ascii="Times New Roman" w:hAnsi="Times New Roman" w:cs="Times New Roman"/>
          <w:sz w:val="24"/>
          <w:szCs w:val="24"/>
        </w:rPr>
        <w:t xml:space="preserve">r will he be able to try </w:t>
      </w:r>
      <w:r w:rsidR="00241688" w:rsidRPr="00391E19">
        <w:rPr>
          <w:rFonts w:ascii="Times New Roman" w:hAnsi="Times New Roman" w:cs="Times New Roman"/>
          <w:sz w:val="24"/>
          <w:szCs w:val="24"/>
        </w:rPr>
        <w:t>it</w:t>
      </w:r>
      <w:r w:rsidRPr="00391E19">
        <w:rPr>
          <w:rFonts w:ascii="Times New Roman" w:hAnsi="Times New Roman" w:cs="Times New Roman"/>
          <w:sz w:val="24"/>
          <w:szCs w:val="24"/>
        </w:rPr>
        <w:t xml:space="preserve"> over again? </w:t>
      </w:r>
      <w:r w:rsidR="00241688" w:rsidRPr="00391E19">
        <w:rPr>
          <w:rFonts w:ascii="Times New Roman" w:hAnsi="Times New Roman" w:cs="Times New Roman"/>
          <w:sz w:val="24"/>
          <w:szCs w:val="24"/>
        </w:rPr>
        <w:t>So.</w:t>
      </w:r>
    </w:p>
    <w:p w14:paraId="01CF40C1" w14:textId="77777777" w:rsidR="00310C07" w:rsidRPr="00391E19" w:rsidRDefault="00310C07" w:rsidP="00391E19">
      <w:pPr>
        <w:spacing w:after="0" w:line="240" w:lineRule="auto"/>
        <w:rPr>
          <w:rFonts w:ascii="Times New Roman" w:hAnsi="Times New Roman" w:cs="Times New Roman"/>
          <w:sz w:val="24"/>
          <w:szCs w:val="24"/>
        </w:rPr>
      </w:pPr>
    </w:p>
    <w:p w14:paraId="51DBB7CD" w14:textId="3D968FCF"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391E19" w:rsidRPr="00391E19">
        <w:rPr>
          <w:rFonts w:ascii="Times New Roman" w:hAnsi="Times New Roman" w:cs="Times New Roman"/>
          <w:b/>
          <w:sz w:val="24"/>
          <w:szCs w:val="24"/>
        </w:rPr>
        <w:t xml:space="preserve">[42:00] </w:t>
      </w:r>
      <w:r w:rsidR="00241688" w:rsidRPr="00391E19">
        <w:rPr>
          <w:rFonts w:ascii="Times New Roman" w:hAnsi="Times New Roman" w:cs="Times New Roman"/>
          <w:sz w:val="24"/>
          <w:szCs w:val="24"/>
        </w:rPr>
        <w:t>T</w:t>
      </w:r>
      <w:r w:rsidRPr="00391E19">
        <w:rPr>
          <w:rFonts w:ascii="Times New Roman" w:hAnsi="Times New Roman" w:cs="Times New Roman"/>
          <w:sz w:val="24"/>
          <w:szCs w:val="24"/>
        </w:rPr>
        <w:t xml:space="preserve">hank you for sharing that. </w:t>
      </w:r>
      <w:r w:rsidR="00241688" w:rsidRPr="00391E19">
        <w:rPr>
          <w:rFonts w:ascii="Times New Roman" w:hAnsi="Times New Roman" w:cs="Times New Roman"/>
          <w:sz w:val="24"/>
          <w:szCs w:val="24"/>
        </w:rPr>
        <w:t>W</w:t>
      </w:r>
      <w:r w:rsidRPr="00391E19">
        <w:rPr>
          <w:rFonts w:ascii="Times New Roman" w:hAnsi="Times New Roman" w:cs="Times New Roman"/>
          <w:sz w:val="24"/>
          <w:szCs w:val="24"/>
        </w:rPr>
        <w:t>e’re going to move on to our last chunk of question</w:t>
      </w:r>
      <w:r w:rsidR="00241688" w:rsidRPr="00391E19">
        <w:rPr>
          <w:rFonts w:ascii="Times New Roman" w:hAnsi="Times New Roman" w:cs="Times New Roman"/>
          <w:sz w:val="24"/>
          <w:szCs w:val="24"/>
        </w:rPr>
        <w:t>s. W</w:t>
      </w:r>
      <w:r w:rsidRPr="00391E19">
        <w:rPr>
          <w:rFonts w:ascii="Times New Roman" w:hAnsi="Times New Roman" w:cs="Times New Roman"/>
          <w:sz w:val="24"/>
          <w:szCs w:val="24"/>
        </w:rPr>
        <w:t>e’re flying by</w:t>
      </w:r>
      <w:r w:rsidR="00241688" w:rsidRPr="00391E19">
        <w:rPr>
          <w:rFonts w:ascii="Times New Roman" w:hAnsi="Times New Roman" w:cs="Times New Roman"/>
          <w:sz w:val="24"/>
          <w:szCs w:val="24"/>
        </w:rPr>
        <w:t>. W</w:t>
      </w:r>
      <w:r w:rsidRPr="00391E19">
        <w:rPr>
          <w:rFonts w:ascii="Times New Roman" w:hAnsi="Times New Roman" w:cs="Times New Roman"/>
          <w:sz w:val="24"/>
          <w:szCs w:val="24"/>
        </w:rPr>
        <w:t>e’re almost done. So as a caregiver, as a parent, as a m</w:t>
      </w:r>
      <w:r w:rsidR="00CB2D28" w:rsidRPr="00391E19">
        <w:rPr>
          <w:rFonts w:ascii="Times New Roman" w:hAnsi="Times New Roman" w:cs="Times New Roman"/>
          <w:sz w:val="24"/>
          <w:szCs w:val="24"/>
        </w:rPr>
        <w:t>u</w:t>
      </w:r>
      <w:r w:rsidRPr="00391E19">
        <w:rPr>
          <w:rFonts w:ascii="Times New Roman" w:hAnsi="Times New Roman" w:cs="Times New Roman"/>
          <w:sz w:val="24"/>
          <w:szCs w:val="24"/>
        </w:rPr>
        <w:t>m of someone with autism, but also some sensory sensitivities, what does transition to adulthood mean to you</w:t>
      </w:r>
      <w:r w:rsidR="00241688" w:rsidRPr="00391E19">
        <w:rPr>
          <w:rFonts w:ascii="Times New Roman" w:hAnsi="Times New Roman" w:cs="Times New Roman"/>
          <w:sz w:val="24"/>
          <w:szCs w:val="24"/>
        </w:rPr>
        <w:t>?</w:t>
      </w:r>
    </w:p>
    <w:p w14:paraId="75270F66" w14:textId="77777777" w:rsidR="00310C07" w:rsidRPr="00391E19" w:rsidRDefault="00310C07" w:rsidP="00391E19">
      <w:pPr>
        <w:spacing w:after="0" w:line="240" w:lineRule="auto"/>
        <w:rPr>
          <w:rFonts w:ascii="Times New Roman" w:hAnsi="Times New Roman" w:cs="Times New Roman"/>
          <w:sz w:val="24"/>
          <w:szCs w:val="24"/>
        </w:rPr>
      </w:pPr>
    </w:p>
    <w:p w14:paraId="712F4A9D" w14:textId="0E27C361"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F66DED" w:rsidRPr="00391E19">
        <w:rPr>
          <w:rFonts w:ascii="Times New Roman" w:hAnsi="Times New Roman" w:cs="Times New Roman"/>
          <w:sz w:val="24"/>
          <w:szCs w:val="24"/>
        </w:rPr>
        <w:t>I</w:t>
      </w:r>
      <w:r w:rsidRPr="00391E19">
        <w:rPr>
          <w:rFonts w:ascii="Times New Roman" w:hAnsi="Times New Roman" w:cs="Times New Roman"/>
          <w:sz w:val="24"/>
          <w:szCs w:val="24"/>
        </w:rPr>
        <w:t>t means for him to have a sense of independence</w:t>
      </w:r>
      <w:r w:rsidR="00241688" w:rsidRPr="00391E19">
        <w:rPr>
          <w:rFonts w:ascii="Times New Roman" w:hAnsi="Times New Roman" w:cs="Times New Roman"/>
          <w:sz w:val="24"/>
          <w:szCs w:val="24"/>
        </w:rPr>
        <w:t>. Y</w:t>
      </w:r>
      <w:r w:rsidRPr="00391E19">
        <w:rPr>
          <w:rFonts w:ascii="Times New Roman" w:hAnsi="Times New Roman" w:cs="Times New Roman"/>
          <w:sz w:val="24"/>
          <w:szCs w:val="24"/>
        </w:rPr>
        <w:t>ou know, I want him to be able to experience the transitions of becoming a young adult</w:t>
      </w:r>
      <w:r w:rsidR="00241688" w:rsidRPr="00391E19">
        <w:rPr>
          <w:rFonts w:ascii="Times New Roman" w:hAnsi="Times New Roman" w:cs="Times New Roman"/>
          <w:sz w:val="24"/>
          <w:szCs w:val="24"/>
        </w:rPr>
        <w:t>, you know,</w:t>
      </w:r>
      <w:r w:rsidRPr="00391E19">
        <w:rPr>
          <w:rFonts w:ascii="Times New Roman" w:hAnsi="Times New Roman" w:cs="Times New Roman"/>
          <w:sz w:val="24"/>
          <w:szCs w:val="24"/>
        </w:rPr>
        <w:t xml:space="preserve"> I want him to be able to, you know, do some of the things that my daughter’s doing at </w:t>
      </w:r>
      <w:r w:rsidR="00241688" w:rsidRPr="00391E19">
        <w:rPr>
          <w:rFonts w:ascii="Times New Roman" w:hAnsi="Times New Roman" w:cs="Times New Roman"/>
          <w:sz w:val="24"/>
          <w:szCs w:val="24"/>
        </w:rPr>
        <w:t>… in</w:t>
      </w:r>
      <w:r w:rsidRPr="00391E19">
        <w:rPr>
          <w:rFonts w:ascii="Times New Roman" w:hAnsi="Times New Roman" w:cs="Times New Roman"/>
          <w:sz w:val="24"/>
          <w:szCs w:val="24"/>
        </w:rPr>
        <w:t xml:space="preserve"> college</w:t>
      </w:r>
      <w:r w:rsidR="00241688" w:rsidRPr="00391E19">
        <w:rPr>
          <w:rFonts w:ascii="Times New Roman" w:hAnsi="Times New Roman" w:cs="Times New Roman"/>
          <w:sz w:val="24"/>
          <w:szCs w:val="24"/>
        </w:rPr>
        <w:t>. Y</w:t>
      </w:r>
      <w:r w:rsidRPr="00391E19">
        <w:rPr>
          <w:rFonts w:ascii="Times New Roman" w:hAnsi="Times New Roman" w:cs="Times New Roman"/>
          <w:sz w:val="24"/>
          <w:szCs w:val="24"/>
        </w:rPr>
        <w:t>ou know, I know that he won’t be able to do the majority of those things, but I want him to, you know, to start,</w:t>
      </w:r>
      <w:r w:rsidR="00241688" w:rsidRPr="00391E19">
        <w:rPr>
          <w:rFonts w:ascii="Times New Roman" w:hAnsi="Times New Roman" w:cs="Times New Roman"/>
          <w:sz w:val="24"/>
          <w:szCs w:val="24"/>
        </w:rPr>
        <w:t xml:space="preserve"> see</w:t>
      </w:r>
      <w:r w:rsidR="00CB2D28"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w:t>
      </w:r>
      <w:r w:rsidR="00241688" w:rsidRPr="00391E19">
        <w:rPr>
          <w:rFonts w:ascii="Times New Roman" w:hAnsi="Times New Roman" w:cs="Times New Roman"/>
          <w:sz w:val="24"/>
          <w:szCs w:val="24"/>
        </w:rPr>
        <w:t xml:space="preserve">see, </w:t>
      </w:r>
      <w:r w:rsidRPr="00391E19">
        <w:rPr>
          <w:rFonts w:ascii="Times New Roman" w:hAnsi="Times New Roman" w:cs="Times New Roman"/>
          <w:sz w:val="24"/>
          <w:szCs w:val="24"/>
        </w:rPr>
        <w:t xml:space="preserve">I would say, like, be able to hang out with friends. But that’s not something that </w:t>
      </w:r>
      <w:r w:rsidR="00241688" w:rsidRPr="00391E19">
        <w:rPr>
          <w:rFonts w:ascii="Times New Roman" w:hAnsi="Times New Roman" w:cs="Times New Roman"/>
          <w:sz w:val="24"/>
          <w:szCs w:val="24"/>
        </w:rPr>
        <w:t xml:space="preserve">… </w:t>
      </w:r>
      <w:r w:rsidRPr="00391E19">
        <w:rPr>
          <w:rFonts w:ascii="Times New Roman" w:hAnsi="Times New Roman" w:cs="Times New Roman"/>
          <w:sz w:val="24"/>
          <w:szCs w:val="24"/>
        </w:rPr>
        <w:t>he’s never been a social guy</w:t>
      </w:r>
      <w:r w:rsidR="00241688" w:rsidRPr="00391E19">
        <w:rPr>
          <w:rFonts w:ascii="Times New Roman" w:hAnsi="Times New Roman" w:cs="Times New Roman"/>
          <w:sz w:val="24"/>
          <w:szCs w:val="24"/>
        </w:rPr>
        <w:t xml:space="preserve"> and </w:t>
      </w:r>
      <w:r w:rsidRPr="00391E19">
        <w:rPr>
          <w:rFonts w:ascii="Times New Roman" w:hAnsi="Times New Roman" w:cs="Times New Roman"/>
          <w:sz w:val="24"/>
          <w:szCs w:val="24"/>
        </w:rPr>
        <w:t>he doesn’t really desire to hang out with peers a great deal. But, you know, those are</w:t>
      </w:r>
      <w:r w:rsidR="00CB2D28" w:rsidRPr="00391E19">
        <w:rPr>
          <w:rFonts w:ascii="Times New Roman" w:hAnsi="Times New Roman" w:cs="Times New Roman"/>
          <w:sz w:val="24"/>
          <w:szCs w:val="24"/>
        </w:rPr>
        <w:t xml:space="preserve"> </w:t>
      </w:r>
      <w:r w:rsidR="00241688" w:rsidRPr="00391E19">
        <w:rPr>
          <w:rFonts w:ascii="Times New Roman" w:hAnsi="Times New Roman" w:cs="Times New Roman"/>
          <w:sz w:val="24"/>
          <w:szCs w:val="24"/>
        </w:rPr>
        <w:t>the</w:t>
      </w:r>
      <w:r w:rsidRPr="00391E19">
        <w:rPr>
          <w:rFonts w:ascii="Times New Roman" w:hAnsi="Times New Roman" w:cs="Times New Roman"/>
          <w:sz w:val="24"/>
          <w:szCs w:val="24"/>
        </w:rPr>
        <w:t xml:space="preserve"> things that, you know, I would hope for him to do, you know, for him to be able to, even to go do something if </w:t>
      </w:r>
      <w:r w:rsidR="00241688" w:rsidRPr="00391E19">
        <w:rPr>
          <w:rFonts w:ascii="Times New Roman" w:hAnsi="Times New Roman" w:cs="Times New Roman"/>
          <w:sz w:val="24"/>
          <w:szCs w:val="24"/>
        </w:rPr>
        <w:t>he</w:t>
      </w:r>
      <w:r w:rsidRPr="00391E19">
        <w:rPr>
          <w:rFonts w:ascii="Times New Roman" w:hAnsi="Times New Roman" w:cs="Times New Roman"/>
          <w:sz w:val="24"/>
          <w:szCs w:val="24"/>
        </w:rPr>
        <w:t xml:space="preserve"> wanted to by himself</w:t>
      </w:r>
      <w:r w:rsidR="00CB2D28" w:rsidRPr="00391E19">
        <w:rPr>
          <w:rFonts w:ascii="Times New Roman" w:hAnsi="Times New Roman" w:cs="Times New Roman"/>
          <w:sz w:val="24"/>
          <w:szCs w:val="24"/>
        </w:rPr>
        <w:t>, you know.</w:t>
      </w:r>
      <w:r w:rsidRPr="00391E19">
        <w:rPr>
          <w:rFonts w:ascii="Times New Roman" w:hAnsi="Times New Roman" w:cs="Times New Roman"/>
          <w:sz w:val="24"/>
          <w:szCs w:val="24"/>
        </w:rPr>
        <w:t xml:space="preserve"> Or if he wants to, you know, take a class someplace, he can do that</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 xml:space="preserve"> if he wants to, you know, join a club, he can do that, you know</w:t>
      </w:r>
      <w:r w:rsidR="00241688" w:rsidRPr="00391E19">
        <w:rPr>
          <w:rFonts w:ascii="Times New Roman" w:hAnsi="Times New Roman" w:cs="Times New Roman"/>
          <w:sz w:val="24"/>
          <w:szCs w:val="24"/>
        </w:rPr>
        <w:t>. I</w:t>
      </w:r>
      <w:r w:rsidRPr="00391E19">
        <w:rPr>
          <w:rFonts w:ascii="Times New Roman" w:hAnsi="Times New Roman" w:cs="Times New Roman"/>
          <w:sz w:val="24"/>
          <w:szCs w:val="24"/>
        </w:rPr>
        <w:t xml:space="preserve"> want</w:t>
      </w:r>
      <w:r w:rsidR="00241688" w:rsidRPr="00391E19">
        <w:rPr>
          <w:rFonts w:ascii="Times New Roman" w:hAnsi="Times New Roman" w:cs="Times New Roman"/>
          <w:sz w:val="24"/>
          <w:szCs w:val="24"/>
        </w:rPr>
        <w:t xml:space="preserve"> him</w:t>
      </w:r>
      <w:r w:rsidRPr="00391E19">
        <w:rPr>
          <w:rFonts w:ascii="Times New Roman" w:hAnsi="Times New Roman" w:cs="Times New Roman"/>
          <w:sz w:val="24"/>
          <w:szCs w:val="24"/>
        </w:rPr>
        <w:t xml:space="preserve"> to be able to dr</w:t>
      </w:r>
      <w:r w:rsidR="00CB2D28" w:rsidRPr="00391E19">
        <w:rPr>
          <w:rFonts w:ascii="Times New Roman" w:hAnsi="Times New Roman" w:cs="Times New Roman"/>
          <w:sz w:val="24"/>
          <w:szCs w:val="24"/>
        </w:rPr>
        <w:t>ive</w:t>
      </w:r>
      <w:r w:rsidRPr="00391E19">
        <w:rPr>
          <w:rFonts w:ascii="Times New Roman" w:hAnsi="Times New Roman" w:cs="Times New Roman"/>
          <w:sz w:val="24"/>
          <w:szCs w:val="24"/>
        </w:rPr>
        <w:t>, you know, I want him to be able to</w:t>
      </w:r>
      <w:r w:rsidR="0024168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he’s got a permit, but I want</w:t>
      </w:r>
      <w:r w:rsidR="00241688" w:rsidRPr="00391E19">
        <w:rPr>
          <w:rFonts w:ascii="Times New Roman" w:hAnsi="Times New Roman" w:cs="Times New Roman"/>
          <w:sz w:val="24"/>
          <w:szCs w:val="24"/>
        </w:rPr>
        <w:t xml:space="preserve"> him</w:t>
      </w:r>
      <w:r w:rsidRPr="00391E19">
        <w:rPr>
          <w:rFonts w:ascii="Times New Roman" w:hAnsi="Times New Roman" w:cs="Times New Roman"/>
          <w:sz w:val="24"/>
          <w:szCs w:val="24"/>
        </w:rPr>
        <w:t xml:space="preserve"> to learn to drive a car and then to be able to find things that he’s passionate about and to experience those things, you know, as he’s transitioning to adulthood</w:t>
      </w:r>
      <w:r w:rsidR="00241688" w:rsidRPr="00391E19">
        <w:rPr>
          <w:rFonts w:ascii="Times New Roman" w:hAnsi="Times New Roman" w:cs="Times New Roman"/>
          <w:sz w:val="24"/>
          <w:szCs w:val="24"/>
        </w:rPr>
        <w:t xml:space="preserve"> </w:t>
      </w:r>
      <w:r w:rsidRPr="00391E19">
        <w:rPr>
          <w:rFonts w:ascii="Times New Roman" w:hAnsi="Times New Roman" w:cs="Times New Roman"/>
          <w:sz w:val="24"/>
          <w:szCs w:val="24"/>
        </w:rPr>
        <w:t>and then find what it is that he wants to do more than just the things that I’m telling him to do</w:t>
      </w:r>
      <w:r w:rsidR="00241688" w:rsidRPr="00391E19">
        <w:rPr>
          <w:rFonts w:ascii="Times New Roman" w:hAnsi="Times New Roman" w:cs="Times New Roman"/>
          <w:sz w:val="24"/>
          <w:szCs w:val="24"/>
        </w:rPr>
        <w:t>, for him to find what</w:t>
      </w:r>
      <w:r w:rsidRPr="00391E19">
        <w:rPr>
          <w:rFonts w:ascii="Times New Roman" w:hAnsi="Times New Roman" w:cs="Times New Roman"/>
          <w:sz w:val="24"/>
          <w:szCs w:val="24"/>
        </w:rPr>
        <w:t xml:space="preserve"> his calling is</w:t>
      </w:r>
      <w:r w:rsidR="00241688" w:rsidRPr="00391E19">
        <w:rPr>
          <w:rFonts w:ascii="Times New Roman" w:hAnsi="Times New Roman" w:cs="Times New Roman"/>
          <w:sz w:val="24"/>
          <w:szCs w:val="24"/>
        </w:rPr>
        <w:t>. A</w:t>
      </w:r>
      <w:r w:rsidRPr="00391E19">
        <w:rPr>
          <w:rFonts w:ascii="Times New Roman" w:hAnsi="Times New Roman" w:cs="Times New Roman"/>
          <w:sz w:val="24"/>
          <w:szCs w:val="24"/>
        </w:rPr>
        <w:t>nd I think right now he is interested in all the things that I like to do</w:t>
      </w:r>
      <w:r w:rsidR="00241688" w:rsidRPr="00391E19">
        <w:rPr>
          <w:rFonts w:ascii="Times New Roman" w:hAnsi="Times New Roman" w:cs="Times New Roman"/>
          <w:sz w:val="24"/>
          <w:szCs w:val="24"/>
        </w:rPr>
        <w:t xml:space="preserve"> </w:t>
      </w:r>
      <w:r w:rsidRPr="00391E19">
        <w:rPr>
          <w:rFonts w:ascii="Times New Roman" w:hAnsi="Times New Roman" w:cs="Times New Roman"/>
          <w:sz w:val="24"/>
          <w:szCs w:val="24"/>
        </w:rPr>
        <w:t>because those are what I offer to him</w:t>
      </w:r>
      <w:r w:rsidR="00241688" w:rsidRPr="00391E19">
        <w:rPr>
          <w:rFonts w:ascii="Times New Roman" w:hAnsi="Times New Roman" w:cs="Times New Roman"/>
          <w:sz w:val="24"/>
          <w:szCs w:val="24"/>
        </w:rPr>
        <w:t>, you know,</w:t>
      </w:r>
      <w:r w:rsidRPr="00391E19">
        <w:rPr>
          <w:rFonts w:ascii="Times New Roman" w:hAnsi="Times New Roman" w:cs="Times New Roman"/>
          <w:sz w:val="24"/>
          <w:szCs w:val="24"/>
        </w:rPr>
        <w:t xml:space="preserve"> </w:t>
      </w:r>
      <w:r w:rsidR="00241688" w:rsidRPr="00391E19">
        <w:rPr>
          <w:rFonts w:ascii="Times New Roman" w:hAnsi="Times New Roman" w:cs="Times New Roman"/>
          <w:sz w:val="24"/>
          <w:szCs w:val="24"/>
        </w:rPr>
        <w:t>b</w:t>
      </w:r>
      <w:r w:rsidRPr="00391E19">
        <w:rPr>
          <w:rFonts w:ascii="Times New Roman" w:hAnsi="Times New Roman" w:cs="Times New Roman"/>
          <w:sz w:val="24"/>
          <w:szCs w:val="24"/>
        </w:rPr>
        <w:t xml:space="preserve">ut </w:t>
      </w:r>
      <w:r w:rsidR="00241688" w:rsidRPr="00391E19">
        <w:rPr>
          <w:rFonts w:ascii="Times New Roman" w:hAnsi="Times New Roman" w:cs="Times New Roman"/>
          <w:sz w:val="24"/>
          <w:szCs w:val="24"/>
        </w:rPr>
        <w:t>he</w:t>
      </w:r>
      <w:r w:rsidRPr="00391E19">
        <w:rPr>
          <w:rFonts w:ascii="Times New Roman" w:hAnsi="Times New Roman" w:cs="Times New Roman"/>
          <w:sz w:val="24"/>
          <w:szCs w:val="24"/>
        </w:rPr>
        <w:t xml:space="preserve"> might be interested in something completely different. And I want</w:t>
      </w:r>
      <w:r w:rsidR="00241688" w:rsidRPr="00391E19">
        <w:rPr>
          <w:rFonts w:ascii="Times New Roman" w:hAnsi="Times New Roman" w:cs="Times New Roman"/>
          <w:sz w:val="24"/>
          <w:szCs w:val="24"/>
        </w:rPr>
        <w:t xml:space="preserve"> him</w:t>
      </w:r>
      <w:r w:rsidRPr="00391E19">
        <w:rPr>
          <w:rFonts w:ascii="Times New Roman" w:hAnsi="Times New Roman" w:cs="Times New Roman"/>
          <w:sz w:val="24"/>
          <w:szCs w:val="24"/>
        </w:rPr>
        <w:t xml:space="preserve"> to be able to experience those things</w:t>
      </w:r>
      <w:r w:rsidR="00241688" w:rsidRPr="00391E19">
        <w:rPr>
          <w:rFonts w:ascii="Times New Roman" w:hAnsi="Times New Roman" w:cs="Times New Roman"/>
          <w:sz w:val="24"/>
          <w:szCs w:val="24"/>
        </w:rPr>
        <w:t xml:space="preserve"> and, you know,</w:t>
      </w:r>
      <w:r w:rsidRPr="00391E19">
        <w:rPr>
          <w:rFonts w:ascii="Times New Roman" w:hAnsi="Times New Roman" w:cs="Times New Roman"/>
          <w:sz w:val="24"/>
          <w:szCs w:val="24"/>
        </w:rPr>
        <w:t xml:space="preserve"> begin to advocate for himself and be able to say what it is that he wants to do.</w:t>
      </w:r>
    </w:p>
    <w:p w14:paraId="3E4E6737" w14:textId="77777777" w:rsidR="00310C07" w:rsidRPr="00391E19" w:rsidRDefault="00310C07" w:rsidP="00391E19">
      <w:pPr>
        <w:spacing w:after="0" w:line="240" w:lineRule="auto"/>
        <w:rPr>
          <w:rFonts w:ascii="Times New Roman" w:hAnsi="Times New Roman" w:cs="Times New Roman"/>
          <w:sz w:val="24"/>
          <w:szCs w:val="24"/>
        </w:rPr>
      </w:pPr>
    </w:p>
    <w:p w14:paraId="392D0BB9" w14:textId="2E0CE22D"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Absolutely, thank you. Has this perspective changed over time</w:t>
      </w:r>
      <w:r w:rsidR="00241688" w:rsidRPr="00391E19">
        <w:rPr>
          <w:rFonts w:ascii="Times New Roman" w:hAnsi="Times New Roman" w:cs="Times New Roman"/>
          <w:sz w:val="24"/>
          <w:szCs w:val="24"/>
        </w:rPr>
        <w:t>?</w:t>
      </w:r>
    </w:p>
    <w:p w14:paraId="10277C52" w14:textId="77777777" w:rsidR="00310C07" w:rsidRPr="00391E19" w:rsidRDefault="00310C07" w:rsidP="00391E19">
      <w:pPr>
        <w:spacing w:after="0" w:line="240" w:lineRule="auto"/>
        <w:rPr>
          <w:rFonts w:ascii="Times New Roman" w:hAnsi="Times New Roman" w:cs="Times New Roman"/>
          <w:sz w:val="24"/>
          <w:szCs w:val="24"/>
        </w:rPr>
      </w:pPr>
    </w:p>
    <w:p w14:paraId="02E92002" w14:textId="267F0B06"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F66DED" w:rsidRPr="00391E19">
        <w:rPr>
          <w:rFonts w:ascii="Times New Roman" w:hAnsi="Times New Roman" w:cs="Times New Roman"/>
          <w:sz w:val="24"/>
          <w:szCs w:val="24"/>
        </w:rPr>
        <w:t>M</w:t>
      </w:r>
      <w:r w:rsidRPr="00391E19">
        <w:rPr>
          <w:rFonts w:ascii="Times New Roman" w:hAnsi="Times New Roman" w:cs="Times New Roman"/>
          <w:sz w:val="24"/>
          <w:szCs w:val="24"/>
        </w:rPr>
        <w:t>y goal for him and for my daughter to</w:t>
      </w:r>
      <w:r w:rsidR="00241688" w:rsidRPr="00391E19">
        <w:rPr>
          <w:rFonts w:ascii="Times New Roman" w:hAnsi="Times New Roman" w:cs="Times New Roman"/>
          <w:sz w:val="24"/>
          <w:szCs w:val="24"/>
        </w:rPr>
        <w:t xml:space="preserve">o, so for </w:t>
      </w:r>
      <w:r w:rsidRPr="00391E19">
        <w:rPr>
          <w:rFonts w:ascii="Times New Roman" w:hAnsi="Times New Roman" w:cs="Times New Roman"/>
          <w:sz w:val="24"/>
          <w:szCs w:val="24"/>
        </w:rPr>
        <w:t>both kids</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 xml:space="preserve"> I want them to be happy</w:t>
      </w:r>
      <w:r w:rsidR="00241688" w:rsidRPr="00391E19">
        <w:rPr>
          <w:rFonts w:ascii="Times New Roman" w:hAnsi="Times New Roman" w:cs="Times New Roman"/>
          <w:sz w:val="24"/>
          <w:szCs w:val="24"/>
        </w:rPr>
        <w:t xml:space="preserve"> a</w:t>
      </w:r>
      <w:r w:rsidRPr="00391E19">
        <w:rPr>
          <w:rFonts w:ascii="Times New Roman" w:hAnsi="Times New Roman" w:cs="Times New Roman"/>
          <w:sz w:val="24"/>
          <w:szCs w:val="24"/>
        </w:rPr>
        <w:t>nd I want them to find what makes them happy</w:t>
      </w:r>
      <w:r w:rsidR="00241688" w:rsidRPr="00391E19">
        <w:rPr>
          <w:rFonts w:ascii="Times New Roman" w:hAnsi="Times New Roman" w:cs="Times New Roman"/>
          <w:sz w:val="24"/>
          <w:szCs w:val="24"/>
        </w:rPr>
        <w:t xml:space="preserve"> a</w:t>
      </w:r>
      <w:r w:rsidRPr="00391E19">
        <w:rPr>
          <w:rFonts w:ascii="Times New Roman" w:hAnsi="Times New Roman" w:cs="Times New Roman"/>
          <w:sz w:val="24"/>
          <w:szCs w:val="24"/>
        </w:rPr>
        <w:t>nd I want them to be able to find their own voice and to be able to have the wings to be productive.</w:t>
      </w:r>
    </w:p>
    <w:p w14:paraId="447D9B08" w14:textId="77777777" w:rsidR="00310C07" w:rsidRPr="00391E19" w:rsidRDefault="00310C07" w:rsidP="00391E19">
      <w:pPr>
        <w:spacing w:after="0" w:line="240" w:lineRule="auto"/>
        <w:rPr>
          <w:rFonts w:ascii="Times New Roman" w:hAnsi="Times New Roman" w:cs="Times New Roman"/>
          <w:sz w:val="24"/>
          <w:szCs w:val="24"/>
        </w:rPr>
      </w:pPr>
    </w:p>
    <w:p w14:paraId="2D8F4640" w14:textId="34F0632E"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And this has been</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a constant perspective that you’ve had</w:t>
      </w:r>
      <w:r w:rsidR="00241688" w:rsidRPr="00391E19">
        <w:rPr>
          <w:rFonts w:ascii="Times New Roman" w:hAnsi="Times New Roman" w:cs="Times New Roman"/>
          <w:sz w:val="24"/>
          <w:szCs w:val="24"/>
        </w:rPr>
        <w:t xml:space="preserve">? </w:t>
      </w:r>
      <w:r w:rsidR="00241688" w:rsidRPr="00391E19">
        <w:rPr>
          <w:rFonts w:ascii="Times New Roman" w:hAnsi="Times New Roman" w:cs="Times New Roman"/>
          <w:b/>
          <w:bCs/>
          <w:sz w:val="24"/>
          <w:szCs w:val="24"/>
        </w:rPr>
        <w:t xml:space="preserve">[Interviewee makes an assenting noise.] </w:t>
      </w:r>
      <w:r w:rsidRPr="00391E19">
        <w:rPr>
          <w:rFonts w:ascii="Times New Roman" w:hAnsi="Times New Roman" w:cs="Times New Roman"/>
          <w:sz w:val="24"/>
          <w:szCs w:val="24"/>
        </w:rPr>
        <w:t>And then what do you see happening in your son’s future?</w:t>
      </w:r>
    </w:p>
    <w:p w14:paraId="6C86D6EB" w14:textId="77777777" w:rsidR="00310C07" w:rsidRPr="00391E19" w:rsidRDefault="00310C07" w:rsidP="00391E19">
      <w:pPr>
        <w:spacing w:after="0" w:line="240" w:lineRule="auto"/>
        <w:rPr>
          <w:rFonts w:ascii="Times New Roman" w:hAnsi="Times New Roman" w:cs="Times New Roman"/>
          <w:sz w:val="24"/>
          <w:szCs w:val="24"/>
        </w:rPr>
      </w:pPr>
    </w:p>
    <w:p w14:paraId="0F9B9AEE" w14:textId="17832BA7"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F66DED" w:rsidRPr="00391E19">
        <w:rPr>
          <w:rFonts w:ascii="Times New Roman" w:hAnsi="Times New Roman" w:cs="Times New Roman"/>
          <w:sz w:val="24"/>
          <w:szCs w:val="24"/>
        </w:rPr>
        <w:t>I</w:t>
      </w:r>
      <w:r w:rsidRPr="00391E19">
        <w:rPr>
          <w:rFonts w:ascii="Times New Roman" w:hAnsi="Times New Roman" w:cs="Times New Roman"/>
          <w:sz w:val="24"/>
          <w:szCs w:val="24"/>
        </w:rPr>
        <w:t xml:space="preserve"> see him staying with me, you know</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 xml:space="preserve"> I see him working, which is great, which is a lot better than where I thought because I didn’t know if he’d be able to keep a job, but now through</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it’s another blessing of C</w:t>
      </w:r>
      <w:r w:rsidR="00241688" w:rsidRPr="00391E19">
        <w:rPr>
          <w:rFonts w:ascii="Times New Roman" w:hAnsi="Times New Roman" w:cs="Times New Roman"/>
          <w:sz w:val="24"/>
          <w:szCs w:val="24"/>
        </w:rPr>
        <w:t>ovid</w:t>
      </w:r>
      <w:r w:rsidR="00CB2D28" w:rsidRPr="00391E19">
        <w:rPr>
          <w:rFonts w:ascii="Times New Roman" w:hAnsi="Times New Roman" w:cs="Times New Roman"/>
          <w:sz w:val="24"/>
          <w:szCs w:val="24"/>
        </w:rPr>
        <w:t xml:space="preserve"> that</w:t>
      </w:r>
      <w:r w:rsidRPr="00391E19">
        <w:rPr>
          <w:rFonts w:ascii="Times New Roman" w:hAnsi="Times New Roman" w:cs="Times New Roman"/>
          <w:sz w:val="24"/>
          <w:szCs w:val="24"/>
        </w:rPr>
        <w:t xml:space="preserve"> he’s been able to really grow and</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get some work experience and some more freedoms for that. So I mean, that’s been great</w:t>
      </w:r>
      <w:r w:rsidR="00CB2D28" w:rsidRPr="00391E19">
        <w:rPr>
          <w:rFonts w:ascii="Times New Roman" w:hAnsi="Times New Roman" w:cs="Times New Roman"/>
          <w:sz w:val="24"/>
          <w:szCs w:val="24"/>
        </w:rPr>
        <w:t xml:space="preserve"> </w:t>
      </w:r>
      <w:r w:rsidRPr="00391E19">
        <w:rPr>
          <w:rFonts w:ascii="Times New Roman" w:hAnsi="Times New Roman" w:cs="Times New Roman"/>
          <w:sz w:val="24"/>
          <w:szCs w:val="24"/>
        </w:rPr>
        <w:t>but</w:t>
      </w:r>
      <w:r w:rsidR="00CB2D2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so I do see him working. You know, I do see him eventually driving, I think that he will be able to do that. I do see him finishing high school and, you know, hopefully being able to do some more things without me, which </w:t>
      </w:r>
      <w:r w:rsidR="00241688" w:rsidRPr="00391E19">
        <w:rPr>
          <w:rFonts w:ascii="Times New Roman" w:hAnsi="Times New Roman" w:cs="Times New Roman"/>
          <w:sz w:val="24"/>
          <w:szCs w:val="24"/>
        </w:rPr>
        <w:t>would be</w:t>
      </w:r>
      <w:r w:rsidRPr="00391E19">
        <w:rPr>
          <w:rFonts w:ascii="Times New Roman" w:hAnsi="Times New Roman" w:cs="Times New Roman"/>
          <w:sz w:val="24"/>
          <w:szCs w:val="24"/>
        </w:rPr>
        <w:t xml:space="preserve"> great. That would be an excellent transition.</w:t>
      </w:r>
    </w:p>
    <w:p w14:paraId="5F9348D1" w14:textId="77777777" w:rsidR="00310C07" w:rsidRPr="00391E19" w:rsidRDefault="00310C07" w:rsidP="00391E19">
      <w:pPr>
        <w:spacing w:after="0" w:line="240" w:lineRule="auto"/>
        <w:rPr>
          <w:rFonts w:ascii="Times New Roman" w:hAnsi="Times New Roman" w:cs="Times New Roman"/>
          <w:sz w:val="24"/>
          <w:szCs w:val="24"/>
        </w:rPr>
      </w:pPr>
    </w:p>
    <w:p w14:paraId="0A7134B4" w14:textId="07A61D01"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 xml:space="preserve">Yeah. </w:t>
      </w:r>
      <w:r w:rsidR="00241688" w:rsidRPr="00391E19">
        <w:rPr>
          <w:rFonts w:ascii="Times New Roman" w:hAnsi="Times New Roman" w:cs="Times New Roman"/>
          <w:sz w:val="24"/>
          <w:szCs w:val="24"/>
        </w:rPr>
        <w:t>Do you see him</w:t>
      </w:r>
      <w:r w:rsidRPr="00391E19">
        <w:rPr>
          <w:rFonts w:ascii="Times New Roman" w:hAnsi="Times New Roman" w:cs="Times New Roman"/>
          <w:sz w:val="24"/>
          <w:szCs w:val="24"/>
        </w:rPr>
        <w:t xml:space="preserve"> having</w:t>
      </w:r>
      <w:r w:rsidR="00391E19" w:rsidRPr="00391E19">
        <w:rPr>
          <w:rFonts w:ascii="Times New Roman" w:hAnsi="Times New Roman" w:cs="Times New Roman"/>
          <w:sz w:val="24"/>
          <w:szCs w:val="24"/>
        </w:rPr>
        <w:t xml:space="preserve"> </w:t>
      </w:r>
      <w:r w:rsidR="00391E19" w:rsidRPr="00391E19">
        <w:rPr>
          <w:rFonts w:ascii="Times New Roman" w:hAnsi="Times New Roman" w:cs="Times New Roman"/>
          <w:b/>
          <w:bCs/>
          <w:sz w:val="24"/>
          <w:szCs w:val="24"/>
        </w:rPr>
        <w:t>[45:00]</w:t>
      </w:r>
      <w:r w:rsidRPr="00391E19">
        <w:rPr>
          <w:rFonts w:ascii="Times New Roman" w:hAnsi="Times New Roman" w:cs="Times New Roman"/>
          <w:sz w:val="24"/>
          <w:szCs w:val="24"/>
        </w:rPr>
        <w:t xml:space="preserve"> </w:t>
      </w:r>
      <w:r w:rsidR="00241688" w:rsidRPr="00391E19">
        <w:rPr>
          <w:rFonts w:ascii="Times New Roman" w:hAnsi="Times New Roman" w:cs="Times New Roman"/>
          <w:sz w:val="24"/>
          <w:szCs w:val="24"/>
        </w:rPr>
        <w:t>a</w:t>
      </w:r>
      <w:r w:rsidRPr="00391E19">
        <w:rPr>
          <w:rFonts w:ascii="Times New Roman" w:hAnsi="Times New Roman" w:cs="Times New Roman"/>
          <w:sz w:val="24"/>
          <w:szCs w:val="24"/>
        </w:rPr>
        <w:t xml:space="preserve"> family of sorts, in whatever format</w:t>
      </w:r>
      <w:r w:rsidR="00241688" w:rsidRPr="00391E19">
        <w:rPr>
          <w:rFonts w:ascii="Times New Roman" w:hAnsi="Times New Roman" w:cs="Times New Roman"/>
          <w:sz w:val="24"/>
          <w:szCs w:val="24"/>
        </w:rPr>
        <w:t>?</w:t>
      </w:r>
    </w:p>
    <w:p w14:paraId="33FF8807" w14:textId="77777777" w:rsidR="00310C07" w:rsidRPr="00391E19" w:rsidRDefault="00310C07" w:rsidP="00391E19">
      <w:pPr>
        <w:spacing w:after="0" w:line="240" w:lineRule="auto"/>
        <w:rPr>
          <w:rFonts w:ascii="Times New Roman" w:hAnsi="Times New Roman" w:cs="Times New Roman"/>
          <w:sz w:val="24"/>
          <w:szCs w:val="24"/>
        </w:rPr>
      </w:pPr>
    </w:p>
    <w:p w14:paraId="6E9E6214" w14:textId="1FB74835"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I don’t right now. But just because he doesn’t want to hang out with peers. So I don’t know how that would</w:t>
      </w:r>
      <w:r w:rsidR="0024168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t>
      </w:r>
      <w:r w:rsidR="00FD3E48" w:rsidRPr="00391E19">
        <w:rPr>
          <w:rFonts w:ascii="Times New Roman" w:hAnsi="Times New Roman" w:cs="Times New Roman"/>
          <w:sz w:val="24"/>
          <w:szCs w:val="24"/>
        </w:rPr>
        <w:t>Y</w:t>
      </w:r>
      <w:r w:rsidRPr="00391E19">
        <w:rPr>
          <w:rFonts w:ascii="Times New Roman" w:hAnsi="Times New Roman" w:cs="Times New Roman"/>
          <w:sz w:val="24"/>
          <w:szCs w:val="24"/>
        </w:rPr>
        <w:t xml:space="preserve">ou know, we’ve talked about that, you know, and we talked about, you know, </w:t>
      </w:r>
      <w:r w:rsidR="00241688" w:rsidRPr="00391E19">
        <w:rPr>
          <w:rFonts w:ascii="Times New Roman" w:hAnsi="Times New Roman" w:cs="Times New Roman"/>
          <w:sz w:val="24"/>
          <w:szCs w:val="24"/>
        </w:rPr>
        <w:t>“</w:t>
      </w:r>
      <w:r w:rsidR="00241688" w:rsidRPr="00391E19">
        <w:rPr>
          <w:rFonts w:ascii="Times New Roman" w:hAnsi="Times New Roman" w:cs="Times New Roman"/>
          <w:i/>
          <w:iCs/>
          <w:sz w:val="24"/>
          <w:szCs w:val="24"/>
        </w:rPr>
        <w:t>I</w:t>
      </w:r>
      <w:r w:rsidRPr="00391E19">
        <w:rPr>
          <w:rFonts w:ascii="Times New Roman" w:hAnsi="Times New Roman" w:cs="Times New Roman"/>
          <w:i/>
          <w:iCs/>
          <w:sz w:val="24"/>
          <w:szCs w:val="24"/>
        </w:rPr>
        <w:t>f you want to</w:t>
      </w:r>
      <w:r w:rsidRPr="00391E19">
        <w:rPr>
          <w:rFonts w:ascii="Times New Roman" w:hAnsi="Times New Roman" w:cs="Times New Roman"/>
          <w:sz w:val="24"/>
          <w:szCs w:val="24"/>
        </w:rPr>
        <w:t>,</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w:t>
      </w:r>
      <w:r w:rsidR="00241688" w:rsidRPr="00391E19">
        <w:rPr>
          <w:rFonts w:ascii="Times New Roman" w:hAnsi="Times New Roman" w:cs="Times New Roman"/>
          <w:sz w:val="24"/>
          <w:szCs w:val="24"/>
        </w:rPr>
        <w:t>“</w:t>
      </w:r>
      <w:r w:rsidRPr="00391E19">
        <w:rPr>
          <w:rFonts w:ascii="Times New Roman" w:hAnsi="Times New Roman" w:cs="Times New Roman"/>
          <w:i/>
          <w:iCs/>
          <w:sz w:val="24"/>
          <w:szCs w:val="24"/>
        </w:rPr>
        <w:t>live in an apartment, where would you live?</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 xml:space="preserve"> And he’s</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w:t>
      </w:r>
      <w:r w:rsidR="00241688" w:rsidRPr="00391E19">
        <w:rPr>
          <w:rFonts w:ascii="Times New Roman" w:hAnsi="Times New Roman" w:cs="Times New Roman"/>
          <w:sz w:val="24"/>
          <w:szCs w:val="24"/>
        </w:rPr>
        <w:t>“</w:t>
      </w:r>
      <w:r w:rsidR="00241688" w:rsidRPr="00391E19">
        <w:rPr>
          <w:rFonts w:ascii="Times New Roman" w:hAnsi="Times New Roman" w:cs="Times New Roman"/>
          <w:i/>
          <w:iCs/>
          <w:sz w:val="24"/>
          <w:szCs w:val="24"/>
        </w:rPr>
        <w:t>W</w:t>
      </w:r>
      <w:r w:rsidRPr="00391E19">
        <w:rPr>
          <w:rFonts w:ascii="Times New Roman" w:hAnsi="Times New Roman" w:cs="Times New Roman"/>
          <w:i/>
          <w:iCs/>
          <w:sz w:val="24"/>
          <w:szCs w:val="24"/>
        </w:rPr>
        <w:t xml:space="preserve">ell, </w:t>
      </w:r>
      <w:r w:rsidR="00241688" w:rsidRPr="00391E19">
        <w:rPr>
          <w:rFonts w:ascii="Times New Roman" w:hAnsi="Times New Roman" w:cs="Times New Roman"/>
          <w:i/>
          <w:iCs/>
          <w:sz w:val="24"/>
          <w:szCs w:val="24"/>
        </w:rPr>
        <w:t>with Haley</w:t>
      </w:r>
      <w:r w:rsidR="00241688" w:rsidRPr="00391E19">
        <w:rPr>
          <w:rFonts w:ascii="Times New Roman" w:hAnsi="Times New Roman" w:cs="Times New Roman"/>
          <w:sz w:val="24"/>
          <w:szCs w:val="24"/>
        </w:rPr>
        <w:t>” (t</w:t>
      </w:r>
      <w:r w:rsidRPr="00391E19">
        <w:rPr>
          <w:rFonts w:ascii="Times New Roman" w:hAnsi="Times New Roman" w:cs="Times New Roman"/>
          <w:sz w:val="24"/>
          <w:szCs w:val="24"/>
        </w:rPr>
        <w:t>hat’s my daughter</w:t>
      </w:r>
      <w:r w:rsidR="00241688" w:rsidRPr="00391E19">
        <w:rPr>
          <w:rFonts w:ascii="Times New Roman" w:hAnsi="Times New Roman" w:cs="Times New Roman"/>
          <w:sz w:val="24"/>
          <w:szCs w:val="24"/>
        </w:rPr>
        <w:t>). And</w:t>
      </w:r>
      <w:r w:rsidRPr="00391E19">
        <w:rPr>
          <w:rFonts w:ascii="Times New Roman" w:hAnsi="Times New Roman" w:cs="Times New Roman"/>
          <w:sz w:val="24"/>
          <w:szCs w:val="24"/>
        </w:rPr>
        <w:t xml:space="preserve"> I’m like, </w:t>
      </w:r>
      <w:r w:rsidR="00241688" w:rsidRPr="00391E19">
        <w:rPr>
          <w:rFonts w:ascii="Times New Roman" w:hAnsi="Times New Roman" w:cs="Times New Roman"/>
          <w:sz w:val="24"/>
          <w:szCs w:val="24"/>
        </w:rPr>
        <w:t>“</w:t>
      </w:r>
      <w:r w:rsidRPr="00391E19">
        <w:rPr>
          <w:rFonts w:ascii="Times New Roman" w:hAnsi="Times New Roman" w:cs="Times New Roman"/>
          <w:i/>
          <w:iCs/>
          <w:sz w:val="24"/>
          <w:szCs w:val="24"/>
        </w:rPr>
        <w:t>OK, well, that’s the same</w:t>
      </w:r>
      <w:r w:rsidRPr="00391E19">
        <w:rPr>
          <w:rFonts w:ascii="Times New Roman" w:hAnsi="Times New Roman" w:cs="Times New Roman"/>
          <w:sz w:val="24"/>
          <w:szCs w:val="24"/>
        </w:rPr>
        <w:t>.</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 xml:space="preserve"> So</w:t>
      </w:r>
      <w:r w:rsidR="00241688" w:rsidRPr="00391E19">
        <w:rPr>
          <w:rFonts w:ascii="Times New Roman" w:hAnsi="Times New Roman" w:cs="Times New Roman"/>
          <w:sz w:val="24"/>
          <w:szCs w:val="24"/>
        </w:rPr>
        <w:t>. B</w:t>
      </w:r>
      <w:r w:rsidRPr="00391E19">
        <w:rPr>
          <w:rFonts w:ascii="Times New Roman" w:hAnsi="Times New Roman" w:cs="Times New Roman"/>
          <w:sz w:val="24"/>
          <w:szCs w:val="24"/>
        </w:rPr>
        <w:t>ut I think</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he likes to do some of those things, but I don’t think he is sure that he</w:t>
      </w:r>
      <w:r w:rsidR="0024168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 don’t know if </w:t>
      </w:r>
      <w:r w:rsidR="00241688" w:rsidRPr="00391E19">
        <w:rPr>
          <w:rFonts w:ascii="Times New Roman" w:hAnsi="Times New Roman" w:cs="Times New Roman"/>
          <w:sz w:val="24"/>
          <w:szCs w:val="24"/>
        </w:rPr>
        <w:t>he</w:t>
      </w:r>
      <w:r w:rsidRPr="00391E19">
        <w:rPr>
          <w:rFonts w:ascii="Times New Roman" w:hAnsi="Times New Roman" w:cs="Times New Roman"/>
          <w:sz w:val="24"/>
          <w:szCs w:val="24"/>
        </w:rPr>
        <w:t xml:space="preserve"> </w:t>
      </w:r>
      <w:r w:rsidR="00241688" w:rsidRPr="00391E19">
        <w:rPr>
          <w:rFonts w:ascii="Times New Roman" w:hAnsi="Times New Roman" w:cs="Times New Roman"/>
          <w:sz w:val="24"/>
          <w:szCs w:val="24"/>
        </w:rPr>
        <w:t xml:space="preserve">… </w:t>
      </w:r>
      <w:r w:rsidRPr="00391E19">
        <w:rPr>
          <w:rFonts w:ascii="Times New Roman" w:hAnsi="Times New Roman" w:cs="Times New Roman"/>
          <w:sz w:val="24"/>
          <w:szCs w:val="24"/>
        </w:rPr>
        <w:t>OK, that’s bad</w:t>
      </w:r>
      <w:r w:rsidR="0024168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 don’t know if he wants to do them or if he thinks he’s supposed to do them.</w:t>
      </w:r>
      <w:r w:rsidR="0024168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So, you know, that I think will be </w:t>
      </w:r>
      <w:r w:rsidR="00241688" w:rsidRPr="00391E19">
        <w:rPr>
          <w:rFonts w:ascii="Times New Roman" w:hAnsi="Times New Roman" w:cs="Times New Roman"/>
          <w:sz w:val="24"/>
          <w:szCs w:val="24"/>
        </w:rPr>
        <w:t>… t</w:t>
      </w:r>
      <w:r w:rsidRPr="00391E19">
        <w:rPr>
          <w:rFonts w:ascii="Times New Roman" w:hAnsi="Times New Roman" w:cs="Times New Roman"/>
          <w:sz w:val="24"/>
          <w:szCs w:val="24"/>
        </w:rPr>
        <w:t>ime will tell with</w:t>
      </w:r>
      <w:r w:rsidR="00F66DED" w:rsidRPr="00391E19">
        <w:rPr>
          <w:rFonts w:ascii="Times New Roman" w:hAnsi="Times New Roman" w:cs="Times New Roman"/>
          <w:sz w:val="24"/>
          <w:szCs w:val="24"/>
        </w:rPr>
        <w:t xml:space="preserve"> that.</w:t>
      </w:r>
    </w:p>
    <w:p w14:paraId="4D258816" w14:textId="77777777" w:rsidR="00310C07" w:rsidRPr="00391E19" w:rsidRDefault="00310C07" w:rsidP="00391E19">
      <w:pPr>
        <w:spacing w:after="0" w:line="240" w:lineRule="auto"/>
        <w:rPr>
          <w:rFonts w:ascii="Times New Roman" w:hAnsi="Times New Roman" w:cs="Times New Roman"/>
          <w:sz w:val="24"/>
          <w:szCs w:val="24"/>
        </w:rPr>
      </w:pPr>
    </w:p>
    <w:p w14:paraId="13628D55" w14:textId="770CEDC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Yeah, absolutely.</w:t>
      </w:r>
      <w:r w:rsidR="00241688" w:rsidRPr="00391E19">
        <w:rPr>
          <w:rFonts w:ascii="Times New Roman" w:hAnsi="Times New Roman" w:cs="Times New Roman"/>
          <w:sz w:val="24"/>
          <w:szCs w:val="24"/>
        </w:rPr>
        <w:t xml:space="preserve"> I have</w:t>
      </w:r>
      <w:r w:rsidRPr="00391E19">
        <w:rPr>
          <w:rFonts w:ascii="Times New Roman" w:hAnsi="Times New Roman" w:cs="Times New Roman"/>
          <w:sz w:val="24"/>
          <w:szCs w:val="24"/>
        </w:rPr>
        <w:t xml:space="preserve"> my last formal question. How have your son’s sensory sensitivities impacted this perspective you’ve articulated in terms of what it means to transition into adulthood</w:t>
      </w:r>
      <w:r w:rsidR="00241688" w:rsidRPr="00391E19">
        <w:rPr>
          <w:rFonts w:ascii="Times New Roman" w:hAnsi="Times New Roman" w:cs="Times New Roman"/>
          <w:sz w:val="24"/>
          <w:szCs w:val="24"/>
        </w:rPr>
        <w:t>?</w:t>
      </w:r>
    </w:p>
    <w:p w14:paraId="46D4B5CB" w14:textId="77777777" w:rsidR="00310C07" w:rsidRPr="00391E19" w:rsidRDefault="00310C07" w:rsidP="00391E19">
      <w:pPr>
        <w:spacing w:after="0" w:line="240" w:lineRule="auto"/>
        <w:rPr>
          <w:rFonts w:ascii="Times New Roman" w:hAnsi="Times New Roman" w:cs="Times New Roman"/>
          <w:sz w:val="24"/>
          <w:szCs w:val="24"/>
        </w:rPr>
      </w:pPr>
    </w:p>
    <w:p w14:paraId="17635E2D" w14:textId="1EB29F01"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I think that it’s provided empathy, but also realism. To know that there’s some things that, you know</w:t>
      </w:r>
      <w:r w:rsidR="0009653B"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because with a diagnosis, </w:t>
      </w:r>
      <w:r w:rsidR="0009653B" w:rsidRPr="00391E19">
        <w:rPr>
          <w:rFonts w:ascii="Times New Roman" w:hAnsi="Times New Roman" w:cs="Times New Roman"/>
          <w:sz w:val="24"/>
          <w:szCs w:val="24"/>
        </w:rPr>
        <w:t>then</w:t>
      </w:r>
      <w:r w:rsidRPr="00391E19">
        <w:rPr>
          <w:rFonts w:ascii="Times New Roman" w:hAnsi="Times New Roman" w:cs="Times New Roman"/>
          <w:sz w:val="24"/>
          <w:szCs w:val="24"/>
        </w:rPr>
        <w:t xml:space="preserve"> you go through steps of grieving for what your hopes and dreams and how they changed everything, after you</w:t>
      </w:r>
      <w:r w:rsidR="0009653B" w:rsidRPr="00391E19">
        <w:rPr>
          <w:rFonts w:ascii="Times New Roman" w:hAnsi="Times New Roman" w:cs="Times New Roman"/>
          <w:sz w:val="24"/>
          <w:szCs w:val="24"/>
        </w:rPr>
        <w:t xml:space="preserve"> knew </w:t>
      </w:r>
      <w:r w:rsidR="00FD3E48" w:rsidRPr="00391E19">
        <w:rPr>
          <w:rFonts w:ascii="Times New Roman" w:hAnsi="Times New Roman" w:cs="Times New Roman"/>
          <w:sz w:val="24"/>
          <w:szCs w:val="24"/>
        </w:rPr>
        <w:t xml:space="preserve">that </w:t>
      </w:r>
      <w:r w:rsidR="0009653B" w:rsidRPr="00391E19">
        <w:rPr>
          <w:rFonts w:ascii="Times New Roman" w:hAnsi="Times New Roman" w:cs="Times New Roman"/>
          <w:sz w:val="24"/>
          <w:szCs w:val="24"/>
        </w:rPr>
        <w:t>you</w:t>
      </w:r>
      <w:r w:rsidRPr="00391E19">
        <w:rPr>
          <w:rFonts w:ascii="Times New Roman" w:hAnsi="Times New Roman" w:cs="Times New Roman"/>
          <w:sz w:val="24"/>
          <w:szCs w:val="24"/>
        </w:rPr>
        <w:t xml:space="preserve"> have a diagnosis, but then now, it </w:t>
      </w:r>
      <w:r w:rsidR="00FD3E48" w:rsidRPr="00391E19">
        <w:rPr>
          <w:rFonts w:ascii="Times New Roman" w:hAnsi="Times New Roman" w:cs="Times New Roman"/>
          <w:sz w:val="24"/>
          <w:szCs w:val="24"/>
        </w:rPr>
        <w:t>seems</w:t>
      </w:r>
      <w:r w:rsidRPr="00391E19">
        <w:rPr>
          <w:rFonts w:ascii="Times New Roman" w:hAnsi="Times New Roman" w:cs="Times New Roman"/>
          <w:sz w:val="24"/>
          <w:szCs w:val="24"/>
        </w:rPr>
        <w:t xml:space="preserve"> that I’m a lot more understanding and realistic about what it is he can do</w:t>
      </w:r>
      <w:r w:rsidR="0009653B" w:rsidRPr="00391E19">
        <w:rPr>
          <w:rFonts w:ascii="Times New Roman" w:hAnsi="Times New Roman" w:cs="Times New Roman"/>
          <w:sz w:val="24"/>
          <w:szCs w:val="24"/>
        </w:rPr>
        <w:t xml:space="preserve"> a</w:t>
      </w:r>
      <w:r w:rsidRPr="00391E19">
        <w:rPr>
          <w:rFonts w:ascii="Times New Roman" w:hAnsi="Times New Roman" w:cs="Times New Roman"/>
          <w:sz w:val="24"/>
          <w:szCs w:val="24"/>
        </w:rPr>
        <w:t>nd</w:t>
      </w:r>
      <w:r w:rsidR="0009653B"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where he can be, and then</w:t>
      </w:r>
      <w:r w:rsidR="0009653B"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w:t>
      </w:r>
      <w:r w:rsidR="0009653B" w:rsidRPr="00391E19">
        <w:rPr>
          <w:rFonts w:ascii="Times New Roman" w:hAnsi="Times New Roman" w:cs="Times New Roman"/>
          <w:sz w:val="24"/>
          <w:szCs w:val="24"/>
        </w:rPr>
        <w:t xml:space="preserve">that </w:t>
      </w:r>
      <w:r w:rsidR="00FD3E48" w:rsidRPr="00391E19">
        <w:rPr>
          <w:rFonts w:ascii="Times New Roman" w:hAnsi="Times New Roman" w:cs="Times New Roman"/>
          <w:sz w:val="24"/>
          <w:szCs w:val="24"/>
        </w:rPr>
        <w:t xml:space="preserve">… </w:t>
      </w:r>
      <w:r w:rsidRPr="00391E19">
        <w:rPr>
          <w:rFonts w:ascii="Times New Roman" w:hAnsi="Times New Roman" w:cs="Times New Roman"/>
          <w:sz w:val="24"/>
          <w:szCs w:val="24"/>
        </w:rPr>
        <w:t>set goals that are actually attainable, and not</w:t>
      </w:r>
      <w:r w:rsidR="0009653B" w:rsidRPr="00391E19">
        <w:rPr>
          <w:rFonts w:ascii="Times New Roman" w:hAnsi="Times New Roman" w:cs="Times New Roman"/>
          <w:sz w:val="24"/>
          <w:szCs w:val="24"/>
        </w:rPr>
        <w:t xml:space="preserve"> things</w:t>
      </w:r>
      <w:r w:rsidRPr="00391E19">
        <w:rPr>
          <w:rFonts w:ascii="Times New Roman" w:hAnsi="Times New Roman" w:cs="Times New Roman"/>
          <w:sz w:val="24"/>
          <w:szCs w:val="24"/>
        </w:rPr>
        <w:t xml:space="preserve"> that, you know</w:t>
      </w:r>
      <w:r w:rsidR="0009653B"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like, he’s not going to go to college </w:t>
      </w:r>
      <w:r w:rsidR="00FD3E48" w:rsidRPr="00391E19">
        <w:rPr>
          <w:rFonts w:ascii="Times New Roman" w:hAnsi="Times New Roman" w:cs="Times New Roman"/>
          <w:sz w:val="24"/>
          <w:szCs w:val="24"/>
        </w:rPr>
        <w:t>so</w:t>
      </w:r>
      <w:r w:rsidR="0009653B"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so let’s not focus on that, you know</w:t>
      </w:r>
      <w:r w:rsidR="0009653B" w:rsidRPr="00391E19">
        <w:rPr>
          <w:rFonts w:ascii="Times New Roman" w:hAnsi="Times New Roman" w:cs="Times New Roman"/>
          <w:sz w:val="24"/>
          <w:szCs w:val="24"/>
        </w:rPr>
        <w:t>. A</w:t>
      </w:r>
      <w:r w:rsidRPr="00391E19">
        <w:rPr>
          <w:rFonts w:ascii="Times New Roman" w:hAnsi="Times New Roman" w:cs="Times New Roman"/>
          <w:sz w:val="24"/>
          <w:szCs w:val="24"/>
        </w:rPr>
        <w:t>nd then school, if he’s having a terrible day, you know, like, I need to come pick him up because</w:t>
      </w:r>
      <w:r w:rsidR="0009653B"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he’s not</w:t>
      </w:r>
      <w:r w:rsidR="0009653B"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 mean, come on, let’s be real, like, he</w:t>
      </w:r>
      <w:r w:rsidR="00FD3E48" w:rsidRPr="00391E19">
        <w:rPr>
          <w:rFonts w:ascii="Times New Roman" w:hAnsi="Times New Roman" w:cs="Times New Roman"/>
          <w:sz w:val="24"/>
          <w:szCs w:val="24"/>
        </w:rPr>
        <w:t xml:space="preserve"> not going to … he</w:t>
      </w:r>
      <w:r w:rsidRPr="00391E19">
        <w:rPr>
          <w:rFonts w:ascii="Times New Roman" w:hAnsi="Times New Roman" w:cs="Times New Roman"/>
          <w:sz w:val="24"/>
          <w:szCs w:val="24"/>
        </w:rPr>
        <w:t xml:space="preserve"> </w:t>
      </w:r>
      <w:r w:rsidR="0009653B" w:rsidRPr="00391E19">
        <w:rPr>
          <w:rFonts w:ascii="Times New Roman" w:hAnsi="Times New Roman" w:cs="Times New Roman"/>
          <w:sz w:val="24"/>
          <w:szCs w:val="24"/>
        </w:rPr>
        <w:t>doesn’t</w:t>
      </w:r>
      <w:r w:rsidRPr="00391E19">
        <w:rPr>
          <w:rFonts w:ascii="Times New Roman" w:hAnsi="Times New Roman" w:cs="Times New Roman"/>
          <w:sz w:val="24"/>
          <w:szCs w:val="24"/>
        </w:rPr>
        <w:t xml:space="preserve"> need any of this. And it’s more important that he’s well adjusted and happy and wants to go back the next day </w:t>
      </w:r>
      <w:r w:rsidR="00FD3E48" w:rsidRPr="00391E19">
        <w:rPr>
          <w:rFonts w:ascii="Times New Roman" w:hAnsi="Times New Roman" w:cs="Times New Roman"/>
          <w:sz w:val="24"/>
          <w:szCs w:val="24"/>
        </w:rPr>
        <w:t>than</w:t>
      </w:r>
      <w:r w:rsidRPr="00391E19">
        <w:rPr>
          <w:rFonts w:ascii="Times New Roman" w:hAnsi="Times New Roman" w:cs="Times New Roman"/>
          <w:sz w:val="24"/>
          <w:szCs w:val="24"/>
        </w:rPr>
        <w:t xml:space="preserve"> to do whatever activity you’re doing right no</w:t>
      </w:r>
      <w:r w:rsidR="00FD3E48" w:rsidRPr="00391E19">
        <w:rPr>
          <w:rFonts w:ascii="Times New Roman" w:hAnsi="Times New Roman" w:cs="Times New Roman"/>
          <w:sz w:val="24"/>
          <w:szCs w:val="24"/>
        </w:rPr>
        <w:t>w</w:t>
      </w:r>
      <w:r w:rsidRPr="00391E19">
        <w:rPr>
          <w:rFonts w:ascii="Times New Roman" w:hAnsi="Times New Roman" w:cs="Times New Roman"/>
          <w:sz w:val="24"/>
          <w:szCs w:val="24"/>
        </w:rPr>
        <w:t xml:space="preserve"> because </w:t>
      </w:r>
      <w:r w:rsidR="0009653B" w:rsidRPr="00391E19">
        <w:rPr>
          <w:rFonts w:ascii="Times New Roman" w:hAnsi="Times New Roman" w:cs="Times New Roman"/>
          <w:sz w:val="24"/>
          <w:szCs w:val="24"/>
        </w:rPr>
        <w:t>it’s not like it’s</w:t>
      </w:r>
      <w:r w:rsidRPr="00391E19">
        <w:rPr>
          <w:rFonts w:ascii="Times New Roman" w:hAnsi="Times New Roman" w:cs="Times New Roman"/>
          <w:sz w:val="24"/>
          <w:szCs w:val="24"/>
        </w:rPr>
        <w:t xml:space="preserve"> going to be a make</w:t>
      </w:r>
      <w:r w:rsidR="0009653B" w:rsidRPr="00391E19">
        <w:rPr>
          <w:rFonts w:ascii="Times New Roman" w:hAnsi="Times New Roman" w:cs="Times New Roman"/>
          <w:sz w:val="24"/>
          <w:szCs w:val="24"/>
        </w:rPr>
        <w:t xml:space="preserve"> or break</w:t>
      </w:r>
      <w:r w:rsidRPr="00391E19">
        <w:rPr>
          <w:rFonts w:ascii="Times New Roman" w:hAnsi="Times New Roman" w:cs="Times New Roman"/>
          <w:sz w:val="24"/>
          <w:szCs w:val="24"/>
        </w:rPr>
        <w:t xml:space="preserve"> for him </w:t>
      </w:r>
      <w:r w:rsidR="0009653B" w:rsidRPr="00391E19">
        <w:rPr>
          <w:rFonts w:ascii="Times New Roman" w:hAnsi="Times New Roman" w:cs="Times New Roman"/>
          <w:sz w:val="24"/>
          <w:szCs w:val="24"/>
        </w:rPr>
        <w:t>in</w:t>
      </w:r>
      <w:r w:rsidRPr="00391E19">
        <w:rPr>
          <w:rFonts w:ascii="Times New Roman" w:hAnsi="Times New Roman" w:cs="Times New Roman"/>
          <w:sz w:val="24"/>
          <w:szCs w:val="24"/>
        </w:rPr>
        <w:t xml:space="preserve"> post</w:t>
      </w:r>
      <w:r w:rsidR="0009653B" w:rsidRPr="00391E19">
        <w:rPr>
          <w:rFonts w:ascii="Times New Roman" w:hAnsi="Times New Roman" w:cs="Times New Roman"/>
          <w:sz w:val="24"/>
          <w:szCs w:val="24"/>
        </w:rPr>
        <w:t>-</w:t>
      </w:r>
      <w:r w:rsidRPr="00391E19">
        <w:rPr>
          <w:rFonts w:ascii="Times New Roman" w:hAnsi="Times New Roman" w:cs="Times New Roman"/>
          <w:sz w:val="24"/>
          <w:szCs w:val="24"/>
        </w:rPr>
        <w:t xml:space="preserve">secondary education. </w:t>
      </w:r>
    </w:p>
    <w:p w14:paraId="5A20A409" w14:textId="77777777" w:rsidR="00310C07" w:rsidRPr="00391E19" w:rsidRDefault="00310C07" w:rsidP="00391E19">
      <w:pPr>
        <w:spacing w:after="0" w:line="240" w:lineRule="auto"/>
        <w:rPr>
          <w:rFonts w:ascii="Times New Roman" w:hAnsi="Times New Roman" w:cs="Times New Roman"/>
          <w:sz w:val="24"/>
          <w:szCs w:val="24"/>
        </w:rPr>
      </w:pPr>
    </w:p>
    <w:p w14:paraId="32CDB309" w14:textId="77777777" w:rsidR="0009653B"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09653B" w:rsidRPr="00391E19">
        <w:rPr>
          <w:rFonts w:ascii="Times New Roman" w:hAnsi="Times New Roman" w:cs="Times New Roman"/>
          <w:sz w:val="24"/>
          <w:szCs w:val="24"/>
        </w:rPr>
        <w:t>Absolutely.</w:t>
      </w:r>
      <w:r w:rsidR="0009653B"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Thank you. </w:t>
      </w:r>
    </w:p>
    <w:p w14:paraId="57F59B88" w14:textId="77777777" w:rsidR="0009653B" w:rsidRPr="00391E19" w:rsidRDefault="0009653B" w:rsidP="00391E19">
      <w:pPr>
        <w:spacing w:after="0" w:line="240" w:lineRule="auto"/>
        <w:rPr>
          <w:rFonts w:ascii="Times New Roman" w:hAnsi="Times New Roman" w:cs="Times New Roman"/>
          <w:sz w:val="24"/>
          <w:szCs w:val="24"/>
        </w:rPr>
      </w:pPr>
    </w:p>
    <w:p w14:paraId="714C7539" w14:textId="42DA46FA" w:rsidR="0009653B" w:rsidRPr="00391E19" w:rsidRDefault="0009653B"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OK</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w:t>
      </w:r>
    </w:p>
    <w:p w14:paraId="5504D11E" w14:textId="77777777" w:rsidR="0009653B" w:rsidRPr="00391E19" w:rsidRDefault="0009653B" w:rsidP="00391E19">
      <w:pPr>
        <w:spacing w:after="0" w:line="240" w:lineRule="auto"/>
        <w:rPr>
          <w:rFonts w:ascii="Times New Roman" w:hAnsi="Times New Roman" w:cs="Times New Roman"/>
          <w:sz w:val="24"/>
          <w:szCs w:val="24"/>
        </w:rPr>
      </w:pPr>
    </w:p>
    <w:p w14:paraId="45C4F4B8" w14:textId="40FB0950" w:rsidR="00310C07" w:rsidRPr="00391E19" w:rsidRDefault="0009653B"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bCs/>
          <w:sz w:val="24"/>
          <w:szCs w:val="24"/>
        </w:rPr>
        <w:t xml:space="preserve">You’ve been </w:t>
      </w:r>
      <w:r w:rsidR="005A5062" w:rsidRPr="00391E19">
        <w:rPr>
          <w:rFonts w:ascii="Times New Roman" w:hAnsi="Times New Roman" w:cs="Times New Roman"/>
          <w:sz w:val="24"/>
          <w:szCs w:val="24"/>
        </w:rPr>
        <w:t xml:space="preserve">amazing. </w:t>
      </w:r>
      <w:r w:rsidRPr="00391E19">
        <w:rPr>
          <w:rFonts w:ascii="Times New Roman" w:hAnsi="Times New Roman" w:cs="Times New Roman"/>
          <w:sz w:val="24"/>
          <w:szCs w:val="24"/>
        </w:rPr>
        <w:t>T</w:t>
      </w:r>
      <w:r w:rsidR="005A5062" w:rsidRPr="00391E19">
        <w:rPr>
          <w:rFonts w:ascii="Times New Roman" w:hAnsi="Times New Roman" w:cs="Times New Roman"/>
          <w:sz w:val="24"/>
          <w:szCs w:val="24"/>
        </w:rPr>
        <w:t>hat’s it on my end</w:t>
      </w:r>
      <w:r w:rsidRPr="00391E19">
        <w:rPr>
          <w:rFonts w:ascii="Times New Roman" w:hAnsi="Times New Roman" w:cs="Times New Roman"/>
          <w:sz w:val="24"/>
          <w:szCs w:val="24"/>
        </w:rPr>
        <w:t>. W</w:t>
      </w:r>
      <w:r w:rsidR="005A5062" w:rsidRPr="00391E19">
        <w:rPr>
          <w:rFonts w:ascii="Times New Roman" w:hAnsi="Times New Roman" w:cs="Times New Roman"/>
          <w:sz w:val="24"/>
          <w:szCs w:val="24"/>
        </w:rPr>
        <w:t xml:space="preserve">ould you like to add anything else? </w:t>
      </w:r>
    </w:p>
    <w:p w14:paraId="2FED1BC6" w14:textId="77777777" w:rsidR="00310C07" w:rsidRPr="00391E19" w:rsidRDefault="00310C07" w:rsidP="00391E19">
      <w:pPr>
        <w:spacing w:after="0" w:line="240" w:lineRule="auto"/>
        <w:rPr>
          <w:rFonts w:ascii="Times New Roman" w:hAnsi="Times New Roman" w:cs="Times New Roman"/>
          <w:sz w:val="24"/>
          <w:szCs w:val="24"/>
        </w:rPr>
      </w:pPr>
    </w:p>
    <w:p w14:paraId="1A8E1119" w14:textId="5CFA8151"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09653B" w:rsidRPr="00391E19">
        <w:rPr>
          <w:rFonts w:ascii="Times New Roman" w:hAnsi="Times New Roman" w:cs="Times New Roman"/>
          <w:sz w:val="24"/>
          <w:szCs w:val="24"/>
        </w:rPr>
        <w:t>Nope,</w:t>
      </w:r>
      <w:r w:rsidR="0009653B" w:rsidRPr="00391E19">
        <w:rPr>
          <w:rFonts w:ascii="Times New Roman" w:hAnsi="Times New Roman" w:cs="Times New Roman"/>
          <w:sz w:val="24"/>
          <w:szCs w:val="24"/>
        </w:rPr>
        <w:t xml:space="preserve"> </w:t>
      </w:r>
      <w:r w:rsidRPr="00391E19">
        <w:rPr>
          <w:rFonts w:ascii="Times New Roman" w:hAnsi="Times New Roman" w:cs="Times New Roman"/>
          <w:sz w:val="24"/>
          <w:szCs w:val="24"/>
        </w:rPr>
        <w:t>I’m good. But thank you very much for doing this. I’m really happy that you’re advocating for parents.</w:t>
      </w:r>
    </w:p>
    <w:p w14:paraId="5732A507" w14:textId="77777777" w:rsidR="00310C07" w:rsidRPr="00391E19" w:rsidRDefault="00310C07" w:rsidP="00391E19">
      <w:pPr>
        <w:spacing w:after="0" w:line="240" w:lineRule="auto"/>
        <w:rPr>
          <w:rFonts w:ascii="Times New Roman" w:hAnsi="Times New Roman" w:cs="Times New Roman"/>
          <w:sz w:val="24"/>
          <w:szCs w:val="24"/>
        </w:rPr>
      </w:pPr>
    </w:p>
    <w:p w14:paraId="76CB9BA1" w14:textId="77777777" w:rsidR="0009653B"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Interviewer</w:t>
      </w:r>
      <w:r w:rsidR="00F66DED" w:rsidRPr="00391E19">
        <w:rPr>
          <w:rFonts w:ascii="Times New Roman" w:hAnsi="Times New Roman" w:cs="Times New Roman"/>
          <w:b/>
          <w:sz w:val="24"/>
          <w:szCs w:val="24"/>
        </w:rPr>
        <w:t xml:space="preserve">: </w:t>
      </w:r>
      <w:r w:rsidRPr="00391E19">
        <w:rPr>
          <w:rFonts w:ascii="Times New Roman" w:hAnsi="Times New Roman" w:cs="Times New Roman"/>
          <w:sz w:val="24"/>
          <w:szCs w:val="24"/>
        </w:rPr>
        <w:t>Of course</w:t>
      </w:r>
      <w:r w:rsidR="0009653B" w:rsidRPr="00391E19">
        <w:rPr>
          <w:rFonts w:ascii="Times New Roman" w:hAnsi="Times New Roman" w:cs="Times New Roman"/>
          <w:sz w:val="24"/>
          <w:szCs w:val="24"/>
        </w:rPr>
        <w:t>. I</w:t>
      </w:r>
      <w:r w:rsidRPr="00391E19">
        <w:rPr>
          <w:rFonts w:ascii="Times New Roman" w:hAnsi="Times New Roman" w:cs="Times New Roman"/>
          <w:sz w:val="24"/>
          <w:szCs w:val="24"/>
        </w:rPr>
        <w:t xml:space="preserve">t’s been my pleasure. It’s been such an </w:t>
      </w:r>
      <w:r w:rsidR="00F66DED" w:rsidRPr="00391E19">
        <w:rPr>
          <w:rFonts w:ascii="Times New Roman" w:hAnsi="Times New Roman" w:cs="Times New Roman"/>
          <w:sz w:val="24"/>
          <w:szCs w:val="24"/>
        </w:rPr>
        <w:t>honor</w:t>
      </w:r>
      <w:r w:rsidRPr="00391E19">
        <w:rPr>
          <w:rFonts w:ascii="Times New Roman" w:hAnsi="Times New Roman" w:cs="Times New Roman"/>
          <w:sz w:val="24"/>
          <w:szCs w:val="24"/>
        </w:rPr>
        <w:t xml:space="preserve"> to</w:t>
      </w:r>
      <w:r w:rsidR="0009653B" w:rsidRPr="00391E19">
        <w:rPr>
          <w:rFonts w:ascii="Times New Roman" w:hAnsi="Times New Roman" w:cs="Times New Roman"/>
          <w:sz w:val="24"/>
          <w:szCs w:val="24"/>
        </w:rPr>
        <w:t>, like,</w:t>
      </w:r>
      <w:r w:rsidRPr="00391E19">
        <w:rPr>
          <w:rFonts w:ascii="Times New Roman" w:hAnsi="Times New Roman" w:cs="Times New Roman"/>
          <w:sz w:val="24"/>
          <w:szCs w:val="24"/>
        </w:rPr>
        <w:t xml:space="preserve"> learn from people like you</w:t>
      </w:r>
      <w:r w:rsidR="0009653B" w:rsidRPr="00391E19">
        <w:rPr>
          <w:rFonts w:ascii="Times New Roman" w:hAnsi="Times New Roman" w:cs="Times New Roman"/>
          <w:sz w:val="24"/>
          <w:szCs w:val="24"/>
        </w:rPr>
        <w:t>, to</w:t>
      </w:r>
      <w:r w:rsidRPr="00391E19">
        <w:rPr>
          <w:rFonts w:ascii="Times New Roman" w:hAnsi="Times New Roman" w:cs="Times New Roman"/>
          <w:sz w:val="24"/>
          <w:szCs w:val="24"/>
        </w:rPr>
        <w:t xml:space="preserve"> hear your stories, and we couldn’t do the work without you. So</w:t>
      </w:r>
      <w:r w:rsidR="0009653B" w:rsidRPr="00391E19">
        <w:rPr>
          <w:rFonts w:ascii="Times New Roman" w:hAnsi="Times New Roman" w:cs="Times New Roman"/>
          <w:sz w:val="24"/>
          <w:szCs w:val="24"/>
        </w:rPr>
        <w:t>,</w:t>
      </w:r>
      <w:r w:rsidRPr="00391E19">
        <w:rPr>
          <w:rFonts w:ascii="Times New Roman" w:hAnsi="Times New Roman" w:cs="Times New Roman"/>
          <w:sz w:val="24"/>
          <w:szCs w:val="24"/>
        </w:rPr>
        <w:t xml:space="preserve"> thank you. </w:t>
      </w:r>
    </w:p>
    <w:p w14:paraId="38089B87" w14:textId="77777777" w:rsidR="0009653B" w:rsidRPr="00391E19" w:rsidRDefault="0009653B" w:rsidP="00391E19">
      <w:pPr>
        <w:spacing w:after="0" w:line="240" w:lineRule="auto"/>
        <w:rPr>
          <w:rFonts w:ascii="Times New Roman" w:hAnsi="Times New Roman" w:cs="Times New Roman"/>
          <w:sz w:val="24"/>
          <w:szCs w:val="24"/>
        </w:rPr>
      </w:pPr>
    </w:p>
    <w:p w14:paraId="5EF99426" w14:textId="130788BF" w:rsidR="0009653B" w:rsidRPr="00391E19" w:rsidRDefault="0009653B"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You’re w</w:t>
      </w:r>
      <w:r w:rsidR="005A5062" w:rsidRPr="00391E19">
        <w:rPr>
          <w:rFonts w:ascii="Times New Roman" w:hAnsi="Times New Roman" w:cs="Times New Roman"/>
          <w:sz w:val="24"/>
          <w:szCs w:val="24"/>
        </w:rPr>
        <w:t xml:space="preserve">elcome. </w:t>
      </w:r>
    </w:p>
    <w:p w14:paraId="74B9DC36" w14:textId="77777777" w:rsidR="0009653B" w:rsidRPr="00391E19" w:rsidRDefault="0009653B" w:rsidP="00391E19">
      <w:pPr>
        <w:spacing w:after="0" w:line="240" w:lineRule="auto"/>
        <w:rPr>
          <w:rFonts w:ascii="Times New Roman" w:hAnsi="Times New Roman" w:cs="Times New Roman"/>
          <w:sz w:val="24"/>
          <w:szCs w:val="24"/>
        </w:rPr>
      </w:pPr>
    </w:p>
    <w:p w14:paraId="7525992B" w14:textId="00B248A9" w:rsidR="00310C07" w:rsidRPr="00391E19" w:rsidRDefault="0009653B"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D</w:t>
      </w:r>
      <w:r w:rsidR="005A5062" w:rsidRPr="00391E19">
        <w:rPr>
          <w:rFonts w:ascii="Times New Roman" w:hAnsi="Times New Roman" w:cs="Times New Roman"/>
          <w:sz w:val="24"/>
          <w:szCs w:val="24"/>
        </w:rPr>
        <w:t>o you know anyone else who might want to participate? We’re still looking for folks</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w:t>
      </w:r>
    </w:p>
    <w:p w14:paraId="3E71F032" w14:textId="77777777" w:rsidR="00310C07" w:rsidRPr="00391E19" w:rsidRDefault="00310C07" w:rsidP="00391E19">
      <w:pPr>
        <w:spacing w:after="0" w:line="240" w:lineRule="auto"/>
        <w:rPr>
          <w:rFonts w:ascii="Times New Roman" w:hAnsi="Times New Roman" w:cs="Times New Roman"/>
          <w:sz w:val="24"/>
          <w:szCs w:val="24"/>
        </w:rPr>
      </w:pPr>
    </w:p>
    <w:p w14:paraId="2BC4A46F" w14:textId="608D9460"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F66DED" w:rsidRPr="00391E19">
        <w:rPr>
          <w:rFonts w:ascii="Times New Roman" w:hAnsi="Times New Roman" w:cs="Times New Roman"/>
          <w:sz w:val="24"/>
          <w:szCs w:val="24"/>
        </w:rPr>
        <w:t>Y</w:t>
      </w:r>
      <w:r w:rsidRPr="00391E19">
        <w:rPr>
          <w:rFonts w:ascii="Times New Roman" w:hAnsi="Times New Roman" w:cs="Times New Roman"/>
          <w:sz w:val="24"/>
          <w:szCs w:val="24"/>
        </w:rPr>
        <w:t>es</w:t>
      </w:r>
      <w:r w:rsidR="0009653B" w:rsidRPr="00391E19">
        <w:rPr>
          <w:rFonts w:ascii="Times New Roman" w:hAnsi="Times New Roman" w:cs="Times New Roman"/>
          <w:sz w:val="24"/>
          <w:szCs w:val="24"/>
        </w:rPr>
        <w:t xml:space="preserve">, I </w:t>
      </w:r>
      <w:r w:rsidRPr="00391E19">
        <w:rPr>
          <w:rFonts w:ascii="Times New Roman" w:hAnsi="Times New Roman" w:cs="Times New Roman"/>
          <w:sz w:val="24"/>
          <w:szCs w:val="24"/>
        </w:rPr>
        <w:t>actually pass</w:t>
      </w:r>
      <w:r w:rsidR="0009653B" w:rsidRPr="00391E19">
        <w:rPr>
          <w:rFonts w:ascii="Times New Roman" w:hAnsi="Times New Roman" w:cs="Times New Roman"/>
          <w:sz w:val="24"/>
          <w:szCs w:val="24"/>
        </w:rPr>
        <w:t>ed</w:t>
      </w:r>
      <w:r w:rsidRPr="00391E19">
        <w:rPr>
          <w:rFonts w:ascii="Times New Roman" w:hAnsi="Times New Roman" w:cs="Times New Roman"/>
          <w:sz w:val="24"/>
          <w:szCs w:val="24"/>
        </w:rPr>
        <w:t xml:space="preserve"> it on to another friend of</w:t>
      </w:r>
      <w:r w:rsidR="0009653B" w:rsidRPr="00391E19">
        <w:rPr>
          <w:rFonts w:ascii="Times New Roman" w:hAnsi="Times New Roman" w:cs="Times New Roman"/>
          <w:sz w:val="24"/>
          <w:szCs w:val="24"/>
        </w:rPr>
        <w:t xml:space="preserve"> mine, so, </w:t>
      </w:r>
      <w:r w:rsidR="0009653B" w:rsidRPr="00391E19">
        <w:rPr>
          <w:rFonts w:ascii="Times New Roman" w:hAnsi="Times New Roman" w:cs="Times New Roman"/>
          <w:sz w:val="24"/>
          <w:szCs w:val="24"/>
        </w:rPr>
        <w:t>and then I’ll do that again</w:t>
      </w:r>
      <w:r w:rsidR="0009653B" w:rsidRPr="00391E19">
        <w:rPr>
          <w:rFonts w:ascii="Times New Roman" w:hAnsi="Times New Roman" w:cs="Times New Roman"/>
          <w:sz w:val="24"/>
          <w:szCs w:val="24"/>
        </w:rPr>
        <w:t>, s</w:t>
      </w:r>
      <w:r w:rsidR="0009653B" w:rsidRPr="00391E19">
        <w:rPr>
          <w:rFonts w:ascii="Times New Roman" w:hAnsi="Times New Roman" w:cs="Times New Roman"/>
          <w:sz w:val="24"/>
          <w:szCs w:val="24"/>
        </w:rPr>
        <w:t>o</w:t>
      </w:r>
      <w:r w:rsidR="0009653B" w:rsidRPr="00391E19">
        <w:rPr>
          <w:rFonts w:ascii="Times New Roman" w:hAnsi="Times New Roman" w:cs="Times New Roman"/>
          <w:sz w:val="24"/>
          <w:szCs w:val="24"/>
        </w:rPr>
        <w:t>.</w:t>
      </w:r>
    </w:p>
    <w:p w14:paraId="31E50261" w14:textId="77777777" w:rsidR="00310C07" w:rsidRPr="00391E19" w:rsidRDefault="00310C07" w:rsidP="00391E19">
      <w:pPr>
        <w:spacing w:after="0" w:line="240" w:lineRule="auto"/>
        <w:rPr>
          <w:rFonts w:ascii="Times New Roman" w:hAnsi="Times New Roman" w:cs="Times New Roman"/>
          <w:sz w:val="24"/>
          <w:szCs w:val="24"/>
        </w:rPr>
      </w:pPr>
    </w:p>
    <w:p w14:paraId="3E5723F8" w14:textId="752A30B1"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09653B" w:rsidRPr="00391E19">
        <w:rPr>
          <w:rFonts w:ascii="Times New Roman" w:hAnsi="Times New Roman" w:cs="Times New Roman"/>
          <w:sz w:val="24"/>
          <w:szCs w:val="24"/>
        </w:rPr>
        <w:t>T</w:t>
      </w:r>
      <w:r w:rsidRPr="00391E19">
        <w:rPr>
          <w:rFonts w:ascii="Times New Roman" w:hAnsi="Times New Roman" w:cs="Times New Roman"/>
          <w:sz w:val="24"/>
          <w:szCs w:val="24"/>
        </w:rPr>
        <w:t>hank you. I appreciate that. Would you like me to resend you a flyer or</w:t>
      </w:r>
      <w:r w:rsidR="0009653B" w:rsidRPr="00391E19">
        <w:rPr>
          <w:rFonts w:ascii="Times New Roman" w:hAnsi="Times New Roman" w:cs="Times New Roman"/>
          <w:sz w:val="24"/>
          <w:szCs w:val="24"/>
        </w:rPr>
        <w:t xml:space="preserve"> are</w:t>
      </w:r>
      <w:r w:rsidRPr="00391E19">
        <w:rPr>
          <w:rFonts w:ascii="Times New Roman" w:hAnsi="Times New Roman" w:cs="Times New Roman"/>
          <w:sz w:val="24"/>
          <w:szCs w:val="24"/>
        </w:rPr>
        <w:t xml:space="preserve"> you all set?</w:t>
      </w:r>
    </w:p>
    <w:p w14:paraId="300BB71D" w14:textId="77777777" w:rsidR="00310C07" w:rsidRPr="00391E19" w:rsidRDefault="00310C07" w:rsidP="00391E19">
      <w:pPr>
        <w:spacing w:after="0" w:line="240" w:lineRule="auto"/>
        <w:rPr>
          <w:rFonts w:ascii="Times New Roman" w:hAnsi="Times New Roman" w:cs="Times New Roman"/>
          <w:sz w:val="24"/>
          <w:szCs w:val="24"/>
        </w:rPr>
      </w:pPr>
    </w:p>
    <w:p w14:paraId="6356AD1A" w14:textId="534796F1"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09653B" w:rsidRPr="00391E19">
        <w:rPr>
          <w:rFonts w:ascii="Times New Roman" w:hAnsi="Times New Roman" w:cs="Times New Roman"/>
          <w:sz w:val="24"/>
          <w:szCs w:val="24"/>
        </w:rPr>
        <w:t>If you re</w:t>
      </w:r>
      <w:r w:rsidRPr="00391E19">
        <w:rPr>
          <w:rFonts w:ascii="Times New Roman" w:hAnsi="Times New Roman" w:cs="Times New Roman"/>
          <w:sz w:val="24"/>
          <w:szCs w:val="24"/>
        </w:rPr>
        <w:t>send me a flyer</w:t>
      </w:r>
      <w:r w:rsidR="0009653B" w:rsidRPr="00391E19">
        <w:rPr>
          <w:rFonts w:ascii="Times New Roman" w:hAnsi="Times New Roman" w:cs="Times New Roman"/>
          <w:sz w:val="24"/>
          <w:szCs w:val="24"/>
        </w:rPr>
        <w:t>, that’d</w:t>
      </w:r>
      <w:r w:rsidRPr="00391E19">
        <w:rPr>
          <w:rFonts w:ascii="Times New Roman" w:hAnsi="Times New Roman" w:cs="Times New Roman"/>
          <w:sz w:val="24"/>
          <w:szCs w:val="24"/>
        </w:rPr>
        <w:t xml:space="preserve"> be great.</w:t>
      </w:r>
    </w:p>
    <w:p w14:paraId="0F3B9FEE" w14:textId="77777777" w:rsidR="00310C07" w:rsidRPr="00391E19" w:rsidRDefault="00310C07" w:rsidP="00391E19">
      <w:pPr>
        <w:spacing w:after="0" w:line="240" w:lineRule="auto"/>
        <w:rPr>
          <w:rFonts w:ascii="Times New Roman" w:hAnsi="Times New Roman" w:cs="Times New Roman"/>
          <w:sz w:val="24"/>
          <w:szCs w:val="24"/>
        </w:rPr>
      </w:pPr>
    </w:p>
    <w:p w14:paraId="4692340A" w14:textId="576A78D1"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I c</w:t>
      </w:r>
      <w:r w:rsidR="0009653B" w:rsidRPr="00391E19">
        <w:rPr>
          <w:rFonts w:ascii="Times New Roman" w:hAnsi="Times New Roman" w:cs="Times New Roman"/>
          <w:sz w:val="24"/>
          <w:szCs w:val="24"/>
        </w:rPr>
        <w:t>an totally.</w:t>
      </w:r>
      <w:r w:rsidRPr="00391E19">
        <w:rPr>
          <w:rFonts w:ascii="Times New Roman" w:hAnsi="Times New Roman" w:cs="Times New Roman"/>
          <w:sz w:val="24"/>
          <w:szCs w:val="24"/>
        </w:rPr>
        <w:t xml:space="preserve"> </w:t>
      </w:r>
      <w:r w:rsidR="0009653B" w:rsidRPr="00391E19">
        <w:rPr>
          <w:rFonts w:ascii="Times New Roman" w:hAnsi="Times New Roman" w:cs="Times New Roman"/>
          <w:sz w:val="24"/>
          <w:szCs w:val="24"/>
        </w:rPr>
        <w:t>A</w:t>
      </w:r>
      <w:r w:rsidRPr="00391E19">
        <w:rPr>
          <w:rFonts w:ascii="Times New Roman" w:hAnsi="Times New Roman" w:cs="Times New Roman"/>
          <w:sz w:val="24"/>
          <w:szCs w:val="24"/>
        </w:rPr>
        <w:t>nything else</w:t>
      </w:r>
      <w:r w:rsidR="0009653B" w:rsidRPr="00391E19">
        <w:rPr>
          <w:rFonts w:ascii="Times New Roman" w:hAnsi="Times New Roman" w:cs="Times New Roman"/>
          <w:sz w:val="24"/>
          <w:szCs w:val="24"/>
        </w:rPr>
        <w:t>? Would a</w:t>
      </w:r>
      <w:r w:rsidRPr="00391E19">
        <w:rPr>
          <w:rFonts w:ascii="Times New Roman" w:hAnsi="Times New Roman" w:cs="Times New Roman"/>
          <w:sz w:val="24"/>
          <w:szCs w:val="24"/>
        </w:rPr>
        <w:t>nything else be helpful?</w:t>
      </w:r>
    </w:p>
    <w:p w14:paraId="71E331C8" w14:textId="77777777" w:rsidR="00310C07" w:rsidRPr="00391E19" w:rsidRDefault="00310C07" w:rsidP="00391E19">
      <w:pPr>
        <w:spacing w:after="0" w:line="240" w:lineRule="auto"/>
        <w:rPr>
          <w:rFonts w:ascii="Times New Roman" w:hAnsi="Times New Roman" w:cs="Times New Roman"/>
          <w:sz w:val="24"/>
          <w:szCs w:val="24"/>
        </w:rPr>
      </w:pPr>
    </w:p>
    <w:p w14:paraId="0D009F16" w14:textId="417D472F"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Nope, that would be </w:t>
      </w:r>
      <w:r w:rsidR="0009653B" w:rsidRPr="00391E19">
        <w:rPr>
          <w:rFonts w:ascii="Times New Roman" w:hAnsi="Times New Roman" w:cs="Times New Roman"/>
          <w:sz w:val="24"/>
          <w:szCs w:val="24"/>
        </w:rPr>
        <w:t>it</w:t>
      </w:r>
      <w:r w:rsidRPr="00391E19">
        <w:rPr>
          <w:rFonts w:ascii="Times New Roman" w:hAnsi="Times New Roman" w:cs="Times New Roman"/>
          <w:sz w:val="24"/>
          <w:szCs w:val="24"/>
        </w:rPr>
        <w:t>.</w:t>
      </w:r>
    </w:p>
    <w:p w14:paraId="6BE3D712" w14:textId="77777777" w:rsidR="00310C07" w:rsidRPr="00391E19" w:rsidRDefault="00310C07" w:rsidP="00391E19">
      <w:pPr>
        <w:spacing w:after="0" w:line="240" w:lineRule="auto"/>
        <w:rPr>
          <w:rFonts w:ascii="Times New Roman" w:hAnsi="Times New Roman" w:cs="Times New Roman"/>
          <w:sz w:val="24"/>
          <w:szCs w:val="24"/>
        </w:rPr>
      </w:pPr>
    </w:p>
    <w:p w14:paraId="60D82A0E" w14:textId="77777777" w:rsidR="0009653B"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OK</w:t>
      </w:r>
      <w:r w:rsidR="0009653B"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09653B" w:rsidRPr="00391E19">
        <w:rPr>
          <w:rFonts w:ascii="Times New Roman" w:hAnsi="Times New Roman" w:cs="Times New Roman"/>
          <w:sz w:val="24"/>
          <w:szCs w:val="24"/>
        </w:rPr>
        <w:t>A</w:t>
      </w:r>
      <w:r w:rsidRPr="00391E19">
        <w:rPr>
          <w:rFonts w:ascii="Times New Roman" w:hAnsi="Times New Roman" w:cs="Times New Roman"/>
          <w:sz w:val="24"/>
          <w:szCs w:val="24"/>
        </w:rPr>
        <w:t>ny question</w:t>
      </w:r>
      <w:r w:rsidR="0009653B" w:rsidRPr="00391E19">
        <w:rPr>
          <w:rFonts w:ascii="Times New Roman" w:hAnsi="Times New Roman" w:cs="Times New Roman"/>
          <w:sz w:val="24"/>
          <w:szCs w:val="24"/>
        </w:rPr>
        <w:t>s</w:t>
      </w:r>
      <w:r w:rsidRPr="00391E19">
        <w:rPr>
          <w:rFonts w:ascii="Times New Roman" w:hAnsi="Times New Roman" w:cs="Times New Roman"/>
          <w:sz w:val="24"/>
          <w:szCs w:val="24"/>
        </w:rPr>
        <w:t>? Can I do anything to help you</w:t>
      </w:r>
      <w:r w:rsidR="0009653B"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09653B" w:rsidRPr="00391E19">
        <w:rPr>
          <w:rFonts w:ascii="Times New Roman" w:hAnsi="Times New Roman" w:cs="Times New Roman"/>
          <w:sz w:val="24"/>
          <w:szCs w:val="24"/>
        </w:rPr>
        <w:t>A</w:t>
      </w:r>
      <w:r w:rsidRPr="00391E19">
        <w:rPr>
          <w:rFonts w:ascii="Times New Roman" w:hAnsi="Times New Roman" w:cs="Times New Roman"/>
          <w:sz w:val="24"/>
          <w:szCs w:val="24"/>
        </w:rPr>
        <w:t xml:space="preserve">ny questions? Can I clarify anything? </w:t>
      </w:r>
    </w:p>
    <w:p w14:paraId="1DEC1DC8" w14:textId="77777777" w:rsidR="0009653B" w:rsidRPr="00391E19" w:rsidRDefault="0009653B" w:rsidP="00391E19">
      <w:pPr>
        <w:spacing w:after="0" w:line="240" w:lineRule="auto"/>
        <w:rPr>
          <w:rFonts w:ascii="Times New Roman" w:hAnsi="Times New Roman" w:cs="Times New Roman"/>
          <w:sz w:val="24"/>
          <w:szCs w:val="24"/>
        </w:rPr>
      </w:pPr>
    </w:p>
    <w:p w14:paraId="43BAB5F2" w14:textId="22519BA3" w:rsidR="0009653B" w:rsidRPr="00391E19" w:rsidRDefault="0009653B"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 xml:space="preserve">I’m good. Thank you. </w:t>
      </w:r>
    </w:p>
    <w:p w14:paraId="5388E650" w14:textId="77777777" w:rsidR="0009653B" w:rsidRPr="00391E19" w:rsidRDefault="0009653B" w:rsidP="00391E19">
      <w:pPr>
        <w:spacing w:after="0" w:line="240" w:lineRule="auto"/>
        <w:rPr>
          <w:rFonts w:ascii="Times New Roman" w:hAnsi="Times New Roman" w:cs="Times New Roman"/>
          <w:sz w:val="24"/>
          <w:szCs w:val="24"/>
        </w:rPr>
      </w:pPr>
    </w:p>
    <w:p w14:paraId="1766951A" w14:textId="50861A5B" w:rsidR="00310C07" w:rsidRPr="00391E19" w:rsidRDefault="0009653B"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 xml:space="preserve">OK, thank you. </w:t>
      </w:r>
      <w:r w:rsidRPr="00391E19">
        <w:rPr>
          <w:rFonts w:ascii="Times New Roman" w:hAnsi="Times New Roman" w:cs="Times New Roman"/>
          <w:sz w:val="24"/>
          <w:szCs w:val="24"/>
        </w:rPr>
        <w:t>As</w:t>
      </w:r>
      <w:r w:rsidR="005A5062" w:rsidRPr="00391E19">
        <w:rPr>
          <w:rFonts w:ascii="Times New Roman" w:hAnsi="Times New Roman" w:cs="Times New Roman"/>
          <w:sz w:val="24"/>
          <w:szCs w:val="24"/>
        </w:rPr>
        <w:t xml:space="preserve"> soon as this audio file renders, I will send you a thank you email and it will contain a gift card as compensation for your time and effort. But again</w:t>
      </w:r>
      <w:r w:rsidRPr="00391E19">
        <w:rPr>
          <w:rFonts w:ascii="Times New Roman" w:hAnsi="Times New Roman" w:cs="Times New Roman"/>
          <w:sz w:val="24"/>
          <w:szCs w:val="24"/>
        </w:rPr>
        <w:t xml:space="preserve"> and truly</w:t>
      </w:r>
      <w:r w:rsidR="005A5062" w:rsidRPr="00391E19">
        <w:rPr>
          <w:rFonts w:ascii="Times New Roman" w:hAnsi="Times New Roman" w:cs="Times New Roman"/>
          <w:sz w:val="24"/>
          <w:szCs w:val="24"/>
        </w:rPr>
        <w:t xml:space="preserve"> </w:t>
      </w:r>
      <w:r w:rsidRPr="00391E19">
        <w:rPr>
          <w:rFonts w:ascii="Times New Roman" w:hAnsi="Times New Roman" w:cs="Times New Roman"/>
          <w:sz w:val="24"/>
          <w:szCs w:val="24"/>
        </w:rPr>
        <w:t>thank you. This</w:t>
      </w:r>
      <w:r w:rsidR="005A5062" w:rsidRPr="00391E19">
        <w:rPr>
          <w:rFonts w:ascii="Times New Roman" w:hAnsi="Times New Roman" w:cs="Times New Roman"/>
          <w:sz w:val="24"/>
          <w:szCs w:val="24"/>
        </w:rPr>
        <w:t xml:space="preserve"> has been lovely. </w:t>
      </w:r>
    </w:p>
    <w:p w14:paraId="5572CF93" w14:textId="77777777" w:rsidR="00310C07" w:rsidRPr="00391E19" w:rsidRDefault="00310C07" w:rsidP="00391E19">
      <w:pPr>
        <w:spacing w:after="0" w:line="240" w:lineRule="auto"/>
        <w:rPr>
          <w:rFonts w:ascii="Times New Roman" w:hAnsi="Times New Roman" w:cs="Times New Roman"/>
          <w:sz w:val="24"/>
          <w:szCs w:val="24"/>
        </w:rPr>
      </w:pPr>
    </w:p>
    <w:p w14:paraId="70BD4D92" w14:textId="576C40C9"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09653B" w:rsidRPr="00391E19">
        <w:rPr>
          <w:rFonts w:ascii="Times New Roman" w:hAnsi="Times New Roman" w:cs="Times New Roman"/>
          <w:bCs/>
          <w:sz w:val="24"/>
          <w:szCs w:val="24"/>
        </w:rPr>
        <w:t>OK.</w:t>
      </w:r>
      <w:r w:rsidR="0009653B" w:rsidRPr="00391E19">
        <w:rPr>
          <w:rFonts w:ascii="Times New Roman" w:hAnsi="Times New Roman" w:cs="Times New Roman"/>
          <w:b/>
          <w:sz w:val="24"/>
          <w:szCs w:val="24"/>
        </w:rPr>
        <w:t xml:space="preserve"> </w:t>
      </w:r>
      <w:r w:rsidR="00F66DED" w:rsidRPr="00391E19">
        <w:rPr>
          <w:rFonts w:ascii="Times New Roman" w:hAnsi="Times New Roman" w:cs="Times New Roman"/>
          <w:sz w:val="24"/>
          <w:szCs w:val="24"/>
        </w:rPr>
        <w:t>T</w:t>
      </w:r>
      <w:r w:rsidRPr="00391E19">
        <w:rPr>
          <w:rFonts w:ascii="Times New Roman" w:hAnsi="Times New Roman" w:cs="Times New Roman"/>
          <w:sz w:val="24"/>
          <w:szCs w:val="24"/>
        </w:rPr>
        <w:t>hank you very much.</w:t>
      </w:r>
    </w:p>
    <w:p w14:paraId="2955C7D0" w14:textId="77777777" w:rsidR="00310C07" w:rsidRPr="00391E19" w:rsidRDefault="00310C07" w:rsidP="00391E19">
      <w:pPr>
        <w:spacing w:after="0" w:line="240" w:lineRule="auto"/>
        <w:rPr>
          <w:rFonts w:ascii="Times New Roman" w:hAnsi="Times New Roman" w:cs="Times New Roman"/>
          <w:sz w:val="24"/>
          <w:szCs w:val="24"/>
        </w:rPr>
      </w:pPr>
    </w:p>
    <w:p w14:paraId="3EF7CC52" w14:textId="69F2E8B9"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Interviewer:</w:t>
      </w:r>
      <w:r w:rsidR="00F66DED" w:rsidRPr="00391E19">
        <w:rPr>
          <w:rFonts w:ascii="Times New Roman" w:hAnsi="Times New Roman" w:cs="Times New Roman"/>
          <w:b/>
          <w:sz w:val="24"/>
          <w:szCs w:val="24"/>
        </w:rPr>
        <w:t xml:space="preserve"> </w:t>
      </w:r>
      <w:r w:rsidR="0009653B" w:rsidRPr="00391E19">
        <w:rPr>
          <w:rFonts w:ascii="Times New Roman" w:hAnsi="Times New Roman" w:cs="Times New Roman"/>
          <w:sz w:val="24"/>
          <w:szCs w:val="24"/>
        </w:rPr>
        <w:t>You’re so</w:t>
      </w:r>
      <w:r w:rsidRPr="00391E19">
        <w:rPr>
          <w:rFonts w:ascii="Times New Roman" w:hAnsi="Times New Roman" w:cs="Times New Roman"/>
          <w:sz w:val="24"/>
          <w:szCs w:val="24"/>
        </w:rPr>
        <w:t xml:space="preserve"> welcome. If you have any questions, you know where to find me, please reach out.</w:t>
      </w:r>
    </w:p>
    <w:p w14:paraId="436646D2" w14:textId="77777777" w:rsidR="00310C07" w:rsidRPr="00391E19" w:rsidRDefault="00310C07" w:rsidP="00391E19">
      <w:pPr>
        <w:spacing w:after="0" w:line="240" w:lineRule="auto"/>
        <w:rPr>
          <w:rFonts w:ascii="Times New Roman" w:hAnsi="Times New Roman" w:cs="Times New Roman"/>
          <w:sz w:val="24"/>
          <w:szCs w:val="24"/>
        </w:rPr>
      </w:pPr>
    </w:p>
    <w:p w14:paraId="73B51E7F" w14:textId="77777777" w:rsidR="00FD3E48"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Interviewee:</w:t>
      </w:r>
      <w:r w:rsidR="00F66DED" w:rsidRPr="00391E19">
        <w:rPr>
          <w:rFonts w:ascii="Times New Roman" w:hAnsi="Times New Roman" w:cs="Times New Roman"/>
          <w:b/>
          <w:sz w:val="24"/>
          <w:szCs w:val="24"/>
        </w:rPr>
        <w:t xml:space="preserve"> </w:t>
      </w:r>
      <w:r w:rsidR="0009653B" w:rsidRPr="00391E19">
        <w:rPr>
          <w:rFonts w:ascii="Times New Roman" w:hAnsi="Times New Roman" w:cs="Times New Roman"/>
          <w:bCs/>
          <w:sz w:val="24"/>
          <w:szCs w:val="24"/>
        </w:rPr>
        <w:t xml:space="preserve">OK. </w:t>
      </w:r>
      <w:r w:rsidR="00F66DED" w:rsidRPr="00391E19">
        <w:rPr>
          <w:rFonts w:ascii="Times New Roman" w:hAnsi="Times New Roman" w:cs="Times New Roman"/>
          <w:sz w:val="24"/>
          <w:szCs w:val="24"/>
        </w:rPr>
        <w:t>T</w:t>
      </w:r>
      <w:r w:rsidRPr="00391E19">
        <w:rPr>
          <w:rFonts w:ascii="Times New Roman" w:hAnsi="Times New Roman" w:cs="Times New Roman"/>
          <w:sz w:val="24"/>
          <w:szCs w:val="24"/>
        </w:rPr>
        <w:t xml:space="preserve">hank you. </w:t>
      </w:r>
    </w:p>
    <w:p w14:paraId="2747A860" w14:textId="77777777" w:rsidR="00FD3E48" w:rsidRPr="00391E19" w:rsidRDefault="00FD3E48" w:rsidP="00391E19">
      <w:pPr>
        <w:spacing w:after="0" w:line="240" w:lineRule="auto"/>
        <w:rPr>
          <w:rFonts w:ascii="Times New Roman" w:hAnsi="Times New Roman" w:cs="Times New Roman"/>
          <w:sz w:val="24"/>
          <w:szCs w:val="24"/>
        </w:rPr>
      </w:pPr>
    </w:p>
    <w:p w14:paraId="1875E233" w14:textId="7361753F" w:rsidR="0009653B" w:rsidRPr="00391E19" w:rsidRDefault="00FD3E48"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Bye</w:t>
      </w:r>
      <w:r w:rsidR="0009653B"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w:t>
      </w:r>
    </w:p>
    <w:p w14:paraId="0C3BCD5E" w14:textId="77777777" w:rsidR="0009653B" w:rsidRPr="00391E19" w:rsidRDefault="0009653B" w:rsidP="00391E19">
      <w:pPr>
        <w:spacing w:after="0" w:line="240" w:lineRule="auto"/>
        <w:rPr>
          <w:rFonts w:ascii="Times New Roman" w:hAnsi="Times New Roman" w:cs="Times New Roman"/>
          <w:sz w:val="24"/>
          <w:szCs w:val="24"/>
        </w:rPr>
      </w:pPr>
    </w:p>
    <w:p w14:paraId="369D14CA" w14:textId="2A4B0A20" w:rsidR="00310C07" w:rsidRPr="00391E19" w:rsidRDefault="0009653B"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Interviewe</w:t>
      </w:r>
      <w:r w:rsidR="00FD3E48" w:rsidRPr="00391E19">
        <w:rPr>
          <w:rFonts w:ascii="Times New Roman" w:hAnsi="Times New Roman" w:cs="Times New Roman"/>
          <w:b/>
          <w:sz w:val="24"/>
          <w:szCs w:val="24"/>
        </w:rPr>
        <w:t>e</w:t>
      </w:r>
      <w:r w:rsidRPr="00391E19">
        <w:rPr>
          <w:rFonts w:ascii="Times New Roman" w:hAnsi="Times New Roman" w:cs="Times New Roman"/>
          <w:b/>
          <w:sz w:val="24"/>
          <w:szCs w:val="24"/>
        </w:rPr>
        <w:t>:</w:t>
      </w:r>
      <w:r w:rsidR="00FD3E48" w:rsidRPr="00391E19">
        <w:rPr>
          <w:rFonts w:ascii="Times New Roman" w:hAnsi="Times New Roman" w:cs="Times New Roman"/>
          <w:b/>
          <w:sz w:val="24"/>
          <w:szCs w:val="24"/>
        </w:rPr>
        <w:t xml:space="preserve"> </w:t>
      </w:r>
      <w:r w:rsidR="00FD3E48" w:rsidRPr="00391E19">
        <w:rPr>
          <w:rFonts w:ascii="Times New Roman" w:hAnsi="Times New Roman" w:cs="Times New Roman"/>
          <w:bCs/>
          <w:sz w:val="24"/>
          <w:szCs w:val="24"/>
        </w:rPr>
        <w:t>Right.</w:t>
      </w:r>
      <w:r w:rsidRPr="00391E19">
        <w:rPr>
          <w:rFonts w:ascii="Times New Roman" w:hAnsi="Times New Roman" w:cs="Times New Roman"/>
          <w:b/>
          <w:sz w:val="24"/>
          <w:szCs w:val="24"/>
        </w:rPr>
        <w:t xml:space="preserve"> </w:t>
      </w:r>
      <w:r w:rsidRPr="00391E19">
        <w:rPr>
          <w:rFonts w:ascii="Times New Roman" w:hAnsi="Times New Roman" w:cs="Times New Roman"/>
          <w:bCs/>
          <w:sz w:val="24"/>
          <w:szCs w:val="24"/>
        </w:rPr>
        <w:t>B</w:t>
      </w:r>
      <w:r w:rsidR="005A5062" w:rsidRPr="00391E19">
        <w:rPr>
          <w:rFonts w:ascii="Times New Roman" w:hAnsi="Times New Roman" w:cs="Times New Roman"/>
          <w:sz w:val="24"/>
          <w:szCs w:val="24"/>
        </w:rPr>
        <w:t>ye.</w:t>
      </w:r>
    </w:p>
    <w:p w14:paraId="250008A7" w14:textId="0D58B627" w:rsidR="005A5062" w:rsidRPr="00391E19" w:rsidRDefault="005A5062" w:rsidP="00391E19">
      <w:pPr>
        <w:spacing w:after="0" w:line="240" w:lineRule="auto"/>
        <w:rPr>
          <w:rFonts w:ascii="Times New Roman" w:hAnsi="Times New Roman" w:cs="Times New Roman"/>
          <w:sz w:val="24"/>
          <w:szCs w:val="24"/>
        </w:rPr>
      </w:pPr>
    </w:p>
    <w:p w14:paraId="44A205C1" w14:textId="77777777" w:rsidR="005A5062"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bCs/>
          <w:sz w:val="24"/>
          <w:szCs w:val="24"/>
        </w:rPr>
        <w:t>[End of interview]</w:t>
      </w:r>
    </w:p>
    <w:p w14:paraId="1F50B496" w14:textId="77777777" w:rsidR="005A5062" w:rsidRPr="00391E19" w:rsidRDefault="005A5062" w:rsidP="00391E19">
      <w:pPr>
        <w:spacing w:after="0" w:line="240" w:lineRule="auto"/>
        <w:rPr>
          <w:rFonts w:ascii="Times New Roman" w:hAnsi="Times New Roman" w:cs="Times New Roman"/>
          <w:sz w:val="24"/>
          <w:szCs w:val="24"/>
        </w:rPr>
      </w:pPr>
    </w:p>
    <w:sectPr w:rsidR="005A5062" w:rsidRPr="00391E19" w:rsidSect="001216B9">
      <w:headerReference w:type="default" r:id="rId12"/>
      <w:footerReference w:type="even" r:id="rId13"/>
      <w:pgSz w:w="12240" w:h="15840"/>
      <w:pgMar w:top="1440" w:right="1080" w:bottom="1440" w:left="1080" w:header="720" w:footer="720" w:gutter="0"/>
      <w:pgNumType w:fmt="numberInDash"/>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ona Italia" w:date="2020-12-09T19:34:00Z" w:initials="II">
    <w:p w14:paraId="2310DC00" w14:textId="07BD8401" w:rsidR="00790736" w:rsidRDefault="00790736">
      <w:pPr>
        <w:pStyle w:val="CommentText"/>
      </w:pPr>
      <w:r>
        <w:rPr>
          <w:rStyle w:val="CommentReference"/>
        </w:rPr>
        <w:annotationRef/>
      </w:r>
      <w:r>
        <w:t>The Interagency Autism Coordinating Council (IACC)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10DC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BA544" w16cex:dateUtc="2020-12-09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10DC00" w16cid:durableId="237BA5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7AD8B" w14:textId="77777777" w:rsidR="00ED5DA7" w:rsidRDefault="00ED5DA7">
      <w:pPr>
        <w:spacing w:after="0" w:line="240" w:lineRule="auto"/>
      </w:pPr>
      <w:r>
        <w:separator/>
      </w:r>
    </w:p>
  </w:endnote>
  <w:endnote w:type="continuationSeparator" w:id="0">
    <w:p w14:paraId="15CA233E" w14:textId="77777777" w:rsidR="00ED5DA7" w:rsidRDefault="00ED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Content>
      <w:p w14:paraId="39826413" w14:textId="77777777" w:rsidR="001754D1" w:rsidRDefault="001754D1" w:rsidP="005A50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A45F25C" w14:textId="77777777" w:rsidR="001754D1" w:rsidRDefault="001754D1" w:rsidP="005A50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6F9BDF" w14:textId="77777777" w:rsidR="001754D1" w:rsidRDefault="00175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995DA" w14:textId="77777777" w:rsidR="00ED5DA7" w:rsidRDefault="00ED5DA7">
      <w:pPr>
        <w:spacing w:after="0" w:line="240" w:lineRule="auto"/>
      </w:pPr>
      <w:r>
        <w:separator/>
      </w:r>
    </w:p>
  </w:footnote>
  <w:footnote w:type="continuationSeparator" w:id="0">
    <w:p w14:paraId="6D36DA4E" w14:textId="77777777" w:rsidR="00ED5DA7" w:rsidRDefault="00ED5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2E937" w14:textId="109BB751" w:rsidR="001754D1" w:rsidRPr="005A5062" w:rsidRDefault="001754D1" w:rsidP="005A5062">
    <w:pPr>
      <w:pStyle w:val="Header"/>
    </w:pPr>
    <w:r w:rsidRPr="005A5062">
      <w:t>AI06</w:t>
    </w:r>
    <w:r>
      <w:t>7</w:t>
    </w:r>
    <w:r w:rsidRPr="005A5062">
      <w:t>_Transcript</w:t>
    </w:r>
    <w:r w:rsidRPr="005A5062">
      <w:fldChar w:fldCharType="begin"/>
    </w:r>
    <w:r w:rsidRPr="005A5062">
      <w:instrText xml:space="preserve"> PAGE   \* MERGEFORMAT </w:instrText>
    </w:r>
    <w:r w:rsidRPr="005A5062">
      <w:fldChar w:fldCharType="separate"/>
    </w:r>
    <w:r w:rsidRPr="005A5062">
      <w:t>- 1 -</w:t>
    </w:r>
    <w:r w:rsidRPr="005A5062">
      <w:fldChar w:fldCharType="end"/>
    </w:r>
  </w:p>
  <w:p w14:paraId="62A7B8F8" w14:textId="3B4EE7FF" w:rsidR="001754D1" w:rsidRDefault="001754D1">
    <w:pPr>
      <w:pStyle w:val="Header"/>
    </w:pPr>
  </w:p>
  <w:p w14:paraId="3A3C1411" w14:textId="77777777" w:rsidR="001754D1" w:rsidRDefault="00175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ona Italia">
    <w15:presenceInfo w15:providerId="Windows Live" w15:userId="2b2506e4d4aae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1777"/>
    <w:rsid w:val="00034616"/>
    <w:rsid w:val="00050A6B"/>
    <w:rsid w:val="0006063C"/>
    <w:rsid w:val="00066610"/>
    <w:rsid w:val="0009653B"/>
    <w:rsid w:val="000C7402"/>
    <w:rsid w:val="001216B9"/>
    <w:rsid w:val="0015074B"/>
    <w:rsid w:val="001754D1"/>
    <w:rsid w:val="00241653"/>
    <w:rsid w:val="00241688"/>
    <w:rsid w:val="002424CC"/>
    <w:rsid w:val="0029639D"/>
    <w:rsid w:val="00303E66"/>
    <w:rsid w:val="003071F8"/>
    <w:rsid w:val="00310C07"/>
    <w:rsid w:val="00326F90"/>
    <w:rsid w:val="00391E19"/>
    <w:rsid w:val="004219FE"/>
    <w:rsid w:val="004A641F"/>
    <w:rsid w:val="004B593C"/>
    <w:rsid w:val="00555931"/>
    <w:rsid w:val="005A5062"/>
    <w:rsid w:val="005C2F13"/>
    <w:rsid w:val="00637C36"/>
    <w:rsid w:val="006E2A8C"/>
    <w:rsid w:val="007749AF"/>
    <w:rsid w:val="00790736"/>
    <w:rsid w:val="00794EBC"/>
    <w:rsid w:val="007E6905"/>
    <w:rsid w:val="00835365"/>
    <w:rsid w:val="00930F33"/>
    <w:rsid w:val="009C3AF0"/>
    <w:rsid w:val="009D1F49"/>
    <w:rsid w:val="00A12EE5"/>
    <w:rsid w:val="00AA1D8D"/>
    <w:rsid w:val="00B47730"/>
    <w:rsid w:val="00BA4C2B"/>
    <w:rsid w:val="00BD0140"/>
    <w:rsid w:val="00C24502"/>
    <w:rsid w:val="00C63F0A"/>
    <w:rsid w:val="00CB0664"/>
    <w:rsid w:val="00CB2D28"/>
    <w:rsid w:val="00D11C83"/>
    <w:rsid w:val="00D57E81"/>
    <w:rsid w:val="00ED3244"/>
    <w:rsid w:val="00ED5DA7"/>
    <w:rsid w:val="00F01C51"/>
    <w:rsid w:val="00F34CAE"/>
    <w:rsid w:val="00F66DED"/>
    <w:rsid w:val="00FC693F"/>
    <w:rsid w:val="00FD3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7383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BalloonText">
    <w:name w:val="Balloon Text"/>
    <w:basedOn w:val="Normal"/>
    <w:link w:val="BalloonTextChar"/>
    <w:uiPriority w:val="99"/>
    <w:semiHidden/>
    <w:unhideWhenUsed/>
    <w:rsid w:val="005A5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062"/>
    <w:rPr>
      <w:rFonts w:ascii="Segoe UI" w:hAnsi="Segoe UI" w:cs="Segoe UI"/>
      <w:sz w:val="18"/>
      <w:szCs w:val="18"/>
    </w:rPr>
  </w:style>
  <w:style w:type="character" w:styleId="CommentReference">
    <w:name w:val="annotation reference"/>
    <w:basedOn w:val="DefaultParagraphFont"/>
    <w:uiPriority w:val="99"/>
    <w:semiHidden/>
    <w:unhideWhenUsed/>
    <w:rsid w:val="00790736"/>
    <w:rPr>
      <w:sz w:val="16"/>
      <w:szCs w:val="16"/>
    </w:rPr>
  </w:style>
  <w:style w:type="paragraph" w:styleId="CommentText">
    <w:name w:val="annotation text"/>
    <w:basedOn w:val="Normal"/>
    <w:link w:val="CommentTextChar"/>
    <w:uiPriority w:val="99"/>
    <w:semiHidden/>
    <w:unhideWhenUsed/>
    <w:rsid w:val="00790736"/>
    <w:pPr>
      <w:spacing w:line="240" w:lineRule="auto"/>
    </w:pPr>
    <w:rPr>
      <w:sz w:val="20"/>
      <w:szCs w:val="20"/>
    </w:rPr>
  </w:style>
  <w:style w:type="character" w:customStyle="1" w:styleId="CommentTextChar">
    <w:name w:val="Comment Text Char"/>
    <w:basedOn w:val="DefaultParagraphFont"/>
    <w:link w:val="CommentText"/>
    <w:uiPriority w:val="99"/>
    <w:semiHidden/>
    <w:rsid w:val="00790736"/>
    <w:rPr>
      <w:sz w:val="20"/>
      <w:szCs w:val="20"/>
    </w:rPr>
  </w:style>
  <w:style w:type="paragraph" w:styleId="CommentSubject">
    <w:name w:val="annotation subject"/>
    <w:basedOn w:val="CommentText"/>
    <w:next w:val="CommentText"/>
    <w:link w:val="CommentSubjectChar"/>
    <w:uiPriority w:val="99"/>
    <w:semiHidden/>
    <w:unhideWhenUsed/>
    <w:rsid w:val="00790736"/>
    <w:rPr>
      <w:b/>
      <w:bCs/>
    </w:rPr>
  </w:style>
  <w:style w:type="character" w:customStyle="1" w:styleId="CommentSubjectChar">
    <w:name w:val="Comment Subject Char"/>
    <w:basedOn w:val="CommentTextChar"/>
    <w:link w:val="CommentSubject"/>
    <w:uiPriority w:val="99"/>
    <w:semiHidden/>
    <w:rsid w:val="007907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16</Pages>
  <Words>7112</Words>
  <Characters>40539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Iona Italia</cp:lastModifiedBy>
  <cp:revision>4</cp:revision>
  <dcterms:created xsi:type="dcterms:W3CDTF">2020-12-09T11:39:00Z</dcterms:created>
  <dcterms:modified xsi:type="dcterms:W3CDTF">2020-12-09T21:34:00Z</dcterms:modified>
  <cp:category/>
</cp:coreProperties>
</file>