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03F0" w14:textId="77777777" w:rsidR="00930F33" w:rsidRPr="00567C6D" w:rsidRDefault="00930F3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1A729B" w14:textId="77777777" w:rsidR="000438DF" w:rsidRPr="00567C6D" w:rsidRDefault="000438DF" w:rsidP="00043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bCs/>
          <w:sz w:val="24"/>
          <w:szCs w:val="24"/>
        </w:rPr>
        <w:t>[Start of transcript]</w:t>
      </w:r>
    </w:p>
    <w:p w14:paraId="09DBC8B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BF0A44" w14:textId="158BAB1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</w:t>
      </w:r>
      <w:r w:rsidR="005C6611" w:rsidRPr="00567C6D">
        <w:rPr>
          <w:rFonts w:ascii="Times New Roman" w:hAnsi="Times New Roman" w:cs="Times New Roman"/>
          <w:b/>
          <w:sz w:val="24"/>
          <w:szCs w:val="24"/>
        </w:rPr>
        <w:t>e</w:t>
      </w:r>
      <w:r w:rsidRPr="00567C6D">
        <w:rPr>
          <w:rFonts w:ascii="Times New Roman" w:hAnsi="Times New Roman" w:cs="Times New Roman"/>
          <w:b/>
          <w:sz w:val="24"/>
          <w:szCs w:val="24"/>
        </w:rPr>
        <w:t>:</w:t>
      </w:r>
      <w:r w:rsidR="0050015F" w:rsidRPr="00567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bCs/>
          <w:sz w:val="24"/>
          <w:szCs w:val="24"/>
        </w:rPr>
        <w:t>Sure,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bigger screen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06F9B4A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A95134" w14:textId="1FDF7D0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</w:t>
      </w:r>
      <w:r w:rsidR="005C6611" w:rsidRPr="00567C6D">
        <w:rPr>
          <w:rFonts w:ascii="Times New Roman" w:hAnsi="Times New Roman" w:cs="Times New Roman"/>
          <w:b/>
          <w:sz w:val="24"/>
          <w:szCs w:val="24"/>
        </w:rPr>
        <w:t>r</w:t>
      </w:r>
      <w:r w:rsidRPr="00567C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7C6D">
        <w:rPr>
          <w:rFonts w:ascii="Times New Roman" w:hAnsi="Times New Roman" w:cs="Times New Roman"/>
          <w:bCs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es, absolutely. </w:t>
      </w:r>
    </w:p>
    <w:p w14:paraId="5BCB3D11" w14:textId="1EF2ADBD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FFE91A" w14:textId="4461B212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Interviewee: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So, OK.</w:t>
      </w:r>
    </w:p>
    <w:p w14:paraId="269D083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D4FF95" w14:textId="6D8C40F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>And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during the interview, I will be asking you questions about your perspective regarding your son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transition to adulthood in relation to his sensory sensitivities.</w:t>
      </w:r>
    </w:p>
    <w:p w14:paraId="0B5DE2A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B655C9" w14:textId="164B280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OK.</w:t>
      </w:r>
    </w:p>
    <w:p w14:paraId="4106004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05761A" w14:textId="5A13F390" w:rsidR="00F74A2E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be doing something called a </w:t>
      </w:r>
      <w:r w:rsidR="00F74A2E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semi</w:t>
      </w:r>
      <w:r w:rsidR="00F74A2E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structured interview.</w:t>
      </w:r>
      <w:r w:rsidR="00F74A2E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that means I have my plan</w:t>
      </w:r>
      <w:r w:rsidR="00F74A2E" w:rsidRPr="00567C6D">
        <w:rPr>
          <w:rFonts w:ascii="Times New Roman" w:hAnsi="Times New Roman" w:cs="Times New Roman"/>
          <w:sz w:val="24"/>
          <w:szCs w:val="24"/>
        </w:rPr>
        <w:t>ned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questions </w:t>
      </w:r>
      <w:r w:rsidR="0050015F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script, but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adapting them to fit our conversation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they actually make sense for you and for your family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2083C" w14:textId="77777777" w:rsidR="00F74A2E" w:rsidRPr="00567C6D" w:rsidRDefault="00F74A2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22B3CB" w14:textId="77777777" w:rsidR="00F74A2E" w:rsidRPr="00567C6D" w:rsidRDefault="00F74A2E" w:rsidP="00F74A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OK.</w:t>
      </w:r>
    </w:p>
    <w:p w14:paraId="52FC3F2A" w14:textId="77777777" w:rsidR="00F74A2E" w:rsidRPr="00567C6D" w:rsidRDefault="00F74A2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618A85" w14:textId="2417D1F9" w:rsidR="000438DF" w:rsidRPr="00567C6D" w:rsidRDefault="00F74A2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ny questions? </w:t>
      </w:r>
    </w:p>
    <w:p w14:paraId="425BF8AC" w14:textId="77777777" w:rsidR="000438DF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9C806C" w14:textId="0964197E" w:rsidR="000438DF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Nope. </w:t>
      </w:r>
    </w:p>
    <w:p w14:paraId="1941B2E2" w14:textId="77777777" w:rsidR="000438DF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823886" w14:textId="1531614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OK. And if there are any questions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answer for whatever reason,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perfectly OK. </w:t>
      </w:r>
      <w:r w:rsidR="00F74A2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="00F74A2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also a perfectly OK answer. And if there are things that come up from earlier later on, feel free to jump in. It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to be a perfectly linear conversation.</w:t>
      </w:r>
    </w:p>
    <w:p w14:paraId="29BF14E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3848AE" w14:textId="07B90105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OK. </w:t>
      </w:r>
    </w:p>
    <w:p w14:paraId="6A491DF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2EE611" w14:textId="11A8A4B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Awesome. </w:t>
      </w:r>
      <w:r w:rsidRPr="00567C6D">
        <w:rPr>
          <w:rFonts w:ascii="Times New Roman" w:hAnsi="Times New Roman" w:cs="Times New Roman"/>
          <w:sz w:val="24"/>
          <w:szCs w:val="24"/>
        </w:rPr>
        <w:t>Could you please start off by telling me about your son</w:t>
      </w:r>
      <w:r w:rsidR="00F74A2E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sensory sensitivities?</w:t>
      </w:r>
    </w:p>
    <w:p w14:paraId="003D14F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DBF7C8" w14:textId="12470F21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Sure. Do you want me to start from when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 n</w:t>
      </w:r>
      <w:r w:rsidRPr="00567C6D">
        <w:rPr>
          <w:rFonts w:ascii="Times New Roman" w:hAnsi="Times New Roman" w:cs="Times New Roman"/>
          <w:sz w:val="24"/>
          <w:szCs w:val="24"/>
        </w:rPr>
        <w:t>ow</w:t>
      </w:r>
      <w:r w:rsidR="0050015F" w:rsidRPr="00567C6D">
        <w:rPr>
          <w:rFonts w:ascii="Times New Roman" w:hAnsi="Times New Roman" w:cs="Times New Roman"/>
          <w:sz w:val="24"/>
          <w:szCs w:val="24"/>
        </w:rPr>
        <w:t>,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how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doing now or from whe</w:t>
      </w:r>
      <w:r w:rsidR="0050015F" w:rsidRPr="00567C6D">
        <w:rPr>
          <w:rFonts w:ascii="Times New Roman" w:hAnsi="Times New Roman" w:cs="Times New Roman"/>
          <w:sz w:val="24"/>
          <w:szCs w:val="24"/>
        </w:rPr>
        <w:t>n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started at?</w:t>
      </w:r>
    </w:p>
    <w:p w14:paraId="5EBD712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2E80DEB" w14:textId="3C5531F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will be asking 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you </w:t>
      </w:r>
      <w:r w:rsidRPr="00567C6D">
        <w:rPr>
          <w:rFonts w:ascii="Times New Roman" w:hAnsi="Times New Roman" w:cs="Times New Roman"/>
          <w:sz w:val="24"/>
          <w:szCs w:val="24"/>
        </w:rPr>
        <w:t>about the past. So whatever makes sense for you to answer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whatever is easiest for you.</w:t>
      </w:r>
    </w:p>
    <w:p w14:paraId="7B6ACA6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CA60F2" w14:textId="2A8503BC" w:rsidR="0050015F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5C6611" w:rsidRPr="00567C6D">
        <w:rPr>
          <w:rFonts w:ascii="Times New Roman" w:hAnsi="Times New Roman" w:cs="Times New Roman"/>
          <w:sz w:val="24"/>
          <w:szCs w:val="24"/>
        </w:rPr>
        <w:t>OK. So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maybe 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just do a quick summary.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always been wickedly intelligent. Very, very smart</w:t>
      </w:r>
      <w:r w:rsidR="00F74A2E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not common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sensy </w:t>
      </w:r>
      <w:r w:rsidRPr="00567C6D">
        <w:rPr>
          <w:rFonts w:ascii="Times New Roman" w:hAnsi="Times New Roman" w:cs="Times New Roman"/>
          <w:sz w:val="24"/>
          <w:szCs w:val="24"/>
        </w:rPr>
        <w:t xml:space="preserve">smart. And then there were things we missed,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at two,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love to line up all of his cars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he had </w:t>
      </w:r>
      <w:r w:rsidR="00567C6D" w:rsidRPr="00567C6D">
        <w:rPr>
          <w:rFonts w:ascii="Times New Roman" w:hAnsi="Times New Roman" w:cs="Times New Roman"/>
          <w:sz w:val="24"/>
          <w:szCs w:val="24"/>
        </w:rPr>
        <w:t>memorized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preamble of the Constitution from a song that we had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so he would sing the preamble of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the Constitution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at weird places,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the ca</w:t>
      </w:r>
      <w:r w:rsidR="0050015F" w:rsidRPr="00567C6D">
        <w:rPr>
          <w:rFonts w:ascii="Times New Roman" w:hAnsi="Times New Roman" w:cs="Times New Roman"/>
          <w:sz w:val="24"/>
          <w:szCs w:val="24"/>
        </w:rPr>
        <w:t>r.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was two. And then once we hit kindergarten, we started noticing some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d have to walk the room in class</w:t>
      </w:r>
      <w:r w:rsidR="00F74A2E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 teacher would say,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d constantly walk the room, checking to see if anything had been moved. He would do the other kids</w:t>
      </w:r>
      <w:r w:rsidR="00F74A2E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work on their whiteboards so he could get outside faster to get to what he wanted. He would </w:t>
      </w:r>
      <w:r w:rsidR="0050015F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most sensory one, when we got the diagnosis for sensory processing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disorder. He would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kids would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50015F" w:rsidRPr="00567C6D">
        <w:rPr>
          <w:rFonts w:ascii="Times New Roman" w:hAnsi="Times New Roman" w:cs="Times New Roman"/>
          <w:sz w:val="24"/>
          <w:szCs w:val="24"/>
        </w:rPr>
        <w:t>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line them up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he would turn around and whack the kid behind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him </w:t>
      </w:r>
      <w:r w:rsidRPr="00567C6D">
        <w:rPr>
          <w:rFonts w:ascii="Times New Roman" w:hAnsi="Times New Roman" w:cs="Times New Roman"/>
          <w:sz w:val="24"/>
          <w:szCs w:val="24"/>
        </w:rPr>
        <w:t>and then turn around and hit the kid in front of him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he was ready for 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… so </w:t>
      </w:r>
      <w:r w:rsidRPr="00567C6D">
        <w:rPr>
          <w:rFonts w:ascii="Times New Roman" w:hAnsi="Times New Roman" w:cs="Times New Roman"/>
          <w:sz w:val="24"/>
          <w:szCs w:val="24"/>
        </w:rPr>
        <w:t>they</w:t>
      </w:r>
      <w:r w:rsidR="0050015F" w:rsidRPr="00567C6D">
        <w:rPr>
          <w:rFonts w:ascii="Times New Roman" w:hAnsi="Times New Roman" w:cs="Times New Roman"/>
          <w:sz w:val="24"/>
          <w:szCs w:val="24"/>
        </w:rPr>
        <w:t>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 touch him and get it over with. And so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handle when something unexpected </w:t>
      </w:r>
      <w:r w:rsidR="0050015F" w:rsidRPr="00567C6D">
        <w:rPr>
          <w:rFonts w:ascii="Times New Roman" w:hAnsi="Times New Roman" w:cs="Times New Roman"/>
          <w:sz w:val="24"/>
          <w:szCs w:val="24"/>
        </w:rPr>
        <w:t>… unexpected touch is a big thing for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improved immensely on that</w:t>
      </w:r>
      <w:r w:rsidR="0050015F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wise to come up behind that boy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without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 hearing you. And so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well,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their solution to that was just to put </w:t>
      </w:r>
      <w:r w:rsidR="00F74A2E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at the end of the line</w:t>
      </w:r>
      <w:r w:rsidR="00F74A2E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Nobody behind you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, you </w:t>
      </w:r>
      <w:r w:rsidRPr="00567C6D">
        <w:rPr>
          <w:rFonts w:ascii="Times New Roman" w:hAnsi="Times New Roman" w:cs="Times New Roman"/>
          <w:sz w:val="24"/>
          <w:szCs w:val="24"/>
        </w:rPr>
        <w:t>can manage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distance in front of you</w:t>
      </w:r>
      <w:r w:rsidR="00912040" w:rsidRPr="00567C6D">
        <w:rPr>
          <w:rFonts w:ascii="Times New Roman" w:hAnsi="Times New Roman" w:cs="Times New Roman"/>
          <w:sz w:val="24"/>
          <w:szCs w:val="24"/>
        </w:rPr>
        <w:t>, so.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then we started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when we started occupational therapy. At 21 months</w:t>
      </w:r>
      <w:r w:rsidR="0050015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it was overnight</w:t>
      </w:r>
      <w:r w:rsidR="0050015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the sensory eating issue</w:t>
      </w:r>
      <w:r w:rsidR="0050015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started</w:t>
      </w:r>
      <w:r w:rsid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>[3:00]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really could only handle two textures. And so we started </w:t>
      </w:r>
      <w:r w:rsidR="00F74A2E" w:rsidRPr="00567C6D">
        <w:rPr>
          <w:rFonts w:ascii="Times New Roman" w:hAnsi="Times New Roman" w:cs="Times New Roman"/>
          <w:sz w:val="24"/>
          <w:szCs w:val="24"/>
        </w:rPr>
        <w:t>OT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again in kindergarten</w:t>
      </w:r>
      <w:r w:rsidR="0050015F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912040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got him up to five textures and he still works on that today.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And </w:t>
      </w:r>
      <w:r w:rsidR="00F74A2E" w:rsidRPr="00567C6D">
        <w:rPr>
          <w:rFonts w:ascii="Times New Roman" w:hAnsi="Times New Roman" w:cs="Times New Roman"/>
          <w:i/>
          <w:iCs/>
          <w:sz w:val="24"/>
          <w:szCs w:val="24"/>
        </w:rPr>
        <w:t>Binging with Babish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is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best thing ever.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heard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of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56FC8" w14:textId="77777777" w:rsidR="0050015F" w:rsidRPr="00567C6D" w:rsidRDefault="0050015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CDBF19" w14:textId="768CE12A" w:rsidR="0050015F" w:rsidRPr="00567C6D" w:rsidRDefault="0050015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Yeah. I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so much fun. </w:t>
      </w:r>
    </w:p>
    <w:p w14:paraId="666FBFC5" w14:textId="77777777" w:rsidR="0050015F" w:rsidRPr="00567C6D" w:rsidRDefault="0050015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146D05" w14:textId="1D5EB343" w:rsidR="00946189" w:rsidRPr="00567C6D" w:rsidRDefault="0050015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12040" w:rsidRPr="00567C6D">
        <w:rPr>
          <w:rFonts w:ascii="Times New Roman" w:hAnsi="Times New Roman" w:cs="Times New Roman"/>
          <w:sz w:val="24"/>
          <w:szCs w:val="24"/>
        </w:rPr>
        <w:t>And th</w:t>
      </w:r>
      <w:r w:rsidR="000438DF" w:rsidRPr="00567C6D">
        <w:rPr>
          <w:rFonts w:ascii="Times New Roman" w:hAnsi="Times New Roman" w:cs="Times New Roman"/>
          <w:sz w:val="24"/>
          <w:szCs w:val="24"/>
        </w:rPr>
        <w:t>at has helped us move 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a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nd I say </w:t>
      </w:r>
      <w:r w:rsidR="00F74A2E" w:rsidRPr="00567C6D">
        <w:rPr>
          <w:rFonts w:ascii="Times New Roman" w:hAnsi="Times New Roman" w:cs="Times New Roman"/>
          <w:sz w:val="24"/>
          <w:szCs w:val="24"/>
        </w:rPr>
        <w:t>‘us’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has helped him</w:t>
      </w:r>
      <w:r w:rsidR="00F74A2E" w:rsidRPr="00567C6D">
        <w:rPr>
          <w:rFonts w:ascii="Times New Roman" w:hAnsi="Times New Roman" w:cs="Times New Roman"/>
          <w:sz w:val="24"/>
          <w:szCs w:val="24"/>
        </w:rPr>
        <w:t>. H</w:t>
      </w:r>
      <w:r w:rsidR="000438DF" w:rsidRPr="00567C6D">
        <w:rPr>
          <w:rFonts w:ascii="Times New Roman" w:hAnsi="Times New Roman" w:cs="Times New Roman"/>
          <w:sz w:val="24"/>
          <w:szCs w:val="24"/>
        </w:rPr>
        <w:t>e found it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</w:t>
      </w:r>
      <w:r w:rsidR="00912040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[inaudible at 3:32] </w:t>
      </w:r>
      <w:r w:rsidR="00912040" w:rsidRPr="00567C6D">
        <w:rPr>
          <w:rFonts w:ascii="Times New Roman" w:hAnsi="Times New Roman" w:cs="Times New Roman"/>
          <w:sz w:val="24"/>
          <w:szCs w:val="24"/>
        </w:rPr>
        <w:t>we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made the cocoa last night. Probably go</w:t>
      </w:r>
      <w:r w:rsidRPr="00567C6D">
        <w:rPr>
          <w:rFonts w:ascii="Times New Roman" w:hAnsi="Times New Roman" w:cs="Times New Roman"/>
          <w:sz w:val="24"/>
          <w:szCs w:val="24"/>
        </w:rPr>
        <w:t>ing to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make that again today because we have extra whipping cream. But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aware of where his shortfalls are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trying to actively work on himself.</w:t>
      </w:r>
    </w:p>
    <w:p w14:paraId="69A72F2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EEBE9EC" w14:textId="0B9D266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50015F" w:rsidRPr="00567C6D">
        <w:rPr>
          <w:rFonts w:ascii="Times New Roman" w:hAnsi="Times New Roman" w:cs="Times New Roman"/>
          <w:sz w:val="24"/>
          <w:szCs w:val="24"/>
        </w:rPr>
        <w:t>wonderful.</w:t>
      </w:r>
    </w:p>
    <w:p w14:paraId="0B79BF5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C2F1EF" w14:textId="7202FF5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he still struggles with the oral sensory stuff, though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texture stuff.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like scratchy clothes. Light</w:t>
      </w:r>
      <w:r w:rsidR="0050015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if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too bright outside and here in Colorado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 We moved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Seattle to Colorado, you know, kind of darkish to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really brightish. So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 xml:space="preserve">e got glasses, his glasses automatically </w:t>
      </w:r>
      <w:r w:rsidR="00F74A2E" w:rsidRPr="00567C6D">
        <w:rPr>
          <w:rFonts w:ascii="Times New Roman" w:hAnsi="Times New Roman" w:cs="Times New Roman"/>
          <w:sz w:val="24"/>
          <w:szCs w:val="24"/>
        </w:rPr>
        <w:t>t</w:t>
      </w:r>
      <w:r w:rsidR="0050015F" w:rsidRPr="00567C6D">
        <w:rPr>
          <w:rFonts w:ascii="Times New Roman" w:hAnsi="Times New Roman" w:cs="Times New Roman"/>
          <w:sz w:val="24"/>
          <w:szCs w:val="24"/>
        </w:rPr>
        <w:t>int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now to help with that. So those are the </w:t>
      </w:r>
      <w:r w:rsidR="0050015F" w:rsidRPr="00567C6D">
        <w:rPr>
          <w:rFonts w:ascii="Times New Roman" w:hAnsi="Times New Roman" w:cs="Times New Roman"/>
          <w:sz w:val="24"/>
          <w:szCs w:val="24"/>
        </w:rPr>
        <w:t>… and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stomps …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still sto</w:t>
      </w:r>
      <w:r w:rsidR="0050015F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>ps a lot. We do a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b/>
          <w:bCs/>
          <w:sz w:val="24"/>
          <w:szCs w:val="24"/>
        </w:rPr>
        <w:t>[inaudible at 4:22]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diet since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an exercise physiologist</w:t>
      </w:r>
      <w:r w:rsidR="00912040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ve always managed </w:t>
      </w:r>
      <w:r w:rsidR="0050015F" w:rsidRPr="00567C6D">
        <w:rPr>
          <w:rFonts w:ascii="Times New Roman" w:hAnsi="Times New Roman" w:cs="Times New Roman"/>
          <w:sz w:val="24"/>
          <w:szCs w:val="24"/>
        </w:rPr>
        <w:t>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sensory issues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, a good deal of them </w:t>
      </w:r>
      <w:r w:rsidRPr="00567C6D">
        <w:rPr>
          <w:rFonts w:ascii="Times New Roman" w:hAnsi="Times New Roman" w:cs="Times New Roman"/>
          <w:sz w:val="24"/>
          <w:szCs w:val="24"/>
        </w:rPr>
        <w:t xml:space="preserve">more through fitness than through medication, but we do </w:t>
      </w:r>
      <w:r w:rsidR="0050015F" w:rsidRPr="00567C6D">
        <w:rPr>
          <w:rFonts w:ascii="Times New Roman" w:hAnsi="Times New Roman" w:cs="Times New Roman"/>
          <w:sz w:val="24"/>
          <w:szCs w:val="24"/>
        </w:rPr>
        <w:t>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medication is needed. And he knows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an advocate for himself and hopefully for others with a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JFK </w:t>
      </w:r>
      <w:r w:rsidR="0050015F" w:rsidRPr="00567C6D">
        <w:rPr>
          <w:rFonts w:ascii="Times New Roman" w:hAnsi="Times New Roman" w:cs="Times New Roman"/>
          <w:sz w:val="24"/>
          <w:szCs w:val="24"/>
        </w:rPr>
        <w:t>Center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here in Colorado. And so</w:t>
      </w:r>
      <w:r w:rsidR="0050015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working on himself. I think things that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567C6D" w:rsidRPr="00567C6D">
        <w:rPr>
          <w:rFonts w:ascii="Times New Roman" w:hAnsi="Times New Roman" w:cs="Times New Roman"/>
          <w:sz w:val="24"/>
          <w:szCs w:val="24"/>
        </w:rPr>
        <w:t>realize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doing is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has a regular pacing routine. And that helps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organizing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helps with his tactile too because as he paces he grab</w:t>
      </w:r>
      <w:r w:rsidR="00985A1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something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tactically going through it as he walks, and then he</w:t>
      </w:r>
      <w:r w:rsidR="00985A1F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pick stuff up and carry it around the house and you have to go find it. </w:t>
      </w:r>
      <w:r w:rsidR="00985A1F" w:rsidRPr="00567C6D">
        <w:rPr>
          <w:rFonts w:ascii="Times New Roman" w:hAnsi="Times New Roman" w:cs="Times New Roman"/>
          <w:sz w:val="24"/>
          <w:szCs w:val="24"/>
        </w:rPr>
        <w:t>So we’re w</w:t>
      </w:r>
      <w:r w:rsidRPr="00567C6D">
        <w:rPr>
          <w:rFonts w:ascii="Times New Roman" w:hAnsi="Times New Roman" w:cs="Times New Roman"/>
          <w:sz w:val="24"/>
          <w:szCs w:val="24"/>
        </w:rPr>
        <w:t>orking on launchpads in each room so that he knows where he can set stuff down. Because</w:t>
      </w:r>
      <w:r w:rsidR="00985A1F" w:rsidRPr="00567C6D">
        <w:rPr>
          <w:rFonts w:ascii="Times New Roman" w:hAnsi="Times New Roman" w:cs="Times New Roman"/>
          <w:sz w:val="24"/>
          <w:szCs w:val="24"/>
        </w:rPr>
        <w:t>, like, we lost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already lost the potato masher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got to go find that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and </w:t>
      </w:r>
      <w:r w:rsidRPr="00567C6D">
        <w:rPr>
          <w:rFonts w:ascii="Times New Roman" w:hAnsi="Times New Roman" w:cs="Times New Roman"/>
          <w:sz w:val="24"/>
          <w:szCs w:val="24"/>
        </w:rPr>
        <w:t>the paddle to the mixer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 little tongs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 likes things that can be active</w:t>
      </w:r>
      <w:r w:rsidR="00985A1F" w:rsidRPr="00567C6D">
        <w:rPr>
          <w:rFonts w:ascii="Times New Roman" w:hAnsi="Times New Roman" w:cs="Times New Roman"/>
          <w:sz w:val="24"/>
          <w:szCs w:val="24"/>
        </w:rPr>
        <w:t>. It’s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k</w:t>
      </w:r>
      <w:r w:rsidRPr="00567C6D">
        <w:rPr>
          <w:rFonts w:ascii="Times New Roman" w:hAnsi="Times New Roman" w:cs="Times New Roman"/>
          <w:sz w:val="24"/>
          <w:szCs w:val="24"/>
        </w:rPr>
        <w:t>ind of funny.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thinking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other sensory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did light and bright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loud noise</w:t>
      </w:r>
      <w:r w:rsidR="00F74A2E" w:rsidRPr="00567C6D">
        <w:rPr>
          <w:rFonts w:ascii="Times New Roman" w:hAnsi="Times New Roman" w:cs="Times New Roman"/>
          <w:sz w:val="24"/>
          <w:szCs w:val="24"/>
        </w:rPr>
        <w:t>s</w:t>
      </w:r>
      <w:r w:rsidR="00985A1F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 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as severe of a reaction as it used to be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stomping up and down stairs, or, you know, I know when he needs deep pressure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by h</w:t>
      </w:r>
      <w:r w:rsidRPr="00567C6D">
        <w:rPr>
          <w:rFonts w:ascii="Times New Roman" w:hAnsi="Times New Roman" w:cs="Times New Roman"/>
          <w:sz w:val="24"/>
          <w:szCs w:val="24"/>
        </w:rPr>
        <w:t>ow much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sto</w:t>
      </w:r>
      <w:r w:rsidR="00985A1F" w:rsidRPr="00567C6D">
        <w:rPr>
          <w:rFonts w:ascii="Times New Roman" w:hAnsi="Times New Roman" w:cs="Times New Roman"/>
          <w:sz w:val="24"/>
          <w:szCs w:val="24"/>
        </w:rPr>
        <w:t>mping.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I’m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think. He</w:t>
      </w:r>
      <w:r w:rsid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>[6:00]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Yeah,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see,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did tactile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it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74A2E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f I think of anything else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what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managing now. </w:t>
      </w:r>
      <w:r w:rsidR="00F74A2E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is still growing</w:t>
      </w:r>
      <w:r w:rsidR="00985A1F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 was go</w:t>
      </w:r>
      <w:r w:rsidR="008D2F49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</w:t>
      </w:r>
      <w:r w:rsidR="00985A1F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six four. And when the growth spurts start, everything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out of whack</w:t>
      </w:r>
      <w:r w:rsidR="00985A1F" w:rsidRPr="00567C6D">
        <w:rPr>
          <w:rFonts w:ascii="Times New Roman" w:hAnsi="Times New Roman" w:cs="Times New Roman"/>
          <w:sz w:val="24"/>
          <w:szCs w:val="24"/>
        </w:rPr>
        <w:t>: a</w:t>
      </w:r>
      <w:r w:rsidRPr="00567C6D">
        <w:rPr>
          <w:rFonts w:ascii="Times New Roman" w:hAnsi="Times New Roman" w:cs="Times New Roman"/>
          <w:sz w:val="24"/>
          <w:szCs w:val="24"/>
        </w:rPr>
        <w:t>ll the sensory stuff is intense and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which 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8D2F49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pop out</w:t>
      </w:r>
      <w:r w:rsidR="008D2F49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8D2F49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Impatience </w:t>
      </w:r>
      <w:r w:rsidRPr="00567C6D">
        <w:rPr>
          <w:rFonts w:ascii="Times New Roman" w:hAnsi="Times New Roman" w:cs="Times New Roman"/>
          <w:sz w:val="24"/>
          <w:szCs w:val="24"/>
        </w:rPr>
        <w:t>or w</w:t>
      </w:r>
      <w:r w:rsidR="00985A1F" w:rsidRPr="00567C6D">
        <w:rPr>
          <w:rFonts w:ascii="Times New Roman" w:hAnsi="Times New Roman" w:cs="Times New Roman"/>
          <w:sz w:val="24"/>
          <w:szCs w:val="24"/>
        </w:rPr>
        <w:t>ild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laughter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never know. </w:t>
      </w:r>
      <w:r w:rsidR="00985A1F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>, yeah,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19. Hopefully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… he comes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a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dad</w:t>
      </w:r>
      <w:r w:rsidR="008D2F49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side</w:t>
      </w:r>
      <w:r w:rsidR="008D2F49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tall. So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, yeah, </w:t>
      </w:r>
      <w:r w:rsidRPr="00567C6D">
        <w:rPr>
          <w:rFonts w:ascii="Times New Roman" w:hAnsi="Times New Roman" w:cs="Times New Roman"/>
          <w:sz w:val="24"/>
          <w:szCs w:val="24"/>
        </w:rPr>
        <w:t>hopefully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st</w:t>
      </w:r>
      <w:r w:rsidR="00985A1F" w:rsidRPr="00567C6D">
        <w:rPr>
          <w:rFonts w:ascii="Times New Roman" w:hAnsi="Times New Roman" w:cs="Times New Roman"/>
          <w:sz w:val="24"/>
          <w:szCs w:val="24"/>
        </w:rPr>
        <w:t>op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before his feet get really big like my brother</w:t>
      </w:r>
      <w:r w:rsidR="00985A1F" w:rsidRPr="00567C6D">
        <w:rPr>
          <w:rFonts w:ascii="Times New Roman" w:hAnsi="Times New Roman" w:cs="Times New Roman"/>
          <w:sz w:val="24"/>
          <w:szCs w:val="24"/>
        </w:rPr>
        <w:t>, anyway.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8336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92FA8" w14:textId="5C5D5F1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Hopefully. </w:t>
      </w:r>
      <w:r w:rsidRPr="00567C6D">
        <w:rPr>
          <w:rFonts w:ascii="Times New Roman" w:hAnsi="Times New Roman" w:cs="Times New Roman"/>
          <w:sz w:val="24"/>
          <w:szCs w:val="24"/>
        </w:rPr>
        <w:t>I think o</w:t>
      </w:r>
      <w:r w:rsidR="00985A1F" w:rsidRPr="00567C6D">
        <w:rPr>
          <w:rFonts w:ascii="Times New Roman" w:hAnsi="Times New Roman" w:cs="Times New Roman"/>
          <w:sz w:val="24"/>
          <w:szCs w:val="24"/>
        </w:rPr>
        <w:t>n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form you indicated smell as well. </w:t>
      </w:r>
    </w:p>
    <w:p w14:paraId="08B6263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9ABBFEC" w14:textId="6B8D8D8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="008D2F49" w:rsidRPr="00567C6D">
        <w:rPr>
          <w:rFonts w:ascii="Times New Roman" w:hAnsi="Times New Roman" w:cs="Times New Roman"/>
          <w:sz w:val="24"/>
          <w:szCs w:val="24"/>
        </w:rPr>
        <w:t>Oh y</w:t>
      </w:r>
      <w:r w:rsidRPr="00567C6D">
        <w:rPr>
          <w:rFonts w:ascii="Times New Roman" w:hAnsi="Times New Roman" w:cs="Times New Roman"/>
          <w:sz w:val="24"/>
          <w:szCs w:val="24"/>
        </w:rPr>
        <w:t>es. Pickles</w:t>
      </w:r>
      <w:r w:rsidR="00912040" w:rsidRPr="00567C6D">
        <w:rPr>
          <w:rFonts w:ascii="Times New Roman" w:hAnsi="Times New Roman" w:cs="Times New Roman"/>
          <w:sz w:val="24"/>
          <w:szCs w:val="24"/>
        </w:rPr>
        <w:t>—</w:t>
      </w:r>
      <w:r w:rsidR="00985A1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absolutely cannot stand the smell of pickles</w:t>
      </w:r>
      <w:r w:rsidR="00985A1F" w:rsidRPr="00567C6D">
        <w:rPr>
          <w:rFonts w:ascii="Times New Roman" w:hAnsi="Times New Roman" w:cs="Times New Roman"/>
          <w:sz w:val="24"/>
          <w:szCs w:val="24"/>
        </w:rPr>
        <w:t>. A</w:t>
      </w:r>
      <w:r w:rsidRPr="00567C6D">
        <w:rPr>
          <w:rFonts w:ascii="Times New Roman" w:hAnsi="Times New Roman" w:cs="Times New Roman"/>
          <w:sz w:val="24"/>
          <w:szCs w:val="24"/>
        </w:rPr>
        <w:t>nd vinegar</w:t>
      </w:r>
      <w:r w:rsidR="00912040" w:rsidRPr="00567C6D">
        <w:rPr>
          <w:rFonts w:ascii="Times New Roman" w:hAnsi="Times New Roman" w:cs="Times New Roman"/>
          <w:sz w:val="24"/>
          <w:szCs w:val="24"/>
        </w:rPr>
        <w:t>—</w:t>
      </w:r>
      <w:r w:rsidR="00985A1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big on vinegar. That could be conditioned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though. </w:t>
      </w:r>
      <w:r w:rsidR="008D2F49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hen they were little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they said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 disrespectful or said bad things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hey got a squirt of vinegar in their mouth</w:t>
      </w:r>
      <w:r w:rsidR="00985A1F" w:rsidRPr="00567C6D">
        <w:rPr>
          <w:rFonts w:ascii="Times New Roman" w:hAnsi="Times New Roman" w:cs="Times New Roman"/>
          <w:sz w:val="24"/>
          <w:szCs w:val="24"/>
        </w:rPr>
        <w:t>s</w:t>
      </w:r>
      <w:r w:rsidR="00912040" w:rsidRPr="00567C6D">
        <w:rPr>
          <w:rFonts w:ascii="Times New Roman" w:hAnsi="Times New Roman" w:cs="Times New Roman"/>
          <w:sz w:val="24"/>
          <w:szCs w:val="24"/>
        </w:rPr>
        <w:t>,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D2F4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then my middle kid decided he liked it</w:t>
      </w:r>
      <w:r w:rsidR="00912040" w:rsidRPr="00567C6D">
        <w:rPr>
          <w:rFonts w:ascii="Times New Roman" w:hAnsi="Times New Roman" w:cs="Times New Roman"/>
          <w:sz w:val="24"/>
          <w:szCs w:val="24"/>
        </w:rPr>
        <w:t>, so I had to switch.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Anyway,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sure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s, you know, operant conditioning</w:t>
      </w:r>
      <w:r w:rsidR="00985A1F" w:rsidRPr="00567C6D">
        <w:rPr>
          <w:rFonts w:ascii="Times New Roman" w:hAnsi="Times New Roman" w:cs="Times New Roman"/>
          <w:sz w:val="24"/>
          <w:szCs w:val="24"/>
        </w:rPr>
        <w:t>, if that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even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is what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is. But vinegar. Pickles is the most aversive and then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course,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in Colorado and we were in Washington</w:t>
      </w:r>
      <w:r w:rsidR="00985A1F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wee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d, </w:t>
      </w:r>
      <w:r w:rsidRPr="00567C6D">
        <w:rPr>
          <w:rFonts w:ascii="Times New Roman" w:hAnsi="Times New Roman" w:cs="Times New Roman"/>
          <w:sz w:val="24"/>
          <w:szCs w:val="24"/>
        </w:rPr>
        <w:t>the smell of weed. All of us hate it. But</w:t>
      </w:r>
      <w:r w:rsidR="00912040" w:rsidRPr="00567C6D">
        <w:rPr>
          <w:rFonts w:ascii="Times New Roman" w:hAnsi="Times New Roman" w:cs="Times New Roman"/>
          <w:sz w:val="24"/>
          <w:szCs w:val="24"/>
        </w:rPr>
        <w:t>, I mean,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it kind of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12040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as long as he can get away from the smell,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OK</w:t>
      </w:r>
      <w:r w:rsidR="00985A1F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but if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longer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exposed to it, the more irritable he becomes. </w:t>
      </w:r>
      <w:r w:rsidR="00912040" w:rsidRPr="00567C6D">
        <w:rPr>
          <w:rFonts w:ascii="Times New Roman" w:hAnsi="Times New Roman" w:cs="Times New Roman"/>
          <w:sz w:val="24"/>
          <w:szCs w:val="24"/>
        </w:rPr>
        <w:t>So 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like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manage the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985A1F" w:rsidRPr="00567C6D">
        <w:rPr>
          <w:rFonts w:ascii="Times New Roman" w:hAnsi="Times New Roman" w:cs="Times New Roman"/>
          <w:sz w:val="24"/>
          <w:szCs w:val="24"/>
        </w:rPr>
        <w:t>. O</w:t>
      </w:r>
      <w:r w:rsidRPr="00567C6D">
        <w:rPr>
          <w:rFonts w:ascii="Times New Roman" w:hAnsi="Times New Roman" w:cs="Times New Roman"/>
          <w:sz w:val="24"/>
          <w:szCs w:val="24"/>
        </w:rPr>
        <w:t>h,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tactile thing</w:t>
      </w:r>
      <w:r w:rsidR="00985A1F" w:rsidRPr="00567C6D">
        <w:rPr>
          <w:rFonts w:ascii="Times New Roman" w:hAnsi="Times New Roman" w:cs="Times New Roman"/>
          <w:sz w:val="24"/>
          <w:szCs w:val="24"/>
        </w:rPr>
        <w:t>—h</w:t>
      </w:r>
      <w:r w:rsidRPr="00567C6D">
        <w:rPr>
          <w:rFonts w:ascii="Times New Roman" w:hAnsi="Times New Roman" w:cs="Times New Roman"/>
          <w:sz w:val="24"/>
          <w:szCs w:val="24"/>
        </w:rPr>
        <w:t>e still has that</w:t>
      </w:r>
      <w:r w:rsidR="00985A1F" w:rsidRPr="00567C6D">
        <w:rPr>
          <w:rFonts w:ascii="Times New Roman" w:hAnsi="Times New Roman" w:cs="Times New Roman"/>
          <w:sz w:val="24"/>
          <w:szCs w:val="24"/>
        </w:rPr>
        <w:t>—s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you touch him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feels like </w:t>
      </w:r>
      <w:r w:rsidR="008D2F49" w:rsidRPr="00567C6D">
        <w:rPr>
          <w:rFonts w:ascii="Times New Roman" w:hAnsi="Times New Roman" w:cs="Times New Roman"/>
          <w:sz w:val="24"/>
          <w:szCs w:val="24"/>
        </w:rPr>
        <w:t>a p</w:t>
      </w:r>
      <w:r w:rsidRPr="00567C6D">
        <w:rPr>
          <w:rFonts w:ascii="Times New Roman" w:hAnsi="Times New Roman" w:cs="Times New Roman"/>
          <w:sz w:val="24"/>
          <w:szCs w:val="24"/>
        </w:rPr>
        <w:t>at to you or I sometimes feels like a slap to Carter.</w:t>
      </w:r>
    </w:p>
    <w:p w14:paraId="2CEEA66A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6CCC05" w14:textId="0DC6DB6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Oh, OK. </w:t>
      </w:r>
      <w:r w:rsidR="00985A1F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[crosstalk at 8:17] </w:t>
      </w:r>
      <w:r w:rsidR="00985A1F" w:rsidRPr="00567C6D">
        <w:rPr>
          <w:rFonts w:ascii="Times New Roman" w:hAnsi="Times New Roman" w:cs="Times New Roman"/>
          <w:sz w:val="24"/>
          <w:szCs w:val="24"/>
        </w:rPr>
        <w:t>So it’s, l</w:t>
      </w:r>
      <w:r w:rsidRPr="00567C6D">
        <w:rPr>
          <w:rFonts w:ascii="Times New Roman" w:hAnsi="Times New Roman" w:cs="Times New Roman"/>
          <w:sz w:val="24"/>
          <w:szCs w:val="24"/>
        </w:rPr>
        <w:t>ike, extra sensitivity.</w:t>
      </w:r>
    </w:p>
    <w:p w14:paraId="73DB988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CC4E63" w14:textId="307C196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85A1F" w:rsidRPr="00567C6D">
        <w:rPr>
          <w:rFonts w:ascii="Times New Roman" w:hAnsi="Times New Roman" w:cs="Times New Roman"/>
          <w:bCs/>
          <w:sz w:val="24"/>
          <w:szCs w:val="24"/>
        </w:rPr>
        <w:t>He really over-processe</w:t>
      </w:r>
      <w:r w:rsidR="00912040" w:rsidRPr="00567C6D">
        <w:rPr>
          <w:rFonts w:ascii="Times New Roman" w:hAnsi="Times New Roman" w:cs="Times New Roman"/>
          <w:bCs/>
          <w:sz w:val="24"/>
          <w:szCs w:val="24"/>
        </w:rPr>
        <w:t>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body really over</w:t>
      </w:r>
      <w:r w:rsidR="008D2F49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processes messages. And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part of the unexpected touch thing is when they come up behind him and pat him on the back</w:t>
      </w:r>
      <w:r w:rsidR="00985A1F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somebody </w:t>
      </w:r>
      <w:r w:rsidR="00985A1F" w:rsidRPr="00567C6D">
        <w:rPr>
          <w:rFonts w:ascii="Times New Roman" w:hAnsi="Times New Roman" w:cs="Times New Roman"/>
          <w:sz w:val="24"/>
          <w:szCs w:val="24"/>
        </w:rPr>
        <w:t>pounding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 and so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yeah, I forgot about that</w:t>
      </w:r>
      <w:r w:rsidR="008D2F49" w:rsidRPr="00567C6D">
        <w:rPr>
          <w:rFonts w:ascii="Times New Roman" w:hAnsi="Times New Roman" w:cs="Times New Roman"/>
          <w:sz w:val="24"/>
          <w:szCs w:val="24"/>
        </w:rPr>
        <w:t>,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D2F4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smell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of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pickles is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probably the worst thing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hear it a lot because Brianna the youngest loves pickles. So,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balance</w:t>
      </w:r>
      <w:r w:rsidR="00985A1F" w:rsidRPr="00567C6D">
        <w:rPr>
          <w:rFonts w:ascii="Times New Roman" w:hAnsi="Times New Roman" w:cs="Times New Roman"/>
          <w:sz w:val="24"/>
          <w:szCs w:val="24"/>
        </w:rPr>
        <w:t>. W</w:t>
      </w:r>
      <w:r w:rsidRPr="00567C6D">
        <w:rPr>
          <w:rFonts w:ascii="Times New Roman" w:hAnsi="Times New Roman" w:cs="Times New Roman"/>
          <w:sz w:val="24"/>
          <w:szCs w:val="24"/>
        </w:rPr>
        <w:t>e have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fans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everywhere, so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we can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rid of smells and </w:t>
      </w:r>
      <w:r w:rsidR="00985A1F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</w:p>
    <w:p w14:paraId="55E808E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9432723" w14:textId="0B295C2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For the texture</w:t>
      </w:r>
      <w:r w:rsidR="00985A1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in terms of food, what are the textures that are challenging for him</w:t>
      </w:r>
      <w:r w:rsid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>[9:00]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what are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[9:00]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textures that are OK for him now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or before?</w:t>
      </w:r>
    </w:p>
    <w:p w14:paraId="404120F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D153E2" w14:textId="75FBBED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="00985A1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lick </w:t>
      </w:r>
      <w:r w:rsidR="00985A1F" w:rsidRPr="00567C6D">
        <w:rPr>
          <w:rFonts w:ascii="Times New Roman" w:hAnsi="Times New Roman" w:cs="Times New Roman"/>
          <w:sz w:val="24"/>
          <w:szCs w:val="24"/>
        </w:rPr>
        <w:t>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challenging. It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necessarily </w:t>
      </w:r>
      <w:r w:rsidR="00985A1F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 handle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slick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handle hardly ever</w:t>
      </w:r>
      <w:r w:rsidR="00985A1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not even if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candy</w:t>
      </w:r>
      <w:r w:rsidR="008D2F49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768BBFB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8B059F" w14:textId="3BF3EF0D" w:rsidR="008D2F4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by </w:t>
      </w:r>
      <w:r w:rsidR="009A0712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slick,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c</w:t>
      </w:r>
      <w:r w:rsidR="00985A1F" w:rsidRPr="00567C6D">
        <w:rPr>
          <w:rFonts w:ascii="Times New Roman" w:hAnsi="Times New Roman" w:cs="Times New Roman"/>
          <w:sz w:val="24"/>
          <w:szCs w:val="24"/>
        </w:rPr>
        <w:t>an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give me an example 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of </w:t>
      </w:r>
      <w:r w:rsidRPr="00567C6D">
        <w:rPr>
          <w:rFonts w:ascii="Times New Roman" w:hAnsi="Times New Roman" w:cs="Times New Roman"/>
          <w:sz w:val="24"/>
          <w:szCs w:val="24"/>
        </w:rPr>
        <w:t>what you mean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by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826A33C" w14:textId="77777777" w:rsidR="00985A1F" w:rsidRPr="00567C6D" w:rsidRDefault="00985A1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BB92A1" w14:textId="0C3FCDBA" w:rsidR="008D2F49" w:rsidRPr="00567C6D" w:rsidRDefault="008D2F49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85A1F" w:rsidRPr="00567C6D">
        <w:rPr>
          <w:rFonts w:ascii="Times New Roman" w:hAnsi="Times New Roman" w:cs="Times New Roman"/>
          <w:bCs/>
          <w:sz w:val="24"/>
          <w:szCs w:val="24"/>
        </w:rPr>
        <w:t xml:space="preserve">Peaches are slick. </w:t>
      </w:r>
      <w:r w:rsidR="00912040" w:rsidRPr="00567C6D">
        <w:rPr>
          <w:rFonts w:ascii="Times New Roman" w:hAnsi="Times New Roman" w:cs="Times New Roman"/>
          <w:bCs/>
          <w:sz w:val="24"/>
          <w:szCs w:val="24"/>
        </w:rPr>
        <w:t>Peaches, c</w:t>
      </w:r>
      <w:r w:rsidR="00985A1F" w:rsidRPr="00567C6D">
        <w:rPr>
          <w:rFonts w:ascii="Times New Roman" w:hAnsi="Times New Roman" w:cs="Times New Roman"/>
          <w:bCs/>
          <w:sz w:val="24"/>
          <w:szCs w:val="24"/>
        </w:rPr>
        <w:t xml:space="preserve">anned peaches. </w:t>
      </w:r>
    </w:p>
    <w:p w14:paraId="3EE4E44A" w14:textId="77777777" w:rsidR="008D2F49" w:rsidRPr="00567C6D" w:rsidRDefault="008D2F4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5B08C5" w14:textId="02777290" w:rsidR="00946189" w:rsidRPr="00567C6D" w:rsidRDefault="008D2F4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OK.</w:t>
      </w:r>
    </w:p>
    <w:p w14:paraId="1A6C19A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5C549" w14:textId="4A3AA6A3" w:rsidR="008D2F4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But fresh peaches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sorry he thinks he needs extra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of these.</w:t>
      </w:r>
    </w:p>
    <w:p w14:paraId="28AFD79E" w14:textId="77777777" w:rsidR="008D2F49" w:rsidRPr="00567C6D" w:rsidRDefault="008D2F4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0A9D07" w14:textId="498D184F" w:rsidR="008D2F49" w:rsidRPr="00567C6D" w:rsidRDefault="008D2F4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82321B" w:rsidRPr="00567C6D">
        <w:rPr>
          <w:rFonts w:ascii="Times New Roman" w:hAnsi="Times New Roman" w:cs="Times New Roman"/>
          <w:bCs/>
          <w:sz w:val="24"/>
          <w:szCs w:val="24"/>
        </w:rPr>
        <w:t xml:space="preserve">You’re fine. </w:t>
      </w:r>
    </w:p>
    <w:p w14:paraId="417A1A1C" w14:textId="77777777" w:rsidR="008D2F49" w:rsidRPr="00567C6D" w:rsidRDefault="008D2F4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19AA56" w14:textId="59A7536E" w:rsidR="00946189" w:rsidRPr="00567C6D" w:rsidRDefault="008D2F4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82321B" w:rsidRPr="00567C6D">
        <w:rPr>
          <w:rFonts w:ascii="Times New Roman" w:hAnsi="Times New Roman" w:cs="Times New Roman"/>
          <w:sz w:val="24"/>
          <w:szCs w:val="24"/>
        </w:rPr>
        <w:t>So,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let’s see,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what’s a good one? S</w:t>
      </w:r>
      <w:r w:rsidR="000438DF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 fresh peach</w:t>
      </w:r>
      <w:r w:rsidR="0082321B" w:rsidRPr="00567C6D">
        <w:rPr>
          <w:rFonts w:ascii="Times New Roman" w:hAnsi="Times New Roman" w:cs="Times New Roman"/>
          <w:sz w:val="24"/>
          <w:szCs w:val="24"/>
        </w:rPr>
        <w:t>—y</w:t>
      </w:r>
      <w:r w:rsidR="000438DF" w:rsidRPr="00567C6D">
        <w:rPr>
          <w:rFonts w:ascii="Times New Roman" w:hAnsi="Times New Roman" w:cs="Times New Roman"/>
          <w:sz w:val="24"/>
          <w:szCs w:val="24"/>
        </w:rPr>
        <w:t>ou have the rough and bumpy and the fuzzy at the same time on the outside. Then you have crunchy depending on how ripe it is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kind of crunchy on the inside and then as the closer you get to the pit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slicker it gets. So all three of those at once</w:t>
      </w:r>
      <w:r w:rsidR="0082321B" w:rsidRPr="00567C6D">
        <w:rPr>
          <w:rFonts w:ascii="Times New Roman" w:hAnsi="Times New Roman" w:cs="Times New Roman"/>
          <w:sz w:val="24"/>
          <w:szCs w:val="24"/>
        </w:rPr>
        <w:t>,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hard on him,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that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loves the taste of peach.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three textures at once are overwhelming to that sensory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0438DF" w:rsidRPr="00567C6D">
        <w:rPr>
          <w:rFonts w:ascii="Times New Roman" w:hAnsi="Times New Roman" w:cs="Times New Roman"/>
          <w:sz w:val="24"/>
          <w:szCs w:val="24"/>
        </w:rPr>
        <w:t>But slick is the hardest</w:t>
      </w:r>
      <w:r w:rsidR="0082321B" w:rsidRPr="00567C6D">
        <w:rPr>
          <w:rFonts w:ascii="Times New Roman" w:hAnsi="Times New Roman" w:cs="Times New Roman"/>
          <w:sz w:val="24"/>
          <w:szCs w:val="24"/>
        </w:rPr>
        <w:t>. Let’s see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what are the ones that he worked on? </w:t>
      </w:r>
      <w:r w:rsidRPr="00567C6D">
        <w:rPr>
          <w:rFonts w:ascii="Times New Roman" w:hAnsi="Times New Roman" w:cs="Times New Roman"/>
          <w:sz w:val="24"/>
          <w:szCs w:val="24"/>
        </w:rPr>
        <w:t>C</w:t>
      </w:r>
      <w:r w:rsidR="000438DF" w:rsidRPr="00567C6D">
        <w:rPr>
          <w:rFonts w:ascii="Times New Roman" w:hAnsi="Times New Roman" w:cs="Times New Roman"/>
          <w:sz w:val="24"/>
          <w:szCs w:val="24"/>
        </w:rPr>
        <w:t>runch</w:t>
      </w:r>
      <w:r w:rsidR="0082321B" w:rsidRPr="00567C6D">
        <w:rPr>
          <w:rFonts w:ascii="Times New Roman" w:hAnsi="Times New Roman" w:cs="Times New Roman"/>
          <w:sz w:val="24"/>
          <w:szCs w:val="24"/>
        </w:rPr>
        <w:t>y’s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OK, crunchy and salty at once we can handle and sometimes the </w:t>
      </w:r>
      <w:r w:rsidR="00567C6D" w:rsidRPr="00567C6D">
        <w:rPr>
          <w:rFonts w:ascii="Times New Roman" w:hAnsi="Times New Roman" w:cs="Times New Roman"/>
          <w:sz w:val="24"/>
          <w:szCs w:val="24"/>
        </w:rPr>
        <w:t>flavor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at the same time. </w:t>
      </w:r>
      <w:r w:rsidR="0082321B" w:rsidRPr="00567C6D">
        <w:rPr>
          <w:rFonts w:ascii="Times New Roman" w:hAnsi="Times New Roman" w:cs="Times New Roman"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d</w:t>
      </w:r>
      <w:r w:rsidR="00912040" w:rsidRPr="00567C6D">
        <w:rPr>
          <w:rFonts w:ascii="Times New Roman" w:hAnsi="Times New Roman" w:cs="Times New Roman"/>
          <w:sz w:val="24"/>
          <w:szCs w:val="24"/>
        </w:rPr>
        <w:t>, like,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he’d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sprinkle bacon on everything. I mean when he was little, it was mostly dairy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67C6D" w:rsidRPr="00567C6D">
        <w:rPr>
          <w:rFonts w:ascii="Times New Roman" w:hAnsi="Times New Roman" w:cs="Times New Roman"/>
          <w:sz w:val="24"/>
          <w:szCs w:val="24"/>
        </w:rPr>
        <w:t xml:space="preserve">it </w:t>
      </w:r>
      <w:r w:rsidR="000438DF" w:rsidRPr="00567C6D">
        <w:rPr>
          <w:rFonts w:ascii="Times New Roman" w:hAnsi="Times New Roman" w:cs="Times New Roman"/>
          <w:sz w:val="24"/>
          <w:szCs w:val="24"/>
        </w:rPr>
        <w:t>was mostly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could handle noodles, but you had to really rinse them and drain them really well almost kind of a dry texture not </w:t>
      </w:r>
      <w:r w:rsidR="0082321B" w:rsidRPr="00567C6D">
        <w:rPr>
          <w:rFonts w:ascii="Times New Roman" w:hAnsi="Times New Roman" w:cs="Times New Roman"/>
          <w:sz w:val="24"/>
          <w:szCs w:val="24"/>
        </w:rPr>
        <w:t>kind of that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then the creamy came from the milk. He can taste the dehydrated onion after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been cooked in a packet of taco </w:t>
      </w:r>
      <w:r w:rsidR="000438DF" w:rsidRPr="00567C6D">
        <w:rPr>
          <w:rFonts w:ascii="Times New Roman" w:hAnsi="Times New Roman" w:cs="Times New Roman"/>
          <w:sz w:val="24"/>
          <w:szCs w:val="24"/>
        </w:rPr>
        <w:lastRenderedPageBreak/>
        <w:t>seasoning. So we have to take out all of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I try to find taco seasonings without dehydrated onion or dehydrated pieces.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hoping he gets better at that. So what else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taste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slick</w:t>
      </w:r>
      <w:r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worse.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doing so much better. I mean, when he was little, I had a list. I mean, everything </w:t>
      </w:r>
      <w:r w:rsidR="0082321B" w:rsidRPr="00567C6D">
        <w:rPr>
          <w:rFonts w:ascii="Times New Roman" w:hAnsi="Times New Roman" w:cs="Times New Roman"/>
          <w:sz w:val="24"/>
          <w:szCs w:val="24"/>
        </w:rPr>
        <w:t>but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macaroni and cheese and hot dog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fe</w:t>
      </w:r>
      <w:r w:rsidR="0082321B" w:rsidRPr="00567C6D">
        <w:rPr>
          <w:rFonts w:ascii="Times New Roman" w:hAnsi="Times New Roman" w:cs="Times New Roman"/>
          <w:sz w:val="24"/>
          <w:szCs w:val="24"/>
        </w:rPr>
        <w:t>lt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all he would eat</w:t>
      </w:r>
      <w:r w:rsidR="0082321B" w:rsidRPr="00567C6D">
        <w:rPr>
          <w:rFonts w:ascii="Times New Roman" w:hAnsi="Times New Roman" w:cs="Times New Roman"/>
          <w:sz w:val="24"/>
          <w:szCs w:val="24"/>
        </w:rPr>
        <w:t>, so.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874B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CA8C072" w14:textId="1ADEE577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Yeah.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brightness, you said it was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sunlight</w:t>
      </w:r>
      <w:r w:rsidR="008D2F49" w:rsidRPr="00567C6D">
        <w:rPr>
          <w:rFonts w:ascii="Times New Roman" w:hAnsi="Times New Roman" w:cs="Times New Roman"/>
          <w:sz w:val="24"/>
          <w:szCs w:val="24"/>
        </w:rPr>
        <w:t>. Do</w:t>
      </w:r>
      <w:r w:rsidRPr="00567C6D">
        <w:rPr>
          <w:rFonts w:ascii="Times New Roman" w:hAnsi="Times New Roman" w:cs="Times New Roman"/>
          <w:sz w:val="24"/>
          <w:szCs w:val="24"/>
        </w:rPr>
        <w:t>es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internal,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household lights</w:t>
      </w:r>
      <w:r w:rsidR="008D2F49" w:rsidRPr="00567C6D">
        <w:rPr>
          <w:rFonts w:ascii="Times New Roman" w:hAnsi="Times New Roman" w:cs="Times New Roman"/>
          <w:sz w:val="24"/>
          <w:szCs w:val="24"/>
        </w:rPr>
        <w:t>, d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those also bother him? </w:t>
      </w:r>
    </w:p>
    <w:p w14:paraId="70EBE30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F57AEE" w14:textId="77777777" w:rsidR="0082321B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Not as much. </w:t>
      </w:r>
    </w:p>
    <w:p w14:paraId="271A8A7A" w14:textId="77777777" w:rsidR="0082321B" w:rsidRPr="00567C6D" w:rsidRDefault="0082321B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21C460" w14:textId="16BF7A06" w:rsidR="0082321B" w:rsidRPr="00567C6D" w:rsidRDefault="0082321B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Interviewer: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So it’s, like, sunlight.</w:t>
      </w:r>
    </w:p>
    <w:p w14:paraId="5C348DC3" w14:textId="77777777" w:rsidR="0082321B" w:rsidRPr="00567C6D" w:rsidRDefault="0082321B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D8B62D" w14:textId="7BCD1EAF" w:rsidR="00946189" w:rsidRPr="00567C6D" w:rsidRDefault="0082321B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Except for the natural light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as sensitive to it as he was, you know, or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say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maybe, </w:t>
      </w:r>
      <w:r w:rsidR="000438DF" w:rsidRPr="00567C6D">
        <w:rPr>
          <w:rFonts w:ascii="Times New Roman" w:hAnsi="Times New Roman" w:cs="Times New Roman"/>
          <w:sz w:val="24"/>
          <w:szCs w:val="24"/>
        </w:rPr>
        <w:t>aware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some of the things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l</w:t>
      </w:r>
      <w:r w:rsidR="009A0712" w:rsidRPr="00567C6D">
        <w:rPr>
          <w:rFonts w:ascii="Times New Roman" w:hAnsi="Times New Roman" w:cs="Times New Roman"/>
          <w:sz w:val="24"/>
          <w:szCs w:val="24"/>
        </w:rPr>
        <w:t>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asked him about the blinds the other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last night when we were talking about the blind or that question came up.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8D2F49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 know, really, Mom, I just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care about that anymore</w:t>
      </w:r>
      <w:r w:rsidR="008D2F49" w:rsidRPr="00567C6D">
        <w:rPr>
          <w:rFonts w:ascii="Times New Roman" w:hAnsi="Times New Roman" w:cs="Times New Roman"/>
          <w:i/>
          <w:iCs/>
          <w:sz w:val="24"/>
          <w:szCs w:val="24"/>
        </w:rPr>
        <w:t>, so I use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just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notice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because I’m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busy with other things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said,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But if you had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you know,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a choice,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[12:00]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would you want light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or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And 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 just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when we go outside, Carter makes sure that he has his hat to help shield the light. So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sudden bright</w:t>
      </w:r>
      <w:r w:rsidRPr="00567C6D">
        <w:rPr>
          <w:rFonts w:ascii="Times New Roman" w:hAnsi="Times New Roman" w:cs="Times New Roman"/>
          <w:sz w:val="24"/>
          <w:szCs w:val="24"/>
        </w:rPr>
        <w:t>. I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f he has a slow </w:t>
      </w:r>
      <w:r w:rsidR="00567C6D" w:rsidRPr="00567C6D">
        <w:rPr>
          <w:rFonts w:ascii="Times New Roman" w:hAnsi="Times New Roman" w:cs="Times New Roman"/>
          <w:sz w:val="24"/>
          <w:szCs w:val="24"/>
        </w:rPr>
        <w:t>accommodation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time to it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good. </w:t>
      </w:r>
      <w:r w:rsidRPr="00567C6D">
        <w:rPr>
          <w:rFonts w:ascii="Times New Roman" w:hAnsi="Times New Roman" w:cs="Times New Roman"/>
          <w:sz w:val="24"/>
          <w:szCs w:val="24"/>
        </w:rPr>
        <w:t>But in the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house,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seem to care anymore.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This is what he </w:t>
      </w:r>
      <w:r w:rsidR="000438DF" w:rsidRPr="00567C6D">
        <w:rPr>
          <w:rFonts w:ascii="Times New Roman" w:hAnsi="Times New Roman" w:cs="Times New Roman"/>
          <w:sz w:val="24"/>
          <w:szCs w:val="24"/>
        </w:rPr>
        <w:t>told me.</w:t>
      </w:r>
    </w:p>
    <w:p w14:paraId="6DD19FA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803878D" w14:textId="1A355995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then kind of overall, how would you say his sensitivities have changed over time</w:t>
      </w:r>
      <w:r w:rsidR="0082321B" w:rsidRPr="00567C6D">
        <w:rPr>
          <w:rFonts w:ascii="Times New Roman" w:hAnsi="Times New Roman" w:cs="Times New Roman"/>
          <w:sz w:val="24"/>
          <w:szCs w:val="24"/>
        </w:rPr>
        <w:t>: h</w:t>
      </w:r>
      <w:r w:rsidRPr="00567C6D">
        <w:rPr>
          <w:rFonts w:ascii="Times New Roman" w:hAnsi="Times New Roman" w:cs="Times New Roman"/>
          <w:sz w:val="24"/>
          <w:szCs w:val="24"/>
        </w:rPr>
        <w:t>ave they gotten better</w:t>
      </w:r>
      <w:r w:rsidR="0082321B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ave they gotten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worse?</w:t>
      </w:r>
    </w:p>
    <w:p w14:paraId="5A73DD6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FC84CE" w14:textId="673F6DA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8D2F49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improved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so glad.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Yeah, sometimes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hard on other family members, right</w:t>
      </w:r>
      <w:r w:rsidR="00567C6D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and, 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Braden, our middle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has a hearing loss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loud. And Carter w</w:t>
      </w:r>
      <w:r w:rsidR="00567C6D" w:rsidRPr="00567C6D">
        <w:rPr>
          <w:rFonts w:ascii="Times New Roman" w:hAnsi="Times New Roman" w:cs="Times New Roman"/>
          <w:sz w:val="24"/>
          <w:szCs w:val="24"/>
        </w:rPr>
        <w:t>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mad at him growing up,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8D2F49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too loud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>I mean,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hear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So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 xml:space="preserve">[13:00] </w:t>
      </w:r>
      <w:r w:rsidR="0082321B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was, you know, kind of a balance, you know. So, anyway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7F7FBBC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344790" w14:textId="3BD32E4D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Well,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m glad </w:t>
      </w:r>
      <w:r w:rsidR="0082321B" w:rsidRPr="00567C6D">
        <w:rPr>
          <w:rFonts w:ascii="Times New Roman" w:hAnsi="Times New Roman" w:cs="Times New Roman"/>
          <w:sz w:val="24"/>
          <w:szCs w:val="24"/>
        </w:rPr>
        <w:t>he’s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improved. Do you think any of these changes are related to any independence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gained over time?</w:t>
      </w:r>
    </w:p>
    <w:p w14:paraId="09AA55B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91CFD7" w14:textId="5CF88E1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the eating is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 textures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 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really taken that over from us, you know, saying, </w:t>
      </w:r>
      <w:r w:rsidR="0082321B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</w:t>
      </w:r>
      <w:r w:rsidR="0082321B" w:rsidRPr="00567C6D">
        <w:rPr>
          <w:rFonts w:ascii="Times New Roman" w:hAnsi="Times New Roman" w:cs="Times New Roman"/>
          <w:i/>
          <w:iCs/>
          <w:sz w:val="24"/>
          <w:szCs w:val="24"/>
        </w:rPr>
        <w:t>ing to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if you try something new, </w:t>
      </w:r>
      <w:r w:rsidR="0082321B" w:rsidRPr="00567C6D">
        <w:rPr>
          <w:rFonts w:ascii="Times New Roman" w:hAnsi="Times New Roman" w:cs="Times New Roman"/>
          <w:i/>
          <w:iCs/>
          <w:sz w:val="24"/>
          <w:szCs w:val="24"/>
        </w:rPr>
        <w:t>you’ll get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 Lego or something for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…” </w:t>
      </w:r>
      <w:r w:rsidRPr="00567C6D">
        <w:rPr>
          <w:rFonts w:ascii="Times New Roman" w:hAnsi="Times New Roman" w:cs="Times New Roman"/>
          <w:sz w:val="24"/>
          <w:szCs w:val="24"/>
        </w:rPr>
        <w:t>you know, the bargaining</w:t>
      </w:r>
      <w:r w:rsidR="0082321B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</w:t>
      </w:r>
      <w:r w:rsidR="0082321B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say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82321B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can be unusually stubborn on certain things, especially growing up</w:t>
      </w:r>
      <w:r w:rsidR="0082321B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growing out of that</w:t>
      </w:r>
      <w:r w:rsidR="0082321B" w:rsidRPr="00567C6D">
        <w:rPr>
          <w:rFonts w:ascii="Times New Roman" w:hAnsi="Times New Roman" w:cs="Times New Roman"/>
          <w:sz w:val="24"/>
          <w:szCs w:val="24"/>
        </w:rPr>
        <w:t>. I think that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do with self</w:t>
      </w:r>
      <w:r w:rsidR="008D2F49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 xml:space="preserve">protection. You know, </w:t>
      </w:r>
      <w:r w:rsidR="0082321B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protecting myself from changes you want me to make</w:t>
      </w:r>
      <w:r w:rsidR="0082321B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yeah,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improved. </w:t>
      </w:r>
    </w:p>
    <w:p w14:paraId="5ADF2E9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F1577" w14:textId="3E2036F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Wonderful.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then how does </w:t>
      </w:r>
      <w:r w:rsidR="0082321B" w:rsidRPr="00567C6D">
        <w:rPr>
          <w:rFonts w:ascii="Times New Roman" w:hAnsi="Times New Roman" w:cs="Times New Roman"/>
          <w:sz w:val="24"/>
          <w:szCs w:val="24"/>
        </w:rPr>
        <w:t>… So I know you talked about,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for texture,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w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atches </w:t>
      </w:r>
      <w:r w:rsidR="00546642" w:rsidRPr="00567C6D">
        <w:rPr>
          <w:rFonts w:ascii="Times New Roman" w:hAnsi="Times New Roman" w:cs="Times New Roman"/>
          <w:i/>
          <w:iCs/>
          <w:sz w:val="24"/>
          <w:szCs w:val="24"/>
        </w:rPr>
        <w:t>Binging with Babish</w:t>
      </w:r>
      <w:r w:rsidR="00546642" w:rsidRPr="00567C6D">
        <w:rPr>
          <w:rFonts w:ascii="Times New Roman" w:hAnsi="Times New Roman" w:cs="Times New Roman"/>
          <w:sz w:val="24"/>
          <w:szCs w:val="24"/>
        </w:rPr>
        <w:t>: h</w:t>
      </w:r>
      <w:r w:rsidRPr="00567C6D">
        <w:rPr>
          <w:rFonts w:ascii="Times New Roman" w:hAnsi="Times New Roman" w:cs="Times New Roman"/>
          <w:sz w:val="24"/>
          <w:szCs w:val="24"/>
        </w:rPr>
        <w:t>ow else does he cope with and manage his sensitivities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o</w:t>
      </w:r>
      <w:r w:rsidRPr="00567C6D">
        <w:rPr>
          <w:rFonts w:ascii="Times New Roman" w:hAnsi="Times New Roman" w:cs="Times New Roman"/>
          <w:sz w:val="24"/>
          <w:szCs w:val="24"/>
        </w:rPr>
        <w:t xml:space="preserve">r how do you help him cope and manage </w:t>
      </w:r>
      <w:r w:rsidR="0082321B" w:rsidRPr="00567C6D">
        <w:rPr>
          <w:rFonts w:ascii="Times New Roman" w:hAnsi="Times New Roman" w:cs="Times New Roman"/>
          <w:sz w:val="24"/>
          <w:szCs w:val="24"/>
        </w:rPr>
        <w:t>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sensitivities?</w:t>
      </w:r>
    </w:p>
    <w:p w14:paraId="5F0747E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9220EE" w14:textId="3ED4EF84" w:rsidR="00546642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we use </w:t>
      </w:r>
      <w:r w:rsidR="00567C6D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 xml:space="preserve">How </w:t>
      </w:r>
      <w:r w:rsidR="00546642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 xml:space="preserve">oes </w:t>
      </w:r>
      <w:r w:rsidR="0054664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our </w:t>
      </w:r>
      <w:r w:rsidR="00546642" w:rsidRPr="00567C6D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 xml:space="preserve">ngine </w:t>
      </w:r>
      <w:r w:rsidR="00546642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>un?</w:t>
      </w:r>
      <w:r w:rsidR="00567C6D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familiar with that program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6C9C4" w14:textId="77777777" w:rsidR="00546642" w:rsidRPr="00567C6D" w:rsidRDefault="0054664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5E7D026" w14:textId="11BEE0B7" w:rsidR="00546642" w:rsidRPr="00567C6D" w:rsidRDefault="0054664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Cs/>
          <w:sz w:val="24"/>
          <w:szCs w:val="24"/>
        </w:rPr>
        <w:t>N</w:t>
      </w:r>
      <w:r w:rsidR="000438DF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95130" w14:textId="77777777" w:rsidR="00546642" w:rsidRPr="00567C6D" w:rsidRDefault="0054664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B069A2E" w14:textId="756F5205" w:rsidR="00D7503D" w:rsidRPr="00567C6D" w:rsidRDefault="0054664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an occupational therapy.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even remember who the OT</w:t>
      </w:r>
      <w:r w:rsidR="00D7503D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are. I actually use it with my students. And so it talks about having enough activity to know where your engine is on the scale. So we have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a, you know, 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="000438DF" w:rsidRPr="00567C6D">
        <w:rPr>
          <w:rFonts w:ascii="Times New Roman" w:hAnsi="Times New Roman" w:cs="Times New Roman"/>
          <w:sz w:val="24"/>
          <w:szCs w:val="24"/>
        </w:rPr>
        <w:t>half</w:t>
      </w:r>
      <w:r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circle and you want your engine to be in neutral, right, not to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drowsy but not to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revving either. And so we use car because all the kids can relate to cars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trai</w:t>
      </w:r>
      <w:r w:rsidRPr="00567C6D">
        <w:rPr>
          <w:rFonts w:ascii="Times New Roman" w:hAnsi="Times New Roman" w:cs="Times New Roman"/>
          <w:sz w:val="24"/>
          <w:szCs w:val="24"/>
        </w:rPr>
        <w:t>ns.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Carter started with the train because he like</w:t>
      </w:r>
      <w:r w:rsidR="00D7503D" w:rsidRPr="00567C6D">
        <w:rPr>
          <w:rFonts w:ascii="Times New Roman" w:hAnsi="Times New Roman" w:cs="Times New Roman"/>
          <w:sz w:val="24"/>
          <w:szCs w:val="24"/>
        </w:rPr>
        <w:t>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trains. </w:t>
      </w:r>
      <w:r w:rsidR="00D7503D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o knowing what kind of physical activity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or what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kind of sensory thing you needed to do to get your engine to neutral. And I love this progra</w:t>
      </w:r>
      <w:r w:rsidRPr="00567C6D">
        <w:rPr>
          <w:rFonts w:ascii="Times New Roman" w:hAnsi="Times New Roman" w:cs="Times New Roman"/>
          <w:sz w:val="24"/>
          <w:szCs w:val="24"/>
        </w:rPr>
        <w:t>m</w:t>
      </w:r>
      <w:r w:rsidR="000438DF" w:rsidRPr="00567C6D">
        <w:rPr>
          <w:rFonts w:ascii="Times New Roman" w:hAnsi="Times New Roman" w:cs="Times New Roman"/>
          <w:sz w:val="24"/>
          <w:szCs w:val="24"/>
        </w:rPr>
        <w:t>.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74A2E" w:rsidRPr="00567C6D">
        <w:rPr>
          <w:rFonts w:ascii="Times New Roman" w:hAnsi="Times New Roman" w:cs="Times New Roman"/>
          <w:sz w:val="24"/>
          <w:szCs w:val="24"/>
        </w:rPr>
        <w:t>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at school, he w</w:t>
      </w:r>
      <w:r w:rsidR="00D7503D" w:rsidRPr="00567C6D">
        <w:rPr>
          <w:rFonts w:ascii="Times New Roman" w:hAnsi="Times New Roman" w:cs="Times New Roman"/>
          <w:sz w:val="24"/>
          <w:szCs w:val="24"/>
        </w:rPr>
        <w:t>ould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tell the teacher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Hey, I think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m feeling a little sluggish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Or she would notice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getting a little squirrely. So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d give him a crate of books and he would carry it up the stairs and drop it off at the other teacher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come back down and be able to focus</w:t>
      </w:r>
      <w:r w:rsidR="00D7503D" w:rsidRPr="00567C6D">
        <w:rPr>
          <w:rFonts w:ascii="Times New Roman" w:hAnsi="Times New Roman" w:cs="Times New Roman"/>
          <w:sz w:val="24"/>
          <w:szCs w:val="24"/>
        </w:rPr>
        <w:t>. So we’d have 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work that input. He knows </w:t>
      </w:r>
      <w:r w:rsidR="00D7503D" w:rsidRPr="00567C6D">
        <w:rPr>
          <w:rFonts w:ascii="Times New Roman" w:hAnsi="Times New Roman" w:cs="Times New Roman"/>
          <w:sz w:val="24"/>
          <w:szCs w:val="24"/>
        </w:rPr>
        <w:t>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ll say,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ey, it looks like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re revving up to manias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Yeah, I need to do some rowing</w:t>
      </w:r>
      <w:r w:rsidRPr="00567C6D">
        <w:rPr>
          <w:rFonts w:ascii="Times New Roman" w:hAnsi="Times New Roman" w:cs="Times New Roman"/>
          <w:sz w:val="24"/>
          <w:szCs w:val="24"/>
        </w:rPr>
        <w:t>.”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ecause </w:t>
      </w:r>
      <w:r w:rsidR="00D7503D" w:rsidRPr="00567C6D">
        <w:rPr>
          <w:rFonts w:ascii="Times New Roman" w:hAnsi="Times New Roman" w:cs="Times New Roman"/>
          <w:sz w:val="24"/>
          <w:szCs w:val="24"/>
        </w:rPr>
        <w:t>he’d be … l</w:t>
      </w:r>
      <w:r w:rsidR="000438DF" w:rsidRPr="00567C6D">
        <w:rPr>
          <w:rFonts w:ascii="Times New Roman" w:hAnsi="Times New Roman" w:cs="Times New Roman"/>
          <w:sz w:val="24"/>
          <w:szCs w:val="24"/>
        </w:rPr>
        <w:t>ike, we used to have a rower we moved in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and anyway,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So I think you need to walk or I think you need to do stairs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and he kind of, you know, manages that on his own. He knows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at. He has, you know, exercises for heavy work that we use, but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some times when 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do exercise. </w:t>
      </w:r>
      <w:r w:rsidR="00D7503D" w:rsidRPr="00567C6D">
        <w:rPr>
          <w:rFonts w:ascii="Times New Roman" w:hAnsi="Times New Roman" w:cs="Times New Roman"/>
          <w:sz w:val="24"/>
          <w:szCs w:val="24"/>
        </w:rPr>
        <w:t>And so we do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have medicine,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on Adderall, and we have increments of </w:t>
      </w:r>
      <w:r w:rsidRPr="00567C6D">
        <w:rPr>
          <w:rFonts w:ascii="Times New Roman" w:hAnsi="Times New Roman" w:cs="Times New Roman"/>
          <w:sz w:val="24"/>
          <w:szCs w:val="24"/>
        </w:rPr>
        <w:t>5 mg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we have a </w:t>
      </w:r>
      <w:r w:rsidRPr="00567C6D">
        <w:rPr>
          <w:rFonts w:ascii="Times New Roman" w:hAnsi="Times New Roman" w:cs="Times New Roman"/>
          <w:sz w:val="24"/>
          <w:szCs w:val="24"/>
        </w:rPr>
        <w:t>5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</w:t>
      </w:r>
      <w:r w:rsidRPr="00567C6D">
        <w:rPr>
          <w:rFonts w:ascii="Times New Roman" w:hAnsi="Times New Roman" w:cs="Times New Roman"/>
          <w:sz w:val="24"/>
          <w:szCs w:val="24"/>
        </w:rPr>
        <w:t>g</w:t>
      </w:r>
      <w:r w:rsidR="000438DF" w:rsidRPr="00567C6D">
        <w:rPr>
          <w:rFonts w:ascii="Times New Roman" w:hAnsi="Times New Roman" w:cs="Times New Roman"/>
          <w:sz w:val="24"/>
          <w:szCs w:val="24"/>
        </w:rPr>
        <w:t>, 10</w:t>
      </w:r>
      <w:r w:rsidRPr="00567C6D">
        <w:rPr>
          <w:rFonts w:ascii="Times New Roman" w:hAnsi="Times New Roman" w:cs="Times New Roman"/>
          <w:sz w:val="24"/>
          <w:szCs w:val="24"/>
        </w:rPr>
        <w:t>mg,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15 and 20. And based on what the activity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if he knows he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[16:00]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needs to focus, like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for college he had to take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taking calculus</w:t>
      </w:r>
      <w:r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based physics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and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 takes a lot of focus and concentration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and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now with the pandemic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well, </w:t>
      </w:r>
      <w:r w:rsidR="000438DF" w:rsidRPr="00567C6D">
        <w:rPr>
          <w:rFonts w:ascii="Times New Roman" w:hAnsi="Times New Roman" w:cs="Times New Roman"/>
          <w:sz w:val="24"/>
          <w:szCs w:val="24"/>
        </w:rPr>
        <w:t>we have a gym membership. We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go to our gym because of the pandemic. And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relying a little more heavily on some of the medications for the longer term stuff. And so he would take probably 15</w:t>
      </w:r>
      <w:r w:rsidRPr="00567C6D">
        <w:rPr>
          <w:rFonts w:ascii="Times New Roman" w:hAnsi="Times New Roman" w:cs="Times New Roman"/>
          <w:sz w:val="24"/>
          <w:szCs w:val="24"/>
        </w:rPr>
        <w:t>–</w:t>
      </w:r>
      <w:r w:rsidR="000438DF" w:rsidRPr="00567C6D">
        <w:rPr>
          <w:rFonts w:ascii="Times New Roman" w:hAnsi="Times New Roman" w:cs="Times New Roman"/>
          <w:sz w:val="24"/>
          <w:szCs w:val="24"/>
        </w:rPr>
        <w:t>20 m</w:t>
      </w:r>
      <w:r w:rsidRPr="00567C6D">
        <w:rPr>
          <w:rFonts w:ascii="Times New Roman" w:hAnsi="Times New Roman" w:cs="Times New Roman"/>
          <w:sz w:val="24"/>
          <w:szCs w:val="24"/>
        </w:rPr>
        <w:t>g</w:t>
      </w:r>
      <w:r w:rsidR="000438DF" w:rsidRPr="00567C6D">
        <w:rPr>
          <w:rFonts w:ascii="Times New Roman" w:hAnsi="Times New Roman" w:cs="Times New Roman"/>
          <w:sz w:val="24"/>
          <w:szCs w:val="24"/>
        </w:rPr>
        <w:t>, but he decides</w:t>
      </w:r>
      <w:r w:rsidR="00D7503D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knows how much he needs</w:t>
      </w:r>
      <w:r w:rsidRPr="00567C6D">
        <w:rPr>
          <w:rFonts w:ascii="Times New Roman" w:hAnsi="Times New Roman" w:cs="Times New Roman"/>
          <w:sz w:val="24"/>
          <w:szCs w:val="24"/>
        </w:rPr>
        <w:t>. W</w:t>
      </w:r>
      <w:r w:rsidR="000438DF" w:rsidRPr="00567C6D">
        <w:rPr>
          <w:rFonts w:ascii="Times New Roman" w:hAnsi="Times New Roman" w:cs="Times New Roman"/>
          <w:sz w:val="24"/>
          <w:szCs w:val="24"/>
        </w:rPr>
        <w:t>e worked really hard for him to be able to be independent to understand what he needs. That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necessarily mean that he always does it. And you have to kind of </w:t>
      </w:r>
      <w:r w:rsidR="00D7503D" w:rsidRPr="00567C6D">
        <w:rPr>
          <w:rFonts w:ascii="Times New Roman" w:hAnsi="Times New Roman" w:cs="Times New Roman"/>
          <w:sz w:val="24"/>
          <w:szCs w:val="24"/>
        </w:rPr>
        <w:t>“</w:t>
      </w:r>
      <w:r w:rsidR="00D7503D" w:rsidRPr="00567C6D">
        <w:rPr>
          <w:rFonts w:ascii="Times New Roman" w:hAnsi="Times New Roman" w:cs="Times New Roman"/>
          <w:i/>
          <w:iCs/>
          <w:sz w:val="24"/>
          <w:szCs w:val="24"/>
        </w:rPr>
        <w:t>Hey!</w:t>
      </w:r>
      <w:r w:rsidR="00D7503D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just teenager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3AA11" w14:textId="77777777" w:rsidR="00D7503D" w:rsidRPr="00567C6D" w:rsidRDefault="00D7503D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66F1976" w14:textId="103937DC" w:rsidR="00D7503D" w:rsidRPr="00567C6D" w:rsidRDefault="00D7503D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It could be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developmental. </w:t>
      </w:r>
    </w:p>
    <w:p w14:paraId="1891C9BF" w14:textId="77777777" w:rsidR="00D7503D" w:rsidRPr="00567C6D" w:rsidRDefault="00D7503D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C229EEC" w14:textId="6A486B34" w:rsidR="00946189" w:rsidRPr="00567C6D" w:rsidRDefault="00D7503D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So, yeah, so sometimes, but most of the time,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good about managing it. So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can tell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0438DF" w:rsidRPr="00567C6D">
        <w:rPr>
          <w:rFonts w:ascii="Times New Roman" w:hAnsi="Times New Roman" w:cs="Times New Roman"/>
          <w:sz w:val="24"/>
          <w:szCs w:val="24"/>
        </w:rPr>
        <w:t>when the stomping is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if the stomping goes on for longer than an hour, you know, up and down the stairs and pacing</w:t>
      </w:r>
      <w:r w:rsidR="00E70FB2" w:rsidRPr="00567C6D">
        <w:rPr>
          <w:rFonts w:ascii="Times New Roman" w:hAnsi="Times New Roman" w:cs="Times New Roman"/>
          <w:sz w:val="24"/>
          <w:szCs w:val="24"/>
        </w:rPr>
        <w:t>, I’ll say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>“</w:t>
      </w:r>
      <w:r w:rsidR="00E70FB2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ey,</w:t>
      </w:r>
      <w:r w:rsidR="00E70FB2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it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might be </w:t>
      </w:r>
      <w:r w:rsidR="00E70FB2" w:rsidRPr="00567C6D">
        <w:rPr>
          <w:rFonts w:ascii="Times New Roman" w:hAnsi="Times New Roman" w:cs="Times New Roman"/>
          <w:i/>
          <w:iCs/>
          <w:sz w:val="24"/>
          <w:szCs w:val="24"/>
        </w:rPr>
        <w:t>time for some squats</w:t>
      </w:r>
      <w:r w:rsidR="00E70FB2" w:rsidRPr="00567C6D">
        <w:rPr>
          <w:rFonts w:ascii="Times New Roman" w:hAnsi="Times New Roman" w:cs="Times New Roman"/>
          <w:sz w:val="24"/>
          <w:szCs w:val="24"/>
        </w:rPr>
        <w:t>.”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So, yeah,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E70FB2" w:rsidRPr="00567C6D">
        <w:rPr>
          <w:rFonts w:ascii="Times New Roman" w:hAnsi="Times New Roman" w:cs="Times New Roman"/>
          <w:sz w:val="24"/>
          <w:szCs w:val="24"/>
        </w:rPr>
        <w:t>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. And then other </w:t>
      </w:r>
      <w:r w:rsidR="00E70FB2" w:rsidRPr="00567C6D">
        <w:rPr>
          <w:rFonts w:ascii="Times New Roman" w:hAnsi="Times New Roman" w:cs="Times New Roman"/>
          <w:sz w:val="24"/>
          <w:szCs w:val="24"/>
        </w:rPr>
        <w:t>sensitivities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 smell</w:t>
      </w:r>
      <w:r w:rsidR="00E70FB2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knows to get away from it. </w:t>
      </w:r>
      <w:r w:rsidR="00E70FB2" w:rsidRPr="00567C6D">
        <w:rPr>
          <w:rFonts w:ascii="Times New Roman" w:hAnsi="Times New Roman" w:cs="Times New Roman"/>
          <w:sz w:val="24"/>
          <w:szCs w:val="24"/>
        </w:rPr>
        <w:t>I 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aught </w:t>
      </w:r>
      <w:r w:rsidR="00546642" w:rsidRPr="00567C6D">
        <w:rPr>
          <w:rFonts w:ascii="Times New Roman" w:hAnsi="Times New Roman" w:cs="Times New Roman"/>
          <w:sz w:val="24"/>
          <w:szCs w:val="24"/>
        </w:rPr>
        <w:t>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 self</w:t>
      </w:r>
      <w:r w:rsidR="00546642"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advocate with teachers using that engine talk because the teacher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can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understand the engine talk. I think our biggest issue with him being able to self</w:t>
      </w:r>
      <w:r w:rsidR="00546642"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advocate is the teachers think they know better than he does about him. And that would be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think, you know, talking with other moms,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global.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challenge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working on next.</w:t>
      </w:r>
    </w:p>
    <w:p w14:paraId="5737B5D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A2B0BC" w14:textId="661FCDD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Then, has he received specific therapies or interventions to help him with his sensory sensitivities?</w:t>
      </w:r>
    </w:p>
    <w:p w14:paraId="5C63130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A6DEEE" w14:textId="005D8315" w:rsidR="00E70FB2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Oh, yes. </w:t>
      </w:r>
      <w:r w:rsidR="0054664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ears of occupational therapy</w:t>
      </w:r>
      <w:r w:rsidR="00546642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 xml:space="preserve">ears of </w:t>
      </w:r>
      <w:r w:rsidR="00E70FB2" w:rsidRPr="00567C6D">
        <w:rPr>
          <w:rFonts w:ascii="Times New Roman" w:hAnsi="Times New Roman" w:cs="Times New Roman"/>
          <w:sz w:val="24"/>
          <w:szCs w:val="24"/>
        </w:rPr>
        <w:t>providing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 with bacon. </w:t>
      </w:r>
      <w:r w:rsidR="0054664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Carter, you get to play this game.</w:t>
      </w:r>
      <w:r w:rsidR="0054664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i</w:t>
      </w:r>
      <w:r w:rsidRPr="00567C6D">
        <w:rPr>
          <w:rFonts w:ascii="Times New Roman" w:hAnsi="Times New Roman" w:cs="Times New Roman"/>
          <w:sz w:val="24"/>
          <w:szCs w:val="24"/>
        </w:rPr>
        <w:t xml:space="preserve">t was a game called </w:t>
      </w:r>
      <w:r w:rsidR="00546642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the rush hour</w:t>
      </w:r>
      <w:r w:rsidR="0054664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he loved that game</w:t>
      </w:r>
      <w:r w:rsidR="00E70FB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It’s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. You know, </w:t>
      </w:r>
      <w:r w:rsidR="0054664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probably familiar with some of these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games.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DF9E5" w14:textId="77777777" w:rsidR="00E70FB2" w:rsidRPr="00567C6D" w:rsidRDefault="00E70FB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254CFB" w14:textId="60C46CA4" w:rsidR="00E70FB2" w:rsidRPr="00567C6D" w:rsidRDefault="00E70FB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ith the cards, right? </w:t>
      </w:r>
    </w:p>
    <w:p w14:paraId="00063E95" w14:textId="77777777" w:rsidR="00E70FB2" w:rsidRPr="00567C6D" w:rsidRDefault="00E70FB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884F27" w14:textId="6B5373E1" w:rsidR="00946189" w:rsidRPr="00567C6D" w:rsidRDefault="00E70FB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Yes,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 card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you put the card up and then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d have to solve it. And then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an app called </w:t>
      </w:r>
      <w:r w:rsidR="00546642" w:rsidRPr="00567C6D">
        <w:rPr>
          <w:rFonts w:ascii="Times New Roman" w:hAnsi="Times New Roman" w:cs="Times New Roman"/>
          <w:sz w:val="24"/>
          <w:szCs w:val="24"/>
        </w:rPr>
        <w:t>‘The R</w:t>
      </w:r>
      <w:r w:rsidR="000438DF" w:rsidRPr="00567C6D">
        <w:rPr>
          <w:rFonts w:ascii="Times New Roman" w:hAnsi="Times New Roman" w:cs="Times New Roman"/>
          <w:sz w:val="24"/>
          <w:szCs w:val="24"/>
        </w:rPr>
        <w:t>oom.</w:t>
      </w:r>
      <w:r w:rsidR="0054664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 game, but it was originally started off as a therapy technique for </w:t>
      </w:r>
      <w:r w:rsidR="000438DF"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kids. So I almost got my 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OT </w:t>
      </w:r>
      <w:r w:rsidR="000438DF" w:rsidRPr="00567C6D">
        <w:rPr>
          <w:rFonts w:ascii="Times New Roman" w:hAnsi="Times New Roman" w:cs="Times New Roman"/>
          <w:sz w:val="24"/>
          <w:szCs w:val="24"/>
        </w:rPr>
        <w:t>degree,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why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know a lot. But I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use it every day</w:t>
      </w:r>
      <w:r w:rsidRPr="00567C6D">
        <w:rPr>
          <w:rFonts w:ascii="Times New Roman" w:hAnsi="Times New Roman" w:cs="Times New Roman"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sz w:val="24"/>
          <w:szCs w:val="24"/>
        </w:rPr>
        <w:t>e had speech therapy. He is super, super kind, super nice</w:t>
      </w:r>
      <w:r w:rsidR="00546642" w:rsidRPr="00567C6D">
        <w:rPr>
          <w:rFonts w:ascii="Times New Roman" w:hAnsi="Times New Roman" w:cs="Times New Roman"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sz w:val="24"/>
          <w:szCs w:val="24"/>
        </w:rPr>
        <w:t>uper polite.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my boy scout</w:t>
      </w:r>
      <w:r w:rsidR="00546642"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Braden</w:t>
      </w:r>
      <w:r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my Harley boy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 a fault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 the speech therapist even commented on tha</w:t>
      </w:r>
      <w:r w:rsidR="00546642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[19:00]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sz w:val="24"/>
          <w:szCs w:val="24"/>
        </w:rPr>
        <w:t>e will try to change the situation to save the person. You know, they give examples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still super kind of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still worried or concerned about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 boss taking advantage of him as he moves into the work world. So I think those are things that are concerning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ever get there.</w:t>
      </w:r>
    </w:p>
    <w:p w14:paraId="7051508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B6695E" w14:textId="5589A2E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For the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OT </w:t>
      </w:r>
      <w:r w:rsidR="00E70FB2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speech, so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helping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E70FB2" w:rsidRPr="00567C6D">
        <w:rPr>
          <w:rFonts w:ascii="Times New Roman" w:hAnsi="Times New Roman" w:cs="Times New Roman"/>
          <w:b/>
          <w:bCs/>
          <w:sz w:val="24"/>
          <w:szCs w:val="24"/>
        </w:rPr>
        <w:t>[crosstalk at 19:33]</w:t>
      </w:r>
    </w:p>
    <w:p w14:paraId="72F51D3A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170531" w14:textId="3FE16343" w:rsidR="00E70FB2" w:rsidRPr="00567C6D" w:rsidRDefault="000438DF" w:rsidP="00043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E70FB2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peech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therapy, that’s what she’s helping him with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social pragmatic language skills is 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what he is </w:t>
      </w:r>
      <w:r w:rsidRPr="00567C6D">
        <w:rPr>
          <w:rFonts w:ascii="Times New Roman" w:hAnsi="Times New Roman" w:cs="Times New Roman"/>
          <w:sz w:val="24"/>
          <w:szCs w:val="24"/>
        </w:rPr>
        <w:t>working on so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Oooh! </w:t>
      </w:r>
      <w:r w:rsidR="00E70FB2" w:rsidRPr="00567C6D">
        <w:rPr>
          <w:rFonts w:ascii="Times New Roman" w:hAnsi="Times New Roman" w:cs="Times New Roman"/>
          <w:b/>
          <w:bCs/>
          <w:sz w:val="24"/>
          <w:szCs w:val="24"/>
        </w:rPr>
        <w:t>[crosstalk at 19:40]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D69BE" w14:textId="77777777" w:rsidR="00E70FB2" w:rsidRPr="00567C6D" w:rsidRDefault="00E70FB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A31033" w14:textId="77777777" w:rsidR="00E70FB2" w:rsidRPr="00567C6D" w:rsidRDefault="00E70FB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No</w:t>
      </w:r>
      <w:r w:rsidR="000438DF" w:rsidRPr="00567C6D">
        <w:rPr>
          <w:rFonts w:ascii="Times New Roman" w:hAnsi="Times New Roman" w:cs="Times New Roman"/>
          <w:sz w:val="24"/>
          <w:szCs w:val="24"/>
        </w:rPr>
        <w:t>,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fine.</w:t>
      </w:r>
    </w:p>
    <w:p w14:paraId="7BE11DBE" w14:textId="77777777" w:rsidR="00E70FB2" w:rsidRPr="00567C6D" w:rsidRDefault="00E70FB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C5507F" w14:textId="64A01709" w:rsidR="00946189" w:rsidRPr="00567C6D" w:rsidRDefault="00E70FB2" w:rsidP="00043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So it’s not like</w:t>
      </w:r>
      <w:r w:rsidR="009B7AED" w:rsidRPr="00567C6D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="009B7AED" w:rsidRPr="00567C6D">
        <w:rPr>
          <w:rFonts w:ascii="Times New Roman" w:hAnsi="Times New Roman" w:cs="Times New Roman"/>
          <w:b/>
          <w:sz w:val="24"/>
          <w:szCs w:val="24"/>
        </w:rPr>
        <w:t>[to her dog]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Oooh, you’re drooly.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Sorry.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DC2D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C22D72" w14:textId="07B32FC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Interviewer:</w:t>
      </w:r>
      <w:r w:rsidR="009B7AED" w:rsidRPr="00567C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>It’s OK. N</w:t>
      </w:r>
      <w:r w:rsidRPr="00567C6D">
        <w:rPr>
          <w:rFonts w:ascii="Times New Roman" w:hAnsi="Times New Roman" w:cs="Times New Roman"/>
          <w:sz w:val="24"/>
          <w:szCs w:val="24"/>
        </w:rPr>
        <w:t xml:space="preserve">o worries. </w:t>
      </w:r>
    </w:p>
    <w:p w14:paraId="3656684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DCE439" w14:textId="413E62E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old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b/>
          <w:bCs/>
          <w:sz w:val="24"/>
          <w:szCs w:val="24"/>
        </w:rPr>
        <w:t>[her dog]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</w:t>
      </w:r>
      <w:r w:rsidR="009B7AED" w:rsidRPr="00567C6D">
        <w:rPr>
          <w:rFonts w:ascii="Times New Roman" w:hAnsi="Times New Roman" w:cs="Times New Roman"/>
          <w:sz w:val="24"/>
          <w:szCs w:val="24"/>
        </w:rPr>
        <w:t>wo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front teeth. So he </w:t>
      </w:r>
      <w:r w:rsidR="009B7AED" w:rsidRPr="00567C6D">
        <w:rPr>
          <w:rFonts w:ascii="Times New Roman" w:hAnsi="Times New Roman" w:cs="Times New Roman"/>
          <w:sz w:val="24"/>
          <w:szCs w:val="24"/>
        </w:rPr>
        <w:t>drools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</w:t>
      </w:r>
      <w:r w:rsidR="009B7AED" w:rsidRPr="00567C6D">
        <w:rPr>
          <w:rFonts w:ascii="Times New Roman" w:hAnsi="Times New Roman" w:cs="Times New Roman"/>
          <w:sz w:val="24"/>
          <w:szCs w:val="24"/>
        </w:rPr>
        <w:t>it smells like … fine, so they’re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drinking out of the tree. The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see, let me go through, I had physical therapy for low motor tone in his back, because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your mom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do everything for you. And sometimes, you know, 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a prophet in your own land. So we did physical therapy for low tone, motor coordination</w:t>
      </w:r>
      <w:r w:rsidR="00546642" w:rsidRPr="00567C6D">
        <w:rPr>
          <w:rFonts w:ascii="Times New Roman" w:hAnsi="Times New Roman" w:cs="Times New Roman"/>
          <w:sz w:val="24"/>
          <w:szCs w:val="24"/>
        </w:rPr>
        <w:t>. H</w:t>
      </w:r>
      <w:r w:rsidRPr="00567C6D">
        <w:rPr>
          <w:rFonts w:ascii="Times New Roman" w:hAnsi="Times New Roman" w:cs="Times New Roman"/>
          <w:sz w:val="24"/>
          <w:szCs w:val="24"/>
        </w:rPr>
        <w:t>e kind of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good with fine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loves Legos. And so that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really helps him. But he had writing issues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, so </w:t>
      </w:r>
      <w:r w:rsidRPr="00567C6D">
        <w:rPr>
          <w:rFonts w:ascii="Times New Roman" w:hAnsi="Times New Roman" w:cs="Times New Roman"/>
          <w:sz w:val="24"/>
          <w:szCs w:val="24"/>
        </w:rPr>
        <w:t xml:space="preserve">we did a lot of clay therapy. </w:t>
      </w:r>
      <w:r w:rsidR="009B7AED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 did that with the OT as well. He had speech language in school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privately</w:t>
      </w:r>
      <w:r w:rsidR="009B7AED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he physical therap</w:t>
      </w:r>
      <w:r w:rsidR="009B7AED" w:rsidRPr="00567C6D">
        <w:rPr>
          <w:rFonts w:ascii="Times New Roman" w:hAnsi="Times New Roman" w:cs="Times New Roman"/>
          <w:sz w:val="24"/>
          <w:szCs w:val="24"/>
        </w:rPr>
        <w:t>ies,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had counselling once we hit middle school we had and then anything outside that I could find, you know, social groups and stuff. And in Spokane, it just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them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why I took my physiology research</w:t>
      </w:r>
      <w:r w:rsidR="00546642" w:rsidRPr="00567C6D">
        <w:rPr>
          <w:rFonts w:ascii="Times New Roman" w:hAnsi="Times New Roman" w:cs="Times New Roman"/>
          <w:sz w:val="24"/>
          <w:szCs w:val="24"/>
        </w:rPr>
        <w:t>, ‘</w:t>
      </w:r>
      <w:r w:rsidRPr="00567C6D">
        <w:rPr>
          <w:rFonts w:ascii="Times New Roman" w:hAnsi="Times New Roman" w:cs="Times New Roman"/>
          <w:sz w:val="24"/>
          <w:szCs w:val="24"/>
        </w:rPr>
        <w:t xml:space="preserve">How </w:t>
      </w:r>
      <w:r w:rsidR="00546642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546642" w:rsidRPr="00567C6D">
        <w:rPr>
          <w:rFonts w:ascii="Times New Roman" w:hAnsi="Times New Roman" w:cs="Times New Roman"/>
          <w:sz w:val="24"/>
          <w:szCs w:val="24"/>
        </w:rPr>
        <w:t>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4664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our </w:t>
      </w:r>
      <w:r w:rsidR="00546642" w:rsidRPr="00567C6D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 xml:space="preserve">ngine </w:t>
      </w:r>
      <w:r w:rsidR="00546642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>un</w:t>
      </w:r>
      <w:r w:rsidR="00546642" w:rsidRPr="00567C6D">
        <w:rPr>
          <w:rFonts w:ascii="Times New Roman" w:hAnsi="Times New Roman" w:cs="Times New Roman"/>
          <w:sz w:val="24"/>
          <w:szCs w:val="24"/>
        </w:rPr>
        <w:t>’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stuff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what I started there.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what I do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</w:t>
      </w:r>
      <w:r w:rsidR="009B7AED" w:rsidRPr="00567C6D">
        <w:rPr>
          <w:rFonts w:ascii="Times New Roman" w:hAnsi="Times New Roman" w:cs="Times New Roman"/>
          <w:sz w:val="24"/>
          <w:szCs w:val="24"/>
        </w:rPr>
        <w:t>fill that gap.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the fitness</w:t>
      </w:r>
      <w:r w:rsidR="00483BE1" w:rsidRPr="00567C6D">
        <w:rPr>
          <w:rFonts w:ascii="Times New Roman" w:hAnsi="Times New Roman" w:cs="Times New Roman"/>
          <w:sz w:val="24"/>
          <w:szCs w:val="24"/>
        </w:rPr>
        <w:t>, OT,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PT, speech therapy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finding a new counsellor now because the C</w:t>
      </w:r>
      <w:r w:rsidR="009B7AED" w:rsidRPr="00567C6D">
        <w:rPr>
          <w:rFonts w:ascii="Times New Roman" w:hAnsi="Times New Roman" w:cs="Times New Roman"/>
          <w:sz w:val="24"/>
          <w:szCs w:val="24"/>
        </w:rPr>
        <w:t>ovid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we had some other things.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lost some people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ano</w:t>
      </w:r>
      <w:r w:rsidRPr="00567C6D">
        <w:rPr>
          <w:rFonts w:ascii="Times New Roman" w:hAnsi="Times New Roman" w:cs="Times New Roman"/>
          <w:sz w:val="24"/>
          <w:szCs w:val="24"/>
        </w:rPr>
        <w:t>ther one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this week to C</w:t>
      </w:r>
      <w:r w:rsidR="009B7AED" w:rsidRPr="00567C6D">
        <w:rPr>
          <w:rFonts w:ascii="Times New Roman" w:hAnsi="Times New Roman" w:cs="Times New Roman"/>
          <w:sz w:val="24"/>
          <w:szCs w:val="24"/>
        </w:rPr>
        <w:t>ovid.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 we need </w:t>
      </w:r>
      <w:r w:rsidR="009B7AED" w:rsidRPr="00567C6D">
        <w:rPr>
          <w:rFonts w:ascii="Times New Roman" w:hAnsi="Times New Roman" w:cs="Times New Roman"/>
          <w:sz w:val="24"/>
          <w:szCs w:val="24"/>
        </w:rPr>
        <w:t>to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asks, he says, </w:t>
      </w:r>
      <w:r w:rsidR="00483BE1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</w:t>
      </w:r>
      <w:r w:rsidR="00483BE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need someone I know</w:t>
      </w:r>
      <w:r w:rsidR="00483BE1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Joe</w:t>
      </w:r>
      <w:r w:rsidR="00483BE1" w:rsidRPr="00567C6D">
        <w:rPr>
          <w:rFonts w:ascii="Times New Roman" w:hAnsi="Times New Roman" w:cs="Times New Roman"/>
          <w:sz w:val="24"/>
          <w:szCs w:val="24"/>
        </w:rPr>
        <w:t>”—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that was his </w:t>
      </w:r>
      <w:r w:rsidR="00567C6D" w:rsidRPr="00567C6D">
        <w:rPr>
          <w:rFonts w:ascii="Times New Roman" w:hAnsi="Times New Roman" w:cs="Times New Roman"/>
          <w:sz w:val="24"/>
          <w:szCs w:val="24"/>
        </w:rPr>
        <w:t>favorite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therapist</w:t>
      </w:r>
      <w:r w:rsidR="009B7AED" w:rsidRPr="00567C6D">
        <w:rPr>
          <w:rFonts w:ascii="Times New Roman" w:hAnsi="Times New Roman" w:cs="Times New Roman"/>
          <w:sz w:val="24"/>
          <w:szCs w:val="24"/>
        </w:rPr>
        <w:t>, his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name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was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Kat</w:t>
      </w:r>
      <w:r w:rsidR="00483BE1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 Joe. </w:t>
      </w:r>
      <w:r w:rsidR="00483BE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need another Katy Joe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483BE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finding him another Katy Joe. But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82C337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0C2E3A" w14:textId="52A781B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Well,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wonderful that he knows how to ask for that.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really hard thing for a lot of people to do.</w:t>
      </w:r>
    </w:p>
    <w:p w14:paraId="3656688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43D147" w14:textId="0D382427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Right.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it</w:t>
      </w:r>
      <w:r w:rsidR="009B7AED" w:rsidRPr="00567C6D">
        <w:rPr>
          <w:rFonts w:ascii="Times New Roman" w:hAnsi="Times New Roman" w:cs="Times New Roman"/>
          <w:sz w:val="24"/>
          <w:szCs w:val="24"/>
        </w:rPr>
        <w:t>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take a lot of work. So it would be nice if they had,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[22:00]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best practices for parents and kids with autism. I mean, I feel like I spend a lot of time talking to other parents about </w:t>
      </w:r>
      <w:r w:rsidR="00483BE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try this</w:t>
      </w:r>
      <w:r w:rsidR="00483BE1" w:rsidRPr="00567C6D">
        <w:rPr>
          <w:rFonts w:ascii="Times New Roman" w:hAnsi="Times New Roman" w:cs="Times New Roman"/>
          <w:i/>
          <w:iCs/>
          <w:sz w:val="24"/>
          <w:szCs w:val="24"/>
        </w:rPr>
        <w:t>, 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ry that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483BE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 Oh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a professional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organizer</w:t>
      </w:r>
      <w:r w:rsidRPr="00567C6D">
        <w:rPr>
          <w:rFonts w:ascii="Times New Roman" w:hAnsi="Times New Roman" w:cs="Times New Roman"/>
          <w:sz w:val="24"/>
          <w:szCs w:val="24"/>
        </w:rPr>
        <w:t xml:space="preserve">, we tried a professional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 helped for a while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and at puberty it all went out the window</w:t>
      </w:r>
      <w:r w:rsidRPr="00567C6D">
        <w:rPr>
          <w:rFonts w:ascii="Times New Roman" w:hAnsi="Times New Roman" w:cs="Times New Roman"/>
          <w:sz w:val="24"/>
          <w:szCs w:val="24"/>
        </w:rPr>
        <w:t>. So, but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that</w:t>
      </w:r>
      <w:r w:rsidR="00483BE1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483BE1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actually starting to move into to be</w:t>
      </w:r>
      <w:r w:rsidR="009B7AED" w:rsidRPr="00567C6D">
        <w:rPr>
          <w:rFonts w:ascii="Times New Roman" w:hAnsi="Times New Roman" w:cs="Times New Roman"/>
          <w:sz w:val="24"/>
          <w:szCs w:val="24"/>
        </w:rPr>
        <w:t>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little better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organized</w:t>
      </w:r>
      <w:r w:rsidRPr="00567C6D">
        <w:rPr>
          <w:rFonts w:ascii="Times New Roman" w:hAnsi="Times New Roman" w:cs="Times New Roman"/>
          <w:sz w:val="24"/>
          <w:szCs w:val="24"/>
        </w:rPr>
        <w:t>. This just started in the last two weeks</w:t>
      </w:r>
      <w:r w:rsidR="00483BE1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483BE1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43C03FD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71B080" w14:textId="43F60847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483BE1" w:rsidRPr="00567C6D">
        <w:rPr>
          <w:rFonts w:ascii="Times New Roman" w:hAnsi="Times New Roman" w:cs="Times New Roman"/>
          <w:bCs/>
          <w:sz w:val="24"/>
          <w:szCs w:val="24"/>
        </w:rPr>
        <w:t xml:space="preserve">Wonderful. </w:t>
      </w:r>
      <w:r w:rsidR="009B7AED" w:rsidRPr="00567C6D">
        <w:rPr>
          <w:rFonts w:ascii="Times New Roman" w:hAnsi="Times New Roman" w:cs="Times New Roman"/>
          <w:b/>
          <w:sz w:val="24"/>
          <w:szCs w:val="24"/>
        </w:rPr>
        <w:t xml:space="preserve">[crosstalk at 22:33]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great. And for all of these, like</w:t>
      </w:r>
      <w:r w:rsidR="00483BE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therapists</w:t>
      </w:r>
      <w:r w:rsidR="00483BE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interventions,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focusing on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sensory things, do you think that helped him?</w:t>
      </w:r>
    </w:p>
    <w:p w14:paraId="1C8CFCF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D26968" w14:textId="3F0CD0B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Yes, I think Carter knows what his executive functioning strengths and weaknesses are, too. And I think altogether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being able to leverage those better for sensory stuff for advocating. So I think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He’s just back on my knee, so … </w:t>
      </w:r>
      <w:r w:rsidR="009B7AED" w:rsidRPr="00567C6D">
        <w:rPr>
          <w:rFonts w:ascii="Times New Roman" w:hAnsi="Times New Roman" w:cs="Times New Roman"/>
          <w:b/>
          <w:bCs/>
          <w:sz w:val="24"/>
          <w:szCs w:val="24"/>
        </w:rPr>
        <w:t>[referring to her dog]</w:t>
      </w:r>
    </w:p>
    <w:p w14:paraId="172279E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23F5BF" w14:textId="1A758AA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B7AED" w:rsidRPr="00567C6D">
        <w:rPr>
          <w:rFonts w:ascii="Times New Roman" w:hAnsi="Times New Roman" w:cs="Times New Roman"/>
          <w:bCs/>
          <w:sz w:val="24"/>
          <w:szCs w:val="24"/>
        </w:rPr>
        <w:t xml:space="preserve">No, no. You’re fine.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Carter is faced with a sensory scenario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aversive to him</w:t>
      </w:r>
      <w:r w:rsidR="00483BE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does that cause or increase anxiety?</w:t>
      </w:r>
    </w:p>
    <w:p w14:paraId="2797825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0FCA74" w14:textId="2D23B2C3" w:rsidR="00483BE1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Yes. </w:t>
      </w:r>
    </w:p>
    <w:p w14:paraId="2AF8FD8C" w14:textId="77777777" w:rsidR="00483BE1" w:rsidRPr="00567C6D" w:rsidRDefault="00483BE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CB3077A" w14:textId="77777777" w:rsidR="00483BE1" w:rsidRPr="00567C6D" w:rsidRDefault="00483BE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How so? </w:t>
      </w:r>
    </w:p>
    <w:p w14:paraId="2FF948C9" w14:textId="77777777" w:rsidR="00483BE1" w:rsidRPr="00567C6D" w:rsidRDefault="00483BE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730C7F9" w14:textId="2C93CE82" w:rsidR="00946189" w:rsidRPr="00567C6D" w:rsidRDefault="004125F6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He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feeling inside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just </w:t>
      </w:r>
      <w:r w:rsidRPr="00567C6D">
        <w:rPr>
          <w:rFonts w:ascii="Times New Roman" w:hAnsi="Times New Roman" w:cs="Times New Roman"/>
          <w:sz w:val="24"/>
          <w:szCs w:val="24"/>
        </w:rPr>
        <w:t>j</w:t>
      </w:r>
      <w:r w:rsidR="000438DF" w:rsidRPr="00567C6D">
        <w:rPr>
          <w:rFonts w:ascii="Times New Roman" w:hAnsi="Times New Roman" w:cs="Times New Roman"/>
          <w:sz w:val="24"/>
          <w:szCs w:val="24"/>
        </w:rPr>
        <w:t>acks his anxiety up</w:t>
      </w:r>
      <w:r w:rsidRPr="00567C6D">
        <w:rPr>
          <w:rFonts w:ascii="Times New Roman" w:hAnsi="Times New Roman" w:cs="Times New Roman"/>
          <w:sz w:val="24"/>
          <w:szCs w:val="24"/>
        </w:rPr>
        <w:t>. Y</w:t>
      </w:r>
      <w:r w:rsidR="000438DF" w:rsidRPr="00567C6D">
        <w:rPr>
          <w:rFonts w:ascii="Times New Roman" w:hAnsi="Times New Roman" w:cs="Times New Roman"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know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see the pacing. I know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="000438DF" w:rsidRPr="00567C6D">
        <w:rPr>
          <w:rFonts w:ascii="Times New Roman" w:hAnsi="Times New Roman" w:cs="Times New Roman"/>
          <w:sz w:val="24"/>
          <w:szCs w:val="24"/>
        </w:rPr>
        <w:t>he pacing comes out a bit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working on something or something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making him feel bad. Or you start doing the tics,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start doing, you know, like this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b/>
          <w:bCs/>
          <w:sz w:val="24"/>
          <w:szCs w:val="24"/>
        </w:rPr>
        <w:t>[tapping at 23:35]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or needing a fidget tool</w:t>
      </w:r>
      <w:r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queezy ball, 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when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ll say,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Hey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do you need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your engine at?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sz w:val="24"/>
          <w:szCs w:val="24"/>
        </w:rPr>
        <w:t>And anxiety, it’s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usually over 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… and that, </w:t>
      </w:r>
      <w:r w:rsidR="000438DF" w:rsidRPr="00567C6D">
        <w:rPr>
          <w:rFonts w:ascii="Times New Roman" w:hAnsi="Times New Roman" w:cs="Times New Roman"/>
          <w:sz w:val="24"/>
          <w:szCs w:val="24"/>
        </w:rPr>
        <w:t>for him, his anxiety comes out as twitchy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and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although sometimes he </w:t>
      </w:r>
      <w:r w:rsidRPr="00567C6D">
        <w:rPr>
          <w:rFonts w:ascii="Times New Roman" w:hAnsi="Times New Roman" w:cs="Times New Roman"/>
          <w:sz w:val="24"/>
          <w:szCs w:val="24"/>
        </w:rPr>
        <w:t>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there </w:t>
      </w:r>
      <w:r w:rsidRPr="00567C6D">
        <w:rPr>
          <w:rFonts w:ascii="Times New Roman" w:hAnsi="Times New Roman" w:cs="Times New Roman"/>
          <w:sz w:val="24"/>
          <w:szCs w:val="24"/>
        </w:rPr>
        <w:t>are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during middle school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when he was bullied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middle school and high school </w:t>
      </w:r>
      <w:r w:rsidRPr="00567C6D">
        <w:rPr>
          <w:rFonts w:ascii="Times New Roman" w:hAnsi="Times New Roman" w:cs="Times New Roman"/>
          <w:sz w:val="24"/>
          <w:szCs w:val="24"/>
        </w:rPr>
        <w:t>he was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bullied really bad</w:t>
      </w:r>
      <w:r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0438DF" w:rsidRPr="00567C6D">
        <w:rPr>
          <w:rFonts w:ascii="Times New Roman" w:hAnsi="Times New Roman" w:cs="Times New Roman"/>
          <w:sz w:val="24"/>
          <w:szCs w:val="24"/>
        </w:rPr>
        <w:t>such that we are about to take them to court. And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based on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state </w:t>
      </w:r>
      <w:r w:rsidR="009B7AED" w:rsidRPr="00567C6D">
        <w:rPr>
          <w:rFonts w:ascii="Times New Roman" w:hAnsi="Times New Roman" w:cs="Times New Roman"/>
          <w:sz w:val="24"/>
          <w:szCs w:val="24"/>
        </w:rPr>
        <w:t>ombudsman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was involved, and she said,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You know what, this school has been sued before for this and they didn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learn. And 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you know,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tell you to sue them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ut I can say, I think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re at a point you might should consider it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anyway, when he was depressed, he would be at the lower end and the anxiety would come with </w:t>
      </w:r>
      <w:r w:rsidR="009B7AED" w:rsidRPr="00567C6D">
        <w:rPr>
          <w:rFonts w:ascii="Times New Roman" w:hAnsi="Times New Roman" w:cs="Times New Roman"/>
          <w:sz w:val="24"/>
          <w:szCs w:val="24"/>
        </w:rPr>
        <w:t>the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depression. So it was like a sluggish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438DF" w:rsidRPr="00567C6D">
        <w:rPr>
          <w:rFonts w:ascii="Times New Roman" w:hAnsi="Times New Roman" w:cs="Times New Roman"/>
          <w:sz w:val="24"/>
          <w:szCs w:val="24"/>
        </w:rPr>
        <w:t>witch</w:t>
      </w:r>
      <w:r w:rsidR="009B7AED" w:rsidRPr="00567C6D">
        <w:rPr>
          <w:rFonts w:ascii="Times New Roman" w:hAnsi="Times New Roman" w:cs="Times New Roman"/>
          <w:sz w:val="24"/>
          <w:szCs w:val="24"/>
        </w:rPr>
        <w:t>y. Does that make sense?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0FF1" w:rsidRPr="00567C6D">
        <w:rPr>
          <w:rFonts w:ascii="Times New Roman" w:hAnsi="Times New Roman" w:cs="Times New Roman"/>
          <w:sz w:val="24"/>
          <w:szCs w:val="24"/>
        </w:rPr>
        <w:t>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we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revisited that</w:t>
      </w:r>
      <w:r w:rsidRPr="00567C6D">
        <w:rPr>
          <w:rFonts w:ascii="Times New Roman" w:hAnsi="Times New Roman" w:cs="Times New Roman"/>
          <w:sz w:val="24"/>
          <w:szCs w:val="24"/>
        </w:rPr>
        <w:t>, t</w:t>
      </w:r>
      <w:r w:rsidR="000438DF" w:rsidRPr="00567C6D">
        <w:rPr>
          <w:rFonts w:ascii="Times New Roman" w:hAnsi="Times New Roman" w:cs="Times New Roman"/>
          <w:sz w:val="24"/>
          <w:szCs w:val="24"/>
        </w:rPr>
        <w:t>han</w:t>
      </w:r>
      <w:r w:rsidRPr="00567C6D">
        <w:rPr>
          <w:rFonts w:ascii="Times New Roman" w:hAnsi="Times New Roman" w:cs="Times New Roman"/>
          <w:sz w:val="24"/>
          <w:szCs w:val="24"/>
        </w:rPr>
        <w:t>k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goodness. But </w:t>
      </w:r>
      <w:r w:rsidR="00D00FF1" w:rsidRPr="00567C6D">
        <w:rPr>
          <w:rFonts w:ascii="Times New Roman" w:hAnsi="Times New Roman" w:cs="Times New Roman"/>
          <w:sz w:val="24"/>
          <w:szCs w:val="24"/>
        </w:rPr>
        <w:t>it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would come out really for the anxiety and he would say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get snappish and irritable.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D00FF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OK. 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going on? Tell me about what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going on.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Yeah.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[25:00]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I think with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with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when high school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with the bullying came the suicidal ideation and I really think that it came from students telling him things about him, you know,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d be better off dead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kind of thing, which was s</w:t>
      </w:r>
      <w:r w:rsidR="00D00FF1" w:rsidRPr="00567C6D">
        <w:rPr>
          <w:rFonts w:ascii="Times New Roman" w:hAnsi="Times New Roman" w:cs="Times New Roman"/>
          <w:sz w:val="24"/>
          <w:szCs w:val="24"/>
        </w:rPr>
        <w:t>aid to 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. And part of the problem for us was the bullying started with a teacher and so respected adult and he is a </w:t>
      </w:r>
      <w:r w:rsidR="00D00FF1"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oy </w:t>
      </w:r>
      <w:r w:rsidR="00D00FF1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cout. So he will do whatever that adult says and </w:t>
      </w:r>
      <w:r w:rsidR="00D00FF1" w:rsidRPr="00567C6D">
        <w:rPr>
          <w:rFonts w:ascii="Times New Roman" w:hAnsi="Times New Roman" w:cs="Times New Roman"/>
          <w:sz w:val="24"/>
          <w:szCs w:val="24"/>
        </w:rPr>
        <w:t>yeah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so. So that anxiety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start to rock a little bit</w:t>
      </w:r>
      <w:r w:rsidR="00D00FF1" w:rsidRPr="00567C6D">
        <w:rPr>
          <w:rFonts w:ascii="Times New Roman" w:hAnsi="Times New Roman" w:cs="Times New Roman"/>
          <w:sz w:val="24"/>
          <w:szCs w:val="24"/>
        </w:rPr>
        <w:t>. It’s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more of a pacing,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pace back and forth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avoid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does have visual defensiveness quite severely.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what else we did for him</w:t>
      </w:r>
      <w:r w:rsidR="00D00FF1" w:rsidRPr="00567C6D">
        <w:rPr>
          <w:rFonts w:ascii="Times New Roman" w:hAnsi="Times New Roman" w:cs="Times New Roman"/>
          <w:sz w:val="24"/>
          <w:szCs w:val="24"/>
        </w:rPr>
        <w:t>: w</w:t>
      </w:r>
      <w:r w:rsidR="000438DF" w:rsidRPr="00567C6D">
        <w:rPr>
          <w:rFonts w:ascii="Times New Roman" w:hAnsi="Times New Roman" w:cs="Times New Roman"/>
          <w:sz w:val="24"/>
          <w:szCs w:val="24"/>
        </w:rPr>
        <w:t>e put him in theat</w:t>
      </w:r>
      <w:r w:rsidR="00567C6D">
        <w:rPr>
          <w:rFonts w:ascii="Times New Roman" w:hAnsi="Times New Roman" w:cs="Times New Roman"/>
          <w:sz w:val="24"/>
          <w:szCs w:val="24"/>
        </w:rPr>
        <w:t>er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="00567C6D" w:rsidRPr="00567C6D">
        <w:rPr>
          <w:rFonts w:ascii="Times New Roman" w:hAnsi="Times New Roman" w:cs="Times New Roman"/>
          <w:sz w:val="24"/>
          <w:szCs w:val="24"/>
        </w:rPr>
        <w:t>special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theat</w:t>
      </w:r>
      <w:r w:rsidR="00567C6D">
        <w:rPr>
          <w:rFonts w:ascii="Times New Roman" w:hAnsi="Times New Roman" w:cs="Times New Roman"/>
          <w:sz w:val="24"/>
          <w:szCs w:val="24"/>
        </w:rPr>
        <w:t>er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class for helping people do public speaking</w:t>
      </w:r>
      <w:r w:rsidR="00D00FF1" w:rsidRPr="00567C6D">
        <w:rPr>
          <w:rFonts w:ascii="Times New Roman" w:hAnsi="Times New Roman" w:cs="Times New Roman"/>
          <w:sz w:val="24"/>
          <w:szCs w:val="24"/>
        </w:rPr>
        <w:t>, so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 helped him with the visual defensiveness, but he still has it. And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anxious,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high.</w:t>
      </w:r>
    </w:p>
    <w:p w14:paraId="6574767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CF85FCB" w14:textId="1976D42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what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would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say </w:t>
      </w:r>
      <w:r w:rsidR="004125F6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visual defensiveness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="004125F6" w:rsidRPr="00567C6D">
        <w:rPr>
          <w:rFonts w:ascii="Times New Roman" w:hAnsi="Times New Roman" w:cs="Times New Roman"/>
          <w:sz w:val="24"/>
          <w:szCs w:val="24"/>
        </w:rPr>
        <w:t>’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do you mean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0FF1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voiding eye contact? What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do you mean by that?</w:t>
      </w:r>
    </w:p>
    <w:p w14:paraId="3F7FE95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C5C8ADE" w14:textId="2706344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D00FF1" w:rsidRPr="00567C6D">
        <w:rPr>
          <w:rFonts w:ascii="Times New Roman" w:hAnsi="Times New Roman" w:cs="Times New Roman"/>
          <w:sz w:val="24"/>
          <w:szCs w:val="24"/>
        </w:rPr>
        <w:t>So, he’ll look</w:t>
      </w:r>
      <w:r w:rsidRPr="00567C6D">
        <w:rPr>
          <w:rFonts w:ascii="Times New Roman" w:hAnsi="Times New Roman" w:cs="Times New Roman"/>
          <w:sz w:val="24"/>
          <w:szCs w:val="24"/>
        </w:rPr>
        <w:t xml:space="preserve"> at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like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D00FF1" w:rsidRPr="00567C6D">
        <w:rPr>
          <w:rFonts w:ascii="Times New Roman" w:hAnsi="Times New Roman" w:cs="Times New Roman"/>
          <w:sz w:val="24"/>
          <w:szCs w:val="24"/>
        </w:rPr>
        <w:t>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 like that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D00FF1" w:rsidRPr="00567C6D">
        <w:rPr>
          <w:rFonts w:ascii="Times New Roman" w:hAnsi="Times New Roman" w:cs="Times New Roman"/>
          <w:sz w:val="24"/>
          <w:szCs w:val="24"/>
        </w:rPr>
        <w:t>nd he’ll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look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at your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lips, he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look at you right in the eye.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almost like too much. He said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almost like too much information. </w:t>
      </w:r>
      <w:r w:rsidR="00D00FF1" w:rsidRPr="00567C6D">
        <w:rPr>
          <w:rFonts w:ascii="Times New Roman" w:hAnsi="Times New Roman" w:cs="Times New Roman"/>
          <w:sz w:val="24"/>
          <w:szCs w:val="24"/>
        </w:rPr>
        <w:t>He’s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empathetic. And he s</w:t>
      </w:r>
      <w:r w:rsidR="00D00FF1" w:rsidRPr="00567C6D">
        <w:rPr>
          <w:rFonts w:ascii="Times New Roman" w:hAnsi="Times New Roman" w:cs="Times New Roman"/>
          <w:sz w:val="24"/>
          <w:szCs w:val="24"/>
        </w:rPr>
        <w:t>ays that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how he described it.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4125F6" w:rsidRPr="00567C6D">
        <w:rPr>
          <w:rFonts w:ascii="Times New Roman" w:hAnsi="Times New Roman" w:cs="Times New Roman"/>
          <w:sz w:val="24"/>
          <w:szCs w:val="24"/>
        </w:rPr>
        <w:t>“</w:t>
      </w:r>
      <w:r w:rsidR="004125F6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like too much information</w:t>
      </w:r>
      <w:r w:rsidR="004125F6" w:rsidRPr="00567C6D"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there</w:t>
      </w:r>
      <w:r w:rsidR="00D00FF1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can feel</w:t>
      </w:r>
      <w:r w:rsidR="00D00FF1" w:rsidRPr="00567C6D">
        <w:rPr>
          <w:rFonts w:ascii="Times New Roman" w:hAnsi="Times New Roman" w:cs="Times New Roman"/>
          <w:sz w:val="24"/>
          <w:szCs w:val="24"/>
        </w:rPr>
        <w:t>”—he’s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empathetic</w:t>
      </w:r>
      <w:r w:rsidR="00D00FF1" w:rsidRPr="00567C6D">
        <w:rPr>
          <w:rFonts w:ascii="Times New Roman" w:hAnsi="Times New Roman" w:cs="Times New Roman"/>
          <w:sz w:val="24"/>
          <w:szCs w:val="24"/>
        </w:rPr>
        <w:t>—“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feel what they feel and it hurts sometimes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D00FF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to the point of pain, so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do this,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look everywhere but your eyes so </w:t>
      </w:r>
      <w:r w:rsidR="00D00FF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train them to look above the eyebrows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so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0FF1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till looks like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looking, you know, but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sometimes that interferes with being able to read facial cues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sz w:val="24"/>
          <w:szCs w:val="24"/>
        </w:rPr>
        <w:t xml:space="preserve">ecause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t, you know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focusing on the rest of their face.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4125F6" w:rsidRPr="00567C6D">
        <w:rPr>
          <w:rFonts w:ascii="Times New Roman" w:hAnsi="Times New Roman" w:cs="Times New Roman"/>
          <w:sz w:val="24"/>
          <w:szCs w:val="24"/>
        </w:rPr>
        <w:t>“</w:t>
      </w:r>
      <w:r w:rsidR="004125F6" w:rsidRPr="00567C6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osh, that hurts inside.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>So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lot better at it. But I forgot that we had done that.</w:t>
      </w:r>
    </w:p>
    <w:p w14:paraId="65483F2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07B05FE" w14:textId="79AAAFF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when he does have this kind of, like, sensory</w:t>
      </w:r>
      <w:r w:rsidR="00D00FF1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related anxiety, does he use exercise in those similar techniques to kind of help bring his engine back to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neutral?</w:t>
      </w:r>
    </w:p>
    <w:p w14:paraId="0AA1826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60CBEA" w14:textId="5AD791B7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D00FF1" w:rsidRPr="00567C6D">
        <w:rPr>
          <w:rFonts w:ascii="Times New Roman" w:hAnsi="Times New Roman" w:cs="Times New Roman"/>
          <w:bCs/>
          <w:sz w:val="24"/>
          <w:szCs w:val="24"/>
        </w:rPr>
        <w:t xml:space="preserve">Yes. </w:t>
      </w:r>
      <w:r w:rsidR="00D00FF1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f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you know, and sometimes that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work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when we get to the counsellor. And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kind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of </w:t>
      </w:r>
      <w:r w:rsidRPr="00567C6D">
        <w:rPr>
          <w:rFonts w:ascii="Times New Roman" w:hAnsi="Times New Roman" w:cs="Times New Roman"/>
          <w:sz w:val="24"/>
          <w:szCs w:val="24"/>
        </w:rPr>
        <w:t>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at right now with </w:t>
      </w:r>
      <w:r w:rsidR="00D00FF1" w:rsidRPr="00567C6D">
        <w:rPr>
          <w:rFonts w:ascii="Times New Roman" w:hAnsi="Times New Roman" w:cs="Times New Roman"/>
          <w:sz w:val="24"/>
          <w:szCs w:val="24"/>
        </w:rPr>
        <w:t>Covid a</w:t>
      </w:r>
      <w:r w:rsidRPr="00567C6D">
        <w:rPr>
          <w:rFonts w:ascii="Times New Roman" w:hAnsi="Times New Roman" w:cs="Times New Roman"/>
          <w:sz w:val="24"/>
          <w:szCs w:val="24"/>
        </w:rPr>
        <w:t>nd the pressure of school coming up again. And he had an apprenticeship at Lockheed Martin. And so he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how it works is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train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each week, you learn, like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three or four new tasks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then at the end of the week, they train you or they test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90%, or above you move on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89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below, you wash out. And he washed out in the fourth round.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asked him to come back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sign up again and come back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and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got a little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[28:00]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soldering iron because he </w:t>
      </w:r>
      <w:r w:rsidR="00D00FF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fine motor work under a microscope.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working on computer chips. And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the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anything else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Department of </w:t>
      </w:r>
      <w:r w:rsidR="00567C6D" w:rsidRPr="00567C6D">
        <w:rPr>
          <w:rFonts w:ascii="Times New Roman" w:hAnsi="Times New Roman" w:cs="Times New Roman"/>
          <w:sz w:val="24"/>
          <w:szCs w:val="24"/>
        </w:rPr>
        <w:t>Defense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stuff</w:t>
      </w:r>
      <w:r w:rsidR="00D00FF1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D00FF1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been </w:t>
      </w:r>
      <w:r w:rsidR="00567C6D" w:rsidRPr="00567C6D">
        <w:rPr>
          <w:rFonts w:ascii="Times New Roman" w:hAnsi="Times New Roman" w:cs="Times New Roman"/>
          <w:sz w:val="24"/>
          <w:szCs w:val="24"/>
        </w:rPr>
        <w:t>practicing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struggling with the decision. </w:t>
      </w:r>
      <w:r w:rsidR="00D00FF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think I can only do school or work.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think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m strong enough, </w:t>
      </w:r>
      <w:r w:rsidR="00567C6D" w:rsidRPr="00567C6D">
        <w:rPr>
          <w:rFonts w:ascii="Times New Roman" w:hAnsi="Times New Roman" w:cs="Times New Roman"/>
          <w:i/>
          <w:iCs/>
          <w:sz w:val="24"/>
          <w:szCs w:val="24"/>
        </w:rPr>
        <w:t>organized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enough to do both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D00FF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having to make a decision. And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pushing school. So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yeah.</w:t>
      </w:r>
    </w:p>
    <w:p w14:paraId="3B7B9DD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7165E0" w14:textId="5E410681" w:rsidR="00D00FF1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D00FF1" w:rsidRPr="00567C6D">
        <w:rPr>
          <w:rFonts w:ascii="Times New Roman" w:hAnsi="Times New Roman" w:cs="Times New Roman"/>
          <w:bCs/>
          <w:sz w:val="24"/>
          <w:szCs w:val="24"/>
        </w:rPr>
        <w:t xml:space="preserve">Got you.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then thinking back to </w:t>
      </w:r>
      <w:r w:rsidR="00D00FF1" w:rsidRPr="00567C6D">
        <w:rPr>
          <w:rFonts w:ascii="Times New Roman" w:hAnsi="Times New Roman" w:cs="Times New Roman"/>
          <w:sz w:val="24"/>
          <w:szCs w:val="24"/>
        </w:rPr>
        <w:t>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anxiety related to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E7A0" w14:textId="77777777" w:rsidR="00D00FF1" w:rsidRPr="00567C6D" w:rsidRDefault="00D00FF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093BBC" w14:textId="77920EEA" w:rsidR="00D00FF1" w:rsidRPr="00567C6D" w:rsidRDefault="00D00FF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[crosstalk at 28:38]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I’m </w:t>
      </w:r>
      <w:r w:rsidR="000438DF" w:rsidRPr="00567C6D">
        <w:rPr>
          <w:rFonts w:ascii="Times New Roman" w:hAnsi="Times New Roman" w:cs="Times New Roman"/>
          <w:sz w:val="24"/>
          <w:szCs w:val="24"/>
        </w:rPr>
        <w:t>sorry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59BBD" w14:textId="77777777" w:rsidR="00D00FF1" w:rsidRPr="00567C6D" w:rsidRDefault="00D00FF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810E3F" w14:textId="36080337" w:rsidR="00946189" w:rsidRPr="00567C6D" w:rsidRDefault="00D00FF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="00A80656" w:rsidRPr="00567C6D">
        <w:rPr>
          <w:rFonts w:ascii="Times New Roman" w:hAnsi="Times New Roman" w:cs="Times New Roman"/>
          <w:sz w:val="24"/>
          <w:szCs w:val="24"/>
        </w:rPr>
        <w:t>N</w:t>
      </w:r>
      <w:r w:rsidR="000438DF" w:rsidRPr="00567C6D">
        <w:rPr>
          <w:rFonts w:ascii="Times New Roman" w:hAnsi="Times New Roman" w:cs="Times New Roman"/>
          <w:sz w:val="24"/>
          <w:szCs w:val="24"/>
        </w:rPr>
        <w:t>o, no,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fine.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b/>
          <w:bCs/>
          <w:sz w:val="24"/>
          <w:szCs w:val="24"/>
        </w:rPr>
        <w:t>[crosstalk at 28:40]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all good information. This is qualitative data.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OK.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worry.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just ask my questions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ll go back. </w:t>
      </w:r>
      <w:r w:rsidR="00A80656" w:rsidRPr="00567C6D">
        <w:rPr>
          <w:rFonts w:ascii="Times New Roman" w:hAnsi="Times New Roman" w:cs="Times New Roman"/>
          <w:sz w:val="24"/>
          <w:szCs w:val="24"/>
        </w:rPr>
        <w:t>T</w:t>
      </w:r>
      <w:r w:rsidR="000438DF" w:rsidRPr="00567C6D">
        <w:rPr>
          <w:rFonts w:ascii="Times New Roman" w:hAnsi="Times New Roman" w:cs="Times New Roman"/>
          <w:sz w:val="24"/>
          <w:szCs w:val="24"/>
        </w:rPr>
        <w:t>hinking about his sensory related anxiety</w:t>
      </w:r>
      <w:r w:rsidR="00A80656" w:rsidRPr="00567C6D">
        <w:rPr>
          <w:rFonts w:ascii="Times New Roman" w:hAnsi="Times New Roman" w:cs="Times New Roman"/>
          <w:sz w:val="24"/>
          <w:szCs w:val="24"/>
        </w:rPr>
        <w:t>: h</w:t>
      </w:r>
      <w:r w:rsidR="000438DF" w:rsidRPr="00567C6D">
        <w:rPr>
          <w:rFonts w:ascii="Times New Roman" w:hAnsi="Times New Roman" w:cs="Times New Roman"/>
          <w:sz w:val="24"/>
          <w:szCs w:val="24"/>
        </w:rPr>
        <w:t>as that changed over time as well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 is </w:t>
      </w:r>
      <w:r w:rsidR="00A80656" w:rsidRPr="00567C6D">
        <w:rPr>
          <w:rFonts w:ascii="Times New Roman" w:hAnsi="Times New Roman" w:cs="Times New Roman"/>
          <w:sz w:val="24"/>
          <w:szCs w:val="24"/>
        </w:rPr>
        <w:t>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pretty constant?</w:t>
      </w:r>
    </w:p>
    <w:p w14:paraId="3D0C4F9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BF17F4" w14:textId="779F82F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changed. I think he has a better handle on what it is</w:t>
      </w:r>
      <w:r w:rsidR="00A80656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 xml:space="preserve">e can name it. Whereas 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>when he was younger, he could not name it,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. He d</w:t>
      </w:r>
      <w:r w:rsidRPr="00567C6D">
        <w:rPr>
          <w:rFonts w:ascii="Times New Roman" w:hAnsi="Times New Roman" w:cs="Times New Roman"/>
          <w:sz w:val="24"/>
          <w:szCs w:val="24"/>
        </w:rPr>
        <w:t>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the words or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words for emotion or just the words to say, </w:t>
      </w:r>
      <w:r w:rsidR="00A80656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feeling right inside</w:t>
      </w:r>
      <w:r w:rsidR="00A806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being able to say what it was coming from, and I think now he does, he can say</w:t>
      </w:r>
      <w:r w:rsidR="00A80656" w:rsidRPr="00567C6D">
        <w:rPr>
          <w:rFonts w:ascii="Times New Roman" w:hAnsi="Times New Roman" w:cs="Times New Roman"/>
          <w:sz w:val="24"/>
          <w:szCs w:val="24"/>
        </w:rPr>
        <w:t>, “</w:t>
      </w:r>
      <w:r w:rsidR="00A80656" w:rsidRPr="00567C6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that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806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with Lockheed Martin.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use all of his strategies in an environment like that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closed. And so chewing g</w:t>
      </w:r>
      <w:r w:rsidR="00A80656" w:rsidRPr="00567C6D">
        <w:rPr>
          <w:rFonts w:ascii="Times New Roman" w:hAnsi="Times New Roman" w:cs="Times New Roman"/>
          <w:sz w:val="24"/>
          <w:szCs w:val="24"/>
        </w:rPr>
        <w:t>um,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would load him up with chewing g</w:t>
      </w:r>
      <w:r w:rsidR="00A80656" w:rsidRPr="00567C6D">
        <w:rPr>
          <w:rFonts w:ascii="Times New Roman" w:hAnsi="Times New Roman" w:cs="Times New Roman"/>
          <w:sz w:val="24"/>
          <w:szCs w:val="24"/>
        </w:rPr>
        <w:t>um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hard candy. You know, getting that sensory in through the mouth. So anyway, OK.</w:t>
      </w:r>
    </w:p>
    <w:p w14:paraId="3106B0C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CC3FA0" w14:textId="2A16AF42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Thank you.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worry about tangents.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totally OK. I can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b/>
          <w:bCs/>
          <w:sz w:val="24"/>
          <w:szCs w:val="24"/>
        </w:rPr>
        <w:t>[crosstalk at 29:49]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</w:t>
      </w:r>
      <w:r w:rsidR="00A80656" w:rsidRPr="00567C6D">
        <w:rPr>
          <w:rFonts w:ascii="Times New Roman" w:hAnsi="Times New Roman" w:cs="Times New Roman"/>
          <w:sz w:val="24"/>
          <w:szCs w:val="24"/>
        </w:rPr>
        <w:t>can move us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back.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worry about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 That’s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job, not your job. So then thinking a little bit more broadly and globally, what goals or host you have for your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son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terms of his sensory sensitivities. towards the future</w:t>
      </w:r>
      <w:r w:rsidR="00A80656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0FB1B70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00F9B3" w14:textId="4263EB9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n terms of sensory,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really proud of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him with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eating, because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been a big challenge </w:t>
      </w:r>
      <w:r w:rsidR="00A80656" w:rsidRPr="00567C6D">
        <w:rPr>
          <w:rFonts w:ascii="Times New Roman" w:hAnsi="Times New Roman" w:cs="Times New Roman"/>
          <w:sz w:val="24"/>
          <w:szCs w:val="24"/>
        </w:rPr>
        <w:t>our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whole life,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our whole life with Carter eating</w:t>
      </w:r>
      <w:r w:rsidR="00A80656" w:rsidRPr="00567C6D">
        <w:rPr>
          <w:rFonts w:ascii="Times New Roman" w:hAnsi="Times New Roman" w:cs="Times New Roman"/>
          <w:sz w:val="24"/>
          <w:szCs w:val="24"/>
        </w:rPr>
        <w:t>’s been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challenge. And so I think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being able to fit into a workplace as quirky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having people accept </w:t>
      </w:r>
      <w:r w:rsidR="00A80656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im as quirky</w:t>
      </w:r>
      <w:r w:rsidR="00A80656" w:rsidRPr="00567C6D">
        <w:rPr>
          <w:rFonts w:ascii="Times New Roman" w:hAnsi="Times New Roman" w:cs="Times New Roman"/>
          <w:sz w:val="24"/>
          <w:szCs w:val="24"/>
        </w:rPr>
        <w:t>. L</w:t>
      </w:r>
      <w:r w:rsidRPr="00567C6D">
        <w:rPr>
          <w:rFonts w:ascii="Times New Roman" w:hAnsi="Times New Roman" w:cs="Times New Roman"/>
          <w:sz w:val="24"/>
          <w:szCs w:val="24"/>
        </w:rPr>
        <w:t>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Lockheed because they have an autism program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wasn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in it, but they have an environment that is supportive. And so I am afraid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moves o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n … </w:t>
      </w:r>
      <w:r w:rsidRPr="00567C6D">
        <w:rPr>
          <w:rFonts w:ascii="Times New Roman" w:hAnsi="Times New Roman" w:cs="Times New Roman"/>
          <w:sz w:val="24"/>
          <w:szCs w:val="24"/>
        </w:rPr>
        <w:t>because he wants to go work for NASA</w:t>
      </w:r>
      <w:r w:rsidR="00A80656" w:rsidRPr="00567C6D">
        <w:rPr>
          <w:rFonts w:ascii="Times New Roman" w:hAnsi="Times New Roman" w:cs="Times New Roman"/>
          <w:sz w:val="24"/>
          <w:szCs w:val="24"/>
        </w:rPr>
        <w:t>, that’s his dream.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want him to have his dream. But I also see some things about his dream that might be a little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impossible, like, the Jet Propulsion Lab is in Pasadena, California. And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like crowds. Like, oh,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[31:00]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really crowded compact place, you know, but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you have control, I think, having to let go.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easier for me than for his dad</w:t>
      </w:r>
      <w:r w:rsidR="00A80656" w:rsidRPr="00567C6D">
        <w:rPr>
          <w:rFonts w:ascii="Times New Roman" w:hAnsi="Times New Roman" w:cs="Times New Roman"/>
          <w:sz w:val="24"/>
          <w:szCs w:val="24"/>
        </w:rPr>
        <w:t>. His dad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sometimes sees him as that younger kid </w:t>
      </w:r>
      <w:r w:rsidR="00A80656" w:rsidRPr="00567C6D">
        <w:rPr>
          <w:rFonts w:ascii="Times New Roman" w:hAnsi="Times New Roman" w:cs="Times New Roman"/>
          <w:sz w:val="24"/>
          <w:szCs w:val="24"/>
        </w:rPr>
        <w:t>and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protect </w:t>
      </w:r>
      <w:r w:rsidR="00A80656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other people,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do that</w:t>
      </w:r>
      <w:r w:rsidR="00A80656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ther people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other people that need to start to change. 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So, but </w:t>
      </w:r>
      <w:r w:rsidRPr="00567C6D">
        <w:rPr>
          <w:rFonts w:ascii="Times New Roman" w:hAnsi="Times New Roman" w:cs="Times New Roman"/>
          <w:sz w:val="24"/>
          <w:szCs w:val="24"/>
        </w:rPr>
        <w:t>I think for that, I think sensory wise, that he can manage his own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he knows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situation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go into, where he may need to make sure he has a hat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sunglasses, and I think this is the one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still kind of working on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 glasses he gets, but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noise,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</w:t>
      </w:r>
      <w:r w:rsidR="00A80656" w:rsidRPr="00567C6D">
        <w:rPr>
          <w:rFonts w:ascii="Times New Roman" w:hAnsi="Times New Roman" w:cs="Times New Roman"/>
          <w:sz w:val="24"/>
          <w:szCs w:val="24"/>
        </w:rPr>
        <w:t>he mows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lawn,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come in and out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a hundred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times,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got my water up,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ope,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forgot th</w:t>
      </w:r>
      <w:r w:rsidR="00A80656" w:rsidRPr="00567C6D">
        <w:rPr>
          <w:rFonts w:ascii="Times New Roman" w:hAnsi="Times New Roman" w:cs="Times New Roman"/>
          <w:sz w:val="24"/>
          <w:szCs w:val="24"/>
        </w:rPr>
        <w:t>e ear</w:t>
      </w:r>
      <w:r w:rsidRPr="00567C6D">
        <w:rPr>
          <w:rFonts w:ascii="Times New Roman" w:hAnsi="Times New Roman" w:cs="Times New Roman"/>
          <w:sz w:val="24"/>
          <w:szCs w:val="24"/>
        </w:rPr>
        <w:t>plugs</w:t>
      </w:r>
      <w:r w:rsidR="00A80656" w:rsidRPr="00567C6D">
        <w:rPr>
          <w:rFonts w:ascii="Times New Roman" w:hAnsi="Times New Roman" w:cs="Times New Roman"/>
          <w:sz w:val="24"/>
          <w:szCs w:val="24"/>
        </w:rPr>
        <w:t>, ope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forgot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the hat,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ops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getting </w:t>
      </w:r>
      <w:r w:rsidR="00A80656" w:rsidRPr="00567C6D">
        <w:rPr>
          <w:rFonts w:ascii="Times New Roman" w:hAnsi="Times New Roman" w:cs="Times New Roman"/>
          <w:sz w:val="24"/>
          <w:szCs w:val="24"/>
        </w:rPr>
        <w:t>him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that 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he’s </w:t>
      </w:r>
      <w:r w:rsidRPr="00567C6D">
        <w:rPr>
          <w:rFonts w:ascii="Times New Roman" w:hAnsi="Times New Roman" w:cs="Times New Roman"/>
          <w:sz w:val="24"/>
          <w:szCs w:val="24"/>
        </w:rPr>
        <w:t xml:space="preserve">all </w:t>
      </w:r>
      <w:r w:rsidR="00A80656" w:rsidRPr="00567C6D">
        <w:rPr>
          <w:rFonts w:ascii="Times New Roman" w:hAnsi="Times New Roman" w:cs="Times New Roman"/>
          <w:sz w:val="24"/>
          <w:szCs w:val="24"/>
        </w:rPr>
        <w:t>… thinking ahead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towards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what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needs. Or about what situation he could face</w:t>
      </w:r>
      <w:r w:rsidR="00A80656" w:rsidRPr="00567C6D">
        <w:rPr>
          <w:rFonts w:ascii="Times New Roman" w:hAnsi="Times New Roman" w:cs="Times New Roman"/>
          <w:sz w:val="24"/>
          <w:szCs w:val="24"/>
        </w:rPr>
        <w:t>, I 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work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now</w:t>
      </w:r>
      <w:r w:rsidR="00A80656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o be prepared, but not like a prepper or anything. You know, just, you know, we have the bag that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pack for when we go hiking. And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it has water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refilling the bag, so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t, you know, that kind of thing. Just being prepared.</w:t>
      </w:r>
    </w:p>
    <w:p w14:paraId="607816A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287FE94" w14:textId="0F54BA7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Yeah,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planning for his needs</w:t>
      </w:r>
      <w:r w:rsidR="00761087" w:rsidRPr="00567C6D">
        <w:rPr>
          <w:rFonts w:ascii="Times New Roman" w:hAnsi="Times New Roman" w:cs="Times New Roman"/>
          <w:sz w:val="24"/>
          <w:szCs w:val="24"/>
        </w:rPr>
        <w:t>, that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kind of thing. </w:t>
      </w:r>
    </w:p>
    <w:p w14:paraId="763E569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AB18D9A" w14:textId="3C86B92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A80656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 xml:space="preserve">ight. And I think </w:t>
      </w:r>
      <w:r w:rsidR="00761087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concerned about when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here, right. And as he ages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61087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re these sensories going to come back? You know, can they? You hear about that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 p</w:t>
      </w:r>
      <w:r w:rsidRPr="00567C6D">
        <w:rPr>
          <w:rFonts w:ascii="Times New Roman" w:hAnsi="Times New Roman" w:cs="Times New Roman"/>
          <w:sz w:val="24"/>
          <w:szCs w:val="24"/>
        </w:rPr>
        <w:t>eople regressing</w:t>
      </w:r>
      <w:r w:rsidR="00761087" w:rsidRPr="00567C6D">
        <w:rPr>
          <w:rFonts w:ascii="Times New Roman" w:hAnsi="Times New Roman" w:cs="Times New Roman"/>
          <w:sz w:val="24"/>
          <w:szCs w:val="24"/>
        </w:rPr>
        <w:t>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does the regression include sensitivities</w:t>
      </w:r>
      <w:r w:rsidR="00761087" w:rsidRPr="00567C6D">
        <w:rPr>
          <w:rFonts w:ascii="Times New Roman" w:hAnsi="Times New Roman" w:cs="Times New Roman"/>
          <w:sz w:val="24"/>
          <w:szCs w:val="24"/>
        </w:rPr>
        <w:t>, i</w:t>
      </w:r>
      <w:r w:rsidRPr="00567C6D">
        <w:rPr>
          <w:rFonts w:ascii="Times New Roman" w:hAnsi="Times New Roman" w:cs="Times New Roman"/>
          <w:sz w:val="24"/>
          <w:szCs w:val="24"/>
        </w:rPr>
        <w:t>s it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…?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know</w:t>
      </w:r>
      <w:r w:rsidR="00761087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even had time to look at that</w:t>
      </w:r>
      <w:r w:rsidR="00761087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 the back of my mind. So</w:t>
      </w:r>
      <w:r w:rsidR="00761087" w:rsidRPr="00567C6D">
        <w:rPr>
          <w:rFonts w:ascii="Times New Roman" w:hAnsi="Times New Roman" w:cs="Times New Roman"/>
          <w:sz w:val="24"/>
          <w:szCs w:val="24"/>
        </w:rPr>
        <w:t>, because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really want them to be able to live independently and manage. I know that he wants to so and I think he has the chops to do it. So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go</w:t>
      </w:r>
      <w:r w:rsidR="00761087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training him to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people are taking advantage of him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constantly taken advantage of. </w:t>
      </w:r>
    </w:p>
    <w:p w14:paraId="18922FB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E6BFFE" w14:textId="77777777" w:rsidR="00761087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761087" w:rsidRPr="00567C6D">
        <w:rPr>
          <w:rFonts w:ascii="Times New Roman" w:hAnsi="Times New Roman" w:cs="Times New Roman"/>
          <w:sz w:val="24"/>
          <w:szCs w:val="24"/>
        </w:rPr>
        <w:t>Absolutely.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Thank you for sharing that. </w:t>
      </w:r>
    </w:p>
    <w:p w14:paraId="31542624" w14:textId="77777777" w:rsidR="00761087" w:rsidRPr="00567C6D" w:rsidRDefault="00761087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F0F740" w14:textId="20E5F77C" w:rsidR="00761087" w:rsidRPr="00567C6D" w:rsidRDefault="00761087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You’re welcome. </w:t>
      </w:r>
    </w:p>
    <w:p w14:paraId="2A5B4C85" w14:textId="77777777" w:rsidR="00761087" w:rsidRPr="00567C6D" w:rsidRDefault="00761087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E99EAE" w14:textId="3C08C7FC" w:rsidR="00946189" w:rsidRPr="00567C6D" w:rsidRDefault="00761087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re </w:t>
      </w:r>
      <w:r w:rsidRPr="00567C6D">
        <w:rPr>
          <w:rFonts w:ascii="Times New Roman" w:hAnsi="Times New Roman" w:cs="Times New Roman"/>
          <w:sz w:val="24"/>
          <w:szCs w:val="24"/>
        </w:rPr>
        <w:t>going to go on to our next chunk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0438DF" w:rsidRPr="00567C6D">
        <w:rPr>
          <w:rFonts w:ascii="Times New Roman" w:hAnsi="Times New Roman" w:cs="Times New Roman"/>
          <w:sz w:val="24"/>
          <w:szCs w:val="24"/>
        </w:rPr>
        <w:t>f questions,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OK with you. As Carter has grown up and aged a bit, how has his and your community reacted to his sensory needs?</w:t>
      </w:r>
    </w:p>
    <w:p w14:paraId="6B794DA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4C9319" w14:textId="2A9C9912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had to change communities. I think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[34:00] </w:t>
      </w:r>
      <w:r w:rsidRPr="00567C6D">
        <w:rPr>
          <w:rFonts w:ascii="Times New Roman" w:hAnsi="Times New Roman" w:cs="Times New Roman"/>
          <w:sz w:val="24"/>
          <w:szCs w:val="24"/>
        </w:rPr>
        <w:t>when we started that, we got him into a special progra</w:t>
      </w:r>
      <w:r w:rsidR="00761087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called A</w:t>
      </w:r>
      <w:r w:rsidR="00761087" w:rsidRPr="00567C6D">
        <w:rPr>
          <w:rFonts w:ascii="Times New Roman" w:hAnsi="Times New Roman" w:cs="Times New Roman"/>
          <w:sz w:val="24"/>
          <w:szCs w:val="24"/>
        </w:rPr>
        <w:t>PPLE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61087" w:rsidRPr="00567C6D">
        <w:rPr>
          <w:rFonts w:ascii="Times New Roman" w:hAnsi="Times New Roman" w:cs="Times New Roman"/>
          <w:sz w:val="24"/>
          <w:szCs w:val="24"/>
        </w:rPr>
        <w:t>(</w:t>
      </w:r>
      <w:r w:rsidRPr="00567C6D">
        <w:rPr>
          <w:rFonts w:ascii="Times New Roman" w:hAnsi="Times New Roman" w:cs="Times New Roman"/>
          <w:sz w:val="24"/>
          <w:szCs w:val="24"/>
        </w:rPr>
        <w:t>alternative parent participatory learning experience</w:t>
      </w:r>
      <w:r w:rsidR="00761087" w:rsidRPr="00567C6D">
        <w:rPr>
          <w:rFonts w:ascii="Times New Roman" w:hAnsi="Times New Roman" w:cs="Times New Roman"/>
          <w:sz w:val="24"/>
          <w:szCs w:val="24"/>
        </w:rPr>
        <w:t>)</w:t>
      </w:r>
      <w:r w:rsidRPr="00567C6D">
        <w:rPr>
          <w:rFonts w:ascii="Times New Roman" w:hAnsi="Times New Roman" w:cs="Times New Roman"/>
          <w:sz w:val="24"/>
          <w:szCs w:val="24"/>
        </w:rPr>
        <w:t>. And I love that mostly</w:t>
      </w:r>
      <w:r w:rsidR="00761087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because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never anything perfect, right</w:t>
      </w:r>
      <w:r w:rsidR="00761087" w:rsidRPr="00567C6D">
        <w:rPr>
          <w:rFonts w:ascii="Times New Roman" w:hAnsi="Times New Roman" w:cs="Times New Roman"/>
          <w:sz w:val="24"/>
          <w:szCs w:val="24"/>
        </w:rPr>
        <w:t>, n</w:t>
      </w:r>
      <w:r w:rsidRPr="00567C6D">
        <w:rPr>
          <w:rFonts w:ascii="Times New Roman" w:hAnsi="Times New Roman" w:cs="Times New Roman"/>
          <w:sz w:val="24"/>
          <w:szCs w:val="24"/>
        </w:rPr>
        <w:t>ot for any kid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neurotypical or not. And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had to do 90 hours of volunteering and we were allowed into the classroom, we could inform the curriculum. And so, you know, we all call</w:t>
      </w:r>
      <w:r w:rsidR="00761087" w:rsidRPr="00567C6D">
        <w:rPr>
          <w:rFonts w:ascii="Times New Roman" w:hAnsi="Times New Roman" w:cs="Times New Roman"/>
          <w:sz w:val="24"/>
          <w:szCs w:val="24"/>
        </w:rPr>
        <w:t>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teachers by their first names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and y</w:t>
      </w:r>
      <w:r w:rsidRPr="00567C6D">
        <w:rPr>
          <w:rFonts w:ascii="Times New Roman" w:hAnsi="Times New Roman" w:cs="Times New Roman"/>
          <w:sz w:val="24"/>
          <w:szCs w:val="24"/>
        </w:rPr>
        <w:t>ou had the same teacher</w:t>
      </w:r>
      <w:r w:rsidR="00761087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, so we had some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made sure there were places that were supportive for him. And it was a lottery system. So,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think, just in general, the neurotypical kids did better to</w:t>
      </w:r>
      <w:r w:rsidR="00761087" w:rsidRPr="00567C6D">
        <w:rPr>
          <w:rFonts w:ascii="Times New Roman" w:hAnsi="Times New Roman" w:cs="Times New Roman"/>
          <w:sz w:val="24"/>
          <w:szCs w:val="24"/>
        </w:rPr>
        <w:t>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better model than the traditional model. But it, you know, takes a lot more energy that parents are required to donate 90 hours, right</w:t>
      </w:r>
      <w:r w:rsidR="00761087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be in the classroom. So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we found a similar middle school, they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a program like that</w:t>
      </w:r>
      <w:r w:rsidR="00761087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here was one starting, we tried it</w:t>
      </w:r>
      <w:r w:rsidR="00761087" w:rsidRPr="00567C6D">
        <w:rPr>
          <w:rFonts w:ascii="Times New Roman" w:hAnsi="Times New Roman" w:cs="Times New Roman"/>
          <w:sz w:val="24"/>
          <w:szCs w:val="24"/>
        </w:rPr>
        <w:t>,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had the horrible teacher </w:t>
      </w:r>
      <w:r w:rsidR="00761087" w:rsidRPr="00567C6D">
        <w:rPr>
          <w:rFonts w:ascii="Times New Roman" w:hAnsi="Times New Roman" w:cs="Times New Roman"/>
          <w:sz w:val="24"/>
          <w:szCs w:val="24"/>
        </w:rPr>
        <w:t>in it,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first horrible teacher. Then we switch</w:t>
      </w:r>
      <w:r w:rsidR="00761087" w:rsidRPr="00567C6D">
        <w:rPr>
          <w:rFonts w:ascii="Times New Roman" w:hAnsi="Times New Roman" w:cs="Times New Roman"/>
          <w:sz w:val="24"/>
          <w:szCs w:val="24"/>
        </w:rPr>
        <w:t>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a school called </w:t>
      </w:r>
      <w:r w:rsidR="00761087" w:rsidRPr="00567C6D">
        <w:rPr>
          <w:rFonts w:ascii="Times New Roman" w:hAnsi="Times New Roman" w:cs="Times New Roman"/>
          <w:sz w:val="24"/>
          <w:szCs w:val="24"/>
        </w:rPr>
        <w:t>Tech</w:t>
      </w:r>
      <w:r w:rsidRPr="00567C6D">
        <w:rPr>
          <w:rFonts w:ascii="Times New Roman" w:hAnsi="Times New Roman" w:cs="Times New Roman"/>
          <w:sz w:val="24"/>
          <w:szCs w:val="24"/>
        </w:rPr>
        <w:t>, which is K through 12. And again, we have more hands on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61087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that kind of environment works better</w:t>
      </w:r>
      <w:r w:rsidR="00761087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in terms of family</w:t>
      </w:r>
      <w:r w:rsidR="00761087" w:rsidRPr="00567C6D">
        <w:rPr>
          <w:rFonts w:ascii="Times New Roman" w:hAnsi="Times New Roman" w:cs="Times New Roman"/>
          <w:sz w:val="24"/>
          <w:szCs w:val="24"/>
        </w:rPr>
        <w:t>, e</w:t>
      </w:r>
      <w:r w:rsidRPr="00567C6D">
        <w:rPr>
          <w:rFonts w:ascii="Times New Roman" w:hAnsi="Times New Roman" w:cs="Times New Roman"/>
          <w:sz w:val="24"/>
          <w:szCs w:val="24"/>
        </w:rPr>
        <w:t>verybody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been really, for the most part supportive</w:t>
      </w:r>
      <w:r w:rsidR="00761087" w:rsidRPr="00567C6D">
        <w:rPr>
          <w:rFonts w:ascii="Times New Roman" w:hAnsi="Times New Roman" w:cs="Times New Roman"/>
          <w:sz w:val="24"/>
          <w:szCs w:val="24"/>
        </w:rPr>
        <w:t>.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always understand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about the engine talk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r</w:t>
      </w:r>
      <w:r w:rsidRPr="00567C6D">
        <w:rPr>
          <w:rFonts w:ascii="Times New Roman" w:hAnsi="Times New Roman" w:cs="Times New Roman"/>
          <w:sz w:val="24"/>
          <w:szCs w:val="24"/>
        </w:rPr>
        <w:t>eally</w:t>
      </w:r>
      <w:r w:rsidR="00761087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more of a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disinterested, it seems too easy. Sometimes it feels like people want it to be complex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they can say, </w:t>
      </w:r>
      <w:r w:rsidR="00761087" w:rsidRPr="00567C6D">
        <w:rPr>
          <w:rFonts w:ascii="Times New Roman" w:hAnsi="Times New Roman" w:cs="Times New Roman"/>
          <w:sz w:val="24"/>
          <w:szCs w:val="24"/>
        </w:rPr>
        <w:t>“</w:t>
      </w:r>
      <w:r w:rsidR="00761087" w:rsidRPr="00567C6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ook, what I did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761087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know. 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ike, really,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just a matter of, </w:t>
      </w:r>
      <w:r w:rsidR="008A6E3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8A6E3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8A6E3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stomping a little bit, go take some extra stairs or something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8A6E3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</w:t>
      </w:r>
      <w:r w:rsidR="008A6E3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the most part, everyone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been really supportive. I think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 </w:t>
      </w:r>
      <w:r w:rsidR="00567C6D" w:rsidRPr="00567C6D">
        <w:rPr>
          <w:rFonts w:ascii="Times New Roman" w:hAnsi="Times New Roman" w:cs="Times New Roman"/>
          <w:sz w:val="24"/>
          <w:szCs w:val="24"/>
        </w:rPr>
        <w:t>neighborhood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kids growing up were not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so that was hard</w:t>
      </w:r>
      <w:r w:rsidR="008A6E38" w:rsidRPr="00567C6D">
        <w:rPr>
          <w:rFonts w:ascii="Times New Roman" w:hAnsi="Times New Roman" w:cs="Times New Roman"/>
          <w:sz w:val="24"/>
          <w:szCs w:val="24"/>
        </w:rPr>
        <w:t>, f</w:t>
      </w:r>
      <w:r w:rsidRPr="00567C6D">
        <w:rPr>
          <w:rFonts w:ascii="Times New Roman" w:hAnsi="Times New Roman" w:cs="Times New Roman"/>
          <w:sz w:val="24"/>
          <w:szCs w:val="24"/>
        </w:rPr>
        <w:t>inding playmates and kids who could work around the quirkiness. So that was harder. And so he was lonely, especially in high school, he was lonely. And I think that that isolation,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one of the things that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working on with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peer certified</w:t>
      </w:r>
      <w:r w:rsidR="008A6E3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just picked up that certification this year</w:t>
      </w:r>
      <w:r w:rsidR="008A6E38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familiar with peers. And I work with </w:t>
      </w:r>
      <w:r w:rsidR="008A6E38" w:rsidRPr="00567C6D">
        <w:rPr>
          <w:rFonts w:ascii="Times New Roman" w:hAnsi="Times New Roman" w:cs="Times New Roman"/>
          <w:sz w:val="24"/>
          <w:szCs w:val="24"/>
        </w:rPr>
        <w:t>…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collaborate with </w:t>
      </w:r>
      <w:r w:rsidR="008A6E38" w:rsidRPr="00567C6D">
        <w:rPr>
          <w:rFonts w:ascii="Times New Roman" w:hAnsi="Times New Roman" w:cs="Times New Roman"/>
          <w:sz w:val="24"/>
          <w:szCs w:val="24"/>
        </w:rPr>
        <w:t>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ully </w:t>
      </w:r>
      <w:r w:rsidR="008A6E38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 xml:space="preserve">ecovery Resource </w:t>
      </w:r>
      <w:commentRangeStart w:id="0"/>
      <w:r w:rsidRPr="00567C6D">
        <w:rPr>
          <w:rFonts w:ascii="Times New Roman" w:hAnsi="Times New Roman" w:cs="Times New Roman"/>
          <w:sz w:val="24"/>
          <w:szCs w:val="24"/>
        </w:rPr>
        <w:t>Cent</w:t>
      </w:r>
      <w:r w:rsidR="008A6E38" w:rsidRPr="00567C6D">
        <w:rPr>
          <w:rFonts w:ascii="Times New Roman" w:hAnsi="Times New Roman" w:cs="Times New Roman"/>
          <w:sz w:val="24"/>
          <w:szCs w:val="24"/>
        </w:rPr>
        <w:t>er</w:t>
      </w:r>
      <w:commentRangeEnd w:id="0"/>
      <w:r w:rsidR="008A6E38" w:rsidRPr="00567C6D">
        <w:rPr>
          <w:rStyle w:val="CommentReference"/>
        </w:rPr>
        <w:commentReference w:id="0"/>
      </w:r>
      <w:r w:rsidRPr="00567C6D">
        <w:rPr>
          <w:rFonts w:ascii="Times New Roman" w:hAnsi="Times New Roman" w:cs="Times New Roman"/>
          <w:sz w:val="24"/>
          <w:szCs w:val="24"/>
        </w:rPr>
        <w:t xml:space="preserve"> in Colorado, which is excellent</w:t>
      </w:r>
      <w:r w:rsidR="008A6E38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running some bullying boot camps</w:t>
      </w:r>
      <w:r w:rsidR="008A6E38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now. So, but yeah, those are kind of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D6503" w:rsidRPr="00567C6D">
        <w:rPr>
          <w:rFonts w:ascii="Times New Roman" w:hAnsi="Times New Roman" w:cs="Times New Roman"/>
          <w:sz w:val="24"/>
          <w:szCs w:val="24"/>
        </w:rPr>
        <w:t>Yeah,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[37:00]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even remember the question</w:t>
      </w:r>
      <w:r w:rsidR="008A6E3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 honestly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b/>
          <w:bCs/>
          <w:sz w:val="24"/>
          <w:szCs w:val="24"/>
        </w:rPr>
        <w:t>[inaudible crosstalk at 37:05]</w:t>
      </w:r>
    </w:p>
    <w:p w14:paraId="5AB433F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5CF2EC" w14:textId="1BB3626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D6503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 did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g</w:t>
      </w:r>
      <w:r w:rsidRPr="00567C6D">
        <w:rPr>
          <w:rFonts w:ascii="Times New Roman" w:hAnsi="Times New Roman" w:cs="Times New Roman"/>
          <w:sz w:val="24"/>
          <w:szCs w:val="24"/>
        </w:rPr>
        <w:t>reat. You answered another question, actually. Well, in your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great</w:t>
      </w:r>
      <w:r w:rsidR="000D6503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hank you. </w:t>
      </w:r>
      <w:r w:rsidR="000D6503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 xml:space="preserve">ould you say that his </w:t>
      </w:r>
      <w:r w:rsidR="000D6503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your community was more accepting when he was younger or less accepting?</w:t>
      </w:r>
    </w:p>
    <w:p w14:paraId="0BE02BE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70BA41" w14:textId="77777777" w:rsidR="000D6503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would say less accepting. </w:t>
      </w:r>
    </w:p>
    <w:p w14:paraId="77A17E7C" w14:textId="77777777" w:rsidR="000D6503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CDBF650" w14:textId="53B35B85" w:rsidR="000D6503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Yeah</w:t>
      </w:r>
      <w:r w:rsidRPr="00567C6D">
        <w:rPr>
          <w:rFonts w:ascii="Times New Roman" w:hAnsi="Times New Roman" w:cs="Times New Roman"/>
          <w:sz w:val="24"/>
          <w:szCs w:val="24"/>
        </w:rPr>
        <w:t>? How so?</w:t>
      </w:r>
    </w:p>
    <w:p w14:paraId="6BA16433" w14:textId="77777777" w:rsidR="000D6503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196649" w14:textId="3ED818A8" w:rsidR="000D6503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I think it took a lot of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well,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parents were just like,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acting like that because 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spoiled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act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like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understand what autism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have a preconceived idea of what autism looks like and expect you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even as a parent there, it was very </w:t>
      </w:r>
      <w:r w:rsidR="000438DF" w:rsidRPr="00567C6D">
        <w:rPr>
          <w:rFonts w:ascii="Times New Roman" w:hAnsi="Times New Roman" w:cs="Times New Roman"/>
          <w:sz w:val="24"/>
          <w:szCs w:val="24"/>
        </w:rPr>
        <w:lastRenderedPageBreak/>
        <w:t>cliquish. And I know th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other moms feel this way to</w:t>
      </w:r>
      <w:r w:rsidRPr="00567C6D">
        <w:rPr>
          <w:rFonts w:ascii="Times New Roman" w:hAnsi="Times New Roman" w:cs="Times New Roman"/>
          <w:sz w:val="24"/>
          <w:szCs w:val="24"/>
        </w:rPr>
        <w:t>o—if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your kid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just right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not in the cool moms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club. Or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kind of an outsider. And I even had one mom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we had something happen in the classroom with Carter. And, but it was unexpected touch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bit her. It was </w:t>
      </w:r>
      <w:r w:rsidR="000438DF" w:rsidRPr="00567C6D">
        <w:rPr>
          <w:rFonts w:ascii="Times New Roman" w:hAnsi="Times New Roman" w:cs="Times New Roman"/>
          <w:sz w:val="24"/>
          <w:szCs w:val="24"/>
        </w:rPr>
        <w:t>first grade, they took away his field trip for it. And even though I said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ey, she shouldn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have been next to him or touching him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anyway</w:t>
      </w:r>
      <w:r w:rsidRPr="00567C6D">
        <w:rPr>
          <w:rFonts w:ascii="Times New Roman" w:hAnsi="Times New Roman" w:cs="Times New Roman"/>
          <w:sz w:val="24"/>
          <w:szCs w:val="24"/>
        </w:rPr>
        <w:t>,”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put it on the kid</w:t>
      </w:r>
      <w:r w:rsidRPr="00567C6D">
        <w:rPr>
          <w:rFonts w:ascii="Times New Roman" w:hAnsi="Times New Roman" w:cs="Times New Roman"/>
          <w:sz w:val="24"/>
          <w:szCs w:val="24"/>
        </w:rPr>
        <w:t>, n</w:t>
      </w:r>
      <w:r w:rsidR="000438DF" w:rsidRPr="00567C6D">
        <w:rPr>
          <w:rFonts w:ascii="Times New Roman" w:hAnsi="Times New Roman" w:cs="Times New Roman"/>
          <w:sz w:val="24"/>
          <w:szCs w:val="24"/>
        </w:rPr>
        <w:t>ot the adult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nd I have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 soapbox of mine, you know,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deflect from what the staff should be doing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Anyway, see, I get my hackles up. I still think about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I get mad about it. And she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on the phone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told me</w:t>
      </w:r>
      <w:r w:rsidRPr="00567C6D">
        <w:rPr>
          <w:rFonts w:ascii="Times New Roman" w:hAnsi="Times New Roman" w:cs="Times New Roman"/>
          <w:sz w:val="24"/>
          <w:szCs w:val="24"/>
        </w:rPr>
        <w:t>, 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Well, for kids and parents like you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in the autism community and in the sensory community, we get a lot of that</w:t>
      </w:r>
      <w:r w:rsidRPr="00567C6D">
        <w:rPr>
          <w:rFonts w:ascii="Times New Roman" w:hAnsi="Times New Roman" w:cs="Times New Roman"/>
          <w:sz w:val="24"/>
          <w:szCs w:val="24"/>
        </w:rPr>
        <w:t>, the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parents do. And so,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hard to be seen as something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feel we are and then not seen </w:t>
      </w:r>
      <w:r w:rsidRPr="00567C6D">
        <w:rPr>
          <w:rFonts w:ascii="Times New Roman" w:hAnsi="Times New Roman" w:cs="Times New Roman"/>
          <w:sz w:val="24"/>
          <w:szCs w:val="24"/>
        </w:rPr>
        <w:t>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all for the things we want to be seen for</w:t>
      </w:r>
      <w:r w:rsidRPr="00567C6D">
        <w:rPr>
          <w:rFonts w:ascii="Times New Roman" w:hAnsi="Times New Roman" w:cs="Times New Roman"/>
          <w:sz w:val="24"/>
          <w:szCs w:val="24"/>
        </w:rPr>
        <w:t>, so, I think that that sucks.</w:t>
      </w:r>
    </w:p>
    <w:p w14:paraId="1631CCB4" w14:textId="1B09E107" w:rsidR="000D6503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907E558" w14:textId="77777777" w:rsidR="000D6503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[crosstalk at 38:58]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Thank you for sharing that. </w:t>
      </w:r>
      <w:r w:rsidR="000438DF" w:rsidRPr="00567C6D">
        <w:rPr>
          <w:rFonts w:ascii="Times New Roman" w:hAnsi="Times New Roman" w:cs="Times New Roman"/>
          <w:sz w:val="24"/>
          <w:szCs w:val="24"/>
        </w:rPr>
        <w:t>Sorry</w:t>
      </w:r>
      <w:r w:rsidRPr="00567C6D">
        <w:rPr>
          <w:rFonts w:ascii="Times New Roman" w:hAnsi="Times New Roman" w:cs="Times New Roman"/>
          <w:sz w:val="24"/>
          <w:szCs w:val="24"/>
        </w:rPr>
        <w:t>?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2179A" w14:textId="77777777" w:rsidR="000D6503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3A8533" w14:textId="6B54BD83" w:rsidR="00946189" w:rsidRPr="00567C6D" w:rsidRDefault="000D650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We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still remember her name.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Ugh</w:t>
      </w:r>
      <w:r w:rsidRPr="00567C6D">
        <w:rPr>
          <w:rFonts w:ascii="Times New Roman" w:hAnsi="Times New Roman" w:cs="Times New Roman"/>
          <w:sz w:val="24"/>
          <w:szCs w:val="24"/>
        </w:rPr>
        <w:t>.”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4F77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92CEEE" w14:textId="0B657C5E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D6503" w:rsidRPr="00567C6D">
        <w:rPr>
          <w:rFonts w:ascii="Times New Roman" w:hAnsi="Times New Roman" w:cs="Times New Roman"/>
          <w:bCs/>
          <w:sz w:val="24"/>
          <w:szCs w:val="24"/>
        </w:rPr>
        <w:t xml:space="preserve">Got you.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Thank you. </w:t>
      </w:r>
      <w:r w:rsidR="000D6503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 specific aspects of the community, like</w:t>
      </w:r>
      <w:r w:rsidR="000D650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certain spaces or places</w:t>
      </w:r>
      <w:r w:rsidR="000D6503" w:rsidRPr="00567C6D">
        <w:rPr>
          <w:rFonts w:ascii="Times New Roman" w:hAnsi="Times New Roman" w:cs="Times New Roman"/>
          <w:sz w:val="24"/>
          <w:szCs w:val="24"/>
        </w:rPr>
        <w:t>,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certain ones more or less accepting of him and his needs</w:t>
      </w:r>
      <w:r w:rsidR="000D6503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93FB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07363BD" w14:textId="77777777" w:rsidR="000176B5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D6503" w:rsidRPr="00567C6D">
        <w:rPr>
          <w:rFonts w:ascii="Times New Roman" w:hAnsi="Times New Roman" w:cs="Times New Roman"/>
          <w:bCs/>
          <w:sz w:val="24"/>
          <w:szCs w:val="24"/>
        </w:rPr>
        <w:t xml:space="preserve">Outdoor stuff. </w:t>
      </w:r>
      <w:r w:rsidRPr="00567C6D">
        <w:rPr>
          <w:rFonts w:ascii="Times New Roman" w:hAnsi="Times New Roman" w:cs="Times New Roman"/>
          <w:sz w:val="24"/>
          <w:szCs w:val="24"/>
        </w:rPr>
        <w:t>So we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… because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worked in extension</w:t>
      </w:r>
      <w:r w:rsidR="000D6503" w:rsidRPr="00567C6D">
        <w:rPr>
          <w:rFonts w:ascii="Times New Roman" w:hAnsi="Times New Roman" w:cs="Times New Roman"/>
          <w:sz w:val="24"/>
          <w:szCs w:val="24"/>
        </w:rPr>
        <w:t>, like we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</w:t>
      </w:r>
      <w:r w:rsidR="000D6503" w:rsidRPr="00567C6D">
        <w:rPr>
          <w:rFonts w:ascii="Times New Roman" w:hAnsi="Times New Roman" w:cs="Times New Roman"/>
          <w:sz w:val="24"/>
          <w:szCs w:val="24"/>
        </w:rPr>
        <w:t>4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nd, you know, and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they’re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blind there, though,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know, necessarily </w:t>
      </w:r>
      <w:r w:rsidR="000D6503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was the director</w:t>
      </w:r>
      <w:r w:rsidR="000D6503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the director</w:t>
      </w:r>
      <w:r w:rsidR="000D6503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kids, do you know what I mean</w:t>
      </w:r>
      <w:r w:rsidR="000176B5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I think there might have been a little bit of that. </w:t>
      </w:r>
      <w:r w:rsidR="000176B5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ut for the most part, they </w:t>
      </w:r>
      <w:r w:rsidR="000176B5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we did lots of outdoor stuff. </w:t>
      </w:r>
    </w:p>
    <w:p w14:paraId="3BF6A690" w14:textId="77777777" w:rsidR="000176B5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8CEA4F9" w14:textId="7C5CC428" w:rsidR="000176B5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And they were accepting</w:t>
      </w:r>
      <w:r w:rsidRPr="00567C6D">
        <w:rPr>
          <w:rFonts w:ascii="Times New Roman" w:hAnsi="Times New Roman" w:cs="Times New Roman"/>
          <w:sz w:val="24"/>
          <w:szCs w:val="24"/>
        </w:rPr>
        <w:t>?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3C701" w14:textId="77777777" w:rsidR="000176B5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FFD051" w14:textId="70726C6E" w:rsidR="000176B5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And those kids who liked outdoor stuff,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Oh, yeah,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ll climb the rock that way</w:t>
      </w:r>
      <w:r w:rsidRPr="00567C6D">
        <w:rPr>
          <w:rFonts w:ascii="Times New Roman" w:hAnsi="Times New Roman" w:cs="Times New Roman"/>
          <w:sz w:val="24"/>
          <w:szCs w:val="24"/>
        </w:rPr>
        <w:t xml:space="preserve">,” you know, not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[40:00]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0438DF" w:rsidRPr="00567C6D">
        <w:rPr>
          <w:rFonts w:ascii="Times New Roman" w:hAnsi="Times New Roman" w:cs="Times New Roman"/>
          <w:sz w:val="24"/>
          <w:szCs w:val="24"/>
        </w:rPr>
        <w:t>t was a quirky thing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an I climb up this rock backwards?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was a big thing for our kids for a while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going up things backwards. </w:t>
      </w:r>
      <w:r w:rsidRPr="00567C6D">
        <w:rPr>
          <w:rFonts w:ascii="Times New Roman" w:hAnsi="Times New Roman" w:cs="Times New Roman"/>
          <w:sz w:val="24"/>
          <w:szCs w:val="24"/>
        </w:rPr>
        <w:t>Carter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started it and everybody kind of followed</w:t>
      </w:r>
      <w:r w:rsidRPr="00567C6D">
        <w:rPr>
          <w:rFonts w:ascii="Times New Roman" w:hAnsi="Times New Roman" w:cs="Times New Roman"/>
          <w:sz w:val="24"/>
          <w:szCs w:val="24"/>
        </w:rPr>
        <w:t>, so. 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that was the place where he could be a leader, where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 was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outdoor stuff, which was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in indoor,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more prescribed, right. Usually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playing board games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prescribed. So there wasn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a lot of that. And once he starts a board game with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 </w:t>
      </w:r>
      <w:r w:rsidR="000438DF" w:rsidRPr="00567C6D">
        <w:rPr>
          <w:rFonts w:ascii="Times New Roman" w:hAnsi="Times New Roman" w:cs="Times New Roman"/>
          <w:sz w:val="24"/>
          <w:szCs w:val="24"/>
        </w:rPr>
        <w:t>other kids,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more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more rigid about the rules. So but in outdoor activities, so we did a lot. We were part of the rocket club, 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Pr="00567C6D">
        <w:rPr>
          <w:rFonts w:ascii="Times New Roman" w:hAnsi="Times New Roman" w:cs="Times New Roman"/>
          <w:sz w:val="24"/>
          <w:szCs w:val="24"/>
        </w:rPr>
        <w:t>4H,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survival club, military kids. And anything that they were just interested in</w:t>
      </w:r>
      <w:r w:rsidRPr="00567C6D">
        <w:rPr>
          <w:rFonts w:ascii="Times New Roman" w:hAnsi="Times New Roman" w:cs="Times New Roman"/>
          <w:sz w:val="24"/>
          <w:szCs w:val="24"/>
        </w:rPr>
        <w:t>—w</w:t>
      </w:r>
      <w:r w:rsidR="000438DF" w:rsidRPr="00567C6D">
        <w:rPr>
          <w:rFonts w:ascii="Times New Roman" w:hAnsi="Times New Roman" w:cs="Times New Roman"/>
          <w:sz w:val="24"/>
          <w:szCs w:val="24"/>
        </w:rPr>
        <w:t>e tried to follow their strengths.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Carter,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 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targazer, he loves astronomy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ve always had telescopes around</w:t>
      </w:r>
      <w:r w:rsidRPr="00567C6D">
        <w:rPr>
          <w:rFonts w:ascii="Times New Roman" w:hAnsi="Times New Roman" w:cs="Times New Roman"/>
          <w:sz w:val="24"/>
          <w:szCs w:val="24"/>
        </w:rPr>
        <w:t>. 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Legos, lots of Legos, that will be the </w:t>
      </w:r>
      <w:r w:rsidRPr="00567C6D">
        <w:rPr>
          <w:rFonts w:ascii="Times New Roman" w:hAnsi="Times New Roman" w:cs="Times New Roman"/>
          <w:sz w:val="24"/>
          <w:szCs w:val="24"/>
        </w:rPr>
        <w:t>in</w:t>
      </w:r>
      <w:r w:rsidR="000438DF" w:rsidRPr="00567C6D">
        <w:rPr>
          <w:rFonts w:ascii="Times New Roman" w:hAnsi="Times New Roman" w:cs="Times New Roman"/>
          <w:sz w:val="24"/>
          <w:szCs w:val="24"/>
        </w:rPr>
        <w:t>door thing. But again, the Lego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has to follow the manual.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considers himself a Lego </w:t>
      </w:r>
      <w:r w:rsidRPr="00567C6D">
        <w:rPr>
          <w:rFonts w:ascii="Times New Roman" w:hAnsi="Times New Roman" w:cs="Times New Roman"/>
          <w:sz w:val="24"/>
          <w:szCs w:val="24"/>
        </w:rPr>
        <w:t>d</w:t>
      </w:r>
      <w:r w:rsidR="000438DF" w:rsidRPr="00567C6D">
        <w:rPr>
          <w:rFonts w:ascii="Times New Roman" w:hAnsi="Times New Roman" w:cs="Times New Roman"/>
          <w:sz w:val="24"/>
          <w:szCs w:val="24"/>
        </w:rPr>
        <w:t>oc, but not a Lego master. So, but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trying to 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what other places with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with family, it felt more comfortable because with the kids </w:t>
      </w:r>
      <w:r w:rsidRPr="00567C6D">
        <w:rPr>
          <w:rFonts w:ascii="Times New Roman" w:hAnsi="Times New Roman" w:cs="Times New Roman"/>
          <w:sz w:val="24"/>
          <w:szCs w:val="24"/>
        </w:rPr>
        <w:t>in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other family, you know, the other kids were kind of mean to </w:t>
      </w:r>
      <w:r w:rsidRPr="00567C6D">
        <w:rPr>
          <w:rFonts w:ascii="Times New Roman" w:hAnsi="Times New Roman" w:cs="Times New Roman"/>
          <w:sz w:val="24"/>
          <w:szCs w:val="24"/>
        </w:rPr>
        <w:t>him. He’s like “</w:t>
      </w:r>
      <w:r w:rsidRPr="00567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[throat clearing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noise]</w:t>
      </w:r>
      <w:r w:rsidRPr="00567C6D">
        <w:rPr>
          <w:rFonts w:ascii="Times New Roman" w:hAnsi="Times New Roman" w:cs="Times New Roman"/>
          <w:sz w:val="24"/>
          <w:szCs w:val="24"/>
        </w:rPr>
        <w:t>,”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 nobody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b</w:t>
      </w:r>
      <w:r w:rsidRPr="00567C6D">
        <w:rPr>
          <w:rFonts w:ascii="Times New Roman" w:hAnsi="Times New Roman" w:cs="Times New Roman"/>
          <w:sz w:val="24"/>
          <w:szCs w:val="24"/>
        </w:rPr>
        <w:t>utt’s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sacred </w:t>
      </w:r>
      <w:r w:rsidRPr="00567C6D">
        <w:rPr>
          <w:rFonts w:ascii="Times New Roman" w:hAnsi="Times New Roman" w:cs="Times New Roman"/>
          <w:sz w:val="24"/>
          <w:szCs w:val="24"/>
        </w:rPr>
        <w:t>in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family.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just regular, like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birthday parties and things</w:t>
      </w:r>
      <w:r w:rsidRPr="00567C6D">
        <w:rPr>
          <w:rFonts w:ascii="Times New Roman" w:hAnsi="Times New Roman" w:cs="Times New Roman"/>
          <w:sz w:val="24"/>
          <w:szCs w:val="24"/>
        </w:rPr>
        <w:t>, h</w:t>
      </w:r>
      <w:r w:rsidR="000438DF" w:rsidRPr="00567C6D">
        <w:rPr>
          <w:rFonts w:ascii="Times New Roman" w:hAnsi="Times New Roman" w:cs="Times New Roman"/>
          <w:sz w:val="24"/>
          <w:szCs w:val="24"/>
        </w:rPr>
        <w:t>e started getting not invited at about second and third grade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nd had a really bad experience with his best friend at the end of second grade, who told him,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eople only like you because the teacher makes them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 hate that kid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his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mom was a teacher.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say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fair.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guess I hate that kid. I really dislike that kid. </w:t>
      </w:r>
    </w:p>
    <w:p w14:paraId="3D24EAC0" w14:textId="77777777" w:rsidR="000176B5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0660659" w14:textId="2A1BA29C" w:rsidR="000176B5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You can </w:t>
      </w:r>
      <w:r w:rsidR="000438DF" w:rsidRPr="00567C6D">
        <w:rPr>
          <w:rFonts w:ascii="Times New Roman" w:hAnsi="Times New Roman" w:cs="Times New Roman"/>
          <w:sz w:val="24"/>
          <w:szCs w:val="24"/>
        </w:rPr>
        <w:t>hate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at. </w:t>
      </w:r>
    </w:p>
    <w:p w14:paraId="6F9399F2" w14:textId="77777777" w:rsidR="000176B5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9357525" w14:textId="1C684953" w:rsidR="00946189" w:rsidRPr="00567C6D" w:rsidRDefault="000176B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Carter still has the picture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e drew him. He still has it from first grade.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was his best friend</w:t>
      </w:r>
      <w:r w:rsidRPr="00567C6D">
        <w:rPr>
          <w:rFonts w:ascii="Times New Roman" w:hAnsi="Times New Roman" w:cs="Times New Roman"/>
          <w:sz w:val="24"/>
          <w:szCs w:val="24"/>
        </w:rPr>
        <w:t>, r</w:t>
      </w:r>
      <w:r w:rsidR="000438DF" w:rsidRPr="00567C6D">
        <w:rPr>
          <w:rFonts w:ascii="Times New Roman" w:hAnsi="Times New Roman" w:cs="Times New Roman"/>
          <w:sz w:val="24"/>
          <w:szCs w:val="24"/>
        </w:rPr>
        <w:t>ight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things like that. And then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then having the teacher say,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Oh, he has lots of friends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. The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kids are concerned about him</w:t>
      </w:r>
      <w:r w:rsidR="00E72304" w:rsidRPr="00567C6D">
        <w:rPr>
          <w:rFonts w:ascii="Times New Roman" w:hAnsi="Times New Roman" w:cs="Times New Roman"/>
          <w:sz w:val="24"/>
          <w:szCs w:val="24"/>
        </w:rPr>
        <w:t>.” And I said,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No, there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a difference between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="00E72304" w:rsidRPr="00567C6D">
        <w:rPr>
          <w:rFonts w:ascii="Times New Roman" w:hAnsi="Times New Roman" w:cs="Times New Roman"/>
          <w:sz w:val="24"/>
          <w:szCs w:val="24"/>
        </w:rPr>
        <w:t>—</w:t>
      </w:r>
      <w:r w:rsidR="000438DF" w:rsidRPr="00567C6D">
        <w:rPr>
          <w:rFonts w:ascii="Times New Roman" w:hAnsi="Times New Roman" w:cs="Times New Roman"/>
          <w:sz w:val="24"/>
          <w:szCs w:val="24"/>
        </w:rPr>
        <w:t>having to teach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="000438DF" w:rsidRPr="00567C6D">
        <w:rPr>
          <w:rFonts w:ascii="Times New Roman" w:hAnsi="Times New Roman" w:cs="Times New Roman"/>
          <w:sz w:val="24"/>
          <w:szCs w:val="24"/>
        </w:rPr>
        <w:t>he teacher</w:t>
      </w:r>
      <w:r w:rsidR="00E72304" w:rsidRPr="00567C6D">
        <w:rPr>
          <w:rFonts w:ascii="Times New Roman" w:hAnsi="Times New Roman" w:cs="Times New Roman"/>
          <w:sz w:val="24"/>
          <w:szCs w:val="24"/>
        </w:rPr>
        <w:t>—“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there’s a 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difference between friendly and friends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so yep,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friendly towards him</w:t>
      </w:r>
      <w:r w:rsidR="00E72304" w:rsidRPr="00567C6D">
        <w:rPr>
          <w:rFonts w:ascii="Times New Roman" w:hAnsi="Times New Roman" w:cs="Times New Roman"/>
          <w:sz w:val="24"/>
          <w:szCs w:val="24"/>
        </w:rPr>
        <w:t>, t</w:t>
      </w:r>
      <w:r w:rsidR="000438DF" w:rsidRPr="00567C6D">
        <w:rPr>
          <w:rFonts w:ascii="Times New Roman" w:hAnsi="Times New Roman" w:cs="Times New Roman"/>
          <w:sz w:val="24"/>
          <w:szCs w:val="24"/>
        </w:rPr>
        <w:t>hey all want him to do good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the kids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say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 couple that were malicious</w:t>
      </w:r>
      <w:r w:rsidR="00E72304" w:rsidRPr="00567C6D">
        <w:rPr>
          <w:rFonts w:ascii="Times New Roman" w:hAnsi="Times New Roman" w:cs="Times New Roman"/>
          <w:sz w:val="24"/>
          <w:szCs w:val="24"/>
        </w:rPr>
        <w:t>, that … t</w:t>
      </w:r>
      <w:r w:rsidR="000438DF" w:rsidRPr="00567C6D">
        <w:rPr>
          <w:rFonts w:ascii="Times New Roman" w:hAnsi="Times New Roman" w:cs="Times New Roman"/>
          <w:sz w:val="24"/>
          <w:szCs w:val="24"/>
        </w:rPr>
        <w:t>hey would get him to do things, trick him into doing things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 </w:t>
      </w:r>
      <w:r w:rsidR="00E72304" w:rsidRPr="00567C6D">
        <w:rPr>
          <w:rFonts w:ascii="Times New Roman" w:hAnsi="Times New Roman" w:cs="Times New Roman"/>
          <w:sz w:val="24"/>
          <w:szCs w:val="24"/>
        </w:rPr>
        <w:t>touching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 girl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breast in sixth grade. That was horrible. Anyway, but the principal, you know, you have to have a good relationship with your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[43:00]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teachers and principals. And the principal</w:t>
      </w:r>
      <w:r w:rsidR="00E72304" w:rsidRPr="00567C6D">
        <w:rPr>
          <w:rFonts w:ascii="Times New Roman" w:hAnsi="Times New Roman" w:cs="Times New Roman"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sz w:val="24"/>
          <w:szCs w:val="24"/>
        </w:rPr>
        <w:t>he was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knew right away what was going on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 no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she was</w:t>
      </w:r>
      <w:r w:rsidR="00E72304" w:rsidRPr="00567C6D">
        <w:rPr>
          <w:rFonts w:ascii="Times New Roman" w:hAnsi="Times New Roman" w:cs="Times New Roman"/>
          <w:sz w:val="24"/>
          <w:szCs w:val="24"/>
        </w:rPr>
        <w:t>, 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ve got this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then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then it still made Carter feel really bad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="000438DF" w:rsidRPr="00567C6D">
        <w:rPr>
          <w:rFonts w:ascii="Times New Roman" w:hAnsi="Times New Roman" w:cs="Times New Roman"/>
          <w:sz w:val="24"/>
          <w:szCs w:val="24"/>
        </w:rPr>
        <w:t>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that knowing what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right and what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wrong</w:t>
      </w:r>
      <w:r w:rsidR="00E72304" w:rsidRPr="00567C6D">
        <w:rPr>
          <w:rFonts w:ascii="Times New Roman" w:hAnsi="Times New Roman" w:cs="Times New Roman"/>
          <w:sz w:val="24"/>
          <w:szCs w:val="24"/>
        </w:rPr>
        <w:t>, r</w:t>
      </w:r>
      <w:r w:rsidR="000438DF" w:rsidRPr="00567C6D">
        <w:rPr>
          <w:rFonts w:ascii="Times New Roman" w:hAnsi="Times New Roman" w:cs="Times New Roman"/>
          <w:sz w:val="24"/>
          <w:szCs w:val="24"/>
        </w:rPr>
        <w:t>ight</w:t>
      </w:r>
      <w:r w:rsidR="00E72304" w:rsidRPr="00567C6D">
        <w:rPr>
          <w:rFonts w:ascii="Times New Roman" w:hAnsi="Times New Roman" w:cs="Times New Roman"/>
          <w:sz w:val="24"/>
          <w:szCs w:val="24"/>
        </w:rPr>
        <w:t>,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being tricked into it and laughing, thinking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re laughing with him, but they were laughing at him. </w:t>
      </w:r>
      <w:r w:rsidR="00E72304" w:rsidRPr="00567C6D">
        <w:rPr>
          <w:rFonts w:ascii="Times New Roman" w:hAnsi="Times New Roman" w:cs="Times New Roman"/>
          <w:sz w:val="24"/>
          <w:szCs w:val="24"/>
        </w:rPr>
        <w:t>And 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left some real, you know, not so good feelings for those kids. And there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was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nothing I could do really, other than complain to the principal. But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if that was in a family environment, you bet I could get after those kids. You know,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m going to talk to your parents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Yeah. So anyway</w:t>
      </w:r>
      <w:r w:rsidR="00E72304"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BEF1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AC5281" w14:textId="599D3C91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E72304" w:rsidRPr="00567C6D">
        <w:rPr>
          <w:rFonts w:ascii="Times New Roman" w:hAnsi="Times New Roman" w:cs="Times New Roman"/>
          <w:bCs/>
          <w:sz w:val="24"/>
          <w:szCs w:val="24"/>
        </w:rPr>
        <w:t xml:space="preserve">Yeah.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m sorry that happened. </w:t>
      </w:r>
      <w:r w:rsidR="00E72304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hinking again a little bit towards the future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and a little bit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more broadly again</w:t>
      </w:r>
      <w:r w:rsidR="00E72304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what hopes or worries do you have for your son in terms of his sensory sensitivities, but also about the community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involved with?</w:t>
      </w:r>
    </w:p>
    <w:p w14:paraId="22E5F2E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CFEF487" w14:textId="4414D060" w:rsidR="00D050FA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afraid of reactions, like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judged based on an aversive reaction he has</w:t>
      </w:r>
      <w:r w:rsidR="00E72304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ike, you know, they talk about first impressions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everyone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trying to say first impressions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important. They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important</w:t>
      </w:r>
      <w:r w:rsidR="00E72304" w:rsidRPr="00567C6D">
        <w:rPr>
          <w:rFonts w:ascii="Times New Roman" w:hAnsi="Times New Roman" w:cs="Times New Roman"/>
          <w:sz w:val="24"/>
          <w:szCs w:val="24"/>
        </w:rPr>
        <w:t>. 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taught my kids they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important</w:t>
      </w:r>
      <w:r w:rsidR="00E72304" w:rsidRPr="00567C6D">
        <w:rPr>
          <w:rFonts w:ascii="Times New Roman" w:hAnsi="Times New Roman" w:cs="Times New Roman"/>
          <w:sz w:val="24"/>
          <w:szCs w:val="24"/>
        </w:rPr>
        <w:t>, w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important is the content of someone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character</w:t>
      </w:r>
      <w:r w:rsidR="00E72304" w:rsidRPr="00567C6D">
        <w:rPr>
          <w:rFonts w:ascii="Times New Roman" w:hAnsi="Times New Roman" w:cs="Times New Roman"/>
          <w:sz w:val="24"/>
          <w:szCs w:val="24"/>
        </w:rPr>
        <w:t>, but however t</w:t>
      </w:r>
      <w:r w:rsidRPr="00567C6D">
        <w:rPr>
          <w:rFonts w:ascii="Times New Roman" w:hAnsi="Times New Roman" w:cs="Times New Roman"/>
          <w:sz w:val="24"/>
          <w:szCs w:val="24"/>
        </w:rPr>
        <w:t>hat is not how it works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Pr="00567C6D">
        <w:rPr>
          <w:rFonts w:ascii="Times New Roman" w:hAnsi="Times New Roman" w:cs="Times New Roman"/>
          <w:sz w:val="24"/>
          <w:szCs w:val="24"/>
        </w:rPr>
        <w:t>hen you hit the ground</w:t>
      </w:r>
      <w:r w:rsidR="00E72304" w:rsidRPr="00567C6D">
        <w:rPr>
          <w:rFonts w:ascii="Times New Roman" w:hAnsi="Times New Roman" w:cs="Times New Roman"/>
          <w:sz w:val="24"/>
          <w:szCs w:val="24"/>
        </w:rPr>
        <w:t>.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you hit the ground, when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there, if you give someone and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I 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we go through examples of things </w:t>
      </w:r>
      <w:r w:rsidR="00E72304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seen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how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judged someone else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</w:t>
      </w:r>
      <w:r w:rsidR="00E72304" w:rsidRPr="00567C6D">
        <w:rPr>
          <w:rFonts w:ascii="Times New Roman" w:hAnsi="Times New Roman" w:cs="Times New Roman"/>
          <w:sz w:val="24"/>
          <w:szCs w:val="24"/>
        </w:rPr>
        <w:t>then</w:t>
      </w:r>
      <w:r w:rsidRPr="00567C6D">
        <w:rPr>
          <w:rFonts w:ascii="Times New Roman" w:hAnsi="Times New Roman" w:cs="Times New Roman"/>
          <w:sz w:val="24"/>
          <w:szCs w:val="24"/>
        </w:rPr>
        <w:t xml:space="preserve"> turned around later and found out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I was wrong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right, or use movies to teach that. But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worried about, like, especially in a work setting, because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prevent him from progressing towards what his dreams are</w:t>
      </w:r>
      <w:r w:rsidR="00E72304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is goals are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I think or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in a dating setting</w:t>
      </w:r>
      <w:r w:rsidR="00E72304" w:rsidRPr="00567C6D">
        <w:rPr>
          <w:rFonts w:ascii="Times New Roman" w:hAnsi="Times New Roman" w:cs="Times New Roman"/>
          <w:sz w:val="24"/>
          <w:szCs w:val="24"/>
        </w:rPr>
        <w:t>. I mean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 has a girlfriend,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 platonic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more because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high school,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also has ASD and reach</w:t>
      </w:r>
      <w:r w:rsidR="00E72304" w:rsidRPr="00567C6D">
        <w:rPr>
          <w:rFonts w:ascii="Times New Roman" w:hAnsi="Times New Roman" w:cs="Times New Roman"/>
          <w:sz w:val="24"/>
          <w:szCs w:val="24"/>
        </w:rPr>
        <w:t>ed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 were in a group together and they just filled that hole of loneliness for one another.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really have anything in common. Like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laugh because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E72304" w:rsidRPr="00567C6D">
        <w:rPr>
          <w:rFonts w:ascii="Times New Roman" w:hAnsi="Times New Roman" w:cs="Times New Roman"/>
          <w:sz w:val="24"/>
          <w:szCs w:val="24"/>
        </w:rPr>
        <w:t>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say,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Carter, what classes is she taking in school?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Oh,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What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did she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decide on a major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>ell 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hat do you do?</w:t>
      </w:r>
      <w:r w:rsidR="00D050FA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50FA" w:rsidRPr="00567C6D">
        <w:rPr>
          <w:rFonts w:ascii="Times New Roman" w:hAnsi="Times New Roman" w:cs="Times New Roman"/>
          <w:sz w:val="24"/>
          <w:szCs w:val="24"/>
        </w:rPr>
        <w:t>“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>Well, what do 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do?</w:t>
      </w:r>
      <w:r w:rsidR="00D050FA" w:rsidRPr="00567C6D">
        <w:rPr>
          <w:rFonts w:ascii="Times New Roman" w:hAnsi="Times New Roman" w:cs="Times New Roman"/>
          <w:sz w:val="24"/>
          <w:szCs w:val="24"/>
        </w:rPr>
        <w:t>” “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play games</w:t>
      </w:r>
      <w:r w:rsidR="00D050FA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50FA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 play games. So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</w:t>
      </w:r>
      <w:r w:rsidR="00D050FA" w:rsidRPr="00567C6D">
        <w:rPr>
          <w:rFonts w:ascii="Times New Roman" w:hAnsi="Times New Roman" w:cs="Times New Roman"/>
          <w:sz w:val="24"/>
          <w:szCs w:val="24"/>
        </w:rPr>
        <w:t>Jazz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wants to do all the hand holding and stuff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</w:t>
      </w:r>
      <w:r w:rsidR="00D050FA" w:rsidRPr="00567C6D">
        <w:rPr>
          <w:rFonts w:ascii="Times New Roman" w:hAnsi="Times New Roman" w:cs="Times New Roman"/>
          <w:sz w:val="24"/>
          <w:szCs w:val="24"/>
        </w:rPr>
        <w:t>aversive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that, you know,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fun to say </w:t>
      </w:r>
      <w:r w:rsidR="00D050FA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have a girlfriend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D050FA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right? And she is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girlfriend and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sweet girl. She has a lot more physiological autism issues,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[46:00] </w:t>
      </w:r>
      <w:r w:rsidRPr="00567C6D">
        <w:rPr>
          <w:rFonts w:ascii="Times New Roman" w:hAnsi="Times New Roman" w:cs="Times New Roman"/>
          <w:sz w:val="24"/>
          <w:szCs w:val="24"/>
        </w:rPr>
        <w:t>as well as she has celiac. She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do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she has gluten pills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he has to take with her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case she is accidentally exposed. So but and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so he has that but as that becomes more serious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wondering how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work developmentally</w:t>
      </w:r>
      <w:r w:rsidR="00D050FA" w:rsidRPr="00567C6D">
        <w:rPr>
          <w:rFonts w:ascii="Times New Roman" w:hAnsi="Times New Roman" w:cs="Times New Roman"/>
          <w:sz w:val="24"/>
          <w:szCs w:val="24"/>
        </w:rPr>
        <w:t>.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if it all starts to happen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somewhere else? Like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he makes it to NASA and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say if</w:t>
      </w:r>
      <w:r w:rsidR="00D050FA" w:rsidRPr="00567C6D">
        <w:rPr>
          <w:rFonts w:ascii="Times New Roman" w:hAnsi="Times New Roman" w:cs="Times New Roman"/>
          <w:sz w:val="24"/>
          <w:szCs w:val="24"/>
        </w:rPr>
        <w:t>—w</w:t>
      </w:r>
      <w:r w:rsidRPr="00567C6D">
        <w:rPr>
          <w:rFonts w:ascii="Times New Roman" w:hAnsi="Times New Roman" w:cs="Times New Roman"/>
          <w:sz w:val="24"/>
          <w:szCs w:val="24"/>
        </w:rPr>
        <w:t>hen he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yes, he can </w:t>
      </w:r>
      <w:r w:rsidR="00D050FA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makes it to NASA</w:t>
      </w:r>
      <w:r w:rsidR="00D050FA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his is a concern that I have that. And maybe driving. I think right now the one that provides me with anxiety is the driving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 know Matthew Russian</w:t>
      </w:r>
      <w:r w:rsidR="00D050FA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story</w:t>
      </w:r>
      <w:r w:rsidR="00D050FA" w:rsidRPr="00567C6D">
        <w:rPr>
          <w:rFonts w:ascii="Times New Roman" w:hAnsi="Times New Roman" w:cs="Times New Roman"/>
          <w:sz w:val="24"/>
          <w:szCs w:val="24"/>
        </w:rPr>
        <w:t>?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hat terrifies me. And Matthew Russian, he just got a pardon, but </w:t>
      </w:r>
      <w:r w:rsidR="00D050FA" w:rsidRPr="00567C6D">
        <w:rPr>
          <w:rFonts w:ascii="Times New Roman" w:hAnsi="Times New Roman" w:cs="Times New Roman"/>
          <w:sz w:val="24"/>
          <w:szCs w:val="24"/>
        </w:rPr>
        <w:t>he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young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black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autistic man was in a car accident. </w:t>
      </w:r>
      <w:r w:rsidR="00D050FA" w:rsidRPr="00567C6D">
        <w:rPr>
          <w:rFonts w:ascii="Times New Roman" w:hAnsi="Times New Roman" w:cs="Times New Roman"/>
          <w:sz w:val="24"/>
          <w:szCs w:val="24"/>
        </w:rPr>
        <w:t>His a</w:t>
      </w:r>
      <w:r w:rsidRPr="00567C6D">
        <w:rPr>
          <w:rFonts w:ascii="Times New Roman" w:hAnsi="Times New Roman" w:cs="Times New Roman"/>
          <w:sz w:val="24"/>
          <w:szCs w:val="24"/>
        </w:rPr>
        <w:t>nxiety was high. The guy was swearing. He picked up what the guy was saying and did the echolalia thing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 police use</w:t>
      </w:r>
      <w:r w:rsidR="00D050FA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as an excuse to imprison </w:t>
      </w:r>
      <w:r w:rsidR="00D050FA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>. It was horrible.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been </w:t>
      </w:r>
      <w:r w:rsidR="00D050FA" w:rsidRPr="00567C6D">
        <w:rPr>
          <w:rFonts w:ascii="Times New Roman" w:hAnsi="Times New Roman" w:cs="Times New Roman"/>
          <w:sz w:val="24"/>
          <w:szCs w:val="24"/>
        </w:rPr>
        <w:t>terrible</w:t>
      </w:r>
      <w:r w:rsidRPr="00567C6D">
        <w:rPr>
          <w:rFonts w:ascii="Times New Roman" w:hAnsi="Times New Roman" w:cs="Times New Roman"/>
          <w:sz w:val="24"/>
          <w:szCs w:val="24"/>
        </w:rPr>
        <w:t>. And I think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oh my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gosh, what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 a situation that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handle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and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that involves police, especially here in Colorado. And </w:t>
      </w:r>
      <w:r w:rsidR="00D050FA" w:rsidRPr="00567C6D">
        <w:rPr>
          <w:rFonts w:ascii="Times New Roman" w:hAnsi="Times New Roman" w:cs="Times New Roman"/>
          <w:sz w:val="24"/>
          <w:szCs w:val="24"/>
        </w:rPr>
        <w:t>where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the police are a little scary</w:t>
      </w:r>
      <w:r w:rsidR="00D050FA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little aggressive</w:t>
      </w:r>
      <w:r w:rsidR="00D050FA" w:rsidRPr="00567C6D">
        <w:rPr>
          <w:rFonts w:ascii="Times New Roman" w:hAnsi="Times New Roman" w:cs="Times New Roman"/>
          <w:sz w:val="24"/>
          <w:szCs w:val="24"/>
        </w:rPr>
        <w:t>—l</w:t>
      </w:r>
      <w:r w:rsidRPr="00567C6D">
        <w:rPr>
          <w:rFonts w:ascii="Times New Roman" w:hAnsi="Times New Roman" w:cs="Times New Roman"/>
          <w:sz w:val="24"/>
          <w:szCs w:val="24"/>
        </w:rPr>
        <w:t>ittle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scary. And trying to educate them hasn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gone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he road that I would like it to. So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very open to science here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in Colorado or anything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 it </w:t>
      </w:r>
      <w:r w:rsidRPr="00567C6D">
        <w:rPr>
          <w:rFonts w:ascii="Times New Roman" w:hAnsi="Times New Roman" w:cs="Times New Roman"/>
          <w:sz w:val="24"/>
          <w:szCs w:val="24"/>
        </w:rPr>
        <w:t>does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have d</w:t>
      </w:r>
      <w:r w:rsidRPr="00567C6D">
        <w:rPr>
          <w:rFonts w:ascii="Times New Roman" w:hAnsi="Times New Roman" w:cs="Times New Roman"/>
          <w:sz w:val="24"/>
          <w:szCs w:val="24"/>
        </w:rPr>
        <w:t>efinitely the f</w:t>
      </w:r>
      <w:r w:rsidR="00D050FA" w:rsidRPr="00567C6D">
        <w:rPr>
          <w:rFonts w:ascii="Times New Roman" w:hAnsi="Times New Roman" w:cs="Times New Roman"/>
          <w:sz w:val="24"/>
          <w:szCs w:val="24"/>
        </w:rPr>
        <w:t>eel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mi</w:t>
      </w:r>
      <w:r w:rsidR="00D050FA" w:rsidRPr="00567C6D">
        <w:rPr>
          <w:rFonts w:ascii="Times New Roman" w:hAnsi="Times New Roman" w:cs="Times New Roman"/>
          <w:sz w:val="24"/>
          <w:szCs w:val="24"/>
        </w:rPr>
        <w:t>ght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right here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</w:t>
      </w:r>
      <w:r w:rsidR="00D050FA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1B4B52F4" w14:textId="77777777" w:rsidR="00D050FA" w:rsidRPr="00567C6D" w:rsidRDefault="00D050FA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BBB889" w14:textId="77777777" w:rsidR="00D050FA" w:rsidRPr="00567C6D" w:rsidRDefault="00D050FA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B07A5F" w14:textId="027560B8" w:rsidR="00D050FA" w:rsidRPr="00567C6D" w:rsidRDefault="00D050FA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That’s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hard. </w:t>
      </w:r>
    </w:p>
    <w:p w14:paraId="47921979" w14:textId="77777777" w:rsidR="00D050FA" w:rsidRPr="00567C6D" w:rsidRDefault="00D050FA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1FDC9E" w14:textId="41729A4B" w:rsidR="00946189" w:rsidRPr="00567C6D" w:rsidRDefault="00D050FA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Yeah,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on our way out of here. But I think those are the things that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m most scared of. And </w:t>
      </w:r>
      <w:r w:rsidRPr="00567C6D">
        <w:rPr>
          <w:rFonts w:ascii="Times New Roman" w:hAnsi="Times New Roman" w:cs="Times New Roman"/>
          <w:sz w:val="24"/>
          <w:szCs w:val="24"/>
        </w:rPr>
        <w:t>not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think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drive.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be a really good driver. I</w:t>
      </w:r>
      <w:r w:rsidRPr="00567C6D">
        <w:rPr>
          <w:rFonts w:ascii="Times New Roman" w:hAnsi="Times New Roman" w:cs="Times New Roman"/>
          <w:sz w:val="24"/>
          <w:szCs w:val="24"/>
        </w:rPr>
        <w:t>’m afraid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="000438DF" w:rsidRPr="00567C6D">
        <w:rPr>
          <w:rFonts w:ascii="Times New Roman" w:hAnsi="Times New Roman" w:cs="Times New Roman"/>
          <w:sz w:val="24"/>
          <w:szCs w:val="24"/>
        </w:rPr>
        <w:t>hen he does do something wrong</w:t>
      </w:r>
      <w:r w:rsidRPr="00567C6D">
        <w:rPr>
          <w:rFonts w:ascii="Times New Roman" w:hAnsi="Times New Roman" w:cs="Times New Roman"/>
          <w:sz w:val="24"/>
          <w:szCs w:val="24"/>
        </w:rPr>
        <w:t>, 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do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“</w:t>
      </w:r>
      <w:r w:rsidRPr="00567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[startled noise]</w:t>
      </w:r>
      <w:r w:rsidRPr="00567C6D">
        <w:rPr>
          <w:rFonts w:ascii="Times New Roman" w:hAnsi="Times New Roman" w:cs="Times New Roman"/>
          <w:sz w:val="24"/>
          <w:szCs w:val="24"/>
        </w:rPr>
        <w:t>,”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 did something. How do I manage it?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when the anxiety comes. And then the problem solving maybe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the best when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happens.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yeah, so driving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girls and work relationships, I think. </w:t>
      </w:r>
    </w:p>
    <w:p w14:paraId="7CE72FF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549A7F" w14:textId="472D754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Yeah, fair. 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Thank you. </w:t>
      </w:r>
      <w:r w:rsidRPr="00567C6D">
        <w:rPr>
          <w:rFonts w:ascii="Times New Roman" w:hAnsi="Times New Roman" w:cs="Times New Roman"/>
          <w:sz w:val="24"/>
          <w:szCs w:val="24"/>
        </w:rPr>
        <w:t>And now</w:t>
      </w:r>
      <w:r w:rsidR="006108E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thinking about his transition to adulthood</w:t>
      </w:r>
      <w:r w:rsidR="006108EC" w:rsidRPr="00567C6D">
        <w:rPr>
          <w:rFonts w:ascii="Times New Roman" w:hAnsi="Times New Roman" w:cs="Times New Roman"/>
          <w:sz w:val="24"/>
          <w:szCs w:val="24"/>
        </w:rPr>
        <w:t>—w</w:t>
      </w:r>
      <w:r w:rsidRPr="00567C6D">
        <w:rPr>
          <w:rFonts w:ascii="Times New Roman" w:hAnsi="Times New Roman" w:cs="Times New Roman"/>
          <w:sz w:val="24"/>
          <w:szCs w:val="24"/>
        </w:rPr>
        <w:t>here do you see him in that?</w:t>
      </w:r>
    </w:p>
    <w:p w14:paraId="14B7C70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87C9D8B" w14:textId="22EC7499" w:rsidR="006108EC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I see him wanting more independence. He wants to drive. </w:t>
      </w:r>
      <w:r w:rsidR="006108EC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wants the job</w:t>
      </w:r>
      <w:r w:rsidR="006108EC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 xml:space="preserve">ut not necessarily willing to do all of the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[49:00] </w:t>
      </w:r>
      <w:r w:rsidRPr="00567C6D">
        <w:rPr>
          <w:rFonts w:ascii="Times New Roman" w:hAnsi="Times New Roman" w:cs="Times New Roman"/>
          <w:sz w:val="24"/>
          <w:szCs w:val="24"/>
        </w:rPr>
        <w:t>work it takes to get one on your own. He has</w:t>
      </w:r>
      <w:r w:rsidR="006108EC" w:rsidRPr="00567C6D">
        <w:rPr>
          <w:rFonts w:ascii="Times New Roman" w:hAnsi="Times New Roman" w:cs="Times New Roman"/>
          <w:sz w:val="24"/>
          <w:szCs w:val="24"/>
        </w:rPr>
        <w:t xml:space="preserve"> a … 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use the workforce cent</w:t>
      </w:r>
      <w:r w:rsidR="006108EC" w:rsidRPr="00567C6D">
        <w:rPr>
          <w:rFonts w:ascii="Times New Roman" w:hAnsi="Times New Roman" w:cs="Times New Roman"/>
          <w:sz w:val="24"/>
          <w:szCs w:val="24"/>
        </w:rPr>
        <w:t>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here. He has a workforce counsellor who checks in with him every other week</w:t>
      </w:r>
      <w:r w:rsidR="006108EC" w:rsidRPr="00567C6D">
        <w:rPr>
          <w:rFonts w:ascii="Times New Roman" w:hAnsi="Times New Roman" w:cs="Times New Roman"/>
          <w:sz w:val="24"/>
          <w:szCs w:val="24"/>
        </w:rPr>
        <w:t xml:space="preserve"> on jobs.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had two interviews. </w:t>
      </w:r>
    </w:p>
    <w:p w14:paraId="7479BDEF" w14:textId="77777777" w:rsidR="006108EC" w:rsidRPr="00567C6D" w:rsidRDefault="006108E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418C78" w14:textId="6E2BB5B7" w:rsidR="006108EC" w:rsidRPr="00567C6D" w:rsidRDefault="006108E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good, though. </w:t>
      </w:r>
    </w:p>
    <w:p w14:paraId="304A0B7D" w14:textId="77777777" w:rsidR="006108EC" w:rsidRPr="00567C6D" w:rsidRDefault="006108E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99FF14" w14:textId="1884C188" w:rsidR="00946189" w:rsidRPr="00567C6D" w:rsidRDefault="006108E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Yes. And it</w:t>
      </w:r>
      <w:r w:rsidRPr="00567C6D">
        <w:rPr>
          <w:rFonts w:ascii="Times New Roman" w:hAnsi="Times New Roman" w:cs="Times New Roman"/>
          <w:sz w:val="24"/>
          <w:szCs w:val="24"/>
        </w:rPr>
        <w:t>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funny because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already had the professional job with Lockheed, right</w:t>
      </w:r>
      <w:r w:rsidRPr="00567C6D">
        <w:rPr>
          <w:rFonts w:ascii="Times New Roman" w:hAnsi="Times New Roman" w:cs="Times New Roman"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sz w:val="24"/>
          <w:szCs w:val="24"/>
        </w:rPr>
        <w:t>ut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have to go through a job interview for that, per se. He went through a performance</w:t>
      </w:r>
      <w:r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based interview for that because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want people who are good with their hands, which he is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right. And the interviewer asked him a question and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know the answer. </w:t>
      </w:r>
      <w:r w:rsidRPr="00567C6D">
        <w:rPr>
          <w:rFonts w:ascii="Times New Roman" w:hAnsi="Times New Roman" w:cs="Times New Roman"/>
          <w:sz w:val="24"/>
          <w:szCs w:val="24"/>
        </w:rPr>
        <w:t>So 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says,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Yeah, I got nothing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0438DF"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best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so and then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had an interview. He wants to do stockroom because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necessarily want to be with people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they d</w:t>
      </w:r>
      <w:r w:rsidRPr="00567C6D">
        <w:rPr>
          <w:rFonts w:ascii="Times New Roman" w:hAnsi="Times New Roman" w:cs="Times New Roman"/>
          <w:sz w:val="24"/>
          <w:szCs w:val="24"/>
        </w:rPr>
        <w:t>idn’t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call back. Neither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one gave </w:t>
      </w:r>
      <w:r w:rsidRPr="00567C6D">
        <w:rPr>
          <w:rFonts w:ascii="Times New Roman" w:hAnsi="Times New Roman" w:cs="Times New Roman"/>
          <w:sz w:val="24"/>
          <w:szCs w:val="24"/>
        </w:rPr>
        <w:t>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</w:t>
      </w:r>
      <w:r w:rsidRPr="00567C6D">
        <w:rPr>
          <w:rFonts w:ascii="Times New Roman" w:hAnsi="Times New Roman" w:cs="Times New Roman"/>
          <w:sz w:val="24"/>
          <w:szCs w:val="24"/>
        </w:rPr>
        <w:t>e t</w:t>
      </w:r>
      <w:r w:rsidR="000438DF" w:rsidRPr="00567C6D">
        <w:rPr>
          <w:rFonts w:ascii="Times New Roman" w:hAnsi="Times New Roman" w:cs="Times New Roman"/>
          <w:sz w:val="24"/>
          <w:szCs w:val="24"/>
        </w:rPr>
        <w:t>hanks</w:t>
      </w:r>
      <w:r w:rsidRPr="00567C6D">
        <w:rPr>
          <w:rFonts w:ascii="Times New Roman" w:hAnsi="Times New Roman" w:cs="Times New Roman"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sz w:val="24"/>
          <w:szCs w:val="24"/>
        </w:rPr>
        <w:t>ut no thanks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>ut Lowe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hasn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called back and </w:t>
      </w:r>
      <w:r w:rsidRPr="00567C6D">
        <w:rPr>
          <w:rFonts w:ascii="Times New Roman" w:hAnsi="Times New Roman" w:cs="Times New Roman"/>
          <w:sz w:val="24"/>
          <w:szCs w:val="24"/>
        </w:rPr>
        <w:t>Lowe’s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supposed to </w:t>
      </w:r>
      <w:r w:rsidR="000438DF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o … be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have an inclusive kind of a thing</w:t>
      </w:r>
      <w:r w:rsidRPr="00567C6D">
        <w:rPr>
          <w:rFonts w:ascii="Times New Roman" w:hAnsi="Times New Roman" w:cs="Times New Roman"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ut </w:t>
      </w:r>
      <w:r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="000438DF" w:rsidRPr="00567C6D">
        <w:rPr>
          <w:rFonts w:ascii="Times New Roman" w:hAnsi="Times New Roman" w:cs="Times New Roman"/>
          <w:sz w:val="24"/>
          <w:szCs w:val="24"/>
        </w:rPr>
        <w:t>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know. And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know, because the second wave of C</w:t>
      </w:r>
      <w:r w:rsidRPr="00567C6D">
        <w:rPr>
          <w:rFonts w:ascii="Times New Roman" w:hAnsi="Times New Roman" w:cs="Times New Roman"/>
          <w:sz w:val="24"/>
          <w:szCs w:val="24"/>
        </w:rPr>
        <w:t>ovid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shutdowns came, 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sz w:val="24"/>
          <w:szCs w:val="24"/>
        </w:rPr>
        <w:t>ou</w:t>
      </w:r>
      <w:r w:rsidRPr="00567C6D">
        <w:rPr>
          <w:rFonts w:ascii="Times New Roman" w:hAnsi="Times New Roman" w:cs="Times New Roman"/>
          <w:sz w:val="24"/>
          <w:szCs w:val="24"/>
        </w:rPr>
        <w:t>’d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think they would at least have called or communicated and they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t.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feeling a little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one of the things we were doing is we were looking for things that he could do on the internet. And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Pr="00567C6D">
        <w:rPr>
          <w:rFonts w:ascii="Times New Roman" w:hAnsi="Times New Roman" w:cs="Times New Roman"/>
          <w:sz w:val="24"/>
          <w:szCs w:val="24"/>
        </w:rPr>
        <w:t>one of the things that … 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told him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m doing this research thing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and some of them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have incentives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 you should be looking</w:t>
      </w:r>
      <w:r w:rsidRPr="00567C6D">
        <w:rPr>
          <w:rFonts w:ascii="Times New Roman" w:hAnsi="Times New Roman" w:cs="Times New Roman"/>
          <w:sz w:val="24"/>
          <w:szCs w:val="24"/>
        </w:rPr>
        <w:t>.” S</w:t>
      </w:r>
      <w:r w:rsidR="000438DF" w:rsidRPr="00567C6D">
        <w:rPr>
          <w:rFonts w:ascii="Times New Roman" w:hAnsi="Times New Roman" w:cs="Times New Roman"/>
          <w:sz w:val="24"/>
          <w:szCs w:val="24"/>
        </w:rPr>
        <w:t>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been looking for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right now.</w:t>
      </w:r>
    </w:p>
    <w:p w14:paraId="0FDB7C6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0794A3" w14:textId="5D4FCA6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4529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lot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mean, I did a lot of studies in college because it paid enough money to suit my college needs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 incentive, so p</w:t>
      </w:r>
      <w:r w:rsidRPr="00567C6D">
        <w:rPr>
          <w:rFonts w:ascii="Times New Roman" w:hAnsi="Times New Roman" w:cs="Times New Roman"/>
          <w:sz w:val="24"/>
          <w:szCs w:val="24"/>
        </w:rPr>
        <w:t>eople do it</w:t>
      </w:r>
      <w:r w:rsidR="00245299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39DE010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666683" w14:textId="77777777" w:rsidR="0024529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where we started directing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happening this week. </w:t>
      </w:r>
      <w:r w:rsidR="00245299" w:rsidRPr="00567C6D">
        <w:rPr>
          <w:rFonts w:ascii="Times New Roman" w:hAnsi="Times New Roman" w:cs="Times New Roman"/>
          <w:sz w:val="24"/>
          <w:szCs w:val="24"/>
        </w:rPr>
        <w:t>And b</w:t>
      </w:r>
      <w:r w:rsidRPr="00567C6D">
        <w:rPr>
          <w:rFonts w:ascii="Times New Roman" w:hAnsi="Times New Roman" w:cs="Times New Roman"/>
          <w:sz w:val="24"/>
          <w:szCs w:val="24"/>
        </w:rPr>
        <w:t xml:space="preserve">ecause he did the questionnaire with me last night. </w:t>
      </w:r>
      <w:r w:rsidR="00245299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you can have my gift card that comes with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this</w:t>
      </w:r>
      <w:r w:rsidR="00245299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you said that or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7EAB" w14:textId="77777777" w:rsidR="00245299" w:rsidRPr="00567C6D" w:rsidRDefault="0024529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539F03F" w14:textId="694C4B39" w:rsidR="00245299" w:rsidRPr="00567C6D" w:rsidRDefault="0024529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Yeah, there is a gift card. </w:t>
      </w:r>
    </w:p>
    <w:p w14:paraId="4FF410E0" w14:textId="77777777" w:rsidR="00245299" w:rsidRPr="00567C6D" w:rsidRDefault="0024529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EB2383" w14:textId="757B5720" w:rsidR="00946189" w:rsidRPr="00567C6D" w:rsidRDefault="0024529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OK, so then I told him, he could have that. If I did it, I said, I </w:t>
      </w:r>
      <w:r w:rsidRPr="00567C6D">
        <w:rPr>
          <w:rFonts w:ascii="Times New Roman" w:hAnsi="Times New Roman" w:cs="Times New Roman"/>
          <w:sz w:val="24"/>
          <w:szCs w:val="24"/>
        </w:rPr>
        <w:t>… 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 know, it depends on my performance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report for you, Carter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anyway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</w:p>
    <w:p w14:paraId="7ABE67B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0D3352" w14:textId="11133A7D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 promise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get it. </w:t>
      </w:r>
    </w:p>
    <w:p w14:paraId="11769BA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15A826" w14:textId="095F0CE1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245299" w:rsidRPr="00567C6D">
        <w:rPr>
          <w:rFonts w:ascii="Times New Roman" w:hAnsi="Times New Roman" w:cs="Times New Roman"/>
          <w:bCs/>
          <w:sz w:val="24"/>
          <w:szCs w:val="24"/>
        </w:rPr>
        <w:t xml:space="preserve">OK.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happy.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</w:t>
      </w:r>
      <w:r w:rsidR="00245299" w:rsidRPr="00567C6D">
        <w:rPr>
          <w:rFonts w:ascii="Times New Roman" w:hAnsi="Times New Roman" w:cs="Times New Roman"/>
          <w:sz w:val="24"/>
          <w:szCs w:val="24"/>
        </w:rPr>
        <w:t>keep 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out of my </w:t>
      </w:r>
      <w:r w:rsidRPr="00567C6D">
        <w:rPr>
          <w:rFonts w:ascii="Times New Roman" w:hAnsi="Times New Roman" w:cs="Times New Roman"/>
          <w:sz w:val="24"/>
          <w:szCs w:val="24"/>
        </w:rPr>
        <w:t>hair.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Can I have this? Can I have this?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</w:p>
    <w:p w14:paraId="7DE0B03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0FE2D7" w14:textId="01632E3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Yeah. </w:t>
      </w:r>
      <w:r w:rsidR="00245299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thinking about his skills, wh</w:t>
      </w:r>
      <w:r w:rsidR="00245299" w:rsidRPr="00567C6D">
        <w:rPr>
          <w:rFonts w:ascii="Times New Roman" w:hAnsi="Times New Roman" w:cs="Times New Roman"/>
          <w:sz w:val="24"/>
          <w:szCs w:val="24"/>
        </w:rPr>
        <w:t>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are some things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able to do things independently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what are some things where he needs some more support from you and your family?</w:t>
      </w:r>
    </w:p>
    <w:p w14:paraId="147E42F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5B740E" w14:textId="39D9631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he can do a lot of things independently.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confidence issue.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also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f something goes wrong,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 if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ll do the right thing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even though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told him what that right thing is, you know. So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repetition. Like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the kitchen,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finally starting to get more comfortable in the kitchen. He really wants to learn to cook and that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[52:00]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asked him actually, night before last,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ould you like to take a cooking class?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And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I would love that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Whereas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even three months ago, it would be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Are you kidding?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ll let you try out the recipes I want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kind of how it is</w:t>
      </w:r>
      <w:r w:rsidR="00245299" w:rsidRPr="00567C6D">
        <w:rPr>
          <w:rFonts w:ascii="Times New Roman" w:hAnsi="Times New Roman" w:cs="Times New Roman"/>
          <w:sz w:val="24"/>
          <w:szCs w:val="24"/>
        </w:rPr>
        <w:t>—w</w:t>
      </w:r>
      <w:r w:rsidRPr="00567C6D">
        <w:rPr>
          <w:rFonts w:ascii="Times New Roman" w:hAnsi="Times New Roman" w:cs="Times New Roman"/>
          <w:sz w:val="24"/>
          <w:szCs w:val="24"/>
        </w:rPr>
        <w:t>hich that</w:t>
      </w:r>
      <w:r w:rsidR="00245299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he does. He made steak with assistan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ce, steak 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au poivre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which he got from 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Binging with Babish</w:t>
      </w:r>
      <w:r w:rsidR="00245299" w:rsidRPr="00567C6D">
        <w:rPr>
          <w:rFonts w:ascii="Times New Roman" w:hAnsi="Times New Roman" w:cs="Times New Roman"/>
          <w:sz w:val="24"/>
          <w:szCs w:val="24"/>
        </w:rPr>
        <w:t>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was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really fancy meal. We did that. As you know,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that took resources. Man</w:t>
      </w:r>
      <w:r w:rsidR="00245299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 was expensive. And so things like that, I think.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more about confidence than it is skills.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how he avoided the autism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diagnosis until he was 17. I think we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know, the right practitioner. They would say,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s too smart. 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Oh,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too smart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we kind of got that from the school.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Yes, yes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no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You know,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 presents classic</w:t>
      </w:r>
      <w:r w:rsidR="00245299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 what the speech therapist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understand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said,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Well,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ve been through this three times 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we went to the University of Washington, we drove and had it done there. And she was like,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Oh, he made it through all the batteries 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we didn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think so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>, 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ut then we did the face to face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it was like, that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it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</w:t>
      </w:r>
      <w:r w:rsidR="001010CE" w:rsidRPr="00567C6D">
        <w:rPr>
          <w:rFonts w:ascii="Times New Roman" w:hAnsi="Times New Roman" w:cs="Times New Roman"/>
          <w:sz w:val="24"/>
          <w:szCs w:val="24"/>
        </w:rPr>
        <w:t>because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so it was interesting, but </w:t>
      </w:r>
      <w:r w:rsidR="001010CE" w:rsidRPr="00567C6D">
        <w:rPr>
          <w:rFonts w:ascii="Times New Roman" w:hAnsi="Times New Roman" w:cs="Times New Roman"/>
          <w:sz w:val="24"/>
          <w:szCs w:val="24"/>
        </w:rPr>
        <w:t>… yeah,</w:t>
      </w:r>
      <w:r w:rsid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skill wise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  </w:t>
      </w:r>
      <w:r w:rsidRPr="00567C6D">
        <w:rPr>
          <w:rFonts w:ascii="Times New Roman" w:hAnsi="Times New Roman" w:cs="Times New Roman"/>
          <w:sz w:val="24"/>
          <w:szCs w:val="24"/>
        </w:rPr>
        <w:t xml:space="preserve">fear getting past the fear of sharp things. Like, I think that was </w:t>
      </w:r>
      <w:r w:rsidR="001010CE" w:rsidRPr="00567C6D">
        <w:rPr>
          <w:rFonts w:ascii="Times New Roman" w:hAnsi="Times New Roman" w:cs="Times New Roman"/>
          <w:sz w:val="24"/>
          <w:szCs w:val="24"/>
        </w:rPr>
        <w:t>… for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kitchen, the fear of sharp things. You know,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could cut myself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could hurt myself.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going to the doctor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going to injure myself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1010CE" w:rsidRPr="00567C6D">
        <w:rPr>
          <w:rFonts w:ascii="Times New Roman" w:hAnsi="Times New Roman" w:cs="Times New Roman"/>
          <w:sz w:val="24"/>
          <w:szCs w:val="24"/>
        </w:rPr>
        <w:t>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 in </w:t>
      </w:r>
      <w:r w:rsidR="001010CE" w:rsidRPr="00567C6D">
        <w:rPr>
          <w:rFonts w:ascii="Times New Roman" w:hAnsi="Times New Roman" w:cs="Times New Roman"/>
          <w:sz w:val="24"/>
          <w:szCs w:val="24"/>
        </w:rPr>
        <w:t>a … self-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prevention, but not the way you want it. So I think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and, for the f</w:t>
      </w:r>
      <w:r w:rsidRPr="00567C6D">
        <w:rPr>
          <w:rFonts w:ascii="Times New Roman" w:hAnsi="Times New Roman" w:cs="Times New Roman"/>
          <w:sz w:val="24"/>
          <w:szCs w:val="24"/>
        </w:rPr>
        <w:t>uture, my fear would be that if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around who would take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who would be patient enough to go through it with him? Even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paying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definitely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opportunities for businesses with our kids,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see anybody taking those steps. So I feel like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trying to fill that hole through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parent support.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1010CE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moves on, I mean,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f</w:t>
      </w:r>
      <w:r w:rsidR="001010CE" w:rsidRPr="00567C6D">
        <w:rPr>
          <w:rFonts w:ascii="Times New Roman" w:hAnsi="Times New Roman" w:cs="Times New Roman"/>
          <w:sz w:val="24"/>
          <w:szCs w:val="24"/>
        </w:rPr>
        <w:t>ill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hole,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</w:t>
      </w:r>
      <w:r w:rsidR="001010CE" w:rsidRPr="00567C6D">
        <w:rPr>
          <w:rFonts w:ascii="Times New Roman" w:hAnsi="Times New Roman" w:cs="Times New Roman"/>
          <w:sz w:val="24"/>
          <w:szCs w:val="24"/>
        </w:rPr>
        <w:t>it’s letting go,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letting go. </w:t>
      </w:r>
    </w:p>
    <w:p w14:paraId="3080295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D0470F" w14:textId="4F775891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1010CE" w:rsidRPr="00567C6D">
        <w:rPr>
          <w:rFonts w:ascii="Times New Roman" w:hAnsi="Times New Roman" w:cs="Times New Roman"/>
          <w:bCs/>
          <w:sz w:val="24"/>
          <w:szCs w:val="24"/>
        </w:rPr>
        <w:t xml:space="preserve">Yeah. </w:t>
      </w:r>
      <w:r w:rsidRPr="00567C6D">
        <w:rPr>
          <w:rFonts w:ascii="Times New Roman" w:hAnsi="Times New Roman" w:cs="Times New Roman"/>
          <w:sz w:val="24"/>
          <w:szCs w:val="24"/>
        </w:rPr>
        <w:t>When he is able to get enough confidence or kind of get past some of his fear</w:t>
      </w:r>
      <w:r w:rsidR="001010CE" w:rsidRPr="00567C6D">
        <w:rPr>
          <w:rFonts w:ascii="Times New Roman" w:hAnsi="Times New Roman" w:cs="Times New Roman"/>
          <w:sz w:val="24"/>
          <w:szCs w:val="24"/>
        </w:rPr>
        <w:t>, i</w:t>
      </w:r>
      <w:r w:rsidRPr="00567C6D">
        <w:rPr>
          <w:rFonts w:ascii="Times New Roman" w:hAnsi="Times New Roman" w:cs="Times New Roman"/>
          <w:sz w:val="24"/>
          <w:szCs w:val="24"/>
        </w:rPr>
        <w:t>s he able to prepare simple things for himself</w:t>
      </w:r>
      <w:r w:rsidR="001010CE" w:rsidRPr="00567C6D">
        <w:rPr>
          <w:rFonts w:ascii="Times New Roman" w:hAnsi="Times New Roman" w:cs="Times New Roman"/>
          <w:sz w:val="24"/>
          <w:szCs w:val="24"/>
        </w:rPr>
        <w:t>, l</w:t>
      </w:r>
      <w:r w:rsidRPr="00567C6D">
        <w:rPr>
          <w:rFonts w:ascii="Times New Roman" w:hAnsi="Times New Roman" w:cs="Times New Roman"/>
          <w:sz w:val="24"/>
          <w:szCs w:val="24"/>
        </w:rPr>
        <w:t>ike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the kitchen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kind of?</w:t>
      </w:r>
    </w:p>
    <w:p w14:paraId="0742E81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413DF5" w14:textId="1E25F064" w:rsidR="001010CE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Yes. Oh, he cooks already. </w:t>
      </w:r>
      <w:r w:rsidR="001010CE" w:rsidRPr="00567C6D">
        <w:rPr>
          <w:rFonts w:ascii="Times New Roman" w:hAnsi="Times New Roman" w:cs="Times New Roman"/>
          <w:sz w:val="24"/>
          <w:szCs w:val="24"/>
        </w:rPr>
        <w:t>So, a</w:t>
      </w:r>
      <w:r w:rsidRPr="00567C6D">
        <w:rPr>
          <w:rFonts w:ascii="Times New Roman" w:hAnsi="Times New Roman" w:cs="Times New Roman"/>
          <w:sz w:val="24"/>
          <w:szCs w:val="24"/>
        </w:rPr>
        <w:t>ll the kids have to do at least one meal a week. A</w:t>
      </w:r>
      <w:r w:rsidR="001010CE" w:rsidRPr="00567C6D">
        <w:rPr>
          <w:rFonts w:ascii="Times New Roman" w:hAnsi="Times New Roman" w:cs="Times New Roman"/>
          <w:sz w:val="24"/>
          <w:szCs w:val="24"/>
        </w:rPr>
        <w:t>nd Brianna’s about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do her first meal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[55:00] </w:t>
      </w:r>
      <w:r w:rsidRPr="00567C6D">
        <w:rPr>
          <w:rFonts w:ascii="Times New Roman" w:hAnsi="Times New Roman" w:cs="Times New Roman"/>
          <w:sz w:val="24"/>
          <w:szCs w:val="24"/>
        </w:rPr>
        <w:t>here</w:t>
      </w:r>
      <w:r w:rsidR="001010CE" w:rsidRPr="00567C6D">
        <w:rPr>
          <w:rFonts w:ascii="Times New Roman" w:hAnsi="Times New Roman" w:cs="Times New Roman"/>
          <w:sz w:val="24"/>
          <w:szCs w:val="24"/>
        </w:rPr>
        <w:t>. B</w:t>
      </w:r>
      <w:r w:rsidRPr="00567C6D">
        <w:rPr>
          <w:rFonts w:ascii="Times New Roman" w:hAnsi="Times New Roman" w:cs="Times New Roman"/>
          <w:sz w:val="24"/>
          <w:szCs w:val="24"/>
        </w:rPr>
        <w:t>ut he does macaroni and cheese. 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else can Carter do? </w:t>
      </w:r>
      <w:r w:rsidR="001010CE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enchiladas.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chopping chicken. That texture thing.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like the feel of cold wet meat. </w:t>
      </w:r>
    </w:p>
    <w:p w14:paraId="3E5473AF" w14:textId="77777777" w:rsidR="001010CE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61E831" w14:textId="5A9513F9" w:rsidR="001010CE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slimy.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EA58" w14:textId="77777777" w:rsidR="001010CE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FD9E0C" w14:textId="77777777" w:rsidR="001010CE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Yep.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that slimy slick.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learning to cut chicken. He</w:t>
      </w:r>
      <w:r w:rsidRPr="00567C6D">
        <w:rPr>
          <w:rFonts w:ascii="Times New Roman" w:hAnsi="Times New Roman" w:cs="Times New Roman"/>
          <w:sz w:val="24"/>
          <w:szCs w:val="24"/>
        </w:rPr>
        <w:t>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learn</w:t>
      </w:r>
      <w:r w:rsidRPr="00567C6D">
        <w:rPr>
          <w:rFonts w:ascii="Times New Roman" w:hAnsi="Times New Roman" w:cs="Times New Roman"/>
          <w:sz w:val="24"/>
          <w:szCs w:val="24"/>
        </w:rPr>
        <w:t>ing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 cut onion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So,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did the steak. </w:t>
      </w:r>
    </w:p>
    <w:p w14:paraId="767658DD" w14:textId="77777777" w:rsidR="001010CE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D883EA" w14:textId="3CA802FD" w:rsidR="001010CE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That’s advanced.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A4949" w14:textId="77777777" w:rsidR="001010CE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F68EA8" w14:textId="5346C7C0" w:rsidR="00946189" w:rsidRPr="00567C6D" w:rsidRDefault="001010CE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Yeah, 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o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Oh and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anything that can just go in the oven. He knows how to turn on the oven and sh</w:t>
      </w:r>
      <w:r w:rsidRPr="00567C6D">
        <w:rPr>
          <w:rFonts w:ascii="Times New Roman" w:hAnsi="Times New Roman" w:cs="Times New Roman"/>
          <w:sz w:val="24"/>
          <w:szCs w:val="24"/>
        </w:rPr>
        <w:t>ut the oven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 takes less than three steps</w:t>
      </w:r>
      <w:r w:rsidRPr="00567C6D">
        <w:rPr>
          <w:rFonts w:ascii="Times New Roman" w:hAnsi="Times New Roman" w:cs="Times New Roman"/>
          <w:sz w:val="24"/>
          <w:szCs w:val="24"/>
        </w:rPr>
        <w:t>, i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really cooking. So, yeah, but no, he does a mac and cheese most often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a </w:t>
      </w:r>
      <w:r w:rsidRPr="00567C6D">
        <w:rPr>
          <w:rFonts w:ascii="Times New Roman" w:hAnsi="Times New Roman" w:cs="Times New Roman"/>
          <w:sz w:val="24"/>
          <w:szCs w:val="24"/>
        </w:rPr>
        <w:t>stroganoff,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hamburger st</w:t>
      </w:r>
      <w:r w:rsidRPr="00567C6D">
        <w:rPr>
          <w:rFonts w:ascii="Times New Roman" w:hAnsi="Times New Roman" w:cs="Times New Roman"/>
          <w:sz w:val="24"/>
          <w:szCs w:val="24"/>
        </w:rPr>
        <w:t>roganoff, he’ll do hamburger stroganoff, 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 things like that.</w:t>
      </w:r>
    </w:p>
    <w:p w14:paraId="16CB790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6AA33B" w14:textId="333C58A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Is he able to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mean, pre</w:t>
      </w:r>
      <w:r w:rsidR="001010CE" w:rsidRPr="00567C6D">
        <w:rPr>
          <w:rFonts w:ascii="Times New Roman" w:hAnsi="Times New Roman" w:cs="Times New Roman"/>
          <w:sz w:val="24"/>
          <w:szCs w:val="24"/>
        </w:rPr>
        <w:t>-Covid,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able to go shopping with you and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help buy the food that you need to prepare?</w:t>
      </w:r>
    </w:p>
    <w:p w14:paraId="7204C30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B95ADE" w14:textId="5B3B0FB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Oh, yes.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make me lists. </w:t>
      </w:r>
      <w:r w:rsidR="001010CE" w:rsidRPr="00567C6D">
        <w:rPr>
          <w:rFonts w:ascii="Times New Roman" w:hAnsi="Times New Roman" w:cs="Times New Roman"/>
          <w:sz w:val="24"/>
          <w:szCs w:val="24"/>
        </w:rPr>
        <w:t>F</w:t>
      </w:r>
      <w:r w:rsidRPr="00567C6D">
        <w:rPr>
          <w:rFonts w:ascii="Times New Roman" w:hAnsi="Times New Roman" w:cs="Times New Roman"/>
          <w:sz w:val="24"/>
          <w:szCs w:val="24"/>
        </w:rPr>
        <w:t>or hot chocolate.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make the hot chocolates on the stove. </w:t>
      </w:r>
      <w:r w:rsidR="001010CE" w:rsidRPr="00567C6D">
        <w:rPr>
          <w:rFonts w:ascii="Times New Roman" w:hAnsi="Times New Roman" w:cs="Times New Roman"/>
          <w:sz w:val="24"/>
          <w:szCs w:val="24"/>
        </w:rPr>
        <w:t>He’ll take the whipped cream and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Ghirardelli,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Mom, you have to get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Ghirardelli.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hole milk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om, it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be skim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Yeah, he knows his list. He knows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he grocery store. Sometimes when he gets in the grocery store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gets a little overwhelmed.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If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lots of people,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</w:t>
      </w:r>
      <w:r w:rsidR="00567C6D" w:rsidRPr="00567C6D">
        <w:rPr>
          <w:rFonts w:ascii="Times New Roman" w:hAnsi="Times New Roman" w:cs="Times New Roman"/>
          <w:sz w:val="24"/>
          <w:szCs w:val="24"/>
        </w:rPr>
        <w:t>kind of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he knows what to do.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divert himself to an area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quiet</w:t>
      </w:r>
      <w:r w:rsidR="000B39E8" w:rsidRPr="00567C6D">
        <w:rPr>
          <w:rFonts w:ascii="Times New Roman" w:hAnsi="Times New Roman" w:cs="Times New Roman"/>
          <w:sz w:val="24"/>
          <w:szCs w:val="24"/>
        </w:rPr>
        <w:t>, l</w:t>
      </w:r>
      <w:r w:rsidRPr="00567C6D">
        <w:rPr>
          <w:rFonts w:ascii="Times New Roman" w:hAnsi="Times New Roman" w:cs="Times New Roman"/>
          <w:sz w:val="24"/>
          <w:szCs w:val="24"/>
        </w:rPr>
        <w:t>ook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at 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list,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decide,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make his plan.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Where am I going to go?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kind of, you know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we do it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routinely now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Pr="00567C6D">
        <w:rPr>
          <w:rFonts w:ascii="Times New Roman" w:hAnsi="Times New Roman" w:cs="Times New Roman"/>
          <w:sz w:val="24"/>
          <w:szCs w:val="24"/>
        </w:rPr>
        <w:t>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567C6D" w:rsidRPr="00567C6D">
        <w:rPr>
          <w:rFonts w:ascii="Times New Roman" w:hAnsi="Times New Roman" w:cs="Times New Roman"/>
          <w:sz w:val="24"/>
          <w:szCs w:val="24"/>
        </w:rPr>
        <w:t>realize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doing it</w:t>
      </w:r>
      <w:r w:rsidR="000B39E8" w:rsidRPr="00567C6D">
        <w:rPr>
          <w:rFonts w:ascii="Times New Roman" w:hAnsi="Times New Roman" w:cs="Times New Roman"/>
          <w:sz w:val="24"/>
          <w:szCs w:val="24"/>
        </w:rPr>
        <w:t>. Does that make sense? Before it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felt more intentional. Like,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ing to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go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lastRenderedPageBreak/>
        <w:t>through this. This is what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going to see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with the social story,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the pictures of what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going to see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now we kind of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almost feel like we skip that step. We go right to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h,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crazy. What do I do?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Go</w:t>
      </w:r>
      <w:r w:rsidRPr="00567C6D">
        <w:rPr>
          <w:rFonts w:ascii="Times New Roman" w:hAnsi="Times New Roman" w:cs="Times New Roman"/>
          <w:sz w:val="24"/>
          <w:szCs w:val="24"/>
        </w:rPr>
        <w:t xml:space="preserve"> over here to the pop section where there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 lot of people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take a couple deep breaths and we go,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ing to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go tackle dairy first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And, you know, kind of like that.</w:t>
      </w:r>
    </w:p>
    <w:p w14:paraId="3DDFA3E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166B13" w14:textId="5340A31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great. How is he with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taking care of himself and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the home and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laundry chores, physical hygiene</w:t>
      </w:r>
      <w:r w:rsidR="000B39E8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6F168D6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F44365" w14:textId="14F39C6E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Physical hygiene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feel like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C</w:t>
      </w:r>
      <w:r w:rsidR="000B39E8" w:rsidRPr="00567C6D">
        <w:rPr>
          <w:rFonts w:ascii="Times New Roman" w:hAnsi="Times New Roman" w:cs="Times New Roman"/>
          <w:sz w:val="24"/>
          <w:szCs w:val="24"/>
        </w:rPr>
        <w:t>ovid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gotten kind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out of hand with all kids. </w:t>
      </w:r>
      <w:r w:rsidR="000B39E8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can go to pre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-Covid. </w:t>
      </w:r>
      <w:r w:rsidRPr="00567C6D">
        <w:rPr>
          <w:rFonts w:ascii="Times New Roman" w:hAnsi="Times New Roman" w:cs="Times New Roman"/>
          <w:sz w:val="24"/>
          <w:szCs w:val="24"/>
        </w:rPr>
        <w:t>He actually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say that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 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actually more aware of his body </w:t>
      </w:r>
      <w:r w:rsidR="00567C6D" w:rsidRPr="00567C6D">
        <w:rPr>
          <w:rFonts w:ascii="Times New Roman" w:hAnsi="Times New Roman" w:cs="Times New Roman"/>
          <w:sz w:val="24"/>
          <w:szCs w:val="24"/>
        </w:rPr>
        <w:t>odor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now. Whereas before, it felt like </w:t>
      </w:r>
      <w:r w:rsidR="000B39E8" w:rsidRPr="00567C6D">
        <w:rPr>
          <w:rFonts w:ascii="Times New Roman" w:hAnsi="Times New Roman" w:cs="Times New Roman"/>
          <w:sz w:val="24"/>
          <w:szCs w:val="24"/>
        </w:rPr>
        <w:t>n</w:t>
      </w:r>
      <w:r w:rsidRPr="00567C6D">
        <w:rPr>
          <w:rFonts w:ascii="Times New Roman" w:hAnsi="Times New Roman" w:cs="Times New Roman"/>
          <w:sz w:val="24"/>
          <w:szCs w:val="24"/>
        </w:rPr>
        <w:t>o and we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lease, please take a shower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now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Can I take a shower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Mom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an I take a shower?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Carte</w:t>
      </w:r>
      <w:r w:rsidR="000B39E8" w:rsidRPr="00567C6D">
        <w:rPr>
          <w:rFonts w:ascii="Times New Roman" w:hAnsi="Times New Roman" w:cs="Times New Roman"/>
          <w:sz w:val="24"/>
          <w:szCs w:val="24"/>
        </w:rPr>
        <w:t>r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always asking for permission to do things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ust go do</w:t>
      </w:r>
      <w:r w:rsidR="00783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[58:00]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sure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ever come </w:t>
      </w:r>
      <w:r w:rsidR="000B39E8" w:rsidRPr="00567C6D">
        <w:rPr>
          <w:rFonts w:ascii="Times New Roman" w:hAnsi="Times New Roman" w:cs="Times New Roman"/>
          <w:sz w:val="24"/>
          <w:szCs w:val="24"/>
        </w:rPr>
        <w:t>while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living with me</w:t>
      </w:r>
      <w:r w:rsidR="000B39E8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chores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most </w:t>
      </w:r>
      <w:r w:rsidR="000B39E8" w:rsidRPr="00567C6D">
        <w:rPr>
          <w:rFonts w:ascii="Times New Roman" w:hAnsi="Times New Roman" w:cs="Times New Roman"/>
          <w:sz w:val="24"/>
          <w:szCs w:val="24"/>
        </w:rPr>
        <w:t>of the time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have to have the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have a chore board. And </w:t>
      </w:r>
      <w:r w:rsidR="000B39E8" w:rsidRPr="00567C6D">
        <w:rPr>
          <w:rFonts w:ascii="Times New Roman" w:hAnsi="Times New Roman" w:cs="Times New Roman"/>
          <w:sz w:val="24"/>
          <w:szCs w:val="24"/>
        </w:rPr>
        <w:t>I’ll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have an alarm on my phone. And so at four 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clock, I</w:t>
      </w:r>
      <w:r w:rsidR="000B39E8" w:rsidRPr="00567C6D">
        <w:rPr>
          <w:rFonts w:ascii="Times New Roman" w:hAnsi="Times New Roman" w:cs="Times New Roman"/>
          <w:sz w:val="24"/>
          <w:szCs w:val="24"/>
        </w:rPr>
        <w:t>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everybody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time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Chore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up</w:t>
      </w:r>
      <w:r w:rsidR="000B39E8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 he has things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supposed to do without a reminder that sometimes he misses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 unloading the dishwasher. So</w:t>
      </w:r>
      <w:r w:rsidR="000B39E8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which just reminds me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h</w:t>
      </w:r>
      <w:r w:rsidR="000B39E8" w:rsidRPr="00567C6D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 xml:space="preserve"> unloaded it last night</w:t>
      </w:r>
      <w:r w:rsidR="00FA52F5" w:rsidRPr="00567C6D">
        <w:rPr>
          <w:rFonts w:ascii="Times New Roman" w:hAnsi="Times New Roman" w:cs="Times New Roman"/>
          <w:sz w:val="24"/>
          <w:szCs w:val="24"/>
        </w:rPr>
        <w:t>,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 he wants to make hot cocoa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going to happen unless he does that. So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Excuse me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b/>
          <w:bCs/>
          <w:sz w:val="24"/>
          <w:szCs w:val="24"/>
        </w:rPr>
        <w:t>[clears throat]</w:t>
      </w:r>
      <w:r w:rsidRPr="00567C6D">
        <w:rPr>
          <w:rFonts w:ascii="Times New Roman" w:hAnsi="Times New Roman" w:cs="Times New Roman"/>
          <w:sz w:val="24"/>
          <w:szCs w:val="24"/>
        </w:rPr>
        <w:t>. So chores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how that goes and C</w:t>
      </w:r>
      <w:r w:rsidR="00FA52F5" w:rsidRPr="00567C6D">
        <w:rPr>
          <w:rFonts w:ascii="Times New Roman" w:hAnsi="Times New Roman" w:cs="Times New Roman"/>
          <w:sz w:val="24"/>
          <w:szCs w:val="24"/>
        </w:rPr>
        <w:t>ovid’s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the personal care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making sure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taking a shower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putting his </w:t>
      </w:r>
      <w:r w:rsidR="00567C6D" w:rsidRPr="00567C6D">
        <w:rPr>
          <w:rFonts w:ascii="Times New Roman" w:hAnsi="Times New Roman" w:cs="Times New Roman"/>
          <w:sz w:val="24"/>
          <w:szCs w:val="24"/>
        </w:rPr>
        <w:t>pajamas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back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on</w:t>
      </w:r>
      <w:r w:rsidRPr="00567C6D">
        <w:rPr>
          <w:rFonts w:ascii="Times New Roman" w:hAnsi="Times New Roman" w:cs="Times New Roman"/>
          <w:sz w:val="24"/>
          <w:szCs w:val="24"/>
        </w:rPr>
        <w:t>. So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things like that.</w:t>
      </w:r>
    </w:p>
    <w:p w14:paraId="6BCA588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414168" w14:textId="7867259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hard for everyone right now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though</w:t>
      </w:r>
      <w:r w:rsidR="00FA52F5" w:rsidRPr="00567C6D">
        <w:rPr>
          <w:rFonts w:ascii="Times New Roman" w:hAnsi="Times New Roman" w:cs="Times New Roman"/>
          <w:sz w:val="24"/>
          <w:szCs w:val="24"/>
        </w:rPr>
        <w:t>, I think.</w:t>
      </w:r>
    </w:p>
    <w:p w14:paraId="1876FAB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82FCD9" w14:textId="0372B395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FA52F5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eah</w:t>
      </w:r>
      <w:r w:rsidR="00FA52F5" w:rsidRPr="00567C6D">
        <w:rPr>
          <w:rFonts w:ascii="Times New Roman" w:hAnsi="Times New Roman" w:cs="Times New Roman"/>
          <w:sz w:val="24"/>
          <w:szCs w:val="24"/>
        </w:rPr>
        <w:t>. Yeah, i</w:t>
      </w:r>
      <w:r w:rsidRPr="00567C6D">
        <w:rPr>
          <w:rFonts w:ascii="Times New Roman" w:hAnsi="Times New Roman" w:cs="Times New Roman"/>
          <w:sz w:val="24"/>
          <w:szCs w:val="24"/>
        </w:rPr>
        <w:t>t is and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daughter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dressed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just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the waist up</w:t>
      </w:r>
      <w:r w:rsidR="00FA52F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>eally</w:t>
      </w:r>
      <w:r w:rsidR="00FA52F5" w:rsidRPr="00567C6D">
        <w:rPr>
          <w:rFonts w:ascii="Times New Roman" w:hAnsi="Times New Roman" w:cs="Times New Roman"/>
          <w:sz w:val="24"/>
          <w:szCs w:val="24"/>
        </w:rPr>
        <w:t>,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she wears her </w:t>
      </w:r>
      <w:r w:rsidR="00567C6D" w:rsidRPr="00567C6D">
        <w:rPr>
          <w:rFonts w:ascii="Times New Roman" w:hAnsi="Times New Roman" w:cs="Times New Roman"/>
          <w:sz w:val="24"/>
          <w:szCs w:val="24"/>
        </w:rPr>
        <w:t>pajama</w:t>
      </w:r>
      <w:r w:rsidRPr="00567C6D">
        <w:rPr>
          <w:rFonts w:ascii="Times New Roman" w:hAnsi="Times New Roman" w:cs="Times New Roman"/>
          <w:sz w:val="24"/>
          <w:szCs w:val="24"/>
        </w:rPr>
        <w:t xml:space="preserve"> bottoms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or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“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ecause I just have to look good from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you know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Zoom,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right? 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an be comfortable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FA52F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guilty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too. Although today </w:t>
      </w:r>
      <w:r w:rsidR="00FA52F5" w:rsidRPr="00567C6D">
        <w:rPr>
          <w:rFonts w:ascii="Times New Roman" w:hAnsi="Times New Roman" w:cs="Times New Roman"/>
          <w:sz w:val="24"/>
          <w:szCs w:val="24"/>
        </w:rPr>
        <w:t>I’m … I’ve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got </w:t>
      </w:r>
      <w:r w:rsidR="00FA52F5" w:rsidRPr="00567C6D">
        <w:rPr>
          <w:rFonts w:ascii="Times New Roman" w:hAnsi="Times New Roman" w:cs="Times New Roman"/>
          <w:sz w:val="24"/>
          <w:szCs w:val="24"/>
        </w:rPr>
        <w:t>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train an intern on physical stuff for </w:t>
      </w:r>
      <w:r w:rsidR="00FA52F5" w:rsidRPr="00567C6D">
        <w:rPr>
          <w:rFonts w:ascii="Times New Roman" w:hAnsi="Times New Roman" w:cs="Times New Roman"/>
          <w:b/>
          <w:bCs/>
          <w:sz w:val="24"/>
          <w:szCs w:val="24"/>
        </w:rPr>
        <w:t>[inaudible at 59:28]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co</w:t>
      </w:r>
      <w:r w:rsidR="00FA52F5" w:rsidRPr="00567C6D">
        <w:rPr>
          <w:rFonts w:ascii="Times New Roman" w:hAnsi="Times New Roman" w:cs="Times New Roman"/>
          <w:sz w:val="24"/>
          <w:szCs w:val="24"/>
        </w:rPr>
        <w:t>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morning. I think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</w:t>
      </w:r>
      <w:r w:rsidR="00FA52F5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snow.</w:t>
      </w:r>
    </w:p>
    <w:p w14:paraId="192AD23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C70FD11" w14:textId="0D6918F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 got like a foot plus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yesterday. </w:t>
      </w:r>
    </w:p>
    <w:p w14:paraId="25A94B0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35CF9ED" w14:textId="0E2C1602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171823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 got some two days ago and then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been cold and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it feels colder this morning and the storm glass had the crystals in it. So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going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some stuff, some snow.</w:t>
      </w:r>
    </w:p>
    <w:p w14:paraId="00ECEEE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CE7D35" w14:textId="77777777" w:rsidR="00386A8C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FA52F5" w:rsidRPr="00567C6D">
        <w:rPr>
          <w:rFonts w:ascii="Times New Roman" w:hAnsi="Times New Roman" w:cs="Times New Roman"/>
          <w:bCs/>
          <w:sz w:val="24"/>
          <w:szCs w:val="24"/>
        </w:rPr>
        <w:t xml:space="preserve">Totally. </w:t>
      </w:r>
      <w:r w:rsidRPr="00567C6D">
        <w:rPr>
          <w:rFonts w:ascii="Times New Roman" w:hAnsi="Times New Roman" w:cs="Times New Roman"/>
          <w:sz w:val="24"/>
          <w:szCs w:val="24"/>
        </w:rPr>
        <w:t>How is your son with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money management? I know you mentioned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on the form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 he has a small job. I know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paid. But has he had jobs that pa</w:t>
      </w:r>
      <w:r w:rsidR="00386A8C" w:rsidRPr="00567C6D">
        <w:rPr>
          <w:rFonts w:ascii="Times New Roman" w:hAnsi="Times New Roman" w:cs="Times New Roman"/>
          <w:sz w:val="24"/>
          <w:szCs w:val="24"/>
        </w:rPr>
        <w:t>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</w:t>
      </w:r>
      <w:r w:rsidR="00386A8C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C16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173FD4" w14:textId="18825026" w:rsidR="00386A8C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Well, Lockheed paid him, and they paid him well. So, he would like that again. And he does … for the most part, </w:t>
      </w:r>
      <w:r w:rsidRPr="00567C6D">
        <w:rPr>
          <w:rFonts w:ascii="Times New Roman" w:hAnsi="Times New Roman" w:cs="Times New Roman"/>
          <w:sz w:val="24"/>
          <w:szCs w:val="24"/>
        </w:rPr>
        <w:t>I think he understands that money has va</w:t>
      </w:r>
      <w:r w:rsidR="00386A8C" w:rsidRPr="00567C6D">
        <w:rPr>
          <w:rFonts w:ascii="Times New Roman" w:hAnsi="Times New Roman" w:cs="Times New Roman"/>
          <w:sz w:val="24"/>
          <w:szCs w:val="24"/>
        </w:rPr>
        <w:t>lu</w:t>
      </w:r>
      <w:r w:rsidRPr="00567C6D">
        <w:rPr>
          <w:rFonts w:ascii="Times New Roman" w:hAnsi="Times New Roman" w:cs="Times New Roman"/>
          <w:sz w:val="24"/>
          <w:szCs w:val="24"/>
        </w:rPr>
        <w:t>e.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think he understands budgeting necessarily, because I feel like </w:t>
      </w:r>
      <w:r w:rsidR="00386A8C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it might be that </w:t>
      </w:r>
      <w:r w:rsidR="00386A8C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want this so much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going to ask for it. And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m willing to hear, you know, 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>‘M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oney doesn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grow on trees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86A8C" w:rsidRPr="00567C6D">
        <w:rPr>
          <w:rFonts w:ascii="Times New Roman" w:hAnsi="Times New Roman" w:cs="Times New Roman"/>
          <w:sz w:val="24"/>
          <w:szCs w:val="24"/>
        </w:rPr>
        <w:t>’”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but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wants his own money.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the struggle between </w:t>
      </w:r>
      <w:r w:rsidR="00386A8C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Do I go to work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r do I go back to school? 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Because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know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good at both. I can do one or the other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>, but not really both.</w:t>
      </w:r>
      <w:r w:rsidR="00386A8C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 although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see that changing. I think he could go full time work and maybe one class a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[1:01:00]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quarter or semester I think getting used to that idea first is what we have to prep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him </w:t>
      </w:r>
      <w:r w:rsidRPr="00567C6D">
        <w:rPr>
          <w:rFonts w:ascii="Times New Roman" w:hAnsi="Times New Roman" w:cs="Times New Roman"/>
          <w:sz w:val="24"/>
          <w:szCs w:val="24"/>
        </w:rPr>
        <w:t>for. But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money wise, I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sometimes feel like he understands that m</w:t>
      </w:r>
      <w:r w:rsidR="00386A8C" w:rsidRPr="00567C6D">
        <w:rPr>
          <w:rFonts w:ascii="Times New Roman" w:hAnsi="Times New Roman" w:cs="Times New Roman"/>
          <w:sz w:val="24"/>
          <w:szCs w:val="24"/>
        </w:rPr>
        <w:t>oney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that </w:t>
      </w:r>
      <w:r w:rsidRPr="00567C6D">
        <w:rPr>
          <w:rFonts w:ascii="Times New Roman" w:hAnsi="Times New Roman" w:cs="Times New Roman"/>
          <w:sz w:val="24"/>
          <w:szCs w:val="24"/>
        </w:rPr>
        <w:t>things cost money.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think he always gets the budgeting thing, how much money,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when </w:t>
      </w:r>
      <w:r w:rsidRPr="00567C6D">
        <w:rPr>
          <w:rFonts w:ascii="Times New Roman" w:hAnsi="Times New Roman" w:cs="Times New Roman"/>
          <w:sz w:val="24"/>
          <w:szCs w:val="24"/>
        </w:rPr>
        <w:t>you have all these other things. And then you have this much money left</w:t>
      </w:r>
      <w:r w:rsidR="00386A8C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just go get that thing.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with that. But we do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was just talking about it the other day and there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said it here, I can show you.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</w:t>
      </w:r>
      <w:r w:rsidR="00386A8C" w:rsidRPr="00567C6D">
        <w:rPr>
          <w:rFonts w:ascii="Times New Roman" w:hAnsi="Times New Roman" w:cs="Times New Roman"/>
          <w:sz w:val="24"/>
          <w:szCs w:val="24"/>
        </w:rPr>
        <w:t>—a</w:t>
      </w:r>
      <w:r w:rsidRPr="00567C6D">
        <w:rPr>
          <w:rFonts w:ascii="Times New Roman" w:hAnsi="Times New Roman" w:cs="Times New Roman"/>
          <w:sz w:val="24"/>
          <w:szCs w:val="24"/>
        </w:rPr>
        <w:t>re you guys familiar with cash flow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, this game? </w:t>
      </w:r>
    </w:p>
    <w:p w14:paraId="2549D858" w14:textId="77777777" w:rsidR="00386A8C" w:rsidRPr="00567C6D" w:rsidRDefault="00386A8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2AF93F" w14:textId="6DA19DD4" w:rsidR="00386A8C" w:rsidRPr="00567C6D" w:rsidRDefault="00386A8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No. </w:t>
      </w:r>
    </w:p>
    <w:p w14:paraId="0404BB52" w14:textId="77777777" w:rsidR="00386A8C" w:rsidRPr="00567C6D" w:rsidRDefault="00386A8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EDB777A" w14:textId="1ED4450A" w:rsidR="00946189" w:rsidRPr="00567C6D" w:rsidRDefault="00386A8C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It’s f</w:t>
      </w:r>
      <w:r w:rsidR="000438DF" w:rsidRPr="00567C6D">
        <w:rPr>
          <w:rFonts w:ascii="Times New Roman" w:hAnsi="Times New Roman" w:cs="Times New Roman"/>
          <w:sz w:val="24"/>
          <w:szCs w:val="24"/>
        </w:rPr>
        <w:t>abulous. In fact,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building a curricul</w:t>
      </w:r>
      <w:r w:rsidRPr="00567C6D">
        <w:rPr>
          <w:rFonts w:ascii="Times New Roman" w:hAnsi="Times New Roman" w:cs="Times New Roman"/>
          <w:sz w:val="24"/>
          <w:szCs w:val="24"/>
        </w:rPr>
        <w:t xml:space="preserve">um </w:t>
      </w:r>
      <w:r w:rsidR="000438DF" w:rsidRPr="00567C6D">
        <w:rPr>
          <w:rFonts w:ascii="Times New Roman" w:hAnsi="Times New Roman" w:cs="Times New Roman"/>
          <w:sz w:val="24"/>
          <w:szCs w:val="24"/>
        </w:rPr>
        <w:t>around it to help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called </w:t>
      </w:r>
      <w:r w:rsidRPr="00567C6D">
        <w:rPr>
          <w:rFonts w:ascii="Times New Roman" w:hAnsi="Times New Roman" w:cs="Times New Roman"/>
          <w:sz w:val="24"/>
          <w:szCs w:val="24"/>
        </w:rPr>
        <w:t>‘</w:t>
      </w:r>
      <w:r w:rsidR="000438DF" w:rsidRPr="00567C6D">
        <w:rPr>
          <w:rFonts w:ascii="Times New Roman" w:hAnsi="Times New Roman" w:cs="Times New Roman"/>
          <w:sz w:val="24"/>
          <w:szCs w:val="24"/>
        </w:rPr>
        <w:t>cash flow.</w:t>
      </w:r>
      <w:r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by Rich Dad. And with teaching him about investing, what passive income is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what cash flow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so and he was wanting to play it the other day,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</w:t>
      </w:r>
      <w:r w:rsidRPr="00567C6D">
        <w:rPr>
          <w:rFonts w:ascii="Times New Roman" w:hAnsi="Times New Roman" w:cs="Times New Roman"/>
          <w:sz w:val="24"/>
          <w:szCs w:val="24"/>
        </w:rPr>
        <w:t>ere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came up and said,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Where is it?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>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necessarily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again, that whole budgeting piece, that with your daily budgeting, you know, this is really how much you get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kind of futuristic. </w:t>
      </w:r>
      <w:r w:rsidRPr="00567C6D">
        <w:rPr>
          <w:rFonts w:ascii="Times New Roman" w:hAnsi="Times New Roman" w:cs="Times New Roman"/>
          <w:sz w:val="24"/>
          <w:szCs w:val="24"/>
        </w:rPr>
        <w:t xml:space="preserve">You know, you </w:t>
      </w:r>
      <w:r w:rsidR="000438DF" w:rsidRPr="00567C6D">
        <w:rPr>
          <w:rFonts w:ascii="Times New Roman" w:hAnsi="Times New Roman" w:cs="Times New Roman"/>
          <w:sz w:val="24"/>
          <w:szCs w:val="24"/>
        </w:rPr>
        <w:t>have an opportunity to buy a home or do this, you know, what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these are your investment opportunities. And he gets investment, hey,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</w:t>
      </w:r>
      <w:r w:rsidR="000438DF" w:rsidRPr="00567C6D">
        <w:rPr>
          <w:rFonts w:ascii="Times New Roman" w:hAnsi="Times New Roman" w:cs="Times New Roman"/>
          <w:sz w:val="24"/>
          <w:szCs w:val="24"/>
        </w:rPr>
        <w:t>just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think he gets daily money management. And during C</w:t>
      </w:r>
      <w:r w:rsidRPr="00567C6D">
        <w:rPr>
          <w:rFonts w:ascii="Times New Roman" w:hAnsi="Times New Roman" w:cs="Times New Roman"/>
          <w:sz w:val="24"/>
          <w:szCs w:val="24"/>
        </w:rPr>
        <w:t>ovid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kind of hard,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1483427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16BB5FD" w14:textId="64131D2B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171823" w:rsidRPr="00567C6D">
        <w:rPr>
          <w:rFonts w:ascii="Times New Roman" w:hAnsi="Times New Roman" w:cs="Times New Roman"/>
          <w:bCs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t is hard. And does he express interest in wanting to live on his own one day outside of your family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home</w:t>
      </w:r>
      <w:r w:rsidRPr="00567C6D">
        <w:rPr>
          <w:rFonts w:ascii="Times New Roman" w:hAnsi="Times New Roman" w:cs="Times New Roman"/>
          <w:sz w:val="24"/>
          <w:szCs w:val="24"/>
        </w:rPr>
        <w:t>?</w:t>
      </w:r>
    </w:p>
    <w:p w14:paraId="7C318D36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0C4558" w14:textId="2C61318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Yes, in his own spot, maybe a little bit unrealistically</w:t>
      </w:r>
      <w:r w:rsidR="00386A8C" w:rsidRPr="00567C6D">
        <w:rPr>
          <w:rFonts w:ascii="Times New Roman" w:hAnsi="Times New Roman" w:cs="Times New Roman"/>
          <w:sz w:val="24"/>
          <w:szCs w:val="24"/>
        </w:rPr>
        <w:t>, you know.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386A8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a plot of land somewhere by the Jet Propulsion library.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how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[01:03:00]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386A8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happen.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386A8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his own lab, right</w:t>
      </w:r>
      <w:r w:rsidR="00386A8C" w:rsidRPr="00567C6D">
        <w:rPr>
          <w:rFonts w:ascii="Times New Roman" w:hAnsi="Times New Roman" w:cs="Times New Roman"/>
          <w:sz w:val="24"/>
          <w:szCs w:val="24"/>
        </w:rPr>
        <w:t>, his own s</w:t>
      </w:r>
      <w:r w:rsidRPr="00567C6D">
        <w:rPr>
          <w:rFonts w:ascii="Times New Roman" w:hAnsi="Times New Roman" w:cs="Times New Roman"/>
          <w:sz w:val="24"/>
          <w:szCs w:val="24"/>
        </w:rPr>
        <w:t xml:space="preserve">cience </w:t>
      </w:r>
      <w:r w:rsidR="00386A8C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ab. So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see how that goes. But yes, he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386A8C" w:rsidRPr="00567C6D"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get there. I just think that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going to be on what society says is the right timeline.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go with all of that stuff.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more</w:t>
      </w:r>
      <w:r w:rsidR="006C3F4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 what, you can stay home as long as you want because I enjoy having you home. As long as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taking out the trash,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a problem. You know</w:t>
      </w:r>
      <w:r w:rsidR="006C3F48" w:rsidRPr="00567C6D">
        <w:rPr>
          <w:rFonts w:ascii="Times New Roman" w:hAnsi="Times New Roman" w:cs="Times New Roman"/>
          <w:sz w:val="24"/>
          <w:szCs w:val="24"/>
        </w:rPr>
        <w:t>,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D1A2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7A0B363" w14:textId="6689D95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Absolutely.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you mentioned he has a girlfriend How is he with managing his social life to some extent? </w:t>
      </w:r>
    </w:p>
    <w:p w14:paraId="5B0EA7D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07707B" w14:textId="79B726F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Oh, he’s </w:t>
      </w:r>
      <w:r w:rsidRPr="00567C6D">
        <w:rPr>
          <w:rFonts w:ascii="Times New Roman" w:hAnsi="Times New Roman" w:cs="Times New Roman"/>
          <w:sz w:val="24"/>
          <w:szCs w:val="24"/>
        </w:rPr>
        <w:t>doing really good with that. A</w:t>
      </w:r>
      <w:r w:rsidR="006C3F48" w:rsidRPr="00567C6D">
        <w:rPr>
          <w:rFonts w:ascii="Times New Roman" w:hAnsi="Times New Roman" w:cs="Times New Roman"/>
          <w:sz w:val="24"/>
          <w:szCs w:val="24"/>
        </w:rPr>
        <w:t>nd a</w:t>
      </w:r>
      <w:r w:rsidRPr="00567C6D">
        <w:rPr>
          <w:rFonts w:ascii="Times New Roman" w:hAnsi="Times New Roman" w:cs="Times New Roman"/>
          <w:sz w:val="24"/>
          <w:szCs w:val="24"/>
        </w:rPr>
        <w:t>ctually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Pr="00567C6D">
        <w:rPr>
          <w:rFonts w:ascii="Times New Roman" w:hAnsi="Times New Roman" w:cs="Times New Roman"/>
          <w:sz w:val="24"/>
          <w:szCs w:val="24"/>
        </w:rPr>
        <w:t>e have a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call it </w:t>
      </w:r>
      <w:r w:rsidR="006C3F48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the boys club</w:t>
      </w:r>
      <w:r w:rsidR="006C3F48" w:rsidRPr="00567C6D">
        <w:rPr>
          <w:rFonts w:ascii="Times New Roman" w:hAnsi="Times New Roman" w:cs="Times New Roman"/>
          <w:sz w:val="24"/>
          <w:szCs w:val="24"/>
        </w:rPr>
        <w:t>,’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Pr="00567C6D">
        <w:rPr>
          <w:rFonts w:ascii="Times New Roman" w:hAnsi="Times New Roman" w:cs="Times New Roman"/>
          <w:sz w:val="24"/>
          <w:szCs w:val="24"/>
        </w:rPr>
        <w:t>group of kiddos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been collecting and we just added a new kid last week. We saw the next door app</w:t>
      </w:r>
      <w:r w:rsidR="006C3F48" w:rsidRPr="00567C6D">
        <w:rPr>
          <w:rFonts w:ascii="Times New Roman" w:hAnsi="Times New Roman" w:cs="Times New Roman"/>
          <w:sz w:val="24"/>
          <w:szCs w:val="24"/>
        </w:rPr>
        <w:t>,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 a mom</w:t>
      </w:r>
      <w:r w:rsidR="006C3F48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my child has ASD and he was just bullied at school and so we reached out and grabbed him and pulled him in and they have a </w:t>
      </w:r>
      <w:r w:rsidR="006C3F48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iscor</w:t>
      </w:r>
      <w:r w:rsidR="006C3F48" w:rsidRPr="00567C6D">
        <w:rPr>
          <w:rFonts w:ascii="Times New Roman" w:hAnsi="Times New Roman" w:cs="Times New Roman"/>
          <w:sz w:val="24"/>
          <w:szCs w:val="24"/>
        </w:rPr>
        <w:t>d.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hey communicate to each other on </w:t>
      </w:r>
      <w:r w:rsidR="006C3F48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iscord and we the moms kind of set things up to</w:t>
      </w:r>
      <w:r w:rsidR="006C3F48" w:rsidRPr="00567C6D">
        <w:rPr>
          <w:rFonts w:ascii="Times New Roman" w:hAnsi="Times New Roman" w:cs="Times New Roman"/>
          <w:sz w:val="24"/>
          <w:szCs w:val="24"/>
        </w:rPr>
        <w:t>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 moms are having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 of the moms are having a more challenge of it now that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moved to </w:t>
      </w:r>
      <w:r w:rsidR="006C3F48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iscord</w:t>
      </w:r>
      <w:r w:rsidR="006C3F48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 kids moved it away for the moms, which</w:t>
      </w:r>
      <w:r w:rsidR="006C3F4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good. </w:t>
      </w:r>
      <w:r w:rsidR="006C3F48" w:rsidRPr="00567C6D">
        <w:rPr>
          <w:rFonts w:ascii="Times New Roman" w:hAnsi="Times New Roman" w:cs="Times New Roman"/>
          <w:sz w:val="24"/>
          <w:szCs w:val="24"/>
        </w:rPr>
        <w:t>Not all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moms feel that way</w:t>
      </w:r>
      <w:r w:rsidR="006C3F48" w:rsidRPr="00567C6D">
        <w:rPr>
          <w:rFonts w:ascii="Times New Roman" w:hAnsi="Times New Roman" w:cs="Times New Roman"/>
          <w:sz w:val="24"/>
          <w:szCs w:val="24"/>
        </w:rPr>
        <w:t>, but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my job is to get them where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going</w:t>
      </w:r>
      <w:r w:rsidR="006C3F48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And they kids they do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Dungeons and Dragons.</w:t>
      </w:r>
    </w:p>
    <w:p w14:paraId="5C73151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5A346D" w14:textId="1D41DB2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6C3F48" w:rsidRPr="00567C6D">
        <w:rPr>
          <w:rFonts w:ascii="Times New Roman" w:hAnsi="Times New Roman" w:cs="Times New Roman"/>
          <w:sz w:val="24"/>
          <w:szCs w:val="24"/>
        </w:rPr>
        <w:t>That’s what my b</w:t>
      </w:r>
      <w:r w:rsidRPr="00567C6D">
        <w:rPr>
          <w:rFonts w:ascii="Times New Roman" w:hAnsi="Times New Roman" w:cs="Times New Roman"/>
          <w:sz w:val="24"/>
          <w:szCs w:val="24"/>
        </w:rPr>
        <w:t>oyfriend does on Discord.</w:t>
      </w:r>
    </w:p>
    <w:p w14:paraId="7D9A237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FB12BD" w14:textId="77777777" w:rsidR="006C3F48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doing Dungeons and Dragons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Mark. So we have three of the kids who are in high school</w:t>
      </w:r>
      <w:r w:rsidR="006C3F48" w:rsidRPr="00567C6D">
        <w:rPr>
          <w:rFonts w:ascii="Times New Roman" w:hAnsi="Times New Roman" w:cs="Times New Roman"/>
          <w:sz w:val="24"/>
          <w:szCs w:val="24"/>
        </w:rPr>
        <w:t>, are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seniors. And two of the kids are first year to college and then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Carter, who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second year to college, right? And so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and so far,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fabulous.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so excited. So, yeah, so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doing pretty good socially</w:t>
      </w:r>
      <w:r w:rsidR="006C3F48" w:rsidRPr="00567C6D">
        <w:rPr>
          <w:rFonts w:ascii="Times New Roman" w:hAnsi="Times New Roman" w:cs="Times New Roman"/>
          <w:sz w:val="24"/>
          <w:szCs w:val="24"/>
        </w:rPr>
        <w:t>.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girlfriend wise</w:t>
      </w:r>
      <w:r w:rsidR="006C3F48" w:rsidRPr="00567C6D">
        <w:rPr>
          <w:rFonts w:ascii="Times New Roman" w:hAnsi="Times New Roman" w:cs="Times New Roman"/>
          <w:sz w:val="24"/>
          <w:szCs w:val="24"/>
        </w:rPr>
        <w:t>, Jess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do any of that Dungeons and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Dragons</w:t>
      </w:r>
      <w:r w:rsidR="006C3F48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hardcore into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Star Trek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science right </w:t>
      </w:r>
      <w:r w:rsidR="006C3F48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astronomy, like, you know,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Jupiter and Saturn. The </w:t>
      </w:r>
      <w:r w:rsidR="006C3F48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 know this, but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going to be taking pictures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m to make cards, Jupiter and Saturn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the Star of Bethlehem the first time in 800 years</w:t>
      </w:r>
      <w:r w:rsidR="006C3F48" w:rsidRPr="00567C6D">
        <w:rPr>
          <w:rFonts w:ascii="Times New Roman" w:hAnsi="Times New Roman" w:cs="Times New Roman"/>
          <w:sz w:val="24"/>
          <w:szCs w:val="24"/>
        </w:rPr>
        <w:t>, the a</w:t>
      </w:r>
      <w:r w:rsidRPr="00567C6D">
        <w:rPr>
          <w:rFonts w:ascii="Times New Roman" w:hAnsi="Times New Roman" w:cs="Times New Roman"/>
          <w:sz w:val="24"/>
          <w:szCs w:val="24"/>
        </w:rPr>
        <w:t xml:space="preserve">lignment of Jupiter and Saturn in the night sky is on the 21st. </w:t>
      </w:r>
      <w:r w:rsidR="006C3F48" w:rsidRPr="00567C6D">
        <w:rPr>
          <w:rFonts w:ascii="Times New Roman" w:hAnsi="Times New Roman" w:cs="Times New Roman"/>
          <w:sz w:val="24"/>
          <w:szCs w:val="24"/>
        </w:rPr>
        <w:t>And you have to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6C3F48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in New York,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you? </w:t>
      </w:r>
    </w:p>
    <w:p w14:paraId="2A0580A7" w14:textId="77777777" w:rsidR="006C3F48" w:rsidRPr="00567C6D" w:rsidRDefault="006C3F48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2C2F42" w14:textId="77777777" w:rsidR="006C3F48" w:rsidRPr="00567C6D" w:rsidRDefault="006C3F48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in Boston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E3979" w14:textId="77777777" w:rsidR="006C3F48" w:rsidRPr="00567C6D" w:rsidRDefault="006C3F48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96E45D" w14:textId="4EC11D0A" w:rsidR="00946189" w:rsidRPr="00567C6D" w:rsidRDefault="006C3F48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Boston.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yeah,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0438DF" w:rsidRPr="00567C6D">
        <w:rPr>
          <w:rFonts w:ascii="Times New Roman" w:hAnsi="Times New Roman" w:cs="Times New Roman"/>
          <w:sz w:val="24"/>
          <w:szCs w:val="24"/>
        </w:rPr>
        <w:t>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have to look and it might be cloudy.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0438DF" w:rsidRPr="00567C6D">
        <w:rPr>
          <w:rFonts w:ascii="Times New Roman" w:hAnsi="Times New Roman" w:cs="Times New Roman"/>
          <w:sz w:val="24"/>
          <w:szCs w:val="24"/>
        </w:rPr>
        <w:t>you know, it hasn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happened in 100 years. So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big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celestial thing. And so she could care less.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Oh, that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nice. Carter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. L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play this game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kind of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[1:06:00]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 relationship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go</w:t>
      </w:r>
      <w:r w:rsidRPr="00567C6D">
        <w:rPr>
          <w:rFonts w:ascii="Times New Roman" w:hAnsi="Times New Roman" w:cs="Times New Roman"/>
          <w:sz w:val="24"/>
          <w:szCs w:val="24"/>
        </w:rPr>
        <w:t>ing to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stay. I think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be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so,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the other thing I asked him,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 you feel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 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 know, is it more romantic?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he says,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Well, not really.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more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kind and polite,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want to hurt anybody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feelings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doesn’t want to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l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ose a friend. So like,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Well, you know what?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working for you. Let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cross that bridge when we come to it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yeah.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kind of how it works with girls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 now.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Although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0438DF" w:rsidRPr="00567C6D">
        <w:rPr>
          <w:rFonts w:ascii="Times New Roman" w:hAnsi="Times New Roman" w:cs="Times New Roman"/>
          <w:sz w:val="24"/>
          <w:szCs w:val="24"/>
        </w:rPr>
        <w:t>we were in the car the other day, and some girls pulled up alongside us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they were trying to flirt with him. He was 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b/>
          <w:bCs/>
          <w:sz w:val="24"/>
          <w:szCs w:val="24"/>
        </w:rPr>
        <w:t>[makes a gesture?]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then he laughed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he was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Yeah,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 what to think of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</w:t>
      </w:r>
      <w:r w:rsidR="000438DF" w:rsidRPr="00567C6D">
        <w:rPr>
          <w:rFonts w:ascii="Times New Roman" w:hAnsi="Times New Roman" w:cs="Times New Roman"/>
          <w:sz w:val="24"/>
          <w:szCs w:val="24"/>
        </w:rPr>
        <w:t>t was really funny.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at.</w:t>
      </w:r>
    </w:p>
    <w:p w14:paraId="1EC371F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0CF493F" w14:textId="254A7AF2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Got </w:t>
      </w:r>
      <w:r w:rsidR="006C3F48" w:rsidRPr="00567C6D">
        <w:rPr>
          <w:rFonts w:ascii="Times New Roman" w:hAnsi="Times New Roman" w:cs="Times New Roman"/>
          <w:sz w:val="24"/>
          <w:szCs w:val="24"/>
        </w:rPr>
        <w:t>you.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6C3F48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then</w:t>
      </w:r>
      <w:r w:rsidR="006C3F4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 you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be able to achieve more independence in the future? </w:t>
      </w:r>
    </w:p>
    <w:p w14:paraId="2B39A98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2140F2D" w14:textId="7D8F03D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Oh, yeah.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slow to develop socially</w:t>
      </w:r>
      <w:r w:rsidR="006C3F48" w:rsidRPr="00567C6D">
        <w:rPr>
          <w:rFonts w:ascii="Times New Roman" w:hAnsi="Times New Roman" w:cs="Times New Roman"/>
          <w:sz w:val="24"/>
          <w:szCs w:val="24"/>
        </w:rPr>
        <w:t>, you know.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good thing about Carter is that he does not succumb to peer pressure. </w:t>
      </w:r>
      <w:r w:rsidR="006C3F48" w:rsidRPr="00567C6D">
        <w:rPr>
          <w:rFonts w:ascii="Times New Roman" w:hAnsi="Times New Roman" w:cs="Times New Roman"/>
          <w:sz w:val="24"/>
          <w:szCs w:val="24"/>
        </w:rPr>
        <w:t>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will stand his ground </w:t>
      </w:r>
      <w:r w:rsidR="006C3F48" w:rsidRPr="00567C6D">
        <w:rPr>
          <w:rFonts w:ascii="Times New Roman" w:hAnsi="Times New Roman" w:cs="Times New Roman"/>
          <w:sz w:val="24"/>
          <w:szCs w:val="24"/>
        </w:rPr>
        <w:t>I feel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like. </w:t>
      </w:r>
      <w:r w:rsidR="006C3F48" w:rsidRPr="00567C6D">
        <w:rPr>
          <w:rFonts w:ascii="Times New Roman" w:hAnsi="Times New Roman" w:cs="Times New Roman"/>
          <w:sz w:val="24"/>
          <w:szCs w:val="24"/>
        </w:rPr>
        <w:t>He had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this one </w:t>
      </w:r>
      <w:r w:rsidR="006C3F48" w:rsidRPr="00567C6D">
        <w:rPr>
          <w:rFonts w:ascii="Times New Roman" w:hAnsi="Times New Roman" w:cs="Times New Roman"/>
          <w:sz w:val="24"/>
          <w:szCs w:val="24"/>
        </w:rPr>
        <w:t>u</w:t>
      </w:r>
      <w:r w:rsidRPr="00567C6D">
        <w:rPr>
          <w:rFonts w:ascii="Times New Roman" w:hAnsi="Times New Roman" w:cs="Times New Roman"/>
          <w:sz w:val="24"/>
          <w:szCs w:val="24"/>
        </w:rPr>
        <w:t>ncle</w:t>
      </w:r>
      <w:r w:rsidR="006C3F48" w:rsidRPr="00567C6D">
        <w:rPr>
          <w:rFonts w:ascii="Times New Roman" w:hAnsi="Times New Roman" w:cs="Times New Roman"/>
          <w:sz w:val="24"/>
          <w:szCs w:val="24"/>
        </w:rPr>
        <w:t>—h</w:t>
      </w:r>
      <w:r w:rsidRPr="00567C6D">
        <w:rPr>
          <w:rFonts w:ascii="Times New Roman" w:hAnsi="Times New Roman" w:cs="Times New Roman"/>
          <w:sz w:val="24"/>
          <w:szCs w:val="24"/>
        </w:rPr>
        <w:t>e has</w:t>
      </w:r>
      <w:r w:rsidR="006C3F48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6C3F48" w:rsidRPr="00567C6D">
        <w:rPr>
          <w:rFonts w:ascii="Times New Roman" w:hAnsi="Times New Roman" w:cs="Times New Roman"/>
          <w:sz w:val="24"/>
          <w:szCs w:val="24"/>
        </w:rPr>
        <w:t>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 </w:t>
      </w:r>
      <w:r w:rsidR="006C3F48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have</w:t>
      </w:r>
      <w:r w:rsidR="006C3F48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seen </w:t>
      </w:r>
      <w:r w:rsidR="006C3F48" w:rsidRPr="00567C6D">
        <w:rPr>
          <w:rFonts w:ascii="Times New Roman" w:hAnsi="Times New Roman" w:cs="Times New Roman"/>
          <w:sz w:val="24"/>
          <w:szCs w:val="24"/>
        </w:rPr>
        <w:t>Uncle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Scott for a w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hile because he’s in </w:t>
      </w:r>
      <w:r w:rsidRPr="00567C6D">
        <w:rPr>
          <w:rFonts w:ascii="Times New Roman" w:hAnsi="Times New Roman" w:cs="Times New Roman"/>
          <w:sz w:val="24"/>
          <w:szCs w:val="24"/>
        </w:rPr>
        <w:t>Spokane</w:t>
      </w:r>
      <w:r w:rsidR="00DD4A32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would tease him</w:t>
      </w:r>
      <w:r w:rsidR="00DD4A32" w:rsidRPr="00567C6D">
        <w:rPr>
          <w:rFonts w:ascii="Times New Roman" w:hAnsi="Times New Roman" w:cs="Times New Roman"/>
          <w:sz w:val="24"/>
          <w:szCs w:val="24"/>
        </w:rPr>
        <w:t>, “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No,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that bike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orange</w:t>
      </w:r>
      <w:r w:rsidR="00DD4A32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blue bike. </w:t>
      </w:r>
      <w:r w:rsidR="00DD4A3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 know, just kind of things like that, you know, if Carter says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black, Uncle Scott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say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white, because he likes to see if he can. And he does it to all the kids, not just Carter.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not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uncle Scott. What are you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blind?</w:t>
      </w:r>
      <w:r w:rsidR="00DD4A3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a thing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so 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whereas my middle kiddo, he would say,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sure. That bike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’s blue</w:t>
      </w:r>
      <w:r w:rsidR="00DD4A32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that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bike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’s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orange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DD4A3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would kind of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fit in. Braden will change to fit in</w:t>
      </w:r>
      <w:r w:rsidR="00DD4A3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 will not. So and still, maybe a little bit now to a degree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he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stand his ground. So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pretty funny.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good to have them</w:t>
      </w:r>
      <w:r w:rsidR="00DD4A32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polar opposites. </w:t>
      </w:r>
    </w:p>
    <w:p w14:paraId="36970F0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85DDFB" w14:textId="3702DA07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what do you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will help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your son move into adulthood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more?</w:t>
      </w:r>
    </w:p>
    <w:p w14:paraId="08A1EDE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6AC48B" w14:textId="134BC37D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we need more services in the community like that. Like, again, 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a prophet in your own land, we have all of these parents having to do everything for their kids. We need them helping us build the confidence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or finding those gaps where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afraid of this</w:t>
      </w:r>
      <w:r w:rsidR="00DD4A32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D4A32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ecause maybe some unrealistic expectation that they have because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seen on some game or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knives thing, like</w:t>
      </w:r>
      <w:r w:rsidR="00DD4A32" w:rsidRPr="00567C6D">
        <w:rPr>
          <w:rFonts w:ascii="Times New Roman" w:hAnsi="Times New Roman" w:cs="Times New Roman"/>
          <w:sz w:val="24"/>
          <w:szCs w:val="24"/>
        </w:rPr>
        <w:t>, Carter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whole kni</w:t>
      </w:r>
      <w:r w:rsidR="00DD4A32" w:rsidRPr="00567C6D">
        <w:rPr>
          <w:rFonts w:ascii="Times New Roman" w:hAnsi="Times New Roman" w:cs="Times New Roman"/>
          <w:sz w:val="24"/>
          <w:szCs w:val="24"/>
        </w:rPr>
        <w:t>ves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thing</w:t>
      </w:r>
      <w:r w:rsidR="00DD4A32" w:rsidRPr="00567C6D">
        <w:rPr>
          <w:rFonts w:ascii="Times New Roman" w:hAnsi="Times New Roman" w:cs="Times New Roman"/>
          <w:sz w:val="24"/>
          <w:szCs w:val="24"/>
        </w:rPr>
        <w:t>. L</w:t>
      </w:r>
      <w:r w:rsidRPr="00567C6D">
        <w:rPr>
          <w:rFonts w:ascii="Times New Roman" w:hAnsi="Times New Roman" w:cs="Times New Roman"/>
          <w:sz w:val="24"/>
          <w:szCs w:val="24"/>
        </w:rPr>
        <w:t xml:space="preserve">ike,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Well, you know, if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not holding the sharp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end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good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DD4A3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You know,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I think we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[1:09:00]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need to do a lot more advocacy on </w:t>
      </w:r>
      <w:r w:rsidR="00DD4A32" w:rsidRPr="00567C6D">
        <w:rPr>
          <w:rFonts w:ascii="Times New Roman" w:hAnsi="Times New Roman" w:cs="Times New Roman"/>
          <w:sz w:val="24"/>
          <w:szCs w:val="24"/>
        </w:rPr>
        <w:t>neuro</w:t>
      </w:r>
      <w:r w:rsidRPr="00567C6D">
        <w:rPr>
          <w:rFonts w:ascii="Times New Roman" w:hAnsi="Times New Roman" w:cs="Times New Roman"/>
          <w:sz w:val="24"/>
          <w:szCs w:val="24"/>
        </w:rPr>
        <w:t>typical people</w:t>
      </w:r>
      <w:r w:rsidR="00DD4A3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that the burden should be on the autistic child to be something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to fit in.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so much more work. When </w:t>
      </w:r>
      <w:r w:rsidR="00DD4A32" w:rsidRPr="00567C6D">
        <w:rPr>
          <w:rFonts w:ascii="Times New Roman" w:hAnsi="Times New Roman" w:cs="Times New Roman"/>
          <w:sz w:val="24"/>
          <w:szCs w:val="24"/>
        </w:rPr>
        <w:t>… you can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see it when you really work with all the kids at once.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accepting.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not, you know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following the example of their parents. And so I think that I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believe in autism awareness, I believe in autism acceptance. I think awareness is good, but I want acceptance.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I need more tha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n, </w:t>
      </w:r>
      <w:r w:rsidRPr="00567C6D">
        <w:rPr>
          <w:rFonts w:ascii="Times New Roman" w:hAnsi="Times New Roman" w:cs="Times New Roman"/>
          <w:sz w:val="24"/>
          <w:szCs w:val="24"/>
        </w:rPr>
        <w:t>I want more than just opening the door. I want people to go through it. So and I think that resources that help us and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autistic kids get through th</w:t>
      </w:r>
      <w:r w:rsidR="00DD4A32" w:rsidRPr="00567C6D">
        <w:rPr>
          <w:rFonts w:ascii="Times New Roman" w:hAnsi="Times New Roman" w:cs="Times New Roman"/>
          <w:sz w:val="24"/>
          <w:szCs w:val="24"/>
        </w:rPr>
        <w:t>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door. I also think that the neurotypical people need, you know, more </w:t>
      </w:r>
      <w:r w:rsidR="00DD4A32" w:rsidRPr="00567C6D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>ducation on that</w:t>
      </w:r>
      <w:r w:rsidR="00DD4A3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that takes a lot of work. I mean,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culture change.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doing that forever. But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services like that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>,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need a cure for autism. But I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have this debate with one of my other friends who has autistic kids, but who is also autistic himself.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hardcore against, you know</w:t>
      </w:r>
      <w:r w:rsidR="00DD4A32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what is the bad one</w:t>
      </w:r>
      <w:r w:rsidR="00DD4A32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Autism Speaks, I say </w:t>
      </w:r>
      <w:r w:rsidR="00DD4A32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the bad one</w:t>
      </w:r>
      <w:r w:rsidR="00DD4A32" w:rsidRPr="00567C6D">
        <w:rPr>
          <w:rFonts w:ascii="Times New Roman" w:hAnsi="Times New Roman" w:cs="Times New Roman"/>
          <w:sz w:val="24"/>
          <w:szCs w:val="24"/>
        </w:rPr>
        <w:t>’: Autism Speaks.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At some point, though, his experience with autism is different than another parent</w:t>
      </w:r>
      <w:r w:rsidR="00DD4A32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autistic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someone who has really severe autism. They need different resources than you do. </w:t>
      </w:r>
      <w:r w:rsidR="00DD4A32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has to be a balance between needs</w:t>
      </w:r>
      <w:r w:rsidR="00DD4A32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that still allows dignity and respect for each one. And I think that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lot of people in the autism community </w:t>
      </w:r>
      <w:r w:rsidR="00567C6D" w:rsidRPr="00567C6D">
        <w:rPr>
          <w:rFonts w:ascii="Times New Roman" w:hAnsi="Times New Roman" w:cs="Times New Roman"/>
          <w:sz w:val="24"/>
          <w:szCs w:val="24"/>
        </w:rPr>
        <w:t>polarizing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</w:t>
      </w:r>
      <w:r w:rsidR="00567C6D" w:rsidRPr="00567C6D">
        <w:rPr>
          <w:rFonts w:ascii="Times New Roman" w:hAnsi="Times New Roman" w:cs="Times New Roman"/>
          <w:sz w:val="24"/>
          <w:szCs w:val="24"/>
        </w:rPr>
        <w:t>polarize</w:t>
      </w:r>
      <w:r w:rsidRPr="00567C6D">
        <w:rPr>
          <w:rFonts w:ascii="Times New Roman" w:hAnsi="Times New Roman" w:cs="Times New Roman"/>
          <w:sz w:val="24"/>
          <w:szCs w:val="24"/>
        </w:rPr>
        <w:t>. And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, like, </w:t>
      </w:r>
      <w:r w:rsidRPr="00567C6D">
        <w:rPr>
          <w:rFonts w:ascii="Times New Roman" w:hAnsi="Times New Roman" w:cs="Times New Roman"/>
          <w:sz w:val="24"/>
          <w:szCs w:val="24"/>
        </w:rPr>
        <w:t>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going to get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someone that works in policy</w:t>
      </w:r>
      <w:r w:rsidR="00DD4A32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I do a lot of health care policy and research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 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never going to get where we need to go if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</w:t>
      </w:r>
      <w:r w:rsidR="00567C6D" w:rsidRPr="00567C6D">
        <w:rPr>
          <w:rFonts w:ascii="Times New Roman" w:hAnsi="Times New Roman" w:cs="Times New Roman"/>
          <w:sz w:val="24"/>
          <w:szCs w:val="24"/>
        </w:rPr>
        <w:t>polarizing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things.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never going to get everyone through that door and through the door together if we are</w:t>
      </w:r>
      <w:r w:rsidR="00DD4A32" w:rsidRPr="00567C6D">
        <w:rPr>
          <w:rFonts w:ascii="Times New Roman" w:hAnsi="Times New Roman" w:cs="Times New Roman"/>
          <w:sz w:val="24"/>
          <w:szCs w:val="24"/>
        </w:rPr>
        <w:t>n’t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working on that. So I think that, you know, we have to work with them, we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be against them. And we have to respect every view along that treatment spectrum. </w:t>
      </w:r>
      <w:r w:rsidR="00DD4A32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myself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believe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</w:t>
      </w:r>
      <w:r w:rsidR="00DD4A32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believe in ABA.</w:t>
      </w:r>
      <w:r w:rsidR="00DD4A3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believe there are inappropriate uses and appropriate uses of ABA. So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my kid running into the street.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[1:12:00]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you think of it from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OK,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get a squat on the butt for that when he was little right.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ABA</w:t>
      </w:r>
      <w:r w:rsidR="00A92283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 xml:space="preserve">ish. You know,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go on </w:t>
      </w:r>
      <w:r w:rsidRPr="00567C6D">
        <w:rPr>
          <w:rFonts w:ascii="Times New Roman" w:hAnsi="Times New Roman" w:cs="Times New Roman"/>
          <w:sz w:val="24"/>
          <w:szCs w:val="24"/>
        </w:rPr>
        <w:t>street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slapped. So, you know, get a spanking,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</w:t>
      </w:r>
      <w:r w:rsidR="00A92283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slap,</w:t>
      </w:r>
      <w:r w:rsidR="00A92283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but, you know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just had to threaten it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my kids, I just have to threaten things. And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really pretty good</w:t>
      </w:r>
      <w:r w:rsidR="00A92283" w:rsidRPr="00567C6D">
        <w:rPr>
          <w:rFonts w:ascii="Times New Roman" w:hAnsi="Times New Roman" w:cs="Times New Roman"/>
          <w:sz w:val="24"/>
          <w:szCs w:val="24"/>
        </w:rPr>
        <w:t>—except for him,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little harder. But I think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important, making it balanced. And maybe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poken like a true extension specialist, you have to have both sides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then they have to be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they have to make their own decision. So, but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and for me, personally, you know, I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use ABA on my kids. You know, I do everything I can through the physical and mental realm, you know, </w:t>
      </w:r>
      <w:r w:rsidR="00A92283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 xml:space="preserve"> nutrition realm.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And then just advocate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advocate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advocate. I think something that would be helpful is how do you prepare people to be receptive to a message? I think that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on both sides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we do that naturally, as parents for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our </w:t>
      </w:r>
      <w:r w:rsidRPr="00567C6D">
        <w:rPr>
          <w:rFonts w:ascii="Times New Roman" w:hAnsi="Times New Roman" w:cs="Times New Roman"/>
          <w:sz w:val="24"/>
          <w:szCs w:val="24"/>
        </w:rPr>
        <w:t xml:space="preserve">kids like, </w:t>
      </w:r>
      <w:r w:rsidR="00A92283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 got to get him</w:t>
      </w:r>
      <w:r w:rsidR="00A92283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to understand this. How are we going to prep </w:t>
      </w:r>
      <w:r w:rsidR="00A92283" w:rsidRPr="00567C6D">
        <w:rPr>
          <w:rFonts w:ascii="Times New Roman" w:hAnsi="Times New Roman" w:cs="Times New Roman"/>
          <w:i/>
          <w:iCs/>
          <w:sz w:val="24"/>
          <w:szCs w:val="24"/>
        </w:rPr>
        <w:t>him?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>We need to do that for researchers and for neurotypicals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for doctors</w:t>
      </w:r>
      <w:r w:rsidR="00A92283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92283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octors</w:t>
      </w:r>
      <w:r w:rsidR="00A92283" w:rsidRPr="00567C6D">
        <w:rPr>
          <w:rFonts w:ascii="Times New Roman" w:hAnsi="Times New Roman" w:cs="Times New Roman"/>
          <w:sz w:val="24"/>
          <w:szCs w:val="24"/>
        </w:rPr>
        <w:t>—t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something we need. </w:t>
      </w:r>
      <w:r w:rsidR="00A92283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octors need to be better educated, especially psychologists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treating kids that have co</w:t>
      </w:r>
      <w:r w:rsidR="00A92283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occurring conditions. Really ADHD and anxiety and ASD together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what we can have with Carter and depression. It took forever to get a doc. You know, I had to vet quite a few before I found someone comfortable.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Now </w:t>
      </w:r>
      <w:r w:rsidRPr="00567C6D">
        <w:rPr>
          <w:rFonts w:ascii="Times New Roman" w:hAnsi="Times New Roman" w:cs="Times New Roman"/>
          <w:sz w:val="24"/>
          <w:szCs w:val="24"/>
        </w:rPr>
        <w:t>I kind of feel like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in that boat again, here in Colorado, th</w:t>
      </w:r>
      <w:r w:rsidR="00A92283" w:rsidRPr="00567C6D">
        <w:rPr>
          <w:rFonts w:ascii="Times New Roman" w:hAnsi="Times New Roman" w:cs="Times New Roman"/>
          <w:sz w:val="24"/>
          <w:szCs w:val="24"/>
        </w:rPr>
        <w:t>ough</w:t>
      </w:r>
      <w:r w:rsidRPr="00567C6D">
        <w:rPr>
          <w:rFonts w:ascii="Times New Roman" w:hAnsi="Times New Roman" w:cs="Times New Roman"/>
          <w:sz w:val="24"/>
          <w:szCs w:val="24"/>
        </w:rPr>
        <w:t xml:space="preserve"> Dr. Nelson</w:t>
      </w:r>
      <w:r w:rsidR="00A92283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far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pretty open to everything.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common right off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the get-go.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anyway</w:t>
      </w:r>
      <w:r w:rsidR="00A92283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there you have it. </w:t>
      </w:r>
      <w:r w:rsidR="00A92283" w:rsidRPr="00567C6D">
        <w:rPr>
          <w:rFonts w:ascii="Times New Roman" w:hAnsi="Times New Roman" w:cs="Times New Roman"/>
          <w:sz w:val="24"/>
          <w:szCs w:val="24"/>
        </w:rPr>
        <w:t>I’ll leave it o</w:t>
      </w:r>
      <w:r w:rsidRPr="00567C6D">
        <w:rPr>
          <w:rFonts w:ascii="Times New Roman" w:hAnsi="Times New Roman" w:cs="Times New Roman"/>
          <w:sz w:val="24"/>
          <w:szCs w:val="24"/>
        </w:rPr>
        <w:t>n that one. I c</w:t>
      </w:r>
      <w:r w:rsidR="00A92283" w:rsidRPr="00567C6D">
        <w:rPr>
          <w:rFonts w:ascii="Times New Roman" w:hAnsi="Times New Roman" w:cs="Times New Roman"/>
          <w:sz w:val="24"/>
          <w:szCs w:val="24"/>
        </w:rPr>
        <w:t>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 </w:t>
      </w:r>
      <w:r w:rsidR="00A92283" w:rsidRPr="00567C6D">
        <w:rPr>
          <w:rFonts w:ascii="Times New Roman" w:hAnsi="Times New Roman" w:cs="Times New Roman"/>
          <w:sz w:val="24"/>
          <w:szCs w:val="24"/>
        </w:rPr>
        <w:t>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forever. </w:t>
      </w:r>
    </w:p>
    <w:p w14:paraId="3D02D1B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4BECAB" w14:textId="3D18352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That’s OK. </w:t>
      </w:r>
      <w:r w:rsidRPr="00567C6D">
        <w:rPr>
          <w:rFonts w:ascii="Times New Roman" w:hAnsi="Times New Roman" w:cs="Times New Roman"/>
          <w:sz w:val="24"/>
          <w:szCs w:val="24"/>
        </w:rPr>
        <w:t>No worries. Are there specific intervention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you think would help your son navigate adulthood though? That was a lot of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system things </w:t>
      </w:r>
      <w:r w:rsidR="00A92283" w:rsidRPr="00567C6D">
        <w:rPr>
          <w:rFonts w:ascii="Times New Roman" w:hAnsi="Times New Roman" w:cs="Times New Roman"/>
          <w:sz w:val="24"/>
          <w:szCs w:val="24"/>
        </w:rPr>
        <w:t>that you would want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better.</w:t>
      </w:r>
    </w:p>
    <w:p w14:paraId="00C34A4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04A164" w14:textId="7DA7A8E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So things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resources for Carter that he can find? </w:t>
      </w:r>
    </w:p>
    <w:p w14:paraId="5BB06BD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3FAEAB" w14:textId="5EA4C4F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A92283" w:rsidRPr="00567C6D">
        <w:rPr>
          <w:rFonts w:ascii="Times New Roman" w:hAnsi="Times New Roman" w:cs="Times New Roman"/>
          <w:bCs/>
          <w:sz w:val="24"/>
          <w:szCs w:val="24"/>
        </w:rPr>
        <w:t xml:space="preserve">Yeah. Or </w:t>
      </w:r>
      <w:r w:rsidRPr="00567C6D">
        <w:rPr>
          <w:rFonts w:ascii="Times New Roman" w:hAnsi="Times New Roman" w:cs="Times New Roman"/>
          <w:sz w:val="24"/>
          <w:szCs w:val="24"/>
        </w:rPr>
        <w:t>just like, what do you think will help him move into adulthood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mov</w:t>
      </w:r>
      <w:r w:rsidR="00A92283" w:rsidRPr="00567C6D">
        <w:rPr>
          <w:rFonts w:ascii="Times New Roman" w:hAnsi="Times New Roman" w:cs="Times New Roman"/>
          <w:sz w:val="24"/>
          <w:szCs w:val="24"/>
        </w:rPr>
        <w:t>e in</w:t>
      </w:r>
      <w:r w:rsidRPr="00567C6D">
        <w:rPr>
          <w:rFonts w:ascii="Times New Roman" w:hAnsi="Times New Roman" w:cs="Times New Roman"/>
          <w:sz w:val="24"/>
          <w:szCs w:val="24"/>
        </w:rPr>
        <w:t>to the place where he wants to be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his dream job and NASA living independently,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will get him to his goals in your mind?</w:t>
      </w:r>
    </w:p>
    <w:p w14:paraId="2F1C862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528408" w14:textId="666E34C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part of what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preventing him from those goals right now is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money to pay for those resources that you can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92283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 now, some of those transitional program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s, they’re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[1:15:00] </w:t>
      </w:r>
      <w:r w:rsidR="00A92283" w:rsidRPr="00567C6D">
        <w:rPr>
          <w:rFonts w:ascii="Times New Roman" w:hAnsi="Times New Roman" w:cs="Times New Roman"/>
          <w:sz w:val="24"/>
          <w:szCs w:val="24"/>
        </w:rPr>
        <w:t>$</w:t>
      </w:r>
      <w:r w:rsidRPr="00567C6D">
        <w:rPr>
          <w:rFonts w:ascii="Times New Roman" w:hAnsi="Times New Roman" w:cs="Times New Roman"/>
          <w:sz w:val="24"/>
          <w:szCs w:val="24"/>
        </w:rPr>
        <w:t xml:space="preserve">45,000 and they want you to send your kid away. He should be able to learn that stuff and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still live wherever he wants to live, right? There should be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there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affordable services for those constructs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in the community. I </w:t>
      </w:r>
      <w:r w:rsidR="00A92283" w:rsidRPr="00567C6D">
        <w:rPr>
          <w:rFonts w:ascii="Times New Roman" w:hAnsi="Times New Roman" w:cs="Times New Roman"/>
          <w:sz w:val="24"/>
          <w:szCs w:val="24"/>
        </w:rPr>
        <w:t>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insurance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kids with ASD</w:t>
      </w:r>
      <w:r w:rsidR="00A92283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hey go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after age seven and then again at age 12</w:t>
      </w:r>
      <w:r w:rsidR="00A92283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hey cut them off. </w:t>
      </w:r>
      <w:r w:rsidR="00A92283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heal itself, the autism, the need for resources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still there. So I think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the </w:t>
      </w:r>
      <w:r w:rsidRPr="00567C6D">
        <w:rPr>
          <w:rFonts w:ascii="Times New Roman" w:hAnsi="Times New Roman" w:cs="Times New Roman"/>
          <w:sz w:val="24"/>
          <w:szCs w:val="24"/>
        </w:rPr>
        <w:t>insurance world needs to understand that better, particularly around mental health</w:t>
      </w:r>
      <w:r w:rsidR="00A92283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hey need those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 lot of it is conditioned</w:t>
      </w:r>
      <w:r w:rsidR="00A92283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 kids, the teachers, the professionals, even parents, we treat them a different way than we treat our neurotypical kids.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do it </w:t>
      </w:r>
      <w:r w:rsidR="00A92283" w:rsidRPr="00567C6D">
        <w:rPr>
          <w:rFonts w:ascii="Times New Roman" w:hAnsi="Times New Roman" w:cs="Times New Roman"/>
          <w:sz w:val="24"/>
          <w:szCs w:val="24"/>
        </w:rPr>
        <w:t>witho</w:t>
      </w:r>
      <w:r w:rsidRPr="00567C6D">
        <w:rPr>
          <w:rFonts w:ascii="Times New Roman" w:hAnsi="Times New Roman" w:cs="Times New Roman"/>
          <w:sz w:val="24"/>
          <w:szCs w:val="24"/>
        </w:rPr>
        <w:t>ut help. So they grow up believing they ca</w:t>
      </w:r>
      <w:r w:rsidR="00A92283" w:rsidRPr="00567C6D">
        <w:rPr>
          <w:rFonts w:ascii="Times New Roman" w:hAnsi="Times New Roman" w:cs="Times New Roman"/>
          <w:sz w:val="24"/>
          <w:szCs w:val="24"/>
        </w:rPr>
        <w:t>n’t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without help.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got to change that.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sure what resources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giving them an independent,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big brother, </w:t>
      </w:r>
      <w:r w:rsidR="00A92283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ig 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ister, you know how they had troubled kids and they have a big brother, </w:t>
      </w:r>
      <w:r w:rsidR="00A92283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ig 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ister, like a mentor. </w:t>
      </w:r>
      <w:r w:rsidR="00CC0372" w:rsidRPr="00567C6D">
        <w:rPr>
          <w:rFonts w:ascii="Times New Roman" w:hAnsi="Times New Roman" w:cs="Times New Roman"/>
          <w:sz w:val="24"/>
          <w:szCs w:val="24"/>
        </w:rPr>
        <w:t>I think a peer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mentor program would be really good for kids with ASD. And it would be a successful ASD kid, it would be an ASD </w:t>
      </w:r>
      <w:r w:rsidR="00CC0372" w:rsidRPr="00567C6D">
        <w:rPr>
          <w:rFonts w:ascii="Times New Roman" w:hAnsi="Times New Roman" w:cs="Times New Roman"/>
          <w:sz w:val="24"/>
          <w:szCs w:val="24"/>
        </w:rPr>
        <w:t>to ASD, not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it could be whatever resource that peer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mentor needs from if they need a neurotypical person. But I think a peer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to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 xml:space="preserve">peer mentoring </w:t>
      </w:r>
      <w:r w:rsidR="00567C6D" w:rsidRPr="00567C6D">
        <w:rPr>
          <w:rFonts w:ascii="Times New Roman" w:hAnsi="Times New Roman" w:cs="Times New Roman"/>
          <w:sz w:val="24"/>
          <w:szCs w:val="24"/>
        </w:rPr>
        <w:t>program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could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say,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how you handle the doctor, did you want me to go with you?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</w:t>
      </w:r>
      <w:r w:rsidR="00CC0372" w:rsidRPr="00567C6D">
        <w:rPr>
          <w:rFonts w:ascii="Times New Roman" w:hAnsi="Times New Roman" w:cs="Times New Roman"/>
          <w:sz w:val="24"/>
          <w:szCs w:val="24"/>
        </w:rPr>
        <w:t>, “</w:t>
      </w:r>
      <w:r w:rsidR="00CC0372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a list of four things to ask your doctor when you go. This was my experience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because that peer to peer is so powerful. So I think a peer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to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peer mentor progra</w:t>
      </w:r>
      <w:r w:rsidR="00CC0372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be awesome. </w:t>
      </w:r>
      <w:r w:rsidR="00CC0372" w:rsidRPr="00567C6D">
        <w:rPr>
          <w:rFonts w:ascii="Times New Roman" w:hAnsi="Times New Roman" w:cs="Times New Roman"/>
          <w:sz w:val="24"/>
          <w:szCs w:val="24"/>
        </w:rPr>
        <w:t>But,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know, I think of great ideas all the time. But again, it comes down to who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willing to put the investment into those resources. Yeah. So I think the money thing, I actually am working with E</w:t>
      </w:r>
      <w:r w:rsidR="00CC0372" w:rsidRPr="00567C6D">
        <w:rPr>
          <w:rFonts w:ascii="Times New Roman" w:hAnsi="Times New Roman" w:cs="Times New Roman"/>
          <w:sz w:val="24"/>
          <w:szCs w:val="24"/>
        </w:rPr>
        <w:t>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credit union to build a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ASD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How do we use the bank?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hat kind of a thing, because I noticed when he got his first bank account,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know how to access it. </w:t>
      </w:r>
      <w:r w:rsidR="00CC0372" w:rsidRPr="00567C6D">
        <w:rPr>
          <w:rFonts w:ascii="Times New Roman" w:hAnsi="Times New Roman" w:cs="Times New Roman"/>
          <w:sz w:val="24"/>
          <w:szCs w:val="24"/>
        </w:rPr>
        <w:t>He didn’t know how to 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machine.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how to talk to the teller.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than adding and subtracting. </w:t>
      </w:r>
      <w:r w:rsidR="00CC0372" w:rsidRPr="00567C6D">
        <w:rPr>
          <w:rFonts w:ascii="Times New Roman" w:hAnsi="Times New Roman" w:cs="Times New Roman"/>
          <w:sz w:val="24"/>
          <w:szCs w:val="24"/>
        </w:rPr>
        <w:t>So, w</w:t>
      </w:r>
      <w:r w:rsidRPr="00567C6D">
        <w:rPr>
          <w:rFonts w:ascii="Times New Roman" w:hAnsi="Times New Roman" w:cs="Times New Roman"/>
          <w:sz w:val="24"/>
          <w:szCs w:val="24"/>
        </w:rPr>
        <w:t>orking on that, hopefully,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launch in Jan. Not January, July.</w:t>
      </w:r>
    </w:p>
    <w:p w14:paraId="0AA00A5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B817D8" w14:textId="32C5C64B" w:rsidR="00946189" w:rsidRPr="00567C6D" w:rsidRDefault="00171823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exciting, though.</w:t>
      </w:r>
    </w:p>
    <w:p w14:paraId="4377914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7FC5DDA" w14:textId="27E0D22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Yeah. So anyway, things like that.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practical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practical things</w:t>
      </w:r>
      <w:r w:rsidR="00CC0372" w:rsidRPr="00567C6D">
        <w:rPr>
          <w:rFonts w:ascii="Times New Roman" w:hAnsi="Times New Roman" w:cs="Times New Roman"/>
          <w:sz w:val="24"/>
          <w:szCs w:val="24"/>
        </w:rPr>
        <w:t>,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we take for granted.</w:t>
      </w:r>
    </w:p>
    <w:p w14:paraId="57A95EA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264AAB" w14:textId="05CFE5C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Absolutely.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[1:18:00] </w:t>
      </w:r>
      <w:r w:rsidRPr="00567C6D">
        <w:rPr>
          <w:rFonts w:ascii="Times New Roman" w:hAnsi="Times New Roman" w:cs="Times New Roman"/>
          <w:sz w:val="24"/>
          <w:szCs w:val="24"/>
        </w:rPr>
        <w:t>And now putting these two things together</w:t>
      </w:r>
      <w:r w:rsidR="00CC0372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his transition to adulthood, and his sensory sensitivities</w:t>
      </w:r>
      <w:r w:rsidR="00CC0372" w:rsidRPr="00567C6D">
        <w:rPr>
          <w:rFonts w:ascii="Times New Roman" w:hAnsi="Times New Roman" w:cs="Times New Roman"/>
          <w:sz w:val="24"/>
          <w:szCs w:val="24"/>
        </w:rPr>
        <w:t>—h</w:t>
      </w:r>
      <w:r w:rsidRPr="00567C6D">
        <w:rPr>
          <w:rFonts w:ascii="Times New Roman" w:hAnsi="Times New Roman" w:cs="Times New Roman"/>
          <w:sz w:val="24"/>
          <w:szCs w:val="24"/>
        </w:rPr>
        <w:t>ow do they intersect for Carter?</w:t>
      </w:r>
    </w:p>
    <w:p w14:paraId="3D71794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62B87C" w14:textId="2C9CA99C" w:rsidR="00946189" w:rsidRPr="00567C6D" w:rsidRDefault="000438DF" w:rsidP="00CC03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some of the sensory stuff prevents him from transitioning 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because 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afraid of it. Does that make sense?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afraid of having that sensory experience.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going to ask mom and dad to do that or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just going to avoid doing it. But I need that eventually, but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sure how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going to get it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that kind of delays things.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how they intersect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Carter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anyway.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think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</w:t>
      </w:r>
      <w:r w:rsidR="00CC0372" w:rsidRPr="00567C6D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avoid this</w:t>
      </w:r>
      <w:r w:rsidR="00CC0372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ecause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the way it feels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Either </w:t>
      </w:r>
      <w:r w:rsidR="00CC0372" w:rsidRPr="00567C6D">
        <w:rPr>
          <w:rFonts w:ascii="Times New Roman" w:hAnsi="Times New Roman" w:cs="Times New Roman"/>
          <w:sz w:val="24"/>
          <w:szCs w:val="24"/>
        </w:rPr>
        <w:t>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</w:t>
      </w:r>
      <w:r w:rsidR="00CC0372" w:rsidRPr="00567C6D">
        <w:rPr>
          <w:rFonts w:ascii="Times New Roman" w:hAnsi="Times New Roman" w:cs="Times New Roman"/>
          <w:sz w:val="24"/>
          <w:szCs w:val="24"/>
        </w:rPr>
        <w:t>y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inside sensory or outside </w:t>
      </w:r>
      <w:r w:rsidR="00CC0372" w:rsidRPr="00567C6D">
        <w:rPr>
          <w:rFonts w:ascii="Times New Roman" w:hAnsi="Times New Roman" w:cs="Times New Roman"/>
          <w:b/>
          <w:bCs/>
          <w:sz w:val="24"/>
          <w:szCs w:val="24"/>
        </w:rPr>
        <w:t>[inaudible at 1:19:00]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just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the way it feels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yeah, I think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….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</w:t>
      </w:r>
      <w:r w:rsidR="00CC0372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need to process that one a little longer.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I need to think about that one a little longer.</w:t>
      </w:r>
    </w:p>
    <w:p w14:paraId="054C382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961355" w14:textId="2297C7F1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OK, I have a couple of follow up questions. So hopefully,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kind of jog some thoughts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OK if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t. 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Would </w:t>
      </w:r>
      <w:r w:rsidRPr="00567C6D">
        <w:rPr>
          <w:rFonts w:ascii="Times New Roman" w:hAnsi="Times New Roman" w:cs="Times New Roman"/>
          <w:sz w:val="24"/>
          <w:szCs w:val="24"/>
        </w:rPr>
        <w:t>you say his sensory sensitivities are an obstacle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vehicle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neither 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bit of both towards his independence</w:t>
      </w:r>
      <w:r w:rsidR="00CC0372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0E70A96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A10057" w14:textId="204FD44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a bit of both. Yeah. </w:t>
      </w:r>
      <w:r w:rsidR="00CC0372" w:rsidRPr="00567C6D">
        <w:rPr>
          <w:rFonts w:ascii="Times New Roman" w:hAnsi="Times New Roman" w:cs="Times New Roman"/>
          <w:sz w:val="24"/>
          <w:szCs w:val="24"/>
        </w:rPr>
        <w:t>And then ... I’m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ing to 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just one </w:t>
      </w:r>
      <w:r w:rsidR="00CC0372" w:rsidRPr="00567C6D">
        <w:rPr>
          <w:rFonts w:ascii="Times New Roman" w:hAnsi="Times New Roman" w:cs="Times New Roman"/>
          <w:sz w:val="24"/>
          <w:szCs w:val="24"/>
        </w:rPr>
        <w:t>sec, I’ve got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wake Brian</w:t>
      </w:r>
      <w:r w:rsidR="00CC0372" w:rsidRPr="00567C6D">
        <w:rPr>
          <w:rFonts w:ascii="Times New Roman" w:hAnsi="Times New Roman" w:cs="Times New Roman"/>
          <w:sz w:val="24"/>
          <w:szCs w:val="24"/>
        </w:rPr>
        <w:t>n</w:t>
      </w:r>
      <w:r w:rsidRPr="00567C6D">
        <w:rPr>
          <w:rFonts w:ascii="Times New Roman" w:hAnsi="Times New Roman" w:cs="Times New Roman"/>
          <w:sz w:val="24"/>
          <w:szCs w:val="24"/>
        </w:rPr>
        <w:t>a up for school.</w:t>
      </w:r>
    </w:p>
    <w:p w14:paraId="1E96EA3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07858A" w14:textId="625586E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Sure. </w:t>
      </w:r>
      <w:r w:rsidR="00CC0372" w:rsidRPr="00567C6D">
        <w:rPr>
          <w:rFonts w:ascii="Times New Roman" w:hAnsi="Times New Roman" w:cs="Times New Roman"/>
          <w:sz w:val="24"/>
          <w:szCs w:val="24"/>
        </w:rPr>
        <w:t>Do you want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me to pause</w:t>
      </w:r>
      <w:r w:rsidR="00CC0372" w:rsidRPr="00567C6D">
        <w:rPr>
          <w:rFonts w:ascii="Times New Roman" w:hAnsi="Times New Roman" w:cs="Times New Roman"/>
          <w:sz w:val="24"/>
          <w:szCs w:val="24"/>
        </w:rPr>
        <w:t>? I’ll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pause so you can come back whenever you want.</w:t>
      </w:r>
    </w:p>
    <w:p w14:paraId="062508D7" w14:textId="55D0C711" w:rsidR="00CC0372" w:rsidRPr="00567C6D" w:rsidRDefault="00CC037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71C266" w14:textId="69046CC6" w:rsidR="00CC0372" w:rsidRPr="00567C6D" w:rsidRDefault="00CC0372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Interviewee: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Just one sec.</w:t>
      </w:r>
    </w:p>
    <w:p w14:paraId="656E403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175300" w14:textId="01D7DC0E" w:rsidR="00275C55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No worries. this is going a little bit longer than we had planned. I have a few more questions. </w:t>
      </w:r>
      <w:r w:rsidR="00275C55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[crosstalk at 1:19:45] </w:t>
      </w:r>
      <w:r w:rsidRPr="00567C6D">
        <w:rPr>
          <w:rFonts w:ascii="Times New Roman" w:hAnsi="Times New Roman" w:cs="Times New Roman"/>
          <w:sz w:val="24"/>
          <w:szCs w:val="24"/>
        </w:rPr>
        <w:t>No, no,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wonderful. Just I was go</w:t>
      </w:r>
      <w:r w:rsidR="00275C55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 if you need </w:t>
      </w:r>
      <w:r w:rsidR="00275C55" w:rsidRPr="00567C6D">
        <w:rPr>
          <w:rFonts w:ascii="Times New Roman" w:hAnsi="Times New Roman" w:cs="Times New Roman"/>
          <w:sz w:val="24"/>
          <w:szCs w:val="24"/>
        </w:rPr>
        <w:t>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go, we can find another time to finish up. We can continue now. Whatever is good for you.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mess up your very busy day. So you tell me and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we’ll just …</w:t>
      </w:r>
    </w:p>
    <w:p w14:paraId="132E863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A9D66A" w14:textId="0536AB7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275C55" w:rsidRPr="00567C6D">
        <w:rPr>
          <w:rFonts w:ascii="Times New Roman" w:hAnsi="Times New Roman" w:cs="Times New Roman"/>
          <w:sz w:val="24"/>
          <w:szCs w:val="24"/>
        </w:rPr>
        <w:t>Let’s keep going.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Check one thing on the </w:t>
      </w:r>
      <w:r w:rsidR="00275C55" w:rsidRPr="00567C6D">
        <w:rPr>
          <w:rFonts w:ascii="Times New Roman" w:hAnsi="Times New Roman" w:cs="Times New Roman"/>
          <w:b/>
          <w:bCs/>
          <w:sz w:val="24"/>
          <w:szCs w:val="24"/>
        </w:rPr>
        <w:t>[inaudible at 1:20:07]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computer and just make sure—</w:t>
      </w:r>
      <w:r w:rsidRPr="00567C6D">
        <w:rPr>
          <w:rFonts w:ascii="Times New Roman" w:hAnsi="Times New Roman" w:cs="Times New Roman"/>
          <w:sz w:val="24"/>
          <w:szCs w:val="24"/>
        </w:rPr>
        <w:t>deliveries</w:t>
      </w:r>
      <w:r w:rsidR="00275C55" w:rsidRPr="00567C6D">
        <w:rPr>
          <w:rFonts w:ascii="Times New Roman" w:hAnsi="Times New Roman" w:cs="Times New Roman"/>
          <w:sz w:val="24"/>
          <w:szCs w:val="24"/>
        </w:rPr>
        <w:t>, we’re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all doing deliveries today. No,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been calling everybody. OK, no,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good. OK.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to call everybody, we can just drop it off their porch.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g</w:t>
      </w:r>
      <w:r w:rsidR="00275C55" w:rsidRPr="00567C6D">
        <w:rPr>
          <w:rFonts w:ascii="Times New Roman" w:hAnsi="Times New Roman" w:cs="Times New Roman"/>
          <w:sz w:val="24"/>
          <w:szCs w:val="24"/>
        </w:rPr>
        <w:t>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 that.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I’ll call them.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chance to give them a little bit of </w:t>
      </w:r>
      <w:r w:rsidR="00567C6D" w:rsidRPr="00567C6D">
        <w:rPr>
          <w:rFonts w:ascii="Times New Roman" w:hAnsi="Times New Roman" w:cs="Times New Roman"/>
          <w:sz w:val="24"/>
          <w:szCs w:val="24"/>
        </w:rPr>
        <w:t>socialization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all closed off.</w:t>
      </w:r>
    </w:p>
    <w:p w14:paraId="52934D6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AA27A9B" w14:textId="1D5D1AB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Yeah, indeed. Well, thank you</w:t>
      </w:r>
      <w:r w:rsidR="00275C55" w:rsidRPr="00567C6D">
        <w:rPr>
          <w:rFonts w:ascii="Times New Roman" w:hAnsi="Times New Roman" w:cs="Times New Roman"/>
          <w:sz w:val="24"/>
          <w:szCs w:val="24"/>
        </w:rPr>
        <w:t>. We should hopefully … 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almost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got through the big questions, hopefully 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it </w:t>
      </w:r>
      <w:r w:rsidRPr="00567C6D">
        <w:rPr>
          <w:rFonts w:ascii="Times New Roman" w:hAnsi="Times New Roman" w:cs="Times New Roman"/>
          <w:sz w:val="24"/>
          <w:szCs w:val="24"/>
        </w:rPr>
        <w:t>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too much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longer.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Y</w:t>
      </w:r>
      <w:r w:rsidRPr="00567C6D">
        <w:rPr>
          <w:rFonts w:ascii="Times New Roman" w:hAnsi="Times New Roman" w:cs="Times New Roman"/>
          <w:sz w:val="24"/>
          <w:szCs w:val="24"/>
        </w:rPr>
        <w:t>ou just said that you think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sensitivities are an obstacle and a vehicle towards 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his </w:t>
      </w:r>
      <w:r w:rsidRPr="00567C6D">
        <w:rPr>
          <w:rFonts w:ascii="Times New Roman" w:hAnsi="Times New Roman" w:cs="Times New Roman"/>
          <w:sz w:val="24"/>
          <w:szCs w:val="24"/>
        </w:rPr>
        <w:t>independence? Why do you think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both?</w:t>
      </w:r>
    </w:p>
    <w:p w14:paraId="56466D0A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2CDCA7" w14:textId="0CDE11F2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that the obstacle</w:t>
      </w:r>
      <w:r w:rsidR="00275C55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that intersectionality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avoidance, but I also think when Carter gets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cooking, when he decides,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[1:21:00]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I want to do this</w:t>
      </w:r>
      <w:r w:rsidR="00275C5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because this is in my way</w:t>
      </w:r>
      <w:r w:rsidR="00275C55" w:rsidRPr="00567C6D">
        <w:rPr>
          <w:rFonts w:ascii="Times New Roman" w:hAnsi="Times New Roman" w:cs="Times New Roman"/>
          <w:i/>
          <w:iCs/>
          <w:sz w:val="24"/>
          <w:szCs w:val="24"/>
        </w:rPr>
        <w:t>, 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I need to figure out how to navigate it</w:t>
      </w:r>
      <w:r w:rsidR="00275C55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so it’s kind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motivational thing for him.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seeing that with the texture and the taste.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starting to get pressure from him for the driving.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little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of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think I want that. I think I want that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75C5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the recognition that it is in his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way. And then when he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that, then he uses it as a lever to get moving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on it. </w:t>
      </w:r>
      <w:r w:rsidRPr="00567C6D">
        <w:rPr>
          <w:rFonts w:ascii="Times New Roman" w:hAnsi="Times New Roman" w:cs="Times New Roman"/>
          <w:sz w:val="24"/>
          <w:szCs w:val="24"/>
        </w:rPr>
        <w:t xml:space="preserve">Does that make sense? </w:t>
      </w:r>
    </w:p>
    <w:p w14:paraId="2E19BD0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207995" w14:textId="4B54884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75C55" w:rsidRPr="00567C6D">
        <w:rPr>
          <w:rFonts w:ascii="Times New Roman" w:hAnsi="Times New Roman" w:cs="Times New Roman"/>
          <w:sz w:val="24"/>
          <w:szCs w:val="24"/>
        </w:rPr>
        <w:t>Yes, t</w:t>
      </w:r>
      <w:r w:rsidRPr="00567C6D">
        <w:rPr>
          <w:rFonts w:ascii="Times New Roman" w:hAnsi="Times New Roman" w:cs="Times New Roman"/>
          <w:sz w:val="24"/>
          <w:szCs w:val="24"/>
        </w:rPr>
        <w:t>hat makes perfect sense. Thank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you.</w:t>
      </w:r>
    </w:p>
    <w:p w14:paraId="60E4F02A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19A7B8" w14:textId="6BDE179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how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both. </w:t>
      </w:r>
    </w:p>
    <w:p w14:paraId="744440F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EC01D9" w14:textId="7D04413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Yeah, </w:t>
      </w:r>
      <w:r w:rsidR="00275C55" w:rsidRPr="00567C6D">
        <w:rPr>
          <w:rFonts w:ascii="Times New Roman" w:hAnsi="Times New Roman" w:cs="Times New Roman"/>
          <w:bCs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bsolutely. Thank you. And then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similarly, but what do you anticipate </w:t>
      </w:r>
      <w:r w:rsidR="00275C55" w:rsidRPr="00567C6D">
        <w:rPr>
          <w:rFonts w:ascii="Times New Roman" w:hAnsi="Times New Roman" w:cs="Times New Roman"/>
          <w:sz w:val="24"/>
          <w:szCs w:val="24"/>
        </w:rPr>
        <w:t>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being challenging for him, as he does gain more independence in relation to his sensory sensitivities?</w:t>
      </w:r>
    </w:p>
    <w:p w14:paraId="7D0FBD7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D5E966" w14:textId="399F73D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</w:t>
      </w:r>
      <w:r w:rsidR="00275C55" w:rsidRPr="00567C6D">
        <w:rPr>
          <w:rFonts w:ascii="Times New Roman" w:hAnsi="Times New Roman" w:cs="Times New Roman"/>
          <w:sz w:val="24"/>
          <w:szCs w:val="24"/>
        </w:rPr>
        <w:t>… say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one more time for me</w:t>
      </w:r>
      <w:r w:rsidR="00275C55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5267CE7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F3F70E" w14:textId="4EB7CFFD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75C55" w:rsidRPr="00567C6D">
        <w:rPr>
          <w:rFonts w:ascii="Times New Roman" w:hAnsi="Times New Roman" w:cs="Times New Roman"/>
          <w:sz w:val="24"/>
          <w:szCs w:val="24"/>
        </w:rPr>
        <w:t>Yeah, a</w:t>
      </w:r>
      <w:r w:rsidRPr="00567C6D">
        <w:rPr>
          <w:rFonts w:ascii="Times New Roman" w:hAnsi="Times New Roman" w:cs="Times New Roman"/>
          <w:sz w:val="24"/>
          <w:szCs w:val="24"/>
        </w:rPr>
        <w:t>bsolutely. What do you anticipate as being challenging for your son as he does gain more independence in relation to his sensory sensitivities?</w:t>
      </w:r>
    </w:p>
    <w:p w14:paraId="26599CF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4F99AB" w14:textId="6616F93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is go</w:t>
      </w:r>
      <w:r w:rsidR="00275C55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sound kind of funny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helping other people let go of him. </w:t>
      </w:r>
      <w:r w:rsidR="00275C55" w:rsidRPr="00567C6D">
        <w:rPr>
          <w:rFonts w:ascii="Times New Roman" w:hAnsi="Times New Roman" w:cs="Times New Roman"/>
          <w:sz w:val="24"/>
          <w:szCs w:val="24"/>
        </w:rPr>
        <w:t>His family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been supporting him to say,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No,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ve got this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75C55" w:rsidRPr="00567C6D">
        <w:rPr>
          <w:rFonts w:ascii="Times New Roman" w:hAnsi="Times New Roman" w:cs="Times New Roman"/>
          <w:sz w:val="24"/>
          <w:szCs w:val="24"/>
        </w:rPr>
        <w:t>”</w:t>
      </w:r>
    </w:p>
    <w:p w14:paraId="16A786C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EAF48F" w14:textId="2569D2D0" w:rsidR="00946189" w:rsidRPr="00567C6D" w:rsidRDefault="009A071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Yeah, no, that makes </w:t>
      </w:r>
      <w:r w:rsidR="00275C55" w:rsidRPr="00567C6D">
        <w:rPr>
          <w:rFonts w:ascii="Times New Roman" w:hAnsi="Times New Roman" w:cs="Times New Roman"/>
          <w:sz w:val="24"/>
          <w:szCs w:val="24"/>
        </w:rPr>
        <w:t>total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sense</w:t>
      </w:r>
      <w:r w:rsidR="00275C55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57B4F17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93402A" w14:textId="2CBBB515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275C55" w:rsidRPr="00567C6D">
        <w:rPr>
          <w:rFonts w:ascii="Times New Roman" w:hAnsi="Times New Roman" w:cs="Times New Roman"/>
          <w:sz w:val="24"/>
          <w:szCs w:val="24"/>
        </w:rPr>
        <w:t>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polite, and he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make waves. So</w:t>
      </w:r>
      <w:r w:rsidR="00275C5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already seen him do this</w:t>
      </w:r>
      <w:r w:rsidR="00275C5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he will let the person help him, then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go away</w:t>
      </w:r>
      <w:r w:rsidR="00275C55" w:rsidRPr="00567C6D">
        <w:rPr>
          <w:rFonts w:ascii="Times New Roman" w:hAnsi="Times New Roman" w:cs="Times New Roman"/>
          <w:sz w:val="24"/>
          <w:szCs w:val="24"/>
        </w:rPr>
        <w:t>, then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do it the way he wants it done, rather than making </w:t>
      </w:r>
      <w:r w:rsidR="00275C55" w:rsidRPr="00567C6D">
        <w:rPr>
          <w:rFonts w:ascii="Times New Roman" w:hAnsi="Times New Roman" w:cs="Times New Roman"/>
          <w:sz w:val="24"/>
          <w:szCs w:val="24"/>
        </w:rPr>
        <w:t>them</w:t>
      </w:r>
      <w:r w:rsidRPr="00567C6D">
        <w:rPr>
          <w:rFonts w:ascii="Times New Roman" w:hAnsi="Times New Roman" w:cs="Times New Roman"/>
          <w:sz w:val="24"/>
          <w:szCs w:val="24"/>
        </w:rPr>
        <w:t xml:space="preserve"> feel bad about helping him. So I think that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that </w:t>
      </w:r>
      <w:r w:rsidRPr="00567C6D">
        <w:rPr>
          <w:rFonts w:ascii="Times New Roman" w:hAnsi="Times New Roman" w:cs="Times New Roman"/>
          <w:sz w:val="24"/>
          <w:szCs w:val="24"/>
        </w:rPr>
        <w:t xml:space="preserve">might be about to get in his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way</w:t>
      </w:r>
      <w:r w:rsidR="00275C5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 can see that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future getting in his way in a work setting</w:t>
      </w:r>
      <w:r w:rsidR="00275C55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275C55" w:rsidRPr="00567C6D">
        <w:rPr>
          <w:rFonts w:ascii="Times New Roman" w:hAnsi="Times New Roman" w:cs="Times New Roman"/>
          <w:sz w:val="24"/>
          <w:szCs w:val="24"/>
        </w:rPr>
        <w:t>, l</w:t>
      </w:r>
      <w:r w:rsidRPr="00567C6D">
        <w:rPr>
          <w:rFonts w:ascii="Times New Roman" w:hAnsi="Times New Roman" w:cs="Times New Roman"/>
          <w:sz w:val="24"/>
          <w:szCs w:val="24"/>
        </w:rPr>
        <w:t xml:space="preserve">ike, </w:t>
      </w:r>
      <w:r w:rsidR="00275C55" w:rsidRPr="00567C6D">
        <w:rPr>
          <w:rFonts w:ascii="Times New Roman" w:hAnsi="Times New Roman" w:cs="Times New Roman"/>
          <w:sz w:val="24"/>
          <w:szCs w:val="24"/>
        </w:rPr>
        <w:t>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="00275C55" w:rsidRPr="00567C6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o, you need to show them the right way to do it</w:t>
      </w:r>
      <w:r w:rsidR="00275C55" w:rsidRPr="00567C6D">
        <w:rPr>
          <w:rFonts w:ascii="Times New Roman" w:hAnsi="Times New Roman" w:cs="Times New Roman"/>
          <w:sz w:val="24"/>
          <w:szCs w:val="24"/>
        </w:rPr>
        <w:t>,” r</w:t>
      </w:r>
      <w:r w:rsidRPr="00567C6D">
        <w:rPr>
          <w:rFonts w:ascii="Times New Roman" w:hAnsi="Times New Roman" w:cs="Times New Roman"/>
          <w:sz w:val="24"/>
          <w:szCs w:val="24"/>
        </w:rPr>
        <w:t xml:space="preserve">ight,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because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in a work setting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75C5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that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anticipate that because he is very, very kind and very, very sweet. And so helping other people let go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not,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 sentimental.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And—</w:t>
      </w:r>
      <w:r w:rsidRPr="00567C6D">
        <w:rPr>
          <w:rFonts w:ascii="Times New Roman" w:hAnsi="Times New Roman" w:cs="Times New Roman"/>
          <w:sz w:val="24"/>
          <w:szCs w:val="24"/>
        </w:rPr>
        <w:t>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how else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else do I anticipate? I think sometimes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what </w:t>
      </w:r>
      <w:r w:rsidR="00E438C1" w:rsidRPr="00567C6D">
        <w:rPr>
          <w:rFonts w:ascii="Times New Roman" w:hAnsi="Times New Roman" w:cs="Times New Roman"/>
          <w:b/>
          <w:bCs/>
          <w:sz w:val="24"/>
          <w:szCs w:val="24"/>
        </w:rPr>
        <w:t>[inaudible at 1:23:53]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he may need help with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ometimes he generates too many options.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[1:24:00]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Helping </w:t>
      </w:r>
      <w:r w:rsidR="00567C6D" w:rsidRPr="00567C6D">
        <w:rPr>
          <w:rFonts w:ascii="Times New Roman" w:hAnsi="Times New Roman" w:cs="Times New Roman"/>
          <w:sz w:val="24"/>
          <w:szCs w:val="24"/>
        </w:rPr>
        <w:t>prioritize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options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helping him </w:t>
      </w:r>
      <w:r w:rsidR="00567C6D" w:rsidRPr="00567C6D">
        <w:rPr>
          <w:rFonts w:ascii="Times New Roman" w:hAnsi="Times New Roman" w:cs="Times New Roman"/>
          <w:sz w:val="24"/>
          <w:szCs w:val="24"/>
        </w:rPr>
        <w:t>prioritize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which 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work the best for him. Does that make sense? I think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just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thinking </w:t>
      </w:r>
      <w:r w:rsidR="00E438C1" w:rsidRPr="00567C6D">
        <w:rPr>
          <w:rFonts w:ascii="Times New Roman" w:hAnsi="Times New Roman" w:cs="Times New Roman"/>
          <w:sz w:val="24"/>
          <w:szCs w:val="24"/>
        </w:rPr>
        <w:t>ahead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him gaining his own independence that instead of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he would list all of the options and then he would try to do every single one. And I think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recognizing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picking out the ones that are most likely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I think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be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would be in that box. Probably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those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</w:p>
    <w:p w14:paraId="2F1175F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AA73E6" w14:textId="5211175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do you think could help your son in this intersection?</w:t>
      </w:r>
    </w:p>
    <w:p w14:paraId="3E2D3AB6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9696F8" w14:textId="44C8A73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A0712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gosh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tips on how to do that</w:t>
      </w:r>
      <w:r w:rsidR="00E438C1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The how to, like, you know, you always see problem solving tips. You know, here</w:t>
      </w:r>
      <w:r w:rsidR="00E438C1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</w:t>
      </w:r>
      <w:r w:rsidR="00E438C1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the top three things to solving a problem.</w:t>
      </w:r>
      <w:r w:rsidR="00E438C1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those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always helpful. He needs examples and models. </w:t>
      </w:r>
      <w:r w:rsidR="00E438C1" w:rsidRPr="00567C6D">
        <w:rPr>
          <w:rFonts w:ascii="Times New Roman" w:hAnsi="Times New Roman" w:cs="Times New Roman"/>
          <w:sz w:val="24"/>
          <w:szCs w:val="24"/>
        </w:rPr>
        <w:t>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hen you get this big list of things,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ve created your list. Which ones on your list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you look like you want to try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, 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hich ones on your list?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sometimes the most unrealistic thing is on there for </w:t>
      </w:r>
      <w:r w:rsidR="00E438C1" w:rsidRPr="00567C6D">
        <w:rPr>
          <w:rFonts w:ascii="Times New Roman" w:hAnsi="Times New Roman" w:cs="Times New Roman"/>
          <w:sz w:val="24"/>
          <w:szCs w:val="24"/>
        </w:rPr>
        <w:t>want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try. OK,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what resources do you have to try any of those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, r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ight?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a lot of times </w:t>
      </w:r>
      <w:r w:rsidR="00E438C1" w:rsidRPr="00567C6D">
        <w:rPr>
          <w:rFonts w:ascii="Times New Roman" w:hAnsi="Times New Roman" w:cs="Times New Roman"/>
          <w:sz w:val="24"/>
          <w:szCs w:val="24"/>
        </w:rPr>
        <w:t>he’ll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 to that</w:t>
      </w:r>
      <w:r w:rsidR="00E438C1" w:rsidRPr="00567C6D">
        <w:rPr>
          <w:rFonts w:ascii="Times New Roman" w:hAnsi="Times New Roman" w:cs="Times New Roman"/>
          <w:sz w:val="24"/>
          <w:szCs w:val="24"/>
        </w:rPr>
        <w:t>, 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yeah</w:t>
      </w:r>
      <w:r w:rsidR="00E438C1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 pie in the sky one. And so I think the model of it</w:t>
      </w:r>
      <w:r w:rsidR="00E438C1" w:rsidRPr="00567C6D">
        <w:rPr>
          <w:rFonts w:ascii="Times New Roman" w:hAnsi="Times New Roman" w:cs="Times New Roman"/>
          <w:sz w:val="24"/>
          <w:szCs w:val="24"/>
        </w:rPr>
        <w:t>, that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need </w:t>
      </w:r>
      <w:r w:rsidRPr="00567C6D">
        <w:rPr>
          <w:rFonts w:ascii="Times New Roman" w:hAnsi="Times New Roman" w:cs="Times New Roman"/>
          <w:sz w:val="24"/>
          <w:szCs w:val="24"/>
        </w:rPr>
        <w:t>that conceptual framework. They need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needs I say </w:t>
      </w:r>
      <w:r w:rsidR="00E438C1" w:rsidRPr="00567C6D">
        <w:rPr>
          <w:rFonts w:ascii="Times New Roman" w:hAnsi="Times New Roman" w:cs="Times New Roman"/>
          <w:sz w:val="24"/>
          <w:szCs w:val="24"/>
        </w:rPr>
        <w:t>‘they’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thinking of the boys</w:t>
      </w:r>
      <w:r w:rsidR="00E438C1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group.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 seems to be </w:t>
      </w:r>
      <w:r w:rsidR="00E438C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 more work with boys than girls, but I do work with girls too. And I see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see it more in the boys</w:t>
      </w:r>
      <w:r w:rsidR="00E438C1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 girls kind of see</w:t>
      </w:r>
      <w:r w:rsidR="00E438C1" w:rsidRPr="00567C6D">
        <w:rPr>
          <w:rFonts w:ascii="Times New Roman" w:hAnsi="Times New Roman" w:cs="Times New Roman"/>
          <w:sz w:val="24"/>
          <w:szCs w:val="24"/>
        </w:rPr>
        <w:t>m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 of that seems to flow a little easier for </w:t>
      </w:r>
      <w:r w:rsidR="00E438C1" w:rsidRPr="00567C6D">
        <w:rPr>
          <w:rFonts w:ascii="Times New Roman" w:hAnsi="Times New Roman" w:cs="Times New Roman"/>
          <w:sz w:val="24"/>
          <w:szCs w:val="24"/>
        </w:rPr>
        <w:t>them</w:t>
      </w:r>
      <w:r w:rsidRPr="00567C6D">
        <w:rPr>
          <w:rFonts w:ascii="Times New Roman" w:hAnsi="Times New Roman" w:cs="Times New Roman"/>
          <w:sz w:val="24"/>
          <w:szCs w:val="24"/>
        </w:rPr>
        <w:t>. Not that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challenging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j</w:t>
      </w:r>
      <w:r w:rsidRPr="00567C6D">
        <w:rPr>
          <w:rFonts w:ascii="Times New Roman" w:hAnsi="Times New Roman" w:cs="Times New Roman"/>
          <w:sz w:val="24"/>
          <w:szCs w:val="24"/>
        </w:rPr>
        <w:t>ust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hey seem to get easier. Oh,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have</w:t>
      </w:r>
      <w:r w:rsidR="00E438C1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have scissors and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hairbrush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can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cut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my hair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Versus,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boys are like,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Well, I have to have a razor and I have to have 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dum dum dum, 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ut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have all that stuff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just scissors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You know,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kind of a thing. But they need the models, I think.</w:t>
      </w:r>
    </w:p>
    <w:p w14:paraId="742A845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40412D" w14:textId="3194C1F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Absolutely. Other than models</w:t>
      </w:r>
      <w:r w:rsidR="00E438C1" w:rsidRPr="00567C6D">
        <w:rPr>
          <w:rFonts w:ascii="Times New Roman" w:hAnsi="Times New Roman" w:cs="Times New Roman"/>
          <w:sz w:val="24"/>
          <w:szCs w:val="24"/>
        </w:rPr>
        <w:t>, d</w:t>
      </w:r>
      <w:r w:rsidRPr="00567C6D">
        <w:rPr>
          <w:rFonts w:ascii="Times New Roman" w:hAnsi="Times New Roman" w:cs="Times New Roman"/>
          <w:sz w:val="24"/>
          <w:szCs w:val="24"/>
        </w:rPr>
        <w:t>o you think there are any specific services or interventions that could continue to help him in terms of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sensory in his transition?</w:t>
      </w:r>
    </w:p>
    <w:p w14:paraId="0611438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F4C0AE" w14:textId="4C9F79E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Yeah, well, I think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is g</w:t>
      </w:r>
      <w:r w:rsidR="00E438C1" w:rsidRPr="00567C6D">
        <w:rPr>
          <w:rFonts w:ascii="Times New Roman" w:hAnsi="Times New Roman" w:cs="Times New Roman"/>
          <w:sz w:val="24"/>
          <w:szCs w:val="24"/>
        </w:rPr>
        <w:t>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sound funny. Maybe it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Well,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used fitness for so long and there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anything specific in the community. I mean, Dave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Jeslack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me and another couple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other guys in Seattle. I mean,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rare.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[1:27:00] </w:t>
      </w:r>
      <w:r w:rsidRPr="00567C6D">
        <w:rPr>
          <w:rFonts w:ascii="Times New Roman" w:hAnsi="Times New Roman" w:cs="Times New Roman"/>
          <w:sz w:val="24"/>
          <w:szCs w:val="24"/>
        </w:rPr>
        <w:t>And building specific programs designed for them as adults that they like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thinking in the higher functioning</w:t>
      </w:r>
      <w:r w:rsidR="00E438C1" w:rsidRPr="00567C6D">
        <w:rPr>
          <w:rFonts w:ascii="Times New Roman" w:hAnsi="Times New Roman" w:cs="Times New Roman"/>
          <w:sz w:val="24"/>
          <w:szCs w:val="24"/>
        </w:rPr>
        <w:t>—I hate that term—</w:t>
      </w:r>
      <w:r w:rsidRPr="00567C6D">
        <w:rPr>
          <w:rFonts w:ascii="Times New Roman" w:hAnsi="Times New Roman" w:cs="Times New Roman"/>
          <w:sz w:val="24"/>
          <w:szCs w:val="24"/>
        </w:rPr>
        <w:t xml:space="preserve">low support needs side of the house, because </w:t>
      </w:r>
      <w:r w:rsidR="00E438C1" w:rsidRPr="00567C6D">
        <w:rPr>
          <w:rFonts w:ascii="Times New Roman" w:hAnsi="Times New Roman" w:cs="Times New Roman"/>
          <w:sz w:val="24"/>
          <w:szCs w:val="24"/>
        </w:rPr>
        <w:t>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not likely that someone with high support needs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that … </w:t>
      </w:r>
      <w:r w:rsidRPr="00567C6D">
        <w:rPr>
          <w:rFonts w:ascii="Times New Roman" w:hAnsi="Times New Roman" w:cs="Times New Roman"/>
          <w:sz w:val="24"/>
          <w:szCs w:val="24"/>
        </w:rPr>
        <w:t>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still going to be with their OT and their PT</w:t>
      </w:r>
      <w:r w:rsidR="007A5C6E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7A5C6E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these kiddos they can access insurance for that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these adults</w:t>
      </w:r>
      <w:r w:rsidR="007A5C6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what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getting at the gym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isn’t,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 know, it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feel good</w:t>
      </w:r>
      <w:r w:rsidR="007A5C6E" w:rsidRPr="00567C6D">
        <w:rPr>
          <w:rFonts w:ascii="Times New Roman" w:hAnsi="Times New Roman" w:cs="Times New Roman"/>
          <w:sz w:val="24"/>
          <w:szCs w:val="24"/>
        </w:rPr>
        <w:t>, i</w:t>
      </w:r>
      <w:r w:rsidRPr="00567C6D">
        <w:rPr>
          <w:rFonts w:ascii="Times New Roman" w:hAnsi="Times New Roman" w:cs="Times New Roman"/>
          <w:sz w:val="24"/>
          <w:szCs w:val="24"/>
        </w:rPr>
        <w:t>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feel right. So I think programs around that. And the practical things that we take for granted</w:t>
      </w:r>
      <w:r w:rsidR="007A5C6E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hose are the things that they get hung up on.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Well, how do I use the bank?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. 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ow do I talk to a teller? How do I interact at the grocery store? How do I use that touchpad?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although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through that,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digital natives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m</w:t>
      </w:r>
      <w:r w:rsidRPr="00567C6D">
        <w:rPr>
          <w:rFonts w:ascii="Times New Roman" w:hAnsi="Times New Roman" w:cs="Times New Roman"/>
          <w:sz w:val="24"/>
          <w:szCs w:val="24"/>
        </w:rPr>
        <w:t>ost of them now. For other adults, no, I thin</w:t>
      </w:r>
      <w:r w:rsidR="007A5C6E" w:rsidRPr="00567C6D">
        <w:rPr>
          <w:rFonts w:ascii="Times New Roman" w:hAnsi="Times New Roman" w:cs="Times New Roman"/>
          <w:sz w:val="24"/>
          <w:szCs w:val="24"/>
        </w:rPr>
        <w:t>k … what other? C</w:t>
      </w:r>
      <w:r w:rsidRPr="00567C6D">
        <w:rPr>
          <w:rFonts w:ascii="Times New Roman" w:hAnsi="Times New Roman" w:cs="Times New Roman"/>
          <w:sz w:val="24"/>
          <w:szCs w:val="24"/>
        </w:rPr>
        <w:t xml:space="preserve">areer readiness stuff. You know, everybody is focusing on </w:t>
      </w:r>
      <w:r w:rsidR="007A5C6E" w:rsidRPr="00567C6D">
        <w:rPr>
          <w:rFonts w:ascii="Times New Roman" w:hAnsi="Times New Roman" w:cs="Times New Roman"/>
          <w:sz w:val="24"/>
          <w:szCs w:val="24"/>
        </w:rPr>
        <w:t>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job application blah, blah, blah, blah, blah, how to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doing</w:t>
      </w:r>
      <w:r w:rsidR="007A5C6E" w:rsidRPr="00567C6D">
        <w:rPr>
          <w:rFonts w:ascii="Times New Roman" w:hAnsi="Times New Roman" w:cs="Times New Roman"/>
          <w:sz w:val="24"/>
          <w:szCs w:val="24"/>
        </w:rPr>
        <w:t>: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How do you look for a job? How do I do a Google search for a job? How do I know what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really interested in?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familiar with </w:t>
      </w:r>
      <w:r w:rsidR="007A5C6E" w:rsidRPr="00567C6D">
        <w:rPr>
          <w:rFonts w:ascii="Times New Roman" w:hAnsi="Times New Roman" w:cs="Times New Roman"/>
          <w:sz w:val="24"/>
          <w:szCs w:val="24"/>
        </w:rPr>
        <w:t>Barb Bissonnette’s work</w:t>
      </w:r>
      <w:r w:rsidRPr="00567C6D">
        <w:rPr>
          <w:rFonts w:ascii="Times New Roman" w:hAnsi="Times New Roman" w:cs="Times New Roman"/>
          <w:sz w:val="24"/>
          <w:szCs w:val="24"/>
        </w:rPr>
        <w:t>.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got some really good stuff out and I built my career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readiness curricul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um </w:t>
      </w:r>
      <w:r w:rsidRPr="00567C6D">
        <w:rPr>
          <w:rFonts w:ascii="Times New Roman" w:hAnsi="Times New Roman" w:cs="Times New Roman"/>
          <w:sz w:val="24"/>
          <w:szCs w:val="24"/>
        </w:rPr>
        <w:t>off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her stuff. But, like, with Carter, I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even </w:t>
      </w:r>
      <w:r w:rsidR="00567C6D" w:rsidRPr="00567C6D">
        <w:rPr>
          <w:rFonts w:ascii="Times New Roman" w:hAnsi="Times New Roman" w:cs="Times New Roman"/>
          <w:sz w:val="24"/>
          <w:szCs w:val="24"/>
        </w:rPr>
        <w:t>realize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the application process</w:t>
      </w:r>
      <w:r w:rsidR="007A5C6E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about your resume and your cover letter.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7A5C6E" w:rsidRPr="00567C6D">
        <w:rPr>
          <w:rFonts w:ascii="Times New Roman" w:hAnsi="Times New Roman" w:cs="Times New Roman"/>
          <w:sz w:val="24"/>
          <w:szCs w:val="24"/>
        </w:rPr>
        <w:t>s, 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hen they asked me this question on this electronic form.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 how to answer that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what those mean,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‘p</w:t>
      </w:r>
      <w:r w:rsidRPr="00567C6D">
        <w:rPr>
          <w:rFonts w:ascii="Times New Roman" w:hAnsi="Times New Roman" w:cs="Times New Roman"/>
          <w:sz w:val="24"/>
          <w:szCs w:val="24"/>
        </w:rPr>
        <w:t>referred time</w:t>
      </w:r>
      <w:r w:rsidR="007A5C6E" w:rsidRPr="00567C6D">
        <w:rPr>
          <w:rFonts w:ascii="Times New Roman" w:hAnsi="Times New Roman" w:cs="Times New Roman"/>
          <w:sz w:val="24"/>
          <w:szCs w:val="24"/>
        </w:rPr>
        <w:t>,’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Well,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prefer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red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time for what?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Well, for the interview. They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And so I think we have to go back t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o </w:t>
      </w:r>
      <w:r w:rsidRPr="00567C6D">
        <w:rPr>
          <w:rFonts w:ascii="Times New Roman" w:hAnsi="Times New Roman" w:cs="Times New Roman"/>
          <w:sz w:val="24"/>
          <w:szCs w:val="24"/>
        </w:rPr>
        <w:t>the whole process</w:t>
      </w:r>
      <w:r w:rsidR="007A5C6E" w:rsidRPr="00567C6D">
        <w:rPr>
          <w:rFonts w:ascii="Times New Roman" w:hAnsi="Times New Roman" w:cs="Times New Roman"/>
          <w:sz w:val="24"/>
          <w:szCs w:val="24"/>
        </w:rPr>
        <w:t>, not just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piece</w:t>
      </w:r>
      <w:r w:rsidR="007A5C6E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the process </w:t>
      </w:r>
      <w:r w:rsidR="007A5C6E" w:rsidRPr="00567C6D">
        <w:rPr>
          <w:rFonts w:ascii="Times New Roman" w:hAnsi="Times New Roman" w:cs="Times New Roman"/>
          <w:sz w:val="24"/>
          <w:szCs w:val="24"/>
        </w:rPr>
        <w:t>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neurotypicals get hung up on</w:t>
      </w:r>
      <w:r w:rsidR="007A5C6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Yeah, they’re going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hung up on those two, but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already,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hung up on</w:t>
      </w:r>
      <w:r w:rsidR="007A5C6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ow do I find the job? How do I get a soccer job? How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you know, and I 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oogle it and 50 people come up. How do I know which person is credible?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ran into some of those for 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at </w:t>
      </w:r>
      <w:r w:rsidRPr="00567C6D">
        <w:rPr>
          <w:rFonts w:ascii="Times New Roman" w:hAnsi="Times New Roman" w:cs="Times New Roman"/>
          <w:sz w:val="24"/>
          <w:szCs w:val="24"/>
        </w:rPr>
        <w:t>home jobs, where you have to fill out a survey first before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give you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all th</w:t>
      </w:r>
      <w:r w:rsidR="007A5C6E" w:rsidRPr="00567C6D">
        <w:rPr>
          <w:rFonts w:ascii="Times New Roman" w:hAnsi="Times New Roman" w:cs="Times New Roman"/>
          <w:sz w:val="24"/>
          <w:szCs w:val="24"/>
        </w:rPr>
        <w:t>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personal information.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scam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, you know. </w:t>
      </w:r>
      <w:r w:rsidRPr="00567C6D">
        <w:rPr>
          <w:rFonts w:ascii="Times New Roman" w:hAnsi="Times New Roman" w:cs="Times New Roman"/>
          <w:sz w:val="24"/>
          <w:szCs w:val="24"/>
        </w:rPr>
        <w:t>And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7A5C6E" w:rsidRPr="00567C6D">
        <w:rPr>
          <w:rFonts w:ascii="Times New Roman" w:hAnsi="Times New Roman" w:cs="Times New Roman"/>
          <w:sz w:val="24"/>
          <w:szCs w:val="24"/>
        </w:rPr>
        <w:t>, 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ow do we avoid scams when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looking for a job?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>Like, and actually one of the other moms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 the knife</w:t>
      </w:r>
      <w:r w:rsidRPr="00567C6D">
        <w:rPr>
          <w:rFonts w:ascii="Times New Roman" w:hAnsi="Times New Roman" w:cs="Times New Roman"/>
          <w:sz w:val="24"/>
          <w:szCs w:val="24"/>
        </w:rPr>
        <w:t xml:space="preserve"> people. What are those </w:t>
      </w:r>
      <w:r w:rsidR="007A5C6E" w:rsidRPr="00567C6D">
        <w:rPr>
          <w:rFonts w:ascii="Times New Roman" w:hAnsi="Times New Roman" w:cs="Times New Roman"/>
          <w:sz w:val="24"/>
          <w:szCs w:val="24"/>
        </w:rPr>
        <w:t>…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[1:30:00]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pyramid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scheme.</w:t>
      </w:r>
    </w:p>
    <w:p w14:paraId="72909C4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9455DB8" w14:textId="51477CDD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A0712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 Pampered Chef</w:t>
      </w:r>
      <w:r w:rsidR="007A5C6E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7529572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5B8B38" w14:textId="7EB7190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Pampered Chef.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7A5C6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Jin </w:t>
      </w:r>
      <w:r w:rsidR="007A5C6E" w:rsidRPr="00567C6D">
        <w:rPr>
          <w:rFonts w:ascii="Times New Roman" w:hAnsi="Times New Roman" w:cs="Times New Roman"/>
          <w:sz w:val="24"/>
          <w:szCs w:val="24"/>
        </w:rPr>
        <w:t>Su. I’m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ageing myself</w:t>
      </w:r>
      <w:r w:rsidR="007A5C6E" w:rsidRPr="00567C6D">
        <w:rPr>
          <w:rFonts w:ascii="Times New Roman" w:hAnsi="Times New Roman" w:cs="Times New Roman"/>
          <w:sz w:val="24"/>
          <w:szCs w:val="24"/>
        </w:rPr>
        <w:t>. Do you …</w:t>
      </w:r>
    </w:p>
    <w:p w14:paraId="63F8BE4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FDFE22" w14:textId="0B94061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that particular company, but I can admit I know pyramid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schemes …</w:t>
      </w:r>
    </w:p>
    <w:p w14:paraId="710B588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84690F" w14:textId="5465BDC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7A5C6E" w:rsidRPr="00567C6D">
        <w:rPr>
          <w:rFonts w:ascii="Times New Roman" w:hAnsi="Times New Roman" w:cs="Times New Roman"/>
          <w:bCs/>
          <w:sz w:val="24"/>
          <w:szCs w:val="24"/>
        </w:rPr>
        <w:t xml:space="preserve">You go door to door </w:t>
      </w:r>
      <w:r w:rsidRPr="00567C6D">
        <w:rPr>
          <w:rFonts w:ascii="Times New Roman" w:hAnsi="Times New Roman" w:cs="Times New Roman"/>
          <w:sz w:val="24"/>
          <w:szCs w:val="24"/>
        </w:rPr>
        <w:t>selling knives, but you have to buy all of your knives from them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first</w:t>
      </w:r>
      <w:r w:rsidRPr="00567C6D">
        <w:rPr>
          <w:rFonts w:ascii="Times New Roman" w:hAnsi="Times New Roman" w:cs="Times New Roman"/>
          <w:sz w:val="24"/>
          <w:szCs w:val="24"/>
        </w:rPr>
        <w:t xml:space="preserve">. And then you have to go door to door. </w:t>
      </w:r>
      <w:r w:rsidR="00B378B5" w:rsidRPr="00567C6D">
        <w:rPr>
          <w:rFonts w:ascii="Times New Roman" w:hAnsi="Times New Roman" w:cs="Times New Roman"/>
          <w:sz w:val="24"/>
          <w:szCs w:val="24"/>
        </w:rPr>
        <w:t>And then,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="00B378B5" w:rsidRPr="00567C6D">
        <w:rPr>
          <w:rFonts w:ascii="Times New Roman" w:hAnsi="Times New Roman" w:cs="Times New Roman"/>
          <w:sz w:val="24"/>
          <w:szCs w:val="24"/>
        </w:rPr>
        <w:t>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think about this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door to door in a digital world right now and C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ovid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world right now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That’s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 scam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have the history or the experience to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those. So giving them the questions, the critical thinking questions to ask, you know,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Is this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...,” you know, 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I have a person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 adult, I can show this to or a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lastRenderedPageBreak/>
        <w:t>person I can vet this through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sources for vetting. </w:t>
      </w:r>
      <w:r w:rsidR="00B378B5" w:rsidRPr="00567C6D">
        <w:rPr>
          <w:rFonts w:ascii="Times New Roman" w:hAnsi="Times New Roman" w:cs="Times New Roman"/>
          <w:sz w:val="24"/>
          <w:szCs w:val="24"/>
        </w:rPr>
        <w:t>If we had, 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organization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where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you know,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Consumer Reports for autistic kids.</w:t>
      </w:r>
    </w:p>
    <w:p w14:paraId="6ABF3DE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ACF0586" w14:textId="5967FA6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Yeah, for sure. </w:t>
      </w:r>
    </w:p>
    <w:p w14:paraId="1313B20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73A8FB" w14:textId="2DC859A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B378B5" w:rsidRPr="00567C6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7C6D">
        <w:rPr>
          <w:rFonts w:ascii="Times New Roman" w:hAnsi="Times New Roman" w:cs="Times New Roman"/>
          <w:sz w:val="24"/>
          <w:szCs w:val="24"/>
        </w:rPr>
        <w:t>Yelp for autistics, or, you know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 one spot, because Yelp is kind of intimidating to be on there. They navigate it.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seen lots of my kiddos and my parents use it, but having, you know,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on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have created Facebook groups and specific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get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capture that information. So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it be nice if we had it somewhere,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grading system to</w:t>
      </w:r>
      <w:r w:rsidR="00B378B5" w:rsidRPr="00567C6D">
        <w:rPr>
          <w:rFonts w:ascii="Times New Roman" w:hAnsi="Times New Roman" w:cs="Times New Roman"/>
          <w:sz w:val="24"/>
          <w:szCs w:val="24"/>
        </w:rPr>
        <w:t>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even a something that businesses could earn,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an endorsement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from, you know, Boston </w:t>
      </w:r>
      <w:r w:rsidR="00B378B5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ental </w:t>
      </w:r>
      <w:r w:rsidR="00B378B5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ealth</w:t>
      </w:r>
      <w:r w:rsidR="00B378B5" w:rsidRPr="00567C6D">
        <w:rPr>
          <w:rFonts w:ascii="Times New Roman" w:hAnsi="Times New Roman" w:cs="Times New Roman"/>
          <w:sz w:val="24"/>
          <w:szCs w:val="24"/>
        </w:rPr>
        <w:t>, 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 endorse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the Advocacy Network, because they offer these three things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so we know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a trusted place to go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” So, </w:t>
      </w:r>
      <w:r w:rsidRPr="00567C6D">
        <w:rPr>
          <w:rFonts w:ascii="Times New Roman" w:hAnsi="Times New Roman" w:cs="Times New Roman"/>
          <w:sz w:val="24"/>
          <w:szCs w:val="24"/>
        </w:rPr>
        <w:t>I think things like that would be more practical, more beneficial. Those are the things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seeing in the chats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m seeing </w:t>
      </w:r>
      <w:r w:rsidRPr="00567C6D">
        <w:rPr>
          <w:rFonts w:ascii="Times New Roman" w:hAnsi="Times New Roman" w:cs="Times New Roman"/>
          <w:sz w:val="24"/>
          <w:szCs w:val="24"/>
        </w:rPr>
        <w:t>in Facebook groups</w:t>
      </w:r>
      <w:r w:rsidR="00B378B5" w:rsidRPr="00567C6D">
        <w:rPr>
          <w:rFonts w:ascii="Times New Roman" w:hAnsi="Times New Roman" w:cs="Times New Roman"/>
          <w:sz w:val="24"/>
          <w:szCs w:val="24"/>
        </w:rPr>
        <w:t>,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having to kill ourselves over to find</w:t>
      </w:r>
      <w:r w:rsidR="00B378B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So it’d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nice not to have to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to find that</w:t>
      </w:r>
      <w:r w:rsidR="00B378B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ike,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just saw one the other day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 has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…?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for bowling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Who has 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… is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there a 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sensory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bowling league somewher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e, 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here they are not so pressure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to be fast?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And, you know, so activities like that. So. Sorry, I get </w:t>
      </w:r>
      <w:r w:rsidR="00B378B5" w:rsidRPr="00567C6D">
        <w:rPr>
          <w:rFonts w:ascii="Times New Roman" w:hAnsi="Times New Roman" w:cs="Times New Roman"/>
          <w:sz w:val="24"/>
          <w:szCs w:val="24"/>
        </w:rPr>
        <w:t>… more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come as I t</w:t>
      </w:r>
      <w:r w:rsidR="00B378B5" w:rsidRPr="00567C6D">
        <w:rPr>
          <w:rFonts w:ascii="Times New Roman" w:hAnsi="Times New Roman" w:cs="Times New Roman"/>
          <w:sz w:val="24"/>
          <w:szCs w:val="24"/>
        </w:rPr>
        <w:t>hink about it.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67CC6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0F4DDD" w14:textId="1170CE9E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B378B5" w:rsidRPr="00567C6D">
        <w:rPr>
          <w:rFonts w:ascii="Times New Roman" w:hAnsi="Times New Roman" w:cs="Times New Roman"/>
          <w:sz w:val="24"/>
          <w:szCs w:val="24"/>
        </w:rPr>
        <w:t>That’s OK. No, that’s g</w:t>
      </w:r>
      <w:r w:rsidRPr="00567C6D">
        <w:rPr>
          <w:rFonts w:ascii="Times New Roman" w:hAnsi="Times New Roman" w:cs="Times New Roman"/>
          <w:sz w:val="24"/>
          <w:szCs w:val="24"/>
        </w:rPr>
        <w:t>reat. So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given everything you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just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I think I know the answer to my next question. Do you feel like there are gaps in the available services and interventions for individuals like your son? </w:t>
      </w:r>
      <w:r w:rsidR="00B378B5" w:rsidRPr="00567C6D">
        <w:rPr>
          <w:rFonts w:ascii="Times New Roman" w:hAnsi="Times New Roman" w:cs="Times New Roman"/>
          <w:sz w:val="24"/>
          <w:szCs w:val="24"/>
        </w:rPr>
        <w:t>Yes. OK.</w:t>
      </w:r>
    </w:p>
    <w:p w14:paraId="092B00A3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65DE1B" w14:textId="1DEB190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="00B378B5" w:rsidRPr="00567C6D">
        <w:rPr>
          <w:rFonts w:ascii="Times New Roman" w:hAnsi="Times New Roman" w:cs="Times New Roman"/>
          <w:sz w:val="24"/>
          <w:szCs w:val="24"/>
        </w:rPr>
        <w:t>Career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readiness, </w:t>
      </w:r>
      <w:r w:rsidR="00B378B5" w:rsidRPr="00567C6D">
        <w:rPr>
          <w:rFonts w:ascii="Times New Roman" w:hAnsi="Times New Roman" w:cs="Times New Roman"/>
          <w:b/>
          <w:bCs/>
          <w:sz w:val="24"/>
          <w:szCs w:val="24"/>
        </w:rPr>
        <w:t>[inaudible at 1:32:54]</w:t>
      </w:r>
      <w:r w:rsidRPr="00567C6D">
        <w:rPr>
          <w:rFonts w:ascii="Times New Roman" w:hAnsi="Times New Roman" w:cs="Times New Roman"/>
          <w:sz w:val="24"/>
          <w:szCs w:val="24"/>
        </w:rPr>
        <w:t xml:space="preserve"> space and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all evidence based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Pr="00567C6D">
        <w:rPr>
          <w:rFonts w:ascii="Times New Roman" w:hAnsi="Times New Roman" w:cs="Times New Roman"/>
          <w:sz w:val="24"/>
          <w:szCs w:val="24"/>
        </w:rPr>
        <w:t>I think for me and other parents. I like evidence</w:t>
      </w:r>
      <w:r w:rsidR="00C55F5E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based stuff</w:t>
      </w:r>
      <w:r w:rsidR="00C55F5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like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[1:33:00]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mean, </w:t>
      </w:r>
      <w:r w:rsidR="00C55F5E" w:rsidRPr="00567C6D">
        <w:rPr>
          <w:rFonts w:ascii="Times New Roman" w:hAnsi="Times New Roman" w:cs="Times New Roman"/>
          <w:sz w:val="24"/>
          <w:szCs w:val="24"/>
        </w:rPr>
        <w:t>I like to know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we need evidence</w:t>
      </w:r>
      <w:r w:rsidR="00C55F5E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based stuff. For autistics</w:t>
      </w:r>
      <w:r w:rsidR="00C55F5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C55F5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peers. And I know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C55F5E" w:rsidRPr="00567C6D">
        <w:rPr>
          <w:rFonts w:ascii="Times New Roman" w:hAnsi="Times New Roman" w:cs="Times New Roman"/>
          <w:sz w:val="24"/>
          <w:szCs w:val="24"/>
        </w:rPr>
        <w:t>PEERS</w:t>
      </w:r>
      <w:commentRangeEnd w:id="1"/>
      <w:r w:rsidR="00C55F5E" w:rsidRPr="00567C6D">
        <w:rPr>
          <w:rStyle w:val="CommentReference"/>
        </w:rPr>
        <w:commentReference w:id="1"/>
      </w:r>
      <w:r w:rsidRPr="00567C6D">
        <w:rPr>
          <w:rFonts w:ascii="Times New Roman" w:hAnsi="Times New Roman" w:cs="Times New Roman"/>
          <w:sz w:val="24"/>
          <w:szCs w:val="24"/>
        </w:rPr>
        <w:t xml:space="preserve"> is doing a research on career readiness right now. But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watching that close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sz w:val="24"/>
          <w:szCs w:val="24"/>
        </w:rPr>
        <w:t>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missing that practical piece. The piece that they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do is getting on the computer and filling out the electronic form. </w:t>
      </w:r>
      <w:r w:rsidR="00C55F5E" w:rsidRPr="00567C6D">
        <w:rPr>
          <w:rFonts w:ascii="Times New Roman" w:hAnsi="Times New Roman" w:cs="Times New Roman"/>
          <w:sz w:val="24"/>
          <w:szCs w:val="24"/>
        </w:rPr>
        <w:t>It’s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 application, not </w:t>
      </w:r>
      <w:r w:rsidR="00C55F5E" w:rsidRPr="00567C6D">
        <w:rPr>
          <w:rFonts w:ascii="Times New Roman" w:hAnsi="Times New Roman" w:cs="Times New Roman"/>
          <w:sz w:val="24"/>
          <w:szCs w:val="24"/>
        </w:rPr>
        <w:t>the cover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letter or the resume. Anyway</w:t>
      </w:r>
      <w:r w:rsidR="00C55F5E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practical things that are evidence based. Yeah</w:t>
      </w:r>
      <w:r w:rsidR="00C55F5E" w:rsidRPr="00567C6D">
        <w:rPr>
          <w:rFonts w:ascii="Times New Roman" w:hAnsi="Times New Roman" w:cs="Times New Roman"/>
          <w:sz w:val="24"/>
          <w:szCs w:val="24"/>
        </w:rPr>
        <w:t>. Yeah, yeah, yeah, yeah.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69EFA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E557DE" w14:textId="6FF47455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Perfect. Thank you. And then again, thinking more broadly, more globally</w:t>
      </w:r>
      <w:r w:rsidR="00C55F5E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ow have your son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sensory sensitivities impacted your goals, hopes and expectations for him, as he has navigated adulthood or is beginning to navigate adulthood?</w:t>
      </w:r>
    </w:p>
    <w:p w14:paraId="3F68E40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804AC8" w14:textId="11F4660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" w:name="Continue"/>
      <w:bookmarkEnd w:id="2"/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A0712" w:rsidRPr="00567C6D">
        <w:rPr>
          <w:rFonts w:ascii="Times New Roman" w:hAnsi="Times New Roman" w:cs="Times New Roman"/>
          <w:bCs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hopeful because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aware of his own challenges. That we can have the conversations, that he can come to me and say, </w:t>
      </w:r>
      <w:r w:rsidR="000E1956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frustrated about this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E19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what I have anxiety about is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always fix it,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the resources. Or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 or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to be the one to create the resource. I feel like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all creating an awful lot. </w:t>
      </w:r>
      <w:r w:rsidR="000E1956" w:rsidRPr="00567C6D">
        <w:rPr>
          <w:rFonts w:ascii="Times New Roman" w:hAnsi="Times New Roman" w:cs="Times New Roman"/>
          <w:sz w:val="24"/>
          <w:szCs w:val="24"/>
        </w:rPr>
        <w:t>It’d be ni</w:t>
      </w:r>
      <w:r w:rsidRPr="00567C6D">
        <w:rPr>
          <w:rFonts w:ascii="Times New Roman" w:hAnsi="Times New Roman" w:cs="Times New Roman"/>
          <w:sz w:val="24"/>
          <w:szCs w:val="24"/>
        </w:rPr>
        <w:t>ce to not have to create it. I do believe nothing about us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b/>
          <w:bCs/>
          <w:sz w:val="24"/>
          <w:szCs w:val="24"/>
        </w:rPr>
        <w:t>[sic at 1:34:35]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without us. And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why the evidence base</w:t>
      </w:r>
      <w:r w:rsidR="000E1956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, I would really make sure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involved in the creation of it. </w:t>
      </w:r>
      <w:r w:rsidR="000E1956" w:rsidRPr="00567C6D">
        <w:rPr>
          <w:rFonts w:ascii="Times New Roman" w:hAnsi="Times New Roman" w:cs="Times New Roman"/>
          <w:sz w:val="24"/>
          <w:szCs w:val="24"/>
        </w:rPr>
        <w:t>So,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nxiety is that we have to wait longer than we should for him to get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because the resource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there for him to use. Does that m</w:t>
      </w:r>
      <w:r w:rsidR="000E1956" w:rsidRPr="00567C6D">
        <w:rPr>
          <w:rFonts w:ascii="Times New Roman" w:hAnsi="Times New Roman" w:cs="Times New Roman"/>
          <w:sz w:val="24"/>
          <w:szCs w:val="24"/>
        </w:rPr>
        <w:t>ake sense?</w:t>
      </w:r>
    </w:p>
    <w:p w14:paraId="61C1E01A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05A3D3" w14:textId="7CF338F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E1956" w:rsidRPr="00567C6D">
        <w:rPr>
          <w:rFonts w:ascii="Times New Roman" w:hAnsi="Times New Roman" w:cs="Times New Roman"/>
          <w:bCs/>
          <w:sz w:val="24"/>
          <w:szCs w:val="24"/>
        </w:rPr>
        <w:t xml:space="preserve">It does. </w:t>
      </w:r>
      <w:r w:rsidRPr="00567C6D">
        <w:rPr>
          <w:rFonts w:ascii="Times New Roman" w:hAnsi="Times New Roman" w:cs="Times New Roman"/>
          <w:sz w:val="24"/>
          <w:szCs w:val="24"/>
        </w:rPr>
        <w:t>And are these feelings r</w:t>
      </w:r>
      <w:r w:rsidR="000E1956" w:rsidRPr="00567C6D">
        <w:rPr>
          <w:rFonts w:ascii="Times New Roman" w:hAnsi="Times New Roman" w:cs="Times New Roman"/>
          <w:sz w:val="24"/>
          <w:szCs w:val="24"/>
        </w:rPr>
        <w:t>elated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specifically to his sensory sensitivities or more just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to,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who he is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6AB9F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AF255E" w14:textId="1F5231E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A071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es. </w:t>
      </w:r>
      <w:r w:rsidR="000E1956" w:rsidRPr="00567C6D">
        <w:rPr>
          <w:rFonts w:ascii="Times New Roman" w:hAnsi="Times New Roman" w:cs="Times New Roman"/>
          <w:sz w:val="24"/>
          <w:szCs w:val="24"/>
        </w:rPr>
        <w:t>This is going back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sensory. So, well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I think if he had those resources,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d be able to better manage his sensory issue or to better explain them and educate 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others </w:t>
      </w:r>
      <w:r w:rsidRPr="00567C6D">
        <w:rPr>
          <w:rFonts w:ascii="Times New Roman" w:hAnsi="Times New Roman" w:cs="Times New Roman"/>
          <w:sz w:val="24"/>
          <w:szCs w:val="24"/>
        </w:rPr>
        <w:t>about what they are.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how I connect it to this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in a way.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in general, the initial averse reaction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get in his way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going to have to troubleshoot that when it happens. But I think everybody has that every once in a while</w:t>
      </w:r>
      <w:r w:rsidR="000E19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even neurotypical people, you know, we always have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everybody does something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humiliation.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always a chapter that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tell everybody about</w:t>
      </w:r>
      <w:r w:rsidR="000E1956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ight? So, but I think for Carter,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more of those because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 s</w:t>
      </w:r>
      <w:r w:rsidR="000E1956" w:rsidRPr="00567C6D">
        <w:rPr>
          <w:rFonts w:ascii="Times New Roman" w:hAnsi="Times New Roman" w:cs="Times New Roman"/>
          <w:sz w:val="24"/>
          <w:szCs w:val="24"/>
        </w:rPr>
        <w:t>ensory averse.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sz w:val="24"/>
          <w:szCs w:val="24"/>
        </w:rPr>
        <w:t>L</w:t>
      </w:r>
      <w:r w:rsidR="009A0712" w:rsidRPr="00567C6D">
        <w:rPr>
          <w:rFonts w:ascii="Times New Roman" w:hAnsi="Times New Roman" w:cs="Times New Roman"/>
          <w:sz w:val="24"/>
          <w:szCs w:val="24"/>
        </w:rPr>
        <w:t>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first time somebody at work comes up and </w:t>
      </w:r>
      <w:r w:rsidR="000E1956" w:rsidRPr="00567C6D">
        <w:rPr>
          <w:rFonts w:ascii="Times New Roman" w:hAnsi="Times New Roman" w:cs="Times New Roman"/>
          <w:sz w:val="24"/>
          <w:szCs w:val="24"/>
        </w:rPr>
        <w:t>pats h</w:t>
      </w:r>
      <w:r w:rsidRPr="00567C6D">
        <w:rPr>
          <w:rFonts w:ascii="Times New Roman" w:hAnsi="Times New Roman" w:cs="Times New Roman"/>
          <w:sz w:val="24"/>
          <w:szCs w:val="24"/>
        </w:rPr>
        <w:t>im on the back,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not such a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[1:36:00]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good thing. </w:t>
      </w:r>
      <w:r w:rsidR="000E1956" w:rsidRPr="00567C6D">
        <w:rPr>
          <w:rFonts w:ascii="Times New Roman" w:hAnsi="Times New Roman" w:cs="Times New Roman"/>
          <w:sz w:val="24"/>
          <w:szCs w:val="24"/>
        </w:rPr>
        <w:t>I don’t know how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manage that other than </w:t>
      </w:r>
      <w:r w:rsidR="000E1956" w:rsidRPr="00567C6D">
        <w:rPr>
          <w:rFonts w:ascii="Times New Roman" w:hAnsi="Times New Roman" w:cs="Times New Roman"/>
          <w:sz w:val="24"/>
          <w:szCs w:val="24"/>
        </w:rPr>
        <w:t>just grin and bear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to go</w:t>
      </w:r>
      <w:r w:rsidR="000E1956" w:rsidRPr="00567C6D">
        <w:rPr>
          <w:rFonts w:ascii="Times New Roman" w:hAnsi="Times New Roman" w:cs="Times New Roman"/>
          <w:sz w:val="24"/>
          <w:szCs w:val="24"/>
        </w:rPr>
        <w:t>, “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>Ugh,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get away from me</w:t>
      </w:r>
      <w:r w:rsidR="000E1956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sz w:val="24"/>
          <w:szCs w:val="24"/>
        </w:rPr>
        <w:t>You know, t</w:t>
      </w:r>
      <w:r w:rsidRPr="00567C6D">
        <w:rPr>
          <w:rFonts w:ascii="Times New Roman" w:hAnsi="Times New Roman" w:cs="Times New Roman"/>
          <w:sz w:val="24"/>
          <w:szCs w:val="24"/>
        </w:rPr>
        <w:t>hose are the things that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really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how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go. I just know that if I</w:t>
      </w:r>
      <w:r w:rsidR="000E1956" w:rsidRPr="00567C6D">
        <w:rPr>
          <w:rFonts w:ascii="Times New Roman" w:hAnsi="Times New Roman" w:cs="Times New Roman"/>
          <w:sz w:val="24"/>
          <w:szCs w:val="24"/>
        </w:rPr>
        <w:t>’ve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given him enough tools in his toolkit, he will be able to troubleshoot it once it happens. And so I think maybe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part of it, giving the</w:t>
      </w:r>
      <w:r w:rsidR="000E1956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evidence</w:t>
      </w:r>
      <w:r w:rsidR="000E1956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based tools for their toolkit. So.</w:t>
      </w:r>
    </w:p>
    <w:p w14:paraId="1C395F5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C63887C" w14:textId="77777777" w:rsidR="000E1956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Thank you.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now </w:t>
      </w:r>
      <w:r w:rsidRPr="00567C6D">
        <w:rPr>
          <w:rFonts w:ascii="Times New Roman" w:hAnsi="Times New Roman" w:cs="Times New Roman"/>
          <w:sz w:val="24"/>
          <w:szCs w:val="24"/>
        </w:rPr>
        <w:t xml:space="preserve">down to our last </w:t>
      </w:r>
      <w:r w:rsidR="000E1956" w:rsidRPr="00567C6D">
        <w:rPr>
          <w:rFonts w:ascii="Times New Roman" w:hAnsi="Times New Roman" w:cs="Times New Roman"/>
          <w:sz w:val="24"/>
          <w:szCs w:val="24"/>
        </w:rPr>
        <w:t>chunk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questions.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0E1956" w:rsidRPr="00567C6D">
        <w:rPr>
          <w:rFonts w:ascii="Times New Roman" w:hAnsi="Times New Roman" w:cs="Times New Roman"/>
          <w:sz w:val="24"/>
          <w:szCs w:val="24"/>
        </w:rPr>
        <w:t>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shortest one,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almost done. </w:t>
      </w:r>
    </w:p>
    <w:p w14:paraId="0E532A71" w14:textId="5E2C8442" w:rsidR="000E1956" w:rsidRPr="00567C6D" w:rsidRDefault="000E1956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DAC405" w14:textId="7FD750B1" w:rsidR="000E1956" w:rsidRPr="00567C6D" w:rsidRDefault="000E1956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Yay!</w:t>
      </w:r>
    </w:p>
    <w:p w14:paraId="425C3324" w14:textId="77777777" w:rsidR="000E1956" w:rsidRPr="00567C6D" w:rsidRDefault="000E1956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36A83C" w14:textId="77777777" w:rsidR="000E1956" w:rsidRPr="00567C6D" w:rsidRDefault="000E1956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Cs/>
          <w:sz w:val="24"/>
          <w:szCs w:val="24"/>
        </w:rPr>
        <w:t>You’ve been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wonderful. </w:t>
      </w:r>
    </w:p>
    <w:p w14:paraId="171F195F" w14:textId="77777777" w:rsidR="000E1956" w:rsidRPr="00567C6D" w:rsidRDefault="000E1956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032940C" w14:textId="136F9F26" w:rsidR="000E1956" w:rsidRPr="00567C6D" w:rsidRDefault="000E1956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Sorry.</w:t>
      </w:r>
    </w:p>
    <w:p w14:paraId="12A10AC5" w14:textId="77777777" w:rsidR="000E1956" w:rsidRPr="00567C6D" w:rsidRDefault="000E1956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3262ED" w14:textId="19FD49B2" w:rsidR="00946189" w:rsidRPr="00567C6D" w:rsidRDefault="000E1956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No, no, please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be sorry. This is wonderful.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learning so much. I just hope your schedule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too messed up</w:t>
      </w:r>
      <w:r w:rsidRPr="00567C6D">
        <w:rPr>
          <w:rFonts w:ascii="Times New Roman" w:hAnsi="Times New Roman" w:cs="Times New Roman"/>
          <w:sz w:val="24"/>
          <w:szCs w:val="24"/>
        </w:rPr>
        <w:t xml:space="preserve"> n</w:t>
      </w:r>
      <w:r w:rsidR="000438DF" w:rsidRPr="00567C6D">
        <w:rPr>
          <w:rFonts w:ascii="Times New Roman" w:hAnsi="Times New Roman" w:cs="Times New Roman"/>
          <w:sz w:val="24"/>
          <w:szCs w:val="24"/>
        </w:rPr>
        <w:t>ow.</w:t>
      </w:r>
    </w:p>
    <w:p w14:paraId="3B09E41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E0CB4A" w14:textId="7A39881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just have to make sure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on at nine. </w:t>
      </w:r>
    </w:p>
    <w:p w14:paraId="77E38D8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EF7C22" w14:textId="20B57277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OK, perfect. We’re </w:t>
      </w:r>
      <w:r w:rsidRPr="00567C6D">
        <w:rPr>
          <w:rFonts w:ascii="Times New Roman" w:hAnsi="Times New Roman" w:cs="Times New Roman"/>
          <w:sz w:val="24"/>
          <w:szCs w:val="24"/>
        </w:rPr>
        <w:t xml:space="preserve">almost done, I promise. </w:t>
      </w:r>
      <w:r w:rsidR="000E1956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finally, as a caregiver, as a parent, as a mom of someone with ASD and some sensory sensitivities, what does transition to adulthood mean to you?</w:t>
      </w:r>
    </w:p>
    <w:p w14:paraId="307A1592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7A75C3B" w14:textId="47AE6C4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0E1956" w:rsidRPr="00567C6D">
        <w:rPr>
          <w:rFonts w:ascii="Times New Roman" w:hAnsi="Times New Roman" w:cs="Times New Roman"/>
          <w:sz w:val="24"/>
          <w:szCs w:val="24"/>
        </w:rPr>
        <w:t>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 live on his own independently if he chooses to. And that means being able to enter into contracts, like a rental agreement</w:t>
      </w:r>
      <w:r w:rsidR="000E19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understand wh</w:t>
      </w:r>
      <w:r w:rsidR="000E1956" w:rsidRPr="00567C6D">
        <w:rPr>
          <w:rFonts w:ascii="Times New Roman" w:hAnsi="Times New Roman" w:cs="Times New Roman"/>
          <w:sz w:val="24"/>
          <w:szCs w:val="24"/>
        </w:rPr>
        <w:t>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are, and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able to advocate for himself </w:t>
      </w:r>
      <w:r w:rsidR="000E1956" w:rsidRPr="00567C6D">
        <w:rPr>
          <w:rFonts w:ascii="Times New Roman" w:hAnsi="Times New Roman" w:cs="Times New Roman"/>
          <w:sz w:val="24"/>
          <w:szCs w:val="24"/>
        </w:rPr>
        <w:t>when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wrong,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to know who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go to when something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wrong. Like, </w:t>
      </w:r>
      <w:r w:rsidR="000E1956" w:rsidRPr="00567C6D">
        <w:rPr>
          <w:rFonts w:ascii="Times New Roman" w:hAnsi="Times New Roman" w:cs="Times New Roman"/>
          <w:sz w:val="24"/>
          <w:szCs w:val="24"/>
        </w:rPr>
        <w:t>“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that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 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I need to contact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like,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 ACLU? Do I need to contact a police officer?</w:t>
      </w:r>
      <w:r w:rsidR="000E19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Maybe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handling school that he can go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to school,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he could go and live in a dorm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and manage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school environment, which I think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got that</w:t>
      </w:r>
      <w:r w:rsidR="00A61F39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that</w:t>
      </w:r>
      <w:r w:rsidR="00A61F39" w:rsidRPr="00567C6D">
        <w:rPr>
          <w:rFonts w:ascii="Times New Roman" w:hAnsi="Times New Roman" w:cs="Times New Roman"/>
          <w:sz w:val="24"/>
          <w:szCs w:val="24"/>
        </w:rPr>
        <w:t>. I think the problem’s that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he had a problem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maybe not who to go to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in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environment. But that means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independence to me that </w:t>
      </w:r>
      <w:r w:rsidR="00A61F39" w:rsidRPr="00567C6D">
        <w:rPr>
          <w:rFonts w:ascii="Times New Roman" w:hAnsi="Times New Roman" w:cs="Times New Roman"/>
          <w:sz w:val="24"/>
          <w:szCs w:val="24"/>
        </w:rPr>
        <w:t>if h</w:t>
      </w:r>
      <w:r w:rsidRPr="00567C6D">
        <w:rPr>
          <w:rFonts w:ascii="Times New Roman" w:hAnsi="Times New Roman" w:cs="Times New Roman"/>
          <w:sz w:val="24"/>
          <w:szCs w:val="24"/>
        </w:rPr>
        <w:t>e chose to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could be able to handle all of those things</w:t>
      </w:r>
      <w:r w:rsidR="00A61F39" w:rsidRPr="00567C6D">
        <w:rPr>
          <w:rFonts w:ascii="Times New Roman" w:hAnsi="Times New Roman" w:cs="Times New Roman"/>
          <w:sz w:val="24"/>
          <w:szCs w:val="24"/>
        </w:rPr>
        <w:t>. H</w:t>
      </w:r>
      <w:r w:rsidRPr="00567C6D">
        <w:rPr>
          <w:rFonts w:ascii="Times New Roman" w:hAnsi="Times New Roman" w:cs="Times New Roman"/>
          <w:sz w:val="24"/>
          <w:szCs w:val="24"/>
        </w:rPr>
        <w:t>andling medical benefits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navigating a medical environment,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important. Especially being able to advocate for yourself as someone with autism, because their health issues present themselves differently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doctors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always familiar with that. So being informed about what your own needs are,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part of the independence piece. </w:t>
      </w:r>
      <w:r w:rsidR="00A61F39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 car piece, transportation just in general. </w:t>
      </w:r>
      <w:r w:rsidR="00A61F39" w:rsidRPr="00567C6D">
        <w:rPr>
          <w:rFonts w:ascii="Times New Roman" w:hAnsi="Times New Roman" w:cs="Times New Roman"/>
          <w:sz w:val="24"/>
          <w:szCs w:val="24"/>
        </w:rPr>
        <w:t>As long as he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 uses the bus system, the train system now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he does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well, he loves that kind of stuff, which is good.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But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at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into a car accident, how does he handle the insurance company? How does he handle the other person, you know</w:t>
      </w:r>
      <w:r w:rsidR="00A61F39" w:rsidRPr="00567C6D">
        <w:rPr>
          <w:rFonts w:ascii="Times New Roman" w:hAnsi="Times New Roman" w:cs="Times New Roman"/>
          <w:sz w:val="24"/>
          <w:szCs w:val="24"/>
        </w:rPr>
        <w:t>. B</w:t>
      </w:r>
      <w:r w:rsidRPr="00567C6D">
        <w:rPr>
          <w:rFonts w:ascii="Times New Roman" w:hAnsi="Times New Roman" w:cs="Times New Roman"/>
          <w:sz w:val="24"/>
          <w:szCs w:val="24"/>
        </w:rPr>
        <w:t>eing able to have all of those skills to liv</w:t>
      </w:r>
      <w:r w:rsidR="00A61F39" w:rsidRPr="00567C6D">
        <w:rPr>
          <w:rFonts w:ascii="Times New Roman" w:hAnsi="Times New Roman" w:cs="Times New Roman"/>
          <w:sz w:val="24"/>
          <w:szCs w:val="24"/>
        </w:rPr>
        <w:t>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truly independently.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[1:39:00] </w:t>
      </w:r>
      <w:r w:rsidRPr="00567C6D">
        <w:rPr>
          <w:rFonts w:ascii="Times New Roman" w:hAnsi="Times New Roman" w:cs="Times New Roman"/>
          <w:sz w:val="24"/>
          <w:szCs w:val="24"/>
        </w:rPr>
        <w:t>And then the last part of independence for Carter is that he knows how to network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he knows how to use his network.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than just knowing people. </w:t>
      </w:r>
      <w:r w:rsidR="00A61F39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understanding that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your network, you need some key people</w:t>
      </w:r>
      <w:r w:rsidR="00A61F39" w:rsidRPr="00567C6D">
        <w:rPr>
          <w:rFonts w:ascii="Times New Roman" w:hAnsi="Times New Roman" w:cs="Times New Roman"/>
          <w:sz w:val="24"/>
          <w:szCs w:val="24"/>
        </w:rPr>
        <w:t>: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need someone for legal advice</w:t>
      </w:r>
      <w:r w:rsidR="00A61F39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need someone to vent to, you need someone to hang out with and have fun with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someone who can be your confidant</w:t>
      </w:r>
      <w:r w:rsidR="00A61F39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So I think teaching him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part of that independence, is that network. </w:t>
      </w:r>
      <w:r w:rsidR="00A61F39" w:rsidRPr="00567C6D">
        <w:rPr>
          <w:rFonts w:ascii="Times New Roman" w:hAnsi="Times New Roman" w:cs="Times New Roman"/>
          <w:sz w:val="24"/>
          <w:szCs w:val="24"/>
        </w:rPr>
        <w:t>So,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independence means for me.</w:t>
      </w:r>
    </w:p>
    <w:p w14:paraId="6A8A39D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E7CF2D" w14:textId="57AE86E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has this perspective changed over time for you?</w:t>
      </w:r>
    </w:p>
    <w:p w14:paraId="2303DB3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7E0A29" w14:textId="5E2F938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Oh, yes. I think I add to it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all the time.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A61F39" w:rsidRPr="00567C6D">
        <w:rPr>
          <w:rFonts w:ascii="Times New Roman" w:hAnsi="Times New Roman" w:cs="Times New Roman"/>
          <w:sz w:val="24"/>
          <w:szCs w:val="24"/>
        </w:rPr>
        <w:t>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thinking </w:t>
      </w:r>
      <w:r w:rsidR="00A61F3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 xml:space="preserve">m I missing any pieces, you know? </w:t>
      </w:r>
      <w:r w:rsidR="00A61F39" w:rsidRPr="00567C6D">
        <w:rPr>
          <w:rFonts w:ascii="Times New Roman" w:hAnsi="Times New Roman" w:cs="Times New Roman"/>
          <w:sz w:val="24"/>
          <w:szCs w:val="24"/>
        </w:rPr>
        <w:t>Because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want </w:t>
      </w:r>
      <w:r w:rsidR="00A61F39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be able to go and soar, right</w:t>
      </w:r>
      <w:r w:rsidR="00A61F39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then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go,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omeone else is doing that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h, I need to add that to the list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61F3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you come back and you look at the list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like,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 my gosh, nobody can do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all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this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61F3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being realistic, I think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me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that realism side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Yea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h, </w:t>
      </w:r>
      <w:r w:rsidRPr="00567C6D">
        <w:rPr>
          <w:rFonts w:ascii="Times New Roman" w:hAnsi="Times New Roman" w:cs="Times New Roman"/>
          <w:sz w:val="24"/>
          <w:szCs w:val="24"/>
        </w:rPr>
        <w:t>I think when he was little,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times when, like, when he couldn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eat anything but one thing and nobody could touch him because he was so</w:t>
      </w:r>
      <w:r w:rsidR="00A61F39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those growth spurts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those are awful. You were there to hug him or to ask,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Can I hug you?</w:t>
      </w:r>
      <w:r w:rsidR="00A61F3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I had my doubts</w:t>
      </w:r>
      <w:r w:rsidR="00A61F39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And I think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still moments where I go,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 are going to be at home forever</w:t>
      </w:r>
      <w:r w:rsidR="00A61F39" w:rsidRPr="00567C6D">
        <w:rPr>
          <w:rFonts w:ascii="Times New Roman" w:hAnsi="Times New Roman" w:cs="Times New Roman"/>
          <w:sz w:val="24"/>
          <w:szCs w:val="24"/>
        </w:rPr>
        <w:t>,” r</w:t>
      </w:r>
      <w:r w:rsidRPr="00567C6D">
        <w:rPr>
          <w:rFonts w:ascii="Times New Roman" w:hAnsi="Times New Roman" w:cs="Times New Roman"/>
          <w:sz w:val="24"/>
          <w:szCs w:val="24"/>
        </w:rPr>
        <w:t>ight, which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OK with,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he is</w:t>
      </w:r>
      <w:r w:rsidR="00A61F39" w:rsidRPr="00567C6D">
        <w:rPr>
          <w:rFonts w:ascii="Times New Roman" w:hAnsi="Times New Roman" w:cs="Times New Roman"/>
          <w:sz w:val="24"/>
          <w:szCs w:val="24"/>
        </w:rPr>
        <w:t>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A61F39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I think his dad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afraid to let him out there because people will take advantage of him. I think dad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got some work to do. But I think that is much better now.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was in grade school, I was really scared. And then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the moms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talked t</w:t>
      </w:r>
      <w:r w:rsidR="00A61F39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are in grade school,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really scared. But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Carter, things have improved. I know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the case for everybody. So, but I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have high hopes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get there. I just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be there by 25. I think, you know, maybe more in his 30s</w:t>
      </w:r>
      <w:r w:rsidR="00A61F39" w:rsidRPr="00567C6D">
        <w:rPr>
          <w:rFonts w:ascii="Times New Roman" w:hAnsi="Times New Roman" w:cs="Times New Roman"/>
          <w:sz w:val="24"/>
          <w:szCs w:val="24"/>
        </w:rPr>
        <w:t>. I could be</w:t>
      </w:r>
      <w:r w:rsidR="00A61F39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sz w:val="24"/>
          <w:szCs w:val="24"/>
        </w:rPr>
        <w:t>wrong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because, you know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 becaus</w:t>
      </w:r>
      <w:r w:rsidRPr="00567C6D">
        <w:rPr>
          <w:rFonts w:ascii="Times New Roman" w:hAnsi="Times New Roman" w:cs="Times New Roman"/>
          <w:sz w:val="24"/>
          <w:szCs w:val="24"/>
        </w:rPr>
        <w:t xml:space="preserve">e 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he </w:t>
      </w:r>
      <w:r w:rsidRPr="00567C6D">
        <w:rPr>
          <w:rFonts w:ascii="Times New Roman" w:hAnsi="Times New Roman" w:cs="Times New Roman"/>
          <w:sz w:val="24"/>
          <w:szCs w:val="24"/>
        </w:rPr>
        <w:t>wanted to take cooking lessons last night or the other night. T</w:t>
      </w:r>
      <w:r w:rsidR="00A61F39" w:rsidRPr="00567C6D">
        <w:rPr>
          <w:rFonts w:ascii="Times New Roman" w:hAnsi="Times New Roman" w:cs="Times New Roman"/>
          <w:sz w:val="24"/>
          <w:szCs w:val="24"/>
        </w:rPr>
        <w:t>hat t</w:t>
      </w:r>
      <w:r w:rsidRPr="00567C6D">
        <w:rPr>
          <w:rFonts w:ascii="Times New Roman" w:hAnsi="Times New Roman" w:cs="Times New Roman"/>
          <w:sz w:val="24"/>
          <w:szCs w:val="24"/>
        </w:rPr>
        <w:t>ook me completely by surprise. So</w:t>
      </w:r>
      <w:r w:rsidR="00A61F39" w:rsidRPr="00567C6D">
        <w:rPr>
          <w:rFonts w:ascii="Times New Roman" w:hAnsi="Times New Roman" w:cs="Times New Roman"/>
          <w:sz w:val="24"/>
          <w:szCs w:val="24"/>
        </w:rPr>
        <w:t>, which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want to be independent.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want to rely on you for my food anymore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Mom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61F39" w:rsidRPr="00567C6D">
        <w:rPr>
          <w:rFonts w:ascii="Times New Roman" w:hAnsi="Times New Roman" w:cs="Times New Roman"/>
          <w:sz w:val="24"/>
          <w:szCs w:val="24"/>
        </w:rPr>
        <w:t>” That’s great. So.</w:t>
      </w:r>
    </w:p>
    <w:p w14:paraId="7658BEE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17DB36" w14:textId="780DDAA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A61F39" w:rsidRPr="00567C6D">
        <w:rPr>
          <w:rFonts w:ascii="Times New Roman" w:hAnsi="Times New Roman" w:cs="Times New Roman"/>
          <w:sz w:val="24"/>
          <w:szCs w:val="24"/>
        </w:rPr>
        <w:t>Absolutely</w:t>
      </w:r>
      <w:r w:rsidRPr="00567C6D">
        <w:rPr>
          <w:rFonts w:ascii="Times New Roman" w:hAnsi="Times New Roman" w:cs="Times New Roman"/>
          <w:sz w:val="24"/>
          <w:szCs w:val="24"/>
        </w:rPr>
        <w:t xml:space="preserve">, it is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[1:42:00] </w:t>
      </w:r>
      <w:r w:rsidRPr="00567C6D">
        <w:rPr>
          <w:rFonts w:ascii="Times New Roman" w:hAnsi="Times New Roman" w:cs="Times New Roman"/>
          <w:sz w:val="24"/>
          <w:szCs w:val="24"/>
        </w:rPr>
        <w:t>great.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Great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A61F39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what do you see happening in your son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future?</w:t>
      </w:r>
    </w:p>
    <w:p w14:paraId="14416AE1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C9C03B" w14:textId="2ABDDD7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get there. I think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again,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going to be by 25. I think maybe by 30.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probably live with us through his college career. Although he talks about going to University of Arizona and getting an astronomy degree.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definitely thinking about being away from us. </w:t>
      </w:r>
      <w:r w:rsidR="00DD694C" w:rsidRPr="00567C6D">
        <w:rPr>
          <w:rFonts w:ascii="Times New Roman" w:hAnsi="Times New Roman" w:cs="Times New Roman"/>
          <w:sz w:val="24"/>
          <w:szCs w:val="24"/>
        </w:rPr>
        <w:t>It’s because we’re noisy.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Brandon and I</w:t>
      </w:r>
      <w:r w:rsidR="00DD694C" w:rsidRPr="00567C6D">
        <w:rPr>
          <w:rFonts w:ascii="Times New Roman" w:hAnsi="Times New Roman" w:cs="Times New Roman"/>
          <w:sz w:val="24"/>
          <w:szCs w:val="24"/>
        </w:rPr>
        <w:t>, we’re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noisy.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The rest of them are quiet.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 y</w:t>
      </w:r>
      <w:r w:rsidRPr="00567C6D">
        <w:rPr>
          <w:rFonts w:ascii="Times New Roman" w:hAnsi="Times New Roman" w:cs="Times New Roman"/>
          <w:sz w:val="24"/>
          <w:szCs w:val="24"/>
        </w:rPr>
        <w:t>eah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 sky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the limit. </w:t>
      </w:r>
      <w:r w:rsidR="00DD694C" w:rsidRPr="00567C6D">
        <w:rPr>
          <w:rFonts w:ascii="Times New Roman" w:hAnsi="Times New Roman" w:cs="Times New Roman"/>
          <w:sz w:val="24"/>
          <w:szCs w:val="24"/>
        </w:rPr>
        <w:t>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needs to be able to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someone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taking advantage of him, you know</w:t>
      </w:r>
      <w:r w:rsidR="00DD694C" w:rsidRPr="00567C6D">
        <w:rPr>
          <w:rFonts w:ascii="Times New Roman" w:hAnsi="Times New Roman" w:cs="Times New Roman"/>
          <w:sz w:val="24"/>
          <w:szCs w:val="24"/>
        </w:rPr>
        <w:t>, he needs to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probably by 30. And I would be comfortable sending him to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if he wants to go to Arizona, as long as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gone and helped him connect to that network.</w:t>
      </w:r>
    </w:p>
    <w:p w14:paraId="08E07CE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78A47E4" w14:textId="12CE0D8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Yep. Absolutely.</w:t>
      </w:r>
    </w:p>
    <w:p w14:paraId="7EF4B16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D2BD76" w14:textId="314FB907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Or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back with me with all my answers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to all my questions.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D694C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DD694C" w:rsidRPr="00567C6D">
        <w:rPr>
          <w:rFonts w:ascii="Times New Roman" w:hAnsi="Times New Roman" w:cs="Times New Roman"/>
          <w:sz w:val="24"/>
          <w:szCs w:val="24"/>
        </w:rPr>
        <w:t>’s just how this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works. And so I guess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little bit of letting go in there for me too. But yeah, I think,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no,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in his 30s that he will be on his own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sz w:val="24"/>
          <w:szCs w:val="24"/>
        </w:rPr>
        <w:t>ut still connected</w:t>
      </w:r>
      <w:r w:rsidR="00DD694C" w:rsidRPr="00567C6D">
        <w:rPr>
          <w:rFonts w:ascii="Times New Roman" w:hAnsi="Times New Roman" w:cs="Times New Roman"/>
          <w:sz w:val="24"/>
          <w:szCs w:val="24"/>
        </w:rPr>
        <w:t>, so perhaps it will be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weekly or daily.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daily.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weekly.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get him to talk to me daily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n</w:t>
      </w:r>
      <w:r w:rsidRPr="00567C6D">
        <w:rPr>
          <w:rFonts w:ascii="Times New Roman" w:hAnsi="Times New Roman" w:cs="Times New Roman"/>
          <w:sz w:val="24"/>
          <w:szCs w:val="24"/>
        </w:rPr>
        <w:t xml:space="preserve">ow, sometimes, you know, other than, </w:t>
      </w:r>
      <w:r w:rsidR="00DD694C" w:rsidRPr="00567C6D">
        <w:rPr>
          <w:rFonts w:ascii="Times New Roman" w:hAnsi="Times New Roman" w:cs="Times New Roman"/>
          <w:sz w:val="24"/>
          <w:szCs w:val="24"/>
        </w:rPr>
        <w:t>“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ey,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lastRenderedPageBreak/>
        <w:t>there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no milk in the fridge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We’re out of this, we’re out of that.</w:t>
      </w:r>
      <w:r w:rsidR="00DD694C" w:rsidRPr="00567C6D">
        <w:rPr>
          <w:rFonts w:ascii="Times New Roman" w:hAnsi="Times New Roman" w:cs="Times New Roman"/>
          <w:sz w:val="24"/>
          <w:szCs w:val="24"/>
        </w:rPr>
        <w:t>”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DD694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look </w:t>
      </w:r>
      <w:r w:rsidR="00DD694C" w:rsidRPr="00567C6D">
        <w:rPr>
          <w:rFonts w:ascii="Times New Roman" w:hAnsi="Times New Roman" w:cs="Times New Roman"/>
          <w:sz w:val="24"/>
          <w:szCs w:val="24"/>
        </w:rPr>
        <w:t>like in his thirties.</w:t>
      </w:r>
    </w:p>
    <w:p w14:paraId="0CBB0FC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F2EB84" w14:textId="43F4263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Do you see him having a family of sorts later on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 his </w:t>
      </w:r>
      <w:r w:rsidR="00DD694C" w:rsidRPr="00567C6D">
        <w:rPr>
          <w:rFonts w:ascii="Times New Roman" w:hAnsi="Times New Roman" w:cs="Times New Roman"/>
          <w:sz w:val="24"/>
          <w:szCs w:val="24"/>
        </w:rPr>
        <w:t>thirties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so? </w:t>
      </w:r>
    </w:p>
    <w:p w14:paraId="7641CCA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9422783" w14:textId="57EDC7F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know he would like one,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I see that for him. I think that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 much unexpected stuff with kids that that would be overwhelming to him. And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as far as maturity goes,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making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gaining leaps and bounds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maybe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come</w:t>
      </w:r>
      <w:r w:rsidR="00DD694C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69F28A2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987E77" w14:textId="2FBC052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DD694C" w:rsidRPr="00567C6D">
        <w:rPr>
          <w:rFonts w:ascii="Times New Roman" w:hAnsi="Times New Roman" w:cs="Times New Roman"/>
          <w:bCs/>
          <w:sz w:val="24"/>
          <w:szCs w:val="24"/>
        </w:rPr>
        <w:t xml:space="preserve">Yep. </w:t>
      </w:r>
      <w:r w:rsidRPr="00567C6D">
        <w:rPr>
          <w:rFonts w:ascii="Times New Roman" w:hAnsi="Times New Roman" w:cs="Times New Roman"/>
          <w:sz w:val="24"/>
          <w:szCs w:val="24"/>
        </w:rPr>
        <w:t xml:space="preserve">Do you see him having the dream job that he wants,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having a full time job?</w:t>
      </w:r>
    </w:p>
    <w:p w14:paraId="73384F4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7DAAAF2" w14:textId="384FD9DE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do see him getting to his dream job because he is very focused on that </w:t>
      </w:r>
      <w:r w:rsidR="00DD694C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part of that intense interest, right, that specific interest that he has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Pr="00567C6D">
        <w:rPr>
          <w:rFonts w:ascii="Times New Roman" w:hAnsi="Times New Roman" w:cs="Times New Roman"/>
          <w:sz w:val="24"/>
          <w:szCs w:val="24"/>
        </w:rPr>
        <w:t>I see that he can be pulled away by kindness. So that concerns me a little bit, you know</w:t>
      </w:r>
      <w:r w:rsidR="00DD694C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but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his life.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my life. So he </w:t>
      </w:r>
      <w:r w:rsidR="00DD694C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[1:45:00] </w:t>
      </w:r>
      <w:r w:rsidR="00DD694C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gain, he has to make the decisions, I can only give him the tools to get to his decisions and advice if he ask</w:t>
      </w:r>
      <w:r w:rsidR="00DD694C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me for it, because, you know, if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just spouting all the time,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listen.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And so I think that that would concern me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he got into a relationship and if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got a girl pregnant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or something like that, I would be really, really concerned because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so sure he has the maturity to be a parent. He has the maturity to be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relationship,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parenting,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something I would recommend or want for him yet. I think that would be a reassessment in his </w:t>
      </w:r>
      <w:r w:rsidR="00DD694C" w:rsidRPr="00567C6D">
        <w:rPr>
          <w:rFonts w:ascii="Times New Roman" w:hAnsi="Times New Roman" w:cs="Times New Roman"/>
          <w:sz w:val="24"/>
          <w:szCs w:val="24"/>
        </w:rPr>
        <w:t>thirties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after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found someone. </w:t>
      </w:r>
      <w:r w:rsidR="00DD694C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 platonic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how he looks at girls,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thinking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DD694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a worry for me. Now the other one</w:t>
      </w:r>
      <w:r w:rsidR="00DD694C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DD694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girl crazy, but yeah. </w:t>
      </w:r>
      <w:r w:rsidR="00DD694C" w:rsidRPr="00567C6D">
        <w:rPr>
          <w:rFonts w:ascii="Times New Roman" w:hAnsi="Times New Roman" w:cs="Times New Roman"/>
          <w:sz w:val="24"/>
          <w:szCs w:val="24"/>
        </w:rPr>
        <w:t>And Brianna, w</w:t>
      </w:r>
      <w:r w:rsidRPr="00567C6D">
        <w:rPr>
          <w:rFonts w:ascii="Times New Roman" w:hAnsi="Times New Roman" w:cs="Times New Roman"/>
          <w:sz w:val="24"/>
          <w:szCs w:val="24"/>
        </w:rPr>
        <w:t>ho knows? As long as they meet, you know, bring her stuff that she wants</w:t>
      </w:r>
      <w:r w:rsidR="00DD694C" w:rsidRPr="00567C6D">
        <w:rPr>
          <w:rFonts w:ascii="Times New Roman" w:hAnsi="Times New Roman" w:cs="Times New Roman"/>
          <w:sz w:val="24"/>
          <w:szCs w:val="24"/>
        </w:rPr>
        <w:t>, she’ll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OK.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pretty specific. Anyway</w:t>
      </w:r>
      <w:r w:rsidR="00DD694C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eah.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 see him having</w:t>
      </w:r>
      <w:r w:rsidR="00DD694C" w:rsidRPr="00567C6D">
        <w:rPr>
          <w:rFonts w:ascii="Times New Roman" w:hAnsi="Times New Roman" w:cs="Times New Roman"/>
          <w:sz w:val="24"/>
          <w:szCs w:val="24"/>
        </w:rPr>
        <w:t>: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own place</w:t>
      </w:r>
      <w:r w:rsidR="00DD694C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job. I see him gaming forever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astronomy forever.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know, that romantic piece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 might elude him for a little while.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think he cares. </w:t>
      </w:r>
      <w:r w:rsidR="00DD694C" w:rsidRPr="00567C6D">
        <w:rPr>
          <w:rFonts w:ascii="Times New Roman" w:hAnsi="Times New Roman" w:cs="Times New Roman"/>
          <w:sz w:val="24"/>
          <w:szCs w:val="24"/>
        </w:rPr>
        <w:t>I mean,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DD694C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o.</w:t>
      </w:r>
    </w:p>
    <w:p w14:paraId="4ADCF8C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44EDFE4" w14:textId="73C033A5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last final formal question</w:t>
      </w:r>
      <w:r w:rsidR="00DD694C" w:rsidRPr="00567C6D">
        <w:rPr>
          <w:rFonts w:ascii="Times New Roman" w:hAnsi="Times New Roman" w:cs="Times New Roman"/>
          <w:sz w:val="24"/>
          <w:szCs w:val="24"/>
        </w:rPr>
        <w:t>: h</w:t>
      </w:r>
      <w:r w:rsidRPr="00567C6D">
        <w:rPr>
          <w:rFonts w:ascii="Times New Roman" w:hAnsi="Times New Roman" w:cs="Times New Roman"/>
          <w:sz w:val="24"/>
          <w:szCs w:val="24"/>
        </w:rPr>
        <w:t>ow have your child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D694C" w:rsidRPr="00567C6D">
        <w:rPr>
          <w:rFonts w:ascii="Times New Roman" w:hAnsi="Times New Roman" w:cs="Times New Roman"/>
          <w:sz w:val="24"/>
          <w:szCs w:val="24"/>
        </w:rPr>
        <w:t>, how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sensory sensitivities impacted this perspective that you just articulated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Pr="00567C6D">
        <w:rPr>
          <w:rFonts w:ascii="Times New Roman" w:hAnsi="Times New Roman" w:cs="Times New Roman"/>
          <w:sz w:val="24"/>
          <w:szCs w:val="24"/>
        </w:rPr>
        <w:t>n terms of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what does it mean to transition?</w:t>
      </w:r>
    </w:p>
    <w:p w14:paraId="20F0061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BC2216E" w14:textId="10007B29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feel like success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, right.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</w:t>
      </w:r>
      <w:r w:rsidR="00DD694C" w:rsidRPr="00567C6D">
        <w:rPr>
          <w:rFonts w:ascii="Times New Roman" w:hAnsi="Times New Roman" w:cs="Times New Roman"/>
          <w:sz w:val="24"/>
          <w:szCs w:val="24"/>
        </w:rPr>
        <w:t>“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ay, we got him there</w:t>
      </w:r>
      <w:r w:rsidR="00DD694C" w:rsidRPr="00567C6D">
        <w:rPr>
          <w:rFonts w:ascii="Times New Roman" w:hAnsi="Times New Roman" w:cs="Times New Roman"/>
          <w:sz w:val="24"/>
          <w:szCs w:val="24"/>
        </w:rPr>
        <w:t>,” 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</w:t>
      </w:r>
      <w:r w:rsidR="00DD694C" w:rsidRPr="00567C6D">
        <w:rPr>
          <w:rFonts w:ascii="Times New Roman" w:hAnsi="Times New Roman" w:cs="Times New Roman"/>
          <w:sz w:val="24"/>
          <w:szCs w:val="24"/>
        </w:rPr>
        <w:t>“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ay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, 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 got</w:t>
      </w:r>
      <w:r w:rsidR="00DD694C" w:rsidRPr="00567C6D">
        <w:rPr>
          <w:rFonts w:ascii="Times New Roman" w:hAnsi="Times New Roman" w:cs="Times New Roman"/>
          <w:sz w:val="24"/>
          <w:szCs w:val="24"/>
        </w:rPr>
        <w:t>”—</w:t>
      </w:r>
      <w:r w:rsidRPr="00567C6D">
        <w:rPr>
          <w:rFonts w:ascii="Times New Roman" w:hAnsi="Times New Roman" w:cs="Times New Roman"/>
          <w:sz w:val="24"/>
          <w:szCs w:val="24"/>
        </w:rPr>
        <w:t>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</w:t>
      </w:r>
      <w:r w:rsidR="00DD694C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we got</w:t>
      </w:r>
      <w:r w:rsidR="00DD694C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I say </w:t>
      </w:r>
      <w:r w:rsidR="00DD694C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we,</w:t>
      </w:r>
      <w:r w:rsidR="00DD694C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family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‘w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DD694C" w:rsidRPr="00567C6D">
        <w:rPr>
          <w:rFonts w:ascii="Times New Roman" w:hAnsi="Times New Roman" w:cs="Times New Roman"/>
          <w:sz w:val="24"/>
          <w:szCs w:val="24"/>
        </w:rPr>
        <w:t>.’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our own little community, right?</w:t>
      </w:r>
    </w:p>
    <w:p w14:paraId="118965A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0E0526" w14:textId="76F37E01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Yeah, of course.</w:t>
      </w:r>
    </w:p>
    <w:p w14:paraId="7EE85E9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ECDC96" w14:textId="5FB64AC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Sorry. </w:t>
      </w:r>
      <w:r w:rsidR="00DD694C" w:rsidRPr="00567C6D">
        <w:rPr>
          <w:rFonts w:ascii="Times New Roman" w:hAnsi="Times New Roman" w:cs="Times New Roman"/>
          <w:sz w:val="24"/>
          <w:szCs w:val="24"/>
        </w:rPr>
        <w:t>G</w:t>
      </w:r>
      <w:r w:rsidRPr="00567C6D">
        <w:rPr>
          <w:rFonts w:ascii="Times New Roman" w:hAnsi="Times New Roman" w:cs="Times New Roman"/>
          <w:sz w:val="24"/>
          <w:szCs w:val="24"/>
        </w:rPr>
        <w:t>osh,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what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that … it’s just from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talking so much these last few days</w:t>
      </w:r>
      <w:r w:rsidR="00DD694C" w:rsidRPr="00567C6D">
        <w:rPr>
          <w:rFonts w:ascii="Times New Roman" w:hAnsi="Times New Roman" w:cs="Times New Roman"/>
          <w:sz w:val="24"/>
          <w:szCs w:val="24"/>
        </w:rPr>
        <w:t>. Y</w:t>
      </w:r>
      <w:r w:rsidRPr="00567C6D">
        <w:rPr>
          <w:rFonts w:ascii="Times New Roman" w:hAnsi="Times New Roman" w:cs="Times New Roman"/>
          <w:sz w:val="24"/>
          <w:szCs w:val="24"/>
        </w:rPr>
        <w:t>eah, I was on the phone collecting data till 10 last night, so they could not get them off.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so lonely. Anyway, I think success</w:t>
      </w:r>
      <w:r w:rsidR="00DD694C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eah, I think that and continued success.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that you just achieve it and it goes away.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incremental.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seeing incremental success this whole time, right. So and</w:t>
      </w:r>
      <w:r w:rsidR="003653D5" w:rsidRPr="00567C6D">
        <w:rPr>
          <w:rFonts w:ascii="Times New Roman" w:hAnsi="Times New Roman" w:cs="Times New Roman"/>
          <w:sz w:val="24"/>
          <w:szCs w:val="24"/>
        </w:rPr>
        <w:t>, as I said,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believe in failure, I believe in a different approach</w:t>
      </w:r>
      <w:r w:rsidR="003653D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how we all move</w:t>
      </w:r>
      <w:r w:rsidR="003653D5" w:rsidRPr="00567C6D">
        <w:rPr>
          <w:rFonts w:ascii="Times New Roman" w:hAnsi="Times New Roman" w:cs="Times New Roman"/>
          <w:sz w:val="24"/>
          <w:szCs w:val="24"/>
        </w:rPr>
        <w:t>, we’re all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that way.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[1:48:00] </w:t>
      </w:r>
      <w:r w:rsidRPr="00567C6D">
        <w:rPr>
          <w:rFonts w:ascii="Times New Roman" w:hAnsi="Times New Roman" w:cs="Times New Roman"/>
          <w:sz w:val="24"/>
          <w:szCs w:val="24"/>
        </w:rPr>
        <w:t>But</w:t>
      </w:r>
      <w:r w:rsidR="003653D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trying to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yeah,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best word I have for it, that he can do what he wants, and that,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say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an insanely happy because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happiness is part of it. I would say that he has a good quality of life</w:t>
      </w:r>
      <w:r w:rsidR="003653D5" w:rsidRPr="00567C6D">
        <w:rPr>
          <w:rFonts w:ascii="Times New Roman" w:hAnsi="Times New Roman" w:cs="Times New Roman"/>
          <w:sz w:val="24"/>
          <w:szCs w:val="24"/>
        </w:rPr>
        <w:t>. Carter would rate 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quality of life high, that he has a purpose. And he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gives back and knows how to advocate for himself to get his needs met.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transitioning to adulthood.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it. And then he can take care of me when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old and feeble</w:t>
      </w:r>
      <w:r w:rsidR="003653D5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</w:t>
      </w:r>
    </w:p>
    <w:p w14:paraId="46D7181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60BB154" w14:textId="4621C6E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so how does a sensory piece mean success? Is it just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one extra thing he has to integrate?</w:t>
      </w:r>
    </w:p>
    <w:p w14:paraId="799EA85F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249716" w14:textId="0A715F43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3653D5" w:rsidRPr="00567C6D">
        <w:rPr>
          <w:rFonts w:ascii="Times New Roman" w:hAnsi="Times New Roman" w:cs="Times New Roman"/>
          <w:bCs/>
          <w:sz w:val="24"/>
          <w:szCs w:val="24"/>
        </w:rPr>
        <w:t xml:space="preserve">Yeah, </w:t>
      </w:r>
      <w:r w:rsidRPr="00567C6D">
        <w:rPr>
          <w:rFonts w:ascii="Times New Roman" w:hAnsi="Times New Roman" w:cs="Times New Roman"/>
          <w:sz w:val="24"/>
          <w:szCs w:val="24"/>
        </w:rPr>
        <w:t>I think that it i</w:t>
      </w:r>
      <w:r w:rsidR="003653D5" w:rsidRPr="00567C6D">
        <w:rPr>
          <w:rFonts w:ascii="Times New Roman" w:hAnsi="Times New Roman" w:cs="Times New Roman"/>
          <w:sz w:val="24"/>
          <w:szCs w:val="24"/>
        </w:rPr>
        <w:t>s. 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a piece of him as a whole. 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bad thing. I think that he understands how to do his, you know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understands what he needs to do to manage those sensory issues</w:t>
      </w:r>
      <w:r w:rsidR="003653D5" w:rsidRPr="00567C6D">
        <w:rPr>
          <w:rFonts w:ascii="Times New Roman" w:hAnsi="Times New Roman" w:cs="Times New Roman"/>
          <w:sz w:val="24"/>
          <w:szCs w:val="24"/>
        </w:rPr>
        <w:t>, what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needs to do well. You know, </w:t>
      </w:r>
      <w:r w:rsidR="003653D5" w:rsidRPr="00567C6D">
        <w:rPr>
          <w:rFonts w:ascii="Times New Roman" w:hAnsi="Times New Roman" w:cs="Times New Roman"/>
          <w:sz w:val="24"/>
          <w:szCs w:val="24"/>
        </w:rPr>
        <w:t>“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If I’m at a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restaurant, I need to ask if the sauce on that pizza is chunky or s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>mooth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. And if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chunky,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order it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653D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doing that already. So</w:t>
      </w:r>
      <w:r w:rsidR="003653D5" w:rsidRPr="00567C6D">
        <w:rPr>
          <w:rFonts w:ascii="Times New Roman" w:hAnsi="Times New Roman" w:cs="Times New Roman"/>
          <w:sz w:val="24"/>
          <w:szCs w:val="24"/>
        </w:rPr>
        <w:t>, “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f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in an environment that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loud, I get noise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cancelling headphones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through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HR or school IEP, whatever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653D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integrating the sensory piece and knowing how to manage it and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 when it is a sensory piece. </w:t>
      </w:r>
    </w:p>
    <w:p w14:paraId="74C50D5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49A28E" w14:textId="77777777" w:rsidR="003653D5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3653D5" w:rsidRPr="00567C6D">
        <w:rPr>
          <w:rFonts w:ascii="Times New Roman" w:hAnsi="Times New Roman" w:cs="Times New Roman"/>
          <w:sz w:val="24"/>
          <w:szCs w:val="24"/>
        </w:rPr>
        <w:t>Absolutely.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Thank you. </w:t>
      </w:r>
    </w:p>
    <w:p w14:paraId="1497A707" w14:textId="77777777" w:rsidR="003653D5" w:rsidRPr="00567C6D" w:rsidRDefault="003653D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959B1AC" w14:textId="77777777" w:rsidR="003653D5" w:rsidRPr="00567C6D" w:rsidRDefault="003653D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re welcome. </w:t>
      </w:r>
    </w:p>
    <w:p w14:paraId="5D54505D" w14:textId="77777777" w:rsidR="003653D5" w:rsidRPr="00567C6D" w:rsidRDefault="003653D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FF48AC" w14:textId="069BEB50" w:rsidR="00946189" w:rsidRPr="00567C6D" w:rsidRDefault="003653D5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all of my formal questions. Thank you so much. Do you want to add anything else?</w:t>
      </w:r>
    </w:p>
    <w:p w14:paraId="3593AD46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63CA84" w14:textId="329647E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No,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been I think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already talked to an extra hour long</w:t>
      </w:r>
      <w:r w:rsidR="003653D5" w:rsidRPr="00567C6D">
        <w:rPr>
          <w:rFonts w:ascii="Times New Roman" w:hAnsi="Times New Roman" w:cs="Times New Roman"/>
          <w:sz w:val="24"/>
          <w:szCs w:val="24"/>
        </w:rPr>
        <w:t>er than you anticipated, so.</w:t>
      </w:r>
    </w:p>
    <w:p w14:paraId="305CE406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7F049F" w14:textId="15E105F6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="003653D5" w:rsidRPr="00567C6D">
        <w:rPr>
          <w:rFonts w:ascii="Times New Roman" w:hAnsi="Times New Roman" w:cs="Times New Roman"/>
          <w:bCs/>
          <w:sz w:val="24"/>
          <w:szCs w:val="24"/>
        </w:rPr>
        <w:t xml:space="preserve">That’s OK. It’s not a problem for me.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anything until one 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clock. </w:t>
      </w:r>
    </w:p>
    <w:p w14:paraId="20E110AB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20819D" w14:textId="7168D59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3653D5" w:rsidRPr="00567C6D">
        <w:rPr>
          <w:rFonts w:ascii="Times New Roman" w:hAnsi="Times New Roman" w:cs="Times New Roman"/>
          <w:sz w:val="24"/>
          <w:szCs w:val="24"/>
        </w:rPr>
        <w:t>Lucky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I’m not so lucky. </w:t>
      </w:r>
      <w:r w:rsidR="003653D5" w:rsidRPr="00567C6D">
        <w:rPr>
          <w:rFonts w:ascii="Times New Roman" w:hAnsi="Times New Roman" w:cs="Times New Roman"/>
          <w:sz w:val="24"/>
          <w:szCs w:val="24"/>
        </w:rPr>
        <w:t>I don’t have that. It’s OK, it’s all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good</w:t>
      </w:r>
      <w:r w:rsidR="003653D5" w:rsidRPr="00567C6D">
        <w:rPr>
          <w:rFonts w:ascii="Times New Roman" w:hAnsi="Times New Roman" w:cs="Times New Roman"/>
          <w:sz w:val="24"/>
          <w:szCs w:val="24"/>
        </w:rPr>
        <w:t>.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injur</w:t>
      </w:r>
      <w:r w:rsidR="003653D5" w:rsidRPr="00567C6D">
        <w:rPr>
          <w:rFonts w:ascii="Times New Roman" w:hAnsi="Times New Roman" w:cs="Times New Roman"/>
          <w:sz w:val="24"/>
          <w:szCs w:val="24"/>
        </w:rPr>
        <w:t>y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hope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a torn meniscus</w:t>
      </w:r>
      <w:r w:rsidR="003653D5" w:rsidRPr="00567C6D">
        <w:rPr>
          <w:rFonts w:ascii="Times New Roman" w:hAnsi="Times New Roman" w:cs="Times New Roman"/>
          <w:sz w:val="24"/>
          <w:szCs w:val="24"/>
        </w:rPr>
        <w:t>, that’s like ahhhh.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think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bucket handle tear, though. So,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all good, right</w:t>
      </w:r>
      <w:r w:rsidR="003653D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ve got my ice pack. </w:t>
      </w:r>
      <w:r w:rsidR="003653D5" w:rsidRPr="00567C6D">
        <w:rPr>
          <w:rFonts w:ascii="Times New Roman" w:hAnsi="Times New Roman" w:cs="Times New Roman"/>
          <w:sz w:val="24"/>
          <w:szCs w:val="24"/>
        </w:rPr>
        <w:t>I’m warm 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3653D5" w:rsidRPr="00567C6D">
        <w:rPr>
          <w:rFonts w:ascii="Times New Roman" w:hAnsi="Times New Roman" w:cs="Times New Roman"/>
          <w:sz w:val="24"/>
          <w:szCs w:val="24"/>
        </w:rPr>
        <w:t>, no,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have just that. I think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ASD kids,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wonderful. They think in so many different ways. And</w:t>
      </w:r>
      <w:r w:rsidR="003653D5" w:rsidRPr="00567C6D">
        <w:rPr>
          <w:rFonts w:ascii="Times New Roman" w:hAnsi="Times New Roman" w:cs="Times New Roman"/>
          <w:sz w:val="24"/>
          <w:szCs w:val="24"/>
        </w:rPr>
        <w:t>—oh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guess I do have something to add for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3653D5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 jumped into my head. So when he was in middle school, he was part of a research study on really smart kids. And the researcher pulled us aside and said about Carter, that he thinks among smart kids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smart kid amongst smart kids, because </w:t>
      </w:r>
      <w:r w:rsidR="003653D5" w:rsidRPr="00567C6D">
        <w:rPr>
          <w:rFonts w:ascii="Times New Roman" w:hAnsi="Times New Roman" w:cs="Times New Roman"/>
          <w:sz w:val="24"/>
          <w:szCs w:val="24"/>
        </w:rPr>
        <w:t>he thinks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differently. And I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[1:51:00] </w:t>
      </w:r>
      <w:r w:rsidRPr="00567C6D">
        <w:rPr>
          <w:rFonts w:ascii="Times New Roman" w:hAnsi="Times New Roman" w:cs="Times New Roman"/>
          <w:sz w:val="24"/>
          <w:szCs w:val="24"/>
        </w:rPr>
        <w:t>think that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she had all these things to do. And at that time, 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I </w:t>
      </w:r>
      <w:r w:rsidRPr="00567C6D">
        <w:rPr>
          <w:rFonts w:ascii="Times New Roman" w:hAnsi="Times New Roman" w:cs="Times New Roman"/>
          <w:sz w:val="24"/>
          <w:szCs w:val="24"/>
        </w:rPr>
        <w:t xml:space="preserve">was like, </w:t>
      </w:r>
      <w:r w:rsidR="003653D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What am I supposed to do with that?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do any of those things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653D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what I think is, other people look at him as quirky even smart people as quirky because of that. But he needs to know how to manage that. And they finally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put a label to it.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3653D5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fluid reasoning</w:t>
      </w:r>
      <w:r w:rsidR="003653D5" w:rsidRPr="00567C6D">
        <w:rPr>
          <w:rFonts w:ascii="Times New Roman" w:hAnsi="Times New Roman" w:cs="Times New Roman"/>
          <w:sz w:val="24"/>
          <w:szCs w:val="24"/>
        </w:rPr>
        <w:t>.’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has fluid when it</w:t>
      </w:r>
      <w:r w:rsidR="003653D5" w:rsidRPr="00567C6D">
        <w:rPr>
          <w:rFonts w:ascii="Times New Roman" w:hAnsi="Times New Roman" w:cs="Times New Roman"/>
          <w:sz w:val="24"/>
          <w:szCs w:val="24"/>
        </w:rPr>
        <w:t>—or is that what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</w:t>
      </w:r>
      <w:r w:rsidR="003653D5" w:rsidRPr="00567C6D">
        <w:rPr>
          <w:rFonts w:ascii="Times New Roman" w:hAnsi="Times New Roman" w:cs="Times New Roman"/>
          <w:sz w:val="24"/>
          <w:szCs w:val="24"/>
        </w:rPr>
        <w:t>?—</w:t>
      </w:r>
      <w:r w:rsidRPr="00567C6D">
        <w:rPr>
          <w:rFonts w:ascii="Times New Roman" w:hAnsi="Times New Roman" w:cs="Times New Roman"/>
          <w:sz w:val="24"/>
          <w:szCs w:val="24"/>
        </w:rPr>
        <w:t>some kind of difference in his fluid reasoning</w:t>
      </w:r>
      <w:r w:rsidR="003653D5" w:rsidRPr="00567C6D">
        <w:rPr>
          <w:rFonts w:ascii="Times New Roman" w:hAnsi="Times New Roman" w:cs="Times New Roman"/>
          <w:sz w:val="24"/>
          <w:szCs w:val="24"/>
        </w:rPr>
        <w:t>. A</w:t>
      </w:r>
      <w:r w:rsidRPr="00567C6D">
        <w:rPr>
          <w:rFonts w:ascii="Times New Roman" w:hAnsi="Times New Roman" w:cs="Times New Roman"/>
          <w:sz w:val="24"/>
          <w:szCs w:val="24"/>
        </w:rPr>
        <w:t>nyway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hat 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something in that piece of interpreting things and success figuring out what to do with that</w:t>
      </w:r>
      <w:r w:rsidR="003653D5" w:rsidRPr="00567C6D">
        <w:rPr>
          <w:rFonts w:ascii="Times New Roman" w:hAnsi="Times New Roman" w:cs="Times New Roman"/>
          <w:sz w:val="24"/>
          <w:szCs w:val="24"/>
        </w:rPr>
        <w:t>, that would be mine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3653D5" w:rsidRPr="00567C6D">
        <w:rPr>
          <w:rFonts w:ascii="Times New Roman" w:hAnsi="Times New Roman" w:cs="Times New Roman"/>
          <w:sz w:val="24"/>
          <w:szCs w:val="24"/>
        </w:rPr>
        <w:t>yeah,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don’t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 I have anything else.</w:t>
      </w:r>
    </w:p>
    <w:p w14:paraId="55191D94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E83AE0" w14:textId="74F26CCA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Well, thank you so much, especially for giving so much extra time. This has been so wonderful to hear from you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been invaluable.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learnt a lot. So</w:t>
      </w:r>
      <w:r w:rsidR="003653D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thank you.</w:t>
      </w:r>
    </w:p>
    <w:p w14:paraId="2A276996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4018B4" w14:textId="17680580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Oh, good. I hope so. I hope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you’re not like, “</w:t>
      </w:r>
      <w:r w:rsidR="005C6611" w:rsidRPr="00567C6D">
        <w:rPr>
          <w:rFonts w:ascii="Times New Roman" w:hAnsi="Times New Roman" w:cs="Times New Roman"/>
          <w:i/>
          <w:iCs/>
          <w:sz w:val="24"/>
          <w:szCs w:val="24"/>
        </w:rPr>
        <w:t>Gosh will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she ever stop talking</w:t>
      </w:r>
      <w:r w:rsidR="005C6611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5C661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0908C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98CB82" w14:textId="0C2E63EC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>No, no,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wonderful.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every parent has a different perspective on every question.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exciting to hear everyone</w:t>
      </w:r>
      <w:r w:rsidR="005C661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not at all. It was a pleasure. </w:t>
      </w:r>
    </w:p>
    <w:p w14:paraId="49C42A05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DF0D31" w14:textId="7CD8530B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5C6611" w:rsidRPr="00567C6D">
        <w:rPr>
          <w:rFonts w:ascii="Times New Roman" w:hAnsi="Times New Roman" w:cs="Times New Roman"/>
          <w:bCs/>
          <w:sz w:val="24"/>
          <w:szCs w:val="24"/>
        </w:rPr>
        <w:t xml:space="preserve">OK. Oh </w:t>
      </w:r>
      <w:r w:rsidR="005C6611" w:rsidRPr="00567C6D">
        <w:rPr>
          <w:rFonts w:ascii="Times New Roman" w:hAnsi="Times New Roman" w:cs="Times New Roman"/>
          <w:sz w:val="24"/>
          <w:szCs w:val="24"/>
        </w:rPr>
        <w:t>g</w:t>
      </w:r>
      <w:r w:rsidRPr="00567C6D">
        <w:rPr>
          <w:rFonts w:ascii="Times New Roman" w:hAnsi="Times New Roman" w:cs="Times New Roman"/>
          <w:sz w:val="24"/>
          <w:szCs w:val="24"/>
        </w:rPr>
        <w:t>ood. All right. Is that your cat or your dog over there bothering you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or a person?</w:t>
      </w:r>
      <w:r w:rsidRPr="00567C6D">
        <w:rPr>
          <w:rFonts w:ascii="Times New Roman" w:hAnsi="Times New Roman" w:cs="Times New Roman"/>
          <w:sz w:val="24"/>
          <w:szCs w:val="24"/>
        </w:rPr>
        <w:t xml:space="preserve"> O</w:t>
      </w:r>
      <w:r w:rsidR="005C6611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were looking over to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the side.</w:t>
      </w:r>
    </w:p>
    <w:p w14:paraId="1309B35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379854" w14:textId="7A2107FE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My boyfriend sneezed, and I was hoping you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hear it.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another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human here.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wish it were a cat or a dog. </w:t>
      </w:r>
      <w:r w:rsidR="005C6611" w:rsidRPr="00567C6D">
        <w:rPr>
          <w:rFonts w:ascii="Times New Roman" w:hAnsi="Times New Roman" w:cs="Times New Roman"/>
          <w:sz w:val="24"/>
          <w:szCs w:val="24"/>
        </w:rPr>
        <w:t>We don’t have time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wish we did. Do you know anyone else who might want to participate in the study?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still looking for a few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C6611" w:rsidRPr="00567C6D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567C6D" w:rsidRPr="00567C6D">
        <w:rPr>
          <w:rFonts w:ascii="Times New Roman" w:hAnsi="Times New Roman" w:cs="Times New Roman"/>
          <w:b/>
          <w:bCs/>
          <w:sz w:val="24"/>
          <w:szCs w:val="24"/>
        </w:rPr>
        <w:t>inaudible</w:t>
      </w:r>
      <w:r w:rsidR="005C6611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 at 1:52:35]</w:t>
      </w:r>
    </w:p>
    <w:p w14:paraId="07DBBB3E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CF07A5" w14:textId="5451276D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5C6611" w:rsidRPr="00567C6D">
        <w:rPr>
          <w:rFonts w:ascii="Times New Roman" w:hAnsi="Times New Roman" w:cs="Times New Roman"/>
          <w:sz w:val="24"/>
          <w:szCs w:val="24"/>
        </w:rPr>
        <w:t>We’ll be s</w:t>
      </w:r>
      <w:r w:rsidRPr="00567C6D">
        <w:rPr>
          <w:rFonts w:ascii="Times New Roman" w:hAnsi="Times New Roman" w:cs="Times New Roman"/>
          <w:sz w:val="24"/>
          <w:szCs w:val="24"/>
        </w:rPr>
        <w:t xml:space="preserve">ending that out today. </w:t>
      </w:r>
    </w:p>
    <w:p w14:paraId="4D64FA5D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7E590B" w14:textId="6F26E4FB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>Oh, thank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you. I appreciate that.</w:t>
      </w:r>
    </w:p>
    <w:p w14:paraId="552AD2F6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CB77589" w14:textId="77777777" w:rsidR="005C6611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can do </w:t>
      </w:r>
      <w:r w:rsidR="005C661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C6611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the boys club</w:t>
      </w:r>
      <w:r w:rsidR="005C661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boys group, so</w:t>
      </w:r>
      <w:r w:rsidR="005C6611" w:rsidRPr="00567C6D">
        <w:rPr>
          <w:rFonts w:ascii="Times New Roman" w:hAnsi="Times New Roman" w:cs="Times New Roman"/>
          <w:sz w:val="24"/>
          <w:szCs w:val="24"/>
        </w:rPr>
        <w:t>,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skewed towards boys </w:t>
      </w:r>
      <w:r w:rsidR="005C6611" w:rsidRPr="00567C6D">
        <w:rPr>
          <w:rFonts w:ascii="Times New Roman" w:hAnsi="Times New Roman" w:cs="Times New Roman"/>
          <w:sz w:val="24"/>
          <w:szCs w:val="24"/>
        </w:rPr>
        <w:t>because …</w:t>
      </w:r>
    </w:p>
    <w:p w14:paraId="624FF544" w14:textId="456446E2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614FA2" w14:textId="5E85234E" w:rsidR="00946189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Interviewer:</w:t>
      </w:r>
      <w:r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kind of the nature of ASD in general. </w:t>
      </w:r>
    </w:p>
    <w:p w14:paraId="34A8606C" w14:textId="3A87D717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536E9E" w14:textId="27ED0291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Interviewee:</w:t>
      </w:r>
      <w:r w:rsidRPr="00567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bCs/>
          <w:sz w:val="24"/>
          <w:szCs w:val="24"/>
        </w:rPr>
        <w:t>How about if we have Jess participate, his girlfriend?</w:t>
      </w:r>
    </w:p>
    <w:p w14:paraId="1838BEB7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C79E77" w14:textId="1A0D5B68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If her parent wants to join, we would love to have them. It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would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probably be </w:t>
      </w:r>
      <w:r w:rsidR="005C6611" w:rsidRPr="00567C6D">
        <w:rPr>
          <w:rFonts w:ascii="Times New Roman" w:hAnsi="Times New Roman" w:cs="Times New Roman"/>
          <w:sz w:val="24"/>
          <w:szCs w:val="24"/>
        </w:rPr>
        <w:t>her g</w:t>
      </w:r>
      <w:r w:rsidRPr="00567C6D">
        <w:rPr>
          <w:rFonts w:ascii="Times New Roman" w:hAnsi="Times New Roman" w:cs="Times New Roman"/>
          <w:sz w:val="24"/>
          <w:szCs w:val="24"/>
        </w:rPr>
        <w:t>randparents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, so. </w:t>
      </w:r>
    </w:p>
    <w:p w14:paraId="6016ED48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E2BE11" w14:textId="1435DDA4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="005C6611" w:rsidRPr="00567C6D">
        <w:rPr>
          <w:rFonts w:ascii="Times New Roman" w:hAnsi="Times New Roman" w:cs="Times New Roman"/>
          <w:bCs/>
          <w:sz w:val="24"/>
          <w:szCs w:val="24"/>
        </w:rPr>
        <w:t xml:space="preserve">That’s OK. </w:t>
      </w:r>
      <w:r w:rsidRPr="00567C6D">
        <w:rPr>
          <w:rFonts w:ascii="Times New Roman" w:hAnsi="Times New Roman" w:cs="Times New Roman"/>
          <w:sz w:val="24"/>
          <w:szCs w:val="24"/>
        </w:rPr>
        <w:t>We collect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are we still recording?</w:t>
      </w:r>
    </w:p>
    <w:p w14:paraId="1DA25949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52E758" w14:textId="5657446F" w:rsidR="00946189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>Do you want me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stop recording?</w:t>
      </w:r>
    </w:p>
    <w:p w14:paraId="4D822510" w14:textId="77777777" w:rsidR="00946189" w:rsidRPr="00567C6D" w:rsidRDefault="00946189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8B3459" w14:textId="77777777" w:rsidR="005C6611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Yes. </w:t>
      </w:r>
    </w:p>
    <w:p w14:paraId="23C23E11" w14:textId="77777777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011368" w14:textId="6DEC8A62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OK. </w:t>
      </w:r>
    </w:p>
    <w:p w14:paraId="09B1145D" w14:textId="77777777" w:rsidR="005C6611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30D7DC" w14:textId="7F6106F6" w:rsidR="00946189" w:rsidRPr="00567C6D" w:rsidRDefault="005C6611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Yes, please b</w:t>
      </w:r>
      <w:r w:rsidR="000438DF" w:rsidRPr="00567C6D">
        <w:rPr>
          <w:rFonts w:ascii="Times New Roman" w:hAnsi="Times New Roman" w:cs="Times New Roman"/>
          <w:sz w:val="24"/>
          <w:szCs w:val="24"/>
        </w:rPr>
        <w:t>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HIP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A protected information.</w:t>
      </w:r>
    </w:p>
    <w:p w14:paraId="3AA0A087" w14:textId="77777777" w:rsidR="009A0712" w:rsidRPr="00567C6D" w:rsidRDefault="009A0712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8F24E0" w14:textId="77777777" w:rsidR="000438DF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bCs/>
          <w:sz w:val="24"/>
          <w:szCs w:val="24"/>
        </w:rPr>
        <w:t>[End of interview]</w:t>
      </w:r>
    </w:p>
    <w:p w14:paraId="7974C69E" w14:textId="77777777" w:rsidR="000438DF" w:rsidRPr="00567C6D" w:rsidRDefault="000438DF" w:rsidP="000438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0438DF" w:rsidRPr="00567C6D" w:rsidSect="001216B9">
      <w:headerReference w:type="default" r:id="rId12"/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ona Italia" w:date="2021-01-05T12:40:00Z" w:initials="II">
    <w:p w14:paraId="16851D96" w14:textId="32C8D817" w:rsidR="00A61F39" w:rsidRDefault="00A61F39">
      <w:pPr>
        <w:pStyle w:val="CommentText"/>
      </w:pPr>
      <w:r>
        <w:rPr>
          <w:rStyle w:val="CommentReference"/>
        </w:rPr>
        <w:annotationRef/>
      </w:r>
      <w:r>
        <w:t>Bullying Recovery Resource Center (BRRC)</w:t>
      </w:r>
    </w:p>
  </w:comment>
  <w:comment w:id="1" w:author="Iona Italia" w:date="2021-01-06T00:47:00Z" w:initials="II">
    <w:p w14:paraId="464D7A36" w14:textId="6F0626E6" w:rsidR="00A61F39" w:rsidRDefault="00A61F39">
      <w:pPr>
        <w:pStyle w:val="CommentText"/>
      </w:pPr>
      <w:r>
        <w:rPr>
          <w:rStyle w:val="CommentReference"/>
        </w:rPr>
        <w:annotationRef/>
      </w:r>
      <w:r>
        <w:t xml:space="preserve">Could this be the </w:t>
      </w:r>
      <w:r w:rsidRPr="00C55F5E">
        <w:t>Program for the Education and Enrichment of Relational Skills </w:t>
      </w:r>
      <w:r>
        <w:t>(PEERS)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851D96" w15:done="0"/>
  <w15:commentEx w15:paraId="464D7A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DCC9" w16cex:dateUtc="2021-01-05T12:40:00Z"/>
  <w16cex:commentExtensible w16cex:durableId="239F8736" w16cex:dateUtc="2021-01-06T0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851D96" w16cid:durableId="239EDCC9"/>
  <w16cid:commentId w16cid:paraId="464D7A36" w16cid:durableId="239F87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3369" w14:textId="77777777" w:rsidR="004372C8" w:rsidRDefault="004372C8">
      <w:pPr>
        <w:spacing w:after="0" w:line="240" w:lineRule="auto"/>
      </w:pPr>
      <w:r>
        <w:separator/>
      </w:r>
    </w:p>
  </w:endnote>
  <w:endnote w:type="continuationSeparator" w:id="0">
    <w:p w14:paraId="581BF30C" w14:textId="77777777" w:rsidR="004372C8" w:rsidRDefault="0043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485B5592" w14:textId="77777777" w:rsidR="00A61F39" w:rsidRDefault="00A61F39" w:rsidP="000438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72EEA16C" w14:textId="77777777" w:rsidR="00A61F39" w:rsidRDefault="00A61F39" w:rsidP="000438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B38ED7" w14:textId="77777777" w:rsidR="00A61F39" w:rsidRDefault="00A61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3DFF" w14:textId="4F5FEBA0" w:rsidR="00A61F39" w:rsidRPr="009C3AF0" w:rsidRDefault="00A61F39" w:rsidP="000438DF">
    <w:pPr>
      <w:pStyle w:val="Footer"/>
      <w:framePr w:wrap="none" w:vAnchor="text" w:hAnchor="margin" w:xAlign="center" w:y="1"/>
      <w:rPr>
        <w:rFonts w:ascii="Arial" w:hAnsi="Arial" w:cs="Arial"/>
        <w:color w:val="BFBFBF" w:themeColor="background1" w:themeShade="BF"/>
      </w:rPr>
    </w:pPr>
  </w:p>
  <w:p w14:paraId="64F759B1" w14:textId="122A0A0A" w:rsidR="00A61F39" w:rsidRPr="009C3AF0" w:rsidRDefault="00A61F39">
    <w:pPr>
      <w:pStyle w:val="Footer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2BEE7" w14:textId="77777777" w:rsidR="004372C8" w:rsidRDefault="004372C8">
      <w:pPr>
        <w:spacing w:after="0" w:line="240" w:lineRule="auto"/>
      </w:pPr>
      <w:r>
        <w:separator/>
      </w:r>
    </w:p>
  </w:footnote>
  <w:footnote w:type="continuationSeparator" w:id="0">
    <w:p w14:paraId="7C1AFE4A" w14:textId="77777777" w:rsidR="004372C8" w:rsidRDefault="0043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D032" w14:textId="054A65A4" w:rsidR="00A61F39" w:rsidRPr="000438DF" w:rsidRDefault="00A61F39" w:rsidP="000438DF">
    <w:pPr>
      <w:pStyle w:val="Header"/>
    </w:pPr>
    <w:r w:rsidRPr="000438DF">
      <w:t>AI0</w:t>
    </w:r>
    <w:r>
      <w:t>71</w:t>
    </w:r>
    <w:r w:rsidRPr="000438DF">
      <w:t>_Transcript</w:t>
    </w:r>
    <w:r w:rsidRPr="000438DF">
      <w:fldChar w:fldCharType="begin"/>
    </w:r>
    <w:r w:rsidRPr="000438DF">
      <w:instrText xml:space="preserve"> PAGE   \* MERGEFORMAT </w:instrText>
    </w:r>
    <w:r w:rsidRPr="000438DF">
      <w:fldChar w:fldCharType="separate"/>
    </w:r>
    <w:r w:rsidRPr="000438DF">
      <w:t>- 1 -</w:t>
    </w:r>
    <w:r w:rsidRPr="000438DF">
      <w:fldChar w:fldCharType="end"/>
    </w:r>
  </w:p>
  <w:p w14:paraId="4DB055E3" w14:textId="77937EC9" w:rsidR="00A61F39" w:rsidRDefault="00A61F39">
    <w:pPr>
      <w:pStyle w:val="Header"/>
    </w:pPr>
  </w:p>
  <w:p w14:paraId="5B76F16F" w14:textId="77777777" w:rsidR="00A61F39" w:rsidRDefault="00A6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ona Italia">
    <w15:presenceInfo w15:providerId="Windows Live" w15:userId="2b2506e4d4aae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6B5"/>
    <w:rsid w:val="00034616"/>
    <w:rsid w:val="000438DF"/>
    <w:rsid w:val="00050A6B"/>
    <w:rsid w:val="0006063C"/>
    <w:rsid w:val="00066610"/>
    <w:rsid w:val="000B39E8"/>
    <w:rsid w:val="000D6503"/>
    <w:rsid w:val="000E1956"/>
    <w:rsid w:val="001010CE"/>
    <w:rsid w:val="001216B9"/>
    <w:rsid w:val="0015074B"/>
    <w:rsid w:val="00171823"/>
    <w:rsid w:val="00245299"/>
    <w:rsid w:val="00275C55"/>
    <w:rsid w:val="0029639D"/>
    <w:rsid w:val="00326F90"/>
    <w:rsid w:val="003653D5"/>
    <w:rsid w:val="00386A8C"/>
    <w:rsid w:val="004125F6"/>
    <w:rsid w:val="004372C8"/>
    <w:rsid w:val="00483BE1"/>
    <w:rsid w:val="004A641F"/>
    <w:rsid w:val="004B593C"/>
    <w:rsid w:val="0050015F"/>
    <w:rsid w:val="00546642"/>
    <w:rsid w:val="00567C6D"/>
    <w:rsid w:val="005C6611"/>
    <w:rsid w:val="006108EC"/>
    <w:rsid w:val="006C3F48"/>
    <w:rsid w:val="006E2A8C"/>
    <w:rsid w:val="00761087"/>
    <w:rsid w:val="007749AF"/>
    <w:rsid w:val="0078368E"/>
    <w:rsid w:val="00794EBC"/>
    <w:rsid w:val="007A5C6E"/>
    <w:rsid w:val="0082321B"/>
    <w:rsid w:val="00896802"/>
    <w:rsid w:val="008A6E38"/>
    <w:rsid w:val="008D2F49"/>
    <w:rsid w:val="00912040"/>
    <w:rsid w:val="00930F33"/>
    <w:rsid w:val="00946189"/>
    <w:rsid w:val="00985A1F"/>
    <w:rsid w:val="009A0712"/>
    <w:rsid w:val="009B7AED"/>
    <w:rsid w:val="009C3AF0"/>
    <w:rsid w:val="00A12EE5"/>
    <w:rsid w:val="00A61F39"/>
    <w:rsid w:val="00A80656"/>
    <w:rsid w:val="00A92283"/>
    <w:rsid w:val="00AA1D8D"/>
    <w:rsid w:val="00B05408"/>
    <w:rsid w:val="00B378B5"/>
    <w:rsid w:val="00B47730"/>
    <w:rsid w:val="00BA4C2B"/>
    <w:rsid w:val="00BD0140"/>
    <w:rsid w:val="00C24502"/>
    <w:rsid w:val="00C55F5E"/>
    <w:rsid w:val="00CB0664"/>
    <w:rsid w:val="00CC0372"/>
    <w:rsid w:val="00D00FF1"/>
    <w:rsid w:val="00D050FA"/>
    <w:rsid w:val="00D15C01"/>
    <w:rsid w:val="00D57E81"/>
    <w:rsid w:val="00D7503D"/>
    <w:rsid w:val="00DD4A32"/>
    <w:rsid w:val="00DD694C"/>
    <w:rsid w:val="00E438C1"/>
    <w:rsid w:val="00E70FB2"/>
    <w:rsid w:val="00E72304"/>
    <w:rsid w:val="00ED3244"/>
    <w:rsid w:val="00F429F1"/>
    <w:rsid w:val="00F74A2E"/>
    <w:rsid w:val="00FA52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2A0AFC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2E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6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55</Pages>
  <Words>13867</Words>
  <Characters>79048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Iona Italia</cp:lastModifiedBy>
  <cp:revision>6</cp:revision>
  <dcterms:created xsi:type="dcterms:W3CDTF">2021-01-04T19:14:00Z</dcterms:created>
  <dcterms:modified xsi:type="dcterms:W3CDTF">2021-01-06T21:33:00Z</dcterms:modified>
  <cp:category/>
</cp:coreProperties>
</file>