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0BC66" w14:textId="77777777" w:rsidR="00313E29" w:rsidRPr="00C10F3E" w:rsidRDefault="00313E29" w:rsidP="00C10F3E">
      <w:pPr>
        <w:spacing w:after="0" w:line="240" w:lineRule="auto"/>
        <w:rPr>
          <w:rFonts w:asciiTheme="majorBidi" w:hAnsiTheme="majorBidi" w:cstheme="majorBidi"/>
          <w:b/>
          <w:sz w:val="24"/>
          <w:szCs w:val="24"/>
          <w:lang w:eastAsia="zh-CN"/>
        </w:rPr>
      </w:pPr>
      <w:r w:rsidRPr="00C10F3E">
        <w:rPr>
          <w:rFonts w:asciiTheme="majorBidi" w:hAnsiTheme="majorBidi" w:cstheme="majorBidi"/>
          <w:b/>
          <w:bCs/>
          <w:sz w:val="24"/>
          <w:szCs w:val="24"/>
          <w:lang w:eastAsia="zh-CN"/>
        </w:rPr>
        <w:t>[Start of transcript]</w:t>
      </w:r>
    </w:p>
    <w:p w14:paraId="21285366" w14:textId="77777777" w:rsidR="00313E29" w:rsidRPr="00C10F3E" w:rsidRDefault="00313E29" w:rsidP="00C10F3E">
      <w:pPr>
        <w:spacing w:after="0" w:line="240" w:lineRule="auto"/>
        <w:rPr>
          <w:rFonts w:asciiTheme="majorBidi" w:hAnsiTheme="majorBidi" w:cstheme="majorBidi"/>
          <w:b/>
          <w:sz w:val="24"/>
          <w:szCs w:val="24"/>
          <w:lang w:eastAsia="zh-CN"/>
        </w:rPr>
      </w:pPr>
    </w:p>
    <w:p w14:paraId="3DF032CE" w14:textId="77777777" w:rsidR="003D58E7"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 xml:space="preserve">All right, we are recording. And I will be asking you questions about your perspective regarding your son’s transition to adulthood in relation to his sensory sensitivities. </w:t>
      </w:r>
    </w:p>
    <w:p w14:paraId="38983E06" w14:textId="77777777" w:rsidR="003D58E7" w:rsidRPr="00C10F3E" w:rsidRDefault="003D58E7" w:rsidP="00C10F3E">
      <w:pPr>
        <w:spacing w:after="0" w:line="240" w:lineRule="auto"/>
        <w:rPr>
          <w:rFonts w:asciiTheme="majorBidi" w:hAnsiTheme="majorBidi" w:cstheme="majorBidi"/>
          <w:sz w:val="24"/>
          <w:szCs w:val="24"/>
        </w:rPr>
      </w:pPr>
    </w:p>
    <w:p w14:paraId="11A9F62E" w14:textId="783CFA00" w:rsidR="003D58E7"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 xml:space="preserve">Interviewee: </w:t>
      </w:r>
      <w:r w:rsidR="00313E29" w:rsidRPr="00C10F3E">
        <w:rPr>
          <w:rFonts w:asciiTheme="majorBidi" w:hAnsiTheme="majorBidi" w:cstheme="majorBidi"/>
          <w:sz w:val="24"/>
          <w:szCs w:val="24"/>
        </w:rPr>
        <w:t xml:space="preserve">OK. </w:t>
      </w:r>
    </w:p>
    <w:p w14:paraId="3E48104C" w14:textId="77777777" w:rsidR="003D58E7" w:rsidRPr="00C10F3E" w:rsidRDefault="003D58E7" w:rsidP="00C10F3E">
      <w:pPr>
        <w:spacing w:after="0" w:line="240" w:lineRule="auto"/>
        <w:rPr>
          <w:rFonts w:asciiTheme="majorBidi" w:hAnsiTheme="majorBidi" w:cstheme="majorBidi"/>
          <w:sz w:val="24"/>
          <w:szCs w:val="24"/>
        </w:rPr>
      </w:pPr>
    </w:p>
    <w:p w14:paraId="53372F30" w14:textId="4567870E"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 xml:space="preserve">Interviewer: </w:t>
      </w:r>
      <w:r w:rsidR="00313E29" w:rsidRPr="00C10F3E">
        <w:rPr>
          <w:rFonts w:asciiTheme="majorBidi" w:hAnsiTheme="majorBidi" w:cstheme="majorBidi"/>
          <w:sz w:val="24"/>
          <w:szCs w:val="24"/>
        </w:rPr>
        <w:t>And I’ll be doing something called a semi</w:t>
      </w:r>
      <w:r w:rsidR="00FE518E" w:rsidRPr="00C10F3E">
        <w:rPr>
          <w:rFonts w:asciiTheme="majorBidi" w:hAnsiTheme="majorBidi" w:cstheme="majorBidi"/>
          <w:sz w:val="24"/>
          <w:szCs w:val="24"/>
        </w:rPr>
        <w:t>-</w:t>
      </w:r>
      <w:r w:rsidR="00313E29" w:rsidRPr="00C10F3E">
        <w:rPr>
          <w:rFonts w:asciiTheme="majorBidi" w:hAnsiTheme="majorBidi" w:cstheme="majorBidi"/>
          <w:sz w:val="24"/>
          <w:szCs w:val="24"/>
        </w:rPr>
        <w:t>structured interview</w:t>
      </w:r>
      <w:r w:rsidR="00FE518E"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this means I have my plan</w:t>
      </w:r>
      <w:r w:rsidR="00FE518E" w:rsidRPr="00C10F3E">
        <w:rPr>
          <w:rFonts w:asciiTheme="majorBidi" w:hAnsiTheme="majorBidi" w:cstheme="majorBidi"/>
          <w:sz w:val="24"/>
          <w:szCs w:val="24"/>
        </w:rPr>
        <w:t>ned</w:t>
      </w:r>
      <w:r w:rsidR="00313E29" w:rsidRPr="00C10F3E">
        <w:rPr>
          <w:rFonts w:asciiTheme="majorBidi" w:hAnsiTheme="majorBidi" w:cstheme="majorBidi"/>
          <w:sz w:val="24"/>
          <w:szCs w:val="24"/>
        </w:rPr>
        <w:t xml:space="preserve"> questions </w:t>
      </w:r>
      <w:r w:rsidR="00FE518E" w:rsidRPr="00C10F3E">
        <w:rPr>
          <w:rFonts w:asciiTheme="majorBidi" w:hAnsiTheme="majorBidi" w:cstheme="majorBidi"/>
          <w:sz w:val="24"/>
          <w:szCs w:val="24"/>
        </w:rPr>
        <w:t xml:space="preserve">and </w:t>
      </w:r>
      <w:r w:rsidR="00313E29" w:rsidRPr="00C10F3E">
        <w:rPr>
          <w:rFonts w:asciiTheme="majorBidi" w:hAnsiTheme="majorBidi" w:cstheme="majorBidi"/>
          <w:sz w:val="24"/>
          <w:szCs w:val="24"/>
        </w:rPr>
        <w:t>my script, but I’ll also be adapting them to fit our conversation</w:t>
      </w:r>
      <w:r w:rsidR="00FE518E" w:rsidRPr="00C10F3E">
        <w:rPr>
          <w:rFonts w:asciiTheme="majorBidi" w:hAnsiTheme="majorBidi" w:cstheme="majorBidi"/>
          <w:sz w:val="24"/>
          <w:szCs w:val="24"/>
        </w:rPr>
        <w:t xml:space="preserve"> s</w:t>
      </w:r>
      <w:r w:rsidR="00313E29" w:rsidRPr="00C10F3E">
        <w:rPr>
          <w:rFonts w:asciiTheme="majorBidi" w:hAnsiTheme="majorBidi" w:cstheme="majorBidi"/>
          <w:sz w:val="24"/>
          <w:szCs w:val="24"/>
        </w:rPr>
        <w:t>o they make sense for what we’re talking about.</w:t>
      </w:r>
    </w:p>
    <w:p w14:paraId="071A276C" w14:textId="77777777" w:rsidR="00455421" w:rsidRPr="00C10F3E" w:rsidRDefault="00455421" w:rsidP="00C10F3E">
      <w:pPr>
        <w:spacing w:after="0" w:line="240" w:lineRule="auto"/>
        <w:rPr>
          <w:rFonts w:asciiTheme="majorBidi" w:hAnsiTheme="majorBidi" w:cstheme="majorBidi"/>
          <w:sz w:val="24"/>
          <w:szCs w:val="24"/>
        </w:rPr>
      </w:pPr>
    </w:p>
    <w:p w14:paraId="2ED2E094" w14:textId="77777777" w:rsidR="003D58E7"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 xml:space="preserve">OK. </w:t>
      </w:r>
    </w:p>
    <w:p w14:paraId="39C01AAD" w14:textId="77777777" w:rsidR="003D58E7" w:rsidRPr="00C10F3E" w:rsidRDefault="003D58E7" w:rsidP="00C10F3E">
      <w:pPr>
        <w:spacing w:after="0" w:line="240" w:lineRule="auto"/>
        <w:rPr>
          <w:rFonts w:asciiTheme="majorBidi" w:hAnsiTheme="majorBidi" w:cstheme="majorBidi"/>
          <w:sz w:val="24"/>
          <w:szCs w:val="24"/>
        </w:rPr>
      </w:pPr>
    </w:p>
    <w:p w14:paraId="5B5C54E2" w14:textId="77777777" w:rsidR="003D58E7"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 xml:space="preserve">Interviewer: </w:t>
      </w:r>
      <w:r w:rsidR="00313E29" w:rsidRPr="00C10F3E">
        <w:rPr>
          <w:rFonts w:asciiTheme="majorBidi" w:hAnsiTheme="majorBidi" w:cstheme="majorBidi"/>
          <w:sz w:val="24"/>
          <w:szCs w:val="24"/>
        </w:rPr>
        <w:t xml:space="preserve">Any questions? </w:t>
      </w:r>
    </w:p>
    <w:p w14:paraId="7D061083" w14:textId="77777777" w:rsidR="003D58E7" w:rsidRPr="00C10F3E" w:rsidRDefault="003D58E7" w:rsidP="00C10F3E">
      <w:pPr>
        <w:spacing w:after="0" w:line="240" w:lineRule="auto"/>
        <w:rPr>
          <w:rFonts w:asciiTheme="majorBidi" w:hAnsiTheme="majorBidi" w:cstheme="majorBidi"/>
          <w:sz w:val="24"/>
          <w:szCs w:val="24"/>
        </w:rPr>
      </w:pPr>
    </w:p>
    <w:p w14:paraId="39383448" w14:textId="6AB567B7"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 xml:space="preserve">Interviewee: </w:t>
      </w:r>
      <w:r w:rsidR="00313E29" w:rsidRPr="00C10F3E">
        <w:rPr>
          <w:rFonts w:asciiTheme="majorBidi" w:hAnsiTheme="majorBidi" w:cstheme="majorBidi"/>
          <w:sz w:val="24"/>
          <w:szCs w:val="24"/>
        </w:rPr>
        <w:t xml:space="preserve">Nope. </w:t>
      </w:r>
    </w:p>
    <w:p w14:paraId="3C3A83BA" w14:textId="77777777" w:rsidR="00455421" w:rsidRPr="00C10F3E" w:rsidRDefault="00455421" w:rsidP="00C10F3E">
      <w:pPr>
        <w:spacing w:after="0" w:line="240" w:lineRule="auto"/>
        <w:rPr>
          <w:rFonts w:asciiTheme="majorBidi" w:hAnsiTheme="majorBidi" w:cstheme="majorBidi"/>
          <w:sz w:val="24"/>
          <w:szCs w:val="24"/>
        </w:rPr>
      </w:pPr>
    </w:p>
    <w:p w14:paraId="3AC40352" w14:textId="0A045BA2"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Pr="00C10F3E">
        <w:rPr>
          <w:rFonts w:asciiTheme="majorBidi" w:hAnsiTheme="majorBidi" w:cstheme="majorBidi"/>
          <w:sz w:val="24"/>
          <w:szCs w:val="24"/>
        </w:rPr>
        <w:t xml:space="preserve">OK. </w:t>
      </w:r>
      <w:r w:rsidR="00313E29" w:rsidRPr="00C10F3E">
        <w:rPr>
          <w:rFonts w:asciiTheme="majorBidi" w:hAnsiTheme="majorBidi" w:cstheme="majorBidi"/>
          <w:sz w:val="24"/>
          <w:szCs w:val="24"/>
        </w:rPr>
        <w:t xml:space="preserve">And if there are any questions you don’t want to answer for whatever reason, that is perfectly fine. </w:t>
      </w:r>
      <w:r w:rsidRPr="00C10F3E">
        <w:rPr>
          <w:rFonts w:asciiTheme="majorBidi" w:hAnsiTheme="majorBidi" w:cstheme="majorBidi"/>
          <w:sz w:val="24"/>
          <w:szCs w:val="24"/>
        </w:rPr>
        <w:t>“</w:t>
      </w:r>
      <w:r w:rsidR="00313E29" w:rsidRPr="00C10F3E">
        <w:rPr>
          <w:rFonts w:asciiTheme="majorBidi" w:hAnsiTheme="majorBidi" w:cstheme="majorBidi"/>
          <w:i/>
          <w:iCs/>
          <w:sz w:val="24"/>
          <w:szCs w:val="24"/>
        </w:rPr>
        <w:t>I don’t know</w:t>
      </w:r>
      <w:r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is </w:t>
      </w:r>
      <w:r w:rsidRPr="00C10F3E">
        <w:rPr>
          <w:rFonts w:asciiTheme="majorBidi" w:hAnsiTheme="majorBidi" w:cstheme="majorBidi"/>
          <w:sz w:val="24"/>
          <w:szCs w:val="24"/>
        </w:rPr>
        <w:t xml:space="preserve">a </w:t>
      </w:r>
      <w:r w:rsidR="00313E29" w:rsidRPr="00C10F3E">
        <w:rPr>
          <w:rFonts w:asciiTheme="majorBidi" w:hAnsiTheme="majorBidi" w:cstheme="majorBidi"/>
          <w:sz w:val="24"/>
          <w:szCs w:val="24"/>
        </w:rPr>
        <w:t>perfectly fine answer as well. And if something comes up, you’re welcome to bring it back up later.</w:t>
      </w:r>
    </w:p>
    <w:p w14:paraId="0CC04007" w14:textId="77777777" w:rsidR="00455421" w:rsidRPr="00C10F3E" w:rsidRDefault="00455421" w:rsidP="00C10F3E">
      <w:pPr>
        <w:spacing w:after="0" w:line="240" w:lineRule="auto"/>
        <w:rPr>
          <w:rFonts w:asciiTheme="majorBidi" w:hAnsiTheme="majorBidi" w:cstheme="majorBidi"/>
          <w:sz w:val="24"/>
          <w:szCs w:val="24"/>
        </w:rPr>
      </w:pPr>
    </w:p>
    <w:p w14:paraId="2AF83A6A" w14:textId="6257C3B2"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OK.</w:t>
      </w:r>
    </w:p>
    <w:p w14:paraId="0FE5B759" w14:textId="77777777" w:rsidR="00455421" w:rsidRPr="00C10F3E" w:rsidRDefault="00455421" w:rsidP="00C10F3E">
      <w:pPr>
        <w:spacing w:after="0" w:line="240" w:lineRule="auto"/>
        <w:rPr>
          <w:rFonts w:asciiTheme="majorBidi" w:hAnsiTheme="majorBidi" w:cstheme="majorBidi"/>
          <w:sz w:val="24"/>
          <w:szCs w:val="24"/>
        </w:rPr>
      </w:pPr>
    </w:p>
    <w:p w14:paraId="6D914951" w14:textId="56C8BDD1"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Awesome. Could you please start off by telling me about your son’s sensory sensitivities?</w:t>
      </w:r>
    </w:p>
    <w:p w14:paraId="79B69D3C" w14:textId="77777777" w:rsidR="00455421" w:rsidRPr="00C10F3E" w:rsidRDefault="00455421" w:rsidP="00C10F3E">
      <w:pPr>
        <w:spacing w:after="0" w:line="240" w:lineRule="auto"/>
        <w:rPr>
          <w:rFonts w:asciiTheme="majorBidi" w:hAnsiTheme="majorBidi" w:cstheme="majorBidi"/>
          <w:sz w:val="24"/>
          <w:szCs w:val="24"/>
        </w:rPr>
      </w:pPr>
    </w:p>
    <w:p w14:paraId="3C10D0D9" w14:textId="65220056"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 xml:space="preserve">Sure, so they’re subtle, but prevalent. </w:t>
      </w:r>
      <w:r w:rsidRPr="00C10F3E">
        <w:rPr>
          <w:rFonts w:asciiTheme="majorBidi" w:hAnsiTheme="majorBidi" w:cstheme="majorBidi"/>
          <w:sz w:val="24"/>
          <w:szCs w:val="24"/>
        </w:rPr>
        <w:t>S</w:t>
      </w:r>
      <w:r w:rsidR="00313E29" w:rsidRPr="00C10F3E">
        <w:rPr>
          <w:rFonts w:asciiTheme="majorBidi" w:hAnsiTheme="majorBidi" w:cstheme="majorBidi"/>
          <w:sz w:val="24"/>
          <w:szCs w:val="24"/>
        </w:rPr>
        <w:t>o</w:t>
      </w:r>
      <w:r w:rsidR="00FE518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they were a very big part of his profile when he was a little guy. So</w:t>
      </w:r>
      <w:r w:rsidR="00FE518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we first started noticing it at bath time when he was a baby, where I would have just barely lukewarm water, and he would scream like I was burning him</w:t>
      </w:r>
      <w:r w:rsidRPr="00C10F3E">
        <w:rPr>
          <w:rFonts w:asciiTheme="majorBidi" w:hAnsiTheme="majorBidi" w:cstheme="majorBidi"/>
          <w:sz w:val="24"/>
          <w:szCs w:val="24"/>
        </w:rPr>
        <w:t xml:space="preserve"> w</w:t>
      </w:r>
      <w:r w:rsidR="00FE518E" w:rsidRPr="00C10F3E">
        <w:rPr>
          <w:rFonts w:asciiTheme="majorBidi" w:hAnsiTheme="majorBidi" w:cstheme="majorBidi"/>
          <w:sz w:val="24"/>
          <w:szCs w:val="24"/>
        </w:rPr>
        <w:t>h</w:t>
      </w:r>
      <w:r w:rsidR="00313E29" w:rsidRPr="00C10F3E">
        <w:rPr>
          <w:rFonts w:asciiTheme="majorBidi" w:hAnsiTheme="majorBidi" w:cstheme="majorBidi"/>
          <w:sz w:val="24"/>
          <w:szCs w:val="24"/>
        </w:rPr>
        <w:t>en I put him in the bathtub</w:t>
      </w:r>
      <w:r w:rsidRPr="00C10F3E">
        <w:rPr>
          <w:rFonts w:asciiTheme="majorBidi" w:hAnsiTheme="majorBidi" w:cstheme="majorBidi"/>
          <w:sz w:val="24"/>
          <w:szCs w:val="24"/>
        </w:rPr>
        <w:t>. S</w:t>
      </w:r>
      <w:r w:rsidR="00313E29" w:rsidRPr="00C10F3E">
        <w:rPr>
          <w:rFonts w:asciiTheme="majorBidi" w:hAnsiTheme="majorBidi" w:cstheme="majorBidi"/>
          <w:sz w:val="24"/>
          <w:szCs w:val="24"/>
        </w:rPr>
        <w:t>o that was kind of the first trigger</w:t>
      </w:r>
      <w:r w:rsidRPr="00C10F3E">
        <w:rPr>
          <w:rFonts w:asciiTheme="majorBidi" w:hAnsiTheme="majorBidi" w:cstheme="majorBidi"/>
          <w:sz w:val="24"/>
          <w:szCs w:val="24"/>
        </w:rPr>
        <w:t>. T</w:t>
      </w:r>
      <w:r w:rsidR="00313E29" w:rsidRPr="00C10F3E">
        <w:rPr>
          <w:rFonts w:asciiTheme="majorBidi" w:hAnsiTheme="majorBidi" w:cstheme="majorBidi"/>
          <w:sz w:val="24"/>
          <w:szCs w:val="24"/>
        </w:rPr>
        <w:t>hen it got to be big issues with background noise. So we noticed, you know, when it was</w:t>
      </w:r>
      <w:r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he was at home and things were quiet</w:t>
      </w:r>
      <w:r w:rsidR="00FE518E" w:rsidRPr="00C10F3E">
        <w:rPr>
          <w:rFonts w:asciiTheme="majorBidi" w:hAnsiTheme="majorBidi" w:cstheme="majorBidi"/>
          <w:sz w:val="24"/>
          <w:szCs w:val="24"/>
        </w:rPr>
        <w:t>—w</w:t>
      </w:r>
      <w:r w:rsidR="00313E29" w:rsidRPr="00C10F3E">
        <w:rPr>
          <w:rFonts w:asciiTheme="majorBidi" w:hAnsiTheme="majorBidi" w:cstheme="majorBidi"/>
          <w:sz w:val="24"/>
          <w:szCs w:val="24"/>
        </w:rPr>
        <w:t>e</w:t>
      </w:r>
      <w:r w:rsidRPr="00C10F3E">
        <w:rPr>
          <w:rFonts w:asciiTheme="majorBidi" w:hAnsiTheme="majorBidi" w:cstheme="majorBidi"/>
          <w:sz w:val="24"/>
          <w:szCs w:val="24"/>
        </w:rPr>
        <w:t>’</w:t>
      </w:r>
      <w:r w:rsidR="00313E29" w:rsidRPr="00C10F3E">
        <w:rPr>
          <w:rFonts w:asciiTheme="majorBidi" w:hAnsiTheme="majorBidi" w:cstheme="majorBidi"/>
          <w:sz w:val="24"/>
          <w:szCs w:val="24"/>
        </w:rPr>
        <w:t>re a fairly quiet household</w:t>
      </w:r>
      <w:r w:rsidRPr="00C10F3E">
        <w:rPr>
          <w:rFonts w:asciiTheme="majorBidi" w:hAnsiTheme="majorBidi" w:cstheme="majorBidi"/>
          <w:sz w:val="24"/>
          <w:szCs w:val="24"/>
        </w:rPr>
        <w:t xml:space="preserve"> b</w:t>
      </w:r>
      <w:r w:rsidR="00313E29" w:rsidRPr="00C10F3E">
        <w:rPr>
          <w:rFonts w:asciiTheme="majorBidi" w:hAnsiTheme="majorBidi" w:cstheme="majorBidi"/>
          <w:sz w:val="24"/>
          <w:szCs w:val="24"/>
        </w:rPr>
        <w:t>ecause we have just an only child and a cat</w:t>
      </w:r>
      <w:r w:rsidR="00FE518E" w:rsidRPr="00C10F3E">
        <w:rPr>
          <w:rFonts w:asciiTheme="majorBidi" w:hAnsiTheme="majorBidi" w:cstheme="majorBidi"/>
          <w:sz w:val="24"/>
          <w:szCs w:val="24"/>
        </w:rPr>
        <w:t>—y</w:t>
      </w:r>
      <w:r w:rsidR="00313E29" w:rsidRPr="00C10F3E">
        <w:rPr>
          <w:rFonts w:asciiTheme="majorBidi" w:hAnsiTheme="majorBidi" w:cstheme="majorBidi"/>
          <w:sz w:val="24"/>
          <w:szCs w:val="24"/>
        </w:rPr>
        <w:t>ou know, he would perform, you know, no issues, everything’s fine</w:t>
      </w:r>
      <w:r w:rsidR="00FE518E" w:rsidRPr="00C10F3E">
        <w:rPr>
          <w:rFonts w:asciiTheme="majorBidi" w:hAnsiTheme="majorBidi" w:cstheme="majorBidi"/>
          <w:sz w:val="24"/>
          <w:szCs w:val="24"/>
        </w:rPr>
        <w:t>, b</w:t>
      </w:r>
      <w:r w:rsidR="00313E29" w:rsidRPr="00C10F3E">
        <w:rPr>
          <w:rFonts w:asciiTheme="majorBidi" w:hAnsiTheme="majorBidi" w:cstheme="majorBidi"/>
          <w:sz w:val="24"/>
          <w:szCs w:val="24"/>
        </w:rPr>
        <w:t xml:space="preserve">ut then when we would, you know, get him into a loud, crowded environment, he would, you know, break down. So we have a couple memories. There was one time I took </w:t>
      </w:r>
      <w:r w:rsidRPr="00C10F3E">
        <w:rPr>
          <w:rFonts w:asciiTheme="majorBidi" w:hAnsiTheme="majorBidi" w:cstheme="majorBidi"/>
          <w:sz w:val="24"/>
          <w:szCs w:val="24"/>
        </w:rPr>
        <w:t xml:space="preserve">him … </w:t>
      </w:r>
      <w:r w:rsidR="00313E29" w:rsidRPr="00C10F3E">
        <w:rPr>
          <w:rFonts w:asciiTheme="majorBidi" w:hAnsiTheme="majorBidi" w:cstheme="majorBidi"/>
          <w:sz w:val="24"/>
          <w:szCs w:val="24"/>
        </w:rPr>
        <w:t xml:space="preserve">we took </w:t>
      </w:r>
      <w:r w:rsidRPr="00C10F3E">
        <w:rPr>
          <w:rFonts w:asciiTheme="majorBidi" w:hAnsiTheme="majorBidi" w:cstheme="majorBidi"/>
          <w:sz w:val="24"/>
          <w:szCs w:val="24"/>
        </w:rPr>
        <w:t>him</w:t>
      </w:r>
      <w:r w:rsidR="00313E29" w:rsidRPr="00C10F3E">
        <w:rPr>
          <w:rFonts w:asciiTheme="majorBidi" w:hAnsiTheme="majorBidi" w:cstheme="majorBidi"/>
          <w:sz w:val="24"/>
          <w:szCs w:val="24"/>
        </w:rPr>
        <w:t xml:space="preserve"> to a Curious George theat</w:t>
      </w:r>
      <w:r w:rsidRPr="00C10F3E">
        <w:rPr>
          <w:rFonts w:asciiTheme="majorBidi" w:hAnsiTheme="majorBidi" w:cstheme="majorBidi"/>
          <w:sz w:val="24"/>
          <w:szCs w:val="24"/>
        </w:rPr>
        <w:t>er</w:t>
      </w:r>
      <w:r w:rsidR="00313E29" w:rsidRPr="00C10F3E">
        <w:rPr>
          <w:rFonts w:asciiTheme="majorBidi" w:hAnsiTheme="majorBidi" w:cstheme="majorBidi"/>
          <w:sz w:val="24"/>
          <w:szCs w:val="24"/>
        </w:rPr>
        <w:t xml:space="preserve"> concert in Brookline. And it was lovely, but it was a crowded theat</w:t>
      </w:r>
      <w:r w:rsidRPr="00C10F3E">
        <w:rPr>
          <w:rFonts w:asciiTheme="majorBidi" w:hAnsiTheme="majorBidi" w:cstheme="majorBidi"/>
          <w:sz w:val="24"/>
          <w:szCs w:val="24"/>
        </w:rPr>
        <w:t xml:space="preserve">er </w:t>
      </w:r>
      <w:r w:rsidR="00313E29" w:rsidRPr="00C10F3E">
        <w:rPr>
          <w:rFonts w:asciiTheme="majorBidi" w:hAnsiTheme="majorBidi" w:cstheme="majorBidi"/>
          <w:sz w:val="24"/>
          <w:szCs w:val="24"/>
        </w:rPr>
        <w:t>and they had a live orchestra</w:t>
      </w:r>
      <w:r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the music got to the crescendo</w:t>
      </w:r>
      <w:r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he lost it. So we had to take him out screaming, but then he loved it so much, he wanted to be in there, but he couldn’t be in</w:t>
      </w:r>
      <w:r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so we, you know</w:t>
      </w:r>
      <w:r w:rsidRPr="00C10F3E">
        <w:rPr>
          <w:rFonts w:asciiTheme="majorBidi" w:hAnsiTheme="majorBidi" w:cstheme="majorBidi"/>
          <w:sz w:val="24"/>
          <w:szCs w:val="24"/>
        </w:rPr>
        <w:t xml:space="preserve"> … H</w:t>
      </w:r>
      <w:r w:rsidR="00313E29" w:rsidRPr="00C10F3E">
        <w:rPr>
          <w:rFonts w:asciiTheme="majorBidi" w:hAnsiTheme="majorBidi" w:cstheme="majorBidi"/>
          <w:sz w:val="24"/>
          <w:szCs w:val="24"/>
        </w:rPr>
        <w:t>e wanted to</w:t>
      </w:r>
      <w:r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he was crying because we took </w:t>
      </w:r>
      <w:r w:rsidRPr="00C10F3E">
        <w:rPr>
          <w:rFonts w:asciiTheme="majorBidi" w:hAnsiTheme="majorBidi" w:cstheme="majorBidi"/>
          <w:sz w:val="24"/>
          <w:szCs w:val="24"/>
        </w:rPr>
        <w:t>him</w:t>
      </w:r>
      <w:r w:rsidR="00313E29" w:rsidRPr="00C10F3E">
        <w:rPr>
          <w:rFonts w:asciiTheme="majorBidi" w:hAnsiTheme="majorBidi" w:cstheme="majorBidi"/>
          <w:sz w:val="24"/>
          <w:szCs w:val="24"/>
        </w:rPr>
        <w:t xml:space="preserve"> out. And then he was crying when he was in and he just, you know, couldn’t comprehend it</w:t>
      </w:r>
      <w:r w:rsidRPr="00C10F3E">
        <w:rPr>
          <w:rFonts w:asciiTheme="majorBidi" w:hAnsiTheme="majorBidi" w:cstheme="majorBidi"/>
          <w:sz w:val="24"/>
          <w:szCs w:val="24"/>
        </w:rPr>
        <w:t>. W</w:t>
      </w:r>
      <w:r w:rsidR="00313E29" w:rsidRPr="00C10F3E">
        <w:rPr>
          <w:rFonts w:asciiTheme="majorBidi" w:hAnsiTheme="majorBidi" w:cstheme="majorBidi"/>
          <w:sz w:val="24"/>
          <w:szCs w:val="24"/>
        </w:rPr>
        <w:t>e had another issue at the circus, which was, you know, a similar scenario. So we</w:t>
      </w:r>
      <w:r w:rsidR="00A54AFB" w:rsidRPr="00C10F3E">
        <w:rPr>
          <w:rFonts w:asciiTheme="majorBidi" w:hAnsiTheme="majorBidi" w:cstheme="majorBidi"/>
          <w:sz w:val="24"/>
          <w:szCs w:val="24"/>
        </w:rPr>
        <w:t xml:space="preserve"> </w:t>
      </w:r>
      <w:r w:rsidR="00A54AFB" w:rsidRPr="00C10F3E">
        <w:rPr>
          <w:rFonts w:asciiTheme="majorBidi" w:hAnsiTheme="majorBidi" w:cstheme="majorBidi"/>
          <w:b/>
          <w:bCs/>
          <w:sz w:val="24"/>
          <w:szCs w:val="24"/>
        </w:rPr>
        <w:t>[3:00]</w:t>
      </w:r>
      <w:r w:rsidR="00313E29" w:rsidRPr="00C10F3E">
        <w:rPr>
          <w:rFonts w:asciiTheme="majorBidi" w:hAnsiTheme="majorBidi" w:cstheme="majorBidi"/>
          <w:sz w:val="24"/>
          <w:szCs w:val="24"/>
        </w:rPr>
        <w:t xml:space="preserve"> started avoiding those types of things. And then we noticed the busy, noisy classroom ended up interfering with his learning. So</w:t>
      </w:r>
      <w:r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as he got older, </w:t>
      </w:r>
      <w:r w:rsidR="00FE518E" w:rsidRPr="00C10F3E">
        <w:rPr>
          <w:rFonts w:asciiTheme="majorBidi" w:hAnsiTheme="majorBidi" w:cstheme="majorBidi"/>
          <w:sz w:val="24"/>
          <w:szCs w:val="24"/>
        </w:rPr>
        <w:t>in</w:t>
      </w:r>
      <w:r w:rsidR="00313E29" w:rsidRPr="00C10F3E">
        <w:rPr>
          <w:rFonts w:asciiTheme="majorBidi" w:hAnsiTheme="majorBidi" w:cstheme="majorBidi"/>
          <w:sz w:val="24"/>
          <w:szCs w:val="24"/>
        </w:rPr>
        <w:t>to, you know, the more upper grade school years, you know, the distractions</w:t>
      </w:r>
      <w:r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w:t>
      </w:r>
      <w:r w:rsidRPr="00C10F3E">
        <w:rPr>
          <w:rFonts w:asciiTheme="majorBidi" w:hAnsiTheme="majorBidi" w:cstheme="majorBidi"/>
          <w:sz w:val="24"/>
          <w:szCs w:val="24"/>
        </w:rPr>
        <w:t>I</w:t>
      </w:r>
      <w:r w:rsidR="00313E29" w:rsidRPr="00C10F3E">
        <w:rPr>
          <w:rFonts w:asciiTheme="majorBidi" w:hAnsiTheme="majorBidi" w:cstheme="majorBidi"/>
          <w:sz w:val="24"/>
          <w:szCs w:val="24"/>
        </w:rPr>
        <w:t>t’s hard to say, but we had a really bright kid who couldn’t</w:t>
      </w:r>
      <w:r w:rsidR="00FE518E" w:rsidRPr="00C10F3E">
        <w:rPr>
          <w:rFonts w:asciiTheme="majorBidi" w:hAnsiTheme="majorBidi" w:cstheme="majorBidi"/>
          <w:sz w:val="24"/>
          <w:szCs w:val="24"/>
        </w:rPr>
        <w:t xml:space="preserve"> … </w:t>
      </w:r>
      <w:r w:rsidR="00313E29" w:rsidRPr="00C10F3E">
        <w:rPr>
          <w:rFonts w:asciiTheme="majorBidi" w:hAnsiTheme="majorBidi" w:cstheme="majorBidi"/>
          <w:sz w:val="24"/>
          <w:szCs w:val="24"/>
        </w:rPr>
        <w:t xml:space="preserve">who was going backwards academically. So I guess, the other thing from the toddler years is he was very pressure seeking. </w:t>
      </w:r>
      <w:r w:rsidRPr="00C10F3E">
        <w:rPr>
          <w:rFonts w:asciiTheme="majorBidi" w:hAnsiTheme="majorBidi" w:cstheme="majorBidi"/>
          <w:sz w:val="24"/>
          <w:szCs w:val="24"/>
        </w:rPr>
        <w:t>S</w:t>
      </w:r>
      <w:r w:rsidR="00313E29" w:rsidRPr="00C10F3E">
        <w:rPr>
          <w:rFonts w:asciiTheme="majorBidi" w:hAnsiTheme="majorBidi" w:cstheme="majorBidi"/>
          <w:sz w:val="24"/>
          <w:szCs w:val="24"/>
        </w:rPr>
        <w:t>o he would want hugs, you know, he would</w:t>
      </w:r>
      <w:r w:rsidRPr="00C10F3E">
        <w:rPr>
          <w:rFonts w:asciiTheme="majorBidi" w:hAnsiTheme="majorBidi" w:cstheme="majorBidi"/>
          <w:sz w:val="24"/>
          <w:szCs w:val="24"/>
        </w:rPr>
        <w:t xml:space="preserve"> …</w:t>
      </w:r>
      <w:r w:rsidR="00FE518E" w:rsidRPr="00C10F3E">
        <w:rPr>
          <w:rFonts w:asciiTheme="majorBidi" w:hAnsiTheme="majorBidi" w:cstheme="majorBidi"/>
          <w:sz w:val="24"/>
          <w:szCs w:val="24"/>
        </w:rPr>
        <w:t xml:space="preserve"> or</w:t>
      </w:r>
      <w:r w:rsidR="00313E29" w:rsidRPr="00C10F3E">
        <w:rPr>
          <w:rFonts w:asciiTheme="majorBidi" w:hAnsiTheme="majorBidi" w:cstheme="majorBidi"/>
          <w:sz w:val="24"/>
          <w:szCs w:val="24"/>
        </w:rPr>
        <w:t xml:space="preserve"> his favorite thing was to be squished. You know, we did get him involved in occupational therapy fairly early on. So we were kind of</w:t>
      </w:r>
      <w:r w:rsidR="00FE518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you</w:t>
      </w:r>
      <w:r w:rsidR="00FE518E" w:rsidRPr="00C10F3E">
        <w:rPr>
          <w:rFonts w:asciiTheme="majorBidi" w:hAnsiTheme="majorBidi" w:cstheme="majorBidi"/>
          <w:sz w:val="24"/>
          <w:szCs w:val="24"/>
        </w:rPr>
        <w:t xml:space="preserve"> know,</w:t>
      </w:r>
      <w:r w:rsidR="00313E29" w:rsidRPr="00C10F3E">
        <w:rPr>
          <w:rFonts w:asciiTheme="majorBidi" w:hAnsiTheme="majorBidi" w:cstheme="majorBidi"/>
          <w:sz w:val="24"/>
          <w:szCs w:val="24"/>
        </w:rPr>
        <w:t xml:space="preserve"> trying to address some of those things. But ultimately, we found</w:t>
      </w:r>
      <w:r w:rsidR="00FE518E" w:rsidRPr="00C10F3E">
        <w:rPr>
          <w:rFonts w:asciiTheme="majorBidi" w:hAnsiTheme="majorBidi" w:cstheme="majorBidi"/>
          <w:sz w:val="24"/>
          <w:szCs w:val="24"/>
        </w:rPr>
        <w:t xml:space="preserve"> in</w:t>
      </w:r>
      <w:r w:rsidR="00313E29" w:rsidRPr="00C10F3E">
        <w:rPr>
          <w:rFonts w:asciiTheme="majorBidi" w:hAnsiTheme="majorBidi" w:cstheme="majorBidi"/>
          <w:sz w:val="24"/>
          <w:szCs w:val="24"/>
        </w:rPr>
        <w:t xml:space="preserve"> that first school environment</w:t>
      </w:r>
      <w:r w:rsidR="00FE518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mean, I guess that helped with a lot of the self</w:t>
      </w:r>
      <w:r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regulatory </w:t>
      </w:r>
      <w:r w:rsidR="00313E29" w:rsidRPr="00C10F3E">
        <w:rPr>
          <w:rFonts w:asciiTheme="majorBidi" w:hAnsiTheme="majorBidi" w:cstheme="majorBidi"/>
          <w:sz w:val="24"/>
          <w:szCs w:val="24"/>
        </w:rPr>
        <w:lastRenderedPageBreak/>
        <w:t>things, but nothing really helped with the noise sensitivity. And so we found him a nice quiet school that had soundproofing in it and no more than six kids in a class and</w:t>
      </w:r>
      <w:r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in that academic environment, when we were able to address</w:t>
      </w:r>
      <w:r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I really think</w:t>
      </w:r>
      <w:r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mean, there were a lot of things that went with the school that we sent him to, with tutoring and things like that. But the quiet</w:t>
      </w:r>
      <w:r w:rsidR="00FE518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peaceful environment</w:t>
      </w:r>
      <w:r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without all of that noise, really helped him kind of overcome that. So the funny thing, though, is that, you know, kids on the spectrum have their unique interests. So</w:t>
      </w:r>
      <w:r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my kiddo has had a bunch of unique interests, but it kind of morphed into sports. So he became very interested in college sports</w:t>
      </w:r>
      <w:r w:rsidRPr="00C10F3E">
        <w:rPr>
          <w:rFonts w:asciiTheme="majorBidi" w:hAnsiTheme="majorBidi" w:cstheme="majorBidi"/>
          <w:sz w:val="24"/>
          <w:szCs w:val="24"/>
        </w:rPr>
        <w:t>. W</w:t>
      </w:r>
      <w:r w:rsidR="00313E29" w:rsidRPr="00C10F3E">
        <w:rPr>
          <w:rFonts w:asciiTheme="majorBidi" w:hAnsiTheme="majorBidi" w:cstheme="majorBidi"/>
          <w:sz w:val="24"/>
          <w:szCs w:val="24"/>
        </w:rPr>
        <w:t>e had a local college nearby. And</w:t>
      </w:r>
      <w:r w:rsidR="00FE518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lo and behold, one of his favorite things became going to hockey game</w:t>
      </w:r>
      <w:r w:rsidRPr="00C10F3E">
        <w:rPr>
          <w:rFonts w:asciiTheme="majorBidi" w:hAnsiTheme="majorBidi" w:cstheme="majorBidi"/>
          <w:sz w:val="24"/>
          <w:szCs w:val="24"/>
        </w:rPr>
        <w:t>s,</w:t>
      </w:r>
      <w:r w:rsidR="00313E29" w:rsidRPr="00C10F3E">
        <w:rPr>
          <w:rFonts w:asciiTheme="majorBidi" w:hAnsiTheme="majorBidi" w:cstheme="majorBidi"/>
          <w:sz w:val="24"/>
          <w:szCs w:val="24"/>
        </w:rPr>
        <w:t xml:space="preserve"> college hockey games</w:t>
      </w:r>
      <w:r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college pro when he could get it</w:t>
      </w:r>
      <w:r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if he could score a ticket, but, you know, his desire</w:t>
      </w:r>
      <w:r w:rsidRPr="00C10F3E">
        <w:rPr>
          <w:rFonts w:asciiTheme="majorBidi" w:hAnsiTheme="majorBidi" w:cstheme="majorBidi"/>
          <w:sz w:val="24"/>
          <w:szCs w:val="24"/>
        </w:rPr>
        <w:t>—</w:t>
      </w:r>
      <w:r w:rsidR="00313E29" w:rsidRPr="00C10F3E">
        <w:rPr>
          <w:rFonts w:asciiTheme="majorBidi" w:hAnsiTheme="majorBidi" w:cstheme="majorBidi"/>
          <w:sz w:val="24"/>
          <w:szCs w:val="24"/>
        </w:rPr>
        <w:t>and I guess basketball</w:t>
      </w:r>
      <w:r w:rsidR="00FE518E" w:rsidRPr="00C10F3E">
        <w:rPr>
          <w:rFonts w:asciiTheme="majorBidi" w:hAnsiTheme="majorBidi" w:cstheme="majorBidi"/>
          <w:sz w:val="24"/>
          <w:szCs w:val="24"/>
        </w:rPr>
        <w:t>, too</w:t>
      </w:r>
      <w:r w:rsidRPr="00C10F3E">
        <w:rPr>
          <w:rFonts w:asciiTheme="majorBidi" w:hAnsiTheme="majorBidi" w:cstheme="majorBidi"/>
          <w:sz w:val="24"/>
          <w:szCs w:val="24"/>
        </w:rPr>
        <w:t>—</w:t>
      </w:r>
      <w:r w:rsidR="00313E29" w:rsidRPr="00C10F3E">
        <w:rPr>
          <w:rFonts w:asciiTheme="majorBidi" w:hAnsiTheme="majorBidi" w:cstheme="majorBidi"/>
          <w:sz w:val="24"/>
          <w:szCs w:val="24"/>
        </w:rPr>
        <w:t>his desire and passion for that helped him overcome that, you know</w:t>
      </w:r>
      <w:r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because I never thought he would have been able to have been in that sort of environment willingly. But because he was so motivated, he got to the point where he, you know, he embraced the marching band, you know, all of </w:t>
      </w:r>
      <w:r w:rsidR="00FE518E" w:rsidRPr="00C10F3E">
        <w:rPr>
          <w:rFonts w:asciiTheme="majorBidi" w:hAnsiTheme="majorBidi" w:cstheme="majorBidi"/>
          <w:sz w:val="24"/>
          <w:szCs w:val="24"/>
        </w:rPr>
        <w:t xml:space="preserve"> … h</w:t>
      </w:r>
      <w:r w:rsidR="00313E29" w:rsidRPr="00C10F3E">
        <w:rPr>
          <w:rFonts w:asciiTheme="majorBidi" w:hAnsiTheme="majorBidi" w:cstheme="majorBidi"/>
          <w:sz w:val="24"/>
          <w:szCs w:val="24"/>
        </w:rPr>
        <w:t>e got really into marching band music. So</w:t>
      </w:r>
      <w:r w:rsidR="00A54AFB" w:rsidRPr="00C10F3E">
        <w:rPr>
          <w:rFonts w:asciiTheme="majorBidi" w:hAnsiTheme="majorBidi" w:cstheme="majorBidi"/>
          <w:sz w:val="24"/>
          <w:szCs w:val="24"/>
        </w:rPr>
        <w:t xml:space="preserve"> </w:t>
      </w:r>
      <w:r w:rsidR="00A54AFB" w:rsidRPr="00C10F3E">
        <w:rPr>
          <w:rFonts w:asciiTheme="majorBidi" w:hAnsiTheme="majorBidi" w:cstheme="majorBidi"/>
          <w:b/>
          <w:bCs/>
          <w:sz w:val="24"/>
          <w:szCs w:val="24"/>
        </w:rPr>
        <w:t>[6:00]</w:t>
      </w:r>
      <w:r w:rsidR="00313E29" w:rsidRPr="00C10F3E">
        <w:rPr>
          <w:rFonts w:asciiTheme="majorBidi" w:hAnsiTheme="majorBidi" w:cstheme="majorBidi"/>
          <w:sz w:val="24"/>
          <w:szCs w:val="24"/>
        </w:rPr>
        <w:t xml:space="preserve"> </w:t>
      </w:r>
      <w:r w:rsidR="00FE518E" w:rsidRPr="00C10F3E">
        <w:rPr>
          <w:rFonts w:asciiTheme="majorBidi" w:hAnsiTheme="majorBidi" w:cstheme="majorBidi"/>
          <w:sz w:val="24"/>
          <w:szCs w:val="24"/>
        </w:rPr>
        <w:t>it</w:t>
      </w:r>
      <w:r w:rsidR="00313E29" w:rsidRPr="00C10F3E">
        <w:rPr>
          <w:rFonts w:asciiTheme="majorBidi" w:hAnsiTheme="majorBidi" w:cstheme="majorBidi"/>
          <w:sz w:val="24"/>
          <w:szCs w:val="24"/>
        </w:rPr>
        <w:t xml:space="preserve">’s kind of interesting how he was able to overcome </w:t>
      </w:r>
      <w:r w:rsidR="00FE518E" w:rsidRPr="00C10F3E">
        <w:rPr>
          <w:rFonts w:asciiTheme="majorBidi" w:hAnsiTheme="majorBidi" w:cstheme="majorBidi"/>
          <w:sz w:val="24"/>
          <w:szCs w:val="24"/>
        </w:rPr>
        <w:t>it</w:t>
      </w:r>
      <w:r w:rsidR="00313E29" w:rsidRPr="00C10F3E">
        <w:rPr>
          <w:rFonts w:asciiTheme="majorBidi" w:hAnsiTheme="majorBidi" w:cstheme="majorBidi"/>
          <w:sz w:val="24"/>
          <w:szCs w:val="24"/>
        </w:rPr>
        <w:t>. But we did have</w:t>
      </w:r>
      <w:r w:rsidRPr="00C10F3E">
        <w:rPr>
          <w:rFonts w:asciiTheme="majorBidi" w:hAnsiTheme="majorBidi" w:cstheme="majorBidi"/>
          <w:sz w:val="24"/>
          <w:szCs w:val="24"/>
        </w:rPr>
        <w:t xml:space="preserve"> … </w:t>
      </w:r>
      <w:r w:rsidR="00313E29" w:rsidRPr="00C10F3E">
        <w:rPr>
          <w:rFonts w:asciiTheme="majorBidi" w:hAnsiTheme="majorBidi" w:cstheme="majorBidi"/>
          <w:sz w:val="24"/>
          <w:szCs w:val="24"/>
        </w:rPr>
        <w:t>there was one moment</w:t>
      </w:r>
      <w:r w:rsidRPr="00C10F3E">
        <w:rPr>
          <w:rFonts w:asciiTheme="majorBidi" w:hAnsiTheme="majorBidi" w:cstheme="majorBidi"/>
          <w:sz w:val="24"/>
          <w:szCs w:val="24"/>
        </w:rPr>
        <w:t xml:space="preserve"> … </w:t>
      </w:r>
      <w:r w:rsidR="00313E29" w:rsidRPr="00C10F3E">
        <w:rPr>
          <w:rFonts w:asciiTheme="majorBidi" w:hAnsiTheme="majorBidi" w:cstheme="majorBidi"/>
          <w:sz w:val="24"/>
          <w:szCs w:val="24"/>
        </w:rPr>
        <w:t>I had taken him on a vacation to Montreal once and I think he was seven, seven or eight</w:t>
      </w:r>
      <w:r w:rsidR="005B3C51" w:rsidRPr="00C10F3E">
        <w:rPr>
          <w:rFonts w:asciiTheme="majorBidi" w:hAnsiTheme="majorBidi" w:cstheme="majorBidi"/>
          <w:sz w:val="24"/>
          <w:szCs w:val="24"/>
        </w:rPr>
        <w:t>. Th</w:t>
      </w:r>
      <w:r w:rsidR="00313E29" w:rsidRPr="00C10F3E">
        <w:rPr>
          <w:rFonts w:asciiTheme="majorBidi" w:hAnsiTheme="majorBidi" w:cstheme="majorBidi"/>
          <w:sz w:val="24"/>
          <w:szCs w:val="24"/>
        </w:rPr>
        <w:t xml:space="preserve">e sports thing was just emerging. And it just happened to be that the Boston Bruins made it to the playoffs. And while we were there, at the last minute, there was a game against the Canadiens and the </w:t>
      </w:r>
      <w:r w:rsidR="005B3C51" w:rsidRPr="00C10F3E">
        <w:rPr>
          <w:rFonts w:asciiTheme="majorBidi" w:hAnsiTheme="majorBidi" w:cstheme="majorBidi"/>
          <w:sz w:val="24"/>
          <w:szCs w:val="24"/>
        </w:rPr>
        <w:t>B</w:t>
      </w:r>
      <w:r w:rsidR="00313E29" w:rsidRPr="00C10F3E">
        <w:rPr>
          <w:rFonts w:asciiTheme="majorBidi" w:hAnsiTheme="majorBidi" w:cstheme="majorBidi"/>
          <w:sz w:val="24"/>
          <w:szCs w:val="24"/>
        </w:rPr>
        <w:t>ruin</w:t>
      </w:r>
      <w:r w:rsidR="005B3C51" w:rsidRPr="00C10F3E">
        <w:rPr>
          <w:rFonts w:asciiTheme="majorBidi" w:hAnsiTheme="majorBidi" w:cstheme="majorBidi"/>
          <w:sz w:val="24"/>
          <w:szCs w:val="24"/>
        </w:rPr>
        <w:t>s</w:t>
      </w:r>
      <w:r w:rsidR="00313E29" w:rsidRPr="00C10F3E">
        <w:rPr>
          <w:rFonts w:asciiTheme="majorBidi" w:hAnsiTheme="majorBidi" w:cstheme="majorBidi"/>
          <w:sz w:val="24"/>
          <w:szCs w:val="24"/>
        </w:rPr>
        <w:t xml:space="preserve"> in Montreal when we were there and I was able to score a ticket. So I brought him and he was so excited. And it was so wonderful. But he became overwhelmed</w:t>
      </w:r>
      <w:r w:rsidR="005B3C51"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we had that same situation where</w:t>
      </w:r>
      <w:r w:rsidR="005B3C5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I had paid a fortune for the tickets. And we were out in the lobby and he was crying because he wanted to be in there</w:t>
      </w:r>
      <w:r w:rsidR="005B3C51"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he couldn’t be in there</w:t>
      </w:r>
      <w:r w:rsidR="005B3C51"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it was the same type of thing from the Curious George</w:t>
      </w:r>
      <w:r w:rsidR="005B3C51" w:rsidRPr="00C10F3E">
        <w:rPr>
          <w:rFonts w:asciiTheme="majorBidi" w:hAnsiTheme="majorBidi" w:cstheme="majorBidi"/>
          <w:sz w:val="24"/>
          <w:szCs w:val="24"/>
        </w:rPr>
        <w:t>, s</w:t>
      </w:r>
      <w:r w:rsidR="00313E29" w:rsidRPr="00C10F3E">
        <w:rPr>
          <w:rFonts w:asciiTheme="majorBidi" w:hAnsiTheme="majorBidi" w:cstheme="majorBidi"/>
          <w:sz w:val="24"/>
          <w:szCs w:val="24"/>
        </w:rPr>
        <w:t>o. But, you know, since that time, you know, he’s really, you know</w:t>
      </w:r>
      <w:r w:rsidR="005B3C5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guess</w:t>
      </w:r>
      <w:r w:rsidR="005B3C5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when I talked about the college, that was when he was a little bit older. So now, you know, it doesn’t really</w:t>
      </w:r>
      <w:r w:rsidR="005B3C5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he’s 22</w:t>
      </w:r>
      <w:r w:rsidR="005B3C51" w:rsidRPr="00C10F3E">
        <w:rPr>
          <w:rFonts w:asciiTheme="majorBidi" w:hAnsiTheme="majorBidi" w:cstheme="majorBidi"/>
          <w:sz w:val="24"/>
          <w:szCs w:val="24"/>
        </w:rPr>
        <w:t xml:space="preserve"> n</w:t>
      </w:r>
      <w:r w:rsidR="00313E29" w:rsidRPr="00C10F3E">
        <w:rPr>
          <w:rFonts w:asciiTheme="majorBidi" w:hAnsiTheme="majorBidi" w:cstheme="majorBidi"/>
          <w:sz w:val="24"/>
          <w:szCs w:val="24"/>
        </w:rPr>
        <w:t>ow and you see it with some food sensitivities. You know, I think when I answered the questionnaire, like, everything was just a little bit mild, but</w:t>
      </w:r>
      <w:r w:rsidR="005B3C5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there’s some</w:t>
      </w:r>
      <w:r w:rsidR="00FE518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it’s hard to pinpoint, but it’s there. And because probably I know him best and I know the background and I’m more sensitive to it. But the biggest thing that we see now is he won’t wear a coat. And so we live in, you know, the North</w:t>
      </w:r>
      <w:r w:rsidR="00C10F3E">
        <w:rPr>
          <w:rFonts w:asciiTheme="majorBidi" w:hAnsiTheme="majorBidi" w:cstheme="majorBidi"/>
          <w:sz w:val="24"/>
          <w:szCs w:val="24"/>
        </w:rPr>
        <w:t>e</w:t>
      </w:r>
      <w:r w:rsidR="00313E29" w:rsidRPr="00C10F3E">
        <w:rPr>
          <w:rFonts w:asciiTheme="majorBidi" w:hAnsiTheme="majorBidi" w:cstheme="majorBidi"/>
          <w:sz w:val="24"/>
          <w:szCs w:val="24"/>
        </w:rPr>
        <w:t>ast</w:t>
      </w:r>
      <w:r w:rsidR="005B3C51"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he will not wear a coat</w:t>
      </w:r>
      <w:r w:rsidR="005B3C5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won’t let me buy him a coat. He won’t really explain to me why</w:t>
      </w:r>
      <w:r w:rsidR="00FE518E" w:rsidRPr="00C10F3E">
        <w:rPr>
          <w:rFonts w:asciiTheme="majorBidi" w:hAnsiTheme="majorBidi" w:cstheme="majorBidi"/>
          <w:sz w:val="24"/>
          <w:szCs w:val="24"/>
        </w:rPr>
        <w:t>. H</w:t>
      </w:r>
      <w:r w:rsidR="00313E29" w:rsidRPr="00C10F3E">
        <w:rPr>
          <w:rFonts w:asciiTheme="majorBidi" w:hAnsiTheme="majorBidi" w:cstheme="majorBidi"/>
          <w:sz w:val="24"/>
          <w:szCs w:val="24"/>
        </w:rPr>
        <w:t>e doesn’t like how it feels. Doesn’t feel the cold. He’s one of these shorts year</w:t>
      </w:r>
      <w:r w:rsidR="00C10F3E">
        <w:rPr>
          <w:rFonts w:asciiTheme="majorBidi" w:hAnsiTheme="majorBidi" w:cstheme="majorBidi"/>
          <w:sz w:val="24"/>
          <w:szCs w:val="24"/>
        </w:rPr>
        <w:t>-</w:t>
      </w:r>
      <w:r w:rsidR="00313E29" w:rsidRPr="00C10F3E">
        <w:rPr>
          <w:rFonts w:asciiTheme="majorBidi" w:hAnsiTheme="majorBidi" w:cstheme="majorBidi"/>
          <w:sz w:val="24"/>
          <w:szCs w:val="24"/>
        </w:rPr>
        <w:t>round kids. And then we also see issues</w:t>
      </w:r>
      <w:r w:rsidR="005B3C5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that is a consistent thing that we’re working on is the hygiene. </w:t>
      </w:r>
      <w:r w:rsidR="00FE518E" w:rsidRPr="00C10F3E">
        <w:rPr>
          <w:rFonts w:asciiTheme="majorBidi" w:hAnsiTheme="majorBidi" w:cstheme="majorBidi"/>
          <w:sz w:val="24"/>
          <w:szCs w:val="24"/>
        </w:rPr>
        <w:t>So, y</w:t>
      </w:r>
      <w:r w:rsidR="00313E29" w:rsidRPr="00C10F3E">
        <w:rPr>
          <w:rFonts w:asciiTheme="majorBidi" w:hAnsiTheme="majorBidi" w:cstheme="majorBidi"/>
          <w:sz w:val="24"/>
          <w:szCs w:val="24"/>
        </w:rPr>
        <w:t>ou know, he has</w:t>
      </w:r>
      <w:r w:rsidR="00FE518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we’ve had issues with</w:t>
      </w:r>
      <w:r w:rsidR="005B3C5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mean, he’s able to shower, he’s struggled with shaving, really struggled with shaving. It’s easier to just grow a big beard when you can. But he’s going to be interviewing for jobs soon. You know, it’s one thing when you’re a college student. So, you know, things like that. You know, he doesn’t always notice if clothes are stinky. And so we’ve had to kind of go through some of his clothes</w:t>
      </w:r>
      <w:r w:rsidR="005B3C5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t>
      </w:r>
      <w:r w:rsidR="005B3C51" w:rsidRPr="00C10F3E">
        <w:rPr>
          <w:rFonts w:asciiTheme="majorBidi" w:hAnsiTheme="majorBidi" w:cstheme="majorBidi"/>
          <w:sz w:val="24"/>
          <w:szCs w:val="24"/>
        </w:rPr>
        <w:t>H</w:t>
      </w:r>
      <w:r w:rsidR="00313E29" w:rsidRPr="00C10F3E">
        <w:rPr>
          <w:rFonts w:asciiTheme="majorBidi" w:hAnsiTheme="majorBidi" w:cstheme="majorBidi"/>
          <w:sz w:val="24"/>
          <w:szCs w:val="24"/>
        </w:rPr>
        <w:t>e tends to wear looser</w:t>
      </w:r>
      <w:r w:rsidR="00A54AFB" w:rsidRPr="00C10F3E">
        <w:rPr>
          <w:rFonts w:asciiTheme="majorBidi" w:hAnsiTheme="majorBidi" w:cstheme="majorBidi"/>
          <w:sz w:val="24"/>
          <w:szCs w:val="24"/>
        </w:rPr>
        <w:t xml:space="preserve"> </w:t>
      </w:r>
      <w:r w:rsidR="00A54AFB" w:rsidRPr="00C10F3E">
        <w:rPr>
          <w:rFonts w:asciiTheme="majorBidi" w:hAnsiTheme="majorBidi" w:cstheme="majorBidi"/>
          <w:b/>
          <w:bCs/>
          <w:sz w:val="24"/>
          <w:szCs w:val="24"/>
        </w:rPr>
        <w:t>[9:00]</w:t>
      </w:r>
      <w:r w:rsidR="00313E29" w:rsidRPr="00C10F3E">
        <w:rPr>
          <w:rFonts w:asciiTheme="majorBidi" w:hAnsiTheme="majorBidi" w:cstheme="majorBidi"/>
          <w:sz w:val="24"/>
          <w:szCs w:val="24"/>
        </w:rPr>
        <w:t xml:space="preserve"> clothes. So, you know, I know that there were some questions about, you know</w:t>
      </w:r>
      <w:r w:rsidR="00FE518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w:t>
      </w:r>
      <w:r w:rsidR="00FE518E" w:rsidRPr="00C10F3E">
        <w:rPr>
          <w:rFonts w:asciiTheme="majorBidi" w:hAnsiTheme="majorBidi" w:cstheme="majorBidi"/>
          <w:sz w:val="24"/>
          <w:szCs w:val="24"/>
        </w:rPr>
        <w:t>H</w:t>
      </w:r>
      <w:r w:rsidR="00313E29" w:rsidRPr="00C10F3E">
        <w:rPr>
          <w:rFonts w:asciiTheme="majorBidi" w:hAnsiTheme="majorBidi" w:cstheme="majorBidi"/>
          <w:sz w:val="24"/>
          <w:szCs w:val="24"/>
        </w:rPr>
        <w:t>e’s still kind of a picky eater. He does tend to, you know</w:t>
      </w:r>
      <w:r w:rsidR="005B3C5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don’t know if it’s really spice, but he does tend to try to jazz up his food a little bit. So</w:t>
      </w:r>
      <w:r w:rsidR="00FE518E" w:rsidRPr="00C10F3E">
        <w:rPr>
          <w:rFonts w:asciiTheme="majorBidi" w:hAnsiTheme="majorBidi" w:cstheme="majorBidi"/>
          <w:sz w:val="24"/>
          <w:szCs w:val="24"/>
        </w:rPr>
        <w:t xml:space="preserve"> that</w:t>
      </w:r>
      <w:r w:rsidR="00313E29" w:rsidRPr="00C10F3E">
        <w:rPr>
          <w:rFonts w:asciiTheme="majorBidi" w:hAnsiTheme="majorBidi" w:cstheme="majorBidi"/>
          <w:sz w:val="24"/>
          <w:szCs w:val="24"/>
        </w:rPr>
        <w:t xml:space="preserve"> may</w:t>
      </w:r>
      <w:r w:rsidR="00FE518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be a sensory seeking type of behavior. I never really thought of it too much. So I think hopefully I answered your question.</w:t>
      </w:r>
    </w:p>
    <w:p w14:paraId="6C28F9C2" w14:textId="77777777" w:rsidR="00455421" w:rsidRPr="00C10F3E" w:rsidRDefault="00455421" w:rsidP="00C10F3E">
      <w:pPr>
        <w:spacing w:after="0" w:line="240" w:lineRule="auto"/>
        <w:rPr>
          <w:rFonts w:asciiTheme="majorBidi" w:hAnsiTheme="majorBidi" w:cstheme="majorBidi"/>
          <w:sz w:val="24"/>
          <w:szCs w:val="24"/>
        </w:rPr>
      </w:pPr>
    </w:p>
    <w:p w14:paraId="293625E4" w14:textId="280FDDCF"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FE518E" w:rsidRPr="00C10F3E">
        <w:rPr>
          <w:rFonts w:asciiTheme="majorBidi" w:hAnsiTheme="majorBidi" w:cstheme="majorBidi"/>
          <w:bCs/>
          <w:sz w:val="24"/>
          <w:szCs w:val="24"/>
        </w:rPr>
        <w:t xml:space="preserve">Yeah, </w:t>
      </w:r>
      <w:r w:rsidR="00FE518E" w:rsidRPr="00C10F3E">
        <w:rPr>
          <w:rFonts w:asciiTheme="majorBidi" w:hAnsiTheme="majorBidi" w:cstheme="majorBidi"/>
          <w:sz w:val="24"/>
          <w:szCs w:val="24"/>
        </w:rPr>
        <w:t>y</w:t>
      </w:r>
      <w:r w:rsidR="00313E29" w:rsidRPr="00C10F3E">
        <w:rPr>
          <w:rFonts w:asciiTheme="majorBidi" w:hAnsiTheme="majorBidi" w:cstheme="majorBidi"/>
          <w:sz w:val="24"/>
          <w:szCs w:val="24"/>
        </w:rPr>
        <w:t>ou did. I’m going to ask some follow</w:t>
      </w:r>
      <w:r w:rsidR="005B3C5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up questions. But that was a wonderful start. Thank you. </w:t>
      </w:r>
      <w:r w:rsidR="00FE518E" w:rsidRPr="00C10F3E">
        <w:rPr>
          <w:rFonts w:asciiTheme="majorBidi" w:hAnsiTheme="majorBidi" w:cstheme="majorBidi"/>
          <w:sz w:val="24"/>
          <w:szCs w:val="24"/>
        </w:rPr>
        <w:t>T</w:t>
      </w:r>
      <w:r w:rsidR="00313E29" w:rsidRPr="00C10F3E">
        <w:rPr>
          <w:rFonts w:asciiTheme="majorBidi" w:hAnsiTheme="majorBidi" w:cstheme="majorBidi"/>
          <w:sz w:val="24"/>
          <w:szCs w:val="24"/>
        </w:rPr>
        <w:t>hinkin</w:t>
      </w:r>
      <w:r w:rsidR="00FE518E" w:rsidRPr="00C10F3E">
        <w:rPr>
          <w:rFonts w:asciiTheme="majorBidi" w:hAnsiTheme="majorBidi" w:cstheme="majorBidi"/>
          <w:sz w:val="24"/>
          <w:szCs w:val="24"/>
        </w:rPr>
        <w:t>g</w:t>
      </w:r>
      <w:r w:rsidR="00313E29" w:rsidRPr="00C10F3E">
        <w:rPr>
          <w:rFonts w:asciiTheme="majorBidi" w:hAnsiTheme="majorBidi" w:cstheme="majorBidi"/>
          <w:sz w:val="24"/>
          <w:szCs w:val="24"/>
        </w:rPr>
        <w:t xml:space="preserve"> </w:t>
      </w:r>
      <w:r w:rsidR="005B3C5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so </w:t>
      </w:r>
      <w:r w:rsidR="00FE518E" w:rsidRPr="00C10F3E">
        <w:rPr>
          <w:rFonts w:asciiTheme="majorBidi" w:hAnsiTheme="majorBidi" w:cstheme="majorBidi"/>
          <w:sz w:val="24"/>
          <w:szCs w:val="24"/>
        </w:rPr>
        <w:t>you talked</w:t>
      </w:r>
      <w:r w:rsidR="00313E29" w:rsidRPr="00C10F3E">
        <w:rPr>
          <w:rFonts w:asciiTheme="majorBidi" w:hAnsiTheme="majorBidi" w:cstheme="majorBidi"/>
          <w:sz w:val="24"/>
          <w:szCs w:val="24"/>
        </w:rPr>
        <w:t xml:space="preserve"> about his beard</w:t>
      </w:r>
      <w:r w:rsidR="005B3C51" w:rsidRPr="00C10F3E">
        <w:rPr>
          <w:rFonts w:asciiTheme="majorBidi" w:hAnsiTheme="majorBidi" w:cstheme="majorBidi"/>
          <w:sz w:val="24"/>
          <w:szCs w:val="24"/>
        </w:rPr>
        <w:t>: is it</w:t>
      </w:r>
      <w:r w:rsidR="00313E29" w:rsidRPr="00C10F3E">
        <w:rPr>
          <w:rFonts w:asciiTheme="majorBidi" w:hAnsiTheme="majorBidi" w:cstheme="majorBidi"/>
          <w:sz w:val="24"/>
          <w:szCs w:val="24"/>
        </w:rPr>
        <w:t xml:space="preserve"> that he struggles with the</w:t>
      </w:r>
      <w:r w:rsidR="005B3C5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w:t>
      </w:r>
      <w:r w:rsidR="005B3C5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act of shaving or does he not like how it feels to shave</w:t>
      </w:r>
      <w:r w:rsidR="005B3C51" w:rsidRPr="00C10F3E">
        <w:rPr>
          <w:rFonts w:asciiTheme="majorBidi" w:hAnsiTheme="majorBidi" w:cstheme="majorBidi"/>
          <w:sz w:val="24"/>
          <w:szCs w:val="24"/>
        </w:rPr>
        <w:t>?</w:t>
      </w:r>
    </w:p>
    <w:p w14:paraId="1D5862CA" w14:textId="77777777" w:rsidR="00455421" w:rsidRPr="00C10F3E" w:rsidRDefault="00455421" w:rsidP="00C10F3E">
      <w:pPr>
        <w:spacing w:after="0" w:line="240" w:lineRule="auto"/>
        <w:rPr>
          <w:rFonts w:asciiTheme="majorBidi" w:hAnsiTheme="majorBidi" w:cstheme="majorBidi"/>
          <w:sz w:val="24"/>
          <w:szCs w:val="24"/>
        </w:rPr>
      </w:pPr>
    </w:p>
    <w:p w14:paraId="436CF2B0" w14:textId="582FFDEF"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5B3C51" w:rsidRPr="00C10F3E">
        <w:rPr>
          <w:rFonts w:asciiTheme="majorBidi" w:hAnsiTheme="majorBidi" w:cstheme="majorBidi"/>
          <w:sz w:val="24"/>
          <w:szCs w:val="24"/>
        </w:rPr>
        <w:t>H</w:t>
      </w:r>
      <w:r w:rsidR="00313E29" w:rsidRPr="00C10F3E">
        <w:rPr>
          <w:rFonts w:asciiTheme="majorBidi" w:hAnsiTheme="majorBidi" w:cstheme="majorBidi"/>
          <w:sz w:val="24"/>
          <w:szCs w:val="24"/>
        </w:rPr>
        <w:t>e’s got fine motor issues</w:t>
      </w:r>
      <w:r w:rsidR="00FE518E" w:rsidRPr="00C10F3E">
        <w:rPr>
          <w:rFonts w:asciiTheme="majorBidi" w:hAnsiTheme="majorBidi" w:cstheme="majorBidi"/>
          <w:sz w:val="24"/>
          <w:szCs w:val="24"/>
        </w:rPr>
        <w:t>,</w:t>
      </w:r>
      <w:r w:rsidR="005B3C51" w:rsidRPr="00C10F3E">
        <w:rPr>
          <w:rFonts w:asciiTheme="majorBidi" w:hAnsiTheme="majorBidi" w:cstheme="majorBidi"/>
          <w:sz w:val="24"/>
          <w:szCs w:val="24"/>
        </w:rPr>
        <w:t xml:space="preserve"> s</w:t>
      </w:r>
      <w:r w:rsidR="00313E29" w:rsidRPr="00C10F3E">
        <w:rPr>
          <w:rFonts w:asciiTheme="majorBidi" w:hAnsiTheme="majorBidi" w:cstheme="majorBidi"/>
          <w:sz w:val="24"/>
          <w:szCs w:val="24"/>
        </w:rPr>
        <w:t>o I think that’s the biggest part of it</w:t>
      </w:r>
      <w:r w:rsidR="005B3C51" w:rsidRPr="00C10F3E">
        <w:rPr>
          <w:rFonts w:asciiTheme="majorBidi" w:hAnsiTheme="majorBidi" w:cstheme="majorBidi"/>
          <w:sz w:val="24"/>
          <w:szCs w:val="24"/>
        </w:rPr>
        <w:t>, t</w:t>
      </w:r>
      <w:r w:rsidR="00313E29" w:rsidRPr="00C10F3E">
        <w:rPr>
          <w:rFonts w:asciiTheme="majorBidi" w:hAnsiTheme="majorBidi" w:cstheme="majorBidi"/>
          <w:sz w:val="24"/>
          <w:szCs w:val="24"/>
        </w:rPr>
        <w:t xml:space="preserve">hough it’s more just kind of getting over that learning curve, you know, because every time he really tries to do it, he cuts himself. And then he’s got the pain. And, you know, we’ve tried electric razors, we’ve tried, you know, different </w:t>
      </w:r>
      <w:r w:rsidR="00313E29" w:rsidRPr="00C10F3E">
        <w:rPr>
          <w:rFonts w:asciiTheme="majorBidi" w:hAnsiTheme="majorBidi" w:cstheme="majorBidi"/>
          <w:sz w:val="24"/>
          <w:szCs w:val="24"/>
        </w:rPr>
        <w:lastRenderedPageBreak/>
        <w:t>things. And he’s working on it. And he’s</w:t>
      </w:r>
      <w:r w:rsidR="005B3C5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but he doesn’t do the greatest job, he tends to miss patches and then he’s sensitive about it. So I think I don’t, I’m guessing that there’s something sensory going on there combined</w:t>
      </w:r>
      <w:r w:rsidR="00FE518E" w:rsidRPr="00C10F3E">
        <w:rPr>
          <w:rFonts w:asciiTheme="majorBidi" w:hAnsiTheme="majorBidi" w:cstheme="majorBidi"/>
          <w:sz w:val="24"/>
          <w:szCs w:val="24"/>
        </w:rPr>
        <w:t xml:space="preserve"> with</w:t>
      </w:r>
      <w:r w:rsidR="00313E29" w:rsidRPr="00C10F3E">
        <w:rPr>
          <w:rFonts w:asciiTheme="majorBidi" w:hAnsiTheme="majorBidi" w:cstheme="majorBidi"/>
          <w:sz w:val="24"/>
          <w:szCs w:val="24"/>
        </w:rPr>
        <w:t xml:space="preserve"> motor skills.</w:t>
      </w:r>
      <w:r w:rsidR="005B3C51" w:rsidRPr="00C10F3E">
        <w:rPr>
          <w:rFonts w:asciiTheme="majorBidi" w:hAnsiTheme="majorBidi" w:cstheme="majorBidi"/>
          <w:sz w:val="24"/>
          <w:szCs w:val="24"/>
        </w:rPr>
        <w:t xml:space="preserve"> S</w:t>
      </w:r>
      <w:r w:rsidR="00313E29" w:rsidRPr="00C10F3E">
        <w:rPr>
          <w:rFonts w:asciiTheme="majorBidi" w:hAnsiTheme="majorBidi" w:cstheme="majorBidi"/>
          <w:sz w:val="24"/>
          <w:szCs w:val="24"/>
        </w:rPr>
        <w:t>o it’s hard to really say</w:t>
      </w:r>
      <w:r w:rsidR="005B3C5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 wish I kn</w:t>
      </w:r>
      <w:r w:rsidR="005B3C51" w:rsidRPr="00C10F3E">
        <w:rPr>
          <w:rFonts w:asciiTheme="majorBidi" w:hAnsiTheme="majorBidi" w:cstheme="majorBidi"/>
          <w:sz w:val="24"/>
          <w:szCs w:val="24"/>
        </w:rPr>
        <w:t>e</w:t>
      </w:r>
      <w:r w:rsidR="00313E29" w:rsidRPr="00C10F3E">
        <w:rPr>
          <w:rFonts w:asciiTheme="majorBidi" w:hAnsiTheme="majorBidi" w:cstheme="majorBidi"/>
          <w:sz w:val="24"/>
          <w:szCs w:val="24"/>
        </w:rPr>
        <w:t>w because it’s been</w:t>
      </w:r>
      <w:r w:rsidR="00FE518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the co</w:t>
      </w:r>
      <w:r w:rsidR="00D20D00" w:rsidRPr="00C10F3E">
        <w:rPr>
          <w:rFonts w:asciiTheme="majorBidi" w:hAnsiTheme="majorBidi" w:cstheme="majorBidi"/>
          <w:sz w:val="24"/>
          <w:szCs w:val="24"/>
        </w:rPr>
        <w:t>at</w:t>
      </w:r>
      <w:r w:rsidR="00313E29" w:rsidRPr="00C10F3E">
        <w:rPr>
          <w:rFonts w:asciiTheme="majorBidi" w:hAnsiTheme="majorBidi" w:cstheme="majorBidi"/>
          <w:sz w:val="24"/>
          <w:szCs w:val="24"/>
        </w:rPr>
        <w:t xml:space="preserve"> and the sha</w:t>
      </w:r>
      <w:r w:rsidR="005B3C51" w:rsidRPr="00C10F3E">
        <w:rPr>
          <w:rFonts w:asciiTheme="majorBidi" w:hAnsiTheme="majorBidi" w:cstheme="majorBidi"/>
          <w:sz w:val="24"/>
          <w:szCs w:val="24"/>
        </w:rPr>
        <w:t>v</w:t>
      </w:r>
      <w:r w:rsidR="00313E29" w:rsidRPr="00C10F3E">
        <w:rPr>
          <w:rFonts w:asciiTheme="majorBidi" w:hAnsiTheme="majorBidi" w:cstheme="majorBidi"/>
          <w:sz w:val="24"/>
          <w:szCs w:val="24"/>
        </w:rPr>
        <w:t>ing has been kind of those two trigger items that the more you push, the more they resist. So I’ve kind of tried everything.</w:t>
      </w:r>
    </w:p>
    <w:p w14:paraId="45A72CD8" w14:textId="77777777" w:rsidR="00455421" w:rsidRPr="00C10F3E" w:rsidRDefault="00455421" w:rsidP="00C10F3E">
      <w:pPr>
        <w:spacing w:after="0" w:line="240" w:lineRule="auto"/>
        <w:rPr>
          <w:rFonts w:asciiTheme="majorBidi" w:hAnsiTheme="majorBidi" w:cstheme="majorBidi"/>
          <w:sz w:val="24"/>
          <w:szCs w:val="24"/>
        </w:rPr>
      </w:pPr>
    </w:p>
    <w:p w14:paraId="1F3A9BE4" w14:textId="467DA292"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 xml:space="preserve">Absolutely. Thank you. And then </w:t>
      </w:r>
      <w:r w:rsidR="005B3C51" w:rsidRPr="00C10F3E">
        <w:rPr>
          <w:rFonts w:asciiTheme="majorBidi" w:hAnsiTheme="majorBidi" w:cstheme="majorBidi"/>
          <w:sz w:val="24"/>
          <w:szCs w:val="24"/>
        </w:rPr>
        <w:t>you</w:t>
      </w:r>
      <w:r w:rsidR="00313E29" w:rsidRPr="00C10F3E">
        <w:rPr>
          <w:rFonts w:asciiTheme="majorBidi" w:hAnsiTheme="majorBidi" w:cstheme="majorBidi"/>
          <w:sz w:val="24"/>
          <w:szCs w:val="24"/>
        </w:rPr>
        <w:t xml:space="preserve"> said he is a little bit of a picky eater. What is he limited to in terms of his palate and his diet?</w:t>
      </w:r>
    </w:p>
    <w:p w14:paraId="267B4F06" w14:textId="77777777" w:rsidR="00455421" w:rsidRPr="00C10F3E" w:rsidRDefault="00455421" w:rsidP="00C10F3E">
      <w:pPr>
        <w:spacing w:after="0" w:line="240" w:lineRule="auto"/>
        <w:rPr>
          <w:rFonts w:asciiTheme="majorBidi" w:hAnsiTheme="majorBidi" w:cstheme="majorBidi"/>
          <w:sz w:val="24"/>
          <w:szCs w:val="24"/>
        </w:rPr>
      </w:pPr>
    </w:p>
    <w:p w14:paraId="4F6FCA1D" w14:textId="7EC91055"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Well, you know, on some levels, he’s super adventurous. Where he likes sushi, and he tends to like expensive food. My husband put a lot of stuff like that on him when he was little, like smoked salmon</w:t>
      </w:r>
      <w:r w:rsidR="005B3C51"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he gobbles it up. And, you know, any sort of seafood and clams he’ll eat, which I don’t. So I’m much pickier on textures. But when he was little, we did try some dietary interventions. We tried a casein</w:t>
      </w:r>
      <w:r w:rsidR="005B3C51" w:rsidRPr="00C10F3E">
        <w:rPr>
          <w:rFonts w:asciiTheme="majorBidi" w:hAnsiTheme="majorBidi" w:cstheme="majorBidi"/>
          <w:sz w:val="24"/>
          <w:szCs w:val="24"/>
        </w:rPr>
        <w:t>-</w:t>
      </w:r>
      <w:r w:rsidR="00313E29" w:rsidRPr="00C10F3E">
        <w:rPr>
          <w:rFonts w:asciiTheme="majorBidi" w:hAnsiTheme="majorBidi" w:cstheme="majorBidi"/>
          <w:sz w:val="24"/>
          <w:szCs w:val="24"/>
        </w:rPr>
        <w:t>free diet, and</w:t>
      </w:r>
      <w:r w:rsidR="00FE518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we had eliminated all milk products. And so for several years, formative years, he didn’t have that. We reintroduced it. But he</w:t>
      </w:r>
      <w:r w:rsidR="00A54AFB" w:rsidRPr="00C10F3E">
        <w:rPr>
          <w:rFonts w:asciiTheme="majorBidi" w:hAnsiTheme="majorBidi" w:cstheme="majorBidi"/>
          <w:sz w:val="24"/>
          <w:szCs w:val="24"/>
        </w:rPr>
        <w:t xml:space="preserve"> </w:t>
      </w:r>
      <w:r w:rsidR="00A54AFB" w:rsidRPr="00C10F3E">
        <w:rPr>
          <w:rFonts w:asciiTheme="majorBidi" w:hAnsiTheme="majorBidi" w:cstheme="majorBidi"/>
          <w:b/>
          <w:bCs/>
          <w:sz w:val="24"/>
          <w:szCs w:val="24"/>
        </w:rPr>
        <w:t>[12:00]</w:t>
      </w:r>
      <w:r w:rsidR="00313E29" w:rsidRPr="00C10F3E">
        <w:rPr>
          <w:rFonts w:asciiTheme="majorBidi" w:hAnsiTheme="majorBidi" w:cstheme="majorBidi"/>
          <w:sz w:val="24"/>
          <w:szCs w:val="24"/>
        </w:rPr>
        <w:t xml:space="preserve"> doesn’t eat cheese</w:t>
      </w:r>
      <w:r w:rsidR="005B3C51"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he doesn’t really drink milk. So he’ll have</w:t>
      </w:r>
      <w:r w:rsidR="005B3C5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he’s just very</w:t>
      </w:r>
      <w:r w:rsidR="00A3557E" w:rsidRPr="00C10F3E">
        <w:rPr>
          <w:rFonts w:asciiTheme="majorBidi" w:hAnsiTheme="majorBidi" w:cstheme="majorBidi"/>
          <w:sz w:val="24"/>
          <w:szCs w:val="24"/>
        </w:rPr>
        <w:t>, very</w:t>
      </w:r>
      <w:r w:rsidR="005B3C5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he just thinks cheese is gross. So</w:t>
      </w:r>
      <w:r w:rsidR="005B3C5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and so that’s, you know</w:t>
      </w:r>
      <w:r w:rsidR="005B3C5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w:t>
      </w:r>
      <w:r w:rsidR="005B3C51" w:rsidRPr="00C10F3E">
        <w:rPr>
          <w:rFonts w:asciiTheme="majorBidi" w:hAnsiTheme="majorBidi" w:cstheme="majorBidi"/>
          <w:sz w:val="24"/>
          <w:szCs w:val="24"/>
        </w:rPr>
        <w:t>I</w:t>
      </w:r>
      <w:r w:rsidR="00313E29" w:rsidRPr="00C10F3E">
        <w:rPr>
          <w:rFonts w:asciiTheme="majorBidi" w:hAnsiTheme="majorBidi" w:cstheme="majorBidi"/>
          <w:sz w:val="24"/>
          <w:szCs w:val="24"/>
        </w:rPr>
        <w:t xml:space="preserve">n one of his college classes, they had a </w:t>
      </w:r>
      <w:r w:rsidR="005B3C51" w:rsidRPr="00C10F3E">
        <w:rPr>
          <w:rFonts w:asciiTheme="majorBidi" w:hAnsiTheme="majorBidi" w:cstheme="majorBidi"/>
          <w:sz w:val="24"/>
          <w:szCs w:val="24"/>
        </w:rPr>
        <w:t>Z</w:t>
      </w:r>
      <w:r w:rsidR="00313E29" w:rsidRPr="00C10F3E">
        <w:rPr>
          <w:rFonts w:asciiTheme="majorBidi" w:hAnsiTheme="majorBidi" w:cstheme="majorBidi"/>
          <w:sz w:val="24"/>
          <w:szCs w:val="24"/>
        </w:rPr>
        <w:t>oom icebreaker</w:t>
      </w:r>
      <w:r w:rsidR="005B3C51"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 xml:space="preserve">nd they were asking everyone to give their </w:t>
      </w:r>
      <w:r w:rsidR="005B3C51" w:rsidRPr="00C10F3E">
        <w:rPr>
          <w:rFonts w:asciiTheme="majorBidi" w:hAnsiTheme="majorBidi" w:cstheme="majorBidi"/>
          <w:sz w:val="24"/>
          <w:szCs w:val="24"/>
        </w:rPr>
        <w:t>l</w:t>
      </w:r>
      <w:r w:rsidR="00313E29" w:rsidRPr="00C10F3E">
        <w:rPr>
          <w:rFonts w:asciiTheme="majorBidi" w:hAnsiTheme="majorBidi" w:cstheme="majorBidi"/>
          <w:sz w:val="24"/>
          <w:szCs w:val="24"/>
        </w:rPr>
        <w:t xml:space="preserve">east favorite smell. And he said </w:t>
      </w:r>
      <w:r w:rsidR="005B3C51" w:rsidRPr="00C10F3E">
        <w:rPr>
          <w:rFonts w:asciiTheme="majorBidi" w:hAnsiTheme="majorBidi" w:cstheme="majorBidi"/>
          <w:sz w:val="24"/>
          <w:szCs w:val="24"/>
        </w:rPr>
        <w:t>“</w:t>
      </w:r>
      <w:r w:rsidR="005B3C51" w:rsidRPr="00C10F3E">
        <w:rPr>
          <w:rFonts w:asciiTheme="majorBidi" w:hAnsiTheme="majorBidi" w:cstheme="majorBidi"/>
          <w:i/>
          <w:iCs/>
          <w:sz w:val="24"/>
          <w:szCs w:val="24"/>
        </w:rPr>
        <w:t>C</w:t>
      </w:r>
      <w:r w:rsidR="00313E29" w:rsidRPr="00C10F3E">
        <w:rPr>
          <w:rFonts w:asciiTheme="majorBidi" w:hAnsiTheme="majorBidi" w:cstheme="majorBidi"/>
          <w:i/>
          <w:iCs/>
          <w:sz w:val="24"/>
          <w:szCs w:val="24"/>
        </w:rPr>
        <w:t>heese</w:t>
      </w:r>
      <w:r w:rsidR="00313E29" w:rsidRPr="00C10F3E">
        <w:rPr>
          <w:rFonts w:asciiTheme="majorBidi" w:hAnsiTheme="majorBidi" w:cstheme="majorBidi"/>
          <w:sz w:val="24"/>
          <w:szCs w:val="24"/>
        </w:rPr>
        <w:t>,</w:t>
      </w:r>
      <w:r w:rsidR="005B3C5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and everyone thought he was crazy. Because if I</w:t>
      </w:r>
      <w:r w:rsidR="005B3C5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w:t>
      </w:r>
      <w:r w:rsidR="005B3C5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melt cheese in the microwave on something, it’ll stink up the house and he’ll want to</w:t>
      </w:r>
      <w:r w:rsidR="005B3C5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so </w:t>
      </w:r>
      <w:r w:rsidR="005B3C51" w:rsidRPr="00C10F3E">
        <w:rPr>
          <w:rFonts w:asciiTheme="majorBidi" w:hAnsiTheme="majorBidi" w:cstheme="majorBidi"/>
          <w:sz w:val="24"/>
          <w:szCs w:val="24"/>
        </w:rPr>
        <w:t>h</w:t>
      </w:r>
      <w:r w:rsidR="00313E29" w:rsidRPr="00C10F3E">
        <w:rPr>
          <w:rFonts w:asciiTheme="majorBidi" w:hAnsiTheme="majorBidi" w:cstheme="majorBidi"/>
          <w:sz w:val="24"/>
          <w:szCs w:val="24"/>
        </w:rPr>
        <w:t>e really hates that. So, but I’m that same way with other things, so I can understand it. So he’s, you know,</w:t>
      </w:r>
      <w:r w:rsidR="00A3557E" w:rsidRPr="00C10F3E">
        <w:rPr>
          <w:rFonts w:asciiTheme="majorBidi" w:hAnsiTheme="majorBidi" w:cstheme="majorBidi"/>
          <w:sz w:val="24"/>
          <w:szCs w:val="24"/>
        </w:rPr>
        <w:t xml:space="preserve"> he … </w:t>
      </w:r>
      <w:r w:rsidR="00313E29" w:rsidRPr="00C10F3E">
        <w:rPr>
          <w:rFonts w:asciiTheme="majorBidi" w:hAnsiTheme="majorBidi" w:cstheme="majorBidi"/>
          <w:sz w:val="24"/>
          <w:szCs w:val="24"/>
        </w:rPr>
        <w:t>I guess, just like most people in general, he’s expanded</w:t>
      </w:r>
      <w:r w:rsidR="005B3C5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t>
      </w:r>
      <w:r w:rsidR="005B3C51" w:rsidRPr="00C10F3E">
        <w:rPr>
          <w:rFonts w:asciiTheme="majorBidi" w:hAnsiTheme="majorBidi" w:cstheme="majorBidi"/>
          <w:sz w:val="24"/>
          <w:szCs w:val="24"/>
        </w:rPr>
        <w:t>H</w:t>
      </w:r>
      <w:r w:rsidR="00313E29" w:rsidRPr="00C10F3E">
        <w:rPr>
          <w:rFonts w:asciiTheme="majorBidi" w:hAnsiTheme="majorBidi" w:cstheme="majorBidi"/>
          <w:sz w:val="24"/>
          <w:szCs w:val="24"/>
        </w:rPr>
        <w:t>e was super picky and super restrictive when he was younger</w:t>
      </w:r>
      <w:r w:rsidR="005B3C51"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now he’s getting a little bit better</w:t>
      </w:r>
      <w:r w:rsidR="005B3C51" w:rsidRPr="00C10F3E">
        <w:rPr>
          <w:rFonts w:asciiTheme="majorBidi" w:hAnsiTheme="majorBidi" w:cstheme="majorBidi"/>
          <w:sz w:val="24"/>
          <w:szCs w:val="24"/>
        </w:rPr>
        <w:t>. H</w:t>
      </w:r>
      <w:r w:rsidR="00313E29" w:rsidRPr="00C10F3E">
        <w:rPr>
          <w:rFonts w:asciiTheme="majorBidi" w:hAnsiTheme="majorBidi" w:cstheme="majorBidi"/>
          <w:sz w:val="24"/>
          <w:szCs w:val="24"/>
        </w:rPr>
        <w:t>e’ll have some vegetables</w:t>
      </w:r>
      <w:r w:rsidR="00A3557E" w:rsidRPr="00C10F3E">
        <w:rPr>
          <w:rFonts w:asciiTheme="majorBidi" w:hAnsiTheme="majorBidi" w:cstheme="majorBidi"/>
          <w:sz w:val="24"/>
          <w:szCs w:val="24"/>
        </w:rPr>
        <w:t>, so.</w:t>
      </w:r>
      <w:r w:rsidRPr="00C10F3E">
        <w:rPr>
          <w:rFonts w:asciiTheme="majorBidi" w:hAnsiTheme="majorBidi" w:cstheme="majorBidi"/>
          <w:sz w:val="24"/>
          <w:szCs w:val="24"/>
        </w:rPr>
        <w:t xml:space="preserve"> </w:t>
      </w:r>
    </w:p>
    <w:p w14:paraId="0EA99A5F" w14:textId="77777777" w:rsidR="00455421" w:rsidRPr="00C10F3E" w:rsidRDefault="00455421" w:rsidP="00C10F3E">
      <w:pPr>
        <w:spacing w:after="0" w:line="240" w:lineRule="auto"/>
        <w:rPr>
          <w:rFonts w:asciiTheme="majorBidi" w:hAnsiTheme="majorBidi" w:cstheme="majorBidi"/>
          <w:sz w:val="24"/>
          <w:szCs w:val="24"/>
        </w:rPr>
      </w:pPr>
    </w:p>
    <w:p w14:paraId="15260381" w14:textId="4A7A1CF4"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A3557E" w:rsidRPr="00C10F3E">
        <w:rPr>
          <w:rFonts w:asciiTheme="majorBidi" w:hAnsiTheme="majorBidi" w:cstheme="majorBidi"/>
          <w:bCs/>
          <w:sz w:val="24"/>
          <w:szCs w:val="24"/>
        </w:rPr>
        <w:t xml:space="preserve">Yeah. </w:t>
      </w:r>
      <w:r w:rsidRPr="00C10F3E">
        <w:rPr>
          <w:rFonts w:asciiTheme="majorBidi" w:hAnsiTheme="majorBidi" w:cstheme="majorBidi"/>
          <w:sz w:val="24"/>
          <w:szCs w:val="24"/>
        </w:rPr>
        <w:t>A</w:t>
      </w:r>
      <w:r w:rsidR="00313E29" w:rsidRPr="00C10F3E">
        <w:rPr>
          <w:rFonts w:asciiTheme="majorBidi" w:hAnsiTheme="majorBidi" w:cstheme="majorBidi"/>
          <w:sz w:val="24"/>
          <w:szCs w:val="24"/>
        </w:rPr>
        <w:t>re other smells aversive to him</w:t>
      </w:r>
      <w:r w:rsidR="005B3C5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other than cheese?</w:t>
      </w:r>
    </w:p>
    <w:p w14:paraId="6E6131B2" w14:textId="77777777" w:rsidR="00455421" w:rsidRPr="00C10F3E" w:rsidRDefault="00455421" w:rsidP="00C10F3E">
      <w:pPr>
        <w:spacing w:after="0" w:line="240" w:lineRule="auto"/>
        <w:rPr>
          <w:rFonts w:asciiTheme="majorBidi" w:hAnsiTheme="majorBidi" w:cstheme="majorBidi"/>
          <w:sz w:val="24"/>
          <w:szCs w:val="24"/>
        </w:rPr>
      </w:pPr>
    </w:p>
    <w:p w14:paraId="5285BA78" w14:textId="60C7E45F"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 xml:space="preserve">I think overall he’s probably more sensitive to food smells than </w:t>
      </w:r>
      <w:r w:rsidR="005B3C51" w:rsidRPr="00C10F3E">
        <w:rPr>
          <w:rFonts w:asciiTheme="majorBidi" w:hAnsiTheme="majorBidi" w:cstheme="majorBidi"/>
          <w:sz w:val="24"/>
          <w:szCs w:val="24"/>
        </w:rPr>
        <w:t>I am. I</w:t>
      </w:r>
      <w:r w:rsidR="00313E29" w:rsidRPr="00C10F3E">
        <w:rPr>
          <w:rFonts w:asciiTheme="majorBidi" w:hAnsiTheme="majorBidi" w:cstheme="majorBidi"/>
          <w:sz w:val="24"/>
          <w:szCs w:val="24"/>
        </w:rPr>
        <w:t>t’s not a big part of what we deal with or what I consider as part of his profile. So the things that I was probably</w:t>
      </w:r>
      <w:r w:rsidR="005B3C5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probably should have checked the </w:t>
      </w:r>
      <w:r w:rsidR="00A3557E" w:rsidRPr="00C10F3E">
        <w:rPr>
          <w:rFonts w:asciiTheme="majorBidi" w:hAnsiTheme="majorBidi" w:cstheme="majorBidi"/>
          <w:sz w:val="24"/>
          <w:szCs w:val="24"/>
        </w:rPr>
        <w:t>“</w:t>
      </w:r>
      <w:r w:rsidR="00313E29" w:rsidRPr="00C10F3E">
        <w:rPr>
          <w:rFonts w:asciiTheme="majorBidi" w:hAnsiTheme="majorBidi" w:cstheme="majorBidi"/>
          <w:sz w:val="24"/>
          <w:szCs w:val="24"/>
        </w:rPr>
        <w:t>estimated</w:t>
      </w:r>
      <w:r w:rsidR="00A3557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box, because I’m not exactly sure</w:t>
      </w:r>
      <w:r w:rsidR="00A3557E"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I’d like to ask him about that.</w:t>
      </w:r>
    </w:p>
    <w:p w14:paraId="6F4F71D8" w14:textId="77777777" w:rsidR="00455421" w:rsidRPr="00C10F3E" w:rsidRDefault="00455421" w:rsidP="00C10F3E">
      <w:pPr>
        <w:spacing w:after="0" w:line="240" w:lineRule="auto"/>
        <w:rPr>
          <w:rFonts w:asciiTheme="majorBidi" w:hAnsiTheme="majorBidi" w:cstheme="majorBidi"/>
          <w:sz w:val="24"/>
          <w:szCs w:val="24"/>
        </w:rPr>
      </w:pPr>
    </w:p>
    <w:p w14:paraId="119634E8" w14:textId="0D40A89D"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Makes sense</w:t>
      </w:r>
      <w:r w:rsidR="005B3C5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Well, I’ll send you the new form</w:t>
      </w:r>
      <w:r w:rsidR="005B3C51" w:rsidRPr="00C10F3E">
        <w:rPr>
          <w:rFonts w:asciiTheme="majorBidi" w:hAnsiTheme="majorBidi" w:cstheme="majorBidi"/>
          <w:sz w:val="24"/>
          <w:szCs w:val="24"/>
        </w:rPr>
        <w:t xml:space="preserve"> </w:t>
      </w:r>
      <w:r w:rsidR="00A3557E" w:rsidRPr="00C10F3E">
        <w:rPr>
          <w:rFonts w:asciiTheme="majorBidi" w:hAnsiTheme="majorBidi" w:cstheme="majorBidi"/>
          <w:sz w:val="24"/>
          <w:szCs w:val="24"/>
        </w:rPr>
        <w:t>and then</w:t>
      </w:r>
      <w:r w:rsidR="00313E29" w:rsidRPr="00C10F3E">
        <w:rPr>
          <w:rFonts w:asciiTheme="majorBidi" w:hAnsiTheme="majorBidi" w:cstheme="majorBidi"/>
          <w:sz w:val="24"/>
          <w:szCs w:val="24"/>
        </w:rPr>
        <w:t xml:space="preserve"> you can ask him</w:t>
      </w:r>
      <w:r w:rsidR="005B3C51" w:rsidRPr="00C10F3E">
        <w:rPr>
          <w:rFonts w:asciiTheme="majorBidi" w:hAnsiTheme="majorBidi" w:cstheme="majorBidi"/>
          <w:sz w:val="24"/>
          <w:szCs w:val="24"/>
        </w:rPr>
        <w:t>. A</w:t>
      </w:r>
      <w:r w:rsidR="00313E29" w:rsidRPr="00C10F3E">
        <w:rPr>
          <w:rFonts w:asciiTheme="majorBidi" w:hAnsiTheme="majorBidi" w:cstheme="majorBidi"/>
          <w:sz w:val="24"/>
          <w:szCs w:val="24"/>
        </w:rPr>
        <w:t>nd is he still sensitive to loud environments?</w:t>
      </w:r>
    </w:p>
    <w:p w14:paraId="4A7864D3" w14:textId="77777777" w:rsidR="00455421" w:rsidRPr="00C10F3E" w:rsidRDefault="00455421" w:rsidP="00C10F3E">
      <w:pPr>
        <w:spacing w:after="0" w:line="240" w:lineRule="auto"/>
        <w:rPr>
          <w:rFonts w:asciiTheme="majorBidi" w:hAnsiTheme="majorBidi" w:cstheme="majorBidi"/>
          <w:sz w:val="24"/>
          <w:szCs w:val="24"/>
        </w:rPr>
      </w:pPr>
    </w:p>
    <w:p w14:paraId="0918DEF8" w14:textId="6059B5F8"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Well, you know, it’s</w:t>
      </w:r>
      <w:r w:rsidR="00A3557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not really</w:t>
      </w:r>
      <w:r w:rsidR="005B3C5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mean, he’s able to be successful in a college classroom</w:t>
      </w:r>
      <w:r w:rsidR="005B3C51" w:rsidRPr="00C10F3E">
        <w:rPr>
          <w:rFonts w:asciiTheme="majorBidi" w:hAnsiTheme="majorBidi" w:cstheme="majorBidi"/>
          <w:sz w:val="24"/>
          <w:szCs w:val="24"/>
        </w:rPr>
        <w:t>, b</w:t>
      </w:r>
      <w:r w:rsidR="00313E29" w:rsidRPr="00C10F3E">
        <w:rPr>
          <w:rFonts w:asciiTheme="majorBidi" w:hAnsiTheme="majorBidi" w:cstheme="majorBidi"/>
          <w:sz w:val="24"/>
          <w:szCs w:val="24"/>
        </w:rPr>
        <w:t>ut he’s done much better in the smaller classes than he has in the large lecture halls. And it’s hard to say if that’s the noise sensitivity, or if that’s just</w:t>
      </w:r>
      <w:r w:rsidR="00A3557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he does better with more individualized attention. I think it’s part of it. He can do it</w:t>
      </w:r>
      <w:r w:rsidR="00A3557E"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he doesn’t avoid it</w:t>
      </w:r>
      <w:r w:rsidR="009B210E" w:rsidRPr="00C10F3E">
        <w:rPr>
          <w:rFonts w:asciiTheme="majorBidi" w:hAnsiTheme="majorBidi" w:cstheme="majorBidi"/>
          <w:sz w:val="24"/>
          <w:szCs w:val="24"/>
        </w:rPr>
        <w:t>, y</w:t>
      </w:r>
      <w:r w:rsidR="00313E29" w:rsidRPr="00C10F3E">
        <w:rPr>
          <w:rFonts w:asciiTheme="majorBidi" w:hAnsiTheme="majorBidi" w:cstheme="majorBidi"/>
          <w:sz w:val="24"/>
          <w:szCs w:val="24"/>
        </w:rPr>
        <w:t>ou know, so I think it slightly impacts him</w:t>
      </w:r>
      <w:r w:rsidR="005B3C5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but he generally doesn’t </w:t>
      </w:r>
      <w:r w:rsidR="009B210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you know</w:t>
      </w:r>
      <w:r w:rsidR="009B210E" w:rsidRPr="00C10F3E">
        <w:rPr>
          <w:rFonts w:asciiTheme="majorBidi" w:hAnsiTheme="majorBidi" w:cstheme="majorBidi"/>
          <w:sz w:val="24"/>
          <w:szCs w:val="24"/>
        </w:rPr>
        <w:t>, as</w:t>
      </w:r>
      <w:r w:rsidR="00313E29" w:rsidRPr="00C10F3E">
        <w:rPr>
          <w:rFonts w:asciiTheme="majorBidi" w:hAnsiTheme="majorBidi" w:cstheme="majorBidi"/>
          <w:sz w:val="24"/>
          <w:szCs w:val="24"/>
        </w:rPr>
        <w:t xml:space="preserve"> an adult, he generally will not avoid loud busy places. He’s able to travel on his own, he can go on an airplane</w:t>
      </w:r>
      <w:r w:rsidR="005B3C5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be in an airport, no problem. He can go on</w:t>
      </w:r>
      <w:r w:rsidR="005B3C5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He, you know, he went</w:t>
      </w:r>
      <w:r w:rsidR="005B3C5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he got involved in some political, you know</w:t>
      </w:r>
      <w:r w:rsidR="005B3C5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he went to a Bernie Sanders rally. So he did that all on his own and was comfortable with it, you know, so</w:t>
      </w:r>
      <w:r w:rsidR="009B210E" w:rsidRPr="00C10F3E">
        <w:rPr>
          <w:rFonts w:asciiTheme="majorBidi" w:hAnsiTheme="majorBidi" w:cstheme="majorBidi"/>
          <w:sz w:val="24"/>
          <w:szCs w:val="24"/>
        </w:rPr>
        <w:t>—all</w:t>
      </w:r>
      <w:r w:rsidR="00313E29" w:rsidRPr="00C10F3E">
        <w:rPr>
          <w:rFonts w:asciiTheme="majorBidi" w:hAnsiTheme="majorBidi" w:cstheme="majorBidi"/>
          <w:sz w:val="24"/>
          <w:szCs w:val="24"/>
        </w:rPr>
        <w:t xml:space="preserve"> pre</w:t>
      </w:r>
      <w:r w:rsidR="005B3C51" w:rsidRPr="00C10F3E">
        <w:rPr>
          <w:rFonts w:asciiTheme="majorBidi" w:hAnsiTheme="majorBidi" w:cstheme="majorBidi"/>
          <w:sz w:val="24"/>
          <w:szCs w:val="24"/>
        </w:rPr>
        <w:t>-</w:t>
      </w:r>
      <w:r w:rsidR="00313E29" w:rsidRPr="00C10F3E">
        <w:rPr>
          <w:rFonts w:asciiTheme="majorBidi" w:hAnsiTheme="majorBidi" w:cstheme="majorBidi"/>
          <w:sz w:val="24"/>
          <w:szCs w:val="24"/>
        </w:rPr>
        <w:t>COVID certainly</w:t>
      </w:r>
      <w:r w:rsidR="009B210E" w:rsidRPr="00C10F3E">
        <w:rPr>
          <w:rFonts w:asciiTheme="majorBidi" w:hAnsiTheme="majorBidi" w:cstheme="majorBidi"/>
          <w:sz w:val="24"/>
          <w:szCs w:val="24"/>
        </w:rPr>
        <w:t>—</w:t>
      </w:r>
      <w:r w:rsidR="00313E29" w:rsidRPr="00C10F3E">
        <w:rPr>
          <w:rFonts w:asciiTheme="majorBidi" w:hAnsiTheme="majorBidi" w:cstheme="majorBidi"/>
          <w:sz w:val="24"/>
          <w:szCs w:val="24"/>
        </w:rPr>
        <w:t>but</w:t>
      </w:r>
      <w:r w:rsidR="00A54AFB" w:rsidRPr="00C10F3E">
        <w:rPr>
          <w:rFonts w:asciiTheme="majorBidi" w:hAnsiTheme="majorBidi" w:cstheme="majorBidi"/>
          <w:sz w:val="24"/>
          <w:szCs w:val="24"/>
        </w:rPr>
        <w:t xml:space="preserve"> </w:t>
      </w:r>
      <w:r w:rsidR="00A54AFB" w:rsidRPr="00C10F3E">
        <w:rPr>
          <w:rFonts w:asciiTheme="majorBidi" w:hAnsiTheme="majorBidi" w:cstheme="majorBidi"/>
          <w:b/>
          <w:bCs/>
          <w:sz w:val="24"/>
          <w:szCs w:val="24"/>
        </w:rPr>
        <w:t>[15:00]</w:t>
      </w:r>
      <w:r w:rsidR="00313E29" w:rsidRPr="00C10F3E">
        <w:rPr>
          <w:rFonts w:asciiTheme="majorBidi" w:hAnsiTheme="majorBidi" w:cstheme="majorBidi"/>
          <w:sz w:val="24"/>
          <w:szCs w:val="24"/>
        </w:rPr>
        <w:t xml:space="preserve"> </w:t>
      </w:r>
      <w:r w:rsidR="008E11AE" w:rsidRPr="00C10F3E">
        <w:rPr>
          <w:rFonts w:asciiTheme="majorBidi" w:hAnsiTheme="majorBidi" w:cstheme="majorBidi"/>
          <w:sz w:val="24"/>
          <w:szCs w:val="24"/>
        </w:rPr>
        <w:t>s</w:t>
      </w:r>
      <w:r w:rsidR="00313E29" w:rsidRPr="00C10F3E">
        <w:rPr>
          <w:rFonts w:asciiTheme="majorBidi" w:hAnsiTheme="majorBidi" w:cstheme="majorBidi"/>
          <w:sz w:val="24"/>
          <w:szCs w:val="24"/>
        </w:rPr>
        <w:t>o, you know, he doesn’t seem to avoid those situations anymore</w:t>
      </w:r>
      <w:r w:rsidR="009B210E" w:rsidRPr="00C10F3E">
        <w:rPr>
          <w:rFonts w:asciiTheme="majorBidi" w:hAnsiTheme="majorBidi" w:cstheme="majorBidi"/>
          <w:sz w:val="24"/>
          <w:szCs w:val="24"/>
        </w:rPr>
        <w:t xml:space="preserve">, so. </w:t>
      </w:r>
    </w:p>
    <w:p w14:paraId="1A2E7EED" w14:textId="77777777" w:rsidR="00455421" w:rsidRPr="00C10F3E" w:rsidRDefault="00455421" w:rsidP="00C10F3E">
      <w:pPr>
        <w:spacing w:after="0" w:line="240" w:lineRule="auto"/>
        <w:rPr>
          <w:rFonts w:asciiTheme="majorBidi" w:hAnsiTheme="majorBidi" w:cstheme="majorBidi"/>
          <w:sz w:val="24"/>
          <w:szCs w:val="24"/>
        </w:rPr>
      </w:pPr>
    </w:p>
    <w:p w14:paraId="0A5CFF4A" w14:textId="12A88587"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9B210E" w:rsidRPr="00C10F3E">
        <w:rPr>
          <w:rFonts w:asciiTheme="majorBidi" w:hAnsiTheme="majorBidi" w:cstheme="majorBidi"/>
          <w:bCs/>
          <w:sz w:val="24"/>
          <w:szCs w:val="24"/>
        </w:rPr>
        <w:t xml:space="preserve">Yeah. </w:t>
      </w:r>
      <w:r w:rsidR="008E11AE" w:rsidRPr="00C10F3E">
        <w:rPr>
          <w:rFonts w:asciiTheme="majorBidi" w:hAnsiTheme="majorBidi" w:cstheme="majorBidi"/>
          <w:sz w:val="24"/>
          <w:szCs w:val="24"/>
        </w:rPr>
        <w:t>T</w:t>
      </w:r>
      <w:r w:rsidR="00313E29" w:rsidRPr="00C10F3E">
        <w:rPr>
          <w:rFonts w:asciiTheme="majorBidi" w:hAnsiTheme="majorBidi" w:cstheme="majorBidi"/>
          <w:sz w:val="24"/>
          <w:szCs w:val="24"/>
        </w:rPr>
        <w:t>hank you. That’s really interesting. And what about vision</w:t>
      </w:r>
      <w:r w:rsidR="008E11AE" w:rsidRPr="00C10F3E">
        <w:rPr>
          <w:rFonts w:asciiTheme="majorBidi" w:hAnsiTheme="majorBidi" w:cstheme="majorBidi"/>
          <w:sz w:val="24"/>
          <w:szCs w:val="24"/>
        </w:rPr>
        <w:t>: d</w:t>
      </w:r>
      <w:r w:rsidR="00313E29" w:rsidRPr="00C10F3E">
        <w:rPr>
          <w:rFonts w:asciiTheme="majorBidi" w:hAnsiTheme="majorBidi" w:cstheme="majorBidi"/>
          <w:sz w:val="24"/>
          <w:szCs w:val="24"/>
        </w:rPr>
        <w:t>oes he have any sensitivities to any, like</w:t>
      </w:r>
      <w:r w:rsidR="008E11A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visual stimuli</w:t>
      </w:r>
      <w:r w:rsidR="009B210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 lights, perhaps?</w:t>
      </w:r>
    </w:p>
    <w:p w14:paraId="2CBA70E2" w14:textId="77777777" w:rsidR="00455421" w:rsidRPr="00C10F3E" w:rsidRDefault="00455421" w:rsidP="00C10F3E">
      <w:pPr>
        <w:spacing w:after="0" w:line="240" w:lineRule="auto"/>
        <w:rPr>
          <w:rFonts w:asciiTheme="majorBidi" w:hAnsiTheme="majorBidi" w:cstheme="majorBidi"/>
          <w:sz w:val="24"/>
          <w:szCs w:val="24"/>
        </w:rPr>
      </w:pPr>
    </w:p>
    <w:p w14:paraId="3982C6F8" w14:textId="40919D1E"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 xml:space="preserve">Well, he actually does have a medical condition with his </w:t>
      </w:r>
      <w:r w:rsidR="009B210E" w:rsidRPr="00C10F3E">
        <w:rPr>
          <w:rFonts w:asciiTheme="majorBidi" w:hAnsiTheme="majorBidi" w:cstheme="majorBidi"/>
          <w:sz w:val="24"/>
          <w:szCs w:val="24"/>
        </w:rPr>
        <w:t>eye</w:t>
      </w:r>
      <w:r w:rsidR="00313E29" w:rsidRPr="00C10F3E">
        <w:rPr>
          <w:rFonts w:asciiTheme="majorBidi" w:hAnsiTheme="majorBidi" w:cstheme="majorBidi"/>
          <w:sz w:val="24"/>
          <w:szCs w:val="24"/>
        </w:rPr>
        <w:t>. So it’s called</w:t>
      </w:r>
      <w:r w:rsidR="009B210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think it’s called radial </w:t>
      </w:r>
      <w:commentRangeStart w:id="0"/>
      <w:r w:rsidR="00313E29" w:rsidRPr="00C10F3E">
        <w:rPr>
          <w:rFonts w:asciiTheme="majorBidi" w:hAnsiTheme="majorBidi" w:cstheme="majorBidi"/>
          <w:sz w:val="24"/>
          <w:szCs w:val="24"/>
        </w:rPr>
        <w:t>keratosis</w:t>
      </w:r>
      <w:commentRangeEnd w:id="0"/>
      <w:r w:rsidR="008E11AE" w:rsidRPr="00C10F3E">
        <w:rPr>
          <w:rStyle w:val="CommentReference"/>
          <w:rFonts w:asciiTheme="majorBidi" w:hAnsiTheme="majorBidi" w:cstheme="majorBidi"/>
          <w:sz w:val="24"/>
          <w:szCs w:val="24"/>
        </w:rPr>
        <w:commentReference w:id="0"/>
      </w:r>
      <w:r w:rsidR="00313E29" w:rsidRPr="00C10F3E">
        <w:rPr>
          <w:rFonts w:asciiTheme="majorBidi" w:hAnsiTheme="majorBidi" w:cstheme="majorBidi"/>
          <w:sz w:val="24"/>
          <w:szCs w:val="24"/>
        </w:rPr>
        <w:t>, but it’s</w:t>
      </w:r>
      <w:r w:rsidR="008E11A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the curve of the cornea is too </w:t>
      </w:r>
      <w:r w:rsidR="009B210E" w:rsidRPr="00C10F3E">
        <w:rPr>
          <w:rFonts w:asciiTheme="majorBidi" w:hAnsiTheme="majorBidi" w:cstheme="majorBidi"/>
          <w:sz w:val="24"/>
          <w:szCs w:val="24"/>
        </w:rPr>
        <w:t>st</w:t>
      </w:r>
      <w:r w:rsidR="00313E29" w:rsidRPr="00C10F3E">
        <w:rPr>
          <w:rFonts w:asciiTheme="majorBidi" w:hAnsiTheme="majorBidi" w:cstheme="majorBidi"/>
          <w:sz w:val="24"/>
          <w:szCs w:val="24"/>
        </w:rPr>
        <w:t xml:space="preserve">eep. And so he did actually have to have a surgical procedure on one of the eyes. And that impacts </w:t>
      </w:r>
      <w:r w:rsidR="008E11AE" w:rsidRPr="00C10F3E">
        <w:rPr>
          <w:rFonts w:asciiTheme="majorBidi" w:hAnsiTheme="majorBidi" w:cstheme="majorBidi"/>
          <w:sz w:val="24"/>
          <w:szCs w:val="24"/>
        </w:rPr>
        <w:t>… it</w:t>
      </w:r>
      <w:r w:rsidR="00313E29" w:rsidRPr="00C10F3E">
        <w:rPr>
          <w:rFonts w:asciiTheme="majorBidi" w:hAnsiTheme="majorBidi" w:cstheme="majorBidi"/>
          <w:sz w:val="24"/>
          <w:szCs w:val="24"/>
        </w:rPr>
        <w:t xml:space="preserve"> almost gives</w:t>
      </w:r>
      <w:r w:rsidR="008E11A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w:t>
      </w:r>
      <w:r w:rsidR="008E11A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 ghosting or a delay type thing. So he</w:t>
      </w:r>
      <w:r w:rsidR="008E11A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always had some light sensitivity</w:t>
      </w:r>
      <w:r w:rsidR="008E11AE" w:rsidRPr="00C10F3E">
        <w:rPr>
          <w:rFonts w:asciiTheme="majorBidi" w:hAnsiTheme="majorBidi" w:cstheme="majorBidi"/>
          <w:sz w:val="24"/>
          <w:szCs w:val="24"/>
        </w:rPr>
        <w:t>. I</w:t>
      </w:r>
      <w:r w:rsidR="00313E29" w:rsidRPr="00C10F3E">
        <w:rPr>
          <w:rFonts w:asciiTheme="majorBidi" w:hAnsiTheme="majorBidi" w:cstheme="majorBidi"/>
          <w:sz w:val="24"/>
          <w:szCs w:val="24"/>
        </w:rPr>
        <w:t>t’s not exactly clear if it’s because of that condition or if it’s a sensory thing, or if there’s a correlation at all. So it’s a</w:t>
      </w:r>
      <w:r w:rsidR="008E11AE" w:rsidRPr="00C10F3E">
        <w:rPr>
          <w:rFonts w:asciiTheme="majorBidi" w:hAnsiTheme="majorBidi" w:cstheme="majorBidi"/>
          <w:sz w:val="24"/>
          <w:szCs w:val="24"/>
        </w:rPr>
        <w:t xml:space="preserve"> … </w:t>
      </w:r>
      <w:r w:rsidR="00313E29" w:rsidRPr="00C10F3E">
        <w:rPr>
          <w:rFonts w:asciiTheme="majorBidi" w:hAnsiTheme="majorBidi" w:cstheme="majorBidi"/>
          <w:sz w:val="24"/>
          <w:szCs w:val="24"/>
        </w:rPr>
        <w:t xml:space="preserve">they say it’s a hereditary condition and it worsens as you get older into your early </w:t>
      </w:r>
      <w:r w:rsidR="008E11AE" w:rsidRPr="00C10F3E">
        <w:rPr>
          <w:rFonts w:asciiTheme="majorBidi" w:hAnsiTheme="majorBidi" w:cstheme="majorBidi"/>
          <w:sz w:val="24"/>
          <w:szCs w:val="24"/>
        </w:rPr>
        <w:t>twenties</w:t>
      </w:r>
      <w:r w:rsidR="009B210E"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then sometimes it stabilizes and they used to just treat it with hard contacts</w:t>
      </w:r>
      <w:r w:rsidR="008E11AE"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 xml:space="preserve">nd now they have this surgery. So they were able to kind of keep it from getting worse. But he does </w:t>
      </w:r>
      <w:r w:rsidR="009B210E" w:rsidRPr="00C10F3E">
        <w:rPr>
          <w:rFonts w:asciiTheme="majorBidi" w:hAnsiTheme="majorBidi" w:cstheme="majorBidi"/>
          <w:sz w:val="24"/>
          <w:szCs w:val="24"/>
        </w:rPr>
        <w:t xml:space="preserve">have it in </w:t>
      </w:r>
      <w:r w:rsidR="00313E29" w:rsidRPr="00C10F3E">
        <w:rPr>
          <w:rFonts w:asciiTheme="majorBidi" w:hAnsiTheme="majorBidi" w:cstheme="majorBidi"/>
          <w:sz w:val="24"/>
          <w:szCs w:val="24"/>
        </w:rPr>
        <w:t>both eyes</w:t>
      </w:r>
      <w:r w:rsidR="009B210E" w:rsidRPr="00C10F3E">
        <w:rPr>
          <w:rFonts w:asciiTheme="majorBidi" w:hAnsiTheme="majorBidi" w:cstheme="majorBidi"/>
          <w:sz w:val="24"/>
          <w:szCs w:val="24"/>
        </w:rPr>
        <w:t>,</w:t>
      </w:r>
      <w:r w:rsidR="008E11AE" w:rsidRPr="00C10F3E">
        <w:rPr>
          <w:rFonts w:asciiTheme="majorBidi" w:hAnsiTheme="majorBidi" w:cstheme="majorBidi"/>
          <w:sz w:val="24"/>
          <w:szCs w:val="24"/>
        </w:rPr>
        <w:t xml:space="preserve"> s</w:t>
      </w:r>
      <w:r w:rsidR="00313E29" w:rsidRPr="00C10F3E">
        <w:rPr>
          <w:rFonts w:asciiTheme="majorBidi" w:hAnsiTheme="majorBidi" w:cstheme="majorBidi"/>
          <w:sz w:val="24"/>
          <w:szCs w:val="24"/>
        </w:rPr>
        <w:t>o he has to wear glasses. And</w:t>
      </w:r>
      <w:r w:rsidR="009B210E" w:rsidRPr="00C10F3E">
        <w:rPr>
          <w:rFonts w:asciiTheme="majorBidi" w:hAnsiTheme="majorBidi" w:cstheme="majorBidi"/>
          <w:sz w:val="24"/>
          <w:szCs w:val="24"/>
        </w:rPr>
        <w:t xml:space="preserve"> for ...</w:t>
      </w:r>
      <w:r w:rsidR="00313E29" w:rsidRPr="00C10F3E">
        <w:rPr>
          <w:rFonts w:asciiTheme="majorBidi" w:hAnsiTheme="majorBidi" w:cstheme="majorBidi"/>
          <w:sz w:val="24"/>
          <w:szCs w:val="24"/>
        </w:rPr>
        <w:t xml:space="preserve"> his vision can’t be corrected 20</w:t>
      </w:r>
      <w:r w:rsidR="008E11AE" w:rsidRPr="00C10F3E">
        <w:rPr>
          <w:rFonts w:asciiTheme="majorBidi" w:hAnsiTheme="majorBidi" w:cstheme="majorBidi"/>
          <w:sz w:val="24"/>
          <w:szCs w:val="24"/>
        </w:rPr>
        <w:t>/</w:t>
      </w:r>
      <w:r w:rsidR="00313E29" w:rsidRPr="00C10F3E">
        <w:rPr>
          <w:rFonts w:asciiTheme="majorBidi" w:hAnsiTheme="majorBidi" w:cstheme="majorBidi"/>
          <w:sz w:val="24"/>
          <w:szCs w:val="24"/>
        </w:rPr>
        <w:t>20</w:t>
      </w:r>
      <w:r w:rsidR="009B210E" w:rsidRPr="00C10F3E">
        <w:rPr>
          <w:rFonts w:asciiTheme="majorBidi" w:hAnsiTheme="majorBidi" w:cstheme="majorBidi"/>
          <w:sz w:val="24"/>
          <w:szCs w:val="24"/>
        </w:rPr>
        <w:t>, b</w:t>
      </w:r>
      <w:r w:rsidR="00313E29" w:rsidRPr="00C10F3E">
        <w:rPr>
          <w:rFonts w:asciiTheme="majorBidi" w:hAnsiTheme="majorBidi" w:cstheme="majorBidi"/>
          <w:sz w:val="24"/>
          <w:szCs w:val="24"/>
        </w:rPr>
        <w:t>ut he’s good enough to drive with glasses. So, but I don’t know of any</w:t>
      </w:r>
      <w:r w:rsidR="008E11A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like</w:t>
      </w:r>
      <w:r w:rsidR="008E11A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he</w:t>
      </w:r>
      <w:r w:rsidR="008E11A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because of that condition, he’s really supposed to be careful about wearing sunglasses in a bright light scenario. But we actually spend a lot of time at a beach house. But he</w:t>
      </w:r>
      <w:r w:rsidR="008E11A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when he was little he used to</w:t>
      </w:r>
      <w:r w:rsidR="009B210E" w:rsidRPr="00C10F3E">
        <w:rPr>
          <w:rFonts w:asciiTheme="majorBidi" w:hAnsiTheme="majorBidi" w:cstheme="majorBidi"/>
          <w:sz w:val="24"/>
          <w:szCs w:val="24"/>
        </w:rPr>
        <w:t>, you know,</w:t>
      </w:r>
      <w:r w:rsidR="00313E29" w:rsidRPr="00C10F3E">
        <w:rPr>
          <w:rFonts w:asciiTheme="majorBidi" w:hAnsiTheme="majorBidi" w:cstheme="majorBidi"/>
          <w:sz w:val="24"/>
          <w:szCs w:val="24"/>
        </w:rPr>
        <w:t xml:space="preserve"> love the beach and go on the water. And now as an adult, he doesn’t like the seaweed. So he’s probably sensitive to that</w:t>
      </w:r>
      <w:r w:rsidR="008E11AE" w:rsidRPr="00C10F3E">
        <w:rPr>
          <w:rFonts w:asciiTheme="majorBidi" w:hAnsiTheme="majorBidi" w:cstheme="majorBidi"/>
          <w:sz w:val="24"/>
          <w:szCs w:val="24"/>
        </w:rPr>
        <w:t>. H</w:t>
      </w:r>
      <w:r w:rsidR="00313E29" w:rsidRPr="00C10F3E">
        <w:rPr>
          <w:rFonts w:asciiTheme="majorBidi" w:hAnsiTheme="majorBidi" w:cstheme="majorBidi"/>
          <w:sz w:val="24"/>
          <w:szCs w:val="24"/>
        </w:rPr>
        <w:t>e doesn’t like the feel of the saltwater. So he’s much more of a lake person. Now tha</w:t>
      </w:r>
      <w:r w:rsidR="009B210E" w:rsidRPr="00C10F3E">
        <w:rPr>
          <w:rFonts w:asciiTheme="majorBidi" w:hAnsiTheme="majorBidi" w:cstheme="majorBidi"/>
          <w:sz w:val="24"/>
          <w:szCs w:val="24"/>
        </w:rPr>
        <w:t>t</w:t>
      </w:r>
      <w:r w:rsidR="00313E29" w:rsidRPr="00C10F3E">
        <w:rPr>
          <w:rFonts w:asciiTheme="majorBidi" w:hAnsiTheme="majorBidi" w:cstheme="majorBidi"/>
          <w:sz w:val="24"/>
          <w:szCs w:val="24"/>
        </w:rPr>
        <w:t xml:space="preserve"> we spent the money on the </w:t>
      </w:r>
      <w:r w:rsidR="009B210E" w:rsidRPr="00C10F3E">
        <w:rPr>
          <w:rFonts w:asciiTheme="majorBidi" w:hAnsiTheme="majorBidi" w:cstheme="majorBidi"/>
          <w:sz w:val="24"/>
          <w:szCs w:val="24"/>
        </w:rPr>
        <w:t>beach house</w:t>
      </w:r>
      <w:r w:rsidR="00313E29" w:rsidRPr="00C10F3E">
        <w:rPr>
          <w:rFonts w:asciiTheme="majorBidi" w:hAnsiTheme="majorBidi" w:cstheme="majorBidi"/>
          <w:sz w:val="24"/>
          <w:szCs w:val="24"/>
        </w:rPr>
        <w:t>, so</w:t>
      </w:r>
      <w:r w:rsidR="008E11A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you know, he will be on the sand, but he doesn’t really like the sand on his feet. So just kind of a little bit sensitive. He’ll</w:t>
      </w:r>
      <w:r w:rsidR="008E11A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w:t>
      </w:r>
      <w:r w:rsidR="008E11A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want to keep</w:t>
      </w:r>
      <w:r w:rsidR="009B210E" w:rsidRPr="00C10F3E">
        <w:rPr>
          <w:rFonts w:asciiTheme="majorBidi" w:hAnsiTheme="majorBidi" w:cstheme="majorBidi"/>
          <w:sz w:val="24"/>
          <w:szCs w:val="24"/>
        </w:rPr>
        <w:t xml:space="preserve"> his</w:t>
      </w:r>
      <w:r w:rsidR="00313E29" w:rsidRPr="00C10F3E">
        <w:rPr>
          <w:rFonts w:asciiTheme="majorBidi" w:hAnsiTheme="majorBidi" w:cstheme="majorBidi"/>
          <w:sz w:val="24"/>
          <w:szCs w:val="24"/>
        </w:rPr>
        <w:t xml:space="preserve"> shoes on and</w:t>
      </w:r>
      <w:r w:rsidR="008E11A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you know, just be a buzzkill at the beach. So</w:t>
      </w:r>
      <w:r w:rsidR="008E11AE" w:rsidRPr="00C10F3E">
        <w:rPr>
          <w:rFonts w:asciiTheme="majorBidi" w:hAnsiTheme="majorBidi" w:cstheme="majorBidi"/>
          <w:sz w:val="24"/>
          <w:szCs w:val="24"/>
        </w:rPr>
        <w:t xml:space="preserve">. </w:t>
      </w:r>
    </w:p>
    <w:p w14:paraId="6917F7ED" w14:textId="77777777" w:rsidR="00455421" w:rsidRPr="00C10F3E" w:rsidRDefault="00455421" w:rsidP="00C10F3E">
      <w:pPr>
        <w:spacing w:after="0" w:line="240" w:lineRule="auto"/>
        <w:rPr>
          <w:rFonts w:asciiTheme="majorBidi" w:hAnsiTheme="majorBidi" w:cstheme="majorBidi"/>
          <w:sz w:val="24"/>
          <w:szCs w:val="24"/>
        </w:rPr>
      </w:pPr>
    </w:p>
    <w:p w14:paraId="29910BC8" w14:textId="45903FEE"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9B210E" w:rsidRPr="00C10F3E">
        <w:rPr>
          <w:rFonts w:asciiTheme="majorBidi" w:hAnsiTheme="majorBidi" w:cstheme="majorBidi"/>
          <w:bCs/>
          <w:sz w:val="24"/>
          <w:szCs w:val="24"/>
        </w:rPr>
        <w:t>Got you. Y</w:t>
      </w:r>
      <w:r w:rsidR="008E11AE" w:rsidRPr="00C10F3E">
        <w:rPr>
          <w:rFonts w:asciiTheme="majorBidi" w:hAnsiTheme="majorBidi" w:cstheme="majorBidi"/>
          <w:sz w:val="24"/>
          <w:szCs w:val="24"/>
        </w:rPr>
        <w:t xml:space="preserve">ou’ve </w:t>
      </w:r>
      <w:r w:rsidR="009B210E" w:rsidRPr="00C10F3E">
        <w:rPr>
          <w:rFonts w:asciiTheme="majorBidi" w:hAnsiTheme="majorBidi" w:cstheme="majorBidi"/>
          <w:sz w:val="24"/>
          <w:szCs w:val="24"/>
        </w:rPr>
        <w:t>been</w:t>
      </w:r>
      <w:r w:rsidR="008E11AE" w:rsidRPr="00C10F3E">
        <w:rPr>
          <w:rFonts w:asciiTheme="majorBidi" w:hAnsiTheme="majorBidi" w:cstheme="majorBidi"/>
          <w:sz w:val="24"/>
          <w:szCs w:val="24"/>
        </w:rPr>
        <w:t xml:space="preserve"> allud</w:t>
      </w:r>
      <w:r w:rsidR="009B210E" w:rsidRPr="00C10F3E">
        <w:rPr>
          <w:rFonts w:asciiTheme="majorBidi" w:hAnsiTheme="majorBidi" w:cstheme="majorBidi"/>
          <w:sz w:val="24"/>
          <w:szCs w:val="24"/>
        </w:rPr>
        <w:t>ing</w:t>
      </w:r>
      <w:r w:rsidR="00313E29" w:rsidRPr="00C10F3E">
        <w:rPr>
          <w:rFonts w:asciiTheme="majorBidi" w:hAnsiTheme="majorBidi" w:cstheme="majorBidi"/>
          <w:sz w:val="24"/>
          <w:szCs w:val="24"/>
        </w:rPr>
        <w:t xml:space="preserve"> to this, but</w:t>
      </w:r>
      <w:r w:rsidR="008E11A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how have his sensitivities changed over time?</w:t>
      </w:r>
    </w:p>
    <w:p w14:paraId="3C7DBD7D" w14:textId="77777777" w:rsidR="00455421" w:rsidRPr="00C10F3E" w:rsidRDefault="00455421" w:rsidP="00C10F3E">
      <w:pPr>
        <w:spacing w:after="0" w:line="240" w:lineRule="auto"/>
        <w:rPr>
          <w:rFonts w:asciiTheme="majorBidi" w:hAnsiTheme="majorBidi" w:cstheme="majorBidi"/>
          <w:sz w:val="24"/>
          <w:szCs w:val="24"/>
        </w:rPr>
      </w:pPr>
    </w:p>
    <w:p w14:paraId="7D995BC7" w14:textId="6F9212BB"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Well, generally, you know, they’ve just kind of morphed into his personality and</w:t>
      </w:r>
      <w:r w:rsidR="008E11A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who he is and, you know,</w:t>
      </w:r>
      <w:r w:rsidR="00A54AFB" w:rsidRPr="00C10F3E">
        <w:rPr>
          <w:rFonts w:asciiTheme="majorBidi" w:hAnsiTheme="majorBidi" w:cstheme="majorBidi"/>
          <w:sz w:val="24"/>
          <w:szCs w:val="24"/>
        </w:rPr>
        <w:t xml:space="preserve"> </w:t>
      </w:r>
      <w:r w:rsidR="00A54AFB" w:rsidRPr="00C10F3E">
        <w:rPr>
          <w:rFonts w:asciiTheme="majorBidi" w:hAnsiTheme="majorBidi" w:cstheme="majorBidi"/>
          <w:b/>
          <w:bCs/>
          <w:sz w:val="24"/>
          <w:szCs w:val="24"/>
        </w:rPr>
        <w:t>[18:00]</w:t>
      </w:r>
      <w:r w:rsidR="00313E29" w:rsidRPr="00C10F3E">
        <w:rPr>
          <w:rFonts w:asciiTheme="majorBidi" w:hAnsiTheme="majorBidi" w:cstheme="majorBidi"/>
          <w:sz w:val="24"/>
          <w:szCs w:val="24"/>
        </w:rPr>
        <w:t xml:space="preserve"> they don’t really prevent him from leading a normal life. They’ve just kind of become just personal preferences like anyone has, but probably a little bit more sensitive than most.</w:t>
      </w:r>
    </w:p>
    <w:p w14:paraId="7F62E4F0" w14:textId="77777777" w:rsidR="00455421" w:rsidRPr="00C10F3E" w:rsidRDefault="00455421" w:rsidP="00C10F3E">
      <w:pPr>
        <w:spacing w:after="0" w:line="240" w:lineRule="auto"/>
        <w:rPr>
          <w:rFonts w:asciiTheme="majorBidi" w:hAnsiTheme="majorBidi" w:cstheme="majorBidi"/>
          <w:sz w:val="24"/>
          <w:szCs w:val="24"/>
        </w:rPr>
      </w:pPr>
    </w:p>
    <w:p w14:paraId="645D4381" w14:textId="4075EAF0"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Absolutely. And then</w:t>
      </w:r>
      <w:r w:rsidR="009B210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this change you just described</w:t>
      </w:r>
      <w:r w:rsidR="008E11A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do you think that is related to any independence that he’s gained over time?</w:t>
      </w:r>
    </w:p>
    <w:p w14:paraId="68F38E2B" w14:textId="77777777" w:rsidR="00455421" w:rsidRPr="00C10F3E" w:rsidRDefault="00455421" w:rsidP="00C10F3E">
      <w:pPr>
        <w:spacing w:after="0" w:line="240" w:lineRule="auto"/>
        <w:rPr>
          <w:rFonts w:asciiTheme="majorBidi" w:hAnsiTheme="majorBidi" w:cstheme="majorBidi"/>
          <w:sz w:val="24"/>
          <w:szCs w:val="24"/>
        </w:rPr>
      </w:pPr>
    </w:p>
    <w:p w14:paraId="791F28D8" w14:textId="2A4C6BC8"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 xml:space="preserve">So the change </w:t>
      </w:r>
      <w:r w:rsidR="009B210E" w:rsidRPr="00C10F3E">
        <w:rPr>
          <w:rFonts w:asciiTheme="majorBidi" w:hAnsiTheme="majorBidi" w:cstheme="majorBidi"/>
          <w:sz w:val="24"/>
          <w:szCs w:val="24"/>
        </w:rPr>
        <w:t>in</w:t>
      </w:r>
      <w:r w:rsidR="00313E29" w:rsidRPr="00C10F3E">
        <w:rPr>
          <w:rFonts w:asciiTheme="majorBidi" w:hAnsiTheme="majorBidi" w:cstheme="majorBidi"/>
          <w:sz w:val="24"/>
          <w:szCs w:val="24"/>
        </w:rPr>
        <w:t xml:space="preserve"> having the sensitivities be less prevalent? Yeah, I guess I would say it’s part o</w:t>
      </w:r>
      <w:r w:rsidR="009B210E" w:rsidRPr="00C10F3E">
        <w:rPr>
          <w:rFonts w:asciiTheme="majorBidi" w:hAnsiTheme="majorBidi" w:cstheme="majorBidi"/>
          <w:sz w:val="24"/>
          <w:szCs w:val="24"/>
        </w:rPr>
        <w:t>f</w:t>
      </w:r>
      <w:r w:rsidR="008E11A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more of the maturing process</w:t>
      </w:r>
      <w:r w:rsidR="008E11A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you know</w:t>
      </w:r>
      <w:r w:rsidR="008E11AE" w:rsidRPr="00C10F3E">
        <w:rPr>
          <w:rFonts w:asciiTheme="majorBidi" w:hAnsiTheme="majorBidi" w:cstheme="majorBidi"/>
          <w:sz w:val="24"/>
          <w:szCs w:val="24"/>
        </w:rPr>
        <w:t>. C</w:t>
      </w:r>
      <w:r w:rsidR="00313E29" w:rsidRPr="00C10F3E">
        <w:rPr>
          <w:rFonts w:asciiTheme="majorBidi" w:hAnsiTheme="majorBidi" w:cstheme="majorBidi"/>
          <w:sz w:val="24"/>
          <w:szCs w:val="24"/>
        </w:rPr>
        <w:t>ertainly, as a parent, we’ve been focused on his independence. So, and he’s bee</w:t>
      </w:r>
      <w:r w:rsidR="008E11AE" w:rsidRPr="00C10F3E">
        <w:rPr>
          <w:rFonts w:asciiTheme="majorBidi" w:hAnsiTheme="majorBidi" w:cstheme="majorBidi"/>
          <w:sz w:val="24"/>
          <w:szCs w:val="24"/>
        </w:rPr>
        <w:t>n</w:t>
      </w:r>
      <w:r w:rsidR="009B210E" w:rsidRPr="00C10F3E">
        <w:rPr>
          <w:rFonts w:asciiTheme="majorBidi" w:hAnsiTheme="majorBidi" w:cstheme="majorBidi"/>
          <w:sz w:val="24"/>
          <w:szCs w:val="24"/>
        </w:rPr>
        <w:t>, you know,</w:t>
      </w:r>
      <w:r w:rsidR="00313E29" w:rsidRPr="00C10F3E">
        <w:rPr>
          <w:rFonts w:asciiTheme="majorBidi" w:hAnsiTheme="majorBidi" w:cstheme="majorBidi"/>
          <w:sz w:val="24"/>
          <w:szCs w:val="24"/>
        </w:rPr>
        <w:t xml:space="preserve"> pretty strongly independent for quite a while. And so, you know, he does still live at home, but he’s been able to be, you know</w:t>
      </w:r>
      <w:r w:rsidR="008E11A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he</w:t>
      </w:r>
      <w:r w:rsidR="008E11A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you know, was able to spend a couple months more or less on his own. So yeah, probably, you know, when you’re independent, all of a sudden these little sensitivities, no one cares. So you just got to have to get on with your life. And so I guess I would say, </w:t>
      </w:r>
      <w:r w:rsidR="008E11AE" w:rsidRPr="00C10F3E">
        <w:rPr>
          <w:rFonts w:asciiTheme="majorBidi" w:hAnsiTheme="majorBidi" w:cstheme="majorBidi"/>
          <w:sz w:val="24"/>
          <w:szCs w:val="24"/>
        </w:rPr>
        <w:t>y</w:t>
      </w:r>
      <w:r w:rsidR="00313E29" w:rsidRPr="00C10F3E">
        <w:rPr>
          <w:rFonts w:asciiTheme="majorBidi" w:hAnsiTheme="majorBidi" w:cstheme="majorBidi"/>
          <w:sz w:val="24"/>
          <w:szCs w:val="24"/>
        </w:rPr>
        <w:t>es</w:t>
      </w:r>
      <w:r w:rsidR="008E11AE" w:rsidRPr="00C10F3E">
        <w:rPr>
          <w:rFonts w:asciiTheme="majorBidi" w:hAnsiTheme="majorBidi" w:cstheme="majorBidi"/>
          <w:sz w:val="24"/>
          <w:szCs w:val="24"/>
        </w:rPr>
        <w:t>, i</w:t>
      </w:r>
      <w:r w:rsidR="00313E29" w:rsidRPr="00C10F3E">
        <w:rPr>
          <w:rFonts w:asciiTheme="majorBidi" w:hAnsiTheme="majorBidi" w:cstheme="majorBidi"/>
          <w:sz w:val="24"/>
          <w:szCs w:val="24"/>
        </w:rPr>
        <w:t>t’s caused him to focus on it less.</w:t>
      </w:r>
    </w:p>
    <w:p w14:paraId="3B6EDF07" w14:textId="77777777" w:rsidR="00455421" w:rsidRPr="00C10F3E" w:rsidRDefault="00455421" w:rsidP="00C10F3E">
      <w:pPr>
        <w:spacing w:after="0" w:line="240" w:lineRule="auto"/>
        <w:rPr>
          <w:rFonts w:asciiTheme="majorBidi" w:hAnsiTheme="majorBidi" w:cstheme="majorBidi"/>
          <w:sz w:val="24"/>
          <w:szCs w:val="24"/>
        </w:rPr>
      </w:pPr>
    </w:p>
    <w:p w14:paraId="667D54F1" w14:textId="5452E4F7"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Yeah, that makes sense. Thank you.</w:t>
      </w:r>
      <w:r w:rsidR="008E11AE"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then</w:t>
      </w:r>
      <w:r w:rsidR="008E11A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this question may not be super relevant, given how you said they’ve kind of morphed a bit </w:t>
      </w:r>
      <w:r w:rsidR="008E11AE" w:rsidRPr="00C10F3E">
        <w:rPr>
          <w:rFonts w:asciiTheme="majorBidi" w:hAnsiTheme="majorBidi" w:cstheme="majorBidi"/>
          <w:sz w:val="24"/>
          <w:szCs w:val="24"/>
        </w:rPr>
        <w:t xml:space="preserve">and </w:t>
      </w:r>
      <w:r w:rsidR="00313E29" w:rsidRPr="00C10F3E">
        <w:rPr>
          <w:rFonts w:asciiTheme="majorBidi" w:hAnsiTheme="majorBidi" w:cstheme="majorBidi"/>
          <w:sz w:val="24"/>
          <w:szCs w:val="24"/>
        </w:rPr>
        <w:t>abated, perhaps</w:t>
      </w:r>
      <w:r w:rsidR="008E11AE" w:rsidRPr="00C10F3E">
        <w:rPr>
          <w:rFonts w:asciiTheme="majorBidi" w:hAnsiTheme="majorBidi" w:cstheme="majorBidi"/>
          <w:sz w:val="24"/>
          <w:szCs w:val="24"/>
        </w:rPr>
        <w:t>—b</w:t>
      </w:r>
      <w:r w:rsidR="00313E29" w:rsidRPr="00C10F3E">
        <w:rPr>
          <w:rFonts w:asciiTheme="majorBidi" w:hAnsiTheme="majorBidi" w:cstheme="majorBidi"/>
          <w:sz w:val="24"/>
          <w:szCs w:val="24"/>
        </w:rPr>
        <w:t>ut how does your son manage and cope or handle his sensitivities?</w:t>
      </w:r>
    </w:p>
    <w:p w14:paraId="7130922A" w14:textId="77777777" w:rsidR="00455421" w:rsidRPr="00C10F3E" w:rsidRDefault="00455421" w:rsidP="00C10F3E">
      <w:pPr>
        <w:spacing w:after="0" w:line="240" w:lineRule="auto"/>
        <w:rPr>
          <w:rFonts w:asciiTheme="majorBidi" w:hAnsiTheme="majorBidi" w:cstheme="majorBidi"/>
          <w:sz w:val="24"/>
          <w:szCs w:val="24"/>
        </w:rPr>
      </w:pPr>
    </w:p>
    <w:p w14:paraId="7738014C" w14:textId="4A543BD5"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Well, he has always tended to kind of withdraw or</w:t>
      </w:r>
      <w:r w:rsidR="009B210E" w:rsidRPr="00C10F3E">
        <w:rPr>
          <w:rFonts w:asciiTheme="majorBidi" w:hAnsiTheme="majorBidi" w:cstheme="majorBidi"/>
          <w:sz w:val="24"/>
          <w:szCs w:val="24"/>
        </w:rPr>
        <w:t>, you know,</w:t>
      </w:r>
      <w:r w:rsidR="00313E29" w:rsidRPr="00C10F3E">
        <w:rPr>
          <w:rFonts w:asciiTheme="majorBidi" w:hAnsiTheme="majorBidi" w:cstheme="majorBidi"/>
          <w:sz w:val="24"/>
          <w:szCs w:val="24"/>
        </w:rPr>
        <w:t xml:space="preserve"> avoid</w:t>
      </w:r>
      <w:r w:rsidR="009B210E" w:rsidRPr="00C10F3E">
        <w:rPr>
          <w:rFonts w:asciiTheme="majorBidi" w:hAnsiTheme="majorBidi" w:cstheme="majorBidi"/>
          <w:sz w:val="24"/>
          <w:szCs w:val="24"/>
        </w:rPr>
        <w:t xml:space="preserve"> has been his MO, </w:t>
      </w:r>
      <w:r w:rsidR="00313E29" w:rsidRPr="00C10F3E">
        <w:rPr>
          <w:rFonts w:asciiTheme="majorBidi" w:hAnsiTheme="majorBidi" w:cstheme="majorBidi"/>
          <w:sz w:val="24"/>
          <w:szCs w:val="24"/>
        </w:rPr>
        <w:t>as opposed to some kids would more act out. So he’s always, you know</w:t>
      </w:r>
      <w:r w:rsidR="008E11A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so that was a little harder sometimes to get him the attention or services </w:t>
      </w:r>
      <w:r w:rsidR="009B210E" w:rsidRPr="00C10F3E">
        <w:rPr>
          <w:rFonts w:asciiTheme="majorBidi" w:hAnsiTheme="majorBidi" w:cstheme="majorBidi"/>
          <w:sz w:val="24"/>
          <w:szCs w:val="24"/>
        </w:rPr>
        <w:t>he’d</w:t>
      </w:r>
      <w:r w:rsidR="00313E29" w:rsidRPr="00C10F3E">
        <w:rPr>
          <w:rFonts w:asciiTheme="majorBidi" w:hAnsiTheme="majorBidi" w:cstheme="majorBidi"/>
          <w:sz w:val="24"/>
          <w:szCs w:val="24"/>
        </w:rPr>
        <w:t xml:space="preserve"> need, because he wasn’t causing problems, but he just was, you know</w:t>
      </w:r>
      <w:r w:rsidR="008E11A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w:t>
      </w:r>
      <w:r w:rsidR="009B210E" w:rsidRPr="00C10F3E">
        <w:rPr>
          <w:rFonts w:asciiTheme="majorBidi" w:hAnsiTheme="majorBidi" w:cstheme="majorBidi"/>
          <w:sz w:val="24"/>
          <w:szCs w:val="24"/>
        </w:rPr>
        <w:t>e</w:t>
      </w:r>
      <w:r w:rsidR="00313E29" w:rsidRPr="00C10F3E">
        <w:rPr>
          <w:rFonts w:asciiTheme="majorBidi" w:hAnsiTheme="majorBidi" w:cstheme="majorBidi"/>
          <w:sz w:val="24"/>
          <w:szCs w:val="24"/>
        </w:rPr>
        <w:t>veryone was over here</w:t>
      </w:r>
      <w:r w:rsidR="008E11AE"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he was separate. And so I think self</w:t>
      </w:r>
      <w:r w:rsidR="008E11AE" w:rsidRPr="00C10F3E">
        <w:rPr>
          <w:rFonts w:asciiTheme="majorBidi" w:hAnsiTheme="majorBidi" w:cstheme="majorBidi"/>
          <w:sz w:val="24"/>
          <w:szCs w:val="24"/>
        </w:rPr>
        <w:t>-</w:t>
      </w:r>
      <w:r w:rsidR="00313E29" w:rsidRPr="00C10F3E">
        <w:rPr>
          <w:rFonts w:asciiTheme="majorBidi" w:hAnsiTheme="majorBidi" w:cstheme="majorBidi"/>
          <w:sz w:val="24"/>
          <w:szCs w:val="24"/>
        </w:rPr>
        <w:t>isolating, you know, kind of limiting his exposure to situations that might be overwhelming or scary, you know,</w:t>
      </w:r>
      <w:r w:rsidR="009B210E" w:rsidRPr="00C10F3E">
        <w:rPr>
          <w:rFonts w:asciiTheme="majorBidi" w:hAnsiTheme="majorBidi" w:cstheme="majorBidi"/>
          <w:sz w:val="24"/>
          <w:szCs w:val="24"/>
        </w:rPr>
        <w:t xml:space="preserve"> certainly, you know,</w:t>
      </w:r>
      <w:r w:rsidR="00313E29" w:rsidRPr="00C10F3E">
        <w:rPr>
          <w:rFonts w:asciiTheme="majorBidi" w:hAnsiTheme="majorBidi" w:cstheme="majorBidi"/>
          <w:sz w:val="24"/>
          <w:szCs w:val="24"/>
        </w:rPr>
        <w:t xml:space="preserve"> show, you know, that, you know, given his interest in sports, you know, he’s actually made some wonderful friends. And he’s had the opportunity to travel to different cities across </w:t>
      </w:r>
      <w:r w:rsidR="00313E29" w:rsidRPr="00C10F3E">
        <w:rPr>
          <w:rFonts w:asciiTheme="majorBidi" w:hAnsiTheme="majorBidi" w:cstheme="majorBidi"/>
          <w:sz w:val="24"/>
          <w:szCs w:val="24"/>
        </w:rPr>
        <w:lastRenderedPageBreak/>
        <w:t xml:space="preserve">the country and go to some pretty </w:t>
      </w:r>
      <w:r w:rsidR="00C10F3E" w:rsidRPr="00C10F3E">
        <w:rPr>
          <w:rFonts w:asciiTheme="majorBidi" w:hAnsiTheme="majorBidi" w:cstheme="majorBidi"/>
          <w:sz w:val="24"/>
          <w:szCs w:val="24"/>
        </w:rPr>
        <w:t>high-profile</w:t>
      </w:r>
      <w:r w:rsidR="00313E29" w:rsidRPr="00C10F3E">
        <w:rPr>
          <w:rFonts w:asciiTheme="majorBidi" w:hAnsiTheme="majorBidi" w:cstheme="majorBidi"/>
          <w:sz w:val="24"/>
          <w:szCs w:val="24"/>
        </w:rPr>
        <w:t xml:space="preserve"> games. And, you know, so he’s, you know</w:t>
      </w:r>
      <w:r w:rsidR="009B210E" w:rsidRPr="00C10F3E">
        <w:rPr>
          <w:rFonts w:asciiTheme="majorBidi" w:hAnsiTheme="majorBidi" w:cstheme="majorBidi"/>
          <w:sz w:val="24"/>
          <w:szCs w:val="24"/>
        </w:rPr>
        <w:t xml:space="preserve"> … </w:t>
      </w:r>
      <w:r w:rsidR="00313E29" w:rsidRPr="00C10F3E">
        <w:rPr>
          <w:rFonts w:asciiTheme="majorBidi" w:hAnsiTheme="majorBidi" w:cstheme="majorBidi"/>
          <w:sz w:val="24"/>
          <w:szCs w:val="24"/>
        </w:rPr>
        <w:t xml:space="preserve">and </w:t>
      </w:r>
      <w:r w:rsidR="00A54AFB" w:rsidRPr="00C10F3E">
        <w:rPr>
          <w:rFonts w:asciiTheme="majorBidi" w:hAnsiTheme="majorBidi" w:cstheme="majorBidi"/>
          <w:b/>
          <w:bCs/>
          <w:sz w:val="24"/>
          <w:szCs w:val="24"/>
        </w:rPr>
        <w:t xml:space="preserve">[21:00] </w:t>
      </w:r>
      <w:r w:rsidR="00313E29" w:rsidRPr="00C10F3E">
        <w:rPr>
          <w:rFonts w:asciiTheme="majorBidi" w:hAnsiTheme="majorBidi" w:cstheme="majorBidi"/>
          <w:sz w:val="24"/>
          <w:szCs w:val="24"/>
        </w:rPr>
        <w:t>now that he’s, you know, 21, he decided he was going to check out the best sports bar in Chicago on his own. And so, you know, he did that on his own. You know, and so, you know, he’s, you know, but, you know, I don’t know how comfortable he was in that environment, but he was motivated to be there and wanted to be there. So, you know, he’s done a few types of things like that. And also, the other thing is, you</w:t>
      </w:r>
      <w:r w:rsidR="009B210E" w:rsidRPr="00C10F3E">
        <w:rPr>
          <w:rFonts w:asciiTheme="majorBidi" w:hAnsiTheme="majorBidi" w:cstheme="majorBidi"/>
          <w:sz w:val="24"/>
          <w:szCs w:val="24"/>
        </w:rPr>
        <w:t xml:space="preserve"> know, he</w:t>
      </w:r>
      <w:r w:rsidR="00313E29" w:rsidRPr="00C10F3E">
        <w:rPr>
          <w:rFonts w:asciiTheme="majorBidi" w:hAnsiTheme="majorBidi" w:cstheme="majorBidi"/>
          <w:sz w:val="24"/>
          <w:szCs w:val="24"/>
        </w:rPr>
        <w:t xml:space="preserve"> got a job working at</w:t>
      </w:r>
      <w:r w:rsidR="008E11A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don’t know if I should even mention the name of the stadium, but</w:t>
      </w:r>
      <w:r w:rsidR="008E11A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basically, the pro sports, the </w:t>
      </w:r>
      <w:r w:rsidR="008E11AE" w:rsidRPr="00C10F3E">
        <w:rPr>
          <w:rFonts w:asciiTheme="majorBidi" w:hAnsiTheme="majorBidi" w:cstheme="majorBidi"/>
          <w:sz w:val="24"/>
          <w:szCs w:val="24"/>
        </w:rPr>
        <w:t>p</w:t>
      </w:r>
      <w:r w:rsidR="00313E29" w:rsidRPr="00C10F3E">
        <w:rPr>
          <w:rFonts w:asciiTheme="majorBidi" w:hAnsiTheme="majorBidi" w:cstheme="majorBidi"/>
          <w:sz w:val="24"/>
          <w:szCs w:val="24"/>
        </w:rPr>
        <w:t xml:space="preserve">ro </w:t>
      </w:r>
      <w:r w:rsidR="008E11AE" w:rsidRPr="00C10F3E">
        <w:rPr>
          <w:rFonts w:asciiTheme="majorBidi" w:hAnsiTheme="majorBidi" w:cstheme="majorBidi"/>
          <w:sz w:val="24"/>
          <w:szCs w:val="24"/>
        </w:rPr>
        <w:t>f</w:t>
      </w:r>
      <w:r w:rsidR="00313E29" w:rsidRPr="00C10F3E">
        <w:rPr>
          <w:rFonts w:asciiTheme="majorBidi" w:hAnsiTheme="majorBidi" w:cstheme="majorBidi"/>
          <w:sz w:val="24"/>
          <w:szCs w:val="24"/>
        </w:rPr>
        <w:t xml:space="preserve">ootball </w:t>
      </w:r>
      <w:r w:rsidR="008E11AE" w:rsidRPr="00C10F3E">
        <w:rPr>
          <w:rFonts w:asciiTheme="majorBidi" w:hAnsiTheme="majorBidi" w:cstheme="majorBidi"/>
          <w:sz w:val="24"/>
          <w:szCs w:val="24"/>
        </w:rPr>
        <w:t>s</w:t>
      </w:r>
      <w:r w:rsidR="00313E29" w:rsidRPr="00C10F3E">
        <w:rPr>
          <w:rFonts w:asciiTheme="majorBidi" w:hAnsiTheme="majorBidi" w:cstheme="majorBidi"/>
          <w:sz w:val="24"/>
          <w:szCs w:val="24"/>
        </w:rPr>
        <w:t>tadium in our area</w:t>
      </w:r>
      <w:r w:rsidR="008E11A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he’s been working</w:t>
      </w:r>
      <w:r w:rsidR="008E11A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mean, it’s been cancelled due to COVID</w:t>
      </w:r>
      <w:r w:rsidR="009B210E" w:rsidRPr="00C10F3E">
        <w:rPr>
          <w:rFonts w:asciiTheme="majorBidi" w:hAnsiTheme="majorBidi" w:cstheme="majorBidi"/>
          <w:sz w:val="24"/>
          <w:szCs w:val="24"/>
        </w:rPr>
        <w:t>,</w:t>
      </w:r>
      <w:r w:rsidR="008E11AE" w:rsidRPr="00C10F3E">
        <w:rPr>
          <w:rFonts w:asciiTheme="majorBidi" w:hAnsiTheme="majorBidi" w:cstheme="majorBidi"/>
          <w:sz w:val="24"/>
          <w:szCs w:val="24"/>
        </w:rPr>
        <w:t xml:space="preserve"> b</w:t>
      </w:r>
      <w:r w:rsidR="00313E29" w:rsidRPr="00C10F3E">
        <w:rPr>
          <w:rFonts w:asciiTheme="majorBidi" w:hAnsiTheme="majorBidi" w:cstheme="majorBidi"/>
          <w:sz w:val="24"/>
          <w:szCs w:val="24"/>
        </w:rPr>
        <w:t>ut he was able to work all of the NFL games and all of the s</w:t>
      </w:r>
      <w:r w:rsidR="008E11AE" w:rsidRPr="00C10F3E">
        <w:rPr>
          <w:rFonts w:asciiTheme="majorBidi" w:hAnsiTheme="majorBidi" w:cstheme="majorBidi"/>
          <w:sz w:val="24"/>
          <w:szCs w:val="24"/>
        </w:rPr>
        <w:t>umm</w:t>
      </w:r>
      <w:r w:rsidR="00313E29" w:rsidRPr="00C10F3E">
        <w:rPr>
          <w:rFonts w:asciiTheme="majorBidi" w:hAnsiTheme="majorBidi" w:cstheme="majorBidi"/>
          <w:sz w:val="24"/>
          <w:szCs w:val="24"/>
        </w:rPr>
        <w:t>er concerts. And so he was so motivated. And, you know, he was able to see the Rolling Stones, Bruce Springsteen, all for free while working</w:t>
      </w:r>
      <w:r w:rsidR="009B210E" w:rsidRPr="00C10F3E">
        <w:rPr>
          <w:rFonts w:asciiTheme="majorBidi" w:hAnsiTheme="majorBidi" w:cstheme="majorBidi"/>
          <w:sz w:val="24"/>
          <w:szCs w:val="24"/>
        </w:rPr>
        <w:t>, while</w:t>
      </w:r>
      <w:r w:rsidR="00313E29" w:rsidRPr="00C10F3E">
        <w:rPr>
          <w:rFonts w:asciiTheme="majorBidi" w:hAnsiTheme="majorBidi" w:cstheme="majorBidi"/>
          <w:sz w:val="24"/>
          <w:szCs w:val="24"/>
        </w:rPr>
        <w:t xml:space="preserve"> getting paid. And those, you know, h</w:t>
      </w:r>
      <w:r w:rsidR="008E11AE" w:rsidRPr="00C10F3E">
        <w:rPr>
          <w:rFonts w:asciiTheme="majorBidi" w:hAnsiTheme="majorBidi" w:cstheme="majorBidi"/>
          <w:sz w:val="24"/>
          <w:szCs w:val="24"/>
        </w:rPr>
        <w:t>e</w:t>
      </w:r>
      <w:r w:rsidR="00313E29" w:rsidRPr="00C10F3E">
        <w:rPr>
          <w:rFonts w:asciiTheme="majorBidi" w:hAnsiTheme="majorBidi" w:cstheme="majorBidi"/>
          <w:sz w:val="24"/>
          <w:szCs w:val="24"/>
        </w:rPr>
        <w:t xml:space="preserve"> managed</w:t>
      </w:r>
      <w:r w:rsidR="008E11A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OK in that environment</w:t>
      </w:r>
      <w:r w:rsidR="008E11AE" w:rsidRPr="00C10F3E">
        <w:rPr>
          <w:rFonts w:asciiTheme="majorBidi" w:hAnsiTheme="majorBidi" w:cstheme="majorBidi"/>
          <w:sz w:val="24"/>
          <w:szCs w:val="24"/>
        </w:rPr>
        <w:t>. H</w:t>
      </w:r>
      <w:r w:rsidR="00313E29" w:rsidRPr="00C10F3E">
        <w:rPr>
          <w:rFonts w:asciiTheme="majorBidi" w:hAnsiTheme="majorBidi" w:cstheme="majorBidi"/>
          <w:sz w:val="24"/>
          <w:szCs w:val="24"/>
        </w:rPr>
        <w:t>e did it for several years. So that’s kind of proof that he’s able to do it and seek</w:t>
      </w:r>
      <w:r w:rsidR="009B210E" w:rsidRPr="00C10F3E">
        <w:rPr>
          <w:rFonts w:asciiTheme="majorBidi" w:hAnsiTheme="majorBidi" w:cstheme="majorBidi"/>
          <w:sz w:val="24"/>
          <w:szCs w:val="24"/>
        </w:rPr>
        <w:t>s</w:t>
      </w:r>
      <w:r w:rsidR="00313E29" w:rsidRPr="00C10F3E">
        <w:rPr>
          <w:rFonts w:asciiTheme="majorBidi" w:hAnsiTheme="majorBidi" w:cstheme="majorBidi"/>
          <w:sz w:val="24"/>
          <w:szCs w:val="24"/>
        </w:rPr>
        <w:t xml:space="preserve"> that type of thing ou</w:t>
      </w:r>
      <w:r w:rsidR="009B210E" w:rsidRPr="00C10F3E">
        <w:rPr>
          <w:rFonts w:asciiTheme="majorBidi" w:hAnsiTheme="majorBidi" w:cstheme="majorBidi"/>
          <w:sz w:val="24"/>
          <w:szCs w:val="24"/>
        </w:rPr>
        <w:t>t now</w:t>
      </w:r>
      <w:r w:rsidR="00313E29" w:rsidRPr="00C10F3E">
        <w:rPr>
          <w:rFonts w:asciiTheme="majorBidi" w:hAnsiTheme="majorBidi" w:cstheme="majorBidi"/>
          <w:sz w:val="24"/>
          <w:szCs w:val="24"/>
        </w:rPr>
        <w:t>.</w:t>
      </w:r>
    </w:p>
    <w:p w14:paraId="3A96C203" w14:textId="77777777" w:rsidR="00455421" w:rsidRPr="00C10F3E" w:rsidRDefault="00455421" w:rsidP="00C10F3E">
      <w:pPr>
        <w:spacing w:after="0" w:line="240" w:lineRule="auto"/>
        <w:rPr>
          <w:rFonts w:asciiTheme="majorBidi" w:hAnsiTheme="majorBidi" w:cstheme="majorBidi"/>
          <w:sz w:val="24"/>
          <w:szCs w:val="24"/>
        </w:rPr>
      </w:pPr>
    </w:p>
    <w:p w14:paraId="7224FE4E" w14:textId="2169BF76"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That’s amazing. That’s great. And probably so much fun as well.</w:t>
      </w:r>
    </w:p>
    <w:p w14:paraId="103CECCD" w14:textId="77777777" w:rsidR="00455421" w:rsidRPr="00C10F3E" w:rsidRDefault="00455421" w:rsidP="00C10F3E">
      <w:pPr>
        <w:spacing w:after="0" w:line="240" w:lineRule="auto"/>
        <w:rPr>
          <w:rFonts w:asciiTheme="majorBidi" w:hAnsiTheme="majorBidi" w:cstheme="majorBidi"/>
          <w:sz w:val="24"/>
          <w:szCs w:val="24"/>
        </w:rPr>
      </w:pPr>
    </w:p>
    <w:p w14:paraId="3AED1B4F" w14:textId="4254C22B"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Yeah, although I think we’re</w:t>
      </w:r>
      <w:r w:rsidR="008E11A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anyway, go on to your next question.</w:t>
      </w:r>
    </w:p>
    <w:p w14:paraId="353D8BD4" w14:textId="77777777" w:rsidR="00455421" w:rsidRPr="00C10F3E" w:rsidRDefault="00455421" w:rsidP="00C10F3E">
      <w:pPr>
        <w:spacing w:after="0" w:line="240" w:lineRule="auto"/>
        <w:rPr>
          <w:rFonts w:asciiTheme="majorBidi" w:hAnsiTheme="majorBidi" w:cstheme="majorBidi"/>
          <w:sz w:val="24"/>
          <w:szCs w:val="24"/>
        </w:rPr>
      </w:pPr>
    </w:p>
    <w:p w14:paraId="0958684C" w14:textId="4DEB9584"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No, thank you.</w:t>
      </w:r>
      <w:r w:rsidR="008E11AE" w:rsidRPr="00C10F3E">
        <w:rPr>
          <w:rFonts w:asciiTheme="majorBidi" w:hAnsiTheme="majorBidi" w:cstheme="majorBidi"/>
          <w:sz w:val="24"/>
          <w:szCs w:val="24"/>
        </w:rPr>
        <w:t xml:space="preserve"> S</w:t>
      </w:r>
      <w:r w:rsidR="00313E29" w:rsidRPr="00C10F3E">
        <w:rPr>
          <w:rFonts w:asciiTheme="majorBidi" w:hAnsiTheme="majorBidi" w:cstheme="majorBidi"/>
          <w:sz w:val="24"/>
          <w:szCs w:val="24"/>
        </w:rPr>
        <w:t>o</w:t>
      </w:r>
      <w:r w:rsidR="008E11A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you mentioned OT earlier in the conversation, but has he received other services or interventions to help him with his sensory sensitivities?</w:t>
      </w:r>
    </w:p>
    <w:p w14:paraId="1FA5EA8D" w14:textId="77777777" w:rsidR="00455421" w:rsidRPr="00C10F3E" w:rsidRDefault="00455421" w:rsidP="00C10F3E">
      <w:pPr>
        <w:spacing w:after="0" w:line="240" w:lineRule="auto"/>
        <w:rPr>
          <w:rFonts w:asciiTheme="majorBidi" w:hAnsiTheme="majorBidi" w:cstheme="majorBidi"/>
          <w:sz w:val="24"/>
          <w:szCs w:val="24"/>
        </w:rPr>
      </w:pPr>
    </w:p>
    <w:p w14:paraId="6C433C6B" w14:textId="2FE0A06D"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Not really, you know</w:t>
      </w:r>
      <w:r w:rsidR="008E11AE"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 found a real gap in kind of recognition of the issues. And,</w:t>
      </w:r>
      <w:r w:rsidR="008E11AE"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you know, the services that were available were very weak and very limited. So, you know, in the school system, they were happy to help </w:t>
      </w:r>
      <w:r w:rsidR="00B047E7" w:rsidRPr="00C10F3E">
        <w:rPr>
          <w:rFonts w:asciiTheme="majorBidi" w:hAnsiTheme="majorBidi" w:cstheme="majorBidi"/>
          <w:sz w:val="24"/>
          <w:szCs w:val="24"/>
        </w:rPr>
        <w:t>him</w:t>
      </w:r>
      <w:r w:rsidR="00313E29" w:rsidRPr="00C10F3E">
        <w:rPr>
          <w:rFonts w:asciiTheme="majorBidi" w:hAnsiTheme="majorBidi" w:cstheme="majorBidi"/>
          <w:sz w:val="24"/>
          <w:szCs w:val="24"/>
        </w:rPr>
        <w:t xml:space="preserve"> work on handwriting or keyboarding skills. But once he got beyond kind of the preschool</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kindergarten ages, the OT was very, very bad</w:t>
      </w:r>
      <w:r w:rsidR="0094759F" w:rsidRPr="00C10F3E">
        <w:rPr>
          <w:rFonts w:asciiTheme="majorBidi" w:hAnsiTheme="majorBidi" w:cstheme="majorBidi"/>
          <w:sz w:val="24"/>
          <w:szCs w:val="24"/>
        </w:rPr>
        <w:t>, t</w:t>
      </w:r>
      <w:r w:rsidR="00313E29" w:rsidRPr="00C10F3E">
        <w:rPr>
          <w:rFonts w:asciiTheme="majorBidi" w:hAnsiTheme="majorBidi" w:cstheme="majorBidi"/>
          <w:sz w:val="24"/>
          <w:szCs w:val="24"/>
        </w:rPr>
        <w:t>he school</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based</w:t>
      </w:r>
      <w:r w:rsidR="00B047E7"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then we ultimately just gave up on it. Because, you know, there were things that we could spend a fortune kind of trying and, you know, there were some private providers that seemed to offer that type of service that I was certain he would have benefited from. But we didn’t have, you know, really the bandwidth to put it into his schedule</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above and beyond the expense and trying to fight the school to get them to cover the private service and all of those things. So, you know, when he was in the preschool ages, you know, there were sensory gyms and everything and it was</w:t>
      </w:r>
      <w:r w:rsidR="00B047E7"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he loved it. So they did some co</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tra</w:t>
      </w:r>
      <w:r w:rsidR="0094759F" w:rsidRPr="00C10F3E">
        <w:rPr>
          <w:rFonts w:asciiTheme="majorBidi" w:hAnsiTheme="majorBidi" w:cstheme="majorBidi"/>
          <w:sz w:val="24"/>
          <w:szCs w:val="24"/>
        </w:rPr>
        <w:t>ining</w:t>
      </w:r>
      <w:r w:rsidR="00313E29" w:rsidRPr="00C10F3E">
        <w:rPr>
          <w:rFonts w:asciiTheme="majorBidi" w:hAnsiTheme="majorBidi" w:cstheme="majorBidi"/>
          <w:sz w:val="24"/>
          <w:szCs w:val="24"/>
        </w:rPr>
        <w:t xml:space="preserve"> with speech therapy</w:t>
      </w:r>
      <w:r w:rsidR="0094759F"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where they would have them do obstacle courses and all sorts of great things. And I would have loved to have had stuff like that continue, but what did</w:t>
      </w:r>
      <w:r w:rsidR="00B047E7"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what they did do, and it wasn’t formal occupational therapy, but the school that we were able to find for him from age six through</w:t>
      </w:r>
      <w:r w:rsidR="0094759F"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grades </w:t>
      </w:r>
      <w:r w:rsidR="00B047E7" w:rsidRPr="00C10F3E">
        <w:rPr>
          <w:rFonts w:asciiTheme="majorBidi" w:hAnsiTheme="majorBidi" w:cstheme="majorBidi"/>
          <w:sz w:val="24"/>
          <w:szCs w:val="24"/>
        </w:rPr>
        <w:t>6</w:t>
      </w:r>
      <w:r w:rsidR="00313E29" w:rsidRPr="00C10F3E">
        <w:rPr>
          <w:rFonts w:asciiTheme="majorBidi" w:hAnsiTheme="majorBidi" w:cstheme="majorBidi"/>
          <w:sz w:val="24"/>
          <w:szCs w:val="24"/>
        </w:rPr>
        <w:t xml:space="preserve"> through 12 had a special program that was almost like Outward Bound</w:t>
      </w:r>
      <w:r w:rsidR="0094759F" w:rsidRPr="00C10F3E">
        <w:rPr>
          <w:rFonts w:asciiTheme="majorBidi" w:hAnsiTheme="majorBidi" w:cstheme="majorBidi"/>
          <w:sz w:val="24"/>
          <w:szCs w:val="24"/>
        </w:rPr>
        <w:t>, where</w:t>
      </w:r>
      <w:r w:rsidR="00313E29" w:rsidRPr="00C10F3E">
        <w:rPr>
          <w:rFonts w:asciiTheme="majorBidi" w:hAnsiTheme="majorBidi" w:cstheme="majorBidi"/>
          <w:sz w:val="24"/>
          <w:szCs w:val="24"/>
        </w:rPr>
        <w:t xml:space="preserve"> on a</w:t>
      </w:r>
      <w:r w:rsidR="0094759F" w:rsidRPr="00C10F3E">
        <w:rPr>
          <w:rFonts w:asciiTheme="majorBidi" w:hAnsiTheme="majorBidi" w:cstheme="majorBidi"/>
          <w:sz w:val="24"/>
          <w:szCs w:val="24"/>
        </w:rPr>
        <w:t xml:space="preserve"> … </w:t>
      </w:r>
      <w:r w:rsidR="00313E29" w:rsidRPr="00C10F3E">
        <w:rPr>
          <w:rFonts w:asciiTheme="majorBidi" w:hAnsiTheme="majorBidi" w:cstheme="majorBidi"/>
          <w:sz w:val="24"/>
          <w:szCs w:val="24"/>
        </w:rPr>
        <w:t xml:space="preserve">you know, once a month, they would do some </w:t>
      </w:r>
      <w:r w:rsidR="0094759F" w:rsidRPr="00C10F3E">
        <w:rPr>
          <w:rFonts w:asciiTheme="majorBidi" w:hAnsiTheme="majorBidi" w:cstheme="majorBidi"/>
          <w:sz w:val="24"/>
          <w:szCs w:val="24"/>
        </w:rPr>
        <w:t>sort</w:t>
      </w:r>
      <w:r w:rsidR="00A54AFB" w:rsidRPr="00C10F3E">
        <w:rPr>
          <w:rFonts w:asciiTheme="majorBidi" w:hAnsiTheme="majorBidi" w:cstheme="majorBidi"/>
          <w:sz w:val="24"/>
          <w:szCs w:val="24"/>
        </w:rPr>
        <w:t xml:space="preserve"> </w:t>
      </w:r>
      <w:r w:rsidR="00A54AFB" w:rsidRPr="00C10F3E">
        <w:rPr>
          <w:rFonts w:asciiTheme="majorBidi" w:hAnsiTheme="majorBidi" w:cstheme="majorBidi"/>
          <w:b/>
          <w:bCs/>
          <w:sz w:val="24"/>
          <w:szCs w:val="24"/>
        </w:rPr>
        <w:t>[25:00]</w:t>
      </w:r>
      <w:r w:rsidR="00B047E7"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of active field trip where they did things like rappelling, kayaking, hiking, camping. So they incorporated kind of real world things, </w:t>
      </w:r>
      <w:r w:rsidR="0094759F" w:rsidRPr="00C10F3E">
        <w:rPr>
          <w:rFonts w:asciiTheme="majorBidi" w:hAnsiTheme="majorBidi" w:cstheme="majorBidi"/>
          <w:sz w:val="24"/>
          <w:szCs w:val="24"/>
        </w:rPr>
        <w:t>you know</w:t>
      </w:r>
      <w:r w:rsidR="00313E29" w:rsidRPr="00C10F3E">
        <w:rPr>
          <w:rFonts w:asciiTheme="majorBidi" w:hAnsiTheme="majorBidi" w:cstheme="majorBidi"/>
          <w:sz w:val="24"/>
          <w:szCs w:val="24"/>
        </w:rPr>
        <w:t xml:space="preserve"> rock climbing wall</w:t>
      </w:r>
      <w:r w:rsidR="0094759F"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things with heights</w:t>
      </w:r>
      <w:r w:rsidR="00B047E7" w:rsidRPr="00C10F3E">
        <w:rPr>
          <w:rFonts w:asciiTheme="majorBidi" w:hAnsiTheme="majorBidi" w:cstheme="majorBidi"/>
          <w:sz w:val="24"/>
          <w:szCs w:val="24"/>
        </w:rPr>
        <w:t>, s</w:t>
      </w:r>
      <w:r w:rsidR="00313E29" w:rsidRPr="00C10F3E">
        <w:rPr>
          <w:rFonts w:asciiTheme="majorBidi" w:hAnsiTheme="majorBidi" w:cstheme="majorBidi"/>
          <w:sz w:val="24"/>
          <w:szCs w:val="24"/>
        </w:rPr>
        <w:t>o combined with some life skills. So it was more about kind of teaching about healthy risk taking and kind of pushing your limits type of thin</w:t>
      </w:r>
      <w:r w:rsidR="0094759F" w:rsidRPr="00C10F3E">
        <w:rPr>
          <w:rFonts w:asciiTheme="majorBidi" w:hAnsiTheme="majorBidi" w:cstheme="majorBidi"/>
          <w:sz w:val="24"/>
          <w:szCs w:val="24"/>
        </w:rPr>
        <w:t>g</w:t>
      </w:r>
      <w:r w:rsidR="00313E29" w:rsidRPr="00C10F3E">
        <w:rPr>
          <w:rFonts w:asciiTheme="majorBidi" w:hAnsiTheme="majorBidi" w:cstheme="majorBidi"/>
          <w:sz w:val="24"/>
          <w:szCs w:val="24"/>
        </w:rPr>
        <w:t>. So that was kind of the closest thing to some sort of OT that I think h</w:t>
      </w:r>
      <w:r w:rsidR="0094759F" w:rsidRPr="00C10F3E">
        <w:rPr>
          <w:rFonts w:asciiTheme="majorBidi" w:hAnsiTheme="majorBidi" w:cstheme="majorBidi"/>
          <w:sz w:val="24"/>
          <w:szCs w:val="24"/>
        </w:rPr>
        <w:t>e</w:t>
      </w:r>
      <w:r w:rsidR="00313E29" w:rsidRPr="00C10F3E">
        <w:rPr>
          <w:rFonts w:asciiTheme="majorBidi" w:hAnsiTheme="majorBidi" w:cstheme="majorBidi"/>
          <w:sz w:val="24"/>
          <w:szCs w:val="24"/>
        </w:rPr>
        <w:t xml:space="preserve"> benefited that way.</w:t>
      </w:r>
    </w:p>
    <w:p w14:paraId="6A71B60D" w14:textId="77777777" w:rsidR="00455421" w:rsidRPr="00C10F3E" w:rsidRDefault="00455421" w:rsidP="00C10F3E">
      <w:pPr>
        <w:spacing w:after="0" w:line="240" w:lineRule="auto"/>
        <w:rPr>
          <w:rFonts w:asciiTheme="majorBidi" w:hAnsiTheme="majorBidi" w:cstheme="majorBidi"/>
          <w:sz w:val="24"/>
          <w:szCs w:val="24"/>
        </w:rPr>
      </w:pPr>
    </w:p>
    <w:p w14:paraId="75D480ED" w14:textId="592D2312"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And the OT he received, you know, formally when he was younger th</w:t>
      </w:r>
      <w:r w:rsidR="00B047E7" w:rsidRPr="00C10F3E">
        <w:rPr>
          <w:rFonts w:asciiTheme="majorBidi" w:hAnsiTheme="majorBidi" w:cstheme="majorBidi"/>
          <w:sz w:val="24"/>
          <w:szCs w:val="24"/>
        </w:rPr>
        <w:t>e</w:t>
      </w:r>
      <w:r w:rsidR="00313E29" w:rsidRPr="00C10F3E">
        <w:rPr>
          <w:rFonts w:asciiTheme="majorBidi" w:hAnsiTheme="majorBidi" w:cstheme="majorBidi"/>
          <w:sz w:val="24"/>
          <w:szCs w:val="24"/>
        </w:rPr>
        <w:t>n also this more informal OT you just described</w:t>
      </w:r>
      <w:r w:rsidR="00B047E7" w:rsidRPr="00C10F3E">
        <w:rPr>
          <w:rFonts w:asciiTheme="majorBidi" w:hAnsiTheme="majorBidi" w:cstheme="majorBidi"/>
          <w:sz w:val="24"/>
          <w:szCs w:val="24"/>
        </w:rPr>
        <w:t>: d</w:t>
      </w:r>
      <w:r w:rsidR="00313E29" w:rsidRPr="00C10F3E">
        <w:rPr>
          <w:rFonts w:asciiTheme="majorBidi" w:hAnsiTheme="majorBidi" w:cstheme="majorBidi"/>
          <w:sz w:val="24"/>
          <w:szCs w:val="24"/>
        </w:rPr>
        <w:t>o you think those services helped him with his sensory sensitivities?</w:t>
      </w:r>
    </w:p>
    <w:p w14:paraId="7462F2EA" w14:textId="77777777" w:rsidR="00455421" w:rsidRPr="00C10F3E" w:rsidRDefault="00455421" w:rsidP="00C10F3E">
      <w:pPr>
        <w:spacing w:after="0" w:line="240" w:lineRule="auto"/>
        <w:rPr>
          <w:rFonts w:asciiTheme="majorBidi" w:hAnsiTheme="majorBidi" w:cstheme="majorBidi"/>
          <w:sz w:val="24"/>
          <w:szCs w:val="24"/>
        </w:rPr>
      </w:pPr>
    </w:p>
    <w:p w14:paraId="1865AFA5" w14:textId="7D41D37D"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I think so. You know, it’s hard to say</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t>
      </w:r>
      <w:r w:rsidR="00B047E7" w:rsidRPr="00C10F3E">
        <w:rPr>
          <w:rFonts w:asciiTheme="majorBidi" w:hAnsiTheme="majorBidi" w:cstheme="majorBidi"/>
          <w:sz w:val="24"/>
          <w:szCs w:val="24"/>
        </w:rPr>
        <w:t>I</w:t>
      </w:r>
      <w:r w:rsidR="00313E29" w:rsidRPr="00C10F3E">
        <w:rPr>
          <w:rFonts w:asciiTheme="majorBidi" w:hAnsiTheme="majorBidi" w:cstheme="majorBidi"/>
          <w:sz w:val="24"/>
          <w:szCs w:val="24"/>
        </w:rPr>
        <w:t xml:space="preserve">t’s hard to measure. But, you know, I think a lot of it was kind of just innate. And some of it was just normal maturity. I think it helped, you know, I think we learned a lot of strategies, you know, like fidget balls and things like that, but I think all of the </w:t>
      </w:r>
      <w:r w:rsidR="00313E29" w:rsidRPr="00C10F3E">
        <w:rPr>
          <w:rFonts w:asciiTheme="majorBidi" w:hAnsiTheme="majorBidi" w:cstheme="majorBidi"/>
          <w:sz w:val="24"/>
          <w:szCs w:val="24"/>
        </w:rPr>
        <w:lastRenderedPageBreak/>
        <w:t>therapy was more designed at mitigating versus</w:t>
      </w:r>
      <w:r w:rsidR="00B047E7"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more strategy based versus improving it</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 think nobody believed that it could be improved. I’m not sure. I guess the only other thing that we tried privately</w:t>
      </w:r>
      <w:r w:rsidR="0094759F"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we tried something called interactive metronome. It’s weird. It’s kind of like a brain training, where you integrate the</w:t>
      </w:r>
      <w:r w:rsidR="00B047E7"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kind of the left and right side of the brain. And it’s almost like you do these repetitive movements where you try to match your physical movement with</w:t>
      </w:r>
      <w:r w:rsidR="0094759F"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 xml:space="preserve"> like</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 beat that’s given. And they invoke things like crossing the midline. And basically, you know</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I don’t really understand the science of it</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we did a couple of courses and we did notice some improvements</w:t>
      </w:r>
      <w:r w:rsidR="00B047E7" w:rsidRPr="00C10F3E">
        <w:rPr>
          <w:rFonts w:asciiTheme="majorBidi" w:hAnsiTheme="majorBidi" w:cstheme="majorBidi"/>
          <w:sz w:val="24"/>
          <w:szCs w:val="24"/>
        </w:rPr>
        <w:t xml:space="preserve"> d</w:t>
      </w:r>
      <w:r w:rsidR="00313E29" w:rsidRPr="00C10F3E">
        <w:rPr>
          <w:rFonts w:asciiTheme="majorBidi" w:hAnsiTheme="majorBidi" w:cstheme="majorBidi"/>
          <w:sz w:val="24"/>
          <w:szCs w:val="24"/>
        </w:rPr>
        <w:t>uring the course</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more with verbal language and learning and maybe some of the sensory sensitivities</w:t>
      </w:r>
      <w:r w:rsidR="00B047E7" w:rsidRPr="00C10F3E">
        <w:rPr>
          <w:rFonts w:asciiTheme="majorBidi" w:hAnsiTheme="majorBidi" w:cstheme="majorBidi"/>
          <w:sz w:val="24"/>
          <w:szCs w:val="24"/>
        </w:rPr>
        <w:t>. I</w:t>
      </w:r>
      <w:r w:rsidR="00313E29" w:rsidRPr="00C10F3E">
        <w:rPr>
          <w:rFonts w:asciiTheme="majorBidi" w:hAnsiTheme="majorBidi" w:cstheme="majorBidi"/>
          <w:sz w:val="24"/>
          <w:szCs w:val="24"/>
        </w:rPr>
        <w:t>t’s hard to really say</w:t>
      </w:r>
      <w:r w:rsidR="00B047E7" w:rsidRPr="00C10F3E">
        <w:rPr>
          <w:rFonts w:asciiTheme="majorBidi" w:hAnsiTheme="majorBidi" w:cstheme="majorBidi"/>
          <w:sz w:val="24"/>
          <w:szCs w:val="24"/>
        </w:rPr>
        <w:t>. T</w:t>
      </w:r>
      <w:r w:rsidR="00313E29" w:rsidRPr="00C10F3E">
        <w:rPr>
          <w:rFonts w:asciiTheme="majorBidi" w:hAnsiTheme="majorBidi" w:cstheme="majorBidi"/>
          <w:sz w:val="24"/>
          <w:szCs w:val="24"/>
        </w:rPr>
        <w:t xml:space="preserve">here’s a lot of different things that we’ve kind of tried in fits and starts </w:t>
      </w:r>
      <w:r w:rsidR="0094759F" w:rsidRPr="00C10F3E">
        <w:rPr>
          <w:rFonts w:asciiTheme="majorBidi" w:hAnsiTheme="majorBidi" w:cstheme="majorBidi"/>
          <w:sz w:val="24"/>
          <w:szCs w:val="24"/>
        </w:rPr>
        <w:t>over</w:t>
      </w:r>
      <w:r w:rsidR="00313E29" w:rsidRPr="00C10F3E">
        <w:rPr>
          <w:rFonts w:asciiTheme="majorBidi" w:hAnsiTheme="majorBidi" w:cstheme="majorBidi"/>
          <w:sz w:val="24"/>
          <w:szCs w:val="24"/>
        </w:rPr>
        <w:t xml:space="preserve"> life.</w:t>
      </w:r>
    </w:p>
    <w:p w14:paraId="101013D4" w14:textId="77777777" w:rsidR="00455421" w:rsidRPr="00C10F3E" w:rsidRDefault="00455421" w:rsidP="00C10F3E">
      <w:pPr>
        <w:spacing w:after="0" w:line="240" w:lineRule="auto"/>
        <w:rPr>
          <w:rFonts w:asciiTheme="majorBidi" w:hAnsiTheme="majorBidi" w:cstheme="majorBidi"/>
          <w:sz w:val="24"/>
          <w:szCs w:val="24"/>
        </w:rPr>
      </w:pPr>
    </w:p>
    <w:p w14:paraId="3AC60191" w14:textId="4715A553"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94759F" w:rsidRPr="00C10F3E">
        <w:rPr>
          <w:rFonts w:asciiTheme="majorBidi" w:hAnsiTheme="majorBidi" w:cstheme="majorBidi"/>
          <w:bCs/>
          <w:sz w:val="24"/>
          <w:szCs w:val="24"/>
        </w:rPr>
        <w:t xml:space="preserve">Yeah. </w:t>
      </w:r>
      <w:r w:rsidR="00313E29" w:rsidRPr="00C10F3E">
        <w:rPr>
          <w:rFonts w:asciiTheme="majorBidi" w:hAnsiTheme="majorBidi" w:cstheme="majorBidi"/>
          <w:sz w:val="24"/>
          <w:szCs w:val="24"/>
        </w:rPr>
        <w:t xml:space="preserve">Absolutely. Thank you. And so when your son </w:t>
      </w:r>
      <w:r w:rsidR="00A54AFB" w:rsidRPr="00C10F3E">
        <w:rPr>
          <w:rFonts w:asciiTheme="majorBidi" w:hAnsiTheme="majorBidi" w:cstheme="majorBidi"/>
          <w:b/>
          <w:bCs/>
          <w:sz w:val="24"/>
          <w:szCs w:val="24"/>
        </w:rPr>
        <w:t xml:space="preserve">[28:00] </w:t>
      </w:r>
      <w:r w:rsidR="00313E29" w:rsidRPr="00C10F3E">
        <w:rPr>
          <w:rFonts w:asciiTheme="majorBidi" w:hAnsiTheme="majorBidi" w:cstheme="majorBidi"/>
          <w:sz w:val="24"/>
          <w:szCs w:val="24"/>
        </w:rPr>
        <w:t>is i</w:t>
      </w:r>
      <w:r w:rsidR="00B047E7" w:rsidRPr="00C10F3E">
        <w:rPr>
          <w:rFonts w:asciiTheme="majorBidi" w:hAnsiTheme="majorBidi" w:cstheme="majorBidi"/>
          <w:sz w:val="24"/>
          <w:szCs w:val="24"/>
        </w:rPr>
        <w:t>n a,</w:t>
      </w:r>
      <w:r w:rsidR="00313E29" w:rsidRPr="00C10F3E">
        <w:rPr>
          <w:rFonts w:asciiTheme="majorBidi" w:hAnsiTheme="majorBidi" w:cstheme="majorBidi"/>
          <w:sz w:val="24"/>
          <w:szCs w:val="24"/>
        </w:rPr>
        <w:t xml:space="preserve"> like</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w:t>
      </w:r>
      <w:r w:rsidR="00B047E7" w:rsidRPr="00C10F3E">
        <w:rPr>
          <w:rFonts w:asciiTheme="majorBidi" w:hAnsiTheme="majorBidi" w:cstheme="majorBidi"/>
          <w:sz w:val="24"/>
          <w:szCs w:val="24"/>
        </w:rPr>
        <w:t>n</w:t>
      </w:r>
      <w:r w:rsidR="00313E29" w:rsidRPr="00C10F3E">
        <w:rPr>
          <w:rFonts w:asciiTheme="majorBidi" w:hAnsiTheme="majorBidi" w:cstheme="majorBidi"/>
          <w:sz w:val="24"/>
          <w:szCs w:val="24"/>
        </w:rPr>
        <w:t xml:space="preserve"> environment that has sensory experiences that are aversive to him, does that cause anxiety or increase it?</w:t>
      </w:r>
    </w:p>
    <w:p w14:paraId="5936FA35" w14:textId="77777777" w:rsidR="00455421" w:rsidRPr="00C10F3E" w:rsidRDefault="00455421" w:rsidP="00C10F3E">
      <w:pPr>
        <w:spacing w:after="0" w:line="240" w:lineRule="auto"/>
        <w:rPr>
          <w:rFonts w:asciiTheme="majorBidi" w:hAnsiTheme="majorBidi" w:cstheme="majorBidi"/>
          <w:sz w:val="24"/>
          <w:szCs w:val="24"/>
        </w:rPr>
      </w:pPr>
    </w:p>
    <w:p w14:paraId="2FAA9CD5" w14:textId="213D9134"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B047E7" w:rsidRPr="00C10F3E">
        <w:rPr>
          <w:rFonts w:asciiTheme="majorBidi" w:hAnsiTheme="majorBidi" w:cstheme="majorBidi"/>
          <w:sz w:val="24"/>
          <w:szCs w:val="24"/>
        </w:rPr>
        <w:t>Y</w:t>
      </w:r>
      <w:r w:rsidR="00313E29" w:rsidRPr="00C10F3E">
        <w:rPr>
          <w:rFonts w:asciiTheme="majorBidi" w:hAnsiTheme="majorBidi" w:cstheme="majorBidi"/>
          <w:sz w:val="24"/>
          <w:szCs w:val="24"/>
        </w:rPr>
        <w:t>eah, I think so.</w:t>
      </w:r>
      <w:r w:rsidR="00B047E7" w:rsidRPr="00C10F3E">
        <w:rPr>
          <w:rFonts w:asciiTheme="majorBidi" w:hAnsiTheme="majorBidi" w:cstheme="majorBidi"/>
          <w:sz w:val="24"/>
          <w:szCs w:val="24"/>
        </w:rPr>
        <w:t xml:space="preserve"> </w:t>
      </w:r>
      <w:r w:rsidR="0094759F" w:rsidRPr="00C10F3E">
        <w:rPr>
          <w:rFonts w:asciiTheme="majorBidi" w:hAnsiTheme="majorBidi" w:cstheme="majorBidi"/>
          <w:sz w:val="24"/>
          <w:szCs w:val="24"/>
        </w:rPr>
        <w:t>Y</w:t>
      </w:r>
      <w:r w:rsidR="00313E29" w:rsidRPr="00C10F3E">
        <w:rPr>
          <w:rFonts w:asciiTheme="majorBidi" w:hAnsiTheme="majorBidi" w:cstheme="majorBidi"/>
          <w:sz w:val="24"/>
          <w:szCs w:val="24"/>
        </w:rPr>
        <w:t>ou know, maybe,</w:t>
      </w:r>
      <w:r w:rsidR="0094759F" w:rsidRPr="00C10F3E">
        <w:rPr>
          <w:rFonts w:asciiTheme="majorBidi" w:hAnsiTheme="majorBidi" w:cstheme="majorBidi"/>
          <w:sz w:val="24"/>
          <w:szCs w:val="24"/>
        </w:rPr>
        <w:t xml:space="preserve"> you know,</w:t>
      </w:r>
      <w:r w:rsidR="00313E29" w:rsidRPr="00C10F3E">
        <w:rPr>
          <w:rFonts w:asciiTheme="majorBidi" w:hAnsiTheme="majorBidi" w:cstheme="majorBidi"/>
          <w:sz w:val="24"/>
          <w:szCs w:val="24"/>
        </w:rPr>
        <w:t xml:space="preserve"> like</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things like cigarette smoke, you know, he’ll</w:t>
      </w:r>
      <w:r w:rsidR="00B047E7"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just can’t be in the room. Or if the</w:t>
      </w:r>
      <w:r w:rsidR="0094759F" w:rsidRPr="00C10F3E">
        <w:rPr>
          <w:rFonts w:asciiTheme="majorBidi" w:hAnsiTheme="majorBidi" w:cstheme="majorBidi"/>
          <w:sz w:val="24"/>
          <w:szCs w:val="24"/>
        </w:rPr>
        <w:t>y’re …</w:t>
      </w:r>
      <w:r w:rsidR="00313E29" w:rsidRPr="00C10F3E">
        <w:rPr>
          <w:rFonts w:asciiTheme="majorBidi" w:hAnsiTheme="majorBidi" w:cstheme="majorBidi"/>
          <w:sz w:val="24"/>
          <w:szCs w:val="24"/>
        </w:rPr>
        <w:t xml:space="preserve"> you know, if there’s something uncomfortable</w:t>
      </w:r>
      <w:r w:rsidR="00B047E7"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he’ll just leave without saying goodbye or something like that. But, you know, it’s not overly prominent or not overly interfering in his current life. But he also has a lot of freedom in his </w:t>
      </w:r>
      <w:r w:rsidR="0094759F"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you know, as a college student and living at home. You know, there’s</w:t>
      </w:r>
      <w:r w:rsidR="00B047E7" w:rsidRPr="00C10F3E">
        <w:rPr>
          <w:rFonts w:asciiTheme="majorBidi" w:hAnsiTheme="majorBidi" w:cstheme="majorBidi"/>
          <w:sz w:val="24"/>
          <w:szCs w:val="24"/>
        </w:rPr>
        <w:t xml:space="preserve"> … </w:t>
      </w:r>
      <w:r w:rsidR="00313E29" w:rsidRPr="00C10F3E">
        <w:rPr>
          <w:rFonts w:asciiTheme="majorBidi" w:hAnsiTheme="majorBidi" w:cstheme="majorBidi"/>
          <w:sz w:val="24"/>
          <w:szCs w:val="24"/>
        </w:rPr>
        <w:t>he’s not put in uncomfortable situations too</w:t>
      </w:r>
      <w:r w:rsidR="0094759F" w:rsidRPr="00C10F3E">
        <w:rPr>
          <w:rFonts w:asciiTheme="majorBidi" w:hAnsiTheme="majorBidi" w:cstheme="majorBidi"/>
          <w:sz w:val="24"/>
          <w:szCs w:val="24"/>
        </w:rPr>
        <w:t xml:space="preserve"> too</w:t>
      </w:r>
      <w:r w:rsidR="00313E29" w:rsidRPr="00C10F3E">
        <w:rPr>
          <w:rFonts w:asciiTheme="majorBidi" w:hAnsiTheme="majorBidi" w:cstheme="majorBidi"/>
          <w:sz w:val="24"/>
          <w:szCs w:val="24"/>
        </w:rPr>
        <w:t xml:space="preserve"> often that aren’t </w:t>
      </w:r>
      <w:r w:rsidR="00B047E7" w:rsidRPr="00C10F3E">
        <w:rPr>
          <w:rFonts w:asciiTheme="majorBidi" w:hAnsiTheme="majorBidi" w:cstheme="majorBidi"/>
          <w:sz w:val="24"/>
          <w:szCs w:val="24"/>
        </w:rPr>
        <w:t>choice</w:t>
      </w:r>
      <w:r w:rsidR="00313E29" w:rsidRPr="00C10F3E">
        <w:rPr>
          <w:rFonts w:asciiTheme="majorBidi" w:hAnsiTheme="majorBidi" w:cstheme="majorBidi"/>
          <w:sz w:val="24"/>
          <w:szCs w:val="24"/>
        </w:rPr>
        <w:t>.</w:t>
      </w:r>
    </w:p>
    <w:p w14:paraId="3F4F6AB3" w14:textId="77777777" w:rsidR="00455421" w:rsidRPr="00C10F3E" w:rsidRDefault="00455421" w:rsidP="00C10F3E">
      <w:pPr>
        <w:spacing w:after="0" w:line="240" w:lineRule="auto"/>
        <w:rPr>
          <w:rFonts w:asciiTheme="majorBidi" w:hAnsiTheme="majorBidi" w:cstheme="majorBidi"/>
          <w:sz w:val="24"/>
          <w:szCs w:val="24"/>
        </w:rPr>
      </w:pPr>
    </w:p>
    <w:p w14:paraId="48A4CD5B" w14:textId="3B8A2574"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You talked about</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 leaving</w:t>
      </w:r>
      <w:r w:rsidR="00B047E7" w:rsidRPr="00C10F3E">
        <w:rPr>
          <w:rFonts w:asciiTheme="majorBidi" w:hAnsiTheme="majorBidi" w:cstheme="majorBidi"/>
          <w:sz w:val="24"/>
          <w:szCs w:val="24"/>
        </w:rPr>
        <w:t xml:space="preserve">. </w:t>
      </w:r>
      <w:r w:rsidR="0094759F" w:rsidRPr="00C10F3E">
        <w:rPr>
          <w:rFonts w:asciiTheme="majorBidi" w:hAnsiTheme="majorBidi" w:cstheme="majorBidi"/>
          <w:sz w:val="24"/>
          <w:szCs w:val="24"/>
        </w:rPr>
        <w:t>I</w:t>
      </w:r>
      <w:r w:rsidR="00313E29" w:rsidRPr="00C10F3E">
        <w:rPr>
          <w:rFonts w:asciiTheme="majorBidi" w:hAnsiTheme="majorBidi" w:cstheme="majorBidi"/>
          <w:sz w:val="24"/>
          <w:szCs w:val="24"/>
        </w:rPr>
        <w:t>s that how he manages the</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 sensory</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related anxiety?</w:t>
      </w:r>
    </w:p>
    <w:p w14:paraId="7566F00D" w14:textId="77777777" w:rsidR="00455421" w:rsidRPr="00C10F3E" w:rsidRDefault="00455421" w:rsidP="00C10F3E">
      <w:pPr>
        <w:spacing w:after="0" w:line="240" w:lineRule="auto"/>
        <w:rPr>
          <w:rFonts w:asciiTheme="majorBidi" w:hAnsiTheme="majorBidi" w:cstheme="majorBidi"/>
          <w:sz w:val="24"/>
          <w:szCs w:val="24"/>
        </w:rPr>
      </w:pPr>
    </w:p>
    <w:p w14:paraId="18EB472D" w14:textId="1C882888" w:rsidR="0094759F"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B047E7" w:rsidRPr="00C10F3E">
        <w:rPr>
          <w:rFonts w:asciiTheme="majorBidi" w:hAnsiTheme="majorBidi" w:cstheme="majorBidi"/>
          <w:bCs/>
          <w:sz w:val="24"/>
          <w:szCs w:val="24"/>
        </w:rPr>
        <w:t>W</w:t>
      </w:r>
      <w:r w:rsidR="00313E29" w:rsidRPr="00C10F3E">
        <w:rPr>
          <w:rFonts w:asciiTheme="majorBidi" w:hAnsiTheme="majorBidi" w:cstheme="majorBidi"/>
          <w:sz w:val="24"/>
          <w:szCs w:val="24"/>
        </w:rPr>
        <w:t>ell, yeah</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 mean, I can’t say that that’s a big thing. And I can’t really say he’s got a super high anxiety profile and even </w:t>
      </w:r>
      <w:r w:rsidR="0094759F" w:rsidRPr="00C10F3E">
        <w:rPr>
          <w:rFonts w:asciiTheme="majorBidi" w:hAnsiTheme="majorBidi" w:cstheme="majorBidi"/>
          <w:sz w:val="24"/>
          <w:szCs w:val="24"/>
        </w:rPr>
        <w:t>when he was younger</w:t>
      </w:r>
      <w:r w:rsidR="00313E29" w:rsidRPr="00C10F3E">
        <w:rPr>
          <w:rFonts w:asciiTheme="majorBidi" w:hAnsiTheme="majorBidi" w:cstheme="majorBidi"/>
          <w:sz w:val="24"/>
          <w:szCs w:val="24"/>
        </w:rPr>
        <w:t xml:space="preserve"> </w:t>
      </w:r>
      <w:r w:rsidR="0094759F" w:rsidRPr="00C10F3E">
        <w:rPr>
          <w:rFonts w:asciiTheme="majorBidi" w:hAnsiTheme="majorBidi" w:cstheme="majorBidi"/>
          <w:sz w:val="24"/>
          <w:szCs w:val="24"/>
        </w:rPr>
        <w:t>h</w:t>
      </w:r>
      <w:r w:rsidR="00313E29" w:rsidRPr="00C10F3E">
        <w:rPr>
          <w:rFonts w:asciiTheme="majorBidi" w:hAnsiTheme="majorBidi" w:cstheme="majorBidi"/>
          <w:sz w:val="24"/>
          <w:szCs w:val="24"/>
        </w:rPr>
        <w:t>e definitely did. He had a lot of anxiety</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 you know, he had trouble</w:t>
      </w:r>
      <w:r w:rsidR="00B047E7"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w:t>
      </w:r>
      <w:r w:rsidR="0094759F" w:rsidRPr="00C10F3E">
        <w:rPr>
          <w:rFonts w:asciiTheme="majorBidi" w:hAnsiTheme="majorBidi" w:cstheme="majorBidi"/>
          <w:sz w:val="24"/>
          <w:szCs w:val="24"/>
        </w:rPr>
        <w:t>l</w:t>
      </w:r>
      <w:r w:rsidR="00313E29" w:rsidRPr="00C10F3E">
        <w:rPr>
          <w:rFonts w:asciiTheme="majorBidi" w:hAnsiTheme="majorBidi" w:cstheme="majorBidi"/>
          <w:sz w:val="24"/>
          <w:szCs w:val="24"/>
        </w:rPr>
        <w:t>ike</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he </w:t>
      </w:r>
      <w:r w:rsidR="0094759F"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on</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 little league team</w:t>
      </w:r>
      <w:r w:rsidR="0094759F" w:rsidRPr="00C10F3E">
        <w:rPr>
          <w:rFonts w:asciiTheme="majorBidi" w:hAnsiTheme="majorBidi" w:cstheme="majorBidi"/>
          <w:sz w:val="24"/>
          <w:szCs w:val="24"/>
        </w:rPr>
        <w:t>, h</w:t>
      </w:r>
      <w:r w:rsidR="00313E29" w:rsidRPr="00C10F3E">
        <w:rPr>
          <w:rFonts w:asciiTheme="majorBidi" w:hAnsiTheme="majorBidi" w:cstheme="majorBidi"/>
          <w:sz w:val="24"/>
          <w:szCs w:val="24"/>
        </w:rPr>
        <w:t>e put so much pressure on himself that, you know</w:t>
      </w:r>
      <w:r w:rsidR="00B047E7"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he was a really good athlete, but he just got so anxious about it</w:t>
      </w:r>
      <w:r w:rsidR="0094759F" w:rsidRPr="00C10F3E">
        <w:rPr>
          <w:rFonts w:asciiTheme="majorBidi" w:hAnsiTheme="majorBidi" w:cstheme="majorBidi"/>
          <w:sz w:val="24"/>
          <w:szCs w:val="24"/>
        </w:rPr>
        <w:t xml:space="preserve"> that h</w:t>
      </w:r>
      <w:r w:rsidR="00313E29" w:rsidRPr="00C10F3E">
        <w:rPr>
          <w:rFonts w:asciiTheme="majorBidi" w:hAnsiTheme="majorBidi" w:cstheme="majorBidi"/>
          <w:sz w:val="24"/>
          <w:szCs w:val="24"/>
        </w:rPr>
        <w:t xml:space="preserve">e avoided it and missed out on a lot of opportunities through school </w:t>
      </w:r>
      <w:r w:rsidR="0094759F" w:rsidRPr="00C10F3E">
        <w:rPr>
          <w:rFonts w:asciiTheme="majorBidi" w:hAnsiTheme="majorBidi" w:cstheme="majorBidi"/>
          <w:sz w:val="24"/>
          <w:szCs w:val="24"/>
        </w:rPr>
        <w:t>sports</w:t>
      </w:r>
      <w:r w:rsidR="00313E29" w:rsidRPr="00C10F3E">
        <w:rPr>
          <w:rFonts w:asciiTheme="majorBidi" w:hAnsiTheme="majorBidi" w:cstheme="majorBidi"/>
          <w:sz w:val="24"/>
          <w:szCs w:val="24"/>
        </w:rPr>
        <w:t>. And now he realizes he should have done that. And then he just started getting involved in intramural sports at college</w:t>
      </w:r>
      <w:r w:rsidR="00B047E7" w:rsidRPr="00C10F3E">
        <w:rPr>
          <w:rFonts w:asciiTheme="majorBidi" w:hAnsiTheme="majorBidi" w:cstheme="majorBidi"/>
          <w:sz w:val="24"/>
          <w:szCs w:val="24"/>
        </w:rPr>
        <w:t>, r</w:t>
      </w:r>
      <w:r w:rsidR="00313E29" w:rsidRPr="00C10F3E">
        <w:rPr>
          <w:rFonts w:asciiTheme="majorBidi" w:hAnsiTheme="majorBidi" w:cstheme="majorBidi"/>
          <w:sz w:val="24"/>
          <w:szCs w:val="24"/>
        </w:rPr>
        <w:t xml:space="preserve">ight </w:t>
      </w:r>
      <w:r w:rsidR="00B047E7" w:rsidRPr="00C10F3E">
        <w:rPr>
          <w:rFonts w:asciiTheme="majorBidi" w:hAnsiTheme="majorBidi" w:cstheme="majorBidi"/>
          <w:sz w:val="24"/>
          <w:szCs w:val="24"/>
        </w:rPr>
        <w:t>p</w:t>
      </w:r>
      <w:r w:rsidR="00313E29" w:rsidRPr="00C10F3E">
        <w:rPr>
          <w:rFonts w:asciiTheme="majorBidi" w:hAnsiTheme="majorBidi" w:cstheme="majorBidi"/>
          <w:sz w:val="24"/>
          <w:szCs w:val="24"/>
        </w:rPr>
        <w:t>re</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COVID. So</w:t>
      </w:r>
      <w:r w:rsidR="0094759F" w:rsidRPr="00C10F3E">
        <w:rPr>
          <w:rFonts w:asciiTheme="majorBidi" w:hAnsiTheme="majorBidi" w:cstheme="majorBidi"/>
          <w:sz w:val="24"/>
          <w:szCs w:val="24"/>
        </w:rPr>
        <w:t xml:space="preserve">. </w:t>
      </w:r>
    </w:p>
    <w:p w14:paraId="1597A93E" w14:textId="77777777" w:rsidR="0094759F" w:rsidRPr="00C10F3E" w:rsidRDefault="0094759F" w:rsidP="00C10F3E">
      <w:pPr>
        <w:spacing w:after="0" w:line="240" w:lineRule="auto"/>
        <w:rPr>
          <w:rFonts w:asciiTheme="majorBidi" w:hAnsiTheme="majorBidi" w:cstheme="majorBidi"/>
          <w:sz w:val="24"/>
          <w:szCs w:val="24"/>
        </w:rPr>
      </w:pPr>
    </w:p>
    <w:p w14:paraId="3BCA03D1" w14:textId="55CFE00A" w:rsidR="0094759F" w:rsidRPr="00C10F3E" w:rsidRDefault="0094759F" w:rsidP="00C10F3E">
      <w:pPr>
        <w:spacing w:after="0" w:line="240" w:lineRule="auto"/>
        <w:rPr>
          <w:rFonts w:asciiTheme="majorBidi" w:hAnsiTheme="majorBidi" w:cstheme="majorBidi"/>
          <w:bCs/>
          <w:sz w:val="24"/>
          <w:szCs w:val="24"/>
        </w:rPr>
      </w:pPr>
      <w:r w:rsidRPr="00C10F3E">
        <w:rPr>
          <w:rFonts w:asciiTheme="majorBidi" w:hAnsiTheme="majorBidi" w:cstheme="majorBidi"/>
          <w:b/>
          <w:sz w:val="24"/>
          <w:szCs w:val="24"/>
        </w:rPr>
        <w:t xml:space="preserve">Interviewer: </w:t>
      </w:r>
      <w:r w:rsidRPr="00C10F3E">
        <w:rPr>
          <w:rFonts w:asciiTheme="majorBidi" w:hAnsiTheme="majorBidi" w:cstheme="majorBidi"/>
          <w:bCs/>
          <w:sz w:val="24"/>
          <w:szCs w:val="24"/>
        </w:rPr>
        <w:t>Oh. That’s a bummer.</w:t>
      </w:r>
    </w:p>
    <w:p w14:paraId="57D35442" w14:textId="77777777" w:rsidR="0094759F" w:rsidRPr="00C10F3E" w:rsidRDefault="0094759F" w:rsidP="00C10F3E">
      <w:pPr>
        <w:spacing w:after="0" w:line="240" w:lineRule="auto"/>
        <w:rPr>
          <w:rFonts w:asciiTheme="majorBidi" w:hAnsiTheme="majorBidi" w:cstheme="majorBidi"/>
          <w:sz w:val="24"/>
          <w:szCs w:val="24"/>
        </w:rPr>
      </w:pPr>
    </w:p>
    <w:p w14:paraId="625C28FC" w14:textId="294D530F" w:rsidR="00455421" w:rsidRPr="00C10F3E" w:rsidRDefault="0094759F"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 xml:space="preserve">Interviewee: </w:t>
      </w:r>
      <w:r w:rsidRPr="00C10F3E">
        <w:rPr>
          <w:rFonts w:asciiTheme="majorBidi" w:hAnsiTheme="majorBidi" w:cstheme="majorBidi"/>
          <w:bCs/>
          <w:sz w:val="24"/>
          <w:szCs w:val="24"/>
        </w:rPr>
        <w:t xml:space="preserve">I know. </w:t>
      </w:r>
      <w:r w:rsidR="00313E29" w:rsidRPr="00C10F3E">
        <w:rPr>
          <w:rFonts w:asciiTheme="majorBidi" w:hAnsiTheme="majorBidi" w:cstheme="majorBidi"/>
          <w:sz w:val="24"/>
          <w:szCs w:val="24"/>
        </w:rPr>
        <w:t>But he also self</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selected to be involved in a course through his university</w:t>
      </w:r>
      <w:r w:rsidR="00B047E7" w:rsidRPr="00C10F3E">
        <w:rPr>
          <w:rFonts w:asciiTheme="majorBidi" w:hAnsiTheme="majorBidi" w:cstheme="majorBidi"/>
          <w:sz w:val="24"/>
          <w:szCs w:val="24"/>
        </w:rPr>
        <w:t>. H</w:t>
      </w:r>
      <w:r w:rsidR="00313E29" w:rsidRPr="00C10F3E">
        <w:rPr>
          <w:rFonts w:asciiTheme="majorBidi" w:hAnsiTheme="majorBidi" w:cstheme="majorBidi"/>
          <w:sz w:val="24"/>
          <w:szCs w:val="24"/>
        </w:rPr>
        <w:t>e had taken a music course</w:t>
      </w:r>
      <w:r w:rsidR="00B047E7"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 xml:space="preserve">nd the college professor was running kind of an everybody’s welcome course. And he joined the chorus. And he’s not a real singer or musical person and he loves </w:t>
      </w:r>
      <w:r w:rsidRPr="00C10F3E">
        <w:rPr>
          <w:rFonts w:asciiTheme="majorBidi" w:hAnsiTheme="majorBidi" w:cstheme="majorBidi"/>
          <w:sz w:val="24"/>
          <w:szCs w:val="24"/>
        </w:rPr>
        <w:t>to rehearse,</w:t>
      </w:r>
      <w:r w:rsidR="00313E29" w:rsidRPr="00C10F3E">
        <w:rPr>
          <w:rFonts w:asciiTheme="majorBidi" w:hAnsiTheme="majorBidi" w:cstheme="majorBidi"/>
          <w:sz w:val="24"/>
          <w:szCs w:val="24"/>
        </w:rPr>
        <w:t xml:space="preserve"> he just loves being part of something bigger. And it’s been just kind of a challenge for him to kind of moderate his voice to not stand out. But he’s gotten excellent instruction. And so he’s been</w:t>
      </w:r>
      <w:r w:rsidR="00B047E7"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he keeps surprising me with the things that he’ll </w:t>
      </w:r>
      <w:r w:rsidR="00A54AFB" w:rsidRPr="00C10F3E">
        <w:rPr>
          <w:rFonts w:asciiTheme="majorBidi" w:hAnsiTheme="majorBidi" w:cstheme="majorBidi"/>
          <w:b/>
          <w:bCs/>
          <w:sz w:val="24"/>
          <w:szCs w:val="24"/>
        </w:rPr>
        <w:t xml:space="preserve">[31:00] </w:t>
      </w:r>
      <w:r w:rsidR="00313E29" w:rsidRPr="00C10F3E">
        <w:rPr>
          <w:rFonts w:asciiTheme="majorBidi" w:hAnsiTheme="majorBidi" w:cstheme="majorBidi"/>
          <w:sz w:val="24"/>
          <w:szCs w:val="24"/>
        </w:rPr>
        <w:t>get involved in or want to get involved in</w:t>
      </w:r>
      <w:r w:rsidRPr="00C10F3E">
        <w:rPr>
          <w:rFonts w:asciiTheme="majorBidi" w:hAnsiTheme="majorBidi" w:cstheme="majorBidi"/>
          <w:sz w:val="24"/>
          <w:szCs w:val="24"/>
        </w:rPr>
        <w:t xml:space="preserve"> to be</w:t>
      </w:r>
      <w:r w:rsidR="00313E29" w:rsidRPr="00C10F3E">
        <w:rPr>
          <w:rFonts w:asciiTheme="majorBidi" w:hAnsiTheme="majorBidi" w:cstheme="majorBidi"/>
          <w:sz w:val="24"/>
          <w:szCs w:val="24"/>
        </w:rPr>
        <w:t xml:space="preserve"> able to be successful</w:t>
      </w:r>
      <w:r w:rsidRPr="00C10F3E">
        <w:rPr>
          <w:rFonts w:asciiTheme="majorBidi" w:hAnsiTheme="majorBidi" w:cstheme="majorBidi"/>
          <w:sz w:val="24"/>
          <w:szCs w:val="24"/>
        </w:rPr>
        <w:t xml:space="preserve"> in</w:t>
      </w:r>
      <w:r w:rsidR="00313E29" w:rsidRPr="00C10F3E">
        <w:rPr>
          <w:rFonts w:asciiTheme="majorBidi" w:hAnsiTheme="majorBidi" w:cstheme="majorBidi"/>
          <w:sz w:val="24"/>
          <w:szCs w:val="24"/>
        </w:rPr>
        <w:t>. And so</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you know, sky’s the limit.</w:t>
      </w:r>
    </w:p>
    <w:p w14:paraId="049D4948" w14:textId="77777777" w:rsidR="00455421" w:rsidRPr="00C10F3E" w:rsidRDefault="00455421" w:rsidP="00C10F3E">
      <w:pPr>
        <w:spacing w:after="0" w:line="240" w:lineRule="auto"/>
        <w:rPr>
          <w:rFonts w:asciiTheme="majorBidi" w:hAnsiTheme="majorBidi" w:cstheme="majorBidi"/>
          <w:sz w:val="24"/>
          <w:szCs w:val="24"/>
        </w:rPr>
      </w:pPr>
    </w:p>
    <w:p w14:paraId="236E203C" w14:textId="09FB269C"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Yeah, absolutely. That’s wonderful. You talked about anxiety when he was younger</w:t>
      </w:r>
      <w:r w:rsidR="005643D4" w:rsidRPr="00C10F3E">
        <w:rPr>
          <w:rFonts w:asciiTheme="majorBidi" w:hAnsiTheme="majorBidi" w:cstheme="majorBidi"/>
          <w:sz w:val="24"/>
          <w:szCs w:val="24"/>
        </w:rPr>
        <w:t>: d</w:t>
      </w:r>
      <w:r w:rsidR="00313E29" w:rsidRPr="00C10F3E">
        <w:rPr>
          <w:rFonts w:asciiTheme="majorBidi" w:hAnsiTheme="majorBidi" w:cstheme="majorBidi"/>
          <w:sz w:val="24"/>
          <w:szCs w:val="24"/>
        </w:rPr>
        <w:t>id he also have more anxiety about sensory experiences when he was younger</w:t>
      </w:r>
      <w:r w:rsidR="00B047E7" w:rsidRPr="00C10F3E">
        <w:rPr>
          <w:rFonts w:asciiTheme="majorBidi" w:hAnsiTheme="majorBidi" w:cstheme="majorBidi"/>
          <w:sz w:val="24"/>
          <w:szCs w:val="24"/>
        </w:rPr>
        <w:t>?</w:t>
      </w:r>
    </w:p>
    <w:p w14:paraId="52D75FA8" w14:textId="77777777" w:rsidR="00455421" w:rsidRPr="00C10F3E" w:rsidRDefault="00455421" w:rsidP="00C10F3E">
      <w:pPr>
        <w:spacing w:after="0" w:line="240" w:lineRule="auto"/>
        <w:rPr>
          <w:rFonts w:asciiTheme="majorBidi" w:hAnsiTheme="majorBidi" w:cstheme="majorBidi"/>
          <w:sz w:val="24"/>
          <w:szCs w:val="24"/>
        </w:rPr>
      </w:pPr>
    </w:p>
    <w:p w14:paraId="0DED75D8" w14:textId="6308C6C1"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Yes. So</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 if we had to, like</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take </w:t>
      </w:r>
      <w:r w:rsidR="00B047E7" w:rsidRPr="00C10F3E">
        <w:rPr>
          <w:rFonts w:asciiTheme="majorBidi" w:hAnsiTheme="majorBidi" w:cstheme="majorBidi"/>
          <w:sz w:val="24"/>
          <w:szCs w:val="24"/>
        </w:rPr>
        <w:t>him</w:t>
      </w:r>
      <w:r w:rsidR="00313E29" w:rsidRPr="00C10F3E">
        <w:rPr>
          <w:rFonts w:asciiTheme="majorBidi" w:hAnsiTheme="majorBidi" w:cstheme="majorBidi"/>
          <w:sz w:val="24"/>
          <w:szCs w:val="24"/>
        </w:rPr>
        <w:t xml:space="preserve"> into a store or something or a restaurant, we probably had a</w:t>
      </w:r>
      <w:r w:rsidR="00B047E7" w:rsidRPr="00C10F3E">
        <w:rPr>
          <w:rFonts w:asciiTheme="majorBidi" w:hAnsiTheme="majorBidi" w:cstheme="majorBidi"/>
          <w:sz w:val="24"/>
          <w:szCs w:val="24"/>
        </w:rPr>
        <w:t xml:space="preserve"> decade</w:t>
      </w:r>
      <w:r w:rsidR="00313E29" w:rsidRPr="00C10F3E">
        <w:rPr>
          <w:rFonts w:asciiTheme="majorBidi" w:hAnsiTheme="majorBidi" w:cstheme="majorBidi"/>
          <w:sz w:val="24"/>
          <w:szCs w:val="24"/>
        </w:rPr>
        <w:t xml:space="preserve"> that, as a family, we couldn’t really go to a restaurant </w:t>
      </w:r>
      <w:r w:rsidR="00B047E7" w:rsidRPr="00C10F3E">
        <w:rPr>
          <w:rFonts w:asciiTheme="majorBidi" w:hAnsiTheme="majorBidi" w:cstheme="majorBidi"/>
          <w:sz w:val="24"/>
          <w:szCs w:val="24"/>
        </w:rPr>
        <w:t>in peace</w:t>
      </w:r>
      <w:r w:rsidR="00313E29" w:rsidRPr="00C10F3E">
        <w:rPr>
          <w:rFonts w:asciiTheme="majorBidi" w:hAnsiTheme="majorBidi" w:cstheme="majorBidi"/>
          <w:sz w:val="24"/>
          <w:szCs w:val="24"/>
        </w:rPr>
        <w:t xml:space="preserve"> because it was just so hard for him to</w:t>
      </w:r>
      <w:r w:rsidR="005643D4" w:rsidRPr="00C10F3E">
        <w:rPr>
          <w:rFonts w:asciiTheme="majorBidi" w:hAnsiTheme="majorBidi" w:cstheme="majorBidi"/>
          <w:sz w:val="24"/>
          <w:szCs w:val="24"/>
        </w:rPr>
        <w:t>,</w:t>
      </w:r>
      <w:r w:rsidR="00B047E7"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with the background noise. So that was all</w:t>
      </w:r>
      <w:r w:rsidR="00B047E7"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it was anxiou</w:t>
      </w:r>
      <w:r w:rsidR="00B047E7" w:rsidRPr="00C10F3E">
        <w:rPr>
          <w:rFonts w:asciiTheme="majorBidi" w:hAnsiTheme="majorBidi" w:cstheme="majorBidi"/>
          <w:sz w:val="24"/>
          <w:szCs w:val="24"/>
        </w:rPr>
        <w:t>s</w:t>
      </w:r>
      <w:r w:rsidR="005643D4" w:rsidRPr="00C10F3E">
        <w:rPr>
          <w:rFonts w:asciiTheme="majorBidi" w:hAnsiTheme="majorBidi" w:cstheme="majorBidi"/>
          <w:sz w:val="24"/>
          <w:szCs w:val="24"/>
        </w:rPr>
        <w:t>. I</w:t>
      </w:r>
      <w:r w:rsidR="00313E29" w:rsidRPr="00C10F3E">
        <w:rPr>
          <w:rFonts w:asciiTheme="majorBidi" w:hAnsiTheme="majorBidi" w:cstheme="majorBidi"/>
          <w:sz w:val="24"/>
          <w:szCs w:val="24"/>
        </w:rPr>
        <w:t xml:space="preserve">f he knew he was going to be in a place that he couldn’t, you know, that he was going to be stuck at and couldn’t </w:t>
      </w:r>
      <w:r w:rsidR="00313E29" w:rsidRPr="00C10F3E">
        <w:rPr>
          <w:rFonts w:asciiTheme="majorBidi" w:hAnsiTheme="majorBidi" w:cstheme="majorBidi"/>
          <w:sz w:val="24"/>
          <w:szCs w:val="24"/>
        </w:rPr>
        <w:lastRenderedPageBreak/>
        <w:t>escape, which I know is kind of a thing with anxiety. So yeah, I would say that that was a big part of his profile, probably until, you know, maybe the teenage years.</w:t>
      </w:r>
    </w:p>
    <w:p w14:paraId="383259B2" w14:textId="77777777" w:rsidR="00455421" w:rsidRPr="00C10F3E" w:rsidRDefault="00455421" w:rsidP="00C10F3E">
      <w:pPr>
        <w:spacing w:after="0" w:line="240" w:lineRule="auto"/>
        <w:rPr>
          <w:rFonts w:asciiTheme="majorBidi" w:hAnsiTheme="majorBidi" w:cstheme="majorBidi"/>
          <w:sz w:val="24"/>
          <w:szCs w:val="24"/>
        </w:rPr>
      </w:pPr>
    </w:p>
    <w:p w14:paraId="350D2A81" w14:textId="6506DC3F"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B047E7" w:rsidRPr="00C10F3E">
        <w:rPr>
          <w:rFonts w:asciiTheme="majorBidi" w:hAnsiTheme="majorBidi" w:cstheme="majorBidi"/>
          <w:sz w:val="24"/>
          <w:szCs w:val="24"/>
        </w:rPr>
        <w:t>Absolutely. That makes sense</w:t>
      </w:r>
      <w:r w:rsidR="005643D4" w:rsidRPr="00C10F3E">
        <w:rPr>
          <w:rFonts w:asciiTheme="majorBidi" w:hAnsiTheme="majorBidi" w:cstheme="majorBidi"/>
          <w:sz w:val="24"/>
          <w:szCs w:val="24"/>
        </w:rPr>
        <w:t>, thank you</w:t>
      </w:r>
      <w:r w:rsidR="00B047E7" w:rsidRPr="00C10F3E">
        <w:rPr>
          <w:rFonts w:asciiTheme="majorBidi" w:hAnsiTheme="majorBidi" w:cstheme="majorBidi"/>
          <w:sz w:val="24"/>
          <w:szCs w:val="24"/>
        </w:rPr>
        <w:t xml:space="preserve">. </w:t>
      </w:r>
      <w:r w:rsidR="005643D4" w:rsidRPr="00C10F3E">
        <w:rPr>
          <w:rFonts w:asciiTheme="majorBidi" w:hAnsiTheme="majorBidi" w:cstheme="majorBidi"/>
          <w:sz w:val="24"/>
          <w:szCs w:val="24"/>
        </w:rPr>
        <w:t>A</w:t>
      </w:r>
      <w:r w:rsidR="00313E29" w:rsidRPr="00C10F3E">
        <w:rPr>
          <w:rFonts w:asciiTheme="majorBidi" w:hAnsiTheme="majorBidi" w:cstheme="majorBidi"/>
          <w:sz w:val="24"/>
          <w:szCs w:val="24"/>
        </w:rPr>
        <w:t>nd then</w:t>
      </w:r>
      <w:r w:rsidR="00B047E7"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thinking</w:t>
      </w:r>
      <w:r w:rsidR="005643D4" w:rsidRPr="00C10F3E">
        <w:rPr>
          <w:rFonts w:asciiTheme="majorBidi" w:hAnsiTheme="majorBidi" w:cstheme="majorBidi"/>
          <w:sz w:val="24"/>
          <w:szCs w:val="24"/>
        </w:rPr>
        <w:t xml:space="preserve"> a bit</w:t>
      </w:r>
      <w:r w:rsidR="00313E29" w:rsidRPr="00C10F3E">
        <w:rPr>
          <w:rFonts w:asciiTheme="majorBidi" w:hAnsiTheme="majorBidi" w:cstheme="majorBidi"/>
          <w:sz w:val="24"/>
          <w:szCs w:val="24"/>
        </w:rPr>
        <w:t xml:space="preserve"> more broadly, what goals or hopes </w:t>
      </w:r>
      <w:r w:rsidR="00B047E7" w:rsidRPr="00C10F3E">
        <w:rPr>
          <w:rFonts w:asciiTheme="majorBidi" w:hAnsiTheme="majorBidi" w:cstheme="majorBidi"/>
          <w:sz w:val="24"/>
          <w:szCs w:val="24"/>
        </w:rPr>
        <w:t xml:space="preserve">do </w:t>
      </w:r>
      <w:r w:rsidR="00313E29" w:rsidRPr="00C10F3E">
        <w:rPr>
          <w:rFonts w:asciiTheme="majorBidi" w:hAnsiTheme="majorBidi" w:cstheme="majorBidi"/>
          <w:sz w:val="24"/>
          <w:szCs w:val="24"/>
        </w:rPr>
        <w:t>you have for your son in regards to his sensory sensitivities?</w:t>
      </w:r>
    </w:p>
    <w:p w14:paraId="55245906" w14:textId="77777777" w:rsidR="00455421" w:rsidRPr="00C10F3E" w:rsidRDefault="00455421" w:rsidP="00C10F3E">
      <w:pPr>
        <w:spacing w:after="0" w:line="240" w:lineRule="auto"/>
        <w:rPr>
          <w:rFonts w:asciiTheme="majorBidi" w:hAnsiTheme="majorBidi" w:cstheme="majorBidi"/>
          <w:sz w:val="24"/>
          <w:szCs w:val="24"/>
        </w:rPr>
      </w:pPr>
    </w:p>
    <w:p w14:paraId="57A28A4F" w14:textId="2E8626B2"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Yeah, well, you know, I kind of feel that he’s achieved them,</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you know</w:t>
      </w:r>
      <w:r w:rsidR="00037743" w:rsidRPr="00C10F3E">
        <w:rPr>
          <w:rFonts w:asciiTheme="majorBidi" w:hAnsiTheme="majorBidi" w:cstheme="majorBidi"/>
          <w:sz w:val="24"/>
          <w:szCs w:val="24"/>
        </w:rPr>
        <w:t>. H</w:t>
      </w:r>
      <w:r w:rsidR="00313E29" w:rsidRPr="00C10F3E">
        <w:rPr>
          <w:rFonts w:asciiTheme="majorBidi" w:hAnsiTheme="majorBidi" w:cstheme="majorBidi"/>
          <w:sz w:val="24"/>
          <w:szCs w:val="24"/>
        </w:rPr>
        <w:t>e doesn’t let them hold him back</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from, you know, his desired career</w:t>
      </w:r>
      <w:r w:rsidR="00037743" w:rsidRPr="00C10F3E">
        <w:rPr>
          <w:rFonts w:asciiTheme="majorBidi" w:hAnsiTheme="majorBidi" w:cstheme="majorBidi"/>
          <w:sz w:val="24"/>
          <w:szCs w:val="24"/>
        </w:rPr>
        <w:t xml:space="preserve"> o</w:t>
      </w:r>
      <w:r w:rsidR="00313E29" w:rsidRPr="00C10F3E">
        <w:rPr>
          <w:rFonts w:asciiTheme="majorBidi" w:hAnsiTheme="majorBidi" w:cstheme="majorBidi"/>
          <w:sz w:val="24"/>
          <w:szCs w:val="24"/>
        </w:rPr>
        <w:t xml:space="preserve">r his school </w:t>
      </w:r>
      <w:r w:rsidR="005643D4" w:rsidRPr="00C10F3E">
        <w:rPr>
          <w:rFonts w:asciiTheme="majorBidi" w:hAnsiTheme="majorBidi" w:cstheme="majorBidi"/>
          <w:sz w:val="24"/>
          <w:szCs w:val="24"/>
        </w:rPr>
        <w:t>f</w:t>
      </w:r>
      <w:r w:rsidR="00313E29" w:rsidRPr="00C10F3E">
        <w:rPr>
          <w:rFonts w:asciiTheme="majorBidi" w:hAnsiTheme="majorBidi" w:cstheme="majorBidi"/>
          <w:sz w:val="24"/>
          <w:szCs w:val="24"/>
        </w:rPr>
        <w:t>or his, you know, social things</w:t>
      </w:r>
      <w:r w:rsidR="00037743"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 guess, you know, the other thing, I</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it came up in one of the surveys, yo</w:t>
      </w:r>
      <w:r w:rsidR="005643D4" w:rsidRPr="00C10F3E">
        <w:rPr>
          <w:rFonts w:asciiTheme="majorBidi" w:hAnsiTheme="majorBidi" w:cstheme="majorBidi"/>
          <w:sz w:val="24"/>
          <w:szCs w:val="24"/>
        </w:rPr>
        <w:t>u know</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w:t>
      </w:r>
      <w:r w:rsidR="00037743" w:rsidRPr="00C10F3E">
        <w:rPr>
          <w:rFonts w:asciiTheme="majorBidi" w:hAnsiTheme="majorBidi" w:cstheme="majorBidi"/>
          <w:sz w:val="24"/>
          <w:szCs w:val="24"/>
        </w:rPr>
        <w:t>H</w:t>
      </w:r>
      <w:r w:rsidR="00313E29" w:rsidRPr="00C10F3E">
        <w:rPr>
          <w:rFonts w:asciiTheme="majorBidi" w:hAnsiTheme="majorBidi" w:cstheme="majorBidi"/>
          <w:sz w:val="24"/>
          <w:szCs w:val="24"/>
        </w:rPr>
        <w:t xml:space="preserve">e’s kind of behind on the whole dating scene. So, you know, he’s not had a relationship yet. I don’t know that he’s even had a first kiss yet. For years, I was on a kiss </w:t>
      </w:r>
      <w:r w:rsidR="00037743" w:rsidRPr="00C10F3E">
        <w:rPr>
          <w:rFonts w:asciiTheme="majorBidi" w:hAnsiTheme="majorBidi" w:cstheme="majorBidi"/>
          <w:sz w:val="24"/>
          <w:szCs w:val="24"/>
        </w:rPr>
        <w:t>b</w:t>
      </w:r>
      <w:r w:rsidR="00313E29" w:rsidRPr="00C10F3E">
        <w:rPr>
          <w:rFonts w:asciiTheme="majorBidi" w:hAnsiTheme="majorBidi" w:cstheme="majorBidi"/>
          <w:sz w:val="24"/>
          <w:szCs w:val="24"/>
        </w:rPr>
        <w:t>an as his mother because I kissed him to death when he was little</w:t>
      </w:r>
      <w:r w:rsidR="00037743" w:rsidRPr="00C10F3E">
        <w:rPr>
          <w:rFonts w:asciiTheme="majorBidi" w:hAnsiTheme="majorBidi" w:cstheme="majorBidi"/>
          <w:sz w:val="24"/>
          <w:szCs w:val="24"/>
        </w:rPr>
        <w:t xml:space="preserve"> and</w:t>
      </w:r>
      <w:r w:rsidR="00313E29" w:rsidRPr="00C10F3E">
        <w:rPr>
          <w:rFonts w:asciiTheme="majorBidi" w:hAnsiTheme="majorBidi" w:cstheme="majorBidi"/>
          <w:sz w:val="24"/>
          <w:szCs w:val="24"/>
        </w:rPr>
        <w:t xml:space="preserve"> he had to put the brakes on that</w:t>
      </w:r>
      <w:r w:rsidR="00037743"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 xml:space="preserve">nd so I had to go for years with no kisses. </w:t>
      </w:r>
      <w:r w:rsidR="005643D4" w:rsidRPr="00C10F3E">
        <w:rPr>
          <w:rFonts w:asciiTheme="majorBidi" w:hAnsiTheme="majorBidi" w:cstheme="majorBidi"/>
          <w:sz w:val="24"/>
          <w:szCs w:val="24"/>
        </w:rPr>
        <w:t xml:space="preserve">So </w:t>
      </w:r>
      <w:r w:rsidR="00313E29" w:rsidRPr="00C10F3E">
        <w:rPr>
          <w:rFonts w:asciiTheme="majorBidi" w:hAnsiTheme="majorBidi" w:cstheme="majorBidi"/>
          <w:sz w:val="24"/>
          <w:szCs w:val="24"/>
        </w:rPr>
        <w:t>I tr</w:t>
      </w:r>
      <w:r w:rsidR="005643D4" w:rsidRPr="00C10F3E">
        <w:rPr>
          <w:rFonts w:asciiTheme="majorBidi" w:hAnsiTheme="majorBidi" w:cstheme="majorBidi"/>
          <w:sz w:val="24"/>
          <w:szCs w:val="24"/>
        </w:rPr>
        <w:t>y</w:t>
      </w:r>
      <w:r w:rsidR="00313E29" w:rsidRPr="00C10F3E">
        <w:rPr>
          <w:rFonts w:asciiTheme="majorBidi" w:hAnsiTheme="majorBidi" w:cstheme="majorBidi"/>
          <w:sz w:val="24"/>
          <w:szCs w:val="24"/>
        </w:rPr>
        <w:t xml:space="preserve"> to respect his, you know, his space. So he’ll let me sneak one in now</w:t>
      </w:r>
      <w:r w:rsidR="005643D4"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again now</w:t>
      </w:r>
      <w:r w:rsidR="005643D4" w:rsidRPr="00C10F3E">
        <w:rPr>
          <w:rFonts w:asciiTheme="majorBidi" w:hAnsiTheme="majorBidi" w:cstheme="majorBidi"/>
          <w:sz w:val="24"/>
          <w:szCs w:val="24"/>
        </w:rPr>
        <w:t xml:space="preserve">, that </w:t>
      </w:r>
      <w:r w:rsidR="00313E29" w:rsidRPr="00C10F3E">
        <w:rPr>
          <w:rFonts w:asciiTheme="majorBidi" w:hAnsiTheme="majorBidi" w:cstheme="majorBidi"/>
          <w:sz w:val="24"/>
          <w:szCs w:val="24"/>
        </w:rPr>
        <w:t>I try to respect him, he doesn’t like it</w:t>
      </w:r>
      <w:r w:rsidR="00037743" w:rsidRPr="00C10F3E">
        <w:rPr>
          <w:rFonts w:asciiTheme="majorBidi" w:hAnsiTheme="majorBidi" w:cstheme="majorBidi"/>
          <w:sz w:val="24"/>
          <w:szCs w:val="24"/>
        </w:rPr>
        <w:t>, b</w:t>
      </w:r>
      <w:r w:rsidR="00313E29" w:rsidRPr="00C10F3E">
        <w:rPr>
          <w:rFonts w:asciiTheme="majorBidi" w:hAnsiTheme="majorBidi" w:cstheme="majorBidi"/>
          <w:sz w:val="24"/>
          <w:szCs w:val="24"/>
        </w:rPr>
        <w:t>ut he will let you touch</w:t>
      </w:r>
      <w:r w:rsidR="005643D4" w:rsidRPr="00C10F3E">
        <w:rPr>
          <w:rFonts w:asciiTheme="majorBidi" w:hAnsiTheme="majorBidi" w:cstheme="majorBidi"/>
          <w:sz w:val="24"/>
          <w:szCs w:val="24"/>
        </w:rPr>
        <w:t xml:space="preserve"> him.</w:t>
      </w:r>
      <w:r w:rsidR="00313E29" w:rsidRPr="00C10F3E">
        <w:rPr>
          <w:rFonts w:asciiTheme="majorBidi" w:hAnsiTheme="majorBidi" w:cstheme="majorBidi"/>
          <w:sz w:val="24"/>
          <w:szCs w:val="24"/>
        </w:rPr>
        <w:t xml:space="preserve"> </w:t>
      </w:r>
      <w:r w:rsidR="00037743" w:rsidRPr="00C10F3E">
        <w:rPr>
          <w:rFonts w:asciiTheme="majorBidi" w:hAnsiTheme="majorBidi" w:cstheme="majorBidi"/>
          <w:sz w:val="24"/>
          <w:szCs w:val="24"/>
        </w:rPr>
        <w:t>H</w:t>
      </w:r>
      <w:r w:rsidR="00313E29" w:rsidRPr="00C10F3E">
        <w:rPr>
          <w:rFonts w:asciiTheme="majorBidi" w:hAnsiTheme="majorBidi" w:cstheme="majorBidi"/>
          <w:sz w:val="24"/>
          <w:szCs w:val="24"/>
        </w:rPr>
        <w:t xml:space="preserve">e will give a stiff hug once in a while. But, you know, as he gets into adult relationships and </w:t>
      </w:r>
      <w:r w:rsidR="00A54AFB" w:rsidRPr="00C10F3E">
        <w:rPr>
          <w:rFonts w:asciiTheme="majorBidi" w:hAnsiTheme="majorBidi" w:cstheme="majorBidi"/>
          <w:sz w:val="24"/>
          <w:szCs w:val="24"/>
        </w:rPr>
        <w:t>t</w:t>
      </w:r>
      <w:r w:rsidR="005643D4" w:rsidRPr="00C10F3E">
        <w:rPr>
          <w:rFonts w:asciiTheme="majorBidi" w:hAnsiTheme="majorBidi" w:cstheme="majorBidi"/>
          <w:sz w:val="24"/>
          <w:szCs w:val="24"/>
        </w:rPr>
        <w:t>his</w:t>
      </w:r>
      <w:r w:rsidR="00313E29" w:rsidRPr="00C10F3E">
        <w:rPr>
          <w:rFonts w:asciiTheme="majorBidi" w:hAnsiTheme="majorBidi" w:cstheme="majorBidi"/>
          <w:sz w:val="24"/>
          <w:szCs w:val="24"/>
        </w:rPr>
        <w:t xml:space="preserve"> sort of physical</w:t>
      </w:r>
      <w:r w:rsidR="00A54AFB" w:rsidRPr="00C10F3E">
        <w:rPr>
          <w:rFonts w:asciiTheme="majorBidi" w:hAnsiTheme="majorBidi" w:cstheme="majorBidi"/>
          <w:sz w:val="24"/>
          <w:szCs w:val="24"/>
        </w:rPr>
        <w:t xml:space="preserve"> </w:t>
      </w:r>
      <w:r w:rsidR="00A54AFB" w:rsidRPr="00C10F3E">
        <w:rPr>
          <w:rFonts w:asciiTheme="majorBidi" w:hAnsiTheme="majorBidi" w:cstheme="majorBidi"/>
          <w:b/>
          <w:bCs/>
          <w:sz w:val="24"/>
          <w:szCs w:val="24"/>
        </w:rPr>
        <w:t>[34:00]</w:t>
      </w:r>
      <w:r w:rsidR="00313E29" w:rsidRPr="00C10F3E">
        <w:rPr>
          <w:rFonts w:asciiTheme="majorBidi" w:hAnsiTheme="majorBidi" w:cstheme="majorBidi"/>
          <w:sz w:val="24"/>
          <w:szCs w:val="24"/>
        </w:rPr>
        <w:t xml:space="preserve"> intimacy is not something he’s comfortable with. So I’m hoping that he’ll continue to mature in that way and have that as part of his life</w:t>
      </w:r>
      <w:r w:rsidR="005643D4"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if he wants it. But I guess, </w:t>
      </w:r>
      <w:r w:rsidR="005643D4" w:rsidRPr="00C10F3E">
        <w:rPr>
          <w:rFonts w:asciiTheme="majorBidi" w:hAnsiTheme="majorBidi" w:cstheme="majorBidi"/>
          <w:sz w:val="24"/>
          <w:szCs w:val="24"/>
        </w:rPr>
        <w:t xml:space="preserve">yeah, </w:t>
      </w:r>
      <w:r w:rsidR="00313E29" w:rsidRPr="00C10F3E">
        <w:rPr>
          <w:rFonts w:asciiTheme="majorBidi" w:hAnsiTheme="majorBidi" w:cstheme="majorBidi"/>
          <w:sz w:val="24"/>
          <w:szCs w:val="24"/>
        </w:rPr>
        <w:t>just my other aspirations is, you know, I guess I just want him to, you know</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w:t>
      </w:r>
      <w:r w:rsidR="00037743" w:rsidRPr="00C10F3E">
        <w:rPr>
          <w:rFonts w:asciiTheme="majorBidi" w:hAnsiTheme="majorBidi" w:cstheme="majorBidi"/>
          <w:sz w:val="24"/>
          <w:szCs w:val="24"/>
        </w:rPr>
        <w:t>I</w:t>
      </w:r>
      <w:r w:rsidR="00313E29" w:rsidRPr="00C10F3E">
        <w:rPr>
          <w:rFonts w:asciiTheme="majorBidi" w:hAnsiTheme="majorBidi" w:cstheme="majorBidi"/>
          <w:sz w:val="24"/>
          <w:szCs w:val="24"/>
        </w:rPr>
        <w:t>f he does have certain sensitivities, so say he gets a job and he’s going to</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if he needs some sort of accommodations, I want him to be able to be comfortable identifying those and being able to self</w:t>
      </w:r>
      <w:r w:rsidR="00037743"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advocate for whatever </w:t>
      </w:r>
      <w:r w:rsidR="00037743" w:rsidRPr="00C10F3E">
        <w:rPr>
          <w:rFonts w:asciiTheme="majorBidi" w:hAnsiTheme="majorBidi" w:cstheme="majorBidi"/>
          <w:sz w:val="24"/>
          <w:szCs w:val="24"/>
        </w:rPr>
        <w:t>he</w:t>
      </w:r>
      <w:r w:rsidR="00313E29" w:rsidRPr="00C10F3E">
        <w:rPr>
          <w:rFonts w:asciiTheme="majorBidi" w:hAnsiTheme="majorBidi" w:cstheme="majorBidi"/>
          <w:sz w:val="24"/>
          <w:szCs w:val="24"/>
        </w:rPr>
        <w:t xml:space="preserve"> need</w:t>
      </w:r>
      <w:r w:rsidR="00037743" w:rsidRPr="00C10F3E">
        <w:rPr>
          <w:rFonts w:asciiTheme="majorBidi" w:hAnsiTheme="majorBidi" w:cstheme="majorBidi"/>
          <w:sz w:val="24"/>
          <w:szCs w:val="24"/>
        </w:rPr>
        <w:t>s</w:t>
      </w:r>
      <w:r w:rsidR="00313E29" w:rsidRPr="00C10F3E">
        <w:rPr>
          <w:rFonts w:asciiTheme="majorBidi" w:hAnsiTheme="majorBidi" w:cstheme="majorBidi"/>
          <w:sz w:val="24"/>
          <w:szCs w:val="24"/>
        </w:rPr>
        <w:t>, rather than failing. And I do have a story to tell you that I probably should have come up</w:t>
      </w:r>
      <w:r w:rsidR="005643D4" w:rsidRPr="00C10F3E">
        <w:rPr>
          <w:rFonts w:asciiTheme="majorBidi" w:hAnsiTheme="majorBidi" w:cstheme="majorBidi"/>
          <w:sz w:val="24"/>
          <w:szCs w:val="24"/>
        </w:rPr>
        <w:t>. He …</w:t>
      </w:r>
      <w:r w:rsidR="00313E29" w:rsidRPr="00C10F3E">
        <w:rPr>
          <w:rFonts w:asciiTheme="majorBidi" w:hAnsiTheme="majorBidi" w:cstheme="majorBidi"/>
          <w:sz w:val="24"/>
          <w:szCs w:val="24"/>
        </w:rPr>
        <w:t xml:space="preserve"> </w:t>
      </w:r>
      <w:r w:rsidR="005643D4" w:rsidRPr="00C10F3E">
        <w:rPr>
          <w:rFonts w:asciiTheme="majorBidi" w:hAnsiTheme="majorBidi" w:cstheme="majorBidi"/>
          <w:sz w:val="24"/>
          <w:szCs w:val="24"/>
        </w:rPr>
        <w:t>i</w:t>
      </w:r>
      <w:r w:rsidR="00313E29" w:rsidRPr="00C10F3E">
        <w:rPr>
          <w:rFonts w:asciiTheme="majorBidi" w:hAnsiTheme="majorBidi" w:cstheme="majorBidi"/>
          <w:sz w:val="24"/>
          <w:szCs w:val="24"/>
        </w:rPr>
        <w:t xml:space="preserve">n between the working at the sports </w:t>
      </w:r>
      <w:r w:rsidRPr="00C10F3E">
        <w:rPr>
          <w:rFonts w:asciiTheme="majorBidi" w:hAnsiTheme="majorBidi" w:cstheme="majorBidi"/>
          <w:sz w:val="24"/>
          <w:szCs w:val="24"/>
        </w:rPr>
        <w:t>stadium</w:t>
      </w:r>
      <w:r w:rsidR="00037743" w:rsidRPr="00C10F3E">
        <w:rPr>
          <w:rFonts w:asciiTheme="majorBidi" w:hAnsiTheme="majorBidi" w:cstheme="majorBidi"/>
          <w:sz w:val="24"/>
          <w:szCs w:val="24"/>
        </w:rPr>
        <w:t>,</w:t>
      </w:r>
      <w:r w:rsidRPr="00C10F3E">
        <w:rPr>
          <w:rFonts w:asciiTheme="majorBidi" w:hAnsiTheme="majorBidi" w:cstheme="majorBidi"/>
          <w:sz w:val="24"/>
          <w:szCs w:val="24"/>
        </w:rPr>
        <w:t xml:space="preserve"> which</w:t>
      </w:r>
      <w:r w:rsidR="00313E29" w:rsidRPr="00C10F3E">
        <w:rPr>
          <w:rFonts w:asciiTheme="majorBidi" w:hAnsiTheme="majorBidi" w:cstheme="majorBidi"/>
          <w:sz w:val="24"/>
          <w:szCs w:val="24"/>
        </w:rPr>
        <w:t xml:space="preserve"> was very intermittent for a job</w:t>
      </w:r>
      <w:r w:rsidR="00037743"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t>
      </w:r>
      <w:r w:rsidR="00037743" w:rsidRPr="00C10F3E">
        <w:rPr>
          <w:rFonts w:asciiTheme="majorBidi" w:hAnsiTheme="majorBidi" w:cstheme="majorBidi"/>
          <w:sz w:val="24"/>
          <w:szCs w:val="24"/>
        </w:rPr>
        <w:t>h</w:t>
      </w:r>
      <w:r w:rsidR="00313E29" w:rsidRPr="00C10F3E">
        <w:rPr>
          <w:rFonts w:asciiTheme="majorBidi" w:hAnsiTheme="majorBidi" w:cstheme="majorBidi"/>
          <w:sz w:val="24"/>
          <w:szCs w:val="24"/>
        </w:rPr>
        <w:t>e was looking one s</w:t>
      </w:r>
      <w:r w:rsidR="00037743" w:rsidRPr="00C10F3E">
        <w:rPr>
          <w:rFonts w:asciiTheme="majorBidi" w:hAnsiTheme="majorBidi" w:cstheme="majorBidi"/>
          <w:sz w:val="24"/>
          <w:szCs w:val="24"/>
        </w:rPr>
        <w:t>umm</w:t>
      </w:r>
      <w:r w:rsidR="00313E29" w:rsidRPr="00C10F3E">
        <w:rPr>
          <w:rFonts w:asciiTheme="majorBidi" w:hAnsiTheme="majorBidi" w:cstheme="majorBidi"/>
          <w:sz w:val="24"/>
          <w:szCs w:val="24"/>
        </w:rPr>
        <w:t>er</w:t>
      </w:r>
      <w:r w:rsidR="00037743" w:rsidRPr="00C10F3E">
        <w:rPr>
          <w:rFonts w:asciiTheme="majorBidi" w:hAnsiTheme="majorBidi" w:cstheme="majorBidi"/>
          <w:sz w:val="24"/>
          <w:szCs w:val="24"/>
        </w:rPr>
        <w:t>—</w:t>
      </w:r>
      <w:r w:rsidR="00313E29" w:rsidRPr="00C10F3E">
        <w:rPr>
          <w:rFonts w:asciiTheme="majorBidi" w:hAnsiTheme="majorBidi" w:cstheme="majorBidi"/>
          <w:sz w:val="24"/>
          <w:szCs w:val="24"/>
        </w:rPr>
        <w:t>not last s</w:t>
      </w:r>
      <w:r w:rsidR="00037743" w:rsidRPr="00C10F3E">
        <w:rPr>
          <w:rFonts w:asciiTheme="majorBidi" w:hAnsiTheme="majorBidi" w:cstheme="majorBidi"/>
          <w:sz w:val="24"/>
          <w:szCs w:val="24"/>
        </w:rPr>
        <w:t>umm</w:t>
      </w:r>
      <w:r w:rsidR="00313E29" w:rsidRPr="00C10F3E">
        <w:rPr>
          <w:rFonts w:asciiTheme="majorBidi" w:hAnsiTheme="majorBidi" w:cstheme="majorBidi"/>
          <w:sz w:val="24"/>
          <w:szCs w:val="24"/>
        </w:rPr>
        <w:t>er</w:t>
      </w:r>
      <w:r w:rsidR="005643D4"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but the s</w:t>
      </w:r>
      <w:r w:rsidR="00037743" w:rsidRPr="00C10F3E">
        <w:rPr>
          <w:rFonts w:asciiTheme="majorBidi" w:hAnsiTheme="majorBidi" w:cstheme="majorBidi"/>
          <w:sz w:val="24"/>
          <w:szCs w:val="24"/>
        </w:rPr>
        <w:t>umm</w:t>
      </w:r>
      <w:r w:rsidR="00313E29" w:rsidRPr="00C10F3E">
        <w:rPr>
          <w:rFonts w:asciiTheme="majorBidi" w:hAnsiTheme="majorBidi" w:cstheme="majorBidi"/>
          <w:sz w:val="24"/>
          <w:szCs w:val="24"/>
        </w:rPr>
        <w:t>er before</w:t>
      </w:r>
      <w:r w:rsidR="00037743"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for another job to just </w:t>
      </w:r>
      <w:r w:rsidRPr="00C10F3E">
        <w:rPr>
          <w:rFonts w:asciiTheme="majorBidi" w:hAnsiTheme="majorBidi" w:cstheme="majorBidi"/>
          <w:sz w:val="24"/>
          <w:szCs w:val="24"/>
        </w:rPr>
        <w:t>kind of</w:t>
      </w:r>
      <w:r w:rsidR="00313E29" w:rsidRPr="00C10F3E">
        <w:rPr>
          <w:rFonts w:asciiTheme="majorBidi" w:hAnsiTheme="majorBidi" w:cstheme="majorBidi"/>
          <w:sz w:val="24"/>
          <w:szCs w:val="24"/>
        </w:rPr>
        <w:t xml:space="preserve"> </w:t>
      </w:r>
      <w:r w:rsidR="005643D4" w:rsidRPr="00C10F3E">
        <w:rPr>
          <w:rFonts w:asciiTheme="majorBidi" w:hAnsiTheme="majorBidi" w:cstheme="majorBidi"/>
          <w:sz w:val="24"/>
          <w:szCs w:val="24"/>
        </w:rPr>
        <w:t>do … get</w:t>
      </w:r>
      <w:r w:rsidR="00313E29" w:rsidRPr="00C10F3E">
        <w:rPr>
          <w:rFonts w:asciiTheme="majorBidi" w:hAnsiTheme="majorBidi" w:cstheme="majorBidi"/>
          <w:sz w:val="24"/>
          <w:szCs w:val="24"/>
        </w:rPr>
        <w:t xml:space="preserve"> more hours. And so he signed up to be a pizza delivery person. But the pizza delivery, you know, when he was new, he was the lone man on the totem pole </w:t>
      </w:r>
      <w:r w:rsidR="005643D4" w:rsidRPr="00C10F3E">
        <w:rPr>
          <w:rFonts w:asciiTheme="majorBidi" w:hAnsiTheme="majorBidi" w:cstheme="majorBidi"/>
          <w:sz w:val="24"/>
          <w:szCs w:val="24"/>
        </w:rPr>
        <w:t>of</w:t>
      </w:r>
      <w:r w:rsidR="00313E29" w:rsidRPr="00C10F3E">
        <w:rPr>
          <w:rFonts w:asciiTheme="majorBidi" w:hAnsiTheme="majorBidi" w:cstheme="majorBidi"/>
          <w:sz w:val="24"/>
          <w:szCs w:val="24"/>
        </w:rPr>
        <w:t xml:space="preserve"> side work. And the job that they gave him for the side work was to shred massive amounts of cheese. And knowing that the smell and the</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it probably had a noise and it was probably hot. And, you know, my guy has</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he’s got a lot of determination</w:t>
      </w:r>
      <w:r w:rsidR="00037743"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 xml:space="preserve">nd he tries really hard. But he actually got fired from the pizza delivery job, but didn’t really understand that he got fired. They kind of just stopped calling him for shifts. And he didn’t disclose anything. He, you know, he just, you know, he clearly had trouble following instructions. And, you know, he was really good at the delivering the actual pizzas, because he’s really </w:t>
      </w:r>
      <w:r w:rsidR="005643D4" w:rsidRPr="00C10F3E">
        <w:rPr>
          <w:rFonts w:asciiTheme="majorBidi" w:hAnsiTheme="majorBidi" w:cstheme="majorBidi"/>
          <w:b/>
          <w:bCs/>
          <w:sz w:val="24"/>
          <w:szCs w:val="24"/>
        </w:rPr>
        <w:t>[cuts out at 36:19]</w:t>
      </w:r>
      <w:r w:rsidR="005643D4" w:rsidRPr="00C10F3E">
        <w:rPr>
          <w:rFonts w:asciiTheme="majorBidi" w:hAnsiTheme="majorBidi" w:cstheme="majorBidi"/>
          <w:sz w:val="24"/>
          <w:szCs w:val="24"/>
        </w:rPr>
        <w:t xml:space="preserve"> directions</w:t>
      </w:r>
      <w:r w:rsidR="00313E29" w:rsidRPr="00C10F3E">
        <w:rPr>
          <w:rFonts w:asciiTheme="majorBidi" w:hAnsiTheme="majorBidi" w:cstheme="majorBidi"/>
          <w:sz w:val="24"/>
          <w:szCs w:val="24"/>
        </w:rPr>
        <w:t xml:space="preserve"> and things like that. But, you know, just kind of</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that got me worried, like, </w:t>
      </w:r>
      <w:r w:rsidR="00037743" w:rsidRPr="00C10F3E">
        <w:rPr>
          <w:rFonts w:asciiTheme="majorBidi" w:hAnsiTheme="majorBidi" w:cstheme="majorBidi"/>
          <w:sz w:val="24"/>
          <w:szCs w:val="24"/>
        </w:rPr>
        <w:t>if he</w:t>
      </w:r>
      <w:r w:rsidR="00313E29" w:rsidRPr="00C10F3E">
        <w:rPr>
          <w:rFonts w:asciiTheme="majorBidi" w:hAnsiTheme="majorBidi" w:cstheme="majorBidi"/>
          <w:sz w:val="24"/>
          <w:szCs w:val="24"/>
        </w:rPr>
        <w:t xml:space="preserve"> </w:t>
      </w:r>
      <w:r w:rsidR="005643D4" w:rsidRPr="00C10F3E">
        <w:rPr>
          <w:rFonts w:asciiTheme="majorBidi" w:hAnsiTheme="majorBidi" w:cstheme="majorBidi"/>
          <w:sz w:val="24"/>
          <w:szCs w:val="24"/>
        </w:rPr>
        <w:t>was</w:t>
      </w:r>
      <w:r w:rsidR="00313E29" w:rsidRPr="00C10F3E">
        <w:rPr>
          <w:rFonts w:asciiTheme="majorBidi" w:hAnsiTheme="majorBidi" w:cstheme="majorBidi"/>
          <w:sz w:val="24"/>
          <w:szCs w:val="24"/>
        </w:rPr>
        <w:t xml:space="preserve"> struggling for</w:t>
      </w:r>
      <w:r w:rsidR="005643D4"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 xml:space="preserve"> pizza delivery job. And, you know, we</w:t>
      </w:r>
      <w:r w:rsidR="00037743" w:rsidRPr="00C10F3E">
        <w:rPr>
          <w:rFonts w:asciiTheme="majorBidi" w:hAnsiTheme="majorBidi" w:cstheme="majorBidi"/>
          <w:sz w:val="24"/>
          <w:szCs w:val="24"/>
        </w:rPr>
        <w:t>’</w:t>
      </w:r>
      <w:r w:rsidR="00313E29" w:rsidRPr="00C10F3E">
        <w:rPr>
          <w:rFonts w:asciiTheme="majorBidi" w:hAnsiTheme="majorBidi" w:cstheme="majorBidi"/>
          <w:sz w:val="24"/>
          <w:szCs w:val="24"/>
        </w:rPr>
        <w:t>re really hoping that he’s going to be a professional. So, anyway, that’s kind of a scenario where I think the sensitivity and some of the other things came into play. It was kind of eye</w:t>
      </w:r>
      <w:r w:rsidR="00037743" w:rsidRPr="00C10F3E">
        <w:rPr>
          <w:rFonts w:asciiTheme="majorBidi" w:hAnsiTheme="majorBidi" w:cstheme="majorBidi"/>
          <w:sz w:val="24"/>
          <w:szCs w:val="24"/>
        </w:rPr>
        <w:t>-</w:t>
      </w:r>
      <w:r w:rsidR="00313E29" w:rsidRPr="00C10F3E">
        <w:rPr>
          <w:rFonts w:asciiTheme="majorBidi" w:hAnsiTheme="majorBidi" w:cstheme="majorBidi"/>
          <w:sz w:val="24"/>
          <w:szCs w:val="24"/>
        </w:rPr>
        <w:t>opening to us because</w:t>
      </w:r>
      <w:r w:rsidR="00037743"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when we found out, you know,</w:t>
      </w:r>
      <w:r w:rsidR="00037743" w:rsidRPr="00C10F3E">
        <w:rPr>
          <w:rFonts w:asciiTheme="majorBidi" w:hAnsiTheme="majorBidi" w:cstheme="majorBidi"/>
          <w:sz w:val="24"/>
          <w:szCs w:val="24"/>
        </w:rPr>
        <w:t xml:space="preserve"> … </w:t>
      </w:r>
      <w:r w:rsidR="00313E29" w:rsidRPr="00C10F3E">
        <w:rPr>
          <w:rFonts w:asciiTheme="majorBidi" w:hAnsiTheme="majorBidi" w:cstheme="majorBidi"/>
          <w:sz w:val="24"/>
          <w:szCs w:val="24"/>
        </w:rPr>
        <w:t xml:space="preserve">and we only found out because my husband called looking for the tax forms, like, </w:t>
      </w:r>
      <w:r w:rsidR="00037743" w:rsidRPr="00C10F3E">
        <w:rPr>
          <w:rFonts w:asciiTheme="majorBidi" w:hAnsiTheme="majorBidi" w:cstheme="majorBidi"/>
          <w:sz w:val="24"/>
          <w:szCs w:val="24"/>
        </w:rPr>
        <w:t>“</w:t>
      </w:r>
      <w:r w:rsidR="00037743" w:rsidRPr="00C10F3E">
        <w:rPr>
          <w:rFonts w:asciiTheme="majorBidi" w:hAnsiTheme="majorBidi" w:cstheme="majorBidi"/>
          <w:i/>
          <w:iCs/>
          <w:sz w:val="24"/>
          <w:szCs w:val="24"/>
        </w:rPr>
        <w:t>W</w:t>
      </w:r>
      <w:r w:rsidR="00313E29" w:rsidRPr="00C10F3E">
        <w:rPr>
          <w:rFonts w:asciiTheme="majorBidi" w:hAnsiTheme="majorBidi" w:cstheme="majorBidi"/>
          <w:i/>
          <w:iCs/>
          <w:sz w:val="24"/>
          <w:szCs w:val="24"/>
        </w:rPr>
        <w:t>hy didn’t he</w:t>
      </w:r>
      <w:r w:rsidR="00037743" w:rsidRPr="00C10F3E">
        <w:rPr>
          <w:rFonts w:asciiTheme="majorBidi" w:hAnsiTheme="majorBidi" w:cstheme="majorBidi"/>
          <w:i/>
          <w:iCs/>
          <w:sz w:val="24"/>
          <w:szCs w:val="24"/>
        </w:rPr>
        <w:t>?</w:t>
      </w:r>
      <w:r w:rsidR="00037743"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t>
      </w:r>
      <w:r w:rsidR="00037743" w:rsidRPr="00C10F3E">
        <w:rPr>
          <w:rFonts w:asciiTheme="majorBidi" w:hAnsiTheme="majorBidi" w:cstheme="majorBidi"/>
          <w:sz w:val="24"/>
          <w:szCs w:val="24"/>
        </w:rPr>
        <w:t>Y</w:t>
      </w:r>
      <w:r w:rsidR="00313E29" w:rsidRPr="00C10F3E">
        <w:rPr>
          <w:rFonts w:asciiTheme="majorBidi" w:hAnsiTheme="majorBidi" w:cstheme="majorBidi"/>
          <w:sz w:val="24"/>
          <w:szCs w:val="24"/>
        </w:rPr>
        <w:t>ou know</w:t>
      </w:r>
      <w:r w:rsidR="00037743"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t>
      </w:r>
      <w:r w:rsidR="00037743" w:rsidRPr="00C10F3E">
        <w:rPr>
          <w:rFonts w:asciiTheme="majorBidi" w:hAnsiTheme="majorBidi" w:cstheme="majorBidi"/>
          <w:sz w:val="24"/>
          <w:szCs w:val="24"/>
        </w:rPr>
        <w:t>“</w:t>
      </w:r>
      <w:r w:rsidR="00037743" w:rsidRPr="00C10F3E">
        <w:rPr>
          <w:rFonts w:asciiTheme="majorBidi" w:hAnsiTheme="majorBidi" w:cstheme="majorBidi"/>
          <w:i/>
          <w:iCs/>
          <w:sz w:val="24"/>
          <w:szCs w:val="24"/>
        </w:rPr>
        <w:t>W</w:t>
      </w:r>
      <w:r w:rsidR="00313E29" w:rsidRPr="00C10F3E">
        <w:rPr>
          <w:rFonts w:asciiTheme="majorBidi" w:hAnsiTheme="majorBidi" w:cstheme="majorBidi"/>
          <w:i/>
          <w:iCs/>
          <w:sz w:val="24"/>
          <w:szCs w:val="24"/>
        </w:rPr>
        <w:t>e just need his</w:t>
      </w:r>
      <w:r w:rsidR="00037743" w:rsidRPr="00C10F3E">
        <w:rPr>
          <w:rFonts w:asciiTheme="majorBidi" w:hAnsiTheme="majorBidi" w:cstheme="majorBidi"/>
          <w:i/>
          <w:iCs/>
          <w:sz w:val="24"/>
          <w:szCs w:val="24"/>
        </w:rPr>
        <w:t xml:space="preserve"> … </w:t>
      </w:r>
      <w:r w:rsidR="00313E29" w:rsidRPr="00C10F3E">
        <w:rPr>
          <w:rFonts w:asciiTheme="majorBidi" w:hAnsiTheme="majorBidi" w:cstheme="majorBidi"/>
          <w:i/>
          <w:iCs/>
          <w:sz w:val="24"/>
          <w:szCs w:val="24"/>
        </w:rPr>
        <w:t>we’re doing the taxes</w:t>
      </w:r>
      <w:r w:rsidR="00037743" w:rsidRPr="00C10F3E">
        <w:rPr>
          <w:rFonts w:asciiTheme="majorBidi" w:hAnsiTheme="majorBidi" w:cstheme="majorBidi"/>
          <w:i/>
          <w:iCs/>
          <w:sz w:val="24"/>
          <w:szCs w:val="24"/>
        </w:rPr>
        <w:t xml:space="preserve">, </w:t>
      </w:r>
      <w:r w:rsidR="00A54AFB" w:rsidRPr="00C10F3E">
        <w:rPr>
          <w:rFonts w:asciiTheme="majorBidi" w:hAnsiTheme="majorBidi" w:cstheme="majorBidi"/>
          <w:b/>
          <w:bCs/>
          <w:sz w:val="24"/>
          <w:szCs w:val="24"/>
        </w:rPr>
        <w:t xml:space="preserve">[37:00] </w:t>
      </w:r>
      <w:r w:rsidR="00037743" w:rsidRPr="00C10F3E">
        <w:rPr>
          <w:rFonts w:asciiTheme="majorBidi" w:hAnsiTheme="majorBidi" w:cstheme="majorBidi"/>
          <w:i/>
          <w:iCs/>
          <w:sz w:val="24"/>
          <w:szCs w:val="24"/>
        </w:rPr>
        <w:t>w</w:t>
      </w:r>
      <w:r w:rsidR="00313E29" w:rsidRPr="00C10F3E">
        <w:rPr>
          <w:rFonts w:asciiTheme="majorBidi" w:hAnsiTheme="majorBidi" w:cstheme="majorBidi"/>
          <w:i/>
          <w:iCs/>
          <w:sz w:val="24"/>
          <w:szCs w:val="24"/>
        </w:rPr>
        <w:t>hy</w:t>
      </w:r>
      <w:r w:rsidR="005643D4" w:rsidRPr="00C10F3E">
        <w:rPr>
          <w:rFonts w:asciiTheme="majorBidi" w:hAnsiTheme="majorBidi" w:cstheme="majorBidi"/>
          <w:i/>
          <w:iCs/>
          <w:sz w:val="24"/>
          <w:szCs w:val="24"/>
        </w:rPr>
        <w:t xml:space="preserve"> didn’t …</w:t>
      </w:r>
      <w:r w:rsidR="00313E29" w:rsidRPr="00C10F3E">
        <w:rPr>
          <w:rFonts w:asciiTheme="majorBidi" w:hAnsiTheme="majorBidi" w:cstheme="majorBidi"/>
          <w:i/>
          <w:iCs/>
          <w:sz w:val="24"/>
          <w:szCs w:val="24"/>
        </w:rPr>
        <w:t>?</w:t>
      </w:r>
      <w:r w:rsidR="00037743"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And they said, </w:t>
      </w:r>
      <w:r w:rsidR="00037743" w:rsidRPr="00C10F3E">
        <w:rPr>
          <w:rFonts w:asciiTheme="majorBidi" w:hAnsiTheme="majorBidi" w:cstheme="majorBidi"/>
          <w:sz w:val="24"/>
          <w:szCs w:val="24"/>
        </w:rPr>
        <w:t>“</w:t>
      </w:r>
      <w:r w:rsidR="00313E29" w:rsidRPr="00C10F3E">
        <w:rPr>
          <w:rFonts w:asciiTheme="majorBidi" w:hAnsiTheme="majorBidi" w:cstheme="majorBidi"/>
          <w:i/>
          <w:iCs/>
          <w:sz w:val="24"/>
          <w:szCs w:val="24"/>
        </w:rPr>
        <w:t xml:space="preserve">Well, we didn’t issue it because </w:t>
      </w:r>
      <w:r w:rsidR="005643D4" w:rsidRPr="00C10F3E">
        <w:rPr>
          <w:rFonts w:asciiTheme="majorBidi" w:hAnsiTheme="majorBidi" w:cstheme="majorBidi"/>
          <w:i/>
          <w:iCs/>
          <w:sz w:val="24"/>
          <w:szCs w:val="24"/>
        </w:rPr>
        <w:t>w</w:t>
      </w:r>
      <w:r w:rsidR="00313E29" w:rsidRPr="00C10F3E">
        <w:rPr>
          <w:rFonts w:asciiTheme="majorBidi" w:hAnsiTheme="majorBidi" w:cstheme="majorBidi"/>
          <w:i/>
          <w:iCs/>
          <w:sz w:val="24"/>
          <w:szCs w:val="24"/>
        </w:rPr>
        <w:t>e,</w:t>
      </w:r>
      <w:r w:rsidR="00037743" w:rsidRPr="00C10F3E">
        <w:rPr>
          <w:rFonts w:asciiTheme="majorBidi" w:hAnsiTheme="majorBidi" w:cstheme="majorBidi"/>
          <w:sz w:val="24"/>
          <w:szCs w:val="24"/>
        </w:rPr>
        <w:t>”</w:t>
      </w:r>
      <w:r w:rsidR="00313E29" w:rsidRPr="00C10F3E">
        <w:rPr>
          <w:rFonts w:asciiTheme="majorBidi" w:hAnsiTheme="majorBidi" w:cstheme="majorBidi"/>
          <w:i/>
          <w:iCs/>
          <w:sz w:val="24"/>
          <w:szCs w:val="24"/>
        </w:rPr>
        <w:t xml:space="preserve"> </w:t>
      </w:r>
      <w:r w:rsidR="00313E29" w:rsidRPr="00C10F3E">
        <w:rPr>
          <w:rFonts w:asciiTheme="majorBidi" w:hAnsiTheme="majorBidi" w:cstheme="majorBidi"/>
          <w:sz w:val="24"/>
          <w:szCs w:val="24"/>
        </w:rPr>
        <w:t>you know,</w:t>
      </w:r>
      <w:r w:rsidR="00313E29" w:rsidRPr="00C10F3E">
        <w:rPr>
          <w:rFonts w:asciiTheme="majorBidi" w:hAnsiTheme="majorBidi" w:cstheme="majorBidi"/>
          <w:i/>
          <w:iCs/>
          <w:sz w:val="24"/>
          <w:szCs w:val="24"/>
        </w:rPr>
        <w:t xml:space="preserve"> </w:t>
      </w:r>
      <w:r w:rsidR="00037743" w:rsidRPr="00C10F3E">
        <w:rPr>
          <w:rFonts w:asciiTheme="majorBidi" w:hAnsiTheme="majorBidi" w:cstheme="majorBidi"/>
          <w:sz w:val="24"/>
          <w:szCs w:val="24"/>
        </w:rPr>
        <w:t>“</w:t>
      </w:r>
      <w:r w:rsidR="00313E29" w:rsidRPr="00C10F3E">
        <w:rPr>
          <w:rFonts w:asciiTheme="majorBidi" w:hAnsiTheme="majorBidi" w:cstheme="majorBidi"/>
          <w:i/>
          <w:iCs/>
          <w:sz w:val="24"/>
          <w:szCs w:val="24"/>
        </w:rPr>
        <w:t>he,</w:t>
      </w:r>
      <w:r w:rsidR="00037743" w:rsidRPr="00C10F3E">
        <w:rPr>
          <w:rFonts w:asciiTheme="majorBidi" w:hAnsiTheme="majorBidi" w:cstheme="majorBidi"/>
          <w:sz w:val="24"/>
          <w:szCs w:val="24"/>
        </w:rPr>
        <w:t>”</w:t>
      </w:r>
      <w:r w:rsidR="00313E29" w:rsidRPr="00C10F3E">
        <w:rPr>
          <w:rFonts w:asciiTheme="majorBidi" w:hAnsiTheme="majorBidi" w:cstheme="majorBidi"/>
          <w:i/>
          <w:iCs/>
          <w:sz w:val="24"/>
          <w:szCs w:val="24"/>
        </w:rPr>
        <w:t xml:space="preserve"> </w:t>
      </w:r>
      <w:r w:rsidR="00313E29" w:rsidRPr="00C10F3E">
        <w:rPr>
          <w:rFonts w:asciiTheme="majorBidi" w:hAnsiTheme="majorBidi" w:cstheme="majorBidi"/>
          <w:sz w:val="24"/>
          <w:szCs w:val="24"/>
        </w:rPr>
        <w:t>you know</w:t>
      </w:r>
      <w:r w:rsidR="00037743" w:rsidRPr="00C10F3E">
        <w:rPr>
          <w:rFonts w:asciiTheme="majorBidi" w:hAnsiTheme="majorBidi" w:cstheme="majorBidi"/>
          <w:sz w:val="24"/>
          <w:szCs w:val="24"/>
        </w:rPr>
        <w:t xml:space="preserve"> </w:t>
      </w:r>
      <w:r w:rsidR="00037743" w:rsidRPr="00C10F3E">
        <w:rPr>
          <w:rFonts w:asciiTheme="majorBidi" w:hAnsiTheme="majorBidi" w:cstheme="majorBidi"/>
          <w:i/>
          <w:iCs/>
          <w:sz w:val="24"/>
          <w:szCs w:val="24"/>
        </w:rPr>
        <w:t>…</w:t>
      </w:r>
      <w:r w:rsidR="00313E29" w:rsidRPr="00C10F3E">
        <w:rPr>
          <w:rFonts w:asciiTheme="majorBidi" w:hAnsiTheme="majorBidi" w:cstheme="majorBidi"/>
          <w:sz w:val="24"/>
          <w:szCs w:val="24"/>
        </w:rPr>
        <w:t xml:space="preserve"> and then my husband explained and they said, </w:t>
      </w:r>
      <w:r w:rsidR="00037743" w:rsidRPr="00C10F3E">
        <w:rPr>
          <w:rFonts w:asciiTheme="majorBidi" w:hAnsiTheme="majorBidi" w:cstheme="majorBidi"/>
          <w:sz w:val="24"/>
          <w:szCs w:val="24"/>
        </w:rPr>
        <w:t>“</w:t>
      </w:r>
      <w:r w:rsidR="00313E29" w:rsidRPr="00C10F3E">
        <w:rPr>
          <w:rFonts w:asciiTheme="majorBidi" w:hAnsiTheme="majorBidi" w:cstheme="majorBidi"/>
          <w:i/>
          <w:iCs/>
          <w:sz w:val="24"/>
          <w:szCs w:val="24"/>
        </w:rPr>
        <w:t>Oh,</w:t>
      </w:r>
      <w:r w:rsidR="00037743" w:rsidRPr="00C10F3E">
        <w:rPr>
          <w:rFonts w:asciiTheme="majorBidi" w:hAnsiTheme="majorBidi" w:cstheme="majorBidi"/>
          <w:i/>
          <w:iCs/>
          <w:sz w:val="24"/>
          <w:szCs w:val="24"/>
        </w:rPr>
        <w:t xml:space="preserve"> </w:t>
      </w:r>
      <w:r w:rsidR="00313E29" w:rsidRPr="00C10F3E">
        <w:rPr>
          <w:rFonts w:asciiTheme="majorBidi" w:hAnsiTheme="majorBidi" w:cstheme="majorBidi"/>
          <w:i/>
          <w:iCs/>
          <w:sz w:val="24"/>
          <w:szCs w:val="24"/>
        </w:rPr>
        <w:t>we didn’t know</w:t>
      </w:r>
      <w:r w:rsidR="00037743" w:rsidRPr="00C10F3E">
        <w:rPr>
          <w:rFonts w:asciiTheme="majorBidi" w:hAnsiTheme="majorBidi" w:cstheme="majorBidi"/>
          <w:sz w:val="24"/>
          <w:szCs w:val="24"/>
        </w:rPr>
        <w:t>.” A</w:t>
      </w:r>
      <w:r w:rsidR="00313E29" w:rsidRPr="00C10F3E">
        <w:rPr>
          <w:rFonts w:asciiTheme="majorBidi" w:hAnsiTheme="majorBidi" w:cstheme="majorBidi"/>
          <w:sz w:val="24"/>
          <w:szCs w:val="24"/>
        </w:rPr>
        <w:t xml:space="preserve">nd they’re like, </w:t>
      </w:r>
      <w:r w:rsidR="00037743" w:rsidRPr="00C10F3E">
        <w:rPr>
          <w:rFonts w:asciiTheme="majorBidi" w:hAnsiTheme="majorBidi" w:cstheme="majorBidi"/>
          <w:sz w:val="24"/>
          <w:szCs w:val="24"/>
        </w:rPr>
        <w:t>“</w:t>
      </w:r>
      <w:r w:rsidR="00037743" w:rsidRPr="00C10F3E">
        <w:rPr>
          <w:rFonts w:asciiTheme="majorBidi" w:hAnsiTheme="majorBidi" w:cstheme="majorBidi"/>
          <w:i/>
          <w:iCs/>
          <w:sz w:val="24"/>
          <w:szCs w:val="24"/>
        </w:rPr>
        <w:t>W</w:t>
      </w:r>
      <w:r w:rsidR="00313E29" w:rsidRPr="00C10F3E">
        <w:rPr>
          <w:rFonts w:asciiTheme="majorBidi" w:hAnsiTheme="majorBidi" w:cstheme="majorBidi"/>
          <w:i/>
          <w:iCs/>
          <w:sz w:val="24"/>
          <w:szCs w:val="24"/>
        </w:rPr>
        <w:t>ell, we, you know, we could have, you know, for those kids, we have them make pizza boxes</w:t>
      </w:r>
      <w:r w:rsidR="00037743"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and it’s just like, he’s not, he’s too advanced for that. He just needed a little bit more support. So, and it’s hard to say how much of the sensitivity factored in.</w:t>
      </w:r>
      <w:r w:rsidR="00037743" w:rsidRPr="00C10F3E">
        <w:rPr>
          <w:rFonts w:asciiTheme="majorBidi" w:hAnsiTheme="majorBidi" w:cstheme="majorBidi"/>
          <w:sz w:val="24"/>
          <w:szCs w:val="24"/>
        </w:rPr>
        <w:t xml:space="preserve"> S</w:t>
      </w:r>
      <w:r w:rsidR="00313E29" w:rsidRPr="00C10F3E">
        <w:rPr>
          <w:rFonts w:asciiTheme="majorBidi" w:hAnsiTheme="majorBidi" w:cstheme="majorBidi"/>
          <w:sz w:val="24"/>
          <w:szCs w:val="24"/>
        </w:rPr>
        <w:t>o anyway, but it was a learning experience for all of us.</w:t>
      </w:r>
    </w:p>
    <w:p w14:paraId="11A0E6B2" w14:textId="77777777" w:rsidR="00455421" w:rsidRPr="00C10F3E" w:rsidRDefault="00455421" w:rsidP="00C10F3E">
      <w:pPr>
        <w:spacing w:after="0" w:line="240" w:lineRule="auto"/>
        <w:rPr>
          <w:rFonts w:asciiTheme="majorBidi" w:hAnsiTheme="majorBidi" w:cstheme="majorBidi"/>
          <w:sz w:val="24"/>
          <w:szCs w:val="24"/>
        </w:rPr>
      </w:pPr>
    </w:p>
    <w:p w14:paraId="0F7D01D1" w14:textId="35390D29"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I’m sure. Thank you. That was a wonderful anecdote. Thank you for sharing it. We’re going to move on to our next chunk of questions</w:t>
      </w:r>
      <w:r w:rsidR="00037743" w:rsidRPr="00C10F3E">
        <w:rPr>
          <w:rFonts w:asciiTheme="majorBidi" w:hAnsiTheme="majorBidi" w:cstheme="majorBidi"/>
          <w:sz w:val="24"/>
          <w:szCs w:val="24"/>
        </w:rPr>
        <w:t>, b</w:t>
      </w:r>
      <w:r w:rsidR="00313E29" w:rsidRPr="00C10F3E">
        <w:rPr>
          <w:rFonts w:asciiTheme="majorBidi" w:hAnsiTheme="majorBidi" w:cstheme="majorBidi"/>
          <w:sz w:val="24"/>
          <w:szCs w:val="24"/>
        </w:rPr>
        <w:t>ut that was still a really lovely segue. So</w:t>
      </w:r>
      <w:r w:rsidR="00037743"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thinking about community</w:t>
      </w:r>
      <w:r w:rsidR="00037743"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as your son has grown up and aged a bit, how has his and your community reacted to his sensory sensitivities?</w:t>
      </w:r>
    </w:p>
    <w:p w14:paraId="49BB6ED7" w14:textId="77777777" w:rsidR="00455421" w:rsidRPr="00C10F3E" w:rsidRDefault="00455421" w:rsidP="00C10F3E">
      <w:pPr>
        <w:spacing w:after="0" w:line="240" w:lineRule="auto"/>
        <w:rPr>
          <w:rFonts w:asciiTheme="majorBidi" w:hAnsiTheme="majorBidi" w:cstheme="majorBidi"/>
          <w:sz w:val="24"/>
          <w:szCs w:val="24"/>
        </w:rPr>
      </w:pPr>
    </w:p>
    <w:p w14:paraId="011C8499" w14:textId="7549210F"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Well, we more or less keep it to ourselves. You know, it’s really</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because he’s so high functioning on the spectrum</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we’ve generally opted to keep it private, which is why I had some</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wanted to be anonymous here because I want it to be his decision on when to disclose. Because, you know, it’s not obvious at all. So but, you know, he can be perceived in his community </w:t>
      </w:r>
      <w:r w:rsidR="00037743" w:rsidRPr="00C10F3E">
        <w:rPr>
          <w:rFonts w:asciiTheme="majorBidi" w:hAnsiTheme="majorBidi" w:cstheme="majorBidi"/>
          <w:sz w:val="24"/>
          <w:szCs w:val="24"/>
        </w:rPr>
        <w:t>as</w:t>
      </w:r>
      <w:r w:rsidR="00313E29" w:rsidRPr="00C10F3E">
        <w:rPr>
          <w:rFonts w:asciiTheme="majorBidi" w:hAnsiTheme="majorBidi" w:cstheme="majorBidi"/>
          <w:sz w:val="24"/>
          <w:szCs w:val="24"/>
        </w:rPr>
        <w:t xml:space="preserve"> perhaps quirky. So, you know, his university community is accommodating, you know</w:t>
      </w:r>
      <w:r w:rsidR="00037743" w:rsidRPr="00C10F3E">
        <w:rPr>
          <w:rFonts w:asciiTheme="majorBidi" w:hAnsiTheme="majorBidi" w:cstheme="majorBidi"/>
          <w:sz w:val="24"/>
          <w:szCs w:val="24"/>
        </w:rPr>
        <w:t>. T</w:t>
      </w:r>
      <w:r w:rsidR="00313E29" w:rsidRPr="00C10F3E">
        <w:rPr>
          <w:rFonts w:asciiTheme="majorBidi" w:hAnsiTheme="majorBidi" w:cstheme="majorBidi"/>
          <w:sz w:val="24"/>
          <w:szCs w:val="24"/>
        </w:rPr>
        <w:t xml:space="preserve">hey do have a disability </w:t>
      </w:r>
      <w:r w:rsidRPr="00C10F3E">
        <w:rPr>
          <w:rFonts w:asciiTheme="majorBidi" w:hAnsiTheme="majorBidi" w:cstheme="majorBidi"/>
          <w:sz w:val="24"/>
          <w:szCs w:val="24"/>
        </w:rPr>
        <w:t>center</w:t>
      </w:r>
      <w:r w:rsidR="00313E29" w:rsidRPr="00C10F3E">
        <w:rPr>
          <w:rFonts w:asciiTheme="majorBidi" w:hAnsiTheme="majorBidi" w:cstheme="majorBidi"/>
          <w:sz w:val="24"/>
          <w:szCs w:val="24"/>
        </w:rPr>
        <w:t xml:space="preserve"> that he has access to, so they have given him</w:t>
      </w:r>
      <w:r w:rsidR="00037743"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you know, accommodations, but he generally doesn’t use them. A lot of the time, the accommodations they make available really to any student and so</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but, you know, he’s eligible for extra testing time, if he wants it</w:t>
      </w:r>
      <w:r w:rsidR="00037743" w:rsidRPr="00C10F3E">
        <w:rPr>
          <w:rFonts w:asciiTheme="majorBidi" w:hAnsiTheme="majorBidi" w:cstheme="majorBidi"/>
          <w:sz w:val="24"/>
          <w:szCs w:val="24"/>
        </w:rPr>
        <w:t>. H</w:t>
      </w:r>
      <w:r w:rsidR="00313E29" w:rsidRPr="00C10F3E">
        <w:rPr>
          <w:rFonts w:asciiTheme="majorBidi" w:hAnsiTheme="majorBidi" w:cstheme="majorBidi"/>
          <w:sz w:val="24"/>
          <w:szCs w:val="24"/>
        </w:rPr>
        <w:t xml:space="preserve">e can go to a quiet test </w:t>
      </w:r>
      <w:r w:rsidRPr="00C10F3E">
        <w:rPr>
          <w:rFonts w:asciiTheme="majorBidi" w:hAnsiTheme="majorBidi" w:cstheme="majorBidi"/>
          <w:sz w:val="24"/>
          <w:szCs w:val="24"/>
        </w:rPr>
        <w:t>center</w:t>
      </w:r>
      <w:r w:rsidR="00313E29" w:rsidRPr="00C10F3E">
        <w:rPr>
          <w:rFonts w:asciiTheme="majorBidi" w:hAnsiTheme="majorBidi" w:cstheme="majorBidi"/>
          <w:sz w:val="24"/>
          <w:szCs w:val="24"/>
        </w:rPr>
        <w:t xml:space="preserve"> if he feels the need to, you know</w:t>
      </w:r>
      <w:r w:rsidR="00037743" w:rsidRPr="00C10F3E">
        <w:rPr>
          <w:rFonts w:asciiTheme="majorBidi" w:hAnsiTheme="majorBidi" w:cstheme="majorBidi"/>
          <w:sz w:val="24"/>
          <w:szCs w:val="24"/>
        </w:rPr>
        <w:t>. A</w:t>
      </w:r>
      <w:r w:rsidR="00313E29" w:rsidRPr="00C10F3E">
        <w:rPr>
          <w:rFonts w:asciiTheme="majorBidi" w:hAnsiTheme="majorBidi" w:cstheme="majorBidi"/>
          <w:sz w:val="24"/>
          <w:szCs w:val="24"/>
        </w:rPr>
        <w:t>ll students have access to tutoring. So he really</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I think he does have the support if he feels he needs it in that community. The sports community, you know</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mentioned that he got really involved in college basketball and one of the big university coaches in our community is an autism dad. And I think he just saw this kid that</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he kind of was very kind to him and kind </w:t>
      </w:r>
      <w:r w:rsidR="00A54AFB" w:rsidRPr="00C10F3E">
        <w:rPr>
          <w:rFonts w:asciiTheme="majorBidi" w:hAnsiTheme="majorBidi" w:cstheme="majorBidi"/>
          <w:b/>
          <w:bCs/>
          <w:sz w:val="24"/>
          <w:szCs w:val="24"/>
        </w:rPr>
        <w:t xml:space="preserve">[40:00] </w:t>
      </w:r>
      <w:r w:rsidR="00620C8D" w:rsidRPr="00C10F3E">
        <w:rPr>
          <w:rFonts w:asciiTheme="majorBidi" w:hAnsiTheme="majorBidi" w:cstheme="majorBidi"/>
          <w:sz w:val="24"/>
          <w:szCs w:val="24"/>
        </w:rPr>
        <w:t>of</w:t>
      </w:r>
      <w:r w:rsidR="00313E29" w:rsidRPr="00C10F3E">
        <w:rPr>
          <w:rFonts w:asciiTheme="majorBidi" w:hAnsiTheme="majorBidi" w:cstheme="majorBidi"/>
          <w:sz w:val="24"/>
          <w:szCs w:val="24"/>
        </w:rPr>
        <w:t xml:space="preserve"> adopted him as </w:t>
      </w:r>
      <w:r w:rsidR="00C10F3E" w:rsidRPr="00C10F3E">
        <w:rPr>
          <w:rFonts w:asciiTheme="majorBidi" w:hAnsiTheme="majorBidi" w:cstheme="majorBidi"/>
          <w:sz w:val="24"/>
          <w:szCs w:val="24"/>
        </w:rPr>
        <w:t>an</w:t>
      </w:r>
      <w:r w:rsidR="00313E29" w:rsidRPr="00C10F3E">
        <w:rPr>
          <w:rFonts w:asciiTheme="majorBidi" w:hAnsiTheme="majorBidi" w:cstheme="majorBidi"/>
          <w:sz w:val="24"/>
          <w:szCs w:val="24"/>
        </w:rPr>
        <w:t xml:space="preserve"> adopt</w:t>
      </w:r>
      <w:r w:rsidR="00620C8D" w:rsidRPr="00C10F3E">
        <w:rPr>
          <w:rFonts w:asciiTheme="majorBidi" w:hAnsiTheme="majorBidi" w:cstheme="majorBidi"/>
          <w:sz w:val="24"/>
          <w:szCs w:val="24"/>
        </w:rPr>
        <w:t>ive</w:t>
      </w:r>
      <w:r w:rsidR="00313E29" w:rsidRPr="00C10F3E">
        <w:rPr>
          <w:rFonts w:asciiTheme="majorBidi" w:hAnsiTheme="majorBidi" w:cstheme="majorBidi"/>
          <w:sz w:val="24"/>
          <w:szCs w:val="24"/>
        </w:rPr>
        <w:t xml:space="preserve"> mascot, let him</w:t>
      </w:r>
      <w:r w:rsidR="00037743"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you know, go on the team bus, you know, let </w:t>
      </w:r>
      <w:r w:rsidR="00037743" w:rsidRPr="00C10F3E">
        <w:rPr>
          <w:rFonts w:asciiTheme="majorBidi" w:hAnsiTheme="majorBidi" w:cstheme="majorBidi"/>
          <w:sz w:val="24"/>
          <w:szCs w:val="24"/>
        </w:rPr>
        <w:t>him</w:t>
      </w:r>
      <w:r w:rsidR="00313E29" w:rsidRPr="00C10F3E">
        <w:rPr>
          <w:rFonts w:asciiTheme="majorBidi" w:hAnsiTheme="majorBidi" w:cstheme="majorBidi"/>
          <w:sz w:val="24"/>
          <w:szCs w:val="24"/>
        </w:rPr>
        <w:t xml:space="preserve"> go to the games</w:t>
      </w:r>
      <w:r w:rsidR="00620C8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gave him a pass and really kind of welcomed him. And</w:t>
      </w:r>
      <w:r w:rsidR="00037743"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as a result, he was kind of part of the family. And now</w:t>
      </w:r>
      <w:r w:rsidR="00620C8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the assistant coaches from that team and the main coach are all at different universities, they</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they’ve stayed in touch with him. And so, you know, he’s accepted. And we’re actually, you know, hoping that, you know</w:t>
      </w:r>
      <w:r w:rsidR="00037743" w:rsidRPr="00C10F3E">
        <w:rPr>
          <w:rFonts w:asciiTheme="majorBidi" w:hAnsiTheme="majorBidi" w:cstheme="majorBidi"/>
          <w:sz w:val="24"/>
          <w:szCs w:val="24"/>
        </w:rPr>
        <w:t xml:space="preserve"> … M</w:t>
      </w:r>
      <w:r w:rsidR="00313E29" w:rsidRPr="00C10F3E">
        <w:rPr>
          <w:rFonts w:asciiTheme="majorBidi" w:hAnsiTheme="majorBidi" w:cstheme="majorBidi"/>
          <w:sz w:val="24"/>
          <w:szCs w:val="24"/>
        </w:rPr>
        <w:t>y son really wants some sort of career in that industry</w:t>
      </w:r>
      <w:r w:rsidR="00620C8D" w:rsidRPr="00C10F3E">
        <w:rPr>
          <w:rFonts w:asciiTheme="majorBidi" w:hAnsiTheme="majorBidi" w:cstheme="majorBidi"/>
          <w:sz w:val="24"/>
          <w:szCs w:val="24"/>
        </w:rPr>
        <w:t>,</w:t>
      </w:r>
      <w:r w:rsidR="00037743" w:rsidRPr="00C10F3E">
        <w:rPr>
          <w:rFonts w:asciiTheme="majorBidi" w:hAnsiTheme="majorBidi" w:cstheme="majorBidi"/>
          <w:sz w:val="24"/>
          <w:szCs w:val="24"/>
        </w:rPr>
        <w:t xml:space="preserve"> s</w:t>
      </w:r>
      <w:r w:rsidR="00313E29" w:rsidRPr="00C10F3E">
        <w:rPr>
          <w:rFonts w:asciiTheme="majorBidi" w:hAnsiTheme="majorBidi" w:cstheme="majorBidi"/>
          <w:sz w:val="24"/>
          <w:szCs w:val="24"/>
        </w:rPr>
        <w:t>o we’re hoping to be able to leverage that network</w:t>
      </w:r>
      <w:r w:rsidR="00037743" w:rsidRPr="00C10F3E">
        <w:rPr>
          <w:rFonts w:asciiTheme="majorBidi" w:hAnsiTheme="majorBidi" w:cstheme="majorBidi"/>
          <w:sz w:val="24"/>
          <w:szCs w:val="24"/>
        </w:rPr>
        <w:t xml:space="preserve"> b</w:t>
      </w:r>
      <w:r w:rsidR="00313E29" w:rsidRPr="00C10F3E">
        <w:rPr>
          <w:rFonts w:asciiTheme="majorBidi" w:hAnsiTheme="majorBidi" w:cstheme="majorBidi"/>
          <w:sz w:val="24"/>
          <w:szCs w:val="24"/>
        </w:rPr>
        <w:t>ecause I think</w:t>
      </w:r>
      <w:r w:rsidR="00620C8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once people kind of know him and accept him and they see his talents and what he can contribute</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So</w:t>
      </w:r>
      <w:r w:rsidR="00620C8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 guess that’s good. And then it’s really just his community, his family, you know</w:t>
      </w:r>
      <w:r w:rsidR="00037743" w:rsidRPr="00C10F3E">
        <w:rPr>
          <w:rFonts w:asciiTheme="majorBidi" w:hAnsiTheme="majorBidi" w:cstheme="majorBidi"/>
          <w:sz w:val="24"/>
          <w:szCs w:val="24"/>
        </w:rPr>
        <w:t>. B</w:t>
      </w:r>
      <w:r w:rsidR="00313E29" w:rsidRPr="00C10F3E">
        <w:rPr>
          <w:rFonts w:asciiTheme="majorBidi" w:hAnsiTheme="majorBidi" w:cstheme="majorBidi"/>
          <w:sz w:val="24"/>
          <w:szCs w:val="24"/>
        </w:rPr>
        <w:t>eing an o</w:t>
      </w:r>
      <w:r w:rsidR="00037743" w:rsidRPr="00C10F3E">
        <w:rPr>
          <w:rFonts w:asciiTheme="majorBidi" w:hAnsiTheme="majorBidi" w:cstheme="majorBidi"/>
          <w:sz w:val="24"/>
          <w:szCs w:val="24"/>
        </w:rPr>
        <w:t>nly</w:t>
      </w:r>
      <w:r w:rsidR="00313E29" w:rsidRPr="00C10F3E">
        <w:rPr>
          <w:rFonts w:asciiTheme="majorBidi" w:hAnsiTheme="majorBidi" w:cstheme="majorBidi"/>
          <w:sz w:val="24"/>
          <w:szCs w:val="24"/>
        </w:rPr>
        <w:t xml:space="preserve"> child, he’s been very close to his grandparents and to some</w:t>
      </w:r>
      <w:r w:rsidR="00620C8D" w:rsidRPr="00C10F3E">
        <w:rPr>
          <w:rFonts w:asciiTheme="majorBidi" w:hAnsiTheme="majorBidi" w:cstheme="majorBidi"/>
          <w:sz w:val="24"/>
          <w:szCs w:val="24"/>
        </w:rPr>
        <w:t xml:space="preserve"> aunts,</w:t>
      </w:r>
      <w:r w:rsidR="00313E29" w:rsidRPr="00C10F3E">
        <w:rPr>
          <w:rFonts w:asciiTheme="majorBidi" w:hAnsiTheme="majorBidi" w:cstheme="majorBidi"/>
          <w:sz w:val="24"/>
          <w:szCs w:val="24"/>
        </w:rPr>
        <w:t xml:space="preserve"> cousins to a lesser extent. And he’s the youngest grandchild and the youngest of the cousins, you know, and so some of the older cousins have been super kind and accepting to him. So, I think</w:t>
      </w:r>
      <w:r w:rsidR="00620C8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family</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he definitely notices that, you know, that family treats him like</w:t>
      </w:r>
      <w:r w:rsidR="00037743"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they get him, he’s accepted. And so, you know, but it’s harder when he’s meeting new people,</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so</w:t>
      </w:r>
      <w:r w:rsidR="00967AED" w:rsidRPr="00C10F3E">
        <w:rPr>
          <w:rFonts w:asciiTheme="majorBidi" w:hAnsiTheme="majorBidi" w:cstheme="majorBidi"/>
          <w:sz w:val="24"/>
          <w:szCs w:val="24"/>
        </w:rPr>
        <w:t>, or</w:t>
      </w:r>
      <w:r w:rsidR="00313E29" w:rsidRPr="00C10F3E">
        <w:rPr>
          <w:rFonts w:asciiTheme="majorBidi" w:hAnsiTheme="majorBidi" w:cstheme="majorBidi"/>
          <w:sz w:val="24"/>
          <w:szCs w:val="24"/>
        </w:rPr>
        <w:t xml:space="preserve"> entering into new communities. So</w:t>
      </w:r>
      <w:r w:rsidR="00620C8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his school community, he</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he did struggle a little bit socially with his peers</w:t>
      </w:r>
      <w:r w:rsidR="00620C8D" w:rsidRPr="00C10F3E">
        <w:rPr>
          <w:rFonts w:asciiTheme="majorBidi" w:hAnsiTheme="majorBidi" w:cstheme="majorBidi"/>
          <w:sz w:val="24"/>
          <w:szCs w:val="24"/>
        </w:rPr>
        <w:t>, b</w:t>
      </w:r>
      <w:r w:rsidR="00313E29" w:rsidRPr="00C10F3E">
        <w:rPr>
          <w:rFonts w:asciiTheme="majorBidi" w:hAnsiTheme="majorBidi" w:cstheme="majorBidi"/>
          <w:sz w:val="24"/>
          <w:szCs w:val="24"/>
        </w:rPr>
        <w:t>ut felt like he belonged, felt accepted</w:t>
      </w:r>
      <w:r w:rsidR="00620C8D" w:rsidRPr="00C10F3E">
        <w:rPr>
          <w:rFonts w:asciiTheme="majorBidi" w:hAnsiTheme="majorBidi" w:cstheme="majorBidi"/>
          <w:sz w:val="24"/>
          <w:szCs w:val="24"/>
        </w:rPr>
        <w:t>. He</w:t>
      </w:r>
      <w:r w:rsidR="00313E29" w:rsidRPr="00C10F3E">
        <w:rPr>
          <w:rFonts w:asciiTheme="majorBidi" w:hAnsiTheme="majorBidi" w:cstheme="majorBidi"/>
          <w:sz w:val="24"/>
          <w:szCs w:val="24"/>
        </w:rPr>
        <w:t xml:space="preserve"> tended to gravitate towards all the adults. So he developed great relationships with his teachers. You know, before we </w:t>
      </w:r>
      <w:r w:rsidR="00620C8D" w:rsidRPr="00C10F3E">
        <w:rPr>
          <w:rFonts w:asciiTheme="majorBidi" w:hAnsiTheme="majorBidi" w:cstheme="majorBidi"/>
          <w:sz w:val="24"/>
          <w:szCs w:val="24"/>
        </w:rPr>
        <w:t>him</w:t>
      </w:r>
      <w:r w:rsidR="00313E29" w:rsidRPr="00C10F3E">
        <w:rPr>
          <w:rFonts w:asciiTheme="majorBidi" w:hAnsiTheme="majorBidi" w:cstheme="majorBidi"/>
          <w:sz w:val="24"/>
          <w:szCs w:val="24"/>
        </w:rPr>
        <w:t xml:space="preserve"> to the gr</w:t>
      </w:r>
      <w:r w:rsidR="00620C8D" w:rsidRPr="00C10F3E">
        <w:rPr>
          <w:rFonts w:asciiTheme="majorBidi" w:hAnsiTheme="majorBidi" w:cstheme="majorBidi"/>
          <w:sz w:val="24"/>
          <w:szCs w:val="24"/>
        </w:rPr>
        <w:t>ade</w:t>
      </w:r>
      <w:r w:rsidR="00313E29" w:rsidRPr="00C10F3E">
        <w:rPr>
          <w:rFonts w:asciiTheme="majorBidi" w:hAnsiTheme="majorBidi" w:cstheme="majorBidi"/>
          <w:sz w:val="24"/>
          <w:szCs w:val="24"/>
        </w:rPr>
        <w:t xml:space="preserve"> school that was small and accepting and quiet, he was kind of an outcast, so</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and not really accepted.</w:t>
      </w:r>
    </w:p>
    <w:p w14:paraId="3E17A146" w14:textId="77777777" w:rsidR="00455421" w:rsidRPr="00C10F3E" w:rsidRDefault="00455421" w:rsidP="00C10F3E">
      <w:pPr>
        <w:spacing w:after="0" w:line="240" w:lineRule="auto"/>
        <w:rPr>
          <w:rFonts w:asciiTheme="majorBidi" w:hAnsiTheme="majorBidi" w:cstheme="majorBidi"/>
          <w:sz w:val="24"/>
          <w:szCs w:val="24"/>
        </w:rPr>
      </w:pPr>
    </w:p>
    <w:p w14:paraId="376B204B" w14:textId="62A74CD0"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Yeah.</w:t>
      </w:r>
      <w:r w:rsidR="00967AED"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these different places</w:t>
      </w:r>
      <w:r w:rsidR="00620C8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community you’ve just described</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t>
      </w:r>
      <w:r w:rsidR="00967AED" w:rsidRPr="00C10F3E">
        <w:rPr>
          <w:rFonts w:asciiTheme="majorBidi" w:hAnsiTheme="majorBidi" w:cstheme="majorBidi"/>
          <w:sz w:val="24"/>
          <w:szCs w:val="24"/>
        </w:rPr>
        <w:t>d</w:t>
      </w:r>
      <w:r w:rsidR="00313E29" w:rsidRPr="00C10F3E">
        <w:rPr>
          <w:rFonts w:asciiTheme="majorBidi" w:hAnsiTheme="majorBidi" w:cstheme="majorBidi"/>
          <w:sz w:val="24"/>
          <w:szCs w:val="24"/>
        </w:rPr>
        <w:t>o they also understand</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like, his sensory sensitivities, as well as just kind of who he is as a whole</w:t>
      </w:r>
      <w:r w:rsidR="00620C8D" w:rsidRPr="00C10F3E">
        <w:rPr>
          <w:rFonts w:asciiTheme="majorBidi" w:hAnsiTheme="majorBidi" w:cstheme="majorBidi"/>
          <w:sz w:val="24"/>
          <w:szCs w:val="24"/>
        </w:rPr>
        <w:t xml:space="preserve"> person</w:t>
      </w:r>
      <w:r w:rsidR="00313E29" w:rsidRPr="00C10F3E">
        <w:rPr>
          <w:rFonts w:asciiTheme="majorBidi" w:hAnsiTheme="majorBidi" w:cstheme="majorBidi"/>
          <w:sz w:val="24"/>
          <w:szCs w:val="24"/>
        </w:rPr>
        <w:t>?</w:t>
      </w:r>
    </w:p>
    <w:p w14:paraId="23C2BA29" w14:textId="77777777" w:rsidR="00455421" w:rsidRPr="00C10F3E" w:rsidRDefault="00455421" w:rsidP="00C10F3E">
      <w:pPr>
        <w:spacing w:after="0" w:line="240" w:lineRule="auto"/>
        <w:rPr>
          <w:rFonts w:asciiTheme="majorBidi" w:hAnsiTheme="majorBidi" w:cstheme="majorBidi"/>
          <w:sz w:val="24"/>
          <w:szCs w:val="24"/>
        </w:rPr>
      </w:pPr>
    </w:p>
    <w:p w14:paraId="5B9280AA" w14:textId="305F58B4"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Well, not</w:t>
      </w:r>
      <w:r w:rsidR="00620C8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it’s not really something that we talk about</w:t>
      </w:r>
      <w:r w:rsidR="00967AED" w:rsidRPr="00C10F3E">
        <w:rPr>
          <w:rFonts w:asciiTheme="majorBidi" w:hAnsiTheme="majorBidi" w:cstheme="majorBidi"/>
          <w:sz w:val="24"/>
          <w:szCs w:val="24"/>
        </w:rPr>
        <w:t>. A</w:t>
      </w:r>
      <w:r w:rsidR="00313E29" w:rsidRPr="00C10F3E">
        <w:rPr>
          <w:rFonts w:asciiTheme="majorBidi" w:hAnsiTheme="majorBidi" w:cstheme="majorBidi"/>
          <w:sz w:val="24"/>
          <w:szCs w:val="24"/>
        </w:rPr>
        <w:t xml:space="preserve">s a family, I </w:t>
      </w:r>
      <w:r w:rsidR="00A54AFB" w:rsidRPr="00C10F3E">
        <w:rPr>
          <w:rFonts w:asciiTheme="majorBidi" w:hAnsiTheme="majorBidi" w:cstheme="majorBidi"/>
          <w:b/>
          <w:bCs/>
          <w:sz w:val="24"/>
          <w:szCs w:val="24"/>
        </w:rPr>
        <w:t xml:space="preserve">[43:00] </w:t>
      </w:r>
      <w:r w:rsidR="00313E29" w:rsidRPr="00C10F3E">
        <w:rPr>
          <w:rFonts w:asciiTheme="majorBidi" w:hAnsiTheme="majorBidi" w:cstheme="majorBidi"/>
          <w:sz w:val="24"/>
          <w:szCs w:val="24"/>
        </w:rPr>
        <w:t>think, probably, you know, some of the people in our family that are closest to him understand that about him</w:t>
      </w:r>
      <w:r w:rsidR="00967AED" w:rsidRPr="00C10F3E">
        <w:rPr>
          <w:rFonts w:asciiTheme="majorBidi" w:hAnsiTheme="majorBidi" w:cstheme="majorBidi"/>
          <w:sz w:val="24"/>
          <w:szCs w:val="24"/>
        </w:rPr>
        <w:t xml:space="preserve"> b</w:t>
      </w:r>
      <w:r w:rsidR="00313E29" w:rsidRPr="00C10F3E">
        <w:rPr>
          <w:rFonts w:asciiTheme="majorBidi" w:hAnsiTheme="majorBidi" w:cstheme="majorBidi"/>
          <w:sz w:val="24"/>
          <w:szCs w:val="24"/>
        </w:rPr>
        <w:t xml:space="preserve">ecause they’ve known him his whole life, but it’s not something we really </w:t>
      </w:r>
      <w:r w:rsidR="00967AED" w:rsidRPr="00C10F3E">
        <w:rPr>
          <w:rFonts w:asciiTheme="majorBidi" w:hAnsiTheme="majorBidi" w:cstheme="majorBidi"/>
          <w:sz w:val="24"/>
          <w:szCs w:val="24"/>
        </w:rPr>
        <w:t>… Y</w:t>
      </w:r>
      <w:r w:rsidR="00313E29" w:rsidRPr="00C10F3E">
        <w:rPr>
          <w:rFonts w:asciiTheme="majorBidi" w:hAnsiTheme="majorBidi" w:cstheme="majorBidi"/>
          <w:sz w:val="24"/>
          <w:szCs w:val="24"/>
        </w:rPr>
        <w:t xml:space="preserve">ou know, there </w:t>
      </w:r>
      <w:r w:rsidR="00620C8D" w:rsidRPr="00C10F3E">
        <w:rPr>
          <w:rFonts w:asciiTheme="majorBidi" w:hAnsiTheme="majorBidi" w:cstheme="majorBidi"/>
          <w:sz w:val="24"/>
          <w:szCs w:val="24"/>
        </w:rPr>
        <w:t>were</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remember there are a couple times</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it’s just like, you know, </w:t>
      </w:r>
      <w:r w:rsidR="00620C8D" w:rsidRPr="00C10F3E">
        <w:rPr>
          <w:rFonts w:asciiTheme="majorBidi" w:hAnsiTheme="majorBidi" w:cstheme="majorBidi"/>
          <w:sz w:val="24"/>
          <w:szCs w:val="24"/>
        </w:rPr>
        <w:t>“</w:t>
      </w:r>
      <w:r w:rsidR="00313E29" w:rsidRPr="00C10F3E">
        <w:rPr>
          <w:rFonts w:asciiTheme="majorBidi" w:hAnsiTheme="majorBidi" w:cstheme="majorBidi"/>
          <w:i/>
          <w:iCs/>
          <w:sz w:val="24"/>
          <w:szCs w:val="24"/>
        </w:rPr>
        <w:t>I can’t explain it. We just have to go</w:t>
      </w:r>
      <w:r w:rsidR="00620C8D" w:rsidRPr="00C10F3E">
        <w:rPr>
          <w:rFonts w:asciiTheme="majorBidi" w:hAnsiTheme="majorBidi" w:cstheme="majorBidi"/>
          <w:sz w:val="24"/>
          <w:szCs w:val="24"/>
        </w:rPr>
        <w:t>.</w:t>
      </w:r>
      <w:r w:rsidR="00967AED" w:rsidRPr="00C10F3E">
        <w:rPr>
          <w:rFonts w:asciiTheme="majorBidi" w:hAnsiTheme="majorBidi" w:cstheme="majorBidi"/>
          <w:sz w:val="24"/>
          <w:szCs w:val="24"/>
        </w:rPr>
        <w:t xml:space="preserve"> </w:t>
      </w:r>
      <w:r w:rsidR="00313E29" w:rsidRPr="00C10F3E">
        <w:rPr>
          <w:rFonts w:asciiTheme="majorBidi" w:hAnsiTheme="majorBidi" w:cstheme="majorBidi"/>
          <w:i/>
          <w:iCs/>
          <w:sz w:val="24"/>
          <w:szCs w:val="24"/>
        </w:rPr>
        <w:t>I’m sorry</w:t>
      </w:r>
      <w:r w:rsidR="00313E29" w:rsidRPr="00C10F3E">
        <w:rPr>
          <w:rFonts w:asciiTheme="majorBidi" w:hAnsiTheme="majorBidi" w:cstheme="majorBidi"/>
          <w:sz w:val="24"/>
          <w:szCs w:val="24"/>
        </w:rPr>
        <w:t>,</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you know, and it’s accepted. But that’s happened much fewer and it doesn’t really happen anymore.</w:t>
      </w:r>
    </w:p>
    <w:p w14:paraId="1E5ED759" w14:textId="77777777" w:rsidR="00455421" w:rsidRPr="00C10F3E" w:rsidRDefault="00455421" w:rsidP="00C10F3E">
      <w:pPr>
        <w:spacing w:after="0" w:line="240" w:lineRule="auto"/>
        <w:rPr>
          <w:rFonts w:asciiTheme="majorBidi" w:hAnsiTheme="majorBidi" w:cstheme="majorBidi"/>
          <w:sz w:val="24"/>
          <w:szCs w:val="24"/>
        </w:rPr>
      </w:pPr>
    </w:p>
    <w:p w14:paraId="18201FC0" w14:textId="6B0C5435"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Yeah. And was the community more or less accepting of him when he was younger?</w:t>
      </w:r>
    </w:p>
    <w:p w14:paraId="236ED900" w14:textId="77777777" w:rsidR="00455421" w:rsidRPr="00C10F3E" w:rsidRDefault="00455421" w:rsidP="00C10F3E">
      <w:pPr>
        <w:spacing w:after="0" w:line="240" w:lineRule="auto"/>
        <w:rPr>
          <w:rFonts w:asciiTheme="majorBidi" w:hAnsiTheme="majorBidi" w:cstheme="majorBidi"/>
          <w:sz w:val="24"/>
          <w:szCs w:val="24"/>
        </w:rPr>
      </w:pPr>
    </w:p>
    <w:p w14:paraId="63A1FE6D" w14:textId="508F12FE"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967AED" w:rsidRPr="00C10F3E">
        <w:rPr>
          <w:rFonts w:asciiTheme="majorBidi" w:hAnsiTheme="majorBidi" w:cstheme="majorBidi"/>
          <w:bCs/>
          <w:sz w:val="24"/>
          <w:szCs w:val="24"/>
        </w:rPr>
        <w:t>Y</w:t>
      </w:r>
      <w:r w:rsidR="00313E29" w:rsidRPr="00C10F3E">
        <w:rPr>
          <w:rFonts w:asciiTheme="majorBidi" w:hAnsiTheme="majorBidi" w:cstheme="majorBidi"/>
          <w:sz w:val="24"/>
          <w:szCs w:val="24"/>
        </w:rPr>
        <w:t>eah, I mean, I’m not sure how to answer that one. I guess it depends. I think the kids in the school</w:t>
      </w:r>
      <w:r w:rsidR="00967AED" w:rsidRPr="00C10F3E">
        <w:rPr>
          <w:rFonts w:asciiTheme="majorBidi" w:hAnsiTheme="majorBidi" w:cstheme="majorBidi"/>
          <w:sz w:val="24"/>
          <w:szCs w:val="24"/>
        </w:rPr>
        <w:t xml:space="preserve"> were</w:t>
      </w:r>
      <w:r w:rsidR="00313E29" w:rsidRPr="00C10F3E">
        <w:rPr>
          <w:rFonts w:asciiTheme="majorBidi" w:hAnsiTheme="majorBidi" w:cstheme="majorBidi"/>
          <w:sz w:val="24"/>
          <w:szCs w:val="24"/>
        </w:rPr>
        <w:t xml:space="preserve"> not, were less accepting</w:t>
      </w:r>
      <w:r w:rsidR="00967AED" w:rsidRPr="00C10F3E">
        <w:rPr>
          <w:rFonts w:asciiTheme="majorBidi" w:hAnsiTheme="majorBidi" w:cstheme="majorBidi"/>
          <w:sz w:val="24"/>
          <w:szCs w:val="24"/>
        </w:rPr>
        <w:t>, b</w:t>
      </w:r>
      <w:r w:rsidR="00313E29" w:rsidRPr="00C10F3E">
        <w:rPr>
          <w:rFonts w:asciiTheme="majorBidi" w:hAnsiTheme="majorBidi" w:cstheme="majorBidi"/>
          <w:sz w:val="24"/>
          <w:szCs w:val="24"/>
        </w:rPr>
        <w:t>ut I think the adults and teachers that knew him best were and always were and always will be, so.</w:t>
      </w:r>
    </w:p>
    <w:p w14:paraId="58AA86AB" w14:textId="77777777" w:rsidR="00455421" w:rsidRPr="00C10F3E" w:rsidRDefault="00455421" w:rsidP="00C10F3E">
      <w:pPr>
        <w:spacing w:after="0" w:line="240" w:lineRule="auto"/>
        <w:rPr>
          <w:rFonts w:asciiTheme="majorBidi" w:hAnsiTheme="majorBidi" w:cstheme="majorBidi"/>
          <w:sz w:val="24"/>
          <w:szCs w:val="24"/>
        </w:rPr>
      </w:pPr>
    </w:p>
    <w:p w14:paraId="2E3194AA" w14:textId="0E96C39B"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lastRenderedPageBreak/>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No, that makes sense. That’s perfect. Thank you. And then again, thinking a little bit more broadly</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 little bit largely</w:t>
      </w:r>
      <w:r w:rsidR="00967AED" w:rsidRPr="00C10F3E">
        <w:rPr>
          <w:rFonts w:asciiTheme="majorBidi" w:hAnsiTheme="majorBidi" w:cstheme="majorBidi"/>
          <w:sz w:val="24"/>
          <w:szCs w:val="24"/>
        </w:rPr>
        <w:t>: w</w:t>
      </w:r>
      <w:r w:rsidR="00313E29" w:rsidRPr="00C10F3E">
        <w:rPr>
          <w:rFonts w:asciiTheme="majorBidi" w:hAnsiTheme="majorBidi" w:cstheme="majorBidi"/>
          <w:sz w:val="24"/>
          <w:szCs w:val="24"/>
        </w:rPr>
        <w:t>hat are your hopes or worries for how the community will react to</w:t>
      </w:r>
      <w:r w:rsidR="00967AED" w:rsidRPr="00C10F3E">
        <w:rPr>
          <w:rFonts w:asciiTheme="majorBidi" w:hAnsiTheme="majorBidi" w:cstheme="majorBidi"/>
          <w:sz w:val="24"/>
          <w:szCs w:val="24"/>
        </w:rPr>
        <w:t xml:space="preserve"> his</w:t>
      </w:r>
      <w:r w:rsidR="00313E29" w:rsidRPr="00C10F3E">
        <w:rPr>
          <w:rFonts w:asciiTheme="majorBidi" w:hAnsiTheme="majorBidi" w:cstheme="majorBidi"/>
          <w:sz w:val="24"/>
          <w:szCs w:val="24"/>
        </w:rPr>
        <w:t xml:space="preserve"> sensory sensitivities in the future</w:t>
      </w:r>
      <w:r w:rsidR="00967AED" w:rsidRPr="00C10F3E">
        <w:rPr>
          <w:rFonts w:asciiTheme="majorBidi" w:hAnsiTheme="majorBidi" w:cstheme="majorBidi"/>
          <w:sz w:val="24"/>
          <w:szCs w:val="24"/>
        </w:rPr>
        <w:t>?</w:t>
      </w:r>
    </w:p>
    <w:p w14:paraId="3F21156D" w14:textId="77777777" w:rsidR="00455421" w:rsidRPr="00C10F3E" w:rsidRDefault="00455421" w:rsidP="00C10F3E">
      <w:pPr>
        <w:spacing w:after="0" w:line="240" w:lineRule="auto"/>
        <w:rPr>
          <w:rFonts w:asciiTheme="majorBidi" w:hAnsiTheme="majorBidi" w:cstheme="majorBidi"/>
          <w:sz w:val="24"/>
          <w:szCs w:val="24"/>
        </w:rPr>
      </w:pPr>
    </w:p>
    <w:p w14:paraId="6F690A2C" w14:textId="225BAFDA"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967AED" w:rsidRPr="00C10F3E">
        <w:rPr>
          <w:rFonts w:asciiTheme="majorBidi" w:hAnsiTheme="majorBidi" w:cstheme="majorBidi"/>
          <w:bCs/>
          <w:sz w:val="24"/>
          <w:szCs w:val="24"/>
        </w:rPr>
        <w:t>S</w:t>
      </w:r>
      <w:r w:rsidR="00313E29" w:rsidRPr="00C10F3E">
        <w:rPr>
          <w:rFonts w:asciiTheme="majorBidi" w:hAnsiTheme="majorBidi" w:cstheme="majorBidi"/>
          <w:sz w:val="24"/>
          <w:szCs w:val="24"/>
        </w:rPr>
        <w:t>o overall</w:t>
      </w:r>
      <w:r w:rsidR="00620C8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he’s been able to manage them and kind of pass as being a non</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sensory sensitive person. So he’s largely been successful masking them</w:t>
      </w:r>
      <w:r w:rsidR="00620C8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to the point where it’s not noticeable. So I don’t really see it being a big issue</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as long as, you know, whoever he gets involved with, you know</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think there’s other issues that are more prominent than the</w:t>
      </w:r>
      <w:r w:rsidR="00620C8D" w:rsidRPr="00C10F3E">
        <w:rPr>
          <w:rFonts w:asciiTheme="majorBidi" w:hAnsiTheme="majorBidi" w:cstheme="majorBidi"/>
          <w:sz w:val="24"/>
          <w:szCs w:val="24"/>
        </w:rPr>
        <w:t xml:space="preserve"> sensitive, than the</w:t>
      </w:r>
      <w:r w:rsidR="00313E29" w:rsidRPr="00C10F3E">
        <w:rPr>
          <w:rFonts w:asciiTheme="majorBidi" w:hAnsiTheme="majorBidi" w:cstheme="majorBidi"/>
          <w:sz w:val="24"/>
          <w:szCs w:val="24"/>
        </w:rPr>
        <w:t xml:space="preserve"> sensory issues now.</w:t>
      </w:r>
      <w:r w:rsidR="00967AED" w:rsidRPr="00C10F3E">
        <w:rPr>
          <w:rFonts w:asciiTheme="majorBidi" w:hAnsiTheme="majorBidi" w:cstheme="majorBidi"/>
          <w:sz w:val="24"/>
          <w:szCs w:val="24"/>
        </w:rPr>
        <w:t xml:space="preserve"> S</w:t>
      </w:r>
      <w:r w:rsidR="00313E29" w:rsidRPr="00C10F3E">
        <w:rPr>
          <w:rFonts w:asciiTheme="majorBidi" w:hAnsiTheme="majorBidi" w:cstheme="majorBidi"/>
          <w:sz w:val="24"/>
          <w:szCs w:val="24"/>
        </w:rPr>
        <w:t>o, but it’s just kind of all morphed into just a component of who he is at this point. It’s hard to really pinpoint it, but I don’t see it</w:t>
      </w:r>
      <w:r w:rsidR="00967AED" w:rsidRPr="00C10F3E">
        <w:rPr>
          <w:rFonts w:asciiTheme="majorBidi" w:hAnsiTheme="majorBidi" w:cstheme="majorBidi"/>
          <w:sz w:val="24"/>
          <w:szCs w:val="24"/>
        </w:rPr>
        <w:t>, t</w:t>
      </w:r>
      <w:r w:rsidR="00313E29" w:rsidRPr="00C10F3E">
        <w:rPr>
          <w:rFonts w:asciiTheme="majorBidi" w:hAnsiTheme="majorBidi" w:cstheme="majorBidi"/>
          <w:sz w:val="24"/>
          <w:szCs w:val="24"/>
        </w:rPr>
        <w:t>he sensory issue</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s being a big factor</w:t>
      </w:r>
      <w:r w:rsidR="00967AED" w:rsidRPr="00C10F3E">
        <w:rPr>
          <w:rFonts w:asciiTheme="majorBidi" w:hAnsiTheme="majorBidi" w:cstheme="majorBidi"/>
          <w:sz w:val="24"/>
          <w:szCs w:val="24"/>
        </w:rPr>
        <w:t xml:space="preserve"> w</w:t>
      </w:r>
      <w:r w:rsidR="00313E29" w:rsidRPr="00C10F3E">
        <w:rPr>
          <w:rFonts w:asciiTheme="majorBidi" w:hAnsiTheme="majorBidi" w:cstheme="majorBidi"/>
          <w:sz w:val="24"/>
          <w:szCs w:val="24"/>
        </w:rPr>
        <w:t xml:space="preserve">ith him being accepted, wherever he ends up going. </w:t>
      </w:r>
    </w:p>
    <w:p w14:paraId="2BB823B6" w14:textId="77777777" w:rsidR="00455421" w:rsidRPr="00C10F3E" w:rsidRDefault="00455421" w:rsidP="00C10F3E">
      <w:pPr>
        <w:spacing w:after="0" w:line="240" w:lineRule="auto"/>
        <w:rPr>
          <w:rFonts w:asciiTheme="majorBidi" w:hAnsiTheme="majorBidi" w:cstheme="majorBidi"/>
          <w:sz w:val="24"/>
          <w:szCs w:val="24"/>
        </w:rPr>
      </w:pPr>
    </w:p>
    <w:p w14:paraId="4BBE753C" w14:textId="0AF549A4"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620C8D" w:rsidRPr="00C10F3E">
        <w:rPr>
          <w:rFonts w:asciiTheme="majorBidi" w:hAnsiTheme="majorBidi" w:cstheme="majorBidi"/>
          <w:bCs/>
          <w:sz w:val="24"/>
          <w:szCs w:val="24"/>
        </w:rPr>
        <w:t>Got</w:t>
      </w:r>
      <w:r w:rsidR="00967AED" w:rsidRPr="00C10F3E">
        <w:rPr>
          <w:rFonts w:asciiTheme="majorBidi" w:hAnsiTheme="majorBidi" w:cstheme="majorBidi"/>
          <w:bCs/>
          <w:sz w:val="24"/>
          <w:szCs w:val="24"/>
        </w:rPr>
        <w:t xml:space="preserve"> you. T</w:t>
      </w:r>
      <w:r w:rsidR="00313E29" w:rsidRPr="00C10F3E">
        <w:rPr>
          <w:rFonts w:asciiTheme="majorBidi" w:hAnsiTheme="majorBidi" w:cstheme="majorBidi"/>
          <w:sz w:val="24"/>
          <w:szCs w:val="24"/>
        </w:rPr>
        <w:t>hank you. We’re going to shift again. So thinking about the</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 transition to adulthood, quote unquote</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in this transition</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where do you see your child?</w:t>
      </w:r>
    </w:p>
    <w:p w14:paraId="64A44B99" w14:textId="77777777" w:rsidR="00455421" w:rsidRPr="00C10F3E" w:rsidRDefault="00455421" w:rsidP="00C10F3E">
      <w:pPr>
        <w:spacing w:after="0" w:line="240" w:lineRule="auto"/>
        <w:rPr>
          <w:rFonts w:asciiTheme="majorBidi" w:hAnsiTheme="majorBidi" w:cstheme="majorBidi"/>
          <w:sz w:val="24"/>
          <w:szCs w:val="24"/>
        </w:rPr>
      </w:pPr>
    </w:p>
    <w:p w14:paraId="0D0F82E2" w14:textId="7D11CAFE"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Is that supposed to be really open ended? I’m not really sure</w:t>
      </w:r>
      <w:r w:rsidR="0081629E" w:rsidRPr="00C10F3E">
        <w:rPr>
          <w:rFonts w:asciiTheme="majorBidi" w:hAnsiTheme="majorBidi" w:cstheme="majorBidi"/>
          <w:sz w:val="24"/>
          <w:szCs w:val="24"/>
        </w:rPr>
        <w:t xml:space="preserve"> </w:t>
      </w:r>
      <w:r w:rsidR="0081629E" w:rsidRPr="00C10F3E">
        <w:rPr>
          <w:rFonts w:asciiTheme="majorBidi" w:hAnsiTheme="majorBidi" w:cstheme="majorBidi"/>
          <w:b/>
          <w:bCs/>
          <w:sz w:val="24"/>
          <w:szCs w:val="24"/>
        </w:rPr>
        <w:t>[46:00]</w:t>
      </w:r>
      <w:r w:rsidR="00313E29" w:rsidRPr="00C10F3E">
        <w:rPr>
          <w:rFonts w:asciiTheme="majorBidi" w:hAnsiTheme="majorBidi" w:cstheme="majorBidi"/>
          <w:sz w:val="24"/>
          <w:szCs w:val="24"/>
        </w:rPr>
        <w:t xml:space="preserve"> what you mean. </w:t>
      </w:r>
    </w:p>
    <w:p w14:paraId="271CCB81" w14:textId="77777777" w:rsidR="00455421" w:rsidRPr="00C10F3E" w:rsidRDefault="00455421" w:rsidP="00C10F3E">
      <w:pPr>
        <w:spacing w:after="0" w:line="240" w:lineRule="auto"/>
        <w:rPr>
          <w:rFonts w:asciiTheme="majorBidi" w:hAnsiTheme="majorBidi" w:cstheme="majorBidi"/>
          <w:sz w:val="24"/>
          <w:szCs w:val="24"/>
        </w:rPr>
      </w:pPr>
    </w:p>
    <w:p w14:paraId="26E23E30" w14:textId="3C8C775D"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967AED" w:rsidRPr="00C10F3E">
        <w:rPr>
          <w:rFonts w:asciiTheme="majorBidi" w:hAnsiTheme="majorBidi" w:cstheme="majorBidi"/>
          <w:sz w:val="24"/>
          <w:szCs w:val="24"/>
        </w:rPr>
        <w:t xml:space="preserve">Yes, </w:t>
      </w:r>
      <w:r w:rsidR="00620C8D" w:rsidRPr="00C10F3E">
        <w:rPr>
          <w:rFonts w:asciiTheme="majorBidi" w:hAnsiTheme="majorBidi" w:cstheme="majorBidi"/>
          <w:sz w:val="24"/>
          <w:szCs w:val="24"/>
        </w:rPr>
        <w:t>I think it</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must be open ended</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I guess. </w:t>
      </w:r>
      <w:r w:rsidR="00967AED" w:rsidRPr="00C10F3E">
        <w:rPr>
          <w:rFonts w:asciiTheme="majorBidi" w:hAnsiTheme="majorBidi" w:cstheme="majorBidi"/>
          <w:sz w:val="24"/>
          <w:szCs w:val="24"/>
        </w:rPr>
        <w:t>Do you want me to</w:t>
      </w:r>
      <w:r w:rsidR="00313E29" w:rsidRPr="00C10F3E">
        <w:rPr>
          <w:rFonts w:asciiTheme="majorBidi" w:hAnsiTheme="majorBidi" w:cstheme="majorBidi"/>
          <w:sz w:val="24"/>
          <w:szCs w:val="24"/>
        </w:rPr>
        <w:t xml:space="preserve"> rephrase</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Would that be helpful?</w:t>
      </w:r>
    </w:p>
    <w:p w14:paraId="5078854A" w14:textId="77777777" w:rsidR="00455421" w:rsidRPr="00C10F3E" w:rsidRDefault="00455421" w:rsidP="00C10F3E">
      <w:pPr>
        <w:spacing w:after="0" w:line="240" w:lineRule="auto"/>
        <w:rPr>
          <w:rFonts w:asciiTheme="majorBidi" w:hAnsiTheme="majorBidi" w:cstheme="majorBidi"/>
          <w:sz w:val="24"/>
          <w:szCs w:val="24"/>
        </w:rPr>
      </w:pPr>
    </w:p>
    <w:p w14:paraId="62B6DA1D" w14:textId="72D23D3D" w:rsidR="00455421" w:rsidRPr="00C10F3E" w:rsidRDefault="00967AED"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 xml:space="preserve">Interviewee: </w:t>
      </w:r>
      <w:r w:rsidR="00313E29" w:rsidRPr="00C10F3E">
        <w:rPr>
          <w:rFonts w:asciiTheme="majorBidi" w:hAnsiTheme="majorBidi" w:cstheme="majorBidi"/>
          <w:sz w:val="24"/>
          <w:szCs w:val="24"/>
        </w:rPr>
        <w:t>Sure.</w:t>
      </w:r>
    </w:p>
    <w:p w14:paraId="1BDA698C" w14:textId="77777777" w:rsidR="00455421" w:rsidRPr="00C10F3E" w:rsidRDefault="00455421" w:rsidP="00C10F3E">
      <w:pPr>
        <w:spacing w:after="0" w:line="240" w:lineRule="auto"/>
        <w:rPr>
          <w:rFonts w:asciiTheme="majorBidi" w:hAnsiTheme="majorBidi" w:cstheme="majorBidi"/>
          <w:sz w:val="24"/>
          <w:szCs w:val="24"/>
        </w:rPr>
      </w:pPr>
    </w:p>
    <w:p w14:paraId="6D02C6B4" w14:textId="4EAA9809"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OK</w:t>
      </w:r>
      <w:r w:rsidR="00967AED" w:rsidRPr="00C10F3E">
        <w:rPr>
          <w:rFonts w:asciiTheme="majorBidi" w:hAnsiTheme="majorBidi" w:cstheme="majorBidi"/>
          <w:sz w:val="24"/>
          <w:szCs w:val="24"/>
        </w:rPr>
        <w:t>. D</w:t>
      </w:r>
      <w:r w:rsidR="00313E29" w:rsidRPr="00C10F3E">
        <w:rPr>
          <w:rFonts w:asciiTheme="majorBidi" w:hAnsiTheme="majorBidi" w:cstheme="majorBidi"/>
          <w:sz w:val="24"/>
          <w:szCs w:val="24"/>
        </w:rPr>
        <w:t>o you think that your son is kind of</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on par with his peers in terms of where he is in terms of independence? Do you think he is approaching independence? Do you think</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those types of </w:t>
      </w:r>
      <w:r w:rsidR="00620C8D" w:rsidRPr="00C10F3E">
        <w:rPr>
          <w:rFonts w:asciiTheme="majorBidi" w:hAnsiTheme="majorBidi" w:cstheme="majorBidi"/>
          <w:sz w:val="24"/>
          <w:szCs w:val="24"/>
        </w:rPr>
        <w:t xml:space="preserve">… there are </w:t>
      </w:r>
      <w:r w:rsidR="00313E29" w:rsidRPr="00C10F3E">
        <w:rPr>
          <w:rFonts w:asciiTheme="majorBidi" w:hAnsiTheme="majorBidi" w:cstheme="majorBidi"/>
          <w:sz w:val="24"/>
          <w:szCs w:val="24"/>
        </w:rPr>
        <w:t>other more specific follow</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up questions I can ask as well.</w:t>
      </w:r>
    </w:p>
    <w:p w14:paraId="1E8DCF78" w14:textId="77777777" w:rsidR="00455421" w:rsidRPr="00C10F3E" w:rsidRDefault="00455421" w:rsidP="00C10F3E">
      <w:pPr>
        <w:spacing w:after="0" w:line="240" w:lineRule="auto"/>
        <w:rPr>
          <w:rFonts w:asciiTheme="majorBidi" w:hAnsiTheme="majorBidi" w:cstheme="majorBidi"/>
          <w:sz w:val="24"/>
          <w:szCs w:val="24"/>
        </w:rPr>
      </w:pPr>
    </w:p>
    <w:p w14:paraId="25144A4C" w14:textId="0C1F48CE"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620C8D" w:rsidRPr="00C10F3E">
        <w:rPr>
          <w:rFonts w:asciiTheme="majorBidi" w:hAnsiTheme="majorBidi" w:cstheme="majorBidi"/>
          <w:b/>
          <w:sz w:val="24"/>
          <w:szCs w:val="24"/>
        </w:rPr>
        <w:t xml:space="preserve"> </w:t>
      </w:r>
      <w:r w:rsidR="00620C8D" w:rsidRPr="00C10F3E">
        <w:rPr>
          <w:rFonts w:asciiTheme="majorBidi" w:hAnsiTheme="majorBidi" w:cstheme="majorBidi"/>
          <w:bCs/>
          <w:sz w:val="24"/>
          <w:szCs w:val="24"/>
        </w:rPr>
        <w:t>OK.</w:t>
      </w:r>
      <w:r w:rsidR="00313E29" w:rsidRPr="00C10F3E">
        <w:rPr>
          <w:rFonts w:asciiTheme="majorBidi" w:hAnsiTheme="majorBidi" w:cstheme="majorBidi"/>
          <w:b/>
          <w:sz w:val="24"/>
          <w:szCs w:val="24"/>
        </w:rPr>
        <w:t xml:space="preserve"> </w:t>
      </w:r>
      <w:r w:rsidR="00967AED" w:rsidRPr="00C10F3E">
        <w:rPr>
          <w:rFonts w:asciiTheme="majorBidi" w:hAnsiTheme="majorBidi" w:cstheme="majorBidi"/>
          <w:bCs/>
          <w:sz w:val="24"/>
          <w:szCs w:val="24"/>
        </w:rPr>
        <w:t>I</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mean, for a kid on the spectrum</w:t>
      </w:r>
      <w:r w:rsidR="00967AED" w:rsidRPr="00C10F3E">
        <w:rPr>
          <w:rFonts w:asciiTheme="majorBidi" w:hAnsiTheme="majorBidi" w:cstheme="majorBidi"/>
          <w:sz w:val="24"/>
          <w:szCs w:val="24"/>
        </w:rPr>
        <w:t>, h</w:t>
      </w:r>
      <w:r w:rsidR="00313E29" w:rsidRPr="00C10F3E">
        <w:rPr>
          <w:rFonts w:asciiTheme="majorBidi" w:hAnsiTheme="majorBidi" w:cstheme="majorBidi"/>
          <w:sz w:val="24"/>
          <w:szCs w:val="24"/>
        </w:rPr>
        <w:t>e is above and beyond any expectations</w:t>
      </w:r>
      <w:r w:rsidR="00967AED" w:rsidRPr="00C10F3E">
        <w:rPr>
          <w:rFonts w:asciiTheme="majorBidi" w:hAnsiTheme="majorBidi" w:cstheme="majorBidi"/>
          <w:sz w:val="24"/>
          <w:szCs w:val="24"/>
        </w:rPr>
        <w:t>. H</w:t>
      </w:r>
      <w:r w:rsidR="00313E29" w:rsidRPr="00C10F3E">
        <w:rPr>
          <w:rFonts w:asciiTheme="majorBidi" w:hAnsiTheme="majorBidi" w:cstheme="majorBidi"/>
          <w:sz w:val="24"/>
          <w:szCs w:val="24"/>
        </w:rPr>
        <w:t>e’s just a real success story, as far as the challenges that he’s overcome. So we are very hopeful and preparing for him to be fully independent. And we’re hoping for that, but we’re worried about it because it’s difficult, really, for a typical kid at this stage. So we’re</w:t>
      </w:r>
      <w:r w:rsidR="00967AED" w:rsidRPr="00C10F3E">
        <w:rPr>
          <w:rFonts w:asciiTheme="majorBidi" w:hAnsiTheme="majorBidi" w:cstheme="majorBidi"/>
          <w:sz w:val="24"/>
          <w:szCs w:val="24"/>
        </w:rPr>
        <w:t xml:space="preserve"> … </w:t>
      </w:r>
      <w:r w:rsidR="00313E29" w:rsidRPr="00C10F3E">
        <w:rPr>
          <w:rFonts w:asciiTheme="majorBidi" w:hAnsiTheme="majorBidi" w:cstheme="majorBidi"/>
          <w:sz w:val="24"/>
          <w:szCs w:val="24"/>
        </w:rPr>
        <w:t>you know, he’s, you know</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after this semester, he</w:t>
      </w:r>
      <w:r w:rsidR="00620C8D" w:rsidRPr="00C10F3E">
        <w:rPr>
          <w:rFonts w:asciiTheme="majorBidi" w:hAnsiTheme="majorBidi" w:cstheme="majorBidi"/>
          <w:sz w:val="24"/>
          <w:szCs w:val="24"/>
        </w:rPr>
        <w:t>’</w:t>
      </w:r>
      <w:r w:rsidR="00313E29" w:rsidRPr="00C10F3E">
        <w:rPr>
          <w:rFonts w:asciiTheme="majorBidi" w:hAnsiTheme="majorBidi" w:cstheme="majorBidi"/>
          <w:sz w:val="24"/>
          <w:szCs w:val="24"/>
        </w:rPr>
        <w:t>s expected to graduate from college</w:t>
      </w:r>
      <w:r w:rsidR="00967AED"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then we have to figure out, you know, the, you know</w:t>
      </w:r>
      <w:r w:rsidR="00620C8D" w:rsidRPr="00C10F3E">
        <w:rPr>
          <w:rFonts w:asciiTheme="majorBidi" w:hAnsiTheme="majorBidi" w:cstheme="majorBidi"/>
          <w:sz w:val="24"/>
          <w:szCs w:val="24"/>
        </w:rPr>
        <w:t xml:space="preserve"> </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t>
      </w:r>
      <w:r w:rsidR="00620C8D" w:rsidRPr="00C10F3E">
        <w:rPr>
          <w:rFonts w:asciiTheme="majorBidi" w:hAnsiTheme="majorBidi" w:cstheme="majorBidi"/>
          <w:sz w:val="24"/>
          <w:szCs w:val="24"/>
        </w:rPr>
        <w:t>H</w:t>
      </w:r>
      <w:r w:rsidR="00313E29" w:rsidRPr="00C10F3E">
        <w:rPr>
          <w:rFonts w:asciiTheme="majorBidi" w:hAnsiTheme="majorBidi" w:cstheme="majorBidi"/>
          <w:sz w:val="24"/>
          <w:szCs w:val="24"/>
        </w:rPr>
        <w:t>e wants to find full</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time employment</w:t>
      </w:r>
      <w:r w:rsidR="00620C8D"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we know that, you know, a lot of people are</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the vast majority of people on the </w:t>
      </w:r>
      <w:r w:rsidRPr="00C10F3E">
        <w:rPr>
          <w:rFonts w:asciiTheme="majorBidi" w:hAnsiTheme="majorBidi" w:cstheme="majorBidi"/>
          <w:sz w:val="24"/>
          <w:szCs w:val="24"/>
        </w:rPr>
        <w:t>spectrum are</w:t>
      </w:r>
      <w:r w:rsidR="00313E29" w:rsidRPr="00C10F3E">
        <w:rPr>
          <w:rFonts w:asciiTheme="majorBidi" w:hAnsiTheme="majorBidi" w:cstheme="majorBidi"/>
          <w:sz w:val="24"/>
          <w:szCs w:val="24"/>
        </w:rPr>
        <w:t xml:space="preserve"> underemployed or unemployed. So we’ve been taking a lot of steps to make sure that he’s in that, you know, that 10%. So, you know, but we’ve struggled with things like internships. I was able to get him a great internship this past s</w:t>
      </w:r>
      <w:r w:rsidR="00967AED" w:rsidRPr="00C10F3E">
        <w:rPr>
          <w:rFonts w:asciiTheme="majorBidi" w:hAnsiTheme="majorBidi" w:cstheme="majorBidi"/>
          <w:sz w:val="24"/>
          <w:szCs w:val="24"/>
        </w:rPr>
        <w:t>umm</w:t>
      </w:r>
      <w:r w:rsidR="00313E29" w:rsidRPr="00C10F3E">
        <w:rPr>
          <w:rFonts w:asciiTheme="majorBidi" w:hAnsiTheme="majorBidi" w:cstheme="majorBidi"/>
          <w:sz w:val="24"/>
          <w:szCs w:val="24"/>
        </w:rPr>
        <w:t>er, but he’s</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he’s applied for a bunch of jobs, no one responds. You know, so he’s probably going to need some extra support. But we’re really hoping that he’ll have some sort of opportunity in, you know, in the college sports world with somebody that knows him. We’re also</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in addition to the college, you know, we found this separate program called </w:t>
      </w:r>
      <w:r w:rsidR="00967AED" w:rsidRPr="00C10F3E">
        <w:rPr>
          <w:rFonts w:asciiTheme="majorBidi" w:hAnsiTheme="majorBidi" w:cstheme="majorBidi"/>
          <w:sz w:val="24"/>
          <w:szCs w:val="24"/>
        </w:rPr>
        <w:t>S</w:t>
      </w:r>
      <w:r w:rsidR="00313E29" w:rsidRPr="00C10F3E">
        <w:rPr>
          <w:rFonts w:asciiTheme="majorBidi" w:hAnsiTheme="majorBidi" w:cstheme="majorBidi"/>
          <w:sz w:val="24"/>
          <w:szCs w:val="24"/>
        </w:rPr>
        <w:t xml:space="preserve">ports </w:t>
      </w:r>
      <w:r w:rsidR="00967AED" w:rsidRPr="00C10F3E">
        <w:rPr>
          <w:rFonts w:asciiTheme="majorBidi" w:hAnsiTheme="majorBidi" w:cstheme="majorBidi"/>
          <w:sz w:val="24"/>
          <w:szCs w:val="24"/>
        </w:rPr>
        <w:t>M</w:t>
      </w:r>
      <w:r w:rsidR="00313E29" w:rsidRPr="00C10F3E">
        <w:rPr>
          <w:rFonts w:asciiTheme="majorBidi" w:hAnsiTheme="majorBidi" w:cstheme="majorBidi"/>
          <w:sz w:val="24"/>
          <w:szCs w:val="24"/>
        </w:rPr>
        <w:t xml:space="preserve">anagement </w:t>
      </w:r>
      <w:r w:rsidR="00967AED" w:rsidRPr="00C10F3E">
        <w:rPr>
          <w:rFonts w:asciiTheme="majorBidi" w:hAnsiTheme="majorBidi" w:cstheme="majorBidi"/>
          <w:sz w:val="24"/>
          <w:szCs w:val="24"/>
        </w:rPr>
        <w:t>W</w:t>
      </w:r>
      <w:r w:rsidR="00313E29" w:rsidRPr="00C10F3E">
        <w:rPr>
          <w:rFonts w:asciiTheme="majorBidi" w:hAnsiTheme="majorBidi" w:cstheme="majorBidi"/>
          <w:sz w:val="24"/>
          <w:szCs w:val="24"/>
        </w:rPr>
        <w:t>orldwide that has coursework and internships available. And it’s</w:t>
      </w:r>
      <w:r w:rsidR="00BD4510"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w:t>
      </w:r>
      <w:r w:rsidR="00BD4510" w:rsidRPr="00C10F3E">
        <w:rPr>
          <w:rFonts w:asciiTheme="majorBidi" w:hAnsiTheme="majorBidi" w:cstheme="majorBidi"/>
          <w:sz w:val="24"/>
          <w:szCs w:val="24"/>
        </w:rPr>
        <w:t>,</w:t>
      </w:r>
      <w:r w:rsidR="00967AED" w:rsidRPr="00C10F3E">
        <w:rPr>
          <w:rFonts w:asciiTheme="majorBidi" w:hAnsiTheme="majorBidi" w:cstheme="majorBidi"/>
          <w:sz w:val="24"/>
          <w:szCs w:val="24"/>
        </w:rPr>
        <w:t xml:space="preserve"> f</w:t>
      </w:r>
      <w:r w:rsidR="00313E29" w:rsidRPr="00C10F3E">
        <w:rPr>
          <w:rFonts w:asciiTheme="majorBidi" w:hAnsiTheme="majorBidi" w:cstheme="majorBidi"/>
          <w:sz w:val="24"/>
          <w:szCs w:val="24"/>
        </w:rPr>
        <w:t xml:space="preserve">ilm </w:t>
      </w:r>
      <w:r w:rsidR="00967AED" w:rsidRPr="00C10F3E">
        <w:rPr>
          <w:rFonts w:asciiTheme="majorBidi" w:hAnsiTheme="majorBidi" w:cstheme="majorBidi"/>
          <w:sz w:val="24"/>
          <w:szCs w:val="24"/>
        </w:rPr>
        <w:t>e</w:t>
      </w:r>
      <w:r w:rsidR="00313E29" w:rsidRPr="00C10F3E">
        <w:rPr>
          <w:rFonts w:asciiTheme="majorBidi" w:hAnsiTheme="majorBidi" w:cstheme="majorBidi"/>
          <w:sz w:val="24"/>
          <w:szCs w:val="24"/>
        </w:rPr>
        <w:t>diting and scouting preparation. And so our plan is that he’s</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it’s</w:t>
      </w:r>
      <w:r w:rsidR="00967AED" w:rsidRPr="00C10F3E">
        <w:rPr>
          <w:rFonts w:asciiTheme="majorBidi" w:hAnsiTheme="majorBidi" w:cstheme="majorBidi"/>
          <w:sz w:val="24"/>
          <w:szCs w:val="24"/>
        </w:rPr>
        <w:t xml:space="preserve"> … </w:t>
      </w:r>
      <w:r w:rsidR="00313E29" w:rsidRPr="00C10F3E">
        <w:rPr>
          <w:rFonts w:asciiTheme="majorBidi" w:hAnsiTheme="majorBidi" w:cstheme="majorBidi"/>
          <w:sz w:val="24"/>
          <w:szCs w:val="24"/>
        </w:rPr>
        <w:t>we have to pay for him to do this internship</w:t>
      </w:r>
      <w:r w:rsidR="00967AED" w:rsidRPr="00C10F3E">
        <w:rPr>
          <w:rFonts w:asciiTheme="majorBidi" w:hAnsiTheme="majorBidi" w:cstheme="majorBidi"/>
          <w:sz w:val="24"/>
          <w:szCs w:val="24"/>
        </w:rPr>
        <w:t>, b</w:t>
      </w:r>
      <w:r w:rsidR="00313E29" w:rsidRPr="00C10F3E">
        <w:rPr>
          <w:rFonts w:asciiTheme="majorBidi" w:hAnsiTheme="majorBidi" w:cstheme="majorBidi"/>
          <w:sz w:val="24"/>
          <w:szCs w:val="24"/>
        </w:rPr>
        <w:t>ut it seems as though a lot of people start with that</w:t>
      </w:r>
      <w:r w:rsidR="00967AED" w:rsidRPr="00C10F3E">
        <w:rPr>
          <w:rFonts w:asciiTheme="majorBidi" w:hAnsiTheme="majorBidi" w:cstheme="majorBidi"/>
          <w:sz w:val="24"/>
          <w:szCs w:val="24"/>
        </w:rPr>
        <w:t xml:space="preserve"> an</w:t>
      </w:r>
      <w:r w:rsidR="00313E29" w:rsidRPr="00C10F3E">
        <w:rPr>
          <w:rFonts w:asciiTheme="majorBidi" w:hAnsiTheme="majorBidi" w:cstheme="majorBidi"/>
          <w:sz w:val="24"/>
          <w:szCs w:val="24"/>
        </w:rPr>
        <w:t>d that leads to a full</w:t>
      </w:r>
      <w:r w:rsidR="00BD4510" w:rsidRPr="00C10F3E">
        <w:rPr>
          <w:rFonts w:asciiTheme="majorBidi" w:hAnsiTheme="majorBidi" w:cstheme="majorBidi"/>
          <w:sz w:val="24"/>
          <w:szCs w:val="24"/>
        </w:rPr>
        <w:t>-</w:t>
      </w:r>
      <w:r w:rsidR="00313E29" w:rsidRPr="00C10F3E">
        <w:rPr>
          <w:rFonts w:asciiTheme="majorBidi" w:hAnsiTheme="majorBidi" w:cstheme="majorBidi"/>
          <w:sz w:val="24"/>
          <w:szCs w:val="24"/>
        </w:rPr>
        <w:t>time job. So we’re</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hoping that something like that happens. He’s not</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w:t>
      </w:r>
      <w:r w:rsidR="00BD4510" w:rsidRPr="00C10F3E">
        <w:rPr>
          <w:rFonts w:asciiTheme="majorBidi" w:hAnsiTheme="majorBidi" w:cstheme="majorBidi"/>
          <w:sz w:val="24"/>
          <w:szCs w:val="24"/>
        </w:rPr>
        <w:t xml:space="preserve">you know, </w:t>
      </w:r>
      <w:r w:rsidR="00313E29" w:rsidRPr="00C10F3E">
        <w:rPr>
          <w:rFonts w:asciiTheme="majorBidi" w:hAnsiTheme="majorBidi" w:cstheme="majorBidi"/>
          <w:sz w:val="24"/>
          <w:szCs w:val="24"/>
        </w:rPr>
        <w:t>at one point, he was on track for sports broadcasting. We</w:t>
      </w:r>
      <w:r w:rsidR="0081629E" w:rsidRPr="00C10F3E">
        <w:rPr>
          <w:rFonts w:asciiTheme="majorBidi" w:hAnsiTheme="majorBidi" w:cstheme="majorBidi"/>
          <w:sz w:val="24"/>
          <w:szCs w:val="24"/>
        </w:rPr>
        <w:t xml:space="preserve"> </w:t>
      </w:r>
      <w:r w:rsidR="0081629E" w:rsidRPr="00C10F3E">
        <w:rPr>
          <w:rFonts w:asciiTheme="majorBidi" w:hAnsiTheme="majorBidi" w:cstheme="majorBidi"/>
          <w:b/>
          <w:bCs/>
          <w:sz w:val="24"/>
          <w:szCs w:val="24"/>
        </w:rPr>
        <w:t>[49:00]</w:t>
      </w:r>
      <w:r w:rsidR="00313E29" w:rsidRPr="00C10F3E">
        <w:rPr>
          <w:rFonts w:asciiTheme="majorBidi" w:hAnsiTheme="majorBidi" w:cstheme="majorBidi"/>
          <w:sz w:val="24"/>
          <w:szCs w:val="24"/>
        </w:rPr>
        <w:t xml:space="preserve"> got involved in a </w:t>
      </w:r>
      <w:r w:rsidR="00BD4510" w:rsidRPr="00C10F3E">
        <w:rPr>
          <w:rFonts w:asciiTheme="majorBidi" w:hAnsiTheme="majorBidi" w:cstheme="majorBidi"/>
          <w:sz w:val="24"/>
          <w:szCs w:val="24"/>
        </w:rPr>
        <w:t>S</w:t>
      </w:r>
      <w:r w:rsidR="00313E29" w:rsidRPr="00C10F3E">
        <w:rPr>
          <w:rFonts w:asciiTheme="majorBidi" w:hAnsiTheme="majorBidi" w:cstheme="majorBidi"/>
          <w:sz w:val="24"/>
          <w:szCs w:val="24"/>
        </w:rPr>
        <w:t xml:space="preserve">ports </w:t>
      </w:r>
      <w:r w:rsidR="00BD4510" w:rsidRPr="00C10F3E">
        <w:rPr>
          <w:rFonts w:asciiTheme="majorBidi" w:hAnsiTheme="majorBidi" w:cstheme="majorBidi"/>
          <w:sz w:val="24"/>
          <w:szCs w:val="24"/>
        </w:rPr>
        <w:t>B</w:t>
      </w:r>
      <w:r w:rsidR="00313E29" w:rsidRPr="00C10F3E">
        <w:rPr>
          <w:rFonts w:asciiTheme="majorBidi" w:hAnsiTheme="majorBidi" w:cstheme="majorBidi"/>
          <w:sz w:val="24"/>
          <w:szCs w:val="24"/>
        </w:rPr>
        <w:t>roadcasters of America</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kids sportscasting program when he was younger and he was really, really good at it. And it was kind of a pseudo speech therapy, which was fantastic, because he was super motivated, and he’s still got connections there. So because of the sports interest</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he’s got some really unique talents </w:t>
      </w:r>
      <w:r w:rsidR="00313E29" w:rsidRPr="00C10F3E">
        <w:rPr>
          <w:rFonts w:asciiTheme="majorBidi" w:hAnsiTheme="majorBidi" w:cstheme="majorBidi"/>
          <w:sz w:val="24"/>
          <w:szCs w:val="24"/>
        </w:rPr>
        <w:lastRenderedPageBreak/>
        <w:t xml:space="preserve">with sports statistics, </w:t>
      </w:r>
      <w:r w:rsidR="00BD4510" w:rsidRPr="00C10F3E">
        <w:rPr>
          <w:rFonts w:asciiTheme="majorBidi" w:hAnsiTheme="majorBidi" w:cstheme="majorBidi"/>
          <w:sz w:val="24"/>
          <w:szCs w:val="24"/>
        </w:rPr>
        <w:t xml:space="preserve">like, </w:t>
      </w:r>
      <w:r w:rsidR="00313E29" w:rsidRPr="00C10F3E">
        <w:rPr>
          <w:rFonts w:asciiTheme="majorBidi" w:hAnsiTheme="majorBidi" w:cstheme="majorBidi"/>
          <w:sz w:val="24"/>
          <w:szCs w:val="24"/>
        </w:rPr>
        <w:t xml:space="preserve">he remembers every </w:t>
      </w:r>
      <w:r w:rsidR="00BD4510" w:rsidRPr="00C10F3E">
        <w:rPr>
          <w:rFonts w:asciiTheme="majorBidi" w:hAnsiTheme="majorBidi" w:cstheme="majorBidi"/>
          <w:sz w:val="24"/>
          <w:szCs w:val="24"/>
        </w:rPr>
        <w:t>and</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knows every sport statistic. So</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you know, I think that there’s</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he’s going to find his kind of way he can uniquely contribute in a way and really kind of, you know</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think the people on the </w:t>
      </w:r>
      <w:r w:rsidRPr="00C10F3E">
        <w:rPr>
          <w:rFonts w:asciiTheme="majorBidi" w:hAnsiTheme="majorBidi" w:cstheme="majorBidi"/>
          <w:sz w:val="24"/>
          <w:szCs w:val="24"/>
        </w:rPr>
        <w:t>spectrum that</w:t>
      </w:r>
      <w:r w:rsidR="00313E29" w:rsidRPr="00C10F3E">
        <w:rPr>
          <w:rFonts w:asciiTheme="majorBidi" w:hAnsiTheme="majorBidi" w:cstheme="majorBidi"/>
          <w:sz w:val="24"/>
          <w:szCs w:val="24"/>
        </w:rPr>
        <w:t xml:space="preserve"> are successful are the ones that kind of take their unique gifts and try to leverage that and I really see that happening</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for my guy. But, you know, so we’re working on all the life skills now. We have been for a while. And so, you know, he ended up</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he lived at home and, you know, commuted to college. So he didn’t have that</w:t>
      </w:r>
      <w:r w:rsidR="00967AE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the challenges of a roommate</w:t>
      </w:r>
      <w:r w:rsidR="00BD4510" w:rsidRPr="00C10F3E">
        <w:rPr>
          <w:rFonts w:asciiTheme="majorBidi" w:hAnsiTheme="majorBidi" w:cstheme="majorBidi"/>
          <w:sz w:val="24"/>
          <w:szCs w:val="24"/>
        </w:rPr>
        <w:t xml:space="preserve"> and</w:t>
      </w:r>
      <w:r w:rsidR="00313E29" w:rsidRPr="00C10F3E">
        <w:rPr>
          <w:rFonts w:asciiTheme="majorBidi" w:hAnsiTheme="majorBidi" w:cstheme="majorBidi"/>
          <w:sz w:val="24"/>
          <w:szCs w:val="24"/>
        </w:rPr>
        <w:t xml:space="preserve"> being away from home</w:t>
      </w:r>
      <w:r w:rsidR="00967AED"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that was just what we decided</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t>
      </w:r>
      <w:r w:rsidR="00967AED" w:rsidRPr="00C10F3E">
        <w:rPr>
          <w:rFonts w:asciiTheme="majorBidi" w:hAnsiTheme="majorBidi" w:cstheme="majorBidi"/>
          <w:sz w:val="24"/>
          <w:szCs w:val="24"/>
        </w:rPr>
        <w:t>A</w:t>
      </w:r>
      <w:r w:rsidR="00313E29" w:rsidRPr="00C10F3E">
        <w:rPr>
          <w:rFonts w:asciiTheme="majorBidi" w:hAnsiTheme="majorBidi" w:cstheme="majorBidi"/>
          <w:sz w:val="24"/>
          <w:szCs w:val="24"/>
        </w:rPr>
        <w:t xml:space="preserve"> lot of kids on the </w:t>
      </w:r>
      <w:r w:rsidRPr="00C10F3E">
        <w:rPr>
          <w:rFonts w:asciiTheme="majorBidi" w:hAnsiTheme="majorBidi" w:cstheme="majorBidi"/>
          <w:sz w:val="24"/>
          <w:szCs w:val="24"/>
        </w:rPr>
        <w:t>spectrum that</w:t>
      </w:r>
      <w:r w:rsidR="00313E29" w:rsidRPr="00C10F3E">
        <w:rPr>
          <w:rFonts w:asciiTheme="majorBidi" w:hAnsiTheme="majorBidi" w:cstheme="majorBidi"/>
          <w:sz w:val="24"/>
          <w:szCs w:val="24"/>
        </w:rPr>
        <w:t xml:space="preserve"> go to college, there’s a special program</w:t>
      </w:r>
      <w:r w:rsidR="00967AED" w:rsidRPr="00C10F3E">
        <w:rPr>
          <w:rFonts w:asciiTheme="majorBidi" w:hAnsiTheme="majorBidi" w:cstheme="majorBidi"/>
          <w:sz w:val="24"/>
          <w:szCs w:val="24"/>
        </w:rPr>
        <w:t>, b</w:t>
      </w:r>
      <w:r w:rsidR="00313E29" w:rsidRPr="00C10F3E">
        <w:rPr>
          <w:rFonts w:asciiTheme="majorBidi" w:hAnsiTheme="majorBidi" w:cstheme="majorBidi"/>
          <w:sz w:val="24"/>
          <w:szCs w:val="24"/>
        </w:rPr>
        <w:t xml:space="preserve">ut he never did well with a bunch of kids on the spectrum, he always did better with typical kids because he sees himself as typical. He does. He’s like, </w:t>
      </w:r>
      <w:r w:rsidR="00967AED" w:rsidRPr="00C10F3E">
        <w:rPr>
          <w:rFonts w:asciiTheme="majorBidi" w:hAnsiTheme="majorBidi" w:cstheme="majorBidi"/>
          <w:sz w:val="24"/>
          <w:szCs w:val="24"/>
        </w:rPr>
        <w:t>“</w:t>
      </w:r>
      <w:r w:rsidR="00313E29" w:rsidRPr="00C10F3E">
        <w:rPr>
          <w:rFonts w:asciiTheme="majorBidi" w:hAnsiTheme="majorBidi" w:cstheme="majorBidi"/>
          <w:i/>
          <w:iCs/>
          <w:sz w:val="24"/>
          <w:szCs w:val="24"/>
        </w:rPr>
        <w:t>I’m not like those other kids</w:t>
      </w:r>
      <w:r w:rsidR="00313E29" w:rsidRPr="00C10F3E">
        <w:rPr>
          <w:rFonts w:asciiTheme="majorBidi" w:hAnsiTheme="majorBidi" w:cstheme="majorBidi"/>
          <w:sz w:val="24"/>
          <w:szCs w:val="24"/>
        </w:rPr>
        <w:t>.</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And s</w:t>
      </w:r>
      <w:r w:rsidR="00967AED" w:rsidRPr="00C10F3E">
        <w:rPr>
          <w:rFonts w:asciiTheme="majorBidi" w:hAnsiTheme="majorBidi" w:cstheme="majorBidi"/>
          <w:sz w:val="24"/>
          <w:szCs w:val="24"/>
        </w:rPr>
        <w:t>o</w:t>
      </w:r>
      <w:r w:rsidR="00313E29" w:rsidRPr="00C10F3E">
        <w:rPr>
          <w:rFonts w:asciiTheme="majorBidi" w:hAnsiTheme="majorBidi" w:cstheme="majorBidi"/>
          <w:sz w:val="24"/>
          <w:szCs w:val="24"/>
        </w:rPr>
        <w:t xml:space="preserve"> he just doesn’t really belong in either set</w:t>
      </w:r>
      <w:r w:rsidR="00BD4510" w:rsidRPr="00C10F3E">
        <w:rPr>
          <w:rFonts w:asciiTheme="majorBidi" w:hAnsiTheme="majorBidi" w:cstheme="majorBidi"/>
          <w:sz w:val="24"/>
          <w:szCs w:val="24"/>
        </w:rPr>
        <w:t xml:space="preserve"> too well</w:t>
      </w:r>
      <w:r w:rsidR="00313E29" w:rsidRPr="00C10F3E">
        <w:rPr>
          <w:rFonts w:asciiTheme="majorBidi" w:hAnsiTheme="majorBidi" w:cstheme="majorBidi"/>
          <w:sz w:val="24"/>
          <w:szCs w:val="24"/>
        </w:rPr>
        <w:t>. And so that’s why we, you know, we kind of started with a part</w:t>
      </w:r>
      <w:r w:rsidR="00967AED" w:rsidRPr="00C10F3E">
        <w:rPr>
          <w:rFonts w:asciiTheme="majorBidi" w:hAnsiTheme="majorBidi" w:cstheme="majorBidi"/>
          <w:sz w:val="24"/>
          <w:szCs w:val="24"/>
        </w:rPr>
        <w:t>-</w:t>
      </w:r>
      <w:r w:rsidR="00313E29" w:rsidRPr="00C10F3E">
        <w:rPr>
          <w:rFonts w:asciiTheme="majorBidi" w:hAnsiTheme="majorBidi" w:cstheme="majorBidi"/>
          <w:sz w:val="24"/>
          <w:szCs w:val="24"/>
        </w:rPr>
        <w:t>time schedule</w:t>
      </w:r>
      <w:r w:rsidR="00967AED" w:rsidRPr="00C10F3E">
        <w:rPr>
          <w:rFonts w:asciiTheme="majorBidi" w:hAnsiTheme="majorBidi" w:cstheme="majorBidi"/>
          <w:sz w:val="24"/>
          <w:szCs w:val="24"/>
        </w:rPr>
        <w:t>. W</w:t>
      </w:r>
      <w:r w:rsidR="00313E29" w:rsidRPr="00C10F3E">
        <w:rPr>
          <w:rFonts w:asciiTheme="majorBidi" w:hAnsiTheme="majorBidi" w:cstheme="majorBidi"/>
          <w:sz w:val="24"/>
          <w:szCs w:val="24"/>
        </w:rPr>
        <w:t xml:space="preserve">e tried to just not overwhelm </w:t>
      </w:r>
      <w:r w:rsidR="00967AED" w:rsidRPr="00C10F3E">
        <w:rPr>
          <w:rFonts w:asciiTheme="majorBidi" w:hAnsiTheme="majorBidi" w:cstheme="majorBidi"/>
          <w:sz w:val="24"/>
          <w:szCs w:val="24"/>
        </w:rPr>
        <w:t>him</w:t>
      </w:r>
      <w:r w:rsidR="00313E29" w:rsidRPr="00C10F3E">
        <w:rPr>
          <w:rFonts w:asciiTheme="majorBidi" w:hAnsiTheme="majorBidi" w:cstheme="majorBidi"/>
          <w:sz w:val="24"/>
          <w:szCs w:val="24"/>
        </w:rPr>
        <w:t xml:space="preserve">, just give </w:t>
      </w:r>
      <w:r w:rsidR="00967AED" w:rsidRPr="00C10F3E">
        <w:rPr>
          <w:rFonts w:asciiTheme="majorBidi" w:hAnsiTheme="majorBidi" w:cstheme="majorBidi"/>
          <w:sz w:val="24"/>
          <w:szCs w:val="24"/>
        </w:rPr>
        <w:t>him</w:t>
      </w:r>
      <w:r w:rsidR="00313E29" w:rsidRPr="00C10F3E">
        <w:rPr>
          <w:rFonts w:asciiTheme="majorBidi" w:hAnsiTheme="majorBidi" w:cstheme="majorBidi"/>
          <w:sz w:val="24"/>
          <w:szCs w:val="24"/>
        </w:rPr>
        <w:t xml:space="preserve"> a little bit additional time. And so we’re getting him some coaching, you know, we hired a resume service. So we’re working on his LinkedIn profile. So we’re, you know</w:t>
      </w:r>
      <w:r w:rsidR="00063516"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we’re kind of giving all of those supports to help him be successful on our own and trying to </w:t>
      </w:r>
      <w:r w:rsidR="00BD4510" w:rsidRPr="00C10F3E">
        <w:rPr>
          <w:rFonts w:asciiTheme="majorBidi" w:hAnsiTheme="majorBidi" w:cstheme="majorBidi"/>
          <w:sz w:val="24"/>
          <w:szCs w:val="24"/>
        </w:rPr>
        <w:t>leverage</w:t>
      </w:r>
      <w:r w:rsidR="00313E29" w:rsidRPr="00C10F3E">
        <w:rPr>
          <w:rFonts w:asciiTheme="majorBidi" w:hAnsiTheme="majorBidi" w:cstheme="majorBidi"/>
          <w:sz w:val="24"/>
          <w:szCs w:val="24"/>
        </w:rPr>
        <w:t xml:space="preserve"> the University Career Cent</w:t>
      </w:r>
      <w:r w:rsidR="00063516" w:rsidRPr="00C10F3E">
        <w:rPr>
          <w:rFonts w:asciiTheme="majorBidi" w:hAnsiTheme="majorBidi" w:cstheme="majorBidi"/>
          <w:sz w:val="24"/>
          <w:szCs w:val="24"/>
        </w:rPr>
        <w:t>er</w:t>
      </w:r>
      <w:r w:rsidR="00313E29" w:rsidRPr="00C10F3E">
        <w:rPr>
          <w:rFonts w:asciiTheme="majorBidi" w:hAnsiTheme="majorBidi" w:cstheme="majorBidi"/>
          <w:sz w:val="24"/>
          <w:szCs w:val="24"/>
        </w:rPr>
        <w:t>, but I don’t really know, but we’re not really tapping into any disability types of services yet</w:t>
      </w:r>
      <w:r w:rsidR="00BD4510"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t>
      </w:r>
      <w:r w:rsidR="00BD4510" w:rsidRPr="00C10F3E">
        <w:rPr>
          <w:rFonts w:asciiTheme="majorBidi" w:hAnsiTheme="majorBidi" w:cstheme="majorBidi"/>
          <w:sz w:val="24"/>
          <w:szCs w:val="24"/>
        </w:rPr>
        <w:t>W</w:t>
      </w:r>
      <w:r w:rsidR="00313E29" w:rsidRPr="00C10F3E">
        <w:rPr>
          <w:rFonts w:asciiTheme="majorBidi" w:hAnsiTheme="majorBidi" w:cstheme="majorBidi"/>
          <w:sz w:val="24"/>
          <w:szCs w:val="24"/>
        </w:rPr>
        <w:t>e’re trying</w:t>
      </w:r>
      <w:r w:rsidR="00063516" w:rsidRPr="00C10F3E">
        <w:rPr>
          <w:rFonts w:asciiTheme="majorBidi" w:hAnsiTheme="majorBidi" w:cstheme="majorBidi"/>
          <w:sz w:val="24"/>
          <w:szCs w:val="24"/>
        </w:rPr>
        <w:t xml:space="preserve"> … </w:t>
      </w:r>
      <w:r w:rsidR="00BD4510" w:rsidRPr="00C10F3E">
        <w:rPr>
          <w:rFonts w:asciiTheme="majorBidi" w:hAnsiTheme="majorBidi" w:cstheme="majorBidi"/>
          <w:sz w:val="24"/>
          <w:szCs w:val="24"/>
        </w:rPr>
        <w:t>w</w:t>
      </w:r>
      <w:r w:rsidR="00313E29" w:rsidRPr="00C10F3E">
        <w:rPr>
          <w:rFonts w:asciiTheme="majorBidi" w:hAnsiTheme="majorBidi" w:cstheme="majorBidi"/>
          <w:sz w:val="24"/>
          <w:szCs w:val="24"/>
        </w:rPr>
        <w:t xml:space="preserve">e’re looking into any sort of state </w:t>
      </w:r>
      <w:r w:rsidRPr="00C10F3E">
        <w:rPr>
          <w:rFonts w:asciiTheme="majorBidi" w:hAnsiTheme="majorBidi" w:cstheme="majorBidi"/>
          <w:sz w:val="24"/>
          <w:szCs w:val="24"/>
        </w:rPr>
        <w:t>programs</w:t>
      </w:r>
      <w:r w:rsidR="00313E29" w:rsidRPr="00C10F3E">
        <w:rPr>
          <w:rFonts w:asciiTheme="majorBidi" w:hAnsiTheme="majorBidi" w:cstheme="majorBidi"/>
          <w:sz w:val="24"/>
          <w:szCs w:val="24"/>
        </w:rPr>
        <w:t>, you know</w:t>
      </w:r>
      <w:r w:rsidR="00063516" w:rsidRPr="00C10F3E">
        <w:rPr>
          <w:rFonts w:asciiTheme="majorBidi" w:hAnsiTheme="majorBidi" w:cstheme="majorBidi"/>
          <w:sz w:val="24"/>
          <w:szCs w:val="24"/>
        </w:rPr>
        <w:t>. T</w:t>
      </w:r>
      <w:r w:rsidR="00313E29" w:rsidRPr="00C10F3E">
        <w:rPr>
          <w:rFonts w:asciiTheme="majorBidi" w:hAnsiTheme="majorBidi" w:cstheme="majorBidi"/>
          <w:sz w:val="24"/>
          <w:szCs w:val="24"/>
        </w:rPr>
        <w:t>here’s one we’re involved in, but they don’t really help that much. And s</w:t>
      </w:r>
      <w:r w:rsidR="00BD4510" w:rsidRPr="00C10F3E">
        <w:rPr>
          <w:rFonts w:asciiTheme="majorBidi" w:hAnsiTheme="majorBidi" w:cstheme="majorBidi"/>
          <w:sz w:val="24"/>
          <w:szCs w:val="24"/>
        </w:rPr>
        <w:t xml:space="preserve">o, </w:t>
      </w:r>
      <w:r w:rsidR="00313E29" w:rsidRPr="00C10F3E">
        <w:rPr>
          <w:rFonts w:asciiTheme="majorBidi" w:hAnsiTheme="majorBidi" w:cstheme="majorBidi"/>
          <w:sz w:val="24"/>
          <w:szCs w:val="24"/>
        </w:rPr>
        <w:t xml:space="preserve">you just kind of </w:t>
      </w:r>
      <w:r w:rsidR="00063516"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just</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anything that you</w:t>
      </w:r>
      <w:r w:rsidR="00063516"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we kind of feel like we’re on our own, but we’re very, very hopeful. So we’re nervous about the transition</w:t>
      </w:r>
      <w:r w:rsidR="00063516" w:rsidRPr="00C10F3E">
        <w:rPr>
          <w:rFonts w:asciiTheme="majorBidi" w:hAnsiTheme="majorBidi" w:cstheme="majorBidi"/>
          <w:sz w:val="24"/>
          <w:szCs w:val="24"/>
        </w:rPr>
        <w:t xml:space="preserve"> b</w:t>
      </w:r>
      <w:r w:rsidR="00313E29" w:rsidRPr="00C10F3E">
        <w:rPr>
          <w:rFonts w:asciiTheme="majorBidi" w:hAnsiTheme="majorBidi" w:cstheme="majorBidi"/>
          <w:sz w:val="24"/>
          <w:szCs w:val="24"/>
        </w:rPr>
        <w:t>ut we do feel that he’s on track. And I have, you know</w:t>
      </w:r>
      <w:r w:rsidR="00063516"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am very optimistic that he’s going to find his way.</w:t>
      </w:r>
    </w:p>
    <w:p w14:paraId="16730A2C" w14:textId="77777777" w:rsidR="00455421" w:rsidRPr="00C10F3E" w:rsidRDefault="00455421" w:rsidP="00C10F3E">
      <w:pPr>
        <w:spacing w:after="0" w:line="240" w:lineRule="auto"/>
        <w:rPr>
          <w:rFonts w:asciiTheme="majorBidi" w:hAnsiTheme="majorBidi" w:cstheme="majorBidi"/>
          <w:sz w:val="24"/>
          <w:szCs w:val="24"/>
        </w:rPr>
      </w:pPr>
    </w:p>
    <w:p w14:paraId="03E9850A" w14:textId="0B6F2AF1"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81629E" w:rsidRPr="00C10F3E">
        <w:rPr>
          <w:rFonts w:asciiTheme="majorBidi" w:hAnsiTheme="majorBidi" w:cstheme="majorBidi"/>
          <w:b/>
          <w:sz w:val="24"/>
          <w:szCs w:val="24"/>
        </w:rPr>
        <w:t xml:space="preserve">[52:00] </w:t>
      </w:r>
      <w:r w:rsidR="00313E29" w:rsidRPr="00C10F3E">
        <w:rPr>
          <w:rFonts w:asciiTheme="majorBidi" w:hAnsiTheme="majorBidi" w:cstheme="majorBidi"/>
          <w:sz w:val="24"/>
          <w:szCs w:val="24"/>
        </w:rPr>
        <w:t>That’s wonderful. That’s great. I’m happy to hear that.</w:t>
      </w:r>
      <w:r w:rsidR="00063516" w:rsidRPr="00C10F3E">
        <w:rPr>
          <w:rFonts w:asciiTheme="majorBidi" w:hAnsiTheme="majorBidi" w:cstheme="majorBidi"/>
          <w:sz w:val="24"/>
          <w:szCs w:val="24"/>
        </w:rPr>
        <w:t xml:space="preserve"> C</w:t>
      </w:r>
      <w:r w:rsidR="00BD4510" w:rsidRPr="00C10F3E">
        <w:rPr>
          <w:rFonts w:asciiTheme="majorBidi" w:hAnsiTheme="majorBidi" w:cstheme="majorBidi"/>
          <w:sz w:val="24"/>
          <w:szCs w:val="24"/>
        </w:rPr>
        <w:t>ould</w:t>
      </w:r>
      <w:r w:rsidR="00313E29" w:rsidRPr="00C10F3E">
        <w:rPr>
          <w:rFonts w:asciiTheme="majorBidi" w:hAnsiTheme="majorBidi" w:cstheme="majorBidi"/>
          <w:sz w:val="24"/>
          <w:szCs w:val="24"/>
        </w:rPr>
        <w:t xml:space="preserve"> you talk a little bit more about his stage of independence, thinking about what are some things he’s able to do independently</w:t>
      </w:r>
      <w:r w:rsidR="00BD4510"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versus where are some things </w:t>
      </w:r>
      <w:r w:rsidR="00BD4510" w:rsidRPr="00C10F3E">
        <w:rPr>
          <w:rFonts w:asciiTheme="majorBidi" w:hAnsiTheme="majorBidi" w:cstheme="majorBidi"/>
          <w:sz w:val="24"/>
          <w:szCs w:val="24"/>
        </w:rPr>
        <w:t>he</w:t>
      </w:r>
      <w:r w:rsidR="00313E29" w:rsidRPr="00C10F3E">
        <w:rPr>
          <w:rFonts w:asciiTheme="majorBidi" w:hAnsiTheme="majorBidi" w:cstheme="majorBidi"/>
          <w:sz w:val="24"/>
          <w:szCs w:val="24"/>
        </w:rPr>
        <w:t xml:space="preserve"> need</w:t>
      </w:r>
      <w:r w:rsidR="00BD4510" w:rsidRPr="00C10F3E">
        <w:rPr>
          <w:rFonts w:asciiTheme="majorBidi" w:hAnsiTheme="majorBidi" w:cstheme="majorBidi"/>
          <w:sz w:val="24"/>
          <w:szCs w:val="24"/>
        </w:rPr>
        <w:t>s</w:t>
      </w:r>
      <w:r w:rsidR="00313E29" w:rsidRPr="00C10F3E">
        <w:rPr>
          <w:rFonts w:asciiTheme="majorBidi" w:hAnsiTheme="majorBidi" w:cstheme="majorBidi"/>
          <w:sz w:val="24"/>
          <w:szCs w:val="24"/>
        </w:rPr>
        <w:t xml:space="preserve"> some support on</w:t>
      </w:r>
      <w:r w:rsidR="00BD4510" w:rsidRPr="00C10F3E">
        <w:rPr>
          <w:rFonts w:asciiTheme="majorBidi" w:hAnsiTheme="majorBidi" w:cstheme="majorBidi"/>
          <w:sz w:val="24"/>
          <w:szCs w:val="24"/>
        </w:rPr>
        <w:t>—s</w:t>
      </w:r>
      <w:r w:rsidR="00313E29" w:rsidRPr="00C10F3E">
        <w:rPr>
          <w:rFonts w:asciiTheme="majorBidi" w:hAnsiTheme="majorBidi" w:cstheme="majorBidi"/>
          <w:sz w:val="24"/>
          <w:szCs w:val="24"/>
        </w:rPr>
        <w:t>o</w:t>
      </w:r>
      <w:r w:rsidR="00063516"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like, you talked about hygiene in the beginning</w:t>
      </w:r>
      <w:r w:rsidR="00BD4510" w:rsidRPr="00C10F3E">
        <w:rPr>
          <w:rFonts w:asciiTheme="majorBidi" w:hAnsiTheme="majorBidi" w:cstheme="majorBidi"/>
          <w:sz w:val="24"/>
          <w:szCs w:val="24"/>
        </w:rPr>
        <w:t xml:space="preserve"> were something that’s a</w:t>
      </w:r>
      <w:r w:rsidR="00313E29" w:rsidRPr="00C10F3E">
        <w:rPr>
          <w:rFonts w:asciiTheme="majorBidi" w:hAnsiTheme="majorBidi" w:cstheme="majorBidi"/>
          <w:sz w:val="24"/>
          <w:szCs w:val="24"/>
        </w:rPr>
        <w:t xml:space="preserve"> little bit harder for him</w:t>
      </w:r>
      <w:r w:rsidR="00BD4510" w:rsidRPr="00C10F3E">
        <w:rPr>
          <w:rFonts w:asciiTheme="majorBidi" w:hAnsiTheme="majorBidi" w:cstheme="majorBidi"/>
          <w:sz w:val="24"/>
          <w:szCs w:val="24"/>
        </w:rPr>
        <w:t>.</w:t>
      </w:r>
    </w:p>
    <w:p w14:paraId="30A18AB4" w14:textId="77777777" w:rsidR="00455421" w:rsidRPr="00C10F3E" w:rsidRDefault="00455421" w:rsidP="00C10F3E">
      <w:pPr>
        <w:spacing w:after="0" w:line="240" w:lineRule="auto"/>
        <w:rPr>
          <w:rFonts w:asciiTheme="majorBidi" w:hAnsiTheme="majorBidi" w:cstheme="majorBidi"/>
          <w:sz w:val="24"/>
          <w:szCs w:val="24"/>
        </w:rPr>
      </w:pPr>
    </w:p>
    <w:p w14:paraId="4846593D" w14:textId="1731BD5E"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w:t>
      </w:r>
      <w:r w:rsidR="00BD4510" w:rsidRPr="00C10F3E">
        <w:rPr>
          <w:rFonts w:asciiTheme="majorBidi" w:hAnsiTheme="majorBidi" w:cstheme="majorBidi"/>
          <w:sz w:val="24"/>
          <w:szCs w:val="24"/>
        </w:rPr>
        <w:t>p</w:t>
      </w:r>
      <w:r w:rsidR="00313E29" w:rsidRPr="00C10F3E">
        <w:rPr>
          <w:rFonts w:asciiTheme="majorBidi" w:hAnsiTheme="majorBidi" w:cstheme="majorBidi"/>
          <w:sz w:val="24"/>
          <w:szCs w:val="24"/>
        </w:rPr>
        <w:t>. So we’re still working on hygiene and kind of, you know, caring about your appearance and dress and things like that. You know, he’s starting to notice, like</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other people, like, </w:t>
      </w:r>
      <w:r w:rsidR="00063516" w:rsidRPr="00C10F3E">
        <w:rPr>
          <w:rFonts w:asciiTheme="majorBidi" w:hAnsiTheme="majorBidi" w:cstheme="majorBidi"/>
          <w:sz w:val="24"/>
          <w:szCs w:val="24"/>
        </w:rPr>
        <w:t>“</w:t>
      </w:r>
      <w:r w:rsidR="00313E29" w:rsidRPr="00C10F3E">
        <w:rPr>
          <w:rFonts w:asciiTheme="majorBidi" w:hAnsiTheme="majorBidi" w:cstheme="majorBidi"/>
          <w:i/>
          <w:iCs/>
          <w:sz w:val="24"/>
          <w:szCs w:val="24"/>
        </w:rPr>
        <w:t>Oh yeah, he’s shaved really well</w:t>
      </w:r>
      <w:r w:rsidR="00313E29" w:rsidRPr="00C10F3E">
        <w:rPr>
          <w:rFonts w:asciiTheme="majorBidi" w:hAnsiTheme="majorBidi" w:cstheme="majorBidi"/>
          <w:sz w:val="24"/>
          <w:szCs w:val="24"/>
        </w:rPr>
        <w:t>.</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And, you know</w:t>
      </w:r>
      <w:r w:rsidR="00063516" w:rsidRPr="00C10F3E">
        <w:rPr>
          <w:rFonts w:asciiTheme="majorBidi" w:hAnsiTheme="majorBidi" w:cstheme="majorBidi"/>
          <w:sz w:val="24"/>
          <w:szCs w:val="24"/>
        </w:rPr>
        <w:t xml:space="preserve"> … </w:t>
      </w:r>
      <w:r w:rsidR="00313E29" w:rsidRPr="00C10F3E">
        <w:rPr>
          <w:rFonts w:asciiTheme="majorBidi" w:hAnsiTheme="majorBidi" w:cstheme="majorBidi"/>
          <w:sz w:val="24"/>
          <w:szCs w:val="24"/>
        </w:rPr>
        <w:t>and he</w:t>
      </w:r>
      <w:r w:rsidR="00063516"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like, he’s finally noticing things about how people are dressed and things that he may not have been aware of before. So we’re working on things like shopping and cooking. He’s long been making his own doctor’s appointments, which is good. W</w:t>
      </w:r>
      <w:r w:rsidR="00063516" w:rsidRPr="00C10F3E">
        <w:rPr>
          <w:rFonts w:asciiTheme="majorBidi" w:hAnsiTheme="majorBidi" w:cstheme="majorBidi"/>
          <w:sz w:val="24"/>
          <w:szCs w:val="24"/>
        </w:rPr>
        <w:t>e’re</w:t>
      </w:r>
      <w:r w:rsidR="00313E29" w:rsidRPr="00C10F3E">
        <w:rPr>
          <w:rFonts w:asciiTheme="majorBidi" w:hAnsiTheme="majorBidi" w:cstheme="majorBidi"/>
          <w:sz w:val="24"/>
          <w:szCs w:val="24"/>
        </w:rPr>
        <w:t xml:space="preserve"> kind of going through financials and budgeting</w:t>
      </w:r>
      <w:r w:rsidR="00063516" w:rsidRPr="00C10F3E">
        <w:rPr>
          <w:rFonts w:asciiTheme="majorBidi" w:hAnsiTheme="majorBidi" w:cstheme="majorBidi"/>
          <w:sz w:val="24"/>
          <w:szCs w:val="24"/>
        </w:rPr>
        <w:t>. H</w:t>
      </w:r>
      <w:r w:rsidR="00313E29" w:rsidRPr="00C10F3E">
        <w:rPr>
          <w:rFonts w:asciiTheme="majorBidi" w:hAnsiTheme="majorBidi" w:cstheme="majorBidi"/>
          <w:sz w:val="24"/>
          <w:szCs w:val="24"/>
        </w:rPr>
        <w:t>e’s actually very good with managing money. So we had one negative experience with online sports gambling, but he learned his lesson. So, you know, I think he’s got a strong independence to</w:t>
      </w:r>
      <w:r w:rsidR="00BD4510" w:rsidRPr="00C10F3E">
        <w:rPr>
          <w:rFonts w:asciiTheme="majorBidi" w:hAnsiTheme="majorBidi" w:cstheme="majorBidi"/>
          <w:sz w:val="24"/>
          <w:szCs w:val="24"/>
        </w:rPr>
        <w:t xml:space="preserve"> …</w:t>
      </w:r>
      <w:r w:rsidR="00063516"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a strong will to be independent</w:t>
      </w:r>
      <w:r w:rsidR="00063516" w:rsidRPr="00C10F3E">
        <w:rPr>
          <w:rFonts w:asciiTheme="majorBidi" w:hAnsiTheme="majorBidi" w:cstheme="majorBidi"/>
          <w:sz w:val="24"/>
          <w:szCs w:val="24"/>
        </w:rPr>
        <w:t>: H</w:t>
      </w:r>
      <w:r w:rsidR="00313E29" w:rsidRPr="00C10F3E">
        <w:rPr>
          <w:rFonts w:asciiTheme="majorBidi" w:hAnsiTheme="majorBidi" w:cstheme="majorBidi"/>
          <w:sz w:val="24"/>
          <w:szCs w:val="24"/>
        </w:rPr>
        <w:t>e’s pretty sick of being with his parents all the time</w:t>
      </w:r>
      <w:r w:rsidR="00063516" w:rsidRPr="00C10F3E">
        <w:rPr>
          <w:rFonts w:asciiTheme="majorBidi" w:hAnsiTheme="majorBidi" w:cstheme="majorBidi"/>
          <w:sz w:val="24"/>
          <w:szCs w:val="24"/>
        </w:rPr>
        <w:t xml:space="preserve"> n</w:t>
      </w:r>
      <w:r w:rsidR="00313E29" w:rsidRPr="00C10F3E">
        <w:rPr>
          <w:rFonts w:asciiTheme="majorBidi" w:hAnsiTheme="majorBidi" w:cstheme="majorBidi"/>
          <w:sz w:val="24"/>
          <w:szCs w:val="24"/>
        </w:rPr>
        <w:t>ow, which is a good sign</w:t>
      </w:r>
      <w:r w:rsidR="00063516" w:rsidRPr="00C10F3E">
        <w:rPr>
          <w:rFonts w:asciiTheme="majorBidi" w:hAnsiTheme="majorBidi" w:cstheme="majorBidi"/>
          <w:sz w:val="24"/>
          <w:szCs w:val="24"/>
        </w:rPr>
        <w:t>, a</w:t>
      </w:r>
      <w:r w:rsidR="00313E29" w:rsidRPr="00C10F3E">
        <w:rPr>
          <w:rFonts w:asciiTheme="majorBidi" w:hAnsiTheme="majorBidi" w:cstheme="majorBidi"/>
          <w:sz w:val="24"/>
          <w:szCs w:val="24"/>
        </w:rPr>
        <w:t>nd so he really wants to be independent</w:t>
      </w:r>
      <w:r w:rsidR="00BD4510" w:rsidRPr="00C10F3E">
        <w:rPr>
          <w:rFonts w:asciiTheme="majorBidi" w:hAnsiTheme="majorBidi" w:cstheme="majorBidi"/>
          <w:sz w:val="24"/>
          <w:szCs w:val="24"/>
        </w:rPr>
        <w:t>,</w:t>
      </w:r>
      <w:r w:rsidR="00063516" w:rsidRPr="00C10F3E">
        <w:rPr>
          <w:rFonts w:asciiTheme="majorBidi" w:hAnsiTheme="majorBidi" w:cstheme="majorBidi"/>
          <w:sz w:val="24"/>
          <w:szCs w:val="24"/>
        </w:rPr>
        <w:t xml:space="preserve"> s</w:t>
      </w:r>
      <w:r w:rsidR="00313E29" w:rsidRPr="00C10F3E">
        <w:rPr>
          <w:rFonts w:asciiTheme="majorBidi" w:hAnsiTheme="majorBidi" w:cstheme="majorBidi"/>
          <w:sz w:val="24"/>
          <w:szCs w:val="24"/>
        </w:rPr>
        <w:t>o he’s researched cost of living</w:t>
      </w:r>
      <w:r w:rsidR="00BD4510"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apartment prices. And, you know, well</w:t>
      </w:r>
      <w:r w:rsidR="00063516"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w:t>
      </w:r>
      <w:r w:rsidR="00063516" w:rsidRPr="00C10F3E">
        <w:rPr>
          <w:rFonts w:asciiTheme="majorBidi" w:hAnsiTheme="majorBidi" w:cstheme="majorBidi"/>
          <w:sz w:val="24"/>
          <w:szCs w:val="24"/>
        </w:rPr>
        <w:t>“</w:t>
      </w:r>
      <w:r w:rsidR="00063516" w:rsidRPr="00C10F3E">
        <w:rPr>
          <w:rFonts w:asciiTheme="majorBidi" w:hAnsiTheme="majorBidi" w:cstheme="majorBidi"/>
          <w:i/>
          <w:iCs/>
          <w:sz w:val="24"/>
          <w:szCs w:val="24"/>
        </w:rPr>
        <w:t>I</w:t>
      </w:r>
      <w:r w:rsidR="00313E29" w:rsidRPr="00C10F3E">
        <w:rPr>
          <w:rFonts w:asciiTheme="majorBidi" w:hAnsiTheme="majorBidi" w:cstheme="majorBidi"/>
          <w:i/>
          <w:iCs/>
          <w:sz w:val="24"/>
          <w:szCs w:val="24"/>
        </w:rPr>
        <w:t>f I had a car</w:t>
      </w:r>
      <w:r w:rsidR="00063516" w:rsidRPr="00C10F3E">
        <w:rPr>
          <w:rFonts w:asciiTheme="majorBidi" w:hAnsiTheme="majorBidi" w:cstheme="majorBidi"/>
          <w:i/>
          <w:iCs/>
          <w:sz w:val="24"/>
          <w:szCs w:val="24"/>
        </w:rPr>
        <w:t>,</w:t>
      </w:r>
      <w:r w:rsidR="00313E29" w:rsidRPr="00C10F3E">
        <w:rPr>
          <w:rFonts w:asciiTheme="majorBidi" w:hAnsiTheme="majorBidi" w:cstheme="majorBidi"/>
          <w:i/>
          <w:iCs/>
          <w:sz w:val="24"/>
          <w:szCs w:val="24"/>
        </w:rPr>
        <w:t xml:space="preserve"> if I lived somewhere where I didn’t need a car</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and</w:t>
      </w:r>
      <w:r w:rsidR="00BD4510" w:rsidRPr="00C10F3E">
        <w:rPr>
          <w:rFonts w:asciiTheme="majorBidi" w:hAnsiTheme="majorBidi" w:cstheme="majorBidi"/>
          <w:sz w:val="24"/>
          <w:szCs w:val="24"/>
        </w:rPr>
        <w:t xml:space="preserve"> so</w:t>
      </w:r>
      <w:r w:rsidR="00313E29" w:rsidRPr="00C10F3E">
        <w:rPr>
          <w:rFonts w:asciiTheme="majorBidi" w:hAnsiTheme="majorBidi" w:cstheme="majorBidi"/>
          <w:sz w:val="24"/>
          <w:szCs w:val="24"/>
        </w:rPr>
        <w:t>, you know, he has been successful working, other than the</w:t>
      </w:r>
      <w:r w:rsidR="00BD4510" w:rsidRPr="00C10F3E">
        <w:rPr>
          <w:rFonts w:asciiTheme="majorBidi" w:hAnsiTheme="majorBidi" w:cstheme="majorBidi"/>
          <w:sz w:val="24"/>
          <w:szCs w:val="24"/>
        </w:rPr>
        <w:t xml:space="preserve"> pizza</w:t>
      </w:r>
      <w:r w:rsidR="00313E29" w:rsidRPr="00C10F3E">
        <w:rPr>
          <w:rFonts w:asciiTheme="majorBidi" w:hAnsiTheme="majorBidi" w:cstheme="majorBidi"/>
          <w:sz w:val="24"/>
          <w:szCs w:val="24"/>
        </w:rPr>
        <w:t xml:space="preserve"> place. So, but yeah, we’re</w:t>
      </w:r>
      <w:r w:rsidR="00063516" w:rsidRPr="00C10F3E">
        <w:rPr>
          <w:rFonts w:asciiTheme="majorBidi" w:hAnsiTheme="majorBidi" w:cstheme="majorBidi"/>
          <w:sz w:val="24"/>
          <w:szCs w:val="24"/>
        </w:rPr>
        <w:t xml:space="preserve"> … </w:t>
      </w:r>
      <w:r w:rsidR="00313E29" w:rsidRPr="00C10F3E">
        <w:rPr>
          <w:rFonts w:asciiTheme="majorBidi" w:hAnsiTheme="majorBidi" w:cstheme="majorBidi"/>
          <w:sz w:val="24"/>
          <w:szCs w:val="24"/>
        </w:rPr>
        <w:t xml:space="preserve">I mean, we’re still </w:t>
      </w:r>
      <w:r w:rsidR="00063516"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we’re working on kind of cooking because when we’re home, you know, he tends to rely on us or just eat what’s in the house</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versus when he’s alone</w:t>
      </w:r>
      <w:r w:rsidR="00063516" w:rsidRPr="00C10F3E">
        <w:rPr>
          <w:rFonts w:asciiTheme="majorBidi" w:hAnsiTheme="majorBidi" w:cstheme="majorBidi"/>
          <w:sz w:val="24"/>
          <w:szCs w:val="24"/>
        </w:rPr>
        <w:t>, h</w:t>
      </w:r>
      <w:r w:rsidR="00313E29" w:rsidRPr="00C10F3E">
        <w:rPr>
          <w:rFonts w:asciiTheme="majorBidi" w:hAnsiTheme="majorBidi" w:cstheme="majorBidi"/>
          <w:sz w:val="24"/>
          <w:szCs w:val="24"/>
        </w:rPr>
        <w:t>e’s kind of forced to go out and shop for himself and prepare things for himself. And he’s learned some lessons the hard way about burning things. And so, you know, we have a</w:t>
      </w:r>
      <w:r w:rsidR="00063516"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we started a new pandemic tradition. We have soup Fridays in our house, and we alternate who does the soup, </w:t>
      </w:r>
      <w:r w:rsidR="00BD4510" w:rsidRPr="00C10F3E">
        <w:rPr>
          <w:rFonts w:asciiTheme="majorBidi" w:hAnsiTheme="majorBidi" w:cstheme="majorBidi"/>
          <w:sz w:val="24"/>
          <w:szCs w:val="24"/>
        </w:rPr>
        <w:t xml:space="preserve">and </w:t>
      </w:r>
      <w:r w:rsidR="00063516" w:rsidRPr="00C10F3E">
        <w:rPr>
          <w:rFonts w:asciiTheme="majorBidi" w:hAnsiTheme="majorBidi" w:cstheme="majorBidi"/>
          <w:sz w:val="24"/>
          <w:szCs w:val="24"/>
        </w:rPr>
        <w:t>so h</w:t>
      </w:r>
      <w:r w:rsidR="00313E29" w:rsidRPr="00C10F3E">
        <w:rPr>
          <w:rFonts w:asciiTheme="majorBidi" w:hAnsiTheme="majorBidi" w:cstheme="majorBidi"/>
          <w:sz w:val="24"/>
          <w:szCs w:val="24"/>
        </w:rPr>
        <w:t xml:space="preserve">e’s had a couple of soup </w:t>
      </w:r>
      <w:r w:rsidR="00063516" w:rsidRPr="00C10F3E">
        <w:rPr>
          <w:rFonts w:asciiTheme="majorBidi" w:hAnsiTheme="majorBidi" w:cstheme="majorBidi"/>
          <w:sz w:val="24"/>
          <w:szCs w:val="24"/>
        </w:rPr>
        <w:t>n</w:t>
      </w:r>
      <w:r w:rsidR="00313E29" w:rsidRPr="00C10F3E">
        <w:rPr>
          <w:rFonts w:asciiTheme="majorBidi" w:hAnsiTheme="majorBidi" w:cstheme="majorBidi"/>
          <w:sz w:val="24"/>
          <w:szCs w:val="24"/>
        </w:rPr>
        <w:t>ights. And he had</w:t>
      </w:r>
      <w:r w:rsidR="00063516"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he blew us away and I never would have expected he would have been able to, you know, pull off such a phenomenal soup. And he did so</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It’s, you know, it’s kind of the same thing that we did when he was littl</w:t>
      </w:r>
      <w:r w:rsidR="00063516" w:rsidRPr="00C10F3E">
        <w:rPr>
          <w:rFonts w:asciiTheme="majorBidi" w:hAnsiTheme="majorBidi" w:cstheme="majorBidi"/>
          <w:sz w:val="24"/>
          <w:szCs w:val="24"/>
        </w:rPr>
        <w:t>e. Y</w:t>
      </w:r>
      <w:r w:rsidR="00313E29" w:rsidRPr="00C10F3E">
        <w:rPr>
          <w:rFonts w:asciiTheme="majorBidi" w:hAnsiTheme="majorBidi" w:cstheme="majorBidi"/>
          <w:sz w:val="24"/>
          <w:szCs w:val="24"/>
        </w:rPr>
        <w:t>ou kind of</w:t>
      </w:r>
      <w:r w:rsidR="00063516"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do it with him first and then he has to do it, you know, and then you</w:t>
      </w:r>
      <w:r w:rsidR="00BD4510" w:rsidRPr="00C10F3E">
        <w:rPr>
          <w:rFonts w:asciiTheme="majorBidi" w:hAnsiTheme="majorBidi" w:cstheme="majorBidi"/>
          <w:sz w:val="24"/>
          <w:szCs w:val="24"/>
        </w:rPr>
        <w:t>’d</w:t>
      </w:r>
      <w:r w:rsidR="00313E29" w:rsidRPr="00C10F3E">
        <w:rPr>
          <w:rFonts w:asciiTheme="majorBidi" w:hAnsiTheme="majorBidi" w:cstheme="majorBidi"/>
          <w:sz w:val="24"/>
          <w:szCs w:val="24"/>
        </w:rPr>
        <w:t xml:space="preserve"> fade the support and then he</w:t>
      </w:r>
      <w:r w:rsidR="0081629E" w:rsidRPr="00C10F3E">
        <w:rPr>
          <w:rFonts w:asciiTheme="majorBidi" w:hAnsiTheme="majorBidi" w:cstheme="majorBidi"/>
          <w:sz w:val="24"/>
          <w:szCs w:val="24"/>
        </w:rPr>
        <w:t xml:space="preserve"> </w:t>
      </w:r>
      <w:r w:rsidR="0081629E" w:rsidRPr="00C10F3E">
        <w:rPr>
          <w:rFonts w:asciiTheme="majorBidi" w:hAnsiTheme="majorBidi" w:cstheme="majorBidi"/>
          <w:b/>
          <w:bCs/>
          <w:sz w:val="24"/>
          <w:szCs w:val="24"/>
        </w:rPr>
        <w:t>[55:00]</w:t>
      </w:r>
      <w:r w:rsidR="00313E29" w:rsidRPr="00C10F3E">
        <w:rPr>
          <w:rFonts w:asciiTheme="majorBidi" w:hAnsiTheme="majorBidi" w:cstheme="majorBidi"/>
          <w:sz w:val="24"/>
          <w:szCs w:val="24"/>
        </w:rPr>
        <w:t xml:space="preserve"> </w:t>
      </w:r>
      <w:r w:rsidR="00063516" w:rsidRPr="00C10F3E">
        <w:rPr>
          <w:rFonts w:asciiTheme="majorBidi" w:hAnsiTheme="majorBidi" w:cstheme="majorBidi"/>
          <w:sz w:val="24"/>
          <w:szCs w:val="24"/>
        </w:rPr>
        <w:t>d</w:t>
      </w:r>
      <w:r w:rsidR="00313E29" w:rsidRPr="00C10F3E">
        <w:rPr>
          <w:rFonts w:asciiTheme="majorBidi" w:hAnsiTheme="majorBidi" w:cstheme="majorBidi"/>
          <w:sz w:val="24"/>
          <w:szCs w:val="24"/>
        </w:rPr>
        <w:t>oes it</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but that’s how you learn by doing things on your own in an environment that hopefully the failure doesn’t have too </w:t>
      </w:r>
      <w:r w:rsidR="00313E29" w:rsidRPr="00C10F3E">
        <w:rPr>
          <w:rFonts w:asciiTheme="majorBidi" w:hAnsiTheme="majorBidi" w:cstheme="majorBidi"/>
          <w:sz w:val="24"/>
          <w:szCs w:val="24"/>
        </w:rPr>
        <w:lastRenderedPageBreak/>
        <w:t>many consequences</w:t>
      </w:r>
      <w:r w:rsidR="00063516" w:rsidRPr="00C10F3E">
        <w:rPr>
          <w:rFonts w:asciiTheme="majorBidi" w:hAnsiTheme="majorBidi" w:cstheme="majorBidi"/>
          <w:sz w:val="24"/>
          <w:szCs w:val="24"/>
        </w:rPr>
        <w:t>. B</w:t>
      </w:r>
      <w:r w:rsidR="00313E29" w:rsidRPr="00C10F3E">
        <w:rPr>
          <w:rFonts w:asciiTheme="majorBidi" w:hAnsiTheme="majorBidi" w:cstheme="majorBidi"/>
          <w:sz w:val="24"/>
          <w:szCs w:val="24"/>
        </w:rPr>
        <w:t>ut he’s still kind of sensitive about, like</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using knives and things like that</w:t>
      </w:r>
      <w:r w:rsidR="00063516" w:rsidRPr="00C10F3E">
        <w:rPr>
          <w:rFonts w:asciiTheme="majorBidi" w:hAnsiTheme="majorBidi" w:cstheme="majorBidi"/>
          <w:sz w:val="24"/>
          <w:szCs w:val="24"/>
        </w:rPr>
        <w:t>, s</w:t>
      </w:r>
      <w:r w:rsidR="00313E29" w:rsidRPr="00C10F3E">
        <w:rPr>
          <w:rFonts w:asciiTheme="majorBidi" w:hAnsiTheme="majorBidi" w:cstheme="majorBidi"/>
          <w:sz w:val="24"/>
          <w:szCs w:val="24"/>
        </w:rPr>
        <w:t>ome of the fine motor things</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like</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peeling an apple is just kind of beyond him. So I got</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 apple peeler things. And so </w:t>
      </w:r>
      <w:r w:rsidR="00063516" w:rsidRPr="00C10F3E">
        <w:rPr>
          <w:rFonts w:asciiTheme="majorBidi" w:hAnsiTheme="majorBidi" w:cstheme="majorBidi"/>
          <w:sz w:val="24"/>
          <w:szCs w:val="24"/>
        </w:rPr>
        <w:t>… all right,</w:t>
      </w:r>
      <w:r w:rsidR="00313E29" w:rsidRPr="00C10F3E">
        <w:rPr>
          <w:rFonts w:asciiTheme="majorBidi" w:hAnsiTheme="majorBidi" w:cstheme="majorBidi"/>
          <w:sz w:val="24"/>
          <w:szCs w:val="24"/>
        </w:rPr>
        <w:t xml:space="preserve"> so hopefully I answered your question. </w:t>
      </w:r>
    </w:p>
    <w:p w14:paraId="4DDA41FD" w14:textId="77777777" w:rsidR="00455421" w:rsidRPr="00C10F3E" w:rsidRDefault="00455421" w:rsidP="00C10F3E">
      <w:pPr>
        <w:spacing w:after="0" w:line="240" w:lineRule="auto"/>
        <w:rPr>
          <w:rFonts w:asciiTheme="majorBidi" w:hAnsiTheme="majorBidi" w:cstheme="majorBidi"/>
          <w:sz w:val="24"/>
          <w:szCs w:val="24"/>
        </w:rPr>
      </w:pPr>
    </w:p>
    <w:p w14:paraId="4A16D2B1" w14:textId="5242F693"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063516" w:rsidRPr="00C10F3E">
        <w:rPr>
          <w:rFonts w:asciiTheme="majorBidi" w:hAnsiTheme="majorBidi" w:cstheme="majorBidi"/>
          <w:sz w:val="24"/>
          <w:szCs w:val="24"/>
        </w:rPr>
        <w:t xml:space="preserve">Yes, </w:t>
      </w:r>
      <w:r w:rsidR="00313E29" w:rsidRPr="00C10F3E">
        <w:rPr>
          <w:rFonts w:asciiTheme="majorBidi" w:hAnsiTheme="majorBidi" w:cstheme="majorBidi"/>
          <w:sz w:val="24"/>
          <w:szCs w:val="24"/>
        </w:rPr>
        <w:t>no, you’ve been wonderful, thank you</w:t>
      </w:r>
      <w:r w:rsidR="00063516" w:rsidRPr="00C10F3E">
        <w:rPr>
          <w:rFonts w:asciiTheme="majorBidi" w:hAnsiTheme="majorBidi" w:cstheme="majorBidi"/>
          <w:sz w:val="24"/>
          <w:szCs w:val="24"/>
        </w:rPr>
        <w:t>. H</w:t>
      </w:r>
      <w:r w:rsidR="00313E29" w:rsidRPr="00C10F3E">
        <w:rPr>
          <w:rFonts w:asciiTheme="majorBidi" w:hAnsiTheme="majorBidi" w:cstheme="majorBidi"/>
          <w:sz w:val="24"/>
          <w:szCs w:val="24"/>
        </w:rPr>
        <w:t>ow is he</w:t>
      </w:r>
      <w:r w:rsidR="00063516" w:rsidRPr="00C10F3E">
        <w:rPr>
          <w:rFonts w:asciiTheme="majorBidi" w:hAnsiTheme="majorBidi" w:cstheme="majorBidi"/>
          <w:sz w:val="24"/>
          <w:szCs w:val="24"/>
        </w:rPr>
        <w:t xml:space="preserve"> </w:t>
      </w:r>
      <w:r w:rsidR="00BD4510" w:rsidRPr="00C10F3E">
        <w:rPr>
          <w:rFonts w:asciiTheme="majorBidi" w:hAnsiTheme="majorBidi" w:cstheme="majorBidi"/>
          <w:sz w:val="24"/>
          <w:szCs w:val="24"/>
        </w:rPr>
        <w:t>with</w:t>
      </w:r>
      <w:r w:rsidR="00313E29" w:rsidRPr="00C10F3E">
        <w:rPr>
          <w:rFonts w:asciiTheme="majorBidi" w:hAnsiTheme="majorBidi" w:cstheme="majorBidi"/>
          <w:sz w:val="24"/>
          <w:szCs w:val="24"/>
        </w:rPr>
        <w:t xml:space="preserve"> helping around</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the house for</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household chores and things like that?</w:t>
      </w:r>
    </w:p>
    <w:p w14:paraId="689DBC92" w14:textId="77777777" w:rsidR="00455421" w:rsidRPr="00C10F3E" w:rsidRDefault="00455421" w:rsidP="00C10F3E">
      <w:pPr>
        <w:spacing w:after="0" w:line="240" w:lineRule="auto"/>
        <w:rPr>
          <w:rFonts w:asciiTheme="majorBidi" w:hAnsiTheme="majorBidi" w:cstheme="majorBidi"/>
          <w:sz w:val="24"/>
          <w:szCs w:val="24"/>
        </w:rPr>
      </w:pPr>
    </w:p>
    <w:p w14:paraId="39CBA612" w14:textId="2354A976"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Well, he wants to be helpfu</w:t>
      </w:r>
      <w:r w:rsidR="00BD4510" w:rsidRPr="00C10F3E">
        <w:rPr>
          <w:rFonts w:asciiTheme="majorBidi" w:hAnsiTheme="majorBidi" w:cstheme="majorBidi"/>
          <w:sz w:val="24"/>
          <w:szCs w:val="24"/>
        </w:rPr>
        <w:t>l and is</w:t>
      </w:r>
      <w:r w:rsidR="00313E29" w:rsidRPr="00C10F3E">
        <w:rPr>
          <w:rFonts w:asciiTheme="majorBidi" w:hAnsiTheme="majorBidi" w:cstheme="majorBidi"/>
          <w:sz w:val="24"/>
          <w:szCs w:val="24"/>
        </w:rPr>
        <w:t xml:space="preserve"> generally very helpful when asked, but left to his own devices, you know</w:t>
      </w:r>
      <w:r w:rsidR="00063516" w:rsidRPr="00C10F3E">
        <w:rPr>
          <w:rFonts w:asciiTheme="majorBidi" w:hAnsiTheme="majorBidi" w:cstheme="majorBidi"/>
          <w:sz w:val="24"/>
          <w:szCs w:val="24"/>
        </w:rPr>
        <w:t xml:space="preserve"> … W</w:t>
      </w:r>
      <w:r w:rsidR="00313E29" w:rsidRPr="00C10F3E">
        <w:rPr>
          <w:rFonts w:asciiTheme="majorBidi" w:hAnsiTheme="majorBidi" w:cstheme="majorBidi"/>
          <w:sz w:val="24"/>
          <w:szCs w:val="24"/>
        </w:rPr>
        <w:t>hen he was on his own for a couple of months and, you know, we had to kind of set the expectation that, you know, things aren’t going to be trashed. And so we’ve had to go through that experience a little bit. And we’re kind of focused on</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you know, like, </w:t>
      </w:r>
      <w:r w:rsidR="00063516" w:rsidRPr="00C10F3E">
        <w:rPr>
          <w:rFonts w:asciiTheme="majorBidi" w:hAnsiTheme="majorBidi" w:cstheme="majorBidi"/>
          <w:sz w:val="24"/>
          <w:szCs w:val="24"/>
        </w:rPr>
        <w:t>“</w:t>
      </w:r>
      <w:r w:rsidR="00313E29" w:rsidRPr="00C10F3E">
        <w:rPr>
          <w:rFonts w:asciiTheme="majorBidi" w:hAnsiTheme="majorBidi" w:cstheme="majorBidi"/>
          <w:i/>
          <w:iCs/>
          <w:sz w:val="24"/>
          <w:szCs w:val="24"/>
        </w:rPr>
        <w:t>Mom doesn’t have to remind you to change your sheets and you</w:t>
      </w:r>
      <w:r w:rsidR="009B250B" w:rsidRPr="00C10F3E">
        <w:rPr>
          <w:rFonts w:asciiTheme="majorBidi" w:hAnsiTheme="majorBidi" w:cstheme="majorBidi"/>
          <w:i/>
          <w:iCs/>
          <w:sz w:val="24"/>
          <w:szCs w:val="24"/>
        </w:rPr>
        <w:t>’ve</w:t>
      </w:r>
      <w:r w:rsidR="00313E29" w:rsidRPr="00C10F3E">
        <w:rPr>
          <w:rFonts w:asciiTheme="majorBidi" w:hAnsiTheme="majorBidi" w:cstheme="majorBidi"/>
          <w:i/>
          <w:iCs/>
          <w:sz w:val="24"/>
          <w:szCs w:val="24"/>
        </w:rPr>
        <w:t xml:space="preserve"> got to do that on your own</w:t>
      </w:r>
      <w:r w:rsidR="00063516"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And he’s been doing his own laundry for a while, but lets it pile up, and he’ll wash and dry it, but not fold it and put it away. And so, you know</w:t>
      </w:r>
      <w:r w:rsidR="00063516" w:rsidRPr="00C10F3E">
        <w:rPr>
          <w:rFonts w:asciiTheme="majorBidi" w:hAnsiTheme="majorBidi" w:cstheme="majorBidi"/>
          <w:sz w:val="24"/>
          <w:szCs w:val="24"/>
        </w:rPr>
        <w:t xml:space="preserve"> … </w:t>
      </w:r>
      <w:r w:rsidR="00313E29" w:rsidRPr="00C10F3E">
        <w:rPr>
          <w:rFonts w:asciiTheme="majorBidi" w:hAnsiTheme="majorBidi" w:cstheme="majorBidi"/>
          <w:sz w:val="24"/>
          <w:szCs w:val="24"/>
        </w:rPr>
        <w:t>but I know that that’s probably pretty age appropriate. But so he can do it</w:t>
      </w:r>
      <w:r w:rsidR="00063516" w:rsidRPr="00C10F3E">
        <w:rPr>
          <w:rFonts w:asciiTheme="majorBidi" w:hAnsiTheme="majorBidi" w:cstheme="majorBidi"/>
          <w:sz w:val="24"/>
          <w:szCs w:val="24"/>
        </w:rPr>
        <w:t xml:space="preserve"> n</w:t>
      </w:r>
      <w:r w:rsidR="00313E29" w:rsidRPr="00C10F3E">
        <w:rPr>
          <w:rFonts w:asciiTheme="majorBidi" w:hAnsiTheme="majorBidi" w:cstheme="majorBidi"/>
          <w:sz w:val="24"/>
          <w:szCs w:val="24"/>
        </w:rPr>
        <w:t>ot that great</w:t>
      </w:r>
      <w:r w:rsidR="00063516" w:rsidRPr="00C10F3E">
        <w:rPr>
          <w:rFonts w:asciiTheme="majorBidi" w:hAnsiTheme="majorBidi" w:cstheme="majorBidi"/>
          <w:sz w:val="24"/>
          <w:szCs w:val="24"/>
        </w:rPr>
        <w:t>, y</w:t>
      </w:r>
      <w:r w:rsidR="00313E29" w:rsidRPr="00C10F3E">
        <w:rPr>
          <w:rFonts w:asciiTheme="majorBidi" w:hAnsiTheme="majorBidi" w:cstheme="majorBidi"/>
          <w:sz w:val="24"/>
          <w:szCs w:val="24"/>
        </w:rPr>
        <w:t>ou know, so we’ve been trying to be a little bit more demanding in terms of assigning tasks. You know, he’s long been the dishwasher emptier</w:t>
      </w:r>
      <w:r w:rsidR="00063516" w:rsidRPr="00C10F3E">
        <w:rPr>
          <w:rFonts w:asciiTheme="majorBidi" w:hAnsiTheme="majorBidi" w:cstheme="majorBidi"/>
          <w:sz w:val="24"/>
          <w:szCs w:val="24"/>
        </w:rPr>
        <w:t xml:space="preserve"> in</w:t>
      </w:r>
      <w:r w:rsidR="00313E29" w:rsidRPr="00C10F3E">
        <w:rPr>
          <w:rFonts w:asciiTheme="majorBidi" w:hAnsiTheme="majorBidi" w:cstheme="majorBidi"/>
          <w:sz w:val="24"/>
          <w:szCs w:val="24"/>
        </w:rPr>
        <w:t xml:space="preserve"> our family, you know</w:t>
      </w:r>
      <w:r w:rsidR="00063516"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after several years, he</w:t>
      </w:r>
      <w:r w:rsidR="00063516" w:rsidRPr="00C10F3E">
        <w:rPr>
          <w:rFonts w:asciiTheme="majorBidi" w:hAnsiTheme="majorBidi" w:cstheme="majorBidi"/>
          <w:sz w:val="24"/>
          <w:szCs w:val="24"/>
        </w:rPr>
        <w:t>’ll</w:t>
      </w:r>
      <w:r w:rsidR="00313E29" w:rsidRPr="00C10F3E">
        <w:rPr>
          <w:rFonts w:asciiTheme="majorBidi" w:hAnsiTheme="majorBidi" w:cstheme="majorBidi"/>
          <w:sz w:val="24"/>
          <w:szCs w:val="24"/>
        </w:rPr>
        <w:t xml:space="preserve"> still put stuff in the wrong place and so</w:t>
      </w:r>
      <w:r w:rsidR="00063516" w:rsidRPr="00C10F3E">
        <w:rPr>
          <w:rFonts w:asciiTheme="majorBidi" w:hAnsiTheme="majorBidi" w:cstheme="majorBidi"/>
          <w:sz w:val="24"/>
          <w:szCs w:val="24"/>
        </w:rPr>
        <w:t>, b</w:t>
      </w:r>
      <w:r w:rsidR="00313E29" w:rsidRPr="00C10F3E">
        <w:rPr>
          <w:rFonts w:asciiTheme="majorBidi" w:hAnsiTheme="majorBidi" w:cstheme="majorBidi"/>
          <w:sz w:val="24"/>
          <w:szCs w:val="24"/>
        </w:rPr>
        <w:t>ut so does my husband. So, y</w:t>
      </w:r>
      <w:r w:rsidR="009B250B" w:rsidRPr="00C10F3E">
        <w:rPr>
          <w:rFonts w:asciiTheme="majorBidi" w:hAnsiTheme="majorBidi" w:cstheme="majorBidi"/>
          <w:sz w:val="24"/>
          <w:szCs w:val="24"/>
        </w:rPr>
        <w:t>ou know</w:t>
      </w:r>
      <w:r w:rsidR="00313E29" w:rsidRPr="00C10F3E">
        <w:rPr>
          <w:rFonts w:asciiTheme="majorBidi" w:hAnsiTheme="majorBidi" w:cstheme="majorBidi"/>
          <w:sz w:val="24"/>
          <w:szCs w:val="24"/>
        </w:rPr>
        <w:t>, I tried to be less picky about if the big spoons are mixed in with the little spoons, things like that, like</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they’re still the spoons or with the spoons, but th</w:t>
      </w:r>
      <w:r w:rsidR="009B250B" w:rsidRPr="00C10F3E">
        <w:rPr>
          <w:rFonts w:asciiTheme="majorBidi" w:hAnsiTheme="majorBidi" w:cstheme="majorBidi"/>
          <w:sz w:val="24"/>
          <w:szCs w:val="24"/>
        </w:rPr>
        <w:t>is is</w:t>
      </w:r>
      <w:r w:rsidR="00313E29" w:rsidRPr="00C10F3E">
        <w:rPr>
          <w:rFonts w:asciiTheme="majorBidi" w:hAnsiTheme="majorBidi" w:cstheme="majorBidi"/>
          <w:sz w:val="24"/>
          <w:szCs w:val="24"/>
        </w:rPr>
        <w:t xml:space="preserve"> not how I would have done it</w:t>
      </w:r>
      <w:r w:rsidR="00063516" w:rsidRPr="00C10F3E">
        <w:rPr>
          <w:rFonts w:asciiTheme="majorBidi" w:hAnsiTheme="majorBidi" w:cstheme="majorBidi"/>
          <w:sz w:val="24"/>
          <w:szCs w:val="24"/>
        </w:rPr>
        <w:t>, b</w:t>
      </w:r>
      <w:r w:rsidR="00313E29" w:rsidRPr="00C10F3E">
        <w:rPr>
          <w:rFonts w:asciiTheme="majorBidi" w:hAnsiTheme="majorBidi" w:cstheme="majorBidi"/>
          <w:sz w:val="24"/>
          <w:szCs w:val="24"/>
        </w:rPr>
        <w:t>ut that type of thing. So he can do it</w:t>
      </w:r>
      <w:r w:rsidR="00063516"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he’s been able to do it</w:t>
      </w:r>
      <w:r w:rsidR="00063516"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he’s</w:t>
      </w:r>
      <w:r w:rsidR="00063516"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all of a sudden, he’s also becoming more aware. Like</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he was helping out cleaning the kitchen recently</w:t>
      </w:r>
      <w:r w:rsidR="00063516"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 xml:space="preserve">nd he’s like, </w:t>
      </w:r>
      <w:r w:rsidR="00063516" w:rsidRPr="00C10F3E">
        <w:rPr>
          <w:rFonts w:asciiTheme="majorBidi" w:hAnsiTheme="majorBidi" w:cstheme="majorBidi"/>
          <w:sz w:val="24"/>
          <w:szCs w:val="24"/>
        </w:rPr>
        <w:t>“</w:t>
      </w:r>
      <w:r w:rsidR="00313E29" w:rsidRPr="00C10F3E">
        <w:rPr>
          <w:rFonts w:asciiTheme="majorBidi" w:hAnsiTheme="majorBidi" w:cstheme="majorBidi"/>
          <w:i/>
          <w:iCs/>
          <w:sz w:val="24"/>
          <w:szCs w:val="24"/>
        </w:rPr>
        <w:t xml:space="preserve">I never noticed all these fingerprints all over the </w:t>
      </w:r>
      <w:r w:rsidRPr="00C10F3E">
        <w:rPr>
          <w:rFonts w:asciiTheme="majorBidi" w:hAnsiTheme="majorBidi" w:cstheme="majorBidi"/>
          <w:i/>
          <w:iCs/>
          <w:sz w:val="24"/>
          <w:szCs w:val="24"/>
        </w:rPr>
        <w:t>refrigerator</w:t>
      </w:r>
      <w:r w:rsidR="00313E29" w:rsidRPr="00C10F3E">
        <w:rPr>
          <w:rFonts w:asciiTheme="majorBidi" w:hAnsiTheme="majorBidi" w:cstheme="majorBidi"/>
          <w:sz w:val="24"/>
          <w:szCs w:val="24"/>
        </w:rPr>
        <w:t>.</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t>
      </w:r>
      <w:r w:rsidR="009B250B" w:rsidRPr="00C10F3E">
        <w:rPr>
          <w:rFonts w:asciiTheme="majorBidi" w:hAnsiTheme="majorBidi" w:cstheme="majorBidi"/>
          <w:sz w:val="24"/>
          <w:szCs w:val="24"/>
        </w:rPr>
        <w:t>I’m l</w:t>
      </w:r>
      <w:r w:rsidR="00313E29" w:rsidRPr="00C10F3E">
        <w:rPr>
          <w:rFonts w:asciiTheme="majorBidi" w:hAnsiTheme="majorBidi" w:cstheme="majorBidi"/>
          <w:sz w:val="24"/>
          <w:szCs w:val="24"/>
        </w:rPr>
        <w:t xml:space="preserve">ike, </w:t>
      </w:r>
      <w:r w:rsidR="00063516" w:rsidRPr="00C10F3E">
        <w:rPr>
          <w:rFonts w:asciiTheme="majorBidi" w:hAnsiTheme="majorBidi" w:cstheme="majorBidi"/>
          <w:sz w:val="24"/>
          <w:szCs w:val="24"/>
        </w:rPr>
        <w:t>“</w:t>
      </w:r>
      <w:r w:rsidR="00063516" w:rsidRPr="00C10F3E">
        <w:rPr>
          <w:rFonts w:asciiTheme="majorBidi" w:hAnsiTheme="majorBidi" w:cstheme="majorBidi"/>
          <w:i/>
          <w:iCs/>
          <w:sz w:val="24"/>
          <w:szCs w:val="24"/>
        </w:rPr>
        <w:t>Y</w:t>
      </w:r>
      <w:r w:rsidR="00313E29" w:rsidRPr="00C10F3E">
        <w:rPr>
          <w:rFonts w:asciiTheme="majorBidi" w:hAnsiTheme="majorBidi" w:cstheme="majorBidi"/>
          <w:i/>
          <w:iCs/>
          <w:sz w:val="24"/>
          <w:szCs w:val="24"/>
        </w:rPr>
        <w:t>eah</w:t>
      </w:r>
      <w:r w:rsidR="00313E29" w:rsidRPr="00C10F3E">
        <w:rPr>
          <w:rFonts w:asciiTheme="majorBidi" w:hAnsiTheme="majorBidi" w:cstheme="majorBidi"/>
          <w:sz w:val="24"/>
          <w:szCs w:val="24"/>
        </w:rPr>
        <w:t>.</w:t>
      </w:r>
      <w:r w:rsidR="00063516"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And so he started working on</w:t>
      </w:r>
      <w:r w:rsidR="00063516"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then he saw more and more. And then he’s like, </w:t>
      </w:r>
      <w:r w:rsidR="00063516" w:rsidRPr="00C10F3E">
        <w:rPr>
          <w:rFonts w:asciiTheme="majorBidi" w:hAnsiTheme="majorBidi" w:cstheme="majorBidi"/>
          <w:sz w:val="24"/>
          <w:szCs w:val="24"/>
        </w:rPr>
        <w:t>“</w:t>
      </w:r>
      <w:r w:rsidR="00063516" w:rsidRPr="00C10F3E">
        <w:rPr>
          <w:rFonts w:asciiTheme="majorBidi" w:hAnsiTheme="majorBidi" w:cstheme="majorBidi"/>
          <w:i/>
          <w:iCs/>
          <w:sz w:val="24"/>
          <w:szCs w:val="24"/>
        </w:rPr>
        <w:t>O</w:t>
      </w:r>
      <w:r w:rsidR="00313E29" w:rsidRPr="00C10F3E">
        <w:rPr>
          <w:rFonts w:asciiTheme="majorBidi" w:hAnsiTheme="majorBidi" w:cstheme="majorBidi"/>
          <w:i/>
          <w:iCs/>
          <w:sz w:val="24"/>
          <w:szCs w:val="24"/>
        </w:rPr>
        <w:t>h, there’s crumbs underneath</w:t>
      </w:r>
      <w:r w:rsidR="009B250B" w:rsidRPr="00C10F3E">
        <w:rPr>
          <w:rFonts w:asciiTheme="majorBidi" w:hAnsiTheme="majorBidi" w:cstheme="majorBidi"/>
          <w:i/>
          <w:iCs/>
          <w:sz w:val="24"/>
          <w:szCs w:val="24"/>
        </w:rPr>
        <w:t>.</w:t>
      </w:r>
      <w:r w:rsidR="0089690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I’m like,</w:t>
      </w:r>
      <w:r w:rsidR="00896901" w:rsidRPr="00C10F3E">
        <w:rPr>
          <w:rFonts w:asciiTheme="majorBidi" w:hAnsiTheme="majorBidi" w:cstheme="majorBidi"/>
          <w:sz w:val="24"/>
          <w:szCs w:val="24"/>
        </w:rPr>
        <w:t xml:space="preserve"> “</w:t>
      </w:r>
      <w:r w:rsidR="00896901" w:rsidRPr="00C10F3E">
        <w:rPr>
          <w:rFonts w:asciiTheme="majorBidi" w:hAnsiTheme="majorBidi" w:cstheme="majorBidi"/>
          <w:i/>
          <w:iCs/>
          <w:sz w:val="24"/>
          <w:szCs w:val="24"/>
        </w:rPr>
        <w:t>Yeah</w:t>
      </w:r>
      <w:r w:rsidR="00313E29" w:rsidRPr="00C10F3E">
        <w:rPr>
          <w:rFonts w:asciiTheme="majorBidi" w:hAnsiTheme="majorBidi" w:cstheme="majorBidi"/>
          <w:sz w:val="24"/>
          <w:szCs w:val="24"/>
        </w:rPr>
        <w:t>.</w:t>
      </w:r>
      <w:r w:rsidR="0089690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So it’s just, you know</w:t>
      </w:r>
      <w:r w:rsidR="0089690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I probably was oblivious to that stuff when I was that age, too. </w:t>
      </w:r>
      <w:r w:rsidR="0081629E" w:rsidRPr="00C10F3E">
        <w:rPr>
          <w:rFonts w:asciiTheme="majorBidi" w:hAnsiTheme="majorBidi" w:cstheme="majorBidi"/>
          <w:b/>
          <w:bCs/>
          <w:sz w:val="24"/>
          <w:szCs w:val="24"/>
        </w:rPr>
        <w:t xml:space="preserve">[58:00] </w:t>
      </w:r>
      <w:r w:rsidR="00313E29" w:rsidRPr="00C10F3E">
        <w:rPr>
          <w:rFonts w:asciiTheme="majorBidi" w:hAnsiTheme="majorBidi" w:cstheme="majorBidi"/>
          <w:sz w:val="24"/>
          <w:szCs w:val="24"/>
        </w:rPr>
        <w:t xml:space="preserve">But it’s more, you kind of have to point it out what </w:t>
      </w:r>
      <w:r w:rsidR="009B250B"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that kind of thing. And</w:t>
      </w:r>
      <w:r w:rsidR="0089690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once you do point it out</w:t>
      </w:r>
      <w:r w:rsidR="0089690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and he’s aware of it, then it’s more noticeable.</w:t>
      </w:r>
      <w:r w:rsidR="00896901" w:rsidRPr="00C10F3E">
        <w:rPr>
          <w:rFonts w:asciiTheme="majorBidi" w:hAnsiTheme="majorBidi" w:cstheme="majorBidi"/>
          <w:sz w:val="24"/>
          <w:szCs w:val="24"/>
        </w:rPr>
        <w:t xml:space="preserve"> Then he’s more on top of it. So he’s trying hard.</w:t>
      </w:r>
      <w:r w:rsidR="009B250B" w:rsidRPr="00C10F3E">
        <w:rPr>
          <w:rFonts w:asciiTheme="majorBidi" w:hAnsiTheme="majorBidi" w:cstheme="majorBidi"/>
          <w:sz w:val="24"/>
          <w:szCs w:val="24"/>
        </w:rPr>
        <w:t xml:space="preserve"> </w:t>
      </w:r>
    </w:p>
    <w:p w14:paraId="54AECB04" w14:textId="77777777" w:rsidR="00455421" w:rsidRPr="00C10F3E" w:rsidRDefault="00455421" w:rsidP="00C10F3E">
      <w:pPr>
        <w:spacing w:after="0" w:line="240" w:lineRule="auto"/>
        <w:rPr>
          <w:rFonts w:asciiTheme="majorBidi" w:hAnsiTheme="majorBidi" w:cstheme="majorBidi"/>
          <w:sz w:val="24"/>
          <w:szCs w:val="24"/>
        </w:rPr>
      </w:pPr>
    </w:p>
    <w:p w14:paraId="6F53D472" w14:textId="54FCC0D3"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9B250B" w:rsidRPr="00C10F3E">
        <w:rPr>
          <w:rFonts w:asciiTheme="majorBidi" w:hAnsiTheme="majorBidi" w:cstheme="majorBidi"/>
          <w:b/>
          <w:sz w:val="24"/>
          <w:szCs w:val="24"/>
        </w:rPr>
        <w:t xml:space="preserve"> </w:t>
      </w:r>
      <w:r w:rsidR="009B250B" w:rsidRPr="00C10F3E">
        <w:rPr>
          <w:rFonts w:asciiTheme="majorBidi" w:hAnsiTheme="majorBidi" w:cstheme="majorBidi"/>
          <w:sz w:val="24"/>
          <w:szCs w:val="24"/>
        </w:rPr>
        <w:t>That’s you can ask, right? Y</w:t>
      </w:r>
      <w:r w:rsidR="00896901" w:rsidRPr="00C10F3E">
        <w:rPr>
          <w:rFonts w:asciiTheme="majorBidi" w:hAnsiTheme="majorBidi" w:cstheme="majorBidi"/>
          <w:sz w:val="24"/>
          <w:szCs w:val="24"/>
        </w:rPr>
        <w:t>ou</w:t>
      </w:r>
      <w:r w:rsidR="00313E29" w:rsidRPr="00C10F3E">
        <w:rPr>
          <w:rFonts w:asciiTheme="majorBidi" w:hAnsiTheme="majorBidi" w:cstheme="majorBidi"/>
          <w:sz w:val="24"/>
          <w:szCs w:val="24"/>
        </w:rPr>
        <w:t xml:space="preserve"> mentioned that he has friends through sports</w:t>
      </w:r>
      <w:r w:rsidR="0089690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does he manage his social life to some extent?</w:t>
      </w:r>
    </w:p>
    <w:p w14:paraId="7E0A0DED" w14:textId="77777777" w:rsidR="00455421" w:rsidRPr="00C10F3E" w:rsidRDefault="00455421" w:rsidP="00C10F3E">
      <w:pPr>
        <w:spacing w:after="0" w:line="240" w:lineRule="auto"/>
        <w:rPr>
          <w:rFonts w:asciiTheme="majorBidi" w:hAnsiTheme="majorBidi" w:cstheme="majorBidi"/>
          <w:sz w:val="24"/>
          <w:szCs w:val="24"/>
        </w:rPr>
      </w:pPr>
    </w:p>
    <w:p w14:paraId="40A8A8EE" w14:textId="3F57BEDF"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It’s pretty limited. You know, it’s still with kind of these trusted adults mostly. You know, he’s got one friend from school that lives nearby that</w:t>
      </w:r>
      <w:r w:rsidR="0089690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they’ve gotten together a couple of times to hang out, but this kid is probably less socially motivated than mine. And they both need each other desperately, but they don’t tend to be too proactive about it</w:t>
      </w:r>
      <w:r w:rsidR="00896901" w:rsidRPr="00C10F3E">
        <w:rPr>
          <w:rFonts w:asciiTheme="majorBidi" w:hAnsiTheme="majorBidi" w:cstheme="majorBidi"/>
          <w:sz w:val="24"/>
          <w:szCs w:val="24"/>
        </w:rPr>
        <w:t>, b</w:t>
      </w:r>
      <w:r w:rsidR="00313E29" w:rsidRPr="00C10F3E">
        <w:rPr>
          <w:rFonts w:asciiTheme="majorBidi" w:hAnsiTheme="majorBidi" w:cstheme="majorBidi"/>
          <w:sz w:val="24"/>
          <w:szCs w:val="24"/>
        </w:rPr>
        <w:t>ut they have gotten together periodically. So, you know, he’s generally used his grandparents kind of as the outlet to pick up the phone and call someone or some</w:t>
      </w:r>
      <w:r w:rsidR="009B250B" w:rsidRPr="00C10F3E">
        <w:rPr>
          <w:rFonts w:asciiTheme="majorBidi" w:hAnsiTheme="majorBidi" w:cstheme="majorBidi"/>
          <w:sz w:val="24"/>
          <w:szCs w:val="24"/>
        </w:rPr>
        <w:t>, you know …</w:t>
      </w:r>
      <w:r w:rsidR="00896901" w:rsidRPr="00C10F3E">
        <w:rPr>
          <w:rFonts w:asciiTheme="majorBidi" w:hAnsiTheme="majorBidi" w:cstheme="majorBidi"/>
          <w:sz w:val="24"/>
          <w:szCs w:val="24"/>
        </w:rPr>
        <w:t xml:space="preserve"> H</w:t>
      </w:r>
      <w:r w:rsidR="00313E29" w:rsidRPr="00C10F3E">
        <w:rPr>
          <w:rFonts w:asciiTheme="majorBidi" w:hAnsiTheme="majorBidi" w:cstheme="majorBidi"/>
          <w:sz w:val="24"/>
          <w:szCs w:val="24"/>
        </w:rPr>
        <w:t>e does, you know, do some texting and social media. You know, back when he was, you kno</w:t>
      </w:r>
      <w:r w:rsidR="00896901" w:rsidRPr="00C10F3E">
        <w:rPr>
          <w:rFonts w:asciiTheme="majorBidi" w:hAnsiTheme="majorBidi" w:cstheme="majorBidi"/>
          <w:sz w:val="24"/>
          <w:szCs w:val="24"/>
        </w:rPr>
        <w:t>w …</w:t>
      </w:r>
      <w:r w:rsidR="00313E29" w:rsidRPr="00C10F3E">
        <w:rPr>
          <w:rFonts w:asciiTheme="majorBidi" w:hAnsiTheme="majorBidi" w:cstheme="majorBidi"/>
          <w:sz w:val="24"/>
          <w:szCs w:val="24"/>
        </w:rPr>
        <w:t xml:space="preserve"> there’s been a</w:t>
      </w:r>
      <w:r w:rsidR="0089690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when he was on his own for a couple of months</w:t>
      </w:r>
      <w:r w:rsidR="00896901" w:rsidRPr="00C10F3E">
        <w:rPr>
          <w:rFonts w:asciiTheme="majorBidi" w:hAnsiTheme="majorBidi" w:cstheme="majorBidi"/>
          <w:sz w:val="24"/>
          <w:szCs w:val="24"/>
        </w:rPr>
        <w:t xml:space="preserve"> i</w:t>
      </w:r>
      <w:r w:rsidR="00313E29" w:rsidRPr="00C10F3E">
        <w:rPr>
          <w:rFonts w:asciiTheme="majorBidi" w:hAnsiTheme="majorBidi" w:cstheme="majorBidi"/>
          <w:sz w:val="24"/>
          <w:szCs w:val="24"/>
        </w:rPr>
        <w:t xml:space="preserve">n the fall, he did reach out to a friend and they went hiking. And I had kind of put </w:t>
      </w:r>
      <w:r w:rsidR="0089690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maybe put that in his ear. But they went once</w:t>
      </w:r>
      <w:r w:rsidR="0089690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you know, but it happened. So it’s</w:t>
      </w:r>
      <w:r w:rsidR="00896901"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again, it’s hard with COVID</w:t>
      </w:r>
      <w:r w:rsidR="0089690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 think he was starting to get more involved with some of the students in his intramural before that happened. So</w:t>
      </w:r>
      <w:r w:rsidR="00896901" w:rsidRPr="00C10F3E">
        <w:rPr>
          <w:rFonts w:asciiTheme="majorBidi" w:hAnsiTheme="majorBidi" w:cstheme="majorBidi"/>
          <w:sz w:val="24"/>
          <w:szCs w:val="24"/>
        </w:rPr>
        <w:t>.</w:t>
      </w:r>
    </w:p>
    <w:p w14:paraId="216595D1" w14:textId="77777777" w:rsidR="00455421" w:rsidRPr="00C10F3E" w:rsidRDefault="00455421" w:rsidP="00C10F3E">
      <w:pPr>
        <w:spacing w:after="0" w:line="240" w:lineRule="auto"/>
        <w:rPr>
          <w:rFonts w:asciiTheme="majorBidi" w:hAnsiTheme="majorBidi" w:cstheme="majorBidi"/>
          <w:sz w:val="24"/>
          <w:szCs w:val="24"/>
        </w:rPr>
      </w:pPr>
    </w:p>
    <w:p w14:paraId="6A861671" w14:textId="1037D861"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896901" w:rsidRPr="00C10F3E">
        <w:rPr>
          <w:rFonts w:asciiTheme="majorBidi" w:hAnsiTheme="majorBidi" w:cstheme="majorBidi"/>
          <w:bCs/>
          <w:sz w:val="24"/>
          <w:szCs w:val="24"/>
        </w:rPr>
        <w:t>G</w:t>
      </w:r>
      <w:r w:rsidR="00313E29" w:rsidRPr="00C10F3E">
        <w:rPr>
          <w:rFonts w:asciiTheme="majorBidi" w:hAnsiTheme="majorBidi" w:cstheme="majorBidi"/>
          <w:sz w:val="24"/>
          <w:szCs w:val="24"/>
        </w:rPr>
        <w:t xml:space="preserve">ot you. Thank you. </w:t>
      </w:r>
      <w:r w:rsidR="009B250B" w:rsidRPr="00C10F3E">
        <w:rPr>
          <w:rFonts w:asciiTheme="majorBidi" w:hAnsiTheme="majorBidi" w:cstheme="majorBidi"/>
          <w:sz w:val="24"/>
          <w:szCs w:val="24"/>
        </w:rPr>
        <w:t>And d</w:t>
      </w:r>
      <w:r w:rsidR="00313E29" w:rsidRPr="00C10F3E">
        <w:rPr>
          <w:rFonts w:asciiTheme="majorBidi" w:hAnsiTheme="majorBidi" w:cstheme="majorBidi"/>
          <w:sz w:val="24"/>
          <w:szCs w:val="24"/>
        </w:rPr>
        <w:t>oes he want to live on his own one day?</w:t>
      </w:r>
    </w:p>
    <w:p w14:paraId="3517EADB" w14:textId="77777777" w:rsidR="00455421" w:rsidRPr="00C10F3E" w:rsidRDefault="00455421" w:rsidP="00C10F3E">
      <w:pPr>
        <w:spacing w:after="0" w:line="240" w:lineRule="auto"/>
        <w:rPr>
          <w:rFonts w:asciiTheme="majorBidi" w:hAnsiTheme="majorBidi" w:cstheme="majorBidi"/>
          <w:sz w:val="24"/>
          <w:szCs w:val="24"/>
        </w:rPr>
      </w:pPr>
    </w:p>
    <w:p w14:paraId="2F789569" w14:textId="439B4744"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Yes.</w:t>
      </w:r>
    </w:p>
    <w:p w14:paraId="40089F75" w14:textId="77777777" w:rsidR="00455421" w:rsidRPr="00C10F3E" w:rsidRDefault="00455421" w:rsidP="00C10F3E">
      <w:pPr>
        <w:spacing w:after="0" w:line="240" w:lineRule="auto"/>
        <w:rPr>
          <w:rFonts w:asciiTheme="majorBidi" w:hAnsiTheme="majorBidi" w:cstheme="majorBidi"/>
          <w:sz w:val="24"/>
          <w:szCs w:val="24"/>
        </w:rPr>
      </w:pPr>
    </w:p>
    <w:p w14:paraId="3B6A6311" w14:textId="1B4D8F2C"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lastRenderedPageBreak/>
        <w:t>Interviewer:</w:t>
      </w:r>
      <w:r w:rsidR="00313E29" w:rsidRPr="00C10F3E">
        <w:rPr>
          <w:rFonts w:asciiTheme="majorBidi" w:hAnsiTheme="majorBidi" w:cstheme="majorBidi"/>
          <w:b/>
          <w:sz w:val="24"/>
          <w:szCs w:val="24"/>
        </w:rPr>
        <w:t xml:space="preserve"> </w:t>
      </w:r>
      <w:r w:rsidR="009B250B" w:rsidRPr="00C10F3E">
        <w:rPr>
          <w:rFonts w:asciiTheme="majorBidi" w:hAnsiTheme="majorBidi" w:cstheme="majorBidi"/>
          <w:bCs/>
          <w:sz w:val="24"/>
          <w:szCs w:val="24"/>
        </w:rPr>
        <w:t xml:space="preserve">Fair. </w:t>
      </w:r>
      <w:r w:rsidR="00313E29" w:rsidRPr="00C10F3E">
        <w:rPr>
          <w:rFonts w:asciiTheme="majorBidi" w:hAnsiTheme="majorBidi" w:cstheme="majorBidi"/>
          <w:sz w:val="24"/>
          <w:szCs w:val="24"/>
        </w:rPr>
        <w:t>And</w:t>
      </w:r>
      <w:r w:rsidR="00896901" w:rsidRPr="00C10F3E">
        <w:rPr>
          <w:rFonts w:asciiTheme="majorBidi" w:hAnsiTheme="majorBidi" w:cstheme="majorBidi"/>
          <w:sz w:val="24"/>
          <w:szCs w:val="24"/>
        </w:rPr>
        <w:t>—</w:t>
      </w:r>
      <w:r w:rsidR="00313E29" w:rsidRPr="00C10F3E">
        <w:rPr>
          <w:rFonts w:asciiTheme="majorBidi" w:hAnsiTheme="majorBidi" w:cstheme="majorBidi"/>
          <w:sz w:val="24"/>
          <w:szCs w:val="24"/>
        </w:rPr>
        <w:t>you’ve alluded to this before</w:t>
      </w:r>
      <w:r w:rsidR="00896901" w:rsidRPr="00C10F3E">
        <w:rPr>
          <w:rFonts w:asciiTheme="majorBidi" w:hAnsiTheme="majorBidi" w:cstheme="majorBidi"/>
          <w:sz w:val="24"/>
          <w:szCs w:val="24"/>
        </w:rPr>
        <w:t>—</w:t>
      </w:r>
      <w:r w:rsidR="00313E29" w:rsidRPr="00C10F3E">
        <w:rPr>
          <w:rFonts w:asciiTheme="majorBidi" w:hAnsiTheme="majorBidi" w:cstheme="majorBidi"/>
          <w:sz w:val="24"/>
          <w:szCs w:val="24"/>
        </w:rPr>
        <w:t>but do you think your son will be able to achieve more independence in the future?</w:t>
      </w:r>
    </w:p>
    <w:p w14:paraId="7B674EDA" w14:textId="77777777" w:rsidR="00455421" w:rsidRPr="00C10F3E" w:rsidRDefault="00455421" w:rsidP="00C10F3E">
      <w:pPr>
        <w:spacing w:after="0" w:line="240" w:lineRule="auto"/>
        <w:rPr>
          <w:rFonts w:asciiTheme="majorBidi" w:hAnsiTheme="majorBidi" w:cstheme="majorBidi"/>
          <w:sz w:val="24"/>
          <w:szCs w:val="24"/>
        </w:rPr>
      </w:pPr>
    </w:p>
    <w:p w14:paraId="19A85BC2" w14:textId="293F5CCD"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Yes.</w:t>
      </w:r>
    </w:p>
    <w:p w14:paraId="6AD4D639" w14:textId="77777777" w:rsidR="00455421" w:rsidRPr="00C10F3E" w:rsidRDefault="00455421" w:rsidP="00C10F3E">
      <w:pPr>
        <w:spacing w:after="0" w:line="240" w:lineRule="auto"/>
        <w:rPr>
          <w:rFonts w:asciiTheme="majorBidi" w:hAnsiTheme="majorBidi" w:cstheme="majorBidi"/>
          <w:sz w:val="24"/>
          <w:szCs w:val="24"/>
        </w:rPr>
      </w:pPr>
    </w:p>
    <w:p w14:paraId="50E0ECAB" w14:textId="39FC1751"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 xml:space="preserve">And what do you think will help move him into adulthood </w:t>
      </w:r>
      <w:r w:rsidR="00896901" w:rsidRPr="00C10F3E">
        <w:rPr>
          <w:rFonts w:asciiTheme="majorBidi" w:hAnsiTheme="majorBidi" w:cstheme="majorBidi"/>
          <w:sz w:val="24"/>
          <w:szCs w:val="24"/>
        </w:rPr>
        <w:t>and</w:t>
      </w:r>
      <w:r w:rsidR="00313E29" w:rsidRPr="00C10F3E">
        <w:rPr>
          <w:rFonts w:asciiTheme="majorBidi" w:hAnsiTheme="majorBidi" w:cstheme="majorBidi"/>
          <w:sz w:val="24"/>
          <w:szCs w:val="24"/>
        </w:rPr>
        <w:t xml:space="preserve"> this independence?</w:t>
      </w:r>
    </w:p>
    <w:p w14:paraId="5FE437AF" w14:textId="77777777" w:rsidR="00455421" w:rsidRPr="00C10F3E" w:rsidRDefault="00455421" w:rsidP="00C10F3E">
      <w:pPr>
        <w:spacing w:after="0" w:line="240" w:lineRule="auto"/>
        <w:rPr>
          <w:rFonts w:asciiTheme="majorBidi" w:hAnsiTheme="majorBidi" w:cstheme="majorBidi"/>
          <w:sz w:val="24"/>
          <w:szCs w:val="24"/>
        </w:rPr>
      </w:pPr>
    </w:p>
    <w:p w14:paraId="182984CF" w14:textId="7BE17BF1"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896901" w:rsidRPr="00C10F3E">
        <w:rPr>
          <w:rFonts w:asciiTheme="majorBidi" w:hAnsiTheme="majorBidi" w:cstheme="majorBidi"/>
          <w:bCs/>
          <w:sz w:val="24"/>
          <w:szCs w:val="24"/>
        </w:rPr>
        <w:t>E</w:t>
      </w:r>
      <w:r w:rsidR="00313E29" w:rsidRPr="00C10F3E">
        <w:rPr>
          <w:rFonts w:asciiTheme="majorBidi" w:hAnsiTheme="majorBidi" w:cstheme="majorBidi"/>
          <w:sz w:val="24"/>
          <w:szCs w:val="24"/>
        </w:rPr>
        <w:t>mployment</w:t>
      </w:r>
      <w:r w:rsidR="0089690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 think, you know, if he’s able to get a job, you know, that will lead to a career path that he’ll be able to support </w:t>
      </w:r>
      <w:r w:rsidR="00896901" w:rsidRPr="00C10F3E">
        <w:rPr>
          <w:rFonts w:asciiTheme="majorBidi" w:hAnsiTheme="majorBidi" w:cstheme="majorBidi"/>
          <w:sz w:val="24"/>
          <w:szCs w:val="24"/>
        </w:rPr>
        <w:t>himself</w:t>
      </w:r>
      <w:r w:rsidR="00313E29" w:rsidRPr="00C10F3E">
        <w:rPr>
          <w:rFonts w:asciiTheme="majorBidi" w:hAnsiTheme="majorBidi" w:cstheme="majorBidi"/>
          <w:sz w:val="24"/>
          <w:szCs w:val="24"/>
        </w:rPr>
        <w:t>. That’s</w:t>
      </w:r>
      <w:r w:rsidR="009B250B" w:rsidRPr="00C10F3E">
        <w:rPr>
          <w:rFonts w:asciiTheme="majorBidi" w:hAnsiTheme="majorBidi" w:cstheme="majorBidi"/>
          <w:sz w:val="24"/>
          <w:szCs w:val="24"/>
        </w:rPr>
        <w:t xml:space="preserve"> … i</w:t>
      </w:r>
      <w:r w:rsidR="00896901" w:rsidRPr="00C10F3E">
        <w:rPr>
          <w:rFonts w:asciiTheme="majorBidi" w:hAnsiTheme="majorBidi" w:cstheme="majorBidi"/>
          <w:sz w:val="24"/>
          <w:szCs w:val="24"/>
        </w:rPr>
        <w:t>t</w:t>
      </w:r>
      <w:r w:rsidR="00313E29" w:rsidRPr="00C10F3E">
        <w:rPr>
          <w:rFonts w:asciiTheme="majorBidi" w:hAnsiTheme="majorBidi" w:cstheme="majorBidi"/>
          <w:sz w:val="24"/>
          <w:szCs w:val="24"/>
        </w:rPr>
        <w:t xml:space="preserve"> just really means connecting with the right employer and having that right career opportunity.</w:t>
      </w:r>
    </w:p>
    <w:p w14:paraId="0BD8AA81" w14:textId="77777777" w:rsidR="00455421" w:rsidRPr="00C10F3E" w:rsidRDefault="00455421" w:rsidP="00C10F3E">
      <w:pPr>
        <w:spacing w:after="0" w:line="240" w:lineRule="auto"/>
        <w:rPr>
          <w:rFonts w:asciiTheme="majorBidi" w:hAnsiTheme="majorBidi" w:cstheme="majorBidi"/>
          <w:sz w:val="24"/>
          <w:szCs w:val="24"/>
        </w:rPr>
      </w:pPr>
    </w:p>
    <w:p w14:paraId="5288DAE0" w14:textId="526FDC23"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Absolutely. Other than employment, do you think there are any services or interventions that could help him move into independence and move into adulthood more?</w:t>
      </w:r>
    </w:p>
    <w:p w14:paraId="6741AD19" w14:textId="77777777" w:rsidR="00455421" w:rsidRPr="00C10F3E" w:rsidRDefault="00455421" w:rsidP="00C10F3E">
      <w:pPr>
        <w:spacing w:after="0" w:line="240" w:lineRule="auto"/>
        <w:rPr>
          <w:rFonts w:asciiTheme="majorBidi" w:hAnsiTheme="majorBidi" w:cstheme="majorBidi"/>
          <w:sz w:val="24"/>
          <w:szCs w:val="24"/>
        </w:rPr>
      </w:pPr>
    </w:p>
    <w:p w14:paraId="0AC348E2" w14:textId="0E6FC11E"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Maybe some sort of job placement</w:t>
      </w:r>
      <w:r w:rsidR="009B250B" w:rsidRPr="00C10F3E">
        <w:rPr>
          <w:rFonts w:asciiTheme="majorBidi" w:hAnsiTheme="majorBidi" w:cstheme="majorBidi"/>
          <w:sz w:val="24"/>
          <w:szCs w:val="24"/>
        </w:rPr>
        <w:t>s</w:t>
      </w:r>
      <w:r w:rsidR="00313E29" w:rsidRPr="00C10F3E">
        <w:rPr>
          <w:rFonts w:asciiTheme="majorBidi" w:hAnsiTheme="majorBidi" w:cstheme="majorBidi"/>
          <w:sz w:val="24"/>
          <w:szCs w:val="24"/>
        </w:rPr>
        <w:t xml:space="preserve"> services</w:t>
      </w:r>
      <w:r w:rsidR="00896901"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more training on the whole issue of disclosure</w:t>
      </w:r>
      <w:r w:rsidR="00896901" w:rsidRPr="00C10F3E">
        <w:rPr>
          <w:rFonts w:asciiTheme="majorBidi" w:hAnsiTheme="majorBidi" w:cstheme="majorBidi"/>
          <w:sz w:val="24"/>
          <w:szCs w:val="24"/>
        </w:rPr>
        <w:t xml:space="preserve"> b</w:t>
      </w:r>
      <w:r w:rsidR="00313E29" w:rsidRPr="00C10F3E">
        <w:rPr>
          <w:rFonts w:asciiTheme="majorBidi" w:hAnsiTheme="majorBidi" w:cstheme="majorBidi"/>
          <w:sz w:val="24"/>
          <w:szCs w:val="24"/>
        </w:rPr>
        <w:t>ecause he’s still kind of coming to terms with that himself. You know, some kids, identify and are very vocal about it, you know, but he’s not</w:t>
      </w:r>
      <w:r w:rsidR="005D4289"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and doesn’t want to really be viewed that way. So, you know, I’m not</w:t>
      </w:r>
      <w:r w:rsidR="005D4289"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he could probably use a dating </w:t>
      </w:r>
      <w:r w:rsidR="0081629E" w:rsidRPr="00C10F3E">
        <w:rPr>
          <w:rFonts w:asciiTheme="majorBidi" w:hAnsiTheme="majorBidi" w:cstheme="majorBidi"/>
          <w:b/>
          <w:bCs/>
          <w:sz w:val="24"/>
          <w:szCs w:val="24"/>
        </w:rPr>
        <w:t xml:space="preserve">[1:02:00] </w:t>
      </w:r>
      <w:r w:rsidR="00313E29" w:rsidRPr="00C10F3E">
        <w:rPr>
          <w:rFonts w:asciiTheme="majorBidi" w:hAnsiTheme="majorBidi" w:cstheme="majorBidi"/>
          <w:sz w:val="24"/>
          <w:szCs w:val="24"/>
        </w:rPr>
        <w:t>service, some sort of relationship skills type of training.</w:t>
      </w:r>
    </w:p>
    <w:p w14:paraId="7FBA3ED2" w14:textId="77777777" w:rsidR="00455421" w:rsidRPr="00C10F3E" w:rsidRDefault="00455421" w:rsidP="00C10F3E">
      <w:pPr>
        <w:spacing w:after="0" w:line="240" w:lineRule="auto"/>
        <w:rPr>
          <w:rFonts w:asciiTheme="majorBidi" w:hAnsiTheme="majorBidi" w:cstheme="majorBidi"/>
          <w:sz w:val="24"/>
          <w:szCs w:val="24"/>
        </w:rPr>
      </w:pPr>
    </w:p>
    <w:p w14:paraId="211D623E" w14:textId="13E1D09C"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9B250B" w:rsidRPr="00C10F3E">
        <w:rPr>
          <w:rFonts w:asciiTheme="majorBidi" w:hAnsiTheme="majorBidi" w:cstheme="majorBidi"/>
          <w:sz w:val="24"/>
          <w:szCs w:val="24"/>
        </w:rPr>
        <w:t xml:space="preserve">Got you. </w:t>
      </w:r>
      <w:r w:rsidR="00313E29" w:rsidRPr="00C10F3E">
        <w:rPr>
          <w:rFonts w:asciiTheme="majorBidi" w:hAnsiTheme="majorBidi" w:cstheme="majorBidi"/>
          <w:sz w:val="24"/>
          <w:szCs w:val="24"/>
        </w:rPr>
        <w:t>Thank you.</w:t>
      </w:r>
      <w:r w:rsidR="005D4289"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so</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now</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putting these two things together</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his sensory sensitivities</w:t>
      </w:r>
      <w:r w:rsidR="005D4289" w:rsidRPr="00C10F3E">
        <w:rPr>
          <w:rFonts w:asciiTheme="majorBidi" w:hAnsiTheme="majorBidi" w:cstheme="majorBidi"/>
          <w:sz w:val="24"/>
          <w:szCs w:val="24"/>
        </w:rPr>
        <w:t xml:space="preserve"> and</w:t>
      </w:r>
      <w:r w:rsidR="00313E29" w:rsidRPr="00C10F3E">
        <w:rPr>
          <w:rFonts w:asciiTheme="majorBidi" w:hAnsiTheme="majorBidi" w:cstheme="majorBidi"/>
          <w:sz w:val="24"/>
          <w:szCs w:val="24"/>
        </w:rPr>
        <w:t xml:space="preserve"> his transition to adulthood</w:t>
      </w:r>
      <w:r w:rsidR="005D4289" w:rsidRPr="00C10F3E">
        <w:rPr>
          <w:rFonts w:asciiTheme="majorBidi" w:hAnsiTheme="majorBidi" w:cstheme="majorBidi"/>
          <w:sz w:val="24"/>
          <w:szCs w:val="24"/>
        </w:rPr>
        <w:t>—h</w:t>
      </w:r>
      <w:r w:rsidR="00313E29" w:rsidRPr="00C10F3E">
        <w:rPr>
          <w:rFonts w:asciiTheme="majorBidi" w:hAnsiTheme="majorBidi" w:cstheme="majorBidi"/>
          <w:sz w:val="24"/>
          <w:szCs w:val="24"/>
        </w:rPr>
        <w:t>ow do they intersect</w:t>
      </w:r>
      <w:r w:rsidR="005D4289" w:rsidRPr="00C10F3E">
        <w:rPr>
          <w:rFonts w:asciiTheme="majorBidi" w:hAnsiTheme="majorBidi" w:cstheme="majorBidi"/>
          <w:sz w:val="24"/>
          <w:szCs w:val="24"/>
        </w:rPr>
        <w:t xml:space="preserve"> o</w:t>
      </w:r>
      <w:r w:rsidR="00313E29" w:rsidRPr="00C10F3E">
        <w:rPr>
          <w:rFonts w:asciiTheme="majorBidi" w:hAnsiTheme="majorBidi" w:cstheme="majorBidi"/>
          <w:sz w:val="24"/>
          <w:szCs w:val="24"/>
        </w:rPr>
        <w:t>r how do they impact each other for your son</w:t>
      </w:r>
      <w:r w:rsidR="005D4289" w:rsidRPr="00C10F3E">
        <w:rPr>
          <w:rFonts w:asciiTheme="majorBidi" w:hAnsiTheme="majorBidi" w:cstheme="majorBidi"/>
          <w:sz w:val="24"/>
          <w:szCs w:val="24"/>
        </w:rPr>
        <w:t>, i</w:t>
      </w:r>
      <w:r w:rsidR="00313E29" w:rsidRPr="00C10F3E">
        <w:rPr>
          <w:rFonts w:asciiTheme="majorBidi" w:hAnsiTheme="majorBidi" w:cstheme="majorBidi"/>
          <w:sz w:val="24"/>
          <w:szCs w:val="24"/>
        </w:rPr>
        <w:t>f at all?</w:t>
      </w:r>
    </w:p>
    <w:p w14:paraId="7F4EB7FD" w14:textId="77777777" w:rsidR="00455421" w:rsidRPr="00C10F3E" w:rsidRDefault="00455421" w:rsidP="00C10F3E">
      <w:pPr>
        <w:spacing w:after="0" w:line="240" w:lineRule="auto"/>
        <w:rPr>
          <w:rFonts w:asciiTheme="majorBidi" w:hAnsiTheme="majorBidi" w:cstheme="majorBidi"/>
          <w:sz w:val="24"/>
          <w:szCs w:val="24"/>
        </w:rPr>
      </w:pPr>
    </w:p>
    <w:p w14:paraId="28348444" w14:textId="25A4C7DA"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Yeah, I mean, if he had</w:t>
      </w:r>
      <w:r w:rsidR="009B250B" w:rsidRPr="00C10F3E">
        <w:rPr>
          <w:rFonts w:asciiTheme="majorBidi" w:hAnsiTheme="majorBidi" w:cstheme="majorBidi"/>
          <w:sz w:val="24"/>
          <w:szCs w:val="24"/>
        </w:rPr>
        <w:t>n’t</w:t>
      </w:r>
      <w:r w:rsidR="00313E29" w:rsidRPr="00C10F3E">
        <w:rPr>
          <w:rFonts w:asciiTheme="majorBidi" w:hAnsiTheme="majorBidi" w:cstheme="majorBidi"/>
          <w:sz w:val="24"/>
          <w:szCs w:val="24"/>
        </w:rPr>
        <w:t xml:space="preserve"> overcome the whole sports stadi</w:t>
      </w:r>
      <w:r w:rsidRPr="00C10F3E">
        <w:rPr>
          <w:rFonts w:asciiTheme="majorBidi" w:hAnsiTheme="majorBidi" w:cstheme="majorBidi"/>
          <w:sz w:val="24"/>
          <w:szCs w:val="24"/>
        </w:rPr>
        <w:t xml:space="preserve">um </w:t>
      </w:r>
      <w:r w:rsidR="00313E29" w:rsidRPr="00C10F3E">
        <w:rPr>
          <w:rFonts w:asciiTheme="majorBidi" w:hAnsiTheme="majorBidi" w:cstheme="majorBidi"/>
          <w:sz w:val="24"/>
          <w:szCs w:val="24"/>
        </w:rPr>
        <w:t>thing, I would say that, you know, he would be limited, but knowing that he wants to be involved in sports and his dream is to have a job where he gets to go to every game for free</w:t>
      </w:r>
      <w:r w:rsidR="009B250B" w:rsidRPr="00C10F3E">
        <w:rPr>
          <w:rFonts w:asciiTheme="majorBidi" w:hAnsiTheme="majorBidi" w:cstheme="majorBidi"/>
          <w:sz w:val="24"/>
          <w:szCs w:val="24"/>
        </w:rPr>
        <w:t>, y</w:t>
      </w:r>
      <w:r w:rsidR="00313E29" w:rsidRPr="00C10F3E">
        <w:rPr>
          <w:rFonts w:asciiTheme="majorBidi" w:hAnsiTheme="majorBidi" w:cstheme="majorBidi"/>
          <w:sz w:val="24"/>
          <w:szCs w:val="24"/>
        </w:rPr>
        <w:t>ou know, I think it’s</w:t>
      </w:r>
      <w:r w:rsidR="009B250B"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from that perspective, it’s not going to be an issue</w:t>
      </w:r>
      <w:r w:rsidR="009B250B" w:rsidRPr="00C10F3E">
        <w:rPr>
          <w:rFonts w:asciiTheme="majorBidi" w:hAnsiTheme="majorBidi" w:cstheme="majorBidi"/>
          <w:sz w:val="24"/>
          <w:szCs w:val="24"/>
        </w:rPr>
        <w:t>. F</w:t>
      </w:r>
      <w:r w:rsidR="00313E29" w:rsidRPr="00C10F3E">
        <w:rPr>
          <w:rFonts w:asciiTheme="majorBidi" w:hAnsiTheme="majorBidi" w:cstheme="majorBidi"/>
          <w:sz w:val="24"/>
          <w:szCs w:val="24"/>
        </w:rPr>
        <w:t>rom</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 an auditory processing</w:t>
      </w:r>
      <w:r w:rsidR="009B250B" w:rsidRPr="00C10F3E">
        <w:rPr>
          <w:rFonts w:asciiTheme="majorBidi" w:hAnsiTheme="majorBidi" w:cstheme="majorBidi"/>
          <w:sz w:val="24"/>
          <w:szCs w:val="24"/>
        </w:rPr>
        <w:t xml:space="preserve"> if </w:t>
      </w:r>
      <w:r w:rsidR="00313E29" w:rsidRPr="00C10F3E">
        <w:rPr>
          <w:rFonts w:asciiTheme="majorBidi" w:hAnsiTheme="majorBidi" w:cstheme="majorBidi"/>
          <w:sz w:val="24"/>
          <w:szCs w:val="24"/>
        </w:rPr>
        <w:t>it’s</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something where he’s going to have to communicate in that environment, it might affect him</w:t>
      </w:r>
      <w:r w:rsidR="005D4289" w:rsidRPr="00C10F3E">
        <w:rPr>
          <w:rFonts w:asciiTheme="majorBidi" w:hAnsiTheme="majorBidi" w:cstheme="majorBidi"/>
          <w:sz w:val="24"/>
          <w:szCs w:val="24"/>
        </w:rPr>
        <w:t>, y</w:t>
      </w:r>
      <w:r w:rsidR="00313E29" w:rsidRPr="00C10F3E">
        <w:rPr>
          <w:rFonts w:asciiTheme="majorBidi" w:hAnsiTheme="majorBidi" w:cstheme="majorBidi"/>
          <w:sz w:val="24"/>
          <w:szCs w:val="24"/>
        </w:rPr>
        <w:t>ou know, because communication skills are still</w:t>
      </w:r>
      <w:r w:rsidR="005D4289"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he’s largely overcome them</w:t>
      </w:r>
      <w:r w:rsidR="005D4289" w:rsidRPr="00C10F3E">
        <w:rPr>
          <w:rFonts w:asciiTheme="majorBidi" w:hAnsiTheme="majorBidi" w:cstheme="majorBidi"/>
          <w:sz w:val="24"/>
          <w:szCs w:val="24"/>
        </w:rPr>
        <w:t>, b</w:t>
      </w:r>
      <w:r w:rsidR="00313E29" w:rsidRPr="00C10F3E">
        <w:rPr>
          <w:rFonts w:asciiTheme="majorBidi" w:hAnsiTheme="majorBidi" w:cstheme="majorBidi"/>
          <w:sz w:val="24"/>
          <w:szCs w:val="24"/>
        </w:rPr>
        <w:t>ut, you know, it’s the whole thing with kind of conversation turn taking and jumping into the, you know, the social conversation and the reading those social cues is still a challenge</w:t>
      </w:r>
      <w:r w:rsidR="005D4289"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it’s probably more challenging if there’s a lot of sensory overload. So if he has to work under pressure</w:t>
      </w:r>
      <w:r w:rsidR="005D4289" w:rsidRPr="00C10F3E">
        <w:rPr>
          <w:rFonts w:asciiTheme="majorBidi" w:hAnsiTheme="majorBidi" w:cstheme="majorBidi"/>
          <w:sz w:val="24"/>
          <w:szCs w:val="24"/>
        </w:rPr>
        <w:t xml:space="preserve"> in</w:t>
      </w:r>
      <w:r w:rsidR="00313E29" w:rsidRPr="00C10F3E">
        <w:rPr>
          <w:rFonts w:asciiTheme="majorBidi" w:hAnsiTheme="majorBidi" w:cstheme="majorBidi"/>
          <w:sz w:val="24"/>
          <w:szCs w:val="24"/>
        </w:rPr>
        <w:t xml:space="preserve"> a busy environment, that’s probably</w:t>
      </w:r>
      <w:r w:rsidR="005D4289"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it might be hard for him</w:t>
      </w:r>
      <w:r w:rsidR="005D4289" w:rsidRPr="00C10F3E">
        <w:rPr>
          <w:rFonts w:asciiTheme="majorBidi" w:hAnsiTheme="majorBidi" w:cstheme="majorBidi"/>
          <w:sz w:val="24"/>
          <w:szCs w:val="24"/>
        </w:rPr>
        <w:t>. L</w:t>
      </w:r>
      <w:r w:rsidR="00313E29" w:rsidRPr="00C10F3E">
        <w:rPr>
          <w:rFonts w:asciiTheme="majorBidi" w:hAnsiTheme="majorBidi" w:cstheme="majorBidi"/>
          <w:sz w:val="24"/>
          <w:szCs w:val="24"/>
        </w:rPr>
        <w:t>ike</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 almost </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t>
      </w:r>
      <w:r w:rsidR="009B250B" w:rsidRPr="00C10F3E">
        <w:rPr>
          <w:rFonts w:asciiTheme="majorBidi" w:hAnsiTheme="majorBidi" w:cstheme="majorBidi"/>
          <w:sz w:val="24"/>
          <w:szCs w:val="24"/>
        </w:rPr>
        <w:t xml:space="preserve">you know, </w:t>
      </w:r>
      <w:r w:rsidR="00313E29" w:rsidRPr="00C10F3E">
        <w:rPr>
          <w:rFonts w:asciiTheme="majorBidi" w:hAnsiTheme="majorBidi" w:cstheme="majorBidi"/>
          <w:sz w:val="24"/>
          <w:szCs w:val="24"/>
        </w:rPr>
        <w:t>even thinking of working in a newsroom</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providing the sports statistics or something like that. On deadlines</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 think it might be hard, but</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at the same token, he’s so motivated and he might just be able to overcome it. And I don’t want to put limitations on him. So </w:t>
      </w:r>
      <w:r w:rsidR="009B250B" w:rsidRPr="00C10F3E">
        <w:rPr>
          <w:rFonts w:asciiTheme="majorBidi" w:hAnsiTheme="majorBidi" w:cstheme="majorBidi"/>
          <w:sz w:val="24"/>
          <w:szCs w:val="24"/>
        </w:rPr>
        <w:t>t</w:t>
      </w:r>
      <w:r w:rsidR="00313E29" w:rsidRPr="00C10F3E">
        <w:rPr>
          <w:rFonts w:asciiTheme="majorBidi" w:hAnsiTheme="majorBidi" w:cstheme="majorBidi"/>
          <w:sz w:val="24"/>
          <w:szCs w:val="24"/>
        </w:rPr>
        <w:t xml:space="preserve">hat’s a longwinded answer of saying I’m hoping that the sensory thing will not be an issue. </w:t>
      </w:r>
    </w:p>
    <w:p w14:paraId="01C2DA0E" w14:textId="77777777" w:rsidR="00455421" w:rsidRPr="00C10F3E" w:rsidRDefault="00455421" w:rsidP="00C10F3E">
      <w:pPr>
        <w:spacing w:after="0" w:line="240" w:lineRule="auto"/>
        <w:rPr>
          <w:rFonts w:asciiTheme="majorBidi" w:hAnsiTheme="majorBidi" w:cstheme="majorBidi"/>
          <w:sz w:val="24"/>
          <w:szCs w:val="24"/>
        </w:rPr>
      </w:pPr>
    </w:p>
    <w:p w14:paraId="556FFD80" w14:textId="603F7299" w:rsidR="009B250B"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5D4289" w:rsidRPr="00C10F3E">
        <w:rPr>
          <w:rFonts w:asciiTheme="majorBidi" w:hAnsiTheme="majorBidi" w:cstheme="majorBidi"/>
          <w:sz w:val="24"/>
          <w:szCs w:val="24"/>
        </w:rPr>
        <w:t xml:space="preserve">Yeah, absolutely. That makes total sense. </w:t>
      </w:r>
      <w:r w:rsidR="009B250B" w:rsidRPr="00C10F3E">
        <w:rPr>
          <w:rFonts w:asciiTheme="majorBidi" w:hAnsiTheme="majorBidi" w:cstheme="majorBidi"/>
          <w:sz w:val="24"/>
          <w:szCs w:val="24"/>
        </w:rPr>
        <w:t>Thank you.</w:t>
      </w:r>
    </w:p>
    <w:p w14:paraId="7D1C4AE5" w14:textId="417221F0" w:rsidR="009B250B" w:rsidRPr="00C10F3E" w:rsidRDefault="009B250B" w:rsidP="00C10F3E">
      <w:pPr>
        <w:spacing w:after="0" w:line="240" w:lineRule="auto"/>
        <w:rPr>
          <w:rFonts w:asciiTheme="majorBidi" w:hAnsiTheme="majorBidi" w:cstheme="majorBidi"/>
          <w:sz w:val="24"/>
          <w:szCs w:val="24"/>
        </w:rPr>
      </w:pPr>
    </w:p>
    <w:p w14:paraId="528CB9A5" w14:textId="2A0DAF1A" w:rsidR="009B250B" w:rsidRPr="00C10F3E" w:rsidRDefault="009B250B" w:rsidP="00C10F3E">
      <w:pPr>
        <w:spacing w:after="0" w:line="240" w:lineRule="auto"/>
        <w:rPr>
          <w:rFonts w:asciiTheme="majorBidi" w:hAnsiTheme="majorBidi" w:cstheme="majorBidi"/>
          <w:bCs/>
          <w:sz w:val="24"/>
          <w:szCs w:val="24"/>
        </w:rPr>
      </w:pPr>
      <w:r w:rsidRPr="00C10F3E">
        <w:rPr>
          <w:rFonts w:asciiTheme="majorBidi" w:hAnsiTheme="majorBidi" w:cstheme="majorBidi"/>
          <w:b/>
          <w:sz w:val="24"/>
          <w:szCs w:val="24"/>
        </w:rPr>
        <w:t xml:space="preserve">Interviewee: </w:t>
      </w:r>
      <w:r w:rsidRPr="00C10F3E">
        <w:rPr>
          <w:rFonts w:asciiTheme="majorBidi" w:hAnsiTheme="majorBidi" w:cstheme="majorBidi"/>
          <w:bCs/>
          <w:sz w:val="24"/>
          <w:szCs w:val="24"/>
        </w:rPr>
        <w:t xml:space="preserve">If they don’t give him cheese. </w:t>
      </w:r>
    </w:p>
    <w:p w14:paraId="3E86528D" w14:textId="77777777" w:rsidR="009B250B" w:rsidRPr="00C10F3E" w:rsidRDefault="009B250B" w:rsidP="00C10F3E">
      <w:pPr>
        <w:spacing w:after="0" w:line="240" w:lineRule="auto"/>
        <w:rPr>
          <w:rFonts w:asciiTheme="majorBidi" w:hAnsiTheme="majorBidi" w:cstheme="majorBidi"/>
          <w:sz w:val="24"/>
          <w:szCs w:val="24"/>
        </w:rPr>
      </w:pPr>
    </w:p>
    <w:p w14:paraId="069C9644" w14:textId="3A153F01" w:rsidR="00455421" w:rsidRPr="00C10F3E" w:rsidRDefault="009619AC"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55473A" w:rsidRPr="00C10F3E">
        <w:rPr>
          <w:rFonts w:asciiTheme="majorBidi" w:hAnsiTheme="majorBidi" w:cstheme="majorBidi"/>
          <w:b/>
          <w:sz w:val="24"/>
          <w:szCs w:val="24"/>
        </w:rPr>
        <w:t xml:space="preserve"> </w:t>
      </w:r>
      <w:r w:rsidR="0055473A" w:rsidRPr="00C10F3E">
        <w:rPr>
          <w:rFonts w:asciiTheme="majorBidi" w:hAnsiTheme="majorBidi" w:cstheme="majorBidi"/>
          <w:bCs/>
          <w:sz w:val="24"/>
          <w:szCs w:val="24"/>
        </w:rPr>
        <w:t>Fair. But hopefully it’s a little bit easier to avoid.</w:t>
      </w:r>
      <w:r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I think I know the answer, given what you just said, but do you view his sensitivities</w:t>
      </w:r>
      <w:r w:rsidR="005D4289"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s an obstacle</w:t>
      </w:r>
      <w:r w:rsidR="005D4289" w:rsidRPr="00C10F3E">
        <w:rPr>
          <w:rFonts w:asciiTheme="majorBidi" w:hAnsiTheme="majorBidi" w:cstheme="majorBidi"/>
          <w:sz w:val="24"/>
          <w:szCs w:val="24"/>
        </w:rPr>
        <w:t>, a</w:t>
      </w:r>
      <w:r w:rsidR="00313E29" w:rsidRPr="00C10F3E">
        <w:rPr>
          <w:rFonts w:asciiTheme="majorBidi" w:hAnsiTheme="majorBidi" w:cstheme="majorBidi"/>
          <w:sz w:val="24"/>
          <w:szCs w:val="24"/>
        </w:rPr>
        <w:t xml:space="preserve"> vehicle</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 bit of both or neither towards </w:t>
      </w:r>
      <w:r w:rsidR="0055473A" w:rsidRPr="00C10F3E">
        <w:rPr>
          <w:rFonts w:asciiTheme="majorBidi" w:hAnsiTheme="majorBidi" w:cstheme="majorBidi"/>
          <w:sz w:val="24"/>
          <w:szCs w:val="24"/>
        </w:rPr>
        <w:t xml:space="preserve">his </w:t>
      </w:r>
      <w:r w:rsidR="00313E29" w:rsidRPr="00C10F3E">
        <w:rPr>
          <w:rFonts w:asciiTheme="majorBidi" w:hAnsiTheme="majorBidi" w:cstheme="majorBidi"/>
          <w:sz w:val="24"/>
          <w:szCs w:val="24"/>
        </w:rPr>
        <w:t>independence?</w:t>
      </w:r>
    </w:p>
    <w:p w14:paraId="403D5092" w14:textId="77777777" w:rsidR="00455421" w:rsidRPr="00C10F3E" w:rsidRDefault="00455421" w:rsidP="00C10F3E">
      <w:pPr>
        <w:spacing w:after="0" w:line="240" w:lineRule="auto"/>
        <w:rPr>
          <w:rFonts w:asciiTheme="majorBidi" w:hAnsiTheme="majorBidi" w:cstheme="majorBidi"/>
          <w:sz w:val="24"/>
          <w:szCs w:val="24"/>
        </w:rPr>
      </w:pPr>
    </w:p>
    <w:p w14:paraId="033164B0" w14:textId="00C8CC6A"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lastRenderedPageBreak/>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Yeah, I think I’m going to say neither</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 think</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of all</w:t>
      </w:r>
      <w:r w:rsidR="0055473A" w:rsidRPr="00C10F3E">
        <w:rPr>
          <w:rFonts w:asciiTheme="majorBidi" w:hAnsiTheme="majorBidi" w:cstheme="majorBidi"/>
          <w:sz w:val="24"/>
          <w:szCs w:val="24"/>
        </w:rPr>
        <w:t xml:space="preserve"> the</w:t>
      </w:r>
      <w:r w:rsidR="00313E29" w:rsidRPr="00C10F3E">
        <w:rPr>
          <w:rFonts w:asciiTheme="majorBidi" w:hAnsiTheme="majorBidi" w:cstheme="majorBidi"/>
          <w:sz w:val="24"/>
          <w:szCs w:val="24"/>
        </w:rPr>
        <w:t xml:space="preserve"> things</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that’s a lower priority. Although if you had asked me, you know, 15 years ago, I would have probably answered that differently.</w:t>
      </w:r>
    </w:p>
    <w:p w14:paraId="18F076DA" w14:textId="77777777" w:rsidR="00455421" w:rsidRPr="00C10F3E" w:rsidRDefault="00455421" w:rsidP="00C10F3E">
      <w:pPr>
        <w:spacing w:after="0" w:line="240" w:lineRule="auto"/>
        <w:rPr>
          <w:rFonts w:asciiTheme="majorBidi" w:hAnsiTheme="majorBidi" w:cstheme="majorBidi"/>
          <w:sz w:val="24"/>
          <w:szCs w:val="24"/>
        </w:rPr>
      </w:pPr>
    </w:p>
    <w:p w14:paraId="5DAE4D94" w14:textId="62A1395D"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Absolutely. Then again, this next question will be a little bit</w:t>
      </w:r>
      <w:r w:rsidR="005D4289"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w:t>
      </w:r>
      <w:r w:rsidR="0081629E" w:rsidRPr="00C10F3E">
        <w:rPr>
          <w:rFonts w:asciiTheme="majorBidi" w:hAnsiTheme="majorBidi" w:cstheme="majorBidi"/>
          <w:b/>
          <w:bCs/>
          <w:sz w:val="24"/>
          <w:szCs w:val="24"/>
        </w:rPr>
        <w:t xml:space="preserve">[1:05:00] </w:t>
      </w:r>
      <w:r w:rsidR="00313E29" w:rsidRPr="00C10F3E">
        <w:rPr>
          <w:rFonts w:asciiTheme="majorBidi" w:hAnsiTheme="majorBidi" w:cstheme="majorBidi"/>
          <w:sz w:val="24"/>
          <w:szCs w:val="24"/>
        </w:rPr>
        <w:t>might be a little</w:t>
      </w:r>
      <w:r w:rsidR="005D4289" w:rsidRPr="00C10F3E">
        <w:rPr>
          <w:rFonts w:asciiTheme="majorBidi" w:hAnsiTheme="majorBidi" w:cstheme="majorBidi"/>
          <w:sz w:val="24"/>
          <w:szCs w:val="24"/>
        </w:rPr>
        <w:t xml:space="preserve"> </w:t>
      </w:r>
      <w:r w:rsidR="0055473A" w:rsidRPr="00C10F3E">
        <w:rPr>
          <w:rFonts w:asciiTheme="majorBidi" w:hAnsiTheme="majorBidi" w:cstheme="majorBidi"/>
          <w:sz w:val="24"/>
          <w:szCs w:val="24"/>
        </w:rPr>
        <w:t>null</w:t>
      </w:r>
      <w:r w:rsidR="00313E29" w:rsidRPr="00C10F3E">
        <w:rPr>
          <w:rFonts w:asciiTheme="majorBidi" w:hAnsiTheme="majorBidi" w:cstheme="majorBidi"/>
          <w:sz w:val="24"/>
          <w:szCs w:val="24"/>
        </w:rPr>
        <w:t>. But</w:t>
      </w:r>
      <w:r w:rsidR="005D4289"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what do you anticipate as being challenging for your son as he does gain more independence</w:t>
      </w:r>
      <w:r w:rsidR="0055473A"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in relation to his sensory sensitivities? </w:t>
      </w:r>
    </w:p>
    <w:p w14:paraId="02E312BE" w14:textId="77777777" w:rsidR="00455421" w:rsidRPr="00C10F3E" w:rsidRDefault="00455421" w:rsidP="00C10F3E">
      <w:pPr>
        <w:spacing w:after="0" w:line="240" w:lineRule="auto"/>
        <w:rPr>
          <w:rFonts w:asciiTheme="majorBidi" w:hAnsiTheme="majorBidi" w:cstheme="majorBidi"/>
          <w:sz w:val="24"/>
          <w:szCs w:val="24"/>
        </w:rPr>
      </w:pPr>
    </w:p>
    <w:p w14:paraId="6AB78F1D" w14:textId="0159DCB3"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I think as you become independent, you know, there’s more cases where you just have to kind of suck up your own feelings</w:t>
      </w:r>
      <w:r w:rsidR="005D4289"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overcome them. And, you know, there’s</w:t>
      </w:r>
      <w:r w:rsidR="005D4289"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guess you can kind of expect less accommodations or no accommodations as you’re an adult, so, and less ability to quit things</w:t>
      </w:r>
      <w:r w:rsidR="005D4289" w:rsidRPr="00C10F3E">
        <w:rPr>
          <w:rFonts w:asciiTheme="majorBidi" w:hAnsiTheme="majorBidi" w:cstheme="majorBidi"/>
          <w:sz w:val="24"/>
          <w:szCs w:val="24"/>
        </w:rPr>
        <w:t>. O</w:t>
      </w:r>
      <w:r w:rsidR="00313E29" w:rsidRPr="00C10F3E">
        <w:rPr>
          <w:rFonts w:asciiTheme="majorBidi" w:hAnsiTheme="majorBidi" w:cstheme="majorBidi"/>
          <w:sz w:val="24"/>
          <w:szCs w:val="24"/>
        </w:rPr>
        <w:t>r, you know, if you have a rent to pay and, you know, and they’re making you shred cheese, you kind of have to deal with it, I think. So I think it’s just kind of facing the realities of the real world, that you have to be the one to adapt rather than to expect everyone to adapt around you. But I also think, kind of that self</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awareness and being able to self</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select</w:t>
      </w:r>
      <w:r w:rsidR="005D4289" w:rsidRPr="00C10F3E">
        <w:rPr>
          <w:rFonts w:asciiTheme="majorBidi" w:hAnsiTheme="majorBidi" w:cstheme="majorBidi"/>
          <w:sz w:val="24"/>
          <w:szCs w:val="24"/>
        </w:rPr>
        <w:t xml:space="preserve"> … li</w:t>
      </w:r>
      <w:r w:rsidR="00313E29" w:rsidRPr="00C10F3E">
        <w:rPr>
          <w:rFonts w:asciiTheme="majorBidi" w:hAnsiTheme="majorBidi" w:cstheme="majorBidi"/>
          <w:sz w:val="24"/>
          <w:szCs w:val="24"/>
        </w:rPr>
        <w:t>ke, if he has the opportunity for two jobs, and one he knows might be a little bit less pressure or less, you know, less busy or less, you know, that kind of loud, busy environment that can be hard, that we know, that has historically been challenging, then he might want to choose the one that’s a little bit qu</w:t>
      </w:r>
      <w:r w:rsidR="005D4289" w:rsidRPr="00C10F3E">
        <w:rPr>
          <w:rFonts w:asciiTheme="majorBidi" w:hAnsiTheme="majorBidi" w:cstheme="majorBidi"/>
          <w:sz w:val="24"/>
          <w:szCs w:val="24"/>
        </w:rPr>
        <w:t>ieter</w:t>
      </w:r>
      <w:r w:rsidR="00313E29" w:rsidRPr="00C10F3E">
        <w:rPr>
          <w:rFonts w:asciiTheme="majorBidi" w:hAnsiTheme="majorBidi" w:cstheme="majorBidi"/>
          <w:sz w:val="24"/>
          <w:szCs w:val="24"/>
        </w:rPr>
        <w:t xml:space="preserve"> or not on deadlines. But yeah, again, that’s going to be his choice</w:t>
      </w:r>
      <w:r w:rsidR="005D4289" w:rsidRPr="00C10F3E">
        <w:rPr>
          <w:rFonts w:asciiTheme="majorBidi" w:hAnsiTheme="majorBidi" w:cstheme="majorBidi"/>
          <w:sz w:val="24"/>
          <w:szCs w:val="24"/>
        </w:rPr>
        <w:t>. A</w:t>
      </w:r>
      <w:r w:rsidR="00313E29" w:rsidRPr="00C10F3E">
        <w:rPr>
          <w:rFonts w:asciiTheme="majorBidi" w:hAnsiTheme="majorBidi" w:cstheme="majorBidi"/>
          <w:sz w:val="24"/>
          <w:szCs w:val="24"/>
        </w:rPr>
        <w:t>nd I think we can probably learn</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once he gets in those environments if he does have any failure episodes</w:t>
      </w:r>
      <w:r w:rsidR="005D4289"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I think being mindful of, you know, the extent to which, you know, the sensory issues were a factor, and maybe they will be or won’t be, more often than not, you know, or, you know, just being aware that that could be an issue and trying to figure out how to deal with it going forward.</w:t>
      </w:r>
    </w:p>
    <w:p w14:paraId="1EFA3EB4" w14:textId="77777777" w:rsidR="00455421" w:rsidRPr="00C10F3E" w:rsidRDefault="00455421" w:rsidP="00C10F3E">
      <w:pPr>
        <w:spacing w:after="0" w:line="240" w:lineRule="auto"/>
        <w:rPr>
          <w:rFonts w:asciiTheme="majorBidi" w:hAnsiTheme="majorBidi" w:cstheme="majorBidi"/>
          <w:sz w:val="24"/>
          <w:szCs w:val="24"/>
        </w:rPr>
      </w:pPr>
    </w:p>
    <w:p w14:paraId="0724DB04" w14:textId="6F747306"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Thank you. And then</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do you think there’s anything that could help your son at this intersection of sensory and his transition?</w:t>
      </w:r>
    </w:p>
    <w:p w14:paraId="7C1CE10A" w14:textId="77777777" w:rsidR="00455421" w:rsidRPr="00C10F3E" w:rsidRDefault="00455421" w:rsidP="00C10F3E">
      <w:pPr>
        <w:spacing w:after="0" w:line="240" w:lineRule="auto"/>
        <w:rPr>
          <w:rFonts w:asciiTheme="majorBidi" w:hAnsiTheme="majorBidi" w:cstheme="majorBidi"/>
          <w:sz w:val="24"/>
          <w:szCs w:val="24"/>
        </w:rPr>
      </w:pPr>
    </w:p>
    <w:p w14:paraId="3B5DD0A5" w14:textId="1F215418"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5D4289" w:rsidRPr="00C10F3E">
        <w:rPr>
          <w:rFonts w:asciiTheme="majorBidi" w:hAnsiTheme="majorBidi" w:cstheme="majorBidi"/>
          <w:sz w:val="24"/>
          <w:szCs w:val="24"/>
        </w:rPr>
        <w:t xml:space="preserve">Maybe just </w:t>
      </w:r>
      <w:r w:rsidR="00313E29" w:rsidRPr="00C10F3E">
        <w:rPr>
          <w:rFonts w:asciiTheme="majorBidi" w:hAnsiTheme="majorBidi" w:cstheme="majorBidi"/>
          <w:sz w:val="24"/>
          <w:szCs w:val="24"/>
        </w:rPr>
        <w:t>more self</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awareness, more information on</w:t>
      </w:r>
      <w:r w:rsidR="005D4289" w:rsidRPr="00C10F3E">
        <w:rPr>
          <w:rFonts w:asciiTheme="majorBidi" w:hAnsiTheme="majorBidi" w:cstheme="majorBidi"/>
          <w:sz w:val="24"/>
          <w:szCs w:val="24"/>
        </w:rPr>
        <w:t xml:space="preserve"> … Y</w:t>
      </w:r>
      <w:r w:rsidR="00313E29" w:rsidRPr="00C10F3E">
        <w:rPr>
          <w:rFonts w:asciiTheme="majorBidi" w:hAnsiTheme="majorBidi" w:cstheme="majorBidi"/>
          <w:sz w:val="24"/>
          <w:szCs w:val="24"/>
        </w:rPr>
        <w:t>ou know, it’s</w:t>
      </w:r>
      <w:r w:rsidR="005D4289"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probably see it, but I don’t, I’m not </w:t>
      </w:r>
      <w:r w:rsidR="005D4289" w:rsidRPr="00C10F3E">
        <w:rPr>
          <w:rFonts w:asciiTheme="majorBidi" w:hAnsiTheme="majorBidi" w:cstheme="majorBidi"/>
          <w:sz w:val="24"/>
          <w:szCs w:val="24"/>
        </w:rPr>
        <w:t>that</w:t>
      </w:r>
      <w:r w:rsidR="00313E29" w:rsidRPr="00C10F3E">
        <w:rPr>
          <w:rFonts w:asciiTheme="majorBidi" w:hAnsiTheme="majorBidi" w:cstheme="majorBidi"/>
          <w:sz w:val="24"/>
          <w:szCs w:val="24"/>
        </w:rPr>
        <w:t xml:space="preserve"> on the radar screen of other people with this</w:t>
      </w:r>
      <w:r w:rsidR="0081629E" w:rsidRPr="00C10F3E">
        <w:rPr>
          <w:rFonts w:asciiTheme="majorBidi" w:hAnsiTheme="majorBidi" w:cstheme="majorBidi"/>
          <w:sz w:val="24"/>
          <w:szCs w:val="24"/>
        </w:rPr>
        <w:t xml:space="preserve"> </w:t>
      </w:r>
      <w:r w:rsidR="0081629E" w:rsidRPr="00C10F3E">
        <w:rPr>
          <w:rFonts w:asciiTheme="majorBidi" w:hAnsiTheme="majorBidi" w:cstheme="majorBidi"/>
          <w:b/>
          <w:bCs/>
          <w:sz w:val="24"/>
          <w:szCs w:val="24"/>
        </w:rPr>
        <w:t>[1:08:00]</w:t>
      </w:r>
      <w:r w:rsidR="00313E29" w:rsidRPr="00C10F3E">
        <w:rPr>
          <w:rFonts w:asciiTheme="majorBidi" w:hAnsiTheme="majorBidi" w:cstheme="majorBidi"/>
          <w:sz w:val="24"/>
          <w:szCs w:val="24"/>
        </w:rPr>
        <w:t xml:space="preserve"> profile and how they’ve overcome it. And so, you know, I guess that was part of my interest in being in this research, because I would love to see the results</w:t>
      </w:r>
      <w:r w:rsidR="0055473A" w:rsidRPr="00C10F3E">
        <w:rPr>
          <w:rFonts w:asciiTheme="majorBidi" w:hAnsiTheme="majorBidi" w:cstheme="majorBidi"/>
          <w:sz w:val="24"/>
          <w:szCs w:val="24"/>
        </w:rPr>
        <w:t xml:space="preserve"> of it.</w:t>
      </w:r>
      <w:r w:rsidR="00313E29" w:rsidRPr="00C10F3E">
        <w:rPr>
          <w:rFonts w:asciiTheme="majorBidi" w:hAnsiTheme="majorBidi" w:cstheme="majorBidi"/>
          <w:sz w:val="24"/>
          <w:szCs w:val="24"/>
        </w:rPr>
        <w:t xml:space="preserve"> And, you know, I know that there’s, you know, more trends towards acceptance and neurodiversity and</w:t>
      </w:r>
      <w:r w:rsidR="005D4289"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in the workplace. So I think, you know, more awareness in the larger community of people’s differences in people’s sensitivities. And, you know, you’re already seeing it with people’s food sensitivities</w:t>
      </w:r>
      <w:r w:rsidR="005D4289"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w:t>
      </w:r>
      <w:r w:rsidR="0055473A" w:rsidRPr="00C10F3E">
        <w:rPr>
          <w:rFonts w:asciiTheme="majorBidi" w:hAnsiTheme="majorBidi" w:cstheme="majorBidi"/>
          <w:sz w:val="24"/>
          <w:szCs w:val="24"/>
        </w:rPr>
        <w:t>, you know,</w:t>
      </w:r>
      <w:r w:rsidR="00313E29" w:rsidRPr="00C10F3E">
        <w:rPr>
          <w:rFonts w:asciiTheme="majorBidi" w:hAnsiTheme="majorBidi" w:cstheme="majorBidi"/>
          <w:sz w:val="24"/>
          <w:szCs w:val="24"/>
        </w:rPr>
        <w:t xml:space="preserve"> everywhere you go, </w:t>
      </w:r>
      <w:r w:rsidR="005D4289" w:rsidRPr="00C10F3E">
        <w:rPr>
          <w:rFonts w:asciiTheme="majorBidi" w:hAnsiTheme="majorBidi" w:cstheme="majorBidi"/>
          <w:sz w:val="24"/>
          <w:szCs w:val="24"/>
        </w:rPr>
        <w:t>“</w:t>
      </w:r>
      <w:r w:rsidR="005D4289" w:rsidRPr="00C10F3E">
        <w:rPr>
          <w:rFonts w:asciiTheme="majorBidi" w:hAnsiTheme="majorBidi" w:cstheme="majorBidi"/>
          <w:i/>
          <w:iCs/>
          <w:sz w:val="24"/>
          <w:szCs w:val="24"/>
        </w:rPr>
        <w:t>D</w:t>
      </w:r>
      <w:r w:rsidR="00313E29" w:rsidRPr="00C10F3E">
        <w:rPr>
          <w:rFonts w:asciiTheme="majorBidi" w:hAnsiTheme="majorBidi" w:cstheme="majorBidi"/>
          <w:i/>
          <w:iCs/>
          <w:sz w:val="24"/>
          <w:szCs w:val="24"/>
        </w:rPr>
        <w:t>oes anybody have any food</w:t>
      </w:r>
      <w:r w:rsidR="005D4289" w:rsidRPr="00C10F3E">
        <w:rPr>
          <w:rFonts w:asciiTheme="majorBidi" w:hAnsiTheme="majorBidi" w:cstheme="majorBidi"/>
          <w:i/>
          <w:iCs/>
          <w:sz w:val="24"/>
          <w:szCs w:val="24"/>
        </w:rPr>
        <w:t xml:space="preserve"> …</w:t>
      </w:r>
      <w:r w:rsidR="00313E29" w:rsidRPr="00C10F3E">
        <w:rPr>
          <w:rFonts w:asciiTheme="majorBidi" w:hAnsiTheme="majorBidi" w:cstheme="majorBidi"/>
          <w:i/>
          <w:iCs/>
          <w:sz w:val="24"/>
          <w:szCs w:val="24"/>
        </w:rPr>
        <w:t>?</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You know, an</w:t>
      </w:r>
      <w:r w:rsidR="0055473A" w:rsidRPr="00C10F3E">
        <w:rPr>
          <w:rFonts w:asciiTheme="majorBidi" w:hAnsiTheme="majorBidi" w:cstheme="majorBidi"/>
          <w:sz w:val="24"/>
          <w:szCs w:val="24"/>
        </w:rPr>
        <w:t>d</w:t>
      </w:r>
      <w:r w:rsidR="00313E29" w:rsidRPr="00C10F3E">
        <w:rPr>
          <w:rFonts w:asciiTheme="majorBidi" w:hAnsiTheme="majorBidi" w:cstheme="majorBidi"/>
          <w:sz w:val="24"/>
          <w:szCs w:val="24"/>
        </w:rPr>
        <w:t xml:space="preserve"> so I almost would like to see the world expand to be more sensitive to people’s differences there and more accommodating.</w:t>
      </w:r>
    </w:p>
    <w:p w14:paraId="191A1B64" w14:textId="77777777" w:rsidR="00455421" w:rsidRPr="00C10F3E" w:rsidRDefault="00455421" w:rsidP="00C10F3E">
      <w:pPr>
        <w:spacing w:after="0" w:line="240" w:lineRule="auto"/>
        <w:rPr>
          <w:rFonts w:asciiTheme="majorBidi" w:hAnsiTheme="majorBidi" w:cstheme="majorBidi"/>
          <w:sz w:val="24"/>
          <w:szCs w:val="24"/>
        </w:rPr>
      </w:pPr>
    </w:p>
    <w:p w14:paraId="332EF927" w14:textId="2CB33210"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 xml:space="preserve">Yeah, absolutely. Thank you. </w:t>
      </w:r>
      <w:r w:rsidR="0055473A" w:rsidRPr="00C10F3E">
        <w:rPr>
          <w:rFonts w:asciiTheme="majorBidi" w:hAnsiTheme="majorBidi" w:cstheme="majorBidi"/>
          <w:sz w:val="24"/>
          <w:szCs w:val="24"/>
        </w:rPr>
        <w:t>B</w:t>
      </w:r>
      <w:r w:rsidR="00313E29" w:rsidRPr="00C10F3E">
        <w:rPr>
          <w:rFonts w:asciiTheme="majorBidi" w:hAnsiTheme="majorBidi" w:cstheme="majorBidi"/>
          <w:sz w:val="24"/>
          <w:szCs w:val="24"/>
        </w:rPr>
        <w:t xml:space="preserve">esides </w:t>
      </w:r>
      <w:r w:rsidR="005D4289" w:rsidRPr="00C10F3E">
        <w:rPr>
          <w:rFonts w:asciiTheme="majorBidi" w:hAnsiTheme="majorBidi" w:cstheme="majorBidi"/>
          <w:sz w:val="24"/>
          <w:szCs w:val="24"/>
        </w:rPr>
        <w:t>this</w:t>
      </w:r>
      <w:r w:rsidR="00313E29" w:rsidRPr="00C10F3E">
        <w:rPr>
          <w:rFonts w:asciiTheme="majorBidi" w:hAnsiTheme="majorBidi" w:cstheme="majorBidi"/>
          <w:sz w:val="24"/>
          <w:szCs w:val="24"/>
        </w:rPr>
        <w:t xml:space="preserve"> community awareness and accommodation, are there specific services or interventions that you think could be helpful at this intersection?</w:t>
      </w:r>
    </w:p>
    <w:p w14:paraId="2C1917CC" w14:textId="77777777" w:rsidR="00455421" w:rsidRPr="00C10F3E" w:rsidRDefault="00455421" w:rsidP="00C10F3E">
      <w:pPr>
        <w:spacing w:after="0" w:line="240" w:lineRule="auto"/>
        <w:rPr>
          <w:rFonts w:asciiTheme="majorBidi" w:hAnsiTheme="majorBidi" w:cstheme="majorBidi"/>
          <w:sz w:val="24"/>
          <w:szCs w:val="24"/>
        </w:rPr>
      </w:pPr>
    </w:p>
    <w:p w14:paraId="3A08AFA4" w14:textId="00C15813"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I would love to hear about them. I am not aware of any. So I know of nothing.</w:t>
      </w:r>
    </w:p>
    <w:p w14:paraId="7A46F579" w14:textId="77777777" w:rsidR="00455421" w:rsidRPr="00C10F3E" w:rsidRDefault="00455421" w:rsidP="00C10F3E">
      <w:pPr>
        <w:spacing w:after="0" w:line="240" w:lineRule="auto"/>
        <w:rPr>
          <w:rFonts w:asciiTheme="majorBidi" w:hAnsiTheme="majorBidi" w:cstheme="majorBidi"/>
          <w:sz w:val="24"/>
          <w:szCs w:val="24"/>
        </w:rPr>
      </w:pPr>
    </w:p>
    <w:p w14:paraId="458F7BD9" w14:textId="718F5BE8"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Yeah. Fair.</w:t>
      </w:r>
    </w:p>
    <w:p w14:paraId="2C8F1816" w14:textId="77777777" w:rsidR="00455421" w:rsidRPr="00C10F3E" w:rsidRDefault="00455421" w:rsidP="00C10F3E">
      <w:pPr>
        <w:spacing w:after="0" w:line="240" w:lineRule="auto"/>
        <w:rPr>
          <w:rFonts w:asciiTheme="majorBidi" w:hAnsiTheme="majorBidi" w:cstheme="majorBidi"/>
          <w:sz w:val="24"/>
          <w:szCs w:val="24"/>
        </w:rPr>
      </w:pPr>
    </w:p>
    <w:p w14:paraId="5ECDC3B9" w14:textId="269E7193"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So if something is out there that exists, I would be open to learning about it. Although</w:t>
      </w:r>
      <w:r w:rsidR="005D4289"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you know, it</w:t>
      </w:r>
      <w:r w:rsidR="005D4289"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there’s so many types of services out there. It’s a lot of snake oil and it’s hard to kno</w:t>
      </w:r>
      <w:r w:rsidR="0055473A" w:rsidRPr="00C10F3E">
        <w:rPr>
          <w:rFonts w:asciiTheme="majorBidi" w:hAnsiTheme="majorBidi" w:cstheme="majorBidi"/>
          <w:sz w:val="24"/>
          <w:szCs w:val="24"/>
        </w:rPr>
        <w:t>w if</w:t>
      </w:r>
      <w:r w:rsidR="00313E29"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lastRenderedPageBreak/>
        <w:t>things are proven and they’re expensive and you don’t know</w:t>
      </w:r>
      <w:r w:rsidR="005D4289" w:rsidRPr="00C10F3E">
        <w:rPr>
          <w:rFonts w:asciiTheme="majorBidi" w:hAnsiTheme="majorBidi" w:cstheme="majorBidi"/>
          <w:sz w:val="24"/>
          <w:szCs w:val="24"/>
        </w:rPr>
        <w:t xml:space="preserve">. </w:t>
      </w:r>
      <w:r w:rsidR="0055473A" w:rsidRPr="00C10F3E">
        <w:rPr>
          <w:rFonts w:asciiTheme="majorBidi" w:hAnsiTheme="majorBidi" w:cstheme="majorBidi"/>
          <w:sz w:val="24"/>
          <w:szCs w:val="24"/>
        </w:rPr>
        <w:t>S</w:t>
      </w:r>
      <w:r w:rsidR="00313E29" w:rsidRPr="00C10F3E">
        <w:rPr>
          <w:rFonts w:asciiTheme="majorBidi" w:hAnsiTheme="majorBidi" w:cstheme="majorBidi"/>
          <w:sz w:val="24"/>
          <w:szCs w:val="24"/>
        </w:rPr>
        <w:t>o it’s just so hard to sort through and figuring out what’s available and what’s worthwhile and what’s not. So</w:t>
      </w:r>
      <w:r w:rsidR="005D4289" w:rsidRPr="00C10F3E">
        <w:rPr>
          <w:rFonts w:asciiTheme="majorBidi" w:hAnsiTheme="majorBidi" w:cstheme="majorBidi"/>
          <w:sz w:val="24"/>
          <w:szCs w:val="24"/>
        </w:rPr>
        <w:t>.</w:t>
      </w:r>
    </w:p>
    <w:p w14:paraId="16DA6C26" w14:textId="77777777" w:rsidR="00455421" w:rsidRPr="00C10F3E" w:rsidRDefault="00455421" w:rsidP="00C10F3E">
      <w:pPr>
        <w:spacing w:after="0" w:line="240" w:lineRule="auto"/>
        <w:rPr>
          <w:rFonts w:asciiTheme="majorBidi" w:hAnsiTheme="majorBidi" w:cstheme="majorBidi"/>
          <w:sz w:val="24"/>
          <w:szCs w:val="24"/>
        </w:rPr>
      </w:pPr>
    </w:p>
    <w:p w14:paraId="7244413B" w14:textId="7F4CA931"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Yeah, absolutely. That’s a great segue to my next question</w:t>
      </w:r>
      <w:r w:rsidR="00D20D00" w:rsidRPr="00C10F3E">
        <w:rPr>
          <w:rFonts w:asciiTheme="majorBidi" w:hAnsiTheme="majorBidi" w:cstheme="majorBidi"/>
          <w:sz w:val="24"/>
          <w:szCs w:val="24"/>
        </w:rPr>
        <w:t>, s</w:t>
      </w:r>
      <w:r w:rsidR="00313E29" w:rsidRPr="00C10F3E">
        <w:rPr>
          <w:rFonts w:asciiTheme="majorBidi" w:hAnsiTheme="majorBidi" w:cstheme="majorBidi"/>
          <w:sz w:val="24"/>
          <w:szCs w:val="24"/>
        </w:rPr>
        <w:t>o thank you</w:t>
      </w:r>
      <w:r w:rsidR="00D20D00" w:rsidRPr="00C10F3E">
        <w:rPr>
          <w:rFonts w:asciiTheme="majorBidi" w:hAnsiTheme="majorBidi" w:cstheme="majorBidi"/>
          <w:sz w:val="24"/>
          <w:szCs w:val="24"/>
        </w:rPr>
        <w:t>. D</w:t>
      </w:r>
      <w:r w:rsidR="00313E29" w:rsidRPr="00C10F3E">
        <w:rPr>
          <w:rFonts w:asciiTheme="majorBidi" w:hAnsiTheme="majorBidi" w:cstheme="majorBidi"/>
          <w:sz w:val="24"/>
          <w:szCs w:val="24"/>
        </w:rPr>
        <w:t xml:space="preserve">o you think there are gaps in the available services and interventions at this intersection? </w:t>
      </w:r>
    </w:p>
    <w:p w14:paraId="3F877383" w14:textId="77777777" w:rsidR="00455421" w:rsidRPr="00C10F3E" w:rsidRDefault="00455421" w:rsidP="00C10F3E">
      <w:pPr>
        <w:spacing w:after="0" w:line="240" w:lineRule="auto"/>
        <w:rPr>
          <w:rFonts w:asciiTheme="majorBidi" w:hAnsiTheme="majorBidi" w:cstheme="majorBidi"/>
          <w:sz w:val="24"/>
          <w:szCs w:val="24"/>
        </w:rPr>
      </w:pPr>
    </w:p>
    <w:p w14:paraId="76C8437E" w14:textId="088190B2"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D20D00" w:rsidRPr="00C10F3E">
        <w:rPr>
          <w:rFonts w:asciiTheme="majorBidi" w:hAnsiTheme="majorBidi" w:cstheme="majorBidi"/>
          <w:sz w:val="24"/>
          <w:szCs w:val="24"/>
        </w:rPr>
        <w:t xml:space="preserve">Yeah. </w:t>
      </w:r>
      <w:r w:rsidR="00313E29" w:rsidRPr="00C10F3E">
        <w:rPr>
          <w:rFonts w:asciiTheme="majorBidi" w:hAnsiTheme="majorBidi" w:cstheme="majorBidi"/>
          <w:sz w:val="24"/>
          <w:szCs w:val="24"/>
        </w:rPr>
        <w:t xml:space="preserve">Yeah. Because basically, you know, once we got past those preschool years, there was next to nothing that we </w:t>
      </w:r>
      <w:r w:rsidR="0055473A" w:rsidRPr="00C10F3E">
        <w:rPr>
          <w:rFonts w:asciiTheme="majorBidi" w:hAnsiTheme="majorBidi" w:cstheme="majorBidi"/>
          <w:sz w:val="24"/>
          <w:szCs w:val="24"/>
        </w:rPr>
        <w:t>could find</w:t>
      </w:r>
      <w:r w:rsidR="00313E29" w:rsidRPr="00C10F3E">
        <w:rPr>
          <w:rFonts w:asciiTheme="majorBidi" w:hAnsiTheme="majorBidi" w:cstheme="majorBidi"/>
          <w:sz w:val="24"/>
          <w:szCs w:val="24"/>
        </w:rPr>
        <w:t>. And so, you know, for us</w:t>
      </w:r>
      <w:r w:rsidR="0055473A"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this small, quiet</w:t>
      </w:r>
      <w:r w:rsidR="00D20D00"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peaceful school was a godsend, but i</w:t>
      </w:r>
      <w:r w:rsidR="0055473A" w:rsidRPr="00C10F3E">
        <w:rPr>
          <w:rFonts w:asciiTheme="majorBidi" w:hAnsiTheme="majorBidi" w:cstheme="majorBidi"/>
          <w:sz w:val="24"/>
          <w:szCs w:val="24"/>
        </w:rPr>
        <w:t>f</w:t>
      </w:r>
      <w:r w:rsidR="00D20D00"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if</w:t>
      </w:r>
      <w:r w:rsidR="0055473A"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but there were trade offs for tha</w:t>
      </w:r>
      <w:r w:rsidR="00D20D00" w:rsidRPr="00C10F3E">
        <w:rPr>
          <w:rFonts w:asciiTheme="majorBidi" w:hAnsiTheme="majorBidi" w:cstheme="majorBidi"/>
          <w:sz w:val="24"/>
          <w:szCs w:val="24"/>
        </w:rPr>
        <w:t>t,</w:t>
      </w:r>
      <w:r w:rsidR="00313E29" w:rsidRPr="00C10F3E">
        <w:rPr>
          <w:rFonts w:asciiTheme="majorBidi" w:hAnsiTheme="majorBidi" w:cstheme="majorBidi"/>
          <w:sz w:val="24"/>
          <w:szCs w:val="24"/>
        </w:rPr>
        <w:t xml:space="preserve"> so not every kid can have that</w:t>
      </w:r>
      <w:r w:rsidR="00D20D00" w:rsidRPr="00C10F3E">
        <w:rPr>
          <w:rFonts w:asciiTheme="majorBidi" w:hAnsiTheme="majorBidi" w:cstheme="majorBidi"/>
          <w:sz w:val="24"/>
          <w:szCs w:val="24"/>
        </w:rPr>
        <w:t>. B</w:t>
      </w:r>
      <w:r w:rsidR="00313E29" w:rsidRPr="00C10F3E">
        <w:rPr>
          <w:rFonts w:asciiTheme="majorBidi" w:hAnsiTheme="majorBidi" w:cstheme="majorBidi"/>
          <w:sz w:val="24"/>
          <w:szCs w:val="24"/>
        </w:rPr>
        <w:t>ut I</w:t>
      </w:r>
      <w:r w:rsidR="00D20D00"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we were choosing between the school that seemed perfect on paper</w:t>
      </w:r>
      <w:r w:rsidR="00D20D00"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because they had more services and the one that had soundproofing</w:t>
      </w:r>
      <w:r w:rsidR="00D20D00"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w:t>
      </w:r>
      <w:r w:rsidR="00D20D00"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like</w:t>
      </w:r>
      <w:r w:rsidR="00D20D00"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 lovely little landscape and only 60 kids in the </w:t>
      </w:r>
      <w:r w:rsidR="0081629E" w:rsidRPr="00C10F3E">
        <w:rPr>
          <w:rFonts w:asciiTheme="majorBidi" w:hAnsiTheme="majorBidi" w:cstheme="majorBidi"/>
          <w:b/>
          <w:bCs/>
          <w:sz w:val="24"/>
          <w:szCs w:val="24"/>
        </w:rPr>
        <w:t xml:space="preserve">[1:11:00] </w:t>
      </w:r>
      <w:r w:rsidR="00313E29" w:rsidRPr="00C10F3E">
        <w:rPr>
          <w:rFonts w:asciiTheme="majorBidi" w:hAnsiTheme="majorBidi" w:cstheme="majorBidi"/>
          <w:sz w:val="24"/>
          <w:szCs w:val="24"/>
        </w:rPr>
        <w:t>school and we just knew we’ve</w:t>
      </w:r>
      <w:r w:rsidR="00D20D00"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you know, in our gut, we knew that he could be successful there. And</w:t>
      </w:r>
      <w:r w:rsidR="0055473A" w:rsidRPr="00C10F3E">
        <w:rPr>
          <w:rFonts w:asciiTheme="majorBidi" w:hAnsiTheme="majorBidi" w:cstheme="majorBidi"/>
          <w:sz w:val="24"/>
          <w:szCs w:val="24"/>
        </w:rPr>
        <w:t xml:space="preserve"> so</w:t>
      </w:r>
      <w:r w:rsidR="00313E29" w:rsidRPr="00C10F3E">
        <w:rPr>
          <w:rFonts w:asciiTheme="majorBidi" w:hAnsiTheme="majorBidi" w:cstheme="majorBidi"/>
          <w:sz w:val="24"/>
          <w:szCs w:val="24"/>
        </w:rPr>
        <w:t xml:space="preserve"> I think, at least for the types of sensitivities that we had, then that environment</w:t>
      </w:r>
      <w:r w:rsidR="00D20D00" w:rsidRPr="00C10F3E">
        <w:rPr>
          <w:rFonts w:asciiTheme="majorBidi" w:hAnsiTheme="majorBidi" w:cstheme="majorBidi"/>
          <w:sz w:val="24"/>
          <w:szCs w:val="24"/>
        </w:rPr>
        <w:t>al</w:t>
      </w:r>
      <w:r w:rsidR="00313E29" w:rsidRPr="00C10F3E">
        <w:rPr>
          <w:rFonts w:asciiTheme="majorBidi" w:hAnsiTheme="majorBidi" w:cstheme="majorBidi"/>
          <w:sz w:val="24"/>
          <w:szCs w:val="24"/>
        </w:rPr>
        <w:t xml:space="preserve"> was the most important for us. So now that that’s less important</w:t>
      </w:r>
      <w:r w:rsidR="0055473A" w:rsidRPr="00C10F3E">
        <w:rPr>
          <w:rFonts w:asciiTheme="majorBidi" w:hAnsiTheme="majorBidi" w:cstheme="majorBidi"/>
          <w:sz w:val="24"/>
          <w:szCs w:val="24"/>
        </w:rPr>
        <w:t>,</w:t>
      </w:r>
      <w:r w:rsidR="00D20D00" w:rsidRPr="00C10F3E">
        <w:rPr>
          <w:rFonts w:asciiTheme="majorBidi" w:hAnsiTheme="majorBidi" w:cstheme="majorBidi"/>
          <w:sz w:val="24"/>
          <w:szCs w:val="24"/>
        </w:rPr>
        <w:t xml:space="preserve"> i</w:t>
      </w:r>
      <w:r w:rsidR="00313E29" w:rsidRPr="00C10F3E">
        <w:rPr>
          <w:rFonts w:asciiTheme="majorBidi" w:hAnsiTheme="majorBidi" w:cstheme="majorBidi"/>
          <w:sz w:val="24"/>
          <w:szCs w:val="24"/>
        </w:rPr>
        <w:t>t’s not exactly clear</w:t>
      </w:r>
      <w:r w:rsidR="00D20D00" w:rsidRPr="00C10F3E">
        <w:rPr>
          <w:rFonts w:asciiTheme="majorBidi" w:hAnsiTheme="majorBidi" w:cstheme="majorBidi"/>
          <w:sz w:val="24"/>
          <w:szCs w:val="24"/>
        </w:rPr>
        <w:t xml:space="preserve"> w</w:t>
      </w:r>
      <w:r w:rsidR="00313E29" w:rsidRPr="00C10F3E">
        <w:rPr>
          <w:rFonts w:asciiTheme="majorBidi" w:hAnsiTheme="majorBidi" w:cstheme="majorBidi"/>
          <w:sz w:val="24"/>
          <w:szCs w:val="24"/>
        </w:rPr>
        <w:t>hat</w:t>
      </w:r>
      <w:r w:rsidR="00D20D00"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if anything, can be done to help.</w:t>
      </w:r>
    </w:p>
    <w:p w14:paraId="7BD227BD" w14:textId="77777777" w:rsidR="00455421" w:rsidRPr="00C10F3E" w:rsidRDefault="00455421" w:rsidP="00C10F3E">
      <w:pPr>
        <w:spacing w:after="0" w:line="240" w:lineRule="auto"/>
        <w:rPr>
          <w:rFonts w:asciiTheme="majorBidi" w:hAnsiTheme="majorBidi" w:cstheme="majorBidi"/>
          <w:sz w:val="24"/>
          <w:szCs w:val="24"/>
        </w:rPr>
      </w:pPr>
    </w:p>
    <w:p w14:paraId="13399842" w14:textId="01AF1214"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Yeah, thank you.</w:t>
      </w:r>
      <w:r w:rsidR="00D20D00"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then</w:t>
      </w:r>
      <w:r w:rsidR="00D20D00"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thinking once again broadly</w:t>
      </w:r>
      <w:r w:rsidR="00D20D00" w:rsidRPr="00C10F3E">
        <w:rPr>
          <w:rFonts w:asciiTheme="majorBidi" w:hAnsiTheme="majorBidi" w:cstheme="majorBidi"/>
          <w:sz w:val="24"/>
          <w:szCs w:val="24"/>
        </w:rPr>
        <w:t>: h</w:t>
      </w:r>
      <w:r w:rsidR="00313E29" w:rsidRPr="00C10F3E">
        <w:rPr>
          <w:rFonts w:asciiTheme="majorBidi" w:hAnsiTheme="majorBidi" w:cstheme="majorBidi"/>
          <w:sz w:val="24"/>
          <w:szCs w:val="24"/>
        </w:rPr>
        <w:t>ow have your son’s sensory sensitivities impacted your goals, hopes and expectations for him as he does navigate adulthood?</w:t>
      </w:r>
    </w:p>
    <w:p w14:paraId="2392E39C" w14:textId="77777777" w:rsidR="00455421" w:rsidRPr="00C10F3E" w:rsidRDefault="00455421" w:rsidP="00C10F3E">
      <w:pPr>
        <w:spacing w:after="0" w:line="240" w:lineRule="auto"/>
        <w:rPr>
          <w:rFonts w:asciiTheme="majorBidi" w:hAnsiTheme="majorBidi" w:cstheme="majorBidi"/>
          <w:sz w:val="24"/>
          <w:szCs w:val="24"/>
        </w:rPr>
      </w:pPr>
    </w:p>
    <w:p w14:paraId="24EB813B" w14:textId="6154B722"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D20D00" w:rsidRPr="00C10F3E">
        <w:rPr>
          <w:rFonts w:asciiTheme="majorBidi" w:hAnsiTheme="majorBidi" w:cstheme="majorBidi"/>
          <w:sz w:val="24"/>
          <w:szCs w:val="24"/>
        </w:rPr>
        <w:t xml:space="preserve">Yeah, </w:t>
      </w:r>
      <w:r w:rsidR="00313E29" w:rsidRPr="00C10F3E">
        <w:rPr>
          <w:rFonts w:asciiTheme="majorBidi" w:hAnsiTheme="majorBidi" w:cstheme="majorBidi"/>
          <w:sz w:val="24"/>
          <w:szCs w:val="24"/>
        </w:rPr>
        <w:t xml:space="preserve">I mean, I think I’m just trying to understand </w:t>
      </w:r>
      <w:r w:rsidR="00E86F1D" w:rsidRPr="00C10F3E">
        <w:rPr>
          <w:rFonts w:asciiTheme="majorBidi" w:hAnsiTheme="majorBidi" w:cstheme="majorBidi"/>
          <w:sz w:val="24"/>
          <w:szCs w:val="24"/>
        </w:rPr>
        <w:t>them</w:t>
      </w:r>
      <w:r w:rsidR="00313E29" w:rsidRPr="00C10F3E">
        <w:rPr>
          <w:rFonts w:asciiTheme="majorBidi" w:hAnsiTheme="majorBidi" w:cstheme="majorBidi"/>
          <w:sz w:val="24"/>
          <w:szCs w:val="24"/>
        </w:rPr>
        <w:t>, because a lot of the things that he just doesn’t give me answers for, or that I</w:t>
      </w:r>
      <w:r w:rsidR="00D20D00"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like, the coat thing. I’m probably not answering the question</w:t>
      </w:r>
      <w:r w:rsidR="00D20D00" w:rsidRPr="00C10F3E">
        <w:rPr>
          <w:rFonts w:asciiTheme="majorBidi" w:hAnsiTheme="majorBidi" w:cstheme="majorBidi"/>
          <w:sz w:val="24"/>
          <w:szCs w:val="24"/>
        </w:rPr>
        <w:t>, b</w:t>
      </w:r>
      <w:r w:rsidR="00313E29" w:rsidRPr="00C10F3E">
        <w:rPr>
          <w:rFonts w:asciiTheme="majorBidi" w:hAnsiTheme="majorBidi" w:cstheme="majorBidi"/>
          <w:sz w:val="24"/>
          <w:szCs w:val="24"/>
        </w:rPr>
        <w:t>ut there’s things like the sha</w:t>
      </w:r>
      <w:r w:rsidR="00D20D00" w:rsidRPr="00C10F3E">
        <w:rPr>
          <w:rFonts w:asciiTheme="majorBidi" w:hAnsiTheme="majorBidi" w:cstheme="majorBidi"/>
          <w:sz w:val="24"/>
          <w:szCs w:val="24"/>
        </w:rPr>
        <w:t>v</w:t>
      </w:r>
      <w:r w:rsidR="00313E29" w:rsidRPr="00C10F3E">
        <w:rPr>
          <w:rFonts w:asciiTheme="majorBidi" w:hAnsiTheme="majorBidi" w:cstheme="majorBidi"/>
          <w:sz w:val="24"/>
          <w:szCs w:val="24"/>
        </w:rPr>
        <w:t>ing and the co</w:t>
      </w:r>
      <w:r w:rsidR="00D20D00" w:rsidRPr="00C10F3E">
        <w:rPr>
          <w:rFonts w:asciiTheme="majorBidi" w:hAnsiTheme="majorBidi" w:cstheme="majorBidi"/>
          <w:sz w:val="24"/>
          <w:szCs w:val="24"/>
        </w:rPr>
        <w:t>at</w:t>
      </w:r>
      <w:r w:rsidR="00313E29" w:rsidRPr="00C10F3E">
        <w:rPr>
          <w:rFonts w:asciiTheme="majorBidi" w:hAnsiTheme="majorBidi" w:cstheme="majorBidi"/>
          <w:sz w:val="24"/>
          <w:szCs w:val="24"/>
        </w:rPr>
        <w:t xml:space="preserve"> that</w:t>
      </w:r>
      <w:r w:rsidR="00E86F1D" w:rsidRPr="00C10F3E">
        <w:rPr>
          <w:rFonts w:asciiTheme="majorBidi" w:hAnsiTheme="majorBidi" w:cstheme="majorBidi"/>
          <w:sz w:val="24"/>
          <w:szCs w:val="24"/>
        </w:rPr>
        <w:t>, you know … T</w:t>
      </w:r>
      <w:r w:rsidR="00313E29" w:rsidRPr="00C10F3E">
        <w:rPr>
          <w:rFonts w:asciiTheme="majorBidi" w:hAnsiTheme="majorBidi" w:cstheme="majorBidi"/>
          <w:sz w:val="24"/>
          <w:szCs w:val="24"/>
        </w:rPr>
        <w:t>o be a successful adult</w:t>
      </w:r>
      <w:r w:rsidR="00E86F1D" w:rsidRPr="00C10F3E">
        <w:rPr>
          <w:rFonts w:asciiTheme="majorBidi" w:hAnsiTheme="majorBidi" w:cstheme="majorBidi"/>
          <w:sz w:val="24"/>
          <w:szCs w:val="24"/>
        </w:rPr>
        <w:t>, y</w:t>
      </w:r>
      <w:r w:rsidR="00313E29" w:rsidRPr="00C10F3E">
        <w:rPr>
          <w:rFonts w:asciiTheme="majorBidi" w:hAnsiTheme="majorBidi" w:cstheme="majorBidi"/>
          <w:sz w:val="24"/>
          <w:szCs w:val="24"/>
        </w:rPr>
        <w:t>ou know, you just kind of have to wear a coat in the cold weather or clean shave or be able to do that</w:t>
      </w:r>
      <w:r w:rsidR="00D20D00" w:rsidRPr="00C10F3E">
        <w:rPr>
          <w:rFonts w:asciiTheme="majorBidi" w:hAnsiTheme="majorBidi" w:cstheme="majorBidi"/>
          <w:sz w:val="24"/>
          <w:szCs w:val="24"/>
        </w:rPr>
        <w:t xml:space="preserve"> and …</w:t>
      </w:r>
      <w:r w:rsidR="00313E29" w:rsidRPr="00C10F3E">
        <w:rPr>
          <w:rFonts w:asciiTheme="majorBidi" w:hAnsiTheme="majorBidi" w:cstheme="majorBidi"/>
          <w:sz w:val="24"/>
          <w:szCs w:val="24"/>
        </w:rPr>
        <w:t xml:space="preserve"> but when you ask him why</w:t>
      </w:r>
      <w:r w:rsidR="00D20D00"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he can’t give you an answer. He doesn’t see that</w:t>
      </w:r>
      <w:r w:rsidR="00D20D00" w:rsidRPr="00C10F3E">
        <w:rPr>
          <w:rFonts w:asciiTheme="majorBidi" w:hAnsiTheme="majorBidi" w:cstheme="majorBidi"/>
          <w:sz w:val="24"/>
          <w:szCs w:val="24"/>
        </w:rPr>
        <w:t xml:space="preserve"> i</w:t>
      </w:r>
      <w:r w:rsidR="00313E29" w:rsidRPr="00C10F3E">
        <w:rPr>
          <w:rFonts w:asciiTheme="majorBidi" w:hAnsiTheme="majorBidi" w:cstheme="majorBidi"/>
          <w:sz w:val="24"/>
          <w:szCs w:val="24"/>
        </w:rPr>
        <w:t>t’s a sensory thing</w:t>
      </w:r>
      <w:r w:rsidR="00D20D00"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it comes across as just being stubborn. But I know there’s kind of something to that</w:t>
      </w:r>
      <w:r w:rsidR="00E86F1D"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if</w:t>
      </w:r>
      <w:r w:rsidR="00D20D00" w:rsidRPr="00C10F3E">
        <w:rPr>
          <w:rFonts w:asciiTheme="majorBidi" w:hAnsiTheme="majorBidi" w:cstheme="majorBidi"/>
          <w:sz w:val="24"/>
          <w:szCs w:val="24"/>
        </w:rPr>
        <w:t xml:space="preserve"> … </w:t>
      </w:r>
      <w:r w:rsidR="00313E29" w:rsidRPr="00C10F3E">
        <w:rPr>
          <w:rFonts w:asciiTheme="majorBidi" w:hAnsiTheme="majorBidi" w:cstheme="majorBidi"/>
          <w:sz w:val="24"/>
          <w:szCs w:val="24"/>
        </w:rPr>
        <w:t>Could you just repeat the question</w:t>
      </w:r>
      <w:r w:rsidR="00E86F1D" w:rsidRPr="00C10F3E">
        <w:rPr>
          <w:rFonts w:asciiTheme="majorBidi" w:hAnsiTheme="majorBidi" w:cstheme="majorBidi"/>
          <w:sz w:val="24"/>
          <w:szCs w:val="24"/>
        </w:rPr>
        <w:t xml:space="preserve"> because</w:t>
      </w:r>
      <w:r w:rsidR="00313E29" w:rsidRPr="00C10F3E">
        <w:rPr>
          <w:rFonts w:asciiTheme="majorBidi" w:hAnsiTheme="majorBidi" w:cstheme="majorBidi"/>
          <w:sz w:val="24"/>
          <w:szCs w:val="24"/>
        </w:rPr>
        <w:t xml:space="preserve"> I don’t remember</w:t>
      </w:r>
      <w:r w:rsidR="00E86F1D" w:rsidRPr="00C10F3E">
        <w:rPr>
          <w:rFonts w:asciiTheme="majorBidi" w:hAnsiTheme="majorBidi" w:cstheme="majorBidi"/>
          <w:sz w:val="24"/>
          <w:szCs w:val="24"/>
        </w:rPr>
        <w:t>?</w:t>
      </w:r>
    </w:p>
    <w:p w14:paraId="79C9741F" w14:textId="77777777" w:rsidR="00455421" w:rsidRPr="00C10F3E" w:rsidRDefault="00455421" w:rsidP="00C10F3E">
      <w:pPr>
        <w:spacing w:after="0" w:line="240" w:lineRule="auto"/>
        <w:rPr>
          <w:rFonts w:asciiTheme="majorBidi" w:hAnsiTheme="majorBidi" w:cstheme="majorBidi"/>
          <w:sz w:val="24"/>
          <w:szCs w:val="24"/>
        </w:rPr>
      </w:pPr>
    </w:p>
    <w:p w14:paraId="715A9411" w14:textId="7E770065"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Absolutely. You were answering it</w:t>
      </w:r>
      <w:r w:rsidR="00D20D00" w:rsidRPr="00C10F3E">
        <w:rPr>
          <w:rFonts w:asciiTheme="majorBidi" w:hAnsiTheme="majorBidi" w:cstheme="majorBidi"/>
          <w:sz w:val="24"/>
          <w:szCs w:val="24"/>
        </w:rPr>
        <w:t xml:space="preserve"> g</w:t>
      </w:r>
      <w:r w:rsidR="00313E29" w:rsidRPr="00C10F3E">
        <w:rPr>
          <w:rFonts w:asciiTheme="majorBidi" w:hAnsiTheme="majorBidi" w:cstheme="majorBidi"/>
          <w:sz w:val="24"/>
          <w:szCs w:val="24"/>
        </w:rPr>
        <w:t>reat, but I will repeat it. How have your son’s sensory sensitivities impacted your goals, hopes and expectations for him as he does navigate adulthood?</w:t>
      </w:r>
    </w:p>
    <w:p w14:paraId="3AEF3C13" w14:textId="77777777" w:rsidR="00455421" w:rsidRPr="00C10F3E" w:rsidRDefault="00455421" w:rsidP="00C10F3E">
      <w:pPr>
        <w:spacing w:after="0" w:line="240" w:lineRule="auto"/>
        <w:rPr>
          <w:rFonts w:asciiTheme="majorBidi" w:hAnsiTheme="majorBidi" w:cstheme="majorBidi"/>
          <w:sz w:val="24"/>
          <w:szCs w:val="24"/>
        </w:rPr>
      </w:pPr>
    </w:p>
    <w:p w14:paraId="6AE72DA9" w14:textId="270A48DE"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Yeah, so I guess, they</w:t>
      </w:r>
      <w:r w:rsidR="00D20D00"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guess, they’ve just caused me to be just a little worrie</w:t>
      </w:r>
      <w:r w:rsidR="00D20D00" w:rsidRPr="00C10F3E">
        <w:rPr>
          <w:rFonts w:asciiTheme="majorBidi" w:hAnsiTheme="majorBidi" w:cstheme="majorBidi"/>
          <w:sz w:val="24"/>
          <w:szCs w:val="24"/>
        </w:rPr>
        <w:t>d.</w:t>
      </w:r>
      <w:r w:rsidR="00313E29" w:rsidRPr="00C10F3E">
        <w:rPr>
          <w:rFonts w:asciiTheme="majorBidi" w:hAnsiTheme="majorBidi" w:cstheme="majorBidi"/>
          <w:sz w:val="24"/>
          <w:szCs w:val="24"/>
        </w:rPr>
        <w:t xml:space="preserve"> </w:t>
      </w:r>
      <w:r w:rsidR="00D20D00" w:rsidRPr="00C10F3E">
        <w:rPr>
          <w:rFonts w:asciiTheme="majorBidi" w:hAnsiTheme="majorBidi" w:cstheme="majorBidi"/>
          <w:sz w:val="24"/>
          <w:szCs w:val="24"/>
        </w:rPr>
        <w:t xml:space="preserve">I still have </w:t>
      </w:r>
      <w:r w:rsidR="00313E29" w:rsidRPr="00C10F3E">
        <w:rPr>
          <w:rFonts w:asciiTheme="majorBidi" w:hAnsiTheme="majorBidi" w:cstheme="majorBidi"/>
          <w:sz w:val="24"/>
          <w:szCs w:val="24"/>
        </w:rPr>
        <w:t>those high expectations and still am hopeful and feel confident that he can attain independence at a high level. But there’s just kind of a</w:t>
      </w:r>
      <w:r w:rsidR="00D20D00"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still a couple of things that, you know, are a little weird that could be an obstacle, that just make me feel that, you know, we still have an uphill battle or challenges ahead. So it just kind of impacts my confidence level. </w:t>
      </w:r>
    </w:p>
    <w:p w14:paraId="41CFAE8C" w14:textId="77777777" w:rsidR="00455421" w:rsidRPr="00C10F3E" w:rsidRDefault="00455421" w:rsidP="00C10F3E">
      <w:pPr>
        <w:spacing w:after="0" w:line="240" w:lineRule="auto"/>
        <w:rPr>
          <w:rFonts w:asciiTheme="majorBidi" w:hAnsiTheme="majorBidi" w:cstheme="majorBidi"/>
          <w:sz w:val="24"/>
          <w:szCs w:val="24"/>
        </w:rPr>
      </w:pPr>
    </w:p>
    <w:p w14:paraId="4AA0A708" w14:textId="02C6113B"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D20D00" w:rsidRPr="00C10F3E">
        <w:rPr>
          <w:rFonts w:asciiTheme="majorBidi" w:hAnsiTheme="majorBidi" w:cstheme="majorBidi"/>
          <w:sz w:val="24"/>
          <w:szCs w:val="24"/>
        </w:rPr>
        <w:t xml:space="preserve">Yeah, </w:t>
      </w:r>
      <w:r w:rsidR="00313E29" w:rsidRPr="00C10F3E">
        <w:rPr>
          <w:rFonts w:asciiTheme="majorBidi" w:hAnsiTheme="majorBidi" w:cstheme="majorBidi"/>
          <w:sz w:val="24"/>
          <w:szCs w:val="24"/>
        </w:rPr>
        <w:t xml:space="preserve">that makes sense. Thank you for sharing that. We’re at our last </w:t>
      </w:r>
      <w:r w:rsidR="00E86F1D" w:rsidRPr="00C10F3E">
        <w:rPr>
          <w:rFonts w:asciiTheme="majorBidi" w:hAnsiTheme="majorBidi" w:cstheme="majorBidi"/>
          <w:sz w:val="24"/>
          <w:szCs w:val="24"/>
        </w:rPr>
        <w:t>chunk</w:t>
      </w:r>
      <w:r w:rsidR="00313E29" w:rsidRPr="00C10F3E">
        <w:rPr>
          <w:rFonts w:asciiTheme="majorBidi" w:hAnsiTheme="majorBidi" w:cstheme="majorBidi"/>
          <w:sz w:val="24"/>
          <w:szCs w:val="24"/>
        </w:rPr>
        <w:t xml:space="preserve"> of questions</w:t>
      </w:r>
      <w:r w:rsidR="00E86F1D" w:rsidRPr="00C10F3E">
        <w:rPr>
          <w:rFonts w:asciiTheme="majorBidi" w:hAnsiTheme="majorBidi" w:cstheme="majorBidi"/>
          <w:sz w:val="24"/>
          <w:szCs w:val="24"/>
        </w:rPr>
        <w:t>. It’s t</w:t>
      </w:r>
      <w:r w:rsidR="00313E29" w:rsidRPr="00C10F3E">
        <w:rPr>
          <w:rFonts w:asciiTheme="majorBidi" w:hAnsiTheme="majorBidi" w:cstheme="majorBidi"/>
          <w:sz w:val="24"/>
          <w:szCs w:val="24"/>
        </w:rPr>
        <w:t xml:space="preserve">he shortest one, we’re almost done. </w:t>
      </w:r>
      <w:r w:rsidR="0081629E" w:rsidRPr="00C10F3E">
        <w:rPr>
          <w:rFonts w:asciiTheme="majorBidi" w:hAnsiTheme="majorBidi" w:cstheme="majorBidi"/>
          <w:b/>
          <w:bCs/>
          <w:sz w:val="24"/>
          <w:szCs w:val="24"/>
        </w:rPr>
        <w:t xml:space="preserve">[1:14:00] </w:t>
      </w:r>
      <w:r w:rsidR="00313E29" w:rsidRPr="00C10F3E">
        <w:rPr>
          <w:rFonts w:asciiTheme="majorBidi" w:hAnsiTheme="majorBidi" w:cstheme="majorBidi"/>
          <w:sz w:val="24"/>
          <w:szCs w:val="24"/>
        </w:rPr>
        <w:t>So finally, as a caregiver, as a mom, as a parent of someone with autism, but also</w:t>
      </w:r>
      <w:r w:rsidR="00E86F1D" w:rsidRPr="00C10F3E">
        <w:rPr>
          <w:rFonts w:asciiTheme="majorBidi" w:hAnsiTheme="majorBidi" w:cstheme="majorBidi"/>
          <w:sz w:val="24"/>
          <w:szCs w:val="24"/>
        </w:rPr>
        <w:t xml:space="preserve"> with</w:t>
      </w:r>
      <w:r w:rsidR="00313E29" w:rsidRPr="00C10F3E">
        <w:rPr>
          <w:rFonts w:asciiTheme="majorBidi" w:hAnsiTheme="majorBidi" w:cstheme="majorBidi"/>
          <w:sz w:val="24"/>
          <w:szCs w:val="24"/>
        </w:rPr>
        <w:t xml:space="preserve"> some sensory sensitivities</w:t>
      </w:r>
      <w:r w:rsidR="00D20D00" w:rsidRPr="00C10F3E">
        <w:rPr>
          <w:rFonts w:asciiTheme="majorBidi" w:hAnsiTheme="majorBidi" w:cstheme="majorBidi"/>
          <w:sz w:val="24"/>
          <w:szCs w:val="24"/>
        </w:rPr>
        <w:t>, w</w:t>
      </w:r>
      <w:r w:rsidR="00313E29" w:rsidRPr="00C10F3E">
        <w:rPr>
          <w:rFonts w:asciiTheme="majorBidi" w:hAnsiTheme="majorBidi" w:cstheme="majorBidi"/>
          <w:sz w:val="24"/>
          <w:szCs w:val="24"/>
        </w:rPr>
        <w:t>hat does transitioning to adulthood mean to you?</w:t>
      </w:r>
    </w:p>
    <w:p w14:paraId="1034B1C1" w14:textId="77777777" w:rsidR="00455421" w:rsidRPr="00C10F3E" w:rsidRDefault="00455421" w:rsidP="00C10F3E">
      <w:pPr>
        <w:spacing w:after="0" w:line="240" w:lineRule="auto"/>
        <w:rPr>
          <w:rFonts w:asciiTheme="majorBidi" w:hAnsiTheme="majorBidi" w:cstheme="majorBidi"/>
          <w:sz w:val="24"/>
          <w:szCs w:val="24"/>
        </w:rPr>
      </w:pPr>
    </w:p>
    <w:p w14:paraId="5760BD96" w14:textId="0D685854"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To me, it means kind of being entirely self</w:t>
      </w:r>
      <w:r w:rsidR="00D20D00" w:rsidRPr="00C10F3E">
        <w:rPr>
          <w:rFonts w:asciiTheme="majorBidi" w:hAnsiTheme="majorBidi" w:cstheme="majorBidi"/>
          <w:sz w:val="24"/>
          <w:szCs w:val="24"/>
        </w:rPr>
        <w:t>-</w:t>
      </w:r>
      <w:r w:rsidR="00313E29" w:rsidRPr="00C10F3E">
        <w:rPr>
          <w:rFonts w:asciiTheme="majorBidi" w:hAnsiTheme="majorBidi" w:cstheme="majorBidi"/>
          <w:sz w:val="24"/>
          <w:szCs w:val="24"/>
        </w:rPr>
        <w:t>sufficient</w:t>
      </w:r>
      <w:r w:rsidR="00D20D00" w:rsidRPr="00C10F3E">
        <w:rPr>
          <w:rFonts w:asciiTheme="majorBidi" w:hAnsiTheme="majorBidi" w:cstheme="majorBidi"/>
          <w:sz w:val="24"/>
          <w:szCs w:val="24"/>
        </w:rPr>
        <w:t xml:space="preserve"> o</w:t>
      </w:r>
      <w:r w:rsidR="00313E29" w:rsidRPr="00C10F3E">
        <w:rPr>
          <w:rFonts w:asciiTheme="majorBidi" w:hAnsiTheme="majorBidi" w:cstheme="majorBidi"/>
          <w:sz w:val="24"/>
          <w:szCs w:val="24"/>
        </w:rPr>
        <w:t>r getting</w:t>
      </w:r>
      <w:r w:rsidR="00D20D00"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mean, we’re in transition now, you know, with</w:t>
      </w:r>
      <w:r w:rsidR="00E86F1D"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you</w:t>
      </w:r>
      <w:r w:rsidR="00D20D00" w:rsidRPr="00C10F3E">
        <w:rPr>
          <w:rFonts w:asciiTheme="majorBidi" w:hAnsiTheme="majorBidi" w:cstheme="majorBidi"/>
          <w:sz w:val="24"/>
          <w:szCs w:val="24"/>
        </w:rPr>
        <w:t xml:space="preserve"> </w:t>
      </w:r>
      <w:r w:rsidR="00E86F1D" w:rsidRPr="00C10F3E">
        <w:rPr>
          <w:rFonts w:asciiTheme="majorBidi" w:hAnsiTheme="majorBidi" w:cstheme="majorBidi"/>
          <w:sz w:val="24"/>
          <w:szCs w:val="24"/>
        </w:rPr>
        <w:t>know,</w:t>
      </w:r>
      <w:r w:rsidR="00313E29" w:rsidRPr="00C10F3E">
        <w:rPr>
          <w:rFonts w:asciiTheme="majorBidi" w:hAnsiTheme="majorBidi" w:cstheme="majorBidi"/>
          <w:sz w:val="24"/>
          <w:szCs w:val="24"/>
        </w:rPr>
        <w:t xml:space="preserve"> ever since kind of high school and graduating off the IEP and going through college but really preparing and giving those tools for, you know, living independently and, you know, </w:t>
      </w:r>
      <w:r w:rsidR="004E090B" w:rsidRPr="00C10F3E">
        <w:rPr>
          <w:rFonts w:asciiTheme="majorBidi" w:hAnsiTheme="majorBidi" w:cstheme="majorBidi"/>
          <w:sz w:val="24"/>
          <w:szCs w:val="24"/>
        </w:rPr>
        <w:t>and</w:t>
      </w:r>
      <w:r w:rsidR="00313E29" w:rsidRPr="00C10F3E">
        <w:rPr>
          <w:rFonts w:asciiTheme="majorBidi" w:hAnsiTheme="majorBidi" w:cstheme="majorBidi"/>
          <w:sz w:val="24"/>
          <w:szCs w:val="24"/>
        </w:rPr>
        <w:t xml:space="preserve"> </w:t>
      </w:r>
      <w:r w:rsidR="00E86F1D" w:rsidRPr="00C10F3E">
        <w:rPr>
          <w:rFonts w:asciiTheme="majorBidi" w:hAnsiTheme="majorBidi" w:cstheme="majorBidi"/>
          <w:sz w:val="24"/>
          <w:szCs w:val="24"/>
        </w:rPr>
        <w:t>in all ways</w:t>
      </w:r>
      <w:r w:rsidR="00313E29" w:rsidRPr="00C10F3E">
        <w:rPr>
          <w:rFonts w:asciiTheme="majorBidi" w:hAnsiTheme="majorBidi" w:cstheme="majorBidi"/>
          <w:sz w:val="24"/>
          <w:szCs w:val="24"/>
        </w:rPr>
        <w:t>, you know, financially</w:t>
      </w:r>
      <w:r w:rsidR="004E090B"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you know, physically</w:t>
      </w:r>
      <w:r w:rsidR="004E090B"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also having kind of a full life with kind of relationships and a social life and those types of things.</w:t>
      </w:r>
    </w:p>
    <w:p w14:paraId="3555FA1C" w14:textId="77777777" w:rsidR="00455421" w:rsidRPr="00C10F3E" w:rsidRDefault="00455421" w:rsidP="00C10F3E">
      <w:pPr>
        <w:spacing w:after="0" w:line="240" w:lineRule="auto"/>
        <w:rPr>
          <w:rFonts w:asciiTheme="majorBidi" w:hAnsiTheme="majorBidi" w:cstheme="majorBidi"/>
          <w:sz w:val="24"/>
          <w:szCs w:val="24"/>
        </w:rPr>
      </w:pPr>
    </w:p>
    <w:p w14:paraId="57F76C50" w14:textId="5D8555AF"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And has this perspective changed over time?</w:t>
      </w:r>
    </w:p>
    <w:p w14:paraId="4A031D8B" w14:textId="77777777" w:rsidR="00455421" w:rsidRPr="00C10F3E" w:rsidRDefault="00455421" w:rsidP="00C10F3E">
      <w:pPr>
        <w:spacing w:after="0" w:line="240" w:lineRule="auto"/>
        <w:rPr>
          <w:rFonts w:asciiTheme="majorBidi" w:hAnsiTheme="majorBidi" w:cstheme="majorBidi"/>
          <w:sz w:val="24"/>
          <w:szCs w:val="24"/>
        </w:rPr>
      </w:pPr>
    </w:p>
    <w:p w14:paraId="3B1A7F69" w14:textId="4E29E2A5"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I would say, I guess I’ve built more confidence over time</w:t>
      </w:r>
      <w:r w:rsidR="00E86F1D" w:rsidRPr="00C10F3E">
        <w:rPr>
          <w:rFonts w:asciiTheme="majorBidi" w:hAnsiTheme="majorBidi" w:cstheme="majorBidi"/>
          <w:sz w:val="24"/>
          <w:szCs w:val="24"/>
        </w:rPr>
        <w:t>. You know, so it’s, like, at</w:t>
      </w:r>
      <w:r w:rsidR="00313E29" w:rsidRPr="00C10F3E">
        <w:rPr>
          <w:rFonts w:asciiTheme="majorBidi" w:hAnsiTheme="majorBidi" w:cstheme="majorBidi"/>
          <w:sz w:val="24"/>
          <w:szCs w:val="24"/>
        </w:rPr>
        <w:t xml:space="preserve"> every transition point, like, </w:t>
      </w:r>
      <w:r w:rsidR="004E090B" w:rsidRPr="00C10F3E">
        <w:rPr>
          <w:rFonts w:asciiTheme="majorBidi" w:hAnsiTheme="majorBidi" w:cstheme="majorBidi"/>
          <w:sz w:val="24"/>
          <w:szCs w:val="24"/>
        </w:rPr>
        <w:t>“</w:t>
      </w:r>
      <w:r w:rsidR="00313E29" w:rsidRPr="00C10F3E">
        <w:rPr>
          <w:rFonts w:asciiTheme="majorBidi" w:hAnsiTheme="majorBidi" w:cstheme="majorBidi"/>
          <w:i/>
          <w:iCs/>
          <w:sz w:val="24"/>
          <w:szCs w:val="24"/>
        </w:rPr>
        <w:t xml:space="preserve">Oh no, we’re going from kindergarten to first grade. Oh no, we’re going </w:t>
      </w:r>
      <w:r w:rsidR="004E090B" w:rsidRPr="00C10F3E">
        <w:rPr>
          <w:rFonts w:asciiTheme="majorBidi" w:hAnsiTheme="majorBidi" w:cstheme="majorBidi"/>
          <w:i/>
          <w:iCs/>
          <w:sz w:val="24"/>
          <w:szCs w:val="24"/>
        </w:rPr>
        <w:t xml:space="preserve">… </w:t>
      </w:r>
      <w:r w:rsidR="00313E29" w:rsidRPr="00C10F3E">
        <w:rPr>
          <w:rFonts w:asciiTheme="majorBidi" w:hAnsiTheme="majorBidi" w:cstheme="majorBidi"/>
          <w:i/>
          <w:iCs/>
          <w:sz w:val="24"/>
          <w:szCs w:val="24"/>
        </w:rPr>
        <w:t>we’re changing schools, and oh no, we’re graduating from high school and we’re going off the cliff</w:t>
      </w:r>
      <w:r w:rsidR="004E090B" w:rsidRPr="00C10F3E">
        <w:rPr>
          <w:rFonts w:asciiTheme="majorBidi" w:hAnsiTheme="majorBidi" w:cstheme="majorBidi"/>
          <w:i/>
          <w:iCs/>
          <w:sz w:val="24"/>
          <w:szCs w:val="24"/>
        </w:rPr>
        <w:t xml:space="preserve"> </w:t>
      </w:r>
      <w:r w:rsidR="00313E29" w:rsidRPr="00C10F3E">
        <w:rPr>
          <w:rFonts w:asciiTheme="majorBidi" w:hAnsiTheme="majorBidi" w:cstheme="majorBidi"/>
          <w:i/>
          <w:iCs/>
          <w:sz w:val="24"/>
          <w:szCs w:val="24"/>
        </w:rPr>
        <w:t>and is he going to succeed in college?</w:t>
      </w:r>
      <w:r w:rsidR="004E090B"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And then, you know, now we’re at the point where we’re just within just a grasp of college graduation. So, you know, every</w:t>
      </w:r>
      <w:r w:rsidR="004E090B"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at the last transition point, as you get through it, you know, you just kind of, you know, look back and see how far you’ve come. So, I’m hoping, you know, </w:t>
      </w:r>
      <w:r w:rsidR="004E090B" w:rsidRPr="00C10F3E">
        <w:rPr>
          <w:rFonts w:asciiTheme="majorBidi" w:hAnsiTheme="majorBidi" w:cstheme="majorBidi"/>
          <w:sz w:val="24"/>
          <w:szCs w:val="24"/>
        </w:rPr>
        <w:t>five, ten</w:t>
      </w:r>
      <w:r w:rsidR="00313E29" w:rsidRPr="00C10F3E">
        <w:rPr>
          <w:rFonts w:asciiTheme="majorBidi" w:hAnsiTheme="majorBidi" w:cstheme="majorBidi"/>
          <w:sz w:val="24"/>
          <w:szCs w:val="24"/>
        </w:rPr>
        <w:t xml:space="preserve"> years from now</w:t>
      </w:r>
      <w:r w:rsidR="004E090B"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to be able to look at this moment</w:t>
      </w:r>
      <w:r w:rsidR="004E090B"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yeah, we </w:t>
      </w:r>
      <w:r w:rsidR="004E090B" w:rsidRPr="00C10F3E">
        <w:rPr>
          <w:rFonts w:asciiTheme="majorBidi" w:hAnsiTheme="majorBidi" w:cstheme="majorBidi"/>
          <w:sz w:val="24"/>
          <w:szCs w:val="24"/>
        </w:rPr>
        <w:t>are</w:t>
      </w:r>
      <w:r w:rsidR="00313E29" w:rsidRPr="00C10F3E">
        <w:rPr>
          <w:rFonts w:asciiTheme="majorBidi" w:hAnsiTheme="majorBidi" w:cstheme="majorBidi"/>
          <w:sz w:val="24"/>
          <w:szCs w:val="24"/>
        </w:rPr>
        <w:t xml:space="preserve"> really nervous because we’re right on the precipice of kind of the next big transition</w:t>
      </w:r>
      <w:r w:rsidR="004E090B" w:rsidRPr="00C10F3E">
        <w:rPr>
          <w:rFonts w:asciiTheme="majorBidi" w:hAnsiTheme="majorBidi" w:cstheme="majorBidi"/>
          <w:sz w:val="24"/>
          <w:szCs w:val="24"/>
        </w:rPr>
        <w:t xml:space="preserve"> b</w:t>
      </w:r>
      <w:r w:rsidR="00313E29" w:rsidRPr="00C10F3E">
        <w:rPr>
          <w:rFonts w:asciiTheme="majorBidi" w:hAnsiTheme="majorBidi" w:cstheme="majorBidi"/>
          <w:sz w:val="24"/>
          <w:szCs w:val="24"/>
        </w:rPr>
        <w:t>ut</w:t>
      </w:r>
      <w:r w:rsidR="004E090B"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and, you know, he may need to live at home for a little bit longer, you know, before we start charging rent, or</w:t>
      </w:r>
      <w:r w:rsidR="00E86F1D" w:rsidRPr="00C10F3E">
        <w:rPr>
          <w:rFonts w:asciiTheme="majorBidi" w:hAnsiTheme="majorBidi" w:cstheme="majorBidi"/>
          <w:sz w:val="24"/>
          <w:szCs w:val="24"/>
        </w:rPr>
        <w:t>, you know,</w:t>
      </w:r>
      <w:r w:rsidR="00313E29" w:rsidRPr="00C10F3E">
        <w:rPr>
          <w:rFonts w:asciiTheme="majorBidi" w:hAnsiTheme="majorBidi" w:cstheme="majorBidi"/>
          <w:sz w:val="24"/>
          <w:szCs w:val="24"/>
        </w:rPr>
        <w:t xml:space="preserve"> he may need to start with an unpaid internship before he can get a full paying job. So we’re trying to not put a lot of </w:t>
      </w:r>
      <w:r w:rsidR="004E090B"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we want</w:t>
      </w:r>
      <w:r w:rsidR="004E090B"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it’s a fine line</w:t>
      </w:r>
      <w:r w:rsidR="004E090B" w:rsidRPr="00C10F3E">
        <w:rPr>
          <w:rFonts w:asciiTheme="majorBidi" w:hAnsiTheme="majorBidi" w:cstheme="majorBidi"/>
          <w:sz w:val="24"/>
          <w:szCs w:val="24"/>
        </w:rPr>
        <w:t>. Y</w:t>
      </w:r>
      <w:r w:rsidR="00313E29" w:rsidRPr="00C10F3E">
        <w:rPr>
          <w:rFonts w:asciiTheme="majorBidi" w:hAnsiTheme="majorBidi" w:cstheme="majorBidi"/>
          <w:sz w:val="24"/>
          <w:szCs w:val="24"/>
        </w:rPr>
        <w:t>ou want to put some pressure on him</w:t>
      </w:r>
      <w:r w:rsidR="00E86F1D" w:rsidRPr="00C10F3E">
        <w:rPr>
          <w:rFonts w:asciiTheme="majorBidi" w:hAnsiTheme="majorBidi" w:cstheme="majorBidi"/>
          <w:sz w:val="24"/>
          <w:szCs w:val="24"/>
        </w:rPr>
        <w:t xml:space="preserve">, </w:t>
      </w:r>
      <w:r w:rsidR="004E090B" w:rsidRPr="00C10F3E">
        <w:rPr>
          <w:rFonts w:asciiTheme="majorBidi" w:hAnsiTheme="majorBidi" w:cstheme="majorBidi"/>
          <w:sz w:val="24"/>
          <w:szCs w:val="24"/>
        </w:rPr>
        <w:t>s</w:t>
      </w:r>
      <w:r w:rsidR="00313E29" w:rsidRPr="00C10F3E">
        <w:rPr>
          <w:rFonts w:asciiTheme="majorBidi" w:hAnsiTheme="majorBidi" w:cstheme="majorBidi"/>
          <w:sz w:val="24"/>
          <w:szCs w:val="24"/>
        </w:rPr>
        <w:t>o he’s motivated to do the work</w:t>
      </w:r>
      <w:r w:rsidR="004E090B" w:rsidRPr="00C10F3E">
        <w:rPr>
          <w:rFonts w:asciiTheme="majorBidi" w:hAnsiTheme="majorBidi" w:cstheme="majorBidi"/>
          <w:sz w:val="24"/>
          <w:szCs w:val="24"/>
        </w:rPr>
        <w:t>, b</w:t>
      </w:r>
      <w:r w:rsidR="00313E29" w:rsidRPr="00C10F3E">
        <w:rPr>
          <w:rFonts w:asciiTheme="majorBidi" w:hAnsiTheme="majorBidi" w:cstheme="majorBidi"/>
          <w:sz w:val="24"/>
          <w:szCs w:val="24"/>
        </w:rPr>
        <w:t>ut not too much pressure that he’s going to crumble</w:t>
      </w:r>
      <w:r w:rsidR="004E090B" w:rsidRPr="00C10F3E">
        <w:rPr>
          <w:rFonts w:asciiTheme="majorBidi" w:hAnsiTheme="majorBidi" w:cstheme="majorBidi"/>
          <w:sz w:val="24"/>
          <w:szCs w:val="24"/>
        </w:rPr>
        <w:t>, so,</w:t>
      </w:r>
      <w:r w:rsidR="00313E29" w:rsidRPr="00C10F3E">
        <w:rPr>
          <w:rFonts w:asciiTheme="majorBidi" w:hAnsiTheme="majorBidi" w:cstheme="majorBidi"/>
          <w:sz w:val="24"/>
          <w:szCs w:val="24"/>
        </w:rPr>
        <w:t xml:space="preserve"> and he’s the type of kid that does crumble under too much pressure</w:t>
      </w:r>
      <w:r w:rsidR="004E090B" w:rsidRPr="00C10F3E">
        <w:rPr>
          <w:rFonts w:asciiTheme="majorBidi" w:hAnsiTheme="majorBidi" w:cstheme="majorBidi"/>
          <w:sz w:val="24"/>
          <w:szCs w:val="24"/>
        </w:rPr>
        <w:t>, so,</w:t>
      </w:r>
      <w:r w:rsidR="00313E29" w:rsidRPr="00C10F3E">
        <w:rPr>
          <w:rFonts w:asciiTheme="majorBidi" w:hAnsiTheme="majorBidi" w:cstheme="majorBidi"/>
          <w:sz w:val="24"/>
          <w:szCs w:val="24"/>
        </w:rPr>
        <w:t xml:space="preserve"> but also needs a little kick in the pants sometimes</w:t>
      </w:r>
      <w:r w:rsidR="00E86F1D" w:rsidRPr="00C10F3E">
        <w:rPr>
          <w:rFonts w:asciiTheme="majorBidi" w:hAnsiTheme="majorBidi" w:cstheme="majorBidi"/>
          <w:sz w:val="24"/>
          <w:szCs w:val="24"/>
        </w:rPr>
        <w:t>, so,</w:t>
      </w:r>
      <w:r w:rsidR="00313E29" w:rsidRPr="00C10F3E">
        <w:rPr>
          <w:rFonts w:asciiTheme="majorBidi" w:hAnsiTheme="majorBidi" w:cstheme="majorBidi"/>
          <w:sz w:val="24"/>
          <w:szCs w:val="24"/>
        </w:rPr>
        <w:t xml:space="preserve"> I think</w:t>
      </w:r>
      <w:r w:rsidR="004E090B"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between my husband and I, we balance that</w:t>
      </w:r>
      <w:r w:rsidR="004E090B"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I’m a little bit more </w:t>
      </w:r>
      <w:r w:rsidR="0081629E" w:rsidRPr="00C10F3E">
        <w:rPr>
          <w:rFonts w:asciiTheme="majorBidi" w:hAnsiTheme="majorBidi" w:cstheme="majorBidi"/>
          <w:b/>
          <w:bCs/>
          <w:sz w:val="24"/>
          <w:szCs w:val="24"/>
        </w:rPr>
        <w:t xml:space="preserve">[1:17:00] </w:t>
      </w:r>
      <w:r w:rsidR="00313E29" w:rsidRPr="00C10F3E">
        <w:rPr>
          <w:rFonts w:asciiTheme="majorBidi" w:hAnsiTheme="majorBidi" w:cstheme="majorBidi"/>
          <w:sz w:val="24"/>
          <w:szCs w:val="24"/>
        </w:rPr>
        <w:t>naturally coddling and my husband’s a little bit more pushing</w:t>
      </w:r>
      <w:r w:rsidR="00E86F1D"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nd we have that yin yang that probably a lot of parents have. But I’m signed up, you know, I’m always just maybe a month or two behind when my husband thinks he’s ready for something</w:t>
      </w:r>
      <w:r w:rsidR="004E090B" w:rsidRPr="00C10F3E">
        <w:rPr>
          <w:rFonts w:asciiTheme="majorBidi" w:hAnsiTheme="majorBidi" w:cstheme="majorBidi"/>
          <w:sz w:val="24"/>
          <w:szCs w:val="24"/>
        </w:rPr>
        <w:t>, s</w:t>
      </w:r>
      <w:r w:rsidR="00313E29" w:rsidRPr="00C10F3E">
        <w:rPr>
          <w:rFonts w:asciiTheme="majorBidi" w:hAnsiTheme="majorBidi" w:cstheme="majorBidi"/>
          <w:sz w:val="24"/>
          <w:szCs w:val="24"/>
        </w:rPr>
        <w:t>o.</w:t>
      </w:r>
    </w:p>
    <w:p w14:paraId="0296C0C8" w14:textId="77777777" w:rsidR="00455421" w:rsidRPr="00C10F3E" w:rsidRDefault="00455421" w:rsidP="00C10F3E">
      <w:pPr>
        <w:spacing w:after="0" w:line="240" w:lineRule="auto"/>
        <w:rPr>
          <w:rFonts w:asciiTheme="majorBidi" w:hAnsiTheme="majorBidi" w:cstheme="majorBidi"/>
          <w:sz w:val="24"/>
          <w:szCs w:val="24"/>
        </w:rPr>
      </w:pPr>
    </w:p>
    <w:p w14:paraId="615CDB5D" w14:textId="3F562B94"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Got you. Thank you.</w:t>
      </w:r>
      <w:r w:rsidR="004E090B" w:rsidRPr="00C10F3E">
        <w:rPr>
          <w:rFonts w:asciiTheme="majorBidi" w:hAnsiTheme="majorBidi" w:cstheme="majorBidi"/>
          <w:sz w:val="24"/>
          <w:szCs w:val="24"/>
        </w:rPr>
        <w:t xml:space="preserve"> W</w:t>
      </w:r>
      <w:r w:rsidR="00313E29" w:rsidRPr="00C10F3E">
        <w:rPr>
          <w:rFonts w:asciiTheme="majorBidi" w:hAnsiTheme="majorBidi" w:cstheme="majorBidi"/>
          <w:sz w:val="24"/>
          <w:szCs w:val="24"/>
        </w:rPr>
        <w:t>hat do you see happening in your son’s future?</w:t>
      </w:r>
    </w:p>
    <w:p w14:paraId="4258649D" w14:textId="77777777" w:rsidR="00455421" w:rsidRPr="00C10F3E" w:rsidRDefault="00455421" w:rsidP="00C10F3E">
      <w:pPr>
        <w:spacing w:after="0" w:line="240" w:lineRule="auto"/>
        <w:rPr>
          <w:rFonts w:asciiTheme="majorBidi" w:hAnsiTheme="majorBidi" w:cstheme="majorBidi"/>
          <w:sz w:val="24"/>
          <w:szCs w:val="24"/>
        </w:rPr>
      </w:pPr>
    </w:p>
    <w:p w14:paraId="52027101" w14:textId="76FBD850"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 xml:space="preserve">Yeah, you know, I really see great things for him. Because he’s really got so many strengths. And he’s always, you know, </w:t>
      </w:r>
      <w:r w:rsidR="00E86F1D" w:rsidRPr="00C10F3E">
        <w:rPr>
          <w:rFonts w:asciiTheme="majorBidi" w:hAnsiTheme="majorBidi" w:cstheme="majorBidi"/>
          <w:sz w:val="24"/>
          <w:szCs w:val="24"/>
        </w:rPr>
        <w:t xml:space="preserve">he’s, you know, he’s </w:t>
      </w:r>
      <w:r w:rsidR="00313E29" w:rsidRPr="00C10F3E">
        <w:rPr>
          <w:rFonts w:asciiTheme="majorBidi" w:hAnsiTheme="majorBidi" w:cstheme="majorBidi"/>
          <w:sz w:val="24"/>
          <w:szCs w:val="24"/>
        </w:rPr>
        <w:t xml:space="preserve">been very successful in many ways. And so I continue to see that for him. And he’s a good person and he’s a kind person and he’s a smart person. And, you know, just like any </w:t>
      </w:r>
      <w:r w:rsidR="00E86F1D" w:rsidRPr="00C10F3E">
        <w:rPr>
          <w:rFonts w:asciiTheme="majorBidi" w:hAnsiTheme="majorBidi" w:cstheme="majorBidi"/>
          <w:sz w:val="24"/>
          <w:szCs w:val="24"/>
        </w:rPr>
        <w:t>m</w:t>
      </w:r>
      <w:r w:rsidR="00313E29" w:rsidRPr="00C10F3E">
        <w:rPr>
          <w:rFonts w:asciiTheme="majorBidi" w:hAnsiTheme="majorBidi" w:cstheme="majorBidi"/>
          <w:sz w:val="24"/>
          <w:szCs w:val="24"/>
        </w:rPr>
        <w:t xml:space="preserve">om, you know, I want the world to see that and </w:t>
      </w:r>
      <w:r w:rsidRPr="00C10F3E">
        <w:rPr>
          <w:rFonts w:asciiTheme="majorBidi" w:hAnsiTheme="majorBidi" w:cstheme="majorBidi"/>
          <w:sz w:val="24"/>
          <w:szCs w:val="24"/>
        </w:rPr>
        <w:t>recognize</w:t>
      </w:r>
      <w:r w:rsidR="00313E29" w:rsidRPr="00C10F3E">
        <w:rPr>
          <w:rFonts w:asciiTheme="majorBidi" w:hAnsiTheme="majorBidi" w:cstheme="majorBidi"/>
          <w:sz w:val="24"/>
          <w:szCs w:val="24"/>
        </w:rPr>
        <w:t xml:space="preserve"> that and give </w:t>
      </w:r>
      <w:r w:rsidR="004E090B" w:rsidRPr="00C10F3E">
        <w:rPr>
          <w:rFonts w:asciiTheme="majorBidi" w:hAnsiTheme="majorBidi" w:cstheme="majorBidi"/>
          <w:sz w:val="24"/>
          <w:szCs w:val="24"/>
        </w:rPr>
        <w:t>him</w:t>
      </w:r>
      <w:r w:rsidR="00313E29" w:rsidRPr="00C10F3E">
        <w:rPr>
          <w:rFonts w:asciiTheme="majorBidi" w:hAnsiTheme="majorBidi" w:cstheme="majorBidi"/>
          <w:sz w:val="24"/>
          <w:szCs w:val="24"/>
        </w:rPr>
        <w:t xml:space="preserve"> a chance to shine. So</w:t>
      </w:r>
      <w:r w:rsidR="004E090B"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I guess that’s just kind of what I want for him. But I</w:t>
      </w:r>
      <w:r w:rsidR="004E090B"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really see him doing something, being really successful and finding his, you know, his thing. And it may be a little bit of a winding road for him to get to that</w:t>
      </w:r>
      <w:r w:rsidR="004E090B" w:rsidRPr="00C10F3E">
        <w:rPr>
          <w:rFonts w:asciiTheme="majorBidi" w:hAnsiTheme="majorBidi" w:cstheme="majorBidi"/>
          <w:sz w:val="24"/>
          <w:szCs w:val="24"/>
        </w:rPr>
        <w:t>, b</w:t>
      </w:r>
      <w:r w:rsidR="00313E29" w:rsidRPr="00C10F3E">
        <w:rPr>
          <w:rFonts w:asciiTheme="majorBidi" w:hAnsiTheme="majorBidi" w:cstheme="majorBidi"/>
          <w:sz w:val="24"/>
          <w:szCs w:val="24"/>
        </w:rPr>
        <w:t>ut</w:t>
      </w:r>
      <w:r w:rsidR="00E86F1D" w:rsidRPr="00C10F3E">
        <w:rPr>
          <w:rFonts w:asciiTheme="majorBidi" w:hAnsiTheme="majorBidi" w:cstheme="majorBidi"/>
          <w:sz w:val="24"/>
          <w:szCs w:val="24"/>
        </w:rPr>
        <w:t>—</w:t>
      </w:r>
      <w:r w:rsidR="00313E29" w:rsidRPr="00C10F3E">
        <w:rPr>
          <w:rFonts w:asciiTheme="majorBidi" w:hAnsiTheme="majorBidi" w:cstheme="majorBidi"/>
          <w:sz w:val="24"/>
          <w:szCs w:val="24"/>
        </w:rPr>
        <w:t>you know, just like it is for all of us</w:t>
      </w:r>
      <w:r w:rsidR="00E86F1D" w:rsidRPr="00C10F3E">
        <w:rPr>
          <w:rFonts w:asciiTheme="majorBidi" w:hAnsiTheme="majorBidi" w:cstheme="majorBidi"/>
          <w:sz w:val="24"/>
          <w:szCs w:val="24"/>
        </w:rPr>
        <w:t>—b</w:t>
      </w:r>
      <w:r w:rsidR="00313E29" w:rsidRPr="00C10F3E">
        <w:rPr>
          <w:rFonts w:asciiTheme="majorBidi" w:hAnsiTheme="majorBidi" w:cstheme="majorBidi"/>
          <w:sz w:val="24"/>
          <w:szCs w:val="24"/>
        </w:rPr>
        <w:t>ut I really, in my heart of heart</w:t>
      </w:r>
      <w:r w:rsidR="004E090B" w:rsidRPr="00C10F3E">
        <w:rPr>
          <w:rFonts w:asciiTheme="majorBidi" w:hAnsiTheme="majorBidi" w:cstheme="majorBidi"/>
          <w:sz w:val="24"/>
          <w:szCs w:val="24"/>
        </w:rPr>
        <w:t>s</w:t>
      </w:r>
      <w:r w:rsidR="00313E29" w:rsidRPr="00C10F3E">
        <w:rPr>
          <w:rFonts w:asciiTheme="majorBidi" w:hAnsiTheme="majorBidi" w:cstheme="majorBidi"/>
          <w:sz w:val="24"/>
          <w:szCs w:val="24"/>
        </w:rPr>
        <w:t>, feel that, you know, he’s going to make it, but he’s going to need some support along the way</w:t>
      </w:r>
      <w:r w:rsidR="004E090B" w:rsidRPr="00C10F3E">
        <w:rPr>
          <w:rFonts w:asciiTheme="majorBidi" w:hAnsiTheme="majorBidi" w:cstheme="majorBidi"/>
          <w:sz w:val="24"/>
          <w:szCs w:val="24"/>
        </w:rPr>
        <w:t>. I’m</w:t>
      </w:r>
      <w:r w:rsidR="00313E29" w:rsidRPr="00C10F3E">
        <w:rPr>
          <w:rFonts w:asciiTheme="majorBidi" w:hAnsiTheme="majorBidi" w:cstheme="majorBidi"/>
          <w:sz w:val="24"/>
          <w:szCs w:val="24"/>
        </w:rPr>
        <w:t xml:space="preserve"> just hoping to be around long enough to give that to him.</w:t>
      </w:r>
    </w:p>
    <w:p w14:paraId="42B6172B" w14:textId="77777777" w:rsidR="00455421" w:rsidRPr="00C10F3E" w:rsidRDefault="00455421" w:rsidP="00C10F3E">
      <w:pPr>
        <w:spacing w:after="0" w:line="240" w:lineRule="auto"/>
        <w:rPr>
          <w:rFonts w:asciiTheme="majorBidi" w:hAnsiTheme="majorBidi" w:cstheme="majorBidi"/>
          <w:sz w:val="24"/>
          <w:szCs w:val="24"/>
        </w:rPr>
      </w:pPr>
    </w:p>
    <w:p w14:paraId="0904553E" w14:textId="5B161D96"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81629E" w:rsidRPr="00C10F3E">
        <w:rPr>
          <w:rFonts w:asciiTheme="majorBidi" w:hAnsiTheme="majorBidi" w:cstheme="majorBidi"/>
          <w:bCs/>
          <w:sz w:val="24"/>
          <w:szCs w:val="24"/>
        </w:rPr>
        <w:t>Absolutely.</w:t>
      </w:r>
      <w:r w:rsidR="0081629E" w:rsidRPr="00C10F3E">
        <w:rPr>
          <w:rFonts w:asciiTheme="majorBidi" w:hAnsiTheme="majorBidi" w:cstheme="majorBidi"/>
          <w:sz w:val="24"/>
          <w:szCs w:val="24"/>
        </w:rPr>
        <w:t xml:space="preserve"> That’s</w:t>
      </w:r>
      <w:r w:rsidR="00313E29" w:rsidRPr="00C10F3E">
        <w:rPr>
          <w:rFonts w:asciiTheme="majorBidi" w:hAnsiTheme="majorBidi" w:cstheme="majorBidi"/>
          <w:sz w:val="24"/>
          <w:szCs w:val="24"/>
        </w:rPr>
        <w:t xml:space="preserve"> wonderful. And I’m assuming you imagine that </w:t>
      </w:r>
      <w:r w:rsidR="004E090B" w:rsidRPr="00C10F3E">
        <w:rPr>
          <w:rFonts w:asciiTheme="majorBidi" w:hAnsiTheme="majorBidi" w:cstheme="majorBidi"/>
          <w:sz w:val="24"/>
          <w:szCs w:val="24"/>
        </w:rPr>
        <w:t>h</w:t>
      </w:r>
      <w:r w:rsidR="00313E29" w:rsidRPr="00C10F3E">
        <w:rPr>
          <w:rFonts w:asciiTheme="majorBidi" w:hAnsiTheme="majorBidi" w:cstheme="majorBidi"/>
          <w:sz w:val="24"/>
          <w:szCs w:val="24"/>
        </w:rPr>
        <w:t>e’ll finish school</w:t>
      </w:r>
      <w:r w:rsidR="00E86F1D" w:rsidRPr="00C10F3E">
        <w:rPr>
          <w:rFonts w:asciiTheme="majorBidi" w:hAnsiTheme="majorBidi" w:cstheme="majorBidi"/>
          <w:sz w:val="24"/>
          <w:szCs w:val="24"/>
        </w:rPr>
        <w:t xml:space="preserve"> </w:t>
      </w:r>
      <w:r w:rsidR="0081629E" w:rsidRPr="00C10F3E">
        <w:rPr>
          <w:rFonts w:asciiTheme="majorBidi" w:hAnsiTheme="majorBidi" w:cstheme="majorBidi"/>
          <w:sz w:val="24"/>
          <w:szCs w:val="24"/>
        </w:rPr>
        <w:t>because</w:t>
      </w:r>
      <w:r w:rsidR="00E86F1D"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you mentioned he’s going to graduate shortly</w:t>
      </w:r>
      <w:r w:rsidR="004E090B" w:rsidRPr="00C10F3E">
        <w:rPr>
          <w:rFonts w:asciiTheme="majorBidi" w:hAnsiTheme="majorBidi" w:cstheme="majorBidi"/>
          <w:sz w:val="24"/>
          <w:szCs w:val="24"/>
        </w:rPr>
        <w:t xml:space="preserve"> a</w:t>
      </w:r>
      <w:r w:rsidR="00313E29" w:rsidRPr="00C10F3E">
        <w:rPr>
          <w:rFonts w:asciiTheme="majorBidi" w:hAnsiTheme="majorBidi" w:cstheme="majorBidi"/>
          <w:sz w:val="24"/>
          <w:szCs w:val="24"/>
        </w:rPr>
        <w:t xml:space="preserve">nd you </w:t>
      </w:r>
      <w:r w:rsidR="00E86F1D" w:rsidRPr="00C10F3E">
        <w:rPr>
          <w:rFonts w:asciiTheme="majorBidi" w:hAnsiTheme="majorBidi" w:cstheme="majorBidi"/>
          <w:sz w:val="24"/>
          <w:szCs w:val="24"/>
        </w:rPr>
        <w:t>imagine</w:t>
      </w:r>
      <w:r w:rsidR="00313E29" w:rsidRPr="00C10F3E">
        <w:rPr>
          <w:rFonts w:asciiTheme="majorBidi" w:hAnsiTheme="majorBidi" w:cstheme="majorBidi"/>
          <w:sz w:val="24"/>
          <w:szCs w:val="24"/>
        </w:rPr>
        <w:t xml:space="preserve"> him holding a job</w:t>
      </w:r>
      <w:r w:rsidR="004E090B" w:rsidRPr="00C10F3E">
        <w:rPr>
          <w:rFonts w:asciiTheme="majorBidi" w:hAnsiTheme="majorBidi" w:cstheme="majorBidi"/>
          <w:sz w:val="24"/>
          <w:szCs w:val="24"/>
        </w:rPr>
        <w:t>.</w:t>
      </w:r>
    </w:p>
    <w:p w14:paraId="0646E24D" w14:textId="77777777" w:rsidR="00455421" w:rsidRPr="00C10F3E" w:rsidRDefault="00455421" w:rsidP="00C10F3E">
      <w:pPr>
        <w:spacing w:after="0" w:line="240" w:lineRule="auto"/>
        <w:rPr>
          <w:rFonts w:asciiTheme="majorBidi" w:hAnsiTheme="majorBidi" w:cstheme="majorBidi"/>
          <w:sz w:val="24"/>
          <w:szCs w:val="24"/>
        </w:rPr>
      </w:pPr>
    </w:p>
    <w:p w14:paraId="6B36D710" w14:textId="3511D37C"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Yes.</w:t>
      </w:r>
    </w:p>
    <w:p w14:paraId="31E55F86" w14:textId="77777777" w:rsidR="00455421" w:rsidRPr="00C10F3E" w:rsidRDefault="00455421" w:rsidP="00C10F3E">
      <w:pPr>
        <w:spacing w:after="0" w:line="240" w:lineRule="auto"/>
        <w:rPr>
          <w:rFonts w:asciiTheme="majorBidi" w:hAnsiTheme="majorBidi" w:cstheme="majorBidi"/>
          <w:sz w:val="24"/>
          <w:szCs w:val="24"/>
        </w:rPr>
      </w:pPr>
    </w:p>
    <w:p w14:paraId="3C4FE7E3" w14:textId="46FBB45F"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What about</w:t>
      </w:r>
      <w:r w:rsidR="004E090B"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do you think </w:t>
      </w:r>
      <w:r w:rsidR="004E090B" w:rsidRPr="00C10F3E">
        <w:rPr>
          <w:rFonts w:asciiTheme="majorBidi" w:hAnsiTheme="majorBidi" w:cstheme="majorBidi"/>
          <w:sz w:val="24"/>
          <w:szCs w:val="24"/>
        </w:rPr>
        <w:t>he</w:t>
      </w:r>
      <w:r w:rsidR="00313E29" w:rsidRPr="00C10F3E">
        <w:rPr>
          <w:rFonts w:asciiTheme="majorBidi" w:hAnsiTheme="majorBidi" w:cstheme="majorBidi"/>
          <w:sz w:val="24"/>
          <w:szCs w:val="24"/>
        </w:rPr>
        <w:t>’ll have a family of sorts one day</w:t>
      </w:r>
      <w:r w:rsidR="004E090B" w:rsidRPr="00C10F3E">
        <w:rPr>
          <w:rFonts w:asciiTheme="majorBidi" w:hAnsiTheme="majorBidi" w:cstheme="majorBidi"/>
          <w:sz w:val="24"/>
          <w:szCs w:val="24"/>
        </w:rPr>
        <w:t>?</w:t>
      </w:r>
    </w:p>
    <w:p w14:paraId="607FD60A" w14:textId="77777777" w:rsidR="00455421" w:rsidRPr="00C10F3E" w:rsidRDefault="00455421" w:rsidP="00C10F3E">
      <w:pPr>
        <w:spacing w:after="0" w:line="240" w:lineRule="auto"/>
        <w:rPr>
          <w:rFonts w:asciiTheme="majorBidi" w:hAnsiTheme="majorBidi" w:cstheme="majorBidi"/>
          <w:sz w:val="24"/>
          <w:szCs w:val="24"/>
        </w:rPr>
      </w:pPr>
    </w:p>
    <w:p w14:paraId="63BC8287" w14:textId="6C539D5F"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4E090B" w:rsidRPr="00C10F3E">
        <w:rPr>
          <w:rFonts w:asciiTheme="majorBidi" w:hAnsiTheme="majorBidi" w:cstheme="majorBidi"/>
          <w:bCs/>
          <w:sz w:val="24"/>
          <w:szCs w:val="24"/>
        </w:rPr>
        <w:t>H</w:t>
      </w:r>
      <w:r w:rsidR="00313E29" w:rsidRPr="00C10F3E">
        <w:rPr>
          <w:rFonts w:asciiTheme="majorBidi" w:hAnsiTheme="majorBidi" w:cstheme="majorBidi"/>
          <w:sz w:val="24"/>
          <w:szCs w:val="24"/>
        </w:rPr>
        <w:t>e’s a confirmed bachelor at the moment</w:t>
      </w:r>
      <w:r w:rsidR="004E090B" w:rsidRPr="00C10F3E">
        <w:rPr>
          <w:rFonts w:asciiTheme="majorBidi" w:hAnsiTheme="majorBidi" w:cstheme="majorBidi"/>
          <w:sz w:val="24"/>
          <w:szCs w:val="24"/>
        </w:rPr>
        <w:t>, d</w:t>
      </w:r>
      <w:r w:rsidR="00313E29" w:rsidRPr="00C10F3E">
        <w:rPr>
          <w:rFonts w:asciiTheme="majorBidi" w:hAnsiTheme="majorBidi" w:cstheme="majorBidi"/>
          <w:sz w:val="24"/>
          <w:szCs w:val="24"/>
        </w:rPr>
        <w:t>oesn’t seem to want kids. He sees</w:t>
      </w:r>
      <w:r w:rsidR="004E090B"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with his parents being married, how we have to compromise on things all the time. And he</w:t>
      </w:r>
      <w:r w:rsidR="004E090B" w:rsidRPr="00C10F3E">
        <w:rPr>
          <w:rFonts w:asciiTheme="majorBidi" w:hAnsiTheme="majorBidi" w:cstheme="majorBidi"/>
          <w:sz w:val="24"/>
          <w:szCs w:val="24"/>
        </w:rPr>
        <w:t>’s,</w:t>
      </w:r>
      <w:r w:rsidR="00313E29" w:rsidRPr="00C10F3E">
        <w:rPr>
          <w:rFonts w:asciiTheme="majorBidi" w:hAnsiTheme="majorBidi" w:cstheme="majorBidi"/>
          <w:sz w:val="24"/>
          <w:szCs w:val="24"/>
        </w:rPr>
        <w:t xml:space="preserve"> I think</w:t>
      </w:r>
      <w:r w:rsidR="004E090B"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part of this Gen Z generation that kind of likes the idea of having your freedom and being single</w:t>
      </w:r>
      <w:r w:rsidR="004E090B" w:rsidRPr="00C10F3E">
        <w:rPr>
          <w:rFonts w:asciiTheme="majorBidi" w:hAnsiTheme="majorBidi" w:cstheme="majorBidi"/>
          <w:sz w:val="24"/>
          <w:szCs w:val="24"/>
        </w:rPr>
        <w:t>, s</w:t>
      </w:r>
      <w:r w:rsidR="00313E29" w:rsidRPr="00C10F3E">
        <w:rPr>
          <w:rFonts w:asciiTheme="majorBidi" w:hAnsiTheme="majorBidi" w:cstheme="majorBidi"/>
          <w:sz w:val="24"/>
          <w:szCs w:val="24"/>
        </w:rPr>
        <w:t>o that’s kind of what he plans for himself. He feels</w:t>
      </w:r>
      <w:r w:rsidR="004E090B"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 think</w:t>
      </w:r>
      <w:r w:rsidR="004E090B"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more comfortable with that</w:t>
      </w:r>
      <w:r w:rsidR="004E090B" w:rsidRPr="00C10F3E">
        <w:rPr>
          <w:rFonts w:asciiTheme="majorBidi" w:hAnsiTheme="majorBidi" w:cstheme="majorBidi"/>
          <w:sz w:val="24"/>
          <w:szCs w:val="24"/>
        </w:rPr>
        <w:t>, y</w:t>
      </w:r>
      <w:r w:rsidR="00313E29" w:rsidRPr="00C10F3E">
        <w:rPr>
          <w:rFonts w:asciiTheme="majorBidi" w:hAnsiTheme="majorBidi" w:cstheme="majorBidi"/>
          <w:sz w:val="24"/>
          <w:szCs w:val="24"/>
        </w:rPr>
        <w:t>ou know, not sure how that will change</w:t>
      </w:r>
      <w:r w:rsidR="004E090B"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but I just try to accept him for who that is and not try to force anything on him that he doesn’t want or doesn’t feel ready for. Y</w:t>
      </w:r>
      <w:r w:rsidR="00E86F1D" w:rsidRPr="00C10F3E">
        <w:rPr>
          <w:rFonts w:asciiTheme="majorBidi" w:hAnsiTheme="majorBidi" w:cstheme="majorBidi"/>
          <w:sz w:val="24"/>
          <w:szCs w:val="24"/>
        </w:rPr>
        <w:t>eah</w:t>
      </w:r>
      <w:r w:rsidR="00313E29" w:rsidRPr="00C10F3E">
        <w:rPr>
          <w:rFonts w:asciiTheme="majorBidi" w:hAnsiTheme="majorBidi" w:cstheme="majorBidi"/>
          <w:sz w:val="24"/>
          <w:szCs w:val="24"/>
        </w:rPr>
        <w:t xml:space="preserve"> certainly</w:t>
      </w:r>
      <w:r w:rsidR="004E090B"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I want him to have important relationships in </w:t>
      </w:r>
      <w:r w:rsidR="00313E29" w:rsidRPr="00C10F3E">
        <w:rPr>
          <w:rFonts w:asciiTheme="majorBidi" w:hAnsiTheme="majorBidi" w:cstheme="majorBidi"/>
          <w:sz w:val="24"/>
          <w:szCs w:val="24"/>
        </w:rPr>
        <w:lastRenderedPageBreak/>
        <w:t>his life</w:t>
      </w:r>
      <w:r w:rsidR="00E86F1D" w:rsidRPr="00C10F3E">
        <w:rPr>
          <w:rFonts w:asciiTheme="majorBidi" w:hAnsiTheme="majorBidi" w:cstheme="majorBidi"/>
          <w:sz w:val="24"/>
          <w:szCs w:val="24"/>
        </w:rPr>
        <w:t>,</w:t>
      </w:r>
      <w:r w:rsidR="004E090B" w:rsidRPr="00C10F3E">
        <w:rPr>
          <w:rFonts w:asciiTheme="majorBidi" w:hAnsiTheme="majorBidi" w:cstheme="majorBidi"/>
          <w:sz w:val="24"/>
          <w:szCs w:val="24"/>
        </w:rPr>
        <w:t xml:space="preserve"> h</w:t>
      </w:r>
      <w:r w:rsidR="00313E29" w:rsidRPr="00C10F3E">
        <w:rPr>
          <w:rFonts w:asciiTheme="majorBidi" w:hAnsiTheme="majorBidi" w:cstheme="majorBidi"/>
          <w:sz w:val="24"/>
          <w:szCs w:val="24"/>
        </w:rPr>
        <w:t>owever those may be</w:t>
      </w:r>
      <w:r w:rsidR="004E090B" w:rsidRPr="00C10F3E">
        <w:rPr>
          <w:rFonts w:asciiTheme="majorBidi" w:hAnsiTheme="majorBidi" w:cstheme="majorBidi"/>
          <w:sz w:val="24"/>
          <w:szCs w:val="24"/>
        </w:rPr>
        <w:t>.</w:t>
      </w:r>
      <w:r w:rsidR="0081629E" w:rsidRPr="00C10F3E">
        <w:rPr>
          <w:rFonts w:asciiTheme="majorBidi" w:hAnsiTheme="majorBidi" w:cstheme="majorBidi"/>
          <w:sz w:val="24"/>
          <w:szCs w:val="24"/>
        </w:rPr>
        <w:t xml:space="preserve"> </w:t>
      </w:r>
      <w:r w:rsidR="0081629E" w:rsidRPr="00C10F3E">
        <w:rPr>
          <w:rFonts w:asciiTheme="majorBidi" w:hAnsiTheme="majorBidi" w:cstheme="majorBidi"/>
          <w:b/>
          <w:bCs/>
          <w:sz w:val="24"/>
          <w:szCs w:val="24"/>
        </w:rPr>
        <w:t>[1:20:00]</w:t>
      </w:r>
      <w:r w:rsidR="00313E29" w:rsidRPr="00C10F3E">
        <w:rPr>
          <w:rFonts w:asciiTheme="majorBidi" w:hAnsiTheme="majorBidi" w:cstheme="majorBidi"/>
          <w:sz w:val="24"/>
          <w:szCs w:val="24"/>
        </w:rPr>
        <w:t xml:space="preserve"> But I do worry that, you know, he may be a little bit too isolated. But I think he’s got it in </w:t>
      </w:r>
      <w:r w:rsidR="004E090B" w:rsidRPr="00C10F3E">
        <w:rPr>
          <w:rFonts w:asciiTheme="majorBidi" w:hAnsiTheme="majorBidi" w:cstheme="majorBidi"/>
          <w:sz w:val="24"/>
          <w:szCs w:val="24"/>
        </w:rPr>
        <w:t>him</w:t>
      </w:r>
      <w:r w:rsidR="00313E29" w:rsidRPr="00C10F3E">
        <w:rPr>
          <w:rFonts w:asciiTheme="majorBidi" w:hAnsiTheme="majorBidi" w:cstheme="majorBidi"/>
          <w:sz w:val="24"/>
          <w:szCs w:val="24"/>
        </w:rPr>
        <w:t>. And it’s really, you know, that’s part of being independent is being able to make your own choices.</w:t>
      </w:r>
    </w:p>
    <w:p w14:paraId="51E85C98" w14:textId="77777777" w:rsidR="00455421" w:rsidRPr="00C10F3E" w:rsidRDefault="00455421" w:rsidP="00C10F3E">
      <w:pPr>
        <w:spacing w:after="0" w:line="240" w:lineRule="auto"/>
        <w:rPr>
          <w:rFonts w:asciiTheme="majorBidi" w:hAnsiTheme="majorBidi" w:cstheme="majorBidi"/>
          <w:sz w:val="24"/>
          <w:szCs w:val="24"/>
        </w:rPr>
      </w:pPr>
    </w:p>
    <w:p w14:paraId="406B0850" w14:textId="0D82ABBD"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Absolutely. And do you see him moving out one day?</w:t>
      </w:r>
    </w:p>
    <w:p w14:paraId="652AAB1E" w14:textId="77777777" w:rsidR="00455421" w:rsidRPr="00C10F3E" w:rsidRDefault="00455421" w:rsidP="00C10F3E">
      <w:pPr>
        <w:spacing w:after="0" w:line="240" w:lineRule="auto"/>
        <w:rPr>
          <w:rFonts w:asciiTheme="majorBidi" w:hAnsiTheme="majorBidi" w:cstheme="majorBidi"/>
          <w:sz w:val="24"/>
          <w:szCs w:val="24"/>
        </w:rPr>
      </w:pPr>
    </w:p>
    <w:p w14:paraId="0C10C81D" w14:textId="67ADBDD2"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Yes. Ye</w:t>
      </w:r>
      <w:r w:rsidR="00E86F1D" w:rsidRPr="00C10F3E">
        <w:rPr>
          <w:rFonts w:asciiTheme="majorBidi" w:hAnsiTheme="majorBidi" w:cstheme="majorBidi"/>
          <w:sz w:val="24"/>
          <w:szCs w:val="24"/>
        </w:rPr>
        <w:t>p</w:t>
      </w:r>
      <w:r w:rsidR="00313E29" w:rsidRPr="00C10F3E">
        <w:rPr>
          <w:rFonts w:asciiTheme="majorBidi" w:hAnsiTheme="majorBidi" w:cstheme="majorBidi"/>
          <w:sz w:val="24"/>
          <w:szCs w:val="24"/>
        </w:rPr>
        <w:t>.</w:t>
      </w:r>
    </w:p>
    <w:p w14:paraId="7AD9B894" w14:textId="77777777" w:rsidR="00455421" w:rsidRPr="00C10F3E" w:rsidRDefault="00455421" w:rsidP="00C10F3E">
      <w:pPr>
        <w:spacing w:after="0" w:line="240" w:lineRule="auto"/>
        <w:rPr>
          <w:rFonts w:asciiTheme="majorBidi" w:hAnsiTheme="majorBidi" w:cstheme="majorBidi"/>
          <w:sz w:val="24"/>
          <w:szCs w:val="24"/>
        </w:rPr>
      </w:pPr>
    </w:p>
    <w:p w14:paraId="28AD55A3" w14:textId="7C24E2FA"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 xml:space="preserve">Awesome. </w:t>
      </w:r>
      <w:r w:rsidR="007A7225" w:rsidRPr="00C10F3E">
        <w:rPr>
          <w:rFonts w:asciiTheme="majorBidi" w:hAnsiTheme="majorBidi" w:cstheme="majorBidi"/>
          <w:sz w:val="24"/>
          <w:szCs w:val="24"/>
        </w:rPr>
        <w:t>L</w:t>
      </w:r>
      <w:r w:rsidR="00313E29" w:rsidRPr="00C10F3E">
        <w:rPr>
          <w:rFonts w:asciiTheme="majorBidi" w:hAnsiTheme="majorBidi" w:cstheme="majorBidi"/>
          <w:sz w:val="24"/>
          <w:szCs w:val="24"/>
        </w:rPr>
        <w:t>ast</w:t>
      </w:r>
      <w:r w:rsidR="007A7225"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final question</w:t>
      </w:r>
      <w:r w:rsidR="007A7225" w:rsidRPr="00C10F3E">
        <w:rPr>
          <w:rFonts w:asciiTheme="majorBidi" w:hAnsiTheme="majorBidi" w:cstheme="majorBidi"/>
          <w:sz w:val="24"/>
          <w:szCs w:val="24"/>
        </w:rPr>
        <w:t>—</w:t>
      </w:r>
      <w:r w:rsidR="00E86F1D" w:rsidRPr="00C10F3E">
        <w:rPr>
          <w:rFonts w:asciiTheme="majorBidi" w:hAnsiTheme="majorBidi" w:cstheme="majorBidi"/>
          <w:sz w:val="24"/>
          <w:szCs w:val="24"/>
        </w:rPr>
        <w:t xml:space="preserve">though </w:t>
      </w:r>
      <w:r w:rsidR="00313E29" w:rsidRPr="00C10F3E">
        <w:rPr>
          <w:rFonts w:asciiTheme="majorBidi" w:hAnsiTheme="majorBidi" w:cstheme="majorBidi"/>
          <w:sz w:val="24"/>
          <w:szCs w:val="24"/>
        </w:rPr>
        <w:t>again, I think I might know your answer</w:t>
      </w:r>
      <w:r w:rsidR="007A7225" w:rsidRPr="00C10F3E">
        <w:rPr>
          <w:rFonts w:asciiTheme="majorBidi" w:hAnsiTheme="majorBidi" w:cstheme="majorBidi"/>
          <w:sz w:val="24"/>
          <w:szCs w:val="24"/>
        </w:rPr>
        <w:t>—h</w:t>
      </w:r>
      <w:r w:rsidR="00313E29" w:rsidRPr="00C10F3E">
        <w:rPr>
          <w:rFonts w:asciiTheme="majorBidi" w:hAnsiTheme="majorBidi" w:cstheme="majorBidi"/>
          <w:sz w:val="24"/>
          <w:szCs w:val="24"/>
        </w:rPr>
        <w:t>ow have your son’s sensory sensitivities impacted this current perspective you describe</w:t>
      </w:r>
      <w:r w:rsidR="007A7225"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in terms of what it means to transition to adulthood?</w:t>
      </w:r>
    </w:p>
    <w:p w14:paraId="1CBB13E7" w14:textId="77777777" w:rsidR="00455421" w:rsidRPr="00C10F3E" w:rsidRDefault="00455421" w:rsidP="00C10F3E">
      <w:pPr>
        <w:spacing w:after="0" w:line="240" w:lineRule="auto"/>
        <w:rPr>
          <w:rFonts w:asciiTheme="majorBidi" w:hAnsiTheme="majorBidi" w:cstheme="majorBidi"/>
          <w:sz w:val="24"/>
          <w:szCs w:val="24"/>
        </w:rPr>
      </w:pPr>
    </w:p>
    <w:p w14:paraId="59CE1147" w14:textId="25AD9CC5"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Well, I think probably what I alluded to before</w:t>
      </w:r>
      <w:r w:rsidR="007A7225"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w:t>
      </w:r>
      <w:r w:rsidR="007A7225" w:rsidRPr="00C10F3E">
        <w:rPr>
          <w:rFonts w:asciiTheme="majorBidi" w:hAnsiTheme="majorBidi" w:cstheme="majorBidi"/>
          <w:sz w:val="24"/>
          <w:szCs w:val="24"/>
        </w:rPr>
        <w:t>T</w:t>
      </w:r>
      <w:r w:rsidR="00313E29" w:rsidRPr="00C10F3E">
        <w:rPr>
          <w:rFonts w:asciiTheme="majorBidi" w:hAnsiTheme="majorBidi" w:cstheme="majorBidi"/>
          <w:sz w:val="24"/>
          <w:szCs w:val="24"/>
        </w:rPr>
        <w:t xml:space="preserve">hey’ve gotten to the point where they’re really just part of his personality and his personal preferences that are displayed the same way anyone </w:t>
      </w:r>
      <w:r w:rsidRPr="00C10F3E">
        <w:rPr>
          <w:rFonts w:asciiTheme="majorBidi" w:hAnsiTheme="majorBidi" w:cstheme="majorBidi"/>
          <w:sz w:val="24"/>
          <w:szCs w:val="24"/>
        </w:rPr>
        <w:t>else</w:t>
      </w:r>
      <w:r w:rsidR="00A54AFB" w:rsidRPr="00C10F3E">
        <w:rPr>
          <w:rFonts w:asciiTheme="majorBidi" w:hAnsiTheme="majorBidi" w:cstheme="majorBidi"/>
          <w:sz w:val="24"/>
          <w:szCs w:val="24"/>
        </w:rPr>
        <w:t>’s</w:t>
      </w:r>
      <w:r w:rsidR="00313E29" w:rsidRPr="00C10F3E">
        <w:rPr>
          <w:rFonts w:asciiTheme="majorBidi" w:hAnsiTheme="majorBidi" w:cstheme="majorBidi"/>
          <w:sz w:val="24"/>
          <w:szCs w:val="24"/>
        </w:rPr>
        <w:t xml:space="preserve"> would. You know, it might impact his ability to become a ski instructor</w:t>
      </w:r>
      <w:r w:rsidR="007A7225"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say</w:t>
      </w:r>
      <w:r w:rsidR="007A7225"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if you are in below weather temperatures with no coat. </w:t>
      </w:r>
      <w:r w:rsidR="00A54AFB" w:rsidRPr="00C10F3E">
        <w:rPr>
          <w:rFonts w:asciiTheme="majorBidi" w:hAnsiTheme="majorBidi" w:cstheme="majorBidi"/>
          <w:sz w:val="24"/>
          <w:szCs w:val="24"/>
        </w:rPr>
        <w:t>So,</w:t>
      </w:r>
      <w:r w:rsidR="007A7225" w:rsidRPr="00C10F3E">
        <w:rPr>
          <w:rFonts w:asciiTheme="majorBidi" w:hAnsiTheme="majorBidi" w:cstheme="majorBidi"/>
          <w:sz w:val="24"/>
          <w:szCs w:val="24"/>
        </w:rPr>
        <w:t xml:space="preserve"> b</w:t>
      </w:r>
      <w:r w:rsidR="00313E29" w:rsidRPr="00C10F3E">
        <w:rPr>
          <w:rFonts w:asciiTheme="majorBidi" w:hAnsiTheme="majorBidi" w:cstheme="majorBidi"/>
          <w:sz w:val="24"/>
          <w:szCs w:val="24"/>
        </w:rPr>
        <w:t>ut</w:t>
      </w:r>
      <w:r w:rsidR="00A54AFB"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so</w:t>
      </w:r>
      <w:r w:rsidR="007A7225" w:rsidRPr="00C10F3E">
        <w:rPr>
          <w:rFonts w:asciiTheme="majorBidi" w:hAnsiTheme="majorBidi" w:cstheme="majorBidi"/>
          <w:sz w:val="24"/>
          <w:szCs w:val="24"/>
        </w:rPr>
        <w:t>,</w:t>
      </w:r>
      <w:r w:rsidR="00313E29" w:rsidRPr="00C10F3E">
        <w:rPr>
          <w:rFonts w:asciiTheme="majorBidi" w:hAnsiTheme="majorBidi" w:cstheme="majorBidi"/>
          <w:sz w:val="24"/>
          <w:szCs w:val="24"/>
        </w:rPr>
        <w:t xml:space="preserve"> I guess</w:t>
      </w:r>
      <w:r w:rsidR="007A7225" w:rsidRPr="00C10F3E">
        <w:rPr>
          <w:rFonts w:asciiTheme="majorBidi" w:hAnsiTheme="majorBidi" w:cstheme="majorBidi"/>
          <w:sz w:val="24"/>
          <w:szCs w:val="24"/>
        </w:rPr>
        <w:t xml:space="preserve"> … </w:t>
      </w:r>
      <w:r w:rsidR="00313E29" w:rsidRPr="00C10F3E">
        <w:rPr>
          <w:rFonts w:asciiTheme="majorBidi" w:hAnsiTheme="majorBidi" w:cstheme="majorBidi"/>
          <w:sz w:val="24"/>
          <w:szCs w:val="24"/>
        </w:rPr>
        <w:t>and I forgot the question, but</w:t>
      </w:r>
      <w:r w:rsidR="007A7225" w:rsidRPr="00C10F3E">
        <w:rPr>
          <w:rFonts w:asciiTheme="majorBidi" w:hAnsiTheme="majorBidi" w:cstheme="majorBidi"/>
          <w:sz w:val="24"/>
          <w:szCs w:val="24"/>
        </w:rPr>
        <w:t xml:space="preserve"> …</w:t>
      </w:r>
    </w:p>
    <w:p w14:paraId="5179AD54" w14:textId="77777777" w:rsidR="00455421" w:rsidRPr="00C10F3E" w:rsidRDefault="00455421" w:rsidP="00C10F3E">
      <w:pPr>
        <w:spacing w:after="0" w:line="240" w:lineRule="auto"/>
        <w:rPr>
          <w:rFonts w:asciiTheme="majorBidi" w:hAnsiTheme="majorBidi" w:cstheme="majorBidi"/>
          <w:sz w:val="24"/>
          <w:szCs w:val="24"/>
        </w:rPr>
      </w:pPr>
    </w:p>
    <w:p w14:paraId="1C1A0423" w14:textId="74DF4865"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7A7225" w:rsidRPr="00C10F3E">
        <w:rPr>
          <w:rFonts w:asciiTheme="majorBidi" w:hAnsiTheme="majorBidi" w:cstheme="majorBidi"/>
          <w:sz w:val="24"/>
          <w:szCs w:val="24"/>
        </w:rPr>
        <w:t>O</w:t>
      </w:r>
      <w:r w:rsidR="00313E29" w:rsidRPr="00C10F3E">
        <w:rPr>
          <w:rFonts w:asciiTheme="majorBidi" w:hAnsiTheme="majorBidi" w:cstheme="majorBidi"/>
          <w:sz w:val="24"/>
          <w:szCs w:val="24"/>
        </w:rPr>
        <w:t>h, that’s OK. I was asking you</w:t>
      </w:r>
      <w:r w:rsidR="007A7225" w:rsidRPr="00C10F3E">
        <w:rPr>
          <w:rFonts w:asciiTheme="majorBidi" w:hAnsiTheme="majorBidi" w:cstheme="majorBidi"/>
          <w:sz w:val="24"/>
          <w:szCs w:val="24"/>
        </w:rPr>
        <w:t xml:space="preserve"> i</w:t>
      </w:r>
      <w:r w:rsidR="00313E29" w:rsidRPr="00C10F3E">
        <w:rPr>
          <w:rFonts w:asciiTheme="majorBidi" w:hAnsiTheme="majorBidi" w:cstheme="majorBidi"/>
          <w:sz w:val="24"/>
          <w:szCs w:val="24"/>
        </w:rPr>
        <w:t xml:space="preserve">f your son’s sensory sensitivities impacted the perspective you described in terms of what it means to transition to adulthood and </w:t>
      </w:r>
      <w:r w:rsidR="00A54AFB" w:rsidRPr="00C10F3E">
        <w:rPr>
          <w:rFonts w:asciiTheme="majorBidi" w:hAnsiTheme="majorBidi" w:cstheme="majorBidi"/>
          <w:sz w:val="24"/>
          <w:szCs w:val="24"/>
        </w:rPr>
        <w:t>you said it means</w:t>
      </w:r>
      <w:r w:rsidR="00313E29" w:rsidRPr="00C10F3E">
        <w:rPr>
          <w:rFonts w:asciiTheme="majorBidi" w:hAnsiTheme="majorBidi" w:cstheme="majorBidi"/>
          <w:sz w:val="24"/>
          <w:szCs w:val="24"/>
        </w:rPr>
        <w:t xml:space="preserve"> being self</w:t>
      </w:r>
      <w:r w:rsidR="007A7225" w:rsidRPr="00C10F3E">
        <w:rPr>
          <w:rFonts w:asciiTheme="majorBidi" w:hAnsiTheme="majorBidi" w:cstheme="majorBidi"/>
          <w:sz w:val="24"/>
          <w:szCs w:val="24"/>
        </w:rPr>
        <w:t>-</w:t>
      </w:r>
      <w:r w:rsidR="00313E29" w:rsidRPr="00C10F3E">
        <w:rPr>
          <w:rFonts w:asciiTheme="majorBidi" w:hAnsiTheme="majorBidi" w:cstheme="majorBidi"/>
          <w:sz w:val="24"/>
          <w:szCs w:val="24"/>
        </w:rPr>
        <w:t>sufficient.</w:t>
      </w:r>
    </w:p>
    <w:p w14:paraId="2D1D6811" w14:textId="77777777" w:rsidR="00455421" w:rsidRPr="00C10F3E" w:rsidRDefault="00455421" w:rsidP="00C10F3E">
      <w:pPr>
        <w:spacing w:after="0" w:line="240" w:lineRule="auto"/>
        <w:rPr>
          <w:rFonts w:asciiTheme="majorBidi" w:hAnsiTheme="majorBidi" w:cstheme="majorBidi"/>
          <w:sz w:val="24"/>
          <w:szCs w:val="24"/>
        </w:rPr>
      </w:pPr>
    </w:p>
    <w:p w14:paraId="6ECB4D9C" w14:textId="371C7F3F"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Yeah.</w:t>
      </w:r>
      <w:r w:rsidR="00A54AFB" w:rsidRPr="00C10F3E">
        <w:rPr>
          <w:rFonts w:asciiTheme="majorBidi" w:hAnsiTheme="majorBidi" w:cstheme="majorBidi"/>
          <w:sz w:val="24"/>
          <w:szCs w:val="24"/>
        </w:rPr>
        <w:t xml:space="preserve"> OK.</w:t>
      </w:r>
    </w:p>
    <w:p w14:paraId="086D57A1" w14:textId="77777777" w:rsidR="00455421" w:rsidRPr="00C10F3E" w:rsidRDefault="00455421" w:rsidP="00C10F3E">
      <w:pPr>
        <w:spacing w:after="0" w:line="240" w:lineRule="auto"/>
        <w:rPr>
          <w:rFonts w:asciiTheme="majorBidi" w:hAnsiTheme="majorBidi" w:cstheme="majorBidi"/>
          <w:sz w:val="24"/>
          <w:szCs w:val="24"/>
        </w:rPr>
      </w:pPr>
    </w:p>
    <w:p w14:paraId="30ECF4E7" w14:textId="4D8E35EE"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 xml:space="preserve">That’s it. That’s my final question. Would you like to add anything else? </w:t>
      </w:r>
    </w:p>
    <w:p w14:paraId="0D7C00C9" w14:textId="77777777" w:rsidR="00455421" w:rsidRPr="00C10F3E" w:rsidRDefault="00455421" w:rsidP="00C10F3E">
      <w:pPr>
        <w:spacing w:after="0" w:line="240" w:lineRule="auto"/>
        <w:rPr>
          <w:rFonts w:asciiTheme="majorBidi" w:hAnsiTheme="majorBidi" w:cstheme="majorBidi"/>
          <w:sz w:val="24"/>
          <w:szCs w:val="24"/>
        </w:rPr>
      </w:pPr>
    </w:p>
    <w:p w14:paraId="797DA98D" w14:textId="71397E85"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7A7225" w:rsidRPr="00C10F3E">
        <w:rPr>
          <w:rFonts w:asciiTheme="majorBidi" w:hAnsiTheme="majorBidi" w:cstheme="majorBidi"/>
          <w:sz w:val="24"/>
          <w:szCs w:val="24"/>
        </w:rPr>
        <w:t xml:space="preserve">No, </w:t>
      </w:r>
      <w:r w:rsidR="00313E29" w:rsidRPr="00C10F3E">
        <w:rPr>
          <w:rFonts w:asciiTheme="majorBidi" w:hAnsiTheme="majorBidi" w:cstheme="majorBidi"/>
          <w:sz w:val="24"/>
          <w:szCs w:val="24"/>
        </w:rPr>
        <w:t xml:space="preserve">no. </w:t>
      </w:r>
    </w:p>
    <w:p w14:paraId="64DE8D64" w14:textId="77777777" w:rsidR="00455421" w:rsidRPr="00C10F3E" w:rsidRDefault="00455421" w:rsidP="00C10F3E">
      <w:pPr>
        <w:spacing w:after="0" w:line="240" w:lineRule="auto"/>
        <w:rPr>
          <w:rFonts w:asciiTheme="majorBidi" w:hAnsiTheme="majorBidi" w:cstheme="majorBidi"/>
          <w:sz w:val="24"/>
          <w:szCs w:val="24"/>
        </w:rPr>
      </w:pPr>
    </w:p>
    <w:p w14:paraId="4DB20949" w14:textId="6F1C8978"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7A7225" w:rsidRPr="00C10F3E">
        <w:rPr>
          <w:rFonts w:asciiTheme="majorBidi" w:hAnsiTheme="majorBidi" w:cstheme="majorBidi"/>
          <w:sz w:val="24"/>
          <w:szCs w:val="24"/>
        </w:rPr>
        <w:t xml:space="preserve">OK. </w:t>
      </w:r>
      <w:r w:rsidR="00313E29" w:rsidRPr="00C10F3E">
        <w:rPr>
          <w:rFonts w:asciiTheme="majorBidi" w:hAnsiTheme="majorBidi" w:cstheme="majorBidi"/>
          <w:sz w:val="24"/>
          <w:szCs w:val="24"/>
        </w:rPr>
        <w:t>Thank you. This has been wonderful.</w:t>
      </w:r>
    </w:p>
    <w:p w14:paraId="421B2696" w14:textId="77777777" w:rsidR="00455421" w:rsidRPr="00C10F3E" w:rsidRDefault="00455421" w:rsidP="00C10F3E">
      <w:pPr>
        <w:spacing w:after="0" w:line="240" w:lineRule="auto"/>
        <w:rPr>
          <w:rFonts w:asciiTheme="majorBidi" w:hAnsiTheme="majorBidi" w:cstheme="majorBidi"/>
          <w:sz w:val="24"/>
          <w:szCs w:val="24"/>
        </w:rPr>
      </w:pPr>
    </w:p>
    <w:p w14:paraId="0252C238" w14:textId="64F6F535"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I hope I was able to stay on point for</w:t>
      </w:r>
      <w:r w:rsidR="007A7225" w:rsidRPr="00C10F3E">
        <w:rPr>
          <w:rFonts w:asciiTheme="majorBidi" w:hAnsiTheme="majorBidi" w:cstheme="majorBidi"/>
          <w:sz w:val="24"/>
          <w:szCs w:val="24"/>
        </w:rPr>
        <w:t xml:space="preserve"> …</w:t>
      </w:r>
    </w:p>
    <w:p w14:paraId="3BF18741" w14:textId="77777777" w:rsidR="00455421" w:rsidRPr="00C10F3E" w:rsidRDefault="00455421" w:rsidP="00C10F3E">
      <w:pPr>
        <w:spacing w:after="0" w:line="240" w:lineRule="auto"/>
        <w:rPr>
          <w:rFonts w:asciiTheme="majorBidi" w:hAnsiTheme="majorBidi" w:cstheme="majorBidi"/>
          <w:sz w:val="24"/>
          <w:szCs w:val="24"/>
        </w:rPr>
      </w:pPr>
    </w:p>
    <w:p w14:paraId="680DD92D" w14:textId="76EF16FB"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 xml:space="preserve">Oh no, </w:t>
      </w:r>
      <w:r w:rsidR="00A54AFB" w:rsidRPr="00C10F3E">
        <w:rPr>
          <w:rFonts w:asciiTheme="majorBidi" w:hAnsiTheme="majorBidi" w:cstheme="majorBidi"/>
          <w:sz w:val="24"/>
          <w:szCs w:val="24"/>
        </w:rPr>
        <w:t>y</w:t>
      </w:r>
      <w:r w:rsidR="00313E29" w:rsidRPr="00C10F3E">
        <w:rPr>
          <w:rFonts w:asciiTheme="majorBidi" w:hAnsiTheme="majorBidi" w:cstheme="majorBidi"/>
          <w:sz w:val="24"/>
          <w:szCs w:val="24"/>
        </w:rPr>
        <w:t xml:space="preserve">ou were perfect. Thank you. It’s been very helpful. You give wonderful answers. </w:t>
      </w:r>
    </w:p>
    <w:p w14:paraId="76517068" w14:textId="77777777" w:rsidR="00455421" w:rsidRPr="00C10F3E" w:rsidRDefault="00455421" w:rsidP="00C10F3E">
      <w:pPr>
        <w:spacing w:after="0" w:line="240" w:lineRule="auto"/>
        <w:rPr>
          <w:rFonts w:asciiTheme="majorBidi" w:hAnsiTheme="majorBidi" w:cstheme="majorBidi"/>
          <w:sz w:val="24"/>
          <w:szCs w:val="24"/>
        </w:rPr>
      </w:pPr>
    </w:p>
    <w:p w14:paraId="460380EF" w14:textId="23AB0677"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Interviewee:</w:t>
      </w:r>
      <w:r w:rsidR="00313E29" w:rsidRPr="00C10F3E">
        <w:rPr>
          <w:rFonts w:asciiTheme="majorBidi" w:hAnsiTheme="majorBidi" w:cstheme="majorBidi"/>
          <w:b/>
          <w:sz w:val="24"/>
          <w:szCs w:val="24"/>
        </w:rPr>
        <w:t xml:space="preserve"> </w:t>
      </w:r>
      <w:r w:rsidR="007A7225" w:rsidRPr="00C10F3E">
        <w:rPr>
          <w:rFonts w:asciiTheme="majorBidi" w:hAnsiTheme="majorBidi" w:cstheme="majorBidi"/>
          <w:sz w:val="24"/>
          <w:szCs w:val="24"/>
        </w:rPr>
        <w:t xml:space="preserve">OK. </w:t>
      </w:r>
      <w:r w:rsidR="00313E29" w:rsidRPr="00C10F3E">
        <w:rPr>
          <w:rFonts w:asciiTheme="majorBidi" w:hAnsiTheme="majorBidi" w:cstheme="majorBidi"/>
          <w:sz w:val="24"/>
          <w:szCs w:val="24"/>
        </w:rPr>
        <w:t>Thanks. So I don’t know if you can stop the recording now, but I would</w:t>
      </w:r>
      <w:r w:rsidR="007A7225" w:rsidRPr="00C10F3E">
        <w:rPr>
          <w:rFonts w:asciiTheme="majorBidi" w:hAnsiTheme="majorBidi" w:cstheme="majorBidi"/>
          <w:sz w:val="24"/>
          <w:szCs w:val="24"/>
        </w:rPr>
        <w:t xml:space="preserve"> …</w:t>
      </w:r>
      <w:r w:rsidR="00313E29" w:rsidRPr="00C10F3E">
        <w:rPr>
          <w:rFonts w:asciiTheme="majorBidi" w:hAnsiTheme="majorBidi" w:cstheme="majorBidi"/>
          <w:sz w:val="24"/>
          <w:szCs w:val="24"/>
        </w:rPr>
        <w:t xml:space="preserve"> my other</w:t>
      </w:r>
      <w:r w:rsidR="007A7225" w:rsidRPr="00C10F3E">
        <w:rPr>
          <w:rFonts w:asciiTheme="majorBidi" w:hAnsiTheme="majorBidi" w:cstheme="majorBidi"/>
          <w:sz w:val="24"/>
          <w:szCs w:val="24"/>
        </w:rPr>
        <w:t xml:space="preserve"> … my</w:t>
      </w:r>
      <w:r w:rsidR="00313E29" w:rsidRPr="00C10F3E">
        <w:rPr>
          <w:rFonts w:asciiTheme="majorBidi" w:hAnsiTheme="majorBidi" w:cstheme="majorBidi"/>
          <w:sz w:val="24"/>
          <w:szCs w:val="24"/>
        </w:rPr>
        <w:t xml:space="preserve"> only question was about next steps.</w:t>
      </w:r>
    </w:p>
    <w:p w14:paraId="0F763621" w14:textId="77777777" w:rsidR="00455421" w:rsidRPr="00C10F3E" w:rsidRDefault="00455421" w:rsidP="00C10F3E">
      <w:pPr>
        <w:spacing w:after="0" w:line="240" w:lineRule="auto"/>
        <w:rPr>
          <w:rFonts w:asciiTheme="majorBidi" w:hAnsiTheme="majorBidi" w:cstheme="majorBidi"/>
          <w:sz w:val="24"/>
          <w:szCs w:val="24"/>
        </w:rPr>
      </w:pPr>
    </w:p>
    <w:p w14:paraId="4606D79F" w14:textId="4D519265" w:rsidR="00455421" w:rsidRPr="00C10F3E" w:rsidRDefault="003D58E7" w:rsidP="00C10F3E">
      <w:pPr>
        <w:spacing w:after="0" w:line="240" w:lineRule="auto"/>
        <w:rPr>
          <w:rFonts w:asciiTheme="majorBidi" w:hAnsiTheme="majorBidi" w:cstheme="majorBidi"/>
          <w:sz w:val="24"/>
          <w:szCs w:val="24"/>
        </w:rPr>
      </w:pPr>
      <w:r w:rsidRPr="00C10F3E">
        <w:rPr>
          <w:rFonts w:asciiTheme="majorBidi" w:hAnsiTheme="majorBidi" w:cstheme="majorBidi"/>
          <w:b/>
          <w:sz w:val="24"/>
          <w:szCs w:val="24"/>
        </w:rPr>
        <w:t>Interviewer:</w:t>
      </w:r>
      <w:r w:rsidR="00313E29" w:rsidRPr="00C10F3E">
        <w:rPr>
          <w:rFonts w:asciiTheme="majorBidi" w:hAnsiTheme="majorBidi" w:cstheme="majorBidi"/>
          <w:b/>
          <w:sz w:val="24"/>
          <w:szCs w:val="24"/>
        </w:rPr>
        <w:t xml:space="preserve"> </w:t>
      </w:r>
      <w:r w:rsidR="00313E29" w:rsidRPr="00C10F3E">
        <w:rPr>
          <w:rFonts w:asciiTheme="majorBidi" w:hAnsiTheme="majorBidi" w:cstheme="majorBidi"/>
          <w:sz w:val="24"/>
          <w:szCs w:val="24"/>
        </w:rPr>
        <w:t>Yeah, I can stop it now. Absolutely.</w:t>
      </w:r>
    </w:p>
    <w:p w14:paraId="4D6A063B" w14:textId="777DE198" w:rsidR="00A54AFB" w:rsidRPr="00C10F3E" w:rsidRDefault="00A54AFB" w:rsidP="00C10F3E">
      <w:pPr>
        <w:spacing w:after="0" w:line="240" w:lineRule="auto"/>
        <w:rPr>
          <w:rFonts w:asciiTheme="majorBidi" w:hAnsiTheme="majorBidi" w:cstheme="majorBidi"/>
          <w:sz w:val="24"/>
          <w:szCs w:val="24"/>
        </w:rPr>
      </w:pPr>
    </w:p>
    <w:p w14:paraId="33446E18" w14:textId="4DF60884" w:rsidR="00A54AFB" w:rsidRPr="00C10F3E" w:rsidRDefault="00A54AFB" w:rsidP="00C10F3E">
      <w:pPr>
        <w:spacing w:after="0" w:line="240" w:lineRule="auto"/>
        <w:rPr>
          <w:rFonts w:asciiTheme="majorBidi" w:hAnsiTheme="majorBidi" w:cstheme="majorBidi"/>
          <w:bCs/>
          <w:sz w:val="24"/>
          <w:szCs w:val="24"/>
        </w:rPr>
      </w:pPr>
      <w:r w:rsidRPr="00C10F3E">
        <w:rPr>
          <w:rFonts w:asciiTheme="majorBidi" w:hAnsiTheme="majorBidi" w:cstheme="majorBidi"/>
          <w:b/>
          <w:sz w:val="24"/>
          <w:szCs w:val="24"/>
        </w:rPr>
        <w:t>Interviewee:</w:t>
      </w:r>
      <w:r w:rsidRPr="00C10F3E">
        <w:rPr>
          <w:rFonts w:asciiTheme="majorBidi" w:hAnsiTheme="majorBidi" w:cstheme="majorBidi"/>
          <w:bCs/>
          <w:sz w:val="24"/>
          <w:szCs w:val="24"/>
        </w:rPr>
        <w:t xml:space="preserve"> OK. </w:t>
      </w:r>
    </w:p>
    <w:p w14:paraId="6AE137AB" w14:textId="77777777" w:rsidR="007A7225" w:rsidRPr="00C10F3E" w:rsidRDefault="007A7225" w:rsidP="00C10F3E">
      <w:pPr>
        <w:spacing w:after="0" w:line="240" w:lineRule="auto"/>
        <w:rPr>
          <w:rFonts w:asciiTheme="majorBidi" w:hAnsiTheme="majorBidi" w:cstheme="majorBidi"/>
          <w:b/>
          <w:bCs/>
          <w:sz w:val="24"/>
          <w:szCs w:val="24"/>
        </w:rPr>
      </w:pPr>
    </w:p>
    <w:p w14:paraId="121E4E03" w14:textId="4AF317B4" w:rsidR="007A7225" w:rsidRPr="00C10F3E" w:rsidRDefault="007A7225" w:rsidP="00C10F3E">
      <w:pPr>
        <w:spacing w:after="0" w:line="240" w:lineRule="auto"/>
        <w:rPr>
          <w:rFonts w:asciiTheme="majorBidi" w:hAnsiTheme="majorBidi" w:cstheme="majorBidi"/>
          <w:sz w:val="24"/>
          <w:szCs w:val="24"/>
        </w:rPr>
      </w:pPr>
      <w:r w:rsidRPr="00C10F3E">
        <w:rPr>
          <w:rFonts w:asciiTheme="majorBidi" w:hAnsiTheme="majorBidi" w:cstheme="majorBidi"/>
          <w:b/>
          <w:bCs/>
          <w:sz w:val="24"/>
          <w:szCs w:val="24"/>
        </w:rPr>
        <w:t>[End of interview]</w:t>
      </w:r>
    </w:p>
    <w:p w14:paraId="34B1CCF3" w14:textId="77777777" w:rsidR="007A7225" w:rsidRPr="00C10F3E" w:rsidRDefault="007A7225" w:rsidP="00C10F3E">
      <w:pPr>
        <w:spacing w:after="0" w:line="240" w:lineRule="auto"/>
        <w:rPr>
          <w:rFonts w:asciiTheme="majorBidi" w:hAnsiTheme="majorBidi" w:cstheme="majorBidi"/>
          <w:sz w:val="24"/>
          <w:szCs w:val="24"/>
        </w:rPr>
      </w:pPr>
    </w:p>
    <w:sectPr w:rsidR="007A7225" w:rsidRPr="00C10F3E" w:rsidSect="001216B9">
      <w:headerReference w:type="default" r:id="rId12"/>
      <w:footerReference w:type="even" r:id="rId13"/>
      <w:pgSz w:w="12240" w:h="15840"/>
      <w:pgMar w:top="1440" w:right="1080" w:bottom="1440" w:left="1080" w:header="720" w:footer="720" w:gutter="0"/>
      <w:pgNumType w:fmt="numberInDash"/>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ona Italia" w:date="2021-03-04T11:03:00Z" w:initials="II">
    <w:p w14:paraId="1D54D8DA" w14:textId="6A4674E5" w:rsidR="009B250B" w:rsidRDefault="009B250B">
      <w:pPr>
        <w:pStyle w:val="CommentText"/>
      </w:pPr>
      <w:r>
        <w:rPr>
          <w:rStyle w:val="CommentReference"/>
        </w:rPr>
        <w:annotationRef/>
      </w:r>
      <w:r>
        <w:t xml:space="preserve">I think this might be </w:t>
      </w:r>
      <w:r w:rsidRPr="008E11AE">
        <w:t>radial keratoneuritis.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54D8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3D05" w16cex:dateUtc="2021-03-04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54D8DA" w16cid:durableId="23EB3D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824A9" w14:textId="77777777" w:rsidR="00EA08B9" w:rsidRDefault="00EA08B9">
      <w:pPr>
        <w:spacing w:after="0" w:line="240" w:lineRule="auto"/>
      </w:pPr>
      <w:r>
        <w:separator/>
      </w:r>
    </w:p>
  </w:endnote>
  <w:endnote w:type="continuationSeparator" w:id="0">
    <w:p w14:paraId="3B426431" w14:textId="77777777" w:rsidR="00EA08B9" w:rsidRDefault="00EA0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3D24101D" w14:textId="77777777" w:rsidR="009B250B" w:rsidRDefault="009B250B" w:rsidP="00313E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B8AF26B" w14:textId="77777777" w:rsidR="009B250B" w:rsidRDefault="009B250B" w:rsidP="00313E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82AA19" w14:textId="77777777" w:rsidR="009B250B" w:rsidRDefault="009B2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DE3C1" w14:textId="77777777" w:rsidR="00EA08B9" w:rsidRDefault="00EA08B9">
      <w:pPr>
        <w:spacing w:after="0" w:line="240" w:lineRule="auto"/>
      </w:pPr>
      <w:r>
        <w:separator/>
      </w:r>
    </w:p>
  </w:footnote>
  <w:footnote w:type="continuationSeparator" w:id="0">
    <w:p w14:paraId="080CF33B" w14:textId="77777777" w:rsidR="00EA08B9" w:rsidRDefault="00EA0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C4E0D" w14:textId="3605D610" w:rsidR="009B250B" w:rsidRDefault="009B250B">
    <w:pPr>
      <w:pStyle w:val="Header"/>
    </w:pPr>
    <w:r w:rsidRPr="00313E29">
      <w:t>AI08</w:t>
    </w:r>
    <w:r>
      <w:t>2</w:t>
    </w:r>
    <w:r w:rsidRPr="00313E29">
      <w:t>_Transcript</w:t>
    </w:r>
    <w:r w:rsidRPr="00313E29">
      <w:fldChar w:fldCharType="begin"/>
    </w:r>
    <w:r w:rsidRPr="00313E29">
      <w:instrText xml:space="preserve"> PAGE   \* MERGEFORMAT </w:instrText>
    </w:r>
    <w:r w:rsidRPr="00313E29">
      <w:fldChar w:fldCharType="separate"/>
    </w:r>
    <w:r w:rsidRPr="00313E29">
      <w:t>- 1 -</w:t>
    </w:r>
    <w:r w:rsidRPr="00313E29">
      <w:fldChar w:fldCharType="end"/>
    </w:r>
  </w:p>
  <w:p w14:paraId="2666FDC7" w14:textId="77777777" w:rsidR="009B250B" w:rsidRDefault="009B2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ona Italia">
    <w15:presenceInfo w15:providerId="Windows Live" w15:userId="2b2506e4d4aae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7743"/>
    <w:rsid w:val="00050A6B"/>
    <w:rsid w:val="0006063C"/>
    <w:rsid w:val="00063516"/>
    <w:rsid w:val="00066610"/>
    <w:rsid w:val="001216B9"/>
    <w:rsid w:val="0015074B"/>
    <w:rsid w:val="0029639D"/>
    <w:rsid w:val="00313E29"/>
    <w:rsid w:val="00326F90"/>
    <w:rsid w:val="003B0ACA"/>
    <w:rsid w:val="003D58E7"/>
    <w:rsid w:val="00455421"/>
    <w:rsid w:val="004A641F"/>
    <w:rsid w:val="004B593C"/>
    <w:rsid w:val="004E090B"/>
    <w:rsid w:val="004F2288"/>
    <w:rsid w:val="0055473A"/>
    <w:rsid w:val="005643D4"/>
    <w:rsid w:val="005B3C51"/>
    <w:rsid w:val="005D4289"/>
    <w:rsid w:val="00620C8D"/>
    <w:rsid w:val="006E2A8C"/>
    <w:rsid w:val="007749AF"/>
    <w:rsid w:val="00794EBC"/>
    <w:rsid w:val="007A7225"/>
    <w:rsid w:val="0081629E"/>
    <w:rsid w:val="00896901"/>
    <w:rsid w:val="008E11AE"/>
    <w:rsid w:val="009106B8"/>
    <w:rsid w:val="00930F33"/>
    <w:rsid w:val="0094759F"/>
    <w:rsid w:val="009619AC"/>
    <w:rsid w:val="00967AED"/>
    <w:rsid w:val="009B210E"/>
    <w:rsid w:val="009B250B"/>
    <w:rsid w:val="009C3AF0"/>
    <w:rsid w:val="00A12EE5"/>
    <w:rsid w:val="00A3557E"/>
    <w:rsid w:val="00A54AFB"/>
    <w:rsid w:val="00AA1D8D"/>
    <w:rsid w:val="00B047E7"/>
    <w:rsid w:val="00B47730"/>
    <w:rsid w:val="00BA4C2B"/>
    <w:rsid w:val="00BD0140"/>
    <w:rsid w:val="00BD4510"/>
    <w:rsid w:val="00C10F3E"/>
    <w:rsid w:val="00C24502"/>
    <w:rsid w:val="00CB0664"/>
    <w:rsid w:val="00D20D00"/>
    <w:rsid w:val="00D57E81"/>
    <w:rsid w:val="00E86F1D"/>
    <w:rsid w:val="00EA08B9"/>
    <w:rsid w:val="00ED3244"/>
    <w:rsid w:val="00FC693F"/>
    <w:rsid w:val="00FE518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6FC18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8E11AE"/>
    <w:rPr>
      <w:sz w:val="16"/>
      <w:szCs w:val="16"/>
    </w:rPr>
  </w:style>
  <w:style w:type="paragraph" w:styleId="CommentText">
    <w:name w:val="annotation text"/>
    <w:basedOn w:val="Normal"/>
    <w:link w:val="CommentTextChar"/>
    <w:uiPriority w:val="99"/>
    <w:semiHidden/>
    <w:unhideWhenUsed/>
    <w:rsid w:val="008E11AE"/>
    <w:pPr>
      <w:spacing w:line="240" w:lineRule="auto"/>
    </w:pPr>
    <w:rPr>
      <w:sz w:val="20"/>
      <w:szCs w:val="20"/>
    </w:rPr>
  </w:style>
  <w:style w:type="character" w:customStyle="1" w:styleId="CommentTextChar">
    <w:name w:val="Comment Text Char"/>
    <w:basedOn w:val="DefaultParagraphFont"/>
    <w:link w:val="CommentText"/>
    <w:uiPriority w:val="99"/>
    <w:semiHidden/>
    <w:rsid w:val="008E11AE"/>
    <w:rPr>
      <w:sz w:val="20"/>
      <w:szCs w:val="20"/>
    </w:rPr>
  </w:style>
  <w:style w:type="paragraph" w:styleId="CommentSubject">
    <w:name w:val="annotation subject"/>
    <w:basedOn w:val="CommentText"/>
    <w:next w:val="CommentText"/>
    <w:link w:val="CommentSubjectChar"/>
    <w:uiPriority w:val="99"/>
    <w:semiHidden/>
    <w:unhideWhenUsed/>
    <w:rsid w:val="008E11AE"/>
    <w:rPr>
      <w:b/>
      <w:bCs/>
    </w:rPr>
  </w:style>
  <w:style w:type="character" w:customStyle="1" w:styleId="CommentSubjectChar">
    <w:name w:val="Comment Subject Char"/>
    <w:basedOn w:val="CommentTextChar"/>
    <w:link w:val="CommentSubject"/>
    <w:uiPriority w:val="99"/>
    <w:semiHidden/>
    <w:rsid w:val="008E11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9892</Words>
  <Characters>47780</Characters>
  <Application>Microsoft Office Word</Application>
  <DocSecurity>0</DocSecurity>
  <Lines>1194</Lines>
  <Paragraphs>443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Liron Kranzler</cp:lastModifiedBy>
  <cp:revision>3</cp:revision>
  <dcterms:created xsi:type="dcterms:W3CDTF">2021-03-08T12:27:00Z</dcterms:created>
  <dcterms:modified xsi:type="dcterms:W3CDTF">2021-03-11T12:05:00Z</dcterms:modified>
  <cp:category/>
</cp:coreProperties>
</file>