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F679B" w14:textId="77777777" w:rsidR="00930F33" w:rsidRPr="00021C25" w:rsidRDefault="00930F33" w:rsidP="003E241C">
      <w:pPr>
        <w:spacing w:after="0" w:line="480" w:lineRule="auto"/>
        <w:rPr>
          <w:rFonts w:ascii="Times New Roman" w:hAnsi="Times New Roman" w:cs="Times New Roman"/>
          <w:sz w:val="24"/>
          <w:szCs w:val="24"/>
          <w:lang w:eastAsia="zh-CN"/>
        </w:rPr>
      </w:pPr>
    </w:p>
    <w:p w14:paraId="6359FFB5" w14:textId="77777777" w:rsidR="003E241C" w:rsidRPr="003E241C" w:rsidRDefault="003E241C" w:rsidP="003E241C">
      <w:pPr>
        <w:spacing w:after="0" w:line="480" w:lineRule="auto"/>
        <w:rPr>
          <w:rFonts w:ascii="Times New Roman" w:hAnsi="Times New Roman" w:cs="Times New Roman"/>
          <w:b/>
          <w:sz w:val="24"/>
          <w:szCs w:val="24"/>
        </w:rPr>
      </w:pPr>
      <w:r w:rsidRPr="003E241C">
        <w:rPr>
          <w:rFonts w:ascii="Times New Roman" w:hAnsi="Times New Roman" w:cs="Times New Roman"/>
          <w:b/>
          <w:bCs/>
          <w:sz w:val="24"/>
          <w:szCs w:val="24"/>
        </w:rPr>
        <w:t>[Start of transcript]</w:t>
      </w:r>
    </w:p>
    <w:p w14:paraId="4CF88F6A" w14:textId="77777777" w:rsidR="003E241C" w:rsidRPr="00021C25" w:rsidRDefault="003E241C" w:rsidP="003E241C">
      <w:pPr>
        <w:spacing w:after="0" w:line="480" w:lineRule="auto"/>
        <w:rPr>
          <w:rFonts w:ascii="Times New Roman" w:hAnsi="Times New Roman" w:cs="Times New Roman"/>
          <w:b/>
          <w:sz w:val="24"/>
          <w:szCs w:val="24"/>
        </w:rPr>
      </w:pPr>
    </w:p>
    <w:p w14:paraId="57476A37" w14:textId="77777777" w:rsidR="00EE4FD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All right, we are recording. And I will be asking you questions about your perspective regarding your child</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transition to adulthood in relation to his sensory experiences. And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be doing something called a semi structured interview, which means I have my plan</w:t>
      </w:r>
      <w:r w:rsidR="00EE4FD5">
        <w:rPr>
          <w:rFonts w:ascii="Times New Roman" w:hAnsi="Times New Roman" w:cs="Times New Roman"/>
          <w:sz w:val="24"/>
          <w:szCs w:val="24"/>
        </w:rPr>
        <w:t>ned</w:t>
      </w:r>
      <w:r w:rsidR="00821423" w:rsidRPr="00021C25">
        <w:rPr>
          <w:rFonts w:ascii="Times New Roman" w:hAnsi="Times New Roman" w:cs="Times New Roman"/>
          <w:sz w:val="24"/>
          <w:szCs w:val="24"/>
        </w:rPr>
        <w:t xml:space="preserve"> questions, but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be adapting them to fit our conversation</w:t>
      </w:r>
      <w:r w:rsidR="00EE4FD5">
        <w:rPr>
          <w:rFonts w:ascii="Times New Roman" w:hAnsi="Times New Roman" w:cs="Times New Roman"/>
          <w:sz w:val="24"/>
          <w:szCs w:val="24"/>
        </w:rPr>
        <w:t xml:space="preserve"> s</w:t>
      </w:r>
      <w:r w:rsidR="00821423" w:rsidRPr="00021C25">
        <w:rPr>
          <w:rFonts w:ascii="Times New Roman" w:hAnsi="Times New Roman" w:cs="Times New Roman"/>
          <w:sz w:val="24"/>
          <w:szCs w:val="24"/>
        </w:rPr>
        <w:t>o they actually fit for what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talking about and for your family. </w:t>
      </w:r>
    </w:p>
    <w:p w14:paraId="6AECCF71" w14:textId="3FA78D33" w:rsidR="00EE4FD5" w:rsidRDefault="00EE4FD5" w:rsidP="003E241C">
      <w:pPr>
        <w:spacing w:after="0" w:line="480" w:lineRule="auto"/>
        <w:rPr>
          <w:rFonts w:ascii="Times New Roman" w:hAnsi="Times New Roman" w:cs="Times New Roman"/>
          <w:sz w:val="24"/>
          <w:szCs w:val="24"/>
        </w:rPr>
      </w:pPr>
    </w:p>
    <w:p w14:paraId="19E0BE0A" w14:textId="27685846" w:rsidR="00EE4FD5" w:rsidRPr="00EE4FD5" w:rsidRDefault="00EE4FD5" w:rsidP="003E241C">
      <w:pPr>
        <w:spacing w:after="0" w:line="480" w:lineRule="auto"/>
        <w:rPr>
          <w:rFonts w:ascii="Times New Roman" w:hAnsi="Times New Roman" w:cs="Times New Roman"/>
          <w:bCs/>
          <w:sz w:val="24"/>
          <w:szCs w:val="24"/>
        </w:rPr>
      </w:pPr>
      <w:r w:rsidRPr="00021C25">
        <w:rPr>
          <w:rFonts w:ascii="Times New Roman" w:hAnsi="Times New Roman" w:cs="Times New Roman"/>
          <w:b/>
          <w:sz w:val="24"/>
          <w:szCs w:val="24"/>
        </w:rPr>
        <w:t>Interviewee:</w:t>
      </w:r>
      <w:r>
        <w:rPr>
          <w:rFonts w:ascii="Times New Roman" w:hAnsi="Times New Roman" w:cs="Times New Roman"/>
          <w:b/>
          <w:sz w:val="24"/>
          <w:szCs w:val="24"/>
        </w:rPr>
        <w:t xml:space="preserve"> </w:t>
      </w:r>
      <w:r>
        <w:rPr>
          <w:rFonts w:ascii="Times New Roman" w:hAnsi="Times New Roman" w:cs="Times New Roman"/>
          <w:bCs/>
          <w:sz w:val="24"/>
          <w:szCs w:val="24"/>
        </w:rPr>
        <w:t>OK.</w:t>
      </w:r>
    </w:p>
    <w:p w14:paraId="1B01E51C" w14:textId="7127347A" w:rsidR="00EE4FD5" w:rsidRDefault="00EE4FD5" w:rsidP="003E241C">
      <w:pPr>
        <w:spacing w:after="0" w:line="480" w:lineRule="auto"/>
        <w:rPr>
          <w:rFonts w:ascii="Times New Roman" w:hAnsi="Times New Roman" w:cs="Times New Roman"/>
          <w:sz w:val="24"/>
          <w:szCs w:val="24"/>
        </w:rPr>
      </w:pPr>
    </w:p>
    <w:p w14:paraId="67EB371C" w14:textId="77777777" w:rsidR="00EE4FD5" w:rsidRDefault="00EE4FD5"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Pr>
          <w:rFonts w:ascii="Times New Roman" w:hAnsi="Times New Roman" w:cs="Times New Roman"/>
          <w:sz w:val="24"/>
          <w:szCs w:val="24"/>
        </w:rPr>
        <w:t xml:space="preserve"> A</w:t>
      </w:r>
      <w:r w:rsidR="00821423" w:rsidRPr="00021C25">
        <w:rPr>
          <w:rFonts w:ascii="Times New Roman" w:hAnsi="Times New Roman" w:cs="Times New Roman"/>
          <w:sz w:val="24"/>
          <w:szCs w:val="24"/>
        </w:rPr>
        <w:t xml:space="preserve">ny questions? </w:t>
      </w:r>
    </w:p>
    <w:p w14:paraId="40F68843" w14:textId="77777777" w:rsidR="00EE4FD5" w:rsidRDefault="00EE4FD5" w:rsidP="003E241C">
      <w:pPr>
        <w:spacing w:after="0" w:line="480" w:lineRule="auto"/>
        <w:rPr>
          <w:rFonts w:ascii="Times New Roman" w:hAnsi="Times New Roman" w:cs="Times New Roman"/>
          <w:sz w:val="24"/>
          <w:szCs w:val="24"/>
        </w:rPr>
      </w:pPr>
    </w:p>
    <w:p w14:paraId="52D0E26B" w14:textId="3463B925" w:rsidR="00EE4FD5" w:rsidRDefault="00EE4FD5"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Pr>
          <w:rFonts w:ascii="Times New Roman" w:hAnsi="Times New Roman" w:cs="Times New Roman"/>
          <w:b/>
          <w:sz w:val="24"/>
          <w:szCs w:val="24"/>
        </w:rPr>
        <w:t xml:space="preserve"> </w:t>
      </w:r>
      <w:r>
        <w:rPr>
          <w:rFonts w:ascii="Times New Roman" w:hAnsi="Times New Roman" w:cs="Times New Roman"/>
          <w:sz w:val="24"/>
          <w:szCs w:val="24"/>
        </w:rPr>
        <w:t>No</w:t>
      </w:r>
      <w:r w:rsidR="00821423" w:rsidRPr="00021C25">
        <w:rPr>
          <w:rFonts w:ascii="Times New Roman" w:hAnsi="Times New Roman" w:cs="Times New Roman"/>
          <w:sz w:val="24"/>
          <w:szCs w:val="24"/>
        </w:rPr>
        <w: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ready. </w:t>
      </w:r>
    </w:p>
    <w:p w14:paraId="1AD3CF5C" w14:textId="77777777" w:rsidR="00EE4FD5" w:rsidRDefault="00EE4FD5" w:rsidP="003E241C">
      <w:pPr>
        <w:spacing w:after="0" w:line="480" w:lineRule="auto"/>
        <w:rPr>
          <w:rFonts w:ascii="Times New Roman" w:hAnsi="Times New Roman" w:cs="Times New Roman"/>
          <w:sz w:val="24"/>
          <w:szCs w:val="24"/>
        </w:rPr>
      </w:pPr>
    </w:p>
    <w:p w14:paraId="5D18FAEE" w14:textId="76C1E667" w:rsidR="00EE4FD5" w:rsidRDefault="00EE4FD5" w:rsidP="003E241C">
      <w:pPr>
        <w:spacing w:after="0" w:line="480" w:lineRule="auto"/>
        <w:rPr>
          <w:rFonts w:ascii="Times New Roman" w:hAnsi="Times New Roman" w:cs="Times New Roman"/>
          <w:b/>
          <w:bCs/>
          <w:sz w:val="24"/>
          <w:szCs w:val="24"/>
        </w:rPr>
      </w:pPr>
      <w:r w:rsidRPr="00021C25">
        <w:rPr>
          <w:rFonts w:ascii="Times New Roman" w:hAnsi="Times New Roman" w:cs="Times New Roman"/>
          <w:b/>
          <w:sz w:val="24"/>
          <w:szCs w:val="24"/>
        </w:rPr>
        <w:t>Interviewer:</w:t>
      </w:r>
      <w:r>
        <w:rPr>
          <w:rFonts w:ascii="Times New Roman" w:hAnsi="Times New Roman" w:cs="Times New Roman"/>
          <w:sz w:val="24"/>
          <w:szCs w:val="24"/>
        </w:rPr>
        <w:t xml:space="preserv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cool. And if</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for whatever reason,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 question </w:t>
      </w:r>
      <w:r>
        <w:rPr>
          <w:rFonts w:ascii="Times New Roman" w:hAnsi="Times New Roman" w:cs="Times New Roman"/>
          <w:sz w:val="24"/>
          <w:szCs w:val="24"/>
        </w:rPr>
        <w:t xml:space="preserve">that </w:t>
      </w:r>
      <w:r w:rsidR="00821423" w:rsidRPr="00021C25">
        <w:rPr>
          <w:rFonts w:ascii="Times New Roman" w:hAnsi="Times New Roman" w:cs="Times New Roman"/>
          <w:sz w:val="24"/>
          <w:szCs w:val="24"/>
        </w:rPr>
        <w:t>you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want to answer,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super fine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w:t>
      </w:r>
      <w:r w:rsidR="00821423" w:rsidRPr="00EE4FD5">
        <w:rPr>
          <w:rFonts w:ascii="Times New Roman" w:hAnsi="Times New Roman" w:cs="Times New Roman"/>
          <w:i/>
          <w:iCs/>
          <w:sz w:val="24"/>
          <w:szCs w:val="24"/>
        </w:rPr>
        <w:t>I don</w:t>
      </w:r>
      <w:r w:rsidR="00021C25" w:rsidRPr="00EE4FD5">
        <w:rPr>
          <w:rFonts w:ascii="Times New Roman" w:hAnsi="Times New Roman" w:cs="Times New Roman"/>
          <w:i/>
          <w:iCs/>
          <w:sz w:val="24"/>
          <w:szCs w:val="24"/>
        </w:rPr>
        <w:t>’</w:t>
      </w:r>
      <w:r w:rsidR="00821423" w:rsidRPr="00EE4FD5">
        <w:rPr>
          <w:rFonts w:ascii="Times New Roman" w:hAnsi="Times New Roman" w:cs="Times New Roman"/>
          <w:i/>
          <w:iCs/>
          <w:sz w:val="24"/>
          <w:szCs w:val="24"/>
        </w:rPr>
        <w:t>t know</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is perfectly fine as well. A</w:t>
      </w:r>
      <w:r>
        <w:rPr>
          <w:rFonts w:ascii="Times New Roman" w:hAnsi="Times New Roman" w:cs="Times New Roman"/>
          <w:sz w:val="24"/>
          <w:szCs w:val="24"/>
        </w:rPr>
        <w:t>nd if</w:t>
      </w:r>
      <w:r w:rsidR="00821423" w:rsidRPr="00021C25">
        <w:rPr>
          <w:rFonts w:ascii="Times New Roman" w:hAnsi="Times New Roman" w:cs="Times New Roman"/>
          <w:sz w:val="24"/>
          <w:szCs w:val="24"/>
        </w:rPr>
        <w:t xml:space="preserve"> something pops up that you remember from earlier, feel free to say it</w:t>
      </w:r>
      <w:r>
        <w:rPr>
          <w:rFonts w:ascii="Times New Roman" w:hAnsi="Times New Roman" w:cs="Times New Roman"/>
          <w:sz w:val="24"/>
          <w:szCs w:val="24"/>
        </w:rPr>
        <w:t>. It</w:t>
      </w:r>
      <w:r w:rsidR="00821423" w:rsidRPr="00021C25">
        <w:rPr>
          <w:rFonts w:ascii="Times New Roman" w:hAnsi="Times New Roman" w:cs="Times New Roman"/>
          <w:sz w:val="24"/>
          <w:szCs w:val="24"/>
        </w:rPr>
        <w:t xml:space="preserv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have to be super linear.</w:t>
      </w:r>
    </w:p>
    <w:p w14:paraId="07B0FEF9" w14:textId="2C324C2F" w:rsidR="00EE4FD5" w:rsidRDefault="00EE4FD5" w:rsidP="003E241C">
      <w:pPr>
        <w:spacing w:after="0" w:line="480" w:lineRule="auto"/>
        <w:rPr>
          <w:rFonts w:ascii="Times New Roman" w:hAnsi="Times New Roman" w:cs="Times New Roman"/>
          <w:b/>
          <w:bCs/>
          <w:sz w:val="24"/>
          <w:szCs w:val="24"/>
        </w:rPr>
      </w:pPr>
    </w:p>
    <w:p w14:paraId="20A1639E" w14:textId="105DE90D" w:rsidR="00EE4FD5" w:rsidRPr="00EE4FD5" w:rsidRDefault="00EE4FD5" w:rsidP="003E241C">
      <w:pPr>
        <w:spacing w:after="0" w:line="480" w:lineRule="auto"/>
        <w:rPr>
          <w:rFonts w:ascii="Times New Roman" w:hAnsi="Times New Roman" w:cs="Times New Roman"/>
          <w:bCs/>
          <w:sz w:val="24"/>
          <w:szCs w:val="24"/>
        </w:rPr>
      </w:pPr>
      <w:r w:rsidRPr="00021C25">
        <w:rPr>
          <w:rFonts w:ascii="Times New Roman" w:hAnsi="Times New Roman" w:cs="Times New Roman"/>
          <w:b/>
          <w:sz w:val="24"/>
          <w:szCs w:val="24"/>
        </w:rPr>
        <w:t>Interviewee:</w:t>
      </w:r>
      <w:r>
        <w:rPr>
          <w:rFonts w:ascii="Times New Roman" w:hAnsi="Times New Roman" w:cs="Times New Roman"/>
          <w:b/>
          <w:sz w:val="24"/>
          <w:szCs w:val="24"/>
        </w:rPr>
        <w:t xml:space="preserve"> </w:t>
      </w:r>
      <w:r>
        <w:rPr>
          <w:rFonts w:ascii="Times New Roman" w:hAnsi="Times New Roman" w:cs="Times New Roman"/>
          <w:bCs/>
          <w:sz w:val="24"/>
          <w:szCs w:val="24"/>
        </w:rPr>
        <w:t>OK.</w:t>
      </w:r>
    </w:p>
    <w:p w14:paraId="3E001F56" w14:textId="77777777" w:rsidR="00EE4FD5" w:rsidRDefault="00EE4FD5" w:rsidP="003E241C">
      <w:pPr>
        <w:spacing w:after="0" w:line="480" w:lineRule="auto"/>
        <w:rPr>
          <w:rFonts w:ascii="Times New Roman" w:hAnsi="Times New Roman" w:cs="Times New Roman"/>
          <w:sz w:val="24"/>
          <w:szCs w:val="24"/>
        </w:rPr>
      </w:pPr>
    </w:p>
    <w:p w14:paraId="45BC9EBA" w14:textId="77777777" w:rsidR="00EE4FD5" w:rsidRDefault="00EE4FD5"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Pr>
          <w:rFonts w:ascii="Times New Roman" w:hAnsi="Times New Roman" w:cs="Times New Roman"/>
          <w:sz w:val="24"/>
          <w:szCs w:val="24"/>
        </w:rPr>
        <w:t xml:space="preserve"> C</w:t>
      </w:r>
      <w:r w:rsidR="00821423" w:rsidRPr="00021C25">
        <w:rPr>
          <w:rFonts w:ascii="Times New Roman" w:hAnsi="Times New Roman" w:cs="Times New Roman"/>
          <w:sz w:val="24"/>
          <w:szCs w:val="24"/>
        </w:rPr>
        <w:t>ould you start off by telling me about your son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sensory sensitivities? </w:t>
      </w:r>
    </w:p>
    <w:p w14:paraId="572F64E9" w14:textId="77777777" w:rsidR="00EE4FD5" w:rsidRDefault="00EE4FD5"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What it began or is it now? </w:t>
      </w:r>
    </w:p>
    <w:p w14:paraId="5933E996" w14:textId="79651BDB" w:rsidR="00EE4FD5" w:rsidRDefault="00EE4FD5"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Interviewer:</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Sorry</w:t>
      </w:r>
      <w:r>
        <w:rPr>
          <w:rFonts w:ascii="Times New Roman" w:hAnsi="Times New Roman" w:cs="Times New Roman"/>
          <w:sz w:val="24"/>
          <w:szCs w:val="24"/>
        </w:rPr>
        <w:t xml:space="preserve">? </w:t>
      </w:r>
    </w:p>
    <w:p w14:paraId="368EBFFA" w14:textId="77777777" w:rsidR="00EE4FD5" w:rsidRDefault="00EE4FD5" w:rsidP="003E241C">
      <w:pPr>
        <w:spacing w:after="0" w:line="480" w:lineRule="auto"/>
        <w:rPr>
          <w:rFonts w:ascii="Times New Roman" w:hAnsi="Times New Roman" w:cs="Times New Roman"/>
          <w:sz w:val="24"/>
          <w:szCs w:val="24"/>
        </w:rPr>
      </w:pPr>
    </w:p>
    <w:p w14:paraId="43BBF2C0" w14:textId="77777777" w:rsidR="00EE4FD5" w:rsidRDefault="00EE4FD5"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Pr>
          <w:rFonts w:ascii="Times New Roman" w:hAnsi="Times New Roman" w:cs="Times New Roman"/>
          <w:b/>
          <w:sz w:val="24"/>
          <w:szCs w:val="24"/>
        </w:rPr>
        <w:t xml:space="preserve"> </w:t>
      </w:r>
      <w:r>
        <w:rPr>
          <w:rFonts w:ascii="Times New Roman" w:hAnsi="Times New Roman" w:cs="Times New Roman"/>
          <w:bCs/>
          <w:sz w:val="24"/>
          <w:szCs w:val="24"/>
        </w:rPr>
        <w:t>W</w:t>
      </w:r>
      <w:r w:rsidR="00821423" w:rsidRPr="00021C25">
        <w:rPr>
          <w:rFonts w:ascii="Times New Roman" w:hAnsi="Times New Roman" w:cs="Times New Roman"/>
          <w:sz w:val="24"/>
          <w:szCs w:val="24"/>
        </w:rPr>
        <w:t>hen it began, or as i</w:t>
      </w:r>
      <w:r>
        <w:rPr>
          <w:rFonts w:ascii="Times New Roman" w:hAnsi="Times New Roman" w:cs="Times New Roman"/>
          <w:sz w:val="24"/>
          <w:szCs w:val="24"/>
        </w:rPr>
        <w:t>t …</w:t>
      </w:r>
      <w:r w:rsidR="00821423" w:rsidRPr="00021C25">
        <w:rPr>
          <w:rFonts w:ascii="Times New Roman" w:hAnsi="Times New Roman" w:cs="Times New Roman"/>
          <w:sz w:val="24"/>
          <w:szCs w:val="24"/>
        </w:rPr>
        <w:t xml:space="preserve"> what he has now</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237C2A06" w14:textId="77777777" w:rsidR="00EE4FD5" w:rsidRDefault="00EE4FD5" w:rsidP="003E241C">
      <w:pPr>
        <w:spacing w:after="0" w:line="480" w:lineRule="auto"/>
        <w:rPr>
          <w:rFonts w:ascii="Times New Roman" w:hAnsi="Times New Roman" w:cs="Times New Roman"/>
          <w:sz w:val="24"/>
          <w:szCs w:val="24"/>
        </w:rPr>
      </w:pPr>
    </w:p>
    <w:p w14:paraId="220B2C42" w14:textId="4C4E1DFA" w:rsidR="00806FCA" w:rsidRPr="00021C25" w:rsidRDefault="00EE4FD5"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be asking about past and present</w:t>
      </w:r>
      <w:r>
        <w:rPr>
          <w:rFonts w:ascii="Times New Roman" w:hAnsi="Times New Roman" w:cs="Times New Roman"/>
          <w:sz w:val="24"/>
          <w:szCs w:val="24"/>
        </w:rPr>
        <w:t>, s</w:t>
      </w:r>
      <w:r w:rsidR="00821423" w:rsidRPr="00021C25">
        <w:rPr>
          <w:rFonts w:ascii="Times New Roman" w:hAnsi="Times New Roman" w:cs="Times New Roman"/>
          <w:sz w:val="24"/>
          <w:szCs w:val="24"/>
        </w:rPr>
        <w:t xml:space="preserve">o whatever it makes most sense for you to answer. </w:t>
      </w:r>
    </w:p>
    <w:p w14:paraId="21ADB506" w14:textId="77777777" w:rsidR="00806FCA" w:rsidRPr="00021C25" w:rsidRDefault="00806FCA" w:rsidP="003E241C">
      <w:pPr>
        <w:spacing w:after="0" w:line="480" w:lineRule="auto"/>
        <w:rPr>
          <w:rFonts w:ascii="Times New Roman" w:hAnsi="Times New Roman" w:cs="Times New Roman"/>
          <w:sz w:val="24"/>
          <w:szCs w:val="24"/>
        </w:rPr>
      </w:pPr>
    </w:p>
    <w:p w14:paraId="71B358B5" w14:textId="77777777" w:rsidR="00EE4FD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EE4FD5" w:rsidRPr="00021C25">
        <w:rPr>
          <w:rFonts w:ascii="Times New Roman" w:hAnsi="Times New Roman" w:cs="Times New Roman"/>
          <w:sz w:val="24"/>
          <w:szCs w:val="24"/>
        </w:rPr>
        <w:t>So I mean, as of now</w:t>
      </w:r>
      <w:r w:rsidR="00EE4FD5">
        <w:rPr>
          <w:rFonts w:ascii="Times New Roman" w:hAnsi="Times New Roman" w:cs="Times New Roman"/>
          <w:sz w:val="24"/>
          <w:szCs w:val="24"/>
        </w:rPr>
        <w:t>,</w:t>
      </w:r>
      <w:r w:rsidR="00EE4FD5" w:rsidRPr="00021C25">
        <w:rPr>
          <w:rFonts w:ascii="Times New Roman" w:hAnsi="Times New Roman" w:cs="Times New Roman"/>
          <w:sz w:val="24"/>
          <w:szCs w:val="24"/>
        </w:rPr>
        <w:t xml:space="preserve"> observing him</w:t>
      </w:r>
      <w:r w:rsidR="00EE4FD5">
        <w:rPr>
          <w:rFonts w:ascii="Times New Roman" w:hAnsi="Times New Roman" w:cs="Times New Roman"/>
          <w:sz w:val="24"/>
          <w:szCs w:val="24"/>
        </w:rPr>
        <w:t xml:space="preserve">, </w:t>
      </w:r>
      <w:r w:rsidR="00821423" w:rsidRPr="00021C25">
        <w:rPr>
          <w:rFonts w:ascii="Times New Roman" w:hAnsi="Times New Roman" w:cs="Times New Roman"/>
          <w:sz w:val="24"/>
          <w:szCs w:val="24"/>
        </w:rPr>
        <w:t>loud noises irritate him</w:t>
      </w:r>
      <w:r w:rsidR="00EE4FD5">
        <w:rPr>
          <w:rFonts w:ascii="Times New Roman" w:hAnsi="Times New Roman" w:cs="Times New Roman"/>
          <w:sz w:val="24"/>
          <w:szCs w:val="24"/>
        </w:rPr>
        <w:t>. Y</w:t>
      </w:r>
      <w:r w:rsidR="00821423" w:rsidRPr="00021C25">
        <w:rPr>
          <w:rFonts w:ascii="Times New Roman" w:hAnsi="Times New Roman" w:cs="Times New Roman"/>
          <w:sz w:val="24"/>
          <w:szCs w:val="24"/>
        </w:rPr>
        <w:t>elling, fighting, things like that mak</w:t>
      </w:r>
      <w:r w:rsidR="00EE4FD5">
        <w:rPr>
          <w:rFonts w:ascii="Times New Roman" w:hAnsi="Times New Roman" w:cs="Times New Roman"/>
          <w:sz w:val="24"/>
          <w:szCs w:val="24"/>
        </w:rPr>
        <w:t>e him</w:t>
      </w:r>
      <w:r w:rsidR="00821423" w:rsidRPr="00021C25">
        <w:rPr>
          <w:rFonts w:ascii="Times New Roman" w:hAnsi="Times New Roman" w:cs="Times New Roman"/>
          <w:sz w:val="24"/>
          <w:szCs w:val="24"/>
        </w:rPr>
        <w:t xml:space="preserve"> nervous.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EE4FD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noticed, maybe within</w:t>
      </w:r>
      <w:r w:rsidR="00EE4FD5">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EE4FD5">
        <w:rPr>
          <w:rFonts w:ascii="Times New Roman" w:hAnsi="Times New Roman" w:cs="Times New Roman"/>
          <w:sz w:val="24"/>
          <w:szCs w:val="24"/>
        </w:rPr>
        <w:t>,</w:t>
      </w:r>
      <w:r w:rsidR="00821423" w:rsidRPr="00021C25">
        <w:rPr>
          <w:rFonts w:ascii="Times New Roman" w:hAnsi="Times New Roman" w:cs="Times New Roman"/>
          <w:sz w:val="24"/>
          <w:szCs w:val="24"/>
        </w:rPr>
        <w:t xml:space="preserve"> the last two years, he started actually getting into the headphones. So I noticed one day</w:t>
      </w:r>
      <w:r w:rsidR="00EE4FD5">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EE4FD5">
        <w:rPr>
          <w:rFonts w:ascii="Times New Roman" w:hAnsi="Times New Roman" w:cs="Times New Roman"/>
          <w:sz w:val="24"/>
          <w:szCs w:val="24"/>
        </w:rPr>
        <w:t>,</w:t>
      </w:r>
      <w:r w:rsidR="00821423" w:rsidRPr="00021C25">
        <w:rPr>
          <w:rFonts w:ascii="Times New Roman" w:hAnsi="Times New Roman" w:cs="Times New Roman"/>
          <w:sz w:val="24"/>
          <w:szCs w:val="24"/>
        </w:rPr>
        <w:t xml:space="preserve"> he put</w:t>
      </w:r>
      <w:r w:rsidR="00EE4FD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because he has two younger sisters</w:t>
      </w:r>
      <w:r w:rsidR="00EE4FD5">
        <w:rPr>
          <w:rFonts w:ascii="Times New Roman" w:hAnsi="Times New Roman" w:cs="Times New Roman"/>
          <w:sz w:val="24"/>
          <w:szCs w:val="24"/>
        </w:rPr>
        <w:t>, s</w:t>
      </w:r>
      <w:r w:rsidR="00821423" w:rsidRPr="00021C25">
        <w:rPr>
          <w:rFonts w:ascii="Times New Roman" w:hAnsi="Times New Roman" w:cs="Times New Roman"/>
          <w:sz w:val="24"/>
          <w:szCs w:val="24"/>
        </w:rPr>
        <w:t>o if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talking loud</w:t>
      </w:r>
      <w:r w:rsidR="00EE4FD5">
        <w:rPr>
          <w:rFonts w:ascii="Times New Roman" w:hAnsi="Times New Roman" w:cs="Times New Roman"/>
          <w:sz w:val="24"/>
          <w:szCs w:val="24"/>
        </w:rPr>
        <w:t xml:space="preserve"> or </w:t>
      </w:r>
      <w:r w:rsidR="00821423" w:rsidRPr="00021C25">
        <w:rPr>
          <w:rFonts w:ascii="Times New Roman" w:hAnsi="Times New Roman" w:cs="Times New Roman"/>
          <w:sz w:val="24"/>
          <w:szCs w:val="24"/>
        </w:rPr>
        <w:t>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fighting </w:t>
      </w:r>
      <w:r w:rsidR="00EE4FD5">
        <w:rPr>
          <w:rFonts w:ascii="Times New Roman" w:hAnsi="Times New Roman" w:cs="Times New Roman"/>
          <w:sz w:val="24"/>
          <w:szCs w:val="24"/>
        </w:rPr>
        <w:t>or</w:t>
      </w:r>
      <w:r w:rsidR="00821423" w:rsidRPr="00021C25">
        <w:rPr>
          <w:rFonts w:ascii="Times New Roman" w:hAnsi="Times New Roman" w:cs="Times New Roman"/>
          <w:sz w:val="24"/>
          <w:szCs w:val="24"/>
        </w:rPr>
        <w:t xml:space="preserve">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yelling,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reach to put them on and</w:t>
      </w:r>
      <w:r w:rsidR="00EE4FD5">
        <w:rPr>
          <w:rFonts w:ascii="Times New Roman" w:hAnsi="Times New Roman" w:cs="Times New Roman"/>
          <w:sz w:val="24"/>
          <w:szCs w:val="24"/>
        </w:rPr>
        <w:t xml:space="preserve"> he’ll</w:t>
      </w:r>
      <w:r w:rsidR="00821423" w:rsidRPr="00021C25">
        <w:rPr>
          <w:rFonts w:ascii="Times New Roman" w:hAnsi="Times New Roman" w:cs="Times New Roman"/>
          <w:sz w:val="24"/>
          <w:szCs w:val="24"/>
        </w:rPr>
        <w:t xml:space="preserve"> walk away. So he does not like </w:t>
      </w:r>
      <w:r w:rsidR="00EE4FD5">
        <w:rPr>
          <w:rFonts w:ascii="Times New Roman" w:hAnsi="Times New Roman" w:cs="Times New Roman"/>
          <w:sz w:val="24"/>
          <w:szCs w:val="24"/>
        </w:rPr>
        <w:t>the loud, you know, noises. If you … he’s easily … you can easily … he’s easily startled.</w:t>
      </w:r>
      <w:r w:rsidR="00821423" w:rsidRPr="00021C25">
        <w:rPr>
          <w:rFonts w:ascii="Times New Roman" w:hAnsi="Times New Roman" w:cs="Times New Roman"/>
          <w:sz w:val="24"/>
          <w:szCs w:val="24"/>
        </w:rPr>
        <w:t xml:space="preserve"> </w:t>
      </w:r>
      <w:r w:rsidR="00EE4FD5">
        <w:rPr>
          <w:rFonts w:ascii="Times New Roman" w:hAnsi="Times New Roman" w:cs="Times New Roman"/>
          <w:sz w:val="24"/>
          <w:szCs w:val="24"/>
        </w:rPr>
        <w:t xml:space="preserve">So if … </w:t>
      </w:r>
      <w:r w:rsidR="00821423" w:rsidRPr="00021C25">
        <w:rPr>
          <w:rFonts w:ascii="Times New Roman" w:hAnsi="Times New Roman" w:cs="Times New Roman"/>
          <w:sz w:val="24"/>
          <w:szCs w:val="24"/>
        </w:rPr>
        <w:t>you see, as careful as you are to try not to startle him,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still jump</w:t>
      </w:r>
      <w:r w:rsidR="00EE4FD5">
        <w:rPr>
          <w:rFonts w:ascii="Times New Roman" w:hAnsi="Times New Roman" w:cs="Times New Roman"/>
          <w:sz w:val="24"/>
          <w:szCs w:val="24"/>
        </w:rPr>
        <w:t>, you know.</w:t>
      </w:r>
    </w:p>
    <w:p w14:paraId="40F09D4E" w14:textId="168D556F" w:rsidR="00EE4FD5" w:rsidRDefault="00EE4FD5" w:rsidP="003E241C">
      <w:pPr>
        <w:spacing w:after="0" w:line="480" w:lineRule="auto"/>
        <w:rPr>
          <w:rFonts w:ascii="Times New Roman" w:hAnsi="Times New Roman" w:cs="Times New Roman"/>
          <w:sz w:val="24"/>
          <w:szCs w:val="24"/>
        </w:rPr>
      </w:pPr>
    </w:p>
    <w:p w14:paraId="471340FD" w14:textId="28AA1A01" w:rsidR="00EE4FD5" w:rsidRPr="00EE4FD5" w:rsidRDefault="00EE4FD5" w:rsidP="003E241C">
      <w:pPr>
        <w:spacing w:after="0" w:line="480" w:lineRule="auto"/>
        <w:rPr>
          <w:rFonts w:ascii="Times New Roman" w:hAnsi="Times New Roman" w:cs="Times New Roman"/>
          <w:bCs/>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That’s me, all the time.</w:t>
      </w:r>
    </w:p>
    <w:p w14:paraId="58823738" w14:textId="77777777" w:rsidR="00EE4FD5" w:rsidRDefault="00EE4FD5" w:rsidP="003E241C">
      <w:pPr>
        <w:spacing w:after="0" w:line="480" w:lineRule="auto"/>
        <w:rPr>
          <w:rFonts w:ascii="Times New Roman" w:hAnsi="Times New Roman" w:cs="Times New Roman"/>
          <w:sz w:val="24"/>
          <w:szCs w:val="24"/>
        </w:rPr>
      </w:pPr>
    </w:p>
    <w:p w14:paraId="5D237ECB" w14:textId="0CA12B7B" w:rsidR="00B13A7B" w:rsidRDefault="00EE4FD5"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Pr>
          <w:rFonts w:ascii="Times New Roman" w:hAnsi="Times New Roman" w:cs="Times New Roman"/>
          <w:bCs/>
          <w:sz w:val="24"/>
          <w:szCs w:val="24"/>
        </w:rPr>
        <w:t xml:space="preserve">He’ll still jump. </w:t>
      </w:r>
      <w:r w:rsidR="00821423" w:rsidRPr="00021C25">
        <w:rPr>
          <w:rFonts w:ascii="Times New Roman" w:hAnsi="Times New Roman" w:cs="Times New Roman"/>
          <w:sz w:val="24"/>
          <w:szCs w:val="24"/>
        </w:rPr>
        <w:t>Even if you</w:t>
      </w:r>
      <w:r>
        <w:rPr>
          <w:rFonts w:ascii="Times New Roman" w:hAnsi="Times New Roman" w:cs="Times New Roman"/>
          <w:sz w:val="24"/>
          <w:szCs w:val="24"/>
        </w:rPr>
        <w:t xml:space="preserve"> … you</w:t>
      </w:r>
      <w:r w:rsidR="00821423" w:rsidRPr="00021C25">
        <w:rPr>
          <w:rFonts w:ascii="Times New Roman" w:hAnsi="Times New Roman" w:cs="Times New Roman"/>
          <w:sz w:val="24"/>
          <w:szCs w:val="24"/>
        </w:rPr>
        <w:t xml:space="preserve"> know, you call his name from downstairs, you</w:t>
      </w:r>
      <w:r w:rsidR="00021C25" w:rsidRPr="00021C25">
        <w:rPr>
          <w:rFonts w:ascii="Times New Roman" w:hAnsi="Times New Roman" w:cs="Times New Roman"/>
          <w:sz w:val="24"/>
          <w:szCs w:val="24"/>
        </w:rPr>
        <w:t>’</w:t>
      </w:r>
      <w:r w:rsidR="00B13A7B">
        <w:rPr>
          <w:rFonts w:ascii="Times New Roman" w:hAnsi="Times New Roman" w:cs="Times New Roman"/>
          <w:sz w:val="24"/>
          <w:szCs w:val="24"/>
        </w:rPr>
        <w:t>ll</w:t>
      </w:r>
      <w:r w:rsidR="00821423" w:rsidRPr="00021C25">
        <w:rPr>
          <w:rFonts w:ascii="Times New Roman" w:hAnsi="Times New Roman" w:cs="Times New Roman"/>
          <w:sz w:val="24"/>
          <w:szCs w:val="24"/>
        </w:rPr>
        <w:t xml:space="preserve"> still he</w:t>
      </w:r>
      <w:r w:rsidR="00B13A7B">
        <w:rPr>
          <w:rFonts w:ascii="Times New Roman" w:hAnsi="Times New Roman" w:cs="Times New Roman"/>
          <w:sz w:val="24"/>
          <w:szCs w:val="24"/>
        </w:rPr>
        <w:t>ar him “</w:t>
      </w:r>
      <w:r w:rsidR="00B13A7B" w:rsidRPr="00B13A7B">
        <w:rPr>
          <w:rFonts w:ascii="Times New Roman" w:hAnsi="Times New Roman" w:cs="Times New Roman"/>
          <w:i/>
          <w:iCs/>
          <w:sz w:val="24"/>
          <w:szCs w:val="24"/>
        </w:rPr>
        <w:t>Ahhh!</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so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like,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always on guard. </w:t>
      </w:r>
      <w:r w:rsidR="00B13A7B">
        <w:rPr>
          <w:rFonts w:ascii="Times New Roman" w:hAnsi="Times New Roman" w:cs="Times New Roman"/>
          <w:sz w:val="24"/>
          <w:szCs w:val="24"/>
        </w:rPr>
        <w:t>L</w:t>
      </w:r>
      <w:r w:rsidR="00821423" w:rsidRPr="00021C25">
        <w:rPr>
          <w:rFonts w:ascii="Times New Roman" w:hAnsi="Times New Roman" w:cs="Times New Roman"/>
          <w:sz w:val="24"/>
          <w:szCs w:val="24"/>
        </w:rPr>
        <w:t>uckily,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never been aggressive or violent or overly sensitive. You know that</w:t>
      </w:r>
      <w:r w:rsidR="00B13A7B">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B13A7B">
        <w:rPr>
          <w:rFonts w:ascii="Times New Roman" w:hAnsi="Times New Roman" w:cs="Times New Roman"/>
          <w:sz w:val="24"/>
          <w:szCs w:val="24"/>
        </w:rPr>
        <w:t>y</w:t>
      </w:r>
      <w:r w:rsidR="00821423" w:rsidRPr="00021C25">
        <w:rPr>
          <w:rFonts w:ascii="Times New Roman" w:hAnsi="Times New Roman" w:cs="Times New Roman"/>
          <w:sz w:val="24"/>
          <w:szCs w:val="24"/>
        </w:rPr>
        <w:t>es</w:t>
      </w:r>
      <w:r w:rsidR="00B13A7B">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especially</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like, if </w:t>
      </w:r>
      <w:r w:rsidR="00B13A7B">
        <w:rPr>
          <w:rFonts w:ascii="Times New Roman" w:hAnsi="Times New Roman" w:cs="Times New Roman"/>
          <w:sz w:val="24"/>
          <w:szCs w:val="24"/>
        </w:rPr>
        <w:t>his</w:t>
      </w:r>
      <w:r w:rsidR="00821423" w:rsidRPr="00021C25">
        <w:rPr>
          <w:rFonts w:ascii="Times New Roman" w:hAnsi="Times New Roman" w:cs="Times New Roman"/>
          <w:sz w:val="24"/>
          <w:szCs w:val="24"/>
        </w:rPr>
        <w:t xml:space="preserve"> feelings are hurt</w:t>
      </w:r>
      <w:r w:rsidR="00B13A7B">
        <w:rPr>
          <w:rFonts w:ascii="Times New Roman" w:hAnsi="Times New Roman" w:cs="Times New Roman"/>
          <w:sz w:val="24"/>
          <w:szCs w:val="24"/>
        </w:rPr>
        <w:t xml:space="preserve">. He hasn’t done it in </w:t>
      </w:r>
      <w:r w:rsidR="00821423" w:rsidRPr="00021C25">
        <w:rPr>
          <w:rFonts w:ascii="Times New Roman" w:hAnsi="Times New Roman" w:cs="Times New Roman"/>
          <w:sz w:val="24"/>
          <w:szCs w:val="24"/>
        </w:rPr>
        <w:t xml:space="preserve">a while but </w:t>
      </w:r>
      <w:r w:rsidR="00B13A7B">
        <w:rPr>
          <w:rFonts w:ascii="Times New Roman" w:hAnsi="Times New Roman" w:cs="Times New Roman"/>
          <w:sz w:val="24"/>
          <w:szCs w:val="24"/>
        </w:rPr>
        <w:t>he used</w:t>
      </w:r>
      <w:r w:rsidR="00821423" w:rsidRPr="00021C25">
        <w:rPr>
          <w:rFonts w:ascii="Times New Roman" w:hAnsi="Times New Roman" w:cs="Times New Roman"/>
          <w:sz w:val="24"/>
          <w:szCs w:val="24"/>
        </w:rPr>
        <w:t xml:space="preserve"> to cry a lot. A lot. I mean,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much</w:t>
      </w:r>
      <w:r w:rsidR="00B13A7B">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B13A7B">
        <w:rPr>
          <w:rFonts w:ascii="Times New Roman" w:hAnsi="Times New Roman" w:cs="Times New Roman"/>
          <w:sz w:val="24"/>
          <w:szCs w:val="24"/>
        </w:rPr>
        <w:t>things like, you know,</w:t>
      </w:r>
      <w:r w:rsidR="00821423" w:rsidRPr="00021C25">
        <w:rPr>
          <w:rFonts w:ascii="Times New Roman" w:hAnsi="Times New Roman" w:cs="Times New Roman"/>
          <w:sz w:val="24"/>
          <w:szCs w:val="24"/>
        </w:rPr>
        <w:t xml:space="preserve"> like the conflict, things like that</w:t>
      </w:r>
      <w:r w:rsidR="00B13A7B">
        <w:rPr>
          <w:rFonts w:ascii="Times New Roman" w:hAnsi="Times New Roman" w:cs="Times New Roman"/>
          <w:sz w:val="24"/>
          <w:szCs w:val="24"/>
        </w:rPr>
        <w:t>, i</w:t>
      </w:r>
      <w:r w:rsidR="00821423" w:rsidRPr="00021C25">
        <w:rPr>
          <w:rFonts w:ascii="Times New Roman" w:hAnsi="Times New Roman" w:cs="Times New Roman"/>
          <w:sz w:val="24"/>
          <w:szCs w:val="24"/>
        </w:rPr>
        <w:t>t makes him nervous. Other than that, I mean,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pretty good. </w:t>
      </w:r>
      <w:r w:rsidR="00B13A7B">
        <w:rPr>
          <w:rFonts w:ascii="Times New Roman" w:hAnsi="Times New Roman" w:cs="Times New Roman"/>
          <w:sz w:val="24"/>
          <w:szCs w:val="24"/>
        </w:rPr>
        <w:t>He can watch loud</w:t>
      </w:r>
      <w:r w:rsidR="00821423" w:rsidRPr="00021C25">
        <w:rPr>
          <w:rFonts w:ascii="Times New Roman" w:hAnsi="Times New Roman" w:cs="Times New Roman"/>
          <w:sz w:val="24"/>
          <w:szCs w:val="24"/>
        </w:rPr>
        <w:t xml:space="preserve"> TV,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a problem.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like, sudden bursts of loud noises what really startle</w:t>
      </w:r>
      <w:r w:rsidR="00B13A7B">
        <w:rPr>
          <w:rFonts w:ascii="Times New Roman" w:hAnsi="Times New Roman" w:cs="Times New Roman"/>
          <w:sz w:val="24"/>
          <w:szCs w:val="24"/>
        </w:rPr>
        <w:t>s</w:t>
      </w:r>
      <w:r w:rsidR="00821423" w:rsidRPr="00021C25">
        <w:rPr>
          <w:rFonts w:ascii="Times New Roman" w:hAnsi="Times New Roman" w:cs="Times New Roman"/>
          <w:sz w:val="24"/>
          <w:szCs w:val="24"/>
        </w:rPr>
        <w:t xml:space="preserve"> him. When he was younger, it was more like the fine motor, you know, meaning</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like, he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like to touch</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I noticed very young</w:t>
      </w:r>
      <w:r w:rsidR="00B13A7B">
        <w:rPr>
          <w:rFonts w:ascii="Times New Roman" w:hAnsi="Times New Roman" w:cs="Times New Roman"/>
          <w:sz w:val="24"/>
          <w:szCs w:val="24"/>
        </w:rPr>
        <w:t xml:space="preserve"> age</w:t>
      </w:r>
      <w:r w:rsidR="00821423" w:rsidRPr="00021C25">
        <w:rPr>
          <w:rFonts w:ascii="Times New Roman" w:hAnsi="Times New Roman" w:cs="Times New Roman"/>
          <w:sz w:val="24"/>
          <w:szCs w:val="24"/>
        </w:rPr>
        <w:t xml:space="preserve"> he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like to touch grass</w:t>
      </w:r>
      <w:r w:rsidR="00B13A7B">
        <w:rPr>
          <w:rFonts w:ascii="Times New Roman" w:hAnsi="Times New Roman" w:cs="Times New Roman"/>
          <w:sz w:val="24"/>
          <w:szCs w:val="24"/>
        </w:rPr>
        <w:t>, sand,</w:t>
      </w:r>
      <w:r w:rsidR="00821423" w:rsidRPr="00021C25">
        <w:rPr>
          <w:rFonts w:ascii="Times New Roman" w:hAnsi="Times New Roman" w:cs="Times New Roman"/>
          <w:sz w:val="24"/>
          <w:szCs w:val="24"/>
        </w:rPr>
        <w:t xml:space="preserve"> things like that. Like when he was sitting </w:t>
      </w:r>
      <w:r w:rsidR="00821423" w:rsidRPr="00021C25">
        <w:rPr>
          <w:rFonts w:ascii="Times New Roman" w:hAnsi="Times New Roman" w:cs="Times New Roman"/>
          <w:sz w:val="24"/>
          <w:szCs w:val="24"/>
        </w:rPr>
        <w:lastRenderedPageBreak/>
        <w:t>w</w:t>
      </w:r>
      <w:r w:rsidR="00B13A7B">
        <w:rPr>
          <w:rFonts w:ascii="Times New Roman" w:hAnsi="Times New Roman" w:cs="Times New Roman"/>
          <w:sz w:val="24"/>
          <w:szCs w:val="24"/>
        </w:rPr>
        <w:t>e’d put him</w:t>
      </w:r>
      <w:r w:rsidR="00821423" w:rsidRPr="00021C25">
        <w:rPr>
          <w:rFonts w:ascii="Times New Roman" w:hAnsi="Times New Roman" w:cs="Times New Roman"/>
          <w:sz w:val="24"/>
          <w:szCs w:val="24"/>
        </w:rPr>
        <w:t xml:space="preserve"> on the grass. He would use his hind legs to boost yourself up because he wouldn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touch it, you know</w:t>
      </w:r>
      <w:r w:rsidR="00B13A7B">
        <w:rPr>
          <w:rFonts w:ascii="Times New Roman" w:hAnsi="Times New Roman" w:cs="Times New Roman"/>
          <w:sz w:val="24"/>
          <w:szCs w:val="24"/>
        </w:rPr>
        <w:t>. He’s</w:t>
      </w:r>
      <w:r w:rsidR="00821423" w:rsidRPr="00021C25">
        <w:rPr>
          <w:rFonts w:ascii="Times New Roman" w:hAnsi="Times New Roman" w:cs="Times New Roman"/>
          <w:sz w:val="24"/>
          <w:szCs w:val="24"/>
        </w:rPr>
        <w:t xml:space="preserve"> sensitive to touch with certain</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certain solids</w:t>
      </w:r>
      <w:r w:rsidR="00B13A7B">
        <w:rPr>
          <w:rFonts w:ascii="Times New Roman" w:hAnsi="Times New Roman" w:cs="Times New Roman"/>
          <w:sz w:val="24"/>
          <w:szCs w:val="24"/>
        </w:rPr>
        <w:t xml:space="preserve">. Other than that … </w:t>
      </w:r>
      <w:r w:rsidR="00B13A7B">
        <w:rPr>
          <w:rFonts w:ascii="Times New Roman" w:hAnsi="Times New Roman" w:cs="Times New Roman"/>
          <w:b/>
          <w:bCs/>
          <w:sz w:val="24"/>
          <w:szCs w:val="24"/>
        </w:rPr>
        <w:t xml:space="preserve">[crosstalk at 3:00] </w:t>
      </w:r>
      <w:r w:rsidR="00F535BA">
        <w:rPr>
          <w:rFonts w:ascii="Times New Roman" w:hAnsi="Times New Roman" w:cs="Times New Roman"/>
          <w:b/>
          <w:bCs/>
          <w:sz w:val="24"/>
          <w:szCs w:val="24"/>
        </w:rPr>
        <w:t xml:space="preserve">[3:00] </w:t>
      </w:r>
      <w:r w:rsidR="00B13A7B">
        <w:rPr>
          <w:rFonts w:ascii="Times New Roman" w:hAnsi="Times New Roman" w:cs="Times New Roman"/>
          <w:sz w:val="24"/>
          <w:szCs w:val="24"/>
        </w:rPr>
        <w:t>No, he a</w:t>
      </w:r>
      <w:r w:rsidR="00821423" w:rsidRPr="00021C25">
        <w:rPr>
          <w:rFonts w:ascii="Times New Roman" w:hAnsi="Times New Roman" w:cs="Times New Roman"/>
          <w:sz w:val="24"/>
          <w:szCs w:val="24"/>
        </w:rPr>
        <w:t>ctually does a lot of slime making</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B13A7B">
        <w:rPr>
          <w:rFonts w:ascii="Times New Roman" w:hAnsi="Times New Roman" w:cs="Times New Roman"/>
          <w:sz w:val="24"/>
          <w:szCs w:val="24"/>
        </w:rPr>
        <w:t>A</w:t>
      </w:r>
      <w:r w:rsidR="00821423" w:rsidRPr="00021C25">
        <w:rPr>
          <w:rFonts w:ascii="Times New Roman" w:hAnsi="Times New Roman" w:cs="Times New Roman"/>
          <w:sz w:val="24"/>
          <w:szCs w:val="24"/>
        </w:rPr>
        <w:t xml:space="preserve"> lot. And I think that that texture</w:t>
      </w:r>
      <w:r w:rsidR="00B13A7B">
        <w:rPr>
          <w:rFonts w:ascii="Times New Roman" w:hAnsi="Times New Roman" w:cs="Times New Roman"/>
          <w:sz w:val="24"/>
          <w:szCs w:val="24"/>
        </w:rPr>
        <w:t>’s</w:t>
      </w:r>
      <w:r w:rsidR="00821423" w:rsidRPr="00021C25">
        <w:rPr>
          <w:rFonts w:ascii="Times New Roman" w:hAnsi="Times New Roman" w:cs="Times New Roman"/>
          <w:sz w:val="24"/>
          <w:szCs w:val="24"/>
        </w:rPr>
        <w:t xml:space="preserve"> helped him a lot. You know, </w:t>
      </w:r>
      <w:r w:rsidR="00B13A7B">
        <w:rPr>
          <w:rFonts w:ascii="Times New Roman" w:hAnsi="Times New Roman" w:cs="Times New Roman"/>
          <w:sz w:val="24"/>
          <w:szCs w:val="24"/>
        </w:rPr>
        <w:t>I mean</w:t>
      </w:r>
      <w:r w:rsidR="00821423" w:rsidRPr="00021C25">
        <w:rPr>
          <w:rFonts w:ascii="Times New Roman" w:hAnsi="Times New Roman" w:cs="Times New Roman"/>
          <w:sz w:val="24"/>
          <w:szCs w:val="24"/>
        </w:rPr>
        <w:t xml:space="preserve"> he has his own little experiments</w:t>
      </w:r>
      <w:r w:rsidR="00B13A7B">
        <w:rPr>
          <w:rFonts w:ascii="Times New Roman" w:hAnsi="Times New Roman" w:cs="Times New Roman"/>
          <w:sz w:val="24"/>
          <w:szCs w:val="24"/>
        </w:rPr>
        <w:t xml:space="preserve"> out there </w:t>
      </w:r>
      <w:r w:rsidR="00B13A7B">
        <w:rPr>
          <w:rFonts w:ascii="Times New Roman" w:hAnsi="Times New Roman" w:cs="Times New Roman"/>
          <w:b/>
          <w:bCs/>
          <w:sz w:val="24"/>
          <w:szCs w:val="24"/>
        </w:rPr>
        <w:t>[inaudible at 3:17]</w:t>
      </w:r>
      <w:r w:rsidR="00821423" w:rsidRPr="00021C25">
        <w:rPr>
          <w:rFonts w:ascii="Times New Roman" w:hAnsi="Times New Roman" w:cs="Times New Roman"/>
          <w:sz w:val="24"/>
          <w:szCs w:val="24"/>
        </w:rPr>
        <w:t>. But he loves that</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he loves the slimes and the little beads</w:t>
      </w:r>
      <w:r w:rsidR="00B13A7B">
        <w:rPr>
          <w:rFonts w:ascii="Times New Roman" w:hAnsi="Times New Roman" w:cs="Times New Roman"/>
          <w:sz w:val="24"/>
          <w:szCs w:val="24"/>
        </w:rPr>
        <w:t>. T</w:t>
      </w:r>
      <w:r w:rsidR="00821423" w:rsidRPr="00021C25">
        <w:rPr>
          <w:rFonts w:ascii="Times New Roman" w:hAnsi="Times New Roman" w:cs="Times New Roman"/>
          <w:sz w:val="24"/>
          <w:szCs w:val="24"/>
        </w:rPr>
        <w:t>hat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bother him. When it comes to food</w:t>
      </w:r>
      <w:r w:rsidR="00B13A7B">
        <w:rPr>
          <w:rFonts w:ascii="Times New Roman" w:hAnsi="Times New Roman" w:cs="Times New Roman"/>
          <w:sz w:val="24"/>
          <w:szCs w:val="24"/>
        </w:rPr>
        <w:t>, h</w:t>
      </w:r>
      <w:r w:rsidR="00821423" w:rsidRPr="00021C25">
        <w:rPr>
          <w:rFonts w:ascii="Times New Roman" w:hAnsi="Times New Roman" w:cs="Times New Roman"/>
          <w:sz w:val="24"/>
          <w:szCs w:val="24"/>
        </w:rPr>
        <w:t>e will</w:t>
      </w:r>
      <w:r w:rsidR="00B13A7B">
        <w:rPr>
          <w:rFonts w:ascii="Times New Roman" w:hAnsi="Times New Roman" w:cs="Times New Roman"/>
          <w:sz w:val="24"/>
          <w:szCs w:val="24"/>
        </w:rPr>
        <w:t xml:space="preserve">—I mean, </w:t>
      </w:r>
      <w:r w:rsidR="00821423" w:rsidRPr="00021C25">
        <w:rPr>
          <w:rFonts w:ascii="Times New Roman" w:hAnsi="Times New Roman" w:cs="Times New Roman"/>
          <w:sz w:val="24"/>
          <w:szCs w:val="24"/>
        </w:rPr>
        <w:t>God bless him</w:t>
      </w:r>
      <w:r w:rsidR="00B13A7B">
        <w:rPr>
          <w:rFonts w:ascii="Times New Roman" w:hAnsi="Times New Roman" w:cs="Times New Roman"/>
          <w:sz w:val="24"/>
          <w:szCs w:val="24"/>
        </w:rPr>
        <w:t>—</w:t>
      </w:r>
      <w:r w:rsidR="00821423" w:rsidRPr="00021C25">
        <w:rPr>
          <w:rFonts w:ascii="Times New Roman" w:hAnsi="Times New Roman" w:cs="Times New Roman"/>
          <w:sz w:val="24"/>
          <w:szCs w:val="24"/>
        </w:rPr>
        <w:t>he will eat everything and anything</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things that I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even touch</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like muscles</w:t>
      </w:r>
      <w:r w:rsidR="00B13A7B">
        <w:rPr>
          <w:rFonts w:ascii="Times New Roman" w:hAnsi="Times New Roman" w:cs="Times New Roman"/>
          <w:sz w:val="24"/>
          <w:szCs w:val="24"/>
        </w:rPr>
        <w:t xml:space="preserve">—you’d </w:t>
      </w:r>
      <w:r w:rsidR="00821423" w:rsidRPr="00021C25">
        <w:rPr>
          <w:rFonts w:ascii="Times New Roman" w:hAnsi="Times New Roman" w:cs="Times New Roman"/>
          <w:sz w:val="24"/>
          <w:szCs w:val="24"/>
        </w:rPr>
        <w:t>be surprised, right?</w:t>
      </w:r>
      <w:r w:rsidR="00B13A7B">
        <w:rPr>
          <w:rFonts w:ascii="Times New Roman" w:hAnsi="Times New Roman" w:cs="Times New Roman"/>
          <w:sz w:val="24"/>
          <w:szCs w:val="24"/>
        </w:rPr>
        <w:t>—</w:t>
      </w:r>
      <w:r w:rsidR="00821423" w:rsidRPr="00021C25">
        <w:rPr>
          <w:rFonts w:ascii="Times New Roman" w:hAnsi="Times New Roman" w:cs="Times New Roman"/>
          <w:sz w:val="24"/>
          <w:szCs w:val="24"/>
        </w:rPr>
        <w:t>clams, things like that. I w</w:t>
      </w:r>
      <w:r w:rsidR="00B13A7B">
        <w:rPr>
          <w:rFonts w:ascii="Times New Roman" w:hAnsi="Times New Roman" w:cs="Times New Roman"/>
          <w:sz w:val="24"/>
          <w:szCs w:val="24"/>
        </w:rPr>
        <w:t>ouldn’t</w:t>
      </w:r>
      <w:r w:rsidR="00821423" w:rsidRPr="00021C25">
        <w:rPr>
          <w:rFonts w:ascii="Times New Roman" w:hAnsi="Times New Roman" w:cs="Times New Roman"/>
          <w:sz w:val="24"/>
          <w:szCs w:val="24"/>
        </w:rPr>
        <w:t xml:space="preserve"> touch it. </w:t>
      </w:r>
      <w:r w:rsidR="00B13A7B">
        <w:rPr>
          <w:rFonts w:ascii="Times New Roman" w:hAnsi="Times New Roman" w:cs="Times New Roman"/>
          <w:sz w:val="24"/>
          <w:szCs w:val="24"/>
        </w:rPr>
        <w:t>To me it’s</w:t>
      </w:r>
      <w:r w:rsidR="00821423" w:rsidRPr="00021C25">
        <w:rPr>
          <w:rFonts w:ascii="Times New Roman" w:hAnsi="Times New Roman" w:cs="Times New Roman"/>
          <w:sz w:val="24"/>
          <w:szCs w:val="24"/>
        </w:rPr>
        <w:t xml:space="preserve"> like a wet booger. But he will eat it but</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ironically, up until about a year ago, he was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with</w:t>
      </w:r>
      <w:r w:rsidR="00B13A7B">
        <w:rPr>
          <w:rFonts w:ascii="Times New Roman" w:hAnsi="Times New Roman" w:cs="Times New Roman"/>
          <w:sz w:val="24"/>
          <w:szCs w:val="24"/>
        </w:rPr>
        <w:t>, you know,</w:t>
      </w:r>
      <w:r w:rsidR="00821423" w:rsidRPr="00021C25">
        <w:rPr>
          <w:rFonts w:ascii="Times New Roman" w:hAnsi="Times New Roman" w:cs="Times New Roman"/>
          <w:sz w:val="24"/>
          <w:szCs w:val="24"/>
        </w:rPr>
        <w:t xml:space="preserve"> like</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French fries. home fries, but he would not eat mashed potatoes. Within the last year</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he started eating them. </w:t>
      </w:r>
      <w:r w:rsidR="00B13A7B">
        <w:rPr>
          <w:rFonts w:ascii="Times New Roman" w:hAnsi="Times New Roman" w:cs="Times New Roman"/>
          <w:sz w:val="24"/>
          <w:szCs w:val="24"/>
        </w:rPr>
        <w:t>H</w:t>
      </w:r>
      <w:r w:rsidR="00821423" w:rsidRPr="00021C25">
        <w:rPr>
          <w:rFonts w:ascii="Times New Roman" w:hAnsi="Times New Roman" w:cs="Times New Roman"/>
          <w:sz w:val="24"/>
          <w:szCs w:val="24"/>
        </w:rPr>
        <w:t>e will not eat corn</w:t>
      </w:r>
      <w:r w:rsidR="00B13A7B">
        <w:rPr>
          <w:rFonts w:ascii="Times New Roman" w:hAnsi="Times New Roman" w:cs="Times New Roman"/>
          <w:sz w:val="24"/>
          <w:szCs w:val="24"/>
        </w:rPr>
        <w:t>—</w:t>
      </w:r>
      <w:r w:rsidR="00821423" w:rsidRPr="00021C25">
        <w:rPr>
          <w:rFonts w:ascii="Times New Roman" w:hAnsi="Times New Roman" w:cs="Times New Roman"/>
          <w:sz w:val="24"/>
          <w:szCs w:val="24"/>
        </w:rPr>
        <w:t>popcorn yes</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but he will not eat corn</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eat carrots</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you n</w:t>
      </w:r>
      <w:r w:rsidR="00B13A7B">
        <w:rPr>
          <w:rFonts w:ascii="Times New Roman" w:hAnsi="Times New Roman" w:cs="Times New Roman"/>
          <w:sz w:val="24"/>
          <w:szCs w:val="24"/>
        </w:rPr>
        <w:t>ame it,</w:t>
      </w:r>
      <w:r w:rsidR="00821423" w:rsidRPr="00021C25">
        <w:rPr>
          <w:rFonts w:ascii="Times New Roman" w:hAnsi="Times New Roman" w:cs="Times New Roman"/>
          <w:sz w:val="24"/>
          <w:szCs w:val="24"/>
        </w:rPr>
        <w:t xml:space="preserve"> any kind of vegetable</w:t>
      </w:r>
      <w:r w:rsidR="00B13A7B">
        <w:rPr>
          <w:rFonts w:ascii="Times New Roman" w:hAnsi="Times New Roman" w:cs="Times New Roman"/>
          <w:sz w:val="24"/>
          <w:szCs w:val="24"/>
        </w:rPr>
        <w:t>.</w:t>
      </w:r>
      <w:r w:rsidR="00821423" w:rsidRPr="00021C25">
        <w:rPr>
          <w:rFonts w:ascii="Times New Roman" w:hAnsi="Times New Roman" w:cs="Times New Roman"/>
          <w:sz w:val="24"/>
          <w:szCs w:val="24"/>
        </w:rPr>
        <w:t xml:space="preserve"> The only vegetable he will not eat is corn or peas</w:t>
      </w:r>
      <w:r w:rsidR="00B13A7B">
        <w:rPr>
          <w:rFonts w:ascii="Times New Roman" w:hAnsi="Times New Roman" w:cs="Times New Roman"/>
          <w:sz w:val="24"/>
          <w:szCs w:val="24"/>
        </w:rPr>
        <w:t>. He</w:t>
      </w:r>
      <w:r w:rsidR="00821423" w:rsidRPr="00021C25">
        <w:rPr>
          <w:rFonts w:ascii="Times New Roman" w:hAnsi="Times New Roman" w:cs="Times New Roman"/>
          <w:sz w:val="24"/>
          <w:szCs w:val="24"/>
        </w:rPr>
        <w:t xml:space="preserve"> will not eat them. </w:t>
      </w:r>
    </w:p>
    <w:p w14:paraId="44BC280D" w14:textId="77777777" w:rsidR="00B13A7B" w:rsidRDefault="00B13A7B" w:rsidP="003E241C">
      <w:pPr>
        <w:spacing w:after="0" w:line="480" w:lineRule="auto"/>
        <w:rPr>
          <w:rFonts w:ascii="Times New Roman" w:hAnsi="Times New Roman" w:cs="Times New Roman"/>
          <w:sz w:val="24"/>
          <w:szCs w:val="24"/>
        </w:rPr>
      </w:pPr>
    </w:p>
    <w:p w14:paraId="3D0E8A63" w14:textId="54FD31A4" w:rsidR="00B13A7B" w:rsidRDefault="00B13A7B"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Do y</w:t>
      </w:r>
      <w:r w:rsidR="00821423" w:rsidRPr="00021C25">
        <w:rPr>
          <w:rFonts w:ascii="Times New Roman" w:hAnsi="Times New Roman" w:cs="Times New Roman"/>
          <w:sz w:val="24"/>
          <w:szCs w:val="24"/>
        </w:rPr>
        <w:t xml:space="preserve">ou know if </w:t>
      </w:r>
      <w:r>
        <w:rPr>
          <w:rFonts w:ascii="Times New Roman" w:hAnsi="Times New Roman" w:cs="Times New Roman"/>
          <w:sz w:val="24"/>
          <w:szCs w:val="24"/>
        </w:rPr>
        <w:t>that’s</w:t>
      </w:r>
      <w:r w:rsidR="00821423" w:rsidRPr="00021C25">
        <w:rPr>
          <w:rFonts w:ascii="Times New Roman" w:hAnsi="Times New Roman" w:cs="Times New Roman"/>
          <w:sz w:val="24"/>
          <w:szCs w:val="24"/>
        </w:rPr>
        <w:t xml:space="preserve"> a </w:t>
      </w:r>
      <w:r w:rsidR="00021C25" w:rsidRPr="00021C25">
        <w:rPr>
          <w:rFonts w:ascii="Times New Roman" w:hAnsi="Times New Roman" w:cs="Times New Roman"/>
          <w:sz w:val="24"/>
          <w:szCs w:val="24"/>
        </w:rPr>
        <w:t>flavor</w:t>
      </w:r>
      <w:r w:rsidR="00821423" w:rsidRPr="00021C25">
        <w:rPr>
          <w:rFonts w:ascii="Times New Roman" w:hAnsi="Times New Roman" w:cs="Times New Roman"/>
          <w:sz w:val="24"/>
          <w:szCs w:val="24"/>
        </w:rPr>
        <w:t xml:space="preserve"> thing or a texture thing</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347A86BF" w14:textId="77777777" w:rsidR="00B13A7B" w:rsidRDefault="00B13A7B" w:rsidP="003E241C">
      <w:pPr>
        <w:spacing w:after="0" w:line="480" w:lineRule="auto"/>
        <w:rPr>
          <w:rFonts w:ascii="Times New Roman" w:hAnsi="Times New Roman" w:cs="Times New Roman"/>
          <w:sz w:val="24"/>
          <w:szCs w:val="24"/>
        </w:rPr>
      </w:pPr>
    </w:p>
    <w:p w14:paraId="669B3DBB" w14:textId="77777777" w:rsidR="004B20F0" w:rsidRDefault="00B13A7B"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Pr>
          <w:rFonts w:ascii="Times New Roman" w:hAnsi="Times New Roman" w:cs="Times New Roman"/>
          <w:sz w:val="24"/>
          <w:szCs w:val="24"/>
        </w:rPr>
        <w:t>H</w:t>
      </w:r>
      <w:r w:rsidR="00821423" w:rsidRPr="00021C25">
        <w:rPr>
          <w:rFonts w:ascii="Times New Roman" w:hAnsi="Times New Roman" w:cs="Times New Roman"/>
          <w:sz w:val="24"/>
          <w:szCs w:val="24"/>
        </w:rPr>
        <w:t>onestly,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know because </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 think </w:t>
      </w:r>
      <w:r>
        <w:rPr>
          <w:rFonts w:ascii="Times New Roman" w:hAnsi="Times New Roman" w:cs="Times New Roman"/>
          <w:sz w:val="24"/>
          <w:szCs w:val="24"/>
        </w:rPr>
        <w:t>it</w:t>
      </w:r>
      <w:r w:rsidR="00821423" w:rsidRPr="00021C25">
        <w:rPr>
          <w:rFonts w:ascii="Times New Roman" w:hAnsi="Times New Roman" w:cs="Times New Roman"/>
          <w:sz w:val="24"/>
          <w:szCs w:val="24"/>
        </w:rPr>
        <w:t xml:space="preserve"> might be the m</w:t>
      </w:r>
      <w:r>
        <w:rPr>
          <w:rFonts w:ascii="Times New Roman" w:hAnsi="Times New Roman" w:cs="Times New Roman"/>
          <w:sz w:val="24"/>
          <w:szCs w:val="24"/>
        </w:rPr>
        <w:t>ashed potato</w:t>
      </w:r>
      <w:r w:rsidR="00821423" w:rsidRPr="00021C25">
        <w:rPr>
          <w:rFonts w:ascii="Times New Roman" w:hAnsi="Times New Roman" w:cs="Times New Roman"/>
          <w:sz w:val="24"/>
          <w:szCs w:val="24"/>
        </w:rPr>
        <w:t xml:space="preserve"> was definitely a texture because I was even making them </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 was trying to manipulate it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so I would make a dish that had</w:t>
      </w:r>
      <w:r w:rsidR="004B20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4B20F0">
        <w:rPr>
          <w:rFonts w:ascii="Times New Roman" w:hAnsi="Times New Roman" w:cs="Times New Roman"/>
          <w:sz w:val="24"/>
          <w:szCs w:val="24"/>
        </w:rPr>
        <w:t>L</w:t>
      </w:r>
      <w:r w:rsidR="00821423" w:rsidRPr="00021C25">
        <w:rPr>
          <w:rFonts w:ascii="Times New Roman" w:hAnsi="Times New Roman" w:cs="Times New Roman"/>
          <w:sz w:val="24"/>
          <w:szCs w:val="24"/>
        </w:rPr>
        <w:t>ike</w:t>
      </w:r>
      <w:r w:rsidR="004B20F0">
        <w:rPr>
          <w:rFonts w:ascii="Times New Roman" w:hAnsi="Times New Roman" w:cs="Times New Roman"/>
          <w:sz w:val="24"/>
          <w:szCs w:val="24"/>
        </w:rPr>
        <w:t>,</w:t>
      </w:r>
      <w:r w:rsidR="00821423" w:rsidRPr="00021C25">
        <w:rPr>
          <w:rFonts w:ascii="Times New Roman" w:hAnsi="Times New Roman" w:cs="Times New Roman"/>
          <w:sz w:val="24"/>
          <w:szCs w:val="24"/>
        </w:rPr>
        <w:t xml:space="preserve"> for example</w:t>
      </w:r>
      <w:r w:rsidR="004B20F0">
        <w:rPr>
          <w:rFonts w:ascii="Times New Roman" w:hAnsi="Times New Roman" w:cs="Times New Roman"/>
          <w:sz w:val="24"/>
          <w:szCs w:val="24"/>
        </w:rPr>
        <w:t>,</w:t>
      </w:r>
      <w:r w:rsidR="00821423" w:rsidRPr="00021C25">
        <w:rPr>
          <w:rFonts w:ascii="Times New Roman" w:hAnsi="Times New Roman" w:cs="Times New Roman"/>
          <w:sz w:val="24"/>
          <w:szCs w:val="24"/>
        </w:rPr>
        <w:t xml:space="preserve"> something I made</w:t>
      </w:r>
      <w:r w:rsidR="004B20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oh</w:t>
      </w:r>
      <w:r w:rsidR="004B20F0">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4B20F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4B20F0">
        <w:rPr>
          <w:rFonts w:ascii="Times New Roman" w:hAnsi="Times New Roman" w:cs="Times New Roman"/>
          <w:sz w:val="24"/>
          <w:szCs w:val="24"/>
        </w:rPr>
        <w:t>,</w:t>
      </w:r>
      <w:r w:rsidR="00821423" w:rsidRPr="00021C25">
        <w:rPr>
          <w:rFonts w:ascii="Times New Roman" w:hAnsi="Times New Roman" w:cs="Times New Roman"/>
          <w:sz w:val="24"/>
          <w:szCs w:val="24"/>
        </w:rPr>
        <w:t xml:space="preserve"> how the can has</w:t>
      </w:r>
      <w:r w:rsidR="004B20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canned </w:t>
      </w:r>
      <w:r w:rsidR="00021C25" w:rsidRPr="00021C25">
        <w:rPr>
          <w:rFonts w:ascii="Times New Roman" w:hAnsi="Times New Roman" w:cs="Times New Roman"/>
          <w:sz w:val="24"/>
          <w:szCs w:val="24"/>
        </w:rPr>
        <w:t>chil</w:t>
      </w:r>
      <w:r w:rsidR="004B20F0">
        <w:rPr>
          <w:rFonts w:ascii="Times New Roman" w:hAnsi="Times New Roman" w:cs="Times New Roman"/>
          <w:sz w:val="24"/>
          <w:szCs w:val="24"/>
        </w:rPr>
        <w:t>i. H</w:t>
      </w:r>
      <w:r w:rsidR="00821423" w:rsidRPr="00021C25">
        <w:rPr>
          <w:rFonts w:ascii="Times New Roman" w:hAnsi="Times New Roman" w:cs="Times New Roman"/>
          <w:sz w:val="24"/>
          <w:szCs w:val="24"/>
        </w:rPr>
        <w:t>e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eat beans. And th</w:t>
      </w:r>
      <w:r w:rsidR="004B20F0">
        <w:rPr>
          <w:rFonts w:ascii="Times New Roman" w:hAnsi="Times New Roman" w:cs="Times New Roman"/>
          <w:sz w:val="24"/>
          <w:szCs w:val="24"/>
        </w:rPr>
        <w:t>at’s</w:t>
      </w:r>
      <w:r w:rsidR="00821423" w:rsidRPr="00021C25">
        <w:rPr>
          <w:rFonts w:ascii="Times New Roman" w:hAnsi="Times New Roman" w:cs="Times New Roman"/>
          <w:sz w:val="24"/>
          <w:szCs w:val="24"/>
        </w:rPr>
        <w:t xml:space="preserve"> one thing tha</w:t>
      </w:r>
      <w:r w:rsidR="004B20F0">
        <w:rPr>
          <w:rFonts w:ascii="Times New Roman" w:hAnsi="Times New Roman" w:cs="Times New Roman"/>
          <w:sz w:val="24"/>
          <w:szCs w:val="24"/>
        </w:rPr>
        <w:t>t, as</w:t>
      </w:r>
      <w:r w:rsidR="00821423" w:rsidRPr="00021C25">
        <w:rPr>
          <w:rFonts w:ascii="Times New Roman" w:hAnsi="Times New Roman" w:cs="Times New Roman"/>
          <w:sz w:val="24"/>
          <w:szCs w:val="24"/>
        </w:rPr>
        <w:t xml:space="preserve"> Hispanics</w:t>
      </w:r>
      <w:r w:rsidR="004B20F0">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4B20F0">
        <w:rPr>
          <w:rFonts w:ascii="Times New Roman" w:hAnsi="Times New Roman" w:cs="Times New Roman"/>
          <w:sz w:val="24"/>
          <w:szCs w:val="24"/>
        </w:rPr>
        <w:t>we pride</w:t>
      </w:r>
      <w:r w:rsidR="00821423" w:rsidRPr="00021C25">
        <w:rPr>
          <w:rFonts w:ascii="Times New Roman" w:hAnsi="Times New Roman" w:cs="Times New Roman"/>
          <w:sz w:val="24"/>
          <w:szCs w:val="24"/>
        </w:rPr>
        <w:t xml:space="preserve"> a lot is our beans. And he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eat them.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put the juice from the</w:t>
      </w:r>
      <w:r w:rsidR="004B20F0">
        <w:rPr>
          <w:rFonts w:ascii="Times New Roman" w:hAnsi="Times New Roman" w:cs="Times New Roman"/>
          <w:sz w:val="24"/>
          <w:szCs w:val="24"/>
        </w:rPr>
        <w:t xml:space="preserve"> beans</w:t>
      </w:r>
      <w:r w:rsidR="00821423" w:rsidRPr="00021C25">
        <w:rPr>
          <w:rFonts w:ascii="Times New Roman" w:hAnsi="Times New Roman" w:cs="Times New Roman"/>
          <w:sz w:val="24"/>
          <w:szCs w:val="24"/>
        </w:rPr>
        <w:t xml:space="preserve"> on the rice</w:t>
      </w:r>
      <w:r w:rsidR="004B20F0">
        <w:rPr>
          <w:rFonts w:ascii="Times New Roman" w:hAnsi="Times New Roman" w:cs="Times New Roman"/>
          <w:sz w:val="24"/>
          <w:szCs w:val="24"/>
        </w:rPr>
        <w:t>, fine.</w:t>
      </w:r>
      <w:r w:rsidR="00821423" w:rsidRPr="00021C25">
        <w:rPr>
          <w:rFonts w:ascii="Times New Roman" w:hAnsi="Times New Roman" w:cs="Times New Roman"/>
          <w:sz w:val="24"/>
          <w:szCs w:val="24"/>
        </w:rPr>
        <w:t xml:space="preserve"> He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eat the beans. </w:t>
      </w:r>
    </w:p>
    <w:p w14:paraId="3E9565B7" w14:textId="77777777" w:rsidR="004B20F0" w:rsidRDefault="004B20F0" w:rsidP="003E241C">
      <w:pPr>
        <w:spacing w:after="0" w:line="480" w:lineRule="auto"/>
        <w:rPr>
          <w:rFonts w:ascii="Times New Roman" w:hAnsi="Times New Roman" w:cs="Times New Roman"/>
          <w:sz w:val="24"/>
          <w:szCs w:val="24"/>
        </w:rPr>
      </w:pPr>
    </w:p>
    <w:p w14:paraId="3C88DBA2" w14:textId="2280C6D0" w:rsidR="004B20F0" w:rsidRDefault="004B20F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Is it all beans? Oh </w:t>
      </w:r>
      <w:r w:rsidR="00821423" w:rsidRPr="00021C25">
        <w:rPr>
          <w:rFonts w:ascii="Times New Roman" w:hAnsi="Times New Roman" w:cs="Times New Roman"/>
          <w:sz w:val="24"/>
          <w:szCs w:val="24"/>
        </w:rPr>
        <w:t>sorry</w:t>
      </w:r>
      <w:r>
        <w:rPr>
          <w:rFonts w:ascii="Times New Roman" w:hAnsi="Times New Roman" w:cs="Times New Roman"/>
          <w:sz w:val="24"/>
          <w:szCs w:val="24"/>
        </w:rPr>
        <w:t>, g</w:t>
      </w:r>
      <w:r w:rsidR="00821423" w:rsidRPr="00021C25">
        <w:rPr>
          <w:rFonts w:ascii="Times New Roman" w:hAnsi="Times New Roman" w:cs="Times New Roman"/>
          <w:sz w:val="24"/>
          <w:szCs w:val="24"/>
        </w:rPr>
        <w:t>o ahead</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722A9817" w14:textId="77777777" w:rsidR="004B20F0" w:rsidRDefault="004B20F0" w:rsidP="003E241C">
      <w:pPr>
        <w:spacing w:after="0" w:line="480" w:lineRule="auto"/>
        <w:rPr>
          <w:rFonts w:ascii="Times New Roman" w:hAnsi="Times New Roman" w:cs="Times New Roman"/>
          <w:sz w:val="24"/>
          <w:szCs w:val="24"/>
        </w:rPr>
      </w:pPr>
    </w:p>
    <w:p w14:paraId="2B8CF014" w14:textId="77777777" w:rsidR="004B20F0" w:rsidRDefault="004B20F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lastRenderedPageBreak/>
        <w:t xml:space="preserve">Interviewee: </w:t>
      </w:r>
      <w:r>
        <w:rPr>
          <w:rFonts w:ascii="Times New Roman" w:hAnsi="Times New Roman" w:cs="Times New Roman"/>
          <w:bCs/>
          <w:sz w:val="24"/>
          <w:szCs w:val="24"/>
        </w:rPr>
        <w:t xml:space="preserve">All beans. </w:t>
      </w:r>
      <w:r>
        <w:rPr>
          <w:rFonts w:ascii="Times New Roman" w:hAnsi="Times New Roman" w:cs="Times New Roman"/>
          <w:sz w:val="24"/>
          <w:szCs w:val="24"/>
        </w:rPr>
        <w:t>If</w:t>
      </w:r>
      <w:r w:rsidR="00821423" w:rsidRPr="00021C25">
        <w:rPr>
          <w:rFonts w:ascii="Times New Roman" w:hAnsi="Times New Roman" w:cs="Times New Roman"/>
          <w:sz w:val="24"/>
          <w:szCs w:val="24"/>
        </w:rPr>
        <w:t xml:space="preserve">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w:t>
      </w:r>
      <w:r>
        <w:rPr>
          <w:rFonts w:ascii="Times New Roman" w:hAnsi="Times New Roman" w:cs="Times New Roman"/>
          <w:sz w:val="24"/>
          <w:szCs w:val="24"/>
        </w:rPr>
        <w:t xml:space="preserve"> it’s there, he’ll eat them. If he knows, he won’t.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I</w:t>
      </w:r>
      <w:r w:rsidR="00821423" w:rsidRPr="00021C25">
        <w:rPr>
          <w:rFonts w:ascii="Times New Roman" w:hAnsi="Times New Roman" w:cs="Times New Roman"/>
          <w:sz w:val="24"/>
          <w:szCs w:val="24"/>
        </w:rPr>
        <w:t>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like his whole </w:t>
      </w:r>
      <w:r w:rsidR="00021C25" w:rsidRPr="00021C25">
        <w:rPr>
          <w:rFonts w:ascii="Times New Roman" w:hAnsi="Times New Roman" w:cs="Times New Roman"/>
          <w:sz w:val="24"/>
          <w:szCs w:val="24"/>
        </w:rPr>
        <w:t>demeanor</w:t>
      </w:r>
      <w:r w:rsidR="00821423" w:rsidRPr="00021C25">
        <w:rPr>
          <w:rFonts w:ascii="Times New Roman" w:hAnsi="Times New Roman" w:cs="Times New Roman"/>
          <w:sz w:val="24"/>
          <w:szCs w:val="24"/>
        </w:rPr>
        <w:t xml:space="preserve"> will change. And</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 the canned chili that comes with the beans, I get the no-bean one. But one day I kind of wanted to see, like, a little test</w:t>
      </w:r>
      <w:r w:rsidR="00821423" w:rsidRPr="00021C25">
        <w:rPr>
          <w:rFonts w:ascii="Times New Roman" w:hAnsi="Times New Roman" w:cs="Times New Roman"/>
          <w:sz w:val="24"/>
          <w:szCs w:val="24"/>
        </w:rPr>
        <w:t xml:space="preserve"> the theory</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So </w:t>
      </w:r>
      <w:r>
        <w:rPr>
          <w:rFonts w:ascii="Times New Roman" w:hAnsi="Times New Roman" w:cs="Times New Roman"/>
          <w:sz w:val="24"/>
          <w:szCs w:val="24"/>
        </w:rPr>
        <w:t>I gave it to him and he was like, “</w:t>
      </w:r>
      <w:r w:rsidRPr="004B20F0">
        <w:rPr>
          <w:rFonts w:ascii="Times New Roman" w:hAnsi="Times New Roman" w:cs="Times New Roman"/>
          <w:i/>
          <w:iCs/>
          <w:sz w:val="24"/>
          <w:szCs w:val="24"/>
        </w:rPr>
        <w:t>I like these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So, with the mashed potato it</w:t>
      </w:r>
      <w:r w:rsidR="00821423" w:rsidRPr="00021C25">
        <w:rPr>
          <w:rFonts w:ascii="Times New Roman" w:hAnsi="Times New Roman" w:cs="Times New Roman"/>
          <w:sz w:val="24"/>
          <w:szCs w:val="24"/>
        </w:rPr>
        <w:t xml:space="preserve"> definitely was the texture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T</w:t>
      </w:r>
      <w:r w:rsidR="00821423" w:rsidRPr="00021C25">
        <w:rPr>
          <w:rFonts w:ascii="Times New Roman" w:hAnsi="Times New Roman" w:cs="Times New Roman"/>
          <w:sz w:val="24"/>
          <w:szCs w:val="24"/>
        </w:rPr>
        <w:t>he corn</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 think </w:t>
      </w:r>
      <w:r>
        <w:rPr>
          <w:rFonts w:ascii="Times New Roman" w:hAnsi="Times New Roman" w:cs="Times New Roman"/>
          <w:sz w:val="24"/>
          <w:szCs w:val="24"/>
        </w:rPr>
        <w:t>it’s the</w:t>
      </w:r>
      <w:r w:rsidR="00821423" w:rsidRPr="00021C25">
        <w:rPr>
          <w:rFonts w:ascii="Times New Roman" w:hAnsi="Times New Roman" w:cs="Times New Roman"/>
          <w:sz w:val="24"/>
          <w:szCs w:val="24"/>
        </w:rPr>
        <w:t xml:space="preserve"> texture </w:t>
      </w:r>
      <w:r>
        <w:rPr>
          <w:rFonts w:ascii="Times New Roman" w:hAnsi="Times New Roman" w:cs="Times New Roman"/>
          <w:sz w:val="24"/>
          <w:szCs w:val="24"/>
        </w:rPr>
        <w:t>because,</w:t>
      </w:r>
      <w:r w:rsidR="00821423" w:rsidRPr="00021C25">
        <w:rPr>
          <w:rFonts w:ascii="Times New Roman" w:hAnsi="Times New Roman" w:cs="Times New Roman"/>
          <w:sz w:val="24"/>
          <w:szCs w:val="24"/>
        </w:rPr>
        <w:t xml:space="preserve"> I mean</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he eats</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certain vegetables I wouldn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Pr>
          <w:rFonts w:ascii="Times New Roman" w:hAnsi="Times New Roman" w:cs="Times New Roman"/>
          <w:sz w:val="24"/>
          <w:szCs w:val="24"/>
        </w:rPr>
        <w:t xml:space="preserve"> eat,</w:t>
      </w:r>
      <w:r w:rsidR="00821423" w:rsidRPr="00021C25">
        <w:rPr>
          <w:rFonts w:ascii="Times New Roman" w:hAnsi="Times New Roman" w:cs="Times New Roman"/>
          <w:sz w:val="24"/>
          <w:szCs w:val="24"/>
        </w:rPr>
        <w:t xml:space="preserve"> but he eats them</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but he will not touch corns and he will not touch peas. </w:t>
      </w:r>
      <w:r>
        <w:rPr>
          <w:rFonts w:ascii="Times New Roman" w:hAnsi="Times New Roman" w:cs="Times New Roman"/>
          <w:sz w:val="24"/>
          <w:szCs w:val="24"/>
        </w:rPr>
        <w:t>Other than that,</w:t>
      </w:r>
      <w:r w:rsidR="00821423" w:rsidRPr="00021C25">
        <w:rPr>
          <w:rFonts w:ascii="Times New Roman" w:hAnsi="Times New Roman" w:cs="Times New Roman"/>
          <w:sz w:val="24"/>
          <w:szCs w:val="24"/>
        </w:rPr>
        <w:t xml:space="preserve"> this kid will eat any seafood</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you name it, there is, but he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Like I said</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he just recently started eating mashed potatoes. You know, now he loves it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before </w:t>
      </w:r>
      <w:r>
        <w:rPr>
          <w:rFonts w:ascii="Times New Roman" w:hAnsi="Times New Roman" w:cs="Times New Roman"/>
          <w:sz w:val="24"/>
          <w:szCs w:val="24"/>
        </w:rPr>
        <w:t>he couldn’t stand it. He ate</w:t>
      </w:r>
      <w:r w:rsidR="00821423" w:rsidRPr="00021C25">
        <w:rPr>
          <w:rFonts w:ascii="Times New Roman" w:hAnsi="Times New Roman" w:cs="Times New Roman"/>
          <w:sz w:val="24"/>
          <w:szCs w:val="24"/>
        </w:rPr>
        <w:t xml:space="preserve"> home fries, </w:t>
      </w:r>
      <w:r w:rsidR="00021C25" w:rsidRPr="00021C25">
        <w:rPr>
          <w:rFonts w:ascii="Times New Roman" w:hAnsi="Times New Roman" w:cs="Times New Roman"/>
          <w:sz w:val="24"/>
          <w:szCs w:val="24"/>
        </w:rPr>
        <w:t>French</w:t>
      </w:r>
      <w:r w:rsidR="00821423" w:rsidRPr="00021C25">
        <w:rPr>
          <w:rFonts w:ascii="Times New Roman" w:hAnsi="Times New Roman" w:cs="Times New Roman"/>
          <w:sz w:val="24"/>
          <w:szCs w:val="24"/>
        </w:rPr>
        <w:t xml:space="preserve"> fries, you know? Not even the baked potato. He wouldn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touch that. Now he does. </w:t>
      </w:r>
      <w:r>
        <w:rPr>
          <w:rFonts w:ascii="Times New Roman" w:hAnsi="Times New Roman" w:cs="Times New Roman"/>
          <w:sz w:val="24"/>
          <w:szCs w:val="24"/>
        </w:rPr>
        <w:t>S</w:t>
      </w:r>
      <w:r w:rsidR="00821423" w:rsidRPr="00021C25">
        <w:rPr>
          <w:rFonts w:ascii="Times New Roman" w:hAnsi="Times New Roman" w:cs="Times New Roman"/>
          <w:sz w:val="24"/>
          <w:szCs w:val="24"/>
        </w:rPr>
        <w:t xml:space="preserve">o I think it is definitely a factor even with the guacamole. </w:t>
      </w:r>
      <w:r>
        <w:rPr>
          <w:rFonts w:ascii="Times New Roman" w:hAnsi="Times New Roman" w:cs="Times New Roman"/>
          <w:sz w:val="24"/>
          <w:szCs w:val="24"/>
        </w:rPr>
        <w:t>A very little bit. He’ll say, “</w:t>
      </w:r>
      <w:r w:rsidRPr="004B20F0">
        <w:rPr>
          <w:rFonts w:ascii="Times New Roman" w:hAnsi="Times New Roman" w:cs="Times New Roman"/>
          <w:i/>
          <w:iCs/>
          <w:sz w:val="24"/>
          <w:szCs w:val="24"/>
        </w:rPr>
        <w:t>Just a little</w:t>
      </w:r>
      <w:r w:rsidR="00821423" w:rsidRPr="004B20F0">
        <w:rPr>
          <w:rFonts w:ascii="Times New Roman" w:hAnsi="Times New Roman" w:cs="Times New Roman"/>
          <w:i/>
          <w:iCs/>
          <w:sz w:val="24"/>
          <w:szCs w:val="24"/>
        </w:rPr>
        <w:t xml:space="preserve"> bit</w:t>
      </w:r>
      <w:r w:rsidRPr="004B20F0">
        <w:rPr>
          <w:rFonts w:ascii="Times New Roman" w:hAnsi="Times New Roman" w:cs="Times New Roman"/>
          <w:i/>
          <w:iCs/>
          <w:sz w:val="24"/>
          <w:szCs w:val="24"/>
        </w:rPr>
        <w:t>,</w:t>
      </w:r>
      <w:r w:rsidR="00821423" w:rsidRPr="004B20F0">
        <w:rPr>
          <w:rFonts w:ascii="Times New Roman" w:hAnsi="Times New Roman" w:cs="Times New Roman"/>
          <w:i/>
          <w:iCs/>
          <w:sz w:val="24"/>
          <w:szCs w:val="24"/>
        </w:rPr>
        <w:t xml:space="preserve"> very little</w:t>
      </w:r>
      <w:r w:rsidR="00821423" w:rsidRPr="00021C25">
        <w:rPr>
          <w:rFonts w:ascii="Times New Roman" w:hAnsi="Times New Roman" w:cs="Times New Roman"/>
          <w:sz w:val="24"/>
          <w:szCs w:val="24"/>
        </w:rPr>
        <w: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155D6AF6" w14:textId="77777777" w:rsidR="004B20F0" w:rsidRDefault="004B20F0" w:rsidP="003E241C">
      <w:pPr>
        <w:spacing w:after="0" w:line="480" w:lineRule="auto"/>
        <w:rPr>
          <w:rFonts w:ascii="Times New Roman" w:hAnsi="Times New Roman" w:cs="Times New Roman"/>
          <w:sz w:val="24"/>
          <w:szCs w:val="24"/>
        </w:rPr>
      </w:pPr>
    </w:p>
    <w:p w14:paraId="694C637F" w14:textId="62D6D0BE" w:rsidR="004B20F0" w:rsidRDefault="004B20F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So </w:t>
      </w:r>
      <w:r>
        <w:rPr>
          <w:rFonts w:ascii="Times New Roman" w:hAnsi="Times New Roman" w:cs="Times New Roman"/>
          <w:sz w:val="24"/>
          <w:szCs w:val="24"/>
        </w:rPr>
        <w:t>i</w:t>
      </w:r>
      <w:r w:rsidR="00821423" w:rsidRPr="00021C25">
        <w:rPr>
          <w:rFonts w:ascii="Times New Roman" w:hAnsi="Times New Roman" w:cs="Times New Roman"/>
          <w:sz w:val="24"/>
          <w:szCs w:val="24"/>
        </w:rPr>
        <w:t>t seems like</w:t>
      </w:r>
      <w:r w:rsidR="00F535BA">
        <w:rPr>
          <w:rFonts w:ascii="Times New Roman" w:hAnsi="Times New Roman" w:cs="Times New Roman"/>
          <w:sz w:val="24"/>
          <w:szCs w:val="24"/>
        </w:rPr>
        <w:t xml:space="preserve"> </w:t>
      </w:r>
      <w:r w:rsidR="00F535BA">
        <w:rPr>
          <w:rFonts w:ascii="Times New Roman" w:hAnsi="Times New Roman" w:cs="Times New Roman"/>
          <w:b/>
          <w:bCs/>
          <w:sz w:val="24"/>
          <w:szCs w:val="24"/>
        </w:rPr>
        <w:t>[6:00]</w:t>
      </w:r>
      <w:r w:rsidR="00821423" w:rsidRPr="00021C25">
        <w:rPr>
          <w:rFonts w:ascii="Times New Roman" w:hAnsi="Times New Roman" w:cs="Times New Roman"/>
          <w:sz w:val="24"/>
          <w:szCs w:val="24"/>
        </w:rPr>
        <w:t xml:space="preserve">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really like</w:t>
      </w:r>
      <w:r>
        <w:rPr>
          <w:rFonts w:ascii="Times New Roman" w:hAnsi="Times New Roman" w:cs="Times New Roman"/>
          <w:sz w:val="24"/>
          <w:szCs w:val="24"/>
        </w:rPr>
        <w:t xml:space="preserve"> those</w:t>
      </w:r>
      <w:r w:rsidR="00821423" w:rsidRPr="00021C25">
        <w:rPr>
          <w:rFonts w:ascii="Times New Roman" w:hAnsi="Times New Roman" w:cs="Times New Roman"/>
          <w:sz w:val="24"/>
          <w:szCs w:val="24"/>
        </w:rPr>
        <w:t xml:space="preserve"> kind of more mushy</w:t>
      </w:r>
      <w:r>
        <w:rPr>
          <w:rFonts w:ascii="Times New Roman" w:hAnsi="Times New Roman" w:cs="Times New Roman"/>
          <w:sz w:val="24"/>
          <w:szCs w:val="24"/>
        </w:rPr>
        <w:t>-</w:t>
      </w:r>
      <w:r w:rsidR="00821423" w:rsidRPr="00021C25">
        <w:rPr>
          <w:rFonts w:ascii="Times New Roman" w:hAnsi="Times New Roman" w:cs="Times New Roman"/>
          <w:sz w:val="24"/>
          <w:szCs w:val="24"/>
        </w:rPr>
        <w:t>ish</w:t>
      </w:r>
      <w:r>
        <w:rPr>
          <w:rFonts w:ascii="Times New Roman" w:hAnsi="Times New Roman" w:cs="Times New Roman"/>
          <w:sz w:val="24"/>
          <w:szCs w:val="24"/>
        </w:rPr>
        <w:t xml:space="preserve"> textures?</w:t>
      </w:r>
      <w:r w:rsidR="00821423" w:rsidRPr="00021C25">
        <w:rPr>
          <w:rFonts w:ascii="Times New Roman" w:hAnsi="Times New Roman" w:cs="Times New Roman"/>
          <w:sz w:val="24"/>
          <w:szCs w:val="24"/>
        </w:rPr>
        <w:t xml:space="preserve"> </w:t>
      </w:r>
    </w:p>
    <w:p w14:paraId="225A282E" w14:textId="77777777" w:rsidR="004B20F0" w:rsidRDefault="004B20F0" w:rsidP="003E241C">
      <w:pPr>
        <w:spacing w:after="0" w:line="480" w:lineRule="auto"/>
        <w:rPr>
          <w:rFonts w:ascii="Times New Roman" w:hAnsi="Times New Roman" w:cs="Times New Roman"/>
          <w:sz w:val="24"/>
          <w:szCs w:val="24"/>
        </w:rPr>
      </w:pPr>
    </w:p>
    <w:p w14:paraId="57F27EA7" w14:textId="77777777" w:rsidR="000E7D20" w:rsidRDefault="004B20F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Yeah, yeah. Yeah. But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much it. I mean, sensory as far as</w:t>
      </w:r>
      <w:r w:rsidR="000E7D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mean,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w:t>
      </w:r>
      <w:r w:rsidR="000E7D20">
        <w:rPr>
          <w:rFonts w:ascii="Times New Roman" w:hAnsi="Times New Roman" w:cs="Times New Roman"/>
          <w:sz w:val="24"/>
          <w:szCs w:val="24"/>
        </w:rPr>
        <w:t>,</w:t>
      </w:r>
      <w:r w:rsidR="00821423" w:rsidRPr="00021C25">
        <w:rPr>
          <w:rFonts w:ascii="Times New Roman" w:hAnsi="Times New Roman" w:cs="Times New Roman"/>
          <w:sz w:val="24"/>
          <w:szCs w:val="24"/>
        </w:rPr>
        <w:t xml:space="preserve"> like I said, </w:t>
      </w:r>
      <w:r w:rsidR="000E7D20">
        <w:rPr>
          <w:rFonts w:ascii="Times New Roman" w:hAnsi="Times New Roman" w:cs="Times New Roman"/>
          <w:sz w:val="24"/>
          <w:szCs w:val="24"/>
        </w:rPr>
        <w:t xml:space="preserve">it’s </w:t>
      </w:r>
      <w:r w:rsidR="00821423" w:rsidRPr="00021C25">
        <w:rPr>
          <w:rFonts w:ascii="Times New Roman" w:hAnsi="Times New Roman" w:cs="Times New Roman"/>
          <w:sz w:val="24"/>
          <w:szCs w:val="24"/>
        </w:rPr>
        <w:t>sound definitely sounds, you know, sensitive to, like, basically his environment. You know,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you know, we have to always make sure that </w:t>
      </w:r>
      <w:r w:rsidR="000E7D20">
        <w:rPr>
          <w:rFonts w:ascii="Times New Roman" w:hAnsi="Times New Roman" w:cs="Times New Roman"/>
          <w:sz w:val="24"/>
          <w:szCs w:val="24"/>
        </w:rPr>
        <w:t>… If he sees</w:t>
      </w:r>
      <w:r w:rsidR="00821423" w:rsidRPr="00021C25">
        <w:rPr>
          <w:rFonts w:ascii="Times New Roman" w:hAnsi="Times New Roman" w:cs="Times New Roman"/>
          <w:sz w:val="24"/>
          <w:szCs w:val="24"/>
        </w:rPr>
        <w:t xml:space="preserve"> something</w:t>
      </w:r>
      <w:r w:rsidR="000E7D20">
        <w:rPr>
          <w:rFonts w:ascii="Times New Roman" w:hAnsi="Times New Roman" w:cs="Times New Roman"/>
          <w:sz w:val="24"/>
          <w:szCs w:val="24"/>
        </w:rPr>
        <w:t>, a conflict, loud noise</w:t>
      </w:r>
      <w:r w:rsidR="00821423" w:rsidRPr="00021C25">
        <w:rPr>
          <w:rFonts w:ascii="Times New Roman" w:hAnsi="Times New Roman" w:cs="Times New Roman"/>
          <w:sz w:val="24"/>
          <w:szCs w:val="24"/>
        </w:rPr>
        <w:t>, like I said, h</w:t>
      </w:r>
      <w:r w:rsidR="000E7D20">
        <w:rPr>
          <w:rFonts w:ascii="Times New Roman" w:hAnsi="Times New Roman" w:cs="Times New Roman"/>
          <w:sz w:val="24"/>
          <w:szCs w:val="24"/>
        </w:rPr>
        <w:t>e’</w:t>
      </w:r>
      <w:r w:rsidR="00821423" w:rsidRPr="00021C25">
        <w:rPr>
          <w:rFonts w:ascii="Times New Roman" w:hAnsi="Times New Roman" w:cs="Times New Roman"/>
          <w:sz w:val="24"/>
          <w:szCs w:val="24"/>
        </w:rPr>
        <w:t>ll move away. You know, but other than that, I mean, that I can think of and so maybe I</w:t>
      </w:r>
      <w:r w:rsidR="000E7D20">
        <w:rPr>
          <w:rFonts w:ascii="Times New Roman" w:hAnsi="Times New Roman" w:cs="Times New Roman"/>
          <w:sz w:val="24"/>
          <w:szCs w:val="24"/>
        </w:rPr>
        <w:t xml:space="preserve">’ll </w:t>
      </w:r>
      <w:r w:rsidR="00821423" w:rsidRPr="00021C25">
        <w:rPr>
          <w:rFonts w:ascii="Times New Roman" w:hAnsi="Times New Roman" w:cs="Times New Roman"/>
          <w:sz w:val="24"/>
          <w:szCs w:val="24"/>
        </w:rPr>
        <w:t xml:space="preserve">think of something </w:t>
      </w:r>
      <w:r w:rsidR="000E7D20">
        <w:rPr>
          <w:rFonts w:ascii="Times New Roman" w:hAnsi="Times New Roman" w:cs="Times New Roman"/>
          <w:sz w:val="24"/>
          <w:szCs w:val="24"/>
        </w:rPr>
        <w:t xml:space="preserve">else, but that’s pretty much it. </w:t>
      </w:r>
    </w:p>
    <w:p w14:paraId="2F148950" w14:textId="77777777" w:rsidR="000E7D20" w:rsidRDefault="000E7D20" w:rsidP="003E241C">
      <w:pPr>
        <w:spacing w:after="0" w:line="480" w:lineRule="auto"/>
        <w:rPr>
          <w:rFonts w:ascii="Times New Roman" w:hAnsi="Times New Roman" w:cs="Times New Roman"/>
          <w:sz w:val="24"/>
          <w:szCs w:val="24"/>
        </w:rPr>
      </w:pPr>
    </w:p>
    <w:p w14:paraId="76ABA7B6" w14:textId="2308C1E3" w:rsidR="000E7D20" w:rsidRDefault="000E7D2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For noises, you talked </w:t>
      </w:r>
      <w:r w:rsidR="00821423" w:rsidRPr="00021C25">
        <w:rPr>
          <w:rFonts w:ascii="Times New Roman" w:hAnsi="Times New Roman" w:cs="Times New Roman"/>
          <w:sz w:val="24"/>
          <w:szCs w:val="24"/>
        </w:rPr>
        <w:t>a lot about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 voices or</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yelling</w:t>
      </w:r>
      <w:r>
        <w:rPr>
          <w:rFonts w:ascii="Times New Roman" w:hAnsi="Times New Roman" w:cs="Times New Roman"/>
          <w:sz w:val="24"/>
          <w:szCs w:val="24"/>
        </w:rPr>
        <w:t>—w</w:t>
      </w:r>
      <w:r w:rsidR="00821423" w:rsidRPr="00021C25">
        <w:rPr>
          <w:rFonts w:ascii="Times New Roman" w:hAnsi="Times New Roman" w:cs="Times New Roman"/>
          <w:sz w:val="24"/>
          <w:szCs w:val="24"/>
        </w:rPr>
        <w:t>hat about non</w:t>
      </w:r>
      <w:r>
        <w:rPr>
          <w:rFonts w:ascii="Times New Roman" w:hAnsi="Times New Roman" w:cs="Times New Roman"/>
          <w:sz w:val="24"/>
          <w:szCs w:val="24"/>
        </w:rPr>
        <w:t>-</w:t>
      </w:r>
      <w:r w:rsidR="00821423" w:rsidRPr="00021C25">
        <w:rPr>
          <w:rFonts w:ascii="Times New Roman" w:hAnsi="Times New Roman" w:cs="Times New Roman"/>
          <w:sz w:val="24"/>
          <w:szCs w:val="24"/>
        </w:rPr>
        <w:t>human noises</w:t>
      </w:r>
      <w:r>
        <w:rPr>
          <w:rFonts w:ascii="Times New Roman" w:hAnsi="Times New Roman" w:cs="Times New Roman"/>
          <w:sz w:val="24"/>
          <w:szCs w:val="24"/>
        </w:rPr>
        <w:t>, do</w:t>
      </w:r>
      <w:r w:rsidR="00821423" w:rsidRPr="00021C25">
        <w:rPr>
          <w:rFonts w:ascii="Times New Roman" w:hAnsi="Times New Roman" w:cs="Times New Roman"/>
          <w:sz w:val="24"/>
          <w:szCs w:val="24"/>
        </w:rPr>
        <w:t xml:space="preserve"> those bother him? </w:t>
      </w:r>
    </w:p>
    <w:p w14:paraId="740A1EB4" w14:textId="77777777" w:rsidR="000E7D20" w:rsidRDefault="000E7D20" w:rsidP="003E241C">
      <w:pPr>
        <w:spacing w:after="0" w:line="480" w:lineRule="auto"/>
        <w:rPr>
          <w:rFonts w:ascii="Times New Roman" w:hAnsi="Times New Roman" w:cs="Times New Roman"/>
          <w:sz w:val="24"/>
          <w:szCs w:val="24"/>
        </w:rPr>
      </w:pPr>
    </w:p>
    <w:p w14:paraId="344FA8C3" w14:textId="77777777" w:rsidR="000E7D20" w:rsidRDefault="000E7D2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lastRenderedPageBreak/>
        <w:t xml:space="preserve">Interviewee: </w:t>
      </w:r>
      <w:r w:rsidR="00821423" w:rsidRPr="00021C25">
        <w:rPr>
          <w:rFonts w:ascii="Times New Roman" w:hAnsi="Times New Roman" w:cs="Times New Roman"/>
          <w:sz w:val="24"/>
          <w:szCs w:val="24"/>
        </w:rPr>
        <w:t xml:space="preserve">Not so much </w:t>
      </w:r>
      <w:r>
        <w:rPr>
          <w:rFonts w:ascii="Times New Roman" w:hAnsi="Times New Roman" w:cs="Times New Roman"/>
          <w:sz w:val="24"/>
          <w:szCs w:val="24"/>
        </w:rPr>
        <w:t>bother</w:t>
      </w:r>
      <w:r w:rsidR="00821423" w:rsidRPr="00021C25">
        <w:rPr>
          <w:rFonts w:ascii="Times New Roman" w:hAnsi="Times New Roman" w:cs="Times New Roman"/>
          <w:sz w:val="24"/>
          <w:szCs w:val="24"/>
        </w:rPr>
        <w:t xml:space="preserve"> him, the</w:t>
      </w:r>
      <w:r>
        <w:rPr>
          <w:rFonts w:ascii="Times New Roman" w:hAnsi="Times New Roman" w:cs="Times New Roman"/>
          <w:sz w:val="24"/>
          <w:szCs w:val="24"/>
        </w:rPr>
        <w:t>y</w:t>
      </w:r>
      <w:r w:rsidR="00821423" w:rsidRPr="00021C25">
        <w:rPr>
          <w:rFonts w:ascii="Times New Roman" w:hAnsi="Times New Roman" w:cs="Times New Roman"/>
          <w:sz w:val="24"/>
          <w:szCs w:val="24"/>
        </w:rPr>
        <w:t xml:space="preserve"> more like</w:t>
      </w:r>
      <w:r>
        <w:rPr>
          <w:rFonts w:ascii="Times New Roman" w:hAnsi="Times New Roman" w:cs="Times New Roman"/>
          <w:sz w:val="24"/>
          <w:szCs w:val="24"/>
        </w:rPr>
        <w:t xml:space="preserve"> will</w:t>
      </w:r>
      <w:r w:rsidR="00821423" w:rsidRPr="00021C25">
        <w:rPr>
          <w:rFonts w:ascii="Times New Roman" w:hAnsi="Times New Roman" w:cs="Times New Roman"/>
          <w:sz w:val="24"/>
          <w:szCs w:val="24"/>
        </w:rPr>
        <w:t xml:space="preserve"> startle him. So like, we have a dog. And if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just sitting there and </w:t>
      </w:r>
      <w:r>
        <w:rPr>
          <w:rFonts w:ascii="Times New Roman" w:hAnsi="Times New Roman" w:cs="Times New Roman"/>
          <w:sz w:val="24"/>
          <w:szCs w:val="24"/>
        </w:rPr>
        <w:t>the dog</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barks, he’ll</w:t>
      </w:r>
      <w:r w:rsidR="00821423" w:rsidRPr="00021C25">
        <w:rPr>
          <w:rFonts w:ascii="Times New Roman" w:hAnsi="Times New Roman" w:cs="Times New Roman"/>
          <w:sz w:val="24"/>
          <w:szCs w:val="24"/>
        </w:rPr>
        <w:t xml:space="preserve"> jump, but then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like nothing,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go back to whatever he </w:t>
      </w:r>
      <w:r>
        <w:rPr>
          <w:rFonts w:ascii="Times New Roman" w:hAnsi="Times New Roman" w:cs="Times New Roman"/>
          <w:sz w:val="24"/>
          <w:szCs w:val="24"/>
        </w:rPr>
        <w:t>was</w:t>
      </w:r>
      <w:r w:rsidR="00821423" w:rsidRPr="00021C25">
        <w:rPr>
          <w:rFonts w:ascii="Times New Roman" w:hAnsi="Times New Roman" w:cs="Times New Roman"/>
          <w:sz w:val="24"/>
          <w:szCs w:val="24"/>
        </w:rPr>
        <w:t xml:space="preserve"> doing. And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a</w:t>
      </w:r>
      <w:r>
        <w:rPr>
          <w:rFonts w:ascii="Times New Roman" w:hAnsi="Times New Roman" w:cs="Times New Roman"/>
          <w:sz w:val="24"/>
          <w:szCs w:val="24"/>
        </w:rPr>
        <w:t xml:space="preserve"> loud</w:t>
      </w:r>
      <w:r w:rsidR="00821423" w:rsidRPr="00021C25">
        <w:rPr>
          <w:rFonts w:ascii="Times New Roman" w:hAnsi="Times New Roman" w:cs="Times New Roman"/>
          <w:sz w:val="24"/>
          <w:szCs w:val="24"/>
        </w:rPr>
        <w:t xml:space="preserve"> family. So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used to it, I try to knock him out a routine. You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got two little sisters. You know? So I mean, it is what it is. </w:t>
      </w:r>
    </w:p>
    <w:p w14:paraId="70EADFAD" w14:textId="77777777" w:rsidR="000E7D20" w:rsidRDefault="000E7D20" w:rsidP="003E241C">
      <w:pPr>
        <w:spacing w:after="0" w:line="480" w:lineRule="auto"/>
        <w:rPr>
          <w:rFonts w:ascii="Times New Roman" w:hAnsi="Times New Roman" w:cs="Times New Roman"/>
          <w:sz w:val="24"/>
          <w:szCs w:val="24"/>
        </w:rPr>
      </w:pPr>
    </w:p>
    <w:p w14:paraId="2B622307" w14:textId="335E6FBE" w:rsidR="000E7D20" w:rsidRDefault="000E7D2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what about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cars or sirens, things like that?  </w:t>
      </w:r>
    </w:p>
    <w:p w14:paraId="1F4A949F" w14:textId="77777777" w:rsidR="000E7D20" w:rsidRDefault="000E7D20" w:rsidP="003E241C">
      <w:pPr>
        <w:spacing w:after="0" w:line="480" w:lineRule="auto"/>
        <w:rPr>
          <w:rFonts w:ascii="Times New Roman" w:hAnsi="Times New Roman" w:cs="Times New Roman"/>
          <w:sz w:val="24"/>
          <w:szCs w:val="24"/>
        </w:rPr>
      </w:pPr>
    </w:p>
    <w:p w14:paraId="023FC6B8" w14:textId="77777777" w:rsidR="000E7D20" w:rsidRDefault="000E7D2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Pr>
          <w:rFonts w:ascii="Times New Roman" w:hAnsi="Times New Roman" w:cs="Times New Roman"/>
          <w:sz w:val="24"/>
          <w:szCs w:val="24"/>
        </w:rPr>
        <w:t>L</w:t>
      </w:r>
      <w:r w:rsidR="00821423" w:rsidRPr="00021C25">
        <w:rPr>
          <w:rFonts w:ascii="Times New Roman" w:hAnsi="Times New Roman" w:cs="Times New Roman"/>
          <w:sz w:val="24"/>
          <w:szCs w:val="24"/>
        </w:rPr>
        <w:t>ike I said, he can tolerate it. But if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something where it just comes out of the blue, </w:t>
      </w:r>
      <w:r>
        <w:rPr>
          <w:rFonts w:ascii="Times New Roman" w:hAnsi="Times New Roman" w:cs="Times New Roman"/>
          <w:sz w:val="24"/>
          <w:szCs w:val="24"/>
        </w:rPr>
        <w:t>h</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say</w:t>
      </w:r>
      <w:r>
        <w:rPr>
          <w:rFonts w:ascii="Times New Roman" w:hAnsi="Times New Roman" w:cs="Times New Roman"/>
          <w:sz w:val="24"/>
          <w:szCs w:val="24"/>
        </w:rPr>
        <w:t>, “</w:t>
      </w:r>
      <w:r>
        <w:rPr>
          <w:rFonts w:ascii="Times New Roman" w:hAnsi="Times New Roman" w:cs="Times New Roman"/>
          <w:i/>
          <w:iCs/>
          <w:sz w:val="24"/>
          <w:szCs w:val="24"/>
        </w:rPr>
        <w:t>What the heck is that?</w:t>
      </w:r>
      <w:r>
        <w:rPr>
          <w:rFonts w:ascii="Times New Roman" w:hAnsi="Times New Roman" w:cs="Times New Roman"/>
          <w:sz w:val="24"/>
          <w:szCs w:val="24"/>
        </w:rPr>
        <w:t>” You know, w</w:t>
      </w:r>
      <w:r w:rsidR="00821423" w:rsidRPr="00021C25">
        <w:rPr>
          <w:rFonts w:ascii="Times New Roman" w:hAnsi="Times New Roman" w:cs="Times New Roman"/>
          <w:sz w:val="24"/>
          <w:szCs w:val="24"/>
        </w:rPr>
        <w:t>hich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with, because if he knows how to use that word, then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with that</w:t>
      </w:r>
      <w:r>
        <w:rPr>
          <w:rFonts w:ascii="Times New Roman" w:hAnsi="Times New Roman" w:cs="Times New Roman"/>
          <w:sz w:val="24"/>
          <w:szCs w:val="24"/>
        </w:rPr>
        <w:t>, y</w:t>
      </w:r>
      <w:r w:rsidR="00821423" w:rsidRPr="00021C25">
        <w:rPr>
          <w:rFonts w:ascii="Times New Roman" w:hAnsi="Times New Roman" w:cs="Times New Roman"/>
          <w:sz w:val="24"/>
          <w:szCs w:val="24"/>
        </w:rPr>
        <w:t>ou know</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047C1532" w14:textId="77777777" w:rsidR="000E7D20" w:rsidRDefault="000E7D20" w:rsidP="003E241C">
      <w:pPr>
        <w:spacing w:after="0" w:line="480" w:lineRule="auto"/>
        <w:rPr>
          <w:rFonts w:ascii="Times New Roman" w:hAnsi="Times New Roman" w:cs="Times New Roman"/>
          <w:sz w:val="24"/>
          <w:szCs w:val="24"/>
        </w:rPr>
      </w:pPr>
    </w:p>
    <w:p w14:paraId="75364DC7" w14:textId="77777777" w:rsidR="000E7D20" w:rsidRDefault="000E7D2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w:t>
      </w:r>
      <w:r w:rsidR="00821423" w:rsidRPr="00021C25">
        <w:rPr>
          <w:rFonts w:ascii="Times New Roman" w:hAnsi="Times New Roman" w:cs="Times New Roman"/>
          <w:sz w:val="24"/>
          <w:szCs w:val="24"/>
        </w:rPr>
        <w:t>bsolutely, for sure. And then</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does he have any sensitivities to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any visual stimuli? </w:t>
      </w:r>
    </w:p>
    <w:p w14:paraId="62398837" w14:textId="77777777" w:rsidR="000E7D20" w:rsidRDefault="000E7D20" w:rsidP="003E241C">
      <w:pPr>
        <w:spacing w:after="0" w:line="480" w:lineRule="auto"/>
        <w:rPr>
          <w:rFonts w:ascii="Times New Roman" w:hAnsi="Times New Roman" w:cs="Times New Roman"/>
          <w:sz w:val="24"/>
          <w:szCs w:val="24"/>
        </w:rPr>
      </w:pPr>
    </w:p>
    <w:p w14:paraId="4A645D80" w14:textId="77777777" w:rsidR="004512F0" w:rsidRDefault="000E7D2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Li</w:t>
      </w:r>
      <w:r>
        <w:rPr>
          <w:rFonts w:ascii="Times New Roman" w:hAnsi="Times New Roman" w:cs="Times New Roman"/>
          <w:sz w:val="24"/>
          <w:szCs w:val="24"/>
        </w:rPr>
        <w:t>ght.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H</w:t>
      </w:r>
      <w:r w:rsidR="00821423" w:rsidRPr="00021C25">
        <w:rPr>
          <w:rFonts w:ascii="Times New Roman" w:hAnsi="Times New Roman" w:cs="Times New Roman"/>
          <w:sz w:val="24"/>
          <w:szCs w:val="24"/>
        </w:rPr>
        <w:t>e has th</w:t>
      </w:r>
      <w:r>
        <w:rPr>
          <w:rFonts w:ascii="Times New Roman" w:hAnsi="Times New Roman" w:cs="Times New Roman"/>
          <w:sz w:val="24"/>
          <w:szCs w:val="24"/>
        </w:rPr>
        <w:t>is thing. He’s very fair skinned, so he’s …</w:t>
      </w:r>
      <w:r w:rsidR="00821423" w:rsidRPr="00021C25">
        <w:rPr>
          <w:rFonts w:ascii="Times New Roman" w:hAnsi="Times New Roman" w:cs="Times New Roman"/>
          <w:sz w:val="24"/>
          <w:szCs w:val="24"/>
        </w:rPr>
        <w:t xml:space="preserve"> he will not go outside without his sunglasses.</w:t>
      </w:r>
      <w:r w:rsidR="004512F0">
        <w:rPr>
          <w:rFonts w:ascii="Times New Roman" w:hAnsi="Times New Roman" w:cs="Times New Roman"/>
          <w:sz w:val="24"/>
          <w:szCs w:val="24"/>
        </w:rPr>
        <w:t xml:space="preserve"> It’s to</w:t>
      </w:r>
      <w:r w:rsidR="00821423" w:rsidRPr="00021C25">
        <w:rPr>
          <w:rFonts w:ascii="Times New Roman" w:hAnsi="Times New Roman" w:cs="Times New Roman"/>
          <w:sz w:val="24"/>
          <w:szCs w:val="24"/>
        </w:rPr>
        <w:t xml:space="preserve"> the point where, like, even in the summertime,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super, super careful with </w:t>
      </w:r>
      <w:r w:rsidR="004512F0">
        <w:rPr>
          <w:rFonts w:ascii="Times New Roman" w:hAnsi="Times New Roman" w:cs="Times New Roman"/>
          <w:sz w:val="24"/>
          <w:szCs w:val="24"/>
        </w:rPr>
        <w:t>him</w:t>
      </w:r>
      <w:r w:rsidR="00821423" w:rsidRPr="00021C25">
        <w:rPr>
          <w:rFonts w:ascii="Times New Roman" w:hAnsi="Times New Roman" w:cs="Times New Roman"/>
          <w:sz w:val="24"/>
          <w:szCs w:val="24"/>
        </w:rPr>
        <w:t>, because</w:t>
      </w:r>
      <w:r w:rsidR="004512F0">
        <w:rPr>
          <w:rFonts w:ascii="Times New Roman" w:hAnsi="Times New Roman" w:cs="Times New Roman"/>
          <w:sz w:val="24"/>
          <w:szCs w:val="24"/>
        </w:rPr>
        <w:t>, like,</w:t>
      </w:r>
      <w:r w:rsidR="00821423" w:rsidRPr="00021C25">
        <w:rPr>
          <w:rFonts w:ascii="Times New Roman" w:hAnsi="Times New Roman" w:cs="Times New Roman"/>
          <w:sz w:val="24"/>
          <w:szCs w:val="24"/>
        </w:rPr>
        <w:t xml:space="preserve"> </w:t>
      </w:r>
      <w:r w:rsidR="004512F0">
        <w:rPr>
          <w:rFonts w:ascii="Times New Roman" w:hAnsi="Times New Roman" w:cs="Times New Roman"/>
          <w:sz w:val="24"/>
          <w:szCs w:val="24"/>
        </w:rPr>
        <w:t>I</w:t>
      </w:r>
      <w:r w:rsidR="00821423" w:rsidRPr="00021C25">
        <w:rPr>
          <w:rFonts w:ascii="Times New Roman" w:hAnsi="Times New Roman" w:cs="Times New Roman"/>
          <w:sz w:val="24"/>
          <w:szCs w:val="24"/>
        </w:rPr>
        <w:t xml:space="preserve"> think this kid probably ha</w:t>
      </w:r>
      <w:r w:rsidR="004512F0">
        <w:rPr>
          <w:rFonts w:ascii="Times New Roman" w:hAnsi="Times New Roman" w:cs="Times New Roman"/>
          <w:sz w:val="24"/>
          <w:szCs w:val="24"/>
        </w:rPr>
        <w:t>sn’t</w:t>
      </w:r>
      <w:r w:rsidR="00821423" w:rsidRPr="00021C25">
        <w:rPr>
          <w:rFonts w:ascii="Times New Roman" w:hAnsi="Times New Roman" w:cs="Times New Roman"/>
          <w:sz w:val="24"/>
          <w:szCs w:val="24"/>
        </w:rPr>
        <w:t xml:space="preserve"> really</w:t>
      </w:r>
      <w:r w:rsidR="004512F0">
        <w:rPr>
          <w:rFonts w:ascii="Times New Roman" w:hAnsi="Times New Roman" w:cs="Times New Roman"/>
          <w:sz w:val="24"/>
          <w:szCs w:val="24"/>
        </w:rPr>
        <w:t xml:space="preserve"> had</w:t>
      </w:r>
      <w:r w:rsidR="00821423" w:rsidRPr="00021C25">
        <w:rPr>
          <w:rFonts w:ascii="Times New Roman" w:hAnsi="Times New Roman" w:cs="Times New Roman"/>
          <w:sz w:val="24"/>
          <w:szCs w:val="24"/>
        </w:rPr>
        <w:t xml:space="preserve"> any sun </w:t>
      </w:r>
      <w:r w:rsidR="004512F0">
        <w:rPr>
          <w:rFonts w:ascii="Times New Roman" w:hAnsi="Times New Roman" w:cs="Times New Roman"/>
          <w:sz w:val="24"/>
          <w:szCs w:val="24"/>
        </w:rPr>
        <w:t>in</w:t>
      </w:r>
      <w:r w:rsidR="00821423" w:rsidRPr="00021C25">
        <w:rPr>
          <w:rFonts w:ascii="Times New Roman" w:hAnsi="Times New Roman" w:cs="Times New Roman"/>
          <w:sz w:val="24"/>
          <w:szCs w:val="24"/>
        </w:rPr>
        <w:t xml:space="preserve"> so long, because he burns, you know, most of the</w:t>
      </w:r>
      <w:r w:rsidR="004512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4512F0">
        <w:rPr>
          <w:rFonts w:ascii="Times New Roman" w:hAnsi="Times New Roman" w:cs="Times New Roman"/>
          <w:sz w:val="24"/>
          <w:szCs w:val="24"/>
        </w:rPr>
        <w:t>H</w:t>
      </w:r>
      <w:r w:rsidR="00821423" w:rsidRPr="00021C25">
        <w:rPr>
          <w:rFonts w:ascii="Times New Roman" w:hAnsi="Times New Roman" w:cs="Times New Roman"/>
          <w:sz w:val="24"/>
          <w:szCs w:val="24"/>
        </w:rPr>
        <w:t>e loves the dark room, you know</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 but I think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a lot of</w:t>
      </w:r>
      <w:r w:rsidR="004512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that would be</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a teenage boy thing where they have their </w:t>
      </w:r>
      <w:r w:rsidR="004512F0">
        <w:rPr>
          <w:rFonts w:ascii="Times New Roman" w:hAnsi="Times New Roman" w:cs="Times New Roman"/>
          <w:sz w:val="24"/>
          <w:szCs w:val="24"/>
        </w:rPr>
        <w:t>dark</w:t>
      </w:r>
      <w:r w:rsidR="00821423" w:rsidRPr="00021C25">
        <w:rPr>
          <w:rFonts w:ascii="Times New Roman" w:hAnsi="Times New Roman" w:cs="Times New Roman"/>
          <w:sz w:val="24"/>
          <w:szCs w:val="24"/>
        </w:rPr>
        <w:t xml:space="preserve"> shades. And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4512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 seeing that as</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lik</w:t>
      </w:r>
      <w:r w:rsidR="004512F0">
        <w:rPr>
          <w:rFonts w:ascii="Times New Roman" w:hAnsi="Times New Roman" w:cs="Times New Roman"/>
          <w:sz w:val="24"/>
          <w:szCs w:val="24"/>
        </w:rPr>
        <w:t>e,</w:t>
      </w:r>
      <w:r w:rsidR="00821423" w:rsidRPr="00021C25">
        <w:rPr>
          <w:rFonts w:ascii="Times New Roman" w:hAnsi="Times New Roman" w:cs="Times New Roman"/>
          <w:sz w:val="24"/>
          <w:szCs w:val="24"/>
        </w:rPr>
        <w:t xml:space="preserve"> an abnormal thing. But it does</w:t>
      </w:r>
      <w:r w:rsidR="004512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when he is outside, he does use his sunglasses, because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4512F0">
        <w:rPr>
          <w:rFonts w:ascii="Times New Roman" w:hAnsi="Times New Roman" w:cs="Times New Roman"/>
          <w:sz w:val="24"/>
          <w:szCs w:val="24"/>
        </w:rPr>
        <w:t xml:space="preserve">, I guess, </w:t>
      </w:r>
      <w:r w:rsidR="00821423" w:rsidRPr="00021C25">
        <w:rPr>
          <w:rFonts w:ascii="Times New Roman" w:hAnsi="Times New Roman" w:cs="Times New Roman"/>
          <w:sz w:val="24"/>
          <w:szCs w:val="24"/>
        </w:rPr>
        <w:t>so much in the dark. Other than that,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think</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medically that he has an issue with</w:t>
      </w:r>
      <w:r w:rsidR="004512F0">
        <w:rPr>
          <w:rFonts w:ascii="Times New Roman" w:hAnsi="Times New Roman" w:cs="Times New Roman"/>
          <w:sz w:val="24"/>
          <w:szCs w:val="24"/>
        </w:rPr>
        <w:t>, you know,</w:t>
      </w:r>
      <w:r w:rsidR="00821423" w:rsidRPr="00021C25">
        <w:rPr>
          <w:rFonts w:ascii="Times New Roman" w:hAnsi="Times New Roman" w:cs="Times New Roman"/>
          <w:sz w:val="24"/>
          <w:szCs w:val="24"/>
        </w:rPr>
        <w:t xml:space="preserve"> sensitivity to light.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w:t>
      </w:r>
      <w:r w:rsidR="004512F0">
        <w:rPr>
          <w:rFonts w:ascii="Times New Roman" w:hAnsi="Times New Roman" w:cs="Times New Roman"/>
          <w:sz w:val="24"/>
          <w:szCs w:val="24"/>
        </w:rPr>
        <w:t xml:space="preserve"> he </w:t>
      </w:r>
      <w:r w:rsidR="00821423" w:rsidRPr="00021C25">
        <w:rPr>
          <w:rFonts w:ascii="Times New Roman" w:hAnsi="Times New Roman" w:cs="Times New Roman"/>
          <w:sz w:val="24"/>
          <w:szCs w:val="24"/>
        </w:rPr>
        <w:t>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like it</w:t>
      </w:r>
      <w:r w:rsidR="004512F0">
        <w:rPr>
          <w:rFonts w:ascii="Times New Roman" w:hAnsi="Times New Roman" w:cs="Times New Roman"/>
          <w:sz w:val="24"/>
          <w:szCs w:val="24"/>
        </w:rPr>
        <w:t>, he doesn’t like it.</w:t>
      </w:r>
      <w:r w:rsidR="00821423" w:rsidRPr="00021C25">
        <w:rPr>
          <w:rFonts w:ascii="Times New Roman" w:hAnsi="Times New Roman" w:cs="Times New Roman"/>
          <w:sz w:val="24"/>
          <w:szCs w:val="24"/>
        </w:rPr>
        <w:t xml:space="preserve"> </w:t>
      </w:r>
    </w:p>
    <w:p w14:paraId="1E6DC53B" w14:textId="77777777" w:rsidR="004512F0" w:rsidRDefault="004512F0" w:rsidP="003E241C">
      <w:pPr>
        <w:spacing w:after="0" w:line="480" w:lineRule="auto"/>
        <w:rPr>
          <w:rFonts w:ascii="Times New Roman" w:hAnsi="Times New Roman" w:cs="Times New Roman"/>
          <w:sz w:val="24"/>
          <w:szCs w:val="24"/>
        </w:rPr>
      </w:pPr>
    </w:p>
    <w:p w14:paraId="6DA9EEB8" w14:textId="466C37FF" w:rsidR="004512F0" w:rsidRDefault="004512F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sidR="00821423" w:rsidRPr="00021C25">
        <w:rPr>
          <w:rFonts w:ascii="Times New Roman" w:hAnsi="Times New Roman" w:cs="Times New Roman"/>
          <w:sz w:val="24"/>
          <w:szCs w:val="24"/>
        </w:rPr>
        <w:t>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fair. And when he is in his dark room, will he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dim his screens</w:t>
      </w:r>
      <w:r>
        <w:rPr>
          <w:rFonts w:ascii="Times New Roman" w:hAnsi="Times New Roman" w:cs="Times New Roman"/>
          <w:sz w:val="24"/>
          <w:szCs w:val="24"/>
        </w:rPr>
        <w:t xml:space="preserve"> o</w:t>
      </w:r>
      <w:r w:rsidR="00821423" w:rsidRPr="00021C25">
        <w:rPr>
          <w:rFonts w:ascii="Times New Roman" w:hAnsi="Times New Roman" w:cs="Times New Roman"/>
          <w:sz w:val="24"/>
          <w:szCs w:val="24"/>
        </w:rPr>
        <w:t xml:space="preserve">r just turn off lights? </w:t>
      </w:r>
    </w:p>
    <w:p w14:paraId="1B61B57E" w14:textId="77777777" w:rsidR="004512F0" w:rsidRDefault="004512F0" w:rsidP="003E241C">
      <w:pPr>
        <w:spacing w:after="0" w:line="480" w:lineRule="auto"/>
        <w:rPr>
          <w:rFonts w:ascii="Times New Roman" w:hAnsi="Times New Roman" w:cs="Times New Roman"/>
          <w:sz w:val="24"/>
          <w:szCs w:val="24"/>
        </w:rPr>
      </w:pPr>
    </w:p>
    <w:p w14:paraId="1ABC02DB" w14:textId="1897DE40" w:rsidR="004512F0" w:rsidRDefault="004512F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Actually, he has</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we try to keep</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at least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 try to </w:t>
      </w:r>
      <w:r>
        <w:rPr>
          <w:rFonts w:ascii="Times New Roman" w:hAnsi="Times New Roman" w:cs="Times New Roman"/>
          <w:sz w:val="24"/>
          <w:szCs w:val="24"/>
        </w:rPr>
        <w:t>encourage him to have</w:t>
      </w:r>
      <w:r w:rsidR="00821423" w:rsidRPr="00021C25">
        <w:rPr>
          <w:rFonts w:ascii="Times New Roman" w:hAnsi="Times New Roman" w:cs="Times New Roman"/>
          <w:sz w:val="24"/>
          <w:szCs w:val="24"/>
        </w:rPr>
        <w:t xml:space="preserve"> some kind of backlight so he may crack</w:t>
      </w:r>
      <w:r>
        <w:rPr>
          <w:rFonts w:ascii="Times New Roman" w:hAnsi="Times New Roman" w:cs="Times New Roman"/>
          <w:sz w:val="24"/>
          <w:szCs w:val="24"/>
        </w:rPr>
        <w:t>, like,</w:t>
      </w:r>
      <w:r w:rsidR="00821423" w:rsidRPr="00021C25">
        <w:rPr>
          <w:rFonts w:ascii="Times New Roman" w:hAnsi="Times New Roman" w:cs="Times New Roman"/>
          <w:sz w:val="24"/>
          <w:szCs w:val="24"/>
        </w:rPr>
        <w:t xml:space="preserve"> the blinds, or </w:t>
      </w:r>
      <w:r>
        <w:rPr>
          <w:rFonts w:ascii="Times New Roman" w:hAnsi="Times New Roman" w:cs="Times New Roman"/>
          <w:sz w:val="24"/>
          <w:szCs w:val="24"/>
        </w:rPr>
        <w:t>he’ll</w:t>
      </w:r>
      <w:r w:rsidR="00821423" w:rsidRPr="00021C25">
        <w:rPr>
          <w:rFonts w:ascii="Times New Roman" w:hAnsi="Times New Roman" w:cs="Times New Roman"/>
          <w:sz w:val="24"/>
          <w:szCs w:val="24"/>
        </w:rPr>
        <w:t xml:space="preserve"> use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the screen fro</w:t>
      </w:r>
      <w:r>
        <w:rPr>
          <w:rFonts w:ascii="Times New Roman" w:hAnsi="Times New Roman" w:cs="Times New Roman"/>
          <w:sz w:val="24"/>
          <w:szCs w:val="24"/>
        </w:rPr>
        <w:t>m, like, the</w:t>
      </w:r>
      <w:r w:rsidR="00821423" w:rsidRPr="00021C25">
        <w:rPr>
          <w:rFonts w:ascii="Times New Roman" w:hAnsi="Times New Roman" w:cs="Times New Roman"/>
          <w:sz w:val="24"/>
          <w:szCs w:val="24"/>
        </w:rPr>
        <w:t xml:space="preserve"> computer </w:t>
      </w:r>
      <w:r>
        <w:rPr>
          <w:rFonts w:ascii="Times New Roman" w:hAnsi="Times New Roman" w:cs="Times New Roman"/>
          <w:sz w:val="24"/>
          <w:szCs w:val="24"/>
        </w:rPr>
        <w:t>or the TV</w:t>
      </w:r>
      <w:r w:rsidR="00821423" w:rsidRPr="00021C25">
        <w:rPr>
          <w:rFonts w:ascii="Times New Roman" w:hAnsi="Times New Roman" w:cs="Times New Roman"/>
          <w:sz w:val="24"/>
          <w:szCs w:val="24"/>
        </w:rPr>
        <w:t xml:space="preserve"> because, you know, he watches TV a lot, too</w:t>
      </w:r>
      <w:r>
        <w:rPr>
          <w:rFonts w:ascii="Times New Roman" w:hAnsi="Times New Roman" w:cs="Times New Roman"/>
          <w:sz w:val="24"/>
          <w:szCs w:val="24"/>
        </w:rPr>
        <w:t>. So, or he’ll</w:t>
      </w:r>
      <w:r w:rsidR="00821423" w:rsidRPr="00021C25">
        <w:rPr>
          <w:rFonts w:ascii="Times New Roman" w:hAnsi="Times New Roman" w:cs="Times New Roman"/>
          <w:sz w:val="24"/>
          <w:szCs w:val="24"/>
        </w:rPr>
        <w:t xml:space="preserve"> play his games</w:t>
      </w:r>
      <w:r>
        <w:rPr>
          <w:rFonts w:ascii="Times New Roman" w:hAnsi="Times New Roman" w:cs="Times New Roman"/>
          <w:sz w:val="24"/>
          <w:szCs w:val="24"/>
        </w:rPr>
        <w:t>, so.</w:t>
      </w:r>
      <w:r w:rsidR="00821423" w:rsidRPr="00021C25">
        <w:rPr>
          <w:rFonts w:ascii="Times New Roman" w:hAnsi="Times New Roman" w:cs="Times New Roman"/>
          <w:sz w:val="24"/>
          <w:szCs w:val="24"/>
        </w:rPr>
        <w:t xml:space="preserve"> But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in</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full</w:t>
      </w:r>
      <w:r>
        <w:rPr>
          <w:rFonts w:ascii="Times New Roman" w:hAnsi="Times New Roman" w:cs="Times New Roman"/>
          <w:sz w:val="24"/>
          <w:szCs w:val="24"/>
        </w:rPr>
        <w:t xml:space="preserve"> dark, only once he’s</w:t>
      </w:r>
      <w:r w:rsidR="00821423" w:rsidRPr="00021C25">
        <w:rPr>
          <w:rFonts w:ascii="Times New Roman" w:hAnsi="Times New Roman" w:cs="Times New Roman"/>
          <w:sz w:val="24"/>
          <w:szCs w:val="24"/>
        </w:rPr>
        <w:t xml:space="preserve"> sleeping. Yeah, that makes sense. </w:t>
      </w:r>
    </w:p>
    <w:p w14:paraId="081EEEE8" w14:textId="77777777" w:rsidR="004512F0" w:rsidRDefault="004512F0" w:rsidP="003E241C">
      <w:pPr>
        <w:spacing w:after="0" w:line="480" w:lineRule="auto"/>
        <w:rPr>
          <w:rFonts w:ascii="Times New Roman" w:hAnsi="Times New Roman" w:cs="Times New Roman"/>
          <w:sz w:val="24"/>
          <w:szCs w:val="24"/>
        </w:rPr>
      </w:pPr>
    </w:p>
    <w:p w14:paraId="5041AF70" w14:textId="6492E8DC" w:rsidR="004512F0" w:rsidRDefault="004512F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w:t>
      </w:r>
      <w:r>
        <w:rPr>
          <w:rFonts w:ascii="Times New Roman" w:hAnsi="Times New Roman" w:cs="Times New Roman"/>
          <w:b/>
          <w:sz w:val="24"/>
          <w:szCs w:val="24"/>
        </w:rPr>
        <w:t>r</w:t>
      </w:r>
      <w:r w:rsidRPr="00021C25">
        <w:rPr>
          <w:rFonts w:ascii="Times New Roman" w:hAnsi="Times New Roman" w:cs="Times New Roman"/>
          <w:b/>
          <w:sz w:val="24"/>
          <w:szCs w:val="24"/>
        </w:rPr>
        <w:t>:</w:t>
      </w:r>
      <w:r>
        <w:rPr>
          <w:rFonts w:ascii="Times New Roman" w:hAnsi="Times New Roman" w:cs="Times New Roman"/>
          <w:b/>
          <w:sz w:val="24"/>
          <w:szCs w:val="24"/>
        </w:rPr>
        <w:t xml:space="preserve"> </w:t>
      </w:r>
      <w:r w:rsidR="00821423" w:rsidRPr="00021C25">
        <w:rPr>
          <w:rFonts w:ascii="Times New Roman" w:hAnsi="Times New Roman" w:cs="Times New Roman"/>
          <w:sz w:val="24"/>
          <w:szCs w:val="24"/>
        </w:rPr>
        <w:t>Thank you. And what about smells</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any sensitivities towards smells? </w:t>
      </w:r>
    </w:p>
    <w:p w14:paraId="712BA5E1" w14:textId="77777777" w:rsidR="004512F0" w:rsidRDefault="004512F0" w:rsidP="003E241C">
      <w:pPr>
        <w:spacing w:after="0" w:line="480" w:lineRule="auto"/>
        <w:rPr>
          <w:rFonts w:ascii="Times New Roman" w:hAnsi="Times New Roman" w:cs="Times New Roman"/>
          <w:sz w:val="24"/>
          <w:szCs w:val="24"/>
        </w:rPr>
      </w:pPr>
    </w:p>
    <w:p w14:paraId="2FBF45F8" w14:textId="5C8FCC63" w:rsidR="00806FCA" w:rsidRPr="00021C25" w:rsidRDefault="004512F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 xml:space="preserve">No, not that I can think of. I </w:t>
      </w:r>
      <w:r w:rsidR="00F535BA">
        <w:rPr>
          <w:rFonts w:ascii="Times New Roman" w:hAnsi="Times New Roman" w:cs="Times New Roman"/>
          <w:b/>
          <w:bCs/>
          <w:sz w:val="24"/>
          <w:szCs w:val="24"/>
        </w:rPr>
        <w:t xml:space="preserve">[9:00] </w:t>
      </w:r>
      <w:r w:rsidR="00821423" w:rsidRPr="00021C25">
        <w:rPr>
          <w:rFonts w:ascii="Times New Roman" w:hAnsi="Times New Roman" w:cs="Times New Roman"/>
          <w:sz w:val="24"/>
          <w:szCs w:val="24"/>
        </w:rPr>
        <w:t>mean, he has a pretty strong stomach. Yeah,</w:t>
      </w:r>
      <w:r>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does</w:t>
      </w:r>
      <w:r>
        <w:rPr>
          <w:rFonts w:ascii="Times New Roman" w:hAnsi="Times New Roman" w:cs="Times New Roman"/>
          <w:sz w:val="24"/>
          <w:szCs w:val="24"/>
        </w:rPr>
        <w:t>—</w:t>
      </w:r>
      <w:r w:rsidR="00821423" w:rsidRPr="00021C25">
        <w:rPr>
          <w:rFonts w:ascii="Times New Roman" w:hAnsi="Times New Roman" w:cs="Times New Roman"/>
          <w:sz w:val="24"/>
          <w:szCs w:val="24"/>
        </w:rPr>
        <w:t>stronger than mine</w:t>
      </w:r>
      <w:r>
        <w:rPr>
          <w:rFonts w:ascii="Times New Roman" w:hAnsi="Times New Roman" w:cs="Times New Roman"/>
          <w:sz w:val="24"/>
          <w:szCs w:val="24"/>
        </w:rPr>
        <w:t>, so.</w:t>
      </w:r>
    </w:p>
    <w:p w14:paraId="57EC17B4" w14:textId="77777777" w:rsidR="00806FCA" w:rsidRPr="00021C25" w:rsidRDefault="00806FCA" w:rsidP="003E241C">
      <w:pPr>
        <w:spacing w:after="0" w:line="480" w:lineRule="auto"/>
        <w:rPr>
          <w:rFonts w:ascii="Times New Roman" w:hAnsi="Times New Roman" w:cs="Times New Roman"/>
          <w:sz w:val="24"/>
          <w:szCs w:val="24"/>
        </w:rPr>
      </w:pPr>
    </w:p>
    <w:p w14:paraId="6323BD7B" w14:textId="3B68E6C5"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so how would you say his sensitivities have changed over time?</w:t>
      </w:r>
    </w:p>
    <w:p w14:paraId="6D28F3C5" w14:textId="77777777" w:rsidR="00806FCA" w:rsidRPr="00021C25" w:rsidRDefault="00806FCA" w:rsidP="003E241C">
      <w:pPr>
        <w:spacing w:after="0" w:line="480" w:lineRule="auto"/>
        <w:rPr>
          <w:rFonts w:ascii="Times New Roman" w:hAnsi="Times New Roman" w:cs="Times New Roman"/>
          <w:sz w:val="24"/>
          <w:szCs w:val="24"/>
        </w:rPr>
      </w:pPr>
    </w:p>
    <w:p w14:paraId="028485CF" w14:textId="30C1A188"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4512F0">
        <w:rPr>
          <w:rFonts w:ascii="Times New Roman" w:hAnsi="Times New Roman" w:cs="Times New Roman"/>
          <w:sz w:val="24"/>
          <w:szCs w:val="24"/>
        </w:rPr>
        <w:t>W</w:t>
      </w:r>
      <w:r w:rsidR="00821423" w:rsidRPr="00021C25">
        <w:rPr>
          <w:rFonts w:ascii="Times New Roman" w:hAnsi="Times New Roman" w:cs="Times New Roman"/>
          <w:sz w:val="24"/>
          <w:szCs w:val="24"/>
        </w:rPr>
        <w:t xml:space="preserve">ell, he definitely touches more things now than before. Like I said, you know, the </w:t>
      </w:r>
      <w:r w:rsidR="004512F0">
        <w:rPr>
          <w:rFonts w:ascii="Times New Roman" w:hAnsi="Times New Roman" w:cs="Times New Roman"/>
          <w:sz w:val="24"/>
          <w:szCs w:val="24"/>
        </w:rPr>
        <w:t xml:space="preserve">whole </w:t>
      </w:r>
      <w:r w:rsidR="004512F0">
        <w:rPr>
          <w:rFonts w:ascii="Times New Roman" w:hAnsi="Times New Roman" w:cs="Times New Roman"/>
          <w:b/>
          <w:bCs/>
          <w:sz w:val="24"/>
          <w:szCs w:val="24"/>
        </w:rPr>
        <w:t xml:space="preserve">[inaudible at 9:21] </w:t>
      </w:r>
      <w:r w:rsidR="00821423" w:rsidRPr="00021C25">
        <w:rPr>
          <w:rFonts w:ascii="Times New Roman" w:hAnsi="Times New Roman" w:cs="Times New Roman"/>
          <w:sz w:val="24"/>
          <w:szCs w:val="24"/>
        </w:rPr>
        <w:t xml:space="preserve">textures </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afraid, actually, to kind of like</w:t>
      </w:r>
      <w:r w:rsidR="004512F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to do things</w:t>
      </w:r>
      <w:r w:rsidR="004512F0">
        <w:rPr>
          <w:rFonts w:ascii="Times New Roman" w:hAnsi="Times New Roman" w:cs="Times New Roman"/>
          <w:sz w:val="24"/>
          <w:szCs w:val="24"/>
        </w:rPr>
        <w:t>. L</w:t>
      </w:r>
      <w:r w:rsidR="00821423" w:rsidRPr="00021C25">
        <w:rPr>
          <w:rFonts w:ascii="Times New Roman" w:hAnsi="Times New Roman" w:cs="Times New Roman"/>
          <w:sz w:val="24"/>
          <w:szCs w:val="24"/>
        </w:rPr>
        <w:t xml:space="preserve">ike if you ask him, </w:t>
      </w:r>
      <w:r w:rsidR="004512F0">
        <w:rPr>
          <w:rFonts w:ascii="Times New Roman" w:hAnsi="Times New Roman" w:cs="Times New Roman"/>
          <w:sz w:val="24"/>
          <w:szCs w:val="24"/>
        </w:rPr>
        <w:t>“</w:t>
      </w:r>
      <w:r w:rsidR="00821423" w:rsidRPr="004512F0">
        <w:rPr>
          <w:rFonts w:ascii="Times New Roman" w:hAnsi="Times New Roman" w:cs="Times New Roman"/>
          <w:i/>
          <w:iCs/>
          <w:sz w:val="24"/>
          <w:szCs w:val="24"/>
        </w:rPr>
        <w:t>Hey</w:t>
      </w:r>
      <w:r w:rsidR="00821423" w:rsidRPr="00021C25">
        <w:rPr>
          <w:rFonts w:ascii="Times New Roman" w:hAnsi="Times New Roman" w:cs="Times New Roman"/>
          <w:sz w:val="24"/>
          <w:szCs w:val="24"/>
        </w:rPr>
        <w:t>,</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w:t>
      </w:r>
      <w:r w:rsidR="004512F0">
        <w:rPr>
          <w:rFonts w:ascii="Times New Roman" w:hAnsi="Times New Roman" w:cs="Times New Roman"/>
          <w:sz w:val="24"/>
          <w:szCs w:val="24"/>
        </w:rPr>
        <w:t>“</w:t>
      </w:r>
      <w:r w:rsidR="00821423" w:rsidRPr="004512F0">
        <w:rPr>
          <w:rFonts w:ascii="Times New Roman" w:hAnsi="Times New Roman" w:cs="Times New Roman"/>
          <w:i/>
          <w:iCs/>
          <w:sz w:val="24"/>
          <w:szCs w:val="24"/>
        </w:rPr>
        <w:t>let</w:t>
      </w:r>
      <w:r w:rsidR="00021C25" w:rsidRPr="004512F0">
        <w:rPr>
          <w:rFonts w:ascii="Times New Roman" w:hAnsi="Times New Roman" w:cs="Times New Roman"/>
          <w:i/>
          <w:iCs/>
          <w:sz w:val="24"/>
          <w:szCs w:val="24"/>
        </w:rPr>
        <w:t>’</w:t>
      </w:r>
      <w:r w:rsidR="00821423" w:rsidRPr="004512F0">
        <w:rPr>
          <w:rFonts w:ascii="Times New Roman" w:hAnsi="Times New Roman" w:cs="Times New Roman"/>
          <w:i/>
          <w:iCs/>
          <w:sz w:val="24"/>
          <w:szCs w:val="24"/>
        </w:rPr>
        <w:t>s make some something from scratch</w:t>
      </w:r>
      <w:r w:rsidR="00821423" w:rsidRPr="00021C25">
        <w:rPr>
          <w:rFonts w:ascii="Times New Roman" w:hAnsi="Times New Roman" w:cs="Times New Roman"/>
          <w:sz w:val="24"/>
          <w:szCs w:val="24"/>
        </w:rPr>
        <w:t>.</w:t>
      </w:r>
      <w:r w:rsidR="004512F0">
        <w:rPr>
          <w:rFonts w:ascii="Times New Roman" w:hAnsi="Times New Roman" w:cs="Times New Roman"/>
          <w:sz w:val="24"/>
          <w:szCs w:val="24"/>
        </w:rPr>
        <w:t>”</w:t>
      </w:r>
      <w:r w:rsidR="00821423" w:rsidRPr="00021C25">
        <w:rPr>
          <w:rFonts w:ascii="Times New Roman" w:hAnsi="Times New Roman" w:cs="Times New Roman"/>
          <w:sz w:val="24"/>
          <w:szCs w:val="24"/>
        </w:rPr>
        <w:t xml:space="preserve"> And you have to get in with some dough or something.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not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be bothered by that, you know, because he actually did a cooking class </w:t>
      </w:r>
      <w:r w:rsidR="00DD3979">
        <w:rPr>
          <w:rFonts w:ascii="Times New Roman" w:hAnsi="Times New Roman" w:cs="Times New Roman"/>
          <w:sz w:val="24"/>
          <w:szCs w:val="24"/>
        </w:rPr>
        <w:t>at</w:t>
      </w:r>
      <w:r w:rsidR="00821423" w:rsidRPr="00021C25">
        <w:rPr>
          <w:rFonts w:ascii="Times New Roman" w:hAnsi="Times New Roman" w:cs="Times New Roman"/>
          <w:sz w:val="24"/>
          <w:szCs w:val="24"/>
        </w:rPr>
        <w:t xml:space="preserve"> school too. So that has changed. Like I said, </w:t>
      </w:r>
      <w:r w:rsidR="00DD3979">
        <w:rPr>
          <w:rFonts w:ascii="Times New Roman" w:hAnsi="Times New Roman" w:cs="Times New Roman"/>
          <w:sz w:val="24"/>
          <w:szCs w:val="24"/>
        </w:rPr>
        <w:t>the other</w:t>
      </w:r>
      <w:r w:rsidR="00821423" w:rsidRPr="00021C25">
        <w:rPr>
          <w:rFonts w:ascii="Times New Roman" w:hAnsi="Times New Roman" w:cs="Times New Roman"/>
          <w:sz w:val="24"/>
          <w:szCs w:val="24"/>
        </w:rPr>
        <w:t xml:space="preserve"> thing at this point is just trying to figure out how to help him with, you know, like, with the noises pretty much</w:t>
      </w:r>
      <w:r w:rsidR="00DD3979">
        <w:rPr>
          <w:rFonts w:ascii="Times New Roman" w:hAnsi="Times New Roman" w:cs="Times New Roman"/>
          <w:sz w:val="24"/>
          <w:szCs w:val="24"/>
        </w:rPr>
        <w:t>. T</w:t>
      </w:r>
      <w:r w:rsidR="00821423" w:rsidRPr="00021C25">
        <w:rPr>
          <w:rFonts w:ascii="Times New Roman" w:hAnsi="Times New Roman" w:cs="Times New Roman"/>
          <w:sz w:val="24"/>
          <w:szCs w:val="24"/>
        </w:rPr>
        <w:t>hat</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mean, that has changed too. It has progressed. You know, </w:t>
      </w:r>
      <w:r w:rsidR="00DD3979">
        <w:rPr>
          <w:rFonts w:ascii="Times New Roman" w:hAnsi="Times New Roman" w:cs="Times New Roman"/>
          <w:sz w:val="24"/>
          <w:szCs w:val="24"/>
        </w:rPr>
        <w:t>because w</w:t>
      </w:r>
      <w:r w:rsidR="00821423" w:rsidRPr="00021C25">
        <w:rPr>
          <w:rFonts w:ascii="Times New Roman" w:hAnsi="Times New Roman" w:cs="Times New Roman"/>
          <w:sz w:val="24"/>
          <w:szCs w:val="24"/>
        </w:rPr>
        <w:t>hen he was younger, it was like, he went through night terrors. So he would just, you know, he</w:t>
      </w:r>
      <w:r w:rsidR="00DD3979">
        <w:rPr>
          <w:rFonts w:ascii="Times New Roman" w:hAnsi="Times New Roman" w:cs="Times New Roman"/>
          <w:sz w:val="24"/>
          <w:szCs w:val="24"/>
        </w:rPr>
        <w:t xml:space="preserve"> would</w:t>
      </w:r>
      <w:r w:rsidR="00821423" w:rsidRPr="00021C25">
        <w:rPr>
          <w:rFonts w:ascii="Times New Roman" w:hAnsi="Times New Roman" w:cs="Times New Roman"/>
          <w:sz w:val="24"/>
          <w:szCs w:val="24"/>
        </w:rPr>
        <w:t xml:space="preserve"> scr</w:t>
      </w:r>
      <w:r w:rsidR="00DD3979">
        <w:rPr>
          <w:rFonts w:ascii="Times New Roman" w:hAnsi="Times New Roman" w:cs="Times New Roman"/>
          <w:sz w:val="24"/>
          <w:szCs w:val="24"/>
        </w:rPr>
        <w:t>eam</w:t>
      </w:r>
      <w:r w:rsidR="00821423" w:rsidRPr="00021C25">
        <w:rPr>
          <w:rFonts w:ascii="Times New Roman" w:hAnsi="Times New Roman" w:cs="Times New Roman"/>
          <w:sz w:val="24"/>
          <w:szCs w:val="24"/>
        </w:rPr>
        <w:t xml:space="preserve"> for literally hours and hours and hours and hours </w:t>
      </w:r>
      <w:r w:rsidR="00821423" w:rsidRPr="00021C25">
        <w:rPr>
          <w:rFonts w:ascii="Times New Roman" w:hAnsi="Times New Roman" w:cs="Times New Roman"/>
          <w:sz w:val="24"/>
          <w:szCs w:val="24"/>
        </w:rPr>
        <w:lastRenderedPageBreak/>
        <w:t>and hours a</w:t>
      </w:r>
      <w:r w:rsidR="00DD3979">
        <w:rPr>
          <w:rFonts w:ascii="Times New Roman" w:hAnsi="Times New Roman" w:cs="Times New Roman"/>
          <w:sz w:val="24"/>
          <w:szCs w:val="24"/>
        </w:rPr>
        <w:t>t a</w:t>
      </w:r>
      <w:r w:rsidR="00821423" w:rsidRPr="00021C25">
        <w:rPr>
          <w:rFonts w:ascii="Times New Roman" w:hAnsi="Times New Roman" w:cs="Times New Roman"/>
          <w:sz w:val="24"/>
          <w:szCs w:val="24"/>
        </w:rPr>
        <w:t xml:space="preserve"> time. We c</w:t>
      </w:r>
      <w:r w:rsidR="00DD3979">
        <w:rPr>
          <w:rFonts w:ascii="Times New Roman" w:hAnsi="Times New Roman" w:cs="Times New Roman"/>
          <w:sz w:val="24"/>
          <w:szCs w:val="24"/>
        </w:rPr>
        <w:t>ouldn’t</w:t>
      </w:r>
      <w:r w:rsidR="00821423" w:rsidRPr="00021C25">
        <w:rPr>
          <w:rFonts w:ascii="Times New Roman" w:hAnsi="Times New Roman" w:cs="Times New Roman"/>
          <w:sz w:val="24"/>
          <w:szCs w:val="24"/>
        </w:rPr>
        <w:t xml:space="preserve"> take </w:t>
      </w:r>
      <w:r w:rsidR="00DD3979">
        <w:rPr>
          <w:rFonts w:ascii="Times New Roman" w:hAnsi="Times New Roman" w:cs="Times New Roman"/>
          <w:sz w:val="24"/>
          <w:szCs w:val="24"/>
        </w:rPr>
        <w:t>him out in</w:t>
      </w:r>
      <w:r w:rsidR="00821423" w:rsidRPr="00021C25">
        <w:rPr>
          <w:rFonts w:ascii="Times New Roman" w:hAnsi="Times New Roman" w:cs="Times New Roman"/>
          <w:sz w:val="24"/>
          <w:szCs w:val="24"/>
        </w:rPr>
        <w:t xml:space="preserve"> public</w:t>
      </w:r>
      <w:r w:rsidR="00DD3979">
        <w:rPr>
          <w:rFonts w:ascii="Times New Roman" w:hAnsi="Times New Roman" w:cs="Times New Roman"/>
          <w:sz w:val="24"/>
          <w:szCs w:val="24"/>
        </w:rPr>
        <w:t>. He would</w:t>
      </w:r>
      <w:r w:rsidR="00821423" w:rsidRPr="00021C25">
        <w:rPr>
          <w:rFonts w:ascii="Times New Roman" w:hAnsi="Times New Roman" w:cs="Times New Roman"/>
          <w:sz w:val="24"/>
          <w:szCs w:val="24"/>
        </w:rPr>
        <w:t xml:space="preserve"> scream and scream until he threw up and</w:t>
      </w:r>
      <w:r w:rsidR="00DD3979">
        <w:rPr>
          <w:rFonts w:ascii="Times New Roman" w:hAnsi="Times New Roman" w:cs="Times New Roman"/>
          <w:sz w:val="24"/>
          <w:szCs w:val="24"/>
        </w:rPr>
        <w:t xml:space="preserve"> would</w:t>
      </w:r>
      <w:r w:rsidR="00821423" w:rsidRPr="00021C25">
        <w:rPr>
          <w:rFonts w:ascii="Times New Roman" w:hAnsi="Times New Roman" w:cs="Times New Roman"/>
          <w:sz w:val="24"/>
          <w:szCs w:val="24"/>
        </w:rPr>
        <w:t xml:space="preserve"> pass out. So he has come a long way. You know, he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speak. He wasn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speaking until he was maybe seven or eight. So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definitely</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 is changing</w:t>
      </w:r>
      <w:r w:rsidR="00DD3979">
        <w:rPr>
          <w:rFonts w:ascii="Times New Roman" w:hAnsi="Times New Roman" w:cs="Times New Roman"/>
          <w:sz w:val="24"/>
          <w:szCs w:val="24"/>
        </w:rPr>
        <w:t>, so.</w:t>
      </w:r>
    </w:p>
    <w:p w14:paraId="310E094D" w14:textId="77777777" w:rsidR="00806FCA" w:rsidRPr="00021C25" w:rsidRDefault="00806FCA" w:rsidP="003E241C">
      <w:pPr>
        <w:spacing w:after="0" w:line="480" w:lineRule="auto"/>
        <w:rPr>
          <w:rFonts w:ascii="Times New Roman" w:hAnsi="Times New Roman" w:cs="Times New Roman"/>
          <w:sz w:val="24"/>
          <w:szCs w:val="24"/>
        </w:rPr>
      </w:pPr>
    </w:p>
    <w:p w14:paraId="28B1E442" w14:textId="31C7BDCA"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when he was younger</w:t>
      </w:r>
      <w:r w:rsidR="00DD3979">
        <w:rPr>
          <w:rFonts w:ascii="Times New Roman" w:hAnsi="Times New Roman" w:cs="Times New Roman"/>
          <w:sz w:val="24"/>
          <w:szCs w:val="24"/>
        </w:rPr>
        <w:t>,</w:t>
      </w:r>
      <w:r w:rsidR="00821423" w:rsidRPr="00021C25">
        <w:rPr>
          <w:rFonts w:ascii="Times New Roman" w:hAnsi="Times New Roman" w:cs="Times New Roman"/>
          <w:sz w:val="24"/>
          <w:szCs w:val="24"/>
        </w:rPr>
        <w:t xml:space="preserve"> was he more bothered or more startled by sounds?</w:t>
      </w:r>
    </w:p>
    <w:p w14:paraId="4B8E7B44" w14:textId="77777777" w:rsidR="00806FCA" w:rsidRPr="00021C25" w:rsidRDefault="00806FCA" w:rsidP="003E241C">
      <w:pPr>
        <w:spacing w:after="0" w:line="480" w:lineRule="auto"/>
        <w:rPr>
          <w:rFonts w:ascii="Times New Roman" w:hAnsi="Times New Roman" w:cs="Times New Roman"/>
          <w:sz w:val="24"/>
          <w:szCs w:val="24"/>
        </w:rPr>
      </w:pPr>
    </w:p>
    <w:p w14:paraId="25034E2E" w14:textId="0EB8C33B"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Yes, definitely. He was socially incapable of adapting to his surroundings. So we literally</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when he started to show signs and develop the PDD we were basically homebound for at least a good three years before he actually was able to go back into the world. </w:t>
      </w:r>
      <w:r w:rsidR="00DD3979">
        <w:rPr>
          <w:rFonts w:ascii="Times New Roman" w:hAnsi="Times New Roman" w:cs="Times New Roman"/>
          <w:sz w:val="24"/>
          <w:szCs w:val="24"/>
        </w:rPr>
        <w:t>You know, we …</w:t>
      </w:r>
      <w:r w:rsidR="00821423" w:rsidRPr="00021C25">
        <w:rPr>
          <w:rFonts w:ascii="Times New Roman" w:hAnsi="Times New Roman" w:cs="Times New Roman"/>
          <w:sz w:val="24"/>
          <w:szCs w:val="24"/>
        </w:rPr>
        <w:t xml:space="preserve"> he literally lived in the pool the whole summer</w:t>
      </w:r>
      <w:r w:rsidR="00DD3979">
        <w:rPr>
          <w:rFonts w:ascii="Times New Roman" w:hAnsi="Times New Roman" w:cs="Times New Roman"/>
          <w:sz w:val="24"/>
          <w:szCs w:val="24"/>
        </w:rPr>
        <w:t>. W</w:t>
      </w:r>
      <w:r w:rsidR="00821423" w:rsidRPr="00021C25">
        <w:rPr>
          <w:rFonts w:ascii="Times New Roman" w:hAnsi="Times New Roman" w:cs="Times New Roman"/>
          <w:sz w:val="24"/>
          <w:szCs w:val="24"/>
        </w:rPr>
        <w:t xml:space="preserve">e had the TV outside, you know, all we have </w:t>
      </w:r>
      <w:r w:rsidR="00DD3979">
        <w:rPr>
          <w:rFonts w:ascii="Times New Roman" w:hAnsi="Times New Roman" w:cs="Times New Roman"/>
          <w:sz w:val="24"/>
          <w:szCs w:val="24"/>
        </w:rPr>
        <w:t>is, you know,</w:t>
      </w:r>
      <w:r w:rsidR="00821423" w:rsidRPr="00021C25">
        <w:rPr>
          <w:rFonts w:ascii="Times New Roman" w:hAnsi="Times New Roman" w:cs="Times New Roman"/>
          <w:sz w:val="24"/>
          <w:szCs w:val="24"/>
        </w:rPr>
        <w:t xml:space="preserve"> the third one with Spanish soap opera. And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actually how I learned how to speak Spanish was watching him in the pool and watching the soap opera</w:t>
      </w:r>
      <w:r w:rsidR="00DD3979">
        <w:rPr>
          <w:rFonts w:ascii="Times New Roman" w:hAnsi="Times New Roman" w:cs="Times New Roman"/>
          <w:sz w:val="24"/>
          <w:szCs w:val="24"/>
        </w:rPr>
        <w:t>, it was the only time I could get.</w:t>
      </w:r>
      <w:r w:rsidR="00821423" w:rsidRPr="00021C25">
        <w:rPr>
          <w:rFonts w:ascii="Times New Roman" w:hAnsi="Times New Roman" w:cs="Times New Roman"/>
          <w:sz w:val="24"/>
          <w:szCs w:val="24"/>
        </w:rPr>
        <w:t xml:space="preserve"> Yeah, but he</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 was really bad. It was really bad. He actually</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we had kind of</w:t>
      </w:r>
      <w:r w:rsidR="00DD3979">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DD3979">
        <w:rPr>
          <w:rFonts w:ascii="Times New Roman" w:hAnsi="Times New Roman" w:cs="Times New Roman"/>
          <w:sz w:val="24"/>
          <w:szCs w:val="24"/>
        </w:rPr>
        <w:t>,</w:t>
      </w:r>
      <w:r w:rsidR="00821423" w:rsidRPr="00021C25">
        <w:rPr>
          <w:rFonts w:ascii="Times New Roman" w:hAnsi="Times New Roman" w:cs="Times New Roman"/>
          <w:sz w:val="24"/>
          <w:szCs w:val="24"/>
        </w:rPr>
        <w:t xml:space="preserve"> our own</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DD3979">
        <w:rPr>
          <w:rFonts w:ascii="Times New Roman" w:hAnsi="Times New Roman" w:cs="Times New Roman"/>
          <w:sz w:val="24"/>
          <w:szCs w:val="24"/>
        </w:rPr>
        <w:t>he spoke</w:t>
      </w:r>
      <w:r w:rsidR="00821423" w:rsidRPr="00021C25">
        <w:rPr>
          <w:rFonts w:ascii="Times New Roman" w:hAnsi="Times New Roman" w:cs="Times New Roman"/>
          <w:sz w:val="24"/>
          <w:szCs w:val="24"/>
        </w:rPr>
        <w:t xml:space="preserve"> jargon. So we had our own little lingo, you know? </w:t>
      </w:r>
      <w:r w:rsidR="00DD3979">
        <w:rPr>
          <w:rFonts w:ascii="Times New Roman" w:hAnsi="Times New Roman" w:cs="Times New Roman"/>
          <w:sz w:val="24"/>
          <w:szCs w:val="24"/>
        </w:rPr>
        <w:t>“</w:t>
      </w:r>
      <w:r w:rsidR="00DD3979" w:rsidRPr="00DD3979">
        <w:rPr>
          <w:rFonts w:ascii="Times New Roman" w:hAnsi="Times New Roman" w:cs="Times New Roman"/>
          <w:i/>
          <w:iCs/>
          <w:sz w:val="24"/>
          <w:szCs w:val="24"/>
        </w:rPr>
        <w:t>Ninininini</w:t>
      </w:r>
      <w:r w:rsidR="00DD3979">
        <w:rPr>
          <w:rFonts w:ascii="Times New Roman" w:hAnsi="Times New Roman" w:cs="Times New Roman"/>
          <w:sz w:val="24"/>
          <w:szCs w:val="24"/>
        </w:rPr>
        <w:t xml:space="preserve">,” </w:t>
      </w:r>
      <w:r w:rsidR="00DD3979">
        <w:rPr>
          <w:rFonts w:ascii="Times New Roman" w:hAnsi="Times New Roman" w:cs="Times New Roman"/>
          <w:b/>
          <w:bCs/>
          <w:sz w:val="24"/>
          <w:szCs w:val="24"/>
        </w:rPr>
        <w:t xml:space="preserve">[imitates her son at 11:20] </w:t>
      </w:r>
      <w:r w:rsidR="00821423" w:rsidRPr="00021C25">
        <w:rPr>
          <w:rFonts w:ascii="Times New Roman" w:hAnsi="Times New Roman" w:cs="Times New Roman"/>
          <w:sz w:val="24"/>
          <w:szCs w:val="24"/>
        </w:rPr>
        <w:t>and then</w:t>
      </w:r>
      <w:r w:rsidR="00DD3979">
        <w:rPr>
          <w:rFonts w:ascii="Times New Roman" w:hAnsi="Times New Roman" w:cs="Times New Roman"/>
          <w:sz w:val="24"/>
          <w:szCs w:val="24"/>
        </w:rPr>
        <w:t xml:space="preserve"> he started to speak, you know, and then … Sorry,</w:t>
      </w:r>
      <w:r w:rsidR="00821423" w:rsidRPr="00021C25">
        <w:rPr>
          <w:rFonts w:ascii="Times New Roman" w:hAnsi="Times New Roman" w:cs="Times New Roman"/>
          <w:sz w:val="24"/>
          <w:szCs w:val="24"/>
        </w:rPr>
        <w:t xml:space="preserve"> I lost my train of thought. </w:t>
      </w:r>
    </w:p>
    <w:p w14:paraId="0ADB0C16" w14:textId="77777777" w:rsidR="00806FCA" w:rsidRPr="00021C25" w:rsidRDefault="00806FCA" w:rsidP="003E241C">
      <w:pPr>
        <w:spacing w:after="0" w:line="480" w:lineRule="auto"/>
        <w:rPr>
          <w:rFonts w:ascii="Times New Roman" w:hAnsi="Times New Roman" w:cs="Times New Roman"/>
          <w:sz w:val="24"/>
          <w:szCs w:val="24"/>
        </w:rPr>
      </w:pPr>
    </w:p>
    <w:p w14:paraId="03220AF1" w14:textId="45CF9CC8"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DD3979">
        <w:rPr>
          <w:rFonts w:ascii="Times New Roman" w:hAnsi="Times New Roman" w:cs="Times New Roman"/>
          <w:b/>
          <w:sz w:val="24"/>
          <w:szCs w:val="24"/>
        </w:rPr>
        <w:t xml:space="preserve"> </w:t>
      </w:r>
      <w:r w:rsidR="00DD3979" w:rsidRPr="00021C25">
        <w:rPr>
          <w:rFonts w:ascii="Times New Roman" w:hAnsi="Times New Roman" w:cs="Times New Roman"/>
          <w:sz w:val="24"/>
          <w:szCs w:val="24"/>
        </w:rPr>
        <w:t>That’s OK. I asked you</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if you thought that his sensitivity to sound</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if that had also decreased over</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p>
    <w:p w14:paraId="4C0A6371" w14:textId="77777777" w:rsidR="00806FCA" w:rsidRPr="00021C25" w:rsidRDefault="00806FCA" w:rsidP="003E241C">
      <w:pPr>
        <w:spacing w:after="0" w:line="480" w:lineRule="auto"/>
        <w:rPr>
          <w:rFonts w:ascii="Times New Roman" w:hAnsi="Times New Roman" w:cs="Times New Roman"/>
          <w:sz w:val="24"/>
          <w:szCs w:val="24"/>
        </w:rPr>
      </w:pPr>
    </w:p>
    <w:p w14:paraId="1CF8161E" w14:textId="1A7A3A17"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DD3979">
        <w:rPr>
          <w:rFonts w:ascii="Times New Roman" w:hAnsi="Times New Roman" w:cs="Times New Roman"/>
          <w:bCs/>
          <w:sz w:val="24"/>
          <w:szCs w:val="24"/>
        </w:rPr>
        <w:t xml:space="preserve">Yes. </w:t>
      </w:r>
      <w:r w:rsidR="00DD3979">
        <w:rPr>
          <w:rFonts w:ascii="Times New Roman" w:hAnsi="Times New Roman" w:cs="Times New Roman"/>
          <w:sz w:val="24"/>
          <w:szCs w:val="24"/>
        </w:rPr>
        <w:t>Y</w:t>
      </w:r>
      <w:r w:rsidR="00821423" w:rsidRPr="00021C25">
        <w:rPr>
          <w:rFonts w:ascii="Times New Roman" w:hAnsi="Times New Roman" w:cs="Times New Roman"/>
          <w:sz w:val="24"/>
          <w:szCs w:val="24"/>
        </w:rPr>
        <w:t>eah. So he would we would go into the store, we would literally have to</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when </w:t>
      </w:r>
      <w:r w:rsidR="00DD3979">
        <w:rPr>
          <w:rFonts w:ascii="Times New Roman" w:hAnsi="Times New Roman" w:cs="Times New Roman"/>
          <w:sz w:val="24"/>
          <w:szCs w:val="24"/>
        </w:rPr>
        <w:t>it</w:t>
      </w:r>
      <w:r w:rsidR="00821423" w:rsidRPr="00021C25">
        <w:rPr>
          <w:rFonts w:ascii="Times New Roman" w:hAnsi="Times New Roman" w:cs="Times New Roman"/>
          <w:sz w:val="24"/>
          <w:szCs w:val="24"/>
        </w:rPr>
        <w:t xml:space="preserve"> first started, </w:t>
      </w:r>
      <w:r w:rsidR="00DD3979">
        <w:rPr>
          <w:rFonts w:ascii="Times New Roman" w:hAnsi="Times New Roman" w:cs="Times New Roman"/>
          <w:sz w:val="24"/>
          <w:szCs w:val="24"/>
        </w:rPr>
        <w:t>we would</w:t>
      </w:r>
      <w:r w:rsidR="00821423" w:rsidRPr="00021C25">
        <w:rPr>
          <w:rFonts w:ascii="Times New Roman" w:hAnsi="Times New Roman" w:cs="Times New Roman"/>
          <w:sz w:val="24"/>
          <w:szCs w:val="24"/>
        </w:rPr>
        <w:t xml:space="preserve"> literally have to run in and run out. It was so bad</w:t>
      </w:r>
      <w:r w:rsidR="00DD3979">
        <w:rPr>
          <w:rFonts w:ascii="Times New Roman" w:hAnsi="Times New Roman" w:cs="Times New Roman"/>
          <w:sz w:val="24"/>
          <w:szCs w:val="24"/>
        </w:rPr>
        <w:t>,</w:t>
      </w:r>
      <w:r w:rsidR="00821423" w:rsidRPr="00021C25">
        <w:rPr>
          <w:rFonts w:ascii="Times New Roman" w:hAnsi="Times New Roman" w:cs="Times New Roman"/>
          <w:sz w:val="24"/>
          <w:szCs w:val="24"/>
        </w:rPr>
        <w:t xml:space="preserve"> to the point where he would</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 moment we</w:t>
      </w:r>
      <w:r w:rsidR="00DD3979">
        <w:rPr>
          <w:rFonts w:ascii="Times New Roman" w:hAnsi="Times New Roman" w:cs="Times New Roman"/>
          <w:sz w:val="24"/>
          <w:szCs w:val="24"/>
        </w:rPr>
        <w:t xml:space="preserve"> would</w:t>
      </w:r>
      <w:r w:rsidR="00821423" w:rsidRPr="00021C25">
        <w:rPr>
          <w:rFonts w:ascii="Times New Roman" w:hAnsi="Times New Roman" w:cs="Times New Roman"/>
          <w:sz w:val="24"/>
          <w:szCs w:val="24"/>
        </w:rPr>
        <w:t xml:space="preserve"> walk in somewhere and he was in the surrounding of too many people</w:t>
      </w:r>
      <w:r w:rsidR="00DD3979">
        <w:rPr>
          <w:rFonts w:ascii="Times New Roman" w:hAnsi="Times New Roman" w:cs="Times New Roman"/>
          <w:sz w:val="24"/>
          <w:szCs w:val="24"/>
        </w:rPr>
        <w:t>, h</w:t>
      </w:r>
      <w:r w:rsidR="00821423" w:rsidRPr="00021C25">
        <w:rPr>
          <w:rFonts w:ascii="Times New Roman" w:hAnsi="Times New Roman" w:cs="Times New Roman"/>
          <w:sz w:val="24"/>
          <w:szCs w:val="24"/>
        </w:rPr>
        <w:t xml:space="preserve">e would scream bloody murder. I mean, you know, you always have people that will look at you. And </w:t>
      </w:r>
      <w:r w:rsidR="00821423" w:rsidRPr="00021C25">
        <w:rPr>
          <w:rFonts w:ascii="Times New Roman" w:hAnsi="Times New Roman" w:cs="Times New Roman"/>
          <w:sz w:val="24"/>
          <w:szCs w:val="24"/>
        </w:rPr>
        <w:lastRenderedPageBreak/>
        <w:t>there were some people that</w:t>
      </w:r>
      <w:r w:rsidR="00DD3979">
        <w:rPr>
          <w:rFonts w:ascii="Times New Roman" w:hAnsi="Times New Roman" w:cs="Times New Roman"/>
          <w:sz w:val="24"/>
          <w:szCs w:val="24"/>
        </w:rPr>
        <w:t>,</w:t>
      </w:r>
      <w:r w:rsidR="00821423" w:rsidRPr="00021C25">
        <w:rPr>
          <w:rFonts w:ascii="Times New Roman" w:hAnsi="Times New Roman" w:cs="Times New Roman"/>
          <w:sz w:val="24"/>
          <w:szCs w:val="24"/>
        </w:rPr>
        <w:t xml:space="preserve"> of course, they had comments, but we just</w:t>
      </w:r>
      <w:r w:rsidR="00DD3979">
        <w:rPr>
          <w:rFonts w:ascii="Times New Roman" w:hAnsi="Times New Roman" w:cs="Times New Roman"/>
          <w:sz w:val="24"/>
          <w:szCs w:val="24"/>
        </w:rPr>
        <w:t>,</w:t>
      </w:r>
      <w:r w:rsidR="00821423" w:rsidRPr="00021C25">
        <w:rPr>
          <w:rFonts w:ascii="Times New Roman" w:hAnsi="Times New Roman" w:cs="Times New Roman"/>
          <w:sz w:val="24"/>
          <w:szCs w:val="24"/>
        </w:rPr>
        <w:t xml:space="preserve"> we learned to ignore that. And then there were others that they heard that that cry was</w:t>
      </w:r>
      <w:r w:rsidR="00F535BA">
        <w:rPr>
          <w:rFonts w:ascii="Times New Roman" w:hAnsi="Times New Roman" w:cs="Times New Roman"/>
          <w:sz w:val="24"/>
          <w:szCs w:val="24"/>
        </w:rPr>
        <w:t xml:space="preserve">, </w:t>
      </w:r>
      <w:r w:rsidR="00F535BA">
        <w:rPr>
          <w:rFonts w:ascii="Times New Roman" w:hAnsi="Times New Roman" w:cs="Times New Roman"/>
          <w:b/>
          <w:bCs/>
          <w:sz w:val="24"/>
          <w:szCs w:val="24"/>
        </w:rPr>
        <w:t>[12:00]</w:t>
      </w:r>
      <w:r w:rsidR="00821423" w:rsidRPr="00021C25">
        <w:rPr>
          <w:rFonts w:ascii="Times New Roman" w:hAnsi="Times New Roman" w:cs="Times New Roman"/>
          <w:sz w:val="24"/>
          <w:szCs w:val="24"/>
        </w:rPr>
        <w:t xml:space="preserve"> like</w:t>
      </w:r>
      <w:r w:rsidR="00F535BA">
        <w:rPr>
          <w:rFonts w:ascii="Times New Roman" w:hAnsi="Times New Roman" w:cs="Times New Roman"/>
          <w:sz w:val="24"/>
          <w:szCs w:val="24"/>
        </w:rPr>
        <w:t>,</w:t>
      </w:r>
      <w:r w:rsidR="00821423" w:rsidRPr="00021C25">
        <w:rPr>
          <w:rFonts w:ascii="Times New Roman" w:hAnsi="Times New Roman" w:cs="Times New Roman"/>
          <w:sz w:val="24"/>
          <w:szCs w:val="24"/>
        </w:rPr>
        <w:t xml:space="preserve"> a cry of pain. He was</w:t>
      </w:r>
      <w:r w:rsidR="00DD3979">
        <w:rPr>
          <w:rFonts w:ascii="Times New Roman" w:hAnsi="Times New Roman" w:cs="Times New Roman"/>
          <w:sz w:val="24"/>
          <w:szCs w:val="24"/>
        </w:rPr>
        <w:t>,</w:t>
      </w:r>
      <w:r w:rsidR="00821423" w:rsidRPr="00021C25">
        <w:rPr>
          <w:rFonts w:ascii="Times New Roman" w:hAnsi="Times New Roman" w:cs="Times New Roman"/>
          <w:sz w:val="24"/>
          <w:szCs w:val="24"/>
        </w:rPr>
        <w:t xml:space="preserve"> like, mentally and physically in pain because he could not be in an environment w</w:t>
      </w:r>
      <w:r w:rsidR="00DD3979">
        <w:rPr>
          <w:rFonts w:ascii="Times New Roman" w:hAnsi="Times New Roman" w:cs="Times New Roman"/>
          <w:sz w:val="24"/>
          <w:szCs w:val="24"/>
        </w:rPr>
        <w:t>here there are</w:t>
      </w:r>
      <w:r w:rsidR="00821423" w:rsidRPr="00021C25">
        <w:rPr>
          <w:rFonts w:ascii="Times New Roman" w:hAnsi="Times New Roman" w:cs="Times New Roman"/>
          <w:sz w:val="24"/>
          <w:szCs w:val="24"/>
        </w:rPr>
        <w:t xml:space="preserve"> too many people. So that we were just</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go anywhere. The first time that he broke out of that was</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was my</w:t>
      </w:r>
      <w:r w:rsidR="00DD3979">
        <w:rPr>
          <w:rFonts w:ascii="Times New Roman" w:hAnsi="Times New Roman" w:cs="Times New Roman"/>
          <w:sz w:val="24"/>
          <w:szCs w:val="24"/>
        </w:rPr>
        <w:t>, mine you,</w:t>
      </w:r>
      <w:r w:rsidR="00821423" w:rsidRPr="00021C25">
        <w:rPr>
          <w:rFonts w:ascii="Times New Roman" w:hAnsi="Times New Roman" w:cs="Times New Roman"/>
          <w:sz w:val="24"/>
          <w:szCs w:val="24"/>
        </w:rPr>
        <w:t xml:space="preserve"> a little bit </w:t>
      </w:r>
      <w:r w:rsidR="00DD3979">
        <w:rPr>
          <w:rFonts w:ascii="Times New Roman" w:hAnsi="Times New Roman" w:cs="Times New Roman"/>
          <w:sz w:val="24"/>
          <w:szCs w:val="24"/>
        </w:rPr>
        <w:t>be</w:t>
      </w:r>
      <w:r w:rsidR="00821423" w:rsidRPr="00021C25">
        <w:rPr>
          <w:rFonts w:ascii="Times New Roman" w:hAnsi="Times New Roman" w:cs="Times New Roman"/>
          <w:sz w:val="24"/>
          <w:szCs w:val="24"/>
        </w:rPr>
        <w:t>for</w:t>
      </w:r>
      <w:r w:rsidR="00DD3979">
        <w:rPr>
          <w:rFonts w:ascii="Times New Roman" w:hAnsi="Times New Roman" w:cs="Times New Roman"/>
          <w:sz w:val="24"/>
          <w:szCs w:val="24"/>
        </w:rPr>
        <w:t>e</w:t>
      </w:r>
      <w:r w:rsidR="00821423" w:rsidRPr="00021C25">
        <w:rPr>
          <w:rFonts w:ascii="Times New Roman" w:hAnsi="Times New Roman" w:cs="Times New Roman"/>
          <w:sz w:val="24"/>
          <w:szCs w:val="24"/>
        </w:rPr>
        <w:t xml:space="preserve"> the 18 months was when he started to develop the issues. When he was about</w:t>
      </w:r>
      <w:r w:rsidR="00DD3979">
        <w:rPr>
          <w:rFonts w:ascii="Times New Roman" w:hAnsi="Times New Roman" w:cs="Times New Roman"/>
          <w:sz w:val="24"/>
          <w:szCs w:val="24"/>
        </w:rPr>
        <w:t>—</w:t>
      </w:r>
      <w:r w:rsidR="00821423" w:rsidRPr="00021C25">
        <w:rPr>
          <w:rFonts w:ascii="Times New Roman" w:hAnsi="Times New Roman" w:cs="Times New Roman"/>
          <w:sz w:val="24"/>
          <w:szCs w:val="24"/>
        </w:rPr>
        <w:t>I want to say maybe four</w:t>
      </w:r>
      <w:r w:rsidR="00DD3979">
        <w:rPr>
          <w:rFonts w:ascii="Times New Roman" w:hAnsi="Times New Roman" w:cs="Times New Roman"/>
          <w:sz w:val="24"/>
          <w:szCs w:val="24"/>
        </w:rPr>
        <w:t>—</w:t>
      </w:r>
      <w:r w:rsidR="00821423" w:rsidRPr="00021C25">
        <w:rPr>
          <w:rFonts w:ascii="Times New Roman" w:hAnsi="Times New Roman" w:cs="Times New Roman"/>
          <w:sz w:val="24"/>
          <w:szCs w:val="24"/>
        </w:rPr>
        <w:t>we took a chance to come to Chuck</w:t>
      </w:r>
      <w:r w:rsidR="00DD3979">
        <w:rPr>
          <w:rFonts w:ascii="Times New Roman" w:hAnsi="Times New Roman" w:cs="Times New Roman"/>
          <w:sz w:val="24"/>
          <w:szCs w:val="24"/>
        </w:rPr>
        <w:t xml:space="preserve"> E.</w:t>
      </w:r>
      <w:r w:rsidR="00821423" w:rsidRPr="00021C25">
        <w:rPr>
          <w:rFonts w:ascii="Times New Roman" w:hAnsi="Times New Roman" w:cs="Times New Roman"/>
          <w:sz w:val="24"/>
          <w:szCs w:val="24"/>
        </w:rPr>
        <w:t xml:space="preserve"> </w:t>
      </w:r>
      <w:r w:rsidR="00DD3979">
        <w:rPr>
          <w:rFonts w:ascii="Times New Roman" w:hAnsi="Times New Roman" w:cs="Times New Roman"/>
          <w:sz w:val="24"/>
          <w:szCs w:val="24"/>
        </w:rPr>
        <w:t>C</w:t>
      </w:r>
      <w:r w:rsidR="00821423" w:rsidRPr="00021C25">
        <w:rPr>
          <w:rFonts w:ascii="Times New Roman" w:hAnsi="Times New Roman" w:cs="Times New Roman"/>
          <w:sz w:val="24"/>
          <w:szCs w:val="24"/>
        </w:rPr>
        <w:t xml:space="preserve">heese, because you know, there are a lot of </w:t>
      </w:r>
      <w:r w:rsidR="00DD3979">
        <w:rPr>
          <w:rFonts w:ascii="Times New Roman" w:hAnsi="Times New Roman" w:cs="Times New Roman"/>
          <w:sz w:val="24"/>
          <w:szCs w:val="24"/>
        </w:rPr>
        <w:t>s</w:t>
      </w:r>
      <w:r w:rsidR="00821423" w:rsidRPr="00021C25">
        <w:rPr>
          <w:rFonts w:ascii="Times New Roman" w:hAnsi="Times New Roman" w:cs="Times New Roman"/>
          <w:sz w:val="24"/>
          <w:szCs w:val="24"/>
        </w:rPr>
        <w:t xml:space="preserve">ounds and </w:t>
      </w:r>
      <w:r w:rsidR="00DD3979">
        <w:rPr>
          <w:rFonts w:ascii="Times New Roman" w:hAnsi="Times New Roman" w:cs="Times New Roman"/>
          <w:sz w:val="24"/>
          <w:szCs w:val="24"/>
        </w:rPr>
        <w:t>l</w:t>
      </w:r>
      <w:r w:rsidR="00821423" w:rsidRPr="00021C25">
        <w:rPr>
          <w:rFonts w:ascii="Times New Roman" w:hAnsi="Times New Roman" w:cs="Times New Roman"/>
          <w:sz w:val="24"/>
          <w:szCs w:val="24"/>
        </w:rPr>
        <w:t>ights. He clung on to us. But he let us walk him over to wh</w:t>
      </w:r>
      <w:r w:rsidR="00DD3979">
        <w:rPr>
          <w:rFonts w:ascii="Times New Roman" w:hAnsi="Times New Roman" w:cs="Times New Roman"/>
          <w:sz w:val="24"/>
          <w:szCs w:val="24"/>
        </w:rPr>
        <w:t>ere they</w:t>
      </w:r>
      <w:r w:rsidR="00821423" w:rsidRPr="00021C25">
        <w:rPr>
          <w:rFonts w:ascii="Times New Roman" w:hAnsi="Times New Roman" w:cs="Times New Roman"/>
          <w:sz w:val="24"/>
          <w:szCs w:val="24"/>
        </w:rPr>
        <w:t xml:space="preserve"> had, like, you know, the stage area. So we took him back again, the only thing that he was allowed to do</w:t>
      </w:r>
      <w:r w:rsidR="00DD397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allow</w:t>
      </w:r>
      <w:r w:rsidR="00DD3979">
        <w:rPr>
          <w:rFonts w:ascii="Times New Roman" w:hAnsi="Times New Roman" w:cs="Times New Roman"/>
          <w:sz w:val="24"/>
          <w:szCs w:val="24"/>
        </w:rPr>
        <w:t>ed</w:t>
      </w:r>
      <w:r w:rsidR="00821423" w:rsidRPr="00021C25">
        <w:rPr>
          <w:rFonts w:ascii="Times New Roman" w:hAnsi="Times New Roman" w:cs="Times New Roman"/>
          <w:sz w:val="24"/>
          <w:szCs w:val="24"/>
        </w:rPr>
        <w:t xml:space="preserve"> us to do for him was take</w:t>
      </w:r>
      <w:r w:rsidR="00DD3979">
        <w:rPr>
          <w:rFonts w:ascii="Times New Roman" w:hAnsi="Times New Roman" w:cs="Times New Roman"/>
          <w:sz w:val="24"/>
          <w:szCs w:val="24"/>
        </w:rPr>
        <w:t xml:space="preserve"> him</w:t>
      </w:r>
      <w:r w:rsidR="00821423" w:rsidRPr="00021C25">
        <w:rPr>
          <w:rFonts w:ascii="Times New Roman" w:hAnsi="Times New Roman" w:cs="Times New Roman"/>
          <w:sz w:val="24"/>
          <w:szCs w:val="24"/>
        </w:rPr>
        <w:t xml:space="preserve"> literally straight back into the stage area</w:t>
      </w:r>
      <w:r w:rsidR="00DD3979">
        <w:rPr>
          <w:rFonts w:ascii="Times New Roman" w:hAnsi="Times New Roman" w:cs="Times New Roman"/>
          <w:sz w:val="24"/>
          <w:szCs w:val="24"/>
        </w:rPr>
        <w:t xml:space="preserve"> s</w:t>
      </w:r>
      <w:r w:rsidR="00821423" w:rsidRPr="00021C25">
        <w:rPr>
          <w:rFonts w:ascii="Times New Roman" w:hAnsi="Times New Roman" w:cs="Times New Roman"/>
          <w:sz w:val="24"/>
          <w:szCs w:val="24"/>
        </w:rPr>
        <w:t>o he could see the lights</w:t>
      </w:r>
      <w:r w:rsidR="00DD3979">
        <w:rPr>
          <w:rFonts w:ascii="Times New Roman" w:hAnsi="Times New Roman" w:cs="Times New Roman"/>
          <w:sz w:val="24"/>
          <w:szCs w:val="24"/>
        </w:rPr>
        <w:t>. H</w:t>
      </w:r>
      <w:r w:rsidR="00821423" w:rsidRPr="00021C25">
        <w:rPr>
          <w:rFonts w:ascii="Times New Roman" w:hAnsi="Times New Roman" w:cs="Times New Roman"/>
          <w:sz w:val="24"/>
          <w:szCs w:val="24"/>
        </w:rPr>
        <w:t xml:space="preserve">e would not budge from the chair. We did that for months. And </w:t>
      </w:r>
      <w:r w:rsidR="00DD3979">
        <w:rPr>
          <w:rFonts w:ascii="Times New Roman" w:hAnsi="Times New Roman" w:cs="Times New Roman"/>
          <w:sz w:val="24"/>
          <w:szCs w:val="24"/>
        </w:rPr>
        <w:t>he already knew when</w:t>
      </w:r>
      <w:r w:rsidR="00821423" w:rsidRPr="00021C25">
        <w:rPr>
          <w:rFonts w:ascii="Times New Roman" w:hAnsi="Times New Roman" w:cs="Times New Roman"/>
          <w:sz w:val="24"/>
          <w:szCs w:val="24"/>
        </w:rPr>
        <w:t xml:space="preserve"> he saw the </w:t>
      </w:r>
      <w:r w:rsidR="00DD3979">
        <w:rPr>
          <w:rFonts w:ascii="Times New Roman" w:hAnsi="Times New Roman" w:cs="Times New Roman"/>
          <w:sz w:val="24"/>
          <w:szCs w:val="24"/>
        </w:rPr>
        <w:t>Chuck E.</w:t>
      </w:r>
      <w:r w:rsidR="00821423" w:rsidRPr="00021C25">
        <w:rPr>
          <w:rFonts w:ascii="Times New Roman" w:hAnsi="Times New Roman" w:cs="Times New Roman"/>
          <w:sz w:val="24"/>
          <w:szCs w:val="24"/>
        </w:rPr>
        <w:t xml:space="preserve"> coming just to keep going, you know, and all of that </w:t>
      </w:r>
      <w:r w:rsidR="00F71B39">
        <w:rPr>
          <w:rFonts w:ascii="Times New Roman" w:hAnsi="Times New Roman" w:cs="Times New Roman"/>
          <w:sz w:val="24"/>
          <w:szCs w:val="24"/>
        </w:rPr>
        <w:t>mouse came nowhere near him</w:t>
      </w:r>
      <w:r w:rsidR="00821423" w:rsidRPr="00021C25">
        <w:rPr>
          <w:rFonts w:ascii="Times New Roman" w:hAnsi="Times New Roman" w:cs="Times New Roman"/>
          <w:sz w:val="24"/>
          <w:szCs w:val="24"/>
        </w:rPr>
        <w:t xml:space="preserve"> and it was fine. One day out of the blue, he got up and started running around out of nowhere</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I was crying in </w:t>
      </w:r>
      <w:r w:rsidR="00F71B39">
        <w:rPr>
          <w:rFonts w:ascii="Times New Roman" w:hAnsi="Times New Roman" w:cs="Times New Roman"/>
          <w:sz w:val="24"/>
          <w:szCs w:val="24"/>
        </w:rPr>
        <w:t xml:space="preserve">Chuck E. Cheese </w:t>
      </w:r>
      <w:r w:rsidR="00821423" w:rsidRPr="00021C25">
        <w:rPr>
          <w:rFonts w:ascii="Times New Roman" w:hAnsi="Times New Roman" w:cs="Times New Roman"/>
          <w:sz w:val="24"/>
          <w:szCs w:val="24"/>
        </w:rPr>
        <w:t>because I think that was such a progress from this little boy, we literally would just have to run straight to the back, sit him down for his pizza and go. And he just</w:t>
      </w:r>
      <w:r w:rsidR="00F71B3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wouldn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F71B39">
        <w:rPr>
          <w:rFonts w:ascii="Times New Roman" w:hAnsi="Times New Roman" w:cs="Times New Roman"/>
          <w:sz w:val="24"/>
          <w:szCs w:val="24"/>
        </w:rPr>
        <w:t xml:space="preserve"> … he didn’t</w:t>
      </w:r>
      <w:r w:rsidR="00821423" w:rsidRPr="00021C25">
        <w:rPr>
          <w:rFonts w:ascii="Times New Roman" w:hAnsi="Times New Roman" w:cs="Times New Roman"/>
          <w:sz w:val="24"/>
          <w:szCs w:val="24"/>
        </w:rPr>
        <w:t xml:space="preserve"> care about the games. He</w:t>
      </w:r>
      <w:r w:rsidR="00F71B39">
        <w:rPr>
          <w:rFonts w:ascii="Times New Roman" w:hAnsi="Times New Roman" w:cs="Times New Roman"/>
          <w:sz w:val="24"/>
          <w:szCs w:val="24"/>
        </w:rPr>
        <w:t xml:space="preserve"> was</w:t>
      </w:r>
      <w:r w:rsidR="00821423" w:rsidRPr="00021C25">
        <w:rPr>
          <w:rFonts w:ascii="Times New Roman" w:hAnsi="Times New Roman" w:cs="Times New Roman"/>
          <w:sz w:val="24"/>
          <w:szCs w:val="24"/>
        </w:rPr>
        <w:t xml:space="preserve"> just running around. And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how it started. </w:t>
      </w:r>
      <w:r w:rsidR="00F71B39">
        <w:rPr>
          <w:rFonts w:ascii="Times New Roman" w:hAnsi="Times New Roman" w:cs="Times New Roman"/>
          <w:sz w:val="24"/>
          <w:szCs w:val="24"/>
        </w:rPr>
        <w:t>And at that</w:t>
      </w:r>
      <w:r w:rsidR="00821423" w:rsidRPr="00021C25">
        <w:rPr>
          <w:rFonts w:ascii="Times New Roman" w:hAnsi="Times New Roman" w:cs="Times New Roman"/>
          <w:sz w:val="24"/>
          <w:szCs w:val="24"/>
        </w:rPr>
        <w:t xml:space="preserve"> moment, I knew that he was going to be a</w:t>
      </w:r>
      <w:r w:rsidR="00F71B39">
        <w:rPr>
          <w:rFonts w:ascii="Times New Roman" w:hAnsi="Times New Roman" w:cs="Times New Roman"/>
          <w:sz w:val="24"/>
          <w:szCs w:val="24"/>
        </w:rPr>
        <w:t xml:space="preserve">ll </w:t>
      </w:r>
      <w:r w:rsidR="00821423" w:rsidRPr="00021C25">
        <w:rPr>
          <w:rFonts w:ascii="Times New Roman" w:hAnsi="Times New Roman" w:cs="Times New Roman"/>
          <w:sz w:val="24"/>
          <w:szCs w:val="24"/>
        </w:rPr>
        <w:t>right</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F71B39">
        <w:rPr>
          <w:rFonts w:ascii="Times New Roman" w:hAnsi="Times New Roman" w:cs="Times New Roman"/>
          <w:sz w:val="24"/>
          <w:szCs w:val="24"/>
        </w:rPr>
        <w:t>A</w:t>
      </w:r>
      <w:r w:rsidR="00821423" w:rsidRPr="00021C25">
        <w:rPr>
          <w:rFonts w:ascii="Times New Roman" w:hAnsi="Times New Roman" w:cs="Times New Roman"/>
          <w:sz w:val="24"/>
          <w:szCs w:val="24"/>
        </w:rPr>
        <w:t>s a mother</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I said to myself, </w:t>
      </w:r>
      <w:r w:rsidR="00F71B39">
        <w:rPr>
          <w:rFonts w:ascii="Times New Roman" w:hAnsi="Times New Roman" w:cs="Times New Roman"/>
          <w:sz w:val="24"/>
          <w:szCs w:val="24"/>
        </w:rPr>
        <w:t>“</w:t>
      </w:r>
      <w:r w:rsidR="00F71B39" w:rsidRPr="00F71B39">
        <w:rPr>
          <w:rFonts w:ascii="Times New Roman" w:hAnsi="Times New Roman" w:cs="Times New Roman"/>
          <w:i/>
          <w:iCs/>
          <w:sz w:val="24"/>
          <w:szCs w:val="24"/>
        </w:rPr>
        <w:t>If he</w:t>
      </w:r>
      <w:r w:rsidR="00821423" w:rsidRPr="00F71B39">
        <w:rPr>
          <w:rFonts w:ascii="Times New Roman" w:hAnsi="Times New Roman" w:cs="Times New Roman"/>
          <w:i/>
          <w:iCs/>
          <w:sz w:val="24"/>
          <w:szCs w:val="24"/>
        </w:rPr>
        <w:t xml:space="preserve"> c</w:t>
      </w:r>
      <w:r w:rsidR="00F71B39" w:rsidRPr="00F71B39">
        <w:rPr>
          <w:rFonts w:ascii="Times New Roman" w:hAnsi="Times New Roman" w:cs="Times New Roman"/>
          <w:i/>
          <w:iCs/>
          <w:sz w:val="24"/>
          <w:szCs w:val="24"/>
        </w:rPr>
        <w:t>an</w:t>
      </w:r>
      <w:r w:rsidR="00821423" w:rsidRPr="00F71B39">
        <w:rPr>
          <w:rFonts w:ascii="Times New Roman" w:hAnsi="Times New Roman" w:cs="Times New Roman"/>
          <w:i/>
          <w:iCs/>
          <w:sz w:val="24"/>
          <w:szCs w:val="24"/>
        </w:rPr>
        <w:t xml:space="preserve"> tolerate this</w:t>
      </w:r>
      <w:r w:rsidR="00F71B39" w:rsidRPr="00F71B39">
        <w:rPr>
          <w:rFonts w:ascii="Times New Roman" w:hAnsi="Times New Roman" w:cs="Times New Roman"/>
          <w:i/>
          <w:iCs/>
          <w:sz w:val="24"/>
          <w:szCs w:val="24"/>
        </w:rPr>
        <w:t xml:space="preserve"> a</w:t>
      </w:r>
      <w:r w:rsidR="00821423" w:rsidRPr="00F71B39">
        <w:rPr>
          <w:rFonts w:ascii="Times New Roman" w:hAnsi="Times New Roman" w:cs="Times New Roman"/>
          <w:i/>
          <w:iCs/>
          <w:sz w:val="24"/>
          <w:szCs w:val="24"/>
        </w:rPr>
        <w:t>nd he</w:t>
      </w:r>
      <w:r w:rsidR="00021C25" w:rsidRPr="00F71B39">
        <w:rPr>
          <w:rFonts w:ascii="Times New Roman" w:hAnsi="Times New Roman" w:cs="Times New Roman"/>
          <w:i/>
          <w:iCs/>
          <w:sz w:val="24"/>
          <w:szCs w:val="24"/>
        </w:rPr>
        <w:t>’</w:t>
      </w:r>
      <w:r w:rsidR="00821423" w:rsidRPr="00F71B39">
        <w:rPr>
          <w:rFonts w:ascii="Times New Roman" w:hAnsi="Times New Roman" w:cs="Times New Roman"/>
          <w:i/>
          <w:iCs/>
          <w:sz w:val="24"/>
          <w:szCs w:val="24"/>
        </w:rPr>
        <w:t>s doing this</w:t>
      </w:r>
      <w:r w:rsidR="00F71B3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That was a very young mother and I knew he was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be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w:t>
      </w:r>
    </w:p>
    <w:p w14:paraId="747540DB" w14:textId="77777777" w:rsidR="00806FCA" w:rsidRPr="00021C25" w:rsidRDefault="00806FCA" w:rsidP="003E241C">
      <w:pPr>
        <w:spacing w:after="0" w:line="480" w:lineRule="auto"/>
        <w:rPr>
          <w:rFonts w:ascii="Times New Roman" w:hAnsi="Times New Roman" w:cs="Times New Roman"/>
          <w:sz w:val="24"/>
          <w:szCs w:val="24"/>
        </w:rPr>
      </w:pPr>
    </w:p>
    <w:p w14:paraId="06B16859" w14:textId="2BCBB425"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F71B39" w:rsidRPr="00021C25">
        <w:rPr>
          <w:rFonts w:ascii="Times New Roman" w:hAnsi="Times New Roman" w:cs="Times New Roman"/>
          <w:sz w:val="24"/>
          <w:szCs w:val="24"/>
        </w:rPr>
        <w:t>That’s wonderful.</w:t>
      </w:r>
      <w:r w:rsidR="00F71B3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Thank you for sharing that. </w:t>
      </w:r>
      <w:r w:rsidR="00F71B39">
        <w:rPr>
          <w:rFonts w:ascii="Times New Roman" w:hAnsi="Times New Roman" w:cs="Times New Roman"/>
          <w:sz w:val="24"/>
          <w:szCs w:val="24"/>
        </w:rPr>
        <w:t>T</w:t>
      </w:r>
      <w:r w:rsidR="00821423" w:rsidRPr="00021C25">
        <w:rPr>
          <w:rFonts w:ascii="Times New Roman" w:hAnsi="Times New Roman" w:cs="Times New Roman"/>
          <w:sz w:val="24"/>
          <w:szCs w:val="24"/>
        </w:rPr>
        <w:t>hinking about the changes in his sensitivities</w:t>
      </w:r>
      <w:r w:rsidR="00F71B39">
        <w:rPr>
          <w:rFonts w:ascii="Times New Roman" w:hAnsi="Times New Roman" w:cs="Times New Roman"/>
          <w:sz w:val="24"/>
          <w:szCs w:val="24"/>
        </w:rPr>
        <w:t>: d</w:t>
      </w:r>
      <w:r w:rsidR="00821423" w:rsidRPr="00021C25">
        <w:rPr>
          <w:rFonts w:ascii="Times New Roman" w:hAnsi="Times New Roman" w:cs="Times New Roman"/>
          <w:sz w:val="24"/>
          <w:szCs w:val="24"/>
        </w:rPr>
        <w:t>o you think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related at all to any independence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gained over time?</w:t>
      </w:r>
    </w:p>
    <w:p w14:paraId="5EFCD9D3" w14:textId="77777777" w:rsidR="00806FCA" w:rsidRPr="00021C25" w:rsidRDefault="00806FCA" w:rsidP="003E241C">
      <w:pPr>
        <w:spacing w:after="0" w:line="480" w:lineRule="auto"/>
        <w:rPr>
          <w:rFonts w:ascii="Times New Roman" w:hAnsi="Times New Roman" w:cs="Times New Roman"/>
          <w:sz w:val="24"/>
          <w:szCs w:val="24"/>
        </w:rPr>
      </w:pPr>
    </w:p>
    <w:p w14:paraId="3D1A5DB4" w14:textId="04453234"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Absolutely. And I think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very important</w:t>
      </w:r>
      <w:r w:rsidR="00F71B39">
        <w:rPr>
          <w:rFonts w:ascii="Times New Roman" w:hAnsi="Times New Roman" w:cs="Times New Roman"/>
          <w:sz w:val="24"/>
          <w:szCs w:val="24"/>
        </w:rPr>
        <w:t>, e</w:t>
      </w:r>
      <w:r w:rsidR="00821423" w:rsidRPr="00021C25">
        <w:rPr>
          <w:rFonts w:ascii="Times New Roman" w:hAnsi="Times New Roman" w:cs="Times New Roman"/>
          <w:sz w:val="24"/>
          <w:szCs w:val="24"/>
        </w:rPr>
        <w:t>specially if parents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or understand, you know, autism, that they keep encouraging it</w:t>
      </w:r>
      <w:r w:rsidR="00F71B39">
        <w:rPr>
          <w:rFonts w:ascii="Times New Roman" w:hAnsi="Times New Roman" w:cs="Times New Roman"/>
          <w:sz w:val="24"/>
          <w:szCs w:val="24"/>
        </w:rPr>
        <w:t>. And</w:t>
      </w:r>
      <w:r w:rsidR="00821423" w:rsidRPr="00021C25">
        <w:rPr>
          <w:rFonts w:ascii="Times New Roman" w:hAnsi="Times New Roman" w:cs="Times New Roman"/>
          <w:sz w:val="24"/>
          <w:szCs w:val="24"/>
        </w:rPr>
        <w:t xml:space="preserve"> you get a lot of, </w:t>
      </w:r>
      <w:r w:rsidR="00F71B39">
        <w:rPr>
          <w:rFonts w:ascii="Times New Roman" w:hAnsi="Times New Roman" w:cs="Times New Roman"/>
          <w:sz w:val="24"/>
          <w:szCs w:val="24"/>
        </w:rPr>
        <w:t>“</w:t>
      </w:r>
      <w:r w:rsidR="00821423" w:rsidRPr="00F71B39">
        <w:rPr>
          <w:rFonts w:ascii="Times New Roman" w:hAnsi="Times New Roman" w:cs="Times New Roman"/>
          <w:i/>
          <w:iCs/>
          <w:sz w:val="24"/>
          <w:szCs w:val="24"/>
        </w:rPr>
        <w:t>Oh no, they</w:t>
      </w:r>
      <w:r w:rsidR="00021C25" w:rsidRPr="00F71B39">
        <w:rPr>
          <w:rFonts w:ascii="Times New Roman" w:hAnsi="Times New Roman" w:cs="Times New Roman"/>
          <w:i/>
          <w:iCs/>
          <w:sz w:val="24"/>
          <w:szCs w:val="24"/>
        </w:rPr>
        <w:t>’</w:t>
      </w:r>
      <w:r w:rsidR="00821423" w:rsidRPr="00F71B39">
        <w:rPr>
          <w:rFonts w:ascii="Times New Roman" w:hAnsi="Times New Roman" w:cs="Times New Roman"/>
          <w:i/>
          <w:iCs/>
          <w:sz w:val="24"/>
          <w:szCs w:val="24"/>
        </w:rPr>
        <w:t>re never</w:t>
      </w:r>
      <w:r w:rsidR="00F71B39" w:rsidRPr="00F71B39">
        <w:rPr>
          <w:rFonts w:ascii="Times New Roman" w:hAnsi="Times New Roman" w:cs="Times New Roman"/>
          <w:i/>
          <w:iCs/>
          <w:sz w:val="24"/>
          <w:szCs w:val="24"/>
        </w:rPr>
        <w:t xml:space="preserve"> </w:t>
      </w:r>
      <w:r w:rsidR="00F71B39" w:rsidRPr="00F71B39">
        <w:rPr>
          <w:rFonts w:ascii="Times New Roman" w:hAnsi="Times New Roman" w:cs="Times New Roman"/>
          <w:i/>
          <w:iCs/>
          <w:sz w:val="24"/>
          <w:szCs w:val="24"/>
        </w:rPr>
        <w:lastRenderedPageBreak/>
        <w:t>…</w:t>
      </w:r>
      <w:r w:rsidR="00821423" w:rsidRPr="00F71B39">
        <w:rPr>
          <w:rFonts w:ascii="Times New Roman" w:hAnsi="Times New Roman" w:cs="Times New Roman"/>
          <w:i/>
          <w:iCs/>
          <w:sz w:val="24"/>
          <w:szCs w:val="24"/>
        </w:rPr>
        <w:t xml:space="preserve"> they</w:t>
      </w:r>
      <w:r w:rsidR="00021C25" w:rsidRPr="00F71B39">
        <w:rPr>
          <w:rFonts w:ascii="Times New Roman" w:hAnsi="Times New Roman" w:cs="Times New Roman"/>
          <w:i/>
          <w:iCs/>
          <w:sz w:val="24"/>
          <w:szCs w:val="24"/>
        </w:rPr>
        <w:t>’</w:t>
      </w:r>
      <w:r w:rsidR="00821423" w:rsidRPr="00F71B39">
        <w:rPr>
          <w:rFonts w:ascii="Times New Roman" w:hAnsi="Times New Roman" w:cs="Times New Roman"/>
          <w:i/>
          <w:iCs/>
          <w:sz w:val="24"/>
          <w:szCs w:val="24"/>
        </w:rPr>
        <w:t xml:space="preserve">re not going to be </w:t>
      </w:r>
      <w:r w:rsidR="00021C25" w:rsidRPr="00F71B39">
        <w:rPr>
          <w:rFonts w:ascii="Times New Roman" w:hAnsi="Times New Roman" w:cs="Times New Roman"/>
          <w:i/>
          <w:iCs/>
          <w:sz w:val="24"/>
          <w:szCs w:val="24"/>
        </w:rPr>
        <w:t>OK</w:t>
      </w:r>
      <w:r w:rsidR="00821423" w:rsidRPr="00F71B39">
        <w:rPr>
          <w:rFonts w:ascii="Times New Roman" w:hAnsi="Times New Roman" w:cs="Times New Roman"/>
          <w:i/>
          <w:iCs/>
          <w:sz w:val="24"/>
          <w:szCs w:val="24"/>
        </w:rPr>
        <w:t>, they</w:t>
      </w:r>
      <w:r w:rsidR="00021C25" w:rsidRPr="00F71B39">
        <w:rPr>
          <w:rFonts w:ascii="Times New Roman" w:hAnsi="Times New Roman" w:cs="Times New Roman"/>
          <w:i/>
          <w:iCs/>
          <w:sz w:val="24"/>
          <w:szCs w:val="24"/>
        </w:rPr>
        <w:t>’</w:t>
      </w:r>
      <w:r w:rsidR="00821423" w:rsidRPr="00F71B39">
        <w:rPr>
          <w:rFonts w:ascii="Times New Roman" w:hAnsi="Times New Roman" w:cs="Times New Roman"/>
          <w:i/>
          <w:iCs/>
          <w:sz w:val="24"/>
          <w:szCs w:val="24"/>
        </w:rPr>
        <w:t>re never going to be able to do it</w:t>
      </w:r>
      <w:r w:rsidR="00821423" w:rsidRPr="00021C25">
        <w:rPr>
          <w:rFonts w:ascii="Times New Roman" w:hAnsi="Times New Roman" w:cs="Times New Roman"/>
          <w:sz w:val="24"/>
          <w:szCs w:val="24"/>
        </w:rPr>
        <w:t>.</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and they can, and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that they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do it</w:t>
      </w:r>
      <w:r w:rsidR="00F71B39">
        <w:rPr>
          <w:rFonts w:ascii="Times New Roman" w:hAnsi="Times New Roman" w:cs="Times New Roman"/>
          <w:sz w:val="24"/>
          <w:szCs w:val="24"/>
        </w:rPr>
        <w:t>—</w:t>
      </w:r>
      <w:r w:rsidR="00821423" w:rsidRPr="00021C25">
        <w:rPr>
          <w:rFonts w:ascii="Times New Roman" w:hAnsi="Times New Roman" w:cs="Times New Roman"/>
          <w:sz w:val="24"/>
          <w:szCs w:val="24"/>
        </w:rPr>
        <w:t>they just do it differently. And a lot of parents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understand that</w:t>
      </w:r>
      <w:r w:rsidR="00F71B39">
        <w:rPr>
          <w:rFonts w:ascii="Times New Roman" w:hAnsi="Times New Roman" w:cs="Times New Roman"/>
          <w:sz w:val="24"/>
          <w:szCs w:val="24"/>
        </w:rPr>
        <w:t>. T</w:t>
      </w:r>
      <w:r w:rsidR="00821423" w:rsidRPr="00021C25">
        <w:rPr>
          <w:rFonts w:ascii="Times New Roman" w:hAnsi="Times New Roman" w:cs="Times New Roman"/>
          <w:sz w:val="24"/>
          <w:szCs w:val="24"/>
        </w:rPr>
        <w:t>hey think that their child is going to be dependent on someone for the rest of their lives. But</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 you can see any bit of progress from your child, just from sitting in the chair to getting up, then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going to be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Yeah.</w:t>
      </w:r>
    </w:p>
    <w:p w14:paraId="37899257" w14:textId="77777777" w:rsidR="00806FCA" w:rsidRPr="00021C25" w:rsidRDefault="00806FCA" w:rsidP="003E241C">
      <w:pPr>
        <w:spacing w:after="0" w:line="480" w:lineRule="auto"/>
        <w:rPr>
          <w:rFonts w:ascii="Times New Roman" w:hAnsi="Times New Roman" w:cs="Times New Roman"/>
          <w:sz w:val="24"/>
          <w:szCs w:val="24"/>
        </w:rPr>
      </w:pPr>
    </w:p>
    <w:p w14:paraId="63EE2CA1" w14:textId="3FA88802"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w:t>
      </w:r>
      <w:r w:rsidR="00F71B39">
        <w:rPr>
          <w:rFonts w:ascii="Times New Roman" w:hAnsi="Times New Roman" w:cs="Times New Roman"/>
          <w:sz w:val="24"/>
          <w:szCs w:val="24"/>
        </w:rPr>
        <w:t>, for your son,</w:t>
      </w:r>
      <w:r w:rsidR="00821423" w:rsidRPr="00021C25">
        <w:rPr>
          <w:rFonts w:ascii="Times New Roman" w:hAnsi="Times New Roman" w:cs="Times New Roman"/>
          <w:sz w:val="24"/>
          <w:szCs w:val="24"/>
        </w:rPr>
        <w:t xml:space="preserve"> how do you think his independence has related or</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has facilitated this decrease in sensitivity?</w:t>
      </w:r>
    </w:p>
    <w:p w14:paraId="433305FD" w14:textId="77777777" w:rsidR="00806FCA" w:rsidRPr="00021C25" w:rsidRDefault="00806FCA" w:rsidP="003E241C">
      <w:pPr>
        <w:spacing w:after="0" w:line="480" w:lineRule="auto"/>
        <w:rPr>
          <w:rFonts w:ascii="Times New Roman" w:hAnsi="Times New Roman" w:cs="Times New Roman"/>
          <w:sz w:val="24"/>
          <w:szCs w:val="24"/>
        </w:rPr>
      </w:pPr>
    </w:p>
    <w:p w14:paraId="2CDC6BFA" w14:textId="77686BA5"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all about routines, you know, with these kids and for him. I think what helped him was</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when he was a lot younger</w:t>
      </w:r>
      <w:r w:rsidR="00F71B39">
        <w:rPr>
          <w:rFonts w:ascii="Times New Roman" w:hAnsi="Times New Roman" w:cs="Times New Roman"/>
          <w:sz w:val="24"/>
          <w:szCs w:val="24"/>
        </w:rPr>
        <w:t>, h</w:t>
      </w:r>
      <w:r w:rsidR="00821423" w:rsidRPr="00021C25">
        <w:rPr>
          <w:rFonts w:ascii="Times New Roman" w:hAnsi="Times New Roman" w:cs="Times New Roman"/>
          <w:sz w:val="24"/>
          <w:szCs w:val="24"/>
        </w:rPr>
        <w:t>e was</w:t>
      </w:r>
      <w:r w:rsidR="00F71B3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had a lot of</w:t>
      </w:r>
      <w:r w:rsidR="00F71B3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more OCD. He still has </w:t>
      </w:r>
      <w:r w:rsidR="00F71B39">
        <w:rPr>
          <w:rFonts w:ascii="Times New Roman" w:hAnsi="Times New Roman" w:cs="Times New Roman"/>
          <w:sz w:val="24"/>
          <w:szCs w:val="24"/>
        </w:rPr>
        <w:t>that</w:t>
      </w:r>
      <w:r w:rsidR="00821423" w:rsidRPr="00021C25">
        <w:rPr>
          <w:rFonts w:ascii="Times New Roman" w:hAnsi="Times New Roman" w:cs="Times New Roman"/>
          <w:sz w:val="24"/>
          <w:szCs w:val="24"/>
        </w:rPr>
        <w:t xml:space="preserve"> now but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as bad and he would get really irritated if I changed his routine and I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care. I fought him tooth and nail and I would take him out </w:t>
      </w:r>
      <w:r w:rsidR="00F71B39">
        <w:rPr>
          <w:rFonts w:ascii="Times New Roman" w:hAnsi="Times New Roman" w:cs="Times New Roman"/>
          <w:sz w:val="24"/>
          <w:szCs w:val="24"/>
        </w:rPr>
        <w:t>of his routine and he would</w:t>
      </w:r>
      <w:r w:rsidR="00821423" w:rsidRPr="00021C25">
        <w:rPr>
          <w:rFonts w:ascii="Times New Roman" w:hAnsi="Times New Roman" w:cs="Times New Roman"/>
          <w:sz w:val="24"/>
          <w:szCs w:val="24"/>
        </w:rPr>
        <w:t xml:space="preserve"> get </w:t>
      </w:r>
      <w:r w:rsidR="00F535BA">
        <w:rPr>
          <w:rFonts w:ascii="Times New Roman" w:hAnsi="Times New Roman" w:cs="Times New Roman"/>
          <w:b/>
          <w:bCs/>
          <w:sz w:val="24"/>
          <w:szCs w:val="24"/>
        </w:rPr>
        <w:t xml:space="preserve">[15:00] </w:t>
      </w:r>
      <w:r w:rsidR="00821423" w:rsidRPr="00021C25">
        <w:rPr>
          <w:rFonts w:ascii="Times New Roman" w:hAnsi="Times New Roman" w:cs="Times New Roman"/>
          <w:sz w:val="24"/>
          <w:szCs w:val="24"/>
        </w:rPr>
        <w:t>mad at me, but I w</w:t>
      </w:r>
      <w:r w:rsidR="00F71B39">
        <w:rPr>
          <w:rFonts w:ascii="Times New Roman" w:hAnsi="Times New Roman" w:cs="Times New Roman"/>
          <w:sz w:val="24"/>
          <w:szCs w:val="24"/>
        </w:rPr>
        <w:t>ould</w:t>
      </w:r>
      <w:r w:rsidR="00821423" w:rsidRPr="00021C25">
        <w:rPr>
          <w:rFonts w:ascii="Times New Roman" w:hAnsi="Times New Roman" w:cs="Times New Roman"/>
          <w:sz w:val="24"/>
          <w:szCs w:val="24"/>
        </w:rPr>
        <w:t xml:space="preserve"> do it. And as I was doing it, and I saw he was adapting, I said, </w:t>
      </w:r>
      <w:r w:rsidR="00F71B39">
        <w:rPr>
          <w:rFonts w:ascii="Times New Roman" w:hAnsi="Times New Roman" w:cs="Times New Roman"/>
          <w:sz w:val="24"/>
          <w:szCs w:val="24"/>
        </w:rPr>
        <w:t>“</w:t>
      </w:r>
      <w:r w:rsidR="00821423" w:rsidRPr="00F71B39">
        <w:rPr>
          <w:rFonts w:ascii="Times New Roman" w:hAnsi="Times New Roman" w:cs="Times New Roman"/>
          <w:i/>
          <w:iCs/>
          <w:sz w:val="24"/>
          <w:szCs w:val="24"/>
        </w:rPr>
        <w:t>Oh, forget it. This definitely</w:t>
      </w:r>
      <w:r w:rsidR="00821423" w:rsidRPr="00021C25">
        <w:rPr>
          <w:rFonts w:ascii="Times New Roman" w:hAnsi="Times New Roman" w:cs="Times New Roman"/>
          <w:sz w:val="24"/>
          <w:szCs w:val="24"/>
        </w:rPr>
        <w:t>.</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So I think by taking them out of routine, you know, and finding a way to modify things</w:t>
      </w:r>
      <w:r w:rsidR="00F71B39">
        <w:rPr>
          <w:rFonts w:ascii="Times New Roman" w:hAnsi="Times New Roman" w:cs="Times New Roman"/>
          <w:sz w:val="24"/>
          <w:szCs w:val="24"/>
        </w:rPr>
        <w:t>—so</w:t>
      </w:r>
      <w:r w:rsidR="00821423" w:rsidRPr="00021C25">
        <w:rPr>
          <w:rFonts w:ascii="Times New Roman" w:hAnsi="Times New Roman" w:cs="Times New Roman"/>
          <w:sz w:val="24"/>
          <w:szCs w:val="24"/>
        </w:rPr>
        <w:t xml:space="preserve"> simplif</w:t>
      </w:r>
      <w:r w:rsidR="00F71B39">
        <w:rPr>
          <w:rFonts w:ascii="Times New Roman" w:hAnsi="Times New Roman" w:cs="Times New Roman"/>
          <w:sz w:val="24"/>
          <w:szCs w:val="24"/>
        </w:rPr>
        <w:t xml:space="preserve">y, </w:t>
      </w:r>
      <w:r w:rsidR="00821423" w:rsidRPr="00021C25">
        <w:rPr>
          <w:rFonts w:ascii="Times New Roman" w:hAnsi="Times New Roman" w:cs="Times New Roman"/>
          <w:sz w:val="24"/>
          <w:szCs w:val="24"/>
        </w:rPr>
        <w:t>I should say</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not m</w:t>
      </w:r>
      <w:r w:rsidR="00F71B39">
        <w:rPr>
          <w:rFonts w:ascii="Times New Roman" w:hAnsi="Times New Roman" w:cs="Times New Roman"/>
          <w:sz w:val="24"/>
          <w:szCs w:val="24"/>
        </w:rPr>
        <w:t>odify—</w:t>
      </w:r>
      <w:r w:rsidR="00821423" w:rsidRPr="00021C25">
        <w:rPr>
          <w:rFonts w:ascii="Times New Roman" w:hAnsi="Times New Roman" w:cs="Times New Roman"/>
          <w:sz w:val="24"/>
          <w:szCs w:val="24"/>
        </w:rPr>
        <w:t xml:space="preserve">simplify things for them can definitely help decrease that. Like, for example, people said, </w:t>
      </w:r>
      <w:r w:rsidR="00F71B39">
        <w:rPr>
          <w:rFonts w:ascii="Times New Roman" w:hAnsi="Times New Roman" w:cs="Times New Roman"/>
          <w:sz w:val="24"/>
          <w:szCs w:val="24"/>
        </w:rPr>
        <w:t>“</w:t>
      </w:r>
      <w:r w:rsidR="00821423" w:rsidRPr="00F71B39">
        <w:rPr>
          <w:rFonts w:ascii="Times New Roman" w:hAnsi="Times New Roman" w:cs="Times New Roman"/>
          <w:i/>
          <w:iCs/>
          <w:sz w:val="24"/>
          <w:szCs w:val="24"/>
        </w:rPr>
        <w:t>Oh, he can</w:t>
      </w:r>
      <w:r w:rsidR="00021C25" w:rsidRPr="00F71B39">
        <w:rPr>
          <w:rFonts w:ascii="Times New Roman" w:hAnsi="Times New Roman" w:cs="Times New Roman"/>
          <w:i/>
          <w:iCs/>
          <w:sz w:val="24"/>
          <w:szCs w:val="24"/>
        </w:rPr>
        <w:t>’</w:t>
      </w:r>
      <w:r w:rsidR="00821423" w:rsidRPr="00F71B39">
        <w:rPr>
          <w:rFonts w:ascii="Times New Roman" w:hAnsi="Times New Roman" w:cs="Times New Roman"/>
          <w:i/>
          <w:iCs/>
          <w:sz w:val="24"/>
          <w:szCs w:val="24"/>
        </w:rPr>
        <w:t>t get his driver</w:t>
      </w:r>
      <w:r w:rsidR="00021C25" w:rsidRPr="00F71B39">
        <w:rPr>
          <w:rFonts w:ascii="Times New Roman" w:hAnsi="Times New Roman" w:cs="Times New Roman"/>
          <w:i/>
          <w:iCs/>
          <w:sz w:val="24"/>
          <w:szCs w:val="24"/>
        </w:rPr>
        <w:t>’</w:t>
      </w:r>
      <w:r w:rsidR="00821423" w:rsidRPr="00F71B39">
        <w:rPr>
          <w:rFonts w:ascii="Times New Roman" w:hAnsi="Times New Roman" w:cs="Times New Roman"/>
          <w:i/>
          <w:iCs/>
          <w:sz w:val="24"/>
          <w:szCs w:val="24"/>
        </w:rPr>
        <w:t xml:space="preserve">s </w:t>
      </w:r>
      <w:r w:rsidR="00021C25" w:rsidRPr="00F71B39">
        <w:rPr>
          <w:rFonts w:ascii="Times New Roman" w:hAnsi="Times New Roman" w:cs="Times New Roman"/>
          <w:i/>
          <w:iCs/>
          <w:sz w:val="24"/>
          <w:szCs w:val="24"/>
        </w:rPr>
        <w:t>license</w:t>
      </w:r>
      <w:r w:rsidR="00821423" w:rsidRPr="00021C25">
        <w:rPr>
          <w:rFonts w:ascii="Times New Roman" w:hAnsi="Times New Roman" w:cs="Times New Roman"/>
          <w:sz w:val="24"/>
          <w:szCs w:val="24"/>
        </w:rPr>
        <w:t>.</w:t>
      </w:r>
      <w:r w:rsidR="00F71B39">
        <w:rPr>
          <w:rFonts w:ascii="Times New Roman" w:hAnsi="Times New Roman" w:cs="Times New Roman"/>
          <w:sz w:val="24"/>
          <w:szCs w:val="24"/>
        </w:rPr>
        <w:t>”</w:t>
      </w:r>
      <w:r w:rsidR="00821423" w:rsidRPr="00021C25">
        <w:rPr>
          <w:rFonts w:ascii="Times New Roman" w:hAnsi="Times New Roman" w:cs="Times New Roman"/>
          <w:sz w:val="24"/>
          <w:szCs w:val="24"/>
        </w:rPr>
        <w:t xml:space="preserve">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have it yet. But he did take the driver</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ed course while he was in school, which, obviously with the COVID, he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do anything. And people say, </w:t>
      </w:r>
      <w:r w:rsidR="00F1231D">
        <w:rPr>
          <w:rFonts w:ascii="Times New Roman" w:hAnsi="Times New Roman" w:cs="Times New Roman"/>
          <w:sz w:val="24"/>
          <w:szCs w:val="24"/>
        </w:rPr>
        <w:t>“</w:t>
      </w:r>
      <w:r w:rsidR="00821423" w:rsidRPr="00F1231D">
        <w:rPr>
          <w:rFonts w:ascii="Times New Roman" w:hAnsi="Times New Roman" w:cs="Times New Roman"/>
          <w:i/>
          <w:iCs/>
          <w:sz w:val="24"/>
          <w:szCs w:val="24"/>
        </w:rPr>
        <w:t xml:space="preserve">Well, </w:t>
      </w:r>
      <w:r w:rsidR="00F1231D" w:rsidRPr="00F1231D">
        <w:rPr>
          <w:rFonts w:ascii="Times New Roman" w:hAnsi="Times New Roman" w:cs="Times New Roman"/>
          <w:i/>
          <w:iCs/>
          <w:sz w:val="24"/>
          <w:szCs w:val="24"/>
        </w:rPr>
        <w:t>aren’t</w:t>
      </w:r>
      <w:r w:rsidR="00821423" w:rsidRPr="00F1231D">
        <w:rPr>
          <w:rFonts w:ascii="Times New Roman" w:hAnsi="Times New Roman" w:cs="Times New Roman"/>
          <w:i/>
          <w:iCs/>
          <w:sz w:val="24"/>
          <w:szCs w:val="24"/>
        </w:rPr>
        <w:t xml:space="preserve"> you worr</w:t>
      </w:r>
      <w:r w:rsidR="00F1231D" w:rsidRPr="00F1231D">
        <w:rPr>
          <w:rFonts w:ascii="Times New Roman" w:hAnsi="Times New Roman" w:cs="Times New Roman"/>
          <w:i/>
          <w:iCs/>
          <w:sz w:val="24"/>
          <w:szCs w:val="24"/>
        </w:rPr>
        <w:t>ied</w:t>
      </w:r>
      <w:r w:rsidR="00821423" w:rsidRPr="00F1231D">
        <w:rPr>
          <w:rFonts w:ascii="Times New Roman" w:hAnsi="Times New Roman" w:cs="Times New Roman"/>
          <w:i/>
          <w:iCs/>
          <w:sz w:val="24"/>
          <w:szCs w:val="24"/>
        </w:rPr>
        <w:t xml:space="preserve"> that, you know, you may startle him, he may get startled</w:t>
      </w:r>
      <w:r w:rsidR="00F1231D">
        <w:rPr>
          <w:rFonts w:ascii="Times New Roman" w:hAnsi="Times New Roman" w:cs="Times New Roman"/>
          <w:sz w:val="24"/>
          <w:szCs w:val="24"/>
        </w:rPr>
        <w:t xml:space="preserve"> </w:t>
      </w:r>
      <w:r w:rsidR="00F1231D">
        <w:rPr>
          <w:rFonts w:ascii="Times New Roman" w:hAnsi="Times New Roman" w:cs="Times New Roman"/>
          <w:i/>
          <w:iCs/>
          <w:sz w:val="24"/>
          <w:szCs w:val="24"/>
        </w:rPr>
        <w:t>and crash the car?</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F1231D">
        <w:rPr>
          <w:rFonts w:ascii="Times New Roman" w:hAnsi="Times New Roman" w:cs="Times New Roman"/>
          <w:sz w:val="24"/>
          <w:szCs w:val="24"/>
        </w:rPr>
        <w:t>Like</w:t>
      </w:r>
      <w:r w:rsidR="00821423" w:rsidRPr="00021C25">
        <w:rPr>
          <w:rFonts w:ascii="Times New Roman" w:hAnsi="Times New Roman" w:cs="Times New Roman"/>
          <w:sz w:val="24"/>
          <w:szCs w:val="24"/>
        </w:rPr>
        <w:t>, listen, I seen this little boy, we have the amusement park, get into those adult</w:t>
      </w:r>
      <w:r w:rsidR="00F1231D">
        <w:rPr>
          <w:rFonts w:ascii="Times New Roman" w:hAnsi="Times New Roman" w:cs="Times New Roman"/>
          <w:sz w:val="24"/>
          <w:szCs w:val="24"/>
        </w:rPr>
        <w:t>-</w:t>
      </w:r>
      <w:r w:rsidR="00821423" w:rsidRPr="00021C25">
        <w:rPr>
          <w:rFonts w:ascii="Times New Roman" w:hAnsi="Times New Roman" w:cs="Times New Roman"/>
          <w:sz w:val="24"/>
          <w:szCs w:val="24"/>
        </w:rPr>
        <w:t>size go</w:t>
      </w:r>
      <w:r w:rsidR="00F1231D">
        <w:rPr>
          <w:rFonts w:ascii="Times New Roman" w:hAnsi="Times New Roman" w:cs="Times New Roman"/>
          <w:sz w:val="24"/>
          <w:szCs w:val="24"/>
        </w:rPr>
        <w:t>-</w:t>
      </w:r>
      <w:r w:rsidR="00821423" w:rsidRPr="00021C25">
        <w:rPr>
          <w:rFonts w:ascii="Times New Roman" w:hAnsi="Times New Roman" w:cs="Times New Roman"/>
          <w:sz w:val="24"/>
          <w:szCs w:val="24"/>
        </w:rPr>
        <w:t>karts. Grant</w:t>
      </w:r>
      <w:r w:rsidR="00F1231D">
        <w:rPr>
          <w:rFonts w:ascii="Times New Roman" w:hAnsi="Times New Roman" w:cs="Times New Roman"/>
          <w:sz w:val="24"/>
          <w:szCs w:val="24"/>
        </w:rPr>
        <w:t>ed</w:t>
      </w:r>
      <w:r w:rsidR="00821423" w:rsidRPr="00021C25">
        <w:rPr>
          <w:rFonts w:ascii="Times New Roman" w:hAnsi="Times New Roman" w:cs="Times New Roman"/>
          <w:sz w:val="24"/>
          <w:szCs w:val="24"/>
        </w:rPr>
        <w:t>, I know,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the same thing. But this boy was whipping those go</w:t>
      </w:r>
      <w:r w:rsidR="00F1231D">
        <w:rPr>
          <w:rFonts w:ascii="Times New Roman" w:hAnsi="Times New Roman" w:cs="Times New Roman"/>
          <w:sz w:val="24"/>
          <w:szCs w:val="24"/>
        </w:rPr>
        <w:t>-</w:t>
      </w:r>
      <w:r w:rsidR="00821423" w:rsidRPr="00021C25">
        <w:rPr>
          <w:rFonts w:ascii="Times New Roman" w:hAnsi="Times New Roman" w:cs="Times New Roman"/>
          <w:sz w:val="24"/>
          <w:szCs w:val="24"/>
        </w:rPr>
        <w:t>karts around that track</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And these are </w:t>
      </w:r>
      <w:r w:rsidR="00F1231D">
        <w:rPr>
          <w:rFonts w:ascii="Times New Roman" w:hAnsi="Times New Roman" w:cs="Times New Roman"/>
          <w:sz w:val="24"/>
          <w:szCs w:val="24"/>
        </w:rPr>
        <w:t>loud</w:t>
      </w:r>
      <w:r w:rsidR="00821423" w:rsidRPr="00021C25">
        <w:rPr>
          <w:rFonts w:ascii="Times New Roman" w:hAnsi="Times New Roman" w:cs="Times New Roman"/>
          <w:sz w:val="24"/>
          <w:szCs w:val="24"/>
        </w:rPr>
        <w:t xml:space="preserve"> machines that are coming at you. So, with that, I know,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 modification for that. But I think within time and him</w:t>
      </w:r>
      <w:r w:rsidR="00F1231D">
        <w:rPr>
          <w:rFonts w:ascii="Times New Roman" w:hAnsi="Times New Roman" w:cs="Times New Roman"/>
          <w:sz w:val="24"/>
          <w:szCs w:val="24"/>
        </w:rPr>
        <w:t xml:space="preserve">, you know, </w:t>
      </w:r>
      <w:r w:rsidR="00821423" w:rsidRPr="00021C25">
        <w:rPr>
          <w:rFonts w:ascii="Times New Roman" w:hAnsi="Times New Roman" w:cs="Times New Roman"/>
          <w:sz w:val="24"/>
          <w:szCs w:val="24"/>
        </w:rPr>
        <w:t>slowly learning how to drive and getting</w:t>
      </w:r>
      <w:r w:rsidR="00F1231D">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being taken out </w:t>
      </w:r>
      <w:r w:rsidR="00821423" w:rsidRPr="00021C25">
        <w:rPr>
          <w:rFonts w:ascii="Times New Roman" w:hAnsi="Times New Roman" w:cs="Times New Roman"/>
          <w:sz w:val="24"/>
          <w:szCs w:val="24"/>
        </w:rPr>
        <w:lastRenderedPageBreak/>
        <w:t>of his element</w:t>
      </w:r>
      <w:r w:rsidR="00F1231D">
        <w:rPr>
          <w:rFonts w:ascii="Times New Roman" w:hAnsi="Times New Roman" w:cs="Times New Roman"/>
          <w:sz w:val="24"/>
          <w:szCs w:val="24"/>
        </w:rPr>
        <w:t>, he</w:t>
      </w:r>
      <w:r w:rsidR="00821423" w:rsidRPr="00021C25">
        <w:rPr>
          <w:rFonts w:ascii="Times New Roman" w:hAnsi="Times New Roman" w:cs="Times New Roman"/>
          <w:sz w:val="24"/>
          <w:szCs w:val="24"/>
        </w:rPr>
        <w:t xml:space="preserve"> can help </w:t>
      </w:r>
      <w:r w:rsidR="00F1231D">
        <w:rPr>
          <w:rFonts w:ascii="Times New Roman" w:hAnsi="Times New Roman" w:cs="Times New Roman"/>
          <w:sz w:val="24"/>
          <w:szCs w:val="24"/>
        </w:rPr>
        <w:t>it</w:t>
      </w:r>
      <w:r w:rsidR="00821423" w:rsidRPr="00021C25">
        <w:rPr>
          <w:rFonts w:ascii="Times New Roman" w:hAnsi="Times New Roman" w:cs="Times New Roman"/>
          <w:sz w:val="24"/>
          <w:szCs w:val="24"/>
        </w:rPr>
        <w:t>.</w:t>
      </w:r>
      <w:r w:rsidR="00F1231D" w:rsidRPr="00021C25">
        <w:rPr>
          <w:rFonts w:ascii="Times New Roman" w:hAnsi="Times New Roman" w:cs="Times New Roman"/>
          <w:sz w:val="24"/>
          <w:szCs w:val="24"/>
        </w:rPr>
        <w:t xml:space="preserve"> </w:t>
      </w:r>
      <w:r w:rsidR="00F1231D">
        <w:rPr>
          <w:rFonts w:ascii="Times New Roman" w:hAnsi="Times New Roman" w:cs="Times New Roman"/>
          <w:sz w:val="24"/>
          <w:szCs w:val="24"/>
        </w:rPr>
        <w:t>A</w:t>
      </w:r>
      <w:r w:rsidR="00821423" w:rsidRPr="00021C25">
        <w:rPr>
          <w:rFonts w:ascii="Times New Roman" w:hAnsi="Times New Roman" w:cs="Times New Roman"/>
          <w:sz w:val="24"/>
          <w:szCs w:val="24"/>
        </w:rPr>
        <w:t>nd I thought of ways of doing it by, you know, w</w:t>
      </w:r>
      <w:r w:rsidR="00F1231D">
        <w:rPr>
          <w:rFonts w:ascii="Times New Roman" w:hAnsi="Times New Roman" w:cs="Times New Roman"/>
          <w:sz w:val="24"/>
          <w:szCs w:val="24"/>
        </w:rPr>
        <w:t>ell,</w:t>
      </w:r>
      <w:r w:rsidR="00821423" w:rsidRPr="00021C25">
        <w:rPr>
          <w:rFonts w:ascii="Times New Roman" w:hAnsi="Times New Roman" w:cs="Times New Roman"/>
          <w:sz w:val="24"/>
          <w:szCs w:val="24"/>
        </w:rPr>
        <w:t xml:space="preserve"> maybe, like</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safely in a parking lot </w:t>
      </w:r>
      <w:r w:rsidR="00F1231D">
        <w:rPr>
          <w:rFonts w:ascii="Times New Roman" w:hAnsi="Times New Roman" w:cs="Times New Roman"/>
          <w:sz w:val="24"/>
          <w:szCs w:val="24"/>
        </w:rPr>
        <w:t>while</w:t>
      </w:r>
      <w:r w:rsidR="00821423" w:rsidRPr="00021C25">
        <w:rPr>
          <w:rFonts w:ascii="Times New Roman" w:hAnsi="Times New Roman" w:cs="Times New Roman"/>
          <w:sz w:val="24"/>
          <w:szCs w:val="24"/>
        </w:rPr>
        <w:t xml:space="preserve">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w:t>
      </w:r>
      <w:r w:rsidR="00F1231D">
        <w:rPr>
          <w:rFonts w:ascii="Times New Roman" w:hAnsi="Times New Roman" w:cs="Times New Roman"/>
          <w:sz w:val="24"/>
          <w:szCs w:val="24"/>
        </w:rPr>
        <w:t xml:space="preserve"> … if he’s</w:t>
      </w:r>
      <w:r w:rsidR="00821423" w:rsidRPr="00021C25">
        <w:rPr>
          <w:rFonts w:ascii="Times New Roman" w:hAnsi="Times New Roman" w:cs="Times New Roman"/>
          <w:sz w:val="24"/>
          <w:szCs w:val="24"/>
        </w:rPr>
        <w:t xml:space="preserve"> driving, you know, like, scream at him</w:t>
      </w:r>
      <w:r w:rsidR="00F1231D">
        <w:rPr>
          <w:rFonts w:ascii="Times New Roman" w:hAnsi="Times New Roman" w:cs="Times New Roman"/>
          <w:sz w:val="24"/>
          <w:szCs w:val="24"/>
        </w:rPr>
        <w:t xml:space="preserve"> w</w:t>
      </w:r>
      <w:r w:rsidR="00821423" w:rsidRPr="00021C25">
        <w:rPr>
          <w:rFonts w:ascii="Times New Roman" w:hAnsi="Times New Roman" w:cs="Times New Roman"/>
          <w:sz w:val="24"/>
          <w:szCs w:val="24"/>
        </w:rPr>
        <w:t>hile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you know, got the w</w:t>
      </w:r>
      <w:r w:rsidR="00F1231D">
        <w:rPr>
          <w:rFonts w:ascii="Times New Roman" w:hAnsi="Times New Roman" w:cs="Times New Roman"/>
          <w:sz w:val="24"/>
          <w:szCs w:val="24"/>
        </w:rPr>
        <w:t>heel</w:t>
      </w:r>
      <w:r w:rsidR="00821423" w:rsidRPr="00021C25">
        <w:rPr>
          <w:rFonts w:ascii="Times New Roman" w:hAnsi="Times New Roman" w:cs="Times New Roman"/>
          <w:sz w:val="24"/>
          <w:szCs w:val="24"/>
        </w:rPr>
        <w:t xml:space="preserve"> see what he</w:t>
      </w:r>
      <w:r w:rsidR="00F1231D">
        <w:rPr>
          <w:rFonts w:ascii="Times New Roman" w:hAnsi="Times New Roman" w:cs="Times New Roman"/>
          <w:sz w:val="24"/>
          <w:szCs w:val="24"/>
        </w:rPr>
        <w:t xml:space="preserve"> … </w:t>
      </w:r>
      <w:r w:rsidR="00821423" w:rsidRPr="00021C25">
        <w:rPr>
          <w:rFonts w:ascii="Times New Roman" w:hAnsi="Times New Roman" w:cs="Times New Roman"/>
          <w:sz w:val="24"/>
          <w:szCs w:val="24"/>
        </w:rPr>
        <w:t>just kind of jolt him, you know, things like that. So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ve definitely got a plan in mind</w:t>
      </w:r>
      <w:r w:rsidR="00F1231D">
        <w:rPr>
          <w:rFonts w:ascii="Times New Roman" w:hAnsi="Times New Roman" w:cs="Times New Roman"/>
          <w:sz w:val="24"/>
          <w:szCs w:val="24"/>
        </w:rPr>
        <w:t xml:space="preserve"> f</w:t>
      </w:r>
      <w:r w:rsidR="00821423" w:rsidRPr="00021C25">
        <w:rPr>
          <w:rFonts w:ascii="Times New Roman" w:hAnsi="Times New Roman" w:cs="Times New Roman"/>
          <w:sz w:val="24"/>
          <w:szCs w:val="24"/>
        </w:rPr>
        <w:t xml:space="preserve">or </w:t>
      </w:r>
      <w:r w:rsidR="00F1231D">
        <w:rPr>
          <w:rFonts w:ascii="Times New Roman" w:hAnsi="Times New Roman" w:cs="Times New Roman"/>
          <w:sz w:val="24"/>
          <w:szCs w:val="24"/>
        </w:rPr>
        <w:t>when</w:t>
      </w:r>
      <w:r w:rsidR="00821423" w:rsidRPr="00021C25">
        <w:rPr>
          <w:rFonts w:ascii="Times New Roman" w:hAnsi="Times New Roman" w:cs="Times New Roman"/>
          <w:sz w:val="24"/>
          <w:szCs w:val="24"/>
        </w:rPr>
        <w:t xml:space="preserve"> things eventually get back to normal, we can start doing that. But yeah, I think taking them out of the</w:t>
      </w:r>
      <w:r w:rsidR="00F1231D">
        <w:rPr>
          <w:rFonts w:ascii="Times New Roman" w:hAnsi="Times New Roman" w:cs="Times New Roman"/>
          <w:sz w:val="24"/>
          <w:szCs w:val="24"/>
        </w:rPr>
        <w:t>ir</w:t>
      </w:r>
      <w:r w:rsidR="00821423" w:rsidRPr="00021C25">
        <w:rPr>
          <w:rFonts w:ascii="Times New Roman" w:hAnsi="Times New Roman" w:cs="Times New Roman"/>
          <w:sz w:val="24"/>
          <w:szCs w:val="24"/>
        </w:rPr>
        <w:t xml:space="preserve"> routine, showing them a level of discomfort to see how they can handle it</w:t>
      </w:r>
      <w:r w:rsidR="00F1231D">
        <w:rPr>
          <w:rFonts w:ascii="Times New Roman" w:hAnsi="Times New Roman" w:cs="Times New Roman"/>
          <w:sz w:val="24"/>
          <w:szCs w:val="24"/>
        </w:rPr>
        <w:t xml:space="preserve"> is</w:t>
      </w:r>
      <w:r w:rsidR="00821423" w:rsidRPr="00021C25">
        <w:rPr>
          <w:rFonts w:ascii="Times New Roman" w:hAnsi="Times New Roman" w:cs="Times New Roman"/>
          <w:sz w:val="24"/>
          <w:szCs w:val="24"/>
        </w:rPr>
        <w:t xml:space="preserve"> definitely something that is very vital to their </w:t>
      </w:r>
      <w:r w:rsidR="00F1231D">
        <w:rPr>
          <w:rFonts w:ascii="Times New Roman" w:hAnsi="Times New Roman" w:cs="Times New Roman"/>
          <w:sz w:val="24"/>
          <w:szCs w:val="24"/>
        </w:rPr>
        <w:t xml:space="preserve">pacification </w:t>
      </w:r>
      <w:r w:rsidR="00F1231D">
        <w:rPr>
          <w:rFonts w:ascii="Times New Roman" w:hAnsi="Times New Roman" w:cs="Times New Roman"/>
          <w:b/>
          <w:bCs/>
          <w:sz w:val="24"/>
          <w:szCs w:val="24"/>
        </w:rPr>
        <w:t>[inaudible at 16:42]</w:t>
      </w:r>
      <w:r w:rsidR="00821423" w:rsidRPr="00021C25">
        <w:rPr>
          <w:rFonts w:ascii="Times New Roman" w:hAnsi="Times New Roman" w:cs="Times New Roman"/>
          <w:sz w:val="24"/>
          <w:szCs w:val="24"/>
        </w:rPr>
        <w:t xml:space="preserve">. </w:t>
      </w:r>
    </w:p>
    <w:p w14:paraId="1F27259F" w14:textId="77777777" w:rsidR="00806FCA" w:rsidRPr="00021C25" w:rsidRDefault="00806FCA" w:rsidP="003E241C">
      <w:pPr>
        <w:spacing w:after="0" w:line="480" w:lineRule="auto"/>
        <w:rPr>
          <w:rFonts w:ascii="Times New Roman" w:hAnsi="Times New Roman" w:cs="Times New Roman"/>
          <w:sz w:val="24"/>
          <w:szCs w:val="24"/>
        </w:rPr>
      </w:pPr>
    </w:p>
    <w:p w14:paraId="5D045037" w14:textId="75023FB3"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F1231D" w:rsidRPr="00021C25">
        <w:rPr>
          <w:rFonts w:ascii="Times New Roman" w:hAnsi="Times New Roman" w:cs="Times New Roman"/>
          <w:sz w:val="24"/>
          <w:szCs w:val="24"/>
        </w:rPr>
        <w:t>That’s awesome. Thank you.</w:t>
      </w:r>
      <w:r w:rsidR="00F1231D">
        <w:rPr>
          <w:rFonts w:ascii="Times New Roman" w:hAnsi="Times New Roman" w:cs="Times New Roman"/>
          <w:sz w:val="24"/>
          <w:szCs w:val="24"/>
        </w:rPr>
        <w:t xml:space="preserve"> </w:t>
      </w:r>
      <w:r w:rsidR="00821423" w:rsidRPr="00021C25">
        <w:rPr>
          <w:rFonts w:ascii="Times New Roman" w:hAnsi="Times New Roman" w:cs="Times New Roman"/>
          <w:sz w:val="24"/>
          <w:szCs w:val="24"/>
        </w:rPr>
        <w:t>And then</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when your son is in a scenario that is aversive to him</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where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too loud or lots of startling noises</w:t>
      </w:r>
      <w:r w:rsidR="00F1231D">
        <w:rPr>
          <w:rFonts w:ascii="Times New Roman" w:hAnsi="Times New Roman" w:cs="Times New Roman"/>
          <w:sz w:val="24"/>
          <w:szCs w:val="24"/>
        </w:rPr>
        <w:t>, d</w:t>
      </w:r>
      <w:r w:rsidR="00821423" w:rsidRPr="00021C25">
        <w:rPr>
          <w:rFonts w:ascii="Times New Roman" w:hAnsi="Times New Roman" w:cs="Times New Roman"/>
          <w:sz w:val="24"/>
          <w:szCs w:val="24"/>
        </w:rPr>
        <w:t>oes that cause or increase anxiety for him?</w:t>
      </w:r>
    </w:p>
    <w:p w14:paraId="098636BC" w14:textId="77777777" w:rsidR="00806FCA" w:rsidRPr="00021C25" w:rsidRDefault="00806FCA" w:rsidP="003E241C">
      <w:pPr>
        <w:spacing w:after="0" w:line="480" w:lineRule="auto"/>
        <w:rPr>
          <w:rFonts w:ascii="Times New Roman" w:hAnsi="Times New Roman" w:cs="Times New Roman"/>
          <w:sz w:val="24"/>
          <w:szCs w:val="24"/>
        </w:rPr>
      </w:pPr>
    </w:p>
    <w:p w14:paraId="63FA2AFF" w14:textId="3FBC5026"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F1231D">
        <w:rPr>
          <w:rFonts w:ascii="Times New Roman" w:hAnsi="Times New Roman" w:cs="Times New Roman"/>
          <w:sz w:val="24"/>
          <w:szCs w:val="24"/>
        </w:rPr>
        <w:t>S</w:t>
      </w:r>
      <w:r w:rsidR="00821423" w:rsidRPr="00021C25">
        <w:rPr>
          <w:rFonts w:ascii="Times New Roman" w:hAnsi="Times New Roman" w:cs="Times New Roman"/>
          <w:sz w:val="24"/>
          <w:szCs w:val="24"/>
        </w:rPr>
        <w:t xml:space="preserve">ometimes </w:t>
      </w:r>
      <w:r w:rsidR="00F1231D">
        <w:rPr>
          <w:rFonts w:ascii="Times New Roman" w:hAnsi="Times New Roman" w:cs="Times New Roman"/>
          <w:sz w:val="24"/>
          <w:szCs w:val="24"/>
        </w:rPr>
        <w:t>y</w:t>
      </w:r>
      <w:r w:rsidR="00821423" w:rsidRPr="00021C25">
        <w:rPr>
          <w:rFonts w:ascii="Times New Roman" w:hAnsi="Times New Roman" w:cs="Times New Roman"/>
          <w:sz w:val="24"/>
          <w:szCs w:val="24"/>
        </w:rPr>
        <w:t>es, depending on</w:t>
      </w:r>
      <w:r w:rsidR="00F1231D">
        <w:rPr>
          <w:rFonts w:ascii="Times New Roman" w:hAnsi="Times New Roman" w:cs="Times New Roman"/>
          <w:sz w:val="24"/>
          <w:szCs w:val="24"/>
        </w:rPr>
        <w:t xml:space="preserve"> the</w:t>
      </w:r>
      <w:r w:rsidR="00821423" w:rsidRPr="00021C25">
        <w:rPr>
          <w:rFonts w:ascii="Times New Roman" w:hAnsi="Times New Roman" w:cs="Times New Roman"/>
          <w:sz w:val="24"/>
          <w:szCs w:val="24"/>
        </w:rPr>
        <w:t xml:space="preserve"> situation. And</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like I said,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a loud family. So</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like, his dad teases him all the time</w:t>
      </w:r>
      <w:r w:rsidR="00F1231D">
        <w:rPr>
          <w:rFonts w:ascii="Times New Roman" w:hAnsi="Times New Roman" w:cs="Times New Roman"/>
          <w:sz w:val="24"/>
          <w:szCs w:val="24"/>
        </w:rPr>
        <w:t xml:space="preserve"> a</w:t>
      </w:r>
      <w:r w:rsidR="00821423" w:rsidRPr="00021C25">
        <w:rPr>
          <w:rFonts w:ascii="Times New Roman" w:hAnsi="Times New Roman" w:cs="Times New Roman"/>
          <w:sz w:val="24"/>
          <w:szCs w:val="24"/>
        </w:rPr>
        <w:t>nd they have their own situation.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seem like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mad at him</w:t>
      </w:r>
      <w:r w:rsidR="00F1231D">
        <w:rPr>
          <w:rFonts w:ascii="Times New Roman" w:hAnsi="Times New Roman" w:cs="Times New Roman"/>
          <w:sz w:val="24"/>
          <w:szCs w:val="24"/>
        </w:rPr>
        <w:t xml:space="preserve"> b</w:t>
      </w:r>
      <w:r w:rsidR="00821423" w:rsidRPr="00021C25">
        <w:rPr>
          <w:rFonts w:ascii="Times New Roman" w:hAnsi="Times New Roman" w:cs="Times New Roman"/>
          <w:sz w:val="24"/>
          <w:szCs w:val="24"/>
        </w:rPr>
        <w:t>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more like a thing.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an act between them t</w:t>
      </w:r>
      <w:r w:rsidR="00F1231D">
        <w:rPr>
          <w:rFonts w:ascii="Times New Roman" w:hAnsi="Times New Roman" w:cs="Times New Roman"/>
          <w:sz w:val="24"/>
          <w:szCs w:val="24"/>
        </w:rPr>
        <w:t>wo. I</w:t>
      </w:r>
      <w:r w:rsidR="00821423" w:rsidRPr="00021C25">
        <w:rPr>
          <w:rFonts w:ascii="Times New Roman" w:hAnsi="Times New Roman" w:cs="Times New Roman"/>
          <w:sz w:val="24"/>
          <w:szCs w:val="24"/>
        </w:rPr>
        <w:t>f he sees that the two little ones</w:t>
      </w:r>
      <w:r w:rsidR="00F1231D">
        <w:rPr>
          <w:rFonts w:ascii="Times New Roman" w:hAnsi="Times New Roman" w:cs="Times New Roman"/>
          <w:sz w:val="24"/>
          <w:szCs w:val="24"/>
        </w:rPr>
        <w:t>,</w:t>
      </w:r>
      <w:r w:rsidR="00821423" w:rsidRPr="00021C25">
        <w:rPr>
          <w:rFonts w:ascii="Times New Roman" w:hAnsi="Times New Roman" w:cs="Times New Roman"/>
          <w:sz w:val="24"/>
          <w:szCs w:val="24"/>
        </w:rPr>
        <w:t xml:space="preserve"> like, really loud, </w:t>
      </w:r>
      <w:r w:rsidR="00F1231D">
        <w:rPr>
          <w:rFonts w:ascii="Times New Roman" w:hAnsi="Times New Roman" w:cs="Times New Roman"/>
          <w:sz w:val="24"/>
          <w:szCs w:val="24"/>
        </w:rPr>
        <w:t>he’ll</w:t>
      </w:r>
      <w:r w:rsidR="00821423" w:rsidRPr="00021C25">
        <w:rPr>
          <w:rFonts w:ascii="Times New Roman" w:hAnsi="Times New Roman" w:cs="Times New Roman"/>
          <w:sz w:val="24"/>
          <w:szCs w:val="24"/>
        </w:rPr>
        <w:t xml:space="preserve"> excuse himself </w:t>
      </w:r>
      <w:r w:rsidR="00F1231D">
        <w:rPr>
          <w:rFonts w:ascii="Times New Roman" w:hAnsi="Times New Roman" w:cs="Times New Roman"/>
          <w:sz w:val="24"/>
          <w:szCs w:val="24"/>
        </w:rPr>
        <w:t>and go</w:t>
      </w:r>
      <w:r w:rsidR="00821423" w:rsidRPr="00021C25">
        <w:rPr>
          <w:rFonts w:ascii="Times New Roman" w:hAnsi="Times New Roman" w:cs="Times New Roman"/>
          <w:sz w:val="24"/>
          <w:szCs w:val="24"/>
        </w:rPr>
        <w:t xml:space="preserve"> upstairs. </w:t>
      </w:r>
      <w:r w:rsidR="00F1231D">
        <w:rPr>
          <w:rFonts w:ascii="Times New Roman" w:hAnsi="Times New Roman" w:cs="Times New Roman"/>
          <w:sz w:val="24"/>
          <w:szCs w:val="24"/>
        </w:rPr>
        <w:t>H</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just</w:t>
      </w:r>
      <w:r w:rsidR="00F1231D">
        <w:rPr>
          <w:rFonts w:ascii="Times New Roman" w:hAnsi="Times New Roman" w:cs="Times New Roman"/>
          <w:sz w:val="24"/>
          <w:szCs w:val="24"/>
        </w:rPr>
        <w:t>, “</w:t>
      </w:r>
      <w:r w:rsidR="00F1231D" w:rsidRPr="00F1231D">
        <w:rPr>
          <w:rFonts w:ascii="Times New Roman" w:hAnsi="Times New Roman" w:cs="Times New Roman"/>
          <w:i/>
          <w:iCs/>
          <w:sz w:val="24"/>
          <w:szCs w:val="24"/>
        </w:rPr>
        <w:t>Oh</w:t>
      </w:r>
      <w:r w:rsidR="00821423" w:rsidRPr="00F1231D">
        <w:rPr>
          <w:rFonts w:ascii="Times New Roman" w:hAnsi="Times New Roman" w:cs="Times New Roman"/>
          <w:i/>
          <w:iCs/>
          <w:sz w:val="24"/>
          <w:szCs w:val="24"/>
        </w:rPr>
        <w:t xml:space="preserve"> </w:t>
      </w:r>
      <w:r w:rsidR="00021C25" w:rsidRPr="00F1231D">
        <w:rPr>
          <w:rFonts w:ascii="Times New Roman" w:hAnsi="Times New Roman" w:cs="Times New Roman"/>
          <w:i/>
          <w:iCs/>
          <w:sz w:val="24"/>
          <w:szCs w:val="24"/>
        </w:rPr>
        <w:t>OK</w:t>
      </w:r>
      <w:r w:rsidR="00821423" w:rsidRPr="00F1231D">
        <w:rPr>
          <w:rFonts w:ascii="Times New Roman" w:hAnsi="Times New Roman" w:cs="Times New Roman"/>
          <w:i/>
          <w:iCs/>
          <w:sz w:val="24"/>
          <w:szCs w:val="24"/>
        </w:rPr>
        <w:t xml:space="preserve">, </w:t>
      </w:r>
      <w:r w:rsidR="00F1231D" w:rsidRPr="00F1231D">
        <w:rPr>
          <w:rFonts w:ascii="Times New Roman" w:hAnsi="Times New Roman" w:cs="Times New Roman"/>
          <w:i/>
          <w:iCs/>
          <w:sz w:val="24"/>
          <w:szCs w:val="24"/>
        </w:rPr>
        <w:t>time</w:t>
      </w:r>
      <w:r w:rsidR="00021C25" w:rsidRPr="00F1231D">
        <w:rPr>
          <w:rFonts w:ascii="Times New Roman" w:hAnsi="Times New Roman" w:cs="Times New Roman"/>
          <w:i/>
          <w:iCs/>
          <w:sz w:val="24"/>
          <w:szCs w:val="24"/>
        </w:rPr>
        <w:t xml:space="preserve"> to</w:t>
      </w:r>
      <w:r w:rsidR="00821423" w:rsidRPr="00F1231D">
        <w:rPr>
          <w:rFonts w:ascii="Times New Roman" w:hAnsi="Times New Roman" w:cs="Times New Roman"/>
          <w:i/>
          <w:iCs/>
          <w:sz w:val="24"/>
          <w:szCs w:val="24"/>
        </w:rPr>
        <w:t xml:space="preserve"> go upstairs</w:t>
      </w:r>
      <w:r w:rsidR="00F1231D">
        <w:rPr>
          <w:rFonts w:ascii="Times New Roman" w:hAnsi="Times New Roman" w:cs="Times New Roman"/>
          <w:sz w:val="24"/>
          <w:szCs w:val="24"/>
        </w:rPr>
        <w:t>.” Still he</w:t>
      </w:r>
      <w:r w:rsidR="00821423" w:rsidRPr="00021C25">
        <w:rPr>
          <w:rFonts w:ascii="Times New Roman" w:hAnsi="Times New Roman" w:cs="Times New Roman"/>
          <w:sz w:val="24"/>
          <w:szCs w:val="24"/>
        </w:rPr>
        <w:t xml:space="preserve"> removes himself from the situation. But I start to see him, you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get off,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start to pace a little bit, you know, </w:t>
      </w:r>
      <w:r w:rsidR="00F1231D">
        <w:rPr>
          <w:rFonts w:ascii="Times New Roman" w:hAnsi="Times New Roman" w:cs="Times New Roman"/>
          <w:sz w:val="24"/>
          <w:szCs w:val="24"/>
        </w:rPr>
        <w:t>he’ll … his</w:t>
      </w:r>
      <w:r w:rsidR="00821423" w:rsidRPr="00021C25">
        <w:rPr>
          <w:rFonts w:ascii="Times New Roman" w:hAnsi="Times New Roman" w:cs="Times New Roman"/>
          <w:sz w:val="24"/>
          <w:szCs w:val="24"/>
        </w:rPr>
        <w:t xml:space="preserve"> head is kind of going like </w:t>
      </w:r>
      <w:r w:rsidR="00821423" w:rsidRPr="00F1231D">
        <w:rPr>
          <w:rFonts w:ascii="Times New Roman" w:hAnsi="Times New Roman" w:cs="Times New Roman"/>
          <w:i/>
          <w:iCs/>
          <w:sz w:val="24"/>
          <w:szCs w:val="24"/>
        </w:rPr>
        <w:t>this</w:t>
      </w:r>
      <w:r w:rsidR="00F1231D">
        <w:rPr>
          <w:rFonts w:ascii="Times New Roman" w:hAnsi="Times New Roman" w:cs="Times New Roman"/>
          <w:sz w:val="24"/>
          <w:szCs w:val="24"/>
        </w:rPr>
        <w:t xml:space="preserve"> a</w:t>
      </w:r>
      <w:r w:rsidR="00821423" w:rsidRPr="00021C25">
        <w:rPr>
          <w:rFonts w:ascii="Times New Roman" w:hAnsi="Times New Roman" w:cs="Times New Roman"/>
          <w:sz w:val="24"/>
          <w:szCs w:val="24"/>
        </w:rPr>
        <w:t xml:space="preserve">nd his eyes are twitching a little bit. You know, </w:t>
      </w:r>
      <w:r w:rsidR="00F1231D">
        <w:rPr>
          <w:rFonts w:ascii="Times New Roman" w:hAnsi="Times New Roman" w:cs="Times New Roman"/>
          <w:sz w:val="24"/>
          <w:szCs w:val="24"/>
        </w:rPr>
        <w:t xml:space="preserve">and he … when </w:t>
      </w:r>
      <w:r w:rsidR="00821423" w:rsidRPr="00021C25">
        <w:rPr>
          <w:rFonts w:ascii="Times New Roman" w:hAnsi="Times New Roman" w:cs="Times New Roman"/>
          <w:sz w:val="24"/>
          <w:szCs w:val="24"/>
        </w:rPr>
        <w:t>he walks, he still walks with his hands turn</w:t>
      </w:r>
      <w:r w:rsidR="00F1231D">
        <w:rPr>
          <w:rFonts w:ascii="Times New Roman" w:hAnsi="Times New Roman" w:cs="Times New Roman"/>
          <w:sz w:val="24"/>
          <w:szCs w:val="24"/>
        </w:rPr>
        <w:t>ed</w:t>
      </w:r>
      <w:r w:rsidR="00821423" w:rsidRPr="00021C25">
        <w:rPr>
          <w:rFonts w:ascii="Times New Roman" w:hAnsi="Times New Roman" w:cs="Times New Roman"/>
          <w:sz w:val="24"/>
          <w:szCs w:val="24"/>
        </w:rPr>
        <w:t xml:space="preserve"> like this a little bit in the back. You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got broad shoulders. So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you know,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flap as much as he used to when he was younger, he did a lot of fl</w:t>
      </w:r>
      <w:r w:rsidR="00F1231D">
        <w:rPr>
          <w:rFonts w:ascii="Times New Roman" w:hAnsi="Times New Roman" w:cs="Times New Roman"/>
          <w:sz w:val="24"/>
          <w:szCs w:val="24"/>
        </w:rPr>
        <w:t>a</w:t>
      </w:r>
      <w:r w:rsidR="00821423" w:rsidRPr="00021C25">
        <w:rPr>
          <w:rFonts w:ascii="Times New Roman" w:hAnsi="Times New Roman" w:cs="Times New Roman"/>
          <w:sz w:val="24"/>
          <w:szCs w:val="24"/>
        </w:rPr>
        <w:t>pping. Not as much anymore. Now,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more like the hands are just inverted, like</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turn</w:t>
      </w:r>
      <w:r w:rsidR="00201288">
        <w:rPr>
          <w:rFonts w:ascii="Times New Roman" w:hAnsi="Times New Roman" w:cs="Times New Roman"/>
          <w:sz w:val="24"/>
          <w:szCs w:val="24"/>
        </w:rPr>
        <w:t>ed</w:t>
      </w:r>
      <w:r w:rsidR="00821423" w:rsidRPr="00021C25">
        <w:rPr>
          <w:rFonts w:ascii="Times New Roman" w:hAnsi="Times New Roman" w:cs="Times New Roman"/>
          <w:sz w:val="24"/>
          <w:szCs w:val="24"/>
        </w:rPr>
        <w:t>, you know, back while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walking. Other than that, </w:t>
      </w:r>
      <w:r w:rsidR="00201288">
        <w:rPr>
          <w:rFonts w:ascii="Times New Roman" w:hAnsi="Times New Roman" w:cs="Times New Roman"/>
          <w:sz w:val="24"/>
          <w:szCs w:val="24"/>
        </w:rPr>
        <w:t>he,</w:t>
      </w:r>
      <w:r w:rsidR="00821423" w:rsidRPr="00021C25">
        <w:rPr>
          <w:rFonts w:ascii="Times New Roman" w:hAnsi="Times New Roman" w:cs="Times New Roman"/>
          <w:sz w:val="24"/>
          <w:szCs w:val="24"/>
        </w:rPr>
        <w:t xml:space="preserve"> like I said, he removes himself from it.</w:t>
      </w:r>
    </w:p>
    <w:p w14:paraId="0F506B0E" w14:textId="77777777" w:rsidR="00806FCA" w:rsidRPr="00021C25" w:rsidRDefault="00806FCA" w:rsidP="003E241C">
      <w:pPr>
        <w:spacing w:after="0" w:line="480" w:lineRule="auto"/>
        <w:rPr>
          <w:rFonts w:ascii="Times New Roman" w:hAnsi="Times New Roman" w:cs="Times New Roman"/>
          <w:sz w:val="24"/>
          <w:szCs w:val="24"/>
        </w:rPr>
      </w:pPr>
    </w:p>
    <w:p w14:paraId="5E070CCD" w14:textId="7BF6A3A1"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did it use to cause more anxiety when he was younger?</w:t>
      </w:r>
    </w:p>
    <w:p w14:paraId="4F82EA7D" w14:textId="77777777" w:rsidR="00806FCA" w:rsidRPr="00021C25" w:rsidRDefault="00806FCA" w:rsidP="003E241C">
      <w:pPr>
        <w:spacing w:after="0" w:line="480" w:lineRule="auto"/>
        <w:rPr>
          <w:rFonts w:ascii="Times New Roman" w:hAnsi="Times New Roman" w:cs="Times New Roman"/>
          <w:sz w:val="24"/>
          <w:szCs w:val="24"/>
        </w:rPr>
      </w:pPr>
    </w:p>
    <w:p w14:paraId="533BA143" w14:textId="47276578"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yeah, it was</w:t>
      </w:r>
      <w:r w:rsidR="00201288">
        <w:rPr>
          <w:rFonts w:ascii="Times New Roman" w:hAnsi="Times New Roman" w:cs="Times New Roman"/>
          <w:sz w:val="24"/>
          <w:szCs w:val="24"/>
        </w:rPr>
        <w:t xml:space="preserve"> bad—to where</w:t>
      </w:r>
      <w:r w:rsidR="00821423" w:rsidRPr="00021C25">
        <w:rPr>
          <w:rFonts w:ascii="Times New Roman" w:hAnsi="Times New Roman" w:cs="Times New Roman"/>
          <w:sz w:val="24"/>
          <w:szCs w:val="24"/>
        </w:rPr>
        <w:t>, you know, I mean</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F535BA">
        <w:rPr>
          <w:rFonts w:ascii="Times New Roman" w:hAnsi="Times New Roman" w:cs="Times New Roman"/>
          <w:b/>
          <w:bCs/>
          <w:sz w:val="24"/>
          <w:szCs w:val="24"/>
        </w:rPr>
        <w:t xml:space="preserve">[18:00] </w:t>
      </w:r>
      <w:r w:rsidR="00821423" w:rsidRPr="00021C25">
        <w:rPr>
          <w:rFonts w:ascii="Times New Roman" w:hAnsi="Times New Roman" w:cs="Times New Roman"/>
          <w:sz w:val="24"/>
          <w:szCs w:val="24"/>
        </w:rPr>
        <w:t xml:space="preserve">not that he, you know, it was </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I think it was more like, if he was outside in public, that was where the anxiety was</w:t>
      </w:r>
      <w:r w:rsidR="00201288">
        <w:rPr>
          <w:rFonts w:ascii="Times New Roman" w:hAnsi="Times New Roman" w:cs="Times New Roman"/>
          <w:sz w:val="24"/>
          <w:szCs w:val="24"/>
        </w:rPr>
        <w:t xml:space="preserve"> at</w:t>
      </w:r>
      <w:r w:rsidR="00821423" w:rsidRPr="00021C25">
        <w:rPr>
          <w:rFonts w:ascii="Times New Roman" w:hAnsi="Times New Roman" w:cs="Times New Roman"/>
          <w:sz w:val="24"/>
          <w:szCs w:val="24"/>
        </w:rPr>
        <w:t>. Because, you know, it was like, whether it was, you know, five people near him and talking.</w:t>
      </w:r>
      <w:r w:rsidR="00201288">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was like</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his brain</w:t>
      </w:r>
      <w:r w:rsidR="00201288">
        <w:rPr>
          <w:rFonts w:ascii="Times New Roman" w:hAnsi="Times New Roman" w:cs="Times New Roman"/>
          <w:sz w:val="24"/>
          <w:szCs w:val="24"/>
        </w:rPr>
        <w:t xml:space="preserve"> was</w:t>
      </w:r>
      <w:r w:rsidR="00821423" w:rsidRPr="00021C25">
        <w:rPr>
          <w:rFonts w:ascii="Times New Roman" w:hAnsi="Times New Roman" w:cs="Times New Roman"/>
          <w:sz w:val="24"/>
          <w:szCs w:val="24"/>
        </w:rPr>
        <w:t xml:space="preserve"> on fire. You know, and he w</w:t>
      </w:r>
      <w:r w:rsidR="00201288">
        <w:rPr>
          <w:rFonts w:ascii="Times New Roman" w:hAnsi="Times New Roman" w:cs="Times New Roman"/>
          <w:sz w:val="24"/>
          <w:szCs w:val="24"/>
        </w:rPr>
        <w:t>ould …</w:t>
      </w:r>
      <w:r w:rsidR="00821423" w:rsidRPr="00021C25">
        <w:rPr>
          <w:rFonts w:ascii="Times New Roman" w:hAnsi="Times New Roman" w:cs="Times New Roman"/>
          <w:sz w:val="24"/>
          <w:szCs w:val="24"/>
        </w:rPr>
        <w:t xml:space="preserve"> like I said</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he would cry and scream until he threw up and he would pass out. But yes, </w:t>
      </w:r>
      <w:r w:rsidR="00201288">
        <w:rPr>
          <w:rFonts w:ascii="Times New Roman" w:hAnsi="Times New Roman" w:cs="Times New Roman"/>
          <w:sz w:val="24"/>
          <w:szCs w:val="24"/>
        </w:rPr>
        <w:t xml:space="preserve">it </w:t>
      </w:r>
      <w:r w:rsidR="00821423" w:rsidRPr="00021C25">
        <w:rPr>
          <w:rFonts w:ascii="Times New Roman" w:hAnsi="Times New Roman" w:cs="Times New Roman"/>
          <w:sz w:val="24"/>
          <w:szCs w:val="24"/>
        </w:rPr>
        <w:t>definitely has changed.</w:t>
      </w:r>
    </w:p>
    <w:p w14:paraId="31A668F9" w14:textId="77777777" w:rsidR="00806FCA" w:rsidRPr="00021C25" w:rsidRDefault="00806FCA" w:rsidP="003E241C">
      <w:pPr>
        <w:spacing w:after="0" w:line="480" w:lineRule="auto"/>
        <w:rPr>
          <w:rFonts w:ascii="Times New Roman" w:hAnsi="Times New Roman" w:cs="Times New Roman"/>
          <w:sz w:val="24"/>
          <w:szCs w:val="24"/>
        </w:rPr>
      </w:pPr>
    </w:p>
    <w:p w14:paraId="5B22D49E" w14:textId="53921A2B"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So</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decreased over time</w:t>
      </w:r>
      <w:r w:rsidR="00201288">
        <w:rPr>
          <w:rFonts w:ascii="Times New Roman" w:hAnsi="Times New Roman" w:cs="Times New Roman"/>
          <w:sz w:val="24"/>
          <w:szCs w:val="24"/>
        </w:rPr>
        <w:t>?</w:t>
      </w:r>
    </w:p>
    <w:p w14:paraId="6243A696" w14:textId="77777777" w:rsidR="00806FCA" w:rsidRPr="00021C25" w:rsidRDefault="00806FCA" w:rsidP="003E241C">
      <w:pPr>
        <w:spacing w:after="0" w:line="480" w:lineRule="auto"/>
        <w:rPr>
          <w:rFonts w:ascii="Times New Roman" w:hAnsi="Times New Roman" w:cs="Times New Roman"/>
          <w:sz w:val="24"/>
          <w:szCs w:val="24"/>
        </w:rPr>
      </w:pPr>
    </w:p>
    <w:p w14:paraId="2890E2DD" w14:textId="654980DF"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Oh, absolutely.</w:t>
      </w:r>
    </w:p>
    <w:p w14:paraId="595BF5CD" w14:textId="77777777" w:rsidR="00806FCA" w:rsidRPr="00021C25" w:rsidRDefault="00806FCA" w:rsidP="003E241C">
      <w:pPr>
        <w:spacing w:after="0" w:line="480" w:lineRule="auto"/>
        <w:rPr>
          <w:rFonts w:ascii="Times New Roman" w:hAnsi="Times New Roman" w:cs="Times New Roman"/>
          <w:sz w:val="24"/>
          <w:szCs w:val="24"/>
        </w:rPr>
      </w:pPr>
    </w:p>
    <w:p w14:paraId="4A680D54" w14:textId="5171E14B"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w:t>
      </w:r>
      <w:r w:rsidR="00201288">
        <w:rPr>
          <w:rFonts w:ascii="Times New Roman" w:hAnsi="Times New Roman" w:cs="Times New Roman"/>
          <w:sz w:val="24"/>
          <w:szCs w:val="24"/>
        </w:rPr>
        <w:t>d y</w:t>
      </w:r>
      <w:r w:rsidR="00821423" w:rsidRPr="00021C25">
        <w:rPr>
          <w:rFonts w:ascii="Times New Roman" w:hAnsi="Times New Roman" w:cs="Times New Roman"/>
          <w:sz w:val="24"/>
          <w:szCs w:val="24"/>
        </w:rPr>
        <w:t>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ve alluded to this before, or so far, rather</w:t>
      </w:r>
      <w:r w:rsidR="00201288">
        <w:rPr>
          <w:rFonts w:ascii="Times New Roman" w:hAnsi="Times New Roman" w:cs="Times New Roman"/>
          <w:sz w:val="24"/>
          <w:szCs w:val="24"/>
        </w:rPr>
        <w:t>, b</w:t>
      </w:r>
      <w:r w:rsidR="00821423" w:rsidRPr="00021C25">
        <w:rPr>
          <w:rFonts w:ascii="Times New Roman" w:hAnsi="Times New Roman" w:cs="Times New Roman"/>
          <w:sz w:val="24"/>
          <w:szCs w:val="24"/>
        </w:rPr>
        <w:t>ut how does your son cope with and manage his sensitivities</w:t>
      </w:r>
      <w:r w:rsidR="00201288">
        <w:rPr>
          <w:rFonts w:ascii="Times New Roman" w:hAnsi="Times New Roman" w:cs="Times New Roman"/>
          <w:sz w:val="24"/>
          <w:szCs w:val="24"/>
        </w:rPr>
        <w:t xml:space="preserve"> o</w:t>
      </w:r>
      <w:r w:rsidR="00821423" w:rsidRPr="00021C25">
        <w:rPr>
          <w:rFonts w:ascii="Times New Roman" w:hAnsi="Times New Roman" w:cs="Times New Roman"/>
          <w:sz w:val="24"/>
          <w:szCs w:val="24"/>
        </w:rPr>
        <w:t>r how do you help him manage and cope with them?</w:t>
      </w:r>
    </w:p>
    <w:p w14:paraId="14D42995" w14:textId="77777777" w:rsidR="00806FCA" w:rsidRPr="00021C25" w:rsidRDefault="00806FCA" w:rsidP="003E241C">
      <w:pPr>
        <w:spacing w:after="0" w:line="480" w:lineRule="auto"/>
        <w:rPr>
          <w:rFonts w:ascii="Times New Roman" w:hAnsi="Times New Roman" w:cs="Times New Roman"/>
          <w:sz w:val="24"/>
          <w:szCs w:val="24"/>
        </w:rPr>
      </w:pPr>
    </w:p>
    <w:p w14:paraId="3FA971FF" w14:textId="08674DEF"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Well, sometimes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like</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if I see his face starting to change</w:t>
      </w:r>
      <w:r w:rsidR="00201288">
        <w:rPr>
          <w:rFonts w:ascii="Times New Roman" w:hAnsi="Times New Roman" w:cs="Times New Roman"/>
          <w:sz w:val="24"/>
          <w:szCs w:val="24"/>
        </w:rPr>
        <w:t xml:space="preserve">—you know, sometimes he has that </w:t>
      </w:r>
      <w:r w:rsidR="00821423" w:rsidRPr="00021C25">
        <w:rPr>
          <w:rFonts w:ascii="Times New Roman" w:hAnsi="Times New Roman" w:cs="Times New Roman"/>
          <w:sz w:val="24"/>
          <w:szCs w:val="24"/>
        </w:rPr>
        <w:t>RBF and then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say, </w:t>
      </w:r>
      <w:r w:rsidR="00201288">
        <w:rPr>
          <w:rFonts w:ascii="Times New Roman" w:hAnsi="Times New Roman" w:cs="Times New Roman"/>
          <w:sz w:val="24"/>
          <w:szCs w:val="24"/>
        </w:rPr>
        <w:t>“</w:t>
      </w:r>
      <w:r w:rsidR="00201288" w:rsidRPr="00201288">
        <w:rPr>
          <w:rFonts w:ascii="Times New Roman" w:hAnsi="Times New Roman" w:cs="Times New Roman"/>
          <w:i/>
          <w:iCs/>
          <w:sz w:val="24"/>
          <w:szCs w:val="24"/>
        </w:rPr>
        <w:t>W</w:t>
      </w:r>
      <w:r w:rsidR="00821423" w:rsidRPr="00201288">
        <w:rPr>
          <w:rFonts w:ascii="Times New Roman" w:hAnsi="Times New Roman" w:cs="Times New Roman"/>
          <w:i/>
          <w:iCs/>
          <w:sz w:val="24"/>
          <w:szCs w:val="24"/>
        </w:rPr>
        <w:t>hat</w:t>
      </w:r>
      <w:r w:rsidR="00021C25" w:rsidRPr="00201288">
        <w:rPr>
          <w:rFonts w:ascii="Times New Roman" w:hAnsi="Times New Roman" w:cs="Times New Roman"/>
          <w:i/>
          <w:iCs/>
          <w:sz w:val="24"/>
          <w:szCs w:val="24"/>
        </w:rPr>
        <w:t>’</w:t>
      </w:r>
      <w:r w:rsidR="00821423" w:rsidRPr="00201288">
        <w:rPr>
          <w:rFonts w:ascii="Times New Roman" w:hAnsi="Times New Roman" w:cs="Times New Roman"/>
          <w:i/>
          <w:iCs/>
          <w:sz w:val="24"/>
          <w:szCs w:val="24"/>
        </w:rPr>
        <w:t>s u</w:t>
      </w:r>
      <w:r w:rsidR="00201288" w:rsidRPr="00201288">
        <w:rPr>
          <w:rFonts w:ascii="Times New Roman" w:hAnsi="Times New Roman" w:cs="Times New Roman"/>
          <w:i/>
          <w:iCs/>
          <w:sz w:val="24"/>
          <w:szCs w:val="24"/>
        </w:rPr>
        <w:t>p? W</w:t>
      </w:r>
      <w:r w:rsidR="00821423" w:rsidRPr="00201288">
        <w:rPr>
          <w:rFonts w:ascii="Times New Roman" w:hAnsi="Times New Roman" w:cs="Times New Roman"/>
          <w:i/>
          <w:iCs/>
          <w:sz w:val="24"/>
          <w:szCs w:val="24"/>
        </w:rPr>
        <w:t>hat</w:t>
      </w:r>
      <w:r w:rsidR="00021C25" w:rsidRPr="00201288">
        <w:rPr>
          <w:rFonts w:ascii="Times New Roman" w:hAnsi="Times New Roman" w:cs="Times New Roman"/>
          <w:i/>
          <w:iCs/>
          <w:sz w:val="24"/>
          <w:szCs w:val="24"/>
        </w:rPr>
        <w:t>’</w:t>
      </w:r>
      <w:r w:rsidR="00821423" w:rsidRPr="00201288">
        <w:rPr>
          <w:rFonts w:ascii="Times New Roman" w:hAnsi="Times New Roman" w:cs="Times New Roman"/>
          <w:i/>
          <w:iCs/>
          <w:sz w:val="24"/>
          <w:szCs w:val="24"/>
        </w:rPr>
        <w:t>s going on?</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Like, </w:t>
      </w:r>
      <w:r w:rsidR="00201288">
        <w:rPr>
          <w:rFonts w:ascii="Times New Roman" w:hAnsi="Times New Roman" w:cs="Times New Roman"/>
          <w:sz w:val="24"/>
          <w:szCs w:val="24"/>
        </w:rPr>
        <w:t>I’ll</w:t>
      </w:r>
      <w:r w:rsidR="00821423" w:rsidRPr="00021C25">
        <w:rPr>
          <w:rFonts w:ascii="Times New Roman" w:hAnsi="Times New Roman" w:cs="Times New Roman"/>
          <w:sz w:val="24"/>
          <w:szCs w:val="24"/>
        </w:rPr>
        <w:t xml:space="preserve"> kind of</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like, </w:t>
      </w:r>
      <w:r w:rsidR="00201288">
        <w:rPr>
          <w:rFonts w:ascii="Times New Roman" w:hAnsi="Times New Roman" w:cs="Times New Roman"/>
          <w:sz w:val="24"/>
          <w:szCs w:val="24"/>
        </w:rPr>
        <w:t>I’ll</w:t>
      </w:r>
      <w:r w:rsidR="00821423" w:rsidRPr="00021C25">
        <w:rPr>
          <w:rFonts w:ascii="Times New Roman" w:hAnsi="Times New Roman" w:cs="Times New Roman"/>
          <w:sz w:val="24"/>
          <w:szCs w:val="24"/>
        </w:rPr>
        <w:t xml:space="preserve"> jok</w:t>
      </w:r>
      <w:r w:rsidR="00201288">
        <w:rPr>
          <w:rFonts w:ascii="Times New Roman" w:hAnsi="Times New Roman" w:cs="Times New Roman"/>
          <w:sz w:val="24"/>
          <w:szCs w:val="24"/>
        </w:rPr>
        <w:t>e him</w:t>
      </w:r>
      <w:r w:rsidR="00821423" w:rsidRPr="00021C25">
        <w:rPr>
          <w:rFonts w:ascii="Times New Roman" w:hAnsi="Times New Roman" w:cs="Times New Roman"/>
          <w:sz w:val="24"/>
          <w:szCs w:val="24"/>
        </w:rPr>
        <w:t xml:space="preserve"> back, because sometimes if I see</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like,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getting an attitude, you know, and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something he shouldn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you shouldn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be getting mad about</w:t>
      </w:r>
      <w:r w:rsidR="00201288">
        <w:rPr>
          <w:rFonts w:ascii="Times New Roman" w:hAnsi="Times New Roman" w:cs="Times New Roman"/>
          <w:sz w:val="24"/>
          <w:szCs w:val="24"/>
        </w:rPr>
        <w:t>, l</w:t>
      </w:r>
      <w:r w:rsidR="00821423" w:rsidRPr="00021C25">
        <w:rPr>
          <w:rFonts w:ascii="Times New Roman" w:hAnsi="Times New Roman" w:cs="Times New Roman"/>
          <w:sz w:val="24"/>
          <w:szCs w:val="24"/>
        </w:rPr>
        <w:t>ike, you know,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try to be empathetic to the situation, depending on what it is. </w:t>
      </w:r>
      <w:r w:rsidR="00201288">
        <w:rPr>
          <w:rFonts w:ascii="Times New Roman" w:hAnsi="Times New Roman" w:cs="Times New Roman"/>
          <w:sz w:val="24"/>
          <w:szCs w:val="24"/>
        </w:rPr>
        <w:t>And I’ll</w:t>
      </w:r>
      <w:r w:rsidR="00821423" w:rsidRPr="00021C25">
        <w:rPr>
          <w:rFonts w:ascii="Times New Roman" w:hAnsi="Times New Roman" w:cs="Times New Roman"/>
          <w:sz w:val="24"/>
          <w:szCs w:val="24"/>
        </w:rPr>
        <w:t xml:space="preserve"> ask him about it. </w:t>
      </w:r>
      <w:r w:rsidR="00201288">
        <w:rPr>
          <w:rFonts w:ascii="Times New Roman" w:hAnsi="Times New Roman" w:cs="Times New Roman"/>
          <w:sz w:val="24"/>
          <w:szCs w:val="24"/>
        </w:rPr>
        <w:t>“</w:t>
      </w:r>
      <w:r w:rsidR="00821423" w:rsidRPr="00201288">
        <w:rPr>
          <w:rFonts w:ascii="Times New Roman" w:hAnsi="Times New Roman" w:cs="Times New Roman"/>
          <w:i/>
          <w:iCs/>
          <w:sz w:val="24"/>
          <w:szCs w:val="24"/>
        </w:rPr>
        <w:t>Oh, nothing, everything is fine. I</w:t>
      </w:r>
      <w:r w:rsidR="00021C25" w:rsidRPr="00201288">
        <w:rPr>
          <w:rFonts w:ascii="Times New Roman" w:hAnsi="Times New Roman" w:cs="Times New Roman"/>
          <w:i/>
          <w:iCs/>
          <w:sz w:val="24"/>
          <w:szCs w:val="24"/>
        </w:rPr>
        <w:t>’</w:t>
      </w:r>
      <w:r w:rsidR="00821423" w:rsidRPr="00201288">
        <w:rPr>
          <w:rFonts w:ascii="Times New Roman" w:hAnsi="Times New Roman" w:cs="Times New Roman"/>
          <w:i/>
          <w:iCs/>
          <w:sz w:val="24"/>
          <w:szCs w:val="24"/>
        </w:rPr>
        <w:t xml:space="preserve">m </w:t>
      </w:r>
      <w:r w:rsidR="00021C25" w:rsidRPr="00201288">
        <w:rPr>
          <w:rFonts w:ascii="Times New Roman" w:hAnsi="Times New Roman" w:cs="Times New Roman"/>
          <w:i/>
          <w:iCs/>
          <w:sz w:val="24"/>
          <w:szCs w:val="24"/>
        </w:rPr>
        <w:t>OK</w:t>
      </w:r>
      <w:r w:rsidR="00821423" w:rsidRPr="00021C25">
        <w:rPr>
          <w:rFonts w:ascii="Times New Roman" w:hAnsi="Times New Roman" w:cs="Times New Roman"/>
          <w:sz w:val="24"/>
          <w:szCs w:val="24"/>
        </w:rPr>
        <w:t>.</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201288">
        <w:rPr>
          <w:rFonts w:ascii="Times New Roman" w:hAnsi="Times New Roman" w:cs="Times New Roman"/>
          <w:sz w:val="24"/>
          <w:szCs w:val="24"/>
        </w:rPr>
        <w:t>“</w:t>
      </w:r>
      <w:r w:rsidR="00201288" w:rsidRPr="00201288">
        <w:rPr>
          <w:rFonts w:ascii="Times New Roman" w:hAnsi="Times New Roman" w:cs="Times New Roman"/>
          <w:i/>
          <w:iCs/>
          <w:sz w:val="24"/>
          <w:szCs w:val="24"/>
        </w:rPr>
        <w:t>D</w:t>
      </w:r>
      <w:r w:rsidR="00821423" w:rsidRPr="00201288">
        <w:rPr>
          <w:rFonts w:ascii="Times New Roman" w:hAnsi="Times New Roman" w:cs="Times New Roman"/>
          <w:i/>
          <w:iCs/>
          <w:sz w:val="24"/>
          <w:szCs w:val="24"/>
        </w:rPr>
        <w:t>oes this</w:t>
      </w:r>
      <w:r w:rsidR="00201288" w:rsidRPr="00201288">
        <w:rPr>
          <w:rFonts w:ascii="Times New Roman" w:hAnsi="Times New Roman" w:cs="Times New Roman"/>
          <w:i/>
          <w:iCs/>
          <w:sz w:val="24"/>
          <w:szCs w:val="24"/>
        </w:rPr>
        <w:t xml:space="preserve"> …</w:t>
      </w:r>
      <w:r w:rsidR="00821423" w:rsidRPr="00201288">
        <w:rPr>
          <w:rFonts w:ascii="Times New Roman" w:hAnsi="Times New Roman" w:cs="Times New Roman"/>
          <w:i/>
          <w:iCs/>
          <w:sz w:val="24"/>
          <w:szCs w:val="24"/>
        </w:rPr>
        <w:t xml:space="preserve"> let me know</w:t>
      </w:r>
      <w:r w:rsidR="00201288">
        <w:rPr>
          <w:rFonts w:ascii="Times New Roman" w:hAnsi="Times New Roman" w:cs="Times New Roman"/>
          <w:i/>
          <w:iCs/>
          <w:sz w:val="24"/>
          <w:szCs w:val="24"/>
        </w:rPr>
        <w:t>, does this</w:t>
      </w:r>
      <w:r w:rsidR="00821423" w:rsidRPr="00201288">
        <w:rPr>
          <w:rFonts w:ascii="Times New Roman" w:hAnsi="Times New Roman" w:cs="Times New Roman"/>
          <w:i/>
          <w:iCs/>
          <w:sz w:val="24"/>
          <w:szCs w:val="24"/>
        </w:rPr>
        <w:t xml:space="preserve"> bother you</w:t>
      </w:r>
      <w:r w:rsidR="00201288">
        <w:rPr>
          <w:rFonts w:ascii="Times New Roman" w:hAnsi="Times New Roman" w:cs="Times New Roman"/>
          <w:i/>
          <w:iCs/>
          <w:sz w:val="24"/>
          <w:szCs w:val="24"/>
        </w:rPr>
        <w:t>?</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So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afraid to convey what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going on</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how he feels. But if I feel like</w:t>
      </w:r>
      <w:r w:rsidR="00201288">
        <w:rPr>
          <w:rFonts w:ascii="Times New Roman" w:hAnsi="Times New Roman" w:cs="Times New Roman"/>
          <w:sz w:val="24"/>
          <w:szCs w:val="24"/>
        </w:rPr>
        <w:t>, sometimes he gives me this attitude.</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201288">
        <w:rPr>
          <w:rFonts w:ascii="Times New Roman" w:hAnsi="Times New Roman" w:cs="Times New Roman"/>
          <w:sz w:val="24"/>
          <w:szCs w:val="24"/>
        </w:rPr>
        <w:t>“</w:t>
      </w:r>
      <w:r w:rsidR="00201288" w:rsidRPr="00201288">
        <w:rPr>
          <w:rFonts w:ascii="Times New Roman" w:hAnsi="Times New Roman" w:cs="Times New Roman"/>
          <w:i/>
          <w:iCs/>
          <w:sz w:val="24"/>
          <w:szCs w:val="24"/>
        </w:rPr>
        <w:t>Listen,</w:t>
      </w:r>
      <w:r w:rsidR="00821423" w:rsidRPr="00201288">
        <w:rPr>
          <w:rFonts w:ascii="Times New Roman" w:hAnsi="Times New Roman" w:cs="Times New Roman"/>
          <w:i/>
          <w:iCs/>
          <w:sz w:val="24"/>
          <w:szCs w:val="24"/>
        </w:rPr>
        <w:t xml:space="preserve"> excuse me, don</w:t>
      </w:r>
      <w:r w:rsidR="00021C25" w:rsidRPr="00201288">
        <w:rPr>
          <w:rFonts w:ascii="Times New Roman" w:hAnsi="Times New Roman" w:cs="Times New Roman"/>
          <w:i/>
          <w:iCs/>
          <w:sz w:val="24"/>
          <w:szCs w:val="24"/>
        </w:rPr>
        <w:t>’</w:t>
      </w:r>
      <w:r w:rsidR="00821423" w:rsidRPr="00201288">
        <w:rPr>
          <w:rFonts w:ascii="Times New Roman" w:hAnsi="Times New Roman" w:cs="Times New Roman"/>
          <w:i/>
          <w:iCs/>
          <w:sz w:val="24"/>
          <w:szCs w:val="24"/>
        </w:rPr>
        <w:t>t talk</w:t>
      </w:r>
      <w:r w:rsidR="00821423" w:rsidRPr="00021C25">
        <w:rPr>
          <w:rFonts w:ascii="Times New Roman" w:hAnsi="Times New Roman" w:cs="Times New Roman"/>
          <w:sz w:val="24"/>
          <w:szCs w:val="24"/>
        </w:rPr>
        <w:t>.</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201288">
        <w:rPr>
          <w:rFonts w:ascii="Times New Roman" w:hAnsi="Times New Roman" w:cs="Times New Roman"/>
          <w:sz w:val="24"/>
          <w:szCs w:val="24"/>
        </w:rPr>
        <w:t>“</w:t>
      </w:r>
      <w:r w:rsidR="00821423" w:rsidRPr="00201288">
        <w:rPr>
          <w:rFonts w:ascii="Times New Roman" w:hAnsi="Times New Roman" w:cs="Times New Roman"/>
          <w:i/>
          <w:iCs/>
          <w:sz w:val="24"/>
          <w:szCs w:val="24"/>
        </w:rPr>
        <w:t>I</w:t>
      </w:r>
      <w:r w:rsidR="00021C25" w:rsidRPr="00201288">
        <w:rPr>
          <w:rFonts w:ascii="Times New Roman" w:hAnsi="Times New Roman" w:cs="Times New Roman"/>
          <w:i/>
          <w:iCs/>
          <w:sz w:val="24"/>
          <w:szCs w:val="24"/>
        </w:rPr>
        <w:t>’</w:t>
      </w:r>
      <w:r w:rsidR="00821423" w:rsidRPr="00201288">
        <w:rPr>
          <w:rFonts w:ascii="Times New Roman" w:hAnsi="Times New Roman" w:cs="Times New Roman"/>
          <w:i/>
          <w:iCs/>
          <w:sz w:val="24"/>
          <w:szCs w:val="24"/>
        </w:rPr>
        <w:t xml:space="preserve">m sorry, </w:t>
      </w:r>
      <w:r w:rsidR="00201288" w:rsidRPr="00201288">
        <w:rPr>
          <w:rFonts w:ascii="Times New Roman" w:hAnsi="Times New Roman" w:cs="Times New Roman"/>
          <w:i/>
          <w:iCs/>
          <w:sz w:val="24"/>
          <w:szCs w:val="24"/>
        </w:rPr>
        <w:t>M</w:t>
      </w:r>
      <w:r w:rsidR="00821423" w:rsidRPr="00201288">
        <w:rPr>
          <w:rFonts w:ascii="Times New Roman" w:hAnsi="Times New Roman" w:cs="Times New Roman"/>
          <w:i/>
          <w:iCs/>
          <w:sz w:val="24"/>
          <w:szCs w:val="24"/>
        </w:rPr>
        <w:t>om</w:t>
      </w:r>
      <w:r w:rsidR="00821423" w:rsidRPr="00021C25">
        <w:rPr>
          <w:rFonts w:ascii="Times New Roman" w:hAnsi="Times New Roman" w:cs="Times New Roman"/>
          <w:sz w:val="24"/>
          <w:szCs w:val="24"/>
        </w:rPr>
        <w:t>.</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w:t>
      </w:r>
      <w:r w:rsidR="00021C25" w:rsidRPr="00021C25">
        <w:rPr>
          <w:rFonts w:ascii="Times New Roman" w:hAnsi="Times New Roman" w:cs="Times New Roman"/>
          <w:sz w:val="24"/>
          <w:szCs w:val="24"/>
        </w:rPr>
        <w:t>because</w:t>
      </w:r>
      <w:r w:rsidR="00821423" w:rsidRPr="00021C25">
        <w:rPr>
          <w:rFonts w:ascii="Times New Roman" w:hAnsi="Times New Roman" w:cs="Times New Roman"/>
          <w:sz w:val="24"/>
          <w:szCs w:val="24"/>
        </w:rPr>
        <w:t xml:space="preserve">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201288">
        <w:rPr>
          <w:rFonts w:ascii="Times New Roman" w:hAnsi="Times New Roman" w:cs="Times New Roman"/>
          <w:sz w:val="24"/>
          <w:szCs w:val="24"/>
        </w:rPr>
        <w:t xml:space="preserve"> … you can’t</w:t>
      </w:r>
      <w:r w:rsidR="00821423" w:rsidRPr="00021C25">
        <w:rPr>
          <w:rFonts w:ascii="Times New Roman" w:hAnsi="Times New Roman" w:cs="Times New Roman"/>
          <w:sz w:val="24"/>
          <w:szCs w:val="24"/>
        </w:rPr>
        <w:t xml:space="preserve"> hold them either. Because then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develop that</w:t>
      </w:r>
      <w:r w:rsidR="00201288">
        <w:rPr>
          <w:rFonts w:ascii="Times New Roman" w:hAnsi="Times New Roman" w:cs="Times New Roman"/>
          <w:sz w:val="24"/>
          <w:szCs w:val="24"/>
        </w:rPr>
        <w:t>, “</w:t>
      </w:r>
      <w:r w:rsidR="00201288" w:rsidRPr="00201288">
        <w:rPr>
          <w:rFonts w:ascii="Times New Roman" w:hAnsi="Times New Roman" w:cs="Times New Roman"/>
          <w:i/>
          <w:iCs/>
          <w:sz w:val="24"/>
          <w:szCs w:val="24"/>
        </w:rPr>
        <w:t>W</w:t>
      </w:r>
      <w:r w:rsidR="00821423" w:rsidRPr="00201288">
        <w:rPr>
          <w:rFonts w:ascii="Times New Roman" w:hAnsi="Times New Roman" w:cs="Times New Roman"/>
          <w:i/>
          <w:iCs/>
          <w:sz w:val="24"/>
          <w:szCs w:val="24"/>
        </w:rPr>
        <w:t>ell, I can talk however I want,</w:t>
      </w:r>
      <w:r w:rsidR="00201288">
        <w:rPr>
          <w:rFonts w:ascii="Times New Roman" w:hAnsi="Times New Roman" w:cs="Times New Roman"/>
          <w:sz w:val="24"/>
          <w:szCs w:val="24"/>
        </w:rPr>
        <w:t>”</w:t>
      </w:r>
      <w:r w:rsidR="00821423" w:rsidRPr="00201288">
        <w:rPr>
          <w:rFonts w:ascii="Times New Roman" w:hAnsi="Times New Roman" w:cs="Times New Roman"/>
          <w:i/>
          <w:iCs/>
          <w:sz w:val="24"/>
          <w:szCs w:val="24"/>
        </w:rPr>
        <w:t xml:space="preserve"> </w:t>
      </w:r>
      <w:r w:rsidR="00821423" w:rsidRPr="00201288">
        <w:rPr>
          <w:rFonts w:ascii="Times New Roman" w:hAnsi="Times New Roman" w:cs="Times New Roman"/>
          <w:sz w:val="24"/>
          <w:szCs w:val="24"/>
        </w:rPr>
        <w:t>you know.</w:t>
      </w:r>
      <w:r w:rsidR="00821423" w:rsidRPr="00021C25">
        <w:rPr>
          <w:rFonts w:ascii="Times New Roman" w:hAnsi="Times New Roman" w:cs="Times New Roman"/>
          <w:sz w:val="24"/>
          <w:szCs w:val="24"/>
        </w:rPr>
        <w:t xml:space="preserve"> And 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sometimes it ma</w:t>
      </w:r>
      <w:r w:rsidR="00201288">
        <w:rPr>
          <w:rFonts w:ascii="Times New Roman" w:hAnsi="Times New Roman" w:cs="Times New Roman"/>
          <w:sz w:val="24"/>
          <w:szCs w:val="24"/>
        </w:rPr>
        <w:t xml:space="preserve">y </w:t>
      </w:r>
      <w:r w:rsidR="00201288">
        <w:rPr>
          <w:rFonts w:ascii="Times New Roman" w:hAnsi="Times New Roman" w:cs="Times New Roman"/>
          <w:sz w:val="24"/>
          <w:szCs w:val="24"/>
        </w:rPr>
        <w:lastRenderedPageBreak/>
        <w:t>cause him …</w:t>
      </w:r>
      <w:r w:rsidR="00821423" w:rsidRPr="00021C25">
        <w:rPr>
          <w:rFonts w:ascii="Times New Roman" w:hAnsi="Times New Roman" w:cs="Times New Roman"/>
          <w:sz w:val="24"/>
          <w:szCs w:val="24"/>
        </w:rPr>
        <w:t xml:space="preserve"> I see where </w:t>
      </w:r>
      <w:r w:rsidR="00201288">
        <w:rPr>
          <w:rFonts w:ascii="Times New Roman" w:hAnsi="Times New Roman" w:cs="Times New Roman"/>
          <w:sz w:val="24"/>
          <w:szCs w:val="24"/>
        </w:rPr>
        <w:t>a lot of the conflicts are at,</w:t>
      </w:r>
      <w:r w:rsidR="00821423" w:rsidRPr="00021C25">
        <w:rPr>
          <w:rFonts w:ascii="Times New Roman" w:hAnsi="Times New Roman" w:cs="Times New Roman"/>
          <w:sz w:val="24"/>
          <w:szCs w:val="24"/>
        </w:rPr>
        <w:t xml:space="preserve"> especially if you have more than one adult involved in the child</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life. So</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for example, like</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parents and grandparents, obviously, the grandparents</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201288">
        <w:rPr>
          <w:rFonts w:ascii="Times New Roman" w:hAnsi="Times New Roman" w:cs="Times New Roman"/>
          <w:sz w:val="24"/>
          <w:szCs w:val="24"/>
        </w:rPr>
        <w:t>t</w:t>
      </w:r>
      <w:r w:rsidR="00821423" w:rsidRPr="00021C25">
        <w:rPr>
          <w:rFonts w:ascii="Times New Roman" w:hAnsi="Times New Roman" w:cs="Times New Roman"/>
          <w:sz w:val="24"/>
          <w:szCs w:val="24"/>
        </w:rPr>
        <w:t>hey may not understand that the enabling is actually going to harm them, you know, and they worry about their future. I get it. Trust me. I was always worried about my son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future.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 anymore</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201288">
        <w:rPr>
          <w:rFonts w:ascii="Times New Roman" w:hAnsi="Times New Roman" w:cs="Times New Roman"/>
          <w:sz w:val="24"/>
          <w:szCs w:val="24"/>
        </w:rPr>
        <w:t>T</w:t>
      </w:r>
      <w:r w:rsidR="00821423" w:rsidRPr="00021C25">
        <w:rPr>
          <w:rFonts w:ascii="Times New Roman" w:hAnsi="Times New Roman" w:cs="Times New Roman"/>
          <w:sz w:val="24"/>
          <w:szCs w:val="24"/>
        </w:rPr>
        <w:t>hat fear</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lost that fear right shortly after high school, when he started doing things that people said he couldn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do, I knew he was going to</w:t>
      </w:r>
      <w:r w:rsidR="00201288">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going to be fine. And my thing is, this is a cruel world. He has to learn. Because if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 with him, I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always be with </w:t>
      </w:r>
      <w:r w:rsidR="00201288">
        <w:rPr>
          <w:rFonts w:ascii="Times New Roman" w:hAnsi="Times New Roman" w:cs="Times New Roman"/>
          <w:sz w:val="24"/>
          <w:szCs w:val="24"/>
        </w:rPr>
        <w:t>h</w:t>
      </w:r>
      <w:r w:rsidR="00821423" w:rsidRPr="00021C25">
        <w:rPr>
          <w:rFonts w:ascii="Times New Roman" w:hAnsi="Times New Roman" w:cs="Times New Roman"/>
          <w:sz w:val="24"/>
          <w:szCs w:val="24"/>
        </w:rPr>
        <w:t>im forever. You know, he has to learn. And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ve had conversations with him. And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say to him, </w:t>
      </w:r>
      <w:r w:rsidR="00201288">
        <w:rPr>
          <w:rFonts w:ascii="Times New Roman" w:hAnsi="Times New Roman" w:cs="Times New Roman"/>
          <w:sz w:val="24"/>
          <w:szCs w:val="24"/>
        </w:rPr>
        <w:t>“</w:t>
      </w:r>
      <w:r w:rsidR="00201288" w:rsidRPr="00201288">
        <w:rPr>
          <w:rFonts w:ascii="Times New Roman" w:hAnsi="Times New Roman" w:cs="Times New Roman"/>
          <w:i/>
          <w:iCs/>
          <w:sz w:val="24"/>
          <w:szCs w:val="24"/>
        </w:rPr>
        <w:t>D</w:t>
      </w:r>
      <w:r w:rsidR="00821423" w:rsidRPr="00201288">
        <w:rPr>
          <w:rFonts w:ascii="Times New Roman" w:hAnsi="Times New Roman" w:cs="Times New Roman"/>
          <w:i/>
          <w:iCs/>
          <w:sz w:val="24"/>
          <w:szCs w:val="24"/>
        </w:rPr>
        <w:t>o you know what it means</w:t>
      </w:r>
      <w:r w:rsidR="00201288" w:rsidRPr="00201288">
        <w:rPr>
          <w:rFonts w:ascii="Times New Roman" w:hAnsi="Times New Roman" w:cs="Times New Roman"/>
          <w:i/>
          <w:iCs/>
          <w:sz w:val="24"/>
          <w:szCs w:val="24"/>
        </w:rPr>
        <w:t>, s</w:t>
      </w:r>
      <w:r w:rsidR="00821423" w:rsidRPr="00201288">
        <w:rPr>
          <w:rFonts w:ascii="Times New Roman" w:hAnsi="Times New Roman" w:cs="Times New Roman"/>
          <w:i/>
          <w:iCs/>
          <w:sz w:val="24"/>
          <w:szCs w:val="24"/>
        </w:rPr>
        <w:t>omeone that takes advantage of you</w:t>
      </w:r>
      <w:r w:rsidR="00201288" w:rsidRPr="00201288">
        <w:rPr>
          <w:rFonts w:ascii="Times New Roman" w:hAnsi="Times New Roman" w:cs="Times New Roman"/>
          <w:i/>
          <w:iCs/>
          <w:sz w:val="24"/>
          <w:szCs w:val="24"/>
        </w:rPr>
        <w:t>?</w:t>
      </w:r>
      <w:r w:rsidR="00201288">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201288">
        <w:rPr>
          <w:rFonts w:ascii="Times New Roman" w:hAnsi="Times New Roman" w:cs="Times New Roman"/>
          <w:sz w:val="24"/>
          <w:szCs w:val="24"/>
        </w:rPr>
        <w:t>A</w:t>
      </w:r>
      <w:r w:rsidR="00821423" w:rsidRPr="00021C25">
        <w:rPr>
          <w:rFonts w:ascii="Times New Roman" w:hAnsi="Times New Roman" w:cs="Times New Roman"/>
          <w:sz w:val="24"/>
          <w:szCs w:val="24"/>
        </w:rPr>
        <w:t>nd he can tell me what it is, you know</w:t>
      </w:r>
      <w:r w:rsidR="00201288">
        <w:rPr>
          <w:rFonts w:ascii="Times New Roman" w:hAnsi="Times New Roman" w:cs="Times New Roman"/>
          <w:sz w:val="24"/>
          <w:szCs w:val="24"/>
        </w:rPr>
        <w:t>. “</w:t>
      </w:r>
      <w:r w:rsidR="00201288" w:rsidRPr="00201288">
        <w:rPr>
          <w:rFonts w:ascii="Times New Roman" w:hAnsi="Times New Roman" w:cs="Times New Roman"/>
          <w:i/>
          <w:iCs/>
          <w:sz w:val="24"/>
          <w:szCs w:val="24"/>
        </w:rPr>
        <w:t>And w</w:t>
      </w:r>
      <w:r w:rsidR="00821423" w:rsidRPr="00201288">
        <w:rPr>
          <w:rFonts w:ascii="Times New Roman" w:hAnsi="Times New Roman" w:cs="Times New Roman"/>
          <w:i/>
          <w:iCs/>
          <w:sz w:val="24"/>
          <w:szCs w:val="24"/>
        </w:rPr>
        <w:t>hat would you say to them?</w:t>
      </w:r>
      <w:r w:rsidR="003D048B">
        <w:rPr>
          <w:rFonts w:ascii="Times New Roman" w:hAnsi="Times New Roman" w:cs="Times New Roman"/>
          <w:i/>
          <w:iCs/>
          <w:sz w:val="24"/>
          <w:szCs w:val="24"/>
        </w:rPr>
        <w:t xml:space="preserve"> </w:t>
      </w:r>
      <w:r w:rsidR="003D048B">
        <w:rPr>
          <w:rFonts w:ascii="Times New Roman" w:hAnsi="Times New Roman" w:cs="Times New Roman"/>
          <w:b/>
          <w:bCs/>
          <w:sz w:val="24"/>
          <w:szCs w:val="24"/>
        </w:rPr>
        <w:t>[inaudible at 20:23]</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3D048B">
        <w:rPr>
          <w:rFonts w:ascii="Times New Roman" w:hAnsi="Times New Roman" w:cs="Times New Roman"/>
          <w:sz w:val="24"/>
          <w:szCs w:val="24"/>
        </w:rPr>
        <w:t>Y</w:t>
      </w:r>
      <w:r w:rsidR="00821423" w:rsidRPr="00021C25">
        <w:rPr>
          <w:rFonts w:ascii="Times New Roman" w:hAnsi="Times New Roman" w:cs="Times New Roman"/>
          <w:sz w:val="24"/>
          <w:szCs w:val="24"/>
        </w:rPr>
        <w:t>ou know, so</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they know,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 we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g</w:t>
      </w:r>
      <w:r w:rsidR="003D048B">
        <w:rPr>
          <w:rFonts w:ascii="Times New Roman" w:hAnsi="Times New Roman" w:cs="Times New Roman"/>
          <w:sz w:val="24"/>
          <w:szCs w:val="24"/>
        </w:rPr>
        <w:t>ive …</w:t>
      </w:r>
      <w:r w:rsidR="00821423" w:rsidRPr="00021C25">
        <w:rPr>
          <w:rFonts w:ascii="Times New Roman" w:hAnsi="Times New Roman" w:cs="Times New Roman"/>
          <w:sz w:val="24"/>
          <w:szCs w:val="24"/>
        </w:rPr>
        <w:t xml:space="preserve"> some people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give them credit, enough credit. You know?</w:t>
      </w:r>
    </w:p>
    <w:p w14:paraId="628712FC" w14:textId="77777777" w:rsidR="00806FCA" w:rsidRPr="00021C25" w:rsidRDefault="00806FCA" w:rsidP="003E241C">
      <w:pPr>
        <w:spacing w:after="0" w:line="480" w:lineRule="auto"/>
        <w:rPr>
          <w:rFonts w:ascii="Times New Roman" w:hAnsi="Times New Roman" w:cs="Times New Roman"/>
          <w:sz w:val="24"/>
          <w:szCs w:val="24"/>
        </w:rPr>
      </w:pPr>
    </w:p>
    <w:p w14:paraId="0306A507" w14:textId="77777777" w:rsidR="003D048B"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So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ve talked about him using</w:t>
      </w:r>
      <w:r w:rsidR="003D048B">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Well, thank you for sharing that</w:t>
      </w:r>
      <w:r w:rsidR="003D048B">
        <w:rPr>
          <w:rFonts w:ascii="Times New Roman" w:hAnsi="Times New Roman" w:cs="Times New Roman"/>
          <w:sz w:val="24"/>
          <w:szCs w:val="24"/>
        </w:rPr>
        <w:t>, f</w:t>
      </w:r>
      <w:r w:rsidR="00821423" w:rsidRPr="00021C25">
        <w:rPr>
          <w:rFonts w:ascii="Times New Roman" w:hAnsi="Times New Roman" w:cs="Times New Roman"/>
          <w:sz w:val="24"/>
          <w:szCs w:val="24"/>
        </w:rPr>
        <w:t>irst of all</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3D048B">
        <w:rPr>
          <w:rFonts w:ascii="Times New Roman" w:hAnsi="Times New Roman" w:cs="Times New Roman"/>
          <w:sz w:val="24"/>
          <w:szCs w:val="24"/>
        </w:rPr>
        <w:t>Y</w:t>
      </w:r>
      <w:r w:rsidR="00821423" w:rsidRPr="00021C25">
        <w:rPr>
          <w:rFonts w:ascii="Times New Roman" w:hAnsi="Times New Roman" w:cs="Times New Roman"/>
          <w:sz w:val="24"/>
          <w:szCs w:val="24"/>
        </w:rPr>
        <w:t>ou</w:t>
      </w:r>
      <w:r w:rsidR="003D048B">
        <w:rPr>
          <w:rFonts w:ascii="Times New Roman" w:hAnsi="Times New Roman" w:cs="Times New Roman"/>
          <w:sz w:val="24"/>
          <w:szCs w:val="24"/>
        </w:rPr>
        <w:t>’ve</w:t>
      </w:r>
      <w:r w:rsidR="00821423" w:rsidRPr="00021C25">
        <w:rPr>
          <w:rFonts w:ascii="Times New Roman" w:hAnsi="Times New Roman" w:cs="Times New Roman"/>
          <w:sz w:val="24"/>
          <w:szCs w:val="24"/>
        </w:rPr>
        <w:t xml:space="preserve"> talked about him using headphones or</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walking away from a loud scenario</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5EB9E5CA" w14:textId="77777777" w:rsidR="003D048B" w:rsidRDefault="003D048B" w:rsidP="003E241C">
      <w:pPr>
        <w:spacing w:after="0" w:line="480" w:lineRule="auto"/>
        <w:rPr>
          <w:rFonts w:ascii="Times New Roman" w:hAnsi="Times New Roman" w:cs="Times New Roman"/>
          <w:sz w:val="24"/>
          <w:szCs w:val="24"/>
        </w:rPr>
      </w:pPr>
    </w:p>
    <w:p w14:paraId="59C6E7B9" w14:textId="5493D170" w:rsidR="003D048B" w:rsidRDefault="003D048B"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 xml:space="preserve">Yes. </w:t>
      </w:r>
    </w:p>
    <w:p w14:paraId="2E069C04" w14:textId="77777777" w:rsidR="003D048B" w:rsidRDefault="003D048B" w:rsidP="003E241C">
      <w:pPr>
        <w:spacing w:after="0" w:line="480" w:lineRule="auto"/>
        <w:rPr>
          <w:rFonts w:ascii="Times New Roman" w:hAnsi="Times New Roman" w:cs="Times New Roman"/>
          <w:sz w:val="24"/>
          <w:szCs w:val="24"/>
        </w:rPr>
      </w:pPr>
    </w:p>
    <w:p w14:paraId="0431DAF9" w14:textId="0AD3F50E" w:rsidR="00806FCA" w:rsidRPr="00021C25" w:rsidRDefault="003D048B"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Does he use any other techniques</w:t>
      </w:r>
      <w:r>
        <w:rPr>
          <w:rFonts w:ascii="Times New Roman" w:hAnsi="Times New Roman" w:cs="Times New Roman"/>
          <w:sz w:val="24"/>
          <w:szCs w:val="24"/>
        </w:rPr>
        <w:t xml:space="preserve"> s</w:t>
      </w:r>
      <w:r w:rsidR="00821423" w:rsidRPr="00021C25">
        <w:rPr>
          <w:rFonts w:ascii="Times New Roman" w:hAnsi="Times New Roman" w:cs="Times New Roman"/>
          <w:sz w:val="24"/>
          <w:szCs w:val="24"/>
        </w:rPr>
        <w:t>ometimes?</w:t>
      </w:r>
    </w:p>
    <w:p w14:paraId="07AA42AD" w14:textId="77777777" w:rsidR="00806FCA" w:rsidRPr="00021C25" w:rsidRDefault="00806FCA" w:rsidP="003E241C">
      <w:pPr>
        <w:spacing w:after="0" w:line="480" w:lineRule="auto"/>
        <w:rPr>
          <w:rFonts w:ascii="Times New Roman" w:hAnsi="Times New Roman" w:cs="Times New Roman"/>
          <w:sz w:val="24"/>
          <w:szCs w:val="24"/>
        </w:rPr>
      </w:pPr>
    </w:p>
    <w:p w14:paraId="275DA9F1" w14:textId="4AB15F64"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No. </w:t>
      </w:r>
      <w:r w:rsidR="003D048B">
        <w:rPr>
          <w:rFonts w:ascii="Times New Roman" w:hAnsi="Times New Roman" w:cs="Times New Roman"/>
          <w:sz w:val="24"/>
          <w:szCs w:val="24"/>
        </w:rPr>
        <w:t>Well, he</w:t>
      </w:r>
      <w:r w:rsidR="00821423" w:rsidRPr="00021C25">
        <w:rPr>
          <w:rFonts w:ascii="Times New Roman" w:hAnsi="Times New Roman" w:cs="Times New Roman"/>
          <w:sz w:val="24"/>
          <w:szCs w:val="24"/>
        </w:rPr>
        <w:t xml:space="preserve"> talks</w:t>
      </w:r>
      <w:r w:rsidR="003D048B">
        <w:rPr>
          <w:rFonts w:ascii="Times New Roman" w:hAnsi="Times New Roman" w:cs="Times New Roman"/>
          <w:sz w:val="24"/>
          <w:szCs w:val="24"/>
        </w:rPr>
        <w:t xml:space="preserve"> to</w:t>
      </w:r>
      <w:r w:rsidR="00821423" w:rsidRPr="00021C25">
        <w:rPr>
          <w:rFonts w:ascii="Times New Roman" w:hAnsi="Times New Roman" w:cs="Times New Roman"/>
          <w:sz w:val="24"/>
          <w:szCs w:val="24"/>
        </w:rPr>
        <w:t xml:space="preserve"> himself</w:t>
      </w:r>
      <w:r w:rsidR="003D048B">
        <w:rPr>
          <w:rFonts w:ascii="Times New Roman" w:hAnsi="Times New Roman" w:cs="Times New Roman"/>
          <w:sz w:val="24"/>
          <w:szCs w:val="24"/>
        </w:rPr>
        <w:t xml:space="preserve">. He’ll </w:t>
      </w:r>
      <w:r w:rsidR="00821423" w:rsidRPr="00021C25">
        <w:rPr>
          <w:rFonts w:ascii="Times New Roman" w:hAnsi="Times New Roman" w:cs="Times New Roman"/>
          <w:sz w:val="24"/>
          <w:szCs w:val="24"/>
        </w:rPr>
        <w:t>talk to himself and he</w:t>
      </w:r>
      <w:r w:rsidR="003D048B">
        <w:rPr>
          <w:rFonts w:ascii="Times New Roman" w:hAnsi="Times New Roman" w:cs="Times New Roman"/>
          <w:sz w:val="24"/>
          <w:szCs w:val="24"/>
        </w:rPr>
        <w:t xml:space="preserve">’ll say, </w:t>
      </w:r>
      <w:r w:rsidR="003D048B">
        <w:rPr>
          <w:rFonts w:ascii="Times New Roman" w:hAnsi="Times New Roman" w:cs="Times New Roman"/>
          <w:b/>
          <w:bCs/>
          <w:sz w:val="24"/>
          <w:szCs w:val="24"/>
        </w:rPr>
        <w:t>[huffing and puffing noises at 20:52]</w:t>
      </w:r>
      <w:r w:rsidR="003D048B">
        <w:rPr>
          <w:rFonts w:ascii="Times New Roman" w:hAnsi="Times New Roman" w:cs="Times New Roman"/>
          <w:sz w:val="24"/>
          <w:szCs w:val="24"/>
        </w:rPr>
        <w:t>. He</w:t>
      </w:r>
      <w:r w:rsidR="00821423" w:rsidRPr="00021C25">
        <w:rPr>
          <w:rFonts w:ascii="Times New Roman" w:hAnsi="Times New Roman" w:cs="Times New Roman"/>
          <w:sz w:val="24"/>
          <w:szCs w:val="24"/>
        </w:rPr>
        <w:t xml:space="preserve"> rants</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I can hear him</w:t>
      </w:r>
      <w:r w:rsidR="003D048B">
        <w:rPr>
          <w:rFonts w:ascii="Times New Roman" w:hAnsi="Times New Roman" w:cs="Times New Roman"/>
          <w:sz w:val="24"/>
          <w:szCs w:val="24"/>
        </w:rPr>
        <w:t xml:space="preserve"> from upstairs stairs</w:t>
      </w:r>
      <w:r w:rsidR="00821423" w:rsidRPr="00021C25">
        <w:rPr>
          <w:rFonts w:ascii="Times New Roman" w:hAnsi="Times New Roman" w:cs="Times New Roman"/>
          <w:sz w:val="24"/>
          <w:szCs w:val="24"/>
        </w:rPr>
        <w:t>.</w:t>
      </w:r>
      <w:r w:rsidR="003D048B">
        <w:rPr>
          <w:rFonts w:ascii="Times New Roman" w:hAnsi="Times New Roman" w:cs="Times New Roman"/>
          <w:sz w:val="24"/>
          <w:szCs w:val="24"/>
        </w:rPr>
        <w:t xml:space="preserve"> I can see him. </w:t>
      </w:r>
      <w:r w:rsidR="00821423" w:rsidRPr="00021C25">
        <w:rPr>
          <w:rFonts w:ascii="Times New Roman" w:hAnsi="Times New Roman" w:cs="Times New Roman"/>
          <w:sz w:val="24"/>
          <w:szCs w:val="24"/>
        </w:rPr>
        <w:t>But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about it.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3D048B">
        <w:rPr>
          <w:rFonts w:ascii="Times New Roman" w:hAnsi="Times New Roman" w:cs="Times New Roman"/>
          <w:sz w:val="24"/>
          <w:szCs w:val="24"/>
        </w:rPr>
        <w:t>, t</w:t>
      </w:r>
      <w:r w:rsidR="00821423" w:rsidRPr="00021C25">
        <w:rPr>
          <w:rFonts w:ascii="Times New Roman" w:hAnsi="Times New Roman" w:cs="Times New Roman"/>
          <w:sz w:val="24"/>
          <w:szCs w:val="24"/>
        </w:rPr>
        <w:t>hank God</w:t>
      </w:r>
      <w:r w:rsidR="003D048B">
        <w:rPr>
          <w:rFonts w:ascii="Times New Roman" w:hAnsi="Times New Roman" w:cs="Times New Roman"/>
          <w:sz w:val="24"/>
          <w:szCs w:val="24"/>
        </w:rPr>
        <w:t xml:space="preserve"> … Go ahead.</w:t>
      </w:r>
    </w:p>
    <w:p w14:paraId="4F4D43BD" w14:textId="77777777" w:rsidR="00806FCA" w:rsidRPr="00021C25" w:rsidRDefault="00806FCA" w:rsidP="003E241C">
      <w:pPr>
        <w:spacing w:after="0" w:line="480" w:lineRule="auto"/>
        <w:rPr>
          <w:rFonts w:ascii="Times New Roman" w:hAnsi="Times New Roman" w:cs="Times New Roman"/>
          <w:sz w:val="24"/>
          <w:szCs w:val="24"/>
        </w:rPr>
      </w:pPr>
    </w:p>
    <w:p w14:paraId="60E5D55C" w14:textId="110F84A3"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Interviewer:</w:t>
      </w:r>
      <w:r w:rsidR="00821423" w:rsidRPr="00021C25">
        <w:rPr>
          <w:rFonts w:ascii="Times New Roman" w:hAnsi="Times New Roman" w:cs="Times New Roman"/>
          <w:b/>
          <w:sz w:val="24"/>
          <w:szCs w:val="24"/>
        </w:rPr>
        <w:t xml:space="preserve"> </w:t>
      </w:r>
      <w:r w:rsidR="003D048B">
        <w:rPr>
          <w:rFonts w:ascii="Times New Roman" w:hAnsi="Times New Roman" w:cs="Times New Roman"/>
          <w:sz w:val="24"/>
          <w:szCs w:val="24"/>
        </w:rPr>
        <w:t>N</w:t>
      </w:r>
      <w:r w:rsidR="00821423" w:rsidRPr="00021C25">
        <w:rPr>
          <w:rFonts w:ascii="Times New Roman" w:hAnsi="Times New Roman" w:cs="Times New Roman"/>
          <w:sz w:val="24"/>
          <w:szCs w:val="24"/>
        </w:rPr>
        <w:t>o, you go, please.</w:t>
      </w:r>
    </w:p>
    <w:p w14:paraId="6C3716D7" w14:textId="77777777" w:rsidR="00806FCA" w:rsidRPr="00021C25" w:rsidRDefault="00806FCA" w:rsidP="003E241C">
      <w:pPr>
        <w:spacing w:after="0" w:line="480" w:lineRule="auto"/>
        <w:rPr>
          <w:rFonts w:ascii="Times New Roman" w:hAnsi="Times New Roman" w:cs="Times New Roman"/>
          <w:sz w:val="24"/>
          <w:szCs w:val="24"/>
        </w:rPr>
      </w:pPr>
    </w:p>
    <w:p w14:paraId="26EFC798" w14:textId="295C5021" w:rsidR="003D048B"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F535BA">
        <w:rPr>
          <w:rFonts w:ascii="Times New Roman" w:hAnsi="Times New Roman" w:cs="Times New Roman"/>
          <w:b/>
          <w:sz w:val="24"/>
          <w:szCs w:val="24"/>
        </w:rPr>
        <w:t xml:space="preserve">[21:00] </w:t>
      </w:r>
      <w:r w:rsidR="00821423" w:rsidRPr="00021C25">
        <w:rPr>
          <w:rFonts w:ascii="Times New Roman" w:hAnsi="Times New Roman" w:cs="Times New Roman"/>
          <w:sz w:val="24"/>
          <w:szCs w:val="24"/>
        </w:rPr>
        <w:t>Thank God, you know,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3D048B">
        <w:rPr>
          <w:rFonts w:ascii="Times New Roman" w:hAnsi="Times New Roman" w:cs="Times New Roman"/>
          <w:sz w:val="24"/>
          <w:szCs w:val="24"/>
        </w:rPr>
        <w:t xml:space="preserve">, you know, </w:t>
      </w:r>
      <w:r w:rsidR="00821423" w:rsidRPr="00021C25">
        <w:rPr>
          <w:rFonts w:ascii="Times New Roman" w:hAnsi="Times New Roman" w:cs="Times New Roman"/>
          <w:sz w:val="24"/>
          <w:szCs w:val="24"/>
        </w:rPr>
        <w:t>destroy the home,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punch</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3D048B">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not aggressive. Like I said, </w:t>
      </w:r>
      <w:r w:rsidR="003D048B">
        <w:rPr>
          <w:rFonts w:ascii="Times New Roman" w:hAnsi="Times New Roman" w:cs="Times New Roman"/>
          <w:sz w:val="24"/>
          <w:szCs w:val="24"/>
        </w:rPr>
        <w:t>he’s like a big</w:t>
      </w:r>
      <w:r w:rsidR="00821423" w:rsidRPr="00021C25">
        <w:rPr>
          <w:rFonts w:ascii="Times New Roman" w:hAnsi="Times New Roman" w:cs="Times New Roman"/>
          <w:sz w:val="24"/>
          <w:szCs w:val="24"/>
        </w:rPr>
        <w:t xml:space="preserve"> gentle </w:t>
      </w:r>
      <w:r w:rsidR="003D048B">
        <w:rPr>
          <w:rFonts w:ascii="Times New Roman" w:hAnsi="Times New Roman" w:cs="Times New Roman"/>
          <w:sz w:val="24"/>
          <w:szCs w:val="24"/>
        </w:rPr>
        <w:t>giant</w:t>
      </w:r>
      <w:r w:rsidR="00821423" w:rsidRPr="00021C25">
        <w:rPr>
          <w:rFonts w:ascii="Times New Roman" w:hAnsi="Times New Roman" w:cs="Times New Roman"/>
          <w:sz w:val="24"/>
          <w:szCs w:val="24"/>
        </w:rPr>
        <w:t xml:space="preserve">. </w:t>
      </w:r>
    </w:p>
    <w:p w14:paraId="5051816D" w14:textId="77777777" w:rsidR="003D048B" w:rsidRDefault="003D048B" w:rsidP="003E241C">
      <w:pPr>
        <w:spacing w:after="0" w:line="480" w:lineRule="auto"/>
        <w:rPr>
          <w:rFonts w:ascii="Times New Roman" w:hAnsi="Times New Roman" w:cs="Times New Roman"/>
          <w:sz w:val="24"/>
          <w:szCs w:val="24"/>
        </w:rPr>
      </w:pPr>
    </w:p>
    <w:p w14:paraId="4415600F" w14:textId="6F916068" w:rsidR="003D048B" w:rsidRPr="003D048B" w:rsidRDefault="003D048B" w:rsidP="003E241C">
      <w:pPr>
        <w:spacing w:after="0" w:line="480" w:lineRule="auto"/>
        <w:rPr>
          <w:rFonts w:ascii="Times New Roman" w:hAnsi="Times New Roman" w:cs="Times New Roman"/>
          <w:bCs/>
          <w:sz w:val="24"/>
          <w:szCs w:val="24"/>
        </w:rPr>
      </w:pPr>
      <w:r w:rsidRPr="00021C25">
        <w:rPr>
          <w:rFonts w:ascii="Times New Roman" w:hAnsi="Times New Roman" w:cs="Times New Roman"/>
          <w:b/>
          <w:sz w:val="24"/>
          <w:szCs w:val="24"/>
        </w:rPr>
        <w:t>Interviewer:</w:t>
      </w:r>
      <w:r>
        <w:rPr>
          <w:rFonts w:ascii="Times New Roman" w:hAnsi="Times New Roman" w:cs="Times New Roman"/>
          <w:bCs/>
          <w:sz w:val="24"/>
          <w:szCs w:val="24"/>
        </w:rPr>
        <w:t xml:space="preserve"> That’s wonderful. That’s really great. That’s helpful. </w:t>
      </w:r>
    </w:p>
    <w:p w14:paraId="0A347A95" w14:textId="77777777" w:rsidR="003D048B" w:rsidRDefault="003D048B" w:rsidP="003E241C">
      <w:pPr>
        <w:spacing w:after="0" w:line="480" w:lineRule="auto"/>
        <w:rPr>
          <w:rFonts w:ascii="Times New Roman" w:hAnsi="Times New Roman" w:cs="Times New Roman"/>
          <w:sz w:val="24"/>
          <w:szCs w:val="24"/>
        </w:rPr>
      </w:pPr>
    </w:p>
    <w:p w14:paraId="3C5FF184" w14:textId="0527335D" w:rsidR="00806FCA" w:rsidRPr="00021C25" w:rsidRDefault="003D048B"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Yeah, no medication</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H</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never been on</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refuse</w:t>
      </w:r>
      <w:r>
        <w:rPr>
          <w:rFonts w:ascii="Times New Roman" w:hAnsi="Times New Roman" w:cs="Times New Roman"/>
          <w:sz w:val="24"/>
          <w:szCs w:val="24"/>
        </w:rPr>
        <w:t>d</w:t>
      </w:r>
      <w:r w:rsidR="00821423" w:rsidRPr="00021C25">
        <w:rPr>
          <w:rFonts w:ascii="Times New Roman" w:hAnsi="Times New Roman" w:cs="Times New Roman"/>
          <w:sz w:val="24"/>
          <w:szCs w:val="24"/>
        </w:rPr>
        <w:t xml:space="preserve"> medication</w:t>
      </w:r>
      <w:r>
        <w:rPr>
          <w:rFonts w:ascii="Times New Roman" w:hAnsi="Times New Roman" w:cs="Times New Roman"/>
          <w:sz w:val="24"/>
          <w:szCs w:val="24"/>
        </w:rPr>
        <w:t xml:space="preserve"> w</w:t>
      </w:r>
      <w:r w:rsidR="00821423" w:rsidRPr="00021C25">
        <w:rPr>
          <w:rFonts w:ascii="Times New Roman" w:hAnsi="Times New Roman" w:cs="Times New Roman"/>
          <w:sz w:val="24"/>
          <w:szCs w:val="24"/>
        </w:rPr>
        <w:t>hen they suggest</w:t>
      </w:r>
      <w:r>
        <w:rPr>
          <w:rFonts w:ascii="Times New Roman" w:hAnsi="Times New Roman" w:cs="Times New Roman"/>
          <w:sz w:val="24"/>
          <w:szCs w:val="24"/>
        </w:rPr>
        <w:t>ed</w:t>
      </w:r>
      <w:r w:rsidR="00821423" w:rsidRPr="00021C25">
        <w:rPr>
          <w:rFonts w:ascii="Times New Roman" w:hAnsi="Times New Roman" w:cs="Times New Roman"/>
          <w:sz w:val="24"/>
          <w:szCs w:val="24"/>
        </w:rPr>
        <w:t xml:space="preserve"> that </w:t>
      </w:r>
      <w:r>
        <w:rPr>
          <w:rFonts w:ascii="Times New Roman" w:hAnsi="Times New Roman" w:cs="Times New Roman"/>
          <w:sz w:val="24"/>
          <w:szCs w:val="24"/>
        </w:rPr>
        <w:t>at</w:t>
      </w:r>
      <w:r w:rsidR="00821423" w:rsidRPr="00021C25">
        <w:rPr>
          <w:rFonts w:ascii="Times New Roman" w:hAnsi="Times New Roman" w:cs="Times New Roman"/>
          <w:sz w:val="24"/>
          <w:szCs w:val="24"/>
        </w:rPr>
        <w:t xml:space="preserve"> seven</w:t>
      </w:r>
      <w:r>
        <w:rPr>
          <w:rFonts w:ascii="Times New Roman" w:hAnsi="Times New Roman" w:cs="Times New Roman"/>
          <w:sz w:val="24"/>
          <w:szCs w:val="24"/>
        </w:rPr>
        <w:t>, so he has</w:t>
      </w:r>
      <w:r w:rsidR="00821423" w:rsidRPr="00021C25">
        <w:rPr>
          <w:rFonts w:ascii="Times New Roman" w:hAnsi="Times New Roman" w:cs="Times New Roman"/>
          <w:sz w:val="24"/>
          <w:szCs w:val="24"/>
        </w:rPr>
        <w:t xml:space="preserve"> never been</w:t>
      </w:r>
      <w:r>
        <w:rPr>
          <w:rFonts w:ascii="Times New Roman" w:hAnsi="Times New Roman" w:cs="Times New Roman"/>
          <w:sz w:val="24"/>
          <w:szCs w:val="24"/>
        </w:rPr>
        <w:t xml:space="preserve"> …</w:t>
      </w:r>
    </w:p>
    <w:p w14:paraId="47C11AF0" w14:textId="77777777" w:rsidR="00806FCA" w:rsidRPr="00021C25" w:rsidRDefault="00806FCA" w:rsidP="003E241C">
      <w:pPr>
        <w:spacing w:after="0" w:line="480" w:lineRule="auto"/>
        <w:rPr>
          <w:rFonts w:ascii="Times New Roman" w:hAnsi="Times New Roman" w:cs="Times New Roman"/>
          <w:sz w:val="24"/>
          <w:szCs w:val="24"/>
        </w:rPr>
      </w:pPr>
    </w:p>
    <w:p w14:paraId="059F8C3D" w14:textId="562715A0"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Got you. And h</w:t>
      </w:r>
      <w:r w:rsidR="003D048B">
        <w:rPr>
          <w:rFonts w:ascii="Times New Roman" w:hAnsi="Times New Roman" w:cs="Times New Roman"/>
          <w:sz w:val="24"/>
          <w:szCs w:val="24"/>
        </w:rPr>
        <w:t>as</w:t>
      </w:r>
      <w:r w:rsidR="00821423" w:rsidRPr="00021C25">
        <w:rPr>
          <w:rFonts w:ascii="Times New Roman" w:hAnsi="Times New Roman" w:cs="Times New Roman"/>
          <w:sz w:val="24"/>
          <w:szCs w:val="24"/>
        </w:rPr>
        <w:t xml:space="preserve"> he received any specific therapies or interventions for his sensory sensitivities?</w:t>
      </w:r>
    </w:p>
    <w:p w14:paraId="54D3B7D5" w14:textId="77777777" w:rsidR="00806FCA" w:rsidRPr="00021C25" w:rsidRDefault="00806FCA" w:rsidP="003E241C">
      <w:pPr>
        <w:spacing w:after="0" w:line="480" w:lineRule="auto"/>
        <w:rPr>
          <w:rFonts w:ascii="Times New Roman" w:hAnsi="Times New Roman" w:cs="Times New Roman"/>
          <w:sz w:val="24"/>
          <w:szCs w:val="24"/>
        </w:rPr>
      </w:pPr>
    </w:p>
    <w:p w14:paraId="10B018BC" w14:textId="4F85E479"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Right. So</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right before he turned three, he received a few months of the early intervention at home. And then in the district that we live in</w:t>
      </w:r>
      <w:r w:rsidR="003D048B">
        <w:rPr>
          <w:rFonts w:ascii="Times New Roman" w:hAnsi="Times New Roman" w:cs="Times New Roman"/>
          <w:sz w:val="24"/>
          <w:szCs w:val="24"/>
        </w:rPr>
        <w:t xml:space="preserve"> … </w:t>
      </w:r>
      <w:r w:rsidR="003D048B">
        <w:rPr>
          <w:rFonts w:ascii="Times New Roman" w:hAnsi="Times New Roman" w:cs="Times New Roman"/>
          <w:b/>
          <w:bCs/>
          <w:sz w:val="24"/>
          <w:szCs w:val="24"/>
        </w:rPr>
        <w:t xml:space="preserve">[addresses someone else at 21:39] </w:t>
      </w:r>
      <w:r w:rsidR="003D048B">
        <w:rPr>
          <w:rFonts w:ascii="Times New Roman" w:hAnsi="Times New Roman" w:cs="Times New Roman"/>
          <w:sz w:val="24"/>
          <w:szCs w:val="24"/>
        </w:rPr>
        <w:t>Turn that back on, please. T</w:t>
      </w:r>
      <w:r w:rsidR="00821423" w:rsidRPr="00021C25">
        <w:rPr>
          <w:rFonts w:ascii="Times New Roman" w:hAnsi="Times New Roman" w:cs="Times New Roman"/>
          <w:sz w:val="24"/>
          <w:szCs w:val="24"/>
        </w:rPr>
        <w:t>he district that we live in</w:t>
      </w:r>
      <w:r w:rsidR="003D048B">
        <w:rPr>
          <w:rFonts w:ascii="Times New Roman" w:hAnsi="Times New Roman" w:cs="Times New Roman"/>
          <w:sz w:val="24"/>
          <w:szCs w:val="24"/>
        </w:rPr>
        <w:t>, o</w:t>
      </w:r>
      <w:r w:rsidR="00821423" w:rsidRPr="00021C25">
        <w:rPr>
          <w:rFonts w:ascii="Times New Roman" w:hAnsi="Times New Roman" w:cs="Times New Roman"/>
          <w:sz w:val="24"/>
          <w:szCs w:val="24"/>
        </w:rPr>
        <w:t>nce they turn three, obviously, they have</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a half day disabled preschool in the traditional school district. So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been in school since he was three. So from </w:t>
      </w:r>
      <w:r w:rsidR="003D048B">
        <w:rPr>
          <w:rFonts w:ascii="Times New Roman" w:hAnsi="Times New Roman" w:cs="Times New Roman"/>
          <w:sz w:val="24"/>
          <w:szCs w:val="24"/>
        </w:rPr>
        <w:t xml:space="preserve">when he’s </w:t>
      </w:r>
      <w:r w:rsidR="00821423" w:rsidRPr="00021C25">
        <w:rPr>
          <w:rFonts w:ascii="Times New Roman" w:hAnsi="Times New Roman" w:cs="Times New Roman"/>
          <w:sz w:val="24"/>
          <w:szCs w:val="24"/>
        </w:rPr>
        <w:t>in preschool</w:t>
      </w:r>
      <w:r w:rsidR="003D048B">
        <w:rPr>
          <w:rFonts w:ascii="Times New Roman" w:hAnsi="Times New Roman" w:cs="Times New Roman"/>
          <w:sz w:val="24"/>
          <w:szCs w:val="24"/>
        </w:rPr>
        <w:t xml:space="preserve">—not from his </w:t>
      </w:r>
      <w:r w:rsidR="00821423" w:rsidRPr="00021C25">
        <w:rPr>
          <w:rFonts w:ascii="Times New Roman" w:hAnsi="Times New Roman" w:cs="Times New Roman"/>
          <w:sz w:val="24"/>
          <w:szCs w:val="24"/>
        </w:rPr>
        <w:t>school</w:t>
      </w:r>
      <w:r w:rsidR="003D048B">
        <w:rPr>
          <w:rFonts w:ascii="Times New Roman" w:hAnsi="Times New Roman" w:cs="Times New Roman"/>
          <w:sz w:val="24"/>
          <w:szCs w:val="24"/>
        </w:rPr>
        <w:t>—</w:t>
      </w:r>
      <w:r w:rsidR="00821423" w:rsidRPr="00021C25">
        <w:rPr>
          <w:rFonts w:ascii="Times New Roman" w:hAnsi="Times New Roman" w:cs="Times New Roman"/>
          <w:sz w:val="24"/>
          <w:szCs w:val="24"/>
        </w:rPr>
        <w:t>he received speech, occupational, he received that from pre</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K, </w:t>
      </w:r>
      <w:r w:rsidR="003D048B">
        <w:rPr>
          <w:rFonts w:ascii="Times New Roman" w:hAnsi="Times New Roman" w:cs="Times New Roman"/>
          <w:sz w:val="24"/>
          <w:szCs w:val="24"/>
        </w:rPr>
        <w:t xml:space="preserve">oh my God, </w:t>
      </w:r>
      <w:r w:rsidR="00821423" w:rsidRPr="00021C25">
        <w:rPr>
          <w:rFonts w:ascii="Times New Roman" w:hAnsi="Times New Roman" w:cs="Times New Roman"/>
          <w:sz w:val="24"/>
          <w:szCs w:val="24"/>
        </w:rPr>
        <w:t xml:space="preserve">all the way up </w:t>
      </w:r>
      <w:r w:rsidR="003D048B">
        <w:rPr>
          <w:rFonts w:ascii="Times New Roman" w:hAnsi="Times New Roman" w:cs="Times New Roman"/>
          <w:sz w:val="24"/>
          <w:szCs w:val="24"/>
        </w:rPr>
        <w:t>to</w:t>
      </w:r>
      <w:r w:rsidR="00821423" w:rsidRPr="00021C25">
        <w:rPr>
          <w:rFonts w:ascii="Times New Roman" w:hAnsi="Times New Roman" w:cs="Times New Roman"/>
          <w:sz w:val="24"/>
          <w:szCs w:val="24"/>
        </w:rPr>
        <w:t xml:space="preserve"> high school</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minus</w:t>
      </w:r>
      <w:r w:rsidR="003D048B">
        <w:rPr>
          <w:rFonts w:ascii="Times New Roman" w:hAnsi="Times New Roman" w:cs="Times New Roman"/>
          <w:sz w:val="24"/>
          <w:szCs w:val="24"/>
        </w:rPr>
        <w:t xml:space="preserve"> … The</w:t>
      </w:r>
      <w:r w:rsidR="00821423" w:rsidRPr="00021C25">
        <w:rPr>
          <w:rFonts w:ascii="Times New Roman" w:hAnsi="Times New Roman" w:cs="Times New Roman"/>
          <w:sz w:val="24"/>
          <w:szCs w:val="24"/>
        </w:rPr>
        <w:t xml:space="preserve"> occupational st</w:t>
      </w:r>
      <w:r w:rsidR="003D048B">
        <w:rPr>
          <w:rFonts w:ascii="Times New Roman" w:hAnsi="Times New Roman" w:cs="Times New Roman"/>
          <w:sz w:val="24"/>
          <w:szCs w:val="24"/>
        </w:rPr>
        <w:t>opped</w:t>
      </w:r>
      <w:r w:rsidR="00821423" w:rsidRPr="00021C25">
        <w:rPr>
          <w:rFonts w:ascii="Times New Roman" w:hAnsi="Times New Roman" w:cs="Times New Roman"/>
          <w:sz w:val="24"/>
          <w:szCs w:val="24"/>
        </w:rPr>
        <w:t xml:space="preserve"> a little bit ear</w:t>
      </w:r>
      <w:r w:rsidR="003D048B">
        <w:rPr>
          <w:rFonts w:ascii="Times New Roman" w:hAnsi="Times New Roman" w:cs="Times New Roman"/>
          <w:sz w:val="24"/>
          <w:szCs w:val="24"/>
        </w:rPr>
        <w:t>ly</w:t>
      </w:r>
      <w:r w:rsidR="00821423" w:rsidRPr="00021C25">
        <w:rPr>
          <w:rFonts w:ascii="Times New Roman" w:hAnsi="Times New Roman" w:cs="Times New Roman"/>
          <w:sz w:val="24"/>
          <w:szCs w:val="24"/>
        </w:rPr>
        <w:t>, I think it stopped</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I want to say maybe in middle school, it stopped in middle school, but he had the speech up until he graduated from high school. </w:t>
      </w:r>
      <w:r w:rsidR="003D048B">
        <w:rPr>
          <w:rFonts w:ascii="Times New Roman" w:hAnsi="Times New Roman" w:cs="Times New Roman"/>
          <w:sz w:val="24"/>
          <w:szCs w:val="24"/>
        </w:rPr>
        <w:t>H</w:t>
      </w:r>
      <w:r w:rsidR="00821423" w:rsidRPr="00021C25">
        <w:rPr>
          <w:rFonts w:ascii="Times New Roman" w:hAnsi="Times New Roman" w:cs="Times New Roman"/>
          <w:sz w:val="24"/>
          <w:szCs w:val="24"/>
        </w:rPr>
        <w:t>e actually had his</w:t>
      </w:r>
      <w:r w:rsidR="003D048B">
        <w:rPr>
          <w:rFonts w:ascii="Times New Roman" w:hAnsi="Times New Roman" w:cs="Times New Roman"/>
          <w:sz w:val="24"/>
          <w:szCs w:val="24"/>
        </w:rPr>
        <w:t xml:space="preserve"> … an</w:t>
      </w:r>
      <w:r w:rsidR="00821423" w:rsidRPr="00021C25">
        <w:rPr>
          <w:rFonts w:ascii="Times New Roman" w:hAnsi="Times New Roman" w:cs="Times New Roman"/>
          <w:sz w:val="24"/>
          <w:szCs w:val="24"/>
        </w:rPr>
        <w:t xml:space="preserve"> updated psychological evaluation that was done by the high school</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so that he c</w:t>
      </w:r>
      <w:r w:rsidR="003D048B">
        <w:rPr>
          <w:rFonts w:ascii="Times New Roman" w:hAnsi="Times New Roman" w:cs="Times New Roman"/>
          <w:sz w:val="24"/>
          <w:szCs w:val="24"/>
        </w:rPr>
        <w:t>ould</w:t>
      </w:r>
      <w:r w:rsidR="00821423" w:rsidRPr="00021C25">
        <w:rPr>
          <w:rFonts w:ascii="Times New Roman" w:hAnsi="Times New Roman" w:cs="Times New Roman"/>
          <w:sz w:val="24"/>
          <w:szCs w:val="24"/>
        </w:rPr>
        <w:t xml:space="preserve"> start college. So that one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up to date.  </w:t>
      </w:r>
      <w:r w:rsidR="003D048B">
        <w:rPr>
          <w:rFonts w:ascii="Times New Roman" w:hAnsi="Times New Roman" w:cs="Times New Roman"/>
          <w:sz w:val="24"/>
          <w:szCs w:val="24"/>
        </w:rPr>
        <w:t>O</w:t>
      </w:r>
      <w:r w:rsidR="00821423" w:rsidRPr="00021C25">
        <w:rPr>
          <w:rFonts w:ascii="Times New Roman" w:hAnsi="Times New Roman" w:cs="Times New Roman"/>
          <w:sz w:val="24"/>
          <w:szCs w:val="24"/>
        </w:rPr>
        <w:t>ther than that,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much it</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just a standard, you know, therapies that they offer in school. I did,  </w:t>
      </w:r>
      <w:r w:rsidR="00821423" w:rsidRPr="00021C25">
        <w:rPr>
          <w:rFonts w:ascii="Times New Roman" w:hAnsi="Times New Roman" w:cs="Times New Roman"/>
          <w:sz w:val="24"/>
          <w:szCs w:val="24"/>
        </w:rPr>
        <w:lastRenderedPageBreak/>
        <w:t>I took him, you know</w:t>
      </w:r>
      <w:r w:rsidR="003D048B">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did the whole neurological evaluation when he was younger</w:t>
      </w:r>
      <w:r w:rsidR="003D048B">
        <w:rPr>
          <w:rFonts w:ascii="Times New Roman" w:hAnsi="Times New Roman" w:cs="Times New Roman"/>
          <w:sz w:val="24"/>
          <w:szCs w:val="24"/>
        </w:rPr>
        <w:t>. T</w:t>
      </w:r>
      <w:r w:rsidR="00821423" w:rsidRPr="00021C25">
        <w:rPr>
          <w:rFonts w:ascii="Times New Roman" w:hAnsi="Times New Roman" w:cs="Times New Roman"/>
          <w:sz w:val="24"/>
          <w:szCs w:val="24"/>
        </w:rPr>
        <w:t>he last one that I did, he was pubescent. And that was the reason being because there were certain questions I had, because of that stage in his life</w:t>
      </w:r>
      <w:r w:rsidR="003D048B">
        <w:rPr>
          <w:rFonts w:ascii="Times New Roman" w:hAnsi="Times New Roman" w:cs="Times New Roman"/>
          <w:sz w:val="24"/>
          <w:szCs w:val="24"/>
        </w:rPr>
        <w:t>.</w:t>
      </w:r>
      <w:r w:rsidR="00821423" w:rsidRPr="00021C25">
        <w:rPr>
          <w:rFonts w:ascii="Times New Roman" w:hAnsi="Times New Roman" w:cs="Times New Roman"/>
          <w:sz w:val="24"/>
          <w:szCs w:val="24"/>
        </w:rPr>
        <w:t xml:space="preserve"> I wanted to make sure that things were normal and not</w:t>
      </w:r>
      <w:r w:rsidR="003D048B">
        <w:rPr>
          <w:rFonts w:ascii="Times New Roman" w:hAnsi="Times New Roman" w:cs="Times New Roman"/>
          <w:sz w:val="24"/>
          <w:szCs w:val="24"/>
        </w:rPr>
        <w:t>—how do I say?—</w:t>
      </w:r>
      <w:r w:rsidR="00821423" w:rsidRPr="00021C25">
        <w:rPr>
          <w:rFonts w:ascii="Times New Roman" w:hAnsi="Times New Roman" w:cs="Times New Roman"/>
          <w:sz w:val="24"/>
          <w:szCs w:val="24"/>
        </w:rPr>
        <w:t>excessive</w:t>
      </w:r>
      <w:r w:rsidR="00731297">
        <w:rPr>
          <w:rFonts w:ascii="Times New Roman" w:hAnsi="Times New Roman" w:cs="Times New Roman"/>
          <w:sz w:val="24"/>
          <w:szCs w:val="24"/>
        </w:rPr>
        <w:t xml:space="preserve"> </w:t>
      </w:r>
      <w:r w:rsidR="00731297">
        <w:rPr>
          <w:rFonts w:ascii="Times New Roman" w:hAnsi="Times New Roman" w:cs="Times New Roman"/>
          <w:b/>
          <w:bCs/>
          <w:sz w:val="24"/>
          <w:szCs w:val="24"/>
        </w:rPr>
        <w:t>[inaudible at 23:05]</w:t>
      </w:r>
      <w:r w:rsidR="00821423" w:rsidRPr="00021C25">
        <w:rPr>
          <w:rFonts w:ascii="Times New Roman" w:hAnsi="Times New Roman" w:cs="Times New Roman"/>
          <w:sz w:val="24"/>
          <w:szCs w:val="24"/>
        </w:rPr>
        <w:t xml:space="preserve">. </w:t>
      </w:r>
      <w:r w:rsidR="003D048B">
        <w:rPr>
          <w:rFonts w:ascii="Times New Roman" w:hAnsi="Times New Roman" w:cs="Times New Roman"/>
          <w:sz w:val="24"/>
          <w:szCs w:val="24"/>
        </w:rPr>
        <w:t>S</w:t>
      </w:r>
      <w:r w:rsidR="00821423" w:rsidRPr="00021C25">
        <w:rPr>
          <w:rFonts w:ascii="Times New Roman" w:hAnsi="Times New Roman" w:cs="Times New Roman"/>
          <w:sz w:val="24"/>
          <w:szCs w:val="24"/>
        </w:rPr>
        <w:t xml:space="preserve">o </w:t>
      </w:r>
      <w:r w:rsidR="00731297">
        <w:rPr>
          <w:rFonts w:ascii="Times New Roman" w:hAnsi="Times New Roman" w:cs="Times New Roman"/>
          <w:sz w:val="24"/>
          <w:szCs w:val="24"/>
        </w:rPr>
        <w:t xml:space="preserve">I </w:t>
      </w:r>
      <w:r w:rsidR="00821423" w:rsidRPr="00021C25">
        <w:rPr>
          <w:rFonts w:ascii="Times New Roman" w:hAnsi="Times New Roman" w:cs="Times New Roman"/>
          <w:sz w:val="24"/>
          <w:szCs w:val="24"/>
        </w:rPr>
        <w:t xml:space="preserve">actually spoke to my sister, she works for </w:t>
      </w:r>
      <w:r w:rsidR="00731297">
        <w:rPr>
          <w:rFonts w:ascii="Times New Roman" w:hAnsi="Times New Roman" w:cs="Times New Roman"/>
          <w:sz w:val="24"/>
          <w:szCs w:val="24"/>
        </w:rPr>
        <w:t>the neur</w:t>
      </w:r>
      <w:r w:rsidR="00821423" w:rsidRPr="00021C25">
        <w:rPr>
          <w:rFonts w:ascii="Times New Roman" w:hAnsi="Times New Roman" w:cs="Times New Roman"/>
          <w:sz w:val="24"/>
          <w:szCs w:val="24"/>
        </w:rPr>
        <w:t>ologist and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going to be looking into taking him over there for another assessment as an adult to see what level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in at this point. But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much it.</w:t>
      </w:r>
    </w:p>
    <w:p w14:paraId="4EB1A123" w14:textId="77777777" w:rsidR="00806FCA" w:rsidRPr="00021C25" w:rsidRDefault="00806FCA" w:rsidP="003E241C">
      <w:pPr>
        <w:spacing w:after="0" w:line="480" w:lineRule="auto"/>
        <w:rPr>
          <w:rFonts w:ascii="Times New Roman" w:hAnsi="Times New Roman" w:cs="Times New Roman"/>
          <w:sz w:val="24"/>
          <w:szCs w:val="24"/>
        </w:rPr>
      </w:pPr>
    </w:p>
    <w:p w14:paraId="2F6D99AB" w14:textId="62FF8650"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And the speech and </w:t>
      </w:r>
      <w:r w:rsidR="00021C25">
        <w:rPr>
          <w:rFonts w:ascii="Times New Roman" w:hAnsi="Times New Roman" w:cs="Times New Roman"/>
          <w:sz w:val="24"/>
          <w:szCs w:val="24"/>
        </w:rPr>
        <w:t>OT</w:t>
      </w:r>
      <w:r w:rsidR="00821423" w:rsidRPr="00021C25">
        <w:rPr>
          <w:rFonts w:ascii="Times New Roman" w:hAnsi="Times New Roman" w:cs="Times New Roman"/>
          <w:sz w:val="24"/>
          <w:szCs w:val="24"/>
        </w:rPr>
        <w:t xml:space="preserve"> he received in schools, do you think that helped his sensory sensitivities?</w:t>
      </w:r>
    </w:p>
    <w:p w14:paraId="1AAD0BD1" w14:textId="77777777" w:rsidR="00806FCA" w:rsidRPr="00021C25" w:rsidRDefault="00806FCA" w:rsidP="003E241C">
      <w:pPr>
        <w:spacing w:after="0" w:line="480" w:lineRule="auto"/>
        <w:rPr>
          <w:rFonts w:ascii="Times New Roman" w:hAnsi="Times New Roman" w:cs="Times New Roman"/>
          <w:sz w:val="24"/>
          <w:szCs w:val="24"/>
        </w:rPr>
      </w:pPr>
    </w:p>
    <w:p w14:paraId="6BBD8A9D" w14:textId="06211AE6"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Absolutely</w:t>
      </w:r>
      <w:r w:rsidR="00731297">
        <w:rPr>
          <w:rFonts w:ascii="Times New Roman" w:hAnsi="Times New Roman" w:cs="Times New Roman"/>
          <w:sz w:val="24"/>
          <w:szCs w:val="24"/>
        </w:rPr>
        <w:t>. Y</w:t>
      </w:r>
      <w:r w:rsidR="00821423" w:rsidRPr="00021C25">
        <w:rPr>
          <w:rFonts w:ascii="Times New Roman" w:hAnsi="Times New Roman" w:cs="Times New Roman"/>
          <w:sz w:val="24"/>
          <w:szCs w:val="24"/>
        </w:rPr>
        <w:t xml:space="preserve">ou know, being in groups with the kids, you know, having the speech therapy </w:t>
      </w:r>
      <w:r w:rsidR="00731297">
        <w:rPr>
          <w:rFonts w:ascii="Times New Roman" w:hAnsi="Times New Roman" w:cs="Times New Roman"/>
          <w:sz w:val="24"/>
          <w:szCs w:val="24"/>
        </w:rPr>
        <w:t>a</w:t>
      </w:r>
      <w:r w:rsidR="00821423" w:rsidRPr="00021C25">
        <w:rPr>
          <w:rFonts w:ascii="Times New Roman" w:hAnsi="Times New Roman" w:cs="Times New Roman"/>
          <w:sz w:val="24"/>
          <w:szCs w:val="24"/>
        </w:rPr>
        <w:t>bsolutely</w:t>
      </w:r>
      <w:r w:rsidR="00731297">
        <w:rPr>
          <w:rFonts w:ascii="Times New Roman" w:hAnsi="Times New Roman" w:cs="Times New Roman"/>
          <w:sz w:val="24"/>
          <w:szCs w:val="24"/>
        </w:rPr>
        <w:t>. Y</w:t>
      </w:r>
      <w:r w:rsidR="00821423" w:rsidRPr="00021C25">
        <w:rPr>
          <w:rFonts w:ascii="Times New Roman" w:hAnsi="Times New Roman" w:cs="Times New Roman"/>
          <w:sz w:val="24"/>
          <w:szCs w:val="24"/>
        </w:rPr>
        <w:t>ou know, obviously because with I</w:t>
      </w:r>
      <w:r w:rsidR="00731297">
        <w:rPr>
          <w:rFonts w:ascii="Times New Roman" w:hAnsi="Times New Roman" w:cs="Times New Roman"/>
          <w:sz w:val="24"/>
          <w:szCs w:val="24"/>
        </w:rPr>
        <w:t>EPs</w:t>
      </w:r>
      <w:r w:rsidR="00821423" w:rsidRPr="00021C25">
        <w:rPr>
          <w:rFonts w:ascii="Times New Roman" w:hAnsi="Times New Roman" w:cs="Times New Roman"/>
          <w:sz w:val="24"/>
          <w:szCs w:val="24"/>
        </w:rPr>
        <w:t xml:space="preserve"> you can read the progression. </w:t>
      </w:r>
      <w:r w:rsidR="00731297">
        <w:rPr>
          <w:rFonts w:ascii="Times New Roman" w:hAnsi="Times New Roman" w:cs="Times New Roman"/>
          <w:sz w:val="24"/>
          <w:szCs w:val="24"/>
        </w:rPr>
        <w:t>B</w:t>
      </w:r>
      <w:r w:rsidR="00821423" w:rsidRPr="00021C25">
        <w:rPr>
          <w:rFonts w:ascii="Times New Roman" w:hAnsi="Times New Roman" w:cs="Times New Roman"/>
          <w:sz w:val="24"/>
          <w:szCs w:val="24"/>
        </w:rPr>
        <w:t xml:space="preserve">ut, you know, I think also with them taking </w:t>
      </w:r>
      <w:r w:rsidR="00731297">
        <w:rPr>
          <w:rFonts w:ascii="Times New Roman" w:hAnsi="Times New Roman" w:cs="Times New Roman"/>
          <w:sz w:val="24"/>
          <w:szCs w:val="24"/>
        </w:rPr>
        <w:t>him … They</w:t>
      </w:r>
      <w:r w:rsidR="00821423" w:rsidRPr="00021C25">
        <w:rPr>
          <w:rFonts w:ascii="Times New Roman" w:hAnsi="Times New Roman" w:cs="Times New Roman"/>
          <w:sz w:val="24"/>
          <w:szCs w:val="24"/>
        </w:rPr>
        <w:t xml:space="preserve"> had</w:t>
      </w:r>
      <w:r w:rsidR="00731297">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731297">
        <w:rPr>
          <w:rFonts w:ascii="Times New Roman" w:hAnsi="Times New Roman" w:cs="Times New Roman"/>
          <w:sz w:val="24"/>
          <w:szCs w:val="24"/>
        </w:rPr>
        <w:t>,</w:t>
      </w:r>
      <w:r w:rsidR="00821423" w:rsidRPr="00021C25">
        <w:rPr>
          <w:rFonts w:ascii="Times New Roman" w:hAnsi="Times New Roman" w:cs="Times New Roman"/>
          <w:sz w:val="24"/>
          <w:szCs w:val="24"/>
        </w:rPr>
        <w:t xml:space="preserve"> a life skills </w:t>
      </w:r>
      <w:r w:rsidR="00021C25" w:rsidRPr="00021C25">
        <w:rPr>
          <w:rFonts w:ascii="Times New Roman" w:hAnsi="Times New Roman" w:cs="Times New Roman"/>
          <w:sz w:val="24"/>
          <w:szCs w:val="24"/>
        </w:rPr>
        <w:t>program</w:t>
      </w:r>
      <w:r w:rsidR="00821423" w:rsidRPr="00021C25">
        <w:rPr>
          <w:rFonts w:ascii="Times New Roman" w:hAnsi="Times New Roman" w:cs="Times New Roman"/>
          <w:sz w:val="24"/>
          <w:szCs w:val="24"/>
        </w:rPr>
        <w:t>, which I think is very, very important. You know, like,</w:t>
      </w:r>
      <w:r w:rsidR="00731297">
        <w:rPr>
          <w:rFonts w:ascii="Times New Roman" w:hAnsi="Times New Roman" w:cs="Times New Roman"/>
          <w:sz w:val="24"/>
          <w:szCs w:val="24"/>
        </w:rPr>
        <w:t xml:space="preserve"> they had, like,</w:t>
      </w:r>
      <w:r w:rsidR="00821423" w:rsidRPr="00021C25">
        <w:rPr>
          <w:rFonts w:ascii="Times New Roman" w:hAnsi="Times New Roman" w:cs="Times New Roman"/>
          <w:sz w:val="24"/>
          <w:szCs w:val="24"/>
        </w:rPr>
        <w:t xml:space="preserve"> a little Cartman setting, they show</w:t>
      </w:r>
      <w:r w:rsidR="00731297">
        <w:rPr>
          <w:rFonts w:ascii="Times New Roman" w:hAnsi="Times New Roman" w:cs="Times New Roman"/>
          <w:sz w:val="24"/>
          <w:szCs w:val="24"/>
        </w:rPr>
        <w:t>ed</w:t>
      </w:r>
      <w:r w:rsidR="00821423" w:rsidRPr="00021C25">
        <w:rPr>
          <w:rFonts w:ascii="Times New Roman" w:hAnsi="Times New Roman" w:cs="Times New Roman"/>
          <w:sz w:val="24"/>
          <w:szCs w:val="24"/>
        </w:rPr>
        <w:t xml:space="preserve"> them how to wash clothes</w:t>
      </w:r>
      <w:r w:rsidR="00731297">
        <w:rPr>
          <w:rFonts w:ascii="Times New Roman" w:hAnsi="Times New Roman" w:cs="Times New Roman"/>
          <w:sz w:val="24"/>
          <w:szCs w:val="24"/>
        </w:rPr>
        <w:t xml:space="preserve">, brush their </w:t>
      </w:r>
      <w:r w:rsidR="00F535BA">
        <w:rPr>
          <w:rFonts w:ascii="Times New Roman" w:hAnsi="Times New Roman" w:cs="Times New Roman"/>
          <w:sz w:val="24"/>
          <w:szCs w:val="24"/>
        </w:rPr>
        <w:t>teeth</w:t>
      </w:r>
      <w:r w:rsidR="00731297">
        <w:rPr>
          <w:rFonts w:ascii="Times New Roman" w:hAnsi="Times New Roman" w:cs="Times New Roman"/>
          <w:sz w:val="24"/>
          <w:szCs w:val="24"/>
        </w:rPr>
        <w:t xml:space="preserve">, they took them </w:t>
      </w:r>
      <w:r w:rsidR="00821423" w:rsidRPr="00021C25">
        <w:rPr>
          <w:rFonts w:ascii="Times New Roman" w:hAnsi="Times New Roman" w:cs="Times New Roman"/>
          <w:sz w:val="24"/>
          <w:szCs w:val="24"/>
        </w:rPr>
        <w:t>grocery shopping. They actually ha</w:t>
      </w:r>
      <w:r w:rsidR="00731297">
        <w:rPr>
          <w:rFonts w:ascii="Times New Roman" w:hAnsi="Times New Roman" w:cs="Times New Roman"/>
          <w:sz w:val="24"/>
          <w:szCs w:val="24"/>
        </w:rPr>
        <w:t>d, in his</w:t>
      </w:r>
      <w:r w:rsidR="00821423" w:rsidRPr="00021C25">
        <w:rPr>
          <w:rFonts w:ascii="Times New Roman" w:hAnsi="Times New Roman" w:cs="Times New Roman"/>
          <w:sz w:val="24"/>
          <w:szCs w:val="24"/>
        </w:rPr>
        <w:t xml:space="preserve"> </w:t>
      </w:r>
      <w:r w:rsidR="00731297">
        <w:rPr>
          <w:rFonts w:ascii="Times New Roman" w:hAnsi="Times New Roman" w:cs="Times New Roman"/>
          <w:sz w:val="24"/>
          <w:szCs w:val="24"/>
        </w:rPr>
        <w:t>m</w:t>
      </w:r>
      <w:r w:rsidR="00821423" w:rsidRPr="00021C25">
        <w:rPr>
          <w:rFonts w:ascii="Times New Roman" w:hAnsi="Times New Roman" w:cs="Times New Roman"/>
          <w:sz w:val="24"/>
          <w:szCs w:val="24"/>
        </w:rPr>
        <w:t xml:space="preserve">iddle </w:t>
      </w:r>
      <w:r w:rsidR="00731297">
        <w:rPr>
          <w:rFonts w:ascii="Times New Roman" w:hAnsi="Times New Roman" w:cs="Times New Roman"/>
          <w:sz w:val="24"/>
          <w:szCs w:val="24"/>
        </w:rPr>
        <w:t>s</w:t>
      </w:r>
      <w:r w:rsidR="00821423" w:rsidRPr="00021C25">
        <w:rPr>
          <w:rFonts w:ascii="Times New Roman" w:hAnsi="Times New Roman" w:cs="Times New Roman"/>
          <w:sz w:val="24"/>
          <w:szCs w:val="24"/>
        </w:rPr>
        <w:t>chool</w:t>
      </w:r>
      <w:r w:rsidR="00731297">
        <w:rPr>
          <w:rFonts w:ascii="Times New Roman" w:hAnsi="Times New Roman" w:cs="Times New Roman"/>
          <w:sz w:val="24"/>
          <w:szCs w:val="24"/>
        </w:rPr>
        <w:t xml:space="preserve"> because,</w:t>
      </w:r>
      <w:r w:rsidR="00F535BA">
        <w:rPr>
          <w:rFonts w:ascii="Times New Roman" w:hAnsi="Times New Roman" w:cs="Times New Roman"/>
          <w:sz w:val="24"/>
          <w:szCs w:val="24"/>
        </w:rPr>
        <w:t xml:space="preserve"> </w:t>
      </w:r>
      <w:r w:rsidR="00F535BA">
        <w:rPr>
          <w:rFonts w:ascii="Times New Roman" w:hAnsi="Times New Roman" w:cs="Times New Roman"/>
          <w:b/>
          <w:bCs/>
          <w:sz w:val="24"/>
          <w:szCs w:val="24"/>
        </w:rPr>
        <w:t>[24:00]</w:t>
      </w:r>
      <w:r w:rsidR="00821423" w:rsidRPr="00021C25">
        <w:rPr>
          <w:rFonts w:ascii="Times New Roman" w:hAnsi="Times New Roman" w:cs="Times New Roman"/>
          <w:sz w:val="24"/>
          <w:szCs w:val="24"/>
        </w:rPr>
        <w:t xml:space="preserve"> </w:t>
      </w:r>
      <w:r w:rsidR="00731297">
        <w:rPr>
          <w:rFonts w:ascii="Times New Roman" w:hAnsi="Times New Roman" w:cs="Times New Roman"/>
          <w:sz w:val="24"/>
          <w:szCs w:val="24"/>
        </w:rPr>
        <w:t>l</w:t>
      </w:r>
      <w:r w:rsidR="00821423" w:rsidRPr="00021C25">
        <w:rPr>
          <w:rFonts w:ascii="Times New Roman" w:hAnsi="Times New Roman" w:cs="Times New Roman"/>
          <w:sz w:val="24"/>
          <w:szCs w:val="24"/>
        </w:rPr>
        <w:t>uckily, the district that I work in</w:t>
      </w:r>
      <w:r w:rsidR="00731297">
        <w:rPr>
          <w:rFonts w:ascii="Times New Roman" w:hAnsi="Times New Roman" w:cs="Times New Roman"/>
          <w:sz w:val="24"/>
          <w:szCs w:val="24"/>
        </w:rPr>
        <w:t xml:space="preserve"> … well, we</w:t>
      </w:r>
      <w:r w:rsidR="00821423" w:rsidRPr="00021C25">
        <w:rPr>
          <w:rFonts w:ascii="Times New Roman" w:hAnsi="Times New Roman" w:cs="Times New Roman"/>
          <w:sz w:val="24"/>
          <w:szCs w:val="24"/>
        </w:rPr>
        <w:t xml:space="preserve"> have a very high number of autis</w:t>
      </w:r>
      <w:r w:rsidR="00731297">
        <w:rPr>
          <w:rFonts w:ascii="Times New Roman" w:hAnsi="Times New Roman" w:cs="Times New Roman"/>
          <w:sz w:val="24"/>
          <w:szCs w:val="24"/>
        </w:rPr>
        <w:t>tic</w:t>
      </w:r>
      <w:r w:rsidR="00821423" w:rsidRPr="00021C25">
        <w:rPr>
          <w:rFonts w:ascii="Times New Roman" w:hAnsi="Times New Roman" w:cs="Times New Roman"/>
          <w:sz w:val="24"/>
          <w:szCs w:val="24"/>
        </w:rPr>
        <w:t xml:space="preserve"> children. So pretty much almost every school is equipped for children with challenges. Yeah, no, </w:t>
      </w:r>
      <w:r w:rsidR="00731297">
        <w:rPr>
          <w:rFonts w:ascii="Times New Roman" w:hAnsi="Times New Roman" w:cs="Times New Roman"/>
          <w:sz w:val="24"/>
          <w:szCs w:val="24"/>
        </w:rPr>
        <w:t xml:space="preserve">it’s a </w:t>
      </w:r>
      <w:r w:rsidR="00821423" w:rsidRPr="00021C25">
        <w:rPr>
          <w:rFonts w:ascii="Times New Roman" w:hAnsi="Times New Roman" w:cs="Times New Roman"/>
          <w:sz w:val="24"/>
          <w:szCs w:val="24"/>
        </w:rPr>
        <w:t>very good district. And</w:t>
      </w:r>
      <w:r w:rsidR="00731297">
        <w:rPr>
          <w:rFonts w:ascii="Times New Roman" w:hAnsi="Times New Roman" w:cs="Times New Roman"/>
          <w:sz w:val="24"/>
          <w:szCs w:val="24"/>
        </w:rPr>
        <w:t>,</w:t>
      </w:r>
      <w:r w:rsidR="00821423" w:rsidRPr="00021C25">
        <w:rPr>
          <w:rFonts w:ascii="Times New Roman" w:hAnsi="Times New Roman" w:cs="Times New Roman"/>
          <w:sz w:val="24"/>
          <w:szCs w:val="24"/>
        </w:rPr>
        <w:t xml:space="preserve"> in the middle school, they</w:t>
      </w:r>
      <w:r w:rsidR="00731297">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started the life skills </w:t>
      </w:r>
      <w:r w:rsidR="00021C25" w:rsidRPr="00021C25">
        <w:rPr>
          <w:rFonts w:ascii="Times New Roman" w:hAnsi="Times New Roman" w:cs="Times New Roman"/>
          <w:sz w:val="24"/>
          <w:szCs w:val="24"/>
        </w:rPr>
        <w:t>program</w:t>
      </w:r>
      <w:r w:rsidR="00821423" w:rsidRPr="00021C25">
        <w:rPr>
          <w:rFonts w:ascii="Times New Roman" w:hAnsi="Times New Roman" w:cs="Times New Roman"/>
          <w:sz w:val="24"/>
          <w:szCs w:val="24"/>
        </w:rPr>
        <w:t xml:space="preserve">. And they even had the other children that </w:t>
      </w:r>
      <w:r w:rsidR="00731297">
        <w:rPr>
          <w:rFonts w:ascii="Times New Roman" w:hAnsi="Times New Roman" w:cs="Times New Roman"/>
          <w:sz w:val="24"/>
          <w:szCs w:val="24"/>
        </w:rPr>
        <w:t>are</w:t>
      </w:r>
      <w:r w:rsidR="00821423" w:rsidRPr="00021C25">
        <w:rPr>
          <w:rFonts w:ascii="Times New Roman" w:hAnsi="Times New Roman" w:cs="Times New Roman"/>
          <w:sz w:val="24"/>
          <w:szCs w:val="24"/>
        </w:rPr>
        <w:t xml:space="preserve"> general education involved with the children</w:t>
      </w:r>
      <w:r w:rsidR="00731297">
        <w:rPr>
          <w:rFonts w:ascii="Times New Roman" w:hAnsi="Times New Roman" w:cs="Times New Roman"/>
          <w:sz w:val="24"/>
          <w:szCs w:val="24"/>
        </w:rPr>
        <w:t>,</w:t>
      </w:r>
      <w:r w:rsidR="00821423" w:rsidRPr="00021C25">
        <w:rPr>
          <w:rFonts w:ascii="Times New Roman" w:hAnsi="Times New Roman" w:cs="Times New Roman"/>
          <w:sz w:val="24"/>
          <w:szCs w:val="24"/>
        </w:rPr>
        <w:t xml:space="preserve"> so that way they can understand and they can, you know, obviously grow with them. Yeah,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w:t>
      </w:r>
      <w:r w:rsidR="00731297">
        <w:rPr>
          <w:rFonts w:ascii="Times New Roman" w:hAnsi="Times New Roman" w:cs="Times New Roman"/>
          <w:sz w:val="24"/>
          <w:szCs w:val="24"/>
        </w:rPr>
        <w:t xml:space="preserve"> a</w:t>
      </w:r>
      <w:r w:rsidR="00821423" w:rsidRPr="00021C25">
        <w:rPr>
          <w:rFonts w:ascii="Times New Roman" w:hAnsi="Times New Roman" w:cs="Times New Roman"/>
          <w:sz w:val="24"/>
          <w:szCs w:val="24"/>
        </w:rPr>
        <w:t xml:space="preserve"> very big part. </w:t>
      </w:r>
      <w:r w:rsidR="00731297">
        <w:rPr>
          <w:rFonts w:ascii="Times New Roman" w:hAnsi="Times New Roman" w:cs="Times New Roman"/>
          <w:sz w:val="24"/>
          <w:szCs w:val="24"/>
        </w:rPr>
        <w:t>And</w:t>
      </w:r>
      <w:r w:rsidR="00821423" w:rsidRPr="00021C25">
        <w:rPr>
          <w:rFonts w:ascii="Times New Roman" w:hAnsi="Times New Roman" w:cs="Times New Roman"/>
          <w:sz w:val="24"/>
          <w:szCs w:val="24"/>
        </w:rPr>
        <w:t xml:space="preserve"> he did all types of things. They had a little school store that only the children in the special needs classes ran, like</w:t>
      </w:r>
      <w:r w:rsidR="00731297">
        <w:rPr>
          <w:rFonts w:ascii="Times New Roman" w:hAnsi="Times New Roman" w:cs="Times New Roman"/>
          <w:sz w:val="24"/>
          <w:szCs w:val="24"/>
        </w:rPr>
        <w:t>,</w:t>
      </w:r>
      <w:r w:rsidR="00821423" w:rsidRPr="00021C25">
        <w:rPr>
          <w:rFonts w:ascii="Times New Roman" w:hAnsi="Times New Roman" w:cs="Times New Roman"/>
          <w:sz w:val="24"/>
          <w:szCs w:val="24"/>
        </w:rPr>
        <w:t xml:space="preserve"> making coffee and things like that. So he was able to get a lot of experience in school. </w:t>
      </w:r>
      <w:r w:rsidR="00731297">
        <w:rPr>
          <w:rFonts w:ascii="Times New Roman" w:hAnsi="Times New Roman" w:cs="Times New Roman"/>
          <w:b/>
          <w:bCs/>
          <w:sz w:val="24"/>
          <w:szCs w:val="24"/>
        </w:rPr>
        <w:t>[inaudible at 24:49]</w:t>
      </w:r>
      <w:r w:rsidR="00821423" w:rsidRPr="00021C25">
        <w:rPr>
          <w:rFonts w:ascii="Times New Roman" w:hAnsi="Times New Roman" w:cs="Times New Roman"/>
          <w:sz w:val="24"/>
          <w:szCs w:val="24"/>
        </w:rPr>
        <w:t xml:space="preserve"> </w:t>
      </w:r>
      <w:r w:rsidR="00731297">
        <w:rPr>
          <w:rFonts w:ascii="Times New Roman" w:hAnsi="Times New Roman" w:cs="Times New Roman"/>
          <w:sz w:val="24"/>
          <w:szCs w:val="24"/>
        </w:rPr>
        <w:t xml:space="preserve">Yeah, </w:t>
      </w:r>
      <w:r w:rsidR="00821423" w:rsidRPr="00021C25">
        <w:rPr>
          <w:rFonts w:ascii="Times New Roman" w:hAnsi="Times New Roman" w:cs="Times New Roman"/>
          <w:sz w:val="24"/>
          <w:szCs w:val="24"/>
        </w:rPr>
        <w:t>in</w:t>
      </w:r>
      <w:r w:rsidR="00731297">
        <w:rPr>
          <w:rFonts w:ascii="Times New Roman" w:hAnsi="Times New Roman" w:cs="Times New Roman"/>
          <w:sz w:val="24"/>
          <w:szCs w:val="24"/>
        </w:rPr>
        <w:t xml:space="preserve"> the</w:t>
      </w:r>
      <w:r w:rsidR="00821423" w:rsidRPr="00021C25">
        <w:rPr>
          <w:rFonts w:ascii="Times New Roman" w:hAnsi="Times New Roman" w:cs="Times New Roman"/>
          <w:sz w:val="24"/>
          <w:szCs w:val="24"/>
        </w:rPr>
        <w:t xml:space="preserve"> high school as well. They also ha</w:t>
      </w:r>
      <w:r w:rsidR="00731297">
        <w:rPr>
          <w:rFonts w:ascii="Times New Roman" w:hAnsi="Times New Roman" w:cs="Times New Roman"/>
          <w:sz w:val="24"/>
          <w:szCs w:val="24"/>
        </w:rPr>
        <w:t xml:space="preserve">d the </w:t>
      </w:r>
      <w:r w:rsidR="00021C25" w:rsidRPr="00021C25">
        <w:rPr>
          <w:rFonts w:ascii="Times New Roman" w:hAnsi="Times New Roman" w:cs="Times New Roman"/>
          <w:sz w:val="24"/>
          <w:szCs w:val="24"/>
        </w:rPr>
        <w:t>programs</w:t>
      </w:r>
    </w:p>
    <w:p w14:paraId="617B8DF6" w14:textId="77777777" w:rsidR="00806FCA" w:rsidRPr="00021C25" w:rsidRDefault="00806FCA" w:rsidP="003E241C">
      <w:pPr>
        <w:spacing w:after="0" w:line="480" w:lineRule="auto"/>
        <w:rPr>
          <w:rFonts w:ascii="Times New Roman" w:hAnsi="Times New Roman" w:cs="Times New Roman"/>
          <w:sz w:val="24"/>
          <w:szCs w:val="24"/>
        </w:rPr>
      </w:pPr>
    </w:p>
    <w:p w14:paraId="5545C670" w14:textId="1F34445C"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9022DD">
        <w:rPr>
          <w:rFonts w:ascii="Times New Roman" w:hAnsi="Times New Roman" w:cs="Times New Roman"/>
          <w:sz w:val="24"/>
          <w:szCs w:val="24"/>
        </w:rPr>
        <w:t>And you feel</w:t>
      </w:r>
      <w:r w:rsidR="00821423" w:rsidRPr="00021C25">
        <w:rPr>
          <w:rFonts w:ascii="Times New Roman" w:hAnsi="Times New Roman" w:cs="Times New Roman"/>
          <w:sz w:val="24"/>
          <w:szCs w:val="24"/>
        </w:rPr>
        <w:t xml:space="preserve"> like those experiences helped him decrease</w:t>
      </w:r>
      <w:r w:rsidR="009022DD">
        <w:rPr>
          <w:rFonts w:ascii="Times New Roman" w:hAnsi="Times New Roman" w:cs="Times New Roman"/>
          <w:sz w:val="24"/>
          <w:szCs w:val="24"/>
        </w:rPr>
        <w:t xml:space="preserve"> his</w:t>
      </w:r>
      <w:r w:rsidR="00821423" w:rsidRPr="00021C25">
        <w:rPr>
          <w:rFonts w:ascii="Times New Roman" w:hAnsi="Times New Roman" w:cs="Times New Roman"/>
          <w:sz w:val="24"/>
          <w:szCs w:val="24"/>
        </w:rPr>
        <w:t xml:space="preserve"> sensitivities</w:t>
      </w:r>
      <w:r w:rsidR="009022DD">
        <w:rPr>
          <w:rFonts w:ascii="Times New Roman" w:hAnsi="Times New Roman" w:cs="Times New Roman"/>
          <w:sz w:val="24"/>
          <w:szCs w:val="24"/>
        </w:rPr>
        <w:t>?</w:t>
      </w:r>
    </w:p>
    <w:p w14:paraId="70DA91DF" w14:textId="77777777" w:rsidR="00806FCA" w:rsidRPr="00021C25" w:rsidRDefault="00806FCA" w:rsidP="003E241C">
      <w:pPr>
        <w:spacing w:after="0" w:line="480" w:lineRule="auto"/>
        <w:rPr>
          <w:rFonts w:ascii="Times New Roman" w:hAnsi="Times New Roman" w:cs="Times New Roman"/>
          <w:sz w:val="24"/>
          <w:szCs w:val="24"/>
        </w:rPr>
      </w:pPr>
    </w:p>
    <w:p w14:paraId="06D023E8" w14:textId="6D3247DE"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 think so</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especially since</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in</w:t>
      </w:r>
      <w:r w:rsidR="009022DD">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even in the school</w:t>
      </w:r>
      <w:r w:rsidR="009022DD">
        <w:rPr>
          <w:rFonts w:ascii="Times New Roman" w:hAnsi="Times New Roman" w:cs="Times New Roman"/>
          <w:sz w:val="24"/>
          <w:szCs w:val="24"/>
        </w:rPr>
        <w:t xml:space="preserve"> s</w:t>
      </w:r>
      <w:r w:rsidR="00821423" w:rsidRPr="00021C25">
        <w:rPr>
          <w:rFonts w:ascii="Times New Roman" w:hAnsi="Times New Roman" w:cs="Times New Roman"/>
          <w:sz w:val="24"/>
          <w:szCs w:val="24"/>
        </w:rPr>
        <w:t>etting itself, you know,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just them,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everybody. So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w:t>
      </w:r>
      <w:r w:rsidR="00021C25" w:rsidRPr="00021C25">
        <w:rPr>
          <w:rFonts w:ascii="Times New Roman" w:hAnsi="Times New Roman" w:cs="Times New Roman"/>
          <w:sz w:val="24"/>
          <w:szCs w:val="24"/>
        </w:rPr>
        <w:t>going to</w:t>
      </w:r>
      <w:r w:rsidR="009022DD">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involved in all of the activities, you know. So you did know when they had activities done for</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even the parents to come</w:t>
      </w:r>
      <w:r w:rsidR="009022DD">
        <w:rPr>
          <w:rFonts w:ascii="Times New Roman" w:hAnsi="Times New Roman" w:cs="Times New Roman"/>
          <w:sz w:val="24"/>
          <w:szCs w:val="24"/>
        </w:rPr>
        <w:t>, t</w:t>
      </w:r>
      <w:r w:rsidR="00821423" w:rsidRPr="00021C25">
        <w:rPr>
          <w:rFonts w:ascii="Times New Roman" w:hAnsi="Times New Roman" w:cs="Times New Roman"/>
          <w:sz w:val="24"/>
          <w:szCs w:val="24"/>
        </w:rPr>
        <w:t>he children who were more</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even more sensitive, they have their own </w:t>
      </w:r>
      <w:r w:rsidR="009022DD">
        <w:rPr>
          <w:rFonts w:ascii="Times New Roman" w:hAnsi="Times New Roman" w:cs="Times New Roman"/>
          <w:b/>
          <w:bCs/>
          <w:sz w:val="24"/>
          <w:szCs w:val="24"/>
        </w:rPr>
        <w:t>[inaudible at 25:20]</w:t>
      </w:r>
      <w:r w:rsidR="00821423" w:rsidRPr="00021C25">
        <w:rPr>
          <w:rFonts w:ascii="Times New Roman" w:hAnsi="Times New Roman" w:cs="Times New Roman"/>
          <w:sz w:val="24"/>
          <w:szCs w:val="24"/>
        </w:rPr>
        <w:t xml:space="preserve"> with their ears covered. So they were</w:t>
      </w:r>
      <w:r w:rsidR="009022DD">
        <w:rPr>
          <w:rFonts w:ascii="Times New Roman" w:hAnsi="Times New Roman" w:cs="Times New Roman"/>
          <w:sz w:val="24"/>
          <w:szCs w:val="24"/>
        </w:rPr>
        <w:t xml:space="preserve"> all …</w:t>
      </w:r>
      <w:r w:rsidR="00821423" w:rsidRPr="00021C25">
        <w:rPr>
          <w:rFonts w:ascii="Times New Roman" w:hAnsi="Times New Roman" w:cs="Times New Roman"/>
          <w:sz w:val="24"/>
          <w:szCs w:val="24"/>
        </w:rPr>
        <w:t xml:space="preserve">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ve met their needs</w:t>
      </w:r>
      <w:r w:rsidR="009022DD">
        <w:rPr>
          <w:rFonts w:ascii="Times New Roman" w:hAnsi="Times New Roman" w:cs="Times New Roman"/>
          <w:sz w:val="24"/>
          <w:szCs w:val="24"/>
        </w:rPr>
        <w:t>, you know, for … yeah.</w:t>
      </w:r>
    </w:p>
    <w:p w14:paraId="79FE29E2" w14:textId="77777777" w:rsidR="00806FCA" w:rsidRPr="00021C25" w:rsidRDefault="00806FCA" w:rsidP="003E241C">
      <w:pPr>
        <w:spacing w:after="0" w:line="480" w:lineRule="auto"/>
        <w:rPr>
          <w:rFonts w:ascii="Times New Roman" w:hAnsi="Times New Roman" w:cs="Times New Roman"/>
          <w:sz w:val="24"/>
          <w:szCs w:val="24"/>
        </w:rPr>
      </w:pPr>
    </w:p>
    <w:p w14:paraId="73C99A60" w14:textId="1F087D65"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now</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thinking more globally and more broadly</w:t>
      </w:r>
      <w:r w:rsidR="009022DD">
        <w:rPr>
          <w:rFonts w:ascii="Times New Roman" w:hAnsi="Times New Roman" w:cs="Times New Roman"/>
          <w:sz w:val="24"/>
          <w:szCs w:val="24"/>
        </w:rPr>
        <w:t>:</w:t>
      </w:r>
      <w:r w:rsidR="00821423" w:rsidRPr="00021C25">
        <w:rPr>
          <w:rFonts w:ascii="Times New Roman" w:hAnsi="Times New Roman" w:cs="Times New Roman"/>
          <w:sz w:val="24"/>
          <w:szCs w:val="24"/>
        </w:rPr>
        <w:t xml:space="preserve"> what goals or hopes do you have for your son in regards to</w:t>
      </w:r>
      <w:r w:rsidR="006C30C6">
        <w:rPr>
          <w:rFonts w:ascii="Times New Roman" w:hAnsi="Times New Roman" w:cs="Times New Roman"/>
          <w:sz w:val="24"/>
          <w:szCs w:val="24"/>
        </w:rPr>
        <w:t xml:space="preserve"> his</w:t>
      </w:r>
      <w:r w:rsidR="00821423" w:rsidRPr="00021C25">
        <w:rPr>
          <w:rFonts w:ascii="Times New Roman" w:hAnsi="Times New Roman" w:cs="Times New Roman"/>
          <w:sz w:val="24"/>
          <w:szCs w:val="24"/>
        </w:rPr>
        <w:t xml:space="preserve"> sensory sensitivities?</w:t>
      </w:r>
    </w:p>
    <w:p w14:paraId="18343815" w14:textId="77777777" w:rsidR="00806FCA" w:rsidRPr="00021C25" w:rsidRDefault="00806FCA" w:rsidP="003E241C">
      <w:pPr>
        <w:spacing w:after="0" w:line="480" w:lineRule="auto"/>
        <w:rPr>
          <w:rFonts w:ascii="Times New Roman" w:hAnsi="Times New Roman" w:cs="Times New Roman"/>
          <w:sz w:val="24"/>
          <w:szCs w:val="24"/>
        </w:rPr>
      </w:pPr>
    </w:p>
    <w:p w14:paraId="233509E4" w14:textId="4A301BF4"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 mean, I guess</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like every parent, I just want to make sure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productive</w:t>
      </w:r>
      <w:r w:rsidR="006C30C6">
        <w:rPr>
          <w:rFonts w:ascii="Times New Roman" w:hAnsi="Times New Roman" w:cs="Times New Roman"/>
          <w:sz w:val="24"/>
          <w:szCs w:val="24"/>
        </w:rPr>
        <w:t xml:space="preserve"> a</w:t>
      </w:r>
      <w:r w:rsidR="00821423" w:rsidRPr="00021C25">
        <w:rPr>
          <w:rFonts w:ascii="Times New Roman" w:hAnsi="Times New Roman" w:cs="Times New Roman"/>
          <w:sz w:val="24"/>
          <w:szCs w:val="24"/>
        </w:rPr>
        <w:t>nd that</w:t>
      </w:r>
      <w:r w:rsidR="006C30C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6C30C6">
        <w:rPr>
          <w:rFonts w:ascii="Times New Roman" w:hAnsi="Times New Roman" w:cs="Times New Roman"/>
          <w:sz w:val="24"/>
          <w:szCs w:val="24"/>
        </w:rPr>
        <w:t>S</w:t>
      </w:r>
      <w:r w:rsidR="00821423" w:rsidRPr="00021C25">
        <w:rPr>
          <w:rFonts w:ascii="Times New Roman" w:hAnsi="Times New Roman" w:cs="Times New Roman"/>
          <w:sz w:val="24"/>
          <w:szCs w:val="24"/>
        </w:rPr>
        <w:t>elf</w:t>
      </w:r>
      <w:r w:rsidR="006C30C6">
        <w:rPr>
          <w:rFonts w:ascii="Times New Roman" w:hAnsi="Times New Roman" w:cs="Times New Roman"/>
          <w:sz w:val="24"/>
          <w:szCs w:val="24"/>
        </w:rPr>
        <w:t>-</w:t>
      </w:r>
      <w:r w:rsidR="00821423" w:rsidRPr="00021C25">
        <w:rPr>
          <w:rFonts w:ascii="Times New Roman" w:hAnsi="Times New Roman" w:cs="Times New Roman"/>
          <w:sz w:val="24"/>
          <w:szCs w:val="24"/>
        </w:rPr>
        <w:t>advocacy is my biggest thing. You know, hoping that there</w:t>
      </w:r>
      <w:r w:rsidR="006C30C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mean,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lot of things we could hope. But I mean, at this point, even with the experience of college, like,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on his own, like,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the one sitting there, literally, simplifying, modifying every assignment with him. Because if not, he I mean</w:t>
      </w:r>
      <w:r w:rsidR="006C30C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not that he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do well, but the help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supposed to be getting right now</w:t>
      </w:r>
      <w:r w:rsidR="006C30C6">
        <w:rPr>
          <w:rFonts w:ascii="Times New Roman" w:hAnsi="Times New Roman" w:cs="Times New Roman"/>
          <w:sz w:val="24"/>
          <w:szCs w:val="24"/>
        </w:rPr>
        <w:t>, t</w:t>
      </w:r>
      <w:r w:rsidR="00821423" w:rsidRPr="00021C25">
        <w:rPr>
          <w:rFonts w:ascii="Times New Roman" w:hAnsi="Times New Roman" w:cs="Times New Roman"/>
          <w:sz w:val="24"/>
          <w:szCs w:val="24"/>
        </w:rPr>
        <w: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not giving it to him, and I get it</w:t>
      </w:r>
      <w:r w:rsidR="006C30C6">
        <w:rPr>
          <w:rFonts w:ascii="Times New Roman" w:hAnsi="Times New Roman" w:cs="Times New Roman"/>
          <w:sz w:val="24"/>
          <w:szCs w:val="24"/>
        </w:rPr>
        <w:t>, b</w:t>
      </w:r>
      <w:r w:rsidR="00821423" w:rsidRPr="00021C25">
        <w:rPr>
          <w:rFonts w:ascii="Times New Roman" w:hAnsi="Times New Roman" w:cs="Times New Roman"/>
          <w:sz w:val="24"/>
          <w:szCs w:val="24"/>
        </w:rPr>
        <w:t>ut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want to see him fail. So I think, just him</w:t>
      </w:r>
      <w:r w:rsidR="006C30C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at this point, just making sure he takes care of himself. I know, you know, he shaves</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he knows how to shave, I know he can learn. Just, you know, I want to make sure that he makes the right decisions</w:t>
      </w:r>
      <w:r w:rsidR="006C30C6">
        <w:rPr>
          <w:rFonts w:ascii="Times New Roman" w:hAnsi="Times New Roman" w:cs="Times New Roman"/>
          <w:sz w:val="24"/>
          <w:szCs w:val="24"/>
        </w:rPr>
        <w:t>, you know, if t</w:t>
      </w:r>
      <w:r w:rsidR="00821423" w:rsidRPr="00021C25">
        <w:rPr>
          <w:rFonts w:ascii="Times New Roman" w:hAnsi="Times New Roman" w:cs="Times New Roman"/>
          <w:sz w:val="24"/>
          <w:szCs w:val="24"/>
        </w:rPr>
        <w:t>hat makes sense.</w:t>
      </w:r>
    </w:p>
    <w:p w14:paraId="44C94685" w14:textId="77777777" w:rsidR="00806FCA" w:rsidRPr="00021C25" w:rsidRDefault="00806FCA" w:rsidP="003E241C">
      <w:pPr>
        <w:spacing w:after="0" w:line="480" w:lineRule="auto"/>
        <w:rPr>
          <w:rFonts w:ascii="Times New Roman" w:hAnsi="Times New Roman" w:cs="Times New Roman"/>
          <w:sz w:val="24"/>
          <w:szCs w:val="24"/>
        </w:rPr>
      </w:pPr>
    </w:p>
    <w:p w14:paraId="294A43BB" w14:textId="3469716C"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No, for sure. And how does this self</w:t>
      </w:r>
      <w:r w:rsidR="006C30C6">
        <w:rPr>
          <w:rFonts w:ascii="Times New Roman" w:hAnsi="Times New Roman" w:cs="Times New Roman"/>
          <w:sz w:val="24"/>
          <w:szCs w:val="24"/>
        </w:rPr>
        <w:t>-</w:t>
      </w:r>
      <w:r w:rsidR="00821423" w:rsidRPr="00021C25">
        <w:rPr>
          <w:rFonts w:ascii="Times New Roman" w:hAnsi="Times New Roman" w:cs="Times New Roman"/>
          <w:sz w:val="24"/>
          <w:szCs w:val="24"/>
        </w:rPr>
        <w:t>advocacy</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in your mind</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relate back to his</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like, auditory sensitivity or even some</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texture stuff for food?</w:t>
      </w:r>
    </w:p>
    <w:p w14:paraId="21151B80" w14:textId="77777777" w:rsidR="00806FCA" w:rsidRPr="00021C25" w:rsidRDefault="00806FCA" w:rsidP="003E241C">
      <w:pPr>
        <w:spacing w:after="0" w:line="480" w:lineRule="auto"/>
        <w:rPr>
          <w:rFonts w:ascii="Times New Roman" w:hAnsi="Times New Roman" w:cs="Times New Roman"/>
          <w:sz w:val="24"/>
          <w:szCs w:val="24"/>
        </w:rPr>
      </w:pPr>
    </w:p>
    <w:p w14:paraId="68882C22" w14:textId="7FD40DB4"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Basically, knowing </w:t>
      </w:r>
      <w:r w:rsidR="006C30C6">
        <w:rPr>
          <w:rFonts w:ascii="Times New Roman" w:hAnsi="Times New Roman" w:cs="Times New Roman"/>
          <w:sz w:val="24"/>
          <w:szCs w:val="24"/>
        </w:rPr>
        <w:t>when to</w:t>
      </w:r>
      <w:r w:rsidR="00821423" w:rsidRPr="00021C25">
        <w:rPr>
          <w:rFonts w:ascii="Times New Roman" w:hAnsi="Times New Roman" w:cs="Times New Roman"/>
          <w:sz w:val="24"/>
          <w:szCs w:val="24"/>
        </w:rPr>
        <w:t xml:space="preserve"> speak up for himself or when to ask for help. </w:t>
      </w:r>
      <w:r w:rsidR="006C30C6">
        <w:rPr>
          <w:rFonts w:ascii="Times New Roman" w:hAnsi="Times New Roman" w:cs="Times New Roman"/>
          <w:sz w:val="24"/>
          <w:szCs w:val="24"/>
        </w:rPr>
        <w:t>H</w:t>
      </w:r>
      <w:r w:rsidR="00821423" w:rsidRPr="00021C25">
        <w:rPr>
          <w:rFonts w:ascii="Times New Roman" w:hAnsi="Times New Roman" w:cs="Times New Roman"/>
          <w:sz w:val="24"/>
          <w:szCs w:val="24"/>
        </w:rPr>
        <w:t>e has shown improvement, like I said, at the beginning of the semester, you know, I just kept drilling and drilling and drilling</w:t>
      </w:r>
      <w:r w:rsidR="006C30C6">
        <w:rPr>
          <w:rFonts w:ascii="Times New Roman" w:hAnsi="Times New Roman" w:cs="Times New Roman"/>
          <w:sz w:val="24"/>
          <w:szCs w:val="24"/>
        </w:rPr>
        <w:t>, “</w:t>
      </w:r>
      <w:r w:rsidR="006C30C6" w:rsidRPr="006C30C6">
        <w:rPr>
          <w:rFonts w:ascii="Times New Roman" w:hAnsi="Times New Roman" w:cs="Times New Roman"/>
          <w:i/>
          <w:iCs/>
          <w:sz w:val="24"/>
          <w:szCs w:val="24"/>
        </w:rPr>
        <w:t>I</w:t>
      </w:r>
      <w:r w:rsidR="00821423" w:rsidRPr="006C30C6">
        <w:rPr>
          <w:rFonts w:ascii="Times New Roman" w:hAnsi="Times New Roman" w:cs="Times New Roman"/>
          <w:i/>
          <w:iCs/>
          <w:sz w:val="24"/>
          <w:szCs w:val="24"/>
        </w:rPr>
        <w:t>f you don</w:t>
      </w:r>
      <w:r w:rsidR="00021C25" w:rsidRPr="006C30C6">
        <w:rPr>
          <w:rFonts w:ascii="Times New Roman" w:hAnsi="Times New Roman" w:cs="Times New Roman"/>
          <w:i/>
          <w:iCs/>
          <w:sz w:val="24"/>
          <w:szCs w:val="24"/>
        </w:rPr>
        <w:t>’</w:t>
      </w:r>
      <w:r w:rsidR="00821423" w:rsidRPr="006C30C6">
        <w:rPr>
          <w:rFonts w:ascii="Times New Roman" w:hAnsi="Times New Roman" w:cs="Times New Roman"/>
          <w:i/>
          <w:iCs/>
          <w:sz w:val="24"/>
          <w:szCs w:val="24"/>
        </w:rPr>
        <w:t>t know something, ask the question</w:t>
      </w:r>
      <w:r w:rsidR="00821423" w:rsidRPr="00021C25">
        <w:rPr>
          <w:rFonts w:ascii="Times New Roman" w:hAnsi="Times New Roman" w:cs="Times New Roman"/>
          <w:sz w:val="24"/>
          <w:szCs w:val="24"/>
        </w:rPr>
        <w:t>.</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And I started </w:t>
      </w:r>
      <w:r w:rsidR="00F535BA">
        <w:rPr>
          <w:rFonts w:ascii="Times New Roman" w:hAnsi="Times New Roman" w:cs="Times New Roman"/>
          <w:b/>
          <w:bCs/>
          <w:sz w:val="24"/>
          <w:szCs w:val="24"/>
        </w:rPr>
        <w:t xml:space="preserve">[27:00] </w:t>
      </w:r>
      <w:r w:rsidR="00821423" w:rsidRPr="00021C25">
        <w:rPr>
          <w:rFonts w:ascii="Times New Roman" w:hAnsi="Times New Roman" w:cs="Times New Roman"/>
          <w:sz w:val="24"/>
          <w:szCs w:val="24"/>
        </w:rPr>
        <w:t>off by writing the questions down. And then there were other questions that he thought of, and I knew he grasped it, because then he came back</w:t>
      </w:r>
      <w:r w:rsidR="006C30C6">
        <w:rPr>
          <w:rFonts w:ascii="Times New Roman" w:hAnsi="Times New Roman" w:cs="Times New Roman"/>
          <w:sz w:val="24"/>
          <w:szCs w:val="24"/>
        </w:rPr>
        <w:t xml:space="preserve"> to me and said, “</w:t>
      </w:r>
      <w:r w:rsidR="006C30C6" w:rsidRPr="006C30C6">
        <w:rPr>
          <w:rFonts w:ascii="Times New Roman" w:hAnsi="Times New Roman" w:cs="Times New Roman"/>
          <w:i/>
          <w:iCs/>
          <w:sz w:val="24"/>
          <w:szCs w:val="24"/>
        </w:rPr>
        <w:t>Mom,</w:t>
      </w:r>
      <w:r w:rsidR="00821423" w:rsidRPr="006C30C6">
        <w:rPr>
          <w:rFonts w:ascii="Times New Roman" w:hAnsi="Times New Roman" w:cs="Times New Roman"/>
          <w:i/>
          <w:iCs/>
          <w:sz w:val="24"/>
          <w:szCs w:val="24"/>
        </w:rPr>
        <w:t xml:space="preserve"> </w:t>
      </w:r>
      <w:r w:rsidR="006C30C6" w:rsidRPr="006C30C6">
        <w:rPr>
          <w:rFonts w:ascii="Times New Roman" w:hAnsi="Times New Roman" w:cs="Times New Roman"/>
          <w:i/>
          <w:iCs/>
          <w:sz w:val="24"/>
          <w:szCs w:val="24"/>
        </w:rPr>
        <w:t>g</w:t>
      </w:r>
      <w:r w:rsidR="00821423" w:rsidRPr="006C30C6">
        <w:rPr>
          <w:rFonts w:ascii="Times New Roman" w:hAnsi="Times New Roman" w:cs="Times New Roman"/>
          <w:i/>
          <w:iCs/>
          <w:sz w:val="24"/>
          <w:szCs w:val="24"/>
        </w:rPr>
        <w:t>uess what</w:t>
      </w:r>
      <w:r w:rsidR="006C30C6" w:rsidRPr="006C30C6">
        <w:rPr>
          <w:rFonts w:ascii="Times New Roman" w:hAnsi="Times New Roman" w:cs="Times New Roman"/>
          <w:i/>
          <w:iCs/>
          <w:sz w:val="24"/>
          <w:szCs w:val="24"/>
        </w:rPr>
        <w:t>?</w:t>
      </w:r>
      <w:r w:rsidR="00821423" w:rsidRPr="006C30C6">
        <w:rPr>
          <w:rFonts w:ascii="Times New Roman" w:hAnsi="Times New Roman" w:cs="Times New Roman"/>
          <w:i/>
          <w:iCs/>
          <w:sz w:val="24"/>
          <w:szCs w:val="24"/>
        </w:rPr>
        <w:t xml:space="preserve"> I remember</w:t>
      </w:r>
      <w:r w:rsidR="006C30C6">
        <w:rPr>
          <w:rFonts w:ascii="Times New Roman" w:hAnsi="Times New Roman" w:cs="Times New Roman"/>
          <w:i/>
          <w:iCs/>
          <w:sz w:val="24"/>
          <w:szCs w:val="24"/>
        </w:rPr>
        <w:t>ed</w:t>
      </w:r>
      <w:r w:rsidR="00821423" w:rsidRPr="006C30C6">
        <w:rPr>
          <w:rFonts w:ascii="Times New Roman" w:hAnsi="Times New Roman" w:cs="Times New Roman"/>
          <w:i/>
          <w:iCs/>
          <w:sz w:val="24"/>
          <w:szCs w:val="24"/>
        </w:rPr>
        <w:t xml:space="preserve"> this question</w:t>
      </w:r>
      <w:r w:rsidR="006C30C6" w:rsidRPr="006C30C6">
        <w:rPr>
          <w:rFonts w:ascii="Times New Roman" w:hAnsi="Times New Roman" w:cs="Times New Roman"/>
          <w:i/>
          <w:iCs/>
          <w:sz w:val="24"/>
          <w:szCs w:val="24"/>
        </w:rPr>
        <w:t xml:space="preserve"> and</w:t>
      </w:r>
      <w:r w:rsidR="00821423" w:rsidRPr="006C30C6">
        <w:rPr>
          <w:rFonts w:ascii="Times New Roman" w:hAnsi="Times New Roman" w:cs="Times New Roman"/>
          <w:i/>
          <w:iCs/>
          <w:sz w:val="24"/>
          <w:szCs w:val="24"/>
        </w:rPr>
        <w:t xml:space="preserve"> I asked her</w:t>
      </w:r>
      <w:r w:rsidR="006C30C6" w:rsidRPr="006C30C6">
        <w:rPr>
          <w:rFonts w:ascii="Times New Roman" w:hAnsi="Times New Roman" w:cs="Times New Roman"/>
          <w:i/>
          <w:iCs/>
          <w:sz w:val="24"/>
          <w:szCs w:val="24"/>
        </w:rPr>
        <w:t xml:space="preserve"> and</w:t>
      </w:r>
      <w:r w:rsidR="00821423" w:rsidRPr="006C30C6">
        <w:rPr>
          <w:rFonts w:ascii="Times New Roman" w:hAnsi="Times New Roman" w:cs="Times New Roman"/>
          <w:i/>
          <w:iCs/>
          <w:sz w:val="24"/>
          <w:szCs w:val="24"/>
        </w:rPr>
        <w:t xml:space="preserve"> she said I did a good job</w:t>
      </w:r>
      <w:r w:rsidR="00821423" w:rsidRPr="00021C25">
        <w:rPr>
          <w:rFonts w:ascii="Times New Roman" w:hAnsi="Times New Roman" w:cs="Times New Roman"/>
          <w:sz w:val="24"/>
          <w:szCs w:val="24"/>
        </w:rPr>
        <w:t>.</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So just</w:t>
      </w:r>
      <w:r w:rsidR="006C30C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you know, I think they just need to be reassured, you know</w:t>
      </w:r>
      <w:r w:rsidR="006C30C6">
        <w:rPr>
          <w:rFonts w:ascii="Times New Roman" w:hAnsi="Times New Roman" w:cs="Times New Roman"/>
          <w:sz w:val="24"/>
          <w:szCs w:val="24"/>
        </w:rPr>
        <w:t>. F</w:t>
      </w:r>
      <w:r w:rsidR="00821423" w:rsidRPr="00021C25">
        <w:rPr>
          <w:rFonts w:ascii="Times New Roman" w:hAnsi="Times New Roman" w:cs="Times New Roman"/>
          <w:sz w:val="24"/>
          <w:szCs w:val="24"/>
        </w:rPr>
        <w:t>ocus, you know, he needs to focus more, you know</w:t>
      </w:r>
      <w:r w:rsidR="006C30C6">
        <w:rPr>
          <w:rFonts w:ascii="Times New Roman" w:hAnsi="Times New Roman" w:cs="Times New Roman"/>
          <w:sz w:val="24"/>
          <w:szCs w:val="24"/>
        </w:rPr>
        <w:t>. A</w:t>
      </w:r>
      <w:r w:rsidR="00821423" w:rsidRPr="00021C25">
        <w:rPr>
          <w:rFonts w:ascii="Times New Roman" w:hAnsi="Times New Roman" w:cs="Times New Roman"/>
          <w:sz w:val="24"/>
          <w:szCs w:val="24"/>
        </w:rPr>
        <w:t>nd then again, I have to look at it,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6C30C6">
        <w:rPr>
          <w:rFonts w:ascii="Times New Roman" w:hAnsi="Times New Roman" w:cs="Times New Roman"/>
          <w:sz w:val="24"/>
          <w:szCs w:val="24"/>
        </w:rPr>
        <w:t>—</w:t>
      </w:r>
      <w:r w:rsidR="00821423" w:rsidRPr="00021C25">
        <w:rPr>
          <w:rFonts w:ascii="Times New Roman" w:hAnsi="Times New Roman" w:cs="Times New Roman"/>
          <w:sz w:val="24"/>
          <w:szCs w:val="24"/>
        </w:rPr>
        <w:t>excuse me</w:t>
      </w:r>
      <w:r w:rsidR="006C30C6">
        <w:rPr>
          <w:rFonts w:ascii="Times New Roman" w:hAnsi="Times New Roman" w:cs="Times New Roman"/>
          <w:sz w:val="24"/>
          <w:szCs w:val="24"/>
        </w:rPr>
        <w:t xml:space="preserve">—he’s </w:t>
      </w:r>
      <w:r w:rsidR="00821423" w:rsidRPr="00021C25">
        <w:rPr>
          <w:rFonts w:ascii="Times New Roman" w:hAnsi="Times New Roman" w:cs="Times New Roman"/>
          <w:sz w:val="24"/>
          <w:szCs w:val="24"/>
        </w:rPr>
        <w:t>still kind of like a teenage boy, because</w:t>
      </w:r>
      <w:r w:rsidR="006C30C6">
        <w:rPr>
          <w:rFonts w:ascii="Times New Roman" w:hAnsi="Times New Roman" w:cs="Times New Roman"/>
          <w:sz w:val="24"/>
          <w:szCs w:val="24"/>
        </w:rPr>
        <w:t>, you know,</w:t>
      </w:r>
      <w:r w:rsidR="00821423" w:rsidRPr="00021C25">
        <w:rPr>
          <w:rFonts w:ascii="Times New Roman" w:hAnsi="Times New Roman" w:cs="Times New Roman"/>
          <w:sz w:val="24"/>
          <w:szCs w:val="24"/>
        </w:rPr>
        <w:t xml:space="preserve"> teenage boys</w:t>
      </w:r>
      <w:r w:rsidR="006C30C6">
        <w:rPr>
          <w:rFonts w:ascii="Times New Roman" w:hAnsi="Times New Roman" w:cs="Times New Roman"/>
          <w:sz w:val="24"/>
          <w:szCs w:val="24"/>
        </w:rPr>
        <w:t>, they’re</w:t>
      </w:r>
      <w:r w:rsidR="00821423" w:rsidRPr="00021C25">
        <w:rPr>
          <w:rFonts w:ascii="Times New Roman" w:hAnsi="Times New Roman" w:cs="Times New Roman"/>
          <w:sz w:val="24"/>
          <w:szCs w:val="24"/>
        </w:rPr>
        <w:t xml:space="preserve"> messy and lazy. And he has a little</w:t>
      </w:r>
      <w:r w:rsidR="006C30C6">
        <w:rPr>
          <w:rFonts w:ascii="Times New Roman" w:hAnsi="Times New Roman" w:cs="Times New Roman"/>
          <w:sz w:val="24"/>
          <w:szCs w:val="24"/>
        </w:rPr>
        <w:t xml:space="preserve"> </w:t>
      </w:r>
      <w:r w:rsidR="006C30C6">
        <w:rPr>
          <w:rFonts w:ascii="Times New Roman" w:hAnsi="Times New Roman" w:cs="Times New Roman"/>
          <w:b/>
          <w:bCs/>
          <w:sz w:val="24"/>
          <w:szCs w:val="24"/>
        </w:rPr>
        <w:t>[stretch? Inaudible at 27:29]</w:t>
      </w:r>
      <w:r w:rsidR="00821423" w:rsidRPr="00021C25">
        <w:rPr>
          <w:rFonts w:ascii="Times New Roman" w:hAnsi="Times New Roman" w:cs="Times New Roman"/>
          <w:sz w:val="24"/>
          <w:szCs w:val="24"/>
        </w:rPr>
        <w:t>, so I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knock him for that</w:t>
      </w:r>
      <w:r w:rsidR="006C30C6">
        <w:rPr>
          <w:rFonts w:ascii="Times New Roman" w:hAnsi="Times New Roman" w:cs="Times New Roman"/>
          <w:sz w:val="24"/>
          <w:szCs w:val="24"/>
        </w:rPr>
        <w:t>, y</w:t>
      </w:r>
      <w:r w:rsidR="00821423" w:rsidRPr="00021C25">
        <w:rPr>
          <w:rFonts w:ascii="Times New Roman" w:hAnsi="Times New Roman" w:cs="Times New Roman"/>
          <w:sz w:val="24"/>
          <w:szCs w:val="24"/>
        </w:rPr>
        <w:t>ou know</w:t>
      </w:r>
      <w:r w:rsidR="006C30C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4B11F3A9" w14:textId="77777777" w:rsidR="00806FCA" w:rsidRPr="00021C25" w:rsidRDefault="00806FCA" w:rsidP="003E241C">
      <w:pPr>
        <w:spacing w:after="0" w:line="480" w:lineRule="auto"/>
        <w:rPr>
          <w:rFonts w:ascii="Times New Roman" w:hAnsi="Times New Roman" w:cs="Times New Roman"/>
          <w:sz w:val="24"/>
          <w:szCs w:val="24"/>
        </w:rPr>
      </w:pPr>
    </w:p>
    <w:p w14:paraId="2165F05E" w14:textId="5E065509"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6C30C6" w:rsidRPr="00021C25">
        <w:rPr>
          <w:rFonts w:ascii="Times New Roman" w:hAnsi="Times New Roman" w:cs="Times New Roman"/>
          <w:sz w:val="24"/>
          <w:szCs w:val="24"/>
        </w:rPr>
        <w:t>Absolutely.</w:t>
      </w:r>
      <w:r w:rsidR="006C30C6">
        <w:rPr>
          <w:rFonts w:ascii="Times New Roman" w:hAnsi="Times New Roman" w:cs="Times New Roman"/>
          <w:sz w:val="24"/>
          <w:szCs w:val="24"/>
        </w:rPr>
        <w:t xml:space="preserve"> </w:t>
      </w:r>
      <w:r w:rsidR="00821423" w:rsidRPr="00021C25">
        <w:rPr>
          <w:rFonts w:ascii="Times New Roman" w:hAnsi="Times New Roman" w:cs="Times New Roman"/>
          <w:sz w:val="24"/>
          <w:szCs w:val="24"/>
        </w:rPr>
        <w:t>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move on to our next chunk of questions.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shift gears a little bit</w:t>
      </w:r>
      <w:r w:rsidR="006C30C6">
        <w:rPr>
          <w:rFonts w:ascii="Times New Roman" w:hAnsi="Times New Roman" w:cs="Times New Roman"/>
          <w:sz w:val="24"/>
          <w:szCs w:val="24"/>
        </w:rPr>
        <w:t>. A</w:t>
      </w:r>
      <w:r w:rsidR="00821423" w:rsidRPr="00021C25">
        <w:rPr>
          <w:rFonts w:ascii="Times New Roman" w:hAnsi="Times New Roman" w:cs="Times New Roman"/>
          <w:sz w:val="24"/>
          <w:szCs w:val="24"/>
        </w:rPr>
        <w:t xml:space="preserve">s your son has grown up and aged a bit, how has his and your community reacted to his sensory needs? </w:t>
      </w:r>
    </w:p>
    <w:p w14:paraId="5EC3095C" w14:textId="77777777" w:rsidR="00806FCA" w:rsidRPr="00021C25" w:rsidRDefault="00806FCA" w:rsidP="003E241C">
      <w:pPr>
        <w:spacing w:after="0" w:line="480" w:lineRule="auto"/>
        <w:rPr>
          <w:rFonts w:ascii="Times New Roman" w:hAnsi="Times New Roman" w:cs="Times New Roman"/>
          <w:sz w:val="24"/>
          <w:szCs w:val="24"/>
        </w:rPr>
      </w:pPr>
    </w:p>
    <w:p w14:paraId="71397268" w14:textId="0C802248" w:rsidR="006C30C6" w:rsidRDefault="003E241C" w:rsidP="003E241C">
      <w:pPr>
        <w:spacing w:after="0" w:line="480" w:lineRule="auto"/>
        <w:rPr>
          <w:rFonts w:ascii="Times New Roman" w:hAnsi="Times New Roman" w:cs="Times New Roman"/>
          <w:bCs/>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6C30C6">
        <w:rPr>
          <w:rFonts w:ascii="Times New Roman" w:hAnsi="Times New Roman" w:cs="Times New Roman"/>
          <w:bCs/>
          <w:sz w:val="24"/>
          <w:szCs w:val="24"/>
        </w:rPr>
        <w:t xml:space="preserve">I just lost my earpiece. Sorry. </w:t>
      </w:r>
    </w:p>
    <w:p w14:paraId="0C8D5F9D" w14:textId="77777777" w:rsidR="006C30C6" w:rsidRDefault="006C30C6" w:rsidP="003E241C">
      <w:pPr>
        <w:spacing w:after="0" w:line="480" w:lineRule="auto"/>
        <w:rPr>
          <w:rFonts w:ascii="Times New Roman" w:hAnsi="Times New Roman" w:cs="Times New Roman"/>
          <w:bCs/>
          <w:sz w:val="24"/>
          <w:szCs w:val="24"/>
        </w:rPr>
      </w:pPr>
    </w:p>
    <w:p w14:paraId="720847C5" w14:textId="0B2B5F35" w:rsidR="006C30C6" w:rsidRDefault="006C30C6"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Pr>
          <w:rFonts w:ascii="Times New Roman" w:hAnsi="Times New Roman" w:cs="Times New Roman"/>
          <w:bCs/>
          <w:sz w:val="24"/>
          <w:szCs w:val="24"/>
        </w:rPr>
        <w:t xml:space="preserve">No worries. That </w:t>
      </w:r>
      <w:r w:rsidR="00821423" w:rsidRPr="00021C25">
        <w:rPr>
          <w:rFonts w:ascii="Times New Roman" w:hAnsi="Times New Roman" w:cs="Times New Roman"/>
          <w:sz w:val="24"/>
          <w:szCs w:val="24"/>
        </w:rPr>
        <w:t>happen</w:t>
      </w:r>
      <w:r>
        <w:rPr>
          <w:rFonts w:ascii="Times New Roman" w:hAnsi="Times New Roman" w:cs="Times New Roman"/>
          <w:sz w:val="24"/>
          <w:szCs w:val="24"/>
        </w:rPr>
        <w:t>s</w:t>
      </w:r>
      <w:r w:rsidR="00821423" w:rsidRPr="00021C25">
        <w:rPr>
          <w:rFonts w:ascii="Times New Roman" w:hAnsi="Times New Roman" w:cs="Times New Roman"/>
          <w:sz w:val="24"/>
          <w:szCs w:val="24"/>
        </w:rPr>
        <w:t xml:space="preserve">. </w:t>
      </w:r>
    </w:p>
    <w:p w14:paraId="64AD651C" w14:textId="77777777" w:rsidR="006C30C6" w:rsidRDefault="006C30C6" w:rsidP="003E241C">
      <w:pPr>
        <w:spacing w:after="0" w:line="480" w:lineRule="auto"/>
        <w:rPr>
          <w:rFonts w:ascii="Times New Roman" w:hAnsi="Times New Roman" w:cs="Times New Roman"/>
          <w:sz w:val="24"/>
          <w:szCs w:val="24"/>
        </w:rPr>
      </w:pPr>
    </w:p>
    <w:p w14:paraId="0358888B" w14:textId="29CF2B73" w:rsidR="00806FCA" w:rsidRPr="00021C25" w:rsidRDefault="006C30C6"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So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 I said, in this</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in our town, autism is very</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we got a lot of it. So the community is very active with people and children with challenges.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know if you are familiar with </w:t>
      </w:r>
      <w:r w:rsidR="00821423" w:rsidRPr="00021C25">
        <w:rPr>
          <w:rFonts w:ascii="Times New Roman" w:hAnsi="Times New Roman" w:cs="Times New Roman"/>
          <w:sz w:val="24"/>
          <w:szCs w:val="24"/>
        </w:rPr>
        <w:lastRenderedPageBreak/>
        <w:t xml:space="preserve">Eric </w:t>
      </w:r>
      <w:r>
        <w:rPr>
          <w:rFonts w:ascii="Times New Roman" w:hAnsi="Times New Roman" w:cs="Times New Roman"/>
          <w:sz w:val="24"/>
          <w:szCs w:val="24"/>
        </w:rPr>
        <w:t>LeGrand, the</w:t>
      </w:r>
      <w:r w:rsidR="00821423" w:rsidRPr="00021C25">
        <w:rPr>
          <w:rFonts w:ascii="Times New Roman" w:hAnsi="Times New Roman" w:cs="Times New Roman"/>
          <w:sz w:val="24"/>
          <w:szCs w:val="24"/>
        </w:rPr>
        <w:t xml:space="preserve"> Rutgers football player who</w:t>
      </w:r>
      <w:r>
        <w:rPr>
          <w:rFonts w:ascii="Times New Roman" w:hAnsi="Times New Roman" w:cs="Times New Roman"/>
          <w:sz w:val="24"/>
          <w:szCs w:val="24"/>
        </w:rPr>
        <w:t xml:space="preserve"> is a</w:t>
      </w:r>
      <w:r w:rsidR="00821423" w:rsidRPr="00021C25">
        <w:rPr>
          <w:rFonts w:ascii="Times New Roman" w:hAnsi="Times New Roman" w:cs="Times New Roman"/>
          <w:sz w:val="24"/>
          <w:szCs w:val="24"/>
        </w:rPr>
        <w:t xml:space="preserve"> paraplegic</w:t>
      </w:r>
      <w:r>
        <w:rPr>
          <w:rFonts w:ascii="Times New Roman" w:hAnsi="Times New Roman" w:cs="Times New Roman"/>
          <w:sz w:val="24"/>
          <w:szCs w:val="24"/>
        </w:rPr>
        <w:t>. He</w:t>
      </w:r>
      <w:r w:rsidR="00821423" w:rsidRPr="00021C25">
        <w:rPr>
          <w:rFonts w:ascii="Times New Roman" w:hAnsi="Times New Roman" w:cs="Times New Roman"/>
          <w:sz w:val="24"/>
          <w:szCs w:val="24"/>
        </w:rPr>
        <w:t xml:space="preserve"> got hurt. </w:t>
      </w:r>
      <w:r>
        <w:rPr>
          <w:rFonts w:ascii="Times New Roman" w:hAnsi="Times New Roman" w:cs="Times New Roman"/>
          <w:sz w:val="24"/>
          <w:szCs w:val="24"/>
        </w:rPr>
        <w:t xml:space="preserve">He’s from </w:t>
      </w:r>
      <w:r w:rsidR="00821423" w:rsidRPr="00021C25">
        <w:rPr>
          <w:rFonts w:ascii="Times New Roman" w:hAnsi="Times New Roman" w:cs="Times New Roman"/>
          <w:sz w:val="24"/>
          <w:szCs w:val="24"/>
        </w:rPr>
        <w:t>Rutgers University,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actually from the area. So they</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 did a bunch of parks in his </w:t>
      </w:r>
      <w:r w:rsidR="00021C25" w:rsidRPr="00021C25">
        <w:rPr>
          <w:rFonts w:ascii="Times New Roman" w:hAnsi="Times New Roman" w:cs="Times New Roman"/>
          <w:sz w:val="24"/>
          <w:szCs w:val="24"/>
        </w:rPr>
        <w:t>honor</w:t>
      </w:r>
      <w:r w:rsidR="00821423" w:rsidRPr="00021C25">
        <w:rPr>
          <w:rFonts w:ascii="Times New Roman" w:hAnsi="Times New Roman" w:cs="Times New Roman"/>
          <w:sz w:val="24"/>
          <w:szCs w:val="24"/>
        </w:rPr>
        <w:t xml:space="preserve">. Like they do a lot of, you know, foundations and </w:t>
      </w:r>
      <w:r>
        <w:rPr>
          <w:rFonts w:ascii="Times New Roman" w:hAnsi="Times New Roman" w:cs="Times New Roman"/>
          <w:sz w:val="24"/>
          <w:szCs w:val="24"/>
        </w:rPr>
        <w:t>fundraisers</w:t>
      </w:r>
      <w:r w:rsidR="00821423" w:rsidRPr="00021C25">
        <w:rPr>
          <w:rFonts w:ascii="Times New Roman" w:hAnsi="Times New Roman" w:cs="Times New Roman"/>
          <w:sz w:val="24"/>
          <w:szCs w:val="24"/>
        </w:rPr>
        <w:t xml:space="preserve"> and things like that. 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very noted</w:t>
      </w:r>
      <w:r>
        <w:rPr>
          <w:rFonts w:ascii="Times New Roman" w:hAnsi="Times New Roman" w:cs="Times New Roman"/>
          <w:sz w:val="24"/>
          <w:szCs w:val="24"/>
        </w:rPr>
        <w:t>. A</w:t>
      </w:r>
      <w:r w:rsidR="00821423" w:rsidRPr="00021C25">
        <w:rPr>
          <w:rFonts w:ascii="Times New Roman" w:hAnsi="Times New Roman" w:cs="Times New Roman"/>
          <w:sz w:val="24"/>
          <w:szCs w:val="24"/>
        </w:rPr>
        <w:t>ctually, a friend of mine, who was a volunteer firefighter, since they were quarantine</w:t>
      </w:r>
      <w:r>
        <w:rPr>
          <w:rFonts w:ascii="Times New Roman" w:hAnsi="Times New Roman" w:cs="Times New Roman"/>
          <w:sz w:val="24"/>
          <w:szCs w:val="24"/>
        </w:rPr>
        <w:t>d</w:t>
      </w:r>
      <w:r w:rsidR="00821423" w:rsidRPr="00021C25">
        <w:rPr>
          <w:rFonts w:ascii="Times New Roman" w:hAnsi="Times New Roman" w:cs="Times New Roman"/>
          <w:sz w:val="24"/>
          <w:szCs w:val="24"/>
        </w:rPr>
        <w:t>, and we felt</w:t>
      </w:r>
      <w:r>
        <w:rPr>
          <w:rFonts w:ascii="Times New Roman" w:hAnsi="Times New Roman" w:cs="Times New Roman"/>
          <w:sz w:val="24"/>
          <w:szCs w:val="24"/>
        </w:rPr>
        <w:t xml:space="preserve"> … he</w:t>
      </w:r>
      <w:r w:rsidR="00821423" w:rsidRPr="00021C25">
        <w:rPr>
          <w:rFonts w:ascii="Times New Roman" w:hAnsi="Times New Roman" w:cs="Times New Roman"/>
          <w:sz w:val="24"/>
          <w:szCs w:val="24"/>
        </w:rPr>
        <w:t xml:space="preserve"> kind of got gypped because he finally gets transition and he has</w:t>
      </w:r>
      <w:r>
        <w:rPr>
          <w:rFonts w:ascii="Times New Roman" w:hAnsi="Times New Roman" w:cs="Times New Roman"/>
          <w:sz w:val="24"/>
          <w:szCs w:val="24"/>
        </w:rPr>
        <w:t xml:space="preserve"> a</w:t>
      </w:r>
      <w:r w:rsidR="00821423" w:rsidRPr="00021C25">
        <w:rPr>
          <w:rFonts w:ascii="Times New Roman" w:hAnsi="Times New Roman" w:cs="Times New Roman"/>
          <w:sz w:val="24"/>
          <w:szCs w:val="24"/>
        </w:rPr>
        <w:t xml:space="preserve"> little graduation. So what she actually </w:t>
      </w:r>
      <w:r w:rsidR="00021C25" w:rsidRPr="00021C25">
        <w:rPr>
          <w:rFonts w:ascii="Times New Roman" w:hAnsi="Times New Roman" w:cs="Times New Roman"/>
          <w:sz w:val="24"/>
          <w:szCs w:val="24"/>
        </w:rPr>
        <w:t>organized</w:t>
      </w:r>
      <w:r w:rsidR="00821423" w:rsidRPr="00021C25">
        <w:rPr>
          <w:rFonts w:ascii="Times New Roman" w:hAnsi="Times New Roman" w:cs="Times New Roman"/>
          <w:sz w:val="24"/>
          <w:szCs w:val="24"/>
        </w:rPr>
        <w:t xml:space="preserve"> the fire trucks to do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a parade for him. </w:t>
      </w:r>
      <w:r>
        <w:rPr>
          <w:rFonts w:ascii="Times New Roman" w:hAnsi="Times New Roman" w:cs="Times New Roman"/>
          <w:sz w:val="24"/>
          <w:szCs w:val="24"/>
        </w:rPr>
        <w:t>Y</w:t>
      </w:r>
      <w:r w:rsidR="00821423" w:rsidRPr="00021C25">
        <w:rPr>
          <w:rFonts w:ascii="Times New Roman" w:hAnsi="Times New Roman" w:cs="Times New Roman"/>
          <w:sz w:val="24"/>
          <w:szCs w:val="24"/>
        </w:rPr>
        <w:t>eah, it was awesome. So I mean, it was just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 people that knew what he went through in his life</w:t>
      </w:r>
      <w:r>
        <w:rPr>
          <w:rFonts w:ascii="Times New Roman" w:hAnsi="Times New Roman" w:cs="Times New Roman"/>
          <w:sz w:val="24"/>
          <w:szCs w:val="24"/>
        </w:rPr>
        <w:t>—</w:t>
      </w:r>
      <w:r w:rsidR="00821423" w:rsidRPr="00021C25">
        <w:rPr>
          <w:rFonts w:ascii="Times New Roman" w:hAnsi="Times New Roman" w:cs="Times New Roman"/>
          <w:sz w:val="24"/>
          <w:szCs w:val="24"/>
        </w:rPr>
        <w:t>you know, friends, family, you name it. They showed up for him and participated. It was</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 there wasn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a dry</w:t>
      </w:r>
      <w:r>
        <w:rPr>
          <w:rFonts w:ascii="Times New Roman" w:hAnsi="Times New Roman" w:cs="Times New Roman"/>
          <w:sz w:val="24"/>
          <w:szCs w:val="24"/>
        </w:rPr>
        <w:t xml:space="preserve"> eye</w:t>
      </w:r>
      <w:r w:rsidR="00821423" w:rsidRPr="00021C25">
        <w:rPr>
          <w:rFonts w:ascii="Times New Roman" w:hAnsi="Times New Roman" w:cs="Times New Roman"/>
          <w:sz w:val="24"/>
          <w:szCs w:val="24"/>
        </w:rPr>
        <w:t xml:space="preserve"> because they knew the struggle. This boy was like, you know</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Y</w:t>
      </w:r>
      <w:r w:rsidR="00821423" w:rsidRPr="00021C25">
        <w:rPr>
          <w:rFonts w:ascii="Times New Roman" w:hAnsi="Times New Roman" w:cs="Times New Roman"/>
          <w:sz w:val="24"/>
          <w:szCs w:val="24"/>
        </w:rPr>
        <w:t xml:space="preserve">ou have </w:t>
      </w:r>
      <w:r>
        <w:rPr>
          <w:rFonts w:ascii="Times New Roman" w:hAnsi="Times New Roman" w:cs="Times New Roman"/>
          <w:sz w:val="24"/>
          <w:szCs w:val="24"/>
        </w:rPr>
        <w:t xml:space="preserve">the </w:t>
      </w:r>
      <w:r w:rsidR="00821423" w:rsidRPr="00021C25">
        <w:rPr>
          <w:rFonts w:ascii="Times New Roman" w:hAnsi="Times New Roman" w:cs="Times New Roman"/>
          <w:sz w:val="24"/>
          <w:szCs w:val="24"/>
        </w:rPr>
        <w:t>people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w:t>
      </w:r>
      <w:r w:rsidR="00821423" w:rsidRPr="00B81D7B">
        <w:rPr>
          <w:rFonts w:ascii="Times New Roman" w:hAnsi="Times New Roman" w:cs="Times New Roman"/>
          <w:i/>
          <w:iCs/>
          <w:sz w:val="24"/>
          <w:szCs w:val="24"/>
        </w:rPr>
        <w:t>Oh, he</w:t>
      </w:r>
      <w:r w:rsidR="00021C25" w:rsidRPr="00B81D7B">
        <w:rPr>
          <w:rFonts w:ascii="Times New Roman" w:hAnsi="Times New Roman" w:cs="Times New Roman"/>
          <w:i/>
          <w:iCs/>
          <w:sz w:val="24"/>
          <w:szCs w:val="24"/>
        </w:rPr>
        <w:t>’</w:t>
      </w:r>
      <w:r w:rsidR="00821423" w:rsidRPr="00B81D7B">
        <w:rPr>
          <w:rFonts w:ascii="Times New Roman" w:hAnsi="Times New Roman" w:cs="Times New Roman"/>
          <w:i/>
          <w:iCs/>
          <w:sz w:val="24"/>
          <w:szCs w:val="24"/>
        </w:rPr>
        <w:t xml:space="preserve">s </w:t>
      </w:r>
      <w:r w:rsidR="00021C25" w:rsidRPr="00B81D7B">
        <w:rPr>
          <w:rFonts w:ascii="Times New Roman" w:hAnsi="Times New Roman" w:cs="Times New Roman"/>
          <w:i/>
          <w:iCs/>
          <w:sz w:val="24"/>
          <w:szCs w:val="24"/>
        </w:rPr>
        <w:t>going to</w:t>
      </w:r>
      <w:r w:rsidR="00821423" w:rsidRPr="00B81D7B">
        <w:rPr>
          <w:rFonts w:ascii="Times New Roman" w:hAnsi="Times New Roman" w:cs="Times New Roman"/>
          <w:i/>
          <w:iCs/>
          <w:sz w:val="24"/>
          <w:szCs w:val="24"/>
        </w:rPr>
        <w:t xml:space="preserve"> go to college. Oh, he can never drive. He can never</w:t>
      </w:r>
      <w:r w:rsidRPr="00B81D7B">
        <w:rPr>
          <w:rFonts w:ascii="Times New Roman" w:hAnsi="Times New Roman" w:cs="Times New Roman"/>
          <w:i/>
          <w:iCs/>
          <w:sz w:val="24"/>
          <w:szCs w:val="24"/>
        </w:rPr>
        <w:t xml:space="preserve"> …</w:t>
      </w:r>
      <w:r w:rsidR="00821423" w:rsidRPr="00B81D7B">
        <w:rPr>
          <w:rFonts w:ascii="Times New Roman" w:hAnsi="Times New Roman" w:cs="Times New Roman"/>
          <w:i/>
          <w:iCs/>
          <w:sz w:val="24"/>
          <w:szCs w:val="24"/>
        </w:rPr>
        <w:t xml:space="preserve"> What are you going to do? And how are you going to</w:t>
      </w:r>
      <w:r w:rsidR="00B81D7B" w:rsidRPr="00B81D7B">
        <w:rPr>
          <w:rFonts w:ascii="Times New Roman" w:hAnsi="Times New Roman" w:cs="Times New Roman"/>
          <w:i/>
          <w:iCs/>
          <w:sz w:val="24"/>
          <w:szCs w:val="24"/>
        </w:rPr>
        <w:t xml:space="preserve"> …?</w:t>
      </w:r>
      <w:r w:rsidR="00821423" w:rsidRPr="00B81D7B">
        <w:rPr>
          <w:rFonts w:ascii="Times New Roman" w:hAnsi="Times New Roman" w:cs="Times New Roman"/>
          <w:i/>
          <w:iCs/>
          <w:sz w:val="24"/>
          <w:szCs w:val="24"/>
        </w:rPr>
        <w:t xml:space="preserve"> How is he going to survive? </w:t>
      </w:r>
      <w:r w:rsidR="00B81D7B">
        <w:rPr>
          <w:rFonts w:ascii="Times New Roman" w:hAnsi="Times New Roman" w:cs="Times New Roman"/>
          <w:i/>
          <w:iCs/>
          <w:sz w:val="24"/>
          <w:szCs w:val="24"/>
        </w:rPr>
        <w:t>And w</w:t>
      </w:r>
      <w:r w:rsidR="00821423" w:rsidRPr="00B81D7B">
        <w:rPr>
          <w:rFonts w:ascii="Times New Roman" w:hAnsi="Times New Roman" w:cs="Times New Roman"/>
          <w:i/>
          <w:iCs/>
          <w:sz w:val="24"/>
          <w:szCs w:val="24"/>
        </w:rPr>
        <w:t>ho</w:t>
      </w:r>
      <w:r w:rsidR="00021C25" w:rsidRPr="00B81D7B">
        <w:rPr>
          <w:rFonts w:ascii="Times New Roman" w:hAnsi="Times New Roman" w:cs="Times New Roman"/>
          <w:i/>
          <w:iCs/>
          <w:sz w:val="24"/>
          <w:szCs w:val="24"/>
        </w:rPr>
        <w:t>’</w:t>
      </w:r>
      <w:r w:rsidR="00821423" w:rsidRPr="00B81D7B">
        <w:rPr>
          <w:rFonts w:ascii="Times New Roman" w:hAnsi="Times New Roman" w:cs="Times New Roman"/>
          <w:i/>
          <w:iCs/>
          <w:sz w:val="24"/>
          <w:szCs w:val="24"/>
        </w:rPr>
        <w:t xml:space="preserve">s </w:t>
      </w:r>
      <w:r w:rsidR="00021C25" w:rsidRPr="00B81D7B">
        <w:rPr>
          <w:rFonts w:ascii="Times New Roman" w:hAnsi="Times New Roman" w:cs="Times New Roman"/>
          <w:i/>
          <w:iCs/>
          <w:sz w:val="24"/>
          <w:szCs w:val="24"/>
        </w:rPr>
        <w:t>going to</w:t>
      </w:r>
      <w:r w:rsidR="00821423" w:rsidRPr="00B81D7B">
        <w:rPr>
          <w:rFonts w:ascii="Times New Roman" w:hAnsi="Times New Roman" w:cs="Times New Roman"/>
          <w:i/>
          <w:iCs/>
          <w:sz w:val="24"/>
          <w:szCs w:val="24"/>
        </w:rPr>
        <w:t xml:space="preserve"> take care of him?</w:t>
      </w:r>
      <w:r w:rsidR="00B81D7B">
        <w:rPr>
          <w:rFonts w:ascii="Times New Roman" w:hAnsi="Times New Roman" w:cs="Times New Roman"/>
          <w:sz w:val="24"/>
          <w:szCs w:val="24"/>
        </w:rPr>
        <w:t>”</w:t>
      </w:r>
      <w:r w:rsidR="00821423" w:rsidRPr="00021C25">
        <w:rPr>
          <w:rFonts w:ascii="Times New Roman" w:hAnsi="Times New Roman" w:cs="Times New Roman"/>
          <w:sz w:val="24"/>
          <w:szCs w:val="24"/>
        </w:rPr>
        <w:t xml:space="preserve"> Like, that was all I heard his life, you know, and the fact that they came together to </w:t>
      </w:r>
      <w:r w:rsidR="00021C25" w:rsidRPr="00021C25">
        <w:rPr>
          <w:rFonts w:ascii="Times New Roman" w:hAnsi="Times New Roman" w:cs="Times New Roman"/>
          <w:sz w:val="24"/>
          <w:szCs w:val="24"/>
        </w:rPr>
        <w:t>recognize</w:t>
      </w:r>
      <w:r w:rsidR="00B81D7B">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had friends that we had, you know, babies the same time and their sons dropped out or </w:t>
      </w:r>
      <w:r w:rsidR="00B81D7B">
        <w:rPr>
          <w:rFonts w:ascii="Times New Roman" w:hAnsi="Times New Roman" w:cs="Times New Roman"/>
          <w:sz w:val="24"/>
          <w:szCs w:val="24"/>
        </w:rPr>
        <w:t>weren’t</w:t>
      </w:r>
      <w:r w:rsidR="00821423" w:rsidRPr="00021C25">
        <w:rPr>
          <w:rFonts w:ascii="Times New Roman" w:hAnsi="Times New Roman" w:cs="Times New Roman"/>
          <w:sz w:val="24"/>
          <w:szCs w:val="24"/>
        </w:rPr>
        <w:t xml:space="preserve"> going to do anything </w:t>
      </w:r>
      <w:r w:rsidR="00B81D7B">
        <w:rPr>
          <w:rFonts w:ascii="Times New Roman" w:hAnsi="Times New Roman" w:cs="Times New Roman"/>
          <w:sz w:val="24"/>
          <w:szCs w:val="24"/>
        </w:rPr>
        <w:t>a</w:t>
      </w:r>
      <w:r w:rsidR="00821423" w:rsidRPr="00021C25">
        <w:rPr>
          <w:rFonts w:ascii="Times New Roman" w:hAnsi="Times New Roman" w:cs="Times New Roman"/>
          <w:sz w:val="24"/>
          <w:szCs w:val="24"/>
        </w:rPr>
        <w:t>nd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so proud to see that this boy who </w:t>
      </w:r>
      <w:r w:rsidR="00B81D7B">
        <w:rPr>
          <w:rFonts w:ascii="Times New Roman" w:hAnsi="Times New Roman" w:cs="Times New Roman"/>
          <w:sz w:val="24"/>
          <w:szCs w:val="24"/>
        </w:rPr>
        <w:t>they said</w:t>
      </w:r>
      <w:r w:rsidR="00821423" w:rsidRPr="00021C25">
        <w:rPr>
          <w:rFonts w:ascii="Times New Roman" w:hAnsi="Times New Roman" w:cs="Times New Roman"/>
          <w:sz w:val="24"/>
          <w:szCs w:val="24"/>
        </w:rPr>
        <w:t xml:space="preserve"> that he could not</w:t>
      </w:r>
      <w:r w:rsidR="00B81D7B">
        <w:rPr>
          <w:rFonts w:ascii="Times New Roman" w:hAnsi="Times New Roman" w:cs="Times New Roman"/>
          <w:sz w:val="24"/>
          <w:szCs w:val="24"/>
        </w:rPr>
        <w:t xml:space="preserve"> </w:t>
      </w:r>
      <w:r w:rsidR="00821423" w:rsidRPr="00021C25">
        <w:rPr>
          <w:rFonts w:ascii="Times New Roman" w:hAnsi="Times New Roman" w:cs="Times New Roman"/>
          <w:sz w:val="24"/>
          <w:szCs w:val="24"/>
        </w:rPr>
        <w:t>have this opportunity, you know, succeeding and, you know, put their kids to shame. You know, so it was definitely a good feeling, you know, and people definitely, you know, they came together for him.</w:t>
      </w:r>
    </w:p>
    <w:p w14:paraId="767AE661" w14:textId="77777777" w:rsidR="00806FCA" w:rsidRPr="00021C25" w:rsidRDefault="00806FCA" w:rsidP="003E241C">
      <w:pPr>
        <w:spacing w:after="0" w:line="480" w:lineRule="auto"/>
        <w:rPr>
          <w:rFonts w:ascii="Times New Roman" w:hAnsi="Times New Roman" w:cs="Times New Roman"/>
          <w:sz w:val="24"/>
          <w:szCs w:val="24"/>
        </w:rPr>
      </w:pPr>
    </w:p>
    <w:p w14:paraId="6417DA85" w14:textId="27CF415F"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wonderful.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really beautiful.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really glad he had that experience</w:t>
      </w:r>
      <w:r w:rsidR="00B81D7B">
        <w:rPr>
          <w:rFonts w:ascii="Times New Roman" w:hAnsi="Times New Roman" w:cs="Times New Roman"/>
          <w:sz w:val="24"/>
          <w:szCs w:val="24"/>
        </w:rPr>
        <w:t xml:space="preserve"> and you did too.</w:t>
      </w:r>
    </w:p>
    <w:p w14:paraId="02271941" w14:textId="77777777" w:rsidR="00806FCA" w:rsidRPr="00021C25" w:rsidRDefault="00806FCA" w:rsidP="003E241C">
      <w:pPr>
        <w:spacing w:after="0" w:line="480" w:lineRule="auto"/>
        <w:rPr>
          <w:rFonts w:ascii="Times New Roman" w:hAnsi="Times New Roman" w:cs="Times New Roman"/>
          <w:sz w:val="24"/>
          <w:szCs w:val="24"/>
        </w:rPr>
      </w:pPr>
    </w:p>
    <w:p w14:paraId="7D1C26E7" w14:textId="6017894A"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yeah.</w:t>
      </w:r>
    </w:p>
    <w:p w14:paraId="3C0D7988" w14:textId="77777777" w:rsidR="00806FCA" w:rsidRPr="00021C25" w:rsidRDefault="00806FCA" w:rsidP="003E241C">
      <w:pPr>
        <w:spacing w:after="0" w:line="480" w:lineRule="auto"/>
        <w:rPr>
          <w:rFonts w:ascii="Times New Roman" w:hAnsi="Times New Roman" w:cs="Times New Roman"/>
          <w:sz w:val="24"/>
          <w:szCs w:val="24"/>
        </w:rPr>
      </w:pPr>
    </w:p>
    <w:p w14:paraId="46941E62" w14:textId="4C2B542C"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Would you say the community was less</w:t>
      </w:r>
      <w:r w:rsidR="00B81D7B">
        <w:rPr>
          <w:rFonts w:ascii="Times New Roman" w:hAnsi="Times New Roman" w:cs="Times New Roman"/>
          <w:sz w:val="24"/>
          <w:szCs w:val="24"/>
        </w:rPr>
        <w:t xml:space="preserve"> or</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[30:00]</w:t>
      </w:r>
      <w:r w:rsidR="00821423" w:rsidRPr="00021C25">
        <w:rPr>
          <w:rFonts w:ascii="Times New Roman" w:hAnsi="Times New Roman" w:cs="Times New Roman"/>
          <w:sz w:val="24"/>
          <w:szCs w:val="24"/>
        </w:rPr>
        <w:t xml:space="preserve"> more accepting when he was younger?</w:t>
      </w:r>
    </w:p>
    <w:p w14:paraId="3B5E786F" w14:textId="77777777" w:rsidR="00806FCA" w:rsidRPr="00021C25" w:rsidRDefault="00806FCA" w:rsidP="003E241C">
      <w:pPr>
        <w:spacing w:after="0" w:line="480" w:lineRule="auto"/>
        <w:rPr>
          <w:rFonts w:ascii="Times New Roman" w:hAnsi="Times New Roman" w:cs="Times New Roman"/>
          <w:sz w:val="24"/>
          <w:szCs w:val="24"/>
        </w:rPr>
      </w:pPr>
    </w:p>
    <w:p w14:paraId="141ECAC2" w14:textId="77777777" w:rsidR="00B81D7B"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Less</w:t>
      </w:r>
      <w:r w:rsidR="00B81D7B">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69A87049" w14:textId="77777777" w:rsidR="00B81D7B" w:rsidRDefault="00B81D7B" w:rsidP="003E241C">
      <w:pPr>
        <w:spacing w:after="0" w:line="480" w:lineRule="auto"/>
        <w:rPr>
          <w:rFonts w:ascii="Times New Roman" w:hAnsi="Times New Roman" w:cs="Times New Roman"/>
          <w:sz w:val="24"/>
          <w:szCs w:val="24"/>
        </w:rPr>
      </w:pPr>
    </w:p>
    <w:p w14:paraId="5D514E92" w14:textId="63A1F93A" w:rsidR="00B81D7B" w:rsidRPr="00F23346" w:rsidRDefault="00B81D7B"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 xml:space="preserve">Yeah, </w:t>
      </w:r>
      <w:r>
        <w:rPr>
          <w:rFonts w:ascii="Times New Roman" w:hAnsi="Times New Roman" w:cs="Times New Roman"/>
          <w:sz w:val="24"/>
          <w:szCs w:val="24"/>
        </w:rPr>
        <w:t xml:space="preserve">how so? </w:t>
      </w:r>
    </w:p>
    <w:p w14:paraId="1F832EFE" w14:textId="77777777" w:rsidR="00B81D7B" w:rsidRDefault="00B81D7B" w:rsidP="003E241C">
      <w:pPr>
        <w:spacing w:after="0" w:line="480" w:lineRule="auto"/>
        <w:rPr>
          <w:rFonts w:ascii="Times New Roman" w:hAnsi="Times New Roman" w:cs="Times New Roman"/>
          <w:sz w:val="24"/>
          <w:szCs w:val="24"/>
        </w:rPr>
      </w:pPr>
    </w:p>
    <w:p w14:paraId="4725D6F2" w14:textId="77777777" w:rsidR="00660647" w:rsidRDefault="00B81D7B"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 xml:space="preserve">Absolutely. </w:t>
      </w:r>
      <w:r w:rsidR="00660647">
        <w:rPr>
          <w:rFonts w:ascii="Times New Roman" w:hAnsi="Times New Roman" w:cs="Times New Roman"/>
          <w:sz w:val="24"/>
          <w:szCs w:val="24"/>
        </w:rPr>
        <w:t>D</w:t>
      </w:r>
      <w:r w:rsidR="00821423" w:rsidRPr="00021C25">
        <w:rPr>
          <w:rFonts w:ascii="Times New Roman" w:hAnsi="Times New Roman" w:cs="Times New Roman"/>
          <w:sz w:val="24"/>
          <w:szCs w:val="24"/>
        </w:rPr>
        <w:t xml:space="preserve">efinitely, when he started developing was right before that surge </w:t>
      </w:r>
      <w:r w:rsidR="00660647">
        <w:rPr>
          <w:rFonts w:ascii="Times New Roman" w:hAnsi="Times New Roman" w:cs="Times New Roman"/>
          <w:sz w:val="24"/>
          <w:szCs w:val="24"/>
        </w:rPr>
        <w:t>started</w:t>
      </w:r>
      <w:r w:rsidR="00821423" w:rsidRPr="00021C25">
        <w:rPr>
          <w:rFonts w:ascii="Times New Roman" w:hAnsi="Times New Roman" w:cs="Times New Roman"/>
          <w:sz w:val="24"/>
          <w:szCs w:val="24"/>
        </w:rPr>
        <w:t xml:space="preserve"> spiking, you know, but I think at the same time we got lucky because it was more</w:t>
      </w:r>
      <w:r w:rsidR="00660647">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 was</w:t>
      </w:r>
      <w:r w:rsidR="00660647">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there were more children being classified. So that kind of helped</w:t>
      </w:r>
      <w:r w:rsidR="00660647">
        <w:rPr>
          <w:rFonts w:ascii="Times New Roman" w:hAnsi="Times New Roman" w:cs="Times New Roman"/>
          <w:sz w:val="24"/>
          <w:szCs w:val="24"/>
        </w:rPr>
        <w:t xml:space="preserve"> versing  </w:t>
      </w:r>
      <w:r w:rsidR="00821423" w:rsidRPr="00021C25">
        <w:rPr>
          <w:rFonts w:ascii="Times New Roman" w:hAnsi="Times New Roman" w:cs="Times New Roman"/>
          <w:sz w:val="24"/>
          <w:szCs w:val="24"/>
        </w:rPr>
        <w:t>maybe even two or three years prior to that some of those children. And I know this is weird to say,</w:t>
      </w:r>
      <w:r w:rsidR="00660647">
        <w:rPr>
          <w:rFonts w:ascii="Times New Roman" w:hAnsi="Times New Roman" w:cs="Times New Roman"/>
          <w:sz w:val="24"/>
          <w:szCs w:val="24"/>
        </w:rPr>
        <w:t xml:space="preserve"> but</w:t>
      </w:r>
      <w:r w:rsidR="00821423" w:rsidRPr="00021C25">
        <w:rPr>
          <w:rFonts w:ascii="Times New Roman" w:hAnsi="Times New Roman" w:cs="Times New Roman"/>
          <w:sz w:val="24"/>
          <w:szCs w:val="24"/>
        </w:rPr>
        <w:t xml:space="preserve"> those children are kind of stuck in a trance</w:t>
      </w:r>
      <w:r w:rsidR="00660647">
        <w:rPr>
          <w:rFonts w:ascii="Times New Roman" w:hAnsi="Times New Roman" w:cs="Times New Roman"/>
          <w:sz w:val="24"/>
          <w:szCs w:val="24"/>
        </w:rPr>
        <w:t>,</w:t>
      </w:r>
      <w:r w:rsidR="00821423" w:rsidRPr="00021C25">
        <w:rPr>
          <w:rFonts w:ascii="Times New Roman" w:hAnsi="Times New Roman" w:cs="Times New Roman"/>
          <w:sz w:val="24"/>
          <w:szCs w:val="24"/>
        </w:rPr>
        <w:t xml:space="preserve"> if that makes any sense. </w:t>
      </w:r>
    </w:p>
    <w:p w14:paraId="3CE84271" w14:textId="77777777" w:rsidR="00660647" w:rsidRDefault="00660647" w:rsidP="003E241C">
      <w:pPr>
        <w:spacing w:after="0" w:line="480" w:lineRule="auto"/>
        <w:rPr>
          <w:rFonts w:ascii="Times New Roman" w:hAnsi="Times New Roman" w:cs="Times New Roman"/>
          <w:sz w:val="24"/>
          <w:szCs w:val="24"/>
        </w:rPr>
      </w:pPr>
    </w:p>
    <w:p w14:paraId="664B5E97" w14:textId="2AE14975" w:rsidR="00660647" w:rsidRDefault="00660647"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What do you mean</w:t>
      </w:r>
      <w:r>
        <w:rPr>
          <w:rFonts w:ascii="Times New Roman" w:hAnsi="Times New Roman" w:cs="Times New Roman"/>
          <w:sz w:val="24"/>
          <w:szCs w:val="24"/>
        </w:rPr>
        <w:t xml:space="preserve"> by that? </w:t>
      </w:r>
      <w:r w:rsidR="00821423" w:rsidRPr="00021C25">
        <w:rPr>
          <w:rFonts w:ascii="Times New Roman" w:hAnsi="Times New Roman" w:cs="Times New Roman"/>
          <w:sz w:val="24"/>
          <w:szCs w:val="24"/>
        </w:rPr>
        <w:t xml:space="preserve"> </w:t>
      </w:r>
    </w:p>
    <w:p w14:paraId="54630B32" w14:textId="77777777" w:rsidR="00660647" w:rsidRDefault="00660647" w:rsidP="003E241C">
      <w:pPr>
        <w:spacing w:after="0" w:line="480" w:lineRule="auto"/>
        <w:rPr>
          <w:rFonts w:ascii="Times New Roman" w:hAnsi="Times New Roman" w:cs="Times New Roman"/>
          <w:sz w:val="24"/>
          <w:szCs w:val="24"/>
        </w:rPr>
      </w:pPr>
    </w:p>
    <w:p w14:paraId="66BFD789" w14:textId="77777777" w:rsidR="00AE3820" w:rsidRDefault="00660647"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I have a theory and</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depending on the level, obviously, because there are children that have all</w:t>
      </w:r>
      <w:r>
        <w:rPr>
          <w:rFonts w:ascii="Times New Roman" w:hAnsi="Times New Roman" w:cs="Times New Roman"/>
          <w:sz w:val="24"/>
          <w:szCs w:val="24"/>
        </w:rPr>
        <w:t xml:space="preserve"> … they have all</w:t>
      </w:r>
      <w:r w:rsidR="00821423" w:rsidRPr="00021C25">
        <w:rPr>
          <w:rFonts w:ascii="Times New Roman" w:hAnsi="Times New Roman" w:cs="Times New Roman"/>
          <w:sz w:val="24"/>
          <w:szCs w:val="24"/>
        </w:rPr>
        <w:t xml:space="preserve"> different types of capabilities. But I think that is so crucial within that, between that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 two years to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five years old,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really important to really get that therapy for them. Because that can make or break them that</w:t>
      </w:r>
      <w:r>
        <w:rPr>
          <w:rFonts w:ascii="Times New Roman" w:hAnsi="Times New Roman" w:cs="Times New Roman"/>
          <w:sz w:val="24"/>
          <w:szCs w:val="24"/>
        </w:rPr>
        <w:t>’s …</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 a doctor</w:t>
      </w:r>
      <w:r>
        <w:rPr>
          <w:rFonts w:ascii="Times New Roman" w:hAnsi="Times New Roman" w:cs="Times New Roman"/>
          <w:sz w:val="24"/>
          <w:szCs w:val="24"/>
        </w:rPr>
        <w:t>, y</w:t>
      </w:r>
      <w:r w:rsidR="00821423" w:rsidRPr="00021C25">
        <w:rPr>
          <w:rFonts w:ascii="Times New Roman" w:hAnsi="Times New Roman" w:cs="Times New Roman"/>
          <w:sz w:val="24"/>
          <w:szCs w:val="24"/>
        </w:rPr>
        <w:t>ou know, but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ve seen many parents in denial. You know, </w:t>
      </w:r>
      <w:r>
        <w:rPr>
          <w:rFonts w:ascii="Times New Roman" w:hAnsi="Times New Roman" w:cs="Times New Roman"/>
          <w:sz w:val="24"/>
          <w:szCs w:val="24"/>
        </w:rPr>
        <w:t>“</w:t>
      </w:r>
      <w:r w:rsidRPr="00660647">
        <w:rPr>
          <w:rFonts w:ascii="Times New Roman" w:hAnsi="Times New Roman" w:cs="Times New Roman"/>
          <w:i/>
          <w:iCs/>
          <w:sz w:val="24"/>
          <w:szCs w:val="24"/>
        </w:rPr>
        <w:t>M</w:t>
      </w:r>
      <w:r w:rsidR="00821423" w:rsidRPr="00660647">
        <w:rPr>
          <w:rFonts w:ascii="Times New Roman" w:hAnsi="Times New Roman" w:cs="Times New Roman"/>
          <w:i/>
          <w:iCs/>
          <w:sz w:val="24"/>
          <w:szCs w:val="24"/>
        </w:rPr>
        <w:t xml:space="preserve">y kid can </w:t>
      </w:r>
      <w:r w:rsidRPr="00660647">
        <w:rPr>
          <w:rFonts w:ascii="Times New Roman" w:hAnsi="Times New Roman" w:cs="Times New Roman"/>
          <w:i/>
          <w:iCs/>
          <w:sz w:val="24"/>
          <w:szCs w:val="24"/>
        </w:rPr>
        <w:t>n</w:t>
      </w:r>
      <w:r w:rsidR="00821423" w:rsidRPr="00660647">
        <w:rPr>
          <w:rFonts w:ascii="Times New Roman" w:hAnsi="Times New Roman" w:cs="Times New Roman"/>
          <w:i/>
          <w:iCs/>
          <w:sz w:val="24"/>
          <w:szCs w:val="24"/>
        </w:rPr>
        <w:t>ever do it</w:t>
      </w:r>
      <w:r w:rsidR="00821423" w:rsidRPr="00021C25">
        <w:rPr>
          <w:rFonts w:ascii="Times New Roman" w:hAnsi="Times New Roman" w:cs="Times New Roman"/>
          <w:sz w:val="24"/>
          <w:szCs w:val="24"/>
        </w:rPr>
        <w: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Pr>
          <w:rFonts w:ascii="Times New Roman" w:hAnsi="Times New Roman" w:cs="Times New Roman"/>
          <w:sz w:val="24"/>
          <w:szCs w:val="24"/>
        </w:rPr>
        <w:t>“</w:t>
      </w:r>
      <w:r w:rsidRPr="00660647">
        <w:rPr>
          <w:rFonts w:ascii="Times New Roman" w:hAnsi="Times New Roman" w:cs="Times New Roman"/>
          <w:i/>
          <w:iCs/>
          <w:sz w:val="24"/>
          <w:szCs w:val="24"/>
        </w:rPr>
        <w:t>My</w:t>
      </w:r>
      <w:r w:rsidR="00821423" w:rsidRPr="00660647">
        <w:rPr>
          <w:rFonts w:ascii="Times New Roman" w:hAnsi="Times New Roman" w:cs="Times New Roman"/>
          <w:i/>
          <w:iCs/>
          <w:sz w:val="24"/>
          <w:szCs w:val="24"/>
        </w:rPr>
        <w:t xml:space="preserve"> kid was the same way</w:t>
      </w:r>
      <w:r w:rsidR="00821423" w:rsidRPr="00021C25">
        <w:rPr>
          <w:rFonts w:ascii="Times New Roman" w:hAnsi="Times New Roman" w:cs="Times New Roman"/>
          <w:sz w:val="24"/>
          <w:szCs w:val="24"/>
        </w:rPr>
        <w: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you just kind of pus</w:t>
      </w:r>
      <w:r>
        <w:rPr>
          <w:rFonts w:ascii="Times New Roman" w:hAnsi="Times New Roman" w:cs="Times New Roman"/>
          <w:sz w:val="24"/>
          <w:szCs w:val="24"/>
        </w:rPr>
        <w:t>h,</w:t>
      </w:r>
      <w:r w:rsidR="00821423" w:rsidRPr="00021C25">
        <w:rPr>
          <w:rFonts w:ascii="Times New Roman" w:hAnsi="Times New Roman" w:cs="Times New Roman"/>
          <w:sz w:val="24"/>
          <w:szCs w:val="24"/>
        </w:rPr>
        <w:t xml:space="preserve"> you just got to give them that chance. So it was definitely less accepting when he was younger, because you ha</w:t>
      </w:r>
      <w:r>
        <w:rPr>
          <w:rFonts w:ascii="Times New Roman" w:hAnsi="Times New Roman" w:cs="Times New Roman"/>
          <w:sz w:val="24"/>
          <w:szCs w:val="24"/>
        </w:rPr>
        <w:t>d</w:t>
      </w:r>
      <w:r w:rsidR="00821423" w:rsidRPr="00021C25">
        <w:rPr>
          <w:rFonts w:ascii="Times New Roman" w:hAnsi="Times New Roman" w:cs="Times New Roman"/>
          <w:sz w:val="24"/>
          <w:szCs w:val="24"/>
        </w:rPr>
        <w:t xml:space="preserve"> more negativity</w:t>
      </w:r>
      <w:r>
        <w:rPr>
          <w:rFonts w:ascii="Times New Roman" w:hAnsi="Times New Roman" w:cs="Times New Roman"/>
          <w:sz w:val="24"/>
          <w:szCs w:val="24"/>
        </w:rPr>
        <w:t>. Now</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i</w:t>
      </w:r>
      <w:r w:rsidR="00821423" w:rsidRPr="00021C25">
        <w:rPr>
          <w:rFonts w:ascii="Times New Roman" w:hAnsi="Times New Roman" w:cs="Times New Roman"/>
          <w:sz w:val="24"/>
          <w:szCs w:val="24"/>
        </w:rPr>
        <w:t>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like, </w:t>
      </w:r>
      <w:r>
        <w:rPr>
          <w:rFonts w:ascii="Times New Roman" w:hAnsi="Times New Roman" w:cs="Times New Roman"/>
          <w:sz w:val="24"/>
          <w:szCs w:val="24"/>
        </w:rPr>
        <w:t>“</w:t>
      </w:r>
      <w:r w:rsidR="00821423" w:rsidRPr="00660647">
        <w:rPr>
          <w:rFonts w:ascii="Times New Roman" w:hAnsi="Times New Roman" w:cs="Times New Roman"/>
          <w:i/>
          <w:iCs/>
          <w:sz w:val="24"/>
          <w:szCs w:val="24"/>
        </w:rPr>
        <w:t>Oh, yeah</w:t>
      </w:r>
      <w:r w:rsidRPr="00660647">
        <w:rPr>
          <w:rFonts w:ascii="Times New Roman" w:hAnsi="Times New Roman" w:cs="Times New Roman"/>
          <w:i/>
          <w:iCs/>
          <w:sz w:val="24"/>
          <w:szCs w:val="24"/>
        </w:rPr>
        <w:t>, m</w:t>
      </w:r>
      <w:r w:rsidR="00821423" w:rsidRPr="00660647">
        <w:rPr>
          <w:rFonts w:ascii="Times New Roman" w:hAnsi="Times New Roman" w:cs="Times New Roman"/>
          <w:i/>
          <w:iCs/>
          <w:sz w:val="24"/>
          <w:szCs w:val="24"/>
        </w:rPr>
        <w:t>y cousin</w:t>
      </w:r>
      <w:r w:rsidR="00021C25" w:rsidRPr="00660647">
        <w:rPr>
          <w:rFonts w:ascii="Times New Roman" w:hAnsi="Times New Roman" w:cs="Times New Roman"/>
          <w:i/>
          <w:iCs/>
          <w:sz w:val="24"/>
          <w:szCs w:val="24"/>
        </w:rPr>
        <w:t>’</w:t>
      </w:r>
      <w:r w:rsidR="00821423" w:rsidRPr="00660647">
        <w:rPr>
          <w:rFonts w:ascii="Times New Roman" w:hAnsi="Times New Roman" w:cs="Times New Roman"/>
          <w:i/>
          <w:iCs/>
          <w:sz w:val="24"/>
          <w:szCs w:val="24"/>
        </w:rPr>
        <w:t>s brother</w:t>
      </w:r>
      <w:r w:rsidRPr="00660647">
        <w:rPr>
          <w:rFonts w:ascii="Times New Roman" w:hAnsi="Times New Roman" w:cs="Times New Roman"/>
          <w:i/>
          <w:iCs/>
          <w:sz w:val="24"/>
          <w:szCs w:val="24"/>
        </w:rPr>
        <w:t>’</w:t>
      </w:r>
      <w:r w:rsidR="00821423" w:rsidRPr="00660647">
        <w:rPr>
          <w:rFonts w:ascii="Times New Roman" w:hAnsi="Times New Roman" w:cs="Times New Roman"/>
          <w:i/>
          <w:iCs/>
          <w:sz w:val="24"/>
          <w:szCs w:val="24"/>
        </w:rPr>
        <w:t>s father</w:t>
      </w:r>
      <w:r w:rsidR="00021C25" w:rsidRPr="00660647">
        <w:rPr>
          <w:rFonts w:ascii="Times New Roman" w:hAnsi="Times New Roman" w:cs="Times New Roman"/>
          <w:i/>
          <w:iCs/>
          <w:sz w:val="24"/>
          <w:szCs w:val="24"/>
        </w:rPr>
        <w:t>’</w:t>
      </w:r>
      <w:r w:rsidR="00821423" w:rsidRPr="00660647">
        <w:rPr>
          <w:rFonts w:ascii="Times New Roman" w:hAnsi="Times New Roman" w:cs="Times New Roman"/>
          <w:i/>
          <w:iCs/>
          <w:sz w:val="24"/>
          <w:szCs w:val="24"/>
        </w:rPr>
        <w:t>s daughter, they</w:t>
      </w:r>
      <w:r>
        <w:rPr>
          <w:rFonts w:ascii="Times New Roman" w:hAnsi="Times New Roman" w:cs="Times New Roman"/>
          <w:i/>
          <w:iCs/>
          <w:sz w:val="24"/>
          <w:szCs w:val="24"/>
        </w:rPr>
        <w:t xml:space="preserve"> </w:t>
      </w:r>
      <w:r>
        <w:rPr>
          <w:rFonts w:ascii="Times New Roman" w:hAnsi="Times New Roman" w:cs="Times New Roman"/>
          <w:sz w:val="24"/>
          <w:szCs w:val="24"/>
        </w:rPr>
        <w:t>…”</w:t>
      </w:r>
      <w:r w:rsidR="00821423" w:rsidRPr="00660647">
        <w:rPr>
          <w:rFonts w:ascii="Times New Roman" w:hAnsi="Times New Roman" w:cs="Times New Roman"/>
          <w:i/>
          <w:iCs/>
          <w:sz w:val="24"/>
          <w:szCs w:val="24"/>
        </w:rPr>
        <w:t xml:space="preserve"> </w:t>
      </w:r>
      <w:r w:rsidR="00821423" w:rsidRPr="00660647">
        <w:rPr>
          <w:rFonts w:ascii="Times New Roman" w:hAnsi="Times New Roman" w:cs="Times New Roman"/>
          <w:sz w:val="24"/>
          <w:szCs w:val="24"/>
        </w:rPr>
        <w:t>like</w:t>
      </w:r>
      <w:r w:rsidRPr="00660647">
        <w:rPr>
          <w:rFonts w:ascii="Times New Roman" w:hAnsi="Times New Roman" w:cs="Times New Roman"/>
          <w:sz w:val="24"/>
          <w:szCs w:val="24"/>
        </w:rPr>
        <w:t>,</w:t>
      </w:r>
      <w:r w:rsidR="00821423" w:rsidRPr="00660647">
        <w:rPr>
          <w:rFonts w:ascii="Times New Roman" w:hAnsi="Times New Roman" w:cs="Times New Roman"/>
          <w:i/>
          <w:iCs/>
          <w:sz w:val="24"/>
          <w:szCs w:val="24"/>
        </w:rPr>
        <w:t xml:space="preserve"> </w:t>
      </w:r>
      <w:r w:rsidR="00821423" w:rsidRPr="00660647">
        <w:rPr>
          <w:rFonts w:ascii="Times New Roman" w:hAnsi="Times New Roman" w:cs="Times New Roman"/>
          <w:sz w:val="24"/>
          <w:szCs w:val="24"/>
        </w:rPr>
        <w:t>all of them are autistic,</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nothing. But back then it was like, </w:t>
      </w:r>
      <w:r>
        <w:rPr>
          <w:rFonts w:ascii="Times New Roman" w:hAnsi="Times New Roman" w:cs="Times New Roman"/>
          <w:sz w:val="24"/>
          <w:szCs w:val="24"/>
        </w:rPr>
        <w:t>“</w:t>
      </w:r>
      <w:r w:rsidR="00821423" w:rsidRPr="00660647">
        <w:rPr>
          <w:rFonts w:ascii="Times New Roman" w:hAnsi="Times New Roman" w:cs="Times New Roman"/>
          <w:i/>
          <w:iCs/>
          <w:sz w:val="24"/>
          <w:szCs w:val="24"/>
        </w:rPr>
        <w:t>Oh</w:t>
      </w:r>
      <w:r w:rsidRPr="00660647">
        <w:rPr>
          <w:rFonts w:ascii="Times New Roman" w:hAnsi="Times New Roman" w:cs="Times New Roman"/>
          <w:i/>
          <w:iCs/>
          <w:sz w:val="24"/>
          <w:szCs w:val="24"/>
        </w:rPr>
        <w:t xml:space="preserve"> </w:t>
      </w:r>
      <w:r w:rsidR="00821423" w:rsidRPr="00660647">
        <w:rPr>
          <w:rFonts w:ascii="Times New Roman" w:hAnsi="Times New Roman" w:cs="Times New Roman"/>
          <w:i/>
          <w:iCs/>
          <w:sz w:val="24"/>
          <w:szCs w:val="24"/>
        </w:rPr>
        <w:t>my God, you poor thing</w:t>
      </w:r>
      <w:r w:rsidR="00821423" w:rsidRPr="00021C25">
        <w:rPr>
          <w:rFonts w:ascii="Times New Roman" w:hAnsi="Times New Roman" w:cs="Times New Roman"/>
          <w:sz w:val="24"/>
          <w:szCs w:val="24"/>
        </w:rPr>
        <w: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w:t>
      </w:r>
      <w:r w:rsidRPr="00660647">
        <w:rPr>
          <w:rFonts w:ascii="Times New Roman" w:hAnsi="Times New Roman" w:cs="Times New Roman"/>
          <w:i/>
          <w:iCs/>
          <w:sz w:val="24"/>
          <w:szCs w:val="24"/>
        </w:rPr>
        <w:t>H</w:t>
      </w:r>
      <w:r w:rsidR="00821423" w:rsidRPr="00660647">
        <w:rPr>
          <w:rFonts w:ascii="Times New Roman" w:hAnsi="Times New Roman" w:cs="Times New Roman"/>
          <w:i/>
          <w:iCs/>
          <w:sz w:val="24"/>
          <w:szCs w:val="24"/>
        </w:rPr>
        <w:t xml:space="preserve">ow are you </w:t>
      </w:r>
      <w:r w:rsidR="00021C25" w:rsidRPr="00660647">
        <w:rPr>
          <w:rFonts w:ascii="Times New Roman" w:hAnsi="Times New Roman" w:cs="Times New Roman"/>
          <w:i/>
          <w:iCs/>
          <w:sz w:val="24"/>
          <w:szCs w:val="24"/>
        </w:rPr>
        <w:t>going to</w:t>
      </w:r>
      <w:r w:rsidR="00821423" w:rsidRPr="00660647">
        <w:rPr>
          <w:rFonts w:ascii="Times New Roman" w:hAnsi="Times New Roman" w:cs="Times New Roman"/>
          <w:i/>
          <w:iCs/>
          <w:sz w:val="24"/>
          <w:szCs w:val="24"/>
        </w:rPr>
        <w:t xml:space="preserve"> handle this?</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So yeah, the stigma is very, very different. Yeah. </w:t>
      </w:r>
    </w:p>
    <w:p w14:paraId="0D5D7978" w14:textId="39E66331"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Interviewer:</w:t>
      </w:r>
      <w:r w:rsidR="00821423" w:rsidRPr="00021C25">
        <w:rPr>
          <w:rFonts w:ascii="Times New Roman" w:hAnsi="Times New Roman" w:cs="Times New Roman"/>
          <w:b/>
          <w:sz w:val="24"/>
          <w:szCs w:val="24"/>
        </w:rPr>
        <w:t xml:space="preserve"> </w:t>
      </w:r>
      <w:r w:rsidR="00AE3820">
        <w:rPr>
          <w:rFonts w:ascii="Times New Roman" w:hAnsi="Times New Roman" w:cs="Times New Roman"/>
          <w:bCs/>
          <w:sz w:val="24"/>
          <w:szCs w:val="24"/>
        </w:rPr>
        <w:t xml:space="preserve">And then, thinking about </w:t>
      </w:r>
      <w:r w:rsidR="00821423" w:rsidRPr="00021C25">
        <w:rPr>
          <w:rFonts w:ascii="Times New Roman" w:hAnsi="Times New Roman" w:cs="Times New Roman"/>
          <w:sz w:val="24"/>
          <w:szCs w:val="24"/>
        </w:rPr>
        <w:t>community</w:t>
      </w:r>
      <w:r w:rsidR="00AE3820">
        <w:rPr>
          <w:rFonts w:ascii="Times New Roman" w:hAnsi="Times New Roman" w:cs="Times New Roman"/>
          <w:sz w:val="24"/>
          <w:szCs w:val="24"/>
        </w:rPr>
        <w:t xml:space="preserve"> in a</w:t>
      </w:r>
      <w:r w:rsidR="00821423" w:rsidRPr="00021C25">
        <w:rPr>
          <w:rFonts w:ascii="Times New Roman" w:hAnsi="Times New Roman" w:cs="Times New Roman"/>
          <w:sz w:val="24"/>
          <w:szCs w:val="24"/>
        </w:rPr>
        <w:t xml:space="preserve"> kind of</w:t>
      </w:r>
      <w:r w:rsidR="00AE3820">
        <w:rPr>
          <w:rFonts w:ascii="Times New Roman" w:hAnsi="Times New Roman" w:cs="Times New Roman"/>
          <w:sz w:val="24"/>
          <w:szCs w:val="24"/>
        </w:rPr>
        <w:t xml:space="preserve"> … as a</w:t>
      </w:r>
      <w:r w:rsidR="00821423" w:rsidRPr="00021C25">
        <w:rPr>
          <w:rFonts w:ascii="Times New Roman" w:hAnsi="Times New Roman" w:cs="Times New Roman"/>
          <w:sz w:val="24"/>
          <w:szCs w:val="24"/>
        </w:rPr>
        <w:t xml:space="preserve"> large concept</w:t>
      </w:r>
      <w:r w:rsidR="00AE3820">
        <w:rPr>
          <w:rFonts w:ascii="Times New Roman" w:hAnsi="Times New Roman" w:cs="Times New Roman"/>
          <w:sz w:val="24"/>
          <w:szCs w:val="24"/>
        </w:rPr>
        <w:t>: a</w:t>
      </w:r>
      <w:r w:rsidR="00821423" w:rsidRPr="00021C25">
        <w:rPr>
          <w:rFonts w:ascii="Times New Roman" w:hAnsi="Times New Roman" w:cs="Times New Roman"/>
          <w:sz w:val="24"/>
          <w:szCs w:val="24"/>
        </w:rPr>
        <w:t>re there specific spaces or places that are more or less accepting of him</w:t>
      </w:r>
      <w:r w:rsidR="00AE3820">
        <w:rPr>
          <w:rFonts w:ascii="Times New Roman" w:hAnsi="Times New Roman" w:cs="Times New Roman"/>
          <w:sz w:val="24"/>
          <w:szCs w:val="24"/>
        </w:rPr>
        <w:t>? Like did you see school as b</w:t>
      </w:r>
      <w:r w:rsidR="00821423" w:rsidRPr="00021C25">
        <w:rPr>
          <w:rFonts w:ascii="Times New Roman" w:hAnsi="Times New Roman" w:cs="Times New Roman"/>
          <w:sz w:val="24"/>
          <w:szCs w:val="24"/>
        </w:rPr>
        <w:t>eing really positive</w:t>
      </w:r>
      <w:r w:rsidR="00AE3820">
        <w:rPr>
          <w:rFonts w:ascii="Times New Roman" w:hAnsi="Times New Roman" w:cs="Times New Roman"/>
          <w:sz w:val="24"/>
          <w:szCs w:val="24"/>
        </w:rPr>
        <w:t xml:space="preserve"> for him,</w:t>
      </w:r>
      <w:r w:rsidR="00821423" w:rsidRPr="00021C25">
        <w:rPr>
          <w:rFonts w:ascii="Times New Roman" w:hAnsi="Times New Roman" w:cs="Times New Roman"/>
          <w:sz w:val="24"/>
          <w:szCs w:val="24"/>
        </w:rPr>
        <w:t xml:space="preserve"> for instance</w:t>
      </w:r>
      <w:r w:rsidR="00AE3820">
        <w:rPr>
          <w:rFonts w:ascii="Times New Roman" w:hAnsi="Times New Roman" w:cs="Times New Roman"/>
          <w:sz w:val="24"/>
          <w:szCs w:val="24"/>
        </w:rPr>
        <w:t>?</w:t>
      </w:r>
    </w:p>
    <w:p w14:paraId="5609ACC3" w14:textId="77777777" w:rsidR="00806FCA" w:rsidRPr="00021C25" w:rsidRDefault="00806FCA" w:rsidP="003E241C">
      <w:pPr>
        <w:spacing w:after="0" w:line="480" w:lineRule="auto"/>
        <w:rPr>
          <w:rFonts w:ascii="Times New Roman" w:hAnsi="Times New Roman" w:cs="Times New Roman"/>
          <w:sz w:val="24"/>
          <w:szCs w:val="24"/>
        </w:rPr>
      </w:pPr>
    </w:p>
    <w:p w14:paraId="3CDDA453" w14:textId="3D390A9B"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Well, I noticed</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so if this makes any sense, he</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maybe because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in the high school he went to</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when he went out for algebra senior year, it was a very small class. </w:t>
      </w:r>
      <w:r w:rsidR="00AE3820">
        <w:rPr>
          <w:rFonts w:ascii="Times New Roman" w:hAnsi="Times New Roman" w:cs="Times New Roman"/>
          <w:sz w:val="24"/>
          <w:szCs w:val="24"/>
        </w:rPr>
        <w:t>Y</w:t>
      </w:r>
      <w:r w:rsidR="00821423" w:rsidRPr="00021C25">
        <w:rPr>
          <w:rFonts w:ascii="Times New Roman" w:hAnsi="Times New Roman" w:cs="Times New Roman"/>
          <w:sz w:val="24"/>
          <w:szCs w:val="24"/>
        </w:rPr>
        <w:t xml:space="preserve">ou know, when I had a conversation with his math teacher during the IEP, he said, </w:t>
      </w:r>
      <w:r w:rsidR="00AE3820">
        <w:rPr>
          <w:rFonts w:ascii="Times New Roman" w:hAnsi="Times New Roman" w:cs="Times New Roman"/>
          <w:sz w:val="24"/>
          <w:szCs w:val="24"/>
        </w:rPr>
        <w:t>“</w:t>
      </w:r>
      <w:r w:rsidR="00AE3820" w:rsidRPr="00AE3820">
        <w:rPr>
          <w:rFonts w:ascii="Times New Roman" w:hAnsi="Times New Roman" w:cs="Times New Roman"/>
          <w:i/>
          <w:iCs/>
          <w:sz w:val="24"/>
          <w:szCs w:val="24"/>
        </w:rPr>
        <w:t>L</w:t>
      </w:r>
      <w:r w:rsidR="00821423" w:rsidRPr="00AE3820">
        <w:rPr>
          <w:rFonts w:ascii="Times New Roman" w:hAnsi="Times New Roman" w:cs="Times New Roman"/>
          <w:i/>
          <w:iCs/>
          <w:sz w:val="24"/>
          <w:szCs w:val="24"/>
        </w:rPr>
        <w:t>et me tell you something</w:t>
      </w:r>
      <w:r w:rsidR="00AE3820">
        <w:rPr>
          <w:rFonts w:ascii="Times New Roman" w:hAnsi="Times New Roman" w:cs="Times New Roman"/>
          <w:sz w:val="24"/>
          <w:szCs w:val="24"/>
        </w:rPr>
        <w:t>.” He</w:t>
      </w:r>
      <w:r w:rsidR="00821423" w:rsidRPr="00021C25">
        <w:rPr>
          <w:rFonts w:ascii="Times New Roman" w:hAnsi="Times New Roman" w:cs="Times New Roman"/>
          <w:sz w:val="24"/>
          <w:szCs w:val="24"/>
        </w:rPr>
        <w:t xml:space="preserve"> goes, </w:t>
      </w:r>
      <w:r w:rsidR="00AE3820">
        <w:rPr>
          <w:rFonts w:ascii="Times New Roman" w:hAnsi="Times New Roman" w:cs="Times New Roman"/>
          <w:sz w:val="24"/>
          <w:szCs w:val="24"/>
        </w:rPr>
        <w:t>“</w:t>
      </w:r>
      <w:r w:rsidR="00821423" w:rsidRPr="00AE3820">
        <w:rPr>
          <w:rFonts w:ascii="Times New Roman" w:hAnsi="Times New Roman" w:cs="Times New Roman"/>
          <w:i/>
          <w:iCs/>
          <w:sz w:val="24"/>
          <w:szCs w:val="24"/>
        </w:rPr>
        <w:t>I had my doubts</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E3820">
        <w:rPr>
          <w:rFonts w:ascii="Times New Roman" w:hAnsi="Times New Roman" w:cs="Times New Roman"/>
          <w:sz w:val="24"/>
          <w:szCs w:val="24"/>
        </w:rPr>
        <w:t>A</w:t>
      </w:r>
      <w:r w:rsidR="00821423" w:rsidRPr="00021C25">
        <w:rPr>
          <w:rFonts w:ascii="Times New Roman" w:hAnsi="Times New Roman" w:cs="Times New Roman"/>
          <w:sz w:val="24"/>
          <w:szCs w:val="24"/>
        </w:rPr>
        <w:t>nd they all said the same thing</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E3820">
        <w:rPr>
          <w:rFonts w:ascii="Times New Roman" w:hAnsi="Times New Roman" w:cs="Times New Roman"/>
          <w:sz w:val="24"/>
          <w:szCs w:val="24"/>
        </w:rPr>
        <w:t>“</w:t>
      </w:r>
      <w:r w:rsidR="00821423" w:rsidRPr="00AE3820">
        <w:rPr>
          <w:rFonts w:ascii="Times New Roman" w:hAnsi="Times New Roman" w:cs="Times New Roman"/>
          <w:i/>
          <w:iCs/>
          <w:sz w:val="24"/>
          <w:szCs w:val="24"/>
        </w:rPr>
        <w:t>I had my doubts with Alexis</w:t>
      </w:r>
      <w:r w:rsidR="00AE3820" w:rsidRPr="00AE3820">
        <w:rPr>
          <w:rFonts w:ascii="Times New Roman" w:hAnsi="Times New Roman" w:cs="Times New Roman"/>
          <w:i/>
          <w:iCs/>
          <w:sz w:val="24"/>
          <w:szCs w:val="24"/>
        </w:rPr>
        <w:t>.</w:t>
      </w:r>
      <w:r w:rsidR="00821423" w:rsidRPr="00AE3820">
        <w:rPr>
          <w:rFonts w:ascii="Times New Roman" w:hAnsi="Times New Roman" w:cs="Times New Roman"/>
          <w:i/>
          <w:iCs/>
          <w:sz w:val="24"/>
          <w:szCs w:val="24"/>
        </w:rPr>
        <w:t xml:space="preserve"> I didn</w:t>
      </w:r>
      <w:r w:rsidR="00021C25" w:rsidRPr="00AE3820">
        <w:rPr>
          <w:rFonts w:ascii="Times New Roman" w:hAnsi="Times New Roman" w:cs="Times New Roman"/>
          <w:i/>
          <w:iCs/>
          <w:sz w:val="24"/>
          <w:szCs w:val="24"/>
        </w:rPr>
        <w:t>’</w:t>
      </w:r>
      <w:r w:rsidR="00821423" w:rsidRPr="00AE3820">
        <w:rPr>
          <w:rFonts w:ascii="Times New Roman" w:hAnsi="Times New Roman" w:cs="Times New Roman"/>
          <w:i/>
          <w:iCs/>
          <w:sz w:val="24"/>
          <w:szCs w:val="24"/>
        </w:rPr>
        <w:t>t think that he was going to be able to do it</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because they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what they were walking into. They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chance they take and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the problem, that if the parents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fight,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what these kids are capable of doing. I mean, there really isn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much to modify algebra. So he says, </w:t>
      </w:r>
      <w:r w:rsidR="00AE3820">
        <w:rPr>
          <w:rFonts w:ascii="Times New Roman" w:hAnsi="Times New Roman" w:cs="Times New Roman"/>
          <w:sz w:val="24"/>
          <w:szCs w:val="24"/>
        </w:rPr>
        <w:t>“</w:t>
      </w:r>
      <w:r w:rsidR="00821423" w:rsidRPr="00AE3820">
        <w:rPr>
          <w:rFonts w:ascii="Times New Roman" w:hAnsi="Times New Roman" w:cs="Times New Roman"/>
          <w:i/>
          <w:iCs/>
          <w:sz w:val="24"/>
          <w:szCs w:val="24"/>
        </w:rPr>
        <w:t>I don</w:t>
      </w:r>
      <w:r w:rsidR="00021C25" w:rsidRPr="00AE3820">
        <w:rPr>
          <w:rFonts w:ascii="Times New Roman" w:hAnsi="Times New Roman" w:cs="Times New Roman"/>
          <w:i/>
          <w:iCs/>
          <w:sz w:val="24"/>
          <w:szCs w:val="24"/>
        </w:rPr>
        <w:t>’</w:t>
      </w:r>
      <w:r w:rsidR="00821423" w:rsidRPr="00AE3820">
        <w:rPr>
          <w:rFonts w:ascii="Times New Roman" w:hAnsi="Times New Roman" w:cs="Times New Roman"/>
          <w:i/>
          <w:iCs/>
          <w:sz w:val="24"/>
          <w:szCs w:val="24"/>
        </w:rPr>
        <w:t>t know how he did it. He got the answer. I don</w:t>
      </w:r>
      <w:r w:rsidR="00021C25" w:rsidRPr="00AE3820">
        <w:rPr>
          <w:rFonts w:ascii="Times New Roman" w:hAnsi="Times New Roman" w:cs="Times New Roman"/>
          <w:i/>
          <w:iCs/>
          <w:sz w:val="24"/>
          <w:szCs w:val="24"/>
        </w:rPr>
        <w:t>’</w:t>
      </w:r>
      <w:r w:rsidR="00821423" w:rsidRPr="00AE3820">
        <w:rPr>
          <w:rFonts w:ascii="Times New Roman" w:hAnsi="Times New Roman" w:cs="Times New Roman"/>
          <w:i/>
          <w:iCs/>
          <w:sz w:val="24"/>
          <w:szCs w:val="24"/>
        </w:rPr>
        <w:t>t care how he got it. He got it. I don</w:t>
      </w:r>
      <w:r w:rsidR="00021C25" w:rsidRPr="00AE3820">
        <w:rPr>
          <w:rFonts w:ascii="Times New Roman" w:hAnsi="Times New Roman" w:cs="Times New Roman"/>
          <w:i/>
          <w:iCs/>
          <w:sz w:val="24"/>
          <w:szCs w:val="24"/>
        </w:rPr>
        <w:t>’</w:t>
      </w:r>
      <w:r w:rsidR="00821423" w:rsidRPr="00AE3820">
        <w:rPr>
          <w:rFonts w:ascii="Times New Roman" w:hAnsi="Times New Roman" w:cs="Times New Roman"/>
          <w:i/>
          <w:iCs/>
          <w:sz w:val="24"/>
          <w:szCs w:val="24"/>
        </w:rPr>
        <w:t>t know how he gets it</w:t>
      </w:r>
      <w:r w:rsidR="00821423" w:rsidRPr="00021C25">
        <w:rPr>
          <w:rFonts w:ascii="Times New Roman" w:hAnsi="Times New Roman" w:cs="Times New Roman"/>
          <w:sz w:val="24"/>
          <w:szCs w:val="24"/>
        </w:rPr>
        <w:t>.</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But the kids in his class</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w:t>
      </w:r>
      <w:r w:rsidR="00AE3820">
        <w:rPr>
          <w:rFonts w:ascii="Times New Roman" w:hAnsi="Times New Roman" w:cs="Times New Roman"/>
          <w:sz w:val="24"/>
          <w:szCs w:val="24"/>
        </w:rPr>
        <w:t>re</w:t>
      </w:r>
      <w:r w:rsidR="00821423" w:rsidRPr="00021C25">
        <w:rPr>
          <w:rFonts w:ascii="Times New Roman" w:hAnsi="Times New Roman" w:cs="Times New Roman"/>
          <w:sz w:val="24"/>
          <w:szCs w:val="24"/>
        </w:rPr>
        <w:t xml:space="preserve"> wasn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many</w:t>
      </w:r>
      <w:r w:rsidR="00AE3820">
        <w:rPr>
          <w:rFonts w:ascii="Times New Roman" w:hAnsi="Times New Roman" w:cs="Times New Roman"/>
          <w:sz w:val="24"/>
          <w:szCs w:val="24"/>
        </w:rPr>
        <w:t>, b</w:t>
      </w:r>
      <w:r w:rsidR="00821423" w:rsidRPr="00021C25">
        <w:rPr>
          <w:rFonts w:ascii="Times New Roman" w:hAnsi="Times New Roman" w:cs="Times New Roman"/>
          <w:sz w:val="24"/>
          <w:szCs w:val="24"/>
        </w:rPr>
        <w:t>ut they were</w:t>
      </w:r>
      <w:r w:rsidR="00AE3820">
        <w:rPr>
          <w:rFonts w:ascii="Times New Roman" w:hAnsi="Times New Roman" w:cs="Times New Roman"/>
          <w:sz w:val="24"/>
          <w:szCs w:val="24"/>
        </w:rPr>
        <w:t xml:space="preserve"> l</w:t>
      </w:r>
      <w:r w:rsidR="00821423" w:rsidRPr="00021C25">
        <w:rPr>
          <w:rFonts w:ascii="Times New Roman" w:hAnsi="Times New Roman" w:cs="Times New Roman"/>
          <w:sz w:val="24"/>
          <w:szCs w:val="24"/>
        </w:rPr>
        <w:t>ike his cheerleaders. So I think the good thing is, is that</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as there are more and more classifications and the general education is going up in this population, that is definitely helping. And it will help because the majority of our future are going to have classifications. So I think that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almost kind of</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intertwined. </w:t>
      </w:r>
      <w:r w:rsidR="00C808E3">
        <w:rPr>
          <w:rFonts w:ascii="Times New Roman" w:hAnsi="Times New Roman" w:cs="Times New Roman"/>
          <w:b/>
          <w:bCs/>
          <w:sz w:val="24"/>
          <w:szCs w:val="24"/>
        </w:rPr>
        <w:t xml:space="preserve">[33:00] </w:t>
      </w:r>
      <w:r w:rsidR="00821423" w:rsidRPr="00021C25">
        <w:rPr>
          <w:rFonts w:ascii="Times New Roman" w:hAnsi="Times New Roman" w:cs="Times New Roman"/>
          <w:sz w:val="24"/>
          <w:szCs w:val="24"/>
        </w:rPr>
        <w:t>So there</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going to be more accepting. In the future, it will be because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so much</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so many more children that are coming out as classified, right. And even in the college, when </w:t>
      </w:r>
      <w:r w:rsidR="00AE3820">
        <w:rPr>
          <w:rFonts w:ascii="Times New Roman" w:hAnsi="Times New Roman" w:cs="Times New Roman"/>
          <w:sz w:val="24"/>
          <w:szCs w:val="24"/>
        </w:rPr>
        <w:t>he</w:t>
      </w:r>
      <w:r w:rsidR="00821423" w:rsidRPr="00021C25">
        <w:rPr>
          <w:rFonts w:ascii="Times New Roman" w:hAnsi="Times New Roman" w:cs="Times New Roman"/>
          <w:sz w:val="24"/>
          <w:szCs w:val="24"/>
        </w:rPr>
        <w:t xml:space="preserve"> first started, I noticed in </w:t>
      </w:r>
      <w:r w:rsidR="00AE3820">
        <w:rPr>
          <w:rFonts w:ascii="Times New Roman" w:hAnsi="Times New Roman" w:cs="Times New Roman"/>
          <w:sz w:val="24"/>
          <w:szCs w:val="24"/>
        </w:rPr>
        <w:t>his</w:t>
      </w:r>
      <w:r w:rsidR="00821423" w:rsidRPr="00021C25">
        <w:rPr>
          <w:rFonts w:ascii="Times New Roman" w:hAnsi="Times New Roman" w:cs="Times New Roman"/>
          <w:sz w:val="24"/>
          <w:szCs w:val="24"/>
        </w:rPr>
        <w:t xml:space="preserve"> screen, and</w:t>
      </w:r>
      <w:r w:rsidR="00AE3820">
        <w:rPr>
          <w:rFonts w:ascii="Times New Roman" w:hAnsi="Times New Roman" w:cs="Times New Roman"/>
          <w:sz w:val="24"/>
          <w:szCs w:val="24"/>
        </w:rPr>
        <w:t>—</w:t>
      </w:r>
      <w:r w:rsidR="00821423" w:rsidRPr="00021C25">
        <w:rPr>
          <w:rFonts w:ascii="Times New Roman" w:hAnsi="Times New Roman" w:cs="Times New Roman"/>
          <w:sz w:val="24"/>
          <w:szCs w:val="24"/>
        </w:rPr>
        <w:t>no</w:t>
      </w:r>
      <w:r w:rsidR="00AE3820">
        <w:rPr>
          <w:rFonts w:ascii="Times New Roman" w:hAnsi="Times New Roman" w:cs="Times New Roman"/>
          <w:sz w:val="24"/>
          <w:szCs w:val="24"/>
        </w:rPr>
        <w:t>t</w:t>
      </w:r>
      <w:r w:rsidR="00821423" w:rsidRPr="00021C25">
        <w:rPr>
          <w:rFonts w:ascii="Times New Roman" w:hAnsi="Times New Roman" w:cs="Times New Roman"/>
          <w:sz w:val="24"/>
          <w:szCs w:val="24"/>
        </w:rPr>
        <w:t xml:space="preserve"> that I want to judge them</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but based on their body language and their </w:t>
      </w:r>
      <w:r w:rsidR="00021C25" w:rsidRPr="00021C25">
        <w:rPr>
          <w:rFonts w:ascii="Times New Roman" w:hAnsi="Times New Roman" w:cs="Times New Roman"/>
          <w:sz w:val="24"/>
          <w:szCs w:val="24"/>
        </w:rPr>
        <w:t>demeanor</w:t>
      </w:r>
      <w:r w:rsidR="00821423" w:rsidRPr="00021C25">
        <w:rPr>
          <w:rFonts w:ascii="Times New Roman" w:hAnsi="Times New Roman" w:cs="Times New Roman"/>
          <w:sz w:val="24"/>
          <w:szCs w:val="24"/>
        </w:rPr>
        <w:t>, you can tell that there are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there were several students </w:t>
      </w:r>
      <w:r w:rsidR="00AE3820">
        <w:rPr>
          <w:rFonts w:ascii="Times New Roman" w:hAnsi="Times New Roman" w:cs="Times New Roman"/>
          <w:sz w:val="24"/>
          <w:szCs w:val="24"/>
        </w:rPr>
        <w:t>that</w:t>
      </w:r>
      <w:r w:rsidR="00821423" w:rsidRPr="00021C25">
        <w:rPr>
          <w:rFonts w:ascii="Times New Roman" w:hAnsi="Times New Roman" w:cs="Times New Roman"/>
          <w:sz w:val="24"/>
          <w:szCs w:val="24"/>
        </w:rPr>
        <w:t xml:space="preserve"> have learning disabilities and it was</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like, the teachers were pretty much</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they were supportive</w:t>
      </w:r>
      <w:r w:rsidR="00AE3820">
        <w:rPr>
          <w:rFonts w:ascii="Times New Roman" w:hAnsi="Times New Roman" w:cs="Times New Roman"/>
          <w:sz w:val="24"/>
          <w:szCs w:val="24"/>
        </w:rPr>
        <w:t>. A</w:t>
      </w:r>
      <w:r w:rsidR="00821423" w:rsidRPr="00021C25">
        <w:rPr>
          <w:rFonts w:ascii="Times New Roman" w:hAnsi="Times New Roman" w:cs="Times New Roman"/>
          <w:sz w:val="24"/>
          <w:szCs w:val="24"/>
        </w:rPr>
        <w:t>nd the other classmates, I could see it, you know, as far as I mean, obviously,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always going to have your</w:t>
      </w:r>
      <w:r w:rsidR="00AE3820">
        <w:rPr>
          <w:rFonts w:ascii="Times New Roman" w:hAnsi="Times New Roman" w:cs="Times New Roman"/>
          <w:sz w:val="24"/>
          <w:szCs w:val="24"/>
        </w:rPr>
        <w:t xml:space="preserve"> … The</w:t>
      </w:r>
      <w:r w:rsidR="00821423" w:rsidRPr="00021C25">
        <w:rPr>
          <w:rFonts w:ascii="Times New Roman" w:hAnsi="Times New Roman" w:cs="Times New Roman"/>
          <w:sz w:val="24"/>
          <w:szCs w:val="24"/>
        </w:rPr>
        <w:t xml:space="preserve"> negative stuff was more when he was younger or if you</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if I have a conversation with someone and maybe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t>
      </w:r>
      <w:r w:rsidR="00821423" w:rsidRPr="00021C25">
        <w:rPr>
          <w:rFonts w:ascii="Times New Roman" w:hAnsi="Times New Roman" w:cs="Times New Roman"/>
          <w:sz w:val="24"/>
          <w:szCs w:val="24"/>
        </w:rPr>
        <w:lastRenderedPageBreak/>
        <w:t>understand how autism works.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get mad at them for not knowing. So I just try to educate them, you know, and explain the different levels of autism</w:t>
      </w:r>
      <w:r w:rsidR="00AE3820">
        <w:rPr>
          <w:rFonts w:ascii="Times New Roman" w:hAnsi="Times New Roman" w:cs="Times New Roman"/>
          <w:sz w:val="24"/>
          <w:szCs w:val="24"/>
        </w:rPr>
        <w:t>, of</w:t>
      </w:r>
      <w:r w:rsidR="00821423" w:rsidRPr="00021C25">
        <w:rPr>
          <w:rFonts w:ascii="Times New Roman" w:hAnsi="Times New Roman" w:cs="Times New Roman"/>
          <w:sz w:val="24"/>
          <w:szCs w:val="24"/>
        </w:rPr>
        <w:t xml:space="preserve"> the spectrum. And</w:t>
      </w:r>
      <w:r w:rsidR="00AE3820">
        <w:rPr>
          <w:rFonts w:ascii="Times New Roman" w:hAnsi="Times New Roman" w:cs="Times New Roman"/>
          <w:sz w:val="24"/>
          <w:szCs w:val="24"/>
        </w:rPr>
        <w:t xml:space="preserve"> … but,</w:t>
      </w:r>
      <w:r w:rsidR="00821423" w:rsidRPr="00021C25">
        <w:rPr>
          <w:rFonts w:ascii="Times New Roman" w:hAnsi="Times New Roman" w:cs="Times New Roman"/>
          <w:sz w:val="24"/>
          <w:szCs w:val="24"/>
        </w:rPr>
        <w:t xml:space="preserve"> by now</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most people know, you know, they can just </w:t>
      </w:r>
      <w:r w:rsidR="00AE3820">
        <w:rPr>
          <w:rFonts w:ascii="Times New Roman" w:hAnsi="Times New Roman" w:cs="Times New Roman"/>
          <w:sz w:val="24"/>
          <w:szCs w:val="24"/>
        </w:rPr>
        <w:t>G</w:t>
      </w:r>
      <w:r w:rsidR="00821423" w:rsidRPr="00021C25">
        <w:rPr>
          <w:rFonts w:ascii="Times New Roman" w:hAnsi="Times New Roman" w:cs="Times New Roman"/>
          <w:sz w:val="24"/>
          <w:szCs w:val="24"/>
        </w:rPr>
        <w:t>oogle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but back then, like, it was a lot different, you know, but yeah, I mean, he is more accept</w:t>
      </w:r>
      <w:r w:rsidR="00AE3820">
        <w:rPr>
          <w:rFonts w:ascii="Times New Roman" w:hAnsi="Times New Roman" w:cs="Times New Roman"/>
          <w:sz w:val="24"/>
          <w:szCs w:val="24"/>
        </w:rPr>
        <w:t>ed</w:t>
      </w:r>
      <w:r w:rsidR="00821423" w:rsidRPr="00021C25">
        <w:rPr>
          <w:rFonts w:ascii="Times New Roman" w:hAnsi="Times New Roman" w:cs="Times New Roman"/>
          <w:sz w:val="24"/>
          <w:szCs w:val="24"/>
        </w:rPr>
        <w:t xml:space="preserve"> now</w:t>
      </w:r>
      <w:r w:rsidR="00AE3820">
        <w:rPr>
          <w:rFonts w:ascii="Times New Roman" w:hAnsi="Times New Roman" w:cs="Times New Roman"/>
          <w:sz w:val="24"/>
          <w:szCs w:val="24"/>
        </w:rPr>
        <w:t>. Y</w:t>
      </w:r>
      <w:r w:rsidR="00821423" w:rsidRPr="00021C25">
        <w:rPr>
          <w:rFonts w:ascii="Times New Roman" w:hAnsi="Times New Roman" w:cs="Times New Roman"/>
          <w:sz w:val="24"/>
          <w:szCs w:val="24"/>
        </w:rPr>
        <w:t>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always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have the negative </w:t>
      </w:r>
      <w:r w:rsidR="00F535BA">
        <w:rPr>
          <w:rFonts w:ascii="Times New Roman" w:hAnsi="Times New Roman" w:cs="Times New Roman"/>
          <w:sz w:val="24"/>
          <w:szCs w:val="24"/>
        </w:rPr>
        <w:t>Nancys</w:t>
      </w:r>
      <w:r w:rsidR="00821423" w:rsidRPr="00021C25">
        <w:rPr>
          <w:rFonts w:ascii="Times New Roman" w:hAnsi="Times New Roman" w:cs="Times New Roman"/>
          <w:sz w:val="24"/>
          <w:szCs w:val="24"/>
        </w:rPr>
        <w:t>. But I mean, you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change everybody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mind</w:t>
      </w:r>
      <w:r w:rsidR="00AE3820">
        <w:rPr>
          <w:rFonts w:ascii="Times New Roman" w:hAnsi="Times New Roman" w:cs="Times New Roman"/>
          <w:sz w:val="24"/>
          <w:szCs w:val="24"/>
        </w:rPr>
        <w:t>s, you know</w:t>
      </w:r>
      <w:r w:rsidR="00821423" w:rsidRPr="00021C25">
        <w:rPr>
          <w:rFonts w:ascii="Times New Roman" w:hAnsi="Times New Roman" w:cs="Times New Roman"/>
          <w:sz w:val="24"/>
          <w:szCs w:val="24"/>
        </w:rPr>
        <w:t xml:space="preserve">. </w:t>
      </w:r>
    </w:p>
    <w:p w14:paraId="1DF5D77A" w14:textId="77777777" w:rsidR="00806FCA" w:rsidRPr="00021C25" w:rsidRDefault="00806FCA" w:rsidP="003E241C">
      <w:pPr>
        <w:spacing w:after="0" w:line="480" w:lineRule="auto"/>
        <w:rPr>
          <w:rFonts w:ascii="Times New Roman" w:hAnsi="Times New Roman" w:cs="Times New Roman"/>
          <w:sz w:val="24"/>
          <w:szCs w:val="24"/>
        </w:rPr>
      </w:pPr>
    </w:p>
    <w:p w14:paraId="7D5862D0" w14:textId="7C270EDE"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AE3820">
        <w:rPr>
          <w:rFonts w:ascii="Times New Roman" w:hAnsi="Times New Roman" w:cs="Times New Roman"/>
          <w:sz w:val="24"/>
          <w:szCs w:val="24"/>
        </w:rPr>
        <w:t>T</w:t>
      </w:r>
      <w:r w:rsidR="00AE3820" w:rsidRPr="00021C25">
        <w:rPr>
          <w:rFonts w:ascii="Times New Roman" w:hAnsi="Times New Roman" w:cs="Times New Roman"/>
          <w:sz w:val="24"/>
          <w:szCs w:val="24"/>
        </w:rPr>
        <w:t>hat’s very true.</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Thank you. And again, now thinking globally and towards the future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E3820">
        <w:rPr>
          <w:rFonts w:ascii="Times New Roman" w:hAnsi="Times New Roman" w:cs="Times New Roman"/>
          <w:sz w:val="24"/>
          <w:szCs w:val="24"/>
        </w:rPr>
        <w:t>w</w:t>
      </w:r>
      <w:r w:rsidR="00821423" w:rsidRPr="00021C25">
        <w:rPr>
          <w:rFonts w:ascii="Times New Roman" w:hAnsi="Times New Roman" w:cs="Times New Roman"/>
          <w:sz w:val="24"/>
          <w:szCs w:val="24"/>
        </w:rPr>
        <w:t xml:space="preserve">hat hopes or worries </w:t>
      </w:r>
      <w:r w:rsidR="00AE3820">
        <w:rPr>
          <w:rFonts w:ascii="Times New Roman" w:hAnsi="Times New Roman" w:cs="Times New Roman"/>
          <w:sz w:val="24"/>
          <w:szCs w:val="24"/>
        </w:rPr>
        <w:t>d</w:t>
      </w:r>
      <w:r w:rsidR="00821423" w:rsidRPr="00021C25">
        <w:rPr>
          <w:rFonts w:ascii="Times New Roman" w:hAnsi="Times New Roman" w:cs="Times New Roman"/>
          <w:sz w:val="24"/>
          <w:szCs w:val="24"/>
        </w:rPr>
        <w:t>o you have</w:t>
      </w:r>
      <w:r w:rsidR="00AE3820">
        <w:rPr>
          <w:rFonts w:ascii="Times New Roman" w:hAnsi="Times New Roman" w:cs="Times New Roman"/>
          <w:sz w:val="24"/>
          <w:szCs w:val="24"/>
        </w:rPr>
        <w:t xml:space="preserve"> about</w:t>
      </w:r>
      <w:r w:rsidR="00821423" w:rsidRPr="00021C25">
        <w:rPr>
          <w:rFonts w:ascii="Times New Roman" w:hAnsi="Times New Roman" w:cs="Times New Roman"/>
          <w:sz w:val="24"/>
          <w:szCs w:val="24"/>
        </w:rPr>
        <w:t xml:space="preserve"> how his community will react to him and his sensory</w:t>
      </w:r>
      <w:r w:rsidR="00AE3820">
        <w:rPr>
          <w:rFonts w:ascii="Times New Roman" w:hAnsi="Times New Roman" w:cs="Times New Roman"/>
          <w:sz w:val="24"/>
          <w:szCs w:val="24"/>
        </w:rPr>
        <w:t xml:space="preserve"> </w:t>
      </w:r>
      <w:r w:rsidR="00AE3820" w:rsidRPr="00021C25">
        <w:rPr>
          <w:rFonts w:ascii="Times New Roman" w:hAnsi="Times New Roman" w:cs="Times New Roman"/>
          <w:sz w:val="24"/>
          <w:szCs w:val="24"/>
        </w:rPr>
        <w:t>needs?</w:t>
      </w:r>
    </w:p>
    <w:p w14:paraId="42D3C012" w14:textId="77777777" w:rsidR="00806FCA" w:rsidRPr="00021C25" w:rsidRDefault="00806FCA" w:rsidP="003E241C">
      <w:pPr>
        <w:spacing w:after="0" w:line="480" w:lineRule="auto"/>
        <w:rPr>
          <w:rFonts w:ascii="Times New Roman" w:hAnsi="Times New Roman" w:cs="Times New Roman"/>
          <w:sz w:val="24"/>
          <w:szCs w:val="24"/>
        </w:rPr>
      </w:pPr>
    </w:p>
    <w:p w14:paraId="4B73F7F2" w14:textId="30B5785E"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The</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think the one thing that worries me is my son,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w:t>
      </w:r>
      <w:r w:rsidR="00AE382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if I mentioned this before. He will have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outbursts of laugh</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will suddenly laugh. And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because he wa</w:t>
      </w:r>
      <w:r w:rsidR="00AE3820">
        <w:rPr>
          <w:rFonts w:ascii="Times New Roman" w:hAnsi="Times New Roman" w:cs="Times New Roman"/>
          <w:sz w:val="24"/>
          <w:szCs w:val="24"/>
        </w:rPr>
        <w:t>tches</w:t>
      </w:r>
      <w:r w:rsidR="00821423" w:rsidRPr="00021C25">
        <w:rPr>
          <w:rFonts w:ascii="Times New Roman" w:hAnsi="Times New Roman" w:cs="Times New Roman"/>
          <w:sz w:val="24"/>
          <w:szCs w:val="24"/>
        </w:rPr>
        <w:t xml:space="preserve"> so much TV and funny jokes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think about something even if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day later,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hysterical. So my fear is, you know, what if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on the bus one day and he just starts laughing and the person thinks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laughing at him, and he, you know, wants to get physical</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E3820">
        <w:rPr>
          <w:rFonts w:ascii="Times New Roman" w:hAnsi="Times New Roman" w:cs="Times New Roman"/>
          <w:sz w:val="24"/>
          <w:szCs w:val="24"/>
        </w:rPr>
        <w:t>I mean, my son’s a</w:t>
      </w:r>
      <w:r w:rsidR="00821423" w:rsidRPr="00021C25">
        <w:rPr>
          <w:rFonts w:ascii="Times New Roman" w:hAnsi="Times New Roman" w:cs="Times New Roman"/>
          <w:sz w:val="24"/>
          <w:szCs w:val="24"/>
        </w:rPr>
        <w:t xml:space="preserve"> big boy</w:t>
      </w:r>
      <w:r w:rsidR="00AE3820">
        <w:rPr>
          <w:rFonts w:ascii="Times New Roman" w:hAnsi="Times New Roman" w:cs="Times New Roman"/>
          <w:sz w:val="24"/>
          <w:szCs w:val="24"/>
        </w:rPr>
        <w:t>, s</w:t>
      </w:r>
      <w:r w:rsidR="00821423" w:rsidRPr="00021C25">
        <w:rPr>
          <w:rFonts w:ascii="Times New Roman" w:hAnsi="Times New Roman" w:cs="Times New Roman"/>
          <w:sz w:val="24"/>
          <w:szCs w:val="24"/>
        </w:rPr>
        <w:t>o you</w:t>
      </w:r>
      <w:r w:rsidR="00AE3820">
        <w:rPr>
          <w:rFonts w:ascii="Times New Roman" w:hAnsi="Times New Roman" w:cs="Times New Roman"/>
          <w:sz w:val="24"/>
          <w:szCs w:val="24"/>
        </w:rPr>
        <w:t>’d</w:t>
      </w:r>
      <w:r w:rsidR="00821423" w:rsidRPr="00021C25">
        <w:rPr>
          <w:rFonts w:ascii="Times New Roman" w:hAnsi="Times New Roman" w:cs="Times New Roman"/>
          <w:sz w:val="24"/>
          <w:szCs w:val="24"/>
        </w:rPr>
        <w:t xml:space="preserve"> have to be kind of crazy to want to, you know, get into a little t</w:t>
      </w:r>
      <w:r w:rsidR="00AE3820">
        <w:rPr>
          <w:rFonts w:ascii="Times New Roman" w:hAnsi="Times New Roman" w:cs="Times New Roman"/>
          <w:sz w:val="24"/>
          <w:szCs w:val="24"/>
        </w:rPr>
        <w:t>ussle</w:t>
      </w:r>
      <w:r w:rsidR="00821423" w:rsidRPr="00021C25">
        <w:rPr>
          <w:rFonts w:ascii="Times New Roman" w:hAnsi="Times New Roman" w:cs="Times New Roman"/>
          <w:sz w:val="24"/>
          <w:szCs w:val="24"/>
        </w:rPr>
        <w:t xml:space="preserve"> with him</w:t>
      </w:r>
      <w:r w:rsidR="00AE3820">
        <w:rPr>
          <w:rFonts w:ascii="Times New Roman" w:hAnsi="Times New Roman" w:cs="Times New Roman"/>
          <w:sz w:val="24"/>
          <w:szCs w:val="24"/>
        </w:rPr>
        <w:t>. B</w:t>
      </w:r>
      <w:r w:rsidR="00821423" w:rsidRPr="00021C25">
        <w:rPr>
          <w:rFonts w:ascii="Times New Roman" w:hAnsi="Times New Roman" w:cs="Times New Roman"/>
          <w:sz w:val="24"/>
          <w:szCs w:val="24"/>
        </w:rPr>
        <w:t>ut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have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these outbursts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just laugh, you know, but I mean, that was probably</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my own fear that I had</w:t>
      </w:r>
      <w:r w:rsidR="00AE3820">
        <w:rPr>
          <w:rFonts w:ascii="Times New Roman" w:hAnsi="Times New Roman" w:cs="Times New Roman"/>
          <w:sz w:val="24"/>
          <w:szCs w:val="24"/>
        </w:rPr>
        <w:t xml:space="preserve"> of that is, like,</w:t>
      </w:r>
      <w:r w:rsidR="00821423" w:rsidRPr="00021C25">
        <w:rPr>
          <w:rFonts w:ascii="Times New Roman" w:hAnsi="Times New Roman" w:cs="Times New Roman"/>
          <w:sz w:val="24"/>
          <w:szCs w:val="24"/>
        </w:rPr>
        <w:t xml:space="preserve"> the outbursts</w:t>
      </w:r>
      <w:r w:rsidR="00AE3820">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E3820">
        <w:rPr>
          <w:rFonts w:ascii="Times New Roman" w:hAnsi="Times New Roman" w:cs="Times New Roman"/>
          <w:sz w:val="24"/>
          <w:szCs w:val="24"/>
        </w:rPr>
        <w:t>B</w:t>
      </w:r>
      <w:r w:rsidR="00821423" w:rsidRPr="00021C25">
        <w:rPr>
          <w:rFonts w:ascii="Times New Roman" w:hAnsi="Times New Roman" w:cs="Times New Roman"/>
          <w:sz w:val="24"/>
          <w:szCs w:val="24"/>
        </w:rPr>
        <w:t>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like a Tourette state where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you know, cursing or</w:t>
      </w:r>
      <w:r w:rsidR="00525386">
        <w:rPr>
          <w:rFonts w:ascii="Times New Roman" w:hAnsi="Times New Roman" w:cs="Times New Roman"/>
          <w:sz w:val="24"/>
          <w:szCs w:val="24"/>
        </w:rPr>
        <w:t xml:space="preserve"> “</w:t>
      </w:r>
      <w:r w:rsidR="00525386" w:rsidRPr="00525386">
        <w:rPr>
          <w:rFonts w:ascii="Times New Roman" w:hAnsi="Times New Roman" w:cs="Times New Roman"/>
          <w:i/>
          <w:iCs/>
          <w:sz w:val="24"/>
          <w:szCs w:val="24"/>
        </w:rPr>
        <w:t>Urgh</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525386">
        <w:rPr>
          <w:rFonts w:ascii="Times New Roman" w:hAnsi="Times New Roman" w:cs="Times New Roman"/>
          <w:b/>
          <w:bCs/>
          <w:sz w:val="24"/>
          <w:szCs w:val="24"/>
        </w:rPr>
        <w:t>[makes noise at 35:17]</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525386">
        <w:rPr>
          <w:rFonts w:ascii="Times New Roman" w:hAnsi="Times New Roman" w:cs="Times New Roman"/>
          <w:sz w:val="24"/>
          <w:szCs w:val="24"/>
        </w:rPr>
        <w:t xml:space="preserve"> doing a thing.</w:t>
      </w:r>
      <w:r w:rsidR="00821423" w:rsidRPr="00021C25">
        <w:rPr>
          <w:rFonts w:ascii="Times New Roman" w:hAnsi="Times New Roman" w:cs="Times New Roman"/>
          <w:sz w:val="24"/>
          <w:szCs w:val="24"/>
        </w:rPr>
        <w:t xml:space="preserve"> </w:t>
      </w:r>
      <w:r w:rsidR="00525386">
        <w:rPr>
          <w:rFonts w:ascii="Times New Roman" w:hAnsi="Times New Roman" w:cs="Times New Roman"/>
          <w:sz w:val="24"/>
          <w:szCs w:val="24"/>
        </w:rPr>
        <w:t>I</w:t>
      </w:r>
      <w:r w:rsidR="00821423" w:rsidRPr="00021C25">
        <w:rPr>
          <w:rFonts w:ascii="Times New Roman" w:hAnsi="Times New Roman" w:cs="Times New Roman"/>
          <w:sz w:val="24"/>
          <w:szCs w:val="24"/>
        </w:rPr>
        <w:t>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w:t>
      </w:r>
      <w:r w:rsidR="00525386">
        <w:rPr>
          <w:rFonts w:ascii="Times New Roman" w:hAnsi="Times New Roman" w:cs="Times New Roman"/>
          <w:sz w:val="24"/>
          <w:szCs w:val="24"/>
        </w:rPr>
        <w:t>, he’ll</w:t>
      </w:r>
      <w:r w:rsidR="00821423" w:rsidRPr="00021C25">
        <w:rPr>
          <w:rFonts w:ascii="Times New Roman" w:hAnsi="Times New Roman" w:cs="Times New Roman"/>
          <w:sz w:val="24"/>
          <w:szCs w:val="24"/>
        </w:rPr>
        <w:t xml:space="preserve"> think about something funny,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just start laughing</w:t>
      </w:r>
      <w:r w:rsidR="00525386">
        <w:rPr>
          <w:rFonts w:ascii="Times New Roman" w:hAnsi="Times New Roman" w:cs="Times New Roman"/>
          <w:sz w:val="24"/>
          <w:szCs w:val="24"/>
        </w:rPr>
        <w:t xml:space="preserve"> a</w:t>
      </w:r>
      <w:r w:rsidR="00821423" w:rsidRPr="00021C25">
        <w:rPr>
          <w:rFonts w:ascii="Times New Roman" w:hAnsi="Times New Roman" w:cs="Times New Roman"/>
          <w:sz w:val="24"/>
          <w:szCs w:val="24"/>
        </w:rPr>
        <w:t>nd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hear him up there laughing for hours at the TV, you know</w:t>
      </w:r>
      <w:r w:rsidR="00525386">
        <w:rPr>
          <w:rFonts w:ascii="Times New Roman" w:hAnsi="Times New Roman" w:cs="Times New Roman"/>
          <w:sz w:val="24"/>
          <w:szCs w:val="24"/>
        </w:rPr>
        <w:t>, b</w:t>
      </w:r>
      <w:r w:rsidR="00821423" w:rsidRPr="00021C25">
        <w:rPr>
          <w:rFonts w:ascii="Times New Roman" w:hAnsi="Times New Roman" w:cs="Times New Roman"/>
          <w:sz w:val="24"/>
          <w:szCs w:val="24"/>
        </w:rPr>
        <w:t>ut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much it.</w:t>
      </w:r>
    </w:p>
    <w:p w14:paraId="3AFBD2E9" w14:textId="77777777" w:rsidR="00806FCA" w:rsidRPr="00021C25" w:rsidRDefault="00806FCA" w:rsidP="003E241C">
      <w:pPr>
        <w:spacing w:after="0" w:line="480" w:lineRule="auto"/>
        <w:rPr>
          <w:rFonts w:ascii="Times New Roman" w:hAnsi="Times New Roman" w:cs="Times New Roman"/>
          <w:sz w:val="24"/>
          <w:szCs w:val="24"/>
        </w:rPr>
      </w:pPr>
    </w:p>
    <w:p w14:paraId="7822F5EF" w14:textId="4640D280"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That makes sense. Thank you. And do you have any worries about</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related specifically to his sensory needs</w:t>
      </w:r>
      <w:r w:rsidR="00525386">
        <w:rPr>
          <w:rFonts w:ascii="Times New Roman" w:hAnsi="Times New Roman" w:cs="Times New Roman"/>
          <w:sz w:val="24"/>
          <w:szCs w:val="24"/>
        </w:rPr>
        <w:t xml:space="preserve"> o</w:t>
      </w:r>
      <w:r w:rsidR="00821423" w:rsidRPr="00021C25">
        <w:rPr>
          <w:rFonts w:ascii="Times New Roman" w:hAnsi="Times New Roman" w:cs="Times New Roman"/>
          <w:sz w:val="24"/>
          <w:szCs w:val="24"/>
        </w:rPr>
        <w:t>r just kind of more generally?</w:t>
      </w:r>
    </w:p>
    <w:p w14:paraId="7041CF8D" w14:textId="77777777" w:rsidR="00806FCA" w:rsidRPr="00021C25" w:rsidRDefault="00806FCA" w:rsidP="003E241C">
      <w:pPr>
        <w:spacing w:after="0" w:line="480" w:lineRule="auto"/>
        <w:rPr>
          <w:rFonts w:ascii="Times New Roman" w:hAnsi="Times New Roman" w:cs="Times New Roman"/>
          <w:sz w:val="24"/>
          <w:szCs w:val="24"/>
        </w:rPr>
      </w:pPr>
    </w:p>
    <w:p w14:paraId="30BCB8CC" w14:textId="02A34646"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No, not really. Because if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uncomfortable with something,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stay away from it</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If he</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like</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I, what I do is</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like</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trying to teach him. You know, like, if, as he gets older,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be able to fend for himself, like, you know, food wise, even if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cook. You know,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w:t>
      </w:r>
      <w:r w:rsidR="00525386">
        <w:rPr>
          <w:rFonts w:ascii="Times New Roman" w:hAnsi="Times New Roman" w:cs="Times New Roman"/>
          <w:sz w:val="24"/>
          <w:szCs w:val="24"/>
        </w:rPr>
        <w:t>telling</w:t>
      </w:r>
      <w:r w:rsidR="00821423" w:rsidRPr="00021C25">
        <w:rPr>
          <w:rFonts w:ascii="Times New Roman" w:hAnsi="Times New Roman" w:cs="Times New Roman"/>
          <w:sz w:val="24"/>
          <w:szCs w:val="24"/>
        </w:rPr>
        <w:t xml:space="preserve"> him</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525386">
        <w:rPr>
          <w:rFonts w:ascii="Times New Roman" w:hAnsi="Times New Roman" w:cs="Times New Roman"/>
          <w:sz w:val="24"/>
          <w:szCs w:val="24"/>
        </w:rPr>
        <w:t>“</w:t>
      </w:r>
      <w:r w:rsidR="00821423" w:rsidRPr="00525386">
        <w:rPr>
          <w:rFonts w:ascii="Times New Roman" w:hAnsi="Times New Roman" w:cs="Times New Roman"/>
          <w:i/>
          <w:iCs/>
          <w:sz w:val="24"/>
          <w:szCs w:val="24"/>
        </w:rPr>
        <w:t>Look, they make these frozen</w:t>
      </w:r>
      <w:r w:rsidR="00525386" w:rsidRPr="00525386">
        <w:rPr>
          <w:rFonts w:ascii="Times New Roman" w:hAnsi="Times New Roman" w:cs="Times New Roman"/>
          <w:i/>
          <w:iCs/>
          <w:sz w:val="24"/>
          <w:szCs w:val="24"/>
        </w:rPr>
        <w:t xml:space="preserve"> P. F. Chang</w:t>
      </w:r>
      <w:r w:rsidR="00821423" w:rsidRPr="00525386">
        <w:rPr>
          <w:rFonts w:ascii="Times New Roman" w:hAnsi="Times New Roman" w:cs="Times New Roman"/>
          <w:i/>
          <w:iCs/>
          <w:sz w:val="24"/>
          <w:szCs w:val="24"/>
        </w:rPr>
        <w:t xml:space="preserve"> dinners, you know,</w:t>
      </w:r>
      <w:r w:rsidR="00525386" w:rsidRPr="00525386">
        <w:rPr>
          <w:rFonts w:ascii="Times New Roman" w:hAnsi="Times New Roman" w:cs="Times New Roman"/>
          <w:i/>
          <w:iCs/>
          <w:sz w:val="24"/>
          <w:szCs w:val="24"/>
        </w:rPr>
        <w:t xml:space="preserve"> or</w:t>
      </w:r>
      <w:r w:rsidR="00821423" w:rsidRPr="00525386">
        <w:rPr>
          <w:rFonts w:ascii="Times New Roman" w:hAnsi="Times New Roman" w:cs="Times New Roman"/>
          <w:i/>
          <w:iCs/>
          <w:sz w:val="24"/>
          <w:szCs w:val="24"/>
        </w:rPr>
        <w:t xml:space="preserve"> these healthy meals</w:t>
      </w:r>
      <w:r w:rsidR="00821423" w:rsidRPr="00021C25">
        <w:rPr>
          <w:rFonts w:ascii="Times New Roman" w:hAnsi="Times New Roman" w:cs="Times New Roman"/>
          <w:sz w:val="24"/>
          <w:szCs w:val="24"/>
        </w:rPr>
        <w:t>,</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C808E3">
        <w:rPr>
          <w:rFonts w:ascii="Times New Roman" w:hAnsi="Times New Roman" w:cs="Times New Roman"/>
          <w:b/>
          <w:bCs/>
          <w:sz w:val="24"/>
          <w:szCs w:val="24"/>
        </w:rPr>
        <w:t xml:space="preserve">[36:00] </w:t>
      </w:r>
      <w:r w:rsidR="00821423" w:rsidRPr="00021C25">
        <w:rPr>
          <w:rFonts w:ascii="Times New Roman" w:hAnsi="Times New Roman" w:cs="Times New Roman"/>
          <w:sz w:val="24"/>
          <w:szCs w:val="24"/>
        </w:rPr>
        <w:t xml:space="preserve">like, I know that if </w:t>
      </w:r>
      <w:r w:rsidR="00525386">
        <w:rPr>
          <w:rFonts w:ascii="Times New Roman" w:hAnsi="Times New Roman" w:cs="Times New Roman"/>
          <w:sz w:val="24"/>
          <w:szCs w:val="24"/>
        </w:rPr>
        <w:t>he has to eat a</w:t>
      </w:r>
      <w:r w:rsidR="00821423" w:rsidRPr="00021C25">
        <w:rPr>
          <w:rFonts w:ascii="Times New Roman" w:hAnsi="Times New Roman" w:cs="Times New Roman"/>
          <w:sz w:val="24"/>
          <w:szCs w:val="24"/>
        </w:rPr>
        <w:t xml:space="preserve"> TV meal, TV dinner every day or go to a restaurant, I know he can take care of himself</w:t>
      </w:r>
      <w:r w:rsidR="00525386">
        <w:rPr>
          <w:rFonts w:ascii="Times New Roman" w:hAnsi="Times New Roman" w:cs="Times New Roman"/>
          <w:sz w:val="24"/>
          <w:szCs w:val="24"/>
        </w:rPr>
        <w:t>, you know.</w:t>
      </w:r>
      <w:r w:rsidR="00821423" w:rsidRPr="00021C25">
        <w:rPr>
          <w:rFonts w:ascii="Times New Roman" w:hAnsi="Times New Roman" w:cs="Times New Roman"/>
          <w:sz w:val="24"/>
          <w:szCs w:val="24"/>
        </w:rPr>
        <w:t xml:space="preserve"> Because he stays home by himself. He loves it. He loves it. When we leave with the girls or the girls </w:t>
      </w:r>
      <w:r w:rsidR="00525386">
        <w:rPr>
          <w:rFonts w:ascii="Times New Roman" w:hAnsi="Times New Roman" w:cs="Times New Roman"/>
          <w:sz w:val="24"/>
          <w:szCs w:val="24"/>
        </w:rPr>
        <w:t xml:space="preserve">stay </w:t>
      </w:r>
      <w:r w:rsidR="00821423" w:rsidRPr="00021C25">
        <w:rPr>
          <w:rFonts w:ascii="Times New Roman" w:hAnsi="Times New Roman" w:cs="Times New Roman"/>
          <w:sz w:val="24"/>
          <w:szCs w:val="24"/>
        </w:rPr>
        <w:t>at my mom</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for the weekend</w:t>
      </w:r>
      <w:r w:rsidR="00525386">
        <w:rPr>
          <w:rFonts w:ascii="Times New Roman" w:hAnsi="Times New Roman" w:cs="Times New Roman"/>
          <w:sz w:val="24"/>
          <w:szCs w:val="24"/>
        </w:rPr>
        <w:t>, h</w:t>
      </w:r>
      <w:r w:rsidR="00821423" w:rsidRPr="00021C25">
        <w:rPr>
          <w:rFonts w:ascii="Times New Roman" w:hAnsi="Times New Roman" w:cs="Times New Roman"/>
          <w:sz w:val="24"/>
          <w:szCs w:val="24"/>
        </w:rPr>
        <w:t xml:space="preserve">e has </w:t>
      </w:r>
      <w:r w:rsidR="00525386">
        <w:rPr>
          <w:rFonts w:ascii="Times New Roman" w:hAnsi="Times New Roman" w:cs="Times New Roman"/>
          <w:sz w:val="24"/>
          <w:szCs w:val="24"/>
        </w:rPr>
        <w:t>the</w:t>
      </w:r>
      <w:r w:rsidR="00821423" w:rsidRPr="00021C25">
        <w:rPr>
          <w:rFonts w:ascii="Times New Roman" w:hAnsi="Times New Roman" w:cs="Times New Roman"/>
          <w:sz w:val="24"/>
          <w:szCs w:val="24"/>
        </w:rPr>
        <w:t xml:space="preserve"> whole house for himself.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got an old soul</w:t>
      </w:r>
      <w:r w:rsidR="00525386">
        <w:rPr>
          <w:rFonts w:ascii="Times New Roman" w:hAnsi="Times New Roman" w:cs="Times New Roman"/>
          <w:sz w:val="24"/>
          <w:szCs w:val="24"/>
        </w:rPr>
        <w:t xml:space="preserve">. He’ll </w:t>
      </w:r>
      <w:r w:rsidR="00821423" w:rsidRPr="00021C25">
        <w:rPr>
          <w:rFonts w:ascii="Times New Roman" w:hAnsi="Times New Roman" w:cs="Times New Roman"/>
          <w:sz w:val="24"/>
          <w:szCs w:val="24"/>
        </w:rPr>
        <w:t>jam up the Earth,</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Wind and Fire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525386">
        <w:rPr>
          <w:rFonts w:ascii="Times New Roman" w:hAnsi="Times New Roman" w:cs="Times New Roman"/>
          <w:sz w:val="24"/>
          <w:szCs w:val="24"/>
        </w:rPr>
        <w:t xml:space="preserve"> just</w:t>
      </w:r>
      <w:r w:rsidR="00821423" w:rsidRPr="00021C25">
        <w:rPr>
          <w:rFonts w:ascii="Times New Roman" w:hAnsi="Times New Roman" w:cs="Times New Roman"/>
          <w:sz w:val="24"/>
          <w:szCs w:val="24"/>
        </w:rPr>
        <w:t xml:space="preserve"> rocking</w:t>
      </w:r>
      <w:r w:rsidR="00525386">
        <w:rPr>
          <w:rFonts w:ascii="Times New Roman" w:hAnsi="Times New Roman" w:cs="Times New Roman"/>
          <w:sz w:val="24"/>
          <w:szCs w:val="24"/>
        </w:rPr>
        <w:t xml:space="preserve"> by himself</w:t>
      </w:r>
      <w:r w:rsidR="00821423" w:rsidRPr="00021C25">
        <w:rPr>
          <w:rFonts w:ascii="Times New Roman" w:hAnsi="Times New Roman" w:cs="Times New Roman"/>
          <w:sz w:val="24"/>
          <w:szCs w:val="24"/>
        </w:rPr>
        <w:t xml:space="preserve">. So he loves it. </w:t>
      </w:r>
    </w:p>
    <w:p w14:paraId="530A2AB2" w14:textId="77777777" w:rsidR="00806FCA" w:rsidRPr="00021C25" w:rsidRDefault="00806FCA" w:rsidP="003E241C">
      <w:pPr>
        <w:spacing w:after="0" w:line="480" w:lineRule="auto"/>
        <w:rPr>
          <w:rFonts w:ascii="Times New Roman" w:hAnsi="Times New Roman" w:cs="Times New Roman"/>
          <w:sz w:val="24"/>
          <w:szCs w:val="24"/>
        </w:rPr>
      </w:pPr>
    </w:p>
    <w:p w14:paraId="63A9E883" w14:textId="24E7A945"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525386" w:rsidRPr="00021C25">
        <w:rPr>
          <w:rFonts w:ascii="Times New Roman" w:hAnsi="Times New Roman" w:cs="Times New Roman"/>
          <w:sz w:val="24"/>
          <w:szCs w:val="24"/>
        </w:rPr>
        <w:t>That’s good.</w:t>
      </w:r>
      <w:r w:rsidR="00525386">
        <w:rPr>
          <w:rFonts w:ascii="Times New Roman" w:hAnsi="Times New Roman" w:cs="Times New Roman"/>
          <w:sz w:val="24"/>
          <w:szCs w:val="24"/>
        </w:rPr>
        <w:t xml:space="preserve"> It’s good t</w:t>
      </w:r>
      <w:r w:rsidR="00821423" w:rsidRPr="00021C25">
        <w:rPr>
          <w:rFonts w:ascii="Times New Roman" w:hAnsi="Times New Roman" w:cs="Times New Roman"/>
          <w:sz w:val="24"/>
          <w:szCs w:val="24"/>
        </w:rPr>
        <w:t>o know what you like.</w:t>
      </w:r>
    </w:p>
    <w:p w14:paraId="0849D305" w14:textId="77777777" w:rsidR="00806FCA" w:rsidRPr="00021C25" w:rsidRDefault="00806FCA" w:rsidP="003E241C">
      <w:pPr>
        <w:spacing w:after="0" w:line="480" w:lineRule="auto"/>
        <w:rPr>
          <w:rFonts w:ascii="Times New Roman" w:hAnsi="Times New Roman" w:cs="Times New Roman"/>
          <w:sz w:val="24"/>
          <w:szCs w:val="24"/>
        </w:rPr>
      </w:pPr>
    </w:p>
    <w:p w14:paraId="5B4F3D7F" w14:textId="7C4AD81D"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Yeah, no, yeah. </w:t>
      </w:r>
    </w:p>
    <w:p w14:paraId="09F726ED" w14:textId="77777777" w:rsidR="00806FCA" w:rsidRPr="00021C25" w:rsidRDefault="00806FCA" w:rsidP="003E241C">
      <w:pPr>
        <w:spacing w:after="0" w:line="480" w:lineRule="auto"/>
        <w:rPr>
          <w:rFonts w:ascii="Times New Roman" w:hAnsi="Times New Roman" w:cs="Times New Roman"/>
          <w:sz w:val="24"/>
          <w:szCs w:val="24"/>
        </w:rPr>
      </w:pPr>
    </w:p>
    <w:p w14:paraId="4B050661" w14:textId="161D8CDC"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525386">
        <w:rPr>
          <w:rFonts w:ascii="Times New Roman" w:hAnsi="Times New Roman" w:cs="Times New Roman"/>
          <w:sz w:val="24"/>
          <w:szCs w:val="24"/>
        </w:rPr>
        <w:t>It’s r</w:t>
      </w:r>
      <w:r w:rsidR="00525386" w:rsidRPr="00021C25">
        <w:rPr>
          <w:rFonts w:ascii="Times New Roman" w:hAnsi="Times New Roman" w:cs="Times New Roman"/>
          <w:sz w:val="24"/>
          <w:szCs w:val="24"/>
        </w:rPr>
        <w:t>eally important.</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So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shift gears again</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about halfway done. So in this transition to adulthood, quote unquote, where do you see your son?</w:t>
      </w:r>
    </w:p>
    <w:p w14:paraId="1AD29E1E" w14:textId="77777777" w:rsidR="00806FCA" w:rsidRPr="00021C25" w:rsidRDefault="00806FCA" w:rsidP="003E241C">
      <w:pPr>
        <w:spacing w:after="0" w:line="480" w:lineRule="auto"/>
        <w:rPr>
          <w:rFonts w:ascii="Times New Roman" w:hAnsi="Times New Roman" w:cs="Times New Roman"/>
          <w:sz w:val="24"/>
          <w:szCs w:val="24"/>
        </w:rPr>
      </w:pPr>
    </w:p>
    <w:p w14:paraId="700C328D" w14:textId="6943918A"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In the sense of</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525386">
        <w:rPr>
          <w:rFonts w:ascii="Times New Roman" w:hAnsi="Times New Roman" w:cs="Times New Roman"/>
          <w:sz w:val="24"/>
          <w:szCs w:val="24"/>
        </w:rPr>
        <w:t xml:space="preserve"> …</w:t>
      </w:r>
    </w:p>
    <w:p w14:paraId="1EFC3446" w14:textId="77777777" w:rsidR="00806FCA" w:rsidRPr="00021C25" w:rsidRDefault="00806FCA" w:rsidP="003E241C">
      <w:pPr>
        <w:spacing w:after="0" w:line="480" w:lineRule="auto"/>
        <w:rPr>
          <w:rFonts w:ascii="Times New Roman" w:hAnsi="Times New Roman" w:cs="Times New Roman"/>
          <w:sz w:val="24"/>
          <w:szCs w:val="24"/>
        </w:rPr>
      </w:pPr>
    </w:p>
    <w:p w14:paraId="39F62DFC" w14:textId="38B12FED"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525386">
        <w:rPr>
          <w:rFonts w:ascii="Times New Roman" w:hAnsi="Times New Roman" w:cs="Times New Roman"/>
          <w:sz w:val="24"/>
          <w:szCs w:val="24"/>
        </w:rPr>
        <w:t>L</w:t>
      </w:r>
      <w:r w:rsidR="00821423" w:rsidRPr="00021C25">
        <w:rPr>
          <w:rFonts w:ascii="Times New Roman" w:hAnsi="Times New Roman" w:cs="Times New Roman"/>
          <w:sz w:val="24"/>
          <w:szCs w:val="24"/>
        </w:rPr>
        <w:t>ike, do you</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525386">
        <w:rPr>
          <w:rFonts w:ascii="Times New Roman" w:hAnsi="Times New Roman" w:cs="Times New Roman"/>
          <w:sz w:val="24"/>
          <w:szCs w:val="24"/>
        </w:rPr>
        <w:t>w</w:t>
      </w:r>
      <w:r w:rsidR="00821423" w:rsidRPr="00021C25">
        <w:rPr>
          <w:rFonts w:ascii="Times New Roman" w:hAnsi="Times New Roman" w:cs="Times New Roman"/>
          <w:sz w:val="24"/>
          <w:szCs w:val="24"/>
        </w:rPr>
        <w:t>here</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do you think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approaching independence? Do you think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halfway there? Do you think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like his peers?</w:t>
      </w:r>
    </w:p>
    <w:p w14:paraId="344EE1DB" w14:textId="77777777" w:rsidR="00806FCA" w:rsidRPr="00021C25" w:rsidRDefault="00806FCA" w:rsidP="003E241C">
      <w:pPr>
        <w:spacing w:after="0" w:line="480" w:lineRule="auto"/>
        <w:rPr>
          <w:rFonts w:ascii="Times New Roman" w:hAnsi="Times New Roman" w:cs="Times New Roman"/>
          <w:sz w:val="24"/>
          <w:szCs w:val="24"/>
        </w:rPr>
      </w:pPr>
    </w:p>
    <w:p w14:paraId="6280877D" w14:textId="77777777" w:rsidR="00A70400"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Well,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definitely not like his peers</w:t>
      </w:r>
      <w:r w:rsidR="00525386">
        <w:rPr>
          <w:rFonts w:ascii="Times New Roman" w:hAnsi="Times New Roman" w:cs="Times New Roman"/>
          <w:sz w:val="24"/>
          <w:szCs w:val="24"/>
        </w:rPr>
        <w:t>. I</w:t>
      </w:r>
      <w:r w:rsidR="00821423" w:rsidRPr="00021C25">
        <w:rPr>
          <w:rFonts w:ascii="Times New Roman" w:hAnsi="Times New Roman" w:cs="Times New Roman"/>
          <w:sz w:val="24"/>
          <w:szCs w:val="24"/>
        </w:rPr>
        <w:t xml:space="preserve"> can tell you that</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525386">
        <w:rPr>
          <w:rFonts w:ascii="Times New Roman" w:hAnsi="Times New Roman" w:cs="Times New Roman"/>
          <w:sz w:val="24"/>
          <w:szCs w:val="24"/>
        </w:rPr>
        <w:t>A</w:t>
      </w:r>
      <w:r w:rsidR="00821423" w:rsidRPr="00021C25">
        <w:rPr>
          <w:rFonts w:ascii="Times New Roman" w:hAnsi="Times New Roman" w:cs="Times New Roman"/>
          <w:sz w:val="24"/>
          <w:szCs w:val="24"/>
        </w:rPr>
        <w:t xml:space="preserve">pproaching </w:t>
      </w:r>
      <w:r w:rsidR="00525386">
        <w:rPr>
          <w:rFonts w:ascii="Times New Roman" w:hAnsi="Times New Roman" w:cs="Times New Roman"/>
          <w:sz w:val="24"/>
          <w:szCs w:val="24"/>
        </w:rPr>
        <w:t>yes</w:t>
      </w:r>
      <w:r w:rsidR="00821423" w:rsidRPr="00021C25">
        <w:rPr>
          <w:rFonts w:ascii="Times New Roman" w:hAnsi="Times New Roman" w:cs="Times New Roman"/>
          <w:sz w:val="24"/>
          <w:szCs w:val="24"/>
        </w:rPr>
        <w:t xml:space="preserve">, developing </w:t>
      </w:r>
      <w:r w:rsidR="00525386">
        <w:rPr>
          <w:rFonts w:ascii="Times New Roman" w:hAnsi="Times New Roman" w:cs="Times New Roman"/>
          <w:sz w:val="24"/>
          <w:szCs w:val="24"/>
        </w:rPr>
        <w:t>yes</w:t>
      </w:r>
      <w:r w:rsidR="00821423" w:rsidRPr="00021C25">
        <w:rPr>
          <w:rFonts w:ascii="Times New Roman" w:hAnsi="Times New Roman" w:cs="Times New Roman"/>
          <w:sz w:val="24"/>
          <w:szCs w:val="24"/>
        </w:rPr>
        <w:t xml:space="preserve">, just from the fact that </w:t>
      </w:r>
      <w:r w:rsidR="00525386">
        <w:rPr>
          <w:rFonts w:ascii="Times New Roman" w:hAnsi="Times New Roman" w:cs="Times New Roman"/>
          <w:sz w:val="24"/>
          <w:szCs w:val="24"/>
        </w:rPr>
        <w:t>his dad taught him how to shave</w:t>
      </w:r>
      <w:r w:rsidR="00821423" w:rsidRPr="00021C25">
        <w:rPr>
          <w:rFonts w:ascii="Times New Roman" w:hAnsi="Times New Roman" w:cs="Times New Roman"/>
          <w:sz w:val="24"/>
          <w:szCs w:val="24"/>
        </w:rPr>
        <w:t>. W</w:t>
      </w:r>
      <w:r w:rsidR="00525386">
        <w:rPr>
          <w:rFonts w:ascii="Times New Roman" w:hAnsi="Times New Roman" w:cs="Times New Roman"/>
          <w:sz w:val="24"/>
          <w:szCs w:val="24"/>
        </w:rPr>
        <w:t>ell—</w:t>
      </w:r>
      <w:r w:rsidR="00821423" w:rsidRPr="00021C25">
        <w:rPr>
          <w:rFonts w:ascii="Times New Roman" w:hAnsi="Times New Roman" w:cs="Times New Roman"/>
          <w:sz w:val="24"/>
          <w:szCs w:val="24"/>
        </w:rPr>
        <w:t>a couple years ago was</w:t>
      </w:r>
      <w:r w:rsidR="00525386">
        <w:rPr>
          <w:rFonts w:ascii="Times New Roman" w:hAnsi="Times New Roman" w:cs="Times New Roman"/>
          <w:sz w:val="24"/>
          <w:szCs w:val="24"/>
        </w:rPr>
        <w:t xml:space="preserve"> it?—</w:t>
      </w:r>
      <w:r w:rsidR="00821423" w:rsidRPr="00021C25">
        <w:rPr>
          <w:rFonts w:ascii="Times New Roman" w:hAnsi="Times New Roman" w:cs="Times New Roman"/>
          <w:sz w:val="24"/>
          <w:szCs w:val="24"/>
        </w:rPr>
        <w:t>a couple years ago</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because </w:t>
      </w:r>
      <w:r w:rsidR="00525386">
        <w:rPr>
          <w:rFonts w:ascii="Times New Roman" w:hAnsi="Times New Roman" w:cs="Times New Roman"/>
          <w:sz w:val="24"/>
          <w:szCs w:val="24"/>
        </w:rPr>
        <w:t>my son’s</w:t>
      </w:r>
      <w:r w:rsidR="00821423" w:rsidRPr="00021C25">
        <w:rPr>
          <w:rFonts w:ascii="Times New Roman" w:hAnsi="Times New Roman" w:cs="Times New Roman"/>
          <w:sz w:val="24"/>
          <w:szCs w:val="24"/>
        </w:rPr>
        <w:t xml:space="preserve"> very hairy</w:t>
      </w:r>
      <w:r w:rsidR="00525386">
        <w:rPr>
          <w:rFonts w:ascii="Times New Roman" w:hAnsi="Times New Roman" w:cs="Times New Roman"/>
          <w:sz w:val="24"/>
          <w:szCs w:val="24"/>
        </w:rPr>
        <w:t>—his dad started</w:t>
      </w:r>
      <w:r w:rsidR="00821423" w:rsidRPr="00021C25">
        <w:rPr>
          <w:rFonts w:ascii="Times New Roman" w:hAnsi="Times New Roman" w:cs="Times New Roman"/>
          <w:sz w:val="24"/>
          <w:szCs w:val="24"/>
        </w:rPr>
        <w:t xml:space="preserve"> talking about </w:t>
      </w:r>
      <w:r w:rsidR="00525386">
        <w:rPr>
          <w:rFonts w:ascii="Times New Roman" w:hAnsi="Times New Roman" w:cs="Times New Roman"/>
          <w:sz w:val="24"/>
          <w:szCs w:val="24"/>
        </w:rPr>
        <w:t>him shaving, he does it.</w:t>
      </w:r>
      <w:r w:rsidR="00821423" w:rsidRPr="00021C25">
        <w:rPr>
          <w:rFonts w:ascii="Times New Roman" w:hAnsi="Times New Roman" w:cs="Times New Roman"/>
          <w:sz w:val="24"/>
          <w:szCs w:val="24"/>
        </w:rPr>
        <w:t xml:space="preserve"> I just got to keep </w:t>
      </w:r>
      <w:r w:rsidR="00525386">
        <w:rPr>
          <w:rFonts w:ascii="Times New Roman" w:hAnsi="Times New Roman" w:cs="Times New Roman"/>
          <w:sz w:val="24"/>
          <w:szCs w:val="24"/>
        </w:rPr>
        <w:t>reminding him</w:t>
      </w:r>
      <w:r w:rsidR="00821423" w:rsidRPr="00021C25">
        <w:rPr>
          <w:rFonts w:ascii="Times New Roman" w:hAnsi="Times New Roman" w:cs="Times New Roman"/>
          <w:sz w:val="24"/>
          <w:szCs w:val="24"/>
        </w:rPr>
        <w:t xml:space="preserve"> because now he developed</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525386">
        <w:rPr>
          <w:rFonts w:ascii="Times New Roman" w:hAnsi="Times New Roman" w:cs="Times New Roman"/>
          <w:sz w:val="24"/>
          <w:szCs w:val="24"/>
        </w:rPr>
        <w:t>,</w:t>
      </w:r>
      <w:r w:rsidR="00821423" w:rsidRPr="00021C25">
        <w:rPr>
          <w:rFonts w:ascii="Times New Roman" w:hAnsi="Times New Roman" w:cs="Times New Roman"/>
          <w:sz w:val="24"/>
          <w:szCs w:val="24"/>
        </w:rPr>
        <w:t xml:space="preserve"> this dermatitis and a mild psoriasis. So</w:t>
      </w:r>
      <w:r w:rsidR="00525386">
        <w:rPr>
          <w:rFonts w:ascii="Times New Roman" w:hAnsi="Times New Roman" w:cs="Times New Roman"/>
          <w:sz w:val="24"/>
          <w:szCs w:val="24"/>
        </w:rPr>
        <w:t xml:space="preserve"> I’m</w:t>
      </w:r>
      <w:r w:rsidR="00821423" w:rsidRPr="00021C25">
        <w:rPr>
          <w:rFonts w:ascii="Times New Roman" w:hAnsi="Times New Roman" w:cs="Times New Roman"/>
          <w:sz w:val="24"/>
          <w:szCs w:val="24"/>
        </w:rPr>
        <w:t xml:space="preserve"> teaching him now how to make sure</w:t>
      </w:r>
      <w:r w:rsidR="0052538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and</w:t>
      </w:r>
      <w:r w:rsidR="00525386">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get</w:t>
      </w:r>
      <w:r w:rsidR="00525386">
        <w:rPr>
          <w:rFonts w:ascii="Times New Roman" w:hAnsi="Times New Roman" w:cs="Times New Roman"/>
          <w:sz w:val="24"/>
          <w:szCs w:val="24"/>
        </w:rPr>
        <w:t>s</w:t>
      </w:r>
      <w:r w:rsidR="00821423" w:rsidRPr="00021C25">
        <w:rPr>
          <w:rFonts w:ascii="Times New Roman" w:hAnsi="Times New Roman" w:cs="Times New Roman"/>
          <w:sz w:val="24"/>
          <w:szCs w:val="24"/>
        </w:rPr>
        <w:t xml:space="preserve"> lazy, like any teenage kid, so I would say</w:t>
      </w:r>
      <w:r w:rsidR="00525386">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is a little bit behind</w:t>
      </w:r>
      <w:r w:rsidR="00525386">
        <w:rPr>
          <w:rFonts w:ascii="Times New Roman" w:hAnsi="Times New Roman" w:cs="Times New Roman"/>
          <w:sz w:val="24"/>
          <w:szCs w:val="24"/>
        </w:rPr>
        <w:t>, b</w:t>
      </w:r>
      <w:r w:rsidR="00821423" w:rsidRPr="00021C25">
        <w:rPr>
          <w:rFonts w:ascii="Times New Roman" w:hAnsi="Times New Roman" w:cs="Times New Roman"/>
          <w:sz w:val="24"/>
          <w:szCs w:val="24"/>
        </w:rPr>
        <w:t>ut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getting there. </w:t>
      </w:r>
      <w:r w:rsidR="00525386">
        <w:rPr>
          <w:rFonts w:ascii="Times New Roman" w:hAnsi="Times New Roman" w:cs="Times New Roman"/>
          <w:sz w:val="24"/>
          <w:szCs w:val="24"/>
        </w:rPr>
        <w:t>Y</w:t>
      </w:r>
      <w:r w:rsidR="00821423" w:rsidRPr="00021C25">
        <w:rPr>
          <w:rFonts w:ascii="Times New Roman" w:hAnsi="Times New Roman" w:cs="Times New Roman"/>
          <w:sz w:val="24"/>
          <w:szCs w:val="24"/>
        </w:rPr>
        <w:t>ou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definitely</w:t>
      </w:r>
      <w:r w:rsidR="00A70400">
        <w:rPr>
          <w:rFonts w:ascii="Times New Roman" w:hAnsi="Times New Roman" w:cs="Times New Roman"/>
          <w:sz w:val="24"/>
          <w:szCs w:val="24"/>
        </w:rPr>
        <w:t>—</w:t>
      </w:r>
      <w:r w:rsidR="00821423" w:rsidRPr="00021C25">
        <w:rPr>
          <w:rFonts w:ascii="Times New Roman" w:hAnsi="Times New Roman" w:cs="Times New Roman"/>
          <w:sz w:val="24"/>
          <w:szCs w:val="24"/>
        </w:rPr>
        <w:t>trust me</w:t>
      </w:r>
      <w:r w:rsidR="00A70400">
        <w:rPr>
          <w:rFonts w:ascii="Times New Roman" w:hAnsi="Times New Roman" w:cs="Times New Roman"/>
          <w:sz w:val="24"/>
          <w:szCs w:val="24"/>
        </w:rPr>
        <w:t>—will not</w:t>
      </w:r>
      <w:r w:rsidR="00821423" w:rsidRPr="00021C25">
        <w:rPr>
          <w:rFonts w:ascii="Times New Roman" w:hAnsi="Times New Roman" w:cs="Times New Roman"/>
          <w:sz w:val="24"/>
          <w:szCs w:val="24"/>
        </w:rPr>
        <w:t xml:space="preserve"> starve. He will make himself something to eat. He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touch the stove, you know, unless</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together. But like, </w:t>
      </w:r>
      <w:r w:rsidR="00A70400">
        <w:rPr>
          <w:rFonts w:ascii="Times New Roman" w:hAnsi="Times New Roman" w:cs="Times New Roman"/>
          <w:sz w:val="24"/>
          <w:szCs w:val="24"/>
        </w:rPr>
        <w:t>h</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use a toaster oven, microwave, make a sandwich, TV dinners, things like that. </w:t>
      </w:r>
      <w:r w:rsidR="00A70400">
        <w:rPr>
          <w:rFonts w:ascii="Times New Roman" w:hAnsi="Times New Roman" w:cs="Times New Roman"/>
          <w:sz w:val="24"/>
          <w:szCs w:val="24"/>
        </w:rPr>
        <w:t>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make a fruit salad.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independent. If he ha</w:t>
      </w:r>
      <w:r w:rsidR="00A70400">
        <w:rPr>
          <w:rFonts w:ascii="Times New Roman" w:hAnsi="Times New Roman" w:cs="Times New Roman"/>
          <w:sz w:val="24"/>
          <w:szCs w:val="24"/>
        </w:rPr>
        <w:t>d</w:t>
      </w:r>
      <w:r w:rsidR="00821423" w:rsidRPr="00021C25">
        <w:rPr>
          <w:rFonts w:ascii="Times New Roman" w:hAnsi="Times New Roman" w:cs="Times New Roman"/>
          <w:sz w:val="24"/>
          <w:szCs w:val="24"/>
        </w:rPr>
        <w:t xml:space="preserve"> to live on his own. Yes, I just, you know</w:t>
      </w:r>
      <w:r w:rsidR="00A70400">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making sure in </w:t>
      </w:r>
      <w:r w:rsidR="00A70400">
        <w:rPr>
          <w:rFonts w:ascii="Times New Roman" w:hAnsi="Times New Roman" w:cs="Times New Roman"/>
          <w:sz w:val="24"/>
          <w:szCs w:val="24"/>
        </w:rPr>
        <w:t>his</w:t>
      </w:r>
      <w:r w:rsidR="00821423" w:rsidRPr="00021C25">
        <w:rPr>
          <w:rFonts w:ascii="Times New Roman" w:hAnsi="Times New Roman" w:cs="Times New Roman"/>
          <w:sz w:val="24"/>
          <w:szCs w:val="24"/>
        </w:rPr>
        <w:t xml:space="preserve"> future that he has a way to work. You know,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why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doing the college</w:t>
      </w:r>
      <w:r w:rsidR="00A70400">
        <w:rPr>
          <w:rFonts w:ascii="Times New Roman" w:hAnsi="Times New Roman" w:cs="Times New Roman"/>
          <w:sz w:val="24"/>
          <w:szCs w:val="24"/>
        </w:rPr>
        <w:t xml:space="preserve"> thing</w:t>
      </w:r>
      <w:r w:rsidR="00821423" w:rsidRPr="00021C25">
        <w:rPr>
          <w:rFonts w:ascii="Times New Roman" w:hAnsi="Times New Roman" w:cs="Times New Roman"/>
          <w:sz w:val="24"/>
          <w:szCs w:val="24"/>
        </w:rPr>
        <w:t xml:space="preserve"> because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never had a job in his life before. You know and</w:t>
      </w:r>
      <w:r w:rsidR="00A70400">
        <w:rPr>
          <w:rFonts w:ascii="Times New Roman" w:hAnsi="Times New Roman" w:cs="Times New Roman"/>
          <w:sz w:val="24"/>
          <w:szCs w:val="24"/>
        </w:rPr>
        <w:t>—</w:t>
      </w:r>
      <w:r w:rsidR="00821423" w:rsidRPr="00021C25">
        <w:rPr>
          <w:rFonts w:ascii="Times New Roman" w:hAnsi="Times New Roman" w:cs="Times New Roman"/>
          <w:sz w:val="24"/>
          <w:szCs w:val="24"/>
        </w:rPr>
        <w:t>obviously not now because what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going on</w:t>
      </w:r>
      <w:r w:rsidR="00A70400">
        <w:rPr>
          <w:rFonts w:ascii="Times New Roman" w:hAnsi="Times New Roman" w:cs="Times New Roman"/>
          <w:sz w:val="24"/>
          <w:szCs w:val="24"/>
        </w:rPr>
        <w:t>—</w:t>
      </w:r>
      <w:r w:rsidR="00821423" w:rsidRPr="00021C25">
        <w:rPr>
          <w:rFonts w:ascii="Times New Roman" w:hAnsi="Times New Roman" w:cs="Times New Roman"/>
          <w:sz w:val="24"/>
          <w:szCs w:val="24"/>
        </w:rPr>
        <w:t>but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trying to set it up. So that way in the future, if he can pro</w:t>
      </w:r>
      <w:r w:rsidR="00A70400">
        <w:rPr>
          <w:rFonts w:ascii="Times New Roman" w:hAnsi="Times New Roman" w:cs="Times New Roman"/>
          <w:sz w:val="24"/>
          <w:szCs w:val="24"/>
        </w:rPr>
        <w:t>fitably</w:t>
      </w:r>
      <w:r w:rsidR="00821423" w:rsidRPr="00021C25">
        <w:rPr>
          <w:rFonts w:ascii="Times New Roman" w:hAnsi="Times New Roman" w:cs="Times New Roman"/>
          <w:sz w:val="24"/>
          <w:szCs w:val="24"/>
        </w:rPr>
        <w:t xml:space="preserve"> work from home, maybe a computer job</w:t>
      </w:r>
      <w:r w:rsidR="00A70400">
        <w:rPr>
          <w:rFonts w:ascii="Times New Roman" w:hAnsi="Times New Roman" w:cs="Times New Roman"/>
          <w:sz w:val="24"/>
          <w:szCs w:val="24"/>
        </w:rPr>
        <w:t>, t</w:t>
      </w:r>
      <w:r w:rsidR="00821423" w:rsidRPr="00021C25">
        <w:rPr>
          <w:rFonts w:ascii="Times New Roman" w:hAnsi="Times New Roman" w:cs="Times New Roman"/>
          <w:sz w:val="24"/>
          <w:szCs w:val="24"/>
        </w:rPr>
        <w: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d be great. You know, </w:t>
      </w:r>
      <w:r w:rsidR="00A70400">
        <w:rPr>
          <w:rFonts w:ascii="Times New Roman" w:hAnsi="Times New Roman" w:cs="Times New Roman"/>
          <w:sz w:val="24"/>
          <w:szCs w:val="24"/>
        </w:rPr>
        <w:t>because it</w:t>
      </w:r>
      <w:r w:rsidR="00821423" w:rsidRPr="00021C25">
        <w:rPr>
          <w:rFonts w:ascii="Times New Roman" w:hAnsi="Times New Roman" w:cs="Times New Roman"/>
          <w:sz w:val="24"/>
          <w:szCs w:val="24"/>
        </w:rPr>
        <w:t xml:space="preserv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have to be too much in the scene </w:t>
      </w:r>
      <w:r w:rsidR="00A70400">
        <w:rPr>
          <w:rFonts w:ascii="Times New Roman" w:hAnsi="Times New Roman" w:cs="Times New Roman"/>
          <w:sz w:val="24"/>
          <w:szCs w:val="24"/>
        </w:rPr>
        <w:t xml:space="preserve">with too many </w:t>
      </w:r>
      <w:r w:rsidR="00821423" w:rsidRPr="00021C25">
        <w:rPr>
          <w:rFonts w:ascii="Times New Roman" w:hAnsi="Times New Roman" w:cs="Times New Roman"/>
          <w:sz w:val="24"/>
          <w:szCs w:val="24"/>
        </w:rPr>
        <w:t>people.</w:t>
      </w:r>
      <w:r w:rsidR="00A70400">
        <w:rPr>
          <w:rFonts w:ascii="Times New Roman" w:hAnsi="Times New Roman" w:cs="Times New Roman"/>
          <w:sz w:val="24"/>
          <w:szCs w:val="24"/>
        </w:rPr>
        <w:t xml:space="preserve"> So</w:t>
      </w:r>
      <w:r w:rsidR="00821423" w:rsidRPr="00021C25">
        <w:rPr>
          <w:rFonts w:ascii="Times New Roman" w:hAnsi="Times New Roman" w:cs="Times New Roman"/>
          <w:sz w:val="24"/>
          <w:szCs w:val="24"/>
        </w:rPr>
        <w:t xml:space="preserve">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kind of what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going for, you know</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1B9E393B" w14:textId="77777777" w:rsidR="00A70400" w:rsidRDefault="00A70400" w:rsidP="003E241C">
      <w:pPr>
        <w:spacing w:after="0" w:line="480" w:lineRule="auto"/>
        <w:rPr>
          <w:rFonts w:ascii="Times New Roman" w:hAnsi="Times New Roman" w:cs="Times New Roman"/>
          <w:sz w:val="24"/>
          <w:szCs w:val="24"/>
        </w:rPr>
      </w:pPr>
    </w:p>
    <w:p w14:paraId="2C165093" w14:textId="7101C6C9" w:rsidR="00A70400" w:rsidRDefault="00A7040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Pr>
          <w:rFonts w:ascii="Times New Roman" w:hAnsi="Times New Roman" w:cs="Times New Roman"/>
          <w:sz w:val="24"/>
          <w:szCs w:val="24"/>
        </w:rPr>
        <w:t>D</w:t>
      </w:r>
      <w:r w:rsidR="00821423" w:rsidRPr="00021C25">
        <w:rPr>
          <w:rFonts w:ascii="Times New Roman" w:hAnsi="Times New Roman" w:cs="Times New Roman"/>
          <w:sz w:val="24"/>
          <w:szCs w:val="24"/>
        </w:rPr>
        <w:t xml:space="preserve">oes he want a job? </w:t>
      </w:r>
    </w:p>
    <w:p w14:paraId="69413A44" w14:textId="77777777" w:rsidR="00A70400" w:rsidRDefault="00A70400" w:rsidP="003E241C">
      <w:pPr>
        <w:spacing w:after="0" w:line="480" w:lineRule="auto"/>
        <w:rPr>
          <w:rFonts w:ascii="Times New Roman" w:hAnsi="Times New Roman" w:cs="Times New Roman"/>
          <w:sz w:val="24"/>
          <w:szCs w:val="24"/>
        </w:rPr>
      </w:pPr>
    </w:p>
    <w:p w14:paraId="6F3AC18F" w14:textId="35AB030E" w:rsidR="00806FCA" w:rsidRPr="00A70400" w:rsidRDefault="00A70400" w:rsidP="003E241C">
      <w:pPr>
        <w:spacing w:after="0" w:line="480" w:lineRule="auto"/>
        <w:rPr>
          <w:rFonts w:ascii="Times New Roman" w:hAnsi="Times New Roman" w:cs="Times New Roman"/>
          <w:b/>
          <w:bCs/>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 xml:space="preserve">Yeah, </w:t>
      </w:r>
      <w:r>
        <w:rPr>
          <w:rFonts w:ascii="Times New Roman" w:hAnsi="Times New Roman" w:cs="Times New Roman"/>
          <w:sz w:val="24"/>
          <w:szCs w:val="24"/>
        </w:rPr>
        <w:t xml:space="preserve">oh </w:t>
      </w:r>
      <w:r w:rsidR="00821423" w:rsidRPr="00021C25">
        <w:rPr>
          <w:rFonts w:ascii="Times New Roman" w:hAnsi="Times New Roman" w:cs="Times New Roman"/>
          <w:sz w:val="24"/>
          <w:szCs w:val="24"/>
        </w:rPr>
        <w:t>he wants to make money. His goal was having an RV</w:t>
      </w:r>
      <w:r>
        <w:rPr>
          <w:rFonts w:ascii="Times New Roman" w:hAnsi="Times New Roman" w:cs="Times New Roman"/>
          <w:sz w:val="24"/>
          <w:szCs w:val="24"/>
        </w:rPr>
        <w:t xml:space="preserve"> i</w:t>
      </w:r>
      <w:r w:rsidR="00821423" w:rsidRPr="00021C25">
        <w:rPr>
          <w:rFonts w:ascii="Times New Roman" w:hAnsi="Times New Roman" w:cs="Times New Roman"/>
          <w:sz w:val="24"/>
          <w:szCs w:val="24"/>
        </w:rPr>
        <w:t xml:space="preserve">n the future, </w:t>
      </w:r>
      <w:r>
        <w:rPr>
          <w:rFonts w:ascii="Times New Roman" w:hAnsi="Times New Roman" w:cs="Times New Roman"/>
          <w:sz w:val="24"/>
          <w:szCs w:val="24"/>
        </w:rPr>
        <w:t>he</w:t>
      </w:r>
      <w:r w:rsidR="00821423" w:rsidRPr="00021C25">
        <w:rPr>
          <w:rFonts w:ascii="Times New Roman" w:hAnsi="Times New Roman" w:cs="Times New Roman"/>
          <w:sz w:val="24"/>
          <w:szCs w:val="24"/>
        </w:rPr>
        <w:t xml:space="preserve"> want</w:t>
      </w:r>
      <w:r>
        <w:rPr>
          <w:rFonts w:ascii="Times New Roman" w:hAnsi="Times New Roman" w:cs="Times New Roman"/>
          <w:sz w:val="24"/>
          <w:szCs w:val="24"/>
        </w:rPr>
        <w:t>ed</w:t>
      </w:r>
      <w:r w:rsidR="00821423" w:rsidRPr="00021C25">
        <w:rPr>
          <w:rFonts w:ascii="Times New Roman" w:hAnsi="Times New Roman" w:cs="Times New Roman"/>
          <w:sz w:val="24"/>
          <w:szCs w:val="24"/>
        </w:rPr>
        <w:t xml:space="preserve"> an RV? </w:t>
      </w:r>
      <w:r>
        <w:rPr>
          <w:rFonts w:ascii="Times New Roman" w:hAnsi="Times New Roman" w:cs="Times New Roman"/>
          <w:sz w:val="24"/>
          <w:szCs w:val="24"/>
        </w:rPr>
        <w:t>But he was like, “</w:t>
      </w:r>
      <w:r w:rsidRPr="00A70400">
        <w:rPr>
          <w:rFonts w:ascii="Times New Roman" w:hAnsi="Times New Roman" w:cs="Times New Roman"/>
          <w:i/>
          <w:iCs/>
          <w:sz w:val="24"/>
          <w:szCs w:val="24"/>
        </w:rPr>
        <w:t>Oh, if that</w:t>
      </w:r>
      <w:r w:rsidR="00821423" w:rsidRPr="00A70400">
        <w:rPr>
          <w:rFonts w:ascii="Times New Roman" w:hAnsi="Times New Roman" w:cs="Times New Roman"/>
          <w:i/>
          <w:iCs/>
          <w:sz w:val="24"/>
          <w:szCs w:val="24"/>
        </w:rPr>
        <w:t xml:space="preserve"> doesn</w:t>
      </w:r>
      <w:r w:rsidR="00021C25" w:rsidRPr="00A70400">
        <w:rPr>
          <w:rFonts w:ascii="Times New Roman" w:hAnsi="Times New Roman" w:cs="Times New Roman"/>
          <w:i/>
          <w:iCs/>
          <w:sz w:val="24"/>
          <w:szCs w:val="24"/>
        </w:rPr>
        <w:t>’</w:t>
      </w:r>
      <w:r w:rsidR="00821423" w:rsidRPr="00A70400">
        <w:rPr>
          <w:rFonts w:ascii="Times New Roman" w:hAnsi="Times New Roman" w:cs="Times New Roman"/>
          <w:i/>
          <w:iCs/>
          <w:sz w:val="24"/>
          <w:szCs w:val="24"/>
        </w:rPr>
        <w:t>t happen</w:t>
      </w:r>
      <w:r w:rsidRPr="00A70400">
        <w:rPr>
          <w:rFonts w:ascii="Times New Roman" w:hAnsi="Times New Roman" w:cs="Times New Roman"/>
          <w:i/>
          <w:iCs/>
          <w:sz w:val="24"/>
          <w:szCs w:val="24"/>
        </w:rPr>
        <w:t>, then, you know,</w:t>
      </w:r>
      <w:r w:rsidR="00821423" w:rsidRPr="00A70400">
        <w:rPr>
          <w:rFonts w:ascii="Times New Roman" w:hAnsi="Times New Roman" w:cs="Times New Roman"/>
          <w:i/>
          <w:iCs/>
          <w:sz w:val="24"/>
          <w:szCs w:val="24"/>
        </w:rPr>
        <w:t xml:space="preserve"> even if just a little apartment</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S</w:t>
      </w:r>
      <w:r w:rsidR="00821423" w:rsidRPr="00021C25">
        <w:rPr>
          <w:rFonts w:ascii="Times New Roman" w:hAnsi="Times New Roman" w:cs="Times New Roman"/>
          <w:sz w:val="24"/>
          <w:szCs w:val="24"/>
        </w:rPr>
        <w:t>o he does</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want to live on his own. You know, I think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know</w:t>
      </w:r>
      <w:r>
        <w:rPr>
          <w:rFonts w:ascii="Times New Roman" w:hAnsi="Times New Roman" w:cs="Times New Roman"/>
          <w:sz w:val="24"/>
          <w:szCs w:val="24"/>
        </w:rPr>
        <w:t>. W</w:t>
      </w:r>
      <w:r w:rsidR="00821423" w:rsidRPr="00021C25">
        <w:rPr>
          <w:rFonts w:ascii="Times New Roman" w:hAnsi="Times New Roman" w:cs="Times New Roman"/>
          <w:sz w:val="24"/>
          <w:szCs w:val="24"/>
        </w:rPr>
        <w:t>hen we finish</w:t>
      </w:r>
      <w:r>
        <w:rPr>
          <w:rFonts w:ascii="Times New Roman" w:hAnsi="Times New Roman" w:cs="Times New Roman"/>
          <w:sz w:val="24"/>
          <w:szCs w:val="24"/>
        </w:rPr>
        <w:t>, w</w:t>
      </w:r>
      <w:r w:rsidR="00821423" w:rsidRPr="00021C25">
        <w:rPr>
          <w:rFonts w:ascii="Times New Roman" w:hAnsi="Times New Roman" w:cs="Times New Roman"/>
          <w:sz w:val="24"/>
          <w:szCs w:val="24"/>
        </w:rPr>
        <w:t>e might hit that subject</w:t>
      </w:r>
      <w:r>
        <w:rPr>
          <w:rFonts w:ascii="Times New Roman" w:hAnsi="Times New Roman" w:cs="Times New Roman"/>
          <w:sz w:val="24"/>
          <w:szCs w:val="24"/>
        </w:rPr>
        <w:t>, so I’ll wait to get there.</w:t>
      </w:r>
      <w:r>
        <w:rPr>
          <w:rFonts w:ascii="Times New Roman" w:hAnsi="Times New Roman" w:cs="Times New Roman"/>
          <w:b/>
          <w:bCs/>
          <w:sz w:val="24"/>
          <w:szCs w:val="24"/>
        </w:rPr>
        <w:t xml:space="preserve"> </w:t>
      </w:r>
    </w:p>
    <w:p w14:paraId="3C208BFA" w14:textId="77777777" w:rsidR="00806FCA" w:rsidRPr="00021C25" w:rsidRDefault="00806FCA" w:rsidP="003E241C">
      <w:pPr>
        <w:spacing w:after="0" w:line="480" w:lineRule="auto"/>
        <w:rPr>
          <w:rFonts w:ascii="Times New Roman" w:hAnsi="Times New Roman" w:cs="Times New Roman"/>
          <w:sz w:val="24"/>
          <w:szCs w:val="24"/>
        </w:rPr>
      </w:pPr>
    </w:p>
    <w:p w14:paraId="6442E608" w14:textId="3A521582"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A70400">
        <w:rPr>
          <w:rFonts w:ascii="Times New Roman" w:hAnsi="Times New Roman" w:cs="Times New Roman"/>
          <w:bCs/>
          <w:sz w:val="24"/>
          <w:szCs w:val="24"/>
        </w:rPr>
        <w:t xml:space="preserve">No, </w:t>
      </w:r>
      <w:r w:rsidR="00821423" w:rsidRPr="00021C25">
        <w:rPr>
          <w:rFonts w:ascii="Times New Roman" w:hAnsi="Times New Roman" w:cs="Times New Roman"/>
          <w:sz w:val="24"/>
          <w:szCs w:val="24"/>
        </w:rPr>
        <w:t>that was one of my questions</w:t>
      </w:r>
      <w:r w:rsidR="00A70400">
        <w:rPr>
          <w:rFonts w:ascii="Times New Roman" w:hAnsi="Times New Roman" w:cs="Times New Roman"/>
          <w:sz w:val="24"/>
          <w:szCs w:val="24"/>
        </w:rPr>
        <w:t>: does he</w:t>
      </w:r>
      <w:r w:rsidR="00821423" w:rsidRPr="00021C25">
        <w:rPr>
          <w:rFonts w:ascii="Times New Roman" w:hAnsi="Times New Roman" w:cs="Times New Roman"/>
          <w:sz w:val="24"/>
          <w:szCs w:val="24"/>
        </w:rPr>
        <w:t xml:space="preserve"> w</w:t>
      </w:r>
      <w:r w:rsidR="00A70400">
        <w:rPr>
          <w:rFonts w:ascii="Times New Roman" w:hAnsi="Times New Roman" w:cs="Times New Roman"/>
          <w:sz w:val="24"/>
          <w:szCs w:val="24"/>
        </w:rPr>
        <w:t>a</w:t>
      </w:r>
      <w:r w:rsidR="00821423" w:rsidRPr="00021C25">
        <w:rPr>
          <w:rFonts w:ascii="Times New Roman" w:hAnsi="Times New Roman" w:cs="Times New Roman"/>
          <w:sz w:val="24"/>
          <w:szCs w:val="24"/>
        </w:rPr>
        <w:t>nt to live by himself</w:t>
      </w:r>
      <w:r w:rsidR="00A70400">
        <w:rPr>
          <w:rFonts w:ascii="Times New Roman" w:hAnsi="Times New Roman" w:cs="Times New Roman"/>
          <w:sz w:val="24"/>
          <w:szCs w:val="24"/>
        </w:rPr>
        <w:t>, so you answered it.</w:t>
      </w:r>
    </w:p>
    <w:p w14:paraId="757FB15F" w14:textId="77777777" w:rsidR="00806FCA" w:rsidRPr="00021C25" w:rsidRDefault="00806FCA" w:rsidP="003E241C">
      <w:pPr>
        <w:spacing w:after="0" w:line="480" w:lineRule="auto"/>
        <w:rPr>
          <w:rFonts w:ascii="Times New Roman" w:hAnsi="Times New Roman" w:cs="Times New Roman"/>
          <w:sz w:val="24"/>
          <w:szCs w:val="24"/>
        </w:rPr>
      </w:pPr>
    </w:p>
    <w:p w14:paraId="12D5FAD2" w14:textId="5B1D51CF"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Because w</w:t>
      </w:r>
      <w:r w:rsidR="00A70400">
        <w:rPr>
          <w:rFonts w:ascii="Times New Roman" w:hAnsi="Times New Roman" w:cs="Times New Roman"/>
          <w:sz w:val="24"/>
          <w:szCs w:val="24"/>
        </w:rPr>
        <w:t>ith …</w:t>
      </w:r>
      <w:r w:rsidR="00821423" w:rsidRPr="00021C25">
        <w:rPr>
          <w:rFonts w:ascii="Times New Roman" w:hAnsi="Times New Roman" w:cs="Times New Roman"/>
          <w:sz w:val="24"/>
          <w:szCs w:val="24"/>
        </w:rPr>
        <w:t xml:space="preserve"> like you said, well, when it comes to </w:t>
      </w:r>
      <w:r w:rsidR="00A70400">
        <w:rPr>
          <w:rFonts w:ascii="Times New Roman" w:hAnsi="Times New Roman" w:cs="Times New Roman"/>
          <w:sz w:val="24"/>
          <w:szCs w:val="24"/>
        </w:rPr>
        <w:t>… a</w:t>
      </w:r>
      <w:r w:rsidR="00821423" w:rsidRPr="00021C25">
        <w:rPr>
          <w:rFonts w:ascii="Times New Roman" w:hAnsi="Times New Roman" w:cs="Times New Roman"/>
          <w:sz w:val="24"/>
          <w:szCs w:val="24"/>
        </w:rPr>
        <w:t>re you going to touch about</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resources and things like that?</w:t>
      </w:r>
    </w:p>
    <w:p w14:paraId="36041691" w14:textId="77777777" w:rsidR="00806FCA" w:rsidRPr="00021C25" w:rsidRDefault="00806FCA" w:rsidP="003E241C">
      <w:pPr>
        <w:spacing w:after="0" w:line="480" w:lineRule="auto"/>
        <w:rPr>
          <w:rFonts w:ascii="Times New Roman" w:hAnsi="Times New Roman" w:cs="Times New Roman"/>
          <w:sz w:val="24"/>
          <w:szCs w:val="24"/>
        </w:rPr>
      </w:pPr>
    </w:p>
    <w:p w14:paraId="6F976992" w14:textId="0ED845E6"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Kind of, but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welcome to bring it up now</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if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d like to.</w:t>
      </w:r>
    </w:p>
    <w:p w14:paraId="1EBA038C" w14:textId="77777777" w:rsidR="00806FCA" w:rsidRPr="00021C25" w:rsidRDefault="00806FCA" w:rsidP="003E241C">
      <w:pPr>
        <w:spacing w:after="0" w:line="480" w:lineRule="auto"/>
        <w:rPr>
          <w:rFonts w:ascii="Times New Roman" w:hAnsi="Times New Roman" w:cs="Times New Roman"/>
          <w:sz w:val="24"/>
          <w:szCs w:val="24"/>
        </w:rPr>
      </w:pPr>
    </w:p>
    <w:p w14:paraId="7951DB05" w14:textId="77777777" w:rsidR="00A70400"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So yeah, like</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my thing is</w:t>
      </w:r>
      <w:r w:rsidR="00A70400">
        <w:rPr>
          <w:rFonts w:ascii="Times New Roman" w:hAnsi="Times New Roman" w:cs="Times New Roman"/>
          <w:sz w:val="24"/>
          <w:szCs w:val="24"/>
        </w:rPr>
        <w:t xml:space="preserve"> … Oh God, I’ve just lost my</w:t>
      </w:r>
      <w:r w:rsidR="00821423" w:rsidRPr="00021C25">
        <w:rPr>
          <w:rFonts w:ascii="Times New Roman" w:hAnsi="Times New Roman" w:cs="Times New Roman"/>
          <w:sz w:val="24"/>
          <w:szCs w:val="24"/>
        </w:rPr>
        <w:t xml:space="preserve"> train of thought again. </w:t>
      </w:r>
    </w:p>
    <w:p w14:paraId="0CAE9984" w14:textId="77777777" w:rsidR="00A70400" w:rsidRDefault="00A70400" w:rsidP="003E241C">
      <w:pPr>
        <w:spacing w:after="0" w:line="480" w:lineRule="auto"/>
        <w:rPr>
          <w:rFonts w:ascii="Times New Roman" w:hAnsi="Times New Roman" w:cs="Times New Roman"/>
          <w:sz w:val="24"/>
          <w:szCs w:val="24"/>
        </w:rPr>
      </w:pPr>
    </w:p>
    <w:p w14:paraId="28DD355D" w14:textId="3246EC5E" w:rsidR="00806FCA" w:rsidRDefault="00A7040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no</w:t>
      </w:r>
    </w:p>
    <w:p w14:paraId="65E6B1AE" w14:textId="5E3B50C0" w:rsidR="00A70400" w:rsidRDefault="00A70400" w:rsidP="003E241C">
      <w:pPr>
        <w:spacing w:after="0" w:line="480" w:lineRule="auto"/>
        <w:rPr>
          <w:rFonts w:ascii="Times New Roman" w:hAnsi="Times New Roman" w:cs="Times New Roman"/>
          <w:sz w:val="24"/>
          <w:szCs w:val="24"/>
        </w:rPr>
      </w:pPr>
    </w:p>
    <w:p w14:paraId="2495CF36" w14:textId="4EC39F2C" w:rsidR="00A70400" w:rsidRPr="00021C25" w:rsidRDefault="00A70400"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Pr="00021C25">
        <w:rPr>
          <w:rFonts w:ascii="Times New Roman" w:hAnsi="Times New Roman" w:cs="Times New Roman"/>
          <w:sz w:val="24"/>
          <w:szCs w:val="24"/>
        </w:rPr>
        <w:t>Well, we’ll get back to it. Go ahead.</w:t>
      </w:r>
    </w:p>
    <w:p w14:paraId="4954ED67" w14:textId="77777777" w:rsidR="00806FCA" w:rsidRPr="00021C25" w:rsidRDefault="00806FCA" w:rsidP="003E241C">
      <w:pPr>
        <w:spacing w:after="0" w:line="480" w:lineRule="auto"/>
        <w:rPr>
          <w:rFonts w:ascii="Times New Roman" w:hAnsi="Times New Roman" w:cs="Times New Roman"/>
          <w:sz w:val="24"/>
          <w:szCs w:val="24"/>
        </w:rPr>
      </w:pPr>
    </w:p>
    <w:p w14:paraId="408CB324" w14:textId="48AFAB52"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A70400">
        <w:rPr>
          <w:rFonts w:ascii="Times New Roman" w:hAnsi="Times New Roman" w:cs="Times New Roman"/>
          <w:bCs/>
          <w:sz w:val="24"/>
          <w:szCs w:val="24"/>
        </w:rPr>
        <w:t xml:space="preserve">No </w:t>
      </w:r>
      <w:r w:rsidR="00821423" w:rsidRPr="00021C25">
        <w:rPr>
          <w:rFonts w:ascii="Times New Roman" w:hAnsi="Times New Roman" w:cs="Times New Roman"/>
          <w:sz w:val="24"/>
          <w:szCs w:val="24"/>
        </w:rPr>
        <w:t xml:space="preserve">worries. Thank you. </w:t>
      </w:r>
      <w:r w:rsidR="00A70400">
        <w:rPr>
          <w:rFonts w:ascii="Times New Roman" w:hAnsi="Times New Roman" w:cs="Times New Roman"/>
          <w:sz w:val="24"/>
          <w:szCs w:val="24"/>
        </w:rPr>
        <w:t>Y</w:t>
      </w:r>
      <w:r w:rsidR="00821423" w:rsidRPr="00021C25">
        <w:rPr>
          <w:rFonts w:ascii="Times New Roman" w:hAnsi="Times New Roman" w:cs="Times New Roman"/>
          <w:sz w:val="24"/>
          <w:szCs w:val="24"/>
        </w:rPr>
        <w:t>ou talked about him preparing a lot of</w:t>
      </w:r>
      <w:r w:rsidR="00A70400">
        <w:rPr>
          <w:rFonts w:ascii="Times New Roman" w:hAnsi="Times New Roman" w:cs="Times New Roman"/>
          <w:sz w:val="24"/>
          <w:szCs w:val="24"/>
        </w:rPr>
        <w:t>,</w:t>
      </w:r>
      <w:r w:rsidR="00821423" w:rsidRPr="00021C25">
        <w:rPr>
          <w:rFonts w:ascii="Times New Roman" w:hAnsi="Times New Roman" w:cs="Times New Roman"/>
          <w:sz w:val="24"/>
          <w:szCs w:val="24"/>
        </w:rPr>
        <w:t xml:space="preserve"> like, pre</w:t>
      </w:r>
      <w:r w:rsidR="00A70400">
        <w:rPr>
          <w:rFonts w:ascii="Times New Roman" w:hAnsi="Times New Roman" w:cs="Times New Roman"/>
          <w:sz w:val="24"/>
          <w:szCs w:val="24"/>
        </w:rPr>
        <w:t>-</w:t>
      </w:r>
      <w:r w:rsidR="00821423" w:rsidRPr="00021C25">
        <w:rPr>
          <w:rFonts w:ascii="Times New Roman" w:hAnsi="Times New Roman" w:cs="Times New Roman"/>
          <w:sz w:val="24"/>
          <w:szCs w:val="24"/>
        </w:rPr>
        <w:t>made food for himself</w:t>
      </w:r>
      <w:r w:rsidR="00A70400">
        <w:rPr>
          <w:rFonts w:ascii="Times New Roman" w:hAnsi="Times New Roman" w:cs="Times New Roman"/>
          <w:sz w:val="24"/>
          <w:szCs w:val="24"/>
        </w:rPr>
        <w:t>: i</w:t>
      </w:r>
      <w:r w:rsidR="00821423" w:rsidRPr="00021C25">
        <w:rPr>
          <w:rFonts w:ascii="Times New Roman" w:hAnsi="Times New Roman" w:cs="Times New Roman"/>
          <w:sz w:val="24"/>
          <w:szCs w:val="24"/>
        </w:rPr>
        <w:t>s he able to go shopping for those types of foods</w:t>
      </w:r>
      <w:r w:rsidR="00A70400">
        <w:rPr>
          <w:rFonts w:ascii="Times New Roman" w:hAnsi="Times New Roman" w:cs="Times New Roman"/>
          <w:sz w:val="24"/>
          <w:szCs w:val="24"/>
        </w:rPr>
        <w:t xml:space="preserve"> on his own</w:t>
      </w:r>
      <w:r w:rsidR="00821423" w:rsidRPr="00021C25">
        <w:rPr>
          <w:rFonts w:ascii="Times New Roman" w:hAnsi="Times New Roman" w:cs="Times New Roman"/>
          <w:sz w:val="24"/>
          <w:szCs w:val="24"/>
        </w:rPr>
        <w:t>?</w:t>
      </w:r>
    </w:p>
    <w:p w14:paraId="70C141A5" w14:textId="77777777" w:rsidR="00806FCA" w:rsidRPr="00021C25" w:rsidRDefault="00806FCA" w:rsidP="003E241C">
      <w:pPr>
        <w:spacing w:after="0" w:line="480" w:lineRule="auto"/>
        <w:rPr>
          <w:rFonts w:ascii="Times New Roman" w:hAnsi="Times New Roman" w:cs="Times New Roman"/>
          <w:sz w:val="24"/>
          <w:szCs w:val="24"/>
        </w:rPr>
      </w:pPr>
    </w:p>
    <w:p w14:paraId="41DA5DB1" w14:textId="1E4B2654"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Oh absolutely</w:t>
      </w:r>
      <w:r w:rsidR="001F6BF1">
        <w:rPr>
          <w:rFonts w:ascii="Times New Roman" w:hAnsi="Times New Roman" w:cs="Times New Roman"/>
          <w:sz w:val="24"/>
          <w:szCs w:val="24"/>
        </w:rPr>
        <w:t>, if you</w:t>
      </w:r>
      <w:r w:rsidR="00821423" w:rsidRPr="00021C25">
        <w:rPr>
          <w:rFonts w:ascii="Times New Roman" w:hAnsi="Times New Roman" w:cs="Times New Roman"/>
          <w:sz w:val="24"/>
          <w:szCs w:val="24"/>
        </w:rPr>
        <w:t xml:space="preserve"> give </w:t>
      </w:r>
      <w:r w:rsidR="001F6BF1">
        <w:rPr>
          <w:rFonts w:ascii="Times New Roman" w:hAnsi="Times New Roman" w:cs="Times New Roman"/>
          <w:sz w:val="24"/>
          <w:szCs w:val="24"/>
        </w:rPr>
        <w:t>him</w:t>
      </w:r>
      <w:r w:rsidR="00821423" w:rsidRPr="00021C25">
        <w:rPr>
          <w:rFonts w:ascii="Times New Roman" w:hAnsi="Times New Roman" w:cs="Times New Roman"/>
          <w:sz w:val="24"/>
          <w:szCs w:val="24"/>
        </w:rPr>
        <w:t xml:space="preserve"> a</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[39:00]</w:t>
      </w:r>
      <w:r w:rsidR="00821423" w:rsidRPr="00021C25">
        <w:rPr>
          <w:rFonts w:ascii="Times New Roman" w:hAnsi="Times New Roman" w:cs="Times New Roman"/>
          <w:sz w:val="24"/>
          <w:szCs w:val="24"/>
        </w:rPr>
        <w:t xml:space="preserve"> list. So what I do is</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when I go shopping, </w:t>
      </w:r>
      <w:r w:rsidR="001F6BF1">
        <w:rPr>
          <w:rFonts w:ascii="Times New Roman" w:hAnsi="Times New Roman" w:cs="Times New Roman"/>
          <w:sz w:val="24"/>
          <w:szCs w:val="24"/>
        </w:rPr>
        <w:t>he</w:t>
      </w:r>
      <w:r w:rsidR="00821423" w:rsidRPr="00021C25">
        <w:rPr>
          <w:rFonts w:ascii="Times New Roman" w:hAnsi="Times New Roman" w:cs="Times New Roman"/>
          <w:sz w:val="24"/>
          <w:szCs w:val="24"/>
        </w:rPr>
        <w:t xml:space="preserve"> love</w:t>
      </w:r>
      <w:r w:rsidR="001F6BF1">
        <w:rPr>
          <w:rFonts w:ascii="Times New Roman" w:hAnsi="Times New Roman" w:cs="Times New Roman"/>
          <w:sz w:val="24"/>
          <w:szCs w:val="24"/>
        </w:rPr>
        <w:t>s</w:t>
      </w:r>
      <w:r w:rsidR="00821423" w:rsidRPr="00021C25">
        <w:rPr>
          <w:rFonts w:ascii="Times New Roman" w:hAnsi="Times New Roman" w:cs="Times New Roman"/>
          <w:sz w:val="24"/>
          <w:szCs w:val="24"/>
        </w:rPr>
        <w:t xml:space="preserve"> to shop with me because the kid</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he saves money and he gets money for all types of holidays. So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got a little something</w:t>
      </w:r>
      <w:r w:rsidR="001F6BF1">
        <w:rPr>
          <w:rFonts w:ascii="Times New Roman" w:hAnsi="Times New Roman" w:cs="Times New Roman"/>
          <w:sz w:val="24"/>
          <w:szCs w:val="24"/>
        </w:rPr>
        <w:t xml:space="preserve"> saved.</w:t>
      </w:r>
      <w:r w:rsidR="00821423" w:rsidRPr="00021C25">
        <w:rPr>
          <w:rFonts w:ascii="Times New Roman" w:hAnsi="Times New Roman" w:cs="Times New Roman"/>
          <w:sz w:val="24"/>
          <w:szCs w:val="24"/>
        </w:rPr>
        <w:t xml:space="preserve"> So if I go to Walmart</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if I go to </w:t>
      </w:r>
      <w:r w:rsidR="00021C25" w:rsidRPr="00021C25">
        <w:rPr>
          <w:rFonts w:ascii="Times New Roman" w:hAnsi="Times New Roman" w:cs="Times New Roman"/>
          <w:sz w:val="24"/>
          <w:szCs w:val="24"/>
        </w:rPr>
        <w:t>ShopRite</w:t>
      </w:r>
      <w:r w:rsidR="001F6BF1">
        <w:rPr>
          <w:rFonts w:ascii="Times New Roman" w:hAnsi="Times New Roman" w:cs="Times New Roman"/>
          <w:sz w:val="24"/>
          <w:szCs w:val="24"/>
        </w:rPr>
        <w:t xml:space="preserve">, </w:t>
      </w:r>
      <w:r w:rsidR="00821423" w:rsidRPr="00021C25">
        <w:rPr>
          <w:rFonts w:ascii="Times New Roman" w:hAnsi="Times New Roman" w:cs="Times New Roman"/>
          <w:sz w:val="24"/>
          <w:szCs w:val="24"/>
        </w:rPr>
        <w:t>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say</w:t>
      </w:r>
      <w:r w:rsidR="001F6BF1">
        <w:rPr>
          <w:rFonts w:ascii="Times New Roman" w:hAnsi="Times New Roman" w:cs="Times New Roman"/>
          <w:sz w:val="24"/>
          <w:szCs w:val="24"/>
        </w:rPr>
        <w:t>, “</w:t>
      </w:r>
      <w:r w:rsidR="001F6BF1" w:rsidRPr="001F6BF1">
        <w:rPr>
          <w:rFonts w:ascii="Times New Roman" w:hAnsi="Times New Roman" w:cs="Times New Roman"/>
          <w:i/>
          <w:iCs/>
          <w:sz w:val="24"/>
          <w:szCs w:val="24"/>
        </w:rPr>
        <w:t xml:space="preserve">All </w:t>
      </w:r>
      <w:r w:rsidR="00821423" w:rsidRPr="001F6BF1">
        <w:rPr>
          <w:rFonts w:ascii="Times New Roman" w:hAnsi="Times New Roman" w:cs="Times New Roman"/>
          <w:i/>
          <w:iCs/>
          <w:sz w:val="24"/>
          <w:szCs w:val="24"/>
        </w:rPr>
        <w:t>right, you go get this</w:t>
      </w:r>
      <w:r w:rsidR="001F6BF1" w:rsidRPr="001F6BF1">
        <w:rPr>
          <w:rFonts w:ascii="Times New Roman" w:hAnsi="Times New Roman" w:cs="Times New Roman"/>
          <w:i/>
          <w:iCs/>
          <w:sz w:val="24"/>
          <w:szCs w:val="24"/>
        </w:rPr>
        <w:t>;</w:t>
      </w:r>
      <w:r w:rsidR="00821423" w:rsidRPr="001F6BF1">
        <w:rPr>
          <w:rFonts w:ascii="Times New Roman" w:hAnsi="Times New Roman" w:cs="Times New Roman"/>
          <w:i/>
          <w:iCs/>
          <w:sz w:val="24"/>
          <w:szCs w:val="24"/>
        </w:rPr>
        <w:t xml:space="preserve"> I</w:t>
      </w:r>
      <w:r w:rsidR="00021C25" w:rsidRPr="001F6BF1">
        <w:rPr>
          <w:rFonts w:ascii="Times New Roman" w:hAnsi="Times New Roman" w:cs="Times New Roman"/>
          <w:i/>
          <w:iCs/>
          <w:sz w:val="24"/>
          <w:szCs w:val="24"/>
        </w:rPr>
        <w:t>’</w:t>
      </w:r>
      <w:r w:rsidR="00821423" w:rsidRPr="001F6BF1">
        <w:rPr>
          <w:rFonts w:ascii="Times New Roman" w:hAnsi="Times New Roman" w:cs="Times New Roman"/>
          <w:i/>
          <w:iCs/>
          <w:sz w:val="24"/>
          <w:szCs w:val="24"/>
        </w:rPr>
        <w:t>ll get that</w:t>
      </w:r>
      <w:r w:rsidR="001F6BF1" w:rsidRPr="001F6BF1">
        <w:rPr>
          <w:rFonts w:ascii="Times New Roman" w:hAnsi="Times New Roman" w:cs="Times New Roman"/>
          <w:i/>
          <w:iCs/>
          <w:sz w:val="24"/>
          <w:szCs w:val="24"/>
        </w:rPr>
        <w:t>. Go</w:t>
      </w:r>
      <w:r w:rsidR="00821423" w:rsidRPr="001F6BF1">
        <w:rPr>
          <w:rFonts w:ascii="Times New Roman" w:hAnsi="Times New Roman" w:cs="Times New Roman"/>
          <w:i/>
          <w:iCs/>
          <w:sz w:val="24"/>
          <w:szCs w:val="24"/>
        </w:rPr>
        <w:t xml:space="preserve"> get that</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He goes,</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w:t>
      </w:r>
      <w:r w:rsidR="00821423" w:rsidRPr="001F6BF1">
        <w:rPr>
          <w:rFonts w:ascii="Times New Roman" w:hAnsi="Times New Roman" w:cs="Times New Roman"/>
          <w:i/>
          <w:iCs/>
          <w:sz w:val="24"/>
          <w:szCs w:val="24"/>
        </w:rPr>
        <w:t>Do you need me right now</w:t>
      </w:r>
      <w:r w:rsidR="001F6BF1" w:rsidRPr="001F6BF1">
        <w:rPr>
          <w:rFonts w:ascii="Times New Roman" w:hAnsi="Times New Roman" w:cs="Times New Roman"/>
          <w:i/>
          <w:iCs/>
          <w:sz w:val="24"/>
          <w:szCs w:val="24"/>
        </w:rPr>
        <w:t>, Mom</w:t>
      </w:r>
      <w:r w:rsidR="00821423" w:rsidRPr="001F6BF1">
        <w:rPr>
          <w:rFonts w:ascii="Times New Roman" w:hAnsi="Times New Roman" w:cs="Times New Roman"/>
          <w:i/>
          <w:iCs/>
          <w:sz w:val="24"/>
          <w:szCs w:val="24"/>
        </w:rPr>
        <w:t>? I</w:t>
      </w:r>
      <w:r w:rsidR="00021C25" w:rsidRPr="001F6BF1">
        <w:rPr>
          <w:rFonts w:ascii="Times New Roman" w:hAnsi="Times New Roman" w:cs="Times New Roman"/>
          <w:i/>
          <w:iCs/>
          <w:sz w:val="24"/>
          <w:szCs w:val="24"/>
        </w:rPr>
        <w:t>’</w:t>
      </w:r>
      <w:r w:rsidR="00821423" w:rsidRPr="001F6BF1">
        <w:rPr>
          <w:rFonts w:ascii="Times New Roman" w:hAnsi="Times New Roman" w:cs="Times New Roman"/>
          <w:i/>
          <w:iCs/>
          <w:sz w:val="24"/>
          <w:szCs w:val="24"/>
        </w:rPr>
        <w:t xml:space="preserve">m </w:t>
      </w:r>
      <w:r w:rsidR="001F6BF1" w:rsidRPr="001F6BF1">
        <w:rPr>
          <w:rFonts w:ascii="Times New Roman" w:hAnsi="Times New Roman" w:cs="Times New Roman"/>
          <w:i/>
          <w:iCs/>
          <w:sz w:val="24"/>
          <w:szCs w:val="24"/>
        </w:rPr>
        <w:t>going to go and get my stuff</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He goes and gets </w:t>
      </w:r>
      <w:r w:rsidR="001F6BF1">
        <w:rPr>
          <w:rFonts w:ascii="Times New Roman" w:hAnsi="Times New Roman" w:cs="Times New Roman"/>
          <w:sz w:val="24"/>
          <w:szCs w:val="24"/>
        </w:rPr>
        <w:t>his</w:t>
      </w:r>
      <w:r w:rsidR="00821423" w:rsidRPr="00021C25">
        <w:rPr>
          <w:rFonts w:ascii="Times New Roman" w:hAnsi="Times New Roman" w:cs="Times New Roman"/>
          <w:sz w:val="24"/>
          <w:szCs w:val="24"/>
        </w:rPr>
        <w:t xml:space="preserve"> stuff</w:t>
      </w:r>
      <w:r w:rsidR="001F6BF1">
        <w:rPr>
          <w:rFonts w:ascii="Times New Roman" w:hAnsi="Times New Roman" w:cs="Times New Roman"/>
          <w:sz w:val="24"/>
          <w:szCs w:val="24"/>
        </w:rPr>
        <w:t>. So</w:t>
      </w:r>
      <w:r w:rsidR="00821423" w:rsidRPr="00021C25">
        <w:rPr>
          <w:rFonts w:ascii="Times New Roman" w:hAnsi="Times New Roman" w:cs="Times New Roman"/>
          <w:sz w:val="24"/>
          <w:szCs w:val="24"/>
        </w:rPr>
        <w:t xml:space="preserve"> he knows how to shop.</w:t>
      </w:r>
    </w:p>
    <w:p w14:paraId="71493580" w14:textId="77777777" w:rsidR="00806FCA" w:rsidRPr="00021C25" w:rsidRDefault="00806FCA" w:rsidP="003E241C">
      <w:pPr>
        <w:spacing w:after="0" w:line="480" w:lineRule="auto"/>
        <w:rPr>
          <w:rFonts w:ascii="Times New Roman" w:hAnsi="Times New Roman" w:cs="Times New Roman"/>
          <w:sz w:val="24"/>
          <w:szCs w:val="24"/>
        </w:rPr>
      </w:pPr>
    </w:p>
    <w:p w14:paraId="44E3AE2C" w14:textId="1F1F3C4E"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Does he understand saving or does he</w:t>
      </w:r>
      <w:r w:rsidR="001F6BF1">
        <w:rPr>
          <w:rFonts w:ascii="Times New Roman" w:hAnsi="Times New Roman" w:cs="Times New Roman"/>
          <w:sz w:val="24"/>
          <w:szCs w:val="24"/>
        </w:rPr>
        <w:t xml:space="preserve"> just</w:t>
      </w:r>
      <w:r w:rsidR="00821423" w:rsidRPr="00021C25">
        <w:rPr>
          <w:rFonts w:ascii="Times New Roman" w:hAnsi="Times New Roman" w:cs="Times New Roman"/>
          <w:sz w:val="24"/>
          <w:szCs w:val="24"/>
        </w:rPr>
        <w:t xml:space="preserve"> not like to spend money? </w:t>
      </w:r>
    </w:p>
    <w:p w14:paraId="6D9DBAA1" w14:textId="77777777" w:rsidR="00806FCA" w:rsidRPr="00021C25" w:rsidRDefault="00806FCA" w:rsidP="003E241C">
      <w:pPr>
        <w:spacing w:after="0" w:line="480" w:lineRule="auto"/>
        <w:rPr>
          <w:rFonts w:ascii="Times New Roman" w:hAnsi="Times New Roman" w:cs="Times New Roman"/>
          <w:sz w:val="24"/>
          <w:szCs w:val="24"/>
        </w:rPr>
      </w:pPr>
    </w:p>
    <w:p w14:paraId="3FFAEB2C" w14:textId="4C9F0EB3" w:rsidR="00806FCA" w:rsidRPr="001F6BF1" w:rsidRDefault="003E241C" w:rsidP="003E241C">
      <w:pPr>
        <w:spacing w:after="0" w:line="480" w:lineRule="auto"/>
        <w:rPr>
          <w:rFonts w:ascii="Times New Roman" w:hAnsi="Times New Roman" w:cs="Times New Roman"/>
          <w:i/>
          <w:iCs/>
        </w:rPr>
      </w:pPr>
      <w:r w:rsidRPr="00021C25">
        <w:rPr>
          <w:rFonts w:ascii="Times New Roman" w:hAnsi="Times New Roman" w:cs="Times New Roman"/>
          <w:b/>
          <w:sz w:val="24"/>
          <w:szCs w:val="24"/>
        </w:rPr>
        <w:lastRenderedPageBreak/>
        <w:t>Interviewee:</w:t>
      </w:r>
      <w:r w:rsidR="00821423" w:rsidRPr="00021C25">
        <w:rPr>
          <w:rFonts w:ascii="Times New Roman" w:hAnsi="Times New Roman" w:cs="Times New Roman"/>
          <w:b/>
          <w:sz w:val="24"/>
          <w:szCs w:val="24"/>
        </w:rPr>
        <w:t xml:space="preserve"> </w:t>
      </w:r>
      <w:r w:rsidR="001F6BF1">
        <w:rPr>
          <w:rFonts w:ascii="Times New Roman" w:hAnsi="Times New Roman" w:cs="Times New Roman"/>
          <w:sz w:val="24"/>
          <w:szCs w:val="24"/>
        </w:rPr>
        <w:t>H</w:t>
      </w:r>
      <w:r w:rsidR="00821423" w:rsidRPr="00021C25">
        <w:rPr>
          <w:rFonts w:ascii="Times New Roman" w:hAnsi="Times New Roman" w:cs="Times New Roman"/>
          <w:sz w:val="24"/>
          <w:szCs w:val="24"/>
        </w:rPr>
        <w:t>e does</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T</w:t>
      </w:r>
      <w:r w:rsidR="00821423" w:rsidRPr="00021C25">
        <w:rPr>
          <w:rFonts w:ascii="Times New Roman" w:hAnsi="Times New Roman" w:cs="Times New Roman"/>
          <w:sz w:val="24"/>
          <w:szCs w:val="24"/>
        </w:rPr>
        <w:t xml:space="preserve">he only thing </w:t>
      </w:r>
      <w:r w:rsidR="001F6BF1">
        <w:rPr>
          <w:rFonts w:ascii="Times New Roman" w:hAnsi="Times New Roman" w:cs="Times New Roman"/>
          <w:sz w:val="24"/>
          <w:szCs w:val="24"/>
        </w:rPr>
        <w:t>he</w:t>
      </w:r>
      <w:r w:rsidR="00821423" w:rsidRPr="00021C25">
        <w:rPr>
          <w:rFonts w:ascii="Times New Roman" w:hAnsi="Times New Roman" w:cs="Times New Roman"/>
          <w:sz w:val="24"/>
          <w:szCs w:val="24"/>
        </w:rPr>
        <w:t xml:space="preserve"> really</w:t>
      </w:r>
      <w:r w:rsidR="001F6BF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sp</w:t>
      </w:r>
      <w:r w:rsidR="001F6BF1">
        <w:rPr>
          <w:rFonts w:ascii="Times New Roman" w:hAnsi="Times New Roman" w:cs="Times New Roman"/>
          <w:sz w:val="24"/>
          <w:szCs w:val="24"/>
        </w:rPr>
        <w:t>ends his</w:t>
      </w:r>
      <w:r w:rsidR="00821423" w:rsidRPr="00021C25">
        <w:rPr>
          <w:rFonts w:ascii="Times New Roman" w:hAnsi="Times New Roman" w:cs="Times New Roman"/>
          <w:sz w:val="24"/>
          <w:szCs w:val="24"/>
        </w:rPr>
        <w:t xml:space="preserve"> money on</w:t>
      </w:r>
      <w:r w:rsidR="001F6BF1">
        <w:rPr>
          <w:rFonts w:ascii="Times New Roman" w:hAnsi="Times New Roman" w:cs="Times New Roman"/>
          <w:sz w:val="24"/>
          <w:szCs w:val="24"/>
        </w:rPr>
        <w:t xml:space="preserve"> is the</w:t>
      </w:r>
      <w:r w:rsidR="00821423" w:rsidRPr="00021C25">
        <w:rPr>
          <w:rFonts w:ascii="Times New Roman" w:hAnsi="Times New Roman" w:cs="Times New Roman"/>
          <w:sz w:val="24"/>
          <w:szCs w:val="24"/>
        </w:rPr>
        <w:t xml:space="preserve"> stuff that he gets for his </w:t>
      </w:r>
      <w:r w:rsidR="001F6BF1">
        <w:rPr>
          <w:rFonts w:ascii="Times New Roman" w:hAnsi="Times New Roman" w:cs="Times New Roman"/>
          <w:sz w:val="24"/>
          <w:szCs w:val="24"/>
        </w:rPr>
        <w:t xml:space="preserve">slime </w:t>
      </w:r>
      <w:r w:rsidR="00821423" w:rsidRPr="00021C25">
        <w:rPr>
          <w:rFonts w:ascii="Times New Roman" w:hAnsi="Times New Roman" w:cs="Times New Roman"/>
          <w:sz w:val="24"/>
          <w:szCs w:val="24"/>
        </w:rPr>
        <w:t>creation</w:t>
      </w:r>
      <w:r w:rsidR="001F6BF1">
        <w:rPr>
          <w:rFonts w:ascii="Times New Roman" w:hAnsi="Times New Roman" w:cs="Times New Roman"/>
          <w:sz w:val="24"/>
          <w:szCs w:val="24"/>
        </w:rPr>
        <w:t>s.</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T</w:t>
      </w:r>
      <w:r w:rsidR="00821423" w:rsidRPr="00021C25">
        <w:rPr>
          <w:rFonts w:ascii="Times New Roman" w:hAnsi="Times New Roman" w:cs="Times New Roman"/>
          <w:sz w:val="24"/>
          <w:szCs w:val="24"/>
        </w:rPr>
        <w: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pretty much what he spen</w:t>
      </w:r>
      <w:r w:rsidR="001F6BF1">
        <w:rPr>
          <w:rFonts w:ascii="Times New Roman" w:hAnsi="Times New Roman" w:cs="Times New Roman"/>
          <w:sz w:val="24"/>
          <w:szCs w:val="24"/>
        </w:rPr>
        <w:t>ds</w:t>
      </w:r>
      <w:r w:rsidR="00821423" w:rsidRPr="00021C25">
        <w:rPr>
          <w:rFonts w:ascii="Times New Roman" w:hAnsi="Times New Roman" w:cs="Times New Roman"/>
          <w:sz w:val="24"/>
          <w:szCs w:val="24"/>
        </w:rPr>
        <w:t xml:space="preserve"> his money on but he</w:t>
      </w:r>
      <w:r w:rsidR="001F6BF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Y</w:t>
      </w:r>
      <w:r w:rsidR="00821423" w:rsidRPr="00021C25">
        <w:rPr>
          <w:rFonts w:ascii="Times New Roman" w:hAnsi="Times New Roman" w:cs="Times New Roman"/>
          <w:sz w:val="24"/>
          <w:szCs w:val="24"/>
        </w:rPr>
        <w:t>ou know, like</w:t>
      </w:r>
      <w:r w:rsidR="001F6BF1">
        <w:rPr>
          <w:rFonts w:ascii="Times New Roman" w:hAnsi="Times New Roman" w:cs="Times New Roman"/>
          <w:sz w:val="24"/>
          <w:szCs w:val="24"/>
        </w:rPr>
        <w:t>, I …</w:t>
      </w:r>
      <w:r w:rsidR="00821423" w:rsidRPr="00021C25">
        <w:rPr>
          <w:rFonts w:ascii="Times New Roman" w:hAnsi="Times New Roman" w:cs="Times New Roman"/>
          <w:sz w:val="24"/>
          <w:szCs w:val="24"/>
        </w:rPr>
        <w:t xml:space="preserve"> the plan was to open up a bank account for him and all that and then COVID did and I said</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w:t>
      </w:r>
      <w:r w:rsidR="001F6BF1" w:rsidRPr="001F6BF1">
        <w:rPr>
          <w:rFonts w:ascii="Times New Roman" w:hAnsi="Times New Roman" w:cs="Times New Roman"/>
          <w:i/>
          <w:iCs/>
          <w:sz w:val="24"/>
          <w:szCs w:val="24"/>
        </w:rPr>
        <w:t>Y</w:t>
      </w:r>
      <w:r w:rsidR="00821423" w:rsidRPr="001F6BF1">
        <w:rPr>
          <w:rFonts w:ascii="Times New Roman" w:hAnsi="Times New Roman" w:cs="Times New Roman"/>
          <w:i/>
          <w:iCs/>
          <w:sz w:val="24"/>
          <w:szCs w:val="24"/>
        </w:rPr>
        <w:t>ou know what, I just haven</w:t>
      </w:r>
      <w:r w:rsidR="00021C25" w:rsidRPr="001F6BF1">
        <w:rPr>
          <w:rFonts w:ascii="Times New Roman" w:hAnsi="Times New Roman" w:cs="Times New Roman"/>
          <w:i/>
          <w:iCs/>
          <w:sz w:val="24"/>
          <w:szCs w:val="24"/>
        </w:rPr>
        <w:t>’</w:t>
      </w:r>
      <w:r w:rsidR="00821423" w:rsidRPr="001F6BF1">
        <w:rPr>
          <w:rFonts w:ascii="Times New Roman" w:hAnsi="Times New Roman" w:cs="Times New Roman"/>
          <w:i/>
          <w:iCs/>
          <w:sz w:val="24"/>
          <w:szCs w:val="24"/>
        </w:rPr>
        <w:t>t gotten around</w:t>
      </w:r>
      <w:r w:rsidR="001F6BF1" w:rsidRPr="001F6BF1">
        <w:rPr>
          <w:rFonts w:ascii="Times New Roman" w:hAnsi="Times New Roman" w:cs="Times New Roman"/>
          <w:i/>
          <w:iCs/>
          <w:sz w:val="24"/>
          <w:szCs w:val="24"/>
        </w:rPr>
        <w:t xml:space="preserve"> yet</w:t>
      </w:r>
      <w:r w:rsidR="00821423" w:rsidRPr="001F6BF1">
        <w:rPr>
          <w:rFonts w:ascii="Times New Roman" w:hAnsi="Times New Roman" w:cs="Times New Roman"/>
          <w:i/>
          <w:iCs/>
          <w:sz w:val="24"/>
          <w:szCs w:val="24"/>
        </w:rPr>
        <w:t>, haven</w:t>
      </w:r>
      <w:r w:rsidR="00021C25" w:rsidRPr="001F6BF1">
        <w:rPr>
          <w:rFonts w:ascii="Times New Roman" w:hAnsi="Times New Roman" w:cs="Times New Roman"/>
          <w:i/>
          <w:iCs/>
          <w:sz w:val="24"/>
          <w:szCs w:val="24"/>
        </w:rPr>
        <w:t>’</w:t>
      </w:r>
      <w:r w:rsidR="00821423" w:rsidRPr="001F6BF1">
        <w:rPr>
          <w:rFonts w:ascii="Times New Roman" w:hAnsi="Times New Roman" w:cs="Times New Roman"/>
          <w:i/>
          <w:iCs/>
          <w:sz w:val="24"/>
          <w:szCs w:val="24"/>
        </w:rPr>
        <w:t>t had a chance</w:t>
      </w:r>
      <w:r w:rsidR="001F6BF1" w:rsidRPr="001F6BF1">
        <w:rPr>
          <w:rFonts w:ascii="Times New Roman" w:hAnsi="Times New Roman" w:cs="Times New Roman"/>
          <w:i/>
          <w:iCs/>
          <w:sz w:val="24"/>
          <w:szCs w:val="24"/>
        </w:rPr>
        <w:t>, you</w:t>
      </w:r>
      <w:r w:rsidR="00821423" w:rsidRPr="001F6BF1">
        <w:rPr>
          <w:rFonts w:ascii="Times New Roman" w:hAnsi="Times New Roman" w:cs="Times New Roman"/>
          <w:i/>
          <w:iCs/>
          <w:sz w:val="24"/>
          <w:szCs w:val="24"/>
        </w:rPr>
        <w:t xml:space="preserve"> know, but I want</w:t>
      </w:r>
      <w:r w:rsidR="001F6BF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T</w:t>
      </w:r>
      <w:r w:rsidR="00821423" w:rsidRPr="00021C25">
        <w:rPr>
          <w:rFonts w:ascii="Times New Roman" w:hAnsi="Times New Roman" w:cs="Times New Roman"/>
          <w:sz w:val="24"/>
          <w:szCs w:val="24"/>
        </w:rPr>
        <w: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our next step is opening up a bank account </w:t>
      </w:r>
      <w:r w:rsidR="001F6BF1">
        <w:rPr>
          <w:rFonts w:ascii="Times New Roman" w:hAnsi="Times New Roman" w:cs="Times New Roman"/>
          <w:sz w:val="24"/>
          <w:szCs w:val="24"/>
        </w:rPr>
        <w:t>for him to</w:t>
      </w:r>
      <w:r w:rsidR="00821423" w:rsidRPr="00021C25">
        <w:rPr>
          <w:rFonts w:ascii="Times New Roman" w:hAnsi="Times New Roman" w:cs="Times New Roman"/>
          <w:sz w:val="24"/>
          <w:szCs w:val="24"/>
        </w:rPr>
        <w:t xml:space="preserve"> start putting some money away</w:t>
      </w:r>
      <w:r w:rsidR="001F6BF1">
        <w:rPr>
          <w:rFonts w:ascii="Times New Roman" w:hAnsi="Times New Roman" w:cs="Times New Roman"/>
          <w:sz w:val="24"/>
          <w:szCs w:val="24"/>
        </w:rPr>
        <w:t>, you know.</w:t>
      </w:r>
      <w:r w:rsidR="00821423" w:rsidRPr="00021C25">
        <w:rPr>
          <w:rFonts w:ascii="Times New Roman" w:hAnsi="Times New Roman" w:cs="Times New Roman"/>
          <w:sz w:val="24"/>
          <w:szCs w:val="24"/>
        </w:rPr>
        <w:t xml:space="preserve"> </w:t>
      </w:r>
      <w:r w:rsidR="001F6BF1">
        <w:rPr>
          <w:rFonts w:ascii="Times New Roman" w:hAnsi="Times New Roman" w:cs="Times New Roman"/>
          <w:sz w:val="24"/>
          <w:szCs w:val="24"/>
        </w:rPr>
        <w:t>B</w:t>
      </w:r>
      <w:r w:rsidR="00821423" w:rsidRPr="00021C25">
        <w:rPr>
          <w:rFonts w:ascii="Times New Roman" w:hAnsi="Times New Roman" w:cs="Times New Roman"/>
          <w:sz w:val="24"/>
          <w:szCs w:val="24"/>
        </w:rPr>
        <w:t xml:space="preserve">ecause </w:t>
      </w:r>
      <w:r w:rsidR="001F6BF1">
        <w:rPr>
          <w:rFonts w:ascii="Times New Roman" w:hAnsi="Times New Roman" w:cs="Times New Roman"/>
          <w:sz w:val="24"/>
          <w:szCs w:val="24"/>
        </w:rPr>
        <w:t>he likes to</w:t>
      </w:r>
      <w:r w:rsidR="00821423" w:rsidRPr="00021C25">
        <w:rPr>
          <w:rFonts w:ascii="Times New Roman" w:hAnsi="Times New Roman" w:cs="Times New Roman"/>
          <w:sz w:val="24"/>
          <w:szCs w:val="24"/>
        </w:rPr>
        <w:t xml:space="preserve"> say that he has </w:t>
      </w:r>
      <w:r w:rsidR="001F6BF1">
        <w:rPr>
          <w:rFonts w:ascii="Times New Roman" w:hAnsi="Times New Roman" w:cs="Times New Roman"/>
          <w:sz w:val="24"/>
          <w:szCs w:val="24"/>
        </w:rPr>
        <w:t>it</w:t>
      </w:r>
      <w:r w:rsidR="00821423" w:rsidRPr="00021C25">
        <w:rPr>
          <w:rFonts w:ascii="Times New Roman" w:hAnsi="Times New Roman" w:cs="Times New Roman"/>
          <w:sz w:val="24"/>
          <w:szCs w:val="24"/>
        </w:rPr>
        <w:t xml:space="preserve"> hid in his small</w:t>
      </w:r>
      <w:r w:rsidR="001F6BF1">
        <w:rPr>
          <w:rFonts w:ascii="Times New Roman" w:hAnsi="Times New Roman" w:cs="Times New Roman"/>
          <w:sz w:val="24"/>
          <w:szCs w:val="24"/>
        </w:rPr>
        <w:t>,</w:t>
      </w:r>
      <w:r w:rsidR="00821423" w:rsidRPr="00021C25">
        <w:rPr>
          <w:rFonts w:ascii="Times New Roman" w:hAnsi="Times New Roman" w:cs="Times New Roman"/>
          <w:sz w:val="24"/>
          <w:szCs w:val="24"/>
        </w:rPr>
        <w:t xml:space="preserve"> little s</w:t>
      </w:r>
      <w:r w:rsidR="001F6BF1">
        <w:rPr>
          <w:rFonts w:ascii="Times New Roman" w:hAnsi="Times New Roman" w:cs="Times New Roman"/>
          <w:sz w:val="24"/>
          <w:szCs w:val="24"/>
        </w:rPr>
        <w:t xml:space="preserve">afe. </w:t>
      </w:r>
    </w:p>
    <w:p w14:paraId="181CDD7D" w14:textId="77777777" w:rsidR="00806FCA" w:rsidRPr="00021C25" w:rsidRDefault="00806FCA" w:rsidP="003E241C">
      <w:pPr>
        <w:spacing w:after="0" w:line="480" w:lineRule="auto"/>
        <w:rPr>
          <w:rFonts w:ascii="Times New Roman" w:hAnsi="Times New Roman" w:cs="Times New Roman"/>
          <w:sz w:val="24"/>
          <w:szCs w:val="24"/>
        </w:rPr>
      </w:pPr>
    </w:p>
    <w:p w14:paraId="43893110" w14:textId="63633B50"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how is your son with</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taking care of himself physically or helping with household chores?</w:t>
      </w:r>
    </w:p>
    <w:p w14:paraId="012C19FE" w14:textId="77777777" w:rsidR="00806FCA" w:rsidRPr="00021C25" w:rsidRDefault="00806FCA" w:rsidP="003E241C">
      <w:pPr>
        <w:spacing w:after="0" w:line="480" w:lineRule="auto"/>
        <w:rPr>
          <w:rFonts w:ascii="Times New Roman" w:hAnsi="Times New Roman" w:cs="Times New Roman"/>
          <w:sz w:val="24"/>
          <w:szCs w:val="24"/>
        </w:rPr>
      </w:pPr>
    </w:p>
    <w:p w14:paraId="27506789" w14:textId="1BEAEA7F"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He washes dishes, takes out the garbage.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have him do</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the heavy cleaning of the chemicals in the bathroom, but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tell him</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like, you know, </w:t>
      </w:r>
      <w:r w:rsidR="000C3DD8">
        <w:rPr>
          <w:rFonts w:ascii="Times New Roman" w:hAnsi="Times New Roman" w:cs="Times New Roman"/>
          <w:sz w:val="24"/>
          <w:szCs w:val="24"/>
        </w:rPr>
        <w:t>“</w:t>
      </w:r>
      <w:r w:rsidR="000C3DD8" w:rsidRPr="000C3DD8">
        <w:rPr>
          <w:rFonts w:ascii="Times New Roman" w:hAnsi="Times New Roman" w:cs="Times New Roman"/>
          <w:i/>
          <w:iCs/>
          <w:sz w:val="24"/>
          <w:szCs w:val="24"/>
        </w:rPr>
        <w:t>I</w:t>
      </w:r>
      <w:r w:rsidR="00821423" w:rsidRPr="000C3DD8">
        <w:rPr>
          <w:rFonts w:ascii="Times New Roman" w:hAnsi="Times New Roman" w:cs="Times New Roman"/>
          <w:i/>
          <w:iCs/>
          <w:sz w:val="24"/>
          <w:szCs w:val="24"/>
        </w:rPr>
        <w:t>f the toilet seat</w:t>
      </w:r>
      <w:r w:rsidR="000C3DD8" w:rsidRPr="000C3DD8">
        <w:rPr>
          <w:rFonts w:ascii="Times New Roman" w:hAnsi="Times New Roman" w:cs="Times New Roman"/>
          <w:i/>
          <w:iCs/>
          <w:sz w:val="24"/>
          <w:szCs w:val="24"/>
        </w:rPr>
        <w:t>’</w:t>
      </w:r>
      <w:r w:rsidR="00821423" w:rsidRPr="000C3DD8">
        <w:rPr>
          <w:rFonts w:ascii="Times New Roman" w:hAnsi="Times New Roman" w:cs="Times New Roman"/>
          <w:i/>
          <w:iCs/>
          <w:sz w:val="24"/>
          <w:szCs w:val="24"/>
        </w:rPr>
        <w:t>s dirty</w:t>
      </w:r>
      <w:r w:rsidR="000C3DD8" w:rsidRPr="000C3DD8">
        <w:rPr>
          <w:rFonts w:ascii="Times New Roman" w:hAnsi="Times New Roman" w:cs="Times New Roman"/>
          <w:i/>
          <w:iCs/>
          <w:sz w:val="24"/>
          <w:szCs w:val="24"/>
        </w:rPr>
        <w:t>,</w:t>
      </w:r>
      <w:r w:rsidR="00821423" w:rsidRPr="000C3DD8">
        <w:rPr>
          <w:rFonts w:ascii="Times New Roman" w:hAnsi="Times New Roman" w:cs="Times New Roman"/>
          <w:i/>
          <w:iCs/>
          <w:sz w:val="24"/>
          <w:szCs w:val="24"/>
        </w:rPr>
        <w:t xml:space="preserve"> wipe it, you know wipe you</w:t>
      </w:r>
      <w:r w:rsidR="000C3DD8" w:rsidRPr="000C3DD8">
        <w:rPr>
          <w:rFonts w:ascii="Times New Roman" w:hAnsi="Times New Roman" w:cs="Times New Roman"/>
          <w:i/>
          <w:iCs/>
          <w:sz w:val="24"/>
          <w:szCs w:val="24"/>
        </w:rPr>
        <w:t>r</w:t>
      </w:r>
      <w:r w:rsidR="00821423" w:rsidRPr="000C3DD8">
        <w:rPr>
          <w:rFonts w:ascii="Times New Roman" w:hAnsi="Times New Roman" w:cs="Times New Roman"/>
          <w:i/>
          <w:iCs/>
          <w:sz w:val="24"/>
          <w:szCs w:val="24"/>
        </w:rPr>
        <w:t xml:space="preserve"> spit the same</w:t>
      </w:r>
      <w:r w:rsidR="00821423" w:rsidRPr="00021C25">
        <w:rPr>
          <w:rFonts w:ascii="Times New Roman" w:hAnsi="Times New Roman" w:cs="Times New Roman"/>
          <w:sz w:val="24"/>
          <w:szCs w:val="24"/>
        </w:rPr>
        <w:t>,</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things like that</w:t>
      </w:r>
      <w:r w:rsidR="000C3DD8">
        <w:rPr>
          <w:rFonts w:ascii="Times New Roman" w:hAnsi="Times New Roman" w:cs="Times New Roman"/>
          <w:sz w:val="24"/>
          <w:szCs w:val="24"/>
        </w:rPr>
        <w:t>. “</w:t>
      </w:r>
      <w:r w:rsidR="000C3DD8" w:rsidRPr="000C3DD8">
        <w:rPr>
          <w:rFonts w:ascii="Times New Roman" w:hAnsi="Times New Roman" w:cs="Times New Roman"/>
          <w:i/>
          <w:iCs/>
          <w:sz w:val="24"/>
          <w:szCs w:val="24"/>
        </w:rPr>
        <w:t>C</w:t>
      </w:r>
      <w:r w:rsidR="00821423" w:rsidRPr="000C3DD8">
        <w:rPr>
          <w:rFonts w:ascii="Times New Roman" w:hAnsi="Times New Roman" w:cs="Times New Roman"/>
          <w:i/>
          <w:iCs/>
          <w:sz w:val="24"/>
          <w:szCs w:val="24"/>
        </w:rPr>
        <w:t>lean up after yourself</w:t>
      </w:r>
      <w:r w:rsidR="00821423" w:rsidRPr="00021C25">
        <w:rPr>
          <w:rFonts w:ascii="Times New Roman" w:hAnsi="Times New Roman" w:cs="Times New Roman"/>
          <w:sz w:val="24"/>
          <w:szCs w:val="24"/>
        </w:rPr>
        <w:t>,</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w:t>
      </w:r>
      <w:r w:rsidR="000C3DD8">
        <w:rPr>
          <w:rFonts w:ascii="Times New Roman" w:hAnsi="Times New Roman" w:cs="Times New Roman"/>
          <w:sz w:val="24"/>
          <w:szCs w:val="24"/>
        </w:rPr>
        <w:t xml:space="preserve">like </w:t>
      </w:r>
      <w:r w:rsidR="00821423" w:rsidRPr="00021C25">
        <w:rPr>
          <w:rFonts w:ascii="Times New Roman" w:hAnsi="Times New Roman" w:cs="Times New Roman"/>
          <w:sz w:val="24"/>
          <w:szCs w:val="24"/>
        </w:rPr>
        <w:t>typical teenage boy</w:t>
      </w:r>
      <w:r w:rsidR="000C3DD8">
        <w:rPr>
          <w:rFonts w:ascii="Times New Roman" w:hAnsi="Times New Roman" w:cs="Times New Roman"/>
          <w:sz w:val="24"/>
          <w:szCs w:val="24"/>
        </w:rPr>
        <w:t>. Like, we’ve got</w:t>
      </w:r>
      <w:r w:rsidR="00821423" w:rsidRPr="00021C25">
        <w:rPr>
          <w:rFonts w:ascii="Times New Roman" w:hAnsi="Times New Roman" w:cs="Times New Roman"/>
          <w:sz w:val="24"/>
          <w:szCs w:val="24"/>
        </w:rPr>
        <w:t xml:space="preserve"> a teenager, but</w:t>
      </w:r>
      <w:r w:rsidR="000C3DD8">
        <w:rPr>
          <w:rFonts w:ascii="Times New Roman" w:hAnsi="Times New Roman" w:cs="Times New Roman"/>
          <w:sz w:val="24"/>
          <w:szCs w:val="24"/>
        </w:rPr>
        <w:t>, yeah, he’s nineteen, you know, things</w:t>
      </w:r>
      <w:r w:rsidR="00821423" w:rsidRPr="00021C25">
        <w:rPr>
          <w:rFonts w:ascii="Times New Roman" w:hAnsi="Times New Roman" w:cs="Times New Roman"/>
          <w:sz w:val="24"/>
          <w:szCs w:val="24"/>
        </w:rPr>
        <w:t xml:space="preserve"> can get a little messy sometimes. An</w:t>
      </w:r>
      <w:r w:rsidR="000C3DD8">
        <w:rPr>
          <w:rFonts w:ascii="Times New Roman" w:hAnsi="Times New Roman" w:cs="Times New Roman"/>
          <w:sz w:val="24"/>
          <w:szCs w:val="24"/>
        </w:rPr>
        <w:t>d I’ll say, you know, “</w:t>
      </w:r>
      <w:r w:rsidR="000C3DD8" w:rsidRPr="000C3DD8">
        <w:rPr>
          <w:rFonts w:ascii="Times New Roman" w:hAnsi="Times New Roman" w:cs="Times New Roman"/>
          <w:i/>
          <w:iCs/>
          <w:sz w:val="24"/>
          <w:szCs w:val="24"/>
        </w:rPr>
        <w:t>L</w:t>
      </w:r>
      <w:r w:rsidR="00821423" w:rsidRPr="000C3DD8">
        <w:rPr>
          <w:rFonts w:ascii="Times New Roman" w:hAnsi="Times New Roman" w:cs="Times New Roman"/>
          <w:i/>
          <w:iCs/>
          <w:sz w:val="24"/>
          <w:szCs w:val="24"/>
        </w:rPr>
        <w:t>isten, you don</w:t>
      </w:r>
      <w:r w:rsidR="00021C25" w:rsidRPr="000C3DD8">
        <w:rPr>
          <w:rFonts w:ascii="Times New Roman" w:hAnsi="Times New Roman" w:cs="Times New Roman"/>
          <w:i/>
          <w:iCs/>
          <w:sz w:val="24"/>
          <w:szCs w:val="24"/>
        </w:rPr>
        <w:t>’</w:t>
      </w:r>
      <w:r w:rsidR="00821423" w:rsidRPr="000C3DD8">
        <w:rPr>
          <w:rFonts w:ascii="Times New Roman" w:hAnsi="Times New Roman" w:cs="Times New Roman"/>
          <w:i/>
          <w:iCs/>
          <w:sz w:val="24"/>
          <w:szCs w:val="24"/>
        </w:rPr>
        <w:t>t get in there</w:t>
      </w:r>
      <w:r w:rsidR="000C3DD8" w:rsidRPr="000C3DD8">
        <w:rPr>
          <w:rFonts w:ascii="Times New Roman" w:hAnsi="Times New Roman" w:cs="Times New Roman"/>
          <w:i/>
          <w:iCs/>
          <w:sz w:val="24"/>
          <w:szCs w:val="24"/>
        </w:rPr>
        <w:t xml:space="preserve"> …</w:t>
      </w:r>
      <w:r w:rsidR="00821423" w:rsidRPr="000C3DD8">
        <w:rPr>
          <w:rFonts w:ascii="Times New Roman" w:hAnsi="Times New Roman" w:cs="Times New Roman"/>
          <w:i/>
          <w:iCs/>
          <w:sz w:val="24"/>
          <w:szCs w:val="24"/>
        </w:rPr>
        <w:t xml:space="preserve"> Grandma</w:t>
      </w:r>
      <w:r w:rsidR="00021C25" w:rsidRPr="000C3DD8">
        <w:rPr>
          <w:rFonts w:ascii="Times New Roman" w:hAnsi="Times New Roman" w:cs="Times New Roman"/>
          <w:i/>
          <w:iCs/>
          <w:sz w:val="24"/>
          <w:szCs w:val="24"/>
        </w:rPr>
        <w:t>’</w:t>
      </w:r>
      <w:r w:rsidR="00821423" w:rsidRPr="000C3DD8">
        <w:rPr>
          <w:rFonts w:ascii="Times New Roman" w:hAnsi="Times New Roman" w:cs="Times New Roman"/>
          <w:i/>
          <w:iCs/>
          <w:sz w:val="24"/>
          <w:szCs w:val="24"/>
        </w:rPr>
        <w:t>s coming in there</w:t>
      </w:r>
      <w:r w:rsidR="00821423" w:rsidRPr="00021C25">
        <w:rPr>
          <w:rFonts w:ascii="Times New Roman" w:hAnsi="Times New Roman" w:cs="Times New Roman"/>
          <w:sz w:val="24"/>
          <w:szCs w:val="24"/>
        </w:rPr>
        <w:t>.</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He hauls but</w:t>
      </w:r>
      <w:r w:rsidR="000C3DD8">
        <w:rPr>
          <w:rFonts w:ascii="Times New Roman" w:hAnsi="Times New Roman" w:cs="Times New Roman"/>
          <w:sz w:val="24"/>
          <w:szCs w:val="24"/>
        </w:rPr>
        <w:t>t</w:t>
      </w:r>
      <w:r w:rsidR="00821423" w:rsidRPr="00021C25">
        <w:rPr>
          <w:rFonts w:ascii="Times New Roman" w:hAnsi="Times New Roman" w:cs="Times New Roman"/>
          <w:sz w:val="24"/>
          <w:szCs w:val="24"/>
        </w:rPr>
        <w:t xml:space="preserve"> and he cleans it up. So he knows how to clean it, you know</w:t>
      </w:r>
      <w:r w:rsidR="000C3DD8">
        <w:rPr>
          <w:rFonts w:ascii="Times New Roman" w:hAnsi="Times New Roman" w:cs="Times New Roman"/>
          <w:sz w:val="24"/>
          <w:szCs w:val="24"/>
        </w:rPr>
        <w:t>. He does … he’ll</w:t>
      </w:r>
      <w:r w:rsidR="00821423" w:rsidRPr="00021C25">
        <w:rPr>
          <w:rFonts w:ascii="Times New Roman" w:hAnsi="Times New Roman" w:cs="Times New Roman"/>
          <w:sz w:val="24"/>
          <w:szCs w:val="24"/>
        </w:rPr>
        <w:t xml:space="preserve"> go on his own</w:t>
      </w:r>
      <w:r w:rsidR="000C3DD8">
        <w:rPr>
          <w:rFonts w:ascii="Times New Roman" w:hAnsi="Times New Roman" w:cs="Times New Roman"/>
          <w:sz w:val="24"/>
          <w:szCs w:val="24"/>
        </w:rPr>
        <w:t>, he’ll</w:t>
      </w:r>
      <w:r w:rsidR="00821423" w:rsidRPr="00021C25">
        <w:rPr>
          <w:rFonts w:ascii="Times New Roman" w:hAnsi="Times New Roman" w:cs="Times New Roman"/>
          <w:sz w:val="24"/>
          <w:szCs w:val="24"/>
        </w:rPr>
        <w:t xml:space="preserve"> clean the dishes, take out the garbage for us</w:t>
      </w:r>
      <w:r w:rsidR="000C3DD8">
        <w:rPr>
          <w:rFonts w:ascii="Times New Roman" w:hAnsi="Times New Roman" w:cs="Times New Roman"/>
          <w:sz w:val="24"/>
          <w:szCs w:val="24"/>
        </w:rPr>
        <w:t>, y</w:t>
      </w:r>
      <w:r w:rsidR="00821423" w:rsidRPr="00021C25">
        <w:rPr>
          <w:rFonts w:ascii="Times New Roman" w:hAnsi="Times New Roman" w:cs="Times New Roman"/>
          <w:sz w:val="24"/>
          <w:szCs w:val="24"/>
        </w:rPr>
        <w:t>ou know, and his room</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Other than that, like</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the heavy stuff with the chemicals,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want him to, you know, mess too much. But he knows </w:t>
      </w:r>
      <w:r w:rsidR="000C3DD8">
        <w:rPr>
          <w:rFonts w:ascii="Times New Roman" w:hAnsi="Times New Roman" w:cs="Times New Roman"/>
          <w:sz w:val="24"/>
          <w:szCs w:val="24"/>
        </w:rPr>
        <w:t>to clean after himself</w:t>
      </w:r>
      <w:r w:rsidR="00821423" w:rsidRPr="00021C25">
        <w:rPr>
          <w:rFonts w:ascii="Times New Roman" w:hAnsi="Times New Roman" w:cs="Times New Roman"/>
          <w:sz w:val="24"/>
          <w:szCs w:val="24"/>
        </w:rPr>
        <w:t>. Yeah,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C3DD8">
        <w:rPr>
          <w:rFonts w:ascii="Times New Roman" w:hAnsi="Times New Roman" w:cs="Times New Roman"/>
          <w:sz w:val="24"/>
          <w:szCs w:val="24"/>
        </w:rPr>
        <w:t>considerate. He is.</w:t>
      </w:r>
      <w:r w:rsidR="00821423" w:rsidRPr="00021C25">
        <w:rPr>
          <w:rFonts w:ascii="Times New Roman" w:hAnsi="Times New Roman" w:cs="Times New Roman"/>
          <w:sz w:val="24"/>
          <w:szCs w:val="24"/>
        </w:rPr>
        <w:t xml:space="preserve"> </w:t>
      </w:r>
    </w:p>
    <w:p w14:paraId="52A0C274" w14:textId="77777777" w:rsidR="00806FCA" w:rsidRPr="00021C25" w:rsidRDefault="00806FCA" w:rsidP="003E241C">
      <w:pPr>
        <w:spacing w:after="0" w:line="480" w:lineRule="auto"/>
        <w:rPr>
          <w:rFonts w:ascii="Times New Roman" w:hAnsi="Times New Roman" w:cs="Times New Roman"/>
          <w:sz w:val="24"/>
          <w:szCs w:val="24"/>
        </w:rPr>
      </w:pPr>
    </w:p>
    <w:p w14:paraId="43435336" w14:textId="183D38C2"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0C3DD8">
        <w:rPr>
          <w:rFonts w:ascii="Times New Roman" w:hAnsi="Times New Roman" w:cs="Times New Roman"/>
          <w:sz w:val="24"/>
          <w:szCs w:val="24"/>
        </w:rPr>
        <w:t>That’s</w:t>
      </w:r>
      <w:r w:rsidR="000C3DD8" w:rsidRPr="00021C25">
        <w:rPr>
          <w:rFonts w:ascii="Times New Roman" w:hAnsi="Times New Roman" w:cs="Times New Roman"/>
          <w:sz w:val="24"/>
          <w:szCs w:val="24"/>
        </w:rPr>
        <w:t xml:space="preserve"> great. That’s wonderful. And </w:t>
      </w:r>
      <w:r w:rsidR="00821423" w:rsidRPr="00021C25">
        <w:rPr>
          <w:rFonts w:ascii="Times New Roman" w:hAnsi="Times New Roman" w:cs="Times New Roman"/>
          <w:sz w:val="24"/>
          <w:szCs w:val="24"/>
        </w:rPr>
        <w:t>does he manage some sort of social life to any exten</w:t>
      </w:r>
      <w:r w:rsidR="000C3DD8">
        <w:rPr>
          <w:rFonts w:ascii="Times New Roman" w:hAnsi="Times New Roman" w:cs="Times New Roman"/>
          <w:sz w:val="24"/>
          <w:szCs w:val="24"/>
        </w:rPr>
        <w:t>t?</w:t>
      </w:r>
    </w:p>
    <w:p w14:paraId="08DC1743" w14:textId="77777777" w:rsidR="00806FCA" w:rsidRPr="00021C25" w:rsidRDefault="00806FCA" w:rsidP="003E241C">
      <w:pPr>
        <w:spacing w:after="0" w:line="480" w:lineRule="auto"/>
        <w:rPr>
          <w:rFonts w:ascii="Times New Roman" w:hAnsi="Times New Roman" w:cs="Times New Roman"/>
          <w:sz w:val="24"/>
          <w:szCs w:val="24"/>
        </w:rPr>
      </w:pPr>
    </w:p>
    <w:p w14:paraId="6C96837C" w14:textId="5406FC2A"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Interviewee:</w:t>
      </w:r>
      <w:r w:rsidR="00821423" w:rsidRPr="00021C25">
        <w:rPr>
          <w:rFonts w:ascii="Times New Roman" w:hAnsi="Times New Roman" w:cs="Times New Roman"/>
          <w:b/>
          <w:sz w:val="24"/>
          <w:szCs w:val="24"/>
        </w:rPr>
        <w:t xml:space="preserve"> </w:t>
      </w:r>
      <w:r w:rsidR="000C3DD8">
        <w:rPr>
          <w:rFonts w:ascii="Times New Roman" w:hAnsi="Times New Roman" w:cs="Times New Roman"/>
          <w:sz w:val="24"/>
          <w:szCs w:val="24"/>
        </w:rPr>
        <w:t>T</w:t>
      </w:r>
      <w:r w:rsidR="00821423" w:rsidRPr="00021C25">
        <w:rPr>
          <w:rFonts w:ascii="Times New Roman" w:hAnsi="Times New Roman" w:cs="Times New Roman"/>
          <w:sz w:val="24"/>
          <w:szCs w:val="24"/>
        </w:rPr>
        <w:t>here really isn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anyone really around here within his age group</w:t>
      </w:r>
      <w:r w:rsidR="000C3DD8">
        <w:rPr>
          <w:rFonts w:ascii="Times New Roman" w:hAnsi="Times New Roman" w:cs="Times New Roman"/>
          <w:sz w:val="24"/>
          <w:szCs w:val="24"/>
        </w:rPr>
        <w:t xml:space="preserve"> because,</w:t>
      </w:r>
      <w:r w:rsidR="00821423" w:rsidRPr="00021C25">
        <w:rPr>
          <w:rFonts w:ascii="Times New Roman" w:hAnsi="Times New Roman" w:cs="Times New Roman"/>
          <w:sz w:val="24"/>
          <w:szCs w:val="24"/>
        </w:rPr>
        <w:t xml:space="preserve"> like I said, we actually</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we moved his senior year to a different </w:t>
      </w:r>
      <w:r w:rsidR="00021C25" w:rsidRPr="00021C25">
        <w:rPr>
          <w:rFonts w:ascii="Times New Roman" w:hAnsi="Times New Roman" w:cs="Times New Roman"/>
          <w:sz w:val="24"/>
          <w:szCs w:val="24"/>
        </w:rPr>
        <w:t>neighborhood</w:t>
      </w:r>
      <w:r w:rsidR="00821423" w:rsidRPr="00021C25">
        <w:rPr>
          <w:rFonts w:ascii="Times New Roman" w:hAnsi="Times New Roman" w:cs="Times New Roman"/>
          <w:sz w:val="24"/>
          <w:szCs w:val="24"/>
        </w:rPr>
        <w:t xml:space="preserve"> in the same district. And, honestly, the peers of his class, in a self</w:t>
      </w:r>
      <w:r w:rsidR="000C3DD8">
        <w:rPr>
          <w:rFonts w:ascii="Times New Roman" w:hAnsi="Times New Roman" w:cs="Times New Roman"/>
          <w:sz w:val="24"/>
          <w:szCs w:val="24"/>
        </w:rPr>
        <w:t>-</w:t>
      </w:r>
      <w:r w:rsidR="00821423" w:rsidRPr="00021C25">
        <w:rPr>
          <w:rFonts w:ascii="Times New Roman" w:hAnsi="Times New Roman" w:cs="Times New Roman"/>
          <w:sz w:val="24"/>
          <w:szCs w:val="24"/>
        </w:rPr>
        <w:t>contained class before he was transition</w:t>
      </w:r>
      <w:r w:rsidR="000C3DD8">
        <w:rPr>
          <w:rFonts w:ascii="Times New Roman" w:hAnsi="Times New Roman" w:cs="Times New Roman"/>
          <w:sz w:val="24"/>
          <w:szCs w:val="24"/>
        </w:rPr>
        <w:t>ed</w:t>
      </w:r>
      <w:r w:rsidR="00821423" w:rsidRPr="00021C25">
        <w:rPr>
          <w:rFonts w:ascii="Times New Roman" w:hAnsi="Times New Roman" w:cs="Times New Roman"/>
          <w:sz w:val="24"/>
          <w:szCs w:val="24"/>
        </w:rPr>
        <w:t xml:space="preserve">, </w:t>
      </w:r>
      <w:r w:rsidR="000C3DD8">
        <w:rPr>
          <w:rFonts w:ascii="Times New Roman" w:hAnsi="Times New Roman" w:cs="Times New Roman"/>
          <w:sz w:val="24"/>
          <w:szCs w:val="24"/>
        </w:rPr>
        <w:t>he really</w:t>
      </w:r>
      <w:r w:rsidR="00821423" w:rsidRPr="00021C25">
        <w:rPr>
          <w:rFonts w:ascii="Times New Roman" w:hAnsi="Times New Roman" w:cs="Times New Roman"/>
          <w:sz w:val="24"/>
          <w:szCs w:val="24"/>
        </w:rPr>
        <w:t xml:space="preserve"> d</w:t>
      </w:r>
      <w:r w:rsidR="000C3DD8">
        <w:rPr>
          <w:rFonts w:ascii="Times New Roman" w:hAnsi="Times New Roman" w:cs="Times New Roman"/>
          <w:sz w:val="24"/>
          <w:szCs w:val="24"/>
        </w:rPr>
        <w:t>idn’t</w:t>
      </w:r>
      <w:r w:rsidR="00821423" w:rsidRPr="00021C25">
        <w:rPr>
          <w:rFonts w:ascii="Times New Roman" w:hAnsi="Times New Roman" w:cs="Times New Roman"/>
          <w:sz w:val="24"/>
          <w:szCs w:val="24"/>
        </w:rPr>
        <w:t xml:space="preserve"> like them very well. Because my son, when it came to school, he</w:t>
      </w:r>
      <w:r w:rsidR="000C3DD8">
        <w:rPr>
          <w:rFonts w:ascii="Times New Roman" w:hAnsi="Times New Roman" w:cs="Times New Roman"/>
          <w:sz w:val="24"/>
          <w:szCs w:val="24"/>
        </w:rPr>
        <w:t xml:space="preserve"> was</w:t>
      </w:r>
      <w:r w:rsidR="00821423" w:rsidRPr="00021C25">
        <w:rPr>
          <w:rFonts w:ascii="Times New Roman" w:hAnsi="Times New Roman" w:cs="Times New Roman"/>
          <w:sz w:val="24"/>
          <w:szCs w:val="24"/>
        </w:rPr>
        <w:t xml:space="preserve"> very respectful he was </w:t>
      </w:r>
      <w:r w:rsidR="000C3DD8">
        <w:rPr>
          <w:rFonts w:ascii="Times New Roman" w:hAnsi="Times New Roman" w:cs="Times New Roman"/>
          <w:sz w:val="24"/>
          <w:szCs w:val="24"/>
        </w:rPr>
        <w:t>that</w:t>
      </w:r>
      <w:r w:rsidR="00821423" w:rsidRPr="00021C25">
        <w:rPr>
          <w:rFonts w:ascii="Times New Roman" w:hAnsi="Times New Roman" w:cs="Times New Roman"/>
          <w:sz w:val="24"/>
          <w:szCs w:val="24"/>
        </w:rPr>
        <w:t xml:space="preserve"> student that everybody praise</w:t>
      </w:r>
      <w:r w:rsidR="000C3DD8">
        <w:rPr>
          <w:rFonts w:ascii="Times New Roman" w:hAnsi="Times New Roman" w:cs="Times New Roman"/>
          <w:sz w:val="24"/>
          <w:szCs w:val="24"/>
        </w:rPr>
        <w:t>d</w:t>
      </w:r>
      <w:r w:rsidR="00821423" w:rsidRPr="00021C25">
        <w:rPr>
          <w:rFonts w:ascii="Times New Roman" w:hAnsi="Times New Roman" w:cs="Times New Roman"/>
          <w:sz w:val="24"/>
          <w:szCs w:val="24"/>
        </w:rPr>
        <w:t xml:space="preserve"> and love</w:t>
      </w:r>
      <w:r w:rsidR="000C3DD8">
        <w:rPr>
          <w:rFonts w:ascii="Times New Roman" w:hAnsi="Times New Roman" w:cs="Times New Roman"/>
          <w:sz w:val="24"/>
          <w:szCs w:val="24"/>
        </w:rPr>
        <w:t>d</w:t>
      </w:r>
      <w:r w:rsidR="00821423" w:rsidRPr="00021C25">
        <w:rPr>
          <w:rFonts w:ascii="Times New Roman" w:hAnsi="Times New Roman" w:cs="Times New Roman"/>
          <w:sz w:val="24"/>
          <w:szCs w:val="24"/>
        </w:rPr>
        <w:t xml:space="preserve">, he was so calm, and just right to the point. And, you know, some of the other children were a little more hyperactive, if you may, or their challenges, you know, exceeded their </w:t>
      </w:r>
      <w:r w:rsidR="00021C25" w:rsidRPr="00021C25">
        <w:rPr>
          <w:rFonts w:ascii="Times New Roman" w:hAnsi="Times New Roman" w:cs="Times New Roman"/>
          <w:sz w:val="24"/>
          <w:szCs w:val="24"/>
        </w:rPr>
        <w:t>behavior</w:t>
      </w:r>
      <w:r w:rsidR="00821423" w:rsidRPr="00021C25">
        <w:rPr>
          <w:rFonts w:ascii="Times New Roman" w:hAnsi="Times New Roman" w:cs="Times New Roman"/>
          <w:sz w:val="24"/>
          <w:szCs w:val="24"/>
        </w:rPr>
        <w:t xml:space="preserve"> a little bit more, and </w:t>
      </w:r>
      <w:r w:rsidR="000C3DD8">
        <w:rPr>
          <w:rFonts w:ascii="Times New Roman" w:hAnsi="Times New Roman" w:cs="Times New Roman"/>
          <w:sz w:val="24"/>
          <w:szCs w:val="24"/>
        </w:rPr>
        <w:t>he</w:t>
      </w:r>
      <w:r w:rsidR="00821423" w:rsidRPr="00021C25">
        <w:rPr>
          <w:rFonts w:ascii="Times New Roman" w:hAnsi="Times New Roman" w:cs="Times New Roman"/>
          <w:sz w:val="24"/>
          <w:szCs w:val="24"/>
        </w:rPr>
        <w:t xml:space="preserve"> wasn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like that.</w:t>
      </w:r>
      <w:r w:rsidR="000C3DD8">
        <w:rPr>
          <w:rFonts w:ascii="Times New Roman" w:hAnsi="Times New Roman" w:cs="Times New Roman"/>
          <w:sz w:val="24"/>
          <w:szCs w:val="24"/>
        </w:rPr>
        <w:t xml:space="preserve"> So</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[42:00]</w:t>
      </w:r>
      <w:r w:rsidR="000C3DD8">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like that. And then they</w:t>
      </w:r>
      <w:r w:rsidR="000C3DD8">
        <w:rPr>
          <w:rFonts w:ascii="Times New Roman" w:hAnsi="Times New Roman" w:cs="Times New Roman"/>
          <w:sz w:val="24"/>
          <w:szCs w:val="24"/>
        </w:rPr>
        <w:t xml:space="preserve"> were</w:t>
      </w:r>
      <w:r w:rsidR="00821423" w:rsidRPr="00021C25">
        <w:rPr>
          <w:rFonts w:ascii="Times New Roman" w:hAnsi="Times New Roman" w:cs="Times New Roman"/>
          <w:sz w:val="24"/>
          <w:szCs w:val="24"/>
        </w:rPr>
        <w:t xml:space="preserve"> like,</w:t>
      </w:r>
      <w:r w:rsidR="000C3DD8">
        <w:rPr>
          <w:rFonts w:ascii="Times New Roman" w:hAnsi="Times New Roman" w:cs="Times New Roman"/>
          <w:sz w:val="24"/>
          <w:szCs w:val="24"/>
        </w:rPr>
        <w:t xml:space="preserve"> “</w:t>
      </w:r>
      <w:r w:rsidR="000C3DD8" w:rsidRPr="000C3DD8">
        <w:rPr>
          <w:rFonts w:ascii="Times New Roman" w:hAnsi="Times New Roman" w:cs="Times New Roman"/>
          <w:i/>
          <w:iCs/>
          <w:sz w:val="24"/>
          <w:szCs w:val="24"/>
        </w:rPr>
        <w:t>Alexis, Alexis, Alexis</w:t>
      </w:r>
      <w:r w:rsidR="000C3DD8">
        <w:rPr>
          <w:rFonts w:ascii="Times New Roman" w:hAnsi="Times New Roman" w:cs="Times New Roman"/>
          <w:sz w:val="24"/>
          <w:szCs w:val="24"/>
        </w:rPr>
        <w:t>,”</w:t>
      </w:r>
      <w:r w:rsidR="00821423" w:rsidRPr="00021C25">
        <w:rPr>
          <w:rFonts w:ascii="Times New Roman" w:hAnsi="Times New Roman" w:cs="Times New Roman"/>
          <w:sz w:val="24"/>
          <w:szCs w:val="24"/>
        </w:rPr>
        <w:t xml:space="preserve"> and he just hated that. So, you know, we tr</w:t>
      </w:r>
      <w:r w:rsidR="0018303C">
        <w:rPr>
          <w:rFonts w:ascii="Times New Roman" w:hAnsi="Times New Roman" w:cs="Times New Roman"/>
          <w:sz w:val="24"/>
          <w:szCs w:val="24"/>
        </w:rPr>
        <w:t>ied</w:t>
      </w:r>
      <w:r w:rsidR="00821423" w:rsidRPr="00021C25">
        <w:rPr>
          <w:rFonts w:ascii="Times New Roman" w:hAnsi="Times New Roman" w:cs="Times New Roman"/>
          <w:sz w:val="24"/>
          <w:szCs w:val="24"/>
        </w:rPr>
        <w:t xml:space="preserve"> a couple times to, you know, link up with some of the kids, you know, </w:t>
      </w:r>
      <w:r w:rsidR="0018303C">
        <w:rPr>
          <w:rFonts w:ascii="Times New Roman" w:hAnsi="Times New Roman" w:cs="Times New Roman"/>
          <w:sz w:val="24"/>
          <w:szCs w:val="24"/>
        </w:rPr>
        <w:t>play dates, things</w:t>
      </w:r>
      <w:r w:rsidR="00821423" w:rsidRPr="00021C25">
        <w:rPr>
          <w:rFonts w:ascii="Times New Roman" w:hAnsi="Times New Roman" w:cs="Times New Roman"/>
          <w:sz w:val="24"/>
          <w:szCs w:val="24"/>
        </w:rPr>
        <w:t xml:space="preserve"> like that, and</w:t>
      </w:r>
      <w:r w:rsidR="0018303C">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w:t>
      </w:r>
      <w:r w:rsidR="0018303C">
        <w:rPr>
          <w:rFonts w:ascii="Times New Roman" w:hAnsi="Times New Roman" w:cs="Times New Roman"/>
          <w:sz w:val="24"/>
          <w:szCs w:val="24"/>
        </w:rPr>
        <w:t xml:space="preserve">just didn’t </w:t>
      </w:r>
      <w:r w:rsidR="00821423" w:rsidRPr="00021C25">
        <w:rPr>
          <w:rFonts w:ascii="Times New Roman" w:hAnsi="Times New Roman" w:cs="Times New Roman"/>
          <w:sz w:val="24"/>
          <w:szCs w:val="24"/>
        </w:rPr>
        <w:t>like it, you know, but if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if we go to a gathering or a party and someone starts a conversation,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all for it. </w:t>
      </w:r>
      <w:r w:rsidR="0018303C">
        <w:rPr>
          <w:rFonts w:ascii="Times New Roman" w:hAnsi="Times New Roman" w:cs="Times New Roman"/>
          <w:sz w:val="24"/>
          <w:szCs w:val="24"/>
        </w:rPr>
        <w:t>He’s</w:t>
      </w:r>
      <w:r w:rsidR="00821423" w:rsidRPr="00021C25">
        <w:rPr>
          <w:rFonts w:ascii="Times New Roman" w:hAnsi="Times New Roman" w:cs="Times New Roman"/>
          <w:sz w:val="24"/>
          <w:szCs w:val="24"/>
        </w:rPr>
        <w:t xml:space="preserve"> not afraid to converse with anyone</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but other than that, </w:t>
      </w:r>
      <w:r w:rsidR="0018303C">
        <w:rPr>
          <w:rFonts w:ascii="Times New Roman" w:hAnsi="Times New Roman" w:cs="Times New Roman"/>
          <w:sz w:val="24"/>
          <w:szCs w:val="24"/>
        </w:rPr>
        <w:t>he’d</w:t>
      </w:r>
      <w:r w:rsidR="00821423" w:rsidRPr="00021C25">
        <w:rPr>
          <w:rFonts w:ascii="Times New Roman" w:hAnsi="Times New Roman" w:cs="Times New Roman"/>
          <w:sz w:val="24"/>
          <w:szCs w:val="24"/>
        </w:rPr>
        <w:t xml:space="preserve"> just rather be by</w:t>
      </w:r>
      <w:r w:rsidR="0018303C">
        <w:rPr>
          <w:rFonts w:ascii="Times New Roman" w:hAnsi="Times New Roman" w:cs="Times New Roman"/>
          <w:sz w:val="24"/>
          <w:szCs w:val="24"/>
        </w:rPr>
        <w:t xml:space="preserve"> … and he’s a loner,</w:t>
      </w:r>
      <w:r w:rsidR="00821423" w:rsidRPr="00021C25">
        <w:rPr>
          <w:rFonts w:ascii="Times New Roman" w:hAnsi="Times New Roman" w:cs="Times New Roman"/>
          <w:sz w:val="24"/>
          <w:szCs w:val="24"/>
        </w:rPr>
        <w:t xml:space="preserve"> but then again, his birth</w:t>
      </w:r>
      <w:r w:rsidR="0018303C">
        <w:rPr>
          <w:rFonts w:ascii="Times New Roman" w:hAnsi="Times New Roman" w:cs="Times New Roman"/>
          <w:sz w:val="24"/>
          <w:szCs w:val="24"/>
        </w:rPr>
        <w:t xml:space="preserve"> dad</w:t>
      </w:r>
      <w:r w:rsidR="00821423" w:rsidRPr="00021C25">
        <w:rPr>
          <w:rFonts w:ascii="Times New Roman" w:hAnsi="Times New Roman" w:cs="Times New Roman"/>
          <w:sz w:val="24"/>
          <w:szCs w:val="24"/>
        </w:rPr>
        <w:t xml:space="preserve"> is like that</w:t>
      </w:r>
      <w:r w:rsidR="0018303C">
        <w:rPr>
          <w:rFonts w:ascii="Times New Roman" w:hAnsi="Times New Roman" w:cs="Times New Roman"/>
          <w:sz w:val="24"/>
          <w:szCs w:val="24"/>
        </w:rPr>
        <w:t>: v</w:t>
      </w:r>
      <w:r w:rsidR="00821423" w:rsidRPr="00021C25">
        <w:rPr>
          <w:rFonts w:ascii="Times New Roman" w:hAnsi="Times New Roman" w:cs="Times New Roman"/>
          <w:sz w:val="24"/>
          <w:szCs w:val="24"/>
        </w:rPr>
        <w:t>ery antisocial</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I think</w:t>
      </w:r>
      <w:r w:rsidR="0018303C">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his family actually thinks that he may have had undiagnosed classification. So</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from what I was told, so it makes a lot of sense. </w:t>
      </w:r>
      <w:r w:rsidR="0018303C">
        <w:rPr>
          <w:rFonts w:ascii="Times New Roman" w:hAnsi="Times New Roman" w:cs="Times New Roman"/>
          <w:sz w:val="24"/>
          <w:szCs w:val="24"/>
        </w:rPr>
        <w:t>So, y</w:t>
      </w:r>
      <w:r w:rsidR="00821423" w:rsidRPr="00021C25">
        <w:rPr>
          <w:rFonts w:ascii="Times New Roman" w:hAnsi="Times New Roman" w:cs="Times New Roman"/>
          <w:sz w:val="24"/>
          <w:szCs w:val="24"/>
        </w:rPr>
        <w:t>eah.</w:t>
      </w:r>
    </w:p>
    <w:p w14:paraId="653F1AB7" w14:textId="77777777" w:rsidR="00806FCA" w:rsidRPr="00021C25" w:rsidRDefault="00806FCA" w:rsidP="003E241C">
      <w:pPr>
        <w:spacing w:after="0" w:line="480" w:lineRule="auto"/>
        <w:rPr>
          <w:rFonts w:ascii="Times New Roman" w:hAnsi="Times New Roman" w:cs="Times New Roman"/>
          <w:sz w:val="24"/>
          <w:szCs w:val="24"/>
        </w:rPr>
      </w:pPr>
    </w:p>
    <w:p w14:paraId="6F7FA094" w14:textId="6E5DC649"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18303C">
        <w:rPr>
          <w:rFonts w:ascii="Times New Roman" w:hAnsi="Times New Roman" w:cs="Times New Roman"/>
          <w:sz w:val="24"/>
          <w:szCs w:val="24"/>
        </w:rPr>
        <w:t>Got</w:t>
      </w:r>
      <w:r w:rsidR="00821423" w:rsidRPr="00021C25">
        <w:rPr>
          <w:rFonts w:ascii="Times New Roman" w:hAnsi="Times New Roman" w:cs="Times New Roman"/>
          <w:sz w:val="24"/>
          <w:szCs w:val="24"/>
        </w:rPr>
        <w:t xml:space="preserve"> you, thank you. And then</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do you think your son will be able to </w:t>
      </w:r>
      <w:r w:rsidR="0018303C">
        <w:rPr>
          <w:rFonts w:ascii="Times New Roman" w:hAnsi="Times New Roman" w:cs="Times New Roman"/>
          <w:sz w:val="24"/>
          <w:szCs w:val="24"/>
        </w:rPr>
        <w:t>achieve</w:t>
      </w:r>
      <w:r w:rsidR="00821423" w:rsidRPr="00021C25">
        <w:rPr>
          <w:rFonts w:ascii="Times New Roman" w:hAnsi="Times New Roman" w:cs="Times New Roman"/>
          <w:sz w:val="24"/>
          <w:szCs w:val="24"/>
        </w:rPr>
        <w:t xml:space="preserve"> more independence in the future?</w:t>
      </w:r>
    </w:p>
    <w:p w14:paraId="0E40334C" w14:textId="77777777" w:rsidR="00806FCA" w:rsidRPr="00021C25" w:rsidRDefault="00806FCA" w:rsidP="003E241C">
      <w:pPr>
        <w:spacing w:after="0" w:line="480" w:lineRule="auto"/>
        <w:rPr>
          <w:rFonts w:ascii="Times New Roman" w:hAnsi="Times New Roman" w:cs="Times New Roman"/>
          <w:sz w:val="24"/>
          <w:szCs w:val="24"/>
        </w:rPr>
      </w:pPr>
    </w:p>
    <w:p w14:paraId="2A017B64" w14:textId="4F059DC5"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Oh, absolutely. I mean, just the fact that </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just last semester was a success. </w:t>
      </w:r>
      <w:r w:rsidR="0018303C">
        <w:rPr>
          <w:rFonts w:ascii="Times New Roman" w:hAnsi="Times New Roman" w:cs="Times New Roman"/>
          <w:sz w:val="24"/>
          <w:szCs w:val="24"/>
        </w:rPr>
        <w:t>You know,</w:t>
      </w:r>
      <w:r w:rsidR="00821423" w:rsidRPr="00021C25">
        <w:rPr>
          <w:rFonts w:ascii="Times New Roman" w:hAnsi="Times New Roman" w:cs="Times New Roman"/>
          <w:sz w:val="24"/>
          <w:szCs w:val="24"/>
        </w:rPr>
        <w:t xml:space="preserve"> like I said, I only helped him with one of the classes to really modify and he got </w:t>
      </w:r>
      <w:r w:rsidR="0018303C">
        <w:rPr>
          <w:rFonts w:ascii="Times New Roman" w:hAnsi="Times New Roman" w:cs="Times New Roman"/>
          <w:sz w:val="24"/>
          <w:szCs w:val="24"/>
        </w:rPr>
        <w:t>a, what a</w:t>
      </w:r>
      <w:r w:rsidR="00821423" w:rsidRPr="00021C25">
        <w:rPr>
          <w:rFonts w:ascii="Times New Roman" w:hAnsi="Times New Roman" w:cs="Times New Roman"/>
          <w:sz w:val="24"/>
          <w:szCs w:val="24"/>
        </w:rPr>
        <w:t xml:space="preserve"> 3.8 or </w:t>
      </w:r>
      <w:r w:rsidR="0018303C">
        <w:rPr>
          <w:rFonts w:ascii="Times New Roman" w:hAnsi="Times New Roman" w:cs="Times New Roman"/>
          <w:sz w:val="24"/>
          <w:szCs w:val="24"/>
        </w:rPr>
        <w:t>9</w:t>
      </w:r>
      <w:r w:rsidR="00821423" w:rsidRPr="00021C25">
        <w:rPr>
          <w:rFonts w:ascii="Times New Roman" w:hAnsi="Times New Roman" w:cs="Times New Roman"/>
          <w:sz w:val="24"/>
          <w:szCs w:val="24"/>
        </w:rPr>
        <w:t xml:space="preserve"> or something like that.</w:t>
      </w:r>
    </w:p>
    <w:p w14:paraId="15E76327" w14:textId="77777777" w:rsidR="00806FCA" w:rsidRPr="00021C25" w:rsidRDefault="00806FCA" w:rsidP="003E241C">
      <w:pPr>
        <w:spacing w:after="0" w:line="480" w:lineRule="auto"/>
        <w:rPr>
          <w:rFonts w:ascii="Times New Roman" w:hAnsi="Times New Roman" w:cs="Times New Roman"/>
          <w:sz w:val="24"/>
          <w:szCs w:val="24"/>
        </w:rPr>
      </w:pPr>
    </w:p>
    <w:p w14:paraId="17221047" w14:textId="7A4DC956"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18303C">
        <w:rPr>
          <w:rFonts w:ascii="Times New Roman" w:hAnsi="Times New Roman" w:cs="Times New Roman"/>
          <w:sz w:val="24"/>
          <w:szCs w:val="24"/>
        </w:rPr>
        <w:t>That is hard. That is</w:t>
      </w:r>
      <w:r w:rsidR="00821423" w:rsidRPr="00021C25">
        <w:rPr>
          <w:rFonts w:ascii="Times New Roman" w:hAnsi="Times New Roman" w:cs="Times New Roman"/>
          <w:sz w:val="24"/>
          <w:szCs w:val="24"/>
        </w:rPr>
        <w:t xml:space="preserve"> hard in college. It really is.</w:t>
      </w:r>
    </w:p>
    <w:p w14:paraId="10D73163" w14:textId="77777777" w:rsidR="00806FCA" w:rsidRPr="00021C25" w:rsidRDefault="00806FCA" w:rsidP="003E241C">
      <w:pPr>
        <w:spacing w:after="0" w:line="480" w:lineRule="auto"/>
        <w:rPr>
          <w:rFonts w:ascii="Times New Roman" w:hAnsi="Times New Roman" w:cs="Times New Roman"/>
          <w:sz w:val="24"/>
          <w:szCs w:val="24"/>
        </w:rPr>
      </w:pPr>
    </w:p>
    <w:p w14:paraId="335D2A4A" w14:textId="5D582596"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Interviewee:</w:t>
      </w:r>
      <w:r w:rsidR="00821423" w:rsidRPr="00021C25">
        <w:rPr>
          <w:rFonts w:ascii="Times New Roman" w:hAnsi="Times New Roman" w:cs="Times New Roman"/>
          <w:b/>
          <w:sz w:val="24"/>
          <w:szCs w:val="24"/>
        </w:rPr>
        <w:t xml:space="preserve"> </w:t>
      </w:r>
      <w:r w:rsidR="0018303C">
        <w:rPr>
          <w:rFonts w:ascii="Times New Roman" w:hAnsi="Times New Roman" w:cs="Times New Roman"/>
          <w:sz w:val="24"/>
          <w:szCs w:val="24"/>
        </w:rPr>
        <w:t>So r</w:t>
      </w:r>
      <w:r w:rsidR="00821423" w:rsidRPr="00021C25">
        <w:rPr>
          <w:rFonts w:ascii="Times New Roman" w:hAnsi="Times New Roman" w:cs="Times New Roman"/>
          <w:sz w:val="24"/>
          <w:szCs w:val="24"/>
        </w:rPr>
        <w:t>ight now he has</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doing business the</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the regular</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the </w:t>
      </w:r>
      <w:r w:rsidR="0018303C">
        <w:rPr>
          <w:rFonts w:ascii="Times New Roman" w:hAnsi="Times New Roman" w:cs="Times New Roman"/>
          <w:sz w:val="24"/>
          <w:szCs w:val="24"/>
        </w:rPr>
        <w:t>B</w:t>
      </w:r>
      <w:r w:rsidR="00821423" w:rsidRPr="00021C25">
        <w:rPr>
          <w:rFonts w:ascii="Times New Roman" w:hAnsi="Times New Roman" w:cs="Times New Roman"/>
          <w:sz w:val="24"/>
          <w:szCs w:val="24"/>
        </w:rPr>
        <w:t xml:space="preserve">usiness </w:t>
      </w:r>
      <w:r w:rsidR="0018303C">
        <w:rPr>
          <w:rFonts w:ascii="Times New Roman" w:hAnsi="Times New Roman" w:cs="Times New Roman"/>
          <w:sz w:val="24"/>
          <w:szCs w:val="24"/>
        </w:rPr>
        <w:t>101.</w:t>
      </w:r>
      <w:r w:rsidR="00821423" w:rsidRPr="00021C25">
        <w:rPr>
          <w:rFonts w:ascii="Times New Roman" w:hAnsi="Times New Roman" w:cs="Times New Roman"/>
          <w:sz w:val="24"/>
          <w:szCs w:val="24"/>
        </w:rPr>
        <w:t xml:space="preserve"> </w:t>
      </w:r>
      <w:r w:rsidR="0018303C">
        <w:rPr>
          <w:rFonts w:ascii="Times New Roman" w:hAnsi="Times New Roman" w:cs="Times New Roman"/>
          <w:sz w:val="24"/>
          <w:szCs w:val="24"/>
        </w:rPr>
        <w:t>H</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got his last English course. And he has t</w:t>
      </w:r>
      <w:r w:rsidR="0018303C">
        <w:rPr>
          <w:rFonts w:ascii="Times New Roman" w:hAnsi="Times New Roman" w:cs="Times New Roman"/>
          <w:sz w:val="24"/>
          <w:szCs w:val="24"/>
        </w:rPr>
        <w:t>wo of</w:t>
      </w:r>
      <w:r w:rsidR="00821423" w:rsidRPr="00021C25">
        <w:rPr>
          <w:rFonts w:ascii="Times New Roman" w:hAnsi="Times New Roman" w:cs="Times New Roman"/>
          <w:sz w:val="24"/>
          <w:szCs w:val="24"/>
        </w:rPr>
        <w:t xml:space="preserve"> his major courses. So we</w:t>
      </w:r>
      <w:r w:rsidR="0018303C">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my thing is with him, I have to keep on top</w:t>
      </w:r>
      <w:r w:rsidR="0018303C">
        <w:rPr>
          <w:rFonts w:ascii="Times New Roman" w:hAnsi="Times New Roman" w:cs="Times New Roman"/>
          <w:sz w:val="24"/>
          <w:szCs w:val="24"/>
        </w:rPr>
        <w:t xml:space="preserve"> on him.</w:t>
      </w:r>
      <w:r w:rsidR="00821423" w:rsidRPr="00021C25">
        <w:rPr>
          <w:rFonts w:ascii="Times New Roman" w:hAnsi="Times New Roman" w:cs="Times New Roman"/>
          <w:sz w:val="24"/>
          <w:szCs w:val="24"/>
        </w:rPr>
        <w:t xml:space="preserve"> Because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get lazy and</w:t>
      </w:r>
      <w:r w:rsidR="0018303C">
        <w:rPr>
          <w:rFonts w:ascii="Times New Roman" w:hAnsi="Times New Roman" w:cs="Times New Roman"/>
          <w:sz w:val="24"/>
          <w:szCs w:val="24"/>
        </w:rPr>
        <w:t xml:space="preserve"> I’m</w:t>
      </w:r>
      <w:r w:rsidR="00821423" w:rsidRPr="00021C25">
        <w:rPr>
          <w:rFonts w:ascii="Times New Roman" w:hAnsi="Times New Roman" w:cs="Times New Roman"/>
          <w:sz w:val="24"/>
          <w:szCs w:val="24"/>
        </w:rPr>
        <w:t xml:space="preserve"> like, </w:t>
      </w:r>
      <w:r w:rsidR="0018303C">
        <w:rPr>
          <w:rFonts w:ascii="Times New Roman" w:hAnsi="Times New Roman" w:cs="Times New Roman"/>
          <w:sz w:val="24"/>
          <w:szCs w:val="24"/>
        </w:rPr>
        <w:t>“</w:t>
      </w:r>
      <w:r w:rsidR="0018303C" w:rsidRPr="0018303C">
        <w:rPr>
          <w:rFonts w:ascii="Times New Roman" w:hAnsi="Times New Roman" w:cs="Times New Roman"/>
          <w:i/>
          <w:iCs/>
          <w:sz w:val="24"/>
          <w:szCs w:val="24"/>
        </w:rPr>
        <w:t>D</w:t>
      </w:r>
      <w:r w:rsidR="00821423" w:rsidRPr="0018303C">
        <w:rPr>
          <w:rFonts w:ascii="Times New Roman" w:hAnsi="Times New Roman" w:cs="Times New Roman"/>
          <w:i/>
          <w:iCs/>
          <w:sz w:val="24"/>
          <w:szCs w:val="24"/>
        </w:rPr>
        <w:t>id you do your homework?</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18303C">
        <w:rPr>
          <w:rFonts w:ascii="Times New Roman" w:hAnsi="Times New Roman" w:cs="Times New Roman"/>
          <w:sz w:val="24"/>
          <w:szCs w:val="24"/>
        </w:rPr>
        <w:t>“</w:t>
      </w:r>
      <w:r w:rsidR="00821423" w:rsidRPr="0018303C">
        <w:rPr>
          <w:rFonts w:ascii="Times New Roman" w:hAnsi="Times New Roman" w:cs="Times New Roman"/>
          <w:i/>
          <w:iCs/>
          <w:sz w:val="24"/>
          <w:szCs w:val="24"/>
        </w:rPr>
        <w:t>Yeah, I</w:t>
      </w:r>
      <w:r w:rsidR="00021C25" w:rsidRPr="0018303C">
        <w:rPr>
          <w:rFonts w:ascii="Times New Roman" w:hAnsi="Times New Roman" w:cs="Times New Roman"/>
          <w:i/>
          <w:iCs/>
          <w:sz w:val="24"/>
          <w:szCs w:val="24"/>
        </w:rPr>
        <w:t>’</w:t>
      </w:r>
      <w:r w:rsidR="00821423" w:rsidRPr="0018303C">
        <w:rPr>
          <w:rFonts w:ascii="Times New Roman" w:hAnsi="Times New Roman" w:cs="Times New Roman"/>
          <w:i/>
          <w:iCs/>
          <w:sz w:val="24"/>
          <w:szCs w:val="24"/>
        </w:rPr>
        <w:t xml:space="preserve">m </w:t>
      </w:r>
      <w:r w:rsidR="00021C25" w:rsidRPr="0018303C">
        <w:rPr>
          <w:rFonts w:ascii="Times New Roman" w:hAnsi="Times New Roman" w:cs="Times New Roman"/>
          <w:i/>
          <w:iCs/>
          <w:sz w:val="24"/>
          <w:szCs w:val="24"/>
        </w:rPr>
        <w:t>going to</w:t>
      </w:r>
      <w:r w:rsidR="00821423" w:rsidRPr="0018303C">
        <w:rPr>
          <w:rFonts w:ascii="Times New Roman" w:hAnsi="Times New Roman" w:cs="Times New Roman"/>
          <w:i/>
          <w:iCs/>
          <w:sz w:val="24"/>
          <w:szCs w:val="24"/>
        </w:rPr>
        <w:t xml:space="preserve"> do it</w:t>
      </w:r>
      <w:r w:rsidR="00821423" w:rsidRPr="00021C25">
        <w:rPr>
          <w:rFonts w:ascii="Times New Roman" w:hAnsi="Times New Roman" w:cs="Times New Roman"/>
          <w:sz w:val="24"/>
          <w:szCs w:val="24"/>
        </w:rPr>
        <w:t>.</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right now</w:t>
      </w:r>
      <w:r w:rsidR="0018303C">
        <w:rPr>
          <w:rFonts w:ascii="Times New Roman" w:hAnsi="Times New Roman" w:cs="Times New Roman"/>
          <w:sz w:val="24"/>
          <w:szCs w:val="24"/>
        </w:rPr>
        <w:t xml:space="preserve"> h</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working on</w:t>
      </w:r>
      <w:r w:rsidR="0018303C">
        <w:rPr>
          <w:rFonts w:ascii="Times New Roman" w:hAnsi="Times New Roman" w:cs="Times New Roman"/>
          <w:sz w:val="24"/>
          <w:szCs w:val="24"/>
        </w:rPr>
        <w:t>, it’s, like, a</w:t>
      </w:r>
      <w:r w:rsidR="00821423" w:rsidRPr="00021C25">
        <w:rPr>
          <w:rFonts w:ascii="Times New Roman" w:hAnsi="Times New Roman" w:cs="Times New Roman"/>
          <w:sz w:val="24"/>
          <w:szCs w:val="24"/>
        </w:rPr>
        <w:t xml:space="preserve"> fou</w:t>
      </w:r>
      <w:r w:rsidR="0018303C">
        <w:rPr>
          <w:rFonts w:ascii="Times New Roman" w:hAnsi="Times New Roman" w:cs="Times New Roman"/>
          <w:sz w:val="24"/>
          <w:szCs w:val="24"/>
        </w:rPr>
        <w:t>r-</w:t>
      </w:r>
      <w:r w:rsidR="00821423" w:rsidRPr="00021C25">
        <w:rPr>
          <w:rFonts w:ascii="Times New Roman" w:hAnsi="Times New Roman" w:cs="Times New Roman"/>
          <w:sz w:val="24"/>
          <w:szCs w:val="24"/>
        </w:rPr>
        <w:t>panel comic strip he has to create for class for tomorrow. So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working on that. But I make sure</w:t>
      </w:r>
      <w:r w:rsidR="0018303C">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have to be on top of him. I have to</w:t>
      </w:r>
      <w:r w:rsidR="0018303C">
        <w:rPr>
          <w:rFonts w:ascii="Times New Roman" w:hAnsi="Times New Roman" w:cs="Times New Roman"/>
          <w:sz w:val="24"/>
          <w:szCs w:val="24"/>
        </w:rPr>
        <w:t>. He’s</w:t>
      </w:r>
      <w:r w:rsidR="00821423" w:rsidRPr="00021C25">
        <w:rPr>
          <w:rFonts w:ascii="Times New Roman" w:hAnsi="Times New Roman" w:cs="Times New Roman"/>
          <w:sz w:val="24"/>
          <w:szCs w:val="24"/>
        </w:rPr>
        <w:t xml:space="preserve"> come this far. Right now</w:t>
      </w:r>
      <w:r w:rsidR="0018303C">
        <w:rPr>
          <w:rFonts w:ascii="Times New Roman" w:hAnsi="Times New Roman" w:cs="Times New Roman"/>
          <w:sz w:val="24"/>
          <w:szCs w:val="24"/>
        </w:rPr>
        <w:t xml:space="preserve"> t</w:t>
      </w:r>
      <w:r w:rsidR="00821423" w:rsidRPr="00021C25">
        <w:rPr>
          <w:rFonts w:ascii="Times New Roman" w:hAnsi="Times New Roman" w:cs="Times New Roman"/>
          <w:sz w:val="24"/>
          <w:szCs w:val="24"/>
        </w:rPr>
        <w: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no one coaching him, like I said, </w:t>
      </w:r>
      <w:r w:rsidR="0018303C">
        <w:rPr>
          <w:rFonts w:ascii="Times New Roman" w:hAnsi="Times New Roman" w:cs="Times New Roman"/>
          <w:sz w:val="24"/>
          <w:szCs w:val="24"/>
        </w:rPr>
        <w:t>or</w:t>
      </w:r>
      <w:r w:rsidR="00821423" w:rsidRPr="00021C25">
        <w:rPr>
          <w:rFonts w:ascii="Times New Roman" w:hAnsi="Times New Roman" w:cs="Times New Roman"/>
          <w:sz w:val="24"/>
          <w:szCs w:val="24"/>
        </w:rPr>
        <w:t xml:space="preserve"> giving him the services that he needs. So I have to do it for him</w:t>
      </w:r>
      <w:r w:rsidR="0018303C">
        <w:rPr>
          <w:rFonts w:ascii="Times New Roman" w:hAnsi="Times New Roman" w:cs="Times New Roman"/>
          <w:sz w:val="24"/>
          <w:szCs w:val="24"/>
        </w:rPr>
        <w:t xml:space="preserve"> as </w:t>
      </w:r>
      <w:r w:rsidR="00821423" w:rsidRPr="00021C25">
        <w:rPr>
          <w:rFonts w:ascii="Times New Roman" w:hAnsi="Times New Roman" w:cs="Times New Roman"/>
          <w:sz w:val="24"/>
          <w:szCs w:val="24"/>
        </w:rPr>
        <w:t>for now, you know</w:t>
      </w:r>
      <w:r w:rsidR="0018303C">
        <w:rPr>
          <w:rFonts w:ascii="Times New Roman" w:hAnsi="Times New Roman" w:cs="Times New Roman"/>
          <w:sz w:val="24"/>
          <w:szCs w:val="24"/>
        </w:rPr>
        <w:t>.</w:t>
      </w:r>
    </w:p>
    <w:p w14:paraId="182C3353" w14:textId="77777777" w:rsidR="00806FCA" w:rsidRPr="00021C25" w:rsidRDefault="00806FCA" w:rsidP="003E241C">
      <w:pPr>
        <w:spacing w:after="0" w:line="480" w:lineRule="auto"/>
        <w:rPr>
          <w:rFonts w:ascii="Times New Roman" w:hAnsi="Times New Roman" w:cs="Times New Roman"/>
          <w:sz w:val="24"/>
          <w:szCs w:val="24"/>
        </w:rPr>
      </w:pPr>
    </w:p>
    <w:p w14:paraId="59354440" w14:textId="1E973B20"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what do you think will help move</w:t>
      </w:r>
      <w:r w:rsidR="0018303C">
        <w:rPr>
          <w:rFonts w:ascii="Times New Roman" w:hAnsi="Times New Roman" w:cs="Times New Roman"/>
          <w:sz w:val="24"/>
          <w:szCs w:val="24"/>
        </w:rPr>
        <w:t xml:space="preserve"> him </w:t>
      </w:r>
      <w:r w:rsidR="00821423" w:rsidRPr="00021C25">
        <w:rPr>
          <w:rFonts w:ascii="Times New Roman" w:hAnsi="Times New Roman" w:cs="Times New Roman"/>
          <w:sz w:val="24"/>
          <w:szCs w:val="24"/>
        </w:rPr>
        <w:t>into adulthood or help move him into more independence?</w:t>
      </w:r>
    </w:p>
    <w:p w14:paraId="6B8842E8" w14:textId="77777777" w:rsidR="00806FCA" w:rsidRPr="00021C25" w:rsidRDefault="00806FCA" w:rsidP="003E241C">
      <w:pPr>
        <w:spacing w:after="0" w:line="480" w:lineRule="auto"/>
        <w:rPr>
          <w:rFonts w:ascii="Times New Roman" w:hAnsi="Times New Roman" w:cs="Times New Roman"/>
          <w:sz w:val="24"/>
          <w:szCs w:val="24"/>
        </w:rPr>
      </w:pPr>
    </w:p>
    <w:p w14:paraId="57BD476A" w14:textId="1108130E"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18303C">
        <w:rPr>
          <w:rFonts w:ascii="Times New Roman" w:hAnsi="Times New Roman" w:cs="Times New Roman"/>
          <w:sz w:val="24"/>
          <w:szCs w:val="24"/>
        </w:rPr>
        <w:t>J</w:t>
      </w:r>
      <w:r w:rsidR="00821423" w:rsidRPr="00021C25">
        <w:rPr>
          <w:rFonts w:ascii="Times New Roman" w:hAnsi="Times New Roman" w:cs="Times New Roman"/>
          <w:sz w:val="24"/>
          <w:szCs w:val="24"/>
        </w:rPr>
        <w:t>ust constant redirection. And</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like I said, the self</w:t>
      </w:r>
      <w:r w:rsidR="0018303C">
        <w:rPr>
          <w:rFonts w:ascii="Times New Roman" w:hAnsi="Times New Roman" w:cs="Times New Roman"/>
          <w:sz w:val="24"/>
          <w:szCs w:val="24"/>
        </w:rPr>
        <w:t>-</w:t>
      </w:r>
      <w:r w:rsidR="00821423" w:rsidRPr="00021C25">
        <w:rPr>
          <w:rFonts w:ascii="Times New Roman" w:hAnsi="Times New Roman" w:cs="Times New Roman"/>
          <w:sz w:val="24"/>
          <w:szCs w:val="24"/>
        </w:rPr>
        <w:t>advocacy and just the experience</w:t>
      </w:r>
      <w:r w:rsidR="0018303C">
        <w:rPr>
          <w:rFonts w:ascii="Times New Roman" w:hAnsi="Times New Roman" w:cs="Times New Roman"/>
          <w:sz w:val="24"/>
          <w:szCs w:val="24"/>
        </w:rPr>
        <w:t>. H</w:t>
      </w:r>
      <w:r w:rsidR="00821423" w:rsidRPr="00021C25">
        <w:rPr>
          <w:rFonts w:ascii="Times New Roman" w:hAnsi="Times New Roman" w:cs="Times New Roman"/>
          <w:sz w:val="24"/>
          <w:szCs w:val="24"/>
        </w:rPr>
        <w:t>e definitely needs experience, you know, not these</w:t>
      </w:r>
      <w:r w:rsidR="0018303C">
        <w:rPr>
          <w:rFonts w:ascii="Times New Roman" w:hAnsi="Times New Roman" w:cs="Times New Roman"/>
          <w:sz w:val="24"/>
          <w:szCs w:val="24"/>
        </w:rPr>
        <w:t>—a</w:t>
      </w:r>
      <w:r w:rsidR="00821423" w:rsidRPr="00021C25">
        <w:rPr>
          <w:rFonts w:ascii="Times New Roman" w:hAnsi="Times New Roman" w:cs="Times New Roman"/>
          <w:sz w:val="24"/>
          <w:szCs w:val="24"/>
        </w:rPr>
        <w:t>nd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want to mock it because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not </w:t>
      </w:r>
      <w:r w:rsidR="0018303C">
        <w:rPr>
          <w:rFonts w:ascii="Times New Roman" w:hAnsi="Times New Roman" w:cs="Times New Roman"/>
          <w:b/>
          <w:bCs/>
          <w:sz w:val="24"/>
          <w:szCs w:val="24"/>
        </w:rPr>
        <w:t xml:space="preserve">[inaudible at 44:26] </w:t>
      </w:r>
      <w:r w:rsidR="0018303C">
        <w:rPr>
          <w:rFonts w:ascii="Times New Roman" w:hAnsi="Times New Roman" w:cs="Times New Roman"/>
          <w:sz w:val="24"/>
          <w:szCs w:val="24"/>
        </w:rPr>
        <w:t>to each his own—</w:t>
      </w:r>
      <w:r w:rsidR="00821423" w:rsidRPr="00021C25">
        <w:rPr>
          <w:rFonts w:ascii="Times New Roman" w:hAnsi="Times New Roman" w:cs="Times New Roman"/>
          <w:sz w:val="24"/>
          <w:szCs w:val="24"/>
        </w:rPr>
        <w:t xml:space="preserve">but these </w:t>
      </w:r>
      <w:r w:rsidR="00021C25" w:rsidRPr="00021C25">
        <w:rPr>
          <w:rFonts w:ascii="Times New Roman" w:hAnsi="Times New Roman" w:cs="Times New Roman"/>
          <w:sz w:val="24"/>
          <w:szCs w:val="24"/>
        </w:rPr>
        <w:t>programs</w:t>
      </w:r>
      <w:r w:rsidR="00821423" w:rsidRPr="00021C25">
        <w:rPr>
          <w:rFonts w:ascii="Times New Roman" w:hAnsi="Times New Roman" w:cs="Times New Roman"/>
          <w:sz w:val="24"/>
          <w:szCs w:val="24"/>
        </w:rPr>
        <w:t xml:space="preserve"> that some of these schools have, like</w:t>
      </w:r>
      <w:r w:rsidR="0018303C">
        <w:rPr>
          <w:rFonts w:ascii="Times New Roman" w:hAnsi="Times New Roman" w:cs="Times New Roman"/>
          <w:sz w:val="24"/>
          <w:szCs w:val="24"/>
        </w:rPr>
        <w:t>,</w:t>
      </w:r>
      <w:r w:rsidR="00821423" w:rsidRPr="00021C25">
        <w:rPr>
          <w:rFonts w:ascii="Times New Roman" w:hAnsi="Times New Roman" w:cs="Times New Roman"/>
          <w:sz w:val="24"/>
          <w:szCs w:val="24"/>
        </w:rPr>
        <w:t xml:space="preserve"> we have what is called the </w:t>
      </w:r>
      <w:r w:rsidR="0018303C">
        <w:rPr>
          <w:rFonts w:ascii="Times New Roman" w:hAnsi="Times New Roman" w:cs="Times New Roman"/>
          <w:sz w:val="24"/>
          <w:szCs w:val="24"/>
        </w:rPr>
        <w:t>R</w:t>
      </w:r>
      <w:r w:rsidR="00821423" w:rsidRPr="00021C25">
        <w:rPr>
          <w:rFonts w:ascii="Times New Roman" w:hAnsi="Times New Roman" w:cs="Times New Roman"/>
          <w:sz w:val="24"/>
          <w:szCs w:val="24"/>
        </w:rPr>
        <w:t xml:space="preserve">ise </w:t>
      </w:r>
      <w:commentRangeStart w:id="0"/>
      <w:r w:rsidR="0018303C">
        <w:rPr>
          <w:rFonts w:ascii="Times New Roman" w:hAnsi="Times New Roman" w:cs="Times New Roman"/>
          <w:sz w:val="24"/>
          <w:szCs w:val="24"/>
        </w:rPr>
        <w:t>P</w:t>
      </w:r>
      <w:r w:rsidR="00021C25" w:rsidRPr="00021C25">
        <w:rPr>
          <w:rFonts w:ascii="Times New Roman" w:hAnsi="Times New Roman" w:cs="Times New Roman"/>
          <w:sz w:val="24"/>
          <w:szCs w:val="24"/>
        </w:rPr>
        <w:t>rogram</w:t>
      </w:r>
      <w:commentRangeEnd w:id="0"/>
      <w:r w:rsidR="0018303C">
        <w:rPr>
          <w:rStyle w:val="CommentReference"/>
        </w:rPr>
        <w:commentReference w:id="0"/>
      </w:r>
      <w:r w:rsidR="0018303C">
        <w:rPr>
          <w:rFonts w:ascii="Times New Roman" w:hAnsi="Times New Roman" w:cs="Times New Roman"/>
          <w:sz w:val="24"/>
          <w:szCs w:val="24"/>
        </w:rPr>
        <w:t xml:space="preserve"> a</w:t>
      </w:r>
      <w:r w:rsidR="00821423" w:rsidRPr="00021C25">
        <w:rPr>
          <w:rFonts w:ascii="Times New Roman" w:hAnsi="Times New Roman" w:cs="Times New Roman"/>
          <w:sz w:val="24"/>
          <w:szCs w:val="24"/>
        </w:rPr>
        <w:t>nd where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t>
      </w:r>
      <w:r w:rsidR="0018303C">
        <w:rPr>
          <w:rFonts w:ascii="Times New Roman" w:hAnsi="Times New Roman" w:cs="Times New Roman"/>
          <w:sz w:val="24"/>
          <w:szCs w:val="24"/>
        </w:rPr>
        <w:t xml:space="preserve">… </w:t>
      </w:r>
      <w:r w:rsidR="00821423" w:rsidRPr="00021C25">
        <w:rPr>
          <w:rFonts w:ascii="Times New Roman" w:hAnsi="Times New Roman" w:cs="Times New Roman"/>
          <w:sz w:val="24"/>
          <w:szCs w:val="24"/>
        </w:rPr>
        <w:t>technically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finish high school when they graduate, they go on t</w:t>
      </w:r>
      <w:r w:rsidR="003F3409">
        <w:rPr>
          <w:rFonts w:ascii="Times New Roman" w:hAnsi="Times New Roman" w:cs="Times New Roman"/>
          <w:sz w:val="24"/>
          <w:szCs w:val="24"/>
        </w:rPr>
        <w:t>ill they’re</w:t>
      </w:r>
      <w:r w:rsidR="00821423" w:rsidRPr="00021C25">
        <w:rPr>
          <w:rFonts w:ascii="Times New Roman" w:hAnsi="Times New Roman" w:cs="Times New Roman"/>
          <w:sz w:val="24"/>
          <w:szCs w:val="24"/>
        </w:rPr>
        <w:t xml:space="preserve"> 21</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That, t</w:t>
      </w:r>
      <w:r w:rsidR="00821423" w:rsidRPr="00021C25">
        <w:rPr>
          <w:rFonts w:ascii="Times New Roman" w:hAnsi="Times New Roman" w:cs="Times New Roman"/>
          <w:sz w:val="24"/>
          <w:szCs w:val="24"/>
        </w:rPr>
        <w:t>o me, that wasn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for my son. I felt like, based on experience that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ve seen with other children, other parents</w:t>
      </w:r>
      <w:r w:rsidR="003F3409">
        <w:rPr>
          <w:rFonts w:ascii="Times New Roman" w:hAnsi="Times New Roman" w:cs="Times New Roman"/>
          <w:sz w:val="24"/>
          <w:szCs w:val="24"/>
        </w:rPr>
        <w:t>, it</w:t>
      </w:r>
      <w:r w:rsidR="00821423" w:rsidRPr="00021C25">
        <w:rPr>
          <w:rFonts w:ascii="Times New Roman" w:hAnsi="Times New Roman" w:cs="Times New Roman"/>
          <w:sz w:val="24"/>
          <w:szCs w:val="24"/>
        </w:rPr>
        <w:t xml:space="preserve"> is basically a babysitting situation until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21. Then what do you do? You know, and I initially began thinking about trying to see if he could transition. He was </w:t>
      </w:r>
      <w:r w:rsidR="00C808E3">
        <w:rPr>
          <w:rFonts w:ascii="Times New Roman" w:hAnsi="Times New Roman" w:cs="Times New Roman"/>
          <w:b/>
          <w:bCs/>
          <w:sz w:val="24"/>
          <w:szCs w:val="24"/>
        </w:rPr>
        <w:t xml:space="preserve">[45:00] </w:t>
      </w:r>
      <w:r w:rsidR="003F3409">
        <w:rPr>
          <w:rFonts w:ascii="Times New Roman" w:hAnsi="Times New Roman" w:cs="Times New Roman"/>
          <w:sz w:val="24"/>
          <w:szCs w:val="24"/>
        </w:rPr>
        <w:t>in his</w:t>
      </w:r>
      <w:r w:rsidR="00821423" w:rsidRPr="00021C25">
        <w:rPr>
          <w:rFonts w:ascii="Times New Roman" w:hAnsi="Times New Roman" w:cs="Times New Roman"/>
          <w:sz w:val="24"/>
          <w:szCs w:val="24"/>
        </w:rPr>
        <w:t xml:space="preserve"> sophomore year and I said,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Listen, give this kid something</w:t>
      </w:r>
      <w:r w:rsidR="003F3409" w:rsidRPr="003F3409">
        <w:rPr>
          <w:rFonts w:ascii="Times New Roman" w:hAnsi="Times New Roman" w:cs="Times New Roman"/>
          <w:i/>
          <w:iCs/>
          <w:sz w:val="24"/>
          <w:szCs w:val="24"/>
        </w:rPr>
        <w:t>. M</w:t>
      </w:r>
      <w:r w:rsidR="00821423" w:rsidRPr="003F3409">
        <w:rPr>
          <w:rFonts w:ascii="Times New Roman" w:hAnsi="Times New Roman" w:cs="Times New Roman"/>
          <w:i/>
          <w:iCs/>
          <w:sz w:val="24"/>
          <w:szCs w:val="24"/>
        </w:rPr>
        <w:t xml:space="preserve">aybe </w:t>
      </w:r>
      <w:r w:rsidR="003F3409" w:rsidRPr="003F3409">
        <w:rPr>
          <w:rFonts w:ascii="Times New Roman" w:hAnsi="Times New Roman" w:cs="Times New Roman"/>
          <w:i/>
          <w:iCs/>
          <w:sz w:val="24"/>
          <w:szCs w:val="24"/>
        </w:rPr>
        <w:t>he</w:t>
      </w:r>
      <w:r w:rsidR="00821423" w:rsidRPr="003F3409">
        <w:rPr>
          <w:rFonts w:ascii="Times New Roman" w:hAnsi="Times New Roman" w:cs="Times New Roman"/>
          <w:i/>
          <w:iCs/>
          <w:sz w:val="24"/>
          <w:szCs w:val="24"/>
        </w:rPr>
        <w:t xml:space="preserve"> could do something</w:t>
      </w:r>
      <w:r w:rsidR="00821423" w:rsidRPr="00021C25">
        <w:rPr>
          <w:rFonts w:ascii="Times New Roman" w:hAnsi="Times New Roman" w:cs="Times New Roman"/>
          <w:sz w:val="24"/>
          <w:szCs w:val="24"/>
        </w:rPr>
        <w:t>.</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So then they ended up letting him do</w:t>
      </w:r>
      <w:r w:rsidR="003F340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h</w:t>
      </w:r>
      <w:r w:rsidR="00821423" w:rsidRPr="00021C25">
        <w:rPr>
          <w:rFonts w:ascii="Times New Roman" w:hAnsi="Times New Roman" w:cs="Times New Roman"/>
          <w:sz w:val="24"/>
          <w:szCs w:val="24"/>
        </w:rPr>
        <w:t>e did a Spanish class. It was</w:t>
      </w:r>
      <w:r w:rsidR="003F3409">
        <w:rPr>
          <w:rFonts w:ascii="Times New Roman" w:hAnsi="Times New Roman" w:cs="Times New Roman"/>
          <w:sz w:val="24"/>
          <w:szCs w:val="24"/>
        </w:rPr>
        <w:t>, I believe, in</w:t>
      </w:r>
      <w:r w:rsidR="00821423" w:rsidRPr="00021C25">
        <w:rPr>
          <w:rFonts w:ascii="Times New Roman" w:hAnsi="Times New Roman" w:cs="Times New Roman"/>
          <w:sz w:val="24"/>
          <w:szCs w:val="24"/>
        </w:rPr>
        <w:t xml:space="preserve"> his junior year. He got </w:t>
      </w:r>
      <w:r w:rsidR="003F3409">
        <w:rPr>
          <w:rFonts w:ascii="Times New Roman" w:hAnsi="Times New Roman" w:cs="Times New Roman"/>
          <w:sz w:val="24"/>
          <w:szCs w:val="24"/>
        </w:rPr>
        <w:t>a B</w:t>
      </w:r>
      <w:r w:rsidR="00821423" w:rsidRPr="00021C25">
        <w:rPr>
          <w:rFonts w:ascii="Times New Roman" w:hAnsi="Times New Roman" w:cs="Times New Roman"/>
          <w:sz w:val="24"/>
          <w:szCs w:val="24"/>
        </w:rPr>
        <w:t xml:space="preserve"> in that class. And the teacher barely made any modifications. So then I said, </w:t>
      </w:r>
      <w:r w:rsidR="003F3409">
        <w:rPr>
          <w:rFonts w:ascii="Times New Roman" w:hAnsi="Times New Roman" w:cs="Times New Roman"/>
          <w:sz w:val="24"/>
          <w:szCs w:val="24"/>
        </w:rPr>
        <w:t>“</w:t>
      </w:r>
      <w:r w:rsidR="00021C25" w:rsidRPr="003F3409">
        <w:rPr>
          <w:rFonts w:ascii="Times New Roman" w:hAnsi="Times New Roman" w:cs="Times New Roman"/>
          <w:i/>
          <w:iCs/>
          <w:sz w:val="24"/>
          <w:szCs w:val="24"/>
        </w:rPr>
        <w:t>OK</w:t>
      </w:r>
      <w:r w:rsidR="00821423" w:rsidRPr="003F3409">
        <w:rPr>
          <w:rFonts w:ascii="Times New Roman" w:hAnsi="Times New Roman" w:cs="Times New Roman"/>
          <w:i/>
          <w:iCs/>
          <w:sz w:val="24"/>
          <w:szCs w:val="24"/>
        </w:rPr>
        <w:t>, let</w:t>
      </w:r>
      <w:r w:rsidR="00021C25"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s try something else</w:t>
      </w:r>
      <w:r w:rsidR="00821423" w:rsidRPr="00021C25">
        <w:rPr>
          <w:rFonts w:ascii="Times New Roman" w:hAnsi="Times New Roman" w:cs="Times New Roman"/>
          <w:sz w:val="24"/>
          <w:szCs w:val="24"/>
        </w:rPr>
        <w:t>.</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So we did a cooking class. And when it came time for that IEP, the baking teacher wasn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a very nice person. </w:t>
      </w:r>
      <w:r w:rsidR="003F3409">
        <w:rPr>
          <w:rFonts w:ascii="Times New Roman" w:hAnsi="Times New Roman" w:cs="Times New Roman"/>
          <w:sz w:val="24"/>
          <w:szCs w:val="24"/>
        </w:rPr>
        <w:t>T</w:t>
      </w:r>
      <w:r w:rsidR="00821423" w:rsidRPr="00021C25">
        <w:rPr>
          <w:rFonts w:ascii="Times New Roman" w:hAnsi="Times New Roman" w:cs="Times New Roman"/>
          <w:sz w:val="24"/>
          <w:szCs w:val="24"/>
        </w:rPr>
        <w:t xml:space="preserve">hankfully, she retired. But she said to me that my </w:t>
      </w:r>
      <w:r w:rsidR="00821423" w:rsidRPr="00021C25">
        <w:rPr>
          <w:rFonts w:ascii="Times New Roman" w:hAnsi="Times New Roman" w:cs="Times New Roman"/>
          <w:sz w:val="24"/>
          <w:szCs w:val="24"/>
        </w:rPr>
        <w:lastRenderedPageBreak/>
        <w:t xml:space="preserve">son was never going to be a chef. He would be the one sweeping </w:t>
      </w:r>
      <w:r w:rsidR="003F3409">
        <w:rPr>
          <w:rFonts w:ascii="Times New Roman" w:hAnsi="Times New Roman" w:cs="Times New Roman"/>
          <w:sz w:val="24"/>
          <w:szCs w:val="24"/>
        </w:rPr>
        <w:t xml:space="preserve">the </w:t>
      </w:r>
      <w:r w:rsidR="00821423" w:rsidRPr="00021C25">
        <w:rPr>
          <w:rFonts w:ascii="Times New Roman" w:hAnsi="Times New Roman" w:cs="Times New Roman"/>
          <w:sz w:val="24"/>
          <w:szCs w:val="24"/>
        </w:rPr>
        <w:t xml:space="preserve">corners in a bakery. And I had to remember everything, every ethical bone in my body to keep from jumping across </w:t>
      </w:r>
      <w:r w:rsidR="003F3409">
        <w:rPr>
          <w:rFonts w:ascii="Times New Roman" w:hAnsi="Times New Roman" w:cs="Times New Roman"/>
          <w:sz w:val="24"/>
          <w:szCs w:val="24"/>
        </w:rPr>
        <w:t>that</w:t>
      </w:r>
      <w:r w:rsidR="00821423" w:rsidRPr="00021C25">
        <w:rPr>
          <w:rFonts w:ascii="Times New Roman" w:hAnsi="Times New Roman" w:cs="Times New Roman"/>
          <w:sz w:val="24"/>
          <w:szCs w:val="24"/>
        </w:rPr>
        <w:t xml:space="preserve"> table and yoking her up. And I basically professionally told her that she was a </w:t>
      </w:r>
      <w:r w:rsidR="003F3409">
        <w:rPr>
          <w:rFonts w:ascii="Times New Roman" w:hAnsi="Times New Roman" w:cs="Times New Roman"/>
          <w:sz w:val="24"/>
          <w:szCs w:val="24"/>
        </w:rPr>
        <w:t>POS</w:t>
      </w:r>
      <w:r w:rsidR="00821423" w:rsidRPr="00021C25">
        <w:rPr>
          <w:rFonts w:ascii="Times New Roman" w:hAnsi="Times New Roman" w:cs="Times New Roman"/>
          <w:sz w:val="24"/>
          <w:szCs w:val="24"/>
        </w:rPr>
        <w:t xml:space="preserve"> and that my son was going to be successful. Of course, you know, she </w:t>
      </w:r>
      <w:r w:rsidR="00021C25" w:rsidRPr="00021C25">
        <w:rPr>
          <w:rFonts w:ascii="Times New Roman" w:hAnsi="Times New Roman" w:cs="Times New Roman"/>
          <w:sz w:val="24"/>
          <w:szCs w:val="24"/>
        </w:rPr>
        <w:t>apologized</w:t>
      </w:r>
      <w:r w:rsidR="00821423" w:rsidRPr="00021C25">
        <w:rPr>
          <w:rFonts w:ascii="Times New Roman" w:hAnsi="Times New Roman" w:cs="Times New Roman"/>
          <w:sz w:val="24"/>
          <w:szCs w:val="24"/>
        </w:rPr>
        <w:t xml:space="preserve">, because she </w:t>
      </w:r>
      <w:r w:rsidR="00021C25" w:rsidRPr="00021C25">
        <w:rPr>
          <w:rFonts w:ascii="Times New Roman" w:hAnsi="Times New Roman" w:cs="Times New Roman"/>
          <w:sz w:val="24"/>
          <w:szCs w:val="24"/>
        </w:rPr>
        <w:t>realized</w:t>
      </w:r>
      <w:r w:rsidR="00821423" w:rsidRPr="00021C25">
        <w:rPr>
          <w:rFonts w:ascii="Times New Roman" w:hAnsi="Times New Roman" w:cs="Times New Roman"/>
          <w:sz w:val="24"/>
          <w:szCs w:val="24"/>
        </w:rPr>
        <w:t xml:space="preserve"> that she said something horrible, you know, but that conversation and what she said to me stuck with me. And I said,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Oh, no</w:t>
      </w:r>
      <w:r w:rsidR="003F3409"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 xml:space="preserve"> I</w:t>
      </w:r>
      <w:r w:rsidR="00021C25"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 xml:space="preserve">m not putting him in this </w:t>
      </w:r>
      <w:r w:rsidR="00021C25" w:rsidRPr="003F3409">
        <w:rPr>
          <w:rFonts w:ascii="Times New Roman" w:hAnsi="Times New Roman" w:cs="Times New Roman"/>
          <w:i/>
          <w:iCs/>
          <w:sz w:val="24"/>
          <w:szCs w:val="24"/>
        </w:rPr>
        <w:t>program</w:t>
      </w:r>
      <w:r w:rsidR="00821423" w:rsidRPr="003F3409">
        <w:rPr>
          <w:rFonts w:ascii="Times New Roman" w:hAnsi="Times New Roman" w:cs="Times New Roman"/>
          <w:i/>
          <w:iCs/>
          <w:sz w:val="24"/>
          <w:szCs w:val="24"/>
        </w:rPr>
        <w:t xml:space="preserve">. Because what are they </w:t>
      </w:r>
      <w:r w:rsidR="00021C25" w:rsidRPr="003F3409">
        <w:rPr>
          <w:rFonts w:ascii="Times New Roman" w:hAnsi="Times New Roman" w:cs="Times New Roman"/>
          <w:i/>
          <w:iCs/>
          <w:sz w:val="24"/>
          <w:szCs w:val="24"/>
        </w:rPr>
        <w:t>going to</w:t>
      </w:r>
      <w:r w:rsidR="00821423" w:rsidRPr="003F3409">
        <w:rPr>
          <w:rFonts w:ascii="Times New Roman" w:hAnsi="Times New Roman" w:cs="Times New Roman"/>
          <w:i/>
          <w:iCs/>
          <w:sz w:val="24"/>
          <w:szCs w:val="24"/>
        </w:rPr>
        <w:t xml:space="preserve"> do for him? </w:t>
      </w:r>
      <w:r w:rsidR="003F3409" w:rsidRPr="003F3409">
        <w:rPr>
          <w:rFonts w:ascii="Times New Roman" w:hAnsi="Times New Roman" w:cs="Times New Roman"/>
          <w:i/>
          <w:iCs/>
          <w:sz w:val="24"/>
          <w:szCs w:val="24"/>
        </w:rPr>
        <w:t>W</w:t>
      </w:r>
      <w:r w:rsidR="00821423" w:rsidRPr="003F3409">
        <w:rPr>
          <w:rFonts w:ascii="Times New Roman" w:hAnsi="Times New Roman" w:cs="Times New Roman"/>
          <w:i/>
          <w:iCs/>
          <w:sz w:val="24"/>
          <w:szCs w:val="24"/>
        </w:rPr>
        <w:t xml:space="preserve">hat are they </w:t>
      </w:r>
      <w:r w:rsidR="00021C25" w:rsidRPr="003F3409">
        <w:rPr>
          <w:rFonts w:ascii="Times New Roman" w:hAnsi="Times New Roman" w:cs="Times New Roman"/>
          <w:i/>
          <w:iCs/>
          <w:sz w:val="24"/>
          <w:szCs w:val="24"/>
        </w:rPr>
        <w:t>going to</w:t>
      </w:r>
      <w:r w:rsidR="00821423" w:rsidRPr="003F3409">
        <w:rPr>
          <w:rFonts w:ascii="Times New Roman" w:hAnsi="Times New Roman" w:cs="Times New Roman"/>
          <w:i/>
          <w:iCs/>
          <w:sz w:val="24"/>
          <w:szCs w:val="24"/>
        </w:rPr>
        <w:t xml:space="preserve"> do? They</w:t>
      </w:r>
      <w:r w:rsidR="00021C25"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 xml:space="preserve">re </w:t>
      </w:r>
      <w:r w:rsidR="00021C25" w:rsidRPr="003F3409">
        <w:rPr>
          <w:rFonts w:ascii="Times New Roman" w:hAnsi="Times New Roman" w:cs="Times New Roman"/>
          <w:i/>
          <w:iCs/>
          <w:sz w:val="24"/>
          <w:szCs w:val="24"/>
        </w:rPr>
        <w:t>going to</w:t>
      </w:r>
      <w:r w:rsidR="00821423" w:rsidRPr="003F3409">
        <w:rPr>
          <w:rFonts w:ascii="Times New Roman" w:hAnsi="Times New Roman" w:cs="Times New Roman"/>
          <w:i/>
          <w:iCs/>
          <w:sz w:val="24"/>
          <w:szCs w:val="24"/>
        </w:rPr>
        <w:t>, they</w:t>
      </w:r>
      <w:r w:rsidR="00021C25"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 xml:space="preserve">re </w:t>
      </w:r>
      <w:r w:rsidR="00021C25" w:rsidRPr="003F3409">
        <w:rPr>
          <w:rFonts w:ascii="Times New Roman" w:hAnsi="Times New Roman" w:cs="Times New Roman"/>
          <w:i/>
          <w:iCs/>
          <w:sz w:val="24"/>
          <w:szCs w:val="24"/>
        </w:rPr>
        <w:t>going to</w:t>
      </w:r>
      <w:r w:rsidR="003F3409" w:rsidRPr="003F3409">
        <w:rPr>
          <w:rFonts w:ascii="Times New Roman" w:hAnsi="Times New Roman" w:cs="Times New Roman"/>
          <w:i/>
          <w:iCs/>
          <w:sz w:val="24"/>
          <w:szCs w:val="24"/>
        </w:rPr>
        <w:t xml:space="preserve"> … </w:t>
      </w:r>
      <w:r w:rsidR="00821423" w:rsidRPr="003F3409">
        <w:rPr>
          <w:rFonts w:ascii="Times New Roman" w:hAnsi="Times New Roman" w:cs="Times New Roman"/>
          <w:i/>
          <w:iCs/>
          <w:sz w:val="24"/>
          <w:szCs w:val="24"/>
        </w:rPr>
        <w:t>it</w:t>
      </w:r>
      <w:r w:rsidR="00021C25"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 xml:space="preserve">s </w:t>
      </w:r>
      <w:r w:rsidR="00021C25" w:rsidRPr="003F3409">
        <w:rPr>
          <w:rFonts w:ascii="Times New Roman" w:hAnsi="Times New Roman" w:cs="Times New Roman"/>
          <w:i/>
          <w:iCs/>
          <w:sz w:val="24"/>
          <w:szCs w:val="24"/>
        </w:rPr>
        <w:t>going to</w:t>
      </w:r>
      <w:r w:rsidR="00821423" w:rsidRPr="003F3409">
        <w:rPr>
          <w:rFonts w:ascii="Times New Roman" w:hAnsi="Times New Roman" w:cs="Times New Roman"/>
          <w:i/>
          <w:iCs/>
          <w:sz w:val="24"/>
          <w:szCs w:val="24"/>
        </w:rPr>
        <w:t xml:space="preserve"> be like</w:t>
      </w:r>
      <w:r w:rsidR="003F340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 xml:space="preserve">He </w:t>
      </w:r>
      <w:r w:rsidR="00821423" w:rsidRPr="00021C25">
        <w:rPr>
          <w:rFonts w:ascii="Times New Roman" w:hAnsi="Times New Roman" w:cs="Times New Roman"/>
          <w:sz w:val="24"/>
          <w:szCs w:val="24"/>
        </w:rPr>
        <w:t xml:space="preserve">wanted to get the heck out of school </w:t>
      </w:r>
      <w:r w:rsidR="003F3409">
        <w:rPr>
          <w:rFonts w:ascii="Times New Roman" w:hAnsi="Times New Roman" w:cs="Times New Roman"/>
          <w:sz w:val="24"/>
          <w:szCs w:val="24"/>
        </w:rPr>
        <w:t>then</w:t>
      </w:r>
      <w:r w:rsidR="00821423" w:rsidRPr="00021C25">
        <w:rPr>
          <w:rFonts w:ascii="Times New Roman" w:hAnsi="Times New Roman" w:cs="Times New Roman"/>
          <w:sz w:val="24"/>
          <w:szCs w:val="24"/>
        </w:rPr>
        <w:t xml:space="preserve"> and I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force him to go to college. I had a conversation with him, you know, in </w:t>
      </w:r>
      <w:r w:rsidR="003F3409">
        <w:rPr>
          <w:rFonts w:ascii="Times New Roman" w:hAnsi="Times New Roman" w:cs="Times New Roman"/>
          <w:sz w:val="24"/>
          <w:szCs w:val="24"/>
        </w:rPr>
        <w:t xml:space="preserve">his </w:t>
      </w:r>
      <w:r w:rsidR="00821423" w:rsidRPr="00021C25">
        <w:rPr>
          <w:rFonts w:ascii="Times New Roman" w:hAnsi="Times New Roman" w:cs="Times New Roman"/>
          <w:sz w:val="24"/>
          <w:szCs w:val="24"/>
        </w:rPr>
        <w:t>junior</w:t>
      </w:r>
      <w:r w:rsidR="003F3409">
        <w:rPr>
          <w:rFonts w:ascii="Times New Roman" w:hAnsi="Times New Roman" w:cs="Times New Roman"/>
          <w:sz w:val="24"/>
          <w:szCs w:val="24"/>
        </w:rPr>
        <w:t xml:space="preserve"> year</w:t>
      </w:r>
      <w:r w:rsidR="00821423" w:rsidRPr="00021C25">
        <w:rPr>
          <w:rFonts w:ascii="Times New Roman" w:hAnsi="Times New Roman" w:cs="Times New Roman"/>
          <w:sz w:val="24"/>
          <w:szCs w:val="24"/>
        </w:rPr>
        <w:t xml:space="preserve"> and I said</w:t>
      </w:r>
      <w:r w:rsidR="003F3409">
        <w:rPr>
          <w:rFonts w:ascii="Times New Roman" w:hAnsi="Times New Roman" w:cs="Times New Roman"/>
          <w:sz w:val="24"/>
          <w:szCs w:val="24"/>
        </w:rPr>
        <w:t xml:space="preserve"> to him,</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Listen,</w:t>
      </w:r>
      <w:r w:rsidR="003F3409" w:rsidRPr="003F3409">
        <w:rPr>
          <w:rFonts w:ascii="Times New Roman" w:hAnsi="Times New Roman" w:cs="Times New Roman"/>
          <w:i/>
          <w:iCs/>
          <w:sz w:val="24"/>
          <w:szCs w:val="24"/>
        </w:rPr>
        <w:t xml:space="preserve"> you know</w:t>
      </w:r>
      <w:r w:rsidR="00821423" w:rsidRPr="003F3409">
        <w:rPr>
          <w:rFonts w:ascii="Times New Roman" w:hAnsi="Times New Roman" w:cs="Times New Roman"/>
          <w:i/>
          <w:iCs/>
          <w:sz w:val="24"/>
          <w:szCs w:val="24"/>
        </w:rPr>
        <w:t xml:space="preserve"> you</w:t>
      </w:r>
      <w:r w:rsidR="00021C25"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re going to be a senior. What do you want to do?</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I gave him the option. I said, </w:t>
      </w:r>
      <w:r w:rsidR="003F3409">
        <w:rPr>
          <w:rFonts w:ascii="Times New Roman" w:hAnsi="Times New Roman" w:cs="Times New Roman"/>
          <w:sz w:val="24"/>
          <w:szCs w:val="24"/>
        </w:rPr>
        <w:t>“</w:t>
      </w:r>
      <w:r w:rsidR="003F3409" w:rsidRPr="003F3409">
        <w:rPr>
          <w:rFonts w:ascii="Times New Roman" w:hAnsi="Times New Roman" w:cs="Times New Roman"/>
          <w:i/>
          <w:iCs/>
          <w:sz w:val="24"/>
          <w:szCs w:val="24"/>
        </w:rPr>
        <w:t>D</w:t>
      </w:r>
      <w:r w:rsidR="00821423" w:rsidRPr="003F3409">
        <w:rPr>
          <w:rFonts w:ascii="Times New Roman" w:hAnsi="Times New Roman" w:cs="Times New Roman"/>
          <w:i/>
          <w:iCs/>
          <w:sz w:val="24"/>
          <w:szCs w:val="24"/>
        </w:rPr>
        <w:t xml:space="preserve">o you want to do this </w:t>
      </w:r>
      <w:r w:rsidR="00021C25" w:rsidRPr="003F3409">
        <w:rPr>
          <w:rFonts w:ascii="Times New Roman" w:hAnsi="Times New Roman" w:cs="Times New Roman"/>
          <w:i/>
          <w:iCs/>
          <w:sz w:val="24"/>
          <w:szCs w:val="24"/>
        </w:rPr>
        <w:t>program</w:t>
      </w:r>
      <w:r w:rsidR="00821423" w:rsidRPr="003F3409">
        <w:rPr>
          <w:rFonts w:ascii="Times New Roman" w:hAnsi="Times New Roman" w:cs="Times New Roman"/>
          <w:i/>
          <w:iCs/>
          <w:sz w:val="24"/>
          <w:szCs w:val="24"/>
        </w:rPr>
        <w:t>? Do you want to get a job? What do you want to do?</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He says,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I want to go to college.</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And I</w:t>
      </w:r>
      <w:r w:rsidR="003F340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that was the moment. That was the epiphany. That was </w:t>
      </w:r>
      <w:r w:rsidR="003F3409">
        <w:rPr>
          <w:rFonts w:ascii="Times New Roman" w:hAnsi="Times New Roman" w:cs="Times New Roman"/>
          <w:sz w:val="24"/>
          <w:szCs w:val="24"/>
        </w:rPr>
        <w:t>the</w:t>
      </w:r>
      <w:r w:rsidR="00821423" w:rsidRPr="00021C25">
        <w:rPr>
          <w:rFonts w:ascii="Times New Roman" w:hAnsi="Times New Roman" w:cs="Times New Roman"/>
          <w:sz w:val="24"/>
          <w:szCs w:val="24"/>
        </w:rPr>
        <w:t xml:space="preserve"> moment when I said,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Oh my God, my son can do it</w:t>
      </w:r>
      <w:r w:rsidR="00821423" w:rsidRPr="00021C25">
        <w:rPr>
          <w:rFonts w:ascii="Times New Roman" w:hAnsi="Times New Roman" w:cs="Times New Roman"/>
          <w:sz w:val="24"/>
          <w:szCs w:val="24"/>
        </w:rPr>
        <w:t>.</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And I said to him, </w:t>
      </w:r>
      <w:r w:rsidR="003F3409">
        <w:rPr>
          <w:rFonts w:ascii="Times New Roman" w:hAnsi="Times New Roman" w:cs="Times New Roman"/>
          <w:sz w:val="24"/>
          <w:szCs w:val="24"/>
        </w:rPr>
        <w:t>“</w:t>
      </w:r>
      <w:r w:rsidR="003F3409" w:rsidRPr="003F3409">
        <w:rPr>
          <w:rFonts w:ascii="Times New Roman" w:hAnsi="Times New Roman" w:cs="Times New Roman"/>
          <w:i/>
          <w:iCs/>
          <w:sz w:val="24"/>
          <w:szCs w:val="24"/>
        </w:rPr>
        <w:t>W</w:t>
      </w:r>
      <w:r w:rsidR="00821423" w:rsidRPr="003F3409">
        <w:rPr>
          <w:rFonts w:ascii="Times New Roman" w:hAnsi="Times New Roman" w:cs="Times New Roman"/>
          <w:i/>
          <w:iCs/>
          <w:sz w:val="24"/>
          <w:szCs w:val="24"/>
        </w:rPr>
        <w:t>hy do you want to go to college?</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He says, </w:t>
      </w:r>
      <w:r w:rsidR="003F3409">
        <w:rPr>
          <w:rFonts w:ascii="Times New Roman" w:hAnsi="Times New Roman" w:cs="Times New Roman"/>
          <w:sz w:val="24"/>
          <w:szCs w:val="24"/>
        </w:rPr>
        <w:t>“</w:t>
      </w:r>
      <w:r w:rsidR="003F3409" w:rsidRPr="003F3409">
        <w:rPr>
          <w:rFonts w:ascii="Times New Roman" w:hAnsi="Times New Roman" w:cs="Times New Roman"/>
          <w:i/>
          <w:iCs/>
          <w:sz w:val="24"/>
          <w:szCs w:val="24"/>
        </w:rPr>
        <w:t>J</w:t>
      </w:r>
      <w:r w:rsidR="00821423" w:rsidRPr="003F3409">
        <w:rPr>
          <w:rFonts w:ascii="Times New Roman" w:hAnsi="Times New Roman" w:cs="Times New Roman"/>
          <w:i/>
          <w:iCs/>
          <w:sz w:val="24"/>
          <w:szCs w:val="24"/>
        </w:rPr>
        <w:t>ust because</w:t>
      </w:r>
      <w:r w:rsidR="00821423" w:rsidRPr="00021C25">
        <w:rPr>
          <w:rFonts w:ascii="Times New Roman" w:hAnsi="Times New Roman" w:cs="Times New Roman"/>
          <w:sz w:val="24"/>
          <w:szCs w:val="24"/>
        </w:rPr>
        <w:t>.</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And I said, </w:t>
      </w:r>
      <w:r w:rsidR="003F3409">
        <w:rPr>
          <w:rFonts w:ascii="Times New Roman" w:hAnsi="Times New Roman" w:cs="Times New Roman"/>
          <w:sz w:val="24"/>
          <w:szCs w:val="24"/>
        </w:rPr>
        <w:t>“</w:t>
      </w:r>
      <w:r w:rsidR="003F3409" w:rsidRPr="003F3409">
        <w:rPr>
          <w:rFonts w:ascii="Times New Roman" w:hAnsi="Times New Roman" w:cs="Times New Roman"/>
          <w:i/>
          <w:iCs/>
          <w:sz w:val="24"/>
          <w:szCs w:val="24"/>
        </w:rPr>
        <w:t>W</w:t>
      </w:r>
      <w:r w:rsidR="00821423" w:rsidRPr="003F3409">
        <w:rPr>
          <w:rFonts w:ascii="Times New Roman" w:hAnsi="Times New Roman" w:cs="Times New Roman"/>
          <w:i/>
          <w:iCs/>
          <w:sz w:val="24"/>
          <w:szCs w:val="24"/>
        </w:rPr>
        <w:t xml:space="preserve">ell, </w:t>
      </w:r>
      <w:r w:rsidR="003F3409" w:rsidRPr="003F3409">
        <w:rPr>
          <w:rFonts w:ascii="Times New Roman" w:hAnsi="Times New Roman" w:cs="Times New Roman"/>
          <w:i/>
          <w:iCs/>
          <w:sz w:val="24"/>
          <w:szCs w:val="24"/>
        </w:rPr>
        <w:t>tell me,</w:t>
      </w:r>
      <w:r w:rsidR="00821423" w:rsidRPr="003F3409">
        <w:rPr>
          <w:rFonts w:ascii="Times New Roman" w:hAnsi="Times New Roman" w:cs="Times New Roman"/>
          <w:i/>
          <w:iCs/>
          <w:sz w:val="24"/>
          <w:szCs w:val="24"/>
        </w:rPr>
        <w:t xml:space="preserve"> so I can prove</w:t>
      </w:r>
      <w:r w:rsidR="00821423" w:rsidRPr="00021C25">
        <w:rPr>
          <w:rFonts w:ascii="Times New Roman" w:hAnsi="Times New Roman" w:cs="Times New Roman"/>
          <w:sz w:val="24"/>
          <w:szCs w:val="24"/>
        </w:rPr>
        <w:t>.</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And he wouldn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say it, though. </w:t>
      </w:r>
      <w:r w:rsidR="003F3409">
        <w:rPr>
          <w:rFonts w:ascii="Times New Roman" w:hAnsi="Times New Roman" w:cs="Times New Roman"/>
          <w:sz w:val="24"/>
          <w:szCs w:val="24"/>
        </w:rPr>
        <w:t>Only,</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 xml:space="preserve">What do you mean, </w:t>
      </w:r>
      <w:r w:rsidR="003F3409" w:rsidRPr="003F3409">
        <w:rPr>
          <w:rFonts w:ascii="Times New Roman" w:hAnsi="Times New Roman" w:cs="Times New Roman"/>
          <w:i/>
          <w:iCs/>
          <w:sz w:val="24"/>
          <w:szCs w:val="24"/>
        </w:rPr>
        <w:t>‘</w:t>
      </w:r>
      <w:r w:rsidR="00821423" w:rsidRPr="003F3409">
        <w:rPr>
          <w:rFonts w:ascii="Times New Roman" w:hAnsi="Times New Roman" w:cs="Times New Roman"/>
          <w:i/>
          <w:iCs/>
          <w:sz w:val="24"/>
          <w:szCs w:val="24"/>
        </w:rPr>
        <w:t>so I can prove?</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3F3409">
        <w:rPr>
          <w:rFonts w:ascii="Times New Roman" w:hAnsi="Times New Roman" w:cs="Times New Roman"/>
          <w:sz w:val="24"/>
          <w:szCs w:val="24"/>
        </w:rPr>
        <w:t>“</w:t>
      </w:r>
      <w:r w:rsidR="003F3409" w:rsidRPr="003F3409">
        <w:rPr>
          <w:rFonts w:ascii="Times New Roman" w:hAnsi="Times New Roman" w:cs="Times New Roman"/>
          <w:i/>
          <w:iCs/>
          <w:sz w:val="24"/>
          <w:szCs w:val="24"/>
        </w:rPr>
        <w:t>S</w:t>
      </w:r>
      <w:r w:rsidR="00821423" w:rsidRPr="003F3409">
        <w:rPr>
          <w:rFonts w:ascii="Times New Roman" w:hAnsi="Times New Roman" w:cs="Times New Roman"/>
          <w:i/>
          <w:iCs/>
          <w:sz w:val="24"/>
          <w:szCs w:val="24"/>
        </w:rPr>
        <w:t>o you can prove that you can do it?</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Oh, yes</w:t>
      </w:r>
      <w:r w:rsidR="00821423" w:rsidRPr="00021C25">
        <w:rPr>
          <w:rFonts w:ascii="Times New Roman" w:hAnsi="Times New Roman" w:cs="Times New Roman"/>
          <w:sz w:val="24"/>
          <w:szCs w:val="24"/>
        </w:rPr>
        <w:t>.</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So I knew</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H</w:t>
      </w:r>
      <w:r w:rsidR="00821423" w:rsidRPr="00021C25">
        <w:rPr>
          <w:rFonts w:ascii="Times New Roman" w:hAnsi="Times New Roman" w:cs="Times New Roman"/>
          <w:sz w:val="24"/>
          <w:szCs w:val="24"/>
        </w:rPr>
        <w:t>e himself was telling me that he wants to prove he could do it. He just needs to be constantly reminded because he forg</w:t>
      </w:r>
      <w:r w:rsidR="003F3409">
        <w:rPr>
          <w:rFonts w:ascii="Times New Roman" w:hAnsi="Times New Roman" w:cs="Times New Roman"/>
          <w:sz w:val="24"/>
          <w:szCs w:val="24"/>
        </w:rPr>
        <w:t>ets</w:t>
      </w:r>
      <w:r w:rsidR="00821423" w:rsidRPr="00021C25">
        <w:rPr>
          <w:rFonts w:ascii="Times New Roman" w:hAnsi="Times New Roman" w:cs="Times New Roman"/>
          <w:sz w:val="24"/>
          <w:szCs w:val="24"/>
        </w:rPr>
        <w:t xml:space="preserve"> to do his homework, you know</w:t>
      </w:r>
      <w:r w:rsidR="003F3409">
        <w:rPr>
          <w:rFonts w:ascii="Times New Roman" w:hAnsi="Times New Roman" w:cs="Times New Roman"/>
          <w:sz w:val="24"/>
          <w:szCs w:val="24"/>
        </w:rPr>
        <w:t>. Other than that, when you … Y</w:t>
      </w:r>
      <w:r w:rsidR="00821423" w:rsidRPr="00021C25">
        <w:rPr>
          <w:rFonts w:ascii="Times New Roman" w:hAnsi="Times New Roman" w:cs="Times New Roman"/>
          <w:sz w:val="24"/>
          <w:szCs w:val="24"/>
        </w:rPr>
        <w:t>eah, yeah,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all right. But that was the moment that I said, </w:t>
      </w:r>
      <w:r w:rsidR="003F3409">
        <w:rPr>
          <w:rFonts w:ascii="Times New Roman" w:hAnsi="Times New Roman" w:cs="Times New Roman"/>
          <w:sz w:val="24"/>
          <w:szCs w:val="24"/>
        </w:rPr>
        <w:t>“</w:t>
      </w:r>
      <w:r w:rsidR="00821423" w:rsidRPr="003F3409">
        <w:rPr>
          <w:rFonts w:ascii="Times New Roman" w:hAnsi="Times New Roman" w:cs="Times New Roman"/>
          <w:i/>
          <w:iCs/>
          <w:sz w:val="24"/>
          <w:szCs w:val="24"/>
        </w:rPr>
        <w:t>Oh my God</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L</w:t>
      </w:r>
      <w:r w:rsidR="00821423" w:rsidRPr="00021C25">
        <w:rPr>
          <w:rFonts w:ascii="Times New Roman" w:hAnsi="Times New Roman" w:cs="Times New Roman"/>
          <w:sz w:val="24"/>
          <w:szCs w:val="24"/>
        </w:rPr>
        <w:t>ike, I had a belief</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this burden that I had sitting on my shoulders for all these years when</w:t>
      </w:r>
      <w:r w:rsidR="003F340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3F3409">
        <w:rPr>
          <w:rFonts w:ascii="Times New Roman" w:hAnsi="Times New Roman" w:cs="Times New Roman"/>
          <w:sz w:val="24"/>
          <w:szCs w:val="24"/>
        </w:rPr>
        <w:t>P</w:t>
      </w:r>
      <w:r w:rsidR="00821423" w:rsidRPr="00021C25">
        <w:rPr>
          <w:rFonts w:ascii="Times New Roman" w:hAnsi="Times New Roman" w:cs="Times New Roman"/>
          <w:sz w:val="24"/>
          <w:szCs w:val="24"/>
        </w:rPr>
        <w:t>arents need to try, we need to give our kids a chance, even if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fighting that school tooth and nail it </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even</w:t>
      </w:r>
      <w:r w:rsidR="003F3409">
        <w:rPr>
          <w:rFonts w:ascii="Times New Roman" w:hAnsi="Times New Roman" w:cs="Times New Roman"/>
          <w:sz w:val="24"/>
          <w:szCs w:val="24"/>
        </w:rPr>
        <w:t xml:space="preserve"> … G</w:t>
      </w:r>
      <w:r w:rsidR="00821423" w:rsidRPr="00021C25">
        <w:rPr>
          <w:rFonts w:ascii="Times New Roman" w:hAnsi="Times New Roman" w:cs="Times New Roman"/>
          <w:sz w:val="24"/>
          <w:szCs w:val="24"/>
        </w:rPr>
        <w:t>oing into that sophomore year</w:t>
      </w:r>
      <w:r w:rsidR="003F3409">
        <w:rPr>
          <w:rFonts w:ascii="Times New Roman" w:hAnsi="Times New Roman" w:cs="Times New Roman"/>
          <w:sz w:val="24"/>
          <w:szCs w:val="24"/>
        </w:rPr>
        <w:t>,</w:t>
      </w:r>
      <w:r w:rsidR="00821423" w:rsidRPr="00021C25">
        <w:rPr>
          <w:rFonts w:ascii="Times New Roman" w:hAnsi="Times New Roman" w:cs="Times New Roman"/>
          <w:sz w:val="24"/>
          <w:szCs w:val="24"/>
        </w:rPr>
        <w:t xml:space="preserve"> let </w:t>
      </w:r>
      <w:r w:rsidR="003F3409">
        <w:rPr>
          <w:rFonts w:ascii="Times New Roman" w:hAnsi="Times New Roman" w:cs="Times New Roman"/>
          <w:sz w:val="24"/>
          <w:szCs w:val="24"/>
        </w:rPr>
        <w:t>them</w:t>
      </w:r>
      <w:r w:rsidR="00821423" w:rsidRPr="00021C25">
        <w:rPr>
          <w:rFonts w:ascii="Times New Roman" w:hAnsi="Times New Roman" w:cs="Times New Roman"/>
          <w:sz w:val="24"/>
          <w:szCs w:val="24"/>
        </w:rPr>
        <w:t xml:space="preserve"> try another class.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easy to dump these kids in a self</w:t>
      </w:r>
      <w:r w:rsidR="003F3409">
        <w:rPr>
          <w:rFonts w:ascii="Times New Roman" w:hAnsi="Times New Roman" w:cs="Times New Roman"/>
          <w:sz w:val="24"/>
          <w:szCs w:val="24"/>
        </w:rPr>
        <w:t>-</w:t>
      </w:r>
      <w:r w:rsidR="00821423" w:rsidRPr="00021C25">
        <w:rPr>
          <w:rFonts w:ascii="Times New Roman" w:hAnsi="Times New Roman" w:cs="Times New Roman"/>
          <w:sz w:val="24"/>
          <w:szCs w:val="24"/>
        </w:rPr>
        <w:t>contained class. And just, my son was so bored in there because he was one of the highest</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at the highest levels in there. Because it was just</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everybody was at a different level</w:t>
      </w:r>
      <w:r w:rsidR="00DD1D35">
        <w:rPr>
          <w:rFonts w:ascii="Times New Roman" w:hAnsi="Times New Roman" w:cs="Times New Roman"/>
          <w:sz w:val="24"/>
          <w:szCs w:val="24"/>
        </w:rPr>
        <w:t xml:space="preserve"> s</w:t>
      </w:r>
      <w:r w:rsidR="00821423" w:rsidRPr="00021C25">
        <w:rPr>
          <w:rFonts w:ascii="Times New Roman" w:hAnsi="Times New Roman" w:cs="Times New Roman"/>
          <w:sz w:val="24"/>
          <w:szCs w:val="24"/>
        </w:rPr>
        <w:t xml:space="preserve">o he was bored. </w:t>
      </w:r>
      <w:r w:rsidR="00DD1D35">
        <w:rPr>
          <w:rFonts w:ascii="Times New Roman" w:hAnsi="Times New Roman" w:cs="Times New Roman"/>
          <w:sz w:val="24"/>
          <w:szCs w:val="24"/>
        </w:rPr>
        <w:t>He</w:t>
      </w:r>
      <w:r w:rsidR="00821423" w:rsidRPr="00021C25">
        <w:rPr>
          <w:rFonts w:ascii="Times New Roman" w:hAnsi="Times New Roman" w:cs="Times New Roman"/>
          <w:sz w:val="24"/>
          <w:szCs w:val="24"/>
        </w:rPr>
        <w:t xml:space="preserve"> went</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and even in the senior year, he was completely transitioned</w:t>
      </w:r>
      <w:r w:rsidR="00DD1D35">
        <w:rPr>
          <w:rFonts w:ascii="Times New Roman" w:hAnsi="Times New Roman" w:cs="Times New Roman"/>
          <w:sz w:val="24"/>
          <w:szCs w:val="24"/>
        </w:rPr>
        <w:t>. H</w:t>
      </w:r>
      <w:r w:rsidR="00821423" w:rsidRPr="00021C25">
        <w:rPr>
          <w:rFonts w:ascii="Times New Roman" w:hAnsi="Times New Roman" w:cs="Times New Roman"/>
          <w:sz w:val="24"/>
          <w:szCs w:val="24"/>
        </w:rPr>
        <w:t>e still had the</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[48:00]</w:t>
      </w:r>
      <w:r w:rsidR="00821423" w:rsidRPr="00021C25">
        <w:rPr>
          <w:rFonts w:ascii="Times New Roman" w:hAnsi="Times New Roman" w:cs="Times New Roman"/>
          <w:sz w:val="24"/>
          <w:szCs w:val="24"/>
        </w:rPr>
        <w:t xml:space="preserve"> IEP, obviously</w:t>
      </w:r>
      <w:r w:rsidR="00DD1D35">
        <w:rPr>
          <w:rFonts w:ascii="Times New Roman" w:hAnsi="Times New Roman" w:cs="Times New Roman"/>
          <w:sz w:val="24"/>
          <w:szCs w:val="24"/>
        </w:rPr>
        <w:t>, s</w:t>
      </w:r>
      <w:r w:rsidR="00821423" w:rsidRPr="00021C25">
        <w:rPr>
          <w:rFonts w:ascii="Times New Roman" w:hAnsi="Times New Roman" w:cs="Times New Roman"/>
          <w:sz w:val="24"/>
          <w:szCs w:val="24"/>
        </w:rPr>
        <w:t>o they</w:t>
      </w:r>
      <w:r w:rsidR="00DD1D35">
        <w:rPr>
          <w:rFonts w:ascii="Times New Roman" w:hAnsi="Times New Roman" w:cs="Times New Roman"/>
          <w:sz w:val="24"/>
          <w:szCs w:val="24"/>
        </w:rPr>
        <w:t xml:space="preserve"> … for</w:t>
      </w:r>
      <w:r w:rsidR="00821423" w:rsidRPr="00021C25">
        <w:rPr>
          <w:rFonts w:ascii="Times New Roman" w:hAnsi="Times New Roman" w:cs="Times New Roman"/>
          <w:sz w:val="24"/>
          <w:szCs w:val="24"/>
        </w:rPr>
        <w:t xml:space="preserve"> the </w:t>
      </w:r>
      <w:r w:rsidR="00821423" w:rsidRPr="00021C25">
        <w:rPr>
          <w:rFonts w:ascii="Times New Roman" w:hAnsi="Times New Roman" w:cs="Times New Roman"/>
          <w:sz w:val="24"/>
          <w:szCs w:val="24"/>
        </w:rPr>
        <w:lastRenderedPageBreak/>
        <w:t>college thing. But he was completely transitioned from senior year. He was doing the</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you know how and now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doing the </w:t>
      </w:r>
      <w:r w:rsidR="00DD1D35">
        <w:rPr>
          <w:rFonts w:ascii="Times New Roman" w:hAnsi="Times New Roman" w:cs="Times New Roman"/>
          <w:sz w:val="24"/>
          <w:szCs w:val="24"/>
        </w:rPr>
        <w:t>c</w:t>
      </w:r>
      <w:r w:rsidR="00821423" w:rsidRPr="00021C25">
        <w:rPr>
          <w:rFonts w:ascii="Times New Roman" w:hAnsi="Times New Roman" w:cs="Times New Roman"/>
          <w:sz w:val="24"/>
          <w:szCs w:val="24"/>
        </w:rPr>
        <w:t xml:space="preserve">areer </w:t>
      </w:r>
      <w:r w:rsidR="00DD1D35">
        <w:rPr>
          <w:rFonts w:ascii="Times New Roman" w:hAnsi="Times New Roman" w:cs="Times New Roman"/>
          <w:sz w:val="24"/>
          <w:szCs w:val="24"/>
        </w:rPr>
        <w:t>s</w:t>
      </w:r>
      <w:r w:rsidR="00821423" w:rsidRPr="00021C25">
        <w:rPr>
          <w:rFonts w:ascii="Times New Roman" w:hAnsi="Times New Roman" w:cs="Times New Roman"/>
          <w:sz w:val="24"/>
          <w:szCs w:val="24"/>
        </w:rPr>
        <w:t>ervices in high school. He did all that</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the financial class, he did all that. You know</w:t>
      </w:r>
      <w:r w:rsidR="00DD1D35">
        <w:rPr>
          <w:rFonts w:ascii="Times New Roman" w:hAnsi="Times New Roman" w:cs="Times New Roman"/>
          <w:sz w:val="24"/>
          <w:szCs w:val="24"/>
        </w:rPr>
        <w:t>, so.</w:t>
      </w:r>
    </w:p>
    <w:p w14:paraId="13699DC1" w14:textId="77777777" w:rsidR="00806FCA" w:rsidRPr="00021C25" w:rsidRDefault="00806FCA" w:rsidP="003E241C">
      <w:pPr>
        <w:spacing w:after="0" w:line="480" w:lineRule="auto"/>
        <w:rPr>
          <w:rFonts w:ascii="Times New Roman" w:hAnsi="Times New Roman" w:cs="Times New Roman"/>
          <w:sz w:val="24"/>
          <w:szCs w:val="24"/>
        </w:rPr>
      </w:pPr>
    </w:p>
    <w:p w14:paraId="01413411" w14:textId="7364FFFA"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DD1D35">
        <w:rPr>
          <w:rFonts w:ascii="Times New Roman" w:hAnsi="Times New Roman" w:cs="Times New Roman"/>
          <w:sz w:val="24"/>
          <w:szCs w:val="24"/>
        </w:rPr>
        <w:t>B</w:t>
      </w:r>
      <w:r w:rsidR="00821423" w:rsidRPr="00021C25">
        <w:rPr>
          <w:rFonts w:ascii="Times New Roman" w:hAnsi="Times New Roman" w:cs="Times New Roman"/>
          <w:sz w:val="24"/>
          <w:szCs w:val="24"/>
        </w:rPr>
        <w:t>esides this wonderful experience that you are articulating, do you think there are other services or interventions that could benefit your son in this transition?</w:t>
      </w:r>
    </w:p>
    <w:p w14:paraId="3D7714F7" w14:textId="77777777" w:rsidR="00806FCA" w:rsidRPr="00021C25" w:rsidRDefault="00806FCA" w:rsidP="003E241C">
      <w:pPr>
        <w:spacing w:after="0" w:line="480" w:lineRule="auto"/>
        <w:rPr>
          <w:rFonts w:ascii="Times New Roman" w:hAnsi="Times New Roman" w:cs="Times New Roman"/>
          <w:sz w:val="24"/>
          <w:szCs w:val="24"/>
        </w:rPr>
      </w:pPr>
    </w:p>
    <w:p w14:paraId="7C61CEE3" w14:textId="4C9DD126"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Absolutely. I definitely think that there should be more resources or services for social life, you know</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things that are</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places that they can maybe group with people </w:t>
      </w:r>
      <w:r w:rsidR="00DD1D35">
        <w:rPr>
          <w:rFonts w:ascii="Times New Roman" w:hAnsi="Times New Roman" w:cs="Times New Roman"/>
          <w:sz w:val="24"/>
          <w:szCs w:val="24"/>
        </w:rPr>
        <w:t>of</w:t>
      </w:r>
      <w:r w:rsidR="00821423" w:rsidRPr="00021C25">
        <w:rPr>
          <w:rFonts w:ascii="Times New Roman" w:hAnsi="Times New Roman" w:cs="Times New Roman"/>
          <w:sz w:val="24"/>
          <w:szCs w:val="24"/>
        </w:rPr>
        <w:t xml:space="preserve"> their own, you know, experience</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situation</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DD1D35">
        <w:rPr>
          <w:rFonts w:ascii="Times New Roman" w:hAnsi="Times New Roman" w:cs="Times New Roman"/>
          <w:sz w:val="24"/>
          <w:szCs w:val="24"/>
        </w:rPr>
        <w:t>Y</w:t>
      </w:r>
      <w:r w:rsidR="00821423" w:rsidRPr="00021C25">
        <w:rPr>
          <w:rFonts w:ascii="Times New Roman" w:hAnsi="Times New Roman" w:cs="Times New Roman"/>
          <w:sz w:val="24"/>
          <w:szCs w:val="24"/>
        </w:rPr>
        <w:t>ou know, definitely I know that there are a lot more companies that are hiring, you know, more challeng</w:t>
      </w:r>
      <w:r w:rsidR="00DD1D35">
        <w:rPr>
          <w:rFonts w:ascii="Times New Roman" w:hAnsi="Times New Roman" w:cs="Times New Roman"/>
          <w:sz w:val="24"/>
          <w:szCs w:val="24"/>
        </w:rPr>
        <w:t>ed and</w:t>
      </w:r>
      <w:r w:rsidR="00821423" w:rsidRPr="00021C25">
        <w:rPr>
          <w:rFonts w:ascii="Times New Roman" w:hAnsi="Times New Roman" w:cs="Times New Roman"/>
          <w:sz w:val="24"/>
          <w:szCs w:val="24"/>
        </w:rPr>
        <w:t xml:space="preserve"> disabled, folks, you know</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DD1D35">
        <w:rPr>
          <w:rFonts w:ascii="Times New Roman" w:hAnsi="Times New Roman" w:cs="Times New Roman"/>
          <w:b/>
          <w:bCs/>
          <w:sz w:val="24"/>
          <w:szCs w:val="24"/>
        </w:rPr>
        <w:t xml:space="preserve">[inaudible at 49:01] </w:t>
      </w:r>
      <w:r w:rsidR="00DD1D35">
        <w:rPr>
          <w:rFonts w:ascii="Times New Roman" w:hAnsi="Times New Roman" w:cs="Times New Roman"/>
          <w:sz w:val="24"/>
          <w:szCs w:val="24"/>
        </w:rPr>
        <w:t>Q</w:t>
      </w:r>
      <w:r w:rsidR="00821423" w:rsidRPr="00021C25">
        <w:rPr>
          <w:rFonts w:ascii="Times New Roman" w:hAnsi="Times New Roman" w:cs="Times New Roman"/>
          <w:sz w:val="24"/>
          <w:szCs w:val="24"/>
        </w:rPr>
        <w:t xml:space="preserve">uick </w:t>
      </w:r>
      <w:r w:rsidR="00DD1D35">
        <w:rPr>
          <w:rFonts w:ascii="Times New Roman" w:hAnsi="Times New Roman" w:cs="Times New Roman"/>
          <w:sz w:val="24"/>
          <w:szCs w:val="24"/>
        </w:rPr>
        <w:t>C</w:t>
      </w:r>
      <w:r w:rsidR="00821423" w:rsidRPr="00021C25">
        <w:rPr>
          <w:rFonts w:ascii="Times New Roman" w:hAnsi="Times New Roman" w:cs="Times New Roman"/>
          <w:sz w:val="24"/>
          <w:szCs w:val="24"/>
        </w:rPr>
        <w:t>heck, things like that</w:t>
      </w:r>
      <w:r w:rsidR="00DD1D35">
        <w:rPr>
          <w:rFonts w:ascii="Times New Roman" w:hAnsi="Times New Roman" w:cs="Times New Roman"/>
          <w:sz w:val="24"/>
          <w:szCs w:val="24"/>
        </w:rPr>
        <w:t>, b</w:t>
      </w:r>
      <w:r w:rsidR="00821423" w:rsidRPr="00021C25">
        <w:rPr>
          <w:rFonts w:ascii="Times New Roman" w:hAnsi="Times New Roman" w:cs="Times New Roman"/>
          <w:sz w:val="24"/>
          <w:szCs w:val="24"/>
        </w:rPr>
        <w:t>ut there needs to be</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this particular age is rough. Because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like,</w:t>
      </w:r>
      <w:r w:rsidR="00DD1D35">
        <w:rPr>
          <w:rFonts w:ascii="Times New Roman" w:hAnsi="Times New Roman" w:cs="Times New Roman"/>
          <w:sz w:val="24"/>
          <w:szCs w:val="24"/>
        </w:rPr>
        <w:t xml:space="preserve"> “</w:t>
      </w:r>
      <w:r w:rsidR="00DD1D35" w:rsidRPr="00DD1D35">
        <w:rPr>
          <w:rFonts w:ascii="Times New Roman" w:hAnsi="Times New Roman" w:cs="Times New Roman"/>
          <w:i/>
          <w:iCs/>
          <w:sz w:val="24"/>
          <w:szCs w:val="24"/>
        </w:rPr>
        <w:t>W</w:t>
      </w:r>
      <w:r w:rsidR="00821423" w:rsidRPr="00DD1D35">
        <w:rPr>
          <w:rFonts w:ascii="Times New Roman" w:hAnsi="Times New Roman" w:cs="Times New Roman"/>
          <w:i/>
          <w:iCs/>
          <w:sz w:val="24"/>
          <w:szCs w:val="24"/>
        </w:rPr>
        <w:t xml:space="preserve">here </w:t>
      </w:r>
      <w:r w:rsidR="00DD1D35" w:rsidRPr="00DD1D35">
        <w:rPr>
          <w:rFonts w:ascii="Times New Roman" w:hAnsi="Times New Roman" w:cs="Times New Roman"/>
          <w:i/>
          <w:iCs/>
          <w:sz w:val="24"/>
          <w:szCs w:val="24"/>
        </w:rPr>
        <w:t>do</w:t>
      </w:r>
      <w:r w:rsidR="00821423" w:rsidRPr="00DD1D35">
        <w:rPr>
          <w:rFonts w:ascii="Times New Roman" w:hAnsi="Times New Roman" w:cs="Times New Roman"/>
          <w:i/>
          <w:iCs/>
          <w:sz w:val="24"/>
          <w:szCs w:val="24"/>
        </w:rPr>
        <w:t xml:space="preserve"> we go </w:t>
      </w:r>
      <w:r w:rsidR="00DD1D35" w:rsidRPr="00DD1D35">
        <w:rPr>
          <w:rFonts w:ascii="Times New Roman" w:hAnsi="Times New Roman" w:cs="Times New Roman"/>
          <w:i/>
          <w:iCs/>
          <w:sz w:val="24"/>
          <w:szCs w:val="24"/>
        </w:rPr>
        <w:t>n</w:t>
      </w:r>
      <w:r w:rsidR="00821423" w:rsidRPr="00DD1D35">
        <w:rPr>
          <w:rFonts w:ascii="Times New Roman" w:hAnsi="Times New Roman" w:cs="Times New Roman"/>
          <w:i/>
          <w:iCs/>
          <w:sz w:val="24"/>
          <w:szCs w:val="24"/>
        </w:rPr>
        <w:t>ow?</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a lot of people get stuck in transition homes</w:t>
      </w:r>
      <w:r w:rsidR="00DD1D35">
        <w:rPr>
          <w:rFonts w:ascii="Times New Roman" w:hAnsi="Times New Roman" w:cs="Times New Roman"/>
          <w:sz w:val="24"/>
          <w:szCs w:val="24"/>
        </w:rPr>
        <w:t xml:space="preserve"> a</w:t>
      </w:r>
      <w:r w:rsidR="00821423" w:rsidRPr="00021C25">
        <w:rPr>
          <w:rFonts w:ascii="Times New Roman" w:hAnsi="Times New Roman" w:cs="Times New Roman"/>
          <w:sz w:val="24"/>
          <w:szCs w:val="24"/>
        </w:rPr>
        <w:t>nd that w</w:t>
      </w:r>
      <w:r w:rsidR="00DD1D35">
        <w:rPr>
          <w:rFonts w:ascii="Times New Roman" w:hAnsi="Times New Roman" w:cs="Times New Roman"/>
          <w:sz w:val="24"/>
          <w:szCs w:val="24"/>
        </w:rPr>
        <w:t>ill</w:t>
      </w:r>
      <w:r w:rsidR="00821423" w:rsidRPr="00021C25">
        <w:rPr>
          <w:rFonts w:ascii="Times New Roman" w:hAnsi="Times New Roman" w:cs="Times New Roman"/>
          <w:sz w:val="24"/>
          <w:szCs w:val="24"/>
        </w:rPr>
        <w:t xml:space="preserve"> never be for my son.</w:t>
      </w:r>
      <w:r w:rsidR="00DD1D35">
        <w:rPr>
          <w:rFonts w:ascii="Times New Roman" w:hAnsi="Times New Roman" w:cs="Times New Roman"/>
          <w:sz w:val="24"/>
          <w:szCs w:val="24"/>
        </w:rPr>
        <w:t xml:space="preserve"> It could never be.</w:t>
      </w:r>
      <w:r w:rsidR="00821423" w:rsidRPr="00021C25">
        <w:rPr>
          <w:rFonts w:ascii="Times New Roman" w:hAnsi="Times New Roman" w:cs="Times New Roman"/>
          <w:sz w:val="24"/>
          <w:szCs w:val="24"/>
        </w:rPr>
        <w:t xml:space="preserve"> </w:t>
      </w:r>
      <w:r w:rsidR="00DD1D35">
        <w:rPr>
          <w:rFonts w:ascii="Times New Roman" w:hAnsi="Times New Roman" w:cs="Times New Roman"/>
          <w:sz w:val="24"/>
          <w:szCs w:val="24"/>
        </w:rPr>
        <w:t xml:space="preserve">He </w:t>
      </w:r>
      <w:r w:rsidR="00821423" w:rsidRPr="00021C25">
        <w:rPr>
          <w:rFonts w:ascii="Times New Roman" w:hAnsi="Times New Roman" w:cs="Times New Roman"/>
          <w:sz w:val="24"/>
          <w:szCs w:val="24"/>
        </w:rPr>
        <w:t>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live with anybody. I wish</w:t>
      </w:r>
      <w:r w:rsidR="00DD1D35">
        <w:rPr>
          <w:rFonts w:ascii="Times New Roman" w:hAnsi="Times New Roman" w:cs="Times New Roman"/>
          <w:sz w:val="24"/>
          <w:szCs w:val="24"/>
        </w:rPr>
        <w:t>, like …</w:t>
      </w:r>
      <w:r w:rsidR="00821423" w:rsidRPr="00021C25">
        <w:rPr>
          <w:rFonts w:ascii="Times New Roman" w:hAnsi="Times New Roman" w:cs="Times New Roman"/>
          <w:sz w:val="24"/>
          <w:szCs w:val="24"/>
        </w:rPr>
        <w:t xml:space="preserve"> when I first heard about this study years ago, like I said, </w:t>
      </w:r>
      <w:r w:rsidR="00DD1D35">
        <w:rPr>
          <w:rFonts w:ascii="Times New Roman" w:hAnsi="Times New Roman" w:cs="Times New Roman"/>
          <w:sz w:val="24"/>
          <w:szCs w:val="24"/>
        </w:rPr>
        <w:t>y</w:t>
      </w:r>
      <w:r w:rsidR="00821423" w:rsidRPr="00021C25">
        <w:rPr>
          <w:rFonts w:ascii="Times New Roman" w:hAnsi="Times New Roman" w:cs="Times New Roman"/>
          <w:sz w:val="24"/>
          <w:szCs w:val="24"/>
        </w:rPr>
        <w:t>ou know, I was so</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interested in it because I wanted to share my experience</w:t>
      </w:r>
      <w:r w:rsidR="00DD1D35">
        <w:rPr>
          <w:rFonts w:ascii="Times New Roman" w:hAnsi="Times New Roman" w:cs="Times New Roman"/>
          <w:sz w:val="24"/>
          <w:szCs w:val="24"/>
        </w:rPr>
        <w:t>. I</w:t>
      </w:r>
      <w:r w:rsidR="00821423" w:rsidRPr="00021C25">
        <w:rPr>
          <w:rFonts w:ascii="Times New Roman" w:hAnsi="Times New Roman" w:cs="Times New Roman"/>
          <w:sz w:val="24"/>
          <w:szCs w:val="24"/>
        </w:rPr>
        <w:t xml:space="preserve"> always wanted to advocate and then just</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time just kind of flew by and </w:t>
      </w:r>
      <w:r w:rsidR="00DD1D35">
        <w:rPr>
          <w:rFonts w:ascii="Times New Roman" w:hAnsi="Times New Roman" w:cs="Times New Roman"/>
          <w:sz w:val="24"/>
          <w:szCs w:val="24"/>
        </w:rPr>
        <w:t xml:space="preserve">I </w:t>
      </w:r>
      <w:r w:rsidR="00821423" w:rsidRPr="00021C25">
        <w:rPr>
          <w:rFonts w:ascii="Times New Roman" w:hAnsi="Times New Roman" w:cs="Times New Roman"/>
          <w:sz w:val="24"/>
          <w:szCs w:val="24"/>
        </w:rPr>
        <w:t>never got the chance to do it. And then I saw it again. And I always said that if I can share my experience, you know, maybe</w:t>
      </w:r>
      <w:r w:rsidR="00DD1D35">
        <w:rPr>
          <w:rFonts w:ascii="Times New Roman" w:hAnsi="Times New Roman" w:cs="Times New Roman"/>
          <w:sz w:val="24"/>
          <w:szCs w:val="24"/>
        </w:rPr>
        <w:t>—</w:t>
      </w:r>
      <w:r w:rsidR="00821423" w:rsidRPr="00021C25">
        <w:rPr>
          <w:rFonts w:ascii="Times New Roman" w:hAnsi="Times New Roman" w:cs="Times New Roman"/>
          <w:sz w:val="24"/>
          <w:szCs w:val="24"/>
        </w:rPr>
        <w:t>trust me,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nothing more that I would love to do t</w:t>
      </w:r>
      <w:r w:rsidR="00DD1D35">
        <w:rPr>
          <w:rFonts w:ascii="Times New Roman" w:hAnsi="Times New Roman" w:cs="Times New Roman"/>
          <w:sz w:val="24"/>
          <w:szCs w:val="24"/>
        </w:rPr>
        <w:t>han</w:t>
      </w:r>
      <w:r w:rsidR="00821423" w:rsidRPr="00021C25">
        <w:rPr>
          <w:rFonts w:ascii="Times New Roman" w:hAnsi="Times New Roman" w:cs="Times New Roman"/>
          <w:sz w:val="24"/>
          <w:szCs w:val="24"/>
        </w:rPr>
        <w:t xml:space="preserve"> take my life experience</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education and work in this type of field. I just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where or how or what to do, you know, or how to get into something like this. You know, but if</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even if just sharing this with you guys can maybe help. You know, I know at least I did my part, you know, or</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at least</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in societ</w:t>
      </w:r>
      <w:r w:rsidR="00DD1D35">
        <w:rPr>
          <w:rFonts w:ascii="Times New Roman" w:hAnsi="Times New Roman" w:cs="Times New Roman"/>
          <w:sz w:val="24"/>
          <w:szCs w:val="24"/>
        </w:rPr>
        <w:t>y. B</w:t>
      </w:r>
      <w:r w:rsidR="00821423" w:rsidRPr="00021C25">
        <w:rPr>
          <w:rFonts w:ascii="Times New Roman" w:hAnsi="Times New Roman" w:cs="Times New Roman"/>
          <w:sz w:val="24"/>
          <w:szCs w:val="24"/>
        </w:rPr>
        <w:t>ecause these kids need</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they need social</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they need to interact.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the part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missing.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the element</w:t>
      </w:r>
      <w:r w:rsidR="00DD1D35">
        <w:rPr>
          <w:rFonts w:ascii="Times New Roman" w:hAnsi="Times New Roman" w:cs="Times New Roman"/>
          <w:sz w:val="24"/>
          <w:szCs w:val="24"/>
        </w:rPr>
        <w:t>, it’s</w:t>
      </w:r>
      <w:r w:rsidR="00821423" w:rsidRPr="00021C25">
        <w:rPr>
          <w:rFonts w:ascii="Times New Roman" w:hAnsi="Times New Roman" w:cs="Times New Roman"/>
          <w:sz w:val="24"/>
          <w:szCs w:val="24"/>
        </w:rPr>
        <w:t xml:space="preserve"> the </w:t>
      </w:r>
      <w:r w:rsidR="00021C25" w:rsidRPr="00021C25">
        <w:rPr>
          <w:rFonts w:ascii="Times New Roman" w:hAnsi="Times New Roman" w:cs="Times New Roman"/>
          <w:sz w:val="24"/>
          <w:szCs w:val="24"/>
        </w:rPr>
        <w:t>socialization</w:t>
      </w:r>
      <w:r w:rsidR="00DD1D35">
        <w:rPr>
          <w:rFonts w:ascii="Times New Roman" w:hAnsi="Times New Roman" w:cs="Times New Roman"/>
          <w:sz w:val="24"/>
          <w:szCs w:val="24"/>
        </w:rPr>
        <w:t>. They have</w:t>
      </w:r>
      <w:r w:rsidR="00821423" w:rsidRPr="00021C25">
        <w:rPr>
          <w:rFonts w:ascii="Times New Roman" w:hAnsi="Times New Roman" w:cs="Times New Roman"/>
          <w:sz w:val="24"/>
          <w:szCs w:val="24"/>
        </w:rPr>
        <w:t xml:space="preserve"> buddy ball</w:t>
      </w:r>
      <w:r w:rsidR="00DD1D35">
        <w:rPr>
          <w:rFonts w:ascii="Times New Roman" w:hAnsi="Times New Roman" w:cs="Times New Roman"/>
          <w:sz w:val="24"/>
          <w:szCs w:val="24"/>
        </w:rPr>
        <w:t>. T</w:t>
      </w:r>
      <w:r w:rsidR="00821423" w:rsidRPr="00021C25">
        <w:rPr>
          <w:rFonts w:ascii="Times New Roman" w:hAnsi="Times New Roman" w:cs="Times New Roman"/>
          <w:sz w:val="24"/>
          <w:szCs w:val="24"/>
        </w:rPr>
        <w:t xml:space="preserve">hey have a whole </w:t>
      </w:r>
      <w:r w:rsidR="00021C25" w:rsidRPr="00021C25">
        <w:rPr>
          <w:rFonts w:ascii="Times New Roman" w:hAnsi="Times New Roman" w:cs="Times New Roman"/>
          <w:sz w:val="24"/>
          <w:szCs w:val="24"/>
        </w:rPr>
        <w:t>program</w:t>
      </w:r>
      <w:r w:rsidR="00821423" w:rsidRPr="00021C25">
        <w:rPr>
          <w:rFonts w:ascii="Times New Roman" w:hAnsi="Times New Roman" w:cs="Times New Roman"/>
          <w:sz w:val="24"/>
          <w:szCs w:val="24"/>
        </w:rPr>
        <w:t xml:space="preserve"> here in the district where they do sports, all types of </w:t>
      </w:r>
      <w:r w:rsidR="00821423" w:rsidRPr="00021C25">
        <w:rPr>
          <w:rFonts w:ascii="Times New Roman" w:hAnsi="Times New Roman" w:cs="Times New Roman"/>
          <w:sz w:val="24"/>
          <w:szCs w:val="24"/>
        </w:rPr>
        <w:lastRenderedPageBreak/>
        <w:t>sports for the children for free. But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the same thing. You know, granted a lot of</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you know, they may</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certain towns may have other</w:t>
      </w:r>
      <w:r w:rsidR="00DD1D35">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DD1D35">
        <w:rPr>
          <w:rFonts w:ascii="Times New Roman" w:hAnsi="Times New Roman" w:cs="Times New Roman"/>
          <w:sz w:val="24"/>
          <w:szCs w:val="24"/>
        </w:rPr>
        <w:t>S</w:t>
      </w:r>
      <w:r w:rsidR="00821423" w:rsidRPr="00021C25">
        <w:rPr>
          <w:rFonts w:ascii="Times New Roman" w:hAnsi="Times New Roman" w:cs="Times New Roman"/>
          <w:sz w:val="24"/>
          <w:szCs w:val="24"/>
        </w:rPr>
        <w:t xml:space="preserve">ome may have more activities </w:t>
      </w:r>
      <w:r w:rsidR="00DD1D35">
        <w:rPr>
          <w:rFonts w:ascii="Times New Roman" w:hAnsi="Times New Roman" w:cs="Times New Roman"/>
          <w:sz w:val="24"/>
          <w:szCs w:val="24"/>
        </w:rPr>
        <w:t>than</w:t>
      </w:r>
      <w:r w:rsidR="00821423" w:rsidRPr="00021C25">
        <w:rPr>
          <w:rFonts w:ascii="Times New Roman" w:hAnsi="Times New Roman" w:cs="Times New Roman"/>
          <w:sz w:val="24"/>
          <w:szCs w:val="24"/>
        </w:rPr>
        <w:t xml:space="preserve"> others. But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gap.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 gap. And it definitely has to do with </w:t>
      </w:r>
      <w:r w:rsidR="00021C25" w:rsidRPr="00021C25">
        <w:rPr>
          <w:rFonts w:ascii="Times New Roman" w:hAnsi="Times New Roman" w:cs="Times New Roman"/>
          <w:sz w:val="24"/>
          <w:szCs w:val="24"/>
        </w:rPr>
        <w:t>socialization</w:t>
      </w:r>
      <w:r w:rsidR="00821423" w:rsidRPr="00021C25">
        <w:rPr>
          <w:rFonts w:ascii="Times New Roman" w:hAnsi="Times New Roman" w:cs="Times New Roman"/>
          <w:sz w:val="24"/>
          <w:szCs w:val="24"/>
        </w:rPr>
        <w:t>. Like, even</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DD1D35">
        <w:rPr>
          <w:rFonts w:ascii="Times New Roman" w:hAnsi="Times New Roman" w:cs="Times New Roman"/>
          <w:sz w:val="24"/>
          <w:szCs w:val="24"/>
        </w:rPr>
        <w:t>,</w:t>
      </w:r>
      <w:r w:rsidR="00821423" w:rsidRPr="00021C25">
        <w:rPr>
          <w:rFonts w:ascii="Times New Roman" w:hAnsi="Times New Roman" w:cs="Times New Roman"/>
          <w:sz w:val="24"/>
          <w:szCs w:val="24"/>
        </w:rPr>
        <w:t xml:space="preserve"> I know they have chats and websites and things like that, but that scares me. Because what </w:t>
      </w:r>
      <w:r w:rsidR="00DD1D35">
        <w:rPr>
          <w:rFonts w:ascii="Times New Roman" w:hAnsi="Times New Roman" w:cs="Times New Roman"/>
          <w:sz w:val="24"/>
          <w:szCs w:val="24"/>
        </w:rPr>
        <w:t>if there’s</w:t>
      </w:r>
      <w:r w:rsidR="00821423" w:rsidRPr="00021C25">
        <w:rPr>
          <w:rFonts w:ascii="Times New Roman" w:hAnsi="Times New Roman" w:cs="Times New Roman"/>
          <w:sz w:val="24"/>
          <w:szCs w:val="24"/>
        </w:rPr>
        <w:t xml:space="preserve"> predators out there looking for kids like this? You know, </w:t>
      </w:r>
      <w:r w:rsidR="00DD1D35">
        <w:rPr>
          <w:rFonts w:ascii="Times New Roman" w:hAnsi="Times New Roman" w:cs="Times New Roman"/>
          <w:sz w:val="24"/>
          <w:szCs w:val="24"/>
        </w:rPr>
        <w:t xml:space="preserve">and </w:t>
      </w:r>
      <w:r w:rsidR="00821423" w:rsidRPr="00021C25">
        <w:rPr>
          <w:rFonts w:ascii="Times New Roman" w:hAnsi="Times New Roman" w:cs="Times New Roman"/>
          <w:sz w:val="24"/>
          <w:szCs w:val="24"/>
        </w:rPr>
        <w:t>you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You know, and some</w:t>
      </w:r>
      <w:r w:rsidR="00DD1D35">
        <w:rPr>
          <w:rFonts w:ascii="Times New Roman" w:hAnsi="Times New Roman" w:cs="Times New Roman"/>
          <w:sz w:val="24"/>
          <w:szCs w:val="24"/>
        </w:rPr>
        <w:t xml:space="preserve"> of them</w:t>
      </w:r>
      <w:r w:rsidR="00821423" w:rsidRPr="00021C25">
        <w:rPr>
          <w:rFonts w:ascii="Times New Roman" w:hAnsi="Times New Roman" w:cs="Times New Roman"/>
          <w:sz w:val="24"/>
          <w:szCs w:val="24"/>
        </w:rPr>
        <w:t xml:space="preserve"> will want a girlfriend. You know,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ve had the sex conversation, you know, from very early age. And I </w:t>
      </w:r>
      <w:r w:rsidR="00C808E3">
        <w:rPr>
          <w:rFonts w:ascii="Times New Roman" w:hAnsi="Times New Roman" w:cs="Times New Roman"/>
          <w:b/>
          <w:bCs/>
          <w:sz w:val="24"/>
          <w:szCs w:val="24"/>
        </w:rPr>
        <w:t xml:space="preserve">[51:00] </w:t>
      </w:r>
      <w:r w:rsidR="00821423" w:rsidRPr="00021C25">
        <w:rPr>
          <w:rFonts w:ascii="Times New Roman" w:hAnsi="Times New Roman" w:cs="Times New Roman"/>
          <w:sz w:val="24"/>
          <w:szCs w:val="24"/>
        </w:rPr>
        <w:t>think when he first started talking, I think he was about maybe eight years old, and he accidentally caught a glimpse of</w:t>
      </w:r>
      <w:r w:rsidR="00DD1D35">
        <w:rPr>
          <w:rFonts w:ascii="Times New Roman" w:hAnsi="Times New Roman" w:cs="Times New Roman"/>
          <w:sz w:val="24"/>
          <w:szCs w:val="24"/>
        </w:rPr>
        <w:t>—do</w:t>
      </w:r>
      <w:r w:rsidR="00821423" w:rsidRPr="00021C25">
        <w:rPr>
          <w:rFonts w:ascii="Times New Roman" w:hAnsi="Times New Roman" w:cs="Times New Roman"/>
          <w:sz w:val="24"/>
          <w:szCs w:val="24"/>
        </w:rPr>
        <w:t xml:space="preserve"> you remember when </w:t>
      </w:r>
      <w:r w:rsidR="00DD1D35" w:rsidRPr="00DD1D35">
        <w:rPr>
          <w:rFonts w:ascii="Times New Roman" w:hAnsi="Times New Roman" w:cs="Times New Roman"/>
          <w:i/>
          <w:iCs/>
          <w:sz w:val="24"/>
          <w:szCs w:val="24"/>
        </w:rPr>
        <w:t>T</w:t>
      </w:r>
      <w:r w:rsidR="00821423" w:rsidRPr="00DD1D35">
        <w:rPr>
          <w:rFonts w:ascii="Times New Roman" w:hAnsi="Times New Roman" w:cs="Times New Roman"/>
          <w:i/>
          <w:iCs/>
          <w:sz w:val="24"/>
          <w:szCs w:val="24"/>
        </w:rPr>
        <w:t xml:space="preserve">he </w:t>
      </w:r>
      <w:r w:rsidR="00021C25" w:rsidRPr="00DD1D35">
        <w:rPr>
          <w:rFonts w:ascii="Times New Roman" w:hAnsi="Times New Roman" w:cs="Times New Roman"/>
          <w:i/>
          <w:iCs/>
          <w:sz w:val="24"/>
          <w:szCs w:val="24"/>
        </w:rPr>
        <w:t>American</w:t>
      </w:r>
      <w:r w:rsidR="00821423" w:rsidRPr="00DD1D35">
        <w:rPr>
          <w:rFonts w:ascii="Times New Roman" w:hAnsi="Times New Roman" w:cs="Times New Roman"/>
          <w:i/>
          <w:iCs/>
          <w:sz w:val="24"/>
          <w:szCs w:val="24"/>
        </w:rPr>
        <w:t xml:space="preserve"> </w:t>
      </w:r>
      <w:r w:rsidR="00DD1D35" w:rsidRPr="00DD1D35">
        <w:rPr>
          <w:rFonts w:ascii="Times New Roman" w:hAnsi="Times New Roman" w:cs="Times New Roman"/>
          <w:i/>
          <w:iCs/>
          <w:sz w:val="24"/>
          <w:szCs w:val="24"/>
        </w:rPr>
        <w:t>D</w:t>
      </w:r>
      <w:r w:rsidR="00821423" w:rsidRPr="00DD1D35">
        <w:rPr>
          <w:rFonts w:ascii="Times New Roman" w:hAnsi="Times New Roman" w:cs="Times New Roman"/>
          <w:i/>
          <w:iCs/>
          <w:sz w:val="24"/>
          <w:szCs w:val="24"/>
        </w:rPr>
        <w:t>ad</w:t>
      </w:r>
      <w:r w:rsidR="00821423" w:rsidRPr="00021C25">
        <w:rPr>
          <w:rFonts w:ascii="Times New Roman" w:hAnsi="Times New Roman" w:cs="Times New Roman"/>
          <w:sz w:val="24"/>
          <w:szCs w:val="24"/>
        </w:rPr>
        <w:t xml:space="preserve"> started? </w:t>
      </w:r>
      <w:r w:rsidR="00DD1D35">
        <w:rPr>
          <w:rFonts w:ascii="Times New Roman" w:hAnsi="Times New Roman" w:cs="Times New Roman"/>
          <w:sz w:val="24"/>
          <w:szCs w:val="24"/>
        </w:rPr>
        <w:t xml:space="preserve">It </w:t>
      </w:r>
      <w:r w:rsidR="00821423" w:rsidRPr="00021C25">
        <w:rPr>
          <w:rFonts w:ascii="Times New Roman" w:hAnsi="Times New Roman" w:cs="Times New Roman"/>
          <w:sz w:val="24"/>
          <w:szCs w:val="24"/>
        </w:rPr>
        <w:t xml:space="preserve">was </w:t>
      </w:r>
      <w:r w:rsidR="00DD1D35">
        <w:rPr>
          <w:rFonts w:ascii="Times New Roman" w:hAnsi="Times New Roman" w:cs="Times New Roman"/>
          <w:sz w:val="24"/>
          <w:szCs w:val="24"/>
        </w:rPr>
        <w:t xml:space="preserve">a </w:t>
      </w:r>
      <w:r w:rsidR="00821423" w:rsidRPr="00021C25">
        <w:rPr>
          <w:rFonts w:ascii="Times New Roman" w:hAnsi="Times New Roman" w:cs="Times New Roman"/>
          <w:sz w:val="24"/>
          <w:szCs w:val="24"/>
        </w:rPr>
        <w:t>very nasty show. I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what he was watching</w:t>
      </w:r>
      <w:r w:rsidR="00DD1D35">
        <w:rPr>
          <w:rFonts w:ascii="Times New Roman" w:hAnsi="Times New Roman" w:cs="Times New Roman"/>
          <w:sz w:val="24"/>
          <w:szCs w:val="24"/>
        </w:rPr>
        <w:t>, s</w:t>
      </w:r>
      <w:r w:rsidR="00821423" w:rsidRPr="00021C25">
        <w:rPr>
          <w:rFonts w:ascii="Times New Roman" w:hAnsi="Times New Roman" w:cs="Times New Roman"/>
          <w:sz w:val="24"/>
          <w:szCs w:val="24"/>
        </w:rPr>
        <w:t>o I heard something</w:t>
      </w:r>
      <w:r w:rsidR="00DD1D35">
        <w:rPr>
          <w:rFonts w:ascii="Times New Roman" w:hAnsi="Times New Roman" w:cs="Times New Roman"/>
          <w:sz w:val="24"/>
          <w:szCs w:val="24"/>
        </w:rPr>
        <w:t xml:space="preserve"> a</w:t>
      </w:r>
      <w:r w:rsidR="00821423" w:rsidRPr="00021C25">
        <w:rPr>
          <w:rFonts w:ascii="Times New Roman" w:hAnsi="Times New Roman" w:cs="Times New Roman"/>
          <w:sz w:val="24"/>
          <w:szCs w:val="24"/>
        </w:rPr>
        <w:t>nd then I changed it. And one day, we were out in public somewhere</w:t>
      </w:r>
      <w:r w:rsidR="00DD1D35">
        <w:rPr>
          <w:rFonts w:ascii="Times New Roman" w:hAnsi="Times New Roman" w:cs="Times New Roman"/>
          <w:sz w:val="24"/>
          <w:szCs w:val="24"/>
        </w:rPr>
        <w:t xml:space="preserve"> a</w:t>
      </w:r>
      <w:r w:rsidR="00821423" w:rsidRPr="00021C25">
        <w:rPr>
          <w:rFonts w:ascii="Times New Roman" w:hAnsi="Times New Roman" w:cs="Times New Roman"/>
          <w:sz w:val="24"/>
          <w:szCs w:val="24"/>
        </w:rPr>
        <w:t>nd he looked up at me and</w:t>
      </w:r>
      <w:r w:rsidR="00A4735F">
        <w:rPr>
          <w:rFonts w:ascii="Times New Roman" w:hAnsi="Times New Roman" w:cs="Times New Roman"/>
          <w:sz w:val="24"/>
          <w:szCs w:val="24"/>
        </w:rPr>
        <w:t xml:space="preserve"> said, “</w:t>
      </w:r>
      <w:r w:rsidR="00A4735F" w:rsidRPr="00A4735F">
        <w:rPr>
          <w:rFonts w:ascii="Times New Roman" w:hAnsi="Times New Roman" w:cs="Times New Roman"/>
          <w:i/>
          <w:iCs/>
          <w:sz w:val="24"/>
          <w:szCs w:val="24"/>
        </w:rPr>
        <w:t xml:space="preserve">Mummy, what’s </w:t>
      </w:r>
      <w:r w:rsidR="00821423" w:rsidRPr="00A4735F">
        <w:rPr>
          <w:rFonts w:ascii="Times New Roman" w:hAnsi="Times New Roman" w:cs="Times New Roman"/>
          <w:i/>
          <w:iCs/>
          <w:sz w:val="24"/>
          <w:szCs w:val="24"/>
        </w:rPr>
        <w:t>a virgin</w:t>
      </w:r>
      <w:r w:rsidR="00A4735F" w:rsidRPr="00A4735F">
        <w:rPr>
          <w:rFonts w:ascii="Times New Roman" w:hAnsi="Times New Roman" w:cs="Times New Roman"/>
          <w:i/>
          <w:iCs/>
          <w:sz w:val="24"/>
          <w:szCs w:val="24"/>
        </w:rPr>
        <w:t>?</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4735F">
        <w:rPr>
          <w:rFonts w:ascii="Times New Roman" w:hAnsi="Times New Roman" w:cs="Times New Roman"/>
          <w:sz w:val="24"/>
          <w:szCs w:val="24"/>
        </w:rPr>
        <w:t xml:space="preserve">Yeah. </w:t>
      </w:r>
      <w:r w:rsidR="00821423" w:rsidRPr="00021C25">
        <w:rPr>
          <w:rFonts w:ascii="Times New Roman" w:hAnsi="Times New Roman" w:cs="Times New Roman"/>
          <w:sz w:val="24"/>
          <w:szCs w:val="24"/>
        </w:rPr>
        <w:t>Luckily, I was actually taking human sexuality</w:t>
      </w:r>
      <w:r w:rsidR="00A4735F">
        <w:rPr>
          <w:rFonts w:ascii="Times New Roman" w:hAnsi="Times New Roman" w:cs="Times New Roman"/>
          <w:sz w:val="24"/>
          <w:szCs w:val="24"/>
        </w:rPr>
        <w:t xml:space="preserve"> at that time in</w:t>
      </w:r>
      <w:r w:rsidR="00821423" w:rsidRPr="00021C25">
        <w:rPr>
          <w:rFonts w:ascii="Times New Roman" w:hAnsi="Times New Roman" w:cs="Times New Roman"/>
          <w:sz w:val="24"/>
          <w:szCs w:val="24"/>
        </w:rPr>
        <w:t xml:space="preserve"> college. So I was able to say, </w:t>
      </w:r>
      <w:r w:rsidR="00A4735F">
        <w:rPr>
          <w:rFonts w:ascii="Times New Roman" w:hAnsi="Times New Roman" w:cs="Times New Roman"/>
          <w:sz w:val="24"/>
          <w:szCs w:val="24"/>
        </w:rPr>
        <w:t>“</w:t>
      </w:r>
      <w:r w:rsidR="00A4735F" w:rsidRPr="00A4735F">
        <w:rPr>
          <w:rFonts w:ascii="Times New Roman" w:hAnsi="Times New Roman" w:cs="Times New Roman"/>
          <w:i/>
          <w:iCs/>
          <w:sz w:val="24"/>
          <w:szCs w:val="24"/>
        </w:rPr>
        <w:t>S</w:t>
      </w:r>
      <w:r w:rsidR="00821423" w:rsidRPr="00A4735F">
        <w:rPr>
          <w:rFonts w:ascii="Times New Roman" w:hAnsi="Times New Roman" w:cs="Times New Roman"/>
          <w:i/>
          <w:iCs/>
          <w:sz w:val="24"/>
          <w:szCs w:val="24"/>
        </w:rPr>
        <w:t>o what do you think it is?</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4735F">
        <w:rPr>
          <w:rFonts w:ascii="Times New Roman" w:hAnsi="Times New Roman" w:cs="Times New Roman"/>
          <w:sz w:val="24"/>
          <w:szCs w:val="24"/>
        </w:rPr>
        <w:t>You see t</w:t>
      </w:r>
      <w:r w:rsidR="00821423" w:rsidRPr="00021C25">
        <w:rPr>
          <w:rFonts w:ascii="Times New Roman" w:hAnsi="Times New Roman" w:cs="Times New Roman"/>
          <w:sz w:val="24"/>
          <w:szCs w:val="24"/>
        </w:rPr>
        <w:t>h</w:t>
      </w:r>
      <w:r w:rsidR="00A4735F">
        <w:rPr>
          <w:rFonts w:ascii="Times New Roman" w:hAnsi="Times New Roman" w:cs="Times New Roman"/>
          <w:sz w:val="24"/>
          <w:szCs w:val="24"/>
        </w:rPr>
        <w:t>ese</w:t>
      </w:r>
      <w:r w:rsidR="00821423" w:rsidRPr="00021C25">
        <w:rPr>
          <w:rFonts w:ascii="Times New Roman" w:hAnsi="Times New Roman" w:cs="Times New Roman"/>
          <w:sz w:val="24"/>
          <w:szCs w:val="24"/>
        </w:rPr>
        <w:t xml:space="preserve"> little blue eyes looking at me</w:t>
      </w:r>
      <w:r w:rsidR="00A4735F">
        <w:rPr>
          <w:rFonts w:ascii="Times New Roman" w:hAnsi="Times New Roman" w:cs="Times New Roman"/>
          <w:sz w:val="24"/>
          <w:szCs w:val="24"/>
        </w:rPr>
        <w:t>. So I said,</w:t>
      </w:r>
      <w:r w:rsidR="00821423" w:rsidRPr="00021C25">
        <w:rPr>
          <w:rFonts w:ascii="Times New Roman" w:hAnsi="Times New Roman" w:cs="Times New Roman"/>
          <w:sz w:val="24"/>
          <w:szCs w:val="24"/>
        </w:rPr>
        <w:t xml:space="preserve"> </w:t>
      </w:r>
      <w:r w:rsidR="00A4735F">
        <w:rPr>
          <w:rFonts w:ascii="Times New Roman" w:hAnsi="Times New Roman" w:cs="Times New Roman"/>
          <w:sz w:val="24"/>
          <w:szCs w:val="24"/>
        </w:rPr>
        <w:t>“</w:t>
      </w:r>
      <w:r w:rsidR="00821423" w:rsidRPr="00A4735F">
        <w:rPr>
          <w:rFonts w:ascii="Times New Roman" w:hAnsi="Times New Roman" w:cs="Times New Roman"/>
          <w:i/>
          <w:iCs/>
          <w:sz w:val="24"/>
          <w:szCs w:val="24"/>
        </w:rPr>
        <w:t xml:space="preserve">Well, </w:t>
      </w:r>
      <w:r w:rsidR="00A4735F" w:rsidRPr="00A4735F">
        <w:rPr>
          <w:rFonts w:ascii="Times New Roman" w:hAnsi="Times New Roman" w:cs="Times New Roman"/>
          <w:i/>
          <w:iCs/>
          <w:sz w:val="24"/>
          <w:szCs w:val="24"/>
        </w:rPr>
        <w:t>M</w:t>
      </w:r>
      <w:r w:rsidR="00821423" w:rsidRPr="00A4735F">
        <w:rPr>
          <w:rFonts w:ascii="Times New Roman" w:hAnsi="Times New Roman" w:cs="Times New Roman"/>
          <w:i/>
          <w:iCs/>
          <w:sz w:val="24"/>
          <w:szCs w:val="24"/>
        </w:rPr>
        <w:t xml:space="preserve">ommy and </w:t>
      </w:r>
      <w:r w:rsidR="00A4735F" w:rsidRPr="00A4735F">
        <w:rPr>
          <w:rFonts w:ascii="Times New Roman" w:hAnsi="Times New Roman" w:cs="Times New Roman"/>
          <w:i/>
          <w:iCs/>
          <w:sz w:val="24"/>
          <w:szCs w:val="24"/>
        </w:rPr>
        <w:t>D</w:t>
      </w:r>
      <w:r w:rsidR="00821423" w:rsidRPr="00A4735F">
        <w:rPr>
          <w:rFonts w:ascii="Times New Roman" w:hAnsi="Times New Roman" w:cs="Times New Roman"/>
          <w:i/>
          <w:iCs/>
          <w:sz w:val="24"/>
          <w:szCs w:val="24"/>
        </w:rPr>
        <w:t>addy</w:t>
      </w:r>
      <w:r w:rsidR="00A4735F" w:rsidRPr="00A4735F">
        <w:rPr>
          <w:rFonts w:ascii="Times New Roman" w:hAnsi="Times New Roman" w:cs="Times New Roman"/>
          <w:i/>
          <w:iCs/>
          <w:sz w:val="24"/>
          <w:szCs w:val="24"/>
        </w:rPr>
        <w:t>, they</w:t>
      </w:r>
      <w:r w:rsidR="00821423" w:rsidRPr="00A4735F">
        <w:rPr>
          <w:rFonts w:ascii="Times New Roman" w:hAnsi="Times New Roman" w:cs="Times New Roman"/>
          <w:i/>
          <w:iCs/>
          <w:sz w:val="24"/>
          <w:szCs w:val="24"/>
        </w:rPr>
        <w:t xml:space="preserve"> fall in love, get married, have a baby. You want to know anything else?</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He was like, </w:t>
      </w:r>
      <w:r w:rsidR="00A4735F">
        <w:rPr>
          <w:rFonts w:ascii="Times New Roman" w:hAnsi="Times New Roman" w:cs="Times New Roman"/>
          <w:sz w:val="24"/>
          <w:szCs w:val="24"/>
        </w:rPr>
        <w:t>“</w:t>
      </w:r>
      <w:r w:rsidR="00A4735F" w:rsidRPr="00A4735F">
        <w:rPr>
          <w:rFonts w:ascii="Times New Roman" w:hAnsi="Times New Roman" w:cs="Times New Roman"/>
          <w:i/>
          <w:iCs/>
          <w:sz w:val="24"/>
          <w:szCs w:val="24"/>
        </w:rPr>
        <w:t>N</w:t>
      </w:r>
      <w:r w:rsidR="00821423" w:rsidRPr="00A4735F">
        <w:rPr>
          <w:rFonts w:ascii="Times New Roman" w:hAnsi="Times New Roman" w:cs="Times New Roman"/>
          <w:i/>
          <w:iCs/>
          <w:sz w:val="24"/>
          <w:szCs w:val="24"/>
        </w:rPr>
        <w:t>o</w:t>
      </w:r>
      <w:r w:rsidR="00821423" w:rsidRPr="00021C25">
        <w:rPr>
          <w:rFonts w:ascii="Times New Roman" w:hAnsi="Times New Roman" w:cs="Times New Roman"/>
          <w:sz w:val="24"/>
          <w:szCs w:val="24"/>
        </w:rPr>
        <w:t>.</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And then he went about his business. You know, but we had the whole sex talk. Like I said, I took </w:t>
      </w:r>
      <w:r w:rsidR="00A4735F">
        <w:rPr>
          <w:rFonts w:ascii="Times New Roman" w:hAnsi="Times New Roman" w:cs="Times New Roman"/>
          <w:sz w:val="24"/>
          <w:szCs w:val="24"/>
        </w:rPr>
        <w:t>him</w:t>
      </w:r>
      <w:r w:rsidR="00821423" w:rsidRPr="00021C25">
        <w:rPr>
          <w:rFonts w:ascii="Times New Roman" w:hAnsi="Times New Roman" w:cs="Times New Roman"/>
          <w:sz w:val="24"/>
          <w:szCs w:val="24"/>
        </w:rPr>
        <w:t xml:space="preserve"> to the neurologist</w:t>
      </w:r>
      <w:r w:rsidR="00A4735F">
        <w:rPr>
          <w:rFonts w:ascii="Times New Roman" w:hAnsi="Times New Roman" w:cs="Times New Roman"/>
          <w:sz w:val="24"/>
          <w:szCs w:val="24"/>
        </w:rPr>
        <w:t xml:space="preserve"> when</w:t>
      </w:r>
      <w:r w:rsidR="00821423" w:rsidRPr="00021C25">
        <w:rPr>
          <w:rFonts w:ascii="Times New Roman" w:hAnsi="Times New Roman" w:cs="Times New Roman"/>
          <w:sz w:val="24"/>
          <w:szCs w:val="24"/>
        </w:rPr>
        <w:t xml:space="preserve"> he was pubescent</w:t>
      </w:r>
      <w:r w:rsidR="00A4735F">
        <w:rPr>
          <w:rFonts w:ascii="Times New Roman" w:hAnsi="Times New Roman" w:cs="Times New Roman"/>
          <w:sz w:val="24"/>
          <w:szCs w:val="24"/>
        </w:rPr>
        <w:t xml:space="preserve"> b</w:t>
      </w:r>
      <w:r w:rsidR="00821423" w:rsidRPr="00021C25">
        <w:rPr>
          <w:rFonts w:ascii="Times New Roman" w:hAnsi="Times New Roman" w:cs="Times New Roman"/>
          <w:sz w:val="24"/>
          <w:szCs w:val="24"/>
        </w:rPr>
        <w:t xml:space="preserve">ecause I </w:t>
      </w:r>
      <w:r w:rsidR="00A4735F">
        <w:rPr>
          <w:rFonts w:ascii="Times New Roman" w:hAnsi="Times New Roman" w:cs="Times New Roman"/>
          <w:sz w:val="24"/>
          <w:szCs w:val="24"/>
        </w:rPr>
        <w:t xml:space="preserve">just </w:t>
      </w:r>
      <w:r w:rsidR="00821423" w:rsidRPr="00021C25">
        <w:rPr>
          <w:rFonts w:ascii="Times New Roman" w:hAnsi="Times New Roman" w:cs="Times New Roman"/>
          <w:sz w:val="24"/>
          <w:szCs w:val="24"/>
        </w:rPr>
        <w:t>want</w:t>
      </w:r>
      <w:r w:rsidR="00A4735F">
        <w:rPr>
          <w:rFonts w:ascii="Times New Roman" w:hAnsi="Times New Roman" w:cs="Times New Roman"/>
          <w:sz w:val="24"/>
          <w:szCs w:val="24"/>
        </w:rPr>
        <w:t>ed</w:t>
      </w:r>
      <w:r w:rsidR="00821423" w:rsidRPr="00021C25">
        <w:rPr>
          <w:rFonts w:ascii="Times New Roman" w:hAnsi="Times New Roman" w:cs="Times New Roman"/>
          <w:sz w:val="24"/>
          <w:szCs w:val="24"/>
        </w:rPr>
        <w:t xml:space="preserve"> to make sure that he was, you know, </w:t>
      </w:r>
      <w:r w:rsidR="00A4735F">
        <w:rPr>
          <w:rFonts w:ascii="Times New Roman" w:hAnsi="Times New Roman" w:cs="Times New Roman"/>
          <w:sz w:val="24"/>
          <w:szCs w:val="24"/>
        </w:rPr>
        <w:t>normal and</w:t>
      </w:r>
      <w:r w:rsidR="00821423" w:rsidRPr="00021C25">
        <w:rPr>
          <w:rFonts w:ascii="Times New Roman" w:hAnsi="Times New Roman" w:cs="Times New Roman"/>
          <w:sz w:val="24"/>
          <w:szCs w:val="24"/>
        </w:rPr>
        <w:t xml:space="preserve"> doing his thing because I know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all normal. And, you know, he had to talk </w:t>
      </w:r>
      <w:r w:rsidR="00A4735F">
        <w:rPr>
          <w:rFonts w:ascii="Times New Roman" w:hAnsi="Times New Roman" w:cs="Times New Roman"/>
          <w:sz w:val="24"/>
          <w:szCs w:val="24"/>
        </w:rPr>
        <w:t>to</w:t>
      </w:r>
      <w:r w:rsidR="00821423" w:rsidRPr="00021C25">
        <w:rPr>
          <w:rFonts w:ascii="Times New Roman" w:hAnsi="Times New Roman" w:cs="Times New Roman"/>
          <w:sz w:val="24"/>
          <w:szCs w:val="24"/>
        </w:rPr>
        <w:t xml:space="preserve"> his dad. And I know he looks at</w:t>
      </w:r>
      <w:r w:rsidR="00A4735F">
        <w:rPr>
          <w:rFonts w:ascii="Times New Roman" w:hAnsi="Times New Roman" w:cs="Times New Roman"/>
          <w:sz w:val="24"/>
          <w:szCs w:val="24"/>
        </w:rPr>
        <w:t xml:space="preserve">, you know, </w:t>
      </w:r>
      <w:r w:rsidR="00821423" w:rsidRPr="00021C25">
        <w:rPr>
          <w:rFonts w:ascii="Times New Roman" w:hAnsi="Times New Roman" w:cs="Times New Roman"/>
          <w:sz w:val="24"/>
          <w:szCs w:val="24"/>
        </w:rPr>
        <w:t>stuff</w:t>
      </w:r>
      <w:r w:rsidR="00A4735F">
        <w:rPr>
          <w:rFonts w:ascii="Times New Roman" w:hAnsi="Times New Roman" w:cs="Times New Roman"/>
          <w:sz w:val="24"/>
          <w:szCs w:val="24"/>
        </w:rPr>
        <w:t xml:space="preserve"> that he</w:t>
      </w:r>
      <w:r w:rsidR="00821423" w:rsidRPr="00021C25">
        <w:rPr>
          <w:rFonts w:ascii="Times New Roman" w:hAnsi="Times New Roman" w:cs="Times New Roman"/>
          <w:sz w:val="24"/>
          <w:szCs w:val="24"/>
        </w:rPr>
        <w:t xml:space="preserve"> shouldn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be looking at</w:t>
      </w:r>
      <w:r w:rsidR="00A4735F">
        <w:rPr>
          <w:rFonts w:ascii="Times New Roman" w:hAnsi="Times New Roman" w:cs="Times New Roman"/>
          <w:sz w:val="24"/>
          <w:szCs w:val="24"/>
        </w:rPr>
        <w:t>. So, you know, but he’s a growing</w:t>
      </w:r>
      <w:r w:rsidR="00821423" w:rsidRPr="00021C25">
        <w:rPr>
          <w:rFonts w:ascii="Times New Roman" w:hAnsi="Times New Roman" w:cs="Times New Roman"/>
          <w:sz w:val="24"/>
          <w:szCs w:val="24"/>
        </w:rPr>
        <w:t xml:space="preserve"> boy, I just</w:t>
      </w:r>
      <w:r w:rsidR="00A4735F">
        <w:rPr>
          <w:rFonts w:ascii="Times New Roman" w:hAnsi="Times New Roman" w:cs="Times New Roman"/>
          <w:sz w:val="24"/>
          <w:szCs w:val="24"/>
        </w:rPr>
        <w:t xml:space="preserve"> … I</w:t>
      </w:r>
      <w:r w:rsidR="00821423" w:rsidRPr="00021C25">
        <w:rPr>
          <w:rFonts w:ascii="Times New Roman" w:hAnsi="Times New Roman" w:cs="Times New Roman"/>
          <w:sz w:val="24"/>
          <w:szCs w:val="24"/>
        </w:rPr>
        <w:t xml:space="preserve"> had the conversation</w:t>
      </w:r>
      <w:r w:rsidR="00A4735F">
        <w:rPr>
          <w:rFonts w:ascii="Times New Roman" w:hAnsi="Times New Roman" w:cs="Times New Roman"/>
          <w:sz w:val="24"/>
          <w:szCs w:val="24"/>
        </w:rPr>
        <w:t>. “</w:t>
      </w:r>
      <w:r w:rsidR="00821423" w:rsidRPr="00A4735F">
        <w:rPr>
          <w:rFonts w:ascii="Times New Roman" w:hAnsi="Times New Roman" w:cs="Times New Roman"/>
          <w:i/>
          <w:iCs/>
          <w:sz w:val="24"/>
          <w:szCs w:val="24"/>
        </w:rPr>
        <w:t>But just be careful what you look at</w:t>
      </w:r>
      <w:r w:rsidR="00821423" w:rsidRPr="00021C25">
        <w:rPr>
          <w:rFonts w:ascii="Times New Roman" w:hAnsi="Times New Roman" w:cs="Times New Roman"/>
          <w:sz w:val="24"/>
          <w:szCs w:val="24"/>
        </w:rPr>
        <w:t>.</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4735F">
        <w:rPr>
          <w:rFonts w:ascii="Times New Roman" w:hAnsi="Times New Roman" w:cs="Times New Roman"/>
          <w:sz w:val="24"/>
          <w:szCs w:val="24"/>
        </w:rPr>
        <w:t>Only b</w:t>
      </w:r>
      <w:r w:rsidR="00821423" w:rsidRPr="00021C25">
        <w:rPr>
          <w:rFonts w:ascii="Times New Roman" w:hAnsi="Times New Roman" w:cs="Times New Roman"/>
          <w:sz w:val="24"/>
          <w:szCs w:val="24"/>
        </w:rPr>
        <w:t>ecause I worked in law enforcement and I</w:t>
      </w:r>
      <w:r w:rsidR="00A4735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as </w:t>
      </w:r>
      <w:r w:rsidR="00A4735F">
        <w:rPr>
          <w:rFonts w:ascii="Times New Roman" w:hAnsi="Times New Roman" w:cs="Times New Roman"/>
          <w:sz w:val="24"/>
          <w:szCs w:val="24"/>
        </w:rPr>
        <w:t>P.O.</w:t>
      </w:r>
      <w:r w:rsidR="00821423" w:rsidRPr="00021C25">
        <w:rPr>
          <w:rFonts w:ascii="Times New Roman" w:hAnsi="Times New Roman" w:cs="Times New Roman"/>
          <w:sz w:val="24"/>
          <w:szCs w:val="24"/>
        </w:rPr>
        <w:t xml:space="preserve"> and I had, you know, mentally challenged defendants that </w:t>
      </w:r>
      <w:r w:rsidR="00A4735F">
        <w:rPr>
          <w:rFonts w:ascii="Times New Roman" w:hAnsi="Times New Roman" w:cs="Times New Roman"/>
          <w:sz w:val="24"/>
          <w:szCs w:val="24"/>
        </w:rPr>
        <w:t>had</w:t>
      </w:r>
      <w:r w:rsidR="00821423" w:rsidRPr="00021C25">
        <w:rPr>
          <w:rFonts w:ascii="Times New Roman" w:hAnsi="Times New Roman" w:cs="Times New Roman"/>
          <w:sz w:val="24"/>
          <w:szCs w:val="24"/>
        </w:rPr>
        <w:t xml:space="preserve"> no fault of their own, you know, they were cognitively 17, even though they were</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25. And they saw something they weren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supposed to see. And they were sitting in jail. So that scared the hell out of me. So I had to make sure I told him tha</w:t>
      </w:r>
      <w:r w:rsidR="00A4735F">
        <w:rPr>
          <w:rFonts w:ascii="Times New Roman" w:hAnsi="Times New Roman" w:cs="Times New Roman"/>
          <w:sz w:val="24"/>
          <w:szCs w:val="24"/>
        </w:rPr>
        <w:t>t, “</w:t>
      </w:r>
      <w:r w:rsidR="00A4735F" w:rsidRPr="00A4735F">
        <w:rPr>
          <w:rFonts w:ascii="Times New Roman" w:hAnsi="Times New Roman" w:cs="Times New Roman"/>
          <w:i/>
          <w:iCs/>
          <w:sz w:val="24"/>
          <w:szCs w:val="24"/>
        </w:rPr>
        <w:t>I</w:t>
      </w:r>
      <w:r w:rsidR="00821423" w:rsidRPr="00A4735F">
        <w:rPr>
          <w:rFonts w:ascii="Times New Roman" w:hAnsi="Times New Roman" w:cs="Times New Roman"/>
          <w:i/>
          <w:iCs/>
          <w:sz w:val="24"/>
          <w:szCs w:val="24"/>
        </w:rPr>
        <w:t>f anybody ever s</w:t>
      </w:r>
      <w:r w:rsidR="00A4735F" w:rsidRPr="00A4735F">
        <w:rPr>
          <w:rFonts w:ascii="Times New Roman" w:hAnsi="Times New Roman" w:cs="Times New Roman"/>
          <w:i/>
          <w:iCs/>
          <w:sz w:val="24"/>
          <w:szCs w:val="24"/>
        </w:rPr>
        <w:t>ends you</w:t>
      </w:r>
      <w:r w:rsidR="00821423" w:rsidRPr="00A4735F">
        <w:rPr>
          <w:rFonts w:ascii="Times New Roman" w:hAnsi="Times New Roman" w:cs="Times New Roman"/>
          <w:i/>
          <w:iCs/>
          <w:sz w:val="24"/>
          <w:szCs w:val="24"/>
        </w:rPr>
        <w:t xml:space="preserve"> anything</w:t>
      </w:r>
      <w:r w:rsidR="00A4735F" w:rsidRPr="00A4735F">
        <w:rPr>
          <w:rFonts w:ascii="Times New Roman" w:hAnsi="Times New Roman" w:cs="Times New Roman"/>
          <w:i/>
          <w:iCs/>
          <w:sz w:val="24"/>
          <w:szCs w:val="24"/>
        </w:rPr>
        <w:t>, don’t</w:t>
      </w:r>
      <w:r w:rsidR="00821423" w:rsidRPr="00A4735F">
        <w:rPr>
          <w:rFonts w:ascii="Times New Roman" w:hAnsi="Times New Roman" w:cs="Times New Roman"/>
          <w:i/>
          <w:iCs/>
          <w:sz w:val="24"/>
          <w:szCs w:val="24"/>
        </w:rPr>
        <w:t xml:space="preserve"> open</w:t>
      </w:r>
      <w:r w:rsidR="00A4735F" w:rsidRPr="00A4735F">
        <w:rPr>
          <w:rFonts w:ascii="Times New Roman" w:hAnsi="Times New Roman" w:cs="Times New Roman"/>
          <w:i/>
          <w:iCs/>
          <w:sz w:val="24"/>
          <w:szCs w:val="24"/>
        </w:rPr>
        <w:t xml:space="preserve"> it.</w:t>
      </w:r>
      <w:r w:rsidR="00821423" w:rsidRPr="00A4735F">
        <w:rPr>
          <w:rFonts w:ascii="Times New Roman" w:hAnsi="Times New Roman" w:cs="Times New Roman"/>
          <w:i/>
          <w:iCs/>
          <w:sz w:val="24"/>
          <w:szCs w:val="24"/>
        </w:rPr>
        <w:t xml:space="preserve"> </w:t>
      </w:r>
      <w:r w:rsidR="00A4735F" w:rsidRPr="00A4735F">
        <w:rPr>
          <w:rFonts w:ascii="Times New Roman" w:hAnsi="Times New Roman" w:cs="Times New Roman"/>
          <w:i/>
          <w:iCs/>
          <w:sz w:val="24"/>
          <w:szCs w:val="24"/>
        </w:rPr>
        <w:t>I</w:t>
      </w:r>
      <w:r w:rsidR="00821423" w:rsidRPr="00A4735F">
        <w:rPr>
          <w:rFonts w:ascii="Times New Roman" w:hAnsi="Times New Roman" w:cs="Times New Roman"/>
          <w:i/>
          <w:iCs/>
          <w:sz w:val="24"/>
          <w:szCs w:val="24"/>
        </w:rPr>
        <w:t>f you ever see anything</w:t>
      </w:r>
      <w:r w:rsidR="00A4735F" w:rsidRPr="00A4735F">
        <w:rPr>
          <w:rFonts w:ascii="Times New Roman" w:hAnsi="Times New Roman" w:cs="Times New Roman"/>
          <w:i/>
          <w:iCs/>
          <w:sz w:val="24"/>
          <w:szCs w:val="24"/>
        </w:rPr>
        <w:t xml:space="preserve"> with</w:t>
      </w:r>
      <w:r w:rsidR="00821423" w:rsidRPr="00A4735F">
        <w:rPr>
          <w:rFonts w:ascii="Times New Roman" w:hAnsi="Times New Roman" w:cs="Times New Roman"/>
          <w:i/>
          <w:iCs/>
          <w:sz w:val="24"/>
          <w:szCs w:val="24"/>
        </w:rPr>
        <w:t xml:space="preserve"> children</w:t>
      </w:r>
      <w:r w:rsidR="00A4735F" w:rsidRPr="00A4735F">
        <w:rPr>
          <w:rFonts w:ascii="Times New Roman" w:hAnsi="Times New Roman" w:cs="Times New Roman"/>
          <w:i/>
          <w:iCs/>
          <w:sz w:val="24"/>
          <w:szCs w:val="24"/>
        </w:rPr>
        <w:t>, you</w:t>
      </w:r>
      <w:r w:rsidR="00821423" w:rsidRPr="00A4735F">
        <w:rPr>
          <w:rFonts w:ascii="Times New Roman" w:hAnsi="Times New Roman" w:cs="Times New Roman"/>
          <w:i/>
          <w:iCs/>
          <w:sz w:val="24"/>
          <w:szCs w:val="24"/>
        </w:rPr>
        <w:t xml:space="preserve"> don</w:t>
      </w:r>
      <w:r w:rsidR="00021C25" w:rsidRPr="00A4735F">
        <w:rPr>
          <w:rFonts w:ascii="Times New Roman" w:hAnsi="Times New Roman" w:cs="Times New Roman"/>
          <w:i/>
          <w:iCs/>
          <w:sz w:val="24"/>
          <w:szCs w:val="24"/>
        </w:rPr>
        <w:t>’</w:t>
      </w:r>
      <w:r w:rsidR="00821423" w:rsidRPr="00A4735F">
        <w:rPr>
          <w:rFonts w:ascii="Times New Roman" w:hAnsi="Times New Roman" w:cs="Times New Roman"/>
          <w:i/>
          <w:iCs/>
          <w:sz w:val="24"/>
          <w:szCs w:val="24"/>
        </w:rPr>
        <w:t>t open it</w:t>
      </w:r>
      <w:r w:rsidR="00821423" w:rsidRPr="00021C25">
        <w:rPr>
          <w:rFonts w:ascii="Times New Roman" w:hAnsi="Times New Roman" w:cs="Times New Roman"/>
          <w:sz w:val="24"/>
          <w:szCs w:val="24"/>
        </w:rPr>
        <w:t>.</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And so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ve had, you know</w:t>
      </w:r>
      <w:r w:rsidR="00A4735F">
        <w:rPr>
          <w:rFonts w:ascii="Times New Roman" w:hAnsi="Times New Roman" w:cs="Times New Roman"/>
          <w:sz w:val="24"/>
          <w:szCs w:val="24"/>
        </w:rPr>
        <w:t xml:space="preserve"> … T</w:t>
      </w:r>
      <w:r w:rsidR="00821423" w:rsidRPr="00021C25">
        <w:rPr>
          <w:rFonts w:ascii="Times New Roman" w:hAnsi="Times New Roman" w:cs="Times New Roman"/>
          <w:sz w:val="24"/>
          <w:szCs w:val="24"/>
        </w:rPr>
        <w:t>hough,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another scary part</w:t>
      </w:r>
      <w:r w:rsidR="00A4735F">
        <w:rPr>
          <w:rFonts w:ascii="Times New Roman" w:hAnsi="Times New Roman" w:cs="Times New Roman"/>
          <w:sz w:val="24"/>
          <w:szCs w:val="24"/>
        </w:rPr>
        <w:t xml:space="preserve"> is the</w:t>
      </w:r>
      <w:r w:rsidR="00821423" w:rsidRPr="00021C25">
        <w:rPr>
          <w:rFonts w:ascii="Times New Roman" w:hAnsi="Times New Roman" w:cs="Times New Roman"/>
          <w:sz w:val="24"/>
          <w:szCs w:val="24"/>
        </w:rPr>
        <w:t xml:space="preserve"> part about </w:t>
      </w:r>
      <w:r w:rsidR="00821423" w:rsidRPr="00021C25">
        <w:rPr>
          <w:rFonts w:ascii="Times New Roman" w:hAnsi="Times New Roman" w:cs="Times New Roman"/>
          <w:sz w:val="24"/>
          <w:szCs w:val="24"/>
        </w:rPr>
        <w:lastRenderedPageBreak/>
        <w:t>that situation that</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as they become adults and they may not understand the law. So what do we do to prepare them? You know, so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why I, you know, I c</w:t>
      </w:r>
      <w:r w:rsidR="00A4735F">
        <w:rPr>
          <w:rFonts w:ascii="Times New Roman" w:hAnsi="Times New Roman" w:cs="Times New Roman"/>
          <w:sz w:val="24"/>
          <w:szCs w:val="24"/>
        </w:rPr>
        <w:t>onstantly have those conversations with him. Those</w:t>
      </w:r>
      <w:r w:rsidR="00821423" w:rsidRPr="00021C25">
        <w:rPr>
          <w:rFonts w:ascii="Times New Roman" w:hAnsi="Times New Roman" w:cs="Times New Roman"/>
          <w:sz w:val="24"/>
          <w:szCs w:val="24"/>
        </w:rPr>
        <w:t xml:space="preserve"> are things that parents </w:t>
      </w:r>
      <w:r w:rsidR="00A4735F">
        <w:rPr>
          <w:rFonts w:ascii="Times New Roman" w:hAnsi="Times New Roman" w:cs="Times New Roman"/>
          <w:sz w:val="24"/>
          <w:szCs w:val="24"/>
        </w:rPr>
        <w:t>maybe</w:t>
      </w:r>
      <w:r w:rsidR="00821423" w:rsidRPr="00021C25">
        <w:rPr>
          <w:rFonts w:ascii="Times New Roman" w:hAnsi="Times New Roman" w:cs="Times New Roman"/>
          <w:sz w:val="24"/>
          <w:szCs w:val="24"/>
        </w:rPr>
        <w:t xml:space="preserve"> </w:t>
      </w:r>
      <w:r w:rsidR="00A4735F">
        <w:rPr>
          <w:rFonts w:ascii="Times New Roman" w:hAnsi="Times New Roman" w:cs="Times New Roman"/>
          <w:sz w:val="24"/>
          <w:szCs w:val="24"/>
        </w:rPr>
        <w:t>don’t</w:t>
      </w:r>
      <w:r w:rsidR="00821423" w:rsidRPr="00021C25">
        <w:rPr>
          <w:rFonts w:ascii="Times New Roman" w:hAnsi="Times New Roman" w:cs="Times New Roman"/>
          <w:sz w:val="24"/>
          <w:szCs w:val="24"/>
        </w:rPr>
        <w:t xml:space="preserve"> </w:t>
      </w:r>
      <w:r w:rsidR="00021C25" w:rsidRPr="00021C25">
        <w:rPr>
          <w:rFonts w:ascii="Times New Roman" w:hAnsi="Times New Roman" w:cs="Times New Roman"/>
          <w:sz w:val="24"/>
          <w:szCs w:val="24"/>
        </w:rPr>
        <w:t>realize</w:t>
      </w:r>
      <w:r w:rsidR="00821423" w:rsidRPr="00021C25">
        <w:rPr>
          <w:rFonts w:ascii="Times New Roman" w:hAnsi="Times New Roman" w:cs="Times New Roman"/>
          <w:sz w:val="24"/>
          <w:szCs w:val="24"/>
        </w:rPr>
        <w:t xml:space="preserve"> is consequences</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consequences of the law, you know,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have the same understanding, you know, as someone else their age,</w:t>
      </w:r>
    </w:p>
    <w:p w14:paraId="4F4ACA55" w14:textId="77777777" w:rsidR="00806FCA" w:rsidRPr="00021C25" w:rsidRDefault="00806FCA" w:rsidP="003E241C">
      <w:pPr>
        <w:spacing w:after="0" w:line="480" w:lineRule="auto"/>
        <w:rPr>
          <w:rFonts w:ascii="Times New Roman" w:hAnsi="Times New Roman" w:cs="Times New Roman"/>
          <w:sz w:val="24"/>
          <w:szCs w:val="24"/>
        </w:rPr>
      </w:pPr>
    </w:p>
    <w:p w14:paraId="6FAC2FD7" w14:textId="3E0A1A97"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A4735F">
        <w:rPr>
          <w:rFonts w:ascii="Times New Roman" w:hAnsi="Times New Roman" w:cs="Times New Roman"/>
          <w:sz w:val="24"/>
          <w:szCs w:val="24"/>
        </w:rPr>
        <w:t>A</w:t>
      </w:r>
      <w:r w:rsidR="00821423" w:rsidRPr="00021C25">
        <w:rPr>
          <w:rFonts w:ascii="Times New Roman" w:hAnsi="Times New Roman" w:cs="Times New Roman"/>
          <w:sz w:val="24"/>
          <w:szCs w:val="24"/>
        </w:rPr>
        <w:t>nd they have adult bodies with adult needs.</w:t>
      </w:r>
    </w:p>
    <w:p w14:paraId="3BB436A1" w14:textId="77777777" w:rsidR="00806FCA" w:rsidRPr="00021C25" w:rsidRDefault="00806FCA" w:rsidP="003E241C">
      <w:pPr>
        <w:spacing w:after="0" w:line="480" w:lineRule="auto"/>
        <w:rPr>
          <w:rFonts w:ascii="Times New Roman" w:hAnsi="Times New Roman" w:cs="Times New Roman"/>
          <w:sz w:val="24"/>
          <w:szCs w:val="24"/>
        </w:rPr>
      </w:pPr>
    </w:p>
    <w:p w14:paraId="2C764F60" w14:textId="4AC04BED"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Exactly. Exactly. So. </w:t>
      </w:r>
    </w:p>
    <w:p w14:paraId="51CFF09D" w14:textId="77777777" w:rsidR="00806FCA" w:rsidRPr="00021C25" w:rsidRDefault="00806FCA" w:rsidP="003E241C">
      <w:pPr>
        <w:spacing w:after="0" w:line="480" w:lineRule="auto"/>
        <w:rPr>
          <w:rFonts w:ascii="Times New Roman" w:hAnsi="Times New Roman" w:cs="Times New Roman"/>
          <w:sz w:val="24"/>
          <w:szCs w:val="24"/>
        </w:rPr>
      </w:pPr>
    </w:p>
    <w:p w14:paraId="2DE7D53F" w14:textId="7694C02D"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A4735F">
        <w:rPr>
          <w:rFonts w:ascii="Times New Roman" w:hAnsi="Times New Roman" w:cs="Times New Roman"/>
          <w:bCs/>
          <w:sz w:val="24"/>
          <w:szCs w:val="24"/>
        </w:rPr>
        <w:t xml:space="preserve">All good. </w:t>
      </w:r>
      <w:r w:rsidR="00821423" w:rsidRPr="00021C25">
        <w:rPr>
          <w:rFonts w:ascii="Times New Roman" w:hAnsi="Times New Roman" w:cs="Times New Roman"/>
          <w:sz w:val="24"/>
          <w:szCs w:val="24"/>
        </w:rPr>
        <w:t xml:space="preserve">Thank you. That was wonderful. </w:t>
      </w:r>
      <w:r w:rsidR="00A4735F">
        <w:rPr>
          <w:rFonts w:ascii="Times New Roman" w:hAnsi="Times New Roman" w:cs="Times New Roman"/>
          <w:sz w:val="24"/>
          <w:szCs w:val="24"/>
        </w:rPr>
        <w:t>S</w:t>
      </w:r>
      <w:r w:rsidR="00821423" w:rsidRPr="00021C25">
        <w:rPr>
          <w:rFonts w:ascii="Times New Roman" w:hAnsi="Times New Roman" w:cs="Times New Roman"/>
          <w:sz w:val="24"/>
          <w:szCs w:val="24"/>
        </w:rPr>
        <w:t>o</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in this intersection of sensory sensitivities and this transition to adulthood, how do they intersect for your child</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A4735F">
        <w:rPr>
          <w:rFonts w:ascii="Times New Roman" w:hAnsi="Times New Roman" w:cs="Times New Roman"/>
          <w:sz w:val="24"/>
          <w:szCs w:val="24"/>
        </w:rPr>
        <w:t>?</w:t>
      </w:r>
    </w:p>
    <w:p w14:paraId="31ECA49C" w14:textId="77777777" w:rsidR="00806FCA" w:rsidRPr="00021C25" w:rsidRDefault="00806FCA" w:rsidP="003E241C">
      <w:pPr>
        <w:spacing w:after="0" w:line="480" w:lineRule="auto"/>
        <w:rPr>
          <w:rFonts w:ascii="Times New Roman" w:hAnsi="Times New Roman" w:cs="Times New Roman"/>
          <w:sz w:val="24"/>
          <w:szCs w:val="24"/>
        </w:rPr>
      </w:pPr>
    </w:p>
    <w:p w14:paraId="1914684D" w14:textId="32610B6C"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A4735F">
        <w:rPr>
          <w:rFonts w:ascii="Times New Roman" w:hAnsi="Times New Roman" w:cs="Times New Roman"/>
          <w:sz w:val="24"/>
          <w:szCs w:val="24"/>
        </w:rPr>
        <w:t>M</w:t>
      </w:r>
      <w:r w:rsidR="00821423" w:rsidRPr="00021C25">
        <w:rPr>
          <w:rFonts w:ascii="Times New Roman" w:hAnsi="Times New Roman" w:cs="Times New Roman"/>
          <w:sz w:val="24"/>
          <w:szCs w:val="24"/>
        </w:rPr>
        <w:t xml:space="preserve">eaning? </w:t>
      </w:r>
    </w:p>
    <w:p w14:paraId="3EF222F8" w14:textId="77777777" w:rsidR="00806FCA" w:rsidRPr="00021C25" w:rsidRDefault="00806FCA" w:rsidP="003E241C">
      <w:pPr>
        <w:spacing w:after="0" w:line="480" w:lineRule="auto"/>
        <w:rPr>
          <w:rFonts w:ascii="Times New Roman" w:hAnsi="Times New Roman" w:cs="Times New Roman"/>
          <w:sz w:val="24"/>
          <w:szCs w:val="24"/>
        </w:rPr>
      </w:pPr>
    </w:p>
    <w:p w14:paraId="780CB416" w14:textId="0D0AB992"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A4735F" w:rsidRPr="00021C25">
        <w:rPr>
          <w:rFonts w:ascii="Times New Roman" w:hAnsi="Times New Roman" w:cs="Times New Roman"/>
          <w:sz w:val="24"/>
          <w:szCs w:val="24"/>
        </w:rPr>
        <w:t>Like, do</w:t>
      </w:r>
      <w:r w:rsidR="00A4735F">
        <w:rPr>
          <w:rFonts w:ascii="Times New Roman" w:hAnsi="Times New Roman" w:cs="Times New Roman"/>
          <w:sz w:val="24"/>
          <w:szCs w:val="24"/>
        </w:rPr>
        <w:t xml:space="preserve"> </w:t>
      </w:r>
      <w:r w:rsidR="00821423" w:rsidRPr="00021C25">
        <w:rPr>
          <w:rFonts w:ascii="Times New Roman" w:hAnsi="Times New Roman" w:cs="Times New Roman"/>
          <w:sz w:val="24"/>
          <w:szCs w:val="24"/>
        </w:rPr>
        <w:t>you feel like his sensory sensitivities to</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loud noises perhaps or</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sudden noises</w:t>
      </w:r>
      <w:r w:rsidR="00A4735F">
        <w:rPr>
          <w:rFonts w:ascii="Times New Roman" w:hAnsi="Times New Roman" w:cs="Times New Roman"/>
          <w:sz w:val="24"/>
          <w:szCs w:val="24"/>
        </w:rPr>
        <w:t>, do</w:t>
      </w:r>
      <w:r w:rsidR="00821423" w:rsidRPr="00021C25">
        <w:rPr>
          <w:rFonts w:ascii="Times New Roman" w:hAnsi="Times New Roman" w:cs="Times New Roman"/>
          <w:sz w:val="24"/>
          <w:szCs w:val="24"/>
        </w:rPr>
        <w:t xml:space="preserve"> you think that impacts his ability to transition into adulthood?</w:t>
      </w:r>
    </w:p>
    <w:p w14:paraId="1A659EBD" w14:textId="77777777" w:rsidR="00806FCA" w:rsidRPr="00021C25" w:rsidRDefault="00806FCA" w:rsidP="003E241C">
      <w:pPr>
        <w:spacing w:after="0" w:line="480" w:lineRule="auto"/>
        <w:rPr>
          <w:rFonts w:ascii="Times New Roman" w:hAnsi="Times New Roman" w:cs="Times New Roman"/>
          <w:sz w:val="24"/>
          <w:szCs w:val="24"/>
        </w:rPr>
      </w:pPr>
    </w:p>
    <w:p w14:paraId="7D0E2581" w14:textId="1B677CB7" w:rsidR="00CF3143"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 little bit not major</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4735F">
        <w:rPr>
          <w:rFonts w:ascii="Times New Roman" w:hAnsi="Times New Roman" w:cs="Times New Roman"/>
          <w:sz w:val="24"/>
          <w:szCs w:val="24"/>
        </w:rPr>
        <w:t>H</w:t>
      </w:r>
      <w:r w:rsidR="00821423" w:rsidRPr="00021C25">
        <w:rPr>
          <w:rFonts w:ascii="Times New Roman" w:hAnsi="Times New Roman" w:cs="Times New Roman"/>
          <w:sz w:val="24"/>
          <w:szCs w:val="24"/>
        </w:rPr>
        <w:t>ad he not had the same experience</w:t>
      </w:r>
      <w:r w:rsidR="00A4735F">
        <w:rPr>
          <w:rFonts w:ascii="Times New Roman" w:hAnsi="Times New Roman" w:cs="Times New Roman"/>
          <w:sz w:val="24"/>
          <w:szCs w:val="24"/>
        </w:rPr>
        <w:t xml:space="preserve"> o</w:t>
      </w:r>
      <w:r w:rsidR="00821423" w:rsidRPr="00021C25">
        <w:rPr>
          <w:rFonts w:ascii="Times New Roman" w:hAnsi="Times New Roman" w:cs="Times New Roman"/>
          <w:sz w:val="24"/>
          <w:szCs w:val="24"/>
        </w:rPr>
        <w:t xml:space="preserve">r, you know, had he had a different </w:t>
      </w:r>
      <w:r w:rsidR="00C808E3">
        <w:rPr>
          <w:rFonts w:ascii="Times New Roman" w:hAnsi="Times New Roman" w:cs="Times New Roman"/>
          <w:b/>
          <w:bCs/>
          <w:sz w:val="24"/>
          <w:szCs w:val="24"/>
        </w:rPr>
        <w:t xml:space="preserve">[54:00] </w:t>
      </w:r>
      <w:r w:rsidR="00821423" w:rsidRPr="00021C25">
        <w:rPr>
          <w:rFonts w:ascii="Times New Roman" w:hAnsi="Times New Roman" w:cs="Times New Roman"/>
          <w:sz w:val="24"/>
          <w:szCs w:val="24"/>
        </w:rPr>
        <w:t xml:space="preserve">upbringing </w:t>
      </w:r>
      <w:r w:rsidR="00A4735F">
        <w:rPr>
          <w:rFonts w:ascii="Times New Roman" w:hAnsi="Times New Roman" w:cs="Times New Roman"/>
          <w:sz w:val="24"/>
          <w:szCs w:val="24"/>
        </w:rPr>
        <w:t>m</w:t>
      </w:r>
      <w:r w:rsidR="00821423" w:rsidRPr="00021C25">
        <w:rPr>
          <w:rFonts w:ascii="Times New Roman" w:hAnsi="Times New Roman" w:cs="Times New Roman"/>
          <w:sz w:val="24"/>
          <w:szCs w:val="24"/>
        </w:rPr>
        <w:t>aybe</w:t>
      </w:r>
      <w:r w:rsidR="00A4735F">
        <w:rPr>
          <w:rFonts w:ascii="Times New Roman" w:hAnsi="Times New Roman" w:cs="Times New Roman"/>
          <w:sz w:val="24"/>
          <w:szCs w:val="24"/>
        </w:rPr>
        <w:t>. He’d</w:t>
      </w:r>
      <w:r w:rsidR="00821423" w:rsidRPr="00021C25">
        <w:rPr>
          <w:rFonts w:ascii="Times New Roman" w:hAnsi="Times New Roman" w:cs="Times New Roman"/>
          <w:sz w:val="24"/>
          <w:szCs w:val="24"/>
        </w:rPr>
        <w:t xml:space="preserve"> probably</w:t>
      </w:r>
      <w:r w:rsidR="00A4735F">
        <w:rPr>
          <w:rFonts w:ascii="Times New Roman" w:hAnsi="Times New Roman" w:cs="Times New Roman"/>
          <w:sz w:val="24"/>
          <w:szCs w:val="24"/>
        </w:rPr>
        <w:t xml:space="preserve"> just</w:t>
      </w:r>
      <w:r w:rsidR="00821423" w:rsidRPr="00021C25">
        <w:rPr>
          <w:rFonts w:ascii="Times New Roman" w:hAnsi="Times New Roman" w:cs="Times New Roman"/>
          <w:sz w:val="24"/>
          <w:szCs w:val="24"/>
        </w:rPr>
        <w:t xml:space="preserve"> be like a bump on </w:t>
      </w:r>
      <w:r w:rsidR="00A4735F">
        <w:rPr>
          <w:rFonts w:ascii="Times New Roman" w:hAnsi="Times New Roman" w:cs="Times New Roman"/>
          <w:sz w:val="24"/>
          <w:szCs w:val="24"/>
        </w:rPr>
        <w:t>a</w:t>
      </w:r>
      <w:r w:rsidR="00821423" w:rsidRPr="00021C25">
        <w:rPr>
          <w:rFonts w:ascii="Times New Roman" w:hAnsi="Times New Roman" w:cs="Times New Roman"/>
          <w:sz w:val="24"/>
          <w:szCs w:val="24"/>
        </w:rPr>
        <w:t xml:space="preserve"> log. But because of all the costs and pushing and fighting and, you know, changing a routine, definitely, it help</w:t>
      </w:r>
      <w:r w:rsidR="00A4735F">
        <w:rPr>
          <w:rFonts w:ascii="Times New Roman" w:hAnsi="Times New Roman" w:cs="Times New Roman"/>
          <w:sz w:val="24"/>
          <w:szCs w:val="24"/>
        </w:rPr>
        <w:t>ed</w:t>
      </w:r>
      <w:r w:rsidR="00821423" w:rsidRPr="00021C25">
        <w:rPr>
          <w:rFonts w:ascii="Times New Roman" w:hAnsi="Times New Roman" w:cs="Times New Roman"/>
          <w:sz w:val="24"/>
          <w:szCs w:val="24"/>
        </w:rPr>
        <w:t xml:space="preserve"> him</w:t>
      </w:r>
      <w:r w:rsidR="00A473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4735F">
        <w:rPr>
          <w:rFonts w:ascii="Times New Roman" w:hAnsi="Times New Roman" w:cs="Times New Roman"/>
          <w:sz w:val="24"/>
          <w:szCs w:val="24"/>
        </w:rPr>
        <w:t>H</w:t>
      </w:r>
      <w:r w:rsidR="00821423" w:rsidRPr="00021C25">
        <w:rPr>
          <w:rFonts w:ascii="Times New Roman" w:hAnsi="Times New Roman" w:cs="Times New Roman"/>
          <w:sz w:val="24"/>
          <w:szCs w:val="24"/>
        </w:rPr>
        <w:t>e is</w:t>
      </w:r>
      <w:r w:rsidR="00A4735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does have issues.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 going to s</w:t>
      </w:r>
      <w:r w:rsidR="00A4735F">
        <w:rPr>
          <w:rFonts w:ascii="Times New Roman" w:hAnsi="Times New Roman" w:cs="Times New Roman"/>
          <w:sz w:val="24"/>
          <w:szCs w:val="24"/>
        </w:rPr>
        <w:t xml:space="preserve">ay </w:t>
      </w:r>
      <w:r w:rsidR="00A4735F">
        <w:rPr>
          <w:rFonts w:ascii="Times New Roman" w:hAnsi="Times New Roman" w:cs="Times New Roman"/>
          <w:b/>
          <w:bCs/>
          <w:sz w:val="24"/>
          <w:szCs w:val="24"/>
        </w:rPr>
        <w:t>[inaudible at 54:1</w:t>
      </w:r>
      <w:r w:rsidR="00CF3143">
        <w:rPr>
          <w:rFonts w:ascii="Times New Roman" w:hAnsi="Times New Roman" w:cs="Times New Roman"/>
          <w:b/>
          <w:bCs/>
          <w:sz w:val="24"/>
          <w:szCs w:val="24"/>
        </w:rPr>
        <w:t>7</w:t>
      </w:r>
      <w:r w:rsidR="00CF3143">
        <w:rPr>
          <w:rFonts w:ascii="Times New Roman" w:hAnsi="Times New Roman" w:cs="Times New Roman"/>
          <w:b/>
          <w:bCs/>
          <w:sz w:val="26"/>
          <w:szCs w:val="26"/>
        </w:rPr>
        <w:t>]</w:t>
      </w:r>
      <w:r w:rsidR="00821423" w:rsidRPr="00021C25">
        <w:rPr>
          <w:rFonts w:ascii="Times New Roman" w:hAnsi="Times New Roman" w:cs="Times New Roman"/>
          <w:sz w:val="24"/>
          <w:szCs w:val="24"/>
        </w:rPr>
        <w:t xml:space="preserve"> that he does</w:t>
      </w:r>
      <w:r w:rsidR="00CF3143">
        <w:rPr>
          <w:rFonts w:ascii="Times New Roman" w:hAnsi="Times New Roman" w:cs="Times New Roman"/>
          <w:sz w:val="24"/>
          <w:szCs w:val="24"/>
        </w:rPr>
        <w:t>n’t</w:t>
      </w:r>
      <w:r w:rsidR="00821423" w:rsidRPr="00021C25">
        <w:rPr>
          <w:rFonts w:ascii="Times New Roman" w:hAnsi="Times New Roman" w:cs="Times New Roman"/>
          <w:sz w:val="24"/>
          <w:szCs w:val="24"/>
        </w:rPr>
        <w:t>. He does</w:t>
      </w:r>
      <w:r w:rsidR="00CF3143">
        <w:rPr>
          <w:rFonts w:ascii="Times New Roman" w:hAnsi="Times New Roman" w:cs="Times New Roman"/>
          <w:sz w:val="24"/>
          <w:szCs w:val="24"/>
        </w:rPr>
        <w:t>. B</w:t>
      </w:r>
      <w:r w:rsidR="00821423" w:rsidRPr="00021C25">
        <w:rPr>
          <w:rFonts w:ascii="Times New Roman" w:hAnsi="Times New Roman" w:cs="Times New Roman"/>
          <w:sz w:val="24"/>
          <w:szCs w:val="24"/>
        </w:rPr>
        <w:t>ut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capable of recuperating and capable of adapting to</w:t>
      </w:r>
      <w:r w:rsidR="00CF3143">
        <w:rPr>
          <w:rFonts w:ascii="Times New Roman" w:hAnsi="Times New Roman" w:cs="Times New Roman"/>
          <w:sz w:val="24"/>
          <w:szCs w:val="24"/>
        </w:rPr>
        <w:t xml:space="preserve"> his</w:t>
      </w:r>
      <w:r w:rsidR="00821423" w:rsidRPr="00021C25">
        <w:rPr>
          <w:rFonts w:ascii="Times New Roman" w:hAnsi="Times New Roman" w:cs="Times New Roman"/>
          <w:sz w:val="24"/>
          <w:szCs w:val="24"/>
        </w:rPr>
        <w:t xml:space="preserve"> surroundin</w:t>
      </w:r>
      <w:r w:rsidR="00CF3143">
        <w:rPr>
          <w:rFonts w:ascii="Times New Roman" w:hAnsi="Times New Roman" w:cs="Times New Roman"/>
          <w:sz w:val="24"/>
          <w:szCs w:val="24"/>
        </w:rPr>
        <w:t>g. H</w:t>
      </w:r>
      <w:r w:rsidR="00821423" w:rsidRPr="00021C25">
        <w:rPr>
          <w:rFonts w:ascii="Times New Roman" w:hAnsi="Times New Roman" w:cs="Times New Roman"/>
          <w:sz w:val="24"/>
          <w:szCs w:val="24"/>
        </w:rPr>
        <w:t xml:space="preserve">e is capable. Yeah, definitely. </w:t>
      </w:r>
      <w:r w:rsidR="00CF3143">
        <w:rPr>
          <w:rFonts w:ascii="Times New Roman" w:hAnsi="Times New Roman" w:cs="Times New Roman"/>
          <w:sz w:val="24"/>
          <w:szCs w:val="24"/>
        </w:rPr>
        <w:t>Had it been</w:t>
      </w:r>
      <w:r w:rsidR="00821423" w:rsidRPr="00021C25">
        <w:rPr>
          <w:rFonts w:ascii="Times New Roman" w:hAnsi="Times New Roman" w:cs="Times New Roman"/>
          <w:sz w:val="24"/>
          <w:szCs w:val="24"/>
        </w:rPr>
        <w:t xml:space="preserve"> a different situation</w:t>
      </w:r>
      <w:r w:rsidR="00CF3143">
        <w:rPr>
          <w:rFonts w:ascii="Times New Roman" w:hAnsi="Times New Roman" w:cs="Times New Roman"/>
          <w:sz w:val="24"/>
          <w:szCs w:val="24"/>
        </w:rPr>
        <w:t xml:space="preserve"> and</w:t>
      </w:r>
      <w:r w:rsidR="00821423" w:rsidRPr="00021C25">
        <w:rPr>
          <w:rFonts w:ascii="Times New Roman" w:hAnsi="Times New Roman" w:cs="Times New Roman"/>
          <w:sz w:val="24"/>
          <w:szCs w:val="24"/>
        </w:rPr>
        <w:t xml:space="preserve"> had I raised </w:t>
      </w:r>
      <w:r w:rsidR="00CF3143">
        <w:rPr>
          <w:rFonts w:ascii="Times New Roman" w:hAnsi="Times New Roman" w:cs="Times New Roman"/>
          <w:sz w:val="24"/>
          <w:szCs w:val="24"/>
        </w:rPr>
        <w:t>him</w:t>
      </w:r>
      <w:r w:rsidR="00821423" w:rsidRPr="00021C25">
        <w:rPr>
          <w:rFonts w:ascii="Times New Roman" w:hAnsi="Times New Roman" w:cs="Times New Roman"/>
          <w:sz w:val="24"/>
          <w:szCs w:val="24"/>
        </w:rPr>
        <w:t xml:space="preserve"> differently or shielded him</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I think he probably</w:t>
      </w:r>
      <w:r w:rsidR="00CF314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CF3143">
        <w:rPr>
          <w:rFonts w:ascii="Times New Roman" w:hAnsi="Times New Roman" w:cs="Times New Roman"/>
          <w:sz w:val="24"/>
          <w:szCs w:val="24"/>
        </w:rPr>
        <w:t>T</w:t>
      </w:r>
      <w:r w:rsidR="00821423" w:rsidRPr="00021C25">
        <w:rPr>
          <w:rFonts w:ascii="Times New Roman" w:hAnsi="Times New Roman" w:cs="Times New Roman"/>
          <w:sz w:val="24"/>
          <w:szCs w:val="24"/>
        </w:rPr>
        <w:t xml:space="preserve">hose </w:t>
      </w:r>
      <w:r w:rsidR="00821423" w:rsidRPr="00021C25">
        <w:rPr>
          <w:rFonts w:ascii="Times New Roman" w:hAnsi="Times New Roman" w:cs="Times New Roman"/>
          <w:sz w:val="24"/>
          <w:szCs w:val="24"/>
        </w:rPr>
        <w:lastRenderedPageBreak/>
        <w:t>children who are shield</w:t>
      </w:r>
      <w:r w:rsidR="00CF3143">
        <w:rPr>
          <w:rFonts w:ascii="Times New Roman" w:hAnsi="Times New Roman" w:cs="Times New Roman"/>
          <w:sz w:val="24"/>
          <w:szCs w:val="24"/>
        </w:rPr>
        <w:t>ed</w:t>
      </w:r>
      <w:r w:rsidR="00821423" w:rsidRPr="00021C25">
        <w:rPr>
          <w:rFonts w:ascii="Times New Roman" w:hAnsi="Times New Roman" w:cs="Times New Roman"/>
          <w:sz w:val="24"/>
          <w:szCs w:val="24"/>
        </w:rPr>
        <w:t xml:space="preserve"> a little bit more, coddled, definitely will have an issue. If they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receive the same amount from as early </w:t>
      </w:r>
      <w:r w:rsidR="00CF3143">
        <w:rPr>
          <w:rFonts w:ascii="Times New Roman" w:hAnsi="Times New Roman" w:cs="Times New Roman"/>
          <w:sz w:val="24"/>
          <w:szCs w:val="24"/>
        </w:rPr>
        <w:t xml:space="preserve">age </w:t>
      </w:r>
      <w:r w:rsidR="00821423" w:rsidRPr="00021C25">
        <w:rPr>
          <w:rFonts w:ascii="Times New Roman" w:hAnsi="Times New Roman" w:cs="Times New Roman"/>
          <w:sz w:val="24"/>
          <w:szCs w:val="24"/>
        </w:rPr>
        <w:t>as possible. And the signs</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from my experience and from other people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experience</w:t>
      </w:r>
      <w:r w:rsidR="00CF3143">
        <w:rPr>
          <w:rFonts w:ascii="Times New Roman" w:hAnsi="Times New Roman" w:cs="Times New Roman"/>
          <w:sz w:val="24"/>
          <w:szCs w:val="24"/>
        </w:rPr>
        <w:t>, t</w:t>
      </w:r>
      <w:r w:rsidR="00821423" w:rsidRPr="00021C25">
        <w:rPr>
          <w:rFonts w:ascii="Times New Roman" w:hAnsi="Times New Roman" w:cs="Times New Roman"/>
          <w:sz w:val="24"/>
          <w:szCs w:val="24"/>
        </w:rPr>
        <w:t xml:space="preserve">he signs are there very early, very, very early and </w:t>
      </w:r>
      <w:r w:rsidR="00CF3143">
        <w:rPr>
          <w:rFonts w:ascii="Times New Roman" w:hAnsi="Times New Roman" w:cs="Times New Roman"/>
          <w:sz w:val="24"/>
          <w:szCs w:val="24"/>
        </w:rPr>
        <w:t>it’s very, you know, it’s very common and</w:t>
      </w:r>
      <w:r w:rsidR="00821423" w:rsidRPr="00021C25">
        <w:rPr>
          <w:rFonts w:ascii="Times New Roman" w:hAnsi="Times New Roman" w:cs="Times New Roman"/>
          <w:sz w:val="24"/>
          <w:szCs w:val="24"/>
        </w:rPr>
        <w:t xml:space="preserve"> </w:t>
      </w:r>
      <w:r w:rsidR="00CF3143">
        <w:rPr>
          <w:rFonts w:ascii="Times New Roman" w:hAnsi="Times New Roman" w:cs="Times New Roman"/>
          <w:sz w:val="24"/>
          <w:szCs w:val="24"/>
        </w:rPr>
        <w:t>p</w:t>
      </w:r>
      <w:r w:rsidR="00821423" w:rsidRPr="00021C25">
        <w:rPr>
          <w:rFonts w:ascii="Times New Roman" w:hAnsi="Times New Roman" w:cs="Times New Roman"/>
          <w:sz w:val="24"/>
          <w:szCs w:val="24"/>
        </w:rPr>
        <w:t xml:space="preserve">arents are very in denial. </w:t>
      </w:r>
      <w:r w:rsidR="00CF3143">
        <w:rPr>
          <w:rFonts w:ascii="Times New Roman" w:hAnsi="Times New Roman" w:cs="Times New Roman"/>
          <w:sz w:val="24"/>
          <w:szCs w:val="24"/>
        </w:rPr>
        <w:t>“</w:t>
      </w:r>
      <w:r w:rsidR="00821423" w:rsidRPr="00CF3143">
        <w:rPr>
          <w:rFonts w:ascii="Times New Roman" w:hAnsi="Times New Roman" w:cs="Times New Roman"/>
          <w:i/>
          <w:iCs/>
          <w:sz w:val="24"/>
          <w:szCs w:val="24"/>
        </w:rPr>
        <w:t>No, my child is</w:t>
      </w:r>
      <w:r w:rsidR="00CF3143" w:rsidRPr="00CF3143">
        <w:rPr>
          <w:rFonts w:ascii="Times New Roman" w:hAnsi="Times New Roman" w:cs="Times New Roman"/>
          <w:i/>
          <w:iCs/>
          <w:sz w:val="24"/>
          <w:szCs w:val="24"/>
        </w:rPr>
        <w:t xml:space="preserve"> </w:t>
      </w:r>
      <w:r w:rsidR="00CF3143">
        <w:rPr>
          <w:rFonts w:ascii="Times New Roman" w:hAnsi="Times New Roman" w:cs="Times New Roman"/>
          <w:i/>
          <w:iCs/>
          <w:sz w:val="24"/>
          <w:szCs w:val="24"/>
        </w:rPr>
        <w:t>normal.</w:t>
      </w:r>
      <w:r w:rsidR="00821423" w:rsidRPr="00CF3143">
        <w:rPr>
          <w:rFonts w:ascii="Times New Roman" w:hAnsi="Times New Roman" w:cs="Times New Roman"/>
          <w:i/>
          <w:iCs/>
          <w:sz w:val="24"/>
          <w:szCs w:val="24"/>
        </w:rPr>
        <w:t xml:space="preserve"> I don</w:t>
      </w:r>
      <w:r w:rsidR="00021C25" w:rsidRPr="00CF3143">
        <w:rPr>
          <w:rFonts w:ascii="Times New Roman" w:hAnsi="Times New Roman" w:cs="Times New Roman"/>
          <w:i/>
          <w:iCs/>
          <w:sz w:val="24"/>
          <w:szCs w:val="24"/>
        </w:rPr>
        <w:t>’</w:t>
      </w:r>
      <w:r w:rsidR="00821423" w:rsidRPr="00CF3143">
        <w:rPr>
          <w:rFonts w:ascii="Times New Roman" w:hAnsi="Times New Roman" w:cs="Times New Roman"/>
          <w:i/>
          <w:iCs/>
          <w:sz w:val="24"/>
          <w:szCs w:val="24"/>
        </w:rPr>
        <w:t>t make children like that</w:t>
      </w:r>
      <w:r w:rsidR="00821423" w:rsidRPr="00021C25">
        <w:rPr>
          <w:rFonts w:ascii="Times New Roman" w:hAnsi="Times New Roman" w:cs="Times New Roman"/>
          <w:sz w:val="24"/>
          <w:szCs w:val="24"/>
        </w:rPr>
        <w:t>.</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And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only doing a disservice to the</w:t>
      </w:r>
      <w:r w:rsidR="00CF3143">
        <w:rPr>
          <w:rFonts w:ascii="Times New Roman" w:hAnsi="Times New Roman" w:cs="Times New Roman"/>
          <w:sz w:val="24"/>
          <w:szCs w:val="24"/>
        </w:rPr>
        <w:t>mselves because it’s going to prolong the recovery</w:t>
      </w:r>
      <w:r w:rsidR="00821423" w:rsidRPr="00021C25">
        <w:rPr>
          <w:rFonts w:ascii="Times New Roman" w:hAnsi="Times New Roman" w:cs="Times New Roman"/>
          <w:sz w:val="24"/>
          <w:szCs w:val="24"/>
        </w:rPr>
        <w:t xml:space="preserve">. </w:t>
      </w:r>
      <w:r w:rsidR="00CF3143">
        <w:rPr>
          <w:rFonts w:ascii="Times New Roman" w:hAnsi="Times New Roman" w:cs="Times New Roman"/>
          <w:sz w:val="24"/>
          <w:szCs w:val="24"/>
        </w:rPr>
        <w:t xml:space="preserve">That’s all </w:t>
      </w:r>
      <w:r w:rsidR="00821423" w:rsidRPr="00021C25">
        <w:rPr>
          <w:rFonts w:ascii="Times New Roman" w:hAnsi="Times New Roman" w:cs="Times New Roman"/>
          <w:sz w:val="24"/>
          <w:szCs w:val="24"/>
        </w:rPr>
        <w:t xml:space="preserve">it is. </w:t>
      </w:r>
      <w:r w:rsidR="00CF3143">
        <w:rPr>
          <w:rFonts w:ascii="Times New Roman" w:hAnsi="Times New Roman" w:cs="Times New Roman"/>
          <w:sz w:val="24"/>
          <w:szCs w:val="24"/>
        </w:rPr>
        <w:t>We</w:t>
      </w:r>
      <w:r w:rsidR="00821423" w:rsidRPr="00021C25">
        <w:rPr>
          <w:rFonts w:ascii="Times New Roman" w:hAnsi="Times New Roman" w:cs="Times New Roman"/>
          <w:sz w:val="24"/>
          <w:szCs w:val="24"/>
        </w:rPr>
        <w:t xml:space="preserve"> always have issues</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of course. </w:t>
      </w:r>
      <w:r w:rsidR="00CF3143">
        <w:rPr>
          <w:rFonts w:ascii="Times New Roman" w:hAnsi="Times New Roman" w:cs="Times New Roman"/>
          <w:sz w:val="24"/>
          <w:szCs w:val="24"/>
        </w:rPr>
        <w:t>A</w:t>
      </w:r>
      <w:r w:rsidR="00821423" w:rsidRPr="00021C25">
        <w:rPr>
          <w:rFonts w:ascii="Times New Roman" w:hAnsi="Times New Roman" w:cs="Times New Roman"/>
          <w:sz w:val="24"/>
          <w:szCs w:val="24"/>
        </w:rPr>
        <w:t>nd I look at a lot of things</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CF3143">
        <w:rPr>
          <w:rFonts w:ascii="Times New Roman" w:hAnsi="Times New Roman" w:cs="Times New Roman"/>
          <w:sz w:val="24"/>
          <w:szCs w:val="24"/>
        </w:rPr>
        <w:t>E</w:t>
      </w:r>
      <w:r w:rsidR="00821423" w:rsidRPr="00021C25">
        <w:rPr>
          <w:rFonts w:ascii="Times New Roman" w:hAnsi="Times New Roman" w:cs="Times New Roman"/>
          <w:sz w:val="24"/>
          <w:szCs w:val="24"/>
        </w:rPr>
        <w:t>ven Daryl Hannah. She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autistic. You know, I read her backstory</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CF3143">
        <w:rPr>
          <w:rFonts w:ascii="Times New Roman" w:hAnsi="Times New Roman" w:cs="Times New Roman"/>
          <w:sz w:val="24"/>
          <w:szCs w:val="24"/>
        </w:rPr>
        <w:t>A</w:t>
      </w:r>
      <w:r w:rsidR="00821423" w:rsidRPr="00021C25">
        <w:rPr>
          <w:rFonts w:ascii="Times New Roman" w:hAnsi="Times New Roman" w:cs="Times New Roman"/>
          <w:sz w:val="24"/>
          <w:szCs w:val="24"/>
        </w:rPr>
        <w:t xml:space="preserve">mazing. </w:t>
      </w:r>
      <w:r w:rsidR="00CF3143">
        <w:rPr>
          <w:rFonts w:ascii="Times New Roman" w:hAnsi="Times New Roman" w:cs="Times New Roman"/>
          <w:sz w:val="24"/>
          <w:szCs w:val="24"/>
        </w:rPr>
        <w:t>What h</w:t>
      </w:r>
      <w:r w:rsidR="00821423" w:rsidRPr="00021C25">
        <w:rPr>
          <w:rFonts w:ascii="Times New Roman" w:hAnsi="Times New Roman" w:cs="Times New Roman"/>
          <w:sz w:val="24"/>
          <w:szCs w:val="24"/>
        </w:rPr>
        <w:t xml:space="preserve">er mother did for her, you know, very amazing story. </w:t>
      </w:r>
      <w:r w:rsidR="00CF3143">
        <w:rPr>
          <w:rFonts w:ascii="Times New Roman" w:hAnsi="Times New Roman" w:cs="Times New Roman"/>
          <w:sz w:val="24"/>
          <w:szCs w:val="24"/>
        </w:rPr>
        <w:t>I don’t know if you’ve</w:t>
      </w:r>
      <w:r w:rsidR="00821423" w:rsidRPr="00021C25">
        <w:rPr>
          <w:rFonts w:ascii="Times New Roman" w:hAnsi="Times New Roman" w:cs="Times New Roman"/>
          <w:sz w:val="24"/>
          <w:szCs w:val="24"/>
        </w:rPr>
        <w:t xml:space="preserve"> ever read her story? </w:t>
      </w:r>
    </w:p>
    <w:p w14:paraId="7E0C3507" w14:textId="77777777" w:rsidR="00CF3143" w:rsidRDefault="00CF3143" w:rsidP="003E241C">
      <w:pPr>
        <w:spacing w:after="0" w:line="480" w:lineRule="auto"/>
        <w:rPr>
          <w:rFonts w:ascii="Times New Roman" w:hAnsi="Times New Roman" w:cs="Times New Roman"/>
          <w:sz w:val="24"/>
          <w:szCs w:val="24"/>
        </w:rPr>
      </w:pPr>
    </w:p>
    <w:p w14:paraId="7183F1C7" w14:textId="77777777" w:rsidR="00CF3143" w:rsidRDefault="00CF3143"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have to look</w:t>
      </w:r>
      <w:r>
        <w:rPr>
          <w:rFonts w:ascii="Times New Roman" w:hAnsi="Times New Roman" w:cs="Times New Roman"/>
          <w:sz w:val="24"/>
          <w:szCs w:val="24"/>
        </w:rPr>
        <w:t xml:space="preserve"> it up</w:t>
      </w:r>
      <w:r w:rsidR="00821423" w:rsidRPr="00021C25">
        <w:rPr>
          <w:rFonts w:ascii="Times New Roman" w:hAnsi="Times New Roman" w:cs="Times New Roman"/>
          <w:sz w:val="24"/>
          <w:szCs w:val="24"/>
        </w:rPr>
        <w:t xml:space="preserve"> after th</w:t>
      </w:r>
      <w:r>
        <w:rPr>
          <w:rFonts w:ascii="Times New Roman" w:hAnsi="Times New Roman" w:cs="Times New Roman"/>
          <w:sz w:val="24"/>
          <w:szCs w:val="24"/>
        </w:rPr>
        <w:t>is</w:t>
      </w:r>
      <w:r w:rsidR="00821423" w:rsidRPr="00021C25">
        <w:rPr>
          <w:rFonts w:ascii="Times New Roman" w:hAnsi="Times New Roman" w:cs="Times New Roman"/>
          <w:sz w:val="24"/>
          <w:szCs w:val="24"/>
        </w:rPr>
        <w:t xml:space="preserve">. </w:t>
      </w:r>
    </w:p>
    <w:p w14:paraId="29C78645" w14:textId="77777777" w:rsidR="00CF3143" w:rsidRDefault="00CF3143" w:rsidP="003E241C">
      <w:pPr>
        <w:spacing w:after="0" w:line="480" w:lineRule="auto"/>
        <w:rPr>
          <w:rFonts w:ascii="Times New Roman" w:hAnsi="Times New Roman" w:cs="Times New Roman"/>
          <w:sz w:val="24"/>
          <w:szCs w:val="24"/>
        </w:rPr>
      </w:pPr>
    </w:p>
    <w:p w14:paraId="33FE2D59" w14:textId="35041D2D" w:rsidR="00806FCA" w:rsidRPr="00021C25" w:rsidRDefault="00CF3143"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Pr>
          <w:rFonts w:ascii="Times New Roman" w:hAnsi="Times New Roman" w:cs="Times New Roman"/>
          <w:bCs/>
          <w:sz w:val="24"/>
          <w:szCs w:val="24"/>
        </w:rPr>
        <w:t xml:space="preserve">Yeah, </w:t>
      </w:r>
      <w:r>
        <w:rPr>
          <w:rFonts w:ascii="Times New Roman" w:hAnsi="Times New Roman" w:cs="Times New Roman"/>
          <w:sz w:val="24"/>
          <w:szCs w:val="24"/>
        </w:rPr>
        <w:t>v</w:t>
      </w:r>
      <w:r w:rsidR="00821423" w:rsidRPr="00021C25">
        <w:rPr>
          <w:rFonts w:ascii="Times New Roman" w:hAnsi="Times New Roman" w:cs="Times New Roman"/>
          <w:sz w:val="24"/>
          <w:szCs w:val="24"/>
        </w:rPr>
        <w:t>ery amazing. Yeah.</w:t>
      </w:r>
    </w:p>
    <w:p w14:paraId="391E911D" w14:textId="77777777" w:rsidR="00806FCA" w:rsidRPr="00021C25" w:rsidRDefault="00806FCA" w:rsidP="003E241C">
      <w:pPr>
        <w:spacing w:after="0" w:line="480" w:lineRule="auto"/>
        <w:rPr>
          <w:rFonts w:ascii="Times New Roman" w:hAnsi="Times New Roman" w:cs="Times New Roman"/>
          <w:sz w:val="24"/>
          <w:szCs w:val="24"/>
        </w:rPr>
      </w:pPr>
    </w:p>
    <w:p w14:paraId="170F94D5" w14:textId="4B6DED52"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CF3143">
        <w:rPr>
          <w:rFonts w:ascii="Times New Roman" w:hAnsi="Times New Roman" w:cs="Times New Roman"/>
          <w:sz w:val="24"/>
          <w:szCs w:val="24"/>
        </w:rPr>
        <w:t>B</w:t>
      </w:r>
      <w:r w:rsidR="00821423" w:rsidRPr="00021C25">
        <w:rPr>
          <w:rFonts w:ascii="Times New Roman" w:hAnsi="Times New Roman" w:cs="Times New Roman"/>
          <w:sz w:val="24"/>
          <w:szCs w:val="24"/>
        </w:rPr>
        <w:t>ack to the idea of</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like, sensory </w:t>
      </w:r>
      <w:r w:rsidR="00CF3143">
        <w:rPr>
          <w:rFonts w:ascii="Times New Roman" w:hAnsi="Times New Roman" w:cs="Times New Roman"/>
          <w:sz w:val="24"/>
          <w:szCs w:val="24"/>
        </w:rPr>
        <w:t>and</w:t>
      </w:r>
      <w:r w:rsidR="00821423" w:rsidRPr="00021C25">
        <w:rPr>
          <w:rFonts w:ascii="Times New Roman" w:hAnsi="Times New Roman" w:cs="Times New Roman"/>
          <w:sz w:val="24"/>
          <w:szCs w:val="24"/>
        </w:rPr>
        <w:t xml:space="preserve"> this transition</w:t>
      </w:r>
      <w:r w:rsidR="00CF3143">
        <w:rPr>
          <w:rFonts w:ascii="Times New Roman" w:hAnsi="Times New Roman" w:cs="Times New Roman"/>
          <w:sz w:val="24"/>
          <w:szCs w:val="24"/>
        </w:rPr>
        <w:t>: d</w:t>
      </w:r>
      <w:r w:rsidR="00821423" w:rsidRPr="00021C25">
        <w:rPr>
          <w:rFonts w:ascii="Times New Roman" w:hAnsi="Times New Roman" w:cs="Times New Roman"/>
          <w:sz w:val="24"/>
          <w:szCs w:val="24"/>
        </w:rPr>
        <w:t>o you feel like his sensory sensitivities are an obstacle, a vehicle</w:t>
      </w:r>
      <w:r w:rsidR="00CF3143">
        <w:rPr>
          <w:rFonts w:ascii="Times New Roman" w:hAnsi="Times New Roman" w:cs="Times New Roman"/>
          <w:sz w:val="24"/>
          <w:szCs w:val="24"/>
        </w:rPr>
        <w:t>, a</w:t>
      </w:r>
      <w:r w:rsidR="00821423" w:rsidRPr="00021C25">
        <w:rPr>
          <w:rFonts w:ascii="Times New Roman" w:hAnsi="Times New Roman" w:cs="Times New Roman"/>
          <w:sz w:val="24"/>
          <w:szCs w:val="24"/>
        </w:rPr>
        <w:t xml:space="preserve"> bit of both or neither</w:t>
      </w:r>
      <w:r w:rsidR="00CF3143">
        <w:rPr>
          <w:rFonts w:ascii="Times New Roman" w:hAnsi="Times New Roman" w:cs="Times New Roman"/>
          <w:sz w:val="24"/>
          <w:szCs w:val="24"/>
        </w:rPr>
        <w:t xml:space="preserve"> towards his independence? </w:t>
      </w:r>
    </w:p>
    <w:p w14:paraId="4BCD7EF4" w14:textId="77777777" w:rsidR="00806FCA" w:rsidRPr="00021C25" w:rsidRDefault="00806FCA" w:rsidP="003E241C">
      <w:pPr>
        <w:spacing w:after="0" w:line="480" w:lineRule="auto"/>
        <w:rPr>
          <w:rFonts w:ascii="Times New Roman" w:hAnsi="Times New Roman" w:cs="Times New Roman"/>
          <w:sz w:val="24"/>
          <w:szCs w:val="24"/>
        </w:rPr>
      </w:pPr>
    </w:p>
    <w:p w14:paraId="0E1DE1A9" w14:textId="77777777" w:rsidR="00CF3143"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Probably both. Definitely, you know, because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have to learn how to manage them. Because I tell him sometimes when he gets nasty, you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get</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like, you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catch attitude. And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say to him, </w:t>
      </w:r>
      <w:r w:rsidR="00CF3143">
        <w:rPr>
          <w:rFonts w:ascii="Times New Roman" w:hAnsi="Times New Roman" w:cs="Times New Roman"/>
          <w:sz w:val="24"/>
          <w:szCs w:val="24"/>
        </w:rPr>
        <w:t>“L</w:t>
      </w:r>
      <w:r w:rsidR="00821423" w:rsidRPr="00021C25">
        <w:rPr>
          <w:rFonts w:ascii="Times New Roman" w:hAnsi="Times New Roman" w:cs="Times New Roman"/>
          <w:sz w:val="24"/>
          <w:szCs w:val="24"/>
        </w:rPr>
        <w:t>isten</w:t>
      </w:r>
      <w:r w:rsidR="00CF3143">
        <w:rPr>
          <w:rFonts w:ascii="Times New Roman" w:hAnsi="Times New Roman" w:cs="Times New Roman"/>
          <w:sz w:val="24"/>
          <w:szCs w:val="24"/>
        </w:rPr>
        <w:t>, j</w:t>
      </w:r>
      <w:r w:rsidR="00821423" w:rsidRPr="00021C25">
        <w:rPr>
          <w:rFonts w:ascii="Times New Roman" w:hAnsi="Times New Roman" w:cs="Times New Roman"/>
          <w:sz w:val="24"/>
          <w:szCs w:val="24"/>
        </w:rPr>
        <w:t xml:space="preserve">ust suck it up. </w:t>
      </w:r>
      <w:r w:rsidR="00CF3143">
        <w:rPr>
          <w:rFonts w:ascii="Times New Roman" w:hAnsi="Times New Roman" w:cs="Times New Roman"/>
          <w:sz w:val="24"/>
          <w:szCs w:val="24"/>
        </w:rPr>
        <w:t>Hey, this</w:t>
      </w:r>
      <w:r w:rsidR="00821423" w:rsidRPr="00021C25">
        <w:rPr>
          <w:rFonts w:ascii="Times New Roman" w:hAnsi="Times New Roman" w:cs="Times New Roman"/>
          <w:sz w:val="24"/>
          <w:szCs w:val="24"/>
        </w:rPr>
        <w:t xml:space="preserve"> is the world</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Listen,</w:t>
      </w:r>
      <w:r w:rsidR="00CF3143">
        <w:rPr>
          <w:rFonts w:ascii="Times New Roman" w:hAnsi="Times New Roman" w:cs="Times New Roman"/>
          <w:sz w:val="24"/>
          <w:szCs w:val="24"/>
        </w:rPr>
        <w:t xml:space="preserve"> you know what, you don’t like it …”</w:t>
      </w:r>
      <w:r w:rsidR="00821423" w:rsidRPr="00021C25">
        <w:rPr>
          <w:rFonts w:ascii="Times New Roman" w:hAnsi="Times New Roman" w:cs="Times New Roman"/>
          <w:sz w:val="24"/>
          <w:szCs w:val="24"/>
        </w:rPr>
        <w:t xml:space="preserve"> And then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bring him</w:t>
      </w:r>
      <w:r w:rsidR="00CF314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see the </w:t>
      </w:r>
      <w:r w:rsidR="00021C25" w:rsidRPr="00021C25">
        <w:rPr>
          <w:rFonts w:ascii="Times New Roman" w:hAnsi="Times New Roman" w:cs="Times New Roman"/>
          <w:sz w:val="24"/>
          <w:szCs w:val="24"/>
        </w:rPr>
        <w:t>demeanor</w:t>
      </w:r>
      <w:r w:rsidR="00821423" w:rsidRPr="00021C25">
        <w:rPr>
          <w:rFonts w:ascii="Times New Roman" w:hAnsi="Times New Roman" w:cs="Times New Roman"/>
          <w:sz w:val="24"/>
          <w:szCs w:val="24"/>
        </w:rPr>
        <w:t xml:space="preserve"> change. 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all about j</w:t>
      </w:r>
      <w:r w:rsidR="00CF3143">
        <w:rPr>
          <w:rFonts w:ascii="Times New Roman" w:hAnsi="Times New Roman" w:cs="Times New Roman"/>
          <w:sz w:val="24"/>
          <w:szCs w:val="24"/>
        </w:rPr>
        <w:t>olting</w:t>
      </w:r>
      <w:r w:rsidR="00821423" w:rsidRPr="00021C25">
        <w:rPr>
          <w:rFonts w:ascii="Times New Roman" w:hAnsi="Times New Roman" w:cs="Times New Roman"/>
          <w:sz w:val="24"/>
          <w:szCs w:val="24"/>
        </w:rPr>
        <w:t xml:space="preserve"> them, you know, you have to call their crap when they do it.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CF314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you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baby them</w:t>
      </w:r>
      <w:r w:rsidR="00CF3143">
        <w:rPr>
          <w:rFonts w:ascii="Times New Roman" w:hAnsi="Times New Roman" w:cs="Times New Roman"/>
          <w:sz w:val="24"/>
          <w:szCs w:val="24"/>
        </w:rPr>
        <w:t>, y</w:t>
      </w:r>
      <w:r w:rsidR="00821423" w:rsidRPr="00021C25">
        <w:rPr>
          <w:rFonts w:ascii="Times New Roman" w:hAnsi="Times New Roman" w:cs="Times New Roman"/>
          <w:sz w:val="24"/>
          <w:szCs w:val="24"/>
        </w:rPr>
        <w:t>ou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CF3143">
        <w:rPr>
          <w:rFonts w:ascii="Times New Roman" w:hAnsi="Times New Roman" w:cs="Times New Roman"/>
          <w:sz w:val="24"/>
          <w:szCs w:val="24"/>
        </w:rPr>
        <w:t>You can’t feel</w:t>
      </w:r>
      <w:r w:rsidR="00821423" w:rsidRPr="00021C25">
        <w:rPr>
          <w:rFonts w:ascii="Times New Roman" w:hAnsi="Times New Roman" w:cs="Times New Roman"/>
          <w:sz w:val="24"/>
          <w:szCs w:val="24"/>
        </w:rPr>
        <w:t xml:space="preserve"> sorry for th</w:t>
      </w:r>
      <w:r w:rsidR="00CF3143">
        <w:rPr>
          <w:rFonts w:ascii="Times New Roman" w:hAnsi="Times New Roman" w:cs="Times New Roman"/>
          <w:sz w:val="24"/>
          <w:szCs w:val="24"/>
        </w:rPr>
        <w:t>em</w:t>
      </w:r>
      <w:r w:rsidR="00821423" w:rsidRPr="00021C25">
        <w:rPr>
          <w:rFonts w:ascii="Times New Roman" w:hAnsi="Times New Roman" w:cs="Times New Roman"/>
          <w:sz w:val="24"/>
          <w:szCs w:val="24"/>
        </w:rPr>
        <w:t xml:space="preserve">. </w:t>
      </w:r>
      <w:r w:rsidR="00CF3143">
        <w:rPr>
          <w:rFonts w:ascii="Times New Roman" w:hAnsi="Times New Roman" w:cs="Times New Roman"/>
          <w:sz w:val="24"/>
          <w:szCs w:val="24"/>
        </w:rPr>
        <w:t>You</w:t>
      </w:r>
      <w:r w:rsidR="00821423" w:rsidRPr="00021C25">
        <w:rPr>
          <w:rFonts w:ascii="Times New Roman" w:hAnsi="Times New Roman" w:cs="Times New Roman"/>
          <w:sz w:val="24"/>
          <w:szCs w:val="24"/>
        </w:rPr>
        <w:t xml:space="preserve"> really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t>
      </w:r>
    </w:p>
    <w:p w14:paraId="1FD6FACC" w14:textId="77777777" w:rsidR="00CF3143" w:rsidRDefault="00CF3143" w:rsidP="003E241C">
      <w:pPr>
        <w:spacing w:after="0" w:line="480" w:lineRule="auto"/>
        <w:rPr>
          <w:rFonts w:ascii="Times New Roman" w:hAnsi="Times New Roman" w:cs="Times New Roman"/>
          <w:sz w:val="24"/>
          <w:szCs w:val="24"/>
        </w:rPr>
      </w:pPr>
    </w:p>
    <w:p w14:paraId="38BF4FAB" w14:textId="76C9CA26" w:rsidR="00806FCA" w:rsidRPr="00021C25" w:rsidRDefault="00CF3143"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lastRenderedPageBreak/>
        <w:t xml:space="preserve">Interviewer: </w:t>
      </w:r>
      <w:r w:rsidR="00821423" w:rsidRPr="00021C25">
        <w:rPr>
          <w:rFonts w:ascii="Times New Roman" w:hAnsi="Times New Roman" w:cs="Times New Roman"/>
          <w:sz w:val="24"/>
          <w:szCs w:val="24"/>
        </w:rPr>
        <w:t>In what way</w:t>
      </w:r>
      <w:r>
        <w:rPr>
          <w:rFonts w:ascii="Times New Roman" w:hAnsi="Times New Roman" w:cs="Times New Roman"/>
          <w:sz w:val="24"/>
          <w:szCs w:val="24"/>
        </w:rPr>
        <w:t xml:space="preserve"> d</w:t>
      </w:r>
      <w:r w:rsidR="00821423" w:rsidRPr="00021C25">
        <w:rPr>
          <w:rFonts w:ascii="Times New Roman" w:hAnsi="Times New Roman" w:cs="Times New Roman"/>
          <w:sz w:val="24"/>
          <w:szCs w:val="24"/>
        </w:rPr>
        <w:t>o</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you think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 vehicle for him? </w:t>
      </w:r>
    </w:p>
    <w:p w14:paraId="1E60198E" w14:textId="77777777" w:rsidR="00806FCA" w:rsidRPr="00021C25" w:rsidRDefault="00806FCA" w:rsidP="003E241C">
      <w:pPr>
        <w:spacing w:after="0" w:line="480" w:lineRule="auto"/>
        <w:rPr>
          <w:rFonts w:ascii="Times New Roman" w:hAnsi="Times New Roman" w:cs="Times New Roman"/>
          <w:sz w:val="24"/>
          <w:szCs w:val="24"/>
        </w:rPr>
      </w:pPr>
    </w:p>
    <w:p w14:paraId="78D65656" w14:textId="49D717FC"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CF3143" w:rsidRPr="00021C25">
        <w:rPr>
          <w:rFonts w:ascii="Times New Roman" w:hAnsi="Times New Roman" w:cs="Times New Roman"/>
          <w:sz w:val="24"/>
          <w:szCs w:val="24"/>
        </w:rPr>
        <w:t>Well,</w:t>
      </w:r>
      <w:r w:rsidR="00CF3143">
        <w:rPr>
          <w:rFonts w:ascii="Times New Roman" w:hAnsi="Times New Roman" w:cs="Times New Roman"/>
          <w:sz w:val="24"/>
          <w:szCs w:val="24"/>
        </w:rPr>
        <w:t xml:space="preserve"> </w:t>
      </w:r>
      <w:r w:rsidR="00821423" w:rsidRPr="00021C25">
        <w:rPr>
          <w:rFonts w:ascii="Times New Roman" w:hAnsi="Times New Roman" w:cs="Times New Roman"/>
          <w:sz w:val="24"/>
          <w:szCs w:val="24"/>
        </w:rPr>
        <w:t>he has to learn how to</w:t>
      </w:r>
      <w:r w:rsidR="00CF314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socially</w:t>
      </w:r>
      <w:r w:rsidR="00CF3143">
        <w:rPr>
          <w:rFonts w:ascii="Times New Roman" w:hAnsi="Times New Roman" w:cs="Times New Roman"/>
          <w:sz w:val="24"/>
          <w:szCs w:val="24"/>
        </w:rPr>
        <w:t>,</w:t>
      </w:r>
      <w:r w:rsidR="00821423" w:rsidRPr="00021C25">
        <w:rPr>
          <w:rFonts w:ascii="Times New Roman" w:hAnsi="Times New Roman" w:cs="Times New Roman"/>
          <w:sz w:val="24"/>
          <w:szCs w:val="24"/>
        </w:rPr>
        <w:t xml:space="preserve"> he has</w:t>
      </w:r>
      <w:r w:rsidR="00CF314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basically </w:t>
      </w:r>
      <w:r w:rsidR="00CF3143">
        <w:rPr>
          <w:rFonts w:ascii="Times New Roman" w:hAnsi="Times New Roman" w:cs="Times New Roman"/>
          <w:sz w:val="24"/>
          <w:szCs w:val="24"/>
        </w:rPr>
        <w:t xml:space="preserve">he has to know </w:t>
      </w:r>
      <w:r w:rsidR="00821423" w:rsidRPr="00021C25">
        <w:rPr>
          <w:rFonts w:ascii="Times New Roman" w:hAnsi="Times New Roman" w:cs="Times New Roman"/>
          <w:sz w:val="24"/>
          <w:szCs w:val="24"/>
        </w:rPr>
        <w:t>how to drive his life, you know, without us, you know</w:t>
      </w:r>
      <w:r w:rsidR="00CF3143">
        <w:rPr>
          <w:rFonts w:ascii="Times New Roman" w:hAnsi="Times New Roman" w:cs="Times New Roman"/>
          <w:sz w:val="24"/>
          <w:szCs w:val="24"/>
        </w:rPr>
        <w:t>. A</w:t>
      </w:r>
      <w:r w:rsidR="00821423" w:rsidRPr="00021C25">
        <w:rPr>
          <w:rFonts w:ascii="Times New Roman" w:hAnsi="Times New Roman" w:cs="Times New Roman"/>
          <w:sz w:val="24"/>
          <w:szCs w:val="24"/>
        </w:rPr>
        <w:t>nd I know that there are things he can do</w:t>
      </w:r>
      <w:r w:rsidR="00CF3143">
        <w:rPr>
          <w:rFonts w:ascii="Times New Roman" w:hAnsi="Times New Roman" w:cs="Times New Roman"/>
          <w:sz w:val="24"/>
          <w:szCs w:val="24"/>
        </w:rPr>
        <w:t xml:space="preserve"> a</w:t>
      </w:r>
      <w:r w:rsidR="00821423" w:rsidRPr="00021C25">
        <w:rPr>
          <w:rFonts w:ascii="Times New Roman" w:hAnsi="Times New Roman" w:cs="Times New Roman"/>
          <w:sz w:val="24"/>
          <w:szCs w:val="24"/>
        </w:rPr>
        <w:t>nd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things that </w:t>
      </w:r>
      <w:r w:rsidR="00CF3143">
        <w:rPr>
          <w:rFonts w:ascii="Times New Roman" w:hAnsi="Times New Roman" w:cs="Times New Roman"/>
          <w:sz w:val="24"/>
          <w:szCs w:val="24"/>
        </w:rPr>
        <w:t>he</w:t>
      </w:r>
      <w:r w:rsidR="00821423" w:rsidRPr="00021C25">
        <w:rPr>
          <w:rFonts w:ascii="Times New Roman" w:hAnsi="Times New Roman" w:cs="Times New Roman"/>
          <w:sz w:val="24"/>
          <w:szCs w:val="24"/>
        </w:rPr>
        <w:t xml:space="preserve"> still ha</w:t>
      </w:r>
      <w:r w:rsidR="00CF3143">
        <w:rPr>
          <w:rFonts w:ascii="Times New Roman" w:hAnsi="Times New Roman" w:cs="Times New Roman"/>
          <w:sz w:val="24"/>
          <w:szCs w:val="24"/>
        </w:rPr>
        <w:t>s</w:t>
      </w:r>
      <w:r w:rsidR="00821423" w:rsidRPr="00021C25">
        <w:rPr>
          <w:rFonts w:ascii="Times New Roman" w:hAnsi="Times New Roman" w:cs="Times New Roman"/>
          <w:sz w:val="24"/>
          <w:szCs w:val="24"/>
        </w:rPr>
        <w:t xml:space="preserve"> to learn how to do.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young.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19. I know, even though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19,</w:t>
      </w:r>
      <w:r w:rsidR="00CF3143">
        <w:rPr>
          <w:rFonts w:ascii="Times New Roman" w:hAnsi="Times New Roman" w:cs="Times New Roman"/>
          <w:sz w:val="24"/>
          <w:szCs w:val="24"/>
        </w:rPr>
        <w:t xml:space="preserve"> you know,</w:t>
      </w:r>
      <w:r w:rsidR="00821423" w:rsidRPr="00021C25">
        <w:rPr>
          <w:rFonts w:ascii="Times New Roman" w:hAnsi="Times New Roman" w:cs="Times New Roman"/>
          <w:sz w:val="24"/>
          <w:szCs w:val="24"/>
        </w:rPr>
        <w:t xml:space="preserve"> he still has another</w:t>
      </w:r>
      <w:r w:rsidR="00CF3143">
        <w:rPr>
          <w:rFonts w:ascii="Times New Roman" w:hAnsi="Times New Roman" w:cs="Times New Roman"/>
          <w:sz w:val="24"/>
          <w:szCs w:val="24"/>
        </w:rPr>
        <w:t>—</w:t>
      </w:r>
      <w:r w:rsidR="00821423" w:rsidRPr="00021C25">
        <w:rPr>
          <w:rFonts w:ascii="Times New Roman" w:hAnsi="Times New Roman" w:cs="Times New Roman"/>
          <w:sz w:val="24"/>
          <w:szCs w:val="24"/>
        </w:rPr>
        <w:t>what</w:t>
      </w:r>
      <w:r w:rsidR="00CF3143">
        <w:rPr>
          <w:rFonts w:ascii="Times New Roman" w:hAnsi="Times New Roman" w:cs="Times New Roman"/>
          <w:sz w:val="24"/>
          <w:szCs w:val="24"/>
        </w:rPr>
        <w:t>—six, seven, eight</w:t>
      </w:r>
      <w:r w:rsidR="00821423" w:rsidRPr="00021C25">
        <w:rPr>
          <w:rFonts w:ascii="Times New Roman" w:hAnsi="Times New Roman" w:cs="Times New Roman"/>
          <w:sz w:val="24"/>
          <w:szCs w:val="24"/>
        </w:rPr>
        <w:t xml:space="preserve"> more years for his brain to grow. So I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at a 19</w:t>
      </w:r>
      <w:r w:rsidR="009534C9">
        <w:rPr>
          <w:rFonts w:ascii="Times New Roman" w:hAnsi="Times New Roman" w:cs="Times New Roman"/>
          <w:sz w:val="24"/>
          <w:szCs w:val="24"/>
        </w:rPr>
        <w:t>-</w:t>
      </w:r>
      <w:r w:rsidR="00821423" w:rsidRPr="00021C25">
        <w:rPr>
          <w:rFonts w:ascii="Times New Roman" w:hAnsi="Times New Roman" w:cs="Times New Roman"/>
          <w:sz w:val="24"/>
          <w:szCs w:val="24"/>
        </w:rPr>
        <w:t>year</w:t>
      </w:r>
      <w:r w:rsidR="009534C9">
        <w:rPr>
          <w:rFonts w:ascii="Times New Roman" w:hAnsi="Times New Roman" w:cs="Times New Roman"/>
          <w:sz w:val="24"/>
          <w:szCs w:val="24"/>
        </w:rPr>
        <w:t>-</w:t>
      </w:r>
      <w:r w:rsidR="00821423" w:rsidRPr="00021C25">
        <w:rPr>
          <w:rFonts w:ascii="Times New Roman" w:hAnsi="Times New Roman" w:cs="Times New Roman"/>
          <w:sz w:val="24"/>
          <w:szCs w:val="24"/>
        </w:rPr>
        <w:t>old level. If I had to guess,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d say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anywhere between maybe</w:t>
      </w:r>
      <w:r w:rsidR="009534C9">
        <w:rPr>
          <w:rFonts w:ascii="Times New Roman" w:hAnsi="Times New Roman" w:cs="Times New Roman"/>
          <w:sz w:val="24"/>
          <w:szCs w:val="24"/>
        </w:rPr>
        <w:t>—</w:t>
      </w:r>
      <w:r w:rsidR="00821423" w:rsidRPr="00021C25">
        <w:rPr>
          <w:rFonts w:ascii="Times New Roman" w:hAnsi="Times New Roman" w:cs="Times New Roman"/>
          <w:sz w:val="24"/>
          <w:szCs w:val="24"/>
        </w:rPr>
        <w:t>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w:t>
      </w:r>
      <w:r w:rsidR="009534C9">
        <w:rPr>
          <w:rFonts w:ascii="Times New Roman" w:hAnsi="Times New Roman" w:cs="Times New Roman"/>
          <w:sz w:val="24"/>
          <w:szCs w:val="24"/>
        </w:rPr>
        <w:t>—</w:t>
      </w:r>
      <w:r w:rsidR="00C808E3">
        <w:rPr>
          <w:rFonts w:ascii="Times New Roman" w:hAnsi="Times New Roman" w:cs="Times New Roman"/>
          <w:b/>
          <w:bCs/>
          <w:sz w:val="24"/>
          <w:szCs w:val="24"/>
        </w:rPr>
        <w:t xml:space="preserve">[57:00] </w:t>
      </w:r>
      <w:r w:rsidR="00821423" w:rsidRPr="00021C25">
        <w:rPr>
          <w:rFonts w:ascii="Times New Roman" w:hAnsi="Times New Roman" w:cs="Times New Roman"/>
          <w:sz w:val="24"/>
          <w:szCs w:val="24"/>
        </w:rPr>
        <w:t>16</w:t>
      </w:r>
      <w:r w:rsidR="009534C9">
        <w:rPr>
          <w:rFonts w:ascii="Times New Roman" w:hAnsi="Times New Roman" w:cs="Times New Roman"/>
          <w:sz w:val="24"/>
          <w:szCs w:val="24"/>
        </w:rPr>
        <w:t xml:space="preserve"> to </w:t>
      </w:r>
      <w:r w:rsidR="00821423" w:rsidRPr="00021C25">
        <w:rPr>
          <w:rFonts w:ascii="Times New Roman" w:hAnsi="Times New Roman" w:cs="Times New Roman"/>
          <w:sz w:val="24"/>
          <w:szCs w:val="24"/>
        </w:rPr>
        <w:t>18 years</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O</w:t>
      </w:r>
      <w:r w:rsidR="00821423" w:rsidRPr="00021C25">
        <w:rPr>
          <w:rFonts w:ascii="Times New Roman" w:hAnsi="Times New Roman" w:cs="Times New Roman"/>
          <w:sz w:val="24"/>
          <w:szCs w:val="24"/>
        </w:rPr>
        <w:t>nly because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9534C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when we talk about certain words, he can break down the ro</w:t>
      </w:r>
      <w:r w:rsidR="009534C9">
        <w:rPr>
          <w:rFonts w:ascii="Times New Roman" w:hAnsi="Times New Roman" w:cs="Times New Roman"/>
          <w:sz w:val="24"/>
          <w:szCs w:val="24"/>
        </w:rPr>
        <w:t>ot</w:t>
      </w:r>
      <w:r w:rsidR="00821423" w:rsidRPr="00021C25">
        <w:rPr>
          <w:rFonts w:ascii="Times New Roman" w:hAnsi="Times New Roman" w:cs="Times New Roman"/>
          <w:sz w:val="24"/>
          <w:szCs w:val="24"/>
        </w:rPr>
        <w:t xml:space="preserve"> and know </w:t>
      </w:r>
      <w:r w:rsidR="009534C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he knows what the word means. And then </w:t>
      </w:r>
      <w:r w:rsidR="009534C9">
        <w:rPr>
          <w:rFonts w:ascii="Times New Roman" w:hAnsi="Times New Roman" w:cs="Times New Roman"/>
          <w:sz w:val="24"/>
          <w:szCs w:val="24"/>
        </w:rPr>
        <w:t>if I</w:t>
      </w:r>
      <w:r w:rsidR="00821423" w:rsidRPr="00021C25">
        <w:rPr>
          <w:rFonts w:ascii="Times New Roman" w:hAnsi="Times New Roman" w:cs="Times New Roman"/>
          <w:sz w:val="24"/>
          <w:szCs w:val="24"/>
        </w:rPr>
        <w:t xml:space="preserve"> ask him a question, </w:t>
      </w:r>
      <w:r w:rsidR="009534C9">
        <w:rPr>
          <w:rFonts w:ascii="Times New Roman" w:hAnsi="Times New Roman" w:cs="Times New Roman"/>
          <w:sz w:val="24"/>
          <w:szCs w:val="24"/>
        </w:rPr>
        <w:t>he’ll</w:t>
      </w:r>
      <w:r w:rsidR="00821423" w:rsidRPr="00021C25">
        <w:rPr>
          <w:rFonts w:ascii="Times New Roman" w:hAnsi="Times New Roman" w:cs="Times New Roman"/>
          <w:sz w:val="24"/>
          <w:szCs w:val="24"/>
        </w:rPr>
        <w:t xml:space="preserve"> give me an answer that maybe someone in high school gives me. So I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completely there. But he can do it. You know, he just has to learn how to</w:t>
      </w:r>
      <w:r w:rsidR="009534C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has to figure out how to live his life. He really does.</w:t>
      </w:r>
      <w:r w:rsidR="009534C9">
        <w:rPr>
          <w:rFonts w:ascii="Times New Roman" w:hAnsi="Times New Roman" w:cs="Times New Roman"/>
          <w:sz w:val="24"/>
          <w:szCs w:val="24"/>
        </w:rPr>
        <w:t xml:space="preserve"> You</w:t>
      </w:r>
      <w:r w:rsidR="00821423" w:rsidRPr="00021C25">
        <w:rPr>
          <w:rFonts w:ascii="Times New Roman" w:hAnsi="Times New Roman" w:cs="Times New Roman"/>
          <w:sz w:val="24"/>
          <w:szCs w:val="24"/>
        </w:rPr>
        <w:t xml:space="preserve"> know, so the</w:t>
      </w:r>
      <w:r w:rsidR="009534C9">
        <w:rPr>
          <w:rFonts w:ascii="Times New Roman" w:hAnsi="Times New Roman" w:cs="Times New Roman"/>
          <w:sz w:val="24"/>
          <w:szCs w:val="24"/>
        </w:rPr>
        <w:t>re’s</w:t>
      </w:r>
      <w:r w:rsidR="00821423" w:rsidRPr="00021C25">
        <w:rPr>
          <w:rFonts w:ascii="Times New Roman" w:hAnsi="Times New Roman" w:cs="Times New Roman"/>
          <w:sz w:val="24"/>
          <w:szCs w:val="24"/>
        </w:rPr>
        <w:t xml:space="preserve"> definitely obstacles. But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got to be in control. You know, he has to learn to say, you know, when something</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bothering him, you know</w:t>
      </w:r>
      <w:r w:rsidR="009534C9">
        <w:rPr>
          <w:rFonts w:ascii="Times New Roman" w:hAnsi="Times New Roman" w:cs="Times New Roman"/>
          <w:sz w:val="24"/>
          <w:szCs w:val="24"/>
        </w:rPr>
        <w:t xml:space="preserve"> … And</w:t>
      </w:r>
      <w:r w:rsidR="00821423" w:rsidRPr="00021C25">
        <w:rPr>
          <w:rFonts w:ascii="Times New Roman" w:hAnsi="Times New Roman" w:cs="Times New Roman"/>
          <w:sz w:val="24"/>
          <w:szCs w:val="24"/>
        </w:rPr>
        <w:t xml:space="preserve"> he does,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say, </w:t>
      </w:r>
      <w:r w:rsidR="009534C9">
        <w:rPr>
          <w:rFonts w:ascii="Times New Roman" w:hAnsi="Times New Roman" w:cs="Times New Roman"/>
          <w:sz w:val="24"/>
          <w:szCs w:val="24"/>
        </w:rPr>
        <w:t>“</w:t>
      </w:r>
      <w:r w:rsidR="00821423" w:rsidRPr="009534C9">
        <w:rPr>
          <w:rFonts w:ascii="Times New Roman" w:hAnsi="Times New Roman" w:cs="Times New Roman"/>
          <w:i/>
          <w:iCs/>
          <w:sz w:val="24"/>
          <w:szCs w:val="24"/>
        </w:rPr>
        <w:t>No, please</w:t>
      </w:r>
      <w:r w:rsidR="00821423" w:rsidRPr="00021C25">
        <w:rPr>
          <w:rFonts w:ascii="Times New Roman" w:hAnsi="Times New Roman" w:cs="Times New Roman"/>
          <w:sz w:val="24"/>
          <w:szCs w:val="24"/>
        </w:rPr>
        <w:t>,</w:t>
      </w:r>
      <w:r w:rsidR="009534C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like, you know, </w:t>
      </w:r>
      <w:r w:rsidR="009534C9">
        <w:rPr>
          <w:rFonts w:ascii="Times New Roman" w:hAnsi="Times New Roman" w:cs="Times New Roman"/>
          <w:sz w:val="24"/>
          <w:szCs w:val="24"/>
        </w:rPr>
        <w:t>“</w:t>
      </w:r>
      <w:r w:rsidR="00821423" w:rsidRPr="009534C9">
        <w:rPr>
          <w:rFonts w:ascii="Times New Roman" w:hAnsi="Times New Roman" w:cs="Times New Roman"/>
          <w:i/>
          <w:iCs/>
          <w:sz w:val="24"/>
          <w:szCs w:val="24"/>
        </w:rPr>
        <w:t>don</w:t>
      </w:r>
      <w:r w:rsidR="00021C25" w:rsidRPr="009534C9">
        <w:rPr>
          <w:rFonts w:ascii="Times New Roman" w:hAnsi="Times New Roman" w:cs="Times New Roman"/>
          <w:i/>
          <w:iCs/>
          <w:sz w:val="24"/>
          <w:szCs w:val="24"/>
        </w:rPr>
        <w:t>’</w:t>
      </w:r>
      <w:r w:rsidR="00821423" w:rsidRPr="009534C9">
        <w:rPr>
          <w:rFonts w:ascii="Times New Roman" w:hAnsi="Times New Roman" w:cs="Times New Roman"/>
          <w:i/>
          <w:iCs/>
          <w:sz w:val="24"/>
          <w:szCs w:val="24"/>
        </w:rPr>
        <w:t>t bother me</w:t>
      </w:r>
      <w:r w:rsidR="009534C9">
        <w:rPr>
          <w:rFonts w:ascii="Times New Roman" w:hAnsi="Times New Roman" w:cs="Times New Roman"/>
          <w:sz w:val="24"/>
          <w:szCs w:val="24"/>
        </w:rPr>
        <w:t>.” Or</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w:t>
      </w:r>
      <w:r w:rsidR="009534C9" w:rsidRPr="009534C9">
        <w:rPr>
          <w:rFonts w:ascii="Times New Roman" w:hAnsi="Times New Roman" w:cs="Times New Roman"/>
          <w:i/>
          <w:iCs/>
          <w:sz w:val="24"/>
          <w:szCs w:val="24"/>
        </w:rPr>
        <w:t>P</w:t>
      </w:r>
      <w:r w:rsidR="00821423" w:rsidRPr="009534C9">
        <w:rPr>
          <w:rFonts w:ascii="Times New Roman" w:hAnsi="Times New Roman" w:cs="Times New Roman"/>
          <w:i/>
          <w:iCs/>
          <w:sz w:val="24"/>
          <w:szCs w:val="24"/>
        </w:rPr>
        <w:t>lease</w:t>
      </w:r>
      <w:r w:rsidR="00821423" w:rsidRPr="00021C25">
        <w:rPr>
          <w:rFonts w:ascii="Times New Roman" w:hAnsi="Times New Roman" w:cs="Times New Roman"/>
          <w:sz w:val="24"/>
          <w:szCs w:val="24"/>
        </w:rPr>
        <w:t>,</w:t>
      </w:r>
      <w:r w:rsidR="009534C9">
        <w:rPr>
          <w:rFonts w:ascii="Times New Roman" w:hAnsi="Times New Roman" w:cs="Times New Roman"/>
          <w:sz w:val="24"/>
          <w:szCs w:val="24"/>
        </w:rPr>
        <w:t>” or</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w:t>
      </w:r>
      <w:r w:rsidR="009534C9" w:rsidRPr="009534C9">
        <w:rPr>
          <w:rFonts w:ascii="Times New Roman" w:hAnsi="Times New Roman" w:cs="Times New Roman"/>
          <w:i/>
          <w:iCs/>
          <w:sz w:val="24"/>
          <w:szCs w:val="24"/>
        </w:rPr>
        <w:t>S</w:t>
      </w:r>
      <w:r w:rsidR="00821423" w:rsidRPr="009534C9">
        <w:rPr>
          <w:rFonts w:ascii="Times New Roman" w:hAnsi="Times New Roman" w:cs="Times New Roman"/>
          <w:i/>
          <w:iCs/>
          <w:sz w:val="24"/>
          <w:szCs w:val="24"/>
        </w:rPr>
        <w:t>top</w:t>
      </w:r>
      <w:r w:rsidR="00821423" w:rsidRPr="00021C25">
        <w:rPr>
          <w:rFonts w:ascii="Times New Roman" w:hAnsi="Times New Roman" w:cs="Times New Roman"/>
          <w:sz w:val="24"/>
          <w:szCs w:val="24"/>
        </w:rPr>
        <w:t>,</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or</w:t>
      </w:r>
      <w:r w:rsidR="009534C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 xml:space="preserve">he’s </w:t>
      </w:r>
      <w:r w:rsidR="00821423" w:rsidRPr="00021C25">
        <w:rPr>
          <w:rFonts w:ascii="Times New Roman" w:hAnsi="Times New Roman" w:cs="Times New Roman"/>
          <w:sz w:val="24"/>
          <w:szCs w:val="24"/>
        </w:rPr>
        <w:t>saying</w:t>
      </w:r>
      <w:r w:rsidR="009534C9">
        <w:rPr>
          <w:rFonts w:ascii="Times New Roman" w:hAnsi="Times New Roman" w:cs="Times New Roman"/>
          <w:sz w:val="24"/>
          <w:szCs w:val="24"/>
        </w:rPr>
        <w:t xml:space="preserve"> it.</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H</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already say</w:t>
      </w:r>
      <w:r w:rsidR="009534C9">
        <w:rPr>
          <w:rFonts w:ascii="Times New Roman" w:hAnsi="Times New Roman" w:cs="Times New Roman"/>
          <w:sz w:val="24"/>
          <w:szCs w:val="24"/>
        </w:rPr>
        <w:t>ing</w:t>
      </w:r>
      <w:r w:rsidR="00821423" w:rsidRPr="00021C25">
        <w:rPr>
          <w:rFonts w:ascii="Times New Roman" w:hAnsi="Times New Roman" w:cs="Times New Roman"/>
          <w:sz w:val="24"/>
          <w:szCs w:val="24"/>
        </w:rPr>
        <w:t xml:space="preserve"> it. So I see him driving it.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hitting a couple speed bumps. But</w:t>
      </w:r>
      <w:r w:rsidR="009534C9">
        <w:rPr>
          <w:rFonts w:ascii="Times New Roman" w:hAnsi="Times New Roman" w:cs="Times New Roman"/>
          <w:sz w:val="24"/>
          <w:szCs w:val="24"/>
        </w:rPr>
        <w:t xml:space="preserve"> he’s</w:t>
      </w:r>
      <w:r w:rsidR="00821423" w:rsidRPr="00021C25">
        <w:rPr>
          <w:rFonts w:ascii="Times New Roman" w:hAnsi="Times New Roman" w:cs="Times New Roman"/>
          <w:sz w:val="24"/>
          <w:szCs w:val="24"/>
        </w:rPr>
        <w:t xml:space="preserve"> there</w:t>
      </w:r>
      <w:r w:rsidR="009534C9">
        <w:rPr>
          <w:rFonts w:ascii="Times New Roman" w:hAnsi="Times New Roman" w:cs="Times New Roman"/>
          <w:sz w:val="24"/>
          <w:szCs w:val="24"/>
        </w:rPr>
        <w:t>, if that makes any sense.</w:t>
      </w:r>
      <w:r w:rsidR="00821423" w:rsidRPr="00021C25">
        <w:rPr>
          <w:rFonts w:ascii="Times New Roman" w:hAnsi="Times New Roman" w:cs="Times New Roman"/>
          <w:sz w:val="24"/>
          <w:szCs w:val="24"/>
        </w:rPr>
        <w:t xml:space="preserve"> </w:t>
      </w:r>
    </w:p>
    <w:p w14:paraId="51BB27E3" w14:textId="77777777" w:rsidR="00806FCA" w:rsidRPr="00021C25" w:rsidRDefault="00806FCA" w:rsidP="003E241C">
      <w:pPr>
        <w:spacing w:after="0" w:line="480" w:lineRule="auto"/>
        <w:rPr>
          <w:rFonts w:ascii="Times New Roman" w:hAnsi="Times New Roman" w:cs="Times New Roman"/>
          <w:sz w:val="24"/>
          <w:szCs w:val="24"/>
        </w:rPr>
      </w:pPr>
    </w:p>
    <w:p w14:paraId="632B6BD9" w14:textId="23C9BB20"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9534C9">
        <w:rPr>
          <w:rFonts w:ascii="Times New Roman" w:hAnsi="Times New Roman" w:cs="Times New Roman"/>
          <w:bCs/>
          <w:sz w:val="24"/>
          <w:szCs w:val="24"/>
        </w:rPr>
        <w:t xml:space="preserve">It does. </w:t>
      </w:r>
      <w:r w:rsidR="00821423" w:rsidRPr="00021C25">
        <w:rPr>
          <w:rFonts w:ascii="Times New Roman" w:hAnsi="Times New Roman" w:cs="Times New Roman"/>
          <w:sz w:val="24"/>
          <w:szCs w:val="24"/>
        </w:rPr>
        <w:t>Thank you. This question may not be super applicable, given a previous answer</w:t>
      </w:r>
      <w:r w:rsidR="009534C9">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b</w:t>
      </w:r>
      <w:r w:rsidR="00821423" w:rsidRPr="00021C25">
        <w:rPr>
          <w:rFonts w:ascii="Times New Roman" w:hAnsi="Times New Roman" w:cs="Times New Roman"/>
          <w:sz w:val="24"/>
          <w:szCs w:val="24"/>
        </w:rPr>
        <w:t>ut what do you anticipate as being challenging for your son</w:t>
      </w:r>
      <w:r w:rsidR="009534C9">
        <w:rPr>
          <w:rFonts w:ascii="Times New Roman" w:hAnsi="Times New Roman" w:cs="Times New Roman"/>
          <w:sz w:val="24"/>
          <w:szCs w:val="24"/>
        </w:rPr>
        <w:t xml:space="preserve"> a</w:t>
      </w:r>
      <w:r w:rsidR="00821423" w:rsidRPr="00021C25">
        <w:rPr>
          <w:rFonts w:ascii="Times New Roman" w:hAnsi="Times New Roman" w:cs="Times New Roman"/>
          <w:sz w:val="24"/>
          <w:szCs w:val="24"/>
        </w:rPr>
        <w:t>s he does gain more independence</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in relation to his, like</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sensory and</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sound sensitivities?</w:t>
      </w:r>
    </w:p>
    <w:p w14:paraId="13D54E29" w14:textId="77777777" w:rsidR="00806FCA" w:rsidRPr="00021C25" w:rsidRDefault="00806FCA" w:rsidP="003E241C">
      <w:pPr>
        <w:spacing w:after="0" w:line="480" w:lineRule="auto"/>
        <w:rPr>
          <w:rFonts w:ascii="Times New Roman" w:hAnsi="Times New Roman" w:cs="Times New Roman"/>
          <w:sz w:val="24"/>
          <w:szCs w:val="24"/>
        </w:rPr>
      </w:pPr>
    </w:p>
    <w:p w14:paraId="7AA0F4DD" w14:textId="2D64299B"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Meaning </w:t>
      </w:r>
      <w:r w:rsidR="009534C9">
        <w:rPr>
          <w:rFonts w:ascii="Times New Roman" w:hAnsi="Times New Roman" w:cs="Times New Roman"/>
          <w:sz w:val="24"/>
          <w:szCs w:val="24"/>
        </w:rPr>
        <w:t>“</w:t>
      </w:r>
      <w:r w:rsidR="009534C9" w:rsidRPr="009534C9">
        <w:rPr>
          <w:rFonts w:ascii="Times New Roman" w:hAnsi="Times New Roman" w:cs="Times New Roman"/>
          <w:i/>
          <w:iCs/>
          <w:sz w:val="24"/>
          <w:szCs w:val="24"/>
        </w:rPr>
        <w:t>D</w:t>
      </w:r>
      <w:r w:rsidR="00821423" w:rsidRPr="009534C9">
        <w:rPr>
          <w:rFonts w:ascii="Times New Roman" w:hAnsi="Times New Roman" w:cs="Times New Roman"/>
          <w:i/>
          <w:iCs/>
          <w:sz w:val="24"/>
          <w:szCs w:val="24"/>
        </w:rPr>
        <w:t>o you think it</w:t>
      </w:r>
      <w:r w:rsidR="00021C25" w:rsidRPr="009534C9">
        <w:rPr>
          <w:rFonts w:ascii="Times New Roman" w:hAnsi="Times New Roman" w:cs="Times New Roman"/>
          <w:i/>
          <w:iCs/>
          <w:sz w:val="24"/>
          <w:szCs w:val="24"/>
        </w:rPr>
        <w:t>’</w:t>
      </w:r>
      <w:r w:rsidR="00821423" w:rsidRPr="009534C9">
        <w:rPr>
          <w:rFonts w:ascii="Times New Roman" w:hAnsi="Times New Roman" w:cs="Times New Roman"/>
          <w:i/>
          <w:iCs/>
          <w:sz w:val="24"/>
          <w:szCs w:val="24"/>
        </w:rPr>
        <w:t>ll improve?</w:t>
      </w:r>
      <w:r w:rsidR="009534C9">
        <w:rPr>
          <w:rFonts w:ascii="Times New Roman" w:hAnsi="Times New Roman" w:cs="Times New Roman"/>
          <w:sz w:val="24"/>
          <w:szCs w:val="24"/>
        </w:rPr>
        <w:t>”</w:t>
      </w:r>
    </w:p>
    <w:p w14:paraId="0BDEBCA6" w14:textId="77777777" w:rsidR="00806FCA" w:rsidRPr="00021C25" w:rsidRDefault="00806FCA" w:rsidP="003E241C">
      <w:pPr>
        <w:spacing w:after="0" w:line="480" w:lineRule="auto"/>
        <w:rPr>
          <w:rFonts w:ascii="Times New Roman" w:hAnsi="Times New Roman" w:cs="Times New Roman"/>
          <w:sz w:val="24"/>
          <w:szCs w:val="24"/>
        </w:rPr>
      </w:pPr>
    </w:p>
    <w:p w14:paraId="1023266C" w14:textId="5D6DF68A"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Do you think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make something hard for him in the future?</w:t>
      </w:r>
    </w:p>
    <w:p w14:paraId="2F85AA1E" w14:textId="77777777" w:rsidR="00806FCA" w:rsidRPr="00021C25" w:rsidRDefault="00806FCA" w:rsidP="003E241C">
      <w:pPr>
        <w:spacing w:after="0" w:line="480" w:lineRule="auto"/>
        <w:rPr>
          <w:rFonts w:ascii="Times New Roman" w:hAnsi="Times New Roman" w:cs="Times New Roman"/>
          <w:sz w:val="24"/>
          <w:szCs w:val="24"/>
        </w:rPr>
      </w:pPr>
    </w:p>
    <w:p w14:paraId="19FDDE31" w14:textId="77777777" w:rsidR="006C09F1"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Maybe</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Maybe like </w:t>
      </w:r>
      <w:r w:rsidR="009534C9">
        <w:rPr>
          <w:rFonts w:ascii="Times New Roman" w:hAnsi="Times New Roman" w:cs="Times New Roman"/>
          <w:sz w:val="24"/>
          <w:szCs w:val="24"/>
        </w:rPr>
        <w:t>by</w:t>
      </w:r>
      <w:r w:rsidR="00821423" w:rsidRPr="00021C25">
        <w:rPr>
          <w:rFonts w:ascii="Times New Roman" w:hAnsi="Times New Roman" w:cs="Times New Roman"/>
          <w:sz w:val="24"/>
          <w:szCs w:val="24"/>
        </w:rPr>
        <w:t xml:space="preserve"> driving, for example. That might be a challenge.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why</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honestly, like, we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w:t>
      </w:r>
      <w:r w:rsidR="009534C9">
        <w:rPr>
          <w:rFonts w:ascii="Times New Roman" w:hAnsi="Times New Roman" w:cs="Times New Roman"/>
          <w:sz w:val="24"/>
          <w:szCs w:val="24"/>
        </w:rPr>
        <w:t xml:space="preserve"> when it gets to that point</w:t>
      </w:r>
      <w:r w:rsidR="00821423" w:rsidRPr="00021C25">
        <w:rPr>
          <w:rFonts w:ascii="Times New Roman" w:hAnsi="Times New Roman" w:cs="Times New Roman"/>
          <w:sz w:val="24"/>
          <w:szCs w:val="24"/>
        </w:rPr>
        <w:t xml:space="preserve"> wh</w:t>
      </w:r>
      <w:r w:rsidR="009534C9">
        <w:rPr>
          <w:rFonts w:ascii="Times New Roman" w:hAnsi="Times New Roman" w:cs="Times New Roman"/>
          <w:sz w:val="24"/>
          <w:szCs w:val="24"/>
        </w:rPr>
        <w:t>at it’s going to be like in</w:t>
      </w:r>
      <w:r w:rsidR="00821423" w:rsidRPr="00021C25">
        <w:rPr>
          <w:rFonts w:ascii="Times New Roman" w:hAnsi="Times New Roman" w:cs="Times New Roman"/>
          <w:sz w:val="24"/>
          <w:szCs w:val="24"/>
        </w:rPr>
        <w:t xml:space="preserve"> that situation,</w:t>
      </w:r>
      <w:r w:rsidR="009534C9">
        <w:rPr>
          <w:rFonts w:ascii="Times New Roman" w:hAnsi="Times New Roman" w:cs="Times New Roman"/>
          <w:sz w:val="24"/>
          <w:szCs w:val="24"/>
        </w:rPr>
        <w:t xml:space="preserve"> you know, because you have</w:t>
      </w:r>
      <w:r w:rsidR="00821423" w:rsidRPr="00021C25">
        <w:rPr>
          <w:rFonts w:ascii="Times New Roman" w:hAnsi="Times New Roman" w:cs="Times New Roman"/>
          <w:sz w:val="24"/>
          <w:szCs w:val="24"/>
        </w:rPr>
        <w:t xml:space="preserve"> people</w:t>
      </w:r>
      <w:r w:rsidR="009534C9">
        <w:rPr>
          <w:rFonts w:ascii="Times New Roman" w:hAnsi="Times New Roman" w:cs="Times New Roman"/>
          <w:sz w:val="24"/>
          <w:szCs w:val="24"/>
        </w:rPr>
        <w:t xml:space="preserve"> that are … that road rage, that will use</w:t>
      </w:r>
      <w:r w:rsidR="00821423" w:rsidRPr="00021C25">
        <w:rPr>
          <w:rFonts w:ascii="Times New Roman" w:hAnsi="Times New Roman" w:cs="Times New Roman"/>
          <w:sz w:val="24"/>
          <w:szCs w:val="24"/>
        </w:rPr>
        <w:t xml:space="preserve"> their horn at you</w:t>
      </w:r>
      <w:r w:rsidR="009534C9">
        <w:rPr>
          <w:rFonts w:ascii="Times New Roman" w:hAnsi="Times New Roman" w:cs="Times New Roman"/>
          <w:sz w:val="24"/>
          <w:szCs w:val="24"/>
        </w:rPr>
        <w:t>, you</w:t>
      </w:r>
      <w:r w:rsidR="00821423" w:rsidRPr="00021C25">
        <w:rPr>
          <w:rFonts w:ascii="Times New Roman" w:hAnsi="Times New Roman" w:cs="Times New Roman"/>
          <w:sz w:val="24"/>
          <w:szCs w:val="24"/>
        </w:rPr>
        <w:t xml:space="preserve"> know</w:t>
      </w:r>
      <w:r w:rsidR="009534C9">
        <w:rPr>
          <w:rFonts w:ascii="Times New Roman" w:hAnsi="Times New Roman" w:cs="Times New Roman"/>
          <w:sz w:val="24"/>
          <w:szCs w:val="24"/>
        </w:rPr>
        <w:t>. What if he</w:t>
      </w:r>
      <w:r w:rsidR="00821423" w:rsidRPr="00021C25">
        <w:rPr>
          <w:rFonts w:ascii="Times New Roman" w:hAnsi="Times New Roman" w:cs="Times New Roman"/>
          <w:sz w:val="24"/>
          <w:szCs w:val="24"/>
        </w:rPr>
        <w:t xml:space="preserve"> get</w:t>
      </w:r>
      <w:r w:rsidR="009534C9">
        <w:rPr>
          <w:rFonts w:ascii="Times New Roman" w:hAnsi="Times New Roman" w:cs="Times New Roman"/>
          <w:sz w:val="24"/>
          <w:szCs w:val="24"/>
        </w:rPr>
        <w:t>s</w:t>
      </w:r>
      <w:r w:rsidR="00821423" w:rsidRPr="00021C25">
        <w:rPr>
          <w:rFonts w:ascii="Times New Roman" w:hAnsi="Times New Roman" w:cs="Times New Roman"/>
          <w:sz w:val="24"/>
          <w:szCs w:val="24"/>
        </w:rPr>
        <w:t xml:space="preserve"> into a car accident</w:t>
      </w:r>
      <w:r w:rsidR="009534C9">
        <w:rPr>
          <w:rFonts w:ascii="Times New Roman" w:hAnsi="Times New Roman" w:cs="Times New Roman"/>
          <w:sz w:val="24"/>
          <w:szCs w:val="24"/>
        </w:rPr>
        <w:t>? W</w:t>
      </w:r>
      <w:r w:rsidR="00821423" w:rsidRPr="00021C25">
        <w:rPr>
          <w:rFonts w:ascii="Times New Roman" w:hAnsi="Times New Roman" w:cs="Times New Roman"/>
          <w:sz w:val="24"/>
          <w:szCs w:val="24"/>
        </w:rPr>
        <w:t>hat if he gets to step on the w</w:t>
      </w:r>
      <w:r w:rsidR="009534C9">
        <w:rPr>
          <w:rFonts w:ascii="Times New Roman" w:hAnsi="Times New Roman" w:cs="Times New Roman"/>
          <w:sz w:val="24"/>
          <w:szCs w:val="24"/>
        </w:rPr>
        <w:t>rong</w:t>
      </w:r>
      <w:r w:rsidR="00821423" w:rsidRPr="00021C25">
        <w:rPr>
          <w:rFonts w:ascii="Times New Roman" w:hAnsi="Times New Roman" w:cs="Times New Roman"/>
          <w:sz w:val="24"/>
          <w:szCs w:val="24"/>
        </w:rPr>
        <w:t xml:space="preserve"> gear</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T</w:t>
      </w:r>
      <w:r w:rsidR="00821423" w:rsidRPr="00021C25">
        <w:rPr>
          <w:rFonts w:ascii="Times New Roman" w:hAnsi="Times New Roman" w:cs="Times New Roman"/>
          <w:sz w:val="24"/>
          <w:szCs w:val="24"/>
        </w:rPr>
        <w:t>hings like that. But we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know until he tries and </w:t>
      </w:r>
      <w:r w:rsidR="009534C9">
        <w:rPr>
          <w:rFonts w:ascii="Times New Roman" w:hAnsi="Times New Roman" w:cs="Times New Roman"/>
          <w:sz w:val="24"/>
          <w:szCs w:val="24"/>
        </w:rPr>
        <w:t>h</w:t>
      </w:r>
      <w:r w:rsidR="00821423" w:rsidRPr="00021C25">
        <w:rPr>
          <w:rFonts w:ascii="Times New Roman" w:hAnsi="Times New Roman" w:cs="Times New Roman"/>
          <w:sz w:val="24"/>
          <w:szCs w:val="24"/>
        </w:rPr>
        <w:t xml:space="preserve">e even told me, </w:t>
      </w:r>
      <w:r w:rsidR="009534C9">
        <w:rPr>
          <w:rFonts w:ascii="Times New Roman" w:hAnsi="Times New Roman" w:cs="Times New Roman"/>
          <w:sz w:val="24"/>
          <w:szCs w:val="24"/>
        </w:rPr>
        <w:t>you know</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even</w:t>
      </w:r>
      <w:r w:rsidR="00821423" w:rsidRPr="00021C25">
        <w:rPr>
          <w:rFonts w:ascii="Times New Roman" w:hAnsi="Times New Roman" w:cs="Times New Roman"/>
          <w:sz w:val="24"/>
          <w:szCs w:val="24"/>
        </w:rPr>
        <w:t xml:space="preserve"> back when I asked him if he wanted to try to go for his permit. </w:t>
      </w:r>
      <w:r w:rsidR="009534C9">
        <w:rPr>
          <w:rFonts w:ascii="Times New Roman" w:hAnsi="Times New Roman" w:cs="Times New Roman"/>
          <w:sz w:val="24"/>
          <w:szCs w:val="24"/>
        </w:rPr>
        <w:t>“</w:t>
      </w:r>
      <w:r w:rsidR="00821423" w:rsidRPr="009534C9">
        <w:rPr>
          <w:rFonts w:ascii="Times New Roman" w:hAnsi="Times New Roman" w:cs="Times New Roman"/>
          <w:i/>
          <w:iCs/>
          <w:sz w:val="24"/>
          <w:szCs w:val="24"/>
        </w:rPr>
        <w:t>I don</w:t>
      </w:r>
      <w:r w:rsidR="00021C25" w:rsidRPr="009534C9">
        <w:rPr>
          <w:rFonts w:ascii="Times New Roman" w:hAnsi="Times New Roman" w:cs="Times New Roman"/>
          <w:i/>
          <w:iCs/>
          <w:sz w:val="24"/>
          <w:szCs w:val="24"/>
        </w:rPr>
        <w:t>’</w:t>
      </w:r>
      <w:r w:rsidR="00821423" w:rsidRPr="009534C9">
        <w:rPr>
          <w:rFonts w:ascii="Times New Roman" w:hAnsi="Times New Roman" w:cs="Times New Roman"/>
          <w:i/>
          <w:iCs/>
          <w:sz w:val="24"/>
          <w:szCs w:val="24"/>
        </w:rPr>
        <w:t>t know</w:t>
      </w:r>
      <w:r w:rsidR="009534C9" w:rsidRPr="009534C9">
        <w:rPr>
          <w:rFonts w:ascii="Times New Roman" w:hAnsi="Times New Roman" w:cs="Times New Roman"/>
          <w:i/>
          <w:iCs/>
          <w:sz w:val="24"/>
          <w:szCs w:val="24"/>
        </w:rPr>
        <w:t>. Do</w:t>
      </w:r>
      <w:r w:rsidR="00821423" w:rsidRPr="009534C9">
        <w:rPr>
          <w:rFonts w:ascii="Times New Roman" w:hAnsi="Times New Roman" w:cs="Times New Roman"/>
          <w:i/>
          <w:iCs/>
          <w:sz w:val="24"/>
          <w:szCs w:val="24"/>
        </w:rPr>
        <w:t xml:space="preserve"> you think I can do it</w:t>
      </w:r>
      <w:r w:rsidR="009534C9" w:rsidRPr="009534C9">
        <w:rPr>
          <w:rFonts w:ascii="Times New Roman" w:hAnsi="Times New Roman" w:cs="Times New Roman"/>
          <w:i/>
          <w:iCs/>
          <w:sz w:val="24"/>
          <w:szCs w:val="24"/>
        </w:rPr>
        <w:t>?</w:t>
      </w:r>
      <w:r w:rsidR="009534C9">
        <w:rPr>
          <w:rFonts w:ascii="Times New Roman" w:hAnsi="Times New Roman" w:cs="Times New Roman"/>
          <w:sz w:val="24"/>
          <w:szCs w:val="24"/>
        </w:rPr>
        <w:t xml:space="preserve">” </w:t>
      </w:r>
      <w:r w:rsidR="00821423" w:rsidRPr="00021C25">
        <w:rPr>
          <w:rFonts w:ascii="Times New Roman" w:hAnsi="Times New Roman" w:cs="Times New Roman"/>
          <w:sz w:val="24"/>
          <w:szCs w:val="24"/>
        </w:rPr>
        <w:t>You know, like</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a lot of self</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doubt. </w:t>
      </w:r>
      <w:r w:rsidR="009534C9">
        <w:rPr>
          <w:rFonts w:ascii="Times New Roman" w:hAnsi="Times New Roman" w:cs="Times New Roman"/>
          <w:sz w:val="24"/>
          <w:szCs w:val="24"/>
        </w:rPr>
        <w:t>Well, b</w:t>
      </w:r>
      <w:r w:rsidR="00821423" w:rsidRPr="00021C25">
        <w:rPr>
          <w:rFonts w:ascii="Times New Roman" w:hAnsi="Times New Roman" w:cs="Times New Roman"/>
          <w:sz w:val="24"/>
          <w:szCs w:val="24"/>
        </w:rPr>
        <w:t>ecause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the stuff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hearing from people. Of course,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doubt</w:t>
      </w:r>
      <w:r w:rsidR="00821423" w:rsidRPr="00021C25">
        <w:rPr>
          <w:rFonts w:ascii="Times New Roman" w:hAnsi="Times New Roman" w:cs="Times New Roman"/>
          <w:sz w:val="24"/>
          <w:szCs w:val="24"/>
        </w:rPr>
        <w:t xml:space="preserve"> himself.</w:t>
      </w:r>
      <w:r w:rsidR="009534C9">
        <w:rPr>
          <w:rFonts w:ascii="Times New Roman" w:hAnsi="Times New Roman" w:cs="Times New Roman"/>
          <w:sz w:val="24"/>
          <w:szCs w:val="24"/>
        </w:rPr>
        <w:t xml:space="preserve"> “</w:t>
      </w:r>
      <w:r w:rsidR="009534C9" w:rsidRPr="009534C9">
        <w:rPr>
          <w:rFonts w:ascii="Times New Roman" w:hAnsi="Times New Roman" w:cs="Times New Roman"/>
          <w:i/>
          <w:iCs/>
          <w:sz w:val="24"/>
          <w:szCs w:val="24"/>
        </w:rPr>
        <w:t>Yeah, I don’t know if I can do it</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9534C9">
        <w:rPr>
          <w:rFonts w:ascii="Times New Roman" w:hAnsi="Times New Roman" w:cs="Times New Roman"/>
          <w:sz w:val="24"/>
          <w:szCs w:val="24"/>
        </w:rPr>
        <w:t>“</w:t>
      </w:r>
      <w:r w:rsidR="009534C9" w:rsidRPr="009534C9">
        <w:rPr>
          <w:rFonts w:ascii="Times New Roman" w:hAnsi="Times New Roman" w:cs="Times New Roman"/>
          <w:i/>
          <w:iCs/>
          <w:sz w:val="24"/>
          <w:szCs w:val="24"/>
        </w:rPr>
        <w:t>W</w:t>
      </w:r>
      <w:r w:rsidR="00821423" w:rsidRPr="009534C9">
        <w:rPr>
          <w:rFonts w:ascii="Times New Roman" w:hAnsi="Times New Roman" w:cs="Times New Roman"/>
          <w:i/>
          <w:iCs/>
          <w:sz w:val="24"/>
          <w:szCs w:val="24"/>
        </w:rPr>
        <w:t>ell, you</w:t>
      </w:r>
      <w:r w:rsidR="00021C25" w:rsidRPr="009534C9">
        <w:rPr>
          <w:rFonts w:ascii="Times New Roman" w:hAnsi="Times New Roman" w:cs="Times New Roman"/>
          <w:i/>
          <w:iCs/>
          <w:sz w:val="24"/>
          <w:szCs w:val="24"/>
        </w:rPr>
        <w:t>’</w:t>
      </w:r>
      <w:r w:rsidR="00821423" w:rsidRPr="009534C9">
        <w:rPr>
          <w:rFonts w:ascii="Times New Roman" w:hAnsi="Times New Roman" w:cs="Times New Roman"/>
          <w:i/>
          <w:iCs/>
          <w:sz w:val="24"/>
          <w:szCs w:val="24"/>
        </w:rPr>
        <w:t xml:space="preserve">re not </w:t>
      </w:r>
      <w:r w:rsidR="00021C25" w:rsidRPr="009534C9">
        <w:rPr>
          <w:rFonts w:ascii="Times New Roman" w:hAnsi="Times New Roman" w:cs="Times New Roman"/>
          <w:i/>
          <w:iCs/>
          <w:sz w:val="24"/>
          <w:szCs w:val="24"/>
        </w:rPr>
        <w:t>going to</w:t>
      </w:r>
      <w:r w:rsidR="00821423" w:rsidRPr="009534C9">
        <w:rPr>
          <w:rFonts w:ascii="Times New Roman" w:hAnsi="Times New Roman" w:cs="Times New Roman"/>
          <w:i/>
          <w:iCs/>
          <w:sz w:val="24"/>
          <w:szCs w:val="24"/>
        </w:rPr>
        <w:t xml:space="preserve"> know unless you try</w:t>
      </w:r>
      <w:r w:rsidR="00821423" w:rsidRPr="00021C25">
        <w:rPr>
          <w:rFonts w:ascii="Times New Roman" w:hAnsi="Times New Roman" w:cs="Times New Roman"/>
          <w:sz w:val="24"/>
          <w:szCs w:val="24"/>
        </w:rPr>
        <w:t>.</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w:t>
      </w:r>
      <w:r w:rsidR="009534C9">
        <w:rPr>
          <w:rFonts w:ascii="Times New Roman" w:hAnsi="Times New Roman" w:cs="Times New Roman"/>
          <w:sz w:val="24"/>
          <w:szCs w:val="24"/>
        </w:rPr>
        <w:t>“</w:t>
      </w:r>
      <w:r w:rsidR="009534C9" w:rsidRPr="009534C9">
        <w:rPr>
          <w:rFonts w:ascii="Times New Roman" w:hAnsi="Times New Roman" w:cs="Times New Roman"/>
          <w:i/>
          <w:iCs/>
          <w:sz w:val="24"/>
          <w:szCs w:val="24"/>
        </w:rPr>
        <w:t>Well, w</w:t>
      </w:r>
      <w:r w:rsidR="00821423" w:rsidRPr="009534C9">
        <w:rPr>
          <w:rFonts w:ascii="Times New Roman" w:hAnsi="Times New Roman" w:cs="Times New Roman"/>
          <w:i/>
          <w:iCs/>
          <w:sz w:val="24"/>
          <w:szCs w:val="24"/>
        </w:rPr>
        <w:t xml:space="preserve">hat if I </w:t>
      </w:r>
      <w:r w:rsidR="009534C9" w:rsidRPr="009534C9">
        <w:rPr>
          <w:rFonts w:ascii="Times New Roman" w:hAnsi="Times New Roman" w:cs="Times New Roman"/>
          <w:i/>
          <w:iCs/>
          <w:sz w:val="24"/>
          <w:szCs w:val="24"/>
        </w:rPr>
        <w:t>can’t?</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9534C9">
        <w:rPr>
          <w:rFonts w:ascii="Times New Roman" w:hAnsi="Times New Roman" w:cs="Times New Roman"/>
          <w:sz w:val="24"/>
          <w:szCs w:val="24"/>
        </w:rPr>
        <w:t>“</w:t>
      </w:r>
      <w:r w:rsidR="00821423" w:rsidRPr="009534C9">
        <w:rPr>
          <w:rFonts w:ascii="Times New Roman" w:hAnsi="Times New Roman" w:cs="Times New Roman"/>
          <w:i/>
          <w:iCs/>
          <w:sz w:val="24"/>
          <w:szCs w:val="24"/>
        </w:rPr>
        <w:t>If you just try</w:t>
      </w:r>
      <w:r w:rsidR="009534C9" w:rsidRPr="009534C9">
        <w:rPr>
          <w:rFonts w:ascii="Times New Roman" w:hAnsi="Times New Roman" w:cs="Times New Roman"/>
          <w:i/>
          <w:iCs/>
          <w:sz w:val="24"/>
          <w:szCs w:val="24"/>
        </w:rPr>
        <w:t>, i</w:t>
      </w:r>
      <w:r w:rsidR="00821423" w:rsidRPr="009534C9">
        <w:rPr>
          <w:rFonts w:ascii="Times New Roman" w:hAnsi="Times New Roman" w:cs="Times New Roman"/>
          <w:i/>
          <w:iCs/>
          <w:sz w:val="24"/>
          <w:szCs w:val="24"/>
        </w:rPr>
        <w:t>f you can</w:t>
      </w:r>
      <w:r w:rsidR="00021C25" w:rsidRPr="009534C9">
        <w:rPr>
          <w:rFonts w:ascii="Times New Roman" w:hAnsi="Times New Roman" w:cs="Times New Roman"/>
          <w:i/>
          <w:iCs/>
          <w:sz w:val="24"/>
          <w:szCs w:val="24"/>
        </w:rPr>
        <w:t>’</w:t>
      </w:r>
      <w:r w:rsidR="00821423" w:rsidRPr="009534C9">
        <w:rPr>
          <w:rFonts w:ascii="Times New Roman" w:hAnsi="Times New Roman" w:cs="Times New Roman"/>
          <w:i/>
          <w:iCs/>
          <w:sz w:val="24"/>
          <w:szCs w:val="24"/>
        </w:rPr>
        <w:t>t do it, then you can</w:t>
      </w:r>
      <w:r w:rsidR="00021C25" w:rsidRPr="009534C9">
        <w:rPr>
          <w:rFonts w:ascii="Times New Roman" w:hAnsi="Times New Roman" w:cs="Times New Roman"/>
          <w:i/>
          <w:iCs/>
          <w:sz w:val="24"/>
          <w:szCs w:val="24"/>
        </w:rPr>
        <w:t>’</w:t>
      </w:r>
      <w:r w:rsidR="00821423" w:rsidRPr="009534C9">
        <w:rPr>
          <w:rFonts w:ascii="Times New Roman" w:hAnsi="Times New Roman" w:cs="Times New Roman"/>
          <w:i/>
          <w:iCs/>
          <w:sz w:val="24"/>
          <w:szCs w:val="24"/>
        </w:rPr>
        <w:t>t do it and you have to learn the bus</w:t>
      </w:r>
      <w:r w:rsidR="00821423" w:rsidRPr="00021C25">
        <w:rPr>
          <w:rFonts w:ascii="Times New Roman" w:hAnsi="Times New Roman" w:cs="Times New Roman"/>
          <w:sz w:val="24"/>
          <w:szCs w:val="24"/>
        </w:rPr>
        <w:t>.</w:t>
      </w:r>
      <w:r w:rsidR="009534C9">
        <w:rPr>
          <w:rFonts w:ascii="Times New Roman" w:hAnsi="Times New Roman" w:cs="Times New Roman"/>
          <w:sz w:val="24"/>
          <w:szCs w:val="24"/>
        </w:rPr>
        <w:t>”</w:t>
      </w:r>
      <w:r w:rsidR="00821423" w:rsidRPr="00021C25">
        <w:rPr>
          <w:rFonts w:ascii="Times New Roman" w:hAnsi="Times New Roman" w:cs="Times New Roman"/>
          <w:sz w:val="24"/>
          <w:szCs w:val="24"/>
        </w:rPr>
        <w:t xml:space="preserve"> But I want him to, not to just short</w:t>
      </w:r>
      <w:r w:rsidR="006C09F1">
        <w:rPr>
          <w:rFonts w:ascii="Times New Roman" w:hAnsi="Times New Roman" w:cs="Times New Roman"/>
          <w:sz w:val="24"/>
          <w:szCs w:val="24"/>
        </w:rPr>
        <w:t xml:space="preserve"> </w:t>
      </w:r>
      <w:r w:rsidR="00821423" w:rsidRPr="00021C25">
        <w:rPr>
          <w:rFonts w:ascii="Times New Roman" w:hAnsi="Times New Roman" w:cs="Times New Roman"/>
          <w:sz w:val="24"/>
          <w:szCs w:val="24"/>
        </w:rPr>
        <w:t>change</w:t>
      </w:r>
      <w:r w:rsidR="006C09F1">
        <w:rPr>
          <w:rFonts w:ascii="Times New Roman" w:hAnsi="Times New Roman" w:cs="Times New Roman"/>
          <w:sz w:val="24"/>
          <w:szCs w:val="24"/>
        </w:rPr>
        <w:t xml:space="preserve"> himself,</w:t>
      </w:r>
      <w:r w:rsidR="00821423" w:rsidRPr="00021C25">
        <w:rPr>
          <w:rFonts w:ascii="Times New Roman" w:hAnsi="Times New Roman" w:cs="Times New Roman"/>
          <w:sz w:val="24"/>
          <w:szCs w:val="24"/>
        </w:rPr>
        <w:t xml:space="preserve"> you know</w:t>
      </w:r>
      <w:r w:rsidR="006C09F1">
        <w:rPr>
          <w:rFonts w:ascii="Times New Roman" w:hAnsi="Times New Roman" w:cs="Times New Roman"/>
          <w:sz w:val="24"/>
          <w:szCs w:val="24"/>
        </w:rPr>
        <w:t>. B</w:t>
      </w:r>
      <w:r w:rsidR="00821423" w:rsidRPr="00021C25">
        <w:rPr>
          <w:rFonts w:ascii="Times New Roman" w:hAnsi="Times New Roman" w:cs="Times New Roman"/>
          <w:sz w:val="24"/>
          <w:szCs w:val="24"/>
        </w:rPr>
        <w:t>ut definitely</w:t>
      </w:r>
      <w:r w:rsidR="006C09F1">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is always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have issues. You know, he just</w:t>
      </w:r>
      <w:r w:rsidR="006C09F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learning to manage them</w:t>
      </w:r>
      <w:r w:rsidR="006C09F1">
        <w:rPr>
          <w:rFonts w:ascii="Times New Roman" w:hAnsi="Times New Roman" w:cs="Times New Roman"/>
          <w:sz w:val="24"/>
          <w:szCs w:val="24"/>
        </w:rPr>
        <w:t>, you know. And they just …</w:t>
      </w:r>
      <w:r w:rsidR="00821423" w:rsidRPr="00021C25">
        <w:rPr>
          <w:rFonts w:ascii="Times New Roman" w:hAnsi="Times New Roman" w:cs="Times New Roman"/>
          <w:sz w:val="24"/>
          <w:szCs w:val="24"/>
        </w:rPr>
        <w:t xml:space="preserve"> they really need honesty. Honesty is very, very important</w:t>
      </w:r>
      <w:r w:rsidR="006C09F1">
        <w:rPr>
          <w:rFonts w:ascii="Times New Roman" w:hAnsi="Times New Roman" w:cs="Times New Roman"/>
          <w:sz w:val="24"/>
          <w:szCs w:val="24"/>
        </w:rPr>
        <w:t xml:space="preserve"> with these kids because</w:t>
      </w:r>
      <w:r w:rsidR="00821423" w:rsidRPr="00021C25">
        <w:rPr>
          <w:rFonts w:ascii="Times New Roman" w:hAnsi="Times New Roman" w:cs="Times New Roman"/>
          <w:sz w:val="24"/>
          <w:szCs w:val="24"/>
        </w:rPr>
        <w:t xml:space="preserve">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not stupid. They really</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not. </w:t>
      </w:r>
      <w:r w:rsidR="00021C25">
        <w:rPr>
          <w:rFonts w:ascii="Times New Roman" w:hAnsi="Times New Roman" w:cs="Times New Roman"/>
          <w:sz w:val="24"/>
          <w:szCs w:val="24"/>
        </w:rPr>
        <w:t>Because</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ask him like, you know, </w:t>
      </w:r>
      <w:r w:rsidR="006C09F1">
        <w:rPr>
          <w:rFonts w:ascii="Times New Roman" w:hAnsi="Times New Roman" w:cs="Times New Roman"/>
          <w:sz w:val="24"/>
          <w:szCs w:val="24"/>
        </w:rPr>
        <w:t>“</w:t>
      </w:r>
      <w:r w:rsidR="006C09F1" w:rsidRPr="006C09F1">
        <w:rPr>
          <w:rFonts w:ascii="Times New Roman" w:hAnsi="Times New Roman" w:cs="Times New Roman"/>
          <w:i/>
          <w:iCs/>
          <w:sz w:val="24"/>
          <w:szCs w:val="24"/>
        </w:rPr>
        <w:t xml:space="preserve">Do you know what </w:t>
      </w:r>
      <w:r w:rsidR="00821423" w:rsidRPr="006C09F1">
        <w:rPr>
          <w:rFonts w:ascii="Times New Roman" w:hAnsi="Times New Roman" w:cs="Times New Roman"/>
          <w:i/>
          <w:iCs/>
          <w:sz w:val="24"/>
          <w:szCs w:val="24"/>
        </w:rPr>
        <w:t>autism is</w:t>
      </w:r>
      <w:r w:rsidR="006C09F1"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 xml:space="preserve"> </w:t>
      </w:r>
      <w:r w:rsidR="006C09F1" w:rsidRPr="006C09F1">
        <w:rPr>
          <w:rFonts w:ascii="Times New Roman" w:hAnsi="Times New Roman" w:cs="Times New Roman"/>
          <w:i/>
          <w:iCs/>
          <w:sz w:val="24"/>
          <w:szCs w:val="24"/>
        </w:rPr>
        <w:t>Y</w:t>
      </w:r>
      <w:r w:rsidR="00821423" w:rsidRPr="006C09F1">
        <w:rPr>
          <w:rFonts w:ascii="Times New Roman" w:hAnsi="Times New Roman" w:cs="Times New Roman"/>
          <w:i/>
          <w:iCs/>
          <w:sz w:val="24"/>
          <w:szCs w:val="24"/>
        </w:rPr>
        <w:t>ou know you</w:t>
      </w:r>
      <w:r w:rsidR="00021C25"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re autistic</w:t>
      </w:r>
      <w:r w:rsidR="006C09F1" w:rsidRPr="006C09F1">
        <w:rPr>
          <w:rFonts w:ascii="Times New Roman" w:hAnsi="Times New Roman" w:cs="Times New Roman"/>
          <w:i/>
          <w:iCs/>
          <w:sz w:val="24"/>
          <w:szCs w:val="24"/>
        </w:rPr>
        <w:t>?</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w:t>
      </w:r>
      <w:r w:rsidR="00821423" w:rsidRPr="006C09F1">
        <w:rPr>
          <w:rFonts w:ascii="Times New Roman" w:hAnsi="Times New Roman" w:cs="Times New Roman"/>
          <w:i/>
          <w:iCs/>
          <w:sz w:val="24"/>
          <w:szCs w:val="24"/>
        </w:rPr>
        <w:t>Yeah, I know. I know what it is</w:t>
      </w:r>
      <w:r w:rsidR="00821423" w:rsidRPr="00021C25">
        <w:rPr>
          <w:rFonts w:ascii="Times New Roman" w:hAnsi="Times New Roman" w:cs="Times New Roman"/>
          <w:sz w:val="24"/>
          <w:szCs w:val="24"/>
        </w:rPr>
        <w:t>.</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6C09F1">
        <w:rPr>
          <w:rFonts w:ascii="Times New Roman" w:hAnsi="Times New Roman" w:cs="Times New Roman"/>
          <w:sz w:val="24"/>
          <w:szCs w:val="24"/>
        </w:rPr>
        <w:t>“</w:t>
      </w:r>
      <w:r w:rsidR="006C09F1" w:rsidRPr="006C09F1">
        <w:rPr>
          <w:rFonts w:ascii="Times New Roman" w:hAnsi="Times New Roman" w:cs="Times New Roman"/>
          <w:i/>
          <w:iCs/>
          <w:sz w:val="24"/>
          <w:szCs w:val="24"/>
        </w:rPr>
        <w:t>W</w:t>
      </w:r>
      <w:r w:rsidR="00821423" w:rsidRPr="006C09F1">
        <w:rPr>
          <w:rFonts w:ascii="Times New Roman" w:hAnsi="Times New Roman" w:cs="Times New Roman"/>
          <w:i/>
          <w:iCs/>
          <w:sz w:val="24"/>
          <w:szCs w:val="24"/>
        </w:rPr>
        <w:t>hat does that mean?</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w:t>
      </w:r>
      <w:r w:rsidR="00821423" w:rsidRPr="006C09F1">
        <w:rPr>
          <w:rFonts w:ascii="Times New Roman" w:hAnsi="Times New Roman" w:cs="Times New Roman"/>
          <w:i/>
          <w:iCs/>
          <w:sz w:val="24"/>
          <w:szCs w:val="24"/>
        </w:rPr>
        <w:t>It just means I do things differently.</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You know,</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n</w:t>
      </w:r>
      <w:r w:rsidR="00821423" w:rsidRPr="00021C25">
        <w:rPr>
          <w:rFonts w:ascii="Times New Roman" w:hAnsi="Times New Roman" w:cs="Times New Roman"/>
          <w:sz w:val="24"/>
          <w:szCs w:val="24"/>
        </w:rPr>
        <w:t>ot that you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6C09F1">
        <w:rPr>
          <w:rFonts w:ascii="Times New Roman" w:hAnsi="Times New Roman" w:cs="Times New Roman"/>
          <w:sz w:val="24"/>
          <w:szCs w:val="24"/>
        </w:rPr>
        <w:t xml:space="preserve">. You </w:t>
      </w:r>
      <w:r w:rsidR="00821423" w:rsidRPr="00021C25">
        <w:rPr>
          <w:rFonts w:ascii="Times New Roman" w:hAnsi="Times New Roman" w:cs="Times New Roman"/>
          <w:sz w:val="24"/>
          <w:szCs w:val="24"/>
        </w:rPr>
        <w:t xml:space="preserve">do them differently. </w:t>
      </w:r>
    </w:p>
    <w:p w14:paraId="646E291D" w14:textId="77777777" w:rsidR="006C09F1" w:rsidRDefault="006C09F1" w:rsidP="003E241C">
      <w:pPr>
        <w:spacing w:after="0" w:line="480" w:lineRule="auto"/>
        <w:rPr>
          <w:rFonts w:ascii="Times New Roman" w:hAnsi="Times New Roman" w:cs="Times New Roman"/>
          <w:sz w:val="24"/>
          <w:szCs w:val="24"/>
        </w:rPr>
      </w:pPr>
    </w:p>
    <w:p w14:paraId="48E791BB" w14:textId="768EC5F9" w:rsidR="006C09F1" w:rsidRDefault="006C09F1"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 xml:space="preserve">We all do things differently, though. </w:t>
      </w:r>
    </w:p>
    <w:p w14:paraId="6AEA7165" w14:textId="77777777" w:rsidR="006C09F1" w:rsidRDefault="006C09F1" w:rsidP="003E241C">
      <w:pPr>
        <w:spacing w:after="0" w:line="480" w:lineRule="auto"/>
        <w:rPr>
          <w:rFonts w:ascii="Times New Roman" w:hAnsi="Times New Roman" w:cs="Times New Roman"/>
          <w:sz w:val="24"/>
          <w:szCs w:val="24"/>
        </w:rPr>
      </w:pPr>
    </w:p>
    <w:p w14:paraId="56D84365" w14:textId="19F195C5" w:rsidR="00806FCA" w:rsidRPr="00021C25" w:rsidRDefault="006C09F1"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Yeah.</w:t>
      </w:r>
    </w:p>
    <w:p w14:paraId="419E4D50" w14:textId="77777777" w:rsidR="00806FCA" w:rsidRPr="00021C25" w:rsidRDefault="00806FCA" w:rsidP="003E241C">
      <w:pPr>
        <w:spacing w:after="0" w:line="480" w:lineRule="auto"/>
        <w:rPr>
          <w:rFonts w:ascii="Times New Roman" w:hAnsi="Times New Roman" w:cs="Times New Roman"/>
          <w:sz w:val="24"/>
          <w:szCs w:val="24"/>
        </w:rPr>
      </w:pPr>
    </w:p>
    <w:p w14:paraId="787335BA" w14:textId="1449A24D"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And then, again, not super </w:t>
      </w:r>
      <w:r w:rsidR="006C09F1">
        <w:rPr>
          <w:rFonts w:ascii="Times New Roman" w:hAnsi="Times New Roman" w:cs="Times New Roman"/>
          <w:sz w:val="24"/>
          <w:szCs w:val="24"/>
        </w:rPr>
        <w:t xml:space="preserve">… </w:t>
      </w:r>
      <w:r w:rsidR="00821423" w:rsidRPr="00021C25">
        <w:rPr>
          <w:rFonts w:ascii="Times New Roman" w:hAnsi="Times New Roman" w:cs="Times New Roman"/>
          <w:sz w:val="24"/>
          <w:szCs w:val="24"/>
        </w:rPr>
        <w:t>maybe not super applicable because you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think his sound sensitivit</w:t>
      </w:r>
      <w:r w:rsidR="006C09F1">
        <w:rPr>
          <w:rFonts w:ascii="Times New Roman" w:hAnsi="Times New Roman" w:cs="Times New Roman"/>
          <w:sz w:val="24"/>
          <w:szCs w:val="24"/>
        </w:rPr>
        <w:t>ies</w:t>
      </w:r>
      <w:r w:rsidR="00821423" w:rsidRPr="00021C25">
        <w:rPr>
          <w:rFonts w:ascii="Times New Roman" w:hAnsi="Times New Roman" w:cs="Times New Roman"/>
          <w:sz w:val="24"/>
          <w:szCs w:val="24"/>
        </w:rPr>
        <w:t xml:space="preserve"> will be super impactful</w:t>
      </w:r>
      <w:r w:rsidR="006C09F1">
        <w:rPr>
          <w:rFonts w:ascii="Times New Roman" w:hAnsi="Times New Roman" w:cs="Times New Roman"/>
          <w:sz w:val="24"/>
          <w:szCs w:val="24"/>
        </w:rPr>
        <w:t>, b</w:t>
      </w:r>
      <w:r w:rsidR="00821423" w:rsidRPr="00021C25">
        <w:rPr>
          <w:rFonts w:ascii="Times New Roman" w:hAnsi="Times New Roman" w:cs="Times New Roman"/>
          <w:sz w:val="24"/>
          <w:szCs w:val="24"/>
        </w:rPr>
        <w:t>ut do you think anything could help him with that at this intersection?</w:t>
      </w:r>
    </w:p>
    <w:p w14:paraId="76E11C93" w14:textId="77777777" w:rsidR="00806FCA" w:rsidRPr="00021C25" w:rsidRDefault="00806FCA" w:rsidP="003E241C">
      <w:pPr>
        <w:spacing w:after="0" w:line="480" w:lineRule="auto"/>
        <w:rPr>
          <w:rFonts w:ascii="Times New Roman" w:hAnsi="Times New Roman" w:cs="Times New Roman"/>
          <w:sz w:val="24"/>
          <w:szCs w:val="24"/>
        </w:rPr>
      </w:pPr>
    </w:p>
    <w:p w14:paraId="141F2C68" w14:textId="6665478D"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Like I said,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more of</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the </w:t>
      </w:r>
      <w:r w:rsidR="00021C25" w:rsidRPr="00021C25">
        <w:rPr>
          <w:rFonts w:ascii="Times New Roman" w:hAnsi="Times New Roman" w:cs="Times New Roman"/>
          <w:sz w:val="24"/>
          <w:szCs w:val="24"/>
        </w:rPr>
        <w:t>socialization</w:t>
      </w:r>
      <w:r w:rsidR="00821423" w:rsidRPr="00021C25">
        <w:rPr>
          <w:rFonts w:ascii="Times New Roman" w:hAnsi="Times New Roman" w:cs="Times New Roman"/>
          <w:sz w:val="24"/>
          <w:szCs w:val="24"/>
        </w:rPr>
        <w:t xml:space="preserve"> part of</w:t>
      </w:r>
      <w:r w:rsidR="006C09F1">
        <w:rPr>
          <w:rFonts w:ascii="Times New Roman" w:hAnsi="Times New Roman" w:cs="Times New Roman"/>
          <w:sz w:val="24"/>
          <w:szCs w:val="24"/>
        </w:rPr>
        <w:t>, you know …</w:t>
      </w:r>
      <w:r w:rsidR="00821423" w:rsidRPr="00021C25">
        <w:rPr>
          <w:rFonts w:ascii="Times New Roman" w:hAnsi="Times New Roman" w:cs="Times New Roman"/>
          <w:sz w:val="24"/>
          <w:szCs w:val="24"/>
        </w:rPr>
        <w:t xml:space="preserve"> </w:t>
      </w:r>
      <w:r w:rsidR="00C808E3">
        <w:rPr>
          <w:rFonts w:ascii="Times New Roman" w:hAnsi="Times New Roman" w:cs="Times New Roman"/>
          <w:b/>
          <w:bCs/>
          <w:sz w:val="24"/>
          <w:szCs w:val="24"/>
        </w:rPr>
        <w:t xml:space="preserve">[1:00:00] </w:t>
      </w:r>
      <w:r w:rsidR="00821423" w:rsidRPr="00021C25">
        <w:rPr>
          <w:rFonts w:ascii="Times New Roman" w:hAnsi="Times New Roman" w:cs="Times New Roman"/>
          <w:sz w:val="24"/>
          <w:szCs w:val="24"/>
        </w:rPr>
        <w:t>Once he actually gets into the real world, like, I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be able to have a job, you know</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H</w:t>
      </w:r>
      <w:r w:rsidR="00821423" w:rsidRPr="00021C25">
        <w:rPr>
          <w:rFonts w:ascii="Times New Roman" w:hAnsi="Times New Roman" w:cs="Times New Roman"/>
          <w:sz w:val="24"/>
          <w:szCs w:val="24"/>
        </w:rPr>
        <w:t>e just</w:t>
      </w:r>
      <w:r w:rsidR="006C09F1">
        <w:rPr>
          <w:rFonts w:ascii="Times New Roman" w:hAnsi="Times New Roman" w:cs="Times New Roman"/>
          <w:sz w:val="24"/>
          <w:szCs w:val="24"/>
        </w:rPr>
        <w:t xml:space="preserve"> needs</w:t>
      </w:r>
      <w:r w:rsidR="00821423" w:rsidRPr="00021C25">
        <w:rPr>
          <w:rFonts w:ascii="Times New Roman" w:hAnsi="Times New Roman" w:cs="Times New Roman"/>
          <w:sz w:val="24"/>
          <w:szCs w:val="24"/>
        </w:rPr>
        <w:t xml:space="preserve"> the proper training and guidance, but my thing is mainly just him socially, trying to connect with people. And that were</w:t>
      </w:r>
      <w:r w:rsidR="006C09F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those were things that they worked on</w:t>
      </w:r>
      <w:r w:rsidR="006C09F1">
        <w:rPr>
          <w:rFonts w:ascii="Times New Roman" w:hAnsi="Times New Roman" w:cs="Times New Roman"/>
          <w:sz w:val="24"/>
          <w:szCs w:val="24"/>
        </w:rPr>
        <w:t>. E</w:t>
      </w:r>
      <w:r w:rsidR="00821423" w:rsidRPr="00021C25">
        <w:rPr>
          <w:rFonts w:ascii="Times New Roman" w:hAnsi="Times New Roman" w:cs="Times New Roman"/>
          <w:sz w:val="24"/>
          <w:szCs w:val="24"/>
        </w:rPr>
        <w:t>ven</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with speech therapy, they would give </w:t>
      </w:r>
      <w:r w:rsidR="006C09F1">
        <w:rPr>
          <w:rFonts w:ascii="Times New Roman" w:hAnsi="Times New Roman" w:cs="Times New Roman"/>
          <w:sz w:val="24"/>
          <w:szCs w:val="24"/>
        </w:rPr>
        <w:t>him</w:t>
      </w:r>
      <w:r w:rsidR="00821423" w:rsidRPr="00021C25">
        <w:rPr>
          <w:rFonts w:ascii="Times New Roman" w:hAnsi="Times New Roman" w:cs="Times New Roman"/>
          <w:sz w:val="24"/>
          <w:szCs w:val="24"/>
        </w:rPr>
        <w:t xml:space="preserve"> a task</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w:t>
      </w:r>
      <w:r w:rsidR="00021C25" w:rsidRPr="006C09F1">
        <w:rPr>
          <w:rFonts w:ascii="Times New Roman" w:hAnsi="Times New Roman" w:cs="Times New Roman"/>
          <w:i/>
          <w:iCs/>
          <w:sz w:val="24"/>
          <w:szCs w:val="24"/>
        </w:rPr>
        <w:t>OK</w:t>
      </w:r>
      <w:r w:rsidR="00821423" w:rsidRPr="006C09F1">
        <w:rPr>
          <w:rFonts w:ascii="Times New Roman" w:hAnsi="Times New Roman" w:cs="Times New Roman"/>
          <w:i/>
          <w:iCs/>
          <w:sz w:val="24"/>
          <w:szCs w:val="24"/>
        </w:rPr>
        <w:t>, I want you to go in and start a conversation with two strangers that you don</w:t>
      </w:r>
      <w:r w:rsidR="00021C25"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t know</w:t>
      </w:r>
      <w:r w:rsidR="00821423" w:rsidRPr="00021C25">
        <w:rPr>
          <w:rFonts w:ascii="Times New Roman" w:hAnsi="Times New Roman" w:cs="Times New Roman"/>
          <w:sz w:val="24"/>
          <w:szCs w:val="24"/>
        </w:rPr>
        <w:t>.</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So I</w:t>
      </w:r>
      <w:r w:rsidR="006C09F1">
        <w:rPr>
          <w:rFonts w:ascii="Times New Roman" w:hAnsi="Times New Roman" w:cs="Times New Roman"/>
          <w:sz w:val="24"/>
          <w:szCs w:val="24"/>
        </w:rPr>
        <w:t>’d be … I</w:t>
      </w:r>
      <w:r w:rsidR="00821423" w:rsidRPr="00021C25">
        <w:rPr>
          <w:rFonts w:ascii="Times New Roman" w:hAnsi="Times New Roman" w:cs="Times New Roman"/>
          <w:sz w:val="24"/>
          <w:szCs w:val="24"/>
        </w:rPr>
        <w:t xml:space="preserve"> try to kind of, you know, </w:t>
      </w:r>
      <w:r w:rsidR="006C09F1">
        <w:rPr>
          <w:rFonts w:ascii="Times New Roman" w:hAnsi="Times New Roman" w:cs="Times New Roman"/>
          <w:sz w:val="24"/>
          <w:szCs w:val="24"/>
        </w:rPr>
        <w:t>“</w:t>
      </w:r>
      <w:r w:rsidR="006C09F1" w:rsidRPr="006C09F1">
        <w:rPr>
          <w:rFonts w:ascii="Times New Roman" w:hAnsi="Times New Roman" w:cs="Times New Roman"/>
          <w:i/>
          <w:iCs/>
          <w:sz w:val="24"/>
          <w:szCs w:val="24"/>
        </w:rPr>
        <w:t>W</w:t>
      </w:r>
      <w:r w:rsidR="00821423" w:rsidRPr="006C09F1">
        <w:rPr>
          <w:rFonts w:ascii="Times New Roman" w:hAnsi="Times New Roman" w:cs="Times New Roman"/>
          <w:i/>
          <w:iCs/>
          <w:sz w:val="24"/>
          <w:szCs w:val="24"/>
        </w:rPr>
        <w:t>e can</w:t>
      </w:r>
      <w:r w:rsidR="00021C25"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t do that now</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y</w:t>
      </w:r>
      <w:r w:rsidR="00821423" w:rsidRPr="00021C25">
        <w:rPr>
          <w:rFonts w:ascii="Times New Roman" w:hAnsi="Times New Roman" w:cs="Times New Roman"/>
          <w:sz w:val="24"/>
          <w:szCs w:val="24"/>
        </w:rPr>
        <w:t>ou know, but</w:t>
      </w:r>
      <w:r w:rsidR="006C09F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Well,</w:t>
      </w:r>
      <w:r w:rsidR="00821423" w:rsidRPr="00021C25">
        <w:rPr>
          <w:rFonts w:ascii="Times New Roman" w:hAnsi="Times New Roman" w:cs="Times New Roman"/>
          <w:sz w:val="24"/>
          <w:szCs w:val="24"/>
        </w:rPr>
        <w:t xml:space="preserve"> </w:t>
      </w:r>
      <w:r w:rsidR="006C09F1">
        <w:rPr>
          <w:rFonts w:ascii="Times New Roman" w:hAnsi="Times New Roman" w:cs="Times New Roman"/>
          <w:sz w:val="24"/>
          <w:szCs w:val="24"/>
        </w:rPr>
        <w:t>a</w:t>
      </w:r>
      <w:r w:rsidR="00821423" w:rsidRPr="00021C25">
        <w:rPr>
          <w:rFonts w:ascii="Times New Roman" w:hAnsi="Times New Roman" w:cs="Times New Roman"/>
          <w:sz w:val="24"/>
          <w:szCs w:val="24"/>
        </w:rPr>
        <w:t>ctually, no,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true. I shouldn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say that. </w:t>
      </w:r>
      <w:r w:rsidR="006C09F1">
        <w:rPr>
          <w:rFonts w:ascii="Times New Roman" w:hAnsi="Times New Roman" w:cs="Times New Roman"/>
          <w:sz w:val="24"/>
          <w:szCs w:val="24"/>
        </w:rPr>
        <w:t>Y</w:t>
      </w:r>
      <w:r w:rsidR="00821423" w:rsidRPr="00021C25">
        <w:rPr>
          <w:rFonts w:ascii="Times New Roman" w:hAnsi="Times New Roman" w:cs="Times New Roman"/>
          <w:sz w:val="24"/>
          <w:szCs w:val="24"/>
        </w:rPr>
        <w:t>ou know,</w:t>
      </w:r>
      <w:r w:rsidR="006C09F1">
        <w:rPr>
          <w:rFonts w:ascii="Times New Roman" w:hAnsi="Times New Roman" w:cs="Times New Roman"/>
          <w:sz w:val="24"/>
          <w:szCs w:val="24"/>
        </w:rPr>
        <w:t xml:space="preserve"> with</w:t>
      </w:r>
      <w:r w:rsidR="00821423" w:rsidRPr="00021C25">
        <w:rPr>
          <w:rFonts w:ascii="Times New Roman" w:hAnsi="Times New Roman" w:cs="Times New Roman"/>
          <w:sz w:val="24"/>
          <w:szCs w:val="24"/>
        </w:rPr>
        <w:t xml:space="preserve"> the whole college thing they have the discussion boards, so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required to have to post and critique or comment on their peers. So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say to him, </w:t>
      </w:r>
      <w:r w:rsidR="006C09F1">
        <w:rPr>
          <w:rFonts w:ascii="Times New Roman" w:hAnsi="Times New Roman" w:cs="Times New Roman"/>
          <w:sz w:val="24"/>
          <w:szCs w:val="24"/>
        </w:rPr>
        <w:t>“</w:t>
      </w:r>
      <w:r w:rsidR="00021C25" w:rsidRPr="006C09F1">
        <w:rPr>
          <w:rFonts w:ascii="Times New Roman" w:hAnsi="Times New Roman" w:cs="Times New Roman"/>
          <w:i/>
          <w:iCs/>
          <w:sz w:val="24"/>
          <w:szCs w:val="24"/>
        </w:rPr>
        <w:t>OK</w:t>
      </w:r>
      <w:r w:rsidR="00821423" w:rsidRPr="006C09F1">
        <w:rPr>
          <w:rFonts w:ascii="Times New Roman" w:hAnsi="Times New Roman" w:cs="Times New Roman"/>
          <w:i/>
          <w:iCs/>
          <w:sz w:val="24"/>
          <w:szCs w:val="24"/>
        </w:rPr>
        <w:t>, well make sure you</w:t>
      </w:r>
      <w:r w:rsidR="006C09F1" w:rsidRPr="006C09F1">
        <w:rPr>
          <w:rFonts w:ascii="Times New Roman" w:hAnsi="Times New Roman" w:cs="Times New Roman"/>
          <w:i/>
          <w:iCs/>
          <w:sz w:val="24"/>
          <w:szCs w:val="24"/>
        </w:rPr>
        <w:t>, you</w:t>
      </w:r>
      <w:r w:rsidR="00821423" w:rsidRPr="006C09F1">
        <w:rPr>
          <w:rFonts w:ascii="Times New Roman" w:hAnsi="Times New Roman" w:cs="Times New Roman"/>
          <w:i/>
          <w:iCs/>
          <w:sz w:val="24"/>
          <w:szCs w:val="24"/>
        </w:rPr>
        <w:t xml:space="preserve"> know, </w:t>
      </w:r>
      <w:r w:rsidR="006C09F1" w:rsidRPr="006C09F1">
        <w:rPr>
          <w:rFonts w:ascii="Times New Roman" w:hAnsi="Times New Roman" w:cs="Times New Roman"/>
          <w:i/>
          <w:iCs/>
          <w:sz w:val="24"/>
          <w:szCs w:val="24"/>
        </w:rPr>
        <w:t xml:space="preserve">do </w:t>
      </w:r>
      <w:r w:rsidR="00821423" w:rsidRPr="006C09F1">
        <w:rPr>
          <w:rFonts w:ascii="Times New Roman" w:hAnsi="Times New Roman" w:cs="Times New Roman"/>
          <w:i/>
          <w:iCs/>
          <w:sz w:val="24"/>
          <w:szCs w:val="24"/>
        </w:rPr>
        <w:t>your post</w:t>
      </w:r>
      <w:r w:rsidR="00821423" w:rsidRPr="00021C25">
        <w:rPr>
          <w:rFonts w:ascii="Times New Roman" w:hAnsi="Times New Roman" w:cs="Times New Roman"/>
          <w:sz w:val="24"/>
          <w:szCs w:val="24"/>
        </w:rPr>
        <w:t>.</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And then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say to him, </w:t>
      </w:r>
      <w:r w:rsidR="006C09F1">
        <w:rPr>
          <w:rFonts w:ascii="Times New Roman" w:hAnsi="Times New Roman" w:cs="Times New Roman"/>
          <w:sz w:val="24"/>
          <w:szCs w:val="24"/>
        </w:rPr>
        <w:t>“</w:t>
      </w:r>
      <w:r w:rsidR="00021C25" w:rsidRPr="006C09F1">
        <w:rPr>
          <w:rFonts w:ascii="Times New Roman" w:hAnsi="Times New Roman" w:cs="Times New Roman"/>
          <w:i/>
          <w:iCs/>
          <w:sz w:val="24"/>
          <w:szCs w:val="24"/>
        </w:rPr>
        <w:t>OK</w:t>
      </w:r>
      <w:r w:rsidR="00821423" w:rsidRPr="006C09F1">
        <w:rPr>
          <w:rFonts w:ascii="Times New Roman" w:hAnsi="Times New Roman" w:cs="Times New Roman"/>
          <w:i/>
          <w:iCs/>
          <w:sz w:val="24"/>
          <w:szCs w:val="24"/>
        </w:rPr>
        <w:t>, remember to critique</w:t>
      </w:r>
      <w:r w:rsidR="006C09F1"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 xml:space="preserve"> </w:t>
      </w:r>
      <w:r w:rsidR="006C09F1" w:rsidRPr="006C09F1">
        <w:rPr>
          <w:rFonts w:ascii="Times New Roman" w:hAnsi="Times New Roman" w:cs="Times New Roman"/>
          <w:i/>
          <w:iCs/>
          <w:sz w:val="24"/>
          <w:szCs w:val="24"/>
        </w:rPr>
        <w:t>Y</w:t>
      </w:r>
      <w:r w:rsidR="00821423" w:rsidRPr="006C09F1">
        <w:rPr>
          <w:rFonts w:ascii="Times New Roman" w:hAnsi="Times New Roman" w:cs="Times New Roman"/>
          <w:i/>
          <w:iCs/>
          <w:sz w:val="24"/>
          <w:szCs w:val="24"/>
        </w:rPr>
        <w:t>ou have this amount of people to critique</w:t>
      </w:r>
      <w:r w:rsidR="006C09F1"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 xml:space="preserve"> </w:t>
      </w:r>
      <w:r w:rsidR="006C09F1" w:rsidRPr="006C09F1">
        <w:rPr>
          <w:rFonts w:ascii="Times New Roman" w:hAnsi="Times New Roman" w:cs="Times New Roman"/>
          <w:i/>
          <w:iCs/>
          <w:sz w:val="24"/>
          <w:szCs w:val="24"/>
        </w:rPr>
        <w:t>D</w:t>
      </w:r>
      <w:r w:rsidR="00821423" w:rsidRPr="006C09F1">
        <w:rPr>
          <w:rFonts w:ascii="Times New Roman" w:hAnsi="Times New Roman" w:cs="Times New Roman"/>
          <w:i/>
          <w:iCs/>
          <w:sz w:val="24"/>
          <w:szCs w:val="24"/>
        </w:rPr>
        <w:t>on</w:t>
      </w:r>
      <w:r w:rsidR="00021C25"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 xml:space="preserve">t say, </w:t>
      </w:r>
      <w:r w:rsidR="006C09F1">
        <w:rPr>
          <w:rFonts w:ascii="Times New Roman" w:hAnsi="Times New Roman" w:cs="Times New Roman"/>
          <w:sz w:val="24"/>
          <w:szCs w:val="24"/>
        </w:rPr>
        <w:t>‘</w:t>
      </w:r>
      <w:r w:rsidR="006C09F1" w:rsidRPr="006C09F1">
        <w:rPr>
          <w:rFonts w:ascii="Times New Roman" w:hAnsi="Times New Roman" w:cs="Times New Roman"/>
          <w:i/>
          <w:iCs/>
          <w:sz w:val="24"/>
          <w:szCs w:val="24"/>
        </w:rPr>
        <w:t>O</w:t>
      </w:r>
      <w:r w:rsidR="00821423" w:rsidRPr="006C09F1">
        <w:rPr>
          <w:rFonts w:ascii="Times New Roman" w:hAnsi="Times New Roman" w:cs="Times New Roman"/>
          <w:i/>
          <w:iCs/>
          <w:sz w:val="24"/>
          <w:szCs w:val="24"/>
        </w:rPr>
        <w:t>h, great job, buddy. Oh, that</w:t>
      </w:r>
      <w:r w:rsidR="00021C25"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s really nice.</w:t>
      </w:r>
      <w:r w:rsidR="006C09F1">
        <w:rPr>
          <w:rFonts w:ascii="Times New Roman" w:hAnsi="Times New Roman" w:cs="Times New Roman"/>
          <w:sz w:val="24"/>
          <w:szCs w:val="24"/>
        </w:rPr>
        <w:t xml:space="preserve">’” </w:t>
      </w:r>
      <w:r w:rsidR="00821423" w:rsidRPr="00021C25">
        <w:rPr>
          <w:rFonts w:ascii="Times New Roman" w:hAnsi="Times New Roman" w:cs="Times New Roman"/>
          <w:sz w:val="24"/>
          <w:szCs w:val="24"/>
        </w:rPr>
        <w:t>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tell him </w:t>
      </w:r>
      <w:r w:rsidR="00D67BCF">
        <w:rPr>
          <w:rFonts w:ascii="Times New Roman" w:hAnsi="Times New Roman" w:cs="Times New Roman"/>
          <w:sz w:val="24"/>
          <w:szCs w:val="24"/>
        </w:rPr>
        <w:t>“</w:t>
      </w:r>
      <w:r w:rsidR="00D67BCF" w:rsidRPr="00D67BCF">
        <w:rPr>
          <w:rFonts w:ascii="Times New Roman" w:hAnsi="Times New Roman" w:cs="Times New Roman"/>
          <w:i/>
          <w:iCs/>
          <w:sz w:val="24"/>
          <w:szCs w:val="24"/>
        </w:rPr>
        <w:t>No</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And I had to explain to him what critique meant. And tell him really, </w:t>
      </w:r>
      <w:r w:rsidR="006C09F1">
        <w:rPr>
          <w:rFonts w:ascii="Times New Roman" w:hAnsi="Times New Roman" w:cs="Times New Roman"/>
          <w:sz w:val="24"/>
          <w:szCs w:val="24"/>
        </w:rPr>
        <w:t>“</w:t>
      </w:r>
      <w:r w:rsidR="00821423" w:rsidRPr="006C09F1">
        <w:rPr>
          <w:rFonts w:ascii="Times New Roman" w:hAnsi="Times New Roman" w:cs="Times New Roman"/>
          <w:i/>
          <w:iCs/>
          <w:sz w:val="24"/>
          <w:szCs w:val="24"/>
        </w:rPr>
        <w:t>Oh, I love your painting, the way you use the black with the brush</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and</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trying to be a little bit more creative with his words, you know</w:t>
      </w:r>
      <w:r w:rsidR="006C09F1">
        <w:rPr>
          <w:rFonts w:ascii="Times New Roman" w:hAnsi="Times New Roman" w:cs="Times New Roman"/>
          <w:sz w:val="24"/>
          <w:szCs w:val="24"/>
        </w:rPr>
        <w:t>. S</w:t>
      </w:r>
      <w:r w:rsidR="00821423" w:rsidRPr="00021C25">
        <w:rPr>
          <w:rFonts w:ascii="Times New Roman" w:hAnsi="Times New Roman" w:cs="Times New Roman"/>
          <w:sz w:val="24"/>
          <w:szCs w:val="24"/>
        </w:rPr>
        <w:t>o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been doing that. So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tell him</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before each class, </w:t>
      </w:r>
      <w:r w:rsidR="006C09F1">
        <w:rPr>
          <w:rFonts w:ascii="Times New Roman" w:hAnsi="Times New Roman" w:cs="Times New Roman"/>
          <w:sz w:val="24"/>
          <w:szCs w:val="24"/>
        </w:rPr>
        <w:t>“</w:t>
      </w:r>
      <w:r w:rsidR="006C09F1" w:rsidRPr="006C09F1">
        <w:rPr>
          <w:rFonts w:ascii="Times New Roman" w:hAnsi="Times New Roman" w:cs="Times New Roman"/>
          <w:i/>
          <w:iCs/>
          <w:sz w:val="24"/>
          <w:szCs w:val="24"/>
        </w:rPr>
        <w:t>D</w:t>
      </w:r>
      <w:r w:rsidR="00821423" w:rsidRPr="006C09F1">
        <w:rPr>
          <w:rFonts w:ascii="Times New Roman" w:hAnsi="Times New Roman" w:cs="Times New Roman"/>
          <w:i/>
          <w:iCs/>
          <w:sz w:val="24"/>
          <w:szCs w:val="24"/>
        </w:rPr>
        <w:t>on</w:t>
      </w:r>
      <w:r w:rsidR="00021C25"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t forget</w:t>
      </w:r>
      <w:r w:rsidR="006C09F1"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 xml:space="preserve"> make sure you ask a question. Don</w:t>
      </w:r>
      <w:r w:rsidR="00021C25" w:rsidRPr="006C09F1">
        <w:rPr>
          <w:rFonts w:ascii="Times New Roman" w:hAnsi="Times New Roman" w:cs="Times New Roman"/>
          <w:i/>
          <w:iCs/>
          <w:sz w:val="24"/>
          <w:szCs w:val="24"/>
        </w:rPr>
        <w:t>’</w:t>
      </w:r>
      <w:r w:rsidR="00821423" w:rsidRPr="006C09F1">
        <w:rPr>
          <w:rFonts w:ascii="Times New Roman" w:hAnsi="Times New Roman" w:cs="Times New Roman"/>
          <w:i/>
          <w:iCs/>
          <w:sz w:val="24"/>
          <w:szCs w:val="24"/>
        </w:rPr>
        <w:t xml:space="preserve">t forget, make sure you connect with someone </w:t>
      </w:r>
      <w:r w:rsidR="006C09F1">
        <w:rPr>
          <w:rFonts w:ascii="Times New Roman" w:hAnsi="Times New Roman" w:cs="Times New Roman"/>
          <w:i/>
          <w:iCs/>
          <w:sz w:val="24"/>
          <w:szCs w:val="24"/>
        </w:rPr>
        <w:t>from</w:t>
      </w:r>
      <w:r w:rsidR="00821423" w:rsidRPr="006C09F1">
        <w:rPr>
          <w:rFonts w:ascii="Times New Roman" w:hAnsi="Times New Roman" w:cs="Times New Roman"/>
          <w:i/>
          <w:iCs/>
          <w:sz w:val="24"/>
          <w:szCs w:val="24"/>
        </w:rPr>
        <w:t xml:space="preserve"> class</w:t>
      </w:r>
      <w:r w:rsidR="00821423" w:rsidRPr="00021C25">
        <w:rPr>
          <w:rFonts w:ascii="Times New Roman" w:hAnsi="Times New Roman" w:cs="Times New Roman"/>
          <w:sz w:val="24"/>
          <w:szCs w:val="24"/>
        </w:rPr>
        <w:t>.</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So that part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6C09F1">
        <w:rPr>
          <w:rFonts w:ascii="Times New Roman" w:hAnsi="Times New Roman" w:cs="Times New Roman"/>
          <w:sz w:val="24"/>
          <w:szCs w:val="24"/>
        </w:rPr>
        <w:t xml:space="preserve"> still</w:t>
      </w:r>
      <w:r w:rsidR="00821423" w:rsidRPr="00021C25">
        <w:rPr>
          <w:rFonts w:ascii="Times New Roman" w:hAnsi="Times New Roman" w:cs="Times New Roman"/>
          <w:sz w:val="24"/>
          <w:szCs w:val="24"/>
        </w:rPr>
        <w:t xml:space="preserve"> working on remotely. But yeah,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been doing it like that. But </w:t>
      </w:r>
      <w:r w:rsidR="006C09F1">
        <w:rPr>
          <w:rFonts w:ascii="Times New Roman" w:hAnsi="Times New Roman" w:cs="Times New Roman"/>
          <w:sz w:val="24"/>
          <w:szCs w:val="24"/>
        </w:rPr>
        <w:t>he</w:t>
      </w:r>
      <w:r w:rsidR="00821423" w:rsidRPr="00021C25">
        <w:rPr>
          <w:rFonts w:ascii="Times New Roman" w:hAnsi="Times New Roman" w:cs="Times New Roman"/>
          <w:sz w:val="24"/>
          <w:szCs w:val="24"/>
        </w:rPr>
        <w:t xml:space="preserve"> definitely needs </w:t>
      </w:r>
      <w:r w:rsidR="00021C25" w:rsidRPr="00021C25">
        <w:rPr>
          <w:rFonts w:ascii="Times New Roman" w:hAnsi="Times New Roman" w:cs="Times New Roman"/>
          <w:sz w:val="24"/>
          <w:szCs w:val="24"/>
        </w:rPr>
        <w:t>socialization</w:t>
      </w:r>
      <w:r w:rsidR="00821423" w:rsidRPr="00021C25">
        <w:rPr>
          <w:rFonts w:ascii="Times New Roman" w:hAnsi="Times New Roman" w:cs="Times New Roman"/>
          <w:sz w:val="24"/>
          <w:szCs w:val="24"/>
        </w:rPr>
        <w:t xml:space="preserve">. </w:t>
      </w:r>
    </w:p>
    <w:p w14:paraId="0AF74DE1" w14:textId="77777777" w:rsidR="00806FCA" w:rsidRPr="00021C25" w:rsidRDefault="00806FCA" w:rsidP="003E241C">
      <w:pPr>
        <w:spacing w:after="0" w:line="480" w:lineRule="auto"/>
        <w:rPr>
          <w:rFonts w:ascii="Times New Roman" w:hAnsi="Times New Roman" w:cs="Times New Roman"/>
          <w:sz w:val="24"/>
          <w:szCs w:val="24"/>
        </w:rPr>
      </w:pPr>
    </w:p>
    <w:p w14:paraId="7FFB391E" w14:textId="0B40F76A" w:rsidR="00806FCA" w:rsidRPr="006C09F1" w:rsidRDefault="003E241C" w:rsidP="003E241C">
      <w:pPr>
        <w:spacing w:after="0" w:line="480" w:lineRule="auto"/>
        <w:rPr>
          <w:rFonts w:ascii="Times New Roman" w:hAnsi="Times New Roman" w:cs="Times New Roman"/>
          <w:b/>
          <w:bCs/>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Other than these, like</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opportunities for </w:t>
      </w:r>
      <w:r w:rsidR="00021C25" w:rsidRPr="00021C25">
        <w:rPr>
          <w:rFonts w:ascii="Times New Roman" w:hAnsi="Times New Roman" w:cs="Times New Roman"/>
          <w:sz w:val="24"/>
          <w:szCs w:val="24"/>
        </w:rPr>
        <w:t>socialization</w:t>
      </w:r>
      <w:r w:rsidR="00821423" w:rsidRPr="00021C25">
        <w:rPr>
          <w:rFonts w:ascii="Times New Roman" w:hAnsi="Times New Roman" w:cs="Times New Roman"/>
          <w:sz w:val="24"/>
          <w:szCs w:val="24"/>
        </w:rPr>
        <w:t>, do you think there are</w:t>
      </w:r>
      <w:r w:rsidR="006C09F1">
        <w:rPr>
          <w:rFonts w:ascii="Times New Roman" w:hAnsi="Times New Roman" w:cs="Times New Roman"/>
          <w:sz w:val="24"/>
          <w:szCs w:val="24"/>
        </w:rPr>
        <w:t>,</w:t>
      </w:r>
      <w:r w:rsidR="00821423" w:rsidRPr="00021C25">
        <w:rPr>
          <w:rFonts w:ascii="Times New Roman" w:hAnsi="Times New Roman" w:cs="Times New Roman"/>
          <w:sz w:val="24"/>
          <w:szCs w:val="24"/>
        </w:rPr>
        <w:t xml:space="preserve"> again, specific services or interventions that could help him more</w:t>
      </w:r>
      <w:r w:rsidR="00D67BCF">
        <w:rPr>
          <w:rFonts w:ascii="Times New Roman" w:hAnsi="Times New Roman" w:cs="Times New Roman"/>
          <w:sz w:val="24"/>
          <w:szCs w:val="24"/>
        </w:rPr>
        <w:t xml:space="preserve"> o</w:t>
      </w:r>
      <w:r w:rsidR="00D67BCF" w:rsidRPr="00021C25">
        <w:rPr>
          <w:rFonts w:ascii="Times New Roman" w:hAnsi="Times New Roman" w:cs="Times New Roman"/>
          <w:sz w:val="24"/>
          <w:szCs w:val="24"/>
        </w:rPr>
        <w:t xml:space="preserve">r additionally? </w:t>
      </w:r>
      <w:r w:rsidR="006C09F1">
        <w:rPr>
          <w:rFonts w:ascii="Times New Roman" w:hAnsi="Times New Roman" w:cs="Times New Roman"/>
          <w:sz w:val="24"/>
          <w:szCs w:val="24"/>
        </w:rPr>
        <w:t xml:space="preserve"> </w:t>
      </w:r>
      <w:bookmarkStart w:id="1" w:name="Continue"/>
      <w:bookmarkEnd w:id="1"/>
    </w:p>
    <w:p w14:paraId="63CB2D35" w14:textId="77777777" w:rsidR="00806FCA" w:rsidRPr="00021C25" w:rsidRDefault="00806FCA" w:rsidP="003E241C">
      <w:pPr>
        <w:spacing w:after="0" w:line="480" w:lineRule="auto"/>
        <w:rPr>
          <w:rFonts w:ascii="Times New Roman" w:hAnsi="Times New Roman" w:cs="Times New Roman"/>
          <w:sz w:val="24"/>
          <w:szCs w:val="24"/>
        </w:rPr>
      </w:pPr>
    </w:p>
    <w:p w14:paraId="75F27937" w14:textId="0C8C6F2C"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It could be, you know</w:t>
      </w:r>
      <w:r w:rsidR="00D67BCF">
        <w:rPr>
          <w:rFonts w:ascii="Times New Roman" w:hAnsi="Times New Roman" w:cs="Times New Roman"/>
          <w:sz w:val="24"/>
          <w:szCs w:val="24"/>
        </w:rPr>
        <w:t>. L</w:t>
      </w:r>
      <w:r w:rsidR="00821423" w:rsidRPr="00021C25">
        <w:rPr>
          <w:rFonts w:ascii="Times New Roman" w:hAnsi="Times New Roman" w:cs="Times New Roman"/>
          <w:sz w:val="24"/>
          <w:szCs w:val="24"/>
        </w:rPr>
        <w:t>ike I said, maybe, you know, resources that</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 you know</w:t>
      </w:r>
      <w:r w:rsidR="00D67BCF">
        <w:rPr>
          <w:rFonts w:ascii="Times New Roman" w:hAnsi="Times New Roman" w:cs="Times New Roman"/>
          <w:sz w:val="24"/>
          <w:szCs w:val="24"/>
        </w:rPr>
        <w:t xml:space="preserve"> … </w:t>
      </w:r>
      <w:r w:rsidR="00821423" w:rsidRPr="00021C25">
        <w:rPr>
          <w:rFonts w:ascii="Times New Roman" w:hAnsi="Times New Roman" w:cs="Times New Roman"/>
          <w:sz w:val="24"/>
          <w:szCs w:val="24"/>
        </w:rPr>
        <w:t>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maybe get them together, you know, create maybe, like</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have sites, you know, where they can, you know</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know that there are</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some out there, but those pertain mainly to children</w:t>
      </w:r>
      <w:r w:rsidR="00D67BCF">
        <w:rPr>
          <w:rFonts w:ascii="Times New Roman" w:hAnsi="Times New Roman" w:cs="Times New Roman"/>
          <w:sz w:val="24"/>
          <w:szCs w:val="24"/>
        </w:rPr>
        <w:t>. W</w:t>
      </w:r>
      <w:r w:rsidR="00821423" w:rsidRPr="00021C25">
        <w:rPr>
          <w:rFonts w:ascii="Times New Roman" w:hAnsi="Times New Roman" w:cs="Times New Roman"/>
          <w:sz w:val="24"/>
          <w:szCs w:val="24"/>
        </w:rPr>
        <w:t xml:space="preserve">e actually have a brand new building they put in our </w:t>
      </w:r>
      <w:r w:rsidR="00D67BCF">
        <w:rPr>
          <w:rFonts w:ascii="Times New Roman" w:hAnsi="Times New Roman" w:cs="Times New Roman"/>
          <w:sz w:val="24"/>
          <w:szCs w:val="24"/>
        </w:rPr>
        <w:t>t</w:t>
      </w:r>
      <w:r w:rsidR="00821423" w:rsidRPr="00021C25">
        <w:rPr>
          <w:rFonts w:ascii="Times New Roman" w:hAnsi="Times New Roman" w:cs="Times New Roman"/>
          <w:sz w:val="24"/>
          <w:szCs w:val="24"/>
        </w:rPr>
        <w:t>ownship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like a sports complex, but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mainly, like a recreation place, but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mainly for children or for kids </w:t>
      </w:r>
      <w:r w:rsidR="00D67BCF">
        <w:rPr>
          <w:rFonts w:ascii="Times New Roman" w:hAnsi="Times New Roman" w:cs="Times New Roman"/>
          <w:sz w:val="24"/>
          <w:szCs w:val="24"/>
        </w:rPr>
        <w:t xml:space="preserve">that are </w:t>
      </w:r>
      <w:r w:rsidR="00821423" w:rsidRPr="00021C25">
        <w:rPr>
          <w:rFonts w:ascii="Times New Roman" w:hAnsi="Times New Roman" w:cs="Times New Roman"/>
          <w:sz w:val="24"/>
          <w:szCs w:val="24"/>
        </w:rPr>
        <w:t xml:space="preserve">in high school, you know, </w:t>
      </w:r>
      <w:r w:rsidR="00D67BCF">
        <w:rPr>
          <w:rFonts w:ascii="Times New Roman" w:hAnsi="Times New Roman" w:cs="Times New Roman"/>
          <w:sz w:val="24"/>
          <w:szCs w:val="24"/>
        </w:rPr>
        <w:t>or</w:t>
      </w:r>
      <w:r w:rsidR="00821423" w:rsidRPr="00021C25">
        <w:rPr>
          <w:rFonts w:ascii="Times New Roman" w:hAnsi="Times New Roman" w:cs="Times New Roman"/>
          <w:sz w:val="24"/>
          <w:szCs w:val="24"/>
        </w:rPr>
        <w:t xml:space="preserve"> in this </w:t>
      </w:r>
      <w:r w:rsidR="00021C25" w:rsidRPr="00021C25">
        <w:rPr>
          <w:rFonts w:ascii="Times New Roman" w:hAnsi="Times New Roman" w:cs="Times New Roman"/>
          <w:sz w:val="24"/>
          <w:szCs w:val="24"/>
        </w:rPr>
        <w:t>program</w:t>
      </w:r>
      <w:r w:rsidR="00821423" w:rsidRPr="00021C25">
        <w:rPr>
          <w:rFonts w:ascii="Times New Roman" w:hAnsi="Times New Roman" w:cs="Times New Roman"/>
          <w:sz w:val="24"/>
          <w:szCs w:val="24"/>
        </w:rPr>
        <w:t xml:space="preserve"> they have till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21 </w:t>
      </w:r>
      <w:r w:rsidR="00D67BCF">
        <w:rPr>
          <w:rFonts w:ascii="Times New Roman" w:hAnsi="Times New Roman" w:cs="Times New Roman"/>
          <w:sz w:val="24"/>
          <w:szCs w:val="24"/>
        </w:rPr>
        <w:t>T</w:t>
      </w:r>
      <w:r w:rsidR="00821423" w:rsidRPr="00021C25">
        <w:rPr>
          <w:rFonts w:ascii="Times New Roman" w:hAnsi="Times New Roman" w:cs="Times New Roman"/>
          <w:sz w:val="24"/>
          <w:szCs w:val="24"/>
        </w:rPr>
        <w:t>hey need a community</w:t>
      </w:r>
      <w:r w:rsidR="00D67BCF">
        <w:rPr>
          <w:rFonts w:ascii="Times New Roman" w:hAnsi="Times New Roman" w:cs="Times New Roman"/>
          <w:sz w:val="24"/>
          <w:szCs w:val="24"/>
        </w:rPr>
        <w:t>. T</w:t>
      </w:r>
      <w:r w:rsidR="00821423" w:rsidRPr="00021C25">
        <w:rPr>
          <w:rFonts w:ascii="Times New Roman" w:hAnsi="Times New Roman" w:cs="Times New Roman"/>
          <w:sz w:val="24"/>
          <w:szCs w:val="24"/>
        </w:rPr>
        <w:t>hey need something for them, you know</w:t>
      </w:r>
      <w:r w:rsidR="00D67BCF">
        <w:rPr>
          <w:rFonts w:ascii="Times New Roman" w:hAnsi="Times New Roman" w:cs="Times New Roman"/>
          <w:sz w:val="24"/>
          <w:szCs w:val="24"/>
        </w:rPr>
        <w:t>. M</w:t>
      </w:r>
      <w:r w:rsidR="00821423" w:rsidRPr="00021C25">
        <w:rPr>
          <w:rFonts w:ascii="Times New Roman" w:hAnsi="Times New Roman" w:cs="Times New Roman"/>
          <w:sz w:val="24"/>
          <w:szCs w:val="24"/>
        </w:rPr>
        <w:t>aybe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place they can go to, you know, that they can meet people that are in a situation they are, you know, maybe have some kind of peer group for these particular kids that are in college, you know or even, like</w:t>
      </w:r>
      <w:r w:rsidR="00D67BCF">
        <w:rPr>
          <w:rFonts w:ascii="Times New Roman" w:hAnsi="Times New Roman" w:cs="Times New Roman"/>
          <w:sz w:val="24"/>
          <w:szCs w:val="24"/>
        </w:rPr>
        <w:t xml:space="preserve"> … I don’t know.</w:t>
      </w:r>
      <w:r w:rsidR="00821423" w:rsidRPr="00021C25">
        <w:rPr>
          <w:rFonts w:ascii="Times New Roman" w:hAnsi="Times New Roman" w:cs="Times New Roman"/>
          <w:sz w:val="24"/>
          <w:szCs w:val="24"/>
        </w:rPr>
        <w:t xml:space="preserve"> I think they just</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they need something</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a place to go that the</w:t>
      </w:r>
      <w:r w:rsidR="00D67BCF">
        <w:rPr>
          <w:rFonts w:ascii="Times New Roman" w:hAnsi="Times New Roman" w:cs="Times New Roman"/>
          <w:sz w:val="24"/>
          <w:szCs w:val="24"/>
        </w:rPr>
        <w:t xml:space="preserve">ir own </w:t>
      </w:r>
      <w:r w:rsidR="00821423" w:rsidRPr="00021C25">
        <w:rPr>
          <w:rFonts w:ascii="Times New Roman" w:hAnsi="Times New Roman" w:cs="Times New Roman"/>
          <w:sz w:val="24"/>
          <w:szCs w:val="24"/>
        </w:rPr>
        <w:t>that can help them</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connect them to, you know</w:t>
      </w:r>
      <w:r w:rsidR="00D67BCF">
        <w:rPr>
          <w:rFonts w:ascii="Times New Roman" w:hAnsi="Times New Roman" w:cs="Times New Roman"/>
          <w:sz w:val="24"/>
          <w:szCs w:val="24"/>
        </w:rPr>
        <w:t xml:space="preserve"> … Like,</w:t>
      </w:r>
      <w:r w:rsidR="00821423" w:rsidRPr="00021C25">
        <w:rPr>
          <w:rFonts w:ascii="Times New Roman" w:hAnsi="Times New Roman" w:cs="Times New Roman"/>
          <w:sz w:val="24"/>
          <w:szCs w:val="24"/>
        </w:rPr>
        <w:t xml:space="preserve"> I know that they have</w:t>
      </w:r>
      <w:r w:rsidR="00D67BCF">
        <w:rPr>
          <w:rFonts w:ascii="Times New Roman" w:hAnsi="Times New Roman" w:cs="Times New Roman"/>
          <w:sz w:val="24"/>
          <w:szCs w:val="24"/>
        </w:rPr>
        <w:t xml:space="preserve"> them,</w:t>
      </w:r>
      <w:r w:rsidR="00821423" w:rsidRPr="00021C25">
        <w:rPr>
          <w:rFonts w:ascii="Times New Roman" w:hAnsi="Times New Roman" w:cs="Times New Roman"/>
          <w:sz w:val="24"/>
          <w:szCs w:val="24"/>
        </w:rPr>
        <w:t xml:space="preserve"> but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kind of hard because it</w:t>
      </w:r>
      <w:r w:rsidR="00021C25" w:rsidRPr="00021C25">
        <w:rPr>
          <w:rFonts w:ascii="Times New Roman" w:hAnsi="Times New Roman" w:cs="Times New Roman"/>
          <w:sz w:val="24"/>
          <w:szCs w:val="24"/>
        </w:rPr>
        <w:t>’</w:t>
      </w:r>
      <w:r w:rsidR="00D67BCF">
        <w:rPr>
          <w:rFonts w:ascii="Times New Roman" w:hAnsi="Times New Roman" w:cs="Times New Roman"/>
          <w:sz w:val="24"/>
          <w:szCs w:val="24"/>
        </w:rPr>
        <w:t>s</w:t>
      </w:r>
      <w:r w:rsidR="00821423" w:rsidRPr="00021C25">
        <w:rPr>
          <w:rFonts w:ascii="Times New Roman" w:hAnsi="Times New Roman" w:cs="Times New Roman"/>
          <w:sz w:val="24"/>
          <w:szCs w:val="24"/>
        </w:rPr>
        <w:t xml:space="preserve"> depending on the state that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in</w:t>
      </w:r>
      <w:r w:rsidR="00D67BCF">
        <w:rPr>
          <w:rFonts w:ascii="Times New Roman" w:hAnsi="Times New Roman" w:cs="Times New Roman"/>
          <w:sz w:val="24"/>
          <w:szCs w:val="24"/>
        </w:rPr>
        <w:t>. Like,</w:t>
      </w:r>
      <w:r w:rsidR="00821423" w:rsidRPr="00021C25">
        <w:rPr>
          <w:rFonts w:ascii="Times New Roman" w:hAnsi="Times New Roman" w:cs="Times New Roman"/>
          <w:sz w:val="24"/>
          <w:szCs w:val="24"/>
        </w:rPr>
        <w:t xml:space="preserve"> </w:t>
      </w:r>
      <w:r w:rsidR="00D67BCF">
        <w:rPr>
          <w:rFonts w:ascii="Times New Roman" w:hAnsi="Times New Roman" w:cs="Times New Roman"/>
          <w:sz w:val="24"/>
          <w:szCs w:val="24"/>
        </w:rPr>
        <w:t>J</w:t>
      </w:r>
      <w:r w:rsidR="00821423" w:rsidRPr="00021C25">
        <w:rPr>
          <w:rFonts w:ascii="Times New Roman" w:hAnsi="Times New Roman" w:cs="Times New Roman"/>
          <w:sz w:val="24"/>
          <w:szCs w:val="24"/>
        </w:rPr>
        <w:t>ersey,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kind of hard, like, we have the </w:t>
      </w:r>
      <w:r w:rsidR="00C808E3">
        <w:rPr>
          <w:rFonts w:ascii="Times New Roman" w:hAnsi="Times New Roman" w:cs="Times New Roman"/>
          <w:b/>
          <w:bCs/>
          <w:sz w:val="24"/>
          <w:szCs w:val="24"/>
        </w:rPr>
        <w:t xml:space="preserve">[1:03:00] </w:t>
      </w:r>
      <w:r w:rsidR="00821423" w:rsidRPr="00021C25">
        <w:rPr>
          <w:rFonts w:ascii="Times New Roman" w:hAnsi="Times New Roman" w:cs="Times New Roman"/>
          <w:sz w:val="24"/>
          <w:szCs w:val="24"/>
        </w:rPr>
        <w:t>DDD, but waitlist is astronomical</w:t>
      </w:r>
      <w:r w:rsidR="00D67BCF">
        <w:rPr>
          <w:rFonts w:ascii="Times New Roman" w:hAnsi="Times New Roman" w:cs="Times New Roman"/>
          <w:sz w:val="24"/>
          <w:szCs w:val="24"/>
        </w:rPr>
        <w:t>. Y</w:t>
      </w:r>
      <w:r w:rsidR="00821423" w:rsidRPr="00021C25">
        <w:rPr>
          <w:rFonts w:ascii="Times New Roman" w:hAnsi="Times New Roman" w:cs="Times New Roman"/>
          <w:sz w:val="24"/>
          <w:szCs w:val="24"/>
        </w:rPr>
        <w:t>ou know, they</w:t>
      </w:r>
      <w:r w:rsidR="00D67BCF">
        <w:rPr>
          <w:rFonts w:ascii="Times New Roman" w:hAnsi="Times New Roman" w:cs="Times New Roman"/>
          <w:sz w:val="24"/>
          <w:szCs w:val="24"/>
        </w:rPr>
        <w:t xml:space="preserve"> … </w:t>
      </w:r>
      <w:r w:rsidR="00821423" w:rsidRPr="00021C25">
        <w:rPr>
          <w:rFonts w:ascii="Times New Roman" w:hAnsi="Times New Roman" w:cs="Times New Roman"/>
          <w:sz w:val="24"/>
          <w:szCs w:val="24"/>
        </w:rPr>
        <w:t>luckily, I mean, I can navigate through the system, but there really isn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anything for him like that. I mean, they have a booklet with hundreds and hundreds of services, but by the time you actually get through to somebody,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like, you know, I wish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something like a, like, if he was to, let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say,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if there was,</w:t>
      </w:r>
      <w:r w:rsidR="00D67BCF">
        <w:rPr>
          <w:rFonts w:ascii="Times New Roman" w:hAnsi="Times New Roman" w:cs="Times New Roman"/>
          <w:sz w:val="24"/>
          <w:szCs w:val="24"/>
        </w:rPr>
        <w:t xml:space="preserve"> I don’t know,</w:t>
      </w:r>
      <w:r w:rsidR="00821423" w:rsidRPr="00021C25">
        <w:rPr>
          <w:rFonts w:ascii="Times New Roman" w:hAnsi="Times New Roman" w:cs="Times New Roman"/>
          <w:sz w:val="24"/>
          <w:szCs w:val="24"/>
        </w:rPr>
        <w:t xml:space="preserve"> let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just say, hypothetically speaking, </w:t>
      </w:r>
      <w:r w:rsidR="00D67BCF">
        <w:rPr>
          <w:rFonts w:ascii="Times New Roman" w:hAnsi="Times New Roman" w:cs="Times New Roman"/>
          <w:sz w:val="24"/>
          <w:szCs w:val="24"/>
        </w:rPr>
        <w:t>a</w:t>
      </w:r>
      <w:r w:rsidR="00821423" w:rsidRPr="00021C25">
        <w:rPr>
          <w:rFonts w:ascii="Times New Roman" w:hAnsi="Times New Roman" w:cs="Times New Roman"/>
          <w:sz w:val="24"/>
          <w:szCs w:val="24"/>
        </w:rPr>
        <w:t xml:space="preserve"> house, House of </w:t>
      </w:r>
      <w:r w:rsidR="00D67BCF">
        <w:rPr>
          <w:rFonts w:ascii="Times New Roman" w:hAnsi="Times New Roman" w:cs="Times New Roman"/>
          <w:sz w:val="24"/>
          <w:szCs w:val="24"/>
        </w:rPr>
        <w:t>H</w:t>
      </w:r>
      <w:r w:rsidR="00821423" w:rsidRPr="00021C25">
        <w:rPr>
          <w:rFonts w:ascii="Times New Roman" w:hAnsi="Times New Roman" w:cs="Times New Roman"/>
          <w:sz w:val="24"/>
          <w:szCs w:val="24"/>
        </w:rPr>
        <w:t>eroes,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w:t>
      </w:r>
      <w:r w:rsidR="00D67BCF">
        <w:rPr>
          <w:rFonts w:ascii="Times New Roman" w:hAnsi="Times New Roman" w:cs="Times New Roman"/>
          <w:sz w:val="24"/>
          <w:szCs w:val="24"/>
        </w:rPr>
        <w:t>, it’s just a</w:t>
      </w:r>
      <w:r w:rsidR="00821423" w:rsidRPr="00021C25">
        <w:rPr>
          <w:rFonts w:ascii="Times New Roman" w:hAnsi="Times New Roman" w:cs="Times New Roman"/>
          <w:sz w:val="24"/>
          <w:szCs w:val="24"/>
        </w:rPr>
        <w:t xml:space="preserve"> name or something. And this particular house can</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has different services for maybe group homework, you know, like</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tutoring, or maybe</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a social event, like having a dance, you know, for these kids or maybe</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a date night or mingle, single mingle, you know, for these adults </w:t>
      </w:r>
      <w:r w:rsidR="00D67BCF">
        <w:rPr>
          <w:rFonts w:ascii="Times New Roman" w:hAnsi="Times New Roman" w:cs="Times New Roman"/>
          <w:sz w:val="24"/>
          <w:szCs w:val="24"/>
        </w:rPr>
        <w:t>of a</w:t>
      </w:r>
      <w:r w:rsidR="00821423" w:rsidRPr="00021C25">
        <w:rPr>
          <w:rFonts w:ascii="Times New Roman" w:hAnsi="Times New Roman" w:cs="Times New Roman"/>
          <w:sz w:val="24"/>
          <w:szCs w:val="24"/>
        </w:rPr>
        <w:t xml:space="preserve"> certain age, you know, or maybe have</w:t>
      </w:r>
      <w:r w:rsidR="00D67BCF">
        <w:rPr>
          <w:rFonts w:ascii="Times New Roman" w:hAnsi="Times New Roman" w:cs="Times New Roman"/>
          <w:sz w:val="24"/>
          <w:szCs w:val="24"/>
        </w:rPr>
        <w:t>,</w:t>
      </w:r>
      <w:r w:rsidR="00821423" w:rsidRPr="00021C25">
        <w:rPr>
          <w:rFonts w:ascii="Times New Roman" w:hAnsi="Times New Roman" w:cs="Times New Roman"/>
          <w:sz w:val="24"/>
          <w:szCs w:val="24"/>
        </w:rPr>
        <w:t xml:space="preserve"> like, job fairs, which I know they have</w:t>
      </w:r>
      <w:r w:rsidR="00D67BCF">
        <w:rPr>
          <w:rFonts w:ascii="Times New Roman" w:hAnsi="Times New Roman" w:cs="Times New Roman"/>
          <w:sz w:val="24"/>
          <w:szCs w:val="24"/>
        </w:rPr>
        <w:t xml:space="preserve"> them,</w:t>
      </w:r>
      <w:r w:rsidR="00821423" w:rsidRPr="00021C25">
        <w:rPr>
          <w:rFonts w:ascii="Times New Roman" w:hAnsi="Times New Roman" w:cs="Times New Roman"/>
          <w:sz w:val="24"/>
          <w:szCs w:val="24"/>
        </w:rPr>
        <w:t xml:space="preserve"> but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sporadic. And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w:t>
      </w:r>
      <w:r w:rsidR="00D67BCF">
        <w:rPr>
          <w:rFonts w:ascii="Times New Roman" w:hAnsi="Times New Roman" w:cs="Times New Roman"/>
          <w:sz w:val="24"/>
          <w:szCs w:val="24"/>
        </w:rPr>
        <w:t xml:space="preserve"> always</w:t>
      </w:r>
      <w:r w:rsidR="00821423" w:rsidRPr="00021C25">
        <w:rPr>
          <w:rFonts w:ascii="Times New Roman" w:hAnsi="Times New Roman" w:cs="Times New Roman"/>
          <w:sz w:val="24"/>
          <w:szCs w:val="24"/>
        </w:rPr>
        <w:t xml:space="preserve"> geared for them. You know, like I said, even the college to</w:t>
      </w:r>
      <w:r w:rsidR="00D67BCF">
        <w:rPr>
          <w:rFonts w:ascii="Times New Roman" w:hAnsi="Times New Roman" w:cs="Times New Roman"/>
          <w:sz w:val="24"/>
          <w:szCs w:val="24"/>
        </w:rPr>
        <w:t>o,</w:t>
      </w:r>
      <w:r w:rsidR="00821423" w:rsidRPr="00021C25">
        <w:rPr>
          <w:rFonts w:ascii="Times New Roman" w:hAnsi="Times New Roman" w:cs="Times New Roman"/>
          <w:sz w:val="24"/>
          <w:szCs w:val="24"/>
        </w:rPr>
        <w:t xml:space="preserve"> they have</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supposed to have the services for </w:t>
      </w:r>
      <w:r w:rsidR="00821423" w:rsidRPr="00021C25">
        <w:rPr>
          <w:rFonts w:ascii="Times New Roman" w:hAnsi="Times New Roman" w:cs="Times New Roman"/>
          <w:sz w:val="24"/>
          <w:szCs w:val="24"/>
        </w:rPr>
        <w:lastRenderedPageBreak/>
        <w:t>him, but they have not helped</w:t>
      </w:r>
      <w:r w:rsidR="00D67BCF">
        <w:rPr>
          <w:rFonts w:ascii="Times New Roman" w:hAnsi="Times New Roman" w:cs="Times New Roman"/>
          <w:sz w:val="24"/>
          <w:szCs w:val="24"/>
        </w:rPr>
        <w:t xml:space="preserve"> at all</w:t>
      </w:r>
      <w:r w:rsidR="00821423" w:rsidRPr="00021C25">
        <w:rPr>
          <w:rFonts w:ascii="Times New Roman" w:hAnsi="Times New Roman" w:cs="Times New Roman"/>
          <w:sz w:val="24"/>
          <w:szCs w:val="24"/>
        </w:rPr>
        <w:t>. You know,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do the tutoring for him. I do it for </w:t>
      </w:r>
      <w:r w:rsidR="00D67BCF">
        <w:rPr>
          <w:rFonts w:ascii="Times New Roman" w:hAnsi="Times New Roman" w:cs="Times New Roman"/>
          <w:sz w:val="24"/>
          <w:szCs w:val="24"/>
        </w:rPr>
        <w:t xml:space="preserve">him, you know. </w:t>
      </w:r>
    </w:p>
    <w:p w14:paraId="72212757" w14:textId="77777777" w:rsidR="00806FCA" w:rsidRPr="00021C25" w:rsidRDefault="00806FCA" w:rsidP="003E241C">
      <w:pPr>
        <w:spacing w:after="0" w:line="480" w:lineRule="auto"/>
        <w:rPr>
          <w:rFonts w:ascii="Times New Roman" w:hAnsi="Times New Roman" w:cs="Times New Roman"/>
          <w:sz w:val="24"/>
          <w:szCs w:val="24"/>
        </w:rPr>
      </w:pPr>
    </w:p>
    <w:p w14:paraId="004DF500" w14:textId="749B97F0"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D67BCF">
        <w:rPr>
          <w:rFonts w:ascii="Times New Roman" w:hAnsi="Times New Roman" w:cs="Times New Roman"/>
          <w:sz w:val="24"/>
          <w:szCs w:val="24"/>
        </w:rPr>
        <w:t>A</w:t>
      </w:r>
      <w:r w:rsidR="00D67BCF" w:rsidRPr="00021C25">
        <w:rPr>
          <w:rFonts w:ascii="Times New Roman" w:hAnsi="Times New Roman" w:cs="Times New Roman"/>
          <w:sz w:val="24"/>
          <w:szCs w:val="24"/>
        </w:rPr>
        <w:t>bsolutely.</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And</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be a bit of a gimme question</w:t>
      </w:r>
      <w:r w:rsidR="00D67BCF">
        <w:rPr>
          <w:rFonts w:ascii="Times New Roman" w:hAnsi="Times New Roman" w:cs="Times New Roman"/>
          <w:sz w:val="24"/>
          <w:szCs w:val="24"/>
        </w:rPr>
        <w:t>, b</w:t>
      </w:r>
      <w:r w:rsidR="00821423" w:rsidRPr="00021C25">
        <w:rPr>
          <w:rFonts w:ascii="Times New Roman" w:hAnsi="Times New Roman" w:cs="Times New Roman"/>
          <w:sz w:val="24"/>
          <w:szCs w:val="24"/>
        </w:rPr>
        <w:t>ut do you feel like there are gaps in the available services</w:t>
      </w:r>
      <w:r w:rsidR="00D67BCF">
        <w:rPr>
          <w:rFonts w:ascii="Times New Roman" w:hAnsi="Times New Roman" w:cs="Times New Roman"/>
          <w:sz w:val="24"/>
          <w:szCs w:val="24"/>
        </w:rPr>
        <w:t xml:space="preserve"> and</w:t>
      </w:r>
      <w:r w:rsidR="00821423" w:rsidRPr="00021C25">
        <w:rPr>
          <w:rFonts w:ascii="Times New Roman" w:hAnsi="Times New Roman" w:cs="Times New Roman"/>
          <w:sz w:val="24"/>
          <w:szCs w:val="24"/>
        </w:rPr>
        <w:t xml:space="preserve"> interventions for folks like your son?</w:t>
      </w:r>
    </w:p>
    <w:p w14:paraId="49BCBD51" w14:textId="77777777" w:rsidR="00806FCA" w:rsidRPr="00021C25" w:rsidRDefault="00806FCA" w:rsidP="003E241C">
      <w:pPr>
        <w:spacing w:after="0" w:line="480" w:lineRule="auto"/>
        <w:rPr>
          <w:rFonts w:ascii="Times New Roman" w:hAnsi="Times New Roman" w:cs="Times New Roman"/>
          <w:sz w:val="24"/>
          <w:szCs w:val="24"/>
        </w:rPr>
      </w:pPr>
    </w:p>
    <w:p w14:paraId="69B73025" w14:textId="121F24A4"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absolutely.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the </w:t>
      </w:r>
      <w:r w:rsidR="00D67BCF">
        <w:rPr>
          <w:rFonts w:ascii="Times New Roman" w:hAnsi="Times New Roman" w:cs="Times New Roman"/>
          <w:sz w:val="24"/>
          <w:szCs w:val="24"/>
        </w:rPr>
        <w:t>f</w:t>
      </w:r>
      <w:r w:rsidR="00821423" w:rsidRPr="00021C25">
        <w:rPr>
          <w:rFonts w:ascii="Times New Roman" w:hAnsi="Times New Roman" w:cs="Times New Roman"/>
          <w:sz w:val="24"/>
          <w:szCs w:val="24"/>
        </w:rPr>
        <w:t>orgotten group,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definitely the </w:t>
      </w:r>
      <w:r w:rsidR="00D67BCF">
        <w:rPr>
          <w:rFonts w:ascii="Times New Roman" w:hAnsi="Times New Roman" w:cs="Times New Roman"/>
          <w:sz w:val="24"/>
          <w:szCs w:val="24"/>
        </w:rPr>
        <w:t>f</w:t>
      </w:r>
      <w:r w:rsidR="00821423" w:rsidRPr="00021C25">
        <w:rPr>
          <w:rFonts w:ascii="Times New Roman" w:hAnsi="Times New Roman" w:cs="Times New Roman"/>
          <w:sz w:val="24"/>
          <w:szCs w:val="24"/>
        </w:rPr>
        <w:t>orgotten group, you know, because they</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what I and I want</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not trying to knock any </w:t>
      </w:r>
      <w:r w:rsidR="00D67BCF">
        <w:rPr>
          <w:rFonts w:ascii="Times New Roman" w:hAnsi="Times New Roman" w:cs="Times New Roman"/>
          <w:sz w:val="24"/>
          <w:szCs w:val="24"/>
        </w:rPr>
        <w:t>of these …</w:t>
      </w:r>
      <w:r w:rsidR="00821423" w:rsidRPr="00021C25">
        <w:rPr>
          <w:rFonts w:ascii="Times New Roman" w:hAnsi="Times New Roman" w:cs="Times New Roman"/>
          <w:sz w:val="24"/>
          <w:szCs w:val="24"/>
        </w:rPr>
        <w:t xml:space="preserve"> I know,</w:t>
      </w:r>
      <w:r w:rsidR="00D67BCF">
        <w:rPr>
          <w:rFonts w:ascii="Times New Roman" w:hAnsi="Times New Roman" w:cs="Times New Roman"/>
          <w:sz w:val="24"/>
          <w:szCs w:val="24"/>
        </w:rPr>
        <w:t xml:space="preserve"> </w:t>
      </w:r>
      <w:r w:rsidR="00821423" w:rsidRPr="00021C25">
        <w:rPr>
          <w:rFonts w:ascii="Times New Roman" w:hAnsi="Times New Roman" w:cs="Times New Roman"/>
          <w:sz w:val="24"/>
          <w:szCs w:val="24"/>
        </w:rPr>
        <w:t>there are a lot of, you know,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lot of help out there. But here in Jersey, you know, for the younger kids, great, you know, they do have transition home. They have a lot of that. I will say that. But what about those kids that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need that? What about those kids that can actually do something with themselves when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older? How do we help them to set that platform</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Maybe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want to live in the community like himself. Maybe 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want to be bothered with any</w:t>
      </w:r>
      <w:r w:rsidR="00943B5F">
        <w:rPr>
          <w:rFonts w:ascii="Times New Roman" w:hAnsi="Times New Roman" w:cs="Times New Roman"/>
          <w:sz w:val="24"/>
          <w:szCs w:val="24"/>
        </w:rPr>
        <w:t xml:space="preserve"> of that</w:t>
      </w:r>
      <w:r w:rsidR="00821423" w:rsidRPr="00021C25">
        <w:rPr>
          <w:rFonts w:ascii="Times New Roman" w:hAnsi="Times New Roman" w:cs="Times New Roman"/>
          <w:sz w:val="24"/>
          <w:szCs w:val="24"/>
        </w:rPr>
        <w:t>, you know</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943B5F">
        <w:rPr>
          <w:rFonts w:ascii="Times New Roman" w:hAnsi="Times New Roman" w:cs="Times New Roman"/>
          <w:sz w:val="24"/>
          <w:szCs w:val="24"/>
        </w:rPr>
        <w:t>T</w:t>
      </w:r>
      <w:r w:rsidR="00821423" w:rsidRPr="00021C25">
        <w:rPr>
          <w:rFonts w:ascii="Times New Roman" w:hAnsi="Times New Roman" w:cs="Times New Roman"/>
          <w:sz w:val="24"/>
          <w:szCs w:val="24"/>
        </w:rPr>
        <w:t>hey are definitely forgotten</w:t>
      </w:r>
      <w:r w:rsidR="00943B5F">
        <w:rPr>
          <w:rFonts w:ascii="Times New Roman" w:hAnsi="Times New Roman" w:cs="Times New Roman"/>
          <w:sz w:val="24"/>
          <w:szCs w:val="24"/>
        </w:rPr>
        <w:t xml:space="preserve"> i</w:t>
      </w:r>
      <w:r w:rsidR="00821423" w:rsidRPr="00021C25">
        <w:rPr>
          <w:rFonts w:ascii="Times New Roman" w:hAnsi="Times New Roman" w:cs="Times New Roman"/>
          <w:sz w:val="24"/>
          <w:szCs w:val="24"/>
        </w:rPr>
        <w:t>n my opinion.</w:t>
      </w:r>
    </w:p>
    <w:p w14:paraId="33BEF114" w14:textId="77777777" w:rsidR="00806FCA" w:rsidRPr="00021C25" w:rsidRDefault="00806FCA" w:rsidP="003E241C">
      <w:pPr>
        <w:spacing w:after="0" w:line="480" w:lineRule="auto"/>
        <w:rPr>
          <w:rFonts w:ascii="Times New Roman" w:hAnsi="Times New Roman" w:cs="Times New Roman"/>
          <w:sz w:val="24"/>
          <w:szCs w:val="24"/>
        </w:rPr>
      </w:pPr>
    </w:p>
    <w:p w14:paraId="32E39FD8" w14:textId="420A9254"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Well,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asking your opinion</w:t>
      </w:r>
      <w:r w:rsidR="00943B5F">
        <w:rPr>
          <w:rFonts w:ascii="Times New Roman" w:hAnsi="Times New Roman" w:cs="Times New Roman"/>
          <w:sz w:val="24"/>
          <w:szCs w:val="24"/>
        </w:rPr>
        <w:t>, s</w:t>
      </w:r>
      <w:r w:rsidR="00821423" w:rsidRPr="00021C25">
        <w:rPr>
          <w:rFonts w:ascii="Times New Roman" w:hAnsi="Times New Roman" w:cs="Times New Roman"/>
          <w:sz w:val="24"/>
          <w:szCs w:val="24"/>
        </w:rPr>
        <w:t>o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all that matters</w:t>
      </w:r>
      <w:r w:rsidR="00943B5F">
        <w:rPr>
          <w:rFonts w:ascii="Times New Roman" w:hAnsi="Times New Roman" w:cs="Times New Roman"/>
          <w:sz w:val="24"/>
          <w:szCs w:val="24"/>
        </w:rPr>
        <w:t xml:space="preserve"> right now</w:t>
      </w:r>
      <w:r w:rsidR="00821423" w:rsidRPr="00021C25">
        <w:rPr>
          <w:rFonts w:ascii="Times New Roman" w:hAnsi="Times New Roman" w:cs="Times New Roman"/>
          <w:sz w:val="24"/>
          <w:szCs w:val="24"/>
        </w:rPr>
        <w:t>. L</w:t>
      </w:r>
      <w:r w:rsidR="00943B5F">
        <w:rPr>
          <w:rFonts w:ascii="Times New Roman" w:hAnsi="Times New Roman" w:cs="Times New Roman"/>
          <w:sz w:val="24"/>
          <w:szCs w:val="24"/>
        </w:rPr>
        <w:t>ooking</w:t>
      </w:r>
      <w:r w:rsidR="00821423" w:rsidRPr="00021C25">
        <w:rPr>
          <w:rFonts w:ascii="Times New Roman" w:hAnsi="Times New Roman" w:cs="Times New Roman"/>
          <w:sz w:val="24"/>
          <w:szCs w:val="24"/>
        </w:rPr>
        <w:t xml:space="preserve"> back again to sensory a little bit</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do you feel like your son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sensory sensitivities have impacted your goals, hopes or expectations for him</w:t>
      </w:r>
      <w:r w:rsidR="00943B5F">
        <w:rPr>
          <w:rFonts w:ascii="Times New Roman" w:hAnsi="Times New Roman" w:cs="Times New Roman"/>
          <w:sz w:val="24"/>
          <w:szCs w:val="24"/>
        </w:rPr>
        <w:t xml:space="preserve"> a</w:t>
      </w:r>
      <w:r w:rsidR="00821423" w:rsidRPr="00021C25">
        <w:rPr>
          <w:rFonts w:ascii="Times New Roman" w:hAnsi="Times New Roman" w:cs="Times New Roman"/>
          <w:sz w:val="24"/>
          <w:szCs w:val="24"/>
        </w:rPr>
        <w:t>s he has navigated adulthood?</w:t>
      </w:r>
    </w:p>
    <w:p w14:paraId="6177E13B" w14:textId="77777777" w:rsidR="00806FCA" w:rsidRPr="00021C25" w:rsidRDefault="00806FCA" w:rsidP="003E241C">
      <w:pPr>
        <w:spacing w:after="0" w:line="480" w:lineRule="auto"/>
        <w:rPr>
          <w:rFonts w:ascii="Times New Roman" w:hAnsi="Times New Roman" w:cs="Times New Roman"/>
          <w:sz w:val="24"/>
          <w:szCs w:val="24"/>
        </w:rPr>
      </w:pPr>
    </w:p>
    <w:p w14:paraId="14CB3EF4" w14:textId="12D2998D"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absolutely. Positive and negatively</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943B5F">
        <w:rPr>
          <w:rFonts w:ascii="Times New Roman" w:hAnsi="Times New Roman" w:cs="Times New Roman"/>
          <w:sz w:val="24"/>
          <w:szCs w:val="24"/>
        </w:rPr>
        <w:t>N</w:t>
      </w:r>
      <w:r w:rsidR="00821423" w:rsidRPr="00021C25">
        <w:rPr>
          <w:rFonts w:ascii="Times New Roman" w:hAnsi="Times New Roman" w:cs="Times New Roman"/>
          <w:sz w:val="24"/>
          <w:szCs w:val="24"/>
        </w:rPr>
        <w:t>egatively</w:t>
      </w:r>
      <w:r w:rsidR="00943B5F">
        <w:rPr>
          <w:rFonts w:ascii="Times New Roman" w:hAnsi="Times New Roman" w:cs="Times New Roman"/>
          <w:sz w:val="24"/>
          <w:szCs w:val="24"/>
        </w:rPr>
        <w:t>, y</w:t>
      </w:r>
      <w:r w:rsidR="00821423" w:rsidRPr="00021C25">
        <w:rPr>
          <w:rFonts w:ascii="Times New Roman" w:hAnsi="Times New Roman" w:cs="Times New Roman"/>
          <w:sz w:val="24"/>
          <w:szCs w:val="24"/>
        </w:rPr>
        <w:t>ou know, as</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in his younger years, I worried. I thought that, you know, he would</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was scared. Oh my God, you know, I was a single mom for a long time, you know, and then, you know, I was lucky enough, fortunate enough that, you know, I had two more girls. So that kind of gives me a sense of relief, not that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trying to push them</w:t>
      </w:r>
      <w:r w:rsidR="00943B5F">
        <w:rPr>
          <w:rFonts w:ascii="Times New Roman" w:hAnsi="Times New Roman" w:cs="Times New Roman"/>
          <w:sz w:val="24"/>
          <w:szCs w:val="24"/>
        </w:rPr>
        <w:t xml:space="preserve"> to </w:t>
      </w:r>
      <w:r w:rsidR="00943B5F">
        <w:rPr>
          <w:rFonts w:ascii="Times New Roman" w:hAnsi="Times New Roman" w:cs="Times New Roman"/>
          <w:sz w:val="24"/>
          <w:szCs w:val="24"/>
        </w:rPr>
        <w:lastRenderedPageBreak/>
        <w:t>have to be his</w:t>
      </w:r>
      <w:r w:rsidR="00821423" w:rsidRPr="00021C25">
        <w:rPr>
          <w:rFonts w:ascii="Times New Roman" w:hAnsi="Times New Roman" w:cs="Times New Roman"/>
          <w:sz w:val="24"/>
          <w:szCs w:val="24"/>
        </w:rPr>
        <w:t xml:space="preserve"> caretakers, but I know that</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with them being younger, that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going to take care of </w:t>
      </w:r>
      <w:r w:rsidR="00943B5F">
        <w:rPr>
          <w:rFonts w:ascii="Times New Roman" w:hAnsi="Times New Roman" w:cs="Times New Roman"/>
          <w:sz w:val="24"/>
          <w:szCs w:val="24"/>
        </w:rPr>
        <w:t xml:space="preserve">him </w:t>
      </w:r>
      <w:r w:rsidR="00943B5F">
        <w:rPr>
          <w:rFonts w:ascii="Times New Roman" w:hAnsi="Times New Roman" w:cs="Times New Roman"/>
          <w:b/>
          <w:bCs/>
          <w:sz w:val="24"/>
          <w:szCs w:val="24"/>
        </w:rPr>
        <w:t>[inaudible at 1:05:58]</w:t>
      </w:r>
      <w:r w:rsidR="00821423" w:rsidRPr="00021C25">
        <w:rPr>
          <w:rFonts w:ascii="Times New Roman" w:hAnsi="Times New Roman" w:cs="Times New Roman"/>
          <w:sz w:val="24"/>
          <w:szCs w:val="24"/>
        </w:rPr>
        <w:t xml:space="preserve"> </w:t>
      </w:r>
      <w:r w:rsidR="00943B5F">
        <w:rPr>
          <w:rFonts w:ascii="Times New Roman" w:hAnsi="Times New Roman" w:cs="Times New Roman"/>
          <w:sz w:val="24"/>
          <w:szCs w:val="24"/>
        </w:rPr>
        <w:t>and</w:t>
      </w:r>
      <w:r w:rsidR="00821423" w:rsidRPr="00021C25">
        <w:rPr>
          <w:rFonts w:ascii="Times New Roman" w:hAnsi="Times New Roman" w:cs="Times New Roman"/>
          <w:sz w:val="24"/>
          <w:szCs w:val="24"/>
        </w:rPr>
        <w:t xml:space="preserve"> make sure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w:t>
      </w:r>
      <w:r w:rsidR="00C808E3">
        <w:rPr>
          <w:rFonts w:ascii="Times New Roman" w:hAnsi="Times New Roman" w:cs="Times New Roman"/>
          <w:b/>
          <w:bCs/>
          <w:sz w:val="24"/>
          <w:szCs w:val="24"/>
        </w:rPr>
        <w:t xml:space="preserve">[1:06:00] </w:t>
      </w:r>
      <w:r w:rsidR="00821423" w:rsidRPr="00021C25">
        <w:rPr>
          <w:rFonts w:ascii="Times New Roman" w:hAnsi="Times New Roman" w:cs="Times New Roman"/>
          <w:sz w:val="24"/>
          <w:szCs w:val="24"/>
        </w:rPr>
        <w:t>So I feel a little at ease with that,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not the only child anymore. </w:t>
      </w:r>
      <w:r w:rsidR="00943B5F">
        <w:rPr>
          <w:rFonts w:ascii="Times New Roman" w:hAnsi="Times New Roman" w:cs="Times New Roman"/>
          <w:sz w:val="24"/>
          <w:szCs w:val="24"/>
        </w:rPr>
        <w:t>T</w:t>
      </w:r>
      <w:r w:rsidR="00821423" w:rsidRPr="00021C25">
        <w:rPr>
          <w:rFonts w:ascii="Times New Roman" w:hAnsi="Times New Roman" w:cs="Times New Roman"/>
          <w:sz w:val="24"/>
          <w:szCs w:val="24"/>
        </w:rPr>
        <w:t>hat was a big concern. As he gets older, I just</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hope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able to live healthy</w:t>
      </w:r>
      <w:r w:rsidR="00943B5F">
        <w:rPr>
          <w:rFonts w:ascii="Times New Roman" w:hAnsi="Times New Roman" w:cs="Times New Roman"/>
          <w:sz w:val="24"/>
          <w:szCs w:val="24"/>
        </w:rPr>
        <w:t xml:space="preserve"> and</w:t>
      </w:r>
      <w:r w:rsidR="00821423" w:rsidRPr="00021C25">
        <w:rPr>
          <w:rFonts w:ascii="Times New Roman" w:hAnsi="Times New Roman" w:cs="Times New Roman"/>
          <w:sz w:val="24"/>
          <w:szCs w:val="24"/>
        </w:rPr>
        <w:t xml:space="preserve"> take care of himself when he has an issue. Because</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 there were times where, for example</w:t>
      </w:r>
      <w:r w:rsidR="00943B5F">
        <w:rPr>
          <w:rFonts w:ascii="Times New Roman" w:hAnsi="Times New Roman" w:cs="Times New Roman"/>
          <w:sz w:val="24"/>
          <w:szCs w:val="24"/>
        </w:rPr>
        <w:t>—</w:t>
      </w:r>
      <w:r w:rsidR="00821423" w:rsidRPr="00021C25">
        <w:rPr>
          <w:rFonts w:ascii="Times New Roman" w:hAnsi="Times New Roman" w:cs="Times New Roman"/>
          <w:sz w:val="24"/>
          <w:szCs w:val="24"/>
        </w:rPr>
        <w:t>and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if this may help</w:t>
      </w:r>
      <w:r w:rsidR="00943B5F">
        <w:rPr>
          <w:rFonts w:ascii="Times New Roman" w:hAnsi="Times New Roman" w:cs="Times New Roman"/>
          <w:sz w:val="24"/>
          <w:szCs w:val="24"/>
        </w:rPr>
        <w:t>—</w:t>
      </w:r>
      <w:r w:rsidR="00821423" w:rsidRPr="00021C25">
        <w:rPr>
          <w:rFonts w:ascii="Times New Roman" w:hAnsi="Times New Roman" w:cs="Times New Roman"/>
          <w:sz w:val="24"/>
          <w:szCs w:val="24"/>
        </w:rPr>
        <w:t>but he had a situation where he had had an ingrown toenail and never said anything to me. And he would just go through the pain and go through the pain. And I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this. Luckily, you know, they were able to just only to</w:t>
      </w:r>
      <w:r w:rsidR="00943B5F">
        <w:rPr>
          <w:rFonts w:ascii="Times New Roman" w:hAnsi="Times New Roman" w:cs="Times New Roman"/>
          <w:sz w:val="24"/>
          <w:szCs w:val="24"/>
        </w:rPr>
        <w:t xml:space="preserve"> have to</w:t>
      </w:r>
      <w:r w:rsidR="00821423" w:rsidRPr="00021C25">
        <w:rPr>
          <w:rFonts w:ascii="Times New Roman" w:hAnsi="Times New Roman" w:cs="Times New Roman"/>
          <w:sz w:val="24"/>
          <w:szCs w:val="24"/>
        </w:rPr>
        <w:t xml:space="preserve"> take </w:t>
      </w:r>
      <w:r w:rsidR="00943B5F">
        <w:rPr>
          <w:rFonts w:ascii="Times New Roman" w:hAnsi="Times New Roman" w:cs="Times New Roman"/>
          <w:sz w:val="24"/>
          <w:szCs w:val="24"/>
        </w:rPr>
        <w:t>off</w:t>
      </w:r>
      <w:r w:rsidR="00821423" w:rsidRPr="00021C25">
        <w:rPr>
          <w:rFonts w:ascii="Times New Roman" w:hAnsi="Times New Roman" w:cs="Times New Roman"/>
          <w:sz w:val="24"/>
          <w:szCs w:val="24"/>
        </w:rPr>
        <w:t xml:space="preserve"> the nail, but he lived with that pain </w:t>
      </w:r>
      <w:r w:rsidR="00943B5F">
        <w:rPr>
          <w:rFonts w:ascii="Times New Roman" w:hAnsi="Times New Roman" w:cs="Times New Roman"/>
          <w:sz w:val="24"/>
          <w:szCs w:val="24"/>
        </w:rPr>
        <w:t xml:space="preserve">probably </w:t>
      </w:r>
      <w:r w:rsidR="00821423" w:rsidRPr="00021C25">
        <w:rPr>
          <w:rFonts w:ascii="Times New Roman" w:hAnsi="Times New Roman" w:cs="Times New Roman"/>
          <w:sz w:val="24"/>
          <w:szCs w:val="24"/>
        </w:rPr>
        <w:t>for a couple of weeks. And</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even when he had</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this </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he started developing</w:t>
      </w:r>
      <w:r w:rsidR="00943B5F">
        <w:rPr>
          <w:rFonts w:ascii="Times New Roman" w:hAnsi="Times New Roman" w:cs="Times New Roman"/>
          <w:sz w:val="24"/>
          <w:szCs w:val="24"/>
        </w:rPr>
        <w:t>, like,</w:t>
      </w:r>
      <w:r w:rsidR="00821423" w:rsidRPr="00021C25">
        <w:rPr>
          <w:rFonts w:ascii="Times New Roman" w:hAnsi="Times New Roman" w:cs="Times New Roman"/>
          <w:sz w:val="24"/>
          <w:szCs w:val="24"/>
        </w:rPr>
        <w:t xml:space="preserve"> th</w:t>
      </w:r>
      <w:r w:rsidR="00943B5F">
        <w:rPr>
          <w:rFonts w:ascii="Times New Roman" w:hAnsi="Times New Roman" w:cs="Times New Roman"/>
          <w:sz w:val="24"/>
          <w:szCs w:val="24"/>
        </w:rPr>
        <w:t>is</w:t>
      </w:r>
      <w:r w:rsidR="00821423" w:rsidRPr="00021C25">
        <w:rPr>
          <w:rFonts w:ascii="Times New Roman" w:hAnsi="Times New Roman" w:cs="Times New Roman"/>
          <w:sz w:val="24"/>
          <w:szCs w:val="24"/>
        </w:rPr>
        <w:t xml:space="preserve"> psoriasis. He had really bad </w:t>
      </w:r>
      <w:r w:rsidR="00943B5F">
        <w:rPr>
          <w:rFonts w:ascii="Times New Roman" w:hAnsi="Times New Roman" w:cs="Times New Roman"/>
          <w:sz w:val="24"/>
          <w:szCs w:val="24"/>
        </w:rPr>
        <w:t>ones</w:t>
      </w:r>
      <w:r w:rsidR="00821423" w:rsidRPr="00021C25">
        <w:rPr>
          <w:rFonts w:ascii="Times New Roman" w:hAnsi="Times New Roman" w:cs="Times New Roman"/>
          <w:sz w:val="24"/>
          <w:szCs w:val="24"/>
        </w:rPr>
        <w:t xml:space="preserve"> on his back</w:t>
      </w:r>
      <w:r w:rsidR="00943B5F">
        <w:rPr>
          <w:rFonts w:ascii="Times New Roman" w:hAnsi="Times New Roman" w:cs="Times New Roman"/>
          <w:sz w:val="24"/>
          <w:szCs w:val="24"/>
        </w:rPr>
        <w:t xml:space="preserve"> and he</w:t>
      </w:r>
      <w:r w:rsidR="00821423" w:rsidRPr="00021C25">
        <w:rPr>
          <w:rFonts w:ascii="Times New Roman" w:hAnsi="Times New Roman" w:cs="Times New Roman"/>
          <w:sz w:val="24"/>
          <w:szCs w:val="24"/>
        </w:rPr>
        <w:t xml:space="preserv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tell me anything. Luckily, we were able to</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all gone now, thank God. But these </w:t>
      </w:r>
      <w:r w:rsidR="00943B5F">
        <w:rPr>
          <w:rFonts w:ascii="Times New Roman" w:hAnsi="Times New Roman" w:cs="Times New Roman"/>
          <w:sz w:val="24"/>
          <w:szCs w:val="24"/>
        </w:rPr>
        <w:t>were</w:t>
      </w:r>
      <w:r w:rsidR="00821423" w:rsidRPr="00021C25">
        <w:rPr>
          <w:rFonts w:ascii="Times New Roman" w:hAnsi="Times New Roman" w:cs="Times New Roman"/>
          <w:sz w:val="24"/>
          <w:szCs w:val="24"/>
        </w:rPr>
        <w:t xml:space="preserve"> the things where I had to tell him, </w:t>
      </w:r>
      <w:r w:rsidR="00943B5F">
        <w:rPr>
          <w:rFonts w:ascii="Times New Roman" w:hAnsi="Times New Roman" w:cs="Times New Roman"/>
          <w:sz w:val="24"/>
          <w:szCs w:val="24"/>
        </w:rPr>
        <w:t>“</w:t>
      </w:r>
      <w:r w:rsidR="00943B5F" w:rsidRPr="00943B5F">
        <w:rPr>
          <w:rFonts w:ascii="Times New Roman" w:hAnsi="Times New Roman" w:cs="Times New Roman"/>
          <w:i/>
          <w:iCs/>
          <w:sz w:val="24"/>
          <w:szCs w:val="24"/>
        </w:rPr>
        <w:t>L</w:t>
      </w:r>
      <w:r w:rsidR="00821423" w:rsidRPr="00943B5F">
        <w:rPr>
          <w:rFonts w:ascii="Times New Roman" w:hAnsi="Times New Roman" w:cs="Times New Roman"/>
          <w:i/>
          <w:iCs/>
          <w:sz w:val="24"/>
          <w:szCs w:val="24"/>
        </w:rPr>
        <w:t>isten,</w:t>
      </w:r>
      <w:r w:rsidR="00943B5F" w:rsidRPr="00943B5F">
        <w:rPr>
          <w:rFonts w:ascii="Times New Roman" w:hAnsi="Times New Roman" w:cs="Times New Roman"/>
          <w:i/>
          <w:iCs/>
          <w:sz w:val="24"/>
          <w:szCs w:val="24"/>
        </w:rPr>
        <w:t xml:space="preserve"> you know,</w:t>
      </w:r>
      <w:r w:rsidR="00821423" w:rsidRPr="00943B5F">
        <w:rPr>
          <w:rFonts w:ascii="Times New Roman" w:hAnsi="Times New Roman" w:cs="Times New Roman"/>
          <w:i/>
          <w:iCs/>
          <w:sz w:val="24"/>
          <w:szCs w:val="24"/>
        </w:rPr>
        <w:t xml:space="preserve"> as you get older, I</w:t>
      </w:r>
      <w:r w:rsidR="00021C25" w:rsidRPr="00943B5F">
        <w:rPr>
          <w:rFonts w:ascii="Times New Roman" w:hAnsi="Times New Roman" w:cs="Times New Roman"/>
          <w:i/>
          <w:iCs/>
          <w:sz w:val="24"/>
          <w:szCs w:val="24"/>
        </w:rPr>
        <w:t>’</w:t>
      </w:r>
      <w:r w:rsidR="00821423" w:rsidRPr="00943B5F">
        <w:rPr>
          <w:rFonts w:ascii="Times New Roman" w:hAnsi="Times New Roman" w:cs="Times New Roman"/>
          <w:i/>
          <w:iCs/>
          <w:sz w:val="24"/>
          <w:szCs w:val="24"/>
        </w:rPr>
        <w:t>m not going to be around forever, you</w:t>
      </w:r>
      <w:r w:rsidR="00943B5F" w:rsidRPr="00943B5F">
        <w:rPr>
          <w:rFonts w:ascii="Times New Roman" w:hAnsi="Times New Roman" w:cs="Times New Roman"/>
          <w:i/>
          <w:iCs/>
          <w:sz w:val="24"/>
          <w:szCs w:val="24"/>
        </w:rPr>
        <w:t xml:space="preserve"> got to</w:t>
      </w:r>
      <w:r w:rsidR="00821423" w:rsidRPr="00943B5F">
        <w:rPr>
          <w:rFonts w:ascii="Times New Roman" w:hAnsi="Times New Roman" w:cs="Times New Roman"/>
          <w:i/>
          <w:iCs/>
          <w:sz w:val="24"/>
          <w:szCs w:val="24"/>
        </w:rPr>
        <w:t xml:space="preserve"> take care of yourself. If something hurts, you got to go to the doctor, you got to get medical attention</w:t>
      </w:r>
      <w:r w:rsidR="00821423" w:rsidRPr="00021C25">
        <w:rPr>
          <w:rFonts w:ascii="Times New Roman" w:hAnsi="Times New Roman" w:cs="Times New Roman"/>
          <w:sz w:val="24"/>
          <w:szCs w:val="24"/>
        </w:rPr>
        <w:t>.</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So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one thing.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another thing that </w:t>
      </w:r>
      <w:r w:rsidR="00943B5F">
        <w:rPr>
          <w:rFonts w:ascii="Times New Roman" w:hAnsi="Times New Roman" w:cs="Times New Roman"/>
          <w:sz w:val="24"/>
          <w:szCs w:val="24"/>
        </w:rPr>
        <w:t>does concern</w:t>
      </w:r>
      <w:r w:rsidR="00821423" w:rsidRPr="00021C25">
        <w:rPr>
          <w:rFonts w:ascii="Times New Roman" w:hAnsi="Times New Roman" w:cs="Times New Roman"/>
          <w:sz w:val="24"/>
          <w:szCs w:val="24"/>
        </w:rPr>
        <w:t xml:space="preserve"> me is that h</w:t>
      </w:r>
      <w:r w:rsidR="00943B5F">
        <w:rPr>
          <w:rFonts w:ascii="Times New Roman" w:hAnsi="Times New Roman" w:cs="Times New Roman"/>
          <w:sz w:val="24"/>
          <w:szCs w:val="24"/>
        </w:rPr>
        <w:t>e</w:t>
      </w:r>
      <w:r w:rsidR="00821423" w:rsidRPr="00021C25">
        <w:rPr>
          <w:rFonts w:ascii="Times New Roman" w:hAnsi="Times New Roman" w:cs="Times New Roman"/>
          <w:sz w:val="24"/>
          <w:szCs w:val="24"/>
        </w:rPr>
        <w:t xml:space="preserve"> takes care of himself, you know, and I think</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as he gets older, and the more he does it, the more practice</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ll be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Because</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lik</w:t>
      </w:r>
      <w:r w:rsidR="00943B5F">
        <w:rPr>
          <w:rFonts w:ascii="Times New Roman" w:hAnsi="Times New Roman" w:cs="Times New Roman"/>
          <w:sz w:val="24"/>
          <w:szCs w:val="24"/>
        </w:rPr>
        <w:t>e,</w:t>
      </w:r>
      <w:r w:rsidR="00821423" w:rsidRPr="00021C25">
        <w:rPr>
          <w:rFonts w:ascii="Times New Roman" w:hAnsi="Times New Roman" w:cs="Times New Roman"/>
          <w:sz w:val="24"/>
          <w:szCs w:val="24"/>
        </w:rPr>
        <w:t xml:space="preserve"> when it was time for the medication, I was doing it for a while</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and then</w:t>
      </w:r>
      <w:r w:rsidR="00943B5F">
        <w:rPr>
          <w:rFonts w:ascii="Times New Roman" w:hAnsi="Times New Roman" w:cs="Times New Roman"/>
          <w:sz w:val="24"/>
          <w:szCs w:val="24"/>
        </w:rPr>
        <w:t xml:space="preserve"> he was showing me that he was </w:t>
      </w:r>
      <w:r w:rsidR="00821423" w:rsidRPr="00021C25">
        <w:rPr>
          <w:rFonts w:ascii="Times New Roman" w:hAnsi="Times New Roman" w:cs="Times New Roman"/>
          <w:sz w:val="24"/>
          <w:szCs w:val="24"/>
        </w:rPr>
        <w:t>doing it. So he was consistent</w:t>
      </w:r>
      <w:r w:rsidR="00943B5F">
        <w:rPr>
          <w:rFonts w:ascii="Times New Roman" w:hAnsi="Times New Roman" w:cs="Times New Roman"/>
          <w:sz w:val="24"/>
          <w:szCs w:val="24"/>
        </w:rPr>
        <w:t>. W</w:t>
      </w:r>
      <w:r w:rsidR="00821423" w:rsidRPr="00021C25">
        <w:rPr>
          <w:rFonts w:ascii="Times New Roman" w:hAnsi="Times New Roman" w:cs="Times New Roman"/>
          <w:sz w:val="24"/>
          <w:szCs w:val="24"/>
        </w:rPr>
        <w:t>hen I start to see him slack off.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943B5F">
        <w:rPr>
          <w:rFonts w:ascii="Times New Roman" w:hAnsi="Times New Roman" w:cs="Times New Roman"/>
          <w:sz w:val="24"/>
          <w:szCs w:val="24"/>
        </w:rPr>
        <w:t>“</w:t>
      </w:r>
      <w:r w:rsidR="00943B5F" w:rsidRPr="00943B5F">
        <w:rPr>
          <w:rFonts w:ascii="Times New Roman" w:hAnsi="Times New Roman" w:cs="Times New Roman"/>
          <w:i/>
          <w:iCs/>
          <w:sz w:val="24"/>
          <w:szCs w:val="24"/>
        </w:rPr>
        <w:t>Y</w:t>
      </w:r>
      <w:r w:rsidR="00821423" w:rsidRPr="00943B5F">
        <w:rPr>
          <w:rFonts w:ascii="Times New Roman" w:hAnsi="Times New Roman" w:cs="Times New Roman"/>
          <w:i/>
          <w:iCs/>
          <w:sz w:val="24"/>
          <w:szCs w:val="24"/>
        </w:rPr>
        <w:t>ou</w:t>
      </w:r>
      <w:r w:rsidR="00021C25" w:rsidRPr="00943B5F">
        <w:rPr>
          <w:rFonts w:ascii="Times New Roman" w:hAnsi="Times New Roman" w:cs="Times New Roman"/>
          <w:i/>
          <w:iCs/>
          <w:sz w:val="24"/>
          <w:szCs w:val="24"/>
        </w:rPr>
        <w:t>’</w:t>
      </w:r>
      <w:r w:rsidR="00821423" w:rsidRPr="00943B5F">
        <w:rPr>
          <w:rFonts w:ascii="Times New Roman" w:hAnsi="Times New Roman" w:cs="Times New Roman"/>
          <w:i/>
          <w:iCs/>
          <w:sz w:val="24"/>
          <w:szCs w:val="24"/>
        </w:rPr>
        <w:t xml:space="preserve">re not putting </w:t>
      </w:r>
      <w:r w:rsidR="00943B5F" w:rsidRPr="00943B5F">
        <w:rPr>
          <w:rFonts w:ascii="Times New Roman" w:hAnsi="Times New Roman" w:cs="Times New Roman"/>
          <w:i/>
          <w:iCs/>
          <w:sz w:val="24"/>
          <w:szCs w:val="24"/>
        </w:rPr>
        <w:t>your</w:t>
      </w:r>
      <w:r w:rsidR="00821423" w:rsidRPr="00943B5F">
        <w:rPr>
          <w:rFonts w:ascii="Times New Roman" w:hAnsi="Times New Roman" w:cs="Times New Roman"/>
          <w:i/>
          <w:iCs/>
          <w:sz w:val="24"/>
          <w:szCs w:val="24"/>
        </w:rPr>
        <w:t xml:space="preserve"> medicine, because it</w:t>
      </w:r>
      <w:r w:rsidR="00021C25" w:rsidRPr="00943B5F">
        <w:rPr>
          <w:rFonts w:ascii="Times New Roman" w:hAnsi="Times New Roman" w:cs="Times New Roman"/>
          <w:i/>
          <w:iCs/>
          <w:sz w:val="24"/>
          <w:szCs w:val="24"/>
        </w:rPr>
        <w:t>’</w:t>
      </w:r>
      <w:r w:rsidR="00821423" w:rsidRPr="00943B5F">
        <w:rPr>
          <w:rFonts w:ascii="Times New Roman" w:hAnsi="Times New Roman" w:cs="Times New Roman"/>
          <w:i/>
          <w:iCs/>
          <w:sz w:val="24"/>
          <w:szCs w:val="24"/>
        </w:rPr>
        <w:t>s starting to get r</w:t>
      </w:r>
      <w:r w:rsidR="00943B5F" w:rsidRPr="00943B5F">
        <w:rPr>
          <w:rFonts w:ascii="Times New Roman" w:hAnsi="Times New Roman" w:cs="Times New Roman"/>
          <w:i/>
          <w:iCs/>
          <w:sz w:val="24"/>
          <w:szCs w:val="24"/>
        </w:rPr>
        <w:t>e</w:t>
      </w:r>
      <w:r w:rsidR="00821423" w:rsidRPr="00943B5F">
        <w:rPr>
          <w:rFonts w:ascii="Times New Roman" w:hAnsi="Times New Roman" w:cs="Times New Roman"/>
          <w:i/>
          <w:iCs/>
          <w:sz w:val="24"/>
          <w:szCs w:val="24"/>
        </w:rPr>
        <w:t>d again.</w:t>
      </w:r>
      <w:r w:rsidR="00943B5F">
        <w:rPr>
          <w:rFonts w:ascii="Times New Roman" w:hAnsi="Times New Roman" w:cs="Times New Roman"/>
          <w:sz w:val="24"/>
          <w:szCs w:val="24"/>
        </w:rPr>
        <w:t>”</w:t>
      </w:r>
      <w:r w:rsidR="00821423" w:rsidRPr="00943B5F">
        <w:rPr>
          <w:rFonts w:ascii="Times New Roman" w:hAnsi="Times New Roman" w:cs="Times New Roman"/>
          <w:i/>
          <w:iCs/>
          <w:sz w:val="24"/>
          <w:szCs w:val="24"/>
        </w:rPr>
        <w:t xml:space="preserve"> </w:t>
      </w:r>
      <w:r w:rsidR="00943B5F">
        <w:rPr>
          <w:rFonts w:ascii="Times New Roman" w:hAnsi="Times New Roman" w:cs="Times New Roman"/>
          <w:sz w:val="24"/>
          <w:szCs w:val="24"/>
        </w:rPr>
        <w:t>“</w:t>
      </w:r>
      <w:r w:rsidR="00821423" w:rsidRPr="00943B5F">
        <w:rPr>
          <w:rFonts w:ascii="Times New Roman" w:hAnsi="Times New Roman" w:cs="Times New Roman"/>
          <w:i/>
          <w:iCs/>
          <w:sz w:val="24"/>
          <w:szCs w:val="24"/>
        </w:rPr>
        <w:t>I</w:t>
      </w:r>
      <w:r w:rsidR="00021C25" w:rsidRPr="00943B5F">
        <w:rPr>
          <w:rFonts w:ascii="Times New Roman" w:hAnsi="Times New Roman" w:cs="Times New Roman"/>
          <w:i/>
          <w:iCs/>
          <w:sz w:val="24"/>
          <w:szCs w:val="24"/>
        </w:rPr>
        <w:t>’</w:t>
      </w:r>
      <w:r w:rsidR="00821423" w:rsidRPr="00943B5F">
        <w:rPr>
          <w:rFonts w:ascii="Times New Roman" w:hAnsi="Times New Roman" w:cs="Times New Roman"/>
          <w:i/>
          <w:iCs/>
          <w:sz w:val="24"/>
          <w:szCs w:val="24"/>
        </w:rPr>
        <w:t xml:space="preserve">m </w:t>
      </w:r>
      <w:r w:rsidR="00021C25" w:rsidRPr="00943B5F">
        <w:rPr>
          <w:rFonts w:ascii="Times New Roman" w:hAnsi="Times New Roman" w:cs="Times New Roman"/>
          <w:i/>
          <w:iCs/>
          <w:sz w:val="24"/>
          <w:szCs w:val="24"/>
        </w:rPr>
        <w:t>going to</w:t>
      </w:r>
      <w:r w:rsidR="00821423" w:rsidRPr="00943B5F">
        <w:rPr>
          <w:rFonts w:ascii="Times New Roman" w:hAnsi="Times New Roman" w:cs="Times New Roman"/>
          <w:i/>
          <w:iCs/>
          <w:sz w:val="24"/>
          <w:szCs w:val="24"/>
        </w:rPr>
        <w:t xml:space="preserve"> do it</w:t>
      </w:r>
      <w:r w:rsidR="00821423" w:rsidRPr="00021C25">
        <w:rPr>
          <w:rFonts w:ascii="Times New Roman" w:hAnsi="Times New Roman" w:cs="Times New Roman"/>
          <w:sz w:val="24"/>
          <w:szCs w:val="24"/>
        </w:rPr>
        <w:t>.</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And then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go back and do it. 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943B5F">
        <w:rPr>
          <w:rFonts w:ascii="Times New Roman" w:hAnsi="Times New Roman" w:cs="Times New Roman"/>
          <w:sz w:val="24"/>
          <w:szCs w:val="24"/>
        </w:rPr>
        <w:t>the consistency.</w:t>
      </w:r>
      <w:r w:rsidR="00821423" w:rsidRPr="00021C25">
        <w:rPr>
          <w:rFonts w:ascii="Times New Roman" w:hAnsi="Times New Roman" w:cs="Times New Roman"/>
          <w:sz w:val="24"/>
          <w:szCs w:val="24"/>
        </w:rPr>
        <w:t xml:space="preserve"> But then again, that stems from</w:t>
      </w:r>
      <w:r w:rsidR="00943B5F">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w:t>
      </w:r>
      <w:r w:rsidR="00943B5F">
        <w:rPr>
          <w:rFonts w:ascii="Times New Roman" w:hAnsi="Times New Roman" w:cs="Times New Roman"/>
          <w:sz w:val="24"/>
          <w:szCs w:val="24"/>
        </w:rPr>
        <w:t>’s</w:t>
      </w:r>
      <w:r w:rsidR="00821423" w:rsidRPr="00021C25">
        <w:rPr>
          <w:rFonts w:ascii="Times New Roman" w:hAnsi="Times New Roman" w:cs="Times New Roman"/>
          <w:sz w:val="24"/>
          <w:szCs w:val="24"/>
        </w:rPr>
        <w:t xml:space="preserve"> still got that teenage brain</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boy brain so</w:t>
      </w:r>
      <w:r w:rsidR="00943B5F">
        <w:rPr>
          <w:rFonts w:ascii="Times New Roman" w:hAnsi="Times New Roman" w:cs="Times New Roman"/>
          <w:sz w:val="24"/>
          <w:szCs w:val="24"/>
        </w:rPr>
        <w:t xml:space="preserve"> it’s kind of</w:t>
      </w:r>
      <w:r w:rsidR="00821423" w:rsidRPr="00021C25">
        <w:rPr>
          <w:rFonts w:ascii="Times New Roman" w:hAnsi="Times New Roman" w:cs="Times New Roman"/>
          <w:sz w:val="24"/>
          <w:szCs w:val="24"/>
        </w:rPr>
        <w:t xml:space="preserve"> hard to tell</w:t>
      </w:r>
      <w:r w:rsidR="00943B5F">
        <w:rPr>
          <w:rFonts w:ascii="Times New Roman" w:hAnsi="Times New Roman" w:cs="Times New Roman"/>
          <w:sz w:val="24"/>
          <w:szCs w:val="24"/>
        </w:rPr>
        <w:t>. L</w:t>
      </w:r>
      <w:r w:rsidR="00821423" w:rsidRPr="00021C25">
        <w:rPr>
          <w:rFonts w:ascii="Times New Roman" w:hAnsi="Times New Roman" w:cs="Times New Roman"/>
          <w:sz w:val="24"/>
          <w:szCs w:val="24"/>
        </w:rPr>
        <w:t>ike</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943B5F">
        <w:rPr>
          <w:rFonts w:ascii="Times New Roman" w:hAnsi="Times New Roman" w:cs="Times New Roman"/>
          <w:sz w:val="24"/>
          <w:szCs w:val="24"/>
        </w:rPr>
        <w:t>“</w:t>
      </w:r>
      <w:r w:rsidR="00821423" w:rsidRPr="00943B5F">
        <w:rPr>
          <w:rFonts w:ascii="Times New Roman" w:hAnsi="Times New Roman" w:cs="Times New Roman"/>
          <w:i/>
          <w:iCs/>
          <w:sz w:val="24"/>
          <w:szCs w:val="24"/>
        </w:rPr>
        <w:t>Wait, can he do it</w:t>
      </w:r>
      <w:r w:rsidR="00943B5F" w:rsidRPr="00943B5F">
        <w:rPr>
          <w:rFonts w:ascii="Times New Roman" w:hAnsi="Times New Roman" w:cs="Times New Roman"/>
          <w:i/>
          <w:iCs/>
          <w:sz w:val="24"/>
          <w:szCs w:val="24"/>
        </w:rPr>
        <w:t xml:space="preserve"> o</w:t>
      </w:r>
      <w:r w:rsidR="00821423" w:rsidRPr="00943B5F">
        <w:rPr>
          <w:rFonts w:ascii="Times New Roman" w:hAnsi="Times New Roman" w:cs="Times New Roman"/>
          <w:i/>
          <w:iCs/>
          <w:sz w:val="24"/>
          <w:szCs w:val="24"/>
        </w:rPr>
        <w:t>r can he</w:t>
      </w:r>
      <w:r w:rsidR="00943B5F" w:rsidRPr="00943B5F">
        <w:rPr>
          <w:rFonts w:ascii="Times New Roman" w:hAnsi="Times New Roman" w:cs="Times New Roman"/>
          <w:i/>
          <w:iCs/>
          <w:sz w:val="24"/>
          <w:szCs w:val="24"/>
        </w:rPr>
        <w:t xml:space="preserve"> not</w:t>
      </w:r>
      <w:r w:rsidR="00821423" w:rsidRPr="00943B5F">
        <w:rPr>
          <w:rFonts w:ascii="Times New Roman" w:hAnsi="Times New Roman" w:cs="Times New Roman"/>
          <w:i/>
          <w:iCs/>
          <w:sz w:val="24"/>
          <w:szCs w:val="24"/>
        </w:rPr>
        <w:t xml:space="preserve"> do it? Because is he being lazy</w:t>
      </w:r>
      <w:r w:rsidR="00943B5F" w:rsidRPr="00943B5F">
        <w:rPr>
          <w:rFonts w:ascii="Times New Roman" w:hAnsi="Times New Roman" w:cs="Times New Roman"/>
          <w:i/>
          <w:iCs/>
          <w:sz w:val="24"/>
          <w:szCs w:val="24"/>
        </w:rPr>
        <w:t xml:space="preserve"> o</w:t>
      </w:r>
      <w:r w:rsidR="00821423" w:rsidRPr="00943B5F">
        <w:rPr>
          <w:rFonts w:ascii="Times New Roman" w:hAnsi="Times New Roman" w:cs="Times New Roman"/>
          <w:i/>
          <w:iCs/>
          <w:sz w:val="24"/>
          <w:szCs w:val="24"/>
        </w:rPr>
        <w:t>r is it because of the challenge?</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kind of</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a conflict that a parent has throughout an autistic child</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life</w:t>
      </w:r>
      <w:r w:rsidR="00943B5F">
        <w:rPr>
          <w:rFonts w:ascii="Times New Roman" w:hAnsi="Times New Roman" w:cs="Times New Roman"/>
          <w:sz w:val="24"/>
          <w:szCs w:val="24"/>
        </w:rPr>
        <w:t>.</w:t>
      </w:r>
      <w:r w:rsidR="00821423" w:rsidRPr="00021C25">
        <w:rPr>
          <w:rFonts w:ascii="Times New Roman" w:hAnsi="Times New Roman" w:cs="Times New Roman"/>
          <w:sz w:val="24"/>
          <w:szCs w:val="24"/>
        </w:rPr>
        <w:t xml:space="preserve"> But as they grow and they do</w:t>
      </w:r>
      <w:r w:rsidR="00280A2C">
        <w:rPr>
          <w:rFonts w:ascii="Times New Roman" w:hAnsi="Times New Roman" w:cs="Times New Roman"/>
          <w:sz w:val="24"/>
          <w:szCs w:val="24"/>
        </w:rPr>
        <w:t xml:space="preserve"> and</w:t>
      </w:r>
      <w:r w:rsidR="00821423" w:rsidRPr="00021C25">
        <w:rPr>
          <w:rFonts w:ascii="Times New Roman" w:hAnsi="Times New Roman" w:cs="Times New Roman"/>
          <w:sz w:val="24"/>
          <w:szCs w:val="24"/>
        </w:rPr>
        <w:t xml:space="preserve"> I know</w:t>
      </w:r>
      <w:r w:rsidR="00943B5F">
        <w:rPr>
          <w:rFonts w:ascii="Times New Roman" w:hAnsi="Times New Roman" w:cs="Times New Roman"/>
          <w:sz w:val="24"/>
          <w:szCs w:val="24"/>
        </w:rPr>
        <w:t xml:space="preserve"> that as long as</w:t>
      </w:r>
      <w:r w:rsidR="00821423" w:rsidRPr="00021C25">
        <w:rPr>
          <w:rFonts w:ascii="Times New Roman" w:hAnsi="Times New Roman" w:cs="Times New Roman"/>
          <w:sz w:val="24"/>
          <w:szCs w:val="24"/>
        </w:rPr>
        <w:t xml:space="preserve"> </w:t>
      </w:r>
      <w:r w:rsidR="00280A2C">
        <w:rPr>
          <w:rFonts w:ascii="Times New Roman" w:hAnsi="Times New Roman" w:cs="Times New Roman"/>
          <w:sz w:val="24"/>
          <w:szCs w:val="24"/>
        </w:rPr>
        <w:t>I know he</w:t>
      </w:r>
      <w:r w:rsidR="00821423" w:rsidRPr="00021C25">
        <w:rPr>
          <w:rFonts w:ascii="Times New Roman" w:hAnsi="Times New Roman" w:cs="Times New Roman"/>
          <w:sz w:val="24"/>
          <w:szCs w:val="24"/>
        </w:rPr>
        <w:t xml:space="preserve"> can do it</w:t>
      </w:r>
      <w:r w:rsidR="00943B5F">
        <w:rPr>
          <w:rFonts w:ascii="Times New Roman" w:hAnsi="Times New Roman" w:cs="Times New Roman"/>
          <w:sz w:val="24"/>
          <w:szCs w:val="24"/>
        </w:rPr>
        <w:t xml:space="preserve">, he’s </w:t>
      </w:r>
      <w:r w:rsidR="00280A2C">
        <w:rPr>
          <w:rFonts w:ascii="Times New Roman" w:hAnsi="Times New Roman" w:cs="Times New Roman"/>
          <w:b/>
          <w:bCs/>
          <w:sz w:val="24"/>
          <w:szCs w:val="24"/>
        </w:rPr>
        <w:t>[inaudible at 1:08:00]</w:t>
      </w:r>
      <w:r w:rsidR="00280A2C">
        <w:rPr>
          <w:rFonts w:ascii="Times New Roman" w:hAnsi="Times New Roman" w:cs="Times New Roman"/>
          <w:sz w:val="24"/>
          <w:szCs w:val="24"/>
        </w:rPr>
        <w:t>.</w:t>
      </w:r>
      <w:r w:rsidR="00280A2C">
        <w:rPr>
          <w:rFonts w:ascii="Times New Roman" w:hAnsi="Times New Roman" w:cs="Times New Roman"/>
          <w:b/>
          <w:bCs/>
          <w:sz w:val="24"/>
          <w:szCs w:val="24"/>
        </w:rPr>
        <w:t xml:space="preserve"> </w:t>
      </w:r>
      <w:r w:rsidR="00943B5F">
        <w:rPr>
          <w:rFonts w:ascii="Times New Roman" w:hAnsi="Times New Roman" w:cs="Times New Roman"/>
          <w:sz w:val="24"/>
          <w:szCs w:val="24"/>
        </w:rPr>
        <w:t>That’s the</w:t>
      </w:r>
      <w:r w:rsidR="00821423" w:rsidRPr="00021C25">
        <w:rPr>
          <w:rFonts w:ascii="Times New Roman" w:hAnsi="Times New Roman" w:cs="Times New Roman"/>
          <w:sz w:val="24"/>
          <w:szCs w:val="24"/>
        </w:rPr>
        <w:t xml:space="preserve"> constant battle.</w:t>
      </w:r>
    </w:p>
    <w:p w14:paraId="543AD594" w14:textId="77777777" w:rsidR="00806FCA" w:rsidRPr="00021C25" w:rsidRDefault="00806FCA" w:rsidP="003E241C">
      <w:pPr>
        <w:spacing w:after="0" w:line="480" w:lineRule="auto"/>
        <w:rPr>
          <w:rFonts w:ascii="Times New Roman" w:hAnsi="Times New Roman" w:cs="Times New Roman"/>
          <w:sz w:val="24"/>
          <w:szCs w:val="24"/>
        </w:rPr>
      </w:pPr>
    </w:p>
    <w:p w14:paraId="29ACADB4" w14:textId="35DA5DCE"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these worries that you have</w:t>
      </w:r>
      <w:r w:rsidR="00280A2C">
        <w:rPr>
          <w:rFonts w:ascii="Times New Roman" w:hAnsi="Times New Roman" w:cs="Times New Roman"/>
          <w:sz w:val="24"/>
          <w:szCs w:val="24"/>
        </w:rPr>
        <w:t>, is it</w:t>
      </w:r>
      <w:r w:rsidR="00821423" w:rsidRPr="00021C25">
        <w:rPr>
          <w:rFonts w:ascii="Times New Roman" w:hAnsi="Times New Roman" w:cs="Times New Roman"/>
          <w:sz w:val="24"/>
          <w:szCs w:val="24"/>
        </w:rPr>
        <w:t xml:space="preserve"> more related to him as</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a whole individual and less related to his</w:t>
      </w:r>
      <w:r w:rsidR="00280A2C">
        <w:rPr>
          <w:rFonts w:ascii="Times New Roman" w:hAnsi="Times New Roman" w:cs="Times New Roman"/>
          <w:sz w:val="24"/>
          <w:szCs w:val="24"/>
        </w:rPr>
        <w:t xml:space="preserve">, </w:t>
      </w:r>
      <w:r w:rsidR="00821423" w:rsidRPr="00021C25">
        <w:rPr>
          <w:rFonts w:ascii="Times New Roman" w:hAnsi="Times New Roman" w:cs="Times New Roman"/>
          <w:sz w:val="24"/>
          <w:szCs w:val="24"/>
        </w:rPr>
        <w:t>like</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auditory sensitivity</w:t>
      </w:r>
      <w:r w:rsidR="00280A2C">
        <w:rPr>
          <w:rFonts w:ascii="Times New Roman" w:hAnsi="Times New Roman" w:cs="Times New Roman"/>
          <w:sz w:val="24"/>
          <w:szCs w:val="24"/>
        </w:rPr>
        <w:t>?</w:t>
      </w:r>
    </w:p>
    <w:p w14:paraId="60908D5C" w14:textId="77777777" w:rsidR="00806FCA" w:rsidRPr="00021C25" w:rsidRDefault="00806FCA" w:rsidP="003E241C">
      <w:pPr>
        <w:spacing w:after="0" w:line="480" w:lineRule="auto"/>
        <w:rPr>
          <w:rFonts w:ascii="Times New Roman" w:hAnsi="Times New Roman" w:cs="Times New Roman"/>
          <w:sz w:val="24"/>
          <w:szCs w:val="24"/>
        </w:rPr>
      </w:pPr>
    </w:p>
    <w:p w14:paraId="2445EB3F" w14:textId="4E96C949"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 little bit of both. Because I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taking a shower every day. He knows</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like, </w:t>
      </w:r>
      <w:r w:rsidR="00280A2C">
        <w:rPr>
          <w:rFonts w:ascii="Times New Roman" w:hAnsi="Times New Roman" w:cs="Times New Roman"/>
          <w:sz w:val="24"/>
          <w:szCs w:val="24"/>
        </w:rPr>
        <w:t>I have to tell him, “</w:t>
      </w:r>
      <w:r w:rsidR="00280A2C" w:rsidRPr="00280A2C">
        <w:rPr>
          <w:rFonts w:ascii="Times New Roman" w:hAnsi="Times New Roman" w:cs="Times New Roman"/>
          <w:i/>
          <w:iCs/>
          <w:sz w:val="24"/>
          <w:szCs w:val="24"/>
        </w:rPr>
        <w:t>Change those</w:t>
      </w:r>
      <w:r w:rsidR="00821423" w:rsidRPr="00280A2C">
        <w:rPr>
          <w:rFonts w:ascii="Times New Roman" w:hAnsi="Times New Roman" w:cs="Times New Roman"/>
          <w:i/>
          <w:iCs/>
          <w:sz w:val="24"/>
          <w:szCs w:val="24"/>
        </w:rPr>
        <w:t xml:space="preserve"> sheets</w:t>
      </w:r>
      <w:r w:rsidR="00821423" w:rsidRPr="00021C25">
        <w:rPr>
          <w:rFonts w:ascii="Times New Roman" w:hAnsi="Times New Roman" w:cs="Times New Roman"/>
          <w:sz w:val="24"/>
          <w:szCs w:val="24"/>
        </w:rPr>
        <w:t>,</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280A2C">
        <w:rPr>
          <w:rFonts w:ascii="Times New Roman" w:hAnsi="Times New Roman" w:cs="Times New Roman"/>
          <w:sz w:val="24"/>
          <w:szCs w:val="24"/>
        </w:rPr>
        <w:t>because he</w:t>
      </w:r>
      <w:r w:rsidR="00821423" w:rsidRPr="00021C25">
        <w:rPr>
          <w:rFonts w:ascii="Times New Roman" w:hAnsi="Times New Roman" w:cs="Times New Roman"/>
          <w:sz w:val="24"/>
          <w:szCs w:val="24"/>
        </w:rPr>
        <w:t xml:space="preserve"> started getting that </w:t>
      </w:r>
      <w:r w:rsidR="00280A2C">
        <w:rPr>
          <w:rFonts w:ascii="Times New Roman" w:hAnsi="Times New Roman" w:cs="Times New Roman"/>
          <w:sz w:val="24"/>
          <w:szCs w:val="24"/>
        </w:rPr>
        <w:t>psoriasis, each time it started to look like a snowstorm that had broke. So I’m</w:t>
      </w:r>
      <w:r w:rsidR="00821423" w:rsidRPr="00021C25">
        <w:rPr>
          <w:rFonts w:ascii="Times New Roman" w:hAnsi="Times New Roman" w:cs="Times New Roman"/>
          <w:sz w:val="24"/>
          <w:szCs w:val="24"/>
        </w:rPr>
        <w:t xml:space="preserve"> like</w:t>
      </w:r>
      <w:r w:rsidR="00280A2C">
        <w:rPr>
          <w:rFonts w:ascii="Times New Roman" w:hAnsi="Times New Roman" w:cs="Times New Roman"/>
          <w:sz w:val="24"/>
          <w:szCs w:val="24"/>
        </w:rPr>
        <w:t>, “</w:t>
      </w:r>
      <w:r w:rsidR="00280A2C" w:rsidRPr="00280A2C">
        <w:rPr>
          <w:rFonts w:ascii="Times New Roman" w:hAnsi="Times New Roman" w:cs="Times New Roman"/>
          <w:i/>
          <w:iCs/>
          <w:sz w:val="24"/>
          <w:szCs w:val="24"/>
        </w:rPr>
        <w:t>Roll up</w:t>
      </w:r>
      <w:r w:rsidR="00821423" w:rsidRPr="00280A2C">
        <w:rPr>
          <w:rFonts w:ascii="Times New Roman" w:hAnsi="Times New Roman" w:cs="Times New Roman"/>
          <w:i/>
          <w:iCs/>
          <w:sz w:val="24"/>
          <w:szCs w:val="24"/>
        </w:rPr>
        <w:t xml:space="preserve"> them sheets</w:t>
      </w:r>
      <w:r w:rsidR="00821423" w:rsidRPr="00021C25">
        <w:rPr>
          <w:rFonts w:ascii="Times New Roman" w:hAnsi="Times New Roman" w:cs="Times New Roman"/>
          <w:sz w:val="24"/>
          <w:szCs w:val="24"/>
        </w:rPr>
        <w:t xml:space="preserve">. </w:t>
      </w:r>
      <w:r w:rsidR="00821423" w:rsidRPr="00280A2C">
        <w:rPr>
          <w:rFonts w:ascii="Times New Roman" w:hAnsi="Times New Roman" w:cs="Times New Roman"/>
          <w:i/>
          <w:iCs/>
          <w:sz w:val="24"/>
          <w:szCs w:val="24"/>
        </w:rPr>
        <w:t xml:space="preserve">Change </w:t>
      </w:r>
      <w:r w:rsidR="00280A2C" w:rsidRPr="00280A2C">
        <w:rPr>
          <w:rFonts w:ascii="Times New Roman" w:hAnsi="Times New Roman" w:cs="Times New Roman"/>
          <w:i/>
          <w:iCs/>
          <w:sz w:val="24"/>
          <w:szCs w:val="24"/>
        </w:rPr>
        <w:t>them. It’s</w:t>
      </w:r>
      <w:r w:rsidR="00821423" w:rsidRPr="00280A2C">
        <w:rPr>
          <w:rFonts w:ascii="Times New Roman" w:hAnsi="Times New Roman" w:cs="Times New Roman"/>
          <w:i/>
          <w:iCs/>
          <w:sz w:val="24"/>
          <w:szCs w:val="24"/>
        </w:rPr>
        <w:t xml:space="preserve"> very important</w:t>
      </w:r>
      <w:r w:rsidR="00821423" w:rsidRPr="00021C25">
        <w:rPr>
          <w:rFonts w:ascii="Times New Roman" w:hAnsi="Times New Roman" w:cs="Times New Roman"/>
          <w:sz w:val="24"/>
          <w:szCs w:val="24"/>
        </w:rPr>
        <w:t>.</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 a constant reminder, you know</w:t>
      </w:r>
      <w:r w:rsidR="00280A2C">
        <w:rPr>
          <w:rFonts w:ascii="Times New Roman" w:hAnsi="Times New Roman" w:cs="Times New Roman"/>
          <w:sz w:val="24"/>
          <w:szCs w:val="24"/>
        </w:rPr>
        <w:t>. I</w:t>
      </w:r>
      <w:r w:rsidR="00821423" w:rsidRPr="00021C25">
        <w:rPr>
          <w:rFonts w:ascii="Times New Roman" w:hAnsi="Times New Roman" w:cs="Times New Roman"/>
          <w:sz w:val="24"/>
          <w:szCs w:val="24"/>
        </w:rPr>
        <w:t>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w:t>
      </w:r>
      <w:r w:rsidR="00280A2C">
        <w:rPr>
          <w:rFonts w:ascii="Times New Roman" w:hAnsi="Times New Roman" w:cs="Times New Roman"/>
          <w:sz w:val="24"/>
          <w:szCs w:val="24"/>
        </w:rPr>
        <w:t xml:space="preserve"> … </w:t>
      </w:r>
      <w:r w:rsidR="00821423" w:rsidRPr="00021C25">
        <w:rPr>
          <w:rFonts w:ascii="Times New Roman" w:hAnsi="Times New Roman" w:cs="Times New Roman"/>
          <w:sz w:val="24"/>
          <w:szCs w:val="24"/>
        </w:rPr>
        <w:t>I just hope that as he gets older, he</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he maintains the same cleanliness because he knows like, </w:t>
      </w:r>
      <w:r w:rsidR="00280A2C">
        <w:rPr>
          <w:rFonts w:ascii="Times New Roman" w:hAnsi="Times New Roman" w:cs="Times New Roman"/>
          <w:sz w:val="24"/>
          <w:szCs w:val="24"/>
        </w:rPr>
        <w:t>“</w:t>
      </w:r>
      <w:r w:rsidR="00821423" w:rsidRPr="00280A2C">
        <w:rPr>
          <w:rFonts w:ascii="Times New Roman" w:hAnsi="Times New Roman" w:cs="Times New Roman"/>
          <w:i/>
          <w:iCs/>
          <w:sz w:val="24"/>
          <w:szCs w:val="24"/>
        </w:rPr>
        <w:t>Listen, nobody likes stinky people</w:t>
      </w:r>
      <w:r w:rsidR="00821423" w:rsidRPr="00021C25">
        <w:rPr>
          <w:rFonts w:ascii="Times New Roman" w:hAnsi="Times New Roman" w:cs="Times New Roman"/>
          <w:sz w:val="24"/>
          <w:szCs w:val="24"/>
        </w:rPr>
        <w:t>,</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280A2C">
        <w:rPr>
          <w:rFonts w:ascii="Times New Roman" w:hAnsi="Times New Roman" w:cs="Times New Roman"/>
          <w:sz w:val="24"/>
          <w:szCs w:val="24"/>
        </w:rPr>
        <w:t>B</w:t>
      </w:r>
      <w:r w:rsidR="00821423" w:rsidRPr="00021C25">
        <w:rPr>
          <w:rFonts w:ascii="Times New Roman" w:hAnsi="Times New Roman" w:cs="Times New Roman"/>
          <w:sz w:val="24"/>
          <w:szCs w:val="24"/>
        </w:rPr>
        <w:t xml:space="preserve">ut then again, that stems from the laziness of being a boy. You know, </w:t>
      </w:r>
      <w:r w:rsidR="00280A2C">
        <w:rPr>
          <w:rFonts w:ascii="Times New Roman" w:hAnsi="Times New Roman" w:cs="Times New Roman"/>
          <w:sz w:val="24"/>
          <w:szCs w:val="24"/>
        </w:rPr>
        <w:t xml:space="preserve">but </w:t>
      </w:r>
      <w:r w:rsidR="00821423" w:rsidRPr="00021C25">
        <w:rPr>
          <w:rFonts w:ascii="Times New Roman" w:hAnsi="Times New Roman" w:cs="Times New Roman"/>
          <w:sz w:val="24"/>
          <w:szCs w:val="24"/>
        </w:rPr>
        <w:t>every</w:t>
      </w:r>
      <w:r w:rsidR="00280A2C">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day </w:t>
      </w:r>
      <w:r w:rsidR="00280A2C">
        <w:rPr>
          <w:rFonts w:ascii="Times New Roman" w:hAnsi="Times New Roman" w:cs="Times New Roman"/>
          <w:sz w:val="24"/>
          <w:szCs w:val="24"/>
        </w:rPr>
        <w:t xml:space="preserve">he </w:t>
      </w:r>
      <w:r w:rsidR="00821423" w:rsidRPr="00021C25">
        <w:rPr>
          <w:rFonts w:ascii="Times New Roman" w:hAnsi="Times New Roman" w:cs="Times New Roman"/>
          <w:sz w:val="24"/>
          <w:szCs w:val="24"/>
        </w:rPr>
        <w:t>showers</w:t>
      </w:r>
      <w:r w:rsidR="00280A2C">
        <w:rPr>
          <w:rFonts w:ascii="Times New Roman" w:hAnsi="Times New Roman" w:cs="Times New Roman"/>
          <w:sz w:val="24"/>
          <w:szCs w:val="24"/>
        </w:rPr>
        <w:t>, t</w:t>
      </w:r>
      <w:r w:rsidR="00821423" w:rsidRPr="00021C25">
        <w:rPr>
          <w:rFonts w:ascii="Times New Roman" w:hAnsi="Times New Roman" w:cs="Times New Roman"/>
          <w:sz w:val="24"/>
          <w:szCs w:val="24"/>
        </w:rPr>
        <w:t>hank God.</w:t>
      </w:r>
    </w:p>
    <w:p w14:paraId="295E9D37" w14:textId="77777777" w:rsidR="00806FCA" w:rsidRPr="00021C25" w:rsidRDefault="00806FCA" w:rsidP="003E241C">
      <w:pPr>
        <w:spacing w:after="0" w:line="480" w:lineRule="auto"/>
        <w:rPr>
          <w:rFonts w:ascii="Times New Roman" w:hAnsi="Times New Roman" w:cs="Times New Roman"/>
          <w:sz w:val="24"/>
          <w:szCs w:val="24"/>
        </w:rPr>
      </w:pPr>
    </w:p>
    <w:p w14:paraId="084D0E2D" w14:textId="6CFE6E25"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Thank you</w:t>
      </w:r>
      <w:r w:rsidR="00280A2C">
        <w:rPr>
          <w:rFonts w:ascii="Times New Roman" w:hAnsi="Times New Roman" w:cs="Times New Roman"/>
          <w:sz w:val="24"/>
          <w:szCs w:val="24"/>
        </w:rPr>
        <w:t xml:space="preserve">. We’re going into our last chunk of </w:t>
      </w:r>
      <w:r w:rsidR="00821423" w:rsidRPr="00021C25">
        <w:rPr>
          <w:rFonts w:ascii="Times New Roman" w:hAnsi="Times New Roman" w:cs="Times New Roman"/>
          <w:sz w:val="24"/>
          <w:szCs w:val="24"/>
        </w:rPr>
        <w:t>questions.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almost done. </w:t>
      </w:r>
      <w:r w:rsidR="00280A2C">
        <w:rPr>
          <w:rFonts w:ascii="Times New Roman" w:hAnsi="Times New Roman" w:cs="Times New Roman"/>
          <w:sz w:val="24"/>
          <w:szCs w:val="24"/>
        </w:rPr>
        <w:t>H</w:t>
      </w:r>
      <w:r w:rsidR="00821423" w:rsidRPr="00021C25">
        <w:rPr>
          <w:rFonts w:ascii="Times New Roman" w:hAnsi="Times New Roman" w:cs="Times New Roman"/>
          <w:sz w:val="24"/>
          <w:szCs w:val="24"/>
        </w:rPr>
        <w:t xml:space="preserve">omestretch. So finally, as a caregiver, as a mom, as a parent of someone with autism, but also a little bit of </w:t>
      </w:r>
      <w:r w:rsidR="00C808E3">
        <w:rPr>
          <w:rFonts w:ascii="Times New Roman" w:hAnsi="Times New Roman" w:cs="Times New Roman"/>
          <w:b/>
          <w:bCs/>
          <w:sz w:val="24"/>
          <w:szCs w:val="24"/>
        </w:rPr>
        <w:t xml:space="preserve">[1:09:00] </w:t>
      </w:r>
      <w:r w:rsidR="00821423" w:rsidRPr="00021C25">
        <w:rPr>
          <w:rFonts w:ascii="Times New Roman" w:hAnsi="Times New Roman" w:cs="Times New Roman"/>
          <w:sz w:val="24"/>
          <w:szCs w:val="24"/>
        </w:rPr>
        <w:t>sensory sensitivities, what does transitioning to adulthood mean to you?</w:t>
      </w:r>
    </w:p>
    <w:p w14:paraId="0F258A60" w14:textId="77777777" w:rsidR="00806FCA" w:rsidRPr="00021C25" w:rsidRDefault="00806FCA" w:rsidP="003E241C">
      <w:pPr>
        <w:spacing w:after="0" w:line="480" w:lineRule="auto"/>
        <w:rPr>
          <w:rFonts w:ascii="Times New Roman" w:hAnsi="Times New Roman" w:cs="Times New Roman"/>
          <w:sz w:val="24"/>
          <w:szCs w:val="24"/>
        </w:rPr>
      </w:pPr>
    </w:p>
    <w:p w14:paraId="0A5A08D4" w14:textId="214ADA36"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Definitely anxiety. For me, in the sense of</w:t>
      </w:r>
      <w:r w:rsidR="00280A2C">
        <w:rPr>
          <w:rFonts w:ascii="Times New Roman" w:hAnsi="Times New Roman" w:cs="Times New Roman"/>
          <w:sz w:val="24"/>
          <w:szCs w:val="24"/>
        </w:rPr>
        <w:t>—</w:t>
      </w:r>
      <w:r w:rsidR="00821423" w:rsidRPr="00021C25">
        <w:rPr>
          <w:rFonts w:ascii="Times New Roman" w:hAnsi="Times New Roman" w:cs="Times New Roman"/>
          <w:sz w:val="24"/>
          <w:szCs w:val="24"/>
        </w:rPr>
        <w:t>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if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ve ever heard this before, </w:t>
      </w:r>
      <w:r w:rsidR="00280A2C">
        <w:rPr>
          <w:rFonts w:ascii="Times New Roman" w:hAnsi="Times New Roman" w:cs="Times New Roman"/>
          <w:sz w:val="24"/>
          <w:szCs w:val="24"/>
        </w:rPr>
        <w:t xml:space="preserve"> I don’t know if it’s just me, but </w:t>
      </w:r>
      <w:r w:rsidR="00821423" w:rsidRPr="00021C25">
        <w:rPr>
          <w:rFonts w:ascii="Times New Roman" w:hAnsi="Times New Roman" w:cs="Times New Roman"/>
          <w:sz w:val="24"/>
          <w:szCs w:val="24"/>
        </w:rPr>
        <w:t>you kind of develop the challenges with them</w:t>
      </w:r>
      <w:r w:rsidR="00280A2C">
        <w:rPr>
          <w:rFonts w:ascii="Times New Roman" w:hAnsi="Times New Roman" w:cs="Times New Roman"/>
          <w:sz w:val="24"/>
          <w:szCs w:val="24"/>
        </w:rPr>
        <w:t xml:space="preserve"> i</w:t>
      </w:r>
      <w:r w:rsidR="00821423" w:rsidRPr="00021C25">
        <w:rPr>
          <w:rFonts w:ascii="Times New Roman" w:hAnsi="Times New Roman" w:cs="Times New Roman"/>
          <w:sz w:val="24"/>
          <w:szCs w:val="24"/>
        </w:rPr>
        <w:t>n the sense of</w:t>
      </w:r>
      <w:r w:rsidR="00280A2C">
        <w:rPr>
          <w:rFonts w:ascii="Times New Roman" w:hAnsi="Times New Roman" w:cs="Times New Roman"/>
          <w:sz w:val="24"/>
          <w:szCs w:val="24"/>
        </w:rPr>
        <w:t xml:space="preserve"> well, me, </w:t>
      </w:r>
      <w:r w:rsidR="00821423" w:rsidRPr="00021C25">
        <w:rPr>
          <w:rFonts w:ascii="Times New Roman" w:hAnsi="Times New Roman" w:cs="Times New Roman"/>
          <w:sz w:val="24"/>
          <w:szCs w:val="24"/>
        </w:rPr>
        <w:t>meaning when I hear certain loud noises or I myself, I feel like my brain is on fire.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 classified. I kind of developed some of the stuff with him as he was growing, you know, but as a caretaker and seeing his capability</w:t>
      </w:r>
      <w:r w:rsidR="00280A2C">
        <w:rPr>
          <w:rFonts w:ascii="Times New Roman" w:hAnsi="Times New Roman" w:cs="Times New Roman"/>
          <w:sz w:val="24"/>
          <w:szCs w:val="24"/>
        </w:rPr>
        <w:t>, h</w:t>
      </w:r>
      <w:r w:rsidR="00821423" w:rsidRPr="00021C25">
        <w:rPr>
          <w:rFonts w:ascii="Times New Roman" w:hAnsi="Times New Roman" w:cs="Times New Roman"/>
          <w:sz w:val="24"/>
          <w:szCs w:val="24"/>
        </w:rPr>
        <w:t>e is, I mean, reach</w:t>
      </w:r>
      <w:r w:rsidR="00280A2C">
        <w:rPr>
          <w:rFonts w:ascii="Times New Roman" w:hAnsi="Times New Roman" w:cs="Times New Roman"/>
          <w:sz w:val="24"/>
          <w:szCs w:val="24"/>
        </w:rPr>
        <w:t>ed</w:t>
      </w:r>
      <w:r w:rsidR="00821423" w:rsidRPr="00021C25">
        <w:rPr>
          <w:rFonts w:ascii="Times New Roman" w:hAnsi="Times New Roman" w:cs="Times New Roman"/>
          <w:sz w:val="24"/>
          <w:szCs w:val="24"/>
        </w:rPr>
        <w:t xml:space="preserve"> far more expectation than myself or anyone can imagine. You know, like I said, I know this world is a cruel place. </w:t>
      </w:r>
      <w:r w:rsidR="00280A2C">
        <w:rPr>
          <w:rFonts w:ascii="Times New Roman" w:hAnsi="Times New Roman" w:cs="Times New Roman"/>
          <w:sz w:val="24"/>
          <w:szCs w:val="24"/>
        </w:rPr>
        <w:t>Y</w:t>
      </w:r>
      <w:r w:rsidR="00821423" w:rsidRPr="00021C25">
        <w:rPr>
          <w:rFonts w:ascii="Times New Roman" w:hAnsi="Times New Roman" w:cs="Times New Roman"/>
          <w:sz w:val="24"/>
          <w:szCs w:val="24"/>
        </w:rPr>
        <w:t xml:space="preserve">ou know, my experience with him, like I said, </w:t>
      </w:r>
      <w:r w:rsidR="00280A2C">
        <w:rPr>
          <w:rFonts w:ascii="Times New Roman" w:hAnsi="Times New Roman" w:cs="Times New Roman"/>
          <w:sz w:val="24"/>
          <w:szCs w:val="24"/>
        </w:rPr>
        <w:t xml:space="preserve">you know, I was </w:t>
      </w:r>
      <w:r w:rsidR="00821423" w:rsidRPr="00021C25">
        <w:rPr>
          <w:rFonts w:ascii="Times New Roman" w:hAnsi="Times New Roman" w:cs="Times New Roman"/>
          <w:sz w:val="24"/>
          <w:szCs w:val="24"/>
        </w:rPr>
        <w:t xml:space="preserve">raised by a single mother and </w:t>
      </w:r>
      <w:r w:rsidR="00280A2C">
        <w:rPr>
          <w:rFonts w:ascii="Times New Roman" w:hAnsi="Times New Roman" w:cs="Times New Roman"/>
          <w:sz w:val="24"/>
          <w:szCs w:val="24"/>
        </w:rPr>
        <w:t xml:space="preserve">then raising </w:t>
      </w:r>
      <w:r w:rsidR="00821423" w:rsidRPr="00021C25">
        <w:rPr>
          <w:rFonts w:ascii="Times New Roman" w:hAnsi="Times New Roman" w:cs="Times New Roman"/>
          <w:sz w:val="24"/>
          <w:szCs w:val="24"/>
        </w:rPr>
        <w:t xml:space="preserve">a child as a single mother, especially </w:t>
      </w:r>
      <w:r w:rsidR="00280A2C">
        <w:rPr>
          <w:rFonts w:ascii="Times New Roman" w:hAnsi="Times New Roman" w:cs="Times New Roman"/>
          <w:sz w:val="24"/>
          <w:szCs w:val="24"/>
        </w:rPr>
        <w:t>with</w:t>
      </w:r>
      <w:r w:rsidR="00821423" w:rsidRPr="00021C25">
        <w:rPr>
          <w:rFonts w:ascii="Times New Roman" w:hAnsi="Times New Roman" w:cs="Times New Roman"/>
          <w:sz w:val="24"/>
          <w:szCs w:val="24"/>
        </w:rPr>
        <w:t xml:space="preserve"> challenges</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was extremely difficult. Very, very difficult, but he was also rewarding. You know, I </w:t>
      </w:r>
      <w:r w:rsidR="00821423" w:rsidRPr="00021C25">
        <w:rPr>
          <w:rFonts w:ascii="Times New Roman" w:hAnsi="Times New Roman" w:cs="Times New Roman"/>
          <w:sz w:val="24"/>
          <w:szCs w:val="24"/>
        </w:rPr>
        <w:lastRenderedPageBreak/>
        <w:t>guess things happen for a reason, you know, and for a long time, I blamed mysel</w:t>
      </w:r>
      <w:r w:rsidR="00280A2C">
        <w:rPr>
          <w:rFonts w:ascii="Times New Roman" w:hAnsi="Times New Roman" w:cs="Times New Roman"/>
          <w:sz w:val="24"/>
          <w:szCs w:val="24"/>
        </w:rPr>
        <w:t>f</w:t>
      </w:r>
      <w:r w:rsidR="00821423" w:rsidRPr="00021C25">
        <w:rPr>
          <w:rFonts w:ascii="Times New Roman" w:hAnsi="Times New Roman" w:cs="Times New Roman"/>
          <w:sz w:val="24"/>
          <w:szCs w:val="24"/>
        </w:rPr>
        <w:t xml:space="preserve"> as a caretaker, you blame yourself</w:t>
      </w:r>
      <w:r w:rsidR="00280A2C">
        <w:rPr>
          <w:rFonts w:ascii="Times New Roman" w:hAnsi="Times New Roman" w:cs="Times New Roman"/>
          <w:sz w:val="24"/>
          <w:szCs w:val="24"/>
        </w:rPr>
        <w:t>. You know,</w:t>
      </w:r>
      <w:r w:rsidR="00821423" w:rsidRPr="00021C25">
        <w:rPr>
          <w:rFonts w:ascii="Times New Roman" w:hAnsi="Times New Roman" w:cs="Times New Roman"/>
          <w:sz w:val="24"/>
          <w:szCs w:val="24"/>
        </w:rPr>
        <w:t xml:space="preserve"> </w:t>
      </w:r>
      <w:r w:rsidR="00280A2C">
        <w:rPr>
          <w:rFonts w:ascii="Times New Roman" w:hAnsi="Times New Roman" w:cs="Times New Roman"/>
          <w:sz w:val="24"/>
          <w:szCs w:val="24"/>
        </w:rPr>
        <w:t>“</w:t>
      </w:r>
      <w:r w:rsidR="00280A2C" w:rsidRPr="00280A2C">
        <w:rPr>
          <w:rFonts w:ascii="Times New Roman" w:hAnsi="Times New Roman" w:cs="Times New Roman"/>
          <w:i/>
          <w:iCs/>
          <w:sz w:val="24"/>
          <w:szCs w:val="24"/>
        </w:rPr>
        <w:t>W</w:t>
      </w:r>
      <w:r w:rsidR="00821423" w:rsidRPr="00280A2C">
        <w:rPr>
          <w:rFonts w:ascii="Times New Roman" w:hAnsi="Times New Roman" w:cs="Times New Roman"/>
          <w:i/>
          <w:iCs/>
          <w:sz w:val="24"/>
          <w:szCs w:val="24"/>
        </w:rPr>
        <w:t>hat did I do to make my kid like this?</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but then</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as you get older, and you </w:t>
      </w:r>
      <w:r w:rsidR="00021C25" w:rsidRPr="00021C25">
        <w:rPr>
          <w:rFonts w:ascii="Times New Roman" w:hAnsi="Times New Roman" w:cs="Times New Roman"/>
          <w:sz w:val="24"/>
          <w:szCs w:val="24"/>
        </w:rPr>
        <w:t>realize</w:t>
      </w:r>
      <w:r w:rsidR="00821423" w:rsidRPr="00021C25">
        <w:rPr>
          <w:rFonts w:ascii="Times New Roman" w:hAnsi="Times New Roman" w:cs="Times New Roman"/>
          <w:sz w:val="24"/>
          <w:szCs w:val="24"/>
        </w:rPr>
        <w:t xml:space="preserve"> that stuff</w:t>
      </w:r>
      <w:r w:rsidR="00280A2C">
        <w:rPr>
          <w:rFonts w:ascii="Times New Roman" w:hAnsi="Times New Roman" w:cs="Times New Roman"/>
          <w:sz w:val="24"/>
          <w:szCs w:val="24"/>
        </w:rPr>
        <w:t xml:space="preserve"> is</w:t>
      </w:r>
      <w:r w:rsidR="00821423" w:rsidRPr="00021C25">
        <w:rPr>
          <w:rFonts w:ascii="Times New Roman" w:hAnsi="Times New Roman" w:cs="Times New Roman"/>
          <w:sz w:val="24"/>
          <w:szCs w:val="24"/>
        </w:rPr>
        <w:t xml:space="preserve"> genetic</w:t>
      </w:r>
      <w:r w:rsidR="00280A2C">
        <w:rPr>
          <w:rFonts w:ascii="Times New Roman" w:hAnsi="Times New Roman" w:cs="Times New Roman"/>
          <w:sz w:val="24"/>
          <w:szCs w:val="24"/>
        </w:rPr>
        <w:t xml:space="preserve"> is not in your</w:t>
      </w:r>
      <w:r w:rsidR="00821423" w:rsidRPr="00021C25">
        <w:rPr>
          <w:rFonts w:ascii="Times New Roman" w:hAnsi="Times New Roman" w:cs="Times New Roman"/>
          <w:sz w:val="24"/>
          <w:szCs w:val="24"/>
        </w:rPr>
        <w:t xml:space="preserve"> control. </w:t>
      </w:r>
      <w:r w:rsidR="00280A2C">
        <w:rPr>
          <w:rFonts w:ascii="Times New Roman" w:hAnsi="Times New Roman" w:cs="Times New Roman"/>
          <w:sz w:val="24"/>
          <w:szCs w:val="24"/>
        </w:rPr>
        <w:t>B</w:t>
      </w:r>
      <w:r w:rsidR="00821423" w:rsidRPr="00021C25">
        <w:rPr>
          <w:rFonts w:ascii="Times New Roman" w:hAnsi="Times New Roman" w:cs="Times New Roman"/>
          <w:sz w:val="24"/>
          <w:szCs w:val="24"/>
        </w:rPr>
        <w:t>ut as</w:t>
      </w:r>
      <w:r w:rsidR="00280A2C">
        <w:rPr>
          <w:rFonts w:ascii="Times New Roman" w:hAnsi="Times New Roman" w:cs="Times New Roman"/>
          <w:sz w:val="24"/>
          <w:szCs w:val="24"/>
        </w:rPr>
        <w:t xml:space="preserve"> his</w:t>
      </w:r>
      <w:r w:rsidR="00821423" w:rsidRPr="00021C25">
        <w:rPr>
          <w:rFonts w:ascii="Times New Roman" w:hAnsi="Times New Roman" w:cs="Times New Roman"/>
          <w:sz w:val="24"/>
          <w:szCs w:val="24"/>
        </w:rPr>
        <w:t xml:space="preserve"> caretaker, you know, I know that I have an obligation for him. And right now, you know, I still support him financially, you know, emotionally, you know, until I know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ready to be on his own</w:t>
      </w:r>
      <w:r w:rsidR="00280A2C">
        <w:rPr>
          <w:rFonts w:ascii="Times New Roman" w:hAnsi="Times New Roman" w:cs="Times New Roman"/>
          <w:sz w:val="24"/>
          <w:szCs w:val="24"/>
        </w:rPr>
        <w:t>. T</w:t>
      </w:r>
      <w:r w:rsidR="00821423" w:rsidRPr="00021C25">
        <w:rPr>
          <w:rFonts w:ascii="Times New Roman" w:hAnsi="Times New Roman" w:cs="Times New Roman"/>
          <w:sz w:val="24"/>
          <w:szCs w:val="24"/>
        </w:rPr>
        <w:t>hen, you know,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 worried about him going,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not</w:t>
      </w:r>
      <w:r w:rsidR="00280A2C">
        <w:rPr>
          <w:rFonts w:ascii="Times New Roman" w:hAnsi="Times New Roman" w:cs="Times New Roman"/>
          <w:sz w:val="24"/>
          <w:szCs w:val="24"/>
        </w:rPr>
        <w:t>.</w:t>
      </w:r>
      <w:r w:rsidR="00821423" w:rsidRPr="00021C25">
        <w:rPr>
          <w:rFonts w:ascii="Times New Roman" w:hAnsi="Times New Roman" w:cs="Times New Roman"/>
          <w:sz w:val="24"/>
          <w:szCs w:val="24"/>
        </w:rPr>
        <w:t xml:space="preserve">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foresee that anytime soon, obviously, because he has a long road ahead of him. I just want to make sure that he finishes school and that he gets a job that, you know, support himself. </w:t>
      </w:r>
      <w:r w:rsidR="00280A2C">
        <w:rPr>
          <w:rFonts w:ascii="Times New Roman" w:hAnsi="Times New Roman" w:cs="Times New Roman"/>
          <w:sz w:val="24"/>
          <w:szCs w:val="24"/>
        </w:rPr>
        <w:t>I</w:t>
      </w:r>
      <w:r w:rsidR="00821423" w:rsidRPr="00021C25">
        <w:rPr>
          <w:rFonts w:ascii="Times New Roman" w:hAnsi="Times New Roman" w:cs="Times New Roman"/>
          <w:sz w:val="24"/>
          <w:szCs w:val="24"/>
        </w:rPr>
        <w:t>t is, it was very exhausting. You know, I think, the relief finally kicked in, kind of like, into, like</w:t>
      </w:r>
      <w:r w:rsidR="00525862">
        <w:rPr>
          <w:rFonts w:ascii="Times New Roman" w:hAnsi="Times New Roman" w:cs="Times New Roman"/>
          <w:sz w:val="24"/>
          <w:szCs w:val="24"/>
        </w:rPr>
        <w:t>,</w:t>
      </w:r>
      <w:r w:rsidR="00821423" w:rsidRPr="00021C25">
        <w:rPr>
          <w:rFonts w:ascii="Times New Roman" w:hAnsi="Times New Roman" w:cs="Times New Roman"/>
          <w:sz w:val="24"/>
          <w:szCs w:val="24"/>
        </w:rPr>
        <w:t xml:space="preserve"> the preteens to the teenage years</w:t>
      </w:r>
      <w:r w:rsidR="00525862">
        <w:rPr>
          <w:rFonts w:ascii="Times New Roman" w:hAnsi="Times New Roman" w:cs="Times New Roman"/>
          <w:sz w:val="24"/>
          <w:szCs w:val="24"/>
        </w:rPr>
        <w:t xml:space="preserve"> was</w:t>
      </w:r>
      <w:r w:rsidR="00821423" w:rsidRPr="00021C25">
        <w:rPr>
          <w:rFonts w:ascii="Times New Roman" w:hAnsi="Times New Roman" w:cs="Times New Roman"/>
          <w:sz w:val="24"/>
          <w:szCs w:val="24"/>
        </w:rPr>
        <w:t xml:space="preserve"> when the relief starts kind of </w:t>
      </w:r>
      <w:r w:rsidR="00525862">
        <w:rPr>
          <w:rFonts w:ascii="Times New Roman" w:hAnsi="Times New Roman" w:cs="Times New Roman"/>
          <w:sz w:val="24"/>
          <w:szCs w:val="24"/>
        </w:rPr>
        <w:t>to kick in</w:t>
      </w:r>
      <w:r w:rsidR="00821423" w:rsidRPr="00021C25">
        <w:rPr>
          <w:rFonts w:ascii="Times New Roman" w:hAnsi="Times New Roman" w:cs="Times New Roman"/>
          <w:sz w:val="24"/>
          <w:szCs w:val="24"/>
        </w:rPr>
        <w:t xml:space="preserve"> a little bit. You know, like, when I saw that I was expecting for my older daughter, he cried. He was 12. He cried and he wanted us to </w:t>
      </w:r>
      <w:r w:rsidR="00525862">
        <w:rPr>
          <w:rFonts w:ascii="Times New Roman" w:hAnsi="Times New Roman" w:cs="Times New Roman"/>
          <w:sz w:val="24"/>
          <w:szCs w:val="24"/>
        </w:rPr>
        <w:t>take her</w:t>
      </w:r>
      <w:r w:rsidR="00821423" w:rsidRPr="00021C25">
        <w:rPr>
          <w:rFonts w:ascii="Times New Roman" w:hAnsi="Times New Roman" w:cs="Times New Roman"/>
          <w:sz w:val="24"/>
          <w:szCs w:val="24"/>
        </w:rPr>
        <w:t xml:space="preserve"> back. </w:t>
      </w:r>
      <w:r w:rsidR="00525862">
        <w:rPr>
          <w:rFonts w:ascii="Times New Roman" w:hAnsi="Times New Roman" w:cs="Times New Roman"/>
          <w:sz w:val="24"/>
          <w:szCs w:val="24"/>
        </w:rPr>
        <w:t>But t</w:t>
      </w:r>
      <w:r w:rsidR="00821423" w:rsidRPr="00021C25">
        <w:rPr>
          <w:rFonts w:ascii="Times New Roman" w:hAnsi="Times New Roman" w:cs="Times New Roman"/>
          <w:sz w:val="24"/>
          <w:szCs w:val="24"/>
        </w:rPr>
        <w:t>hen, when we had</w:t>
      </w:r>
      <w:r w:rsidR="00525862">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were expecting the second one, and we were afraid</w:t>
      </w:r>
      <w:r w:rsidR="00525862">
        <w:rPr>
          <w:rFonts w:ascii="Times New Roman" w:hAnsi="Times New Roman" w:cs="Times New Roman"/>
          <w:sz w:val="24"/>
          <w:szCs w:val="24"/>
        </w:rPr>
        <w:t xml:space="preserve">. We didn’t know how to tell </w:t>
      </w:r>
      <w:r w:rsidR="00821423" w:rsidRPr="00021C25">
        <w:rPr>
          <w:rFonts w:ascii="Times New Roman" w:hAnsi="Times New Roman" w:cs="Times New Roman"/>
          <w:sz w:val="24"/>
          <w:szCs w:val="24"/>
        </w:rPr>
        <w:t xml:space="preserve">him because of the reaction for the first time and it was different. </w:t>
      </w:r>
      <w:r w:rsidR="00525862">
        <w:rPr>
          <w:rFonts w:ascii="Times New Roman" w:hAnsi="Times New Roman" w:cs="Times New Roman"/>
          <w:sz w:val="24"/>
          <w:szCs w:val="24"/>
        </w:rPr>
        <w:t>It was, “</w:t>
      </w:r>
      <w:r w:rsidR="00821423" w:rsidRPr="00525862">
        <w:rPr>
          <w:rFonts w:ascii="Times New Roman" w:hAnsi="Times New Roman" w:cs="Times New Roman"/>
          <w:i/>
          <w:iCs/>
          <w:sz w:val="24"/>
          <w:szCs w:val="24"/>
        </w:rPr>
        <w:t>You</w:t>
      </w:r>
      <w:r w:rsidR="00021C25" w:rsidRPr="00525862">
        <w:rPr>
          <w:rFonts w:ascii="Times New Roman" w:hAnsi="Times New Roman" w:cs="Times New Roman"/>
          <w:i/>
          <w:iCs/>
          <w:sz w:val="24"/>
          <w:szCs w:val="24"/>
        </w:rPr>
        <w:t>’</w:t>
      </w:r>
      <w:r w:rsidR="00821423" w:rsidRPr="00525862">
        <w:rPr>
          <w:rFonts w:ascii="Times New Roman" w:hAnsi="Times New Roman" w:cs="Times New Roman"/>
          <w:i/>
          <w:iCs/>
          <w:sz w:val="24"/>
          <w:szCs w:val="24"/>
        </w:rPr>
        <w:t>re having another one</w:t>
      </w:r>
      <w:r w:rsidR="00525862" w:rsidRPr="00525862">
        <w:rPr>
          <w:rFonts w:ascii="Times New Roman" w:hAnsi="Times New Roman" w:cs="Times New Roman"/>
          <w:i/>
          <w:iCs/>
          <w:sz w:val="24"/>
          <w:szCs w:val="24"/>
        </w:rPr>
        <w:t>!</w:t>
      </w:r>
      <w:r w:rsidR="00525862">
        <w:rPr>
          <w:rFonts w:ascii="Times New Roman" w:hAnsi="Times New Roman" w:cs="Times New Roman"/>
          <w:sz w:val="24"/>
          <w:szCs w:val="24"/>
        </w:rPr>
        <w:t>”</w:t>
      </w:r>
      <w:r w:rsidR="00821423" w:rsidRPr="00021C25">
        <w:rPr>
          <w:rFonts w:ascii="Times New Roman" w:hAnsi="Times New Roman" w:cs="Times New Roman"/>
          <w:sz w:val="24"/>
          <w:szCs w:val="24"/>
        </w:rPr>
        <w:t xml:space="preserve"> So we saw the maturity in him</w:t>
      </w:r>
      <w:r w:rsidR="00525862">
        <w:rPr>
          <w:rFonts w:ascii="Times New Roman" w:hAnsi="Times New Roman" w:cs="Times New Roman"/>
          <w:sz w:val="24"/>
          <w:szCs w:val="24"/>
        </w:rPr>
        <w:t>. So i</w:t>
      </w:r>
      <w:r w:rsidR="00821423" w:rsidRPr="00021C25">
        <w:rPr>
          <w:rFonts w:ascii="Times New Roman" w:hAnsi="Times New Roman" w:cs="Times New Roman"/>
          <w:sz w:val="24"/>
          <w:szCs w:val="24"/>
        </w:rPr>
        <w:t>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little things like that that</w:t>
      </w:r>
      <w:r w:rsidR="00525862">
        <w:rPr>
          <w:rFonts w:ascii="Times New Roman" w:hAnsi="Times New Roman" w:cs="Times New Roman"/>
          <w:sz w:val="24"/>
          <w:szCs w:val="24"/>
        </w:rPr>
        <w:t>,</w:t>
      </w:r>
      <w:r w:rsidR="00821423" w:rsidRPr="00021C25">
        <w:rPr>
          <w:rFonts w:ascii="Times New Roman" w:hAnsi="Times New Roman" w:cs="Times New Roman"/>
          <w:sz w:val="24"/>
          <w:szCs w:val="24"/>
        </w:rPr>
        <w:t xml:space="preserve"> as a caretaker, you </w:t>
      </w:r>
      <w:r w:rsidR="00021C25" w:rsidRPr="00021C25">
        <w:rPr>
          <w:rFonts w:ascii="Times New Roman" w:hAnsi="Times New Roman" w:cs="Times New Roman"/>
          <w:sz w:val="24"/>
          <w:szCs w:val="24"/>
        </w:rPr>
        <w:t>realize</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be</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[1:12:00]</w:t>
      </w:r>
      <w:r w:rsidR="00821423" w:rsidRPr="00021C25">
        <w:rPr>
          <w:rFonts w:ascii="Times New Roman" w:hAnsi="Times New Roman" w:cs="Times New Roman"/>
          <w:sz w:val="24"/>
          <w:szCs w:val="24"/>
        </w:rPr>
        <w:t xml:space="preserve">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 the simplest thing</w:t>
      </w:r>
      <w:r w:rsidR="00525862">
        <w:rPr>
          <w:rFonts w:ascii="Times New Roman" w:hAnsi="Times New Roman" w:cs="Times New Roman"/>
          <w:sz w:val="24"/>
          <w:szCs w:val="24"/>
        </w:rPr>
        <w:t>s</w:t>
      </w:r>
      <w:r w:rsidR="00821423" w:rsidRPr="00021C25">
        <w:rPr>
          <w:rFonts w:ascii="Times New Roman" w:hAnsi="Times New Roman" w:cs="Times New Roman"/>
          <w:sz w:val="24"/>
          <w:szCs w:val="24"/>
        </w:rPr>
        <w:t xml:space="preserve"> that he says</w:t>
      </w:r>
      <w:r w:rsidR="00525862">
        <w:rPr>
          <w:rFonts w:ascii="Times New Roman" w:hAnsi="Times New Roman" w:cs="Times New Roman"/>
          <w:sz w:val="24"/>
          <w:szCs w:val="24"/>
        </w:rPr>
        <w:t xml:space="preserve"> </w:t>
      </w:r>
      <w:r w:rsidR="00821423" w:rsidRPr="00021C25">
        <w:rPr>
          <w:rFonts w:ascii="Times New Roman" w:hAnsi="Times New Roman" w:cs="Times New Roman"/>
          <w:sz w:val="24"/>
          <w:szCs w:val="24"/>
        </w:rPr>
        <w:t>or his reaction towards things, you know</w:t>
      </w:r>
      <w:r w:rsidR="00525862">
        <w:rPr>
          <w:rFonts w:ascii="Times New Roman" w:hAnsi="Times New Roman" w:cs="Times New Roman"/>
          <w:sz w:val="24"/>
          <w:szCs w:val="24"/>
        </w:rPr>
        <w:t>. A</w:t>
      </w:r>
      <w:r w:rsidR="00821423" w:rsidRPr="00021C25">
        <w:rPr>
          <w:rFonts w:ascii="Times New Roman" w:hAnsi="Times New Roman" w:cs="Times New Roman"/>
          <w:sz w:val="24"/>
          <w:szCs w:val="24"/>
        </w:rPr>
        <w:t>nd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weird, because one moment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talking to your child,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in la</w:t>
      </w:r>
      <w:r w:rsidR="00525862">
        <w:rPr>
          <w:rFonts w:ascii="Times New Roman" w:hAnsi="Times New Roman" w:cs="Times New Roman"/>
          <w:sz w:val="24"/>
          <w:szCs w:val="24"/>
        </w:rPr>
        <w:t>-</w:t>
      </w:r>
      <w:r w:rsidR="00821423" w:rsidRPr="00021C25">
        <w:rPr>
          <w:rFonts w:ascii="Times New Roman" w:hAnsi="Times New Roman" w:cs="Times New Roman"/>
          <w:sz w:val="24"/>
          <w:szCs w:val="24"/>
        </w:rPr>
        <w:t>la land. And then the next minute,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like, this little switch turns on and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like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having conversation</w:t>
      </w:r>
      <w:r w:rsidR="00525862">
        <w:rPr>
          <w:rFonts w:ascii="Times New Roman" w:hAnsi="Times New Roman" w:cs="Times New Roman"/>
          <w:sz w:val="24"/>
          <w:szCs w:val="24"/>
        </w:rPr>
        <w:t xml:space="preserve"> with a normal</w:t>
      </w:r>
      <w:r w:rsidR="00821423" w:rsidRPr="00021C25">
        <w:rPr>
          <w:rFonts w:ascii="Times New Roman" w:hAnsi="Times New Roman" w:cs="Times New Roman"/>
          <w:sz w:val="24"/>
          <w:szCs w:val="24"/>
        </w:rPr>
        <w:t xml:space="preserve"> person</w:t>
      </w:r>
      <w:r w:rsidR="00525862">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like, </w:t>
      </w:r>
      <w:r w:rsidR="00525862">
        <w:rPr>
          <w:rFonts w:ascii="Times New Roman" w:hAnsi="Times New Roman" w:cs="Times New Roman"/>
          <w:sz w:val="24"/>
          <w:szCs w:val="24"/>
        </w:rPr>
        <w:t>“</w:t>
      </w:r>
      <w:r w:rsidR="00525862">
        <w:rPr>
          <w:rFonts w:ascii="Times New Roman" w:hAnsi="Times New Roman" w:cs="Times New Roman"/>
          <w:i/>
          <w:iCs/>
          <w:sz w:val="24"/>
          <w:szCs w:val="24"/>
        </w:rPr>
        <w:t>Well, t</w:t>
      </w:r>
      <w:r w:rsidR="00821423" w:rsidRPr="00525862">
        <w:rPr>
          <w:rFonts w:ascii="Times New Roman" w:hAnsi="Times New Roman" w:cs="Times New Roman"/>
          <w:i/>
          <w:iCs/>
          <w:sz w:val="24"/>
          <w:szCs w:val="24"/>
        </w:rPr>
        <w:t>hat was weird</w:t>
      </w:r>
      <w:r w:rsidR="00821423" w:rsidRPr="00021C25">
        <w:rPr>
          <w:rFonts w:ascii="Times New Roman" w:hAnsi="Times New Roman" w:cs="Times New Roman"/>
          <w:sz w:val="24"/>
          <w:szCs w:val="24"/>
        </w:rPr>
        <w:t>.</w:t>
      </w:r>
      <w:r w:rsidR="00525862">
        <w:rPr>
          <w:rFonts w:ascii="Times New Roman" w:hAnsi="Times New Roman" w:cs="Times New Roman"/>
          <w:sz w:val="24"/>
          <w:szCs w:val="24"/>
        </w:rPr>
        <w:t>”</w:t>
      </w:r>
      <w:r w:rsidR="00821423" w:rsidRPr="00021C25">
        <w:rPr>
          <w:rFonts w:ascii="Times New Roman" w:hAnsi="Times New Roman" w:cs="Times New Roman"/>
          <w:sz w:val="24"/>
          <w:szCs w:val="24"/>
        </w:rPr>
        <w:t xml:space="preserve"> 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like, </w:t>
      </w:r>
      <w:r w:rsidR="00525862">
        <w:rPr>
          <w:rFonts w:ascii="Times New Roman" w:hAnsi="Times New Roman" w:cs="Times New Roman"/>
          <w:sz w:val="24"/>
          <w:szCs w:val="24"/>
        </w:rPr>
        <w:t>“</w:t>
      </w:r>
      <w:r w:rsidR="00821423" w:rsidRPr="00525862">
        <w:rPr>
          <w:rFonts w:ascii="Times New Roman" w:hAnsi="Times New Roman" w:cs="Times New Roman"/>
          <w:i/>
          <w:iCs/>
          <w:sz w:val="24"/>
          <w:szCs w:val="24"/>
        </w:rPr>
        <w:t>I know you</w:t>
      </w:r>
      <w:r w:rsidR="00021C25" w:rsidRPr="00525862">
        <w:rPr>
          <w:rFonts w:ascii="Times New Roman" w:hAnsi="Times New Roman" w:cs="Times New Roman"/>
          <w:i/>
          <w:iCs/>
          <w:sz w:val="24"/>
          <w:szCs w:val="24"/>
        </w:rPr>
        <w:t>’</w:t>
      </w:r>
      <w:r w:rsidR="00821423" w:rsidRPr="00525862">
        <w:rPr>
          <w:rFonts w:ascii="Times New Roman" w:hAnsi="Times New Roman" w:cs="Times New Roman"/>
          <w:i/>
          <w:iCs/>
          <w:sz w:val="24"/>
          <w:szCs w:val="24"/>
        </w:rPr>
        <w:t>re in there, you know</w:t>
      </w:r>
      <w:r w:rsidR="00525862" w:rsidRPr="00525862">
        <w:rPr>
          <w:rFonts w:ascii="Times New Roman" w:hAnsi="Times New Roman" w:cs="Times New Roman"/>
          <w:i/>
          <w:iCs/>
          <w:sz w:val="24"/>
          <w:szCs w:val="24"/>
        </w:rPr>
        <w:t>. It’s</w:t>
      </w:r>
      <w:r w:rsidR="00821423" w:rsidRPr="00525862">
        <w:rPr>
          <w:rFonts w:ascii="Times New Roman" w:hAnsi="Times New Roman" w:cs="Times New Roman"/>
          <w:i/>
          <w:iCs/>
          <w:sz w:val="24"/>
          <w:szCs w:val="24"/>
        </w:rPr>
        <w:t xml:space="preserve"> pulling you out</w:t>
      </w:r>
      <w:r w:rsidR="00525862">
        <w:rPr>
          <w:rFonts w:ascii="Times New Roman" w:hAnsi="Times New Roman" w:cs="Times New Roman"/>
          <w:sz w:val="24"/>
          <w:szCs w:val="24"/>
        </w:rPr>
        <w:t>.”</w:t>
      </w:r>
      <w:r w:rsidR="00821423" w:rsidRPr="00021C25">
        <w:rPr>
          <w:rFonts w:ascii="Times New Roman" w:hAnsi="Times New Roman" w:cs="Times New Roman"/>
          <w:sz w:val="24"/>
          <w:szCs w:val="24"/>
        </w:rPr>
        <w:t xml:space="preserve"> And so they need that stimulation</w:t>
      </w:r>
      <w:r w:rsidR="00525862">
        <w:rPr>
          <w:rFonts w:ascii="Times New Roman" w:hAnsi="Times New Roman" w:cs="Times New Roman"/>
          <w:sz w:val="24"/>
          <w:szCs w:val="24"/>
        </w:rPr>
        <w:t>. They</w:t>
      </w:r>
      <w:r w:rsidR="00821423" w:rsidRPr="00021C25">
        <w:rPr>
          <w:rFonts w:ascii="Times New Roman" w:hAnsi="Times New Roman" w:cs="Times New Roman"/>
          <w:sz w:val="24"/>
          <w:szCs w:val="24"/>
        </w:rPr>
        <w:t xml:space="preserve"> </w:t>
      </w:r>
      <w:r w:rsidR="00F535BA">
        <w:rPr>
          <w:rFonts w:ascii="Times New Roman" w:hAnsi="Times New Roman" w:cs="Times New Roman"/>
          <w:sz w:val="24"/>
          <w:szCs w:val="24"/>
        </w:rPr>
        <w:t>d</w:t>
      </w:r>
      <w:r w:rsidR="00F535BA" w:rsidRPr="00021C25">
        <w:rPr>
          <w:rFonts w:ascii="Times New Roman" w:hAnsi="Times New Roman" w:cs="Times New Roman"/>
          <w:sz w:val="24"/>
          <w:szCs w:val="24"/>
        </w:rPr>
        <w:t>o</w:t>
      </w:r>
      <w:r w:rsidR="00F535BA">
        <w:rPr>
          <w:rFonts w:ascii="Times New Roman" w:hAnsi="Times New Roman" w:cs="Times New Roman"/>
          <w:sz w:val="24"/>
          <w:szCs w:val="24"/>
        </w:rPr>
        <w:t>. T</w:t>
      </w:r>
      <w:r w:rsidR="00F535BA" w:rsidRPr="00021C25">
        <w:rPr>
          <w:rFonts w:ascii="Times New Roman" w:hAnsi="Times New Roman" w:cs="Times New Roman"/>
          <w:sz w:val="24"/>
          <w:szCs w:val="24"/>
        </w:rPr>
        <w:t>hey</w:t>
      </w:r>
      <w:r w:rsidR="00821423" w:rsidRPr="00021C25">
        <w:rPr>
          <w:rFonts w:ascii="Times New Roman" w:hAnsi="Times New Roman" w:cs="Times New Roman"/>
          <w:sz w:val="24"/>
          <w:szCs w:val="24"/>
        </w:rPr>
        <w:t xml:space="preserve"> need those honest conversations</w:t>
      </w:r>
      <w:r w:rsidR="00525862">
        <w:rPr>
          <w:rFonts w:ascii="Times New Roman" w:hAnsi="Times New Roman" w:cs="Times New Roman"/>
          <w:sz w:val="24"/>
          <w:szCs w:val="24"/>
        </w:rPr>
        <w:t>, t</w:t>
      </w:r>
      <w:r w:rsidR="00821423" w:rsidRPr="00021C25">
        <w:rPr>
          <w:rFonts w:ascii="Times New Roman" w:hAnsi="Times New Roman" w:cs="Times New Roman"/>
          <w:sz w:val="24"/>
          <w:szCs w:val="24"/>
        </w:rPr>
        <w:t>hose grown</w:t>
      </w:r>
      <w:r w:rsidR="00525862">
        <w:rPr>
          <w:rFonts w:ascii="Times New Roman" w:hAnsi="Times New Roman" w:cs="Times New Roman"/>
          <w:sz w:val="24"/>
          <w:szCs w:val="24"/>
        </w:rPr>
        <w:t>-</w:t>
      </w:r>
      <w:r w:rsidR="00821423" w:rsidRPr="00021C25">
        <w:rPr>
          <w:rFonts w:ascii="Times New Roman" w:hAnsi="Times New Roman" w:cs="Times New Roman"/>
          <w:sz w:val="24"/>
          <w:szCs w:val="24"/>
        </w:rPr>
        <w:t>up conversations</w:t>
      </w:r>
      <w:r w:rsidR="00525862">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so.</w:t>
      </w:r>
    </w:p>
    <w:p w14:paraId="3B11619E" w14:textId="77777777" w:rsidR="00806FCA" w:rsidRPr="00021C25" w:rsidRDefault="00806FCA" w:rsidP="003E241C">
      <w:pPr>
        <w:spacing w:after="0" w:line="480" w:lineRule="auto"/>
        <w:rPr>
          <w:rFonts w:ascii="Times New Roman" w:hAnsi="Times New Roman" w:cs="Times New Roman"/>
          <w:sz w:val="24"/>
          <w:szCs w:val="24"/>
        </w:rPr>
      </w:pPr>
    </w:p>
    <w:p w14:paraId="74D88A29" w14:textId="369B62C5"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how has this perspective changed over time for you?</w:t>
      </w:r>
    </w:p>
    <w:p w14:paraId="3239411B" w14:textId="77777777" w:rsidR="00806FCA" w:rsidRPr="00021C25" w:rsidRDefault="00806FCA" w:rsidP="003E241C">
      <w:pPr>
        <w:spacing w:after="0" w:line="480" w:lineRule="auto"/>
        <w:rPr>
          <w:rFonts w:ascii="Times New Roman" w:hAnsi="Times New Roman" w:cs="Times New Roman"/>
          <w:sz w:val="24"/>
          <w:szCs w:val="24"/>
        </w:rPr>
      </w:pPr>
    </w:p>
    <w:p w14:paraId="28FEBDA7" w14:textId="77777777" w:rsidR="00525862"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525862">
        <w:rPr>
          <w:rFonts w:ascii="Times New Roman" w:hAnsi="Times New Roman" w:cs="Times New Roman"/>
          <w:sz w:val="24"/>
          <w:szCs w:val="24"/>
        </w:rPr>
        <w:t>His or mine?</w:t>
      </w:r>
    </w:p>
    <w:p w14:paraId="3495DDB3" w14:textId="77777777" w:rsidR="00525862" w:rsidRDefault="00821423" w:rsidP="003E241C">
      <w:pPr>
        <w:spacing w:after="0" w:line="480" w:lineRule="auto"/>
        <w:rPr>
          <w:rFonts w:ascii="Times New Roman" w:hAnsi="Times New Roman" w:cs="Times New Roman"/>
          <w:sz w:val="24"/>
          <w:szCs w:val="24"/>
        </w:rPr>
      </w:pPr>
      <w:r w:rsidRPr="00021C25">
        <w:rPr>
          <w:rFonts w:ascii="Times New Roman" w:hAnsi="Times New Roman" w:cs="Times New Roman"/>
          <w:sz w:val="24"/>
          <w:szCs w:val="24"/>
        </w:rPr>
        <w:lastRenderedPageBreak/>
        <w:t xml:space="preserve"> </w:t>
      </w:r>
    </w:p>
    <w:p w14:paraId="59D6A71B" w14:textId="0CC4A5B3" w:rsidR="00525862" w:rsidRDefault="00525862"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Pr>
          <w:rFonts w:ascii="Times New Roman" w:hAnsi="Times New Roman" w:cs="Times New Roman"/>
          <w:sz w:val="24"/>
          <w:szCs w:val="24"/>
        </w:rPr>
        <w:t>Y</w:t>
      </w:r>
      <w:r w:rsidR="00821423" w:rsidRPr="00021C25">
        <w:rPr>
          <w:rFonts w:ascii="Times New Roman" w:hAnsi="Times New Roman" w:cs="Times New Roman"/>
          <w:sz w:val="24"/>
          <w:szCs w:val="24"/>
        </w:rPr>
        <w:t>ours</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p>
    <w:p w14:paraId="119619E3" w14:textId="77777777" w:rsidR="00525862" w:rsidRDefault="00525862" w:rsidP="003E241C">
      <w:pPr>
        <w:spacing w:after="0" w:line="480" w:lineRule="auto"/>
        <w:rPr>
          <w:rFonts w:ascii="Times New Roman" w:hAnsi="Times New Roman" w:cs="Times New Roman"/>
          <w:sz w:val="24"/>
          <w:szCs w:val="24"/>
        </w:rPr>
      </w:pPr>
    </w:p>
    <w:p w14:paraId="20F39D1F" w14:textId="1B57616E" w:rsidR="00806FCA" w:rsidRPr="00021C25" w:rsidRDefault="00525862"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Mine? Well, I definitely</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take anything or anyone for granted.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sleep what a person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capability, what their capabilities are. The</w:t>
      </w:r>
      <w:r>
        <w:rPr>
          <w:rFonts w:ascii="Times New Roman" w:hAnsi="Times New Roman" w:cs="Times New Roman"/>
          <w:sz w:val="24"/>
          <w:szCs w:val="24"/>
        </w:rPr>
        <w:t>ir</w:t>
      </w:r>
      <w:r w:rsidR="00821423" w:rsidRPr="00021C25">
        <w:rPr>
          <w:rFonts w:ascii="Times New Roman" w:hAnsi="Times New Roman" w:cs="Times New Roman"/>
          <w:sz w:val="24"/>
          <w:szCs w:val="24"/>
        </w:rPr>
        <w:t xml:space="preserve"> potential is amazing. I mean</w:t>
      </w:r>
      <w:r>
        <w:rPr>
          <w:rFonts w:ascii="Times New Roman" w:hAnsi="Times New Roman" w:cs="Times New Roman"/>
          <w:sz w:val="24"/>
          <w:szCs w:val="24"/>
        </w:rPr>
        <w:t>—</w:t>
      </w:r>
      <w:r w:rsidR="00821423" w:rsidRPr="00021C25">
        <w:rPr>
          <w:rFonts w:ascii="Times New Roman" w:hAnsi="Times New Roman" w:cs="Times New Roman"/>
          <w:sz w:val="24"/>
          <w:szCs w:val="24"/>
        </w:rPr>
        <w:t>just to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just to share something with you</w:t>
      </w:r>
      <w:r>
        <w:rPr>
          <w:rFonts w:ascii="Times New Roman" w:hAnsi="Times New Roman" w:cs="Times New Roman"/>
          <w:sz w:val="24"/>
          <w:szCs w:val="24"/>
        </w:rPr>
        <w:t>—</w:t>
      </w:r>
      <w:r w:rsidR="00821423" w:rsidRPr="00021C25">
        <w:rPr>
          <w:rFonts w:ascii="Times New Roman" w:hAnsi="Times New Roman" w:cs="Times New Roman"/>
          <w:sz w:val="24"/>
          <w:szCs w:val="24"/>
        </w:rPr>
        <w:t>when he initially started coming, developing his challenges</w:t>
      </w:r>
      <w:r>
        <w:rPr>
          <w:rFonts w:ascii="Times New Roman" w:hAnsi="Times New Roman" w:cs="Times New Roman"/>
          <w:sz w:val="24"/>
          <w:szCs w:val="24"/>
        </w:rPr>
        <w:t>, t</w:t>
      </w:r>
      <w:r w:rsidR="00821423" w:rsidRPr="00021C25">
        <w:rPr>
          <w:rFonts w:ascii="Times New Roman" w:hAnsi="Times New Roman" w:cs="Times New Roman"/>
          <w:sz w:val="24"/>
          <w:szCs w:val="24"/>
        </w:rPr>
        <w:t>here were certain places that I c</w:t>
      </w:r>
      <w:r>
        <w:rPr>
          <w:rFonts w:ascii="Times New Roman" w:hAnsi="Times New Roman" w:cs="Times New Roman"/>
          <w:sz w:val="24"/>
          <w:szCs w:val="24"/>
        </w:rPr>
        <w:t>ould</w:t>
      </w:r>
      <w:r w:rsidR="00821423" w:rsidRPr="00021C25">
        <w:rPr>
          <w:rFonts w:ascii="Times New Roman" w:hAnsi="Times New Roman" w:cs="Times New Roman"/>
          <w:sz w:val="24"/>
          <w:szCs w:val="24"/>
        </w:rPr>
        <w:t xml:space="preserve"> take him t</w:t>
      </w:r>
      <w:r>
        <w:rPr>
          <w:rFonts w:ascii="Times New Roman" w:hAnsi="Times New Roman" w:cs="Times New Roman"/>
          <w:sz w:val="24"/>
          <w:szCs w:val="24"/>
        </w:rPr>
        <w:t>o. O</w:t>
      </w:r>
      <w:r w:rsidR="00821423" w:rsidRPr="00021C25">
        <w:rPr>
          <w:rFonts w:ascii="Times New Roman" w:hAnsi="Times New Roman" w:cs="Times New Roman"/>
          <w:sz w:val="24"/>
          <w:szCs w:val="24"/>
        </w:rPr>
        <w:t>ne place was</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my uncle had a,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a little newspaper sta</w:t>
      </w:r>
      <w:r>
        <w:rPr>
          <w:rFonts w:ascii="Times New Roman" w:hAnsi="Times New Roman" w:cs="Times New Roman"/>
          <w:sz w:val="24"/>
          <w:szCs w:val="24"/>
        </w:rPr>
        <w:t>nd,</w:t>
      </w:r>
      <w:r w:rsidR="00821423" w:rsidRPr="00021C25">
        <w:rPr>
          <w:rFonts w:ascii="Times New Roman" w:hAnsi="Times New Roman" w:cs="Times New Roman"/>
          <w:sz w:val="24"/>
          <w:szCs w:val="24"/>
        </w:rPr>
        <w:t xml:space="preserve"> pick</w:t>
      </w:r>
      <w:r>
        <w:rPr>
          <w:rFonts w:ascii="Times New Roman" w:hAnsi="Times New Roman" w:cs="Times New Roman"/>
          <w:sz w:val="24"/>
          <w:szCs w:val="24"/>
        </w:rPr>
        <w:t>-it</w:t>
      </w:r>
      <w:r w:rsidR="00821423" w:rsidRPr="00021C25">
        <w:rPr>
          <w:rFonts w:ascii="Times New Roman" w:hAnsi="Times New Roman" w:cs="Times New Roman"/>
          <w:sz w:val="24"/>
          <w:szCs w:val="24"/>
        </w:rPr>
        <w:t xml:space="preserve"> store, l</w:t>
      </w:r>
      <w:r>
        <w:rPr>
          <w:rFonts w:ascii="Times New Roman" w:hAnsi="Times New Roman" w:cs="Times New Roman"/>
          <w:sz w:val="24"/>
          <w:szCs w:val="24"/>
        </w:rPr>
        <w:t>ittle</w:t>
      </w:r>
      <w:r w:rsidR="00821423" w:rsidRPr="00021C25">
        <w:rPr>
          <w:rFonts w:ascii="Times New Roman" w:hAnsi="Times New Roman" w:cs="Times New Roman"/>
          <w:sz w:val="24"/>
          <w:szCs w:val="24"/>
        </w:rPr>
        <w:t xml:space="preserve"> candy store for many years. And </w:t>
      </w:r>
      <w:r>
        <w:rPr>
          <w:rFonts w:ascii="Times New Roman" w:hAnsi="Times New Roman" w:cs="Times New Roman"/>
          <w:sz w:val="24"/>
          <w:szCs w:val="24"/>
        </w:rPr>
        <w:t>there</w:t>
      </w:r>
      <w:r w:rsidR="00821423" w:rsidRPr="00021C25">
        <w:rPr>
          <w:rFonts w:ascii="Times New Roman" w:hAnsi="Times New Roman" w:cs="Times New Roman"/>
          <w:sz w:val="24"/>
          <w:szCs w:val="24"/>
        </w:rPr>
        <w:t xml:space="preserve"> was one place that I could </w:t>
      </w:r>
      <w:r>
        <w:rPr>
          <w:rFonts w:ascii="Times New Roman" w:hAnsi="Times New Roman" w:cs="Times New Roman"/>
          <w:sz w:val="24"/>
          <w:szCs w:val="24"/>
        </w:rPr>
        <w:t xml:space="preserve">take him </w:t>
      </w:r>
      <w:r w:rsidR="00821423" w:rsidRPr="00021C25">
        <w:rPr>
          <w:rFonts w:ascii="Times New Roman" w:hAnsi="Times New Roman" w:cs="Times New Roman"/>
          <w:sz w:val="24"/>
          <w:szCs w:val="24"/>
        </w:rPr>
        <w:t>was there. So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there were times I had to take him because </w:t>
      </w:r>
      <w:r>
        <w:rPr>
          <w:rFonts w:ascii="Times New Roman" w:hAnsi="Times New Roman" w:cs="Times New Roman"/>
          <w:sz w:val="24"/>
          <w:szCs w:val="24"/>
        </w:rPr>
        <w:t>the</w:t>
      </w:r>
      <w:r w:rsidR="00821423" w:rsidRPr="00021C25">
        <w:rPr>
          <w:rFonts w:ascii="Times New Roman" w:hAnsi="Times New Roman" w:cs="Times New Roman"/>
          <w:sz w:val="24"/>
          <w:szCs w:val="24"/>
        </w:rPr>
        <w:t xml:space="preserve"> little bit of money that I had, I was working for my uncle, so I</w:t>
      </w:r>
      <w:r>
        <w:rPr>
          <w:rFonts w:ascii="Times New Roman" w:hAnsi="Times New Roman" w:cs="Times New Roman"/>
          <w:sz w:val="24"/>
          <w:szCs w:val="24"/>
        </w:rPr>
        <w:t>’d</w:t>
      </w:r>
      <w:r w:rsidR="00821423" w:rsidRPr="00021C25">
        <w:rPr>
          <w:rFonts w:ascii="Times New Roman" w:hAnsi="Times New Roman" w:cs="Times New Roman"/>
          <w:sz w:val="24"/>
          <w:szCs w:val="24"/>
        </w:rPr>
        <w:t xml:space="preserve"> bring </w:t>
      </w:r>
      <w:r>
        <w:rPr>
          <w:rFonts w:ascii="Times New Roman" w:hAnsi="Times New Roman" w:cs="Times New Roman"/>
          <w:sz w:val="24"/>
          <w:szCs w:val="24"/>
        </w:rPr>
        <w:t>him</w:t>
      </w:r>
      <w:r w:rsidR="00821423" w:rsidRPr="00021C25">
        <w:rPr>
          <w:rFonts w:ascii="Times New Roman" w:hAnsi="Times New Roman" w:cs="Times New Roman"/>
          <w:sz w:val="24"/>
          <w:szCs w:val="24"/>
        </w:rPr>
        <w:t xml:space="preserve"> with me. And he</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 only way that we would keep him calm</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m</w:t>
      </w:r>
      <w:r w:rsidR="00821423" w:rsidRPr="00021C25">
        <w:rPr>
          <w:rFonts w:ascii="Times New Roman" w:hAnsi="Times New Roman" w:cs="Times New Roman"/>
          <w:sz w:val="24"/>
          <w:szCs w:val="24"/>
        </w:rPr>
        <w:t>y uncle had a lot of</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old</w:t>
      </w:r>
      <w:r>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 circulars</w:t>
      </w:r>
      <w:r>
        <w:rPr>
          <w:rFonts w:ascii="Times New Roman" w:hAnsi="Times New Roman" w:cs="Times New Roman"/>
          <w:sz w:val="24"/>
          <w:szCs w:val="24"/>
        </w:rPr>
        <w:t>. M</w:t>
      </w:r>
      <w:r w:rsidR="00821423" w:rsidRPr="00021C25">
        <w:rPr>
          <w:rFonts w:ascii="Times New Roman" w:hAnsi="Times New Roman" w:cs="Times New Roman"/>
          <w:sz w:val="24"/>
          <w:szCs w:val="24"/>
        </w:rPr>
        <w:t>y son went through a phase for a few years where he would take the circulars or any kind of paper newspaper and rip it from the very beginning to the top. You know, to get that straight line, you have to use scissors. My son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need scissors</w:t>
      </w:r>
      <w:r>
        <w:rPr>
          <w:rFonts w:ascii="Times New Roman" w:hAnsi="Times New Roman" w:cs="Times New Roman"/>
          <w:sz w:val="24"/>
          <w:szCs w:val="24"/>
        </w:rPr>
        <w:t>. It</w:t>
      </w:r>
      <w:r w:rsidR="00821423" w:rsidRPr="00021C25">
        <w:rPr>
          <w:rFonts w:ascii="Times New Roman" w:hAnsi="Times New Roman" w:cs="Times New Roman"/>
          <w:sz w:val="24"/>
          <w:szCs w:val="24"/>
        </w:rPr>
        <w:t xml:space="preserve"> was like an art for him at two years old. </w:t>
      </w:r>
      <w:r>
        <w:rPr>
          <w:rFonts w:ascii="Times New Roman" w:hAnsi="Times New Roman" w:cs="Times New Roman"/>
          <w:sz w:val="24"/>
          <w:szCs w:val="24"/>
        </w:rPr>
        <w:t>He could</w:t>
      </w:r>
      <w:r w:rsidR="00821423" w:rsidRPr="00021C25">
        <w:rPr>
          <w:rFonts w:ascii="Times New Roman" w:hAnsi="Times New Roman" w:cs="Times New Roman"/>
          <w:sz w:val="24"/>
          <w:szCs w:val="24"/>
        </w:rPr>
        <w:t xml:space="preserve"> take that paper and rip it. I mean, you</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d be there for a long time. </w:t>
      </w:r>
      <w:r>
        <w:rPr>
          <w:rFonts w:ascii="Times New Roman" w:hAnsi="Times New Roman" w:cs="Times New Roman"/>
          <w:sz w:val="24"/>
          <w:szCs w:val="24"/>
        </w:rPr>
        <w:t>Rip it, rip it, rip it, rip it, very slowly.</w:t>
      </w:r>
      <w:r w:rsidR="00821423" w:rsidRPr="00021C25">
        <w:rPr>
          <w:rFonts w:ascii="Times New Roman" w:hAnsi="Times New Roman" w:cs="Times New Roman"/>
          <w:sz w:val="24"/>
          <w:szCs w:val="24"/>
        </w:rPr>
        <w:t xml:space="preserve"> </w:t>
      </w:r>
      <w:r>
        <w:rPr>
          <w:rFonts w:ascii="Times New Roman" w:hAnsi="Times New Roman" w:cs="Times New Roman"/>
          <w:sz w:val="24"/>
          <w:szCs w:val="24"/>
        </w:rPr>
        <w:t>A</w:t>
      </w:r>
      <w:r w:rsidR="00821423" w:rsidRPr="00021C25">
        <w:rPr>
          <w:rFonts w:ascii="Times New Roman" w:hAnsi="Times New Roman" w:cs="Times New Roman"/>
          <w:sz w:val="24"/>
          <w:szCs w:val="24"/>
        </w:rPr>
        <w:t>nd people would just stare at him as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ripping this paper. And the moment that one little</w:t>
      </w:r>
      <w:r>
        <w:rPr>
          <w:rFonts w:ascii="Times New Roman" w:hAnsi="Times New Roman" w:cs="Times New Roman"/>
          <w:sz w:val="24"/>
          <w:szCs w:val="24"/>
        </w:rPr>
        <w:t>, little</w:t>
      </w:r>
      <w:r w:rsidR="00821423" w:rsidRPr="00021C25">
        <w:rPr>
          <w:rFonts w:ascii="Times New Roman" w:hAnsi="Times New Roman" w:cs="Times New Roman"/>
          <w:sz w:val="24"/>
          <w:szCs w:val="24"/>
        </w:rPr>
        <w:t xml:space="preserve"> crease or a little tear w</w:t>
      </w:r>
      <w:r>
        <w:rPr>
          <w:rFonts w:ascii="Times New Roman" w:hAnsi="Times New Roman" w:cs="Times New Roman"/>
          <w:sz w:val="24"/>
          <w:szCs w:val="24"/>
        </w:rPr>
        <w:t>ent</w:t>
      </w:r>
      <w:r w:rsidR="00821423" w:rsidRPr="00021C25">
        <w:rPr>
          <w:rFonts w:ascii="Times New Roman" w:hAnsi="Times New Roman" w:cs="Times New Roman"/>
          <w:sz w:val="24"/>
          <w:szCs w:val="24"/>
        </w:rPr>
        <w:t xml:space="preserve"> the wrong way, he would freak out. </w:t>
      </w:r>
      <w:r w:rsidR="00A81373">
        <w:rPr>
          <w:rFonts w:ascii="Times New Roman" w:hAnsi="Times New Roman" w:cs="Times New Roman"/>
          <w:sz w:val="24"/>
          <w:szCs w:val="24"/>
        </w:rPr>
        <w:t>And w</w:t>
      </w:r>
      <w:r w:rsidR="00821423" w:rsidRPr="00021C25">
        <w:rPr>
          <w:rFonts w:ascii="Times New Roman" w:hAnsi="Times New Roman" w:cs="Times New Roman"/>
          <w:sz w:val="24"/>
          <w:szCs w:val="24"/>
        </w:rPr>
        <w:t>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d have to run and get him a new one</w:t>
      </w:r>
      <w:r w:rsidR="00A81373">
        <w:rPr>
          <w:rFonts w:ascii="Times New Roman" w:hAnsi="Times New Roman" w:cs="Times New Roman"/>
          <w:sz w:val="24"/>
          <w:szCs w:val="24"/>
        </w:rPr>
        <w:t>, or he’d</w:t>
      </w:r>
      <w:r w:rsidR="00821423" w:rsidRPr="00021C25">
        <w:rPr>
          <w:rFonts w:ascii="Times New Roman" w:hAnsi="Times New Roman" w:cs="Times New Roman"/>
          <w:sz w:val="24"/>
          <w:szCs w:val="24"/>
        </w:rPr>
        <w:t xml:space="preserve"> start and he would make straight lines as if he was cutting scissors this </w:t>
      </w:r>
      <w:r w:rsidR="00A81373">
        <w:rPr>
          <w:rFonts w:ascii="Times New Roman" w:hAnsi="Times New Roman" w:cs="Times New Roman"/>
          <w:sz w:val="24"/>
          <w:szCs w:val="24"/>
        </w:rPr>
        <w:t>paper</w:t>
      </w:r>
      <w:r w:rsidR="00821423" w:rsidRPr="00021C25">
        <w:rPr>
          <w:rFonts w:ascii="Times New Roman" w:hAnsi="Times New Roman" w:cs="Times New Roman"/>
          <w:sz w:val="24"/>
          <w:szCs w:val="24"/>
        </w:rPr>
        <w: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hard to do because you get all the little bevels and </w:t>
      </w:r>
      <w:r w:rsidR="00A81373">
        <w:rPr>
          <w:rFonts w:ascii="Times New Roman" w:hAnsi="Times New Roman" w:cs="Times New Roman"/>
          <w:sz w:val="24"/>
          <w:szCs w:val="24"/>
        </w:rPr>
        <w:t>the ridges,</w:t>
      </w:r>
      <w:r w:rsidR="00821423" w:rsidRPr="00021C25">
        <w:rPr>
          <w:rFonts w:ascii="Times New Roman" w:hAnsi="Times New Roman" w:cs="Times New Roman"/>
          <w:sz w:val="24"/>
          <w:szCs w:val="24"/>
        </w:rPr>
        <w:t xml:space="preserve"> the sweep</w:t>
      </w:r>
      <w:r w:rsidR="00A81373">
        <w:rPr>
          <w:rFonts w:ascii="Times New Roman" w:hAnsi="Times New Roman" w:cs="Times New Roman"/>
          <w:sz w:val="24"/>
          <w:szCs w:val="24"/>
        </w:rPr>
        <w:t>y</w:t>
      </w:r>
      <w:r w:rsidR="00821423" w:rsidRPr="00021C25">
        <w:rPr>
          <w:rFonts w:ascii="Times New Roman" w:hAnsi="Times New Roman" w:cs="Times New Roman"/>
          <w:sz w:val="24"/>
          <w:szCs w:val="24"/>
        </w:rPr>
        <w:t xml:space="preserve"> lines, </w:t>
      </w:r>
      <w:r w:rsidR="00A81373">
        <w:rPr>
          <w:rFonts w:ascii="Times New Roman" w:hAnsi="Times New Roman" w:cs="Times New Roman"/>
          <w:sz w:val="24"/>
          <w:szCs w:val="24"/>
        </w:rPr>
        <w:t xml:space="preserve">as you know. The </w:t>
      </w:r>
      <w:r w:rsidR="00821423" w:rsidRPr="00021C25">
        <w:rPr>
          <w:rFonts w:ascii="Times New Roman" w:hAnsi="Times New Roman" w:cs="Times New Roman"/>
          <w:sz w:val="24"/>
          <w:szCs w:val="24"/>
        </w:rPr>
        <w:t>moment if that paper did not come out straight</w:t>
      </w:r>
      <w:r w:rsidR="00A81373">
        <w:rPr>
          <w:rFonts w:ascii="Times New Roman" w:hAnsi="Times New Roman" w:cs="Times New Roman"/>
          <w:sz w:val="24"/>
          <w:szCs w:val="24"/>
        </w:rPr>
        <w:t>, h</w:t>
      </w:r>
      <w:r w:rsidR="00821423" w:rsidRPr="00021C25">
        <w:rPr>
          <w:rFonts w:ascii="Times New Roman" w:hAnsi="Times New Roman" w:cs="Times New Roman"/>
          <w:sz w:val="24"/>
          <w:szCs w:val="24"/>
        </w:rPr>
        <w:t>e</w:t>
      </w:r>
      <w:r w:rsidR="00A81373">
        <w:rPr>
          <w:rFonts w:ascii="Times New Roman" w:hAnsi="Times New Roman" w:cs="Times New Roman"/>
          <w:sz w:val="24"/>
          <w:szCs w:val="24"/>
        </w:rPr>
        <w:t xml:space="preserve"> would</w:t>
      </w:r>
      <w:r w:rsidR="00821423" w:rsidRPr="00021C25">
        <w:rPr>
          <w:rFonts w:ascii="Times New Roman" w:hAnsi="Times New Roman" w:cs="Times New Roman"/>
          <w:sz w:val="24"/>
          <w:szCs w:val="24"/>
        </w:rPr>
        <w:t xml:space="preserve"> freak out and run and we had stacks and stacks</w:t>
      </w:r>
      <w:r w:rsidR="00A81373">
        <w:rPr>
          <w:rFonts w:ascii="Times New Roman" w:hAnsi="Times New Roman" w:cs="Times New Roman"/>
          <w:sz w:val="24"/>
          <w:szCs w:val="24"/>
        </w:rPr>
        <w:t xml:space="preserve"> and stacks</w:t>
      </w:r>
      <w:r w:rsidR="00821423" w:rsidRPr="00021C25">
        <w:rPr>
          <w:rFonts w:ascii="Times New Roman" w:hAnsi="Times New Roman" w:cs="Times New Roman"/>
          <w:sz w:val="24"/>
          <w:szCs w:val="24"/>
        </w:rPr>
        <w:t xml:space="preserve"> of paper. So then it turned into an art for him</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up until he was in middle school</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he had</w:t>
      </w:r>
      <w:r w:rsidR="00A8137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my mom had</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this fake floral arrangement on her table. And the whole thing was</w:t>
      </w:r>
      <w:r w:rsidR="00A81373">
        <w:rPr>
          <w:rFonts w:ascii="Times New Roman" w:hAnsi="Times New Roman" w:cs="Times New Roman"/>
          <w:sz w:val="24"/>
          <w:szCs w:val="24"/>
        </w:rPr>
        <w:t xml:space="preserve"> just</w:t>
      </w:r>
      <w:r w:rsidR="00821423" w:rsidRPr="00021C25">
        <w:rPr>
          <w:rFonts w:ascii="Times New Roman" w:hAnsi="Times New Roman" w:cs="Times New Roman"/>
          <w:sz w:val="24"/>
          <w:szCs w:val="24"/>
        </w:rPr>
        <w:t xml:space="preserve"> spilled</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his papers just dripping down.</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[1:15:00]</w:t>
      </w:r>
      <w:r w:rsidR="00821423" w:rsidRPr="00021C25">
        <w:rPr>
          <w:rFonts w:ascii="Times New Roman" w:hAnsi="Times New Roman" w:cs="Times New Roman"/>
          <w:sz w:val="24"/>
          <w:szCs w:val="24"/>
        </w:rPr>
        <w:t xml:space="preserve"> Then eventually</w:t>
      </w:r>
      <w:r w:rsidR="00A81373">
        <w:rPr>
          <w:rFonts w:ascii="Times New Roman" w:hAnsi="Times New Roman" w:cs="Times New Roman"/>
          <w:sz w:val="24"/>
          <w:szCs w:val="24"/>
        </w:rPr>
        <w:t xml:space="preserve"> he</w:t>
      </w:r>
      <w:r w:rsidR="00821423" w:rsidRPr="00021C25">
        <w:rPr>
          <w:rFonts w:ascii="Times New Roman" w:hAnsi="Times New Roman" w:cs="Times New Roman"/>
          <w:sz w:val="24"/>
          <w:szCs w:val="24"/>
        </w:rPr>
        <w:t xml:space="preserve"> started making dinosaurs, like</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monsters</w:t>
      </w:r>
      <w:r w:rsidR="00A81373">
        <w:rPr>
          <w:rFonts w:ascii="Times New Roman" w:hAnsi="Times New Roman" w:cs="Times New Roman"/>
          <w:sz w:val="24"/>
          <w:szCs w:val="24"/>
        </w:rPr>
        <w:t xml:space="preserve">, </w:t>
      </w:r>
      <w:r w:rsidR="00821423" w:rsidRPr="00021C25">
        <w:rPr>
          <w:rFonts w:ascii="Times New Roman" w:hAnsi="Times New Roman" w:cs="Times New Roman"/>
          <w:sz w:val="24"/>
          <w:szCs w:val="24"/>
        </w:rPr>
        <w:t>creatures out of paper, paper and tape, paper</w:t>
      </w:r>
      <w:r w:rsidR="00A81373">
        <w:rPr>
          <w:rFonts w:ascii="Times New Roman" w:hAnsi="Times New Roman" w:cs="Times New Roman"/>
          <w:sz w:val="24"/>
          <w:szCs w:val="24"/>
        </w:rPr>
        <w:t xml:space="preserve"> and</w:t>
      </w:r>
      <w:r w:rsidR="00821423" w:rsidRPr="00021C25">
        <w:rPr>
          <w:rFonts w:ascii="Times New Roman" w:hAnsi="Times New Roman" w:cs="Times New Roman"/>
          <w:sz w:val="24"/>
          <w:szCs w:val="24"/>
        </w:rPr>
        <w:t xml:space="preserve"> tape. And he has a couple of </w:t>
      </w:r>
      <w:r w:rsidR="00821423" w:rsidRPr="00021C25">
        <w:rPr>
          <w:rFonts w:ascii="Times New Roman" w:hAnsi="Times New Roman" w:cs="Times New Roman"/>
          <w:sz w:val="24"/>
          <w:szCs w:val="24"/>
        </w:rPr>
        <w:lastRenderedPageBreak/>
        <w:t>them still l</w:t>
      </w:r>
      <w:r w:rsidR="00A81373">
        <w:rPr>
          <w:rFonts w:ascii="Times New Roman" w:hAnsi="Times New Roman" w:cs="Times New Roman"/>
          <w:sz w:val="24"/>
          <w:szCs w:val="24"/>
        </w:rPr>
        <w:t>eft</w:t>
      </w:r>
      <w:r w:rsidR="00821423" w:rsidRPr="00021C25">
        <w:rPr>
          <w:rFonts w:ascii="Times New Roman" w:hAnsi="Times New Roman" w:cs="Times New Roman"/>
          <w:sz w:val="24"/>
          <w:szCs w:val="24"/>
        </w:rPr>
        <w:t xml:space="preserve"> around. But it was just amazing just seeing this child create art or use this tool out of just ripping paper str</w:t>
      </w:r>
      <w:r w:rsidR="00A81373">
        <w:rPr>
          <w:rFonts w:ascii="Times New Roman" w:hAnsi="Times New Roman" w:cs="Times New Roman"/>
          <w:sz w:val="24"/>
          <w:szCs w:val="24"/>
        </w:rPr>
        <w:t>aight</w:t>
      </w:r>
      <w:r w:rsidR="00821423" w:rsidRPr="00021C25">
        <w:rPr>
          <w:rFonts w:ascii="Times New Roman" w:hAnsi="Times New Roman" w:cs="Times New Roman"/>
          <w:sz w:val="24"/>
          <w:szCs w:val="24"/>
        </w:rPr>
        <w:t>. I mean, there were no imperfections in this paper and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w:t>
      </w:r>
      <w:r w:rsidR="00A81373">
        <w:rPr>
          <w:rFonts w:ascii="Times New Roman" w:hAnsi="Times New Roman" w:cs="Times New Roman"/>
          <w:sz w:val="24"/>
          <w:szCs w:val="24"/>
        </w:rPr>
        <w:t xml:space="preserve"> … it was</w:t>
      </w:r>
      <w:r w:rsidR="00821423" w:rsidRPr="00021C25">
        <w:rPr>
          <w:rFonts w:ascii="Times New Roman" w:hAnsi="Times New Roman" w:cs="Times New Roman"/>
          <w:sz w:val="24"/>
          <w:szCs w:val="24"/>
        </w:rPr>
        <w:t xml:space="preserve"> amazing. </w:t>
      </w:r>
    </w:p>
    <w:p w14:paraId="3CDF80C2" w14:textId="77777777" w:rsidR="00806FCA" w:rsidRPr="00021C25" w:rsidRDefault="00806FCA" w:rsidP="003E241C">
      <w:pPr>
        <w:spacing w:after="0" w:line="480" w:lineRule="auto"/>
        <w:rPr>
          <w:rFonts w:ascii="Times New Roman" w:hAnsi="Times New Roman" w:cs="Times New Roman"/>
          <w:sz w:val="24"/>
          <w:szCs w:val="24"/>
        </w:rPr>
      </w:pPr>
    </w:p>
    <w:p w14:paraId="7F431200" w14:textId="1F35DBD6"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A81373" w:rsidRPr="00021C25">
        <w:rPr>
          <w:rFonts w:ascii="Times New Roman" w:hAnsi="Times New Roman" w:cs="Times New Roman"/>
          <w:sz w:val="24"/>
          <w:szCs w:val="24"/>
        </w:rPr>
        <w:t>It’s really</w:t>
      </w:r>
      <w:r w:rsidR="00A8137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impressive. </w:t>
      </w:r>
      <w:r w:rsidR="00A81373">
        <w:rPr>
          <w:rFonts w:ascii="Times New Roman" w:hAnsi="Times New Roman" w:cs="Times New Roman"/>
          <w:sz w:val="24"/>
          <w:szCs w:val="24"/>
        </w:rPr>
        <w:t>And it’s</w:t>
      </w:r>
      <w:r w:rsidR="00821423" w:rsidRPr="00021C25">
        <w:rPr>
          <w:rFonts w:ascii="Times New Roman" w:hAnsi="Times New Roman" w:cs="Times New Roman"/>
          <w:sz w:val="24"/>
          <w:szCs w:val="24"/>
        </w:rPr>
        <w:t xml:space="preserve"> really hard</w:t>
      </w:r>
      <w:r w:rsidR="00A81373">
        <w:rPr>
          <w:rFonts w:ascii="Times New Roman" w:hAnsi="Times New Roman" w:cs="Times New Roman"/>
          <w:sz w:val="24"/>
          <w:szCs w:val="24"/>
        </w:rPr>
        <w:t xml:space="preserve"> to do.</w:t>
      </w:r>
      <w:r w:rsidR="00821423" w:rsidRPr="00021C25">
        <w:rPr>
          <w:rFonts w:ascii="Times New Roman" w:hAnsi="Times New Roman" w:cs="Times New Roman"/>
          <w:sz w:val="24"/>
          <w:szCs w:val="24"/>
        </w:rPr>
        <w:t xml:space="preserve"> </w:t>
      </w:r>
    </w:p>
    <w:p w14:paraId="4B16803D" w14:textId="77777777" w:rsidR="00806FCA" w:rsidRPr="00021C25" w:rsidRDefault="00806FCA" w:rsidP="003E241C">
      <w:pPr>
        <w:spacing w:after="0" w:line="480" w:lineRule="auto"/>
        <w:rPr>
          <w:rFonts w:ascii="Times New Roman" w:hAnsi="Times New Roman" w:cs="Times New Roman"/>
          <w:sz w:val="24"/>
          <w:szCs w:val="24"/>
        </w:rPr>
      </w:pPr>
    </w:p>
    <w:p w14:paraId="44CC2FFC" w14:textId="7B5B9ECA"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A81373" w:rsidRPr="00021C25">
        <w:rPr>
          <w:rFonts w:ascii="Times New Roman" w:hAnsi="Times New Roman" w:cs="Times New Roman"/>
          <w:sz w:val="24"/>
          <w:szCs w:val="24"/>
        </w:rPr>
        <w:t>Yeah,</w:t>
      </w:r>
      <w:r w:rsidR="00A81373">
        <w:rPr>
          <w:rFonts w:ascii="Times New Roman" w:hAnsi="Times New Roman" w:cs="Times New Roman"/>
          <w:sz w:val="24"/>
          <w:szCs w:val="24"/>
        </w:rPr>
        <w:t xml:space="preserve"> </w:t>
      </w:r>
      <w:r w:rsidR="00821423" w:rsidRPr="00021C25">
        <w:rPr>
          <w:rFonts w:ascii="Times New Roman" w:hAnsi="Times New Roman" w:cs="Times New Roman"/>
          <w:sz w:val="24"/>
          <w:szCs w:val="24"/>
        </w:rPr>
        <w:t>no, it is.</w:t>
      </w:r>
    </w:p>
    <w:p w14:paraId="6859B76D" w14:textId="77777777" w:rsidR="00806FCA" w:rsidRPr="00021C25" w:rsidRDefault="00806FCA" w:rsidP="003E241C">
      <w:pPr>
        <w:spacing w:after="0" w:line="480" w:lineRule="auto"/>
        <w:rPr>
          <w:rFonts w:ascii="Times New Roman" w:hAnsi="Times New Roman" w:cs="Times New Roman"/>
          <w:sz w:val="24"/>
          <w:szCs w:val="24"/>
        </w:rPr>
      </w:pPr>
    </w:p>
    <w:p w14:paraId="02310355" w14:textId="44868412"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And what do you see happening in your son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future</w:t>
      </w:r>
      <w:r w:rsidR="00A81373">
        <w:rPr>
          <w:rFonts w:ascii="Times New Roman" w:hAnsi="Times New Roman" w:cs="Times New Roman"/>
          <w:sz w:val="24"/>
          <w:szCs w:val="24"/>
        </w:rPr>
        <w:t>?</w:t>
      </w:r>
    </w:p>
    <w:p w14:paraId="2D597898" w14:textId="77777777" w:rsidR="00806FCA" w:rsidRPr="00021C25" w:rsidRDefault="00806FCA" w:rsidP="003E241C">
      <w:pPr>
        <w:spacing w:after="0" w:line="480" w:lineRule="auto"/>
        <w:rPr>
          <w:rFonts w:ascii="Times New Roman" w:hAnsi="Times New Roman" w:cs="Times New Roman"/>
          <w:sz w:val="24"/>
          <w:szCs w:val="24"/>
        </w:rPr>
      </w:pPr>
    </w:p>
    <w:p w14:paraId="71C39CDD" w14:textId="434CB374"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hoping that the course that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taking in school, he seems to be interested in it</w:t>
      </w:r>
      <w:r w:rsidR="00A81373">
        <w:rPr>
          <w:rFonts w:ascii="Times New Roman" w:hAnsi="Times New Roman" w:cs="Times New Roman"/>
          <w:sz w:val="24"/>
          <w:szCs w:val="24"/>
        </w:rPr>
        <w:t xml:space="preserve">, it’s </w:t>
      </w:r>
      <w:r w:rsidR="00A81373">
        <w:rPr>
          <w:rFonts w:ascii="Times New Roman" w:hAnsi="Times New Roman" w:cs="Times New Roman"/>
          <w:b/>
          <w:bCs/>
          <w:sz w:val="24"/>
          <w:szCs w:val="24"/>
        </w:rPr>
        <w:t>[inaudible at 15:42]</w:t>
      </w:r>
      <w:r w:rsidR="00821423" w:rsidRPr="00021C25">
        <w:rPr>
          <w:rFonts w:ascii="Times New Roman" w:hAnsi="Times New Roman" w:cs="Times New Roman"/>
          <w:sz w:val="24"/>
          <w:szCs w:val="24"/>
        </w:rPr>
        <w:t>. So he has a lot of</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arts </w:t>
      </w:r>
      <w:r w:rsidR="00021C25" w:rsidRPr="00021C25">
        <w:rPr>
          <w:rFonts w:ascii="Times New Roman" w:hAnsi="Times New Roman" w:cs="Times New Roman"/>
          <w:sz w:val="24"/>
          <w:szCs w:val="24"/>
        </w:rPr>
        <w:t>programs</w:t>
      </w:r>
      <w:r w:rsidR="00821423" w:rsidRPr="00021C25">
        <w:rPr>
          <w:rFonts w:ascii="Times New Roman" w:hAnsi="Times New Roman" w:cs="Times New Roman"/>
          <w:sz w:val="24"/>
          <w:szCs w:val="24"/>
        </w:rPr>
        <w:t xml:space="preserve"> right now. And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starting to gravitate towards the drawing right now. </w:t>
      </w:r>
      <w:r w:rsidR="00A81373">
        <w:rPr>
          <w:rFonts w:ascii="Times New Roman" w:hAnsi="Times New Roman" w:cs="Times New Roman"/>
          <w:sz w:val="24"/>
          <w:szCs w:val="24"/>
        </w:rPr>
        <w:t>H</w:t>
      </w:r>
      <w:r w:rsidR="00821423" w:rsidRPr="00021C25">
        <w:rPr>
          <w:rFonts w:ascii="Times New Roman" w:hAnsi="Times New Roman" w:cs="Times New Roman"/>
          <w:sz w:val="24"/>
          <w:szCs w:val="24"/>
        </w:rPr>
        <w:t>e really likes it. So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hoping that he can find a job, that he can work from home or at least part time from home</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81373">
        <w:rPr>
          <w:rFonts w:ascii="Times New Roman" w:hAnsi="Times New Roman" w:cs="Times New Roman"/>
          <w:sz w:val="24"/>
          <w:szCs w:val="24"/>
        </w:rPr>
        <w:t>T</w:t>
      </w:r>
      <w:r w:rsidR="00821423" w:rsidRPr="00021C25">
        <w:rPr>
          <w:rFonts w:ascii="Times New Roman" w:hAnsi="Times New Roman" w:cs="Times New Roman"/>
          <w:sz w:val="24"/>
          <w:szCs w:val="24"/>
        </w:rPr>
        <w: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my goal for him is finding a job in his comfort. And I know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lot of companies that are doing that</w:t>
      </w:r>
      <w:r w:rsidR="00A81373">
        <w:rPr>
          <w:rFonts w:ascii="Times New Roman" w:hAnsi="Times New Roman" w:cs="Times New Roman"/>
          <w:sz w:val="24"/>
          <w:szCs w:val="24"/>
        </w:rPr>
        <w:t>—e</w:t>
      </w:r>
      <w:r w:rsidR="00821423" w:rsidRPr="00021C25">
        <w:rPr>
          <w:rFonts w:ascii="Times New Roman" w:hAnsi="Times New Roman" w:cs="Times New Roman"/>
          <w:sz w:val="24"/>
          <w:szCs w:val="24"/>
        </w:rPr>
        <w:t>xcuse me</w:t>
      </w:r>
      <w:r w:rsidR="00A81373">
        <w:rPr>
          <w:rFonts w:ascii="Times New Roman" w:hAnsi="Times New Roman" w:cs="Times New Roman"/>
          <w:sz w:val="24"/>
          <w:szCs w:val="24"/>
        </w:rPr>
        <w:t>—</w:t>
      </w:r>
      <w:r w:rsidR="00821423" w:rsidRPr="00021C25">
        <w:rPr>
          <w:rFonts w:ascii="Times New Roman" w:hAnsi="Times New Roman" w:cs="Times New Roman"/>
          <w:sz w:val="24"/>
          <w:szCs w:val="24"/>
        </w:rPr>
        <w:t>like</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major companies that are hiring children with special needs because of their brain. And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hoping that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the case for him. I just want to make sure that he has a job where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comfortable.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it.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probably my main goal</w:t>
      </w:r>
      <w:r w:rsidR="00A81373">
        <w:rPr>
          <w:rFonts w:ascii="Times New Roman" w:hAnsi="Times New Roman" w:cs="Times New Roman"/>
          <w:sz w:val="24"/>
          <w:szCs w:val="24"/>
        </w:rPr>
        <w:t xml:space="preserve"> for him</w:t>
      </w:r>
      <w:r w:rsidR="00821423" w:rsidRPr="00021C25">
        <w:rPr>
          <w:rFonts w:ascii="Times New Roman" w:hAnsi="Times New Roman" w:cs="Times New Roman"/>
          <w:sz w:val="24"/>
          <w:szCs w:val="24"/>
        </w:rPr>
        <w:t>.</w:t>
      </w:r>
    </w:p>
    <w:p w14:paraId="7865B8BA" w14:textId="77777777" w:rsidR="00806FCA" w:rsidRPr="00021C25" w:rsidRDefault="00806FCA" w:rsidP="003E241C">
      <w:pPr>
        <w:spacing w:after="0" w:line="480" w:lineRule="auto"/>
        <w:rPr>
          <w:rFonts w:ascii="Times New Roman" w:hAnsi="Times New Roman" w:cs="Times New Roman"/>
          <w:sz w:val="24"/>
          <w:szCs w:val="24"/>
        </w:rPr>
      </w:pPr>
    </w:p>
    <w:p w14:paraId="715789BF" w14:textId="389AA4E7"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And </w:t>
      </w:r>
      <w:r w:rsidR="00A81373">
        <w:rPr>
          <w:rFonts w:ascii="Times New Roman" w:hAnsi="Times New Roman" w:cs="Times New Roman"/>
          <w:sz w:val="24"/>
          <w:szCs w:val="24"/>
        </w:rPr>
        <w:t xml:space="preserve">do </w:t>
      </w:r>
      <w:r w:rsidR="00821423" w:rsidRPr="00021C25">
        <w:rPr>
          <w:rFonts w:ascii="Times New Roman" w:hAnsi="Times New Roman" w:cs="Times New Roman"/>
          <w:sz w:val="24"/>
          <w:szCs w:val="24"/>
        </w:rPr>
        <w:t xml:space="preserve">you see him finishing his college </w:t>
      </w:r>
      <w:r w:rsidR="00021C25" w:rsidRPr="00021C25">
        <w:rPr>
          <w:rFonts w:ascii="Times New Roman" w:hAnsi="Times New Roman" w:cs="Times New Roman"/>
          <w:sz w:val="24"/>
          <w:szCs w:val="24"/>
        </w:rPr>
        <w:t>program</w:t>
      </w:r>
      <w:r w:rsidR="00821423" w:rsidRPr="00021C25">
        <w:rPr>
          <w:rFonts w:ascii="Times New Roman" w:hAnsi="Times New Roman" w:cs="Times New Roman"/>
          <w:sz w:val="24"/>
          <w:szCs w:val="24"/>
        </w:rPr>
        <w:t xml:space="preserve"> as well</w:t>
      </w:r>
      <w:r w:rsidR="00A81373">
        <w:rPr>
          <w:rFonts w:ascii="Times New Roman" w:hAnsi="Times New Roman" w:cs="Times New Roman"/>
          <w:sz w:val="24"/>
          <w:szCs w:val="24"/>
        </w:rPr>
        <w:t>?</w:t>
      </w:r>
    </w:p>
    <w:p w14:paraId="464C4BB6" w14:textId="77777777" w:rsidR="00806FCA" w:rsidRPr="00021C25" w:rsidRDefault="00806FCA" w:rsidP="003E241C">
      <w:pPr>
        <w:spacing w:after="0" w:line="480" w:lineRule="auto"/>
        <w:rPr>
          <w:rFonts w:ascii="Times New Roman" w:hAnsi="Times New Roman" w:cs="Times New Roman"/>
          <w:sz w:val="24"/>
          <w:szCs w:val="24"/>
        </w:rPr>
      </w:pPr>
    </w:p>
    <w:p w14:paraId="6A6D8E9A" w14:textId="2FF1BE15"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Absolutely. And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funny because</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right now,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sidR="00A8137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sign him up for winter courses.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plan on signing him up for summer. So one of the advisors, you know, right before the first semester and it says, </w:t>
      </w:r>
      <w:r w:rsidR="00A81373">
        <w:rPr>
          <w:rFonts w:ascii="Times New Roman" w:hAnsi="Times New Roman" w:cs="Times New Roman"/>
          <w:sz w:val="24"/>
          <w:szCs w:val="24"/>
        </w:rPr>
        <w:t>“</w:t>
      </w:r>
      <w:r w:rsidR="00821423" w:rsidRPr="00A81373">
        <w:rPr>
          <w:rFonts w:ascii="Times New Roman" w:hAnsi="Times New Roman" w:cs="Times New Roman"/>
          <w:i/>
          <w:iCs/>
          <w:sz w:val="24"/>
          <w:szCs w:val="24"/>
        </w:rPr>
        <w:t>Well, you know, he</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 xml:space="preserve">s got to take the summer so that he can graduate for the </w:t>
      </w:r>
      <w:r w:rsidR="00821423" w:rsidRPr="00A81373">
        <w:rPr>
          <w:rFonts w:ascii="Times New Roman" w:hAnsi="Times New Roman" w:cs="Times New Roman"/>
          <w:i/>
          <w:iCs/>
          <w:sz w:val="24"/>
          <w:szCs w:val="24"/>
        </w:rPr>
        <w:lastRenderedPageBreak/>
        <w:t>two years</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I said, </w:t>
      </w:r>
      <w:r w:rsidR="00A81373">
        <w:rPr>
          <w:rFonts w:ascii="Times New Roman" w:hAnsi="Times New Roman" w:cs="Times New Roman"/>
          <w:sz w:val="24"/>
          <w:szCs w:val="24"/>
        </w:rPr>
        <w:t>“</w:t>
      </w:r>
      <w:r w:rsidR="00A81373" w:rsidRPr="00A81373">
        <w:rPr>
          <w:rFonts w:ascii="Times New Roman" w:hAnsi="Times New Roman" w:cs="Times New Roman"/>
          <w:i/>
          <w:iCs/>
          <w:sz w:val="24"/>
          <w:szCs w:val="24"/>
        </w:rPr>
        <w:t xml:space="preserve">Ma’am, </w:t>
      </w:r>
      <w:r w:rsidR="00821423" w:rsidRPr="00A81373">
        <w:rPr>
          <w:rFonts w:ascii="Times New Roman" w:hAnsi="Times New Roman" w:cs="Times New Roman"/>
          <w:i/>
          <w:iCs/>
          <w:sz w:val="24"/>
          <w:szCs w:val="24"/>
        </w:rPr>
        <w:t>we</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re not in the rush. It</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s not a race</w:t>
      </w:r>
      <w:r w:rsidR="00821423" w:rsidRPr="00021C25">
        <w:rPr>
          <w:rFonts w:ascii="Times New Roman" w:hAnsi="Times New Roman" w:cs="Times New Roman"/>
          <w:sz w:val="24"/>
          <w:szCs w:val="24"/>
        </w:rPr>
        <w:t>.</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A81373">
        <w:rPr>
          <w:rFonts w:ascii="Times New Roman" w:hAnsi="Times New Roman" w:cs="Times New Roman"/>
          <w:sz w:val="24"/>
          <w:szCs w:val="24"/>
        </w:rPr>
        <w:t>It’s OK</w:t>
      </w:r>
      <w:r w:rsidR="00821423" w:rsidRPr="00021C25">
        <w:rPr>
          <w:rFonts w:ascii="Times New Roman" w:hAnsi="Times New Roman" w:cs="Times New Roman"/>
          <w:sz w:val="24"/>
          <w:szCs w:val="24"/>
        </w:rPr>
        <w:t xml:space="preserve"> </w:t>
      </w:r>
      <w:r w:rsidR="00A81373">
        <w:rPr>
          <w:rFonts w:ascii="Times New Roman" w:hAnsi="Times New Roman" w:cs="Times New Roman"/>
          <w:sz w:val="24"/>
          <w:szCs w:val="24"/>
        </w:rPr>
        <w:t>i</w:t>
      </w:r>
      <w:r w:rsidR="00821423" w:rsidRPr="00021C25">
        <w:rPr>
          <w:rFonts w:ascii="Times New Roman" w:hAnsi="Times New Roman" w:cs="Times New Roman"/>
          <w:sz w:val="24"/>
          <w:szCs w:val="24"/>
        </w:rPr>
        <w:t>f it takes him three years, four years</w:t>
      </w:r>
      <w:r w:rsidR="00A81373">
        <w:rPr>
          <w:rFonts w:ascii="Times New Roman" w:hAnsi="Times New Roman" w:cs="Times New Roman"/>
          <w:sz w:val="24"/>
          <w:szCs w:val="24"/>
        </w:rPr>
        <w:t>. T</w:t>
      </w:r>
      <w:r w:rsidR="00821423" w:rsidRPr="00021C25">
        <w:rPr>
          <w:rFonts w:ascii="Times New Roman" w:hAnsi="Times New Roman" w:cs="Times New Roman"/>
          <w:sz w:val="24"/>
          <w:szCs w:val="24"/>
        </w:rPr>
        <w:t>he fact that he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have to take any remedial courses and went right into his major</w:t>
      </w:r>
      <w:r w:rsidR="00A81373">
        <w:rPr>
          <w:rFonts w:ascii="Times New Roman" w:hAnsi="Times New Roman" w:cs="Times New Roman"/>
          <w:sz w:val="24"/>
          <w:szCs w:val="24"/>
        </w:rPr>
        <w:t>, t</w:t>
      </w:r>
      <w:r w:rsidR="00821423" w:rsidRPr="00021C25">
        <w:rPr>
          <w:rFonts w:ascii="Times New Roman" w:hAnsi="Times New Roman" w:cs="Times New Roman"/>
          <w:sz w:val="24"/>
          <w:szCs w:val="24"/>
        </w:rPr>
        <w: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going to</w:t>
      </w:r>
      <w:r w:rsidR="00821423" w:rsidRPr="00021C25">
        <w:rPr>
          <w:rFonts w:ascii="Times New Roman" w:hAnsi="Times New Roman" w:cs="Times New Roman"/>
          <w:sz w:val="24"/>
          <w:szCs w:val="24"/>
        </w:rPr>
        <w:t xml:space="preserve"> </w:t>
      </w:r>
      <w:r w:rsidR="00A81373">
        <w:rPr>
          <w:rFonts w:ascii="Times New Roman" w:hAnsi="Times New Roman" w:cs="Times New Roman"/>
          <w:sz w:val="24"/>
          <w:szCs w:val="24"/>
        </w:rPr>
        <w:t>cut</w:t>
      </w:r>
      <w:r w:rsidR="00821423" w:rsidRPr="00021C25">
        <w:rPr>
          <w:rFonts w:ascii="Times New Roman" w:hAnsi="Times New Roman" w:cs="Times New Roman"/>
          <w:sz w:val="24"/>
          <w:szCs w:val="24"/>
        </w:rPr>
        <w:t xml:space="preserve"> classes alone. So I said to h</w:t>
      </w:r>
      <w:r w:rsidR="00A81373">
        <w:rPr>
          <w:rFonts w:ascii="Times New Roman" w:hAnsi="Times New Roman" w:cs="Times New Roman"/>
          <w:sz w:val="24"/>
          <w:szCs w:val="24"/>
        </w:rPr>
        <w:t>er</w:t>
      </w:r>
      <w:r w:rsidR="00821423" w:rsidRPr="00021C25">
        <w:rPr>
          <w:rFonts w:ascii="Times New Roman" w:hAnsi="Times New Roman" w:cs="Times New Roman"/>
          <w:sz w:val="24"/>
          <w:szCs w:val="24"/>
        </w:rPr>
        <w:t xml:space="preserve">, </w:t>
      </w:r>
      <w:r w:rsidR="00A81373">
        <w:rPr>
          <w:rFonts w:ascii="Times New Roman" w:hAnsi="Times New Roman" w:cs="Times New Roman"/>
          <w:sz w:val="24"/>
          <w:szCs w:val="24"/>
        </w:rPr>
        <w:t>“</w:t>
      </w:r>
      <w:r w:rsidR="00A81373" w:rsidRPr="00A81373">
        <w:rPr>
          <w:rFonts w:ascii="Times New Roman" w:hAnsi="Times New Roman" w:cs="Times New Roman"/>
          <w:i/>
          <w:iCs/>
          <w:sz w:val="24"/>
          <w:szCs w:val="24"/>
        </w:rPr>
        <w:t>W</w:t>
      </w:r>
      <w:r w:rsidR="00821423" w:rsidRPr="00A81373">
        <w:rPr>
          <w:rFonts w:ascii="Times New Roman" w:hAnsi="Times New Roman" w:cs="Times New Roman"/>
          <w:i/>
          <w:iCs/>
          <w:sz w:val="24"/>
          <w:szCs w:val="24"/>
        </w:rPr>
        <w:t>e</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re not in a rush. He</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 xml:space="preserve">s </w:t>
      </w:r>
      <w:r w:rsidR="00021C25" w:rsidRPr="00A81373">
        <w:rPr>
          <w:rFonts w:ascii="Times New Roman" w:hAnsi="Times New Roman" w:cs="Times New Roman"/>
          <w:i/>
          <w:iCs/>
          <w:sz w:val="24"/>
          <w:szCs w:val="24"/>
        </w:rPr>
        <w:t>going to</w:t>
      </w:r>
      <w:r w:rsidR="00821423" w:rsidRPr="00A81373">
        <w:rPr>
          <w:rFonts w:ascii="Times New Roman" w:hAnsi="Times New Roman" w:cs="Times New Roman"/>
          <w:i/>
          <w:iCs/>
          <w:sz w:val="24"/>
          <w:szCs w:val="24"/>
        </w:rPr>
        <w:t xml:space="preserve"> take</w:t>
      </w:r>
      <w:r w:rsidR="00A81373" w:rsidRPr="00A81373">
        <w:rPr>
          <w:rFonts w:ascii="Times New Roman" w:hAnsi="Times New Roman" w:cs="Times New Roman"/>
          <w:i/>
          <w:iCs/>
          <w:sz w:val="24"/>
          <w:szCs w:val="24"/>
        </w:rPr>
        <w:t xml:space="preserve"> … he’s going to do</w:t>
      </w:r>
      <w:r w:rsidR="00821423" w:rsidRPr="00A81373">
        <w:rPr>
          <w:rFonts w:ascii="Times New Roman" w:hAnsi="Times New Roman" w:cs="Times New Roman"/>
          <w:i/>
          <w:iCs/>
          <w:sz w:val="24"/>
          <w:szCs w:val="24"/>
        </w:rPr>
        <w:t xml:space="preserve"> two semesters a year and that</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s it. If he wants to go</w:t>
      </w:r>
      <w:r w:rsidR="00A81373" w:rsidRPr="00A81373">
        <w:rPr>
          <w:rFonts w:ascii="Times New Roman" w:hAnsi="Times New Roman" w:cs="Times New Roman"/>
          <w:i/>
          <w:iCs/>
          <w:sz w:val="24"/>
          <w:szCs w:val="24"/>
        </w:rPr>
        <w:t xml:space="preserve"> on</w:t>
      </w:r>
      <w:r w:rsidR="00821423" w:rsidRPr="00A81373">
        <w:rPr>
          <w:rFonts w:ascii="Times New Roman" w:hAnsi="Times New Roman" w:cs="Times New Roman"/>
          <w:i/>
          <w:iCs/>
          <w:sz w:val="24"/>
          <w:szCs w:val="24"/>
        </w:rPr>
        <w:t>, that</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s fine. If not, he only need</w:t>
      </w:r>
      <w:r w:rsidR="00A81373" w:rsidRPr="00A81373">
        <w:rPr>
          <w:rFonts w:ascii="Times New Roman" w:hAnsi="Times New Roman" w:cs="Times New Roman"/>
          <w:i/>
          <w:iCs/>
          <w:sz w:val="24"/>
          <w:szCs w:val="24"/>
        </w:rPr>
        <w:t>s,</w:t>
      </w:r>
      <w:r w:rsidR="00821423" w:rsidRPr="00A81373">
        <w:rPr>
          <w:rFonts w:ascii="Times New Roman" w:hAnsi="Times New Roman" w:cs="Times New Roman"/>
          <w:i/>
          <w:iCs/>
          <w:sz w:val="24"/>
          <w:szCs w:val="24"/>
        </w:rPr>
        <w:t xml:space="preserve"> he</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 xml:space="preserve">s only </w:t>
      </w:r>
      <w:r w:rsidR="00021C25" w:rsidRPr="00A81373">
        <w:rPr>
          <w:rFonts w:ascii="Times New Roman" w:hAnsi="Times New Roman" w:cs="Times New Roman"/>
          <w:i/>
          <w:iCs/>
          <w:sz w:val="24"/>
          <w:szCs w:val="24"/>
        </w:rPr>
        <w:t>going to</w:t>
      </w:r>
      <w:r w:rsidR="00821423" w:rsidRPr="00A81373">
        <w:rPr>
          <w:rFonts w:ascii="Times New Roman" w:hAnsi="Times New Roman" w:cs="Times New Roman"/>
          <w:i/>
          <w:iCs/>
          <w:sz w:val="24"/>
          <w:szCs w:val="24"/>
        </w:rPr>
        <w:t xml:space="preserve"> </w:t>
      </w:r>
      <w:r w:rsidR="00A81373" w:rsidRPr="00A81373">
        <w:rPr>
          <w:rFonts w:ascii="Times New Roman" w:hAnsi="Times New Roman" w:cs="Times New Roman"/>
          <w:i/>
          <w:iCs/>
          <w:sz w:val="24"/>
          <w:szCs w:val="24"/>
        </w:rPr>
        <w:t>need …</w:t>
      </w:r>
      <w:r w:rsidR="00821423" w:rsidRPr="00A81373">
        <w:rPr>
          <w:rFonts w:ascii="Times New Roman" w:hAnsi="Times New Roman" w:cs="Times New Roman"/>
          <w:i/>
          <w:iCs/>
          <w:sz w:val="24"/>
          <w:szCs w:val="24"/>
        </w:rPr>
        <w:t xml:space="preserve"> </w:t>
      </w:r>
      <w:r w:rsidR="00A81373" w:rsidRPr="00A81373">
        <w:rPr>
          <w:rFonts w:ascii="Times New Roman" w:hAnsi="Times New Roman" w:cs="Times New Roman"/>
          <w:i/>
          <w:iCs/>
          <w:sz w:val="24"/>
          <w:szCs w:val="24"/>
        </w:rPr>
        <w:t>W</w:t>
      </w:r>
      <w:r w:rsidR="00821423" w:rsidRPr="00A81373">
        <w:rPr>
          <w:rFonts w:ascii="Times New Roman" w:hAnsi="Times New Roman" w:cs="Times New Roman"/>
          <w:i/>
          <w:iCs/>
          <w:sz w:val="24"/>
          <w:szCs w:val="24"/>
        </w:rPr>
        <w:t>hat</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s the three years</w:t>
      </w:r>
      <w:r w:rsidR="00A81373" w:rsidRPr="00A81373">
        <w:rPr>
          <w:rFonts w:ascii="Times New Roman" w:hAnsi="Times New Roman" w:cs="Times New Roman"/>
          <w:i/>
          <w:iCs/>
          <w:sz w:val="24"/>
          <w:szCs w:val="24"/>
        </w:rPr>
        <w:t>, so what? At</w:t>
      </w:r>
      <w:r w:rsidR="00821423" w:rsidRPr="00A81373">
        <w:rPr>
          <w:rFonts w:ascii="Times New Roman" w:hAnsi="Times New Roman" w:cs="Times New Roman"/>
          <w:i/>
          <w:iCs/>
          <w:sz w:val="24"/>
          <w:szCs w:val="24"/>
        </w:rPr>
        <w:t xml:space="preserve"> least</w:t>
      </w:r>
      <w:r w:rsidR="00A81373" w:rsidRPr="00A81373">
        <w:rPr>
          <w:rFonts w:ascii="Times New Roman" w:hAnsi="Times New Roman" w:cs="Times New Roman"/>
          <w:i/>
          <w:iCs/>
          <w:sz w:val="24"/>
          <w:szCs w:val="24"/>
        </w:rPr>
        <w:t xml:space="preserve"> he’s doing it.</w:t>
      </w:r>
      <w:r w:rsidR="00821423" w:rsidRPr="00A81373">
        <w:rPr>
          <w:rFonts w:ascii="Times New Roman" w:hAnsi="Times New Roman" w:cs="Times New Roman"/>
          <w:i/>
          <w:iCs/>
          <w:sz w:val="24"/>
          <w:szCs w:val="24"/>
        </w:rPr>
        <w:t xml:space="preserve"> </w:t>
      </w:r>
      <w:r w:rsidR="00A81373" w:rsidRPr="00A81373">
        <w:rPr>
          <w:rFonts w:ascii="Times New Roman" w:hAnsi="Times New Roman" w:cs="Times New Roman"/>
          <w:i/>
          <w:iCs/>
          <w:sz w:val="24"/>
          <w:szCs w:val="24"/>
        </w:rPr>
        <w:t>And we’re</w:t>
      </w:r>
      <w:r w:rsidR="00821423" w:rsidRPr="00A81373">
        <w:rPr>
          <w:rFonts w:ascii="Times New Roman" w:hAnsi="Times New Roman" w:cs="Times New Roman"/>
          <w:i/>
          <w:iCs/>
          <w:sz w:val="24"/>
          <w:szCs w:val="24"/>
        </w:rPr>
        <w:t xml:space="preserve"> supporting him</w:t>
      </w:r>
      <w:r w:rsidR="00A81373"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 xml:space="preserve"> I</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m not</w:t>
      </w:r>
      <w:r w:rsidR="00A81373" w:rsidRPr="00A81373">
        <w:rPr>
          <w:rFonts w:ascii="Times New Roman" w:hAnsi="Times New Roman" w:cs="Times New Roman"/>
          <w:i/>
          <w:iCs/>
          <w:sz w:val="24"/>
          <w:szCs w:val="24"/>
        </w:rPr>
        <w:t xml:space="preserve"> …</w:t>
      </w:r>
      <w:r w:rsidR="00821423" w:rsidRPr="00A81373">
        <w:rPr>
          <w:rFonts w:ascii="Times New Roman" w:hAnsi="Times New Roman" w:cs="Times New Roman"/>
          <w:i/>
          <w:iCs/>
          <w:sz w:val="24"/>
          <w:szCs w:val="24"/>
        </w:rPr>
        <w:t xml:space="preserve"> I don</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t have a timeframe where he has to move</w:t>
      </w:r>
      <w:r w:rsidR="00A81373" w:rsidRPr="00A81373">
        <w:rPr>
          <w:rFonts w:ascii="Times New Roman" w:hAnsi="Times New Roman" w:cs="Times New Roman"/>
          <w:i/>
          <w:iCs/>
          <w:sz w:val="24"/>
          <w:szCs w:val="24"/>
        </w:rPr>
        <w:t>. I’m not kicking him out, you know.</w:t>
      </w:r>
      <w:r w:rsidR="00821423" w:rsidRPr="00A81373">
        <w:rPr>
          <w:rFonts w:ascii="Times New Roman" w:hAnsi="Times New Roman" w:cs="Times New Roman"/>
          <w:i/>
          <w:iCs/>
          <w:sz w:val="24"/>
          <w:szCs w:val="24"/>
        </w:rPr>
        <w:t xml:space="preserve"> You know, he</w:t>
      </w:r>
      <w:r w:rsidR="00021C25" w:rsidRPr="00A81373">
        <w:rPr>
          <w:rFonts w:ascii="Times New Roman" w:hAnsi="Times New Roman" w:cs="Times New Roman"/>
          <w:i/>
          <w:iCs/>
          <w:sz w:val="24"/>
          <w:szCs w:val="24"/>
        </w:rPr>
        <w:t>’</w:t>
      </w:r>
      <w:r w:rsidR="00821423" w:rsidRPr="00A81373">
        <w:rPr>
          <w:rFonts w:ascii="Times New Roman" w:hAnsi="Times New Roman" w:cs="Times New Roman"/>
          <w:i/>
          <w:iCs/>
          <w:sz w:val="24"/>
          <w:szCs w:val="24"/>
        </w:rPr>
        <w:t>s with us. He lives with us</w:t>
      </w:r>
      <w:r w:rsidR="00821423" w:rsidRPr="00021C25">
        <w:rPr>
          <w:rFonts w:ascii="Times New Roman" w:hAnsi="Times New Roman" w:cs="Times New Roman"/>
          <w:sz w:val="24"/>
          <w:szCs w:val="24"/>
        </w:rPr>
        <w:t>.</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I just</w:t>
      </w:r>
      <w:r w:rsidR="00A8137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and the other thing, I think the</w:t>
      </w:r>
      <w:r w:rsidR="00A8137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one of my main concerns is I need to</w:t>
      </w:r>
      <w:r w:rsidR="00A81373">
        <w:rPr>
          <w:rFonts w:ascii="Times New Roman" w:hAnsi="Times New Roman" w:cs="Times New Roman"/>
          <w:sz w:val="24"/>
          <w:szCs w:val="24"/>
        </w:rPr>
        <w:t>—</w:t>
      </w:r>
      <w:r w:rsidR="00821423" w:rsidRPr="00021C25">
        <w:rPr>
          <w:rFonts w:ascii="Times New Roman" w:hAnsi="Times New Roman" w:cs="Times New Roman"/>
          <w:sz w:val="24"/>
          <w:szCs w:val="24"/>
        </w:rPr>
        <w:t>obviously</w:t>
      </w:r>
      <w:r w:rsidR="00A81373">
        <w:rPr>
          <w:rFonts w:ascii="Times New Roman" w:hAnsi="Times New Roman" w:cs="Times New Roman"/>
          <w:sz w:val="24"/>
          <w:szCs w:val="24"/>
        </w:rPr>
        <w:t>,</w:t>
      </w:r>
      <w:r w:rsidR="00821423" w:rsidRPr="00021C25">
        <w:rPr>
          <w:rFonts w:ascii="Times New Roman" w:hAnsi="Times New Roman" w:cs="Times New Roman"/>
          <w:sz w:val="24"/>
          <w:szCs w:val="24"/>
        </w:rPr>
        <w:t xml:space="preserve"> with a pandemic going on</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work on making sure that I do something with the courts in regards to, you know, his </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because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obviously</w:t>
      </w:r>
      <w:r w:rsidR="007B0ED6">
        <w:rPr>
          <w:rFonts w:ascii="Times New Roman" w:hAnsi="Times New Roman" w:cs="Times New Roman"/>
          <w:sz w:val="24"/>
          <w:szCs w:val="24"/>
        </w:rPr>
        <w:t>, he’s</w:t>
      </w:r>
      <w:r w:rsidR="00821423" w:rsidRPr="00021C25">
        <w:rPr>
          <w:rFonts w:ascii="Times New Roman" w:hAnsi="Times New Roman" w:cs="Times New Roman"/>
          <w:sz w:val="24"/>
          <w:szCs w:val="24"/>
        </w:rPr>
        <w:t xml:space="preserve"> an adult. I am his proxy school. So that gives me some kind of wiggle room. But legally,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limited. So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something I have to work on. And I think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an issue that maybe some caretakers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have.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what steps to take to make that happen.</w:t>
      </w:r>
    </w:p>
    <w:p w14:paraId="08049146" w14:textId="77777777" w:rsidR="00806FCA" w:rsidRPr="00021C25" w:rsidRDefault="00806FCA" w:rsidP="003E241C">
      <w:pPr>
        <w:spacing w:after="0" w:line="480" w:lineRule="auto"/>
        <w:rPr>
          <w:rFonts w:ascii="Times New Roman" w:hAnsi="Times New Roman" w:cs="Times New Roman"/>
          <w:sz w:val="24"/>
          <w:szCs w:val="24"/>
        </w:rPr>
      </w:pPr>
    </w:p>
    <w:p w14:paraId="4024DF03" w14:textId="09BBA2C6"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Do you see him moving out? I think you said that, right?</w:t>
      </w:r>
    </w:p>
    <w:p w14:paraId="618C3B06" w14:textId="77777777" w:rsidR="00806FCA" w:rsidRPr="00021C25" w:rsidRDefault="00806FCA" w:rsidP="003E241C">
      <w:pPr>
        <w:spacing w:after="0" w:line="480" w:lineRule="auto"/>
        <w:rPr>
          <w:rFonts w:ascii="Times New Roman" w:hAnsi="Times New Roman" w:cs="Times New Roman"/>
          <w:sz w:val="24"/>
          <w:szCs w:val="24"/>
        </w:rPr>
      </w:pPr>
    </w:p>
    <w:p w14:paraId="1DD69D40" w14:textId="7D84C2B5"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Oh, yeah. Yeah, </w:t>
      </w:r>
      <w:r w:rsidR="007B0ED6">
        <w:rPr>
          <w:rFonts w:ascii="Times New Roman" w:hAnsi="Times New Roman" w:cs="Times New Roman"/>
          <w:sz w:val="24"/>
          <w:szCs w:val="24"/>
        </w:rPr>
        <w:t>oh</w:t>
      </w:r>
      <w:r w:rsidR="00821423" w:rsidRPr="00021C25">
        <w:rPr>
          <w:rFonts w:ascii="Times New Roman" w:hAnsi="Times New Roman" w:cs="Times New Roman"/>
          <w:sz w:val="24"/>
          <w:szCs w:val="24"/>
        </w:rPr>
        <w:t xml:space="preserve"> definitely</w:t>
      </w:r>
      <w:r w:rsidR="007B0ED6">
        <w:rPr>
          <w:rFonts w:ascii="Times New Roman" w:hAnsi="Times New Roman" w:cs="Times New Roman"/>
          <w:sz w:val="24"/>
          <w:szCs w:val="24"/>
        </w:rPr>
        <w:t>. N</w:t>
      </w:r>
      <w:r w:rsidR="00821423" w:rsidRPr="00021C25">
        <w:rPr>
          <w:rFonts w:ascii="Times New Roman" w:hAnsi="Times New Roman" w:cs="Times New Roman"/>
          <w:sz w:val="24"/>
          <w:szCs w:val="24"/>
        </w:rPr>
        <w:t xml:space="preserve">ot </w:t>
      </w:r>
      <w:r w:rsidR="00C808E3">
        <w:rPr>
          <w:rFonts w:ascii="Times New Roman" w:hAnsi="Times New Roman" w:cs="Times New Roman"/>
          <w:b/>
          <w:bCs/>
          <w:sz w:val="24"/>
          <w:szCs w:val="24"/>
        </w:rPr>
        <w:t xml:space="preserve">[1:18:00] </w:t>
      </w:r>
      <w:r w:rsidR="00821423" w:rsidRPr="00021C25">
        <w:rPr>
          <w:rFonts w:ascii="Times New Roman" w:hAnsi="Times New Roman" w:cs="Times New Roman"/>
          <w:sz w:val="24"/>
          <w:szCs w:val="24"/>
        </w:rPr>
        <w:t>now, eventually, because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actually working on</w:t>
      </w:r>
      <w:r w:rsidR="007B0ED6">
        <w:rPr>
          <w:rFonts w:ascii="Times New Roman" w:hAnsi="Times New Roman" w:cs="Times New Roman"/>
          <w:sz w:val="24"/>
          <w:szCs w:val="24"/>
        </w:rPr>
        <w:t>, you know,</w:t>
      </w:r>
      <w:r w:rsidR="00821423" w:rsidRPr="00021C25">
        <w:rPr>
          <w:rFonts w:ascii="Times New Roman" w:hAnsi="Times New Roman" w:cs="Times New Roman"/>
          <w:sz w:val="24"/>
          <w:szCs w:val="24"/>
        </w:rPr>
        <w:t xml:space="preserve"> getting a bigger place. Because </w:t>
      </w:r>
      <w:r w:rsidR="007B0ED6">
        <w:rPr>
          <w:rFonts w:ascii="Times New Roman" w:hAnsi="Times New Roman" w:cs="Times New Roman"/>
          <w:sz w:val="24"/>
          <w:szCs w:val="24"/>
        </w:rPr>
        <w:t>this</w:t>
      </w:r>
      <w:r w:rsidR="00821423" w:rsidRPr="00021C25">
        <w:rPr>
          <w:rFonts w:ascii="Times New Roman" w:hAnsi="Times New Roman" w:cs="Times New Roman"/>
          <w:sz w:val="24"/>
          <w:szCs w:val="24"/>
        </w:rPr>
        <w:t xml:space="preserve"> was</w:t>
      </w:r>
      <w:r w:rsidR="007B0ED6">
        <w:rPr>
          <w:rFonts w:ascii="Times New Roman" w:hAnsi="Times New Roman" w:cs="Times New Roman"/>
          <w:sz w:val="24"/>
          <w:szCs w:val="24"/>
        </w:rPr>
        <w:t xml:space="preserve"> just</w:t>
      </w:r>
      <w:r w:rsidR="00821423" w:rsidRPr="00021C25">
        <w:rPr>
          <w:rFonts w:ascii="Times New Roman" w:hAnsi="Times New Roman" w:cs="Times New Roman"/>
          <w:sz w:val="24"/>
          <w:szCs w:val="24"/>
        </w:rPr>
        <w:t xml:space="preserve"> a temporary move because they were demolish</w:t>
      </w:r>
      <w:r w:rsidR="007B0ED6">
        <w:rPr>
          <w:rFonts w:ascii="Times New Roman" w:hAnsi="Times New Roman" w:cs="Times New Roman"/>
          <w:sz w:val="24"/>
          <w:szCs w:val="24"/>
        </w:rPr>
        <w:t>ing</w:t>
      </w:r>
      <w:r w:rsidR="00821423" w:rsidRPr="00021C25">
        <w:rPr>
          <w:rFonts w:ascii="Times New Roman" w:hAnsi="Times New Roman" w:cs="Times New Roman"/>
          <w:sz w:val="24"/>
          <w:szCs w:val="24"/>
        </w:rPr>
        <w:t xml:space="preserve"> where we live</w:t>
      </w:r>
      <w:r w:rsidR="007B0ED6">
        <w:rPr>
          <w:rFonts w:ascii="Times New Roman" w:hAnsi="Times New Roman" w:cs="Times New Roman"/>
          <w:sz w:val="24"/>
          <w:szCs w:val="24"/>
        </w:rPr>
        <w:t>d at</w:t>
      </w:r>
      <w:r w:rsidR="00821423" w:rsidRPr="00021C25">
        <w:rPr>
          <w:rFonts w:ascii="Times New Roman" w:hAnsi="Times New Roman" w:cs="Times New Roman"/>
          <w:sz w:val="24"/>
          <w:szCs w:val="24"/>
        </w:rPr>
        <w:t xml:space="preserve"> before. So we had to kind of just take whatever we got. And then pandemic hits. So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just waiting a little bit and then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hopefully going to look into maybe getting a house of our own. So even if</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let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say</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a multifamily and then we get something else. And maybe he can</w:t>
      </w:r>
      <w:r w:rsidR="007B0ED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my goal is that he has his own apartment</w:t>
      </w:r>
      <w:r w:rsidR="007B0ED6">
        <w:rPr>
          <w:rFonts w:ascii="Times New Roman" w:hAnsi="Times New Roman" w:cs="Times New Roman"/>
          <w:sz w:val="24"/>
          <w:szCs w:val="24"/>
        </w:rPr>
        <w:t>. And, no</w:t>
      </w:r>
      <w:r w:rsidR="00821423" w:rsidRPr="00021C25">
        <w:rPr>
          <w:rFonts w:ascii="Times New Roman" w:hAnsi="Times New Roman" w:cs="Times New Roman"/>
          <w:sz w:val="24"/>
          <w:szCs w:val="24"/>
        </w:rPr>
        <w:t xml:space="preserve"> matter where it is</w:t>
      </w:r>
      <w:r w:rsidR="007B0ED6">
        <w:rPr>
          <w:rFonts w:ascii="Times New Roman" w:hAnsi="Times New Roman" w:cs="Times New Roman"/>
          <w:sz w:val="24"/>
          <w:szCs w:val="24"/>
        </w:rPr>
        <w:t>, if</w:t>
      </w:r>
      <w:r w:rsidR="00821423" w:rsidRPr="00021C25">
        <w:rPr>
          <w:rFonts w:ascii="Times New Roman" w:hAnsi="Times New Roman" w:cs="Times New Roman"/>
          <w:sz w:val="24"/>
          <w:szCs w:val="24"/>
        </w:rPr>
        <w:t xml:space="preserve"> we are fortunate enough to get a multi and eventually another home, he will always have that apartment for himself. That is another goal that I have</w:t>
      </w:r>
      <w:r w:rsidR="007B0ED6">
        <w:rPr>
          <w:rFonts w:ascii="Times New Roman" w:hAnsi="Times New Roman" w:cs="Times New Roman"/>
          <w:sz w:val="24"/>
          <w:szCs w:val="24"/>
        </w:rPr>
        <w:t>: m</w:t>
      </w:r>
      <w:r w:rsidR="00821423" w:rsidRPr="00021C25">
        <w:rPr>
          <w:rFonts w:ascii="Times New Roman" w:hAnsi="Times New Roman" w:cs="Times New Roman"/>
          <w:sz w:val="24"/>
          <w:szCs w:val="24"/>
        </w:rPr>
        <w:t>aking sure that he always has something of his own.</w:t>
      </w:r>
    </w:p>
    <w:p w14:paraId="4D5B52AD" w14:textId="77777777" w:rsidR="00806FCA" w:rsidRPr="00021C25" w:rsidRDefault="00806FCA" w:rsidP="003E241C">
      <w:pPr>
        <w:spacing w:after="0" w:line="480" w:lineRule="auto"/>
        <w:rPr>
          <w:rFonts w:ascii="Times New Roman" w:hAnsi="Times New Roman" w:cs="Times New Roman"/>
          <w:sz w:val="24"/>
          <w:szCs w:val="24"/>
        </w:rPr>
      </w:pPr>
    </w:p>
    <w:p w14:paraId="1145D172" w14:textId="4AAC9B23"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w:t>
      </w:r>
      <w:r w:rsidR="007B0ED6">
        <w:rPr>
          <w:rFonts w:ascii="Times New Roman" w:hAnsi="Times New Roman" w:cs="Times New Roman"/>
          <w:sz w:val="24"/>
          <w:szCs w:val="24"/>
        </w:rPr>
        <w:t>ah</w:t>
      </w:r>
      <w:r w:rsidR="00821423" w:rsidRPr="00021C25">
        <w:rPr>
          <w:rFonts w:ascii="Times New Roman" w:hAnsi="Times New Roman" w:cs="Times New Roman"/>
          <w:sz w:val="24"/>
          <w:szCs w:val="24"/>
        </w:rPr>
        <w:t>. And do you see him one day having a family of his own</w:t>
      </w:r>
      <w:r w:rsidR="007B0ED6">
        <w:rPr>
          <w:rFonts w:ascii="Times New Roman" w:hAnsi="Times New Roman" w:cs="Times New Roman"/>
          <w:sz w:val="24"/>
          <w:szCs w:val="24"/>
        </w:rPr>
        <w:t xml:space="preserve"> t</w:t>
      </w:r>
      <w:r w:rsidR="00821423" w:rsidRPr="00021C25">
        <w:rPr>
          <w:rFonts w:ascii="Times New Roman" w:hAnsi="Times New Roman" w:cs="Times New Roman"/>
          <w:sz w:val="24"/>
          <w:szCs w:val="24"/>
        </w:rPr>
        <w:t>o some degree?</w:t>
      </w:r>
    </w:p>
    <w:p w14:paraId="3E80CB65" w14:textId="77777777" w:rsidR="00806FCA" w:rsidRPr="00021C25" w:rsidRDefault="00806FCA" w:rsidP="003E241C">
      <w:pPr>
        <w:spacing w:after="0" w:line="480" w:lineRule="auto"/>
        <w:rPr>
          <w:rFonts w:ascii="Times New Roman" w:hAnsi="Times New Roman" w:cs="Times New Roman"/>
          <w:sz w:val="24"/>
          <w:szCs w:val="24"/>
        </w:rPr>
      </w:pPr>
    </w:p>
    <w:p w14:paraId="44629656" w14:textId="77777777" w:rsidR="007B0ED6"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Honestly, </w:t>
      </w:r>
      <w:r w:rsidR="007B0ED6">
        <w:rPr>
          <w:rFonts w:ascii="Times New Roman" w:hAnsi="Times New Roman" w:cs="Times New Roman"/>
          <w:sz w:val="24"/>
          <w:szCs w:val="24"/>
        </w:rPr>
        <w:t xml:space="preserve">it’s </w:t>
      </w:r>
      <w:r w:rsidR="00821423" w:rsidRPr="00021C25">
        <w:rPr>
          <w:rFonts w:ascii="Times New Roman" w:hAnsi="Times New Roman" w:cs="Times New Roman"/>
          <w:sz w:val="24"/>
          <w:szCs w:val="24"/>
        </w:rPr>
        <w:t>kind of hard</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I mean,</w:t>
      </w:r>
      <w:r w:rsidR="007B0ED6">
        <w:rPr>
          <w:rFonts w:ascii="Times New Roman" w:hAnsi="Times New Roman" w:cs="Times New Roman"/>
          <w:sz w:val="24"/>
          <w:szCs w:val="24"/>
        </w:rPr>
        <w:t xml:space="preserve"> he’s never had a</w:t>
      </w:r>
      <w:r w:rsidR="00821423" w:rsidRPr="00021C25">
        <w:rPr>
          <w:rFonts w:ascii="Times New Roman" w:hAnsi="Times New Roman" w:cs="Times New Roman"/>
          <w:sz w:val="24"/>
          <w:szCs w:val="24"/>
        </w:rPr>
        <w:t xml:space="preserve"> girlfriend. And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the problem. Like</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 social events.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want to say that he may never</w:t>
      </w:r>
      <w:r w:rsidR="007B0ED6">
        <w:rPr>
          <w:rFonts w:ascii="Times New Roman" w:hAnsi="Times New Roman" w:cs="Times New Roman"/>
          <w:sz w:val="24"/>
          <w:szCs w:val="24"/>
        </w:rPr>
        <w:t>. At</w:t>
      </w:r>
      <w:r w:rsidR="00821423" w:rsidRPr="00021C25">
        <w:rPr>
          <w:rFonts w:ascii="Times New Roman" w:hAnsi="Times New Roman" w:cs="Times New Roman"/>
          <w:sz w:val="24"/>
          <w:szCs w:val="24"/>
        </w:rPr>
        <w:t xml:space="preserve"> this point,</w:t>
      </w:r>
      <w:r w:rsidR="007B0ED6">
        <w:rPr>
          <w:rFonts w:ascii="Times New Roman" w:hAnsi="Times New Roman" w:cs="Times New Roman"/>
          <w:sz w:val="24"/>
          <w:szCs w:val="24"/>
        </w:rPr>
        <w:t xml:space="preserve"> he’ll</w:t>
      </w:r>
      <w:r w:rsidR="00821423" w:rsidRPr="00021C25">
        <w:rPr>
          <w:rFonts w:ascii="Times New Roman" w:hAnsi="Times New Roman" w:cs="Times New Roman"/>
          <w:sz w:val="24"/>
          <w:szCs w:val="24"/>
        </w:rPr>
        <w:t xml:space="preserve"> get to</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7B0ED6">
        <w:rPr>
          <w:rFonts w:ascii="Times New Roman" w:hAnsi="Times New Roman" w:cs="Times New Roman"/>
          <w:sz w:val="24"/>
          <w:szCs w:val="24"/>
        </w:rPr>
        <w:t xml:space="preserve"> </w:t>
      </w:r>
      <w:r w:rsidR="00821423" w:rsidRPr="00021C25">
        <w:rPr>
          <w:rFonts w:ascii="Times New Roman" w:hAnsi="Times New Roman" w:cs="Times New Roman"/>
          <w:sz w:val="24"/>
          <w:szCs w:val="24"/>
        </w:rPr>
        <w:t>what</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if he has any kids</w:t>
      </w:r>
      <w:r w:rsidR="007B0ED6">
        <w:rPr>
          <w:rFonts w:ascii="Times New Roman" w:hAnsi="Times New Roman" w:cs="Times New Roman"/>
          <w:sz w:val="24"/>
          <w:szCs w:val="24"/>
        </w:rPr>
        <w:t>. H</w:t>
      </w:r>
      <w:r w:rsidR="00821423" w:rsidRPr="00021C25">
        <w:rPr>
          <w:rFonts w:ascii="Times New Roman" w:hAnsi="Times New Roman" w:cs="Times New Roman"/>
          <w:sz w:val="24"/>
          <w:szCs w:val="24"/>
        </w:rPr>
        <w:t>e says,</w:t>
      </w:r>
      <w:r w:rsidR="007B0ED6">
        <w:rPr>
          <w:rFonts w:ascii="Times New Roman" w:hAnsi="Times New Roman" w:cs="Times New Roman"/>
          <w:sz w:val="24"/>
          <w:szCs w:val="24"/>
        </w:rPr>
        <w:t xml:space="preserve"> “</w:t>
      </w:r>
      <w:r w:rsidR="007B0ED6" w:rsidRPr="007B0ED6">
        <w:rPr>
          <w:rFonts w:ascii="Times New Roman" w:hAnsi="Times New Roman" w:cs="Times New Roman"/>
          <w:i/>
          <w:iCs/>
          <w:sz w:val="24"/>
          <w:szCs w:val="24"/>
        </w:rPr>
        <w:t>No, Mom, I’m never going to have a girlfriend</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because he gets embarrassed. But I think</w:t>
      </w:r>
      <w:r w:rsidR="007B0ED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as he develops cognitively, that might change. Because I </w:t>
      </w:r>
      <w:r w:rsidR="007B0ED6">
        <w:rPr>
          <w:rFonts w:ascii="Times New Roman" w:hAnsi="Times New Roman" w:cs="Times New Roman"/>
          <w:sz w:val="24"/>
          <w:szCs w:val="24"/>
        </w:rPr>
        <w:t>know he likes</w:t>
      </w:r>
      <w:r w:rsidR="00821423" w:rsidRPr="00021C25">
        <w:rPr>
          <w:rFonts w:ascii="Times New Roman" w:hAnsi="Times New Roman" w:cs="Times New Roman"/>
          <w:sz w:val="24"/>
          <w:szCs w:val="24"/>
        </w:rPr>
        <w:t xml:space="preserve"> girls and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ve had the conversation if </w:t>
      </w:r>
      <w:r w:rsidR="007B0ED6">
        <w:rPr>
          <w:rFonts w:ascii="Times New Roman" w:hAnsi="Times New Roman" w:cs="Times New Roman"/>
          <w:sz w:val="24"/>
          <w:szCs w:val="24"/>
        </w:rPr>
        <w:t>he</w:t>
      </w:r>
      <w:r w:rsidR="00821423" w:rsidRPr="00021C25">
        <w:rPr>
          <w:rFonts w:ascii="Times New Roman" w:hAnsi="Times New Roman" w:cs="Times New Roman"/>
          <w:sz w:val="24"/>
          <w:szCs w:val="24"/>
        </w:rPr>
        <w:t xml:space="preserve"> like</w:t>
      </w:r>
      <w:r w:rsidR="007B0ED6">
        <w:rPr>
          <w:rFonts w:ascii="Times New Roman" w:hAnsi="Times New Roman" w:cs="Times New Roman"/>
          <w:sz w:val="24"/>
          <w:szCs w:val="24"/>
        </w:rPr>
        <w:t>s</w:t>
      </w:r>
      <w:r w:rsidR="00821423" w:rsidRPr="00021C25">
        <w:rPr>
          <w:rFonts w:ascii="Times New Roman" w:hAnsi="Times New Roman" w:cs="Times New Roman"/>
          <w:sz w:val="24"/>
          <w:szCs w:val="24"/>
        </w:rPr>
        <w:t xml:space="preserve"> boys or girls,</w:t>
      </w:r>
      <w:r w:rsidR="007B0ED6">
        <w:rPr>
          <w:rFonts w:ascii="Times New Roman" w:hAnsi="Times New Roman" w:cs="Times New Roman"/>
          <w:sz w:val="24"/>
          <w:szCs w:val="24"/>
        </w:rPr>
        <w:t xml:space="preserve"> you know,</w:t>
      </w:r>
      <w:r w:rsidR="00821423" w:rsidRPr="00021C25">
        <w:rPr>
          <w:rFonts w:ascii="Times New Roman" w:hAnsi="Times New Roman" w:cs="Times New Roman"/>
          <w:sz w:val="24"/>
          <w:szCs w:val="24"/>
        </w:rPr>
        <w:t xml:space="preserve"> at a younger age. And he says</w:t>
      </w:r>
      <w:r w:rsidR="007B0ED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really say anything.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7B0ED6">
        <w:rPr>
          <w:rFonts w:ascii="Times New Roman" w:hAnsi="Times New Roman" w:cs="Times New Roman"/>
          <w:sz w:val="24"/>
          <w:szCs w:val="24"/>
        </w:rPr>
        <w:t>“</w:t>
      </w:r>
      <w:r w:rsidR="007B0ED6" w:rsidRPr="007B0ED6">
        <w:rPr>
          <w:rFonts w:ascii="Times New Roman" w:hAnsi="Times New Roman" w:cs="Times New Roman"/>
          <w:i/>
          <w:iCs/>
          <w:sz w:val="24"/>
          <w:szCs w:val="24"/>
        </w:rPr>
        <w:t>Y</w:t>
      </w:r>
      <w:r w:rsidR="00821423" w:rsidRPr="007B0ED6">
        <w:rPr>
          <w:rFonts w:ascii="Times New Roman" w:hAnsi="Times New Roman" w:cs="Times New Roman"/>
          <w:i/>
          <w:iCs/>
          <w:sz w:val="24"/>
          <w:szCs w:val="24"/>
        </w:rPr>
        <w:t>ou know, it</w:t>
      </w:r>
      <w:r w:rsidR="00021C25" w:rsidRPr="007B0ED6">
        <w:rPr>
          <w:rFonts w:ascii="Times New Roman" w:hAnsi="Times New Roman" w:cs="Times New Roman"/>
          <w:i/>
          <w:iCs/>
          <w:sz w:val="24"/>
          <w:szCs w:val="24"/>
        </w:rPr>
        <w:t>’</w:t>
      </w:r>
      <w:r w:rsidR="00821423" w:rsidRPr="007B0ED6">
        <w:rPr>
          <w:rFonts w:ascii="Times New Roman" w:hAnsi="Times New Roman" w:cs="Times New Roman"/>
          <w:i/>
          <w:iCs/>
          <w:sz w:val="24"/>
          <w:szCs w:val="24"/>
        </w:rPr>
        <w:t xml:space="preserve">s </w:t>
      </w:r>
      <w:r w:rsidR="00021C25" w:rsidRPr="007B0ED6">
        <w:rPr>
          <w:rFonts w:ascii="Times New Roman" w:hAnsi="Times New Roman" w:cs="Times New Roman"/>
          <w:i/>
          <w:iCs/>
          <w:sz w:val="24"/>
          <w:szCs w:val="24"/>
        </w:rPr>
        <w:t>OK</w:t>
      </w:r>
      <w:r w:rsidR="00821423" w:rsidRPr="007B0ED6">
        <w:rPr>
          <w:rFonts w:ascii="Times New Roman" w:hAnsi="Times New Roman" w:cs="Times New Roman"/>
          <w:i/>
          <w:iCs/>
          <w:sz w:val="24"/>
          <w:szCs w:val="24"/>
        </w:rPr>
        <w:t xml:space="preserve"> if you like either or</w:t>
      </w:r>
      <w:r w:rsidR="007B0ED6" w:rsidRPr="007B0ED6">
        <w:rPr>
          <w:rFonts w:ascii="Times New Roman" w:hAnsi="Times New Roman" w:cs="Times New Roman"/>
          <w:i/>
          <w:iCs/>
          <w:sz w:val="24"/>
          <w:szCs w:val="24"/>
        </w:rPr>
        <w:t>.</w:t>
      </w:r>
      <w:r w:rsidR="00821423" w:rsidRPr="007B0ED6">
        <w:rPr>
          <w:rFonts w:ascii="Times New Roman" w:hAnsi="Times New Roman" w:cs="Times New Roman"/>
          <w:i/>
          <w:iCs/>
          <w:sz w:val="24"/>
          <w:szCs w:val="24"/>
        </w:rPr>
        <w:t xml:space="preserve"> I don</w:t>
      </w:r>
      <w:r w:rsidR="00021C25" w:rsidRPr="007B0ED6">
        <w:rPr>
          <w:rFonts w:ascii="Times New Roman" w:hAnsi="Times New Roman" w:cs="Times New Roman"/>
          <w:i/>
          <w:iCs/>
          <w:sz w:val="24"/>
          <w:szCs w:val="24"/>
        </w:rPr>
        <w:t>’</w:t>
      </w:r>
      <w:r w:rsidR="00821423" w:rsidRPr="007B0ED6">
        <w:rPr>
          <w:rFonts w:ascii="Times New Roman" w:hAnsi="Times New Roman" w:cs="Times New Roman"/>
          <w:i/>
          <w:iCs/>
          <w:sz w:val="24"/>
          <w:szCs w:val="24"/>
        </w:rPr>
        <w:t>t care</w:t>
      </w:r>
      <w:r w:rsidR="00821423" w:rsidRPr="00021C25">
        <w:rPr>
          <w:rFonts w:ascii="Times New Roman" w:hAnsi="Times New Roman" w:cs="Times New Roman"/>
          <w:sz w:val="24"/>
          <w:szCs w:val="24"/>
        </w:rPr>
        <w:t>.</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And I said to him</w:t>
      </w:r>
      <w:r w:rsidR="007B0ED6">
        <w:rPr>
          <w:rFonts w:ascii="Times New Roman" w:hAnsi="Times New Roman" w:cs="Times New Roman"/>
          <w:sz w:val="24"/>
          <w:szCs w:val="24"/>
        </w:rPr>
        <w:t>—</w:t>
      </w:r>
      <w:r w:rsidR="00821423" w:rsidRPr="00021C25">
        <w:rPr>
          <w:rFonts w:ascii="Times New Roman" w:hAnsi="Times New Roman" w:cs="Times New Roman"/>
          <w:sz w:val="24"/>
          <w:szCs w:val="24"/>
        </w:rPr>
        <w:t>just to kind of see where his head was</w:t>
      </w:r>
      <w:r w:rsidR="007B0ED6">
        <w:rPr>
          <w:rFonts w:ascii="Times New Roman" w:hAnsi="Times New Roman" w:cs="Times New Roman"/>
          <w:sz w:val="24"/>
          <w:szCs w:val="24"/>
        </w:rPr>
        <w:t xml:space="preserve"> at—</w:t>
      </w:r>
      <w:r w:rsidR="00821423" w:rsidRPr="00021C25">
        <w:rPr>
          <w:rFonts w:ascii="Times New Roman" w:hAnsi="Times New Roman" w:cs="Times New Roman"/>
          <w:sz w:val="24"/>
          <w:szCs w:val="24"/>
        </w:rPr>
        <w:t>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7B0ED6">
        <w:rPr>
          <w:rFonts w:ascii="Times New Roman" w:hAnsi="Times New Roman" w:cs="Times New Roman"/>
          <w:sz w:val="24"/>
          <w:szCs w:val="24"/>
        </w:rPr>
        <w:t>“</w:t>
      </w:r>
      <w:r w:rsidR="007B0ED6" w:rsidRPr="007B0ED6">
        <w:rPr>
          <w:rFonts w:ascii="Times New Roman" w:hAnsi="Times New Roman" w:cs="Times New Roman"/>
          <w:i/>
          <w:iCs/>
          <w:sz w:val="24"/>
          <w:szCs w:val="24"/>
        </w:rPr>
        <w:t>W</w:t>
      </w:r>
      <w:r w:rsidR="00821423" w:rsidRPr="007B0ED6">
        <w:rPr>
          <w:rFonts w:ascii="Times New Roman" w:hAnsi="Times New Roman" w:cs="Times New Roman"/>
          <w:i/>
          <w:iCs/>
          <w:sz w:val="24"/>
          <w:szCs w:val="24"/>
        </w:rPr>
        <w:t xml:space="preserve">ould you rather see a girl </w:t>
      </w:r>
      <w:r w:rsidR="007B0ED6" w:rsidRPr="007B0ED6">
        <w:rPr>
          <w:rFonts w:ascii="Times New Roman" w:hAnsi="Times New Roman" w:cs="Times New Roman"/>
          <w:i/>
          <w:iCs/>
          <w:sz w:val="24"/>
          <w:szCs w:val="24"/>
        </w:rPr>
        <w:t>naked</w:t>
      </w:r>
      <w:r w:rsidR="00821423" w:rsidRPr="007B0ED6">
        <w:rPr>
          <w:rFonts w:ascii="Times New Roman" w:hAnsi="Times New Roman" w:cs="Times New Roman"/>
          <w:i/>
          <w:iCs/>
          <w:sz w:val="24"/>
          <w:szCs w:val="24"/>
        </w:rPr>
        <w:t xml:space="preserve"> or </w:t>
      </w:r>
      <w:r w:rsidR="007B0ED6" w:rsidRPr="007B0ED6">
        <w:rPr>
          <w:rFonts w:ascii="Times New Roman" w:hAnsi="Times New Roman" w:cs="Times New Roman"/>
          <w:i/>
          <w:iCs/>
          <w:sz w:val="24"/>
          <w:szCs w:val="24"/>
        </w:rPr>
        <w:t>a boy naked?</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7B0ED6">
        <w:rPr>
          <w:rFonts w:ascii="Times New Roman" w:hAnsi="Times New Roman" w:cs="Times New Roman"/>
          <w:sz w:val="24"/>
          <w:szCs w:val="24"/>
        </w:rPr>
        <w:t>H</w:t>
      </w:r>
      <w:r w:rsidR="00821423" w:rsidRPr="00021C25">
        <w:rPr>
          <w:rFonts w:ascii="Times New Roman" w:hAnsi="Times New Roman" w:cs="Times New Roman"/>
          <w:sz w:val="24"/>
          <w:szCs w:val="24"/>
        </w:rPr>
        <w:t xml:space="preserve">e was like, </w:t>
      </w:r>
      <w:r w:rsidR="007B0ED6">
        <w:rPr>
          <w:rFonts w:ascii="Times New Roman" w:hAnsi="Times New Roman" w:cs="Times New Roman"/>
          <w:sz w:val="24"/>
          <w:szCs w:val="24"/>
        </w:rPr>
        <w:t>“</w:t>
      </w:r>
      <w:r w:rsidR="007B0ED6" w:rsidRPr="007B0ED6">
        <w:rPr>
          <w:rFonts w:ascii="Times New Roman" w:hAnsi="Times New Roman" w:cs="Times New Roman"/>
          <w:i/>
          <w:iCs/>
          <w:sz w:val="24"/>
          <w:szCs w:val="24"/>
        </w:rPr>
        <w:t>D</w:t>
      </w:r>
      <w:r w:rsidR="00821423" w:rsidRPr="007B0ED6">
        <w:rPr>
          <w:rFonts w:ascii="Times New Roman" w:hAnsi="Times New Roman" w:cs="Times New Roman"/>
          <w:i/>
          <w:iCs/>
          <w:sz w:val="24"/>
          <w:szCs w:val="24"/>
        </w:rPr>
        <w:t>efinitely a girl</w:t>
      </w:r>
      <w:r w:rsidR="00821423" w:rsidRPr="00021C25">
        <w:rPr>
          <w:rFonts w:ascii="Times New Roman" w:hAnsi="Times New Roman" w:cs="Times New Roman"/>
          <w:sz w:val="24"/>
          <w:szCs w:val="24"/>
        </w:rPr>
        <w:t>.</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7B0ED6">
        <w:rPr>
          <w:rFonts w:ascii="Times New Roman" w:hAnsi="Times New Roman" w:cs="Times New Roman"/>
          <w:sz w:val="24"/>
          <w:szCs w:val="24"/>
        </w:rPr>
        <w:t>We’re l</w:t>
      </w:r>
      <w:r w:rsidR="00821423" w:rsidRPr="00021C25">
        <w:rPr>
          <w:rFonts w:ascii="Times New Roman" w:hAnsi="Times New Roman" w:cs="Times New Roman"/>
          <w:sz w:val="24"/>
          <w:szCs w:val="24"/>
        </w:rPr>
        <w:t xml:space="preserve">ike, </w:t>
      </w:r>
      <w:r w:rsidR="007B0ED6">
        <w:rPr>
          <w:rFonts w:ascii="Times New Roman" w:hAnsi="Times New Roman" w:cs="Times New Roman"/>
          <w:sz w:val="24"/>
          <w:szCs w:val="24"/>
        </w:rPr>
        <w:t>“</w:t>
      </w:r>
      <w:r w:rsidR="00021C25" w:rsidRPr="007B0ED6">
        <w:rPr>
          <w:rFonts w:ascii="Times New Roman" w:hAnsi="Times New Roman" w:cs="Times New Roman"/>
          <w:i/>
          <w:iCs/>
          <w:sz w:val="24"/>
          <w:szCs w:val="24"/>
        </w:rPr>
        <w:t>OK</w:t>
      </w:r>
      <w:r w:rsidR="007B0ED6" w:rsidRPr="007B0ED6">
        <w:rPr>
          <w:rFonts w:ascii="Times New Roman" w:hAnsi="Times New Roman" w:cs="Times New Roman"/>
          <w:i/>
          <w:iCs/>
          <w:sz w:val="24"/>
          <w:szCs w:val="24"/>
        </w:rPr>
        <w:t>. He likes</w:t>
      </w:r>
      <w:r w:rsidR="00821423" w:rsidRPr="007B0ED6">
        <w:rPr>
          <w:rFonts w:ascii="Times New Roman" w:hAnsi="Times New Roman" w:cs="Times New Roman"/>
          <w:i/>
          <w:iCs/>
          <w:sz w:val="24"/>
          <w:szCs w:val="24"/>
        </w:rPr>
        <w:t xml:space="preserve"> girls</w:t>
      </w:r>
      <w:r w:rsidR="00821423" w:rsidRPr="00021C25">
        <w:rPr>
          <w:rFonts w:ascii="Times New Roman" w:hAnsi="Times New Roman" w:cs="Times New Roman"/>
          <w:sz w:val="24"/>
          <w:szCs w:val="24"/>
        </w:rPr>
        <w:t>.</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7B0ED6">
        <w:rPr>
          <w:rFonts w:ascii="Times New Roman" w:hAnsi="Times New Roman" w:cs="Times New Roman"/>
          <w:sz w:val="24"/>
          <w:szCs w:val="24"/>
        </w:rPr>
        <w:t>So y</w:t>
      </w:r>
      <w:r w:rsidR="00821423" w:rsidRPr="00021C25">
        <w:rPr>
          <w:rFonts w:ascii="Times New Roman" w:hAnsi="Times New Roman" w:cs="Times New Roman"/>
          <w:sz w:val="24"/>
          <w:szCs w:val="24"/>
        </w:rPr>
        <w:t xml:space="preserve">eah, so I think another thing is very important for caretakers to do is definitely have conversations about </w:t>
      </w:r>
      <w:r w:rsidR="007B0ED6">
        <w:rPr>
          <w:rFonts w:ascii="Times New Roman" w:hAnsi="Times New Roman" w:cs="Times New Roman"/>
          <w:sz w:val="24"/>
          <w:szCs w:val="24"/>
        </w:rPr>
        <w:t>s</w:t>
      </w:r>
      <w:r w:rsidR="00821423" w:rsidRPr="00021C25">
        <w:rPr>
          <w:rFonts w:ascii="Times New Roman" w:hAnsi="Times New Roman" w:cs="Times New Roman"/>
          <w:sz w:val="24"/>
          <w:szCs w:val="24"/>
        </w:rPr>
        <w:t>ex ed. Especially right before they hit that</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7B0ED6">
        <w:rPr>
          <w:rFonts w:ascii="Times New Roman" w:hAnsi="Times New Roman" w:cs="Times New Roman"/>
          <w:sz w:val="24"/>
          <w:szCs w:val="24"/>
        </w:rPr>
        <w:t>B</w:t>
      </w:r>
      <w:r w:rsidR="00821423" w:rsidRPr="00021C25">
        <w:rPr>
          <w:rFonts w:ascii="Times New Roman" w:hAnsi="Times New Roman" w:cs="Times New Roman"/>
          <w:sz w:val="24"/>
          <w:szCs w:val="24"/>
        </w:rPr>
        <w:t>ecause people think that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necessary, but it is. We did have an issue in the middle school that I had to kind of get in them a little bit, you know? And they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t>
      </w:r>
      <w:r w:rsidR="00021C25" w:rsidRPr="00021C25">
        <w:rPr>
          <w:rFonts w:ascii="Times New Roman" w:hAnsi="Times New Roman" w:cs="Times New Roman"/>
          <w:sz w:val="24"/>
          <w:szCs w:val="24"/>
        </w:rPr>
        <w:t>realize</w:t>
      </w:r>
      <w:r w:rsidR="00821423" w:rsidRPr="00021C25">
        <w:rPr>
          <w:rFonts w:ascii="Times New Roman" w:hAnsi="Times New Roman" w:cs="Times New Roman"/>
          <w:sz w:val="24"/>
          <w:szCs w:val="24"/>
        </w:rPr>
        <w:t xml:space="preserve"> that he should also need it. And right after th</w:t>
      </w:r>
      <w:r w:rsidR="007B0ED6">
        <w:rPr>
          <w:rFonts w:ascii="Times New Roman" w:hAnsi="Times New Roman" w:cs="Times New Roman"/>
          <w:sz w:val="24"/>
          <w:szCs w:val="24"/>
        </w:rPr>
        <w:t>is</w:t>
      </w:r>
      <w:r w:rsidR="00821423" w:rsidRPr="00021C25">
        <w:rPr>
          <w:rFonts w:ascii="Times New Roman" w:hAnsi="Times New Roman" w:cs="Times New Roman"/>
          <w:sz w:val="24"/>
          <w:szCs w:val="24"/>
        </w:rPr>
        <w:t xml:space="preserve"> issue occurred,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like, </w:t>
      </w:r>
      <w:r w:rsidR="007B0ED6">
        <w:rPr>
          <w:rFonts w:ascii="Times New Roman" w:hAnsi="Times New Roman" w:cs="Times New Roman"/>
          <w:sz w:val="24"/>
          <w:szCs w:val="24"/>
        </w:rPr>
        <w:t>“</w:t>
      </w:r>
      <w:r w:rsidR="00821423" w:rsidRPr="007B0ED6">
        <w:rPr>
          <w:rFonts w:ascii="Times New Roman" w:hAnsi="Times New Roman" w:cs="Times New Roman"/>
          <w:i/>
          <w:iCs/>
          <w:sz w:val="24"/>
          <w:szCs w:val="24"/>
        </w:rPr>
        <w:t>No, we need to start talking to these kids too</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7B0ED6">
        <w:rPr>
          <w:rFonts w:ascii="Times New Roman" w:hAnsi="Times New Roman" w:cs="Times New Roman"/>
          <w:sz w:val="24"/>
          <w:szCs w:val="24"/>
        </w:rPr>
        <w:t>B</w:t>
      </w:r>
      <w:r w:rsidR="00821423" w:rsidRPr="00021C25">
        <w:rPr>
          <w:rFonts w:ascii="Times New Roman" w:hAnsi="Times New Roman" w:cs="Times New Roman"/>
          <w:sz w:val="24"/>
          <w:szCs w:val="24"/>
        </w:rPr>
        <w:t xml:space="preserve">ecause what </w:t>
      </w:r>
      <w:r w:rsidR="007B0ED6">
        <w:rPr>
          <w:rFonts w:ascii="Times New Roman" w:hAnsi="Times New Roman" w:cs="Times New Roman"/>
          <w:sz w:val="24"/>
          <w:szCs w:val="24"/>
        </w:rPr>
        <w:t>I guess they</w:t>
      </w:r>
      <w:r w:rsidR="00821423" w:rsidRPr="00021C25">
        <w:rPr>
          <w:rFonts w:ascii="Times New Roman" w:hAnsi="Times New Roman" w:cs="Times New Roman"/>
          <w:sz w:val="24"/>
          <w:szCs w:val="24"/>
        </w:rPr>
        <w:t xml:space="preserve">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t>
      </w:r>
      <w:r w:rsidR="00021C25" w:rsidRPr="00021C25">
        <w:rPr>
          <w:rFonts w:ascii="Times New Roman" w:hAnsi="Times New Roman" w:cs="Times New Roman"/>
          <w:sz w:val="24"/>
          <w:szCs w:val="24"/>
        </w:rPr>
        <w:t>realize</w:t>
      </w:r>
      <w:r w:rsidR="00821423" w:rsidRPr="00021C25">
        <w:rPr>
          <w:rFonts w:ascii="Times New Roman" w:hAnsi="Times New Roman" w:cs="Times New Roman"/>
          <w:sz w:val="24"/>
          <w:szCs w:val="24"/>
        </w:rPr>
        <w:t xml:space="preserve"> is that children who have challenges</w:t>
      </w:r>
      <w:r w:rsidR="007B0ED6">
        <w:rPr>
          <w:rFonts w:ascii="Times New Roman" w:hAnsi="Times New Roman" w:cs="Times New Roman"/>
          <w:sz w:val="24"/>
          <w:szCs w:val="24"/>
        </w:rPr>
        <w:t xml:space="preserve">, their </w:t>
      </w:r>
      <w:r w:rsidR="00821423" w:rsidRPr="00021C25">
        <w:rPr>
          <w:rFonts w:ascii="Times New Roman" w:hAnsi="Times New Roman" w:cs="Times New Roman"/>
          <w:sz w:val="24"/>
          <w:szCs w:val="24"/>
        </w:rPr>
        <w:t>chang</w:t>
      </w:r>
      <w:r w:rsidR="007B0ED6">
        <w:rPr>
          <w:rFonts w:ascii="Times New Roman" w:hAnsi="Times New Roman" w:cs="Times New Roman"/>
          <w:sz w:val="24"/>
          <w:szCs w:val="24"/>
        </w:rPr>
        <w:t>e in</w:t>
      </w:r>
      <w:r w:rsidR="00821423" w:rsidRPr="00021C25">
        <w:rPr>
          <w:rFonts w:ascii="Times New Roman" w:hAnsi="Times New Roman" w:cs="Times New Roman"/>
          <w:sz w:val="24"/>
          <w:szCs w:val="24"/>
        </w:rPr>
        <w:t xml:space="preserve"> puberty is a lot different. And even</w:t>
      </w:r>
      <w:r w:rsidR="007B0ED6">
        <w:rPr>
          <w:rFonts w:ascii="Times New Roman" w:hAnsi="Times New Roman" w:cs="Times New Roman"/>
          <w:sz w:val="24"/>
          <w:szCs w:val="24"/>
        </w:rPr>
        <w:t>,</w:t>
      </w:r>
      <w:r w:rsidR="00821423" w:rsidRPr="00021C25">
        <w:rPr>
          <w:rFonts w:ascii="Times New Roman" w:hAnsi="Times New Roman" w:cs="Times New Roman"/>
          <w:sz w:val="24"/>
          <w:szCs w:val="24"/>
        </w:rPr>
        <w:t xml:space="preserve"> like, for females, </w:t>
      </w:r>
      <w:r w:rsidR="007B0ED6">
        <w:rPr>
          <w:rFonts w:ascii="Times New Roman" w:hAnsi="Times New Roman" w:cs="Times New Roman"/>
          <w:sz w:val="24"/>
          <w:szCs w:val="24"/>
        </w:rPr>
        <w:t>you know,</w:t>
      </w:r>
      <w:r w:rsidR="00821423" w:rsidRPr="00021C25">
        <w:rPr>
          <w:rFonts w:ascii="Times New Roman" w:hAnsi="Times New Roman" w:cs="Times New Roman"/>
          <w:sz w:val="24"/>
          <w:szCs w:val="24"/>
        </w:rPr>
        <w:t xml:space="preserve"> that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more aggressive</w:t>
      </w:r>
      <w:r w:rsidR="007B0ED6">
        <w:rPr>
          <w:rFonts w:ascii="Times New Roman" w:hAnsi="Times New Roman" w:cs="Times New Roman"/>
          <w:sz w:val="24"/>
          <w:szCs w:val="24"/>
        </w:rPr>
        <w:t xml:space="preserve"> b</w:t>
      </w:r>
      <w:r w:rsidR="00821423" w:rsidRPr="00021C25">
        <w:rPr>
          <w:rFonts w:ascii="Times New Roman" w:hAnsi="Times New Roman" w:cs="Times New Roman"/>
          <w:sz w:val="24"/>
          <w:szCs w:val="24"/>
        </w:rPr>
        <w:t>ecause they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control their hormones. So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w:t>
      </w:r>
      <w:r w:rsidR="007B0ED6">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t>
      </w:r>
      <w:r w:rsidR="00021C25" w:rsidRPr="00021C25">
        <w:rPr>
          <w:rFonts w:ascii="Times New Roman" w:hAnsi="Times New Roman" w:cs="Times New Roman"/>
          <w:sz w:val="24"/>
          <w:szCs w:val="24"/>
        </w:rPr>
        <w:t>realize</w:t>
      </w:r>
      <w:r w:rsidR="007B0ED6">
        <w:rPr>
          <w:rFonts w:ascii="Times New Roman" w:hAnsi="Times New Roman" w:cs="Times New Roman"/>
          <w:sz w:val="24"/>
          <w:szCs w:val="24"/>
        </w:rPr>
        <w:t xml:space="preserve"> they’re</w:t>
      </w:r>
      <w:r w:rsidR="00821423" w:rsidRPr="00021C25">
        <w:rPr>
          <w:rFonts w:ascii="Times New Roman" w:hAnsi="Times New Roman" w:cs="Times New Roman"/>
          <w:sz w:val="24"/>
          <w:szCs w:val="24"/>
        </w:rPr>
        <w:t xml:space="preserve"> a little more aggressive than boys. But they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really </w:t>
      </w:r>
      <w:r w:rsidR="00021C25" w:rsidRPr="00021C25">
        <w:rPr>
          <w:rFonts w:ascii="Times New Roman" w:hAnsi="Times New Roman" w:cs="Times New Roman"/>
          <w:sz w:val="24"/>
          <w:szCs w:val="24"/>
        </w:rPr>
        <w:t>realize</w:t>
      </w:r>
      <w:r w:rsidR="00821423" w:rsidRPr="00021C25">
        <w:rPr>
          <w:rFonts w:ascii="Times New Roman" w:hAnsi="Times New Roman" w:cs="Times New Roman"/>
          <w:sz w:val="24"/>
          <w:szCs w:val="24"/>
        </w:rPr>
        <w:t xml:space="preserve"> that they need that talk to</w:t>
      </w:r>
      <w:r w:rsidR="007B0ED6">
        <w:rPr>
          <w:rFonts w:ascii="Times New Roman" w:hAnsi="Times New Roman" w:cs="Times New Roman"/>
          <w:sz w:val="24"/>
          <w:szCs w:val="24"/>
        </w:rPr>
        <w:t>o. They</w:t>
      </w:r>
      <w:r w:rsidR="00821423" w:rsidRPr="00021C25">
        <w:rPr>
          <w:rFonts w:ascii="Times New Roman" w:hAnsi="Times New Roman" w:cs="Times New Roman"/>
          <w:sz w:val="24"/>
          <w:szCs w:val="24"/>
        </w:rPr>
        <w:t xml:space="preserve"> understand. </w:t>
      </w:r>
    </w:p>
    <w:p w14:paraId="28B1B0E8" w14:textId="77777777" w:rsidR="007B0ED6" w:rsidRDefault="007B0ED6" w:rsidP="003E241C">
      <w:pPr>
        <w:spacing w:after="0" w:line="480" w:lineRule="auto"/>
        <w:rPr>
          <w:rFonts w:ascii="Times New Roman" w:hAnsi="Times New Roman" w:cs="Times New Roman"/>
          <w:sz w:val="24"/>
          <w:szCs w:val="24"/>
        </w:rPr>
      </w:pPr>
    </w:p>
    <w:p w14:paraId="48F51379" w14:textId="51C4A022" w:rsidR="007B0ED6" w:rsidRDefault="007B0ED6"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All individual</w:t>
      </w:r>
      <w:r>
        <w:rPr>
          <w:rFonts w:ascii="Times New Roman" w:hAnsi="Times New Roman" w:cs="Times New Roman"/>
          <w:sz w:val="24"/>
          <w:szCs w:val="24"/>
        </w:rPr>
        <w:t xml:space="preserve">s need that talk. Everyone changes in that direction. </w:t>
      </w:r>
    </w:p>
    <w:p w14:paraId="743B311B" w14:textId="77777777" w:rsidR="007B0ED6" w:rsidRDefault="007B0ED6" w:rsidP="003E241C">
      <w:pPr>
        <w:spacing w:after="0" w:line="480" w:lineRule="auto"/>
        <w:rPr>
          <w:rFonts w:ascii="Times New Roman" w:hAnsi="Times New Roman" w:cs="Times New Roman"/>
          <w:sz w:val="24"/>
          <w:szCs w:val="24"/>
        </w:rPr>
      </w:pPr>
    </w:p>
    <w:p w14:paraId="39396783" w14:textId="569B6040" w:rsidR="00806FCA" w:rsidRPr="00021C25" w:rsidRDefault="007B0ED6"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lastRenderedPageBreak/>
        <w:t xml:space="preserve">Interviewee: </w:t>
      </w:r>
      <w:r w:rsidR="00821423" w:rsidRPr="00021C25">
        <w:rPr>
          <w:rFonts w:ascii="Times New Roman" w:hAnsi="Times New Roman" w:cs="Times New Roman"/>
          <w:sz w:val="24"/>
          <w:szCs w:val="24"/>
        </w:rPr>
        <w:t>And you see the cliche, lik</w:t>
      </w:r>
      <w:r>
        <w:rPr>
          <w:rFonts w:ascii="Times New Roman" w:hAnsi="Times New Roman" w:cs="Times New Roman"/>
          <w:sz w:val="24"/>
          <w:szCs w:val="24"/>
        </w:rPr>
        <w:t>e,</w:t>
      </w:r>
      <w:r w:rsidR="00821423" w:rsidRPr="00021C25">
        <w:rPr>
          <w:rFonts w:ascii="Times New Roman" w:hAnsi="Times New Roman" w:cs="Times New Roman"/>
          <w:sz w:val="24"/>
          <w:szCs w:val="24"/>
        </w:rPr>
        <w:t xml:space="preserve"> the parents </w:t>
      </w:r>
      <w:r>
        <w:rPr>
          <w:rFonts w:ascii="Times New Roman" w:hAnsi="Times New Roman" w:cs="Times New Roman"/>
          <w:sz w:val="24"/>
          <w:szCs w:val="24"/>
        </w:rPr>
        <w:t>are like, “</w:t>
      </w:r>
      <w:r w:rsidRPr="00357A53">
        <w:rPr>
          <w:rFonts w:ascii="Times New Roman" w:hAnsi="Times New Roman" w:cs="Times New Roman"/>
          <w:i/>
          <w:iCs/>
          <w:sz w:val="24"/>
          <w:szCs w:val="24"/>
        </w:rPr>
        <w:t>Oh, they’re</w:t>
      </w:r>
      <w:r w:rsidR="00821423" w:rsidRPr="00357A53">
        <w:rPr>
          <w:rFonts w:ascii="Times New Roman" w:hAnsi="Times New Roman" w:cs="Times New Roman"/>
          <w:i/>
          <w:iCs/>
          <w:sz w:val="24"/>
          <w:szCs w:val="24"/>
        </w:rPr>
        <w:t xml:space="preserve"> not </w:t>
      </w:r>
      <w:r w:rsidR="00021C25" w:rsidRPr="00357A53">
        <w:rPr>
          <w:rFonts w:ascii="Times New Roman" w:hAnsi="Times New Roman" w:cs="Times New Roman"/>
          <w:i/>
          <w:iCs/>
          <w:sz w:val="24"/>
          <w:szCs w:val="24"/>
        </w:rPr>
        <w:t>going to</w:t>
      </w:r>
      <w:r w:rsidR="00821423" w:rsidRPr="00357A53">
        <w:rPr>
          <w:rFonts w:ascii="Times New Roman" w:hAnsi="Times New Roman" w:cs="Times New Roman"/>
          <w:i/>
          <w:iCs/>
          <w:sz w:val="24"/>
          <w:szCs w:val="24"/>
        </w:rPr>
        <w:t xml:space="preserve"> understand what I</w:t>
      </w:r>
      <w:r w:rsidR="00021C25" w:rsidRPr="00357A53">
        <w:rPr>
          <w:rFonts w:ascii="Times New Roman" w:hAnsi="Times New Roman" w:cs="Times New Roman"/>
          <w:i/>
          <w:iCs/>
          <w:sz w:val="24"/>
          <w:szCs w:val="24"/>
        </w:rPr>
        <w:t>’</w:t>
      </w:r>
      <w:r w:rsidR="00821423" w:rsidRPr="00357A53">
        <w:rPr>
          <w:rFonts w:ascii="Times New Roman" w:hAnsi="Times New Roman" w:cs="Times New Roman"/>
          <w:i/>
          <w:iCs/>
          <w:sz w:val="24"/>
          <w:szCs w:val="24"/>
        </w:rPr>
        <w:t>m talking</w:t>
      </w:r>
      <w:r w:rsidR="00357A53" w:rsidRPr="00357A53">
        <w:rPr>
          <w:rFonts w:ascii="Times New Roman" w:hAnsi="Times New Roman" w:cs="Times New Roman"/>
          <w:i/>
          <w:iCs/>
          <w:sz w:val="24"/>
          <w:szCs w:val="24"/>
        </w:rPr>
        <w:t xml:space="preserve"> about</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357A53">
        <w:rPr>
          <w:rFonts w:ascii="Times New Roman" w:hAnsi="Times New Roman" w:cs="Times New Roman"/>
          <w:sz w:val="24"/>
          <w:szCs w:val="24"/>
        </w:rPr>
        <w:t>“</w:t>
      </w:r>
      <w:r w:rsidR="00821423" w:rsidRPr="00021C25">
        <w:rPr>
          <w:rFonts w:ascii="Times New Roman" w:hAnsi="Times New Roman" w:cs="Times New Roman"/>
          <w:sz w:val="24"/>
          <w:szCs w:val="24"/>
        </w:rPr>
        <w:t>Hello, how</w:t>
      </w:r>
      <w:r w:rsidR="00357A53">
        <w:rPr>
          <w:rFonts w:ascii="Times New Roman" w:hAnsi="Times New Roman" w:cs="Times New Roman"/>
          <w:sz w:val="24"/>
          <w:szCs w:val="24"/>
        </w:rPr>
        <w:t xml:space="preserve"> else</w:t>
      </w:r>
      <w:r w:rsidR="00821423" w:rsidRPr="00021C25">
        <w:rPr>
          <w:rFonts w:ascii="Times New Roman" w:hAnsi="Times New Roman" w:cs="Times New Roman"/>
          <w:sz w:val="24"/>
          <w:szCs w:val="24"/>
        </w:rPr>
        <w:t xml:space="preserve"> are you</w:t>
      </w:r>
      <w:r w:rsidR="00357A53">
        <w:rPr>
          <w:rFonts w:ascii="Times New Roman" w:hAnsi="Times New Roman" w:cs="Times New Roman"/>
          <w:sz w:val="24"/>
          <w:szCs w:val="24"/>
        </w:rPr>
        <w:t xml:space="preserve"> going to</w:t>
      </w:r>
      <w:r w:rsidR="00821423" w:rsidRPr="00021C25">
        <w:rPr>
          <w:rFonts w:ascii="Times New Roman" w:hAnsi="Times New Roman" w:cs="Times New Roman"/>
          <w:sz w:val="24"/>
          <w:szCs w:val="24"/>
        </w:rPr>
        <w:t xml:space="preserve"> explain </w:t>
      </w:r>
      <w:r w:rsidR="00357A53">
        <w:rPr>
          <w:rFonts w:ascii="Times New Roman" w:hAnsi="Times New Roman" w:cs="Times New Roman"/>
          <w:sz w:val="24"/>
          <w:szCs w:val="24"/>
        </w:rPr>
        <w:t>why they have hair</w:t>
      </w:r>
      <w:r w:rsidR="00821423" w:rsidRPr="00021C25">
        <w:rPr>
          <w:rFonts w:ascii="Times New Roman" w:hAnsi="Times New Roman" w:cs="Times New Roman"/>
          <w:sz w:val="24"/>
          <w:szCs w:val="24"/>
        </w:rPr>
        <w:t xml:space="preserve"> in certain places or why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touching themselves</w:t>
      </w:r>
      <w:r w:rsidR="00357A53">
        <w:rPr>
          <w:rFonts w:ascii="Times New Roman" w:hAnsi="Times New Roman" w:cs="Times New Roman"/>
          <w:sz w:val="24"/>
          <w:szCs w:val="24"/>
        </w:rPr>
        <w:t xml:space="preserve"> </w:t>
      </w:r>
      <w:r w:rsidR="00357A53">
        <w:rPr>
          <w:rFonts w:ascii="Times New Roman" w:hAnsi="Times New Roman" w:cs="Times New Roman"/>
          <w:b/>
          <w:bCs/>
          <w:sz w:val="24"/>
          <w:szCs w:val="24"/>
        </w:rPr>
        <w:t>[inaudible at 1:20:53]</w:t>
      </w:r>
      <w:r w:rsidR="00821423" w:rsidRPr="00021C25">
        <w:rPr>
          <w:rFonts w:ascii="Times New Roman" w:hAnsi="Times New Roman" w:cs="Times New Roman"/>
          <w:sz w:val="24"/>
          <w:szCs w:val="24"/>
        </w:rPr>
        <w:t>? You know,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very important</w:t>
      </w:r>
      <w:r w:rsidR="00357A53">
        <w:rPr>
          <w:rFonts w:ascii="Times New Roman" w:hAnsi="Times New Roman" w:cs="Times New Roman"/>
          <w:sz w:val="24"/>
          <w:szCs w:val="24"/>
        </w:rPr>
        <w:t>, i</w:t>
      </w:r>
      <w:r w:rsidR="00821423" w:rsidRPr="00021C25">
        <w:rPr>
          <w:rFonts w:ascii="Times New Roman" w:hAnsi="Times New Roman" w:cs="Times New Roman"/>
          <w:sz w:val="24"/>
          <w:szCs w:val="24"/>
        </w:rPr>
        <w:t xml:space="preserve">s that conversation because you have kids doing inappropriate </w:t>
      </w:r>
      <w:r w:rsidR="00021C25" w:rsidRPr="00021C25">
        <w:rPr>
          <w:rFonts w:ascii="Times New Roman" w:hAnsi="Times New Roman" w:cs="Times New Roman"/>
          <w:sz w:val="24"/>
          <w:szCs w:val="24"/>
        </w:rPr>
        <w:t>behavior</w:t>
      </w:r>
      <w:r w:rsidR="00821423" w:rsidRPr="00021C25">
        <w:rPr>
          <w:rFonts w:ascii="Times New Roman" w:hAnsi="Times New Roman" w:cs="Times New Roman"/>
          <w:sz w:val="24"/>
          <w:szCs w:val="24"/>
        </w:rPr>
        <w:t>, you</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[1:21:00]</w:t>
      </w:r>
      <w:r w:rsidR="00821423" w:rsidRPr="00021C25">
        <w:rPr>
          <w:rFonts w:ascii="Times New Roman" w:hAnsi="Times New Roman" w:cs="Times New Roman"/>
          <w:sz w:val="24"/>
          <w:szCs w:val="24"/>
        </w:rPr>
        <w:t xml:space="preserve"> know</w:t>
      </w:r>
      <w:r w:rsidR="00357A53">
        <w:rPr>
          <w:rFonts w:ascii="Times New Roman" w:hAnsi="Times New Roman" w:cs="Times New Roman"/>
          <w:sz w:val="24"/>
          <w:szCs w:val="24"/>
        </w:rPr>
        <w:t>.</w:t>
      </w:r>
    </w:p>
    <w:p w14:paraId="6A44D33F" w14:textId="77777777" w:rsidR="00806FCA" w:rsidRPr="00021C25" w:rsidRDefault="00806FCA" w:rsidP="003E241C">
      <w:pPr>
        <w:spacing w:after="0" w:line="480" w:lineRule="auto"/>
        <w:rPr>
          <w:rFonts w:ascii="Times New Roman" w:hAnsi="Times New Roman" w:cs="Times New Roman"/>
          <w:sz w:val="24"/>
          <w:szCs w:val="24"/>
        </w:rPr>
      </w:pPr>
    </w:p>
    <w:p w14:paraId="6FB4CB3B" w14:textId="69935A17"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357A53">
        <w:rPr>
          <w:rFonts w:ascii="Times New Roman" w:hAnsi="Times New Roman" w:cs="Times New Roman"/>
          <w:bCs/>
          <w:sz w:val="24"/>
          <w:szCs w:val="24"/>
        </w:rPr>
        <w:t xml:space="preserve">Absolutely. </w:t>
      </w:r>
      <w:r w:rsidR="00821423" w:rsidRPr="00021C25">
        <w:rPr>
          <w:rFonts w:ascii="Times New Roman" w:hAnsi="Times New Roman" w:cs="Times New Roman"/>
          <w:sz w:val="24"/>
          <w:szCs w:val="24"/>
        </w:rPr>
        <w:t>Thank you. I have one last final question</w:t>
      </w:r>
      <w:r w:rsidR="00357A53">
        <w:rPr>
          <w:rFonts w:ascii="Times New Roman" w:hAnsi="Times New Roman" w:cs="Times New Roman"/>
          <w:sz w:val="24"/>
          <w:szCs w:val="24"/>
        </w:rPr>
        <w:t xml:space="preserve"> a</w:t>
      </w:r>
      <w:r w:rsidR="00821423" w:rsidRPr="00021C25">
        <w:rPr>
          <w:rFonts w:ascii="Times New Roman" w:hAnsi="Times New Roman" w:cs="Times New Roman"/>
          <w:sz w:val="24"/>
          <w:szCs w:val="24"/>
        </w:rPr>
        <w:t>nd then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done. </w:t>
      </w:r>
      <w:r w:rsidR="00357A53">
        <w:rPr>
          <w:rFonts w:ascii="Times New Roman" w:hAnsi="Times New Roman" w:cs="Times New Roman"/>
          <w:sz w:val="24"/>
          <w:szCs w:val="24"/>
        </w:rPr>
        <w:t>A</w:t>
      </w:r>
      <w:r w:rsidR="00821423" w:rsidRPr="00021C25">
        <w:rPr>
          <w:rFonts w:ascii="Times New Roman" w:hAnsi="Times New Roman" w:cs="Times New Roman"/>
          <w:sz w:val="24"/>
          <w:szCs w:val="24"/>
        </w:rPr>
        <w:t>gain, this may not be super relevant to you and your family</w:t>
      </w:r>
      <w:r w:rsidR="00357A53">
        <w:rPr>
          <w:rFonts w:ascii="Times New Roman" w:hAnsi="Times New Roman" w:cs="Times New Roman"/>
          <w:sz w:val="24"/>
          <w:szCs w:val="24"/>
        </w:rPr>
        <w:t>, b</w:t>
      </w:r>
      <w:r w:rsidR="00821423" w:rsidRPr="00021C25">
        <w:rPr>
          <w:rFonts w:ascii="Times New Roman" w:hAnsi="Times New Roman" w:cs="Times New Roman"/>
          <w:sz w:val="24"/>
          <w:szCs w:val="24"/>
        </w:rPr>
        <w:t>ut this perspective you just described about, like, what it means for your son to transition</w:t>
      </w:r>
      <w:r w:rsidR="00357A53">
        <w:rPr>
          <w:rFonts w:ascii="Times New Roman" w:hAnsi="Times New Roman" w:cs="Times New Roman"/>
          <w:sz w:val="24"/>
          <w:szCs w:val="24"/>
        </w:rPr>
        <w:t>—d</w:t>
      </w:r>
      <w:r w:rsidR="00821423" w:rsidRPr="00021C25">
        <w:rPr>
          <w:rFonts w:ascii="Times New Roman" w:hAnsi="Times New Roman" w:cs="Times New Roman"/>
          <w:sz w:val="24"/>
          <w:szCs w:val="24"/>
        </w:rPr>
        <w:t>id his sensory sensitivities impact that perspective?</w:t>
      </w:r>
    </w:p>
    <w:p w14:paraId="05E577EB" w14:textId="77777777" w:rsidR="00806FCA" w:rsidRPr="00021C25" w:rsidRDefault="00806FCA" w:rsidP="003E241C">
      <w:pPr>
        <w:spacing w:after="0" w:line="480" w:lineRule="auto"/>
        <w:rPr>
          <w:rFonts w:ascii="Times New Roman" w:hAnsi="Times New Roman" w:cs="Times New Roman"/>
          <w:sz w:val="24"/>
          <w:szCs w:val="24"/>
        </w:rPr>
      </w:pPr>
    </w:p>
    <w:p w14:paraId="6D28728D" w14:textId="6C1BB24E"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 xml:space="preserve">What </w:t>
      </w:r>
      <w:r w:rsidR="00357A53">
        <w:rPr>
          <w:rFonts w:ascii="Times New Roman" w:hAnsi="Times New Roman" w:cs="Times New Roman"/>
          <w:sz w:val="24"/>
          <w:szCs w:val="24"/>
        </w:rPr>
        <w:t>do you mean perspective, which one</w:t>
      </w:r>
      <w:r w:rsidR="00821423" w:rsidRPr="00021C25">
        <w:rPr>
          <w:rFonts w:ascii="Times New Roman" w:hAnsi="Times New Roman" w:cs="Times New Roman"/>
          <w:sz w:val="24"/>
          <w:szCs w:val="24"/>
        </w:rPr>
        <w:t xml:space="preserve">? </w:t>
      </w:r>
    </w:p>
    <w:p w14:paraId="43BF7B8A" w14:textId="77777777" w:rsidR="00806FCA" w:rsidRPr="00021C25" w:rsidRDefault="00806FCA" w:rsidP="003E241C">
      <w:pPr>
        <w:spacing w:after="0" w:line="480" w:lineRule="auto"/>
        <w:rPr>
          <w:rFonts w:ascii="Times New Roman" w:hAnsi="Times New Roman" w:cs="Times New Roman"/>
          <w:sz w:val="24"/>
          <w:szCs w:val="24"/>
        </w:rPr>
      </w:pPr>
    </w:p>
    <w:p w14:paraId="462EAD82" w14:textId="04EC4101"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357A53">
        <w:rPr>
          <w:rFonts w:ascii="Times New Roman" w:hAnsi="Times New Roman" w:cs="Times New Roman"/>
          <w:b/>
          <w:sz w:val="24"/>
          <w:szCs w:val="24"/>
        </w:rPr>
        <w:t xml:space="preserve"> </w:t>
      </w:r>
      <w:r w:rsidR="00357A53" w:rsidRPr="00021C25">
        <w:rPr>
          <w:rFonts w:ascii="Times New Roman" w:hAnsi="Times New Roman" w:cs="Times New Roman"/>
          <w:sz w:val="24"/>
          <w:szCs w:val="24"/>
        </w:rPr>
        <w:t>Like</w:t>
      </w:r>
      <w:r w:rsidR="00357A53">
        <w:rPr>
          <w:rFonts w:ascii="Times New Roman" w:hAnsi="Times New Roman" w:cs="Times New Roman"/>
          <w:sz w:val="24"/>
          <w:szCs w:val="24"/>
        </w:rPr>
        <w:t>,</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you talked about how</w:t>
      </w:r>
      <w:r w:rsidR="00357A53">
        <w:rPr>
          <w:rFonts w:ascii="Times New Roman" w:hAnsi="Times New Roman" w:cs="Times New Roman"/>
          <w:sz w:val="24"/>
          <w:szCs w:val="24"/>
        </w:rPr>
        <w:t xml:space="preserve"> … </w:t>
      </w:r>
      <w:r w:rsidR="00821423" w:rsidRPr="00021C25">
        <w:rPr>
          <w:rFonts w:ascii="Times New Roman" w:hAnsi="Times New Roman" w:cs="Times New Roman"/>
          <w:sz w:val="24"/>
          <w:szCs w:val="24"/>
        </w:rPr>
        <w:t>what it means to transition for your son</w:t>
      </w:r>
      <w:r w:rsidR="00357A53">
        <w:rPr>
          <w:rFonts w:ascii="Times New Roman" w:hAnsi="Times New Roman" w:cs="Times New Roman"/>
          <w:sz w:val="24"/>
          <w:szCs w:val="24"/>
        </w:rPr>
        <w:t xml:space="preserve"> is</w:t>
      </w:r>
      <w:r w:rsidR="00821423" w:rsidRPr="00021C25">
        <w:rPr>
          <w:rFonts w:ascii="Times New Roman" w:hAnsi="Times New Roman" w:cs="Times New Roman"/>
          <w:sz w:val="24"/>
          <w:szCs w:val="24"/>
        </w:rPr>
        <w:t xml:space="preserve"> kind of like</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he can reach a potential that others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think, but it also means some anxiety for you. What</w:t>
      </w:r>
      <w:r w:rsidR="00357A53">
        <w:rPr>
          <w:rFonts w:ascii="Times New Roman" w:hAnsi="Times New Roman" w:cs="Times New Roman"/>
          <w:sz w:val="24"/>
          <w:szCs w:val="24"/>
        </w:rPr>
        <w:t xml:space="preserve"> … </w:t>
      </w:r>
      <w:r w:rsidR="00821423" w:rsidRPr="00021C25">
        <w:rPr>
          <w:rFonts w:ascii="Times New Roman" w:hAnsi="Times New Roman" w:cs="Times New Roman"/>
          <w:sz w:val="24"/>
          <w:szCs w:val="24"/>
        </w:rPr>
        <w:t>how much did his auditory sensitivities play into that perspective?</w:t>
      </w:r>
    </w:p>
    <w:p w14:paraId="07C31BA3" w14:textId="77777777" w:rsidR="00806FCA" w:rsidRPr="00021C25" w:rsidRDefault="00806FCA" w:rsidP="003E241C">
      <w:pPr>
        <w:spacing w:after="0" w:line="480" w:lineRule="auto"/>
        <w:rPr>
          <w:rFonts w:ascii="Times New Roman" w:hAnsi="Times New Roman" w:cs="Times New Roman"/>
          <w:sz w:val="24"/>
          <w:szCs w:val="24"/>
        </w:rPr>
      </w:pPr>
    </w:p>
    <w:p w14:paraId="431B841E" w14:textId="0F566552"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357A53">
        <w:rPr>
          <w:rFonts w:ascii="Times New Roman" w:hAnsi="Times New Roman" w:cs="Times New Roman"/>
          <w:b/>
          <w:bCs/>
          <w:sz w:val="24"/>
          <w:szCs w:val="24"/>
        </w:rPr>
        <w:t>[addresses daughter at 1:21:41]</w:t>
      </w:r>
      <w:r w:rsidR="00821423" w:rsidRPr="00021C25">
        <w:rPr>
          <w:rFonts w:ascii="Times New Roman" w:hAnsi="Times New Roman" w:cs="Times New Roman"/>
          <w:sz w:val="24"/>
          <w:szCs w:val="24"/>
        </w:rPr>
        <w:t>.</w:t>
      </w:r>
      <w:r w:rsidR="00357A53">
        <w:rPr>
          <w:rFonts w:ascii="Times New Roman" w:hAnsi="Times New Roman" w:cs="Times New Roman"/>
          <w:sz w:val="24"/>
          <w:szCs w:val="24"/>
        </w:rPr>
        <w:t xml:space="preserve"> I got it honey, right here.</w:t>
      </w:r>
      <w:r w:rsidR="00821423" w:rsidRPr="00021C25">
        <w:rPr>
          <w:rFonts w:ascii="Times New Roman" w:hAnsi="Times New Roman" w:cs="Times New Roman"/>
          <w:sz w:val="24"/>
          <w:szCs w:val="24"/>
        </w:rPr>
        <w:t xml:space="preserve"> </w:t>
      </w:r>
      <w:r w:rsidR="00357A53">
        <w:rPr>
          <w:rFonts w:ascii="Times New Roman" w:hAnsi="Times New Roman" w:cs="Times New Roman"/>
          <w:sz w:val="24"/>
          <w:szCs w:val="24"/>
        </w:rPr>
        <w:t>S</w:t>
      </w:r>
      <w:r w:rsidR="00821423" w:rsidRPr="00021C25">
        <w:rPr>
          <w:rFonts w:ascii="Times New Roman" w:hAnsi="Times New Roman" w:cs="Times New Roman"/>
          <w:sz w:val="24"/>
          <w:szCs w:val="24"/>
        </w:rPr>
        <w:t>o wait,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m confused. You said</w:t>
      </w:r>
      <w:r w:rsidR="00357A5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heard anxiety and the</w:t>
      </w:r>
      <w:r w:rsidR="00357A53">
        <w:rPr>
          <w:rFonts w:ascii="Times New Roman" w:hAnsi="Times New Roman" w:cs="Times New Roman"/>
          <w:sz w:val="24"/>
          <w:szCs w:val="24"/>
        </w:rPr>
        <w:t>n</w:t>
      </w:r>
      <w:r w:rsidR="00821423" w:rsidRPr="00021C25">
        <w:rPr>
          <w:rFonts w:ascii="Times New Roman" w:hAnsi="Times New Roman" w:cs="Times New Roman"/>
          <w:sz w:val="24"/>
          <w:szCs w:val="24"/>
        </w:rPr>
        <w:t xml:space="preserve"> auditory</w:t>
      </w:r>
      <w:r w:rsidR="00357A53">
        <w:rPr>
          <w:rFonts w:ascii="Times New Roman" w:hAnsi="Times New Roman" w:cs="Times New Roman"/>
          <w:sz w:val="24"/>
          <w:szCs w:val="24"/>
        </w:rPr>
        <w:t>.</w:t>
      </w:r>
    </w:p>
    <w:p w14:paraId="11A8580E" w14:textId="77777777" w:rsidR="00806FCA" w:rsidRPr="00021C25" w:rsidRDefault="00806FCA" w:rsidP="003E241C">
      <w:pPr>
        <w:spacing w:after="0" w:line="480" w:lineRule="auto"/>
        <w:rPr>
          <w:rFonts w:ascii="Times New Roman" w:hAnsi="Times New Roman" w:cs="Times New Roman"/>
          <w:sz w:val="24"/>
          <w:szCs w:val="24"/>
        </w:rPr>
      </w:pPr>
    </w:p>
    <w:p w14:paraId="712BCBC1" w14:textId="630524FA"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say it again. So my</w:t>
      </w:r>
      <w:r w:rsidR="00357A5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so you just articulated your perspective</w:t>
      </w:r>
      <w:r w:rsidR="00357A53">
        <w:rPr>
          <w:rFonts w:ascii="Times New Roman" w:hAnsi="Times New Roman" w:cs="Times New Roman"/>
          <w:sz w:val="24"/>
          <w:szCs w:val="24"/>
        </w:rPr>
        <w:t xml:space="preserve"> about</w:t>
      </w:r>
      <w:r w:rsidR="00821423" w:rsidRPr="00021C25">
        <w:rPr>
          <w:rFonts w:ascii="Times New Roman" w:hAnsi="Times New Roman" w:cs="Times New Roman"/>
          <w:sz w:val="24"/>
          <w:szCs w:val="24"/>
        </w:rPr>
        <w:t xml:space="preserve"> what it means for your son to transition and</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when describing </w:t>
      </w:r>
      <w:r w:rsidR="00357A53">
        <w:rPr>
          <w:rFonts w:ascii="Times New Roman" w:hAnsi="Times New Roman" w:cs="Times New Roman"/>
          <w:sz w:val="24"/>
          <w:szCs w:val="24"/>
        </w:rPr>
        <w:t>that,</w:t>
      </w:r>
      <w:r w:rsidR="00821423" w:rsidRPr="00021C25">
        <w:rPr>
          <w:rFonts w:ascii="Times New Roman" w:hAnsi="Times New Roman" w:cs="Times New Roman"/>
          <w:sz w:val="24"/>
          <w:szCs w:val="24"/>
        </w:rPr>
        <w:t xml:space="preserve"> you talked about how he can meet a potential that others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think he could meet</w:t>
      </w:r>
      <w:r w:rsidR="00357A53">
        <w:rPr>
          <w:rFonts w:ascii="Times New Roman" w:hAnsi="Times New Roman" w:cs="Times New Roman"/>
          <w:sz w:val="24"/>
          <w:szCs w:val="24"/>
        </w:rPr>
        <w:t>, b</w:t>
      </w:r>
      <w:r w:rsidR="00821423" w:rsidRPr="00021C25">
        <w:rPr>
          <w:rFonts w:ascii="Times New Roman" w:hAnsi="Times New Roman" w:cs="Times New Roman"/>
          <w:sz w:val="24"/>
          <w:szCs w:val="24"/>
        </w:rPr>
        <w:t>ut you also talked about your own personal anxiety</w:t>
      </w:r>
      <w:r w:rsidR="00357A53">
        <w:rPr>
          <w:rFonts w:ascii="Times New Roman" w:hAnsi="Times New Roman" w:cs="Times New Roman"/>
          <w:sz w:val="24"/>
          <w:szCs w:val="24"/>
        </w:rPr>
        <w:t>. And</w:t>
      </w:r>
      <w:r w:rsidR="00821423" w:rsidRPr="00021C25">
        <w:rPr>
          <w:rFonts w:ascii="Times New Roman" w:hAnsi="Times New Roman" w:cs="Times New Roman"/>
          <w:sz w:val="24"/>
          <w:szCs w:val="24"/>
        </w:rPr>
        <w:t xml:space="preserve"> </w:t>
      </w:r>
      <w:r w:rsidR="00357A53">
        <w:rPr>
          <w:rFonts w:ascii="Times New Roman" w:hAnsi="Times New Roman" w:cs="Times New Roman"/>
          <w:sz w:val="24"/>
          <w:szCs w:val="24"/>
        </w:rPr>
        <w:t>m</w:t>
      </w:r>
      <w:r w:rsidR="00821423" w:rsidRPr="00021C25">
        <w:rPr>
          <w:rFonts w:ascii="Times New Roman" w:hAnsi="Times New Roman" w:cs="Times New Roman"/>
          <w:sz w:val="24"/>
          <w:szCs w:val="24"/>
        </w:rPr>
        <w:t>y question is, did his auditory sensitivities impact that perspective?</w:t>
      </w:r>
    </w:p>
    <w:p w14:paraId="3834B1EA" w14:textId="77777777" w:rsidR="00806FCA" w:rsidRPr="00021C25" w:rsidRDefault="00806FCA" w:rsidP="003E241C">
      <w:pPr>
        <w:spacing w:after="0" w:line="480" w:lineRule="auto"/>
        <w:rPr>
          <w:rFonts w:ascii="Times New Roman" w:hAnsi="Times New Roman" w:cs="Times New Roman"/>
          <w:sz w:val="24"/>
          <w:szCs w:val="24"/>
        </w:rPr>
      </w:pPr>
    </w:p>
    <w:p w14:paraId="2BBFBB26" w14:textId="118B6830"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Yes, absolutely. Absolutely. I seem</w:t>
      </w:r>
      <w:r w:rsidR="00357A5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sometimes I get a little frustrated. And </w:t>
      </w:r>
      <w:r w:rsidR="00357A53">
        <w:rPr>
          <w:rFonts w:ascii="Times New Roman" w:hAnsi="Times New Roman" w:cs="Times New Roman"/>
          <w:sz w:val="24"/>
          <w:szCs w:val="24"/>
        </w:rPr>
        <w:t xml:space="preserve">I know more </w:t>
      </w:r>
      <w:r w:rsidR="00821423" w:rsidRPr="00021C25">
        <w:rPr>
          <w:rFonts w:ascii="Times New Roman" w:hAnsi="Times New Roman" w:cs="Times New Roman"/>
          <w:sz w:val="24"/>
          <w:szCs w:val="24"/>
        </w:rPr>
        <w:t xml:space="preserve">human. </w:t>
      </w:r>
      <w:r w:rsidR="00357A53">
        <w:rPr>
          <w:rFonts w:ascii="Times New Roman" w:hAnsi="Times New Roman" w:cs="Times New Roman"/>
          <w:sz w:val="24"/>
          <w:szCs w:val="24"/>
        </w:rPr>
        <w:t>A perfect</w:t>
      </w:r>
      <w:r w:rsidR="00821423" w:rsidRPr="00021C25">
        <w:rPr>
          <w:rFonts w:ascii="Times New Roman" w:hAnsi="Times New Roman" w:cs="Times New Roman"/>
          <w:sz w:val="24"/>
          <w:szCs w:val="24"/>
        </w:rPr>
        <w:t xml:space="preserve"> example is college right now. You know, there are times where I</w:t>
      </w:r>
      <w:r w:rsidR="00357A53">
        <w:rPr>
          <w:rFonts w:ascii="Times New Roman" w:hAnsi="Times New Roman" w:cs="Times New Roman"/>
          <w:sz w:val="24"/>
          <w:szCs w:val="24"/>
        </w:rPr>
        <w:t>’m trying</w:t>
      </w:r>
      <w:r w:rsidR="00821423" w:rsidRPr="00021C25">
        <w:rPr>
          <w:rFonts w:ascii="Times New Roman" w:hAnsi="Times New Roman" w:cs="Times New Roman"/>
          <w:sz w:val="24"/>
          <w:szCs w:val="24"/>
        </w:rPr>
        <w:t xml:space="preserve"> to explain something to him</w:t>
      </w:r>
      <w:r w:rsidR="00357A53">
        <w:rPr>
          <w:rFonts w:ascii="Times New Roman" w:hAnsi="Times New Roman" w:cs="Times New Roman"/>
          <w:sz w:val="24"/>
          <w:szCs w:val="24"/>
        </w:rPr>
        <w:t>, h</w:t>
      </w:r>
      <w:r w:rsidR="00821423" w:rsidRPr="00021C25">
        <w:rPr>
          <w:rFonts w:ascii="Times New Roman" w:hAnsi="Times New Roman" w:cs="Times New Roman"/>
          <w:sz w:val="24"/>
          <w:szCs w:val="24"/>
        </w:rPr>
        <w:t>e may not</w:t>
      </w:r>
      <w:r w:rsidR="00357A5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know if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registering it or if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 tuning me out</w:t>
      </w:r>
      <w:r w:rsidR="00357A53">
        <w:rPr>
          <w:rFonts w:ascii="Times New Roman" w:hAnsi="Times New Roman" w:cs="Times New Roman"/>
          <w:sz w:val="24"/>
          <w:szCs w:val="24"/>
        </w:rPr>
        <w:t xml:space="preserve"> or</w:t>
      </w:r>
      <w:r w:rsidR="00821423" w:rsidRPr="00021C25">
        <w:rPr>
          <w:rFonts w:ascii="Times New Roman" w:hAnsi="Times New Roman" w:cs="Times New Roman"/>
          <w:sz w:val="24"/>
          <w:szCs w:val="24"/>
        </w:rPr>
        <w:t xml:space="preserve"> if he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get enough sleep the night before. And so sometimes I get frustrated and you</w:t>
      </w:r>
      <w:r w:rsidR="00357A5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have to </w:t>
      </w:r>
      <w:r w:rsidR="00357A53">
        <w:rPr>
          <w:rFonts w:ascii="Times New Roman" w:hAnsi="Times New Roman" w:cs="Times New Roman"/>
          <w:sz w:val="24"/>
          <w:szCs w:val="24"/>
        </w:rPr>
        <w:t>re</w:t>
      </w:r>
      <w:r w:rsidR="00821423" w:rsidRPr="00021C25">
        <w:rPr>
          <w:rFonts w:ascii="Times New Roman" w:hAnsi="Times New Roman" w:cs="Times New Roman"/>
          <w:sz w:val="24"/>
          <w:szCs w:val="24"/>
        </w:rPr>
        <w:t>direct myself, you know</w:t>
      </w:r>
      <w:r w:rsidR="00357A53">
        <w:rPr>
          <w:rFonts w:ascii="Times New Roman" w:hAnsi="Times New Roman" w:cs="Times New Roman"/>
          <w:sz w:val="24"/>
          <w:szCs w:val="24"/>
        </w:rPr>
        <w:t>. B</w:t>
      </w:r>
      <w:r w:rsidR="00821423" w:rsidRPr="00021C25">
        <w:rPr>
          <w:rFonts w:ascii="Times New Roman" w:hAnsi="Times New Roman" w:cs="Times New Roman"/>
          <w:sz w:val="24"/>
          <w:szCs w:val="24"/>
        </w:rPr>
        <w:t>ecause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357A53">
        <w:rPr>
          <w:rFonts w:ascii="Times New Roman" w:hAnsi="Times New Roman" w:cs="Times New Roman"/>
          <w:sz w:val="24"/>
          <w:szCs w:val="24"/>
        </w:rPr>
        <w:t xml:space="preserve"> … “</w:t>
      </w:r>
      <w:r w:rsidR="00357A53" w:rsidRPr="00357A53">
        <w:rPr>
          <w:rFonts w:ascii="Times New Roman" w:hAnsi="Times New Roman" w:cs="Times New Roman"/>
          <w:i/>
          <w:iCs/>
          <w:sz w:val="24"/>
          <w:szCs w:val="24"/>
        </w:rPr>
        <w:t>Y</w:t>
      </w:r>
      <w:r w:rsidR="00821423" w:rsidRPr="00357A53">
        <w:rPr>
          <w:rFonts w:ascii="Times New Roman" w:hAnsi="Times New Roman" w:cs="Times New Roman"/>
          <w:i/>
          <w:iCs/>
          <w:sz w:val="24"/>
          <w:szCs w:val="24"/>
        </w:rPr>
        <w:t xml:space="preserve">ou have to remember </w:t>
      </w:r>
      <w:r w:rsidR="00357A53" w:rsidRPr="00357A53">
        <w:rPr>
          <w:rFonts w:ascii="Times New Roman" w:hAnsi="Times New Roman" w:cs="Times New Roman"/>
          <w:i/>
          <w:iCs/>
          <w:sz w:val="24"/>
          <w:szCs w:val="24"/>
        </w:rPr>
        <w:t xml:space="preserve">he’s got </w:t>
      </w:r>
      <w:r w:rsidR="00821423" w:rsidRPr="00357A53">
        <w:rPr>
          <w:rFonts w:ascii="Times New Roman" w:hAnsi="Times New Roman" w:cs="Times New Roman"/>
          <w:i/>
          <w:iCs/>
          <w:sz w:val="24"/>
          <w:szCs w:val="24"/>
        </w:rPr>
        <w:t>issues</w:t>
      </w:r>
      <w:r w:rsidR="00821423" w:rsidRPr="00021C25">
        <w:rPr>
          <w:rFonts w:ascii="Times New Roman" w:hAnsi="Times New Roman" w:cs="Times New Roman"/>
          <w:sz w:val="24"/>
          <w:szCs w:val="24"/>
        </w:rPr>
        <w:t>,</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w:t>
      </w:r>
      <w:r w:rsidR="00357A53">
        <w:rPr>
          <w:rFonts w:ascii="Times New Roman" w:hAnsi="Times New Roman" w:cs="Times New Roman"/>
          <w:sz w:val="24"/>
          <w:szCs w:val="24"/>
        </w:rPr>
        <w:t>“</w:t>
      </w:r>
      <w:r w:rsidR="00821423" w:rsidRPr="00357A53">
        <w:rPr>
          <w:rFonts w:ascii="Times New Roman" w:hAnsi="Times New Roman" w:cs="Times New Roman"/>
          <w:i/>
          <w:iCs/>
          <w:sz w:val="24"/>
          <w:szCs w:val="24"/>
        </w:rPr>
        <w:t xml:space="preserve">you </w:t>
      </w:r>
      <w:r w:rsidR="00021C25" w:rsidRPr="00357A53">
        <w:rPr>
          <w:rFonts w:ascii="Times New Roman" w:hAnsi="Times New Roman" w:cs="Times New Roman"/>
          <w:i/>
          <w:iCs/>
          <w:sz w:val="24"/>
          <w:szCs w:val="24"/>
        </w:rPr>
        <w:t>got to</w:t>
      </w:r>
      <w:r w:rsidR="00821423" w:rsidRPr="00357A53">
        <w:rPr>
          <w:rFonts w:ascii="Times New Roman" w:hAnsi="Times New Roman" w:cs="Times New Roman"/>
          <w:i/>
          <w:iCs/>
          <w:sz w:val="24"/>
          <w:szCs w:val="24"/>
        </w:rPr>
        <w:t xml:space="preserve"> remember</w:t>
      </w:r>
      <w:r w:rsidR="00357A53">
        <w:rPr>
          <w:rFonts w:ascii="Times New Roman" w:hAnsi="Times New Roman" w:cs="Times New Roman"/>
          <w:sz w:val="24"/>
          <w:szCs w:val="24"/>
        </w:rPr>
        <w:t xml:space="preserve">” … I’m </w:t>
      </w:r>
      <w:r w:rsidR="00821423" w:rsidRPr="00021C25">
        <w:rPr>
          <w:rFonts w:ascii="Times New Roman" w:hAnsi="Times New Roman" w:cs="Times New Roman"/>
          <w:sz w:val="24"/>
          <w:szCs w:val="24"/>
        </w:rPr>
        <w:t xml:space="preserve">talking to myself </w:t>
      </w:r>
      <w:r w:rsidR="00357A53">
        <w:rPr>
          <w:rFonts w:ascii="Times New Roman" w:hAnsi="Times New Roman" w:cs="Times New Roman"/>
          <w:sz w:val="24"/>
          <w:szCs w:val="24"/>
        </w:rPr>
        <w:t>at the same</w:t>
      </w:r>
      <w:r w:rsidR="00821423" w:rsidRPr="00021C25">
        <w:rPr>
          <w:rFonts w:ascii="Times New Roman" w:hAnsi="Times New Roman" w:cs="Times New Roman"/>
          <w:sz w:val="24"/>
          <w:szCs w:val="24"/>
        </w:rPr>
        <w:t xml:space="preserve"> time, you know, so that it does, you know, </w:t>
      </w:r>
      <w:r w:rsidR="00357A53">
        <w:rPr>
          <w:rFonts w:ascii="Times New Roman" w:hAnsi="Times New Roman" w:cs="Times New Roman"/>
          <w:sz w:val="24"/>
          <w:szCs w:val="24"/>
        </w:rPr>
        <w:t xml:space="preserve">and this </w:t>
      </w:r>
      <w:r w:rsidR="00821423" w:rsidRPr="00021C25">
        <w:rPr>
          <w:rFonts w:ascii="Times New Roman" w:hAnsi="Times New Roman" w:cs="Times New Roman"/>
          <w:sz w:val="24"/>
          <w:szCs w:val="24"/>
        </w:rPr>
        <w:t xml:space="preserve">is </w:t>
      </w:r>
      <w:r w:rsidR="00357A53">
        <w:rPr>
          <w:rFonts w:ascii="Times New Roman" w:hAnsi="Times New Roman" w:cs="Times New Roman"/>
          <w:sz w:val="24"/>
          <w:szCs w:val="24"/>
        </w:rPr>
        <w:t>un</w:t>
      </w:r>
      <w:r w:rsidR="00821423" w:rsidRPr="00021C25">
        <w:rPr>
          <w:rFonts w:ascii="Times New Roman" w:hAnsi="Times New Roman" w:cs="Times New Roman"/>
          <w:sz w:val="24"/>
          <w:szCs w:val="24"/>
        </w:rPr>
        <w:t>precedent. So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like, where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in school and then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coming home and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just reviewing something </w:t>
      </w:r>
      <w:r w:rsidR="00357A53">
        <w:rPr>
          <w:rFonts w:ascii="Times New Roman" w:hAnsi="Times New Roman" w:cs="Times New Roman"/>
          <w:sz w:val="24"/>
          <w:szCs w:val="24"/>
        </w:rPr>
        <w:t>with him where</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like, </w:t>
      </w:r>
      <w:r w:rsidR="00357A53">
        <w:rPr>
          <w:rFonts w:ascii="Times New Roman" w:hAnsi="Times New Roman" w:cs="Times New Roman"/>
          <w:sz w:val="24"/>
          <w:szCs w:val="24"/>
        </w:rPr>
        <w:t>“</w:t>
      </w:r>
      <w:r w:rsidR="00021C25" w:rsidRPr="00357A53">
        <w:rPr>
          <w:rFonts w:ascii="Times New Roman" w:hAnsi="Times New Roman" w:cs="Times New Roman"/>
          <w:i/>
          <w:iCs/>
          <w:sz w:val="24"/>
          <w:szCs w:val="24"/>
        </w:rPr>
        <w:t>OK</w:t>
      </w:r>
      <w:r w:rsidR="00821423" w:rsidRPr="00357A53">
        <w:rPr>
          <w:rFonts w:ascii="Times New Roman" w:hAnsi="Times New Roman" w:cs="Times New Roman"/>
          <w:i/>
          <w:iCs/>
          <w:sz w:val="24"/>
          <w:szCs w:val="24"/>
        </w:rPr>
        <w:t>, you don</w:t>
      </w:r>
      <w:r w:rsidR="00021C25" w:rsidRPr="00357A53">
        <w:rPr>
          <w:rFonts w:ascii="Times New Roman" w:hAnsi="Times New Roman" w:cs="Times New Roman"/>
          <w:i/>
          <w:iCs/>
          <w:sz w:val="24"/>
          <w:szCs w:val="24"/>
        </w:rPr>
        <w:t>’</w:t>
      </w:r>
      <w:r w:rsidR="00821423" w:rsidRPr="00357A53">
        <w:rPr>
          <w:rFonts w:ascii="Times New Roman" w:hAnsi="Times New Roman" w:cs="Times New Roman"/>
          <w:i/>
          <w:iCs/>
          <w:sz w:val="24"/>
          <w:szCs w:val="24"/>
        </w:rPr>
        <w:t>t understand this. Go to Sutton Hall and go, you know, sit down with your counsellor, your social worker and have them help you</w:t>
      </w:r>
      <w:r w:rsidR="00821423" w:rsidRPr="00021C25">
        <w:rPr>
          <w:rFonts w:ascii="Times New Roman" w:hAnsi="Times New Roman" w:cs="Times New Roman"/>
          <w:sz w:val="24"/>
          <w:szCs w:val="24"/>
        </w:rPr>
        <w:t>.</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We can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do that. You know, so, yeah,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357A53">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sometimes it can be frustrating, or if, you know, when it gets </w:t>
      </w:r>
      <w:r w:rsidR="00357A53">
        <w:rPr>
          <w:rFonts w:ascii="Times New Roman" w:hAnsi="Times New Roman" w:cs="Times New Roman"/>
          <w:sz w:val="24"/>
          <w:szCs w:val="24"/>
        </w:rPr>
        <w:t>his</w:t>
      </w:r>
      <w:r w:rsidR="00821423" w:rsidRPr="00021C25">
        <w:rPr>
          <w:rFonts w:ascii="Times New Roman" w:hAnsi="Times New Roman" w:cs="Times New Roman"/>
          <w:sz w:val="24"/>
          <w:szCs w:val="24"/>
        </w:rPr>
        <w:t xml:space="preserve"> little attitude, but that</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I guess</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just any kid, you know</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Yeah, definitely, with this whole school thing.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kind of, you know, definitely challenged me with that. </w:t>
      </w:r>
    </w:p>
    <w:p w14:paraId="757B6A75" w14:textId="77777777" w:rsidR="00806FCA" w:rsidRPr="00021C25" w:rsidRDefault="00806FCA" w:rsidP="003E241C">
      <w:pPr>
        <w:spacing w:after="0" w:line="480" w:lineRule="auto"/>
        <w:rPr>
          <w:rFonts w:ascii="Times New Roman" w:hAnsi="Times New Roman" w:cs="Times New Roman"/>
          <w:sz w:val="24"/>
          <w:szCs w:val="24"/>
        </w:rPr>
      </w:pPr>
    </w:p>
    <w:p w14:paraId="6C055130" w14:textId="739309B9"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357A53" w:rsidRPr="00021C25">
        <w:rPr>
          <w:rFonts w:ascii="Times New Roman" w:hAnsi="Times New Roman" w:cs="Times New Roman"/>
          <w:sz w:val="24"/>
          <w:szCs w:val="24"/>
        </w:rPr>
        <w:t>I’m sure.</w:t>
      </w:r>
      <w:r w:rsidR="00357A53">
        <w:rPr>
          <w:rFonts w:ascii="Times New Roman" w:hAnsi="Times New Roman" w:cs="Times New Roman"/>
          <w:sz w:val="24"/>
          <w:szCs w:val="24"/>
        </w:rPr>
        <w:t xml:space="preserve"> Thank you. </w:t>
      </w:r>
      <w:r w:rsidR="00821423" w:rsidRPr="00021C25">
        <w:rPr>
          <w:rFonts w:ascii="Times New Roman" w:hAnsi="Times New Roman" w:cs="Times New Roman"/>
          <w:sz w:val="24"/>
          <w:szCs w:val="24"/>
        </w:rPr>
        <w:t>So</w:t>
      </w:r>
      <w:r w:rsidR="00357A53">
        <w:rPr>
          <w:rFonts w:ascii="Times New Roman" w:hAnsi="Times New Roman" w:cs="Times New Roman"/>
          <w:sz w:val="24"/>
          <w:szCs w:val="24"/>
        </w:rPr>
        <w:t>,</w:t>
      </w:r>
      <w:r w:rsidR="00821423" w:rsidRPr="00021C25">
        <w:rPr>
          <w:rFonts w:ascii="Times New Roman" w:hAnsi="Times New Roman" w:cs="Times New Roman"/>
          <w:sz w:val="24"/>
          <w:szCs w:val="24"/>
        </w:rPr>
        <w:t xml:space="preserve"> actually</w:t>
      </w:r>
      <w:r w:rsidR="00357A53">
        <w:rPr>
          <w:rFonts w:ascii="Times New Roman" w:hAnsi="Times New Roman" w:cs="Times New Roman"/>
          <w:sz w:val="24"/>
          <w:szCs w:val="24"/>
        </w:rPr>
        <w:t>, that’s</w:t>
      </w:r>
      <w:r w:rsidR="00821423" w:rsidRPr="00021C25">
        <w:rPr>
          <w:rFonts w:ascii="Times New Roman" w:hAnsi="Times New Roman" w:cs="Times New Roman"/>
          <w:sz w:val="24"/>
          <w:szCs w:val="24"/>
        </w:rPr>
        <w:t xml:space="preserve"> my formal questions. Would you like to add anything else?</w:t>
      </w:r>
    </w:p>
    <w:p w14:paraId="23089CC5" w14:textId="77777777" w:rsidR="00806FCA" w:rsidRPr="00021C25" w:rsidRDefault="00806FCA" w:rsidP="003E241C">
      <w:pPr>
        <w:spacing w:after="0" w:line="480" w:lineRule="auto"/>
        <w:rPr>
          <w:rFonts w:ascii="Times New Roman" w:hAnsi="Times New Roman" w:cs="Times New Roman"/>
          <w:sz w:val="24"/>
          <w:szCs w:val="24"/>
        </w:rPr>
      </w:pPr>
    </w:p>
    <w:p w14:paraId="0039981E" w14:textId="7A1FEA0B"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I guess just, you know, parents with children in this age group, just keep fighting for your kids</w:t>
      </w:r>
      <w:r w:rsidR="00987DC1">
        <w:rPr>
          <w:rFonts w:ascii="Times New Roman" w:hAnsi="Times New Roman" w:cs="Times New Roman"/>
          <w:sz w:val="24"/>
          <w:szCs w:val="24"/>
        </w:rPr>
        <w:t>. Y</w:t>
      </w:r>
      <w:r w:rsidR="00821423" w:rsidRPr="00021C25">
        <w:rPr>
          <w:rFonts w:ascii="Times New Roman" w:hAnsi="Times New Roman" w:cs="Times New Roman"/>
          <w:sz w:val="24"/>
          <w:szCs w:val="24"/>
        </w:rPr>
        <w:t>ou know, and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take no for an answer, you know, challenge them. Definitely, you know, there should be some kind of resource for these children. You know, I would like to</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hopefully, in the near future, maybe</w:t>
      </w:r>
      <w:r w:rsidR="00C808E3">
        <w:rPr>
          <w:rFonts w:ascii="Times New Roman" w:hAnsi="Times New Roman" w:cs="Times New Roman"/>
          <w:sz w:val="24"/>
          <w:szCs w:val="24"/>
        </w:rPr>
        <w:t xml:space="preserve"> </w:t>
      </w:r>
      <w:r w:rsidR="00C808E3">
        <w:rPr>
          <w:rFonts w:ascii="Times New Roman" w:hAnsi="Times New Roman" w:cs="Times New Roman"/>
          <w:b/>
          <w:bCs/>
          <w:sz w:val="24"/>
          <w:szCs w:val="24"/>
        </w:rPr>
        <w:t>[1:24:00]</w:t>
      </w:r>
      <w:r w:rsidR="00821423" w:rsidRPr="00021C25">
        <w:rPr>
          <w:rFonts w:ascii="Times New Roman" w:hAnsi="Times New Roman" w:cs="Times New Roman"/>
          <w:sz w:val="24"/>
          <w:szCs w:val="24"/>
        </w:rPr>
        <w:t xml:space="preserve"> kind of start some kind of support group for parents, you know,</w:t>
      </w:r>
      <w:r w:rsidR="00987DC1">
        <w:rPr>
          <w:rFonts w:ascii="Times New Roman" w:hAnsi="Times New Roman" w:cs="Times New Roman"/>
          <w:sz w:val="24"/>
          <w:szCs w:val="24"/>
        </w:rPr>
        <w:t xml:space="preserve"> so</w:t>
      </w:r>
      <w:r w:rsidR="00821423" w:rsidRPr="00021C25">
        <w:rPr>
          <w:rFonts w:ascii="Times New Roman" w:hAnsi="Times New Roman" w:cs="Times New Roman"/>
          <w:sz w:val="24"/>
          <w:szCs w:val="24"/>
        </w:rPr>
        <w:t xml:space="preserve"> they can see that</w:t>
      </w:r>
      <w:r w:rsidR="00987DC1">
        <w:rPr>
          <w:rFonts w:ascii="Times New Roman" w:hAnsi="Times New Roman" w:cs="Times New Roman"/>
          <w:sz w:val="24"/>
          <w:szCs w:val="24"/>
        </w:rPr>
        <w:t xml:space="preserve"> this is …</w:t>
      </w:r>
      <w:r w:rsidR="00821423" w:rsidRPr="00021C25">
        <w:rPr>
          <w:rFonts w:ascii="Times New Roman" w:hAnsi="Times New Roman" w:cs="Times New Roman"/>
          <w:sz w:val="24"/>
          <w:szCs w:val="24"/>
        </w:rPr>
        <w:t xml:space="preserve"> </w:t>
      </w:r>
      <w:r w:rsidR="00987DC1">
        <w:rPr>
          <w:rFonts w:ascii="Times New Roman" w:hAnsi="Times New Roman" w:cs="Times New Roman"/>
          <w:sz w:val="24"/>
          <w:szCs w:val="24"/>
        </w:rPr>
        <w:t>t</w:t>
      </w:r>
      <w:r w:rsidR="00821423" w:rsidRPr="00021C25">
        <w:rPr>
          <w:rFonts w:ascii="Times New Roman" w:hAnsi="Times New Roman" w:cs="Times New Roman"/>
          <w:sz w:val="24"/>
          <w:szCs w:val="24"/>
        </w:rPr>
        <w: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hope, you know</w:t>
      </w:r>
      <w:r w:rsidR="00987DC1">
        <w:rPr>
          <w:rFonts w:ascii="Times New Roman" w:hAnsi="Times New Roman" w:cs="Times New Roman"/>
          <w:sz w:val="24"/>
          <w:szCs w:val="24"/>
        </w:rPr>
        <w:t>. B</w:t>
      </w:r>
      <w:r w:rsidR="00821423" w:rsidRPr="00021C25">
        <w:rPr>
          <w:rFonts w:ascii="Times New Roman" w:hAnsi="Times New Roman" w:cs="Times New Roman"/>
          <w:sz w:val="24"/>
          <w:szCs w:val="24"/>
        </w:rPr>
        <w:t>ut these kids definitely,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something missing</w:t>
      </w:r>
      <w:r w:rsidR="00987DC1">
        <w:rPr>
          <w:rFonts w:ascii="Times New Roman" w:hAnsi="Times New Roman" w:cs="Times New Roman"/>
          <w:sz w:val="24"/>
          <w:szCs w:val="24"/>
        </w:rPr>
        <w:t>. T</w:t>
      </w:r>
      <w:r w:rsidR="00821423" w:rsidRPr="00021C25">
        <w:rPr>
          <w:rFonts w:ascii="Times New Roman" w:hAnsi="Times New Roman" w:cs="Times New Roman"/>
          <w:sz w:val="24"/>
          <w:szCs w:val="24"/>
        </w:rPr>
        <w:t xml:space="preserve">his gap needs to be filled. </w:t>
      </w:r>
      <w:r w:rsidR="00987DC1">
        <w:rPr>
          <w:rFonts w:ascii="Times New Roman" w:hAnsi="Times New Roman" w:cs="Times New Roman"/>
          <w:sz w:val="24"/>
          <w:szCs w:val="24"/>
        </w:rPr>
        <w:t xml:space="preserve">It really does. It does. </w:t>
      </w:r>
    </w:p>
    <w:p w14:paraId="3C8D7384" w14:textId="77777777" w:rsidR="00806FCA" w:rsidRPr="00021C25" w:rsidRDefault="00806FCA" w:rsidP="003E241C">
      <w:pPr>
        <w:spacing w:after="0" w:line="480" w:lineRule="auto"/>
        <w:rPr>
          <w:rFonts w:ascii="Times New Roman" w:hAnsi="Times New Roman" w:cs="Times New Roman"/>
          <w:sz w:val="24"/>
          <w:szCs w:val="24"/>
        </w:rPr>
      </w:pPr>
    </w:p>
    <w:p w14:paraId="505EC9EA" w14:textId="77777777" w:rsidR="00987DC1"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987DC1">
        <w:rPr>
          <w:rFonts w:ascii="Times New Roman" w:hAnsi="Times New Roman" w:cs="Times New Roman"/>
          <w:sz w:val="24"/>
          <w:szCs w:val="24"/>
        </w:rPr>
        <w:t>Y</w:t>
      </w:r>
      <w:r w:rsidR="00987DC1" w:rsidRPr="00021C25">
        <w:rPr>
          <w:rFonts w:ascii="Times New Roman" w:hAnsi="Times New Roman" w:cs="Times New Roman"/>
          <w:sz w:val="24"/>
          <w:szCs w:val="24"/>
        </w:rPr>
        <w:t>eah</w:t>
      </w:r>
      <w:r w:rsidR="00987DC1">
        <w:rPr>
          <w:rFonts w:ascii="Times New Roman" w:hAnsi="Times New Roman" w:cs="Times New Roman"/>
          <w:sz w:val="24"/>
          <w:szCs w:val="24"/>
        </w:rPr>
        <w:t>. T</w:t>
      </w:r>
      <w:r w:rsidR="00987DC1" w:rsidRPr="00021C25">
        <w:rPr>
          <w:rFonts w:ascii="Times New Roman" w:hAnsi="Times New Roman" w:cs="Times New Roman"/>
          <w:sz w:val="24"/>
          <w:szCs w:val="24"/>
        </w:rPr>
        <w:t>hank you.</w:t>
      </w:r>
      <w:r w:rsidR="00987DC1">
        <w:rPr>
          <w:rFonts w:ascii="Times New Roman" w:hAnsi="Times New Roman" w:cs="Times New Roman"/>
          <w:sz w:val="24"/>
          <w:szCs w:val="24"/>
        </w:rPr>
        <w:t xml:space="preserve"> </w:t>
      </w:r>
      <w:r w:rsidR="00821423" w:rsidRPr="00021C25">
        <w:rPr>
          <w:rFonts w:ascii="Times New Roman" w:hAnsi="Times New Roman" w:cs="Times New Roman"/>
          <w:sz w:val="24"/>
          <w:szCs w:val="24"/>
        </w:rPr>
        <w:t>I</w:t>
      </w:r>
      <w:r w:rsidR="00987DC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this has been so wonderful.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been invaluable to hear and learn from your perspectives. </w:t>
      </w:r>
    </w:p>
    <w:p w14:paraId="261C12BF" w14:textId="31343EE1" w:rsidR="00987DC1" w:rsidRPr="00987DC1" w:rsidRDefault="00987DC1" w:rsidP="003E241C">
      <w:pPr>
        <w:spacing w:after="0" w:line="480" w:lineRule="auto"/>
        <w:rPr>
          <w:rFonts w:ascii="Times New Roman" w:hAnsi="Times New Roman" w:cs="Times New Roman"/>
          <w:bCs/>
          <w:sz w:val="24"/>
          <w:szCs w:val="24"/>
        </w:rPr>
      </w:pPr>
      <w:r w:rsidRPr="00021C25">
        <w:rPr>
          <w:rFonts w:ascii="Times New Roman" w:hAnsi="Times New Roman" w:cs="Times New Roman"/>
          <w:b/>
          <w:sz w:val="24"/>
          <w:szCs w:val="24"/>
        </w:rPr>
        <w:t>Interviewee:</w:t>
      </w:r>
      <w:r>
        <w:rPr>
          <w:rFonts w:ascii="Times New Roman" w:hAnsi="Times New Roman" w:cs="Times New Roman"/>
          <w:bCs/>
          <w:sz w:val="24"/>
          <w:szCs w:val="24"/>
        </w:rPr>
        <w:t xml:space="preserve"> Any time. </w:t>
      </w:r>
    </w:p>
    <w:p w14:paraId="2F299687" w14:textId="77777777" w:rsidR="00987DC1" w:rsidRDefault="00987DC1" w:rsidP="003E241C">
      <w:pPr>
        <w:spacing w:after="0" w:line="480" w:lineRule="auto"/>
        <w:rPr>
          <w:rFonts w:ascii="Times New Roman" w:hAnsi="Times New Roman" w:cs="Times New Roman"/>
          <w:sz w:val="24"/>
          <w:szCs w:val="24"/>
        </w:rPr>
      </w:pPr>
    </w:p>
    <w:p w14:paraId="1394774D" w14:textId="1C57B20E" w:rsidR="00806FCA" w:rsidRPr="00021C25" w:rsidRDefault="00987DC1"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Your knowledge really will make a difference. So</w:t>
      </w:r>
      <w:r>
        <w:rPr>
          <w:rFonts w:ascii="Times New Roman" w:hAnsi="Times New Roman" w:cs="Times New Roman"/>
          <w:sz w:val="24"/>
          <w:szCs w:val="24"/>
        </w:rPr>
        <w:t>,</w:t>
      </w:r>
      <w:r w:rsidR="00821423" w:rsidRPr="00021C25">
        <w:rPr>
          <w:rFonts w:ascii="Times New Roman" w:hAnsi="Times New Roman" w:cs="Times New Roman"/>
          <w:sz w:val="24"/>
          <w:szCs w:val="24"/>
        </w:rPr>
        <w:t xml:space="preserve"> thank you so much for making time in your busy schedule, especially</w:t>
      </w:r>
      <w:r>
        <w:rPr>
          <w:rFonts w:ascii="Times New Roman" w:hAnsi="Times New Roman" w:cs="Times New Roman"/>
          <w:sz w:val="24"/>
          <w:szCs w:val="24"/>
        </w:rPr>
        <w:t xml:space="preserve"> at</w:t>
      </w:r>
      <w:r w:rsidR="00821423" w:rsidRPr="00021C25">
        <w:rPr>
          <w:rFonts w:ascii="Times New Roman" w:hAnsi="Times New Roman" w:cs="Times New Roman"/>
          <w:sz w:val="24"/>
          <w:szCs w:val="24"/>
        </w:rPr>
        <w:t xml:space="preserve"> such a hard time right now. So thank you.</w:t>
      </w:r>
    </w:p>
    <w:p w14:paraId="41B16F62" w14:textId="77777777" w:rsidR="00806FCA" w:rsidRPr="00021C25" w:rsidRDefault="00806FCA" w:rsidP="003E241C">
      <w:pPr>
        <w:spacing w:after="0" w:line="480" w:lineRule="auto"/>
        <w:rPr>
          <w:rFonts w:ascii="Times New Roman" w:hAnsi="Times New Roman" w:cs="Times New Roman"/>
          <w:sz w:val="24"/>
          <w:szCs w:val="24"/>
        </w:rPr>
      </w:pPr>
    </w:p>
    <w:p w14:paraId="6D9DF965" w14:textId="74E1E76C"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well, they got a snow day today</w:t>
      </w:r>
      <w:r w:rsidR="00987DC1">
        <w:rPr>
          <w:rFonts w:ascii="Times New Roman" w:hAnsi="Times New Roman" w:cs="Times New Roman"/>
          <w:sz w:val="24"/>
          <w:szCs w:val="24"/>
        </w:rPr>
        <w:t>, s</w:t>
      </w:r>
      <w:r w:rsidR="00821423" w:rsidRPr="00021C25">
        <w:rPr>
          <w:rFonts w:ascii="Times New Roman" w:hAnsi="Times New Roman" w:cs="Times New Roman"/>
          <w:sz w:val="24"/>
          <w:szCs w:val="24"/>
        </w:rPr>
        <w:t>o they</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re enjoying it. </w:t>
      </w:r>
      <w:r w:rsidR="00987DC1">
        <w:rPr>
          <w:rFonts w:ascii="Times New Roman" w:hAnsi="Times New Roman" w:cs="Times New Roman"/>
          <w:sz w:val="24"/>
          <w:szCs w:val="24"/>
        </w:rPr>
        <w:t>So, if</w:t>
      </w:r>
      <w:r w:rsidR="00821423" w:rsidRPr="00021C25">
        <w:rPr>
          <w:rFonts w:ascii="Times New Roman" w:hAnsi="Times New Roman" w:cs="Times New Roman"/>
          <w:sz w:val="24"/>
          <w:szCs w:val="24"/>
        </w:rPr>
        <w:t xml:space="preserve"> you ever hear</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like, </w:t>
      </w:r>
      <w:r w:rsidR="00987DC1">
        <w:rPr>
          <w:rFonts w:ascii="Times New Roman" w:hAnsi="Times New Roman" w:cs="Times New Roman"/>
          <w:sz w:val="24"/>
          <w:szCs w:val="24"/>
        </w:rPr>
        <w:t>of</w:t>
      </w:r>
      <w:r w:rsidR="00821423" w:rsidRPr="00021C25">
        <w:rPr>
          <w:rFonts w:ascii="Times New Roman" w:hAnsi="Times New Roman" w:cs="Times New Roman"/>
          <w:sz w:val="24"/>
          <w:szCs w:val="24"/>
        </w:rPr>
        <w:t xml:space="preserve"> any, you know, like, any kind of</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like</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research </w:t>
      </w:r>
      <w:r w:rsidR="00021C25" w:rsidRPr="00021C25">
        <w:rPr>
          <w:rFonts w:ascii="Times New Roman" w:hAnsi="Times New Roman" w:cs="Times New Roman"/>
          <w:sz w:val="24"/>
          <w:szCs w:val="24"/>
        </w:rPr>
        <w:t>programs</w:t>
      </w:r>
      <w:r w:rsidR="00821423" w:rsidRPr="00021C25">
        <w:rPr>
          <w:rFonts w:ascii="Times New Roman" w:hAnsi="Times New Roman" w:cs="Times New Roman"/>
          <w:sz w:val="24"/>
          <w:szCs w:val="24"/>
        </w:rPr>
        <w:t xml:space="preserve"> or things like that, like</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always up </w:t>
      </w:r>
      <w:r w:rsidR="00987DC1">
        <w:rPr>
          <w:rFonts w:ascii="Times New Roman" w:hAnsi="Times New Roman" w:cs="Times New Roman"/>
          <w:sz w:val="24"/>
          <w:szCs w:val="24"/>
        </w:rPr>
        <w:t>for,</w:t>
      </w:r>
      <w:r w:rsidR="00821423" w:rsidRPr="00021C25">
        <w:rPr>
          <w:rFonts w:ascii="Times New Roman" w:hAnsi="Times New Roman" w:cs="Times New Roman"/>
          <w:sz w:val="24"/>
          <w:szCs w:val="24"/>
        </w:rPr>
        <w:t xml:space="preserve"> you know, sharing this information because hopefully me sharing this can help open up something, you know, something better, you know, or I can contribute to something</w:t>
      </w:r>
      <w:r w:rsidR="00987DC1">
        <w:rPr>
          <w:rFonts w:ascii="Times New Roman" w:hAnsi="Times New Roman" w:cs="Times New Roman"/>
          <w:sz w:val="24"/>
          <w:szCs w:val="24"/>
        </w:rPr>
        <w:t>. B</w:t>
      </w:r>
      <w:r w:rsidR="00821423" w:rsidRPr="00021C25">
        <w:rPr>
          <w:rFonts w:ascii="Times New Roman" w:hAnsi="Times New Roman" w:cs="Times New Roman"/>
          <w:sz w:val="24"/>
          <w:szCs w:val="24"/>
        </w:rPr>
        <w:t>ecause</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like I said, I really want to focus. </w:t>
      </w:r>
      <w:r w:rsidR="00987DC1">
        <w:rPr>
          <w:rFonts w:ascii="Times New Roman" w:hAnsi="Times New Roman" w:cs="Times New Roman"/>
          <w:sz w:val="24"/>
          <w:szCs w:val="24"/>
        </w:rPr>
        <w:t>You know, r</w:t>
      </w:r>
      <w:r w:rsidR="00821423" w:rsidRPr="00021C25">
        <w:rPr>
          <w:rFonts w:ascii="Times New Roman" w:hAnsi="Times New Roman" w:cs="Times New Roman"/>
          <w:sz w:val="24"/>
          <w:szCs w:val="24"/>
        </w:rPr>
        <w:t>ight now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w:t>
      </w:r>
      <w:r w:rsidR="00987DC1">
        <w:rPr>
          <w:rFonts w:ascii="Times New Roman" w:hAnsi="Times New Roman" w:cs="Times New Roman"/>
          <w:sz w:val="24"/>
          <w:szCs w:val="24"/>
        </w:rPr>
        <w:t>on</w:t>
      </w:r>
      <w:r w:rsidR="00821423" w:rsidRPr="00021C25">
        <w:rPr>
          <w:rFonts w:ascii="Times New Roman" w:hAnsi="Times New Roman" w:cs="Times New Roman"/>
          <w:sz w:val="24"/>
          <w:szCs w:val="24"/>
        </w:rPr>
        <w:t xml:space="preserve"> leave</w:t>
      </w:r>
      <w:r w:rsidR="00987DC1">
        <w:rPr>
          <w:rFonts w:ascii="Times New Roman" w:hAnsi="Times New Roman" w:cs="Times New Roman"/>
          <w:sz w:val="24"/>
          <w:szCs w:val="24"/>
        </w:rPr>
        <w:t xml:space="preserve"> from</w:t>
      </w:r>
      <w:r w:rsidR="00821423" w:rsidRPr="00021C25">
        <w:rPr>
          <w:rFonts w:ascii="Times New Roman" w:hAnsi="Times New Roman" w:cs="Times New Roman"/>
          <w:sz w:val="24"/>
          <w:szCs w:val="24"/>
        </w:rPr>
        <w:t xml:space="preserve"> work until March</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but </w:t>
      </w:r>
      <w:r w:rsidR="00987DC1">
        <w:rPr>
          <w:rFonts w:ascii="Times New Roman" w:hAnsi="Times New Roman" w:cs="Times New Roman"/>
          <w:sz w:val="24"/>
          <w:szCs w:val="24"/>
        </w:rPr>
        <w:t>it’s really what I want to do so I’m trying to focus on something in t</w:t>
      </w:r>
      <w:r w:rsidR="00821423" w:rsidRPr="00021C25">
        <w:rPr>
          <w:rFonts w:ascii="Times New Roman" w:hAnsi="Times New Roman" w:cs="Times New Roman"/>
          <w:sz w:val="24"/>
          <w:szCs w:val="24"/>
        </w:rPr>
        <w:t>his area for him,</w:t>
      </w:r>
      <w:r w:rsidR="00987DC1">
        <w:rPr>
          <w:rFonts w:ascii="Times New Roman" w:hAnsi="Times New Roman" w:cs="Times New Roman"/>
          <w:sz w:val="24"/>
          <w:szCs w:val="24"/>
        </w:rPr>
        <w:t xml:space="preserve"> you know, and use</w:t>
      </w:r>
      <w:r w:rsidR="00821423" w:rsidRPr="00021C25">
        <w:rPr>
          <w:rFonts w:ascii="Times New Roman" w:hAnsi="Times New Roman" w:cs="Times New Roman"/>
          <w:sz w:val="24"/>
          <w:szCs w:val="24"/>
        </w:rPr>
        <w:t xml:space="preserve"> my experience to</w:t>
      </w:r>
      <w:r w:rsidR="00987DC1">
        <w:rPr>
          <w:rFonts w:ascii="Times New Roman" w:hAnsi="Times New Roman" w:cs="Times New Roman"/>
          <w:sz w:val="24"/>
          <w:szCs w:val="24"/>
        </w:rPr>
        <w:t xml:space="preserve">, you know. And we’ll see, right. </w:t>
      </w:r>
    </w:p>
    <w:p w14:paraId="6075854F" w14:textId="77777777" w:rsidR="00806FCA" w:rsidRPr="00021C25" w:rsidRDefault="00806FCA" w:rsidP="003E241C">
      <w:pPr>
        <w:spacing w:after="0" w:line="480" w:lineRule="auto"/>
        <w:rPr>
          <w:rFonts w:ascii="Times New Roman" w:hAnsi="Times New Roman" w:cs="Times New Roman"/>
          <w:sz w:val="24"/>
          <w:szCs w:val="24"/>
        </w:rPr>
      </w:pPr>
    </w:p>
    <w:p w14:paraId="449E263E" w14:textId="77777777" w:rsidR="00987DC1"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987DC1">
        <w:rPr>
          <w:rFonts w:ascii="Times New Roman" w:hAnsi="Times New Roman" w:cs="Times New Roman"/>
          <w:bCs/>
          <w:sz w:val="24"/>
          <w:szCs w:val="24"/>
        </w:rPr>
        <w:t xml:space="preserve">There are a couple </w:t>
      </w:r>
      <w:r w:rsidR="00821423" w:rsidRPr="00021C25">
        <w:rPr>
          <w:rFonts w:ascii="Times New Roman" w:hAnsi="Times New Roman" w:cs="Times New Roman"/>
          <w:sz w:val="24"/>
          <w:szCs w:val="24"/>
        </w:rPr>
        <w:t>other studies, so I will send them to you. And</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hopefully</w:t>
      </w:r>
      <w:r w:rsidR="00987DC1">
        <w:rPr>
          <w:rFonts w:ascii="Times New Roman" w:hAnsi="Times New Roman" w:cs="Times New Roman"/>
          <w:sz w:val="24"/>
          <w:szCs w:val="24"/>
        </w:rPr>
        <w:t xml:space="preserve"> …</w:t>
      </w:r>
    </w:p>
    <w:p w14:paraId="3A276F65" w14:textId="77777777" w:rsidR="00987DC1" w:rsidRDefault="00987DC1" w:rsidP="003E241C">
      <w:pPr>
        <w:spacing w:after="0" w:line="480" w:lineRule="auto"/>
        <w:rPr>
          <w:rFonts w:ascii="Times New Roman" w:hAnsi="Times New Roman" w:cs="Times New Roman"/>
          <w:sz w:val="24"/>
          <w:szCs w:val="24"/>
        </w:rPr>
      </w:pPr>
    </w:p>
    <w:p w14:paraId="30C2B26C" w14:textId="67779221" w:rsidR="00987DC1" w:rsidRPr="00987DC1" w:rsidRDefault="00987DC1" w:rsidP="003E241C">
      <w:pPr>
        <w:spacing w:after="0" w:line="480" w:lineRule="auto"/>
        <w:rPr>
          <w:rFonts w:ascii="Times New Roman" w:hAnsi="Times New Roman" w:cs="Times New Roman"/>
          <w:bCs/>
          <w:sz w:val="24"/>
          <w:szCs w:val="24"/>
        </w:rPr>
      </w:pPr>
      <w:r w:rsidRPr="00021C25">
        <w:rPr>
          <w:rFonts w:ascii="Times New Roman" w:hAnsi="Times New Roman" w:cs="Times New Roman"/>
          <w:b/>
          <w:sz w:val="24"/>
          <w:szCs w:val="24"/>
        </w:rPr>
        <w:t>Interviewee:</w:t>
      </w:r>
      <w:r>
        <w:rPr>
          <w:rFonts w:ascii="Times New Roman" w:hAnsi="Times New Roman" w:cs="Times New Roman"/>
          <w:b/>
          <w:sz w:val="24"/>
          <w:szCs w:val="24"/>
        </w:rPr>
        <w:t xml:space="preserve"> </w:t>
      </w:r>
      <w:r>
        <w:rPr>
          <w:rFonts w:ascii="Times New Roman" w:hAnsi="Times New Roman" w:cs="Times New Roman"/>
          <w:bCs/>
          <w:sz w:val="24"/>
          <w:szCs w:val="24"/>
        </w:rPr>
        <w:t>Yes, please.</w:t>
      </w:r>
    </w:p>
    <w:p w14:paraId="1537543D" w14:textId="77777777" w:rsidR="00987DC1" w:rsidRDefault="00987DC1" w:rsidP="003E241C">
      <w:pPr>
        <w:spacing w:after="0" w:line="480" w:lineRule="auto"/>
        <w:rPr>
          <w:rFonts w:ascii="Times New Roman" w:hAnsi="Times New Roman" w:cs="Times New Roman"/>
          <w:sz w:val="24"/>
          <w:szCs w:val="24"/>
        </w:rPr>
      </w:pPr>
    </w:p>
    <w:p w14:paraId="5F69329C" w14:textId="77777777" w:rsidR="00987DC1" w:rsidRDefault="00821423" w:rsidP="003E241C">
      <w:pPr>
        <w:spacing w:after="0" w:line="480" w:lineRule="auto"/>
        <w:rPr>
          <w:rFonts w:ascii="Times New Roman" w:hAnsi="Times New Roman" w:cs="Times New Roman"/>
          <w:sz w:val="24"/>
          <w:szCs w:val="24"/>
        </w:rPr>
      </w:pPr>
      <w:r w:rsidRPr="00021C25">
        <w:rPr>
          <w:rFonts w:ascii="Times New Roman" w:hAnsi="Times New Roman" w:cs="Times New Roman"/>
          <w:sz w:val="24"/>
          <w:szCs w:val="24"/>
        </w:rPr>
        <w:t xml:space="preserve"> </w:t>
      </w:r>
      <w:r w:rsidR="00987DC1" w:rsidRPr="00021C25">
        <w:rPr>
          <w:rFonts w:ascii="Times New Roman" w:hAnsi="Times New Roman" w:cs="Times New Roman"/>
          <w:b/>
          <w:sz w:val="24"/>
          <w:szCs w:val="24"/>
        </w:rPr>
        <w:t xml:space="preserve">Interviewer: </w:t>
      </w:r>
      <w:r w:rsidR="00987DC1">
        <w:rPr>
          <w:rFonts w:ascii="Times New Roman" w:hAnsi="Times New Roman" w:cs="Times New Roman"/>
          <w:sz w:val="24"/>
          <w:szCs w:val="24"/>
        </w:rPr>
        <w:t xml:space="preserve">… </w:t>
      </w:r>
      <w:r w:rsidRPr="00021C25">
        <w:rPr>
          <w:rFonts w:ascii="Times New Roman" w:hAnsi="Times New Roman" w:cs="Times New Roman"/>
          <w:sz w:val="24"/>
          <w:szCs w:val="24"/>
        </w:rPr>
        <w:t>they ring true to you and you want to participate. But if you</w:t>
      </w:r>
      <w:r w:rsidR="00021C25" w:rsidRPr="00021C25">
        <w:rPr>
          <w:rFonts w:ascii="Times New Roman" w:hAnsi="Times New Roman" w:cs="Times New Roman"/>
          <w:sz w:val="24"/>
          <w:szCs w:val="24"/>
        </w:rPr>
        <w:t>’</w:t>
      </w:r>
      <w:r w:rsidRPr="00021C25">
        <w:rPr>
          <w:rFonts w:ascii="Times New Roman" w:hAnsi="Times New Roman" w:cs="Times New Roman"/>
          <w:sz w:val="24"/>
          <w:szCs w:val="24"/>
        </w:rPr>
        <w:t>re not, that</w:t>
      </w:r>
      <w:r w:rsidR="00021C25" w:rsidRPr="00021C25">
        <w:rPr>
          <w:rFonts w:ascii="Times New Roman" w:hAnsi="Times New Roman" w:cs="Times New Roman"/>
          <w:sz w:val="24"/>
          <w:szCs w:val="24"/>
        </w:rPr>
        <w:t>’</w:t>
      </w:r>
      <w:r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OK</w:t>
      </w:r>
      <w:r w:rsidR="00987DC1">
        <w:rPr>
          <w:rFonts w:ascii="Times New Roman" w:hAnsi="Times New Roman" w:cs="Times New Roman"/>
          <w:sz w:val="24"/>
          <w:szCs w:val="24"/>
        </w:rPr>
        <w:t>, too,</w:t>
      </w:r>
      <w:r w:rsidRPr="00021C25">
        <w:rPr>
          <w:rFonts w:ascii="Times New Roman" w:hAnsi="Times New Roman" w:cs="Times New Roman"/>
          <w:sz w:val="24"/>
          <w:szCs w:val="24"/>
        </w:rPr>
        <w:t xml:space="preserve"> always voluntary. </w:t>
      </w:r>
      <w:r w:rsidR="00987DC1">
        <w:rPr>
          <w:rFonts w:ascii="Times New Roman" w:hAnsi="Times New Roman" w:cs="Times New Roman"/>
          <w:sz w:val="24"/>
          <w:szCs w:val="24"/>
        </w:rPr>
        <w:t>Do y</w:t>
      </w:r>
      <w:r w:rsidRPr="00021C25">
        <w:rPr>
          <w:rFonts w:ascii="Times New Roman" w:hAnsi="Times New Roman" w:cs="Times New Roman"/>
          <w:sz w:val="24"/>
          <w:szCs w:val="24"/>
        </w:rPr>
        <w:t xml:space="preserve">ou know any other families who might want to participate in this study? </w:t>
      </w:r>
    </w:p>
    <w:p w14:paraId="3ABDD7DF" w14:textId="77777777" w:rsidR="00987DC1" w:rsidRDefault="00987DC1" w:rsidP="003E241C">
      <w:pPr>
        <w:spacing w:after="0" w:line="480" w:lineRule="auto"/>
        <w:rPr>
          <w:rFonts w:ascii="Times New Roman" w:hAnsi="Times New Roman" w:cs="Times New Roman"/>
          <w:sz w:val="24"/>
          <w:szCs w:val="24"/>
        </w:rPr>
      </w:pPr>
    </w:p>
    <w:p w14:paraId="0A0AD24B" w14:textId="54F67399" w:rsidR="00987DC1" w:rsidRPr="00987DC1" w:rsidRDefault="00987DC1" w:rsidP="003E241C">
      <w:pPr>
        <w:spacing w:after="0" w:line="480" w:lineRule="auto"/>
        <w:rPr>
          <w:rFonts w:ascii="Times New Roman" w:hAnsi="Times New Roman" w:cs="Times New Roman"/>
          <w:bCs/>
          <w:sz w:val="24"/>
          <w:szCs w:val="24"/>
        </w:rPr>
      </w:pPr>
      <w:r w:rsidRPr="00021C25">
        <w:rPr>
          <w:rFonts w:ascii="Times New Roman" w:hAnsi="Times New Roman" w:cs="Times New Roman"/>
          <w:b/>
          <w:sz w:val="24"/>
          <w:szCs w:val="24"/>
        </w:rPr>
        <w:lastRenderedPageBreak/>
        <w:t>Interviewee:</w:t>
      </w:r>
      <w:r>
        <w:rPr>
          <w:rFonts w:ascii="Times New Roman" w:hAnsi="Times New Roman" w:cs="Times New Roman"/>
          <w:bCs/>
          <w:sz w:val="24"/>
          <w:szCs w:val="24"/>
        </w:rPr>
        <w:t xml:space="preserve"> Let me think. </w:t>
      </w:r>
    </w:p>
    <w:p w14:paraId="0C575027" w14:textId="77777777" w:rsidR="00987DC1" w:rsidRDefault="00987DC1" w:rsidP="003E241C">
      <w:pPr>
        <w:spacing w:after="0" w:line="480" w:lineRule="auto"/>
        <w:rPr>
          <w:rFonts w:ascii="Times New Roman" w:hAnsi="Times New Roman" w:cs="Times New Roman"/>
          <w:sz w:val="24"/>
          <w:szCs w:val="24"/>
        </w:rPr>
      </w:pPr>
    </w:p>
    <w:p w14:paraId="5BF42BA9" w14:textId="3DCAB38B" w:rsidR="00806FCA" w:rsidRPr="00021C25" w:rsidRDefault="00987DC1"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Pr>
          <w:rFonts w:ascii="Times New Roman" w:hAnsi="Times New Roman" w:cs="Times New Roman"/>
          <w:b/>
          <w:sz w:val="24"/>
          <w:szCs w:val="24"/>
        </w:rPr>
        <w:t xml:space="preserve"> </w:t>
      </w:r>
      <w:r w:rsidR="00821423" w:rsidRPr="00021C25">
        <w:rPr>
          <w:rFonts w:ascii="Times New Roman" w:hAnsi="Times New Roman" w:cs="Times New Roman"/>
          <w:sz w:val="24"/>
          <w:szCs w:val="24"/>
        </w:rPr>
        <w:t>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w:t>
      </w:r>
      <w:r w:rsidR="00021C25" w:rsidRPr="00021C25">
        <w:rPr>
          <w:rFonts w:ascii="Times New Roman" w:hAnsi="Times New Roman" w:cs="Times New Roman"/>
          <w:sz w:val="24"/>
          <w:szCs w:val="24"/>
        </w:rPr>
        <w:t>OK</w:t>
      </w:r>
      <w:r w:rsidR="00821423" w:rsidRPr="00021C25">
        <w:rPr>
          <w:rFonts w:ascii="Times New Roman" w:hAnsi="Times New Roman" w:cs="Times New Roman"/>
          <w:sz w:val="24"/>
          <w:szCs w:val="24"/>
        </w:rPr>
        <w:t xml:space="preserve"> if you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w:t>
      </w:r>
      <w:r>
        <w:rPr>
          <w:rFonts w:ascii="Times New Roman" w:hAnsi="Times New Roman" w:cs="Times New Roman"/>
          <w:sz w:val="24"/>
          <w:szCs w:val="24"/>
        </w:rPr>
        <w:t>. I</w:t>
      </w:r>
      <w:r w:rsidR="00821423" w:rsidRPr="00021C25">
        <w:rPr>
          <w:rFonts w:ascii="Times New Roman" w:hAnsi="Times New Roman" w:cs="Times New Roman"/>
          <w:sz w:val="24"/>
          <w:szCs w:val="24"/>
        </w:rPr>
        <w:t xml:space="preserve"> as</w:t>
      </w:r>
      <w:r>
        <w:rPr>
          <w:rFonts w:ascii="Times New Roman" w:hAnsi="Times New Roman" w:cs="Times New Roman"/>
          <w:sz w:val="24"/>
          <w:szCs w:val="24"/>
        </w:rPr>
        <w:t xml:space="preserve">k everyone. </w:t>
      </w:r>
    </w:p>
    <w:p w14:paraId="413BD2AD" w14:textId="77777777" w:rsidR="00806FCA" w:rsidRPr="00021C25" w:rsidRDefault="00806FCA" w:rsidP="003E241C">
      <w:pPr>
        <w:spacing w:after="0" w:line="480" w:lineRule="auto"/>
        <w:rPr>
          <w:rFonts w:ascii="Times New Roman" w:hAnsi="Times New Roman" w:cs="Times New Roman"/>
          <w:sz w:val="24"/>
          <w:szCs w:val="24"/>
        </w:rPr>
      </w:pPr>
    </w:p>
    <w:p w14:paraId="4BFBC694" w14:textId="07F5CC95"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I mean, if I do,</w:t>
      </w:r>
      <w:r w:rsidR="00987DC1">
        <w:rPr>
          <w:rFonts w:ascii="Times New Roman" w:hAnsi="Times New Roman" w:cs="Times New Roman"/>
          <w:sz w:val="24"/>
          <w:szCs w:val="24"/>
        </w:rPr>
        <w:t xml:space="preserve"> I’ll let</w:t>
      </w:r>
      <w:r w:rsidR="00821423" w:rsidRPr="00021C25">
        <w:rPr>
          <w:rFonts w:ascii="Times New Roman" w:hAnsi="Times New Roman" w:cs="Times New Roman"/>
          <w:sz w:val="24"/>
          <w:szCs w:val="24"/>
        </w:rPr>
        <w:t xml:space="preserve"> you know</w:t>
      </w:r>
      <w:r w:rsidR="00987DC1">
        <w:rPr>
          <w:rFonts w:ascii="Times New Roman" w:hAnsi="Times New Roman" w:cs="Times New Roman"/>
          <w:sz w:val="24"/>
          <w:szCs w:val="24"/>
        </w:rPr>
        <w:t xml:space="preserve"> </w:t>
      </w:r>
      <w:r w:rsidR="00821423" w:rsidRPr="00021C25">
        <w:rPr>
          <w:rFonts w:ascii="Times New Roman" w:hAnsi="Times New Roman" w:cs="Times New Roman"/>
          <w:sz w:val="24"/>
          <w:szCs w:val="24"/>
        </w:rPr>
        <w:t>definitely,</w:t>
      </w:r>
      <w:r w:rsidR="00987DC1">
        <w:rPr>
          <w:rFonts w:ascii="Times New Roman" w:hAnsi="Times New Roman" w:cs="Times New Roman"/>
          <w:sz w:val="24"/>
          <w:szCs w:val="24"/>
        </w:rPr>
        <w:t xml:space="preserve"> because,</w:t>
      </w:r>
      <w:r w:rsidR="00821423" w:rsidRPr="00021C25">
        <w:rPr>
          <w:rFonts w:ascii="Times New Roman" w:hAnsi="Times New Roman" w:cs="Times New Roman"/>
          <w:sz w:val="24"/>
          <w:szCs w:val="24"/>
        </w:rPr>
        <w:t xml:space="preserve"> like I said, there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s a lot of </w:t>
      </w:r>
      <w:r w:rsidR="00987DC1">
        <w:rPr>
          <w:rFonts w:ascii="Times New Roman" w:hAnsi="Times New Roman" w:cs="Times New Roman"/>
          <w:sz w:val="24"/>
          <w:szCs w:val="24"/>
        </w:rPr>
        <w:t xml:space="preserve">… </w:t>
      </w:r>
      <w:r w:rsidR="00821423" w:rsidRPr="00021C25">
        <w:rPr>
          <w:rFonts w:ascii="Times New Roman" w:hAnsi="Times New Roman" w:cs="Times New Roman"/>
          <w:sz w:val="24"/>
          <w:szCs w:val="24"/>
        </w:rPr>
        <w:t>I mean, the parent</w:t>
      </w:r>
      <w:r w:rsidR="00987DC1">
        <w:rPr>
          <w:rFonts w:ascii="Times New Roman" w:hAnsi="Times New Roman" w:cs="Times New Roman"/>
          <w:sz w:val="24"/>
          <w:szCs w:val="24"/>
        </w:rPr>
        <w:t>s …</w:t>
      </w:r>
      <w:r w:rsidR="00821423" w:rsidRPr="00021C25">
        <w:rPr>
          <w:rFonts w:ascii="Times New Roman" w:hAnsi="Times New Roman" w:cs="Times New Roman"/>
          <w:sz w:val="24"/>
          <w:szCs w:val="24"/>
        </w:rPr>
        <w:t xml:space="preserve"> I knew the parents from school, but</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he really didn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want to have f</w:t>
      </w:r>
      <w:r w:rsidR="00987DC1">
        <w:rPr>
          <w:rFonts w:ascii="Times New Roman" w:hAnsi="Times New Roman" w:cs="Times New Roman"/>
          <w:sz w:val="24"/>
          <w:szCs w:val="24"/>
        </w:rPr>
        <w:t>riends</w:t>
      </w:r>
      <w:r w:rsidR="00821423" w:rsidRPr="00021C25">
        <w:rPr>
          <w:rFonts w:ascii="Times New Roman" w:hAnsi="Times New Roman" w:cs="Times New Roman"/>
          <w:sz w:val="24"/>
          <w:szCs w:val="24"/>
        </w:rPr>
        <w:t>.</w:t>
      </w:r>
    </w:p>
    <w:p w14:paraId="14FE0A36" w14:textId="77777777" w:rsidR="00806FCA" w:rsidRPr="00021C25" w:rsidRDefault="00806FCA" w:rsidP="003E241C">
      <w:pPr>
        <w:spacing w:after="0" w:line="480" w:lineRule="auto"/>
        <w:rPr>
          <w:rFonts w:ascii="Times New Roman" w:hAnsi="Times New Roman" w:cs="Times New Roman"/>
          <w:sz w:val="24"/>
          <w:szCs w:val="24"/>
        </w:rPr>
      </w:pPr>
    </w:p>
    <w:p w14:paraId="0AD69282" w14:textId="0E92DF10"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Yeah, no, that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super fair.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worry about it. </w:t>
      </w:r>
      <w:r w:rsidR="00987DC1">
        <w:rPr>
          <w:rFonts w:ascii="Times New Roman" w:hAnsi="Times New Roman" w:cs="Times New Roman"/>
          <w:b/>
          <w:bCs/>
          <w:sz w:val="24"/>
          <w:szCs w:val="24"/>
        </w:rPr>
        <w:t xml:space="preserve">[inaudible crosstalk at 1:25:49] </w:t>
      </w:r>
      <w:r w:rsidR="00987DC1">
        <w:rPr>
          <w:rFonts w:ascii="Times New Roman" w:hAnsi="Times New Roman" w:cs="Times New Roman"/>
          <w:sz w:val="24"/>
          <w:szCs w:val="24"/>
        </w:rPr>
        <w:t>Can I d</w:t>
      </w:r>
      <w:r w:rsidR="00821423" w:rsidRPr="00021C25">
        <w:rPr>
          <w:rFonts w:ascii="Times New Roman" w:hAnsi="Times New Roman" w:cs="Times New Roman"/>
          <w:sz w:val="24"/>
          <w:szCs w:val="24"/>
        </w:rPr>
        <w:t>o anything else for you? Can I answer any questions?</w:t>
      </w:r>
    </w:p>
    <w:p w14:paraId="64BF4763" w14:textId="77777777" w:rsidR="00806FCA" w:rsidRPr="00021C25" w:rsidRDefault="00806FCA" w:rsidP="003E241C">
      <w:pPr>
        <w:spacing w:after="0" w:line="480" w:lineRule="auto"/>
        <w:rPr>
          <w:rFonts w:ascii="Times New Roman" w:hAnsi="Times New Roman" w:cs="Times New Roman"/>
          <w:sz w:val="24"/>
          <w:szCs w:val="24"/>
        </w:rPr>
      </w:pPr>
    </w:p>
    <w:p w14:paraId="5D0A08C5" w14:textId="01825FD5"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No, you</w:t>
      </w:r>
      <w:r w:rsidR="00987DC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it was very delightful. Like I said, if you know, if you have any other studies, 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mind because </w:t>
      </w:r>
      <w:r w:rsidR="00987DC1">
        <w:rPr>
          <w:rFonts w:ascii="Times New Roman" w:hAnsi="Times New Roman" w:cs="Times New Roman"/>
          <w:sz w:val="24"/>
          <w:szCs w:val="24"/>
        </w:rPr>
        <w:t>the</w:t>
      </w:r>
      <w:r w:rsidR="00821423" w:rsidRPr="00021C25">
        <w:rPr>
          <w:rFonts w:ascii="Times New Roman" w:hAnsi="Times New Roman" w:cs="Times New Roman"/>
          <w:sz w:val="24"/>
          <w:szCs w:val="24"/>
        </w:rPr>
        <w:t xml:space="preserve"> more knowledge share</w:t>
      </w:r>
      <w:r w:rsidR="00987DC1">
        <w:rPr>
          <w:rFonts w:ascii="Times New Roman" w:hAnsi="Times New Roman" w:cs="Times New Roman"/>
          <w:sz w:val="24"/>
          <w:szCs w:val="24"/>
        </w:rPr>
        <w:t>d</w:t>
      </w:r>
      <w:r w:rsidR="00821423" w:rsidRPr="00021C25">
        <w:rPr>
          <w:rFonts w:ascii="Times New Roman" w:hAnsi="Times New Roman" w:cs="Times New Roman"/>
          <w:sz w:val="24"/>
          <w:szCs w:val="24"/>
        </w:rPr>
        <w:t xml:space="preserve"> the more, you know, resources that could potentially be created for</w:t>
      </w:r>
      <w:r w:rsidR="00987DC1">
        <w:rPr>
          <w:rFonts w:ascii="Times New Roman" w:hAnsi="Times New Roman" w:cs="Times New Roman"/>
          <w:sz w:val="24"/>
          <w:szCs w:val="24"/>
        </w:rPr>
        <w:t>—</w:t>
      </w:r>
      <w:r w:rsidR="00821423" w:rsidRPr="00021C25">
        <w:rPr>
          <w:rFonts w:ascii="Times New Roman" w:hAnsi="Times New Roman" w:cs="Times New Roman"/>
          <w:sz w:val="24"/>
          <w:szCs w:val="24"/>
        </w:rPr>
        <w:t>I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t want to say kids </w:t>
      </w:r>
      <w:r w:rsidR="00021C25" w:rsidRPr="00021C25">
        <w:rPr>
          <w:rFonts w:ascii="Times New Roman" w:hAnsi="Times New Roman" w:cs="Times New Roman"/>
          <w:sz w:val="24"/>
          <w:szCs w:val="24"/>
        </w:rPr>
        <w:t>because</w:t>
      </w:r>
      <w:r w:rsidR="00821423" w:rsidRPr="00021C25">
        <w:rPr>
          <w:rFonts w:ascii="Times New Roman" w:hAnsi="Times New Roman" w:cs="Times New Roman"/>
          <w:sz w:val="24"/>
          <w:szCs w:val="24"/>
        </w:rPr>
        <w:t xml:space="preserve">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not a kid</w:t>
      </w:r>
      <w:r w:rsidR="00987DC1">
        <w:rPr>
          <w:rFonts w:ascii="Times New Roman" w:hAnsi="Times New Roman" w:cs="Times New Roman"/>
          <w:sz w:val="24"/>
          <w:szCs w:val="24"/>
        </w:rPr>
        <w:t>—b</w:t>
      </w:r>
      <w:r w:rsidR="00821423" w:rsidRPr="00021C25">
        <w:rPr>
          <w:rFonts w:ascii="Times New Roman" w:hAnsi="Times New Roman" w:cs="Times New Roman"/>
          <w:sz w:val="24"/>
          <w:szCs w:val="24"/>
        </w:rPr>
        <w:t>ut, you know, adults in this genre</w:t>
      </w:r>
      <w:r w:rsidR="00987DC1">
        <w:rPr>
          <w:rFonts w:ascii="Times New Roman" w:hAnsi="Times New Roman" w:cs="Times New Roman"/>
          <w:sz w:val="24"/>
          <w:szCs w:val="24"/>
        </w:rPr>
        <w:t>.</w:t>
      </w:r>
    </w:p>
    <w:p w14:paraId="64FF5EDB" w14:textId="77777777" w:rsidR="00806FCA" w:rsidRPr="00021C25" w:rsidRDefault="00806FCA" w:rsidP="003E241C">
      <w:pPr>
        <w:spacing w:after="0" w:line="480" w:lineRule="auto"/>
        <w:rPr>
          <w:rFonts w:ascii="Times New Roman" w:hAnsi="Times New Roman" w:cs="Times New Roman"/>
          <w:sz w:val="24"/>
          <w:szCs w:val="24"/>
        </w:rPr>
      </w:pPr>
    </w:p>
    <w:p w14:paraId="3CAADD4F" w14:textId="44FCB99A"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Yes, absolutely.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m not running any more studies. But I know some other folks </w:t>
      </w:r>
      <w:r w:rsidR="00987DC1">
        <w:rPr>
          <w:rFonts w:ascii="Times New Roman" w:hAnsi="Times New Roman" w:cs="Times New Roman"/>
          <w:sz w:val="24"/>
          <w:szCs w:val="24"/>
        </w:rPr>
        <w:t xml:space="preserve">who </w:t>
      </w:r>
      <w:r w:rsidR="00821423" w:rsidRPr="00021C25">
        <w:rPr>
          <w:rFonts w:ascii="Times New Roman" w:hAnsi="Times New Roman" w:cs="Times New Roman"/>
          <w:sz w:val="24"/>
          <w:szCs w:val="24"/>
        </w:rPr>
        <w:t>are doing similar work. So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ll send that to you. And hopefully, it fits for you. But as soon as this</w:t>
      </w:r>
      <w:r w:rsidR="00987DC1">
        <w:rPr>
          <w:rFonts w:ascii="Times New Roman" w:hAnsi="Times New Roman" w:cs="Times New Roman"/>
          <w:sz w:val="24"/>
          <w:szCs w:val="24"/>
        </w:rPr>
        <w:t xml:space="preserve"> …</w:t>
      </w:r>
      <w:r w:rsidR="00821423" w:rsidRPr="00021C25">
        <w:rPr>
          <w:rFonts w:ascii="Times New Roman" w:hAnsi="Times New Roman" w:cs="Times New Roman"/>
          <w:sz w:val="24"/>
          <w:szCs w:val="24"/>
        </w:rPr>
        <w:t xml:space="preserve"> we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re done chatting, and as soon as this video is done rendering, I will send you a follow</w:t>
      </w:r>
      <w:r w:rsidR="00987DC1">
        <w:rPr>
          <w:rFonts w:ascii="Times New Roman" w:hAnsi="Times New Roman" w:cs="Times New Roman"/>
          <w:sz w:val="24"/>
          <w:szCs w:val="24"/>
        </w:rPr>
        <w:t>-</w:t>
      </w:r>
      <w:r w:rsidR="00821423" w:rsidRPr="00021C25">
        <w:rPr>
          <w:rFonts w:ascii="Times New Roman" w:hAnsi="Times New Roman" w:cs="Times New Roman"/>
          <w:sz w:val="24"/>
          <w:szCs w:val="24"/>
        </w:rPr>
        <w:t>up email</w:t>
      </w:r>
      <w:r w:rsidR="00987DC1">
        <w:rPr>
          <w:rFonts w:ascii="Times New Roman" w:hAnsi="Times New Roman" w:cs="Times New Roman"/>
          <w:sz w:val="24"/>
          <w:szCs w:val="24"/>
        </w:rPr>
        <w:t>. It</w:t>
      </w:r>
      <w:r w:rsidR="00821423" w:rsidRPr="00021C25">
        <w:rPr>
          <w:rFonts w:ascii="Times New Roman" w:hAnsi="Times New Roman" w:cs="Times New Roman"/>
          <w:sz w:val="24"/>
          <w:szCs w:val="24"/>
        </w:rPr>
        <w:t xml:space="preserve"> will include a gift card as compensation for all of your time and effort</w:t>
      </w:r>
      <w:r w:rsidR="00987DC1">
        <w:rPr>
          <w:rFonts w:ascii="Times New Roman" w:hAnsi="Times New Roman" w:cs="Times New Roman"/>
          <w:sz w:val="24"/>
          <w:szCs w:val="24"/>
        </w:rPr>
        <w:t xml:space="preserve"> b</w:t>
      </w:r>
      <w:r w:rsidR="00821423" w:rsidRPr="00021C25">
        <w:rPr>
          <w:rFonts w:ascii="Times New Roman" w:hAnsi="Times New Roman" w:cs="Times New Roman"/>
          <w:sz w:val="24"/>
          <w:szCs w:val="24"/>
        </w:rPr>
        <w:t>ecause we do so appreciate all the time and effort you are giving us.</w:t>
      </w:r>
    </w:p>
    <w:p w14:paraId="01F8F01A" w14:textId="77777777" w:rsidR="00806FCA" w:rsidRPr="00021C25" w:rsidRDefault="00806FCA" w:rsidP="003E241C">
      <w:pPr>
        <w:spacing w:after="0" w:line="480" w:lineRule="auto"/>
        <w:rPr>
          <w:rFonts w:ascii="Times New Roman" w:hAnsi="Times New Roman" w:cs="Times New Roman"/>
          <w:sz w:val="24"/>
          <w:szCs w:val="24"/>
        </w:rPr>
      </w:pPr>
    </w:p>
    <w:p w14:paraId="4BD93E01" w14:textId="7E4A6DE3"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lastRenderedPageBreak/>
        <w:t>Interviewee:</w:t>
      </w:r>
      <w:r w:rsidR="00821423" w:rsidRPr="00021C25">
        <w:rPr>
          <w:rFonts w:ascii="Times New Roman" w:hAnsi="Times New Roman" w:cs="Times New Roman"/>
          <w:b/>
          <w:sz w:val="24"/>
          <w:szCs w:val="24"/>
        </w:rPr>
        <w:t xml:space="preserve"> </w:t>
      </w:r>
      <w:r w:rsidR="00987DC1">
        <w:rPr>
          <w:rFonts w:ascii="Times New Roman" w:hAnsi="Times New Roman" w:cs="Times New Roman"/>
          <w:sz w:val="24"/>
          <w:szCs w:val="24"/>
        </w:rPr>
        <w:t>No, t</w:t>
      </w:r>
      <w:r w:rsidR="00821423" w:rsidRPr="00021C25">
        <w:rPr>
          <w:rFonts w:ascii="Times New Roman" w:hAnsi="Times New Roman" w:cs="Times New Roman"/>
          <w:sz w:val="24"/>
          <w:szCs w:val="24"/>
        </w:rPr>
        <w:t>rust me</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I</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 xml:space="preserve">ve been wanting to do </w:t>
      </w:r>
      <w:r w:rsidR="00987DC1">
        <w:rPr>
          <w:rFonts w:ascii="Times New Roman" w:hAnsi="Times New Roman" w:cs="Times New Roman"/>
          <w:sz w:val="24"/>
          <w:szCs w:val="24"/>
        </w:rPr>
        <w:t xml:space="preserve">this </w:t>
      </w:r>
      <w:r w:rsidR="00821423" w:rsidRPr="00021C25">
        <w:rPr>
          <w:rFonts w:ascii="Times New Roman" w:hAnsi="Times New Roman" w:cs="Times New Roman"/>
          <w:sz w:val="24"/>
          <w:szCs w:val="24"/>
        </w:rPr>
        <w:t>for a long time. So I appreciate you guys, you know, because it will help</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987DC1">
        <w:rPr>
          <w:rFonts w:ascii="Times New Roman" w:hAnsi="Times New Roman" w:cs="Times New Roman"/>
          <w:sz w:val="24"/>
          <w:szCs w:val="24"/>
        </w:rPr>
        <w:t>E</w:t>
      </w:r>
      <w:r w:rsidR="00821423" w:rsidRPr="00021C25">
        <w:rPr>
          <w:rFonts w:ascii="Times New Roman" w:hAnsi="Times New Roman" w:cs="Times New Roman"/>
          <w:sz w:val="24"/>
          <w:szCs w:val="24"/>
        </w:rPr>
        <w:t>ven if he</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w:t>
      </w:r>
      <w:r w:rsidR="00987DC1">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w:t>
      </w:r>
      <w:r w:rsidR="00987DC1">
        <w:rPr>
          <w:rFonts w:ascii="Times New Roman" w:hAnsi="Times New Roman" w:cs="Times New Roman"/>
          <w:sz w:val="24"/>
          <w:szCs w:val="24"/>
        </w:rPr>
        <w:t xml:space="preserve"> … </w:t>
      </w:r>
      <w:r w:rsidR="00821423" w:rsidRPr="00021C25">
        <w:rPr>
          <w:rFonts w:ascii="Times New Roman" w:hAnsi="Times New Roman" w:cs="Times New Roman"/>
          <w:sz w:val="24"/>
          <w:szCs w:val="24"/>
        </w:rPr>
        <w:t>he doesn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get the grunt</w:t>
      </w:r>
      <w:r w:rsidR="00F535BA">
        <w:rPr>
          <w:rFonts w:ascii="Times New Roman" w:hAnsi="Times New Roman" w:cs="Times New Roman"/>
          <w:sz w:val="24"/>
          <w:szCs w:val="24"/>
        </w:rPr>
        <w:t xml:space="preserve"> of</w:t>
      </w:r>
      <w:r w:rsidR="00821423" w:rsidRPr="00021C25">
        <w:rPr>
          <w:rFonts w:ascii="Times New Roman" w:hAnsi="Times New Roman" w:cs="Times New Roman"/>
          <w:sz w:val="24"/>
          <w:szCs w:val="24"/>
        </w:rPr>
        <w:t xml:space="preserve"> that</w:t>
      </w:r>
      <w:r w:rsidR="00F535BA">
        <w:rPr>
          <w:rFonts w:ascii="Times New Roman" w:hAnsi="Times New Roman" w:cs="Times New Roman"/>
          <w:sz w:val="24"/>
          <w:szCs w:val="24"/>
        </w:rPr>
        <w:t xml:space="preserve"> at least</w:t>
      </w:r>
      <w:r w:rsidR="00821423" w:rsidRPr="00021C25">
        <w:rPr>
          <w:rFonts w:ascii="Times New Roman" w:hAnsi="Times New Roman" w:cs="Times New Roman"/>
          <w:sz w:val="24"/>
          <w:szCs w:val="24"/>
        </w:rPr>
        <w:t xml:space="preserve"> someone else can benefit from that.</w:t>
      </w:r>
    </w:p>
    <w:p w14:paraId="682C88BF" w14:textId="77777777" w:rsidR="00806FCA" w:rsidRPr="00021C25" w:rsidRDefault="00806FCA" w:rsidP="003E241C">
      <w:pPr>
        <w:spacing w:after="0" w:line="480" w:lineRule="auto"/>
        <w:rPr>
          <w:rFonts w:ascii="Times New Roman" w:hAnsi="Times New Roman" w:cs="Times New Roman"/>
          <w:sz w:val="24"/>
          <w:szCs w:val="24"/>
        </w:rPr>
      </w:pPr>
    </w:p>
    <w:p w14:paraId="4A045FFC" w14:textId="04AB59A8"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Absolutely. Your insight is invaluable</w:t>
      </w:r>
      <w:r w:rsidR="00F535BA">
        <w:rPr>
          <w:rFonts w:ascii="Times New Roman" w:hAnsi="Times New Roman" w:cs="Times New Roman"/>
          <w:sz w:val="24"/>
          <w:szCs w:val="24"/>
        </w:rPr>
        <w:t xml:space="preserve"> and ethical. </w:t>
      </w:r>
    </w:p>
    <w:p w14:paraId="24E32183" w14:textId="77777777" w:rsidR="00806FCA" w:rsidRPr="00021C25" w:rsidRDefault="00806FCA" w:rsidP="003E241C">
      <w:pPr>
        <w:spacing w:after="0" w:line="480" w:lineRule="auto"/>
        <w:rPr>
          <w:rFonts w:ascii="Times New Roman" w:hAnsi="Times New Roman" w:cs="Times New Roman"/>
          <w:sz w:val="24"/>
          <w:szCs w:val="24"/>
        </w:rPr>
      </w:pPr>
    </w:p>
    <w:p w14:paraId="0A0F45F8" w14:textId="50F6546F"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F535BA">
        <w:rPr>
          <w:rFonts w:ascii="Times New Roman" w:hAnsi="Times New Roman" w:cs="Times New Roman"/>
          <w:sz w:val="24"/>
          <w:szCs w:val="24"/>
        </w:rPr>
        <w:t>Just</w:t>
      </w:r>
      <w:r w:rsidR="00821423" w:rsidRPr="00021C25">
        <w:rPr>
          <w:rFonts w:ascii="Times New Roman" w:hAnsi="Times New Roman" w:cs="Times New Roman"/>
          <w:sz w:val="24"/>
          <w:szCs w:val="24"/>
        </w:rPr>
        <w:t xml:space="preserve"> keep fighting</w:t>
      </w:r>
      <w:r w:rsidR="00F535BA">
        <w:rPr>
          <w:rFonts w:ascii="Times New Roman" w:hAnsi="Times New Roman" w:cs="Times New Roman"/>
          <w:sz w:val="24"/>
          <w:szCs w:val="24"/>
        </w:rPr>
        <w:t>, these parents need</w:t>
      </w:r>
      <w:r w:rsidR="00821423" w:rsidRPr="00021C25">
        <w:rPr>
          <w:rFonts w:ascii="Times New Roman" w:hAnsi="Times New Roman" w:cs="Times New Roman"/>
          <w:sz w:val="24"/>
          <w:szCs w:val="24"/>
        </w:rPr>
        <w:t xml:space="preserve"> to keep fighting. And</w:t>
      </w:r>
      <w:r w:rsidR="00F535BA">
        <w:rPr>
          <w:rFonts w:ascii="Times New Roman" w:hAnsi="Times New Roman" w:cs="Times New Roman"/>
          <w:sz w:val="24"/>
          <w:szCs w:val="24"/>
        </w:rPr>
        <w:t xml:space="preserve"> if</w:t>
      </w:r>
      <w:r w:rsidR="00821423" w:rsidRPr="00021C25">
        <w:rPr>
          <w:rFonts w:ascii="Times New Roman" w:hAnsi="Times New Roman" w:cs="Times New Roman"/>
          <w:sz w:val="24"/>
          <w:szCs w:val="24"/>
        </w:rPr>
        <w:t xml:space="preserve"> they say no,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take no for an answer. Just keep fighting. You</w:t>
      </w:r>
      <w:r w:rsidR="00F535BA">
        <w:rPr>
          <w:rFonts w:ascii="Times New Roman" w:hAnsi="Times New Roman" w:cs="Times New Roman"/>
          <w:sz w:val="24"/>
          <w:szCs w:val="24"/>
        </w:rPr>
        <w:t>r kid can</w:t>
      </w:r>
      <w:r w:rsidR="00821423" w:rsidRPr="00021C25">
        <w:rPr>
          <w:rFonts w:ascii="Times New Roman" w:hAnsi="Times New Roman" w:cs="Times New Roman"/>
          <w:sz w:val="24"/>
          <w:szCs w:val="24"/>
        </w:rPr>
        <w:t xml:space="preserve"> do it, they can do it</w:t>
      </w:r>
      <w:r w:rsidR="00F535BA">
        <w:rPr>
          <w:rFonts w:ascii="Times New Roman" w:hAnsi="Times New Roman" w:cs="Times New Roman"/>
          <w:sz w:val="24"/>
          <w:szCs w:val="24"/>
        </w:rPr>
        <w:t>, y</w:t>
      </w:r>
      <w:r w:rsidR="00821423" w:rsidRPr="00021C25">
        <w:rPr>
          <w:rFonts w:ascii="Times New Roman" w:hAnsi="Times New Roman" w:cs="Times New Roman"/>
          <w:sz w:val="24"/>
          <w:szCs w:val="24"/>
        </w:rPr>
        <w:t xml:space="preserve">ou know, </w:t>
      </w:r>
      <w:r w:rsidR="00C808E3">
        <w:rPr>
          <w:rFonts w:ascii="Times New Roman" w:hAnsi="Times New Roman" w:cs="Times New Roman"/>
          <w:b/>
          <w:bCs/>
          <w:sz w:val="24"/>
          <w:szCs w:val="24"/>
        </w:rPr>
        <w:t xml:space="preserve">[1:27:00] </w:t>
      </w:r>
      <w:r w:rsidR="00821423" w:rsidRPr="00021C25">
        <w:rPr>
          <w:rFonts w:ascii="Times New Roman" w:hAnsi="Times New Roman" w:cs="Times New Roman"/>
          <w:sz w:val="24"/>
          <w:szCs w:val="24"/>
        </w:rPr>
        <w:t>even if it just takes that one class. You know, and the school will tell y</w:t>
      </w:r>
      <w:r w:rsidR="00F535BA">
        <w:rPr>
          <w:rFonts w:ascii="Times New Roman" w:hAnsi="Times New Roman" w:cs="Times New Roman"/>
          <w:sz w:val="24"/>
          <w:szCs w:val="24"/>
        </w:rPr>
        <w:t>ou, “</w:t>
      </w:r>
      <w:r w:rsidR="00821423" w:rsidRPr="00F535BA">
        <w:rPr>
          <w:rFonts w:ascii="Times New Roman" w:hAnsi="Times New Roman" w:cs="Times New Roman"/>
          <w:i/>
          <w:iCs/>
          <w:sz w:val="24"/>
          <w:szCs w:val="24"/>
        </w:rPr>
        <w:t>Oh, I don</w:t>
      </w:r>
      <w:r w:rsidR="00021C25" w:rsidRPr="00F535BA">
        <w:rPr>
          <w:rFonts w:ascii="Times New Roman" w:hAnsi="Times New Roman" w:cs="Times New Roman"/>
          <w:i/>
          <w:iCs/>
          <w:sz w:val="24"/>
          <w:szCs w:val="24"/>
        </w:rPr>
        <w:t>’</w:t>
      </w:r>
      <w:r w:rsidR="00821423" w:rsidRPr="00F535BA">
        <w:rPr>
          <w:rFonts w:ascii="Times New Roman" w:hAnsi="Times New Roman" w:cs="Times New Roman"/>
          <w:i/>
          <w:iCs/>
          <w:sz w:val="24"/>
          <w:szCs w:val="24"/>
        </w:rPr>
        <w:t>t know how we can modify that.</w:t>
      </w:r>
      <w:r w:rsidR="00F535BA" w:rsidRPr="00F535BA">
        <w:rPr>
          <w:rFonts w:ascii="Times New Roman" w:hAnsi="Times New Roman" w:cs="Times New Roman"/>
          <w:i/>
          <w:iCs/>
          <w:sz w:val="24"/>
          <w:szCs w:val="24"/>
        </w:rPr>
        <w:t xml:space="preserve"> I don’t know how we</w:t>
      </w:r>
      <w:r w:rsidR="00821423" w:rsidRPr="00F535BA">
        <w:rPr>
          <w:rFonts w:ascii="Times New Roman" w:hAnsi="Times New Roman" w:cs="Times New Roman"/>
          <w:i/>
          <w:iCs/>
          <w:sz w:val="24"/>
          <w:szCs w:val="24"/>
        </w:rPr>
        <w:t xml:space="preserve"> can change that.</w:t>
      </w:r>
      <w:r w:rsidR="00F535BA">
        <w:rPr>
          <w:rFonts w:ascii="Times New Roman" w:hAnsi="Times New Roman" w:cs="Times New Roman"/>
          <w:sz w:val="24"/>
          <w:szCs w:val="24"/>
        </w:rPr>
        <w:t>”</w:t>
      </w:r>
      <w:r w:rsidR="00821423" w:rsidRPr="00021C25">
        <w:rPr>
          <w:rFonts w:ascii="Times New Roman" w:hAnsi="Times New Roman" w:cs="Times New Roman"/>
          <w:sz w:val="24"/>
          <w:szCs w:val="24"/>
        </w:rPr>
        <w:t xml:space="preserve"> You don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have to</w:t>
      </w:r>
      <w:r w:rsidR="00F535BA">
        <w:rPr>
          <w:rFonts w:ascii="Times New Roman" w:hAnsi="Times New Roman" w:cs="Times New Roman"/>
          <w:sz w:val="24"/>
          <w:szCs w:val="24"/>
        </w:rPr>
        <w:t>.</w:t>
      </w:r>
      <w:r w:rsidR="00821423" w:rsidRPr="00021C25">
        <w:rPr>
          <w:rFonts w:ascii="Times New Roman" w:hAnsi="Times New Roman" w:cs="Times New Roman"/>
          <w:sz w:val="24"/>
          <w:szCs w:val="24"/>
        </w:rPr>
        <w:t xml:space="preserve"> </w:t>
      </w:r>
      <w:r w:rsidR="00F535BA">
        <w:rPr>
          <w:rFonts w:ascii="Times New Roman" w:hAnsi="Times New Roman" w:cs="Times New Roman"/>
          <w:sz w:val="24"/>
          <w:szCs w:val="24"/>
        </w:rPr>
        <w:t>J</w:t>
      </w:r>
      <w:r w:rsidR="00821423" w:rsidRPr="00021C25">
        <w:rPr>
          <w:rFonts w:ascii="Times New Roman" w:hAnsi="Times New Roman" w:cs="Times New Roman"/>
          <w:sz w:val="24"/>
          <w:szCs w:val="24"/>
        </w:rPr>
        <w:t>ust give them the extra time and let them sit</w:t>
      </w:r>
      <w:r w:rsidR="00F535BA">
        <w:rPr>
          <w:rFonts w:ascii="Times New Roman" w:hAnsi="Times New Roman" w:cs="Times New Roman"/>
          <w:sz w:val="24"/>
          <w:szCs w:val="24"/>
        </w:rPr>
        <w:t>,</w:t>
      </w:r>
      <w:r w:rsidR="00821423" w:rsidRPr="00021C25">
        <w:rPr>
          <w:rFonts w:ascii="Times New Roman" w:hAnsi="Times New Roman" w:cs="Times New Roman"/>
          <w:sz w:val="24"/>
          <w:szCs w:val="24"/>
        </w:rPr>
        <w:t xml:space="preserve"> in let them observe. All they need </w:t>
      </w:r>
      <w:r w:rsidR="00F535BA">
        <w:rPr>
          <w:rFonts w:ascii="Times New Roman" w:hAnsi="Times New Roman" w:cs="Times New Roman"/>
          <w:sz w:val="24"/>
          <w:szCs w:val="24"/>
        </w:rPr>
        <w:t>is</w:t>
      </w:r>
      <w:r w:rsidR="00821423" w:rsidRPr="00021C25">
        <w:rPr>
          <w:rFonts w:ascii="Times New Roman" w:hAnsi="Times New Roman" w:cs="Times New Roman"/>
          <w:sz w:val="24"/>
          <w:szCs w:val="24"/>
        </w:rPr>
        <w:t xml:space="preserve"> to see.</w:t>
      </w:r>
      <w:r w:rsidR="00F535BA">
        <w:rPr>
          <w:rFonts w:ascii="Times New Roman" w:hAnsi="Times New Roman" w:cs="Times New Roman"/>
          <w:sz w:val="24"/>
          <w:szCs w:val="24"/>
        </w:rPr>
        <w:t xml:space="preserve"> </w:t>
      </w:r>
    </w:p>
    <w:p w14:paraId="06FBE894" w14:textId="77777777" w:rsidR="00806FCA" w:rsidRPr="00021C25" w:rsidRDefault="00806FCA" w:rsidP="003E241C">
      <w:pPr>
        <w:spacing w:after="0" w:line="480" w:lineRule="auto"/>
        <w:rPr>
          <w:rFonts w:ascii="Times New Roman" w:hAnsi="Times New Roman" w:cs="Times New Roman"/>
          <w:sz w:val="24"/>
          <w:szCs w:val="24"/>
        </w:rPr>
      </w:pPr>
    </w:p>
    <w:p w14:paraId="33B19041" w14:textId="5399D833"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Make</w:t>
      </w:r>
      <w:r w:rsidR="00F535BA">
        <w:rPr>
          <w:rFonts w:ascii="Times New Roman" w:hAnsi="Times New Roman" w:cs="Times New Roman"/>
          <w:sz w:val="24"/>
          <w:szCs w:val="24"/>
        </w:rPr>
        <w:t>s</w:t>
      </w:r>
      <w:r w:rsidR="00821423" w:rsidRPr="00021C25">
        <w:rPr>
          <w:rFonts w:ascii="Times New Roman" w:hAnsi="Times New Roman" w:cs="Times New Roman"/>
          <w:sz w:val="24"/>
          <w:szCs w:val="24"/>
        </w:rPr>
        <w:t xml:space="preserve"> sense</w:t>
      </w:r>
      <w:r w:rsidR="00F535BA">
        <w:rPr>
          <w:rFonts w:ascii="Times New Roman" w:hAnsi="Times New Roman" w:cs="Times New Roman"/>
          <w:sz w:val="24"/>
          <w:szCs w:val="24"/>
        </w:rPr>
        <w:t>.</w:t>
      </w:r>
      <w:r w:rsidR="00821423" w:rsidRPr="00021C25">
        <w:rPr>
          <w:rFonts w:ascii="Times New Roman" w:hAnsi="Times New Roman" w:cs="Times New Roman"/>
          <w:sz w:val="24"/>
          <w:szCs w:val="24"/>
        </w:rPr>
        <w:t xml:space="preserve"> Absolutely. Well, thank you. This has been wonderful. I won</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t keep you from your evening anymore.</w:t>
      </w:r>
    </w:p>
    <w:p w14:paraId="3DF7E43B" w14:textId="77777777" w:rsidR="00806FCA" w:rsidRPr="00021C25" w:rsidRDefault="00806FCA" w:rsidP="003E241C">
      <w:pPr>
        <w:spacing w:after="0" w:line="480" w:lineRule="auto"/>
        <w:rPr>
          <w:rFonts w:ascii="Times New Roman" w:hAnsi="Times New Roman" w:cs="Times New Roman"/>
          <w:sz w:val="24"/>
          <w:szCs w:val="24"/>
        </w:rPr>
      </w:pPr>
    </w:p>
    <w:p w14:paraId="711221A7" w14:textId="6C95B1FF"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Thank you so much, Rachel.</w:t>
      </w:r>
    </w:p>
    <w:p w14:paraId="5FA1E825" w14:textId="77777777" w:rsidR="00806FCA" w:rsidRPr="00021C25" w:rsidRDefault="00806FCA" w:rsidP="003E241C">
      <w:pPr>
        <w:spacing w:after="0" w:line="480" w:lineRule="auto"/>
        <w:rPr>
          <w:rFonts w:ascii="Times New Roman" w:hAnsi="Times New Roman" w:cs="Times New Roman"/>
          <w:sz w:val="24"/>
          <w:szCs w:val="24"/>
        </w:rPr>
      </w:pPr>
    </w:p>
    <w:p w14:paraId="3A77B8B9" w14:textId="77777777" w:rsidR="00F535BA"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Interviewer:</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Thank you. It</w:t>
      </w:r>
      <w:r w:rsidR="00021C25" w:rsidRPr="00021C25">
        <w:rPr>
          <w:rFonts w:ascii="Times New Roman" w:hAnsi="Times New Roman" w:cs="Times New Roman"/>
          <w:sz w:val="24"/>
          <w:szCs w:val="24"/>
        </w:rPr>
        <w:t>’</w:t>
      </w:r>
      <w:r w:rsidR="00821423" w:rsidRPr="00021C25">
        <w:rPr>
          <w:rFonts w:ascii="Times New Roman" w:hAnsi="Times New Roman" w:cs="Times New Roman"/>
          <w:sz w:val="24"/>
          <w:szCs w:val="24"/>
        </w:rPr>
        <w:t>s been a pleasure. And if you need anything</w:t>
      </w:r>
      <w:r w:rsidR="00F535BA">
        <w:rPr>
          <w:rFonts w:ascii="Times New Roman" w:hAnsi="Times New Roman" w:cs="Times New Roman"/>
          <w:sz w:val="24"/>
          <w:szCs w:val="24"/>
        </w:rPr>
        <w:t>,</w:t>
      </w:r>
      <w:r w:rsidR="00821423" w:rsidRPr="00021C25">
        <w:rPr>
          <w:rFonts w:ascii="Times New Roman" w:hAnsi="Times New Roman" w:cs="Times New Roman"/>
          <w:sz w:val="24"/>
          <w:szCs w:val="24"/>
        </w:rPr>
        <w:t xml:space="preserve"> you know where to find me. Feel free to reach out whenever. </w:t>
      </w:r>
    </w:p>
    <w:p w14:paraId="0DDAC68C" w14:textId="77777777" w:rsidR="00F535BA" w:rsidRDefault="00F535BA" w:rsidP="003E241C">
      <w:pPr>
        <w:spacing w:after="0" w:line="480" w:lineRule="auto"/>
        <w:rPr>
          <w:rFonts w:ascii="Times New Roman" w:hAnsi="Times New Roman" w:cs="Times New Roman"/>
          <w:sz w:val="24"/>
          <w:szCs w:val="24"/>
        </w:rPr>
      </w:pPr>
    </w:p>
    <w:p w14:paraId="17D221C0" w14:textId="3D4C7BC2" w:rsidR="00F535BA" w:rsidRDefault="00F535BA"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Interviewee: </w:t>
      </w:r>
      <w:r w:rsidR="00821423" w:rsidRPr="00021C25">
        <w:rPr>
          <w:rFonts w:ascii="Times New Roman" w:hAnsi="Times New Roman" w:cs="Times New Roman"/>
          <w:sz w:val="24"/>
          <w:szCs w:val="24"/>
        </w:rPr>
        <w:t xml:space="preserve">Stay safe. </w:t>
      </w:r>
    </w:p>
    <w:p w14:paraId="1707FA26" w14:textId="77777777" w:rsidR="00F535BA" w:rsidRDefault="00F535BA" w:rsidP="003E241C">
      <w:pPr>
        <w:spacing w:after="0" w:line="480" w:lineRule="auto"/>
        <w:rPr>
          <w:rFonts w:ascii="Times New Roman" w:hAnsi="Times New Roman" w:cs="Times New Roman"/>
          <w:sz w:val="24"/>
          <w:szCs w:val="24"/>
        </w:rPr>
      </w:pPr>
    </w:p>
    <w:p w14:paraId="65840E49" w14:textId="609B23F6" w:rsidR="00806FCA" w:rsidRPr="00021C25" w:rsidRDefault="00F535BA"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 xml:space="preserve">Interviewer: </w:t>
      </w:r>
      <w:r w:rsidR="00821423" w:rsidRPr="00021C25">
        <w:rPr>
          <w:rFonts w:ascii="Times New Roman" w:hAnsi="Times New Roman" w:cs="Times New Roman"/>
          <w:sz w:val="24"/>
          <w:szCs w:val="24"/>
        </w:rPr>
        <w:t>You too. You too.</w:t>
      </w:r>
      <w:r>
        <w:rPr>
          <w:rFonts w:ascii="Times New Roman" w:hAnsi="Times New Roman" w:cs="Times New Roman"/>
          <w:sz w:val="24"/>
          <w:szCs w:val="24"/>
        </w:rPr>
        <w:t xml:space="preserve"> Bye.</w:t>
      </w:r>
    </w:p>
    <w:p w14:paraId="162505D3" w14:textId="77777777" w:rsidR="00806FCA" w:rsidRPr="00021C25" w:rsidRDefault="00806FCA" w:rsidP="003E241C">
      <w:pPr>
        <w:spacing w:after="0" w:line="480" w:lineRule="auto"/>
        <w:rPr>
          <w:rFonts w:ascii="Times New Roman" w:hAnsi="Times New Roman" w:cs="Times New Roman"/>
          <w:sz w:val="24"/>
          <w:szCs w:val="24"/>
        </w:rPr>
      </w:pPr>
    </w:p>
    <w:p w14:paraId="04977272" w14:textId="709BB8AB" w:rsidR="00806FCA" w:rsidRPr="00021C25" w:rsidRDefault="003E241C" w:rsidP="003E241C">
      <w:pPr>
        <w:spacing w:after="0" w:line="480" w:lineRule="auto"/>
        <w:rPr>
          <w:rFonts w:ascii="Times New Roman" w:hAnsi="Times New Roman" w:cs="Times New Roman"/>
          <w:sz w:val="24"/>
          <w:szCs w:val="24"/>
        </w:rPr>
      </w:pPr>
      <w:r w:rsidRPr="00021C25">
        <w:rPr>
          <w:rFonts w:ascii="Times New Roman" w:hAnsi="Times New Roman" w:cs="Times New Roman"/>
          <w:b/>
          <w:sz w:val="24"/>
          <w:szCs w:val="24"/>
        </w:rPr>
        <w:t>Interviewee:</w:t>
      </w:r>
      <w:r w:rsidR="00821423" w:rsidRPr="00021C25">
        <w:rPr>
          <w:rFonts w:ascii="Times New Roman" w:hAnsi="Times New Roman" w:cs="Times New Roman"/>
          <w:b/>
          <w:sz w:val="24"/>
          <w:szCs w:val="24"/>
        </w:rPr>
        <w:t xml:space="preserve">  </w:t>
      </w:r>
      <w:r w:rsidR="00821423" w:rsidRPr="00021C25">
        <w:rPr>
          <w:rFonts w:ascii="Times New Roman" w:hAnsi="Times New Roman" w:cs="Times New Roman"/>
          <w:sz w:val="24"/>
          <w:szCs w:val="24"/>
        </w:rPr>
        <w:t>Bye bye.</w:t>
      </w:r>
    </w:p>
    <w:p w14:paraId="21086B83" w14:textId="77777777" w:rsidR="00021C25" w:rsidRPr="00021C25" w:rsidRDefault="00021C25" w:rsidP="003E241C">
      <w:pPr>
        <w:spacing w:after="0" w:line="480" w:lineRule="auto"/>
        <w:rPr>
          <w:rFonts w:ascii="Times New Roman" w:hAnsi="Times New Roman" w:cs="Times New Roman"/>
          <w:sz w:val="24"/>
          <w:szCs w:val="24"/>
        </w:rPr>
      </w:pPr>
    </w:p>
    <w:p w14:paraId="428151FF" w14:textId="77777777" w:rsidR="003E241C" w:rsidRPr="003E241C" w:rsidRDefault="003E241C" w:rsidP="003E241C">
      <w:pPr>
        <w:spacing w:after="0" w:line="480" w:lineRule="auto"/>
        <w:rPr>
          <w:rFonts w:ascii="Times New Roman" w:hAnsi="Times New Roman" w:cs="Times New Roman"/>
          <w:sz w:val="24"/>
          <w:szCs w:val="24"/>
        </w:rPr>
      </w:pPr>
      <w:r w:rsidRPr="003E241C">
        <w:rPr>
          <w:rFonts w:ascii="Times New Roman" w:hAnsi="Times New Roman" w:cs="Times New Roman"/>
          <w:b/>
          <w:bCs/>
          <w:sz w:val="24"/>
          <w:szCs w:val="24"/>
        </w:rPr>
        <w:t>[End of interview]</w:t>
      </w:r>
    </w:p>
    <w:p w14:paraId="6A75A953" w14:textId="77777777" w:rsidR="003E241C" w:rsidRPr="00021C25" w:rsidRDefault="003E241C" w:rsidP="003E241C">
      <w:pPr>
        <w:spacing w:after="0" w:line="480" w:lineRule="auto"/>
        <w:rPr>
          <w:rFonts w:ascii="Times New Roman" w:hAnsi="Times New Roman" w:cs="Times New Roman"/>
          <w:sz w:val="24"/>
          <w:szCs w:val="24"/>
        </w:rPr>
      </w:pPr>
    </w:p>
    <w:sectPr w:rsidR="003E241C" w:rsidRPr="00021C25" w:rsidSect="001216B9">
      <w:headerReference w:type="default" r:id="rId12"/>
      <w:footerReference w:type="even" r:id="rId13"/>
      <w:pgSz w:w="12240" w:h="15840"/>
      <w:pgMar w:top="1440" w:right="1080" w:bottom="1440" w:left="108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ona Italia" w:date="2021-02-19T19:19:00Z" w:initials="II">
    <w:p w14:paraId="0C285D17" w14:textId="5E9F77D3" w:rsidR="00987DC1" w:rsidRDefault="00987DC1">
      <w:pPr>
        <w:pStyle w:val="CommentText"/>
      </w:pPr>
      <w:r>
        <w:rPr>
          <w:rStyle w:val="CommentReference"/>
        </w:rPr>
        <w:annotationRef/>
      </w:r>
      <w:r>
        <w:t xml:space="preserve">This might be the Son-Rise Program.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285D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8DB8" w16cex:dateUtc="2021-02-19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285D17" w16cid:durableId="23DA8D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EC4ED" w14:textId="77777777" w:rsidR="00E32A31" w:rsidRDefault="00E32A31">
      <w:pPr>
        <w:spacing w:after="0" w:line="240" w:lineRule="auto"/>
      </w:pPr>
      <w:r>
        <w:separator/>
      </w:r>
    </w:p>
  </w:endnote>
  <w:endnote w:type="continuationSeparator" w:id="0">
    <w:p w14:paraId="421721F1" w14:textId="77777777" w:rsidR="00E32A31" w:rsidRDefault="00E3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Content>
      <w:p w14:paraId="3A7C8B8F" w14:textId="77777777" w:rsidR="00987DC1" w:rsidRDefault="00987DC1" w:rsidP="00F71B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702BD7F" w14:textId="77777777" w:rsidR="00987DC1" w:rsidRDefault="00987DC1" w:rsidP="00F71B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2C9518" w14:textId="77777777" w:rsidR="00987DC1" w:rsidRDefault="00987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2AD5B" w14:textId="77777777" w:rsidR="00E32A31" w:rsidRDefault="00E32A31">
      <w:pPr>
        <w:spacing w:after="0" w:line="240" w:lineRule="auto"/>
      </w:pPr>
      <w:r>
        <w:separator/>
      </w:r>
    </w:p>
  </w:footnote>
  <w:footnote w:type="continuationSeparator" w:id="0">
    <w:p w14:paraId="5E2C39DB" w14:textId="77777777" w:rsidR="00E32A31" w:rsidRDefault="00E32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BAC35" w14:textId="4D28A824" w:rsidR="00987DC1" w:rsidRPr="003E241C" w:rsidRDefault="00987DC1" w:rsidP="003E241C">
    <w:pPr>
      <w:pStyle w:val="Header"/>
    </w:pPr>
    <w:r w:rsidRPr="003E241C">
      <w:t>AI0</w:t>
    </w:r>
    <w:r>
      <w:t>85</w:t>
    </w:r>
    <w:r w:rsidRPr="003E241C">
      <w:t>_Transcript</w:t>
    </w:r>
    <w:r w:rsidRPr="003E241C">
      <w:fldChar w:fldCharType="begin"/>
    </w:r>
    <w:r w:rsidRPr="003E241C">
      <w:instrText xml:space="preserve"> PAGE   \* MERGEFORMAT </w:instrText>
    </w:r>
    <w:r w:rsidRPr="003E241C">
      <w:fldChar w:fldCharType="separate"/>
    </w:r>
    <w:r w:rsidRPr="003E241C">
      <w:t>- 1 -</w:t>
    </w:r>
    <w:r w:rsidRPr="003E241C">
      <w:fldChar w:fldCharType="end"/>
    </w:r>
  </w:p>
  <w:p w14:paraId="4292C9D7" w14:textId="5A13837B" w:rsidR="00987DC1" w:rsidRDefault="00987DC1">
    <w:pPr>
      <w:pStyle w:val="Header"/>
    </w:pPr>
  </w:p>
  <w:p w14:paraId="4D04D608" w14:textId="77777777" w:rsidR="00987DC1" w:rsidRDefault="00987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ona Italia">
    <w15:presenceInfo w15:providerId="Windows Live" w15:userId="2b2506e4d4aae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1C25"/>
    <w:rsid w:val="00034616"/>
    <w:rsid w:val="00050A6B"/>
    <w:rsid w:val="0006063C"/>
    <w:rsid w:val="00066610"/>
    <w:rsid w:val="000C3DD8"/>
    <w:rsid w:val="000E7D20"/>
    <w:rsid w:val="001216B9"/>
    <w:rsid w:val="0015074B"/>
    <w:rsid w:val="0018303C"/>
    <w:rsid w:val="001F6BF1"/>
    <w:rsid w:val="00201288"/>
    <w:rsid w:val="00244573"/>
    <w:rsid w:val="00280A2C"/>
    <w:rsid w:val="0029639D"/>
    <w:rsid w:val="00326F90"/>
    <w:rsid w:val="00357A53"/>
    <w:rsid w:val="003D048B"/>
    <w:rsid w:val="003E241C"/>
    <w:rsid w:val="003F3409"/>
    <w:rsid w:val="004512F0"/>
    <w:rsid w:val="004A641F"/>
    <w:rsid w:val="004B20F0"/>
    <w:rsid w:val="004B593C"/>
    <w:rsid w:val="00525386"/>
    <w:rsid w:val="00525862"/>
    <w:rsid w:val="00660647"/>
    <w:rsid w:val="006C09F1"/>
    <w:rsid w:val="006C30C6"/>
    <w:rsid w:val="006E2A8C"/>
    <w:rsid w:val="00731297"/>
    <w:rsid w:val="007749AF"/>
    <w:rsid w:val="00794EBC"/>
    <w:rsid w:val="007B0ED6"/>
    <w:rsid w:val="007B1B84"/>
    <w:rsid w:val="00806FCA"/>
    <w:rsid w:val="00821423"/>
    <w:rsid w:val="009022DD"/>
    <w:rsid w:val="00930F33"/>
    <w:rsid w:val="00943B5F"/>
    <w:rsid w:val="009534C9"/>
    <w:rsid w:val="00987DC1"/>
    <w:rsid w:val="009C3AF0"/>
    <w:rsid w:val="00A12EE5"/>
    <w:rsid w:val="00A4735F"/>
    <w:rsid w:val="00A70400"/>
    <w:rsid w:val="00A81373"/>
    <w:rsid w:val="00AA1D8D"/>
    <w:rsid w:val="00AE3820"/>
    <w:rsid w:val="00B13A7B"/>
    <w:rsid w:val="00B47730"/>
    <w:rsid w:val="00B81D7B"/>
    <w:rsid w:val="00BA4C2B"/>
    <w:rsid w:val="00BD0140"/>
    <w:rsid w:val="00C24502"/>
    <w:rsid w:val="00C43308"/>
    <w:rsid w:val="00C808E3"/>
    <w:rsid w:val="00CB0664"/>
    <w:rsid w:val="00CF3143"/>
    <w:rsid w:val="00D57E81"/>
    <w:rsid w:val="00D67BCF"/>
    <w:rsid w:val="00DD1D35"/>
    <w:rsid w:val="00DD3979"/>
    <w:rsid w:val="00E32A31"/>
    <w:rsid w:val="00ED3244"/>
    <w:rsid w:val="00EE4FD5"/>
    <w:rsid w:val="00F1231D"/>
    <w:rsid w:val="00F13534"/>
    <w:rsid w:val="00F23346"/>
    <w:rsid w:val="00F535BA"/>
    <w:rsid w:val="00F71B3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47263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18303C"/>
    <w:rPr>
      <w:sz w:val="16"/>
      <w:szCs w:val="16"/>
    </w:rPr>
  </w:style>
  <w:style w:type="paragraph" w:styleId="CommentText">
    <w:name w:val="annotation text"/>
    <w:basedOn w:val="Normal"/>
    <w:link w:val="CommentTextChar"/>
    <w:uiPriority w:val="99"/>
    <w:semiHidden/>
    <w:unhideWhenUsed/>
    <w:rsid w:val="0018303C"/>
    <w:pPr>
      <w:spacing w:line="240" w:lineRule="auto"/>
    </w:pPr>
    <w:rPr>
      <w:sz w:val="20"/>
      <w:szCs w:val="20"/>
    </w:rPr>
  </w:style>
  <w:style w:type="character" w:customStyle="1" w:styleId="CommentTextChar">
    <w:name w:val="Comment Text Char"/>
    <w:basedOn w:val="DefaultParagraphFont"/>
    <w:link w:val="CommentText"/>
    <w:uiPriority w:val="99"/>
    <w:semiHidden/>
    <w:rsid w:val="0018303C"/>
    <w:rPr>
      <w:sz w:val="20"/>
      <w:szCs w:val="20"/>
    </w:rPr>
  </w:style>
  <w:style w:type="paragraph" w:styleId="CommentSubject">
    <w:name w:val="annotation subject"/>
    <w:basedOn w:val="CommentText"/>
    <w:next w:val="CommentText"/>
    <w:link w:val="CommentSubjectChar"/>
    <w:uiPriority w:val="99"/>
    <w:semiHidden/>
    <w:unhideWhenUsed/>
    <w:rsid w:val="0018303C"/>
    <w:rPr>
      <w:b/>
      <w:bCs/>
    </w:rPr>
  </w:style>
  <w:style w:type="character" w:customStyle="1" w:styleId="CommentSubjectChar">
    <w:name w:val="Comment Subject Char"/>
    <w:basedOn w:val="CommentTextChar"/>
    <w:link w:val="CommentSubject"/>
    <w:uiPriority w:val="99"/>
    <w:semiHidden/>
    <w:rsid w:val="001830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49</Pages>
  <Words>12524</Words>
  <Characters>71392</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Iona Italia</cp:lastModifiedBy>
  <cp:revision>9</cp:revision>
  <dcterms:created xsi:type="dcterms:W3CDTF">2021-02-18T13:12:00Z</dcterms:created>
  <dcterms:modified xsi:type="dcterms:W3CDTF">2021-02-20T19:29:00Z</dcterms:modified>
  <cp:category/>
</cp:coreProperties>
</file>