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68169" w14:textId="2424FF33" w:rsidR="006E45C4" w:rsidRPr="00130E33" w:rsidRDefault="00916487" w:rsidP="00832898">
      <w:pPr>
        <w:spacing w:after="0" w:line="240" w:lineRule="auto"/>
        <w:rPr>
          <w:rFonts w:ascii="Times New Roman" w:hAnsi="Times New Roman" w:cs="Times New Roman"/>
          <w:b/>
          <w:bCs/>
          <w:sz w:val="24"/>
          <w:szCs w:val="24"/>
        </w:rPr>
      </w:pPr>
      <w:r w:rsidRPr="00130E33">
        <w:rPr>
          <w:rFonts w:ascii="Times New Roman" w:hAnsi="Times New Roman" w:cs="Times New Roman"/>
          <w:b/>
          <w:bCs/>
          <w:sz w:val="24"/>
          <w:szCs w:val="24"/>
        </w:rPr>
        <w:t>[Start of transcript]</w:t>
      </w:r>
    </w:p>
    <w:p w14:paraId="6ADF6844" w14:textId="7C72F0D6" w:rsidR="006E45C4" w:rsidRPr="00130E33" w:rsidRDefault="006E45C4" w:rsidP="00832898">
      <w:pPr>
        <w:spacing w:after="0" w:line="240" w:lineRule="auto"/>
        <w:rPr>
          <w:rFonts w:ascii="Times New Roman" w:hAnsi="Times New Roman" w:cs="Times New Roman"/>
          <w:sz w:val="24"/>
          <w:szCs w:val="24"/>
        </w:rPr>
      </w:pPr>
    </w:p>
    <w:p w14:paraId="7FF2AE8E" w14:textId="46D23E47"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We’re recording. And I will be asking you your perspective regarding your son’s transition to adulthood in relation to his sensory sensitivities. And </w:t>
      </w:r>
      <w:r w:rsidR="005D0A16">
        <w:rPr>
          <w:rFonts w:ascii="Times New Roman" w:hAnsi="Times New Roman" w:cs="Times New Roman"/>
          <w:sz w:val="24"/>
          <w:szCs w:val="24"/>
        </w:rPr>
        <w:t>I</w:t>
      </w:r>
      <w:r w:rsidRPr="00130E33">
        <w:rPr>
          <w:rFonts w:ascii="Times New Roman" w:hAnsi="Times New Roman" w:cs="Times New Roman"/>
          <w:sz w:val="24"/>
          <w:szCs w:val="24"/>
        </w:rPr>
        <w:t>’ll be doing something called a ‘semi-structured interview.’ That means I have my script with my planned questions, but I’ll also be adapting them to fit our conversation so it actually makes sense for us and for what we’re talking about. Any questions?</w:t>
      </w:r>
    </w:p>
    <w:p w14:paraId="1C1F68E3" w14:textId="77777777" w:rsidR="006E45C4" w:rsidRPr="00130E33" w:rsidRDefault="006E45C4" w:rsidP="00832898">
      <w:pPr>
        <w:spacing w:after="0" w:line="240" w:lineRule="auto"/>
        <w:rPr>
          <w:rFonts w:ascii="Times New Roman" w:hAnsi="Times New Roman" w:cs="Times New Roman"/>
          <w:sz w:val="24"/>
          <w:szCs w:val="24"/>
        </w:rPr>
      </w:pPr>
    </w:p>
    <w:p w14:paraId="47650AFB" w14:textId="4EA14E10"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Pr="00130E33">
        <w:rPr>
          <w:rFonts w:ascii="Times New Roman" w:hAnsi="Times New Roman" w:cs="Times New Roman"/>
          <w:sz w:val="24"/>
          <w:szCs w:val="24"/>
        </w:rPr>
        <w:t xml:space="preserve">No. </w:t>
      </w:r>
      <w:r w:rsidR="00FD32AF">
        <w:rPr>
          <w:rFonts w:ascii="Times New Roman" w:hAnsi="Times New Roman" w:cs="Times New Roman"/>
          <w:sz w:val="24"/>
          <w:szCs w:val="24"/>
        </w:rPr>
        <w:t>All good.</w:t>
      </w:r>
    </w:p>
    <w:p w14:paraId="0A631821" w14:textId="77777777" w:rsidR="006E45C4" w:rsidRPr="00130E33" w:rsidRDefault="006E45C4" w:rsidP="00832898">
      <w:pPr>
        <w:spacing w:after="0" w:line="240" w:lineRule="auto"/>
        <w:rPr>
          <w:rFonts w:ascii="Times New Roman" w:hAnsi="Times New Roman" w:cs="Times New Roman"/>
          <w:sz w:val="24"/>
          <w:szCs w:val="24"/>
        </w:rPr>
      </w:pPr>
    </w:p>
    <w:p w14:paraId="74091218" w14:textId="77777777" w:rsidR="00916487"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OK. And if there’s a question you don’t want to answer for whatever reason, that is perfectly fine. “</w:t>
      </w:r>
      <w:r w:rsidRPr="00130E33">
        <w:rPr>
          <w:rFonts w:ascii="Times New Roman" w:hAnsi="Times New Roman" w:cs="Times New Roman"/>
          <w:i/>
          <w:iCs/>
          <w:sz w:val="24"/>
          <w:szCs w:val="24"/>
        </w:rPr>
        <w:t>I don’t know</w:t>
      </w:r>
      <w:r w:rsidRPr="00130E33">
        <w:rPr>
          <w:rFonts w:ascii="Times New Roman" w:hAnsi="Times New Roman" w:cs="Times New Roman"/>
          <w:sz w:val="24"/>
          <w:szCs w:val="24"/>
        </w:rPr>
        <w:t xml:space="preserve">” is a perfectly fine answer as well. And if something pops up, feel free to bring it up. It doesn’t have to be perfectly linear. </w:t>
      </w:r>
    </w:p>
    <w:p w14:paraId="1DF1FA5E" w14:textId="77777777" w:rsidR="00916487" w:rsidRPr="00130E33" w:rsidRDefault="00916487" w:rsidP="00832898">
      <w:pPr>
        <w:spacing w:after="0" w:line="240" w:lineRule="auto"/>
        <w:rPr>
          <w:rFonts w:ascii="Times New Roman" w:hAnsi="Times New Roman" w:cs="Times New Roman"/>
          <w:sz w:val="24"/>
          <w:szCs w:val="24"/>
        </w:rPr>
      </w:pPr>
    </w:p>
    <w:p w14:paraId="20BA4775" w14:textId="11089DF3" w:rsidR="00916487"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Pr="00130E33">
        <w:rPr>
          <w:rFonts w:ascii="Times New Roman" w:hAnsi="Times New Roman" w:cs="Times New Roman"/>
          <w:sz w:val="24"/>
          <w:szCs w:val="24"/>
        </w:rPr>
        <w:t xml:space="preserve">OK. </w:t>
      </w:r>
      <w:r w:rsidR="00FD32AF">
        <w:rPr>
          <w:rFonts w:ascii="Times New Roman" w:hAnsi="Times New Roman" w:cs="Times New Roman"/>
          <w:sz w:val="24"/>
          <w:szCs w:val="24"/>
        </w:rPr>
        <w:t>Great.</w:t>
      </w:r>
    </w:p>
    <w:p w14:paraId="2593A63A" w14:textId="77777777" w:rsidR="00916487" w:rsidRPr="00130E33" w:rsidRDefault="00916487" w:rsidP="00832898">
      <w:pPr>
        <w:spacing w:after="0" w:line="240" w:lineRule="auto"/>
        <w:rPr>
          <w:rFonts w:ascii="Times New Roman" w:hAnsi="Times New Roman" w:cs="Times New Roman"/>
          <w:sz w:val="24"/>
          <w:szCs w:val="24"/>
        </w:rPr>
      </w:pPr>
    </w:p>
    <w:p w14:paraId="4549A9E6" w14:textId="09FACC3B"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Awesome. Could you please start off by telling me about your son’s sensory sensitivities?</w:t>
      </w:r>
    </w:p>
    <w:p w14:paraId="3607A649" w14:textId="77777777" w:rsidR="006E45C4" w:rsidRPr="00130E33" w:rsidRDefault="006E45C4" w:rsidP="00832898">
      <w:pPr>
        <w:spacing w:after="0" w:line="240" w:lineRule="auto"/>
        <w:rPr>
          <w:rFonts w:ascii="Times New Roman" w:hAnsi="Times New Roman" w:cs="Times New Roman"/>
          <w:sz w:val="24"/>
          <w:szCs w:val="24"/>
        </w:rPr>
      </w:pPr>
    </w:p>
    <w:p w14:paraId="64C364AE" w14:textId="70075C70"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Pr="00130E33">
        <w:rPr>
          <w:rFonts w:ascii="Times New Roman" w:hAnsi="Times New Roman" w:cs="Times New Roman"/>
          <w:sz w:val="24"/>
          <w:szCs w:val="24"/>
        </w:rPr>
        <w:t>So are you just talking a</w:t>
      </w:r>
      <w:r w:rsidR="00FD32AF">
        <w:rPr>
          <w:rFonts w:ascii="Times New Roman" w:hAnsi="Times New Roman" w:cs="Times New Roman"/>
          <w:sz w:val="24"/>
          <w:szCs w:val="24"/>
        </w:rPr>
        <w:t>t</w:t>
      </w:r>
      <w:r w:rsidRPr="00130E33">
        <w:rPr>
          <w:rFonts w:ascii="Times New Roman" w:hAnsi="Times New Roman" w:cs="Times New Roman"/>
          <w:sz w:val="24"/>
          <w:szCs w:val="24"/>
        </w:rPr>
        <w:t xml:space="preserve"> adulthood or, like, through the journey?</w:t>
      </w:r>
    </w:p>
    <w:p w14:paraId="36FA57FB" w14:textId="77777777" w:rsidR="006E45C4" w:rsidRPr="00130E33" w:rsidRDefault="006E45C4" w:rsidP="00832898">
      <w:pPr>
        <w:spacing w:after="0" w:line="240" w:lineRule="auto"/>
        <w:rPr>
          <w:rFonts w:ascii="Times New Roman" w:hAnsi="Times New Roman" w:cs="Times New Roman"/>
          <w:sz w:val="24"/>
          <w:szCs w:val="24"/>
        </w:rPr>
      </w:pPr>
    </w:p>
    <w:p w14:paraId="5C35CB9F" w14:textId="43911492"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I’ll be asking you past and present. So you’re welcome to start however makes most sense for you.</w:t>
      </w:r>
    </w:p>
    <w:p w14:paraId="051722A3" w14:textId="77DABDA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FD32AF">
        <w:rPr>
          <w:rFonts w:ascii="Times New Roman" w:hAnsi="Times New Roman" w:cs="Times New Roman"/>
          <w:sz w:val="24"/>
          <w:szCs w:val="24"/>
        </w:rPr>
        <w:t>So, i</w:t>
      </w:r>
      <w:r w:rsidRPr="00130E33">
        <w:rPr>
          <w:rFonts w:ascii="Times New Roman" w:hAnsi="Times New Roman" w:cs="Times New Roman"/>
          <w:sz w:val="24"/>
          <w:szCs w:val="24"/>
        </w:rPr>
        <w:t>n the past, he was … you know, so he’s the youngest of four. He has … he was super active</w:t>
      </w:r>
      <w:r w:rsidR="00FD32AF">
        <w:rPr>
          <w:rFonts w:ascii="Times New Roman" w:hAnsi="Times New Roman" w:cs="Times New Roman"/>
          <w:sz w:val="24"/>
          <w:szCs w:val="24"/>
        </w:rPr>
        <w:t xml:space="preserve"> o</w:t>
      </w:r>
      <w:r w:rsidRPr="00130E33">
        <w:rPr>
          <w:rFonts w:ascii="Times New Roman" w:hAnsi="Times New Roman" w:cs="Times New Roman"/>
          <w:sz w:val="24"/>
          <w:szCs w:val="24"/>
        </w:rPr>
        <w:t>nce he started moving, was able to climb early, was able to walk early</w:t>
      </w:r>
      <w:r w:rsidR="00FD32AF">
        <w:rPr>
          <w:rFonts w:ascii="Times New Roman" w:hAnsi="Times New Roman" w:cs="Times New Roman"/>
          <w:sz w:val="24"/>
          <w:szCs w:val="24"/>
        </w:rPr>
        <w:t xml:space="preserve"> a</w:t>
      </w:r>
      <w:r w:rsidRPr="00130E33">
        <w:rPr>
          <w:rFonts w:ascii="Times New Roman" w:hAnsi="Times New Roman" w:cs="Times New Roman"/>
          <w:sz w:val="24"/>
          <w:szCs w:val="24"/>
        </w:rPr>
        <w:t>nd he never really had great sleep issues. So and he really didn’t</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he lost the ability when he was very young to take a bottle. So he was breastfed. And he was, I nursed him the longest and some of it was, we were going away and he was 18 months old and we really had to get him off of the breast. And it was those kind of sensory issues that just didn’t fit into the pattern of the other kids, as well as, I mean, he was walking at nine months, he was climbing, he was climbing up stoves—the higher the better—and he was very quiet. And, you know, looking back, I would definitely say he only ate white foods. So, you know, and again, that sensory piece of … he didn’t do a lot of chewing, he didn’t do … he just</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it was in</w:t>
      </w:r>
      <w:r w:rsidR="00FD32AF">
        <w:rPr>
          <w:rFonts w:ascii="Times New Roman" w:hAnsi="Times New Roman" w:cs="Times New Roman"/>
          <w:sz w:val="24"/>
          <w:szCs w:val="24"/>
        </w:rPr>
        <w:t xml:space="preserve"> and</w:t>
      </w:r>
      <w:r w:rsidRPr="00130E33">
        <w:rPr>
          <w:rFonts w:ascii="Times New Roman" w:hAnsi="Times New Roman" w:cs="Times New Roman"/>
          <w:sz w:val="24"/>
          <w:szCs w:val="24"/>
        </w:rPr>
        <w:t xml:space="preserve"> swallow. So and that extreme, where if it wasn’t going to go past his mouth for whatever reason, he didn’t have the ability to say, you know, “</w:t>
      </w:r>
      <w:r w:rsidRPr="00130E33">
        <w:rPr>
          <w:rFonts w:ascii="Times New Roman" w:hAnsi="Times New Roman" w:cs="Times New Roman"/>
          <w:i/>
          <w:iCs/>
          <w:sz w:val="24"/>
          <w:szCs w:val="24"/>
        </w:rPr>
        <w:t>That’s gross. I’m not going to eat it</w:t>
      </w:r>
      <w:r w:rsidRPr="00130E33">
        <w:rPr>
          <w:rFonts w:ascii="Times New Roman" w:hAnsi="Times New Roman" w:cs="Times New Roman"/>
          <w:sz w:val="24"/>
          <w:szCs w:val="24"/>
        </w:rPr>
        <w:t>.” He just didn’t eat it. He just … he would climb out of the high</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chair and run away in terror. So and being the youngest of four, just a busy life, busy house, we just adapted. So all of those things, you know, as we went into the journey of diagnosis, and </w:t>
      </w:r>
      <w:r w:rsidR="00813F93">
        <w:rPr>
          <w:rFonts w:ascii="Times New Roman" w:hAnsi="Times New Roman" w:cs="Times New Roman"/>
          <w:b/>
          <w:bCs/>
          <w:sz w:val="24"/>
          <w:szCs w:val="24"/>
        </w:rPr>
        <w:t xml:space="preserve">[3:00] </w:t>
      </w:r>
      <w:r w:rsidRPr="00130E33">
        <w:rPr>
          <w:rFonts w:ascii="Times New Roman" w:hAnsi="Times New Roman" w:cs="Times New Roman"/>
          <w:sz w:val="24"/>
          <w:szCs w:val="24"/>
        </w:rPr>
        <w:t>we were in … we did get into Birth to 3 when he was about two and a quarter</w:t>
      </w:r>
      <w:r w:rsidR="00FD32AF">
        <w:rPr>
          <w:rFonts w:ascii="Times New Roman" w:hAnsi="Times New Roman" w:cs="Times New Roman"/>
          <w:sz w:val="24"/>
          <w:szCs w:val="24"/>
        </w:rPr>
        <w:t>,</w:t>
      </w:r>
      <w:r w:rsidRPr="00130E33">
        <w:rPr>
          <w:rFonts w:ascii="Times New Roman" w:hAnsi="Times New Roman" w:cs="Times New Roman"/>
          <w:sz w:val="24"/>
          <w:szCs w:val="24"/>
        </w:rPr>
        <w:t xml:space="preserve"> somebod</w:t>
      </w:r>
      <w:r w:rsidR="00FD32AF">
        <w:rPr>
          <w:rFonts w:ascii="Times New Roman" w:hAnsi="Times New Roman" w:cs="Times New Roman"/>
          <w:sz w:val="24"/>
          <w:szCs w:val="24"/>
        </w:rPr>
        <w:t>y’s</w:t>
      </w:r>
      <w:r w:rsidRPr="00130E33">
        <w:rPr>
          <w:rFonts w:ascii="Times New Roman" w:hAnsi="Times New Roman" w:cs="Times New Roman"/>
          <w:sz w:val="24"/>
          <w:szCs w:val="24"/>
        </w:rPr>
        <w:t xml:space="preserve"> like, </w:t>
      </w:r>
      <w:r w:rsidR="00B560AF" w:rsidRPr="00130E33">
        <w:rPr>
          <w:rFonts w:ascii="Times New Roman" w:hAnsi="Times New Roman" w:cs="Times New Roman"/>
          <w:sz w:val="24"/>
          <w:szCs w:val="24"/>
        </w:rPr>
        <w:t>“</w:t>
      </w:r>
      <w:r w:rsidR="00B560AF" w:rsidRPr="00130E33">
        <w:rPr>
          <w:rFonts w:ascii="Times New Roman" w:hAnsi="Times New Roman" w:cs="Times New Roman"/>
          <w:i/>
          <w:iCs/>
          <w:sz w:val="24"/>
          <w:szCs w:val="24"/>
        </w:rPr>
        <w:t>Y</w:t>
      </w:r>
      <w:r w:rsidRPr="00130E33">
        <w:rPr>
          <w:rFonts w:ascii="Times New Roman" w:hAnsi="Times New Roman" w:cs="Times New Roman"/>
          <w:i/>
          <w:iCs/>
          <w:sz w:val="24"/>
          <w:szCs w:val="24"/>
        </w:rPr>
        <w:t>ou’ve got to have a sensory profile on him</w:t>
      </w:r>
      <w:r w:rsidR="00FD32AF">
        <w:rPr>
          <w:rFonts w:ascii="Times New Roman" w:hAnsi="Times New Roman" w:cs="Times New Roman"/>
          <w:sz w:val="24"/>
          <w:szCs w:val="24"/>
        </w:rPr>
        <w:t>.”</w:t>
      </w:r>
      <w:r w:rsidRPr="00130E33">
        <w:rPr>
          <w:rFonts w:ascii="Times New Roman" w:hAnsi="Times New Roman" w:cs="Times New Roman"/>
          <w:i/>
          <w:iCs/>
          <w:sz w:val="24"/>
          <w:szCs w:val="24"/>
        </w:rPr>
        <w:t xml:space="preserve"> </w:t>
      </w:r>
      <w:r w:rsidR="00FD32AF">
        <w:rPr>
          <w:rFonts w:ascii="Times New Roman" w:hAnsi="Times New Roman" w:cs="Times New Roman"/>
          <w:sz w:val="24"/>
          <w:szCs w:val="24"/>
        </w:rPr>
        <w:t>A</w:t>
      </w:r>
      <w:r w:rsidRPr="00FD32AF">
        <w:rPr>
          <w:rFonts w:ascii="Times New Roman" w:hAnsi="Times New Roman" w:cs="Times New Roman"/>
          <w:sz w:val="24"/>
          <w:szCs w:val="24"/>
        </w:rPr>
        <w:t>nd that’s</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w:t>
      </w:r>
      <w:r w:rsidR="00FD32AF">
        <w:rPr>
          <w:rFonts w:ascii="Times New Roman" w:hAnsi="Times New Roman" w:cs="Times New Roman"/>
          <w:sz w:val="24"/>
          <w:szCs w:val="24"/>
        </w:rPr>
        <w:t>y</w:t>
      </w:r>
      <w:r w:rsidRPr="00130E33">
        <w:rPr>
          <w:rFonts w:ascii="Times New Roman" w:hAnsi="Times New Roman" w:cs="Times New Roman"/>
          <w:sz w:val="24"/>
          <w:szCs w:val="24"/>
        </w:rPr>
        <w:t>ou know, he was hy</w:t>
      </w:r>
      <w:r w:rsidR="00B560AF" w:rsidRPr="00130E33">
        <w:rPr>
          <w:rFonts w:ascii="Times New Roman" w:hAnsi="Times New Roman" w:cs="Times New Roman"/>
          <w:sz w:val="24"/>
          <w:szCs w:val="24"/>
        </w:rPr>
        <w:t>po</w:t>
      </w:r>
      <w:r w:rsidRPr="00130E33">
        <w:rPr>
          <w:rFonts w:ascii="Times New Roman" w:hAnsi="Times New Roman" w:cs="Times New Roman"/>
          <w:sz w:val="24"/>
          <w:szCs w:val="24"/>
        </w:rPr>
        <w:t>sensitive. He walked outside when it was freezing below without shoes or socks on</w:t>
      </w:r>
      <w:r w:rsidR="00FD32AF">
        <w:rPr>
          <w:rFonts w:ascii="Times New Roman" w:hAnsi="Times New Roman" w:cs="Times New Roman"/>
          <w:sz w:val="24"/>
          <w:szCs w:val="24"/>
        </w:rPr>
        <w:t>,</w:t>
      </w:r>
      <w:r w:rsidRPr="00130E33">
        <w:rPr>
          <w:rFonts w:ascii="Times New Roman" w:hAnsi="Times New Roman" w:cs="Times New Roman"/>
          <w:sz w:val="24"/>
          <w:szCs w:val="24"/>
        </w:rPr>
        <w:t xml:space="preserve"> walked into things didn’t seem to notice. </w:t>
      </w:r>
      <w:r w:rsidR="00B560AF" w:rsidRPr="00130E33">
        <w:rPr>
          <w:rFonts w:ascii="Times New Roman" w:hAnsi="Times New Roman" w:cs="Times New Roman"/>
          <w:sz w:val="24"/>
          <w:szCs w:val="24"/>
        </w:rPr>
        <w:t>D</w:t>
      </w:r>
      <w:r w:rsidRPr="00130E33">
        <w:rPr>
          <w:rFonts w:ascii="Times New Roman" w:hAnsi="Times New Roman" w:cs="Times New Roman"/>
          <w:sz w:val="24"/>
          <w:szCs w:val="24"/>
        </w:rPr>
        <w:t>islocated his arm, you know, and pushed it back in himself. It</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just all of those pain things that just didn’t make sense. And, you know, he was</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and just didn’t need to sleep. And you know, we just didn’t know how</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I mean, we just</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we ended up</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we’d call them parties in the middle of the night where he’d sleep for three hours and he’d be up. He can go 22 hours without needing a break. So we had </w:t>
      </w:r>
      <w:r w:rsidR="00FD32AF">
        <w:rPr>
          <w:rFonts w:ascii="Times New Roman" w:hAnsi="Times New Roman" w:cs="Times New Roman"/>
          <w:sz w:val="24"/>
          <w:szCs w:val="24"/>
        </w:rPr>
        <w:t>to</w:t>
      </w:r>
      <w:r w:rsidRPr="00130E33">
        <w:rPr>
          <w:rFonts w:ascii="Times New Roman" w:hAnsi="Times New Roman" w:cs="Times New Roman"/>
          <w:sz w:val="24"/>
          <w:szCs w:val="24"/>
        </w:rPr>
        <w:t xml:space="preserve"> sleep deprive</w:t>
      </w:r>
      <w:r w:rsidR="00FD32AF">
        <w:rPr>
          <w:rFonts w:ascii="Times New Roman" w:hAnsi="Times New Roman" w:cs="Times New Roman"/>
          <w:sz w:val="24"/>
          <w:szCs w:val="24"/>
        </w:rPr>
        <w:t xml:space="preserve"> to EEG</w:t>
      </w:r>
      <w:r w:rsidRPr="00130E33">
        <w:rPr>
          <w:rFonts w:ascii="Times New Roman" w:hAnsi="Times New Roman" w:cs="Times New Roman"/>
          <w:sz w:val="24"/>
          <w:szCs w:val="24"/>
        </w:rPr>
        <w:t xml:space="preserve"> and he was nine and we had him up for 25 hours</w:t>
      </w:r>
      <w:r w:rsidR="00FD32AF">
        <w:rPr>
          <w:rFonts w:ascii="Times New Roman" w:hAnsi="Times New Roman" w:cs="Times New Roman"/>
          <w:sz w:val="24"/>
          <w:szCs w:val="24"/>
        </w:rPr>
        <w:t xml:space="preserve"> a</w:t>
      </w:r>
      <w:r w:rsidRPr="00130E33">
        <w:rPr>
          <w:rFonts w:ascii="Times New Roman" w:hAnsi="Times New Roman" w:cs="Times New Roman"/>
          <w:sz w:val="24"/>
          <w:szCs w:val="24"/>
        </w:rPr>
        <w:t xml:space="preserve">nd he finally said, </w:t>
      </w:r>
      <w:r w:rsidR="00B560AF" w:rsidRPr="00130E33">
        <w:rPr>
          <w:rFonts w:ascii="Times New Roman" w:hAnsi="Times New Roman" w:cs="Times New Roman"/>
          <w:sz w:val="24"/>
          <w:szCs w:val="24"/>
        </w:rPr>
        <w:t>“</w:t>
      </w:r>
      <w:r w:rsidR="00B560AF" w:rsidRPr="00130E33">
        <w:rPr>
          <w:rFonts w:ascii="Times New Roman" w:hAnsi="Times New Roman" w:cs="Times New Roman"/>
          <w:i/>
          <w:iCs/>
          <w:sz w:val="24"/>
          <w:szCs w:val="24"/>
        </w:rPr>
        <w:t>L</w:t>
      </w:r>
      <w:r w:rsidRPr="00130E33">
        <w:rPr>
          <w:rFonts w:ascii="Times New Roman" w:hAnsi="Times New Roman" w:cs="Times New Roman"/>
          <w:i/>
          <w:iCs/>
          <w:sz w:val="24"/>
          <w:szCs w:val="24"/>
        </w:rPr>
        <w:t xml:space="preserve">et’s put on some </w:t>
      </w:r>
      <w:r w:rsidR="00130E33" w:rsidRPr="00130E33">
        <w:rPr>
          <w:rFonts w:ascii="Times New Roman" w:hAnsi="Times New Roman" w:cs="Times New Roman"/>
          <w:i/>
          <w:iCs/>
          <w:sz w:val="24"/>
          <w:szCs w:val="24"/>
        </w:rPr>
        <w:t>pajamas</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and we’re like, </w:t>
      </w:r>
      <w:r w:rsidR="00B560AF" w:rsidRPr="00130E33">
        <w:rPr>
          <w:rFonts w:ascii="Times New Roman" w:hAnsi="Times New Roman" w:cs="Times New Roman"/>
          <w:sz w:val="24"/>
          <w:szCs w:val="24"/>
        </w:rPr>
        <w:t>“</w:t>
      </w:r>
      <w:r w:rsidRPr="00130E33">
        <w:rPr>
          <w:rFonts w:ascii="Times New Roman" w:hAnsi="Times New Roman" w:cs="Times New Roman"/>
          <w:i/>
          <w:iCs/>
          <w:sz w:val="24"/>
          <w:szCs w:val="24"/>
        </w:rPr>
        <w:t>No, we got one more hour till we get to the hospital</w:t>
      </w:r>
      <w:r w:rsidRPr="00130E33">
        <w:rPr>
          <w:rFonts w:ascii="Times New Roman" w:hAnsi="Times New Roman" w:cs="Times New Roman"/>
          <w:sz w:val="24"/>
          <w:szCs w:val="24"/>
        </w:rPr>
        <w:t>.</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Because he doesn’t, he wouldn’t fall asleep in that environment either. So it wasn’t like this kid that would take a nap. So we just always had this high running motor and, you know, now he’s </w:t>
      </w:r>
      <w:r w:rsidRPr="00130E33">
        <w:rPr>
          <w:rFonts w:ascii="Times New Roman" w:hAnsi="Times New Roman" w:cs="Times New Roman"/>
          <w:sz w:val="24"/>
          <w:szCs w:val="24"/>
        </w:rPr>
        <w:lastRenderedPageBreak/>
        <w:t>24</w:t>
      </w:r>
      <w:r w:rsidR="00B560AF" w:rsidRPr="00130E33">
        <w:rPr>
          <w:rFonts w:ascii="Times New Roman" w:hAnsi="Times New Roman" w:cs="Times New Roman"/>
          <w:sz w:val="24"/>
          <w:szCs w:val="24"/>
        </w:rPr>
        <w:t xml:space="preserve"> a</w:t>
      </w:r>
      <w:r w:rsidRPr="00130E33">
        <w:rPr>
          <w:rFonts w:ascii="Times New Roman" w:hAnsi="Times New Roman" w:cs="Times New Roman"/>
          <w:sz w:val="24"/>
          <w:szCs w:val="24"/>
        </w:rPr>
        <w:t>nd I do hear him at one o’clock at night. And, you know, up until the pandemic, he was out of bed at 6</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30 every day. So still a very short sleep cycle and currently</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with the pandemic</w:t>
      </w:r>
      <w:r w:rsidR="00B560AF" w:rsidRPr="00130E33">
        <w:rPr>
          <w:rFonts w:ascii="Times New Roman" w:hAnsi="Times New Roman" w:cs="Times New Roman"/>
          <w:sz w:val="24"/>
          <w:szCs w:val="24"/>
        </w:rPr>
        <w:t>, l</w:t>
      </w:r>
      <w:r w:rsidRPr="00130E33">
        <w:rPr>
          <w:rFonts w:ascii="Times New Roman" w:hAnsi="Times New Roman" w:cs="Times New Roman"/>
          <w:sz w:val="24"/>
          <w:szCs w:val="24"/>
        </w:rPr>
        <w:t>ike</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we walk</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we most of</w:t>
      </w:r>
      <w:r w:rsidR="00FD32AF">
        <w:rPr>
          <w:rFonts w:ascii="Times New Roman" w:hAnsi="Times New Roman" w:cs="Times New Roman"/>
          <w:sz w:val="24"/>
          <w:szCs w:val="24"/>
        </w:rPr>
        <w:t xml:space="preserve"> the</w:t>
      </w:r>
      <w:r w:rsidRPr="00130E33">
        <w:rPr>
          <w:rFonts w:ascii="Times New Roman" w:hAnsi="Times New Roman" w:cs="Times New Roman"/>
          <w:sz w:val="24"/>
          <w:szCs w:val="24"/>
        </w:rPr>
        <w:t xml:space="preserve"> time walk four miles a day with him. So that </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and</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from my forms, you can see I was </w:t>
      </w:r>
      <w:r w:rsidR="00FD32AF">
        <w:rPr>
          <w:rFonts w:ascii="Times New Roman" w:hAnsi="Times New Roman" w:cs="Times New Roman"/>
          <w:sz w:val="24"/>
          <w:szCs w:val="24"/>
        </w:rPr>
        <w:t>a</w:t>
      </w:r>
      <w:r w:rsidRPr="00130E33">
        <w:rPr>
          <w:rFonts w:ascii="Times New Roman" w:hAnsi="Times New Roman" w:cs="Times New Roman"/>
          <w:sz w:val="24"/>
          <w:szCs w:val="24"/>
        </w:rPr>
        <w:t xml:space="preserve"> recreation therapist and we just kept him structurally busy. So</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 we just knew that engine needed to be f</w:t>
      </w:r>
      <w:r w:rsidR="00FD32AF">
        <w:rPr>
          <w:rFonts w:ascii="Times New Roman" w:hAnsi="Times New Roman" w:cs="Times New Roman"/>
          <w:sz w:val="24"/>
          <w:szCs w:val="24"/>
        </w:rPr>
        <w:t>ed</w:t>
      </w:r>
      <w:r w:rsidRPr="00130E33">
        <w:rPr>
          <w:rFonts w:ascii="Times New Roman" w:hAnsi="Times New Roman" w:cs="Times New Roman"/>
          <w:sz w:val="24"/>
          <w:szCs w:val="24"/>
        </w:rPr>
        <w:t xml:space="preserve"> and it is a sensory need. </w:t>
      </w:r>
      <w:r w:rsidR="00B560AF" w:rsidRPr="00130E33">
        <w:rPr>
          <w:rFonts w:ascii="Times New Roman" w:hAnsi="Times New Roman" w:cs="Times New Roman"/>
          <w:sz w:val="24"/>
          <w:szCs w:val="24"/>
        </w:rPr>
        <w:t>H</w:t>
      </w:r>
      <w:r w:rsidRPr="00130E33">
        <w:rPr>
          <w:rFonts w:ascii="Times New Roman" w:hAnsi="Times New Roman" w:cs="Times New Roman"/>
          <w:sz w:val="24"/>
          <w:szCs w:val="24"/>
        </w:rPr>
        <w:t>e’s the only kid we ever bought a trampoline for, we had no problem saying no to the other ones</w:t>
      </w:r>
      <w:r w:rsidR="00FD32AF">
        <w:rPr>
          <w:rFonts w:ascii="Times New Roman" w:hAnsi="Times New Roman" w:cs="Times New Roman"/>
          <w:sz w:val="24"/>
          <w:szCs w:val="24"/>
        </w:rPr>
        <w:t>, y</w:t>
      </w:r>
      <w:r w:rsidRPr="00130E33">
        <w:rPr>
          <w:rFonts w:ascii="Times New Roman" w:hAnsi="Times New Roman" w:cs="Times New Roman"/>
          <w:sz w:val="24"/>
          <w:szCs w:val="24"/>
        </w:rPr>
        <w:t>ou know</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just climbing on things and I taught at the YMCA and you know, he was always </w:t>
      </w:r>
      <w:r w:rsidR="00B560AF" w:rsidRPr="00130E33">
        <w:rPr>
          <w:rFonts w:ascii="Times New Roman" w:hAnsi="Times New Roman" w:cs="Times New Roman"/>
          <w:sz w:val="24"/>
          <w:szCs w:val="24"/>
        </w:rPr>
        <w:t>at the Y,</w:t>
      </w:r>
      <w:r w:rsidRPr="00130E33">
        <w:rPr>
          <w:rFonts w:ascii="Times New Roman" w:hAnsi="Times New Roman" w:cs="Times New Roman"/>
          <w:sz w:val="24"/>
          <w:szCs w:val="24"/>
        </w:rPr>
        <w:t xml:space="preserve"> probably five days a week</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you know. So those are some</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those are the things we’ve noticed</w:t>
      </w:r>
      <w:r w:rsidR="00B560AF" w:rsidRPr="00130E33">
        <w:rPr>
          <w:rFonts w:ascii="Times New Roman" w:hAnsi="Times New Roman" w:cs="Times New Roman"/>
          <w:sz w:val="24"/>
          <w:szCs w:val="24"/>
        </w:rPr>
        <w:t>. T</w:t>
      </w:r>
      <w:r w:rsidRPr="00130E33">
        <w:rPr>
          <w:rFonts w:ascii="Times New Roman" w:hAnsi="Times New Roman" w:cs="Times New Roman"/>
          <w:sz w:val="24"/>
          <w:szCs w:val="24"/>
        </w:rPr>
        <w:t>he hearing is</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he’s been diagnosed with auditory processing</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FD32AF">
        <w:rPr>
          <w:rFonts w:ascii="Times New Roman" w:hAnsi="Times New Roman" w:cs="Times New Roman"/>
          <w:sz w:val="24"/>
          <w:szCs w:val="24"/>
        </w:rPr>
        <w:t xml:space="preserve">he </w:t>
      </w:r>
      <w:r w:rsidRPr="00130E33">
        <w:rPr>
          <w:rFonts w:ascii="Times New Roman" w:hAnsi="Times New Roman" w:cs="Times New Roman"/>
          <w:sz w:val="24"/>
          <w:szCs w:val="24"/>
        </w:rPr>
        <w:t>definitely has an auditory processing and his hearing is OK, he’s actually had a treatment for some auditory processing.</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And</w:t>
      </w:r>
      <w:r w:rsidR="00813F93">
        <w:rPr>
          <w:rFonts w:ascii="Times New Roman" w:hAnsi="Times New Roman" w:cs="Times New Roman"/>
          <w:sz w:val="24"/>
          <w:szCs w:val="24"/>
        </w:rPr>
        <w:t xml:space="preserve"> </w:t>
      </w:r>
      <w:r w:rsidR="00813F93">
        <w:rPr>
          <w:rFonts w:ascii="Times New Roman" w:hAnsi="Times New Roman" w:cs="Times New Roman"/>
          <w:b/>
          <w:bCs/>
          <w:sz w:val="24"/>
          <w:szCs w:val="24"/>
        </w:rPr>
        <w:t>[6:00]</w:t>
      </w:r>
      <w:r w:rsidRPr="00130E33">
        <w:rPr>
          <w:rFonts w:ascii="Times New Roman" w:hAnsi="Times New Roman" w:cs="Times New Roman"/>
          <w:sz w:val="24"/>
          <w:szCs w:val="24"/>
        </w:rPr>
        <w:t xml:space="preserve"> he was</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like, we started packs, he was nonverbal till he was six, we started packs, he did a device</w:t>
      </w:r>
      <w:r w:rsidR="00FD32AF">
        <w:rPr>
          <w:rFonts w:ascii="Times New Roman" w:hAnsi="Times New Roman" w:cs="Times New Roman"/>
          <w:sz w:val="24"/>
          <w:szCs w:val="24"/>
        </w:rPr>
        <w:t>,</w:t>
      </w:r>
      <w:r w:rsidRPr="00130E33">
        <w:rPr>
          <w:rFonts w:ascii="Times New Roman" w:hAnsi="Times New Roman" w:cs="Times New Roman"/>
          <w:sz w:val="24"/>
          <w:szCs w:val="24"/>
        </w:rPr>
        <w:t xml:space="preserve"> he was reading by fo</w:t>
      </w:r>
      <w:r w:rsidR="00B560AF" w:rsidRPr="00130E33">
        <w:rPr>
          <w:rFonts w:ascii="Times New Roman" w:hAnsi="Times New Roman" w:cs="Times New Roman"/>
          <w:sz w:val="24"/>
          <w:szCs w:val="24"/>
        </w:rPr>
        <w:t>ur.</w:t>
      </w:r>
      <w:r w:rsidRPr="00130E33">
        <w:rPr>
          <w:rFonts w:ascii="Times New Roman" w:hAnsi="Times New Roman" w:cs="Times New Roman"/>
          <w:sz w:val="24"/>
          <w:szCs w:val="24"/>
        </w:rPr>
        <w:t xml:space="preserve"> </w:t>
      </w:r>
      <w:r w:rsidR="00B560AF" w:rsidRPr="00130E33">
        <w:rPr>
          <w:rFonts w:ascii="Times New Roman" w:hAnsi="Times New Roman" w:cs="Times New Roman"/>
          <w:sz w:val="24"/>
          <w:szCs w:val="24"/>
        </w:rPr>
        <w:t>H</w:t>
      </w:r>
      <w:r w:rsidRPr="00130E33">
        <w:rPr>
          <w:rFonts w:ascii="Times New Roman" w:hAnsi="Times New Roman" w:cs="Times New Roman"/>
          <w:sz w:val="24"/>
          <w:szCs w:val="24"/>
        </w:rPr>
        <w:t>is preschool teacher would call me, like, you know, she would write things out on th</w:t>
      </w:r>
      <w:r w:rsidR="00FD32AF">
        <w:rPr>
          <w:rFonts w:ascii="Times New Roman" w:hAnsi="Times New Roman" w:cs="Times New Roman"/>
          <w:sz w:val="24"/>
          <w:szCs w:val="24"/>
        </w:rPr>
        <w:t xml:space="preserve">e </w:t>
      </w:r>
      <w:r w:rsidRPr="00130E33">
        <w:rPr>
          <w:rFonts w:ascii="Times New Roman" w:hAnsi="Times New Roman" w:cs="Times New Roman"/>
          <w:sz w:val="24"/>
          <w:szCs w:val="24"/>
        </w:rPr>
        <w:t xml:space="preserve">thing for the class </w:t>
      </w:r>
      <w:r w:rsidR="00FD32AF">
        <w:rPr>
          <w:rFonts w:ascii="Times New Roman" w:hAnsi="Times New Roman" w:cs="Times New Roman"/>
          <w:sz w:val="24"/>
          <w:szCs w:val="24"/>
        </w:rPr>
        <w:t xml:space="preserve">to vote, </w:t>
      </w:r>
      <w:r w:rsidRPr="00130E33">
        <w:rPr>
          <w:rFonts w:ascii="Times New Roman" w:hAnsi="Times New Roman" w:cs="Times New Roman"/>
          <w:sz w:val="24"/>
          <w:szCs w:val="24"/>
        </w:rPr>
        <w:t>David would be standing up, because that was what they were supposed to do. So kind of doing those kind of things. And so there’s just a smattering of his sensory piece that</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w:t>
      </w:r>
      <w:r w:rsidR="00FD32AF">
        <w:rPr>
          <w:rFonts w:ascii="Times New Roman" w:hAnsi="Times New Roman" w:cs="Times New Roman"/>
          <w:sz w:val="24"/>
          <w:szCs w:val="24"/>
        </w:rPr>
        <w:t>Y</w:t>
      </w:r>
      <w:r w:rsidRPr="00130E33">
        <w:rPr>
          <w:rFonts w:ascii="Times New Roman" w:hAnsi="Times New Roman" w:cs="Times New Roman"/>
          <w:sz w:val="24"/>
          <w:szCs w:val="24"/>
        </w:rPr>
        <w:t>ou adapt with the food, so you don’t really notice how odd it is because he’s eating</w:t>
      </w:r>
      <w:r w:rsidR="00B560AF" w:rsidRPr="00130E33">
        <w:rPr>
          <w:rFonts w:ascii="Times New Roman" w:hAnsi="Times New Roman" w:cs="Times New Roman"/>
          <w:sz w:val="24"/>
          <w:szCs w:val="24"/>
        </w:rPr>
        <w:t xml:space="preserve"> …</w:t>
      </w:r>
      <w:r w:rsidR="00FD32AF">
        <w:rPr>
          <w:rFonts w:ascii="Times New Roman" w:hAnsi="Times New Roman" w:cs="Times New Roman"/>
          <w:sz w:val="24"/>
          <w:szCs w:val="24"/>
        </w:rPr>
        <w:t xml:space="preserve"> he’s</w:t>
      </w:r>
      <w:r w:rsidRPr="00130E33">
        <w:rPr>
          <w:rFonts w:ascii="Times New Roman" w:hAnsi="Times New Roman" w:cs="Times New Roman"/>
          <w:sz w:val="24"/>
          <w:szCs w:val="24"/>
        </w:rPr>
        <w:t xml:space="preserve"> not</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you’d never look at </w:t>
      </w:r>
      <w:r w:rsidR="00B560AF" w:rsidRPr="00130E33">
        <w:rPr>
          <w:rFonts w:ascii="Times New Roman" w:hAnsi="Times New Roman" w:cs="Times New Roman"/>
          <w:sz w:val="24"/>
          <w:szCs w:val="24"/>
        </w:rPr>
        <w:t>him</w:t>
      </w:r>
      <w:r w:rsidRPr="00130E33">
        <w:rPr>
          <w:rFonts w:ascii="Times New Roman" w:hAnsi="Times New Roman" w:cs="Times New Roman"/>
          <w:sz w:val="24"/>
          <w:szCs w:val="24"/>
        </w:rPr>
        <w:t xml:space="preserve"> and say he’s malnourish</w:t>
      </w:r>
      <w:r w:rsidR="00B560AF" w:rsidRPr="00130E33">
        <w:rPr>
          <w:rFonts w:ascii="Times New Roman" w:hAnsi="Times New Roman" w:cs="Times New Roman"/>
          <w:sz w:val="24"/>
          <w:szCs w:val="24"/>
        </w:rPr>
        <w:t>ed</w:t>
      </w:r>
      <w:r w:rsidRPr="00130E33">
        <w:rPr>
          <w:rFonts w:ascii="Times New Roman" w:hAnsi="Times New Roman" w:cs="Times New Roman"/>
          <w:sz w:val="24"/>
          <w:szCs w:val="24"/>
        </w:rPr>
        <w:t>, but still, we have a visual on our table that says slow down and take dime</w:t>
      </w:r>
      <w:r w:rsidR="00FD32AF">
        <w:rPr>
          <w:rFonts w:ascii="Times New Roman" w:hAnsi="Times New Roman" w:cs="Times New Roman"/>
          <w:sz w:val="24"/>
          <w:szCs w:val="24"/>
        </w:rPr>
        <w:t>-</w:t>
      </w:r>
      <w:r w:rsidRPr="00130E33">
        <w:rPr>
          <w:rFonts w:ascii="Times New Roman" w:hAnsi="Times New Roman" w:cs="Times New Roman"/>
          <w:sz w:val="24"/>
          <w:szCs w:val="24"/>
        </w:rPr>
        <w:t>size</w:t>
      </w:r>
      <w:r w:rsidR="00FD32AF">
        <w:rPr>
          <w:rFonts w:ascii="Times New Roman" w:hAnsi="Times New Roman" w:cs="Times New Roman"/>
          <w:sz w:val="24"/>
          <w:szCs w:val="24"/>
        </w:rPr>
        <w:t>d</w:t>
      </w:r>
      <w:r w:rsidRPr="00130E33">
        <w:rPr>
          <w:rFonts w:ascii="Times New Roman" w:hAnsi="Times New Roman" w:cs="Times New Roman"/>
          <w:sz w:val="24"/>
          <w:szCs w:val="24"/>
        </w:rPr>
        <w:t xml:space="preserve"> b</w:t>
      </w:r>
      <w:r w:rsidR="00B560AF" w:rsidRPr="00130E33">
        <w:rPr>
          <w:rFonts w:ascii="Times New Roman" w:hAnsi="Times New Roman" w:cs="Times New Roman"/>
          <w:sz w:val="24"/>
          <w:szCs w:val="24"/>
        </w:rPr>
        <w:t>i</w:t>
      </w:r>
      <w:r w:rsidRPr="00130E33">
        <w:rPr>
          <w:rFonts w:ascii="Times New Roman" w:hAnsi="Times New Roman" w:cs="Times New Roman"/>
          <w:sz w:val="24"/>
          <w:szCs w:val="24"/>
        </w:rPr>
        <w:t xml:space="preserve">tes. </w:t>
      </w:r>
      <w:r w:rsidR="00B560AF" w:rsidRPr="00130E33">
        <w:rPr>
          <w:rFonts w:ascii="Times New Roman" w:hAnsi="Times New Roman" w:cs="Times New Roman"/>
          <w:sz w:val="24"/>
          <w:szCs w:val="24"/>
        </w:rPr>
        <w:t>Y</w:t>
      </w:r>
      <w:r w:rsidRPr="00130E33">
        <w:rPr>
          <w:rFonts w:ascii="Times New Roman" w:hAnsi="Times New Roman" w:cs="Times New Roman"/>
          <w:sz w:val="24"/>
          <w:szCs w:val="24"/>
        </w:rPr>
        <w:t>ou know, definitely</w:t>
      </w:r>
      <w:r w:rsidR="00FD32AF">
        <w:rPr>
          <w:rFonts w:ascii="Times New Roman" w:hAnsi="Times New Roman" w:cs="Times New Roman"/>
          <w:sz w:val="24"/>
          <w:szCs w:val="24"/>
        </w:rPr>
        <w:t xml:space="preserve"> …</w:t>
      </w:r>
      <w:r w:rsidRPr="00130E33">
        <w:rPr>
          <w:rFonts w:ascii="Times New Roman" w:hAnsi="Times New Roman" w:cs="Times New Roman"/>
          <w:sz w:val="24"/>
          <w:szCs w:val="24"/>
        </w:rPr>
        <w:t xml:space="preserve"> and if </w:t>
      </w:r>
      <w:r w:rsidR="00FD32AF">
        <w:rPr>
          <w:rFonts w:ascii="Times New Roman" w:hAnsi="Times New Roman" w:cs="Times New Roman"/>
          <w:sz w:val="24"/>
          <w:szCs w:val="24"/>
        </w:rPr>
        <w:t>he has, like,</w:t>
      </w:r>
      <w:r w:rsidRPr="00130E33">
        <w:rPr>
          <w:rFonts w:ascii="Times New Roman" w:hAnsi="Times New Roman" w:cs="Times New Roman"/>
          <w:sz w:val="24"/>
          <w:szCs w:val="24"/>
        </w:rPr>
        <w:t xml:space="preserve"> </w:t>
      </w:r>
      <w:r w:rsidR="00B560AF" w:rsidRPr="00130E33">
        <w:rPr>
          <w:rFonts w:ascii="Times New Roman" w:hAnsi="Times New Roman" w:cs="Times New Roman"/>
          <w:sz w:val="24"/>
          <w:szCs w:val="24"/>
        </w:rPr>
        <w:t>a</w:t>
      </w:r>
      <w:r w:rsidRPr="00130E33">
        <w:rPr>
          <w:rFonts w:ascii="Times New Roman" w:hAnsi="Times New Roman" w:cs="Times New Roman"/>
          <w:sz w:val="24"/>
          <w:szCs w:val="24"/>
        </w:rPr>
        <w:t xml:space="preserve"> smell issue, he’s going to run in the room, like</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FD32AF">
        <w:rPr>
          <w:rFonts w:ascii="Times New Roman" w:hAnsi="Times New Roman" w:cs="Times New Roman"/>
          <w:sz w:val="24"/>
          <w:szCs w:val="24"/>
        </w:rPr>
        <w:t>in</w:t>
      </w:r>
      <w:r w:rsidRPr="00130E33">
        <w:rPr>
          <w:rFonts w:ascii="Times New Roman" w:hAnsi="Times New Roman" w:cs="Times New Roman"/>
          <w:sz w:val="24"/>
          <w:szCs w:val="24"/>
        </w:rPr>
        <w:t xml:space="preserve"> terror and same thing with the hearing. Once in a while it works</w:t>
      </w:r>
      <w:r w:rsidR="00FD32AF">
        <w:rPr>
          <w:rFonts w:ascii="Times New Roman" w:hAnsi="Times New Roman" w:cs="Times New Roman"/>
          <w:sz w:val="24"/>
          <w:szCs w:val="24"/>
        </w:rPr>
        <w:t xml:space="preserve"> a</w:t>
      </w:r>
      <w:r w:rsidRPr="00130E33">
        <w:rPr>
          <w:rFonts w:ascii="Times New Roman" w:hAnsi="Times New Roman" w:cs="Times New Roman"/>
          <w:sz w:val="24"/>
          <w:szCs w:val="24"/>
        </w:rPr>
        <w:t>nd it connects and you know it’s connected, but most of the time, it’s not connected. There’s, you know, I always used to compare it</w:t>
      </w:r>
      <w:r w:rsidR="00FD32AF">
        <w:rPr>
          <w:rFonts w:ascii="Times New Roman" w:hAnsi="Times New Roman" w:cs="Times New Roman"/>
          <w:sz w:val="24"/>
          <w:szCs w:val="24"/>
        </w:rPr>
        <w:t xml:space="preserve"> with</w:t>
      </w:r>
      <w:r w:rsidRPr="00130E33">
        <w:rPr>
          <w:rFonts w:ascii="Times New Roman" w:hAnsi="Times New Roman" w:cs="Times New Roman"/>
          <w:sz w:val="24"/>
          <w:szCs w:val="24"/>
        </w:rPr>
        <w:t xml:space="preserve"> when I would go speak to classrooms, like those old faulty computer wires, that they’re just not there and you jiggle it and it works. I found it very interesting when we did our last sensory profile, and it asked</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he was remarkably accurate on the auditory processing piece because he was nonverbal </w:t>
      </w:r>
      <w:r w:rsidR="00B560AF" w:rsidRPr="00130E33">
        <w:rPr>
          <w:rFonts w:ascii="Times New Roman" w:hAnsi="Times New Roman" w:cs="Times New Roman"/>
          <w:sz w:val="24"/>
          <w:szCs w:val="24"/>
        </w:rPr>
        <w:t>h</w:t>
      </w:r>
      <w:r w:rsidRPr="00130E33">
        <w:rPr>
          <w:rFonts w:ascii="Times New Roman" w:hAnsi="Times New Roman" w:cs="Times New Roman"/>
          <w:sz w:val="24"/>
          <w:szCs w:val="24"/>
        </w:rPr>
        <w:t xml:space="preserve">e had </w:t>
      </w:r>
      <w:r w:rsidR="00FD32AF">
        <w:rPr>
          <w:rFonts w:ascii="Times New Roman" w:hAnsi="Times New Roman" w:cs="Times New Roman"/>
          <w:sz w:val="24"/>
          <w:szCs w:val="24"/>
        </w:rPr>
        <w:t>apraxia.</w:t>
      </w:r>
      <w:r w:rsidRPr="00130E33">
        <w:rPr>
          <w:rFonts w:ascii="Times New Roman" w:hAnsi="Times New Roman" w:cs="Times New Roman"/>
          <w:sz w:val="24"/>
          <w:szCs w:val="24"/>
        </w:rPr>
        <w:t xml:space="preserve"> </w:t>
      </w:r>
      <w:r w:rsidR="00B560AF" w:rsidRPr="00130E33">
        <w:rPr>
          <w:rFonts w:ascii="Times New Roman" w:hAnsi="Times New Roman" w:cs="Times New Roman"/>
          <w:sz w:val="24"/>
          <w:szCs w:val="24"/>
        </w:rPr>
        <w:t>H</w:t>
      </w:r>
      <w:r w:rsidRPr="00130E33">
        <w:rPr>
          <w:rFonts w:ascii="Times New Roman" w:hAnsi="Times New Roman" w:cs="Times New Roman"/>
          <w:sz w:val="24"/>
          <w:szCs w:val="24"/>
        </w:rPr>
        <w:t>e doesn’t h</w:t>
      </w:r>
      <w:r w:rsidR="00B560AF" w:rsidRPr="00130E33">
        <w:rPr>
          <w:rFonts w:ascii="Times New Roman" w:hAnsi="Times New Roman" w:cs="Times New Roman"/>
          <w:sz w:val="24"/>
          <w:szCs w:val="24"/>
        </w:rPr>
        <w:t>um</w:t>
      </w:r>
      <w:r w:rsidRPr="00130E33">
        <w:rPr>
          <w:rFonts w:ascii="Times New Roman" w:hAnsi="Times New Roman" w:cs="Times New Roman"/>
          <w:sz w:val="24"/>
          <w:szCs w:val="24"/>
        </w:rPr>
        <w:t xml:space="preserve"> but </w:t>
      </w:r>
      <w:r w:rsidR="00B560AF" w:rsidRPr="00130E33">
        <w:rPr>
          <w:rFonts w:ascii="Times New Roman" w:hAnsi="Times New Roman" w:cs="Times New Roman"/>
          <w:sz w:val="24"/>
          <w:szCs w:val="24"/>
        </w:rPr>
        <w:t>I</w:t>
      </w:r>
      <w:r w:rsidRPr="00130E33">
        <w:rPr>
          <w:rFonts w:ascii="Times New Roman" w:hAnsi="Times New Roman" w:cs="Times New Roman"/>
          <w:sz w:val="24"/>
          <w:szCs w:val="24"/>
        </w:rPr>
        <w:t xml:space="preserve"> don’t think </w:t>
      </w:r>
      <w:r w:rsidR="00B560AF" w:rsidRPr="00130E33">
        <w:rPr>
          <w:rFonts w:ascii="Times New Roman" w:hAnsi="Times New Roman" w:cs="Times New Roman"/>
          <w:sz w:val="24"/>
          <w:szCs w:val="24"/>
        </w:rPr>
        <w:t>… I</w:t>
      </w:r>
      <w:r w:rsidRPr="00130E33">
        <w:rPr>
          <w:rFonts w:ascii="Times New Roman" w:hAnsi="Times New Roman" w:cs="Times New Roman"/>
          <w:sz w:val="24"/>
          <w:szCs w:val="24"/>
        </w:rPr>
        <w:t xml:space="preserve"> think there might be humming in his head.</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You know,</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I think there’s a lot in his head. And it looks more today like anxiety. But it’s</w:t>
      </w:r>
      <w:r w:rsidR="003B3C92">
        <w:rPr>
          <w:rFonts w:ascii="Times New Roman" w:hAnsi="Times New Roman" w:cs="Times New Roman"/>
          <w:sz w:val="24"/>
          <w:szCs w:val="24"/>
        </w:rPr>
        <w:t xml:space="preserve"> …</w:t>
      </w:r>
      <w:r w:rsidRPr="00130E33">
        <w:rPr>
          <w:rFonts w:ascii="Times New Roman" w:hAnsi="Times New Roman" w:cs="Times New Roman"/>
          <w:sz w:val="24"/>
          <w:szCs w:val="24"/>
        </w:rPr>
        <w:t xml:space="preserve"> like, he answered all those questions. And I</w:t>
      </w:r>
      <w:r w:rsidR="003B3C92">
        <w:rPr>
          <w:rFonts w:ascii="Times New Roman" w:hAnsi="Times New Roman" w:cs="Times New Roman"/>
          <w:sz w:val="24"/>
          <w:szCs w:val="24"/>
        </w:rPr>
        <w:t xml:space="preserve"> was</w:t>
      </w:r>
      <w:r w:rsidRPr="00130E33">
        <w:rPr>
          <w:rFonts w:ascii="Times New Roman" w:hAnsi="Times New Roman" w:cs="Times New Roman"/>
          <w:sz w:val="24"/>
          <w:szCs w:val="24"/>
        </w:rPr>
        <w:t xml:space="preserve"> sit</w:t>
      </w:r>
      <w:r w:rsidR="003B3C92">
        <w:rPr>
          <w:rFonts w:ascii="Times New Roman" w:hAnsi="Times New Roman" w:cs="Times New Roman"/>
          <w:sz w:val="24"/>
          <w:szCs w:val="24"/>
        </w:rPr>
        <w:t>ting</w:t>
      </w:r>
      <w:r w:rsidRPr="00130E33">
        <w:rPr>
          <w:rFonts w:ascii="Times New Roman" w:hAnsi="Times New Roman" w:cs="Times New Roman"/>
          <w:sz w:val="24"/>
          <w:szCs w:val="24"/>
        </w:rPr>
        <w:t xml:space="preserve"> next</w:t>
      </w:r>
      <w:r w:rsidR="003B3C92">
        <w:rPr>
          <w:rFonts w:ascii="Times New Roman" w:hAnsi="Times New Roman" w:cs="Times New Roman"/>
          <w:sz w:val="24"/>
          <w:szCs w:val="24"/>
        </w:rPr>
        <w:t xml:space="preserve"> …</w:t>
      </w:r>
      <w:r w:rsidRPr="00130E33">
        <w:rPr>
          <w:rFonts w:ascii="Times New Roman" w:hAnsi="Times New Roman" w:cs="Times New Roman"/>
          <w:sz w:val="24"/>
          <w:szCs w:val="24"/>
        </w:rPr>
        <w:t xml:space="preserve"> I took pictures </w:t>
      </w:r>
      <w:r w:rsidR="003B3C92">
        <w:rPr>
          <w:rFonts w:ascii="Times New Roman" w:hAnsi="Times New Roman" w:cs="Times New Roman"/>
          <w:sz w:val="24"/>
          <w:szCs w:val="24"/>
        </w:rPr>
        <w:t>of him</w:t>
      </w:r>
      <w:r w:rsidRPr="00130E33">
        <w:rPr>
          <w:rFonts w:ascii="Times New Roman" w:hAnsi="Times New Roman" w:cs="Times New Roman"/>
          <w:sz w:val="24"/>
          <w:szCs w:val="24"/>
        </w:rPr>
        <w:t xml:space="preserve"> because I was just like, I would</w:t>
      </w:r>
      <w:r w:rsidR="003B3C92">
        <w:rPr>
          <w:rFonts w:ascii="Times New Roman" w:hAnsi="Times New Roman" w:cs="Times New Roman"/>
          <w:sz w:val="24"/>
          <w:szCs w:val="24"/>
        </w:rPr>
        <w:t>n’t have r</w:t>
      </w:r>
      <w:r w:rsidRPr="00130E33">
        <w:rPr>
          <w:rFonts w:ascii="Times New Roman" w:hAnsi="Times New Roman" w:cs="Times New Roman"/>
          <w:sz w:val="24"/>
          <w:szCs w:val="24"/>
        </w:rPr>
        <w:t xml:space="preserve">ated him that way. But he rated himself and I was like, </w:t>
      </w:r>
      <w:r w:rsidR="00B560AF" w:rsidRPr="00130E33">
        <w:rPr>
          <w:rFonts w:ascii="Times New Roman" w:hAnsi="Times New Roman" w:cs="Times New Roman"/>
          <w:sz w:val="24"/>
          <w:szCs w:val="24"/>
        </w:rPr>
        <w:t>“</w:t>
      </w:r>
      <w:r w:rsidRPr="00130E33">
        <w:rPr>
          <w:rFonts w:ascii="Times New Roman" w:hAnsi="Times New Roman" w:cs="Times New Roman"/>
          <w:i/>
          <w:iCs/>
          <w:sz w:val="24"/>
          <w:szCs w:val="24"/>
        </w:rPr>
        <w:t>Who am I to argue?</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B560AF" w:rsidRPr="00130E33">
        <w:rPr>
          <w:rFonts w:ascii="Times New Roman" w:hAnsi="Times New Roman" w:cs="Times New Roman"/>
          <w:sz w:val="24"/>
          <w:szCs w:val="24"/>
        </w:rPr>
        <w:t xml:space="preserve">So, </w:t>
      </w:r>
      <w:r w:rsidRPr="00130E33">
        <w:rPr>
          <w:rFonts w:ascii="Times New Roman" w:hAnsi="Times New Roman" w:cs="Times New Roman"/>
          <w:sz w:val="24"/>
          <w:szCs w:val="24"/>
        </w:rPr>
        <w:t>you know</w:t>
      </w:r>
      <w:r w:rsidR="00B560AF" w:rsidRPr="00130E33">
        <w:rPr>
          <w:rFonts w:ascii="Times New Roman" w:hAnsi="Times New Roman" w:cs="Times New Roman"/>
          <w:sz w:val="24"/>
          <w:szCs w:val="24"/>
        </w:rPr>
        <w:t xml:space="preserve"> a</w:t>
      </w:r>
      <w:r w:rsidR="003B3C92">
        <w:rPr>
          <w:rFonts w:ascii="Times New Roman" w:hAnsi="Times New Roman" w:cs="Times New Roman"/>
          <w:sz w:val="24"/>
          <w:szCs w:val="24"/>
        </w:rPr>
        <w:t>nd</w:t>
      </w:r>
      <w:r w:rsidRPr="00130E33">
        <w:rPr>
          <w:rFonts w:ascii="Times New Roman" w:hAnsi="Times New Roman" w:cs="Times New Roman"/>
          <w:sz w:val="24"/>
          <w:szCs w:val="24"/>
        </w:rPr>
        <w:t>, like I said, when we started this whole thing with the pandemic, because we’re no</w:t>
      </w:r>
      <w:r w:rsidR="003B3C92">
        <w:rPr>
          <w:rFonts w:ascii="Times New Roman" w:hAnsi="Times New Roman" w:cs="Times New Roman"/>
          <w:sz w:val="24"/>
          <w:szCs w:val="24"/>
        </w:rPr>
        <w:t>w</w:t>
      </w:r>
      <w:r w:rsidRPr="00130E33">
        <w:rPr>
          <w:rFonts w:ascii="Times New Roman" w:hAnsi="Times New Roman" w:cs="Times New Roman"/>
          <w:sz w:val="24"/>
          <w:szCs w:val="24"/>
        </w:rPr>
        <w:t xml:space="preserve"> together so much, we’</w:t>
      </w:r>
      <w:r w:rsidR="00B560AF" w:rsidRPr="00130E33">
        <w:rPr>
          <w:rFonts w:ascii="Times New Roman" w:hAnsi="Times New Roman" w:cs="Times New Roman"/>
          <w:sz w:val="24"/>
          <w:szCs w:val="24"/>
        </w:rPr>
        <w:t>re 24/7</w:t>
      </w:r>
      <w:r w:rsidR="003B3C92">
        <w:rPr>
          <w:rFonts w:ascii="Times New Roman" w:hAnsi="Times New Roman" w:cs="Times New Roman"/>
          <w:sz w:val="24"/>
          <w:szCs w:val="24"/>
        </w:rPr>
        <w:t>,</w:t>
      </w:r>
      <w:r w:rsidRPr="00130E33">
        <w:rPr>
          <w:rFonts w:ascii="Times New Roman" w:hAnsi="Times New Roman" w:cs="Times New Roman"/>
          <w:sz w:val="24"/>
          <w:szCs w:val="24"/>
        </w:rPr>
        <w:t xml:space="preserve"> I didn’t </w:t>
      </w:r>
      <w:r w:rsidR="00130E33" w:rsidRPr="00130E33">
        <w:rPr>
          <w:rFonts w:ascii="Times New Roman" w:hAnsi="Times New Roman" w:cs="Times New Roman"/>
          <w:sz w:val="24"/>
          <w:szCs w:val="24"/>
        </w:rPr>
        <w:t>realize</w:t>
      </w:r>
      <w:r w:rsidRPr="00130E33">
        <w:rPr>
          <w:rFonts w:ascii="Times New Roman" w:hAnsi="Times New Roman" w:cs="Times New Roman"/>
          <w:sz w:val="24"/>
          <w:szCs w:val="24"/>
        </w:rPr>
        <w:t xml:space="preserve"> how structured we made his other life to fill that energy proprioceptive drive that he has. So we used to leave our house at seven, we would </w:t>
      </w:r>
      <w:r w:rsidR="003B3C92">
        <w:rPr>
          <w:rFonts w:ascii="Times New Roman" w:hAnsi="Times New Roman" w:cs="Times New Roman"/>
          <w:sz w:val="24"/>
          <w:szCs w:val="24"/>
        </w:rPr>
        <w:t>re</w:t>
      </w:r>
      <w:r w:rsidRPr="00130E33">
        <w:rPr>
          <w:rFonts w:ascii="Times New Roman" w:hAnsi="Times New Roman" w:cs="Times New Roman"/>
          <w:sz w:val="24"/>
          <w:szCs w:val="24"/>
        </w:rPr>
        <w:t>turn at 4</w:t>
      </w:r>
      <w:r w:rsidR="00B560AF" w:rsidRPr="00130E33">
        <w:rPr>
          <w:rFonts w:ascii="Times New Roman" w:hAnsi="Times New Roman" w:cs="Times New Roman"/>
          <w:sz w:val="24"/>
          <w:szCs w:val="24"/>
        </w:rPr>
        <w:t>.</w:t>
      </w:r>
      <w:r w:rsidRPr="00130E33">
        <w:rPr>
          <w:rFonts w:ascii="Times New Roman" w:hAnsi="Times New Roman" w:cs="Times New Roman"/>
          <w:sz w:val="24"/>
          <w:szCs w:val="24"/>
        </w:rPr>
        <w:t>35</w:t>
      </w:r>
      <w:r w:rsidR="003B3C92">
        <w:rPr>
          <w:rFonts w:ascii="Times New Roman" w:hAnsi="Times New Roman" w:cs="Times New Roman"/>
          <w:sz w:val="24"/>
          <w:szCs w:val="24"/>
        </w:rPr>
        <w:t>. H</w:t>
      </w:r>
      <w:r w:rsidRPr="00130E33">
        <w:rPr>
          <w:rFonts w:ascii="Times New Roman" w:hAnsi="Times New Roman" w:cs="Times New Roman"/>
          <w:sz w:val="24"/>
          <w:szCs w:val="24"/>
        </w:rPr>
        <w:t>e</w:t>
      </w:r>
      <w:r w:rsidR="00B560AF" w:rsidRPr="00130E33">
        <w:rPr>
          <w:rFonts w:ascii="Times New Roman" w:hAnsi="Times New Roman" w:cs="Times New Roman"/>
          <w:sz w:val="24"/>
          <w:szCs w:val="24"/>
        </w:rPr>
        <w:t>’d</w:t>
      </w:r>
      <w:r w:rsidRPr="00130E33">
        <w:rPr>
          <w:rFonts w:ascii="Times New Roman" w:hAnsi="Times New Roman" w:cs="Times New Roman"/>
          <w:sz w:val="24"/>
          <w:szCs w:val="24"/>
        </w:rPr>
        <w:t xml:space="preserve"> do a full day </w:t>
      </w:r>
      <w:r w:rsidR="00813F93">
        <w:rPr>
          <w:rFonts w:ascii="Times New Roman" w:hAnsi="Times New Roman" w:cs="Times New Roman"/>
          <w:b/>
          <w:bCs/>
          <w:sz w:val="24"/>
          <w:szCs w:val="24"/>
        </w:rPr>
        <w:t xml:space="preserve">[9:00] </w:t>
      </w:r>
      <w:r w:rsidRPr="00130E33">
        <w:rPr>
          <w:rFonts w:ascii="Times New Roman" w:hAnsi="Times New Roman" w:cs="Times New Roman"/>
          <w:sz w:val="24"/>
          <w:szCs w:val="24"/>
        </w:rPr>
        <w:t>of classes and then he would go to Special Olympics and do two hours of basketball and that just</w:t>
      </w:r>
      <w:r w:rsidR="003B3C92">
        <w:rPr>
          <w:rFonts w:ascii="Times New Roman" w:hAnsi="Times New Roman" w:cs="Times New Roman"/>
          <w:sz w:val="24"/>
          <w:szCs w:val="24"/>
        </w:rPr>
        <w:t xml:space="preserve"> … it</w:t>
      </w:r>
      <w:r w:rsidRPr="00130E33">
        <w:rPr>
          <w:rFonts w:ascii="Times New Roman" w:hAnsi="Times New Roman" w:cs="Times New Roman"/>
          <w:sz w:val="24"/>
          <w:szCs w:val="24"/>
        </w:rPr>
        <w:t xml:space="preserve"> made a better life for him. So now we’ve had to pick up those</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we start noticing much more</w:t>
      </w:r>
      <w:r w:rsidR="003B3C92">
        <w:rPr>
          <w:rFonts w:ascii="Times New Roman" w:hAnsi="Times New Roman" w:cs="Times New Roman"/>
          <w:sz w:val="24"/>
          <w:szCs w:val="24"/>
        </w:rPr>
        <w:t xml:space="preserve"> “</w:t>
      </w:r>
      <w:r w:rsidR="003B3C92" w:rsidRPr="003B3C92">
        <w:rPr>
          <w:rFonts w:ascii="Times New Roman" w:hAnsi="Times New Roman" w:cs="Times New Roman"/>
          <w:i/>
          <w:iCs/>
          <w:sz w:val="24"/>
          <w:szCs w:val="24"/>
        </w:rPr>
        <w:t>What? Huh? What did you</w:t>
      </w:r>
      <w:r w:rsidRPr="003B3C92">
        <w:rPr>
          <w:rFonts w:ascii="Times New Roman" w:hAnsi="Times New Roman" w:cs="Times New Roman"/>
          <w:i/>
          <w:iCs/>
          <w:sz w:val="24"/>
          <w:szCs w:val="24"/>
        </w:rPr>
        <w:t xml:space="preserve"> say</w:t>
      </w:r>
      <w:r w:rsidR="003B3C92" w:rsidRPr="003B3C92">
        <w:rPr>
          <w:rFonts w:ascii="Times New Roman" w:hAnsi="Times New Roman" w:cs="Times New Roman"/>
          <w:i/>
          <w:iCs/>
          <w:sz w:val="24"/>
          <w:szCs w:val="24"/>
        </w:rPr>
        <w:t>?</w:t>
      </w:r>
      <w:r w:rsidR="003B3C92">
        <w:rPr>
          <w:rFonts w:ascii="Times New Roman" w:hAnsi="Times New Roman" w:cs="Times New Roman"/>
          <w:sz w:val="24"/>
          <w:szCs w:val="24"/>
        </w:rPr>
        <w:t>”—</w:t>
      </w:r>
      <w:r w:rsidRPr="00130E33">
        <w:rPr>
          <w:rFonts w:ascii="Times New Roman" w:hAnsi="Times New Roman" w:cs="Times New Roman"/>
          <w:sz w:val="24"/>
          <w:szCs w:val="24"/>
        </w:rPr>
        <w:t>you know, that piece where he is</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I</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he reminds me of the Charlie Brown kid where he’s catching one out of, you know, 50 words that the teacher is saying. But if you write it down</w:t>
      </w:r>
      <w:r w:rsidR="003B3C92">
        <w:rPr>
          <w:rFonts w:ascii="Times New Roman" w:hAnsi="Times New Roman" w:cs="Times New Roman"/>
          <w:sz w:val="24"/>
          <w:szCs w:val="24"/>
        </w:rPr>
        <w:t xml:space="preserve"> and</w:t>
      </w:r>
      <w:r w:rsidRPr="00130E33">
        <w:rPr>
          <w:rFonts w:ascii="Times New Roman" w:hAnsi="Times New Roman" w:cs="Times New Roman"/>
          <w:sz w:val="24"/>
          <w:szCs w:val="24"/>
        </w:rPr>
        <w:t xml:space="preserve"> in front of </w:t>
      </w:r>
      <w:r w:rsidR="00B560AF" w:rsidRPr="00130E33">
        <w:rPr>
          <w:rFonts w:ascii="Times New Roman" w:hAnsi="Times New Roman" w:cs="Times New Roman"/>
          <w:sz w:val="24"/>
          <w:szCs w:val="24"/>
        </w:rPr>
        <w:t>him</w:t>
      </w:r>
      <w:r w:rsidRPr="00130E33">
        <w:rPr>
          <w:rFonts w:ascii="Times New Roman" w:hAnsi="Times New Roman" w:cs="Times New Roman"/>
          <w:sz w:val="24"/>
          <w:szCs w:val="24"/>
        </w:rPr>
        <w:t>, he’s got it like that. The Zoom classes have been a godsend for us because it slows everybody down. There’s a pattern to all the auditory input. He’s now in a bedroom secluded doing his closet. He’s taking calculus too. Yeah, so, you know, the classes that he struggled with before</w:t>
      </w:r>
      <w:r w:rsidR="003B3C92">
        <w:rPr>
          <w:rFonts w:ascii="Times New Roman" w:hAnsi="Times New Roman" w:cs="Times New Roman"/>
          <w:sz w:val="24"/>
          <w:szCs w:val="24"/>
        </w:rPr>
        <w:t xml:space="preserve"> …</w:t>
      </w:r>
      <w:r w:rsidRPr="00130E33">
        <w:rPr>
          <w:rFonts w:ascii="Times New Roman" w:hAnsi="Times New Roman" w:cs="Times New Roman"/>
          <w:sz w:val="24"/>
          <w:szCs w:val="24"/>
        </w:rPr>
        <w:t xml:space="preserve"> even last</w:t>
      </w:r>
      <w:r w:rsidR="00B560AF"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he took psychology last spring </w:t>
      </w:r>
      <w:r w:rsidR="003B3C92">
        <w:rPr>
          <w:rFonts w:ascii="Times New Roman" w:hAnsi="Times New Roman" w:cs="Times New Roman"/>
          <w:sz w:val="24"/>
          <w:szCs w:val="24"/>
        </w:rPr>
        <w:t>and</w:t>
      </w:r>
      <w:r w:rsidRPr="00130E33">
        <w:rPr>
          <w:rFonts w:ascii="Times New Roman" w:hAnsi="Times New Roman" w:cs="Times New Roman"/>
          <w:sz w:val="24"/>
          <w:szCs w:val="24"/>
        </w:rPr>
        <w:t xml:space="preserve"> an English class, he just did better because it all was much more planned</w:t>
      </w:r>
      <w:r w:rsidR="00B560AF" w:rsidRPr="00130E33">
        <w:rPr>
          <w:rFonts w:ascii="Times New Roman" w:hAnsi="Times New Roman" w:cs="Times New Roman"/>
          <w:sz w:val="24"/>
          <w:szCs w:val="24"/>
        </w:rPr>
        <w:t xml:space="preserve"> a</w:t>
      </w:r>
      <w:r w:rsidRPr="00130E33">
        <w:rPr>
          <w:rFonts w:ascii="Times New Roman" w:hAnsi="Times New Roman" w:cs="Times New Roman"/>
          <w:sz w:val="24"/>
          <w:szCs w:val="24"/>
        </w:rPr>
        <w:t>nd more structured. And sensor</w:t>
      </w:r>
      <w:r w:rsidR="003B3C92">
        <w:rPr>
          <w:rFonts w:ascii="Times New Roman" w:hAnsi="Times New Roman" w:cs="Times New Roman"/>
          <w:sz w:val="24"/>
          <w:szCs w:val="24"/>
        </w:rPr>
        <w:t>i</w:t>
      </w:r>
      <w:r w:rsidRPr="00130E33">
        <w:rPr>
          <w:rFonts w:ascii="Times New Roman" w:hAnsi="Times New Roman" w:cs="Times New Roman"/>
          <w:sz w:val="24"/>
          <w:szCs w:val="24"/>
        </w:rPr>
        <w:t>ally wise, you know, you can turn your screen off</w:t>
      </w:r>
      <w:r w:rsidR="003B3C92">
        <w:rPr>
          <w:rFonts w:ascii="Times New Roman" w:hAnsi="Times New Roman" w:cs="Times New Roman"/>
          <w:sz w:val="24"/>
          <w:szCs w:val="24"/>
        </w:rPr>
        <w:t xml:space="preserve"> a</w:t>
      </w:r>
      <w:r w:rsidRPr="00130E33">
        <w:rPr>
          <w:rFonts w:ascii="Times New Roman" w:hAnsi="Times New Roman" w:cs="Times New Roman"/>
          <w:sz w:val="24"/>
          <w:szCs w:val="24"/>
        </w:rPr>
        <w:t>nd</w:t>
      </w:r>
      <w:r w:rsidR="003B3C92">
        <w:rPr>
          <w:rFonts w:ascii="Times New Roman" w:hAnsi="Times New Roman" w:cs="Times New Roman"/>
          <w:sz w:val="24"/>
          <w:szCs w:val="24"/>
        </w:rPr>
        <w:t>,</w:t>
      </w:r>
      <w:r w:rsidRPr="00130E33">
        <w:rPr>
          <w:rFonts w:ascii="Times New Roman" w:hAnsi="Times New Roman" w:cs="Times New Roman"/>
          <w:sz w:val="24"/>
          <w:szCs w:val="24"/>
        </w:rPr>
        <w:t xml:space="preserve"> if you need to stand up, it’s not a big deal. That kind of stuff. And not only with college, but with high school, we learn</w:t>
      </w:r>
      <w:r w:rsidR="003B3C92">
        <w:rPr>
          <w:rFonts w:ascii="Times New Roman" w:hAnsi="Times New Roman" w:cs="Times New Roman"/>
          <w:sz w:val="24"/>
          <w:szCs w:val="24"/>
        </w:rPr>
        <w:t>ed</w:t>
      </w:r>
      <w:r w:rsidRPr="00130E33">
        <w:rPr>
          <w:rFonts w:ascii="Times New Roman" w:hAnsi="Times New Roman" w:cs="Times New Roman"/>
          <w:sz w:val="24"/>
          <w:szCs w:val="24"/>
        </w:rPr>
        <w:t xml:space="preserve"> the shorter class periods worked</w:t>
      </w:r>
      <w:r w:rsidR="00B560AF" w:rsidRPr="00130E33">
        <w:rPr>
          <w:rFonts w:ascii="Times New Roman" w:hAnsi="Times New Roman" w:cs="Times New Roman"/>
          <w:sz w:val="24"/>
          <w:szCs w:val="24"/>
        </w:rPr>
        <w:t>. Forty</w:t>
      </w:r>
      <w:r w:rsidRPr="00130E33">
        <w:rPr>
          <w:rFonts w:ascii="Times New Roman" w:hAnsi="Times New Roman" w:cs="Times New Roman"/>
          <w:sz w:val="24"/>
          <w:szCs w:val="24"/>
        </w:rPr>
        <w:t xml:space="preserve"> minutes sitting in one place, and then having to get to the other side of the school was filling that sensory need and all of that jostling was something it</w:t>
      </w:r>
      <w:r w:rsidR="00B63C56"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w:t>
      </w:r>
      <w:r w:rsidR="00B63C56" w:rsidRPr="00130E33">
        <w:rPr>
          <w:rFonts w:ascii="Times New Roman" w:hAnsi="Times New Roman" w:cs="Times New Roman"/>
          <w:sz w:val="24"/>
          <w:szCs w:val="24"/>
        </w:rPr>
        <w:t>Y</w:t>
      </w:r>
      <w:r w:rsidRPr="00130E33">
        <w:rPr>
          <w:rFonts w:ascii="Times New Roman" w:hAnsi="Times New Roman" w:cs="Times New Roman"/>
          <w:sz w:val="24"/>
          <w:szCs w:val="24"/>
        </w:rPr>
        <w:t>ou know, I know some kids on the spectrum are all overwhelmed by that</w:t>
      </w:r>
      <w:r w:rsidR="00B63C56" w:rsidRPr="00130E33">
        <w:rPr>
          <w:rFonts w:ascii="Times New Roman" w:hAnsi="Times New Roman" w:cs="Times New Roman"/>
          <w:sz w:val="24"/>
          <w:szCs w:val="24"/>
        </w:rPr>
        <w:t>, b</w:t>
      </w:r>
      <w:r w:rsidRPr="00130E33">
        <w:rPr>
          <w:rFonts w:ascii="Times New Roman" w:hAnsi="Times New Roman" w:cs="Times New Roman"/>
          <w:sz w:val="24"/>
          <w:szCs w:val="24"/>
        </w:rPr>
        <w:t>ut</w:t>
      </w:r>
      <w:r w:rsidR="00B63C56" w:rsidRPr="00130E33">
        <w:rPr>
          <w:rFonts w:ascii="Times New Roman" w:hAnsi="Times New Roman" w:cs="Times New Roman"/>
          <w:sz w:val="24"/>
          <w:szCs w:val="24"/>
        </w:rPr>
        <w:t>,</w:t>
      </w:r>
      <w:r w:rsidRPr="00130E33">
        <w:rPr>
          <w:rFonts w:ascii="Times New Roman" w:hAnsi="Times New Roman" w:cs="Times New Roman"/>
          <w:sz w:val="24"/>
          <w:szCs w:val="24"/>
        </w:rPr>
        <w:t xml:space="preserve"> for him, it fills those sensory needs</w:t>
      </w:r>
      <w:r w:rsidR="003B3C92">
        <w:rPr>
          <w:rFonts w:ascii="Times New Roman" w:hAnsi="Times New Roman" w:cs="Times New Roman"/>
          <w:sz w:val="24"/>
          <w:szCs w:val="24"/>
        </w:rPr>
        <w:t>—</w:t>
      </w:r>
      <w:r w:rsidRPr="00130E33">
        <w:rPr>
          <w:rFonts w:ascii="Times New Roman" w:hAnsi="Times New Roman" w:cs="Times New Roman"/>
          <w:sz w:val="24"/>
          <w:szCs w:val="24"/>
        </w:rPr>
        <w:t>kind of almost</w:t>
      </w:r>
      <w:r w:rsidR="003B3C92">
        <w:rPr>
          <w:rFonts w:ascii="Times New Roman" w:hAnsi="Times New Roman" w:cs="Times New Roman"/>
          <w:sz w:val="24"/>
          <w:szCs w:val="24"/>
        </w:rPr>
        <w:t xml:space="preserve"> h</w:t>
      </w:r>
      <w:r w:rsidRPr="00130E33">
        <w:rPr>
          <w:rFonts w:ascii="Times New Roman" w:hAnsi="Times New Roman" w:cs="Times New Roman"/>
          <w:sz w:val="24"/>
          <w:szCs w:val="24"/>
        </w:rPr>
        <w:t>e’s hyperactive, but he’s hyposensitive. So</w:t>
      </w:r>
      <w:r w:rsidR="00B63C56" w:rsidRPr="00130E33">
        <w:rPr>
          <w:rFonts w:ascii="Times New Roman" w:hAnsi="Times New Roman" w:cs="Times New Roman"/>
          <w:sz w:val="24"/>
          <w:szCs w:val="24"/>
        </w:rPr>
        <w:t>,</w:t>
      </w:r>
      <w:r w:rsidRPr="00130E33">
        <w:rPr>
          <w:rFonts w:ascii="Times New Roman" w:hAnsi="Times New Roman" w:cs="Times New Roman"/>
          <w:sz w:val="24"/>
          <w:szCs w:val="24"/>
        </w:rPr>
        <w:t xml:space="preserve"> I think Temple Grandin used to say if you can tolerate Walmart or Costco, you’ve got high</w:t>
      </w:r>
      <w:r w:rsidR="00B63C56" w:rsidRPr="00130E33">
        <w:rPr>
          <w:rFonts w:ascii="Times New Roman" w:hAnsi="Times New Roman" w:cs="Times New Roman"/>
          <w:sz w:val="24"/>
          <w:szCs w:val="24"/>
        </w:rPr>
        <w:t>-</w:t>
      </w:r>
      <w:r w:rsidRPr="00130E33">
        <w:rPr>
          <w:rFonts w:ascii="Times New Roman" w:hAnsi="Times New Roman" w:cs="Times New Roman"/>
          <w:sz w:val="24"/>
          <w:szCs w:val="24"/>
        </w:rPr>
        <w:t>functioning autism. I don’t know, I like that diagnosis, just because it was</w:t>
      </w:r>
      <w:r w:rsidR="00B63C56"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 you know, it’s</w:t>
      </w:r>
      <w:r w:rsidR="003B3C92">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3B3C92">
        <w:rPr>
          <w:rFonts w:ascii="Times New Roman" w:hAnsi="Times New Roman" w:cs="Times New Roman"/>
          <w:sz w:val="24"/>
          <w:szCs w:val="24"/>
        </w:rPr>
        <w:t>,</w:t>
      </w:r>
      <w:r w:rsidRPr="00130E33">
        <w:rPr>
          <w:rFonts w:ascii="Times New Roman" w:hAnsi="Times New Roman" w:cs="Times New Roman"/>
          <w:sz w:val="24"/>
          <w:szCs w:val="24"/>
        </w:rPr>
        <w:t xml:space="preserve"> those environments feed his system in a different way that not everybody does</w:t>
      </w:r>
      <w:r w:rsidR="00B63C56" w:rsidRPr="00130E33">
        <w:rPr>
          <w:rFonts w:ascii="Times New Roman" w:hAnsi="Times New Roman" w:cs="Times New Roman"/>
          <w:sz w:val="24"/>
          <w:szCs w:val="24"/>
        </w:rPr>
        <w:t xml:space="preserve"> w</w:t>
      </w:r>
      <w:r w:rsidRPr="00130E33">
        <w:rPr>
          <w:rFonts w:ascii="Times New Roman" w:hAnsi="Times New Roman" w:cs="Times New Roman"/>
          <w:sz w:val="24"/>
          <w:szCs w:val="24"/>
        </w:rPr>
        <w:t>ell</w:t>
      </w:r>
      <w:r w:rsidR="003B3C92">
        <w:rPr>
          <w:rFonts w:ascii="Times New Roman" w:hAnsi="Times New Roman" w:cs="Times New Roman"/>
          <w:sz w:val="24"/>
          <w:szCs w:val="24"/>
        </w:rPr>
        <w:t xml:space="preserve"> with</w:t>
      </w:r>
      <w:r w:rsidRPr="00130E33">
        <w:rPr>
          <w:rFonts w:ascii="Times New Roman" w:hAnsi="Times New Roman" w:cs="Times New Roman"/>
          <w:sz w:val="24"/>
          <w:szCs w:val="24"/>
        </w:rPr>
        <w:t>.</w:t>
      </w:r>
      <w:r w:rsidR="00B63C56" w:rsidRPr="00130E33">
        <w:rPr>
          <w:rFonts w:ascii="Times New Roman" w:hAnsi="Times New Roman" w:cs="Times New Roman"/>
          <w:sz w:val="24"/>
          <w:szCs w:val="24"/>
        </w:rPr>
        <w:t xml:space="preserve"> </w:t>
      </w:r>
      <w:r w:rsidRPr="00130E33">
        <w:rPr>
          <w:rFonts w:ascii="Times New Roman" w:hAnsi="Times New Roman" w:cs="Times New Roman"/>
          <w:sz w:val="24"/>
          <w:szCs w:val="24"/>
        </w:rPr>
        <w:t>So that’s, you know, but I</w:t>
      </w:r>
      <w:r w:rsidR="00B63C56"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you know, he’s 24 years old, we have a visual </w:t>
      </w:r>
      <w:r w:rsidRPr="00130E33">
        <w:rPr>
          <w:rFonts w:ascii="Times New Roman" w:hAnsi="Times New Roman" w:cs="Times New Roman"/>
          <w:sz w:val="24"/>
          <w:szCs w:val="24"/>
        </w:rPr>
        <w:lastRenderedPageBreak/>
        <w:t xml:space="preserve">on our table to slow down </w:t>
      </w:r>
      <w:r w:rsidR="003B3C92">
        <w:rPr>
          <w:rFonts w:ascii="Times New Roman" w:hAnsi="Times New Roman" w:cs="Times New Roman"/>
          <w:sz w:val="24"/>
          <w:szCs w:val="24"/>
        </w:rPr>
        <w:t>and to</w:t>
      </w:r>
      <w:r w:rsidRPr="00130E33">
        <w:rPr>
          <w:rFonts w:ascii="Times New Roman" w:hAnsi="Times New Roman" w:cs="Times New Roman"/>
          <w:sz w:val="24"/>
          <w:szCs w:val="24"/>
        </w:rPr>
        <w:t xml:space="preserve"> chew</w:t>
      </w:r>
      <w:r w:rsidR="00B63C56" w:rsidRPr="00130E33">
        <w:rPr>
          <w:rFonts w:ascii="Times New Roman" w:hAnsi="Times New Roman" w:cs="Times New Roman"/>
          <w:sz w:val="24"/>
          <w:szCs w:val="24"/>
        </w:rPr>
        <w:t xml:space="preserve"> a</w:t>
      </w:r>
      <w:r w:rsidRPr="00130E33">
        <w:rPr>
          <w:rFonts w:ascii="Times New Roman" w:hAnsi="Times New Roman" w:cs="Times New Roman"/>
          <w:sz w:val="24"/>
          <w:szCs w:val="24"/>
        </w:rPr>
        <w:t xml:space="preserve">nd </w:t>
      </w:r>
      <w:r w:rsidR="003B3C92">
        <w:rPr>
          <w:rFonts w:ascii="Times New Roman" w:hAnsi="Times New Roman" w:cs="Times New Roman"/>
          <w:sz w:val="24"/>
          <w:szCs w:val="24"/>
        </w:rPr>
        <w:t>no</w:t>
      </w:r>
      <w:r w:rsidRPr="00130E33">
        <w:rPr>
          <w:rFonts w:ascii="Times New Roman" w:hAnsi="Times New Roman" w:cs="Times New Roman"/>
          <w:sz w:val="24"/>
          <w:szCs w:val="24"/>
        </w:rPr>
        <w:t xml:space="preserve"> swallow and if you were to, you know, like, that’s</w:t>
      </w:r>
      <w:r w:rsidR="00B63C56"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B63C56" w:rsidRPr="00130E33">
        <w:rPr>
          <w:rFonts w:ascii="Times New Roman" w:hAnsi="Times New Roman" w:cs="Times New Roman"/>
          <w:sz w:val="24"/>
          <w:szCs w:val="24"/>
        </w:rPr>
        <w:t>,</w:t>
      </w:r>
      <w:r w:rsidRPr="00130E33">
        <w:rPr>
          <w:rFonts w:ascii="Times New Roman" w:hAnsi="Times New Roman" w:cs="Times New Roman"/>
          <w:sz w:val="24"/>
          <w:szCs w:val="24"/>
        </w:rPr>
        <w:t xml:space="preserve"> a tacti</w:t>
      </w:r>
      <w:r w:rsidR="003B3C92">
        <w:rPr>
          <w:rFonts w:ascii="Times New Roman" w:hAnsi="Times New Roman" w:cs="Times New Roman"/>
          <w:sz w:val="24"/>
          <w:szCs w:val="24"/>
        </w:rPr>
        <w:t xml:space="preserve">le </w:t>
      </w:r>
      <w:r w:rsidRPr="00130E33">
        <w:rPr>
          <w:rFonts w:ascii="Times New Roman" w:hAnsi="Times New Roman" w:cs="Times New Roman"/>
          <w:sz w:val="24"/>
          <w:szCs w:val="24"/>
        </w:rPr>
        <w:t xml:space="preserve">piece. </w:t>
      </w:r>
      <w:r w:rsidR="00B63C56" w:rsidRPr="00130E33">
        <w:rPr>
          <w:rFonts w:ascii="Times New Roman" w:hAnsi="Times New Roman" w:cs="Times New Roman"/>
          <w:sz w:val="24"/>
          <w:szCs w:val="24"/>
        </w:rPr>
        <w:t>He</w:t>
      </w:r>
      <w:r w:rsidRPr="00130E33">
        <w:rPr>
          <w:rFonts w:ascii="Times New Roman" w:hAnsi="Times New Roman" w:cs="Times New Roman"/>
          <w:sz w:val="24"/>
          <w:szCs w:val="24"/>
        </w:rPr>
        <w:t xml:space="preserve">, you know, he still can’t eat anything that looks like applesauce, </w:t>
      </w:r>
      <w:r w:rsidR="00813F93">
        <w:rPr>
          <w:rFonts w:ascii="Times New Roman" w:hAnsi="Times New Roman" w:cs="Times New Roman"/>
          <w:b/>
          <w:bCs/>
          <w:sz w:val="24"/>
          <w:szCs w:val="24"/>
        </w:rPr>
        <w:t xml:space="preserve">[12:00] </w:t>
      </w:r>
      <w:r w:rsidRPr="00130E33">
        <w:rPr>
          <w:rFonts w:ascii="Times New Roman" w:hAnsi="Times New Roman" w:cs="Times New Roman"/>
          <w:sz w:val="24"/>
          <w:szCs w:val="24"/>
        </w:rPr>
        <w:t>yoghurt</w:t>
      </w:r>
      <w:r w:rsidR="003B3C92">
        <w:rPr>
          <w:rFonts w:ascii="Times New Roman" w:hAnsi="Times New Roman" w:cs="Times New Roman"/>
          <w:sz w:val="24"/>
          <w:szCs w:val="24"/>
        </w:rPr>
        <w:t>,</w:t>
      </w:r>
      <w:r w:rsidRPr="00130E33">
        <w:rPr>
          <w:rFonts w:ascii="Times New Roman" w:hAnsi="Times New Roman" w:cs="Times New Roman"/>
          <w:sz w:val="24"/>
          <w:szCs w:val="24"/>
        </w:rPr>
        <w:t xml:space="preserve"> soup. Lots of foods can’t touch. No casseroles, and feeding therapy, because of his age</w:t>
      </w:r>
      <w:r w:rsidR="00B63C56" w:rsidRPr="00130E33">
        <w:rPr>
          <w:rFonts w:ascii="Times New Roman" w:hAnsi="Times New Roman" w:cs="Times New Roman"/>
          <w:sz w:val="24"/>
          <w:szCs w:val="24"/>
        </w:rPr>
        <w:t>,</w:t>
      </w:r>
      <w:r w:rsidRPr="00130E33">
        <w:rPr>
          <w:rFonts w:ascii="Times New Roman" w:hAnsi="Times New Roman" w:cs="Times New Roman"/>
          <w:sz w:val="24"/>
          <w:szCs w:val="24"/>
        </w:rPr>
        <w:t xml:space="preserve"> just wasn’t around.</w:t>
      </w:r>
    </w:p>
    <w:p w14:paraId="639875BE" w14:textId="77777777" w:rsidR="006E45C4" w:rsidRPr="00130E33" w:rsidRDefault="006E45C4" w:rsidP="00832898">
      <w:pPr>
        <w:spacing w:after="0" w:line="240" w:lineRule="auto"/>
        <w:rPr>
          <w:rFonts w:ascii="Times New Roman" w:hAnsi="Times New Roman" w:cs="Times New Roman"/>
          <w:sz w:val="24"/>
          <w:szCs w:val="24"/>
        </w:rPr>
      </w:pPr>
    </w:p>
    <w:p w14:paraId="7A383BBF" w14:textId="2596250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And are those preferences more texturally based</w:t>
      </w:r>
      <w:r w:rsidR="003B3C92">
        <w:rPr>
          <w:rFonts w:ascii="Times New Roman" w:hAnsi="Times New Roman" w:cs="Times New Roman"/>
          <w:sz w:val="24"/>
          <w:szCs w:val="24"/>
        </w:rPr>
        <w:t xml:space="preserve"> o</w:t>
      </w:r>
      <w:r w:rsidRPr="00130E33">
        <w:rPr>
          <w:rFonts w:ascii="Times New Roman" w:hAnsi="Times New Roman" w:cs="Times New Roman"/>
          <w:sz w:val="24"/>
          <w:szCs w:val="24"/>
        </w:rPr>
        <w:t xml:space="preserve">r are they </w:t>
      </w:r>
      <w:r w:rsidR="00130E33" w:rsidRPr="00130E33">
        <w:rPr>
          <w:rFonts w:ascii="Times New Roman" w:hAnsi="Times New Roman" w:cs="Times New Roman"/>
          <w:sz w:val="24"/>
          <w:szCs w:val="24"/>
        </w:rPr>
        <w:t>color wise</w:t>
      </w:r>
      <w:r w:rsidRPr="00130E33">
        <w:rPr>
          <w:rFonts w:ascii="Times New Roman" w:hAnsi="Times New Roman" w:cs="Times New Roman"/>
          <w:sz w:val="24"/>
          <w:szCs w:val="24"/>
        </w:rPr>
        <w:t xml:space="preserve">, </w:t>
      </w:r>
      <w:r w:rsidR="003B3C92">
        <w:rPr>
          <w:rFonts w:ascii="Times New Roman" w:hAnsi="Times New Roman" w:cs="Times New Roman"/>
          <w:sz w:val="24"/>
          <w:szCs w:val="24"/>
        </w:rPr>
        <w:t xml:space="preserve">because you mentioned … </w:t>
      </w:r>
      <w:r w:rsidRPr="00130E33">
        <w:rPr>
          <w:rFonts w:ascii="Times New Roman" w:hAnsi="Times New Roman" w:cs="Times New Roman"/>
          <w:sz w:val="24"/>
          <w:szCs w:val="24"/>
        </w:rPr>
        <w:t>or flavor</w:t>
      </w:r>
      <w:r w:rsidR="00B63C56" w:rsidRPr="00130E33">
        <w:rPr>
          <w:rFonts w:ascii="Times New Roman" w:hAnsi="Times New Roman" w:cs="Times New Roman"/>
          <w:sz w:val="24"/>
          <w:szCs w:val="24"/>
        </w:rPr>
        <w:t>, b</w:t>
      </w:r>
      <w:r w:rsidRPr="00130E33">
        <w:rPr>
          <w:rFonts w:ascii="Times New Roman" w:hAnsi="Times New Roman" w:cs="Times New Roman"/>
          <w:sz w:val="24"/>
          <w:szCs w:val="24"/>
        </w:rPr>
        <w:t>ecause you mentioned white food when he was younger</w:t>
      </w:r>
      <w:r w:rsidR="003B3C92">
        <w:rPr>
          <w:rFonts w:ascii="Times New Roman" w:hAnsi="Times New Roman" w:cs="Times New Roman"/>
          <w:sz w:val="24"/>
          <w:szCs w:val="24"/>
        </w:rPr>
        <w:t>?</w:t>
      </w:r>
    </w:p>
    <w:p w14:paraId="5A5909B8" w14:textId="77777777" w:rsidR="006E45C4" w:rsidRPr="00130E33" w:rsidRDefault="006E45C4" w:rsidP="00832898">
      <w:pPr>
        <w:spacing w:after="0" w:line="240" w:lineRule="auto"/>
        <w:rPr>
          <w:rFonts w:ascii="Times New Roman" w:hAnsi="Times New Roman" w:cs="Times New Roman"/>
          <w:sz w:val="24"/>
          <w:szCs w:val="24"/>
        </w:rPr>
      </w:pPr>
    </w:p>
    <w:p w14:paraId="2C0381F8" w14:textId="2117696F" w:rsidR="00AE107E" w:rsidRDefault="00B63C56"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we did the gluten</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dairy</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free diet</w:t>
      </w:r>
      <w:r w:rsidR="003B3C92">
        <w:rPr>
          <w:rFonts w:ascii="Times New Roman" w:hAnsi="Times New Roman" w:cs="Times New Roman"/>
          <w:sz w:val="24"/>
          <w:szCs w:val="24"/>
        </w:rPr>
        <w:t>s</w:t>
      </w:r>
      <w:r w:rsidR="00916487" w:rsidRPr="00130E33">
        <w:rPr>
          <w:rFonts w:ascii="Times New Roman" w:hAnsi="Times New Roman" w:cs="Times New Roman"/>
          <w:sz w:val="24"/>
          <w:szCs w:val="24"/>
        </w:rPr>
        <w:t xml:space="preserve"> at six, because we had tried so many other things with him that had not worked. And his first two weeks after being on the diet for three weeks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was </w:t>
      </w:r>
      <w:r w:rsidRPr="00130E33">
        <w:rPr>
          <w:rFonts w:ascii="Times New Roman" w:hAnsi="Times New Roman" w:cs="Times New Roman"/>
          <w:sz w:val="24"/>
          <w:szCs w:val="24"/>
        </w:rPr>
        <w:t>“</w:t>
      </w:r>
      <w:r w:rsidRPr="00130E33">
        <w:rPr>
          <w:rFonts w:ascii="Times New Roman" w:hAnsi="Times New Roman" w:cs="Times New Roman"/>
          <w:i/>
          <w:iCs/>
          <w:sz w:val="24"/>
          <w:szCs w:val="24"/>
        </w:rPr>
        <w:t>T</w:t>
      </w:r>
      <w:r w:rsidR="00916487" w:rsidRPr="00130E33">
        <w:rPr>
          <w:rFonts w:ascii="Times New Roman" w:hAnsi="Times New Roman" w:cs="Times New Roman"/>
          <w:i/>
          <w:iCs/>
          <w:sz w:val="24"/>
          <w:szCs w:val="24"/>
        </w:rPr>
        <w:t>hat’s yucky</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then he pulled over his device and typed out, </w:t>
      </w:r>
      <w:r w:rsidR="00E67501" w:rsidRPr="00130E33">
        <w:rPr>
          <w:rFonts w:ascii="Times New Roman" w:hAnsi="Times New Roman" w:cs="Times New Roman"/>
          <w:sz w:val="24"/>
          <w:szCs w:val="24"/>
        </w:rPr>
        <w:t>“</w:t>
      </w:r>
      <w:r w:rsidR="00E67501" w:rsidRPr="00130E33">
        <w:rPr>
          <w:rFonts w:ascii="Times New Roman" w:hAnsi="Times New Roman" w:cs="Times New Roman"/>
          <w:i/>
          <w:iCs/>
          <w:sz w:val="24"/>
          <w:szCs w:val="24"/>
        </w:rPr>
        <w:t>T</w:t>
      </w:r>
      <w:r w:rsidR="00916487" w:rsidRPr="00130E33">
        <w:rPr>
          <w:rFonts w:ascii="Times New Roman" w:hAnsi="Times New Roman" w:cs="Times New Roman"/>
          <w:i/>
          <w:iCs/>
          <w:sz w:val="24"/>
          <w:szCs w:val="24"/>
        </w:rPr>
        <w:t>hat’s yucky</w:t>
      </w:r>
      <w:r w:rsidR="00916487" w:rsidRPr="00130E33">
        <w:rPr>
          <w:rFonts w:ascii="Times New Roman" w:hAnsi="Times New Roman" w:cs="Times New Roman"/>
          <w:sz w:val="24"/>
          <w:szCs w:val="24"/>
        </w:rPr>
        <w:t>.</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So we really</w:t>
      </w:r>
      <w:r w:rsidR="003B3C92">
        <w:rPr>
          <w:rFonts w:ascii="Times New Roman" w:hAnsi="Times New Roman" w:cs="Times New Roman"/>
          <w:sz w:val="24"/>
          <w:szCs w:val="24"/>
        </w:rPr>
        <w:t xml:space="preserve"> have</w:t>
      </w:r>
      <w:r w:rsidR="00916487" w:rsidRPr="00130E33">
        <w:rPr>
          <w:rFonts w:ascii="Times New Roman" w:hAnsi="Times New Roman" w:cs="Times New Roman"/>
          <w:sz w:val="24"/>
          <w:szCs w:val="24"/>
        </w:rPr>
        <w:t xml:space="preserve"> pushed that</w:t>
      </w:r>
      <w:r w:rsidR="003B3C92">
        <w:rPr>
          <w:rFonts w:ascii="Times New Roman" w:hAnsi="Times New Roman" w:cs="Times New Roman"/>
          <w:sz w:val="24"/>
          <w:szCs w:val="24"/>
        </w:rPr>
        <w:t>. And</w:t>
      </w:r>
      <w:r w:rsidR="00916487" w:rsidRPr="00130E33">
        <w:rPr>
          <w:rFonts w:ascii="Times New Roman" w:hAnsi="Times New Roman" w:cs="Times New Roman"/>
          <w:sz w:val="24"/>
          <w:szCs w:val="24"/>
        </w:rPr>
        <w:t xml:space="preserve"> it was gross</w:t>
      </w:r>
      <w:r w:rsidR="003B3C92">
        <w:rPr>
          <w:rFonts w:ascii="Times New Roman" w:hAnsi="Times New Roman" w:cs="Times New Roman"/>
          <w:sz w:val="24"/>
          <w:szCs w:val="24"/>
        </w:rPr>
        <w:t xml:space="preserve">. </w:t>
      </w:r>
      <w:r w:rsidR="003B3C92" w:rsidRPr="00130E33">
        <w:rPr>
          <w:rFonts w:ascii="Times New Roman" w:hAnsi="Times New Roman" w:cs="Times New Roman"/>
          <w:sz w:val="24"/>
          <w:szCs w:val="24"/>
        </w:rPr>
        <w:t>There’s no question about it.</w:t>
      </w:r>
      <w:r w:rsidR="003B3C92">
        <w:rPr>
          <w:rFonts w:ascii="Times New Roman" w:hAnsi="Times New Roman" w:cs="Times New Roman"/>
          <w:sz w:val="24"/>
          <w:szCs w:val="24"/>
        </w:rPr>
        <w:t xml:space="preserve"> The fact was that </w:t>
      </w:r>
      <w:r w:rsidR="00916487" w:rsidRPr="00130E33">
        <w:rPr>
          <w:rFonts w:ascii="Times New Roman" w:hAnsi="Times New Roman" w:cs="Times New Roman"/>
          <w:sz w:val="24"/>
          <w:szCs w:val="24"/>
        </w:rPr>
        <w:t>astronaut food look</w:t>
      </w:r>
      <w:r w:rsidR="003B3C92">
        <w:rPr>
          <w:rFonts w:ascii="Times New Roman" w:hAnsi="Times New Roman" w:cs="Times New Roman"/>
          <w:sz w:val="24"/>
          <w:szCs w:val="24"/>
        </w:rPr>
        <w:t>ed</w:t>
      </w:r>
      <w:r w:rsidR="00916487" w:rsidRPr="00130E33">
        <w:rPr>
          <w:rFonts w:ascii="Times New Roman" w:hAnsi="Times New Roman" w:cs="Times New Roman"/>
          <w:sz w:val="24"/>
          <w:szCs w:val="24"/>
        </w:rPr>
        <w:t xml:space="preserve"> better. </w:t>
      </w:r>
      <w:r w:rsidR="00E67501" w:rsidRPr="00130E33">
        <w:rPr>
          <w:rFonts w:ascii="Times New Roman" w:hAnsi="Times New Roman" w:cs="Times New Roman"/>
          <w:sz w:val="24"/>
          <w:szCs w:val="24"/>
        </w:rPr>
        <w:t>W</w:t>
      </w:r>
      <w:r w:rsidR="00916487" w:rsidRPr="00130E33">
        <w:rPr>
          <w:rFonts w:ascii="Times New Roman" w:hAnsi="Times New Roman" w:cs="Times New Roman"/>
          <w:sz w:val="24"/>
          <w:szCs w:val="24"/>
        </w:rPr>
        <w:t>e have pushed him outside, but we still have a very set diet. So last night, we had fish. He’s like</w:t>
      </w:r>
      <w:r w:rsidR="003B3C92">
        <w:rPr>
          <w:rFonts w:ascii="Times New Roman" w:hAnsi="Times New Roman" w:cs="Times New Roman"/>
          <w:sz w:val="24"/>
          <w:szCs w:val="24"/>
        </w:rPr>
        <w:t>, “</w:t>
      </w:r>
      <w:r w:rsidR="003B3C92" w:rsidRPr="003B3C92">
        <w:rPr>
          <w:rFonts w:ascii="Times New Roman" w:hAnsi="Times New Roman" w:cs="Times New Roman"/>
          <w:i/>
          <w:iCs/>
          <w:sz w:val="24"/>
          <w:szCs w:val="24"/>
        </w:rPr>
        <w:t>I’ll have</w:t>
      </w:r>
      <w:r w:rsidR="00916487" w:rsidRPr="003B3C92">
        <w:rPr>
          <w:rFonts w:ascii="Times New Roman" w:hAnsi="Times New Roman" w:cs="Times New Roman"/>
          <w:i/>
          <w:iCs/>
          <w:sz w:val="24"/>
          <w:szCs w:val="24"/>
        </w:rPr>
        <w:t xml:space="preserve"> the leftover pork</w:t>
      </w:r>
      <w:r w:rsidR="00916487" w:rsidRPr="00130E33">
        <w:rPr>
          <w:rFonts w:ascii="Times New Roman" w:hAnsi="Times New Roman" w:cs="Times New Roman"/>
          <w:sz w:val="24"/>
          <w:szCs w:val="24"/>
        </w:rPr>
        <w:t>,</w:t>
      </w:r>
      <w:r w:rsidR="003B3C92">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and I don’t know if it’s a smell issue with the fish</w:t>
      </w:r>
      <w:r w:rsidR="00E67501" w:rsidRPr="00130E33">
        <w:rPr>
          <w:rFonts w:ascii="Times New Roman" w:hAnsi="Times New Roman" w:cs="Times New Roman"/>
          <w:sz w:val="24"/>
          <w:szCs w:val="24"/>
        </w:rPr>
        <w:t xml:space="preserve"> o</w:t>
      </w:r>
      <w:r w:rsidR="00916487" w:rsidRPr="00130E33">
        <w:rPr>
          <w:rFonts w:ascii="Times New Roman" w:hAnsi="Times New Roman" w:cs="Times New Roman"/>
          <w:sz w:val="24"/>
          <w:szCs w:val="24"/>
        </w:rPr>
        <w:t>r if it’s a texture issue, and at this point, we do have a rule going on right now that we have to eat one new food a week. But</w:t>
      </w:r>
      <w:r w:rsidR="00AE107E">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most times we’re pressed and it’s</w:t>
      </w:r>
      <w:r w:rsidR="00AE107E">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AE107E">
        <w:rPr>
          <w:rFonts w:ascii="Times New Roman" w:hAnsi="Times New Roman" w:cs="Times New Roman"/>
          <w:sz w:val="24"/>
          <w:szCs w:val="24"/>
        </w:rPr>
        <w:t>and</w:t>
      </w:r>
      <w:r w:rsidR="00916487" w:rsidRPr="00130E33">
        <w:rPr>
          <w:rFonts w:ascii="Times New Roman" w:hAnsi="Times New Roman" w:cs="Times New Roman"/>
          <w:sz w:val="24"/>
          <w:szCs w:val="24"/>
        </w:rPr>
        <w:t xml:space="preserve"> it and his diet is very healthy</w:t>
      </w:r>
      <w:r w:rsidR="00AE107E">
        <w:rPr>
          <w:rFonts w:ascii="Times New Roman" w:hAnsi="Times New Roman" w:cs="Times New Roman"/>
          <w:sz w:val="24"/>
          <w:szCs w:val="24"/>
        </w:rPr>
        <w:t xml:space="preserve">, so </w:t>
      </w:r>
      <w:r w:rsidR="00916487" w:rsidRPr="00130E33">
        <w:rPr>
          <w:rFonts w:ascii="Times New Roman" w:hAnsi="Times New Roman" w:cs="Times New Roman"/>
          <w:sz w:val="24"/>
          <w:szCs w:val="24"/>
        </w:rPr>
        <w:t>it’s</w:t>
      </w:r>
      <w:r w:rsidR="00E67501"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but it’s very rigid. </w:t>
      </w:r>
      <w:r w:rsidR="00AE107E">
        <w:rPr>
          <w:rFonts w:ascii="Times New Roman" w:hAnsi="Times New Roman" w:cs="Times New Roman"/>
          <w:sz w:val="24"/>
          <w:szCs w:val="24"/>
        </w:rPr>
        <w:t>So, o</w:t>
      </w:r>
      <w:r w:rsidR="00916487" w:rsidRPr="00130E33">
        <w:rPr>
          <w:rFonts w:ascii="Times New Roman" w:hAnsi="Times New Roman" w:cs="Times New Roman"/>
          <w:sz w:val="24"/>
          <w:szCs w:val="24"/>
        </w:rPr>
        <w:t>ne pancake a day</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we have a glass of orange juice, then at lunch, we have a sandwich. And that was the other thing</w:t>
      </w:r>
      <w:r w:rsidR="00AE107E">
        <w:rPr>
          <w:rFonts w:ascii="Times New Roman" w:hAnsi="Times New Roman" w:cs="Times New Roman"/>
          <w:sz w:val="24"/>
          <w:szCs w:val="24"/>
        </w:rPr>
        <w:t xml:space="preserve"> </w:t>
      </w:r>
      <w:r w:rsidR="00916487" w:rsidRPr="00130E33">
        <w:rPr>
          <w:rFonts w:ascii="Times New Roman" w:hAnsi="Times New Roman" w:cs="Times New Roman"/>
          <w:sz w:val="24"/>
          <w:szCs w:val="24"/>
        </w:rPr>
        <w:t>because we lost our school schedule and routine</w:t>
      </w:r>
      <w:r w:rsidR="00AE107E">
        <w:rPr>
          <w:rFonts w:ascii="Times New Roman" w:hAnsi="Times New Roman" w:cs="Times New Roman"/>
          <w:sz w:val="24"/>
          <w:szCs w:val="24"/>
        </w:rPr>
        <w:t xml:space="preserve">, he </w:t>
      </w:r>
      <w:r w:rsidR="00916487" w:rsidRPr="00130E33">
        <w:rPr>
          <w:rFonts w:ascii="Times New Roman" w:hAnsi="Times New Roman" w:cs="Times New Roman"/>
          <w:sz w:val="24"/>
          <w:szCs w:val="24"/>
        </w:rPr>
        <w:t>actually in the fall dropped about at least 15 pounds</w:t>
      </w:r>
      <w:r w:rsidR="00E67501" w:rsidRPr="00130E33">
        <w:rPr>
          <w:rFonts w:ascii="Times New Roman" w:hAnsi="Times New Roman" w:cs="Times New Roman"/>
          <w:sz w:val="24"/>
          <w:szCs w:val="24"/>
        </w:rPr>
        <w:t xml:space="preserve"> b</w:t>
      </w:r>
      <w:r w:rsidR="00916487" w:rsidRPr="00130E33">
        <w:rPr>
          <w:rFonts w:ascii="Times New Roman" w:hAnsi="Times New Roman" w:cs="Times New Roman"/>
          <w:sz w:val="24"/>
          <w:szCs w:val="24"/>
        </w:rPr>
        <w:t xml:space="preserve">ecause of that our schedule wasn’t predictable. </w:t>
      </w:r>
      <w:r w:rsidR="00AE107E">
        <w:rPr>
          <w:rFonts w:ascii="Times New Roman" w:hAnsi="Times New Roman" w:cs="Times New Roman"/>
          <w:sz w:val="24"/>
          <w:szCs w:val="24"/>
        </w:rPr>
        <w:t>S</w:t>
      </w:r>
      <w:r w:rsidR="00916487" w:rsidRPr="00130E33">
        <w:rPr>
          <w:rFonts w:ascii="Times New Roman" w:hAnsi="Times New Roman" w:cs="Times New Roman"/>
          <w:sz w:val="24"/>
          <w:szCs w:val="24"/>
        </w:rPr>
        <w:t>o that the fact that</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wasn’t making his lunch the night before to take to campus. So he would have</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a small piece of chicken and that would be considered lunch. So back to </w:t>
      </w:r>
      <w:r w:rsidR="00AE107E">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AE107E">
        <w:rPr>
          <w:rFonts w:ascii="Times New Roman" w:hAnsi="Times New Roman" w:cs="Times New Roman"/>
          <w:sz w:val="24"/>
          <w:szCs w:val="24"/>
        </w:rPr>
        <w:t>h</w:t>
      </w:r>
      <w:r w:rsidR="00916487" w:rsidRPr="00130E33">
        <w:rPr>
          <w:rFonts w:ascii="Times New Roman" w:hAnsi="Times New Roman" w:cs="Times New Roman"/>
          <w:sz w:val="24"/>
          <w:szCs w:val="24"/>
        </w:rPr>
        <w:t xml:space="preserve">e’s more scheduled about eating </w:t>
      </w:r>
      <w:r w:rsidR="00AE107E">
        <w:rPr>
          <w:rFonts w:ascii="Times New Roman" w:hAnsi="Times New Roman" w:cs="Times New Roman"/>
          <w:sz w:val="24"/>
          <w:szCs w:val="24"/>
        </w:rPr>
        <w:t>and he’s</w:t>
      </w:r>
      <w:r w:rsidR="00916487" w:rsidRPr="00130E33">
        <w:rPr>
          <w:rFonts w:ascii="Times New Roman" w:hAnsi="Times New Roman" w:cs="Times New Roman"/>
          <w:sz w:val="24"/>
          <w:szCs w:val="24"/>
        </w:rPr>
        <w:t xml:space="preserve"> more scheduled about using the</w:t>
      </w:r>
      <w:r w:rsidR="00E67501"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it’s like</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those two senses don’t ever go in the back of your mind. He’s never thinking in the back of his mind</w:t>
      </w:r>
      <w:r w:rsidR="00E67501" w:rsidRPr="00130E33">
        <w:rPr>
          <w:rFonts w:ascii="Times New Roman" w:hAnsi="Times New Roman" w:cs="Times New Roman"/>
          <w:sz w:val="24"/>
          <w:szCs w:val="24"/>
        </w:rPr>
        <w:t>, “</w:t>
      </w:r>
      <w:r w:rsidR="00916487" w:rsidRPr="00130E33">
        <w:rPr>
          <w:rFonts w:ascii="Times New Roman" w:hAnsi="Times New Roman" w:cs="Times New Roman"/>
          <w:i/>
          <w:iCs/>
          <w:sz w:val="24"/>
          <w:szCs w:val="24"/>
        </w:rPr>
        <w:t>Boy, I’m thirsty</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E67501" w:rsidRPr="00130E33">
        <w:rPr>
          <w:rFonts w:ascii="Times New Roman" w:hAnsi="Times New Roman" w:cs="Times New Roman"/>
          <w:sz w:val="24"/>
          <w:szCs w:val="24"/>
        </w:rPr>
        <w:t>or “</w:t>
      </w:r>
      <w:r w:rsidR="00916487" w:rsidRPr="00130E33">
        <w:rPr>
          <w:rFonts w:ascii="Times New Roman" w:hAnsi="Times New Roman" w:cs="Times New Roman"/>
          <w:i/>
          <w:iCs/>
          <w:sz w:val="24"/>
          <w:szCs w:val="24"/>
        </w:rPr>
        <w:t>I have to go to the bathroom</w:t>
      </w:r>
      <w:r w:rsidR="00916487" w:rsidRPr="00130E33">
        <w:rPr>
          <w:rFonts w:ascii="Times New Roman" w:hAnsi="Times New Roman" w:cs="Times New Roman"/>
          <w:sz w:val="24"/>
          <w:szCs w:val="24"/>
        </w:rPr>
        <w:t>.</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It’s like the light switch goes on. And so then we really started to look at</w:t>
      </w:r>
      <w:r w:rsidR="00AE107E">
        <w:rPr>
          <w:rFonts w:ascii="Times New Roman" w:hAnsi="Times New Roman" w:cs="Times New Roman"/>
          <w:sz w:val="24"/>
          <w:szCs w:val="24"/>
        </w:rPr>
        <w:t xml:space="preserve"> his …</w:t>
      </w:r>
      <w:r w:rsidR="00916487" w:rsidRPr="00130E33">
        <w:rPr>
          <w:rFonts w:ascii="Times New Roman" w:hAnsi="Times New Roman" w:cs="Times New Roman"/>
          <w:sz w:val="24"/>
          <w:szCs w:val="24"/>
        </w:rPr>
        <w:t xml:space="preserve"> and he’s </w:t>
      </w:r>
      <w:r w:rsidR="00E67501" w:rsidRPr="00130E33">
        <w:rPr>
          <w:rFonts w:ascii="Times New Roman" w:hAnsi="Times New Roman" w:cs="Times New Roman"/>
          <w:sz w:val="24"/>
          <w:szCs w:val="24"/>
        </w:rPr>
        <w:t>5’</w:t>
      </w:r>
      <w:r w:rsidR="00916487" w:rsidRPr="00130E33">
        <w:rPr>
          <w:rFonts w:ascii="Times New Roman" w:hAnsi="Times New Roman" w:cs="Times New Roman"/>
          <w:sz w:val="24"/>
          <w:szCs w:val="24"/>
        </w:rPr>
        <w:t>11</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155 pounds. He got down to</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about</w:t>
      </w:r>
      <w:r w:rsidR="00813F93">
        <w:rPr>
          <w:rFonts w:ascii="Times New Roman" w:hAnsi="Times New Roman" w:cs="Times New Roman"/>
          <w:sz w:val="24"/>
          <w:szCs w:val="24"/>
        </w:rPr>
        <w:t xml:space="preserve"> </w:t>
      </w:r>
      <w:r w:rsidR="00813F93">
        <w:rPr>
          <w:rFonts w:ascii="Times New Roman" w:hAnsi="Times New Roman" w:cs="Times New Roman"/>
          <w:b/>
          <w:bCs/>
          <w:sz w:val="24"/>
          <w:szCs w:val="24"/>
        </w:rPr>
        <w:t>[15:00]</w:t>
      </w:r>
      <w:r w:rsidR="00916487" w:rsidRPr="00130E33">
        <w:rPr>
          <w:rFonts w:ascii="Times New Roman" w:hAnsi="Times New Roman" w:cs="Times New Roman"/>
          <w:sz w:val="24"/>
          <w:szCs w:val="24"/>
        </w:rPr>
        <w:t xml:space="preserve"> 138 and all of a sudden we just looked at </w:t>
      </w:r>
      <w:r w:rsidR="00E67501" w:rsidRPr="00130E33">
        <w:rPr>
          <w:rFonts w:ascii="Times New Roman" w:hAnsi="Times New Roman" w:cs="Times New Roman"/>
          <w:sz w:val="24"/>
          <w:szCs w:val="24"/>
        </w:rPr>
        <w:t>him</w:t>
      </w:r>
      <w:r w:rsidR="00AE107E">
        <w:rPr>
          <w:rFonts w:ascii="Times New Roman" w:hAnsi="Times New Roman" w:cs="Times New Roman"/>
          <w:sz w:val="24"/>
          <w:szCs w:val="24"/>
        </w:rPr>
        <w:t xml:space="preserve"> and</w:t>
      </w:r>
      <w:r w:rsidR="00916487" w:rsidRPr="00130E33">
        <w:rPr>
          <w:rFonts w:ascii="Times New Roman" w:hAnsi="Times New Roman" w:cs="Times New Roman"/>
          <w:sz w:val="24"/>
          <w:szCs w:val="24"/>
        </w:rPr>
        <w:t xml:space="preserve"> are like, </w:t>
      </w:r>
      <w:r w:rsidR="00E67501" w:rsidRPr="00130E33">
        <w:rPr>
          <w:rFonts w:ascii="Times New Roman" w:hAnsi="Times New Roman" w:cs="Times New Roman"/>
          <w:sz w:val="24"/>
          <w:szCs w:val="24"/>
        </w:rPr>
        <w:t>“</w:t>
      </w:r>
      <w:r w:rsidR="00E67501" w:rsidRPr="00130E33">
        <w:rPr>
          <w:rFonts w:ascii="Times New Roman" w:hAnsi="Times New Roman" w:cs="Times New Roman"/>
          <w:i/>
          <w:iCs/>
          <w:sz w:val="24"/>
          <w:szCs w:val="24"/>
        </w:rPr>
        <w:t>Y</w:t>
      </w:r>
      <w:r w:rsidR="00916487" w:rsidRPr="00130E33">
        <w:rPr>
          <w:rFonts w:ascii="Times New Roman" w:hAnsi="Times New Roman" w:cs="Times New Roman"/>
          <w:i/>
          <w:iCs/>
          <w:sz w:val="24"/>
          <w:szCs w:val="24"/>
        </w:rPr>
        <w:t>ou’re really skinny</w:t>
      </w:r>
      <w:r w:rsidR="00916487" w:rsidRPr="00130E33">
        <w:rPr>
          <w:rFonts w:ascii="Times New Roman" w:hAnsi="Times New Roman" w:cs="Times New Roman"/>
          <w:sz w:val="24"/>
          <w:szCs w:val="24"/>
        </w:rPr>
        <w:t>.</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it’s all of those other schedules that had been in place to eat. So I definitely think that’s a sensory issue as far as</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I don’t know where hunger falls into that</w:t>
      </w:r>
      <w:r w:rsidR="00E67501" w:rsidRPr="00130E33">
        <w:rPr>
          <w:rFonts w:ascii="Times New Roman" w:hAnsi="Times New Roman" w:cs="Times New Roman"/>
          <w:sz w:val="24"/>
          <w:szCs w:val="24"/>
        </w:rPr>
        <w:t xml:space="preserve"> </w:t>
      </w:r>
    </w:p>
    <w:p w14:paraId="48F3EEBA" w14:textId="77777777" w:rsidR="00AE107E" w:rsidRDefault="00AE107E" w:rsidP="00832898">
      <w:pPr>
        <w:spacing w:after="0" w:line="240" w:lineRule="auto"/>
        <w:rPr>
          <w:rFonts w:ascii="Times New Roman" w:hAnsi="Times New Roman" w:cs="Times New Roman"/>
          <w:sz w:val="24"/>
          <w:szCs w:val="24"/>
        </w:rPr>
      </w:pPr>
    </w:p>
    <w:p w14:paraId="13409F27" w14:textId="4DAD9DF8" w:rsidR="00AE107E" w:rsidRDefault="00AE107E"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Pr>
          <w:rFonts w:ascii="Times New Roman" w:hAnsi="Times New Roman" w:cs="Times New Roman"/>
          <w:sz w:val="24"/>
          <w:szCs w:val="24"/>
        </w:rPr>
        <w:t>B</w:t>
      </w:r>
      <w:r w:rsidR="00E67501" w:rsidRPr="00130E33">
        <w:rPr>
          <w:rFonts w:ascii="Times New Roman" w:hAnsi="Times New Roman" w:cs="Times New Roman"/>
          <w:sz w:val="24"/>
          <w:szCs w:val="24"/>
        </w:rPr>
        <w:t xml:space="preserve">ut </w:t>
      </w:r>
      <w:r w:rsidR="00916487" w:rsidRPr="00130E33">
        <w:rPr>
          <w:rFonts w:ascii="Times New Roman" w:hAnsi="Times New Roman" w:cs="Times New Roman"/>
          <w:sz w:val="24"/>
          <w:szCs w:val="24"/>
        </w:rPr>
        <w:t>he just</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won’t </w:t>
      </w:r>
      <w:r w:rsidR="00130E33" w:rsidRPr="00130E33">
        <w:rPr>
          <w:rFonts w:ascii="Times New Roman" w:hAnsi="Times New Roman" w:cs="Times New Roman"/>
          <w:sz w:val="24"/>
          <w:szCs w:val="24"/>
        </w:rPr>
        <w:t>realize</w:t>
      </w:r>
      <w:r w:rsidR="00916487" w:rsidRPr="00130E33">
        <w:rPr>
          <w:rFonts w:ascii="Times New Roman" w:hAnsi="Times New Roman" w:cs="Times New Roman"/>
          <w:sz w:val="24"/>
          <w:szCs w:val="24"/>
        </w:rPr>
        <w:t xml:space="preserve"> that he’s hungry.</w:t>
      </w:r>
      <w:r w:rsidR="00E67501" w:rsidRPr="00130E33">
        <w:rPr>
          <w:rFonts w:ascii="Times New Roman" w:hAnsi="Times New Roman" w:cs="Times New Roman"/>
          <w:sz w:val="24"/>
          <w:szCs w:val="24"/>
        </w:rPr>
        <w:t xml:space="preserve"> </w:t>
      </w:r>
    </w:p>
    <w:p w14:paraId="29781584" w14:textId="77777777" w:rsidR="00AE107E" w:rsidRDefault="00AE107E" w:rsidP="00832898">
      <w:pPr>
        <w:spacing w:after="0" w:line="240" w:lineRule="auto"/>
        <w:rPr>
          <w:rFonts w:ascii="Times New Roman" w:hAnsi="Times New Roman" w:cs="Times New Roman"/>
          <w:sz w:val="24"/>
          <w:szCs w:val="24"/>
        </w:rPr>
      </w:pPr>
    </w:p>
    <w:p w14:paraId="0F8C2DBB" w14:textId="1B288082" w:rsidR="006E45C4" w:rsidRPr="00130E33" w:rsidRDefault="00AE107E"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Pr>
          <w:rFonts w:ascii="Times New Roman" w:hAnsi="Times New Roman" w:cs="Times New Roman"/>
          <w:bCs/>
          <w:sz w:val="24"/>
          <w:szCs w:val="24"/>
        </w:rPr>
        <w:t xml:space="preserve">Exactly. </w:t>
      </w:r>
      <w:r w:rsidR="00916487" w:rsidRPr="00130E33">
        <w:rPr>
          <w:rFonts w:ascii="Times New Roman" w:hAnsi="Times New Roman" w:cs="Times New Roman"/>
          <w:sz w:val="24"/>
          <w:szCs w:val="24"/>
        </w:rPr>
        <w:t>So</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again, we used to eat lunch at 11</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30, because it was scheduled at campus to be at 11</w:t>
      </w:r>
      <w:r w:rsidR="00E67501" w:rsidRPr="00130E33">
        <w:rPr>
          <w:rFonts w:ascii="Times New Roman" w:hAnsi="Times New Roman" w:cs="Times New Roman"/>
          <w:sz w:val="24"/>
          <w:szCs w:val="24"/>
        </w:rPr>
        <w:t>.</w:t>
      </w:r>
      <w:r w:rsidR="00916487" w:rsidRPr="00130E33">
        <w:rPr>
          <w:rFonts w:ascii="Times New Roman" w:hAnsi="Times New Roman" w:cs="Times New Roman"/>
          <w:sz w:val="24"/>
          <w:szCs w:val="24"/>
        </w:rPr>
        <w:t>30. And he has snacks in his locker because he knew he needed a snack, and then</w:t>
      </w:r>
      <w:r>
        <w:rPr>
          <w:rFonts w:ascii="Times New Roman" w:hAnsi="Times New Roman" w:cs="Times New Roman"/>
          <w:sz w:val="24"/>
          <w:szCs w:val="24"/>
        </w:rPr>
        <w:t xml:space="preserve"> he’d have</w:t>
      </w:r>
      <w:r w:rsidR="00916487" w:rsidRPr="00130E33">
        <w:rPr>
          <w:rFonts w:ascii="Times New Roman" w:hAnsi="Times New Roman" w:cs="Times New Roman"/>
          <w:sz w:val="24"/>
          <w:szCs w:val="24"/>
        </w:rPr>
        <w:t xml:space="preserve"> a snack on our way to our next activity. And all of those things</w:t>
      </w:r>
      <w:r>
        <w:rPr>
          <w:rFonts w:ascii="Times New Roman" w:hAnsi="Times New Roman" w:cs="Times New Roman"/>
          <w:sz w:val="24"/>
          <w:szCs w:val="24"/>
        </w:rPr>
        <w:t xml:space="preserve"> collapsed</w:t>
      </w:r>
      <w:r w:rsidR="00916487" w:rsidRPr="00130E33">
        <w:rPr>
          <w:rFonts w:ascii="Times New Roman" w:hAnsi="Times New Roman" w:cs="Times New Roman"/>
          <w:sz w:val="24"/>
          <w:szCs w:val="24"/>
        </w:rPr>
        <w:t xml:space="preserve"> and he manages the kitchen and stuff like that. So we just didn’t notice he wasn’t eating.</w:t>
      </w:r>
    </w:p>
    <w:p w14:paraId="0FC326DE" w14:textId="77777777" w:rsidR="006E45C4" w:rsidRPr="00130E33" w:rsidRDefault="006E45C4" w:rsidP="00832898">
      <w:pPr>
        <w:spacing w:after="0" w:line="240" w:lineRule="auto"/>
        <w:rPr>
          <w:rFonts w:ascii="Times New Roman" w:hAnsi="Times New Roman" w:cs="Times New Roman"/>
          <w:sz w:val="24"/>
          <w:szCs w:val="24"/>
        </w:rPr>
      </w:pPr>
    </w:p>
    <w:p w14:paraId="1D037278" w14:textId="06784B85"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Yeah, that makes sense. </w:t>
      </w:r>
      <w:r w:rsidR="00AE107E">
        <w:rPr>
          <w:rFonts w:ascii="Times New Roman" w:hAnsi="Times New Roman" w:cs="Times New Roman"/>
          <w:sz w:val="24"/>
          <w:szCs w:val="24"/>
        </w:rPr>
        <w:t>T</w:t>
      </w:r>
      <w:r w:rsidRPr="00130E33">
        <w:rPr>
          <w:rFonts w:ascii="Times New Roman" w:hAnsi="Times New Roman" w:cs="Times New Roman"/>
          <w:sz w:val="24"/>
          <w:szCs w:val="24"/>
        </w:rPr>
        <w:t xml:space="preserve">hinking </w:t>
      </w:r>
      <w:r w:rsidR="00AE107E">
        <w:rPr>
          <w:rFonts w:ascii="Times New Roman" w:hAnsi="Times New Roman" w:cs="Times New Roman"/>
          <w:sz w:val="24"/>
          <w:szCs w:val="24"/>
        </w:rPr>
        <w:t>back to his</w:t>
      </w:r>
      <w:r w:rsidRPr="00130E33">
        <w:rPr>
          <w:rFonts w:ascii="Times New Roman" w:hAnsi="Times New Roman" w:cs="Times New Roman"/>
          <w:sz w:val="24"/>
          <w:szCs w:val="24"/>
        </w:rPr>
        <w:t xml:space="preserve"> auditory processin</w:t>
      </w:r>
      <w:r w:rsidR="00AE107E">
        <w:rPr>
          <w:rFonts w:ascii="Times New Roman" w:hAnsi="Times New Roman" w:cs="Times New Roman"/>
          <w:sz w:val="24"/>
          <w:szCs w:val="24"/>
        </w:rPr>
        <w:t xml:space="preserve">g: </w:t>
      </w:r>
      <w:r w:rsidR="00E67501" w:rsidRPr="00130E33">
        <w:rPr>
          <w:rFonts w:ascii="Times New Roman" w:hAnsi="Times New Roman" w:cs="Times New Roman"/>
          <w:sz w:val="24"/>
          <w:szCs w:val="24"/>
        </w:rPr>
        <w:t>d</w:t>
      </w:r>
      <w:r w:rsidRPr="00130E33">
        <w:rPr>
          <w:rFonts w:ascii="Times New Roman" w:hAnsi="Times New Roman" w:cs="Times New Roman"/>
          <w:sz w:val="24"/>
          <w:szCs w:val="24"/>
        </w:rPr>
        <w:t>oes he have additional, like, auditory sensitivities</w:t>
      </w:r>
      <w:r w:rsidR="00E67501" w:rsidRPr="00130E33">
        <w:rPr>
          <w:rFonts w:ascii="Times New Roman" w:hAnsi="Times New Roman" w:cs="Times New Roman"/>
          <w:sz w:val="24"/>
          <w:szCs w:val="24"/>
        </w:rPr>
        <w:t>, l</w:t>
      </w:r>
      <w:r w:rsidRPr="00130E33">
        <w:rPr>
          <w:rFonts w:ascii="Times New Roman" w:hAnsi="Times New Roman" w:cs="Times New Roman"/>
          <w:sz w:val="24"/>
          <w:szCs w:val="24"/>
        </w:rPr>
        <w:t>ike, does he not like certain noises</w:t>
      </w:r>
      <w:r w:rsidR="00E67501" w:rsidRPr="00130E33">
        <w:rPr>
          <w:rFonts w:ascii="Times New Roman" w:hAnsi="Times New Roman" w:cs="Times New Roman"/>
          <w:sz w:val="24"/>
          <w:szCs w:val="24"/>
        </w:rPr>
        <w:t xml:space="preserve"> o</w:t>
      </w:r>
      <w:r w:rsidRPr="00130E33">
        <w:rPr>
          <w:rFonts w:ascii="Times New Roman" w:hAnsi="Times New Roman" w:cs="Times New Roman"/>
          <w:sz w:val="24"/>
          <w:szCs w:val="24"/>
        </w:rPr>
        <w:t>r are certain things</w:t>
      </w:r>
      <w:r w:rsidR="00E67501"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E67501" w:rsidRPr="00130E33">
        <w:rPr>
          <w:rFonts w:ascii="Times New Roman" w:hAnsi="Times New Roman" w:cs="Times New Roman"/>
          <w:sz w:val="24"/>
          <w:szCs w:val="24"/>
        </w:rPr>
        <w:t>,</w:t>
      </w:r>
      <w:r w:rsidRPr="00130E33">
        <w:rPr>
          <w:rFonts w:ascii="Times New Roman" w:hAnsi="Times New Roman" w:cs="Times New Roman"/>
          <w:sz w:val="24"/>
          <w:szCs w:val="24"/>
        </w:rPr>
        <w:t xml:space="preserve"> aversive for him?</w:t>
      </w:r>
    </w:p>
    <w:p w14:paraId="284B2702" w14:textId="77777777" w:rsidR="006E45C4" w:rsidRPr="00130E33" w:rsidRDefault="006E45C4" w:rsidP="00832898">
      <w:pPr>
        <w:spacing w:after="0" w:line="240" w:lineRule="auto"/>
        <w:rPr>
          <w:rFonts w:ascii="Times New Roman" w:hAnsi="Times New Roman" w:cs="Times New Roman"/>
          <w:sz w:val="24"/>
          <w:szCs w:val="24"/>
        </w:rPr>
      </w:pPr>
    </w:p>
    <w:p w14:paraId="4DAD822E" w14:textId="7B82A3D0" w:rsidR="00F537D7" w:rsidRPr="00130E33" w:rsidRDefault="00E67501"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 we used to run and tear on the fire alarm days. And he definitely has a music preference. So I don’t, you know, like, now if a song comes on and it’s become popular, he’s already past it, he can’t listen to it. And again, it’s a</w:t>
      </w:r>
      <w:r w:rsidR="00F537D7"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you have to change the channel. And because he’s the youngest, we do</w:t>
      </w:r>
      <w:r w:rsidR="00F537D7"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but, you know, he used to run and tear </w:t>
      </w:r>
      <w:r w:rsidR="00AE107E">
        <w:rPr>
          <w:rFonts w:ascii="Times New Roman" w:hAnsi="Times New Roman" w:cs="Times New Roman"/>
          <w:sz w:val="24"/>
          <w:szCs w:val="24"/>
        </w:rPr>
        <w:t>if</w:t>
      </w:r>
      <w:r w:rsidR="00916487" w:rsidRPr="00130E33">
        <w:rPr>
          <w:rFonts w:ascii="Times New Roman" w:hAnsi="Times New Roman" w:cs="Times New Roman"/>
          <w:sz w:val="24"/>
          <w:szCs w:val="24"/>
        </w:rPr>
        <w:t xml:space="preserve"> the schools would play Disney movies. Because it was</w:t>
      </w:r>
      <w:r w:rsidR="00F537D7"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over tired</w:t>
      </w:r>
      <w:r w:rsidR="00F537D7" w:rsidRPr="00130E33">
        <w:rPr>
          <w:rFonts w:ascii="Times New Roman" w:hAnsi="Times New Roman" w:cs="Times New Roman"/>
          <w:sz w:val="24"/>
          <w:szCs w:val="24"/>
        </w:rPr>
        <w:t xml:space="preserve"> </w:t>
      </w:r>
      <w:r w:rsidR="00130E33" w:rsidRPr="00130E33">
        <w:rPr>
          <w:rFonts w:ascii="Times New Roman" w:hAnsi="Times New Roman" w:cs="Times New Roman"/>
          <w:sz w:val="24"/>
          <w:szCs w:val="24"/>
        </w:rPr>
        <w:t>and</w:t>
      </w:r>
      <w:r w:rsidR="00916487" w:rsidRPr="00130E33">
        <w:rPr>
          <w:rFonts w:ascii="Times New Roman" w:hAnsi="Times New Roman" w:cs="Times New Roman"/>
          <w:sz w:val="24"/>
          <w:szCs w:val="24"/>
        </w:rPr>
        <w:t xml:space="preserve"> that was the </w:t>
      </w:r>
      <w:r w:rsidR="00AE107E">
        <w:rPr>
          <w:rFonts w:ascii="Times New Roman" w:hAnsi="Times New Roman" w:cs="Times New Roman"/>
          <w:sz w:val="24"/>
          <w:szCs w:val="24"/>
        </w:rPr>
        <w:t>… when</w:t>
      </w:r>
      <w:r w:rsidR="00F537D7" w:rsidRPr="00130E33">
        <w:rPr>
          <w:rFonts w:ascii="Times New Roman" w:hAnsi="Times New Roman" w:cs="Times New Roman"/>
          <w:sz w:val="24"/>
          <w:szCs w:val="24"/>
        </w:rPr>
        <w:t xml:space="preserve"> </w:t>
      </w:r>
      <w:r w:rsidR="00AE107E">
        <w:rPr>
          <w:rFonts w:ascii="Times New Roman" w:hAnsi="Times New Roman" w:cs="Times New Roman"/>
          <w:sz w:val="24"/>
          <w:szCs w:val="24"/>
        </w:rPr>
        <w:t>h</w:t>
      </w:r>
      <w:r w:rsidR="00F537D7" w:rsidRPr="00130E33">
        <w:rPr>
          <w:rFonts w:ascii="Times New Roman" w:hAnsi="Times New Roman" w:cs="Times New Roman"/>
          <w:sz w:val="24"/>
          <w:szCs w:val="24"/>
        </w:rPr>
        <w:t xml:space="preserve">e </w:t>
      </w:r>
      <w:r w:rsidR="00916487" w:rsidRPr="00130E33">
        <w:rPr>
          <w:rFonts w:ascii="Times New Roman" w:hAnsi="Times New Roman" w:cs="Times New Roman"/>
          <w:sz w:val="24"/>
          <w:szCs w:val="24"/>
        </w:rPr>
        <w:t>filled out the form</w:t>
      </w:r>
      <w:r w:rsidR="00AE107E">
        <w:rPr>
          <w:rFonts w:ascii="Times New Roman" w:hAnsi="Times New Roman" w:cs="Times New Roman"/>
          <w:sz w:val="24"/>
          <w:szCs w:val="24"/>
        </w:rPr>
        <w:t xml:space="preserve"> h</w:t>
      </w:r>
      <w:r w:rsidR="00916487" w:rsidRPr="00130E33">
        <w:rPr>
          <w:rFonts w:ascii="Times New Roman" w:hAnsi="Times New Roman" w:cs="Times New Roman"/>
          <w:sz w:val="24"/>
          <w:szCs w:val="24"/>
        </w:rPr>
        <w:t>e did say those things bother him, but he’s never verbally told u</w:t>
      </w:r>
      <w:r w:rsidR="00F537D7" w:rsidRPr="00130E33">
        <w:rPr>
          <w:rFonts w:ascii="Times New Roman" w:hAnsi="Times New Roman" w:cs="Times New Roman"/>
          <w:sz w:val="24"/>
          <w:szCs w:val="24"/>
        </w:rPr>
        <w:t xml:space="preserve"> t</w:t>
      </w:r>
      <w:r w:rsidR="00916487" w:rsidRPr="00130E33">
        <w:rPr>
          <w:rFonts w:ascii="Times New Roman" w:hAnsi="Times New Roman" w:cs="Times New Roman"/>
          <w:sz w:val="24"/>
          <w:szCs w:val="24"/>
        </w:rPr>
        <w:t xml:space="preserve">hose bother him. </w:t>
      </w:r>
      <w:r w:rsidR="00AE107E">
        <w:rPr>
          <w:rFonts w:ascii="Times New Roman" w:hAnsi="Times New Roman" w:cs="Times New Roman"/>
          <w:sz w:val="24"/>
          <w:szCs w:val="24"/>
        </w:rPr>
        <w:t>So</w:t>
      </w:r>
      <w:r w:rsidR="00916487" w:rsidRPr="00130E33">
        <w:rPr>
          <w:rFonts w:ascii="Times New Roman" w:hAnsi="Times New Roman" w:cs="Times New Roman"/>
          <w:sz w:val="24"/>
          <w:szCs w:val="24"/>
        </w:rPr>
        <w:t xml:space="preserve"> he would never say, </w:t>
      </w:r>
      <w:r w:rsidR="00F537D7"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I hate alarm clocks or loud noises</w:t>
      </w:r>
      <w:r w:rsidR="00916487" w:rsidRPr="00130E33">
        <w:rPr>
          <w:rFonts w:ascii="Times New Roman" w:hAnsi="Times New Roman" w:cs="Times New Roman"/>
          <w:sz w:val="24"/>
          <w:szCs w:val="24"/>
        </w:rPr>
        <w:t>.</w:t>
      </w:r>
      <w:r w:rsidR="00F537D7"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But he definitely</w:t>
      </w:r>
      <w:r w:rsidR="00F537D7"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you know, with the music thing, you know, and </w:t>
      </w:r>
      <w:r w:rsidR="00916487" w:rsidRPr="00130E33">
        <w:rPr>
          <w:rFonts w:ascii="Times New Roman" w:hAnsi="Times New Roman" w:cs="Times New Roman"/>
          <w:sz w:val="24"/>
          <w:szCs w:val="24"/>
        </w:rPr>
        <w:lastRenderedPageBreak/>
        <w:t>that, you know, just weird kind of things like bad singers. He isn’t</w:t>
      </w:r>
      <w:r w:rsidR="00AE107E">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t>
      </w:r>
      <w:r w:rsidR="00AE107E">
        <w:rPr>
          <w:rFonts w:ascii="Times New Roman" w:hAnsi="Times New Roman" w:cs="Times New Roman"/>
          <w:sz w:val="24"/>
          <w:szCs w:val="24"/>
        </w:rPr>
        <w:t xml:space="preserve">w, </w:t>
      </w:r>
      <w:r w:rsidR="00916487" w:rsidRPr="00130E33">
        <w:rPr>
          <w:rFonts w:ascii="Times New Roman" w:hAnsi="Times New Roman" w:cs="Times New Roman"/>
          <w:sz w:val="24"/>
          <w:szCs w:val="24"/>
        </w:rPr>
        <w:t xml:space="preserve">he can’t even stand it. </w:t>
      </w:r>
      <w:r w:rsidR="00AE107E">
        <w:rPr>
          <w:rFonts w:ascii="Times New Roman" w:hAnsi="Times New Roman" w:cs="Times New Roman"/>
          <w:sz w:val="24"/>
          <w:szCs w:val="24"/>
        </w:rPr>
        <w:t>He’s</w:t>
      </w:r>
      <w:r w:rsidR="00916487" w:rsidRPr="00130E33">
        <w:rPr>
          <w:rFonts w:ascii="Times New Roman" w:hAnsi="Times New Roman" w:cs="Times New Roman"/>
          <w:sz w:val="24"/>
          <w:szCs w:val="24"/>
        </w:rPr>
        <w:t xml:space="preserve"> like, </w:t>
      </w:r>
      <w:r w:rsidR="00AE107E">
        <w:rPr>
          <w:rFonts w:ascii="Times New Roman" w:hAnsi="Times New Roman" w:cs="Times New Roman"/>
          <w:sz w:val="24"/>
          <w:szCs w:val="24"/>
        </w:rPr>
        <w:t>“</w:t>
      </w:r>
      <w:r w:rsidR="00AE107E" w:rsidRPr="00AE107E">
        <w:rPr>
          <w:rFonts w:ascii="Times New Roman" w:hAnsi="Times New Roman" w:cs="Times New Roman"/>
          <w:i/>
          <w:iCs/>
          <w:sz w:val="24"/>
          <w:szCs w:val="24"/>
        </w:rPr>
        <w:t>D</w:t>
      </w:r>
      <w:r w:rsidR="00916487" w:rsidRPr="00AE107E">
        <w:rPr>
          <w:rFonts w:ascii="Times New Roman" w:hAnsi="Times New Roman" w:cs="Times New Roman"/>
          <w:i/>
          <w:iCs/>
          <w:sz w:val="24"/>
          <w:szCs w:val="24"/>
        </w:rPr>
        <w:t>on’t s</w:t>
      </w:r>
      <w:r w:rsidR="00AE107E" w:rsidRPr="00AE107E">
        <w:rPr>
          <w:rFonts w:ascii="Times New Roman" w:hAnsi="Times New Roman" w:cs="Times New Roman"/>
          <w:i/>
          <w:iCs/>
          <w:sz w:val="24"/>
          <w:szCs w:val="24"/>
        </w:rPr>
        <w:t>ing</w:t>
      </w:r>
      <w:r w:rsidR="00916487" w:rsidRPr="00130E33">
        <w:rPr>
          <w:rFonts w:ascii="Times New Roman" w:hAnsi="Times New Roman" w:cs="Times New Roman"/>
          <w:sz w:val="24"/>
          <w:szCs w:val="24"/>
        </w:rPr>
        <w:t>,</w:t>
      </w:r>
      <w:r w:rsidR="00AE107E">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I like to sing, but I don’t sing well, so </w:t>
      </w:r>
      <w:r w:rsidR="00AE107E">
        <w:rPr>
          <w:rFonts w:ascii="Times New Roman" w:hAnsi="Times New Roman" w:cs="Times New Roman"/>
          <w:sz w:val="24"/>
          <w:szCs w:val="24"/>
        </w:rPr>
        <w:t>he’s</w:t>
      </w:r>
      <w:r w:rsidR="00916487" w:rsidRPr="00130E33">
        <w:rPr>
          <w:rFonts w:ascii="Times New Roman" w:hAnsi="Times New Roman" w:cs="Times New Roman"/>
          <w:sz w:val="24"/>
          <w:szCs w:val="24"/>
        </w:rPr>
        <w:t xml:space="preserve"> like</w:t>
      </w:r>
      <w:r w:rsidR="00AE107E">
        <w:rPr>
          <w:rFonts w:ascii="Times New Roman" w:hAnsi="Times New Roman" w:cs="Times New Roman"/>
          <w:sz w:val="24"/>
          <w:szCs w:val="24"/>
        </w:rPr>
        <w:t>, “</w:t>
      </w:r>
      <w:r w:rsidR="00AE107E" w:rsidRPr="00AE107E">
        <w:rPr>
          <w:rFonts w:ascii="Times New Roman" w:hAnsi="Times New Roman" w:cs="Times New Roman"/>
          <w:i/>
          <w:iCs/>
          <w:sz w:val="24"/>
          <w:szCs w:val="24"/>
        </w:rPr>
        <w:t>Do not sing</w:t>
      </w:r>
      <w:r w:rsidR="00AE107E">
        <w:rPr>
          <w:rFonts w:ascii="Times New Roman" w:hAnsi="Times New Roman" w:cs="Times New Roman"/>
          <w:sz w:val="24"/>
          <w:szCs w:val="24"/>
        </w:rPr>
        <w:t>.”</w:t>
      </w:r>
      <w:r w:rsidR="00916487" w:rsidRPr="00130E33">
        <w:rPr>
          <w:rFonts w:ascii="Times New Roman" w:hAnsi="Times New Roman" w:cs="Times New Roman"/>
          <w:sz w:val="24"/>
          <w:szCs w:val="24"/>
        </w:rPr>
        <w:t xml:space="preserve"> But my son</w:t>
      </w:r>
      <w:r w:rsidR="00F537D7" w:rsidRPr="00130E33">
        <w:rPr>
          <w:rFonts w:ascii="Times New Roman" w:hAnsi="Times New Roman" w:cs="Times New Roman"/>
          <w:sz w:val="24"/>
          <w:szCs w:val="24"/>
        </w:rPr>
        <w:t>-</w:t>
      </w:r>
      <w:r w:rsidR="00916487" w:rsidRPr="00130E33">
        <w:rPr>
          <w:rFonts w:ascii="Times New Roman" w:hAnsi="Times New Roman" w:cs="Times New Roman"/>
          <w:sz w:val="24"/>
          <w:szCs w:val="24"/>
        </w:rPr>
        <w:t>in</w:t>
      </w:r>
      <w:r w:rsidR="00F537D7"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law’s a great singer, and he has no problem being with him. So, </w:t>
      </w:r>
      <w:r w:rsidR="00F537D7" w:rsidRPr="00130E33">
        <w:rPr>
          <w:rFonts w:ascii="Times New Roman" w:hAnsi="Times New Roman" w:cs="Times New Roman"/>
          <w:sz w:val="24"/>
          <w:szCs w:val="24"/>
        </w:rPr>
        <w:t>b</w:t>
      </w:r>
      <w:r w:rsidR="00916487" w:rsidRPr="00130E33">
        <w:rPr>
          <w:rFonts w:ascii="Times New Roman" w:hAnsi="Times New Roman" w:cs="Times New Roman"/>
          <w:sz w:val="24"/>
          <w:szCs w:val="24"/>
        </w:rPr>
        <w:t>ut yeah, so I, you know, I was very surprised when he said the loud noises bothered him because I’ve never heard him, like, cover his ears. And we never did that. Now wears headsets like you have on for his classes, but he</w:t>
      </w:r>
      <w:r w:rsidR="00AE107E">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I</w:t>
      </w:r>
      <w:r w:rsidR="00AE107E">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do notice when he’s using his phone </w:t>
      </w:r>
      <w:r w:rsidR="00813F93">
        <w:rPr>
          <w:rFonts w:ascii="Times New Roman" w:hAnsi="Times New Roman" w:cs="Times New Roman"/>
          <w:b/>
          <w:bCs/>
          <w:sz w:val="24"/>
          <w:szCs w:val="24"/>
        </w:rPr>
        <w:t xml:space="preserve">[18:00] </w:t>
      </w:r>
      <w:r w:rsidR="00916487" w:rsidRPr="00130E33">
        <w:rPr>
          <w:rFonts w:ascii="Times New Roman" w:hAnsi="Times New Roman" w:cs="Times New Roman"/>
          <w:sz w:val="24"/>
          <w:szCs w:val="24"/>
        </w:rPr>
        <w:t>or iPad to listen to music</w:t>
      </w:r>
      <w:r w:rsidR="00F537D7" w:rsidRPr="00130E33">
        <w:rPr>
          <w:rFonts w:ascii="Times New Roman" w:hAnsi="Times New Roman" w:cs="Times New Roman"/>
          <w:sz w:val="24"/>
          <w:szCs w:val="24"/>
        </w:rPr>
        <w:t xml:space="preserve"> i</w:t>
      </w:r>
      <w:r w:rsidR="00916487" w:rsidRPr="00130E33">
        <w:rPr>
          <w:rFonts w:ascii="Times New Roman" w:hAnsi="Times New Roman" w:cs="Times New Roman"/>
          <w:sz w:val="24"/>
          <w:szCs w:val="24"/>
        </w:rPr>
        <w:t>t’s louder than it should be. But he hasn’t, he doesn’t have a hearing loss. And I can’t remember</w:t>
      </w:r>
      <w:r w:rsidR="00AE107E">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AE107E">
        <w:rPr>
          <w:rFonts w:ascii="Times New Roman" w:hAnsi="Times New Roman" w:cs="Times New Roman"/>
          <w:sz w:val="24"/>
          <w:szCs w:val="24"/>
        </w:rPr>
        <w:t>T</w:t>
      </w:r>
      <w:r w:rsidR="00916487" w:rsidRPr="00130E33">
        <w:rPr>
          <w:rFonts w:ascii="Times New Roman" w:hAnsi="Times New Roman" w:cs="Times New Roman"/>
          <w:sz w:val="24"/>
          <w:szCs w:val="24"/>
        </w:rPr>
        <w:t>here’s a doctor</w:t>
      </w:r>
      <w:r w:rsidR="00AE107E">
        <w:rPr>
          <w:rFonts w:ascii="Times New Roman" w:hAnsi="Times New Roman" w:cs="Times New Roman"/>
          <w:sz w:val="24"/>
          <w:szCs w:val="24"/>
        </w:rPr>
        <w:t xml:space="preserve"> Mencraft at Pitt</w:t>
      </w:r>
      <w:r w:rsidR="00916487" w:rsidRPr="00130E33">
        <w:rPr>
          <w:rFonts w:ascii="Times New Roman" w:hAnsi="Times New Roman" w:cs="Times New Roman"/>
          <w:sz w:val="24"/>
          <w:szCs w:val="24"/>
        </w:rPr>
        <w:t xml:space="preserve">. She did some auditory processing stuff. And he was in a sound booth </w:t>
      </w:r>
      <w:r w:rsidR="00F537D7" w:rsidRPr="00130E33">
        <w:rPr>
          <w:rFonts w:ascii="Times New Roman" w:hAnsi="Times New Roman" w:cs="Times New Roman"/>
          <w:sz w:val="24"/>
          <w:szCs w:val="24"/>
        </w:rPr>
        <w:t>and</w:t>
      </w:r>
      <w:r w:rsidR="00916487" w:rsidRPr="00130E33">
        <w:rPr>
          <w:rFonts w:ascii="Times New Roman" w:hAnsi="Times New Roman" w:cs="Times New Roman"/>
          <w:sz w:val="24"/>
          <w:szCs w:val="24"/>
        </w:rPr>
        <w:t xml:space="preserve"> his ears are unequal. </w:t>
      </w:r>
      <w:r w:rsidR="00AE107E">
        <w:rPr>
          <w:rFonts w:ascii="Times New Roman" w:hAnsi="Times New Roman" w:cs="Times New Roman"/>
          <w:sz w:val="24"/>
          <w:szCs w:val="24"/>
        </w:rPr>
        <w:t>So</w:t>
      </w:r>
      <w:r w:rsidR="00916487" w:rsidRPr="00130E33">
        <w:rPr>
          <w:rFonts w:ascii="Times New Roman" w:hAnsi="Times New Roman" w:cs="Times New Roman"/>
          <w:sz w:val="24"/>
          <w:szCs w:val="24"/>
        </w:rPr>
        <w:t xml:space="preserve"> then she did some therapy with </w:t>
      </w:r>
      <w:r w:rsidR="00F537D7" w:rsidRPr="00130E33">
        <w:rPr>
          <w:rFonts w:ascii="Times New Roman" w:hAnsi="Times New Roman" w:cs="Times New Roman"/>
          <w:sz w:val="24"/>
          <w:szCs w:val="24"/>
        </w:rPr>
        <w:t>him</w:t>
      </w:r>
      <w:r w:rsidR="00916487" w:rsidRPr="00130E33">
        <w:rPr>
          <w:rFonts w:ascii="Times New Roman" w:hAnsi="Times New Roman" w:cs="Times New Roman"/>
          <w:sz w:val="24"/>
          <w:szCs w:val="24"/>
        </w:rPr>
        <w:t xml:space="preserve"> where</w:t>
      </w:r>
      <w:r w:rsidR="00F537D7"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00F537D7"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the word </w:t>
      </w:r>
      <w:r w:rsidR="00AE107E">
        <w:rPr>
          <w:rFonts w:ascii="Times New Roman" w:hAnsi="Times New Roman" w:cs="Times New Roman"/>
          <w:sz w:val="24"/>
          <w:szCs w:val="24"/>
        </w:rPr>
        <w:t>‘</w:t>
      </w:r>
      <w:r w:rsidR="00916487" w:rsidRPr="00130E33">
        <w:rPr>
          <w:rFonts w:ascii="Times New Roman" w:hAnsi="Times New Roman" w:cs="Times New Roman"/>
          <w:sz w:val="24"/>
          <w:szCs w:val="24"/>
        </w:rPr>
        <w:t>camp</w:t>
      </w:r>
      <w:r w:rsidR="00AE107E">
        <w:rPr>
          <w:rFonts w:ascii="Times New Roman" w:hAnsi="Times New Roman" w:cs="Times New Roman"/>
          <w:sz w:val="24"/>
          <w:szCs w:val="24"/>
        </w:rPr>
        <w:t>’</w:t>
      </w:r>
      <w:r w:rsidR="00916487" w:rsidRPr="00130E33">
        <w:rPr>
          <w:rFonts w:ascii="Times New Roman" w:hAnsi="Times New Roman" w:cs="Times New Roman"/>
          <w:sz w:val="24"/>
          <w:szCs w:val="24"/>
        </w:rPr>
        <w:t xml:space="preserve"> and </w:t>
      </w:r>
      <w:r w:rsidR="00AE107E">
        <w:rPr>
          <w:rFonts w:ascii="Times New Roman" w:hAnsi="Times New Roman" w:cs="Times New Roman"/>
          <w:sz w:val="24"/>
          <w:szCs w:val="24"/>
        </w:rPr>
        <w:t>‘</w:t>
      </w:r>
      <w:r w:rsidR="00916487" w:rsidRPr="00130E33">
        <w:rPr>
          <w:rFonts w:ascii="Times New Roman" w:hAnsi="Times New Roman" w:cs="Times New Roman"/>
          <w:sz w:val="24"/>
          <w:szCs w:val="24"/>
        </w:rPr>
        <w:t>fire</w:t>
      </w:r>
      <w:r w:rsidR="00AE107E">
        <w:rPr>
          <w:rFonts w:ascii="Times New Roman" w:hAnsi="Times New Roman" w:cs="Times New Roman"/>
          <w:sz w:val="24"/>
          <w:szCs w:val="24"/>
        </w:rPr>
        <w:t>’</w:t>
      </w:r>
      <w:r w:rsidR="00916487" w:rsidRPr="00130E33">
        <w:rPr>
          <w:rFonts w:ascii="Times New Roman" w:hAnsi="Times New Roman" w:cs="Times New Roman"/>
          <w:sz w:val="24"/>
          <w:szCs w:val="24"/>
        </w:rPr>
        <w:t xml:space="preserve"> would come up in the right </w:t>
      </w:r>
      <w:r w:rsidR="00AE107E">
        <w:rPr>
          <w:rFonts w:ascii="Times New Roman" w:hAnsi="Times New Roman" w:cs="Times New Roman"/>
          <w:sz w:val="24"/>
          <w:szCs w:val="24"/>
        </w:rPr>
        <w:t>and the left</w:t>
      </w:r>
      <w:r w:rsidR="00916487" w:rsidRPr="00130E33">
        <w:rPr>
          <w:rFonts w:ascii="Times New Roman" w:hAnsi="Times New Roman" w:cs="Times New Roman"/>
          <w:sz w:val="24"/>
          <w:szCs w:val="24"/>
        </w:rPr>
        <w:t xml:space="preserve"> and they’d have to put it together. Same thing with numbers. And she was able to raise them both to much more of a closer</w:t>
      </w:r>
      <w:r w:rsidR="00AE107E">
        <w:rPr>
          <w:rFonts w:ascii="Times New Roman" w:hAnsi="Times New Roman" w:cs="Times New Roman"/>
          <w:sz w:val="24"/>
          <w:szCs w:val="24"/>
        </w:rPr>
        <w:t xml:space="preserve"> </w:t>
      </w:r>
      <w:r w:rsidR="00AE107E">
        <w:rPr>
          <w:rFonts w:ascii="Times New Roman" w:hAnsi="Times New Roman" w:cs="Times New Roman"/>
          <w:b/>
          <w:bCs/>
          <w:sz w:val="24"/>
          <w:szCs w:val="24"/>
        </w:rPr>
        <w:t>[inaudible at 18:37]</w:t>
      </w:r>
      <w:r w:rsidR="00F537D7" w:rsidRPr="00130E33">
        <w:rPr>
          <w:rFonts w:ascii="Times New Roman" w:hAnsi="Times New Roman" w:cs="Times New Roman"/>
          <w:sz w:val="24"/>
          <w:szCs w:val="24"/>
        </w:rPr>
        <w:t>.</w:t>
      </w:r>
    </w:p>
    <w:p w14:paraId="76C2134F" w14:textId="77777777" w:rsidR="00F537D7" w:rsidRPr="00130E33" w:rsidRDefault="00F537D7" w:rsidP="00832898">
      <w:pPr>
        <w:spacing w:after="0" w:line="240" w:lineRule="auto"/>
        <w:rPr>
          <w:rFonts w:ascii="Times New Roman" w:hAnsi="Times New Roman" w:cs="Times New Roman"/>
          <w:sz w:val="24"/>
          <w:szCs w:val="24"/>
        </w:rPr>
      </w:pPr>
    </w:p>
    <w:p w14:paraId="21AD93D2" w14:textId="77777777" w:rsidR="00F537D7"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Interviewer:</w:t>
      </w:r>
      <w:r w:rsidR="00F537D7" w:rsidRPr="00130E33">
        <w:rPr>
          <w:rFonts w:ascii="Times New Roman" w:hAnsi="Times New Roman" w:cs="Times New Roman"/>
          <w:bCs/>
          <w:sz w:val="24"/>
          <w:szCs w:val="24"/>
        </w:rPr>
        <w:t xml:space="preserve"> </w:t>
      </w:r>
      <w:r w:rsidRPr="00130E33">
        <w:rPr>
          <w:rFonts w:ascii="Times New Roman" w:hAnsi="Times New Roman" w:cs="Times New Roman"/>
          <w:sz w:val="24"/>
          <w:szCs w:val="24"/>
        </w:rPr>
        <w:t xml:space="preserve">Yeah. And </w:t>
      </w:r>
      <w:r w:rsidR="00F537D7" w:rsidRPr="00130E33">
        <w:rPr>
          <w:rFonts w:ascii="Times New Roman" w:hAnsi="Times New Roman" w:cs="Times New Roman"/>
          <w:sz w:val="24"/>
          <w:szCs w:val="24"/>
        </w:rPr>
        <w:t xml:space="preserve">you </w:t>
      </w:r>
      <w:r w:rsidRPr="00130E33">
        <w:rPr>
          <w:rFonts w:ascii="Times New Roman" w:hAnsi="Times New Roman" w:cs="Times New Roman"/>
          <w:sz w:val="24"/>
          <w:szCs w:val="24"/>
        </w:rPr>
        <w:t>talk</w:t>
      </w:r>
      <w:r w:rsidR="00F537D7" w:rsidRPr="00130E33">
        <w:rPr>
          <w:rFonts w:ascii="Times New Roman" w:hAnsi="Times New Roman" w:cs="Times New Roman"/>
          <w:sz w:val="24"/>
          <w:szCs w:val="24"/>
        </w:rPr>
        <w:t>ed</w:t>
      </w:r>
      <w:r w:rsidRPr="00130E33">
        <w:rPr>
          <w:rFonts w:ascii="Times New Roman" w:hAnsi="Times New Roman" w:cs="Times New Roman"/>
          <w:sz w:val="24"/>
          <w:szCs w:val="24"/>
        </w:rPr>
        <w:t xml:space="preserve"> about smell briefly</w:t>
      </w:r>
      <w:r w:rsidR="00F537D7" w:rsidRPr="00130E33">
        <w:rPr>
          <w:rFonts w:ascii="Times New Roman" w:hAnsi="Times New Roman" w:cs="Times New Roman"/>
          <w:sz w:val="24"/>
          <w:szCs w:val="24"/>
        </w:rPr>
        <w:t>—</w:t>
      </w:r>
      <w:r w:rsidRPr="00130E33">
        <w:rPr>
          <w:rFonts w:ascii="Times New Roman" w:hAnsi="Times New Roman" w:cs="Times New Roman"/>
          <w:sz w:val="24"/>
          <w:szCs w:val="24"/>
        </w:rPr>
        <w:t xml:space="preserve">does he dislike certain smells? </w:t>
      </w:r>
    </w:p>
    <w:p w14:paraId="4E0DC7DD" w14:textId="77777777" w:rsidR="00F537D7" w:rsidRPr="00130E33" w:rsidRDefault="00F537D7" w:rsidP="00832898">
      <w:pPr>
        <w:spacing w:after="0" w:line="240" w:lineRule="auto"/>
        <w:rPr>
          <w:rFonts w:ascii="Times New Roman" w:hAnsi="Times New Roman" w:cs="Times New Roman"/>
          <w:sz w:val="24"/>
          <w:szCs w:val="24"/>
        </w:rPr>
      </w:pPr>
    </w:p>
    <w:p w14:paraId="4DB8DE5F" w14:textId="1F941F43" w:rsidR="006E45C4" w:rsidRPr="00130E33" w:rsidRDefault="00F537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He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does. 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again, fis</w:t>
      </w:r>
      <w:r w:rsidR="00AE107E">
        <w:rPr>
          <w:rFonts w:ascii="Times New Roman" w:hAnsi="Times New Roman" w:cs="Times New Roman"/>
          <w:sz w:val="24"/>
          <w:szCs w:val="24"/>
        </w:rPr>
        <w:t>h is a</w:t>
      </w:r>
      <w:r w:rsidR="00916487" w:rsidRPr="00130E33">
        <w:rPr>
          <w:rFonts w:ascii="Times New Roman" w:hAnsi="Times New Roman" w:cs="Times New Roman"/>
          <w:sz w:val="24"/>
          <w:szCs w:val="24"/>
        </w:rPr>
        <w:t xml:space="preserve"> good trigger any of the strong smelling</w:t>
      </w:r>
      <w:r w:rsidR="00AE107E">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but he doesn’t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sniff things like, you know, some kids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smell a lot. You know, again, it just seems to be more hypo than hyper. But strong smells like </w:t>
      </w:r>
      <w:r w:rsidR="00AE107E">
        <w:rPr>
          <w:rFonts w:ascii="Times New Roman" w:hAnsi="Times New Roman" w:cs="Times New Roman"/>
          <w:sz w:val="24"/>
          <w:szCs w:val="24"/>
        </w:rPr>
        <w:t>broccoli,</w:t>
      </w:r>
      <w:r w:rsidR="00916487" w:rsidRPr="00130E33">
        <w:rPr>
          <w:rFonts w:ascii="Times New Roman" w:hAnsi="Times New Roman" w:cs="Times New Roman"/>
          <w:sz w:val="24"/>
          <w:szCs w:val="24"/>
        </w:rPr>
        <w:t xml:space="preserve"> cabbage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cauliflower</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fish</w:t>
      </w:r>
      <w:r w:rsidR="00AE107E">
        <w:rPr>
          <w:rFonts w:ascii="Times New Roman" w:hAnsi="Times New Roman" w:cs="Times New Roman"/>
          <w:sz w:val="24"/>
          <w:szCs w:val="24"/>
        </w:rPr>
        <w:t>, he’s</w:t>
      </w:r>
      <w:r w:rsidR="00916487" w:rsidRPr="00130E33">
        <w:rPr>
          <w:rFonts w:ascii="Times New Roman" w:hAnsi="Times New Roman" w:cs="Times New Roman"/>
          <w:sz w:val="24"/>
          <w:szCs w:val="24"/>
        </w:rPr>
        <w:t xml:space="preserve">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w:t>
      </w:r>
      <w:r w:rsidR="00AE107E">
        <w:rPr>
          <w:rFonts w:ascii="Times New Roman" w:hAnsi="Times New Roman" w:cs="Times New Roman"/>
          <w:i/>
          <w:iCs/>
          <w:sz w:val="24"/>
          <w:szCs w:val="24"/>
        </w:rPr>
        <w:t>oo</w:t>
      </w:r>
      <w:r w:rsidR="00916487" w:rsidRPr="00130E33">
        <w:rPr>
          <w:rFonts w:ascii="Times New Roman" w:hAnsi="Times New Roman" w:cs="Times New Roman"/>
          <w:i/>
          <w:iCs/>
          <w:sz w:val="24"/>
          <w:szCs w:val="24"/>
        </w:rPr>
        <w:t>h, what’s that smell</w:t>
      </w:r>
      <w:r w:rsidRPr="00130E33">
        <w:rPr>
          <w:rFonts w:ascii="Times New Roman" w:hAnsi="Times New Roman" w:cs="Times New Roman"/>
          <w:i/>
          <w:iCs/>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but he doesn’t</w:t>
      </w:r>
      <w:r w:rsidRPr="00130E33">
        <w:rPr>
          <w:rFonts w:ascii="Times New Roman" w:hAnsi="Times New Roman" w:cs="Times New Roman"/>
          <w:sz w:val="24"/>
          <w:szCs w:val="24"/>
        </w:rPr>
        <w:t xml:space="preserve"> … a</w:t>
      </w:r>
      <w:r w:rsidR="00916487" w:rsidRPr="00130E33">
        <w:rPr>
          <w:rFonts w:ascii="Times New Roman" w:hAnsi="Times New Roman" w:cs="Times New Roman"/>
          <w:sz w:val="24"/>
          <w:szCs w:val="24"/>
        </w:rPr>
        <w:t>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again, we’ve shaped a lot of that </w:t>
      </w:r>
      <w:r w:rsidR="00130E33" w:rsidRPr="00130E33">
        <w:rPr>
          <w:rFonts w:ascii="Times New Roman" w:hAnsi="Times New Roman" w:cs="Times New Roman"/>
          <w:sz w:val="24"/>
          <w:szCs w:val="24"/>
        </w:rPr>
        <w:t>behavior</w:t>
      </w:r>
      <w:r w:rsidR="00916487" w:rsidRPr="00130E33">
        <w:rPr>
          <w:rFonts w:ascii="Times New Roman" w:hAnsi="Times New Roman" w:cs="Times New Roman"/>
          <w:sz w:val="24"/>
          <w:szCs w:val="24"/>
        </w:rPr>
        <w:t>. We wouldn’t allow him to run in terror. But like, you know, like, if I am cooking it, you know, then we’ll open a door or something like that</w:t>
      </w:r>
      <w:r w:rsidR="00C32186">
        <w:rPr>
          <w:rFonts w:ascii="Times New Roman" w:hAnsi="Times New Roman" w:cs="Times New Roman"/>
          <w:sz w:val="24"/>
          <w:szCs w:val="24"/>
        </w:rPr>
        <w:t>.</w:t>
      </w:r>
    </w:p>
    <w:p w14:paraId="4837AE90" w14:textId="77777777" w:rsidR="006E45C4" w:rsidRPr="00130E33" w:rsidRDefault="006E45C4" w:rsidP="00832898">
      <w:pPr>
        <w:spacing w:after="0" w:line="240" w:lineRule="auto"/>
        <w:rPr>
          <w:rFonts w:ascii="Times New Roman" w:hAnsi="Times New Roman" w:cs="Times New Roman"/>
          <w:sz w:val="24"/>
          <w:szCs w:val="24"/>
        </w:rPr>
      </w:pPr>
    </w:p>
    <w:p w14:paraId="362FC5A8" w14:textId="24369F6E"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C32186">
        <w:rPr>
          <w:rFonts w:ascii="Times New Roman" w:hAnsi="Times New Roman" w:cs="Times New Roman"/>
          <w:bCs/>
          <w:sz w:val="24"/>
          <w:szCs w:val="24"/>
        </w:rPr>
        <w:t xml:space="preserve">Got you. </w:t>
      </w:r>
      <w:r w:rsidRPr="00130E33">
        <w:rPr>
          <w:rFonts w:ascii="Times New Roman" w:hAnsi="Times New Roman" w:cs="Times New Roman"/>
          <w:sz w:val="24"/>
          <w:szCs w:val="24"/>
        </w:rPr>
        <w:t>And then</w:t>
      </w:r>
      <w:r w:rsidR="00F537D7" w:rsidRPr="00130E33">
        <w:rPr>
          <w:rFonts w:ascii="Times New Roman" w:hAnsi="Times New Roman" w:cs="Times New Roman"/>
          <w:sz w:val="24"/>
          <w:szCs w:val="24"/>
        </w:rPr>
        <w:t>,</w:t>
      </w:r>
      <w:r w:rsidRPr="00130E33">
        <w:rPr>
          <w:rFonts w:ascii="Times New Roman" w:hAnsi="Times New Roman" w:cs="Times New Roman"/>
          <w:sz w:val="24"/>
          <w:szCs w:val="24"/>
        </w:rPr>
        <w:t xml:space="preserve"> does he have any sensitivities to any visual stimuli</w:t>
      </w:r>
      <w:r w:rsidR="00F537D7" w:rsidRPr="00130E33">
        <w:rPr>
          <w:rFonts w:ascii="Times New Roman" w:hAnsi="Times New Roman" w:cs="Times New Roman"/>
          <w:sz w:val="24"/>
          <w:szCs w:val="24"/>
        </w:rPr>
        <w:t xml:space="preserve">, </w:t>
      </w:r>
      <w:r w:rsidRPr="00130E33">
        <w:rPr>
          <w:rFonts w:ascii="Times New Roman" w:hAnsi="Times New Roman" w:cs="Times New Roman"/>
          <w:sz w:val="24"/>
          <w:szCs w:val="24"/>
        </w:rPr>
        <w:t>like lights</w:t>
      </w:r>
      <w:r w:rsidR="00F537D7" w:rsidRPr="00130E33">
        <w:rPr>
          <w:rFonts w:ascii="Times New Roman" w:hAnsi="Times New Roman" w:cs="Times New Roman"/>
          <w:sz w:val="24"/>
          <w:szCs w:val="24"/>
        </w:rPr>
        <w:t xml:space="preserve"> p</w:t>
      </w:r>
      <w:r w:rsidRPr="00130E33">
        <w:rPr>
          <w:rFonts w:ascii="Times New Roman" w:hAnsi="Times New Roman" w:cs="Times New Roman"/>
          <w:sz w:val="24"/>
          <w:szCs w:val="24"/>
        </w:rPr>
        <w:t>erhaps?</w:t>
      </w:r>
    </w:p>
    <w:p w14:paraId="67427E47" w14:textId="77777777" w:rsidR="006E45C4" w:rsidRPr="00130E33" w:rsidRDefault="006E45C4" w:rsidP="00832898">
      <w:pPr>
        <w:spacing w:after="0" w:line="240" w:lineRule="auto"/>
        <w:rPr>
          <w:rFonts w:ascii="Times New Roman" w:hAnsi="Times New Roman" w:cs="Times New Roman"/>
          <w:sz w:val="24"/>
          <w:szCs w:val="24"/>
        </w:rPr>
      </w:pPr>
    </w:p>
    <w:p w14:paraId="7CF35589" w14:textId="5841FAEB" w:rsidR="006E45C4" w:rsidRPr="00130E33" w:rsidRDefault="00F537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No. You know, maybe when he was younger, he used to look at the TV sideways and stuff like that, but not really. And</w:t>
      </w:r>
      <w:r w:rsidR="00C32186">
        <w:rPr>
          <w:rFonts w:ascii="Times New Roman" w:hAnsi="Times New Roman" w:cs="Times New Roman"/>
          <w:sz w:val="24"/>
          <w:szCs w:val="24"/>
        </w:rPr>
        <w:t>,</w:t>
      </w:r>
      <w:r w:rsidR="00916487" w:rsidRPr="00130E33">
        <w:rPr>
          <w:rFonts w:ascii="Times New Roman" w:hAnsi="Times New Roman" w:cs="Times New Roman"/>
          <w:sz w:val="24"/>
          <w:szCs w:val="24"/>
        </w:rPr>
        <w:t xml:space="preserve"> interesting</w:t>
      </w:r>
      <w:r w:rsidR="005C4730" w:rsidRPr="00130E33">
        <w:rPr>
          <w:rFonts w:ascii="Times New Roman" w:hAnsi="Times New Roman" w:cs="Times New Roman"/>
          <w:sz w:val="24"/>
          <w:szCs w:val="24"/>
        </w:rPr>
        <w:t>ly</w:t>
      </w:r>
      <w:r w:rsidR="00916487" w:rsidRPr="00130E33">
        <w:rPr>
          <w:rFonts w:ascii="Times New Roman" w:hAnsi="Times New Roman" w:cs="Times New Roman"/>
          <w:sz w:val="24"/>
          <w:szCs w:val="24"/>
        </w:rPr>
        <w:t xml:space="preserve"> enough, he got glasses and he said</w:t>
      </w:r>
      <w:r w:rsidR="00C32186">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5C4730" w:rsidRPr="00130E33">
        <w:rPr>
          <w:rFonts w:ascii="Times New Roman" w:hAnsi="Times New Roman" w:cs="Times New Roman"/>
          <w:sz w:val="24"/>
          <w:szCs w:val="24"/>
        </w:rPr>
        <w:t>“</w:t>
      </w:r>
      <w:r w:rsidR="005C4730" w:rsidRPr="00130E33">
        <w:rPr>
          <w:rFonts w:ascii="Times New Roman" w:hAnsi="Times New Roman" w:cs="Times New Roman"/>
          <w:i/>
          <w:iCs/>
          <w:sz w:val="24"/>
          <w:szCs w:val="24"/>
        </w:rPr>
        <w:t>I</w:t>
      </w:r>
      <w:r w:rsidR="00916487" w:rsidRPr="00130E33">
        <w:rPr>
          <w:rFonts w:ascii="Times New Roman" w:hAnsi="Times New Roman" w:cs="Times New Roman"/>
          <w:i/>
          <w:iCs/>
          <w:sz w:val="24"/>
          <w:szCs w:val="24"/>
        </w:rPr>
        <w:t>t’s made my hearing better</w:t>
      </w:r>
      <w:r w:rsidR="00916487" w:rsidRPr="00130E33">
        <w:rPr>
          <w:rFonts w:ascii="Times New Roman" w:hAnsi="Times New Roman" w:cs="Times New Roman"/>
          <w:sz w:val="24"/>
          <w:szCs w:val="24"/>
        </w:rPr>
        <w:t>.</w:t>
      </w:r>
      <w:r w:rsidR="005C473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 know</w:t>
      </w:r>
      <w:r w:rsidR="00C32186">
        <w:rPr>
          <w:rFonts w:ascii="Times New Roman" w:hAnsi="Times New Roman" w:cs="Times New Roman"/>
          <w:sz w:val="24"/>
          <w:szCs w:val="24"/>
        </w:rPr>
        <w:t>,</w:t>
      </w:r>
      <w:r w:rsidR="00916487" w:rsidRPr="00130E33">
        <w:rPr>
          <w:rFonts w:ascii="Times New Roman" w:hAnsi="Times New Roman" w:cs="Times New Roman"/>
          <w:sz w:val="24"/>
          <w:szCs w:val="24"/>
        </w:rPr>
        <w:t xml:space="preserve"> but I’m just telling y</w:t>
      </w:r>
      <w:r w:rsidR="005C4730" w:rsidRPr="00130E33">
        <w:rPr>
          <w:rFonts w:ascii="Times New Roman" w:hAnsi="Times New Roman" w:cs="Times New Roman"/>
          <w:sz w:val="24"/>
          <w:szCs w:val="24"/>
        </w:rPr>
        <w:t>ou.</w:t>
      </w:r>
      <w:r w:rsidR="00916487" w:rsidRPr="00130E33">
        <w:rPr>
          <w:rFonts w:ascii="Times New Roman" w:hAnsi="Times New Roman" w:cs="Times New Roman"/>
          <w:sz w:val="24"/>
          <w:szCs w:val="24"/>
        </w:rPr>
        <w:t xml:space="preserve"> </w:t>
      </w:r>
      <w:r w:rsidR="00C32186">
        <w:rPr>
          <w:rFonts w:ascii="Times New Roman" w:hAnsi="Times New Roman" w:cs="Times New Roman"/>
          <w:sz w:val="24"/>
          <w:szCs w:val="24"/>
        </w:rPr>
        <w:t>And</w:t>
      </w:r>
      <w:r w:rsidR="00916487" w:rsidRPr="00130E33">
        <w:rPr>
          <w:rFonts w:ascii="Times New Roman" w:hAnsi="Times New Roman" w:cs="Times New Roman"/>
          <w:sz w:val="24"/>
          <w:szCs w:val="24"/>
        </w:rPr>
        <w:t xml:space="preserve"> I was like, </w:t>
      </w:r>
      <w:r w:rsidR="005C4730" w:rsidRPr="00130E33">
        <w:rPr>
          <w:rFonts w:ascii="Times New Roman" w:hAnsi="Times New Roman" w:cs="Times New Roman"/>
          <w:sz w:val="24"/>
          <w:szCs w:val="24"/>
        </w:rPr>
        <w:t>“</w:t>
      </w:r>
      <w:r w:rsidR="005C4730" w:rsidRPr="00C32186">
        <w:rPr>
          <w:rFonts w:ascii="Times New Roman" w:hAnsi="Times New Roman" w:cs="Times New Roman"/>
          <w:i/>
          <w:iCs/>
          <w:sz w:val="24"/>
          <w:szCs w:val="24"/>
        </w:rPr>
        <w:t>H</w:t>
      </w:r>
      <w:r w:rsidR="00C32186" w:rsidRPr="00C32186">
        <w:rPr>
          <w:rFonts w:ascii="Times New Roman" w:hAnsi="Times New Roman" w:cs="Times New Roman"/>
          <w:i/>
          <w:iCs/>
          <w:sz w:val="24"/>
          <w:szCs w:val="24"/>
        </w:rPr>
        <w:t>mm</w:t>
      </w:r>
      <w:r w:rsidR="005C4730" w:rsidRPr="00C32186">
        <w:rPr>
          <w:rFonts w:ascii="Times New Roman" w:hAnsi="Times New Roman" w:cs="Times New Roman"/>
          <w:i/>
          <w:iCs/>
          <w:sz w:val="24"/>
          <w:szCs w:val="24"/>
        </w:rPr>
        <w:t xml:space="preserve">. </w:t>
      </w:r>
      <w:r w:rsidR="00C32186" w:rsidRPr="00C32186">
        <w:rPr>
          <w:rFonts w:ascii="Times New Roman" w:hAnsi="Times New Roman" w:cs="Times New Roman"/>
          <w:i/>
          <w:iCs/>
          <w:sz w:val="24"/>
          <w:szCs w:val="24"/>
        </w:rPr>
        <w:t>Glasses w</w:t>
      </w:r>
      <w:r w:rsidR="00916487" w:rsidRPr="00C32186">
        <w:rPr>
          <w:rFonts w:ascii="Times New Roman" w:hAnsi="Times New Roman" w:cs="Times New Roman"/>
          <w:i/>
          <w:iCs/>
          <w:sz w:val="24"/>
          <w:szCs w:val="24"/>
        </w:rPr>
        <w:t>as just more for the</w:t>
      </w:r>
      <w:r w:rsidR="005C4730" w:rsidRPr="00C32186">
        <w:rPr>
          <w:rFonts w:ascii="Times New Roman" w:hAnsi="Times New Roman" w:cs="Times New Roman"/>
          <w:i/>
          <w:iCs/>
          <w:sz w:val="24"/>
          <w:szCs w:val="24"/>
        </w:rPr>
        <w:t>,</w:t>
      </w:r>
      <w:r w:rsidR="00916487" w:rsidRPr="00C32186">
        <w:rPr>
          <w:rFonts w:ascii="Times New Roman" w:hAnsi="Times New Roman" w:cs="Times New Roman"/>
          <w:i/>
          <w:iCs/>
          <w:sz w:val="24"/>
          <w:szCs w:val="24"/>
        </w:rPr>
        <w:t xml:space="preserve"> you know, </w:t>
      </w:r>
      <w:r w:rsidR="005C4730" w:rsidRPr="00C32186">
        <w:rPr>
          <w:rFonts w:ascii="Times New Roman" w:hAnsi="Times New Roman" w:cs="Times New Roman"/>
          <w:i/>
          <w:iCs/>
          <w:sz w:val="24"/>
          <w:szCs w:val="24"/>
        </w:rPr>
        <w:t>eye strain</w:t>
      </w:r>
      <w:r w:rsidR="00916487" w:rsidRPr="00130E33">
        <w:rPr>
          <w:rFonts w:ascii="Times New Roman" w:hAnsi="Times New Roman" w:cs="Times New Roman"/>
          <w:sz w:val="24"/>
          <w:szCs w:val="24"/>
        </w:rPr>
        <w:t>.</w:t>
      </w:r>
      <w:r w:rsidR="005C473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But he’s like</w:t>
      </w:r>
      <w:r w:rsidR="005C473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5C4730" w:rsidRPr="00130E33">
        <w:rPr>
          <w:rFonts w:ascii="Times New Roman" w:hAnsi="Times New Roman" w:cs="Times New Roman"/>
          <w:sz w:val="24"/>
          <w:szCs w:val="24"/>
        </w:rPr>
        <w:t>“</w:t>
      </w:r>
      <w:r w:rsidR="005C4730" w:rsidRPr="00130E33">
        <w:rPr>
          <w:rFonts w:ascii="Times New Roman" w:hAnsi="Times New Roman" w:cs="Times New Roman"/>
          <w:i/>
          <w:iCs/>
          <w:sz w:val="24"/>
          <w:szCs w:val="24"/>
        </w:rPr>
        <w:t>M</w:t>
      </w:r>
      <w:r w:rsidR="00916487" w:rsidRPr="00130E33">
        <w:rPr>
          <w:rFonts w:ascii="Times New Roman" w:hAnsi="Times New Roman" w:cs="Times New Roman"/>
          <w:i/>
          <w:iCs/>
          <w:sz w:val="24"/>
          <w:szCs w:val="24"/>
        </w:rPr>
        <w:t xml:space="preserve">y </w:t>
      </w:r>
      <w:r w:rsidR="005C4730" w:rsidRPr="00130E33">
        <w:rPr>
          <w:rFonts w:ascii="Times New Roman" w:hAnsi="Times New Roman" w:cs="Times New Roman"/>
          <w:i/>
          <w:iCs/>
          <w:sz w:val="24"/>
          <w:szCs w:val="24"/>
        </w:rPr>
        <w:t>hearing’s</w:t>
      </w:r>
      <w:r w:rsidR="00916487" w:rsidRPr="00130E33">
        <w:rPr>
          <w:rFonts w:ascii="Times New Roman" w:hAnsi="Times New Roman" w:cs="Times New Roman"/>
          <w:i/>
          <w:iCs/>
          <w:sz w:val="24"/>
          <w:szCs w:val="24"/>
        </w:rPr>
        <w:t xml:space="preserve"> better</w:t>
      </w:r>
      <w:r w:rsidR="005C473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005C473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5C4730"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OK, well</w:t>
      </w:r>
      <w:r w:rsidR="005C4730" w:rsidRPr="00130E33">
        <w:rPr>
          <w:rFonts w:ascii="Times New Roman" w:hAnsi="Times New Roman" w:cs="Times New Roman"/>
          <w:i/>
          <w:iCs/>
          <w:sz w:val="24"/>
          <w:szCs w:val="24"/>
        </w:rPr>
        <w:t>,</w:t>
      </w:r>
      <w:r w:rsidR="00916487" w:rsidRPr="00130E33">
        <w:rPr>
          <w:rFonts w:ascii="Times New Roman" w:hAnsi="Times New Roman" w:cs="Times New Roman"/>
          <w:i/>
          <w:iCs/>
          <w:sz w:val="24"/>
          <w:szCs w:val="24"/>
        </w:rPr>
        <w:t xml:space="preserve"> we’ll take any gains we can get</w:t>
      </w:r>
      <w:r w:rsidR="00916487" w:rsidRPr="00130E33">
        <w:rPr>
          <w:rFonts w:ascii="Times New Roman" w:hAnsi="Times New Roman" w:cs="Times New Roman"/>
          <w:sz w:val="24"/>
          <w:szCs w:val="24"/>
        </w:rPr>
        <w:t>.</w:t>
      </w:r>
      <w:r w:rsidR="005C4730" w:rsidRPr="00130E33">
        <w:rPr>
          <w:rFonts w:ascii="Times New Roman" w:hAnsi="Times New Roman" w:cs="Times New Roman"/>
          <w:sz w:val="24"/>
          <w:szCs w:val="24"/>
        </w:rPr>
        <w:t>”</w:t>
      </w:r>
    </w:p>
    <w:p w14:paraId="1E25709E" w14:textId="77777777" w:rsidR="006E45C4" w:rsidRPr="00130E33" w:rsidRDefault="006E45C4" w:rsidP="00832898">
      <w:pPr>
        <w:spacing w:after="0" w:line="240" w:lineRule="auto"/>
        <w:rPr>
          <w:rFonts w:ascii="Times New Roman" w:hAnsi="Times New Roman" w:cs="Times New Roman"/>
          <w:sz w:val="24"/>
          <w:szCs w:val="24"/>
        </w:rPr>
      </w:pPr>
    </w:p>
    <w:p w14:paraId="648E21B5" w14:textId="77777777" w:rsidR="005C4730"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Right, exactly. And then</w:t>
      </w:r>
      <w:r w:rsidR="005C4730" w:rsidRPr="00130E33">
        <w:rPr>
          <w:rFonts w:ascii="Times New Roman" w:hAnsi="Times New Roman" w:cs="Times New Roman"/>
          <w:sz w:val="24"/>
          <w:szCs w:val="24"/>
        </w:rPr>
        <w:t>,</w:t>
      </w:r>
      <w:r w:rsidRPr="00130E33">
        <w:rPr>
          <w:rFonts w:ascii="Times New Roman" w:hAnsi="Times New Roman" w:cs="Times New Roman"/>
          <w:sz w:val="24"/>
          <w:szCs w:val="24"/>
        </w:rPr>
        <w:t xml:space="preserve"> what about touch</w:t>
      </w:r>
      <w:r w:rsidR="005C4730" w:rsidRPr="00130E33">
        <w:rPr>
          <w:rFonts w:ascii="Times New Roman" w:hAnsi="Times New Roman" w:cs="Times New Roman"/>
          <w:sz w:val="24"/>
          <w:szCs w:val="24"/>
        </w:rPr>
        <w:t>—d</w:t>
      </w:r>
      <w:r w:rsidRPr="00130E33">
        <w:rPr>
          <w:rFonts w:ascii="Times New Roman" w:hAnsi="Times New Roman" w:cs="Times New Roman"/>
          <w:sz w:val="24"/>
          <w:szCs w:val="24"/>
        </w:rPr>
        <w:t>oes he have any likes or dislikes regarding</w:t>
      </w:r>
      <w:r w:rsidR="005C4730"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5C4730" w:rsidRPr="00130E33">
        <w:rPr>
          <w:rFonts w:ascii="Times New Roman" w:hAnsi="Times New Roman" w:cs="Times New Roman"/>
          <w:sz w:val="24"/>
          <w:szCs w:val="24"/>
        </w:rPr>
        <w:t>,</w:t>
      </w:r>
      <w:r w:rsidRPr="00130E33">
        <w:rPr>
          <w:rFonts w:ascii="Times New Roman" w:hAnsi="Times New Roman" w:cs="Times New Roman"/>
          <w:sz w:val="24"/>
          <w:szCs w:val="24"/>
        </w:rPr>
        <w:t xml:space="preserve"> textures or</w:t>
      </w:r>
      <w:r w:rsidR="005C4730"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5C4730" w:rsidRPr="00130E33">
        <w:rPr>
          <w:rFonts w:ascii="Times New Roman" w:hAnsi="Times New Roman" w:cs="Times New Roman"/>
          <w:sz w:val="24"/>
          <w:szCs w:val="24"/>
        </w:rPr>
        <w:t>,</w:t>
      </w:r>
      <w:r w:rsidRPr="00130E33">
        <w:rPr>
          <w:rFonts w:ascii="Times New Roman" w:hAnsi="Times New Roman" w:cs="Times New Roman"/>
          <w:sz w:val="24"/>
          <w:szCs w:val="24"/>
        </w:rPr>
        <w:t xml:space="preserve"> clothing, things like</w:t>
      </w:r>
      <w:r w:rsidR="005C4730" w:rsidRPr="00130E33">
        <w:rPr>
          <w:rFonts w:ascii="Times New Roman" w:hAnsi="Times New Roman" w:cs="Times New Roman"/>
          <w:sz w:val="24"/>
          <w:szCs w:val="24"/>
        </w:rPr>
        <w:t xml:space="preserve"> </w:t>
      </w:r>
      <w:r w:rsidRPr="00130E33">
        <w:rPr>
          <w:rFonts w:ascii="Times New Roman" w:hAnsi="Times New Roman" w:cs="Times New Roman"/>
          <w:sz w:val="24"/>
          <w:szCs w:val="24"/>
        </w:rPr>
        <w:t>that</w:t>
      </w:r>
      <w:r w:rsidR="005C4730"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p>
    <w:p w14:paraId="6AC75D8A" w14:textId="77777777" w:rsidR="005C4730" w:rsidRPr="00130E33" w:rsidRDefault="005C4730" w:rsidP="00832898">
      <w:pPr>
        <w:spacing w:after="0" w:line="240" w:lineRule="auto"/>
        <w:rPr>
          <w:rFonts w:ascii="Times New Roman" w:hAnsi="Times New Roman" w:cs="Times New Roman"/>
          <w:sz w:val="24"/>
          <w:szCs w:val="24"/>
        </w:rPr>
      </w:pPr>
    </w:p>
    <w:p w14:paraId="25BB29B5" w14:textId="3F3C51D1" w:rsidR="006E45C4" w:rsidRPr="00130E33" w:rsidRDefault="005C4730"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 they were very prevalent when he was younger</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a lot of people, you know, graduated quickly to the sweats</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ut any tags, you know,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used to cut out, he would get the scissors and try and cut, you know, threads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tags. So, he’s, again, the only kid I bought special underwear for, you know</w:t>
      </w:r>
      <w:r w:rsidR="00796362" w:rsidRPr="00130E33">
        <w:rPr>
          <w:rFonts w:ascii="Times New Roman" w:hAnsi="Times New Roman" w:cs="Times New Roman"/>
          <w:sz w:val="24"/>
          <w:szCs w:val="24"/>
        </w:rPr>
        <w:t>. I</w:t>
      </w:r>
      <w:r w:rsidR="00916487" w:rsidRPr="00130E33">
        <w:rPr>
          <w:rFonts w:ascii="Times New Roman" w:hAnsi="Times New Roman" w:cs="Times New Roman"/>
          <w:sz w:val="24"/>
          <w:szCs w:val="24"/>
        </w:rPr>
        <w:t>f there was a thread on the inside of his pants, he would cut them. He’s ruined a lot of things</w:t>
      </w:r>
      <w:r w:rsidR="00796362" w:rsidRPr="00130E33">
        <w:rPr>
          <w:rFonts w:ascii="Times New Roman" w:hAnsi="Times New Roman" w:cs="Times New Roman"/>
          <w:sz w:val="24"/>
          <w:szCs w:val="24"/>
        </w:rPr>
        <w:t xml:space="preserve"> b</w:t>
      </w:r>
      <w:r w:rsidR="00916487" w:rsidRPr="00130E33">
        <w:rPr>
          <w:rFonts w:ascii="Times New Roman" w:hAnsi="Times New Roman" w:cs="Times New Roman"/>
          <w:sz w:val="24"/>
          <w:szCs w:val="24"/>
        </w:rPr>
        <w:t>ecause of that.</w:t>
      </w:r>
      <w:r w:rsidR="00813F93">
        <w:rPr>
          <w:rFonts w:ascii="Times New Roman" w:hAnsi="Times New Roman" w:cs="Times New Roman"/>
          <w:sz w:val="24"/>
          <w:szCs w:val="24"/>
        </w:rPr>
        <w:t xml:space="preserve"> </w:t>
      </w:r>
      <w:r w:rsidR="00813F93">
        <w:rPr>
          <w:rFonts w:ascii="Times New Roman" w:hAnsi="Times New Roman" w:cs="Times New Roman"/>
          <w:b/>
          <w:bCs/>
          <w:sz w:val="24"/>
          <w:szCs w:val="24"/>
        </w:rPr>
        <w:t>[21:00]</w:t>
      </w:r>
      <w:r w:rsidR="00916487" w:rsidRPr="00130E33">
        <w:rPr>
          <w:rFonts w:ascii="Times New Roman" w:hAnsi="Times New Roman" w:cs="Times New Roman"/>
          <w:sz w:val="24"/>
          <w:szCs w:val="24"/>
        </w:rPr>
        <w:t xml:space="preserve"> And, yeah, so</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they always say stores might go out of fashion. I’m like, we have a touch</w:t>
      </w:r>
      <w:r w:rsidR="00C32186">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definitely know there’s still a touch piece. In seventh grade, we had a friend who was a teacher who said, you know, middle school, you’ve got to wear jeans. So we started that summer and he calls it his khaki pants and his jeans and he had to work up to that tolerance to wear them in middle school. And again, </w:t>
      </w:r>
      <w:r w:rsidR="00C32186">
        <w:rPr>
          <w:rFonts w:ascii="Times New Roman" w:hAnsi="Times New Roman" w:cs="Times New Roman"/>
          <w:sz w:val="24"/>
          <w:szCs w:val="24"/>
        </w:rPr>
        <w:t>we</w:t>
      </w:r>
      <w:r w:rsidR="00916487" w:rsidRPr="00130E33">
        <w:rPr>
          <w:rFonts w:ascii="Times New Roman" w:hAnsi="Times New Roman" w:cs="Times New Roman"/>
          <w:sz w:val="24"/>
          <w:szCs w:val="24"/>
        </w:rPr>
        <w:t xml:space="preserve"> put it in rule fashion to get out of sweatpants. So when we go out he has to be in jeans or khaki shorts. And I am buying them on feel. You know</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there are certain brands we can wear and there are certain brands</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 don’t think he owns a pair of Levi’s</w:t>
      </w:r>
      <w:r w:rsidR="00796362" w:rsidRPr="00130E33">
        <w:rPr>
          <w:rFonts w:ascii="Times New Roman" w:hAnsi="Times New Roman" w:cs="Times New Roman"/>
          <w:sz w:val="24"/>
          <w:szCs w:val="24"/>
        </w:rPr>
        <w:t>, b</w:t>
      </w:r>
      <w:r w:rsidR="00916487" w:rsidRPr="00130E33">
        <w:rPr>
          <w:rFonts w:ascii="Times New Roman" w:hAnsi="Times New Roman" w:cs="Times New Roman"/>
          <w:sz w:val="24"/>
          <w:szCs w:val="24"/>
        </w:rPr>
        <w:t xml:space="preserve">ut American Eagle has a softer pair. We just bought </w:t>
      </w:r>
      <w:r w:rsidR="00C32186">
        <w:rPr>
          <w:rFonts w:ascii="Times New Roman" w:hAnsi="Times New Roman" w:cs="Times New Roman"/>
          <w:sz w:val="24"/>
          <w:szCs w:val="24"/>
        </w:rPr>
        <w:t>Bamba</w:t>
      </w:r>
      <w:r w:rsidR="00916487" w:rsidRPr="00130E33">
        <w:rPr>
          <w:rFonts w:ascii="Times New Roman" w:hAnsi="Times New Roman" w:cs="Times New Roman"/>
          <w:sz w:val="24"/>
          <w:szCs w:val="24"/>
        </w:rPr>
        <w:t xml:space="preserve"> socks, he’s happy. But yes, so we definitely</w:t>
      </w:r>
      <w:r w:rsidR="00796362" w:rsidRPr="00130E33">
        <w:rPr>
          <w:rFonts w:ascii="Times New Roman" w:hAnsi="Times New Roman" w:cs="Times New Roman"/>
          <w:sz w:val="24"/>
          <w:szCs w:val="24"/>
        </w:rPr>
        <w:t xml:space="preserve"> … a</w:t>
      </w:r>
      <w:r w:rsidR="00916487" w:rsidRPr="00130E33">
        <w:rPr>
          <w:rFonts w:ascii="Times New Roman" w:hAnsi="Times New Roman" w:cs="Times New Roman"/>
          <w:sz w:val="24"/>
          <w:szCs w:val="24"/>
        </w:rPr>
        <w:t>nd now he blends</w:t>
      </w:r>
      <w:r w:rsidR="00C32186">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because again, he throws o</w:t>
      </w:r>
      <w:r w:rsidR="00C32186">
        <w:rPr>
          <w:rFonts w:ascii="Times New Roman" w:hAnsi="Times New Roman" w:cs="Times New Roman"/>
          <w:sz w:val="24"/>
          <w:szCs w:val="24"/>
        </w:rPr>
        <w:t>n</w:t>
      </w:r>
      <w:r w:rsidR="00916487" w:rsidRPr="00130E33">
        <w:rPr>
          <w:rFonts w:ascii="Times New Roman" w:hAnsi="Times New Roman" w:cs="Times New Roman"/>
          <w:sz w:val="24"/>
          <w:szCs w:val="24"/>
        </w:rPr>
        <w:t xml:space="preserve"> a pair of jeans</w:t>
      </w:r>
      <w:r w:rsidR="00C32186">
        <w:rPr>
          <w:rFonts w:ascii="Times New Roman" w:hAnsi="Times New Roman" w:cs="Times New Roman"/>
          <w:sz w:val="24"/>
          <w:szCs w:val="24"/>
        </w:rPr>
        <w:t xml:space="preserve"> a</w:t>
      </w:r>
      <w:r w:rsidR="00916487" w:rsidRPr="00130E33">
        <w:rPr>
          <w:rFonts w:ascii="Times New Roman" w:hAnsi="Times New Roman" w:cs="Times New Roman"/>
          <w:sz w:val="24"/>
          <w:szCs w:val="24"/>
        </w:rPr>
        <w:t>nd</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he can go through the </w:t>
      </w:r>
      <w:r w:rsidR="00916487" w:rsidRPr="00130E33">
        <w:rPr>
          <w:rFonts w:ascii="Times New Roman" w:hAnsi="Times New Roman" w:cs="Times New Roman"/>
          <w:sz w:val="24"/>
          <w:szCs w:val="24"/>
        </w:rPr>
        <w:lastRenderedPageBreak/>
        <w:t>airport, nobody would know. Same thing with</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his shoes have to be unbelievably tight. So there’s, you can see the tops of his feet that are</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can see the criss cross of his tennis shoes. So</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130E33" w:rsidRPr="00130E33">
        <w:rPr>
          <w:rFonts w:ascii="Times New Roman" w:hAnsi="Times New Roman" w:cs="Times New Roman"/>
          <w:sz w:val="24"/>
          <w:szCs w:val="24"/>
        </w:rPr>
        <w:t>slip-ons</w:t>
      </w:r>
      <w:r w:rsidR="00916487" w:rsidRPr="00130E33">
        <w:rPr>
          <w:rFonts w:ascii="Times New Roman" w:hAnsi="Times New Roman" w:cs="Times New Roman"/>
          <w:sz w:val="24"/>
          <w:szCs w:val="24"/>
        </w:rPr>
        <w:t xml:space="preserve"> are</w:t>
      </w:r>
      <w:r w:rsidR="00C32186">
        <w:rPr>
          <w:rFonts w:ascii="Times New Roman" w:hAnsi="Times New Roman" w:cs="Times New Roman"/>
          <w:sz w:val="24"/>
          <w:szCs w:val="24"/>
        </w:rPr>
        <w:t>n’t</w:t>
      </w:r>
      <w:r w:rsidR="00916487" w:rsidRPr="00130E33">
        <w:rPr>
          <w:rFonts w:ascii="Times New Roman" w:hAnsi="Times New Roman" w:cs="Times New Roman"/>
          <w:sz w:val="24"/>
          <w:szCs w:val="24"/>
        </w:rPr>
        <w:t xml:space="preserve"> his thing, but he’s in tennis shoes, like, and the rest of the world</w:t>
      </w:r>
      <w:r w:rsidR="00C32186">
        <w:rPr>
          <w:rFonts w:ascii="Times New Roman" w:hAnsi="Times New Roman" w:cs="Times New Roman"/>
          <w:sz w:val="24"/>
          <w:szCs w:val="24"/>
        </w:rPr>
        <w:t>’s in</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tennis shoes.</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do worry that</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C32186">
        <w:rPr>
          <w:rFonts w:ascii="Times New Roman" w:hAnsi="Times New Roman" w:cs="Times New Roman"/>
          <w:sz w:val="24"/>
          <w:szCs w:val="24"/>
        </w:rPr>
        <w:t xml:space="preserve">and </w:t>
      </w:r>
      <w:r w:rsidR="00916487" w:rsidRPr="00130E33">
        <w:rPr>
          <w:rFonts w:ascii="Times New Roman" w:hAnsi="Times New Roman" w:cs="Times New Roman"/>
          <w:sz w:val="24"/>
          <w:szCs w:val="24"/>
        </w:rPr>
        <w:t>maybe I shouldn’t</w:t>
      </w:r>
      <w:r w:rsidR="00796362" w:rsidRPr="00130E33">
        <w:rPr>
          <w:rFonts w:ascii="Times New Roman" w:hAnsi="Times New Roman" w:cs="Times New Roman"/>
          <w:sz w:val="24"/>
          <w:szCs w:val="24"/>
        </w:rPr>
        <w:t xml:space="preserve"> b</w:t>
      </w:r>
      <w:r w:rsidR="00916487" w:rsidRPr="00130E33">
        <w:rPr>
          <w:rFonts w:ascii="Times New Roman" w:hAnsi="Times New Roman" w:cs="Times New Roman"/>
          <w:sz w:val="24"/>
          <w:szCs w:val="24"/>
        </w:rPr>
        <w:t>ut it’s</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because it’s gotten so much more casual</w:t>
      </w:r>
      <w:r w:rsidR="00796362" w:rsidRPr="00130E33">
        <w:rPr>
          <w:rFonts w:ascii="Times New Roman" w:hAnsi="Times New Roman" w:cs="Times New Roman"/>
          <w:sz w:val="24"/>
          <w:szCs w:val="24"/>
        </w:rPr>
        <w:t>, b</w:t>
      </w:r>
      <w:r w:rsidR="00916487" w:rsidRPr="00130E33">
        <w:rPr>
          <w:rFonts w:ascii="Times New Roman" w:hAnsi="Times New Roman" w:cs="Times New Roman"/>
          <w:sz w:val="24"/>
          <w:szCs w:val="24"/>
        </w:rPr>
        <w:t>ut I do worry about, you know, like, if he were to get a job in an office</w:t>
      </w:r>
      <w:r w:rsidR="00C32186">
        <w:rPr>
          <w:rFonts w:ascii="Times New Roman" w:hAnsi="Times New Roman" w:cs="Times New Roman"/>
          <w:sz w:val="24"/>
          <w:szCs w:val="24"/>
        </w:rPr>
        <w:t xml:space="preserve"> today, </w:t>
      </w:r>
      <w:r w:rsidR="00796362" w:rsidRPr="00130E33">
        <w:rPr>
          <w:rFonts w:ascii="Times New Roman" w:hAnsi="Times New Roman" w:cs="Times New Roman"/>
          <w:sz w:val="24"/>
          <w:szCs w:val="24"/>
        </w:rPr>
        <w:t>he</w:t>
      </w:r>
      <w:r w:rsidR="00916487" w:rsidRPr="00130E33">
        <w:rPr>
          <w:rFonts w:ascii="Times New Roman" w:hAnsi="Times New Roman" w:cs="Times New Roman"/>
          <w:sz w:val="24"/>
          <w:szCs w:val="24"/>
        </w:rPr>
        <w:t>’d have to wear a button down. Because I mean, he used to immediately come in after school and completely strip. Still, when we put on</w:t>
      </w:r>
      <w:r w:rsidR="00796362" w:rsidRPr="00130E33">
        <w:rPr>
          <w:rFonts w:ascii="Times New Roman" w:hAnsi="Times New Roman" w:cs="Times New Roman"/>
          <w:sz w:val="24"/>
          <w:szCs w:val="24"/>
        </w:rPr>
        <w:t xml:space="preserve"> … </w:t>
      </w:r>
      <w:r w:rsidR="00916487" w:rsidRPr="00130E33">
        <w:rPr>
          <w:rFonts w:ascii="Times New Roman" w:hAnsi="Times New Roman" w:cs="Times New Roman"/>
          <w:sz w:val="24"/>
          <w:szCs w:val="24"/>
        </w:rPr>
        <w:t xml:space="preserve">doesn’t matter how soft the </w:t>
      </w:r>
      <w:r w:rsidR="00796362" w:rsidRPr="00130E33">
        <w:rPr>
          <w:rFonts w:ascii="Times New Roman" w:hAnsi="Times New Roman" w:cs="Times New Roman"/>
          <w:sz w:val="24"/>
          <w:szCs w:val="24"/>
        </w:rPr>
        <w:t>p</w:t>
      </w:r>
      <w:r w:rsidR="00916487" w:rsidRPr="00130E33">
        <w:rPr>
          <w:rFonts w:ascii="Times New Roman" w:hAnsi="Times New Roman" w:cs="Times New Roman"/>
          <w:sz w:val="24"/>
          <w:szCs w:val="24"/>
        </w:rPr>
        <w:t>olo is</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anything with buttons. He changes immediately if we’re going to an event and then he’s got a second shirt</w:t>
      </w:r>
      <w:r w:rsidR="00C32186">
        <w:rPr>
          <w:rFonts w:ascii="Times New Roman" w:hAnsi="Times New Roman" w:cs="Times New Roman"/>
          <w:sz w:val="24"/>
          <w:szCs w:val="24"/>
        </w:rPr>
        <w:t>—</w:t>
      </w:r>
      <w:r w:rsidR="00916487" w:rsidRPr="00130E33">
        <w:rPr>
          <w:rFonts w:ascii="Times New Roman" w:hAnsi="Times New Roman" w:cs="Times New Roman"/>
          <w:sz w:val="24"/>
          <w:szCs w:val="24"/>
        </w:rPr>
        <w:t>and he packs it so I really, you know, I don’t have a problem with that. But he’s aware. He’s very aware. And it</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you know, sensoriall</w:t>
      </w:r>
      <w:r w:rsidR="00796362" w:rsidRPr="00130E33">
        <w:rPr>
          <w:rFonts w:ascii="Times New Roman" w:hAnsi="Times New Roman" w:cs="Times New Roman"/>
          <w:sz w:val="24"/>
          <w:szCs w:val="24"/>
        </w:rPr>
        <w:t>y</w:t>
      </w:r>
      <w:r w:rsidR="00916487" w:rsidRPr="00130E33">
        <w:rPr>
          <w:rFonts w:ascii="Times New Roman" w:hAnsi="Times New Roman" w:cs="Times New Roman"/>
          <w:sz w:val="24"/>
          <w:szCs w:val="24"/>
        </w:rPr>
        <w:t xml:space="preserve"> he’s aware. So</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0079636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went to his niece’s birthday party and he put on a nice shirt, but he had a shirt to go home</w:t>
      </w:r>
      <w:r w:rsidR="00C32186">
        <w:rPr>
          <w:rFonts w:ascii="Times New Roman" w:hAnsi="Times New Roman" w:cs="Times New Roman"/>
          <w:sz w:val="24"/>
          <w:szCs w:val="24"/>
        </w:rPr>
        <w:t xml:space="preserve"> in</w:t>
      </w:r>
      <w:r w:rsidR="00916487" w:rsidRPr="00130E33">
        <w:rPr>
          <w:rFonts w:ascii="Times New Roman" w:hAnsi="Times New Roman" w:cs="Times New Roman"/>
          <w:sz w:val="24"/>
          <w:szCs w:val="24"/>
        </w:rPr>
        <w:t xml:space="preserve"> and we were there for two hours. I mean, it wasn’t like we were there. So, yeah, so</w:t>
      </w:r>
      <w:r w:rsidR="00C32186">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every once while I go</w:t>
      </w:r>
      <w:r w:rsidR="0079636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if we go back to the banker clothes, he’s going to have a hard time. So, yeah,</w:t>
      </w:r>
    </w:p>
    <w:p w14:paraId="183BD920" w14:textId="77777777" w:rsidR="006E45C4" w:rsidRPr="00130E33" w:rsidRDefault="006E45C4" w:rsidP="00832898">
      <w:pPr>
        <w:spacing w:after="0" w:line="240" w:lineRule="auto"/>
        <w:rPr>
          <w:rFonts w:ascii="Times New Roman" w:hAnsi="Times New Roman" w:cs="Times New Roman"/>
          <w:sz w:val="24"/>
          <w:szCs w:val="24"/>
        </w:rPr>
      </w:pPr>
    </w:p>
    <w:p w14:paraId="0267938F" w14:textId="7A2D2317"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796362" w:rsidRPr="00130E33">
        <w:rPr>
          <w:rFonts w:ascii="Times New Roman" w:hAnsi="Times New Roman" w:cs="Times New Roman"/>
          <w:bCs/>
          <w:sz w:val="24"/>
          <w:szCs w:val="24"/>
        </w:rPr>
        <w:t>T</w:t>
      </w:r>
      <w:r w:rsidRPr="00130E33">
        <w:rPr>
          <w:rFonts w:ascii="Times New Roman" w:hAnsi="Times New Roman" w:cs="Times New Roman"/>
          <w:sz w:val="24"/>
          <w:szCs w:val="24"/>
        </w:rPr>
        <w:t>hat makes sense. Thank you. And then how would you say his sensitivities have changed over time</w:t>
      </w:r>
      <w:r w:rsidR="00C32186">
        <w:rPr>
          <w:rFonts w:ascii="Times New Roman" w:hAnsi="Times New Roman" w:cs="Times New Roman"/>
          <w:sz w:val="24"/>
          <w:szCs w:val="24"/>
        </w:rPr>
        <w:t>,</w:t>
      </w:r>
      <w:r w:rsidR="00796362" w:rsidRPr="00130E33">
        <w:rPr>
          <w:rFonts w:ascii="Times New Roman" w:hAnsi="Times New Roman" w:cs="Times New Roman"/>
          <w:sz w:val="24"/>
          <w:szCs w:val="24"/>
        </w:rPr>
        <w:t xml:space="preserve"> i</w:t>
      </w:r>
      <w:r w:rsidRPr="00130E33">
        <w:rPr>
          <w:rFonts w:ascii="Times New Roman" w:hAnsi="Times New Roman" w:cs="Times New Roman"/>
          <w:sz w:val="24"/>
          <w:szCs w:val="24"/>
        </w:rPr>
        <w:t>f at all?</w:t>
      </w:r>
    </w:p>
    <w:p w14:paraId="5A9479E3" w14:textId="77777777" w:rsidR="006E45C4" w:rsidRPr="00130E33" w:rsidRDefault="006E45C4" w:rsidP="00832898">
      <w:pPr>
        <w:spacing w:after="0" w:line="240" w:lineRule="auto"/>
        <w:rPr>
          <w:rFonts w:ascii="Times New Roman" w:hAnsi="Times New Roman" w:cs="Times New Roman"/>
          <w:sz w:val="24"/>
          <w:szCs w:val="24"/>
        </w:rPr>
      </w:pPr>
    </w:p>
    <w:p w14:paraId="7622FBAB" w14:textId="760C28E7" w:rsidR="006E45C4" w:rsidRPr="00130E33" w:rsidRDefault="00796362"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Well, he’s a great rule follower, so we’ve shaped him. So he likes to travel. So if you’re going to travel, you got to try new foods, you know, we are not going to sit at a table and watch you freak out because there’s something on your plate you don’t like</w:t>
      </w:r>
      <w:r w:rsidRPr="00130E33">
        <w:rPr>
          <w:rFonts w:ascii="Times New Roman" w:hAnsi="Times New Roman" w:cs="Times New Roman"/>
          <w:sz w:val="24"/>
          <w:szCs w:val="24"/>
        </w:rPr>
        <w:t>, y</w:t>
      </w:r>
      <w:r w:rsidR="00916487" w:rsidRPr="00130E33">
        <w:rPr>
          <w:rFonts w:ascii="Times New Roman" w:hAnsi="Times New Roman" w:cs="Times New Roman"/>
          <w:sz w:val="24"/>
          <w:szCs w:val="24"/>
        </w:rPr>
        <w:t>ou just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Y</w:t>
      </w:r>
      <w:r w:rsidR="00916487" w:rsidRPr="00130E33">
        <w:rPr>
          <w:rFonts w:ascii="Times New Roman" w:hAnsi="Times New Roman" w:cs="Times New Roman"/>
          <w:sz w:val="24"/>
          <w:szCs w:val="24"/>
        </w:rPr>
        <w:t xml:space="preserve">ou know, and it’s gotten very black and white. Same thing with the clothes, </w:t>
      </w:r>
      <w:r w:rsidRPr="00130E33">
        <w:rPr>
          <w:rFonts w:ascii="Times New Roman" w:hAnsi="Times New Roman" w:cs="Times New Roman"/>
          <w:sz w:val="24"/>
          <w:szCs w:val="24"/>
        </w:rPr>
        <w:t>“</w:t>
      </w:r>
      <w:r w:rsidRPr="00130E33">
        <w:rPr>
          <w:rFonts w:ascii="Times New Roman" w:hAnsi="Times New Roman" w:cs="Times New Roman"/>
          <w:i/>
          <w:iCs/>
          <w:sz w:val="24"/>
          <w:szCs w:val="24"/>
        </w:rPr>
        <w:t>Y</w:t>
      </w:r>
      <w:r w:rsidR="00916487" w:rsidRPr="00130E33">
        <w:rPr>
          <w:rFonts w:ascii="Times New Roman" w:hAnsi="Times New Roman" w:cs="Times New Roman"/>
          <w:i/>
          <w:iCs/>
          <w:sz w:val="24"/>
          <w:szCs w:val="24"/>
        </w:rPr>
        <w:t>ou’re going to wear these khaki shorts to summer school</w:t>
      </w:r>
      <w:r w:rsidRPr="00130E33">
        <w:rPr>
          <w:rFonts w:ascii="Times New Roman" w:hAnsi="Times New Roman" w:cs="Times New Roman"/>
          <w:i/>
          <w:iCs/>
          <w:sz w:val="24"/>
          <w:szCs w:val="24"/>
        </w:rPr>
        <w:t xml:space="preserve"> a</w:t>
      </w:r>
      <w:r w:rsidR="00916487" w:rsidRPr="00130E33">
        <w:rPr>
          <w:rFonts w:ascii="Times New Roman" w:hAnsi="Times New Roman" w:cs="Times New Roman"/>
          <w:i/>
          <w:iCs/>
          <w:sz w:val="24"/>
          <w:szCs w:val="24"/>
        </w:rPr>
        <w:t>nd then you can come home and change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then it was </w:t>
      </w:r>
      <w:r w:rsidRPr="00130E33">
        <w:rPr>
          <w:rFonts w:ascii="Times New Roman" w:hAnsi="Times New Roman" w:cs="Times New Roman"/>
          <w:sz w:val="24"/>
          <w:szCs w:val="24"/>
        </w:rPr>
        <w:t>“</w:t>
      </w:r>
      <w:r w:rsidRPr="00130E33">
        <w:rPr>
          <w:rFonts w:ascii="Times New Roman" w:hAnsi="Times New Roman" w:cs="Times New Roman"/>
          <w:i/>
          <w:iCs/>
          <w:sz w:val="24"/>
          <w:szCs w:val="24"/>
        </w:rPr>
        <w:t>Yo</w:t>
      </w:r>
      <w:r w:rsidR="00916487" w:rsidRPr="00130E33">
        <w:rPr>
          <w:rFonts w:ascii="Times New Roman" w:hAnsi="Times New Roman" w:cs="Times New Roman"/>
          <w:i/>
          <w:iCs/>
          <w:sz w:val="24"/>
          <w:szCs w:val="24"/>
        </w:rPr>
        <w:t>u’re going to wear these jeans</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And so, you know, </w:t>
      </w:r>
      <w:r w:rsidR="00813F93">
        <w:rPr>
          <w:rFonts w:ascii="Times New Roman" w:hAnsi="Times New Roman" w:cs="Times New Roman"/>
          <w:sz w:val="24"/>
          <w:szCs w:val="24"/>
        </w:rPr>
        <w:t>“</w:t>
      </w:r>
      <w:r w:rsidR="00916487" w:rsidRPr="00813F93">
        <w:rPr>
          <w:rFonts w:ascii="Times New Roman" w:hAnsi="Times New Roman" w:cs="Times New Roman"/>
          <w:i/>
          <w:iCs/>
          <w:sz w:val="24"/>
          <w:szCs w:val="24"/>
        </w:rPr>
        <w:t>Monday</w:t>
      </w:r>
      <w:r w:rsidR="00916487" w:rsidRPr="00130E33">
        <w:rPr>
          <w:rFonts w:ascii="Times New Roman" w:hAnsi="Times New Roman" w:cs="Times New Roman"/>
          <w:sz w:val="24"/>
          <w:szCs w:val="24"/>
        </w:rPr>
        <w:t>,</w:t>
      </w:r>
      <w:r w:rsidR="00813F9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w:t>
      </w:r>
      <w:r w:rsidR="00C32186">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Now we don’t leave the house</w:t>
      </w:r>
      <w:r w:rsidR="00813F93">
        <w:rPr>
          <w:rFonts w:ascii="Times New Roman" w:hAnsi="Times New Roman" w:cs="Times New Roman"/>
          <w:sz w:val="24"/>
          <w:szCs w:val="24"/>
        </w:rPr>
        <w:t xml:space="preserve"> </w:t>
      </w:r>
      <w:r w:rsidR="00813F93">
        <w:rPr>
          <w:rFonts w:ascii="Times New Roman" w:hAnsi="Times New Roman" w:cs="Times New Roman"/>
          <w:b/>
          <w:bCs/>
          <w:sz w:val="24"/>
          <w:szCs w:val="24"/>
        </w:rPr>
        <w:t>[25:00]</w:t>
      </w:r>
      <w:r w:rsidR="00916487" w:rsidRPr="00130E33">
        <w:rPr>
          <w:rFonts w:ascii="Times New Roman" w:hAnsi="Times New Roman" w:cs="Times New Roman"/>
          <w:sz w:val="24"/>
          <w:szCs w:val="24"/>
        </w:rPr>
        <w:t xml:space="preserve"> b</w:t>
      </w:r>
      <w:r w:rsidR="00C32186">
        <w:rPr>
          <w:rFonts w:ascii="Times New Roman" w:hAnsi="Times New Roman" w:cs="Times New Roman"/>
          <w:sz w:val="24"/>
          <w:szCs w:val="24"/>
        </w:rPr>
        <w:t>ut</w:t>
      </w:r>
      <w:r w:rsidRPr="00130E33">
        <w:rPr>
          <w:rFonts w:ascii="Times New Roman" w:hAnsi="Times New Roman" w:cs="Times New Roman"/>
          <w:sz w:val="24"/>
          <w:szCs w:val="24"/>
        </w:rPr>
        <w:t xml:space="preserve"> </w:t>
      </w:r>
      <w:r w:rsidR="00C32186">
        <w:rPr>
          <w:rFonts w:ascii="Times New Roman" w:hAnsi="Times New Roman" w:cs="Times New Roman"/>
          <w:sz w:val="24"/>
          <w:szCs w:val="24"/>
        </w:rPr>
        <w:t>e</w:t>
      </w:r>
      <w:r w:rsidR="00916487" w:rsidRPr="00130E33">
        <w:rPr>
          <w:rFonts w:ascii="Times New Roman" w:hAnsi="Times New Roman" w:cs="Times New Roman"/>
          <w:sz w:val="24"/>
          <w:szCs w:val="24"/>
        </w:rPr>
        <w:t>ven if we’re going to run to wherever</w:t>
      </w:r>
      <w:r w:rsidR="00C32186">
        <w:rPr>
          <w:rFonts w:ascii="Times New Roman" w:hAnsi="Times New Roman" w:cs="Times New Roman"/>
          <w:sz w:val="24"/>
          <w:szCs w:val="24"/>
        </w:rPr>
        <w:t>,</w:t>
      </w:r>
      <w:r w:rsidR="00916487" w:rsidRPr="00130E33">
        <w:rPr>
          <w:rFonts w:ascii="Times New Roman" w:hAnsi="Times New Roman" w:cs="Times New Roman"/>
          <w:sz w:val="24"/>
          <w:szCs w:val="24"/>
        </w:rPr>
        <w:t xml:space="preserve"> he changes quickly, and so we shaped a lot of those </w:t>
      </w:r>
      <w:r w:rsidR="00130E33" w:rsidRPr="00130E33">
        <w:rPr>
          <w:rFonts w:ascii="Times New Roman" w:hAnsi="Times New Roman" w:cs="Times New Roman"/>
          <w:sz w:val="24"/>
          <w:szCs w:val="24"/>
        </w:rPr>
        <w:t>behaviors</w:t>
      </w:r>
      <w:r w:rsidR="00916487" w:rsidRPr="00130E33">
        <w:rPr>
          <w:rFonts w:ascii="Times New Roman" w:hAnsi="Times New Roman" w:cs="Times New Roman"/>
          <w:sz w:val="24"/>
          <w:szCs w:val="24"/>
        </w:rPr>
        <w:t>. And we’ve tried to give him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because he is now verbal, we’ve tried to give </w:t>
      </w:r>
      <w:r w:rsidRPr="00130E33">
        <w:rPr>
          <w:rFonts w:ascii="Times New Roman" w:hAnsi="Times New Roman" w:cs="Times New Roman"/>
          <w:sz w:val="24"/>
          <w:szCs w:val="24"/>
        </w:rPr>
        <w:t>him</w:t>
      </w:r>
      <w:r w:rsidR="00916487" w:rsidRPr="00130E33">
        <w:rPr>
          <w:rFonts w:ascii="Times New Roman" w:hAnsi="Times New Roman" w:cs="Times New Roman"/>
          <w:sz w:val="24"/>
          <w:szCs w:val="24"/>
        </w:rPr>
        <w:t xml:space="preserve"> the words. And then</w:t>
      </w:r>
      <w:r w:rsidR="00C32186">
        <w:rPr>
          <w:rFonts w:ascii="Times New Roman" w:hAnsi="Times New Roman" w:cs="Times New Roman"/>
          <w:sz w:val="24"/>
          <w:szCs w:val="24"/>
        </w:rPr>
        <w:t>,</w:t>
      </w:r>
      <w:r w:rsidR="00916487" w:rsidRPr="00130E33">
        <w:rPr>
          <w:rFonts w:ascii="Times New Roman" w:hAnsi="Times New Roman" w:cs="Times New Roman"/>
          <w:sz w:val="24"/>
          <w:szCs w:val="24"/>
        </w:rPr>
        <w:t xml:space="preserve"> lots of times, we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the auditory thing with the car, we’re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W</w:t>
      </w:r>
      <w:r w:rsidR="00916487" w:rsidRPr="00130E33">
        <w:rPr>
          <w:rFonts w:ascii="Times New Roman" w:hAnsi="Times New Roman" w:cs="Times New Roman"/>
          <w:i/>
          <w:iCs/>
          <w:sz w:val="24"/>
          <w:szCs w:val="24"/>
        </w:rPr>
        <w:t>e’re going to finish the song, too bad you’re tired</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we’re not mean. But we’ve also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I</w:t>
      </w:r>
      <w:r w:rsidR="00916487" w:rsidRPr="00130E33">
        <w:rPr>
          <w:rFonts w:ascii="Times New Roman" w:hAnsi="Times New Roman" w:cs="Times New Roman"/>
          <w:i/>
          <w:iCs/>
          <w:sz w:val="24"/>
          <w:szCs w:val="24"/>
        </w:rPr>
        <w:t>f you want to do the things you want to do</w:t>
      </w:r>
      <w:r w:rsidR="00C32186">
        <w:rPr>
          <w:rFonts w:ascii="Times New Roman" w:hAnsi="Times New Roman" w:cs="Times New Roman"/>
          <w:i/>
          <w:iCs/>
          <w:sz w:val="24"/>
          <w:szCs w:val="24"/>
        </w:rPr>
        <w:t>,</w:t>
      </w:r>
      <w:r w:rsidR="00916487" w:rsidRPr="00130E33">
        <w:rPr>
          <w:rFonts w:ascii="Times New Roman" w:hAnsi="Times New Roman" w:cs="Times New Roman"/>
          <w:i/>
          <w:iCs/>
          <w:sz w:val="24"/>
          <w:szCs w:val="24"/>
        </w:rPr>
        <w:t xml:space="preserve"> you have</w:t>
      </w:r>
      <w:r w:rsidRPr="00130E33">
        <w:rPr>
          <w:rFonts w:ascii="Times New Roman" w:hAnsi="Times New Roman" w:cs="Times New Roman"/>
          <w:sz w:val="24"/>
          <w:szCs w:val="24"/>
        </w:rPr>
        <w:t>” …</w:t>
      </w:r>
      <w:r w:rsidR="00916487" w:rsidRPr="00130E33">
        <w:rPr>
          <w:rFonts w:ascii="Times New Roman" w:hAnsi="Times New Roman" w:cs="Times New Roman"/>
          <w:sz w:val="24"/>
          <w:szCs w:val="24"/>
        </w:rPr>
        <w:t xml:space="preserve"> he has to change is kind of the attitude that </w:t>
      </w:r>
      <w:r w:rsidRPr="00130E33">
        <w:rPr>
          <w:rFonts w:ascii="Times New Roman" w:hAnsi="Times New Roman" w:cs="Times New Roman"/>
          <w:sz w:val="24"/>
          <w:szCs w:val="24"/>
        </w:rPr>
        <w:t>“</w:t>
      </w:r>
      <w:r w:rsidRPr="00130E33">
        <w:rPr>
          <w:rFonts w:ascii="Times New Roman" w:hAnsi="Times New Roman" w:cs="Times New Roman"/>
          <w:i/>
          <w:iCs/>
          <w:sz w:val="24"/>
          <w:szCs w:val="24"/>
        </w:rPr>
        <w:t>W</w:t>
      </w:r>
      <w:r w:rsidR="00916487" w:rsidRPr="00130E33">
        <w:rPr>
          <w:rFonts w:ascii="Times New Roman" w:hAnsi="Times New Roman" w:cs="Times New Roman"/>
          <w:i/>
          <w:iCs/>
          <w:sz w:val="24"/>
          <w:szCs w:val="24"/>
        </w:rPr>
        <w:t>e can’t expect the world to change. We can work with you as much as we can, we can do whatever we can do</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I use</w:t>
      </w:r>
      <w:r w:rsidR="00C32186">
        <w:rPr>
          <w:rFonts w:ascii="Times New Roman" w:hAnsi="Times New Roman" w:cs="Times New Roman"/>
          <w:sz w:val="24"/>
          <w:szCs w:val="24"/>
        </w:rPr>
        <w:t>d</w:t>
      </w:r>
      <w:r w:rsidR="00916487" w:rsidRPr="00130E33">
        <w:rPr>
          <w:rFonts w:ascii="Times New Roman" w:hAnsi="Times New Roman" w:cs="Times New Roman"/>
          <w:sz w:val="24"/>
          <w:szCs w:val="24"/>
        </w:rPr>
        <w:t xml:space="preserve"> a lot of social stories. So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at the dentist, he didn’t like the dentist. I get that. But we borrowed the X</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ray t</w:t>
      </w:r>
      <w:r w:rsidR="00C32186">
        <w:rPr>
          <w:rFonts w:ascii="Times New Roman" w:hAnsi="Times New Roman" w:cs="Times New Roman"/>
          <w:sz w:val="24"/>
          <w:szCs w:val="24"/>
        </w:rPr>
        <w:t>ech</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X</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ray jacket to put it on him</w:t>
      </w:r>
      <w:r w:rsidR="00C32186">
        <w:rPr>
          <w:rFonts w:ascii="Times New Roman" w:hAnsi="Times New Roman" w:cs="Times New Roman"/>
          <w:sz w:val="24"/>
          <w:szCs w:val="24"/>
        </w:rPr>
        <w:t xml:space="preserve"> s</w:t>
      </w:r>
      <w:r w:rsidR="00916487" w:rsidRPr="00130E33">
        <w:rPr>
          <w:rFonts w:ascii="Times New Roman" w:hAnsi="Times New Roman" w:cs="Times New Roman"/>
          <w:sz w:val="24"/>
          <w:szCs w:val="24"/>
        </w:rPr>
        <w:t>o it was a heavy blanket</w:t>
      </w:r>
      <w:r w:rsidR="00C32186">
        <w:rPr>
          <w:rFonts w:ascii="Times New Roman" w:hAnsi="Times New Roman" w:cs="Times New Roman"/>
          <w:sz w:val="24"/>
          <w:szCs w:val="24"/>
        </w:rPr>
        <w:t>, so it</w:t>
      </w:r>
      <w:r w:rsidR="00916487" w:rsidRPr="00130E33">
        <w:rPr>
          <w:rFonts w:ascii="Times New Roman" w:hAnsi="Times New Roman" w:cs="Times New Roman"/>
          <w:sz w:val="24"/>
          <w:szCs w:val="24"/>
        </w:rPr>
        <w:t xml:space="preserve"> calmed him down.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W</w:t>
      </w:r>
      <w:r w:rsidR="00916487" w:rsidRPr="00130E33">
        <w:rPr>
          <w:rFonts w:ascii="Times New Roman" w:hAnsi="Times New Roman" w:cs="Times New Roman"/>
          <w:i/>
          <w:iCs/>
          <w:sz w:val="24"/>
          <w:szCs w:val="24"/>
        </w:rPr>
        <w:t>e get that this isn’t fun</w:t>
      </w:r>
      <w:r w:rsidRPr="00130E33">
        <w:rPr>
          <w:rFonts w:ascii="Times New Roman" w:hAnsi="Times New Roman" w:cs="Times New Roman"/>
          <w:i/>
          <w:iCs/>
          <w:sz w:val="24"/>
          <w:szCs w:val="24"/>
        </w:rPr>
        <w:t>, b</w:t>
      </w:r>
      <w:r w:rsidR="00916487" w:rsidRPr="00130E33">
        <w:rPr>
          <w:rFonts w:ascii="Times New Roman" w:hAnsi="Times New Roman" w:cs="Times New Roman"/>
          <w:i/>
          <w:iCs/>
          <w:sz w:val="24"/>
          <w:szCs w:val="24"/>
        </w:rPr>
        <w:t>ut your teeth have got to get cleane</w:t>
      </w:r>
      <w:r w:rsidRPr="00130E33">
        <w:rPr>
          <w:rFonts w:ascii="Times New Roman" w:hAnsi="Times New Roman" w:cs="Times New Roman"/>
          <w:i/>
          <w:iCs/>
          <w:sz w:val="24"/>
          <w:szCs w:val="24"/>
        </w:rPr>
        <w:t>d</w:t>
      </w:r>
      <w:r w:rsidRPr="00130E33">
        <w:rPr>
          <w:rFonts w:ascii="Times New Roman" w:hAnsi="Times New Roman" w:cs="Times New Roman"/>
          <w:sz w:val="24"/>
          <w:szCs w:val="24"/>
        </w:rPr>
        <w:t>,” a</w:t>
      </w:r>
      <w:r w:rsidR="00916487" w:rsidRPr="00130E33">
        <w:rPr>
          <w:rFonts w:ascii="Times New Roman" w:hAnsi="Times New Roman" w:cs="Times New Roman"/>
          <w:sz w:val="24"/>
          <w:szCs w:val="24"/>
        </w:rPr>
        <w:t>nd then we scheduled it. So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up until recently, he was going four times a year. But we started with twice, you know, six times a year, so that it wasn’t infrequent. But those kind of things and a lot of carrots and rewards. You know</w:t>
      </w:r>
      <w:r w:rsidRPr="00130E33">
        <w:rPr>
          <w:rFonts w:ascii="Times New Roman" w:hAnsi="Times New Roman" w:cs="Times New Roman"/>
          <w:sz w:val="24"/>
          <w:szCs w:val="24"/>
        </w:rPr>
        <w:t>, “</w:t>
      </w:r>
      <w:r w:rsidRPr="00130E33">
        <w:rPr>
          <w:rFonts w:ascii="Times New Roman" w:hAnsi="Times New Roman" w:cs="Times New Roman"/>
          <w:i/>
          <w:iCs/>
          <w:sz w:val="24"/>
          <w:szCs w:val="24"/>
        </w:rPr>
        <w:t>Y</w:t>
      </w:r>
      <w:r w:rsidR="00916487" w:rsidRPr="00130E33">
        <w:rPr>
          <w:rFonts w:ascii="Times New Roman" w:hAnsi="Times New Roman" w:cs="Times New Roman"/>
          <w:i/>
          <w:iCs/>
          <w:sz w:val="24"/>
          <w:szCs w:val="24"/>
        </w:rPr>
        <w:t>ou get your haircut, you get to do this</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p>
    <w:p w14:paraId="371DBEB1" w14:textId="77777777" w:rsidR="006E45C4" w:rsidRPr="00130E33" w:rsidRDefault="006E45C4" w:rsidP="00832898">
      <w:pPr>
        <w:spacing w:after="0" w:line="240" w:lineRule="auto"/>
        <w:rPr>
          <w:rFonts w:ascii="Times New Roman" w:hAnsi="Times New Roman" w:cs="Times New Roman"/>
          <w:sz w:val="24"/>
          <w:szCs w:val="24"/>
        </w:rPr>
      </w:pPr>
    </w:p>
    <w:p w14:paraId="4B2CA82F" w14:textId="54EDD882"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Absolutely. So it sounds like his </w:t>
      </w:r>
      <w:r w:rsidR="00130E33" w:rsidRPr="00130E33">
        <w:rPr>
          <w:rFonts w:ascii="Times New Roman" w:hAnsi="Times New Roman" w:cs="Times New Roman"/>
          <w:sz w:val="24"/>
          <w:szCs w:val="24"/>
        </w:rPr>
        <w:t>behaviors</w:t>
      </w:r>
      <w:r w:rsidRPr="00130E33">
        <w:rPr>
          <w:rFonts w:ascii="Times New Roman" w:hAnsi="Times New Roman" w:cs="Times New Roman"/>
          <w:sz w:val="24"/>
          <w:szCs w:val="24"/>
        </w:rPr>
        <w:t xml:space="preserve"> have changed</w:t>
      </w:r>
      <w:r w:rsidR="00796362" w:rsidRPr="00130E33">
        <w:rPr>
          <w:rFonts w:ascii="Times New Roman" w:hAnsi="Times New Roman" w:cs="Times New Roman"/>
          <w:sz w:val="24"/>
          <w:szCs w:val="24"/>
        </w:rPr>
        <w:t>,</w:t>
      </w:r>
      <w:r w:rsidRPr="00130E33">
        <w:rPr>
          <w:rFonts w:ascii="Times New Roman" w:hAnsi="Times New Roman" w:cs="Times New Roman"/>
          <w:sz w:val="24"/>
          <w:szCs w:val="24"/>
        </w:rPr>
        <w:t xml:space="preserve"> less so his sensitivities</w:t>
      </w:r>
      <w:r w:rsidR="00796362" w:rsidRPr="00130E33">
        <w:rPr>
          <w:rFonts w:ascii="Times New Roman" w:hAnsi="Times New Roman" w:cs="Times New Roman"/>
          <w:sz w:val="24"/>
          <w:szCs w:val="24"/>
        </w:rPr>
        <w:t>: i</w:t>
      </w:r>
      <w:r w:rsidRPr="00130E33">
        <w:rPr>
          <w:rFonts w:ascii="Times New Roman" w:hAnsi="Times New Roman" w:cs="Times New Roman"/>
          <w:sz w:val="24"/>
          <w:szCs w:val="24"/>
        </w:rPr>
        <w:t xml:space="preserve">s that a fair statement? </w:t>
      </w:r>
    </w:p>
    <w:p w14:paraId="0B3CFD1A" w14:textId="77777777" w:rsidR="006E45C4" w:rsidRPr="00130E33" w:rsidRDefault="006E45C4" w:rsidP="00832898">
      <w:pPr>
        <w:spacing w:after="0" w:line="240" w:lineRule="auto"/>
        <w:rPr>
          <w:rFonts w:ascii="Times New Roman" w:hAnsi="Times New Roman" w:cs="Times New Roman"/>
          <w:sz w:val="24"/>
          <w:szCs w:val="24"/>
        </w:rPr>
      </w:pPr>
    </w:p>
    <w:p w14:paraId="28FD17EC" w14:textId="18436D4E" w:rsidR="006E45C4" w:rsidRPr="00130E33" w:rsidRDefault="00796362"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Pr="00130E33">
        <w:rPr>
          <w:rFonts w:ascii="Times New Roman" w:hAnsi="Times New Roman" w:cs="Times New Roman"/>
          <w:sz w:val="24"/>
          <w:szCs w:val="24"/>
        </w:rPr>
        <w:t xml:space="preserve">I </w:t>
      </w:r>
      <w:r w:rsidR="00916487" w:rsidRPr="00130E33">
        <w:rPr>
          <w:rFonts w:ascii="Times New Roman" w:hAnsi="Times New Roman" w:cs="Times New Roman"/>
          <w:sz w:val="24"/>
          <w:szCs w:val="24"/>
        </w:rPr>
        <w:t xml:space="preserve">think that yeah. So like, when the pandemic hit and your thing came across, I was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my gosh, David still has a lot</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But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because he’s, you know</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so many things have happened</w:t>
      </w:r>
      <w:r w:rsidRPr="00130E33">
        <w:rPr>
          <w:rFonts w:ascii="Times New Roman" w:hAnsi="Times New Roman" w:cs="Times New Roman"/>
          <w:sz w:val="24"/>
          <w:szCs w:val="24"/>
        </w:rPr>
        <w:t>—</w:t>
      </w:r>
      <w:r w:rsidR="00C32186">
        <w:rPr>
          <w:rFonts w:ascii="Times New Roman" w:hAnsi="Times New Roman" w:cs="Times New Roman"/>
          <w:sz w:val="24"/>
          <w:szCs w:val="24"/>
        </w:rPr>
        <w:t xml:space="preserve">the </w:t>
      </w:r>
      <w:r w:rsidRPr="00130E33">
        <w:rPr>
          <w:rFonts w:ascii="Times New Roman" w:hAnsi="Times New Roman" w:cs="Times New Roman"/>
          <w:sz w:val="24"/>
          <w:szCs w:val="24"/>
        </w:rPr>
        <w:t>p</w:t>
      </w:r>
      <w:r w:rsidR="00916487" w:rsidRPr="00130E33">
        <w:rPr>
          <w:rFonts w:ascii="Times New Roman" w:hAnsi="Times New Roman" w:cs="Times New Roman"/>
          <w:sz w:val="24"/>
          <w:szCs w:val="24"/>
        </w:rPr>
        <w:t>ortable music, the, you know, the phones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he puts his headphones in, it all starts to look a lot more normal than, you know, a little kid walking around with some loud tape recorder or something like that. So, yeah.</w:t>
      </w:r>
    </w:p>
    <w:p w14:paraId="108B79A0" w14:textId="77777777" w:rsidR="006E45C4" w:rsidRPr="00130E33" w:rsidRDefault="006E45C4" w:rsidP="00832898">
      <w:pPr>
        <w:spacing w:after="0" w:line="240" w:lineRule="auto"/>
        <w:rPr>
          <w:rFonts w:ascii="Times New Roman" w:hAnsi="Times New Roman" w:cs="Times New Roman"/>
          <w:sz w:val="24"/>
          <w:szCs w:val="24"/>
        </w:rPr>
      </w:pPr>
    </w:p>
    <w:p w14:paraId="1C4E9CF4" w14:textId="2DF550B9"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796362" w:rsidRPr="00130E33">
        <w:rPr>
          <w:rFonts w:ascii="Times New Roman" w:hAnsi="Times New Roman" w:cs="Times New Roman"/>
          <w:sz w:val="24"/>
          <w:szCs w:val="24"/>
        </w:rPr>
        <w:t>And, t</w:t>
      </w:r>
      <w:r w:rsidRPr="00130E33">
        <w:rPr>
          <w:rFonts w:ascii="Times New Roman" w:hAnsi="Times New Roman" w:cs="Times New Roman"/>
          <w:sz w:val="24"/>
          <w:szCs w:val="24"/>
        </w:rPr>
        <w:t xml:space="preserve">hinking about how his </w:t>
      </w:r>
      <w:r w:rsidR="00130E33" w:rsidRPr="00130E33">
        <w:rPr>
          <w:rFonts w:ascii="Times New Roman" w:hAnsi="Times New Roman" w:cs="Times New Roman"/>
          <w:sz w:val="24"/>
          <w:szCs w:val="24"/>
        </w:rPr>
        <w:t>behaviors</w:t>
      </w:r>
      <w:r w:rsidRPr="00130E33">
        <w:rPr>
          <w:rFonts w:ascii="Times New Roman" w:hAnsi="Times New Roman" w:cs="Times New Roman"/>
          <w:sz w:val="24"/>
          <w:szCs w:val="24"/>
        </w:rPr>
        <w:t xml:space="preserve"> have changed</w:t>
      </w:r>
      <w:r w:rsidR="00796362" w:rsidRPr="00130E33">
        <w:rPr>
          <w:rFonts w:ascii="Times New Roman" w:hAnsi="Times New Roman" w:cs="Times New Roman"/>
          <w:sz w:val="24"/>
          <w:szCs w:val="24"/>
        </w:rPr>
        <w:t>: d</w:t>
      </w:r>
      <w:r w:rsidRPr="00130E33">
        <w:rPr>
          <w:rFonts w:ascii="Times New Roman" w:hAnsi="Times New Roman" w:cs="Times New Roman"/>
          <w:sz w:val="24"/>
          <w:szCs w:val="24"/>
        </w:rPr>
        <w:t>o you think that is related to any independence that he’s gained over time?</w:t>
      </w:r>
    </w:p>
    <w:p w14:paraId="0EE7F7D6" w14:textId="77777777" w:rsidR="006E45C4" w:rsidRPr="00130E33" w:rsidRDefault="006E45C4" w:rsidP="00832898">
      <w:pPr>
        <w:spacing w:after="0" w:line="240" w:lineRule="auto"/>
        <w:rPr>
          <w:rFonts w:ascii="Times New Roman" w:hAnsi="Times New Roman" w:cs="Times New Roman"/>
          <w:sz w:val="24"/>
          <w:szCs w:val="24"/>
        </w:rPr>
      </w:pPr>
    </w:p>
    <w:p w14:paraId="038F3712" w14:textId="371FBCF9" w:rsidR="006E45C4" w:rsidRPr="00130E33" w:rsidRDefault="00796362"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lastRenderedPageBreak/>
        <w:t xml:space="preserve">Interviewee: </w:t>
      </w:r>
      <w:r w:rsidR="00916487" w:rsidRPr="00130E33">
        <w:rPr>
          <w:rFonts w:ascii="Times New Roman" w:hAnsi="Times New Roman" w:cs="Times New Roman"/>
          <w:sz w:val="24"/>
          <w:szCs w:val="24"/>
        </w:rPr>
        <w:t xml:space="preserve">You know, independence is </w:t>
      </w:r>
      <w:r w:rsidRPr="00130E33">
        <w:rPr>
          <w:rFonts w:ascii="Times New Roman" w:hAnsi="Times New Roman" w:cs="Times New Roman"/>
          <w:sz w:val="24"/>
          <w:szCs w:val="24"/>
        </w:rPr>
        <w:t xml:space="preserve">a </w:t>
      </w:r>
      <w:r w:rsidR="00916487" w:rsidRPr="00130E33">
        <w:rPr>
          <w:rFonts w:ascii="Times New Roman" w:hAnsi="Times New Roman" w:cs="Times New Roman"/>
          <w:sz w:val="24"/>
          <w:szCs w:val="24"/>
        </w:rPr>
        <w:t>hard one.</w:t>
      </w:r>
      <w:r w:rsidRPr="00130E33">
        <w:rPr>
          <w:rFonts w:ascii="Times New Roman" w:hAnsi="Times New Roman" w:cs="Times New Roman"/>
          <w:sz w:val="24"/>
          <w:szCs w:val="24"/>
        </w:rPr>
        <w:t xml:space="preserve"> </w:t>
      </w:r>
      <w:r w:rsidR="00C32186">
        <w:rPr>
          <w:rFonts w:ascii="Times New Roman" w:hAnsi="Times New Roman" w:cs="Times New Roman"/>
          <w:sz w:val="24"/>
          <w:szCs w:val="24"/>
        </w:rPr>
        <w:t>Yes, and yet</w:t>
      </w:r>
      <w:r w:rsidR="00916487" w:rsidRPr="00130E33">
        <w:rPr>
          <w:rFonts w:ascii="Times New Roman" w:hAnsi="Times New Roman" w:cs="Times New Roman"/>
          <w:sz w:val="24"/>
          <w:szCs w:val="24"/>
        </w:rPr>
        <w:t>, we try and build in a schedule</w:t>
      </w:r>
      <w:r w:rsidR="000F155D" w:rsidRPr="00130E33">
        <w:rPr>
          <w:rFonts w:ascii="Times New Roman" w:hAnsi="Times New Roman" w:cs="Times New Roman"/>
          <w:sz w:val="24"/>
          <w:szCs w:val="24"/>
        </w:rPr>
        <w:t xml:space="preserve"> b</w:t>
      </w:r>
      <w:r w:rsidR="00916487" w:rsidRPr="00130E33">
        <w:rPr>
          <w:rFonts w:ascii="Times New Roman" w:hAnsi="Times New Roman" w:cs="Times New Roman"/>
          <w:sz w:val="24"/>
          <w:szCs w:val="24"/>
        </w:rPr>
        <w:t>ecause</w:t>
      </w:r>
      <w:r w:rsidR="000F155D"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the movement need is so high. We try and build in a schedule that addresses that</w:t>
      </w:r>
      <w:r w:rsidR="000F155D"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because</w:t>
      </w:r>
    </w:p>
    <w:p w14:paraId="36AACC69" w14:textId="27DBBB68"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sz w:val="24"/>
          <w:szCs w:val="24"/>
        </w:rPr>
        <w:t>downtime ends up to be bad time. I don’t know how else to describe that. So yes</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0F155D" w:rsidRPr="00130E33">
        <w:rPr>
          <w:rFonts w:ascii="Times New Roman" w:hAnsi="Times New Roman" w:cs="Times New Roman"/>
          <w:sz w:val="24"/>
          <w:szCs w:val="24"/>
        </w:rPr>
        <w:t>l</w:t>
      </w:r>
      <w:r w:rsidRPr="00130E33">
        <w:rPr>
          <w:rFonts w:ascii="Times New Roman" w:hAnsi="Times New Roman" w:cs="Times New Roman"/>
          <w:sz w:val="24"/>
          <w:szCs w:val="24"/>
        </w:rPr>
        <w:t>ike, crossing the street is still a</w:t>
      </w:r>
      <w:r w:rsidR="00C32186">
        <w:rPr>
          <w:rFonts w:ascii="Times New Roman" w:hAnsi="Times New Roman" w:cs="Times New Roman"/>
          <w:sz w:val="24"/>
          <w:szCs w:val="24"/>
        </w:rPr>
        <w:t xml:space="preserve"> …</w:t>
      </w:r>
      <w:r w:rsidRPr="00130E33">
        <w:rPr>
          <w:rFonts w:ascii="Times New Roman" w:hAnsi="Times New Roman" w:cs="Times New Roman"/>
          <w:sz w:val="24"/>
          <w:szCs w:val="24"/>
        </w:rPr>
        <w:t xml:space="preserve"> auditory piece of crossing the street that</w:t>
      </w:r>
      <w:r w:rsidR="00C32186">
        <w:rPr>
          <w:rFonts w:ascii="Times New Roman" w:hAnsi="Times New Roman" w:cs="Times New Roman"/>
          <w:sz w:val="24"/>
          <w:szCs w:val="24"/>
        </w:rPr>
        <w:t xml:space="preserve"> ….</w:t>
      </w:r>
      <w:r w:rsidRPr="00130E33">
        <w:rPr>
          <w:rFonts w:ascii="Times New Roman" w:hAnsi="Times New Roman" w:cs="Times New Roman"/>
          <w:sz w:val="24"/>
          <w:szCs w:val="24"/>
        </w:rPr>
        <w:t xml:space="preserve"> an awareness of space</w:t>
      </w:r>
      <w:r w:rsidR="00C32186">
        <w:rPr>
          <w:rFonts w:ascii="Times New Roman" w:hAnsi="Times New Roman" w:cs="Times New Roman"/>
          <w:sz w:val="24"/>
          <w:szCs w:val="24"/>
        </w:rPr>
        <w:t>,</w:t>
      </w:r>
      <w:r w:rsidRPr="00130E33">
        <w:rPr>
          <w:rFonts w:ascii="Times New Roman" w:hAnsi="Times New Roman" w:cs="Times New Roman"/>
          <w:sz w:val="24"/>
          <w:szCs w:val="24"/>
        </w:rPr>
        <w:t xml:space="preserve"> himself in space. He’s not aware of </w:t>
      </w:r>
      <w:r w:rsidR="00C32186">
        <w:rPr>
          <w:rFonts w:ascii="Times New Roman" w:hAnsi="Times New Roman" w:cs="Times New Roman"/>
          <w:sz w:val="24"/>
          <w:szCs w:val="24"/>
        </w:rPr>
        <w:t>…</w:t>
      </w:r>
      <w:r w:rsidRPr="00130E33">
        <w:rPr>
          <w:rFonts w:ascii="Times New Roman" w:hAnsi="Times New Roman" w:cs="Times New Roman"/>
          <w:sz w:val="24"/>
          <w:szCs w:val="24"/>
        </w:rPr>
        <w:t xml:space="preserve"> I don’t know how else to</w:t>
      </w:r>
      <w:r w:rsidR="000F155D"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So if you were to walk behind him in an airport, he goes in </w:t>
      </w:r>
      <w:r w:rsidR="005877D5">
        <w:rPr>
          <w:rFonts w:ascii="Times New Roman" w:hAnsi="Times New Roman" w:cs="Times New Roman"/>
          <w:sz w:val="24"/>
          <w:szCs w:val="24"/>
        </w:rPr>
        <w:t>…</w:t>
      </w:r>
      <w:r w:rsidRPr="00130E33">
        <w:rPr>
          <w:rFonts w:ascii="Times New Roman" w:hAnsi="Times New Roman" w:cs="Times New Roman"/>
          <w:sz w:val="24"/>
          <w:szCs w:val="24"/>
        </w:rPr>
        <w:t xml:space="preserve"> he knows where he’s going. He goes in and out of people. And they almost bounce off of him like a forcefield. So he’s not aware of himself in that space. But people are like, </w:t>
      </w:r>
      <w:r w:rsidR="000F155D" w:rsidRPr="00130E33">
        <w:rPr>
          <w:rFonts w:ascii="Times New Roman" w:hAnsi="Times New Roman" w:cs="Times New Roman"/>
          <w:sz w:val="24"/>
          <w:szCs w:val="24"/>
        </w:rPr>
        <w:t>“</w:t>
      </w:r>
      <w:r w:rsidRPr="00130E33">
        <w:rPr>
          <w:rFonts w:ascii="Times New Roman" w:hAnsi="Times New Roman" w:cs="Times New Roman"/>
          <w:i/>
          <w:iCs/>
          <w:sz w:val="24"/>
          <w:szCs w:val="24"/>
        </w:rPr>
        <w:t>Whoa, that kid just</w:t>
      </w:r>
      <w:r w:rsidR="00813F93">
        <w:rPr>
          <w:rFonts w:ascii="Times New Roman" w:hAnsi="Times New Roman" w:cs="Times New Roman"/>
          <w:i/>
          <w:iCs/>
          <w:sz w:val="24"/>
          <w:szCs w:val="24"/>
        </w:rPr>
        <w:t xml:space="preserve"> </w:t>
      </w:r>
      <w:r w:rsidR="00813F93">
        <w:rPr>
          <w:rFonts w:ascii="Times New Roman" w:hAnsi="Times New Roman" w:cs="Times New Roman"/>
          <w:b/>
          <w:bCs/>
          <w:sz w:val="24"/>
          <w:szCs w:val="24"/>
        </w:rPr>
        <w:t>[29:00]</w:t>
      </w:r>
      <w:r w:rsidRPr="00130E33">
        <w:rPr>
          <w:rFonts w:ascii="Times New Roman" w:hAnsi="Times New Roman" w:cs="Times New Roman"/>
          <w:i/>
          <w:iCs/>
          <w:sz w:val="24"/>
          <w:szCs w:val="24"/>
        </w:rPr>
        <w:t xml:space="preserve"> scooted </w:t>
      </w:r>
      <w:r w:rsidR="005877D5">
        <w:rPr>
          <w:rFonts w:ascii="Times New Roman" w:hAnsi="Times New Roman" w:cs="Times New Roman"/>
          <w:i/>
          <w:iCs/>
          <w:sz w:val="24"/>
          <w:szCs w:val="24"/>
        </w:rPr>
        <w:t>in</w:t>
      </w:r>
      <w:r w:rsidRPr="00130E33">
        <w:rPr>
          <w:rFonts w:ascii="Times New Roman" w:hAnsi="Times New Roman" w:cs="Times New Roman"/>
          <w:i/>
          <w:iCs/>
          <w:sz w:val="24"/>
          <w:szCs w:val="24"/>
        </w:rPr>
        <w:t xml:space="preserve"> between us</w:t>
      </w:r>
      <w:r w:rsidRPr="00130E33">
        <w:rPr>
          <w:rFonts w:ascii="Times New Roman" w:hAnsi="Times New Roman" w:cs="Times New Roman"/>
          <w:sz w:val="24"/>
          <w:szCs w:val="24"/>
        </w:rPr>
        <w:t>.</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So</w:t>
      </w:r>
      <w:r w:rsidR="005877D5">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5877D5">
        <w:rPr>
          <w:rFonts w:ascii="Times New Roman" w:hAnsi="Times New Roman" w:cs="Times New Roman"/>
          <w:sz w:val="24"/>
          <w:szCs w:val="24"/>
        </w:rPr>
        <w:t>,</w:t>
      </w:r>
      <w:r w:rsidRPr="00130E33">
        <w:rPr>
          <w:rFonts w:ascii="Times New Roman" w:hAnsi="Times New Roman" w:cs="Times New Roman"/>
          <w:sz w:val="24"/>
          <w:szCs w:val="24"/>
        </w:rPr>
        <w:t xml:space="preserve"> some of that independence</w:t>
      </w:r>
      <w:r w:rsidR="005877D5">
        <w:rPr>
          <w:rFonts w:ascii="Times New Roman" w:hAnsi="Times New Roman" w:cs="Times New Roman"/>
          <w:sz w:val="24"/>
          <w:szCs w:val="24"/>
        </w:rPr>
        <w:t>, l</w:t>
      </w:r>
      <w:r w:rsidRPr="00130E33">
        <w:rPr>
          <w:rFonts w:ascii="Times New Roman" w:hAnsi="Times New Roman" w:cs="Times New Roman"/>
          <w:sz w:val="24"/>
          <w:szCs w:val="24"/>
        </w:rPr>
        <w:t>ike, he’s bright enough to get anywhere in Pittsburgh where we live, and he can plan it out</w:t>
      </w:r>
      <w:r w:rsidR="005877D5">
        <w:rPr>
          <w:rFonts w:ascii="Times New Roman" w:hAnsi="Times New Roman" w:cs="Times New Roman"/>
          <w:sz w:val="24"/>
          <w:szCs w:val="24"/>
        </w:rPr>
        <w:t>, b</w:t>
      </w:r>
      <w:r w:rsidRPr="00130E33">
        <w:rPr>
          <w:rFonts w:ascii="Times New Roman" w:hAnsi="Times New Roman" w:cs="Times New Roman"/>
          <w:sz w:val="24"/>
          <w:szCs w:val="24"/>
        </w:rPr>
        <w:t>ut do we trust him? Does that</w:t>
      </w:r>
      <w:r w:rsidR="000F155D"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I don’t even know if I answered your question. But</w:t>
      </w:r>
      <w:r w:rsidR="000F155D" w:rsidRPr="00130E33">
        <w:rPr>
          <w:rFonts w:ascii="Times New Roman" w:hAnsi="Times New Roman" w:cs="Times New Roman"/>
          <w:sz w:val="24"/>
          <w:szCs w:val="24"/>
        </w:rPr>
        <w:t xml:space="preserve">, </w:t>
      </w:r>
      <w:r w:rsidRPr="00130E33">
        <w:rPr>
          <w:rFonts w:ascii="Times New Roman" w:hAnsi="Times New Roman" w:cs="Times New Roman"/>
          <w:sz w:val="24"/>
          <w:szCs w:val="24"/>
        </w:rPr>
        <w:t>you know, so he does have some independence and</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you know, like, but kind of</w:t>
      </w:r>
      <w:r w:rsidR="005877D5">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he loves to swim</w:t>
      </w:r>
      <w:r w:rsidR="000F155D" w:rsidRPr="00130E33">
        <w:rPr>
          <w:rFonts w:ascii="Times New Roman" w:hAnsi="Times New Roman" w:cs="Times New Roman"/>
          <w:sz w:val="24"/>
          <w:szCs w:val="24"/>
        </w:rPr>
        <w:t xml:space="preserve"> a</w:t>
      </w:r>
      <w:r w:rsidRPr="00130E33">
        <w:rPr>
          <w:rFonts w:ascii="Times New Roman" w:hAnsi="Times New Roman" w:cs="Times New Roman"/>
          <w:sz w:val="24"/>
          <w:szCs w:val="24"/>
        </w:rPr>
        <w:t xml:space="preserve">nd he stays at the bottom of </w:t>
      </w:r>
      <w:r w:rsidR="005877D5">
        <w:rPr>
          <w:rFonts w:ascii="Times New Roman" w:hAnsi="Times New Roman" w:cs="Times New Roman"/>
          <w:sz w:val="24"/>
          <w:szCs w:val="24"/>
        </w:rPr>
        <w:t>the</w:t>
      </w:r>
      <w:r w:rsidRPr="00130E33">
        <w:rPr>
          <w:rFonts w:ascii="Times New Roman" w:hAnsi="Times New Roman" w:cs="Times New Roman"/>
          <w:sz w:val="24"/>
          <w:szCs w:val="24"/>
        </w:rPr>
        <w:t xml:space="preserve"> pool for long periods of time like a shark but the</w:t>
      </w:r>
      <w:r w:rsidR="000F155D" w:rsidRPr="00130E33">
        <w:rPr>
          <w:rFonts w:ascii="Times New Roman" w:hAnsi="Times New Roman" w:cs="Times New Roman"/>
          <w:sz w:val="24"/>
          <w:szCs w:val="24"/>
        </w:rPr>
        <w:t>n he</w:t>
      </w:r>
      <w:r w:rsidRPr="00130E33">
        <w:rPr>
          <w:rFonts w:ascii="Times New Roman" w:hAnsi="Times New Roman" w:cs="Times New Roman"/>
          <w:sz w:val="24"/>
          <w:szCs w:val="24"/>
        </w:rPr>
        <w:t>’ll pop up in front of two people</w:t>
      </w:r>
      <w:r w:rsidR="000F155D" w:rsidRPr="00130E33">
        <w:rPr>
          <w:rFonts w:ascii="Times New Roman" w:hAnsi="Times New Roman" w:cs="Times New Roman"/>
          <w:sz w:val="24"/>
          <w:szCs w:val="24"/>
        </w:rPr>
        <w:t xml:space="preserve"> a</w:t>
      </w:r>
      <w:r w:rsidRPr="00130E33">
        <w:rPr>
          <w:rFonts w:ascii="Times New Roman" w:hAnsi="Times New Roman" w:cs="Times New Roman"/>
          <w:sz w:val="24"/>
          <w:szCs w:val="24"/>
        </w:rPr>
        <w:t>nd then that’s what makes it not safe. Because he’s not seven</w:t>
      </w:r>
      <w:r w:rsidR="000F155D" w:rsidRPr="00130E33">
        <w:rPr>
          <w:rFonts w:ascii="Times New Roman" w:hAnsi="Times New Roman" w:cs="Times New Roman"/>
          <w:sz w:val="24"/>
          <w:szCs w:val="24"/>
        </w:rPr>
        <w:t>; h</w:t>
      </w:r>
      <w:r w:rsidRPr="00130E33">
        <w:rPr>
          <w:rFonts w:ascii="Times New Roman" w:hAnsi="Times New Roman" w:cs="Times New Roman"/>
          <w:sz w:val="24"/>
          <w:szCs w:val="24"/>
        </w:rPr>
        <w:t>e’s a man.</w:t>
      </w:r>
    </w:p>
    <w:p w14:paraId="5170A459" w14:textId="77777777" w:rsidR="006E45C4" w:rsidRPr="00130E33" w:rsidRDefault="006E45C4" w:rsidP="00832898">
      <w:pPr>
        <w:spacing w:after="0" w:line="240" w:lineRule="auto"/>
        <w:rPr>
          <w:rFonts w:ascii="Times New Roman" w:hAnsi="Times New Roman" w:cs="Times New Roman"/>
          <w:sz w:val="24"/>
          <w:szCs w:val="24"/>
        </w:rPr>
      </w:pPr>
    </w:p>
    <w:p w14:paraId="4BAC0FA2" w14:textId="7798AB52" w:rsidR="006E45C4" w:rsidRPr="005877D5" w:rsidRDefault="00916487" w:rsidP="00832898">
      <w:pPr>
        <w:spacing w:after="0" w:line="240" w:lineRule="auto"/>
        <w:rPr>
          <w:rFonts w:ascii="Times New Roman" w:hAnsi="Times New Roman" w:cs="Times New Roman"/>
          <w:b/>
          <w:bCs/>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So I guess I was asking more about</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his changes in sensor</w:t>
      </w:r>
      <w:r w:rsidR="000F155D" w:rsidRPr="00130E33">
        <w:rPr>
          <w:rFonts w:ascii="Times New Roman" w:hAnsi="Times New Roman" w:cs="Times New Roman"/>
          <w:sz w:val="24"/>
          <w:szCs w:val="24"/>
        </w:rPr>
        <w:t xml:space="preserve">y </w:t>
      </w:r>
      <w:r w:rsidR="00130E33" w:rsidRPr="00130E33">
        <w:rPr>
          <w:rFonts w:ascii="Times New Roman" w:hAnsi="Times New Roman" w:cs="Times New Roman"/>
          <w:sz w:val="24"/>
          <w:szCs w:val="24"/>
        </w:rPr>
        <w:t>behaviors</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is that related to any independence and you gave the example of him liking to travel and therefore he</w:t>
      </w:r>
      <w:r w:rsidR="005877D5">
        <w:rPr>
          <w:rFonts w:ascii="Times New Roman" w:hAnsi="Times New Roman" w:cs="Times New Roman"/>
          <w:sz w:val="24"/>
          <w:szCs w:val="24"/>
        </w:rPr>
        <w:t xml:space="preserve"> </w:t>
      </w:r>
      <w:r w:rsidRPr="00130E33">
        <w:rPr>
          <w:rFonts w:ascii="Times New Roman" w:hAnsi="Times New Roman" w:cs="Times New Roman"/>
          <w:sz w:val="24"/>
          <w:szCs w:val="24"/>
        </w:rPr>
        <w:t>must eat different food. Is there anything about his independence that kind of, perhaps, facilitated any changes</w:t>
      </w:r>
      <w:r w:rsidR="000F155D" w:rsidRPr="00130E33">
        <w:rPr>
          <w:rFonts w:ascii="Times New Roman" w:hAnsi="Times New Roman" w:cs="Times New Roman"/>
          <w:sz w:val="24"/>
          <w:szCs w:val="24"/>
        </w:rPr>
        <w:t xml:space="preserve"> b</w:t>
      </w:r>
      <w:r w:rsidRPr="00130E33">
        <w:rPr>
          <w:rFonts w:ascii="Times New Roman" w:hAnsi="Times New Roman" w:cs="Times New Roman"/>
          <w:sz w:val="24"/>
          <w:szCs w:val="24"/>
        </w:rPr>
        <w:t>esides that</w:t>
      </w:r>
      <w:r w:rsidR="000F155D" w:rsidRPr="00130E33">
        <w:rPr>
          <w:rFonts w:ascii="Times New Roman" w:hAnsi="Times New Roman" w:cs="Times New Roman"/>
          <w:sz w:val="24"/>
          <w:szCs w:val="24"/>
        </w:rPr>
        <w:t>?</w:t>
      </w:r>
      <w:r w:rsidR="005877D5">
        <w:rPr>
          <w:rFonts w:ascii="Times New Roman" w:hAnsi="Times New Roman" w:cs="Times New Roman"/>
          <w:sz w:val="24"/>
          <w:szCs w:val="24"/>
        </w:rPr>
        <w:t xml:space="preserve"> </w:t>
      </w:r>
    </w:p>
    <w:p w14:paraId="22E0909F" w14:textId="77777777" w:rsidR="006E45C4" w:rsidRPr="00130E33" w:rsidRDefault="006E45C4" w:rsidP="00832898">
      <w:pPr>
        <w:spacing w:after="0" w:line="240" w:lineRule="auto"/>
        <w:rPr>
          <w:rFonts w:ascii="Times New Roman" w:hAnsi="Times New Roman" w:cs="Times New Roman"/>
          <w:sz w:val="24"/>
          <w:szCs w:val="24"/>
        </w:rPr>
      </w:pPr>
    </w:p>
    <w:p w14:paraId="01FA3A55" w14:textId="56282E0D" w:rsidR="006E45C4" w:rsidRPr="00130E33" w:rsidRDefault="000F155D"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Can I think about that one? Can we come back to that one?</w:t>
      </w:r>
    </w:p>
    <w:p w14:paraId="779C8DBE" w14:textId="77777777" w:rsidR="006E45C4" w:rsidRPr="00130E33" w:rsidRDefault="006E45C4" w:rsidP="00832898">
      <w:pPr>
        <w:spacing w:after="0" w:line="240" w:lineRule="auto"/>
        <w:rPr>
          <w:rFonts w:ascii="Times New Roman" w:hAnsi="Times New Roman" w:cs="Times New Roman"/>
          <w:sz w:val="24"/>
          <w:szCs w:val="24"/>
        </w:rPr>
      </w:pPr>
    </w:p>
    <w:p w14:paraId="4EA80BC8" w14:textId="593A500E"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absolutely.</w:t>
      </w:r>
    </w:p>
    <w:p w14:paraId="1FD8D65E" w14:textId="77777777" w:rsidR="006E45C4" w:rsidRPr="00130E33" w:rsidRDefault="006E45C4" w:rsidP="00832898">
      <w:pPr>
        <w:spacing w:after="0" w:line="240" w:lineRule="auto"/>
        <w:rPr>
          <w:rFonts w:ascii="Times New Roman" w:hAnsi="Times New Roman" w:cs="Times New Roman"/>
          <w:sz w:val="24"/>
          <w:szCs w:val="24"/>
        </w:rPr>
      </w:pPr>
    </w:p>
    <w:p w14:paraId="18382880" w14:textId="472427A0"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0F155D" w:rsidRPr="00130E33">
        <w:rPr>
          <w:rFonts w:ascii="Times New Roman" w:hAnsi="Times New Roman" w:cs="Times New Roman"/>
          <w:bCs/>
          <w:sz w:val="24"/>
          <w:szCs w:val="24"/>
        </w:rPr>
        <w:t>Y</w:t>
      </w:r>
      <w:r w:rsidRPr="00130E33">
        <w:rPr>
          <w:rFonts w:ascii="Times New Roman" w:hAnsi="Times New Roman" w:cs="Times New Roman"/>
          <w:sz w:val="24"/>
          <w:szCs w:val="24"/>
        </w:rPr>
        <w:t>ou talked a lot about how you have helped your son manage his sensitivit</w:t>
      </w:r>
      <w:r w:rsidR="009C5AFA">
        <w:rPr>
          <w:rFonts w:ascii="Times New Roman" w:hAnsi="Times New Roman" w:cs="Times New Roman"/>
          <w:sz w:val="24"/>
          <w:szCs w:val="24"/>
        </w:rPr>
        <w:t>ies</w:t>
      </w:r>
      <w:r w:rsidR="000F155D" w:rsidRPr="00130E33">
        <w:rPr>
          <w:rFonts w:ascii="Times New Roman" w:hAnsi="Times New Roman" w:cs="Times New Roman"/>
          <w:sz w:val="24"/>
          <w:szCs w:val="24"/>
        </w:rPr>
        <w:t>, s</w:t>
      </w:r>
      <w:r w:rsidRPr="00130E33">
        <w:rPr>
          <w:rFonts w:ascii="Times New Roman" w:hAnsi="Times New Roman" w:cs="Times New Roman"/>
          <w:sz w:val="24"/>
          <w:szCs w:val="24"/>
        </w:rPr>
        <w:t xml:space="preserve">o, you know, shaping </w:t>
      </w:r>
      <w:r w:rsidR="00130E33" w:rsidRPr="00130E33">
        <w:rPr>
          <w:rFonts w:ascii="Times New Roman" w:hAnsi="Times New Roman" w:cs="Times New Roman"/>
          <w:sz w:val="24"/>
          <w:szCs w:val="24"/>
        </w:rPr>
        <w:t>behaviors</w:t>
      </w:r>
      <w:r w:rsidRPr="00130E33">
        <w:rPr>
          <w:rFonts w:ascii="Times New Roman" w:hAnsi="Times New Roman" w:cs="Times New Roman"/>
          <w:sz w:val="24"/>
          <w:szCs w:val="24"/>
        </w:rPr>
        <w:t>, using the social stories, things like that or</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modifying his environment</w:t>
      </w:r>
      <w:r w:rsidR="000F155D" w:rsidRPr="00130E33">
        <w:rPr>
          <w:rFonts w:ascii="Times New Roman" w:hAnsi="Times New Roman" w:cs="Times New Roman"/>
          <w:sz w:val="24"/>
          <w:szCs w:val="24"/>
        </w:rPr>
        <w:t>—i</w:t>
      </w:r>
      <w:r w:rsidRPr="00130E33">
        <w:rPr>
          <w:rFonts w:ascii="Times New Roman" w:hAnsi="Times New Roman" w:cs="Times New Roman"/>
          <w:sz w:val="24"/>
          <w:szCs w:val="24"/>
        </w:rPr>
        <w:t>s there anything else that you do or is</w:t>
      </w:r>
      <w:r w:rsidR="000F155D" w:rsidRPr="00130E33">
        <w:rPr>
          <w:rFonts w:ascii="Times New Roman" w:hAnsi="Times New Roman" w:cs="Times New Roman"/>
          <w:sz w:val="24"/>
          <w:szCs w:val="24"/>
        </w:rPr>
        <w:t xml:space="preserve"> there</w:t>
      </w:r>
      <w:r w:rsidRPr="00130E33">
        <w:rPr>
          <w:rFonts w:ascii="Times New Roman" w:hAnsi="Times New Roman" w:cs="Times New Roman"/>
          <w:sz w:val="24"/>
          <w:szCs w:val="24"/>
        </w:rPr>
        <w:t xml:space="preserve"> anything that he does to handle and manage</w:t>
      </w:r>
      <w:r w:rsidR="009C5AFA">
        <w:rPr>
          <w:rFonts w:ascii="Times New Roman" w:hAnsi="Times New Roman" w:cs="Times New Roman"/>
          <w:sz w:val="24"/>
          <w:szCs w:val="24"/>
        </w:rPr>
        <w:t xml:space="preserve"> his</w:t>
      </w:r>
      <w:r w:rsidRPr="00130E33">
        <w:rPr>
          <w:rFonts w:ascii="Times New Roman" w:hAnsi="Times New Roman" w:cs="Times New Roman"/>
          <w:sz w:val="24"/>
          <w:szCs w:val="24"/>
        </w:rPr>
        <w:t xml:space="preserve"> sensitivities?</w:t>
      </w:r>
    </w:p>
    <w:p w14:paraId="3D7677B0" w14:textId="77777777" w:rsidR="006E45C4" w:rsidRPr="00130E33" w:rsidRDefault="006E45C4" w:rsidP="00832898">
      <w:pPr>
        <w:spacing w:after="0" w:line="240" w:lineRule="auto"/>
        <w:rPr>
          <w:rFonts w:ascii="Times New Roman" w:hAnsi="Times New Roman" w:cs="Times New Roman"/>
          <w:sz w:val="24"/>
          <w:szCs w:val="24"/>
        </w:rPr>
      </w:pPr>
    </w:p>
    <w:p w14:paraId="7CD57D7A" w14:textId="79E4DF24" w:rsidR="006E45C4" w:rsidRPr="00130E33" w:rsidRDefault="000F155D"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Pr="00130E33">
        <w:rPr>
          <w:rFonts w:ascii="Times New Roman" w:hAnsi="Times New Roman" w:cs="Times New Roman"/>
          <w:sz w:val="24"/>
          <w:szCs w:val="24"/>
        </w:rPr>
        <w:t>Y</w:t>
      </w:r>
      <w:r w:rsidR="00916487" w:rsidRPr="00130E33">
        <w:rPr>
          <w:rFonts w:ascii="Times New Roman" w:hAnsi="Times New Roman" w:cs="Times New Roman"/>
          <w:sz w:val="24"/>
          <w:szCs w:val="24"/>
        </w:rPr>
        <w:t>ou know, we’ve kept him very busy</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he would choose to be busy. So I know he’s really missing</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He will say yes to everything</w:t>
      </w:r>
      <w:r w:rsidRPr="00130E33">
        <w:rPr>
          <w:rFonts w:ascii="Times New Roman" w:hAnsi="Times New Roman" w:cs="Times New Roman"/>
          <w:sz w:val="24"/>
          <w:szCs w:val="24"/>
        </w:rPr>
        <w:t>, e</w:t>
      </w:r>
      <w:r w:rsidR="00916487" w:rsidRPr="00130E33">
        <w:rPr>
          <w:rFonts w:ascii="Times New Roman" w:hAnsi="Times New Roman" w:cs="Times New Roman"/>
          <w:sz w:val="24"/>
          <w:szCs w:val="24"/>
        </w:rPr>
        <w:t>very club that is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he’s</w:t>
      </w:r>
      <w:r w:rsidR="009C5AFA">
        <w:rPr>
          <w:rFonts w:ascii="Times New Roman" w:hAnsi="Times New Roman" w:cs="Times New Roman"/>
          <w:sz w:val="24"/>
          <w:szCs w:val="24"/>
        </w:rPr>
        <w:t xml:space="preserve"> in</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everything he’s invited to do</w:t>
      </w:r>
      <w:r w:rsidRPr="00130E33">
        <w:rPr>
          <w:rFonts w:ascii="Times New Roman" w:hAnsi="Times New Roman" w:cs="Times New Roman"/>
          <w:sz w:val="24"/>
          <w:szCs w:val="24"/>
        </w:rPr>
        <w:t xml:space="preserve"> h</w:t>
      </w:r>
      <w:r w:rsidR="00916487" w:rsidRPr="00130E33">
        <w:rPr>
          <w:rFonts w:ascii="Times New Roman" w:hAnsi="Times New Roman" w:cs="Times New Roman"/>
          <w:sz w:val="24"/>
          <w:szCs w:val="24"/>
        </w:rPr>
        <w:t xml:space="preserve">e would say yes to. So he knows that keeps </w:t>
      </w:r>
      <w:r w:rsidRPr="00130E33">
        <w:rPr>
          <w:rFonts w:ascii="Times New Roman" w:hAnsi="Times New Roman" w:cs="Times New Roman"/>
          <w:sz w:val="24"/>
          <w:szCs w:val="24"/>
        </w:rPr>
        <w:t>him</w:t>
      </w:r>
      <w:r w:rsidR="00916487" w:rsidRPr="00130E33">
        <w:rPr>
          <w:rFonts w:ascii="Times New Roman" w:hAnsi="Times New Roman" w:cs="Times New Roman"/>
          <w:sz w:val="24"/>
          <w:szCs w:val="24"/>
        </w:rPr>
        <w:t xml:space="preserve"> healthy. And so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once it’s part of our routine, it never gets skipped. So it’s really like the four miles walking. We live in a really</w:t>
      </w:r>
      <w:r w:rsidR="009C5AFA">
        <w:rPr>
          <w:rFonts w:ascii="Times New Roman" w:hAnsi="Times New Roman" w:cs="Times New Roman"/>
          <w:sz w:val="24"/>
          <w:szCs w:val="24"/>
        </w:rPr>
        <w:t>,</w:t>
      </w:r>
      <w:r w:rsidR="00916487" w:rsidRPr="00130E33">
        <w:rPr>
          <w:rFonts w:ascii="Times New Roman" w:hAnsi="Times New Roman" w:cs="Times New Roman"/>
          <w:sz w:val="24"/>
          <w:szCs w:val="24"/>
        </w:rPr>
        <w:t xml:space="preserve"> pretty hilly area, we take a different path every day. But he doesn’t say, </w:t>
      </w:r>
      <w:r w:rsidRPr="00130E33">
        <w:rPr>
          <w:rFonts w:ascii="Times New Roman" w:hAnsi="Times New Roman" w:cs="Times New Roman"/>
          <w:sz w:val="24"/>
          <w:szCs w:val="24"/>
        </w:rPr>
        <w:t>“</w:t>
      </w:r>
      <w:r w:rsidRPr="00130E33">
        <w:rPr>
          <w:rFonts w:ascii="Times New Roman" w:hAnsi="Times New Roman" w:cs="Times New Roman"/>
          <w:i/>
          <w:iCs/>
          <w:sz w:val="24"/>
          <w:szCs w:val="24"/>
        </w:rPr>
        <w:t>H</w:t>
      </w:r>
      <w:r w:rsidR="00916487" w:rsidRPr="00130E33">
        <w:rPr>
          <w:rFonts w:ascii="Times New Roman" w:hAnsi="Times New Roman" w:cs="Times New Roman"/>
          <w:i/>
          <w:iCs/>
          <w:sz w:val="24"/>
          <w:szCs w:val="24"/>
        </w:rPr>
        <w:t>ey, I need a walk</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just knows we’re going at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we go at eight or we go at noon, we go at five. And he’s dressed and ready to go out the door. And same thing </w:t>
      </w:r>
      <w:r w:rsidRPr="00130E33">
        <w:rPr>
          <w:rFonts w:ascii="Times New Roman" w:hAnsi="Times New Roman" w:cs="Times New Roman"/>
          <w:sz w:val="24"/>
          <w:szCs w:val="24"/>
        </w:rPr>
        <w:t>if</w:t>
      </w:r>
      <w:r w:rsidR="00916487" w:rsidRPr="00130E33">
        <w:rPr>
          <w:rFonts w:ascii="Times New Roman" w:hAnsi="Times New Roman" w:cs="Times New Roman"/>
          <w:sz w:val="24"/>
          <w:szCs w:val="24"/>
        </w:rPr>
        <w:t xml:space="preserve"> Special Olympics were to start tomorrow, he will say yes to every activity and he’s coordinated, which is great. So again, swimming</w:t>
      </w:r>
      <w:r w:rsidRPr="00130E33">
        <w:rPr>
          <w:rFonts w:ascii="Times New Roman" w:hAnsi="Times New Roman" w:cs="Times New Roman"/>
          <w:sz w:val="24"/>
          <w:szCs w:val="24"/>
        </w:rPr>
        <w:t>, y</w:t>
      </w:r>
      <w:r w:rsidR="00916487" w:rsidRPr="00130E33">
        <w:rPr>
          <w:rFonts w:ascii="Times New Roman" w:hAnsi="Times New Roman" w:cs="Times New Roman"/>
          <w:sz w:val="24"/>
          <w:szCs w:val="24"/>
        </w:rPr>
        <w:t xml:space="preserve">ou know, swimming, bowling, basketball, golf, tennis, he wants to do it all. And he looks for those opportunities to try and schedule that too. So we do have somebody that comes on Tuesdays. He’s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M</w:t>
      </w:r>
      <w:r w:rsidR="00916487" w:rsidRPr="00130E33">
        <w:rPr>
          <w:rFonts w:ascii="Times New Roman" w:hAnsi="Times New Roman" w:cs="Times New Roman"/>
          <w:i/>
          <w:iCs/>
          <w:sz w:val="24"/>
          <w:szCs w:val="24"/>
        </w:rPr>
        <w:t>aybe it will be nice next week and we can go play tennis</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w:t>
      </w:r>
      <w:r w:rsidR="009C5AFA">
        <w:rPr>
          <w:rFonts w:ascii="Times New Roman" w:hAnsi="Times New Roman" w:cs="Times New Roman"/>
          <w:sz w:val="24"/>
          <w:szCs w:val="24"/>
        </w:rPr>
        <w:t xml:space="preserve">. He </w:t>
      </w:r>
      <w:r w:rsidR="00916487" w:rsidRPr="00130E33">
        <w:rPr>
          <w:rFonts w:ascii="Times New Roman" w:hAnsi="Times New Roman" w:cs="Times New Roman"/>
          <w:sz w:val="24"/>
          <w:szCs w:val="24"/>
        </w:rPr>
        <w:t>does have trouble, like, we have a small social group. He has trouble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and I wouldn’t say slowing down</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 xml:space="preserve">ut you know, like </w:t>
      </w:r>
      <w:r w:rsidR="009C5AFA">
        <w:rPr>
          <w:rFonts w:ascii="Times New Roman" w:hAnsi="Times New Roman" w:cs="Times New Roman"/>
          <w:sz w:val="24"/>
          <w:szCs w:val="24"/>
        </w:rPr>
        <w:t>… he’s</w:t>
      </w:r>
      <w:r w:rsidR="00916487" w:rsidRPr="00130E33">
        <w:rPr>
          <w:rFonts w:ascii="Times New Roman" w:hAnsi="Times New Roman" w:cs="Times New Roman"/>
          <w:sz w:val="24"/>
          <w:szCs w:val="24"/>
        </w:rPr>
        <w:t xml:space="preserve"> just</w:t>
      </w:r>
      <w:r w:rsidR="009C5AFA">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engine is high</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 xml:space="preserve">nd </w:t>
      </w:r>
      <w:r w:rsidR="009C5AFA">
        <w:rPr>
          <w:rFonts w:ascii="Times New Roman" w:hAnsi="Times New Roman" w:cs="Times New Roman"/>
          <w:sz w:val="24"/>
          <w:szCs w:val="24"/>
        </w:rPr>
        <w:t>he’s fit</w:t>
      </w:r>
      <w:r w:rsidR="00916487" w:rsidRPr="00130E33">
        <w:rPr>
          <w:rFonts w:ascii="Times New Roman" w:hAnsi="Times New Roman" w:cs="Times New Roman"/>
          <w:sz w:val="24"/>
          <w:szCs w:val="24"/>
        </w:rPr>
        <w:t xml:space="preserve"> and he goes, and the rest of the group may not be that way. So he’s, you know, Tuesday </w:t>
      </w:r>
      <w:r w:rsidR="009C5AFA">
        <w:rPr>
          <w:rFonts w:ascii="Times New Roman" w:hAnsi="Times New Roman" w:cs="Times New Roman"/>
          <w:b/>
          <w:bCs/>
          <w:sz w:val="24"/>
          <w:szCs w:val="24"/>
        </w:rPr>
        <w:t>[inaudible at 32:56]</w:t>
      </w:r>
      <w:r w:rsidR="00916487" w:rsidRPr="00130E33">
        <w:rPr>
          <w:rFonts w:ascii="Times New Roman" w:hAnsi="Times New Roman" w:cs="Times New Roman"/>
          <w:sz w:val="24"/>
          <w:szCs w:val="24"/>
        </w:rPr>
        <w:t>, he goes to yoga, and</w:t>
      </w:r>
      <w:r w:rsidR="00813F93">
        <w:rPr>
          <w:rFonts w:ascii="Times New Roman" w:hAnsi="Times New Roman" w:cs="Times New Roman"/>
          <w:sz w:val="24"/>
          <w:szCs w:val="24"/>
        </w:rPr>
        <w:t xml:space="preserve"> </w:t>
      </w:r>
      <w:r w:rsidR="00813F93">
        <w:rPr>
          <w:rFonts w:ascii="Times New Roman" w:hAnsi="Times New Roman" w:cs="Times New Roman"/>
          <w:b/>
          <w:bCs/>
          <w:sz w:val="24"/>
          <w:szCs w:val="24"/>
        </w:rPr>
        <w:t>[33:00]</w:t>
      </w:r>
      <w:r w:rsidR="00916487" w:rsidRPr="00130E33">
        <w:rPr>
          <w:rFonts w:ascii="Times New Roman" w:hAnsi="Times New Roman" w:cs="Times New Roman"/>
          <w:sz w:val="24"/>
          <w:szCs w:val="24"/>
        </w:rPr>
        <w:t xml:space="preserve"> </w:t>
      </w:r>
      <w:r w:rsidR="0070385B" w:rsidRPr="00130E33">
        <w:rPr>
          <w:rFonts w:ascii="Times New Roman" w:hAnsi="Times New Roman" w:cs="Times New Roman"/>
          <w:sz w:val="24"/>
          <w:szCs w:val="24"/>
        </w:rPr>
        <w:t>Z</w:t>
      </w:r>
      <w:r w:rsidR="0070385B">
        <w:rPr>
          <w:rFonts w:ascii="Times New Roman" w:hAnsi="Times New Roman" w:cs="Times New Roman"/>
          <w:sz w:val="24"/>
          <w:szCs w:val="24"/>
        </w:rPr>
        <w:t>u</w:t>
      </w:r>
      <w:r w:rsidR="0070385B" w:rsidRPr="00130E33">
        <w:rPr>
          <w:rFonts w:ascii="Times New Roman" w:hAnsi="Times New Roman" w:cs="Times New Roman"/>
          <w:sz w:val="24"/>
          <w:szCs w:val="24"/>
        </w:rPr>
        <w:t>mba</w:t>
      </w:r>
      <w:r w:rsidR="00916487" w:rsidRPr="00130E33">
        <w:rPr>
          <w:rFonts w:ascii="Times New Roman" w:hAnsi="Times New Roman" w:cs="Times New Roman"/>
          <w:sz w:val="24"/>
          <w:szCs w:val="24"/>
        </w:rPr>
        <w:t>, you know. So</w:t>
      </w:r>
      <w:r w:rsidR="009C5AFA">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he took a yoga class at college. He then took it again the next semester because he knew it was good. And he’s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I can’t fit it in again this year, this week</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So I think he knows that piece. And s</w:t>
      </w:r>
      <w:r w:rsidRPr="00130E33">
        <w:rPr>
          <w:rFonts w:ascii="Times New Roman" w:hAnsi="Times New Roman" w:cs="Times New Roman"/>
          <w:sz w:val="24"/>
          <w:szCs w:val="24"/>
        </w:rPr>
        <w:t>en</w:t>
      </w:r>
      <w:r w:rsidR="00130E33">
        <w:rPr>
          <w:rFonts w:ascii="Times New Roman" w:hAnsi="Times New Roman" w:cs="Times New Roman"/>
          <w:sz w:val="24"/>
          <w:szCs w:val="24"/>
        </w:rPr>
        <w:t>s</w:t>
      </w:r>
      <w:r w:rsidR="00916487" w:rsidRPr="00130E33">
        <w:rPr>
          <w:rFonts w:ascii="Times New Roman" w:hAnsi="Times New Roman" w:cs="Times New Roman"/>
          <w:sz w:val="24"/>
          <w:szCs w:val="24"/>
        </w:rPr>
        <w:t>or</w:t>
      </w:r>
      <w:r w:rsidR="009C5AFA">
        <w:rPr>
          <w:rFonts w:ascii="Times New Roman" w:hAnsi="Times New Roman" w:cs="Times New Roman"/>
          <w:sz w:val="24"/>
          <w:szCs w:val="24"/>
        </w:rPr>
        <w:t>i</w:t>
      </w:r>
      <w:r w:rsidR="00916487" w:rsidRPr="00130E33">
        <w:rPr>
          <w:rFonts w:ascii="Times New Roman" w:hAnsi="Times New Roman" w:cs="Times New Roman"/>
          <w:sz w:val="24"/>
          <w:szCs w:val="24"/>
        </w:rPr>
        <w:t>ally, like, you know, he’s independent</w:t>
      </w:r>
      <w:r w:rsidR="009C5AFA">
        <w:rPr>
          <w:rFonts w:ascii="Times New Roman" w:hAnsi="Times New Roman" w:cs="Times New Roman"/>
          <w:sz w:val="24"/>
          <w:szCs w:val="24"/>
        </w:rPr>
        <w:t xml:space="preserve"> in</w:t>
      </w:r>
      <w:r w:rsidR="00916487" w:rsidRPr="00130E33">
        <w:rPr>
          <w:rFonts w:ascii="Times New Roman" w:hAnsi="Times New Roman" w:cs="Times New Roman"/>
          <w:sz w:val="24"/>
          <w:szCs w:val="24"/>
        </w:rPr>
        <w:t xml:space="preserve"> his clothes and all of that. And, you know, if he doesn’t like it, it</w:t>
      </w:r>
      <w:r w:rsidR="009C5AFA">
        <w:rPr>
          <w:rFonts w:ascii="Times New Roman" w:hAnsi="Times New Roman" w:cs="Times New Roman"/>
          <w:sz w:val="24"/>
          <w:szCs w:val="24"/>
        </w:rPr>
        <w:t>’s</w:t>
      </w:r>
      <w:r w:rsidR="00916487" w:rsidRPr="00130E33">
        <w:rPr>
          <w:rFonts w:ascii="Times New Roman" w:hAnsi="Times New Roman" w:cs="Times New Roman"/>
          <w:sz w:val="24"/>
          <w:szCs w:val="24"/>
        </w:rPr>
        <w:t xml:space="preserve"> just never gets w</w:t>
      </w:r>
      <w:r w:rsidRPr="00130E33">
        <w:rPr>
          <w:rFonts w:ascii="Times New Roman" w:hAnsi="Times New Roman" w:cs="Times New Roman"/>
          <w:sz w:val="24"/>
          <w:szCs w:val="24"/>
        </w:rPr>
        <w:t>orn</w:t>
      </w:r>
      <w:r w:rsidR="009C5AFA">
        <w:rPr>
          <w:rFonts w:ascii="Times New Roman" w:hAnsi="Times New Roman" w:cs="Times New Roman"/>
          <w:sz w:val="24"/>
          <w:szCs w:val="24"/>
        </w:rPr>
        <w:t>, l</w:t>
      </w:r>
      <w:r w:rsidR="009C5AFA" w:rsidRPr="00130E33">
        <w:rPr>
          <w:rFonts w:ascii="Times New Roman" w:hAnsi="Times New Roman" w:cs="Times New Roman"/>
          <w:sz w:val="24"/>
          <w:szCs w:val="24"/>
        </w:rPr>
        <w:t>ike the rest of us.</w:t>
      </w:r>
    </w:p>
    <w:p w14:paraId="253B9DAB" w14:textId="77777777" w:rsidR="006E45C4" w:rsidRPr="00130E33" w:rsidRDefault="006E45C4" w:rsidP="00832898">
      <w:pPr>
        <w:spacing w:after="0" w:line="240" w:lineRule="auto"/>
        <w:rPr>
          <w:rFonts w:ascii="Times New Roman" w:hAnsi="Times New Roman" w:cs="Times New Roman"/>
          <w:sz w:val="24"/>
          <w:szCs w:val="24"/>
        </w:rPr>
      </w:pPr>
    </w:p>
    <w:p w14:paraId="0DDEFFCE" w14:textId="2A6F986D"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lastRenderedPageBreak/>
        <w:t xml:space="preserve">Interviewer: </w:t>
      </w:r>
      <w:r w:rsidRPr="00130E33">
        <w:rPr>
          <w:rFonts w:ascii="Times New Roman" w:hAnsi="Times New Roman" w:cs="Times New Roman"/>
          <w:sz w:val="24"/>
          <w:szCs w:val="24"/>
        </w:rPr>
        <w:t>Absolutely. And what about</w:t>
      </w:r>
      <w:r w:rsidR="000F155D"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 how does he manage</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hi the sound environment or, like</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smell</w:t>
      </w:r>
      <w:r w:rsidR="000F155D" w:rsidRPr="00130E33">
        <w:rPr>
          <w:rFonts w:ascii="Times New Roman" w:hAnsi="Times New Roman" w:cs="Times New Roman"/>
          <w:sz w:val="24"/>
          <w:szCs w:val="24"/>
        </w:rPr>
        <w:t>,</w:t>
      </w:r>
      <w:r w:rsidRPr="00130E33">
        <w:rPr>
          <w:rFonts w:ascii="Times New Roman" w:hAnsi="Times New Roman" w:cs="Times New Roman"/>
          <w:sz w:val="24"/>
          <w:szCs w:val="24"/>
        </w:rPr>
        <w:t xml:space="preserve"> those sensitivities?</w:t>
      </w:r>
    </w:p>
    <w:p w14:paraId="3F08316A" w14:textId="77777777" w:rsidR="006E45C4" w:rsidRPr="00130E33" w:rsidRDefault="006E45C4" w:rsidP="00832898">
      <w:pPr>
        <w:spacing w:after="0" w:line="240" w:lineRule="auto"/>
        <w:rPr>
          <w:rFonts w:ascii="Times New Roman" w:hAnsi="Times New Roman" w:cs="Times New Roman"/>
          <w:sz w:val="24"/>
          <w:szCs w:val="24"/>
        </w:rPr>
      </w:pPr>
    </w:p>
    <w:p w14:paraId="5304F65F" w14:textId="638ED8B1" w:rsidR="006E45C4" w:rsidRPr="00130E33" w:rsidRDefault="000F155D"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 xml:space="preserve">So the sound environment is more like he just ignores it all. You know, </w:t>
      </w:r>
      <w:r w:rsidR="009C5AFA">
        <w:rPr>
          <w:rFonts w:ascii="Times New Roman" w:hAnsi="Times New Roman" w:cs="Times New Roman"/>
          <w:sz w:val="24"/>
          <w:szCs w:val="24"/>
        </w:rPr>
        <w:t>if I hadn’t had his</w:t>
      </w:r>
      <w:r w:rsidR="00916487" w:rsidRPr="00130E33">
        <w:rPr>
          <w:rFonts w:ascii="Times New Roman" w:hAnsi="Times New Roman" w:cs="Times New Roman"/>
          <w:sz w:val="24"/>
          <w:szCs w:val="24"/>
        </w:rPr>
        <w:t xml:space="preserve"> hearing tested a million different times, I’d still think he’s partially deaf. But then, you know, sometimes we whisper</w:t>
      </w:r>
      <w:r w:rsidR="009C5AFA">
        <w:rPr>
          <w:rFonts w:ascii="Times New Roman" w:hAnsi="Times New Roman" w:cs="Times New Roman"/>
          <w:sz w:val="24"/>
          <w:szCs w:val="24"/>
        </w:rPr>
        <w:t xml:space="preserve"> or</w:t>
      </w:r>
      <w:r w:rsidRPr="00130E33">
        <w:rPr>
          <w:rFonts w:ascii="Times New Roman" w:hAnsi="Times New Roman" w:cs="Times New Roman"/>
          <w:sz w:val="24"/>
          <w:szCs w:val="24"/>
        </w:rPr>
        <w:t>—w</w:t>
      </w:r>
      <w:r w:rsidR="00916487" w:rsidRPr="00130E33">
        <w:rPr>
          <w:rFonts w:ascii="Times New Roman" w:hAnsi="Times New Roman" w:cs="Times New Roman"/>
          <w:sz w:val="24"/>
          <w:szCs w:val="24"/>
        </w:rPr>
        <w:t>ell, sometimes to grab his attention, I whisper and that, like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grabs his attention in a really negative way</w:t>
      </w:r>
      <w:r w:rsidR="007C2540">
        <w:rPr>
          <w:rFonts w:ascii="Times New Roman" w:hAnsi="Times New Roman" w:cs="Times New Roman"/>
          <w:sz w:val="24"/>
          <w:szCs w:val="24"/>
        </w:rPr>
        <w:t xml:space="preserve"> and so he’s l</w:t>
      </w:r>
      <w:r w:rsidR="00916487" w:rsidRPr="00130E33">
        <w:rPr>
          <w:rFonts w:ascii="Times New Roman" w:hAnsi="Times New Roman" w:cs="Times New Roman"/>
          <w:sz w:val="24"/>
          <w:szCs w:val="24"/>
        </w:rPr>
        <w:t xml:space="preserve">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don’t do that again</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So and now it’s just hard because he’s with two adults. And if he’s happy, we’re happy. And he has a hard time when he</w:t>
      </w:r>
      <w:r w:rsidR="0037451C"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he </w:t>
      </w:r>
      <w:r w:rsidR="0037451C"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he’s a kind kid</w:t>
      </w:r>
      <w:r w:rsidR="007C2540">
        <w:rPr>
          <w:rFonts w:ascii="Times New Roman" w:hAnsi="Times New Roman" w:cs="Times New Roman"/>
          <w:sz w:val="24"/>
          <w:szCs w:val="24"/>
        </w:rPr>
        <w:t>, a</w:t>
      </w:r>
      <w:r w:rsidR="00916487" w:rsidRPr="00130E33">
        <w:rPr>
          <w:rFonts w:ascii="Times New Roman" w:hAnsi="Times New Roman" w:cs="Times New Roman"/>
          <w:sz w:val="24"/>
          <w:szCs w:val="24"/>
        </w:rPr>
        <w:t xml:space="preserve"> kind person. And so if he asked you very nicely to turn down your music and you didn’t, he’d find that really hard and he probably go try and find somebody else to tell you to turn down your music. And he doesn’t understand when people don’t immediately respond that way. S</w:t>
      </w:r>
      <w:r w:rsidR="0037451C" w:rsidRPr="00130E33">
        <w:rPr>
          <w:rFonts w:ascii="Times New Roman" w:hAnsi="Times New Roman" w:cs="Times New Roman"/>
          <w:sz w:val="24"/>
          <w:szCs w:val="24"/>
        </w:rPr>
        <w:t>ensor</w:t>
      </w:r>
      <w:r w:rsidR="007C2540">
        <w:rPr>
          <w:rFonts w:ascii="Times New Roman" w:hAnsi="Times New Roman" w:cs="Times New Roman"/>
          <w:sz w:val="24"/>
          <w:szCs w:val="24"/>
        </w:rPr>
        <w:t>i</w:t>
      </w:r>
      <w:r w:rsidR="0037451C" w:rsidRPr="00130E33">
        <w:rPr>
          <w:rFonts w:ascii="Times New Roman" w:hAnsi="Times New Roman" w:cs="Times New Roman"/>
          <w:sz w:val="24"/>
          <w:szCs w:val="24"/>
        </w:rPr>
        <w:t xml:space="preserve">ally </w:t>
      </w:r>
      <w:r w:rsidR="00916487" w:rsidRPr="00130E33">
        <w:rPr>
          <w:rFonts w:ascii="Times New Roman" w:hAnsi="Times New Roman" w:cs="Times New Roman"/>
          <w:sz w:val="24"/>
          <w:szCs w:val="24"/>
        </w:rPr>
        <w:t>wise I would say, especially with the sound, so</w:t>
      </w:r>
      <w:r w:rsidR="0037451C"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again, </w:t>
      </w:r>
      <w:r w:rsidR="0037451C" w:rsidRPr="00130E33">
        <w:rPr>
          <w:rFonts w:ascii="Times New Roman" w:hAnsi="Times New Roman" w:cs="Times New Roman"/>
          <w:sz w:val="24"/>
          <w:szCs w:val="24"/>
        </w:rPr>
        <w:t>he</w:t>
      </w:r>
      <w:r w:rsidR="007C2540">
        <w:rPr>
          <w:rFonts w:ascii="Times New Roman" w:hAnsi="Times New Roman" w:cs="Times New Roman"/>
          <w:sz w:val="24"/>
          <w:szCs w:val="24"/>
        </w:rPr>
        <w:t xml:space="preserve"> has</w:t>
      </w:r>
      <w:r w:rsidR="00916487" w:rsidRPr="00130E33">
        <w:rPr>
          <w:rFonts w:ascii="Times New Roman" w:hAnsi="Times New Roman" w:cs="Times New Roman"/>
          <w:sz w:val="24"/>
          <w:szCs w:val="24"/>
        </w:rPr>
        <w:t xml:space="preserve"> not lived in a lot of environments where you’ve got a shared wall or</w:t>
      </w:r>
      <w:r w:rsidR="007C2540">
        <w:rPr>
          <w:rFonts w:ascii="Times New Roman" w:hAnsi="Times New Roman" w:cs="Times New Roman"/>
          <w:sz w:val="24"/>
          <w:szCs w:val="24"/>
        </w:rPr>
        <w:t xml:space="preserve"> whatever,</w:t>
      </w:r>
      <w:r w:rsidR="00916487" w:rsidRPr="00130E33">
        <w:rPr>
          <w:rFonts w:ascii="Times New Roman" w:hAnsi="Times New Roman" w:cs="Times New Roman"/>
          <w:sz w:val="24"/>
          <w:szCs w:val="24"/>
        </w:rPr>
        <w:t xml:space="preserve"> </w:t>
      </w:r>
      <w:r w:rsidR="0037451C" w:rsidRPr="00130E33">
        <w:rPr>
          <w:rFonts w:ascii="Times New Roman" w:hAnsi="Times New Roman" w:cs="Times New Roman"/>
          <w:sz w:val="24"/>
          <w:szCs w:val="24"/>
        </w:rPr>
        <w:t>b</w:t>
      </w:r>
      <w:r w:rsidR="00916487" w:rsidRPr="00130E33">
        <w:rPr>
          <w:rFonts w:ascii="Times New Roman" w:hAnsi="Times New Roman" w:cs="Times New Roman"/>
          <w:sz w:val="24"/>
          <w:szCs w:val="24"/>
        </w:rPr>
        <w:t>ut he’d have a very difficult time</w:t>
      </w:r>
      <w:r w:rsidR="0037451C" w:rsidRPr="00130E33">
        <w:rPr>
          <w:rFonts w:ascii="Times New Roman" w:hAnsi="Times New Roman" w:cs="Times New Roman"/>
          <w:sz w:val="24"/>
          <w:szCs w:val="24"/>
        </w:rPr>
        <w:t xml:space="preserve"> i</w:t>
      </w:r>
      <w:r w:rsidR="00916487" w:rsidRPr="00130E33">
        <w:rPr>
          <w:rFonts w:ascii="Times New Roman" w:hAnsi="Times New Roman" w:cs="Times New Roman"/>
          <w:sz w:val="24"/>
          <w:szCs w:val="24"/>
        </w:rPr>
        <w:t>f somebody next door was loud music, hard rock and</w:t>
      </w:r>
      <w:r w:rsidR="007C2540">
        <w:rPr>
          <w:rFonts w:ascii="Times New Roman" w:hAnsi="Times New Roman" w:cs="Times New Roman"/>
          <w:sz w:val="24"/>
          <w:szCs w:val="24"/>
        </w:rPr>
        <w:t xml:space="preserve">—he </w:t>
      </w:r>
      <w:r w:rsidR="00916487" w:rsidRPr="00130E33">
        <w:rPr>
          <w:rFonts w:ascii="Times New Roman" w:hAnsi="Times New Roman" w:cs="Times New Roman"/>
          <w:sz w:val="24"/>
          <w:szCs w:val="24"/>
        </w:rPr>
        <w:t>like</w:t>
      </w:r>
      <w:r w:rsidR="007C2540">
        <w:rPr>
          <w:rFonts w:ascii="Times New Roman" w:hAnsi="Times New Roman" w:cs="Times New Roman"/>
          <w:sz w:val="24"/>
          <w:szCs w:val="24"/>
        </w:rPr>
        <w:t>s</w:t>
      </w:r>
      <w:r w:rsidR="00916487" w:rsidRPr="00130E33">
        <w:rPr>
          <w:rFonts w:ascii="Times New Roman" w:hAnsi="Times New Roman" w:cs="Times New Roman"/>
          <w:sz w:val="24"/>
          <w:szCs w:val="24"/>
        </w:rPr>
        <w:t xml:space="preserve"> </w:t>
      </w:r>
      <w:r w:rsidR="007C2540">
        <w:rPr>
          <w:rFonts w:ascii="Times New Roman" w:hAnsi="Times New Roman" w:cs="Times New Roman"/>
          <w:sz w:val="24"/>
          <w:szCs w:val="24"/>
        </w:rPr>
        <w:t>all</w:t>
      </w:r>
      <w:r w:rsidR="00916487" w:rsidRPr="00130E33">
        <w:rPr>
          <w:rFonts w:ascii="Times New Roman" w:hAnsi="Times New Roman" w:cs="Times New Roman"/>
          <w:sz w:val="24"/>
          <w:szCs w:val="24"/>
        </w:rPr>
        <w:t xml:space="preserve"> music. But I think, like, </w:t>
      </w:r>
      <w:r w:rsidR="007C2540">
        <w:rPr>
          <w:rFonts w:ascii="Times New Roman" w:hAnsi="Times New Roman" w:cs="Times New Roman"/>
          <w:sz w:val="24"/>
          <w:szCs w:val="24"/>
        </w:rPr>
        <w:t xml:space="preserve">well, </w:t>
      </w:r>
      <w:r w:rsidR="00916487" w:rsidRPr="007C2540">
        <w:rPr>
          <w:rFonts w:ascii="Times New Roman" w:hAnsi="Times New Roman" w:cs="Times New Roman"/>
          <w:sz w:val="24"/>
          <w:szCs w:val="24"/>
        </w:rPr>
        <w:t>I’ll play music when I’m cooking and he’d probably prefer</w:t>
      </w:r>
      <w:r w:rsidR="007C2540">
        <w:rPr>
          <w:rFonts w:ascii="Times New Roman" w:hAnsi="Times New Roman" w:cs="Times New Roman"/>
          <w:sz w:val="24"/>
          <w:szCs w:val="24"/>
        </w:rPr>
        <w:t xml:space="preserve"> for me</w:t>
      </w:r>
      <w:r w:rsidR="00916487" w:rsidRPr="007C2540">
        <w:rPr>
          <w:rFonts w:ascii="Times New Roman" w:hAnsi="Times New Roman" w:cs="Times New Roman"/>
          <w:sz w:val="24"/>
          <w:szCs w:val="24"/>
        </w:rPr>
        <w:t xml:space="preserve"> not to have music on.</w:t>
      </w:r>
      <w:r w:rsidR="0037451C" w:rsidRPr="00130E33">
        <w:rPr>
          <w:rFonts w:ascii="Times New Roman" w:hAnsi="Times New Roman" w:cs="Times New Roman"/>
          <w:sz w:val="24"/>
          <w:szCs w:val="24"/>
        </w:rPr>
        <w:t xml:space="preserve"> </w:t>
      </w:r>
      <w:r w:rsidR="007C2540">
        <w:rPr>
          <w:rFonts w:ascii="Times New Roman" w:hAnsi="Times New Roman" w:cs="Times New Roman"/>
          <w:sz w:val="24"/>
          <w:szCs w:val="24"/>
        </w:rPr>
        <w:t xml:space="preserve">Like he really </w:t>
      </w:r>
      <w:r w:rsidR="007C2540">
        <w:rPr>
          <w:rFonts w:ascii="Times New Roman" w:hAnsi="Times New Roman" w:cs="Times New Roman"/>
          <w:b/>
          <w:bCs/>
          <w:sz w:val="24"/>
          <w:szCs w:val="24"/>
        </w:rPr>
        <w:t>[inaudible at 35:25]</w:t>
      </w:r>
      <w:r w:rsidR="00916487" w:rsidRPr="00130E33">
        <w:rPr>
          <w:rFonts w:ascii="Times New Roman" w:hAnsi="Times New Roman" w:cs="Times New Roman"/>
          <w:sz w:val="24"/>
          <w:szCs w:val="24"/>
        </w:rPr>
        <w:t xml:space="preserve"> tunes it out</w:t>
      </w:r>
      <w:r w:rsidR="0037451C" w:rsidRPr="00130E33">
        <w:rPr>
          <w:rFonts w:ascii="Times New Roman" w:hAnsi="Times New Roman" w:cs="Times New Roman"/>
          <w:sz w:val="24"/>
          <w:szCs w:val="24"/>
        </w:rPr>
        <w:t>, u</w:t>
      </w:r>
      <w:r w:rsidR="00916487" w:rsidRPr="00130E33">
        <w:rPr>
          <w:rFonts w:ascii="Times New Roman" w:hAnsi="Times New Roman" w:cs="Times New Roman"/>
          <w:sz w:val="24"/>
          <w:szCs w:val="24"/>
        </w:rPr>
        <w:t xml:space="preserve">nless he’s controlling the music. </w:t>
      </w:r>
    </w:p>
    <w:p w14:paraId="006C7B9F" w14:textId="77777777" w:rsidR="006E45C4" w:rsidRPr="00130E33" w:rsidRDefault="006E45C4" w:rsidP="00832898">
      <w:pPr>
        <w:spacing w:after="0" w:line="240" w:lineRule="auto"/>
        <w:rPr>
          <w:rFonts w:ascii="Times New Roman" w:hAnsi="Times New Roman" w:cs="Times New Roman"/>
          <w:sz w:val="24"/>
          <w:szCs w:val="24"/>
        </w:rPr>
      </w:pPr>
    </w:p>
    <w:p w14:paraId="16B678F0" w14:textId="0808EB7D"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37451C" w:rsidRPr="00130E33">
        <w:rPr>
          <w:rFonts w:ascii="Times New Roman" w:hAnsi="Times New Roman" w:cs="Times New Roman"/>
          <w:bCs/>
          <w:sz w:val="24"/>
          <w:szCs w:val="24"/>
        </w:rPr>
        <w:t>Got</w:t>
      </w:r>
      <w:r w:rsidR="007C2540">
        <w:rPr>
          <w:rFonts w:ascii="Times New Roman" w:hAnsi="Times New Roman" w:cs="Times New Roman"/>
          <w:bCs/>
          <w:sz w:val="24"/>
          <w:szCs w:val="24"/>
        </w:rPr>
        <w:t xml:space="preserve"> you</w:t>
      </w:r>
      <w:r w:rsidR="0037451C" w:rsidRPr="00130E33">
        <w:rPr>
          <w:rFonts w:ascii="Times New Roman" w:hAnsi="Times New Roman" w:cs="Times New Roman"/>
          <w:bCs/>
          <w:sz w:val="24"/>
          <w:szCs w:val="24"/>
        </w:rPr>
        <w:t xml:space="preserve">. </w:t>
      </w:r>
      <w:r w:rsidRPr="00130E33">
        <w:rPr>
          <w:rFonts w:ascii="Times New Roman" w:hAnsi="Times New Roman" w:cs="Times New Roman"/>
          <w:sz w:val="24"/>
          <w:szCs w:val="24"/>
        </w:rPr>
        <w:t>Thank you. And has he received specific therapies or interventions for his sensory sensitivities</w:t>
      </w:r>
      <w:r w:rsidR="0037451C" w:rsidRPr="00130E33">
        <w:rPr>
          <w:rFonts w:ascii="Times New Roman" w:hAnsi="Times New Roman" w:cs="Times New Roman"/>
          <w:sz w:val="24"/>
          <w:szCs w:val="24"/>
        </w:rPr>
        <w:t>?</w:t>
      </w:r>
    </w:p>
    <w:p w14:paraId="714A407D" w14:textId="77777777" w:rsidR="006E45C4" w:rsidRPr="00130E33" w:rsidRDefault="006E45C4" w:rsidP="00832898">
      <w:pPr>
        <w:spacing w:after="0" w:line="240" w:lineRule="auto"/>
        <w:rPr>
          <w:rFonts w:ascii="Times New Roman" w:hAnsi="Times New Roman" w:cs="Times New Roman"/>
          <w:sz w:val="24"/>
          <w:szCs w:val="24"/>
        </w:rPr>
      </w:pPr>
    </w:p>
    <w:p w14:paraId="2D366799" w14:textId="1BB4F4B5" w:rsidR="006E45C4" w:rsidRPr="00130E33" w:rsidRDefault="0037451C"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 xml:space="preserve">So we’ve done a lot of </w:t>
      </w:r>
      <w:r w:rsidRPr="00130E33">
        <w:rPr>
          <w:rFonts w:ascii="Times New Roman" w:hAnsi="Times New Roman" w:cs="Times New Roman"/>
          <w:sz w:val="24"/>
          <w:szCs w:val="24"/>
        </w:rPr>
        <w:t>OT</w:t>
      </w:r>
      <w:r w:rsidR="00916487" w:rsidRPr="00130E33">
        <w:rPr>
          <w:rFonts w:ascii="Times New Roman" w:hAnsi="Times New Roman" w:cs="Times New Roman"/>
          <w:sz w:val="24"/>
          <w:szCs w:val="24"/>
        </w:rPr>
        <w:t>. And I think I told you, I, we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came at it from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was a r</w:t>
      </w:r>
      <w:r w:rsidR="007C2540">
        <w:rPr>
          <w:rFonts w:ascii="Times New Roman" w:hAnsi="Times New Roman" w:cs="Times New Roman"/>
          <w:sz w:val="24"/>
          <w:szCs w:val="24"/>
        </w:rPr>
        <w:t>ecrea</w:t>
      </w:r>
      <w:r w:rsidR="00916487" w:rsidRPr="00130E33">
        <w:rPr>
          <w:rFonts w:ascii="Times New Roman" w:hAnsi="Times New Roman" w:cs="Times New Roman"/>
          <w:sz w:val="24"/>
          <w:szCs w:val="24"/>
        </w:rPr>
        <w:t>tion major therapist, and that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if we did something like swimming for an hour, that help</w:t>
      </w:r>
      <w:r w:rsidR="007C2540">
        <w:rPr>
          <w:rFonts w:ascii="Times New Roman" w:hAnsi="Times New Roman" w:cs="Times New Roman"/>
          <w:sz w:val="24"/>
          <w:szCs w:val="24"/>
        </w:rPr>
        <w:t>ed</w:t>
      </w:r>
      <w:r w:rsidRPr="00130E33">
        <w:rPr>
          <w:rFonts w:ascii="Times New Roman" w:hAnsi="Times New Roman" w:cs="Times New Roman"/>
          <w:sz w:val="24"/>
          <w:szCs w:val="24"/>
        </w:rPr>
        <w:t>. S</w:t>
      </w:r>
      <w:r w:rsidR="00916487" w:rsidRPr="00130E33">
        <w:rPr>
          <w:rFonts w:ascii="Times New Roman" w:hAnsi="Times New Roman" w:cs="Times New Roman"/>
          <w:sz w:val="24"/>
          <w:szCs w:val="24"/>
        </w:rPr>
        <w:t xml:space="preserve">o when he was in fourth and fifth grade, I took him swimming before school every day. </w:t>
      </w:r>
      <w:r w:rsidRPr="00130E33">
        <w:rPr>
          <w:rFonts w:ascii="Times New Roman" w:hAnsi="Times New Roman" w:cs="Times New Roman"/>
          <w:sz w:val="24"/>
          <w:szCs w:val="24"/>
        </w:rPr>
        <w:t>Y</w:t>
      </w:r>
      <w:r w:rsidR="00916487" w:rsidRPr="00130E33">
        <w:rPr>
          <w:rFonts w:ascii="Times New Roman" w:hAnsi="Times New Roman" w:cs="Times New Roman"/>
          <w:sz w:val="24"/>
          <w:szCs w:val="24"/>
        </w:rPr>
        <w:t xml:space="preserve">ou know, the rough house, the hard, </w:t>
      </w:r>
      <w:r w:rsidR="007C2540">
        <w:rPr>
          <w:rFonts w:ascii="Times New Roman" w:hAnsi="Times New Roman" w:cs="Times New Roman"/>
          <w:sz w:val="24"/>
          <w:szCs w:val="24"/>
        </w:rPr>
        <w:t xml:space="preserve">physical </w:t>
      </w:r>
      <w:r w:rsidR="00916487" w:rsidRPr="00130E33">
        <w:rPr>
          <w:rFonts w:ascii="Times New Roman" w:hAnsi="Times New Roman" w:cs="Times New Roman"/>
          <w:sz w:val="24"/>
          <w:szCs w:val="24"/>
        </w:rPr>
        <w:t>contact, he was not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football would have been great. But I</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he didn’t have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 I didn’t trust that environment</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ut that</w:t>
      </w:r>
      <w:r w:rsidR="007C2540">
        <w:rPr>
          <w:rFonts w:ascii="Times New Roman" w:hAnsi="Times New Roman" w:cs="Times New Roman"/>
          <w:sz w:val="24"/>
          <w:szCs w:val="24"/>
        </w:rPr>
        <w:t>,</w:t>
      </w:r>
      <w:r w:rsidR="00916487" w:rsidRPr="00130E33">
        <w:rPr>
          <w:rFonts w:ascii="Times New Roman" w:hAnsi="Times New Roman" w:cs="Times New Roman"/>
          <w:sz w:val="24"/>
          <w:szCs w:val="24"/>
        </w:rPr>
        <w:t xml:space="preserve"> all that jostling would have been good for him. So we’ve kept him involved more in sports, we’ve done OT, we tried some listening therapy, we did </w:t>
      </w:r>
      <w:r w:rsidRPr="00130E33">
        <w:rPr>
          <w:rFonts w:ascii="Times New Roman" w:hAnsi="Times New Roman" w:cs="Times New Roman"/>
          <w:sz w:val="24"/>
          <w:szCs w:val="24"/>
        </w:rPr>
        <w:t>Fast ForWord</w:t>
      </w:r>
      <w:r w:rsidR="00916487" w:rsidRPr="00130E33">
        <w:rPr>
          <w:rFonts w:ascii="Times New Roman" w:hAnsi="Times New Roman" w:cs="Times New Roman"/>
          <w:sz w:val="24"/>
          <w:szCs w:val="24"/>
        </w:rPr>
        <w:t>. We’ve done a lot of academic interventions. I didn’t really</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7C2540">
        <w:rPr>
          <w:rFonts w:ascii="Times New Roman" w:hAnsi="Times New Roman" w:cs="Times New Roman"/>
          <w:sz w:val="24"/>
          <w:szCs w:val="24"/>
        </w:rPr>
        <w:t xml:space="preserve">I don’t </w:t>
      </w:r>
      <w:r w:rsidR="00916487" w:rsidRPr="00130E33">
        <w:rPr>
          <w:rFonts w:ascii="Times New Roman" w:hAnsi="Times New Roman" w:cs="Times New Roman"/>
          <w:sz w:val="24"/>
          <w:szCs w:val="24"/>
        </w:rPr>
        <w:t>think I told you</w:t>
      </w:r>
      <w:r w:rsidR="007C2540">
        <w:rPr>
          <w:rFonts w:ascii="Times New Roman" w:hAnsi="Times New Roman" w:cs="Times New Roman"/>
          <w:sz w:val="24"/>
          <w:szCs w:val="24"/>
        </w:rPr>
        <w:t>,</w:t>
      </w:r>
      <w:r w:rsidR="00916487" w:rsidRPr="00130E33">
        <w:rPr>
          <w:rFonts w:ascii="Times New Roman" w:hAnsi="Times New Roman" w:cs="Times New Roman"/>
          <w:sz w:val="24"/>
          <w:szCs w:val="24"/>
        </w:rPr>
        <w:t xml:space="preserve"> he was hyper lexicon, he sounds things out. But it all just doesn’t fit right.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Fast ForWord</w:t>
      </w:r>
      <w:r w:rsidR="007C2540">
        <w:rPr>
          <w:rFonts w:ascii="Times New Roman" w:hAnsi="Times New Roman" w:cs="Times New Roman"/>
          <w:sz w:val="24"/>
          <w:szCs w:val="24"/>
        </w:rPr>
        <w:t xml:space="preserve"> </w:t>
      </w:r>
      <w:r w:rsidR="00916487" w:rsidRPr="00130E33">
        <w:rPr>
          <w:rFonts w:ascii="Times New Roman" w:hAnsi="Times New Roman" w:cs="Times New Roman"/>
          <w:sz w:val="24"/>
          <w:szCs w:val="24"/>
        </w:rPr>
        <w:t>I</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he’s got a </w:t>
      </w:r>
      <w:r w:rsidR="00EA466E">
        <w:rPr>
          <w:rFonts w:ascii="Times New Roman" w:hAnsi="Times New Roman" w:cs="Times New Roman"/>
          <w:b/>
          <w:bCs/>
          <w:sz w:val="24"/>
          <w:szCs w:val="24"/>
        </w:rPr>
        <w:t xml:space="preserve">[37:00] </w:t>
      </w:r>
      <w:r w:rsidR="00916487" w:rsidRPr="00130E33">
        <w:rPr>
          <w:rFonts w:ascii="Times New Roman" w:hAnsi="Times New Roman" w:cs="Times New Roman"/>
          <w:sz w:val="24"/>
          <w:szCs w:val="24"/>
        </w:rPr>
        <w:t>problem with reading comprehension</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so we’ve thrown a lot of different therapies</w:t>
      </w:r>
      <w:r w:rsidRPr="00130E33">
        <w:rPr>
          <w:rFonts w:ascii="Times New Roman" w:hAnsi="Times New Roman" w:cs="Times New Roman"/>
          <w:sz w:val="24"/>
          <w:szCs w:val="24"/>
        </w:rPr>
        <w:t xml:space="preserve"> at him,</w:t>
      </w:r>
      <w:r w:rsidR="00916487" w:rsidRPr="00130E33">
        <w:rPr>
          <w:rFonts w:ascii="Times New Roman" w:hAnsi="Times New Roman" w:cs="Times New Roman"/>
          <w:sz w:val="24"/>
          <w:szCs w:val="24"/>
        </w:rPr>
        <w:t xml:space="preserve"> we’ve done the brushing. It just seemed like the more we did</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W</w:t>
      </w:r>
      <w:r w:rsidR="00916487" w:rsidRPr="00130E33">
        <w:rPr>
          <w:rFonts w:ascii="Times New Roman" w:hAnsi="Times New Roman" w:cs="Times New Roman"/>
          <w:sz w:val="24"/>
          <w:szCs w:val="24"/>
        </w:rPr>
        <w:t xml:space="preserve">hen he was younger, we had a gymnastics </w:t>
      </w:r>
      <w:r w:rsidRPr="00130E33">
        <w:rPr>
          <w:rFonts w:ascii="Times New Roman" w:hAnsi="Times New Roman" w:cs="Times New Roman"/>
          <w:sz w:val="24"/>
          <w:szCs w:val="24"/>
        </w:rPr>
        <w:t>a</w:t>
      </w:r>
      <w:r w:rsidR="00916487" w:rsidRPr="00130E33">
        <w:rPr>
          <w:rFonts w:ascii="Times New Roman" w:hAnsi="Times New Roman" w:cs="Times New Roman"/>
          <w:sz w:val="24"/>
          <w:szCs w:val="24"/>
        </w:rPr>
        <w:t xml:space="preserve">cademy that opened up for </w:t>
      </w:r>
      <w:r w:rsidR="007C2540">
        <w:rPr>
          <w:rFonts w:ascii="Times New Roman" w:hAnsi="Times New Roman" w:cs="Times New Roman"/>
          <w:sz w:val="24"/>
          <w:szCs w:val="24"/>
        </w:rPr>
        <w:t>… they had</w:t>
      </w:r>
      <w:r w:rsidR="00916487" w:rsidRPr="00130E33">
        <w:rPr>
          <w:rFonts w:ascii="Times New Roman" w:hAnsi="Times New Roman" w:cs="Times New Roman"/>
          <w:sz w:val="24"/>
          <w:szCs w:val="24"/>
        </w:rPr>
        <w:t xml:space="preserve"> rock therapists, </w:t>
      </w:r>
      <w:r w:rsidRPr="00130E33">
        <w:rPr>
          <w:rFonts w:ascii="Times New Roman" w:hAnsi="Times New Roman" w:cs="Times New Roman"/>
          <w:sz w:val="24"/>
          <w:szCs w:val="24"/>
        </w:rPr>
        <w:t>PT</w:t>
      </w:r>
      <w:r w:rsidR="007C2540">
        <w:rPr>
          <w:rFonts w:ascii="Times New Roman" w:hAnsi="Times New Roman" w:cs="Times New Roman"/>
          <w:sz w:val="24"/>
          <w:szCs w:val="24"/>
        </w:rPr>
        <w:t>s</w:t>
      </w:r>
      <w:r w:rsidR="00916487" w:rsidRPr="00130E33">
        <w:rPr>
          <w:rFonts w:ascii="Times New Roman" w:hAnsi="Times New Roman" w:cs="Times New Roman"/>
          <w:sz w:val="24"/>
          <w:szCs w:val="24"/>
        </w:rPr>
        <w:t>, OT</w:t>
      </w:r>
      <w:r w:rsidR="007C2540">
        <w:rPr>
          <w:rFonts w:ascii="Times New Roman" w:hAnsi="Times New Roman" w:cs="Times New Roman"/>
          <w:sz w:val="24"/>
          <w:szCs w:val="24"/>
        </w:rPr>
        <w:t>s</w:t>
      </w:r>
      <w:r w:rsidR="00916487" w:rsidRPr="00130E33">
        <w:rPr>
          <w:rFonts w:ascii="Times New Roman" w:hAnsi="Times New Roman" w:cs="Times New Roman"/>
          <w:sz w:val="24"/>
          <w:szCs w:val="24"/>
        </w:rPr>
        <w:t xml:space="preserve"> and speech pa</w:t>
      </w:r>
      <w:r w:rsidR="007C2540">
        <w:rPr>
          <w:rFonts w:ascii="Times New Roman" w:hAnsi="Times New Roman" w:cs="Times New Roman"/>
          <w:sz w:val="24"/>
          <w:szCs w:val="24"/>
        </w:rPr>
        <w:t>th</w:t>
      </w:r>
      <w:r w:rsidR="00916487" w:rsidRPr="00130E33">
        <w:rPr>
          <w:rFonts w:ascii="Times New Roman" w:hAnsi="Times New Roman" w:cs="Times New Roman"/>
          <w:sz w:val="24"/>
          <w:szCs w:val="24"/>
        </w:rPr>
        <w:t xml:space="preserve"> </w:t>
      </w:r>
      <w:r w:rsidR="007C2540">
        <w:rPr>
          <w:rFonts w:ascii="Times New Roman" w:hAnsi="Times New Roman" w:cs="Times New Roman"/>
          <w:sz w:val="24"/>
          <w:szCs w:val="24"/>
        </w:rPr>
        <w:t>run a</w:t>
      </w:r>
      <w:r w:rsidR="00916487" w:rsidRPr="00130E33">
        <w:rPr>
          <w:rFonts w:ascii="Times New Roman" w:hAnsi="Times New Roman" w:cs="Times New Roman"/>
          <w:sz w:val="24"/>
          <w:szCs w:val="24"/>
        </w:rPr>
        <w:t xml:space="preserve"> gym class </w:t>
      </w:r>
      <w:r w:rsidR="007C2540">
        <w:rPr>
          <w:rFonts w:ascii="Times New Roman" w:hAnsi="Times New Roman" w:cs="Times New Roman"/>
          <w:sz w:val="24"/>
          <w:szCs w:val="24"/>
        </w:rPr>
        <w:t>for</w:t>
      </w:r>
      <w:r w:rsidR="00916487" w:rsidRPr="00130E33">
        <w:rPr>
          <w:rFonts w:ascii="Times New Roman" w:hAnsi="Times New Roman" w:cs="Times New Roman"/>
          <w:sz w:val="24"/>
          <w:szCs w:val="24"/>
        </w:rPr>
        <w:t xml:space="preserve"> kids. And that probably was</w:t>
      </w:r>
      <w:r w:rsidR="007C2540">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007C2540">
        <w:rPr>
          <w:rFonts w:ascii="Times New Roman" w:hAnsi="Times New Roman" w:cs="Times New Roman"/>
          <w:sz w:val="24"/>
          <w:szCs w:val="24"/>
        </w:rPr>
        <w:t>,</w:t>
      </w:r>
      <w:r w:rsidR="00916487" w:rsidRPr="00130E33">
        <w:rPr>
          <w:rFonts w:ascii="Times New Roman" w:hAnsi="Times New Roman" w:cs="Times New Roman"/>
          <w:sz w:val="24"/>
          <w:szCs w:val="24"/>
        </w:rPr>
        <w:t xml:space="preserve"> his </w:t>
      </w:r>
      <w:r w:rsidR="00130E33" w:rsidRPr="00130E33">
        <w:rPr>
          <w:rFonts w:ascii="Times New Roman" w:hAnsi="Times New Roman" w:cs="Times New Roman"/>
          <w:sz w:val="24"/>
          <w:szCs w:val="24"/>
        </w:rPr>
        <w:t>favorite</w:t>
      </w:r>
      <w:r w:rsidR="00916487" w:rsidRPr="00130E33">
        <w:rPr>
          <w:rFonts w:ascii="Times New Roman" w:hAnsi="Times New Roman" w:cs="Times New Roman"/>
          <w:sz w:val="24"/>
          <w:szCs w:val="24"/>
        </w:rPr>
        <w:t xml:space="preserve"> class. And so again, you had maybe the speech pa</w:t>
      </w:r>
      <w:r w:rsidR="007C2540">
        <w:rPr>
          <w:rFonts w:ascii="Times New Roman" w:hAnsi="Times New Roman" w:cs="Times New Roman"/>
          <w:sz w:val="24"/>
          <w:szCs w:val="24"/>
        </w:rPr>
        <w:t>th</w:t>
      </w:r>
      <w:r w:rsidR="00916487" w:rsidRPr="00130E33">
        <w:rPr>
          <w:rFonts w:ascii="Times New Roman" w:hAnsi="Times New Roman" w:cs="Times New Roman"/>
          <w:sz w:val="24"/>
          <w:szCs w:val="24"/>
        </w:rPr>
        <w:t xml:space="preserve"> with them on the beam. But that whole piece was a</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it was a great facility. It was a great experience. Because he also got to jump into the foam pit and all of that crash burn</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worked</w:t>
      </w:r>
      <w:r w:rsidR="007C2540">
        <w:rPr>
          <w:rFonts w:ascii="Times New Roman" w:hAnsi="Times New Roman" w:cs="Times New Roman"/>
          <w:sz w:val="24"/>
          <w:szCs w:val="24"/>
        </w:rPr>
        <w:t>, so.</w:t>
      </w:r>
    </w:p>
    <w:p w14:paraId="1B3122EA" w14:textId="77777777" w:rsidR="006E45C4" w:rsidRPr="00130E33" w:rsidRDefault="006E45C4" w:rsidP="00832898">
      <w:pPr>
        <w:spacing w:after="0" w:line="240" w:lineRule="auto"/>
        <w:rPr>
          <w:rFonts w:ascii="Times New Roman" w:hAnsi="Times New Roman" w:cs="Times New Roman"/>
          <w:sz w:val="24"/>
          <w:szCs w:val="24"/>
        </w:rPr>
      </w:pPr>
    </w:p>
    <w:p w14:paraId="1153404E" w14:textId="48D9150E"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7C2540">
        <w:rPr>
          <w:rFonts w:ascii="Times New Roman" w:hAnsi="Times New Roman" w:cs="Times New Roman"/>
          <w:sz w:val="24"/>
          <w:szCs w:val="24"/>
        </w:rPr>
        <w:t>D</w:t>
      </w:r>
      <w:r w:rsidRPr="00130E33">
        <w:rPr>
          <w:rFonts w:ascii="Times New Roman" w:hAnsi="Times New Roman" w:cs="Times New Roman"/>
          <w:sz w:val="24"/>
          <w:szCs w:val="24"/>
        </w:rPr>
        <w:t>o you think all of those therapies helped him with his sensory sensitivities?</w:t>
      </w:r>
    </w:p>
    <w:p w14:paraId="41D6BDBD" w14:textId="77777777" w:rsidR="006E45C4" w:rsidRPr="00130E33" w:rsidRDefault="006E45C4" w:rsidP="00832898">
      <w:pPr>
        <w:spacing w:after="0" w:line="240" w:lineRule="auto"/>
        <w:rPr>
          <w:rFonts w:ascii="Times New Roman" w:hAnsi="Times New Roman" w:cs="Times New Roman"/>
          <w:sz w:val="24"/>
          <w:szCs w:val="24"/>
        </w:rPr>
      </w:pPr>
    </w:p>
    <w:p w14:paraId="51A6D95B" w14:textId="4D2E980B" w:rsidR="006E45C4" w:rsidRPr="00130E33" w:rsidRDefault="0037451C"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Yes. I mean, you know, because again,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can have a white shirt on and it’s not the end of the world. </w:t>
      </w:r>
      <w:r w:rsidR="007C2540">
        <w:rPr>
          <w:rFonts w:ascii="Times New Roman" w:hAnsi="Times New Roman" w:cs="Times New Roman"/>
          <w:sz w:val="24"/>
          <w:szCs w:val="24"/>
        </w:rPr>
        <w:t>When</w:t>
      </w:r>
      <w:r w:rsidR="00916487" w:rsidRPr="00130E33">
        <w:rPr>
          <w:rFonts w:ascii="Times New Roman" w:hAnsi="Times New Roman" w:cs="Times New Roman"/>
          <w:sz w:val="24"/>
          <w:szCs w:val="24"/>
        </w:rPr>
        <w:t xml:space="preserve"> he was five, he w</w:t>
      </w:r>
      <w:r w:rsidR="007C2540">
        <w:rPr>
          <w:rFonts w:ascii="Times New Roman" w:hAnsi="Times New Roman" w:cs="Times New Roman"/>
          <w:sz w:val="24"/>
          <w:szCs w:val="24"/>
        </w:rPr>
        <w:t>ould</w:t>
      </w:r>
      <w:r w:rsidR="00916487" w:rsidRPr="00130E33">
        <w:rPr>
          <w:rFonts w:ascii="Times New Roman" w:hAnsi="Times New Roman" w:cs="Times New Roman"/>
          <w:sz w:val="24"/>
          <w:szCs w:val="24"/>
        </w:rPr>
        <w:t xml:space="preserve"> strip</w:t>
      </w:r>
      <w:r w:rsidR="007C2540">
        <w:rPr>
          <w:rFonts w:ascii="Times New Roman" w:hAnsi="Times New Roman" w:cs="Times New Roman"/>
          <w:sz w:val="24"/>
          <w:szCs w:val="24"/>
        </w:rPr>
        <w:t xml:space="preserve"> down</w:t>
      </w:r>
      <w:r w:rsidR="00916487" w:rsidRPr="00130E33">
        <w:rPr>
          <w:rFonts w:ascii="Times New Roman" w:hAnsi="Times New Roman" w:cs="Times New Roman"/>
          <w:sz w:val="24"/>
          <w:szCs w:val="24"/>
        </w:rPr>
        <w:t>. I mean, and there was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no, it was just it was wet</w:t>
      </w:r>
      <w:r w:rsidR="007C2540">
        <w:rPr>
          <w:rFonts w:ascii="Times New Roman" w:hAnsi="Times New Roman" w:cs="Times New Roman"/>
          <w:sz w:val="24"/>
          <w:szCs w:val="24"/>
        </w:rPr>
        <w:t xml:space="preserve"> a</w:t>
      </w:r>
      <w:r w:rsidR="00916487" w:rsidRPr="00130E33">
        <w:rPr>
          <w:rFonts w:ascii="Times New Roman" w:hAnsi="Times New Roman" w:cs="Times New Roman"/>
          <w:sz w:val="24"/>
          <w:szCs w:val="24"/>
        </w:rPr>
        <w:t>nd it was almost like it was on fire. You know, so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the water table was not a great place for him in preschool. You know, so yes, I definitely think all of that made a huge difference.</w:t>
      </w:r>
    </w:p>
    <w:p w14:paraId="08ED54D3" w14:textId="77777777" w:rsidR="006E45C4" w:rsidRPr="00130E33" w:rsidRDefault="006E45C4" w:rsidP="00832898">
      <w:pPr>
        <w:spacing w:after="0" w:line="240" w:lineRule="auto"/>
        <w:rPr>
          <w:rFonts w:ascii="Times New Roman" w:hAnsi="Times New Roman" w:cs="Times New Roman"/>
          <w:sz w:val="24"/>
          <w:szCs w:val="24"/>
        </w:rPr>
      </w:pPr>
    </w:p>
    <w:p w14:paraId="72F4CA31" w14:textId="61D14D8B"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And then</w:t>
      </w:r>
      <w:r w:rsidR="0037451C" w:rsidRPr="00130E33">
        <w:rPr>
          <w:rFonts w:ascii="Times New Roman" w:hAnsi="Times New Roman" w:cs="Times New Roman"/>
          <w:sz w:val="24"/>
          <w:szCs w:val="24"/>
        </w:rPr>
        <w:t xml:space="preserve">, </w:t>
      </w:r>
      <w:r w:rsidRPr="00130E33">
        <w:rPr>
          <w:rFonts w:ascii="Times New Roman" w:hAnsi="Times New Roman" w:cs="Times New Roman"/>
          <w:sz w:val="24"/>
          <w:szCs w:val="24"/>
        </w:rPr>
        <w:t>when your son is in an environment that has sensory things that are aversive to him for whatever reason, does that cause or increase anxiety?</w:t>
      </w:r>
    </w:p>
    <w:p w14:paraId="284884F0" w14:textId="77777777" w:rsidR="006E45C4" w:rsidRPr="00130E33" w:rsidRDefault="006E45C4" w:rsidP="00832898">
      <w:pPr>
        <w:spacing w:after="0" w:line="240" w:lineRule="auto"/>
        <w:rPr>
          <w:rFonts w:ascii="Times New Roman" w:hAnsi="Times New Roman" w:cs="Times New Roman"/>
          <w:sz w:val="24"/>
          <w:szCs w:val="24"/>
        </w:rPr>
      </w:pPr>
    </w:p>
    <w:p w14:paraId="0120C029" w14:textId="7C7BBE1E" w:rsidR="006E45C4" w:rsidRPr="00130E33" w:rsidRDefault="0037451C"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lastRenderedPageBreak/>
        <w:t xml:space="preserve">Interviewee: </w:t>
      </w:r>
      <w:r w:rsidR="00916487" w:rsidRPr="00130E33">
        <w:rPr>
          <w:rFonts w:ascii="Times New Roman" w:hAnsi="Times New Roman" w:cs="Times New Roman"/>
          <w:sz w:val="24"/>
          <w:szCs w:val="24"/>
        </w:rPr>
        <w:t>Yes, and I don’t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I’ll be honest, I don’t think we noticed th</w:t>
      </w:r>
      <w:r w:rsidR="007C2540">
        <w:rPr>
          <w:rFonts w:ascii="Times New Roman" w:hAnsi="Times New Roman" w:cs="Times New Roman"/>
          <w:sz w:val="24"/>
          <w:szCs w:val="24"/>
        </w:rPr>
        <w:t>e</w:t>
      </w:r>
      <w:r w:rsidR="00916487" w:rsidRPr="00130E33">
        <w:rPr>
          <w:rFonts w:ascii="Times New Roman" w:hAnsi="Times New Roman" w:cs="Times New Roman"/>
          <w:sz w:val="24"/>
          <w:szCs w:val="24"/>
        </w:rPr>
        <w:t xml:space="preserve"> anxiety</w:t>
      </w:r>
      <w:r w:rsidRPr="00130E33">
        <w:rPr>
          <w:rFonts w:ascii="Times New Roman" w:hAnsi="Times New Roman" w:cs="Times New Roman"/>
          <w:sz w:val="24"/>
          <w:szCs w:val="24"/>
        </w:rPr>
        <w:t xml:space="preserve"> u</w:t>
      </w:r>
      <w:r w:rsidR="00916487" w:rsidRPr="00130E33">
        <w:rPr>
          <w:rFonts w:ascii="Times New Roman" w:hAnsi="Times New Roman" w:cs="Times New Roman"/>
          <w:sz w:val="24"/>
          <w:szCs w:val="24"/>
        </w:rPr>
        <w:t>ntil recently. We just thought it was his autism. So I don’t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can honestly say that we just thought that was him</w:t>
      </w:r>
      <w:r w:rsidR="007C2540">
        <w:rPr>
          <w:rFonts w:ascii="Times New Roman" w:hAnsi="Times New Roman" w:cs="Times New Roman"/>
          <w:sz w:val="24"/>
          <w:szCs w:val="24"/>
        </w:rPr>
        <w:t xml:space="preserve"> a</w:t>
      </w:r>
      <w:r w:rsidR="00916487" w:rsidRPr="00130E33">
        <w:rPr>
          <w:rFonts w:ascii="Times New Roman" w:hAnsi="Times New Roman" w:cs="Times New Roman"/>
          <w:sz w:val="24"/>
          <w:szCs w:val="24"/>
        </w:rPr>
        <w:t>nd</w:t>
      </w:r>
      <w:r w:rsidR="007C2540">
        <w:rPr>
          <w:rFonts w:ascii="Times New Roman" w:hAnsi="Times New Roman" w:cs="Times New Roman"/>
          <w:sz w:val="24"/>
          <w:szCs w:val="24"/>
        </w:rPr>
        <w:t xml:space="preserve"> his</w:t>
      </w:r>
      <w:r w:rsidR="00916487" w:rsidRPr="00130E33">
        <w:rPr>
          <w:rFonts w:ascii="Times New Roman" w:hAnsi="Times New Roman" w:cs="Times New Roman"/>
          <w:sz w:val="24"/>
          <w:szCs w:val="24"/>
        </w:rPr>
        <w:t xml:space="preserve"> autism and not anxiety, and it’s probably more of the quietness that you start to notice it.</w:t>
      </w:r>
    </w:p>
    <w:p w14:paraId="6078979F" w14:textId="77777777" w:rsidR="006E45C4" w:rsidRPr="00130E33" w:rsidRDefault="006E45C4" w:rsidP="00832898">
      <w:pPr>
        <w:spacing w:after="0" w:line="240" w:lineRule="auto"/>
        <w:rPr>
          <w:rFonts w:ascii="Times New Roman" w:hAnsi="Times New Roman" w:cs="Times New Roman"/>
          <w:sz w:val="24"/>
          <w:szCs w:val="24"/>
        </w:rPr>
      </w:pPr>
    </w:p>
    <w:p w14:paraId="58233B05" w14:textId="67BC94AC"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So he gets quiet when he’s anxious</w:t>
      </w:r>
      <w:r w:rsidR="0037451C" w:rsidRPr="00130E33">
        <w:rPr>
          <w:rFonts w:ascii="Times New Roman" w:hAnsi="Times New Roman" w:cs="Times New Roman"/>
          <w:sz w:val="24"/>
          <w:szCs w:val="24"/>
        </w:rPr>
        <w:t>, i</w:t>
      </w:r>
      <w:r w:rsidRPr="00130E33">
        <w:rPr>
          <w:rFonts w:ascii="Times New Roman" w:hAnsi="Times New Roman" w:cs="Times New Roman"/>
          <w:sz w:val="24"/>
          <w:szCs w:val="24"/>
        </w:rPr>
        <w:t>s that what you mean?</w:t>
      </w:r>
    </w:p>
    <w:p w14:paraId="5A9C17A4" w14:textId="77777777" w:rsidR="006E45C4" w:rsidRPr="00130E33" w:rsidRDefault="006E45C4" w:rsidP="00832898">
      <w:pPr>
        <w:spacing w:after="0" w:line="240" w:lineRule="auto"/>
        <w:rPr>
          <w:rFonts w:ascii="Times New Roman" w:hAnsi="Times New Roman" w:cs="Times New Roman"/>
          <w:sz w:val="24"/>
          <w:szCs w:val="24"/>
        </w:rPr>
      </w:pPr>
    </w:p>
    <w:p w14:paraId="11161AEA" w14:textId="0B687EB1" w:rsidR="006E45C4" w:rsidRPr="00130E33" w:rsidRDefault="0037451C"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Well, I think we noticed it with more the pandemic, the quiet night life, the, you know, that he’s nervous about being wrong. He, you know</w:t>
      </w:r>
      <w:r w:rsidR="007C2540">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it’s probably much more and there’s a lot more thinking going on than we </w:t>
      </w:r>
      <w:r w:rsidR="00130E33" w:rsidRPr="00130E33">
        <w:rPr>
          <w:rFonts w:ascii="Times New Roman" w:hAnsi="Times New Roman" w:cs="Times New Roman"/>
          <w:sz w:val="24"/>
          <w:szCs w:val="24"/>
        </w:rPr>
        <w:t>realize</w:t>
      </w:r>
      <w:r w:rsidR="00916487" w:rsidRPr="00130E33">
        <w:rPr>
          <w:rFonts w:ascii="Times New Roman" w:hAnsi="Times New Roman" w:cs="Times New Roman"/>
          <w:sz w:val="24"/>
          <w:szCs w:val="24"/>
        </w:rPr>
        <w:t xml:space="preserve">. </w:t>
      </w:r>
      <w:r w:rsidR="007C2540">
        <w:rPr>
          <w:rFonts w:ascii="Times New Roman" w:hAnsi="Times New Roman" w:cs="Times New Roman"/>
          <w:sz w:val="24"/>
          <w:szCs w:val="24"/>
        </w:rPr>
        <w:t>No</w:t>
      </w:r>
      <w:r w:rsidR="00916487" w:rsidRPr="00130E33">
        <w:rPr>
          <w:rFonts w:ascii="Times New Roman" w:hAnsi="Times New Roman" w:cs="Times New Roman"/>
          <w:sz w:val="24"/>
          <w:szCs w:val="24"/>
        </w:rPr>
        <w:t>, but he’s not going to</w:t>
      </w:r>
      <w:r w:rsidR="007C2540">
        <w:rPr>
          <w:rFonts w:ascii="Times New Roman" w:hAnsi="Times New Roman" w:cs="Times New Roman"/>
          <w:sz w:val="24"/>
          <w:szCs w:val="24"/>
        </w:rPr>
        <w:t xml:space="preserve"> … h</w:t>
      </w:r>
      <w:r w:rsidR="00916487" w:rsidRPr="00130E33">
        <w:rPr>
          <w:rFonts w:ascii="Times New Roman" w:hAnsi="Times New Roman" w:cs="Times New Roman"/>
          <w:sz w:val="24"/>
          <w:szCs w:val="24"/>
        </w:rPr>
        <w:t>e would like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again, it’s an emotional issue. He would like everybody to be happy all the time. And he works really hard for him to stay in that happy place and</w:t>
      </w:r>
      <w:r w:rsidRPr="00130E33">
        <w:rPr>
          <w:rFonts w:ascii="Times New Roman" w:hAnsi="Times New Roman" w:cs="Times New Roman"/>
          <w:sz w:val="24"/>
          <w:szCs w:val="24"/>
        </w:rPr>
        <w:t xml:space="preserve"> h</w:t>
      </w:r>
      <w:r w:rsidR="00916487" w:rsidRPr="00130E33">
        <w:rPr>
          <w:rFonts w:ascii="Times New Roman" w:hAnsi="Times New Roman" w:cs="Times New Roman"/>
          <w:sz w:val="24"/>
          <w:szCs w:val="24"/>
        </w:rPr>
        <w:t xml:space="preserve">e expects everybody else. </w:t>
      </w:r>
      <w:r w:rsidR="007C2540">
        <w:rPr>
          <w:rFonts w:ascii="Times New Roman" w:hAnsi="Times New Roman" w:cs="Times New Roman"/>
          <w:sz w:val="24"/>
          <w:szCs w:val="24"/>
        </w:rPr>
        <w:t>So he</w:t>
      </w:r>
      <w:r w:rsidR="00916487" w:rsidRPr="00130E33">
        <w:rPr>
          <w:rFonts w:ascii="Times New Roman" w:hAnsi="Times New Roman" w:cs="Times New Roman"/>
          <w:sz w:val="24"/>
          <w:szCs w:val="24"/>
        </w:rPr>
        <w:t xml:space="preserve"> would say things</w:t>
      </w:r>
      <w:r w:rsidR="007C2540">
        <w:rPr>
          <w:rFonts w:ascii="Times New Roman" w:hAnsi="Times New Roman" w:cs="Times New Roman"/>
          <w:sz w:val="24"/>
          <w:szCs w:val="24"/>
        </w:rPr>
        <w:t xml:space="preserve"> …</w:t>
      </w:r>
      <w:r w:rsidRPr="00130E33">
        <w:rPr>
          <w:rFonts w:ascii="Times New Roman" w:hAnsi="Times New Roman" w:cs="Times New Roman"/>
          <w:sz w:val="24"/>
          <w:szCs w:val="24"/>
        </w:rPr>
        <w:t xml:space="preserve"> w</w:t>
      </w:r>
      <w:r w:rsidR="00916487" w:rsidRPr="00130E33">
        <w:rPr>
          <w:rFonts w:ascii="Times New Roman" w:hAnsi="Times New Roman" w:cs="Times New Roman"/>
          <w:sz w:val="24"/>
          <w:szCs w:val="24"/>
        </w:rPr>
        <w:t xml:space="preserve">hen he started to talk, he’d come over, put his hand over your mouth and say, </w:t>
      </w:r>
      <w:r w:rsidRPr="00130E33">
        <w:rPr>
          <w:rFonts w:ascii="Times New Roman" w:hAnsi="Times New Roman" w:cs="Times New Roman"/>
          <w:sz w:val="24"/>
          <w:szCs w:val="24"/>
        </w:rPr>
        <w:t>“</w:t>
      </w:r>
      <w:r w:rsidRPr="00130E33">
        <w:rPr>
          <w:rFonts w:ascii="Times New Roman" w:hAnsi="Times New Roman" w:cs="Times New Roman"/>
          <w:i/>
          <w:iCs/>
          <w:sz w:val="24"/>
          <w:szCs w:val="24"/>
        </w:rPr>
        <w:t>T</w:t>
      </w:r>
      <w:r w:rsidR="00916487" w:rsidRPr="00130E33">
        <w:rPr>
          <w:rFonts w:ascii="Times New Roman" w:hAnsi="Times New Roman" w:cs="Times New Roman"/>
          <w:i/>
          <w:iCs/>
          <w:sz w:val="24"/>
          <w:szCs w:val="24"/>
        </w:rPr>
        <w:t>alk nicer</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that’s a real, you know, you’ve got four kids, and you’ve got </w:t>
      </w:r>
      <w:r w:rsidR="007C2540">
        <w:rPr>
          <w:rFonts w:ascii="Times New Roman" w:hAnsi="Times New Roman" w:cs="Times New Roman"/>
          <w:sz w:val="24"/>
          <w:szCs w:val="24"/>
        </w:rPr>
        <w:t>a life</w:t>
      </w:r>
      <w:r w:rsidR="00916487" w:rsidRPr="00130E33">
        <w:rPr>
          <w:rFonts w:ascii="Times New Roman" w:hAnsi="Times New Roman" w:cs="Times New Roman"/>
          <w:sz w:val="24"/>
          <w:szCs w:val="24"/>
        </w:rPr>
        <w:t>. And so then we all worked on trying to keep</w:t>
      </w:r>
      <w:r w:rsidR="007C2540">
        <w:rPr>
          <w:rFonts w:ascii="Times New Roman" w:hAnsi="Times New Roman" w:cs="Times New Roman"/>
          <w:sz w:val="24"/>
          <w:szCs w:val="24"/>
        </w:rPr>
        <w:t xml:space="preserve"> a</w:t>
      </w:r>
      <w:r w:rsidR="00916487" w:rsidRPr="00130E33">
        <w:rPr>
          <w:rFonts w:ascii="Times New Roman" w:hAnsi="Times New Roman" w:cs="Times New Roman"/>
          <w:sz w:val="24"/>
          <w:szCs w:val="24"/>
        </w:rPr>
        <w:t xml:space="preserve"> happier</w:t>
      </w:r>
      <w:r w:rsidR="007C2540">
        <w:rPr>
          <w:rFonts w:ascii="Times New Roman" w:hAnsi="Times New Roman" w:cs="Times New Roman"/>
          <w:sz w:val="24"/>
          <w:szCs w:val="24"/>
        </w:rPr>
        <w:t xml:space="preserve"> house</w:t>
      </w:r>
      <w:r w:rsidR="00916487" w:rsidRPr="00130E33">
        <w:rPr>
          <w:rFonts w:ascii="Times New Roman" w:hAnsi="Times New Roman" w:cs="Times New Roman"/>
          <w:sz w:val="24"/>
          <w:szCs w:val="24"/>
        </w:rPr>
        <w:t xml:space="preserve">. But that’s not life, either. </w:t>
      </w:r>
    </w:p>
    <w:p w14:paraId="18134F70" w14:textId="77777777" w:rsidR="006E45C4" w:rsidRPr="00130E33" w:rsidRDefault="006E45C4" w:rsidP="00832898">
      <w:pPr>
        <w:spacing w:after="0" w:line="240" w:lineRule="auto"/>
        <w:rPr>
          <w:rFonts w:ascii="Times New Roman" w:hAnsi="Times New Roman" w:cs="Times New Roman"/>
          <w:sz w:val="24"/>
          <w:szCs w:val="24"/>
        </w:rPr>
      </w:pPr>
    </w:p>
    <w:p w14:paraId="703F9DD2" w14:textId="7391C4C2"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37451C" w:rsidRPr="00130E33">
        <w:rPr>
          <w:rFonts w:ascii="Times New Roman" w:hAnsi="Times New Roman" w:cs="Times New Roman"/>
          <w:sz w:val="24"/>
          <w:szCs w:val="24"/>
        </w:rPr>
        <w:t xml:space="preserve">No. </w:t>
      </w:r>
      <w:r w:rsidRPr="00130E33">
        <w:rPr>
          <w:rFonts w:ascii="Times New Roman" w:hAnsi="Times New Roman" w:cs="Times New Roman"/>
          <w:sz w:val="24"/>
          <w:szCs w:val="24"/>
        </w:rPr>
        <w:t>And so this anxiety, is it more</w:t>
      </w:r>
      <w:r w:rsidR="007C2540">
        <w:rPr>
          <w:rFonts w:ascii="Times New Roman" w:hAnsi="Times New Roman" w:cs="Times New Roman"/>
          <w:sz w:val="24"/>
          <w:szCs w:val="24"/>
        </w:rPr>
        <w:t>—</w:t>
      </w:r>
      <w:r w:rsidRPr="00130E33">
        <w:rPr>
          <w:rFonts w:ascii="Times New Roman" w:hAnsi="Times New Roman" w:cs="Times New Roman"/>
          <w:sz w:val="24"/>
          <w:szCs w:val="24"/>
        </w:rPr>
        <w:t xml:space="preserve">that you’ve recently </w:t>
      </w:r>
      <w:r w:rsidR="00130E33" w:rsidRPr="00130E33">
        <w:rPr>
          <w:rFonts w:ascii="Times New Roman" w:hAnsi="Times New Roman" w:cs="Times New Roman"/>
          <w:sz w:val="24"/>
          <w:szCs w:val="24"/>
        </w:rPr>
        <w:t>realized</w:t>
      </w:r>
      <w:r w:rsidR="007C2540">
        <w:rPr>
          <w:rFonts w:ascii="Times New Roman" w:hAnsi="Times New Roman" w:cs="Times New Roman"/>
          <w:sz w:val="24"/>
          <w:szCs w:val="24"/>
        </w:rPr>
        <w:t>—i</w:t>
      </w:r>
      <w:r w:rsidRPr="00130E33">
        <w:rPr>
          <w:rFonts w:ascii="Times New Roman" w:hAnsi="Times New Roman" w:cs="Times New Roman"/>
          <w:sz w:val="24"/>
          <w:szCs w:val="24"/>
        </w:rPr>
        <w:t>s it more general</w:t>
      </w:r>
      <w:r w:rsidR="0037451C" w:rsidRPr="00130E33">
        <w:rPr>
          <w:rFonts w:ascii="Times New Roman" w:hAnsi="Times New Roman" w:cs="Times New Roman"/>
          <w:sz w:val="24"/>
          <w:szCs w:val="24"/>
        </w:rPr>
        <w:t xml:space="preserve"> o</w:t>
      </w:r>
      <w:r w:rsidRPr="00130E33">
        <w:rPr>
          <w:rFonts w:ascii="Times New Roman" w:hAnsi="Times New Roman" w:cs="Times New Roman"/>
          <w:sz w:val="24"/>
          <w:szCs w:val="24"/>
        </w:rPr>
        <w:t>r is it specific to sensory experiences?</w:t>
      </w:r>
    </w:p>
    <w:p w14:paraId="53967F8B" w14:textId="77777777" w:rsidR="006E45C4" w:rsidRPr="00130E33" w:rsidRDefault="006E45C4" w:rsidP="00832898">
      <w:pPr>
        <w:spacing w:after="0" w:line="240" w:lineRule="auto"/>
        <w:rPr>
          <w:rFonts w:ascii="Times New Roman" w:hAnsi="Times New Roman" w:cs="Times New Roman"/>
          <w:sz w:val="24"/>
          <w:szCs w:val="24"/>
        </w:rPr>
      </w:pPr>
    </w:p>
    <w:p w14:paraId="74AF4A53" w14:textId="2B770D68" w:rsidR="006E45C4" w:rsidRPr="00130E33" w:rsidRDefault="0037451C"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I</w:t>
      </w:r>
      <w:r w:rsidR="007C2540">
        <w:rPr>
          <w:rFonts w:ascii="Times New Roman" w:hAnsi="Times New Roman" w:cs="Times New Roman"/>
          <w:sz w:val="24"/>
          <w:szCs w:val="24"/>
        </w:rPr>
        <w:t xml:space="preserve"> think</w:t>
      </w:r>
      <w:r w:rsidR="00916487" w:rsidRPr="00130E33">
        <w:rPr>
          <w:rFonts w:ascii="Times New Roman" w:hAnsi="Times New Roman" w:cs="Times New Roman"/>
          <w:sz w:val="24"/>
          <w:szCs w:val="24"/>
        </w:rPr>
        <w:t xml:space="preserve"> it’s more general. And I think he thinks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he could be perfect. It is hard, you know</w:t>
      </w:r>
      <w:r w:rsidR="00EF47A2"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a little bit of that comes out of that ABA. Early on, </w:t>
      </w:r>
      <w:r w:rsidR="007C2540">
        <w:rPr>
          <w:rFonts w:ascii="Times New Roman" w:hAnsi="Times New Roman" w:cs="Times New Roman"/>
          <w:sz w:val="24"/>
          <w:szCs w:val="24"/>
        </w:rPr>
        <w:t>he</w:t>
      </w:r>
      <w:r w:rsidR="00916487" w:rsidRPr="00130E33">
        <w:rPr>
          <w:rFonts w:ascii="Times New Roman" w:hAnsi="Times New Roman" w:cs="Times New Roman"/>
          <w:sz w:val="24"/>
          <w:szCs w:val="24"/>
        </w:rPr>
        <w:t xml:space="preserve"> was a 10</w:t>
      </w:r>
      <w:r w:rsidR="00EF47A2" w:rsidRPr="00130E33">
        <w:rPr>
          <w:rFonts w:ascii="Times New Roman" w:hAnsi="Times New Roman" w:cs="Times New Roman"/>
          <w:sz w:val="24"/>
          <w:szCs w:val="24"/>
        </w:rPr>
        <w:t>/</w:t>
      </w:r>
      <w:r w:rsidR="00916487" w:rsidRPr="00130E33">
        <w:rPr>
          <w:rFonts w:ascii="Times New Roman" w:hAnsi="Times New Roman" w:cs="Times New Roman"/>
          <w:sz w:val="24"/>
          <w:szCs w:val="24"/>
        </w:rPr>
        <w:t>10 ki</w:t>
      </w:r>
      <w:r w:rsidR="007C2540">
        <w:rPr>
          <w:rFonts w:ascii="Times New Roman" w:hAnsi="Times New Roman" w:cs="Times New Roman"/>
          <w:sz w:val="24"/>
          <w:szCs w:val="24"/>
        </w:rPr>
        <w:t>d</w:t>
      </w:r>
      <w:r w:rsidR="00916487" w:rsidRPr="00130E33">
        <w:rPr>
          <w:rFonts w:ascii="Times New Roman" w:hAnsi="Times New Roman" w:cs="Times New Roman"/>
          <w:sz w:val="24"/>
          <w:szCs w:val="24"/>
        </w:rPr>
        <w:t xml:space="preserve">, you know, you </w:t>
      </w:r>
      <w:r w:rsidR="00EA466E">
        <w:rPr>
          <w:rFonts w:ascii="Times New Roman" w:hAnsi="Times New Roman" w:cs="Times New Roman"/>
          <w:b/>
          <w:bCs/>
          <w:sz w:val="24"/>
          <w:szCs w:val="24"/>
        </w:rPr>
        <w:t xml:space="preserve">[41:00] </w:t>
      </w:r>
      <w:r w:rsidR="00916487" w:rsidRPr="00130E33">
        <w:rPr>
          <w:rFonts w:ascii="Times New Roman" w:hAnsi="Times New Roman" w:cs="Times New Roman"/>
          <w:sz w:val="24"/>
          <w:szCs w:val="24"/>
        </w:rPr>
        <w:t>put a new drill in</w:t>
      </w:r>
      <w:r w:rsidR="00EF47A2"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accomplish a </w:t>
      </w:r>
      <w:r w:rsidR="007C2540">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good job, you know, </w:t>
      </w:r>
      <w:r w:rsidR="00EF47A2" w:rsidRPr="007C2540">
        <w:rPr>
          <w:rFonts w:ascii="Times New Roman" w:hAnsi="Times New Roman" w:cs="Times New Roman"/>
          <w:sz w:val="24"/>
          <w:szCs w:val="24"/>
        </w:rPr>
        <w:t>and</w:t>
      </w:r>
      <w:r w:rsidR="00916487" w:rsidRPr="00130E33">
        <w:rPr>
          <w:rFonts w:ascii="Times New Roman" w:hAnsi="Times New Roman" w:cs="Times New Roman"/>
          <w:sz w:val="24"/>
          <w:szCs w:val="24"/>
        </w:rPr>
        <w:t xml:space="preserve"> you forget that, you know, especially through some of the schoolwork, he was getting 10</w:t>
      </w:r>
      <w:r w:rsidR="00FB28FC">
        <w:rPr>
          <w:rFonts w:ascii="Times New Roman" w:hAnsi="Times New Roman" w:cs="Times New Roman"/>
          <w:sz w:val="24"/>
          <w:szCs w:val="24"/>
        </w:rPr>
        <w:t>/</w:t>
      </w:r>
      <w:r w:rsidR="00916487" w:rsidRPr="00130E33">
        <w:rPr>
          <w:rFonts w:ascii="Times New Roman" w:hAnsi="Times New Roman" w:cs="Times New Roman"/>
          <w:sz w:val="24"/>
          <w:szCs w:val="24"/>
        </w:rPr>
        <w:t>10s</w:t>
      </w:r>
      <w:r w:rsidR="00EF47A2" w:rsidRPr="00130E33">
        <w:rPr>
          <w:rFonts w:ascii="Times New Roman" w:hAnsi="Times New Roman" w:cs="Times New Roman"/>
          <w:sz w:val="24"/>
          <w:szCs w:val="24"/>
        </w:rPr>
        <w:t>, s</w:t>
      </w:r>
      <w:r w:rsidR="00916487" w:rsidRPr="00130E33">
        <w:rPr>
          <w:rFonts w:ascii="Times New Roman" w:hAnsi="Times New Roman" w:cs="Times New Roman"/>
          <w:sz w:val="24"/>
          <w:szCs w:val="24"/>
        </w:rPr>
        <w:t>o you forgot how reinforcing that becomes</w:t>
      </w:r>
      <w:r w:rsidR="00EF47A2" w:rsidRPr="00130E33">
        <w:rPr>
          <w:rFonts w:ascii="Times New Roman" w:hAnsi="Times New Roman" w:cs="Times New Roman"/>
          <w:sz w:val="24"/>
          <w:szCs w:val="24"/>
        </w:rPr>
        <w:t xml:space="preserve">. </w:t>
      </w:r>
    </w:p>
    <w:p w14:paraId="03C33656" w14:textId="77777777" w:rsidR="006E45C4" w:rsidRPr="00130E33" w:rsidRDefault="006E45C4" w:rsidP="00832898">
      <w:pPr>
        <w:spacing w:after="0" w:line="240" w:lineRule="auto"/>
        <w:rPr>
          <w:rFonts w:ascii="Times New Roman" w:hAnsi="Times New Roman" w:cs="Times New Roman"/>
          <w:sz w:val="24"/>
          <w:szCs w:val="24"/>
        </w:rPr>
      </w:pPr>
    </w:p>
    <w:p w14:paraId="1F762A84" w14:textId="271205A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Absolutely. And</w:t>
      </w:r>
      <w:r w:rsidR="00EF47A2" w:rsidRPr="00130E33">
        <w:rPr>
          <w:rFonts w:ascii="Times New Roman" w:hAnsi="Times New Roman" w:cs="Times New Roman"/>
          <w:sz w:val="24"/>
          <w:szCs w:val="24"/>
        </w:rPr>
        <w:t>,</w:t>
      </w:r>
      <w:r w:rsidRPr="00130E33">
        <w:rPr>
          <w:rFonts w:ascii="Times New Roman" w:hAnsi="Times New Roman" w:cs="Times New Roman"/>
          <w:sz w:val="24"/>
          <w:szCs w:val="24"/>
        </w:rPr>
        <w:t xml:space="preserve"> then thinking a little bit more broadly, what goals or hopes do you have for your son in regards to his sensory sensitivities?</w:t>
      </w:r>
    </w:p>
    <w:p w14:paraId="1349C021" w14:textId="77777777" w:rsidR="006E45C4" w:rsidRPr="00130E33" w:rsidRDefault="006E45C4" w:rsidP="00832898">
      <w:pPr>
        <w:spacing w:after="0" w:line="240" w:lineRule="auto"/>
        <w:rPr>
          <w:rFonts w:ascii="Times New Roman" w:hAnsi="Times New Roman" w:cs="Times New Roman"/>
          <w:sz w:val="24"/>
          <w:szCs w:val="24"/>
        </w:rPr>
      </w:pPr>
    </w:p>
    <w:p w14:paraId="3CE28479" w14:textId="7B7D7068" w:rsidR="006E45C4" w:rsidRPr="00130E33" w:rsidRDefault="00EF47A2"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I</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think there’s a lot of great tools out there today to help him manage them really well. For example</w:t>
      </w:r>
      <w:r w:rsidR="00FB28FC">
        <w:rPr>
          <w:rFonts w:ascii="Times New Roman" w:hAnsi="Times New Roman" w:cs="Times New Roman"/>
          <w:sz w:val="24"/>
          <w:szCs w:val="24"/>
        </w:rPr>
        <w:t xml:space="preserve"> … and</w:t>
      </w:r>
      <w:r w:rsidR="00916487" w:rsidRPr="00130E33">
        <w:rPr>
          <w:rFonts w:ascii="Times New Roman" w:hAnsi="Times New Roman" w:cs="Times New Roman"/>
          <w:sz w:val="24"/>
          <w:szCs w:val="24"/>
        </w:rPr>
        <w:t xml:space="preserve"> there is that in flexibility or rigidity that is in autism or our form, I would like him to be able to take advantage of things</w:t>
      </w:r>
      <w:r w:rsidRPr="00130E33">
        <w:rPr>
          <w:rFonts w:ascii="Times New Roman" w:hAnsi="Times New Roman" w:cs="Times New Roman"/>
          <w:sz w:val="24"/>
          <w:szCs w:val="24"/>
        </w:rPr>
        <w:t>—l</w:t>
      </w:r>
      <w:r w:rsidR="00916487" w:rsidRPr="00130E33">
        <w:rPr>
          <w:rFonts w:ascii="Times New Roman" w:hAnsi="Times New Roman" w:cs="Times New Roman"/>
          <w:sz w:val="24"/>
          <w:szCs w:val="24"/>
        </w:rPr>
        <w:t>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knows yoga helps him</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meditation. You know, and right now we are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h</w:t>
      </w:r>
      <w:r w:rsidR="00916487" w:rsidRPr="00130E33">
        <w:rPr>
          <w:rFonts w:ascii="Times New Roman" w:hAnsi="Times New Roman" w:cs="Times New Roman"/>
          <w:sz w:val="24"/>
          <w:szCs w:val="24"/>
        </w:rPr>
        <w:t>e does a schedule, but we talk about his schedule and we have an overlying schedule about doing healthy things every day</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healthy</w:t>
      </w:r>
      <w:r w:rsidR="00FB28FC">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would like that to become much more his not me. So I would like to be able, since he’s an adult, I’d like to be able to step back and see him take over some of that ownership. That ownership of</w:t>
      </w:r>
      <w:r w:rsidR="00FB28FC">
        <w:rPr>
          <w:rFonts w:ascii="Times New Roman" w:hAnsi="Times New Roman" w:cs="Times New Roman"/>
          <w:sz w:val="24"/>
          <w:szCs w:val="24"/>
        </w:rPr>
        <w:t>, you know … he</w:t>
      </w:r>
      <w:r w:rsidR="00916487" w:rsidRPr="00130E33">
        <w:rPr>
          <w:rFonts w:ascii="Times New Roman" w:hAnsi="Times New Roman" w:cs="Times New Roman"/>
          <w:sz w:val="24"/>
          <w:szCs w:val="24"/>
        </w:rPr>
        <w:t xml:space="preserve"> probably would be a great runner. I’m too old to be a runner with</w:t>
      </w:r>
      <w:r w:rsidR="00FB28FC">
        <w:rPr>
          <w:rFonts w:ascii="Times New Roman" w:hAnsi="Times New Roman" w:cs="Times New Roman"/>
          <w:sz w:val="24"/>
          <w:szCs w:val="24"/>
        </w:rPr>
        <w:t xml:space="preserve"> him</w:t>
      </w:r>
      <w:r w:rsidR="00916487" w:rsidRPr="00130E33">
        <w:rPr>
          <w:rFonts w:ascii="Times New Roman" w:hAnsi="Times New Roman" w:cs="Times New Roman"/>
          <w:sz w:val="24"/>
          <w:szCs w:val="24"/>
        </w:rPr>
        <w:t xml:space="preserve">, you know, being able to access so many of the things that are </w:t>
      </w:r>
      <w:r w:rsidR="00FB28FC">
        <w:rPr>
          <w:rFonts w:ascii="Times New Roman" w:hAnsi="Times New Roman" w:cs="Times New Roman"/>
          <w:sz w:val="24"/>
          <w:szCs w:val="24"/>
        </w:rPr>
        <w:t>… and</w:t>
      </w:r>
      <w:r w:rsidR="00916487" w:rsidRPr="00130E33">
        <w:rPr>
          <w:rFonts w:ascii="Times New Roman" w:hAnsi="Times New Roman" w:cs="Times New Roman"/>
          <w:sz w:val="24"/>
          <w:szCs w:val="24"/>
        </w:rPr>
        <w:t xml:space="preserve"> right now, it’s more</w:t>
      </w:r>
      <w:r w:rsidR="00FB28FC">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we have a summer schedule, we have a fall schedule, we have a winter schedule, it’s out there, we talk about good things to eat, we talk about good things for our brain. And it’s all written out. But I would like him to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and kind of, I guess,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that whole thing for all of us, that we all are, you know, that’s part of the adulthood, you know, mom stops telling you to brush your teeth, you brush </w:t>
      </w:r>
      <w:r w:rsidR="00FB28FC">
        <w:rPr>
          <w:rFonts w:ascii="Times New Roman" w:hAnsi="Times New Roman" w:cs="Times New Roman"/>
          <w:sz w:val="24"/>
          <w:szCs w:val="24"/>
        </w:rPr>
        <w:t>them</w:t>
      </w:r>
      <w:r w:rsidR="00916487" w:rsidRPr="00130E33">
        <w:rPr>
          <w:rFonts w:ascii="Times New Roman" w:hAnsi="Times New Roman" w:cs="Times New Roman"/>
          <w:sz w:val="24"/>
          <w:szCs w:val="24"/>
        </w:rPr>
        <w:t xml:space="preserve"> on your own kind of thing. </w:t>
      </w:r>
    </w:p>
    <w:p w14:paraId="5900ED8C" w14:textId="77777777" w:rsidR="006E45C4" w:rsidRPr="00130E33" w:rsidRDefault="006E45C4" w:rsidP="00832898">
      <w:pPr>
        <w:spacing w:after="0" w:line="240" w:lineRule="auto"/>
        <w:rPr>
          <w:rFonts w:ascii="Times New Roman" w:hAnsi="Times New Roman" w:cs="Times New Roman"/>
          <w:sz w:val="24"/>
          <w:szCs w:val="24"/>
        </w:rPr>
      </w:pPr>
    </w:p>
    <w:p w14:paraId="618E0753" w14:textId="4A1714D8"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EF47A2" w:rsidRPr="00130E33">
        <w:rPr>
          <w:rFonts w:ascii="Times New Roman" w:hAnsi="Times New Roman" w:cs="Times New Roman"/>
          <w:sz w:val="24"/>
          <w:szCs w:val="24"/>
        </w:rPr>
        <w:t xml:space="preserve">Absolutely. </w:t>
      </w:r>
      <w:r w:rsidRPr="00130E33">
        <w:rPr>
          <w:rFonts w:ascii="Times New Roman" w:hAnsi="Times New Roman" w:cs="Times New Roman"/>
          <w:sz w:val="24"/>
          <w:szCs w:val="24"/>
        </w:rPr>
        <w:t>Thank you. So we’re going to move on to our next chunk of questions. So</w:t>
      </w:r>
      <w:r w:rsidR="00EF47A2" w:rsidRPr="00130E33">
        <w:rPr>
          <w:rFonts w:ascii="Times New Roman" w:hAnsi="Times New Roman" w:cs="Times New Roman"/>
          <w:sz w:val="24"/>
          <w:szCs w:val="24"/>
        </w:rPr>
        <w:t>,</w:t>
      </w:r>
      <w:r w:rsidRPr="00130E33">
        <w:rPr>
          <w:rFonts w:ascii="Times New Roman" w:hAnsi="Times New Roman" w:cs="Times New Roman"/>
          <w:sz w:val="24"/>
          <w:szCs w:val="24"/>
        </w:rPr>
        <w:t xml:space="preserve"> as your son has grown up and aged, how has his and your community reacted to his sensory sensitivities?</w:t>
      </w:r>
    </w:p>
    <w:p w14:paraId="20BBE481" w14:textId="77777777" w:rsidR="006E45C4" w:rsidRPr="00130E33" w:rsidRDefault="006E45C4" w:rsidP="00832898">
      <w:pPr>
        <w:spacing w:after="0" w:line="240" w:lineRule="auto"/>
        <w:rPr>
          <w:rFonts w:ascii="Times New Roman" w:hAnsi="Times New Roman" w:cs="Times New Roman"/>
          <w:sz w:val="24"/>
          <w:szCs w:val="24"/>
        </w:rPr>
      </w:pPr>
    </w:p>
    <w:p w14:paraId="51E4223D" w14:textId="5D9DF03C" w:rsidR="006E45C4" w:rsidRPr="00130E33" w:rsidRDefault="00EF47A2"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Oh, they just don’t know what to dea</w:t>
      </w:r>
      <w:r w:rsidR="00FB28FC">
        <w:rPr>
          <w:rFonts w:ascii="Times New Roman" w:hAnsi="Times New Roman" w:cs="Times New Roman"/>
          <w:sz w:val="24"/>
          <w:szCs w:val="24"/>
        </w:rPr>
        <w:t>l</w:t>
      </w:r>
      <w:r w:rsidR="00916487" w:rsidRPr="00130E33">
        <w:rPr>
          <w:rFonts w:ascii="Times New Roman" w:hAnsi="Times New Roman" w:cs="Times New Roman"/>
          <w:sz w:val="24"/>
          <w:szCs w:val="24"/>
        </w:rPr>
        <w:t xml:space="preserve"> with them. You know, there are very few people and we’ve moved</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to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so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we started in Illinois, we’ve moved to Ohio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we moved here to Pennsylvania. Nobody really seems to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it’s that misnomer of autism and you don’t want to be around people</w:t>
      </w:r>
      <w:r w:rsidR="00FB28FC">
        <w:rPr>
          <w:rFonts w:ascii="Times New Roman" w:hAnsi="Times New Roman" w:cs="Times New Roman"/>
          <w:sz w:val="24"/>
          <w:szCs w:val="24"/>
        </w:rPr>
        <w:t xml:space="preserve">. He’s </w:t>
      </w:r>
      <w:r w:rsidR="00916487" w:rsidRPr="00130E33">
        <w:rPr>
          <w:rFonts w:ascii="Times New Roman" w:hAnsi="Times New Roman" w:cs="Times New Roman"/>
          <w:sz w:val="24"/>
          <w:szCs w:val="24"/>
        </w:rPr>
        <w:t xml:space="preserve">a </w:t>
      </w:r>
      <w:r w:rsidR="00916487" w:rsidRPr="00130E33">
        <w:rPr>
          <w:rFonts w:ascii="Times New Roman" w:hAnsi="Times New Roman" w:cs="Times New Roman"/>
          <w:sz w:val="24"/>
          <w:szCs w:val="24"/>
        </w:rPr>
        <w:lastRenderedPageBreak/>
        <w:t>active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 mean, I</w:t>
      </w:r>
      <w:r w:rsidR="00FB28FC">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first doctor</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neurologist said to us,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I can give you some drugs to calm him down</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That seems to still be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w:t>
      </w:r>
      <w:r w:rsidRPr="00130E33">
        <w:rPr>
          <w:rFonts w:ascii="Times New Roman" w:hAnsi="Times New Roman" w:cs="Times New Roman"/>
          <w:i/>
          <w:iCs/>
          <w:sz w:val="24"/>
          <w:szCs w:val="24"/>
        </w:rPr>
        <w:t>H</w:t>
      </w:r>
      <w:r w:rsidR="00916487" w:rsidRPr="00130E33">
        <w:rPr>
          <w:rFonts w:ascii="Times New Roman" w:hAnsi="Times New Roman" w:cs="Times New Roman"/>
          <w:i/>
          <w:iCs/>
          <w:sz w:val="24"/>
          <w:szCs w:val="24"/>
        </w:rPr>
        <w:t>e’s so active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t>
      </w:r>
      <w:r w:rsidR="00916487" w:rsidRPr="00FB28FC">
        <w:rPr>
          <w:rFonts w:ascii="Times New Roman" w:hAnsi="Times New Roman" w:cs="Times New Roman"/>
          <w:sz w:val="24"/>
          <w:szCs w:val="24"/>
        </w:rPr>
        <w:t>he’s the problem.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And again, Special Olympics is full of a lot of people with Down syndrome, and that’s fine. But, you know, they just think it’s the same and I’m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T</w:t>
      </w:r>
      <w:r w:rsidR="00916487" w:rsidRPr="00130E33">
        <w:rPr>
          <w:rFonts w:ascii="Times New Roman" w:hAnsi="Times New Roman" w:cs="Times New Roman"/>
          <w:i/>
          <w:iCs/>
          <w:sz w:val="24"/>
          <w:szCs w:val="24"/>
        </w:rPr>
        <w:t>his is not t</w:t>
      </w:r>
      <w:r w:rsidRPr="00130E33">
        <w:rPr>
          <w:rFonts w:ascii="Times New Roman" w:hAnsi="Times New Roman" w:cs="Times New Roman"/>
          <w:i/>
          <w:iCs/>
          <w:sz w:val="24"/>
          <w:szCs w:val="24"/>
        </w:rPr>
        <w:t>he</w:t>
      </w:r>
      <w:r w:rsidR="00EA466E">
        <w:rPr>
          <w:rFonts w:ascii="Times New Roman" w:hAnsi="Times New Roman" w:cs="Times New Roman"/>
          <w:i/>
          <w:iCs/>
          <w:sz w:val="24"/>
          <w:szCs w:val="24"/>
        </w:rPr>
        <w:t xml:space="preserve"> </w:t>
      </w:r>
      <w:r w:rsidR="00EA466E">
        <w:rPr>
          <w:rFonts w:ascii="Times New Roman" w:hAnsi="Times New Roman" w:cs="Times New Roman"/>
          <w:b/>
          <w:bCs/>
          <w:sz w:val="24"/>
          <w:szCs w:val="24"/>
        </w:rPr>
        <w:t>[45:00]</w:t>
      </w:r>
      <w:r w:rsidR="00916487" w:rsidRPr="00130E33">
        <w:rPr>
          <w:rFonts w:ascii="Times New Roman" w:hAnsi="Times New Roman" w:cs="Times New Roman"/>
          <w:i/>
          <w:iCs/>
          <w:sz w:val="24"/>
          <w:szCs w:val="24"/>
        </w:rPr>
        <w:t xml:space="preserve"> </w:t>
      </w:r>
      <w:r w:rsidRPr="00130E33">
        <w:rPr>
          <w:rFonts w:ascii="Times New Roman" w:hAnsi="Times New Roman" w:cs="Times New Roman"/>
          <w:i/>
          <w:iCs/>
          <w:sz w:val="24"/>
          <w:szCs w:val="24"/>
        </w:rPr>
        <w:t>s</w:t>
      </w:r>
      <w:r w:rsidR="00916487" w:rsidRPr="00130E33">
        <w:rPr>
          <w:rFonts w:ascii="Times New Roman" w:hAnsi="Times New Roman" w:cs="Times New Roman"/>
          <w:i/>
          <w:iCs/>
          <w:sz w:val="24"/>
          <w:szCs w:val="24"/>
        </w:rPr>
        <w:t>ame. This is, you know, he isn’t going to sit nicely and talk to his friends. This is not our form, you know</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so</w:t>
      </w:r>
      <w:r w:rsidR="00FB28FC">
        <w:rPr>
          <w:rFonts w:ascii="Times New Roman" w:hAnsi="Times New Roman" w:cs="Times New Roman"/>
          <w:sz w:val="24"/>
          <w:szCs w:val="24"/>
        </w:rPr>
        <w:t xml:space="preserve"> if</w:t>
      </w:r>
      <w:r w:rsidR="00916487" w:rsidRPr="00130E33">
        <w:rPr>
          <w:rFonts w:ascii="Times New Roman" w:hAnsi="Times New Roman" w:cs="Times New Roman"/>
          <w:sz w:val="24"/>
          <w:szCs w:val="24"/>
        </w:rPr>
        <w:t xml:space="preserve"> we go to an event, Special Olympics</w:t>
      </w:r>
      <w:r w:rsidR="00FB28FC">
        <w:rPr>
          <w:rFonts w:ascii="Times New Roman" w:hAnsi="Times New Roman" w:cs="Times New Roman"/>
          <w:sz w:val="24"/>
          <w:szCs w:val="24"/>
        </w:rPr>
        <w:t xml:space="preserve"> is</w:t>
      </w:r>
      <w:r w:rsidR="00916487" w:rsidRPr="00130E33">
        <w:rPr>
          <w:rFonts w:ascii="Times New Roman" w:hAnsi="Times New Roman" w:cs="Times New Roman"/>
          <w:sz w:val="24"/>
          <w:szCs w:val="24"/>
        </w:rPr>
        <w:t xml:space="preserve"> never on time, they never do anything quick. They all stand around </w:t>
      </w:r>
      <w:r w:rsidR="00FB28FC">
        <w:rPr>
          <w:rFonts w:ascii="Times New Roman" w:hAnsi="Times New Roman" w:cs="Times New Roman"/>
          <w:sz w:val="24"/>
          <w:szCs w:val="24"/>
        </w:rPr>
        <w:t xml:space="preserve">and </w:t>
      </w:r>
      <w:r w:rsidR="00916487" w:rsidRPr="00130E33">
        <w:rPr>
          <w:rFonts w:ascii="Times New Roman" w:hAnsi="Times New Roman" w:cs="Times New Roman"/>
          <w:sz w:val="24"/>
          <w:szCs w:val="24"/>
        </w:rPr>
        <w:t>do nothing and that</w:t>
      </w:r>
      <w:r w:rsidRPr="00130E33">
        <w:rPr>
          <w:rFonts w:ascii="Times New Roman" w:hAnsi="Times New Roman" w:cs="Times New Roman"/>
          <w:sz w:val="24"/>
          <w:szCs w:val="24"/>
        </w:rPr>
        <w:t>’s</w:t>
      </w:r>
      <w:r w:rsidR="00916487" w:rsidRPr="00130E33">
        <w:rPr>
          <w:rFonts w:ascii="Times New Roman" w:hAnsi="Times New Roman" w:cs="Times New Roman"/>
          <w:sz w:val="24"/>
          <w:szCs w:val="24"/>
        </w:rPr>
        <w:t xml:space="preserve"> just really hard to manage. So then we end up walking around the soccer field or walking around the track. And so I would say the community in general</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has a harder time</w:t>
      </w:r>
      <w:r w:rsidRPr="00130E33">
        <w:rPr>
          <w:rFonts w:ascii="Times New Roman" w:hAnsi="Times New Roman" w:cs="Times New Roman"/>
          <w:sz w:val="24"/>
          <w:szCs w:val="24"/>
        </w:rPr>
        <w:t>. S</w:t>
      </w:r>
      <w:r w:rsidR="00916487" w:rsidRPr="00130E33">
        <w:rPr>
          <w:rFonts w:ascii="Times New Roman" w:hAnsi="Times New Roman" w:cs="Times New Roman"/>
          <w:sz w:val="24"/>
          <w:szCs w:val="24"/>
        </w:rPr>
        <w:t xml:space="preserve">chools don’t know what to do with </w:t>
      </w:r>
      <w:r w:rsidR="00FB28FC">
        <w:rPr>
          <w:rFonts w:ascii="Times New Roman" w:hAnsi="Times New Roman" w:cs="Times New Roman"/>
          <w:sz w:val="24"/>
          <w:szCs w:val="24"/>
        </w:rPr>
        <w:t>him</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didn’t know what to do with </w:t>
      </w:r>
      <w:r w:rsidRPr="00130E33">
        <w:rPr>
          <w:rFonts w:ascii="Times New Roman" w:hAnsi="Times New Roman" w:cs="Times New Roman"/>
          <w:sz w:val="24"/>
          <w:szCs w:val="24"/>
        </w:rPr>
        <w:t>him</w:t>
      </w:r>
      <w:r w:rsidR="00916487" w:rsidRPr="00130E33">
        <w:rPr>
          <w:rFonts w:ascii="Times New Roman" w:hAnsi="Times New Roman" w:cs="Times New Roman"/>
          <w:sz w:val="24"/>
          <w:szCs w:val="24"/>
        </w:rPr>
        <w:t>. You know, it’s</w:t>
      </w:r>
      <w:r w:rsidRPr="00130E33">
        <w:rPr>
          <w:rFonts w:ascii="Times New Roman" w:hAnsi="Times New Roman" w:cs="Times New Roman"/>
          <w:sz w:val="24"/>
          <w:szCs w:val="24"/>
        </w:rPr>
        <w:t xml:space="preserve"> … </w:t>
      </w:r>
      <w:r w:rsidR="00916487" w:rsidRPr="00130E33">
        <w:rPr>
          <w:rFonts w:ascii="Times New Roman" w:hAnsi="Times New Roman" w:cs="Times New Roman"/>
          <w:sz w:val="24"/>
          <w:szCs w:val="24"/>
        </w:rPr>
        <w:t>and adulthood</w:t>
      </w:r>
      <w:r w:rsidR="00FB28FC">
        <w:rPr>
          <w:rFonts w:ascii="Times New Roman" w:hAnsi="Times New Roman" w:cs="Times New Roman"/>
          <w:sz w:val="24"/>
          <w:szCs w:val="24"/>
        </w:rPr>
        <w:t>’s</w:t>
      </w:r>
      <w:r w:rsidR="00916487" w:rsidRPr="00130E33">
        <w:rPr>
          <w:rFonts w:ascii="Times New Roman" w:hAnsi="Times New Roman" w:cs="Times New Roman"/>
          <w:sz w:val="24"/>
          <w:szCs w:val="24"/>
        </w:rPr>
        <w:t xml:space="preserve"> been better because we’re not all supposed to do the same thing at the same time. So, you know, if you get up at 5</w:t>
      </w:r>
      <w:r w:rsidR="00FB28FC">
        <w:rPr>
          <w:rFonts w:ascii="Times New Roman" w:hAnsi="Times New Roman" w:cs="Times New Roman"/>
          <w:sz w:val="24"/>
          <w:szCs w:val="24"/>
        </w:rPr>
        <w:t xml:space="preserve"> </w:t>
      </w:r>
      <w:r w:rsidR="00916487" w:rsidRPr="00130E33">
        <w:rPr>
          <w:rFonts w:ascii="Times New Roman" w:hAnsi="Times New Roman" w:cs="Times New Roman"/>
          <w:sz w:val="24"/>
          <w:szCs w:val="24"/>
        </w:rPr>
        <w:t>am to take a run, nobody’s going to yell at you. You know, if you choose to exercise at midnight, same thing. So that’s probably the better part of adulthood. And, you know, David is definitely one of those t</w:t>
      </w:r>
      <w:r w:rsidR="00FB28FC">
        <w:rPr>
          <w:rFonts w:ascii="Times New Roman" w:hAnsi="Times New Roman" w:cs="Times New Roman"/>
          <w:sz w:val="24"/>
          <w:szCs w:val="24"/>
        </w:rPr>
        <w:t>weener</w:t>
      </w:r>
      <w:r w:rsidR="00916487" w:rsidRPr="00130E33">
        <w:rPr>
          <w:rFonts w:ascii="Times New Roman" w:hAnsi="Times New Roman" w:cs="Times New Roman"/>
          <w:sz w:val="24"/>
          <w:szCs w:val="24"/>
        </w:rPr>
        <w:t>s that’s going to need some support. So if you can scaffold in that support for those sensory pieces, I mean, I’m OK that every Friday night’s probably going to be pizza night for the rest of his life. That’s not, you know</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FB28FC">
        <w:rPr>
          <w:rFonts w:ascii="Times New Roman" w:hAnsi="Times New Roman" w:cs="Times New Roman"/>
          <w:sz w:val="24"/>
          <w:szCs w:val="24"/>
        </w:rPr>
        <w:t xml:space="preserve">and </w:t>
      </w:r>
      <w:r w:rsidR="00916487" w:rsidRPr="00130E33">
        <w:rPr>
          <w:rFonts w:ascii="Times New Roman" w:hAnsi="Times New Roman" w:cs="Times New Roman"/>
          <w:sz w:val="24"/>
          <w:szCs w:val="24"/>
        </w:rPr>
        <w:t>again, the pizza is going to be gluten</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dairy</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free and, you know, pepperoni on it. That’s OK, too. You know, you kind of let go some of that</w:t>
      </w:r>
      <w:r w:rsidRPr="00130E33">
        <w:rPr>
          <w:rFonts w:ascii="Times New Roman" w:hAnsi="Times New Roman" w:cs="Times New Roman"/>
          <w:sz w:val="24"/>
          <w:szCs w:val="24"/>
        </w:rPr>
        <w:t xml:space="preserve"> a</w:t>
      </w:r>
      <w:r w:rsidR="00FB28FC">
        <w:rPr>
          <w:rFonts w:ascii="Times New Roman" w:hAnsi="Times New Roman" w:cs="Times New Roman"/>
          <w:sz w:val="24"/>
          <w:szCs w:val="24"/>
        </w:rPr>
        <w:t>s</w:t>
      </w:r>
      <w:r w:rsidR="00916487" w:rsidRPr="00130E33">
        <w:rPr>
          <w:rFonts w:ascii="Times New Roman" w:hAnsi="Times New Roman" w:cs="Times New Roman"/>
          <w:sz w:val="24"/>
          <w:szCs w:val="24"/>
        </w:rPr>
        <w:t xml:space="preserve"> long as you’re not choking to death.</w:t>
      </w:r>
    </w:p>
    <w:p w14:paraId="380251EE" w14:textId="77777777" w:rsidR="006E45C4" w:rsidRPr="00130E33" w:rsidRDefault="006E45C4" w:rsidP="00832898">
      <w:pPr>
        <w:spacing w:after="0" w:line="240" w:lineRule="auto"/>
        <w:rPr>
          <w:rFonts w:ascii="Times New Roman" w:hAnsi="Times New Roman" w:cs="Times New Roman"/>
          <w:sz w:val="24"/>
          <w:szCs w:val="24"/>
        </w:rPr>
      </w:pPr>
    </w:p>
    <w:p w14:paraId="42EFE103" w14:textId="3BA7E8B6" w:rsidR="00EF47A2"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Yeah. </w:t>
      </w:r>
      <w:r w:rsidR="00EF47A2" w:rsidRPr="00130E33">
        <w:rPr>
          <w:rFonts w:ascii="Times New Roman" w:hAnsi="Times New Roman" w:cs="Times New Roman"/>
          <w:sz w:val="24"/>
          <w:szCs w:val="24"/>
        </w:rPr>
        <w:t>W</w:t>
      </w:r>
      <w:r w:rsidRPr="00130E33">
        <w:rPr>
          <w:rFonts w:ascii="Times New Roman" w:hAnsi="Times New Roman" w:cs="Times New Roman"/>
          <w:sz w:val="24"/>
          <w:szCs w:val="24"/>
        </w:rPr>
        <w:t xml:space="preserve">ould you say that his community was more or less accepting when he was younger? </w:t>
      </w:r>
    </w:p>
    <w:p w14:paraId="339754ED" w14:textId="4FA1D486" w:rsidR="00EF47A2" w:rsidRPr="00130E33" w:rsidRDefault="00EF47A2" w:rsidP="00832898">
      <w:pPr>
        <w:spacing w:after="0" w:line="240" w:lineRule="auto"/>
        <w:rPr>
          <w:rFonts w:ascii="Times New Roman" w:hAnsi="Times New Roman" w:cs="Times New Roman"/>
          <w:sz w:val="24"/>
          <w:szCs w:val="24"/>
        </w:rPr>
      </w:pPr>
    </w:p>
    <w:p w14:paraId="0E62FD03" w14:textId="4CBA6D5D" w:rsidR="00EF47A2" w:rsidRPr="00130E33" w:rsidRDefault="00EF47A2"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Interviewee:</w:t>
      </w:r>
      <w:r w:rsidR="00FB28FC">
        <w:rPr>
          <w:rFonts w:ascii="Times New Roman" w:hAnsi="Times New Roman" w:cs="Times New Roman"/>
          <w:b/>
          <w:bCs/>
          <w:sz w:val="24"/>
          <w:szCs w:val="24"/>
        </w:rPr>
        <w:t xml:space="preserve"> </w:t>
      </w:r>
      <w:r w:rsidR="00FB28FC">
        <w:rPr>
          <w:rFonts w:ascii="Times New Roman" w:hAnsi="Times New Roman" w:cs="Times New Roman"/>
          <w:sz w:val="24"/>
          <w:szCs w:val="24"/>
        </w:rPr>
        <w:t>L</w:t>
      </w:r>
      <w:r w:rsidRPr="00130E33">
        <w:rPr>
          <w:rFonts w:ascii="Times New Roman" w:hAnsi="Times New Roman" w:cs="Times New Roman"/>
          <w:sz w:val="24"/>
          <w:szCs w:val="24"/>
        </w:rPr>
        <w:t>ess.</w:t>
      </w:r>
    </w:p>
    <w:p w14:paraId="7CF05B95" w14:textId="77777777" w:rsidR="00EF47A2" w:rsidRPr="00130E33" w:rsidRDefault="00EF47A2" w:rsidP="00832898">
      <w:pPr>
        <w:spacing w:after="0" w:line="240" w:lineRule="auto"/>
        <w:rPr>
          <w:rFonts w:ascii="Times New Roman" w:hAnsi="Times New Roman" w:cs="Times New Roman"/>
          <w:sz w:val="24"/>
          <w:szCs w:val="24"/>
        </w:rPr>
      </w:pPr>
    </w:p>
    <w:p w14:paraId="4E5C23BB" w14:textId="20157CCD" w:rsidR="006E45C4" w:rsidRPr="00130E33" w:rsidRDefault="00EF47A2"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FB28FC">
        <w:rPr>
          <w:rFonts w:ascii="Times New Roman" w:hAnsi="Times New Roman" w:cs="Times New Roman"/>
          <w:sz w:val="24"/>
          <w:szCs w:val="24"/>
        </w:rPr>
        <w:t>Less?</w:t>
      </w:r>
      <w:r w:rsidR="00916487" w:rsidRPr="00130E33">
        <w:rPr>
          <w:rFonts w:ascii="Times New Roman" w:hAnsi="Times New Roman" w:cs="Times New Roman"/>
          <w:sz w:val="24"/>
          <w:szCs w:val="24"/>
        </w:rPr>
        <w:t xml:space="preserve"> </w:t>
      </w:r>
      <w:r w:rsidR="00FB28FC">
        <w:rPr>
          <w:rFonts w:ascii="Times New Roman" w:hAnsi="Times New Roman" w:cs="Times New Roman"/>
          <w:sz w:val="24"/>
          <w:szCs w:val="24"/>
        </w:rPr>
        <w:t>I</w:t>
      </w:r>
      <w:r w:rsidR="00916487" w:rsidRPr="00130E33">
        <w:rPr>
          <w:rFonts w:ascii="Times New Roman" w:hAnsi="Times New Roman" w:cs="Times New Roman"/>
          <w:sz w:val="24"/>
          <w:szCs w:val="24"/>
        </w:rPr>
        <w:t>n what way?</w:t>
      </w:r>
    </w:p>
    <w:p w14:paraId="3FD3932D" w14:textId="77777777" w:rsidR="006E45C4" w:rsidRPr="00130E33" w:rsidRDefault="006E45C4" w:rsidP="00832898">
      <w:pPr>
        <w:spacing w:after="0" w:line="240" w:lineRule="auto"/>
        <w:rPr>
          <w:rFonts w:ascii="Times New Roman" w:hAnsi="Times New Roman" w:cs="Times New Roman"/>
          <w:sz w:val="24"/>
          <w:szCs w:val="24"/>
        </w:rPr>
      </w:pPr>
    </w:p>
    <w:p w14:paraId="57CC4195" w14:textId="190185BF" w:rsidR="006E45C4" w:rsidRPr="00130E33" w:rsidRDefault="00EF47A2"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Well, because we’re lumped in with a whole bunch of disabilities that</w:t>
      </w:r>
      <w:r w:rsidR="00FB28FC">
        <w:rPr>
          <w:rFonts w:ascii="Times New Roman" w:hAnsi="Times New Roman" w:cs="Times New Roman"/>
          <w:sz w:val="24"/>
          <w:szCs w:val="24"/>
        </w:rPr>
        <w:t xml:space="preserve"> … Like, how is</w:t>
      </w:r>
      <w:r w:rsidR="00916487" w:rsidRPr="00130E33">
        <w:rPr>
          <w:rFonts w:ascii="Times New Roman" w:hAnsi="Times New Roman" w:cs="Times New Roman"/>
          <w:sz w:val="24"/>
          <w:szCs w:val="24"/>
        </w:rPr>
        <w:t xml:space="preserve"> Down syndrome</w:t>
      </w:r>
      <w:r w:rsidR="00FB28FC">
        <w:rPr>
          <w:rFonts w:ascii="Times New Roman" w:hAnsi="Times New Roman" w:cs="Times New Roman"/>
          <w:sz w:val="24"/>
          <w:szCs w:val="24"/>
        </w:rPr>
        <w:t>? Down syndrome,</w:t>
      </w:r>
      <w:r w:rsidR="00916487" w:rsidRPr="00130E33">
        <w:rPr>
          <w:rFonts w:ascii="Times New Roman" w:hAnsi="Times New Roman" w:cs="Times New Roman"/>
          <w:sz w:val="24"/>
          <w:szCs w:val="24"/>
        </w:rPr>
        <w:t xml:space="preserve"> they mostly are socially intact</w:t>
      </w:r>
      <w:r w:rsidR="00FB28FC">
        <w:rPr>
          <w:rFonts w:ascii="Times New Roman" w:hAnsi="Times New Roman" w:cs="Times New Roman"/>
          <w:sz w:val="24"/>
          <w:szCs w:val="24"/>
        </w:rPr>
        <w:t>, t</w:t>
      </w:r>
      <w:r w:rsidR="00916487" w:rsidRPr="00130E33">
        <w:rPr>
          <w:rFonts w:ascii="Times New Roman" w:hAnsi="Times New Roman" w:cs="Times New Roman"/>
          <w:sz w:val="24"/>
          <w:szCs w:val="24"/>
        </w:rPr>
        <w:t>hough all of those things may be delayed</w:t>
      </w:r>
      <w:r w:rsidR="00FB28FC">
        <w:rPr>
          <w:rFonts w:ascii="Times New Roman" w:hAnsi="Times New Roman" w:cs="Times New Roman"/>
          <w:sz w:val="24"/>
          <w:szCs w:val="24"/>
        </w:rPr>
        <w:t>,</w:t>
      </w:r>
      <w:r w:rsidR="00916487" w:rsidRPr="00130E33">
        <w:rPr>
          <w:rFonts w:ascii="Times New Roman" w:hAnsi="Times New Roman" w:cs="Times New Roman"/>
          <w:sz w:val="24"/>
          <w:szCs w:val="24"/>
        </w:rPr>
        <w:t xml:space="preserve"> but they come in traditionally. And in autism, my experience</w:t>
      </w:r>
      <w:r w:rsidR="00FB28FC">
        <w:rPr>
          <w:rFonts w:ascii="Times New Roman" w:hAnsi="Times New Roman" w:cs="Times New Roman"/>
          <w:sz w:val="24"/>
          <w:szCs w:val="24"/>
        </w:rPr>
        <w:t>—</w:t>
      </w:r>
      <w:r w:rsidR="00916487" w:rsidRPr="00130E33">
        <w:rPr>
          <w:rFonts w:ascii="Times New Roman" w:hAnsi="Times New Roman" w:cs="Times New Roman"/>
          <w:sz w:val="24"/>
          <w:szCs w:val="24"/>
        </w:rPr>
        <w:t>and it doesn’t matter who’s got it</w:t>
      </w:r>
      <w:r w:rsidR="00FB28FC">
        <w:rPr>
          <w:rFonts w:ascii="Times New Roman" w:hAnsi="Times New Roman" w:cs="Times New Roman"/>
          <w:sz w:val="24"/>
          <w:szCs w:val="24"/>
        </w:rPr>
        <w:t>—</w:t>
      </w:r>
      <w:r w:rsidR="00916487" w:rsidRPr="00130E33">
        <w:rPr>
          <w:rFonts w:ascii="Times New Roman" w:hAnsi="Times New Roman" w:cs="Times New Roman"/>
          <w:sz w:val="24"/>
          <w:szCs w:val="24"/>
        </w:rPr>
        <w:t>it’s all scattered</w:t>
      </w:r>
      <w:r w:rsidR="00FB28FC">
        <w:rPr>
          <w:rFonts w:ascii="Times New Roman" w:hAnsi="Times New Roman" w:cs="Times New Roman"/>
          <w:sz w:val="24"/>
          <w:szCs w:val="24"/>
        </w:rPr>
        <w:t>. I</w:t>
      </w:r>
      <w:r w:rsidR="00916487" w:rsidRPr="00130E33">
        <w:rPr>
          <w:rFonts w:ascii="Times New Roman" w:hAnsi="Times New Roman" w:cs="Times New Roman"/>
          <w:sz w:val="24"/>
          <w:szCs w:val="24"/>
        </w:rPr>
        <w:t>t’s like a pegboard</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you might have three things in the red row</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but you </w:t>
      </w:r>
      <w:r w:rsidR="00FB28FC">
        <w:rPr>
          <w:rFonts w:ascii="Times New Roman" w:hAnsi="Times New Roman" w:cs="Times New Roman"/>
          <w:sz w:val="24"/>
          <w:szCs w:val="24"/>
        </w:rPr>
        <w:t xml:space="preserve">got </w:t>
      </w:r>
      <w:r w:rsidR="00916487" w:rsidRPr="00130E33">
        <w:rPr>
          <w:rFonts w:ascii="Times New Roman" w:hAnsi="Times New Roman" w:cs="Times New Roman"/>
          <w:sz w:val="24"/>
          <w:szCs w:val="24"/>
        </w:rPr>
        <w:t xml:space="preserve">nothing in the other two and we keep </w:t>
      </w:r>
      <w:r w:rsidR="00FB28FC">
        <w:rPr>
          <w:rFonts w:ascii="Times New Roman" w:hAnsi="Times New Roman" w:cs="Times New Roman"/>
          <w:sz w:val="24"/>
          <w:szCs w:val="24"/>
        </w:rPr>
        <w:t>… are</w:t>
      </w:r>
      <w:r w:rsidR="00916487" w:rsidRPr="00130E33">
        <w:rPr>
          <w:rFonts w:ascii="Times New Roman" w:hAnsi="Times New Roman" w:cs="Times New Roman"/>
          <w:sz w:val="24"/>
          <w:szCs w:val="24"/>
        </w:rPr>
        <w:t xml:space="preserve"> being told to fit together and we have motor planning issues. We’ve got speech and language and lots of times processing issues and the</w:t>
      </w:r>
      <w:r w:rsidR="00FB28FC">
        <w:rPr>
          <w:rFonts w:ascii="Times New Roman" w:hAnsi="Times New Roman" w:cs="Times New Roman"/>
          <w:sz w:val="24"/>
          <w:szCs w:val="24"/>
        </w:rPr>
        <w:t>n</w:t>
      </w:r>
      <w:r w:rsidRPr="00130E33">
        <w:rPr>
          <w:rFonts w:ascii="Times New Roman" w:hAnsi="Times New Roman" w:cs="Times New Roman"/>
          <w:sz w:val="24"/>
          <w:szCs w:val="24"/>
        </w:rPr>
        <w:t xml:space="preserve"> wer</w:t>
      </w:r>
      <w:r w:rsidR="00FB28FC">
        <w:rPr>
          <w:rFonts w:ascii="Times New Roman" w:hAnsi="Times New Roman" w:cs="Times New Roman"/>
          <w:sz w:val="24"/>
          <w:szCs w:val="24"/>
        </w:rPr>
        <w:t>e</w:t>
      </w:r>
      <w:r w:rsidR="00916487" w:rsidRPr="00130E33">
        <w:rPr>
          <w:rFonts w:ascii="Times New Roman" w:hAnsi="Times New Roman" w:cs="Times New Roman"/>
          <w:sz w:val="24"/>
          <w:szCs w:val="24"/>
        </w:rPr>
        <w:t xml:space="preserve"> supposed to</w:t>
      </w:r>
      <w:r w:rsidR="00FB28FC">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told to be</w:t>
      </w:r>
      <w:r w:rsidR="00FB28FC">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fit</w:t>
      </w:r>
      <w:r w:rsidR="00FB28FC">
        <w:rPr>
          <w:rFonts w:ascii="Times New Roman" w:hAnsi="Times New Roman" w:cs="Times New Roman"/>
          <w:sz w:val="24"/>
          <w:szCs w:val="24"/>
        </w:rPr>
        <w:t xml:space="preserve"> in</w:t>
      </w:r>
      <w:r w:rsidR="00916487" w:rsidRPr="00130E33">
        <w:rPr>
          <w:rFonts w:ascii="Times New Roman" w:hAnsi="Times New Roman" w:cs="Times New Roman"/>
          <w:sz w:val="24"/>
          <w:szCs w:val="24"/>
        </w:rPr>
        <w:t>. And then you’re supposed to be just like</w:t>
      </w:r>
      <w:r w:rsidR="00FB28FC">
        <w:rPr>
          <w:rFonts w:ascii="Times New Roman" w:hAnsi="Times New Roman" w:cs="Times New Roman"/>
          <w:sz w:val="24"/>
          <w:szCs w:val="24"/>
        </w:rPr>
        <w:t xml:space="preserve"> joiny</w:t>
      </w:r>
      <w:r w:rsidR="00916487" w:rsidRPr="00130E33">
        <w:rPr>
          <w:rFonts w:ascii="Times New Roman" w:hAnsi="Times New Roman" w:cs="Times New Roman"/>
          <w:sz w:val="24"/>
          <w:szCs w:val="24"/>
        </w:rPr>
        <w:t xml:space="preserve"> and they’re not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I</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W</w:t>
      </w:r>
      <w:r w:rsidR="00916487" w:rsidRPr="00130E33">
        <w:rPr>
          <w:rFonts w:ascii="Times New Roman" w:hAnsi="Times New Roman" w:cs="Times New Roman"/>
          <w:sz w:val="24"/>
          <w:szCs w:val="24"/>
        </w:rPr>
        <w:t>e have hearing itinerants and we have blind itinerants, but we don’t have autism itinerants. I think that’s inexcusable. And especially from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 I have always said this in his IEP meetings, he needs speech and language because that was the</w:t>
      </w:r>
      <w:r w:rsidR="00795616"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if he didn’t understand what was going on, all of the other things are going to be worse</w:t>
      </w:r>
      <w:r w:rsidR="00795616" w:rsidRPr="00130E33">
        <w:rPr>
          <w:rFonts w:ascii="Times New Roman" w:hAnsi="Times New Roman" w:cs="Times New Roman"/>
          <w:sz w:val="24"/>
          <w:szCs w:val="24"/>
        </w:rPr>
        <w:t>, s</w:t>
      </w:r>
      <w:r w:rsidR="00916487" w:rsidRPr="00130E33">
        <w:rPr>
          <w:rFonts w:ascii="Times New Roman" w:hAnsi="Times New Roman" w:cs="Times New Roman"/>
          <w:sz w:val="24"/>
          <w:szCs w:val="24"/>
        </w:rPr>
        <w:t>o</w:t>
      </w:r>
      <w:r w:rsidR="00F10E26">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p>
    <w:p w14:paraId="51FCD3BC" w14:textId="77777777" w:rsidR="006E45C4" w:rsidRPr="00130E33" w:rsidRDefault="006E45C4" w:rsidP="00832898">
      <w:pPr>
        <w:spacing w:after="0" w:line="240" w:lineRule="auto"/>
        <w:rPr>
          <w:rFonts w:ascii="Times New Roman" w:hAnsi="Times New Roman" w:cs="Times New Roman"/>
          <w:sz w:val="24"/>
          <w:szCs w:val="24"/>
        </w:rPr>
      </w:pPr>
    </w:p>
    <w:p w14:paraId="24DEF6C0" w14:textId="762A4E67" w:rsidR="00795616"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795616" w:rsidRPr="00130E33">
        <w:rPr>
          <w:rFonts w:ascii="Times New Roman" w:hAnsi="Times New Roman" w:cs="Times New Roman"/>
          <w:sz w:val="24"/>
          <w:szCs w:val="24"/>
        </w:rPr>
        <w:t xml:space="preserve">Absolutely. </w:t>
      </w:r>
    </w:p>
    <w:p w14:paraId="3E24EB90" w14:textId="77777777" w:rsidR="00795616" w:rsidRPr="00130E33" w:rsidRDefault="00795616" w:rsidP="00832898">
      <w:pPr>
        <w:spacing w:after="0" w:line="240" w:lineRule="auto"/>
        <w:rPr>
          <w:rFonts w:ascii="Times New Roman" w:hAnsi="Times New Roman" w:cs="Times New Roman"/>
          <w:sz w:val="24"/>
          <w:szCs w:val="24"/>
        </w:rPr>
      </w:pPr>
    </w:p>
    <w:p w14:paraId="3C1BD627" w14:textId="388869FE" w:rsidR="00795616" w:rsidRPr="00130E33" w:rsidRDefault="00795616"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Pr="00130E33">
        <w:rPr>
          <w:rFonts w:ascii="Times New Roman" w:hAnsi="Times New Roman" w:cs="Times New Roman"/>
          <w:sz w:val="24"/>
          <w:szCs w:val="24"/>
        </w:rPr>
        <w:t xml:space="preserve">Sorry. </w:t>
      </w:r>
    </w:p>
    <w:p w14:paraId="14349BFE" w14:textId="77777777" w:rsidR="00795616" w:rsidRPr="00130E33" w:rsidRDefault="00795616" w:rsidP="00832898">
      <w:pPr>
        <w:spacing w:after="0" w:line="240" w:lineRule="auto"/>
        <w:rPr>
          <w:rFonts w:ascii="Times New Roman" w:hAnsi="Times New Roman" w:cs="Times New Roman"/>
          <w:sz w:val="24"/>
          <w:szCs w:val="24"/>
        </w:rPr>
      </w:pPr>
    </w:p>
    <w:p w14:paraId="045F66CE" w14:textId="2F2FD4C1" w:rsidR="006E45C4" w:rsidRPr="00130E33" w:rsidRDefault="00795616"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F10E26" w:rsidRPr="00130E33">
        <w:rPr>
          <w:rFonts w:ascii="Times New Roman" w:hAnsi="Times New Roman" w:cs="Times New Roman"/>
          <w:sz w:val="24"/>
          <w:szCs w:val="24"/>
        </w:rPr>
        <w:t>Thank you.</w:t>
      </w:r>
      <w:r w:rsidR="00F10E26">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No, thank you. </w:t>
      </w:r>
      <w:r w:rsidRPr="00130E33">
        <w:rPr>
          <w:rFonts w:ascii="Times New Roman" w:hAnsi="Times New Roman" w:cs="Times New Roman"/>
          <w:sz w:val="24"/>
          <w:szCs w:val="24"/>
        </w:rPr>
        <w:t>S</w:t>
      </w:r>
      <w:r w:rsidR="00916487" w:rsidRPr="00130E33">
        <w:rPr>
          <w:rFonts w:ascii="Times New Roman" w:hAnsi="Times New Roman" w:cs="Times New Roman"/>
          <w:sz w:val="24"/>
          <w:szCs w:val="24"/>
        </w:rPr>
        <w:t>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talked about school a bit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were there other specific</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spaces or places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say</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family versus a job that were more or less</w:t>
      </w:r>
      <w:r w:rsidR="00EA466E">
        <w:rPr>
          <w:rFonts w:ascii="Times New Roman" w:hAnsi="Times New Roman" w:cs="Times New Roman"/>
          <w:sz w:val="24"/>
          <w:szCs w:val="24"/>
        </w:rPr>
        <w:t xml:space="preserve"> </w:t>
      </w:r>
      <w:r w:rsidR="00EA466E">
        <w:rPr>
          <w:rFonts w:ascii="Times New Roman" w:hAnsi="Times New Roman" w:cs="Times New Roman"/>
          <w:b/>
          <w:bCs/>
          <w:sz w:val="24"/>
          <w:szCs w:val="24"/>
        </w:rPr>
        <w:t>[49:00]</w:t>
      </w:r>
      <w:r w:rsidR="00916487" w:rsidRPr="00130E33">
        <w:rPr>
          <w:rFonts w:ascii="Times New Roman" w:hAnsi="Times New Roman" w:cs="Times New Roman"/>
          <w:sz w:val="24"/>
          <w:szCs w:val="24"/>
        </w:rPr>
        <w:t xml:space="preserve"> accepting of him and his sensory sensitivities</w:t>
      </w:r>
      <w:r w:rsidRPr="00130E33">
        <w:rPr>
          <w:rFonts w:ascii="Times New Roman" w:hAnsi="Times New Roman" w:cs="Times New Roman"/>
          <w:sz w:val="24"/>
          <w:szCs w:val="24"/>
        </w:rPr>
        <w:t>?</w:t>
      </w:r>
    </w:p>
    <w:p w14:paraId="67E7F914" w14:textId="77777777" w:rsidR="006E45C4" w:rsidRPr="00130E33" w:rsidRDefault="006E45C4" w:rsidP="00832898">
      <w:pPr>
        <w:spacing w:after="0" w:line="240" w:lineRule="auto"/>
        <w:rPr>
          <w:rFonts w:ascii="Times New Roman" w:hAnsi="Times New Roman" w:cs="Times New Roman"/>
          <w:sz w:val="24"/>
          <w:szCs w:val="24"/>
        </w:rPr>
      </w:pPr>
    </w:p>
    <w:p w14:paraId="14C136A1" w14:textId="2C423D66" w:rsidR="006E45C4" w:rsidRPr="00130E33" w:rsidRDefault="00795616"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281AA5" w:rsidRPr="00130E33">
        <w:rPr>
          <w:rFonts w:ascii="Times New Roman" w:hAnsi="Times New Roman" w:cs="Times New Roman"/>
          <w:sz w:val="24"/>
          <w:szCs w:val="24"/>
        </w:rPr>
        <w:t>S</w:t>
      </w:r>
      <w:r w:rsidR="00916487" w:rsidRPr="00130E33">
        <w:rPr>
          <w:rFonts w:ascii="Times New Roman" w:hAnsi="Times New Roman" w:cs="Times New Roman"/>
          <w:sz w:val="24"/>
          <w:szCs w:val="24"/>
        </w:rPr>
        <w:t xml:space="preserve">o he’s done mostly, he’s done a couple jobs and a couple volunteer jobs from data entry. He worked one </w:t>
      </w:r>
      <w:r w:rsidR="00130E33" w:rsidRPr="00130E33">
        <w:rPr>
          <w:rFonts w:ascii="Times New Roman" w:hAnsi="Times New Roman" w:cs="Times New Roman"/>
          <w:sz w:val="24"/>
          <w:szCs w:val="24"/>
        </w:rPr>
        <w:t>organization</w:t>
      </w:r>
      <w:r w:rsidR="00916487" w:rsidRPr="00130E33">
        <w:rPr>
          <w:rFonts w:ascii="Times New Roman" w:hAnsi="Times New Roman" w:cs="Times New Roman"/>
          <w:sz w:val="24"/>
          <w:szCs w:val="24"/>
        </w:rPr>
        <w:t xml:space="preserve"> for several years, doing data entry for </w:t>
      </w:r>
      <w:r w:rsidR="00F10E26">
        <w:rPr>
          <w:rFonts w:ascii="Times New Roman" w:hAnsi="Times New Roman" w:cs="Times New Roman"/>
          <w:sz w:val="24"/>
          <w:szCs w:val="24"/>
        </w:rPr>
        <w:t>them and it’s an</w:t>
      </w:r>
      <w:r w:rsidR="00916487" w:rsidRPr="00130E33">
        <w:rPr>
          <w:rFonts w:ascii="Times New Roman" w:hAnsi="Times New Roman" w:cs="Times New Roman"/>
          <w:sz w:val="24"/>
          <w:szCs w:val="24"/>
        </w:rPr>
        <w:t xml:space="preserve"> outdoor adventure </w:t>
      </w:r>
      <w:r w:rsidR="00916487" w:rsidRPr="00130E33">
        <w:rPr>
          <w:rFonts w:ascii="Times New Roman" w:hAnsi="Times New Roman" w:cs="Times New Roman"/>
          <w:sz w:val="24"/>
          <w:szCs w:val="24"/>
        </w:rPr>
        <w:lastRenderedPageBreak/>
        <w:t>place, and then he did a summer job where he’s l</w:t>
      </w:r>
      <w:r w:rsidR="00F10E26">
        <w:rPr>
          <w:rFonts w:ascii="Times New Roman" w:hAnsi="Times New Roman" w:cs="Times New Roman"/>
          <w:sz w:val="24"/>
          <w:szCs w:val="24"/>
        </w:rPr>
        <w:t>oading</w:t>
      </w:r>
      <w:r w:rsidR="00916487" w:rsidRPr="00130E33">
        <w:rPr>
          <w:rFonts w:ascii="Times New Roman" w:hAnsi="Times New Roman" w:cs="Times New Roman"/>
          <w:sz w:val="24"/>
          <w:szCs w:val="24"/>
        </w:rPr>
        <w:t xml:space="preserve"> people into kayaks. They, you know, because there are no boundaries </w:t>
      </w:r>
      <w:r w:rsidR="00F10E26">
        <w:rPr>
          <w:rFonts w:ascii="Times New Roman" w:hAnsi="Times New Roman" w:cs="Times New Roman"/>
          <w:sz w:val="24"/>
          <w:szCs w:val="24"/>
        </w:rPr>
        <w:t>at a park,</w:t>
      </w:r>
      <w:r w:rsidR="00281AA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it became very difficult. And I don’t, they were very, they were great</w:t>
      </w:r>
      <w:r w:rsidR="00F10E26">
        <w:rPr>
          <w:rFonts w:ascii="Times New Roman" w:hAnsi="Times New Roman" w:cs="Times New Roman"/>
          <w:sz w:val="24"/>
          <w:szCs w:val="24"/>
        </w:rPr>
        <w:t>, b</w:t>
      </w:r>
      <w:r w:rsidR="00916487" w:rsidRPr="00130E33">
        <w:rPr>
          <w:rFonts w:ascii="Times New Roman" w:hAnsi="Times New Roman" w:cs="Times New Roman"/>
          <w:sz w:val="24"/>
          <w:szCs w:val="24"/>
        </w:rPr>
        <w:t>ut again, you could automatically see</w:t>
      </w:r>
      <w:r w:rsidR="00F10E26">
        <w:rPr>
          <w:rFonts w:ascii="Times New Roman" w:hAnsi="Times New Roman" w:cs="Times New Roman"/>
          <w:sz w:val="24"/>
          <w:szCs w:val="24"/>
        </w:rPr>
        <w:t xml:space="preserve"> that</w:t>
      </w:r>
      <w:r w:rsidR="00916487" w:rsidRPr="00130E33">
        <w:rPr>
          <w:rFonts w:ascii="Times New Roman" w:hAnsi="Times New Roman" w:cs="Times New Roman"/>
          <w:sz w:val="24"/>
          <w:szCs w:val="24"/>
        </w:rPr>
        <w:t xml:space="preserve"> there were no guidelines and the</w:t>
      </w:r>
      <w:r w:rsidR="00F10E26">
        <w:rPr>
          <w:rFonts w:ascii="Times New Roman" w:hAnsi="Times New Roman" w:cs="Times New Roman"/>
          <w:sz w:val="24"/>
          <w:szCs w:val="24"/>
        </w:rPr>
        <w:t>re were</w:t>
      </w:r>
      <w:r w:rsidR="00916487" w:rsidRPr="00130E33">
        <w:rPr>
          <w:rFonts w:ascii="Times New Roman" w:hAnsi="Times New Roman" w:cs="Times New Roman"/>
          <w:sz w:val="24"/>
          <w:szCs w:val="24"/>
        </w:rPr>
        <w:t xml:space="preserve"> no</w:t>
      </w:r>
      <w:r w:rsidR="00281AA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space guidelines, the job became harder. But the good thing is they found out </w:t>
      </w:r>
      <w:r w:rsidR="00F10E26">
        <w:rPr>
          <w:rFonts w:ascii="Times New Roman" w:hAnsi="Times New Roman" w:cs="Times New Roman"/>
          <w:sz w:val="24"/>
          <w:szCs w:val="24"/>
        </w:rPr>
        <w:t xml:space="preserve">he </w:t>
      </w:r>
      <w:r w:rsidR="00916487" w:rsidRPr="00130E33">
        <w:rPr>
          <w:rFonts w:ascii="Times New Roman" w:hAnsi="Times New Roman" w:cs="Times New Roman"/>
          <w:sz w:val="24"/>
          <w:szCs w:val="24"/>
        </w:rPr>
        <w:t>was a great power washer, and there was that detail orientated and</w:t>
      </w:r>
      <w:r w:rsidR="00F10E26">
        <w:rPr>
          <w:rFonts w:ascii="Times New Roman" w:hAnsi="Times New Roman" w:cs="Times New Roman"/>
          <w:sz w:val="24"/>
          <w:szCs w:val="24"/>
        </w:rPr>
        <w:t xml:space="preserve"> that</w:t>
      </w:r>
      <w:r w:rsidR="00916487" w:rsidRPr="00130E33">
        <w:rPr>
          <w:rFonts w:ascii="Times New Roman" w:hAnsi="Times New Roman" w:cs="Times New Roman"/>
          <w:sz w:val="24"/>
          <w:szCs w:val="24"/>
        </w:rPr>
        <w:t xml:space="preserve"> input </w:t>
      </w:r>
      <w:r w:rsidR="00281AA5" w:rsidRPr="00130E33">
        <w:rPr>
          <w:rFonts w:ascii="Times New Roman" w:hAnsi="Times New Roman" w:cs="Times New Roman"/>
          <w:sz w:val="24"/>
          <w:szCs w:val="24"/>
        </w:rPr>
        <w:t>f</w:t>
      </w:r>
      <w:r w:rsidR="00916487" w:rsidRPr="00130E33">
        <w:rPr>
          <w:rFonts w:ascii="Times New Roman" w:hAnsi="Times New Roman" w:cs="Times New Roman"/>
          <w:sz w:val="24"/>
          <w:szCs w:val="24"/>
        </w:rPr>
        <w:t xml:space="preserve">rom the power washer, which I would have never given </w:t>
      </w:r>
      <w:r w:rsidR="00281AA5" w:rsidRPr="00130E33">
        <w:rPr>
          <w:rFonts w:ascii="Times New Roman" w:hAnsi="Times New Roman" w:cs="Times New Roman"/>
          <w:sz w:val="24"/>
          <w:szCs w:val="24"/>
        </w:rPr>
        <w:t>him</w:t>
      </w:r>
      <w:r w:rsidR="00916487" w:rsidRPr="00130E33">
        <w:rPr>
          <w:rFonts w:ascii="Times New Roman" w:hAnsi="Times New Roman" w:cs="Times New Roman"/>
          <w:sz w:val="24"/>
          <w:szCs w:val="24"/>
        </w:rPr>
        <w:t>, that was good</w:t>
      </w:r>
      <w:r w:rsidR="00281AA5" w:rsidRPr="00130E33">
        <w:rPr>
          <w:rFonts w:ascii="Times New Roman" w:hAnsi="Times New Roman" w:cs="Times New Roman"/>
          <w:sz w:val="24"/>
          <w:szCs w:val="24"/>
        </w:rPr>
        <w:t>. P</w:t>
      </w:r>
      <w:r w:rsidR="00916487" w:rsidRPr="00130E33">
        <w:rPr>
          <w:rFonts w:ascii="Times New Roman" w:hAnsi="Times New Roman" w:cs="Times New Roman"/>
          <w:sz w:val="24"/>
          <w:szCs w:val="24"/>
        </w:rPr>
        <w:t>la</w:t>
      </w:r>
      <w:r w:rsidR="00F10E26">
        <w:rPr>
          <w:rFonts w:ascii="Times New Roman" w:hAnsi="Times New Roman" w:cs="Times New Roman"/>
          <w:sz w:val="24"/>
          <w:szCs w:val="24"/>
        </w:rPr>
        <w:t>ys</w:t>
      </w:r>
      <w:r w:rsidR="00916487" w:rsidRPr="00130E33">
        <w:rPr>
          <w:rFonts w:ascii="Times New Roman" w:hAnsi="Times New Roman" w:cs="Times New Roman"/>
          <w:sz w:val="24"/>
          <w:szCs w:val="24"/>
        </w:rPr>
        <w:t xml:space="preserve"> became a great place because he got involved in theatre in high school,</w:t>
      </w:r>
      <w:r w:rsidR="00F10E26">
        <w:rPr>
          <w:rFonts w:ascii="Times New Roman" w:hAnsi="Times New Roman" w:cs="Times New Roman"/>
          <w:sz w:val="24"/>
          <w:szCs w:val="24"/>
        </w:rPr>
        <w:t xml:space="preserve"> </w:t>
      </w:r>
      <w:r w:rsidR="00281AA5" w:rsidRPr="00130E33">
        <w:rPr>
          <w:rFonts w:ascii="Times New Roman" w:hAnsi="Times New Roman" w:cs="Times New Roman"/>
          <w:sz w:val="24"/>
          <w:szCs w:val="24"/>
        </w:rPr>
        <w:t>m</w:t>
      </w:r>
      <w:r w:rsidR="00916487" w:rsidRPr="00130E33">
        <w:rPr>
          <w:rFonts w:ascii="Times New Roman" w:hAnsi="Times New Roman" w:cs="Times New Roman"/>
          <w:sz w:val="24"/>
          <w:szCs w:val="24"/>
        </w:rPr>
        <w:t xml:space="preserve">iddle </w:t>
      </w:r>
      <w:r w:rsidR="00281AA5" w:rsidRPr="00130E33">
        <w:rPr>
          <w:rFonts w:ascii="Times New Roman" w:hAnsi="Times New Roman" w:cs="Times New Roman"/>
          <w:sz w:val="24"/>
          <w:szCs w:val="24"/>
        </w:rPr>
        <w:t>s</w:t>
      </w:r>
      <w:r w:rsidR="00916487" w:rsidRPr="00130E33">
        <w:rPr>
          <w:rFonts w:ascii="Times New Roman" w:hAnsi="Times New Roman" w:cs="Times New Roman"/>
          <w:sz w:val="24"/>
          <w:szCs w:val="24"/>
        </w:rPr>
        <w:t xml:space="preserve">chool </w:t>
      </w:r>
      <w:r w:rsidR="00F10E26">
        <w:rPr>
          <w:rFonts w:ascii="Times New Roman" w:hAnsi="Times New Roman" w:cs="Times New Roman"/>
          <w:sz w:val="24"/>
          <w:szCs w:val="24"/>
        </w:rPr>
        <w:t>and hi</w:t>
      </w:r>
      <w:r w:rsidR="00916487" w:rsidRPr="00130E33">
        <w:rPr>
          <w:rFonts w:ascii="Times New Roman" w:hAnsi="Times New Roman" w:cs="Times New Roman"/>
          <w:sz w:val="24"/>
          <w:szCs w:val="24"/>
        </w:rPr>
        <w:t xml:space="preserve">gh school. And that became very predictable, and it’s very scripted. </w:t>
      </w:r>
      <w:r w:rsidR="00130E33" w:rsidRPr="00130E33">
        <w:rPr>
          <w:rFonts w:ascii="Times New Roman" w:hAnsi="Times New Roman" w:cs="Times New Roman"/>
          <w:sz w:val="24"/>
          <w:szCs w:val="24"/>
        </w:rPr>
        <w:t>And</w:t>
      </w:r>
      <w:r w:rsidR="00F10E26">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lots of good heavy work to be done</w:t>
      </w:r>
      <w:r w:rsidR="00281AA5"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things to be moved off and on stage, they had an exact place to go. Everything followed a pattern </w:t>
      </w:r>
      <w:r w:rsidR="00281AA5" w:rsidRPr="00130E33">
        <w:rPr>
          <w:rFonts w:ascii="Times New Roman" w:hAnsi="Times New Roman" w:cs="Times New Roman"/>
          <w:sz w:val="24"/>
          <w:szCs w:val="24"/>
        </w:rPr>
        <w:t>and</w:t>
      </w:r>
      <w:r w:rsidR="00916487" w:rsidRPr="00130E33">
        <w:rPr>
          <w:rFonts w:ascii="Times New Roman" w:hAnsi="Times New Roman" w:cs="Times New Roman"/>
          <w:sz w:val="24"/>
          <w:szCs w:val="24"/>
        </w:rPr>
        <w:t xml:space="preserve"> a reason. And they were very accepting</w:t>
      </w:r>
      <w:r w:rsidR="00F10E26">
        <w:rPr>
          <w:rFonts w:ascii="Times New Roman" w:hAnsi="Times New Roman" w:cs="Times New Roman"/>
          <w:sz w:val="24"/>
          <w:szCs w:val="24"/>
        </w:rPr>
        <w:t xml:space="preserve">, a very accepting </w:t>
      </w:r>
      <w:r w:rsidR="00916487" w:rsidRPr="00130E33">
        <w:rPr>
          <w:rFonts w:ascii="Times New Roman" w:hAnsi="Times New Roman" w:cs="Times New Roman"/>
          <w:sz w:val="24"/>
          <w:szCs w:val="24"/>
        </w:rPr>
        <w:t xml:space="preserve">group of people and embraced any of the skills he brought to the table. </w:t>
      </w:r>
      <w:r w:rsidR="00281AA5" w:rsidRPr="00130E33">
        <w:rPr>
          <w:rFonts w:ascii="Times New Roman" w:hAnsi="Times New Roman" w:cs="Times New Roman"/>
          <w:sz w:val="24"/>
          <w:szCs w:val="24"/>
        </w:rPr>
        <w:t>S</w:t>
      </w:r>
      <w:r w:rsidR="00916487" w:rsidRPr="00130E33">
        <w:rPr>
          <w:rFonts w:ascii="Times New Roman" w:hAnsi="Times New Roman" w:cs="Times New Roman"/>
          <w:sz w:val="24"/>
          <w:szCs w:val="24"/>
        </w:rPr>
        <w:t>o that would be a good example. Families</w:t>
      </w:r>
      <w:r w:rsidR="00281AA5" w:rsidRPr="00130E33">
        <w:rPr>
          <w:rFonts w:ascii="Times New Roman" w:hAnsi="Times New Roman" w:cs="Times New Roman"/>
          <w:sz w:val="24"/>
          <w:szCs w:val="24"/>
        </w:rPr>
        <w:t>: w</w:t>
      </w:r>
      <w:r w:rsidR="00916487" w:rsidRPr="00130E33">
        <w:rPr>
          <w:rFonts w:ascii="Times New Roman" w:hAnsi="Times New Roman" w:cs="Times New Roman"/>
          <w:sz w:val="24"/>
          <w:szCs w:val="24"/>
        </w:rPr>
        <w:t>e have a large family and moving has helped because it makes it smaller</w:t>
      </w:r>
      <w:r w:rsidR="00F10E26">
        <w:rPr>
          <w:rFonts w:ascii="Times New Roman" w:hAnsi="Times New Roman" w:cs="Times New Roman"/>
          <w:sz w:val="24"/>
          <w:szCs w:val="24"/>
        </w:rPr>
        <w:t>, a smaller</w:t>
      </w:r>
      <w:r w:rsidR="00916487" w:rsidRPr="00130E33">
        <w:rPr>
          <w:rFonts w:ascii="Times New Roman" w:hAnsi="Times New Roman" w:cs="Times New Roman"/>
          <w:sz w:val="24"/>
          <w:szCs w:val="24"/>
        </w:rPr>
        <w:t xml:space="preserve"> group, </w:t>
      </w:r>
      <w:r w:rsidR="00F10E26">
        <w:rPr>
          <w:rFonts w:ascii="Times New Roman" w:hAnsi="Times New Roman" w:cs="Times New Roman"/>
          <w:sz w:val="24"/>
          <w:szCs w:val="24"/>
        </w:rPr>
        <w:t>a</w:t>
      </w:r>
      <w:r w:rsidR="00916487" w:rsidRPr="00130E33">
        <w:rPr>
          <w:rFonts w:ascii="Times New Roman" w:hAnsi="Times New Roman" w:cs="Times New Roman"/>
          <w:sz w:val="24"/>
          <w:szCs w:val="24"/>
        </w:rPr>
        <w:t xml:space="preserve"> smaller, just less commotion. And because he’s gluten free, and since then, I think now there’s seven, seven or eight people now in the family m</w:t>
      </w:r>
      <w:r w:rsidR="00F10E26">
        <w:rPr>
          <w:rFonts w:ascii="Times New Roman" w:hAnsi="Times New Roman" w:cs="Times New Roman"/>
          <w:sz w:val="24"/>
          <w:szCs w:val="24"/>
        </w:rPr>
        <w:t>embers</w:t>
      </w:r>
      <w:r w:rsidR="00916487" w:rsidRPr="00130E33">
        <w:rPr>
          <w:rFonts w:ascii="Times New Roman" w:hAnsi="Times New Roman" w:cs="Times New Roman"/>
          <w:sz w:val="24"/>
          <w:szCs w:val="24"/>
        </w:rPr>
        <w:t>, so he’s not the only one</w:t>
      </w:r>
      <w:r w:rsidR="00281AA5"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but the first several Thanksgivings and Christmases trying to accommodate the gluten</w:t>
      </w:r>
      <w:r w:rsidR="00281AA5" w:rsidRPr="00130E33">
        <w:rPr>
          <w:rFonts w:ascii="Times New Roman" w:hAnsi="Times New Roman" w:cs="Times New Roman"/>
          <w:sz w:val="24"/>
          <w:szCs w:val="24"/>
        </w:rPr>
        <w:t>-</w:t>
      </w:r>
      <w:r w:rsidR="00916487" w:rsidRPr="00130E33">
        <w:rPr>
          <w:rFonts w:ascii="Times New Roman" w:hAnsi="Times New Roman" w:cs="Times New Roman"/>
          <w:sz w:val="24"/>
          <w:szCs w:val="24"/>
        </w:rPr>
        <w:t>free diet</w:t>
      </w:r>
      <w:r w:rsidR="00281AA5" w:rsidRPr="00130E33">
        <w:rPr>
          <w:rFonts w:ascii="Times New Roman" w:hAnsi="Times New Roman" w:cs="Times New Roman"/>
          <w:sz w:val="24"/>
          <w:szCs w:val="24"/>
        </w:rPr>
        <w:t>, it</w:t>
      </w:r>
      <w:r w:rsidR="00916487" w:rsidRPr="00130E33">
        <w:rPr>
          <w:rFonts w:ascii="Times New Roman" w:hAnsi="Times New Roman" w:cs="Times New Roman"/>
          <w:sz w:val="24"/>
          <w:szCs w:val="24"/>
        </w:rPr>
        <w:t xml:space="preserve"> was a production with everybody else. And</w:t>
      </w:r>
      <w:r w:rsidR="00281AA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we’ve gotten good about bringing things</w:t>
      </w:r>
      <w:r w:rsidR="00281AA5" w:rsidRPr="00130E33">
        <w:rPr>
          <w:rFonts w:ascii="Times New Roman" w:hAnsi="Times New Roman" w:cs="Times New Roman"/>
          <w:sz w:val="24"/>
          <w:szCs w:val="24"/>
        </w:rPr>
        <w:t>. W</w:t>
      </w:r>
      <w:r w:rsidR="00916487" w:rsidRPr="00130E33">
        <w:rPr>
          <w:rFonts w:ascii="Times New Roman" w:hAnsi="Times New Roman" w:cs="Times New Roman"/>
          <w:sz w:val="24"/>
          <w:szCs w:val="24"/>
        </w:rPr>
        <w:t>e don’t ever travel</w:t>
      </w:r>
      <w:r w:rsidR="00281AA5" w:rsidRPr="00130E33">
        <w:rPr>
          <w:rFonts w:ascii="Times New Roman" w:hAnsi="Times New Roman" w:cs="Times New Roman"/>
          <w:sz w:val="24"/>
          <w:szCs w:val="24"/>
        </w:rPr>
        <w:t xml:space="preserve"> w</w:t>
      </w:r>
      <w:r w:rsidR="00916487" w:rsidRPr="00130E33">
        <w:rPr>
          <w:rFonts w:ascii="Times New Roman" w:hAnsi="Times New Roman" w:cs="Times New Roman"/>
          <w:sz w:val="24"/>
          <w:szCs w:val="24"/>
        </w:rPr>
        <w:t>ithout preparation, we always have a peanut butter and jelly stuck in our thing. You asked about sensorially things like making a peanut butter and jelly, he got in the habit of doing it only on Fridays, but he doesn’t still like getting the peanut butter out of the jar. You can see him physically get nauseous. Same thing with putting his hand into a bag of potato chips</w:t>
      </w:r>
      <w:r w:rsidR="00281AA5" w:rsidRPr="00130E33">
        <w:rPr>
          <w:rFonts w:ascii="Times New Roman" w:hAnsi="Times New Roman" w:cs="Times New Roman"/>
          <w:sz w:val="24"/>
          <w:szCs w:val="24"/>
        </w:rPr>
        <w:t>. L</w:t>
      </w:r>
      <w:r w:rsidR="00916487" w:rsidRPr="00130E33">
        <w:rPr>
          <w:rFonts w:ascii="Times New Roman" w:hAnsi="Times New Roman" w:cs="Times New Roman"/>
          <w:sz w:val="24"/>
          <w:szCs w:val="24"/>
        </w:rPr>
        <w:t xml:space="preserve">oves potato chips, can eat them out of a bowl, but putting his hand in there </w:t>
      </w:r>
      <w:r w:rsidR="00281AA5" w:rsidRPr="00130E33">
        <w:rPr>
          <w:rFonts w:ascii="Times New Roman" w:hAnsi="Times New Roman" w:cs="Times New Roman"/>
          <w:sz w:val="24"/>
          <w:szCs w:val="24"/>
        </w:rPr>
        <w:t>is</w:t>
      </w:r>
      <w:r w:rsidR="00916487" w:rsidRPr="00130E33">
        <w:rPr>
          <w:rFonts w:ascii="Times New Roman" w:hAnsi="Times New Roman" w:cs="Times New Roman"/>
          <w:sz w:val="24"/>
          <w:szCs w:val="24"/>
        </w:rPr>
        <w:t xml:space="preserve"> like</w:t>
      </w:r>
      <w:r w:rsidR="00281AA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you know, aka this b</w:t>
      </w:r>
      <w:r w:rsidR="00281AA5" w:rsidRPr="00130E33">
        <w:rPr>
          <w:rFonts w:ascii="Times New Roman" w:hAnsi="Times New Roman" w:cs="Times New Roman"/>
          <w:sz w:val="24"/>
          <w:szCs w:val="24"/>
        </w:rPr>
        <w:t>owl</w:t>
      </w:r>
      <w:r w:rsidR="00916487" w:rsidRPr="00130E33">
        <w:rPr>
          <w:rFonts w:ascii="Times New Roman" w:hAnsi="Times New Roman" w:cs="Times New Roman"/>
          <w:sz w:val="24"/>
          <w:szCs w:val="24"/>
        </w:rPr>
        <w:t>, rather not open the bag of potato chips because he had to touch them</w:t>
      </w:r>
      <w:r w:rsidR="00281AA5" w:rsidRPr="00130E33">
        <w:rPr>
          <w:rFonts w:ascii="Times New Roman" w:hAnsi="Times New Roman" w:cs="Times New Roman"/>
          <w:sz w:val="24"/>
          <w:szCs w:val="24"/>
        </w:rPr>
        <w:t xml:space="preserve"> s</w:t>
      </w:r>
      <w:r w:rsidR="00916487" w:rsidRPr="00130E33">
        <w:rPr>
          <w:rFonts w:ascii="Times New Roman" w:hAnsi="Times New Roman" w:cs="Times New Roman"/>
          <w:sz w:val="24"/>
          <w:szCs w:val="24"/>
        </w:rPr>
        <w:t>o</w:t>
      </w:r>
      <w:r w:rsidR="00F10E26">
        <w:rPr>
          <w:rFonts w:ascii="Times New Roman" w:hAnsi="Times New Roman" w:cs="Times New Roman"/>
          <w:sz w:val="24"/>
          <w:szCs w:val="24"/>
        </w:rPr>
        <w:t xml:space="preserve"> wouldn’t eat, so, you know,</w:t>
      </w:r>
      <w:r w:rsidR="00916487" w:rsidRPr="00130E33">
        <w:rPr>
          <w:rFonts w:ascii="Times New Roman" w:hAnsi="Times New Roman" w:cs="Times New Roman"/>
          <w:sz w:val="24"/>
          <w:szCs w:val="24"/>
        </w:rPr>
        <w:t xml:space="preserve"> that, you know</w:t>
      </w:r>
      <w:r w:rsidR="00281AA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now we’re </w:t>
      </w:r>
      <w:r w:rsidR="00130E33" w:rsidRPr="00130E33">
        <w:rPr>
          <w:rFonts w:ascii="Times New Roman" w:hAnsi="Times New Roman" w:cs="Times New Roman"/>
          <w:sz w:val="24"/>
          <w:szCs w:val="24"/>
        </w:rPr>
        <w:t>practicing</w:t>
      </w:r>
      <w:r w:rsidR="00916487" w:rsidRPr="00130E33">
        <w:rPr>
          <w:rFonts w:ascii="Times New Roman" w:hAnsi="Times New Roman" w:cs="Times New Roman"/>
          <w:sz w:val="24"/>
          <w:szCs w:val="24"/>
        </w:rPr>
        <w:t xml:space="preserve"> back to pouring the chips in a b</w:t>
      </w:r>
      <w:r w:rsidR="00281AA5" w:rsidRPr="00130E33">
        <w:rPr>
          <w:rFonts w:ascii="Times New Roman" w:hAnsi="Times New Roman" w:cs="Times New Roman"/>
          <w:sz w:val="24"/>
          <w:szCs w:val="24"/>
        </w:rPr>
        <w:t>owl</w:t>
      </w:r>
      <w:r w:rsidR="00916487" w:rsidRPr="00130E33">
        <w:rPr>
          <w:rFonts w:ascii="Times New Roman" w:hAnsi="Times New Roman" w:cs="Times New Roman"/>
          <w:sz w:val="24"/>
          <w:szCs w:val="24"/>
        </w:rPr>
        <w:t>. And again, it’s a conscious effort to have him do that.</w:t>
      </w:r>
    </w:p>
    <w:p w14:paraId="53598392" w14:textId="77777777" w:rsidR="006E45C4" w:rsidRPr="00130E33" w:rsidRDefault="006E45C4" w:rsidP="00832898">
      <w:pPr>
        <w:spacing w:after="0" w:line="240" w:lineRule="auto"/>
        <w:rPr>
          <w:rFonts w:ascii="Times New Roman" w:hAnsi="Times New Roman" w:cs="Times New Roman"/>
          <w:sz w:val="24"/>
          <w:szCs w:val="24"/>
        </w:rPr>
      </w:pPr>
    </w:p>
    <w:p w14:paraId="651E971C" w14:textId="104E4050"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Yeah. </w:t>
      </w:r>
      <w:r w:rsidR="00281AA5" w:rsidRPr="00130E33">
        <w:rPr>
          <w:rFonts w:ascii="Times New Roman" w:hAnsi="Times New Roman" w:cs="Times New Roman"/>
          <w:sz w:val="24"/>
          <w:szCs w:val="24"/>
        </w:rPr>
        <w:t>T</w:t>
      </w:r>
      <w:r w:rsidRPr="00130E33">
        <w:rPr>
          <w:rFonts w:ascii="Times New Roman" w:hAnsi="Times New Roman" w:cs="Times New Roman"/>
          <w:sz w:val="24"/>
          <w:szCs w:val="24"/>
        </w:rPr>
        <w:t>hinking back to</w:t>
      </w:r>
      <w:r w:rsidR="00281AA5"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281AA5" w:rsidRPr="00130E33">
        <w:rPr>
          <w:rFonts w:ascii="Times New Roman" w:hAnsi="Times New Roman" w:cs="Times New Roman"/>
          <w:sz w:val="24"/>
          <w:szCs w:val="24"/>
        </w:rPr>
        <w:t>,</w:t>
      </w:r>
      <w:r w:rsidRPr="00130E33">
        <w:rPr>
          <w:rFonts w:ascii="Times New Roman" w:hAnsi="Times New Roman" w:cs="Times New Roman"/>
          <w:sz w:val="24"/>
          <w:szCs w:val="24"/>
        </w:rPr>
        <w:t xml:space="preserve"> community</w:t>
      </w:r>
      <w:r w:rsidR="00281AA5" w:rsidRPr="00130E33">
        <w:rPr>
          <w:rFonts w:ascii="Times New Roman" w:hAnsi="Times New Roman" w:cs="Times New Roman"/>
          <w:sz w:val="24"/>
          <w:szCs w:val="24"/>
        </w:rPr>
        <w:t>—y</w:t>
      </w:r>
      <w:r w:rsidRPr="00130E33">
        <w:rPr>
          <w:rFonts w:ascii="Times New Roman" w:hAnsi="Times New Roman" w:cs="Times New Roman"/>
          <w:sz w:val="24"/>
          <w:szCs w:val="24"/>
        </w:rPr>
        <w:t xml:space="preserve">ou talked about his job, </w:t>
      </w:r>
      <w:r w:rsidR="00F10E26">
        <w:rPr>
          <w:rFonts w:ascii="Times New Roman" w:hAnsi="Times New Roman" w:cs="Times New Roman"/>
          <w:sz w:val="24"/>
          <w:szCs w:val="24"/>
        </w:rPr>
        <w:t xml:space="preserve">you talked about </w:t>
      </w:r>
      <w:r w:rsidRPr="00130E33">
        <w:rPr>
          <w:rFonts w:ascii="Times New Roman" w:hAnsi="Times New Roman" w:cs="Times New Roman"/>
          <w:sz w:val="24"/>
          <w:szCs w:val="24"/>
        </w:rPr>
        <w:t>your family</w:t>
      </w:r>
      <w:r w:rsidR="00281AA5" w:rsidRPr="00130E33">
        <w:rPr>
          <w:rFonts w:ascii="Times New Roman" w:hAnsi="Times New Roman" w:cs="Times New Roman"/>
          <w:sz w:val="24"/>
          <w:szCs w:val="24"/>
        </w:rPr>
        <w:t>: w</w:t>
      </w:r>
      <w:r w:rsidRPr="00130E33">
        <w:rPr>
          <w:rFonts w:ascii="Times New Roman" w:hAnsi="Times New Roman" w:cs="Times New Roman"/>
          <w:sz w:val="24"/>
          <w:szCs w:val="24"/>
        </w:rPr>
        <w:t>ere th</w:t>
      </w:r>
      <w:r w:rsidR="00F10E26">
        <w:rPr>
          <w:rFonts w:ascii="Times New Roman" w:hAnsi="Times New Roman" w:cs="Times New Roman"/>
          <w:sz w:val="24"/>
          <w:szCs w:val="24"/>
        </w:rPr>
        <w:t>ose</w:t>
      </w:r>
      <w:r w:rsidRPr="00130E33">
        <w:rPr>
          <w:rFonts w:ascii="Times New Roman" w:hAnsi="Times New Roman" w:cs="Times New Roman"/>
          <w:sz w:val="24"/>
          <w:szCs w:val="24"/>
        </w:rPr>
        <w:t xml:space="preserve"> places accepting of his sensory sensitivities as opposed to maybe just not aware of them?</w:t>
      </w:r>
    </w:p>
    <w:p w14:paraId="61980D13" w14:textId="77777777" w:rsidR="006E45C4" w:rsidRPr="00130E33" w:rsidRDefault="006E45C4" w:rsidP="00832898">
      <w:pPr>
        <w:spacing w:after="0" w:line="240" w:lineRule="auto"/>
        <w:rPr>
          <w:rFonts w:ascii="Times New Roman" w:hAnsi="Times New Roman" w:cs="Times New Roman"/>
          <w:sz w:val="24"/>
          <w:szCs w:val="24"/>
        </w:rPr>
      </w:pPr>
    </w:p>
    <w:p w14:paraId="3699CB42" w14:textId="2ADEAB19" w:rsidR="006E45C4" w:rsidRPr="00130E33" w:rsidRDefault="00281AA5"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I</w:t>
      </w:r>
      <w:r w:rsidRPr="00130E33">
        <w:rPr>
          <w:rFonts w:ascii="Times New Roman" w:hAnsi="Times New Roman" w:cs="Times New Roman"/>
          <w:sz w:val="24"/>
          <w:szCs w:val="24"/>
        </w:rPr>
        <w:t xml:space="preserve"> </w:t>
      </w:r>
      <w:r w:rsidR="00EA466E">
        <w:rPr>
          <w:rFonts w:ascii="Times New Roman" w:hAnsi="Times New Roman" w:cs="Times New Roman"/>
          <w:b/>
          <w:bCs/>
          <w:sz w:val="24"/>
          <w:szCs w:val="24"/>
        </w:rPr>
        <w:t xml:space="preserve">[53:00] </w:t>
      </w:r>
      <w:r w:rsidR="00916487" w:rsidRPr="00130E33">
        <w:rPr>
          <w:rFonts w:ascii="Times New Roman" w:hAnsi="Times New Roman" w:cs="Times New Roman"/>
          <w:sz w:val="24"/>
          <w:szCs w:val="24"/>
        </w:rPr>
        <w:t>don’t know, to be honest. Because of his energy drive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 get a lot of exasperation</w:t>
      </w:r>
      <w:r w:rsidR="00F10E26">
        <w:rPr>
          <w:rFonts w:ascii="Times New Roman" w:hAnsi="Times New Roman" w:cs="Times New Roman"/>
          <w:sz w:val="24"/>
          <w:szCs w:val="24"/>
        </w:rPr>
        <w:t>, y</w:t>
      </w:r>
      <w:r w:rsidR="00916487" w:rsidRPr="00130E33">
        <w:rPr>
          <w:rFonts w:ascii="Times New Roman" w:hAnsi="Times New Roman" w:cs="Times New Roman"/>
          <w:sz w:val="24"/>
          <w:szCs w:val="24"/>
        </w:rPr>
        <w:t xml:space="preserve">ou know, even sometimes when programs are for people with autism. So </w:t>
      </w:r>
      <w:r w:rsidR="00F10E26">
        <w:rPr>
          <w:rFonts w:ascii="Times New Roman" w:hAnsi="Times New Roman" w:cs="Times New Roman"/>
          <w:sz w:val="24"/>
          <w:szCs w:val="24"/>
        </w:rPr>
        <w:t>he</w:t>
      </w:r>
      <w:r w:rsidR="00916487" w:rsidRPr="00130E33">
        <w:rPr>
          <w:rFonts w:ascii="Times New Roman" w:hAnsi="Times New Roman" w:cs="Times New Roman"/>
          <w:sz w:val="24"/>
          <w:szCs w:val="24"/>
        </w:rPr>
        <w:t xml:space="preserve"> went to a summer program at a school and they’re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W</w:t>
      </w:r>
      <w:r w:rsidR="00916487" w:rsidRPr="00130E33">
        <w:rPr>
          <w:rFonts w:ascii="Times New Roman" w:hAnsi="Times New Roman" w:cs="Times New Roman"/>
          <w:i/>
          <w:iCs/>
          <w:sz w:val="24"/>
          <w:szCs w:val="24"/>
        </w:rPr>
        <w:t>ell, he just walked away</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I was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Y</w:t>
      </w:r>
      <w:r w:rsidR="00916487" w:rsidRPr="00130E33">
        <w:rPr>
          <w:rFonts w:ascii="Times New Roman" w:hAnsi="Times New Roman" w:cs="Times New Roman"/>
          <w:i/>
          <w:iCs/>
          <w:sz w:val="24"/>
          <w:szCs w:val="24"/>
        </w:rPr>
        <w:t>ou know, and I think it was a sensory piece of, you’re doing too much talking</w:t>
      </w:r>
      <w:r w:rsidR="00916487" w:rsidRPr="00130E33">
        <w:rPr>
          <w:rFonts w:ascii="Times New Roman" w:hAnsi="Times New Roman" w:cs="Times New Roman"/>
          <w:sz w:val="24"/>
          <w:szCs w:val="24"/>
        </w:rPr>
        <w:t xml:space="preserve">. </w:t>
      </w:r>
      <w:r w:rsidR="00916487" w:rsidRPr="00F10E26">
        <w:rPr>
          <w:rFonts w:ascii="Times New Roman" w:hAnsi="Times New Roman" w:cs="Times New Roman"/>
          <w:i/>
          <w:iCs/>
          <w:sz w:val="24"/>
          <w:szCs w:val="24"/>
        </w:rPr>
        <w:t>It’s too much</w:t>
      </w:r>
      <w:r w:rsidR="00916487" w:rsidRPr="00130E33">
        <w:rPr>
          <w:rFonts w:ascii="Times New Roman" w:hAnsi="Times New Roman" w:cs="Times New Roman"/>
          <w:sz w:val="24"/>
          <w:szCs w:val="24"/>
        </w:rPr>
        <w:t>.</w:t>
      </w:r>
      <w:r w:rsidR="00F10E26">
        <w:rPr>
          <w:rFonts w:ascii="Times New Roman" w:hAnsi="Times New Roman" w:cs="Times New Roman"/>
          <w:sz w:val="24"/>
          <w:szCs w:val="24"/>
        </w:rPr>
        <w:t>”</w:t>
      </w:r>
      <w:r w:rsidR="00916487" w:rsidRPr="00130E33">
        <w:rPr>
          <w:rFonts w:ascii="Times New Roman" w:hAnsi="Times New Roman" w:cs="Times New Roman"/>
          <w:sz w:val="24"/>
          <w:szCs w:val="24"/>
        </w:rPr>
        <w:t xml:space="preserve"> It’s </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F10E26">
        <w:rPr>
          <w:rFonts w:ascii="Times New Roman" w:hAnsi="Times New Roman" w:cs="Times New Roman"/>
          <w:sz w:val="24"/>
          <w:szCs w:val="24"/>
        </w:rPr>
        <w:t xml:space="preserve">and </w:t>
      </w:r>
      <w:r w:rsidR="00916487" w:rsidRPr="00130E33">
        <w:rPr>
          <w:rFonts w:ascii="Times New Roman" w:hAnsi="Times New Roman" w:cs="Times New Roman"/>
          <w:sz w:val="24"/>
          <w:szCs w:val="24"/>
        </w:rPr>
        <w:t>he hasn’t been taught how to leave a conversation. He’s been only taught</w:t>
      </w:r>
      <w:r w:rsidRPr="00130E33">
        <w:rPr>
          <w:rFonts w:ascii="Times New Roman" w:hAnsi="Times New Roman" w:cs="Times New Roman"/>
          <w:sz w:val="24"/>
          <w:szCs w:val="24"/>
        </w:rPr>
        <w:t xml:space="preserve"> … </w:t>
      </w:r>
      <w:r w:rsidR="00F10E26">
        <w:rPr>
          <w:rFonts w:ascii="Times New Roman" w:hAnsi="Times New Roman" w:cs="Times New Roman"/>
          <w:b/>
          <w:bCs/>
          <w:sz w:val="24"/>
          <w:szCs w:val="24"/>
        </w:rPr>
        <w:t xml:space="preserve">[to her son] </w:t>
      </w:r>
      <w:r w:rsidR="00916487" w:rsidRPr="00F10E26">
        <w:rPr>
          <w:rFonts w:ascii="Times New Roman" w:hAnsi="Times New Roman" w:cs="Times New Roman"/>
          <w:sz w:val="24"/>
          <w:szCs w:val="24"/>
        </w:rPr>
        <w:t>David, do you need me?</w:t>
      </w:r>
      <w:r w:rsidR="00916487" w:rsidRPr="00130E33">
        <w:rPr>
          <w:rFonts w:ascii="Times New Roman" w:hAnsi="Times New Roman" w:cs="Times New Roman"/>
          <w:sz w:val="24"/>
          <w:szCs w:val="24"/>
        </w:rPr>
        <w:t xml:space="preserve"> No, that’</w:t>
      </w:r>
      <w:r w:rsidR="00F10E26">
        <w:rPr>
          <w:rFonts w:ascii="Times New Roman" w:hAnsi="Times New Roman" w:cs="Times New Roman"/>
          <w:sz w:val="24"/>
          <w:szCs w:val="24"/>
        </w:rPr>
        <w:t xml:space="preserve">s </w:t>
      </w:r>
      <w:r w:rsidR="00F10E26">
        <w:rPr>
          <w:rFonts w:ascii="Times New Roman" w:hAnsi="Times New Roman" w:cs="Times New Roman"/>
          <w:b/>
          <w:bCs/>
          <w:sz w:val="24"/>
          <w:szCs w:val="24"/>
        </w:rPr>
        <w:t>[inaudible at 53:48]</w:t>
      </w:r>
      <w:r w:rsidR="00F10E26">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F10E26">
        <w:rPr>
          <w:rFonts w:ascii="Times New Roman" w:hAnsi="Times New Roman" w:cs="Times New Roman"/>
          <w:sz w:val="24"/>
          <w:szCs w:val="24"/>
        </w:rPr>
        <w:t>S</w:t>
      </w:r>
      <w:r w:rsidR="00916487" w:rsidRPr="00130E33">
        <w:rPr>
          <w:rFonts w:ascii="Times New Roman" w:hAnsi="Times New Roman" w:cs="Times New Roman"/>
          <w:sz w:val="24"/>
          <w:szCs w:val="24"/>
        </w:rPr>
        <w:t>orry.</w:t>
      </w:r>
    </w:p>
    <w:p w14:paraId="45176177" w14:textId="77777777" w:rsidR="006E45C4" w:rsidRPr="00130E33" w:rsidRDefault="006E45C4" w:rsidP="00832898">
      <w:pPr>
        <w:spacing w:after="0" w:line="240" w:lineRule="auto"/>
        <w:rPr>
          <w:rFonts w:ascii="Times New Roman" w:hAnsi="Times New Roman" w:cs="Times New Roman"/>
          <w:sz w:val="24"/>
          <w:szCs w:val="24"/>
        </w:rPr>
      </w:pPr>
    </w:p>
    <w:p w14:paraId="10D82DD9" w14:textId="77777777" w:rsidR="00F10E26"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F10E26">
        <w:rPr>
          <w:rFonts w:ascii="Times New Roman" w:hAnsi="Times New Roman" w:cs="Times New Roman"/>
          <w:bCs/>
          <w:sz w:val="24"/>
          <w:szCs w:val="24"/>
        </w:rPr>
        <w:t xml:space="preserve">No, no, it’s fine. </w:t>
      </w:r>
      <w:r w:rsidRPr="00130E33">
        <w:rPr>
          <w:rFonts w:ascii="Times New Roman" w:hAnsi="Times New Roman" w:cs="Times New Roman"/>
          <w:sz w:val="24"/>
          <w:szCs w:val="24"/>
        </w:rPr>
        <w:t>Do</w:t>
      </w:r>
      <w:r w:rsidR="00F10E26">
        <w:rPr>
          <w:rFonts w:ascii="Times New Roman" w:hAnsi="Times New Roman" w:cs="Times New Roman"/>
          <w:sz w:val="24"/>
          <w:szCs w:val="24"/>
        </w:rPr>
        <w:t xml:space="preserve"> you need</w:t>
      </w:r>
      <w:r w:rsidRPr="00130E33">
        <w:rPr>
          <w:rFonts w:ascii="Times New Roman" w:hAnsi="Times New Roman" w:cs="Times New Roman"/>
          <w:sz w:val="24"/>
          <w:szCs w:val="24"/>
        </w:rPr>
        <w:t xml:space="preserve"> something</w:t>
      </w:r>
      <w:r w:rsidR="00F10E26">
        <w:rPr>
          <w:rFonts w:ascii="Times New Roman" w:hAnsi="Times New Roman" w:cs="Times New Roman"/>
          <w:sz w:val="24"/>
          <w:szCs w:val="24"/>
        </w:rPr>
        <w:t>? Do</w:t>
      </w:r>
      <w:r w:rsidRPr="00130E33">
        <w:rPr>
          <w:rFonts w:ascii="Times New Roman" w:hAnsi="Times New Roman" w:cs="Times New Roman"/>
          <w:sz w:val="24"/>
          <w:szCs w:val="24"/>
        </w:rPr>
        <w:t xml:space="preserve"> you</w:t>
      </w:r>
      <w:r w:rsidR="00F10E26">
        <w:rPr>
          <w:rFonts w:ascii="Times New Roman" w:hAnsi="Times New Roman" w:cs="Times New Roman"/>
          <w:sz w:val="24"/>
          <w:szCs w:val="24"/>
        </w:rPr>
        <w:t xml:space="preserve"> need</w:t>
      </w:r>
      <w:r w:rsidRPr="00130E33">
        <w:rPr>
          <w:rFonts w:ascii="Times New Roman" w:hAnsi="Times New Roman" w:cs="Times New Roman"/>
          <w:sz w:val="24"/>
          <w:szCs w:val="24"/>
        </w:rPr>
        <w:t xml:space="preserve"> to go</w:t>
      </w:r>
      <w:r w:rsidR="00F10E26">
        <w:rPr>
          <w:rFonts w:ascii="Times New Roman" w:hAnsi="Times New Roman" w:cs="Times New Roman"/>
          <w:sz w:val="24"/>
          <w:szCs w:val="24"/>
        </w:rPr>
        <w:t>?</w:t>
      </w:r>
      <w:r w:rsidR="00281AA5" w:rsidRPr="00130E33">
        <w:rPr>
          <w:rFonts w:ascii="Times New Roman" w:hAnsi="Times New Roman" w:cs="Times New Roman"/>
          <w:sz w:val="24"/>
          <w:szCs w:val="24"/>
        </w:rPr>
        <w:t xml:space="preserve"> </w:t>
      </w:r>
    </w:p>
    <w:p w14:paraId="15C7A103" w14:textId="77777777" w:rsidR="00F10E26" w:rsidRDefault="00F10E26" w:rsidP="00832898">
      <w:pPr>
        <w:spacing w:after="0" w:line="240" w:lineRule="auto"/>
        <w:rPr>
          <w:rFonts w:ascii="Times New Roman" w:hAnsi="Times New Roman" w:cs="Times New Roman"/>
          <w:sz w:val="24"/>
          <w:szCs w:val="24"/>
        </w:rPr>
      </w:pPr>
    </w:p>
    <w:p w14:paraId="6BD9E7A5" w14:textId="77777777" w:rsidR="00F10E26" w:rsidRDefault="00F10E26"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Pr>
          <w:rFonts w:ascii="Times New Roman" w:hAnsi="Times New Roman" w:cs="Times New Roman"/>
          <w:b/>
          <w:bCs/>
          <w:sz w:val="24"/>
          <w:szCs w:val="24"/>
        </w:rPr>
        <w:t xml:space="preserve">[to her husband] </w:t>
      </w:r>
      <w:r>
        <w:rPr>
          <w:rFonts w:ascii="Times New Roman" w:hAnsi="Times New Roman" w:cs="Times New Roman"/>
          <w:sz w:val="24"/>
          <w:szCs w:val="24"/>
        </w:rPr>
        <w:t>Al, d</w:t>
      </w:r>
      <w:r w:rsidR="00916487" w:rsidRPr="00130E33">
        <w:rPr>
          <w:rFonts w:ascii="Times New Roman" w:hAnsi="Times New Roman" w:cs="Times New Roman"/>
          <w:sz w:val="24"/>
          <w:szCs w:val="24"/>
        </w:rPr>
        <w:t xml:space="preserve">o you want to start David’s </w:t>
      </w:r>
      <w:r>
        <w:rPr>
          <w:rFonts w:ascii="Times New Roman" w:hAnsi="Times New Roman" w:cs="Times New Roman"/>
          <w:sz w:val="24"/>
          <w:szCs w:val="24"/>
        </w:rPr>
        <w:t>Z</w:t>
      </w:r>
      <w:r w:rsidR="00916487" w:rsidRPr="00130E33">
        <w:rPr>
          <w:rFonts w:ascii="Times New Roman" w:hAnsi="Times New Roman" w:cs="Times New Roman"/>
          <w:sz w:val="24"/>
          <w:szCs w:val="24"/>
        </w:rPr>
        <w:t>oom meeting for</w:t>
      </w:r>
      <w:r>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think you can do it</w:t>
      </w:r>
      <w:r>
        <w:rPr>
          <w:rFonts w:ascii="Times New Roman" w:hAnsi="Times New Roman" w:cs="Times New Roman"/>
          <w:sz w:val="24"/>
          <w:szCs w:val="24"/>
        </w:rPr>
        <w:t>, b</w:t>
      </w:r>
      <w:r w:rsidR="00916487" w:rsidRPr="00130E33">
        <w:rPr>
          <w:rFonts w:ascii="Times New Roman" w:hAnsi="Times New Roman" w:cs="Times New Roman"/>
          <w:sz w:val="24"/>
          <w:szCs w:val="24"/>
        </w:rPr>
        <w:t>ut</w:t>
      </w:r>
      <w:r w:rsidR="00281AA5" w:rsidRPr="00130E33">
        <w:rPr>
          <w:rFonts w:ascii="Times New Roman" w:hAnsi="Times New Roman" w:cs="Times New Roman"/>
          <w:sz w:val="24"/>
          <w:szCs w:val="24"/>
        </w:rPr>
        <w:t xml:space="preserve"> if </w:t>
      </w:r>
      <w:r w:rsidR="00916487" w:rsidRPr="00130E33">
        <w:rPr>
          <w:rFonts w:ascii="Times New Roman" w:hAnsi="Times New Roman" w:cs="Times New Roman"/>
          <w:sz w:val="24"/>
          <w:szCs w:val="24"/>
        </w:rPr>
        <w:t>you can’t</w:t>
      </w:r>
      <w:r>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p>
    <w:p w14:paraId="7577CB78" w14:textId="77777777" w:rsidR="00F10E26" w:rsidRDefault="00F10E26" w:rsidP="00832898">
      <w:pPr>
        <w:spacing w:after="0" w:line="240" w:lineRule="auto"/>
        <w:rPr>
          <w:rFonts w:ascii="Times New Roman" w:hAnsi="Times New Roman" w:cs="Times New Roman"/>
          <w:sz w:val="24"/>
          <w:szCs w:val="24"/>
        </w:rPr>
      </w:pPr>
    </w:p>
    <w:p w14:paraId="36C3CD2D" w14:textId="6AD107F7" w:rsidR="00281AA5" w:rsidRPr="00130E33" w:rsidRDefault="00F10E26"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Pr>
          <w:rFonts w:ascii="Times New Roman" w:hAnsi="Times New Roman" w:cs="Times New Roman"/>
          <w:bCs/>
          <w:sz w:val="24"/>
          <w:szCs w:val="24"/>
        </w:rPr>
        <w:t xml:space="preserve">We can </w:t>
      </w:r>
      <w:r>
        <w:rPr>
          <w:rFonts w:ascii="Times New Roman" w:hAnsi="Times New Roman" w:cs="Times New Roman"/>
          <w:sz w:val="24"/>
          <w:szCs w:val="24"/>
        </w:rPr>
        <w:t>p</w:t>
      </w:r>
      <w:r w:rsidR="00916487" w:rsidRPr="00130E33">
        <w:rPr>
          <w:rFonts w:ascii="Times New Roman" w:hAnsi="Times New Roman" w:cs="Times New Roman"/>
          <w:sz w:val="24"/>
          <w:szCs w:val="24"/>
        </w:rPr>
        <w:t>ause, or we can</w:t>
      </w:r>
      <w:r>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we can finish up </w:t>
      </w:r>
      <w:r w:rsidR="00281AA5" w:rsidRPr="00130E33">
        <w:rPr>
          <w:rFonts w:ascii="Times New Roman" w:hAnsi="Times New Roman" w:cs="Times New Roman"/>
          <w:sz w:val="24"/>
          <w:szCs w:val="24"/>
        </w:rPr>
        <w:t>with</w:t>
      </w:r>
      <w:r w:rsidR="00916487" w:rsidRPr="00130E33">
        <w:rPr>
          <w:rFonts w:ascii="Times New Roman" w:hAnsi="Times New Roman" w:cs="Times New Roman"/>
          <w:sz w:val="24"/>
          <w:szCs w:val="24"/>
        </w:rPr>
        <w:t xml:space="preserve"> you another tim</w:t>
      </w:r>
      <w:r w:rsidR="00281AA5" w:rsidRPr="00130E33">
        <w:rPr>
          <w:rFonts w:ascii="Times New Roman" w:hAnsi="Times New Roman" w:cs="Times New Roman"/>
          <w:sz w:val="24"/>
          <w:szCs w:val="24"/>
        </w:rPr>
        <w:t>e</w:t>
      </w:r>
      <w:r>
        <w:rPr>
          <w:rFonts w:ascii="Times New Roman" w:hAnsi="Times New Roman" w:cs="Times New Roman"/>
          <w:sz w:val="24"/>
          <w:szCs w:val="24"/>
        </w:rPr>
        <w:t xml:space="preserve"> i</w:t>
      </w:r>
      <w:r w:rsidR="00916487" w:rsidRPr="00130E33">
        <w:rPr>
          <w:rFonts w:ascii="Times New Roman" w:hAnsi="Times New Roman" w:cs="Times New Roman"/>
          <w:sz w:val="24"/>
          <w:szCs w:val="24"/>
        </w:rPr>
        <w:t>f you need to go</w:t>
      </w:r>
      <w:r>
        <w:rPr>
          <w:rFonts w:ascii="Times New Roman" w:hAnsi="Times New Roman" w:cs="Times New Roman"/>
          <w:sz w:val="24"/>
          <w:szCs w:val="24"/>
        </w:rPr>
        <w:t xml:space="preserve">. That’s </w:t>
      </w:r>
      <w:r w:rsidR="00916487" w:rsidRPr="00130E33">
        <w:rPr>
          <w:rFonts w:ascii="Times New Roman" w:hAnsi="Times New Roman" w:cs="Times New Roman"/>
          <w:sz w:val="24"/>
          <w:szCs w:val="24"/>
        </w:rPr>
        <w:t>perfectly</w:t>
      </w:r>
      <w:r w:rsidR="00281AA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fine. </w:t>
      </w:r>
    </w:p>
    <w:p w14:paraId="5805B092" w14:textId="77777777" w:rsidR="00281AA5" w:rsidRPr="00130E33" w:rsidRDefault="00281AA5" w:rsidP="00832898">
      <w:pPr>
        <w:spacing w:after="0" w:line="240" w:lineRule="auto"/>
        <w:rPr>
          <w:rFonts w:ascii="Times New Roman" w:hAnsi="Times New Roman" w:cs="Times New Roman"/>
          <w:sz w:val="24"/>
          <w:szCs w:val="24"/>
        </w:rPr>
      </w:pPr>
    </w:p>
    <w:p w14:paraId="4FC0D235" w14:textId="702B73E2" w:rsidR="006E45C4" w:rsidRPr="00130E33" w:rsidRDefault="00281AA5"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Can we pause for just a second so I can</w:t>
      </w:r>
      <w:r w:rsidR="00F10E26">
        <w:rPr>
          <w:rFonts w:ascii="Times New Roman" w:hAnsi="Times New Roman" w:cs="Times New Roman"/>
          <w:sz w:val="24"/>
          <w:szCs w:val="24"/>
        </w:rPr>
        <w:t xml:space="preserve"> start his</w:t>
      </w:r>
      <w:r w:rsidRPr="00130E33">
        <w:rPr>
          <w:rFonts w:ascii="Times New Roman" w:hAnsi="Times New Roman" w:cs="Times New Roman"/>
          <w:sz w:val="24"/>
          <w:szCs w:val="24"/>
        </w:rPr>
        <w:t xml:space="preserve"> … </w:t>
      </w:r>
    </w:p>
    <w:p w14:paraId="334D2787" w14:textId="77777777" w:rsidR="006E45C4" w:rsidRPr="00130E33" w:rsidRDefault="006E45C4" w:rsidP="00832898">
      <w:pPr>
        <w:spacing w:after="0" w:line="240" w:lineRule="auto"/>
        <w:rPr>
          <w:rFonts w:ascii="Times New Roman" w:hAnsi="Times New Roman" w:cs="Times New Roman"/>
          <w:sz w:val="24"/>
          <w:szCs w:val="24"/>
        </w:rPr>
      </w:pPr>
    </w:p>
    <w:p w14:paraId="327E95D2" w14:textId="1F2C120C"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F10E26">
        <w:rPr>
          <w:rFonts w:ascii="Times New Roman" w:hAnsi="Times New Roman" w:cs="Times New Roman"/>
          <w:bCs/>
          <w:sz w:val="24"/>
          <w:szCs w:val="24"/>
        </w:rPr>
        <w:t xml:space="preserve">I’ll pause the recording. </w:t>
      </w:r>
      <w:r w:rsidRPr="00130E33">
        <w:rPr>
          <w:rFonts w:ascii="Times New Roman" w:hAnsi="Times New Roman" w:cs="Times New Roman"/>
          <w:sz w:val="24"/>
          <w:szCs w:val="24"/>
        </w:rPr>
        <w:t>Al</w:t>
      </w:r>
      <w:r w:rsidR="00281AA5" w:rsidRPr="00130E33">
        <w:rPr>
          <w:rFonts w:ascii="Times New Roman" w:hAnsi="Times New Roman" w:cs="Times New Roman"/>
          <w:sz w:val="24"/>
          <w:szCs w:val="24"/>
        </w:rPr>
        <w:t xml:space="preserve">l </w:t>
      </w:r>
      <w:r w:rsidRPr="00130E33">
        <w:rPr>
          <w:rFonts w:ascii="Times New Roman" w:hAnsi="Times New Roman" w:cs="Times New Roman"/>
          <w:sz w:val="24"/>
          <w:szCs w:val="24"/>
        </w:rPr>
        <w:t>right, we’re back on. And if you do need to pause, go</w:t>
      </w:r>
      <w:r w:rsidR="008D0577">
        <w:rPr>
          <w:rFonts w:ascii="Times New Roman" w:hAnsi="Times New Roman" w:cs="Times New Roman"/>
          <w:sz w:val="24"/>
          <w:szCs w:val="24"/>
        </w:rPr>
        <w:t>, t</w:t>
      </w:r>
      <w:r w:rsidRPr="00130E33">
        <w:rPr>
          <w:rFonts w:ascii="Times New Roman" w:hAnsi="Times New Roman" w:cs="Times New Roman"/>
          <w:sz w:val="24"/>
          <w:szCs w:val="24"/>
        </w:rPr>
        <w:t>hat’s perfectly fine. We can schedule another time.</w:t>
      </w:r>
    </w:p>
    <w:p w14:paraId="3D4676F3" w14:textId="77777777" w:rsidR="006E45C4" w:rsidRPr="00130E33" w:rsidRDefault="006E45C4" w:rsidP="00832898">
      <w:pPr>
        <w:spacing w:after="0" w:line="240" w:lineRule="auto"/>
        <w:rPr>
          <w:rFonts w:ascii="Times New Roman" w:hAnsi="Times New Roman" w:cs="Times New Roman"/>
          <w:sz w:val="24"/>
          <w:szCs w:val="24"/>
        </w:rPr>
      </w:pPr>
    </w:p>
    <w:p w14:paraId="77CA6734" w14:textId="2C355809" w:rsidR="006E45C4" w:rsidRPr="00130E33" w:rsidRDefault="00281AA5"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8D0577">
        <w:rPr>
          <w:rFonts w:ascii="Times New Roman" w:hAnsi="Times New Roman" w:cs="Times New Roman"/>
          <w:sz w:val="24"/>
          <w:szCs w:val="24"/>
        </w:rPr>
        <w:t>S</w:t>
      </w:r>
      <w:r w:rsidRPr="00130E33">
        <w:rPr>
          <w:rFonts w:ascii="Times New Roman" w:hAnsi="Times New Roman" w:cs="Times New Roman"/>
          <w:sz w:val="24"/>
          <w:szCs w:val="24"/>
        </w:rPr>
        <w:t>orry</w:t>
      </w:r>
      <w:r w:rsidR="00916487" w:rsidRPr="00130E33">
        <w:rPr>
          <w:rFonts w:ascii="Times New Roman" w:hAnsi="Times New Roman" w:cs="Times New Roman"/>
          <w:sz w:val="24"/>
          <w:szCs w:val="24"/>
        </w:rPr>
        <w:t xml:space="preserve">. </w:t>
      </w:r>
      <w:r w:rsidR="008D0577">
        <w:rPr>
          <w:rFonts w:ascii="Times New Roman" w:hAnsi="Times New Roman" w:cs="Times New Roman"/>
          <w:sz w:val="24"/>
          <w:szCs w:val="24"/>
        </w:rPr>
        <w:t xml:space="preserve">I’m wordy. </w:t>
      </w:r>
    </w:p>
    <w:p w14:paraId="2AE63D96" w14:textId="77777777" w:rsidR="006E45C4" w:rsidRPr="00130E33" w:rsidRDefault="006E45C4" w:rsidP="00832898">
      <w:pPr>
        <w:spacing w:after="0" w:line="240" w:lineRule="auto"/>
        <w:rPr>
          <w:rFonts w:ascii="Times New Roman" w:hAnsi="Times New Roman" w:cs="Times New Roman"/>
          <w:sz w:val="24"/>
          <w:szCs w:val="24"/>
        </w:rPr>
      </w:pPr>
    </w:p>
    <w:p w14:paraId="61F0FAA7" w14:textId="157F10F6"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281AA5" w:rsidRPr="00130E33">
        <w:rPr>
          <w:rFonts w:ascii="Times New Roman" w:hAnsi="Times New Roman" w:cs="Times New Roman"/>
          <w:sz w:val="24"/>
          <w:szCs w:val="24"/>
        </w:rPr>
        <w:t xml:space="preserve">No, that’s </w:t>
      </w:r>
      <w:r w:rsidRPr="00130E33">
        <w:rPr>
          <w:rFonts w:ascii="Times New Roman" w:hAnsi="Times New Roman" w:cs="Times New Roman"/>
          <w:sz w:val="24"/>
          <w:szCs w:val="24"/>
        </w:rPr>
        <w:t>OK. Not a problem. I can be flexible. So but if you do have to go</w:t>
      </w:r>
      <w:r w:rsidR="00281AA5"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that’s always an option. So don’t feel pressured. </w:t>
      </w:r>
      <w:r w:rsidR="00281AA5" w:rsidRPr="00130E33">
        <w:rPr>
          <w:rFonts w:ascii="Times New Roman" w:hAnsi="Times New Roman" w:cs="Times New Roman"/>
          <w:sz w:val="24"/>
          <w:szCs w:val="24"/>
        </w:rPr>
        <w:t>T</w:t>
      </w:r>
      <w:r w:rsidRPr="00130E33">
        <w:rPr>
          <w:rFonts w:ascii="Times New Roman" w:hAnsi="Times New Roman" w:cs="Times New Roman"/>
          <w:sz w:val="24"/>
          <w:szCs w:val="24"/>
        </w:rPr>
        <w:t>hinking broadly again</w:t>
      </w:r>
      <w:r w:rsidR="00281AA5" w:rsidRPr="00130E33">
        <w:rPr>
          <w:rFonts w:ascii="Times New Roman" w:hAnsi="Times New Roman" w:cs="Times New Roman"/>
          <w:sz w:val="24"/>
          <w:szCs w:val="24"/>
        </w:rPr>
        <w:t>: d</w:t>
      </w:r>
      <w:r w:rsidRPr="00130E33">
        <w:rPr>
          <w:rFonts w:ascii="Times New Roman" w:hAnsi="Times New Roman" w:cs="Times New Roman"/>
          <w:sz w:val="24"/>
          <w:szCs w:val="24"/>
        </w:rPr>
        <w:t>o you have hopes or worries about how his community will continue to react to his sensory sensitivities?</w:t>
      </w:r>
    </w:p>
    <w:p w14:paraId="1ABB31B6" w14:textId="77777777" w:rsidR="006E45C4" w:rsidRPr="00130E33" w:rsidRDefault="006E45C4" w:rsidP="00832898">
      <w:pPr>
        <w:spacing w:after="0" w:line="240" w:lineRule="auto"/>
        <w:rPr>
          <w:rFonts w:ascii="Times New Roman" w:hAnsi="Times New Roman" w:cs="Times New Roman"/>
          <w:sz w:val="24"/>
          <w:szCs w:val="24"/>
        </w:rPr>
      </w:pPr>
    </w:p>
    <w:p w14:paraId="73112A40" w14:textId="4D314853" w:rsidR="006E45C4" w:rsidRPr="00130E33" w:rsidRDefault="00281AA5"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Pr="00130E33">
        <w:rPr>
          <w:rFonts w:ascii="Times New Roman" w:hAnsi="Times New Roman" w:cs="Times New Roman"/>
          <w:sz w:val="24"/>
          <w:szCs w:val="24"/>
        </w:rPr>
        <w:t>I</w:t>
      </w:r>
      <w:r w:rsidR="00916487" w:rsidRPr="00130E33">
        <w:rPr>
          <w:rFonts w:ascii="Times New Roman" w:hAnsi="Times New Roman" w:cs="Times New Roman"/>
          <w:sz w:val="24"/>
          <w:szCs w:val="24"/>
        </w:rPr>
        <w:t xml:space="preserve">t’s getting better. Yes, I have worries but it is getting better. And even just the general audience of sensory </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unless you were in </w:t>
      </w:r>
      <w:r w:rsidRPr="00130E33">
        <w:rPr>
          <w:rFonts w:ascii="Times New Roman" w:hAnsi="Times New Roman" w:cs="Times New Roman"/>
          <w:sz w:val="24"/>
          <w:szCs w:val="24"/>
        </w:rPr>
        <w:t>t</w:t>
      </w:r>
      <w:r w:rsidR="00916487" w:rsidRPr="00130E33">
        <w:rPr>
          <w:rFonts w:ascii="Times New Roman" w:hAnsi="Times New Roman" w:cs="Times New Roman"/>
          <w:sz w:val="24"/>
          <w:szCs w:val="24"/>
        </w:rPr>
        <w:t>his field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ten</w:t>
      </w:r>
      <w:r w:rsidR="00916487" w:rsidRPr="00130E33">
        <w:rPr>
          <w:rFonts w:ascii="Times New Roman" w:hAnsi="Times New Roman" w:cs="Times New Roman"/>
          <w:sz w:val="24"/>
          <w:szCs w:val="24"/>
        </w:rPr>
        <w:t xml:space="preserve"> years ago, people didn’t understand</w:t>
      </w:r>
      <w:r w:rsidR="008D0577">
        <w:rPr>
          <w:rFonts w:ascii="Times New Roman" w:hAnsi="Times New Roman" w:cs="Times New Roman"/>
          <w:sz w:val="24"/>
          <w:szCs w:val="24"/>
        </w:rPr>
        <w:t xml:space="preserve"> it</w:t>
      </w:r>
      <w:r w:rsidR="00916487" w:rsidRPr="00130E33">
        <w:rPr>
          <w:rFonts w:ascii="Times New Roman" w:hAnsi="Times New Roman" w:cs="Times New Roman"/>
          <w:sz w:val="24"/>
          <w:szCs w:val="24"/>
        </w:rPr>
        <w:t>. I listened to something today in</w:t>
      </w:r>
      <w:r w:rsidR="008D0577">
        <w:rPr>
          <w:rFonts w:ascii="Times New Roman" w:hAnsi="Times New Roman" w:cs="Times New Roman"/>
          <w:sz w:val="24"/>
          <w:szCs w:val="24"/>
        </w:rPr>
        <w:t xml:space="preserve"> the</w:t>
      </w:r>
      <w:r w:rsidR="00916487" w:rsidRPr="00130E33">
        <w:rPr>
          <w:rFonts w:ascii="Times New Roman" w:hAnsi="Times New Roman" w:cs="Times New Roman"/>
          <w:sz w:val="24"/>
          <w:szCs w:val="24"/>
        </w:rPr>
        <w:t xml:space="preserve"> </w:t>
      </w:r>
      <w:r w:rsidR="00916487" w:rsidRPr="00130E33">
        <w:rPr>
          <w:rFonts w:ascii="Times New Roman" w:hAnsi="Times New Roman" w:cs="Times New Roman"/>
          <w:i/>
          <w:iCs/>
          <w:sz w:val="24"/>
          <w:szCs w:val="24"/>
        </w:rPr>
        <w:t>New York Times</w:t>
      </w:r>
      <w:r w:rsidR="00916487" w:rsidRPr="00130E33">
        <w:rPr>
          <w:rFonts w:ascii="Times New Roman" w:hAnsi="Times New Roman" w:cs="Times New Roman"/>
          <w:sz w:val="24"/>
          <w:szCs w:val="24"/>
        </w:rPr>
        <w:t xml:space="preserve"> and it was about lack of sense of smell</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that’s an actual diagnosis. And so it’s</w:t>
      </w:r>
      <w:r w:rsidR="008D0577">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008D0577">
        <w:rPr>
          <w:rFonts w:ascii="Times New Roman" w:hAnsi="Times New Roman" w:cs="Times New Roman"/>
          <w:sz w:val="24"/>
          <w:szCs w:val="24"/>
        </w:rPr>
        <w:t xml:space="preserve">, </w:t>
      </w:r>
      <w:r w:rsidR="00916487" w:rsidRPr="00130E33">
        <w:rPr>
          <w:rFonts w:ascii="Times New Roman" w:hAnsi="Times New Roman" w:cs="Times New Roman"/>
          <w:sz w:val="24"/>
          <w:szCs w:val="24"/>
        </w:rPr>
        <w:t>somebody said this when he was first diagnosed in the OT world, or the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it’s an exciting time to be around in the brain.</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truly believe it’s getting better and better. So</w:t>
      </w:r>
      <w:r w:rsidR="008D0577">
        <w:rPr>
          <w:rFonts w:ascii="Times New Roman" w:hAnsi="Times New Roman" w:cs="Times New Roman"/>
          <w:sz w:val="24"/>
          <w:szCs w:val="24"/>
        </w:rPr>
        <w:t>,</w:t>
      </w:r>
      <w:r w:rsidR="00916487" w:rsidRPr="00130E33">
        <w:rPr>
          <w:rFonts w:ascii="Times New Roman" w:hAnsi="Times New Roman" w:cs="Times New Roman"/>
          <w:sz w:val="24"/>
          <w:szCs w:val="24"/>
        </w:rPr>
        <w:t xml:space="preserve"> like, I do have worries. And back to the fact that we’ve been able to shape so much</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we’re trying to put things in place for him</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being in it, no matter where he lives, him being in his own room will be important for him. Those are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8D0577">
        <w:rPr>
          <w:rFonts w:ascii="Times New Roman" w:hAnsi="Times New Roman" w:cs="Times New Roman"/>
          <w:sz w:val="24"/>
          <w:szCs w:val="24"/>
        </w:rPr>
        <w:t>in</w:t>
      </w:r>
      <w:r w:rsidR="00916487" w:rsidRPr="00130E33">
        <w:rPr>
          <w:rFonts w:ascii="Times New Roman" w:hAnsi="Times New Roman" w:cs="Times New Roman"/>
          <w:sz w:val="24"/>
          <w:szCs w:val="24"/>
        </w:rPr>
        <w:t xml:space="preserve"> our long</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term directive pieces of </w:t>
      </w:r>
      <w:r w:rsidRPr="00130E33">
        <w:rPr>
          <w:rFonts w:ascii="Times New Roman" w:hAnsi="Times New Roman" w:cs="Times New Roman"/>
          <w:sz w:val="24"/>
          <w:szCs w:val="24"/>
        </w:rPr>
        <w:t>“</w:t>
      </w:r>
      <w:r w:rsidRPr="00130E33">
        <w:rPr>
          <w:rFonts w:ascii="Times New Roman" w:hAnsi="Times New Roman" w:cs="Times New Roman"/>
          <w:i/>
          <w:iCs/>
          <w:sz w:val="24"/>
          <w:szCs w:val="24"/>
        </w:rPr>
        <w:t>W</w:t>
      </w:r>
      <w:r w:rsidR="00916487" w:rsidRPr="00130E33">
        <w:rPr>
          <w:rFonts w:ascii="Times New Roman" w:hAnsi="Times New Roman" w:cs="Times New Roman"/>
          <w:i/>
          <w:iCs/>
          <w:sz w:val="24"/>
          <w:szCs w:val="24"/>
        </w:rPr>
        <w:t>hat does this look like when we’re gone?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So we are having those conversations. Same thing, you know, we think the diet’s important, that will be continued on</w:t>
      </w:r>
      <w:r w:rsidR="008D0577">
        <w:rPr>
          <w:rFonts w:ascii="Times New Roman" w:hAnsi="Times New Roman" w:cs="Times New Roman"/>
          <w:sz w:val="24"/>
          <w:szCs w:val="24"/>
        </w:rPr>
        <w:t>, t</w:t>
      </w:r>
      <w:r w:rsidR="00916487" w:rsidRPr="00130E33">
        <w:rPr>
          <w:rFonts w:ascii="Times New Roman" w:hAnsi="Times New Roman" w:cs="Times New Roman"/>
          <w:sz w:val="24"/>
          <w:szCs w:val="24"/>
        </w:rPr>
        <w:t>rying to figure out ways</w:t>
      </w:r>
      <w:r w:rsidR="008D0577">
        <w:rPr>
          <w:rFonts w:ascii="Times New Roman" w:hAnsi="Times New Roman" w:cs="Times New Roman"/>
          <w:sz w:val="24"/>
          <w:szCs w:val="24"/>
        </w:rPr>
        <w:t>—a</w:t>
      </w:r>
      <w:r w:rsidR="00916487" w:rsidRPr="00130E33">
        <w:rPr>
          <w:rFonts w:ascii="Times New Roman" w:hAnsi="Times New Roman" w:cs="Times New Roman"/>
          <w:sz w:val="24"/>
          <w:szCs w:val="24"/>
        </w:rPr>
        <w:t xml:space="preserve">s far as the clothing goes, we’ve kind of tried to take care of all of that. You know, I wrote </w:t>
      </w:r>
      <w:r w:rsidRPr="00130E33">
        <w:rPr>
          <w:rFonts w:ascii="Times New Roman" w:hAnsi="Times New Roman" w:cs="Times New Roman"/>
          <w:sz w:val="24"/>
          <w:szCs w:val="24"/>
        </w:rPr>
        <w:t>… my</w:t>
      </w:r>
      <w:r w:rsidR="00916487" w:rsidRPr="00130E33">
        <w:rPr>
          <w:rFonts w:ascii="Times New Roman" w:hAnsi="Times New Roman" w:cs="Times New Roman"/>
          <w:sz w:val="24"/>
          <w:szCs w:val="24"/>
        </w:rPr>
        <w:t xml:space="preserve"> parents took care of David when he was maybe six, seven. And I wrote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this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recipe, this is how everything goes. And I wrote on there that my dad, </w:t>
      </w:r>
      <w:r w:rsidR="008D0577">
        <w:rPr>
          <w:rFonts w:ascii="Times New Roman" w:hAnsi="Times New Roman" w:cs="Times New Roman"/>
          <w:sz w:val="24"/>
          <w:szCs w:val="24"/>
        </w:rPr>
        <w:t>you know,</w:t>
      </w:r>
      <w:r w:rsidR="00916487" w:rsidRPr="00130E33">
        <w:rPr>
          <w:rFonts w:ascii="Times New Roman" w:hAnsi="Times New Roman" w:cs="Times New Roman"/>
          <w:sz w:val="24"/>
          <w:szCs w:val="24"/>
        </w:rPr>
        <w:t xml:space="preserve"> David doesn’t wear his coat ever in the car. 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oh, he does need me Hold on. I’m going to have to sign off and jump right back</w:t>
      </w:r>
      <w:r w:rsidR="008D0577">
        <w:rPr>
          <w:rFonts w:ascii="Times New Roman" w:hAnsi="Times New Roman" w:cs="Times New Roman"/>
          <w:sz w:val="24"/>
          <w:szCs w:val="24"/>
        </w:rPr>
        <w:t xml:space="preserve"> on.</w:t>
      </w:r>
      <w:r w:rsidR="00916487" w:rsidRPr="00130E33">
        <w:rPr>
          <w:rFonts w:ascii="Times New Roman" w:hAnsi="Times New Roman" w:cs="Times New Roman"/>
          <w:sz w:val="24"/>
          <w:szCs w:val="24"/>
        </w:rPr>
        <w:t xml:space="preserve"> I’m sorry. </w:t>
      </w:r>
    </w:p>
    <w:p w14:paraId="748EDD6C" w14:textId="77777777" w:rsidR="006E45C4" w:rsidRPr="00130E33" w:rsidRDefault="006E45C4" w:rsidP="00832898">
      <w:pPr>
        <w:spacing w:after="0" w:line="240" w:lineRule="auto"/>
        <w:rPr>
          <w:rFonts w:ascii="Times New Roman" w:hAnsi="Times New Roman" w:cs="Times New Roman"/>
          <w:sz w:val="24"/>
          <w:szCs w:val="24"/>
        </w:rPr>
      </w:pPr>
    </w:p>
    <w:p w14:paraId="1045957C" w14:textId="4D94E4AE"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281AA5" w:rsidRPr="00130E33">
        <w:rPr>
          <w:rFonts w:ascii="Times New Roman" w:hAnsi="Times New Roman" w:cs="Times New Roman"/>
          <w:sz w:val="24"/>
          <w:szCs w:val="24"/>
        </w:rPr>
        <w:t>That’s</w:t>
      </w:r>
      <w:r w:rsidR="008D0577">
        <w:rPr>
          <w:rFonts w:ascii="Times New Roman" w:hAnsi="Times New Roman" w:cs="Times New Roman"/>
          <w:sz w:val="24"/>
          <w:szCs w:val="24"/>
        </w:rPr>
        <w:t xml:space="preserve"> …</w:t>
      </w:r>
      <w:r w:rsidR="00281AA5" w:rsidRPr="00130E33">
        <w:rPr>
          <w:rFonts w:ascii="Times New Roman" w:hAnsi="Times New Roman" w:cs="Times New Roman"/>
          <w:sz w:val="24"/>
          <w:szCs w:val="24"/>
        </w:rPr>
        <w:t xml:space="preserve"> no,</w:t>
      </w:r>
      <w:r w:rsidR="00EA466E">
        <w:rPr>
          <w:rFonts w:ascii="Times New Roman" w:hAnsi="Times New Roman" w:cs="Times New Roman"/>
          <w:sz w:val="24"/>
          <w:szCs w:val="24"/>
        </w:rPr>
        <w:t xml:space="preserve"> </w:t>
      </w:r>
      <w:r w:rsidR="00EA466E">
        <w:rPr>
          <w:rFonts w:ascii="Times New Roman" w:hAnsi="Times New Roman" w:cs="Times New Roman"/>
          <w:b/>
          <w:bCs/>
          <w:sz w:val="24"/>
          <w:szCs w:val="24"/>
        </w:rPr>
        <w:t>[57:00]</w:t>
      </w:r>
      <w:r w:rsidR="00281AA5"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don’t worry about it. I’ll see you soon. </w:t>
      </w:r>
      <w:r w:rsidR="00281AA5" w:rsidRPr="00130E33">
        <w:rPr>
          <w:rFonts w:ascii="Times New Roman" w:hAnsi="Times New Roman" w:cs="Times New Roman"/>
          <w:sz w:val="24"/>
          <w:szCs w:val="24"/>
        </w:rPr>
        <w:t xml:space="preserve">… </w:t>
      </w:r>
      <w:r w:rsidRPr="00130E33">
        <w:rPr>
          <w:rFonts w:ascii="Times New Roman" w:hAnsi="Times New Roman" w:cs="Times New Roman"/>
          <w:sz w:val="24"/>
          <w:szCs w:val="24"/>
        </w:rPr>
        <w:t xml:space="preserve">All right, </w:t>
      </w:r>
      <w:r w:rsidR="008D0577">
        <w:rPr>
          <w:rFonts w:ascii="Times New Roman" w:hAnsi="Times New Roman" w:cs="Times New Roman"/>
          <w:sz w:val="24"/>
          <w:szCs w:val="24"/>
        </w:rPr>
        <w:t xml:space="preserve">our </w:t>
      </w:r>
      <w:r w:rsidRPr="00130E33">
        <w:rPr>
          <w:rFonts w:ascii="Times New Roman" w:hAnsi="Times New Roman" w:cs="Times New Roman"/>
          <w:sz w:val="24"/>
          <w:szCs w:val="24"/>
        </w:rPr>
        <w:t>recording</w:t>
      </w:r>
      <w:r w:rsidR="00281AA5" w:rsidRPr="00130E33">
        <w:rPr>
          <w:rFonts w:ascii="Times New Roman" w:hAnsi="Times New Roman" w:cs="Times New Roman"/>
          <w:sz w:val="24"/>
          <w:szCs w:val="24"/>
        </w:rPr>
        <w:t>’</w:t>
      </w:r>
      <w:r w:rsidRPr="00130E33">
        <w:rPr>
          <w:rFonts w:ascii="Times New Roman" w:hAnsi="Times New Roman" w:cs="Times New Roman"/>
          <w:sz w:val="24"/>
          <w:szCs w:val="24"/>
        </w:rPr>
        <w:t xml:space="preserve">s back on. </w:t>
      </w:r>
    </w:p>
    <w:p w14:paraId="588482D9" w14:textId="77777777" w:rsidR="006E45C4" w:rsidRPr="00130E33" w:rsidRDefault="006E45C4" w:rsidP="00832898">
      <w:pPr>
        <w:spacing w:after="0" w:line="240" w:lineRule="auto"/>
        <w:rPr>
          <w:rFonts w:ascii="Times New Roman" w:hAnsi="Times New Roman" w:cs="Times New Roman"/>
          <w:sz w:val="24"/>
          <w:szCs w:val="24"/>
        </w:rPr>
      </w:pPr>
    </w:p>
    <w:p w14:paraId="6E9C9FA3" w14:textId="7D1B6594" w:rsidR="006E45C4" w:rsidRPr="00130E33" w:rsidRDefault="00281AA5"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8D0577">
        <w:rPr>
          <w:rFonts w:ascii="Times New Roman" w:hAnsi="Times New Roman" w:cs="Times New Roman"/>
          <w:sz w:val="24"/>
          <w:szCs w:val="24"/>
        </w:rPr>
        <w:t>Good,</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so the question was fears, o</w:t>
      </w:r>
      <w:r w:rsidR="008D0577">
        <w:rPr>
          <w:rFonts w:ascii="Times New Roman" w:hAnsi="Times New Roman" w:cs="Times New Roman"/>
          <w:sz w:val="24"/>
          <w:szCs w:val="24"/>
        </w:rPr>
        <w:t>r theories?</w:t>
      </w:r>
    </w:p>
    <w:p w14:paraId="09A52422" w14:textId="77777777" w:rsidR="006E45C4" w:rsidRPr="00130E33" w:rsidRDefault="006E45C4" w:rsidP="00832898">
      <w:pPr>
        <w:spacing w:after="0" w:line="240" w:lineRule="auto"/>
        <w:rPr>
          <w:rFonts w:ascii="Times New Roman" w:hAnsi="Times New Roman" w:cs="Times New Roman"/>
          <w:sz w:val="24"/>
          <w:szCs w:val="24"/>
        </w:rPr>
      </w:pPr>
    </w:p>
    <w:p w14:paraId="6F0299AF" w14:textId="0843ADB1"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I was asking you about your hopes and worries regarding how the community will react to your son’s sensory sensitivities.</w:t>
      </w:r>
    </w:p>
    <w:p w14:paraId="51CECE54" w14:textId="77777777" w:rsidR="006E45C4" w:rsidRPr="00130E33" w:rsidRDefault="006E45C4" w:rsidP="00832898">
      <w:pPr>
        <w:spacing w:after="0" w:line="240" w:lineRule="auto"/>
        <w:rPr>
          <w:rFonts w:ascii="Times New Roman" w:hAnsi="Times New Roman" w:cs="Times New Roman"/>
          <w:sz w:val="24"/>
          <w:szCs w:val="24"/>
        </w:rPr>
      </w:pPr>
    </w:p>
    <w:p w14:paraId="53B336A5" w14:textId="08EDA8FE" w:rsidR="006E45C4" w:rsidRPr="00130E33" w:rsidRDefault="00281AA5"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So we’ve put some of the will stuff together and had a directive in there about some of the care that David needs. And back to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similar to what I said with the earlier question, I’m hoping that he will be able to advocate for himself on those needs and</w:t>
      </w:r>
      <w:r w:rsidR="00F50F9D"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you know, like, travel</w:t>
      </w:r>
      <w:r w:rsidR="00F50F9D" w:rsidRPr="00130E33">
        <w:rPr>
          <w:rFonts w:ascii="Times New Roman" w:hAnsi="Times New Roman" w:cs="Times New Roman"/>
          <w:sz w:val="24"/>
          <w:szCs w:val="24"/>
        </w:rPr>
        <w:t>’</w:t>
      </w:r>
      <w:r w:rsidR="00916487" w:rsidRPr="00130E33">
        <w:rPr>
          <w:rFonts w:ascii="Times New Roman" w:hAnsi="Times New Roman" w:cs="Times New Roman"/>
          <w:sz w:val="24"/>
          <w:szCs w:val="24"/>
        </w:rPr>
        <w:t>s important</w:t>
      </w:r>
      <w:r w:rsidR="008D0577">
        <w:rPr>
          <w:rFonts w:ascii="Times New Roman" w:hAnsi="Times New Roman" w:cs="Times New Roman"/>
          <w:sz w:val="24"/>
          <w:szCs w:val="24"/>
        </w:rPr>
        <w:t xml:space="preserve"> </w:t>
      </w:r>
      <w:r w:rsidR="00916487" w:rsidRPr="00130E33">
        <w:rPr>
          <w:rFonts w:ascii="Times New Roman" w:hAnsi="Times New Roman" w:cs="Times New Roman"/>
          <w:sz w:val="24"/>
          <w:szCs w:val="24"/>
        </w:rPr>
        <w:t>and all of those things</w:t>
      </w:r>
      <w:r w:rsidR="00F50F9D" w:rsidRPr="00130E33">
        <w:rPr>
          <w:rFonts w:ascii="Times New Roman" w:hAnsi="Times New Roman" w:cs="Times New Roman"/>
          <w:sz w:val="24"/>
          <w:szCs w:val="24"/>
        </w:rPr>
        <w:t>. H</w:t>
      </w:r>
      <w:r w:rsidR="00916487" w:rsidRPr="00130E33">
        <w:rPr>
          <w:rFonts w:ascii="Times New Roman" w:hAnsi="Times New Roman" w:cs="Times New Roman"/>
          <w:sz w:val="24"/>
          <w:szCs w:val="24"/>
        </w:rPr>
        <w:t xml:space="preserve">e will work and do a million things for you, if he’s got a reward, </w:t>
      </w:r>
      <w:r w:rsidR="008D0577">
        <w:rPr>
          <w:rFonts w:ascii="Times New Roman" w:hAnsi="Times New Roman" w:cs="Times New Roman"/>
          <w:sz w:val="24"/>
          <w:szCs w:val="24"/>
        </w:rPr>
        <w:t>so</w:t>
      </w:r>
      <w:r w:rsidR="00916487" w:rsidRPr="00130E33">
        <w:rPr>
          <w:rFonts w:ascii="Times New Roman" w:hAnsi="Times New Roman" w:cs="Times New Roman"/>
          <w:sz w:val="24"/>
          <w:szCs w:val="24"/>
        </w:rPr>
        <w:t>, to kind of, you know, acknowledge that</w:t>
      </w:r>
      <w:r w:rsidR="00F50F9D"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but the diet, the clothes, all of that’s important. And hopefully, we’re trying to take care of it. He’s got three siblings and we’ve kind of divided some of the duties and responsibilities</w:t>
      </w:r>
      <w:r w:rsidR="008D0577">
        <w:rPr>
          <w:rFonts w:ascii="Times New Roman" w:hAnsi="Times New Roman" w:cs="Times New Roman"/>
          <w:sz w:val="24"/>
          <w:szCs w:val="24"/>
        </w:rPr>
        <w:t xml:space="preserve"> as</w:t>
      </w:r>
      <w:r w:rsidR="00916487" w:rsidRPr="00130E33">
        <w:rPr>
          <w:rFonts w:ascii="Times New Roman" w:hAnsi="Times New Roman" w:cs="Times New Roman"/>
          <w:sz w:val="24"/>
          <w:szCs w:val="24"/>
        </w:rPr>
        <w:t xml:space="preserve"> that goes to</w:t>
      </w:r>
      <w:r w:rsidR="008D0577">
        <w:rPr>
          <w:rFonts w:ascii="Times New Roman" w:hAnsi="Times New Roman" w:cs="Times New Roman"/>
          <w:sz w:val="24"/>
          <w:szCs w:val="24"/>
        </w:rPr>
        <w:t>o. W</w:t>
      </w:r>
      <w:r w:rsidR="00916487" w:rsidRPr="00130E33">
        <w:rPr>
          <w:rFonts w:ascii="Times New Roman" w:hAnsi="Times New Roman" w:cs="Times New Roman"/>
          <w:sz w:val="24"/>
          <w:szCs w:val="24"/>
        </w:rPr>
        <w:t xml:space="preserve">e also </w:t>
      </w:r>
      <w:r w:rsidR="00130E33" w:rsidRPr="00130E33">
        <w:rPr>
          <w:rFonts w:ascii="Times New Roman" w:hAnsi="Times New Roman" w:cs="Times New Roman"/>
          <w:sz w:val="24"/>
          <w:szCs w:val="24"/>
        </w:rPr>
        <w:t>realize</w:t>
      </w:r>
      <w:r w:rsidR="00916487" w:rsidRPr="00130E33">
        <w:rPr>
          <w:rFonts w:ascii="Times New Roman" w:hAnsi="Times New Roman" w:cs="Times New Roman"/>
          <w:sz w:val="24"/>
          <w:szCs w:val="24"/>
        </w:rPr>
        <w:t xml:space="preserve"> their lives are busy and they will have their own responsibilities. And so we want to try and take it so that it becomes his planning, not theirs. So, yeah, so we</w:t>
      </w:r>
      <w:r w:rsidR="00F50F9D"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but I do have, you know, concerns that I</w:t>
      </w:r>
      <w:r w:rsidR="00F50F9D"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 I said earlier, I</w:t>
      </w:r>
      <w:r w:rsidR="00F50F9D"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the pandemic was just like, </w:t>
      </w:r>
      <w:r w:rsidR="00F50F9D"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my gosh</w:t>
      </w:r>
      <w:r w:rsidR="00916487" w:rsidRPr="00130E33">
        <w:rPr>
          <w:rFonts w:ascii="Times New Roman" w:hAnsi="Times New Roman" w:cs="Times New Roman"/>
          <w:sz w:val="24"/>
          <w:szCs w:val="24"/>
        </w:rPr>
        <w:t>,</w:t>
      </w:r>
      <w:r w:rsidR="00F50F9D"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t>
      </w:r>
      <w:r w:rsidR="00F50F9D"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we just</w:t>
      </w:r>
      <w:r w:rsidR="008D0577">
        <w:rPr>
          <w:rFonts w:ascii="Times New Roman" w:hAnsi="Times New Roman" w:cs="Times New Roman"/>
          <w:i/>
          <w:iCs/>
          <w:sz w:val="24"/>
          <w:szCs w:val="24"/>
        </w:rPr>
        <w:t xml:space="preserve"> have</w:t>
      </w:r>
      <w:r w:rsidR="00916487" w:rsidRPr="00130E33">
        <w:rPr>
          <w:rFonts w:ascii="Times New Roman" w:hAnsi="Times New Roman" w:cs="Times New Roman"/>
          <w:i/>
          <w:iCs/>
          <w:sz w:val="24"/>
          <w:szCs w:val="24"/>
        </w:rPr>
        <w:t xml:space="preserve"> kept him so busy</w:t>
      </w:r>
      <w:r w:rsidR="00F50F9D" w:rsidRPr="00130E33">
        <w:rPr>
          <w:rFonts w:ascii="Times New Roman" w:hAnsi="Times New Roman" w:cs="Times New Roman"/>
          <w:i/>
          <w:iCs/>
          <w:sz w:val="24"/>
          <w:szCs w:val="24"/>
        </w:rPr>
        <w:t xml:space="preserve"> w</w:t>
      </w:r>
      <w:r w:rsidR="00916487" w:rsidRPr="00130E33">
        <w:rPr>
          <w:rFonts w:ascii="Times New Roman" w:hAnsi="Times New Roman" w:cs="Times New Roman"/>
          <w:i/>
          <w:iCs/>
          <w:sz w:val="24"/>
          <w:szCs w:val="24"/>
        </w:rPr>
        <w:t>e didn’t notice some of the other things</w:t>
      </w:r>
      <w:r w:rsidR="00916487" w:rsidRPr="00130E33">
        <w:rPr>
          <w:rFonts w:ascii="Times New Roman" w:hAnsi="Times New Roman" w:cs="Times New Roman"/>
          <w:sz w:val="24"/>
          <w:szCs w:val="24"/>
        </w:rPr>
        <w:t>.</w:t>
      </w:r>
      <w:r w:rsidR="00F50F9D"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And the more time we’re together, I’m like, </w:t>
      </w:r>
      <w:r w:rsidR="00F50F9D"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w:t>
      </w:r>
      <w:r w:rsidR="00F50F9D" w:rsidRPr="00130E33">
        <w:rPr>
          <w:rFonts w:ascii="Times New Roman" w:hAnsi="Times New Roman" w:cs="Times New Roman"/>
          <w:i/>
          <w:iCs/>
          <w:sz w:val="24"/>
          <w:szCs w:val="24"/>
        </w:rPr>
        <w:t xml:space="preserve"> </w:t>
      </w:r>
      <w:r w:rsidR="00916487" w:rsidRPr="00130E33">
        <w:rPr>
          <w:rFonts w:ascii="Times New Roman" w:hAnsi="Times New Roman" w:cs="Times New Roman"/>
          <w:i/>
          <w:iCs/>
          <w:sz w:val="24"/>
          <w:szCs w:val="24"/>
        </w:rPr>
        <w:t>my gosh</w:t>
      </w:r>
      <w:r w:rsidR="00F50F9D" w:rsidRPr="00130E33">
        <w:rPr>
          <w:rFonts w:ascii="Times New Roman" w:hAnsi="Times New Roman" w:cs="Times New Roman"/>
          <w:sz w:val="24"/>
          <w:szCs w:val="24"/>
        </w:rPr>
        <w:t>.”</w:t>
      </w:r>
    </w:p>
    <w:p w14:paraId="1D44462A" w14:textId="77777777" w:rsidR="006E45C4" w:rsidRPr="00130E33" w:rsidRDefault="006E45C4" w:rsidP="00832898">
      <w:pPr>
        <w:spacing w:after="0" w:line="240" w:lineRule="auto"/>
        <w:rPr>
          <w:rFonts w:ascii="Times New Roman" w:hAnsi="Times New Roman" w:cs="Times New Roman"/>
          <w:sz w:val="24"/>
          <w:szCs w:val="24"/>
        </w:rPr>
      </w:pPr>
    </w:p>
    <w:p w14:paraId="6028CD2A" w14:textId="5D6D2FDC"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F50F9D" w:rsidRPr="00130E33">
        <w:rPr>
          <w:rFonts w:ascii="Times New Roman" w:hAnsi="Times New Roman" w:cs="Times New Roman"/>
          <w:sz w:val="24"/>
          <w:szCs w:val="24"/>
        </w:rPr>
        <w:t>W</w:t>
      </w:r>
      <w:r w:rsidRPr="00130E33">
        <w:rPr>
          <w:rFonts w:ascii="Times New Roman" w:hAnsi="Times New Roman" w:cs="Times New Roman"/>
          <w:sz w:val="24"/>
          <w:szCs w:val="24"/>
        </w:rPr>
        <w:t>e’re all learning a lot through this pandemic</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I think</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F50F9D" w:rsidRPr="00130E33">
        <w:rPr>
          <w:rFonts w:ascii="Times New Roman" w:hAnsi="Times New Roman" w:cs="Times New Roman"/>
          <w:sz w:val="24"/>
          <w:szCs w:val="24"/>
        </w:rPr>
        <w:t>S</w:t>
      </w:r>
      <w:r w:rsidRPr="00130E33">
        <w:rPr>
          <w:rFonts w:ascii="Times New Roman" w:hAnsi="Times New Roman" w:cs="Times New Roman"/>
          <w:sz w:val="24"/>
          <w:szCs w:val="24"/>
        </w:rPr>
        <w:t>hifting gears again</w:t>
      </w:r>
      <w:r w:rsidR="00F50F9D" w:rsidRPr="00130E33">
        <w:rPr>
          <w:rFonts w:ascii="Times New Roman" w:hAnsi="Times New Roman" w:cs="Times New Roman"/>
          <w:sz w:val="24"/>
          <w:szCs w:val="24"/>
        </w:rPr>
        <w:t xml:space="preserve">: </w:t>
      </w:r>
      <w:r w:rsidRPr="00130E33">
        <w:rPr>
          <w:rFonts w:ascii="Times New Roman" w:hAnsi="Times New Roman" w:cs="Times New Roman"/>
          <w:sz w:val="24"/>
          <w:szCs w:val="24"/>
        </w:rPr>
        <w:t>so</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in the</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transition to adulthood, quote unquote</w:t>
      </w:r>
      <w:r w:rsidR="00F50F9D" w:rsidRPr="00130E33">
        <w:rPr>
          <w:rFonts w:ascii="Times New Roman" w:hAnsi="Times New Roman" w:cs="Times New Roman"/>
          <w:sz w:val="24"/>
          <w:szCs w:val="24"/>
        </w:rPr>
        <w:t>, w</w:t>
      </w:r>
      <w:r w:rsidRPr="00130E33">
        <w:rPr>
          <w:rFonts w:ascii="Times New Roman" w:hAnsi="Times New Roman" w:cs="Times New Roman"/>
          <w:sz w:val="24"/>
          <w:szCs w:val="24"/>
        </w:rPr>
        <w:t>here do you see your son?</w:t>
      </w:r>
    </w:p>
    <w:p w14:paraId="1853ABA9" w14:textId="77777777" w:rsidR="006E45C4" w:rsidRPr="00130E33" w:rsidRDefault="006E45C4" w:rsidP="00832898">
      <w:pPr>
        <w:spacing w:after="0" w:line="240" w:lineRule="auto"/>
        <w:rPr>
          <w:rFonts w:ascii="Times New Roman" w:hAnsi="Times New Roman" w:cs="Times New Roman"/>
          <w:sz w:val="24"/>
          <w:szCs w:val="24"/>
        </w:rPr>
      </w:pPr>
    </w:p>
    <w:p w14:paraId="684ABB08" w14:textId="4C4C423F" w:rsidR="006E45C4" w:rsidRPr="00130E33" w:rsidRDefault="00F50F9D"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lastRenderedPageBreak/>
        <w:t xml:space="preserve">Interviewee: </w:t>
      </w:r>
      <w:r w:rsidR="00916487" w:rsidRPr="00130E33">
        <w:rPr>
          <w:rFonts w:ascii="Times New Roman" w:hAnsi="Times New Roman" w:cs="Times New Roman"/>
          <w:sz w:val="24"/>
          <w:szCs w:val="24"/>
        </w:rPr>
        <w:t xml:space="preserve">OK, big hope, big dream, the grand </w:t>
      </w:r>
      <w:r w:rsidRPr="00130E33">
        <w:rPr>
          <w:rFonts w:ascii="Times New Roman" w:hAnsi="Times New Roman" w:cs="Times New Roman"/>
          <w:sz w:val="24"/>
          <w:szCs w:val="24"/>
        </w:rPr>
        <w:t>slam</w:t>
      </w:r>
      <w:r w:rsidR="00916487" w:rsidRPr="00130E33">
        <w:rPr>
          <w:rFonts w:ascii="Times New Roman" w:hAnsi="Times New Roman" w:cs="Times New Roman"/>
          <w:sz w:val="24"/>
          <w:szCs w:val="24"/>
        </w:rPr>
        <w:t xml:space="preserve"> for us would be, he’s living in an apartment independently with supports that come in to him. There are a few things that are available that are somewhat supported</w:t>
      </w:r>
      <w:r w:rsidR="008D0577">
        <w:rPr>
          <w:rFonts w:ascii="Times New Roman" w:hAnsi="Times New Roman" w:cs="Times New Roman"/>
          <w:sz w:val="24"/>
          <w:szCs w:val="24"/>
        </w:rPr>
        <w:t>. H</w:t>
      </w:r>
      <w:r w:rsidR="00916487" w:rsidRPr="00130E33">
        <w:rPr>
          <w:rFonts w:ascii="Times New Roman" w:hAnsi="Times New Roman" w:cs="Times New Roman"/>
          <w:sz w:val="24"/>
          <w:szCs w:val="24"/>
        </w:rPr>
        <w:t>e probably is going to need support. We’d like him working a full</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time job. He thrives on a 60</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week, an hour or more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busy schedule. So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him maintaining a full</w:t>
      </w:r>
      <w:r w:rsidR="008D0577">
        <w:rPr>
          <w:rFonts w:ascii="Times New Roman" w:hAnsi="Times New Roman" w:cs="Times New Roman"/>
          <w:sz w:val="24"/>
          <w:szCs w:val="24"/>
        </w:rPr>
        <w:t>-</w:t>
      </w:r>
      <w:r w:rsidR="00916487" w:rsidRPr="00130E33">
        <w:rPr>
          <w:rFonts w:ascii="Times New Roman" w:hAnsi="Times New Roman" w:cs="Times New Roman"/>
          <w:sz w:val="24"/>
          <w:szCs w:val="24"/>
        </w:rPr>
        <w:t>time job would be our idea of a home run. 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everybody else, we want him to have a job that he likes more days</w:t>
      </w:r>
      <w:r w:rsidR="008D0577">
        <w:rPr>
          <w:rFonts w:ascii="Times New Roman" w:hAnsi="Times New Roman" w:cs="Times New Roman"/>
          <w:sz w:val="24"/>
          <w:szCs w:val="24"/>
        </w:rPr>
        <w:t xml:space="preserve"> than</w:t>
      </w:r>
      <w:r w:rsidRPr="00130E33">
        <w:rPr>
          <w:rFonts w:ascii="Times New Roman" w:hAnsi="Times New Roman" w:cs="Times New Roman"/>
          <w:sz w:val="24"/>
          <w:szCs w:val="24"/>
        </w:rPr>
        <w:t xml:space="preserve"> n</w:t>
      </w:r>
      <w:r w:rsidR="00916487" w:rsidRPr="00130E33">
        <w:rPr>
          <w:rFonts w:ascii="Times New Roman" w:hAnsi="Times New Roman" w:cs="Times New Roman"/>
          <w:sz w:val="24"/>
          <w:szCs w:val="24"/>
        </w:rPr>
        <w:t>ot, you know</w:t>
      </w:r>
      <w:r w:rsidRPr="00130E33">
        <w:rPr>
          <w:rFonts w:ascii="Times New Roman" w:hAnsi="Times New Roman" w:cs="Times New Roman"/>
          <w:sz w:val="24"/>
          <w:szCs w:val="24"/>
        </w:rPr>
        <w:t>. H</w:t>
      </w:r>
      <w:r w:rsidR="00916487" w:rsidRPr="00130E33">
        <w:rPr>
          <w:rFonts w:ascii="Times New Roman" w:hAnsi="Times New Roman" w:cs="Times New Roman"/>
          <w:sz w:val="24"/>
          <w:szCs w:val="24"/>
        </w:rPr>
        <w:t>e’s got some very meticulous skills. So we keep on thinking, this could or should work. Getting there is hard and what it looks like, and we’re stil</w:t>
      </w:r>
      <w:r w:rsidR="008D0577">
        <w:rPr>
          <w:rFonts w:ascii="Times New Roman" w:hAnsi="Times New Roman" w:cs="Times New Roman"/>
          <w:sz w:val="24"/>
          <w:szCs w:val="24"/>
        </w:rPr>
        <w:t>l delayed,</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you know</w:t>
      </w:r>
      <w:r w:rsidR="008D0577">
        <w:rPr>
          <w:rFonts w:ascii="Times New Roman" w:hAnsi="Times New Roman" w:cs="Times New Roman"/>
          <w:sz w:val="24"/>
          <w:szCs w:val="24"/>
        </w:rPr>
        <w:t xml:space="preserve">. When </w:t>
      </w:r>
      <w:r w:rsidR="00916487" w:rsidRPr="00130E33">
        <w:rPr>
          <w:rFonts w:ascii="Times New Roman" w:hAnsi="Times New Roman" w:cs="Times New Roman"/>
          <w:sz w:val="24"/>
          <w:szCs w:val="24"/>
        </w:rPr>
        <w:t>I think</w:t>
      </w:r>
      <w:r w:rsidR="008D0577">
        <w:rPr>
          <w:rFonts w:ascii="Times New Roman" w:hAnsi="Times New Roman" w:cs="Times New Roman"/>
          <w:sz w:val="24"/>
          <w:szCs w:val="24"/>
        </w:rPr>
        <w:t xml:space="preserve"> that</w:t>
      </w:r>
      <w:r w:rsidR="00916487" w:rsidRPr="00130E33">
        <w:rPr>
          <w:rFonts w:ascii="Times New Roman" w:hAnsi="Times New Roman" w:cs="Times New Roman"/>
          <w:sz w:val="24"/>
          <w:szCs w:val="24"/>
        </w:rPr>
        <w:t xml:space="preserve"> he’s not even been verbally speaking 20 years. There’s just, we’re still delayed and so I’m OK with it taking longer, because it’s not meaning th</w:t>
      </w:r>
      <w:r w:rsidR="008D0577">
        <w:rPr>
          <w:rFonts w:ascii="Times New Roman" w:hAnsi="Times New Roman" w:cs="Times New Roman"/>
          <w:sz w:val="24"/>
          <w:szCs w:val="24"/>
        </w:rPr>
        <w:t>at it’s</w:t>
      </w:r>
      <w:r w:rsidR="00916487" w:rsidRPr="00130E33">
        <w:rPr>
          <w:rFonts w:ascii="Times New Roman" w:hAnsi="Times New Roman" w:cs="Times New Roman"/>
          <w:sz w:val="24"/>
          <w:szCs w:val="24"/>
        </w:rPr>
        <w:t xml:space="preserve"> not coming in.</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So that piece is good. But that would be our</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 home run is by</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and again, we don’t know, </w:t>
      </w:r>
      <w:r w:rsidR="00EA466E">
        <w:rPr>
          <w:rFonts w:ascii="Times New Roman" w:hAnsi="Times New Roman" w:cs="Times New Roman"/>
          <w:b/>
          <w:bCs/>
          <w:sz w:val="24"/>
          <w:szCs w:val="24"/>
        </w:rPr>
        <w:t xml:space="preserve">[1:01:00] </w:t>
      </w:r>
      <w:r w:rsidR="00916487" w:rsidRPr="00130E33">
        <w:rPr>
          <w:rFonts w:ascii="Times New Roman" w:hAnsi="Times New Roman" w:cs="Times New Roman"/>
          <w:sz w:val="24"/>
          <w:szCs w:val="24"/>
        </w:rPr>
        <w:t>but I’d like him out of the house by 3</w:t>
      </w:r>
      <w:r w:rsidR="008D0577">
        <w:rPr>
          <w:rFonts w:ascii="Times New Roman" w:hAnsi="Times New Roman" w:cs="Times New Roman"/>
          <w:sz w:val="24"/>
          <w:szCs w:val="24"/>
        </w:rPr>
        <w:t>0—that’s six</w:t>
      </w:r>
      <w:r w:rsidR="00916487" w:rsidRPr="00130E33">
        <w:rPr>
          <w:rFonts w:ascii="Times New Roman" w:hAnsi="Times New Roman" w:cs="Times New Roman"/>
          <w:sz w:val="24"/>
          <w:szCs w:val="24"/>
        </w:rPr>
        <w:t xml:space="preserve"> years</w:t>
      </w:r>
      <w:r w:rsidR="008D0577">
        <w:rPr>
          <w:rFonts w:ascii="Times New Roman" w:hAnsi="Times New Roman" w:cs="Times New Roman"/>
          <w:sz w:val="24"/>
          <w:szCs w:val="24"/>
        </w:rPr>
        <w:t>—</w:t>
      </w:r>
      <w:r w:rsidRPr="00130E33">
        <w:rPr>
          <w:rFonts w:ascii="Times New Roman" w:hAnsi="Times New Roman" w:cs="Times New Roman"/>
          <w:sz w:val="24"/>
          <w:szCs w:val="24"/>
        </w:rPr>
        <w:t>a</w:t>
      </w:r>
      <w:r w:rsidR="00916487" w:rsidRPr="00130E33">
        <w:rPr>
          <w:rFonts w:ascii="Times New Roman" w:hAnsi="Times New Roman" w:cs="Times New Roman"/>
          <w:sz w:val="24"/>
          <w:szCs w:val="24"/>
        </w:rPr>
        <w:t>nd living independently. And a lot of the stuff, a lot of the routine stuff is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I don’t think</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if he’s paying his own bills, paying a bill late will not be an issue. Because those are the rules we master. You know, first, then this, you know, those are the things that he’ll do well</w:t>
      </w:r>
      <w:r w:rsidR="008D0577">
        <w:rPr>
          <w:rFonts w:ascii="Times New Roman" w:hAnsi="Times New Roman" w:cs="Times New Roman"/>
          <w:sz w:val="24"/>
          <w:szCs w:val="24"/>
        </w:rPr>
        <w:t xml:space="preserve"> with.</w:t>
      </w:r>
      <w:r w:rsidR="00916487" w:rsidRPr="00130E33">
        <w:rPr>
          <w:rFonts w:ascii="Times New Roman" w:hAnsi="Times New Roman" w:cs="Times New Roman"/>
          <w:sz w:val="24"/>
          <w:szCs w:val="24"/>
        </w:rPr>
        <w:t xml:space="preserve"> </w:t>
      </w:r>
      <w:r w:rsidR="008D0577">
        <w:rPr>
          <w:rFonts w:ascii="Times New Roman" w:hAnsi="Times New Roman" w:cs="Times New Roman"/>
          <w:sz w:val="24"/>
          <w:szCs w:val="24"/>
        </w:rPr>
        <w:t>H</w:t>
      </w:r>
      <w:r w:rsidR="00916487" w:rsidRPr="00130E33">
        <w:rPr>
          <w:rFonts w:ascii="Times New Roman" w:hAnsi="Times New Roman" w:cs="Times New Roman"/>
          <w:sz w:val="24"/>
          <w:szCs w:val="24"/>
        </w:rPr>
        <w:t xml:space="preserve">e will need some support. And we do worry about him being taken advantage of because he is naive. And he is loving and </w:t>
      </w:r>
      <w:r w:rsidR="008D0577">
        <w:rPr>
          <w:rFonts w:ascii="Times New Roman" w:hAnsi="Times New Roman" w:cs="Times New Roman"/>
          <w:sz w:val="24"/>
          <w:szCs w:val="24"/>
        </w:rPr>
        <w:t>kind</w:t>
      </w:r>
      <w:r w:rsidR="00916487" w:rsidRPr="00130E33">
        <w:rPr>
          <w:rFonts w:ascii="Times New Roman" w:hAnsi="Times New Roman" w:cs="Times New Roman"/>
          <w:sz w:val="24"/>
          <w:szCs w:val="24"/>
        </w:rPr>
        <w:t xml:space="preserve">. But we did a transition </w:t>
      </w:r>
      <w:r w:rsidR="00130E33" w:rsidRPr="00130E33">
        <w:rPr>
          <w:rFonts w:ascii="Times New Roman" w:hAnsi="Times New Roman" w:cs="Times New Roman"/>
          <w:sz w:val="24"/>
          <w:szCs w:val="24"/>
        </w:rPr>
        <w:t>program</w:t>
      </w:r>
      <w:r w:rsidR="00916487" w:rsidRPr="00130E33">
        <w:rPr>
          <w:rFonts w:ascii="Times New Roman" w:hAnsi="Times New Roman" w:cs="Times New Roman"/>
          <w:sz w:val="24"/>
          <w:szCs w:val="24"/>
        </w:rPr>
        <w:t xml:space="preserve"> from 18 to 21. And they were in the city using mass transportation, you know, and also using the things like Uber, the self</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driving cars are here in this area, you know,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would be able to use those kind of things in the appropriate good way</w:t>
      </w:r>
      <w:r w:rsidR="008D0577">
        <w:rPr>
          <w:rFonts w:ascii="Times New Roman" w:hAnsi="Times New Roman" w:cs="Times New Roman"/>
          <w:sz w:val="24"/>
          <w:szCs w:val="24"/>
        </w:rPr>
        <w:t>s</w:t>
      </w:r>
      <w:r w:rsidR="00916487" w:rsidRPr="00130E33">
        <w:rPr>
          <w:rFonts w:ascii="Times New Roman" w:hAnsi="Times New Roman" w:cs="Times New Roman"/>
          <w:sz w:val="24"/>
          <w:szCs w:val="24"/>
        </w:rPr>
        <w:t xml:space="preserve">. He had a friend hang out with </w:t>
      </w:r>
      <w:r w:rsidR="008D0577">
        <w:rPr>
          <w:rFonts w:ascii="Times New Roman" w:hAnsi="Times New Roman" w:cs="Times New Roman"/>
          <w:sz w:val="24"/>
          <w:szCs w:val="24"/>
        </w:rPr>
        <w:t>him</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o</w:t>
      </w:r>
      <w:r w:rsidR="008D0577">
        <w:rPr>
          <w:rFonts w:ascii="Times New Roman" w:hAnsi="Times New Roman" w:cs="Times New Roman"/>
          <w:sz w:val="24"/>
          <w:szCs w:val="24"/>
        </w:rPr>
        <w:t>nce</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 xml:space="preserve"> while ago </w:t>
      </w:r>
      <w:r w:rsidR="008D0577">
        <w:rPr>
          <w:rFonts w:ascii="Times New Roman" w:hAnsi="Times New Roman" w:cs="Times New Roman"/>
          <w:sz w:val="24"/>
          <w:szCs w:val="24"/>
        </w:rPr>
        <w:t>and I get he’d do</w:t>
      </w:r>
      <w:r w:rsidR="00916487" w:rsidRPr="00130E33">
        <w:rPr>
          <w:rFonts w:ascii="Times New Roman" w:hAnsi="Times New Roman" w:cs="Times New Roman"/>
          <w:sz w:val="24"/>
          <w:szCs w:val="24"/>
        </w:rPr>
        <w:t xml:space="preserve"> Uber Eats. Because we do live in suburbia. We don’t have a bus close to us. We’re not on a train rout</w:t>
      </w:r>
      <w:r w:rsidR="008D0577">
        <w:rPr>
          <w:rFonts w:ascii="Times New Roman" w:hAnsi="Times New Roman" w:cs="Times New Roman"/>
          <w:sz w:val="24"/>
          <w:szCs w:val="24"/>
        </w:rPr>
        <w:t>e</w:t>
      </w:r>
      <w:r w:rsidR="00916487" w:rsidRPr="00130E33">
        <w:rPr>
          <w:rFonts w:ascii="Times New Roman" w:hAnsi="Times New Roman" w:cs="Times New Roman"/>
          <w:sz w:val="24"/>
          <w:szCs w:val="24"/>
        </w:rPr>
        <w:t>. But all of those things</w:t>
      </w:r>
      <w:r w:rsidR="008D0577">
        <w:rPr>
          <w:rFonts w:ascii="Times New Roman" w:hAnsi="Times New Roman" w:cs="Times New Roman"/>
          <w:sz w:val="24"/>
          <w:szCs w:val="24"/>
        </w:rPr>
        <w:t>, if</w:t>
      </w:r>
      <w:r w:rsidR="00916487" w:rsidRPr="00130E33">
        <w:rPr>
          <w:rFonts w:ascii="Times New Roman" w:hAnsi="Times New Roman" w:cs="Times New Roman"/>
          <w:sz w:val="24"/>
          <w:szCs w:val="24"/>
        </w:rPr>
        <w:t xml:space="preserve"> he’s in the city, a city he would master.</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So yeah, so I think that’s our </w:t>
      </w:r>
      <w:r w:rsidR="00832898" w:rsidRPr="00130E33">
        <w:rPr>
          <w:rFonts w:ascii="Times New Roman" w:hAnsi="Times New Roman" w:cs="Times New Roman"/>
          <w:sz w:val="24"/>
          <w:szCs w:val="24"/>
        </w:rPr>
        <w:t>long-term</w:t>
      </w:r>
      <w:r w:rsidR="00916487" w:rsidRPr="00130E33">
        <w:rPr>
          <w:rFonts w:ascii="Times New Roman" w:hAnsi="Times New Roman" w:cs="Times New Roman"/>
          <w:sz w:val="24"/>
          <w:szCs w:val="24"/>
        </w:rPr>
        <w:t xml:space="preserve"> goal. But he’s, you know, he’s still here.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So, but that’s my home run.</w:t>
      </w:r>
    </w:p>
    <w:p w14:paraId="15F60C9B" w14:textId="77777777" w:rsidR="006E45C4" w:rsidRPr="00130E33" w:rsidRDefault="006E45C4" w:rsidP="00832898">
      <w:pPr>
        <w:spacing w:after="0" w:line="240" w:lineRule="auto"/>
        <w:rPr>
          <w:rFonts w:ascii="Times New Roman" w:hAnsi="Times New Roman" w:cs="Times New Roman"/>
          <w:sz w:val="24"/>
          <w:szCs w:val="24"/>
        </w:rPr>
      </w:pPr>
    </w:p>
    <w:p w14:paraId="29374A3D" w14:textId="585CAE87"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Yeah. </w:t>
      </w:r>
      <w:r w:rsidR="00F50F9D" w:rsidRPr="00130E33">
        <w:rPr>
          <w:rFonts w:ascii="Times New Roman" w:hAnsi="Times New Roman" w:cs="Times New Roman"/>
          <w:sz w:val="24"/>
          <w:szCs w:val="24"/>
        </w:rPr>
        <w:t>T</w:t>
      </w:r>
      <w:r w:rsidRPr="00130E33">
        <w:rPr>
          <w:rFonts w:ascii="Times New Roman" w:hAnsi="Times New Roman" w:cs="Times New Roman"/>
          <w:sz w:val="24"/>
          <w:szCs w:val="24"/>
        </w:rPr>
        <w:t>hinking a little bit</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about his current stage of independence</w:t>
      </w:r>
      <w:r w:rsidR="00F50F9D" w:rsidRPr="00130E33">
        <w:rPr>
          <w:rFonts w:ascii="Times New Roman" w:hAnsi="Times New Roman" w:cs="Times New Roman"/>
          <w:sz w:val="24"/>
          <w:szCs w:val="24"/>
        </w:rPr>
        <w:t>: c</w:t>
      </w:r>
      <w:r w:rsidRPr="00130E33">
        <w:rPr>
          <w:rFonts w:ascii="Times New Roman" w:hAnsi="Times New Roman" w:cs="Times New Roman"/>
          <w:sz w:val="24"/>
          <w:szCs w:val="24"/>
        </w:rPr>
        <w:t>ould you talk a little bit about</w:t>
      </w:r>
      <w:r w:rsidR="00F50F9D" w:rsidRPr="00130E33">
        <w:rPr>
          <w:rFonts w:ascii="Times New Roman" w:hAnsi="Times New Roman" w:cs="Times New Roman"/>
          <w:sz w:val="24"/>
          <w:szCs w:val="24"/>
        </w:rPr>
        <w:t>,</w:t>
      </w:r>
      <w:r w:rsidRPr="00130E33">
        <w:rPr>
          <w:rFonts w:ascii="Times New Roman" w:hAnsi="Times New Roman" w:cs="Times New Roman"/>
          <w:sz w:val="24"/>
          <w:szCs w:val="24"/>
        </w:rPr>
        <w:t xml:space="preserve"> what are some things he’s able to do independently versus what are some things he needs some support for?</w:t>
      </w:r>
    </w:p>
    <w:p w14:paraId="4927DBF4" w14:textId="77777777" w:rsidR="006E45C4" w:rsidRPr="00130E33" w:rsidRDefault="006E45C4" w:rsidP="00832898">
      <w:pPr>
        <w:spacing w:after="0" w:line="240" w:lineRule="auto"/>
        <w:rPr>
          <w:rFonts w:ascii="Times New Roman" w:hAnsi="Times New Roman" w:cs="Times New Roman"/>
          <w:sz w:val="24"/>
          <w:szCs w:val="24"/>
        </w:rPr>
      </w:pPr>
    </w:p>
    <w:p w14:paraId="51862B57" w14:textId="7BF82E06" w:rsidR="006E45C4" w:rsidRPr="00130E33" w:rsidRDefault="00F50F9D"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Pr="00130E33">
        <w:rPr>
          <w:rFonts w:ascii="Times New Roman" w:hAnsi="Times New Roman" w:cs="Times New Roman"/>
          <w:sz w:val="24"/>
          <w:szCs w:val="24"/>
        </w:rPr>
        <w:t>S</w:t>
      </w:r>
      <w:r w:rsidR="00916487" w:rsidRPr="00130E33">
        <w:rPr>
          <w:rFonts w:ascii="Times New Roman" w:hAnsi="Times New Roman" w:cs="Times New Roman"/>
          <w:sz w:val="24"/>
          <w:szCs w:val="24"/>
        </w:rPr>
        <w:t>o he just started a job from home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data entry</w:t>
      </w:r>
      <w:r w:rsidR="00507CBA">
        <w:rPr>
          <w:rFonts w:ascii="Times New Roman" w:hAnsi="Times New Roman" w:cs="Times New Roman"/>
          <w:sz w:val="24"/>
          <w:szCs w:val="24"/>
        </w:rPr>
        <w:t>,</w:t>
      </w:r>
      <w:r w:rsidR="00916487" w:rsidRPr="00130E33">
        <w:rPr>
          <w:rFonts w:ascii="Times New Roman" w:hAnsi="Times New Roman" w:cs="Times New Roman"/>
          <w:sz w:val="24"/>
          <w:szCs w:val="24"/>
        </w:rPr>
        <w:t xml:space="preserve"> for a person who, I’d say have had more of an idea of trying to get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he’s a ro</w:t>
      </w:r>
      <w:r w:rsidR="00507CBA">
        <w:rPr>
          <w:rFonts w:ascii="Times New Roman" w:hAnsi="Times New Roman" w:cs="Times New Roman"/>
          <w:sz w:val="24"/>
          <w:szCs w:val="24"/>
        </w:rPr>
        <w:t>ofer</w:t>
      </w:r>
      <w:r w:rsidR="00916487" w:rsidRPr="00130E33">
        <w:rPr>
          <w:rFonts w:ascii="Times New Roman" w:hAnsi="Times New Roman" w:cs="Times New Roman"/>
          <w:sz w:val="24"/>
          <w:szCs w:val="24"/>
        </w:rPr>
        <w:t xml:space="preserve"> and he wanted to put areas together and approach by name and address and stuff like that. So that structure piece of putting it together, I was much more involved. So David put the Excel spreadsheet together. He’s now keeping track, he’s done probably </w:t>
      </w:r>
      <w:r w:rsidR="00507CBA">
        <w:rPr>
          <w:rFonts w:ascii="Times New Roman" w:hAnsi="Times New Roman" w:cs="Times New Roman"/>
          <w:sz w:val="24"/>
          <w:szCs w:val="24"/>
        </w:rPr>
        <w:t>a thousand</w:t>
      </w:r>
      <w:r w:rsidR="00916487" w:rsidRPr="00130E33">
        <w:rPr>
          <w:rFonts w:ascii="Times New Roman" w:hAnsi="Times New Roman" w:cs="Times New Roman"/>
          <w:sz w:val="24"/>
          <w:szCs w:val="24"/>
        </w:rPr>
        <w:t xml:space="preserve"> entries for the guy in the last two weeks, maybe three weeks, and the guy knows what he wants but</w:t>
      </w:r>
      <w:r w:rsidR="00507CBA">
        <w:rPr>
          <w:rFonts w:ascii="Times New Roman" w:hAnsi="Times New Roman" w:cs="Times New Roman"/>
          <w:sz w:val="24"/>
          <w:szCs w:val="24"/>
        </w:rPr>
        <w:t xml:space="preserve"> he doesn’t</w:t>
      </w:r>
      <w:r w:rsidR="00916487" w:rsidRPr="00130E33">
        <w:rPr>
          <w:rFonts w:ascii="Times New Roman" w:hAnsi="Times New Roman" w:cs="Times New Roman"/>
          <w:sz w:val="24"/>
          <w:szCs w:val="24"/>
        </w:rPr>
        <w:t xml:space="preserve"> really know how to ask. So I’m the intermediary</w:t>
      </w:r>
      <w:r w:rsidRPr="00130E33">
        <w:rPr>
          <w:rFonts w:ascii="Times New Roman" w:hAnsi="Times New Roman" w:cs="Times New Roman"/>
          <w:sz w:val="24"/>
          <w:szCs w:val="24"/>
        </w:rPr>
        <w:t>, s</w:t>
      </w:r>
      <w:r w:rsidR="00916487" w:rsidRPr="00130E33">
        <w:rPr>
          <w:rFonts w:ascii="Times New Roman" w:hAnsi="Times New Roman" w:cs="Times New Roman"/>
          <w:sz w:val="24"/>
          <w:szCs w:val="24"/>
        </w:rPr>
        <w:t>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w:t>
      </w:r>
      <w:r w:rsidR="00507CBA">
        <w:rPr>
          <w:rFonts w:ascii="Times New Roman" w:hAnsi="Times New Roman" w:cs="Times New Roman"/>
          <w:sz w:val="24"/>
          <w:szCs w:val="24"/>
        </w:rPr>
        <w:t>e</w:t>
      </w:r>
      <w:r w:rsidR="00916487" w:rsidRPr="00130E33">
        <w:rPr>
          <w:rFonts w:ascii="Times New Roman" w:hAnsi="Times New Roman" w:cs="Times New Roman"/>
          <w:sz w:val="24"/>
          <w:szCs w:val="24"/>
        </w:rPr>
        <w:t xml:space="preserve"> communication per</w:t>
      </w:r>
      <w:r w:rsidRPr="00130E33">
        <w:rPr>
          <w:rFonts w:ascii="Times New Roman" w:hAnsi="Times New Roman" w:cs="Times New Roman"/>
          <w:sz w:val="24"/>
          <w:szCs w:val="24"/>
        </w:rPr>
        <w:t>son. T</w:t>
      </w:r>
      <w:r w:rsidR="00916487" w:rsidRPr="00130E33">
        <w:rPr>
          <w:rFonts w:ascii="Times New Roman" w:hAnsi="Times New Roman" w:cs="Times New Roman"/>
          <w:sz w:val="24"/>
          <w:szCs w:val="24"/>
        </w:rPr>
        <w:t>he guy’s doing some mass marketing, David’s, you know, able to do that. And the first couple were difficult, but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even so he had to do his own. He’s an</w:t>
      </w:r>
      <w:r w:rsidR="00EA466E">
        <w:rPr>
          <w:rFonts w:ascii="Times New Roman" w:hAnsi="Times New Roman" w:cs="Times New Roman"/>
          <w:sz w:val="24"/>
          <w:szCs w:val="24"/>
        </w:rPr>
        <w:t xml:space="preserve"> </w:t>
      </w:r>
      <w:r w:rsidR="00EA466E">
        <w:rPr>
          <w:rFonts w:ascii="Times New Roman" w:hAnsi="Times New Roman" w:cs="Times New Roman"/>
          <w:b/>
          <w:bCs/>
          <w:sz w:val="24"/>
          <w:szCs w:val="24"/>
        </w:rPr>
        <w:t>[1:04:00]</w:t>
      </w:r>
      <w:r w:rsidR="00916487" w:rsidRPr="00130E33">
        <w:rPr>
          <w:rFonts w:ascii="Times New Roman" w:hAnsi="Times New Roman" w:cs="Times New Roman"/>
          <w:sz w:val="24"/>
          <w:szCs w:val="24"/>
        </w:rPr>
        <w:t xml:space="preserve"> independent contractor, he has to set up his own invoice. And we decided two weeks ago </w:t>
      </w:r>
      <w:r w:rsidR="00507CBA">
        <w:rPr>
          <w:rFonts w:ascii="Times New Roman" w:hAnsi="Times New Roman" w:cs="Times New Roman"/>
          <w:sz w:val="24"/>
          <w:szCs w:val="24"/>
        </w:rPr>
        <w:t>it was</w:t>
      </w:r>
      <w:r w:rsidR="00916487" w:rsidRPr="00130E33">
        <w:rPr>
          <w:rFonts w:ascii="Times New Roman" w:hAnsi="Times New Roman" w:cs="Times New Roman"/>
          <w:sz w:val="24"/>
          <w:szCs w:val="24"/>
        </w:rPr>
        <w:t xml:space="preserve"> going to be done every Saturday. So Saturday night, David’s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Hey, we got to get this done</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so he’s seeking for help. He’s asking for help</w:t>
      </w:r>
      <w:r w:rsidRPr="00130E33">
        <w:rPr>
          <w:rFonts w:ascii="Times New Roman" w:hAnsi="Times New Roman" w:cs="Times New Roman"/>
          <w:sz w:val="24"/>
          <w:szCs w:val="24"/>
        </w:rPr>
        <w:t>. H</w:t>
      </w:r>
      <w:r w:rsidR="00916487" w:rsidRPr="00130E33">
        <w:rPr>
          <w:rFonts w:ascii="Times New Roman" w:hAnsi="Times New Roman" w:cs="Times New Roman"/>
          <w:sz w:val="24"/>
          <w:szCs w:val="24"/>
        </w:rPr>
        <w:t>e wants help. But some of the communication pieces between him and his employer, he needs some help. But I believe I’ll be out of the equation in the next two or three weeks. And this will be between</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so this will be between those two. I’m almost there. So</w:t>
      </w:r>
      <w:r w:rsidR="00507CBA">
        <w:rPr>
          <w:rFonts w:ascii="Times New Roman" w:hAnsi="Times New Roman" w:cs="Times New Roman"/>
          <w:sz w:val="24"/>
          <w:szCs w:val="24"/>
        </w:rPr>
        <w:t xml:space="preserve"> that’s great …</w:t>
      </w:r>
      <w:r w:rsidRPr="00130E33">
        <w:rPr>
          <w:rFonts w:ascii="Times New Roman" w:hAnsi="Times New Roman" w:cs="Times New Roman"/>
          <w:sz w:val="24"/>
          <w:szCs w:val="24"/>
        </w:rPr>
        <w:t xml:space="preserve"> and </w:t>
      </w:r>
      <w:r w:rsidR="00916487" w:rsidRPr="00130E33">
        <w:rPr>
          <w:rFonts w:ascii="Times New Roman" w:hAnsi="Times New Roman" w:cs="Times New Roman"/>
          <w:sz w:val="24"/>
          <w:szCs w:val="24"/>
        </w:rPr>
        <w:t>David was unsure about starting it. He does his laundry every week</w:t>
      </w:r>
      <w:r w:rsidRPr="00130E33">
        <w:rPr>
          <w:rFonts w:ascii="Times New Roman" w:hAnsi="Times New Roman" w:cs="Times New Roman"/>
          <w:sz w:val="24"/>
          <w:szCs w:val="24"/>
        </w:rPr>
        <w:t>. H</w:t>
      </w:r>
      <w:r w:rsidR="00916487" w:rsidRPr="00130E33">
        <w:rPr>
          <w:rFonts w:ascii="Times New Roman" w:hAnsi="Times New Roman" w:cs="Times New Roman"/>
          <w:sz w:val="24"/>
          <w:szCs w:val="24"/>
        </w:rPr>
        <w:t>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back to</w:t>
      </w:r>
      <w:r w:rsidR="00507CBA">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if things are set up in a routine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then they’re done. </w:t>
      </w:r>
      <w:r w:rsidR="00507CBA">
        <w:rPr>
          <w:rFonts w:ascii="Times New Roman" w:hAnsi="Times New Roman" w:cs="Times New Roman"/>
          <w:sz w:val="24"/>
          <w:szCs w:val="24"/>
        </w:rPr>
        <w:t>So, he</w:t>
      </w:r>
      <w:r w:rsidR="00916487" w:rsidRPr="00130E33">
        <w:rPr>
          <w:rFonts w:ascii="Times New Roman" w:hAnsi="Times New Roman" w:cs="Times New Roman"/>
          <w:sz w:val="24"/>
          <w:szCs w:val="24"/>
        </w:rPr>
        <w:t xml:space="preserve"> does dishes every night, he, you know, does not help much with cooking</w:t>
      </w:r>
      <w:r w:rsidR="00507CBA">
        <w:rPr>
          <w:rFonts w:ascii="Times New Roman" w:hAnsi="Times New Roman" w:cs="Times New Roman"/>
          <w:sz w:val="24"/>
          <w:szCs w:val="24"/>
        </w:rPr>
        <w:t>. W</w:t>
      </w:r>
      <w:r w:rsidR="00916487" w:rsidRPr="00130E33">
        <w:rPr>
          <w:rFonts w:ascii="Times New Roman" w:hAnsi="Times New Roman" w:cs="Times New Roman"/>
          <w:sz w:val="24"/>
          <w:szCs w:val="24"/>
        </w:rPr>
        <w:t>e’re working on that. And some of that is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 cook, he does the dishes, so </w:t>
      </w:r>
      <w:r w:rsidR="00507CBA">
        <w:rPr>
          <w:rFonts w:ascii="Times New Roman" w:hAnsi="Times New Roman" w:cs="Times New Roman"/>
          <w:sz w:val="24"/>
          <w:szCs w:val="24"/>
        </w:rPr>
        <w:t>that,</w:t>
      </w:r>
      <w:r w:rsidR="00916487" w:rsidRPr="00130E33">
        <w:rPr>
          <w:rFonts w:ascii="Times New Roman" w:hAnsi="Times New Roman" w:cs="Times New Roman"/>
          <w:sz w:val="24"/>
          <w:szCs w:val="24"/>
        </w:rPr>
        <w:t xml:space="preserve"> you know, it’s that kind of trade off, and he’s usually doing schoolwork. He’s scheduled as far as all his medication he takes. We do it for a month at a time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we both fill them together. Like I said about crossing streets, sometimes he’s unaware</w:t>
      </w:r>
      <w:r w:rsidRPr="00130E33">
        <w:rPr>
          <w:rFonts w:ascii="Times New Roman" w:hAnsi="Times New Roman" w:cs="Times New Roman"/>
          <w:sz w:val="24"/>
          <w:szCs w:val="24"/>
        </w:rPr>
        <w:t>, s</w:t>
      </w:r>
      <w:r w:rsidR="00916487" w:rsidRPr="00130E33">
        <w:rPr>
          <w:rFonts w:ascii="Times New Roman" w:hAnsi="Times New Roman" w:cs="Times New Roman"/>
          <w:sz w:val="24"/>
          <w:szCs w:val="24"/>
        </w:rPr>
        <w:t>o that piece</w:t>
      </w:r>
      <w:r w:rsidR="00507CBA">
        <w:rPr>
          <w:rFonts w:ascii="Times New Roman" w:hAnsi="Times New Roman" w:cs="Times New Roman"/>
          <w:sz w:val="24"/>
          <w:szCs w:val="24"/>
        </w:rPr>
        <w:t xml:space="preserve"> is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t>
      </w:r>
      <w:r w:rsidR="00507CBA">
        <w:rPr>
          <w:rFonts w:ascii="Times New Roman" w:hAnsi="Times New Roman" w:cs="Times New Roman"/>
          <w:sz w:val="24"/>
          <w:szCs w:val="24"/>
        </w:rPr>
        <w:t>and</w:t>
      </w:r>
      <w:r w:rsidR="00DF0607">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again, I don’t necessarily know if he knows a stranger. So if somebody talks to him, you know, then he knows them, and he doesn’t know them. So we’re doing </w:t>
      </w:r>
      <w:r w:rsidR="00916487" w:rsidRPr="00130E33">
        <w:rPr>
          <w:rFonts w:ascii="Times New Roman" w:hAnsi="Times New Roman" w:cs="Times New Roman"/>
          <w:sz w:val="24"/>
          <w:szCs w:val="24"/>
        </w:rPr>
        <w:lastRenderedPageBreak/>
        <w:t>some of that. So, those</w:t>
      </w:r>
      <w:r w:rsidR="00DF0607">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that would be</w:t>
      </w:r>
      <w:r w:rsidR="00DF0607">
        <w:rPr>
          <w:rFonts w:ascii="Times New Roman" w:hAnsi="Times New Roman" w:cs="Times New Roman"/>
          <w:sz w:val="24"/>
          <w:szCs w:val="24"/>
        </w:rPr>
        <w:t>,</w:t>
      </w:r>
      <w:r w:rsidR="00916487" w:rsidRPr="00130E33">
        <w:rPr>
          <w:rFonts w:ascii="Times New Roman" w:hAnsi="Times New Roman" w:cs="Times New Roman"/>
          <w:sz w:val="24"/>
          <w:szCs w:val="24"/>
        </w:rPr>
        <w:t xml:space="preserve"> like, my worr</w:t>
      </w:r>
      <w:r w:rsidR="00DF0607">
        <w:rPr>
          <w:rFonts w:ascii="Times New Roman" w:hAnsi="Times New Roman" w:cs="Times New Roman"/>
          <w:sz w:val="24"/>
          <w:szCs w:val="24"/>
        </w:rPr>
        <w:t>y</w:t>
      </w:r>
      <w:r w:rsidR="00916487" w:rsidRPr="00130E33">
        <w:rPr>
          <w:rFonts w:ascii="Times New Roman" w:hAnsi="Times New Roman" w:cs="Times New Roman"/>
          <w:sz w:val="24"/>
          <w:szCs w:val="24"/>
        </w:rPr>
        <w:t>, and especially if they have</w:t>
      </w:r>
      <w:r w:rsidR="00A31BF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same memorabilia on</w:t>
      </w:r>
      <w:r w:rsidR="00DF0607">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A31BF0"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I know you because you’re in Special Olympics with me</w:t>
      </w:r>
      <w:r w:rsidR="00916487" w:rsidRPr="00130E33">
        <w:rPr>
          <w:rFonts w:ascii="Times New Roman" w:hAnsi="Times New Roman" w:cs="Times New Roman"/>
          <w:sz w:val="24"/>
          <w:szCs w:val="24"/>
        </w:rPr>
        <w:t>.</w:t>
      </w:r>
      <w:r w:rsidR="00A31BF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Sure. </w:t>
      </w:r>
      <w:r w:rsidR="00DF0607">
        <w:rPr>
          <w:rFonts w:ascii="Times New Roman" w:hAnsi="Times New Roman" w:cs="Times New Roman"/>
          <w:sz w:val="24"/>
          <w:szCs w:val="24"/>
        </w:rPr>
        <w:t>No, w</w:t>
      </w:r>
      <w:r w:rsidR="00916487" w:rsidRPr="00130E33">
        <w:rPr>
          <w:rFonts w:ascii="Times New Roman" w:hAnsi="Times New Roman" w:cs="Times New Roman"/>
          <w:sz w:val="24"/>
          <w:szCs w:val="24"/>
        </w:rPr>
        <w:t xml:space="preserve">e don’t know </w:t>
      </w:r>
      <w:r w:rsidR="00DF0607">
        <w:rPr>
          <w:rFonts w:ascii="Times New Roman" w:hAnsi="Times New Roman" w:cs="Times New Roman"/>
          <w:sz w:val="24"/>
          <w:szCs w:val="24"/>
        </w:rPr>
        <w:t>her.</w:t>
      </w:r>
      <w:r w:rsidR="00916487" w:rsidRPr="00130E33">
        <w:rPr>
          <w:rFonts w:ascii="Times New Roman" w:hAnsi="Times New Roman" w:cs="Times New Roman"/>
          <w:sz w:val="24"/>
          <w:szCs w:val="24"/>
        </w:rPr>
        <w:t xml:space="preserve"> </w:t>
      </w:r>
      <w:r w:rsidR="00DD4766">
        <w:rPr>
          <w:rFonts w:ascii="Times New Roman" w:hAnsi="Times New Roman" w:cs="Times New Roman"/>
          <w:sz w:val="24"/>
          <w:szCs w:val="24"/>
        </w:rPr>
        <w:t>Y</w:t>
      </w:r>
      <w:r w:rsidR="00916487" w:rsidRPr="00130E33">
        <w:rPr>
          <w:rFonts w:ascii="Times New Roman" w:hAnsi="Times New Roman" w:cs="Times New Roman"/>
          <w:sz w:val="24"/>
          <w:szCs w:val="24"/>
        </w:rPr>
        <w:t>ou know, manages his money, partially</w:t>
      </w:r>
      <w:r w:rsidR="00DD4766">
        <w:rPr>
          <w:rFonts w:ascii="Times New Roman" w:hAnsi="Times New Roman" w:cs="Times New Roman"/>
          <w:sz w:val="24"/>
          <w:szCs w:val="24"/>
        </w:rPr>
        <w:t>,</w:t>
      </w:r>
      <w:r w:rsidR="00916487" w:rsidRPr="00130E33">
        <w:rPr>
          <w:rFonts w:ascii="Times New Roman" w:hAnsi="Times New Roman" w:cs="Times New Roman"/>
          <w:sz w:val="24"/>
          <w:szCs w:val="24"/>
        </w:rPr>
        <w:t xml:space="preserve"> with some oversight from his dad. He’s taking 14 hours in college, he will have an </w:t>
      </w:r>
      <w:r w:rsidR="00A31BF0" w:rsidRPr="00130E33">
        <w:rPr>
          <w:rFonts w:ascii="Times New Roman" w:hAnsi="Times New Roman" w:cs="Times New Roman"/>
          <w:sz w:val="24"/>
          <w:szCs w:val="24"/>
        </w:rPr>
        <w:t>a</w:t>
      </w:r>
      <w:r w:rsidR="00916487" w:rsidRPr="00130E33">
        <w:rPr>
          <w:rFonts w:ascii="Times New Roman" w:hAnsi="Times New Roman" w:cs="Times New Roman"/>
          <w:sz w:val="24"/>
          <w:szCs w:val="24"/>
        </w:rPr>
        <w:t>ssociates at the end of the semester.</w:t>
      </w:r>
      <w:r w:rsidR="00A31BF0"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He</w:t>
      </w:r>
      <w:r w:rsidR="00A31BF0"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loves math</w:t>
      </w:r>
      <w:r w:rsidR="00DD4766">
        <w:rPr>
          <w:rFonts w:ascii="Times New Roman" w:hAnsi="Times New Roman" w:cs="Times New Roman"/>
          <w:sz w:val="24"/>
          <w:szCs w:val="24"/>
        </w:rPr>
        <w:t>. Y</w:t>
      </w:r>
      <w:r w:rsidR="00916487" w:rsidRPr="00130E33">
        <w:rPr>
          <w:rFonts w:ascii="Times New Roman" w:hAnsi="Times New Roman" w:cs="Times New Roman"/>
          <w:sz w:val="24"/>
          <w:szCs w:val="24"/>
        </w:rPr>
        <w:t>ou know, all of that, setting up the testing, asking for accommodations, getting the letters</w:t>
      </w:r>
      <w:r w:rsidR="00DD4766">
        <w:rPr>
          <w:rFonts w:ascii="Times New Roman" w:hAnsi="Times New Roman" w:cs="Times New Roman"/>
          <w:sz w:val="24"/>
          <w:szCs w:val="24"/>
        </w:rPr>
        <w:t>: o</w:t>
      </w:r>
      <w:r w:rsidR="00916487" w:rsidRPr="00130E33">
        <w:rPr>
          <w:rFonts w:ascii="Times New Roman" w:hAnsi="Times New Roman" w:cs="Times New Roman"/>
          <w:sz w:val="24"/>
          <w:szCs w:val="24"/>
        </w:rPr>
        <w:t>nce the routine has been set up</w:t>
      </w:r>
      <w:r w:rsidR="00230158">
        <w:rPr>
          <w:rFonts w:ascii="Times New Roman" w:hAnsi="Times New Roman" w:cs="Times New Roman"/>
          <w:sz w:val="24"/>
          <w:szCs w:val="24"/>
        </w:rPr>
        <w:t>—</w:t>
      </w:r>
      <w:r w:rsidR="00916487" w:rsidRPr="00130E33">
        <w:rPr>
          <w:rFonts w:ascii="Times New Roman" w:hAnsi="Times New Roman" w:cs="Times New Roman"/>
          <w:sz w:val="24"/>
          <w:szCs w:val="24"/>
        </w:rPr>
        <w:t>he writes an introductory letter to all of his professor</w:t>
      </w:r>
      <w:r w:rsidR="00230158">
        <w:rPr>
          <w:rFonts w:ascii="Times New Roman" w:hAnsi="Times New Roman" w:cs="Times New Roman"/>
          <w:sz w:val="24"/>
          <w:szCs w:val="24"/>
        </w:rPr>
        <w:t>s. T</w:t>
      </w:r>
      <w:r w:rsidR="00916487" w:rsidRPr="00130E33">
        <w:rPr>
          <w:rFonts w:ascii="Times New Roman" w:hAnsi="Times New Roman" w:cs="Times New Roman"/>
          <w:sz w:val="24"/>
          <w:szCs w:val="24"/>
        </w:rPr>
        <w:t>hat</w:t>
      </w:r>
      <w:r w:rsidR="00A31BF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was set up with the first class</w:t>
      </w:r>
      <w:r w:rsidR="00A31BF0" w:rsidRPr="00130E33">
        <w:rPr>
          <w:rFonts w:ascii="Times New Roman" w:hAnsi="Times New Roman" w:cs="Times New Roman"/>
          <w:sz w:val="24"/>
          <w:szCs w:val="24"/>
        </w:rPr>
        <w:t>, i</w:t>
      </w:r>
      <w:r w:rsidR="00916487" w:rsidRPr="00130E33">
        <w:rPr>
          <w:rFonts w:ascii="Times New Roman" w:hAnsi="Times New Roman" w:cs="Times New Roman"/>
          <w:sz w:val="24"/>
          <w:szCs w:val="24"/>
        </w:rPr>
        <w:t>t’s continued</w:t>
      </w:r>
      <w:r w:rsidR="00A31BF0" w:rsidRPr="00130E33">
        <w:rPr>
          <w:rFonts w:ascii="Times New Roman" w:hAnsi="Times New Roman" w:cs="Times New Roman"/>
          <w:sz w:val="24"/>
          <w:szCs w:val="24"/>
        </w:rPr>
        <w:t>. G</w:t>
      </w:r>
      <w:r w:rsidR="00916487" w:rsidRPr="00130E33">
        <w:rPr>
          <w:rFonts w:ascii="Times New Roman" w:hAnsi="Times New Roman" w:cs="Times New Roman"/>
          <w:sz w:val="24"/>
          <w:szCs w:val="24"/>
        </w:rPr>
        <w:t>oes to tutoring if he needs help</w:t>
      </w:r>
      <w:r w:rsidR="00A31BF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all of that he accesses without any of us. You know, every Wednesday, like I said, he does his sheets and towels</w:t>
      </w:r>
      <w:r w:rsidR="00A31BF0"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it’s all done by noon. It’s all set and started and</w:t>
      </w:r>
      <w:r w:rsidR="00230158">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goes to the grocery store with us</w:t>
      </w:r>
      <w:r w:rsidR="00A31BF0"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cannot drive</w:t>
      </w:r>
      <w:r w:rsidR="00A31BF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would like to drive. I just don’t know if he has that perception piece. We keep on waiting for an academic plateau. I think he</w:t>
      </w:r>
      <w:r w:rsidR="00230158">
        <w:rPr>
          <w:rFonts w:ascii="Times New Roman" w:hAnsi="Times New Roman" w:cs="Times New Roman"/>
          <w:sz w:val="24"/>
          <w:szCs w:val="24"/>
        </w:rPr>
        <w:t>’s had the</w:t>
      </w:r>
      <w:r w:rsidR="00916487" w:rsidRPr="00130E33">
        <w:rPr>
          <w:rFonts w:ascii="Times New Roman" w:hAnsi="Times New Roman" w:cs="Times New Roman"/>
          <w:sz w:val="24"/>
          <w:szCs w:val="24"/>
        </w:rPr>
        <w:t xml:space="preserve"> last four semester</w:t>
      </w:r>
      <w:r w:rsidR="00A31BF0" w:rsidRPr="00130E33">
        <w:rPr>
          <w:rFonts w:ascii="Times New Roman" w:hAnsi="Times New Roman" w:cs="Times New Roman"/>
          <w:sz w:val="24"/>
          <w:szCs w:val="24"/>
        </w:rPr>
        <w:t>s</w:t>
      </w:r>
      <w:r w:rsidR="00916487" w:rsidRPr="00130E33">
        <w:rPr>
          <w:rFonts w:ascii="Times New Roman" w:hAnsi="Times New Roman" w:cs="Times New Roman"/>
          <w:sz w:val="24"/>
          <w:szCs w:val="24"/>
        </w:rPr>
        <w:t xml:space="preserve"> straight As. So, you know, like, I didn’t think </w:t>
      </w:r>
      <w:r w:rsidR="00A31BF0" w:rsidRPr="00130E33">
        <w:rPr>
          <w:rFonts w:ascii="Times New Roman" w:hAnsi="Times New Roman" w:cs="Times New Roman"/>
          <w:sz w:val="24"/>
          <w:szCs w:val="24"/>
        </w:rPr>
        <w:t>he</w:t>
      </w:r>
      <w:r w:rsidR="00916487" w:rsidRPr="00130E33">
        <w:rPr>
          <w:rFonts w:ascii="Times New Roman" w:hAnsi="Times New Roman" w:cs="Times New Roman"/>
          <w:sz w:val="24"/>
          <w:szCs w:val="24"/>
        </w:rPr>
        <w:t>’d pass calculus, he got an A, he’s no</w:t>
      </w:r>
      <w:r w:rsidR="00230158">
        <w:rPr>
          <w:rFonts w:ascii="Times New Roman" w:hAnsi="Times New Roman" w:cs="Times New Roman"/>
          <w:sz w:val="24"/>
          <w:szCs w:val="24"/>
        </w:rPr>
        <w:t>w in Calculus II</w:t>
      </w:r>
      <w:r w:rsidR="00916487" w:rsidRPr="00130E33">
        <w:rPr>
          <w:rFonts w:ascii="Times New Roman" w:hAnsi="Times New Roman" w:cs="Times New Roman"/>
          <w:sz w:val="24"/>
          <w:szCs w:val="24"/>
        </w:rPr>
        <w:t xml:space="preserve"> </w:t>
      </w:r>
      <w:r w:rsidR="00A31BF0"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230158">
        <w:rPr>
          <w:rFonts w:ascii="Times New Roman" w:hAnsi="Times New Roman" w:cs="Times New Roman"/>
          <w:sz w:val="24"/>
          <w:szCs w:val="24"/>
        </w:rPr>
        <w:t xml:space="preserve">so </w:t>
      </w:r>
      <w:r w:rsidR="00916487" w:rsidRPr="00130E33">
        <w:rPr>
          <w:rFonts w:ascii="Times New Roman" w:hAnsi="Times New Roman" w:cs="Times New Roman"/>
          <w:sz w:val="24"/>
          <w:szCs w:val="24"/>
        </w:rPr>
        <w:t>I don’t know what to do with</w:t>
      </w:r>
      <w:r w:rsidR="00230158">
        <w:rPr>
          <w:rFonts w:ascii="Times New Roman" w:hAnsi="Times New Roman" w:cs="Times New Roman"/>
          <w:sz w:val="24"/>
          <w:szCs w:val="24"/>
        </w:rPr>
        <w:t xml:space="preserve"> … </w:t>
      </w:r>
      <w:r w:rsidR="00EA466E">
        <w:rPr>
          <w:rFonts w:ascii="Times New Roman" w:hAnsi="Times New Roman" w:cs="Times New Roman"/>
          <w:b/>
          <w:bCs/>
          <w:sz w:val="24"/>
          <w:szCs w:val="24"/>
        </w:rPr>
        <w:t xml:space="preserve">[1:08:00] </w:t>
      </w:r>
      <w:r w:rsidR="00230158">
        <w:rPr>
          <w:rFonts w:ascii="Times New Roman" w:hAnsi="Times New Roman" w:cs="Times New Roman"/>
          <w:sz w:val="24"/>
          <w:szCs w:val="24"/>
        </w:rPr>
        <w:t>w</w:t>
      </w:r>
      <w:r w:rsidR="00916487" w:rsidRPr="00130E33">
        <w:rPr>
          <w:rFonts w:ascii="Times New Roman" w:hAnsi="Times New Roman" w:cs="Times New Roman"/>
          <w:sz w:val="24"/>
          <w:szCs w:val="24"/>
        </w:rPr>
        <w:t xml:space="preserve">e don’t know what to do with it. He’s also done well with Java. He does a lot of things. Well, but again, he’s not like my other kids at 24. But once he starts something, he won’t stop. So like, you know, he started volunteering when </w:t>
      </w:r>
      <w:r w:rsidR="00230158">
        <w:rPr>
          <w:rFonts w:ascii="Times New Roman" w:hAnsi="Times New Roman" w:cs="Times New Roman"/>
          <w:sz w:val="24"/>
          <w:szCs w:val="24"/>
        </w:rPr>
        <w:t>he</w:t>
      </w:r>
      <w:r w:rsidR="00916487" w:rsidRPr="00130E33">
        <w:rPr>
          <w:rFonts w:ascii="Times New Roman" w:hAnsi="Times New Roman" w:cs="Times New Roman"/>
          <w:sz w:val="24"/>
          <w:szCs w:val="24"/>
        </w:rPr>
        <w:t xml:space="preserve"> was in the transition program. He continued to go every Friday until</w:t>
      </w:r>
      <w:r w:rsidR="00A31BF0"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w:t>
      </w:r>
      <w:r w:rsidR="00230158">
        <w:rPr>
          <w:rFonts w:ascii="Times New Roman" w:hAnsi="Times New Roman" w:cs="Times New Roman"/>
          <w:sz w:val="24"/>
          <w:szCs w:val="24"/>
        </w:rPr>
        <w:t>un</w:t>
      </w:r>
      <w:r w:rsidR="00916487" w:rsidRPr="00130E33">
        <w:rPr>
          <w:rFonts w:ascii="Times New Roman" w:hAnsi="Times New Roman" w:cs="Times New Roman"/>
          <w:sz w:val="24"/>
          <w:szCs w:val="24"/>
        </w:rPr>
        <w:t>til really the pandemic hit.</w:t>
      </w:r>
    </w:p>
    <w:p w14:paraId="23399301" w14:textId="77777777" w:rsidR="006E45C4" w:rsidRPr="00130E33" w:rsidRDefault="006E45C4" w:rsidP="00832898">
      <w:pPr>
        <w:spacing w:after="0" w:line="240" w:lineRule="auto"/>
        <w:rPr>
          <w:rFonts w:ascii="Times New Roman" w:hAnsi="Times New Roman" w:cs="Times New Roman"/>
          <w:sz w:val="24"/>
          <w:szCs w:val="24"/>
        </w:rPr>
      </w:pPr>
    </w:p>
    <w:p w14:paraId="33218C38" w14:textId="31CC1C6C"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Gotcha. Yeah.</w:t>
      </w:r>
    </w:p>
    <w:p w14:paraId="75E3580E" w14:textId="77777777" w:rsidR="006E45C4" w:rsidRPr="00130E33" w:rsidRDefault="006E45C4" w:rsidP="00832898">
      <w:pPr>
        <w:spacing w:after="0" w:line="240" w:lineRule="auto"/>
        <w:rPr>
          <w:rFonts w:ascii="Times New Roman" w:hAnsi="Times New Roman" w:cs="Times New Roman"/>
          <w:sz w:val="24"/>
          <w:szCs w:val="24"/>
        </w:rPr>
      </w:pPr>
    </w:p>
    <w:p w14:paraId="2DB606A6" w14:textId="5234DBC1" w:rsidR="006E45C4" w:rsidRPr="00130E33" w:rsidRDefault="00A31BF0"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 xml:space="preserve">Interviewee: </w:t>
      </w:r>
      <w:r w:rsidR="00916487" w:rsidRPr="00130E33">
        <w:rPr>
          <w:rFonts w:ascii="Times New Roman" w:hAnsi="Times New Roman" w:cs="Times New Roman"/>
          <w:sz w:val="24"/>
          <w:szCs w:val="24"/>
        </w:rPr>
        <w:t>So once it adds into his routine, it doesn’t really leave his routine.</w:t>
      </w:r>
    </w:p>
    <w:p w14:paraId="3B29E7FF" w14:textId="77777777" w:rsidR="006E45C4" w:rsidRPr="00130E33" w:rsidRDefault="006E45C4" w:rsidP="00832898">
      <w:pPr>
        <w:spacing w:after="0" w:line="240" w:lineRule="auto"/>
        <w:rPr>
          <w:rFonts w:ascii="Times New Roman" w:hAnsi="Times New Roman" w:cs="Times New Roman"/>
          <w:sz w:val="24"/>
          <w:szCs w:val="24"/>
        </w:rPr>
      </w:pPr>
    </w:p>
    <w:p w14:paraId="4A2D4F25" w14:textId="084561CD"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How is he with</w:t>
      </w:r>
      <w:r w:rsidR="00A31BF0"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 taking care of himself physically, like</w:t>
      </w:r>
      <w:r w:rsidR="00A31BF0" w:rsidRPr="00130E33">
        <w:rPr>
          <w:rFonts w:ascii="Times New Roman" w:hAnsi="Times New Roman" w:cs="Times New Roman"/>
          <w:sz w:val="24"/>
          <w:szCs w:val="24"/>
        </w:rPr>
        <w:t>,</w:t>
      </w:r>
      <w:r w:rsidRPr="00130E33">
        <w:rPr>
          <w:rFonts w:ascii="Times New Roman" w:hAnsi="Times New Roman" w:cs="Times New Roman"/>
          <w:sz w:val="24"/>
          <w:szCs w:val="24"/>
        </w:rPr>
        <w:t xml:space="preserve"> daily hygiene?</w:t>
      </w:r>
    </w:p>
    <w:p w14:paraId="47420BEB" w14:textId="21CEBD93" w:rsidR="006E45C4" w:rsidRPr="00130E33" w:rsidRDefault="006E45C4" w:rsidP="00832898">
      <w:pPr>
        <w:spacing w:after="0" w:line="240" w:lineRule="auto"/>
        <w:rPr>
          <w:rFonts w:ascii="Times New Roman" w:hAnsi="Times New Roman" w:cs="Times New Roman"/>
          <w:sz w:val="24"/>
          <w:szCs w:val="24"/>
        </w:rPr>
      </w:pPr>
    </w:p>
    <w:p w14:paraId="27093E79" w14:textId="375183FA" w:rsidR="00230158" w:rsidRDefault="00A31BF0"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Interviewee: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You know, no issues</w:t>
      </w:r>
      <w:r w:rsidR="00230158">
        <w:rPr>
          <w:rFonts w:ascii="Times New Roman" w:hAnsi="Times New Roman" w:cs="Times New Roman"/>
          <w:sz w:val="24"/>
          <w:szCs w:val="24"/>
        </w:rPr>
        <w:t xml:space="preserve">, so shower, shaves every day. </w:t>
      </w:r>
      <w:r w:rsidR="00916487" w:rsidRPr="00130E33">
        <w:rPr>
          <w:rFonts w:ascii="Times New Roman" w:hAnsi="Times New Roman" w:cs="Times New Roman"/>
          <w:sz w:val="24"/>
          <w:szCs w:val="24"/>
        </w:rPr>
        <w:t>Again, breakfast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lunch, and dinner can be on his own, you know, like, we do have free choice night. And everybody</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that’s the household I’ve run</w:t>
      </w:r>
      <w:r w:rsidRPr="00130E33">
        <w:rPr>
          <w:rFonts w:ascii="Times New Roman" w:hAnsi="Times New Roman" w:cs="Times New Roman"/>
          <w:sz w:val="24"/>
          <w:szCs w:val="24"/>
        </w:rPr>
        <w:t>, too:</w:t>
      </w:r>
      <w:r w:rsidR="00916487" w:rsidRPr="00130E33">
        <w:rPr>
          <w:rFonts w:ascii="Times New Roman" w:hAnsi="Times New Roman" w:cs="Times New Roman"/>
          <w:sz w:val="24"/>
          <w:szCs w:val="24"/>
        </w:rPr>
        <w:t xml:space="preserve"> you eat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clean up, you know, ask for things that he wants, if I’m going to the store</w:t>
      </w:r>
      <w:r w:rsidRPr="00130E33">
        <w:rPr>
          <w:rFonts w:ascii="Times New Roman" w:hAnsi="Times New Roman" w:cs="Times New Roman"/>
          <w:sz w:val="24"/>
          <w:szCs w:val="24"/>
        </w:rPr>
        <w:t>, y</w:t>
      </w:r>
      <w:r w:rsidR="00916487" w:rsidRPr="00130E33">
        <w:rPr>
          <w:rFonts w:ascii="Times New Roman" w:hAnsi="Times New Roman" w:cs="Times New Roman"/>
          <w:sz w:val="24"/>
          <w:szCs w:val="24"/>
        </w:rPr>
        <w:t xml:space="preserve">ou know, that kind of stuff. We’ll put it on </w:t>
      </w:r>
      <w:r w:rsidR="00230158">
        <w:rPr>
          <w:rFonts w:ascii="Times New Roman" w:hAnsi="Times New Roman" w:cs="Times New Roman"/>
          <w:sz w:val="24"/>
          <w:szCs w:val="24"/>
        </w:rPr>
        <w:t>a</w:t>
      </w:r>
      <w:r w:rsidR="00916487" w:rsidRPr="00130E33">
        <w:rPr>
          <w:rFonts w:ascii="Times New Roman" w:hAnsi="Times New Roman" w:cs="Times New Roman"/>
          <w:sz w:val="24"/>
          <w:szCs w:val="24"/>
        </w:rPr>
        <w:t xml:space="preserve"> list. And same thing with certain recipes he likes to make. So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he does a bake</w:t>
      </w:r>
      <w:r w:rsidR="00230158">
        <w:rPr>
          <w:rFonts w:ascii="Times New Roman" w:hAnsi="Times New Roman" w:cs="Times New Roman"/>
          <w:sz w:val="24"/>
          <w:szCs w:val="24"/>
        </w:rPr>
        <w:t xml:space="preserve">d </w:t>
      </w:r>
      <w:r w:rsidR="0070385B">
        <w:rPr>
          <w:rFonts w:ascii="Times New Roman" w:hAnsi="Times New Roman" w:cs="Times New Roman"/>
          <w:sz w:val="24"/>
          <w:szCs w:val="24"/>
        </w:rPr>
        <w:t>ziti</w:t>
      </w:r>
      <w:r w:rsidR="00916487" w:rsidRPr="00130E33">
        <w:rPr>
          <w:rFonts w:ascii="Times New Roman" w:hAnsi="Times New Roman" w:cs="Times New Roman"/>
          <w:sz w:val="24"/>
          <w:szCs w:val="24"/>
        </w:rPr>
        <w:t xml:space="preserve"> and cinnamon pear coffee cake that he likes. And so he’ll say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Can we make that?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that becomes more of a joint effort. But</w:t>
      </w:r>
      <w:r w:rsidR="00230158">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p>
    <w:p w14:paraId="499F41D1" w14:textId="77777777" w:rsidR="00230158" w:rsidRDefault="00230158" w:rsidP="00832898">
      <w:pPr>
        <w:spacing w:after="0" w:line="240" w:lineRule="auto"/>
        <w:rPr>
          <w:rFonts w:ascii="Times New Roman" w:hAnsi="Times New Roman" w:cs="Times New Roman"/>
          <w:sz w:val="24"/>
          <w:szCs w:val="24"/>
        </w:rPr>
      </w:pPr>
    </w:p>
    <w:p w14:paraId="25C4CF03" w14:textId="13C546AB" w:rsidR="00A31BF0" w:rsidRDefault="0023015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Pr>
          <w:rFonts w:ascii="Times New Roman" w:hAnsi="Times New Roman" w:cs="Times New Roman"/>
          <w:sz w:val="24"/>
          <w:szCs w:val="24"/>
        </w:rPr>
        <w:t>B</w:t>
      </w:r>
      <w:r w:rsidR="00916487" w:rsidRPr="00130E33">
        <w:rPr>
          <w:rFonts w:ascii="Times New Roman" w:hAnsi="Times New Roman" w:cs="Times New Roman"/>
          <w:sz w:val="24"/>
          <w:szCs w:val="24"/>
        </w:rPr>
        <w:t>ut he’s able to make those things</w:t>
      </w:r>
      <w:r>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p>
    <w:p w14:paraId="1234D3A8" w14:textId="0FA89D17" w:rsidR="00230158" w:rsidRDefault="00230158" w:rsidP="00832898">
      <w:pPr>
        <w:spacing w:after="0" w:line="240" w:lineRule="auto"/>
        <w:rPr>
          <w:rFonts w:ascii="Times New Roman" w:hAnsi="Times New Roman" w:cs="Times New Roman"/>
          <w:sz w:val="24"/>
          <w:szCs w:val="24"/>
        </w:rPr>
      </w:pPr>
    </w:p>
    <w:p w14:paraId="529F32A7" w14:textId="6DF3412B" w:rsidR="00230158" w:rsidRPr="00230158" w:rsidRDefault="00230158"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Interviewee:</w:t>
      </w:r>
      <w:r>
        <w:rPr>
          <w:rFonts w:ascii="Times New Roman" w:hAnsi="Times New Roman" w:cs="Times New Roman"/>
          <w:b/>
          <w:bCs/>
          <w:sz w:val="24"/>
          <w:szCs w:val="24"/>
        </w:rPr>
        <w:t xml:space="preserve"> </w:t>
      </w:r>
      <w:r>
        <w:rPr>
          <w:rFonts w:ascii="Times New Roman" w:hAnsi="Times New Roman" w:cs="Times New Roman"/>
          <w:sz w:val="24"/>
          <w:szCs w:val="24"/>
        </w:rPr>
        <w:t xml:space="preserve">Yeah, yeah, yeah, yeah. </w:t>
      </w:r>
    </w:p>
    <w:p w14:paraId="4870DB24" w14:textId="77777777" w:rsidR="00A31BF0" w:rsidRPr="00130E33" w:rsidRDefault="00A31BF0" w:rsidP="00832898">
      <w:pPr>
        <w:spacing w:after="0" w:line="240" w:lineRule="auto"/>
        <w:rPr>
          <w:rFonts w:ascii="Times New Roman" w:hAnsi="Times New Roman" w:cs="Times New Roman"/>
          <w:sz w:val="24"/>
          <w:szCs w:val="24"/>
        </w:rPr>
      </w:pPr>
    </w:p>
    <w:p w14:paraId="7E683018" w14:textId="5E7C2E5A" w:rsidR="006E45C4" w:rsidRPr="00130E33" w:rsidRDefault="00A31BF0"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916487" w:rsidRPr="00130E33">
        <w:rPr>
          <w:rFonts w:ascii="Times New Roman" w:hAnsi="Times New Roman" w:cs="Times New Roman"/>
          <w:sz w:val="24"/>
          <w:szCs w:val="24"/>
        </w:rPr>
        <w:t>And is he able to go to the store with you</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maybe pre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pandemic</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and go shopping for these items?</w:t>
      </w:r>
    </w:p>
    <w:p w14:paraId="7E0A0DCA" w14:textId="77777777" w:rsidR="006E45C4" w:rsidRPr="00130E33" w:rsidRDefault="006E45C4" w:rsidP="00832898">
      <w:pPr>
        <w:spacing w:after="0" w:line="240" w:lineRule="auto"/>
        <w:rPr>
          <w:rFonts w:ascii="Times New Roman" w:hAnsi="Times New Roman" w:cs="Times New Roman"/>
          <w:sz w:val="24"/>
          <w:szCs w:val="24"/>
        </w:rPr>
      </w:pPr>
    </w:p>
    <w:p w14:paraId="7840AD23" w14:textId="3D67392B" w:rsidR="006E45C4" w:rsidRPr="00130E33" w:rsidRDefault="00A31BF0"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Interviewee: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Oh, yeah</w:t>
      </w:r>
      <w:r w:rsidR="00230158">
        <w:rPr>
          <w:rFonts w:ascii="Times New Roman" w:hAnsi="Times New Roman" w:cs="Times New Roman"/>
          <w:sz w:val="24"/>
          <w:szCs w:val="24"/>
        </w:rPr>
        <w:t>, yeah, yeah.</w:t>
      </w:r>
      <w:r w:rsidR="00916487" w:rsidRPr="00130E33">
        <w:rPr>
          <w:rFonts w:ascii="Times New Roman" w:hAnsi="Times New Roman" w:cs="Times New Roman"/>
          <w:sz w:val="24"/>
          <w:szCs w:val="24"/>
        </w:rPr>
        <w:t xml:space="preserve"> You know, and so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on Tuesday, we have somebody come and she’ll take him to </w:t>
      </w:r>
      <w:r w:rsidR="00832898" w:rsidRPr="00130E33">
        <w:rPr>
          <w:rFonts w:ascii="Times New Roman" w:hAnsi="Times New Roman" w:cs="Times New Roman"/>
          <w:sz w:val="24"/>
          <w:szCs w:val="24"/>
        </w:rPr>
        <w:t>the to</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T</w:t>
      </w:r>
      <w:r w:rsidR="00916487" w:rsidRPr="00130E33">
        <w:rPr>
          <w:rFonts w:ascii="Times New Roman" w:hAnsi="Times New Roman" w:cs="Times New Roman"/>
          <w:sz w:val="24"/>
          <w:szCs w:val="24"/>
        </w:rPr>
        <w:t>arget to get all of his personal hygiene stuff and he has a list and he knows the products he likes</w:t>
      </w:r>
      <w:r w:rsidR="00230158">
        <w:rPr>
          <w:rFonts w:ascii="Times New Roman" w:hAnsi="Times New Roman" w:cs="Times New Roman"/>
          <w:sz w:val="24"/>
          <w:szCs w:val="24"/>
        </w:rPr>
        <w:t xml:space="preserve"> and so … And</w:t>
      </w:r>
      <w:r w:rsidR="00916487" w:rsidRPr="00130E33">
        <w:rPr>
          <w:rFonts w:ascii="Times New Roman" w:hAnsi="Times New Roman" w:cs="Times New Roman"/>
          <w:sz w:val="24"/>
          <w:szCs w:val="24"/>
        </w:rPr>
        <w:t xml:space="preserve"> he’s a great, I mean, he’s a wonderful shopper, he</w:t>
      </w:r>
      <w:r w:rsidRPr="00130E33">
        <w:rPr>
          <w:rFonts w:ascii="Times New Roman" w:hAnsi="Times New Roman" w:cs="Times New Roman"/>
          <w:sz w:val="24"/>
          <w:szCs w:val="24"/>
        </w:rPr>
        <w:t>’d</w:t>
      </w:r>
      <w:r w:rsidR="00916487" w:rsidRPr="00130E33">
        <w:rPr>
          <w:rFonts w:ascii="Times New Roman" w:hAnsi="Times New Roman" w:cs="Times New Roman"/>
          <w:sz w:val="24"/>
          <w:szCs w:val="24"/>
        </w:rPr>
        <w:t xml:space="preserve"> be a great personal shopper. So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nieces and nephews who have birthdays coming up. He’s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 xml:space="preserve">Oh, we got to stop and get so and </w:t>
      </w:r>
      <w:r w:rsidRPr="00130E33">
        <w:rPr>
          <w:rFonts w:ascii="Times New Roman" w:hAnsi="Times New Roman" w:cs="Times New Roman"/>
          <w:i/>
          <w:iCs/>
          <w:sz w:val="24"/>
          <w:szCs w:val="24"/>
        </w:rPr>
        <w:t>so a</w:t>
      </w:r>
      <w:r w:rsidR="00916487" w:rsidRPr="00130E33">
        <w:rPr>
          <w:rFonts w:ascii="Times New Roman" w:hAnsi="Times New Roman" w:cs="Times New Roman"/>
          <w:i/>
          <w:iCs/>
          <w:sz w:val="24"/>
          <w:szCs w:val="24"/>
        </w:rPr>
        <w:t xml:space="preserve"> present</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you know,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that kind of stuff he’s very good at. He likes to have hard cash in his wallet. So, you know, he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used to take him downtown, drop him off at school and then he would take the train to meet his dad. He sometimes would take the bus and the train to get to somewhere else</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 xml:space="preserve">nd I’d pick </w:t>
      </w:r>
      <w:r w:rsidRPr="00130E33">
        <w:rPr>
          <w:rFonts w:ascii="Times New Roman" w:hAnsi="Times New Roman" w:cs="Times New Roman"/>
          <w:sz w:val="24"/>
          <w:szCs w:val="24"/>
        </w:rPr>
        <w:t>him</w:t>
      </w:r>
      <w:r w:rsidR="00916487" w:rsidRPr="00130E33">
        <w:rPr>
          <w:rFonts w:ascii="Times New Roman" w:hAnsi="Times New Roman" w:cs="Times New Roman"/>
          <w:sz w:val="24"/>
          <w:szCs w:val="24"/>
        </w:rPr>
        <w:t xml:space="preserve"> up somewhere else. So, that</w:t>
      </w:r>
      <w:r w:rsidR="00230158">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yeah, that’s all good. And practice does help, you know?</w:t>
      </w:r>
    </w:p>
    <w:p w14:paraId="643F0542" w14:textId="77777777" w:rsidR="006E45C4" w:rsidRPr="00130E33" w:rsidRDefault="006E45C4" w:rsidP="00832898">
      <w:pPr>
        <w:spacing w:after="0" w:line="240" w:lineRule="auto"/>
        <w:rPr>
          <w:rFonts w:ascii="Times New Roman" w:hAnsi="Times New Roman" w:cs="Times New Roman"/>
          <w:sz w:val="24"/>
          <w:szCs w:val="24"/>
        </w:rPr>
      </w:pPr>
    </w:p>
    <w:p w14:paraId="4CE4945A" w14:textId="06F0405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Interviewer:</w:t>
      </w:r>
      <w:r w:rsidR="00A31BF0" w:rsidRPr="00130E33">
        <w:rPr>
          <w:rFonts w:ascii="Times New Roman" w:hAnsi="Times New Roman" w:cs="Times New Roman"/>
          <w:b/>
          <w:sz w:val="24"/>
          <w:szCs w:val="24"/>
        </w:rPr>
        <w:t xml:space="preserve"> </w:t>
      </w:r>
      <w:r w:rsidR="00A31BF0" w:rsidRPr="00130E33">
        <w:rPr>
          <w:rFonts w:ascii="Times New Roman" w:hAnsi="Times New Roman" w:cs="Times New Roman"/>
          <w:bCs/>
          <w:sz w:val="24"/>
          <w:szCs w:val="24"/>
        </w:rPr>
        <w:t>Has</w:t>
      </w:r>
      <w:r w:rsidRPr="00130E33">
        <w:rPr>
          <w:rFonts w:ascii="Times New Roman" w:hAnsi="Times New Roman" w:cs="Times New Roman"/>
          <w:sz w:val="24"/>
          <w:szCs w:val="24"/>
        </w:rPr>
        <w:t xml:space="preserve"> he ever expressed interest in wanting to live on his own one day?</w:t>
      </w:r>
    </w:p>
    <w:p w14:paraId="2AC4F839" w14:textId="77777777" w:rsidR="00A31BF0" w:rsidRPr="00130E33" w:rsidRDefault="00A31BF0" w:rsidP="00832898">
      <w:pPr>
        <w:spacing w:after="0" w:line="240" w:lineRule="auto"/>
        <w:rPr>
          <w:rFonts w:ascii="Times New Roman" w:hAnsi="Times New Roman" w:cs="Times New Roman"/>
          <w:sz w:val="24"/>
          <w:szCs w:val="24"/>
        </w:rPr>
      </w:pPr>
    </w:p>
    <w:p w14:paraId="5F5DED67" w14:textId="0C82F1C5" w:rsidR="006E45C4" w:rsidRPr="00130E33" w:rsidRDefault="00A31BF0" w:rsidP="00832898">
      <w:pPr>
        <w:spacing w:after="0" w:line="240" w:lineRule="auto"/>
        <w:rPr>
          <w:rFonts w:ascii="Times New Roman" w:hAnsi="Times New Roman" w:cs="Times New Roman"/>
          <w:sz w:val="24"/>
          <w:szCs w:val="24"/>
        </w:rPr>
      </w:pPr>
      <w:r w:rsidRPr="00130E33">
        <w:rPr>
          <w:rFonts w:ascii="Times New Roman" w:hAnsi="Times New Roman" w:cs="Times New Roman"/>
          <w:b/>
          <w:bCs/>
          <w:sz w:val="24"/>
          <w:szCs w:val="24"/>
        </w:rPr>
        <w:t>Interviewee: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No.</w:t>
      </w:r>
      <w:r w:rsidR="00230158">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He’s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I don’t think that’s a good idea</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so we keep on saying</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w:t>
      </w:r>
      <w:r w:rsidRPr="00130E33">
        <w:rPr>
          <w:rFonts w:ascii="Times New Roman" w:hAnsi="Times New Roman" w:cs="Times New Roman"/>
          <w:i/>
          <w:iCs/>
          <w:sz w:val="24"/>
          <w:szCs w:val="24"/>
        </w:rPr>
        <w:t>Y</w:t>
      </w:r>
      <w:r w:rsidR="00916487" w:rsidRPr="00130E33">
        <w:rPr>
          <w:rFonts w:ascii="Times New Roman" w:hAnsi="Times New Roman" w:cs="Times New Roman"/>
          <w:i/>
          <w:iCs/>
          <w:sz w:val="24"/>
          <w:szCs w:val="24"/>
        </w:rPr>
        <w:t>our siblings are out on their own</w:t>
      </w:r>
      <w:r w:rsidR="00230158">
        <w:rPr>
          <w:rFonts w:ascii="Times New Roman" w:hAnsi="Times New Roman" w:cs="Times New Roman"/>
          <w:i/>
          <w:iCs/>
          <w:sz w:val="24"/>
          <w:szCs w:val="24"/>
        </w:rPr>
        <w:t>. You’ll</w:t>
      </w:r>
      <w:r w:rsidR="00916487" w:rsidRPr="00130E33">
        <w:rPr>
          <w:rFonts w:ascii="Times New Roman" w:hAnsi="Times New Roman" w:cs="Times New Roman"/>
          <w:i/>
          <w:iCs/>
          <w:sz w:val="24"/>
          <w:szCs w:val="24"/>
        </w:rPr>
        <w:t xml:space="preserve"> want to be out on your own, especially, like, you know</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back to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I don’t want to do that</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I’m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W</w:t>
      </w:r>
      <w:r w:rsidR="00916487" w:rsidRPr="00130E33">
        <w:rPr>
          <w:rFonts w:ascii="Times New Roman" w:hAnsi="Times New Roman" w:cs="Times New Roman"/>
          <w:i/>
          <w:iCs/>
          <w:sz w:val="24"/>
          <w:szCs w:val="24"/>
        </w:rPr>
        <w:t>ell, you live here. If you didn’t live here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So</w:t>
      </w:r>
      <w:r w:rsidR="00230158">
        <w:rPr>
          <w:rFonts w:ascii="Times New Roman" w:hAnsi="Times New Roman" w:cs="Times New Roman"/>
          <w:sz w:val="24"/>
          <w:szCs w:val="24"/>
        </w:rPr>
        <w:t>,</w:t>
      </w:r>
      <w:r w:rsidR="00916487" w:rsidRPr="00130E33">
        <w:rPr>
          <w:rFonts w:ascii="Times New Roman" w:hAnsi="Times New Roman" w:cs="Times New Roman"/>
          <w:sz w:val="24"/>
          <w:szCs w:val="24"/>
        </w:rPr>
        <w:t xml:space="preserve"> I think my thing is, is I think if we can get him a taste of it, he’d be fine. </w:t>
      </w:r>
      <w:r w:rsidR="00230158">
        <w:rPr>
          <w:rFonts w:ascii="Times New Roman" w:hAnsi="Times New Roman" w:cs="Times New Roman"/>
          <w:sz w:val="24"/>
          <w:szCs w:val="24"/>
        </w:rPr>
        <w:t>And he</w:t>
      </w:r>
      <w:r w:rsidR="00916487" w:rsidRPr="00130E33">
        <w:rPr>
          <w:rFonts w:ascii="Times New Roman" w:hAnsi="Times New Roman" w:cs="Times New Roman"/>
          <w:sz w:val="24"/>
          <w:szCs w:val="24"/>
        </w:rPr>
        <w:t xml:space="preserve"> has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his sister’s an OT. And she said, </w:t>
      </w:r>
      <w:r w:rsidRPr="00130E33">
        <w:rPr>
          <w:rFonts w:ascii="Times New Roman" w:hAnsi="Times New Roman" w:cs="Times New Roman"/>
          <w:sz w:val="24"/>
          <w:szCs w:val="24"/>
        </w:rPr>
        <w:t>“</w:t>
      </w:r>
      <w:r w:rsidRPr="00130E33">
        <w:rPr>
          <w:rFonts w:ascii="Times New Roman" w:hAnsi="Times New Roman" w:cs="Times New Roman"/>
          <w:i/>
          <w:iCs/>
          <w:sz w:val="24"/>
          <w:szCs w:val="24"/>
        </w:rPr>
        <w:t>I</w:t>
      </w:r>
      <w:r w:rsidR="00916487" w:rsidRPr="00130E33">
        <w:rPr>
          <w:rFonts w:ascii="Times New Roman" w:hAnsi="Times New Roman" w:cs="Times New Roman"/>
          <w:i/>
          <w:iCs/>
          <w:sz w:val="24"/>
          <w:szCs w:val="24"/>
        </w:rPr>
        <w:t xml:space="preserve">t doesn’t have to be somewhere for seven nights in a row. If he went for two nights and you did it for three weeks, </w:t>
      </w:r>
      <w:r w:rsidR="00230158">
        <w:rPr>
          <w:rFonts w:ascii="Times New Roman" w:hAnsi="Times New Roman" w:cs="Times New Roman"/>
          <w:i/>
          <w:iCs/>
          <w:sz w:val="24"/>
          <w:szCs w:val="24"/>
        </w:rPr>
        <w:t xml:space="preserve">he </w:t>
      </w:r>
      <w:r w:rsidR="00916487" w:rsidRPr="00130E33">
        <w:rPr>
          <w:rFonts w:ascii="Times New Roman" w:hAnsi="Times New Roman" w:cs="Times New Roman"/>
          <w:i/>
          <w:iCs/>
          <w:sz w:val="24"/>
          <w:szCs w:val="24"/>
        </w:rPr>
        <w:t xml:space="preserve">probably would soon say the fourth week, </w:t>
      </w:r>
      <w:r w:rsidRPr="00130E33">
        <w:rPr>
          <w:rFonts w:ascii="Times New Roman" w:hAnsi="Times New Roman" w:cs="Times New Roman"/>
          <w:i/>
          <w:iCs/>
          <w:sz w:val="24"/>
          <w:szCs w:val="24"/>
        </w:rPr>
        <w:t>‘</w:t>
      </w:r>
      <w:r w:rsidR="00916487" w:rsidRPr="00130E33">
        <w:rPr>
          <w:rFonts w:ascii="Times New Roman" w:hAnsi="Times New Roman" w:cs="Times New Roman"/>
          <w:i/>
          <w:iCs/>
          <w:sz w:val="24"/>
          <w:szCs w:val="24"/>
        </w:rPr>
        <w:t xml:space="preserve">I think I’m going to stay another </w:t>
      </w:r>
      <w:r w:rsidR="00130E33" w:rsidRPr="00130E33">
        <w:rPr>
          <w:rFonts w:ascii="Times New Roman" w:hAnsi="Times New Roman" w:cs="Times New Roman"/>
          <w:i/>
          <w:iCs/>
          <w:sz w:val="24"/>
          <w:szCs w:val="24"/>
        </w:rPr>
        <w:t>night</w:t>
      </w:r>
      <w:r w:rsidR="00130E33" w:rsidRPr="00130E33">
        <w:rPr>
          <w:rFonts w:ascii="Times New Roman" w:hAnsi="Times New Roman" w:cs="Times New Roman"/>
          <w:sz w:val="24"/>
          <w:szCs w:val="24"/>
        </w:rPr>
        <w:t>.’” And</w:t>
      </w:r>
      <w:r w:rsidR="00916487" w:rsidRPr="00130E33">
        <w:rPr>
          <w:rFonts w:ascii="Times New Roman" w:hAnsi="Times New Roman" w:cs="Times New Roman"/>
          <w:sz w:val="24"/>
          <w:szCs w:val="24"/>
        </w:rPr>
        <w:t xml:space="preserve"> she’s right. But I always think of it all or not. So I thought that was a great example. I was like, </w:t>
      </w:r>
      <w:r w:rsidR="00230158">
        <w:rPr>
          <w:rFonts w:ascii="Times New Roman" w:hAnsi="Times New Roman" w:cs="Times New Roman"/>
          <w:sz w:val="24"/>
          <w:szCs w:val="24"/>
        </w:rPr>
        <w:t>“</w:t>
      </w:r>
      <w:r w:rsidR="00916487" w:rsidRPr="00230158">
        <w:rPr>
          <w:rFonts w:ascii="Times New Roman" w:hAnsi="Times New Roman" w:cs="Times New Roman"/>
          <w:i/>
          <w:iCs/>
          <w:sz w:val="24"/>
          <w:szCs w:val="24"/>
        </w:rPr>
        <w:t xml:space="preserve">Yeah, you’re right. </w:t>
      </w:r>
      <w:r w:rsidR="00230158" w:rsidRPr="00230158">
        <w:rPr>
          <w:rFonts w:ascii="Times New Roman" w:hAnsi="Times New Roman" w:cs="Times New Roman"/>
          <w:i/>
          <w:iCs/>
          <w:sz w:val="24"/>
          <w:szCs w:val="24"/>
        </w:rPr>
        <w:t>It</w:t>
      </w:r>
      <w:r w:rsidR="00230158">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w:t>
      </w:r>
      <w:r w:rsidR="00230158">
        <w:rPr>
          <w:rFonts w:ascii="Times New Roman" w:hAnsi="Times New Roman" w:cs="Times New Roman"/>
          <w:sz w:val="24"/>
          <w:szCs w:val="24"/>
        </w:rPr>
        <w:t>.</w:t>
      </w:r>
      <w:r w:rsidR="00916487" w:rsidRPr="00130E33">
        <w:rPr>
          <w:rFonts w:ascii="Times New Roman" w:hAnsi="Times New Roman" w:cs="Times New Roman"/>
          <w:sz w:val="24"/>
          <w:szCs w:val="24"/>
        </w:rPr>
        <w:t xml:space="preserve"> Because, you know, so yeah. And again, I think he</w:t>
      </w:r>
      <w:r w:rsidR="00EA466E">
        <w:rPr>
          <w:rFonts w:ascii="Times New Roman" w:hAnsi="Times New Roman" w:cs="Times New Roman"/>
          <w:sz w:val="24"/>
          <w:szCs w:val="24"/>
        </w:rPr>
        <w:t xml:space="preserve"> </w:t>
      </w:r>
      <w:r w:rsidR="00EA466E">
        <w:rPr>
          <w:rFonts w:ascii="Times New Roman" w:hAnsi="Times New Roman" w:cs="Times New Roman"/>
          <w:b/>
          <w:bCs/>
          <w:sz w:val="24"/>
          <w:szCs w:val="24"/>
        </w:rPr>
        <w:t>[1:12:00]</w:t>
      </w:r>
      <w:r w:rsidR="00916487" w:rsidRPr="00130E33">
        <w:rPr>
          <w:rFonts w:ascii="Times New Roman" w:hAnsi="Times New Roman" w:cs="Times New Roman"/>
          <w:sz w:val="24"/>
          <w:szCs w:val="24"/>
        </w:rPr>
        <w:t xml:space="preserve"> thinks of living alone as being isolated. And I think that becomes that worry, and the fear that’s in the back of it and not </w:t>
      </w:r>
      <w:r w:rsidR="00130E33" w:rsidRPr="00130E33">
        <w:rPr>
          <w:rFonts w:ascii="Times New Roman" w:hAnsi="Times New Roman" w:cs="Times New Roman"/>
          <w:sz w:val="24"/>
          <w:szCs w:val="24"/>
        </w:rPr>
        <w:t>realizing</w:t>
      </w:r>
      <w:r w:rsidR="00916487" w:rsidRPr="00130E33">
        <w:rPr>
          <w:rFonts w:ascii="Times New Roman" w:hAnsi="Times New Roman" w:cs="Times New Roman"/>
          <w:sz w:val="24"/>
          <w:szCs w:val="24"/>
        </w:rPr>
        <w:t xml:space="preserve"> what living alone could look like</w:t>
      </w:r>
      <w:r w:rsidRPr="00130E33">
        <w:rPr>
          <w:rFonts w:ascii="Times New Roman" w:hAnsi="Times New Roman" w:cs="Times New Roman"/>
          <w:sz w:val="24"/>
          <w:szCs w:val="24"/>
        </w:rPr>
        <w:t>.</w:t>
      </w:r>
    </w:p>
    <w:p w14:paraId="316973A4" w14:textId="77777777" w:rsidR="006E45C4" w:rsidRPr="00130E33" w:rsidRDefault="006E45C4" w:rsidP="00832898">
      <w:pPr>
        <w:spacing w:after="0" w:line="240" w:lineRule="auto"/>
        <w:rPr>
          <w:rFonts w:ascii="Times New Roman" w:hAnsi="Times New Roman" w:cs="Times New Roman"/>
          <w:sz w:val="24"/>
          <w:szCs w:val="24"/>
        </w:rPr>
      </w:pPr>
    </w:p>
    <w:p w14:paraId="782B6353" w14:textId="4205A970"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Absolutely. So does he have any sort of social life that he manages to some extent?</w:t>
      </w:r>
    </w:p>
    <w:p w14:paraId="0FDAF645" w14:textId="77777777" w:rsidR="00A31BF0" w:rsidRPr="00130E33" w:rsidRDefault="00A31BF0" w:rsidP="00832898">
      <w:pPr>
        <w:spacing w:after="0" w:line="240" w:lineRule="auto"/>
        <w:rPr>
          <w:rFonts w:ascii="Times New Roman" w:hAnsi="Times New Roman" w:cs="Times New Roman"/>
          <w:sz w:val="24"/>
          <w:szCs w:val="24"/>
        </w:rPr>
      </w:pPr>
    </w:p>
    <w:p w14:paraId="03E854D0" w14:textId="1DEDB2C8" w:rsidR="006E45C4" w:rsidRPr="00130E33" w:rsidRDefault="00A31BF0"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 we’re working on that, because all transportation relies on us. So we’ve got a script of</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get an invite, you’ve got to check with us. Now</w:t>
      </w:r>
      <w:r w:rsidRPr="00130E33">
        <w:rPr>
          <w:rFonts w:ascii="Times New Roman" w:hAnsi="Times New Roman" w:cs="Times New Roman"/>
          <w:sz w:val="24"/>
          <w:szCs w:val="24"/>
        </w:rPr>
        <w:t xml:space="preserve"> e</w:t>
      </w:r>
      <w:r w:rsidR="00916487" w:rsidRPr="00130E33">
        <w:rPr>
          <w:rFonts w:ascii="Times New Roman" w:hAnsi="Times New Roman" w:cs="Times New Roman"/>
          <w:sz w:val="24"/>
          <w:szCs w:val="24"/>
        </w:rPr>
        <w:t xml:space="preserve">verything’s gone on </w:t>
      </w:r>
      <w:r w:rsidRPr="00130E33">
        <w:rPr>
          <w:rFonts w:ascii="Times New Roman" w:hAnsi="Times New Roman" w:cs="Times New Roman"/>
          <w:sz w:val="24"/>
          <w:szCs w:val="24"/>
        </w:rPr>
        <w:t>Z</w:t>
      </w:r>
      <w:r w:rsidR="00916487" w:rsidRPr="00130E33">
        <w:rPr>
          <w:rFonts w:ascii="Times New Roman" w:hAnsi="Times New Roman" w:cs="Times New Roman"/>
          <w:sz w:val="24"/>
          <w:szCs w:val="24"/>
        </w:rPr>
        <w:t xml:space="preserve">oom. So he does </w:t>
      </w:r>
      <w:r w:rsidR="00AE75E8" w:rsidRPr="00130E33">
        <w:rPr>
          <w:rFonts w:ascii="Times New Roman" w:hAnsi="Times New Roman" w:cs="Times New Roman"/>
          <w:sz w:val="24"/>
          <w:szCs w:val="24"/>
        </w:rPr>
        <w:t>B</w:t>
      </w:r>
      <w:r w:rsidR="00916487" w:rsidRPr="00130E33">
        <w:rPr>
          <w:rFonts w:ascii="Times New Roman" w:hAnsi="Times New Roman" w:cs="Times New Roman"/>
          <w:sz w:val="24"/>
          <w:szCs w:val="24"/>
        </w:rPr>
        <w:t xml:space="preserve">est </w:t>
      </w:r>
      <w:r w:rsidR="00AE75E8" w:rsidRPr="00130E33">
        <w:rPr>
          <w:rFonts w:ascii="Times New Roman" w:hAnsi="Times New Roman" w:cs="Times New Roman"/>
          <w:sz w:val="24"/>
          <w:szCs w:val="24"/>
        </w:rPr>
        <w:t>B</w:t>
      </w:r>
      <w:r w:rsidR="00916487" w:rsidRPr="00130E33">
        <w:rPr>
          <w:rFonts w:ascii="Times New Roman" w:hAnsi="Times New Roman" w:cs="Times New Roman"/>
          <w:sz w:val="24"/>
          <w:szCs w:val="24"/>
        </w:rPr>
        <w:t>uddies, he does do this Pittsburgh harmony, which is a musical singing group with college students. And so he’s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very excited this year, because he can do both on the same Sunday. Whereas before we had to say</w:t>
      </w:r>
      <w:r w:rsidR="00AE75E8" w:rsidRPr="00130E33">
        <w:rPr>
          <w:rFonts w:ascii="Times New Roman" w:hAnsi="Times New Roman" w:cs="Times New Roman"/>
          <w:sz w:val="24"/>
          <w:szCs w:val="24"/>
        </w:rPr>
        <w:t>, “</w:t>
      </w:r>
      <w:r w:rsidR="00AE75E8" w:rsidRPr="00130E33">
        <w:rPr>
          <w:rFonts w:ascii="Times New Roman" w:hAnsi="Times New Roman" w:cs="Times New Roman"/>
          <w:i/>
          <w:iCs/>
          <w:sz w:val="24"/>
          <w:szCs w:val="24"/>
        </w:rPr>
        <w:t>Y</w:t>
      </w:r>
      <w:r w:rsidR="00916487" w:rsidRPr="00130E33">
        <w:rPr>
          <w:rFonts w:ascii="Times New Roman" w:hAnsi="Times New Roman" w:cs="Times New Roman"/>
          <w:i/>
          <w:iCs/>
          <w:sz w:val="24"/>
          <w:szCs w:val="24"/>
        </w:rPr>
        <w:t>ou ha</w:t>
      </w:r>
      <w:r w:rsidR="00AE75E8" w:rsidRPr="00130E33">
        <w:rPr>
          <w:rFonts w:ascii="Times New Roman" w:hAnsi="Times New Roman" w:cs="Times New Roman"/>
          <w:i/>
          <w:iCs/>
          <w:sz w:val="24"/>
          <w:szCs w:val="24"/>
        </w:rPr>
        <w:t>ve</w:t>
      </w:r>
      <w:r w:rsidR="00916487" w:rsidRPr="00130E33">
        <w:rPr>
          <w:rFonts w:ascii="Times New Roman" w:hAnsi="Times New Roman" w:cs="Times New Roman"/>
          <w:i/>
          <w:iCs/>
          <w:sz w:val="24"/>
          <w:szCs w:val="24"/>
        </w:rPr>
        <w:t xml:space="preserve"> to pick one</w:t>
      </w:r>
      <w:r w:rsidR="00AE75E8"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because they usually conflict</w:t>
      </w:r>
      <w:r w:rsidR="00AE75E8" w:rsidRPr="00130E33">
        <w:rPr>
          <w:rFonts w:ascii="Times New Roman" w:hAnsi="Times New Roman" w:cs="Times New Roman"/>
          <w:sz w:val="24"/>
          <w:szCs w:val="24"/>
        </w:rPr>
        <w:t>ed</w:t>
      </w:r>
      <w:r w:rsidR="00916487" w:rsidRPr="00130E33">
        <w:rPr>
          <w:rFonts w:ascii="Times New Roman" w:hAnsi="Times New Roman" w:cs="Times New Roman"/>
          <w:sz w:val="24"/>
          <w:szCs w:val="24"/>
        </w:rPr>
        <w:t>. And there was a conflict with one or the other. And it was</w:t>
      </w:r>
      <w:r w:rsidR="00230158">
        <w:rPr>
          <w:rFonts w:ascii="Times New Roman" w:hAnsi="Times New Roman" w:cs="Times New Roman"/>
          <w:sz w:val="24"/>
          <w:szCs w:val="24"/>
        </w:rPr>
        <w:t>,</w:t>
      </w:r>
      <w:r w:rsidR="00916487" w:rsidRPr="00130E33">
        <w:rPr>
          <w:rFonts w:ascii="Times New Roman" w:hAnsi="Times New Roman" w:cs="Times New Roman"/>
          <w:sz w:val="24"/>
          <w:szCs w:val="24"/>
        </w:rPr>
        <w:t xml:space="preserve"> like, </w:t>
      </w:r>
      <w:r w:rsidR="00230158">
        <w:rPr>
          <w:rFonts w:ascii="Times New Roman" w:hAnsi="Times New Roman" w:cs="Times New Roman"/>
          <w:sz w:val="24"/>
          <w:szCs w:val="24"/>
        </w:rPr>
        <w:t>and w</w:t>
      </w:r>
      <w:r w:rsidR="00916487" w:rsidRPr="00130E33">
        <w:rPr>
          <w:rFonts w:ascii="Times New Roman" w:hAnsi="Times New Roman" w:cs="Times New Roman"/>
          <w:sz w:val="24"/>
          <w:szCs w:val="24"/>
        </w:rPr>
        <w:t>e refuse</w:t>
      </w:r>
      <w:r w:rsidR="00AE75E8"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because they’re not that close</w:t>
      </w:r>
      <w:r w:rsidR="00AE75E8" w:rsidRPr="00130E33">
        <w:rPr>
          <w:rFonts w:ascii="Times New Roman" w:hAnsi="Times New Roman" w:cs="Times New Roman"/>
          <w:sz w:val="24"/>
          <w:szCs w:val="24"/>
        </w:rPr>
        <w:t>, t</w:t>
      </w:r>
      <w:r w:rsidR="00916487" w:rsidRPr="00130E33">
        <w:rPr>
          <w:rFonts w:ascii="Times New Roman" w:hAnsi="Times New Roman" w:cs="Times New Roman"/>
          <w:sz w:val="24"/>
          <w:szCs w:val="24"/>
        </w:rPr>
        <w:t xml:space="preserve">o try and do half and half. </w:t>
      </w:r>
      <w:r w:rsidR="00AE75E8" w:rsidRPr="00130E33">
        <w:rPr>
          <w:rFonts w:ascii="Times New Roman" w:hAnsi="Times New Roman" w:cs="Times New Roman"/>
          <w:sz w:val="24"/>
          <w:szCs w:val="24"/>
        </w:rPr>
        <w:t>W</w:t>
      </w:r>
      <w:r w:rsidR="00916487" w:rsidRPr="00130E33">
        <w:rPr>
          <w:rFonts w:ascii="Times New Roman" w:hAnsi="Times New Roman" w:cs="Times New Roman"/>
          <w:sz w:val="24"/>
          <w:szCs w:val="24"/>
        </w:rPr>
        <w:t>e</w:t>
      </w:r>
      <w:r w:rsidR="00AE75E8"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re like, </w:t>
      </w:r>
      <w:r w:rsidR="00AE75E8" w:rsidRPr="00130E33">
        <w:rPr>
          <w:rFonts w:ascii="Times New Roman" w:hAnsi="Times New Roman" w:cs="Times New Roman"/>
          <w:sz w:val="24"/>
          <w:szCs w:val="24"/>
        </w:rPr>
        <w:t>“</w:t>
      </w:r>
      <w:r w:rsidR="00AE75E8" w:rsidRPr="00130E33">
        <w:rPr>
          <w:rFonts w:ascii="Times New Roman" w:hAnsi="Times New Roman" w:cs="Times New Roman"/>
          <w:i/>
          <w:iCs/>
          <w:sz w:val="24"/>
          <w:szCs w:val="24"/>
        </w:rPr>
        <w:t>P</w:t>
      </w:r>
      <w:r w:rsidR="00916487" w:rsidRPr="00130E33">
        <w:rPr>
          <w:rFonts w:ascii="Times New Roman" w:hAnsi="Times New Roman" w:cs="Times New Roman"/>
          <w:i/>
          <w:iCs/>
          <w:sz w:val="24"/>
          <w:szCs w:val="24"/>
        </w:rPr>
        <w:t>ick one</w:t>
      </w:r>
      <w:r w:rsidR="00916487" w:rsidRPr="00130E33">
        <w:rPr>
          <w:rFonts w:ascii="Times New Roman" w:hAnsi="Times New Roman" w:cs="Times New Roman"/>
          <w:sz w:val="24"/>
          <w:szCs w:val="24"/>
        </w:rPr>
        <w:t>.</w:t>
      </w:r>
      <w:r w:rsidR="00AE75E8"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So but yeah, see, you know, he would probably be out every night. He could be out or out, you know, an</w:t>
      </w:r>
      <w:r w:rsidR="00AE75E8" w:rsidRPr="00130E33">
        <w:rPr>
          <w:rFonts w:ascii="Times New Roman" w:hAnsi="Times New Roman" w:cs="Times New Roman"/>
          <w:sz w:val="24"/>
          <w:szCs w:val="24"/>
        </w:rPr>
        <w:t>d he</w:t>
      </w:r>
      <w:r w:rsidR="00916487" w:rsidRPr="00130E33">
        <w:rPr>
          <w:rFonts w:ascii="Times New Roman" w:hAnsi="Times New Roman" w:cs="Times New Roman"/>
          <w:sz w:val="24"/>
          <w:szCs w:val="24"/>
        </w:rPr>
        <w:t xml:space="preserve"> would love to go to movies</w:t>
      </w:r>
      <w:r w:rsidR="00230158">
        <w:rPr>
          <w:rFonts w:ascii="Times New Roman" w:hAnsi="Times New Roman" w:cs="Times New Roman"/>
          <w:sz w:val="24"/>
          <w:szCs w:val="24"/>
        </w:rPr>
        <w:t xml:space="preserve"> a</w:t>
      </w:r>
      <w:r w:rsidR="00916487" w:rsidRPr="00130E33">
        <w:rPr>
          <w:rFonts w:ascii="Times New Roman" w:hAnsi="Times New Roman" w:cs="Times New Roman"/>
          <w:sz w:val="24"/>
          <w:szCs w:val="24"/>
        </w:rPr>
        <w:t>nd</w:t>
      </w:r>
      <w:r w:rsidR="00AE75E8"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we’ve done some walks at the park with friends and stuff like that. But yes, he’s very social. And I don’t think he’s the planner. But he’s always quick to say like, </w:t>
      </w:r>
      <w:r w:rsidR="00AE75E8"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Yes, I’ll</w:t>
      </w:r>
      <w:r w:rsidR="00AE75E8" w:rsidRPr="00130E33">
        <w:rPr>
          <w:rFonts w:ascii="Times New Roman" w:hAnsi="Times New Roman" w:cs="Times New Roman"/>
          <w:i/>
          <w:iCs/>
          <w:sz w:val="24"/>
          <w:szCs w:val="24"/>
        </w:rPr>
        <w:t xml:space="preserve"> </w:t>
      </w:r>
      <w:r w:rsidR="00916487" w:rsidRPr="00130E33">
        <w:rPr>
          <w:rFonts w:ascii="Times New Roman" w:hAnsi="Times New Roman" w:cs="Times New Roman"/>
          <w:i/>
          <w:iCs/>
          <w:sz w:val="24"/>
          <w:szCs w:val="24"/>
        </w:rPr>
        <w:t>do that</w:t>
      </w:r>
      <w:r w:rsidR="00916487" w:rsidRPr="00130E33">
        <w:rPr>
          <w:rFonts w:ascii="Times New Roman" w:hAnsi="Times New Roman" w:cs="Times New Roman"/>
          <w:sz w:val="24"/>
          <w:szCs w:val="24"/>
        </w:rPr>
        <w:t>.</w:t>
      </w:r>
      <w:r w:rsidR="00AE75E8" w:rsidRPr="00130E33">
        <w:rPr>
          <w:rFonts w:ascii="Times New Roman" w:hAnsi="Times New Roman" w:cs="Times New Roman"/>
          <w:sz w:val="24"/>
          <w:szCs w:val="24"/>
        </w:rPr>
        <w:t>”</w:t>
      </w:r>
    </w:p>
    <w:p w14:paraId="030A6D9B" w14:textId="77777777" w:rsidR="006E45C4" w:rsidRPr="00130E33" w:rsidRDefault="006E45C4" w:rsidP="00832898">
      <w:pPr>
        <w:spacing w:after="0" w:line="240" w:lineRule="auto"/>
        <w:rPr>
          <w:rFonts w:ascii="Times New Roman" w:hAnsi="Times New Roman" w:cs="Times New Roman"/>
          <w:sz w:val="24"/>
          <w:szCs w:val="24"/>
        </w:rPr>
      </w:pPr>
    </w:p>
    <w:p w14:paraId="6658E8BC" w14:textId="77777777" w:rsidR="00AE75E8"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That makes sense. And do you think your son will be able to achieve more independence in the future? </w:t>
      </w:r>
    </w:p>
    <w:p w14:paraId="2C7C86A1" w14:textId="77777777" w:rsidR="00AE75E8" w:rsidRPr="00130E33" w:rsidRDefault="00AE75E8" w:rsidP="00832898">
      <w:pPr>
        <w:spacing w:after="0" w:line="240" w:lineRule="auto"/>
        <w:rPr>
          <w:rFonts w:ascii="Times New Roman" w:hAnsi="Times New Roman" w:cs="Times New Roman"/>
          <w:sz w:val="24"/>
          <w:szCs w:val="24"/>
        </w:rPr>
      </w:pPr>
    </w:p>
    <w:p w14:paraId="4B856E1E" w14:textId="2054BAEC" w:rsidR="00AE75E8" w:rsidRPr="00130E33" w:rsidRDefault="00AE75E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 xml:space="preserve">Yes. </w:t>
      </w:r>
    </w:p>
    <w:p w14:paraId="650C287C" w14:textId="77777777" w:rsidR="00AE75E8" w:rsidRPr="00130E33" w:rsidRDefault="00AE75E8" w:rsidP="00832898">
      <w:pPr>
        <w:spacing w:after="0" w:line="240" w:lineRule="auto"/>
        <w:rPr>
          <w:rFonts w:ascii="Times New Roman" w:hAnsi="Times New Roman" w:cs="Times New Roman"/>
          <w:sz w:val="24"/>
          <w:szCs w:val="24"/>
        </w:rPr>
      </w:pPr>
    </w:p>
    <w:p w14:paraId="37590450" w14:textId="590CA275" w:rsidR="006E45C4" w:rsidRPr="00130E33" w:rsidRDefault="00AE75E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916487" w:rsidRPr="00130E33">
        <w:rPr>
          <w:rFonts w:ascii="Times New Roman" w:hAnsi="Times New Roman" w:cs="Times New Roman"/>
          <w:sz w:val="24"/>
          <w:szCs w:val="24"/>
        </w:rPr>
        <w:t>In what way?</w:t>
      </w:r>
    </w:p>
    <w:p w14:paraId="6D073E63" w14:textId="77777777" w:rsidR="006E45C4" w:rsidRPr="00130E33" w:rsidRDefault="006E45C4" w:rsidP="00832898">
      <w:pPr>
        <w:spacing w:after="0" w:line="240" w:lineRule="auto"/>
        <w:rPr>
          <w:rFonts w:ascii="Times New Roman" w:hAnsi="Times New Roman" w:cs="Times New Roman"/>
          <w:sz w:val="24"/>
          <w:szCs w:val="24"/>
        </w:rPr>
      </w:pPr>
    </w:p>
    <w:p w14:paraId="4844D394" w14:textId="244DA598" w:rsidR="006E45C4" w:rsidRPr="003A52EE" w:rsidRDefault="00AE75E8" w:rsidP="00832898">
      <w:pPr>
        <w:spacing w:after="0" w:line="240" w:lineRule="auto"/>
        <w:rPr>
          <w:rFonts w:ascii="Times New Roman" w:hAnsi="Times New Roman" w:cs="Times New Roman"/>
          <w:b/>
          <w:bCs/>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 we’re looking at some colleges that might have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they have a support</w:t>
      </w:r>
      <w:r w:rsidR="003A52EE">
        <w:rPr>
          <w:rFonts w:ascii="Times New Roman" w:hAnsi="Times New Roman" w:cs="Times New Roman"/>
          <w:sz w:val="24"/>
          <w:szCs w:val="24"/>
        </w:rPr>
        <w:t>ed</w:t>
      </w:r>
      <w:r w:rsidR="00916487" w:rsidRPr="00130E33">
        <w:rPr>
          <w:rFonts w:ascii="Times New Roman" w:hAnsi="Times New Roman" w:cs="Times New Roman"/>
          <w:sz w:val="24"/>
          <w:szCs w:val="24"/>
        </w:rPr>
        <w:t xml:space="preserve"> living environment for next year</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they have built</w:t>
      </w:r>
      <w:r w:rsidR="003A52EE">
        <w:rPr>
          <w:rFonts w:ascii="Times New Roman" w:hAnsi="Times New Roman" w:cs="Times New Roman"/>
          <w:sz w:val="24"/>
          <w:szCs w:val="24"/>
        </w:rPr>
        <w:t>-</w:t>
      </w:r>
      <w:r w:rsidR="00916487" w:rsidRPr="00130E33">
        <w:rPr>
          <w:rFonts w:ascii="Times New Roman" w:hAnsi="Times New Roman" w:cs="Times New Roman"/>
          <w:sz w:val="24"/>
          <w:szCs w:val="24"/>
        </w:rPr>
        <w:t xml:space="preserve">in supports for some recreation and some other activities, like even </w:t>
      </w:r>
      <w:r w:rsidR="003A52EE">
        <w:rPr>
          <w:rFonts w:ascii="Times New Roman" w:hAnsi="Times New Roman" w:cs="Times New Roman"/>
          <w:sz w:val="24"/>
          <w:szCs w:val="24"/>
        </w:rPr>
        <w:t>flick and fold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a movie and laundry. And they’re embracing this living and learning community that’s diverse. And I think David would take advantage of that. </w:t>
      </w:r>
      <w:r w:rsidRPr="00130E33">
        <w:rPr>
          <w:rFonts w:ascii="Times New Roman" w:hAnsi="Times New Roman" w:cs="Times New Roman"/>
          <w:sz w:val="24"/>
          <w:szCs w:val="24"/>
        </w:rPr>
        <w:t>M</w:t>
      </w:r>
      <w:r w:rsidR="00916487" w:rsidRPr="00130E33">
        <w:rPr>
          <w:rFonts w:ascii="Times New Roman" w:hAnsi="Times New Roman" w:cs="Times New Roman"/>
          <w:sz w:val="24"/>
          <w:szCs w:val="24"/>
        </w:rPr>
        <w:t xml:space="preserve">ercyhurst College has got a autism </w:t>
      </w:r>
      <w:r w:rsidR="00130E33" w:rsidRPr="00130E33">
        <w:rPr>
          <w:rFonts w:ascii="Times New Roman" w:hAnsi="Times New Roman" w:cs="Times New Roman"/>
          <w:sz w:val="24"/>
          <w:szCs w:val="24"/>
        </w:rPr>
        <w:t>program</w:t>
      </w:r>
      <w:r w:rsidR="00916487" w:rsidRPr="00130E33">
        <w:rPr>
          <w:rFonts w:ascii="Times New Roman" w:hAnsi="Times New Roman" w:cs="Times New Roman"/>
          <w:sz w:val="24"/>
          <w:szCs w:val="24"/>
        </w:rPr>
        <w:t xml:space="preserve"> and</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he went a couple years ago for three weeks. And he thinks he failed because he didn’t do well in the class. </w:t>
      </w:r>
      <w:r w:rsidR="003A52EE">
        <w:rPr>
          <w:rFonts w:ascii="Times New Roman" w:hAnsi="Times New Roman" w:cs="Times New Roman"/>
          <w:sz w:val="24"/>
          <w:szCs w:val="24"/>
        </w:rPr>
        <w:t>It</w:t>
      </w:r>
      <w:r w:rsidR="00916487" w:rsidRPr="00130E33">
        <w:rPr>
          <w:rFonts w:ascii="Times New Roman" w:hAnsi="Times New Roman" w:cs="Times New Roman"/>
          <w:sz w:val="24"/>
          <w:szCs w:val="24"/>
        </w:rPr>
        <w:t xml:space="preserve"> was an academic class, as well as a variety of other things. And he took advantage of every social opportunity there. So he didn’t and they didn’t get graded on that. But he went to all of them. It was like </w:t>
      </w:r>
      <w:r w:rsidR="003A52EE">
        <w:rPr>
          <w:rFonts w:ascii="Times New Roman" w:hAnsi="Times New Roman" w:cs="Times New Roman"/>
          <w:sz w:val="24"/>
          <w:szCs w:val="24"/>
        </w:rPr>
        <w:t>t</w:t>
      </w:r>
      <w:r w:rsidR="00916487" w:rsidRPr="00130E33">
        <w:rPr>
          <w:rFonts w:ascii="Times New Roman" w:hAnsi="Times New Roman" w:cs="Times New Roman"/>
          <w:sz w:val="24"/>
          <w:szCs w:val="24"/>
        </w:rPr>
        <w:t>he Amazing Race. There were all these activities. He and his roommate planned a trip to the amusement park. That was all him and his roommate. And so I think that would be the piece. But since David did so poorly in the class, David thinks he failed. Back to that perfectionist piece that’s like, I’m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w:t>
      </w:r>
      <w:r w:rsidRPr="00130E33">
        <w:rPr>
          <w:rFonts w:ascii="Times New Roman" w:hAnsi="Times New Roman" w:cs="Times New Roman"/>
          <w:i/>
          <w:iCs/>
          <w:sz w:val="24"/>
          <w:szCs w:val="24"/>
        </w:rPr>
        <w:t>You m</w:t>
      </w:r>
      <w:r w:rsidR="00916487" w:rsidRPr="00130E33">
        <w:rPr>
          <w:rFonts w:ascii="Times New Roman" w:hAnsi="Times New Roman" w:cs="Times New Roman"/>
          <w:i/>
          <w:iCs/>
          <w:sz w:val="24"/>
          <w:szCs w:val="24"/>
        </w:rPr>
        <w:t>anage</w:t>
      </w:r>
      <w:r w:rsidR="003A52EE">
        <w:rPr>
          <w:rFonts w:ascii="Times New Roman" w:hAnsi="Times New Roman" w:cs="Times New Roman"/>
          <w:i/>
          <w:iCs/>
          <w:sz w:val="24"/>
          <w:szCs w:val="24"/>
        </w:rPr>
        <w:t>d meds, you managed</w:t>
      </w:r>
      <w:r w:rsidR="00916487" w:rsidRPr="00130E33">
        <w:rPr>
          <w:rFonts w:ascii="Times New Roman" w:hAnsi="Times New Roman" w:cs="Times New Roman"/>
          <w:i/>
          <w:iCs/>
          <w:sz w:val="24"/>
          <w:szCs w:val="24"/>
        </w:rPr>
        <w:t xml:space="preserve"> diet, you manage</w:t>
      </w:r>
      <w:r w:rsidR="003A52EE">
        <w:rPr>
          <w:rFonts w:ascii="Times New Roman" w:hAnsi="Times New Roman" w:cs="Times New Roman"/>
          <w:i/>
          <w:iCs/>
          <w:sz w:val="24"/>
          <w:szCs w:val="24"/>
        </w:rPr>
        <w:t>d</w:t>
      </w:r>
      <w:r w:rsidR="00916487" w:rsidRPr="00130E33">
        <w:rPr>
          <w:rFonts w:ascii="Times New Roman" w:hAnsi="Times New Roman" w:cs="Times New Roman"/>
          <w:i/>
          <w:iCs/>
          <w:sz w:val="24"/>
          <w:szCs w:val="24"/>
        </w:rPr>
        <w:t xml:space="preserve"> laundry, you manage</w:t>
      </w:r>
      <w:r w:rsidR="003A52EE">
        <w:rPr>
          <w:rFonts w:ascii="Times New Roman" w:hAnsi="Times New Roman" w:cs="Times New Roman"/>
          <w:i/>
          <w:iCs/>
          <w:sz w:val="24"/>
          <w:szCs w:val="24"/>
        </w:rPr>
        <w:t>d</w:t>
      </w:r>
      <w:r w:rsidR="00916487" w:rsidRPr="00130E33">
        <w:rPr>
          <w:rFonts w:ascii="Times New Roman" w:hAnsi="Times New Roman" w:cs="Times New Roman"/>
          <w:i/>
          <w:iCs/>
          <w:sz w:val="24"/>
          <w:szCs w:val="24"/>
        </w:rPr>
        <w:t xml:space="preserve">, you know, you lost no clothes, you came home with everything you went with, you know, you stayed up </w:t>
      </w:r>
      <w:r w:rsidR="00916487" w:rsidRPr="00130E33">
        <w:rPr>
          <w:rFonts w:ascii="Times New Roman" w:hAnsi="Times New Roman" w:cs="Times New Roman"/>
          <w:i/>
          <w:iCs/>
          <w:sz w:val="24"/>
          <w:szCs w:val="24"/>
        </w:rPr>
        <w:lastRenderedPageBreak/>
        <w:t>too late. You were texting your siblings and your cousins at two in the morning</w:t>
      </w:r>
      <w:r w:rsidR="003A52EE">
        <w:rPr>
          <w:rFonts w:ascii="Times New Roman" w:hAnsi="Times New Roman" w:cs="Times New Roman"/>
          <w:i/>
          <w:iCs/>
          <w:sz w:val="24"/>
          <w:szCs w:val="24"/>
        </w:rPr>
        <w:t>. Y</w:t>
      </w:r>
      <w:r w:rsidR="00916487" w:rsidRPr="00130E33">
        <w:rPr>
          <w:rFonts w:ascii="Times New Roman" w:hAnsi="Times New Roman" w:cs="Times New Roman"/>
          <w:i/>
          <w:iCs/>
          <w:sz w:val="24"/>
          <w:szCs w:val="24"/>
        </w:rPr>
        <w:t>ou did everything you were supposed to do</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But yeah, he didn’t get an A.</w:t>
      </w:r>
      <w:r w:rsidR="003A52EE">
        <w:rPr>
          <w:rFonts w:ascii="Times New Roman" w:hAnsi="Times New Roman" w:cs="Times New Roman"/>
          <w:sz w:val="24"/>
          <w:szCs w:val="24"/>
        </w:rPr>
        <w:t xml:space="preserve"> </w:t>
      </w:r>
    </w:p>
    <w:p w14:paraId="1375B820" w14:textId="77777777" w:rsidR="006E45C4" w:rsidRPr="00130E33" w:rsidRDefault="006E45C4" w:rsidP="00832898">
      <w:pPr>
        <w:spacing w:after="0" w:line="240" w:lineRule="auto"/>
        <w:rPr>
          <w:rFonts w:ascii="Times New Roman" w:hAnsi="Times New Roman" w:cs="Times New Roman"/>
          <w:sz w:val="24"/>
          <w:szCs w:val="24"/>
        </w:rPr>
      </w:pPr>
    </w:p>
    <w:p w14:paraId="00B69BB1" w14:textId="55A8D9D0" w:rsidR="006E45C4" w:rsidRPr="003A52EE" w:rsidRDefault="00916487" w:rsidP="00832898">
      <w:pPr>
        <w:spacing w:after="0" w:line="240" w:lineRule="auto"/>
        <w:rPr>
          <w:rFonts w:ascii="Times New Roman" w:hAnsi="Times New Roman" w:cs="Times New Roman"/>
          <w:b/>
          <w:bCs/>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Gotcha. </w:t>
      </w:r>
      <w:r w:rsidR="00AE75E8" w:rsidRPr="00130E33">
        <w:rPr>
          <w:rFonts w:ascii="Times New Roman" w:hAnsi="Times New Roman" w:cs="Times New Roman"/>
          <w:sz w:val="24"/>
          <w:szCs w:val="24"/>
        </w:rPr>
        <w:t>W</w:t>
      </w:r>
      <w:r w:rsidRPr="00130E33">
        <w:rPr>
          <w:rFonts w:ascii="Times New Roman" w:hAnsi="Times New Roman" w:cs="Times New Roman"/>
          <w:sz w:val="24"/>
          <w:szCs w:val="24"/>
        </w:rPr>
        <w:t>hat do you think will help your son move into adulthood a little bit more, besides maybe the supportive environment you just described?</w:t>
      </w:r>
      <w:r w:rsidR="003A52EE">
        <w:rPr>
          <w:rFonts w:ascii="Times New Roman" w:hAnsi="Times New Roman" w:cs="Times New Roman"/>
          <w:sz w:val="24"/>
          <w:szCs w:val="24"/>
        </w:rPr>
        <w:t xml:space="preserve"> </w:t>
      </w:r>
    </w:p>
    <w:p w14:paraId="787F8660" w14:textId="77777777" w:rsidR="006E45C4" w:rsidRPr="00130E33" w:rsidRDefault="006E45C4" w:rsidP="00832898">
      <w:pPr>
        <w:spacing w:after="0" w:line="240" w:lineRule="auto"/>
        <w:rPr>
          <w:rFonts w:ascii="Times New Roman" w:hAnsi="Times New Roman" w:cs="Times New Roman"/>
          <w:sz w:val="24"/>
          <w:szCs w:val="24"/>
        </w:rPr>
      </w:pPr>
    </w:p>
    <w:p w14:paraId="0836276E" w14:textId="683AAEE1" w:rsidR="006E45C4" w:rsidRPr="00130E33" w:rsidRDefault="00AE75E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From</w:t>
      </w:r>
      <w:r w:rsidRPr="00130E33">
        <w:rPr>
          <w:rFonts w:ascii="Times New Roman" w:hAnsi="Times New Roman" w:cs="Times New Roman"/>
          <w:sz w:val="24"/>
          <w:szCs w:val="24"/>
        </w:rPr>
        <w:t xml:space="preserve"> … </w:t>
      </w:r>
      <w:r w:rsidR="00916487" w:rsidRPr="00130E33">
        <w:rPr>
          <w:rFonts w:ascii="Times New Roman" w:hAnsi="Times New Roman" w:cs="Times New Roman"/>
          <w:sz w:val="24"/>
          <w:szCs w:val="24"/>
        </w:rPr>
        <w:t xml:space="preserve">I think his dad and I have to become less help helpful. </w:t>
      </w:r>
      <w:r w:rsidR="00EA466E">
        <w:rPr>
          <w:rFonts w:ascii="Times New Roman" w:hAnsi="Times New Roman" w:cs="Times New Roman"/>
          <w:b/>
          <w:bCs/>
          <w:sz w:val="24"/>
          <w:szCs w:val="24"/>
        </w:rPr>
        <w:t xml:space="preserve">[1:16:00] </w:t>
      </w:r>
      <w:r w:rsidR="00916487" w:rsidRPr="00130E33">
        <w:rPr>
          <w:rFonts w:ascii="Times New Roman" w:hAnsi="Times New Roman" w:cs="Times New Roman"/>
          <w:sz w:val="24"/>
          <w:szCs w:val="24"/>
        </w:rPr>
        <w:t>And I think we consciously have to work ourselves out of this job.</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And I think that’s the hard thing</w:t>
      </w:r>
      <w:r w:rsidR="005317A5">
        <w:rPr>
          <w:rFonts w:ascii="Times New Roman" w:hAnsi="Times New Roman" w:cs="Times New Roman"/>
          <w:sz w:val="24"/>
          <w:szCs w:val="24"/>
        </w:rPr>
        <w:t xml:space="preserve"> b</w:t>
      </w:r>
      <w:r w:rsidR="00916487" w:rsidRPr="00130E33">
        <w:rPr>
          <w:rFonts w:ascii="Times New Roman" w:hAnsi="Times New Roman" w:cs="Times New Roman"/>
          <w:sz w:val="24"/>
          <w:szCs w:val="24"/>
        </w:rPr>
        <w:t>ecause he’s a good person. And to say no more and have him figure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push him outside of his comfort zone. You know, that’s the hard part. The other thing is</w:t>
      </w:r>
      <w:r w:rsidR="005317A5">
        <w:rPr>
          <w:rFonts w:ascii="Times New Roman" w:hAnsi="Times New Roman" w:cs="Times New Roman"/>
          <w:sz w:val="24"/>
          <w:szCs w:val="24"/>
        </w:rPr>
        <w:t>,</w:t>
      </w:r>
      <w:r w:rsidR="00916487" w:rsidRPr="00130E33">
        <w:rPr>
          <w:rFonts w:ascii="Times New Roman" w:hAnsi="Times New Roman" w:cs="Times New Roman"/>
          <w:sz w:val="24"/>
          <w:szCs w:val="24"/>
        </w:rPr>
        <w:t xml:space="preserve"> when you were talking about welcoming environments, a lot of parents on the </w:t>
      </w:r>
      <w:r w:rsidRPr="00130E33">
        <w:rPr>
          <w:rFonts w:ascii="Times New Roman" w:hAnsi="Times New Roman" w:cs="Times New Roman"/>
          <w:sz w:val="24"/>
          <w:szCs w:val="24"/>
        </w:rPr>
        <w:t>a</w:t>
      </w:r>
      <w:r w:rsidR="00916487" w:rsidRPr="00130E33">
        <w:rPr>
          <w:rFonts w:ascii="Times New Roman" w:hAnsi="Times New Roman" w:cs="Times New Roman"/>
          <w:sz w:val="24"/>
          <w:szCs w:val="24"/>
        </w:rPr>
        <w:t>utism piece have gotten the phone calls for so many different times that we don’t fit in, and we have to come and pick them up</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you get tired of</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trying.</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have a friend and I actually told her about your survey. I don’t know if she’ll ever do it or not. But</w:t>
      </w:r>
      <w:r w:rsidR="005317A5">
        <w:rPr>
          <w:rFonts w:ascii="Times New Roman" w:hAnsi="Times New Roman" w:cs="Times New Roman"/>
          <w:sz w:val="24"/>
          <w:szCs w:val="24"/>
        </w:rPr>
        <w:t>,</w:t>
      </w:r>
      <w:r w:rsidR="00916487" w:rsidRPr="00130E33">
        <w:rPr>
          <w:rFonts w:ascii="Times New Roman" w:hAnsi="Times New Roman" w:cs="Times New Roman"/>
          <w:sz w:val="24"/>
          <w:szCs w:val="24"/>
        </w:rPr>
        <w:t xml:space="preserve"> I mean, she and I used to have the running joke</w:t>
      </w:r>
      <w:r w:rsidRPr="00130E33">
        <w:rPr>
          <w:rFonts w:ascii="Times New Roman" w:hAnsi="Times New Roman" w:cs="Times New Roman"/>
          <w:sz w:val="24"/>
          <w:szCs w:val="24"/>
        </w:rPr>
        <w:t>, “</w:t>
      </w:r>
      <w:r w:rsidR="00916487" w:rsidRPr="00130E33">
        <w:rPr>
          <w:rFonts w:ascii="Times New Roman" w:hAnsi="Times New Roman" w:cs="Times New Roman"/>
          <w:i/>
          <w:iCs/>
          <w:sz w:val="24"/>
          <w:szCs w:val="24"/>
        </w:rPr>
        <w:t>Who’s going to get the call from the school this week</w:t>
      </w:r>
      <w:r w:rsidRPr="00130E33">
        <w:rPr>
          <w:rFonts w:ascii="Times New Roman" w:hAnsi="Times New Roman" w:cs="Times New Roman"/>
          <w:i/>
          <w:iCs/>
          <w:sz w:val="24"/>
          <w:szCs w:val="24"/>
        </w:rPr>
        <w:t>—</w:t>
      </w:r>
      <w:r w:rsidR="00916487" w:rsidRPr="00130E33">
        <w:rPr>
          <w:rFonts w:ascii="Times New Roman" w:hAnsi="Times New Roman" w:cs="Times New Roman"/>
          <w:i/>
          <w:iCs/>
          <w:sz w:val="24"/>
          <w:szCs w:val="24"/>
        </w:rPr>
        <w:t>not this week, this day?</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So I think that’s the hard part is trying to tell ourselves to push because he can do it. Because he does have, I think he does have the underlying skills. </w:t>
      </w:r>
    </w:p>
    <w:p w14:paraId="20936DEC" w14:textId="77777777" w:rsidR="006E45C4" w:rsidRPr="00130E33" w:rsidRDefault="006E45C4" w:rsidP="00832898">
      <w:pPr>
        <w:spacing w:after="0" w:line="240" w:lineRule="auto"/>
        <w:rPr>
          <w:rFonts w:ascii="Times New Roman" w:hAnsi="Times New Roman" w:cs="Times New Roman"/>
          <w:sz w:val="24"/>
          <w:szCs w:val="24"/>
        </w:rPr>
      </w:pPr>
    </w:p>
    <w:p w14:paraId="5C5ECA62" w14:textId="2BE2577F"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AE75E8" w:rsidRPr="00130E33">
        <w:rPr>
          <w:rFonts w:ascii="Times New Roman" w:hAnsi="Times New Roman" w:cs="Times New Roman"/>
          <w:sz w:val="24"/>
          <w:szCs w:val="24"/>
        </w:rPr>
        <w:t xml:space="preserve">Yeah. </w:t>
      </w:r>
      <w:r w:rsidRPr="00130E33">
        <w:rPr>
          <w:rFonts w:ascii="Times New Roman" w:hAnsi="Times New Roman" w:cs="Times New Roman"/>
          <w:sz w:val="24"/>
          <w:szCs w:val="24"/>
        </w:rPr>
        <w:t>Besides this, like</w:t>
      </w:r>
      <w:r w:rsidR="00DD2BC5" w:rsidRPr="00130E33">
        <w:rPr>
          <w:rFonts w:ascii="Times New Roman" w:hAnsi="Times New Roman" w:cs="Times New Roman"/>
          <w:sz w:val="24"/>
          <w:szCs w:val="24"/>
        </w:rPr>
        <w:t xml:space="preserve">, </w:t>
      </w:r>
      <w:r w:rsidRPr="00130E33">
        <w:rPr>
          <w:rFonts w:ascii="Times New Roman" w:hAnsi="Times New Roman" w:cs="Times New Roman"/>
          <w:sz w:val="24"/>
          <w:szCs w:val="24"/>
        </w:rPr>
        <w:t>lack of parental involvement you just described, do you think there are other services or interventions that could be helpful for your son?</w:t>
      </w:r>
    </w:p>
    <w:p w14:paraId="4E416423" w14:textId="77777777" w:rsidR="00AE75E8" w:rsidRPr="00130E33" w:rsidRDefault="00AE75E8" w:rsidP="00832898">
      <w:pPr>
        <w:spacing w:after="0" w:line="240" w:lineRule="auto"/>
        <w:rPr>
          <w:rFonts w:ascii="Times New Roman" w:hAnsi="Times New Roman" w:cs="Times New Roman"/>
          <w:sz w:val="24"/>
          <w:szCs w:val="24"/>
        </w:rPr>
      </w:pPr>
    </w:p>
    <w:p w14:paraId="41C38BC5" w14:textId="227D48AD" w:rsidR="006E45C4" w:rsidRPr="00130E33" w:rsidRDefault="00AE75E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Yes. So</w:t>
      </w:r>
      <w:r w:rsidR="005317A5">
        <w:rPr>
          <w:rFonts w:ascii="Times New Roman" w:hAnsi="Times New Roman" w:cs="Times New Roman"/>
          <w:sz w:val="24"/>
          <w:szCs w:val="24"/>
        </w:rPr>
        <w:t>,</w:t>
      </w:r>
      <w:r w:rsidR="00916487" w:rsidRPr="00130E33">
        <w:rPr>
          <w:rFonts w:ascii="Times New Roman" w:hAnsi="Times New Roman" w:cs="Times New Roman"/>
          <w:sz w:val="24"/>
          <w:szCs w:val="24"/>
        </w:rPr>
        <w:t xml:space="preserve"> there are services available in Pennsylvania</w:t>
      </w:r>
      <w:r w:rsidR="00DD2BC5" w:rsidRPr="00130E33">
        <w:rPr>
          <w:rFonts w:ascii="Times New Roman" w:hAnsi="Times New Roman" w:cs="Times New Roman"/>
          <w:sz w:val="24"/>
          <w:szCs w:val="24"/>
        </w:rPr>
        <w:t>, b</w:t>
      </w:r>
      <w:r w:rsidR="00916487" w:rsidRPr="00130E33">
        <w:rPr>
          <w:rFonts w:ascii="Times New Roman" w:hAnsi="Times New Roman" w:cs="Times New Roman"/>
          <w:sz w:val="24"/>
          <w:szCs w:val="24"/>
        </w:rPr>
        <w:t>ut they don’t really</w:t>
      </w:r>
      <w:r w:rsidR="00DD2BC5" w:rsidRPr="00130E33">
        <w:rPr>
          <w:rFonts w:ascii="Times New Roman" w:hAnsi="Times New Roman" w:cs="Times New Roman"/>
          <w:sz w:val="24"/>
          <w:szCs w:val="24"/>
        </w:rPr>
        <w:t xml:space="preserve"> … a</w:t>
      </w:r>
      <w:r w:rsidR="00916487" w:rsidRPr="00130E33">
        <w:rPr>
          <w:rFonts w:ascii="Times New Roman" w:hAnsi="Times New Roman" w:cs="Times New Roman"/>
          <w:sz w:val="24"/>
          <w:szCs w:val="24"/>
        </w:rPr>
        <w:t>gain, it’s they don’t really fit the autism</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mold.</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So when I asked for things</w:t>
      </w:r>
      <w:r w:rsidR="005317A5">
        <w:rPr>
          <w:rFonts w:ascii="Times New Roman" w:hAnsi="Times New Roman" w:cs="Times New Roman"/>
          <w:sz w:val="24"/>
          <w:szCs w:val="24"/>
        </w:rPr>
        <w:t>, it was</w:t>
      </w:r>
      <w:r w:rsidR="00916487" w:rsidRPr="00130E33">
        <w:rPr>
          <w:rFonts w:ascii="Times New Roman" w:hAnsi="Times New Roman" w:cs="Times New Roman"/>
          <w:sz w:val="24"/>
          <w:szCs w:val="24"/>
        </w:rPr>
        <w:t xml:space="preserve"> like, </w:t>
      </w:r>
      <w:r w:rsidR="00DD2BC5"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no, I’m sorry. They’re not approved</w:t>
      </w:r>
      <w:r w:rsidR="00DD2BC5" w:rsidRPr="00130E33">
        <w:rPr>
          <w:rFonts w:ascii="Times New Roman" w:hAnsi="Times New Roman" w:cs="Times New Roman"/>
          <w:i/>
          <w:iCs/>
          <w:sz w:val="24"/>
          <w:szCs w:val="24"/>
        </w:rPr>
        <w:t>.</w:t>
      </w:r>
      <w:r w:rsidR="00916487" w:rsidRPr="00130E33">
        <w:rPr>
          <w:rFonts w:ascii="Times New Roman" w:hAnsi="Times New Roman" w:cs="Times New Roman"/>
          <w:i/>
          <w:iCs/>
          <w:sz w:val="24"/>
          <w:szCs w:val="24"/>
        </w:rPr>
        <w:t xml:space="preserve"> Oh no, I’m sorry, they’re not approved</w:t>
      </w:r>
      <w:r w:rsidR="00916487" w:rsidRPr="00130E33">
        <w:rPr>
          <w:rFonts w:ascii="Times New Roman" w:hAnsi="Times New Roman" w:cs="Times New Roman"/>
          <w:sz w:val="24"/>
          <w:szCs w:val="24"/>
        </w:rPr>
        <w:t>.</w:t>
      </w:r>
      <w:r w:rsidR="00DD2BC5"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when you look at</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everything I want to do, it’s not approved. So there’s an academic disability the</w:t>
      </w:r>
      <w:r w:rsidR="005317A5">
        <w:rPr>
          <w:rFonts w:ascii="Times New Roman" w:hAnsi="Times New Roman" w:cs="Times New Roman"/>
          <w:sz w:val="24"/>
          <w:szCs w:val="24"/>
        </w:rPr>
        <w:t xml:space="preserve">y’re at </w:t>
      </w:r>
      <w:r w:rsidR="00916487" w:rsidRPr="00130E33">
        <w:rPr>
          <w:rFonts w:ascii="Times New Roman" w:hAnsi="Times New Roman" w:cs="Times New Roman"/>
          <w:sz w:val="24"/>
          <w:szCs w:val="24"/>
        </w:rPr>
        <w:t>Philly</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DD2BC5" w:rsidRPr="00130E33">
        <w:rPr>
          <w:rFonts w:ascii="Times New Roman" w:hAnsi="Times New Roman" w:cs="Times New Roman"/>
          <w:sz w:val="24"/>
          <w:szCs w:val="24"/>
        </w:rPr>
        <w:t>t</w:t>
      </w:r>
      <w:r w:rsidR="00916487" w:rsidRPr="00130E33">
        <w:rPr>
          <w:rFonts w:ascii="Times New Roman" w:hAnsi="Times New Roman" w:cs="Times New Roman"/>
          <w:sz w:val="24"/>
          <w:szCs w:val="24"/>
        </w:rPr>
        <w:t>hey’re trying to sell only to school districts, but it talks about, like</w:t>
      </w:r>
      <w:r w:rsidR="00DD2BC5"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computer awareness and savviness. And all of</w:t>
      </w:r>
      <w:r w:rsidR="005317A5">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 lot of the kids on the spectrum need direct lessons. They just don’t naturally learn that and I can’t get that service. And ye</w:t>
      </w:r>
      <w:r w:rsidR="005317A5">
        <w:rPr>
          <w:rFonts w:ascii="Times New Roman" w:hAnsi="Times New Roman" w:cs="Times New Roman"/>
          <w:sz w:val="24"/>
          <w:szCs w:val="24"/>
        </w:rPr>
        <w:t>t</w:t>
      </w:r>
      <w:r w:rsidR="00916487" w:rsidRPr="00130E33">
        <w:rPr>
          <w:rFonts w:ascii="Times New Roman" w:hAnsi="Times New Roman" w:cs="Times New Roman"/>
          <w:sz w:val="24"/>
          <w:szCs w:val="24"/>
        </w:rPr>
        <w:t>, I don’t know too many kids on the autism spectrum who are</w:t>
      </w:r>
      <w:r w:rsidR="005317A5">
        <w:rPr>
          <w:rFonts w:ascii="Times New Roman" w:hAnsi="Times New Roman" w:cs="Times New Roman"/>
          <w:sz w:val="24"/>
          <w:szCs w:val="24"/>
        </w:rPr>
        <w:t>n’t</w:t>
      </w:r>
      <w:r w:rsidR="00916487" w:rsidRPr="00130E33">
        <w:rPr>
          <w:rFonts w:ascii="Times New Roman" w:hAnsi="Times New Roman" w:cs="Times New Roman"/>
          <w:sz w:val="24"/>
          <w:szCs w:val="24"/>
        </w:rPr>
        <w:t xml:space="preserve"> on the computer. And</w:t>
      </w:r>
      <w:r w:rsidR="005317A5">
        <w:rPr>
          <w:rFonts w:ascii="Times New Roman" w:hAnsi="Times New Roman" w:cs="Times New Roman"/>
          <w:sz w:val="24"/>
          <w:szCs w:val="24"/>
        </w:rPr>
        <w:t>, you</w:t>
      </w:r>
      <w:r w:rsidR="00916487" w:rsidRPr="00130E33">
        <w:rPr>
          <w:rFonts w:ascii="Times New Roman" w:hAnsi="Times New Roman" w:cs="Times New Roman"/>
          <w:sz w:val="24"/>
          <w:szCs w:val="24"/>
        </w:rPr>
        <w:t xml:space="preserve"> know, for example, David signed himself up for this free service at college for his paper. And they said, </w:t>
      </w:r>
      <w:r w:rsidR="00DD2BC5"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 xml:space="preserve">Do you want </w:t>
      </w:r>
      <w:r w:rsidR="005317A5">
        <w:rPr>
          <w:rFonts w:ascii="Times New Roman" w:hAnsi="Times New Roman" w:cs="Times New Roman"/>
          <w:i/>
          <w:iCs/>
          <w:sz w:val="24"/>
          <w:szCs w:val="24"/>
        </w:rPr>
        <w:t>it</w:t>
      </w:r>
      <w:r w:rsidR="00916487" w:rsidRPr="00130E33">
        <w:rPr>
          <w:rFonts w:ascii="Times New Roman" w:hAnsi="Times New Roman" w:cs="Times New Roman"/>
          <w:i/>
          <w:iCs/>
          <w:sz w:val="24"/>
          <w:szCs w:val="24"/>
        </w:rPr>
        <w:t xml:space="preserve"> expedited</w:t>
      </w:r>
      <w:r w:rsidR="005317A5">
        <w:rPr>
          <w:rFonts w:ascii="Times New Roman" w:hAnsi="Times New Roman" w:cs="Times New Roman"/>
          <w:i/>
          <w:iCs/>
          <w:sz w:val="24"/>
          <w:szCs w:val="24"/>
        </w:rPr>
        <w:t>?</w:t>
      </w:r>
      <w:r w:rsidR="005317A5">
        <w:rPr>
          <w:rFonts w:ascii="Times New Roman" w:hAnsi="Times New Roman" w:cs="Times New Roman"/>
          <w:sz w:val="24"/>
          <w:szCs w:val="24"/>
        </w:rPr>
        <w:t>”</w:t>
      </w:r>
      <w:r w:rsidR="005317A5">
        <w:rPr>
          <w:rFonts w:ascii="Times New Roman" w:hAnsi="Times New Roman" w:cs="Times New Roman"/>
          <w:i/>
          <w:iCs/>
          <w:sz w:val="24"/>
          <w:szCs w:val="24"/>
        </w:rPr>
        <w:t xml:space="preserve"> </w:t>
      </w:r>
      <w:r w:rsidR="005317A5" w:rsidRPr="005317A5">
        <w:rPr>
          <w:rFonts w:ascii="Times New Roman" w:hAnsi="Times New Roman" w:cs="Times New Roman"/>
          <w:sz w:val="24"/>
          <w:szCs w:val="24"/>
        </w:rPr>
        <w:t>And he said, “</w:t>
      </w:r>
      <w:r w:rsidR="005317A5">
        <w:rPr>
          <w:rFonts w:ascii="Times New Roman" w:hAnsi="Times New Roman" w:cs="Times New Roman"/>
          <w:i/>
          <w:iCs/>
          <w:sz w:val="24"/>
          <w:szCs w:val="24"/>
        </w:rPr>
        <w:t>Ab</w:t>
      </w:r>
      <w:r w:rsidR="00916487" w:rsidRPr="00130E33">
        <w:rPr>
          <w:rFonts w:ascii="Times New Roman" w:hAnsi="Times New Roman" w:cs="Times New Roman"/>
          <w:i/>
          <w:iCs/>
          <w:sz w:val="24"/>
          <w:szCs w:val="24"/>
        </w:rPr>
        <w:t>s</w:t>
      </w:r>
      <w:r w:rsidR="005317A5">
        <w:rPr>
          <w:rFonts w:ascii="Times New Roman" w:hAnsi="Times New Roman" w:cs="Times New Roman"/>
          <w:i/>
          <w:iCs/>
          <w:sz w:val="24"/>
          <w:szCs w:val="24"/>
        </w:rPr>
        <w:t>o</w:t>
      </w:r>
      <w:r w:rsidR="00916487" w:rsidRPr="00130E33">
        <w:rPr>
          <w:rFonts w:ascii="Times New Roman" w:hAnsi="Times New Roman" w:cs="Times New Roman"/>
          <w:i/>
          <w:iCs/>
          <w:sz w:val="24"/>
          <w:szCs w:val="24"/>
        </w:rPr>
        <w:t>lutely</w:t>
      </w:r>
      <w:r w:rsidR="005317A5">
        <w:rPr>
          <w:rFonts w:ascii="Times New Roman" w:hAnsi="Times New Roman" w:cs="Times New Roman"/>
          <w:i/>
          <w:iCs/>
          <w:sz w:val="24"/>
          <w:szCs w:val="24"/>
        </w:rPr>
        <w:t>.</w:t>
      </w:r>
      <w:r w:rsidR="005317A5">
        <w:rPr>
          <w:rFonts w:ascii="Times New Roman" w:hAnsi="Times New Roman" w:cs="Times New Roman"/>
          <w:sz w:val="24"/>
          <w:szCs w:val="24"/>
        </w:rPr>
        <w:t>”</w:t>
      </w:r>
      <w:r w:rsidR="00916487" w:rsidRPr="00130E33">
        <w:rPr>
          <w:rFonts w:ascii="Times New Roman" w:hAnsi="Times New Roman" w:cs="Times New Roman"/>
          <w:i/>
          <w:iCs/>
          <w:sz w:val="24"/>
          <w:szCs w:val="24"/>
        </w:rPr>
        <w:t xml:space="preserve"> </w:t>
      </w:r>
      <w:r w:rsidR="005317A5" w:rsidRPr="005317A5">
        <w:rPr>
          <w:rFonts w:ascii="Times New Roman" w:hAnsi="Times New Roman" w:cs="Times New Roman"/>
          <w:sz w:val="24"/>
          <w:szCs w:val="24"/>
        </w:rPr>
        <w:t>A</w:t>
      </w:r>
      <w:r w:rsidR="00916487" w:rsidRPr="005317A5">
        <w:rPr>
          <w:rFonts w:ascii="Times New Roman" w:hAnsi="Times New Roman" w:cs="Times New Roman"/>
          <w:sz w:val="24"/>
          <w:szCs w:val="24"/>
        </w:rPr>
        <w:t>t the tune of $50</w:t>
      </w:r>
      <w:r w:rsidR="005317A5" w:rsidRPr="005317A5">
        <w:rPr>
          <w:rFonts w:ascii="Times New Roman" w:hAnsi="Times New Roman" w:cs="Times New Roman"/>
          <w:sz w:val="24"/>
          <w:szCs w:val="24"/>
        </w:rPr>
        <w:t>.</w:t>
      </w:r>
      <w:r w:rsidR="00DD2BC5" w:rsidRPr="005317A5">
        <w:rPr>
          <w:rFonts w:ascii="Times New Roman" w:hAnsi="Times New Roman" w:cs="Times New Roman"/>
          <w:sz w:val="24"/>
          <w:szCs w:val="24"/>
        </w:rPr>
        <w:t xml:space="preserve"> </w:t>
      </w:r>
      <w:r w:rsidR="00916487" w:rsidRPr="00130E33">
        <w:rPr>
          <w:rFonts w:ascii="Times New Roman" w:hAnsi="Times New Roman" w:cs="Times New Roman"/>
          <w:sz w:val="24"/>
          <w:szCs w:val="24"/>
        </w:rPr>
        <w:t>And they turned it around in an hour. And he loved that. And so he asked for it again. And there’s that fine, you know, and, you know, he’s never going to do that again</w:t>
      </w:r>
      <w:r w:rsidR="00F93E29">
        <w:rPr>
          <w:rFonts w:ascii="Times New Roman" w:hAnsi="Times New Roman" w:cs="Times New Roman"/>
          <w:sz w:val="24"/>
          <w:szCs w:val="24"/>
        </w:rPr>
        <w:t>, b</w:t>
      </w:r>
      <w:r w:rsidR="00916487" w:rsidRPr="00130E33">
        <w:rPr>
          <w:rFonts w:ascii="Times New Roman" w:hAnsi="Times New Roman" w:cs="Times New Roman"/>
          <w:sz w:val="24"/>
          <w:szCs w:val="24"/>
        </w:rPr>
        <w:t>ut it’s those kind of computer stuff that, you know</w:t>
      </w:r>
      <w:r w:rsidR="00F93E29">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that was just a big $100 mistake. But there are, you know,</w:t>
      </w:r>
      <w:r w:rsidR="00D56610">
        <w:rPr>
          <w:rFonts w:ascii="Times New Roman" w:hAnsi="Times New Roman" w:cs="Times New Roman"/>
          <w:sz w:val="24"/>
          <w:szCs w:val="24"/>
        </w:rPr>
        <w:t xml:space="preserve"> </w:t>
      </w:r>
      <w:r w:rsidR="00916487" w:rsidRPr="00130E33">
        <w:rPr>
          <w:rFonts w:ascii="Times New Roman" w:hAnsi="Times New Roman" w:cs="Times New Roman"/>
          <w:sz w:val="24"/>
          <w:szCs w:val="24"/>
        </w:rPr>
        <w:t>so</w:t>
      </w:r>
      <w:r w:rsidR="00DD2BC5"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there’s stuff like that, that you just can’t get the right services, and I do feel like they need it. </w:t>
      </w:r>
      <w:r w:rsidR="00F93E29">
        <w:rPr>
          <w:rFonts w:ascii="Times New Roman" w:hAnsi="Times New Roman" w:cs="Times New Roman"/>
          <w:sz w:val="24"/>
          <w:szCs w:val="24"/>
        </w:rPr>
        <w:t>So … a</w:t>
      </w:r>
      <w:r w:rsidR="00916487" w:rsidRPr="00130E33">
        <w:rPr>
          <w:rFonts w:ascii="Times New Roman" w:hAnsi="Times New Roman" w:cs="Times New Roman"/>
          <w:sz w:val="24"/>
          <w:szCs w:val="24"/>
        </w:rPr>
        <w:t>nd then to try and build it on your own</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we’ve</w:t>
      </w:r>
      <w:r w:rsidR="00DD2BC5" w:rsidRPr="00130E33">
        <w:rPr>
          <w:rFonts w:ascii="Times New Roman" w:hAnsi="Times New Roman" w:cs="Times New Roman"/>
          <w:sz w:val="24"/>
          <w:szCs w:val="24"/>
        </w:rPr>
        <w:t>—</w:t>
      </w:r>
      <w:r w:rsidR="00916487" w:rsidRPr="00130E33">
        <w:rPr>
          <w:rFonts w:ascii="Times New Roman" w:hAnsi="Times New Roman" w:cs="Times New Roman"/>
          <w:sz w:val="24"/>
          <w:szCs w:val="24"/>
        </w:rPr>
        <w:t>I don’t know</w:t>
      </w:r>
      <w:r w:rsidR="00DD2BC5" w:rsidRPr="00130E33">
        <w:rPr>
          <w:rFonts w:ascii="Times New Roman" w:hAnsi="Times New Roman" w:cs="Times New Roman"/>
          <w:sz w:val="24"/>
          <w:szCs w:val="24"/>
        </w:rPr>
        <w:t>—</w:t>
      </w:r>
      <w:r w:rsidR="00EA466E">
        <w:rPr>
          <w:rFonts w:ascii="Times New Roman" w:hAnsi="Times New Roman" w:cs="Times New Roman"/>
          <w:b/>
          <w:bCs/>
          <w:sz w:val="24"/>
          <w:szCs w:val="24"/>
        </w:rPr>
        <w:t xml:space="preserve">[1:20:00] </w:t>
      </w:r>
      <w:r w:rsidR="00916487" w:rsidRPr="00130E33">
        <w:rPr>
          <w:rFonts w:ascii="Times New Roman" w:hAnsi="Times New Roman" w:cs="Times New Roman"/>
          <w:sz w:val="24"/>
          <w:szCs w:val="24"/>
        </w:rPr>
        <w:t xml:space="preserve">we’ve done </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I’ve done a lot of homeschooling for David</w:t>
      </w:r>
      <w:r w:rsidR="00DD2BC5"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I’ve done</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David’s </w:t>
      </w:r>
      <w:r w:rsidR="00F93E29">
        <w:rPr>
          <w:rFonts w:ascii="Times New Roman" w:hAnsi="Times New Roman" w:cs="Times New Roman"/>
          <w:sz w:val="24"/>
          <w:szCs w:val="24"/>
        </w:rPr>
        <w:t>done</w:t>
      </w:r>
      <w:r w:rsidR="00916487" w:rsidRPr="00130E33">
        <w:rPr>
          <w:rFonts w:ascii="Times New Roman" w:hAnsi="Times New Roman" w:cs="Times New Roman"/>
          <w:sz w:val="24"/>
          <w:szCs w:val="24"/>
        </w:rPr>
        <w:t xml:space="preserve"> school school, and we’ve done a lot of homeschooling. I think a lot of parents with autism do both. </w:t>
      </w:r>
      <w:r w:rsidR="00F93E29">
        <w:rPr>
          <w:rFonts w:ascii="Times New Roman" w:hAnsi="Times New Roman" w:cs="Times New Roman"/>
          <w:sz w:val="24"/>
          <w:szCs w:val="24"/>
        </w:rPr>
        <w:t>And y</w:t>
      </w:r>
      <w:r w:rsidR="00916487" w:rsidRPr="00130E33">
        <w:rPr>
          <w:rFonts w:ascii="Times New Roman" w:hAnsi="Times New Roman" w:cs="Times New Roman"/>
          <w:sz w:val="24"/>
          <w:szCs w:val="24"/>
        </w:rPr>
        <w:t xml:space="preserve">ou just kind of go, this is the stuff that, you know, again, everybody </w:t>
      </w:r>
      <w:r w:rsidR="00DD2BC5" w:rsidRPr="00130E33">
        <w:rPr>
          <w:rFonts w:ascii="Times New Roman" w:hAnsi="Times New Roman" w:cs="Times New Roman"/>
          <w:sz w:val="24"/>
          <w:szCs w:val="24"/>
        </w:rPr>
        <w:t>and</w:t>
      </w:r>
      <w:r w:rsidR="00916487" w:rsidRPr="00130E33">
        <w:rPr>
          <w:rFonts w:ascii="Times New Roman" w:hAnsi="Times New Roman" w:cs="Times New Roman"/>
          <w:sz w:val="24"/>
          <w:szCs w:val="24"/>
        </w:rPr>
        <w:t xml:space="preserve"> the</w:t>
      </w:r>
      <w:r w:rsidR="00DD2BC5" w:rsidRPr="00130E33">
        <w:rPr>
          <w:rFonts w:ascii="Times New Roman" w:hAnsi="Times New Roman" w:cs="Times New Roman"/>
          <w:sz w:val="24"/>
          <w:szCs w:val="24"/>
        </w:rPr>
        <w:t>ir</w:t>
      </w:r>
      <w:r w:rsidR="00916487" w:rsidRPr="00130E33">
        <w:rPr>
          <w:rFonts w:ascii="Times New Roman" w:hAnsi="Times New Roman" w:cs="Times New Roman"/>
          <w:sz w:val="24"/>
          <w:szCs w:val="24"/>
        </w:rPr>
        <w:t xml:space="preserve"> mother has gotten the phone call for auto technology, or, you know, </w:t>
      </w:r>
      <w:r w:rsidR="00F93E29">
        <w:rPr>
          <w:rFonts w:ascii="Times New Roman" w:hAnsi="Times New Roman" w:cs="Times New Roman"/>
          <w:sz w:val="24"/>
          <w:szCs w:val="24"/>
        </w:rPr>
        <w:t>“</w:t>
      </w:r>
      <w:r w:rsidR="00F93E29" w:rsidRPr="00F93E29">
        <w:rPr>
          <w:rFonts w:ascii="Times New Roman" w:hAnsi="Times New Roman" w:cs="Times New Roman"/>
          <w:i/>
          <w:iCs/>
          <w:sz w:val="24"/>
          <w:szCs w:val="24"/>
        </w:rPr>
        <w:t>Y</w:t>
      </w:r>
      <w:r w:rsidR="00916487" w:rsidRPr="00F93E29">
        <w:rPr>
          <w:rFonts w:ascii="Times New Roman" w:hAnsi="Times New Roman" w:cs="Times New Roman"/>
          <w:i/>
          <w:iCs/>
          <w:sz w:val="24"/>
          <w:szCs w:val="24"/>
        </w:rPr>
        <w:t>our auto warranty</w:t>
      </w:r>
      <w:r w:rsidR="00916487" w:rsidRPr="00130E33">
        <w:rPr>
          <w:rFonts w:ascii="Times New Roman" w:hAnsi="Times New Roman" w:cs="Times New Roman"/>
          <w:sz w:val="24"/>
          <w:szCs w:val="24"/>
        </w:rPr>
        <w:t>,</w:t>
      </w:r>
      <w:r w:rsidR="00F93E29">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w:t>
      </w:r>
      <w:r w:rsidR="00F93E29">
        <w:rPr>
          <w:rFonts w:ascii="Times New Roman" w:hAnsi="Times New Roman" w:cs="Times New Roman"/>
          <w:sz w:val="24"/>
          <w:szCs w:val="24"/>
        </w:rPr>
        <w:t xml:space="preserve"> “</w:t>
      </w:r>
      <w:r w:rsidR="00F93E29" w:rsidRPr="00F93E29">
        <w:rPr>
          <w:rFonts w:ascii="Times New Roman" w:hAnsi="Times New Roman" w:cs="Times New Roman"/>
          <w:i/>
          <w:iCs/>
          <w:sz w:val="24"/>
          <w:szCs w:val="24"/>
        </w:rPr>
        <w:t>it</w:t>
      </w:r>
      <w:r w:rsidR="00916487" w:rsidRPr="00F93E29">
        <w:rPr>
          <w:rFonts w:ascii="Times New Roman" w:hAnsi="Times New Roman" w:cs="Times New Roman"/>
          <w:i/>
          <w:iCs/>
          <w:sz w:val="24"/>
          <w:szCs w:val="24"/>
        </w:rPr>
        <w:t xml:space="preserve"> is expiring tomorrow, you need to talk to us today</w:t>
      </w:r>
      <w:r w:rsidR="00F93E29">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F93E29">
        <w:rPr>
          <w:rFonts w:ascii="Times New Roman" w:hAnsi="Times New Roman" w:cs="Times New Roman"/>
          <w:sz w:val="24"/>
          <w:szCs w:val="24"/>
        </w:rPr>
        <w:t>It’s just</w:t>
      </w:r>
      <w:r w:rsidR="00916487" w:rsidRPr="00130E33">
        <w:rPr>
          <w:rFonts w:ascii="Times New Roman" w:hAnsi="Times New Roman" w:cs="Times New Roman"/>
          <w:sz w:val="24"/>
          <w:szCs w:val="24"/>
        </w:rPr>
        <w:t xml:space="preserve"> some of that stuff that, you know, I think there’s a lot of transition services that need to get</w:t>
      </w:r>
      <w:r w:rsidR="00F93E29">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we don’t look like we did in 1950 or 1970. And we really need to </w:t>
      </w:r>
      <w:r w:rsidR="00DD2BC5" w:rsidRPr="00130E33">
        <w:rPr>
          <w:rFonts w:ascii="Times New Roman" w:hAnsi="Times New Roman" w:cs="Times New Roman"/>
          <w:sz w:val="24"/>
          <w:szCs w:val="24"/>
        </w:rPr>
        <w:t>… and</w:t>
      </w:r>
      <w:r w:rsidR="00916487" w:rsidRPr="00130E33">
        <w:rPr>
          <w:rFonts w:ascii="Times New Roman" w:hAnsi="Times New Roman" w:cs="Times New Roman"/>
          <w:sz w:val="24"/>
          <w:szCs w:val="24"/>
        </w:rPr>
        <w:t xml:space="preserve"> same thing with healthy relationships and sexuality and all of that. So there’s just not a lot of good programs out there. And the state of Pennsylvania has some things but it</w:t>
      </w:r>
      <w:r w:rsidR="00DD2BC5"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just you can’t get them. And so if you find something </w:t>
      </w:r>
      <w:r w:rsidR="00F93E29">
        <w:rPr>
          <w:rFonts w:ascii="Times New Roman" w:hAnsi="Times New Roman" w:cs="Times New Roman"/>
          <w:sz w:val="24"/>
          <w:szCs w:val="24"/>
        </w:rPr>
        <w:t>they’re …</w:t>
      </w:r>
      <w:r w:rsidR="00916487" w:rsidRPr="00130E33">
        <w:rPr>
          <w:rFonts w:ascii="Times New Roman" w:hAnsi="Times New Roman" w:cs="Times New Roman"/>
          <w:sz w:val="24"/>
          <w:szCs w:val="24"/>
        </w:rPr>
        <w:t xml:space="preserve"> it’s expensive.</w:t>
      </w:r>
    </w:p>
    <w:p w14:paraId="05D5DC29" w14:textId="77777777" w:rsidR="006E45C4" w:rsidRPr="00130E33" w:rsidRDefault="006E45C4" w:rsidP="00832898">
      <w:pPr>
        <w:spacing w:after="0" w:line="240" w:lineRule="auto"/>
        <w:rPr>
          <w:rFonts w:ascii="Times New Roman" w:hAnsi="Times New Roman" w:cs="Times New Roman"/>
          <w:sz w:val="24"/>
          <w:szCs w:val="24"/>
        </w:rPr>
      </w:pPr>
    </w:p>
    <w:p w14:paraId="5B4A8BCF" w14:textId="5B041AB8"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that makes sense. Thank you. Now</w:t>
      </w:r>
      <w:r w:rsidR="00DD2BC5" w:rsidRPr="00130E33">
        <w:rPr>
          <w:rFonts w:ascii="Times New Roman" w:hAnsi="Times New Roman" w:cs="Times New Roman"/>
          <w:sz w:val="24"/>
          <w:szCs w:val="24"/>
        </w:rPr>
        <w:t>,</w:t>
      </w:r>
      <w:r w:rsidRPr="00130E33">
        <w:rPr>
          <w:rFonts w:ascii="Times New Roman" w:hAnsi="Times New Roman" w:cs="Times New Roman"/>
          <w:sz w:val="24"/>
          <w:szCs w:val="24"/>
        </w:rPr>
        <w:t xml:space="preserve"> putting these two things together</w:t>
      </w:r>
      <w:r w:rsidR="00DD2BC5" w:rsidRPr="00130E33">
        <w:rPr>
          <w:rFonts w:ascii="Times New Roman" w:hAnsi="Times New Roman" w:cs="Times New Roman"/>
          <w:sz w:val="24"/>
          <w:szCs w:val="24"/>
        </w:rPr>
        <w:t>—</w:t>
      </w:r>
      <w:r w:rsidRPr="00130E33">
        <w:rPr>
          <w:rFonts w:ascii="Times New Roman" w:hAnsi="Times New Roman" w:cs="Times New Roman"/>
          <w:sz w:val="24"/>
          <w:szCs w:val="24"/>
        </w:rPr>
        <w:t>his sensory sensitivities and his transition to adulthood</w:t>
      </w:r>
      <w:r w:rsidR="00DD2BC5" w:rsidRPr="00130E33">
        <w:rPr>
          <w:rFonts w:ascii="Times New Roman" w:hAnsi="Times New Roman" w:cs="Times New Roman"/>
          <w:sz w:val="24"/>
          <w:szCs w:val="24"/>
        </w:rPr>
        <w:t>—h</w:t>
      </w:r>
      <w:r w:rsidRPr="00130E33">
        <w:rPr>
          <w:rFonts w:ascii="Times New Roman" w:hAnsi="Times New Roman" w:cs="Times New Roman"/>
          <w:sz w:val="24"/>
          <w:szCs w:val="24"/>
        </w:rPr>
        <w:t>ow do they intersect for your son?</w:t>
      </w:r>
    </w:p>
    <w:p w14:paraId="55E26D9F" w14:textId="77777777" w:rsidR="006E45C4" w:rsidRPr="00130E33" w:rsidRDefault="006E45C4" w:rsidP="00832898">
      <w:pPr>
        <w:spacing w:after="0" w:line="240" w:lineRule="auto"/>
        <w:rPr>
          <w:rFonts w:ascii="Times New Roman" w:hAnsi="Times New Roman" w:cs="Times New Roman"/>
          <w:sz w:val="24"/>
          <w:szCs w:val="24"/>
        </w:rPr>
      </w:pPr>
    </w:p>
    <w:p w14:paraId="74132F0F" w14:textId="4381A332" w:rsidR="006E45C4" w:rsidRPr="00130E33" w:rsidRDefault="00DD2BC5"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lastRenderedPageBreak/>
        <w:t xml:space="preserve">Interviewee: </w:t>
      </w:r>
      <w:r w:rsidR="00916487" w:rsidRPr="00130E33">
        <w:rPr>
          <w:rFonts w:ascii="Times New Roman" w:hAnsi="Times New Roman" w:cs="Times New Roman"/>
          <w:sz w:val="24"/>
          <w:szCs w:val="24"/>
        </w:rPr>
        <w:t>So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just</w:t>
      </w:r>
      <w:r w:rsidRPr="00130E33">
        <w:rPr>
          <w:rFonts w:ascii="Times New Roman" w:hAnsi="Times New Roman" w:cs="Times New Roman"/>
          <w:sz w:val="24"/>
          <w:szCs w:val="24"/>
        </w:rPr>
        <w:t xml:space="preserve"> … </w:t>
      </w:r>
      <w:r w:rsidR="00F93E29">
        <w:rPr>
          <w:rFonts w:ascii="Times New Roman" w:hAnsi="Times New Roman" w:cs="Times New Roman"/>
          <w:sz w:val="24"/>
          <w:szCs w:val="24"/>
        </w:rPr>
        <w:t xml:space="preserve">It’s a </w:t>
      </w:r>
      <w:r w:rsidR="00916487" w:rsidRPr="00130E33">
        <w:rPr>
          <w:rFonts w:ascii="Times New Roman" w:hAnsi="Times New Roman" w:cs="Times New Roman"/>
          <w:sz w:val="24"/>
          <w:szCs w:val="24"/>
        </w:rPr>
        <w:t>good question</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having a hard time giving you a good answer</w:t>
      </w:r>
      <w:r w:rsidR="00F93E29">
        <w:rPr>
          <w:rFonts w:ascii="Times New Roman" w:hAnsi="Times New Roman" w:cs="Times New Roman"/>
          <w:sz w:val="24"/>
          <w:szCs w:val="24"/>
        </w:rPr>
        <w:t>—</w:t>
      </w:r>
      <w:r w:rsidR="00916487" w:rsidRPr="00130E33">
        <w:rPr>
          <w:rFonts w:ascii="Times New Roman" w:hAnsi="Times New Roman" w:cs="Times New Roman"/>
          <w:sz w:val="24"/>
          <w:szCs w:val="24"/>
        </w:rPr>
        <w:t>or any answer, besides the fact of the needs are great</w:t>
      </w:r>
      <w:r w:rsidRPr="00130E33">
        <w:rPr>
          <w:rFonts w:ascii="Times New Roman" w:hAnsi="Times New Roman" w:cs="Times New Roman"/>
          <w:sz w:val="24"/>
          <w:szCs w:val="24"/>
        </w:rPr>
        <w:t xml:space="preserve"> and</w:t>
      </w:r>
      <w:r w:rsidR="00916487" w:rsidRPr="00130E33">
        <w:rPr>
          <w:rFonts w:ascii="Times New Roman" w:hAnsi="Times New Roman" w:cs="Times New Roman"/>
          <w:sz w:val="24"/>
          <w:szCs w:val="24"/>
        </w:rPr>
        <w:t xml:space="preserve"> the existing </w:t>
      </w:r>
      <w:r w:rsidR="00130E33" w:rsidRPr="00130E33">
        <w:rPr>
          <w:rFonts w:ascii="Times New Roman" w:hAnsi="Times New Roman" w:cs="Times New Roman"/>
          <w:sz w:val="24"/>
          <w:szCs w:val="24"/>
        </w:rPr>
        <w:t>programs</w:t>
      </w:r>
      <w:r w:rsidR="00916487" w:rsidRPr="00130E33">
        <w:rPr>
          <w:rFonts w:ascii="Times New Roman" w:hAnsi="Times New Roman" w:cs="Times New Roman"/>
          <w:sz w:val="24"/>
          <w:szCs w:val="24"/>
        </w:rPr>
        <w:t xml:space="preserve"> just probably aren’t there. And, you know, like, for example, the feeding therapy, I don’t even know where</w:t>
      </w:r>
      <w:r w:rsidR="00F93E29">
        <w:rPr>
          <w:rFonts w:ascii="Times New Roman" w:hAnsi="Times New Roman" w:cs="Times New Roman"/>
          <w:sz w:val="24"/>
          <w:szCs w:val="24"/>
        </w:rPr>
        <w:t xml:space="preserve"> I’d go and</w:t>
      </w:r>
      <w:r w:rsidR="00916487" w:rsidRPr="00130E33">
        <w:rPr>
          <w:rFonts w:ascii="Times New Roman" w:hAnsi="Times New Roman" w:cs="Times New Roman"/>
          <w:sz w:val="24"/>
          <w:szCs w:val="24"/>
        </w:rPr>
        <w:t xml:space="preserve"> find that right now. We still </w:t>
      </w:r>
      <w:r w:rsidR="00F93E29">
        <w:rPr>
          <w:rFonts w:ascii="Times New Roman" w:hAnsi="Times New Roman" w:cs="Times New Roman"/>
          <w:sz w:val="24"/>
          <w:szCs w:val="24"/>
        </w:rPr>
        <w:t xml:space="preserve">don’t </w:t>
      </w:r>
      <w:r w:rsidR="00916487" w:rsidRPr="00130E33">
        <w:rPr>
          <w:rFonts w:ascii="Times New Roman" w:hAnsi="Times New Roman" w:cs="Times New Roman"/>
          <w:sz w:val="24"/>
          <w:szCs w:val="24"/>
        </w:rPr>
        <w:t>know what</w:t>
      </w:r>
      <w:r w:rsidR="00F93E29">
        <w:rPr>
          <w:rFonts w:ascii="Times New Roman" w:hAnsi="Times New Roman" w:cs="Times New Roman"/>
          <w:sz w:val="24"/>
          <w:szCs w:val="24"/>
        </w:rPr>
        <w:t>’s</w:t>
      </w:r>
      <w:r w:rsidR="00916487" w:rsidRPr="00130E33">
        <w:rPr>
          <w:rFonts w:ascii="Times New Roman" w:hAnsi="Times New Roman" w:cs="Times New Roman"/>
          <w:sz w:val="24"/>
          <w:szCs w:val="24"/>
        </w:rPr>
        <w:t xml:space="preserve"> the issue and he has choked. But it’s, you know, right now, it’s, you know, he’s not learning the lesson</w:t>
      </w:r>
      <w:r w:rsidR="00F93E29">
        <w:rPr>
          <w:rFonts w:ascii="Times New Roman" w:hAnsi="Times New Roman" w:cs="Times New Roman"/>
          <w:sz w:val="24"/>
          <w:szCs w:val="24"/>
        </w:rPr>
        <w:t>—</w:t>
      </w:r>
      <w:r w:rsidR="00916487" w:rsidRPr="00130E33">
        <w:rPr>
          <w:rFonts w:ascii="Times New Roman" w:hAnsi="Times New Roman" w:cs="Times New Roman"/>
          <w:sz w:val="24"/>
          <w:szCs w:val="24"/>
        </w:rPr>
        <w:t>and something about our form of autism</w:t>
      </w:r>
      <w:r w:rsidR="00F93E29">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everything needs to be constructively taught. But I don’t even, I wouldn’t even know who to turn to and I don’t look at myself as </w:t>
      </w:r>
      <w:r w:rsidR="00F93E29">
        <w:rPr>
          <w:rFonts w:ascii="Times New Roman" w:hAnsi="Times New Roman" w:cs="Times New Roman"/>
          <w:sz w:val="24"/>
          <w:szCs w:val="24"/>
        </w:rPr>
        <w:t>un</w:t>
      </w:r>
      <w:r w:rsidR="00916487" w:rsidRPr="00130E33">
        <w:rPr>
          <w:rFonts w:ascii="Times New Roman" w:hAnsi="Times New Roman" w:cs="Times New Roman"/>
          <w:sz w:val="24"/>
          <w:szCs w:val="24"/>
        </w:rPr>
        <w:t>knowing, or, you know, like, I wouldn’t know where to get a resource for that.</w:t>
      </w:r>
    </w:p>
    <w:p w14:paraId="1F014C49" w14:textId="77777777" w:rsidR="006E45C4" w:rsidRPr="00130E33" w:rsidRDefault="006E45C4" w:rsidP="00832898">
      <w:pPr>
        <w:spacing w:after="0" w:line="240" w:lineRule="auto"/>
        <w:rPr>
          <w:rFonts w:ascii="Times New Roman" w:hAnsi="Times New Roman" w:cs="Times New Roman"/>
          <w:sz w:val="24"/>
          <w:szCs w:val="24"/>
        </w:rPr>
      </w:pPr>
    </w:p>
    <w:p w14:paraId="78215407" w14:textId="149BE07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totally.</w:t>
      </w:r>
    </w:p>
    <w:p w14:paraId="31A18369" w14:textId="77777777" w:rsidR="006E45C4" w:rsidRPr="00130E33" w:rsidRDefault="006E45C4" w:rsidP="00832898">
      <w:pPr>
        <w:spacing w:after="0" w:line="240" w:lineRule="auto"/>
        <w:rPr>
          <w:rFonts w:ascii="Times New Roman" w:hAnsi="Times New Roman" w:cs="Times New Roman"/>
          <w:sz w:val="24"/>
          <w:szCs w:val="24"/>
        </w:rPr>
      </w:pPr>
    </w:p>
    <w:p w14:paraId="221A752C" w14:textId="2F063958" w:rsidR="006E45C4" w:rsidRPr="00130E33" w:rsidRDefault="00DD2BC5"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 I just kind of go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like, it’s probably a bigger issue than I </w:t>
      </w:r>
      <w:r w:rsidR="00130E33" w:rsidRPr="00130E33">
        <w:rPr>
          <w:rFonts w:ascii="Times New Roman" w:hAnsi="Times New Roman" w:cs="Times New Roman"/>
          <w:sz w:val="24"/>
          <w:szCs w:val="24"/>
        </w:rPr>
        <w:t>realize</w:t>
      </w:r>
      <w:r w:rsidR="00916487" w:rsidRPr="00130E33">
        <w:rPr>
          <w:rFonts w:ascii="Times New Roman" w:hAnsi="Times New Roman" w:cs="Times New Roman"/>
          <w:sz w:val="24"/>
          <w:szCs w:val="24"/>
        </w:rPr>
        <w:t xml:space="preserve">. But I </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you know, and</w:t>
      </w:r>
      <w:r w:rsidR="00F93E29">
        <w:rPr>
          <w:rFonts w:ascii="Times New Roman" w:hAnsi="Times New Roman" w:cs="Times New Roman"/>
          <w:sz w:val="24"/>
          <w:szCs w:val="24"/>
        </w:rPr>
        <w:t xml:space="preserve"> I can’t get …</w:t>
      </w:r>
      <w:r w:rsidR="00916487" w:rsidRPr="00130E33">
        <w:rPr>
          <w:rFonts w:ascii="Times New Roman" w:hAnsi="Times New Roman" w:cs="Times New Roman"/>
          <w:sz w:val="24"/>
          <w:szCs w:val="24"/>
        </w:rPr>
        <w:t xml:space="preserve"> I think your questionnaire in the beginning and probably why jumped on it. I was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Whoa, this is bigger than I thought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A</w:t>
      </w:r>
      <w:r w:rsidR="00F93E29">
        <w:rPr>
          <w:rFonts w:ascii="Times New Roman" w:hAnsi="Times New Roman" w:cs="Times New Roman"/>
          <w:sz w:val="24"/>
          <w:szCs w:val="24"/>
        </w:rPr>
        <w:t>nd it’s a</w:t>
      </w:r>
      <w:r w:rsidR="00916487" w:rsidRPr="00130E33">
        <w:rPr>
          <w:rFonts w:ascii="Times New Roman" w:hAnsi="Times New Roman" w:cs="Times New Roman"/>
          <w:sz w:val="24"/>
          <w:szCs w:val="24"/>
        </w:rPr>
        <w:t xml:space="preserve"> conversation that I think needs to be addressed</w:t>
      </w:r>
      <w:r w:rsidR="00F93E29">
        <w:rPr>
          <w:rFonts w:ascii="Times New Roman" w:hAnsi="Times New Roman" w:cs="Times New Roman"/>
          <w:sz w:val="24"/>
          <w:szCs w:val="24"/>
        </w:rPr>
        <w:t xml:space="preserve"> b</w:t>
      </w:r>
      <w:r w:rsidR="00916487" w:rsidRPr="00130E33">
        <w:rPr>
          <w:rFonts w:ascii="Times New Roman" w:hAnsi="Times New Roman" w:cs="Times New Roman"/>
          <w:sz w:val="24"/>
          <w:szCs w:val="24"/>
        </w:rPr>
        <w:t>ecause I also think that sensory sensitivities really address a lot of behavior issues, too.</w:t>
      </w:r>
    </w:p>
    <w:p w14:paraId="6C0DED20" w14:textId="77777777" w:rsidR="006E45C4" w:rsidRPr="00130E33" w:rsidRDefault="006E45C4" w:rsidP="00832898">
      <w:pPr>
        <w:spacing w:after="0" w:line="240" w:lineRule="auto"/>
        <w:rPr>
          <w:rFonts w:ascii="Times New Roman" w:hAnsi="Times New Roman" w:cs="Times New Roman"/>
          <w:sz w:val="24"/>
          <w:szCs w:val="24"/>
        </w:rPr>
      </w:pPr>
    </w:p>
    <w:p w14:paraId="06938C01" w14:textId="0994985D"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How else do his sensory sensitivities impact</w:t>
      </w:r>
      <w:r w:rsidR="00DD2BC5" w:rsidRPr="00130E33">
        <w:rPr>
          <w:rFonts w:ascii="Times New Roman" w:hAnsi="Times New Roman" w:cs="Times New Roman"/>
          <w:sz w:val="24"/>
          <w:szCs w:val="24"/>
        </w:rPr>
        <w:t>,</w:t>
      </w:r>
      <w:r w:rsidRPr="00130E33">
        <w:rPr>
          <w:rFonts w:ascii="Times New Roman" w:hAnsi="Times New Roman" w:cs="Times New Roman"/>
          <w:sz w:val="24"/>
          <w:szCs w:val="24"/>
        </w:rPr>
        <w:t xml:space="preserve"> like</w:t>
      </w:r>
      <w:r w:rsidR="00DD2BC5" w:rsidRPr="00130E33">
        <w:rPr>
          <w:rFonts w:ascii="Times New Roman" w:hAnsi="Times New Roman" w:cs="Times New Roman"/>
          <w:sz w:val="24"/>
          <w:szCs w:val="24"/>
        </w:rPr>
        <w:t>,</w:t>
      </w:r>
      <w:r w:rsidRPr="00130E33">
        <w:rPr>
          <w:rFonts w:ascii="Times New Roman" w:hAnsi="Times New Roman" w:cs="Times New Roman"/>
          <w:sz w:val="24"/>
          <w:szCs w:val="24"/>
        </w:rPr>
        <w:t xml:space="preserve"> his </w:t>
      </w:r>
      <w:r w:rsidR="00130E33" w:rsidRPr="00130E33">
        <w:rPr>
          <w:rFonts w:ascii="Times New Roman" w:hAnsi="Times New Roman" w:cs="Times New Roman"/>
          <w:sz w:val="24"/>
          <w:szCs w:val="24"/>
        </w:rPr>
        <w:t>behavior</w:t>
      </w:r>
      <w:r w:rsidR="00F93E29">
        <w:rPr>
          <w:rFonts w:ascii="Times New Roman" w:hAnsi="Times New Roman" w:cs="Times New Roman"/>
          <w:sz w:val="24"/>
          <w:szCs w:val="24"/>
        </w:rPr>
        <w:t xml:space="preserve"> that’s</w:t>
      </w:r>
      <w:r w:rsidRPr="00130E33">
        <w:rPr>
          <w:rFonts w:ascii="Times New Roman" w:hAnsi="Times New Roman" w:cs="Times New Roman"/>
          <w:sz w:val="24"/>
          <w:szCs w:val="24"/>
        </w:rPr>
        <w:t xml:space="preserve"> relevant to him transitioning</w:t>
      </w:r>
      <w:r w:rsidR="00F93E29">
        <w:rPr>
          <w:rFonts w:ascii="Times New Roman" w:hAnsi="Times New Roman" w:cs="Times New Roman"/>
          <w:sz w:val="24"/>
          <w:szCs w:val="24"/>
        </w:rPr>
        <w:t>?</w:t>
      </w:r>
    </w:p>
    <w:p w14:paraId="656EC220" w14:textId="77777777" w:rsidR="006E45C4" w:rsidRPr="00130E33" w:rsidRDefault="006E45C4" w:rsidP="00832898">
      <w:pPr>
        <w:spacing w:after="0" w:line="240" w:lineRule="auto"/>
        <w:rPr>
          <w:rFonts w:ascii="Times New Roman" w:hAnsi="Times New Roman" w:cs="Times New Roman"/>
          <w:sz w:val="24"/>
          <w:szCs w:val="24"/>
        </w:rPr>
      </w:pPr>
    </w:p>
    <w:p w14:paraId="3985E3C0" w14:textId="4FD2B855" w:rsidR="006E45C4" w:rsidRPr="00130E33" w:rsidRDefault="00DD2BC5"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 I just see him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silly things like the, you know</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we d</w:t>
      </w:r>
      <w:r w:rsidR="00C6422B">
        <w:rPr>
          <w:rFonts w:ascii="Times New Roman" w:hAnsi="Times New Roman" w:cs="Times New Roman"/>
          <w:sz w:val="24"/>
          <w:szCs w:val="24"/>
        </w:rPr>
        <w:t>id</w:t>
      </w:r>
      <w:r w:rsidR="00916487" w:rsidRPr="00130E33">
        <w:rPr>
          <w:rFonts w:ascii="Times New Roman" w:hAnsi="Times New Roman" w:cs="Times New Roman"/>
          <w:sz w:val="24"/>
          <w:szCs w:val="24"/>
        </w:rPr>
        <w:t xml:space="preserve">n’t </w:t>
      </w:r>
      <w:r w:rsidR="00130E33" w:rsidRPr="00130E33">
        <w:rPr>
          <w:rFonts w:ascii="Times New Roman" w:hAnsi="Times New Roman" w:cs="Times New Roman"/>
          <w:sz w:val="24"/>
          <w:szCs w:val="24"/>
        </w:rPr>
        <w:t>realize</w:t>
      </w:r>
      <w:r w:rsidR="00916487" w:rsidRPr="00130E33">
        <w:rPr>
          <w:rFonts w:ascii="Times New Roman" w:hAnsi="Times New Roman" w:cs="Times New Roman"/>
          <w:sz w:val="24"/>
          <w:szCs w:val="24"/>
        </w:rPr>
        <w:t xml:space="preserve"> how much</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the mas</w:t>
      </w:r>
      <w:r w:rsidRPr="00130E33">
        <w:rPr>
          <w:rFonts w:ascii="Times New Roman" w:hAnsi="Times New Roman" w:cs="Times New Roman"/>
          <w:sz w:val="24"/>
          <w:szCs w:val="24"/>
        </w:rPr>
        <w:t>k</w:t>
      </w:r>
      <w:r w:rsidR="00916487" w:rsidRPr="00130E33">
        <w:rPr>
          <w:rFonts w:ascii="Times New Roman" w:hAnsi="Times New Roman" w:cs="Times New Roman"/>
          <w:sz w:val="24"/>
          <w:szCs w:val="24"/>
        </w:rPr>
        <w:t xml:space="preserve"> piece became an issue, the washing the hands</w:t>
      </w:r>
      <w:r w:rsidR="00C6422B">
        <w:rPr>
          <w:rFonts w:ascii="Times New Roman" w:hAnsi="Times New Roman" w:cs="Times New Roman"/>
          <w:sz w:val="24"/>
          <w:szCs w:val="24"/>
        </w:rPr>
        <w:t>, the …</w:t>
      </w:r>
      <w:r w:rsidR="00916487" w:rsidRPr="00130E33">
        <w:rPr>
          <w:rFonts w:ascii="Times New Roman" w:hAnsi="Times New Roman" w:cs="Times New Roman"/>
          <w:sz w:val="24"/>
          <w:szCs w:val="24"/>
        </w:rPr>
        <w:t xml:space="preserve"> He touches his</w:t>
      </w:r>
      <w:r w:rsidR="00EA466E">
        <w:rPr>
          <w:rFonts w:ascii="Times New Roman" w:hAnsi="Times New Roman" w:cs="Times New Roman"/>
          <w:sz w:val="24"/>
          <w:szCs w:val="24"/>
        </w:rPr>
        <w:t xml:space="preserve"> </w:t>
      </w:r>
      <w:r w:rsidR="00EA466E">
        <w:rPr>
          <w:rFonts w:ascii="Times New Roman" w:hAnsi="Times New Roman" w:cs="Times New Roman"/>
          <w:b/>
          <w:bCs/>
          <w:sz w:val="24"/>
          <w:szCs w:val="24"/>
        </w:rPr>
        <w:t>[1:24:00]</w:t>
      </w:r>
      <w:r w:rsidR="00916487" w:rsidRPr="00130E33">
        <w:rPr>
          <w:rFonts w:ascii="Times New Roman" w:hAnsi="Times New Roman" w:cs="Times New Roman"/>
          <w:sz w:val="24"/>
          <w:szCs w:val="24"/>
        </w:rPr>
        <w:t xml:space="preserve"> face all the time, which we didn’t know. And a lot of it is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don’t think he’s aware of where his body is in space. His need for heavy input is much larger than a normal person. So I just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definitely think</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this is</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and how do I more shape that </w:t>
      </w:r>
      <w:r w:rsidR="00130E33" w:rsidRPr="00130E33">
        <w:rPr>
          <w:rFonts w:ascii="Times New Roman" w:hAnsi="Times New Roman" w:cs="Times New Roman"/>
          <w:sz w:val="24"/>
          <w:szCs w:val="24"/>
        </w:rPr>
        <w:t>behavior</w:t>
      </w:r>
      <w:r w:rsidR="00916487" w:rsidRPr="00130E33">
        <w:rPr>
          <w:rFonts w:ascii="Times New Roman" w:hAnsi="Times New Roman" w:cs="Times New Roman"/>
          <w:sz w:val="24"/>
          <w:szCs w:val="24"/>
        </w:rPr>
        <w:t>? So that is it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finding a cross country running partner to do trails four times a week with him, </w:t>
      </w:r>
      <w:r w:rsidRPr="00130E33">
        <w:rPr>
          <w:rFonts w:ascii="Times New Roman" w:hAnsi="Times New Roman" w:cs="Times New Roman"/>
          <w:sz w:val="24"/>
          <w:szCs w:val="24"/>
        </w:rPr>
        <w:t>h</w:t>
      </w:r>
      <w:r w:rsidR="00916487" w:rsidRPr="00130E33">
        <w:rPr>
          <w:rFonts w:ascii="Times New Roman" w:hAnsi="Times New Roman" w:cs="Times New Roman"/>
          <w:sz w:val="24"/>
          <w:szCs w:val="24"/>
        </w:rPr>
        <w:t xml:space="preserve">as that become a much better shaping </w:t>
      </w:r>
      <w:r w:rsidR="00130E33" w:rsidRPr="00130E33">
        <w:rPr>
          <w:rFonts w:ascii="Times New Roman" w:hAnsi="Times New Roman" w:cs="Times New Roman"/>
          <w:sz w:val="24"/>
          <w:szCs w:val="24"/>
        </w:rPr>
        <w:t>behavior</w:t>
      </w:r>
      <w:r w:rsidR="00916487" w:rsidRPr="00130E33">
        <w:rPr>
          <w:rFonts w:ascii="Times New Roman" w:hAnsi="Times New Roman" w:cs="Times New Roman"/>
          <w:sz w:val="24"/>
          <w:szCs w:val="24"/>
        </w:rPr>
        <w:t>?</w:t>
      </w:r>
    </w:p>
    <w:p w14:paraId="607F220D" w14:textId="77777777" w:rsidR="006E45C4" w:rsidRPr="00130E33" w:rsidRDefault="006E45C4" w:rsidP="00832898">
      <w:pPr>
        <w:spacing w:after="0" w:line="240" w:lineRule="auto"/>
        <w:rPr>
          <w:rFonts w:ascii="Times New Roman" w:hAnsi="Times New Roman" w:cs="Times New Roman"/>
          <w:sz w:val="24"/>
          <w:szCs w:val="24"/>
        </w:rPr>
      </w:pPr>
    </w:p>
    <w:p w14:paraId="23090DB5" w14:textId="597A4058"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Absolutely. And do you see his sensory sensitivities as an obstacle</w:t>
      </w:r>
      <w:r w:rsidR="00DD2BC5" w:rsidRPr="00130E33">
        <w:rPr>
          <w:rFonts w:ascii="Times New Roman" w:hAnsi="Times New Roman" w:cs="Times New Roman"/>
          <w:sz w:val="24"/>
          <w:szCs w:val="24"/>
        </w:rPr>
        <w:t>, a</w:t>
      </w:r>
      <w:r w:rsidRPr="00130E33">
        <w:rPr>
          <w:rFonts w:ascii="Times New Roman" w:hAnsi="Times New Roman" w:cs="Times New Roman"/>
          <w:sz w:val="24"/>
          <w:szCs w:val="24"/>
        </w:rPr>
        <w:t xml:space="preserve"> vehicle</w:t>
      </w:r>
      <w:r w:rsidR="00DD2BC5" w:rsidRPr="00130E33">
        <w:rPr>
          <w:rFonts w:ascii="Times New Roman" w:hAnsi="Times New Roman" w:cs="Times New Roman"/>
          <w:sz w:val="24"/>
          <w:szCs w:val="24"/>
        </w:rPr>
        <w:t>,</w:t>
      </w:r>
      <w:r w:rsidRPr="00130E33">
        <w:rPr>
          <w:rFonts w:ascii="Times New Roman" w:hAnsi="Times New Roman" w:cs="Times New Roman"/>
          <w:sz w:val="24"/>
          <w:szCs w:val="24"/>
        </w:rPr>
        <w:t xml:space="preserve"> a bit of both or neither towards his independence?</w:t>
      </w:r>
    </w:p>
    <w:p w14:paraId="2D5F9393" w14:textId="77777777" w:rsidR="006E45C4" w:rsidRPr="00130E33" w:rsidRDefault="006E45C4" w:rsidP="00832898">
      <w:pPr>
        <w:spacing w:after="0" w:line="240" w:lineRule="auto"/>
        <w:rPr>
          <w:rFonts w:ascii="Times New Roman" w:hAnsi="Times New Roman" w:cs="Times New Roman"/>
          <w:sz w:val="24"/>
          <w:szCs w:val="24"/>
        </w:rPr>
      </w:pPr>
    </w:p>
    <w:p w14:paraId="34F07BDB" w14:textId="4519C7B1" w:rsidR="006E45C4" w:rsidRPr="00130E33" w:rsidRDefault="00DD2BC5"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I</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could definitely say, </w:t>
      </w:r>
      <w:r w:rsidR="00475879"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Hey, I see his, some of his</w:t>
      </w:r>
      <w:r w:rsidR="00475879"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C6422B">
        <w:rPr>
          <w:rFonts w:ascii="Times New Roman" w:hAnsi="Times New Roman" w:cs="Times New Roman"/>
          <w:sz w:val="24"/>
          <w:szCs w:val="24"/>
        </w:rPr>
        <w:t>L</w:t>
      </w:r>
      <w:r w:rsidR="00916487" w:rsidRPr="00130E33">
        <w:rPr>
          <w:rFonts w:ascii="Times New Roman" w:hAnsi="Times New Roman" w:cs="Times New Roman"/>
          <w:sz w:val="24"/>
          <w:szCs w:val="24"/>
        </w:rPr>
        <w:t xml:space="preserve">ike, we were talking about him travelling through an airport and how </w:t>
      </w:r>
      <w:r w:rsidR="00C6422B">
        <w:rPr>
          <w:rFonts w:ascii="Times New Roman" w:hAnsi="Times New Roman" w:cs="Times New Roman"/>
          <w:sz w:val="24"/>
          <w:szCs w:val="24"/>
        </w:rPr>
        <w:t>he’s ...</w:t>
      </w:r>
      <w:r w:rsidR="00916487" w:rsidRPr="00130E33">
        <w:rPr>
          <w:rFonts w:ascii="Times New Roman" w:hAnsi="Times New Roman" w:cs="Times New Roman"/>
          <w:sz w:val="24"/>
          <w:szCs w:val="24"/>
        </w:rPr>
        <w:t xml:space="preserve"> that becomes an obstacle when you’re a </w:t>
      </w:r>
      <w:r w:rsidR="00475879" w:rsidRPr="00130E33">
        <w:rPr>
          <w:rFonts w:ascii="Times New Roman" w:hAnsi="Times New Roman" w:cs="Times New Roman"/>
          <w:sz w:val="24"/>
          <w:szCs w:val="24"/>
        </w:rPr>
        <w:t>35-</w:t>
      </w:r>
      <w:r w:rsidR="00916487" w:rsidRPr="00130E33">
        <w:rPr>
          <w:rFonts w:ascii="Times New Roman" w:hAnsi="Times New Roman" w:cs="Times New Roman"/>
          <w:sz w:val="24"/>
          <w:szCs w:val="24"/>
        </w:rPr>
        <w:t>year</w:t>
      </w:r>
      <w:r w:rsidR="00475879" w:rsidRPr="00130E33">
        <w:rPr>
          <w:rFonts w:ascii="Times New Roman" w:hAnsi="Times New Roman" w:cs="Times New Roman"/>
          <w:sz w:val="24"/>
          <w:szCs w:val="24"/>
        </w:rPr>
        <w:t>-</w:t>
      </w:r>
      <w:r w:rsidR="00916487" w:rsidRPr="00130E33">
        <w:rPr>
          <w:rFonts w:ascii="Times New Roman" w:hAnsi="Times New Roman" w:cs="Times New Roman"/>
          <w:sz w:val="24"/>
          <w:szCs w:val="24"/>
        </w:rPr>
        <w:t>old man</w:t>
      </w:r>
      <w:r w:rsidR="00C6422B">
        <w:rPr>
          <w:rFonts w:ascii="Times New Roman" w:hAnsi="Times New Roman" w:cs="Times New Roman"/>
          <w:sz w:val="24"/>
          <w:szCs w:val="24"/>
        </w:rPr>
        <w:t xml:space="preserve"> and somebody’s</w:t>
      </w:r>
      <w:r w:rsidR="00916487" w:rsidRPr="00130E33">
        <w:rPr>
          <w:rFonts w:ascii="Times New Roman" w:hAnsi="Times New Roman" w:cs="Times New Roman"/>
          <w:sz w:val="24"/>
          <w:szCs w:val="24"/>
        </w:rPr>
        <w:t xml:space="preserve"> going to just slug you. Those</w:t>
      </w:r>
      <w:r w:rsidR="00475879" w:rsidRPr="00130E33">
        <w:rPr>
          <w:rFonts w:ascii="Times New Roman" w:hAnsi="Times New Roman" w:cs="Times New Roman"/>
          <w:sz w:val="24"/>
          <w:szCs w:val="24"/>
        </w:rPr>
        <w:t xml:space="preserve"> are</w:t>
      </w:r>
      <w:r w:rsidR="00916487" w:rsidRPr="00130E33">
        <w:rPr>
          <w:rFonts w:ascii="Times New Roman" w:hAnsi="Times New Roman" w:cs="Times New Roman"/>
          <w:sz w:val="24"/>
          <w:szCs w:val="24"/>
        </w:rPr>
        <w:t xml:space="preserve"> my concerns, and I can’t put a sign on </w:t>
      </w:r>
      <w:r w:rsidR="00475879" w:rsidRPr="00130E33">
        <w:rPr>
          <w:rFonts w:ascii="Times New Roman" w:hAnsi="Times New Roman" w:cs="Times New Roman"/>
          <w:sz w:val="24"/>
          <w:szCs w:val="24"/>
        </w:rPr>
        <w:t>him</w:t>
      </w:r>
      <w:r w:rsidR="00916487" w:rsidRPr="00130E33">
        <w:rPr>
          <w:rFonts w:ascii="Times New Roman" w:hAnsi="Times New Roman" w:cs="Times New Roman"/>
          <w:sz w:val="24"/>
          <w:szCs w:val="24"/>
        </w:rPr>
        <w:t xml:space="preserve"> that says, </w:t>
      </w:r>
      <w:r w:rsidR="00475879" w:rsidRPr="00130E33">
        <w:rPr>
          <w:rFonts w:ascii="Times New Roman" w:hAnsi="Times New Roman" w:cs="Times New Roman"/>
          <w:sz w:val="24"/>
          <w:szCs w:val="24"/>
        </w:rPr>
        <w:t>“</w:t>
      </w:r>
      <w:r w:rsidR="00475879" w:rsidRPr="00130E33">
        <w:rPr>
          <w:rFonts w:ascii="Times New Roman" w:hAnsi="Times New Roman" w:cs="Times New Roman"/>
          <w:i/>
          <w:iCs/>
          <w:sz w:val="24"/>
          <w:szCs w:val="24"/>
        </w:rPr>
        <w:t>O</w:t>
      </w:r>
      <w:r w:rsidR="00916487" w:rsidRPr="00130E33">
        <w:rPr>
          <w:rFonts w:ascii="Times New Roman" w:hAnsi="Times New Roman" w:cs="Times New Roman"/>
          <w:i/>
          <w:iCs/>
          <w:sz w:val="24"/>
          <w:szCs w:val="24"/>
        </w:rPr>
        <w:t>h, by the way, excuse me, I have autism</w:t>
      </w:r>
      <w:r w:rsidR="00916487" w:rsidRPr="00130E33">
        <w:rPr>
          <w:rFonts w:ascii="Times New Roman" w:hAnsi="Times New Roman" w:cs="Times New Roman"/>
          <w:sz w:val="24"/>
          <w:szCs w:val="24"/>
        </w:rPr>
        <w:t>.</w:t>
      </w:r>
      <w:r w:rsidR="00475879" w:rsidRPr="00130E33">
        <w:rPr>
          <w:rFonts w:ascii="Times New Roman" w:hAnsi="Times New Roman" w:cs="Times New Roman"/>
          <w:sz w:val="24"/>
          <w:szCs w:val="24"/>
        </w:rPr>
        <w:t xml:space="preserve">” </w:t>
      </w:r>
      <w:r w:rsidR="00C6422B">
        <w:rPr>
          <w:rFonts w:ascii="Times New Roman" w:hAnsi="Times New Roman" w:cs="Times New Roman"/>
          <w:sz w:val="24"/>
          <w:szCs w:val="24"/>
        </w:rPr>
        <w:t>And he’s</w:t>
      </w:r>
      <w:r w:rsidR="00916487" w:rsidRPr="00130E33">
        <w:rPr>
          <w:rFonts w:ascii="Times New Roman" w:hAnsi="Times New Roman" w:cs="Times New Roman"/>
          <w:sz w:val="24"/>
          <w:szCs w:val="24"/>
        </w:rPr>
        <w:t xml:space="preserve"> </w:t>
      </w:r>
      <w:r w:rsidR="00475879"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he’s no longer looking like a kid either. And s</w:t>
      </w:r>
      <w:r w:rsidR="00475879" w:rsidRPr="00130E33">
        <w:rPr>
          <w:rFonts w:ascii="Times New Roman" w:hAnsi="Times New Roman" w:cs="Times New Roman"/>
          <w:sz w:val="24"/>
          <w:szCs w:val="24"/>
        </w:rPr>
        <w:t>o</w:t>
      </w:r>
      <w:r w:rsidR="00916487" w:rsidRPr="00130E33">
        <w:rPr>
          <w:rFonts w:ascii="Times New Roman" w:hAnsi="Times New Roman" w:cs="Times New Roman"/>
          <w:sz w:val="24"/>
          <w:szCs w:val="24"/>
        </w:rPr>
        <w:t xml:space="preserve"> I do feel like it’s an obstacle in some respects. And th</w:t>
      </w:r>
      <w:r w:rsidR="00C6422B">
        <w:rPr>
          <w:rFonts w:ascii="Times New Roman" w:hAnsi="Times New Roman" w:cs="Times New Roman"/>
          <w:sz w:val="24"/>
          <w:szCs w:val="24"/>
        </w:rPr>
        <w:t>e</w:t>
      </w:r>
      <w:r w:rsidR="00916487" w:rsidRPr="00130E33">
        <w:rPr>
          <w:rFonts w:ascii="Times New Roman" w:hAnsi="Times New Roman" w:cs="Times New Roman"/>
          <w:sz w:val="24"/>
          <w:szCs w:val="24"/>
        </w:rPr>
        <w:t xml:space="preserve"> sensory, because we don’t</w:t>
      </w:r>
      <w:r w:rsidR="00475879"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in the same breath is that at some point a boss is going to yell at him for not listening or not</w:t>
      </w:r>
      <w:r w:rsidR="00C6422B">
        <w:rPr>
          <w:rFonts w:ascii="Times New Roman" w:hAnsi="Times New Roman" w:cs="Times New Roman"/>
          <w:sz w:val="24"/>
          <w:szCs w:val="24"/>
        </w:rPr>
        <w:t xml:space="preserve"> hearing</w:t>
      </w:r>
      <w:r w:rsidR="00475879" w:rsidRPr="00130E33">
        <w:rPr>
          <w:rFonts w:ascii="Times New Roman" w:hAnsi="Times New Roman" w:cs="Times New Roman"/>
          <w:sz w:val="24"/>
          <w:szCs w:val="24"/>
        </w:rPr>
        <w:t>—‘l</w:t>
      </w:r>
      <w:r w:rsidR="00916487" w:rsidRPr="00130E33">
        <w:rPr>
          <w:rFonts w:ascii="Times New Roman" w:hAnsi="Times New Roman" w:cs="Times New Roman"/>
          <w:sz w:val="24"/>
          <w:szCs w:val="24"/>
        </w:rPr>
        <w:t>istening</w:t>
      </w:r>
      <w:r w:rsidR="00475879"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is not the right word</w:t>
      </w:r>
      <w:r w:rsidR="00C6422B">
        <w:rPr>
          <w:rFonts w:ascii="Times New Roman" w:hAnsi="Times New Roman" w:cs="Times New Roman"/>
          <w:sz w:val="24"/>
          <w:szCs w:val="24"/>
        </w:rPr>
        <w:t>, well</w:t>
      </w:r>
      <w:r w:rsidR="00916487" w:rsidRPr="00130E33">
        <w:rPr>
          <w:rFonts w:ascii="Times New Roman" w:hAnsi="Times New Roman" w:cs="Times New Roman"/>
          <w:sz w:val="24"/>
          <w:szCs w:val="24"/>
        </w:rPr>
        <w:t xml:space="preserve"> listening is</w:t>
      </w:r>
      <w:r w:rsidR="00C6422B">
        <w:rPr>
          <w:rFonts w:ascii="Times New Roman" w:hAnsi="Times New Roman" w:cs="Times New Roman"/>
          <w:sz w:val="24"/>
          <w:szCs w:val="24"/>
        </w:rPr>
        <w:t xml:space="preserve"> … </w:t>
      </w:r>
      <w:r w:rsidR="00916487" w:rsidRPr="00130E33">
        <w:rPr>
          <w:rFonts w:ascii="Times New Roman" w:hAnsi="Times New Roman" w:cs="Times New Roman"/>
          <w:sz w:val="24"/>
          <w:szCs w:val="24"/>
        </w:rPr>
        <w:t>I don’t know, but not hearing because he tunes out so much. And how does he advocate</w:t>
      </w:r>
      <w:r w:rsidR="00C6422B">
        <w:rPr>
          <w:rFonts w:ascii="Times New Roman" w:hAnsi="Times New Roman" w:cs="Times New Roman"/>
          <w:sz w:val="24"/>
          <w:szCs w:val="24"/>
        </w:rPr>
        <w:t xml:space="preserve"> a</w:t>
      </w:r>
      <w:r w:rsidR="00916487" w:rsidRPr="00130E33">
        <w:rPr>
          <w:rFonts w:ascii="Times New Roman" w:hAnsi="Times New Roman" w:cs="Times New Roman"/>
          <w:sz w:val="24"/>
          <w:szCs w:val="24"/>
        </w:rPr>
        <w:t>nd who do we get to advocate? Because when he’s 35 I can’t be that role anymore</w:t>
      </w:r>
      <w:r w:rsidR="00475879" w:rsidRPr="00130E33">
        <w:rPr>
          <w:rFonts w:ascii="Times New Roman" w:hAnsi="Times New Roman" w:cs="Times New Roman"/>
          <w:sz w:val="24"/>
          <w:szCs w:val="24"/>
        </w:rPr>
        <w:t xml:space="preserve"> e</w:t>
      </w:r>
      <w:r w:rsidR="00916487" w:rsidRPr="00130E33">
        <w:rPr>
          <w:rFonts w:ascii="Times New Roman" w:hAnsi="Times New Roman" w:cs="Times New Roman"/>
          <w:sz w:val="24"/>
          <w:szCs w:val="24"/>
        </w:rPr>
        <w:t>ven if they do know he has autism</w:t>
      </w:r>
      <w:r w:rsidR="00475879"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Like,</w:t>
      </w:r>
      <w:r w:rsidR="00475879"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have a friend who’s got a 50</w:t>
      </w:r>
      <w:r w:rsidR="00475879" w:rsidRPr="00130E33">
        <w:rPr>
          <w:rFonts w:ascii="Times New Roman" w:hAnsi="Times New Roman" w:cs="Times New Roman"/>
          <w:sz w:val="24"/>
          <w:szCs w:val="24"/>
        </w:rPr>
        <w:t>-</w:t>
      </w:r>
      <w:r w:rsidR="00916487" w:rsidRPr="00130E33">
        <w:rPr>
          <w:rFonts w:ascii="Times New Roman" w:hAnsi="Times New Roman" w:cs="Times New Roman"/>
          <w:sz w:val="24"/>
          <w:szCs w:val="24"/>
        </w:rPr>
        <w:t>year</w:t>
      </w:r>
      <w:r w:rsidR="00475879" w:rsidRPr="00130E33">
        <w:rPr>
          <w:rFonts w:ascii="Times New Roman" w:hAnsi="Times New Roman" w:cs="Times New Roman"/>
          <w:sz w:val="24"/>
          <w:szCs w:val="24"/>
        </w:rPr>
        <w:t>-</w:t>
      </w:r>
      <w:r w:rsidR="00916487" w:rsidRPr="00130E33">
        <w:rPr>
          <w:rFonts w:ascii="Times New Roman" w:hAnsi="Times New Roman" w:cs="Times New Roman"/>
          <w:sz w:val="24"/>
          <w:szCs w:val="24"/>
        </w:rPr>
        <w:t>old brother with him. And he kept</w:t>
      </w:r>
      <w:r w:rsidR="00C6422B">
        <w:rPr>
          <w:rFonts w:ascii="Times New Roman" w:hAnsi="Times New Roman" w:cs="Times New Roman"/>
          <w:sz w:val="24"/>
          <w:szCs w:val="24"/>
        </w:rPr>
        <w:t xml:space="preserve"> on</w:t>
      </w:r>
      <w:r w:rsidR="00916487" w:rsidRPr="00130E33">
        <w:rPr>
          <w:rFonts w:ascii="Times New Roman" w:hAnsi="Times New Roman" w:cs="Times New Roman"/>
          <w:sz w:val="24"/>
          <w:szCs w:val="24"/>
        </w:rPr>
        <w:t xml:space="preserve"> telling work, </w:t>
      </w:r>
      <w:r w:rsidR="00475879"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I can’t work because I’m</w:t>
      </w:r>
      <w:r w:rsidR="00C6422B">
        <w:rPr>
          <w:rFonts w:ascii="Times New Roman" w:hAnsi="Times New Roman" w:cs="Times New Roman"/>
          <w:i/>
          <w:iCs/>
          <w:sz w:val="24"/>
          <w:szCs w:val="24"/>
        </w:rPr>
        <w:t xml:space="preserve"> a</w:t>
      </w:r>
      <w:r w:rsidR="00475879" w:rsidRPr="00130E33">
        <w:rPr>
          <w:rFonts w:ascii="Times New Roman" w:hAnsi="Times New Roman" w:cs="Times New Roman"/>
          <w:i/>
          <w:iCs/>
          <w:sz w:val="24"/>
          <w:szCs w:val="24"/>
        </w:rPr>
        <w:t xml:space="preserve"> …</w:t>
      </w:r>
      <w:r w:rsidR="00916487" w:rsidRPr="00130E33">
        <w:rPr>
          <w:rFonts w:ascii="Times New Roman" w:hAnsi="Times New Roman" w:cs="Times New Roman"/>
          <w:i/>
          <w:iCs/>
          <w:sz w:val="24"/>
          <w:szCs w:val="24"/>
        </w:rPr>
        <w:t xml:space="preserve"> I have C</w:t>
      </w:r>
      <w:r w:rsidR="00475879" w:rsidRPr="00130E33">
        <w:rPr>
          <w:rFonts w:ascii="Times New Roman" w:hAnsi="Times New Roman" w:cs="Times New Roman"/>
          <w:i/>
          <w:iCs/>
          <w:sz w:val="24"/>
          <w:szCs w:val="24"/>
        </w:rPr>
        <w:t>ovid</w:t>
      </w:r>
      <w:r w:rsidR="00916487" w:rsidRPr="00130E33">
        <w:rPr>
          <w:rFonts w:ascii="Times New Roman" w:hAnsi="Times New Roman" w:cs="Times New Roman"/>
          <w:sz w:val="24"/>
          <w:szCs w:val="24"/>
        </w:rPr>
        <w:t>.</w:t>
      </w:r>
      <w:r w:rsidR="00475879"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they finally contact</w:t>
      </w:r>
      <w:r w:rsidR="00C6422B">
        <w:rPr>
          <w:rFonts w:ascii="Times New Roman" w:hAnsi="Times New Roman" w:cs="Times New Roman"/>
          <w:sz w:val="24"/>
          <w:szCs w:val="24"/>
        </w:rPr>
        <w:t>ed</w:t>
      </w:r>
      <w:r w:rsidR="00916487" w:rsidRPr="00130E33">
        <w:rPr>
          <w:rFonts w:ascii="Times New Roman" w:hAnsi="Times New Roman" w:cs="Times New Roman"/>
          <w:sz w:val="24"/>
          <w:szCs w:val="24"/>
        </w:rPr>
        <w:t xml:space="preserve"> the sister. And the sister says, </w:t>
      </w:r>
      <w:r w:rsidR="00475879"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No, he doesn’t have C</w:t>
      </w:r>
      <w:r w:rsidR="00475879" w:rsidRPr="00130E33">
        <w:rPr>
          <w:rFonts w:ascii="Times New Roman" w:hAnsi="Times New Roman" w:cs="Times New Roman"/>
          <w:i/>
          <w:iCs/>
          <w:sz w:val="24"/>
          <w:szCs w:val="24"/>
        </w:rPr>
        <w:t>ovid. H</w:t>
      </w:r>
      <w:r w:rsidR="00916487" w:rsidRPr="00130E33">
        <w:rPr>
          <w:rFonts w:ascii="Times New Roman" w:hAnsi="Times New Roman" w:cs="Times New Roman"/>
          <w:i/>
          <w:iCs/>
          <w:sz w:val="24"/>
          <w:szCs w:val="24"/>
        </w:rPr>
        <w:t xml:space="preserve">e’s done 10 tests. He doesn’t have </w:t>
      </w:r>
      <w:r w:rsidR="00475879" w:rsidRPr="00130E33">
        <w:rPr>
          <w:rFonts w:ascii="Times New Roman" w:hAnsi="Times New Roman" w:cs="Times New Roman"/>
          <w:i/>
          <w:iCs/>
          <w:sz w:val="24"/>
          <w:szCs w:val="24"/>
        </w:rPr>
        <w:t>Covid,</w:t>
      </w:r>
      <w:r w:rsidR="00916487" w:rsidRPr="00130E33">
        <w:rPr>
          <w:rFonts w:ascii="Times New Roman" w:hAnsi="Times New Roman" w:cs="Times New Roman"/>
          <w:i/>
          <w:iCs/>
          <w:sz w:val="24"/>
          <w:szCs w:val="24"/>
        </w:rPr>
        <w:t xml:space="preserve"> </w:t>
      </w:r>
      <w:r w:rsidR="00475879" w:rsidRPr="00130E33">
        <w:rPr>
          <w:rFonts w:ascii="Times New Roman" w:hAnsi="Times New Roman" w:cs="Times New Roman"/>
          <w:i/>
          <w:iCs/>
          <w:sz w:val="24"/>
          <w:szCs w:val="24"/>
        </w:rPr>
        <w:t>b</w:t>
      </w:r>
      <w:r w:rsidR="00916487" w:rsidRPr="00130E33">
        <w:rPr>
          <w:rFonts w:ascii="Times New Roman" w:hAnsi="Times New Roman" w:cs="Times New Roman"/>
          <w:i/>
          <w:iCs/>
          <w:sz w:val="24"/>
          <w:szCs w:val="24"/>
        </w:rPr>
        <w:t>u</w:t>
      </w:r>
      <w:r w:rsidR="00475879" w:rsidRPr="00130E33">
        <w:rPr>
          <w:rFonts w:ascii="Times New Roman" w:hAnsi="Times New Roman" w:cs="Times New Roman"/>
          <w:i/>
          <w:iCs/>
          <w:sz w:val="24"/>
          <w:szCs w:val="24"/>
        </w:rPr>
        <w:t xml:space="preserve">t he, you know, </w:t>
      </w:r>
      <w:r w:rsidR="00916487" w:rsidRPr="00130E33">
        <w:rPr>
          <w:rFonts w:ascii="Times New Roman" w:hAnsi="Times New Roman" w:cs="Times New Roman"/>
          <w:i/>
          <w:iCs/>
          <w:sz w:val="24"/>
          <w:szCs w:val="24"/>
        </w:rPr>
        <w:t>he’s worried about C</w:t>
      </w:r>
      <w:r w:rsidR="00475879" w:rsidRPr="00130E33">
        <w:rPr>
          <w:rFonts w:ascii="Times New Roman" w:hAnsi="Times New Roman" w:cs="Times New Roman"/>
          <w:i/>
          <w:iCs/>
          <w:sz w:val="24"/>
          <w:szCs w:val="24"/>
        </w:rPr>
        <w:t>ovid a</w:t>
      </w:r>
      <w:r w:rsidR="00916487" w:rsidRPr="00130E33">
        <w:rPr>
          <w:rFonts w:ascii="Times New Roman" w:hAnsi="Times New Roman" w:cs="Times New Roman"/>
          <w:i/>
          <w:iCs/>
          <w:sz w:val="24"/>
          <w:szCs w:val="24"/>
        </w:rPr>
        <w:t>nd he’s worried that you might have C</w:t>
      </w:r>
      <w:r w:rsidR="00475879" w:rsidRPr="00130E33">
        <w:rPr>
          <w:rFonts w:ascii="Times New Roman" w:hAnsi="Times New Roman" w:cs="Times New Roman"/>
          <w:i/>
          <w:iCs/>
          <w:sz w:val="24"/>
          <w:szCs w:val="24"/>
        </w:rPr>
        <w:t>ovid</w:t>
      </w:r>
      <w:r w:rsidR="00916487" w:rsidRPr="00130E33">
        <w:rPr>
          <w:rFonts w:ascii="Times New Roman" w:hAnsi="Times New Roman" w:cs="Times New Roman"/>
          <w:i/>
          <w:iCs/>
          <w:sz w:val="24"/>
          <w:szCs w:val="24"/>
        </w:rPr>
        <w:t xml:space="preserve">. </w:t>
      </w:r>
      <w:r w:rsidR="00C6422B">
        <w:rPr>
          <w:rFonts w:ascii="Times New Roman" w:hAnsi="Times New Roman" w:cs="Times New Roman"/>
          <w:i/>
          <w:iCs/>
          <w:sz w:val="24"/>
          <w:szCs w:val="24"/>
        </w:rPr>
        <w:t>It’s l</w:t>
      </w:r>
      <w:r w:rsidR="00916487" w:rsidRPr="00130E33">
        <w:rPr>
          <w:rFonts w:ascii="Times New Roman" w:hAnsi="Times New Roman" w:cs="Times New Roman"/>
          <w:i/>
          <w:iCs/>
          <w:sz w:val="24"/>
          <w:szCs w:val="24"/>
        </w:rPr>
        <w:t>ike, I had to get involved as his 25</w:t>
      </w:r>
      <w:r w:rsidR="00475879" w:rsidRPr="00130E33">
        <w:rPr>
          <w:rFonts w:ascii="Times New Roman" w:hAnsi="Times New Roman" w:cs="Times New Roman"/>
          <w:i/>
          <w:iCs/>
          <w:sz w:val="24"/>
          <w:szCs w:val="24"/>
        </w:rPr>
        <w:t>-</w:t>
      </w:r>
      <w:r w:rsidR="00916487" w:rsidRPr="00130E33">
        <w:rPr>
          <w:rFonts w:ascii="Times New Roman" w:hAnsi="Times New Roman" w:cs="Times New Roman"/>
          <w:i/>
          <w:iCs/>
          <w:sz w:val="24"/>
          <w:szCs w:val="24"/>
        </w:rPr>
        <w:t>year</w:t>
      </w:r>
      <w:r w:rsidR="00475879" w:rsidRPr="00130E33">
        <w:rPr>
          <w:rFonts w:ascii="Times New Roman" w:hAnsi="Times New Roman" w:cs="Times New Roman"/>
          <w:i/>
          <w:iCs/>
          <w:sz w:val="24"/>
          <w:szCs w:val="24"/>
        </w:rPr>
        <w:t>-</w:t>
      </w:r>
      <w:r w:rsidR="00916487" w:rsidRPr="00130E33">
        <w:rPr>
          <w:rFonts w:ascii="Times New Roman" w:hAnsi="Times New Roman" w:cs="Times New Roman"/>
          <w:i/>
          <w:iCs/>
          <w:sz w:val="24"/>
          <w:szCs w:val="24"/>
        </w:rPr>
        <w:t>old sister</w:t>
      </w:r>
      <w:r w:rsidR="00916487" w:rsidRPr="00130E33">
        <w:rPr>
          <w:rFonts w:ascii="Times New Roman" w:hAnsi="Times New Roman" w:cs="Times New Roman"/>
          <w:sz w:val="24"/>
          <w:szCs w:val="24"/>
        </w:rPr>
        <w:t>.</w:t>
      </w:r>
      <w:r w:rsidR="00475879" w:rsidRPr="00130E33">
        <w:rPr>
          <w:rFonts w:ascii="Times New Roman" w:hAnsi="Times New Roman" w:cs="Times New Roman"/>
          <w:sz w:val="24"/>
          <w:szCs w:val="24"/>
        </w:rPr>
        <w:t>” S</w:t>
      </w:r>
      <w:r w:rsidR="00916487" w:rsidRPr="00130E33">
        <w:rPr>
          <w:rFonts w:ascii="Times New Roman" w:hAnsi="Times New Roman" w:cs="Times New Roman"/>
          <w:sz w:val="24"/>
          <w:szCs w:val="24"/>
        </w:rPr>
        <w:t>o</w:t>
      </w:r>
      <w:r w:rsidR="00475879"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that’s more of a worry thing</w:t>
      </w:r>
      <w:r w:rsidR="00475879" w:rsidRPr="00130E33">
        <w:rPr>
          <w:rFonts w:ascii="Times New Roman" w:hAnsi="Times New Roman" w:cs="Times New Roman"/>
          <w:sz w:val="24"/>
          <w:szCs w:val="24"/>
        </w:rPr>
        <w:t>, b</w:t>
      </w:r>
      <w:r w:rsidR="00916487" w:rsidRPr="00130E33">
        <w:rPr>
          <w:rFonts w:ascii="Times New Roman" w:hAnsi="Times New Roman" w:cs="Times New Roman"/>
          <w:sz w:val="24"/>
          <w:szCs w:val="24"/>
        </w:rPr>
        <w:t>ut</w:t>
      </w:r>
      <w:r w:rsidR="00475879" w:rsidRPr="00130E33">
        <w:rPr>
          <w:rFonts w:ascii="Times New Roman" w:hAnsi="Times New Roman" w:cs="Times New Roman"/>
          <w:sz w:val="24"/>
          <w:szCs w:val="24"/>
        </w:rPr>
        <w:t xml:space="preserve"> </w:t>
      </w:r>
      <w:r w:rsidR="00C6422B">
        <w:rPr>
          <w:rFonts w:ascii="Times New Roman" w:hAnsi="Times New Roman" w:cs="Times New Roman"/>
          <w:sz w:val="24"/>
          <w:szCs w:val="24"/>
        </w:rPr>
        <w:t>it’s the germs,</w:t>
      </w:r>
      <w:r w:rsidR="00475879" w:rsidRPr="00130E33">
        <w:rPr>
          <w:rFonts w:ascii="Times New Roman" w:hAnsi="Times New Roman" w:cs="Times New Roman"/>
          <w:sz w:val="24"/>
          <w:szCs w:val="24"/>
        </w:rPr>
        <w:t xml:space="preserve"> y</w:t>
      </w:r>
      <w:r w:rsidR="00916487" w:rsidRPr="00130E33">
        <w:rPr>
          <w:rFonts w:ascii="Times New Roman" w:hAnsi="Times New Roman" w:cs="Times New Roman"/>
          <w:sz w:val="24"/>
          <w:szCs w:val="24"/>
        </w:rPr>
        <w:t>ou know, that’s how his autism presents.</w:t>
      </w:r>
    </w:p>
    <w:p w14:paraId="08CC46D8" w14:textId="77777777" w:rsidR="006E45C4" w:rsidRPr="00130E33" w:rsidRDefault="006E45C4" w:rsidP="00832898">
      <w:pPr>
        <w:spacing w:after="0" w:line="240" w:lineRule="auto"/>
        <w:rPr>
          <w:rFonts w:ascii="Times New Roman" w:hAnsi="Times New Roman" w:cs="Times New Roman"/>
          <w:sz w:val="24"/>
          <w:szCs w:val="24"/>
        </w:rPr>
      </w:pPr>
    </w:p>
    <w:p w14:paraId="1F54DF80" w14:textId="3043681E"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for sure. And then</w:t>
      </w:r>
      <w:r w:rsidR="00475879" w:rsidRPr="00130E33">
        <w:rPr>
          <w:rFonts w:ascii="Times New Roman" w:hAnsi="Times New Roman" w:cs="Times New Roman"/>
          <w:sz w:val="24"/>
          <w:szCs w:val="24"/>
        </w:rPr>
        <w:t>,</w:t>
      </w:r>
      <w:r w:rsidRPr="00130E33">
        <w:rPr>
          <w:rFonts w:ascii="Times New Roman" w:hAnsi="Times New Roman" w:cs="Times New Roman"/>
          <w:sz w:val="24"/>
          <w:szCs w:val="24"/>
        </w:rPr>
        <w:t xml:space="preserve"> relatedly, what do you anticipate as being challenging for your son, as he does gain more independence in relation to his sensory sensitivities?</w:t>
      </w:r>
    </w:p>
    <w:p w14:paraId="160EEAAC" w14:textId="77777777" w:rsidR="006E45C4" w:rsidRPr="00130E33" w:rsidRDefault="006E45C4" w:rsidP="00832898">
      <w:pPr>
        <w:spacing w:after="0" w:line="240" w:lineRule="auto"/>
        <w:rPr>
          <w:rFonts w:ascii="Times New Roman" w:hAnsi="Times New Roman" w:cs="Times New Roman"/>
          <w:sz w:val="24"/>
          <w:szCs w:val="24"/>
        </w:rPr>
      </w:pPr>
    </w:p>
    <w:p w14:paraId="1C0056DB" w14:textId="6EAFB69C" w:rsidR="006E45C4" w:rsidRPr="00130E33" w:rsidRDefault="00475879"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lastRenderedPageBreak/>
        <w:t xml:space="preserve">Interviewee: </w:t>
      </w:r>
      <w:r w:rsidR="00C6422B">
        <w:rPr>
          <w:rFonts w:ascii="Times New Roman" w:hAnsi="Times New Roman" w:cs="Times New Roman"/>
          <w:sz w:val="24"/>
          <w:szCs w:val="24"/>
        </w:rPr>
        <w:t xml:space="preserve">Say </w:t>
      </w:r>
      <w:r w:rsidRPr="00130E33">
        <w:rPr>
          <w:rFonts w:ascii="Times New Roman" w:hAnsi="Times New Roman" w:cs="Times New Roman"/>
          <w:sz w:val="24"/>
          <w:szCs w:val="24"/>
        </w:rPr>
        <w:t>th</w:t>
      </w:r>
      <w:r w:rsidR="00C6422B">
        <w:rPr>
          <w:rFonts w:ascii="Times New Roman" w:hAnsi="Times New Roman" w:cs="Times New Roman"/>
          <w:sz w:val="24"/>
          <w:szCs w:val="24"/>
        </w:rPr>
        <w:t>a</w:t>
      </w:r>
      <w:r w:rsidRPr="00130E33">
        <w:rPr>
          <w:rFonts w:ascii="Times New Roman" w:hAnsi="Times New Roman" w:cs="Times New Roman"/>
          <w:sz w:val="24"/>
          <w:szCs w:val="24"/>
        </w:rPr>
        <w:t>t</w:t>
      </w:r>
      <w:r w:rsidR="00C6422B">
        <w:rPr>
          <w:rFonts w:ascii="Times New Roman" w:hAnsi="Times New Roman" w:cs="Times New Roman"/>
          <w:sz w:val="24"/>
          <w:szCs w:val="24"/>
        </w:rPr>
        <w:t xml:space="preserve"> on</w:t>
      </w:r>
      <w:r w:rsidR="00916487" w:rsidRPr="00130E33">
        <w:rPr>
          <w:rFonts w:ascii="Times New Roman" w:hAnsi="Times New Roman" w:cs="Times New Roman"/>
          <w:sz w:val="24"/>
          <w:szCs w:val="24"/>
        </w:rPr>
        <w:t xml:space="preserve"> again for m</w:t>
      </w:r>
      <w:r w:rsidRPr="00130E33">
        <w:rPr>
          <w:rFonts w:ascii="Times New Roman" w:hAnsi="Times New Roman" w:cs="Times New Roman"/>
          <w:sz w:val="24"/>
          <w:szCs w:val="24"/>
        </w:rPr>
        <w:t>e.</w:t>
      </w:r>
    </w:p>
    <w:p w14:paraId="5410D3E4" w14:textId="77777777" w:rsidR="006E45C4" w:rsidRPr="00130E33" w:rsidRDefault="006E45C4" w:rsidP="00832898">
      <w:pPr>
        <w:spacing w:after="0" w:line="240" w:lineRule="auto"/>
        <w:rPr>
          <w:rFonts w:ascii="Times New Roman" w:hAnsi="Times New Roman" w:cs="Times New Roman"/>
          <w:sz w:val="24"/>
          <w:szCs w:val="24"/>
        </w:rPr>
      </w:pPr>
    </w:p>
    <w:p w14:paraId="53956557" w14:textId="049E0985"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475879" w:rsidRPr="00130E33">
        <w:rPr>
          <w:rFonts w:ascii="Times New Roman" w:hAnsi="Times New Roman" w:cs="Times New Roman"/>
          <w:bCs/>
          <w:sz w:val="24"/>
          <w:szCs w:val="24"/>
        </w:rPr>
        <w:t>W</w:t>
      </w:r>
      <w:r w:rsidRPr="00130E33">
        <w:rPr>
          <w:rFonts w:ascii="Times New Roman" w:hAnsi="Times New Roman" w:cs="Times New Roman"/>
          <w:sz w:val="24"/>
          <w:szCs w:val="24"/>
        </w:rPr>
        <w:t>hat do you anticipate as being challenging for your son, as he does gain more independence in relation to his sensory sensitivities?</w:t>
      </w:r>
    </w:p>
    <w:p w14:paraId="255D9066" w14:textId="77777777" w:rsidR="006E45C4" w:rsidRPr="00130E33" w:rsidRDefault="006E45C4" w:rsidP="00832898">
      <w:pPr>
        <w:spacing w:after="0" w:line="240" w:lineRule="auto"/>
        <w:rPr>
          <w:rFonts w:ascii="Times New Roman" w:hAnsi="Times New Roman" w:cs="Times New Roman"/>
          <w:sz w:val="24"/>
          <w:szCs w:val="24"/>
        </w:rPr>
      </w:pPr>
    </w:p>
    <w:p w14:paraId="367085C7" w14:textId="45D35FD2" w:rsidR="006E45C4" w:rsidRPr="00130E33" w:rsidRDefault="00475879"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Pr="00130E33">
        <w:rPr>
          <w:rFonts w:ascii="Times New Roman" w:hAnsi="Times New Roman" w:cs="Times New Roman"/>
          <w:sz w:val="24"/>
          <w:szCs w:val="24"/>
        </w:rPr>
        <w:t>H</w:t>
      </w:r>
      <w:r w:rsidR="00916487" w:rsidRPr="00130E33">
        <w:rPr>
          <w:rFonts w:ascii="Times New Roman" w:hAnsi="Times New Roman" w:cs="Times New Roman"/>
          <w:sz w:val="24"/>
          <w:szCs w:val="24"/>
        </w:rPr>
        <w:t>im understanding how his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it’s that self</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perspective</w:t>
      </w:r>
      <w:r w:rsidR="00C6422B">
        <w:rPr>
          <w:rFonts w:ascii="Times New Roman" w:hAnsi="Times New Roman" w:cs="Times New Roman"/>
          <w:sz w:val="24"/>
          <w:szCs w:val="24"/>
        </w:rPr>
        <w:t>, as</w:t>
      </w:r>
      <w:r w:rsidR="00916487" w:rsidRPr="00130E33">
        <w:rPr>
          <w:rFonts w:ascii="Times New Roman" w:hAnsi="Times New Roman" w:cs="Times New Roman"/>
          <w:sz w:val="24"/>
          <w:szCs w:val="24"/>
        </w:rPr>
        <w:t xml:space="preserve"> his sensory system is not like everybody else’s</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I don’t think he has that.</w:t>
      </w:r>
      <w:r w:rsidR="00C6422B">
        <w:rPr>
          <w:rFonts w:ascii="Times New Roman" w:hAnsi="Times New Roman" w:cs="Times New Roman"/>
          <w:sz w:val="24"/>
          <w:szCs w:val="24"/>
        </w:rPr>
        <w:t xml:space="preserve"> </w:t>
      </w:r>
      <w:r w:rsidRPr="00130E33">
        <w:rPr>
          <w:rFonts w:ascii="Times New Roman" w:hAnsi="Times New Roman" w:cs="Times New Roman"/>
          <w:sz w:val="24"/>
          <w:szCs w:val="24"/>
        </w:rPr>
        <w:t>Y</w:t>
      </w:r>
      <w:r w:rsidR="00916487" w:rsidRPr="00130E33">
        <w:rPr>
          <w:rFonts w:ascii="Times New Roman" w:hAnsi="Times New Roman" w:cs="Times New Roman"/>
          <w:sz w:val="24"/>
          <w:szCs w:val="24"/>
        </w:rPr>
        <w:t>ou know, I don’t think</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when we answered your forms, there was a lot of areas that it was fine, but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EA466E">
        <w:rPr>
          <w:rFonts w:ascii="Times New Roman" w:hAnsi="Times New Roman" w:cs="Times New Roman"/>
          <w:b/>
          <w:bCs/>
          <w:sz w:val="24"/>
          <w:szCs w:val="24"/>
        </w:rPr>
        <w:t xml:space="preserve">[1:28:00] </w:t>
      </w:r>
      <w:r w:rsidR="00916487" w:rsidRPr="00130E33">
        <w:rPr>
          <w:rFonts w:ascii="Times New Roman" w:hAnsi="Times New Roman" w:cs="Times New Roman"/>
          <w:sz w:val="24"/>
          <w:szCs w:val="24"/>
        </w:rPr>
        <w:t>like, I don’t think he understands those questions on the auditory piece that nobody else is doing that. And I do think some people on the spectrum do have that introspecti</w:t>
      </w:r>
      <w:r w:rsidR="00C6422B">
        <w:rPr>
          <w:rFonts w:ascii="Times New Roman" w:hAnsi="Times New Roman" w:cs="Times New Roman"/>
          <w:sz w:val="24"/>
          <w:szCs w:val="24"/>
        </w:rPr>
        <w:t>on</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ut he does not</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I don’t know he’s going to get that. You know, like, that’s one of those emerging developmental pieces</w:t>
      </w:r>
      <w:r w:rsidR="00C6422B">
        <w:rPr>
          <w:rFonts w:ascii="Times New Roman" w:hAnsi="Times New Roman" w:cs="Times New Roman"/>
          <w:sz w:val="24"/>
          <w:szCs w:val="24"/>
        </w:rPr>
        <w:t>: w</w:t>
      </w:r>
      <w:r w:rsidR="00916487" w:rsidRPr="00130E33">
        <w:rPr>
          <w:rFonts w:ascii="Times New Roman" w:hAnsi="Times New Roman" w:cs="Times New Roman"/>
          <w:sz w:val="24"/>
          <w:szCs w:val="24"/>
        </w:rPr>
        <w:t xml:space="preserve">ill </w:t>
      </w:r>
      <w:r w:rsidRPr="00130E33">
        <w:rPr>
          <w:rFonts w:ascii="Times New Roman" w:hAnsi="Times New Roman" w:cs="Times New Roman"/>
          <w:sz w:val="24"/>
          <w:szCs w:val="24"/>
        </w:rPr>
        <w:t>he</w:t>
      </w:r>
      <w:r w:rsidR="00916487" w:rsidRPr="00130E33">
        <w:rPr>
          <w:rFonts w:ascii="Times New Roman" w:hAnsi="Times New Roman" w:cs="Times New Roman"/>
          <w:sz w:val="24"/>
          <w:szCs w:val="24"/>
        </w:rPr>
        <w:t xml:space="preserve"> get it or not?</w:t>
      </w:r>
    </w:p>
    <w:p w14:paraId="15C8E48F" w14:textId="77777777" w:rsidR="006E45C4" w:rsidRPr="00130E33" w:rsidRDefault="006E45C4" w:rsidP="00832898">
      <w:pPr>
        <w:spacing w:after="0" w:line="240" w:lineRule="auto"/>
        <w:rPr>
          <w:rFonts w:ascii="Times New Roman" w:hAnsi="Times New Roman" w:cs="Times New Roman"/>
          <w:sz w:val="24"/>
          <w:szCs w:val="24"/>
        </w:rPr>
      </w:pPr>
    </w:p>
    <w:p w14:paraId="0FABBA6F" w14:textId="654740DF"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That makes sense. And what do you think could help your son at this intersection of sensory and transitioning?</w:t>
      </w:r>
    </w:p>
    <w:p w14:paraId="4A1BFAC2" w14:textId="77777777" w:rsidR="006E45C4" w:rsidRPr="00130E33" w:rsidRDefault="006E45C4" w:rsidP="00832898">
      <w:pPr>
        <w:spacing w:after="0" w:line="240" w:lineRule="auto"/>
        <w:rPr>
          <w:rFonts w:ascii="Times New Roman" w:hAnsi="Times New Roman" w:cs="Times New Roman"/>
          <w:sz w:val="24"/>
          <w:szCs w:val="24"/>
        </w:rPr>
      </w:pPr>
    </w:p>
    <w:p w14:paraId="0E698C2C" w14:textId="021CEC38" w:rsidR="006E45C4" w:rsidRPr="00130E33" w:rsidRDefault="00475879"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I think, you know</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C6422B">
        <w:rPr>
          <w:rFonts w:ascii="Times New Roman" w:hAnsi="Times New Roman" w:cs="Times New Roman"/>
          <w:sz w:val="24"/>
          <w:szCs w:val="24"/>
        </w:rPr>
        <w:t>t</w:t>
      </w:r>
      <w:r w:rsidR="00916487" w:rsidRPr="00130E33">
        <w:rPr>
          <w:rFonts w:ascii="Times New Roman" w:hAnsi="Times New Roman" w:cs="Times New Roman"/>
          <w:sz w:val="24"/>
          <w:szCs w:val="24"/>
        </w:rPr>
        <w:t xml:space="preserve">o be honest, I think some experts that aren’t </w:t>
      </w:r>
      <w:r w:rsidR="00C6422B">
        <w:rPr>
          <w:rFonts w:ascii="Times New Roman" w:hAnsi="Times New Roman" w:cs="Times New Roman"/>
          <w:sz w:val="24"/>
          <w:szCs w:val="24"/>
        </w:rPr>
        <w:t>M</w:t>
      </w:r>
      <w:r w:rsidR="00916487" w:rsidRPr="00130E33">
        <w:rPr>
          <w:rFonts w:ascii="Times New Roman" w:hAnsi="Times New Roman" w:cs="Times New Roman"/>
          <w:sz w:val="24"/>
          <w:szCs w:val="24"/>
        </w:rPr>
        <w:t>om telling him</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even</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I don’t know</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did you watch that show </w:t>
      </w:r>
      <w:r w:rsidRPr="00130E33">
        <w:rPr>
          <w:rFonts w:ascii="Times New Roman" w:hAnsi="Times New Roman" w:cs="Times New Roman"/>
          <w:sz w:val="24"/>
          <w:szCs w:val="24"/>
        </w:rPr>
        <w:t>L</w:t>
      </w:r>
      <w:r w:rsidR="00916487" w:rsidRPr="00130E33">
        <w:rPr>
          <w:rFonts w:ascii="Times New Roman" w:hAnsi="Times New Roman" w:cs="Times New Roman"/>
          <w:sz w:val="24"/>
          <w:szCs w:val="24"/>
        </w:rPr>
        <w:t xml:space="preserve">ove on the </w:t>
      </w:r>
      <w:r w:rsidRPr="00130E33">
        <w:rPr>
          <w:rFonts w:ascii="Times New Roman" w:hAnsi="Times New Roman" w:cs="Times New Roman"/>
          <w:sz w:val="24"/>
          <w:szCs w:val="24"/>
        </w:rPr>
        <w:t>S</w:t>
      </w:r>
      <w:r w:rsidR="00916487" w:rsidRPr="00130E33">
        <w:rPr>
          <w:rFonts w:ascii="Times New Roman" w:hAnsi="Times New Roman" w:cs="Times New Roman"/>
          <w:sz w:val="24"/>
          <w:szCs w:val="24"/>
        </w:rPr>
        <w:t>pectrum?</w:t>
      </w:r>
    </w:p>
    <w:p w14:paraId="02332DE8" w14:textId="77777777" w:rsidR="006E45C4" w:rsidRPr="00130E33" w:rsidRDefault="006E45C4" w:rsidP="00832898">
      <w:pPr>
        <w:spacing w:after="0" w:line="240" w:lineRule="auto"/>
        <w:rPr>
          <w:rFonts w:ascii="Times New Roman" w:hAnsi="Times New Roman" w:cs="Times New Roman"/>
          <w:sz w:val="24"/>
          <w:szCs w:val="24"/>
        </w:rPr>
      </w:pPr>
    </w:p>
    <w:p w14:paraId="1ED23920" w14:textId="5D15AE4B"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I did not, but I heard a lot about it.</w:t>
      </w:r>
    </w:p>
    <w:p w14:paraId="01E63958" w14:textId="77777777" w:rsidR="006E45C4" w:rsidRPr="00130E33" w:rsidRDefault="006E45C4" w:rsidP="00832898">
      <w:pPr>
        <w:spacing w:after="0" w:line="240" w:lineRule="auto"/>
        <w:rPr>
          <w:rFonts w:ascii="Times New Roman" w:hAnsi="Times New Roman" w:cs="Times New Roman"/>
          <w:sz w:val="24"/>
          <w:szCs w:val="24"/>
        </w:rPr>
      </w:pPr>
    </w:p>
    <w:p w14:paraId="48136EE5" w14:textId="4127D70B" w:rsidR="006E45C4" w:rsidRPr="00130E33" w:rsidRDefault="00765A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 they went through some sensory profiles, and even just being aware of, you know, ways you want to be touched or not touched or what environments are too loud. 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E8579A">
        <w:rPr>
          <w:rFonts w:ascii="Times New Roman" w:hAnsi="Times New Roman" w:cs="Times New Roman"/>
          <w:sz w:val="24"/>
          <w:szCs w:val="24"/>
        </w:rPr>
        <w:t xml:space="preserve">and </w:t>
      </w:r>
      <w:r w:rsidR="00916487" w:rsidRPr="00130E33">
        <w:rPr>
          <w:rFonts w:ascii="Times New Roman" w:hAnsi="Times New Roman" w:cs="Times New Roman"/>
          <w:sz w:val="24"/>
          <w:szCs w:val="24"/>
        </w:rPr>
        <w:t>it was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they actually had people coming in and working with clients. They taught that</w:t>
      </w:r>
      <w:r w:rsidR="00E8579A">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E8579A">
        <w:rPr>
          <w:rFonts w:ascii="Times New Roman" w:hAnsi="Times New Roman" w:cs="Times New Roman"/>
          <w:sz w:val="24"/>
          <w:szCs w:val="24"/>
        </w:rPr>
        <w:t>A</w:t>
      </w:r>
      <w:r w:rsidR="00916487" w:rsidRPr="00130E33">
        <w:rPr>
          <w:rFonts w:ascii="Times New Roman" w:hAnsi="Times New Roman" w:cs="Times New Roman"/>
          <w:sz w:val="24"/>
          <w:szCs w:val="24"/>
        </w:rPr>
        <w:t xml:space="preserve">nd I think that going back to </w:t>
      </w:r>
      <w:r w:rsidRPr="00130E33">
        <w:rPr>
          <w:rFonts w:ascii="Times New Roman" w:hAnsi="Times New Roman" w:cs="Times New Roman"/>
          <w:sz w:val="24"/>
          <w:szCs w:val="24"/>
        </w:rPr>
        <w:t>… in the</w:t>
      </w:r>
      <w:r w:rsidR="00916487" w:rsidRPr="00130E33">
        <w:rPr>
          <w:rFonts w:ascii="Times New Roman" w:hAnsi="Times New Roman" w:cs="Times New Roman"/>
          <w:sz w:val="24"/>
          <w:szCs w:val="24"/>
        </w:rPr>
        <w:t xml:space="preserve"> autism world, a lot of that does have to be concretely taught. And I don’t think it’s that way with other learning disabilities, at least</w:t>
      </w:r>
      <w:r w:rsidR="00E8579A">
        <w:rPr>
          <w:rFonts w:ascii="Times New Roman" w:hAnsi="Times New Roman" w:cs="Times New Roman"/>
          <w:sz w:val="24"/>
          <w:szCs w:val="24"/>
        </w:rPr>
        <w:t>,</w:t>
      </w:r>
      <w:r w:rsidR="00916487" w:rsidRPr="00130E33">
        <w:rPr>
          <w:rFonts w:ascii="Times New Roman" w:hAnsi="Times New Roman" w:cs="Times New Roman"/>
          <w:sz w:val="24"/>
          <w:szCs w:val="24"/>
        </w:rPr>
        <w:t xml:space="preserve"> so</w:t>
      </w:r>
      <w:r w:rsidR="00E8579A">
        <w:rPr>
          <w:rFonts w:ascii="Times New Roman" w:hAnsi="Times New Roman" w:cs="Times New Roman"/>
          <w:sz w:val="24"/>
          <w:szCs w:val="24"/>
        </w:rPr>
        <w:t xml:space="preserve"> because</w:t>
      </w:r>
      <w:r w:rsidR="00916487" w:rsidRPr="00130E33">
        <w:rPr>
          <w:rFonts w:ascii="Times New Roman" w:hAnsi="Times New Roman" w:cs="Times New Roman"/>
          <w:sz w:val="24"/>
          <w:szCs w:val="24"/>
        </w:rPr>
        <w:t xml:space="preserve"> that kind of comes with that maturity.</w:t>
      </w:r>
    </w:p>
    <w:p w14:paraId="2C921E56" w14:textId="77777777" w:rsidR="006E45C4" w:rsidRPr="00130E33" w:rsidRDefault="006E45C4" w:rsidP="00832898">
      <w:pPr>
        <w:spacing w:after="0" w:line="240" w:lineRule="auto"/>
        <w:rPr>
          <w:rFonts w:ascii="Times New Roman" w:hAnsi="Times New Roman" w:cs="Times New Roman"/>
          <w:sz w:val="24"/>
          <w:szCs w:val="24"/>
        </w:rPr>
      </w:pPr>
    </w:p>
    <w:p w14:paraId="02048018" w14:textId="13667A64"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Absolutely. Besides these experts who are not parents, do you think there are other interventions or services that would be beneficial at this junction?</w:t>
      </w:r>
    </w:p>
    <w:p w14:paraId="01B2D989" w14:textId="77777777" w:rsidR="006E45C4" w:rsidRPr="00130E33" w:rsidRDefault="006E45C4" w:rsidP="00832898">
      <w:pPr>
        <w:spacing w:after="0" w:line="240" w:lineRule="auto"/>
        <w:rPr>
          <w:rFonts w:ascii="Times New Roman" w:hAnsi="Times New Roman" w:cs="Times New Roman"/>
          <w:sz w:val="24"/>
          <w:szCs w:val="24"/>
        </w:rPr>
      </w:pPr>
    </w:p>
    <w:p w14:paraId="2C3B81AB" w14:textId="71E04AB8" w:rsidR="006E45C4" w:rsidRPr="00130E33" w:rsidRDefault="00765A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You know, I don’t even</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and maybe it could come out of a social skills group where it’s actual other peers, that you talk more about the sensory system in general</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where, you know, the girl next to you is saying, </w:t>
      </w:r>
      <w:r w:rsidRPr="00130E33">
        <w:rPr>
          <w:rFonts w:ascii="Times New Roman" w:hAnsi="Times New Roman" w:cs="Times New Roman"/>
          <w:sz w:val="24"/>
          <w:szCs w:val="24"/>
        </w:rPr>
        <w:t>“</w:t>
      </w:r>
      <w:r w:rsidRPr="00130E33">
        <w:rPr>
          <w:rFonts w:ascii="Times New Roman" w:hAnsi="Times New Roman" w:cs="Times New Roman"/>
          <w:i/>
          <w:iCs/>
          <w:sz w:val="24"/>
          <w:szCs w:val="24"/>
        </w:rPr>
        <w:t>My</w:t>
      </w:r>
      <w:r w:rsidR="00916487" w:rsidRPr="00130E33">
        <w:rPr>
          <w:rFonts w:ascii="Times New Roman" w:hAnsi="Times New Roman" w:cs="Times New Roman"/>
          <w:i/>
          <w:iCs/>
          <w:sz w:val="24"/>
          <w:szCs w:val="24"/>
        </w:rPr>
        <w:t xml:space="preserve"> hearing doesn’t bother me at all, but I can’t stand</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E8579A">
        <w:rPr>
          <w:rFonts w:ascii="Times New Roman" w:hAnsi="Times New Roman" w:cs="Times New Roman"/>
          <w:sz w:val="24"/>
          <w:szCs w:val="24"/>
        </w:rPr>
        <w:t xml:space="preserve"> </w:t>
      </w:r>
      <w:r w:rsidR="00E8579A" w:rsidRPr="00E8579A">
        <w:rPr>
          <w:rFonts w:ascii="Times New Roman" w:hAnsi="Times New Roman" w:cs="Times New Roman"/>
          <w:sz w:val="24"/>
          <w:szCs w:val="24"/>
        </w:rPr>
        <w:t>whatever</w:t>
      </w:r>
      <w:r w:rsidR="00916487" w:rsidRPr="00E8579A">
        <w:rPr>
          <w:rFonts w:ascii="Times New Roman" w:hAnsi="Times New Roman" w:cs="Times New Roman"/>
          <w:sz w:val="24"/>
          <w:szCs w:val="24"/>
        </w:rPr>
        <w:t xml:space="preserve"> </w:t>
      </w:r>
      <w:r w:rsidR="00916487" w:rsidRPr="00130E33">
        <w:rPr>
          <w:rFonts w:ascii="Times New Roman" w:hAnsi="Times New Roman" w:cs="Times New Roman"/>
          <w:sz w:val="24"/>
          <w:szCs w:val="24"/>
        </w:rPr>
        <w:t>you know, or, you know. I just think they know what they know</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they don’t know what they don’t</w:t>
      </w:r>
      <w:r w:rsidRPr="00130E33">
        <w:rPr>
          <w:rFonts w:ascii="Times New Roman" w:hAnsi="Times New Roman" w:cs="Times New Roman"/>
          <w:sz w:val="24"/>
          <w:szCs w:val="24"/>
        </w:rPr>
        <w:t>. T</w:t>
      </w:r>
      <w:r w:rsidR="00916487" w:rsidRPr="00130E33">
        <w:rPr>
          <w:rFonts w:ascii="Times New Roman" w:hAnsi="Times New Roman" w:cs="Times New Roman"/>
          <w:sz w:val="24"/>
          <w:szCs w:val="24"/>
        </w:rPr>
        <w:t>hey definitely know what they don’t like</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ut I don’t know if they can do that comparison, unless they have it in that quieter environment. You know, and that, you know, that’s kind of</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like, </w:t>
      </w:r>
      <w:r w:rsidR="00E8579A">
        <w:rPr>
          <w:rFonts w:ascii="Times New Roman" w:hAnsi="Times New Roman" w:cs="Times New Roman"/>
          <w:sz w:val="24"/>
          <w:szCs w:val="24"/>
        </w:rPr>
        <w:t xml:space="preserve">so </w:t>
      </w:r>
      <w:r w:rsidR="00916487" w:rsidRPr="00130E33">
        <w:rPr>
          <w:rFonts w:ascii="Times New Roman" w:hAnsi="Times New Roman" w:cs="Times New Roman"/>
          <w:sz w:val="24"/>
          <w:szCs w:val="24"/>
        </w:rPr>
        <w:t xml:space="preserve">we did watch </w:t>
      </w:r>
      <w:r w:rsidRPr="00130E33">
        <w:rPr>
          <w:rFonts w:ascii="Times New Roman" w:hAnsi="Times New Roman" w:cs="Times New Roman"/>
          <w:sz w:val="24"/>
          <w:szCs w:val="24"/>
        </w:rPr>
        <w:t>Love</w:t>
      </w:r>
      <w:r w:rsidR="00916487" w:rsidRPr="00130E33">
        <w:rPr>
          <w:rFonts w:ascii="Times New Roman" w:hAnsi="Times New Roman" w:cs="Times New Roman"/>
          <w:sz w:val="24"/>
          <w:szCs w:val="24"/>
        </w:rPr>
        <w:t xml:space="preserve"> on the </w:t>
      </w:r>
      <w:r w:rsidRPr="00130E33">
        <w:rPr>
          <w:rFonts w:ascii="Times New Roman" w:hAnsi="Times New Roman" w:cs="Times New Roman"/>
          <w:sz w:val="24"/>
          <w:szCs w:val="24"/>
        </w:rPr>
        <w:t>S</w:t>
      </w:r>
      <w:r w:rsidR="00916487" w:rsidRPr="00130E33">
        <w:rPr>
          <w:rFonts w:ascii="Times New Roman" w:hAnsi="Times New Roman" w:cs="Times New Roman"/>
          <w:sz w:val="24"/>
          <w:szCs w:val="24"/>
        </w:rPr>
        <w:t xml:space="preserve">pectrum. And he looked at me, and he’s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I</w:t>
      </w:r>
      <w:r w:rsidR="00916487" w:rsidRPr="00130E33">
        <w:rPr>
          <w:rFonts w:ascii="Times New Roman" w:hAnsi="Times New Roman" w:cs="Times New Roman"/>
          <w:i/>
          <w:iCs/>
          <w:sz w:val="24"/>
          <w:szCs w:val="24"/>
        </w:rPr>
        <w:t xml:space="preserve">t’s not funny. It’s more educational. The </w:t>
      </w:r>
      <w:r w:rsidR="00E8579A">
        <w:rPr>
          <w:rFonts w:ascii="Times New Roman" w:hAnsi="Times New Roman" w:cs="Times New Roman"/>
          <w:b/>
          <w:bCs/>
          <w:sz w:val="24"/>
          <w:szCs w:val="24"/>
        </w:rPr>
        <w:t xml:space="preserve">[inaudible at 1:31:01] </w:t>
      </w:r>
      <w:r w:rsidR="00916487" w:rsidRPr="00130E33">
        <w:rPr>
          <w:rFonts w:ascii="Times New Roman" w:hAnsi="Times New Roman" w:cs="Times New Roman"/>
          <w:i/>
          <w:iCs/>
          <w:sz w:val="24"/>
          <w:szCs w:val="24"/>
        </w:rPr>
        <w:t>feels more like</w:t>
      </w:r>
      <w:r w:rsidRPr="00130E33">
        <w:rPr>
          <w:rFonts w:ascii="Times New Roman" w:hAnsi="Times New Roman" w:cs="Times New Roman"/>
          <w:i/>
          <w:iCs/>
          <w:sz w:val="24"/>
          <w:szCs w:val="24"/>
        </w:rPr>
        <w:t xml:space="preserve"> </w:t>
      </w:r>
      <w:r w:rsidR="00916487" w:rsidRPr="00130E33">
        <w:rPr>
          <w:rFonts w:ascii="Times New Roman" w:hAnsi="Times New Roman" w:cs="Times New Roman"/>
          <w:i/>
          <w:iCs/>
          <w:sz w:val="24"/>
          <w:szCs w:val="24"/>
        </w:rPr>
        <w:t>work</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And I was just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I just found it extremely enjoyable</w:t>
      </w:r>
      <w:r w:rsidRPr="00130E33">
        <w:rPr>
          <w:rFonts w:ascii="Times New Roman" w:hAnsi="Times New Roman" w:cs="Times New Roman"/>
          <w:i/>
          <w:iCs/>
          <w:sz w:val="24"/>
          <w:szCs w:val="24"/>
        </w:rPr>
        <w:t>, t</w:t>
      </w:r>
      <w:r w:rsidR="00916487" w:rsidRPr="00130E33">
        <w:rPr>
          <w:rFonts w:ascii="Times New Roman" w:hAnsi="Times New Roman" w:cs="Times New Roman"/>
          <w:i/>
          <w:iCs/>
          <w:sz w:val="24"/>
          <w:szCs w:val="24"/>
        </w:rPr>
        <w:t>he show, because it showed us that we’re not alone</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p>
    <w:p w14:paraId="01EA56F7" w14:textId="77777777" w:rsidR="006E45C4" w:rsidRPr="00130E33" w:rsidRDefault="006E45C4" w:rsidP="00832898">
      <w:pPr>
        <w:spacing w:after="0" w:line="240" w:lineRule="auto"/>
        <w:rPr>
          <w:rFonts w:ascii="Times New Roman" w:hAnsi="Times New Roman" w:cs="Times New Roman"/>
          <w:sz w:val="24"/>
          <w:szCs w:val="24"/>
        </w:rPr>
      </w:pPr>
    </w:p>
    <w:p w14:paraId="08907207" w14:textId="3FF76441" w:rsidR="006E45C4" w:rsidRPr="00130E33" w:rsidRDefault="00765A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916487" w:rsidRPr="00130E33">
        <w:rPr>
          <w:rFonts w:ascii="Times New Roman" w:hAnsi="Times New Roman" w:cs="Times New Roman"/>
          <w:sz w:val="24"/>
          <w:szCs w:val="24"/>
        </w:rPr>
        <w:t>Yeah, that’s important.</w:t>
      </w:r>
    </w:p>
    <w:p w14:paraId="28733569" w14:textId="77777777" w:rsidR="006E45C4" w:rsidRPr="00130E33" w:rsidRDefault="006E45C4" w:rsidP="00832898">
      <w:pPr>
        <w:spacing w:after="0" w:line="240" w:lineRule="auto"/>
        <w:rPr>
          <w:rFonts w:ascii="Times New Roman" w:hAnsi="Times New Roman" w:cs="Times New Roman"/>
          <w:sz w:val="24"/>
          <w:szCs w:val="24"/>
        </w:rPr>
      </w:pPr>
    </w:p>
    <w:p w14:paraId="3B1E2B0B" w14:textId="1C8A6C5A" w:rsidR="006E45C4" w:rsidRPr="00130E33" w:rsidRDefault="00765A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Yeah. So you know, but it was just a very</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but he just looked at me</w:t>
      </w:r>
      <w:r w:rsidR="00E8579A">
        <w:rPr>
          <w:rFonts w:ascii="Times New Roman" w:hAnsi="Times New Roman" w:cs="Times New Roman"/>
          <w:sz w:val="24"/>
          <w:szCs w:val="24"/>
        </w:rPr>
        <w:t xml:space="preserve"> and h</w:t>
      </w:r>
      <w:r w:rsidR="00916487" w:rsidRPr="00130E33">
        <w:rPr>
          <w:rFonts w:ascii="Times New Roman" w:hAnsi="Times New Roman" w:cs="Times New Roman"/>
          <w:sz w:val="24"/>
          <w:szCs w:val="24"/>
        </w:rPr>
        <w:t>e’s like,</w:t>
      </w:r>
      <w:r w:rsidRPr="00130E33">
        <w:rPr>
          <w:rFonts w:ascii="Times New Roman" w:hAnsi="Times New Roman" w:cs="Times New Roman"/>
          <w:sz w:val="24"/>
          <w:szCs w:val="24"/>
        </w:rPr>
        <w:t xml:space="preserve"> “</w:t>
      </w:r>
      <w:r w:rsidRPr="00130E33">
        <w:rPr>
          <w:rFonts w:ascii="Times New Roman" w:hAnsi="Times New Roman" w:cs="Times New Roman"/>
          <w:i/>
          <w:iCs/>
          <w:sz w:val="24"/>
          <w:szCs w:val="24"/>
        </w:rPr>
        <w:t>T</w:t>
      </w:r>
      <w:r w:rsidR="00916487" w:rsidRPr="00130E33">
        <w:rPr>
          <w:rFonts w:ascii="Times New Roman" w:hAnsi="Times New Roman" w:cs="Times New Roman"/>
          <w:i/>
          <w:iCs/>
          <w:sz w:val="24"/>
          <w:szCs w:val="24"/>
        </w:rPr>
        <w:t>his is educational</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But yeah,</w:t>
      </w:r>
      <w:r w:rsidRPr="00130E33">
        <w:rPr>
          <w:rFonts w:ascii="Times New Roman" w:hAnsi="Times New Roman" w:cs="Times New Roman"/>
          <w:sz w:val="24"/>
          <w:szCs w:val="24"/>
        </w:rPr>
        <w:t xml:space="preserve"> so</w:t>
      </w:r>
      <w:r w:rsidR="00916487" w:rsidRPr="00130E33">
        <w:rPr>
          <w:rFonts w:ascii="Times New Roman" w:hAnsi="Times New Roman" w:cs="Times New Roman"/>
          <w:sz w:val="24"/>
          <w:szCs w:val="24"/>
        </w:rPr>
        <w:t xml:space="preserve"> that’s kind of </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so I, you know, I don’t even know if it has to be</w:t>
      </w:r>
      <w:r w:rsidR="00E8579A">
        <w:rPr>
          <w:rFonts w:ascii="Times New Roman" w:hAnsi="Times New Roman" w:cs="Times New Roman"/>
          <w:sz w:val="24"/>
          <w:szCs w:val="24"/>
        </w:rPr>
        <w:t xml:space="preserve"> a</w:t>
      </w:r>
      <w:r w:rsidR="00916487" w:rsidRPr="00130E33">
        <w:rPr>
          <w:rFonts w:ascii="Times New Roman" w:hAnsi="Times New Roman" w:cs="Times New Roman"/>
          <w:sz w:val="24"/>
          <w:szCs w:val="24"/>
        </w:rPr>
        <w:t xml:space="preserve"> sensory person expert, but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part of a curriculum on the social emotional piece. That, you know, and, again, where does that fall? I</w:t>
      </w:r>
      <w:r w:rsidRPr="00130E33">
        <w:rPr>
          <w:rFonts w:ascii="Times New Roman" w:hAnsi="Times New Roman" w:cs="Times New Roman"/>
          <w:sz w:val="24"/>
          <w:szCs w:val="24"/>
        </w:rPr>
        <w:t xml:space="preserve"> don’t know.</w:t>
      </w:r>
    </w:p>
    <w:p w14:paraId="0F6610C0" w14:textId="77777777" w:rsidR="006E45C4" w:rsidRPr="00130E33" w:rsidRDefault="006E45C4" w:rsidP="00832898">
      <w:pPr>
        <w:spacing w:after="0" w:line="240" w:lineRule="auto"/>
        <w:rPr>
          <w:rFonts w:ascii="Times New Roman" w:hAnsi="Times New Roman" w:cs="Times New Roman"/>
          <w:sz w:val="24"/>
          <w:szCs w:val="24"/>
        </w:rPr>
      </w:pPr>
    </w:p>
    <w:p w14:paraId="05BAFD75" w14:textId="31E674BB"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lastRenderedPageBreak/>
        <w:t xml:space="preserve">Interviewer: </w:t>
      </w:r>
      <w:r w:rsidRPr="00130E33">
        <w:rPr>
          <w:rFonts w:ascii="Times New Roman" w:hAnsi="Times New Roman" w:cs="Times New Roman"/>
          <w:sz w:val="24"/>
          <w:szCs w:val="24"/>
        </w:rPr>
        <w:t>Yeah. And then</w:t>
      </w:r>
      <w:r w:rsidR="00765AD7" w:rsidRPr="00130E33">
        <w:rPr>
          <w:rFonts w:ascii="Times New Roman" w:hAnsi="Times New Roman" w:cs="Times New Roman"/>
          <w:sz w:val="24"/>
          <w:szCs w:val="24"/>
        </w:rPr>
        <w:t>,</w:t>
      </w:r>
      <w:r w:rsidRPr="00130E33">
        <w:rPr>
          <w:rFonts w:ascii="Times New Roman" w:hAnsi="Times New Roman" w:cs="Times New Roman"/>
          <w:sz w:val="24"/>
          <w:szCs w:val="24"/>
        </w:rPr>
        <w:t xml:space="preserve"> relatedly, do you feel like there are gaps in the available services and interventions?</w:t>
      </w:r>
    </w:p>
    <w:p w14:paraId="638544B5" w14:textId="77777777" w:rsidR="00765AD7" w:rsidRPr="00130E33" w:rsidRDefault="00765AD7" w:rsidP="00832898">
      <w:pPr>
        <w:spacing w:after="0" w:line="240" w:lineRule="auto"/>
        <w:rPr>
          <w:rFonts w:ascii="Times New Roman" w:hAnsi="Times New Roman" w:cs="Times New Roman"/>
          <w:sz w:val="24"/>
          <w:szCs w:val="24"/>
        </w:rPr>
      </w:pPr>
    </w:p>
    <w:p w14:paraId="719A59AB" w14:textId="01618006" w:rsidR="006E45C4" w:rsidRPr="00130E33" w:rsidRDefault="00765A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Yeah, because, you know, I mean,</w:t>
      </w:r>
      <w:r w:rsidR="00EA466E">
        <w:rPr>
          <w:rFonts w:ascii="Times New Roman" w:hAnsi="Times New Roman" w:cs="Times New Roman"/>
          <w:sz w:val="24"/>
          <w:szCs w:val="24"/>
        </w:rPr>
        <w:t xml:space="preserve"> </w:t>
      </w:r>
      <w:r w:rsidR="00EA466E">
        <w:rPr>
          <w:rFonts w:ascii="Times New Roman" w:hAnsi="Times New Roman" w:cs="Times New Roman"/>
          <w:b/>
          <w:bCs/>
          <w:sz w:val="24"/>
          <w:szCs w:val="24"/>
        </w:rPr>
        <w:t>[1:32:00]</w:t>
      </w:r>
      <w:r w:rsidR="00916487" w:rsidRPr="00130E33">
        <w:rPr>
          <w:rFonts w:ascii="Times New Roman" w:hAnsi="Times New Roman" w:cs="Times New Roman"/>
          <w:sz w:val="24"/>
          <w:szCs w:val="24"/>
        </w:rPr>
        <w:t xml:space="preserve"> I</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do.</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Because, you know, if there weren’t, you wouldn’t have anything to investigate. And</w:t>
      </w:r>
      <w:r w:rsidR="00E8579A">
        <w:rPr>
          <w:rFonts w:ascii="Times New Roman" w:hAnsi="Times New Roman" w:cs="Times New Roman"/>
          <w:sz w:val="24"/>
          <w:szCs w:val="24"/>
        </w:rPr>
        <w:t>,</w:t>
      </w:r>
      <w:r w:rsidR="00916487" w:rsidRPr="00130E33">
        <w:rPr>
          <w:rFonts w:ascii="Times New Roman" w:hAnsi="Times New Roman" w:cs="Times New Roman"/>
          <w:sz w:val="24"/>
          <w:szCs w:val="24"/>
        </w:rPr>
        <w:t xml:space="preserve"> back to kind of what I said earlier, it’s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we’re starting to notice that these don’t go away</w:t>
      </w:r>
      <w:r w:rsidRPr="00130E33">
        <w:rPr>
          <w:rFonts w:ascii="Times New Roman" w:hAnsi="Times New Roman" w:cs="Times New Roman"/>
          <w:sz w:val="24"/>
          <w:szCs w:val="24"/>
        </w:rPr>
        <w:t>, t</w:t>
      </w:r>
      <w:r w:rsidR="00916487" w:rsidRPr="00130E33">
        <w:rPr>
          <w:rFonts w:ascii="Times New Roman" w:hAnsi="Times New Roman" w:cs="Times New Roman"/>
          <w:sz w:val="24"/>
          <w:szCs w:val="24"/>
        </w:rPr>
        <w:t>hey can be large drivers and how people’s lives are affected. And it does matter about quality of life. So yes, I mean, I definitely think there’s gaps. 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what, I mentioned this to a couple other parents that I knew. They were like, </w:t>
      </w:r>
      <w:r w:rsidRPr="00130E33">
        <w:rPr>
          <w:rFonts w:ascii="Times New Roman" w:hAnsi="Times New Roman" w:cs="Times New Roman"/>
          <w:sz w:val="24"/>
          <w:szCs w:val="24"/>
        </w:rPr>
        <w:t>“</w:t>
      </w:r>
      <w:r w:rsidRPr="00130E33">
        <w:rPr>
          <w:rFonts w:ascii="Times New Roman" w:hAnsi="Times New Roman" w:cs="Times New Roman"/>
          <w:i/>
          <w:iCs/>
          <w:sz w:val="24"/>
          <w:szCs w:val="24"/>
        </w:rPr>
        <w:t>Y</w:t>
      </w:r>
      <w:r w:rsidR="00916487" w:rsidRPr="00130E33">
        <w:rPr>
          <w:rFonts w:ascii="Times New Roman" w:hAnsi="Times New Roman" w:cs="Times New Roman"/>
          <w:i/>
          <w:iCs/>
          <w:sz w:val="24"/>
          <w:szCs w:val="24"/>
        </w:rPr>
        <w:t>es</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and I think we got stuck on that, you know, when they’re little, some of it looks so </w:t>
      </w:r>
      <w:r w:rsidR="00130E33" w:rsidRPr="00130E33">
        <w:rPr>
          <w:rFonts w:ascii="Times New Roman" w:hAnsi="Times New Roman" w:cs="Times New Roman"/>
          <w:sz w:val="24"/>
          <w:szCs w:val="24"/>
        </w:rPr>
        <w:t>categorized</w:t>
      </w:r>
      <w:r w:rsidR="00916487" w:rsidRPr="00130E33">
        <w:rPr>
          <w:rFonts w:ascii="Times New Roman" w:hAnsi="Times New Roman" w:cs="Times New Roman"/>
          <w:sz w:val="24"/>
          <w:szCs w:val="24"/>
        </w:rPr>
        <w:t>. They walk around with headphones on their heads or they spin or they do some visual stim</w:t>
      </w:r>
      <w:r w:rsidR="00E8579A">
        <w:rPr>
          <w:rFonts w:ascii="Times New Roman" w:hAnsi="Times New Roman" w:cs="Times New Roman"/>
          <w:sz w:val="24"/>
          <w:szCs w:val="24"/>
        </w:rPr>
        <w:t>ming</w:t>
      </w:r>
      <w:r w:rsidR="00916487" w:rsidRPr="00130E33">
        <w:rPr>
          <w:rFonts w:ascii="Times New Roman" w:hAnsi="Times New Roman" w:cs="Times New Roman"/>
          <w:sz w:val="24"/>
          <w:szCs w:val="24"/>
        </w:rPr>
        <w:t xml:space="preserve"> before the</w:t>
      </w:r>
      <w:r w:rsidR="00E8579A">
        <w:rPr>
          <w:rFonts w:ascii="Times New Roman" w:hAnsi="Times New Roman" w:cs="Times New Roman"/>
          <w:sz w:val="24"/>
          <w:szCs w:val="24"/>
        </w:rPr>
        <w:t>ir eyes</w:t>
      </w:r>
      <w:r w:rsidR="00916487" w:rsidRPr="00130E33">
        <w:rPr>
          <w:rFonts w:ascii="Times New Roman" w:hAnsi="Times New Roman" w:cs="Times New Roman"/>
          <w:sz w:val="24"/>
          <w:szCs w:val="24"/>
        </w:rPr>
        <w:t xml:space="preserve">. And so we just think, </w:t>
      </w:r>
      <w:r w:rsidRPr="00130E33">
        <w:rPr>
          <w:rFonts w:ascii="Times New Roman" w:hAnsi="Times New Roman" w:cs="Times New Roman"/>
          <w:sz w:val="24"/>
          <w:szCs w:val="24"/>
        </w:rPr>
        <w:t>“</w:t>
      </w:r>
      <w:r w:rsidRPr="00130E33">
        <w:rPr>
          <w:rFonts w:ascii="Times New Roman" w:hAnsi="Times New Roman" w:cs="Times New Roman"/>
          <w:i/>
          <w:iCs/>
          <w:sz w:val="24"/>
          <w:szCs w:val="24"/>
        </w:rPr>
        <w:t>Oh</w:t>
      </w:r>
      <w:r w:rsidR="00916487" w:rsidRPr="00130E33">
        <w:rPr>
          <w:rFonts w:ascii="Times New Roman" w:hAnsi="Times New Roman" w:cs="Times New Roman"/>
          <w:i/>
          <w:iCs/>
          <w:sz w:val="24"/>
          <w:szCs w:val="24"/>
        </w:rPr>
        <w:t xml:space="preserve"> that’s autism</w:t>
      </w:r>
      <w:r w:rsidR="00916487" w:rsidRPr="00130E33">
        <w:rPr>
          <w:rFonts w:ascii="Times New Roman" w:hAnsi="Times New Roman" w:cs="Times New Roman"/>
          <w:sz w:val="24"/>
          <w:szCs w:val="24"/>
        </w:rPr>
        <w: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But when they get older, it looks very differently.</w:t>
      </w:r>
      <w:r w:rsidRPr="00130E33">
        <w:rPr>
          <w:rFonts w:ascii="Times New Roman" w:hAnsi="Times New Roman" w:cs="Times New Roman"/>
          <w:sz w:val="24"/>
          <w:szCs w:val="24"/>
        </w:rPr>
        <w:t xml:space="preserve"> </w:t>
      </w:r>
      <w:r w:rsidR="00E8579A">
        <w:rPr>
          <w:rFonts w:ascii="Times New Roman" w:hAnsi="Times New Roman" w:cs="Times New Roman"/>
          <w:b/>
          <w:bCs/>
          <w:sz w:val="24"/>
          <w:szCs w:val="24"/>
        </w:rPr>
        <w:t xml:space="preserve">[crosstalk at 1:33:18] </w:t>
      </w:r>
      <w:r w:rsidR="00916487" w:rsidRPr="00130E33">
        <w:rPr>
          <w:rFonts w:ascii="Times New Roman" w:hAnsi="Times New Roman" w:cs="Times New Roman"/>
          <w:sz w:val="24"/>
          <w:szCs w:val="24"/>
        </w:rPr>
        <w:t>But it’s still there.</w:t>
      </w:r>
    </w:p>
    <w:p w14:paraId="496EDE3F" w14:textId="77777777" w:rsidR="006E45C4" w:rsidRPr="00130E33" w:rsidRDefault="006E45C4" w:rsidP="00832898">
      <w:pPr>
        <w:spacing w:after="0" w:line="240" w:lineRule="auto"/>
        <w:rPr>
          <w:rFonts w:ascii="Times New Roman" w:hAnsi="Times New Roman" w:cs="Times New Roman"/>
          <w:sz w:val="24"/>
          <w:szCs w:val="24"/>
        </w:rPr>
      </w:pPr>
    </w:p>
    <w:p w14:paraId="6449EB96" w14:textId="58E4DF16"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How does that relate to gaps for you? What do you</w:t>
      </w:r>
      <w:r w:rsidR="00765AD7" w:rsidRPr="00130E33">
        <w:rPr>
          <w:rFonts w:ascii="Times New Roman" w:hAnsi="Times New Roman" w:cs="Times New Roman"/>
          <w:sz w:val="24"/>
          <w:szCs w:val="24"/>
        </w:rPr>
        <w:t xml:space="preserve"> …?</w:t>
      </w:r>
    </w:p>
    <w:p w14:paraId="02DFC9AA" w14:textId="77777777" w:rsidR="006E45C4" w:rsidRPr="00130E33" w:rsidRDefault="006E45C4" w:rsidP="00832898">
      <w:pPr>
        <w:spacing w:after="0" w:line="240" w:lineRule="auto"/>
        <w:rPr>
          <w:rFonts w:ascii="Times New Roman" w:hAnsi="Times New Roman" w:cs="Times New Roman"/>
          <w:sz w:val="24"/>
          <w:szCs w:val="24"/>
        </w:rPr>
      </w:pPr>
    </w:p>
    <w:p w14:paraId="12405F09" w14:textId="5DC7A529" w:rsidR="006E45C4" w:rsidRPr="00130E33" w:rsidRDefault="00765AD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6F3A4B" w:rsidRPr="00130E33">
        <w:rPr>
          <w:rFonts w:ascii="Times New Roman" w:hAnsi="Times New Roman" w:cs="Times New Roman"/>
          <w:sz w:val="24"/>
          <w:szCs w:val="24"/>
        </w:rPr>
        <w:t>S</w:t>
      </w:r>
      <w:r w:rsidR="00916487" w:rsidRPr="00130E33">
        <w:rPr>
          <w:rFonts w:ascii="Times New Roman" w:hAnsi="Times New Roman" w:cs="Times New Roman"/>
          <w:sz w:val="24"/>
          <w:szCs w:val="24"/>
        </w:rPr>
        <w:t>o the gaps, you know, because</w:t>
      </w:r>
      <w:r w:rsidR="006F3A4B"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 right now, I feel like it’s either his dad or I that fill those gaps. And the ownership from David just isn’t there. So if we don’t fill it, or if we don’t set the guidelines, it’s not going to</w:t>
      </w:r>
      <w:r w:rsidR="006F3A4B" w:rsidRPr="00130E33">
        <w:rPr>
          <w:rFonts w:ascii="Times New Roman" w:hAnsi="Times New Roman" w:cs="Times New Roman"/>
          <w:sz w:val="24"/>
          <w:szCs w:val="24"/>
        </w:rPr>
        <w:t xml:space="preserve"> … a</w:t>
      </w:r>
      <w:r w:rsidR="00916487" w:rsidRPr="00130E33">
        <w:rPr>
          <w:rFonts w:ascii="Times New Roman" w:hAnsi="Times New Roman" w:cs="Times New Roman"/>
          <w:sz w:val="24"/>
          <w:szCs w:val="24"/>
        </w:rPr>
        <w:t>nd if it’s not addressed, then it only gets bigger</w:t>
      </w:r>
      <w:r w:rsidR="006F3A4B"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it becomes more interfering.</w:t>
      </w:r>
    </w:p>
    <w:p w14:paraId="4A8A97B0" w14:textId="77777777" w:rsidR="006E45C4" w:rsidRPr="00130E33" w:rsidRDefault="006E45C4" w:rsidP="00832898">
      <w:pPr>
        <w:spacing w:after="0" w:line="240" w:lineRule="auto"/>
        <w:rPr>
          <w:rFonts w:ascii="Times New Roman" w:hAnsi="Times New Roman" w:cs="Times New Roman"/>
          <w:sz w:val="24"/>
          <w:szCs w:val="24"/>
        </w:rPr>
      </w:pPr>
    </w:p>
    <w:p w14:paraId="4C684540" w14:textId="7976145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Absolutely. And now</w:t>
      </w:r>
      <w:r w:rsidR="006F3A4B" w:rsidRPr="00130E33">
        <w:rPr>
          <w:rFonts w:ascii="Times New Roman" w:hAnsi="Times New Roman" w:cs="Times New Roman"/>
          <w:sz w:val="24"/>
          <w:szCs w:val="24"/>
        </w:rPr>
        <w:t>—</w:t>
      </w:r>
      <w:r w:rsidRPr="00130E33">
        <w:rPr>
          <w:rFonts w:ascii="Times New Roman" w:hAnsi="Times New Roman" w:cs="Times New Roman"/>
          <w:sz w:val="24"/>
          <w:szCs w:val="24"/>
        </w:rPr>
        <w:t>thinking largely and a little bit more broadly</w:t>
      </w:r>
      <w:r w:rsidR="006F3A4B" w:rsidRPr="00130E33">
        <w:rPr>
          <w:rFonts w:ascii="Times New Roman" w:hAnsi="Times New Roman" w:cs="Times New Roman"/>
          <w:sz w:val="24"/>
          <w:szCs w:val="24"/>
        </w:rPr>
        <w:t xml:space="preserve"> </w:t>
      </w:r>
      <w:r w:rsidRPr="00130E33">
        <w:rPr>
          <w:rFonts w:ascii="Times New Roman" w:hAnsi="Times New Roman" w:cs="Times New Roman"/>
          <w:sz w:val="24"/>
          <w:szCs w:val="24"/>
        </w:rPr>
        <w:t>again</w:t>
      </w:r>
      <w:r w:rsidR="006F3A4B" w:rsidRPr="00130E33">
        <w:rPr>
          <w:rFonts w:ascii="Times New Roman" w:hAnsi="Times New Roman" w:cs="Times New Roman"/>
          <w:sz w:val="24"/>
          <w:szCs w:val="24"/>
        </w:rPr>
        <w:t>—h</w:t>
      </w:r>
      <w:r w:rsidRPr="00130E33">
        <w:rPr>
          <w:rFonts w:ascii="Times New Roman" w:hAnsi="Times New Roman" w:cs="Times New Roman"/>
          <w:sz w:val="24"/>
          <w:szCs w:val="24"/>
        </w:rPr>
        <w:t>ow have your son’s sensory sensitivities impacted your goals, hopes or expectations for him, as he does navigate adulthood?</w:t>
      </w:r>
    </w:p>
    <w:p w14:paraId="573577D3" w14:textId="77777777" w:rsidR="006E45C4" w:rsidRPr="00130E33" w:rsidRDefault="006E45C4" w:rsidP="00832898">
      <w:pPr>
        <w:spacing w:after="0" w:line="240" w:lineRule="auto"/>
        <w:rPr>
          <w:rFonts w:ascii="Times New Roman" w:hAnsi="Times New Roman" w:cs="Times New Roman"/>
          <w:sz w:val="24"/>
          <w:szCs w:val="24"/>
        </w:rPr>
      </w:pPr>
    </w:p>
    <w:p w14:paraId="4E5D00E9" w14:textId="11BA2F9E" w:rsidR="006E45C4" w:rsidRPr="00130E33" w:rsidRDefault="006F3A4B"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Some of it would just disappear</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thought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as he gains certain skills, that some of it would disappear, like I </w:t>
      </w:r>
      <w:r w:rsidR="00E8579A">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E8579A">
        <w:rPr>
          <w:rFonts w:ascii="Times New Roman" w:hAnsi="Times New Roman" w:cs="Times New Roman"/>
          <w:sz w:val="24"/>
          <w:szCs w:val="24"/>
        </w:rPr>
        <w:t xml:space="preserve">like, </w:t>
      </w:r>
      <w:r w:rsidR="00916487" w:rsidRPr="00130E33">
        <w:rPr>
          <w:rFonts w:ascii="Times New Roman" w:hAnsi="Times New Roman" w:cs="Times New Roman"/>
          <w:sz w:val="24"/>
          <w:szCs w:val="24"/>
        </w:rPr>
        <w:t>I just thought he would learn and some of it</w:t>
      </w:r>
      <w:r w:rsidR="00E8579A">
        <w:rPr>
          <w:rFonts w:ascii="Times New Roman" w:hAnsi="Times New Roman" w:cs="Times New Roman"/>
          <w:sz w:val="24"/>
          <w:szCs w:val="24"/>
        </w:rPr>
        <w:t>’s just him</w:t>
      </w:r>
      <w:r w:rsidR="00916487" w:rsidRPr="00130E33">
        <w:rPr>
          <w:rFonts w:ascii="Times New Roman" w:hAnsi="Times New Roman" w:cs="Times New Roman"/>
          <w:sz w:val="24"/>
          <w:szCs w:val="24"/>
        </w:rPr>
        <w:t>. Yeah, so yeah.</w:t>
      </w:r>
    </w:p>
    <w:p w14:paraId="60F8D245" w14:textId="77777777" w:rsidR="006E45C4" w:rsidRPr="00130E33" w:rsidRDefault="006E45C4" w:rsidP="00832898">
      <w:pPr>
        <w:spacing w:after="0" w:line="240" w:lineRule="auto"/>
        <w:rPr>
          <w:rFonts w:ascii="Times New Roman" w:hAnsi="Times New Roman" w:cs="Times New Roman"/>
          <w:sz w:val="24"/>
          <w:szCs w:val="24"/>
        </w:rPr>
      </w:pPr>
    </w:p>
    <w:p w14:paraId="69567A1D" w14:textId="08D8C159"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Awesome. We’re almost done. We’re going to move on to our last chunk of questions, but they’re the shortest.</w:t>
      </w:r>
    </w:p>
    <w:p w14:paraId="35979755" w14:textId="77777777" w:rsidR="006E45C4" w:rsidRPr="00130E33" w:rsidRDefault="006E45C4" w:rsidP="00832898">
      <w:pPr>
        <w:spacing w:after="0" w:line="240" w:lineRule="auto"/>
        <w:rPr>
          <w:rFonts w:ascii="Times New Roman" w:hAnsi="Times New Roman" w:cs="Times New Roman"/>
          <w:sz w:val="24"/>
          <w:szCs w:val="24"/>
        </w:rPr>
      </w:pPr>
    </w:p>
    <w:p w14:paraId="65BD0296" w14:textId="23E32F5F" w:rsidR="006E45C4" w:rsidRPr="00130E33" w:rsidRDefault="006F3A4B"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E8579A">
        <w:rPr>
          <w:rFonts w:ascii="Times New Roman" w:hAnsi="Times New Roman" w:cs="Times New Roman"/>
          <w:sz w:val="24"/>
          <w:szCs w:val="24"/>
        </w:rPr>
        <w:t>Just have to</w:t>
      </w:r>
      <w:r w:rsidR="00916487" w:rsidRPr="00130E33">
        <w:rPr>
          <w:rFonts w:ascii="Times New Roman" w:hAnsi="Times New Roman" w:cs="Times New Roman"/>
          <w:sz w:val="24"/>
          <w:szCs w:val="24"/>
        </w:rPr>
        <w:t xml:space="preserve"> move to a different room just to</w:t>
      </w:r>
      <w:r w:rsidR="00E8579A">
        <w:rPr>
          <w:rFonts w:ascii="Times New Roman" w:hAnsi="Times New Roman" w:cs="Times New Roman"/>
          <w:sz w:val="24"/>
          <w:szCs w:val="24"/>
        </w:rPr>
        <w:t xml:space="preserve"> get</w:t>
      </w:r>
      <w:r w:rsidR="00916487" w:rsidRPr="00130E33">
        <w:rPr>
          <w:rFonts w:ascii="Times New Roman" w:hAnsi="Times New Roman" w:cs="Times New Roman"/>
          <w:sz w:val="24"/>
          <w:szCs w:val="24"/>
        </w:rPr>
        <w:t xml:space="preserve"> my power cord. Sorry. </w:t>
      </w:r>
    </w:p>
    <w:p w14:paraId="78D86CF2" w14:textId="77777777" w:rsidR="006F3A4B" w:rsidRPr="00130E33" w:rsidRDefault="006F3A4B" w:rsidP="00832898">
      <w:pPr>
        <w:spacing w:after="0" w:line="240" w:lineRule="auto"/>
        <w:rPr>
          <w:rFonts w:ascii="Times New Roman" w:hAnsi="Times New Roman" w:cs="Times New Roman"/>
          <w:sz w:val="24"/>
          <w:szCs w:val="24"/>
        </w:rPr>
      </w:pPr>
    </w:p>
    <w:p w14:paraId="4A1BC539" w14:textId="77777777" w:rsidR="00472B24"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090FF7" w:rsidRPr="00130E33">
        <w:rPr>
          <w:rFonts w:ascii="Times New Roman" w:hAnsi="Times New Roman" w:cs="Times New Roman"/>
          <w:sz w:val="24"/>
          <w:szCs w:val="24"/>
        </w:rPr>
        <w:t xml:space="preserve">No </w:t>
      </w:r>
      <w:r w:rsidRPr="00130E33">
        <w:rPr>
          <w:rFonts w:ascii="Times New Roman" w:hAnsi="Times New Roman" w:cs="Times New Roman"/>
          <w:sz w:val="24"/>
          <w:szCs w:val="24"/>
        </w:rPr>
        <w:t>worries</w:t>
      </w:r>
      <w:r w:rsidR="00E8579A">
        <w:rPr>
          <w:rFonts w:ascii="Times New Roman" w:hAnsi="Times New Roman" w:cs="Times New Roman"/>
          <w:sz w:val="24"/>
          <w:szCs w:val="24"/>
        </w:rPr>
        <w:t>, no worries.</w:t>
      </w:r>
      <w:r w:rsidRPr="00130E33">
        <w:rPr>
          <w:rFonts w:ascii="Times New Roman" w:hAnsi="Times New Roman" w:cs="Times New Roman"/>
          <w:sz w:val="24"/>
          <w:szCs w:val="24"/>
        </w:rPr>
        <w:t xml:space="preserve"> I’ll wait. I understand the need for electricity in this context. It’s very important. </w:t>
      </w:r>
    </w:p>
    <w:p w14:paraId="49909272" w14:textId="77777777" w:rsidR="00472B24" w:rsidRDefault="00472B24" w:rsidP="00832898">
      <w:pPr>
        <w:spacing w:after="0" w:line="240" w:lineRule="auto"/>
        <w:rPr>
          <w:rFonts w:ascii="Times New Roman" w:hAnsi="Times New Roman" w:cs="Times New Roman"/>
          <w:sz w:val="24"/>
          <w:szCs w:val="24"/>
        </w:rPr>
      </w:pPr>
    </w:p>
    <w:p w14:paraId="53247FA1" w14:textId="7EBC5B5F" w:rsidR="00472B24" w:rsidRDefault="00472B24"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All right. </w:t>
      </w:r>
      <w:r>
        <w:rPr>
          <w:rFonts w:ascii="Times New Roman" w:hAnsi="Times New Roman" w:cs="Times New Roman"/>
          <w:sz w:val="24"/>
          <w:szCs w:val="24"/>
        </w:rPr>
        <w:t>We’re set.</w:t>
      </w:r>
    </w:p>
    <w:p w14:paraId="6FC1292B" w14:textId="77777777" w:rsidR="00472B24" w:rsidRDefault="00472B24" w:rsidP="00832898">
      <w:pPr>
        <w:spacing w:after="0" w:line="240" w:lineRule="auto"/>
        <w:rPr>
          <w:rFonts w:ascii="Times New Roman" w:hAnsi="Times New Roman" w:cs="Times New Roman"/>
          <w:sz w:val="24"/>
          <w:szCs w:val="24"/>
        </w:rPr>
      </w:pPr>
    </w:p>
    <w:p w14:paraId="26282136" w14:textId="03201160" w:rsidR="006E45C4" w:rsidRPr="00130E33" w:rsidRDefault="00472B24"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w:t>
      </w:r>
      <w:r>
        <w:rPr>
          <w:rFonts w:ascii="Times New Roman" w:hAnsi="Times New Roman" w:cs="Times New Roman"/>
          <w:b/>
          <w:sz w:val="24"/>
          <w:szCs w:val="24"/>
        </w:rPr>
        <w:t>r</w:t>
      </w:r>
      <w:r w:rsidRPr="00130E33">
        <w:rPr>
          <w:rFonts w:ascii="Times New Roman" w:hAnsi="Times New Roman" w:cs="Times New Roman"/>
          <w:b/>
          <w:sz w:val="24"/>
          <w:szCs w:val="24"/>
        </w:rPr>
        <w: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Awesome. So finally, as a caregiver, as a mom </w:t>
      </w:r>
      <w:r>
        <w:rPr>
          <w:rFonts w:ascii="Times New Roman" w:hAnsi="Times New Roman" w:cs="Times New Roman"/>
          <w:sz w:val="24"/>
          <w:szCs w:val="24"/>
        </w:rPr>
        <w:t>and</w:t>
      </w:r>
      <w:r w:rsidR="00916487" w:rsidRPr="00130E33">
        <w:rPr>
          <w:rFonts w:ascii="Times New Roman" w:hAnsi="Times New Roman" w:cs="Times New Roman"/>
          <w:sz w:val="24"/>
          <w:szCs w:val="24"/>
        </w:rPr>
        <w:t xml:space="preserve"> a parent of someone with autism, but also the</w:t>
      </w:r>
      <w:r>
        <w:rPr>
          <w:rFonts w:ascii="Times New Roman" w:hAnsi="Times New Roman" w:cs="Times New Roman"/>
          <w:sz w:val="24"/>
          <w:szCs w:val="24"/>
        </w:rPr>
        <w:t>se</w:t>
      </w:r>
      <w:r w:rsidR="00916487" w:rsidRPr="00130E33">
        <w:rPr>
          <w:rFonts w:ascii="Times New Roman" w:hAnsi="Times New Roman" w:cs="Times New Roman"/>
          <w:sz w:val="24"/>
          <w:szCs w:val="24"/>
        </w:rPr>
        <w:t xml:space="preserve"> sensory sensitivities, what does transition</w:t>
      </w:r>
      <w:r>
        <w:rPr>
          <w:rFonts w:ascii="Times New Roman" w:hAnsi="Times New Roman" w:cs="Times New Roman"/>
          <w:sz w:val="24"/>
          <w:szCs w:val="24"/>
        </w:rPr>
        <w:t>ing</w:t>
      </w:r>
      <w:r w:rsidR="00916487" w:rsidRPr="00130E33">
        <w:rPr>
          <w:rFonts w:ascii="Times New Roman" w:hAnsi="Times New Roman" w:cs="Times New Roman"/>
          <w:sz w:val="24"/>
          <w:szCs w:val="24"/>
        </w:rPr>
        <w:t xml:space="preserve"> to adulthood mean to you?</w:t>
      </w:r>
    </w:p>
    <w:p w14:paraId="6C8EDCB2" w14:textId="60FE9D46" w:rsidR="006E45C4" w:rsidRPr="00130E33" w:rsidRDefault="006E45C4" w:rsidP="00832898">
      <w:pPr>
        <w:spacing w:after="0" w:line="240" w:lineRule="auto"/>
        <w:rPr>
          <w:rFonts w:ascii="Times New Roman" w:hAnsi="Times New Roman" w:cs="Times New Roman"/>
          <w:sz w:val="24"/>
          <w:szCs w:val="24"/>
        </w:rPr>
      </w:pPr>
    </w:p>
    <w:p w14:paraId="7304ED8A" w14:textId="7E66B546" w:rsidR="006E45C4" w:rsidRPr="00130E33" w:rsidRDefault="00090FF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Interviewee:</w:t>
      </w:r>
      <w:r w:rsidRPr="00130E33">
        <w:rPr>
          <w:rFonts w:ascii="Times New Roman" w:hAnsi="Times New Roman" w:cs="Times New Roman"/>
          <w:sz w:val="24"/>
          <w:szCs w:val="24"/>
        </w:rPr>
        <w:t xml:space="preserve"> A </w:t>
      </w:r>
      <w:r w:rsidR="00916487" w:rsidRPr="00130E33">
        <w:rPr>
          <w:rFonts w:ascii="Times New Roman" w:hAnsi="Times New Roman" w:cs="Times New Roman"/>
          <w:sz w:val="24"/>
          <w:szCs w:val="24"/>
        </w:rPr>
        <w:t>little bit, like I said earlier, I’m out of a job. I’m not</w:t>
      </w:r>
      <w:r w:rsidR="00472B24">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mean, he has been my full</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time job. And it’s a 24</w:t>
      </w:r>
      <w:r w:rsidRPr="00130E33">
        <w:rPr>
          <w:rFonts w:ascii="Times New Roman" w:hAnsi="Times New Roman" w:cs="Times New Roman"/>
          <w:sz w:val="24"/>
          <w:szCs w:val="24"/>
        </w:rPr>
        <w:t>/7</w:t>
      </w:r>
      <w:r w:rsidR="00916487" w:rsidRPr="00130E33">
        <w:rPr>
          <w:rFonts w:ascii="Times New Roman" w:hAnsi="Times New Roman" w:cs="Times New Roman"/>
          <w:sz w:val="24"/>
          <w:szCs w:val="24"/>
        </w:rPr>
        <w:t xml:space="preserve"> job. Autism doesn’t take a day off. And so we haven’t either.</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And</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a lot of it has been his needs over everybody else’s. So it </w:t>
      </w:r>
      <w:r w:rsidR="00472B24">
        <w:rPr>
          <w:rFonts w:ascii="Times New Roman" w:hAnsi="Times New Roman" w:cs="Times New Roman"/>
          <w:sz w:val="24"/>
          <w:szCs w:val="24"/>
        </w:rPr>
        <w:t>his</w:t>
      </w:r>
      <w:r w:rsidR="00916487" w:rsidRPr="00130E33">
        <w:rPr>
          <w:rFonts w:ascii="Times New Roman" w:hAnsi="Times New Roman" w:cs="Times New Roman"/>
          <w:sz w:val="24"/>
          <w:szCs w:val="24"/>
        </w:rPr>
        <w:t xml:space="preserve"> over</w:t>
      </w:r>
      <w:r w:rsidR="00EA466E">
        <w:rPr>
          <w:rFonts w:ascii="Times New Roman" w:hAnsi="Times New Roman" w:cs="Times New Roman"/>
          <w:sz w:val="24"/>
          <w:szCs w:val="24"/>
        </w:rPr>
        <w:t xml:space="preserve"> </w:t>
      </w:r>
      <w:r w:rsidR="00EA466E">
        <w:rPr>
          <w:rFonts w:ascii="Times New Roman" w:hAnsi="Times New Roman" w:cs="Times New Roman"/>
          <w:b/>
          <w:bCs/>
          <w:sz w:val="24"/>
          <w:szCs w:val="24"/>
        </w:rPr>
        <w:t>[1:36:00]</w:t>
      </w:r>
      <w:r w:rsidR="00916487" w:rsidRPr="00130E33">
        <w:rPr>
          <w:rFonts w:ascii="Times New Roman" w:hAnsi="Times New Roman" w:cs="Times New Roman"/>
          <w:sz w:val="24"/>
          <w:szCs w:val="24"/>
        </w:rPr>
        <w:t xml:space="preserve"> mine</w:t>
      </w:r>
      <w:r w:rsidR="00472B24">
        <w:rPr>
          <w:rFonts w:ascii="Times New Roman" w:hAnsi="Times New Roman" w:cs="Times New Roman"/>
          <w:sz w:val="24"/>
          <w:szCs w:val="24"/>
        </w:rPr>
        <w:t>,</w:t>
      </w:r>
      <w:r w:rsidR="00916487" w:rsidRPr="00130E33">
        <w:rPr>
          <w:rFonts w:ascii="Times New Roman" w:hAnsi="Times New Roman" w:cs="Times New Roman"/>
          <w:sz w:val="24"/>
          <w:szCs w:val="24"/>
        </w:rPr>
        <w:t xml:space="preserve"> his</w:t>
      </w:r>
      <w:r w:rsidR="00472B24">
        <w:rPr>
          <w:rFonts w:ascii="Times New Roman" w:hAnsi="Times New Roman" w:cs="Times New Roman"/>
          <w:sz w:val="24"/>
          <w:szCs w:val="24"/>
        </w:rPr>
        <w:t xml:space="preserve"> over</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my</w:t>
      </w:r>
      <w:r w:rsidR="00916487" w:rsidRPr="00130E33">
        <w:rPr>
          <w:rFonts w:ascii="Times New Roman" w:hAnsi="Times New Roman" w:cs="Times New Roman"/>
          <w:sz w:val="24"/>
          <w:szCs w:val="24"/>
        </w:rPr>
        <w:t xml:space="preserve"> husband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s but also of </w:t>
      </w:r>
      <w:r w:rsidR="00472B24">
        <w:rPr>
          <w:rFonts w:ascii="Times New Roman" w:hAnsi="Times New Roman" w:cs="Times New Roman"/>
          <w:sz w:val="24"/>
          <w:szCs w:val="24"/>
        </w:rPr>
        <w:t>his</w:t>
      </w:r>
      <w:r w:rsidR="00916487" w:rsidRPr="00130E33">
        <w:rPr>
          <w:rFonts w:ascii="Times New Roman" w:hAnsi="Times New Roman" w:cs="Times New Roman"/>
          <w:sz w:val="24"/>
          <w:szCs w:val="24"/>
        </w:rPr>
        <w:t xml:space="preserve"> siblings. And so</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as h</w:t>
      </w:r>
      <w:r w:rsidR="00472B24">
        <w:rPr>
          <w:rFonts w:ascii="Times New Roman" w:hAnsi="Times New Roman" w:cs="Times New Roman"/>
          <w:sz w:val="24"/>
          <w:szCs w:val="24"/>
        </w:rPr>
        <w:t>e’s</w:t>
      </w:r>
      <w:r w:rsidR="00916487" w:rsidRPr="00130E33">
        <w:rPr>
          <w:rFonts w:ascii="Times New Roman" w:hAnsi="Times New Roman" w:cs="Times New Roman"/>
          <w:sz w:val="24"/>
          <w:szCs w:val="24"/>
        </w:rPr>
        <w:t xml:space="preserve"> transition</w:t>
      </w:r>
      <w:r w:rsidR="00472B24">
        <w:rPr>
          <w:rFonts w:ascii="Times New Roman" w:hAnsi="Times New Roman" w:cs="Times New Roman"/>
          <w:sz w:val="24"/>
          <w:szCs w:val="24"/>
        </w:rPr>
        <w:t>ed into</w:t>
      </w:r>
      <w:r w:rsidR="00916487" w:rsidRPr="00130E33">
        <w:rPr>
          <w:rFonts w:ascii="Times New Roman" w:hAnsi="Times New Roman" w:cs="Times New Roman"/>
          <w:sz w:val="24"/>
          <w:szCs w:val="24"/>
        </w:rPr>
        <w:t xml:space="preserve"> adulthood, there have been more opportunities, but his needs still are the family’s biggest driver. So when we go visit my other son in Chicago, it has been the </w:t>
      </w:r>
      <w:r w:rsidR="00916487" w:rsidRPr="00130E33">
        <w:rPr>
          <w:rFonts w:ascii="Times New Roman" w:hAnsi="Times New Roman" w:cs="Times New Roman"/>
          <w:sz w:val="24"/>
          <w:szCs w:val="24"/>
        </w:rPr>
        <w:lastRenderedPageBreak/>
        <w:t>driver to make sure that</w:t>
      </w:r>
      <w:r w:rsidR="00472B24">
        <w:rPr>
          <w:rFonts w:ascii="Times New Roman" w:hAnsi="Times New Roman" w:cs="Times New Roman"/>
          <w:sz w:val="24"/>
          <w:szCs w:val="24"/>
        </w:rPr>
        <w:t xml:space="preserve"> … for</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that constant activity level has to be addressed. When we go, we just don’t sit at his apartment and hang out</w:t>
      </w:r>
      <w:r w:rsidR="00403E2F">
        <w:rPr>
          <w:rFonts w:ascii="Times New Roman" w:hAnsi="Times New Roman" w:cs="Times New Roman"/>
          <w:sz w:val="24"/>
          <w:szCs w:val="24"/>
        </w:rPr>
        <w:t>, you</w:t>
      </w:r>
      <w:r w:rsidR="00916487" w:rsidRPr="00130E33">
        <w:rPr>
          <w:rFonts w:ascii="Times New Roman" w:hAnsi="Times New Roman" w:cs="Times New Roman"/>
          <w:sz w:val="24"/>
          <w:szCs w:val="24"/>
        </w:rPr>
        <w:t xml:space="preserve"> know</w:t>
      </w:r>
      <w:r w:rsidR="00403E2F">
        <w:rPr>
          <w:rFonts w:ascii="Times New Roman" w:hAnsi="Times New Roman" w:cs="Times New Roman"/>
          <w:sz w:val="24"/>
          <w:szCs w:val="24"/>
        </w:rPr>
        <w:t>,</w:t>
      </w:r>
      <w:r w:rsidR="00916487" w:rsidRPr="00130E33">
        <w:rPr>
          <w:rFonts w:ascii="Times New Roman" w:hAnsi="Times New Roman" w:cs="Times New Roman"/>
          <w:sz w:val="24"/>
          <w:szCs w:val="24"/>
        </w:rPr>
        <w:t xml:space="preserve"> there are activities and things to do. Same thing with food to be</w:t>
      </w:r>
      <w:r w:rsidR="00403E2F">
        <w:rPr>
          <w:rFonts w:ascii="Times New Roman" w:hAnsi="Times New Roman" w:cs="Times New Roman"/>
          <w:sz w:val="24"/>
          <w:szCs w:val="24"/>
        </w:rPr>
        <w:t xml:space="preserve"> ..</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403E2F">
        <w:rPr>
          <w:rFonts w:ascii="Times New Roman" w:hAnsi="Times New Roman" w:cs="Times New Roman"/>
          <w:sz w:val="24"/>
          <w:szCs w:val="24"/>
        </w:rPr>
        <w:t>You know, l</w:t>
      </w:r>
      <w:r w:rsidR="00916487" w:rsidRPr="00130E33">
        <w:rPr>
          <w:rFonts w:ascii="Times New Roman" w:hAnsi="Times New Roman" w:cs="Times New Roman"/>
          <w:sz w:val="24"/>
          <w:szCs w:val="24"/>
        </w:rPr>
        <w:t>ike</w:t>
      </w:r>
      <w:r w:rsidR="00403E2F">
        <w:rPr>
          <w:rFonts w:ascii="Times New Roman" w:hAnsi="Times New Roman" w:cs="Times New Roman"/>
          <w:sz w:val="24"/>
          <w:szCs w:val="24"/>
        </w:rPr>
        <w:t>,</w:t>
      </w:r>
      <w:r w:rsidR="00916487" w:rsidRPr="00130E33">
        <w:rPr>
          <w:rFonts w:ascii="Times New Roman" w:hAnsi="Times New Roman" w:cs="Times New Roman"/>
          <w:sz w:val="24"/>
          <w:szCs w:val="24"/>
        </w:rPr>
        <w:t xml:space="preserve"> it shapes a lot. How do we get there? I think I told you he doesn’t need a lot of sleep. So if you take a flight and you leave at 5</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am, there is no nap</w:t>
      </w:r>
      <w:r w:rsidRPr="00130E33">
        <w:rPr>
          <w:rFonts w:ascii="Times New Roman" w:hAnsi="Times New Roman" w:cs="Times New Roman"/>
          <w:sz w:val="24"/>
          <w:szCs w:val="24"/>
        </w:rPr>
        <w:t>. H</w:t>
      </w:r>
      <w:r w:rsidR="00916487" w:rsidRPr="00130E33">
        <w:rPr>
          <w:rFonts w:ascii="Times New Roman" w:hAnsi="Times New Roman" w:cs="Times New Roman"/>
          <w:sz w:val="24"/>
          <w:szCs w:val="24"/>
        </w:rPr>
        <w:t>e will not go to bed</w:t>
      </w:r>
      <w:r w:rsidR="00403E2F">
        <w:rPr>
          <w:rFonts w:ascii="Times New Roman" w:hAnsi="Times New Roman" w:cs="Times New Roman"/>
          <w:sz w:val="24"/>
          <w:szCs w:val="24"/>
        </w:rPr>
        <w:t>—d</w:t>
      </w:r>
      <w:r w:rsidR="00916487" w:rsidRPr="00130E33">
        <w:rPr>
          <w:rFonts w:ascii="Times New Roman" w:hAnsi="Times New Roman" w:cs="Times New Roman"/>
          <w:sz w:val="24"/>
          <w:szCs w:val="24"/>
        </w:rPr>
        <w:t>oesn’t matter where we travel</w:t>
      </w:r>
      <w:r w:rsidR="00403E2F">
        <w:rPr>
          <w:rFonts w:ascii="Times New Roman" w:hAnsi="Times New Roman" w:cs="Times New Roman"/>
          <w:sz w:val="24"/>
          <w:szCs w:val="24"/>
        </w:rPr>
        <w:t>—</w:t>
      </w:r>
      <w:r w:rsidRPr="00130E33">
        <w:rPr>
          <w:rFonts w:ascii="Times New Roman" w:hAnsi="Times New Roman" w:cs="Times New Roman"/>
          <w:sz w:val="24"/>
          <w:szCs w:val="24"/>
        </w:rPr>
        <w:t>u</w:t>
      </w:r>
      <w:r w:rsidR="00916487" w:rsidRPr="00130E33">
        <w:rPr>
          <w:rFonts w:ascii="Times New Roman" w:hAnsi="Times New Roman" w:cs="Times New Roman"/>
          <w:sz w:val="24"/>
          <w:szCs w:val="24"/>
        </w:rPr>
        <w:t>ntil 10 o’clock.</w:t>
      </w:r>
      <w:r w:rsidR="00403E2F">
        <w:rPr>
          <w:rFonts w:ascii="Times New Roman" w:hAnsi="Times New Roman" w:cs="Times New Roman"/>
          <w:sz w:val="24"/>
          <w:szCs w:val="24"/>
        </w:rPr>
        <w:t xml:space="preserve"> A</w:t>
      </w:r>
      <w:r w:rsidR="00916487" w:rsidRPr="00130E33">
        <w:rPr>
          <w:rFonts w:ascii="Times New Roman" w:hAnsi="Times New Roman" w:cs="Times New Roman"/>
          <w:sz w:val="24"/>
          <w:szCs w:val="24"/>
        </w:rPr>
        <w:t xml:space="preserve">nd then </w:t>
      </w:r>
      <w:r w:rsidR="00403E2F">
        <w:rPr>
          <w:rFonts w:ascii="Times New Roman" w:hAnsi="Times New Roman" w:cs="Times New Roman"/>
          <w:sz w:val="24"/>
          <w:szCs w:val="24"/>
        </w:rPr>
        <w:t>he doesn’t</w:t>
      </w:r>
      <w:r w:rsidR="00916487" w:rsidRPr="00130E33">
        <w:rPr>
          <w:rFonts w:ascii="Times New Roman" w:hAnsi="Times New Roman" w:cs="Times New Roman"/>
          <w:sz w:val="24"/>
          <w:szCs w:val="24"/>
        </w:rPr>
        <w:t xml:space="preserve"> necessar</w:t>
      </w:r>
      <w:r w:rsidR="00403E2F">
        <w:rPr>
          <w:rFonts w:ascii="Times New Roman" w:hAnsi="Times New Roman" w:cs="Times New Roman"/>
          <w:sz w:val="24"/>
          <w:szCs w:val="24"/>
        </w:rPr>
        <w:t>il</w:t>
      </w:r>
      <w:r w:rsidR="00916487" w:rsidRPr="00130E33">
        <w:rPr>
          <w:rFonts w:ascii="Times New Roman" w:hAnsi="Times New Roman" w:cs="Times New Roman"/>
          <w:sz w:val="24"/>
          <w:szCs w:val="24"/>
        </w:rPr>
        <w:t>y sleep</w:t>
      </w:r>
      <w:r w:rsidR="00403E2F">
        <w:rPr>
          <w:rFonts w:ascii="Times New Roman" w:hAnsi="Times New Roman" w:cs="Times New Roman"/>
          <w:sz w:val="24"/>
          <w:szCs w:val="24"/>
        </w:rPr>
        <w:t>, b</w:t>
      </w:r>
      <w:r w:rsidR="00916487" w:rsidRPr="00130E33">
        <w:rPr>
          <w:rFonts w:ascii="Times New Roman" w:hAnsi="Times New Roman" w:cs="Times New Roman"/>
          <w:sz w:val="24"/>
          <w:szCs w:val="24"/>
        </w:rPr>
        <w:t>ut</w:t>
      </w:r>
      <w:r w:rsidR="00403E2F">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w:t>
      </w:r>
      <w:r w:rsidR="00403E2F">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403E2F">
        <w:rPr>
          <w:rFonts w:ascii="Times New Roman" w:hAnsi="Times New Roman" w:cs="Times New Roman"/>
          <w:sz w:val="24"/>
          <w:szCs w:val="24"/>
        </w:rPr>
        <w:t>S</w:t>
      </w:r>
      <w:r w:rsidR="00916487" w:rsidRPr="00130E33">
        <w:rPr>
          <w:rFonts w:ascii="Times New Roman" w:hAnsi="Times New Roman" w:cs="Times New Roman"/>
          <w:sz w:val="24"/>
          <w:szCs w:val="24"/>
        </w:rPr>
        <w:t>o t</w:t>
      </w:r>
      <w:r w:rsidR="00403E2F">
        <w:rPr>
          <w:rFonts w:ascii="Times New Roman" w:hAnsi="Times New Roman" w:cs="Times New Roman"/>
          <w:sz w:val="24"/>
          <w:szCs w:val="24"/>
        </w:rPr>
        <w:t>ill that</w:t>
      </w:r>
      <w:r w:rsidR="00916487" w:rsidRPr="00130E33">
        <w:rPr>
          <w:rFonts w:ascii="Times New Roman" w:hAnsi="Times New Roman" w:cs="Times New Roman"/>
          <w:sz w:val="24"/>
          <w:szCs w:val="24"/>
        </w:rPr>
        <w:t xml:space="preserve"> kind of </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so </w:t>
      </w:r>
      <w:r w:rsidR="00403E2F">
        <w:rPr>
          <w:rFonts w:ascii="Times New Roman" w:hAnsi="Times New Roman" w:cs="Times New Roman"/>
          <w:sz w:val="24"/>
          <w:szCs w:val="24"/>
        </w:rPr>
        <w:t>and</w:t>
      </w:r>
      <w:r w:rsidR="00916487" w:rsidRPr="00130E33">
        <w:rPr>
          <w:rFonts w:ascii="Times New Roman" w:hAnsi="Times New Roman" w:cs="Times New Roman"/>
          <w:sz w:val="24"/>
          <w:szCs w:val="24"/>
        </w:rPr>
        <w:t xml:space="preserve"> it is gradually happening. And so we’re getting there, but you know, his, you know, if his routine is set and his needs are met, then it allows for us to have a lot more freedom.</w:t>
      </w:r>
    </w:p>
    <w:p w14:paraId="1F19CDEE" w14:textId="77777777" w:rsidR="006E45C4" w:rsidRPr="00130E33" w:rsidRDefault="006E45C4" w:rsidP="00832898">
      <w:pPr>
        <w:spacing w:after="0" w:line="240" w:lineRule="auto"/>
        <w:rPr>
          <w:rFonts w:ascii="Times New Roman" w:hAnsi="Times New Roman" w:cs="Times New Roman"/>
          <w:sz w:val="24"/>
          <w:szCs w:val="24"/>
        </w:rPr>
      </w:pPr>
    </w:p>
    <w:p w14:paraId="189DD3A6" w14:textId="5C8F2A90"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Absolutely. And has </w:t>
      </w:r>
      <w:r w:rsidR="00090FF7" w:rsidRPr="00130E33">
        <w:rPr>
          <w:rFonts w:ascii="Times New Roman" w:hAnsi="Times New Roman" w:cs="Times New Roman"/>
          <w:sz w:val="24"/>
          <w:szCs w:val="24"/>
        </w:rPr>
        <w:t>t</w:t>
      </w:r>
      <w:r w:rsidRPr="00130E33">
        <w:rPr>
          <w:rFonts w:ascii="Times New Roman" w:hAnsi="Times New Roman" w:cs="Times New Roman"/>
          <w:sz w:val="24"/>
          <w:szCs w:val="24"/>
        </w:rPr>
        <w:t>his perspective changed over time?</w:t>
      </w:r>
    </w:p>
    <w:p w14:paraId="79CD4C03" w14:textId="77777777" w:rsidR="006E45C4" w:rsidRPr="00130E33" w:rsidRDefault="006E45C4" w:rsidP="00832898">
      <w:pPr>
        <w:spacing w:after="0" w:line="240" w:lineRule="auto"/>
        <w:rPr>
          <w:rFonts w:ascii="Times New Roman" w:hAnsi="Times New Roman" w:cs="Times New Roman"/>
          <w:sz w:val="24"/>
          <w:szCs w:val="24"/>
        </w:rPr>
      </w:pPr>
    </w:p>
    <w:p w14:paraId="48D5F5CD" w14:textId="5743B1B6" w:rsidR="006E45C4" w:rsidRPr="00130E33" w:rsidRDefault="00090FF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Yeah, I mean, I</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a lot of parents at my time period stupidly </w:t>
      </w:r>
      <w:r w:rsidR="00403E2F">
        <w:rPr>
          <w:rFonts w:ascii="Times New Roman" w:hAnsi="Times New Roman" w:cs="Times New Roman"/>
          <w:b/>
          <w:bCs/>
          <w:sz w:val="24"/>
          <w:szCs w:val="24"/>
        </w:rPr>
        <w:t>[inaudible at 1:38:00]</w:t>
      </w:r>
      <w:r w:rsidR="00916487" w:rsidRPr="00130E33">
        <w:rPr>
          <w:rFonts w:ascii="Times New Roman" w:hAnsi="Times New Roman" w:cs="Times New Roman"/>
          <w:sz w:val="24"/>
          <w:szCs w:val="24"/>
        </w:rPr>
        <w:t xml:space="preserve"> </w:t>
      </w:r>
      <w:r w:rsidR="00403E2F">
        <w:rPr>
          <w:rFonts w:ascii="Times New Roman" w:hAnsi="Times New Roman" w:cs="Times New Roman"/>
          <w:sz w:val="24"/>
          <w:szCs w:val="24"/>
        </w:rPr>
        <w:t>l</w:t>
      </w:r>
      <w:r w:rsidR="00916487" w:rsidRPr="00130E33">
        <w:rPr>
          <w:rFonts w:ascii="Times New Roman" w:hAnsi="Times New Roman" w:cs="Times New Roman"/>
          <w:sz w:val="24"/>
          <w:szCs w:val="24"/>
        </w:rPr>
        <w:t>et me hear that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your voice and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if you work </w:t>
      </w:r>
      <w:r w:rsidR="00403E2F">
        <w:rPr>
          <w:rFonts w:ascii="Times New Roman" w:hAnsi="Times New Roman" w:cs="Times New Roman"/>
          <w:sz w:val="24"/>
          <w:szCs w:val="24"/>
        </w:rPr>
        <w:t xml:space="preserve">a </w:t>
      </w:r>
      <w:r w:rsidR="00916487" w:rsidRPr="00130E33">
        <w:rPr>
          <w:rFonts w:ascii="Times New Roman" w:hAnsi="Times New Roman" w:cs="Times New Roman"/>
          <w:sz w:val="24"/>
          <w:szCs w:val="24"/>
        </w:rPr>
        <w:t xml:space="preserve">40 hour a week, ABA </w:t>
      </w:r>
      <w:r w:rsidR="00130E33" w:rsidRPr="00130E33">
        <w:rPr>
          <w:rFonts w:ascii="Times New Roman" w:hAnsi="Times New Roman" w:cs="Times New Roman"/>
          <w:sz w:val="24"/>
          <w:szCs w:val="24"/>
        </w:rPr>
        <w:t>program</w:t>
      </w:r>
      <w:r w:rsidR="00916487" w:rsidRPr="00130E33">
        <w:rPr>
          <w:rFonts w:ascii="Times New Roman" w:hAnsi="Times New Roman" w:cs="Times New Roman"/>
          <w:sz w:val="24"/>
          <w:szCs w:val="24"/>
        </w:rPr>
        <w:t xml:space="preserve"> and autism will be gone</w:t>
      </w:r>
      <w:r w:rsidR="00403E2F">
        <w:rPr>
          <w:rFonts w:ascii="Times New Roman" w:hAnsi="Times New Roman" w:cs="Times New Roman"/>
          <w:sz w:val="24"/>
          <w:szCs w:val="24"/>
        </w:rPr>
        <w:t xml:space="preserve"> in</w:t>
      </w:r>
      <w:r w:rsidR="00916487" w:rsidRPr="00130E33">
        <w:rPr>
          <w:rFonts w:ascii="Times New Roman" w:hAnsi="Times New Roman" w:cs="Times New Roman"/>
          <w:sz w:val="24"/>
          <w:szCs w:val="24"/>
        </w:rPr>
        <w:t>, you know, three to four years</w:t>
      </w:r>
      <w:r w:rsidR="00403E2F">
        <w:rPr>
          <w:rFonts w:ascii="Times New Roman" w:hAnsi="Times New Roman" w:cs="Times New Roman"/>
          <w:sz w:val="24"/>
          <w:szCs w:val="24"/>
        </w:rPr>
        <w:t>. It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just isn’</w:t>
      </w:r>
      <w:r w:rsidR="00403E2F">
        <w:rPr>
          <w:rFonts w:ascii="Times New Roman" w:hAnsi="Times New Roman" w:cs="Times New Roman"/>
          <w:sz w:val="24"/>
          <w:szCs w:val="24"/>
        </w:rPr>
        <w:t>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You know, I said to several people, I’m going to write a book</w:t>
      </w:r>
      <w:r w:rsidRPr="00130E33">
        <w:rPr>
          <w:rFonts w:ascii="Times New Roman" w:hAnsi="Times New Roman" w:cs="Times New Roman"/>
          <w:sz w:val="24"/>
          <w:szCs w:val="24"/>
        </w:rPr>
        <w:t>. I</w:t>
      </w:r>
      <w:r w:rsidR="00916487" w:rsidRPr="00130E33">
        <w:rPr>
          <w:rFonts w:ascii="Times New Roman" w:hAnsi="Times New Roman" w:cs="Times New Roman"/>
          <w:sz w:val="24"/>
          <w:szCs w:val="24"/>
        </w:rPr>
        <w:t xml:space="preserve">t’s the hardest thing I’ve ever done. </w:t>
      </w:r>
      <w:r w:rsidRPr="00130E33">
        <w:rPr>
          <w:rFonts w:ascii="Times New Roman" w:hAnsi="Times New Roman" w:cs="Times New Roman"/>
          <w:sz w:val="24"/>
          <w:szCs w:val="24"/>
        </w:rPr>
        <w:t>R</w:t>
      </w:r>
      <w:r w:rsidR="00916487" w:rsidRPr="00130E33">
        <w:rPr>
          <w:rFonts w:ascii="Times New Roman" w:hAnsi="Times New Roman" w:cs="Times New Roman"/>
          <w:sz w:val="24"/>
          <w:szCs w:val="24"/>
        </w:rPr>
        <w:t xml:space="preserve">aising three other kids under four was much easier. </w:t>
      </w:r>
      <w:r w:rsidR="00403E2F">
        <w:rPr>
          <w:rFonts w:ascii="Times New Roman" w:hAnsi="Times New Roman" w:cs="Times New Roman"/>
          <w:sz w:val="24"/>
          <w:szCs w:val="24"/>
        </w:rPr>
        <w:t>And i</w:t>
      </w:r>
      <w:r w:rsidR="00916487" w:rsidRPr="00130E33">
        <w:rPr>
          <w:rFonts w:ascii="Times New Roman" w:hAnsi="Times New Roman" w:cs="Times New Roman"/>
          <w:sz w:val="24"/>
          <w:szCs w:val="24"/>
        </w:rPr>
        <w:t>t’s an</w:t>
      </w:r>
      <w:r w:rsidR="00403E2F">
        <w:rPr>
          <w:rFonts w:ascii="Times New Roman" w:hAnsi="Times New Roman" w:cs="Times New Roman"/>
          <w:sz w:val="24"/>
          <w:szCs w:val="24"/>
        </w:rPr>
        <w:t xml:space="preserve"> ultra,</w:t>
      </w:r>
      <w:r w:rsidR="00916487" w:rsidRPr="00130E33">
        <w:rPr>
          <w:rFonts w:ascii="Times New Roman" w:hAnsi="Times New Roman" w:cs="Times New Roman"/>
          <w:sz w:val="24"/>
          <w:szCs w:val="24"/>
        </w:rPr>
        <w:t xml:space="preserve"> ultra marathon. So I thought it would be done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faster</w:t>
      </w:r>
      <w:r w:rsidR="00F90FD6">
        <w:rPr>
          <w:rFonts w:ascii="Times New Roman" w:hAnsi="Times New Roman" w:cs="Times New Roman"/>
          <w:sz w:val="24"/>
          <w:szCs w:val="24"/>
        </w:rPr>
        <w:t xml:space="preserve"> and</w:t>
      </w:r>
      <w:r w:rsidR="00916487" w:rsidRPr="00130E33">
        <w:rPr>
          <w:rFonts w:ascii="Times New Roman" w:hAnsi="Times New Roman" w:cs="Times New Roman"/>
          <w:sz w:val="24"/>
          <w:szCs w:val="24"/>
        </w:rPr>
        <w:t xml:space="preserve"> especially when you do a little bit of that ABA, because that’s very rewarding in the fact that you teach a skill and you’re done and you move on and you </w:t>
      </w:r>
      <w:r w:rsidR="00130E33" w:rsidRPr="00130E33">
        <w:rPr>
          <w:rFonts w:ascii="Times New Roman" w:hAnsi="Times New Roman" w:cs="Times New Roman"/>
          <w:sz w:val="24"/>
          <w:szCs w:val="24"/>
        </w:rPr>
        <w:t>generalize</w:t>
      </w:r>
      <w:r w:rsidR="00916487" w:rsidRPr="00130E33">
        <w:rPr>
          <w:rFonts w:ascii="Times New Roman" w:hAnsi="Times New Roman" w:cs="Times New Roman"/>
          <w:sz w:val="24"/>
          <w:szCs w:val="24"/>
        </w:rPr>
        <w:t xml:space="preserve"> it. But now you’ve got all those pots that have to come together</w:t>
      </w:r>
      <w:r w:rsidRPr="00130E33">
        <w:rPr>
          <w:rFonts w:ascii="Times New Roman" w:hAnsi="Times New Roman" w:cs="Times New Roman"/>
          <w:sz w:val="24"/>
          <w:szCs w:val="24"/>
        </w:rPr>
        <w:t xml:space="preserve"> a</w:t>
      </w:r>
      <w:r w:rsidR="00916487" w:rsidRPr="00130E33">
        <w:rPr>
          <w:rFonts w:ascii="Times New Roman" w:hAnsi="Times New Roman" w:cs="Times New Roman"/>
          <w:sz w:val="24"/>
          <w:szCs w:val="24"/>
        </w:rPr>
        <w:t>nd a lot of our pots are still in very much isolation. They do integrate, but not in the traditional way.</w:t>
      </w:r>
    </w:p>
    <w:p w14:paraId="5343A478" w14:textId="77777777" w:rsidR="006E45C4" w:rsidRPr="00130E33" w:rsidRDefault="006E45C4" w:rsidP="00832898">
      <w:pPr>
        <w:spacing w:after="0" w:line="240" w:lineRule="auto"/>
        <w:rPr>
          <w:rFonts w:ascii="Times New Roman" w:hAnsi="Times New Roman" w:cs="Times New Roman"/>
          <w:sz w:val="24"/>
          <w:szCs w:val="24"/>
        </w:rPr>
      </w:pPr>
    </w:p>
    <w:p w14:paraId="3751FFA6" w14:textId="5417D618"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totally. Thank you. And then what do you see happening in your son’s future?</w:t>
      </w:r>
    </w:p>
    <w:p w14:paraId="5FC95A98" w14:textId="77777777" w:rsidR="006E45C4" w:rsidRPr="00130E33" w:rsidRDefault="006E45C4" w:rsidP="00832898">
      <w:pPr>
        <w:spacing w:after="0" w:line="240" w:lineRule="auto"/>
        <w:rPr>
          <w:rFonts w:ascii="Times New Roman" w:hAnsi="Times New Roman" w:cs="Times New Roman"/>
          <w:sz w:val="24"/>
          <w:szCs w:val="24"/>
        </w:rPr>
      </w:pPr>
    </w:p>
    <w:p w14:paraId="46F3EFA4" w14:textId="060F1D85" w:rsidR="006E45C4" w:rsidRPr="00130E33" w:rsidRDefault="00090FF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Like</w:t>
      </w:r>
      <w:r w:rsidR="00F90FD6">
        <w:rPr>
          <w:rFonts w:ascii="Times New Roman" w:hAnsi="Times New Roman" w:cs="Times New Roman"/>
          <w:sz w:val="24"/>
          <w:szCs w:val="24"/>
        </w:rPr>
        <w:t xml:space="preserve"> I said,</w:t>
      </w:r>
      <w:r w:rsidR="00916487" w:rsidRPr="00130E33">
        <w:rPr>
          <w:rFonts w:ascii="Times New Roman" w:hAnsi="Times New Roman" w:cs="Times New Roman"/>
          <w:sz w:val="24"/>
          <w:szCs w:val="24"/>
        </w:rPr>
        <w:t xml:space="preserve"> I mean, the home run is him living independently</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him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that would be our home run</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him living independently and him getting most of his needs met</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y</w:t>
      </w:r>
      <w:r w:rsidR="00F90FD6">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75% not us and 25% </w:t>
      </w:r>
      <w:r w:rsidRPr="00130E33">
        <w:rPr>
          <w:rFonts w:ascii="Times New Roman" w:hAnsi="Times New Roman" w:cs="Times New Roman"/>
          <w:sz w:val="24"/>
          <w:szCs w:val="24"/>
        </w:rPr>
        <w:t>us</w:t>
      </w:r>
      <w:r w:rsidR="00916487" w:rsidRPr="00130E33">
        <w:rPr>
          <w:rFonts w:ascii="Times New Roman" w:hAnsi="Times New Roman" w:cs="Times New Roman"/>
          <w:sz w:val="24"/>
          <w:szCs w:val="24"/>
        </w:rPr>
        <w:t>. And, you know, my three other kids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 mean, most days they like their job. Their job may be hard</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their job may</w:t>
      </w:r>
      <w:r w:rsidR="00F90FD6">
        <w:rPr>
          <w:rFonts w:ascii="Times New Roman" w:hAnsi="Times New Roman" w:cs="Times New Roman"/>
          <w:sz w:val="24"/>
          <w:szCs w:val="24"/>
        </w:rPr>
        <w:t xml:space="preserve"> be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it’s still work, but they like </w:t>
      </w:r>
      <w:r w:rsidR="0070385B">
        <w:rPr>
          <w:rFonts w:ascii="Times New Roman" w:hAnsi="Times New Roman" w:cs="Times New Roman"/>
          <w:b/>
          <w:bCs/>
          <w:sz w:val="24"/>
          <w:szCs w:val="24"/>
        </w:rPr>
        <w:t xml:space="preserve">[1:40:00] </w:t>
      </w:r>
      <w:r w:rsidR="00916487" w:rsidRPr="00130E33">
        <w:rPr>
          <w:rFonts w:ascii="Times New Roman" w:hAnsi="Times New Roman" w:cs="Times New Roman"/>
          <w:sz w:val="24"/>
          <w:szCs w:val="24"/>
        </w:rPr>
        <w:t xml:space="preserve">what they’re doing. And if David is liking what he’s doing nine out of, or eight out of </w:t>
      </w:r>
      <w:r w:rsidR="00F90FD6">
        <w:rPr>
          <w:rFonts w:ascii="Times New Roman" w:hAnsi="Times New Roman" w:cs="Times New Roman"/>
          <w:sz w:val="24"/>
          <w:szCs w:val="24"/>
        </w:rPr>
        <w:t>ten</w:t>
      </w:r>
      <w:r w:rsidR="00916487" w:rsidRPr="00130E33">
        <w:rPr>
          <w:rFonts w:ascii="Times New Roman" w:hAnsi="Times New Roman" w:cs="Times New Roman"/>
          <w:sz w:val="24"/>
          <w:szCs w:val="24"/>
        </w:rPr>
        <w:t xml:space="preserve"> days, that will be great. You know, I think that would be a home run for us.</w:t>
      </w:r>
    </w:p>
    <w:p w14:paraId="173D4E6E" w14:textId="77777777" w:rsidR="006E45C4" w:rsidRPr="00130E33" w:rsidRDefault="006E45C4" w:rsidP="00832898">
      <w:pPr>
        <w:spacing w:after="0" w:line="240" w:lineRule="auto"/>
        <w:rPr>
          <w:rFonts w:ascii="Times New Roman" w:hAnsi="Times New Roman" w:cs="Times New Roman"/>
          <w:sz w:val="24"/>
          <w:szCs w:val="24"/>
        </w:rPr>
      </w:pPr>
    </w:p>
    <w:p w14:paraId="6A82C99D" w14:textId="77777777" w:rsidR="00090FF7"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Yeah. </w:t>
      </w:r>
      <w:r w:rsidR="00090FF7" w:rsidRPr="00130E33">
        <w:rPr>
          <w:rFonts w:ascii="Times New Roman" w:hAnsi="Times New Roman" w:cs="Times New Roman"/>
          <w:sz w:val="24"/>
          <w:szCs w:val="24"/>
        </w:rPr>
        <w:t>So you</w:t>
      </w:r>
      <w:r w:rsidRPr="00130E33">
        <w:rPr>
          <w:rFonts w:ascii="Times New Roman" w:hAnsi="Times New Roman" w:cs="Times New Roman"/>
          <w:sz w:val="24"/>
          <w:szCs w:val="24"/>
        </w:rPr>
        <w:t xml:space="preserve"> see him having a job</w:t>
      </w:r>
      <w:r w:rsidR="00090FF7"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p>
    <w:p w14:paraId="050A64EB" w14:textId="77777777" w:rsidR="00090FF7" w:rsidRPr="00130E33" w:rsidRDefault="00090FF7" w:rsidP="00832898">
      <w:pPr>
        <w:spacing w:after="0" w:line="240" w:lineRule="auto"/>
        <w:rPr>
          <w:rFonts w:ascii="Times New Roman" w:hAnsi="Times New Roman" w:cs="Times New Roman"/>
          <w:sz w:val="24"/>
          <w:szCs w:val="24"/>
        </w:rPr>
      </w:pPr>
    </w:p>
    <w:p w14:paraId="547D9A29" w14:textId="6E399AF5" w:rsidR="006E45C4" w:rsidRPr="00130E33" w:rsidRDefault="00090FF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Interviewee: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Oh yeah</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mean,</w:t>
      </w:r>
      <w:r w:rsidRPr="00130E33">
        <w:rPr>
          <w:rFonts w:ascii="Times New Roman" w:hAnsi="Times New Roman" w:cs="Times New Roman"/>
          <w:sz w:val="24"/>
          <w:szCs w:val="24"/>
        </w:rPr>
        <w:t xml:space="preserve"> </w:t>
      </w:r>
      <w:r w:rsidR="00F90FD6">
        <w:rPr>
          <w:rFonts w:ascii="Times New Roman" w:hAnsi="Times New Roman" w:cs="Times New Roman"/>
          <w:sz w:val="24"/>
          <w:szCs w:val="24"/>
        </w:rPr>
        <w:t>he’ll have a</w:t>
      </w:r>
      <w:r w:rsidR="00916487" w:rsidRPr="00130E33">
        <w:rPr>
          <w:rFonts w:ascii="Times New Roman" w:hAnsi="Times New Roman" w:cs="Times New Roman"/>
          <w:sz w:val="24"/>
          <w:szCs w:val="24"/>
        </w:rPr>
        <w:t xml:space="preserve"> job, he might have t</w:t>
      </w:r>
      <w:r w:rsidR="00F90FD6">
        <w:rPr>
          <w:rFonts w:ascii="Times New Roman" w:hAnsi="Times New Roman" w:cs="Times New Roman"/>
          <w:sz w:val="24"/>
          <w:szCs w:val="24"/>
        </w:rPr>
        <w:t>wo</w:t>
      </w:r>
      <w:r w:rsidR="00916487" w:rsidRPr="00130E33">
        <w:rPr>
          <w:rFonts w:ascii="Times New Roman" w:hAnsi="Times New Roman" w:cs="Times New Roman"/>
          <w:sz w:val="24"/>
          <w:szCs w:val="24"/>
        </w:rPr>
        <w:t>. You know, it’s finding the people that are willing to have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you know, I think he has the stamina</w:t>
      </w:r>
      <w:r w:rsidRPr="00130E33">
        <w:rPr>
          <w:rFonts w:ascii="Times New Roman" w:hAnsi="Times New Roman" w:cs="Times New Roman"/>
          <w:sz w:val="24"/>
          <w:szCs w:val="24"/>
        </w:rPr>
        <w:t xml:space="preserve"> f</w:t>
      </w:r>
      <w:r w:rsidR="00916487" w:rsidRPr="00130E33">
        <w:rPr>
          <w:rFonts w:ascii="Times New Roman" w:hAnsi="Times New Roman" w:cs="Times New Roman"/>
          <w:sz w:val="24"/>
          <w:szCs w:val="24"/>
        </w:rPr>
        <w:t>or a 40 hour a week job, I think he’s got the drive to do a 40 hour a week job, and he would probably do above and beyond</w:t>
      </w:r>
      <w:r w:rsidRPr="00130E33">
        <w:rPr>
          <w:rFonts w:ascii="Times New Roman" w:hAnsi="Times New Roman" w:cs="Times New Roman"/>
          <w:sz w:val="24"/>
          <w:szCs w:val="24"/>
        </w:rPr>
        <w:t>. T</w:t>
      </w:r>
      <w:r w:rsidR="00916487" w:rsidRPr="00130E33">
        <w:rPr>
          <w:rFonts w:ascii="Times New Roman" w:hAnsi="Times New Roman" w:cs="Times New Roman"/>
          <w:sz w:val="24"/>
          <w:szCs w:val="24"/>
        </w:rPr>
        <w:t>he reality of finding an employer that works with us</w:t>
      </w:r>
      <w:r w:rsidR="00F90FD6">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he may end up with two part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time jobs. You know, and that may be it, or it may be a part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time job a</w:t>
      </w:r>
      <w:r w:rsidR="00F90FD6">
        <w:rPr>
          <w:rFonts w:ascii="Times New Roman" w:hAnsi="Times New Roman" w:cs="Times New Roman"/>
          <w:sz w:val="24"/>
          <w:szCs w:val="24"/>
        </w:rPr>
        <w:t>nd a</w:t>
      </w:r>
      <w:r w:rsidRPr="00130E33">
        <w:rPr>
          <w:rFonts w:ascii="Times New Roman" w:hAnsi="Times New Roman" w:cs="Times New Roman"/>
          <w:sz w:val="24"/>
          <w:szCs w:val="24"/>
        </w:rPr>
        <w:t xml:space="preserve"> p</w:t>
      </w:r>
      <w:r w:rsidR="00916487" w:rsidRPr="00130E33">
        <w:rPr>
          <w:rFonts w:ascii="Times New Roman" w:hAnsi="Times New Roman" w:cs="Times New Roman"/>
          <w:sz w:val="24"/>
          <w:szCs w:val="24"/>
        </w:rPr>
        <w:t>art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time volunteer</w:t>
      </w:r>
      <w:r w:rsidR="00F90FD6">
        <w:rPr>
          <w:rFonts w:ascii="Times New Roman" w:hAnsi="Times New Roman" w:cs="Times New Roman"/>
          <w:sz w:val="24"/>
          <w:szCs w:val="24"/>
        </w:rPr>
        <w:t xml:space="preserve"> or</w:t>
      </w:r>
      <w:r w:rsidR="00916487" w:rsidRPr="00130E33">
        <w:rPr>
          <w:rFonts w:ascii="Times New Roman" w:hAnsi="Times New Roman" w:cs="Times New Roman"/>
          <w:sz w:val="24"/>
          <w:szCs w:val="24"/>
        </w:rPr>
        <w:t xml:space="preserve"> something. But</w:t>
      </w:r>
      <w:r w:rsidR="00F90FD6">
        <w:rPr>
          <w:rFonts w:ascii="Times New Roman" w:hAnsi="Times New Roman" w:cs="Times New Roman"/>
          <w:sz w:val="24"/>
          <w:szCs w:val="24"/>
        </w:rPr>
        <w:t xml:space="preserve"> </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you know, like, the reality for adult employment is dim for people on the spectrum, so I’m very aware of that. But that’s our goal. And again, a livable wage. You know, not </w:t>
      </w:r>
      <w:r w:rsidR="00F90FD6">
        <w:rPr>
          <w:rFonts w:ascii="Times New Roman" w:hAnsi="Times New Roman" w:cs="Times New Roman"/>
          <w:sz w:val="24"/>
          <w:szCs w:val="24"/>
        </w:rPr>
        <w:t>$</w:t>
      </w:r>
      <w:r w:rsidR="00916487" w:rsidRPr="00130E33">
        <w:rPr>
          <w:rFonts w:ascii="Times New Roman" w:hAnsi="Times New Roman" w:cs="Times New Roman"/>
          <w:sz w:val="24"/>
          <w:szCs w:val="24"/>
        </w:rPr>
        <w:t>7</w:t>
      </w:r>
      <w:r w:rsidR="00717238" w:rsidRPr="00130E33">
        <w:rPr>
          <w:rFonts w:ascii="Times New Roman" w:hAnsi="Times New Roman" w:cs="Times New Roman"/>
          <w:sz w:val="24"/>
          <w:szCs w:val="24"/>
        </w:rPr>
        <w:t>.</w:t>
      </w:r>
      <w:r w:rsidR="00916487" w:rsidRPr="00130E33">
        <w:rPr>
          <w:rFonts w:ascii="Times New Roman" w:hAnsi="Times New Roman" w:cs="Times New Roman"/>
          <w:sz w:val="24"/>
          <w:szCs w:val="24"/>
        </w:rPr>
        <w:t>25 an hour</w:t>
      </w:r>
      <w:r w:rsidR="00717238"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because you can’t live on that.</w:t>
      </w:r>
    </w:p>
    <w:p w14:paraId="718FF41A" w14:textId="77777777" w:rsidR="006E45C4" w:rsidRPr="00130E33" w:rsidRDefault="006E45C4" w:rsidP="00832898">
      <w:pPr>
        <w:spacing w:after="0" w:line="240" w:lineRule="auto"/>
        <w:rPr>
          <w:rFonts w:ascii="Times New Roman" w:hAnsi="Times New Roman" w:cs="Times New Roman"/>
          <w:sz w:val="24"/>
          <w:szCs w:val="24"/>
        </w:rPr>
      </w:pPr>
    </w:p>
    <w:p w14:paraId="6F37F9A3" w14:textId="7153F199"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Nope. </w:t>
      </w:r>
      <w:r w:rsidR="00717238" w:rsidRPr="00130E33">
        <w:rPr>
          <w:rFonts w:ascii="Times New Roman" w:hAnsi="Times New Roman" w:cs="Times New Roman"/>
          <w:sz w:val="24"/>
          <w:szCs w:val="24"/>
        </w:rPr>
        <w:t>Y</w:t>
      </w:r>
      <w:r w:rsidRPr="00130E33">
        <w:rPr>
          <w:rFonts w:ascii="Times New Roman" w:hAnsi="Times New Roman" w:cs="Times New Roman"/>
          <w:sz w:val="24"/>
          <w:szCs w:val="24"/>
        </w:rPr>
        <w:t>ou mentioned he’s going to finish his associates after this semester</w:t>
      </w:r>
      <w:r w:rsidR="00717238" w:rsidRPr="00130E33">
        <w:rPr>
          <w:rFonts w:ascii="Times New Roman" w:hAnsi="Times New Roman" w:cs="Times New Roman"/>
          <w:sz w:val="24"/>
          <w:szCs w:val="24"/>
        </w:rPr>
        <w:t>—d</w:t>
      </w:r>
      <w:r w:rsidRPr="00130E33">
        <w:rPr>
          <w:rFonts w:ascii="Times New Roman" w:hAnsi="Times New Roman" w:cs="Times New Roman"/>
          <w:sz w:val="24"/>
          <w:szCs w:val="24"/>
        </w:rPr>
        <w:t>o you think he’ll do more schooling after that?</w:t>
      </w:r>
    </w:p>
    <w:p w14:paraId="5170C844" w14:textId="77777777" w:rsidR="006E45C4" w:rsidRPr="00130E33" w:rsidRDefault="006E45C4" w:rsidP="00832898">
      <w:pPr>
        <w:spacing w:after="0" w:line="240" w:lineRule="auto"/>
        <w:rPr>
          <w:rFonts w:ascii="Times New Roman" w:hAnsi="Times New Roman" w:cs="Times New Roman"/>
          <w:sz w:val="24"/>
          <w:szCs w:val="24"/>
        </w:rPr>
      </w:pPr>
    </w:p>
    <w:p w14:paraId="018D09F0" w14:textId="3C1A5304" w:rsidR="006E45C4"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 xml:space="preserve">Yes, we’re actually talking about it. So </w:t>
      </w:r>
      <w:r w:rsidR="00F90FD6">
        <w:rPr>
          <w:rFonts w:ascii="Times New Roman" w:hAnsi="Times New Roman" w:cs="Times New Roman"/>
          <w:sz w:val="24"/>
          <w:szCs w:val="24"/>
        </w:rPr>
        <w:t xml:space="preserve">… </w:t>
      </w:r>
      <w:r w:rsidRPr="00130E33">
        <w:rPr>
          <w:rFonts w:ascii="Times New Roman" w:hAnsi="Times New Roman" w:cs="Times New Roman"/>
          <w:sz w:val="24"/>
          <w:szCs w:val="24"/>
        </w:rPr>
        <w:t>and</w:t>
      </w:r>
      <w:r w:rsidR="00916487" w:rsidRPr="00130E33">
        <w:rPr>
          <w:rFonts w:ascii="Times New Roman" w:hAnsi="Times New Roman" w:cs="Times New Roman"/>
          <w:sz w:val="24"/>
          <w:szCs w:val="24"/>
        </w:rPr>
        <w:t xml:space="preserve"> I don’t know if it will be computer science. I don’t know if it will be</w:t>
      </w:r>
      <w:r w:rsidRPr="00130E33">
        <w:rPr>
          <w:rFonts w:ascii="Times New Roman" w:hAnsi="Times New Roman" w:cs="Times New Roman"/>
          <w:sz w:val="24"/>
          <w:szCs w:val="24"/>
        </w:rPr>
        <w:t xml:space="preserve"> … </w:t>
      </w:r>
      <w:r w:rsidR="00916487" w:rsidRPr="00130E33">
        <w:rPr>
          <w:rFonts w:ascii="Times New Roman" w:hAnsi="Times New Roman" w:cs="Times New Roman"/>
          <w:sz w:val="24"/>
          <w:szCs w:val="24"/>
        </w:rPr>
        <w:t>He talks about doing a math major, I don’t know. He’s definitely a math and science person. So I, you know, long strings of information he holds very well. So he loves the calculus</w:t>
      </w:r>
      <w:r w:rsidR="00F90FD6">
        <w:rPr>
          <w:rFonts w:ascii="Times New Roman" w:hAnsi="Times New Roman" w:cs="Times New Roman"/>
          <w:sz w:val="24"/>
          <w:szCs w:val="24"/>
        </w:rPr>
        <w:t>, h</w:t>
      </w:r>
      <w:r w:rsidR="00916487" w:rsidRPr="00130E33">
        <w:rPr>
          <w:rFonts w:ascii="Times New Roman" w:hAnsi="Times New Roman" w:cs="Times New Roman"/>
          <w:sz w:val="24"/>
          <w:szCs w:val="24"/>
        </w:rPr>
        <w:t>e’s done several accounting classes</w:t>
      </w:r>
      <w:r w:rsidR="00F90FD6">
        <w:rPr>
          <w:rFonts w:ascii="Times New Roman" w:hAnsi="Times New Roman" w:cs="Times New Roman"/>
          <w:sz w:val="24"/>
          <w:szCs w:val="24"/>
        </w:rPr>
        <w:t>, m</w:t>
      </w:r>
      <w:r w:rsidR="00916487" w:rsidRPr="00130E33">
        <w:rPr>
          <w:rFonts w:ascii="Times New Roman" w:hAnsi="Times New Roman" w:cs="Times New Roman"/>
          <w:sz w:val="24"/>
          <w:szCs w:val="24"/>
        </w:rPr>
        <w:t>ath.</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And that piece has</w:t>
      </w:r>
      <w:r w:rsidR="00F90FD6">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like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that activity level, </w:t>
      </w:r>
      <w:r w:rsidR="00F90FD6">
        <w:rPr>
          <w:rFonts w:ascii="Times New Roman" w:hAnsi="Times New Roman" w:cs="Times New Roman"/>
          <w:sz w:val="24"/>
          <w:szCs w:val="24"/>
        </w:rPr>
        <w:t>has</w:t>
      </w:r>
      <w:r w:rsidR="00916487" w:rsidRPr="00130E33">
        <w:rPr>
          <w:rFonts w:ascii="Times New Roman" w:hAnsi="Times New Roman" w:cs="Times New Roman"/>
          <w:sz w:val="24"/>
          <w:szCs w:val="24"/>
        </w:rPr>
        <w:t xml:space="preserve"> been good </w:t>
      </w:r>
      <w:r w:rsidR="00916487" w:rsidRPr="00130E33">
        <w:rPr>
          <w:rFonts w:ascii="Times New Roman" w:hAnsi="Times New Roman" w:cs="Times New Roman"/>
          <w:sz w:val="24"/>
          <w:szCs w:val="24"/>
        </w:rPr>
        <w:lastRenderedPageBreak/>
        <w:t>to show that extra</w:t>
      </w:r>
      <w:r w:rsidRPr="00130E33">
        <w:rPr>
          <w:rFonts w:ascii="Times New Roman" w:hAnsi="Times New Roman" w:cs="Times New Roman"/>
          <w:sz w:val="24"/>
          <w:szCs w:val="24"/>
        </w:rPr>
        <w:t xml:space="preserve"> … t</w:t>
      </w:r>
      <w:r w:rsidR="00916487" w:rsidRPr="00130E33">
        <w:rPr>
          <w:rFonts w:ascii="Times New Roman" w:hAnsi="Times New Roman" w:cs="Times New Roman"/>
          <w:sz w:val="24"/>
          <w:szCs w:val="24"/>
        </w:rPr>
        <w:t>here has been some developmental growth there</w:t>
      </w:r>
      <w:r w:rsidR="00F90FD6">
        <w:rPr>
          <w:rFonts w:ascii="Times New Roman" w:hAnsi="Times New Roman" w:cs="Times New Roman"/>
          <w:sz w:val="24"/>
          <w:szCs w:val="24"/>
        </w:rPr>
        <w:t>,</w:t>
      </w:r>
      <w:r w:rsidR="00916487" w:rsidRPr="00130E33">
        <w:rPr>
          <w:rFonts w:ascii="Times New Roman" w:hAnsi="Times New Roman" w:cs="Times New Roman"/>
          <w:sz w:val="24"/>
          <w:szCs w:val="24"/>
        </w:rPr>
        <w:t xml:space="preserve"> as he’s gone through the classes. So again, like, we all know development doesn’t stop at 18</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ut it really has been great for him.</w:t>
      </w:r>
    </w:p>
    <w:p w14:paraId="1AC2F4E9" w14:textId="77777777" w:rsidR="006E45C4" w:rsidRPr="00130E33" w:rsidRDefault="006E45C4" w:rsidP="00832898">
      <w:pPr>
        <w:spacing w:after="0" w:line="240" w:lineRule="auto"/>
        <w:rPr>
          <w:rFonts w:ascii="Times New Roman" w:hAnsi="Times New Roman" w:cs="Times New Roman"/>
          <w:sz w:val="24"/>
          <w:szCs w:val="24"/>
        </w:rPr>
      </w:pPr>
    </w:p>
    <w:p w14:paraId="0CEA3B34" w14:textId="4EA81E79"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that’s great. Do you see him having a family or a partner of sorts?</w:t>
      </w:r>
    </w:p>
    <w:p w14:paraId="10EDE44E" w14:textId="77777777" w:rsidR="006E45C4" w:rsidRPr="00130E33" w:rsidRDefault="006E45C4" w:rsidP="00832898">
      <w:pPr>
        <w:spacing w:after="0" w:line="240" w:lineRule="auto"/>
        <w:rPr>
          <w:rFonts w:ascii="Times New Roman" w:hAnsi="Times New Roman" w:cs="Times New Roman"/>
          <w:sz w:val="24"/>
          <w:szCs w:val="24"/>
        </w:rPr>
      </w:pPr>
    </w:p>
    <w:p w14:paraId="18BC44E9" w14:textId="54983096" w:rsidR="006E45C4"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Yes, I can see him having a partner</w:t>
      </w:r>
      <w:r w:rsidR="00F90FD6">
        <w:rPr>
          <w:rFonts w:ascii="Times New Roman" w:hAnsi="Times New Roman" w:cs="Times New Roman"/>
          <w:sz w:val="24"/>
          <w:szCs w:val="24"/>
        </w:rPr>
        <w:t>. H</w:t>
      </w:r>
      <w:r w:rsidR="00916487" w:rsidRPr="00130E33">
        <w:rPr>
          <w:rFonts w:ascii="Times New Roman" w:hAnsi="Times New Roman" w:cs="Times New Roman"/>
          <w:sz w:val="24"/>
          <w:szCs w:val="24"/>
        </w:rPr>
        <w:t xml:space="preserve">e would love to have a girlfriend. That is his goal. We’re fine with that. </w:t>
      </w:r>
      <w:r w:rsidRPr="00130E33">
        <w:rPr>
          <w:rFonts w:ascii="Times New Roman" w:hAnsi="Times New Roman" w:cs="Times New Roman"/>
          <w:sz w:val="24"/>
          <w:szCs w:val="24"/>
        </w:rPr>
        <w:t>H</w:t>
      </w:r>
      <w:r w:rsidR="00916487" w:rsidRPr="00130E33">
        <w:rPr>
          <w:rFonts w:ascii="Times New Roman" w:hAnsi="Times New Roman" w:cs="Times New Roman"/>
          <w:sz w:val="24"/>
          <w:szCs w:val="24"/>
        </w:rPr>
        <w:t>e’s got a couple nephews and nieces. And he enjoys babies, but he really doesn’t like when they cry. There’s a good example</w:t>
      </w:r>
      <w:r w:rsidR="00F90FD6">
        <w:rPr>
          <w:rFonts w:ascii="Times New Roman" w:hAnsi="Times New Roman" w:cs="Times New Roman"/>
          <w:sz w:val="24"/>
          <w:szCs w:val="24"/>
        </w:rPr>
        <w:t>—</w:t>
      </w:r>
      <w:r w:rsidR="00916487" w:rsidRPr="00130E33">
        <w:rPr>
          <w:rFonts w:ascii="Times New Roman" w:hAnsi="Times New Roman" w:cs="Times New Roman"/>
          <w:sz w:val="24"/>
          <w:szCs w:val="24"/>
        </w:rPr>
        <w:t>like, again, wouldn’t ride with his nephew because he cried and didn’t want to see him and so had a really difficult time</w:t>
      </w:r>
      <w:r w:rsidR="00F90FD6">
        <w:rPr>
          <w:rFonts w:ascii="Times New Roman" w:hAnsi="Times New Roman" w:cs="Times New Roman"/>
          <w:sz w:val="24"/>
          <w:szCs w:val="24"/>
        </w:rPr>
        <w:t xml:space="preserve"> being in the car</w:t>
      </w:r>
      <w:r w:rsidR="00916487" w:rsidRPr="00130E33">
        <w:rPr>
          <w:rFonts w:ascii="Times New Roman" w:hAnsi="Times New Roman" w:cs="Times New Roman"/>
          <w:sz w:val="24"/>
          <w:szCs w:val="24"/>
        </w:rPr>
        <w:t xml:space="preserve"> with </w:t>
      </w:r>
      <w:r w:rsidR="00F90FD6">
        <w:rPr>
          <w:rFonts w:ascii="Times New Roman" w:hAnsi="Times New Roman" w:cs="Times New Roman"/>
          <w:sz w:val="24"/>
          <w:szCs w:val="24"/>
        </w:rPr>
        <w:t>him</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so I think he’s </w:t>
      </w:r>
      <w:r w:rsidR="00130E33" w:rsidRPr="00130E33">
        <w:rPr>
          <w:rFonts w:ascii="Times New Roman" w:hAnsi="Times New Roman" w:cs="Times New Roman"/>
          <w:sz w:val="24"/>
          <w:szCs w:val="24"/>
        </w:rPr>
        <w:t>realized</w:t>
      </w:r>
      <w:r w:rsidR="00916487" w:rsidRPr="00130E33">
        <w:rPr>
          <w:rFonts w:ascii="Times New Roman" w:hAnsi="Times New Roman" w:cs="Times New Roman"/>
          <w:sz w:val="24"/>
          <w:szCs w:val="24"/>
        </w:rPr>
        <w:t xml:space="preserve"> that that’s probably not in the cards. And that’s OK. I mean, better to know than not </w:t>
      </w:r>
      <w:r w:rsidRPr="00130E33">
        <w:rPr>
          <w:rFonts w:ascii="Times New Roman" w:hAnsi="Times New Roman" w:cs="Times New Roman"/>
          <w:sz w:val="24"/>
          <w:szCs w:val="24"/>
        </w:rPr>
        <w:t>know.</w:t>
      </w:r>
    </w:p>
    <w:p w14:paraId="09AC65E8" w14:textId="77777777" w:rsidR="006E45C4" w:rsidRPr="00130E33" w:rsidRDefault="006E45C4" w:rsidP="00832898">
      <w:pPr>
        <w:spacing w:after="0" w:line="240" w:lineRule="auto"/>
        <w:rPr>
          <w:rFonts w:ascii="Times New Roman" w:hAnsi="Times New Roman" w:cs="Times New Roman"/>
          <w:sz w:val="24"/>
          <w:szCs w:val="24"/>
        </w:rPr>
      </w:pPr>
    </w:p>
    <w:p w14:paraId="6C4BEC6B" w14:textId="481259A3"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717238" w:rsidRPr="00130E33">
        <w:rPr>
          <w:rFonts w:ascii="Times New Roman" w:hAnsi="Times New Roman" w:cs="Times New Roman"/>
          <w:bCs/>
          <w:sz w:val="24"/>
          <w:szCs w:val="24"/>
        </w:rPr>
        <w:t>T</w:t>
      </w:r>
      <w:r w:rsidRPr="00130E33">
        <w:rPr>
          <w:rFonts w:ascii="Times New Roman" w:hAnsi="Times New Roman" w:cs="Times New Roman"/>
          <w:sz w:val="24"/>
          <w:szCs w:val="24"/>
        </w:rPr>
        <w:t xml:space="preserve">hat’s true. Absolutely. </w:t>
      </w:r>
      <w:r w:rsidR="00717238" w:rsidRPr="00130E33">
        <w:rPr>
          <w:rFonts w:ascii="Times New Roman" w:hAnsi="Times New Roman" w:cs="Times New Roman"/>
          <w:sz w:val="24"/>
          <w:szCs w:val="24"/>
        </w:rPr>
        <w:t>L</w:t>
      </w:r>
      <w:r w:rsidRPr="00130E33">
        <w:rPr>
          <w:rFonts w:ascii="Times New Roman" w:hAnsi="Times New Roman" w:cs="Times New Roman"/>
          <w:sz w:val="24"/>
          <w:szCs w:val="24"/>
        </w:rPr>
        <w:t>ast</w:t>
      </w:r>
      <w:r w:rsidR="00717238" w:rsidRPr="00130E33">
        <w:rPr>
          <w:rFonts w:ascii="Times New Roman" w:hAnsi="Times New Roman" w:cs="Times New Roman"/>
          <w:sz w:val="24"/>
          <w:szCs w:val="24"/>
        </w:rPr>
        <w:t>,</w:t>
      </w:r>
      <w:r w:rsidRPr="00130E33">
        <w:rPr>
          <w:rFonts w:ascii="Times New Roman" w:hAnsi="Times New Roman" w:cs="Times New Roman"/>
          <w:sz w:val="24"/>
          <w:szCs w:val="24"/>
        </w:rPr>
        <w:t xml:space="preserve"> final question</w:t>
      </w:r>
      <w:r w:rsidR="00717238" w:rsidRPr="00130E33">
        <w:rPr>
          <w:rFonts w:ascii="Times New Roman" w:hAnsi="Times New Roman" w:cs="Times New Roman"/>
          <w:sz w:val="24"/>
          <w:szCs w:val="24"/>
        </w:rPr>
        <w:t>: h</w:t>
      </w:r>
      <w:r w:rsidRPr="00130E33">
        <w:rPr>
          <w:rFonts w:ascii="Times New Roman" w:hAnsi="Times New Roman" w:cs="Times New Roman"/>
          <w:sz w:val="24"/>
          <w:szCs w:val="24"/>
        </w:rPr>
        <w:t>ow have your son’s sensory sensitivities impacted this perspective you’ve described</w:t>
      </w:r>
      <w:r w:rsidR="00717238" w:rsidRPr="00130E33">
        <w:rPr>
          <w:rFonts w:ascii="Times New Roman" w:hAnsi="Times New Roman" w:cs="Times New Roman"/>
          <w:sz w:val="24"/>
          <w:szCs w:val="24"/>
        </w:rPr>
        <w:t>,</w:t>
      </w:r>
      <w:r w:rsidRPr="00130E33">
        <w:rPr>
          <w:rFonts w:ascii="Times New Roman" w:hAnsi="Times New Roman" w:cs="Times New Roman"/>
          <w:sz w:val="24"/>
          <w:szCs w:val="24"/>
        </w:rPr>
        <w:t xml:space="preserve"> in terms of what it means to transition to adulthood?</w:t>
      </w:r>
    </w:p>
    <w:p w14:paraId="3B803336" w14:textId="77777777" w:rsidR="00717238" w:rsidRPr="00130E33" w:rsidRDefault="00717238" w:rsidP="00832898">
      <w:pPr>
        <w:spacing w:after="0" w:line="240" w:lineRule="auto"/>
        <w:rPr>
          <w:rFonts w:ascii="Times New Roman" w:hAnsi="Times New Roman" w:cs="Times New Roman"/>
          <w:sz w:val="24"/>
          <w:szCs w:val="24"/>
        </w:rPr>
      </w:pPr>
    </w:p>
    <w:p w14:paraId="39CA10CF" w14:textId="6B417527" w:rsidR="006E45C4"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Sometimes</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I think he</w:t>
      </w:r>
      <w:r w:rsidR="0070385B">
        <w:rPr>
          <w:rFonts w:ascii="Times New Roman" w:hAnsi="Times New Roman" w:cs="Times New Roman"/>
          <w:sz w:val="24"/>
          <w:szCs w:val="24"/>
        </w:rPr>
        <w:t xml:space="preserve"> </w:t>
      </w:r>
      <w:r w:rsidR="0070385B">
        <w:rPr>
          <w:rFonts w:ascii="Times New Roman" w:hAnsi="Times New Roman" w:cs="Times New Roman"/>
          <w:b/>
          <w:bCs/>
          <w:sz w:val="24"/>
          <w:szCs w:val="24"/>
        </w:rPr>
        <w:t>[1:44:00]</w:t>
      </w:r>
      <w:r w:rsidR="00916487" w:rsidRPr="00130E33">
        <w:rPr>
          <w:rFonts w:ascii="Times New Roman" w:hAnsi="Times New Roman" w:cs="Times New Roman"/>
          <w:sz w:val="24"/>
          <w:szCs w:val="24"/>
        </w:rPr>
        <w:t xml:space="preserve"> </w:t>
      </w:r>
      <w:r w:rsidR="00F90FD6">
        <w:rPr>
          <w:rFonts w:ascii="Times New Roman" w:hAnsi="Times New Roman" w:cs="Times New Roman"/>
          <w:sz w:val="24"/>
          <w:szCs w:val="24"/>
        </w:rPr>
        <w:t>…</w:t>
      </w:r>
      <w:r w:rsidR="00916487" w:rsidRPr="00130E33">
        <w:rPr>
          <w:rFonts w:ascii="Times New Roman" w:hAnsi="Times New Roman" w:cs="Times New Roman"/>
          <w:sz w:val="24"/>
          <w:szCs w:val="24"/>
        </w:rPr>
        <w:t xml:space="preserve"> I think we all know what we know about it.</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But I don’t know. I think the hard part with adulthood is we don’t </w:t>
      </w:r>
      <w:r w:rsidR="00130E33" w:rsidRPr="00130E33">
        <w:rPr>
          <w:rFonts w:ascii="Times New Roman" w:hAnsi="Times New Roman" w:cs="Times New Roman"/>
          <w:sz w:val="24"/>
          <w:szCs w:val="24"/>
        </w:rPr>
        <w:t>realize</w:t>
      </w:r>
      <w:r w:rsidR="00916487" w:rsidRPr="00130E33">
        <w:rPr>
          <w:rFonts w:ascii="Times New Roman" w:hAnsi="Times New Roman" w:cs="Times New Roman"/>
          <w:sz w:val="24"/>
          <w:szCs w:val="24"/>
        </w:rPr>
        <w:t xml:space="preserve"> how not traditional </w:t>
      </w:r>
      <w:r w:rsidR="00F90FD6">
        <w:rPr>
          <w:rFonts w:ascii="Times New Roman" w:hAnsi="Times New Roman" w:cs="Times New Roman"/>
          <w:sz w:val="24"/>
          <w:szCs w:val="24"/>
        </w:rPr>
        <w:t>it is,</w:t>
      </w:r>
      <w:r w:rsidR="00916487" w:rsidRPr="00130E33">
        <w:rPr>
          <w:rFonts w:ascii="Times New Roman" w:hAnsi="Times New Roman" w:cs="Times New Roman"/>
          <w:sz w:val="24"/>
          <w:szCs w:val="24"/>
        </w:rPr>
        <w:t xml:space="preserve"> because you were out of the school</w:t>
      </w:r>
      <w:r w:rsidRPr="00130E33">
        <w:rPr>
          <w:rFonts w:ascii="Times New Roman" w:hAnsi="Times New Roman" w:cs="Times New Roman"/>
          <w:sz w:val="24"/>
          <w:szCs w:val="24"/>
        </w:rPr>
        <w:t xml:space="preserve"> en</w:t>
      </w:r>
      <w:r w:rsidR="00916487" w:rsidRPr="00130E33">
        <w:rPr>
          <w:rFonts w:ascii="Times New Roman" w:hAnsi="Times New Roman" w:cs="Times New Roman"/>
          <w:sz w:val="24"/>
          <w:szCs w:val="24"/>
        </w:rPr>
        <w:t>vironment</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00F90FD6">
        <w:rPr>
          <w:rFonts w:ascii="Times New Roman" w:hAnsi="Times New Roman" w:cs="Times New Roman"/>
          <w:sz w:val="24"/>
          <w:szCs w:val="24"/>
        </w:rPr>
        <w:t>W</w:t>
      </w:r>
      <w:r w:rsidR="00916487" w:rsidRPr="00130E33">
        <w:rPr>
          <w:rFonts w:ascii="Times New Roman" w:hAnsi="Times New Roman" w:cs="Times New Roman"/>
          <w:sz w:val="24"/>
          <w:szCs w:val="24"/>
        </w:rPr>
        <w:t>e conform</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you know, pick something you don’t like to eat. You just don’t eat it anymore</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or whatever, you know</w:t>
      </w:r>
      <w:r w:rsidRPr="00130E33">
        <w:rPr>
          <w:rFonts w:ascii="Times New Roman" w:hAnsi="Times New Roman" w:cs="Times New Roman"/>
          <w:sz w:val="24"/>
          <w:szCs w:val="24"/>
        </w:rPr>
        <w:t xml:space="preserve">. Ask </w:t>
      </w:r>
      <w:r w:rsidR="00916487" w:rsidRPr="00130E33">
        <w:rPr>
          <w:rFonts w:ascii="Times New Roman" w:hAnsi="Times New Roman" w:cs="Times New Roman"/>
          <w:sz w:val="24"/>
          <w:szCs w:val="24"/>
        </w:rPr>
        <w:t>me to put on a wool sweater</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I’m just not going to do it for you</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w:t>
      </w:r>
      <w:r w:rsidR="00F90FD6">
        <w:rPr>
          <w:rFonts w:ascii="Times New Roman" w:hAnsi="Times New Roman" w:cs="Times New Roman"/>
          <w:sz w:val="24"/>
          <w:szCs w:val="24"/>
        </w:rPr>
        <w:t>nope,</w:t>
      </w:r>
      <w:r w:rsidR="00916487" w:rsidRPr="00130E33">
        <w:rPr>
          <w:rFonts w:ascii="Times New Roman" w:hAnsi="Times New Roman" w:cs="Times New Roman"/>
          <w:sz w:val="24"/>
          <w:szCs w:val="24"/>
        </w:rPr>
        <w:t xml:space="preserve"> they’re not my </w:t>
      </w:r>
      <w:r w:rsidR="00130E33" w:rsidRPr="00130E33">
        <w:rPr>
          <w:rFonts w:ascii="Times New Roman" w:hAnsi="Times New Roman" w:cs="Times New Roman"/>
          <w:sz w:val="24"/>
          <w:szCs w:val="24"/>
        </w:rPr>
        <w:t>favorite</w:t>
      </w:r>
      <w:r w:rsidR="00916487" w:rsidRPr="00130E33">
        <w:rPr>
          <w:rFonts w:ascii="Times New Roman" w:hAnsi="Times New Roman" w:cs="Times New Roman"/>
          <w:sz w:val="24"/>
          <w:szCs w:val="24"/>
        </w:rPr>
        <w:t>. And if you buy me one</w:t>
      </w:r>
      <w:r w:rsidRPr="00130E33">
        <w:rPr>
          <w:rFonts w:ascii="Times New Roman" w:hAnsi="Times New Roman" w:cs="Times New Roman"/>
          <w:sz w:val="24"/>
          <w:szCs w:val="24"/>
        </w:rPr>
        <w:t>,</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it</w:t>
      </w:r>
      <w:r w:rsidR="00F90FD6">
        <w:rPr>
          <w:rFonts w:ascii="Times New Roman" w:hAnsi="Times New Roman" w:cs="Times New Roman"/>
          <w:sz w:val="24"/>
          <w:szCs w:val="24"/>
        </w:rPr>
        <w:t xml:space="preserve"> might</w:t>
      </w:r>
      <w:r w:rsidR="00916487" w:rsidRPr="00130E33">
        <w:rPr>
          <w:rFonts w:ascii="Times New Roman" w:hAnsi="Times New Roman" w:cs="Times New Roman"/>
          <w:sz w:val="24"/>
          <w:szCs w:val="24"/>
        </w:rPr>
        <w:t xml:space="preserve"> </w:t>
      </w:r>
      <w:r w:rsidRPr="00130E33">
        <w:rPr>
          <w:rFonts w:ascii="Times New Roman" w:hAnsi="Times New Roman" w:cs="Times New Roman"/>
          <w:sz w:val="24"/>
          <w:szCs w:val="24"/>
        </w:rPr>
        <w:t>sit in</w:t>
      </w:r>
      <w:r w:rsidR="00916487" w:rsidRPr="00130E33">
        <w:rPr>
          <w:rFonts w:ascii="Times New Roman" w:hAnsi="Times New Roman" w:cs="Times New Roman"/>
          <w:sz w:val="24"/>
          <w:szCs w:val="24"/>
        </w:rPr>
        <w:t xml:space="preserve"> my closet, but I still won’t wear it. But I don’t think we </w:t>
      </w:r>
      <w:r w:rsidR="00130E33" w:rsidRPr="00130E33">
        <w:rPr>
          <w:rFonts w:ascii="Times New Roman" w:hAnsi="Times New Roman" w:cs="Times New Roman"/>
          <w:sz w:val="24"/>
          <w:szCs w:val="24"/>
        </w:rPr>
        <w:t>realize</w:t>
      </w:r>
      <w:r w:rsidR="00916487" w:rsidRPr="00130E33">
        <w:rPr>
          <w:rFonts w:ascii="Times New Roman" w:hAnsi="Times New Roman" w:cs="Times New Roman"/>
          <w:sz w:val="24"/>
          <w:szCs w:val="24"/>
        </w:rPr>
        <w:t xml:space="preserve"> how it’s such </w:t>
      </w:r>
      <w:r w:rsidRPr="00130E33">
        <w:rPr>
          <w:rFonts w:ascii="Times New Roman" w:hAnsi="Times New Roman" w:cs="Times New Roman"/>
          <w:sz w:val="24"/>
          <w:szCs w:val="24"/>
        </w:rPr>
        <w:t xml:space="preserve">a </w:t>
      </w:r>
      <w:r w:rsidR="00916487" w:rsidRPr="00130E33">
        <w:rPr>
          <w:rFonts w:ascii="Times New Roman" w:hAnsi="Times New Roman" w:cs="Times New Roman"/>
          <w:sz w:val="24"/>
          <w:szCs w:val="24"/>
        </w:rPr>
        <w:t xml:space="preserve">part that, you know, </w:t>
      </w:r>
      <w:r w:rsidR="00F90FD6">
        <w:rPr>
          <w:rFonts w:ascii="Times New Roman" w:hAnsi="Times New Roman" w:cs="Times New Roman"/>
          <w:sz w:val="24"/>
          <w:szCs w:val="24"/>
        </w:rPr>
        <w:t xml:space="preserve">so </w:t>
      </w:r>
      <w:r w:rsidR="00916487" w:rsidRPr="00130E33">
        <w:rPr>
          <w:rFonts w:ascii="Times New Roman" w:hAnsi="Times New Roman" w:cs="Times New Roman"/>
          <w:sz w:val="24"/>
          <w:szCs w:val="24"/>
        </w:rPr>
        <w:t xml:space="preserve">you start to look around and go like, </w:t>
      </w:r>
      <w:r w:rsidRPr="00130E33">
        <w:rPr>
          <w:rFonts w:ascii="Times New Roman" w:hAnsi="Times New Roman" w:cs="Times New Roman"/>
          <w:sz w:val="24"/>
          <w:szCs w:val="24"/>
        </w:rPr>
        <w:t>“</w:t>
      </w:r>
      <w:r w:rsidR="00916487" w:rsidRPr="00130E33">
        <w:rPr>
          <w:rFonts w:ascii="Times New Roman" w:hAnsi="Times New Roman" w:cs="Times New Roman"/>
          <w:i/>
          <w:iCs/>
          <w:sz w:val="24"/>
          <w:szCs w:val="24"/>
        </w:rPr>
        <w:t>Oh, yeah</w:t>
      </w:r>
      <w:r w:rsidR="00F90FD6">
        <w:rPr>
          <w:rFonts w:ascii="Times New Roman" w:hAnsi="Times New Roman" w:cs="Times New Roman"/>
          <w:sz w:val="24"/>
          <w:szCs w:val="24"/>
        </w:rPr>
        <w:t>,</w:t>
      </w:r>
      <w:r w:rsidRPr="00130E33">
        <w:rPr>
          <w:rFonts w:ascii="Times New Roman" w:hAnsi="Times New Roman" w:cs="Times New Roman"/>
          <w:sz w:val="24"/>
          <w:szCs w:val="24"/>
        </w:rPr>
        <w:t>”</w:t>
      </w:r>
      <w:r w:rsidR="00F90FD6">
        <w:rPr>
          <w:rFonts w:ascii="Times New Roman" w:hAnsi="Times New Roman" w:cs="Times New Roman"/>
          <w:sz w:val="24"/>
          <w:szCs w:val="24"/>
        </w:rPr>
        <w:t xml:space="preserve"> you know.</w:t>
      </w:r>
    </w:p>
    <w:p w14:paraId="17F3AD3E" w14:textId="77777777" w:rsidR="006E45C4" w:rsidRPr="00130E33" w:rsidRDefault="006E45C4" w:rsidP="00832898">
      <w:pPr>
        <w:spacing w:after="0" w:line="240" w:lineRule="auto"/>
        <w:rPr>
          <w:rFonts w:ascii="Times New Roman" w:hAnsi="Times New Roman" w:cs="Times New Roman"/>
          <w:sz w:val="24"/>
          <w:szCs w:val="24"/>
        </w:rPr>
      </w:pPr>
    </w:p>
    <w:p w14:paraId="003F705B" w14:textId="446F137F"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717238" w:rsidRPr="00130E33">
        <w:rPr>
          <w:rFonts w:ascii="Times New Roman" w:hAnsi="Times New Roman" w:cs="Times New Roman"/>
          <w:bCs/>
          <w:sz w:val="24"/>
          <w:szCs w:val="24"/>
        </w:rPr>
        <w:t>A</w:t>
      </w:r>
      <w:r w:rsidRPr="00130E33">
        <w:rPr>
          <w:rFonts w:ascii="Times New Roman" w:hAnsi="Times New Roman" w:cs="Times New Roman"/>
          <w:sz w:val="24"/>
          <w:szCs w:val="24"/>
        </w:rPr>
        <w:t xml:space="preserve">bsolutely. So </w:t>
      </w:r>
      <w:r w:rsidR="00717238" w:rsidRPr="00130E33">
        <w:rPr>
          <w:rFonts w:ascii="Times New Roman" w:hAnsi="Times New Roman" w:cs="Times New Roman"/>
          <w:sz w:val="24"/>
          <w:szCs w:val="24"/>
        </w:rPr>
        <w:t>that’s</w:t>
      </w:r>
      <w:r w:rsidRPr="00130E33">
        <w:rPr>
          <w:rFonts w:ascii="Times New Roman" w:hAnsi="Times New Roman" w:cs="Times New Roman"/>
          <w:sz w:val="24"/>
          <w:szCs w:val="24"/>
        </w:rPr>
        <w:t xml:space="preserve"> actually all I have. Would you like to add anything else?</w:t>
      </w:r>
    </w:p>
    <w:p w14:paraId="1CC5F202" w14:textId="77777777" w:rsidR="006E45C4" w:rsidRPr="00130E33" w:rsidRDefault="006E45C4" w:rsidP="00832898">
      <w:pPr>
        <w:spacing w:after="0" w:line="240" w:lineRule="auto"/>
        <w:rPr>
          <w:rFonts w:ascii="Times New Roman" w:hAnsi="Times New Roman" w:cs="Times New Roman"/>
          <w:sz w:val="24"/>
          <w:szCs w:val="24"/>
        </w:rPr>
      </w:pPr>
    </w:p>
    <w:p w14:paraId="70E1EAE0" w14:textId="77777777" w:rsidR="006E45C4" w:rsidRPr="00130E33" w:rsidRDefault="006E45C4" w:rsidP="00832898">
      <w:pPr>
        <w:spacing w:after="0" w:line="240" w:lineRule="auto"/>
        <w:rPr>
          <w:rFonts w:ascii="Times New Roman" w:hAnsi="Times New Roman" w:cs="Times New Roman"/>
          <w:sz w:val="24"/>
          <w:szCs w:val="24"/>
        </w:rPr>
      </w:pPr>
    </w:p>
    <w:p w14:paraId="25FC8BC9" w14:textId="49A9A1E9" w:rsidR="006E45C4"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I’ve talked way too much.</w:t>
      </w:r>
    </w:p>
    <w:p w14:paraId="648B73F6" w14:textId="77777777" w:rsidR="006E45C4" w:rsidRPr="00130E33" w:rsidRDefault="006E45C4" w:rsidP="00832898">
      <w:pPr>
        <w:spacing w:after="0" w:line="240" w:lineRule="auto"/>
        <w:rPr>
          <w:rFonts w:ascii="Times New Roman" w:hAnsi="Times New Roman" w:cs="Times New Roman"/>
          <w:sz w:val="24"/>
          <w:szCs w:val="24"/>
        </w:rPr>
      </w:pPr>
    </w:p>
    <w:p w14:paraId="11A9924C" w14:textId="1A9D9785"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That’s OK. That’s all right. </w:t>
      </w:r>
      <w:r w:rsidR="00F90FD6">
        <w:rPr>
          <w:rFonts w:ascii="Times New Roman" w:hAnsi="Times New Roman" w:cs="Times New Roman"/>
          <w:sz w:val="24"/>
          <w:szCs w:val="24"/>
        </w:rPr>
        <w:t>That’s why I’m hear.</w:t>
      </w:r>
      <w:r w:rsidRPr="00130E33">
        <w:rPr>
          <w:rFonts w:ascii="Times New Roman" w:hAnsi="Times New Roman" w:cs="Times New Roman"/>
          <w:sz w:val="24"/>
          <w:szCs w:val="24"/>
        </w:rPr>
        <w:t xml:space="preserve"> </w:t>
      </w:r>
      <w:r w:rsidR="00F90FD6">
        <w:rPr>
          <w:rFonts w:ascii="Times New Roman" w:hAnsi="Times New Roman" w:cs="Times New Roman"/>
          <w:sz w:val="24"/>
          <w:szCs w:val="24"/>
        </w:rPr>
        <w:t>H</w:t>
      </w:r>
      <w:r w:rsidRPr="00130E33">
        <w:rPr>
          <w:rFonts w:ascii="Times New Roman" w:hAnsi="Times New Roman" w:cs="Times New Roman"/>
          <w:sz w:val="24"/>
          <w:szCs w:val="24"/>
        </w:rPr>
        <w:t>appy to hear all of it.</w:t>
      </w:r>
    </w:p>
    <w:p w14:paraId="315E285B" w14:textId="77777777" w:rsidR="006E45C4" w:rsidRPr="00130E33" w:rsidRDefault="006E45C4" w:rsidP="00832898">
      <w:pPr>
        <w:spacing w:after="0" w:line="240" w:lineRule="auto"/>
        <w:rPr>
          <w:rFonts w:ascii="Times New Roman" w:hAnsi="Times New Roman" w:cs="Times New Roman"/>
          <w:sz w:val="24"/>
          <w:szCs w:val="24"/>
        </w:rPr>
      </w:pPr>
    </w:p>
    <w:p w14:paraId="7D41E48A" w14:textId="4ADE205F" w:rsidR="006E45C4"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Thanks for the opportunity. Good luck with your research.</w:t>
      </w:r>
    </w:p>
    <w:p w14:paraId="63E974B2" w14:textId="77777777" w:rsidR="006E45C4" w:rsidRPr="00130E33" w:rsidRDefault="006E45C4" w:rsidP="00832898">
      <w:pPr>
        <w:spacing w:after="0" w:line="240" w:lineRule="auto"/>
        <w:rPr>
          <w:rFonts w:ascii="Times New Roman" w:hAnsi="Times New Roman" w:cs="Times New Roman"/>
          <w:sz w:val="24"/>
          <w:szCs w:val="24"/>
        </w:rPr>
      </w:pPr>
    </w:p>
    <w:p w14:paraId="3382F82B" w14:textId="599CC901"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Thank you. This has been a pleasure. Thank you for making time. It’s been great. </w:t>
      </w:r>
      <w:r w:rsidR="00717238" w:rsidRPr="00130E33">
        <w:rPr>
          <w:rFonts w:ascii="Times New Roman" w:hAnsi="Times New Roman" w:cs="Times New Roman"/>
          <w:sz w:val="24"/>
          <w:szCs w:val="24"/>
        </w:rPr>
        <w:t>D</w:t>
      </w:r>
      <w:r w:rsidRPr="00130E33">
        <w:rPr>
          <w:rFonts w:ascii="Times New Roman" w:hAnsi="Times New Roman" w:cs="Times New Roman"/>
          <w:sz w:val="24"/>
          <w:szCs w:val="24"/>
        </w:rPr>
        <w:t>o you know anyone else who might want to participate?</w:t>
      </w:r>
    </w:p>
    <w:p w14:paraId="42775C44" w14:textId="77777777" w:rsidR="006E45C4" w:rsidRPr="00130E33" w:rsidRDefault="006E45C4" w:rsidP="00832898">
      <w:pPr>
        <w:spacing w:after="0" w:line="240" w:lineRule="auto"/>
        <w:rPr>
          <w:rFonts w:ascii="Times New Roman" w:hAnsi="Times New Roman" w:cs="Times New Roman"/>
          <w:sz w:val="24"/>
          <w:szCs w:val="24"/>
        </w:rPr>
      </w:pPr>
    </w:p>
    <w:p w14:paraId="10296B34" w14:textId="664B9A01" w:rsidR="00717238"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Yeah, I’ve got a couple friends</w:t>
      </w:r>
      <w:r w:rsidR="00F90FD6">
        <w:rPr>
          <w:rFonts w:ascii="Times New Roman" w:hAnsi="Times New Roman" w:cs="Times New Roman"/>
          <w:sz w:val="24"/>
          <w:szCs w:val="24"/>
        </w:rPr>
        <w:t xml:space="preserve"> a</w:t>
      </w:r>
      <w:r w:rsidR="00916487" w:rsidRPr="00130E33">
        <w:rPr>
          <w:rFonts w:ascii="Times New Roman" w:hAnsi="Times New Roman" w:cs="Times New Roman"/>
          <w:sz w:val="24"/>
          <w:szCs w:val="24"/>
        </w:rPr>
        <w:t xml:space="preserve">nd I sent out something to them. </w:t>
      </w:r>
    </w:p>
    <w:p w14:paraId="1579F430" w14:textId="77777777" w:rsidR="00717238" w:rsidRPr="00130E33" w:rsidRDefault="00717238" w:rsidP="00832898">
      <w:pPr>
        <w:spacing w:after="0" w:line="240" w:lineRule="auto"/>
        <w:rPr>
          <w:rFonts w:ascii="Times New Roman" w:hAnsi="Times New Roman" w:cs="Times New Roman"/>
          <w:sz w:val="24"/>
          <w:szCs w:val="24"/>
        </w:rPr>
      </w:pPr>
    </w:p>
    <w:p w14:paraId="55E4592A" w14:textId="6111A40C" w:rsidR="00717238"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916487" w:rsidRPr="00130E33">
        <w:rPr>
          <w:rFonts w:ascii="Times New Roman" w:hAnsi="Times New Roman" w:cs="Times New Roman"/>
          <w:sz w:val="24"/>
          <w:szCs w:val="24"/>
        </w:rPr>
        <w:t xml:space="preserve">Oh, thank you. </w:t>
      </w:r>
    </w:p>
    <w:p w14:paraId="359EB877" w14:textId="77777777" w:rsidR="00717238" w:rsidRPr="00130E33" w:rsidRDefault="00717238" w:rsidP="00832898">
      <w:pPr>
        <w:spacing w:after="0" w:line="240" w:lineRule="auto"/>
        <w:rPr>
          <w:rFonts w:ascii="Times New Roman" w:hAnsi="Times New Roman" w:cs="Times New Roman"/>
          <w:sz w:val="24"/>
          <w:szCs w:val="24"/>
        </w:rPr>
      </w:pPr>
    </w:p>
    <w:p w14:paraId="7AA7B7B0" w14:textId="3AA4F867" w:rsidR="006E45C4"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Yeah. So I actually</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because again, we’re all kind of, you know, a couple of them are just like us</w:t>
      </w:r>
      <w:r w:rsidR="00F90FD6">
        <w:rPr>
          <w:rFonts w:ascii="Times New Roman" w:hAnsi="Times New Roman" w:cs="Times New Roman"/>
          <w:sz w:val="24"/>
          <w:szCs w:val="24"/>
        </w:rPr>
        <w:t>,</w:t>
      </w:r>
      <w:r w:rsidR="00916487" w:rsidRPr="00130E33">
        <w:rPr>
          <w:rFonts w:ascii="Times New Roman" w:hAnsi="Times New Roman" w:cs="Times New Roman"/>
          <w:sz w:val="24"/>
          <w:szCs w:val="24"/>
        </w:rPr>
        <w:t xml:space="preserve"> where they just have left </w:t>
      </w:r>
      <w:r w:rsidR="00F90FD6">
        <w:rPr>
          <w:rFonts w:ascii="Times New Roman" w:hAnsi="Times New Roman" w:cs="Times New Roman"/>
          <w:sz w:val="24"/>
          <w:szCs w:val="24"/>
        </w:rPr>
        <w:t xml:space="preserve">… </w:t>
      </w:r>
      <w:r w:rsidR="00916487" w:rsidRPr="00130E33">
        <w:rPr>
          <w:rFonts w:ascii="Times New Roman" w:hAnsi="Times New Roman" w:cs="Times New Roman"/>
          <w:sz w:val="24"/>
          <w:szCs w:val="24"/>
        </w:rPr>
        <w:t>you know, the</w:t>
      </w:r>
      <w:r w:rsidR="00F90FD6">
        <w:rPr>
          <w:rFonts w:ascii="Times New Roman" w:hAnsi="Times New Roman" w:cs="Times New Roman"/>
          <w:sz w:val="24"/>
          <w:szCs w:val="24"/>
        </w:rPr>
        <w:t>y’re</w:t>
      </w:r>
      <w:r w:rsidR="00916487" w:rsidRPr="00130E33">
        <w:rPr>
          <w:rFonts w:ascii="Times New Roman" w:hAnsi="Times New Roman" w:cs="Times New Roman"/>
          <w:sz w:val="24"/>
          <w:szCs w:val="24"/>
        </w:rPr>
        <w:t xml:space="preserve"> 2</w:t>
      </w:r>
      <w:r w:rsidR="00F90FD6">
        <w:rPr>
          <w:rFonts w:ascii="Times New Roman" w:hAnsi="Times New Roman" w:cs="Times New Roman"/>
          <w:sz w:val="24"/>
          <w:szCs w:val="24"/>
        </w:rPr>
        <w:t>1, they</w:t>
      </w:r>
      <w:r w:rsidR="00916487" w:rsidRPr="00130E33">
        <w:rPr>
          <w:rFonts w:ascii="Times New Roman" w:hAnsi="Times New Roman" w:cs="Times New Roman"/>
          <w:sz w:val="24"/>
          <w:szCs w:val="24"/>
        </w:rPr>
        <w:t>’re out of school, but yeah, I do. And then</w:t>
      </w:r>
      <w:r w:rsidR="00813F93">
        <w:rPr>
          <w:rFonts w:ascii="Times New Roman" w:hAnsi="Times New Roman" w:cs="Times New Roman"/>
          <w:sz w:val="24"/>
          <w:szCs w:val="24"/>
        </w:rPr>
        <w:t>,</w:t>
      </w:r>
      <w:r w:rsidR="00916487" w:rsidRPr="00130E33">
        <w:rPr>
          <w:rFonts w:ascii="Times New Roman" w:hAnsi="Times New Roman" w:cs="Times New Roman"/>
          <w:sz w:val="24"/>
          <w:szCs w:val="24"/>
        </w:rPr>
        <w:t xml:space="preserve"> when we were talking, I</w:t>
      </w:r>
      <w:r w:rsidR="00813F93">
        <w:rPr>
          <w:rFonts w:ascii="Times New Roman" w:hAnsi="Times New Roman" w:cs="Times New Roman"/>
          <w:sz w:val="24"/>
          <w:szCs w:val="24"/>
        </w:rPr>
        <w:t xml:space="preserve"> mean, I</w:t>
      </w:r>
      <w:r w:rsidR="00916487" w:rsidRPr="00130E33">
        <w:rPr>
          <w:rFonts w:ascii="Times New Roman" w:hAnsi="Times New Roman" w:cs="Times New Roman"/>
          <w:sz w:val="24"/>
          <w:szCs w:val="24"/>
        </w:rPr>
        <w:t xml:space="preserve"> did think</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because there’s another family we know that have twins and her daughter and my son both tie their shoes so extremely tight that it’s uncomfortable for us to look at their feet</w:t>
      </w:r>
      <w:r w:rsidRPr="00130E33">
        <w:rPr>
          <w:rFonts w:ascii="Times New Roman" w:hAnsi="Times New Roman" w:cs="Times New Roman"/>
          <w:sz w:val="24"/>
          <w:szCs w:val="24"/>
        </w:rPr>
        <w:t>, b</w:t>
      </w:r>
      <w:r w:rsidR="00916487" w:rsidRPr="00130E33">
        <w:rPr>
          <w:rFonts w:ascii="Times New Roman" w:hAnsi="Times New Roman" w:cs="Times New Roman"/>
          <w:sz w:val="24"/>
          <w:szCs w:val="24"/>
        </w:rPr>
        <w:t>ut it’s that tight feeling that they really</w:t>
      </w:r>
      <w:r w:rsidRPr="00130E33">
        <w:rPr>
          <w:rFonts w:ascii="Times New Roman" w:hAnsi="Times New Roman" w:cs="Times New Roman"/>
          <w:sz w:val="24"/>
          <w:szCs w:val="24"/>
        </w:rPr>
        <w:t xml:space="preserve"> … </w:t>
      </w:r>
      <w:r w:rsidR="00813F93">
        <w:rPr>
          <w:rFonts w:ascii="Times New Roman" w:hAnsi="Times New Roman" w:cs="Times New Roman"/>
          <w:sz w:val="24"/>
          <w:szCs w:val="24"/>
        </w:rPr>
        <w:t>So</w:t>
      </w:r>
      <w:r w:rsidR="00916487" w:rsidRPr="00130E33">
        <w:rPr>
          <w:rFonts w:ascii="Times New Roman" w:hAnsi="Times New Roman" w:cs="Times New Roman"/>
          <w:sz w:val="24"/>
          <w:szCs w:val="24"/>
        </w:rPr>
        <w:t xml:space="preserve"> I hadn’t mentioned that to her. So I thought I’d might reach out </w:t>
      </w:r>
      <w:r w:rsidR="00813F93">
        <w:rPr>
          <w:rFonts w:ascii="Times New Roman" w:hAnsi="Times New Roman" w:cs="Times New Roman"/>
          <w:sz w:val="24"/>
          <w:szCs w:val="24"/>
        </w:rPr>
        <w:t xml:space="preserve">because </w:t>
      </w:r>
      <w:r w:rsidR="00916487" w:rsidRPr="00130E33">
        <w:rPr>
          <w:rFonts w:ascii="Times New Roman" w:hAnsi="Times New Roman" w:cs="Times New Roman"/>
          <w:sz w:val="24"/>
          <w:szCs w:val="24"/>
        </w:rPr>
        <w:t>she has twins and</w:t>
      </w:r>
      <w:r w:rsidRPr="00130E33">
        <w:rPr>
          <w:rFonts w:ascii="Times New Roman" w:hAnsi="Times New Roman" w:cs="Times New Roman"/>
          <w:sz w:val="24"/>
          <w:szCs w:val="24"/>
        </w:rPr>
        <w:t xml:space="preserve"> be like two for one.</w:t>
      </w:r>
    </w:p>
    <w:p w14:paraId="0F3EDB98" w14:textId="77777777" w:rsidR="006E45C4" w:rsidRPr="00130E33" w:rsidRDefault="006E45C4" w:rsidP="00832898">
      <w:pPr>
        <w:spacing w:after="0" w:line="240" w:lineRule="auto"/>
        <w:rPr>
          <w:rFonts w:ascii="Times New Roman" w:hAnsi="Times New Roman" w:cs="Times New Roman"/>
          <w:sz w:val="24"/>
          <w:szCs w:val="24"/>
        </w:rPr>
      </w:pPr>
    </w:p>
    <w:p w14:paraId="7F7D8B5A" w14:textId="73EDC087"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That</w:t>
      </w:r>
      <w:r w:rsidR="00717238" w:rsidRPr="00130E33">
        <w:rPr>
          <w:rFonts w:ascii="Times New Roman" w:hAnsi="Times New Roman" w:cs="Times New Roman"/>
          <w:sz w:val="24"/>
          <w:szCs w:val="24"/>
        </w:rPr>
        <w:t>’s</w:t>
      </w:r>
      <w:r w:rsidRPr="00130E33">
        <w:rPr>
          <w:rFonts w:ascii="Times New Roman" w:hAnsi="Times New Roman" w:cs="Times New Roman"/>
          <w:sz w:val="24"/>
          <w:szCs w:val="24"/>
        </w:rPr>
        <w:t xml:space="preserve"> great. </w:t>
      </w:r>
      <w:r w:rsidR="00813F93">
        <w:rPr>
          <w:rFonts w:ascii="Times New Roman" w:hAnsi="Times New Roman" w:cs="Times New Roman"/>
          <w:sz w:val="24"/>
          <w:szCs w:val="24"/>
        </w:rPr>
        <w:t>W</w:t>
      </w:r>
      <w:r w:rsidRPr="00130E33">
        <w:rPr>
          <w:rFonts w:ascii="Times New Roman" w:hAnsi="Times New Roman" w:cs="Times New Roman"/>
          <w:sz w:val="24"/>
          <w:szCs w:val="24"/>
        </w:rPr>
        <w:t>e’re looking for just a couple more people</w:t>
      </w:r>
      <w:r w:rsidR="00717238" w:rsidRPr="00130E33">
        <w:rPr>
          <w:rFonts w:ascii="Times New Roman" w:hAnsi="Times New Roman" w:cs="Times New Roman"/>
          <w:sz w:val="24"/>
          <w:szCs w:val="24"/>
        </w:rPr>
        <w:t>, s</w:t>
      </w:r>
      <w:r w:rsidRPr="00130E33">
        <w:rPr>
          <w:rFonts w:ascii="Times New Roman" w:hAnsi="Times New Roman" w:cs="Times New Roman"/>
          <w:sz w:val="24"/>
          <w:szCs w:val="24"/>
        </w:rPr>
        <w:t>o we’d love to have them.</w:t>
      </w:r>
    </w:p>
    <w:p w14:paraId="0E57EE6A" w14:textId="77777777" w:rsidR="006E45C4" w:rsidRPr="00130E33" w:rsidRDefault="006E45C4" w:rsidP="00832898">
      <w:pPr>
        <w:spacing w:after="0" w:line="240" w:lineRule="auto"/>
        <w:rPr>
          <w:rFonts w:ascii="Times New Roman" w:hAnsi="Times New Roman" w:cs="Times New Roman"/>
          <w:sz w:val="24"/>
          <w:szCs w:val="24"/>
        </w:rPr>
      </w:pPr>
    </w:p>
    <w:p w14:paraId="72FC8E02" w14:textId="133DD6B3" w:rsidR="006E45C4" w:rsidRPr="00130E33" w:rsidRDefault="00717238"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OK. All right.</w:t>
      </w:r>
    </w:p>
    <w:p w14:paraId="5DE0DC7C" w14:textId="77777777" w:rsidR="006E45C4" w:rsidRPr="00130E33" w:rsidRDefault="006E45C4" w:rsidP="00832898">
      <w:pPr>
        <w:spacing w:after="0" w:line="240" w:lineRule="auto"/>
        <w:rPr>
          <w:rFonts w:ascii="Times New Roman" w:hAnsi="Times New Roman" w:cs="Times New Roman"/>
          <w:sz w:val="24"/>
          <w:szCs w:val="24"/>
        </w:rPr>
      </w:pPr>
    </w:p>
    <w:p w14:paraId="7CDDBD03" w14:textId="0CEE84E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Would it be helpful if I re</w:t>
      </w:r>
      <w:r w:rsidR="00813F93">
        <w:rPr>
          <w:rFonts w:ascii="Times New Roman" w:hAnsi="Times New Roman" w:cs="Times New Roman"/>
          <w:sz w:val="24"/>
          <w:szCs w:val="24"/>
        </w:rPr>
        <w:t>s</w:t>
      </w:r>
      <w:r w:rsidRPr="00130E33">
        <w:rPr>
          <w:rFonts w:ascii="Times New Roman" w:hAnsi="Times New Roman" w:cs="Times New Roman"/>
          <w:sz w:val="24"/>
          <w:szCs w:val="24"/>
        </w:rPr>
        <w:t>ent you</w:t>
      </w:r>
      <w:r w:rsidR="00813F93">
        <w:rPr>
          <w:rFonts w:ascii="Times New Roman" w:hAnsi="Times New Roman" w:cs="Times New Roman"/>
          <w:sz w:val="24"/>
          <w:szCs w:val="24"/>
        </w:rPr>
        <w:t xml:space="preserve"> our</w:t>
      </w:r>
      <w:r w:rsidRPr="00130E33">
        <w:rPr>
          <w:rFonts w:ascii="Times New Roman" w:hAnsi="Times New Roman" w:cs="Times New Roman"/>
          <w:sz w:val="24"/>
          <w:szCs w:val="24"/>
        </w:rPr>
        <w:t xml:space="preserve"> flyer? Would that be helpful?</w:t>
      </w:r>
    </w:p>
    <w:p w14:paraId="61A912B3" w14:textId="77777777" w:rsidR="006E45C4" w:rsidRPr="00130E33" w:rsidRDefault="006E45C4" w:rsidP="00832898">
      <w:pPr>
        <w:spacing w:after="0" w:line="240" w:lineRule="auto"/>
        <w:rPr>
          <w:rFonts w:ascii="Times New Roman" w:hAnsi="Times New Roman" w:cs="Times New Roman"/>
          <w:sz w:val="24"/>
          <w:szCs w:val="24"/>
        </w:rPr>
      </w:pPr>
    </w:p>
    <w:p w14:paraId="4D4210A0" w14:textId="6A0BB9D7"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Sure. That’d be great. Yeah,</w:t>
      </w:r>
    </w:p>
    <w:p w14:paraId="7A84B100" w14:textId="77777777" w:rsidR="006E45C4" w:rsidRPr="00130E33" w:rsidRDefault="006E45C4" w:rsidP="00832898">
      <w:pPr>
        <w:spacing w:after="0" w:line="240" w:lineRule="auto"/>
        <w:rPr>
          <w:rFonts w:ascii="Times New Roman" w:hAnsi="Times New Roman" w:cs="Times New Roman"/>
          <w:sz w:val="24"/>
          <w:szCs w:val="24"/>
        </w:rPr>
      </w:pPr>
    </w:p>
    <w:p w14:paraId="112B9DC9" w14:textId="68F2190A"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I can do that. </w:t>
      </w:r>
      <w:r w:rsidR="00130E33" w:rsidRPr="00130E33">
        <w:rPr>
          <w:rFonts w:ascii="Times New Roman" w:hAnsi="Times New Roman" w:cs="Times New Roman"/>
          <w:sz w:val="24"/>
          <w:szCs w:val="24"/>
        </w:rPr>
        <w:t>A</w:t>
      </w:r>
      <w:r w:rsidRPr="00130E33">
        <w:rPr>
          <w:rFonts w:ascii="Times New Roman" w:hAnsi="Times New Roman" w:cs="Times New Roman"/>
          <w:sz w:val="24"/>
          <w:szCs w:val="24"/>
        </w:rPr>
        <w:t>nd then, in the very beginning, you mentioned that you took photos of that last survey you did with your son. If you want a copy of the report, I can just send it to you.</w:t>
      </w:r>
    </w:p>
    <w:p w14:paraId="5150EAB4" w14:textId="77777777" w:rsidR="006E45C4" w:rsidRPr="00130E33" w:rsidRDefault="006E45C4" w:rsidP="00832898">
      <w:pPr>
        <w:spacing w:after="0" w:line="240" w:lineRule="auto"/>
        <w:rPr>
          <w:rFonts w:ascii="Times New Roman" w:hAnsi="Times New Roman" w:cs="Times New Roman"/>
          <w:sz w:val="24"/>
          <w:szCs w:val="24"/>
        </w:rPr>
      </w:pPr>
    </w:p>
    <w:p w14:paraId="10F49E66" w14:textId="37BC525B"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 xml:space="preserve">Yes. That’d be great. </w:t>
      </w:r>
    </w:p>
    <w:p w14:paraId="136D563F" w14:textId="77777777" w:rsidR="006E45C4" w:rsidRPr="00130E33" w:rsidRDefault="006E45C4" w:rsidP="00832898">
      <w:pPr>
        <w:spacing w:after="0" w:line="240" w:lineRule="auto"/>
        <w:rPr>
          <w:rFonts w:ascii="Times New Roman" w:hAnsi="Times New Roman" w:cs="Times New Roman"/>
          <w:sz w:val="24"/>
          <w:szCs w:val="24"/>
        </w:rPr>
      </w:pPr>
    </w:p>
    <w:p w14:paraId="5ED17B96" w14:textId="4529F5F7"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813F93" w:rsidRPr="00130E33">
        <w:rPr>
          <w:rFonts w:ascii="Times New Roman" w:hAnsi="Times New Roman" w:cs="Times New Roman"/>
          <w:sz w:val="24"/>
          <w:szCs w:val="24"/>
        </w:rPr>
        <w:t>Yeah.</w:t>
      </w:r>
      <w:r w:rsidR="00813F93">
        <w:rPr>
          <w:rFonts w:ascii="Times New Roman" w:hAnsi="Times New Roman" w:cs="Times New Roman"/>
          <w:sz w:val="24"/>
          <w:szCs w:val="24"/>
        </w:rPr>
        <w:t xml:space="preserve"> Do you want to </w:t>
      </w:r>
      <w:r w:rsidRPr="00130E33">
        <w:rPr>
          <w:rFonts w:ascii="Times New Roman" w:hAnsi="Times New Roman" w:cs="Times New Roman"/>
          <w:sz w:val="24"/>
          <w:szCs w:val="24"/>
        </w:rPr>
        <w:t>see the other reports too</w:t>
      </w:r>
      <w:r w:rsidR="00130E33" w:rsidRPr="00130E33">
        <w:rPr>
          <w:rFonts w:ascii="Times New Roman" w:hAnsi="Times New Roman" w:cs="Times New Roman"/>
          <w:sz w:val="24"/>
          <w:szCs w:val="24"/>
        </w:rPr>
        <w:t>—</w:t>
      </w:r>
      <w:r w:rsidRPr="00130E33">
        <w:rPr>
          <w:rFonts w:ascii="Times New Roman" w:hAnsi="Times New Roman" w:cs="Times New Roman"/>
          <w:sz w:val="24"/>
          <w:szCs w:val="24"/>
        </w:rPr>
        <w:t>or just that one</w:t>
      </w:r>
      <w:r w:rsidR="00130E33" w:rsidRPr="00130E33">
        <w:rPr>
          <w:rFonts w:ascii="Times New Roman" w:hAnsi="Times New Roman" w:cs="Times New Roman"/>
          <w:sz w:val="24"/>
          <w:szCs w:val="24"/>
        </w:rPr>
        <w:t xml:space="preserve">? </w:t>
      </w:r>
      <w:r w:rsidR="00813F93">
        <w:rPr>
          <w:rFonts w:ascii="Times New Roman" w:hAnsi="Times New Roman" w:cs="Times New Roman"/>
          <w:sz w:val="24"/>
          <w:szCs w:val="24"/>
        </w:rPr>
        <w:t>It’s up to you.</w:t>
      </w:r>
    </w:p>
    <w:p w14:paraId="257F0701" w14:textId="77777777" w:rsidR="006E45C4" w:rsidRPr="00130E33" w:rsidRDefault="006E45C4" w:rsidP="00832898">
      <w:pPr>
        <w:spacing w:after="0" w:line="240" w:lineRule="auto"/>
        <w:rPr>
          <w:rFonts w:ascii="Times New Roman" w:hAnsi="Times New Roman" w:cs="Times New Roman"/>
          <w:sz w:val="24"/>
          <w:szCs w:val="24"/>
        </w:rPr>
      </w:pPr>
    </w:p>
    <w:p w14:paraId="4CE93041" w14:textId="59D40615"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You know, why don’t you</w:t>
      </w:r>
      <w:r w:rsidRPr="00130E3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because he works with a therapist who does a lot of adult autism clients.</w:t>
      </w:r>
    </w:p>
    <w:p w14:paraId="58E02F93" w14:textId="77777777" w:rsidR="00130E33" w:rsidRPr="00130E33" w:rsidRDefault="00130E33" w:rsidP="00832898">
      <w:pPr>
        <w:spacing w:after="0" w:line="240" w:lineRule="auto"/>
        <w:rPr>
          <w:rFonts w:ascii="Times New Roman" w:hAnsi="Times New Roman" w:cs="Times New Roman"/>
          <w:sz w:val="24"/>
          <w:szCs w:val="24"/>
        </w:rPr>
      </w:pPr>
    </w:p>
    <w:p w14:paraId="0EBD451D" w14:textId="17D010BF"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916487" w:rsidRPr="00130E33">
        <w:rPr>
          <w:rFonts w:ascii="Times New Roman" w:hAnsi="Times New Roman" w:cs="Times New Roman"/>
          <w:sz w:val="24"/>
          <w:szCs w:val="24"/>
        </w:rPr>
        <w:t xml:space="preserve">Yeah. </w:t>
      </w:r>
      <w:r w:rsidR="00813F93">
        <w:rPr>
          <w:rFonts w:ascii="Times New Roman" w:hAnsi="Times New Roman" w:cs="Times New Roman"/>
          <w:sz w:val="24"/>
          <w:szCs w:val="24"/>
        </w:rPr>
        <w:t>I’ll send them along.</w:t>
      </w:r>
    </w:p>
    <w:p w14:paraId="0E11331E" w14:textId="77777777" w:rsidR="006E45C4" w:rsidRPr="00130E33" w:rsidRDefault="006E45C4" w:rsidP="00832898">
      <w:pPr>
        <w:spacing w:after="0" w:line="240" w:lineRule="auto"/>
        <w:rPr>
          <w:rFonts w:ascii="Times New Roman" w:hAnsi="Times New Roman" w:cs="Times New Roman"/>
          <w:sz w:val="24"/>
          <w:szCs w:val="24"/>
        </w:rPr>
      </w:pPr>
    </w:p>
    <w:p w14:paraId="4B1090F9" w14:textId="218CB529"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I might send a flyer to her because</w:t>
      </w:r>
      <w:r w:rsidR="00813F93">
        <w:rPr>
          <w:rFonts w:ascii="Times New Roman" w:hAnsi="Times New Roman" w:cs="Times New Roman"/>
          <w:sz w:val="24"/>
          <w:szCs w:val="24"/>
        </w:rPr>
        <w:t>,</w:t>
      </w:r>
      <w:r w:rsidR="00916487" w:rsidRPr="00130E33">
        <w:rPr>
          <w:rFonts w:ascii="Times New Roman" w:hAnsi="Times New Roman" w:cs="Times New Roman"/>
          <w:sz w:val="24"/>
          <w:szCs w:val="24"/>
        </w:rPr>
        <w:t xml:space="preserve"> until you just said</w:t>
      </w:r>
      <w:r w:rsidR="00813F93">
        <w:rPr>
          <w:rFonts w:ascii="Times New Roman" w:hAnsi="Times New Roman" w:cs="Times New Roman"/>
          <w:sz w:val="24"/>
          <w:szCs w:val="24"/>
        </w:rPr>
        <w:t>,</w:t>
      </w:r>
      <w:r w:rsidR="00916487" w:rsidRPr="00130E33">
        <w:rPr>
          <w:rFonts w:ascii="Times New Roman" w:hAnsi="Times New Roman" w:cs="Times New Roman"/>
          <w:sz w:val="24"/>
          <w:szCs w:val="24"/>
        </w:rPr>
        <w:t xml:space="preserve"> that I hadn’t thought about</w:t>
      </w:r>
      <w:r w:rsidR="00813F93">
        <w:rPr>
          <w:rFonts w:ascii="Times New Roman" w:hAnsi="Times New Roman" w:cs="Times New Roman"/>
          <w:sz w:val="24"/>
          <w:szCs w:val="24"/>
        </w:rPr>
        <w:t xml:space="preserve"> …</w:t>
      </w:r>
      <w:r w:rsidR="00916487" w:rsidRPr="00130E33">
        <w:rPr>
          <w:rFonts w:ascii="Times New Roman" w:hAnsi="Times New Roman" w:cs="Times New Roman"/>
          <w:sz w:val="24"/>
          <w:szCs w:val="24"/>
        </w:rPr>
        <w:t xml:space="preserve"> she might know some others.</w:t>
      </w:r>
    </w:p>
    <w:p w14:paraId="55969079" w14:textId="77777777" w:rsidR="006E45C4" w:rsidRPr="00130E33" w:rsidRDefault="006E45C4" w:rsidP="00832898">
      <w:pPr>
        <w:spacing w:after="0" w:line="240" w:lineRule="auto"/>
        <w:rPr>
          <w:rFonts w:ascii="Times New Roman" w:hAnsi="Times New Roman" w:cs="Times New Roman"/>
          <w:sz w:val="24"/>
          <w:szCs w:val="24"/>
        </w:rPr>
      </w:pPr>
    </w:p>
    <w:p w14:paraId="3E89BB1B" w14:textId="5E515924" w:rsidR="006E45C4"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Yeah, I can do that. Absolutely</w:t>
      </w:r>
      <w:r w:rsidR="00130E33" w:rsidRPr="00130E33">
        <w:rPr>
          <w:rFonts w:ascii="Times New Roman" w:hAnsi="Times New Roman" w:cs="Times New Roman"/>
          <w:sz w:val="24"/>
          <w:szCs w:val="24"/>
        </w:rPr>
        <w:t>.</w:t>
      </w:r>
      <w:r w:rsidRPr="00130E33">
        <w:rPr>
          <w:rFonts w:ascii="Times New Roman" w:hAnsi="Times New Roman" w:cs="Times New Roman"/>
          <w:sz w:val="24"/>
          <w:szCs w:val="24"/>
        </w:rPr>
        <w:t xml:space="preserve"> </w:t>
      </w:r>
      <w:r w:rsidR="00130E33" w:rsidRPr="00130E33">
        <w:rPr>
          <w:rFonts w:ascii="Times New Roman" w:hAnsi="Times New Roman" w:cs="Times New Roman"/>
          <w:sz w:val="24"/>
          <w:szCs w:val="24"/>
        </w:rPr>
        <w:t>S</w:t>
      </w:r>
      <w:r w:rsidRPr="00130E33">
        <w:rPr>
          <w:rFonts w:ascii="Times New Roman" w:hAnsi="Times New Roman" w:cs="Times New Roman"/>
          <w:sz w:val="24"/>
          <w:szCs w:val="24"/>
        </w:rPr>
        <w:t>o yeah, thank you. This has been great. As soon as this audio file renders</w:t>
      </w:r>
      <w:r w:rsidR="00130E33" w:rsidRPr="00130E33">
        <w:rPr>
          <w:rFonts w:ascii="Times New Roman" w:hAnsi="Times New Roman" w:cs="Times New Roman"/>
          <w:sz w:val="24"/>
          <w:szCs w:val="24"/>
        </w:rPr>
        <w:t>,</w:t>
      </w:r>
      <w:r w:rsidRPr="00130E33">
        <w:rPr>
          <w:rFonts w:ascii="Times New Roman" w:hAnsi="Times New Roman" w:cs="Times New Roman"/>
          <w:sz w:val="24"/>
          <w:szCs w:val="24"/>
        </w:rPr>
        <w:t xml:space="preserve"> probably around </w:t>
      </w:r>
      <w:r w:rsidR="00130E33" w:rsidRPr="00130E33">
        <w:rPr>
          <w:rFonts w:ascii="Times New Roman" w:hAnsi="Times New Roman" w:cs="Times New Roman"/>
          <w:sz w:val="24"/>
          <w:szCs w:val="24"/>
        </w:rPr>
        <w:t>t</w:t>
      </w:r>
      <w:r w:rsidRPr="00130E33">
        <w:rPr>
          <w:rFonts w:ascii="Times New Roman" w:hAnsi="Times New Roman" w:cs="Times New Roman"/>
          <w:sz w:val="24"/>
          <w:szCs w:val="24"/>
        </w:rPr>
        <w:t>omorrow, I will send you the follow</w:t>
      </w:r>
      <w:r w:rsidR="00130E33" w:rsidRPr="00130E33">
        <w:rPr>
          <w:rFonts w:ascii="Times New Roman" w:hAnsi="Times New Roman" w:cs="Times New Roman"/>
          <w:sz w:val="24"/>
          <w:szCs w:val="24"/>
        </w:rPr>
        <w:t>-</w:t>
      </w:r>
      <w:r w:rsidRPr="00130E33">
        <w:rPr>
          <w:rFonts w:ascii="Times New Roman" w:hAnsi="Times New Roman" w:cs="Times New Roman"/>
          <w:sz w:val="24"/>
          <w:szCs w:val="24"/>
        </w:rPr>
        <w:t>up email, and we’ll have a gift card as a thank you for all of your time.</w:t>
      </w:r>
    </w:p>
    <w:p w14:paraId="71D5982F" w14:textId="77777777" w:rsidR="00130E33" w:rsidRPr="00130E33" w:rsidRDefault="00130E33" w:rsidP="00832898">
      <w:pPr>
        <w:spacing w:after="0" w:line="240" w:lineRule="auto"/>
        <w:rPr>
          <w:rFonts w:ascii="Times New Roman" w:hAnsi="Times New Roman" w:cs="Times New Roman"/>
          <w:sz w:val="24"/>
          <w:szCs w:val="24"/>
        </w:rPr>
      </w:pPr>
    </w:p>
    <w:p w14:paraId="345CE763" w14:textId="3A3ACDEC"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All right</w:t>
      </w:r>
      <w:r w:rsidRPr="00130E33">
        <w:rPr>
          <w:rFonts w:ascii="Times New Roman" w:hAnsi="Times New Roman" w:cs="Times New Roman"/>
          <w:sz w:val="24"/>
          <w:szCs w:val="24"/>
        </w:rPr>
        <w:t>.</w:t>
      </w:r>
      <w:r w:rsidR="00813F93">
        <w:rPr>
          <w:rFonts w:ascii="Times New Roman" w:hAnsi="Times New Roman" w:cs="Times New Roman"/>
          <w:sz w:val="24"/>
          <w:szCs w:val="24"/>
        </w:rPr>
        <w:t xml:space="preserve"> Thanks very much.</w:t>
      </w:r>
    </w:p>
    <w:p w14:paraId="65BCC33A" w14:textId="77777777" w:rsidR="00130E33" w:rsidRPr="00130E33" w:rsidRDefault="00130E33" w:rsidP="00832898">
      <w:pPr>
        <w:spacing w:after="0" w:line="240" w:lineRule="auto"/>
        <w:rPr>
          <w:rFonts w:ascii="Times New Roman" w:hAnsi="Times New Roman" w:cs="Times New Roman"/>
          <w:sz w:val="24"/>
          <w:szCs w:val="24"/>
        </w:rPr>
      </w:pPr>
    </w:p>
    <w:p w14:paraId="1D9A96E4" w14:textId="7CFA97EB" w:rsidR="00130E33" w:rsidRPr="00130E33" w:rsidRDefault="00916487"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Pr="00130E33">
        <w:rPr>
          <w:rFonts w:ascii="Times New Roman" w:hAnsi="Times New Roman" w:cs="Times New Roman"/>
          <w:sz w:val="24"/>
          <w:szCs w:val="24"/>
        </w:rPr>
        <w:t xml:space="preserve">All right. Have a wonderful evening. </w:t>
      </w:r>
    </w:p>
    <w:p w14:paraId="612BFC7A" w14:textId="77777777" w:rsidR="00130E33" w:rsidRPr="00130E33" w:rsidRDefault="00130E33" w:rsidP="00832898">
      <w:pPr>
        <w:spacing w:after="0" w:line="240" w:lineRule="auto"/>
        <w:rPr>
          <w:rFonts w:ascii="Times New Roman" w:hAnsi="Times New Roman" w:cs="Times New Roman"/>
          <w:sz w:val="24"/>
          <w:szCs w:val="24"/>
        </w:rPr>
      </w:pPr>
    </w:p>
    <w:p w14:paraId="1CB38262" w14:textId="6F81AF6E"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Interviewee: </w:t>
      </w:r>
      <w:r w:rsidR="00916487" w:rsidRPr="00130E33">
        <w:rPr>
          <w:rFonts w:ascii="Times New Roman" w:hAnsi="Times New Roman" w:cs="Times New Roman"/>
          <w:sz w:val="24"/>
          <w:szCs w:val="24"/>
        </w:rPr>
        <w:t>You too. Bye.</w:t>
      </w:r>
    </w:p>
    <w:p w14:paraId="5D340A5E" w14:textId="77777777" w:rsidR="00130E33" w:rsidRPr="00130E33" w:rsidRDefault="00130E33" w:rsidP="00832898">
      <w:pPr>
        <w:spacing w:after="0" w:line="240" w:lineRule="auto"/>
        <w:rPr>
          <w:rFonts w:ascii="Times New Roman" w:hAnsi="Times New Roman" w:cs="Times New Roman"/>
          <w:sz w:val="24"/>
          <w:szCs w:val="24"/>
        </w:rPr>
      </w:pPr>
    </w:p>
    <w:p w14:paraId="40F7D423" w14:textId="307E9848" w:rsidR="006E45C4" w:rsidRPr="00130E33" w:rsidRDefault="00130E33" w:rsidP="00832898">
      <w:pPr>
        <w:spacing w:after="0" w:line="240" w:lineRule="auto"/>
        <w:rPr>
          <w:rFonts w:ascii="Times New Roman" w:hAnsi="Times New Roman" w:cs="Times New Roman"/>
          <w:sz w:val="24"/>
          <w:szCs w:val="24"/>
        </w:rPr>
      </w:pPr>
      <w:r w:rsidRPr="00130E33">
        <w:rPr>
          <w:rFonts w:ascii="Times New Roman" w:hAnsi="Times New Roman" w:cs="Times New Roman"/>
          <w:b/>
          <w:sz w:val="24"/>
          <w:szCs w:val="24"/>
        </w:rPr>
        <w:t xml:space="preserve">Interviewer: </w:t>
      </w:r>
      <w:r w:rsidR="00916487" w:rsidRPr="00130E33">
        <w:rPr>
          <w:rFonts w:ascii="Times New Roman" w:hAnsi="Times New Roman" w:cs="Times New Roman"/>
          <w:sz w:val="24"/>
          <w:szCs w:val="24"/>
        </w:rPr>
        <w:t>Bye.</w:t>
      </w:r>
    </w:p>
    <w:p w14:paraId="03A4DDB9" w14:textId="77777777" w:rsidR="00130E33" w:rsidRPr="00130E33" w:rsidRDefault="00130E33" w:rsidP="00832898">
      <w:pPr>
        <w:spacing w:after="0" w:line="240" w:lineRule="auto"/>
        <w:rPr>
          <w:rFonts w:ascii="Times New Roman" w:hAnsi="Times New Roman" w:cs="Times New Roman"/>
          <w:sz w:val="24"/>
          <w:szCs w:val="24"/>
        </w:rPr>
      </w:pPr>
    </w:p>
    <w:p w14:paraId="01FE126F" w14:textId="77777777" w:rsidR="00130E33" w:rsidRPr="00130E33" w:rsidRDefault="00130E33" w:rsidP="00832898">
      <w:pPr>
        <w:spacing w:after="0" w:line="240" w:lineRule="auto"/>
        <w:rPr>
          <w:rFonts w:ascii="Times New Roman" w:hAnsi="Times New Roman" w:cs="Times New Roman"/>
          <w:b/>
          <w:bCs/>
          <w:sz w:val="24"/>
          <w:szCs w:val="24"/>
        </w:rPr>
      </w:pPr>
      <w:r w:rsidRPr="00130E33">
        <w:rPr>
          <w:rFonts w:ascii="Times New Roman" w:hAnsi="Times New Roman" w:cs="Times New Roman"/>
          <w:b/>
          <w:bCs/>
          <w:sz w:val="24"/>
          <w:szCs w:val="24"/>
        </w:rPr>
        <w:t>[End of interview]</w:t>
      </w:r>
    </w:p>
    <w:p w14:paraId="60C505FB" w14:textId="2E6C17FF" w:rsidR="00130E33" w:rsidRPr="00130E33" w:rsidRDefault="00130E33" w:rsidP="00832898">
      <w:pPr>
        <w:spacing w:after="0" w:line="240" w:lineRule="auto"/>
        <w:rPr>
          <w:rFonts w:ascii="Times New Roman" w:hAnsi="Times New Roman" w:cs="Times New Roman"/>
          <w:b/>
          <w:bCs/>
          <w:sz w:val="24"/>
          <w:szCs w:val="24"/>
        </w:rPr>
      </w:pPr>
    </w:p>
    <w:p w14:paraId="7329ED6D" w14:textId="2A8650AE" w:rsidR="00130E33" w:rsidRPr="00130E33" w:rsidRDefault="00130E33" w:rsidP="00832898">
      <w:pPr>
        <w:spacing w:after="0" w:line="240" w:lineRule="auto"/>
        <w:rPr>
          <w:rFonts w:ascii="Times New Roman" w:hAnsi="Times New Roman" w:cs="Times New Roman"/>
          <w:b/>
          <w:bCs/>
          <w:sz w:val="24"/>
          <w:szCs w:val="24"/>
        </w:rPr>
      </w:pPr>
    </w:p>
    <w:p w14:paraId="7DD1F434" w14:textId="77777777" w:rsidR="00130E33" w:rsidRPr="00130E33" w:rsidRDefault="00130E33" w:rsidP="00832898">
      <w:pPr>
        <w:spacing w:after="0" w:line="240" w:lineRule="auto"/>
        <w:rPr>
          <w:rFonts w:ascii="Times New Roman" w:hAnsi="Times New Roman" w:cs="Times New Roman"/>
          <w:sz w:val="24"/>
          <w:szCs w:val="24"/>
        </w:rPr>
      </w:pPr>
    </w:p>
    <w:sectPr w:rsidR="00130E33" w:rsidRPr="00130E33" w:rsidSect="001216B9">
      <w:headerReference w:type="default" r:id="rId8"/>
      <w:footerReference w:type="even"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10034" w14:textId="77777777" w:rsidR="00FB00F9" w:rsidRDefault="00FB00F9">
      <w:pPr>
        <w:spacing w:after="0" w:line="240" w:lineRule="auto"/>
      </w:pPr>
      <w:r>
        <w:separator/>
      </w:r>
    </w:p>
  </w:endnote>
  <w:endnote w:type="continuationSeparator" w:id="0">
    <w:p w14:paraId="2213E7EE" w14:textId="77777777" w:rsidR="00FB00F9" w:rsidRDefault="00FB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12985252" w14:textId="77777777" w:rsidR="00813F93" w:rsidRDefault="00813F93" w:rsidP="009164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89AD234" w14:textId="77777777" w:rsidR="00813F93" w:rsidRDefault="00813F93" w:rsidP="009164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7EFA7E" w14:textId="77777777" w:rsidR="00813F93" w:rsidRDefault="00813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7D5D" w14:textId="77777777" w:rsidR="00FB00F9" w:rsidRDefault="00FB00F9">
      <w:pPr>
        <w:spacing w:after="0" w:line="240" w:lineRule="auto"/>
      </w:pPr>
      <w:r>
        <w:separator/>
      </w:r>
    </w:p>
  </w:footnote>
  <w:footnote w:type="continuationSeparator" w:id="0">
    <w:p w14:paraId="5BB89524" w14:textId="77777777" w:rsidR="00FB00F9" w:rsidRDefault="00FB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3D727" w14:textId="3AF1B7F3" w:rsidR="00813F93" w:rsidRDefault="00813F93">
    <w:pPr>
      <w:pStyle w:val="Header"/>
    </w:pPr>
    <w:r w:rsidRPr="00916487">
      <w:t>AI0</w:t>
    </w:r>
    <w:r>
      <w:t>8</w:t>
    </w:r>
    <w:r w:rsidRPr="00916487">
      <w:t>7_Transcript</w:t>
    </w:r>
    <w:r w:rsidRPr="00916487">
      <w:fldChar w:fldCharType="begin"/>
    </w:r>
    <w:r w:rsidRPr="00916487">
      <w:instrText xml:space="preserve"> PAGE   \* MERGEFORMAT </w:instrText>
    </w:r>
    <w:r w:rsidRPr="00916487">
      <w:fldChar w:fldCharType="separate"/>
    </w:r>
    <w:r w:rsidRPr="00916487">
      <w:t>- 1 -</w:t>
    </w:r>
    <w:r w:rsidRPr="00916487">
      <w:fldChar w:fldCharType="end"/>
    </w:r>
  </w:p>
  <w:p w14:paraId="4413D26E" w14:textId="77777777" w:rsidR="00813F93" w:rsidRDefault="00813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0FF7"/>
    <w:rsid w:val="000F155D"/>
    <w:rsid w:val="001216B9"/>
    <w:rsid w:val="00130E33"/>
    <w:rsid w:val="0015074B"/>
    <w:rsid w:val="00230158"/>
    <w:rsid w:val="00281AA5"/>
    <w:rsid w:val="0029639D"/>
    <w:rsid w:val="00326F90"/>
    <w:rsid w:val="00337BB0"/>
    <w:rsid w:val="0037451C"/>
    <w:rsid w:val="003A52EE"/>
    <w:rsid w:val="003B3C92"/>
    <w:rsid w:val="00403E2F"/>
    <w:rsid w:val="00472B24"/>
    <w:rsid w:val="00475879"/>
    <w:rsid w:val="004A641F"/>
    <w:rsid w:val="004B593C"/>
    <w:rsid w:val="00507CBA"/>
    <w:rsid w:val="005317A5"/>
    <w:rsid w:val="005877D5"/>
    <w:rsid w:val="005C4730"/>
    <w:rsid w:val="005D0A16"/>
    <w:rsid w:val="006E2A8C"/>
    <w:rsid w:val="006E45C4"/>
    <w:rsid w:val="006F3A4B"/>
    <w:rsid w:val="0070385B"/>
    <w:rsid w:val="00717238"/>
    <w:rsid w:val="00765AD7"/>
    <w:rsid w:val="007749AF"/>
    <w:rsid w:val="00794EBC"/>
    <w:rsid w:val="00795616"/>
    <w:rsid w:val="00796362"/>
    <w:rsid w:val="007C2540"/>
    <w:rsid w:val="00813F93"/>
    <w:rsid w:val="008164E3"/>
    <w:rsid w:val="00832898"/>
    <w:rsid w:val="008D0577"/>
    <w:rsid w:val="00916487"/>
    <w:rsid w:val="00930F33"/>
    <w:rsid w:val="009C3AF0"/>
    <w:rsid w:val="009C5AFA"/>
    <w:rsid w:val="00A12EE5"/>
    <w:rsid w:val="00A31BF0"/>
    <w:rsid w:val="00AA1D8D"/>
    <w:rsid w:val="00AE107E"/>
    <w:rsid w:val="00AE75E8"/>
    <w:rsid w:val="00B47730"/>
    <w:rsid w:val="00B560AF"/>
    <w:rsid w:val="00B63C56"/>
    <w:rsid w:val="00BA4C2B"/>
    <w:rsid w:val="00BD0140"/>
    <w:rsid w:val="00C24502"/>
    <w:rsid w:val="00C32186"/>
    <w:rsid w:val="00C6422B"/>
    <w:rsid w:val="00CB0664"/>
    <w:rsid w:val="00D56610"/>
    <w:rsid w:val="00D57E81"/>
    <w:rsid w:val="00DD2BC5"/>
    <w:rsid w:val="00DD4766"/>
    <w:rsid w:val="00DF0607"/>
    <w:rsid w:val="00E67501"/>
    <w:rsid w:val="00E8579A"/>
    <w:rsid w:val="00EA466E"/>
    <w:rsid w:val="00ED3244"/>
    <w:rsid w:val="00EF47A2"/>
    <w:rsid w:val="00F10E26"/>
    <w:rsid w:val="00F50F9D"/>
    <w:rsid w:val="00F537D7"/>
    <w:rsid w:val="00F72D3F"/>
    <w:rsid w:val="00F90FD6"/>
    <w:rsid w:val="00F93E29"/>
    <w:rsid w:val="00FB00F9"/>
    <w:rsid w:val="00FB28FC"/>
    <w:rsid w:val="00FC693F"/>
    <w:rsid w:val="00FD32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7511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3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21</Pages>
  <Words>12190</Words>
  <Characters>60954</Characters>
  <Application>Microsoft Office Word</Application>
  <DocSecurity>0</DocSecurity>
  <Lines>507</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4</cp:revision>
  <dcterms:created xsi:type="dcterms:W3CDTF">2021-03-29T07:12:00Z</dcterms:created>
  <dcterms:modified xsi:type="dcterms:W3CDTF">2021-03-30T14:20:00Z</dcterms:modified>
  <cp:category/>
</cp:coreProperties>
</file>